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a5ee8" w14:textId="44a5e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дәрілік заттарды, оның ішінде медицина техникасын және медициналық мақсаттағы бұйымдарды мемлекеттік тіркеуді, қайта тіркеуді, тіркеу құжаты жинағына өзгерістер енгізу мен сараптамасын регламенттейтін нормативтік құқықтық актілерді бекіту туралы" Қазақстан Республикасы Денсаулық сақтау министрінің 2003 жылғы 25 тамыздағы N 635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министрлігінің 2007 жылғы 15 тамыздағы N 500 Бұйрығы. Қазақстан Республикасының Әділет министрлігінде 2007 жылғы 14 қыркүйекте Нормативтік құқықтық кесімдерді мемлекеттік тіркеудің тізіліміне N 4932 болып енгізілді. Күші жойылды - Қазақстан Республикасы Денсаулық сақтау министрінің 2009 жылғы 18 қарашадағы N 735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2009.11.18 N 735 </w:t>
      </w:r>
      <w:r>
        <w:rPr>
          <w:rFonts w:ascii="Times New Roman"/>
          <w:b w:val="false"/>
          <w:i w:val="false"/>
          <w:color w:val="ff0000"/>
          <w:sz w:val="28"/>
        </w:rPr>
        <w:t>бұйрығымен</w:t>
      </w:r>
      <w:r>
        <w:rPr>
          <w:rFonts w:ascii="Times New Roman"/>
          <w:b w:val="false"/>
          <w:i w:val="false"/>
          <w:color w:val="ff0000"/>
          <w:sz w:val="28"/>
        </w:rPr>
        <w:t>.</w:t>
      </w:r>
    </w:p>
    <w:bookmarkStart w:name="z55" w:id="0"/>
    <w:p>
      <w:pPr>
        <w:spacing w:after="0"/>
        <w:ind w:left="0"/>
        <w:jc w:val="both"/>
      </w:pPr>
      <w:r>
        <w:rPr>
          <w:rFonts w:ascii="Times New Roman"/>
          <w:b w:val="false"/>
          <w:i w:val="false"/>
          <w:color w:val="000000"/>
          <w:sz w:val="28"/>
        </w:rPr>
        <w:t xml:space="preserve">
      "Дәрілік заттар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сондай-ақ Қазақстан Республикасында дәрілік заттарды, медицина техникасын және медициналық мақсаттағы бұйымдарды мемлекеттік тіркеу, қайта тіркеу рәсімдерін оңтайландыру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"Қазақстан Республикасында дәрілік заттарды, оның ішінде медицина техникасы және медициналық мақсаттағы бұйымдарды мемлекеттік тіркеуді, қайта тіркеуді, тіркеу құжаты жинағына өзгерістер енгізу мен сараптамасын регламенттейтін нормативтік құқықтық актілерді бекіту туралы" Қазақстан Республикасы Денсаулық сақтау министрінің 2003 жылғы 25 тамыздағы  </w:t>
      </w:r>
      <w:r>
        <w:rPr>
          <w:rFonts w:ascii="Times New Roman"/>
          <w:b w:val="false"/>
          <w:i w:val="false"/>
          <w:color w:val="000000"/>
          <w:sz w:val="28"/>
        </w:rPr>
        <w:t xml:space="preserve">N 635 бұйрығына </w:t>
      </w:r>
      <w:r>
        <w:rPr>
          <w:rFonts w:ascii="Times New Roman"/>
          <w:b w:val="false"/>
          <w:i w:val="false"/>
          <w:color w:val="000000"/>
          <w:sz w:val="28"/>
        </w:rPr>
        <w:t xml:space="preserve">(Нормативтік актілердің мемлекеттік тізілімінде N 2496 тіркелген) мынадай өзгерістер мен толықтырулар енгізілсін: </w:t>
      </w:r>
    </w:p>
    <w:bookmarkEnd w:id="0"/>
    <w:bookmarkStart w:name="z1" w:id="1"/>
    <w:p>
      <w:pPr>
        <w:spacing w:after="0"/>
        <w:ind w:left="0"/>
        <w:jc w:val="both"/>
      </w:pPr>
      <w:r>
        <w:rPr>
          <w:rFonts w:ascii="Times New Roman"/>
          <w:b w:val="false"/>
          <w:i w:val="false"/>
          <w:color w:val="000000"/>
          <w:sz w:val="28"/>
        </w:rPr>
        <w:t xml:space="preserve">
      1-тармақ 1), 2) тармақшаларының бас тақырыбында "оның ішінде" деген сөздер алынып тасталсын; </w:t>
      </w:r>
      <w:r>
        <w:br/>
      </w:r>
      <w:r>
        <w:rPr>
          <w:rFonts w:ascii="Times New Roman"/>
          <w:b w:val="false"/>
          <w:i w:val="false"/>
          <w:color w:val="000000"/>
          <w:sz w:val="28"/>
        </w:rPr>
        <w:t xml:space="preserve">
      көрсетілген бұйрықпен бекітілген Қазақстан Республикасында дәрілік заттарды, оның ішінде медицина техникасын және медициналық мақсаттағы бұйымдарды мемлекеттік тіркеу, қайта тіркеу және тіркеу құжаты жинағына өзгерістер енгізу туралы ережеде: </w:t>
      </w:r>
    </w:p>
    <w:bookmarkEnd w:id="1"/>
    <w:bookmarkStart w:name="z2" w:id="2"/>
    <w:p>
      <w:pPr>
        <w:spacing w:after="0"/>
        <w:ind w:left="0"/>
        <w:jc w:val="both"/>
      </w:pPr>
      <w:r>
        <w:rPr>
          <w:rFonts w:ascii="Times New Roman"/>
          <w:b w:val="false"/>
          <w:i w:val="false"/>
          <w:color w:val="000000"/>
          <w:sz w:val="28"/>
        </w:rPr>
        <w:t xml:space="preserve">
      бас тақырыбында барлық мәтін бойынша: </w:t>
      </w:r>
      <w:r>
        <w:br/>
      </w:r>
      <w:r>
        <w:rPr>
          <w:rFonts w:ascii="Times New Roman"/>
          <w:b w:val="false"/>
          <w:i w:val="false"/>
          <w:color w:val="000000"/>
          <w:sz w:val="28"/>
        </w:rPr>
        <w:t xml:space="preserve">
      "оның ішінде" деген сөздер алынып тасталсын; </w:t>
      </w:r>
      <w:r>
        <w:br/>
      </w:r>
      <w:r>
        <w:rPr>
          <w:rFonts w:ascii="Times New Roman"/>
          <w:b w:val="false"/>
          <w:i w:val="false"/>
          <w:color w:val="000000"/>
          <w:sz w:val="28"/>
        </w:rPr>
        <w:t xml:space="preserve">
      "нормативтік-техникалық құжаттама", "нормативтік-техникалық құжаттаманың", "нормативтік-техникалық құжаттаманы" деген сөздер "дәрілік заттардың сапасы мен қауіпсіздігін бақылау жөніндегі нормативтік-техникалық құжат", "дәрілік заттардың сапасы мен қауіпсіздігін бақылау жөніндегі нормативтік-техникалық құжатқа", "дәрілік заттардың сапасы мен қауіпсіздігін бақылау жөніндегі нормативтік-техникалық құжатта" деген сөздермен ауыстырылсын; </w:t>
      </w:r>
    </w:p>
    <w:bookmarkEnd w:id="2"/>
    <w:bookmarkStart w:name="z3" w:id="3"/>
    <w:p>
      <w:pPr>
        <w:spacing w:after="0"/>
        <w:ind w:left="0"/>
        <w:jc w:val="both"/>
      </w:pPr>
      <w:r>
        <w:rPr>
          <w:rFonts w:ascii="Times New Roman"/>
          <w:b w:val="false"/>
          <w:i w:val="false"/>
          <w:color w:val="000000"/>
          <w:sz w:val="28"/>
        </w:rPr>
        <w:t xml:space="preserve">
      1-тармақтың 8) тармақшасы мынадай редакцияда жазылсын: </w:t>
      </w:r>
      <w:r>
        <w:br/>
      </w:r>
      <w:r>
        <w:rPr>
          <w:rFonts w:ascii="Times New Roman"/>
          <w:b w:val="false"/>
          <w:i w:val="false"/>
          <w:color w:val="000000"/>
          <w:sz w:val="28"/>
        </w:rPr>
        <w:t xml:space="preserve">
      "8) дәрілік заттың сапасы мен қауіпсіздігін бақылау жөніндегі нормативтік-техникалық құжат - сериясына қарамастан дәрілік зат сапасының нормалар кешенін, оны анықтау әдістемелерін белгілейтін дәрілік заттың бірдей қауіпсіздігі мен тиімділігін қамтамасыз ететін, сондай-ақ Қазақстан Республикасы Денсаулық сақтау министрлігі Фармация комитеті дәрілік затты мемлекеттік тіркеу, қайта тіркеу кезінде берген өндіруші ұйым бекіткен нөмірмен оны өндірудің тұрақтылығы мен бірыңғайлығын белгілейтін құжат;". </w:t>
      </w:r>
    </w:p>
    <w:bookmarkEnd w:id="3"/>
    <w:bookmarkStart w:name="z4" w:id="4"/>
    <w:p>
      <w:pPr>
        <w:spacing w:after="0"/>
        <w:ind w:left="0"/>
        <w:jc w:val="both"/>
      </w:pPr>
      <w:r>
        <w:rPr>
          <w:rFonts w:ascii="Times New Roman"/>
          <w:b w:val="false"/>
          <w:i w:val="false"/>
          <w:color w:val="000000"/>
          <w:sz w:val="28"/>
        </w:rPr>
        <w:t xml:space="preserve">
      10-тармақта "препаратты", "сондай-ақ", "үш" деген сөздер "заттар", "оның ішінде", "екі" деген сөздермен ауыстырылсын; </w:t>
      </w:r>
    </w:p>
    <w:bookmarkEnd w:id="4"/>
    <w:bookmarkStart w:name="z5" w:id="5"/>
    <w:p>
      <w:pPr>
        <w:spacing w:after="0"/>
        <w:ind w:left="0"/>
        <w:jc w:val="both"/>
      </w:pPr>
      <w:r>
        <w:rPr>
          <w:rFonts w:ascii="Times New Roman"/>
          <w:b w:val="false"/>
          <w:i w:val="false"/>
          <w:color w:val="000000"/>
          <w:sz w:val="28"/>
        </w:rPr>
        <w:t xml:space="preserve">
      11-тармақ мынадай редакцияда жазылсын: </w:t>
      </w:r>
      <w:r>
        <w:br/>
      </w:r>
      <w:r>
        <w:rPr>
          <w:rFonts w:ascii="Times New Roman"/>
          <w:b w:val="false"/>
          <w:i w:val="false"/>
          <w:color w:val="000000"/>
          <w:sz w:val="28"/>
        </w:rPr>
        <w:t xml:space="preserve">
      "11. Қайта өндірілген (генерикалық) дәрілік затты, дәрілік субстанцияны, балк-өнімді, фармакопеялық (ресми) дәрілік өсімдік шикізатын немесе жиынтығын, гомеопатикалық дәрілік затты тіркеу үшін тіркеу құжаты жинағының I, II-бөлімдері ұсынылады."; </w:t>
      </w:r>
    </w:p>
    <w:bookmarkEnd w:id="5"/>
    <w:bookmarkStart w:name="z6" w:id="6"/>
    <w:p>
      <w:pPr>
        <w:spacing w:after="0"/>
        <w:ind w:left="0"/>
        <w:jc w:val="both"/>
      </w:pPr>
      <w:r>
        <w:rPr>
          <w:rFonts w:ascii="Times New Roman"/>
          <w:b w:val="false"/>
          <w:i w:val="false"/>
          <w:color w:val="000000"/>
          <w:sz w:val="28"/>
        </w:rPr>
        <w:t xml:space="preserve">
      15-тармақ алынып тасталсын: </w:t>
      </w:r>
    </w:p>
    <w:bookmarkEnd w:id="6"/>
    <w:bookmarkStart w:name="z7" w:id="7"/>
    <w:p>
      <w:pPr>
        <w:spacing w:after="0"/>
        <w:ind w:left="0"/>
        <w:jc w:val="both"/>
      </w:pPr>
      <w:r>
        <w:rPr>
          <w:rFonts w:ascii="Times New Roman"/>
          <w:b w:val="false"/>
          <w:i w:val="false"/>
          <w:color w:val="000000"/>
          <w:sz w:val="28"/>
        </w:rPr>
        <w:t xml:space="preserve">
      16-тармақта "өндіріс шарттары" деген сөздерден кейін мынадай мазмұндағы абзацпен толықтырылсын: </w:t>
      </w:r>
      <w:r>
        <w:br/>
      </w:r>
      <w:r>
        <w:rPr>
          <w:rFonts w:ascii="Times New Roman"/>
          <w:b w:val="false"/>
          <w:i w:val="false"/>
          <w:color w:val="000000"/>
          <w:sz w:val="28"/>
        </w:rPr>
        <w:t xml:space="preserve">
      "Өндірістің жағдайын және сапаны қамтамасыз ету жүйесін бағалау, Фармация комитетінің сараптама ұйымдарының мамандарымен бірлесе отырып, өндіруші кәсіпорынға баруы арқылы жүзеге асырылады."; </w:t>
      </w:r>
      <w:r>
        <w:br/>
      </w:r>
      <w:r>
        <w:rPr>
          <w:rFonts w:ascii="Times New Roman"/>
          <w:b w:val="false"/>
          <w:i w:val="false"/>
          <w:color w:val="000000"/>
          <w:sz w:val="28"/>
        </w:rPr>
        <w:t xml:space="preserve">
      төртінші абзацта "өндіріспен, технологиялық ақпаратпен, басқарумен және басқа да қызметтермен байланысты, тіркеу құжаты жинағындағы жекелеген деректер сипатына ие мәліметтерді жария ету өндіруші кәсіпорын мүддесіне зиян келтіруі мүмкін болса" деген сөздер "тіркеу құжаты жинағында бар материалдар мен құжаттар, мемлекеттік тіркеу қайта тіркеу және дәрілік заттардың тіркеу құжаты жинағына өзгерістер енгізу кезіндегі сараптама жұмысының барлық кезеңдері." деген сөздермен ауыстырылсын; </w:t>
      </w:r>
    </w:p>
    <w:bookmarkEnd w:id="7"/>
    <w:bookmarkStart w:name="z8" w:id="8"/>
    <w:p>
      <w:pPr>
        <w:spacing w:after="0"/>
        <w:ind w:left="0"/>
        <w:jc w:val="both"/>
      </w:pPr>
      <w:r>
        <w:rPr>
          <w:rFonts w:ascii="Times New Roman"/>
          <w:b w:val="false"/>
          <w:i w:val="false"/>
          <w:color w:val="000000"/>
          <w:sz w:val="28"/>
        </w:rPr>
        <w:t xml:space="preserve">
      17-тармақтың екінші абзацы мынадай редакцияда жазылсын: </w:t>
      </w:r>
      <w:r>
        <w:br/>
      </w:r>
      <w:r>
        <w:rPr>
          <w:rFonts w:ascii="Times New Roman"/>
          <w:b w:val="false"/>
          <w:i w:val="false"/>
          <w:color w:val="000000"/>
          <w:sz w:val="28"/>
        </w:rPr>
        <w:t xml:space="preserve">
      "Талдау және клиникалық сынақтар белгілеген тәртіппен бекітілген аккредиттелген сынақ зертханалары мен клиникалық базаларда өткізіледі."; </w:t>
      </w:r>
    </w:p>
    <w:bookmarkEnd w:id="8"/>
    <w:bookmarkStart w:name="z9" w:id="9"/>
    <w:p>
      <w:pPr>
        <w:spacing w:after="0"/>
        <w:ind w:left="0"/>
        <w:jc w:val="both"/>
      </w:pPr>
      <w:r>
        <w:rPr>
          <w:rFonts w:ascii="Times New Roman"/>
          <w:b w:val="false"/>
          <w:i w:val="false"/>
          <w:color w:val="000000"/>
          <w:sz w:val="28"/>
        </w:rPr>
        <w:t xml:space="preserve">
      21-тармақ мынадай редакцияда жазылсын: </w:t>
      </w:r>
      <w:r>
        <w:br/>
      </w:r>
      <w:r>
        <w:rPr>
          <w:rFonts w:ascii="Times New Roman"/>
          <w:b w:val="false"/>
          <w:i w:val="false"/>
          <w:color w:val="000000"/>
          <w:sz w:val="28"/>
        </w:rPr>
        <w:t xml:space="preserve">
      "21. Фармация комитеті дәрілік затты, медицина техникасын және медициналық мақсаттағы бұйымдарды мемлекеттік тіркеу, қайта тіркеу туралы оң шешім қабылдаған жағдайда мынадай: </w:t>
      </w:r>
      <w:r>
        <w:br/>
      </w:r>
      <w:r>
        <w:rPr>
          <w:rFonts w:ascii="Times New Roman"/>
          <w:b w:val="false"/>
          <w:i w:val="false"/>
          <w:color w:val="000000"/>
          <w:sz w:val="28"/>
        </w:rPr>
        <w:t xml:space="preserve">
      дәрілік затты, медицина техникасын және медициналық мақсаттағы бұйымдарды Дәрілік заттардың мемлекеттік тізіліміне енгізу және дәрілік затты, медицина техникасын және медициналық мақсаттағы бұйымды медициналық қолдануға рұқсат ету туралы; </w:t>
      </w:r>
      <w:r>
        <w:br/>
      </w:r>
      <w:r>
        <w:rPr>
          <w:rFonts w:ascii="Times New Roman"/>
          <w:b w:val="false"/>
          <w:i w:val="false"/>
          <w:color w:val="000000"/>
          <w:sz w:val="28"/>
        </w:rPr>
        <w:t xml:space="preserve">
      дәрілік затты, медициналық мақсаттағы (алдын-ала әсер ететін иммунобиологиялық емдеу дәрілік препараттарынан басқа, медициналық қолдану жөніндегі нұсқаулықты Қазақстан Республикасы Мемлекеттік санитарлық-эпидемиологиялық қадағалау комитетімен келісілгеннен кейін) бұйымды медициналық қолдану жөніндегі нұсқаулықты бекіту туралы; </w:t>
      </w:r>
      <w:r>
        <w:br/>
      </w:r>
      <w:r>
        <w:rPr>
          <w:rFonts w:ascii="Times New Roman"/>
          <w:b w:val="false"/>
          <w:i w:val="false"/>
          <w:color w:val="000000"/>
          <w:sz w:val="28"/>
        </w:rPr>
        <w:t xml:space="preserve">
      дәрілік заттың сапасы мен қауіпсіздігін бақылау жөніндегі нормативтік-техникалық құжатты келісу туралы; </w:t>
      </w:r>
      <w:r>
        <w:br/>
      </w:r>
      <w:r>
        <w:rPr>
          <w:rFonts w:ascii="Times New Roman"/>
          <w:b w:val="false"/>
          <w:i w:val="false"/>
          <w:color w:val="000000"/>
          <w:sz w:val="28"/>
        </w:rPr>
        <w:t xml:space="preserve">
      орамдар мен жапсырма қағаздардың макеттерін бекіту туралы бұйрықтар шығарады.". </w:t>
      </w:r>
    </w:p>
    <w:bookmarkEnd w:id="9"/>
    <w:bookmarkStart w:name="z10" w:id="10"/>
    <w:p>
      <w:pPr>
        <w:spacing w:after="0"/>
        <w:ind w:left="0"/>
        <w:jc w:val="both"/>
      </w:pPr>
      <w:r>
        <w:rPr>
          <w:rFonts w:ascii="Times New Roman"/>
          <w:b w:val="false"/>
          <w:i w:val="false"/>
          <w:color w:val="000000"/>
          <w:sz w:val="28"/>
        </w:rPr>
        <w:t xml:space="preserve">
      22-тармақ мынадай редакцияда жазылсын: </w:t>
      </w:r>
      <w:r>
        <w:br/>
      </w:r>
      <w:r>
        <w:rPr>
          <w:rFonts w:ascii="Times New Roman"/>
          <w:b w:val="false"/>
          <w:i w:val="false"/>
          <w:color w:val="000000"/>
          <w:sz w:val="28"/>
        </w:rPr>
        <w:t xml:space="preserve">
      "22. Фармация комитеті тіркелген дәрілік затқа, медицина техникасына және медициналық мақсаттағы бұйымға, өтініш иесіне: </w:t>
      </w:r>
      <w:r>
        <w:br/>
      </w:r>
      <w:r>
        <w:rPr>
          <w:rFonts w:ascii="Times New Roman"/>
          <w:b w:val="false"/>
          <w:i w:val="false"/>
          <w:color w:val="000000"/>
          <w:sz w:val="28"/>
        </w:rPr>
        <w:t xml:space="preserve">
      1) осы Ережеге 7, 8-қосымшаларға сәйкес мерзімі көрсетіле отырып, сол бойынша Қазақстан Республикасы аумағында медициналық қолдануға рұқсат етілетін тіркеу куәлігін; </w:t>
      </w:r>
      <w:r>
        <w:br/>
      </w:r>
      <w:r>
        <w:rPr>
          <w:rFonts w:ascii="Times New Roman"/>
          <w:b w:val="false"/>
          <w:i w:val="false"/>
          <w:color w:val="000000"/>
          <w:sz w:val="28"/>
        </w:rPr>
        <w:t xml:space="preserve">
      2) дәрілік затты медициналық қолдану жөніндегі мемлекеттік және орыс тілдеріндегі бекітілген нұсқаулықты; </w:t>
      </w:r>
      <w:r>
        <w:br/>
      </w:r>
      <w:r>
        <w:rPr>
          <w:rFonts w:ascii="Times New Roman"/>
          <w:b w:val="false"/>
          <w:i w:val="false"/>
          <w:color w:val="000000"/>
          <w:sz w:val="28"/>
        </w:rPr>
        <w:t xml:space="preserve">
      3) медициналық мақсаттағы бұйымды медициналық қолдану жөніндегі мемлекеттік және орыс тілдеріндегі бекітілген нұсқаулықты; </w:t>
      </w:r>
      <w:r>
        <w:br/>
      </w:r>
      <w:r>
        <w:rPr>
          <w:rFonts w:ascii="Times New Roman"/>
          <w:b w:val="false"/>
          <w:i w:val="false"/>
          <w:color w:val="000000"/>
          <w:sz w:val="28"/>
        </w:rPr>
        <w:t xml:space="preserve">
      4) дәрілік заттың сапасы мен қауіпсіздігін бақылау жөніндегі нөмір берілген келісілген нормативтік-техникалық құжатты; </w:t>
      </w:r>
      <w:r>
        <w:br/>
      </w:r>
      <w:r>
        <w:rPr>
          <w:rFonts w:ascii="Times New Roman"/>
          <w:b w:val="false"/>
          <w:i w:val="false"/>
          <w:color w:val="000000"/>
          <w:sz w:val="28"/>
        </w:rPr>
        <w:t xml:space="preserve">
      5) бекітілген орам мен этикеткалардың макеттерін; </w:t>
      </w:r>
      <w:r>
        <w:br/>
      </w:r>
      <w:r>
        <w:rPr>
          <w:rFonts w:ascii="Times New Roman"/>
          <w:b w:val="false"/>
          <w:i w:val="false"/>
          <w:color w:val="000000"/>
          <w:sz w:val="28"/>
        </w:rPr>
        <w:t xml:space="preserve">
      6) тіркеу құжаты жинағының екінші данасын береді.; </w:t>
      </w:r>
    </w:p>
    <w:bookmarkEnd w:id="10"/>
    <w:bookmarkStart w:name="z11" w:id="11"/>
    <w:p>
      <w:pPr>
        <w:spacing w:after="0"/>
        <w:ind w:left="0"/>
        <w:jc w:val="both"/>
      </w:pPr>
      <w:r>
        <w:rPr>
          <w:rFonts w:ascii="Times New Roman"/>
          <w:b w:val="false"/>
          <w:i w:val="false"/>
          <w:color w:val="000000"/>
          <w:sz w:val="28"/>
        </w:rPr>
        <w:t xml:space="preserve">
      23-тармақ мынадай редакцияда жазылсын: </w:t>
      </w:r>
      <w:r>
        <w:br/>
      </w:r>
      <w:r>
        <w:rPr>
          <w:rFonts w:ascii="Times New Roman"/>
          <w:b w:val="false"/>
          <w:i w:val="false"/>
          <w:color w:val="000000"/>
          <w:sz w:val="28"/>
        </w:rPr>
        <w:t xml:space="preserve">
      "23. Фармация комитеті ведомстволық мұрағатқа дәрілік затқа, медицина техникасына, медициналық мақсаттағы бұйымға арналған тіркеу құжаты жинағының бір данасын, тіркеу куәлігінің көшірмесімен, бастапқы сараптама қорытындысын, Фармакопея сарапшылары, Фармакология комиссиясы және Медицина техникасы, медициналық мақсаттағы бұйымдар жөніндегі комиссия қорытындыларын, сынақ зертханасының есебін, бекітілген дәрілік заттарды медициналық қолдану туралы нұсқаулық, медициналық мақсаттағы бұйымдарды орамдар мен жапсырмалардың макеттерімен бекітілген медициналық мақсаттағы бұйымдағы қолдану жөніндегі нұсқаулықты береді. </w:t>
      </w:r>
      <w:r>
        <w:br/>
      </w:r>
      <w:r>
        <w:rPr>
          <w:rFonts w:ascii="Times New Roman"/>
          <w:b w:val="false"/>
          <w:i w:val="false"/>
          <w:color w:val="000000"/>
          <w:sz w:val="28"/>
        </w:rPr>
        <w:t xml:space="preserve">
      Тіркеу куәлігі қолданыста болған уақытта тіркеу құжаты жинағы тіркеу куәлігіне өзгерістер енгізілгені туралы фирманың тапсырыс беруші қоса берілген барлық құжаттарымен, қауіпсіздік және тиімділік туралы есептермен толықтырылады. </w:t>
      </w:r>
      <w:r>
        <w:br/>
      </w:r>
      <w:r>
        <w:rPr>
          <w:rFonts w:ascii="Times New Roman"/>
          <w:b w:val="false"/>
          <w:i w:val="false"/>
          <w:color w:val="000000"/>
          <w:sz w:val="28"/>
        </w:rPr>
        <w:t xml:space="preserve">
      Тіркеуге берілген құжаттар жинағы, дәрілік заттың, медицина техникасының, медициналық мақсаттағы бұйымның Қазақстан Республикасы Мемлекеттік тізілімінде тіркелген-тіркелмегеніне қарамастан, құпиялық талаптарын сақтай отырып, мұрағатта сақталуы тиіс."; </w:t>
      </w:r>
    </w:p>
    <w:bookmarkEnd w:id="11"/>
    <w:bookmarkStart w:name="z12" w:id="12"/>
    <w:p>
      <w:pPr>
        <w:spacing w:after="0"/>
        <w:ind w:left="0"/>
        <w:jc w:val="both"/>
      </w:pPr>
      <w:r>
        <w:rPr>
          <w:rFonts w:ascii="Times New Roman"/>
          <w:b w:val="false"/>
          <w:i w:val="false"/>
          <w:color w:val="000000"/>
          <w:sz w:val="28"/>
        </w:rPr>
        <w:t xml:space="preserve">
      40-тармақ мынадай мазмұндағы 6-1) тармақшамен толықтырылсын: </w:t>
      </w:r>
      <w:r>
        <w:br/>
      </w:r>
      <w:r>
        <w:rPr>
          <w:rFonts w:ascii="Times New Roman"/>
          <w:b w:val="false"/>
          <w:i w:val="false"/>
          <w:color w:val="000000"/>
          <w:sz w:val="28"/>
        </w:rPr>
        <w:t xml:space="preserve">
      "6-1) өндіруші кәсіпорында болған кезде анықталған дәрілік заттың айтылған қауіпсіздігін, тиімділігін және сапасын қамтамасыз ететін жүйенің шарттарына өндірістің нақты шарттарының сәйкес келмеуі;"; </w:t>
      </w:r>
    </w:p>
    <w:bookmarkEnd w:id="12"/>
    <w:bookmarkStart w:name="z13" w:id="13"/>
    <w:p>
      <w:pPr>
        <w:spacing w:after="0"/>
        <w:ind w:left="0"/>
        <w:jc w:val="both"/>
      </w:pPr>
      <w:r>
        <w:rPr>
          <w:rFonts w:ascii="Times New Roman"/>
          <w:b w:val="false"/>
          <w:i w:val="false"/>
          <w:color w:val="000000"/>
          <w:sz w:val="28"/>
        </w:rPr>
        <w:t xml:space="preserve">
      көрсетілген бұйрықпен бекітілген дәрілік заттарды, оның ішінде медицина техникасын және медициналық мақсаттағы бұйымдарды мемлекеттік тіркеуді, қайта тіркеуді және тіркеу құжаты жинағына өзгерістер енгізу ережесіне 1-қосымшада: </w:t>
      </w:r>
    </w:p>
    <w:bookmarkEnd w:id="13"/>
    <w:bookmarkStart w:name="z14" w:id="14"/>
    <w:p>
      <w:pPr>
        <w:spacing w:after="0"/>
        <w:ind w:left="0"/>
        <w:jc w:val="both"/>
      </w:pPr>
      <w:r>
        <w:rPr>
          <w:rFonts w:ascii="Times New Roman"/>
          <w:b w:val="false"/>
          <w:i w:val="false"/>
          <w:color w:val="000000"/>
          <w:sz w:val="28"/>
        </w:rPr>
        <w:t xml:space="preserve">
      1-тармақта ", ағылшын тілінде атау септігінде" деген сөздер "тілдерінде" деген сөздермен ауыстырылсын; </w:t>
      </w:r>
    </w:p>
    <w:bookmarkEnd w:id="14"/>
    <w:bookmarkStart w:name="z15" w:id="15"/>
    <w:p>
      <w:pPr>
        <w:spacing w:after="0"/>
        <w:ind w:left="0"/>
        <w:jc w:val="both"/>
      </w:pPr>
      <w:r>
        <w:rPr>
          <w:rFonts w:ascii="Times New Roman"/>
          <w:b w:val="false"/>
          <w:i w:val="false"/>
          <w:color w:val="000000"/>
          <w:sz w:val="28"/>
        </w:rPr>
        <w:t xml:space="preserve">
      2-тармақты келесі мазмұндағы екінші абзацымен толықтырылсын "қайта өндірілген (генерикалық) ДЗ үшін ДЗ түпнұсқалық атауы көрсетілсін" деген сөздермен толықтырылсын; </w:t>
      </w:r>
    </w:p>
    <w:bookmarkEnd w:id="15"/>
    <w:bookmarkStart w:name="z16" w:id="16"/>
    <w:p>
      <w:pPr>
        <w:spacing w:after="0"/>
        <w:ind w:left="0"/>
        <w:jc w:val="both"/>
      </w:pPr>
      <w:r>
        <w:rPr>
          <w:rFonts w:ascii="Times New Roman"/>
          <w:b w:val="false"/>
          <w:i w:val="false"/>
          <w:color w:val="000000"/>
          <w:sz w:val="28"/>
        </w:rPr>
        <w:t xml:space="preserve">
      3-тармақта "орыс және ағылшын тілдерінде" деген сөздер алынып тасталсын; </w:t>
      </w:r>
    </w:p>
    <w:bookmarkEnd w:id="16"/>
    <w:bookmarkStart w:name="z17" w:id="17"/>
    <w:p>
      <w:pPr>
        <w:spacing w:after="0"/>
        <w:ind w:left="0"/>
        <w:jc w:val="both"/>
      </w:pPr>
      <w:r>
        <w:rPr>
          <w:rFonts w:ascii="Times New Roman"/>
          <w:b w:val="false"/>
          <w:i w:val="false"/>
          <w:color w:val="000000"/>
          <w:sz w:val="28"/>
        </w:rPr>
        <w:t xml:space="preserve">
      6-тармақта: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Дайындаушы зауыт (тіркеу куәлігін толтыруға арналған көрсетілсін) </w:t>
      </w:r>
      <w:r>
        <w:br/>
      </w:r>
      <w:r>
        <w:rPr>
          <w:rFonts w:ascii="Times New Roman"/>
          <w:b w:val="false"/>
          <w:i w:val="false"/>
          <w:color w:val="000000"/>
          <w:sz w:val="28"/>
        </w:rPr>
        <w:t xml:space="preserve">
      Мемлекеттік тілде_____________________________________________ </w:t>
      </w:r>
      <w:r>
        <w:br/>
      </w:r>
      <w:r>
        <w:rPr>
          <w:rFonts w:ascii="Times New Roman"/>
          <w:b w:val="false"/>
          <w:i w:val="false"/>
          <w:color w:val="000000"/>
          <w:sz w:val="28"/>
        </w:rPr>
        <w:t xml:space="preserve">
      орыс тілінде__________________________________________________ </w:t>
      </w:r>
      <w:r>
        <w:br/>
      </w:r>
      <w:r>
        <w:rPr>
          <w:rFonts w:ascii="Times New Roman"/>
          <w:b w:val="false"/>
          <w:i w:val="false"/>
          <w:color w:val="000000"/>
          <w:sz w:val="28"/>
        </w:rPr>
        <w:t xml:space="preserve">
      шетел үшін (қосымша ағылшын тілінде)__________________________ </w:t>
      </w:r>
      <w:r>
        <w:br/>
      </w:r>
      <w:r>
        <w:rPr>
          <w:rFonts w:ascii="Times New Roman"/>
          <w:b w:val="false"/>
          <w:i w:val="false"/>
          <w:color w:val="000000"/>
          <w:sz w:val="28"/>
        </w:rPr>
        <w:t xml:space="preserve">
      Басшы_________________________________________________________ </w:t>
      </w:r>
      <w:r>
        <w:br/>
      </w:r>
      <w:r>
        <w:rPr>
          <w:rFonts w:ascii="Times New Roman"/>
          <w:b w:val="false"/>
          <w:i w:val="false"/>
          <w:color w:val="000000"/>
          <w:sz w:val="28"/>
        </w:rPr>
        <w:t xml:space="preserve">
      Заңды мекен-жайы______________________________________________ </w:t>
      </w:r>
      <w:r>
        <w:br/>
      </w:r>
      <w:r>
        <w:rPr>
          <w:rFonts w:ascii="Times New Roman"/>
          <w:b w:val="false"/>
          <w:i w:val="false"/>
          <w:color w:val="000000"/>
          <w:sz w:val="28"/>
        </w:rPr>
        <w:t xml:space="preserve">
      Тұрғылықты мекен-жайы_________________________________________ </w:t>
      </w:r>
      <w:r>
        <w:br/>
      </w:r>
      <w:r>
        <w:rPr>
          <w:rFonts w:ascii="Times New Roman"/>
          <w:b w:val="false"/>
          <w:i w:val="false"/>
          <w:color w:val="000000"/>
          <w:sz w:val="28"/>
        </w:rPr>
        <w:t xml:space="preserve">
      Телефон, факс, Е-mail_________________________________________ </w:t>
      </w:r>
      <w:r>
        <w:br/>
      </w:r>
      <w:r>
        <w:rPr>
          <w:rFonts w:ascii="Times New Roman"/>
          <w:b w:val="false"/>
          <w:i w:val="false"/>
          <w:color w:val="000000"/>
          <w:sz w:val="28"/>
        </w:rPr>
        <w:t xml:space="preserve">
      Өндіруші ел (елдің толық атауы (ресми мәртебесі) ГК РК ИСО3166 бірыңғай жіктеме бойынша сандық кодын көрсете </w:t>
      </w:r>
      <w:r>
        <w:br/>
      </w:r>
      <w:r>
        <w:rPr>
          <w:rFonts w:ascii="Times New Roman"/>
          <w:b w:val="false"/>
          <w:i w:val="false"/>
          <w:color w:val="000000"/>
          <w:sz w:val="28"/>
        </w:rPr>
        <w:t xml:space="preserve">
отырып)_____________________________________________________________ </w:t>
      </w:r>
      <w:r>
        <w:br/>
      </w:r>
      <w:r>
        <w:rPr>
          <w:rFonts w:ascii="Times New Roman"/>
          <w:b w:val="false"/>
          <w:i w:val="false"/>
          <w:color w:val="000000"/>
          <w:sz w:val="28"/>
        </w:rPr>
        <w:t xml:space="preserve">
      дәрілік заттарға сараптау өткізу шартының N, жасасқан күні, қолдану мерзімі _________________________________________"; </w:t>
      </w:r>
      <w:r>
        <w:br/>
      </w:r>
      <w:r>
        <w:rPr>
          <w:rFonts w:ascii="Times New Roman"/>
          <w:b w:val="false"/>
          <w:i w:val="false"/>
          <w:color w:val="000000"/>
          <w:sz w:val="28"/>
        </w:rPr>
        <w:t xml:space="preserve">
      2) тармақшаның бірінші абзацы мынадай редакцияда жазылсын: </w:t>
      </w:r>
      <w:r>
        <w:br/>
      </w:r>
      <w:r>
        <w:rPr>
          <w:rFonts w:ascii="Times New Roman"/>
          <w:b w:val="false"/>
          <w:i w:val="false"/>
          <w:color w:val="000000"/>
          <w:sz w:val="28"/>
        </w:rPr>
        <w:t xml:space="preserve">
      "2) өтініш иесінің Қазақстан Республикасындағы сенімді өкілі_______________________________________________________________ </w:t>
      </w:r>
      <w:r>
        <w:br/>
      </w:r>
      <w:r>
        <w:rPr>
          <w:rFonts w:ascii="Times New Roman"/>
          <w:b w:val="false"/>
          <w:i w:val="false"/>
          <w:color w:val="000000"/>
          <w:sz w:val="28"/>
        </w:rPr>
        <w:t xml:space="preserve">
      әрекет етуші _________________________________________________ </w:t>
      </w:r>
      <w:r>
        <w:br/>
      </w:r>
      <w:r>
        <w:rPr>
          <w:rFonts w:ascii="Times New Roman"/>
          <w:b w:val="false"/>
          <w:i w:val="false"/>
          <w:color w:val="000000"/>
          <w:sz w:val="28"/>
        </w:rPr>
        <w:t xml:space="preserve">
                    (сенімхаттың N, берілген күні, қолданумерзімі)"; </w:t>
      </w:r>
      <w:r>
        <w:br/>
      </w:r>
      <w:r>
        <w:rPr>
          <w:rFonts w:ascii="Times New Roman"/>
          <w:b w:val="false"/>
          <w:i w:val="false"/>
          <w:color w:val="000000"/>
          <w:sz w:val="28"/>
        </w:rPr>
        <w:t xml:space="preserve">
      мынадай мазмұндағы алтыншы жолмен толықтырылсын: </w:t>
      </w:r>
      <w:r>
        <w:br/>
      </w:r>
      <w:r>
        <w:rPr>
          <w:rFonts w:ascii="Times New Roman"/>
          <w:b w:val="false"/>
          <w:i w:val="false"/>
          <w:color w:val="000000"/>
          <w:sz w:val="28"/>
        </w:rPr>
        <w:t xml:space="preserve">
      "дәрілік заттарға сараптау өткізу шартының N, жасасқан күні, қолдану мерзімі___________________________________________"; </w:t>
      </w:r>
      <w:r>
        <w:br/>
      </w:r>
      <w:r>
        <w:rPr>
          <w:rFonts w:ascii="Times New Roman"/>
          <w:b w:val="false"/>
          <w:i w:val="false"/>
          <w:color w:val="000000"/>
          <w:sz w:val="28"/>
        </w:rPr>
        <w:t xml:space="preserve">
      3) тармақша мынадай мазмұндағы алтыншы жолмен толықтырылсын: </w:t>
      </w:r>
      <w:r>
        <w:br/>
      </w:r>
      <w:r>
        <w:rPr>
          <w:rFonts w:ascii="Times New Roman"/>
          <w:b w:val="false"/>
          <w:i w:val="false"/>
          <w:color w:val="000000"/>
          <w:sz w:val="28"/>
        </w:rPr>
        <w:t xml:space="preserve">
      "дәрілік заттарға сараптау өткізу шартының N, жасасқан күні, қолдану мерзімі __________________________________________"; </w:t>
      </w:r>
    </w:p>
    <w:bookmarkEnd w:id="17"/>
    <w:bookmarkStart w:name="z18" w:id="18"/>
    <w:p>
      <w:pPr>
        <w:spacing w:after="0"/>
        <w:ind w:left="0"/>
        <w:jc w:val="both"/>
      </w:pPr>
      <w:r>
        <w:rPr>
          <w:rFonts w:ascii="Times New Roman"/>
          <w:b w:val="false"/>
          <w:i w:val="false"/>
          <w:color w:val="000000"/>
          <w:sz w:val="28"/>
        </w:rPr>
        <w:t xml:space="preserve">
      8-тармақ: </w:t>
      </w:r>
      <w:r>
        <w:br/>
      </w:r>
      <w:r>
        <w:rPr>
          <w:rFonts w:ascii="Times New Roman"/>
          <w:b w:val="false"/>
          <w:i w:val="false"/>
          <w:color w:val="000000"/>
          <w:sz w:val="28"/>
        </w:rPr>
        <w:t xml:space="preserve">
      "Дәрілік препараттың сапалық және сандық толық құрамы" кестесінде:  </w:t>
      </w:r>
      <w:r>
        <w:br/>
      </w:r>
      <w:r>
        <w:rPr>
          <w:rFonts w:ascii="Times New Roman"/>
          <w:b w:val="false"/>
          <w:i w:val="false"/>
          <w:color w:val="000000"/>
          <w:sz w:val="28"/>
        </w:rPr>
        <w:t xml:space="preserve">
      3-бағанның атауында "сапасы" деген сөзден кейін : "немесе Фармакопея шығарылған жылын көрсете отырып" деген сөздермен толықтырылсын; </w:t>
      </w:r>
      <w:r>
        <w:br/>
      </w:r>
      <w:r>
        <w:rPr>
          <w:rFonts w:ascii="Times New Roman"/>
          <w:b w:val="false"/>
          <w:i w:val="false"/>
          <w:color w:val="000000"/>
          <w:sz w:val="28"/>
        </w:rPr>
        <w:t xml:space="preserve">
      4-бағанның атауында "компания атауы" деген сөздер алып тасталсын; </w:t>
      </w:r>
      <w:r>
        <w:br/>
      </w:r>
      <w:r>
        <w:rPr>
          <w:rFonts w:ascii="Times New Roman"/>
          <w:b w:val="false"/>
          <w:i w:val="false"/>
          <w:color w:val="000000"/>
          <w:sz w:val="28"/>
        </w:rPr>
        <w:t xml:space="preserve">
      "Таблетка қабықшасының немесе капсула корпусының құрамы" деген жолмен толықтырылсын; </w:t>
      </w:r>
      <w:r>
        <w:br/>
      </w:r>
      <w:r>
        <w:rPr>
          <w:rFonts w:ascii="Times New Roman"/>
          <w:b w:val="false"/>
          <w:i w:val="false"/>
          <w:color w:val="000000"/>
          <w:sz w:val="28"/>
        </w:rPr>
        <w:t xml:space="preserve">
      "дәрілік өсімдік шикізатына арналған" кестеде: </w:t>
      </w:r>
      <w:r>
        <w:br/>
      </w:r>
      <w:r>
        <w:rPr>
          <w:rFonts w:ascii="Times New Roman"/>
          <w:b w:val="false"/>
          <w:i w:val="false"/>
          <w:color w:val="000000"/>
          <w:sz w:val="28"/>
        </w:rPr>
        <w:t xml:space="preserve">
      2-бағанның атауында "сапасы" деген сөзден кейін "немесе Фармакопея шығарылған жылын көрсете отырып" деген сөздермен толықтырылсын; </w:t>
      </w:r>
      <w:r>
        <w:br/>
      </w:r>
      <w:r>
        <w:rPr>
          <w:rFonts w:ascii="Times New Roman"/>
          <w:b w:val="false"/>
          <w:i w:val="false"/>
          <w:color w:val="000000"/>
          <w:sz w:val="28"/>
        </w:rPr>
        <w:t xml:space="preserve">
      3-бағанның атауындағы "компанияның атауы" деген сөздер алынып тасталсын; </w:t>
      </w:r>
    </w:p>
    <w:bookmarkEnd w:id="18"/>
    <w:bookmarkStart w:name="z19" w:id="19"/>
    <w:p>
      <w:pPr>
        <w:spacing w:after="0"/>
        <w:ind w:left="0"/>
        <w:jc w:val="both"/>
      </w:pPr>
      <w:r>
        <w:rPr>
          <w:rFonts w:ascii="Times New Roman"/>
          <w:b w:val="false"/>
          <w:i w:val="false"/>
          <w:color w:val="000000"/>
          <w:sz w:val="28"/>
        </w:rPr>
        <w:t xml:space="preserve">
      14-тармақ мынадай нысандағы кестемен толықтырылсын: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273"/>
        <w:gridCol w:w="4073"/>
        <w:gridCol w:w="2793"/>
        <w:gridCol w:w="2013"/>
      </w:tblGrid>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p/н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Елдің атауы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куәлігінің (маркетингке лицензияның) N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күні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Қолдану мерзімі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20"/>
    <w:p>
      <w:pPr>
        <w:spacing w:after="0"/>
        <w:ind w:left="0"/>
        <w:jc w:val="both"/>
      </w:pPr>
      <w:r>
        <w:rPr>
          <w:rFonts w:ascii="Times New Roman"/>
          <w:b w:val="false"/>
          <w:i w:val="false"/>
          <w:color w:val="000000"/>
          <w:sz w:val="28"/>
        </w:rPr>
        <w:t xml:space="preserve">
         17-тармақта "жарамдылық" деген сөз "сақтау" деген сөзбен ауыстырылсын; </w:t>
      </w:r>
      <w:r>
        <w:br/>
      </w:r>
      <w:r>
        <w:rPr>
          <w:rFonts w:ascii="Times New Roman"/>
          <w:b w:val="false"/>
          <w:i w:val="false"/>
          <w:color w:val="000000"/>
          <w:sz w:val="28"/>
        </w:rPr>
        <w:t xml:space="preserve">
      "Сақтау мерзімдері" деген сөздер "Пайдалану мерзімі" деген сөздермен ауыстырылсын; </w:t>
      </w:r>
    </w:p>
    <w:bookmarkEnd w:id="20"/>
    <w:bookmarkStart w:name="z21" w:id="21"/>
    <w:p>
      <w:pPr>
        <w:spacing w:after="0"/>
        <w:ind w:left="0"/>
        <w:jc w:val="both"/>
      </w:pPr>
      <w:r>
        <w:rPr>
          <w:rFonts w:ascii="Times New Roman"/>
          <w:b w:val="false"/>
          <w:i w:val="false"/>
          <w:color w:val="000000"/>
          <w:sz w:val="28"/>
        </w:rPr>
        <w:t xml:space="preserve">
      20-тармақ мынадай редакцияда жазылсын: </w:t>
      </w:r>
      <w:r>
        <w:br/>
      </w:r>
      <w:r>
        <w:rPr>
          <w:rFonts w:ascii="Times New Roman"/>
          <w:b w:val="false"/>
          <w:i w:val="false"/>
          <w:color w:val="000000"/>
          <w:sz w:val="28"/>
        </w:rPr>
        <w:t xml:space="preserve">
      "20. Есірткіні бақылау жөніндегі халықаралық комитет бақылайды (Тізімнің II, III, IV кестесі) (керегін белгіле)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3133"/>
        <w:gridCol w:w="3113"/>
        <w:gridCol w:w="1333"/>
        <w:gridCol w:w="1273"/>
        <w:gridCol w:w="1313"/>
      </w:tblGrid>
      <w:tr>
        <w:trPr>
          <w:trHeight w:val="45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ДЗ атауы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Бақылауға жататын дәрілік заттың МНН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заттың химиялық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бақылауға жататын есірткі құралдар, психотроптық заттар және прекурсорлар тізімінің кестесі </w:t>
            </w:r>
          </w:p>
        </w:tc>
      </w:tr>
      <w:tr>
        <w:trPr>
          <w:trHeight w:val="45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r>
    </w:tbl>
    <w:p>
      <w:pPr>
        <w:spacing w:after="0"/>
        <w:ind w:left="0"/>
        <w:jc w:val="both"/>
      </w:pPr>
      <w:r>
        <w:rPr>
          <w:rFonts w:ascii="Times New Roman"/>
          <w:b w:val="false"/>
          <w:i w:val="false"/>
          <w:color w:val="000000"/>
          <w:sz w:val="28"/>
        </w:rPr>
        <w:t xml:space="preserve">      Қазақстан Республикасының заңнамасына сәйкес лицензиялауға жататын дәрілік затта улы заттың болуы: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3"/>
        <w:gridCol w:w="4213"/>
        <w:gridCol w:w="3793"/>
      </w:tblGrid>
      <w:tr>
        <w:trPr>
          <w:trHeight w:val="45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ДЗ атауы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Заттың атауы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Тізбе тізімі </w:t>
            </w:r>
          </w:p>
        </w:tc>
      </w:tr>
      <w:tr>
        <w:trPr>
          <w:trHeight w:val="45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22"/>
    <w:p>
      <w:pPr>
        <w:spacing w:after="0"/>
        <w:ind w:left="0"/>
        <w:jc w:val="both"/>
      </w:pPr>
      <w:r>
        <w:rPr>
          <w:rFonts w:ascii="Times New Roman"/>
          <w:b w:val="false"/>
          <w:i w:val="false"/>
          <w:color w:val="000000"/>
          <w:sz w:val="28"/>
        </w:rPr>
        <w:t xml:space="preserve">
         23-тармақта: </w:t>
      </w:r>
      <w:r>
        <w:br/>
      </w:r>
      <w:r>
        <w:rPr>
          <w:rFonts w:ascii="Times New Roman"/>
          <w:b w:val="false"/>
          <w:i w:val="false"/>
          <w:color w:val="000000"/>
          <w:sz w:val="28"/>
        </w:rPr>
        <w:t xml:space="preserve">
      бірінші және үшінші абзацта "жөніндегі нұсқаулық" деген сөзден кейін "клиникалық" деген сөз "медициналық" деген сөзбен ауыстырылсын, "ДЗ" деген сөзден кейін "мамандарға арналған, ДЗ қолдану жөніндегі тұтынушыға арналған нұсқаулық" деген сөздер алынып тасталсын;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"Өтініш 4 данада жасалады"; </w:t>
      </w:r>
      <w:r>
        <w:br/>
      </w:r>
      <w:r>
        <w:rPr>
          <w:rFonts w:ascii="Times New Roman"/>
          <w:b w:val="false"/>
          <w:i w:val="false"/>
          <w:color w:val="000000"/>
          <w:sz w:val="28"/>
        </w:rPr>
        <w:t xml:space="preserve">
      мынадай мазмұндағы 24-тармақпен толықтырылсын: </w:t>
      </w:r>
      <w:r>
        <w:br/>
      </w:r>
      <w:r>
        <w:rPr>
          <w:rFonts w:ascii="Times New Roman"/>
          <w:b w:val="false"/>
          <w:i w:val="false"/>
          <w:color w:val="000000"/>
          <w:sz w:val="28"/>
        </w:rPr>
        <w:t xml:space="preserve">
      "24. Дәрілік зат сараптамасын төлеуші_________________________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(дайындаушы зауыт, өкілдігі, сенімді тұлға) </w:t>
      </w:r>
      <w:r>
        <w:br/>
      </w:r>
      <w:r>
        <w:rPr>
          <w:rFonts w:ascii="Times New Roman"/>
          <w:b w:val="false"/>
          <w:i w:val="false"/>
          <w:color w:val="000000"/>
          <w:sz w:val="28"/>
        </w:rPr>
        <w:t xml:space="preserve">
Төлеушінің реквизиттері: ___________________________________________ </w:t>
      </w:r>
      <w:r>
        <w:br/>
      </w:r>
      <w:r>
        <w:rPr>
          <w:rFonts w:ascii="Times New Roman"/>
          <w:b w:val="false"/>
          <w:i w:val="false"/>
          <w:color w:val="000000"/>
          <w:sz w:val="28"/>
        </w:rPr>
        <w:t xml:space="preserve">
                              (СТН, р/с, в/с, код, БИК, банк )"; </w:t>
      </w:r>
    </w:p>
    <w:bookmarkEnd w:id="22"/>
    <w:bookmarkStart w:name="z23" w:id="23"/>
    <w:p>
      <w:pPr>
        <w:spacing w:after="0"/>
        <w:ind w:left="0"/>
        <w:jc w:val="both"/>
      </w:pPr>
      <w:r>
        <w:rPr>
          <w:rFonts w:ascii="Times New Roman"/>
          <w:b w:val="false"/>
          <w:i w:val="false"/>
          <w:color w:val="000000"/>
          <w:sz w:val="28"/>
        </w:rPr>
        <w:t xml:space="preserve">
      көрсетілген Ережеге 2-қосымшада: </w:t>
      </w:r>
      <w:r>
        <w:br/>
      </w:r>
      <w:r>
        <w:rPr>
          <w:rFonts w:ascii="Times New Roman"/>
          <w:b w:val="false"/>
          <w:i w:val="false"/>
          <w:color w:val="000000"/>
          <w:sz w:val="28"/>
        </w:rPr>
        <w:t xml:space="preserve">
      1-тармақта "медициналық мақсаттағы бұйымдар" деген сөздерден кейін "негізгі құрауыш және жинақтауыш бөліктер мен материалдар тізбесін көрсете отырып" сөздермен толықтырылсын; </w:t>
      </w:r>
    </w:p>
    <w:bookmarkEnd w:id="23"/>
    <w:bookmarkStart w:name="z24" w:id="24"/>
    <w:p>
      <w:pPr>
        <w:spacing w:after="0"/>
        <w:ind w:left="0"/>
        <w:jc w:val="both"/>
      </w:pPr>
      <w:r>
        <w:rPr>
          <w:rFonts w:ascii="Times New Roman"/>
          <w:b w:val="false"/>
          <w:i w:val="false"/>
          <w:color w:val="000000"/>
          <w:sz w:val="28"/>
        </w:rPr>
        <w:t xml:space="preserve">
      4-тармақта: </w:t>
      </w:r>
      <w:r>
        <w:br/>
      </w:r>
      <w:r>
        <w:rPr>
          <w:rFonts w:ascii="Times New Roman"/>
          <w:b w:val="false"/>
          <w:i w:val="false"/>
          <w:color w:val="000000"/>
          <w:sz w:val="28"/>
        </w:rPr>
        <w:t xml:space="preserve">
      1) тармақшасы мынадай мазмұндағы жетінші жолмен толықтырылсын: </w:t>
      </w:r>
      <w:r>
        <w:br/>
      </w:r>
      <w:r>
        <w:rPr>
          <w:rFonts w:ascii="Times New Roman"/>
          <w:b w:val="false"/>
          <w:i w:val="false"/>
          <w:color w:val="000000"/>
          <w:sz w:val="28"/>
        </w:rPr>
        <w:t xml:space="preserve">
      дәрілік заттарға сараптама жүргізу шартының "N, шарт жасасқан күні, қолдану мерзімі _________________________________________";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Тапсырыс берушінің Қазақстан Республикасындағы сенімді өкілі_______________________________________________________________ </w:t>
      </w:r>
      <w:r>
        <w:br/>
      </w:r>
      <w:r>
        <w:rPr>
          <w:rFonts w:ascii="Times New Roman"/>
          <w:b w:val="false"/>
          <w:i w:val="false"/>
          <w:color w:val="000000"/>
          <w:sz w:val="28"/>
        </w:rPr>
        <w:t xml:space="preserve">
Заңды тұлғаның атауы немесе жеке тұлғаның Т.А.Ә.____________________ </w:t>
      </w:r>
      <w:r>
        <w:br/>
      </w:r>
      <w:r>
        <w:rPr>
          <w:rFonts w:ascii="Times New Roman"/>
          <w:b w:val="false"/>
          <w:i w:val="false"/>
          <w:color w:val="000000"/>
          <w:sz w:val="28"/>
        </w:rPr>
        <w:t xml:space="preserve">
Негізінде әрекет ететін ____________________________________________ </w:t>
      </w:r>
      <w:r>
        <w:br/>
      </w:r>
      <w:r>
        <w:rPr>
          <w:rFonts w:ascii="Times New Roman"/>
          <w:b w:val="false"/>
          <w:i w:val="false"/>
          <w:color w:val="000000"/>
          <w:sz w:val="28"/>
        </w:rPr>
        <w:t xml:space="preserve">
                       Сенімхаттың N, берілген күні, қолдану мерзімі </w:t>
      </w:r>
      <w:r>
        <w:br/>
      </w:r>
      <w:r>
        <w:rPr>
          <w:rFonts w:ascii="Times New Roman"/>
          <w:b w:val="false"/>
          <w:i w:val="false"/>
          <w:color w:val="000000"/>
          <w:sz w:val="28"/>
        </w:rPr>
        <w:t xml:space="preserve">
      Телефон, факс, E-mail_________________________________________ </w:t>
      </w:r>
      <w:r>
        <w:br/>
      </w:r>
      <w:r>
        <w:rPr>
          <w:rFonts w:ascii="Times New Roman"/>
          <w:b w:val="false"/>
          <w:i w:val="false"/>
          <w:color w:val="000000"/>
          <w:sz w:val="28"/>
        </w:rPr>
        <w:t xml:space="preserve">
      Дәрілік заттарға сараптама жүргізу шартының N, шарт жасасқан күні, қолдану мерзімі__________________________________________";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ҚР өкілдігі ______________________________________________ </w:t>
      </w:r>
      <w:r>
        <w:br/>
      </w:r>
      <w:r>
        <w:rPr>
          <w:rFonts w:ascii="Times New Roman"/>
          <w:b w:val="false"/>
          <w:i w:val="false"/>
          <w:color w:val="000000"/>
          <w:sz w:val="28"/>
        </w:rPr>
        <w:t xml:space="preserve">
      Заңды мекен-жайы______________________________________________ </w:t>
      </w:r>
      <w:r>
        <w:br/>
      </w:r>
      <w:r>
        <w:rPr>
          <w:rFonts w:ascii="Times New Roman"/>
          <w:b w:val="false"/>
          <w:i w:val="false"/>
          <w:color w:val="000000"/>
          <w:sz w:val="28"/>
        </w:rPr>
        <w:t xml:space="preserve">
      Тұратын жері _________________________________________________ </w:t>
      </w:r>
      <w:r>
        <w:br/>
      </w:r>
      <w:r>
        <w:rPr>
          <w:rFonts w:ascii="Times New Roman"/>
          <w:b w:val="false"/>
          <w:i w:val="false"/>
          <w:color w:val="000000"/>
          <w:sz w:val="28"/>
        </w:rPr>
        <w:t xml:space="preserve">
      Т.А.Ә. _______________________________________________________ </w:t>
      </w:r>
      <w:r>
        <w:br/>
      </w:r>
      <w:r>
        <w:rPr>
          <w:rFonts w:ascii="Times New Roman"/>
          <w:b w:val="false"/>
          <w:i w:val="false"/>
          <w:color w:val="000000"/>
          <w:sz w:val="28"/>
        </w:rPr>
        <w:t xml:space="preserve">
      Телефон, факс, E-mail_________________________________________ </w:t>
      </w:r>
      <w:r>
        <w:br/>
      </w:r>
      <w:r>
        <w:rPr>
          <w:rFonts w:ascii="Times New Roman"/>
          <w:b w:val="false"/>
          <w:i w:val="false"/>
          <w:color w:val="000000"/>
          <w:sz w:val="28"/>
        </w:rPr>
        <w:t xml:space="preserve">
      дәрілік заттарға сараптама жүргізу шартының N, шарт жасасқан күні, қолдану мерзімі ________________________________________"; </w:t>
      </w:r>
    </w:p>
    <w:bookmarkEnd w:id="24"/>
    <w:bookmarkStart w:name="z25" w:id="25"/>
    <w:p>
      <w:pPr>
        <w:spacing w:after="0"/>
        <w:ind w:left="0"/>
        <w:jc w:val="both"/>
      </w:pPr>
      <w:r>
        <w:rPr>
          <w:rFonts w:ascii="Times New Roman"/>
          <w:b w:val="false"/>
          <w:i w:val="false"/>
          <w:color w:val="000000"/>
          <w:sz w:val="28"/>
        </w:rPr>
        <w:t xml:space="preserve">
      10-тармақ мынадай мазмұндағы кестемен толықтырылсын: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513"/>
        <w:gridCol w:w="4293"/>
        <w:gridCol w:w="2453"/>
        <w:gridCol w:w="2213"/>
      </w:tblGrid>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р/н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Елдің атауы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куәлігінің </w:t>
            </w:r>
            <w:r>
              <w:br/>
            </w:r>
            <w:r>
              <w:rPr>
                <w:rFonts w:ascii="Times New Roman"/>
                <w:b w:val="false"/>
                <w:i w:val="false"/>
                <w:color w:val="000000"/>
                <w:sz w:val="20"/>
              </w:rPr>
              <w:t xml:space="preserve">
(маркетингке </w:t>
            </w:r>
            <w:r>
              <w:br/>
            </w:r>
            <w:r>
              <w:rPr>
                <w:rFonts w:ascii="Times New Roman"/>
                <w:b w:val="false"/>
                <w:i w:val="false"/>
                <w:color w:val="000000"/>
                <w:sz w:val="20"/>
              </w:rPr>
              <w:t xml:space="preserve">
лицензияның) N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w:t>
            </w:r>
            <w:r>
              <w:br/>
            </w:r>
            <w:r>
              <w:rPr>
                <w:rFonts w:ascii="Times New Roman"/>
                <w:b w:val="false"/>
                <w:i w:val="false"/>
                <w:color w:val="000000"/>
                <w:sz w:val="20"/>
              </w:rPr>
              <w:t xml:space="preserve">
күні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Қолдану </w:t>
            </w:r>
            <w:r>
              <w:br/>
            </w:r>
            <w:r>
              <w:rPr>
                <w:rFonts w:ascii="Times New Roman"/>
                <w:b w:val="false"/>
                <w:i w:val="false"/>
                <w:color w:val="000000"/>
                <w:sz w:val="20"/>
              </w:rPr>
              <w:t xml:space="preserve">
мерзімі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26"/>
    <w:p>
      <w:pPr>
        <w:spacing w:after="0"/>
        <w:ind w:left="0"/>
        <w:jc w:val="both"/>
      </w:pPr>
      <w:r>
        <w:rPr>
          <w:rFonts w:ascii="Times New Roman"/>
          <w:b w:val="false"/>
          <w:i w:val="false"/>
          <w:color w:val="000000"/>
          <w:sz w:val="28"/>
        </w:rPr>
        <w:t xml:space="preserve">
         13-тармақ мынадай редакцияда жазылсын: </w:t>
      </w:r>
      <w:r>
        <w:br/>
      </w:r>
      <w:r>
        <w:rPr>
          <w:rFonts w:ascii="Times New Roman"/>
          <w:b w:val="false"/>
          <w:i w:val="false"/>
          <w:color w:val="000000"/>
          <w:sz w:val="28"/>
        </w:rPr>
        <w:t xml:space="preserve">
      "Медициналық мақсаттағы бұйымға арналған сақтау мерзімі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Медицина техникасын пайдалануға арналған кепілдік мерзімі__________________________________________________________ "; </w:t>
      </w:r>
    </w:p>
    <w:bookmarkEnd w:id="26"/>
    <w:bookmarkStart w:name="z27" w:id="27"/>
    <w:p>
      <w:pPr>
        <w:spacing w:after="0"/>
        <w:ind w:left="0"/>
        <w:jc w:val="both"/>
      </w:pPr>
      <w:r>
        <w:rPr>
          <w:rFonts w:ascii="Times New Roman"/>
          <w:b w:val="false"/>
          <w:i w:val="false"/>
          <w:color w:val="000000"/>
          <w:sz w:val="28"/>
        </w:rPr>
        <w:t xml:space="preserve">
      мынадай мазмұндағы 16-тармақпен толықтырылсын: </w:t>
      </w:r>
      <w:r>
        <w:br/>
      </w:r>
      <w:r>
        <w:rPr>
          <w:rFonts w:ascii="Times New Roman"/>
          <w:b w:val="false"/>
          <w:i w:val="false"/>
          <w:color w:val="000000"/>
          <w:sz w:val="28"/>
        </w:rPr>
        <w:t xml:space="preserve">
      "16. Медицина техникасы және/немесе медициналық мақсаттағы бұйымдар сараптамасының төлеушісі болып табылады____________________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(дайындаушы зауыт, өкілдігі, сенімді тұлға) </w:t>
      </w:r>
      <w:r>
        <w:br/>
      </w:r>
      <w:r>
        <w:rPr>
          <w:rFonts w:ascii="Times New Roman"/>
          <w:b w:val="false"/>
          <w:i w:val="false"/>
          <w:color w:val="000000"/>
          <w:sz w:val="28"/>
        </w:rPr>
        <w:t xml:space="preserve">
      Үшінші жол мынадай мазмұндағы жол асты жолымен толықтырылсын: </w:t>
      </w:r>
      <w:r>
        <w:br/>
      </w:r>
      <w:r>
        <w:rPr>
          <w:rFonts w:ascii="Times New Roman"/>
          <w:b w:val="false"/>
          <w:i w:val="false"/>
          <w:color w:val="000000"/>
          <w:sz w:val="28"/>
        </w:rPr>
        <w:t xml:space="preserve">
      Төлеушінің реквизиттері ______________________________________ </w:t>
      </w:r>
      <w:r>
        <w:br/>
      </w:r>
      <w:r>
        <w:rPr>
          <w:rFonts w:ascii="Times New Roman"/>
          <w:b w:val="false"/>
          <w:i w:val="false"/>
          <w:color w:val="000000"/>
          <w:sz w:val="28"/>
        </w:rPr>
        <w:t xml:space="preserve">
                                 (СТН, р/с, в/с, код, БИК, банк)"; </w:t>
      </w:r>
    </w:p>
    <w:bookmarkEnd w:id="27"/>
    <w:bookmarkStart w:name="z28" w:id="28"/>
    <w:p>
      <w:pPr>
        <w:spacing w:after="0"/>
        <w:ind w:left="0"/>
        <w:jc w:val="both"/>
      </w:pPr>
      <w:r>
        <w:rPr>
          <w:rFonts w:ascii="Times New Roman"/>
          <w:b w:val="false"/>
          <w:i w:val="false"/>
          <w:color w:val="000000"/>
          <w:sz w:val="28"/>
        </w:rPr>
        <w:t xml:space="preserve">
      көрсетілген Ережеге 3, 4-қосымшалар осы бұйрыққа 1, 2-қосымшаларға сәйкес жаңа редакцияда жазылсын; </w:t>
      </w:r>
    </w:p>
    <w:bookmarkEnd w:id="28"/>
    <w:bookmarkStart w:name="z29" w:id="29"/>
    <w:p>
      <w:pPr>
        <w:spacing w:after="0"/>
        <w:ind w:left="0"/>
        <w:jc w:val="both"/>
      </w:pPr>
      <w:r>
        <w:rPr>
          <w:rFonts w:ascii="Times New Roman"/>
          <w:b w:val="false"/>
          <w:i w:val="false"/>
          <w:color w:val="000000"/>
          <w:sz w:val="28"/>
        </w:rPr>
        <w:t xml:space="preserve">
      көрсетілген Ережеге 5-қосымшада: </w:t>
      </w:r>
      <w:r>
        <w:br/>
      </w:r>
      <w:r>
        <w:rPr>
          <w:rFonts w:ascii="Times New Roman"/>
          <w:b w:val="false"/>
          <w:i w:val="false"/>
          <w:color w:val="000000"/>
          <w:sz w:val="28"/>
        </w:rPr>
        <w:t xml:space="preserve">
      "фармацевтикалық және медициналық өнеркәсіптің" деген сөздер алынып тасталсын; </w:t>
      </w:r>
      <w:r>
        <w:br/>
      </w:r>
      <w:r>
        <w:rPr>
          <w:rFonts w:ascii="Times New Roman"/>
          <w:b w:val="false"/>
          <w:i w:val="false"/>
          <w:color w:val="000000"/>
          <w:sz w:val="28"/>
        </w:rPr>
        <w:t xml:space="preserve">
      "дайындаушы ел" деген сөз "өндіруші ел" деген сөзбен ауыстырылсын; </w:t>
      </w:r>
      <w:r>
        <w:br/>
      </w:r>
      <w:r>
        <w:rPr>
          <w:rFonts w:ascii="Times New Roman"/>
          <w:b w:val="false"/>
          <w:i w:val="false"/>
          <w:color w:val="000000"/>
          <w:sz w:val="28"/>
        </w:rPr>
        <w:t xml:space="preserve">
      "Қазақстан Республикасында сақтау құжатымен қорғалуы" деген сөзден кейін "ИӘ ЖОҚ (қажеттісін сызу), (сақтау құжатының атауы мен иесі, нөмірі, берілген күні, қолдану мерзімі) </w:t>
      </w:r>
      <w:r>
        <w:br/>
      </w:r>
      <w:r>
        <w:rPr>
          <w:rFonts w:ascii="Times New Roman"/>
          <w:b w:val="false"/>
          <w:i w:val="false"/>
          <w:color w:val="000000"/>
          <w:sz w:val="28"/>
        </w:rPr>
        <w:t xml:space="preserve">
      лицензиялық шартының болуы (генерика жағдайында патент мерзімі аяқталғанға дейін) ИӘ ЖОҚ (қажеттісін алып тастау)" деген сөздермен толықтырылсын; </w:t>
      </w:r>
      <w:r>
        <w:br/>
      </w:r>
      <w:r>
        <w:rPr>
          <w:rFonts w:ascii="Times New Roman"/>
          <w:b w:val="false"/>
          <w:i w:val="false"/>
          <w:color w:val="000000"/>
          <w:sz w:val="28"/>
        </w:rPr>
        <w:t xml:space="preserve">
      мынадай мазмұндағы 4) және 5) тармақшалармен толықтырылсын: </w:t>
      </w:r>
      <w:r>
        <w:br/>
      </w:r>
      <w:r>
        <w:rPr>
          <w:rFonts w:ascii="Times New Roman"/>
          <w:b w:val="false"/>
          <w:i w:val="false"/>
          <w:color w:val="000000"/>
          <w:sz w:val="28"/>
        </w:rPr>
        <w:t xml:space="preserve">
      "4) Қазақстан Республикасында тіркелу кезеңінде дәрілік заттың сапасына жарнаманың болуы; </w:t>
      </w:r>
      <w:r>
        <w:br/>
      </w:r>
      <w:r>
        <w:rPr>
          <w:rFonts w:ascii="Times New Roman"/>
          <w:b w:val="false"/>
          <w:i w:val="false"/>
          <w:color w:val="000000"/>
          <w:sz w:val="28"/>
        </w:rPr>
        <w:t xml:space="preserve">
      5) жарнамалау сипаты (теріс қорытынды күні, сертификаттау жөніндегі органның атауы, сәйкес келмеу көрсеткіштері)"; </w:t>
      </w:r>
    </w:p>
    <w:bookmarkEnd w:id="29"/>
    <w:bookmarkStart w:name="z50" w:id="30"/>
    <w:p>
      <w:pPr>
        <w:spacing w:after="0"/>
        <w:ind w:left="0"/>
        <w:jc w:val="both"/>
      </w:pPr>
      <w:r>
        <w:rPr>
          <w:rFonts w:ascii="Times New Roman"/>
          <w:b w:val="false"/>
          <w:i w:val="false"/>
          <w:color w:val="000000"/>
          <w:sz w:val="28"/>
        </w:rPr>
        <w:t xml:space="preserve">
      көрсетілген Ережеге 6-қосымшада: </w:t>
      </w:r>
      <w:r>
        <w:br/>
      </w:r>
      <w:r>
        <w:rPr>
          <w:rFonts w:ascii="Times New Roman"/>
          <w:b w:val="false"/>
          <w:i w:val="false"/>
          <w:color w:val="000000"/>
          <w:sz w:val="28"/>
        </w:rPr>
        <w:t xml:space="preserve">
      кесте мынадай редакциядағы 3-1 бағанасымен толықтырылсын: </w:t>
      </w:r>
      <w:r>
        <w:br/>
      </w:r>
      <w:r>
        <w:rPr>
          <w:rFonts w:ascii="Times New Roman"/>
          <w:b w:val="false"/>
          <w:i w:val="false"/>
          <w:color w:val="000000"/>
          <w:sz w:val="28"/>
        </w:rPr>
        <w:t xml:space="preserve">
      "Лицензиялық шарттың болуы (патенттің қолдану мерзімінің аяқталғанына дейін)"; </w:t>
      </w:r>
    </w:p>
    <w:bookmarkEnd w:id="30"/>
    <w:bookmarkStart w:name="z30" w:id="31"/>
    <w:p>
      <w:pPr>
        <w:spacing w:after="0"/>
        <w:ind w:left="0"/>
        <w:jc w:val="both"/>
      </w:pPr>
      <w:r>
        <w:rPr>
          <w:rFonts w:ascii="Times New Roman"/>
          <w:b w:val="false"/>
          <w:i w:val="false"/>
          <w:color w:val="000000"/>
          <w:sz w:val="28"/>
        </w:rPr>
        <w:t xml:space="preserve">
      көрсетілген Ережеге 7-қосымшада: </w:t>
      </w:r>
      <w:r>
        <w:br/>
      </w:r>
      <w:r>
        <w:rPr>
          <w:rFonts w:ascii="Times New Roman"/>
          <w:b w:val="false"/>
          <w:i w:val="false"/>
          <w:color w:val="000000"/>
          <w:sz w:val="28"/>
        </w:rPr>
        <w:t xml:space="preserve">
      бірінші жолдың жол астындағы "өтінім беруші, мемлекет" сөздері мынадай редакцияда жазылсын: "дайындаушы зауыт, өндіруші ел"; </w:t>
      </w:r>
      <w:r>
        <w:br/>
      </w:r>
      <w:r>
        <w:rPr>
          <w:rFonts w:ascii="Times New Roman"/>
          <w:b w:val="false"/>
          <w:i w:val="false"/>
          <w:color w:val="000000"/>
          <w:sz w:val="28"/>
        </w:rPr>
        <w:t xml:space="preserve">
      "Қазақстан Республикасының аумағында" сөзінен кейін мынадай мазмұндағы абзацпен толықтырылсын: "Дәрілік препарат рецепт бойынша, дәрігердің рецепсіз босатылуға жатады (қажеттісін қалдыру)". </w:t>
      </w:r>
    </w:p>
    <w:bookmarkEnd w:id="31"/>
    <w:bookmarkStart w:name="z31" w:id="32"/>
    <w:p>
      <w:pPr>
        <w:spacing w:after="0"/>
        <w:ind w:left="0"/>
        <w:jc w:val="both"/>
      </w:pPr>
      <w:r>
        <w:rPr>
          <w:rFonts w:ascii="Times New Roman"/>
          <w:b w:val="false"/>
          <w:i w:val="false"/>
          <w:color w:val="000000"/>
          <w:sz w:val="28"/>
        </w:rPr>
        <w:t xml:space="preserve">
      көрсетілген Ережеге 8-қосымшада: </w:t>
      </w:r>
      <w:r>
        <w:br/>
      </w:r>
      <w:r>
        <w:rPr>
          <w:rFonts w:ascii="Times New Roman"/>
          <w:b w:val="false"/>
          <w:i w:val="false"/>
          <w:color w:val="000000"/>
          <w:sz w:val="28"/>
        </w:rPr>
        <w:t xml:space="preserve">
      бірінші жолдың жоласты "өтінім беруші, мемлекет" сөздері мынадай редакцияда жазылсын: "дайындаушы зауыт, өндіруші ел"; </w:t>
      </w:r>
    </w:p>
    <w:bookmarkEnd w:id="32"/>
    <w:bookmarkStart w:name="z51" w:id="33"/>
    <w:p>
      <w:pPr>
        <w:spacing w:after="0"/>
        <w:ind w:left="0"/>
        <w:jc w:val="both"/>
      </w:pPr>
      <w:r>
        <w:rPr>
          <w:rFonts w:ascii="Times New Roman"/>
          <w:b w:val="false"/>
          <w:i w:val="false"/>
          <w:color w:val="000000"/>
          <w:sz w:val="28"/>
        </w:rPr>
        <w:t xml:space="preserve">
      көрсетілген Ережеге 9-қосымшаның 1-кестесінде: </w:t>
      </w:r>
      <w:r>
        <w:br/>
      </w:r>
      <w:r>
        <w:rPr>
          <w:rFonts w:ascii="Times New Roman"/>
          <w:b w:val="false"/>
          <w:i w:val="false"/>
          <w:color w:val="000000"/>
          <w:sz w:val="28"/>
        </w:rPr>
        <w:t xml:space="preserve">
      11-тармақтың 1-бағанасы мынадай редакцияда жазылсын: </w:t>
      </w:r>
      <w:r>
        <w:br/>
      </w:r>
      <w:r>
        <w:rPr>
          <w:rFonts w:ascii="Times New Roman"/>
          <w:b w:val="false"/>
          <w:i w:val="false"/>
          <w:color w:val="000000"/>
          <w:sz w:val="28"/>
        </w:rPr>
        <w:t xml:space="preserve">
      "Белсенді субстанцияны өндірушінің (өндірушілерінің) ауысып, белсенді субстанцияның жаңа өндірушісін (өндірушілерін) қосу"; </w:t>
      </w:r>
      <w:r>
        <w:br/>
      </w:r>
      <w:r>
        <w:rPr>
          <w:rFonts w:ascii="Times New Roman"/>
          <w:b w:val="false"/>
          <w:i w:val="false"/>
          <w:color w:val="000000"/>
          <w:sz w:val="28"/>
        </w:rPr>
        <w:t xml:space="preserve">
      11а-тармақтағы 3-бағанада "IA құжаттама жинағының жаңартылған бөлігі" деген сөздер алынып тасталсын; </w:t>
      </w:r>
      <w:r>
        <w:br/>
      </w:r>
      <w:r>
        <w:rPr>
          <w:rFonts w:ascii="Times New Roman"/>
          <w:b w:val="false"/>
          <w:i w:val="false"/>
          <w:color w:val="000000"/>
          <w:sz w:val="28"/>
        </w:rPr>
        <w:t xml:space="preserve">
      20, 20а, 21, 22, 23-тармақтардың "Өзгеріс" деген 1-бағанасында, "Шарттар/ескерту" деген 2-бағанасында, "Өзгерістер енгізу үшін қажетті құжаттар мен материалдар тізбесі" деген 3-бағанасында, "жарамдылық мерзімі" деген сөздер "сақтау мерзімі" деген сөздермен ауыстырылсын. </w:t>
      </w:r>
    </w:p>
    <w:bookmarkEnd w:id="33"/>
    <w:bookmarkStart w:name="z32" w:id="34"/>
    <w:p>
      <w:pPr>
        <w:spacing w:after="0"/>
        <w:ind w:left="0"/>
        <w:jc w:val="both"/>
      </w:pPr>
      <w:r>
        <w:rPr>
          <w:rFonts w:ascii="Times New Roman"/>
          <w:b w:val="false"/>
          <w:i w:val="false"/>
          <w:color w:val="000000"/>
          <w:sz w:val="28"/>
        </w:rPr>
        <w:t xml:space="preserve">
      көрсетілген Ережеге 9-қосымшаның 2-кестесінде: </w:t>
      </w:r>
      <w:r>
        <w:br/>
      </w:r>
      <w:r>
        <w:rPr>
          <w:rFonts w:ascii="Times New Roman"/>
          <w:b w:val="false"/>
          <w:i w:val="false"/>
          <w:color w:val="000000"/>
          <w:sz w:val="28"/>
        </w:rPr>
        <w:t xml:space="preserve">
      "Өзгеріс" деген 1-бағандағы, "Шарттар/ескертулер" деген 2-бағандағы, "Өзгерістер енгізу үшін қажетті құжаттар мен материалдар тізбесі" деген 3-бағандағы 8 және 9-тармақтарда "жарамдылық мерзімі" деген сөздер "сақтау мерзімі" деген сөздермен ауыстырылсын. </w:t>
      </w:r>
    </w:p>
    <w:bookmarkEnd w:id="34"/>
    <w:bookmarkStart w:name="z52" w:id="35"/>
    <w:p>
      <w:pPr>
        <w:spacing w:after="0"/>
        <w:ind w:left="0"/>
        <w:jc w:val="both"/>
      </w:pPr>
      <w:r>
        <w:rPr>
          <w:rFonts w:ascii="Times New Roman"/>
          <w:b w:val="false"/>
          <w:i w:val="false"/>
          <w:color w:val="000000"/>
          <w:sz w:val="28"/>
        </w:rPr>
        <w:t xml:space="preserve">
      Көрсетілген бұйрықпен бекітілген дәрілік заттар, оның ішінде медицина техникасы және медициналық мақсаттағы бұйымдарды мемлекеттік тіркеу, қайта тіркеу және тіркеу құжат жиынына өзгерістер енгізу кезінде сараптама жүргізу ережесінің, барлық мәтіні бойынша бас тақырыпта: </w:t>
      </w:r>
      <w:r>
        <w:br/>
      </w:r>
      <w:r>
        <w:rPr>
          <w:rFonts w:ascii="Times New Roman"/>
          <w:b w:val="false"/>
          <w:i w:val="false"/>
          <w:color w:val="000000"/>
          <w:sz w:val="28"/>
        </w:rPr>
        <w:t xml:space="preserve">
      "оның ішінде" деген сөз алынып тасталсын; </w:t>
      </w:r>
    </w:p>
    <w:bookmarkEnd w:id="35"/>
    <w:p>
      <w:pPr>
        <w:spacing w:after="0"/>
        <w:ind w:left="0"/>
        <w:jc w:val="both"/>
      </w:pPr>
      <w:r>
        <w:rPr>
          <w:rFonts w:ascii="Times New Roman"/>
          <w:b w:val="false"/>
          <w:i w:val="false"/>
          <w:color w:val="000000"/>
          <w:sz w:val="28"/>
        </w:rPr>
        <w:t xml:space="preserve">      "нормативтік-техникалық құжаттама", "нормативтік-техникалық құжаттаманың", "нормативтік-техникалық құжаттаманы" деген сөздер "дәрілік заттардың сапасын мен қауіпсіздігін бақылау жөніндегі нормативтік-техникалық құжат", "дәрілік заттардың сапасы мен қауіпсіздігін бақылау жөніндегі нормативтік-техникалық құжаттың", "дәрілік заттардың сапасы мен қауіпсіздігін бақылау жөніндегі нормативтік-техникалық құжатта", деген сөздермен ауыстырылсын; </w:t>
      </w:r>
    </w:p>
    <w:bookmarkStart w:name="z33" w:id="36"/>
    <w:p>
      <w:pPr>
        <w:spacing w:after="0"/>
        <w:ind w:left="0"/>
        <w:jc w:val="both"/>
      </w:pPr>
      <w:r>
        <w:rPr>
          <w:rFonts w:ascii="Times New Roman"/>
          <w:b w:val="false"/>
          <w:i w:val="false"/>
          <w:color w:val="000000"/>
          <w:sz w:val="28"/>
        </w:rPr>
        <w:t xml:space="preserve">
      көрсетілген Ережеге 2-тармақ мынадай редакцияда жазылсын: </w:t>
      </w:r>
      <w:r>
        <w:br/>
      </w:r>
      <w:r>
        <w:rPr>
          <w:rFonts w:ascii="Times New Roman"/>
          <w:b w:val="false"/>
          <w:i w:val="false"/>
          <w:color w:val="000000"/>
          <w:sz w:val="28"/>
        </w:rPr>
        <w:t xml:space="preserve">
      "2. Мемлекеттік тіркеу, қайта тіркеу және тіркеу құжат жиынына өзгерістер енгізу кезінде дәрілік заттарға, медицина техникасына және медициналық мақсаттағы бұйымдарға сараптама жүргізу Фармация комитетінің сараптама жұмысын жүргізу қажеттілігі туралы мемлекеттік тіркеуге, қайта тіркеуге және тіркеу құжат жиынына өзгерістер енгізу туралы тіркелген өтініш негізінде, сондай-ақ тіркеу құжат жиыны тапсырысшысынан бірдей екі данада Мемлекеттік тіркеу ережесіне 3, 4-қосымшалар тізбелеріне сәйкес дәрілік заттар үлгілерін және медициналық мақсаттағы бұйымдардың, стандартты үлгілер және сараптама жұмыстарының төлемін растайтын құжаттардың негізінде өткізіледі."; </w:t>
      </w:r>
    </w:p>
    <w:bookmarkEnd w:id="36"/>
    <w:bookmarkStart w:name="z34" w:id="37"/>
    <w:p>
      <w:pPr>
        <w:spacing w:after="0"/>
        <w:ind w:left="0"/>
        <w:jc w:val="both"/>
      </w:pPr>
      <w:r>
        <w:rPr>
          <w:rFonts w:ascii="Times New Roman"/>
          <w:b w:val="false"/>
          <w:i w:val="false"/>
          <w:color w:val="000000"/>
          <w:sz w:val="28"/>
        </w:rPr>
        <w:t xml:space="preserve">
      көрсетілген Ереженің 11-тармағы 6) тармақшасында "клиникалық бойынша" деген сөздер "медициналық бойынша" деген сөздермен ауыстырылсын, "дәрілік заттарды қолдану жөніндегі мамандарға арналған нұсқаулық", "медицина техникасын және" деген сөздер алынып тасталсын; </w:t>
      </w:r>
    </w:p>
    <w:bookmarkEnd w:id="37"/>
    <w:bookmarkStart w:name="z35" w:id="38"/>
    <w:p>
      <w:pPr>
        <w:spacing w:after="0"/>
        <w:ind w:left="0"/>
        <w:jc w:val="both"/>
      </w:pPr>
      <w:r>
        <w:rPr>
          <w:rFonts w:ascii="Times New Roman"/>
          <w:b w:val="false"/>
          <w:i w:val="false"/>
          <w:color w:val="000000"/>
          <w:sz w:val="28"/>
        </w:rPr>
        <w:t xml:space="preserve">
      26-тармақта "алты" деген сөз "тоғыз" деген сөзбен ауыстырылсын; </w:t>
      </w:r>
    </w:p>
    <w:bookmarkEnd w:id="38"/>
    <w:bookmarkStart w:name="z36" w:id="39"/>
    <w:p>
      <w:pPr>
        <w:spacing w:after="0"/>
        <w:ind w:left="0"/>
        <w:jc w:val="both"/>
      </w:pPr>
      <w:r>
        <w:rPr>
          <w:rFonts w:ascii="Times New Roman"/>
          <w:b w:val="false"/>
          <w:i w:val="false"/>
          <w:color w:val="000000"/>
          <w:sz w:val="28"/>
        </w:rPr>
        <w:t xml:space="preserve">
      27-тармақта: </w:t>
      </w:r>
      <w:r>
        <w:br/>
      </w:r>
      <w:r>
        <w:rPr>
          <w:rFonts w:ascii="Times New Roman"/>
          <w:b w:val="false"/>
          <w:i w:val="false"/>
          <w:color w:val="000000"/>
          <w:sz w:val="28"/>
        </w:rPr>
        <w:t xml:space="preserve">
      1) тармақшада "10" деген сан "20" деген санмен ауыстырылсын; </w:t>
      </w:r>
      <w:r>
        <w:br/>
      </w:r>
      <w:r>
        <w:rPr>
          <w:rFonts w:ascii="Times New Roman"/>
          <w:b w:val="false"/>
          <w:i w:val="false"/>
          <w:color w:val="000000"/>
          <w:sz w:val="28"/>
        </w:rPr>
        <w:t xml:space="preserve">
      2) тармақшада "40" деген сан "50" деген санмен ауыстырылсын, "-50 күн" деген сөздер ", оның ішінде иммунобиологиялық препараттар - 70 күн" деген сөздермен ауыстырылсын;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Фармакопея орталығындағы мамандандырылған сараптама (оның ішінде дәрілік заттың сапасы мен қауіпсіздігін бақылау жөніндегі нормативтік-құқықтық құжатты сараптау - 40 күн) - 90 күн;"; </w:t>
      </w:r>
      <w:r>
        <w:br/>
      </w:r>
      <w:r>
        <w:rPr>
          <w:rFonts w:ascii="Times New Roman"/>
          <w:b w:val="false"/>
          <w:i w:val="false"/>
          <w:color w:val="000000"/>
          <w:sz w:val="28"/>
        </w:rPr>
        <w:t xml:space="preserve">
      4) тармақшада "комиссияда" деген сөз "орталықта" деген сөзбен ауыстырылсын, "50" деген сан "90" деген санмен ауыстырылсын; </w:t>
      </w:r>
      <w:r>
        <w:br/>
      </w:r>
      <w:r>
        <w:rPr>
          <w:rFonts w:ascii="Times New Roman"/>
          <w:b w:val="false"/>
          <w:i w:val="false"/>
          <w:color w:val="000000"/>
          <w:sz w:val="28"/>
        </w:rPr>
        <w:t xml:space="preserve">
      5) тармақшада "50" деген сан "70" деген санмен ауыстырылсын; </w:t>
      </w:r>
      <w:r>
        <w:br/>
      </w:r>
      <w:r>
        <w:rPr>
          <w:rFonts w:ascii="Times New Roman"/>
          <w:b w:val="false"/>
          <w:i w:val="false"/>
          <w:color w:val="000000"/>
          <w:sz w:val="28"/>
        </w:rPr>
        <w:t xml:space="preserve">
      6) тармақшада "15" деген сан "20" деген санмен ауыстырылсын; </w:t>
      </w:r>
    </w:p>
    <w:bookmarkEnd w:id="39"/>
    <w:bookmarkStart w:name="z37" w:id="40"/>
    <w:p>
      <w:pPr>
        <w:spacing w:after="0"/>
        <w:ind w:left="0"/>
        <w:jc w:val="both"/>
      </w:pPr>
      <w:r>
        <w:rPr>
          <w:rFonts w:ascii="Times New Roman"/>
          <w:b w:val="false"/>
          <w:i w:val="false"/>
          <w:color w:val="000000"/>
          <w:sz w:val="28"/>
        </w:rPr>
        <w:t xml:space="preserve">
      көрсетілген Ережеге 1-қосымшада: </w:t>
      </w:r>
      <w:r>
        <w:br/>
      </w:r>
      <w:r>
        <w:rPr>
          <w:rFonts w:ascii="Times New Roman"/>
          <w:b w:val="false"/>
          <w:i w:val="false"/>
          <w:color w:val="000000"/>
          <w:sz w:val="28"/>
        </w:rPr>
        <w:t xml:space="preserve">
      осы Қосымшаның "Дәрілік заттың құрамын сараптау" деген 3-тармағы: </w:t>
      </w:r>
    </w:p>
    <w:bookmarkEnd w:id="40"/>
    <w:bookmarkStart w:name="z38" w:id="41"/>
    <w:p>
      <w:pPr>
        <w:spacing w:after="0"/>
        <w:ind w:left="0"/>
        <w:jc w:val="both"/>
      </w:pPr>
      <w:r>
        <w:rPr>
          <w:rFonts w:ascii="Times New Roman"/>
          <w:b w:val="false"/>
          <w:i w:val="false"/>
          <w:color w:val="000000"/>
          <w:sz w:val="28"/>
        </w:rPr>
        <w:t xml:space="preserve">
      1-кестесі мынадай редакцияда жазылсын: </w:t>
      </w:r>
      <w:r>
        <w:br/>
      </w:r>
      <w:r>
        <w:rPr>
          <w:rFonts w:ascii="Times New Roman"/>
          <w:b w:val="false"/>
          <w:i w:val="false"/>
          <w:color w:val="000000"/>
          <w:sz w:val="28"/>
        </w:rPr>
        <w:t xml:space="preserve">
      "Дәрілік заттың құрамында тыйым салынған қосалқы заттардың болуы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6053"/>
        <w:gridCol w:w="533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Тыйым салынған қосалқы заттардың атауы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Сарапшы қорытындысы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Мынадай нысандағы "1-1. Дәрілік заттың толық сандық және сапалық құрамы" деген кестемен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3"/>
        <w:gridCol w:w="7113"/>
      </w:tblGrid>
      <w:tr>
        <w:trPr>
          <w:trHeight w:val="45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(г, г/мл, мг/мл және басқалар) </w:t>
            </w:r>
          </w:p>
        </w:tc>
      </w:tr>
      <w:tr>
        <w:trPr>
          <w:trHeight w:val="45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Әсер ететін заттар: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заттар: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Таблетка қабықшасының немесе капсула корпусының құрамы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42"/>
    <w:p>
      <w:pPr>
        <w:spacing w:after="0"/>
        <w:ind w:left="0"/>
        <w:jc w:val="both"/>
      </w:pPr>
      <w:r>
        <w:rPr>
          <w:rFonts w:ascii="Times New Roman"/>
          <w:b w:val="false"/>
          <w:i w:val="false"/>
          <w:color w:val="000000"/>
          <w:sz w:val="28"/>
        </w:rPr>
        <w:t xml:space="preserve">
         көрсетілген қосымшаның 3-тармағы 3) тармақшасында "атауы" деген сөзден кейін ", Қазақстан Республикасы аумағында бақылауға жататын заттың химиялық атауын," деген сөздермен толықтырылсын; </w:t>
      </w:r>
      <w:r>
        <w:br/>
      </w:r>
      <w:r>
        <w:rPr>
          <w:rFonts w:ascii="Times New Roman"/>
          <w:b w:val="false"/>
          <w:i w:val="false"/>
          <w:color w:val="000000"/>
          <w:sz w:val="28"/>
        </w:rPr>
        <w:t xml:space="preserve">
      "Кесте N" деген сөздер "Кесте тізімі" деген сөздермен ауыстырылсын; </w:t>
      </w:r>
    </w:p>
    <w:bookmarkEnd w:id="42"/>
    <w:bookmarkStart w:name="z40" w:id="43"/>
    <w:p>
      <w:pPr>
        <w:spacing w:after="0"/>
        <w:ind w:left="0"/>
        <w:jc w:val="both"/>
      </w:pPr>
      <w:r>
        <w:rPr>
          <w:rFonts w:ascii="Times New Roman"/>
          <w:b w:val="false"/>
          <w:i w:val="false"/>
          <w:color w:val="000000"/>
          <w:sz w:val="28"/>
        </w:rPr>
        <w:t xml:space="preserve">
      көрсетілген қосымшаның 4-тармағы: </w:t>
      </w:r>
      <w:r>
        <w:br/>
      </w:r>
      <w:r>
        <w:rPr>
          <w:rFonts w:ascii="Times New Roman"/>
          <w:b w:val="false"/>
          <w:i w:val="false"/>
          <w:color w:val="000000"/>
          <w:sz w:val="28"/>
        </w:rPr>
        <w:t xml:space="preserve">
      1) тармақшада "жобаны" деген сөзден кейін "нормативтік-техникалық құжаттаманы" деген сөздер "дәрілік заттың сапасы мен қауіпсіздігін бақылау жөніндегі нормативтік-техникалық құжатты" деген сөздермен ауыстырылсын; </w:t>
      </w:r>
    </w:p>
    <w:bookmarkEnd w:id="43"/>
    <w:bookmarkStart w:name="z41" w:id="44"/>
    <w:p>
      <w:pPr>
        <w:spacing w:after="0"/>
        <w:ind w:left="0"/>
        <w:jc w:val="both"/>
      </w:pPr>
      <w:r>
        <w:rPr>
          <w:rFonts w:ascii="Times New Roman"/>
          <w:b w:val="false"/>
          <w:i w:val="false"/>
          <w:color w:val="000000"/>
          <w:sz w:val="28"/>
        </w:rPr>
        <w:t xml:space="preserve">
      көрсетілген қосымшаның 5-тармағында: </w:t>
      </w:r>
      <w:r>
        <w:br/>
      </w:r>
      <w:r>
        <w:rPr>
          <w:rFonts w:ascii="Times New Roman"/>
          <w:b w:val="false"/>
          <w:i w:val="false"/>
          <w:color w:val="000000"/>
          <w:sz w:val="28"/>
        </w:rPr>
        <w:t xml:space="preserve">
      4) тармақшада "жөніндегі нұсқаулық" деген сөздерден кейін "клиникалық" деген сөз "медициналық" деген сөзбен ауыстырылсын, "құралдар" деген сөзден кейін "мамандарға арналған және тұтынушыларға арналған дәрілік заттарды қолдану жөніндегі нұсқаулық (аннотация-қосымша)" деген сөздер алынып тасталсын; </w:t>
      </w:r>
    </w:p>
    <w:bookmarkEnd w:id="44"/>
    <w:bookmarkStart w:name="z42" w:id="45"/>
    <w:p>
      <w:pPr>
        <w:spacing w:after="0"/>
        <w:ind w:left="0"/>
        <w:jc w:val="both"/>
      </w:pPr>
      <w:r>
        <w:rPr>
          <w:rFonts w:ascii="Times New Roman"/>
          <w:b w:val="false"/>
          <w:i w:val="false"/>
          <w:color w:val="000000"/>
          <w:sz w:val="28"/>
        </w:rPr>
        <w:t xml:space="preserve">
      мынадай мазмұндағы "Жарнамалауды (қайта тіркеу кезінде) талдау" деген 5-1-тармақпен толықтырылсын: </w:t>
      </w:r>
      <w:r>
        <w:br/>
      </w:r>
      <w:r>
        <w:rPr>
          <w:rFonts w:ascii="Times New Roman"/>
          <w:b w:val="false"/>
          <w:i w:val="false"/>
          <w:color w:val="000000"/>
          <w:sz w:val="28"/>
        </w:rPr>
        <w:t xml:space="preserve">
      "1. Қазақстан Республикасында тіркеудің қолдануы кезеңінде дәрілік заттың сапасын жарнамалаудың болуы _________________________ </w:t>
      </w:r>
      <w:r>
        <w:br/>
      </w:r>
      <w:r>
        <w:rPr>
          <w:rFonts w:ascii="Times New Roman"/>
          <w:b w:val="false"/>
          <w:i w:val="false"/>
          <w:color w:val="000000"/>
          <w:sz w:val="28"/>
        </w:rPr>
        <w:t xml:space="preserve">
      2. Жарнамалау сипаты (теріс қорытынды күні, сәйкес келуді растау жөніндегі органның атауы, сәйкес келмеу көрсеткіштері):___________________________________________________"; </w:t>
      </w:r>
    </w:p>
    <w:bookmarkEnd w:id="45"/>
    <w:bookmarkStart w:name="z53" w:id="46"/>
    <w:p>
      <w:pPr>
        <w:spacing w:after="0"/>
        <w:ind w:left="0"/>
        <w:jc w:val="both"/>
      </w:pPr>
      <w:r>
        <w:rPr>
          <w:rFonts w:ascii="Times New Roman"/>
          <w:b w:val="false"/>
          <w:i w:val="false"/>
          <w:color w:val="000000"/>
          <w:sz w:val="28"/>
        </w:rPr>
        <w:t xml:space="preserve">
      көрсетілген қосымшаның 6-тармағында: </w:t>
      </w:r>
      <w:r>
        <w:br/>
      </w:r>
      <w:r>
        <w:rPr>
          <w:rFonts w:ascii="Times New Roman"/>
          <w:b w:val="false"/>
          <w:i w:val="false"/>
          <w:color w:val="000000"/>
          <w:sz w:val="28"/>
        </w:rPr>
        <w:t xml:space="preserve">
      2) тармақшаның екінші абзацы мынадай редакцияда жазылсын: "Сізден жоқ құжаттар мен материалдарды 30 күннен аспайтын мерзімде ұсынуды сұраймыз."; </w:t>
      </w:r>
      <w:r>
        <w:br/>
      </w:r>
      <w:r>
        <w:rPr>
          <w:rFonts w:ascii="Times New Roman"/>
          <w:b w:val="false"/>
          <w:i w:val="false"/>
          <w:color w:val="000000"/>
          <w:sz w:val="28"/>
        </w:rPr>
        <w:t xml:space="preserve">
      3) тармақшада "2" деген сөз "3" деген сөзбен ауыстырылсын. </w:t>
      </w:r>
    </w:p>
    <w:bookmarkEnd w:id="46"/>
    <w:bookmarkStart w:name="z54" w:id="47"/>
    <w:p>
      <w:pPr>
        <w:spacing w:after="0"/>
        <w:ind w:left="0"/>
        <w:jc w:val="both"/>
      </w:pPr>
      <w:r>
        <w:rPr>
          <w:rFonts w:ascii="Times New Roman"/>
          <w:b w:val="false"/>
          <w:i w:val="false"/>
          <w:color w:val="000000"/>
          <w:sz w:val="28"/>
        </w:rPr>
        <w:t xml:space="preserve">
      Дәрілік заттарды, оның ішінде медициналық техниканы және медициналық мақсаттағы бұйымдарды мемлекеттік тіркеу, қайта тіркеу және тіркеу құжаты жиынына өзгерістер енгізу кезінде сараптама жүргізу ережесіне 6, 7-қосымшалар осы бұйрыққа 3, 4-қосымшаларға сәйкес жаңа редакцияда жазылсын. </w:t>
      </w:r>
    </w:p>
    <w:bookmarkEnd w:id="47"/>
    <w:bookmarkStart w:name="z43" w:id="48"/>
    <w:p>
      <w:pPr>
        <w:spacing w:after="0"/>
        <w:ind w:left="0"/>
        <w:jc w:val="both"/>
      </w:pPr>
      <w:r>
        <w:rPr>
          <w:rFonts w:ascii="Times New Roman"/>
          <w:b w:val="false"/>
          <w:i w:val="false"/>
          <w:color w:val="000000"/>
          <w:sz w:val="28"/>
        </w:rPr>
        <w:t xml:space="preserve">
      2. Қазақстан Республикасы Денсаулық сақтау министрлігі Фармация комитеті (Машкеев Б.Ә.) осы бұйрықтың заңнамада белгіленген тәртіппен Қазақстан Республикасы Әділет министрлігінде мемлекеттік тіркелуін және бұқаралық ақпарат құралдарында ресми жариялануын қамтамасыз етсін. </w:t>
      </w:r>
    </w:p>
    <w:bookmarkEnd w:id="48"/>
    <w:bookmarkStart w:name="z44" w:id="49"/>
    <w:p>
      <w:pPr>
        <w:spacing w:after="0"/>
        <w:ind w:left="0"/>
        <w:jc w:val="both"/>
      </w:pPr>
      <w:r>
        <w:rPr>
          <w:rFonts w:ascii="Times New Roman"/>
          <w:b w:val="false"/>
          <w:i w:val="false"/>
          <w:color w:val="000000"/>
          <w:sz w:val="28"/>
        </w:rPr>
        <w:t xml:space="preserve">
      3. Осы бұйрықтың орындалуын өзім бақылаймын. </w:t>
      </w:r>
    </w:p>
    <w:bookmarkEnd w:id="49"/>
    <w:bookmarkStart w:name="z45" w:id="50"/>
    <w:p>
      <w:pPr>
        <w:spacing w:after="0"/>
        <w:ind w:left="0"/>
        <w:jc w:val="both"/>
      </w:pPr>
      <w:r>
        <w:rPr>
          <w:rFonts w:ascii="Times New Roman"/>
          <w:b w:val="false"/>
          <w:i w:val="false"/>
          <w:color w:val="000000"/>
          <w:sz w:val="28"/>
        </w:rPr>
        <w:t xml:space="preserve">
      4. Осы бұйрық ресми жарияланған күнінен бастап қолданысқа енгізіледі. </w:t>
      </w:r>
    </w:p>
    <w:bookmarkEnd w:id="50"/>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bookmarkStart w:name="z46" w:id="51"/>
    <w:p>
      <w:pPr>
        <w:spacing w:after="0"/>
        <w:ind w:left="0"/>
        <w:jc w:val="both"/>
      </w:pPr>
      <w:r>
        <w:rPr>
          <w:rFonts w:ascii="Times New Roman"/>
          <w:b w:val="false"/>
          <w:i w:val="false"/>
          <w:color w:val="000000"/>
          <w:sz w:val="28"/>
        </w:rPr>
        <w:t xml:space="preserve">
                                  Қазақстан Республикасы Денсаулық </w:t>
      </w:r>
      <w:r>
        <w:br/>
      </w:r>
      <w:r>
        <w:rPr>
          <w:rFonts w:ascii="Times New Roman"/>
          <w:b w:val="false"/>
          <w:i w:val="false"/>
          <w:color w:val="000000"/>
          <w:sz w:val="28"/>
        </w:rPr>
        <w:t xml:space="preserve">
                                сақтау министрі міндетін атқарушының </w:t>
      </w:r>
      <w:r>
        <w:br/>
      </w:r>
      <w:r>
        <w:rPr>
          <w:rFonts w:ascii="Times New Roman"/>
          <w:b w:val="false"/>
          <w:i w:val="false"/>
          <w:color w:val="000000"/>
          <w:sz w:val="28"/>
        </w:rPr>
        <w:t xml:space="preserve">
                                    2007 жылғы 15 тамыздағы N 500 </w:t>
      </w:r>
      <w:r>
        <w:br/>
      </w:r>
      <w:r>
        <w:rPr>
          <w:rFonts w:ascii="Times New Roman"/>
          <w:b w:val="false"/>
          <w:i w:val="false"/>
          <w:color w:val="000000"/>
          <w:sz w:val="28"/>
        </w:rPr>
        <w:t xml:space="preserve">
                                          бұйрығына 1-қосымша </w:t>
      </w:r>
    </w:p>
    <w:bookmarkEnd w:id="51"/>
    <w:p>
      <w:pPr>
        <w:spacing w:after="0"/>
        <w:ind w:left="0"/>
        <w:jc w:val="both"/>
      </w:pPr>
      <w:r>
        <w:rPr>
          <w:rFonts w:ascii="Times New Roman"/>
          <w:b w:val="false"/>
          <w:i w:val="false"/>
          <w:color w:val="000000"/>
          <w:sz w:val="28"/>
        </w:rPr>
        <w:t xml:space="preserve">                                  Қазақстан Республикасында дәрілік </w:t>
      </w:r>
      <w:r>
        <w:br/>
      </w:r>
      <w:r>
        <w:rPr>
          <w:rFonts w:ascii="Times New Roman"/>
          <w:b w:val="false"/>
          <w:i w:val="false"/>
          <w:color w:val="000000"/>
          <w:sz w:val="28"/>
        </w:rPr>
        <w:t xml:space="preserve">
                                  заттарды, оның ішінде медициналық </w:t>
      </w:r>
      <w:r>
        <w:br/>
      </w:r>
      <w:r>
        <w:rPr>
          <w:rFonts w:ascii="Times New Roman"/>
          <w:b w:val="false"/>
          <w:i w:val="false"/>
          <w:color w:val="000000"/>
          <w:sz w:val="28"/>
        </w:rPr>
        <w:t xml:space="preserve">
                                бұйымдарды мемлекеттік тіркеу, қайта </w:t>
      </w:r>
      <w:r>
        <w:br/>
      </w:r>
      <w:r>
        <w:rPr>
          <w:rFonts w:ascii="Times New Roman"/>
          <w:b w:val="false"/>
          <w:i w:val="false"/>
          <w:color w:val="000000"/>
          <w:sz w:val="28"/>
        </w:rPr>
        <w:t xml:space="preserve">
                                 тіркеу және тіркеу құжаты жинағына </w:t>
      </w:r>
      <w:r>
        <w:br/>
      </w:r>
      <w:r>
        <w:rPr>
          <w:rFonts w:ascii="Times New Roman"/>
          <w:b w:val="false"/>
          <w:i w:val="false"/>
          <w:color w:val="000000"/>
          <w:sz w:val="28"/>
        </w:rPr>
        <w:t xml:space="preserve">
                                 өзгерістер енгізу кезінде сараптама </w:t>
      </w:r>
      <w:r>
        <w:br/>
      </w:r>
      <w:r>
        <w:rPr>
          <w:rFonts w:ascii="Times New Roman"/>
          <w:b w:val="false"/>
          <w:i w:val="false"/>
          <w:color w:val="000000"/>
          <w:sz w:val="28"/>
        </w:rPr>
        <w:t xml:space="preserve">
                                    жүргізу ережесіне 3-қосымша </w:t>
      </w:r>
    </w:p>
    <w:p>
      <w:pPr>
        <w:spacing w:after="0"/>
        <w:ind w:left="0"/>
        <w:jc w:val="both"/>
      </w:pPr>
      <w:r>
        <w:rPr>
          <w:rFonts w:ascii="Times New Roman"/>
          <w:b/>
          <w:i w:val="false"/>
          <w:color w:val="000000"/>
          <w:sz w:val="28"/>
        </w:rPr>
        <w:t xml:space="preserve">   Қазақстан Республикасында дәрілік заттарды мемлекеттік </w:t>
      </w:r>
      <w:r>
        <w:br/>
      </w:r>
      <w:r>
        <w:rPr>
          <w:rFonts w:ascii="Times New Roman"/>
          <w:b w:val="false"/>
          <w:i w:val="false"/>
          <w:color w:val="000000"/>
          <w:sz w:val="28"/>
        </w:rPr>
        <w:t>
</w:t>
      </w:r>
      <w:r>
        <w:rPr>
          <w:rFonts w:ascii="Times New Roman"/>
          <w:b/>
          <w:i w:val="false"/>
          <w:color w:val="000000"/>
          <w:sz w:val="28"/>
        </w:rPr>
        <w:t xml:space="preserve">    тіркеу, қайта тіркеу кезінде ұсынылатын тіркеу құжаты </w:t>
      </w:r>
      <w:r>
        <w:br/>
      </w:r>
      <w:r>
        <w:rPr>
          <w:rFonts w:ascii="Times New Roman"/>
          <w:b w:val="false"/>
          <w:i w:val="false"/>
          <w:color w:val="000000"/>
          <w:sz w:val="28"/>
        </w:rPr>
        <w:t>
</w:t>
      </w:r>
      <w:r>
        <w:rPr>
          <w:rFonts w:ascii="Times New Roman"/>
          <w:b/>
          <w:i w:val="false"/>
          <w:color w:val="000000"/>
          <w:sz w:val="28"/>
        </w:rPr>
        <w:t xml:space="preserve">                    жинағының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4253"/>
        <w:gridCol w:w="1353"/>
        <w:gridCol w:w="1033"/>
        <w:gridCol w:w="1473"/>
        <w:gridCol w:w="1853"/>
        <w:gridCol w:w="1713"/>
      </w:tblGrid>
      <w:tr>
        <w:trPr>
          <w:trHeight w:val="45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р/н </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атауы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 (ДЗ)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 </w:t>
            </w:r>
            <w:r>
              <w:br/>
            </w:r>
            <w:r>
              <w:rPr>
                <w:rFonts w:ascii="Times New Roman"/>
                <w:b w:val="false"/>
                <w:i w:val="false"/>
                <w:color w:val="000000"/>
                <w:sz w:val="20"/>
              </w:rPr>
              <w:t xml:space="preserve">
лік препа- </w:t>
            </w:r>
            <w:r>
              <w:br/>
            </w:r>
            <w:r>
              <w:rPr>
                <w:rFonts w:ascii="Times New Roman"/>
                <w:b w:val="false"/>
                <w:i w:val="false"/>
                <w:color w:val="000000"/>
                <w:sz w:val="20"/>
              </w:rPr>
              <w:t xml:space="preserve">
раттар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ДЗ Балк- </w:t>
            </w:r>
            <w:r>
              <w:br/>
            </w:r>
            <w:r>
              <w:rPr>
                <w:rFonts w:ascii="Times New Roman"/>
                <w:b w:val="false"/>
                <w:i w:val="false"/>
                <w:color w:val="000000"/>
                <w:sz w:val="20"/>
              </w:rPr>
              <w:t xml:space="preserve">
өнім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субс- </w:t>
            </w:r>
            <w:r>
              <w:br/>
            </w:r>
            <w:r>
              <w:rPr>
                <w:rFonts w:ascii="Times New Roman"/>
                <w:b w:val="false"/>
                <w:i w:val="false"/>
                <w:color w:val="000000"/>
                <w:sz w:val="20"/>
              </w:rPr>
              <w:t xml:space="preserve">
танция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Шығу тегі </w:t>
            </w:r>
            <w:r>
              <w:br/>
            </w:r>
            <w:r>
              <w:rPr>
                <w:rFonts w:ascii="Times New Roman"/>
                <w:b w:val="false"/>
                <w:i w:val="false"/>
                <w:color w:val="000000"/>
                <w:sz w:val="20"/>
              </w:rPr>
              <w:t xml:space="preserve">
табиғи </w:t>
            </w:r>
            <w:r>
              <w:br/>
            </w:r>
            <w:r>
              <w:rPr>
                <w:rFonts w:ascii="Times New Roman"/>
                <w:b w:val="false"/>
                <w:i w:val="false"/>
                <w:color w:val="000000"/>
                <w:sz w:val="20"/>
              </w:rPr>
              <w:t xml:space="preserve">
дәрілік шикізат- </w:t>
            </w:r>
            <w:r>
              <w:br/>
            </w:r>
            <w:r>
              <w:rPr>
                <w:rFonts w:ascii="Times New Roman"/>
                <w:b w:val="false"/>
                <w:i w:val="false"/>
                <w:color w:val="000000"/>
                <w:sz w:val="20"/>
              </w:rPr>
              <w:t xml:space="preserve">
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Гомеопа-тиялық ДЗ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бөлім </w:t>
            </w:r>
            <w:r>
              <w:br/>
            </w:r>
            <w:r>
              <w:rPr>
                <w:rFonts w:ascii="Times New Roman"/>
                <w:b w:val="false"/>
                <w:i w:val="false"/>
                <w:color w:val="000000"/>
                <w:sz w:val="20"/>
              </w:rPr>
              <w:t xml:space="preserve">
Жалпы құжаттама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А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деректері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нысан бойынша мемлекеттік тіркеуге өтініш </w:t>
            </w:r>
            <w:r>
              <w:br/>
            </w:r>
            <w:r>
              <w:rPr>
                <w:rFonts w:ascii="Times New Roman"/>
                <w:b w:val="false"/>
                <w:i w:val="false"/>
                <w:color w:val="000000"/>
                <w:sz w:val="20"/>
              </w:rPr>
              <w:t xml:space="preserve">
(қағаз және электрон- </w:t>
            </w:r>
            <w:r>
              <w:br/>
            </w:r>
            <w:r>
              <w:rPr>
                <w:rFonts w:ascii="Times New Roman"/>
                <w:b w:val="false"/>
                <w:i w:val="false"/>
                <w:color w:val="000000"/>
                <w:sz w:val="20"/>
              </w:rPr>
              <w:t xml:space="preserve">
ды түрде)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ДДҰ ұсынысына сәйкес фармацевтика- </w:t>
            </w:r>
            <w:r>
              <w:br/>
            </w:r>
            <w:r>
              <w:rPr>
                <w:rFonts w:ascii="Times New Roman"/>
                <w:b w:val="false"/>
                <w:i w:val="false"/>
                <w:color w:val="000000"/>
                <w:sz w:val="20"/>
              </w:rPr>
              <w:t xml:space="preserve">
лық өнімге сертифи- </w:t>
            </w:r>
            <w:r>
              <w:br/>
            </w:r>
            <w:r>
              <w:rPr>
                <w:rFonts w:ascii="Times New Roman"/>
                <w:b w:val="false"/>
                <w:i w:val="false"/>
                <w:color w:val="000000"/>
                <w:sz w:val="20"/>
              </w:rPr>
              <w:t xml:space="preserve">
кат. Болмаған кезде мыналар ұсынылады: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өндіруші елде </w:t>
            </w:r>
            <w:r>
              <w:br/>
            </w:r>
            <w:r>
              <w:rPr>
                <w:rFonts w:ascii="Times New Roman"/>
                <w:b w:val="false"/>
                <w:i w:val="false"/>
                <w:color w:val="000000"/>
                <w:sz w:val="20"/>
              </w:rPr>
              <w:t xml:space="preserve">
(нотариалдық куәлан- </w:t>
            </w:r>
            <w:r>
              <w:br/>
            </w:r>
            <w:r>
              <w:rPr>
                <w:rFonts w:ascii="Times New Roman"/>
                <w:b w:val="false"/>
                <w:i w:val="false"/>
                <w:color w:val="000000"/>
                <w:sz w:val="20"/>
              </w:rPr>
              <w:t xml:space="preserve">
дырылған) тіркеу ту- </w:t>
            </w:r>
            <w:r>
              <w:br/>
            </w:r>
            <w:r>
              <w:rPr>
                <w:rFonts w:ascii="Times New Roman"/>
                <w:b w:val="false"/>
                <w:i w:val="false"/>
                <w:color w:val="000000"/>
                <w:sz w:val="20"/>
              </w:rPr>
              <w:t xml:space="preserve">
ралы сертификат (тір- </w:t>
            </w:r>
            <w:r>
              <w:br/>
            </w:r>
            <w:r>
              <w:rPr>
                <w:rFonts w:ascii="Times New Roman"/>
                <w:b w:val="false"/>
                <w:i w:val="false"/>
                <w:color w:val="000000"/>
                <w:sz w:val="20"/>
              </w:rPr>
              <w:t xml:space="preserve">
кеу куәлігі)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GMP сертификаты </w:t>
            </w:r>
            <w:r>
              <w:br/>
            </w:r>
            <w:r>
              <w:rPr>
                <w:rFonts w:ascii="Times New Roman"/>
                <w:b w:val="false"/>
                <w:i w:val="false"/>
                <w:color w:val="000000"/>
                <w:sz w:val="20"/>
              </w:rPr>
              <w:t xml:space="preserve">
(соңғы инспекцияның </w:t>
            </w:r>
            <w:r>
              <w:br/>
            </w:r>
            <w:r>
              <w:rPr>
                <w:rFonts w:ascii="Times New Roman"/>
                <w:b w:val="false"/>
                <w:i w:val="false"/>
                <w:color w:val="000000"/>
                <w:sz w:val="20"/>
              </w:rPr>
              <w:t xml:space="preserve">
көрсетілген күні мен </w:t>
            </w:r>
            <w:r>
              <w:br/>
            </w:r>
            <w:r>
              <w:rPr>
                <w:rFonts w:ascii="Times New Roman"/>
                <w:b w:val="false"/>
                <w:i w:val="false"/>
                <w:color w:val="000000"/>
                <w:sz w:val="20"/>
              </w:rPr>
              <w:t xml:space="preserve">
нәтижесі) (нотариаль- </w:t>
            </w:r>
            <w:r>
              <w:br/>
            </w:r>
            <w:r>
              <w:rPr>
                <w:rFonts w:ascii="Times New Roman"/>
                <w:b w:val="false"/>
                <w:i w:val="false"/>
                <w:color w:val="000000"/>
                <w:sz w:val="20"/>
              </w:rPr>
              <w:t xml:space="preserve">
дық куәландырылған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945"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Еркін сатуға рұқсат беретін серти- </w:t>
            </w:r>
            <w:r>
              <w:br/>
            </w:r>
            <w:r>
              <w:rPr>
                <w:rFonts w:ascii="Times New Roman"/>
                <w:b w:val="false"/>
                <w:i w:val="false"/>
                <w:color w:val="000000"/>
                <w:sz w:val="20"/>
              </w:rPr>
              <w:t xml:space="preserve">
фикат (экспорт)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қызметке мемлекеттік </w:t>
            </w:r>
            <w:r>
              <w:br/>
            </w:r>
            <w:r>
              <w:rPr>
                <w:rFonts w:ascii="Times New Roman"/>
                <w:b w:val="false"/>
                <w:i w:val="false"/>
                <w:color w:val="000000"/>
                <w:sz w:val="20"/>
              </w:rPr>
              <w:t xml:space="preserve">
лицензия (нотариал- </w:t>
            </w:r>
            <w:r>
              <w:br/>
            </w:r>
            <w:r>
              <w:rPr>
                <w:rFonts w:ascii="Times New Roman"/>
                <w:b w:val="false"/>
                <w:i w:val="false"/>
                <w:color w:val="000000"/>
                <w:sz w:val="20"/>
              </w:rPr>
              <w:t xml:space="preserve">
дық куәландырылған)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Өндіруге құқығы бар лицензиялық шарт (препараттың түпнұс- </w:t>
            </w:r>
            <w:r>
              <w:br/>
            </w:r>
            <w:r>
              <w:rPr>
                <w:rFonts w:ascii="Times New Roman"/>
                <w:b w:val="false"/>
                <w:i w:val="false"/>
                <w:color w:val="000000"/>
                <w:sz w:val="20"/>
              </w:rPr>
              <w:t xml:space="preserve">
қасына берілген </w:t>
            </w:r>
            <w:r>
              <w:br/>
            </w:r>
            <w:r>
              <w:rPr>
                <w:rFonts w:ascii="Times New Roman"/>
                <w:b w:val="false"/>
                <w:i w:val="false"/>
                <w:color w:val="000000"/>
                <w:sz w:val="20"/>
              </w:rPr>
              <w:t xml:space="preserve">
патенттің жарамдылық </w:t>
            </w:r>
            <w:r>
              <w:br/>
            </w:r>
            <w:r>
              <w:rPr>
                <w:rFonts w:ascii="Times New Roman"/>
                <w:b w:val="false"/>
                <w:i w:val="false"/>
                <w:color w:val="000000"/>
                <w:sz w:val="20"/>
              </w:rPr>
              <w:t xml:space="preserve">
мерзімі өткенге </w:t>
            </w:r>
            <w:r>
              <w:br/>
            </w:r>
            <w:r>
              <w:rPr>
                <w:rFonts w:ascii="Times New Roman"/>
                <w:b w:val="false"/>
                <w:i w:val="false"/>
                <w:color w:val="000000"/>
                <w:sz w:val="20"/>
              </w:rPr>
              <w:t xml:space="preserve">
дейін)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Лицензияға қосым- </w:t>
            </w:r>
            <w:r>
              <w:br/>
            </w:r>
            <w:r>
              <w:rPr>
                <w:rFonts w:ascii="Times New Roman"/>
                <w:b w:val="false"/>
                <w:i w:val="false"/>
                <w:color w:val="000000"/>
                <w:sz w:val="20"/>
              </w:rPr>
              <w:t xml:space="preserve">
ша (өсімдік текті </w:t>
            </w:r>
            <w:r>
              <w:br/>
            </w:r>
            <w:r>
              <w:rPr>
                <w:rFonts w:ascii="Times New Roman"/>
                <w:b w:val="false"/>
                <w:i w:val="false"/>
                <w:color w:val="000000"/>
                <w:sz w:val="20"/>
              </w:rPr>
              <w:t xml:space="preserve">
шикізаттар үшін - </w:t>
            </w:r>
            <w:r>
              <w:br/>
            </w:r>
            <w:r>
              <w:rPr>
                <w:rFonts w:ascii="Times New Roman"/>
                <w:b w:val="false"/>
                <w:i w:val="false"/>
                <w:color w:val="000000"/>
                <w:sz w:val="20"/>
              </w:rPr>
              <w:t xml:space="preserve">
отандас өндірушілер </w:t>
            </w:r>
            <w:r>
              <w:br/>
            </w:r>
            <w:r>
              <w:rPr>
                <w:rFonts w:ascii="Times New Roman"/>
                <w:b w:val="false"/>
                <w:i w:val="false"/>
                <w:color w:val="000000"/>
                <w:sz w:val="20"/>
              </w:rPr>
              <w:t xml:space="preserve">
үшін әзірлеуге </w:t>
            </w:r>
            <w:r>
              <w:br/>
            </w:r>
            <w:r>
              <w:rPr>
                <w:rFonts w:ascii="Times New Roman"/>
                <w:b w:val="false"/>
                <w:i w:val="false"/>
                <w:color w:val="000000"/>
                <w:sz w:val="20"/>
              </w:rPr>
              <w:t xml:space="preserve">
рұқсат)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елдерде ДЗ тіркеу туралы, тіркеу </w:t>
            </w:r>
            <w:r>
              <w:br/>
            </w:r>
            <w:r>
              <w:rPr>
                <w:rFonts w:ascii="Times New Roman"/>
                <w:b w:val="false"/>
                <w:i w:val="false"/>
                <w:color w:val="000000"/>
                <w:sz w:val="20"/>
              </w:rPr>
              <w:t xml:space="preserve">
куәлігінің нөмірі </w:t>
            </w:r>
            <w:r>
              <w:br/>
            </w:r>
            <w:r>
              <w:rPr>
                <w:rFonts w:ascii="Times New Roman"/>
                <w:b w:val="false"/>
                <w:i w:val="false"/>
                <w:color w:val="000000"/>
                <w:sz w:val="20"/>
              </w:rPr>
              <w:t xml:space="preserve">
мен күні көрсетілген </w:t>
            </w:r>
            <w:r>
              <w:br/>
            </w:r>
            <w:r>
              <w:rPr>
                <w:rFonts w:ascii="Times New Roman"/>
                <w:b w:val="false"/>
                <w:i w:val="false"/>
                <w:color w:val="000000"/>
                <w:sz w:val="20"/>
              </w:rPr>
              <w:t xml:space="preserve">
мәліметтер (сертифи- </w:t>
            </w:r>
            <w:r>
              <w:br/>
            </w:r>
            <w:r>
              <w:rPr>
                <w:rFonts w:ascii="Times New Roman"/>
                <w:b w:val="false"/>
                <w:i w:val="false"/>
                <w:color w:val="000000"/>
                <w:sz w:val="20"/>
              </w:rPr>
              <w:t xml:space="preserve">
каттың немесе тіркеу </w:t>
            </w:r>
            <w:r>
              <w:br/>
            </w:r>
            <w:r>
              <w:rPr>
                <w:rFonts w:ascii="Times New Roman"/>
                <w:b w:val="false"/>
                <w:i w:val="false"/>
                <w:color w:val="000000"/>
                <w:sz w:val="20"/>
              </w:rPr>
              <w:t xml:space="preserve">
куәлігінің көшірмесі)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Белсенді ингредиент- </w:t>
            </w:r>
            <w:r>
              <w:br/>
            </w:r>
            <w:r>
              <w:rPr>
                <w:rFonts w:ascii="Times New Roman"/>
                <w:b w:val="false"/>
                <w:i w:val="false"/>
                <w:color w:val="000000"/>
                <w:sz w:val="20"/>
              </w:rPr>
              <w:t xml:space="preserve">
тің сапасын растайтын </w:t>
            </w:r>
            <w:r>
              <w:br/>
            </w:r>
            <w:r>
              <w:rPr>
                <w:rFonts w:ascii="Times New Roman"/>
                <w:b w:val="false"/>
                <w:i w:val="false"/>
                <w:color w:val="000000"/>
                <w:sz w:val="20"/>
              </w:rPr>
              <w:t xml:space="preserve">
құжат (өндірушіден субстанция талдамасы- </w:t>
            </w:r>
            <w:r>
              <w:br/>
            </w:r>
            <w:r>
              <w:rPr>
                <w:rFonts w:ascii="Times New Roman"/>
                <w:b w:val="false"/>
                <w:i w:val="false"/>
                <w:color w:val="000000"/>
                <w:sz w:val="20"/>
              </w:rPr>
              <w:t xml:space="preserve">
ның сертификаты, </w:t>
            </w:r>
            <w:r>
              <w:br/>
            </w:r>
            <w:r>
              <w:rPr>
                <w:rFonts w:ascii="Times New Roman"/>
                <w:b w:val="false"/>
                <w:i w:val="false"/>
                <w:color w:val="000000"/>
                <w:sz w:val="20"/>
              </w:rPr>
              <w:t xml:space="preserve">
Еуропалық Фармакопея </w:t>
            </w:r>
            <w:r>
              <w:br/>
            </w:r>
            <w:r>
              <w:rPr>
                <w:rFonts w:ascii="Times New Roman"/>
                <w:b w:val="false"/>
                <w:i w:val="false"/>
                <w:color w:val="000000"/>
                <w:sz w:val="20"/>
              </w:rPr>
              <w:t xml:space="preserve">
монографиясының </w:t>
            </w:r>
            <w:r>
              <w:br/>
            </w:r>
            <w:r>
              <w:rPr>
                <w:rFonts w:ascii="Times New Roman"/>
                <w:b w:val="false"/>
                <w:i w:val="false"/>
                <w:color w:val="000000"/>
                <w:sz w:val="20"/>
              </w:rPr>
              <w:t xml:space="preserve">
сәйкестік сертифика- </w:t>
            </w:r>
            <w:r>
              <w:br/>
            </w:r>
            <w:r>
              <w:rPr>
                <w:rFonts w:ascii="Times New Roman"/>
                <w:b w:val="false"/>
                <w:i w:val="false"/>
                <w:color w:val="000000"/>
                <w:sz w:val="20"/>
              </w:rPr>
              <w:t xml:space="preserve">
ты, талдау хаттамасы, </w:t>
            </w:r>
            <w:r>
              <w:br/>
            </w:r>
            <w:r>
              <w:rPr>
                <w:rFonts w:ascii="Times New Roman"/>
                <w:b w:val="false"/>
                <w:i w:val="false"/>
                <w:color w:val="000000"/>
                <w:sz w:val="20"/>
              </w:rPr>
              <w:t xml:space="preserve">
аналитикалық төлқұжат </w:t>
            </w:r>
            <w:r>
              <w:br/>
            </w:r>
            <w:r>
              <w:rPr>
                <w:rFonts w:ascii="Times New Roman"/>
                <w:b w:val="false"/>
                <w:i w:val="false"/>
                <w:color w:val="000000"/>
                <w:sz w:val="20"/>
              </w:rPr>
              <w:t xml:space="preserve">
және т.б.)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 сериялы дайын </w:t>
            </w:r>
            <w:r>
              <w:br/>
            </w:r>
            <w:r>
              <w:rPr>
                <w:rFonts w:ascii="Times New Roman"/>
                <w:b w:val="false"/>
                <w:i w:val="false"/>
                <w:color w:val="000000"/>
                <w:sz w:val="20"/>
              </w:rPr>
              <w:t xml:space="preserve">
өнімнің сапасын рас- </w:t>
            </w:r>
            <w:r>
              <w:br/>
            </w:r>
            <w:r>
              <w:rPr>
                <w:rFonts w:ascii="Times New Roman"/>
                <w:b w:val="false"/>
                <w:i w:val="false"/>
                <w:color w:val="000000"/>
                <w:sz w:val="20"/>
              </w:rPr>
              <w:t xml:space="preserve">
тайтын құжат бойынша </w:t>
            </w:r>
            <w:r>
              <w:br/>
            </w:r>
            <w:r>
              <w:rPr>
                <w:rFonts w:ascii="Times New Roman"/>
                <w:b w:val="false"/>
                <w:i w:val="false"/>
                <w:color w:val="000000"/>
                <w:sz w:val="20"/>
              </w:rPr>
              <w:t xml:space="preserve">
(талдау сертификаты, </w:t>
            </w:r>
            <w:r>
              <w:br/>
            </w:r>
            <w:r>
              <w:rPr>
                <w:rFonts w:ascii="Times New Roman"/>
                <w:b w:val="false"/>
                <w:i w:val="false"/>
                <w:color w:val="000000"/>
                <w:sz w:val="20"/>
              </w:rPr>
              <w:t xml:space="preserve">
талдау хаттамасы және </w:t>
            </w:r>
            <w:r>
              <w:br/>
            </w:r>
            <w:r>
              <w:rPr>
                <w:rFonts w:ascii="Times New Roman"/>
                <w:b w:val="false"/>
                <w:i w:val="false"/>
                <w:color w:val="000000"/>
                <w:sz w:val="20"/>
              </w:rPr>
              <w:t xml:space="preserve">
т.б.), бір сериясы </w:t>
            </w:r>
            <w:r>
              <w:br/>
            </w:r>
            <w:r>
              <w:rPr>
                <w:rFonts w:ascii="Times New Roman"/>
                <w:b w:val="false"/>
                <w:i w:val="false"/>
                <w:color w:val="000000"/>
                <w:sz w:val="20"/>
              </w:rPr>
              <w:t xml:space="preserve">
тіркеуге берілген ДЗ </w:t>
            </w:r>
            <w:r>
              <w:br/>
            </w:r>
            <w:r>
              <w:rPr>
                <w:rFonts w:ascii="Times New Roman"/>
                <w:b w:val="false"/>
                <w:i w:val="false"/>
                <w:color w:val="000000"/>
                <w:sz w:val="20"/>
              </w:rPr>
              <w:t xml:space="preserve">
үлгісінің сериясымен </w:t>
            </w:r>
            <w:r>
              <w:br/>
            </w:r>
            <w:r>
              <w:rPr>
                <w:rFonts w:ascii="Times New Roman"/>
                <w:b w:val="false"/>
                <w:i w:val="false"/>
                <w:color w:val="000000"/>
                <w:sz w:val="20"/>
              </w:rPr>
              <w:t xml:space="preserve">
сәйкес болуы тиіс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Өндірушіден жануар- </w:t>
            </w:r>
            <w:r>
              <w:br/>
            </w:r>
            <w:r>
              <w:rPr>
                <w:rFonts w:ascii="Times New Roman"/>
                <w:b w:val="false"/>
                <w:i w:val="false"/>
                <w:color w:val="000000"/>
                <w:sz w:val="20"/>
              </w:rPr>
              <w:t xml:space="preserve">
лардан алынған зат- </w:t>
            </w:r>
            <w:r>
              <w:br/>
            </w:r>
            <w:r>
              <w:rPr>
                <w:rFonts w:ascii="Times New Roman"/>
                <w:b w:val="false"/>
                <w:i w:val="false"/>
                <w:color w:val="000000"/>
                <w:sz w:val="20"/>
              </w:rPr>
              <w:t xml:space="preserve">
тарға приондық қауіп- </w:t>
            </w:r>
            <w:r>
              <w:br/>
            </w:r>
            <w:r>
              <w:rPr>
                <w:rFonts w:ascii="Times New Roman"/>
                <w:b w:val="false"/>
                <w:i w:val="false"/>
                <w:color w:val="000000"/>
                <w:sz w:val="20"/>
              </w:rPr>
              <w:t xml:space="preserve">
сіздігі туралы құжат- </w:t>
            </w:r>
            <w:r>
              <w:br/>
            </w:r>
            <w:r>
              <w:rPr>
                <w:rFonts w:ascii="Times New Roman"/>
                <w:b w:val="false"/>
                <w:i w:val="false"/>
                <w:color w:val="000000"/>
                <w:sz w:val="20"/>
              </w:rPr>
              <w:t xml:space="preserve">
тар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қайта тіркеу ке- </w:t>
            </w:r>
            <w:r>
              <w:br/>
            </w:r>
            <w:r>
              <w:rPr>
                <w:rFonts w:ascii="Times New Roman"/>
                <w:b w:val="false"/>
                <w:i w:val="false"/>
                <w:color w:val="000000"/>
                <w:sz w:val="20"/>
              </w:rPr>
              <w:t xml:space="preserve">
зіндегі тіркеу куәлі- </w:t>
            </w:r>
            <w:r>
              <w:br/>
            </w:r>
            <w:r>
              <w:rPr>
                <w:rFonts w:ascii="Times New Roman"/>
                <w:b w:val="false"/>
                <w:i w:val="false"/>
                <w:color w:val="000000"/>
                <w:sz w:val="20"/>
              </w:rPr>
              <w:t xml:space="preserve">
гінің көшірмесі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Тіркеуден бас тарту, құзырлы органның немесе өтініш беруші- </w:t>
            </w:r>
            <w:r>
              <w:br/>
            </w:r>
            <w:r>
              <w:rPr>
                <w:rFonts w:ascii="Times New Roman"/>
                <w:b w:val="false"/>
                <w:i w:val="false"/>
                <w:color w:val="000000"/>
                <w:sz w:val="20"/>
              </w:rPr>
              <w:t xml:space="preserve">
нің рыноктан кері ал- </w:t>
            </w:r>
            <w:r>
              <w:br/>
            </w:r>
            <w:r>
              <w:rPr>
                <w:rFonts w:ascii="Times New Roman"/>
                <w:b w:val="false"/>
                <w:i w:val="false"/>
                <w:color w:val="000000"/>
                <w:sz w:val="20"/>
              </w:rPr>
              <w:t xml:space="preserve">
дыруы, тіркеу куәлі- </w:t>
            </w:r>
            <w:r>
              <w:br/>
            </w:r>
            <w:r>
              <w:rPr>
                <w:rFonts w:ascii="Times New Roman"/>
                <w:b w:val="false"/>
                <w:i w:val="false"/>
                <w:color w:val="000000"/>
                <w:sz w:val="20"/>
              </w:rPr>
              <w:t xml:space="preserve">
гін қолдануды тоқтату </w:t>
            </w:r>
            <w:r>
              <w:br/>
            </w:r>
            <w:r>
              <w:rPr>
                <w:rFonts w:ascii="Times New Roman"/>
                <w:b w:val="false"/>
                <w:i w:val="false"/>
                <w:color w:val="000000"/>
                <w:sz w:val="20"/>
              </w:rPr>
              <w:t xml:space="preserve">
немесе құзырлы орган- </w:t>
            </w:r>
            <w:r>
              <w:br/>
            </w:r>
            <w:r>
              <w:rPr>
                <w:rFonts w:ascii="Times New Roman"/>
                <w:b w:val="false"/>
                <w:i w:val="false"/>
                <w:color w:val="000000"/>
                <w:sz w:val="20"/>
              </w:rPr>
              <w:t xml:space="preserve">
мен оның тоқтатыла </w:t>
            </w:r>
            <w:r>
              <w:br/>
            </w:r>
            <w:r>
              <w:rPr>
                <w:rFonts w:ascii="Times New Roman"/>
                <w:b w:val="false"/>
                <w:i w:val="false"/>
                <w:color w:val="000000"/>
                <w:sz w:val="20"/>
              </w:rPr>
              <w:t xml:space="preserve">
тұруы туралы (оқиға- </w:t>
            </w:r>
            <w:r>
              <w:br/>
            </w:r>
            <w:r>
              <w:rPr>
                <w:rFonts w:ascii="Times New Roman"/>
                <w:b w:val="false"/>
                <w:i w:val="false"/>
                <w:color w:val="000000"/>
                <w:sz w:val="20"/>
              </w:rPr>
              <w:t xml:space="preserve">
лар болған жағдайда </w:t>
            </w:r>
            <w:r>
              <w:br/>
            </w:r>
            <w:r>
              <w:rPr>
                <w:rFonts w:ascii="Times New Roman"/>
                <w:b w:val="false"/>
                <w:i w:val="false"/>
                <w:color w:val="000000"/>
                <w:sz w:val="20"/>
              </w:rPr>
              <w:t xml:space="preserve">
себептері көрсетіле- </w:t>
            </w:r>
            <w:r>
              <w:br/>
            </w:r>
            <w:r>
              <w:rPr>
                <w:rFonts w:ascii="Times New Roman"/>
                <w:b w:val="false"/>
                <w:i w:val="false"/>
                <w:color w:val="000000"/>
                <w:sz w:val="20"/>
              </w:rPr>
              <w:t xml:space="preserve">
ді) мәліметтер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I.В.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(SPC) Дәрілік препараттың ағылшын тіліндегі қысқаша сипаттамасы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1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(SPC) Дәрілік препараттың қысқаша сипаттамасының орыс тіліндегі аудармасы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қолдану </w:t>
            </w:r>
            <w:r>
              <w:br/>
            </w:r>
            <w:r>
              <w:rPr>
                <w:rFonts w:ascii="Times New Roman"/>
                <w:b w:val="false"/>
                <w:i w:val="false"/>
                <w:color w:val="000000"/>
                <w:sz w:val="20"/>
              </w:rPr>
              <w:t xml:space="preserve">
жөніндегі нұсқаулық- </w:t>
            </w:r>
            <w:r>
              <w:br/>
            </w:r>
            <w:r>
              <w:rPr>
                <w:rFonts w:ascii="Times New Roman"/>
                <w:b w:val="false"/>
                <w:i w:val="false"/>
                <w:color w:val="000000"/>
                <w:sz w:val="20"/>
              </w:rPr>
              <w:t xml:space="preserve">
тың мемлекеттік тіл- </w:t>
            </w:r>
            <w:r>
              <w:br/>
            </w:r>
            <w:r>
              <w:rPr>
                <w:rFonts w:ascii="Times New Roman"/>
                <w:b w:val="false"/>
                <w:i w:val="false"/>
                <w:color w:val="000000"/>
                <w:sz w:val="20"/>
              </w:rPr>
              <w:t xml:space="preserve">
дегі жобасы (қағаз </w:t>
            </w:r>
            <w:r>
              <w:br/>
            </w:r>
            <w:r>
              <w:rPr>
                <w:rFonts w:ascii="Times New Roman"/>
                <w:b w:val="false"/>
                <w:i w:val="false"/>
                <w:color w:val="000000"/>
                <w:sz w:val="20"/>
              </w:rPr>
              <w:t xml:space="preserve">
және электронды </w:t>
            </w:r>
            <w:r>
              <w:br/>
            </w:r>
            <w:r>
              <w:rPr>
                <w:rFonts w:ascii="Times New Roman"/>
                <w:b w:val="false"/>
                <w:i w:val="false"/>
                <w:color w:val="000000"/>
                <w:sz w:val="20"/>
              </w:rPr>
              <w:t xml:space="preserve">
түрде)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қолдану </w:t>
            </w:r>
            <w:r>
              <w:br/>
            </w:r>
            <w:r>
              <w:rPr>
                <w:rFonts w:ascii="Times New Roman"/>
                <w:b w:val="false"/>
                <w:i w:val="false"/>
                <w:color w:val="000000"/>
                <w:sz w:val="20"/>
              </w:rPr>
              <w:t xml:space="preserve">
жөніндегі нұсқаулық- </w:t>
            </w:r>
            <w:r>
              <w:br/>
            </w:r>
            <w:r>
              <w:rPr>
                <w:rFonts w:ascii="Times New Roman"/>
                <w:b w:val="false"/>
                <w:i w:val="false"/>
                <w:color w:val="000000"/>
                <w:sz w:val="20"/>
              </w:rPr>
              <w:t xml:space="preserve">
тың жобасы орыс ті- </w:t>
            </w:r>
            <w:r>
              <w:br/>
            </w:r>
            <w:r>
              <w:rPr>
                <w:rFonts w:ascii="Times New Roman"/>
                <w:b w:val="false"/>
                <w:i w:val="false"/>
                <w:color w:val="000000"/>
                <w:sz w:val="20"/>
              </w:rPr>
              <w:t xml:space="preserve">
лінде (қағазға шыға- </w:t>
            </w:r>
            <w:r>
              <w:br/>
            </w:r>
            <w:r>
              <w:rPr>
                <w:rFonts w:ascii="Times New Roman"/>
                <w:b w:val="false"/>
                <w:i w:val="false"/>
                <w:color w:val="000000"/>
                <w:sz w:val="20"/>
              </w:rPr>
              <w:t xml:space="preserve">
рылған және электрон- </w:t>
            </w:r>
            <w:r>
              <w:br/>
            </w:r>
            <w:r>
              <w:rPr>
                <w:rFonts w:ascii="Times New Roman"/>
                <w:b w:val="false"/>
                <w:i w:val="false"/>
                <w:color w:val="000000"/>
                <w:sz w:val="20"/>
              </w:rPr>
              <w:t xml:space="preserve">
ды түрде)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Қаптама мен заттаң- </w:t>
            </w:r>
            <w:r>
              <w:br/>
            </w:r>
            <w:r>
              <w:rPr>
                <w:rFonts w:ascii="Times New Roman"/>
                <w:b w:val="false"/>
                <w:i w:val="false"/>
                <w:color w:val="000000"/>
                <w:sz w:val="20"/>
              </w:rPr>
              <w:t xml:space="preserve">
баның түрлі-түсті </w:t>
            </w:r>
            <w:r>
              <w:br/>
            </w:r>
            <w:r>
              <w:rPr>
                <w:rFonts w:ascii="Times New Roman"/>
                <w:b w:val="false"/>
                <w:i w:val="false"/>
                <w:color w:val="000000"/>
                <w:sz w:val="20"/>
              </w:rPr>
              <w:t xml:space="preserve">
макеті қағаз түрінде </w:t>
            </w:r>
            <w:r>
              <w:br/>
            </w:r>
            <w:r>
              <w:rPr>
                <w:rFonts w:ascii="Times New Roman"/>
                <w:b w:val="false"/>
                <w:i w:val="false"/>
                <w:color w:val="000000"/>
                <w:sz w:val="20"/>
              </w:rPr>
              <w:t xml:space="preserve">
(жоқ болған жағдайда </w:t>
            </w:r>
            <w:r>
              <w:br/>
            </w:r>
            <w:r>
              <w:rPr>
                <w:rFonts w:ascii="Times New Roman"/>
                <w:b w:val="false"/>
                <w:i w:val="false"/>
                <w:color w:val="000000"/>
                <w:sz w:val="20"/>
              </w:rPr>
              <w:t xml:space="preserve">
ақырғы қаптама соңғы </w:t>
            </w:r>
            <w:r>
              <w:br/>
            </w:r>
            <w:r>
              <w:rPr>
                <w:rFonts w:ascii="Times New Roman"/>
                <w:b w:val="false"/>
                <w:i w:val="false"/>
                <w:color w:val="000000"/>
                <w:sz w:val="20"/>
              </w:rPr>
              <w:t xml:space="preserve">
таңбасыз ұсынылады, </w:t>
            </w:r>
            <w:r>
              <w:br/>
            </w:r>
            <w:r>
              <w:rPr>
                <w:rFonts w:ascii="Times New Roman"/>
                <w:b w:val="false"/>
                <w:i w:val="false"/>
                <w:color w:val="000000"/>
                <w:sz w:val="20"/>
              </w:rPr>
              <w:t xml:space="preserve">
сараптама жұмыстары </w:t>
            </w:r>
            <w:r>
              <w:br/>
            </w:r>
            <w:r>
              <w:rPr>
                <w:rFonts w:ascii="Times New Roman"/>
                <w:b w:val="false"/>
                <w:i w:val="false"/>
                <w:color w:val="000000"/>
                <w:sz w:val="20"/>
              </w:rPr>
              <w:t xml:space="preserve">
аяқталғанға дейін </w:t>
            </w:r>
            <w:r>
              <w:br/>
            </w:r>
            <w:r>
              <w:rPr>
                <w:rFonts w:ascii="Times New Roman"/>
                <w:b w:val="false"/>
                <w:i w:val="false"/>
                <w:color w:val="000000"/>
                <w:sz w:val="20"/>
              </w:rPr>
              <w:t xml:space="preserve">
ақырғы бірінші және </w:t>
            </w:r>
            <w:r>
              <w:br/>
            </w:r>
            <w:r>
              <w:rPr>
                <w:rFonts w:ascii="Times New Roman"/>
                <w:b w:val="false"/>
                <w:i w:val="false"/>
                <w:color w:val="000000"/>
                <w:sz w:val="20"/>
              </w:rPr>
              <w:t xml:space="preserve">
екінші қаптамадағы </w:t>
            </w:r>
            <w:r>
              <w:br/>
            </w:r>
            <w:r>
              <w:rPr>
                <w:rFonts w:ascii="Times New Roman"/>
                <w:b w:val="false"/>
                <w:i w:val="false"/>
                <w:color w:val="000000"/>
                <w:sz w:val="20"/>
              </w:rPr>
              <w:t xml:space="preserve">
дана қосымша ұсынылуы </w:t>
            </w:r>
            <w:r>
              <w:br/>
            </w:r>
            <w:r>
              <w:rPr>
                <w:rFonts w:ascii="Times New Roman"/>
                <w:b w:val="false"/>
                <w:i w:val="false"/>
                <w:color w:val="000000"/>
                <w:sz w:val="20"/>
              </w:rPr>
              <w:t xml:space="preserve">
тиіс)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Сақтау құжатының </w:t>
            </w:r>
            <w:r>
              <w:br/>
            </w:r>
            <w:r>
              <w:rPr>
                <w:rFonts w:ascii="Times New Roman"/>
                <w:b w:val="false"/>
                <w:i w:val="false"/>
                <w:color w:val="000000"/>
                <w:sz w:val="20"/>
              </w:rPr>
              <w:t xml:space="preserve">
көшірмесі немесе ҚР </w:t>
            </w:r>
            <w:r>
              <w:br/>
            </w:r>
            <w:r>
              <w:rPr>
                <w:rFonts w:ascii="Times New Roman"/>
                <w:b w:val="false"/>
                <w:i w:val="false"/>
                <w:color w:val="000000"/>
                <w:sz w:val="20"/>
              </w:rPr>
              <w:t xml:space="preserve">
қорғау құжаттары </w:t>
            </w:r>
            <w:r>
              <w:br/>
            </w:r>
            <w:r>
              <w:rPr>
                <w:rFonts w:ascii="Times New Roman"/>
                <w:b w:val="false"/>
                <w:i w:val="false"/>
                <w:color w:val="000000"/>
                <w:sz w:val="20"/>
              </w:rPr>
              <w:t xml:space="preserve">
иелерінің жеке құқық- </w:t>
            </w:r>
            <w:r>
              <w:br/>
            </w:r>
            <w:r>
              <w:rPr>
                <w:rFonts w:ascii="Times New Roman"/>
                <w:b w:val="false"/>
                <w:i w:val="false"/>
                <w:color w:val="000000"/>
                <w:sz w:val="20"/>
              </w:rPr>
              <w:t xml:space="preserve">
тарының бұзылу жоқты- </w:t>
            </w:r>
            <w:r>
              <w:br/>
            </w:r>
            <w:r>
              <w:rPr>
                <w:rFonts w:ascii="Times New Roman"/>
                <w:b w:val="false"/>
                <w:i w:val="false"/>
                <w:color w:val="000000"/>
                <w:sz w:val="20"/>
              </w:rPr>
              <w:t xml:space="preserve">
ғын растайтын құжат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C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Фармакологиялық қауіпсіздігін және тәуекелді басқару жүйесін бақылау жүйесін сипаттау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D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аумағында және басқа елдердің аума- </w:t>
            </w:r>
            <w:r>
              <w:br/>
            </w:r>
            <w:r>
              <w:rPr>
                <w:rFonts w:ascii="Times New Roman"/>
                <w:b w:val="false"/>
                <w:i w:val="false"/>
                <w:color w:val="000000"/>
                <w:sz w:val="20"/>
              </w:rPr>
              <w:t xml:space="preserve">
ғында анықталған ДЗ </w:t>
            </w:r>
            <w:r>
              <w:br/>
            </w:r>
            <w:r>
              <w:rPr>
                <w:rFonts w:ascii="Times New Roman"/>
                <w:b w:val="false"/>
                <w:i w:val="false"/>
                <w:color w:val="000000"/>
                <w:sz w:val="20"/>
              </w:rPr>
              <w:t xml:space="preserve">
фармакологиялық </w:t>
            </w:r>
            <w:r>
              <w:br/>
            </w:r>
            <w:r>
              <w:rPr>
                <w:rFonts w:ascii="Times New Roman"/>
                <w:b w:val="false"/>
                <w:i w:val="false"/>
                <w:color w:val="000000"/>
                <w:sz w:val="20"/>
              </w:rPr>
              <w:t xml:space="preserve">
қауіпсіздігін бақы- </w:t>
            </w:r>
            <w:r>
              <w:br/>
            </w:r>
            <w:r>
              <w:rPr>
                <w:rFonts w:ascii="Times New Roman"/>
                <w:b w:val="false"/>
                <w:i w:val="false"/>
                <w:color w:val="000000"/>
                <w:sz w:val="20"/>
              </w:rPr>
              <w:t xml:space="preserve">
лау жинау және жанама </w:t>
            </w:r>
            <w:r>
              <w:br/>
            </w:r>
            <w:r>
              <w:rPr>
                <w:rFonts w:ascii="Times New Roman"/>
                <w:b w:val="false"/>
                <w:i w:val="false"/>
                <w:color w:val="000000"/>
                <w:sz w:val="20"/>
              </w:rPr>
              <w:t xml:space="preserve">
әсерін тіркеу жөнін- </w:t>
            </w:r>
            <w:r>
              <w:br/>
            </w:r>
            <w:r>
              <w:rPr>
                <w:rFonts w:ascii="Times New Roman"/>
                <w:b w:val="false"/>
                <w:i w:val="false"/>
                <w:color w:val="000000"/>
                <w:sz w:val="20"/>
              </w:rPr>
              <w:t xml:space="preserve">
дегі жауапты тұлғаның </w:t>
            </w:r>
            <w:r>
              <w:br/>
            </w:r>
            <w:r>
              <w:rPr>
                <w:rFonts w:ascii="Times New Roman"/>
                <w:b w:val="false"/>
                <w:i w:val="false"/>
                <w:color w:val="000000"/>
                <w:sz w:val="20"/>
              </w:rPr>
              <w:t xml:space="preserve">
бар болуы туралы </w:t>
            </w:r>
            <w:r>
              <w:br/>
            </w:r>
            <w:r>
              <w:rPr>
                <w:rFonts w:ascii="Times New Roman"/>
                <w:b w:val="false"/>
                <w:i w:val="false"/>
                <w:color w:val="000000"/>
                <w:sz w:val="20"/>
              </w:rPr>
              <w:t xml:space="preserve">
куәлікті ұстаушыны </w:t>
            </w:r>
            <w:r>
              <w:br/>
            </w:r>
            <w:r>
              <w:rPr>
                <w:rFonts w:ascii="Times New Roman"/>
                <w:b w:val="false"/>
                <w:i w:val="false"/>
                <w:color w:val="000000"/>
                <w:sz w:val="20"/>
              </w:rPr>
              <w:t xml:space="preserve">
растау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бөлім </w:t>
            </w:r>
            <w:r>
              <w:br/>
            </w:r>
            <w:r>
              <w:rPr>
                <w:rFonts w:ascii="Times New Roman"/>
                <w:b w:val="false"/>
                <w:i w:val="false"/>
                <w:color w:val="000000"/>
                <w:sz w:val="20"/>
              </w:rPr>
              <w:t xml:space="preserve">
Химиялық, фармацевтикалық және биологиялық құжаттама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А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препараттың </w:t>
            </w:r>
            <w:r>
              <w:br/>
            </w:r>
            <w:r>
              <w:rPr>
                <w:rFonts w:ascii="Times New Roman"/>
                <w:b w:val="false"/>
                <w:i w:val="false"/>
                <w:color w:val="000000"/>
                <w:sz w:val="20"/>
              </w:rPr>
              <w:t xml:space="preserve">
сапалық және сандық </w:t>
            </w:r>
            <w:r>
              <w:br/>
            </w:r>
            <w:r>
              <w:rPr>
                <w:rFonts w:ascii="Times New Roman"/>
                <w:b w:val="false"/>
                <w:i w:val="false"/>
                <w:color w:val="000000"/>
                <w:sz w:val="20"/>
              </w:rPr>
              <w:t xml:space="preserve">
құрамы (әсер етуші, </w:t>
            </w:r>
            <w:r>
              <w:br/>
            </w:r>
            <w:r>
              <w:rPr>
                <w:rFonts w:ascii="Times New Roman"/>
                <w:b w:val="false"/>
                <w:i w:val="false"/>
                <w:color w:val="000000"/>
                <w:sz w:val="20"/>
              </w:rPr>
              <w:t xml:space="preserve">
қосалқы заттар, </w:t>
            </w:r>
            <w:r>
              <w:br/>
            </w:r>
            <w:r>
              <w:rPr>
                <w:rFonts w:ascii="Times New Roman"/>
                <w:b w:val="false"/>
                <w:i w:val="false"/>
                <w:color w:val="000000"/>
                <w:sz w:val="20"/>
              </w:rPr>
              <w:t xml:space="preserve">
таблетка қабығының </w:t>
            </w:r>
            <w:r>
              <w:br/>
            </w:r>
            <w:r>
              <w:rPr>
                <w:rFonts w:ascii="Times New Roman"/>
                <w:b w:val="false"/>
                <w:i w:val="false"/>
                <w:color w:val="000000"/>
                <w:sz w:val="20"/>
              </w:rPr>
              <w:t xml:space="preserve">
немесе капсула </w:t>
            </w:r>
            <w:r>
              <w:br/>
            </w:r>
            <w:r>
              <w:rPr>
                <w:rFonts w:ascii="Times New Roman"/>
                <w:b w:val="false"/>
                <w:i w:val="false"/>
                <w:color w:val="000000"/>
                <w:sz w:val="20"/>
              </w:rPr>
              <w:t xml:space="preserve">
корпусының құрамы)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В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Өндіріс туралы деректер: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өндірістік формула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өндіріс техноло- </w:t>
            </w:r>
            <w:r>
              <w:br/>
            </w:r>
            <w:r>
              <w:rPr>
                <w:rFonts w:ascii="Times New Roman"/>
                <w:b w:val="false"/>
                <w:i w:val="false"/>
                <w:color w:val="000000"/>
                <w:sz w:val="20"/>
              </w:rPr>
              <w:t xml:space="preserve">
гиясының сипаттамасы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өндіріс үдерісін бақылау (операциялық бақылау)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шетел өндіруші- </w:t>
            </w:r>
            <w:r>
              <w:br/>
            </w:r>
            <w:r>
              <w:rPr>
                <w:rFonts w:ascii="Times New Roman"/>
                <w:b w:val="false"/>
                <w:i w:val="false"/>
                <w:color w:val="000000"/>
                <w:sz w:val="20"/>
              </w:rPr>
              <w:t xml:space="preserve">
леріне арналған өндірістік үдерістің валидациясы (отандас өндірушілер үшін - өндірісті бағалау)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С.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Әсер етуші заттарға </w:t>
            </w:r>
            <w:r>
              <w:br/>
            </w:r>
            <w:r>
              <w:rPr>
                <w:rFonts w:ascii="Times New Roman"/>
                <w:b w:val="false"/>
                <w:i w:val="false"/>
                <w:color w:val="000000"/>
                <w:sz w:val="20"/>
              </w:rPr>
              <w:t xml:space="preserve">
(фармакопеялықтан </w:t>
            </w:r>
            <w:r>
              <w:br/>
            </w:r>
            <w:r>
              <w:rPr>
                <w:rFonts w:ascii="Times New Roman"/>
                <w:b w:val="false"/>
                <w:i w:val="false"/>
                <w:color w:val="000000"/>
                <w:sz w:val="20"/>
              </w:rPr>
              <w:t xml:space="preserve">
басқа) сынау әдісте- </w:t>
            </w:r>
            <w:r>
              <w:br/>
            </w:r>
            <w:r>
              <w:rPr>
                <w:rFonts w:ascii="Times New Roman"/>
                <w:b w:val="false"/>
                <w:i w:val="false"/>
                <w:color w:val="000000"/>
                <w:sz w:val="20"/>
              </w:rPr>
              <w:t xml:space="preserve">
мелері және талдау </w:t>
            </w:r>
            <w:r>
              <w:br/>
            </w:r>
            <w:r>
              <w:rPr>
                <w:rFonts w:ascii="Times New Roman"/>
                <w:b w:val="false"/>
                <w:i w:val="false"/>
                <w:color w:val="000000"/>
                <w:sz w:val="20"/>
              </w:rPr>
              <w:t xml:space="preserve">
сертификаты және </w:t>
            </w:r>
            <w:r>
              <w:br/>
            </w:r>
            <w:r>
              <w:rPr>
                <w:rFonts w:ascii="Times New Roman"/>
                <w:b w:val="false"/>
                <w:i w:val="false"/>
                <w:color w:val="000000"/>
                <w:sz w:val="20"/>
              </w:rPr>
              <w:t xml:space="preserve">
қосалқы заттарға </w:t>
            </w:r>
            <w:r>
              <w:br/>
            </w:r>
            <w:r>
              <w:rPr>
                <w:rFonts w:ascii="Times New Roman"/>
                <w:b w:val="false"/>
                <w:i w:val="false"/>
                <w:color w:val="000000"/>
                <w:sz w:val="20"/>
              </w:rPr>
              <w:t xml:space="preserve">
талдау сертификаты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33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D.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заттың сапасы </w:t>
            </w:r>
            <w:r>
              <w:br/>
            </w:r>
            <w:r>
              <w:rPr>
                <w:rFonts w:ascii="Times New Roman"/>
                <w:b w:val="false"/>
                <w:i w:val="false"/>
                <w:color w:val="000000"/>
                <w:sz w:val="20"/>
              </w:rPr>
              <w:t xml:space="preserve">
мен қауіпсіздігін </w:t>
            </w:r>
            <w:r>
              <w:br/>
            </w:r>
            <w:r>
              <w:rPr>
                <w:rFonts w:ascii="Times New Roman"/>
                <w:b w:val="false"/>
                <w:i w:val="false"/>
                <w:color w:val="000000"/>
                <w:sz w:val="20"/>
              </w:rPr>
              <w:t xml:space="preserve">
бақылау жөніндегі </w:t>
            </w:r>
            <w:r>
              <w:br/>
            </w:r>
            <w:r>
              <w:rPr>
                <w:rFonts w:ascii="Times New Roman"/>
                <w:b w:val="false"/>
                <w:i w:val="false"/>
                <w:color w:val="000000"/>
                <w:sz w:val="20"/>
              </w:rPr>
              <w:t xml:space="preserve">
бекітілген норматив- </w:t>
            </w:r>
            <w:r>
              <w:br/>
            </w:r>
            <w:r>
              <w:rPr>
                <w:rFonts w:ascii="Times New Roman"/>
                <w:b w:val="false"/>
                <w:i w:val="false"/>
                <w:color w:val="000000"/>
                <w:sz w:val="20"/>
              </w:rPr>
              <w:t xml:space="preserve">
тік-техникалық құжат- </w:t>
            </w:r>
            <w:r>
              <w:br/>
            </w:r>
            <w:r>
              <w:rPr>
                <w:rFonts w:ascii="Times New Roman"/>
                <w:b w:val="false"/>
                <w:i w:val="false"/>
                <w:color w:val="000000"/>
                <w:sz w:val="20"/>
              </w:rPr>
              <w:t xml:space="preserve">
тар (немесе дәрілік </w:t>
            </w:r>
            <w:r>
              <w:br/>
            </w:r>
            <w:r>
              <w:rPr>
                <w:rFonts w:ascii="Times New Roman"/>
                <w:b w:val="false"/>
                <w:i w:val="false"/>
                <w:color w:val="000000"/>
                <w:sz w:val="20"/>
              </w:rPr>
              <w:t xml:space="preserve">
заттың сапасы мен </w:t>
            </w:r>
            <w:r>
              <w:br/>
            </w:r>
            <w:r>
              <w:rPr>
                <w:rFonts w:ascii="Times New Roman"/>
                <w:b w:val="false"/>
                <w:i w:val="false"/>
                <w:color w:val="000000"/>
                <w:sz w:val="20"/>
              </w:rPr>
              <w:t xml:space="preserve">
қауіпсіздігін бақылау </w:t>
            </w:r>
            <w:r>
              <w:br/>
            </w:r>
            <w:r>
              <w:rPr>
                <w:rFonts w:ascii="Times New Roman"/>
                <w:b w:val="false"/>
                <w:i w:val="false"/>
                <w:color w:val="000000"/>
                <w:sz w:val="20"/>
              </w:rPr>
              <w:t xml:space="preserve">
жөніндегі ұйым стан- </w:t>
            </w:r>
            <w:r>
              <w:br/>
            </w:r>
            <w:r>
              <w:rPr>
                <w:rFonts w:ascii="Times New Roman"/>
                <w:b w:val="false"/>
                <w:i w:val="false"/>
                <w:color w:val="000000"/>
                <w:sz w:val="20"/>
              </w:rPr>
              <w:t xml:space="preserve">
дарты), оған түсін- </w:t>
            </w:r>
            <w:r>
              <w:br/>
            </w:r>
            <w:r>
              <w:rPr>
                <w:rFonts w:ascii="Times New Roman"/>
                <w:b w:val="false"/>
                <w:i w:val="false"/>
                <w:color w:val="000000"/>
                <w:sz w:val="20"/>
              </w:rPr>
              <w:t xml:space="preserve">
дірме хат, дәрілік </w:t>
            </w:r>
            <w:r>
              <w:br/>
            </w:r>
            <w:r>
              <w:rPr>
                <w:rFonts w:ascii="Times New Roman"/>
                <w:b w:val="false"/>
                <w:i w:val="false"/>
                <w:color w:val="000000"/>
                <w:sz w:val="20"/>
              </w:rPr>
              <w:t xml:space="preserve">
препаратты сынау </w:t>
            </w:r>
            <w:r>
              <w:br/>
            </w:r>
            <w:r>
              <w:rPr>
                <w:rFonts w:ascii="Times New Roman"/>
                <w:b w:val="false"/>
                <w:i w:val="false"/>
                <w:color w:val="000000"/>
                <w:sz w:val="20"/>
              </w:rPr>
              <w:t xml:space="preserve">
әдістемелерінің вали- </w:t>
            </w:r>
            <w:r>
              <w:br/>
            </w:r>
            <w:r>
              <w:rPr>
                <w:rFonts w:ascii="Times New Roman"/>
                <w:b w:val="false"/>
                <w:i w:val="false"/>
                <w:color w:val="000000"/>
                <w:sz w:val="20"/>
              </w:rPr>
              <w:t xml:space="preserve">
дациясы (фармакопея- </w:t>
            </w:r>
            <w:r>
              <w:br/>
            </w:r>
            <w:r>
              <w:rPr>
                <w:rFonts w:ascii="Times New Roman"/>
                <w:b w:val="false"/>
                <w:i w:val="false"/>
                <w:color w:val="000000"/>
                <w:sz w:val="20"/>
              </w:rPr>
              <w:t xml:space="preserve">
лық әдістемеден бас- </w:t>
            </w:r>
            <w:r>
              <w:br/>
            </w:r>
            <w:r>
              <w:rPr>
                <w:rFonts w:ascii="Times New Roman"/>
                <w:b w:val="false"/>
                <w:i w:val="false"/>
                <w:color w:val="000000"/>
                <w:sz w:val="20"/>
              </w:rPr>
              <w:t xml:space="preserve">
қасы) қағаз жүзінде </w:t>
            </w:r>
            <w:r>
              <w:br/>
            </w:r>
            <w:r>
              <w:rPr>
                <w:rFonts w:ascii="Times New Roman"/>
                <w:b w:val="false"/>
                <w:i w:val="false"/>
                <w:color w:val="000000"/>
                <w:sz w:val="20"/>
              </w:rPr>
              <w:t xml:space="preserve">
және электронды түрде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Е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Қапталатын материал- </w:t>
            </w:r>
            <w:r>
              <w:br/>
            </w:r>
            <w:r>
              <w:rPr>
                <w:rFonts w:ascii="Times New Roman"/>
                <w:b w:val="false"/>
                <w:i w:val="false"/>
                <w:color w:val="000000"/>
                <w:sz w:val="20"/>
              </w:rPr>
              <w:t xml:space="preserve">
дар сапасын регла- </w:t>
            </w:r>
            <w:r>
              <w:br/>
            </w:r>
            <w:r>
              <w:rPr>
                <w:rFonts w:ascii="Times New Roman"/>
                <w:b w:val="false"/>
                <w:i w:val="false"/>
                <w:color w:val="000000"/>
                <w:sz w:val="20"/>
              </w:rPr>
              <w:t xml:space="preserve">
менттейтін құжаттар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F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уақыт сақтаған кезде 3-тен кем емес өндіріс сериясындағы тұрақтылық сынау </w:t>
            </w:r>
            <w:r>
              <w:br/>
            </w:r>
            <w:r>
              <w:rPr>
                <w:rFonts w:ascii="Times New Roman"/>
                <w:b w:val="false"/>
                <w:i w:val="false"/>
                <w:color w:val="000000"/>
                <w:sz w:val="20"/>
              </w:rPr>
              <w:t xml:space="preserve">
нәтижелері (немесе </w:t>
            </w:r>
            <w:r>
              <w:br/>
            </w:r>
            <w:r>
              <w:rPr>
                <w:rFonts w:ascii="Times New Roman"/>
                <w:b w:val="false"/>
                <w:i w:val="false"/>
                <w:color w:val="000000"/>
                <w:sz w:val="20"/>
              </w:rPr>
              <w:t xml:space="preserve">
ICH-Q1A (R2) тұрақ- </w:t>
            </w:r>
            <w:r>
              <w:br/>
            </w:r>
            <w:r>
              <w:rPr>
                <w:rFonts w:ascii="Times New Roman"/>
                <w:b w:val="false"/>
                <w:i w:val="false"/>
                <w:color w:val="000000"/>
                <w:sz w:val="20"/>
              </w:rPr>
              <w:t xml:space="preserve">
тылық сынау бойынша </w:t>
            </w:r>
            <w:r>
              <w:br/>
            </w:r>
            <w:r>
              <w:rPr>
                <w:rFonts w:ascii="Times New Roman"/>
                <w:b w:val="false"/>
                <w:i w:val="false"/>
                <w:color w:val="000000"/>
                <w:sz w:val="20"/>
              </w:rPr>
              <w:t xml:space="preserve">
басшылықтың талапта- </w:t>
            </w:r>
            <w:r>
              <w:br/>
            </w:r>
            <w:r>
              <w:rPr>
                <w:rFonts w:ascii="Times New Roman"/>
                <w:b w:val="false"/>
                <w:i w:val="false"/>
                <w:color w:val="000000"/>
                <w:sz w:val="20"/>
              </w:rPr>
              <w:t xml:space="preserve">
рын сақтау жағдайында </w:t>
            </w:r>
            <w:r>
              <w:br/>
            </w:r>
            <w:r>
              <w:rPr>
                <w:rFonts w:ascii="Times New Roman"/>
                <w:b w:val="false"/>
                <w:i w:val="false"/>
                <w:color w:val="000000"/>
                <w:sz w:val="20"/>
              </w:rPr>
              <w:t xml:space="preserve">
жаңа препараттар үшін </w:t>
            </w:r>
            <w:r>
              <w:br/>
            </w:r>
            <w:r>
              <w:rPr>
                <w:rFonts w:ascii="Times New Roman"/>
                <w:b w:val="false"/>
                <w:i w:val="false"/>
                <w:color w:val="000000"/>
                <w:sz w:val="20"/>
              </w:rPr>
              <w:t xml:space="preserve">
қысқа мерзімді сақтау </w:t>
            </w:r>
            <w:r>
              <w:br/>
            </w:r>
            <w:r>
              <w:rPr>
                <w:rFonts w:ascii="Times New Roman"/>
                <w:b w:val="false"/>
                <w:i w:val="false"/>
                <w:color w:val="000000"/>
                <w:sz w:val="20"/>
              </w:rPr>
              <w:t xml:space="preserve">
кезінде)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G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Еріту бейіні туралы деректер (қатты дозаланған дәрілік түрлерге арналған)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H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Биожетімділігі, био- </w:t>
            </w:r>
            <w:r>
              <w:br/>
            </w:r>
            <w:r>
              <w:rPr>
                <w:rFonts w:ascii="Times New Roman"/>
                <w:b w:val="false"/>
                <w:i w:val="false"/>
                <w:color w:val="000000"/>
                <w:sz w:val="20"/>
              </w:rPr>
              <w:t xml:space="preserve">
баламалығы бойынша </w:t>
            </w:r>
            <w:r>
              <w:br/>
            </w:r>
            <w:r>
              <w:rPr>
                <w:rFonts w:ascii="Times New Roman"/>
                <w:b w:val="false"/>
                <w:i w:val="false"/>
                <w:color w:val="000000"/>
                <w:sz w:val="20"/>
              </w:rPr>
              <w:t xml:space="preserve">
деректер (генериктер </w:t>
            </w:r>
            <w:r>
              <w:br/>
            </w:r>
            <w:r>
              <w:rPr>
                <w:rFonts w:ascii="Times New Roman"/>
                <w:b w:val="false"/>
                <w:i w:val="false"/>
                <w:color w:val="000000"/>
                <w:sz w:val="20"/>
              </w:rPr>
              <w:t xml:space="preserve">
үшін), генериктердің </w:t>
            </w:r>
            <w:r>
              <w:br/>
            </w:r>
            <w:r>
              <w:rPr>
                <w:rFonts w:ascii="Times New Roman"/>
                <w:b w:val="false"/>
                <w:i w:val="false"/>
                <w:color w:val="000000"/>
                <w:sz w:val="20"/>
              </w:rPr>
              <w:t xml:space="preserve">
парентеральдық нысан- </w:t>
            </w:r>
            <w:r>
              <w:br/>
            </w:r>
            <w:r>
              <w:rPr>
                <w:rFonts w:ascii="Times New Roman"/>
                <w:b w:val="false"/>
                <w:i w:val="false"/>
                <w:color w:val="000000"/>
                <w:sz w:val="20"/>
              </w:rPr>
              <w:t xml:space="preserve">
дары үшін - қауіпсіз- </w:t>
            </w:r>
            <w:r>
              <w:br/>
            </w:r>
            <w:r>
              <w:rPr>
                <w:rFonts w:ascii="Times New Roman"/>
                <w:b w:val="false"/>
                <w:i w:val="false"/>
                <w:color w:val="000000"/>
                <w:sz w:val="20"/>
              </w:rPr>
              <w:t xml:space="preserve">
дік және тиімділік </w:t>
            </w:r>
            <w:r>
              <w:br/>
            </w:r>
            <w:r>
              <w:rPr>
                <w:rFonts w:ascii="Times New Roman"/>
                <w:b w:val="false"/>
                <w:i w:val="false"/>
                <w:color w:val="000000"/>
                <w:sz w:val="20"/>
              </w:rPr>
              <w:t xml:space="preserve">
бойынша мәліметтер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K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Жануарларға жасалған </w:t>
            </w:r>
            <w:r>
              <w:br/>
            </w:r>
            <w:r>
              <w:rPr>
                <w:rFonts w:ascii="Times New Roman"/>
                <w:b w:val="false"/>
                <w:i w:val="false"/>
                <w:color w:val="000000"/>
                <w:sz w:val="20"/>
              </w:rPr>
              <w:t xml:space="preserve">
тексерулер деректері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L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генетикалық </w:t>
            </w:r>
            <w:r>
              <w:br/>
            </w:r>
            <w:r>
              <w:rPr>
                <w:rFonts w:ascii="Times New Roman"/>
                <w:b w:val="false"/>
                <w:i w:val="false"/>
                <w:color w:val="000000"/>
                <w:sz w:val="20"/>
              </w:rPr>
              <w:t xml:space="preserve">
өзгерген организмдер </w:t>
            </w:r>
            <w:r>
              <w:br/>
            </w:r>
            <w:r>
              <w:rPr>
                <w:rFonts w:ascii="Times New Roman"/>
                <w:b w:val="false"/>
                <w:i w:val="false"/>
                <w:color w:val="000000"/>
                <w:sz w:val="20"/>
              </w:rPr>
              <w:t xml:space="preserve">
бар препараттардың </w:t>
            </w:r>
            <w:r>
              <w:br/>
            </w:r>
            <w:r>
              <w:rPr>
                <w:rFonts w:ascii="Times New Roman"/>
                <w:b w:val="false"/>
                <w:i w:val="false"/>
                <w:color w:val="000000"/>
                <w:sz w:val="20"/>
              </w:rPr>
              <w:t xml:space="preserve">
қоршаған орта үшін </w:t>
            </w:r>
            <w:r>
              <w:br/>
            </w:r>
            <w:r>
              <w:rPr>
                <w:rFonts w:ascii="Times New Roman"/>
                <w:b w:val="false"/>
                <w:i w:val="false"/>
                <w:color w:val="000000"/>
                <w:sz w:val="20"/>
              </w:rPr>
              <w:t xml:space="preserve">
болуы ықтимал қаупі </w:t>
            </w:r>
            <w:r>
              <w:br/>
            </w:r>
            <w:r>
              <w:rPr>
                <w:rFonts w:ascii="Times New Roman"/>
                <w:b w:val="false"/>
                <w:i w:val="false"/>
                <w:color w:val="000000"/>
                <w:sz w:val="20"/>
              </w:rPr>
              <w:t xml:space="preserve">
туралы деректер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M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Қауіпсіздігі бойынша </w:t>
            </w:r>
            <w:r>
              <w:br/>
            </w:r>
            <w:r>
              <w:rPr>
                <w:rFonts w:ascii="Times New Roman"/>
                <w:b w:val="false"/>
                <w:i w:val="false"/>
                <w:color w:val="000000"/>
                <w:sz w:val="20"/>
              </w:rPr>
              <w:t xml:space="preserve">
кезең-кезеңмен жаңа- </w:t>
            </w:r>
            <w:r>
              <w:br/>
            </w:r>
            <w:r>
              <w:rPr>
                <w:rFonts w:ascii="Times New Roman"/>
                <w:b w:val="false"/>
                <w:i w:val="false"/>
                <w:color w:val="000000"/>
                <w:sz w:val="20"/>
              </w:rPr>
              <w:t xml:space="preserve">
ратын есеп (қайта </w:t>
            </w:r>
            <w:r>
              <w:br/>
            </w:r>
            <w:r>
              <w:rPr>
                <w:rFonts w:ascii="Times New Roman"/>
                <w:b w:val="false"/>
                <w:i w:val="false"/>
                <w:color w:val="000000"/>
                <w:sz w:val="20"/>
              </w:rPr>
              <w:t xml:space="preserve">
тіркеу кезінде)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N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фармацевти- </w:t>
            </w:r>
            <w:r>
              <w:br/>
            </w:r>
            <w:r>
              <w:rPr>
                <w:rFonts w:ascii="Times New Roman"/>
                <w:b w:val="false"/>
                <w:i w:val="false"/>
                <w:color w:val="000000"/>
                <w:sz w:val="20"/>
              </w:rPr>
              <w:t xml:space="preserve">
калық, биологиялық </w:t>
            </w:r>
            <w:r>
              <w:br/>
            </w:r>
            <w:r>
              <w:rPr>
                <w:rFonts w:ascii="Times New Roman"/>
                <w:b w:val="false"/>
                <w:i w:val="false"/>
                <w:color w:val="000000"/>
                <w:sz w:val="20"/>
              </w:rPr>
              <w:t xml:space="preserve">
құжаттамалар бойынша </w:t>
            </w:r>
            <w:r>
              <w:br/>
            </w:r>
            <w:r>
              <w:rPr>
                <w:rFonts w:ascii="Times New Roman"/>
                <w:b w:val="false"/>
                <w:i w:val="false"/>
                <w:color w:val="000000"/>
                <w:sz w:val="20"/>
              </w:rPr>
              <w:t xml:space="preserve">
сараптау есебі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Q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Сапасын растайтын </w:t>
            </w:r>
            <w:r>
              <w:br/>
            </w:r>
            <w:r>
              <w:rPr>
                <w:rFonts w:ascii="Times New Roman"/>
                <w:b w:val="false"/>
                <w:i w:val="false"/>
                <w:color w:val="000000"/>
                <w:sz w:val="20"/>
              </w:rPr>
              <w:t xml:space="preserve">
басқа да қосымша </w:t>
            </w:r>
            <w:r>
              <w:br/>
            </w:r>
            <w:r>
              <w:rPr>
                <w:rFonts w:ascii="Times New Roman"/>
                <w:b w:val="false"/>
                <w:i w:val="false"/>
                <w:color w:val="000000"/>
                <w:sz w:val="20"/>
              </w:rPr>
              <w:t xml:space="preserve">
ақпараттар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бөлім. </w:t>
            </w:r>
            <w:r>
              <w:br/>
            </w:r>
            <w:r>
              <w:rPr>
                <w:rFonts w:ascii="Times New Roman"/>
                <w:b w:val="false"/>
                <w:i w:val="false"/>
                <w:color w:val="000000"/>
                <w:sz w:val="20"/>
              </w:rPr>
              <w:t xml:space="preserve">
Фармакологиялық және </w:t>
            </w:r>
            <w:r>
              <w:br/>
            </w:r>
            <w:r>
              <w:rPr>
                <w:rFonts w:ascii="Times New Roman"/>
                <w:b w:val="false"/>
                <w:i w:val="false"/>
                <w:color w:val="000000"/>
                <w:sz w:val="20"/>
              </w:rPr>
              <w:t xml:space="preserve">
уыттану құжаттамалар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А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Уыттылығы жөніндегі </w:t>
            </w:r>
            <w:r>
              <w:br/>
            </w:r>
            <w:r>
              <w:rPr>
                <w:rFonts w:ascii="Times New Roman"/>
                <w:b w:val="false"/>
                <w:i w:val="false"/>
                <w:color w:val="000000"/>
                <w:sz w:val="20"/>
              </w:rPr>
              <w:t xml:space="preserve">
деректер (жедел және </w:t>
            </w:r>
            <w:r>
              <w:br/>
            </w:r>
            <w:r>
              <w:rPr>
                <w:rFonts w:ascii="Times New Roman"/>
                <w:b w:val="false"/>
                <w:i w:val="false"/>
                <w:color w:val="000000"/>
                <w:sz w:val="20"/>
              </w:rPr>
              <w:t xml:space="preserve">
созылмалы), (МИБП - </w:t>
            </w:r>
            <w:r>
              <w:br/>
            </w:r>
            <w:r>
              <w:rPr>
                <w:rFonts w:ascii="Times New Roman"/>
                <w:b w:val="false"/>
                <w:i w:val="false"/>
                <w:color w:val="000000"/>
                <w:sz w:val="20"/>
              </w:rPr>
              <w:t xml:space="preserve">
бір рет енгізген </w:t>
            </w:r>
            <w:r>
              <w:br/>
            </w:r>
            <w:r>
              <w:rPr>
                <w:rFonts w:ascii="Times New Roman"/>
                <w:b w:val="false"/>
                <w:i w:val="false"/>
                <w:color w:val="000000"/>
                <w:sz w:val="20"/>
              </w:rPr>
              <w:t xml:space="preserve">
кезде және дозаны </w:t>
            </w:r>
            <w:r>
              <w:br/>
            </w:r>
            <w:r>
              <w:rPr>
                <w:rFonts w:ascii="Times New Roman"/>
                <w:b w:val="false"/>
                <w:i w:val="false"/>
                <w:color w:val="000000"/>
                <w:sz w:val="20"/>
              </w:rPr>
              <w:t xml:space="preserve">
қайталап енгізгендегі </w:t>
            </w:r>
            <w:r>
              <w:br/>
            </w:r>
            <w:r>
              <w:rPr>
                <w:rFonts w:ascii="Times New Roman"/>
                <w:b w:val="false"/>
                <w:i w:val="false"/>
                <w:color w:val="000000"/>
                <w:sz w:val="20"/>
              </w:rPr>
              <w:t xml:space="preserve">
уыттылығы)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В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 туу қызметіне </w:t>
            </w:r>
            <w:r>
              <w:br/>
            </w:r>
            <w:r>
              <w:rPr>
                <w:rFonts w:ascii="Times New Roman"/>
                <w:b w:val="false"/>
                <w:i w:val="false"/>
                <w:color w:val="000000"/>
                <w:sz w:val="20"/>
              </w:rPr>
              <w:t xml:space="preserve">
әсері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С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Эмбриоуыттылығы және </w:t>
            </w:r>
            <w:r>
              <w:br/>
            </w:r>
            <w:r>
              <w:rPr>
                <w:rFonts w:ascii="Times New Roman"/>
                <w:b w:val="false"/>
                <w:i w:val="false"/>
                <w:color w:val="000000"/>
                <w:sz w:val="20"/>
              </w:rPr>
              <w:t xml:space="preserve">
тератогендігі бойынша </w:t>
            </w:r>
            <w:r>
              <w:br/>
            </w:r>
            <w:r>
              <w:rPr>
                <w:rFonts w:ascii="Times New Roman"/>
                <w:b w:val="false"/>
                <w:i w:val="false"/>
                <w:color w:val="000000"/>
                <w:sz w:val="20"/>
              </w:rPr>
              <w:t xml:space="preserve">
деректер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D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Мутагендігі бойынша </w:t>
            </w:r>
            <w:r>
              <w:br/>
            </w:r>
            <w:r>
              <w:rPr>
                <w:rFonts w:ascii="Times New Roman"/>
                <w:b w:val="false"/>
                <w:i w:val="false"/>
                <w:color w:val="000000"/>
                <w:sz w:val="20"/>
              </w:rPr>
              <w:t xml:space="preserve">
деректер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E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Канцерогендігі </w:t>
            </w:r>
            <w:r>
              <w:br/>
            </w:r>
            <w:r>
              <w:rPr>
                <w:rFonts w:ascii="Times New Roman"/>
                <w:b w:val="false"/>
                <w:i w:val="false"/>
                <w:color w:val="000000"/>
                <w:sz w:val="20"/>
              </w:rPr>
              <w:t xml:space="preserve">
бойынша деректер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F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Фармакодинамика </w:t>
            </w:r>
            <w:r>
              <w:br/>
            </w:r>
            <w:r>
              <w:rPr>
                <w:rFonts w:ascii="Times New Roman"/>
                <w:b w:val="false"/>
                <w:i w:val="false"/>
                <w:color w:val="000000"/>
                <w:sz w:val="20"/>
              </w:rPr>
              <w:t xml:space="preserve">
(МИБП-реактогендігі)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G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Фармакокинетика </w:t>
            </w:r>
            <w:r>
              <w:br/>
            </w:r>
            <w:r>
              <w:rPr>
                <w:rFonts w:ascii="Times New Roman"/>
                <w:b w:val="false"/>
                <w:i w:val="false"/>
                <w:color w:val="000000"/>
                <w:sz w:val="20"/>
              </w:rPr>
              <w:t xml:space="preserve">
(МИБП - специфиалық </w:t>
            </w:r>
            <w:r>
              <w:br/>
            </w:r>
            <w:r>
              <w:rPr>
                <w:rFonts w:ascii="Times New Roman"/>
                <w:b w:val="false"/>
                <w:i w:val="false"/>
                <w:color w:val="000000"/>
                <w:sz w:val="20"/>
              </w:rPr>
              <w:t xml:space="preserve">
белсенділігі)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H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тітіркен- </w:t>
            </w:r>
            <w:r>
              <w:br/>
            </w:r>
            <w:r>
              <w:rPr>
                <w:rFonts w:ascii="Times New Roman"/>
                <w:b w:val="false"/>
                <w:i w:val="false"/>
                <w:color w:val="000000"/>
                <w:sz w:val="20"/>
              </w:rPr>
              <w:t xml:space="preserve">
діргіш туралы дерек- </w:t>
            </w:r>
            <w:r>
              <w:br/>
            </w:r>
            <w:r>
              <w:rPr>
                <w:rFonts w:ascii="Times New Roman"/>
                <w:b w:val="false"/>
                <w:i w:val="false"/>
                <w:color w:val="000000"/>
                <w:sz w:val="20"/>
              </w:rPr>
              <w:t xml:space="preserve">
тер (МИБП - вакцинаға </w:t>
            </w:r>
            <w:r>
              <w:br/>
            </w:r>
            <w:r>
              <w:rPr>
                <w:rFonts w:ascii="Times New Roman"/>
                <w:b w:val="false"/>
                <w:i w:val="false"/>
                <w:color w:val="000000"/>
                <w:sz w:val="20"/>
              </w:rPr>
              <w:t xml:space="preserve">
арналған иммуноген- </w:t>
            </w:r>
            <w:r>
              <w:br/>
            </w:r>
            <w:r>
              <w:rPr>
                <w:rFonts w:ascii="Times New Roman"/>
                <w:b w:val="false"/>
                <w:i w:val="false"/>
                <w:color w:val="000000"/>
                <w:sz w:val="20"/>
              </w:rPr>
              <w:t xml:space="preserve">
дік)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S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Фармако-токсикология- </w:t>
            </w:r>
            <w:r>
              <w:br/>
            </w:r>
            <w:r>
              <w:rPr>
                <w:rFonts w:ascii="Times New Roman"/>
                <w:b w:val="false"/>
                <w:i w:val="false"/>
                <w:color w:val="000000"/>
                <w:sz w:val="20"/>
              </w:rPr>
              <w:t xml:space="preserve">
лық құжаттама бойынша </w:t>
            </w:r>
            <w:r>
              <w:br/>
            </w:r>
            <w:r>
              <w:rPr>
                <w:rFonts w:ascii="Times New Roman"/>
                <w:b w:val="false"/>
                <w:i w:val="false"/>
                <w:color w:val="000000"/>
                <w:sz w:val="20"/>
              </w:rPr>
              <w:t xml:space="preserve">
сараптау есебі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Q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Қауіпсіздігін растай- </w:t>
            </w:r>
            <w:r>
              <w:br/>
            </w:r>
            <w:r>
              <w:rPr>
                <w:rFonts w:ascii="Times New Roman"/>
                <w:b w:val="false"/>
                <w:i w:val="false"/>
                <w:color w:val="000000"/>
                <w:sz w:val="20"/>
              </w:rPr>
              <w:t xml:space="preserve">
тын басқадай қосымша </w:t>
            </w:r>
            <w:r>
              <w:br/>
            </w:r>
            <w:r>
              <w:rPr>
                <w:rFonts w:ascii="Times New Roman"/>
                <w:b w:val="false"/>
                <w:i w:val="false"/>
                <w:color w:val="000000"/>
                <w:sz w:val="20"/>
              </w:rPr>
              <w:t xml:space="preserve">
ақпарат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бөлім. </w:t>
            </w:r>
            <w:r>
              <w:br/>
            </w:r>
            <w:r>
              <w:rPr>
                <w:rFonts w:ascii="Times New Roman"/>
                <w:b w:val="false"/>
                <w:i w:val="false"/>
                <w:color w:val="000000"/>
                <w:sz w:val="20"/>
              </w:rPr>
              <w:t xml:space="preserve">
Клиникалық құжаттама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A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Клиникалық фармаколо- </w:t>
            </w:r>
            <w:r>
              <w:br/>
            </w:r>
            <w:r>
              <w:rPr>
                <w:rFonts w:ascii="Times New Roman"/>
                <w:b w:val="false"/>
                <w:i w:val="false"/>
                <w:color w:val="000000"/>
                <w:sz w:val="20"/>
              </w:rPr>
              <w:t xml:space="preserve">
гия жөніндегі дерек- </w:t>
            </w:r>
            <w:r>
              <w:br/>
            </w:r>
            <w:r>
              <w:rPr>
                <w:rFonts w:ascii="Times New Roman"/>
                <w:b w:val="false"/>
                <w:i w:val="false"/>
                <w:color w:val="000000"/>
                <w:sz w:val="20"/>
              </w:rPr>
              <w:t xml:space="preserve">
тер (фармакодинамика, </w:t>
            </w:r>
            <w:r>
              <w:br/>
            </w:r>
            <w:r>
              <w:rPr>
                <w:rFonts w:ascii="Times New Roman"/>
                <w:b w:val="false"/>
                <w:i w:val="false"/>
                <w:color w:val="000000"/>
                <w:sz w:val="20"/>
              </w:rPr>
              <w:t xml:space="preserve">
фармакокинетика)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B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Клиникалық, иммуноло- </w:t>
            </w:r>
            <w:r>
              <w:br/>
            </w:r>
            <w:r>
              <w:rPr>
                <w:rFonts w:ascii="Times New Roman"/>
                <w:b w:val="false"/>
                <w:i w:val="false"/>
                <w:color w:val="000000"/>
                <w:sz w:val="20"/>
              </w:rPr>
              <w:t xml:space="preserve">
гиялық тиімділігі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C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Диагностикалық тиімділігі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D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Клиникалық зерттеу- </w:t>
            </w:r>
            <w:r>
              <w:br/>
            </w:r>
            <w:r>
              <w:rPr>
                <w:rFonts w:ascii="Times New Roman"/>
                <w:b w:val="false"/>
                <w:i w:val="false"/>
                <w:color w:val="000000"/>
                <w:sz w:val="20"/>
              </w:rPr>
              <w:t xml:space="preserve">
лер, ғылыми басылым- </w:t>
            </w:r>
            <w:r>
              <w:br/>
            </w:r>
            <w:r>
              <w:rPr>
                <w:rFonts w:ascii="Times New Roman"/>
                <w:b w:val="false"/>
                <w:i w:val="false"/>
                <w:color w:val="000000"/>
                <w:sz w:val="20"/>
              </w:rPr>
              <w:t xml:space="preserve">
дар, есеп беру нәти- </w:t>
            </w:r>
            <w:r>
              <w:br/>
            </w:r>
            <w:r>
              <w:rPr>
                <w:rFonts w:ascii="Times New Roman"/>
                <w:b w:val="false"/>
                <w:i w:val="false"/>
                <w:color w:val="000000"/>
                <w:sz w:val="20"/>
              </w:rPr>
              <w:t xml:space="preserve">
жесі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E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Клиникалық құжаттама бойынша сараптау есебі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Q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Тиімділігін растайтын </w:t>
            </w:r>
            <w:r>
              <w:br/>
            </w:r>
            <w:r>
              <w:rPr>
                <w:rFonts w:ascii="Times New Roman"/>
                <w:b w:val="false"/>
                <w:i w:val="false"/>
                <w:color w:val="000000"/>
                <w:sz w:val="20"/>
              </w:rPr>
              <w:t xml:space="preserve">
басқа да қосымша </w:t>
            </w:r>
            <w:r>
              <w:br/>
            </w:r>
            <w:r>
              <w:rPr>
                <w:rFonts w:ascii="Times New Roman"/>
                <w:b w:val="false"/>
                <w:i w:val="false"/>
                <w:color w:val="000000"/>
                <w:sz w:val="20"/>
              </w:rPr>
              <w:t xml:space="preserve">
ақпараттар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2353"/>
        <w:gridCol w:w="3093"/>
        <w:gridCol w:w="3053"/>
        <w:gridCol w:w="299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Парафарма- </w:t>
            </w:r>
            <w:r>
              <w:br/>
            </w:r>
            <w:r>
              <w:rPr>
                <w:rFonts w:ascii="Times New Roman"/>
                <w:b w:val="false"/>
                <w:i w:val="false"/>
                <w:color w:val="000000"/>
                <w:sz w:val="20"/>
              </w:rPr>
              <w:t xml:space="preserve">
цевтиктер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Иммунобиологиялық препараттар (МИБП) </w:t>
            </w:r>
          </w:p>
        </w:tc>
      </w:tr>
      <w:tr>
        <w:trPr>
          <w:trHeight w:val="17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Организмде қолданыла- </w:t>
            </w:r>
            <w:r>
              <w:br/>
            </w:r>
            <w:r>
              <w:rPr>
                <w:rFonts w:ascii="Times New Roman"/>
                <w:b w:val="false"/>
                <w:i w:val="false"/>
                <w:color w:val="000000"/>
                <w:sz w:val="20"/>
              </w:rPr>
              <w:t xml:space="preserve">
тындары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Организм- </w:t>
            </w:r>
            <w:r>
              <w:br/>
            </w:r>
            <w:r>
              <w:rPr>
                <w:rFonts w:ascii="Times New Roman"/>
                <w:b w:val="false"/>
                <w:i w:val="false"/>
                <w:color w:val="000000"/>
                <w:sz w:val="20"/>
              </w:rPr>
              <w:t xml:space="preserve">
нен тыс </w:t>
            </w:r>
            <w:r>
              <w:br/>
            </w:r>
            <w:r>
              <w:rPr>
                <w:rFonts w:ascii="Times New Roman"/>
                <w:b w:val="false"/>
                <w:i w:val="false"/>
                <w:color w:val="000000"/>
                <w:sz w:val="20"/>
              </w:rPr>
              <w:t xml:space="preserve">
қолданы- </w:t>
            </w:r>
            <w:r>
              <w:br/>
            </w:r>
            <w:r>
              <w:rPr>
                <w:rFonts w:ascii="Times New Roman"/>
                <w:b w:val="false"/>
                <w:i w:val="false"/>
                <w:color w:val="000000"/>
                <w:sz w:val="20"/>
              </w:rPr>
              <w:t xml:space="preserve">
латындары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Ортасы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A.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(өндіру- </w:t>
            </w:r>
            <w:r>
              <w:br/>
            </w:r>
            <w:r>
              <w:rPr>
                <w:rFonts w:ascii="Times New Roman"/>
                <w:b w:val="false"/>
                <w:i w:val="false"/>
                <w:color w:val="000000"/>
                <w:sz w:val="20"/>
              </w:rPr>
              <w:t xml:space="preserve">
ші елде тіркеу кезінде)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(өндіру- </w:t>
            </w:r>
            <w:r>
              <w:br/>
            </w:r>
            <w:r>
              <w:rPr>
                <w:rFonts w:ascii="Times New Roman"/>
                <w:b w:val="false"/>
                <w:i w:val="false"/>
                <w:color w:val="000000"/>
                <w:sz w:val="20"/>
              </w:rPr>
              <w:t xml:space="preserve">
ші елде тіркеу кезінде)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(субстанция бар болғанда)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I.B.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C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D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A.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B.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C.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D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F.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G.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H.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K.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L.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M.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N.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Q.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A.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B.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C.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D.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F.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G.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H.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S.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Q.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A.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B.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C.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D.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Q.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Тіркеу құжаты жинағына қосымша (екі данада толтырылады):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7853"/>
        <w:gridCol w:w="1733"/>
        <w:gridCol w:w="1633"/>
      </w:tblGrid>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реттік талдау жүргізу үшін жеткілікті </w:t>
            </w:r>
            <w:r>
              <w:br/>
            </w:r>
            <w:r>
              <w:rPr>
                <w:rFonts w:ascii="Times New Roman"/>
                <w:b w:val="false"/>
                <w:i w:val="false"/>
                <w:color w:val="000000"/>
                <w:sz w:val="20"/>
              </w:rPr>
              <w:t xml:space="preserve">
мөлшерде болатын қаптамадағы дәрілік </w:t>
            </w:r>
            <w:r>
              <w:br/>
            </w:r>
            <w:r>
              <w:rPr>
                <w:rFonts w:ascii="Times New Roman"/>
                <w:b w:val="false"/>
                <w:i w:val="false"/>
                <w:color w:val="000000"/>
                <w:sz w:val="20"/>
              </w:rPr>
              <w:t xml:space="preserve">
заттар үлгілері (атауы, дәрілік түрі, </w:t>
            </w:r>
            <w:r>
              <w:br/>
            </w:r>
            <w:r>
              <w:rPr>
                <w:rFonts w:ascii="Times New Roman"/>
                <w:b w:val="false"/>
                <w:i w:val="false"/>
                <w:color w:val="000000"/>
                <w:sz w:val="20"/>
              </w:rPr>
              <w:t xml:space="preserve">
дозасы, концентрация, көлемі, қаптама- </w:t>
            </w:r>
            <w:r>
              <w:br/>
            </w:r>
            <w:r>
              <w:rPr>
                <w:rFonts w:ascii="Times New Roman"/>
                <w:b w:val="false"/>
                <w:i w:val="false"/>
                <w:color w:val="000000"/>
                <w:sz w:val="20"/>
              </w:rPr>
              <w:t xml:space="preserve">
дағы доза көлемі)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Бөгде қоспаларды анықтауға арналған стандартты үлгілер (қажет болғанда)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реттік талдау жүргізуге арналған субстанциялар үлгілері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Субстанцияларды талдауға арналған белсенді заттардың стандартты үлгілері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Өткізген (Т.А.Ә.)   _______________________  Қолы _______________ </w:t>
      </w:r>
      <w:r>
        <w:br/>
      </w:r>
      <w:r>
        <w:rPr>
          <w:rFonts w:ascii="Times New Roman"/>
          <w:b w:val="false"/>
          <w:i w:val="false"/>
          <w:color w:val="000000"/>
          <w:sz w:val="28"/>
        </w:rPr>
        <w:t xml:space="preserve">
Қабылдаған (Т.А.Ә) ________________________  Қолы _______________ </w:t>
      </w:r>
      <w:r>
        <w:br/>
      </w: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xml:space="preserve">Ескерту: **- құжаттар тек алыс шетел дайындаушы зауыттары арқылы </w:t>
      </w:r>
      <w:r>
        <w:br/>
      </w:r>
      <w:r>
        <w:rPr>
          <w:rFonts w:ascii="Times New Roman"/>
          <w:b w:val="false"/>
          <w:i w:val="false"/>
          <w:color w:val="000000"/>
          <w:sz w:val="28"/>
        </w:rPr>
        <w:t xml:space="preserve">
         беріледі; </w:t>
      </w:r>
      <w:r>
        <w:br/>
      </w:r>
      <w:r>
        <w:rPr>
          <w:rFonts w:ascii="Times New Roman"/>
          <w:b w:val="false"/>
          <w:i w:val="false"/>
          <w:color w:val="000000"/>
          <w:sz w:val="28"/>
        </w:rPr>
        <w:t xml:space="preserve">
         ***- құжаттар Қазақстан Республикасында және ТМД елдерінде </w:t>
      </w:r>
      <w:r>
        <w:br/>
      </w:r>
      <w:r>
        <w:rPr>
          <w:rFonts w:ascii="Times New Roman"/>
          <w:b w:val="false"/>
          <w:i w:val="false"/>
          <w:color w:val="000000"/>
          <w:sz w:val="28"/>
        </w:rPr>
        <w:t xml:space="preserve">
         дайындаушы зауыттар арқылы беріледі; </w:t>
      </w:r>
      <w:r>
        <w:br/>
      </w:r>
      <w:r>
        <w:rPr>
          <w:rFonts w:ascii="Times New Roman"/>
          <w:b w:val="false"/>
          <w:i w:val="false"/>
          <w:color w:val="000000"/>
          <w:sz w:val="28"/>
        </w:rPr>
        <w:t xml:space="preserve">
      Мәні жоқ құжаттар, барлық тапсырысшылар үшін болуы тиіс. </w:t>
      </w:r>
    </w:p>
    <w:bookmarkStart w:name="z47" w:id="52"/>
    <w:p>
      <w:pPr>
        <w:spacing w:after="0"/>
        <w:ind w:left="0"/>
        <w:jc w:val="both"/>
      </w:pPr>
      <w:r>
        <w:rPr>
          <w:rFonts w:ascii="Times New Roman"/>
          <w:b w:val="false"/>
          <w:i w:val="false"/>
          <w:color w:val="000000"/>
          <w:sz w:val="28"/>
        </w:rPr>
        <w:t xml:space="preserve">
                                  Қазақстан Республикасы Денсаулық </w:t>
      </w:r>
      <w:r>
        <w:br/>
      </w:r>
      <w:r>
        <w:rPr>
          <w:rFonts w:ascii="Times New Roman"/>
          <w:b w:val="false"/>
          <w:i w:val="false"/>
          <w:color w:val="000000"/>
          <w:sz w:val="28"/>
        </w:rPr>
        <w:t xml:space="preserve">
                                сақтау министрі міндетін атқарушының </w:t>
      </w:r>
      <w:r>
        <w:br/>
      </w:r>
      <w:r>
        <w:rPr>
          <w:rFonts w:ascii="Times New Roman"/>
          <w:b w:val="false"/>
          <w:i w:val="false"/>
          <w:color w:val="000000"/>
          <w:sz w:val="28"/>
        </w:rPr>
        <w:t xml:space="preserve">
                                    2007 жылғы 15 тамыздағы N 500 </w:t>
      </w:r>
      <w:r>
        <w:br/>
      </w:r>
      <w:r>
        <w:rPr>
          <w:rFonts w:ascii="Times New Roman"/>
          <w:b w:val="false"/>
          <w:i w:val="false"/>
          <w:color w:val="000000"/>
          <w:sz w:val="28"/>
        </w:rPr>
        <w:t xml:space="preserve">
                                          бұйрығына 2-қосымша </w:t>
      </w:r>
    </w:p>
    <w:bookmarkEnd w:id="52"/>
    <w:p>
      <w:pPr>
        <w:spacing w:after="0"/>
        <w:ind w:left="0"/>
        <w:jc w:val="both"/>
      </w:pPr>
      <w:r>
        <w:rPr>
          <w:rFonts w:ascii="Times New Roman"/>
          <w:b w:val="false"/>
          <w:i w:val="false"/>
          <w:color w:val="000000"/>
          <w:sz w:val="28"/>
        </w:rPr>
        <w:t xml:space="preserve">                                  Қазақстан Республикасында дәрілік </w:t>
      </w:r>
      <w:r>
        <w:br/>
      </w:r>
      <w:r>
        <w:rPr>
          <w:rFonts w:ascii="Times New Roman"/>
          <w:b w:val="false"/>
          <w:i w:val="false"/>
          <w:color w:val="000000"/>
          <w:sz w:val="28"/>
        </w:rPr>
        <w:t xml:space="preserve">
                                  заттарды, оның ішінде медициналық </w:t>
      </w:r>
      <w:r>
        <w:br/>
      </w:r>
      <w:r>
        <w:rPr>
          <w:rFonts w:ascii="Times New Roman"/>
          <w:b w:val="false"/>
          <w:i w:val="false"/>
          <w:color w:val="000000"/>
          <w:sz w:val="28"/>
        </w:rPr>
        <w:t xml:space="preserve">
                                бұйымдарды мемлекеттік тіркеу, қайта </w:t>
      </w:r>
      <w:r>
        <w:br/>
      </w:r>
      <w:r>
        <w:rPr>
          <w:rFonts w:ascii="Times New Roman"/>
          <w:b w:val="false"/>
          <w:i w:val="false"/>
          <w:color w:val="000000"/>
          <w:sz w:val="28"/>
        </w:rPr>
        <w:t xml:space="preserve">
                                 тіркеу және тіркеу құжаты жинағына </w:t>
      </w:r>
      <w:r>
        <w:br/>
      </w:r>
      <w:r>
        <w:rPr>
          <w:rFonts w:ascii="Times New Roman"/>
          <w:b w:val="false"/>
          <w:i w:val="false"/>
          <w:color w:val="000000"/>
          <w:sz w:val="28"/>
        </w:rPr>
        <w:t xml:space="preserve">
                                 өзгерістер енгізу кезінде сараптама </w:t>
      </w:r>
      <w:r>
        <w:br/>
      </w:r>
      <w:r>
        <w:rPr>
          <w:rFonts w:ascii="Times New Roman"/>
          <w:b w:val="false"/>
          <w:i w:val="false"/>
          <w:color w:val="000000"/>
          <w:sz w:val="28"/>
        </w:rPr>
        <w:t xml:space="preserve">
                                    жүргізу ережесіне 4-қосымша </w:t>
      </w:r>
    </w:p>
    <w:p>
      <w:pPr>
        <w:spacing w:after="0"/>
        <w:ind w:left="0"/>
        <w:jc w:val="both"/>
      </w:pPr>
      <w:r>
        <w:rPr>
          <w:rFonts w:ascii="Times New Roman"/>
          <w:b/>
          <w:i w:val="false"/>
          <w:color w:val="000000"/>
          <w:sz w:val="28"/>
        </w:rPr>
        <w:t xml:space="preserve">  Медициналық мақсаттағы бұйымдарды және медицина техникасын </w:t>
      </w:r>
      <w:r>
        <w:br/>
      </w:r>
      <w:r>
        <w:rPr>
          <w:rFonts w:ascii="Times New Roman"/>
          <w:b w:val="false"/>
          <w:i w:val="false"/>
          <w:color w:val="000000"/>
          <w:sz w:val="28"/>
        </w:rPr>
        <w:t>
</w:t>
      </w:r>
      <w:r>
        <w:rPr>
          <w:rFonts w:ascii="Times New Roman"/>
          <w:b/>
          <w:i w:val="false"/>
          <w:color w:val="000000"/>
          <w:sz w:val="28"/>
        </w:rPr>
        <w:t xml:space="preserve">     тіркеуге, қайта тіркеуге қажетті құжаттар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453"/>
        <w:gridCol w:w="1433"/>
        <w:gridCol w:w="1513"/>
        <w:gridCol w:w="2153"/>
        <w:gridCol w:w="1833"/>
        <w:gridCol w:w="1893"/>
      </w:tblGrid>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атауы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 техни- </w:t>
            </w:r>
            <w:r>
              <w:br/>
            </w:r>
            <w:r>
              <w:rPr>
                <w:rFonts w:ascii="Times New Roman"/>
                <w:b w:val="false"/>
                <w:i w:val="false"/>
                <w:color w:val="000000"/>
                <w:sz w:val="20"/>
              </w:rPr>
              <w:t xml:space="preserve">
касы (МТ)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 </w:t>
            </w:r>
            <w:r>
              <w:br/>
            </w:r>
            <w:r>
              <w:rPr>
                <w:rFonts w:ascii="Times New Roman"/>
                <w:b w:val="false"/>
                <w:i w:val="false"/>
                <w:color w:val="000000"/>
                <w:sz w:val="20"/>
              </w:rPr>
              <w:t xml:space="preserve">
налық мақсат- </w:t>
            </w:r>
            <w:r>
              <w:br/>
            </w:r>
            <w:r>
              <w:rPr>
                <w:rFonts w:ascii="Times New Roman"/>
                <w:b w:val="false"/>
                <w:i w:val="false"/>
                <w:color w:val="000000"/>
                <w:sz w:val="20"/>
              </w:rPr>
              <w:t xml:space="preserve">
тағы бұйым (ММБ)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нысан </w:t>
            </w:r>
            <w:r>
              <w:br/>
            </w:r>
            <w:r>
              <w:rPr>
                <w:rFonts w:ascii="Times New Roman"/>
                <w:b w:val="false"/>
                <w:i w:val="false"/>
                <w:color w:val="000000"/>
                <w:sz w:val="20"/>
              </w:rPr>
              <w:t xml:space="preserve">
бойынша тапсырыс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Өндіруші елде мемле- </w:t>
            </w:r>
            <w:r>
              <w:br/>
            </w:r>
            <w:r>
              <w:rPr>
                <w:rFonts w:ascii="Times New Roman"/>
                <w:b w:val="false"/>
                <w:i w:val="false"/>
                <w:color w:val="000000"/>
                <w:sz w:val="20"/>
              </w:rPr>
              <w:t xml:space="preserve">
кеттік тіркеуді рас- </w:t>
            </w:r>
            <w:r>
              <w:br/>
            </w:r>
            <w:r>
              <w:rPr>
                <w:rFonts w:ascii="Times New Roman"/>
                <w:b w:val="false"/>
                <w:i w:val="false"/>
                <w:color w:val="000000"/>
                <w:sz w:val="20"/>
              </w:rPr>
              <w:t xml:space="preserve">
тайтын құжат (негізгі </w:t>
            </w:r>
            <w:r>
              <w:br/>
            </w:r>
            <w:r>
              <w:rPr>
                <w:rFonts w:ascii="Times New Roman"/>
                <w:b w:val="false"/>
                <w:i w:val="false"/>
                <w:color w:val="000000"/>
                <w:sz w:val="20"/>
              </w:rPr>
              <w:t xml:space="preserve">
құрайтын және жиынтық- </w:t>
            </w:r>
            <w:r>
              <w:br/>
            </w:r>
            <w:r>
              <w:rPr>
                <w:rFonts w:ascii="Times New Roman"/>
                <w:b w:val="false"/>
                <w:i w:val="false"/>
                <w:color w:val="000000"/>
                <w:sz w:val="20"/>
              </w:rPr>
              <w:t xml:space="preserve">
тағы бөлшектер мен </w:t>
            </w:r>
            <w:r>
              <w:br/>
            </w:r>
            <w:r>
              <w:rPr>
                <w:rFonts w:ascii="Times New Roman"/>
                <w:b w:val="false"/>
                <w:i w:val="false"/>
                <w:color w:val="000000"/>
                <w:sz w:val="20"/>
              </w:rPr>
              <w:t xml:space="preserve">
материалдар тізбесі </w:t>
            </w:r>
            <w:r>
              <w:br/>
            </w:r>
            <w:r>
              <w:rPr>
                <w:rFonts w:ascii="Times New Roman"/>
                <w:b w:val="false"/>
                <w:i w:val="false"/>
                <w:color w:val="000000"/>
                <w:sz w:val="20"/>
              </w:rPr>
              <w:t xml:space="preserve">
көрсетілген тіркеу </w:t>
            </w:r>
            <w:r>
              <w:br/>
            </w:r>
            <w:r>
              <w:rPr>
                <w:rFonts w:ascii="Times New Roman"/>
                <w:b w:val="false"/>
                <w:i w:val="false"/>
                <w:color w:val="000000"/>
                <w:sz w:val="20"/>
              </w:rPr>
              <w:t xml:space="preserve">
куәлігінің көшірмесі)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нотариал- </w:t>
            </w:r>
            <w:r>
              <w:br/>
            </w:r>
            <w:r>
              <w:rPr>
                <w:rFonts w:ascii="Times New Roman"/>
                <w:b w:val="false"/>
                <w:i w:val="false"/>
                <w:color w:val="000000"/>
                <w:sz w:val="20"/>
              </w:rPr>
              <w:t xml:space="preserve">
дық куә- </w:t>
            </w:r>
            <w:r>
              <w:br/>
            </w:r>
            <w:r>
              <w:rPr>
                <w:rFonts w:ascii="Times New Roman"/>
                <w:b w:val="false"/>
                <w:i w:val="false"/>
                <w:color w:val="000000"/>
                <w:sz w:val="20"/>
              </w:rPr>
              <w:t xml:space="preserve">
ландырыл- </w:t>
            </w:r>
            <w:r>
              <w:br/>
            </w:r>
            <w:r>
              <w:rPr>
                <w:rFonts w:ascii="Times New Roman"/>
                <w:b w:val="false"/>
                <w:i w:val="false"/>
                <w:color w:val="000000"/>
                <w:sz w:val="20"/>
              </w:rPr>
              <w:t xml:space="preserve">
ған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елдерде тіркеу </w:t>
            </w:r>
            <w:r>
              <w:br/>
            </w:r>
            <w:r>
              <w:rPr>
                <w:rFonts w:ascii="Times New Roman"/>
                <w:b w:val="false"/>
                <w:i w:val="false"/>
                <w:color w:val="000000"/>
                <w:sz w:val="20"/>
              </w:rPr>
              <w:t xml:space="preserve">
куәлігінің нөмірі мен </w:t>
            </w:r>
            <w:r>
              <w:br/>
            </w:r>
            <w:r>
              <w:rPr>
                <w:rFonts w:ascii="Times New Roman"/>
                <w:b w:val="false"/>
                <w:i w:val="false"/>
                <w:color w:val="000000"/>
                <w:sz w:val="20"/>
              </w:rPr>
              <w:t xml:space="preserve">
күні көрсетілген </w:t>
            </w:r>
            <w:r>
              <w:br/>
            </w:r>
            <w:r>
              <w:rPr>
                <w:rFonts w:ascii="Times New Roman"/>
                <w:b w:val="false"/>
                <w:i w:val="false"/>
                <w:color w:val="000000"/>
                <w:sz w:val="20"/>
              </w:rPr>
              <w:t xml:space="preserve">
(куәлік) немесе тіркеу </w:t>
            </w:r>
            <w:r>
              <w:br/>
            </w:r>
            <w:r>
              <w:rPr>
                <w:rFonts w:ascii="Times New Roman"/>
                <w:b w:val="false"/>
                <w:i w:val="false"/>
                <w:color w:val="000000"/>
                <w:sz w:val="20"/>
              </w:rPr>
              <w:t xml:space="preserve">
куәлігінің көшірмесі </w:t>
            </w:r>
            <w:r>
              <w:br/>
            </w:r>
            <w:r>
              <w:rPr>
                <w:rFonts w:ascii="Times New Roman"/>
                <w:b w:val="false"/>
                <w:i w:val="false"/>
                <w:color w:val="000000"/>
                <w:sz w:val="20"/>
              </w:rPr>
              <w:t xml:space="preserve">
тіркелгені туралы </w:t>
            </w:r>
            <w:r>
              <w:br/>
            </w:r>
            <w:r>
              <w:rPr>
                <w:rFonts w:ascii="Times New Roman"/>
                <w:b w:val="false"/>
                <w:i w:val="false"/>
                <w:color w:val="000000"/>
                <w:sz w:val="20"/>
              </w:rPr>
              <w:t xml:space="preserve">
деректер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*Өндіруші елде өндіру- </w:t>
            </w:r>
            <w:r>
              <w:br/>
            </w:r>
            <w:r>
              <w:rPr>
                <w:rFonts w:ascii="Times New Roman"/>
                <w:b w:val="false"/>
                <w:i w:val="false"/>
                <w:color w:val="000000"/>
                <w:sz w:val="20"/>
              </w:rPr>
              <w:t xml:space="preserve">
ге құқы бар мемлекет- </w:t>
            </w:r>
            <w:r>
              <w:br/>
            </w:r>
            <w:r>
              <w:rPr>
                <w:rFonts w:ascii="Times New Roman"/>
                <w:b w:val="false"/>
                <w:i w:val="false"/>
                <w:color w:val="000000"/>
                <w:sz w:val="20"/>
              </w:rPr>
              <w:t xml:space="preserve">
тік лицензия, лицен- </w:t>
            </w:r>
            <w:r>
              <w:br/>
            </w:r>
            <w:r>
              <w:rPr>
                <w:rFonts w:ascii="Times New Roman"/>
                <w:b w:val="false"/>
                <w:i w:val="false"/>
                <w:color w:val="000000"/>
                <w:sz w:val="20"/>
              </w:rPr>
              <w:t xml:space="preserve">
зияға қосымшасымен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нотариал- </w:t>
            </w:r>
            <w:r>
              <w:br/>
            </w:r>
            <w:r>
              <w:rPr>
                <w:rFonts w:ascii="Times New Roman"/>
                <w:b w:val="false"/>
                <w:i w:val="false"/>
                <w:color w:val="000000"/>
                <w:sz w:val="20"/>
              </w:rPr>
              <w:t xml:space="preserve">
дық куә- </w:t>
            </w:r>
            <w:r>
              <w:br/>
            </w:r>
            <w:r>
              <w:rPr>
                <w:rFonts w:ascii="Times New Roman"/>
                <w:b w:val="false"/>
                <w:i w:val="false"/>
                <w:color w:val="000000"/>
                <w:sz w:val="20"/>
              </w:rPr>
              <w:t xml:space="preserve">
ландырыл- </w:t>
            </w:r>
            <w:r>
              <w:br/>
            </w:r>
            <w:r>
              <w:rPr>
                <w:rFonts w:ascii="Times New Roman"/>
                <w:b w:val="false"/>
                <w:i w:val="false"/>
                <w:color w:val="000000"/>
                <w:sz w:val="20"/>
              </w:rPr>
              <w:t xml:space="preserve">
ған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Еркін сатуға рұқсат </w:t>
            </w:r>
            <w:r>
              <w:br/>
            </w:r>
            <w:r>
              <w:rPr>
                <w:rFonts w:ascii="Times New Roman"/>
                <w:b w:val="false"/>
                <w:i w:val="false"/>
                <w:color w:val="000000"/>
                <w:sz w:val="20"/>
              </w:rPr>
              <w:t xml:space="preserve">
беретін сертификат </w:t>
            </w:r>
            <w:r>
              <w:br/>
            </w:r>
            <w:r>
              <w:rPr>
                <w:rFonts w:ascii="Times New Roman"/>
                <w:b w:val="false"/>
                <w:i w:val="false"/>
                <w:color w:val="000000"/>
                <w:sz w:val="20"/>
              </w:rPr>
              <w:t xml:space="preserve">
(экспорт)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нотариал- </w:t>
            </w:r>
            <w:r>
              <w:br/>
            </w:r>
            <w:r>
              <w:rPr>
                <w:rFonts w:ascii="Times New Roman"/>
                <w:b w:val="false"/>
                <w:i w:val="false"/>
                <w:color w:val="000000"/>
                <w:sz w:val="20"/>
              </w:rPr>
              <w:t xml:space="preserve">
дық куә- </w:t>
            </w:r>
            <w:r>
              <w:br/>
            </w:r>
            <w:r>
              <w:rPr>
                <w:rFonts w:ascii="Times New Roman"/>
                <w:b w:val="false"/>
                <w:i w:val="false"/>
                <w:color w:val="000000"/>
                <w:sz w:val="20"/>
              </w:rPr>
              <w:t xml:space="preserve">
ландырыл- </w:t>
            </w:r>
            <w:r>
              <w:br/>
            </w:r>
            <w:r>
              <w:rPr>
                <w:rFonts w:ascii="Times New Roman"/>
                <w:b w:val="false"/>
                <w:i w:val="false"/>
                <w:color w:val="000000"/>
                <w:sz w:val="20"/>
              </w:rPr>
              <w:t xml:space="preserve">
ған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немесе </w:t>
            </w:r>
            <w:r>
              <w:br/>
            </w:r>
            <w:r>
              <w:rPr>
                <w:rFonts w:ascii="Times New Roman"/>
                <w:b w:val="false"/>
                <w:i w:val="false"/>
                <w:color w:val="000000"/>
                <w:sz w:val="20"/>
              </w:rPr>
              <w:t xml:space="preserve">
ұлттық нормативтік </w:t>
            </w:r>
            <w:r>
              <w:br/>
            </w:r>
            <w:r>
              <w:rPr>
                <w:rFonts w:ascii="Times New Roman"/>
                <w:b w:val="false"/>
                <w:i w:val="false"/>
                <w:color w:val="000000"/>
                <w:sz w:val="20"/>
              </w:rPr>
              <w:t xml:space="preserve">
құжаттар талаптарына </w:t>
            </w:r>
            <w:r>
              <w:br/>
            </w:r>
            <w:r>
              <w:rPr>
                <w:rFonts w:ascii="Times New Roman"/>
                <w:b w:val="false"/>
                <w:i w:val="false"/>
                <w:color w:val="000000"/>
                <w:sz w:val="20"/>
              </w:rPr>
              <w:t xml:space="preserve">
өндірістің сәйкестігін </w:t>
            </w:r>
            <w:r>
              <w:br/>
            </w:r>
            <w:r>
              <w:rPr>
                <w:rFonts w:ascii="Times New Roman"/>
                <w:b w:val="false"/>
                <w:i w:val="false"/>
                <w:color w:val="000000"/>
                <w:sz w:val="20"/>
              </w:rPr>
              <w:t xml:space="preserve">
және/немесе бұйымның </w:t>
            </w:r>
            <w:r>
              <w:br/>
            </w:r>
            <w:r>
              <w:rPr>
                <w:rFonts w:ascii="Times New Roman"/>
                <w:b w:val="false"/>
                <w:i w:val="false"/>
                <w:color w:val="000000"/>
                <w:sz w:val="20"/>
              </w:rPr>
              <w:t xml:space="preserve">
сапасын растайтын сер- </w:t>
            </w:r>
            <w:r>
              <w:br/>
            </w:r>
            <w:r>
              <w:rPr>
                <w:rFonts w:ascii="Times New Roman"/>
                <w:b w:val="false"/>
                <w:i w:val="false"/>
                <w:color w:val="000000"/>
                <w:sz w:val="20"/>
              </w:rPr>
              <w:t xml:space="preserve">
тификаттар (GMP, ISO, </w:t>
            </w:r>
            <w:r>
              <w:br/>
            </w:r>
            <w:r>
              <w:rPr>
                <w:rFonts w:ascii="Times New Roman"/>
                <w:b w:val="false"/>
                <w:i w:val="false"/>
                <w:color w:val="000000"/>
                <w:sz w:val="20"/>
              </w:rPr>
              <w:t xml:space="preserve">
EC, SGS, TUV, МЭК, </w:t>
            </w:r>
            <w:r>
              <w:br/>
            </w:r>
            <w:r>
              <w:rPr>
                <w:rFonts w:ascii="Times New Roman"/>
                <w:b w:val="false"/>
                <w:i w:val="false"/>
                <w:color w:val="000000"/>
                <w:sz w:val="20"/>
              </w:rPr>
              <w:t xml:space="preserve">
МЕМСТ соңғы инспекция </w:t>
            </w:r>
            <w:r>
              <w:br/>
            </w:r>
            <w:r>
              <w:rPr>
                <w:rFonts w:ascii="Times New Roman"/>
                <w:b w:val="false"/>
                <w:i w:val="false"/>
                <w:color w:val="000000"/>
                <w:sz w:val="20"/>
              </w:rPr>
              <w:t xml:space="preserve">
күнінің көрсетілуімен)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нотариал- </w:t>
            </w:r>
            <w:r>
              <w:br/>
            </w:r>
            <w:r>
              <w:rPr>
                <w:rFonts w:ascii="Times New Roman"/>
                <w:b w:val="false"/>
                <w:i w:val="false"/>
                <w:color w:val="000000"/>
                <w:sz w:val="20"/>
              </w:rPr>
              <w:t xml:space="preserve">
дық куә- </w:t>
            </w:r>
            <w:r>
              <w:br/>
            </w:r>
            <w:r>
              <w:rPr>
                <w:rFonts w:ascii="Times New Roman"/>
                <w:b w:val="false"/>
                <w:i w:val="false"/>
                <w:color w:val="000000"/>
                <w:sz w:val="20"/>
              </w:rPr>
              <w:t xml:space="preserve">
ландырыл- </w:t>
            </w:r>
            <w:r>
              <w:br/>
            </w:r>
            <w:r>
              <w:rPr>
                <w:rFonts w:ascii="Times New Roman"/>
                <w:b w:val="false"/>
                <w:i w:val="false"/>
                <w:color w:val="000000"/>
                <w:sz w:val="20"/>
              </w:rPr>
              <w:t xml:space="preserve">
ған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Өндіруші елде </w:t>
            </w:r>
            <w:r>
              <w:br/>
            </w:r>
            <w:r>
              <w:rPr>
                <w:rFonts w:ascii="Times New Roman"/>
                <w:b w:val="false"/>
                <w:i w:val="false"/>
                <w:color w:val="000000"/>
                <w:sz w:val="20"/>
              </w:rPr>
              <w:t xml:space="preserve">
және/немесе басқа да </w:t>
            </w:r>
            <w:r>
              <w:br/>
            </w:r>
            <w:r>
              <w:rPr>
                <w:rFonts w:ascii="Times New Roman"/>
                <w:b w:val="false"/>
                <w:i w:val="false"/>
                <w:color w:val="000000"/>
                <w:sz w:val="20"/>
              </w:rPr>
              <w:t xml:space="preserve">
елдерде жүргізілген </w:t>
            </w:r>
            <w:r>
              <w:br/>
            </w:r>
            <w:r>
              <w:rPr>
                <w:rFonts w:ascii="Times New Roman"/>
                <w:b w:val="false"/>
                <w:i w:val="false"/>
                <w:color w:val="000000"/>
                <w:sz w:val="20"/>
              </w:rPr>
              <w:t xml:space="preserve">
токсикологиялық және </w:t>
            </w:r>
            <w:r>
              <w:br/>
            </w:r>
            <w:r>
              <w:rPr>
                <w:rFonts w:ascii="Times New Roman"/>
                <w:b w:val="false"/>
                <w:i w:val="false"/>
                <w:color w:val="000000"/>
                <w:sz w:val="20"/>
              </w:rPr>
              <w:t xml:space="preserve">
гигиеналық сынау есеп- </w:t>
            </w:r>
            <w:r>
              <w:br/>
            </w:r>
            <w:r>
              <w:rPr>
                <w:rFonts w:ascii="Times New Roman"/>
                <w:b w:val="false"/>
                <w:i w:val="false"/>
                <w:color w:val="000000"/>
                <w:sz w:val="20"/>
              </w:rPr>
              <w:t xml:space="preserve">
терінің (хаттамалары- </w:t>
            </w:r>
            <w:r>
              <w:br/>
            </w:r>
            <w:r>
              <w:rPr>
                <w:rFonts w:ascii="Times New Roman"/>
                <w:b w:val="false"/>
                <w:i w:val="false"/>
                <w:color w:val="000000"/>
                <w:sz w:val="20"/>
              </w:rPr>
              <w:t xml:space="preserve">
ның) көшірмесі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Өндіруші елде жүргі- </w:t>
            </w:r>
            <w:r>
              <w:br/>
            </w:r>
            <w:r>
              <w:rPr>
                <w:rFonts w:ascii="Times New Roman"/>
                <w:b w:val="false"/>
                <w:i w:val="false"/>
                <w:color w:val="000000"/>
                <w:sz w:val="20"/>
              </w:rPr>
              <w:t xml:space="preserve">
зілген техникалық </w:t>
            </w:r>
            <w:r>
              <w:br/>
            </w:r>
            <w:r>
              <w:rPr>
                <w:rFonts w:ascii="Times New Roman"/>
                <w:b w:val="false"/>
                <w:i w:val="false"/>
                <w:color w:val="000000"/>
                <w:sz w:val="20"/>
              </w:rPr>
              <w:t xml:space="preserve">
сынау актілерінің </w:t>
            </w:r>
            <w:r>
              <w:br/>
            </w:r>
            <w:r>
              <w:rPr>
                <w:rFonts w:ascii="Times New Roman"/>
                <w:b w:val="false"/>
                <w:i w:val="false"/>
                <w:color w:val="000000"/>
                <w:sz w:val="20"/>
              </w:rPr>
              <w:t xml:space="preserve">
(хаттамаларының) </w:t>
            </w:r>
            <w:r>
              <w:br/>
            </w:r>
            <w:r>
              <w:rPr>
                <w:rFonts w:ascii="Times New Roman"/>
                <w:b w:val="false"/>
                <w:i w:val="false"/>
                <w:color w:val="000000"/>
                <w:sz w:val="20"/>
              </w:rPr>
              <w:t xml:space="preserve">
көшірмесі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Клиникалық сынау нәти- </w:t>
            </w:r>
            <w:r>
              <w:br/>
            </w:r>
            <w:r>
              <w:rPr>
                <w:rFonts w:ascii="Times New Roman"/>
                <w:b w:val="false"/>
                <w:i w:val="false"/>
                <w:color w:val="000000"/>
                <w:sz w:val="20"/>
              </w:rPr>
              <w:t xml:space="preserve">
жесі (ғылыми басылым- </w:t>
            </w:r>
            <w:r>
              <w:br/>
            </w:r>
            <w:r>
              <w:rPr>
                <w:rFonts w:ascii="Times New Roman"/>
                <w:b w:val="false"/>
                <w:i w:val="false"/>
                <w:color w:val="000000"/>
                <w:sz w:val="20"/>
              </w:rPr>
              <w:t xml:space="preserve">
дар (бар болғанда), </w:t>
            </w:r>
            <w:r>
              <w:br/>
            </w:r>
            <w:r>
              <w:rPr>
                <w:rFonts w:ascii="Times New Roman"/>
                <w:b w:val="false"/>
                <w:i w:val="false"/>
                <w:color w:val="000000"/>
                <w:sz w:val="20"/>
              </w:rPr>
              <w:t xml:space="preserve">
кері шақыру, қолдану </w:t>
            </w:r>
            <w:r>
              <w:br/>
            </w:r>
            <w:r>
              <w:rPr>
                <w:rFonts w:ascii="Times New Roman"/>
                <w:b w:val="false"/>
                <w:i w:val="false"/>
                <w:color w:val="000000"/>
                <w:sz w:val="20"/>
              </w:rPr>
              <w:t xml:space="preserve">
жөніндегі қорытынды- </w:t>
            </w:r>
            <w:r>
              <w:br/>
            </w:r>
            <w:r>
              <w:rPr>
                <w:rFonts w:ascii="Times New Roman"/>
                <w:b w:val="false"/>
                <w:i w:val="false"/>
                <w:color w:val="000000"/>
                <w:sz w:val="20"/>
              </w:rPr>
              <w:t xml:space="preserve">
лар)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тіркеу кезіндегі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тіркеу куәлігі- </w:t>
            </w:r>
            <w:r>
              <w:br/>
            </w:r>
            <w:r>
              <w:rPr>
                <w:rFonts w:ascii="Times New Roman"/>
                <w:b w:val="false"/>
                <w:i w:val="false"/>
                <w:color w:val="000000"/>
                <w:sz w:val="20"/>
              </w:rPr>
              <w:t xml:space="preserve">
нің көшірмесі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 техникасы мен </w:t>
            </w:r>
            <w:r>
              <w:br/>
            </w:r>
            <w:r>
              <w:rPr>
                <w:rFonts w:ascii="Times New Roman"/>
                <w:b w:val="false"/>
                <w:i w:val="false"/>
                <w:color w:val="000000"/>
                <w:sz w:val="20"/>
              </w:rPr>
              <w:t xml:space="preserve">
медициналық мақсаттағы </w:t>
            </w:r>
            <w:r>
              <w:br/>
            </w:r>
            <w:r>
              <w:rPr>
                <w:rFonts w:ascii="Times New Roman"/>
                <w:b w:val="false"/>
                <w:i w:val="false"/>
                <w:color w:val="000000"/>
                <w:sz w:val="20"/>
              </w:rPr>
              <w:t xml:space="preserve">
бұйымдардың талаптары- </w:t>
            </w:r>
            <w:r>
              <w:br/>
            </w:r>
            <w:r>
              <w:rPr>
                <w:rFonts w:ascii="Times New Roman"/>
                <w:b w:val="false"/>
                <w:i w:val="false"/>
                <w:color w:val="000000"/>
                <w:sz w:val="20"/>
              </w:rPr>
              <w:t xml:space="preserve">
на сәйкес болуы тиіс </w:t>
            </w:r>
            <w:r>
              <w:br/>
            </w:r>
            <w:r>
              <w:rPr>
                <w:rFonts w:ascii="Times New Roman"/>
                <w:b w:val="false"/>
                <w:i w:val="false"/>
                <w:color w:val="000000"/>
                <w:sz w:val="20"/>
              </w:rPr>
              <w:t xml:space="preserve">
нормативтік-техникалық </w:t>
            </w:r>
            <w:r>
              <w:br/>
            </w:r>
            <w:r>
              <w:rPr>
                <w:rFonts w:ascii="Times New Roman"/>
                <w:b w:val="false"/>
                <w:i w:val="false"/>
                <w:color w:val="000000"/>
                <w:sz w:val="20"/>
              </w:rPr>
              <w:t xml:space="preserve">
құжаттамалар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техникалық шарт- </w:t>
            </w:r>
            <w:r>
              <w:br/>
            </w:r>
            <w:r>
              <w:rPr>
                <w:rFonts w:ascii="Times New Roman"/>
                <w:b w:val="false"/>
                <w:i w:val="false"/>
                <w:color w:val="000000"/>
                <w:sz w:val="20"/>
              </w:rPr>
              <w:t xml:space="preserve">
тары немесе ұйымның </w:t>
            </w:r>
            <w:r>
              <w:br/>
            </w:r>
            <w:r>
              <w:rPr>
                <w:rFonts w:ascii="Times New Roman"/>
                <w:b w:val="false"/>
                <w:i w:val="false"/>
                <w:color w:val="000000"/>
                <w:sz w:val="20"/>
              </w:rPr>
              <w:t xml:space="preserve">
стандарты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Дайындау- </w:t>
            </w:r>
            <w:r>
              <w:br/>
            </w:r>
            <w:r>
              <w:rPr>
                <w:rFonts w:ascii="Times New Roman"/>
                <w:b w:val="false"/>
                <w:i w:val="false"/>
                <w:color w:val="000000"/>
                <w:sz w:val="20"/>
              </w:rPr>
              <w:t xml:space="preserve">
шы зауыт- </w:t>
            </w:r>
            <w:r>
              <w:br/>
            </w:r>
            <w:r>
              <w:rPr>
                <w:rFonts w:ascii="Times New Roman"/>
                <w:b w:val="false"/>
                <w:i w:val="false"/>
                <w:color w:val="000000"/>
                <w:sz w:val="20"/>
              </w:rPr>
              <w:t xml:space="preserve">
тың мөрі- </w:t>
            </w:r>
            <w:r>
              <w:br/>
            </w:r>
            <w:r>
              <w:rPr>
                <w:rFonts w:ascii="Times New Roman"/>
                <w:b w:val="false"/>
                <w:i w:val="false"/>
                <w:color w:val="000000"/>
                <w:sz w:val="20"/>
              </w:rPr>
              <w:t xml:space="preserve">
мен рас- </w:t>
            </w:r>
            <w:r>
              <w:br/>
            </w:r>
            <w:r>
              <w:rPr>
                <w:rFonts w:ascii="Times New Roman"/>
                <w:b w:val="false"/>
                <w:i w:val="false"/>
                <w:color w:val="000000"/>
                <w:sz w:val="20"/>
              </w:rPr>
              <w:t xml:space="preserve">
талған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зауыттық, сала- </w:t>
            </w:r>
            <w:r>
              <w:br/>
            </w:r>
            <w:r>
              <w:rPr>
                <w:rFonts w:ascii="Times New Roman"/>
                <w:b w:val="false"/>
                <w:i w:val="false"/>
                <w:color w:val="000000"/>
                <w:sz w:val="20"/>
              </w:rPr>
              <w:t xml:space="preserve">
лық, ұлттық, халықара- </w:t>
            </w:r>
            <w:r>
              <w:br/>
            </w:r>
            <w:r>
              <w:rPr>
                <w:rFonts w:ascii="Times New Roman"/>
                <w:b w:val="false"/>
                <w:i w:val="false"/>
                <w:color w:val="000000"/>
                <w:sz w:val="20"/>
              </w:rPr>
              <w:t xml:space="preserve">
лық стандарт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Дайындау- </w:t>
            </w:r>
            <w:r>
              <w:br/>
            </w:r>
            <w:r>
              <w:rPr>
                <w:rFonts w:ascii="Times New Roman"/>
                <w:b w:val="false"/>
                <w:i w:val="false"/>
                <w:color w:val="000000"/>
                <w:sz w:val="20"/>
              </w:rPr>
              <w:t xml:space="preserve">
шы зауыт- </w:t>
            </w:r>
            <w:r>
              <w:br/>
            </w:r>
            <w:r>
              <w:rPr>
                <w:rFonts w:ascii="Times New Roman"/>
                <w:b w:val="false"/>
                <w:i w:val="false"/>
                <w:color w:val="000000"/>
                <w:sz w:val="20"/>
              </w:rPr>
              <w:t xml:space="preserve">
тың мөрі- </w:t>
            </w:r>
            <w:r>
              <w:br/>
            </w:r>
            <w:r>
              <w:rPr>
                <w:rFonts w:ascii="Times New Roman"/>
                <w:b w:val="false"/>
                <w:i w:val="false"/>
                <w:color w:val="000000"/>
                <w:sz w:val="20"/>
              </w:rPr>
              <w:t xml:space="preserve">
мен рас- </w:t>
            </w:r>
            <w:r>
              <w:br/>
            </w:r>
            <w:r>
              <w:rPr>
                <w:rFonts w:ascii="Times New Roman"/>
                <w:b w:val="false"/>
                <w:i w:val="false"/>
                <w:color w:val="000000"/>
                <w:sz w:val="20"/>
              </w:rPr>
              <w:t xml:space="preserve">
талған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мақсаттағы </w:t>
            </w:r>
            <w:r>
              <w:br/>
            </w:r>
            <w:r>
              <w:rPr>
                <w:rFonts w:ascii="Times New Roman"/>
                <w:b w:val="false"/>
                <w:i w:val="false"/>
                <w:color w:val="000000"/>
                <w:sz w:val="20"/>
              </w:rPr>
              <w:t xml:space="preserve">
бұйымдардың қауіпсіз- </w:t>
            </w:r>
            <w:r>
              <w:br/>
            </w:r>
            <w:r>
              <w:rPr>
                <w:rFonts w:ascii="Times New Roman"/>
                <w:b w:val="false"/>
                <w:i w:val="false"/>
                <w:color w:val="000000"/>
                <w:sz w:val="20"/>
              </w:rPr>
              <w:t xml:space="preserve">
дігі мен сапасын бақы- </w:t>
            </w:r>
            <w:r>
              <w:br/>
            </w:r>
            <w:r>
              <w:rPr>
                <w:rFonts w:ascii="Times New Roman"/>
                <w:b w:val="false"/>
                <w:i w:val="false"/>
                <w:color w:val="000000"/>
                <w:sz w:val="20"/>
              </w:rPr>
              <w:t xml:space="preserve">
лау әдістері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Дайындау- </w:t>
            </w:r>
            <w:r>
              <w:br/>
            </w:r>
            <w:r>
              <w:rPr>
                <w:rFonts w:ascii="Times New Roman"/>
                <w:b w:val="false"/>
                <w:i w:val="false"/>
                <w:color w:val="000000"/>
                <w:sz w:val="20"/>
              </w:rPr>
              <w:t xml:space="preserve">
шы зауыт- </w:t>
            </w:r>
            <w:r>
              <w:br/>
            </w:r>
            <w:r>
              <w:rPr>
                <w:rFonts w:ascii="Times New Roman"/>
                <w:b w:val="false"/>
                <w:i w:val="false"/>
                <w:color w:val="000000"/>
                <w:sz w:val="20"/>
              </w:rPr>
              <w:t xml:space="preserve">
тың мөрі- </w:t>
            </w:r>
            <w:r>
              <w:br/>
            </w:r>
            <w:r>
              <w:rPr>
                <w:rFonts w:ascii="Times New Roman"/>
                <w:b w:val="false"/>
                <w:i w:val="false"/>
                <w:color w:val="000000"/>
                <w:sz w:val="20"/>
              </w:rPr>
              <w:t xml:space="preserve">
мен рас- </w:t>
            </w:r>
            <w:r>
              <w:br/>
            </w:r>
            <w:r>
              <w:rPr>
                <w:rFonts w:ascii="Times New Roman"/>
                <w:b w:val="false"/>
                <w:i w:val="false"/>
                <w:color w:val="000000"/>
                <w:sz w:val="20"/>
              </w:rPr>
              <w:t xml:space="preserve">
талған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Қолдану және пайдалану </w:t>
            </w:r>
            <w:r>
              <w:br/>
            </w:r>
            <w:r>
              <w:rPr>
                <w:rFonts w:ascii="Times New Roman"/>
                <w:b w:val="false"/>
                <w:i w:val="false"/>
                <w:color w:val="000000"/>
                <w:sz w:val="20"/>
              </w:rPr>
              <w:t xml:space="preserve">
жөніндегі басшылық </w:t>
            </w:r>
            <w:r>
              <w:br/>
            </w:r>
            <w:r>
              <w:rPr>
                <w:rFonts w:ascii="Times New Roman"/>
                <w:b w:val="false"/>
                <w:i w:val="false"/>
                <w:color w:val="000000"/>
                <w:sz w:val="20"/>
              </w:rPr>
              <w:t xml:space="preserve">
(бар болғанда бұйымның </w:t>
            </w:r>
            <w:r>
              <w:br/>
            </w:r>
            <w:r>
              <w:rPr>
                <w:rFonts w:ascii="Times New Roman"/>
                <w:b w:val="false"/>
                <w:i w:val="false"/>
                <w:color w:val="000000"/>
                <w:sz w:val="20"/>
              </w:rPr>
              <w:t xml:space="preserve">
төлқұжатын көрсету </w:t>
            </w:r>
            <w:r>
              <w:br/>
            </w:r>
            <w:r>
              <w:rPr>
                <w:rFonts w:ascii="Times New Roman"/>
                <w:b w:val="false"/>
                <w:i w:val="false"/>
                <w:color w:val="000000"/>
                <w:sz w:val="20"/>
              </w:rPr>
              <w:t xml:space="preserve">
керек)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Дайындау- </w:t>
            </w:r>
            <w:r>
              <w:br/>
            </w:r>
            <w:r>
              <w:rPr>
                <w:rFonts w:ascii="Times New Roman"/>
                <w:b w:val="false"/>
                <w:i w:val="false"/>
                <w:color w:val="000000"/>
                <w:sz w:val="20"/>
              </w:rPr>
              <w:t xml:space="preserve">
шы зауыт- </w:t>
            </w:r>
            <w:r>
              <w:br/>
            </w:r>
            <w:r>
              <w:rPr>
                <w:rFonts w:ascii="Times New Roman"/>
                <w:b w:val="false"/>
                <w:i w:val="false"/>
                <w:color w:val="000000"/>
                <w:sz w:val="20"/>
              </w:rPr>
              <w:t xml:space="preserve">
тың мөрі- </w:t>
            </w:r>
            <w:r>
              <w:br/>
            </w:r>
            <w:r>
              <w:rPr>
                <w:rFonts w:ascii="Times New Roman"/>
                <w:b w:val="false"/>
                <w:i w:val="false"/>
                <w:color w:val="000000"/>
                <w:sz w:val="20"/>
              </w:rPr>
              <w:t xml:space="preserve">
мен рас- </w:t>
            </w:r>
            <w:r>
              <w:br/>
            </w:r>
            <w:r>
              <w:rPr>
                <w:rFonts w:ascii="Times New Roman"/>
                <w:b w:val="false"/>
                <w:i w:val="false"/>
                <w:color w:val="000000"/>
                <w:sz w:val="20"/>
              </w:rPr>
              <w:t xml:space="preserve">
талған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мақсаттағы </w:t>
            </w:r>
            <w:r>
              <w:br/>
            </w:r>
            <w:r>
              <w:rPr>
                <w:rFonts w:ascii="Times New Roman"/>
                <w:b w:val="false"/>
                <w:i w:val="false"/>
                <w:color w:val="000000"/>
                <w:sz w:val="20"/>
              </w:rPr>
              <w:t xml:space="preserve">
бұйымды қолдану жөнін- </w:t>
            </w:r>
            <w:r>
              <w:br/>
            </w:r>
            <w:r>
              <w:rPr>
                <w:rFonts w:ascii="Times New Roman"/>
                <w:b w:val="false"/>
                <w:i w:val="false"/>
                <w:color w:val="000000"/>
                <w:sz w:val="20"/>
              </w:rPr>
              <w:t xml:space="preserve">
дегі тұтынушыға арнал- </w:t>
            </w:r>
            <w:r>
              <w:br/>
            </w:r>
            <w:r>
              <w:rPr>
                <w:rFonts w:ascii="Times New Roman"/>
                <w:b w:val="false"/>
                <w:i w:val="false"/>
                <w:color w:val="000000"/>
                <w:sz w:val="20"/>
              </w:rPr>
              <w:t xml:space="preserve">
ған мемлекеттік және </w:t>
            </w:r>
            <w:r>
              <w:br/>
            </w:r>
            <w:r>
              <w:rPr>
                <w:rFonts w:ascii="Times New Roman"/>
                <w:b w:val="false"/>
                <w:i w:val="false"/>
                <w:color w:val="000000"/>
                <w:sz w:val="20"/>
              </w:rPr>
              <w:t xml:space="preserve">
орыс тілдеріндегі нұс- </w:t>
            </w:r>
            <w:r>
              <w:br/>
            </w:r>
            <w:r>
              <w:rPr>
                <w:rFonts w:ascii="Times New Roman"/>
                <w:b w:val="false"/>
                <w:i w:val="false"/>
                <w:color w:val="000000"/>
                <w:sz w:val="20"/>
              </w:rPr>
              <w:t xml:space="preserve">
қаулық (аннотация- </w:t>
            </w:r>
            <w:r>
              <w:br/>
            </w:r>
            <w:r>
              <w:rPr>
                <w:rFonts w:ascii="Times New Roman"/>
                <w:b w:val="false"/>
                <w:i w:val="false"/>
                <w:color w:val="000000"/>
                <w:sz w:val="20"/>
              </w:rPr>
              <w:t xml:space="preserve">
қосымша бет) (қағаз </w:t>
            </w:r>
            <w:r>
              <w:br/>
            </w:r>
            <w:r>
              <w:rPr>
                <w:rFonts w:ascii="Times New Roman"/>
                <w:b w:val="false"/>
                <w:i w:val="false"/>
                <w:color w:val="000000"/>
                <w:sz w:val="20"/>
              </w:rPr>
              <w:t xml:space="preserve">
жүзінде және электрон- </w:t>
            </w:r>
            <w:r>
              <w:br/>
            </w:r>
            <w:r>
              <w:rPr>
                <w:rFonts w:ascii="Times New Roman"/>
                <w:b w:val="false"/>
                <w:i w:val="false"/>
                <w:color w:val="000000"/>
                <w:sz w:val="20"/>
              </w:rPr>
              <w:t xml:space="preserve">
ды тасымалдағыштарда)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Дайындау- </w:t>
            </w:r>
            <w:r>
              <w:br/>
            </w:r>
            <w:r>
              <w:rPr>
                <w:rFonts w:ascii="Times New Roman"/>
                <w:b w:val="false"/>
                <w:i w:val="false"/>
                <w:color w:val="000000"/>
                <w:sz w:val="20"/>
              </w:rPr>
              <w:t xml:space="preserve">
шы зауыт- </w:t>
            </w:r>
            <w:r>
              <w:br/>
            </w:r>
            <w:r>
              <w:rPr>
                <w:rFonts w:ascii="Times New Roman"/>
                <w:b w:val="false"/>
                <w:i w:val="false"/>
                <w:color w:val="000000"/>
                <w:sz w:val="20"/>
              </w:rPr>
              <w:t xml:space="preserve">
тың неме- </w:t>
            </w:r>
            <w:r>
              <w:br/>
            </w:r>
            <w:r>
              <w:rPr>
                <w:rFonts w:ascii="Times New Roman"/>
                <w:b w:val="false"/>
                <w:i w:val="false"/>
                <w:color w:val="000000"/>
                <w:sz w:val="20"/>
              </w:rPr>
              <w:t xml:space="preserve">
се сенім- </w:t>
            </w:r>
            <w:r>
              <w:br/>
            </w:r>
            <w:r>
              <w:rPr>
                <w:rFonts w:ascii="Times New Roman"/>
                <w:b w:val="false"/>
                <w:i w:val="false"/>
                <w:color w:val="000000"/>
                <w:sz w:val="20"/>
              </w:rPr>
              <w:t xml:space="preserve">
ді адам- </w:t>
            </w:r>
            <w:r>
              <w:br/>
            </w:r>
            <w:r>
              <w:rPr>
                <w:rFonts w:ascii="Times New Roman"/>
                <w:b w:val="false"/>
                <w:i w:val="false"/>
                <w:color w:val="000000"/>
                <w:sz w:val="20"/>
              </w:rPr>
              <w:t xml:space="preserve">
ның мөрі- </w:t>
            </w:r>
            <w:r>
              <w:br/>
            </w:r>
            <w:r>
              <w:rPr>
                <w:rFonts w:ascii="Times New Roman"/>
                <w:b w:val="false"/>
                <w:i w:val="false"/>
                <w:color w:val="000000"/>
                <w:sz w:val="20"/>
              </w:rPr>
              <w:t xml:space="preserve">
мен рас- </w:t>
            </w:r>
            <w:r>
              <w:br/>
            </w:r>
            <w:r>
              <w:rPr>
                <w:rFonts w:ascii="Times New Roman"/>
                <w:b w:val="false"/>
                <w:i w:val="false"/>
                <w:color w:val="000000"/>
                <w:sz w:val="20"/>
              </w:rPr>
              <w:t xml:space="preserve">
талған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мақсаттағы </w:t>
            </w:r>
            <w:r>
              <w:br/>
            </w:r>
            <w:r>
              <w:rPr>
                <w:rFonts w:ascii="Times New Roman"/>
                <w:b w:val="false"/>
                <w:i w:val="false"/>
                <w:color w:val="000000"/>
                <w:sz w:val="20"/>
              </w:rPr>
              <w:t xml:space="preserve">
бұйымдардың үлгілері </w:t>
            </w:r>
            <w:r>
              <w:br/>
            </w:r>
            <w:r>
              <w:rPr>
                <w:rFonts w:ascii="Times New Roman"/>
                <w:b w:val="false"/>
                <w:i w:val="false"/>
                <w:color w:val="000000"/>
                <w:sz w:val="20"/>
              </w:rPr>
              <w:t xml:space="preserve">
(үш мәрте талдау жүр- </w:t>
            </w:r>
            <w:r>
              <w:br/>
            </w:r>
            <w:r>
              <w:rPr>
                <w:rFonts w:ascii="Times New Roman"/>
                <w:b w:val="false"/>
                <w:i w:val="false"/>
                <w:color w:val="000000"/>
                <w:sz w:val="20"/>
              </w:rPr>
              <w:t xml:space="preserve">
гізу үшін қажетті </w:t>
            </w:r>
            <w:r>
              <w:br/>
            </w:r>
            <w:r>
              <w:rPr>
                <w:rFonts w:ascii="Times New Roman"/>
                <w:b w:val="false"/>
                <w:i w:val="false"/>
                <w:color w:val="000000"/>
                <w:sz w:val="20"/>
              </w:rPr>
              <w:t xml:space="preserve">
санда)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Тұрақтылығы жөніндегі </w:t>
            </w:r>
            <w:r>
              <w:br/>
            </w:r>
            <w:r>
              <w:rPr>
                <w:rFonts w:ascii="Times New Roman"/>
                <w:b w:val="false"/>
                <w:i w:val="false"/>
                <w:color w:val="000000"/>
                <w:sz w:val="20"/>
              </w:rPr>
              <w:t xml:space="preserve">
деректер (ерітінділер- </w:t>
            </w:r>
            <w:r>
              <w:br/>
            </w:r>
            <w:r>
              <w:rPr>
                <w:rFonts w:ascii="Times New Roman"/>
                <w:b w:val="false"/>
                <w:i w:val="false"/>
                <w:color w:val="000000"/>
                <w:sz w:val="20"/>
              </w:rPr>
              <w:t xml:space="preserve">
ге, реагенттер жиыны- </w:t>
            </w:r>
            <w:r>
              <w:br/>
            </w:r>
            <w:r>
              <w:rPr>
                <w:rFonts w:ascii="Times New Roman"/>
                <w:b w:val="false"/>
                <w:i w:val="false"/>
                <w:color w:val="000000"/>
                <w:sz w:val="20"/>
              </w:rPr>
              <w:t xml:space="preserve">
на, тест-жүйелерге </w:t>
            </w:r>
            <w:r>
              <w:br/>
            </w:r>
            <w:r>
              <w:rPr>
                <w:rFonts w:ascii="Times New Roman"/>
                <w:b w:val="false"/>
                <w:i w:val="false"/>
                <w:color w:val="000000"/>
                <w:sz w:val="20"/>
              </w:rPr>
              <w:t xml:space="preserve">
арналған)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Қаптама материалдары- </w:t>
            </w:r>
            <w:r>
              <w:br/>
            </w:r>
            <w:r>
              <w:rPr>
                <w:rFonts w:ascii="Times New Roman"/>
                <w:b w:val="false"/>
                <w:i w:val="false"/>
                <w:color w:val="000000"/>
                <w:sz w:val="20"/>
              </w:rPr>
              <w:t xml:space="preserve">
ның сапасын регламент- </w:t>
            </w:r>
            <w:r>
              <w:br/>
            </w:r>
            <w:r>
              <w:rPr>
                <w:rFonts w:ascii="Times New Roman"/>
                <w:b w:val="false"/>
                <w:i w:val="false"/>
                <w:color w:val="000000"/>
                <w:sz w:val="20"/>
              </w:rPr>
              <w:t xml:space="preserve">
тейтін құжаттар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Жарнамалық көрнекі </w:t>
            </w:r>
            <w:r>
              <w:br/>
            </w:r>
            <w:r>
              <w:rPr>
                <w:rFonts w:ascii="Times New Roman"/>
                <w:b w:val="false"/>
                <w:i w:val="false"/>
                <w:color w:val="000000"/>
                <w:sz w:val="20"/>
              </w:rPr>
              <w:t xml:space="preserve">
материалдар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13х18 см-ден </w:t>
            </w:r>
            <w:r>
              <w:br/>
            </w:r>
            <w:r>
              <w:rPr>
                <w:rFonts w:ascii="Times New Roman"/>
                <w:b w:val="false"/>
                <w:i w:val="false"/>
                <w:color w:val="000000"/>
                <w:sz w:val="20"/>
              </w:rPr>
              <w:t xml:space="preserve">
кем емес фото (бұйым- </w:t>
            </w:r>
            <w:r>
              <w:br/>
            </w:r>
            <w:r>
              <w:rPr>
                <w:rFonts w:ascii="Times New Roman"/>
                <w:b w:val="false"/>
                <w:i w:val="false"/>
                <w:color w:val="000000"/>
                <w:sz w:val="20"/>
              </w:rPr>
              <w:t xml:space="preserve">
ның сыртқы түрін және </w:t>
            </w:r>
            <w:r>
              <w:br/>
            </w:r>
            <w:r>
              <w:rPr>
                <w:rFonts w:ascii="Times New Roman"/>
                <w:b w:val="false"/>
                <w:i w:val="false"/>
                <w:color w:val="000000"/>
                <w:sz w:val="20"/>
              </w:rPr>
              <w:t xml:space="preserve">
оның элементтерін </w:t>
            </w:r>
            <w:r>
              <w:br/>
            </w:r>
            <w:r>
              <w:rPr>
                <w:rFonts w:ascii="Times New Roman"/>
                <w:b w:val="false"/>
                <w:i w:val="false"/>
                <w:color w:val="000000"/>
                <w:sz w:val="20"/>
              </w:rPr>
              <w:t xml:space="preserve">
құрайтындарын көрсету)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мақсаттағы </w:t>
            </w:r>
            <w:r>
              <w:br/>
            </w:r>
            <w:r>
              <w:rPr>
                <w:rFonts w:ascii="Times New Roman"/>
                <w:b w:val="false"/>
                <w:i w:val="false"/>
                <w:color w:val="000000"/>
                <w:sz w:val="20"/>
              </w:rPr>
              <w:t xml:space="preserve">
бұйымға арналған қап- </w:t>
            </w:r>
            <w:r>
              <w:br/>
            </w:r>
            <w:r>
              <w:rPr>
                <w:rFonts w:ascii="Times New Roman"/>
                <w:b w:val="false"/>
                <w:i w:val="false"/>
                <w:color w:val="000000"/>
                <w:sz w:val="20"/>
              </w:rPr>
              <w:t xml:space="preserve">
тама мен заттаңбаның </w:t>
            </w:r>
            <w:r>
              <w:br/>
            </w:r>
            <w:r>
              <w:rPr>
                <w:rFonts w:ascii="Times New Roman"/>
                <w:b w:val="false"/>
                <w:i w:val="false"/>
                <w:color w:val="000000"/>
                <w:sz w:val="20"/>
              </w:rPr>
              <w:t xml:space="preserve">
түрлі-түсті макеттері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Дайындау- </w:t>
            </w:r>
            <w:r>
              <w:br/>
            </w:r>
            <w:r>
              <w:rPr>
                <w:rFonts w:ascii="Times New Roman"/>
                <w:b w:val="false"/>
                <w:i w:val="false"/>
                <w:color w:val="000000"/>
                <w:sz w:val="20"/>
              </w:rPr>
              <w:t xml:space="preserve">
шы зауыт- </w:t>
            </w:r>
            <w:r>
              <w:br/>
            </w:r>
            <w:r>
              <w:rPr>
                <w:rFonts w:ascii="Times New Roman"/>
                <w:b w:val="false"/>
                <w:i w:val="false"/>
                <w:color w:val="000000"/>
                <w:sz w:val="20"/>
              </w:rPr>
              <w:t xml:space="preserve">
тың мөрі- </w:t>
            </w:r>
            <w:r>
              <w:br/>
            </w:r>
            <w:r>
              <w:rPr>
                <w:rFonts w:ascii="Times New Roman"/>
                <w:b w:val="false"/>
                <w:i w:val="false"/>
                <w:color w:val="000000"/>
                <w:sz w:val="20"/>
              </w:rPr>
              <w:t xml:space="preserve">
мен рас- </w:t>
            </w:r>
            <w:r>
              <w:br/>
            </w:r>
            <w:r>
              <w:rPr>
                <w:rFonts w:ascii="Times New Roman"/>
                <w:b w:val="false"/>
                <w:i w:val="false"/>
                <w:color w:val="000000"/>
                <w:sz w:val="20"/>
              </w:rPr>
              <w:t xml:space="preserve">
талған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Дайындаушы зауыт </w:t>
            </w:r>
            <w:r>
              <w:br/>
            </w:r>
            <w:r>
              <w:rPr>
                <w:rFonts w:ascii="Times New Roman"/>
                <w:b w:val="false"/>
                <w:i w:val="false"/>
                <w:color w:val="000000"/>
                <w:sz w:val="20"/>
              </w:rPr>
              <w:t xml:space="preserve">
туралы қысқаша ақпарат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Бұйым түрі бойынша </w:t>
            </w:r>
            <w:r>
              <w:br/>
            </w:r>
            <w:r>
              <w:rPr>
                <w:rFonts w:ascii="Times New Roman"/>
                <w:b w:val="false"/>
                <w:i w:val="false"/>
                <w:color w:val="000000"/>
                <w:sz w:val="20"/>
              </w:rPr>
              <w:t xml:space="preserve">
анықтама (қағаз жүзін- </w:t>
            </w:r>
            <w:r>
              <w:br/>
            </w:r>
            <w:r>
              <w:rPr>
                <w:rFonts w:ascii="Times New Roman"/>
                <w:b w:val="false"/>
                <w:i w:val="false"/>
                <w:color w:val="000000"/>
                <w:sz w:val="20"/>
              </w:rPr>
              <w:t xml:space="preserve">
де және электронды </w:t>
            </w:r>
            <w:r>
              <w:br/>
            </w:r>
            <w:r>
              <w:rPr>
                <w:rFonts w:ascii="Times New Roman"/>
                <w:b w:val="false"/>
                <w:i w:val="false"/>
                <w:color w:val="000000"/>
                <w:sz w:val="20"/>
              </w:rPr>
              <w:t xml:space="preserve">
тасымалдағыштарда):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Дайындау- </w:t>
            </w:r>
            <w:r>
              <w:br/>
            </w:r>
            <w:r>
              <w:rPr>
                <w:rFonts w:ascii="Times New Roman"/>
                <w:b w:val="false"/>
                <w:i w:val="false"/>
                <w:color w:val="000000"/>
                <w:sz w:val="20"/>
              </w:rPr>
              <w:t xml:space="preserve">
шы зауыт- </w:t>
            </w:r>
            <w:r>
              <w:br/>
            </w:r>
            <w:r>
              <w:rPr>
                <w:rFonts w:ascii="Times New Roman"/>
                <w:b w:val="false"/>
                <w:i w:val="false"/>
                <w:color w:val="000000"/>
                <w:sz w:val="20"/>
              </w:rPr>
              <w:t xml:space="preserve">
тың неме- </w:t>
            </w:r>
            <w:r>
              <w:br/>
            </w:r>
            <w:r>
              <w:rPr>
                <w:rFonts w:ascii="Times New Roman"/>
                <w:b w:val="false"/>
                <w:i w:val="false"/>
                <w:color w:val="000000"/>
                <w:sz w:val="20"/>
              </w:rPr>
              <w:t xml:space="preserve">
се сенім- </w:t>
            </w:r>
            <w:r>
              <w:br/>
            </w:r>
            <w:r>
              <w:rPr>
                <w:rFonts w:ascii="Times New Roman"/>
                <w:b w:val="false"/>
                <w:i w:val="false"/>
                <w:color w:val="000000"/>
                <w:sz w:val="20"/>
              </w:rPr>
              <w:t xml:space="preserve">
ді адам- </w:t>
            </w:r>
            <w:r>
              <w:br/>
            </w:r>
            <w:r>
              <w:rPr>
                <w:rFonts w:ascii="Times New Roman"/>
                <w:b w:val="false"/>
                <w:i w:val="false"/>
                <w:color w:val="000000"/>
                <w:sz w:val="20"/>
              </w:rPr>
              <w:t xml:space="preserve">
ның мөрі- </w:t>
            </w:r>
            <w:r>
              <w:br/>
            </w:r>
            <w:r>
              <w:rPr>
                <w:rFonts w:ascii="Times New Roman"/>
                <w:b w:val="false"/>
                <w:i w:val="false"/>
                <w:color w:val="000000"/>
                <w:sz w:val="20"/>
              </w:rPr>
              <w:t xml:space="preserve">
мен рас- </w:t>
            </w:r>
            <w:r>
              <w:br/>
            </w:r>
            <w:r>
              <w:rPr>
                <w:rFonts w:ascii="Times New Roman"/>
                <w:b w:val="false"/>
                <w:i w:val="false"/>
                <w:color w:val="000000"/>
                <w:sz w:val="20"/>
              </w:rPr>
              <w:t xml:space="preserve">
талған </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Бұйым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өндіру- </w:t>
            </w:r>
            <w:r>
              <w:br/>
            </w:r>
            <w:r>
              <w:rPr>
                <w:rFonts w:ascii="Times New Roman"/>
                <w:b w:val="false"/>
                <w:i w:val="false"/>
                <w:color w:val="000000"/>
                <w:sz w:val="20"/>
              </w:rPr>
              <w:t xml:space="preserve">
ші, елі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Толым- </w:t>
            </w:r>
            <w:r>
              <w:br/>
            </w:r>
            <w:r>
              <w:rPr>
                <w:rFonts w:ascii="Times New Roman"/>
                <w:b w:val="false"/>
                <w:i w:val="false"/>
                <w:color w:val="000000"/>
                <w:sz w:val="20"/>
              </w:rPr>
              <w:t xml:space="preserve">
дылық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Сипаты, </w:t>
            </w:r>
            <w:r>
              <w:br/>
            </w:r>
            <w:r>
              <w:rPr>
                <w:rFonts w:ascii="Times New Roman"/>
                <w:b w:val="false"/>
                <w:i w:val="false"/>
                <w:color w:val="000000"/>
                <w:sz w:val="20"/>
              </w:rPr>
              <w:t xml:space="preserve">
қолдану </w:t>
            </w:r>
            <w:r>
              <w:br/>
            </w:r>
            <w:r>
              <w:rPr>
                <w:rFonts w:ascii="Times New Roman"/>
                <w:b w:val="false"/>
                <w:i w:val="false"/>
                <w:color w:val="000000"/>
                <w:sz w:val="20"/>
              </w:rPr>
              <w:t xml:space="preserve">
аймағы,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сипат- </w:t>
            </w:r>
            <w:r>
              <w:br/>
            </w:r>
            <w:r>
              <w:rPr>
                <w:rFonts w:ascii="Times New Roman"/>
                <w:b w:val="false"/>
                <w:i w:val="false"/>
                <w:color w:val="000000"/>
                <w:sz w:val="20"/>
              </w:rPr>
              <w:t xml:space="preserve">
тамасы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 - құжаттарды Қазақстан Республикасы және жақын шетел дайындаушы зауыттары ұсынады; </w:t>
      </w:r>
      <w:r>
        <w:br/>
      </w:r>
      <w:r>
        <w:rPr>
          <w:rFonts w:ascii="Times New Roman"/>
          <w:b w:val="false"/>
          <w:i w:val="false"/>
          <w:color w:val="000000"/>
          <w:sz w:val="28"/>
        </w:rPr>
        <w:t xml:space="preserve">
      ** - құжаттарды алыс шетел дайындаушы зауыттары ұсынады. </w:t>
      </w:r>
      <w:r>
        <w:br/>
      </w:r>
      <w:r>
        <w:rPr>
          <w:rFonts w:ascii="Times New Roman"/>
          <w:b w:val="false"/>
          <w:i w:val="false"/>
          <w:color w:val="000000"/>
          <w:sz w:val="28"/>
        </w:rPr>
        <w:t xml:space="preserve">
      Мәні жоқ құжаттар барлық тапсырысшылар үшін міндетті. </w:t>
      </w:r>
      <w:r>
        <w:br/>
      </w:r>
      <w:r>
        <w:rPr>
          <w:rFonts w:ascii="Times New Roman"/>
          <w:b w:val="false"/>
          <w:i w:val="false"/>
          <w:color w:val="000000"/>
          <w:sz w:val="28"/>
        </w:rPr>
        <w:t xml:space="preserve">
      Құжаттар өндіруші ел тілінде, орыс тіліне аударылып ұсынылады. </w:t>
      </w:r>
      <w:r>
        <w:br/>
      </w:r>
      <w:r>
        <w:rPr>
          <w:rFonts w:ascii="Times New Roman"/>
          <w:b w:val="false"/>
          <w:i w:val="false"/>
          <w:color w:val="000000"/>
          <w:sz w:val="28"/>
        </w:rPr>
        <w:t xml:space="preserve">
      Тапсырысшы аударманың дұрыстығына жауапты. </w:t>
      </w:r>
    </w:p>
    <w:bookmarkStart w:name="z48" w:id="53"/>
    <w:p>
      <w:pPr>
        <w:spacing w:after="0"/>
        <w:ind w:left="0"/>
        <w:jc w:val="both"/>
      </w:pPr>
      <w:r>
        <w:rPr>
          <w:rFonts w:ascii="Times New Roman"/>
          <w:b w:val="false"/>
          <w:i w:val="false"/>
          <w:color w:val="000000"/>
          <w:sz w:val="28"/>
        </w:rPr>
        <w:t xml:space="preserve">
                                  Қазақстан Республикасы Денсаулық </w:t>
      </w:r>
      <w:r>
        <w:br/>
      </w:r>
      <w:r>
        <w:rPr>
          <w:rFonts w:ascii="Times New Roman"/>
          <w:b w:val="false"/>
          <w:i w:val="false"/>
          <w:color w:val="000000"/>
          <w:sz w:val="28"/>
        </w:rPr>
        <w:t xml:space="preserve">
                                сақтау министрі міндетін атқарушының </w:t>
      </w:r>
      <w:r>
        <w:br/>
      </w:r>
      <w:r>
        <w:rPr>
          <w:rFonts w:ascii="Times New Roman"/>
          <w:b w:val="false"/>
          <w:i w:val="false"/>
          <w:color w:val="000000"/>
          <w:sz w:val="28"/>
        </w:rPr>
        <w:t xml:space="preserve">
                                    2007 жылғы 15 тамыздағы N 500 </w:t>
      </w:r>
      <w:r>
        <w:br/>
      </w:r>
      <w:r>
        <w:rPr>
          <w:rFonts w:ascii="Times New Roman"/>
          <w:b w:val="false"/>
          <w:i w:val="false"/>
          <w:color w:val="000000"/>
          <w:sz w:val="28"/>
        </w:rPr>
        <w:t xml:space="preserve">
                                          бұйрығына 3-қосымша </w:t>
      </w:r>
    </w:p>
    <w:bookmarkEnd w:id="53"/>
    <w:p>
      <w:pPr>
        <w:spacing w:after="0"/>
        <w:ind w:left="0"/>
        <w:jc w:val="both"/>
      </w:pPr>
      <w:r>
        <w:rPr>
          <w:rFonts w:ascii="Times New Roman"/>
          <w:b w:val="false"/>
          <w:i w:val="false"/>
          <w:color w:val="000000"/>
          <w:sz w:val="28"/>
        </w:rPr>
        <w:t xml:space="preserve">                                     Дәрілік заттарды, медицина </w:t>
      </w:r>
      <w:r>
        <w:br/>
      </w:r>
      <w:r>
        <w:rPr>
          <w:rFonts w:ascii="Times New Roman"/>
          <w:b w:val="false"/>
          <w:i w:val="false"/>
          <w:color w:val="000000"/>
          <w:sz w:val="28"/>
        </w:rPr>
        <w:t xml:space="preserve">
                                      техникасы мен медициналық </w:t>
      </w:r>
      <w:r>
        <w:br/>
      </w:r>
      <w:r>
        <w:rPr>
          <w:rFonts w:ascii="Times New Roman"/>
          <w:b w:val="false"/>
          <w:i w:val="false"/>
          <w:color w:val="000000"/>
          <w:sz w:val="28"/>
        </w:rPr>
        <w:t xml:space="preserve">
                                  мақсаттағы бұйымдарды мемлекеттік </w:t>
      </w:r>
      <w:r>
        <w:br/>
      </w:r>
      <w:r>
        <w:rPr>
          <w:rFonts w:ascii="Times New Roman"/>
          <w:b w:val="false"/>
          <w:i w:val="false"/>
          <w:color w:val="000000"/>
          <w:sz w:val="28"/>
        </w:rPr>
        <w:t xml:space="preserve">
                                      тіркеу, қайта тіркеу және </w:t>
      </w:r>
      <w:r>
        <w:br/>
      </w:r>
      <w:r>
        <w:rPr>
          <w:rFonts w:ascii="Times New Roman"/>
          <w:b w:val="false"/>
          <w:i w:val="false"/>
          <w:color w:val="000000"/>
          <w:sz w:val="28"/>
        </w:rPr>
        <w:t xml:space="preserve">
                                  тіркеу құжаты жинағына өзгерістер </w:t>
      </w:r>
      <w:r>
        <w:br/>
      </w:r>
      <w:r>
        <w:rPr>
          <w:rFonts w:ascii="Times New Roman"/>
          <w:b w:val="false"/>
          <w:i w:val="false"/>
          <w:color w:val="000000"/>
          <w:sz w:val="28"/>
        </w:rPr>
        <w:t xml:space="preserve">
                                      енгізу кезінде сараптама </w:t>
      </w:r>
      <w:r>
        <w:br/>
      </w:r>
      <w:r>
        <w:rPr>
          <w:rFonts w:ascii="Times New Roman"/>
          <w:b w:val="false"/>
          <w:i w:val="false"/>
          <w:color w:val="000000"/>
          <w:sz w:val="28"/>
        </w:rPr>
        <w:t xml:space="preserve">
                                     жүргізу ережесіне 6 қосымша </w:t>
      </w:r>
    </w:p>
    <w:p>
      <w:pPr>
        <w:spacing w:after="0"/>
        <w:ind w:left="0"/>
        <w:jc w:val="left"/>
      </w:pPr>
      <w:r>
        <w:rPr>
          <w:rFonts w:ascii="Times New Roman"/>
          <w:b/>
          <w:i w:val="false"/>
          <w:color w:val="000000"/>
        </w:rPr>
        <w:t xml:space="preserve"> Қазақстан Республикасында мемлекеттік тіркеуге, қайта </w:t>
      </w:r>
      <w:r>
        <w:br/>
      </w:r>
      <w:r>
        <w:rPr>
          <w:rFonts w:ascii="Times New Roman"/>
          <w:b/>
          <w:i w:val="false"/>
          <w:color w:val="000000"/>
        </w:rPr>
        <w:t xml:space="preserve">
тіркеуге ұсынылған дәрілік заттың сапасы туралы Фармакопея </w:t>
      </w:r>
      <w:r>
        <w:br/>
      </w:r>
      <w:r>
        <w:rPr>
          <w:rFonts w:ascii="Times New Roman"/>
          <w:b/>
          <w:i w:val="false"/>
          <w:color w:val="000000"/>
        </w:rPr>
        <w:t xml:space="preserve">
комиссиясы сарапшысының қорытындысы </w:t>
      </w:r>
    </w:p>
    <w:p>
      <w:pPr>
        <w:spacing w:after="0"/>
        <w:ind w:left="0"/>
        <w:jc w:val="both"/>
      </w:pPr>
      <w:r>
        <w:rPr>
          <w:rFonts w:ascii="Times New Roman"/>
          <w:b w:val="false"/>
          <w:i w:val="false"/>
          <w:color w:val="000000"/>
          <w:sz w:val="28"/>
        </w:rPr>
        <w:t xml:space="preserve">Мен, _______________________________________________________________ </w:t>
      </w:r>
      <w:r>
        <w:br/>
      </w:r>
      <w:r>
        <w:rPr>
          <w:rFonts w:ascii="Times New Roman"/>
          <w:b w:val="false"/>
          <w:i w:val="false"/>
          <w:color w:val="000000"/>
          <w:sz w:val="28"/>
        </w:rPr>
        <w:t xml:space="preserve">
                 (т.а.ә., ғылыми дәрежесі, атағы) </w:t>
      </w:r>
      <w:r>
        <w:br/>
      </w:r>
      <w:r>
        <w:rPr>
          <w:rFonts w:ascii="Times New Roman"/>
          <w:b w:val="false"/>
          <w:i w:val="false"/>
          <w:color w:val="000000"/>
          <w:sz w:val="28"/>
        </w:rPr>
        <w:t xml:space="preserve">
Дәрілік заттың сапасын сипаттайтын нормативтік құжаттарға сараптама жүргіздім, </w:t>
      </w:r>
      <w:r>
        <w:br/>
      </w:r>
      <w:r>
        <w:rPr>
          <w:rFonts w:ascii="Times New Roman"/>
          <w:b w:val="false"/>
          <w:i w:val="false"/>
          <w:color w:val="000000"/>
          <w:sz w:val="28"/>
        </w:rPr>
        <w:t xml:space="preserve">
Өтініш N, күні _____________________________________________________ </w:t>
      </w:r>
      <w:r>
        <w:br/>
      </w:r>
      <w:r>
        <w:rPr>
          <w:rFonts w:ascii="Times New Roman"/>
          <w:b w:val="false"/>
          <w:i w:val="false"/>
          <w:color w:val="000000"/>
          <w:sz w:val="28"/>
        </w:rPr>
        <w:t xml:space="preserve">
Препараттың саудалық атауы__________________________________________ </w:t>
      </w:r>
      <w:r>
        <w:br/>
      </w:r>
      <w:r>
        <w:rPr>
          <w:rFonts w:ascii="Times New Roman"/>
          <w:b w:val="false"/>
          <w:i w:val="false"/>
          <w:color w:val="000000"/>
          <w:sz w:val="28"/>
        </w:rPr>
        <w:t xml:space="preserve">
Халықаралық патенттелмеген атауы____________________________________ </w:t>
      </w:r>
      <w:r>
        <w:br/>
      </w:r>
      <w:r>
        <w:rPr>
          <w:rFonts w:ascii="Times New Roman"/>
          <w:b w:val="false"/>
          <w:i w:val="false"/>
          <w:color w:val="000000"/>
          <w:sz w:val="28"/>
        </w:rPr>
        <w:t xml:space="preserve">
Дәрілік препарат түпнұсқа немесе қайта жасалған_____________________ </w:t>
      </w:r>
      <w:r>
        <w:br/>
      </w:r>
      <w:r>
        <w:rPr>
          <w:rFonts w:ascii="Times New Roman"/>
          <w:b w:val="false"/>
          <w:i w:val="false"/>
          <w:color w:val="000000"/>
          <w:sz w:val="28"/>
        </w:rPr>
        <w:t xml:space="preserve">
                (қажеттісінің астын сызыңыз немесе бөліп көрсетіңіз) </w:t>
      </w:r>
      <w:r>
        <w:br/>
      </w:r>
      <w:r>
        <w:rPr>
          <w:rFonts w:ascii="Times New Roman"/>
          <w:b w:val="false"/>
          <w:i w:val="false"/>
          <w:color w:val="000000"/>
          <w:sz w:val="28"/>
        </w:rPr>
        <w:t xml:space="preserve">
Дәрілік түрі, дозасы, қаптама (алғашқы және екінші)_________________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Дайындаушы зауыт, өндіруші ел  _____________________________________ </w:t>
      </w:r>
      <w:r>
        <w:br/>
      </w:r>
      <w:r>
        <w:rPr>
          <w:rFonts w:ascii="Times New Roman"/>
          <w:b w:val="false"/>
          <w:i w:val="false"/>
          <w:color w:val="000000"/>
          <w:sz w:val="28"/>
        </w:rPr>
        <w:t xml:space="preserve">
Тапсырыс беруші фирма ______________________________________________ </w:t>
      </w:r>
      <w:r>
        <w:br/>
      </w:r>
      <w:r>
        <w:rPr>
          <w:rFonts w:ascii="Times New Roman"/>
          <w:b w:val="false"/>
          <w:i w:val="false"/>
          <w:color w:val="000000"/>
          <w:sz w:val="28"/>
        </w:rPr>
        <w:t xml:space="preserve">
Өндіруші елде және басқа елдерде тіркелуі туралы мәліметтер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Жүргізілген сараптама нәтижесінде мыналар анықталды: </w:t>
      </w:r>
      <w:r>
        <w:br/>
      </w:r>
      <w:r>
        <w:rPr>
          <w:rFonts w:ascii="Times New Roman"/>
          <w:b w:val="false"/>
          <w:i w:val="false"/>
          <w:color w:val="000000"/>
          <w:sz w:val="28"/>
        </w:rPr>
        <w:t xml:space="preserve">
1. Дәрілік заттың құрамы мен оның ұтымдылығы туралы қорытынды (әсер ететін және қосалқы заттарды, консерванттарды қоса, препарат қабықтарын құрайтын заттар (әсер ететін және қосалқы заттардың сандық арақатынасы нормативтік-техникалық құжаттамаға сілтемесімен және т.б.)   көрсету </w:t>
      </w:r>
      <w:r>
        <w:br/>
      </w:r>
      <w:r>
        <w:rPr>
          <w:rFonts w:ascii="Times New Roman"/>
          <w:b w:val="false"/>
          <w:i w:val="false"/>
          <w:color w:val="000000"/>
          <w:sz w:val="28"/>
        </w:rPr>
        <w:t xml:space="preserve">
      Дәрілік заттың толық сандық және сапалық 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gridCol w:w="3873"/>
        <w:gridCol w:w="5393"/>
      </w:tblGrid>
      <w:tr>
        <w:trPr>
          <w:trHeight w:val="45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(г, г/мл, мг/мл және басқасы)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Сапаны регламенттейтін НД немесе шығарылған, жылы көрсетілген Фармакопея </w:t>
            </w:r>
          </w:p>
        </w:tc>
      </w:tr>
      <w:tr>
        <w:trPr>
          <w:trHeight w:val="45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Әсер ететін зат: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заттар: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Таблетка қабықша- </w:t>
            </w:r>
            <w:r>
              <w:br/>
            </w:r>
            <w:r>
              <w:rPr>
                <w:rFonts w:ascii="Times New Roman"/>
                <w:b w:val="false"/>
                <w:i w:val="false"/>
                <w:color w:val="000000"/>
                <w:sz w:val="20"/>
              </w:rPr>
              <w:t xml:space="preserve">
сының және немесе </w:t>
            </w:r>
            <w:r>
              <w:br/>
            </w:r>
            <w:r>
              <w:rPr>
                <w:rFonts w:ascii="Times New Roman"/>
                <w:b w:val="false"/>
                <w:i w:val="false"/>
                <w:color w:val="000000"/>
                <w:sz w:val="20"/>
              </w:rPr>
              <w:t xml:space="preserve">
капсула корпусыныңқұрамы: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Дәрілік заттың құрамында "Есірткі заттар, психотроптық құралдар, прекурсорлар және олардың заңсыз айналымына және оларды теріс пайдалануға қарсы шаралар туралы" ҚР Заңына сәйкес бақылауға алынатын зат болса: </w:t>
      </w:r>
      <w:r>
        <w:br/>
      </w:r>
      <w:r>
        <w:rPr>
          <w:rFonts w:ascii="Times New Roman"/>
          <w:b w:val="false"/>
          <w:i w:val="false"/>
          <w:color w:val="000000"/>
          <w:sz w:val="28"/>
        </w:rPr>
        <w:t xml:space="preserve">
      1) бақылауға алынуы тиіс заттарға жатқызу туралы қорытынды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(халықаралық патенттелмеген атауын, саудалық, химиялық атауын, Тізім Кестесінен позициясын көрсете отырып бақылауға алынған заттарға жататыны туралы құрылымдық формуласын, зат IІ кесте есірткі заттарының стереоизомері бола ма?, мұндай изомерлердің нақты химиялық таңбалаудың аясында өмір сүруі мүмкін болған жағдайда (егер мұндайлар нақты алынбаған болса) II Кестеде аталған барлық есірткі заттарында тұзбен, жоғарыда қарастырылғандай изомер тұздарын қоса, барлық жағдайда мұндай тұздардың өмір сүруі мүмкін болған кезде; II кестенің және III кестенің психотропты құралдардың тұзымен мұндай тұздардың өмір сүруі мүмкін болғанда зерттеу негізінде. </w:t>
      </w:r>
      <w:r>
        <w:br/>
      </w:r>
      <w:r>
        <w:rPr>
          <w:rFonts w:ascii="Times New Roman"/>
          <w:b w:val="false"/>
          <w:i w:val="false"/>
          <w:color w:val="000000"/>
          <w:sz w:val="28"/>
        </w:rPr>
        <w:t xml:space="preserve">
      2) Теріс пайдалануға жеткілікті бақылауға алынған заттың санын оңай қол жеткізетін тәсілмен алу немесе алмау мүмкіндігі туралы қорытынды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препаратқа қатысты кейбір бақылау шаралары алынып тасталуы мүмкін туралы қорытынды ____________________________________________ </w:t>
      </w:r>
      <w:r>
        <w:br/>
      </w:r>
      <w:r>
        <w:rPr>
          <w:rFonts w:ascii="Times New Roman"/>
          <w:b w:val="false"/>
          <w:i w:val="false"/>
          <w:color w:val="000000"/>
          <w:sz w:val="28"/>
        </w:rPr>
        <w:t xml:space="preserve">
      3. Шығуы, Қазақстан Республикасында тіркелуі, сапасы туралы мәліметтерді талдау және субстанцияны пайдалану мүмкіндіктері туралы тұжырымдар (отандық өндірушілерге)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Пайдаланылған қосымша заттарды, бояғыштарды, консерванттарды қолдану мүмкіндіктері туралы тұжырымдармен сапасы, саны туралы мәліметтерді талдау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 Өндіріс туралы қорытынды (өндірістік  формуласы, өндіріс технологиясын сипаттау, өндіріс үдерісінде бақылау, өндірістік үдерістердің валидациясы)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 Дайын өнімнің сипаттамасы (сапа сертификатында ұсынылған өлшемдердің дайын өнімге сәйкестігі немесе дайындаушы зауыт паспортында нормативтік-техникалық құжаттамада сипатталған сапаны бақылау әдістемесіне, ұсынылған үлгі серияларының сертификатта көрсетілген серияларға сәйкес келуі 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 Сақтау және тасымалдау кезінде дәрілік заттың сапасының сақталуын қамтамасыз ету үшін олардың жеткіліктілігіне затқа таңбалау және қаптама туралы қортынды (қосымша жазулардың қажеттілігі), бірінші және екінші қаптамаға спецификациясының болуы. Қаптамаға гигиеналық қортынды (отандық өндірушілерге)______________________________________________________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 Дайын өнімнің спецификациясы 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9. Фирманың дәрілік затқа ұсынған химиялық фармацевтикалық және биологиялық (ин витро) мәліметтер эквиваленттілігі туралы деректер қортындысы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10. Дәрілік заттың тұрақтылығы туралы қортынды, көрсетілген сақтау мерзіміне қаптаманы алғаш ашқаннан кейінгі қолданудан немесе еруінен кейінгі кезеңіне негізделуі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11. Дәрілік затты медициналық қолдану жөніндегі нұсқаулық жобаларын, қаптама және заттаңба макеттерін талдау және бағалау, нормативтік-техникалық құжаттар жобасында және жоғарыда аталған жобаларда көрсетілген сақтау және тасымалдау шарттарының бірдей көрсетілуін тексеру. </w:t>
      </w:r>
      <w:r>
        <w:br/>
      </w:r>
      <w:r>
        <w:rPr>
          <w:rFonts w:ascii="Times New Roman"/>
          <w:b w:val="false"/>
          <w:i w:val="false"/>
          <w:color w:val="000000"/>
          <w:sz w:val="28"/>
        </w:rPr>
        <w:t xml:space="preserve">
      12. Дәрілік затты сақтау, тасымалдау және шарттары туралы қортынды және дәрілік заттың сапасын қамтамасыз ету мақсатында қосымша талаптар енгізу қажеттілігі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13.  Дәрілік заттың сапасын және қауіпсіздігін бақылау жөніндегі нормативтік-техникалық құжатты және дайын өнімдер сапасын бақылау әдістемесін талдау және сынақ зертханасының есебін бағалау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14. Қортынды: </w:t>
      </w:r>
      <w:r>
        <w:br/>
      </w:r>
      <w:r>
        <w:rPr>
          <w:rFonts w:ascii="Times New Roman"/>
          <w:b w:val="false"/>
          <w:i w:val="false"/>
          <w:color w:val="000000"/>
          <w:sz w:val="28"/>
        </w:rPr>
        <w:t xml:space="preserve">
      1) жинақталымы (толық/толық емес) ___________________________ </w:t>
      </w:r>
      <w:r>
        <w:br/>
      </w:r>
      <w:r>
        <w:rPr>
          <w:rFonts w:ascii="Times New Roman"/>
          <w:b w:val="false"/>
          <w:i w:val="false"/>
          <w:color w:val="000000"/>
          <w:sz w:val="28"/>
        </w:rPr>
        <w:t xml:space="preserve">
      2) ұсынылған құжаттаманың сапасы (қанағаттанарлық/ қанағаттанарлықсыз, берілген сипаттамаға негіздеме ұсыну)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15. Ұсыныстар: </w:t>
      </w:r>
      <w:r>
        <w:br/>
      </w:r>
      <w:r>
        <w:rPr>
          <w:rFonts w:ascii="Times New Roman"/>
          <w:b w:val="false"/>
          <w:i w:val="false"/>
          <w:color w:val="000000"/>
          <w:sz w:val="28"/>
        </w:rPr>
        <w:t xml:space="preserve">
      1) Дәрілік препаратты мемлекеттік тіркеуге (қайта тіркеуге) ұсынбау (бас тартуды негіздей отырып); </w:t>
      </w:r>
      <w:r>
        <w:br/>
      </w:r>
      <w:r>
        <w:rPr>
          <w:rFonts w:ascii="Times New Roman"/>
          <w:b w:val="false"/>
          <w:i w:val="false"/>
          <w:color w:val="000000"/>
          <w:sz w:val="28"/>
        </w:rPr>
        <w:t xml:space="preserve">
      2) сарапшы сауалы бойынша қосымша материалдарды ұсынғаннан кейін құжаттарды қайтадан қарау (қосымша материалдар ұсыну немесе қосымша сынақтар жүргізу қажеттілігін негіздеу); </w:t>
      </w:r>
      <w:r>
        <w:br/>
      </w:r>
      <w:r>
        <w:rPr>
          <w:rFonts w:ascii="Times New Roman"/>
          <w:b w:val="false"/>
          <w:i w:val="false"/>
          <w:color w:val="000000"/>
          <w:sz w:val="28"/>
        </w:rPr>
        <w:t xml:space="preserve">
      3) дәрілік препаратты мемлекеттік тіркеуге қайта тіркеуге ұсыну (дәрілік заттың тіркеу, қайта тіркеу мерзімін, қауіпсіздігі мен сапасын бақылау жөніндегі нормативтік-техникалық құжаттың, қаптама және заттаңба макеттерін келісу қажеттілігін көрсете отырып. </w:t>
      </w:r>
      <w:r>
        <w:br/>
      </w:r>
      <w:r>
        <w:rPr>
          <w:rFonts w:ascii="Times New Roman"/>
          <w:b w:val="false"/>
          <w:i w:val="false"/>
          <w:color w:val="000000"/>
          <w:sz w:val="28"/>
        </w:rPr>
        <w:t xml:space="preserve">
      Сарапшыға құжаттардың түскен күні  ___________________________ </w:t>
      </w:r>
      <w:r>
        <w:br/>
      </w:r>
      <w:r>
        <w:rPr>
          <w:rFonts w:ascii="Times New Roman"/>
          <w:b w:val="false"/>
          <w:i w:val="false"/>
          <w:color w:val="000000"/>
          <w:sz w:val="28"/>
        </w:rPr>
        <w:t xml:space="preserve">
      Құжаттар сараптамасының аяқталған күні  ______________________ </w:t>
      </w:r>
      <w:r>
        <w:br/>
      </w:r>
      <w:r>
        <w:rPr>
          <w:rFonts w:ascii="Times New Roman"/>
          <w:b w:val="false"/>
          <w:i w:val="false"/>
          <w:color w:val="000000"/>
          <w:sz w:val="28"/>
        </w:rPr>
        <w:t xml:space="preserve">
      Сараптама қорытындысында келтірілген барлық деректер сенімді және қазіргі талаптарға сәйкес келетінін өз қолыммен растаймын. </w:t>
      </w:r>
    </w:p>
    <w:p>
      <w:pPr>
        <w:spacing w:after="0"/>
        <w:ind w:left="0"/>
        <w:jc w:val="both"/>
      </w:pPr>
      <w:r>
        <w:rPr>
          <w:rFonts w:ascii="Times New Roman"/>
          <w:b w:val="false"/>
          <w:i w:val="false"/>
          <w:color w:val="000000"/>
          <w:sz w:val="28"/>
        </w:rPr>
        <w:t xml:space="preserve">      Қолы______________________     Т.А.Ә. _________________ </w:t>
      </w:r>
      <w:r>
        <w:br/>
      </w:r>
      <w:r>
        <w:rPr>
          <w:rFonts w:ascii="Times New Roman"/>
          <w:b w:val="false"/>
          <w:i w:val="false"/>
          <w:color w:val="000000"/>
          <w:sz w:val="28"/>
        </w:rPr>
        <w:t xml:space="preserve">
                                     Күні____________________ </w:t>
      </w:r>
    </w:p>
    <w:bookmarkStart w:name="z49" w:id="54"/>
    <w:p>
      <w:pPr>
        <w:spacing w:after="0"/>
        <w:ind w:left="0"/>
        <w:jc w:val="both"/>
      </w:pPr>
      <w:r>
        <w:rPr>
          <w:rFonts w:ascii="Times New Roman"/>
          <w:b w:val="false"/>
          <w:i w:val="false"/>
          <w:color w:val="000000"/>
          <w:sz w:val="28"/>
        </w:rPr>
        <w:t xml:space="preserve">
                                                                                                      Қазақстан Республикасы Денсаулық </w:t>
      </w:r>
      <w:r>
        <w:br/>
      </w:r>
      <w:r>
        <w:rPr>
          <w:rFonts w:ascii="Times New Roman"/>
          <w:b w:val="false"/>
          <w:i w:val="false"/>
          <w:color w:val="000000"/>
          <w:sz w:val="28"/>
        </w:rPr>
        <w:t xml:space="preserve">
                                сақтау министрі міндетін атқарушының </w:t>
      </w:r>
      <w:r>
        <w:br/>
      </w:r>
      <w:r>
        <w:rPr>
          <w:rFonts w:ascii="Times New Roman"/>
          <w:b w:val="false"/>
          <w:i w:val="false"/>
          <w:color w:val="000000"/>
          <w:sz w:val="28"/>
        </w:rPr>
        <w:t xml:space="preserve">
                                    2007 жылғы 15 тамыздағы N 500 </w:t>
      </w:r>
      <w:r>
        <w:br/>
      </w:r>
      <w:r>
        <w:rPr>
          <w:rFonts w:ascii="Times New Roman"/>
          <w:b w:val="false"/>
          <w:i w:val="false"/>
          <w:color w:val="000000"/>
          <w:sz w:val="28"/>
        </w:rPr>
        <w:t xml:space="preserve">
                                          бұйрығына 4-қосымша </w:t>
      </w:r>
    </w:p>
    <w:bookmarkEnd w:id="54"/>
    <w:p>
      <w:pPr>
        <w:spacing w:after="0"/>
        <w:ind w:left="0"/>
        <w:jc w:val="both"/>
      </w:pPr>
      <w:r>
        <w:rPr>
          <w:rFonts w:ascii="Times New Roman"/>
          <w:b w:val="false"/>
          <w:i w:val="false"/>
          <w:color w:val="000000"/>
          <w:sz w:val="28"/>
        </w:rPr>
        <w:t xml:space="preserve">                                     Дәрілік заттарды, медицина </w:t>
      </w:r>
      <w:r>
        <w:br/>
      </w:r>
      <w:r>
        <w:rPr>
          <w:rFonts w:ascii="Times New Roman"/>
          <w:b w:val="false"/>
          <w:i w:val="false"/>
          <w:color w:val="000000"/>
          <w:sz w:val="28"/>
        </w:rPr>
        <w:t xml:space="preserve">
                                      техникасы мен медициналық </w:t>
      </w:r>
      <w:r>
        <w:br/>
      </w:r>
      <w:r>
        <w:rPr>
          <w:rFonts w:ascii="Times New Roman"/>
          <w:b w:val="false"/>
          <w:i w:val="false"/>
          <w:color w:val="000000"/>
          <w:sz w:val="28"/>
        </w:rPr>
        <w:t xml:space="preserve">
                                  мақсаттағы бұйымдарды мемлекеттік </w:t>
      </w:r>
      <w:r>
        <w:br/>
      </w:r>
      <w:r>
        <w:rPr>
          <w:rFonts w:ascii="Times New Roman"/>
          <w:b w:val="false"/>
          <w:i w:val="false"/>
          <w:color w:val="000000"/>
          <w:sz w:val="28"/>
        </w:rPr>
        <w:t xml:space="preserve">
                                      тіркеу, қайта тіркеу және </w:t>
      </w:r>
      <w:r>
        <w:br/>
      </w:r>
      <w:r>
        <w:rPr>
          <w:rFonts w:ascii="Times New Roman"/>
          <w:b w:val="false"/>
          <w:i w:val="false"/>
          <w:color w:val="000000"/>
          <w:sz w:val="28"/>
        </w:rPr>
        <w:t xml:space="preserve">
                                  тіркеу құжаты жинағына өзгерістер </w:t>
      </w:r>
      <w:r>
        <w:br/>
      </w:r>
      <w:r>
        <w:rPr>
          <w:rFonts w:ascii="Times New Roman"/>
          <w:b w:val="false"/>
          <w:i w:val="false"/>
          <w:color w:val="000000"/>
          <w:sz w:val="28"/>
        </w:rPr>
        <w:t xml:space="preserve">
                                      енгізу кезінде сараптама </w:t>
      </w:r>
      <w:r>
        <w:br/>
      </w:r>
      <w:r>
        <w:rPr>
          <w:rFonts w:ascii="Times New Roman"/>
          <w:b w:val="false"/>
          <w:i w:val="false"/>
          <w:color w:val="000000"/>
          <w:sz w:val="28"/>
        </w:rPr>
        <w:t xml:space="preserve">
                                     жүргізу ережесіне 7 қосымша </w:t>
      </w:r>
    </w:p>
    <w:p>
      <w:pPr>
        <w:spacing w:after="0"/>
        <w:ind w:left="0"/>
        <w:jc w:val="both"/>
      </w:pPr>
      <w:r>
        <w:rPr>
          <w:rFonts w:ascii="Times New Roman"/>
          <w:b/>
          <w:i w:val="false"/>
          <w:color w:val="000000"/>
          <w:sz w:val="28"/>
        </w:rPr>
        <w:t xml:space="preserve">      Қазақстан Республикасында мемлекеттік тіркеуге, қайта </w:t>
      </w:r>
      <w:r>
        <w:br/>
      </w:r>
      <w:r>
        <w:rPr>
          <w:rFonts w:ascii="Times New Roman"/>
          <w:b w:val="false"/>
          <w:i w:val="false"/>
          <w:color w:val="000000"/>
          <w:sz w:val="28"/>
        </w:rPr>
        <w:t>
</w:t>
      </w:r>
      <w:r>
        <w:rPr>
          <w:rFonts w:ascii="Times New Roman"/>
          <w:b/>
          <w:i w:val="false"/>
          <w:color w:val="000000"/>
          <w:sz w:val="28"/>
        </w:rPr>
        <w:t xml:space="preserve">       тіркеуге ұсынылған дәрілік заттың қауіпсіздігі мен </w:t>
      </w:r>
      <w:r>
        <w:br/>
      </w:r>
      <w:r>
        <w:rPr>
          <w:rFonts w:ascii="Times New Roman"/>
          <w:b w:val="false"/>
          <w:i w:val="false"/>
          <w:color w:val="000000"/>
          <w:sz w:val="28"/>
        </w:rPr>
        <w:t>
</w:t>
      </w:r>
      <w:r>
        <w:rPr>
          <w:rFonts w:ascii="Times New Roman"/>
          <w:b/>
          <w:i w:val="false"/>
          <w:color w:val="000000"/>
          <w:sz w:val="28"/>
        </w:rPr>
        <w:t xml:space="preserve">    тиімділігі туралы Фармакология комиссиясы сарапшысының </w:t>
      </w:r>
      <w:r>
        <w:br/>
      </w:r>
      <w:r>
        <w:rPr>
          <w:rFonts w:ascii="Times New Roman"/>
          <w:b w:val="false"/>
          <w:i w:val="false"/>
          <w:color w:val="000000"/>
          <w:sz w:val="28"/>
        </w:rPr>
        <w:t>
</w:t>
      </w:r>
      <w:r>
        <w:rPr>
          <w:rFonts w:ascii="Times New Roman"/>
          <w:b/>
          <w:i w:val="false"/>
          <w:color w:val="000000"/>
          <w:sz w:val="28"/>
        </w:rPr>
        <w:t xml:space="preserve">                            қортындысы </w:t>
      </w:r>
    </w:p>
    <w:p>
      <w:pPr>
        <w:spacing w:after="0"/>
        <w:ind w:left="0"/>
        <w:jc w:val="both"/>
      </w:pPr>
      <w:r>
        <w:rPr>
          <w:rFonts w:ascii="Times New Roman"/>
          <w:b w:val="false"/>
          <w:i w:val="false"/>
          <w:color w:val="000000"/>
          <w:sz w:val="28"/>
        </w:rPr>
        <w:t xml:space="preserve">  Мен ______________________________________________________________ </w:t>
      </w:r>
      <w:r>
        <w:br/>
      </w:r>
      <w:r>
        <w:rPr>
          <w:rFonts w:ascii="Times New Roman"/>
          <w:b w:val="false"/>
          <w:i w:val="false"/>
          <w:color w:val="000000"/>
          <w:sz w:val="28"/>
        </w:rPr>
        <w:t xml:space="preserve">
            (тегі, аты, әкесінің аты, ғылыми дәрежесі, атағы) </w:t>
      </w:r>
      <w:r>
        <w:br/>
      </w:r>
      <w:r>
        <w:rPr>
          <w:rFonts w:ascii="Times New Roman"/>
          <w:b w:val="false"/>
          <w:i w:val="false"/>
          <w:color w:val="000000"/>
          <w:sz w:val="28"/>
        </w:rPr>
        <w:t xml:space="preserve">
дәрілік заттың қауіпсіздігі мен тиімділігі жөніндегі материалдарға бағалау жүргіздім.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(дәрілік заттың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Өтініш N, күні _____________________________________________________ </w:t>
      </w:r>
      <w:r>
        <w:br/>
      </w:r>
      <w:r>
        <w:rPr>
          <w:rFonts w:ascii="Times New Roman"/>
          <w:b w:val="false"/>
          <w:i w:val="false"/>
          <w:color w:val="000000"/>
          <w:sz w:val="28"/>
        </w:rPr>
        <w:t xml:space="preserve">
Препараттың саудалық атауы__________________________________________ </w:t>
      </w:r>
      <w:r>
        <w:br/>
      </w:r>
      <w:r>
        <w:rPr>
          <w:rFonts w:ascii="Times New Roman"/>
          <w:b w:val="false"/>
          <w:i w:val="false"/>
          <w:color w:val="000000"/>
          <w:sz w:val="28"/>
        </w:rPr>
        <w:t xml:space="preserve">
Халықаралық патенттелмеген атауы____________________________________ </w:t>
      </w:r>
      <w:r>
        <w:br/>
      </w:r>
      <w:r>
        <w:rPr>
          <w:rFonts w:ascii="Times New Roman"/>
          <w:b w:val="false"/>
          <w:i w:val="false"/>
          <w:color w:val="000000"/>
          <w:sz w:val="28"/>
        </w:rPr>
        <w:t xml:space="preserve">
Дәрілік препарат түпнұсқа немесе қайта жасалған_____________________ </w:t>
      </w:r>
      <w:r>
        <w:br/>
      </w:r>
      <w:r>
        <w:rPr>
          <w:rFonts w:ascii="Times New Roman"/>
          <w:b w:val="false"/>
          <w:i w:val="false"/>
          <w:color w:val="000000"/>
          <w:sz w:val="28"/>
        </w:rPr>
        <w:t xml:space="preserve">
           (қажеттісінің астын сызыңыз немесе бөліп көрсетіңіз) </w:t>
      </w:r>
      <w:r>
        <w:br/>
      </w:r>
      <w:r>
        <w:rPr>
          <w:rFonts w:ascii="Times New Roman"/>
          <w:b w:val="false"/>
          <w:i w:val="false"/>
          <w:color w:val="000000"/>
          <w:sz w:val="28"/>
        </w:rPr>
        <w:t xml:space="preserve">
Дәрілік түрі, дозасы, қаптама (алғашқы және екінші) ________________ </w:t>
      </w:r>
      <w:r>
        <w:br/>
      </w:r>
      <w:r>
        <w:rPr>
          <w:rFonts w:ascii="Times New Roman"/>
          <w:b w:val="false"/>
          <w:i w:val="false"/>
          <w:color w:val="000000"/>
          <w:sz w:val="28"/>
        </w:rPr>
        <w:t xml:space="preserve">
Дайындаушы зауыт, өндіруші ел ______________________________________ </w:t>
      </w:r>
      <w:r>
        <w:br/>
      </w:r>
      <w:r>
        <w:rPr>
          <w:rFonts w:ascii="Times New Roman"/>
          <w:b w:val="false"/>
          <w:i w:val="false"/>
          <w:color w:val="000000"/>
          <w:sz w:val="28"/>
        </w:rPr>
        <w:t xml:space="preserve">
Тапсырыс беруші фирма ______________________________________________ </w:t>
      </w:r>
      <w:r>
        <w:br/>
      </w:r>
      <w:r>
        <w:rPr>
          <w:rFonts w:ascii="Times New Roman"/>
          <w:b w:val="false"/>
          <w:i w:val="false"/>
          <w:color w:val="000000"/>
          <w:sz w:val="28"/>
        </w:rPr>
        <w:t xml:space="preserve">
Өндіруші елде және басқа елдерде тіркелуі туралы мәліметтер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Жүргізілген сараптама нәтижесінде мыналар анықталды: </w:t>
      </w:r>
      <w:r>
        <w:br/>
      </w:r>
      <w:r>
        <w:rPr>
          <w:rFonts w:ascii="Times New Roman"/>
          <w:b w:val="false"/>
          <w:i w:val="false"/>
          <w:color w:val="000000"/>
          <w:sz w:val="28"/>
        </w:rPr>
        <w:t xml:space="preserve">
      1. Дәрілік заттың 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3"/>
        <w:gridCol w:w="6733"/>
      </w:tblGrid>
      <w:tr>
        <w:trPr>
          <w:trHeight w:val="45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Саны(г, г/мл, мг/мл және басқасы) </w:t>
            </w:r>
          </w:p>
        </w:tc>
      </w:tr>
      <w:tr>
        <w:trPr>
          <w:trHeight w:val="45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Әсер ететін заттар: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заттар: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Таблетка кабықшасының </w:t>
            </w:r>
            <w:r>
              <w:br/>
            </w:r>
            <w:r>
              <w:rPr>
                <w:rFonts w:ascii="Times New Roman"/>
                <w:b w:val="false"/>
                <w:i w:val="false"/>
                <w:color w:val="000000"/>
                <w:sz w:val="20"/>
              </w:rPr>
              <w:t xml:space="preserve">
және немесе капсула </w:t>
            </w:r>
            <w:r>
              <w:br/>
            </w:r>
            <w:r>
              <w:rPr>
                <w:rFonts w:ascii="Times New Roman"/>
                <w:b w:val="false"/>
                <w:i w:val="false"/>
                <w:color w:val="000000"/>
                <w:sz w:val="20"/>
              </w:rPr>
              <w:t xml:space="preserve">
корпусының құрамы: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Дәрілік заттың құрамында ҚР "Есірткі заттар, психотроптық құралдар, прекурсорлар және олардың заңсыз айналымына және теріс пайдалануға қарсы шаралар туралы" Заңына сәйкес бақылауға жататын зат болғанда оны теріс пайдаланудың қауіп дәрежесі туралы ғылыми негіздемемен қорытынды жасау. </w:t>
      </w:r>
      <w:r>
        <w:br/>
      </w:r>
      <w:r>
        <w:rPr>
          <w:rFonts w:ascii="Times New Roman"/>
          <w:b w:val="false"/>
          <w:i w:val="false"/>
          <w:color w:val="000000"/>
          <w:sz w:val="28"/>
        </w:rPr>
        <w:t xml:space="preserve">
________________________________________________________________________________________________________________________________________ </w:t>
      </w:r>
      <w:r>
        <w:br/>
      </w:r>
      <w:r>
        <w:rPr>
          <w:rFonts w:ascii="Times New Roman"/>
          <w:b w:val="false"/>
          <w:i w:val="false"/>
          <w:color w:val="000000"/>
          <w:sz w:val="28"/>
        </w:rPr>
        <w:t xml:space="preserve">
(теріс пайдалану қаупі жоғары немесе шектен тыс пайдалану қаупі жоқ немесе маңызды емес бұл препарат әлеуметтік проблемалар және халықтың денсаулығына зиян келтірмейді, және препаратқа қатысты кейбір бақылау шаралары алынып тасталуы мүмкін). </w:t>
      </w:r>
      <w:r>
        <w:br/>
      </w:r>
      <w:r>
        <w:rPr>
          <w:rFonts w:ascii="Times New Roman"/>
          <w:b w:val="false"/>
          <w:i w:val="false"/>
          <w:color w:val="000000"/>
          <w:sz w:val="28"/>
        </w:rPr>
        <w:t xml:space="preserve">
      3. Оның компоненттерінің фармакологиялық сәйкестігі туралы қортынды (қайта жасалған дәрілік затты тіркеген кезде түпнұсқа препараттың құрамымен салыстыру жүргізу)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Клиникаға дейінгі зерттеулер бойынша құжаттаманы талдау: уыттылық, бала туу қызметіне әсері, эмбриоуыттылық, мутагендік, канцерогендік, фармакодинамика, фармакокинетика, сонымен қатар жергілікті тітіркендіретін әсері қажет болған жағдайда (нысандарды таңдау дұрыстығын және зерттеу әдістерін бағалау зерттелетін заттың дозасы және енгізу тәсілдері, жүргізілген зерттеу сапасы жөнінде қорытынды беру, тұжырымдар)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 Клиникалық зерттеулер құжаттамасын талдау клиникалық зерттеулердің түрін және фазасын көрсету, зерттеудің жалпы жоспары (дизайн), сыналғандардың зерттелген тобы, саны, сыналғандарды емдеу топтары, дозалары бойынша бөлу әдістері; клиникалық зерттеулер нәтижелері бойынша дәрілік заттың тиімділігін және қауіпсіздігін бағалау (жағымсыз әсері, оларды жою шаралары; жүргізілген зерттеу сапасы жөніндегі қорытынды, тұжырымдар.)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 Биоэквиваленттік бойынша деректерді талдау (салыстыру препаратын таңдауды, зертеу дизайнын, бағалау, сыналатындарды демографиялық және антропометриялық деректері, рандомизация жоспары, аналитикалық әдісті сипаттау, жеке және орташа фармакокинетикалық бейіндері, фармакокинетика өлшемдерінің жеке мәні және стандартты ауытқулардың көлемі,тұжырымдар) </w:t>
      </w:r>
      <w:r>
        <w:br/>
      </w:r>
      <w:r>
        <w:rPr>
          <w:rFonts w:ascii="Times New Roman"/>
          <w:b w:val="false"/>
          <w:i w:val="false"/>
          <w:color w:val="000000"/>
          <w:sz w:val="28"/>
        </w:rPr>
        <w:t xml:space="preserve">
________________________________________________________________________________________________________________________________________ </w:t>
      </w:r>
      <w:r>
        <w:br/>
      </w:r>
      <w:r>
        <w:rPr>
          <w:rFonts w:ascii="Times New Roman"/>
          <w:b w:val="false"/>
          <w:i w:val="false"/>
          <w:color w:val="000000"/>
          <w:sz w:val="28"/>
        </w:rPr>
        <w:t xml:space="preserve">
      7. Дәрілік затты қолдану жөніндегі нұсқаулыққа сараптама: </w:t>
      </w:r>
      <w:r>
        <w:br/>
      </w:r>
      <w:r>
        <w:rPr>
          <w:rFonts w:ascii="Times New Roman"/>
          <w:b w:val="false"/>
          <w:i w:val="false"/>
          <w:color w:val="000000"/>
          <w:sz w:val="28"/>
        </w:rPr>
        <w:t xml:space="preserve">
      1) қолдану жөніндегі нұсқаулық мәтінінің қазіргі заманғы анықтамалық ақпаратқа сәйкес келуін тексеру (қайта жасалған дәрілік затты тіркеген жағдайда түпнұсқа препаратты қолдану жөніндегі нұсқаулықпен салыстыру жүргізу) </w:t>
      </w:r>
      <w:r>
        <w:br/>
      </w:r>
      <w:r>
        <w:rPr>
          <w:rFonts w:ascii="Times New Roman"/>
          <w:b w:val="false"/>
          <w:i w:val="false"/>
          <w:color w:val="000000"/>
          <w:sz w:val="28"/>
        </w:rPr>
        <w:t xml:space="preserve">
________________________________________________________________________________________________________________________________________ </w:t>
      </w:r>
      <w:r>
        <w:br/>
      </w:r>
      <w:r>
        <w:rPr>
          <w:rFonts w:ascii="Times New Roman"/>
          <w:b w:val="false"/>
          <w:i w:val="false"/>
          <w:color w:val="000000"/>
          <w:sz w:val="28"/>
        </w:rPr>
        <w:t xml:space="preserve">
      2) Негізгі фармакологиялық әсері______________________________ </w:t>
      </w:r>
    </w:p>
    <w:p>
      <w:pPr>
        <w:spacing w:after="0"/>
        <w:ind w:left="0"/>
        <w:jc w:val="both"/>
      </w:pPr>
      <w:r>
        <w:rPr>
          <w:rFonts w:ascii="Times New Roman"/>
          <w:b w:val="false"/>
          <w:i w:val="false"/>
          <w:color w:val="000000"/>
          <w:sz w:val="28"/>
        </w:rPr>
        <w:t xml:space="preserve">      3) АТЖ кодын тағайындау дұрыстығын бағалау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4993"/>
        <w:gridCol w:w="2933"/>
      </w:tblGrid>
      <w:tr>
        <w:trPr>
          <w:trHeight w:val="45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Тапсырыс берілген АТЖ </w:t>
            </w:r>
            <w:r>
              <w:br/>
            </w:r>
            <w:r>
              <w:rPr>
                <w:rFonts w:ascii="Times New Roman"/>
                <w:b w:val="false"/>
                <w:i w:val="false"/>
                <w:color w:val="000000"/>
                <w:sz w:val="20"/>
              </w:rPr>
              <w:t xml:space="preserve">
коды шифрі ашылып жазыл- </w:t>
            </w:r>
            <w:r>
              <w:br/>
            </w:r>
            <w:r>
              <w:rPr>
                <w:rFonts w:ascii="Times New Roman"/>
                <w:b w:val="false"/>
                <w:i w:val="false"/>
                <w:color w:val="000000"/>
                <w:sz w:val="20"/>
              </w:rPr>
              <w:t xml:space="preserve">
ған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Сарапшы ұсынған АТЖ коды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Ескертпелер </w:t>
            </w:r>
          </w:p>
        </w:tc>
      </w:tr>
      <w:tr>
        <w:trPr>
          <w:trHeight w:val="45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 Аталған дозалардың нұсқаулықта көрсетілген фармакокинетикалық белгілерге сәйкес келуін тексеру </w:t>
      </w:r>
      <w:r>
        <w:br/>
      </w:r>
      <w:r>
        <w:rPr>
          <w:rFonts w:ascii="Times New Roman"/>
          <w:b w:val="false"/>
          <w:i w:val="false"/>
          <w:color w:val="000000"/>
          <w:sz w:val="28"/>
        </w:rPr>
        <w:t xml:space="preserve">
____________________________________________________________________ ____________________________________________________________________ </w:t>
      </w:r>
      <w:r>
        <w:br/>
      </w:r>
      <w:r>
        <w:rPr>
          <w:rFonts w:ascii="Times New Roman"/>
          <w:b w:val="false"/>
          <w:i w:val="false"/>
          <w:color w:val="000000"/>
          <w:sz w:val="28"/>
        </w:rPr>
        <w:t xml:space="preserve">
      5) Аталған сақтау мерзімінің дұрыстығын тексеру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gridCol w:w="4473"/>
        <w:gridCol w:w="3353"/>
      </w:tblGrid>
      <w:tr>
        <w:trPr>
          <w:trHeight w:val="45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ДЗ сақтаудың </w:t>
            </w:r>
            <w:r>
              <w:br/>
            </w:r>
            <w:r>
              <w:rPr>
                <w:rFonts w:ascii="Times New Roman"/>
                <w:b w:val="false"/>
                <w:i w:val="false"/>
                <w:color w:val="000000"/>
                <w:sz w:val="20"/>
              </w:rPr>
              <w:t xml:space="preserve">
аталған мерзімі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Тұрақтылығы бойынша деректермен расталған сақтау мерзімі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Ескертпелер </w:t>
            </w:r>
          </w:p>
        </w:tc>
      </w:tr>
      <w:tr>
        <w:trPr>
          <w:trHeight w:val="45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6) Босатылу тәртібін анықтау (рецептпен, рецептісіз медициналық ұйымға)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3"/>
        <w:gridCol w:w="4693"/>
        <w:gridCol w:w="2353"/>
      </w:tblGrid>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Аталған босатылу тәртібі </w:t>
            </w:r>
            <w:r>
              <w:br/>
            </w:r>
            <w:r>
              <w:rPr>
                <w:rFonts w:ascii="Times New Roman"/>
                <w:b w:val="false"/>
                <w:i w:val="false"/>
                <w:color w:val="000000"/>
                <w:sz w:val="20"/>
              </w:rPr>
              <w:t xml:space="preserve">
(өндіруші елде және </w:t>
            </w:r>
            <w:r>
              <w:br/>
            </w:r>
            <w:r>
              <w:rPr>
                <w:rFonts w:ascii="Times New Roman"/>
                <w:b w:val="false"/>
                <w:i w:val="false"/>
                <w:color w:val="000000"/>
                <w:sz w:val="20"/>
              </w:rPr>
              <w:t xml:space="preserve">
басқа елдерде босатылу </w:t>
            </w:r>
            <w:r>
              <w:br/>
            </w:r>
            <w:r>
              <w:rPr>
                <w:rFonts w:ascii="Times New Roman"/>
                <w:b w:val="false"/>
                <w:i w:val="false"/>
                <w:color w:val="000000"/>
                <w:sz w:val="20"/>
              </w:rPr>
              <w:t xml:space="preserve">
тәртібін көрсету)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 келетін өлшемді </w:t>
            </w:r>
            <w:r>
              <w:br/>
            </w:r>
            <w:r>
              <w:rPr>
                <w:rFonts w:ascii="Times New Roman"/>
                <w:b w:val="false"/>
                <w:i w:val="false"/>
                <w:color w:val="000000"/>
                <w:sz w:val="20"/>
              </w:rPr>
              <w:t xml:space="preserve">
ҚР қолданыстағы заңна- </w:t>
            </w:r>
            <w:r>
              <w:br/>
            </w:r>
            <w:r>
              <w:rPr>
                <w:rFonts w:ascii="Times New Roman"/>
                <w:b w:val="false"/>
                <w:i w:val="false"/>
                <w:color w:val="000000"/>
                <w:sz w:val="20"/>
              </w:rPr>
              <w:t xml:space="preserve">
масына сәйкес сарапшы </w:t>
            </w:r>
            <w:r>
              <w:br/>
            </w:r>
            <w:r>
              <w:rPr>
                <w:rFonts w:ascii="Times New Roman"/>
                <w:b w:val="false"/>
                <w:i w:val="false"/>
                <w:color w:val="000000"/>
                <w:sz w:val="20"/>
              </w:rPr>
              <w:t xml:space="preserve">
ұсынған босату тәртібі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Ескертпелер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7) Ұсынылған қолдану жөніндегі нұсқаулықтардың Қазақстан Республикасының қолданыстағы заңнамасына сәйкес келуі </w:t>
      </w:r>
      <w:r>
        <w:br/>
      </w:r>
      <w:r>
        <w:rPr>
          <w:rFonts w:ascii="Times New Roman"/>
          <w:b w:val="false"/>
          <w:i w:val="false"/>
          <w:color w:val="000000"/>
          <w:sz w:val="28"/>
        </w:rPr>
        <w:t xml:space="preserve">
________________________________________________________________________________________________________________________________________ </w:t>
      </w:r>
      <w:r>
        <w:br/>
      </w:r>
      <w:r>
        <w:rPr>
          <w:rFonts w:ascii="Times New Roman"/>
          <w:b w:val="false"/>
          <w:i w:val="false"/>
          <w:color w:val="000000"/>
          <w:sz w:val="28"/>
        </w:rPr>
        <w:t xml:space="preserve">
      8) Мемлекеттік тілге және орыс тіліне аударманың сәйкестігі және түпнұсқаға сәйкестігі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 Жанама әсер мониторингінің нәтижесі </w:t>
      </w:r>
      <w:r>
        <w:br/>
      </w:r>
      <w:r>
        <w:rPr>
          <w:rFonts w:ascii="Times New Roman"/>
          <w:b w:val="false"/>
          <w:i w:val="false"/>
          <w:color w:val="000000"/>
          <w:sz w:val="28"/>
        </w:rPr>
        <w:t xml:space="preserve">
      (Қайта тіркеу кезінде 3, 4, 5, 6 т. орнына толтырылады. Дәрілік заттың қауіпсіздігі мен тиімділігі жөніндегі есептер және жанама әсер жөніндегі деректер базасының мәліметтері негізінде деректер талдауы көрсетіледі) </w:t>
      </w:r>
      <w:r>
        <w:br/>
      </w:r>
      <w:r>
        <w:rPr>
          <w:rFonts w:ascii="Times New Roman"/>
          <w:b w:val="false"/>
          <w:i w:val="false"/>
          <w:color w:val="000000"/>
          <w:sz w:val="28"/>
        </w:rPr>
        <w:t xml:space="preserve">
____________________________________________________________________________________________________________________________________________________________________________________________________________ </w:t>
      </w:r>
      <w:r>
        <w:br/>
      </w:r>
      <w:r>
        <w:rPr>
          <w:rFonts w:ascii="Times New Roman"/>
          <w:b w:val="false"/>
          <w:i w:val="false"/>
          <w:color w:val="000000"/>
          <w:sz w:val="28"/>
        </w:rPr>
        <w:t xml:space="preserve">
      9. Медициналық иммунобиологиялық препараттар үшін (МИБП) </w:t>
      </w:r>
      <w:r>
        <w:br/>
      </w:r>
      <w:r>
        <w:rPr>
          <w:rFonts w:ascii="Times New Roman"/>
          <w:b w:val="false"/>
          <w:i w:val="false"/>
          <w:color w:val="000000"/>
          <w:sz w:val="28"/>
        </w:rPr>
        <w:t xml:space="preserve">
      1) Шығу көзі (қандай жануардың қанынан, ағзасынан және тіндерінен алынғанын көрсету, вакциналар үшін - вирустар мен бактерияларды көбейтуде қолданылған қорек ортасы)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Спецификалық белсенділігін бағалау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Эпидемиологиялық тиімділігін (вакциналар үшін) бағалау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Талдау сертификаттары______________________________________ </w:t>
      </w:r>
      <w:r>
        <w:br/>
      </w:r>
      <w:r>
        <w:rPr>
          <w:rFonts w:ascii="Times New Roman"/>
          <w:b w:val="false"/>
          <w:i w:val="false"/>
          <w:color w:val="000000"/>
          <w:sz w:val="28"/>
        </w:rPr>
        <w:t xml:space="preserve">
      * Түпнұсқа дәрілік затты тіркеген кезде 6, 8, 9; қайта жасалған дәрілік затты - 3, 4, 5, 9-тармақтарды медициналық иммунобиологиялық препараттар үшін - 6-тармақты толтыру талап етілмейді; </w:t>
      </w:r>
      <w:r>
        <w:br/>
      </w:r>
      <w:r>
        <w:rPr>
          <w:rFonts w:ascii="Times New Roman"/>
          <w:b w:val="false"/>
          <w:i w:val="false"/>
          <w:color w:val="000000"/>
          <w:sz w:val="28"/>
        </w:rPr>
        <w:t xml:space="preserve">
      10. Қортынды: </w:t>
      </w:r>
      <w:r>
        <w:br/>
      </w:r>
      <w:r>
        <w:rPr>
          <w:rFonts w:ascii="Times New Roman"/>
          <w:b w:val="false"/>
          <w:i w:val="false"/>
          <w:color w:val="000000"/>
          <w:sz w:val="28"/>
        </w:rPr>
        <w:t xml:space="preserve">
      1) жинақталымы (толық/толық емес) ___________________________ </w:t>
      </w:r>
      <w:r>
        <w:br/>
      </w:r>
      <w:r>
        <w:rPr>
          <w:rFonts w:ascii="Times New Roman"/>
          <w:b w:val="false"/>
          <w:i w:val="false"/>
          <w:color w:val="000000"/>
          <w:sz w:val="28"/>
        </w:rPr>
        <w:t xml:space="preserve">
      2) ұсынылған құжаттаманың сапасы (қанағаттанарлық/ қанағаттанарлықсыз, берілген сипаттамаға негіздеме ұсыну)___________ </w:t>
      </w:r>
      <w:r>
        <w:br/>
      </w:r>
      <w:r>
        <w:rPr>
          <w:rFonts w:ascii="Times New Roman"/>
          <w:b w:val="false"/>
          <w:i w:val="false"/>
          <w:color w:val="000000"/>
          <w:sz w:val="28"/>
        </w:rPr>
        <w:t xml:space="preserve">
      3) пайда/тәуекел арақатынасын ескере отырып дәрілік заттың қауіпсіздігі мен тиімділігін бағалау </w:t>
      </w:r>
      <w:r>
        <w:br/>
      </w:r>
      <w:r>
        <w:rPr>
          <w:rFonts w:ascii="Times New Roman"/>
          <w:b w:val="false"/>
          <w:i w:val="false"/>
          <w:color w:val="000000"/>
          <w:sz w:val="28"/>
        </w:rPr>
        <w:t xml:space="preserve">
________________________________________________________________________________________________________________________________________ </w:t>
      </w:r>
      <w:r>
        <w:br/>
      </w:r>
      <w:r>
        <w:rPr>
          <w:rFonts w:ascii="Times New Roman"/>
          <w:b w:val="false"/>
          <w:i w:val="false"/>
          <w:color w:val="000000"/>
          <w:sz w:val="28"/>
        </w:rPr>
        <w:t xml:space="preserve">
      11. Ұсыныстар: </w:t>
      </w:r>
      <w:r>
        <w:br/>
      </w:r>
      <w:r>
        <w:rPr>
          <w:rFonts w:ascii="Times New Roman"/>
          <w:b w:val="false"/>
          <w:i w:val="false"/>
          <w:color w:val="000000"/>
          <w:sz w:val="28"/>
        </w:rPr>
        <w:t xml:space="preserve">
      1) Дәрілік препаратты мемлекеттік тіркеуге (қайта тіркеуге) ұсынбау (бас тартуды негіздей отырып); </w:t>
      </w:r>
      <w:r>
        <w:br/>
      </w:r>
      <w:r>
        <w:rPr>
          <w:rFonts w:ascii="Times New Roman"/>
          <w:b w:val="false"/>
          <w:i w:val="false"/>
          <w:color w:val="000000"/>
          <w:sz w:val="28"/>
        </w:rPr>
        <w:t xml:space="preserve">
      2) сарапшы сауалы бойынша қосымша материалдарды ұсынғаннан кейін құжаттарды қайтадан қарау (қосымша материалдар ұсыну қажеттілігін негіздеу немесе қосымша клиникаға дейінгі және/немесе клиникалық зерттеулер жүргізу (оның ішінде биоэквиваленттік сынақтары); </w:t>
      </w:r>
      <w:r>
        <w:br/>
      </w:r>
      <w:r>
        <w:rPr>
          <w:rFonts w:ascii="Times New Roman"/>
          <w:b w:val="false"/>
          <w:i w:val="false"/>
          <w:color w:val="000000"/>
          <w:sz w:val="28"/>
        </w:rPr>
        <w:t xml:space="preserve">
      3) дәрілік препаратты мемлекеттік тіркеуге (қайта тіркеуге) ұсыну (дәрілік затты тіркеу, қайта тіркеу мерзімін көрсетіп, медициналық қолдану жөніндегі нұсқаулықты бекіту қажеттігі). </w:t>
      </w:r>
      <w:r>
        <w:br/>
      </w:r>
      <w:r>
        <w:rPr>
          <w:rFonts w:ascii="Times New Roman"/>
          <w:b w:val="false"/>
          <w:i w:val="false"/>
          <w:color w:val="000000"/>
          <w:sz w:val="28"/>
        </w:rPr>
        <w:t xml:space="preserve">
      Сарапшыға құжаттардың түскен күні ___________________________ </w:t>
      </w:r>
      <w:r>
        <w:br/>
      </w:r>
      <w:r>
        <w:rPr>
          <w:rFonts w:ascii="Times New Roman"/>
          <w:b w:val="false"/>
          <w:i w:val="false"/>
          <w:color w:val="000000"/>
          <w:sz w:val="28"/>
        </w:rPr>
        <w:t xml:space="preserve">
      Құжаттар сараптамасының аяқталған күні ______________________ </w:t>
      </w:r>
      <w:r>
        <w:br/>
      </w:r>
      <w:r>
        <w:rPr>
          <w:rFonts w:ascii="Times New Roman"/>
          <w:b w:val="false"/>
          <w:i w:val="false"/>
          <w:color w:val="000000"/>
          <w:sz w:val="28"/>
        </w:rPr>
        <w:t xml:space="preserve">
      Сараптама қорытындысында келтірілген барлық мәліметтер сенімді және қазіргі талаптарға сәйкес келетінін өз қолыммен растаймын. </w:t>
      </w:r>
    </w:p>
    <w:p>
      <w:pPr>
        <w:spacing w:after="0"/>
        <w:ind w:left="0"/>
        <w:jc w:val="both"/>
      </w:pPr>
      <w:r>
        <w:rPr>
          <w:rFonts w:ascii="Times New Roman"/>
          <w:b w:val="false"/>
          <w:i w:val="false"/>
          <w:color w:val="000000"/>
          <w:sz w:val="28"/>
        </w:rPr>
        <w:t xml:space="preserve">Қолы______________________     Т.А.Ә. _________________ </w:t>
      </w:r>
      <w:r>
        <w:br/>
      </w:r>
      <w:r>
        <w:rPr>
          <w:rFonts w:ascii="Times New Roman"/>
          <w:b w:val="false"/>
          <w:i w:val="false"/>
          <w:color w:val="000000"/>
          <w:sz w:val="28"/>
        </w:rPr>
        <w:t xml:space="preserve">
                               Күні____________________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