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86d" w14:textId="35b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 төрағасының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агенттігінің 2007 жылғы 2 қыркүйектегі N 05-02/205 Бұйрығы. Қазақстан Республикасының Әділет министрлігінде 2007 жылғы 17 қыркүйекте Нормативтік құқықтық кесімдерді мемлекеттік тіркеудің тізіліміне N 4935 болып енгізілді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"Алматы қаласының өңірлік қаржы орталығы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және 10) тармақшаларына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Алматы қаласының өңірлік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орталығының қызметін реттеу агенттігі төрағасының 2006 жылдың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қыркүйектегі N 5 "Бағалы қағаздары Алматы қаласының өңірлік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орталығының арнайы сауда алаңының тізіміне енгізу болжамдалған немесе енгізілген эмитенттерге, сонымен қатар осындай бағалы қағаздарға қойылатын талаптар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Нормативтік-құқықтық актілерді мемлекеттік тіркеу тізілімінде N 4408 тіркелген, 2006 жылдың 20 қазанындағы N 254-255 (24508) "Егемен Қазақстан" газетінде жарияланған) мынадай өзгеріс енгізілсін: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6-тармақтың 2) тармақшасы келесі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эмитенттермен ақпараттарды ашу тиісті қор биржаларының ресми сайттарында және сауда-саттық ұйымдастырушысы мен листинг бастаушысы немесе эмитент арасында ақпарат ашу туралы келісім-шарт жасау арқылы жүзеге асырылады;".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Ұлттық Банкі Басқармасының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Агенттіктің Даму департаментіне: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Агенттіктің Заң басқармасымен бірге осы бұйрықтың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 Әділет министрлігінде мемлекеттік тіркелуі бойынша шаралар қабылдансын;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 Қазақстан Республикасы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тіркелген күнінен бастап, он күндік мерзім ішінде Агенттіктің мүдделі құрылымдық бөлімшелеріне, Қазақстан Республикасының Қаржы нарығын және қаржы ұйымдарын реттеу мен қадағалау агенттігіне, "Қазақстандық қор биржасы" АҚ-на және "Қазақстан қаржыгерлерінің қауымдастығы" заңды тұлғалар бірлестігіне хабар жеткізілсін;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бұйрықтың ресми жариялануы қамтамасыз етілсін.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бұйрықтың орындалуын бақылау Агенттік төрағасының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бағыттаушы орынбасары Алдамберген А.Ө. жүктелсін.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бұйрық алғашқы ресми жарияланған күннен бастап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9"/>
        <w:gridCol w:w="491"/>
      </w:tblGrid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м.а.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"КЕЛІСІЛДІ"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нарығын және қаржы ұйымдарын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мен қадағалау агенттігінің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 қыркүйек </w:t>
            </w:r>
          </w:p>
        </w:tc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