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397b" w14:textId="0083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паспорттардың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2007 жылғы 24 тамыздағы N 235 Бұйрығы. Қазақстан Республикасының Әділет Министрлігінде 2007 жылғы 19 қыркүйекте Нормативтік құқықтық кесімдерді мемлекеттік тіркеудің тізіліміне N 4937 болып енгізілді. Күші жойылды - Қазақстан Республикасы Әділет министрінің 2023 жылғы 30 маусымдағы № 440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мүлікке құқықтарды мемлекеттік тіркеу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"Әділет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Кіріспе жаңа редакцияда - ҚР Әділет министрінің 2011.06.21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паспорттардың нысандары бекітілсін.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Министрдің м.а.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Н-1 нысаны</w:t>
            </w:r>
          </w:p>
        </w:tc>
      </w:tr>
    </w:tbl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Тіркелетін жылжымайтын мүлік объектісіне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(жеке меншік үй, саяжайлар, көлікжайлар)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"___"_____________________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/>
          <w:i w:val="false"/>
          <w:color w:val="000000"/>
          <w:sz w:val="28"/>
        </w:rPr>
        <w:t>ж. жағдайы бойынша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Директор:_</w:t>
      </w:r>
      <w:r>
        <w:rPr>
          <w:rFonts w:ascii="Times New Roman"/>
          <w:b/>
          <w:i w:val="false"/>
          <w:color w:val="000000"/>
          <w:sz w:val="28"/>
        </w:rPr>
        <w:t xml:space="preserve">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УЧАСКЕСІНІҢ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Масштабы__________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бетінше салған құрылыстар: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|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УЧАСКЕСІНІҢ ЭКСПЛИКАЦИЯСЫ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салын-ған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жабыны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әсемдік бағы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Масштабы__________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ҮЙ-ЖАЙДЫҢ ЭКСПЛИКАЦИЯСЫ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 саны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 МЕН ҚҰРЫЛЫСТАРДЫҢ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(тұрғын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үй, мезонин,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жертөле, суық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т.б.)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элементтер сипаттамасы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 жабыны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Көркейту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алаңы,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жабдық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жабдық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ЖЫЛЫТУ ТҮРІ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АГВ-дан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ТЭЦ-тен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қазандықтан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БЕЛГІЛЕРІ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Маман орындады__________________ Бөлім бастығы:___________________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"____"_________________ ________ жылы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Әділет министрінің м.а.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2007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235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Н-2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Н-2 нысаны</w:t>
            </w:r>
          </w:p>
        </w:tc>
      </w:tr>
    </w:tbl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Тіркелетін жылжымайтын мүлік объектісіне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(көппәтерлі тұрғын үйлер, офистар, өндірістік,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сауда объектілері және т.б)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Нысаналы мақсаты (жоспары бойынша литер)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Қордың санаты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(тұрғын емес/тұрғын, егер кейінгі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көп пәтерлі тұрғын үйде орналасса,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"КПТҮ құрамындағы КО" деп көрсету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ЖАЛПЫ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Сериясы, 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жобаның түрі |_______| 8. Тұрғын емес үй- 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жайдың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Қабат саны |_______| 9. Пәтер саны 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Құрылыс ауданы |_______| 10. Үй-жайлар, 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бөлмелер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Ғимараттың |_______| 11. Қабырға 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ауқымы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Жалпы алаңы |_______| 12. Салынған 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Балконның, |_______| 13. Табиғи тозу 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лоджияның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т.б. алаңы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Тұрғын ауданы 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"___"_____________________ ________ж.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Директор:___________________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АУДАНДАРДЫ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пәтерлер-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Дәліз тә-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різді үй-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наларда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мансард-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пәтер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бөлме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ауданы,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Ортақ аудан есебінен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Бөлмелер саны бойынша пәтердің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орналасуы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ЕМЕС ҮЙ-ЖАЙЛАР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ауданы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ғимараттар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қыз-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Ғылыми, банктік,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 т.б.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тамақтан-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меке-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ғима-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Емдеуге арналған денсаулық сақтаулар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құрлыстары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КОНСТРУКТИВТІК ЭЛЕМЕНТТЕРДІҢ ЖӘНЕ ИНЖЕНЕРЛІК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ҚҰРАЛ-ЖАБДЫҚТАРДЫҢ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элементтердің 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әрле-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(отыруы,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шіруі,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өзге-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ішкі және сыртқы тұрақты қабырғалары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ара қабырға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қабатаралық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қабаттың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қабат-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терезелер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Әрлеу жұмыс-тары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 сумен қамтамастандырылған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пешті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ЖЭО-нан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АГВ-дан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жылу қон-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отын- 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 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жұмыстар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паспортқа қоса берілетін құжаттардың тізбесі: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Қабаттық жоспарлар_______________________________________________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Қабаттық жоспарларға экспликация_________________________________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белгілері:___________________________________________________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ЖЕР УЧАСКЕСІНІҢ ЭКСПЛИКАЦИЯСЫ,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кесіп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құжат-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қолда-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нылғаны бойынша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бар алаң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жабын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 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бындар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 құрылым-дар мен ғимарат-тар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Салынбаған алаң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жабдықталған алаңдар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отыр-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ылғызылған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бағы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 егілген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бау-бақша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және қызметтік құрылымдардың, суық жапсаржай,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жертөле, аулалық ғимараттар, жабындардың қолдану орны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Жоспардағы литер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элементтердің сипаттамасы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аражабын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ойықтар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Орындаған маман_________________ Бөлім бастығы:___________________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 _______жылы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ЖЫЛЖЫМАЙТЫН МҮЛІК ОБЪЕКТІСІНІҢ ЖОСПАРЫНА ЭКСПЛИКАЦИЯСЫ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Жазылған күні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бөлме-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нө-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Үй-жйлар-дың, 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нө-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пәтер-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бө-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өлшем бойынша ауданы (ш.м), оның ішінде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емес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пәтер-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Жатақханалар-да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Сауда-саттық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тік-өнер-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тұр-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қыз-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көрсету кәсіпорын-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Басқарма, 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лыми, банкі-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лік, қоғамдық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және т.б.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тамақтан-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емдеу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Физкультура-спорттық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меле-рі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рлік 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Орындаған маман__________________ Бөлім бастығы:___________________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 ______ж.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Н-3 нысаны</w:t>
            </w:r>
          </w:p>
        </w:tc>
      </w:tr>
    </w:tbl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/>
          <w:i w:val="false"/>
          <w:color w:val="000000"/>
          <w:sz w:val="28"/>
        </w:rPr>
        <w:t>мемлекеттік кәсіпорынның атауы) Көп пәтерлі тұрғын үйдегі (жатақханадағы) пәтерге (бөлмеге (-лерге)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Н-3 нысан жаңа редакцияда – ҚР Әділет министрінің 27.12.2018 </w:t>
      </w:r>
      <w:r>
        <w:rPr>
          <w:rFonts w:ascii="Times New Roman"/>
          <w:b w:val="false"/>
          <w:i w:val="false"/>
          <w:color w:val="ff0000"/>
          <w:sz w:val="28"/>
        </w:rPr>
        <w:t>№ 1609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ПАСПОРТ (Н-3)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Облысы_________________________________________________________________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Ауданы_________________________________________________________________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Қаласы (кенті, елді мекені)_________________________________________________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Қаладағы аудан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Мекен-жайы_____________________________________________________________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Кадастрлық нөмірі________________________________________________________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Түгендеу нөмірі__________________________________________________________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ПӘТЕРДІҢ (БӨЛМЕНІҢ (-ЛЕРДІҢ)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Қабырға материалы: ______ Қабаты: ___ Қабаттылығы: ___ Салынған жылы:____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 "____" ______________ _______ж.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(Тегі Аты Әкесінің Аты ол болған кезде,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(Тегі Аты Әкесінің Аты ол болған кезде,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 Аты Әкесінің Аты ол болған кезде,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(Т.А.Ә.,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Н-4 нысаны</w:t>
            </w:r>
          </w:p>
        </w:tc>
      </w:tr>
    </w:tbl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ҚҰРЫЛЫСТЫҢ КОНСТРУКТИВТІК ЭЛЕМЕНТТЕРІНІҢ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элементтердің 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әрле-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(отыруы,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шіруі,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өзге-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ішкі және сыртқы тұрақты қабырғалары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ара қабырға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қабатаралық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қабаттың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қабат-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терезелер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Әрлеу жұмыс-тары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 сумен қамтамастандырылған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пешті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ЖЭО-нан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АГВ-дан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жылу қон-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отын- 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 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жұмыстар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ҚЫЗМЕТТІК ҚҰРЫЛЫСТАРДЫҢ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құрылыстардың жоспары мен атауы бойынша литер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биіктігі, 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ауқымы,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Терезелері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әрленуі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әрленуі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Аулаішілік құрылыстардың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бойынша литер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Метрдегі мөлшері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 немесе терең-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ҚҰРЫЛЫСТЫҢ ЖЕКЕЛЕГЕН БӨЛІКТЕРІНІҢ ТЕХНИКАЛЫҚ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(жертөлелер, жартылай жертөлелер, мезониндер, мамандарды)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бойынша литер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жеке бөлікте-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атауы мен мақсаты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Жоспарланған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бетінің жертөле еденіне дейінгі тереңдігі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Элементтердің сипаттамасы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әрленуі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құрылғысы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тозу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ҚҰРЫЛЫСҚА ТҰРҒЫН ЕМЕС ЖАПСАРЖАЙЛАРДЫҢ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бйынша литер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элементтедің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эле-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менттедің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Қабырғалары мен арақабырғалары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аражабыны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жұмыстар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Қорытындысы: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Қабырғалары мен арақабырғалары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аражабыны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Әрлеу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Қорытындысы: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Іргетасы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Қабырғалары мен арақабырғалары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аражабыны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Әрлеу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Қорытындысы: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ҚҰРЫЛЫМДАРДЫҢ НЕГІЗГІ ЖӘНЕ ЖЕКЕЛЕГЕН БӨЛІКТЕРІНІҢ АУДАНДАРЫ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АУҚЫМДАРЫН ЕСЕПТЕУ (ЖЕРТӨЛЕ, ЖАРТЫЛАЙ ЖЕРТӨЛЕ,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МЕЗОНИНДЕР, МАНСАРДА, ТӨБЕСІ ЖАПСАРЖАЙ ЖӘНЕ Т.Б.)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және жапсаржайлар-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шеуі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алаңдардың формуласы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Биіктігі, 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және жапсаржайлар-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шеуі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алаңдардың формуласы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Биіктігі, 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Орындаған маман_________________ Бөлім бастығы:_________________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____ж.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Н-5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Н-5 нысаны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кәсіпорыннның атауы) </w:t>
      </w:r>
    </w:p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Электрберу желісіне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кернеудегі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ӘБЖ...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кВ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кернеудегі әуе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ӘБЖ...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кернеудегі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кабельді ӘБЖ...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кернеу-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кабельді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ӘБЖ...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Тіркеуші ауданы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Тіркеуіштер: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металл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ағаш қойғышы-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ағыш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темірбетон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қойғышымен ағыш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темірбетон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тросты аспа-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Сымдар: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мыстан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алюминиден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құрышалюмини-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Жарықтандырғыш-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үшін кронш-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тейндер: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темірбетонды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металл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жарығы 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матурасы: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қыздыру лам-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пасы бар жарық-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тандырғыштар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сынап шамды жарықтандырғыш-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люминесцент-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шамдары бар жарықтандырғыш-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Кабельдер: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а)...кернеулі маркілер...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б)...кернеулі маркілер...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в)......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г)......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Біріктіретін жалғастырғыштар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жалғастыр-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Жерге қосу сұлбасы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Найзағайдан 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 құрылғысы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жабындысы: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асфальтбетон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жұмырлық тас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тротуарлар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bookmarkStart w:name="z62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Н-6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Н-6 нысаны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Темір жол желілеріне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Т/ж жолдары (жалпы ұзақтығы):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қабылдау-жөнелту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сұрыптау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тартпа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жүк арту-жүк түсіру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қозғалғыш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арнайы подъезділік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Шпалдар: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ағаштан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темірбетоннан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Ауыстырғыш көрсеткіш: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рельстің түрі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рельстің негізі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білеулер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шпалдар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қабат түрі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қалыңдығы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 түрі: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 түрі (қабаттарының қалыңдығы):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шағылтас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гравии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асбест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қабыршақты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құмды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Айдауға қарсы қоюшы: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пружиналы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өзі тұрып қалатын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 мамандандыру: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N____беттен N____бетке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N____беттен N____бетке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Пикетажды бағандар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Километрлі бағандар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Дабылды белгілер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Кабельді желілер СЦБ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желілері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bookmarkStart w:name="z65" w:id="15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Н-7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Н-7 нысаны</w:t>
      </w:r>
    </w:p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Темір жол платформасына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элемент-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сипат-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Платформаның ұзындығы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Платформаның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Платформаның 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Платформаның рельс-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басынан 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Сатылық қадамдар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әрлеу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әрлеу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суқұбыры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кәріз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желдету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ыстық сумен 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тогы әлсіз 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bookmarkStart w:name="z68" w:id="1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Н-8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Н-8 нысаны</w:t>
      </w:r>
    </w:p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Көпірге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элемент-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сипат-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Тіркеуіш өрісі арасындағы жеке аралықтардың ұзындығы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Таяныш қанаттардың аралық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Тротуарлардың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Көпірдің 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Көпірдің еркін 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Көпірдің саңлауы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Аралықтардың саңлауы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құрылыстың 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құрылыстың ұзындығы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құрылыс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құрылыс қимасы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 өстерінің арасындағы қашықтық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bookmarkStart w:name="z71" w:id="21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Н-9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Н-9 нысаны</w:t>
      </w:r>
    </w:p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Тоннельге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элемент-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сипат-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бөліктің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Тротуардың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Таянғыш қанаттардың аралық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аралықтардың өс аралық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Аралықтарының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Аралықтардың ұзындығы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бөліктің бетінен жабынның жоғарысына дейінгі 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Электржарықтандырғышы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bookmarkStart w:name="z74" w:id="2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Н-10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Н-10 нысаны</w:t>
      </w:r>
    </w:p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Жол құбырына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элементтердің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элемент-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сипат-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құбырының ұзақтығы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Салыну тереңдігі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Трубаның диаметрі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Трубаның материалы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басының мөлшері, материалы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Науаның материалы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Науаның ұзындығы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Үйінділердің биіктігі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бөліктің деңгейінен құбырдың сыртқы қабырғасының деңгейіне дейінгі арақашықтық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Құбырлардың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Н-11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Н-11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Қалалық электр көлігіне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20..ж.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20..ж.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20..ж.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Тіреулер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темір бетон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металл торкөздер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-//- құбырлы (тұтас)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-//- құбырлы (телескопты)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Ілу жүйесі: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қатты (қарапайым)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эластик көлденең-шынжырлы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ұзын-шынжырлы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полигонды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аспалар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Сырғанақ аспалар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 ілгектері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Қосарлы ілгектер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Көтеріп тұратын тростар жүйесі: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құрыш тостар d=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-//- d=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-//- d=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-//- d=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-//- d=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желісі: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мыс сым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қола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биметалл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троллейбустың бағыты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ұқсас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басқаратын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Электромаңдайшалар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Қисық ұстағыштар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 толтыратындар: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екіблокты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үшблокты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токтың кабелді желілерін қоректендіретін, сіңіретін және сорып шығаратын (кері қайтару) қосалғыштар пункттері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Трамвай жолдары бойынша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19..ж.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19..ж.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19..ж.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Рельстер: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трамвай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темір жол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жиынтықты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тұтас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жиналған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 толтырғыштар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қосқыштары (қосқыштар)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Айқастырмалар: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тұтас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балқытылған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трамвай жиынтықты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темір жол жиынтықты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Бағыттамалы өтетіндер: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тұтас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жиынтықты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балқытылған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ағаш шпалдар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темірбетон шпалдар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металл шпалдар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рамалық конструкция-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Балласты қабаттар: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құмды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қиыршық тасты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гравии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жабыны: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асфальтты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темір бетон плиталар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төсемтас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жұмырлық 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Суағарлар: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жол құдықтар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су қабылдайтын қораптар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бағыттардан суайырықтары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дренаж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Маршрутты байланыс желілерінің конструктивтік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Жазған күні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N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берген жылы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кіші 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циядан қорек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көзі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ұзақтығы, км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желісі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сымдар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жүкпен орнын толтыру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ұзақтығы, км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құрыш-алюминий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құрышмыс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Ілу жүйесі, 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Жүйенің сипаттамасы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Аспалардың биіктігі, 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Тіреуіштері (дана)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тылған жылы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биікті-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гі, 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бағыттары, жиынтық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бөлігі (саны)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қосу (ара-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лық), дана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қисық ұста-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ғыштар, 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ынтық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аспалар, жиынтық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сырғанақ аспалар, жиынтық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(жиын-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Трамвай жолдарының конструктивтік элементтері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Жазылған күні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Қисық радиус-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м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учаскенің жалпы ұзын-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дығы,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түзу учас-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жолдың рельстері, м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төселген жылы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Тв-69 және Тв-65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Р-43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Р-50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түйісулер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учаскедегі түйісулер 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түйісулердің түрлері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учаскедегі шпалалар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учаскенің балласты қабаты,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төсеген жылы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ағаш, дана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металл, дана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бетон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құмды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шық- тасты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Жолдардың беткі жабыны,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түрі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төсемтас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жұмырлық тас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темірбетон плиталары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дренажы, 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қораптар,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құрылыс-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болуы (атауы)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Трамвай жолдарының арнайы бөліктері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Учаскелердің N, қиылыстар-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литерле-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N, эпюр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Бағыттар, жұп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нөмірі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радиус, м және бағыты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немесе жинақ-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ғымен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айқастырғыш (бағытты)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төселген жылы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тұтас, жинақ-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немесе қайнатылған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төсеген жылы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Бағытты қиылыс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Тұйық қиылыс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тұтас, жинақты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месе қайнатылған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төсеген жылы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Трамвай жолдары элементтерінің құны,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Жазған жылы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элемент-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кестесі-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N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Өлшеуіш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Түзетулер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лерімен өлшеуіш құны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түріне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тозу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 құны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өзгерістер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тозу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 құны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Әділет министрлігінің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24 тамыздағы N 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бұйрығымен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Н-12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Н-12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Автомобиль көлігіне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ұзақтығы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жолдың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Тротуарлардың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жүретін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Бөлінетін топы-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 жолақтың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Жиегінің 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Еңістік бұрышы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Үйіндінің биік-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Жолақтардың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белгілері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элементтері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егістер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жабындысы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Электржарықтан-дыру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Н-13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Н-13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Жағалаулыққа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кү-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Жағалаулық пен жағалауды бекіту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құрылыстарының элементтері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бойынша 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жылы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Беткі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баттың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лыңдығы,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(м), биіктігі (см)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Ұзындығы, қума метр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көп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Н-14 нысанға өзгеріс енгізілді - ҚР Әділет министрінің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Н-14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Жасыл егіске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Облысы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Қаласы (кенті, елді мекені)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Қаладағы ауданы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Мекен-жайы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Кадастр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Түгендеу нөмірі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"____"___________________ _______ж.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Директор: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бастығы: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 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Көшенің ұзындығы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ішіндегі жасыл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 бөлігі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жолдың орташа ені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жалпы ауданы (жүретін жол, гүл бақ,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саябақ, бульвар)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егістер-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дегі,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 көшетте-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гүлзарлардағы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кәдімгі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партерлік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шабындық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төселген-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дер,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шағылтас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плитамен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құрылыстағысы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қоймаларындағы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Объектіде тұр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бойынша 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Ағаштар, бұталар, гүл көшеттері, ағашсыз гүлзарлар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учаскенің 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учаскенің ауданы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диаметр, см (биіктікте 1,3 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тыратын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Егістердің толықтығы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 үшін 15 жылғы дейін, бұтақтар үшін 5 жылғы дейін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қанағатсыз.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 үшін 15 жылдан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дейін, бұтақтар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жылдан жоғары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 үшін 25-тен жоғары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қанағатсыз.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235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Н-15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Н-15 нысанмен толықтырылды - ҚР Әділет министрінің 2008.10.28 </w:t>
      </w:r>
      <w:r>
        <w:rPr>
          <w:rFonts w:ascii="Times New Roman"/>
          <w:b w:val="false"/>
          <w:i w:val="false"/>
          <w:color w:val="ff0000"/>
          <w:sz w:val="28"/>
        </w:rPr>
        <w:t>N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ҚР Әділет министрінің 09.09.2021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кәсіпорынның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ПАСПОРТ (Н-15)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(желілер, су құбырлары, коллекторлар және тағы басқалар)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Қаласы (кенті, елді мекені)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Қаладағы ауданы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Мекен-жайы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Кадастр нөмірі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Түгендеу нөмірі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 ______ жылы жағдайы бойынша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 (ол 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бастығы: ______________________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 (ол 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 "___"__________________ ______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бірліктері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Саны, ұзақтығы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шойын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темірбетон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бөлгіш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шойын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полиэтилен құбырынан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құдығы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Тартпа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Бұрандалар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шүмегі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бөлгіш колонка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футляр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Ішетін су бүргіш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бірліктері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Саны, ұзақтығы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Коллекторлар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керамика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бетон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құбырларынан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темірбетон құбырынан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желісі (жалпы ұзақтығы)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керамика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болат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бетон құбырларынан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асбестоцемент құбырларынан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темірбетон құбырынан (атқылаусыз)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құдығы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КӨРУГЕ БОЛМАЙТЫН ҚҰБЫР ЖЕЛІЛЕРІН,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ФУТЛЯРЛАРДЫ ЖӘНЕ Т.Б. ТОЗЫҒЫН АЙҚЫНДАУ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Учаскелердің 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Құбыр желілерінің, футлярлардың және тағы басқалардың атаулары, олардың қысқа сипаттамасы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Құбырлардың, футлярлардың диаметрлері, арналар үшін қиылыстар (миллиметр)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Нақты қызмет еткен уақыты, жылы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Қалған қызмет мерзімі, жылы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 нормативтік қызмет мерзімі, жылы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Тозу, %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Орындаған маман _____________ Бөлім бастығы: ________________  (Т.А.Ә. (ол болған кезде), қолы) (Т.А.Ә. (ол 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ҚҰДЫҚТЫ ТЕХНИКАЛЫҚ ЕСЕПКЕ АЛУДЫҢ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ТҮГЕНДЕУ КАРТОЧКАСЫ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қаласы _________________________________ көшесі (өтпелі)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нөмірі _______________________________ түгендеу N_________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көлденең кескіні Масштабы 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тік кескіні Масштабы______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Маркасы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Диаметрі (өлшемі), миллиметр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көлемі, метр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жылы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Құдықты тұрақты бағдар-нүктесіне байлап қою сызбасы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құбырлы (кәріз) құдығының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(ол болған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Әділет министрінің м.а.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2007 жылғы 24 тамыздағы N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бұйрығымен бекітілген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Н-16 нысан жаңа редакцияда - ҚР Әділет министрінің 2008.10.28 </w:t>
      </w:r>
      <w:r>
        <w:rPr>
          <w:rFonts w:ascii="Times New Roman"/>
          <w:b w:val="false"/>
          <w:i w:val="false"/>
          <w:color w:val="ff0000"/>
          <w:sz w:val="28"/>
        </w:rPr>
        <w:t>N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Н-16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Жылу трассасына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N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(жылыту, ТЭЦ) </w:t>
      </w:r>
    </w:p>
    <w:bookmarkStart w:name="z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Облысы _______________________________________________________ </w:t>
      </w:r>
    </w:p>
    <w:bookmarkEnd w:id="28"/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Ауданы ________________________________________________________ </w:t>
      </w:r>
    </w:p>
    <w:bookmarkEnd w:id="29"/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Қаласы (кенті, елді мекені) ___________________________________ </w:t>
      </w:r>
    </w:p>
    <w:bookmarkEnd w:id="30"/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Қаладағы ауданы _______________________________________________ 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____________________________________________________ 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 нөмірі ________________________________________________ 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Түгендеу нөмірі _______________________________________________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______ 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бастығы: ______________________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"___"__________________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трассасының 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эстакадтарда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тіреуіштерде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Тіреуіштер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жартылау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арнасыз төселім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Құдықтар саны (камер)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Кіріктірулер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Суырмалар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Құбыр желілерінің, эстакадалардың, тіректердің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т.б. тозу пайызын айқындау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учаскелердің, камералардың, тіректердің нөмірі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желілерінің, эстакадалардың, тіректердің және т.б. атауы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 (құбыр желілері, эстакадалар, тіреуі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және т.б.)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 оқшаулау материалдары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Қ.м. ұзақтығы, тіректер үшін - саны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Диаметр, мм тіректер үшін - қиылысы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қызмет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бойынша қызмет ету (қалған)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нормативтік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ҚҰДЫҚТЫ (КАМЕРАНЫ) ТЕХНИКАЛЫҚ ЕСЕПКЕ АЛУДЫҢ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____________________________________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 түген. N_________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(өлшемі), 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Құдықты (камераны) тұрақты бағдар-нүктесіне байлап қою сызбасы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(камераның)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тамыздағы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Н-17 нысан жаңа редакцияда - ҚР Әділет министрінің 2008.10.28 </w:t>
      </w:r>
      <w:r>
        <w:rPr>
          <w:rFonts w:ascii="Times New Roman"/>
          <w:b w:val="false"/>
          <w:i w:val="false"/>
          <w:color w:val="ff0000"/>
          <w:sz w:val="28"/>
        </w:rPr>
        <w:t>N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Бұйрықтарымен.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Н-17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(мемлекеттік кәсіпорынның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(Газ құбырына, мұнай құбырына) 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Облысы ________________________________________________________ 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Ауданы ________________________________________________________ 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Қаласы (кенті, елді мекені) ___________________________________ 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Қаладағы ауданы _______________________________________________ 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____________________________________________________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 нөмірі ________________________________________________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Түгендеу нөмірі _______________________________________________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______ 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бастығы: ______________________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"___"__________________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ұзақтығы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трассасының 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эстакадаларда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тіректерде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Тіректер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жартылау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арнасыз төселім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Құдықтар (камералар)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Кіріктірулер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Суырмалар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Бұрандалар (клапан)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 краны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Сифондар (сутығындар)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Ауыстырғыштар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Бұратын тығындар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 реттегіштер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Әткеншек станоктер (үлгісі _____ , маркісі ____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// - (үлгі __ , маркі 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// - (үлгі __ , маркі 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Құбыр желілерінің, эстакадалардың, тіректердің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т.б. тозу пайызын айқындау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учаскелердің, камералардың, тіректердің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желілерінің, эстакадалардың, тіректердің және т.б. атауы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(құбыр желілері, эстакадалар, тіреуі дана және т.б.)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желілерін оқшаулау материалдары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Қ.м. ұзақтығы, тіректер үшін -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 тіректер үшін - қиылысы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қызмет уақыты,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 бойынша қызмет ету (қалған) уақыты,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нормативтік уақыты,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СКВАЖИНАНЫ (ҚҰДЫҚТЫ) ТЕХНИКАЛЫҚ ЕСЕПКЕ АЛУДЫҢ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қ. _________________________________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__________________________________ түген. N_______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Скважинаның (құдықтың)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Скважинаның (құдықтың)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(өлшемі),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Скважинаны (құдықты) тұрақты бағдар-нүктесіне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байлап қою сызбасы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Скважинаның (құдықтың)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тамыздағы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Н-18 нысан жаңа редакцияда - ҚР Әділет министрінің 2008.10.28 </w:t>
      </w:r>
      <w:r>
        <w:rPr>
          <w:rFonts w:ascii="Times New Roman"/>
          <w:b w:val="false"/>
          <w:i w:val="false"/>
          <w:color w:val="ff0000"/>
          <w:sz w:val="28"/>
        </w:rPr>
        <w:t>N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- 2011.06.21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Н-18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Байланыс желісіне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ПАСПОРТ (Н-18) </w:t>
      </w:r>
    </w:p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Облысы _______________________________________________________ 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Ауданы ________________________________________________________ 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Қаласы (кенті, елді мекені) ___________________________________ 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Қаладағы ауданы _______________________________________________ 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____________________________________________________ 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 нөмірі ________________________________________________ 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Түгендеу нөмірі _______________________________________________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______ 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бастығы: ______________________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"___"__________________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ұзақтығы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берген уақыты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қызмет мерзімі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қызмет мерзімі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 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байланыс желісі,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Кабельді байланыс желісі,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маркісі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маркісі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маркісі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ағаштан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анкерлі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темірбетонды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тросты ілгіштер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 құдықтар,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ККС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ККС 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ККС 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ККС 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ККС 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Қосқыш муфталар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Коллекторлар коммуникациялық,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керамикалық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бетонды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асбестцементті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пластмассалы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ҚКО (қызмет көрсетілмейтін күшейткіш орындар)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құрылғылар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БАЙЛАНЫС КАБЕЛЬ ЖЕЛІСІНІҢ ҚҰДЫҒЫН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ТЕХНИКАЛЫҚ ЕСЕПКЕ АЛУДЫҢ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ТҮГЕНДЕУ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қ. 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__________________________________ түген. N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(өлшемі), 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ҚКО-дың (қызмет көрсетілмейтін күшейткіш орындар)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қ. ____________________________________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________________________________ түген. N 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ҚКО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ҚКО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(өлшемі),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кабель желілерінің құдықтары мен ҚКО-ы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бағдар-нүктесіне байлап қою сызбасы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кабель желісі құдығының (ҚКО)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Техникалық паспорт Н-19 нысанмен толықтырылды – Қазақстан Республикасы Әділет министрінің 22.12.2016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Н-19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(көрсетілетін қызметті берушінің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Көлік қою 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ТЕХНИКАЛЫҚ ПАСПОРТ (Н-19)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Қаласы (кенті, елді мекені)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Қаладағы ауданы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Мекенжай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Мекенжайдың тіркеу коды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Кадастр нөмірі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Түгендеу нөмірі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КӨЛІК ҚОЮ ОРНЫНЫҢ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қою орнының түрі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Ұзындығы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Қабат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Қабаттылығы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Қабырға материалы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Салынған жылы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Орындаған маман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(Т.А.Ж.) (болған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бастығы: _______________________________      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(Т.А.Ж.) (болған кезде),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жылы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