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5b54f" w14:textId="355b5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"Банктің, сақтандыру (қайта сақтандыру) ұйымының және жинақтаушы зейнетақы қорының уақытша әкімшілігінің (уақытша басқарушының) есеп пен өзге ақпаратты беруіне қойылатын талаптар туралы нұсқаулықты бекіту жөнінде" 2005 жылғы 26 наурыздағы N 98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27 тамыздағы N 220 Қаулысы. Қазақстан Республикасының Әділет министрлігінде 2007 жылғы 1 қазанда Нормативтік құқықтық кесімдерді мемлекеттік тіркеудің тізіліміне N 4950 болып енгізілді. Күші жойылды - Қазақстан Республикасы Ұлттық Банкі Басқармасының 2014 жылғы 16 шілдедегі № 148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16.07.2014 </w:t>
      </w:r>
      <w:r>
        <w:rPr>
          <w:rFonts w:ascii="Times New Roman"/>
          <w:b w:val="false"/>
          <w:i w:val="false"/>
          <w:color w:val="ff0000"/>
          <w:sz w:val="28"/>
        </w:rPr>
        <w:t>№ 148</w:t>
      </w:r>
      <w:r>
        <w:rPr>
          <w:rFonts w:ascii="Times New Roman"/>
          <w:b w:val="false"/>
          <w:i w:val="false"/>
          <w:color w:val="ff0000"/>
          <w:sz w:val="28"/>
        </w:rPr>
        <w:t xml:space="preserve"> қаулысымен (алғашқы ресми жарияланған күнінен кейін он күн өткен соң қолданысқа енгізіледі).</w:t>
      </w:r>
    </w:p>
    <w:bookmarkEnd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p>
      <w:pPr>
        <w:spacing w:after="0"/>
        <w:ind w:left="0"/>
        <w:jc w:val="both"/>
      </w:pPr>
      <w:r>
        <w:rPr>
          <w:rFonts w:ascii="Times New Roman"/>
          <w:b w:val="false"/>
          <w:i w:val="false"/>
          <w:color w:val="000000"/>
          <w:sz w:val="28"/>
        </w:rPr>
        <w:t xml:space="preserve">     Қазақстан Республикасындағы банктердің, сақтандыру (қайта сақтандыру) ұйымдарының және жинақтаушы зейнетақы қорларының уақытша әкімшіліктерінің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 Агенттік Басқармасының "Банктің, сақтандыру (қайта сақтандыру) ұйымының және жинақтаушы зейнетақы қорының уақытша әкімшілігінің (уақытша басқарушының) есеп пен өзге ақпаратты беруіне қойылатын талаптар туралы нұсқаулықты бекіту жөнінде" 2005 жылғы 26 наурыздағы </w:t>
      </w:r>
      <w:r>
        <w:rPr>
          <w:rFonts w:ascii="Times New Roman"/>
          <w:b w:val="false"/>
          <w:i w:val="false"/>
          <w:color w:val="000000"/>
          <w:sz w:val="28"/>
        </w:rPr>
        <w:t xml:space="preserve">N 98 қаулысына </w:t>
      </w:r>
      <w:r>
        <w:rPr>
          <w:rFonts w:ascii="Times New Roman"/>
          <w:b w:val="false"/>
          <w:i w:val="false"/>
          <w:color w:val="000000"/>
          <w:sz w:val="28"/>
        </w:rPr>
        <w:t>(Нормативтік құқықтық актілерді мемлекеттік тіркеу тізілімінде N 3581 тіркелген) Агенттік Басқармасының "Қазақстан Республикасы Қаржы нарығын және қаржы ұйымдарын реттеу мен қадағалау агенттігі Басқармасының "Банктің, сақтандыру (қайта сақтандыру) ұйымының және жинақтаушы зейнетақы қорының уақытша әкімшілігінің (уақытша басқарушының) есеп пен өзге ақпаратты беруіне қойылатын талаптар туралы нұсқаулықты бекіту жөнінде" 2005 жылғы 26 наурыздағы N 98 қаулысына өзгерістер енгізу туралы" 2006 жылғы 25 наурыздағы </w:t>
      </w:r>
      <w:r>
        <w:rPr>
          <w:rFonts w:ascii="Times New Roman"/>
          <w:b w:val="false"/>
          <w:i w:val="false"/>
          <w:color w:val="000000"/>
          <w:sz w:val="28"/>
        </w:rPr>
        <w:t xml:space="preserve">N 78 қаулысымен </w:t>
      </w:r>
      <w:r>
        <w:rPr>
          <w:rFonts w:ascii="Times New Roman"/>
          <w:b w:val="false"/>
          <w:i w:val="false"/>
          <w:color w:val="000000"/>
          <w:sz w:val="28"/>
        </w:rPr>
        <w:t xml:space="preserve">(Нормативтік құқықтық актілерді мемлекеттік тіркеу тізілімінде N 4208 тіркелген) енгізілген өзгерістерімен бірге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Банктің, сақтандыру (қайта сақтандыру) ұйымының және жинақтаушы зейнетақы қорының уақытша әкімшілігінің (уақытша басқарушының) есеп пен өзге ақпаратты беруіне қойылатын талаптар туралы нұсқаулықта: </w:t>
      </w:r>
    </w:p>
    <w:bookmarkEnd w:id="1"/>
    <w:bookmarkStart w:name="z3" w:id="2"/>
    <w:p>
      <w:pPr>
        <w:spacing w:after="0"/>
        <w:ind w:left="0"/>
        <w:jc w:val="both"/>
      </w:pPr>
      <w:r>
        <w:rPr>
          <w:rFonts w:ascii="Times New Roman"/>
          <w:b w:val="false"/>
          <w:i w:val="false"/>
          <w:color w:val="000000"/>
          <w:sz w:val="28"/>
        </w:rPr>
        <w:t xml:space="preserve">
     8-тармақта: </w:t>
      </w:r>
      <w:r>
        <w:br/>
      </w:r>
      <w:r>
        <w:rPr>
          <w:rFonts w:ascii="Times New Roman"/>
          <w:b w:val="false"/>
          <w:i w:val="false"/>
          <w:color w:val="000000"/>
          <w:sz w:val="28"/>
        </w:rPr>
        <w:t xml:space="preserve">
     3) және 4-тармақшалар мынадай редакцияда жазылсын: </w:t>
      </w:r>
      <w:r>
        <w:br/>
      </w:r>
      <w:r>
        <w:rPr>
          <w:rFonts w:ascii="Times New Roman"/>
          <w:b w:val="false"/>
          <w:i w:val="false"/>
          <w:color w:val="000000"/>
          <w:sz w:val="28"/>
        </w:rPr>
        <w:t xml:space="preserve">
     "3) зейнетақы активтері бойынша бухгалтерлік баланс (осы Нұсқаулықтың 15-қосымшасы); </w:t>
      </w:r>
      <w:r>
        <w:br/>
      </w:r>
      <w:r>
        <w:rPr>
          <w:rFonts w:ascii="Times New Roman"/>
          <w:b w:val="false"/>
          <w:i w:val="false"/>
          <w:color w:val="000000"/>
          <w:sz w:val="28"/>
        </w:rPr>
        <w:t xml:space="preserve">
     4) зейнетақы активтері бойынша кіріс пен шығындар туралы мәліметтер (осы Нұсқаулықтың 16-қосымшасы);"; </w:t>
      </w:r>
      <w:r>
        <w:br/>
      </w:r>
      <w:r>
        <w:rPr>
          <w:rFonts w:ascii="Times New Roman"/>
          <w:b w:val="false"/>
          <w:i w:val="false"/>
          <w:color w:val="000000"/>
          <w:sz w:val="28"/>
        </w:rPr>
        <w:t xml:space="preserve">
     мынадай мазмұндағы 4-1) тармақшамен толықтырылсын: </w:t>
      </w:r>
      <w:r>
        <w:br/>
      </w:r>
      <w:r>
        <w:rPr>
          <w:rFonts w:ascii="Times New Roman"/>
          <w:b w:val="false"/>
          <w:i w:val="false"/>
          <w:color w:val="000000"/>
          <w:sz w:val="28"/>
        </w:rPr>
        <w:t>
     "4-1) Агенттік Басқармасының 2004 жылғы 27 қарашадағы </w:t>
      </w:r>
      <w:r>
        <w:rPr>
          <w:rFonts w:ascii="Times New Roman"/>
          <w:b w:val="false"/>
          <w:i w:val="false"/>
          <w:color w:val="000000"/>
          <w:sz w:val="28"/>
        </w:rPr>
        <w:t xml:space="preserve">N 331 қаулысымен </w:t>
      </w:r>
      <w:r>
        <w:rPr>
          <w:rFonts w:ascii="Times New Roman"/>
          <w:b w:val="false"/>
          <w:i w:val="false"/>
          <w:color w:val="000000"/>
          <w:sz w:val="28"/>
        </w:rPr>
        <w:t>(Нормативтік құқықтық актілерді мемлекеттік тіркеу тізілімінде N 3346 тіркелген) бекітілген Жинақтаушы зейнетақы қорының есеп беру ережесінің 2-тармағында және Қазақстан Республикасы Ұлттық Банкі Басқармасының 2004 жылғы 15 желтоқсандағы </w:t>
      </w:r>
      <w:r>
        <w:rPr>
          <w:rFonts w:ascii="Times New Roman"/>
          <w:b w:val="false"/>
          <w:i w:val="false"/>
          <w:color w:val="000000"/>
          <w:sz w:val="28"/>
        </w:rPr>
        <w:t xml:space="preserve">N 175 қаулысымен </w:t>
      </w:r>
      <w:r>
        <w:rPr>
          <w:rFonts w:ascii="Times New Roman"/>
          <w:b w:val="false"/>
          <w:i w:val="false"/>
          <w:color w:val="000000"/>
          <w:sz w:val="28"/>
        </w:rPr>
        <w:t xml:space="preserve">(Нормативтік құқықтық актілерді мемлекеттік тіркеу тізілімінде N 3384 тіркелген) бекітілген Жинақтаушы зейнетақы қорларының ай сайын қаржылық есеп беру тізбесі, нысандары және ұсыну мерзімдері туралы нұсқаулықтың 3-тармағында көзделген есептілік;"; </w:t>
      </w:r>
      <w:r>
        <w:br/>
      </w:r>
      <w:r>
        <w:rPr>
          <w:rFonts w:ascii="Times New Roman"/>
          <w:b w:val="false"/>
          <w:i w:val="false"/>
          <w:color w:val="000000"/>
          <w:sz w:val="28"/>
        </w:rPr>
        <w:t xml:space="preserve">
     5) тармақшада "." деген тыныс белгісі ";" деген тыныс белгісіне ауыстырылсын; </w:t>
      </w:r>
      <w:r>
        <w:br/>
      </w:r>
      <w:r>
        <w:rPr>
          <w:rFonts w:ascii="Times New Roman"/>
          <w:b w:val="false"/>
          <w:i w:val="false"/>
          <w:color w:val="000000"/>
          <w:sz w:val="28"/>
        </w:rPr>
        <w:t xml:space="preserve">
     6), 7), 8)-тармақшалар алынып тасталсын; </w:t>
      </w:r>
    </w:p>
    <w:bookmarkEnd w:id="2"/>
    <w:bookmarkStart w:name="z4" w:id="3"/>
    <w:p>
      <w:pPr>
        <w:spacing w:after="0"/>
        <w:ind w:left="0"/>
        <w:jc w:val="both"/>
      </w:pPr>
      <w:r>
        <w:rPr>
          <w:rFonts w:ascii="Times New Roman"/>
          <w:b w:val="false"/>
          <w:i w:val="false"/>
          <w:color w:val="000000"/>
          <w:sz w:val="28"/>
        </w:rPr>
        <w:t xml:space="preserve">
     1, 2, 3-қосымшалар осы қаулының 1-қосымшасына сәйкес редакцияда жазылсын; </w:t>
      </w:r>
    </w:p>
    <w:bookmarkEnd w:id="3"/>
    <w:bookmarkStart w:name="z5" w:id="4"/>
    <w:p>
      <w:pPr>
        <w:spacing w:after="0"/>
        <w:ind w:left="0"/>
        <w:jc w:val="both"/>
      </w:pPr>
      <w:r>
        <w:rPr>
          <w:rFonts w:ascii="Times New Roman"/>
          <w:b w:val="false"/>
          <w:i w:val="false"/>
          <w:color w:val="000000"/>
          <w:sz w:val="28"/>
        </w:rPr>
        <w:t xml:space="preserve">
     10-қосымша осы қаулының 2-қосымшасына сәйкес редакцияда жазылсын; </w:t>
      </w:r>
    </w:p>
    <w:bookmarkEnd w:id="4"/>
    <w:bookmarkStart w:name="z6" w:id="5"/>
    <w:p>
      <w:pPr>
        <w:spacing w:after="0"/>
        <w:ind w:left="0"/>
        <w:jc w:val="both"/>
      </w:pPr>
      <w:r>
        <w:rPr>
          <w:rFonts w:ascii="Times New Roman"/>
          <w:b w:val="false"/>
          <w:i w:val="false"/>
          <w:color w:val="000000"/>
          <w:sz w:val="28"/>
        </w:rPr>
        <w:t xml:space="preserve">
     15-қосымшада: </w:t>
      </w:r>
      <w:r>
        <w:br/>
      </w:r>
      <w:r>
        <w:rPr>
          <w:rFonts w:ascii="Times New Roman"/>
          <w:b w:val="false"/>
          <w:i w:val="false"/>
          <w:color w:val="000000"/>
          <w:sz w:val="28"/>
        </w:rPr>
        <w:t xml:space="preserve">
     "таза зейнетақы активтері туралы мәліметтер" деген сөздер "зейнетақы активтері бойынша бухгалтерлік баланс" деген сөздермен ауыстырылсын; </w:t>
      </w:r>
    </w:p>
    <w:bookmarkEnd w:id="5"/>
    <w:bookmarkStart w:name="z7" w:id="6"/>
    <w:p>
      <w:pPr>
        <w:spacing w:after="0"/>
        <w:ind w:left="0"/>
        <w:jc w:val="both"/>
      </w:pPr>
      <w:r>
        <w:rPr>
          <w:rFonts w:ascii="Times New Roman"/>
          <w:b w:val="false"/>
          <w:i w:val="false"/>
          <w:color w:val="000000"/>
          <w:sz w:val="28"/>
        </w:rPr>
        <w:t xml:space="preserve">
     кестеде: </w:t>
      </w:r>
      <w:r>
        <w:br/>
      </w:r>
      <w:r>
        <w:rPr>
          <w:rFonts w:ascii="Times New Roman"/>
          <w:b w:val="false"/>
          <w:i w:val="false"/>
          <w:color w:val="000000"/>
          <w:sz w:val="28"/>
        </w:rPr>
        <w:t xml:space="preserve">
     мынадай мазмұндағы реттік нөмірі 1.1-жолмен толықтырылсын: </w:t>
      </w:r>
      <w:r>
        <w:br/>
      </w:r>
      <w:r>
        <w:rPr>
          <w:rFonts w:ascii="Times New Roman"/>
          <w:b w:val="false"/>
          <w:i w:val="false"/>
          <w:color w:val="000000"/>
          <w:sz w:val="28"/>
        </w:rPr>
        <w:t xml:space="preserve">
"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393"/>
        <w:gridCol w:w="1093"/>
        <w:gridCol w:w="1113"/>
        <w:gridCol w:w="1113"/>
        <w:gridCol w:w="1213"/>
        <w:gridCol w:w="1253"/>
      </w:tblGrid>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w:t>
            </w:r>
            <w:r>
              <w:br/>
            </w:r>
            <w:r>
              <w:rPr>
                <w:rFonts w:ascii="Times New Roman"/>
                <w:b w:val="false"/>
                <w:i w:val="false"/>
                <w:color w:val="000000"/>
                <w:sz w:val="20"/>
              </w:rPr>
              <w:t xml:space="preserve">
қымбат металдар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реттік нөмірі 3-жолда ", оның ішінде:" деген сөздер мен тыныс белгілері алынып тасталсын; </w:t>
      </w:r>
      <w:r>
        <w:br/>
      </w:r>
      <w:r>
        <w:rPr>
          <w:rFonts w:ascii="Times New Roman"/>
          <w:b w:val="false"/>
          <w:i w:val="false"/>
          <w:color w:val="000000"/>
          <w:sz w:val="28"/>
        </w:rPr>
        <w:t xml:space="preserve">
     реттік нөмірі 3.1-жол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393"/>
        <w:gridCol w:w="1093"/>
        <w:gridCol w:w="1113"/>
        <w:gridCol w:w="1113"/>
        <w:gridCol w:w="1213"/>
        <w:gridCol w:w="1253"/>
      </w:tblGrid>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w:t>
            </w:r>
            <w:r>
              <w:br/>
            </w:r>
            <w:r>
              <w:rPr>
                <w:rFonts w:ascii="Times New Roman"/>
                <w:b w:val="false"/>
                <w:i w:val="false"/>
                <w:color w:val="000000"/>
                <w:sz w:val="20"/>
              </w:rPr>
              <w:t xml:space="preserve">
бағалы қағаздар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реттік нөмірі 3.2, 3.3, 3.4, 3.5, 3.6-жолдар алынып тасталсын; реттік нөмірі 4-жолдан кейін мынадай мазмұндағы реттік нөмірі 4.1-жолмен толықтырылсын: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393"/>
        <w:gridCol w:w="1093"/>
        <w:gridCol w:w="1113"/>
        <w:gridCol w:w="1113"/>
        <w:gridCol w:w="1213"/>
        <w:gridCol w:w="1253"/>
      </w:tblGrid>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w:t>
            </w:r>
            <w:r>
              <w:br/>
            </w:r>
            <w:r>
              <w:rPr>
                <w:rFonts w:ascii="Times New Roman"/>
                <w:b w:val="false"/>
                <w:i w:val="false"/>
                <w:color w:val="000000"/>
                <w:sz w:val="20"/>
              </w:rPr>
              <w:t xml:space="preserve">
құралдары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реттік нөмірі 5-жолдан кейін мынадай мазмұндағы реттік нөмірі 5.1-жолмен толықтырылсын: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393"/>
        <w:gridCol w:w="1093"/>
        <w:gridCol w:w="1113"/>
        <w:gridCol w:w="1113"/>
        <w:gridCol w:w="1213"/>
        <w:gridCol w:w="1253"/>
      </w:tblGrid>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Өтелгенге дейін </w:t>
            </w:r>
            <w:r>
              <w:br/>
            </w:r>
            <w:r>
              <w:rPr>
                <w:rFonts w:ascii="Times New Roman"/>
                <w:b w:val="false"/>
                <w:i w:val="false"/>
                <w:color w:val="000000"/>
                <w:sz w:val="20"/>
              </w:rPr>
              <w:t xml:space="preserve">
ұсталатын бағалы </w:t>
            </w:r>
            <w:r>
              <w:br/>
            </w:r>
            <w:r>
              <w:rPr>
                <w:rFonts w:ascii="Times New Roman"/>
                <w:b w:val="false"/>
                <w:i w:val="false"/>
                <w:color w:val="000000"/>
                <w:sz w:val="20"/>
              </w:rPr>
              <w:t xml:space="preserve">
қағаздар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реттік нөмірі 3-жолдан кейін мынадай мазмұндағы реттік нөмірі 3.1-жолмен толықтырылсын: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393"/>
        <w:gridCol w:w="1093"/>
        <w:gridCol w:w="1113"/>
        <w:gridCol w:w="1113"/>
        <w:gridCol w:w="1213"/>
        <w:gridCol w:w="1253"/>
      </w:tblGrid>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w:t>
            </w:r>
            <w:r>
              <w:br/>
            </w:r>
            <w:r>
              <w:rPr>
                <w:rFonts w:ascii="Times New Roman"/>
                <w:b w:val="false"/>
                <w:i w:val="false"/>
                <w:color w:val="000000"/>
                <w:sz w:val="20"/>
              </w:rPr>
              <w:t xml:space="preserve">
құралдары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8" w:id="7"/>
    <w:p>
      <w:pPr>
        <w:spacing w:after="0"/>
        <w:ind w:left="0"/>
        <w:jc w:val="both"/>
      </w:pPr>
      <w:r>
        <w:rPr>
          <w:rFonts w:ascii="Times New Roman"/>
          <w:b w:val="false"/>
          <w:i w:val="false"/>
          <w:color w:val="000000"/>
          <w:sz w:val="28"/>
        </w:rPr>
        <w:t xml:space="preserve">
     16-қосымшада: </w:t>
      </w:r>
      <w:r>
        <w:br/>
      </w:r>
      <w:r>
        <w:rPr>
          <w:rFonts w:ascii="Times New Roman"/>
          <w:b w:val="false"/>
          <w:i w:val="false"/>
          <w:color w:val="000000"/>
          <w:sz w:val="28"/>
        </w:rPr>
        <w:t xml:space="preserve">
     "таза зейнетақы активтеріндегі өзгерістер туралы мәліметтер" деген сөздер "зейнетақы активтері бойынша кірістер мен шығындар туралы мәліметтер" деген сөздермен ауыстырылсын; </w:t>
      </w:r>
    </w:p>
    <w:bookmarkEnd w:id="7"/>
    <w:bookmarkStart w:name="z9" w:id="8"/>
    <w:p>
      <w:pPr>
        <w:spacing w:after="0"/>
        <w:ind w:left="0"/>
        <w:jc w:val="both"/>
      </w:pPr>
      <w:r>
        <w:rPr>
          <w:rFonts w:ascii="Times New Roman"/>
          <w:b w:val="false"/>
          <w:i w:val="false"/>
          <w:color w:val="000000"/>
          <w:sz w:val="28"/>
        </w:rPr>
        <w:t xml:space="preserve">
     кестеде: </w:t>
      </w:r>
      <w:r>
        <w:br/>
      </w:r>
      <w:r>
        <w:rPr>
          <w:rFonts w:ascii="Times New Roman"/>
          <w:b w:val="false"/>
          <w:i w:val="false"/>
          <w:color w:val="000000"/>
          <w:sz w:val="28"/>
        </w:rPr>
        <w:t xml:space="preserve">
     реттік нөмірі 5-жолда ", оның ішінде" деген сөздер мен тыныс белгілері алынып тасталсын; </w:t>
      </w:r>
      <w:r>
        <w:br/>
      </w:r>
      <w:r>
        <w:rPr>
          <w:rFonts w:ascii="Times New Roman"/>
          <w:b w:val="false"/>
          <w:i w:val="false"/>
          <w:color w:val="000000"/>
          <w:sz w:val="28"/>
        </w:rPr>
        <w:t xml:space="preserve">
     реттік нөмірі 5.1, 5.2, 5.3, 5.4, 5.5, 5.6, 5.7-жолдар алынып тасталсын; </w:t>
      </w:r>
      <w:r>
        <w:br/>
      </w:r>
      <w:r>
        <w:rPr>
          <w:rFonts w:ascii="Times New Roman"/>
          <w:b w:val="false"/>
          <w:i w:val="false"/>
          <w:color w:val="000000"/>
          <w:sz w:val="28"/>
        </w:rPr>
        <w:t xml:space="preserve">
     реттік нөмірі 9.2-жолдан кейін мынадай мазмұндағы реттік нөмірі 9.3, 9.4-жолдармен толықтырылсын: </w:t>
      </w:r>
      <w:r>
        <w:br/>
      </w:r>
      <w:r>
        <w:rPr>
          <w:rFonts w:ascii="Times New Roman"/>
          <w:b w:val="false"/>
          <w:i w:val="false"/>
          <w:color w:val="000000"/>
          <w:sz w:val="28"/>
        </w:rPr>
        <w:t xml:space="preserve">
"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5613"/>
        <w:gridCol w:w="953"/>
        <w:gridCol w:w="893"/>
        <w:gridCol w:w="913"/>
        <w:gridCol w:w="993"/>
        <w:gridCol w:w="87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бағалы </w:t>
            </w:r>
            <w:r>
              <w:br/>
            </w:r>
            <w:r>
              <w:rPr>
                <w:rFonts w:ascii="Times New Roman"/>
                <w:b w:val="false"/>
                <w:i w:val="false"/>
                <w:color w:val="000000"/>
                <w:sz w:val="20"/>
              </w:rPr>
              <w:t xml:space="preserve">
қағаздардың әділ құнының </w:t>
            </w:r>
            <w:r>
              <w:br/>
            </w:r>
            <w:r>
              <w:rPr>
                <w:rFonts w:ascii="Times New Roman"/>
                <w:b w:val="false"/>
                <w:i w:val="false"/>
                <w:color w:val="000000"/>
                <w:sz w:val="20"/>
              </w:rPr>
              <w:t xml:space="preserve">
өзгеруінен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активтерді қайта </w:t>
            </w:r>
            <w:r>
              <w:br/>
            </w:r>
            <w:r>
              <w:rPr>
                <w:rFonts w:ascii="Times New Roman"/>
                <w:b w:val="false"/>
                <w:i w:val="false"/>
                <w:color w:val="000000"/>
                <w:sz w:val="20"/>
              </w:rPr>
              <w:t xml:space="preserve">
бағалаудан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реттік нөмірі 14-жол "Төленген" деген сөзден кейін "немесе төленуге жататын" деген сөздермен толықтырылсын. </w:t>
      </w:r>
    </w:p>
    <w:bookmarkStart w:name="z10" w:id="9"/>
    <w:p>
      <w:pPr>
        <w:spacing w:after="0"/>
        <w:ind w:left="0"/>
        <w:jc w:val="both"/>
      </w:pPr>
      <w:r>
        <w:rPr>
          <w:rFonts w:ascii="Times New Roman"/>
          <w:b w:val="false"/>
          <w:i w:val="false"/>
          <w:color w:val="000000"/>
          <w:sz w:val="28"/>
        </w:rPr>
        <w:t xml:space="preserve">
     2. Осы қаулы 2007 жылғы 1 қазаннан бастап қолданысқа енгізіледі. </w:t>
      </w:r>
    </w:p>
    <w:bookmarkEnd w:id="9"/>
    <w:bookmarkStart w:name="z11" w:id="10"/>
    <w:p>
      <w:pPr>
        <w:spacing w:after="0"/>
        <w:ind w:left="0"/>
        <w:jc w:val="both"/>
      </w:pPr>
      <w:r>
        <w:rPr>
          <w:rFonts w:ascii="Times New Roman"/>
          <w:b w:val="false"/>
          <w:i w:val="false"/>
          <w:color w:val="000000"/>
          <w:sz w:val="28"/>
        </w:rPr>
        <w:t xml:space="preserve">
     3. Қаржы ұйымдарын тарату департаменті (Г.А. Ділімбетова): </w:t>
      </w:r>
      <w:r>
        <w:br/>
      </w:r>
      <w:r>
        <w:rPr>
          <w:rFonts w:ascii="Times New Roman"/>
          <w:b w:val="false"/>
          <w:i w:val="false"/>
          <w:color w:val="000000"/>
          <w:sz w:val="28"/>
        </w:rPr>
        <w:t xml:space="preserve">
     1) Заң департаментімен (М.Б. Байсынов)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және банктердің, сақтандыру (қайта сақтандыру) ұйымдарының және жинақтаушы зейнетақы қорларының уақытша әкімшіліктеріне (уақытша басқарушыларына) жіберсін. </w:t>
      </w:r>
    </w:p>
    <w:bookmarkEnd w:id="10"/>
    <w:bookmarkStart w:name="z12" w:id="11"/>
    <w:p>
      <w:pPr>
        <w:spacing w:after="0"/>
        <w:ind w:left="0"/>
        <w:jc w:val="both"/>
      </w:pPr>
      <w:r>
        <w:rPr>
          <w:rFonts w:ascii="Times New Roman"/>
          <w:b w:val="false"/>
          <w:i w:val="false"/>
          <w:color w:val="000000"/>
          <w:sz w:val="28"/>
        </w:rPr>
        <w:t xml:space="preserve">
     4. Төраға қызметі осы қаулыны Қазақстан Республикасының бұқаралық ақпарат құралдарында жариялау шараларын қолға алсын. </w:t>
      </w:r>
    </w:p>
    <w:bookmarkEnd w:id="11"/>
    <w:bookmarkStart w:name="z13" w:id="12"/>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 Бахмутоваға жүктелсін. </w:t>
      </w:r>
    </w:p>
    <w:bookmarkEnd w:id="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Төраға </w:t>
      </w:r>
    </w:p>
    <w:bookmarkStart w:name="z14" w:id="13"/>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реттеу </w:t>
      </w:r>
      <w:r>
        <w:br/>
      </w:r>
      <w:r>
        <w:rPr>
          <w:rFonts w:ascii="Times New Roman"/>
          <w:b w:val="false"/>
          <w:i w:val="false"/>
          <w:color w:val="000000"/>
          <w:sz w:val="28"/>
        </w:rPr>
        <w:t xml:space="preserve">
                              мен қадағалау агенттігі Басқармасының </w:t>
      </w:r>
      <w:r>
        <w:br/>
      </w:r>
      <w:r>
        <w:rPr>
          <w:rFonts w:ascii="Times New Roman"/>
          <w:b w:val="false"/>
          <w:i w:val="false"/>
          <w:color w:val="000000"/>
          <w:sz w:val="28"/>
        </w:rPr>
        <w:t xml:space="preserve">
                                  2007 жылғы 27 тамыздағы N 220 </w:t>
      </w:r>
      <w:r>
        <w:br/>
      </w:r>
      <w:r>
        <w:rPr>
          <w:rFonts w:ascii="Times New Roman"/>
          <w:b w:val="false"/>
          <w:i w:val="false"/>
          <w:color w:val="000000"/>
          <w:sz w:val="28"/>
        </w:rPr>
        <w:t xml:space="preserve">
                                       қаулысына 1-қосымша </w:t>
      </w:r>
    </w:p>
    <w:bookmarkEnd w:id="13"/>
    <w:p>
      <w:pPr>
        <w:spacing w:after="0"/>
        <w:ind w:left="0"/>
        <w:jc w:val="both"/>
      </w:pPr>
      <w:r>
        <w:rPr>
          <w:rFonts w:ascii="Times New Roman"/>
          <w:b w:val="false"/>
          <w:i w:val="false"/>
          <w:color w:val="000000"/>
          <w:sz w:val="28"/>
        </w:rPr>
        <w:t xml:space="preserve">                           "Банктің, сақтандыру (қайта сақтандыру) </w:t>
      </w:r>
      <w:r>
        <w:br/>
      </w:r>
      <w:r>
        <w:rPr>
          <w:rFonts w:ascii="Times New Roman"/>
          <w:b w:val="false"/>
          <w:i w:val="false"/>
          <w:color w:val="000000"/>
          <w:sz w:val="28"/>
        </w:rPr>
        <w:t xml:space="preserve">
                              ұйымының және жинақтаушы зейнетақы </w:t>
      </w:r>
      <w:r>
        <w:br/>
      </w:r>
      <w:r>
        <w:rPr>
          <w:rFonts w:ascii="Times New Roman"/>
          <w:b w:val="false"/>
          <w:i w:val="false"/>
          <w:color w:val="000000"/>
          <w:sz w:val="28"/>
        </w:rPr>
        <w:t xml:space="preserve">
                            қорының уақытша әкімшілігінің (уақытша </w:t>
      </w:r>
      <w:r>
        <w:br/>
      </w:r>
      <w:r>
        <w:rPr>
          <w:rFonts w:ascii="Times New Roman"/>
          <w:b w:val="false"/>
          <w:i w:val="false"/>
          <w:color w:val="000000"/>
          <w:sz w:val="28"/>
        </w:rPr>
        <w:t xml:space="preserve">
                                     басқарушының) есеп пен </w:t>
      </w:r>
      <w:r>
        <w:br/>
      </w:r>
      <w:r>
        <w:rPr>
          <w:rFonts w:ascii="Times New Roman"/>
          <w:b w:val="false"/>
          <w:i w:val="false"/>
          <w:color w:val="000000"/>
          <w:sz w:val="28"/>
        </w:rPr>
        <w:t xml:space="preserve">
                                өзге ақпаратты беруіне қойылатын </w:t>
      </w:r>
      <w:r>
        <w:br/>
      </w:r>
      <w:r>
        <w:rPr>
          <w:rFonts w:ascii="Times New Roman"/>
          <w:b w:val="false"/>
          <w:i w:val="false"/>
          <w:color w:val="000000"/>
          <w:sz w:val="28"/>
        </w:rPr>
        <w:t xml:space="preserve">
                             талаптар туралы нұсқаулыққа 1-қосымша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200__жылғы "__" ____________________ </w:t>
      </w:r>
      <w:r>
        <w:br/>
      </w:r>
      <w:r>
        <w:rPr>
          <w:rFonts w:ascii="Times New Roman"/>
          <w:b w:val="false"/>
          <w:i w:val="false"/>
          <w:color w:val="000000"/>
          <w:sz w:val="28"/>
        </w:rPr>
        <w:t xml:space="preserve">
                           </w:t>
      </w:r>
      <w:r>
        <w:rPr>
          <w:rFonts w:ascii="Times New Roman"/>
          <w:b/>
          <w:i w:val="false"/>
          <w:color w:val="000000"/>
          <w:sz w:val="28"/>
        </w:rPr>
        <w:t xml:space="preserve">(есепті күн) </w:t>
      </w:r>
      <w:r>
        <w:br/>
      </w:r>
      <w:r>
        <w:rPr>
          <w:rFonts w:ascii="Times New Roman"/>
          <w:b w:val="false"/>
          <w:i w:val="false"/>
          <w:color w:val="000000"/>
          <w:sz w:val="28"/>
        </w:rPr>
        <w:t xml:space="preserve">
      </w:t>
      </w:r>
      <w:r>
        <w:rPr>
          <w:rFonts w:ascii="Times New Roman"/>
          <w:b/>
          <w:i w:val="false"/>
          <w:color w:val="000000"/>
          <w:sz w:val="28"/>
        </w:rPr>
        <w:t xml:space="preserve">(банктің атауы) активтерінің жай-күйі туралы есеп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2853"/>
        <w:gridCol w:w="2333"/>
        <w:gridCol w:w="2253"/>
        <w:gridCol w:w="2053"/>
        <w:gridCol w:w="1893"/>
      </w:tblGrid>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Баланстық (баланыстан тыс) </w:t>
            </w:r>
            <w:r>
              <w:br/>
            </w:r>
            <w:r>
              <w:rPr>
                <w:rFonts w:ascii="Times New Roman"/>
                <w:b w:val="false"/>
                <w:i w:val="false"/>
                <w:color w:val="000000"/>
                <w:sz w:val="20"/>
              </w:rPr>
              <w:t xml:space="preserve">
шоттың </w:t>
            </w:r>
            <w:r>
              <w:br/>
            </w:r>
            <w:r>
              <w:rPr>
                <w:rFonts w:ascii="Times New Roman"/>
                <w:b w:val="false"/>
                <w:i w:val="false"/>
                <w:color w:val="000000"/>
                <w:sz w:val="20"/>
              </w:rPr>
              <w:t xml:space="preserve">
нөмірі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w:t>
            </w:r>
            <w:r>
              <w:br/>
            </w:r>
            <w:r>
              <w:rPr>
                <w:rFonts w:ascii="Times New Roman"/>
                <w:b w:val="false"/>
                <w:i w:val="false"/>
                <w:color w:val="000000"/>
                <w:sz w:val="20"/>
              </w:rPr>
              <w:t xml:space="preserve">
әкімшілікті тағайындау күніне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есеп беру күніне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беру </w:t>
            </w:r>
            <w:r>
              <w:br/>
            </w:r>
            <w:r>
              <w:rPr>
                <w:rFonts w:ascii="Times New Roman"/>
                <w:b w:val="false"/>
                <w:i w:val="false"/>
                <w:color w:val="000000"/>
                <w:sz w:val="20"/>
              </w:rPr>
              <w:t xml:space="preserve">
күніне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 </w:t>
            </w:r>
            <w:r>
              <w:br/>
            </w:r>
            <w:r>
              <w:rPr>
                <w:rFonts w:ascii="Times New Roman"/>
                <w:b w:val="false"/>
                <w:i w:val="false"/>
                <w:color w:val="000000"/>
                <w:sz w:val="20"/>
              </w:rPr>
              <w:t xml:space="preserve">
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Корреспондент- </w:t>
            </w:r>
            <w:r>
              <w:br/>
            </w:r>
            <w:r>
              <w:rPr>
                <w:rFonts w:ascii="Times New Roman"/>
                <w:b w:val="false"/>
                <w:i w:val="false"/>
                <w:color w:val="000000"/>
                <w:sz w:val="20"/>
              </w:rPr>
              <w:t xml:space="preserve">
тік шоттар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 </w:t>
            </w:r>
            <w:r>
              <w:br/>
            </w:r>
            <w:r>
              <w:rPr>
                <w:rFonts w:ascii="Times New Roman"/>
                <w:b w:val="false"/>
                <w:i w:val="false"/>
                <w:color w:val="000000"/>
                <w:sz w:val="20"/>
              </w:rPr>
              <w:t xml:space="preserve">
дар бойынша </w:t>
            </w:r>
            <w:r>
              <w:br/>
            </w:r>
            <w:r>
              <w:rPr>
                <w:rFonts w:ascii="Times New Roman"/>
                <w:b w:val="false"/>
                <w:i w:val="false"/>
                <w:color w:val="000000"/>
                <w:sz w:val="20"/>
              </w:rPr>
              <w:t xml:space="preserve">
есептелген </w:t>
            </w:r>
            <w:r>
              <w:br/>
            </w:r>
            <w:r>
              <w:rPr>
                <w:rFonts w:ascii="Times New Roman"/>
                <w:b w:val="false"/>
                <w:i w:val="false"/>
                <w:color w:val="000000"/>
                <w:sz w:val="20"/>
              </w:rPr>
              <w:t xml:space="preserve">
сыйақы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 </w:t>
            </w:r>
            <w:r>
              <w:br/>
            </w:r>
            <w:r>
              <w:rPr>
                <w:rFonts w:ascii="Times New Roman"/>
                <w:b w:val="false"/>
                <w:i w:val="false"/>
                <w:color w:val="000000"/>
                <w:sz w:val="20"/>
              </w:rPr>
              <w:t xml:space="preserve">
оның ішінде: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w:t>
            </w:r>
            <w:r>
              <w:br/>
            </w:r>
            <w:r>
              <w:rPr>
                <w:rFonts w:ascii="Times New Roman"/>
                <w:b w:val="false"/>
                <w:i w:val="false"/>
                <w:color w:val="000000"/>
                <w:sz w:val="20"/>
              </w:rPr>
              <w:t xml:space="preserve">
сыйақы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w:t>
            </w:r>
            <w:r>
              <w:br/>
            </w:r>
            <w:r>
              <w:rPr>
                <w:rFonts w:ascii="Times New Roman"/>
                <w:b w:val="false"/>
                <w:i w:val="false"/>
                <w:color w:val="000000"/>
                <w:sz w:val="20"/>
              </w:rPr>
              <w:t xml:space="preserve">
заемдар, оның </w:t>
            </w:r>
            <w:r>
              <w:br/>
            </w:r>
            <w:r>
              <w:rPr>
                <w:rFonts w:ascii="Times New Roman"/>
                <w:b w:val="false"/>
                <w:i w:val="false"/>
                <w:color w:val="000000"/>
                <w:sz w:val="20"/>
              </w:rPr>
              <w:t xml:space="preserve">
ішінде: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Үмітсіз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w:t>
            </w:r>
            <w:r>
              <w:br/>
            </w:r>
            <w:r>
              <w:rPr>
                <w:rFonts w:ascii="Times New Roman"/>
                <w:b w:val="false"/>
                <w:i w:val="false"/>
                <w:color w:val="000000"/>
                <w:sz w:val="20"/>
              </w:rPr>
              <w:t xml:space="preserve">
сыйақы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тұлғаларға: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Үмітсіз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сыйақы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Банкке </w:t>
            </w:r>
            <w:r>
              <w:br/>
            </w:r>
            <w:r>
              <w:rPr>
                <w:rFonts w:ascii="Times New Roman"/>
                <w:b w:val="false"/>
                <w:i w:val="false"/>
                <w:color w:val="000000"/>
                <w:sz w:val="20"/>
              </w:rPr>
              <w:t xml:space="preserve">
қойылатын талаптар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қойылатын талаптар, оның ішінде: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Капиталға және реттел- </w:t>
            </w:r>
            <w:r>
              <w:br/>
            </w:r>
            <w:r>
              <w:rPr>
                <w:rFonts w:ascii="Times New Roman"/>
                <w:b w:val="false"/>
                <w:i w:val="false"/>
                <w:color w:val="000000"/>
                <w:sz w:val="20"/>
              </w:rPr>
              <w:t xml:space="preserve">
ген борышқа </w:t>
            </w:r>
            <w:r>
              <w:br/>
            </w:r>
            <w:r>
              <w:rPr>
                <w:rFonts w:ascii="Times New Roman"/>
                <w:b w:val="false"/>
                <w:i w:val="false"/>
                <w:color w:val="000000"/>
                <w:sz w:val="20"/>
              </w:rPr>
              <w:t xml:space="preserve">
инвестициялар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Тауарлы-мате- </w:t>
            </w:r>
            <w:r>
              <w:br/>
            </w:r>
            <w:r>
              <w:rPr>
                <w:rFonts w:ascii="Times New Roman"/>
                <w:b w:val="false"/>
                <w:i w:val="false"/>
                <w:color w:val="000000"/>
                <w:sz w:val="20"/>
              </w:rPr>
              <w:t xml:space="preserve">
риалдық қорлар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 құрал- </w:t>
            </w:r>
            <w:r>
              <w:br/>
            </w:r>
            <w:r>
              <w:rPr>
                <w:rFonts w:ascii="Times New Roman"/>
                <w:b w:val="false"/>
                <w:i w:val="false"/>
                <w:color w:val="000000"/>
                <w:sz w:val="20"/>
              </w:rPr>
              <w:t xml:space="preserve">
жабдықтар және материал- </w:t>
            </w:r>
            <w:r>
              <w:br/>
            </w:r>
            <w:r>
              <w:rPr>
                <w:rFonts w:ascii="Times New Roman"/>
                <w:b w:val="false"/>
                <w:i w:val="false"/>
                <w:color w:val="000000"/>
                <w:sz w:val="20"/>
              </w:rPr>
              <w:t xml:space="preserve">
дық емес ак- </w:t>
            </w:r>
            <w:r>
              <w:br/>
            </w:r>
            <w:r>
              <w:rPr>
                <w:rFonts w:ascii="Times New Roman"/>
                <w:b w:val="false"/>
                <w:i w:val="false"/>
                <w:color w:val="000000"/>
                <w:sz w:val="20"/>
              </w:rPr>
              <w:t xml:space="preserve">
тивтер, оның ішінде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салы- </w:t>
            </w:r>
            <w:r>
              <w:br/>
            </w:r>
            <w:r>
              <w:rPr>
                <w:rFonts w:ascii="Times New Roman"/>
                <w:b w:val="false"/>
                <w:i w:val="false"/>
                <w:color w:val="000000"/>
                <w:sz w:val="20"/>
              </w:rPr>
              <w:t xml:space="preserve">
нып жатқан </w:t>
            </w:r>
            <w:r>
              <w:br/>
            </w:r>
            <w:r>
              <w:rPr>
                <w:rFonts w:ascii="Times New Roman"/>
                <w:b w:val="false"/>
                <w:i w:val="false"/>
                <w:color w:val="000000"/>
                <w:sz w:val="20"/>
              </w:rPr>
              <w:t xml:space="preserve">
(орнатылып </w:t>
            </w:r>
            <w:r>
              <w:br/>
            </w:r>
            <w:r>
              <w:rPr>
                <w:rFonts w:ascii="Times New Roman"/>
                <w:b w:val="false"/>
                <w:i w:val="false"/>
                <w:color w:val="000000"/>
                <w:sz w:val="20"/>
              </w:rPr>
              <w:t xml:space="preserve">
жатқан) негіз- </w:t>
            </w:r>
            <w:r>
              <w:br/>
            </w:r>
            <w:r>
              <w:rPr>
                <w:rFonts w:ascii="Times New Roman"/>
                <w:b w:val="false"/>
                <w:i w:val="false"/>
                <w:color w:val="000000"/>
                <w:sz w:val="20"/>
              </w:rPr>
              <w:t xml:space="preserve">
гі құрал-жаб- </w:t>
            </w:r>
            <w:r>
              <w:br/>
            </w:r>
            <w:r>
              <w:rPr>
                <w:rFonts w:ascii="Times New Roman"/>
                <w:b w:val="false"/>
                <w:i w:val="false"/>
                <w:color w:val="000000"/>
                <w:sz w:val="20"/>
              </w:rPr>
              <w:t xml:space="preserve">
дықтар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үй және ғимарат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жабдық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 </w:t>
            </w:r>
            <w:r>
              <w:br/>
            </w:r>
            <w:r>
              <w:rPr>
                <w:rFonts w:ascii="Times New Roman"/>
                <w:b w:val="false"/>
                <w:i w:val="false"/>
                <w:color w:val="000000"/>
                <w:sz w:val="20"/>
              </w:rPr>
              <w:t xml:space="preserve">
жабдықтары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негізгі қаражат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активтер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жиынтығы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Резервтер (провизия- </w:t>
            </w:r>
            <w:r>
              <w:br/>
            </w:r>
            <w:r>
              <w:rPr>
                <w:rFonts w:ascii="Times New Roman"/>
                <w:b w:val="false"/>
                <w:i w:val="false"/>
                <w:color w:val="000000"/>
                <w:sz w:val="20"/>
              </w:rPr>
              <w:t xml:space="preserve">
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 түзету шоты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амортизация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3873"/>
      </w:tblGrid>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w:t>
            </w:r>
          </w:p>
        </w:tc>
      </w:tr>
      <w:tr>
        <w:trPr>
          <w:trHeight w:val="45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әкімшілікті </w:t>
            </w:r>
            <w:r>
              <w:br/>
            </w:r>
            <w:r>
              <w:rPr>
                <w:rFonts w:ascii="Times New Roman"/>
                <w:b w:val="false"/>
                <w:i w:val="false"/>
                <w:color w:val="000000"/>
                <w:sz w:val="20"/>
              </w:rPr>
              <w:t xml:space="preserve">
тағайындау күнінде- </w:t>
            </w:r>
            <w:r>
              <w:br/>
            </w:r>
            <w:r>
              <w:rPr>
                <w:rFonts w:ascii="Times New Roman"/>
                <w:b w:val="false"/>
                <w:i w:val="false"/>
                <w:color w:val="000000"/>
                <w:sz w:val="20"/>
              </w:rPr>
              <w:t xml:space="preserve">
гі деректермен </w:t>
            </w:r>
            <w:r>
              <w:br/>
            </w:r>
            <w:r>
              <w:rPr>
                <w:rFonts w:ascii="Times New Roman"/>
                <w:b w:val="false"/>
                <w:i w:val="false"/>
                <w:color w:val="000000"/>
                <w:sz w:val="20"/>
              </w:rPr>
              <w:t xml:space="preserve">
салыстыру бойынша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есеп беру </w:t>
            </w:r>
            <w:r>
              <w:br/>
            </w:r>
            <w:r>
              <w:rPr>
                <w:rFonts w:ascii="Times New Roman"/>
                <w:b w:val="false"/>
                <w:i w:val="false"/>
                <w:color w:val="000000"/>
                <w:sz w:val="20"/>
              </w:rPr>
              <w:t xml:space="preserve">
күніндегі деректер- </w:t>
            </w:r>
            <w:r>
              <w:br/>
            </w:r>
            <w:r>
              <w:rPr>
                <w:rFonts w:ascii="Times New Roman"/>
                <w:b w:val="false"/>
                <w:i w:val="false"/>
                <w:color w:val="000000"/>
                <w:sz w:val="20"/>
              </w:rPr>
              <w:t xml:space="preserve">
мен салыстыру бой- </w:t>
            </w:r>
            <w:r>
              <w:br/>
            </w:r>
            <w:r>
              <w:rPr>
                <w:rFonts w:ascii="Times New Roman"/>
                <w:b w:val="false"/>
                <w:i w:val="false"/>
                <w:color w:val="000000"/>
                <w:sz w:val="20"/>
              </w:rPr>
              <w:t xml:space="preserve">
ынша </w:t>
            </w:r>
          </w:p>
        </w:tc>
      </w:tr>
      <w:tr>
        <w:trPr>
          <w:trHeight w:val="45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xml:space="preserve">
(6-баған - 4-баған)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(6-баған - 5-баған) </w:t>
            </w:r>
          </w:p>
        </w:tc>
      </w:tr>
      <w:tr>
        <w:trPr>
          <w:trHeight w:val="45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Уақытша әкімшіліктің басшысы ____________________________________ </w:t>
      </w:r>
      <w:r>
        <w:br/>
      </w:r>
      <w:r>
        <w:rPr>
          <w:rFonts w:ascii="Times New Roman"/>
          <w:b w:val="false"/>
          <w:i w:val="false"/>
          <w:color w:val="000000"/>
          <w:sz w:val="28"/>
        </w:rPr>
        <w:t xml:space="preserve">
Бас бухгалтер ___________________________________________________ </w:t>
      </w:r>
      <w:r>
        <w:br/>
      </w:r>
      <w:r>
        <w:rPr>
          <w:rFonts w:ascii="Times New Roman"/>
          <w:b w:val="false"/>
          <w:i w:val="false"/>
          <w:color w:val="000000"/>
          <w:sz w:val="28"/>
        </w:rPr>
        <w:t xml:space="preserve">
Орындаушы________________________________________________________ </w:t>
      </w:r>
      <w:r>
        <w:br/>
      </w:r>
      <w:r>
        <w:rPr>
          <w:rFonts w:ascii="Times New Roman"/>
          <w:b w:val="false"/>
          <w:i w:val="false"/>
          <w:color w:val="000000"/>
          <w:sz w:val="28"/>
        </w:rPr>
        <w:t xml:space="preserve">
Телефон. </w:t>
      </w:r>
    </w:p>
    <w:bookmarkStart w:name="z15" w:id="14"/>
    <w:p>
      <w:pPr>
        <w:spacing w:after="0"/>
        <w:ind w:left="0"/>
        <w:jc w:val="both"/>
      </w:pPr>
      <w:r>
        <w:rPr>
          <w:rFonts w:ascii="Times New Roman"/>
          <w:b w:val="false"/>
          <w:i w:val="false"/>
          <w:color w:val="000000"/>
          <w:sz w:val="28"/>
        </w:rPr>
        <w:t xml:space="preserve">
                            Банктің, сақтандыру (қайта сақтандыру) </w:t>
      </w:r>
      <w:r>
        <w:br/>
      </w:r>
      <w:r>
        <w:rPr>
          <w:rFonts w:ascii="Times New Roman"/>
          <w:b w:val="false"/>
          <w:i w:val="false"/>
          <w:color w:val="000000"/>
          <w:sz w:val="28"/>
        </w:rPr>
        <w:t xml:space="preserve">
                             ұйымының және жинақтаушы зейнетақы </w:t>
      </w:r>
      <w:r>
        <w:br/>
      </w:r>
      <w:r>
        <w:rPr>
          <w:rFonts w:ascii="Times New Roman"/>
          <w:b w:val="false"/>
          <w:i w:val="false"/>
          <w:color w:val="000000"/>
          <w:sz w:val="28"/>
        </w:rPr>
        <w:t xml:space="preserve">
                            қорының уақытша әкімшілігінің (уақытша </w:t>
      </w:r>
      <w:r>
        <w:br/>
      </w:r>
      <w:r>
        <w:rPr>
          <w:rFonts w:ascii="Times New Roman"/>
          <w:b w:val="false"/>
          <w:i w:val="false"/>
          <w:color w:val="000000"/>
          <w:sz w:val="28"/>
        </w:rPr>
        <w:t xml:space="preserve">
                                     басқарушының) есеп пен </w:t>
      </w:r>
      <w:r>
        <w:br/>
      </w:r>
      <w:r>
        <w:rPr>
          <w:rFonts w:ascii="Times New Roman"/>
          <w:b w:val="false"/>
          <w:i w:val="false"/>
          <w:color w:val="000000"/>
          <w:sz w:val="28"/>
        </w:rPr>
        <w:t xml:space="preserve">
                                өзге ақпаратты беруіне қойылатын </w:t>
      </w:r>
      <w:r>
        <w:br/>
      </w:r>
      <w:r>
        <w:rPr>
          <w:rFonts w:ascii="Times New Roman"/>
          <w:b w:val="false"/>
          <w:i w:val="false"/>
          <w:color w:val="000000"/>
          <w:sz w:val="28"/>
        </w:rPr>
        <w:t xml:space="preserve">
                             талаптар туралы нұсқаулыққа 2-қосымша </w:t>
      </w:r>
    </w:p>
    <w:bookmarkEnd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200__жылғы "___"______________________ </w:t>
      </w:r>
      <w:r>
        <w:br/>
      </w:r>
      <w:r>
        <w:rPr>
          <w:rFonts w:ascii="Times New Roman"/>
          <w:b w:val="false"/>
          <w:i w:val="false"/>
          <w:color w:val="000000"/>
          <w:sz w:val="28"/>
        </w:rPr>
        <w:t xml:space="preserve">
                                </w:t>
      </w:r>
      <w:r>
        <w:rPr>
          <w:rFonts w:ascii="Times New Roman"/>
          <w:b/>
          <w:i w:val="false"/>
          <w:color w:val="000000"/>
          <w:sz w:val="28"/>
        </w:rPr>
        <w:t xml:space="preserve">(есепті күн) </w:t>
      </w:r>
      <w:r>
        <w:br/>
      </w:r>
      <w:r>
        <w:rPr>
          <w:rFonts w:ascii="Times New Roman"/>
          <w:b w:val="false"/>
          <w:i w:val="false"/>
          <w:color w:val="000000"/>
          <w:sz w:val="28"/>
        </w:rPr>
        <w:t>
</w:t>
      </w:r>
      <w:r>
        <w:rPr>
          <w:rFonts w:ascii="Times New Roman"/>
          <w:b/>
          <w:i w:val="false"/>
          <w:color w:val="000000"/>
          <w:sz w:val="28"/>
        </w:rPr>
        <w:t xml:space="preserve">(сақтандыру (қайта сақтандыру) ұйымының атауы) активтерінің </w:t>
      </w:r>
      <w:r>
        <w:br/>
      </w:r>
      <w:r>
        <w:rPr>
          <w:rFonts w:ascii="Times New Roman"/>
          <w:b w:val="false"/>
          <w:i w:val="false"/>
          <w:color w:val="000000"/>
          <w:sz w:val="28"/>
        </w:rPr>
        <w:t xml:space="preserve">
                          </w:t>
      </w:r>
      <w:r>
        <w:rPr>
          <w:rFonts w:ascii="Times New Roman"/>
          <w:b/>
          <w:i w:val="false"/>
          <w:color w:val="000000"/>
          <w:sz w:val="28"/>
        </w:rPr>
        <w:t xml:space="preserve">жай-күйі туралы есеп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3093"/>
        <w:gridCol w:w="2333"/>
        <w:gridCol w:w="2253"/>
        <w:gridCol w:w="2053"/>
        <w:gridCol w:w="1893"/>
      </w:tblGrid>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Баланстық (баланыстан тыс) шоттың нөмірі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w:t>
            </w:r>
            <w:r>
              <w:br/>
            </w:r>
            <w:r>
              <w:rPr>
                <w:rFonts w:ascii="Times New Roman"/>
                <w:b w:val="false"/>
                <w:i w:val="false"/>
                <w:color w:val="000000"/>
                <w:sz w:val="20"/>
              </w:rPr>
              <w:t xml:space="preserve">
әкімшілікті тағайындау күніне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есеп беру күніне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күніне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және ақша </w:t>
            </w:r>
            <w:r>
              <w:br/>
            </w:r>
            <w:r>
              <w:rPr>
                <w:rFonts w:ascii="Times New Roman"/>
                <w:b w:val="false"/>
                <w:i w:val="false"/>
                <w:color w:val="000000"/>
                <w:sz w:val="20"/>
              </w:rPr>
              <w:t xml:space="preserve">
эквиваленттері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w:t>
            </w:r>
            <w:r>
              <w:br/>
            </w:r>
            <w:r>
              <w:rPr>
                <w:rFonts w:ascii="Times New Roman"/>
                <w:b w:val="false"/>
                <w:i w:val="false"/>
                <w:color w:val="000000"/>
                <w:sz w:val="20"/>
              </w:rPr>
              <w:t xml:space="preserve">
салымдар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 </w:t>
            </w:r>
            <w:r>
              <w:br/>
            </w:r>
            <w:r>
              <w:rPr>
                <w:rFonts w:ascii="Times New Roman"/>
                <w:b w:val="false"/>
                <w:i w:val="false"/>
                <w:color w:val="000000"/>
                <w:sz w:val="20"/>
              </w:rPr>
              <w:t xml:space="preserve">
дар, оның ішінде: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 </w:t>
            </w:r>
            <w:r>
              <w:br/>
            </w:r>
            <w:r>
              <w:rPr>
                <w:rFonts w:ascii="Times New Roman"/>
                <w:b w:val="false"/>
                <w:i w:val="false"/>
                <w:color w:val="000000"/>
                <w:sz w:val="20"/>
              </w:rPr>
              <w:t xml:space="preserve">
ған бағалы қа- </w:t>
            </w:r>
            <w:r>
              <w:br/>
            </w:r>
            <w:r>
              <w:rPr>
                <w:rFonts w:ascii="Times New Roman"/>
                <w:b w:val="false"/>
                <w:i w:val="false"/>
                <w:color w:val="000000"/>
                <w:sz w:val="20"/>
              </w:rPr>
              <w:t xml:space="preserve">
ғаздар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w:t>
            </w:r>
            <w:r>
              <w:br/>
            </w:r>
            <w:r>
              <w:rPr>
                <w:rFonts w:ascii="Times New Roman"/>
                <w:b w:val="false"/>
                <w:i w:val="false"/>
                <w:color w:val="000000"/>
                <w:sz w:val="20"/>
              </w:rPr>
              <w:t xml:space="preserve">
қолда бар баға- </w:t>
            </w:r>
            <w:r>
              <w:br/>
            </w:r>
            <w:r>
              <w:rPr>
                <w:rFonts w:ascii="Times New Roman"/>
                <w:b w:val="false"/>
                <w:i w:val="false"/>
                <w:color w:val="000000"/>
                <w:sz w:val="20"/>
              </w:rPr>
              <w:t xml:space="preserve">
лы қағаздар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Өтелгенге дейін </w:t>
            </w:r>
            <w:r>
              <w:br/>
            </w:r>
            <w:r>
              <w:rPr>
                <w:rFonts w:ascii="Times New Roman"/>
                <w:b w:val="false"/>
                <w:i w:val="false"/>
                <w:color w:val="000000"/>
                <w:sz w:val="20"/>
              </w:rPr>
              <w:t xml:space="preserve">
ұсталатын баға- </w:t>
            </w:r>
            <w:r>
              <w:br/>
            </w:r>
            <w:r>
              <w:rPr>
                <w:rFonts w:ascii="Times New Roman"/>
                <w:b w:val="false"/>
                <w:i w:val="false"/>
                <w:color w:val="000000"/>
                <w:sz w:val="20"/>
              </w:rPr>
              <w:t xml:space="preserve">
лы қағаздар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РЕПО" операциясы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 </w:t>
            </w:r>
            <w:r>
              <w:br/>
            </w:r>
            <w:r>
              <w:rPr>
                <w:rFonts w:ascii="Times New Roman"/>
                <w:b w:val="false"/>
                <w:i w:val="false"/>
                <w:color w:val="000000"/>
                <w:sz w:val="20"/>
              </w:rPr>
              <w:t xml:space="preserve">
ру активтері: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сіңіріл- </w:t>
            </w:r>
            <w:r>
              <w:br/>
            </w:r>
            <w:r>
              <w:rPr>
                <w:rFonts w:ascii="Times New Roman"/>
                <w:b w:val="false"/>
                <w:i w:val="false"/>
                <w:color w:val="000000"/>
                <w:sz w:val="20"/>
              </w:rPr>
              <w:t xml:space="preserve">
меген сыйлықа- </w:t>
            </w:r>
            <w:r>
              <w:br/>
            </w:r>
            <w:r>
              <w:rPr>
                <w:rFonts w:ascii="Times New Roman"/>
                <w:b w:val="false"/>
                <w:i w:val="false"/>
                <w:color w:val="000000"/>
                <w:sz w:val="20"/>
              </w:rPr>
              <w:t xml:space="preserve">
қылар бойынша қайта сақтанды- </w:t>
            </w:r>
            <w:r>
              <w:br/>
            </w:r>
            <w:r>
              <w:rPr>
                <w:rFonts w:ascii="Times New Roman"/>
                <w:b w:val="false"/>
                <w:i w:val="false"/>
                <w:color w:val="000000"/>
                <w:sz w:val="20"/>
              </w:rPr>
              <w:t xml:space="preserve">
ру активтері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бірақ анықталмаған шығындар бойын- </w:t>
            </w:r>
            <w:r>
              <w:br/>
            </w:r>
            <w:r>
              <w:rPr>
                <w:rFonts w:ascii="Times New Roman"/>
                <w:b w:val="false"/>
                <w:i w:val="false"/>
                <w:color w:val="000000"/>
                <w:sz w:val="20"/>
              </w:rPr>
              <w:t xml:space="preserve">
ша қайта сақ- </w:t>
            </w:r>
            <w:r>
              <w:br/>
            </w:r>
            <w:r>
              <w:rPr>
                <w:rFonts w:ascii="Times New Roman"/>
                <w:b w:val="false"/>
                <w:i w:val="false"/>
                <w:color w:val="000000"/>
                <w:sz w:val="20"/>
              </w:rPr>
              <w:t xml:space="preserve">
тандыру актив- </w:t>
            </w:r>
            <w:r>
              <w:br/>
            </w:r>
            <w:r>
              <w:rPr>
                <w:rFonts w:ascii="Times New Roman"/>
                <w:b w:val="false"/>
                <w:i w:val="false"/>
                <w:color w:val="000000"/>
                <w:sz w:val="20"/>
              </w:rPr>
              <w:t xml:space="preserve">
тері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 </w:t>
            </w:r>
            <w:r>
              <w:br/>
            </w:r>
            <w:r>
              <w:rPr>
                <w:rFonts w:ascii="Times New Roman"/>
                <w:b w:val="false"/>
                <w:i w:val="false"/>
                <w:color w:val="000000"/>
                <w:sz w:val="20"/>
              </w:rPr>
              <w:t xml:space="preserve">
дыру (қайта сақтандыру) </w:t>
            </w:r>
            <w:r>
              <w:br/>
            </w:r>
            <w:r>
              <w:rPr>
                <w:rFonts w:ascii="Times New Roman"/>
                <w:b w:val="false"/>
                <w:i w:val="false"/>
                <w:color w:val="000000"/>
                <w:sz w:val="20"/>
              </w:rPr>
              <w:t xml:space="preserve">
шарттары бойын- </w:t>
            </w:r>
            <w:r>
              <w:br/>
            </w:r>
            <w:r>
              <w:rPr>
                <w:rFonts w:ascii="Times New Roman"/>
                <w:b w:val="false"/>
                <w:i w:val="false"/>
                <w:color w:val="000000"/>
                <w:sz w:val="20"/>
              </w:rPr>
              <w:t xml:space="preserve">
ша болмаған шы- </w:t>
            </w:r>
            <w:r>
              <w:br/>
            </w:r>
            <w:r>
              <w:rPr>
                <w:rFonts w:ascii="Times New Roman"/>
                <w:b w:val="false"/>
                <w:i w:val="false"/>
                <w:color w:val="000000"/>
                <w:sz w:val="20"/>
              </w:rPr>
              <w:t xml:space="preserve">
ғындар бойынша </w:t>
            </w:r>
            <w:r>
              <w:br/>
            </w:r>
            <w:r>
              <w:rPr>
                <w:rFonts w:ascii="Times New Roman"/>
                <w:b w:val="false"/>
                <w:i w:val="false"/>
                <w:color w:val="000000"/>
                <w:sz w:val="20"/>
              </w:rPr>
              <w:t xml:space="preserve">
қайта сақтанды- </w:t>
            </w:r>
            <w:r>
              <w:br/>
            </w:r>
            <w:r>
              <w:rPr>
                <w:rFonts w:ascii="Times New Roman"/>
                <w:b w:val="false"/>
                <w:i w:val="false"/>
                <w:color w:val="000000"/>
                <w:sz w:val="20"/>
              </w:rPr>
              <w:t xml:space="preserve">
ру активтері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шарт- </w:t>
            </w:r>
            <w:r>
              <w:br/>
            </w:r>
            <w:r>
              <w:rPr>
                <w:rFonts w:ascii="Times New Roman"/>
                <w:b w:val="false"/>
                <w:i w:val="false"/>
                <w:color w:val="000000"/>
                <w:sz w:val="20"/>
              </w:rPr>
              <w:t xml:space="preserve">
тары бойынша болмаған шығын- </w:t>
            </w:r>
            <w:r>
              <w:br/>
            </w:r>
            <w:r>
              <w:rPr>
                <w:rFonts w:ascii="Times New Roman"/>
                <w:b w:val="false"/>
                <w:i w:val="false"/>
                <w:color w:val="000000"/>
                <w:sz w:val="20"/>
              </w:rPr>
              <w:t xml:space="preserve">
дар бойынша қайта сақтанды- </w:t>
            </w:r>
            <w:r>
              <w:br/>
            </w:r>
            <w:r>
              <w:rPr>
                <w:rFonts w:ascii="Times New Roman"/>
                <w:b w:val="false"/>
                <w:i w:val="false"/>
                <w:color w:val="000000"/>
                <w:sz w:val="20"/>
              </w:rPr>
              <w:t xml:space="preserve">
ру активтері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Анықталған, бі- </w:t>
            </w:r>
            <w:r>
              <w:br/>
            </w:r>
            <w:r>
              <w:rPr>
                <w:rFonts w:ascii="Times New Roman"/>
                <w:b w:val="false"/>
                <w:i w:val="false"/>
                <w:color w:val="000000"/>
                <w:sz w:val="20"/>
              </w:rPr>
              <w:t xml:space="preserve">
рақ реттелмеген </w:t>
            </w:r>
            <w:r>
              <w:br/>
            </w:r>
            <w:r>
              <w:rPr>
                <w:rFonts w:ascii="Times New Roman"/>
                <w:b w:val="false"/>
                <w:i w:val="false"/>
                <w:color w:val="000000"/>
                <w:sz w:val="20"/>
              </w:rPr>
              <w:t xml:space="preserve">
шығындар бойын- </w:t>
            </w:r>
            <w:r>
              <w:br/>
            </w:r>
            <w:r>
              <w:rPr>
                <w:rFonts w:ascii="Times New Roman"/>
                <w:b w:val="false"/>
                <w:i w:val="false"/>
                <w:color w:val="000000"/>
                <w:sz w:val="20"/>
              </w:rPr>
              <w:t xml:space="preserve">
ша қайта сақ- </w:t>
            </w:r>
            <w:r>
              <w:br/>
            </w:r>
            <w:r>
              <w:rPr>
                <w:rFonts w:ascii="Times New Roman"/>
                <w:b w:val="false"/>
                <w:i w:val="false"/>
                <w:color w:val="000000"/>
                <w:sz w:val="20"/>
              </w:rPr>
              <w:t xml:space="preserve">
тандыру актив- </w:t>
            </w:r>
            <w:r>
              <w:br/>
            </w:r>
            <w:r>
              <w:rPr>
                <w:rFonts w:ascii="Times New Roman"/>
                <w:b w:val="false"/>
                <w:i w:val="false"/>
                <w:color w:val="000000"/>
                <w:sz w:val="20"/>
              </w:rPr>
              <w:t xml:space="preserve">
тері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резерв- </w:t>
            </w:r>
            <w:r>
              <w:br/>
            </w:r>
            <w:r>
              <w:rPr>
                <w:rFonts w:ascii="Times New Roman"/>
                <w:b w:val="false"/>
                <w:i w:val="false"/>
                <w:color w:val="000000"/>
                <w:sz w:val="20"/>
              </w:rPr>
              <w:t xml:space="preserve">
тер бойынша қайта сақтанды- </w:t>
            </w:r>
            <w:r>
              <w:br/>
            </w:r>
            <w:r>
              <w:rPr>
                <w:rFonts w:ascii="Times New Roman"/>
                <w:b w:val="false"/>
                <w:i w:val="false"/>
                <w:color w:val="000000"/>
                <w:sz w:val="20"/>
              </w:rPr>
              <w:t xml:space="preserve">
ру активтері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кезең- </w:t>
            </w:r>
            <w:r>
              <w:br/>
            </w:r>
            <w:r>
              <w:rPr>
                <w:rFonts w:ascii="Times New Roman"/>
                <w:b w:val="false"/>
                <w:i w:val="false"/>
                <w:color w:val="000000"/>
                <w:sz w:val="20"/>
              </w:rPr>
              <w:t xml:space="preserve">
дер шығыстары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талап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ұзар- </w:t>
            </w:r>
            <w:r>
              <w:br/>
            </w:r>
            <w:r>
              <w:rPr>
                <w:rFonts w:ascii="Times New Roman"/>
                <w:b w:val="false"/>
                <w:i w:val="false"/>
                <w:color w:val="000000"/>
                <w:sz w:val="20"/>
              </w:rPr>
              <w:t xml:space="preserve">
тылған салықтық </w:t>
            </w:r>
            <w:r>
              <w:br/>
            </w:r>
            <w:r>
              <w:rPr>
                <w:rFonts w:ascii="Times New Roman"/>
                <w:b w:val="false"/>
                <w:i w:val="false"/>
                <w:color w:val="000000"/>
                <w:sz w:val="20"/>
              </w:rPr>
              <w:t xml:space="preserve">
талап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активтер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тұлғалардың капиталындағы инвестициялар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 </w:t>
            </w:r>
            <w:r>
              <w:br/>
            </w:r>
            <w:r>
              <w:rPr>
                <w:rFonts w:ascii="Times New Roman"/>
                <w:b w:val="false"/>
                <w:i w:val="false"/>
                <w:color w:val="000000"/>
                <w:sz w:val="20"/>
              </w:rPr>
              <w:t xml:space="preserve">
жабдықтар, оның </w:t>
            </w:r>
            <w:r>
              <w:br/>
            </w:r>
            <w:r>
              <w:rPr>
                <w:rFonts w:ascii="Times New Roman"/>
                <w:b w:val="false"/>
                <w:i w:val="false"/>
                <w:color w:val="000000"/>
                <w:sz w:val="20"/>
              </w:rPr>
              <w:t xml:space="preserve">
ішінде: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салынып </w:t>
            </w:r>
            <w:r>
              <w:br/>
            </w:r>
            <w:r>
              <w:rPr>
                <w:rFonts w:ascii="Times New Roman"/>
                <w:b w:val="false"/>
                <w:i w:val="false"/>
                <w:color w:val="000000"/>
                <w:sz w:val="20"/>
              </w:rPr>
              <w:t xml:space="preserve">
жатқан (орнаты- </w:t>
            </w:r>
            <w:r>
              <w:br/>
            </w:r>
            <w:r>
              <w:rPr>
                <w:rFonts w:ascii="Times New Roman"/>
                <w:b w:val="false"/>
                <w:i w:val="false"/>
                <w:color w:val="000000"/>
                <w:sz w:val="20"/>
              </w:rPr>
              <w:t xml:space="preserve">
лып жатқан) не- </w:t>
            </w:r>
            <w:r>
              <w:br/>
            </w:r>
            <w:r>
              <w:rPr>
                <w:rFonts w:ascii="Times New Roman"/>
                <w:b w:val="false"/>
                <w:i w:val="false"/>
                <w:color w:val="000000"/>
                <w:sz w:val="20"/>
              </w:rPr>
              <w:t xml:space="preserve">
гізгі құрал- жабдықтар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үй және үй-жай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 жабдығы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 </w:t>
            </w:r>
            <w:r>
              <w:br/>
            </w:r>
            <w:r>
              <w:rPr>
                <w:rFonts w:ascii="Times New Roman"/>
                <w:b w:val="false"/>
                <w:i w:val="false"/>
                <w:color w:val="000000"/>
                <w:sz w:val="20"/>
              </w:rPr>
              <w:t xml:space="preserve">
гі құрал-жаб- </w:t>
            </w:r>
            <w:r>
              <w:br/>
            </w:r>
            <w:r>
              <w:rPr>
                <w:rFonts w:ascii="Times New Roman"/>
                <w:b w:val="false"/>
                <w:i w:val="false"/>
                <w:color w:val="000000"/>
                <w:sz w:val="20"/>
              </w:rPr>
              <w:t xml:space="preserve">
дықтар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мүлік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w:t>
            </w:r>
            <w:r>
              <w:br/>
            </w:r>
            <w:r>
              <w:rPr>
                <w:rFonts w:ascii="Times New Roman"/>
                <w:b w:val="false"/>
                <w:i w:val="false"/>
                <w:color w:val="000000"/>
                <w:sz w:val="20"/>
              </w:rPr>
              <w:t xml:space="preserve">
ұзақ мерзімді активтер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жиынтығы: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Резервтер (провизия- </w:t>
            </w:r>
            <w:r>
              <w:br/>
            </w:r>
            <w:r>
              <w:rPr>
                <w:rFonts w:ascii="Times New Roman"/>
                <w:b w:val="false"/>
                <w:i w:val="false"/>
                <w:color w:val="000000"/>
                <w:sz w:val="20"/>
              </w:rPr>
              <w:t xml:space="preserve">
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 түзету шоты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амортизация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3873"/>
      </w:tblGrid>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w:t>
            </w:r>
          </w:p>
        </w:tc>
      </w:tr>
      <w:tr>
        <w:trPr>
          <w:trHeight w:val="45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әкімшілікті </w:t>
            </w:r>
            <w:r>
              <w:br/>
            </w:r>
            <w:r>
              <w:rPr>
                <w:rFonts w:ascii="Times New Roman"/>
                <w:b w:val="false"/>
                <w:i w:val="false"/>
                <w:color w:val="000000"/>
                <w:sz w:val="20"/>
              </w:rPr>
              <w:t xml:space="preserve">
тағайындау күнінде- </w:t>
            </w:r>
            <w:r>
              <w:br/>
            </w:r>
            <w:r>
              <w:rPr>
                <w:rFonts w:ascii="Times New Roman"/>
                <w:b w:val="false"/>
                <w:i w:val="false"/>
                <w:color w:val="000000"/>
                <w:sz w:val="20"/>
              </w:rPr>
              <w:t xml:space="preserve">
гі деректермен </w:t>
            </w:r>
            <w:r>
              <w:br/>
            </w:r>
            <w:r>
              <w:rPr>
                <w:rFonts w:ascii="Times New Roman"/>
                <w:b w:val="false"/>
                <w:i w:val="false"/>
                <w:color w:val="000000"/>
                <w:sz w:val="20"/>
              </w:rPr>
              <w:t xml:space="preserve">
салыстыру бойынша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есеп беру </w:t>
            </w:r>
            <w:r>
              <w:br/>
            </w:r>
            <w:r>
              <w:rPr>
                <w:rFonts w:ascii="Times New Roman"/>
                <w:b w:val="false"/>
                <w:i w:val="false"/>
                <w:color w:val="000000"/>
                <w:sz w:val="20"/>
              </w:rPr>
              <w:t xml:space="preserve">
күніндегі деректер- </w:t>
            </w:r>
            <w:r>
              <w:br/>
            </w:r>
            <w:r>
              <w:rPr>
                <w:rFonts w:ascii="Times New Roman"/>
                <w:b w:val="false"/>
                <w:i w:val="false"/>
                <w:color w:val="000000"/>
                <w:sz w:val="20"/>
              </w:rPr>
              <w:t xml:space="preserve">
мен салыстыру </w:t>
            </w:r>
            <w:r>
              <w:br/>
            </w:r>
            <w:r>
              <w:rPr>
                <w:rFonts w:ascii="Times New Roman"/>
                <w:b w:val="false"/>
                <w:i w:val="false"/>
                <w:color w:val="000000"/>
                <w:sz w:val="20"/>
              </w:rPr>
              <w:t xml:space="preserve">
бойынша </w:t>
            </w:r>
          </w:p>
        </w:tc>
      </w:tr>
      <w:tr>
        <w:trPr>
          <w:trHeight w:val="45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xml:space="preserve">
(6-баған - 4-баған)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(6-баған - 5-баған) </w:t>
            </w:r>
          </w:p>
        </w:tc>
      </w:tr>
      <w:tr>
        <w:trPr>
          <w:trHeight w:val="45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Уақытша әкімшіліктің басшысы ____________________________________ </w:t>
      </w:r>
      <w:r>
        <w:br/>
      </w:r>
      <w:r>
        <w:rPr>
          <w:rFonts w:ascii="Times New Roman"/>
          <w:b w:val="false"/>
          <w:i w:val="false"/>
          <w:color w:val="000000"/>
          <w:sz w:val="28"/>
        </w:rPr>
        <w:t xml:space="preserve">
Бас бухгалтер ___________________________________________________ </w:t>
      </w:r>
      <w:r>
        <w:br/>
      </w:r>
      <w:r>
        <w:rPr>
          <w:rFonts w:ascii="Times New Roman"/>
          <w:b w:val="false"/>
          <w:i w:val="false"/>
          <w:color w:val="000000"/>
          <w:sz w:val="28"/>
        </w:rPr>
        <w:t xml:space="preserve">
Орындаушы________________________________________________________ </w:t>
      </w:r>
      <w:r>
        <w:br/>
      </w:r>
      <w:r>
        <w:rPr>
          <w:rFonts w:ascii="Times New Roman"/>
          <w:b w:val="false"/>
          <w:i w:val="false"/>
          <w:color w:val="000000"/>
          <w:sz w:val="28"/>
        </w:rPr>
        <w:t xml:space="preserve">
Телефон. </w:t>
      </w:r>
    </w:p>
    <w:bookmarkStart w:name="z16" w:id="15"/>
    <w:p>
      <w:pPr>
        <w:spacing w:after="0"/>
        <w:ind w:left="0"/>
        <w:jc w:val="both"/>
      </w:pPr>
      <w:r>
        <w:rPr>
          <w:rFonts w:ascii="Times New Roman"/>
          <w:b w:val="false"/>
          <w:i w:val="false"/>
          <w:color w:val="000000"/>
          <w:sz w:val="28"/>
        </w:rPr>
        <w:t xml:space="preserve">
                           Банктің, сақтандыру (қайта сақтандыру) </w:t>
      </w:r>
      <w:r>
        <w:br/>
      </w:r>
      <w:r>
        <w:rPr>
          <w:rFonts w:ascii="Times New Roman"/>
          <w:b w:val="false"/>
          <w:i w:val="false"/>
          <w:color w:val="000000"/>
          <w:sz w:val="28"/>
        </w:rPr>
        <w:t xml:space="preserve">
                             ұйымының және жинақтаушы зейнетақы </w:t>
      </w:r>
      <w:r>
        <w:br/>
      </w:r>
      <w:r>
        <w:rPr>
          <w:rFonts w:ascii="Times New Roman"/>
          <w:b w:val="false"/>
          <w:i w:val="false"/>
          <w:color w:val="000000"/>
          <w:sz w:val="28"/>
        </w:rPr>
        <w:t xml:space="preserve">
                            қорының уақытша әкімшілігінің (уақытша </w:t>
      </w:r>
      <w:r>
        <w:br/>
      </w:r>
      <w:r>
        <w:rPr>
          <w:rFonts w:ascii="Times New Roman"/>
          <w:b w:val="false"/>
          <w:i w:val="false"/>
          <w:color w:val="000000"/>
          <w:sz w:val="28"/>
        </w:rPr>
        <w:t xml:space="preserve">
                                     басқарушының) есеп пен </w:t>
      </w:r>
      <w:r>
        <w:br/>
      </w:r>
      <w:r>
        <w:rPr>
          <w:rFonts w:ascii="Times New Roman"/>
          <w:b w:val="false"/>
          <w:i w:val="false"/>
          <w:color w:val="000000"/>
          <w:sz w:val="28"/>
        </w:rPr>
        <w:t xml:space="preserve">
                                өзге ақпаратты беруіне қойылатын </w:t>
      </w:r>
      <w:r>
        <w:br/>
      </w:r>
      <w:r>
        <w:rPr>
          <w:rFonts w:ascii="Times New Roman"/>
          <w:b w:val="false"/>
          <w:i w:val="false"/>
          <w:color w:val="000000"/>
          <w:sz w:val="28"/>
        </w:rPr>
        <w:t xml:space="preserve">
                             талаптар туралы нұсқаулыққа 3-қосымша </w:t>
      </w:r>
    </w:p>
    <w:bookmarkEnd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200__жылғы "___"______________________ </w:t>
      </w:r>
      <w:r>
        <w:br/>
      </w:r>
      <w:r>
        <w:rPr>
          <w:rFonts w:ascii="Times New Roman"/>
          <w:b w:val="false"/>
          <w:i w:val="false"/>
          <w:color w:val="000000"/>
          <w:sz w:val="28"/>
        </w:rPr>
        <w:t xml:space="preserve">
                                  </w:t>
      </w:r>
      <w:r>
        <w:rPr>
          <w:rFonts w:ascii="Times New Roman"/>
          <w:b/>
          <w:i w:val="false"/>
          <w:color w:val="000000"/>
          <w:sz w:val="28"/>
        </w:rPr>
        <w:t xml:space="preserve">(есепті күн) </w:t>
      </w:r>
      <w:r>
        <w:br/>
      </w:r>
      <w:r>
        <w:rPr>
          <w:rFonts w:ascii="Times New Roman"/>
          <w:b w:val="false"/>
          <w:i w:val="false"/>
          <w:color w:val="000000"/>
          <w:sz w:val="28"/>
        </w:rPr>
        <w:t xml:space="preserve">
      </w:t>
      </w:r>
      <w:r>
        <w:rPr>
          <w:rFonts w:ascii="Times New Roman"/>
          <w:b/>
          <w:i w:val="false"/>
          <w:color w:val="000000"/>
          <w:sz w:val="28"/>
        </w:rPr>
        <w:t xml:space="preserve">(жинақтаушы зейнетақы қорының атауы) активтерінің </w:t>
      </w:r>
      <w:r>
        <w:br/>
      </w:r>
      <w:r>
        <w:rPr>
          <w:rFonts w:ascii="Times New Roman"/>
          <w:b w:val="false"/>
          <w:i w:val="false"/>
          <w:color w:val="000000"/>
          <w:sz w:val="28"/>
        </w:rPr>
        <w:t xml:space="preserve">
                       </w:t>
      </w:r>
      <w:r>
        <w:rPr>
          <w:rFonts w:ascii="Times New Roman"/>
          <w:b/>
          <w:i w:val="false"/>
          <w:color w:val="000000"/>
          <w:sz w:val="28"/>
        </w:rPr>
        <w:t xml:space="preserve">жай-күйі туралы есеп </w:t>
      </w:r>
      <w:r>
        <w:br/>
      </w: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3153"/>
        <w:gridCol w:w="2333"/>
        <w:gridCol w:w="2253"/>
        <w:gridCol w:w="2053"/>
        <w:gridCol w:w="1893"/>
      </w:tblGrid>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Баланстық (баланыстан тыс) шоттың нөмірі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w:t>
            </w:r>
            <w:r>
              <w:br/>
            </w:r>
            <w:r>
              <w:rPr>
                <w:rFonts w:ascii="Times New Roman"/>
                <w:b w:val="false"/>
                <w:i w:val="false"/>
                <w:color w:val="000000"/>
                <w:sz w:val="20"/>
              </w:rPr>
              <w:t xml:space="preserve">
әкімшілікті тағайындау күніне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есеп беру күніне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күніне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 </w:t>
            </w:r>
            <w:r>
              <w:br/>
            </w:r>
            <w:r>
              <w:rPr>
                <w:rFonts w:ascii="Times New Roman"/>
                <w:b w:val="false"/>
                <w:i w:val="false"/>
                <w:color w:val="000000"/>
                <w:sz w:val="20"/>
              </w:rPr>
              <w:t xml:space="preserve">
дар, оның ішінде: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w:t>
            </w:r>
            <w:r>
              <w:br/>
            </w:r>
            <w:r>
              <w:rPr>
                <w:rFonts w:ascii="Times New Roman"/>
                <w:b w:val="false"/>
                <w:i w:val="false"/>
                <w:color w:val="000000"/>
                <w:sz w:val="20"/>
              </w:rPr>
              <w:t xml:space="preserve">
қолда бар баға- </w:t>
            </w:r>
            <w:r>
              <w:br/>
            </w:r>
            <w:r>
              <w:rPr>
                <w:rFonts w:ascii="Times New Roman"/>
                <w:b w:val="false"/>
                <w:i w:val="false"/>
                <w:color w:val="000000"/>
                <w:sz w:val="20"/>
              </w:rPr>
              <w:t xml:space="preserve">
лы қағаздар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өтелгенге дейін </w:t>
            </w:r>
            <w:r>
              <w:br/>
            </w:r>
            <w:r>
              <w:rPr>
                <w:rFonts w:ascii="Times New Roman"/>
                <w:b w:val="false"/>
                <w:i w:val="false"/>
                <w:color w:val="000000"/>
                <w:sz w:val="20"/>
              </w:rPr>
              <w:t xml:space="preserve">
ұсталатын баға- </w:t>
            </w:r>
            <w:r>
              <w:br/>
            </w:r>
            <w:r>
              <w:rPr>
                <w:rFonts w:ascii="Times New Roman"/>
                <w:b w:val="false"/>
                <w:i w:val="false"/>
                <w:color w:val="000000"/>
                <w:sz w:val="20"/>
              </w:rPr>
              <w:t xml:space="preserve">
лы қағаздар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 </w:t>
            </w:r>
            <w:r>
              <w:br/>
            </w:r>
            <w:r>
              <w:rPr>
                <w:rFonts w:ascii="Times New Roman"/>
                <w:b w:val="false"/>
                <w:i w:val="false"/>
                <w:color w:val="000000"/>
                <w:sz w:val="20"/>
              </w:rPr>
              <w:t xml:space="preserve">
ған бағалы қа- </w:t>
            </w:r>
            <w:r>
              <w:br/>
            </w:r>
            <w:r>
              <w:rPr>
                <w:rFonts w:ascii="Times New Roman"/>
                <w:b w:val="false"/>
                <w:i w:val="false"/>
                <w:color w:val="000000"/>
                <w:sz w:val="20"/>
              </w:rPr>
              <w:t xml:space="preserve">
ғаздар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РЕПО" операциясы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кезең- </w:t>
            </w:r>
            <w:r>
              <w:br/>
            </w:r>
            <w:r>
              <w:rPr>
                <w:rFonts w:ascii="Times New Roman"/>
                <w:b w:val="false"/>
                <w:i w:val="false"/>
                <w:color w:val="000000"/>
                <w:sz w:val="20"/>
              </w:rPr>
              <w:t xml:space="preserve">
дер шығыстары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ұзар- </w:t>
            </w:r>
            <w:r>
              <w:br/>
            </w:r>
            <w:r>
              <w:rPr>
                <w:rFonts w:ascii="Times New Roman"/>
                <w:b w:val="false"/>
                <w:i w:val="false"/>
                <w:color w:val="000000"/>
                <w:sz w:val="20"/>
              </w:rPr>
              <w:t xml:space="preserve">
тылған салықтық </w:t>
            </w:r>
            <w:r>
              <w:br/>
            </w:r>
            <w:r>
              <w:rPr>
                <w:rFonts w:ascii="Times New Roman"/>
                <w:b w:val="false"/>
                <w:i w:val="false"/>
                <w:color w:val="000000"/>
                <w:sz w:val="20"/>
              </w:rPr>
              <w:t xml:space="preserve">
талап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дебиторлық борыш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және бюджетке мін- </w:t>
            </w:r>
            <w:r>
              <w:br/>
            </w:r>
            <w:r>
              <w:rPr>
                <w:rFonts w:ascii="Times New Roman"/>
                <w:b w:val="false"/>
                <w:i w:val="false"/>
                <w:color w:val="000000"/>
                <w:sz w:val="20"/>
              </w:rPr>
              <w:t xml:space="preserve">
детті төлемдер бойынша бюджет- </w:t>
            </w:r>
            <w:r>
              <w:br/>
            </w:r>
            <w:r>
              <w:rPr>
                <w:rFonts w:ascii="Times New Roman"/>
                <w:b w:val="false"/>
                <w:i w:val="false"/>
                <w:color w:val="000000"/>
                <w:sz w:val="20"/>
              </w:rPr>
              <w:t xml:space="preserve">
ке қойылатын талаптар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деби- </w:t>
            </w:r>
            <w:r>
              <w:br/>
            </w:r>
            <w:r>
              <w:rPr>
                <w:rFonts w:ascii="Times New Roman"/>
                <w:b w:val="false"/>
                <w:i w:val="false"/>
                <w:color w:val="000000"/>
                <w:sz w:val="20"/>
              </w:rPr>
              <w:t xml:space="preserve">
торлық берешек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аванстар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тұлғалардың ка- </w:t>
            </w:r>
            <w:r>
              <w:br/>
            </w:r>
            <w:r>
              <w:rPr>
                <w:rFonts w:ascii="Times New Roman"/>
                <w:b w:val="false"/>
                <w:i w:val="false"/>
                <w:color w:val="000000"/>
                <w:sz w:val="20"/>
              </w:rPr>
              <w:t xml:space="preserve">
питалына инвес- </w:t>
            </w:r>
            <w:r>
              <w:br/>
            </w:r>
            <w:r>
              <w:rPr>
                <w:rFonts w:ascii="Times New Roman"/>
                <w:b w:val="false"/>
                <w:i w:val="false"/>
                <w:color w:val="000000"/>
                <w:sz w:val="20"/>
              </w:rPr>
              <w:t xml:space="preserve">
тициялар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Комиссиялық сыйақылар, оның </w:t>
            </w:r>
            <w:r>
              <w:br/>
            </w:r>
            <w:r>
              <w:rPr>
                <w:rFonts w:ascii="Times New Roman"/>
                <w:b w:val="false"/>
                <w:i w:val="false"/>
                <w:color w:val="000000"/>
                <w:sz w:val="20"/>
              </w:rPr>
              <w:t xml:space="preserve">
ішінде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 </w:t>
            </w:r>
            <w:r>
              <w:br/>
            </w:r>
            <w:r>
              <w:rPr>
                <w:rFonts w:ascii="Times New Roman"/>
                <w:b w:val="false"/>
                <w:i w:val="false"/>
                <w:color w:val="000000"/>
                <w:sz w:val="20"/>
              </w:rPr>
              <w:t xml:space="preserve">
тивтерінен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 </w:t>
            </w:r>
            <w:r>
              <w:br/>
            </w:r>
            <w:r>
              <w:rPr>
                <w:rFonts w:ascii="Times New Roman"/>
                <w:b w:val="false"/>
                <w:i w:val="false"/>
                <w:color w:val="000000"/>
                <w:sz w:val="20"/>
              </w:rPr>
              <w:t xml:space="preserve">
тивтері бойынша </w:t>
            </w:r>
            <w:r>
              <w:br/>
            </w:r>
            <w:r>
              <w:rPr>
                <w:rFonts w:ascii="Times New Roman"/>
                <w:b w:val="false"/>
                <w:i w:val="false"/>
                <w:color w:val="000000"/>
                <w:sz w:val="20"/>
              </w:rPr>
              <w:t xml:space="preserve">
ивестициялық кірістен/шығын-нан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 </w:t>
            </w:r>
            <w:r>
              <w:br/>
            </w:r>
            <w:r>
              <w:rPr>
                <w:rFonts w:ascii="Times New Roman"/>
                <w:b w:val="false"/>
                <w:i w:val="false"/>
                <w:color w:val="000000"/>
                <w:sz w:val="20"/>
              </w:rPr>
              <w:t xml:space="preserve">
жабдықтар, және </w:t>
            </w:r>
            <w:r>
              <w:br/>
            </w:r>
            <w:r>
              <w:rPr>
                <w:rFonts w:ascii="Times New Roman"/>
                <w:b w:val="false"/>
                <w:i w:val="false"/>
                <w:color w:val="000000"/>
                <w:sz w:val="20"/>
              </w:rPr>
              <w:t xml:space="preserve">
материалдық </w:t>
            </w:r>
            <w:r>
              <w:br/>
            </w:r>
            <w:r>
              <w:rPr>
                <w:rFonts w:ascii="Times New Roman"/>
                <w:b w:val="false"/>
                <w:i w:val="false"/>
                <w:color w:val="000000"/>
                <w:sz w:val="20"/>
              </w:rPr>
              <w:t xml:space="preserve">
емес активтер </w:t>
            </w:r>
            <w:r>
              <w:br/>
            </w:r>
            <w:r>
              <w:rPr>
                <w:rFonts w:ascii="Times New Roman"/>
                <w:b w:val="false"/>
                <w:i w:val="false"/>
                <w:color w:val="000000"/>
                <w:sz w:val="20"/>
              </w:rPr>
              <w:t xml:space="preserve">
оның ішінде: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салынып </w:t>
            </w:r>
            <w:r>
              <w:br/>
            </w:r>
            <w:r>
              <w:rPr>
                <w:rFonts w:ascii="Times New Roman"/>
                <w:b w:val="false"/>
                <w:i w:val="false"/>
                <w:color w:val="000000"/>
                <w:sz w:val="20"/>
              </w:rPr>
              <w:t xml:space="preserve">
жатқан (орнаты- </w:t>
            </w:r>
            <w:r>
              <w:br/>
            </w:r>
            <w:r>
              <w:rPr>
                <w:rFonts w:ascii="Times New Roman"/>
                <w:b w:val="false"/>
                <w:i w:val="false"/>
                <w:color w:val="000000"/>
                <w:sz w:val="20"/>
              </w:rPr>
              <w:t xml:space="preserve">
лып жатқан) не- </w:t>
            </w:r>
            <w:r>
              <w:br/>
            </w:r>
            <w:r>
              <w:rPr>
                <w:rFonts w:ascii="Times New Roman"/>
                <w:b w:val="false"/>
                <w:i w:val="false"/>
                <w:color w:val="000000"/>
                <w:sz w:val="20"/>
              </w:rPr>
              <w:t xml:space="preserve">
гізгі құрал- жабдықтар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үй және үй-жай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 жабдығы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 </w:t>
            </w:r>
            <w:r>
              <w:br/>
            </w:r>
            <w:r>
              <w:rPr>
                <w:rFonts w:ascii="Times New Roman"/>
                <w:b w:val="false"/>
                <w:i w:val="false"/>
                <w:color w:val="000000"/>
                <w:sz w:val="20"/>
              </w:rPr>
              <w:t xml:space="preserve">
гі құрал-жаб- </w:t>
            </w:r>
            <w:r>
              <w:br/>
            </w:r>
            <w:r>
              <w:rPr>
                <w:rFonts w:ascii="Times New Roman"/>
                <w:b w:val="false"/>
                <w:i w:val="false"/>
                <w:color w:val="000000"/>
                <w:sz w:val="20"/>
              </w:rPr>
              <w:t xml:space="preserve">
дықтар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активтер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жиынтығы: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Резервтер (провизия- </w:t>
            </w:r>
            <w:r>
              <w:br/>
            </w:r>
            <w:r>
              <w:rPr>
                <w:rFonts w:ascii="Times New Roman"/>
                <w:b w:val="false"/>
                <w:i w:val="false"/>
                <w:color w:val="000000"/>
                <w:sz w:val="20"/>
              </w:rPr>
              <w:t xml:space="preserve">
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 түзету шоты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амортизация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3873"/>
      </w:tblGrid>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w:t>
            </w:r>
          </w:p>
        </w:tc>
      </w:tr>
      <w:tr>
        <w:trPr>
          <w:trHeight w:val="45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әкімшілікті </w:t>
            </w:r>
            <w:r>
              <w:br/>
            </w:r>
            <w:r>
              <w:rPr>
                <w:rFonts w:ascii="Times New Roman"/>
                <w:b w:val="false"/>
                <w:i w:val="false"/>
                <w:color w:val="000000"/>
                <w:sz w:val="20"/>
              </w:rPr>
              <w:t xml:space="preserve">
тағайындау күнінде- </w:t>
            </w:r>
            <w:r>
              <w:br/>
            </w:r>
            <w:r>
              <w:rPr>
                <w:rFonts w:ascii="Times New Roman"/>
                <w:b w:val="false"/>
                <w:i w:val="false"/>
                <w:color w:val="000000"/>
                <w:sz w:val="20"/>
              </w:rPr>
              <w:t xml:space="preserve">
гі деректермен </w:t>
            </w:r>
            <w:r>
              <w:br/>
            </w:r>
            <w:r>
              <w:rPr>
                <w:rFonts w:ascii="Times New Roman"/>
                <w:b w:val="false"/>
                <w:i w:val="false"/>
                <w:color w:val="000000"/>
                <w:sz w:val="20"/>
              </w:rPr>
              <w:t xml:space="preserve">
салыстыру бойынша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есеп беру </w:t>
            </w:r>
            <w:r>
              <w:br/>
            </w:r>
            <w:r>
              <w:rPr>
                <w:rFonts w:ascii="Times New Roman"/>
                <w:b w:val="false"/>
                <w:i w:val="false"/>
                <w:color w:val="000000"/>
                <w:sz w:val="20"/>
              </w:rPr>
              <w:t xml:space="preserve">
күніндегі деректер- </w:t>
            </w:r>
            <w:r>
              <w:br/>
            </w:r>
            <w:r>
              <w:rPr>
                <w:rFonts w:ascii="Times New Roman"/>
                <w:b w:val="false"/>
                <w:i w:val="false"/>
                <w:color w:val="000000"/>
                <w:sz w:val="20"/>
              </w:rPr>
              <w:t xml:space="preserve">
мен салыстыру </w:t>
            </w:r>
            <w:r>
              <w:br/>
            </w:r>
            <w:r>
              <w:rPr>
                <w:rFonts w:ascii="Times New Roman"/>
                <w:b w:val="false"/>
                <w:i w:val="false"/>
                <w:color w:val="000000"/>
                <w:sz w:val="20"/>
              </w:rPr>
              <w:t xml:space="preserve">
бойынша </w:t>
            </w:r>
          </w:p>
        </w:tc>
      </w:tr>
      <w:tr>
        <w:trPr>
          <w:trHeight w:val="45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xml:space="preserve">
(6-баған - 4-баған)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(6-баған - 5-баған) </w:t>
            </w:r>
          </w:p>
        </w:tc>
      </w:tr>
      <w:tr>
        <w:trPr>
          <w:trHeight w:val="45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Уақытша әкімшіліктің басшысы ____________________________________ </w:t>
      </w:r>
      <w:r>
        <w:br/>
      </w:r>
      <w:r>
        <w:rPr>
          <w:rFonts w:ascii="Times New Roman"/>
          <w:b w:val="false"/>
          <w:i w:val="false"/>
          <w:color w:val="000000"/>
          <w:sz w:val="28"/>
        </w:rPr>
        <w:t xml:space="preserve">
Бас бухгалтер ___________________________________________________ </w:t>
      </w:r>
      <w:r>
        <w:br/>
      </w:r>
      <w:r>
        <w:rPr>
          <w:rFonts w:ascii="Times New Roman"/>
          <w:b w:val="false"/>
          <w:i w:val="false"/>
          <w:color w:val="000000"/>
          <w:sz w:val="28"/>
        </w:rPr>
        <w:t xml:space="preserve">
Орындаушы________________________________________________________ </w:t>
      </w:r>
      <w:r>
        <w:br/>
      </w:r>
      <w:r>
        <w:rPr>
          <w:rFonts w:ascii="Times New Roman"/>
          <w:b w:val="false"/>
          <w:i w:val="false"/>
          <w:color w:val="000000"/>
          <w:sz w:val="28"/>
        </w:rPr>
        <w:t xml:space="preserve">
Телефон.". </w:t>
      </w:r>
    </w:p>
    <w:bookmarkStart w:name="z17" w:id="16"/>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реттеу </w:t>
      </w:r>
      <w:r>
        <w:br/>
      </w:r>
      <w:r>
        <w:rPr>
          <w:rFonts w:ascii="Times New Roman"/>
          <w:b w:val="false"/>
          <w:i w:val="false"/>
          <w:color w:val="000000"/>
          <w:sz w:val="28"/>
        </w:rPr>
        <w:t xml:space="preserve">
                              мен қадағалау агенттігі Басқармасының </w:t>
      </w:r>
      <w:r>
        <w:br/>
      </w:r>
      <w:r>
        <w:rPr>
          <w:rFonts w:ascii="Times New Roman"/>
          <w:b w:val="false"/>
          <w:i w:val="false"/>
          <w:color w:val="000000"/>
          <w:sz w:val="28"/>
        </w:rPr>
        <w:t xml:space="preserve">
                                  2007 жылғы 27 тамыздағы N 220 </w:t>
      </w:r>
      <w:r>
        <w:br/>
      </w:r>
      <w:r>
        <w:rPr>
          <w:rFonts w:ascii="Times New Roman"/>
          <w:b w:val="false"/>
          <w:i w:val="false"/>
          <w:color w:val="000000"/>
          <w:sz w:val="28"/>
        </w:rPr>
        <w:t xml:space="preserve">
                                       қаулысына 2-қосымша </w:t>
      </w:r>
    </w:p>
    <w:bookmarkEnd w:id="16"/>
    <w:p>
      <w:pPr>
        <w:spacing w:after="0"/>
        <w:ind w:left="0"/>
        <w:jc w:val="both"/>
      </w:pPr>
      <w:r>
        <w:rPr>
          <w:rFonts w:ascii="Times New Roman"/>
          <w:b w:val="false"/>
          <w:i w:val="false"/>
          <w:color w:val="000000"/>
          <w:sz w:val="28"/>
        </w:rPr>
        <w:t xml:space="preserve">                           "Банктің, сақтандыру (қайта сақтандыру) </w:t>
      </w:r>
      <w:r>
        <w:br/>
      </w:r>
      <w:r>
        <w:rPr>
          <w:rFonts w:ascii="Times New Roman"/>
          <w:b w:val="false"/>
          <w:i w:val="false"/>
          <w:color w:val="000000"/>
          <w:sz w:val="28"/>
        </w:rPr>
        <w:t xml:space="preserve">
                              ұйымының және жинақтаушы зейнетақы </w:t>
      </w:r>
      <w:r>
        <w:br/>
      </w:r>
      <w:r>
        <w:rPr>
          <w:rFonts w:ascii="Times New Roman"/>
          <w:b w:val="false"/>
          <w:i w:val="false"/>
          <w:color w:val="000000"/>
          <w:sz w:val="28"/>
        </w:rPr>
        <w:t xml:space="preserve">
                            қорының уақытша әкімшілігінің (уақытша </w:t>
      </w:r>
      <w:r>
        <w:br/>
      </w:r>
      <w:r>
        <w:rPr>
          <w:rFonts w:ascii="Times New Roman"/>
          <w:b w:val="false"/>
          <w:i w:val="false"/>
          <w:color w:val="000000"/>
          <w:sz w:val="28"/>
        </w:rPr>
        <w:t xml:space="preserve">
                                     басқарушының) есеп пен </w:t>
      </w:r>
      <w:r>
        <w:br/>
      </w:r>
      <w:r>
        <w:rPr>
          <w:rFonts w:ascii="Times New Roman"/>
          <w:b w:val="false"/>
          <w:i w:val="false"/>
          <w:color w:val="000000"/>
          <w:sz w:val="28"/>
        </w:rPr>
        <w:t xml:space="preserve">
                                өзге ақпаратты беруіне қойылатын </w:t>
      </w:r>
      <w:r>
        <w:br/>
      </w:r>
      <w:r>
        <w:rPr>
          <w:rFonts w:ascii="Times New Roman"/>
          <w:b w:val="false"/>
          <w:i w:val="false"/>
          <w:color w:val="000000"/>
          <w:sz w:val="28"/>
        </w:rPr>
        <w:t xml:space="preserve">
                            талаптар туралы нұсқаулыққа 10-қосымша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Есепті кезеңде (ұйымның атауы) уақытша әкімшілігі </w:t>
      </w:r>
      <w:r>
        <w:br/>
      </w:r>
      <w:r>
        <w:rPr>
          <w:rFonts w:ascii="Times New Roman"/>
          <w:b w:val="false"/>
          <w:i w:val="false"/>
          <w:color w:val="000000"/>
          <w:sz w:val="28"/>
        </w:rPr>
        <w:t xml:space="preserve">
                  </w:t>
      </w:r>
      <w:r>
        <w:rPr>
          <w:rFonts w:ascii="Times New Roman"/>
          <w:b/>
          <w:i w:val="false"/>
          <w:color w:val="000000"/>
          <w:sz w:val="28"/>
        </w:rPr>
        <w:t xml:space="preserve">жасаған шығыстар туралы есеп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4853"/>
        <w:gridCol w:w="2233"/>
        <w:gridCol w:w="1873"/>
        <w:gridCol w:w="2133"/>
      </w:tblGrid>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Шығыстардың атауы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w:t>
            </w:r>
            <w:r>
              <w:br/>
            </w:r>
            <w:r>
              <w:rPr>
                <w:rFonts w:ascii="Times New Roman"/>
                <w:b w:val="false"/>
                <w:i w:val="false"/>
                <w:color w:val="000000"/>
                <w:sz w:val="20"/>
              </w:rPr>
              <w:t xml:space="preserve">
органмен </w:t>
            </w:r>
            <w:r>
              <w:br/>
            </w:r>
            <w:r>
              <w:rPr>
                <w:rFonts w:ascii="Times New Roman"/>
                <w:b w:val="false"/>
                <w:i w:val="false"/>
                <w:color w:val="000000"/>
                <w:sz w:val="20"/>
              </w:rPr>
              <w:t xml:space="preserve">
келісілген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сметасына </w:t>
            </w:r>
            <w:r>
              <w:br/>
            </w:r>
            <w:r>
              <w:rPr>
                <w:rFonts w:ascii="Times New Roman"/>
                <w:b w:val="false"/>
                <w:i w:val="false"/>
                <w:color w:val="000000"/>
                <w:sz w:val="20"/>
              </w:rPr>
              <w:t xml:space="preserve">
сәйкес шы- </w:t>
            </w:r>
            <w:r>
              <w:br/>
            </w:r>
            <w:r>
              <w:rPr>
                <w:rFonts w:ascii="Times New Roman"/>
                <w:b w:val="false"/>
                <w:i w:val="false"/>
                <w:color w:val="000000"/>
                <w:sz w:val="20"/>
              </w:rPr>
              <w:t xml:space="preserve">
ғыстар со- </w:t>
            </w:r>
            <w:r>
              <w:br/>
            </w:r>
            <w:r>
              <w:rPr>
                <w:rFonts w:ascii="Times New Roman"/>
                <w:b w:val="false"/>
                <w:i w:val="false"/>
                <w:color w:val="000000"/>
                <w:sz w:val="20"/>
              </w:rPr>
              <w:t xml:space="preserve">
масы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жасалған шығыстар сомасы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(4-баған- </w:t>
            </w:r>
            <w:r>
              <w:br/>
            </w:r>
            <w:r>
              <w:rPr>
                <w:rFonts w:ascii="Times New Roman"/>
                <w:b w:val="false"/>
                <w:i w:val="false"/>
                <w:color w:val="000000"/>
                <w:sz w:val="20"/>
              </w:rPr>
              <w:t xml:space="preserve">
3-баған)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еңбекақы төлеу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Лауазымдық жалақы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зейнетақы жарналары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аударымдар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Алымдар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аударымдар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шығыстар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және шаруашы- </w:t>
            </w:r>
            <w:r>
              <w:br/>
            </w:r>
            <w:r>
              <w:rPr>
                <w:rFonts w:ascii="Times New Roman"/>
                <w:b w:val="false"/>
                <w:i w:val="false"/>
                <w:color w:val="000000"/>
                <w:sz w:val="20"/>
              </w:rPr>
              <w:t xml:space="preserve">
лық мұқтаждар үшін көлік </w:t>
            </w:r>
            <w:r>
              <w:br/>
            </w:r>
            <w:r>
              <w:rPr>
                <w:rFonts w:ascii="Times New Roman"/>
                <w:b w:val="false"/>
                <w:i w:val="false"/>
                <w:color w:val="000000"/>
                <w:sz w:val="20"/>
              </w:rPr>
              <w:t xml:space="preserve">
жалдау жөніндегі қызмет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Үйлер мен ғимараттарды күзету және сигнализация </w:t>
            </w:r>
            <w:r>
              <w:br/>
            </w:r>
            <w:r>
              <w:rPr>
                <w:rFonts w:ascii="Times New Roman"/>
                <w:b w:val="false"/>
                <w:i w:val="false"/>
                <w:color w:val="000000"/>
                <w:sz w:val="20"/>
              </w:rPr>
              <w:t xml:space="preserve">
жөніндегі қызмет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 күзету жөніндегі </w:t>
            </w:r>
            <w:r>
              <w:br/>
            </w:r>
            <w:r>
              <w:rPr>
                <w:rFonts w:ascii="Times New Roman"/>
                <w:b w:val="false"/>
                <w:i w:val="false"/>
                <w:color w:val="000000"/>
                <w:sz w:val="20"/>
              </w:rPr>
              <w:t xml:space="preserve">
қызмет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Көлікке арналған тұрақты </w:t>
            </w:r>
            <w:r>
              <w:br/>
            </w:r>
            <w:r>
              <w:rPr>
                <w:rFonts w:ascii="Times New Roman"/>
                <w:b w:val="false"/>
                <w:i w:val="false"/>
                <w:color w:val="000000"/>
                <w:sz w:val="20"/>
              </w:rPr>
              <w:t xml:space="preserve">
ұсыну жөніндегі қызмет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 тіркеу жөніндегі </w:t>
            </w:r>
            <w:r>
              <w:br/>
            </w:r>
            <w:r>
              <w:rPr>
                <w:rFonts w:ascii="Times New Roman"/>
                <w:b w:val="false"/>
                <w:i w:val="false"/>
                <w:color w:val="000000"/>
                <w:sz w:val="20"/>
              </w:rPr>
              <w:t xml:space="preserve">
қызмет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 техникалық тек- </w:t>
            </w:r>
            <w:r>
              <w:br/>
            </w:r>
            <w:r>
              <w:rPr>
                <w:rFonts w:ascii="Times New Roman"/>
                <w:b w:val="false"/>
                <w:i w:val="false"/>
                <w:color w:val="000000"/>
                <w:sz w:val="20"/>
              </w:rPr>
              <w:t xml:space="preserve">
серу жөніндегі қызмет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 сақтандыру </w:t>
            </w:r>
            <w:r>
              <w:br/>
            </w:r>
            <w:r>
              <w:rPr>
                <w:rFonts w:ascii="Times New Roman"/>
                <w:b w:val="false"/>
                <w:i w:val="false"/>
                <w:color w:val="000000"/>
                <w:sz w:val="20"/>
              </w:rPr>
              <w:t xml:space="preserve">
жөніндегі қызмет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қызмет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жөндеу жұмысы, негізгі құрал-жабдықтар- </w:t>
            </w:r>
            <w:r>
              <w:br/>
            </w:r>
            <w:r>
              <w:rPr>
                <w:rFonts w:ascii="Times New Roman"/>
                <w:b w:val="false"/>
                <w:i w:val="false"/>
                <w:color w:val="000000"/>
                <w:sz w:val="20"/>
              </w:rPr>
              <w:t xml:space="preserve">
ға техникалық, сервис- </w:t>
            </w:r>
            <w:r>
              <w:br/>
            </w:r>
            <w:r>
              <w:rPr>
                <w:rFonts w:ascii="Times New Roman"/>
                <w:b w:val="false"/>
                <w:i w:val="false"/>
                <w:color w:val="000000"/>
                <w:sz w:val="20"/>
              </w:rPr>
              <w:t xml:space="preserve">
тік қызмет көрсету (бай- </w:t>
            </w:r>
            <w:r>
              <w:br/>
            </w:r>
            <w:r>
              <w:rPr>
                <w:rFonts w:ascii="Times New Roman"/>
                <w:b w:val="false"/>
                <w:i w:val="false"/>
                <w:color w:val="000000"/>
                <w:sz w:val="20"/>
              </w:rPr>
              <w:t xml:space="preserve">
қау) жөніндегі жұмыстар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Үй-жайды жалдау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 пен тіркеуші органдардағы сәйкес құжаттаманы тіркеу жөніндегі қызмет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 бағалау жөнінде- </w:t>
            </w:r>
            <w:r>
              <w:br/>
            </w:r>
            <w:r>
              <w:rPr>
                <w:rFonts w:ascii="Times New Roman"/>
                <w:b w:val="false"/>
                <w:i w:val="false"/>
                <w:color w:val="000000"/>
                <w:sz w:val="20"/>
              </w:rPr>
              <w:t xml:space="preserve">
гі қызмет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 </w:t>
            </w:r>
            <w:r>
              <w:br/>
            </w:r>
            <w:r>
              <w:rPr>
                <w:rFonts w:ascii="Times New Roman"/>
                <w:b w:val="false"/>
                <w:i w:val="false"/>
                <w:color w:val="000000"/>
                <w:sz w:val="20"/>
              </w:rPr>
              <w:t xml:space="preserve">
дарында жариялау жөнін- </w:t>
            </w:r>
            <w:r>
              <w:br/>
            </w:r>
            <w:r>
              <w:rPr>
                <w:rFonts w:ascii="Times New Roman"/>
                <w:b w:val="false"/>
                <w:i w:val="false"/>
                <w:color w:val="000000"/>
                <w:sz w:val="20"/>
              </w:rPr>
              <w:t xml:space="preserve">
дегі қызмет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жүйесін іске қосуға </w:t>
            </w:r>
            <w:r>
              <w:br/>
            </w:r>
            <w:r>
              <w:rPr>
                <w:rFonts w:ascii="Times New Roman"/>
                <w:b w:val="false"/>
                <w:i w:val="false"/>
                <w:color w:val="000000"/>
                <w:sz w:val="20"/>
              </w:rPr>
              <w:t xml:space="preserve">
дайындау жөніндегі қызмет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Сантехникалық жұмыстар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 сақтау жөніндегі </w:t>
            </w:r>
            <w:r>
              <w:br/>
            </w:r>
            <w:r>
              <w:rPr>
                <w:rFonts w:ascii="Times New Roman"/>
                <w:b w:val="false"/>
                <w:i w:val="false"/>
                <w:color w:val="000000"/>
                <w:sz w:val="20"/>
              </w:rPr>
              <w:t xml:space="preserve">
жұмыс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Нотариалды куәлік бойын- </w:t>
            </w:r>
            <w:r>
              <w:br/>
            </w:r>
            <w:r>
              <w:rPr>
                <w:rFonts w:ascii="Times New Roman"/>
                <w:b w:val="false"/>
                <w:i w:val="false"/>
                <w:color w:val="000000"/>
                <w:sz w:val="20"/>
              </w:rPr>
              <w:t xml:space="preserve">
ша қызмет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 тасымалдау, тиеу, түсіру бойынша қызмет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Терезе, есіктерге тор дайындау және орнату жөніндегі жұмыстар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Сауда-саттықты ұйымдас- </w:t>
            </w:r>
            <w:r>
              <w:br/>
            </w:r>
            <w:r>
              <w:rPr>
                <w:rFonts w:ascii="Times New Roman"/>
                <w:b w:val="false"/>
                <w:i w:val="false"/>
                <w:color w:val="000000"/>
                <w:sz w:val="20"/>
              </w:rPr>
              <w:t xml:space="preserve">
тыру мен жүргізу бойын- </w:t>
            </w:r>
            <w:r>
              <w:br/>
            </w:r>
            <w:r>
              <w:rPr>
                <w:rFonts w:ascii="Times New Roman"/>
                <w:b w:val="false"/>
                <w:i w:val="false"/>
                <w:color w:val="000000"/>
                <w:sz w:val="20"/>
              </w:rPr>
              <w:t xml:space="preserve">
ша қызмет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Инкассация қызметі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Сараптама жүргізу жөніндегі қызмет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w:t>
            </w:r>
            <w:r>
              <w:br/>
            </w:r>
            <w:r>
              <w:rPr>
                <w:rFonts w:ascii="Times New Roman"/>
                <w:b w:val="false"/>
                <w:i w:val="false"/>
                <w:color w:val="000000"/>
                <w:sz w:val="20"/>
              </w:rPr>
              <w:t xml:space="preserve">
етуге қызмет көрсету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аудару </w:t>
            </w:r>
            <w:r>
              <w:br/>
            </w:r>
            <w:r>
              <w:rPr>
                <w:rFonts w:ascii="Times New Roman"/>
                <w:b w:val="false"/>
                <w:i w:val="false"/>
                <w:color w:val="000000"/>
                <w:sz w:val="20"/>
              </w:rPr>
              <w:t xml:space="preserve">
қызметі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нөмірлерін </w:t>
            </w:r>
            <w:r>
              <w:br/>
            </w:r>
            <w:r>
              <w:rPr>
                <w:rFonts w:ascii="Times New Roman"/>
                <w:b w:val="false"/>
                <w:i w:val="false"/>
                <w:color w:val="000000"/>
                <w:sz w:val="20"/>
              </w:rPr>
              <w:t xml:space="preserve">
орнату, ауыстыру немесе </w:t>
            </w:r>
            <w:r>
              <w:br/>
            </w:r>
            <w:r>
              <w:rPr>
                <w:rFonts w:ascii="Times New Roman"/>
                <w:b w:val="false"/>
                <w:i w:val="false"/>
                <w:color w:val="000000"/>
                <w:sz w:val="20"/>
              </w:rPr>
              <w:t xml:space="preserve">
басқа жерге орнату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Актуалды жай-күйдегі акционерлердің тізілім- </w:t>
            </w:r>
            <w:r>
              <w:br/>
            </w:r>
            <w:r>
              <w:rPr>
                <w:rFonts w:ascii="Times New Roman"/>
                <w:b w:val="false"/>
                <w:i w:val="false"/>
                <w:color w:val="000000"/>
                <w:sz w:val="20"/>
              </w:rPr>
              <w:t xml:space="preserve">
деріне қолдау көрсету- </w:t>
            </w:r>
            <w:r>
              <w:br/>
            </w:r>
            <w:r>
              <w:rPr>
                <w:rFonts w:ascii="Times New Roman"/>
                <w:b w:val="false"/>
                <w:i w:val="false"/>
                <w:color w:val="000000"/>
                <w:sz w:val="20"/>
              </w:rPr>
              <w:t xml:space="preserve">
дегі тіркеушінің қызметі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ғылыми-техни- </w:t>
            </w:r>
            <w:r>
              <w:br/>
            </w:r>
            <w:r>
              <w:rPr>
                <w:rFonts w:ascii="Times New Roman"/>
                <w:b w:val="false"/>
                <w:i w:val="false"/>
                <w:color w:val="000000"/>
                <w:sz w:val="20"/>
              </w:rPr>
              <w:t xml:space="preserve">
калық өңдеу және оларды мұрағатқа тапсыру жөнін- </w:t>
            </w:r>
            <w:r>
              <w:br/>
            </w:r>
            <w:r>
              <w:rPr>
                <w:rFonts w:ascii="Times New Roman"/>
                <w:b w:val="false"/>
                <w:i w:val="false"/>
                <w:color w:val="000000"/>
                <w:sz w:val="20"/>
              </w:rPr>
              <w:t xml:space="preserve">
дегі қызмет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Тауарлы-материалдық </w:t>
            </w:r>
            <w:r>
              <w:br/>
            </w:r>
            <w:r>
              <w:rPr>
                <w:rFonts w:ascii="Times New Roman"/>
                <w:b w:val="false"/>
                <w:i w:val="false"/>
                <w:color w:val="000000"/>
                <w:sz w:val="20"/>
              </w:rPr>
              <w:t xml:space="preserve">
құндылықтарды сатып алу </w:t>
            </w:r>
            <w:r>
              <w:br/>
            </w:r>
            <w:r>
              <w:rPr>
                <w:rFonts w:ascii="Times New Roman"/>
                <w:b w:val="false"/>
                <w:i w:val="false"/>
                <w:color w:val="000000"/>
                <w:sz w:val="20"/>
              </w:rPr>
              <w:t xml:space="preserve">
бойынша шығыстар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жабдықтарды жұ- </w:t>
            </w:r>
            <w:r>
              <w:br/>
            </w:r>
            <w:r>
              <w:rPr>
                <w:rFonts w:ascii="Times New Roman"/>
                <w:b w:val="false"/>
                <w:i w:val="false"/>
                <w:color w:val="000000"/>
                <w:sz w:val="20"/>
              </w:rPr>
              <w:t xml:space="preserve">
мыс бабында ұстау үшін </w:t>
            </w:r>
            <w:r>
              <w:br/>
            </w:r>
            <w:r>
              <w:rPr>
                <w:rFonts w:ascii="Times New Roman"/>
                <w:b w:val="false"/>
                <w:i w:val="false"/>
                <w:color w:val="000000"/>
                <w:sz w:val="20"/>
              </w:rPr>
              <w:t xml:space="preserve">
шығыстар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ұстау үшін шығыстар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Үй-жайды ұстау үшін шығыстар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 және бланктік өнімдерді сатып алу үшін шығыстар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тауарларын сатып алу үшін шығыстар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Жанар-жағар май материалдарын сатып алу үшін шығыстар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Қате төлем құжаттары бойынша келіп түскен ақшаны қайтару бойынша шығыстар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айдың жиынтығы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Уақытша әкімшіліктің басшысы ____________________________________ </w:t>
      </w:r>
      <w:r>
        <w:br/>
      </w:r>
      <w:r>
        <w:rPr>
          <w:rFonts w:ascii="Times New Roman"/>
          <w:b w:val="false"/>
          <w:i w:val="false"/>
          <w:color w:val="000000"/>
          <w:sz w:val="28"/>
        </w:rPr>
        <w:t xml:space="preserve">
Бас бухгалтер ___________________________________________________ </w:t>
      </w:r>
      <w:r>
        <w:br/>
      </w:r>
      <w:r>
        <w:rPr>
          <w:rFonts w:ascii="Times New Roman"/>
          <w:b w:val="false"/>
          <w:i w:val="false"/>
          <w:color w:val="000000"/>
          <w:sz w:val="28"/>
        </w:rPr>
        <w:t xml:space="preserve">
Орындаушы________________________________________________________ </w:t>
      </w:r>
      <w:r>
        <w:br/>
      </w:r>
      <w:r>
        <w:rPr>
          <w:rFonts w:ascii="Times New Roman"/>
          <w:b w:val="false"/>
          <w:i w:val="false"/>
          <w:color w:val="000000"/>
          <w:sz w:val="28"/>
        </w:rPr>
        <w:t xml:space="preserve">
Телефон.".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