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e005" w14:textId="948e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 талшығы сапасы паспортының нысанын (үлгісін)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министрлігінің 2007 жылғы 13 қыркүйектегі N 565 бұйрығы. Қазақстан Республикасының Әділет Министрлігінде 2007 жылғы 9 қазанда Нормативтік құқықтық кесімдерді мемлекеттік тіркеудің тізіліміне N 4961 болып енгізілді.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Ауыл шаруашылығы министрінің 2012.01.17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"Мақта саласын дамыту туралы" Қазақстан Республикасының 2007 жылғы 21 шілдедегі Заңының 7-бабының 6-тармағына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 талшығы сапасы паспортының нысаны (үлгісі)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Егіншілік және фитосанитариялық қауіпсіздік департаменті заңнамада белгіленген тәртіппен осы бұйрықты Қазақстан Республикасының Әділет министрлігінде мемлекеттік тіркеуді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рет ресми жарияланғаннан кейін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Министрдің м.а.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министрлігінің Техникалық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метрология жөніндегі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2007 жылғы 11 қыркүйек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Ауыл шаруашылығы министрінің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2007 жылғы 13 қыркүйекте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N 565 бұйрығымен бекітілген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Нысан (үлгі)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 МАҚТА ТАЛШЫҒЫ САПАСЫНЫҢ ПАСПОРТЫ N 0000001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ПАСПОРТ КАЧЕСТВА ХЛОПКА-ВОЛОКНА N 0000001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 ж."___"____________        "___"__________200_ж. дейін күшінде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 200_г.       Действителен до"___" _______200_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 өңдеу ұйымының атауы және орналасқан жері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и местонахождение хлопкоперерабатывающей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Шығу 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Происхождение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Мақта тазалау зауытының коды_______Партия N_______Бума N____________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хлопкоочистительного           Партия N       Кипа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Стандарттау жөніндегі нормативтік құжаттар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Нормативные документы по стандартизации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Селекциялық сұрып ______Тұрпат__________Сұрып_________Сынып_________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Селекционный сорт       Тип             Сорт          Класс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6"/>
        <w:gridCol w:w="6754"/>
      </w:tblGrid>
      <w:tr>
        <w:trPr>
          <w:trHeight w:val="45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Штапель ұзындығы 1/32 дюймде (Staple)________________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Штапельная длина в 1/32 дюйма (Staple)_______________________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Шағылысу коэффициенті (Rd)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______________________________%Коэффициент отражения (Rd)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Трэш коды (Т) 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Трэш код (Т)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Қоқсықты қоспалар саны (Cnt)_______________________шт.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сорных примесей (Cnt)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біркелкілік индексі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(Unf)________________________%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равномерности по длине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(Unf)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Үлестік үзіліс жүктелімі (Str)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Удельная разрывная нагрузка (Str)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Қоспалардың болуы 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примесей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Микронейр (Mic)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Микронейр (Mic)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Сарғаю мөлшері (+b)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желтизны (+b)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Қоқсықты қоспалардың көлемі (Area)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сорных примесей (Area)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ортанғы ұзындығы (UHM)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Верхняя средняя длина (UHM)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 талшықтың индексі (SFI)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коротких волокон (SFI)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Үзілгендегі созылу (Elg)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Удлинение при разрыве (Elg)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Жабысқақтығының болуы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клейкости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 талшығы сапасының паспортын берген сарапшы ұйым зертханасының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лаборатории экспертной организации, выдавшей паспорт качества хлопка-волокна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Қолы______________________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                                         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