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61e4" w14:textId="5ae6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24 қыркүйектегі N 114 Қаулысы. Қазақстан Республикасының Әділет министрлігінде 2007 жылғы 2 қарашадағы Нормативтік құқықтық кесімдерді мемлекеттік тіркеудің тізіліміне N 4977 болып енгізілді. Күші жойылды - Қазақстан Республикасының Ұлттық Банкі Басқармасының 2008 жылғы 28 қарашадағы N 97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"Жалпы сақтандыру" және "өмірді сақтандыру" салаларындағы сақтандыру және қайта сақтандыру бойынша сақтандыру (қайта сақтандыру) ұйымдары және сақтандыру брокерлері жүзеге асыратын операциялардың бухгалтерлік есебін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28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97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күші жойылды деп танылатын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Банкі Басқармасының "Қазақстан Республикасының Ұлттық Банкі Басқармасының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толықтырулар енгізу туралы" 2007 жылғы 24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2007 жылғы 2 қарашада N 4977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ұйымдарының және сақтандыру брокерлерінің сақтандыру және қайта сақтандыру жөніндегі операцияларын бухгалтерлік есепке алуды халықаралық қаржылық есептілік стандарттарымен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w:t>
      </w:r>
      <w:r>
        <w:rPr>
          <w:rFonts w:ascii="Times New Roman"/>
          <w:b w:val="false"/>
          <w:i w:val="false"/>
          <w:color w:val="000000"/>
          <w:sz w:val="28"/>
        </w:rPr>
        <w:t xml:space="preserve"> N 61 </w:t>
      </w:r>
      <w:r>
        <w:rPr>
          <w:rFonts w:ascii="Times New Roman"/>
          <w:b w:val="false"/>
          <w:i w:val="false"/>
          <w:color w:val="000000"/>
          <w:sz w:val="28"/>
        </w:rPr>
        <w:t>
 қаулысына (Нормативтік құқықтық актілерді мемлекеттік тіркеу тізілімінде N 2848 тіркелген, "Егемен Қазақстан" газетінде 2007 жылғы 22 мамырда N 130 (23766) жарияланған; Қазақстан Республикасының Ұлттық Банкі Басқармасының Нормативтік құқықтық актілерді мемлекеттік тіркеу тізілімінде N 3468 тіркелген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w:t>
      </w:r>
      <w:r>
        <w:rPr>
          <w:rFonts w:ascii="Times New Roman"/>
          <w:b w:val="false"/>
          <w:i w:val="false"/>
          <w:color w:val="000000"/>
          <w:sz w:val="28"/>
        </w:rPr>
        <w:t xml:space="preserve"> N 61 </w:t>
      </w:r>
      <w:r>
        <w:rPr>
          <w:rFonts w:ascii="Times New Roman"/>
          <w:b w:val="false"/>
          <w:i w:val="false"/>
          <w:color w:val="000000"/>
          <w:sz w:val="28"/>
        </w:rPr>
        <w:t>
 қаулысына толықтыру енгізу туралы" 2005 жылғы 3 ақпандағы N 15 және Нормативтік құқықтық актілерді мемлекеттік тіркеу тізілімінде N 4013 тіркелген Қазақстан Республикасының Ұлттық Банкі Басқармасының "Жалпы сақтандыру" саласындағы сақтандыру және қайта сақтандыру бойынша операцияларды бухгалтерлік есепке алу жөніндегі нұсқаулықты бекіту туралы" 2004 жылғы 16 сәуірдегі N 61 қаулысына өзгерістер мен толықтыру енгізу туралы 2005 жылғы 5 желтоқсандағы N 155 қаулыларымен енгізілген толықтырулармен және өзгерістермен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нұсқаулықта:
</w:t>
      </w:r>
      <w:r>
        <w:br/>
      </w:r>
      <w:r>
        <w:rPr>
          <w:rFonts w:ascii="Times New Roman"/>
          <w:b w:val="false"/>
          <w:i w:val="false"/>
          <w:color w:val="000000"/>
          <w:sz w:val="28"/>
        </w:rPr>
        <w:t>
      жоғарғы оң жақ бұрыштағы "Жалпы сақтандыру" саласындағы сақтандыру және қайта сақтандыру бойынша операцияларды бухгалтерлік есепке алу жөніндегі нұсқаулықты бекіту туралы"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Нұсқаулық Қазақстан Республикасының "Қазақстан Республикасының Ұлттық Банкі туралы" 1995 жылғы 30 наурыздағы және "Бухгалтерлiк есеп пен қаржылық есептiлiк туралы" 2007 жылғы 28 ақпандағы 
</w:t>
      </w:r>
      <w:r>
        <w:rPr>
          <w:rFonts w:ascii="Times New Roman"/>
          <w:b w:val="false"/>
          <w:i w:val="false"/>
          <w:color w:val="000000"/>
          <w:sz w:val="28"/>
        </w:rPr>
        <w:t xml:space="preserve"> Заңдарына </w:t>
      </w:r>
      <w:r>
        <w:rPr>
          <w:rFonts w:ascii="Times New Roman"/>
          <w:b w:val="false"/>
          <w:i w:val="false"/>
          <w:color w:val="000000"/>
          <w:sz w:val="28"/>
        </w:rPr>
        <w:t>
, халықаралық қаржылық есептілік стандарттарына және Қазақстан Республикасының өзге де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"32 бухгалтерлік есеп стандарты" деген сөздер "халықаралық қаржылық есептілік стандарттары"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еңбек сіңірілмеген сыйлықақылар бойынша қайта сақтандыру активін қалыптастыру кезінде оны қалыптастыру сомасына:
</w:t>
      </w:r>
    </w:p>
    <w:p>
      <w:pPr>
        <w:spacing w:after="0"/>
        <w:ind w:left="0"/>
        <w:jc w:val="both"/>
      </w:pPr>
      <w:r>
        <w:rPr>
          <w:rFonts w:ascii="Times New Roman"/>
          <w:b w:val="false"/>
          <w:i w:val="false"/>
          <w:color w:val="000000"/>
          <w:sz w:val="28"/>
        </w:rPr>
        <w:t>
Дт   301 48   "Еңбек сіңірілмеген сыйлықақылар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еңбек сіңірілмеген сыйлықақылар бойынша қайта сақтандыру активін оны азайту сомасына азайтқан кезде: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48   "Еңбек сіңірілмеген сыйлықақылар бойынша қайта
</w:t>
      </w:r>
      <w:r>
        <w:br/>
      </w:r>
      <w:r>
        <w:rPr>
          <w:rFonts w:ascii="Times New Roman"/>
          <w:b w:val="false"/>
          <w:i w:val="false"/>
          <w:color w:val="000000"/>
          <w:sz w:val="28"/>
        </w:rPr>
        <w:t>
              сақтандыру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Қайта сақтандыру шартына сәйкес тәуекелдердің бір бөлігін қайта сақтандырушыға берген жағдайда қайта сақтандыру шарты күшіне енген күннен бастап актуарлық қорытынды негізінде сақтандыру (қайта сақтандыру) ұйымы шығындар резервтері және қосымша резервтер бойынша қайта сақтандыру активі сомасына мынадай бухгалтерлік жазбаларды орындайды:
</w:t>
      </w:r>
      <w:r>
        <w:br/>
      </w:r>
      <w:r>
        <w:rPr>
          <w:rFonts w:ascii="Times New Roman"/>
          <w:b w:val="false"/>
          <w:i w:val="false"/>
          <w:color w:val="000000"/>
          <w:sz w:val="28"/>
        </w:rPr>
        <w:t>
      1) орын алған, бірақ жария етілмеген шығындар бойынша қайта сақтандыру активі сомасына:
</w:t>
      </w:r>
    </w:p>
    <w:p>
      <w:pPr>
        <w:spacing w:after="0"/>
        <w:ind w:left="0"/>
        <w:jc w:val="both"/>
      </w:pPr>
      <w:r>
        <w:rPr>
          <w:rFonts w:ascii="Times New Roman"/>
          <w:b w:val="false"/>
          <w:i w:val="false"/>
          <w:color w:val="000000"/>
          <w:sz w:val="28"/>
        </w:rPr>
        <w:t>
Дт   301 49   "Орын алған, бірақ жария етілмеген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Кт   701 42   "Қайта сақтандырушы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2) жария етілген, бірақ реттелмеген шығындар бойынша қайта сақтандыру активінің сомасына:
</w:t>
      </w:r>
    </w:p>
    <w:p>
      <w:pPr>
        <w:spacing w:after="0"/>
        <w:ind w:left="0"/>
        <w:jc w:val="both"/>
      </w:pPr>
      <w:r>
        <w:rPr>
          <w:rFonts w:ascii="Times New Roman"/>
          <w:b w:val="false"/>
          <w:i w:val="false"/>
          <w:color w:val="000000"/>
          <w:sz w:val="28"/>
        </w:rPr>
        <w:t>
Дт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Кт   701 42   "Қайта сақтандырушы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3) қосымша резервтер бойынша қайта сақтандыру активтері сомасына:
</w:t>
      </w:r>
    </w:p>
    <w:p>
      <w:pPr>
        <w:spacing w:after="0"/>
        <w:ind w:left="0"/>
        <w:jc w:val="both"/>
      </w:pPr>
      <w:r>
        <w:rPr>
          <w:rFonts w:ascii="Times New Roman"/>
          <w:b w:val="false"/>
          <w:i w:val="false"/>
          <w:color w:val="000000"/>
          <w:sz w:val="28"/>
        </w:rPr>
        <w:t>
Дт   301 53   "Қосымша резервтер бойынша қайта сақтандыру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бірінші абзацта "бөлінбеген кіріс" деген сөздер "бөлінбеген пайда" деген сөздермен ауыстырылсын;
</w:t>
      </w:r>
      <w:r>
        <w:br/>
      </w:r>
      <w:r>
        <w:rPr>
          <w:rFonts w:ascii="Times New Roman"/>
          <w:b w:val="false"/>
          <w:i w:val="false"/>
          <w:color w:val="000000"/>
          <w:sz w:val="28"/>
        </w:rPr>
        <w:t>
      екінші, үшінші абзацтарда "бөлінбеген кіріс" деген сөздер "бөлінбеген пайда"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Қайта сақтандыру активтерін азайту (түзету) кезінде сақтандыру (қайта сақтандыру ұйымы) қайта сақтандыру шартына сәйкес бухгалтерлік есепте шығындар резервтері және қосымша резервтер бойынша қайта сақтандыру активтері сомасын азайтады және мынадай бухгалтерлік жазбаларды орындайды:
</w:t>
      </w:r>
      <w:r>
        <w:br/>
      </w:r>
      <w:r>
        <w:rPr>
          <w:rFonts w:ascii="Times New Roman"/>
          <w:b w:val="false"/>
          <w:i w:val="false"/>
          <w:color w:val="000000"/>
          <w:sz w:val="28"/>
        </w:rPr>
        <w:t>
      1) орын алған, бірақ жария етілмеген шығындар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49   "Орын алған, бірақ жария етілмеген шығындар бойынша
</w:t>
      </w:r>
      <w:r>
        <w:br/>
      </w:r>
      <w:r>
        <w:rPr>
          <w:rFonts w:ascii="Times New Roman"/>
          <w:b w:val="false"/>
          <w:i w:val="false"/>
          <w:color w:val="000000"/>
          <w:sz w:val="28"/>
        </w:rPr>
        <w:t>
              қайта сақтандыру активтері";
</w:t>
      </w:r>
    </w:p>
    <w:p>
      <w:pPr>
        <w:spacing w:after="0"/>
        <w:ind w:left="0"/>
        <w:jc w:val="both"/>
      </w:pPr>
      <w:r>
        <w:rPr>
          <w:rFonts w:ascii="Times New Roman"/>
          <w:b w:val="false"/>
          <w:i w:val="false"/>
          <w:color w:val="000000"/>
          <w:sz w:val="28"/>
        </w:rPr>
        <w:t>
      2) жария етілген, бірақ реттелмеген шығындар бойынша қайта сақтандыру активінің азаю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52   "Жария етілген, бірақ реттелмеген шығындар бойынша
</w:t>
      </w:r>
      <w:r>
        <w:br/>
      </w:r>
      <w:r>
        <w:rPr>
          <w:rFonts w:ascii="Times New Roman"/>
          <w:b w:val="false"/>
          <w:i w:val="false"/>
          <w:color w:val="000000"/>
          <w:sz w:val="28"/>
        </w:rPr>
        <w:t>
              қайта сақтандыру активтері";
</w:t>
      </w:r>
    </w:p>
    <w:p>
      <w:pPr>
        <w:spacing w:after="0"/>
        <w:ind w:left="0"/>
        <w:jc w:val="both"/>
      </w:pPr>
      <w:r>
        <w:rPr>
          <w:rFonts w:ascii="Times New Roman"/>
          <w:b w:val="false"/>
          <w:i w:val="false"/>
          <w:color w:val="000000"/>
          <w:sz w:val="28"/>
        </w:rPr>
        <w:t>
      3) қосымша резервтер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Қайта сақтандырушы сақтандыру жағдайлары туындаған кезде қайта сақтандыру шартының талаптарына сәйкес қайта сақтандырылушыға келтірілген шығыстарды өтеген кезде қайта сақтандырылушы мынадай бухгалтерлік жазбаларды орындайды:
</w:t>
      </w:r>
      <w:r>
        <w:br/>
      </w:r>
      <w:r>
        <w:rPr>
          <w:rFonts w:ascii="Times New Roman"/>
          <w:b w:val="false"/>
          <w:i w:val="false"/>
          <w:color w:val="000000"/>
          <w:sz w:val="28"/>
        </w:rPr>
        <w:t>
      ақшаны нақты алған кезде:
</w:t>
      </w:r>
    </w:p>
    <w:p>
      <w:pPr>
        <w:spacing w:after="0"/>
        <w:ind w:left="0"/>
        <w:jc w:val="both"/>
      </w:pPr>
      <w:r>
        <w:rPr>
          <w:rFonts w:ascii="Times New Roman"/>
          <w:b w:val="false"/>
          <w:i w:val="false"/>
          <w:color w:val="000000"/>
          <w:sz w:val="28"/>
        </w:rPr>
        <w:t>
Дт   441 02   "Ұлттық валютадағы ағымдағы шоттардағы ақша",
</w:t>
      </w:r>
      <w:r>
        <w:br/>
      </w:r>
      <w:r>
        <w:rPr>
          <w:rFonts w:ascii="Times New Roman"/>
          <w:b w:val="false"/>
          <w:i w:val="false"/>
          <w:color w:val="000000"/>
          <w:sz w:val="28"/>
        </w:rPr>
        <w:t>
     431 02   "Шетел валютасындағы ағымдағы шоттардағы ақша"
</w:t>
      </w:r>
      <w:r>
        <w:br/>
      </w:r>
      <w:r>
        <w:rPr>
          <w:rFonts w:ascii="Times New Roman"/>
          <w:b w:val="false"/>
          <w:i w:val="false"/>
          <w:color w:val="000000"/>
          <w:sz w:val="28"/>
        </w:rPr>
        <w:t>
Кт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бір мезгілде, бұрын есептелген қайта сақтандыру активтері сомасының қайта сақтандырушыдан нақты алынған ақша сомасынан асып кеткен жағдайда:
</w:t>
      </w:r>
      <w:r>
        <w:br/>
      </w:r>
      <w:r>
        <w:rPr>
          <w:rFonts w:ascii="Times New Roman"/>
          <w:b w:val="false"/>
          <w:i w:val="false"/>
          <w:color w:val="000000"/>
          <w:sz w:val="28"/>
        </w:rPr>
        <w:t>
      резервтер бойынша қайта сақтандыру активтерінің азаю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өтеуіне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қосымша резервтер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өтеуіне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27-тармақтың 2) тармақшасының үшінші абзацы мынадай редакцияда жазылсын:
</w:t>
      </w:r>
    </w:p>
    <w:p>
      <w:pPr>
        <w:spacing w:after="0"/>
        <w:ind w:left="0"/>
        <w:jc w:val="both"/>
      </w:pP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2-бөлімнің 5-тарауы мынадай мазмұндағы 27-1 бастап 27-4 аралығындағы тармақтармен толықтырылсын:
</w:t>
      </w:r>
    </w:p>
    <w:p>
      <w:pPr>
        <w:spacing w:after="0"/>
        <w:ind w:left="0"/>
        <w:jc w:val="both"/>
      </w:pPr>
      <w:r>
        <w:rPr>
          <w:rFonts w:ascii="Times New Roman"/>
          <w:b w:val="false"/>
          <w:i w:val="false"/>
          <w:color w:val="000000"/>
          <w:sz w:val="28"/>
        </w:rPr>
        <w:t>
     "27-1. Сақтандыру (қайта сақтандыру) ұйымы халықаралық қаржылық есептілік стандарттарының талаптарына сәйкес қайта сақтандыру активтері құнсыздануының объективті белгілерінің болуын бағалайды.
</w:t>
      </w:r>
      <w:r>
        <w:br/>
      </w:r>
      <w:r>
        <w:rPr>
          <w:rFonts w:ascii="Times New Roman"/>
          <w:b w:val="false"/>
          <w:i w:val="false"/>
          <w:color w:val="000000"/>
          <w:sz w:val="28"/>
        </w:rPr>
        <w:t>
      Қайта сақтандыру активтерінің құнсыздануынан болған шығындардың орнын жабуға резервтер (провизиялар) жасалған кезде  мынадай бухгалтерлік жазба орындалады:
</w:t>
      </w:r>
    </w:p>
    <w:p>
      <w:pPr>
        <w:spacing w:after="0"/>
        <w:ind w:left="0"/>
        <w:jc w:val="both"/>
      </w:pPr>
      <w:r>
        <w:rPr>
          <w:rFonts w:ascii="Times New Roman"/>
          <w:b w:val="false"/>
          <w:i w:val="false"/>
          <w:color w:val="000000"/>
          <w:sz w:val="28"/>
        </w:rPr>
        <w:t>
Дт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Кт   311 40   "Қайта сақтандыру активтері құнсыздануынан болған
</w:t>
      </w:r>
      <w:r>
        <w:br/>
      </w:r>
      <w:r>
        <w:rPr>
          <w:rFonts w:ascii="Times New Roman"/>
          <w:b w:val="false"/>
          <w:i w:val="false"/>
          <w:color w:val="000000"/>
          <w:sz w:val="28"/>
        </w:rPr>
        <w:t>
              шығындардың орнын жабуға резервтер (провизиялар)".
</w:t>
      </w:r>
    </w:p>
    <w:p>
      <w:pPr>
        <w:spacing w:after="0"/>
        <w:ind w:left="0"/>
        <w:jc w:val="both"/>
      </w:pPr>
      <w:r>
        <w:rPr>
          <w:rFonts w:ascii="Times New Roman"/>
          <w:b w:val="false"/>
          <w:i w:val="false"/>
          <w:color w:val="000000"/>
          <w:sz w:val="28"/>
        </w:rPr>
        <w:t>
      27-2. Осы есепті кезеңде қайта сақтандыру активтерінің құнсыздануынан болған шығындардың орнын жабуға қалыптастырылған резервтерді (провизияларды) түзетіп жазған кезде мынадай бухгалтерлік жазба жасалады: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p>
    <w:p>
      <w:pPr>
        <w:spacing w:after="0"/>
        <w:ind w:left="0"/>
        <w:jc w:val="both"/>
      </w:pPr>
      <w:r>
        <w:rPr>
          <w:rFonts w:ascii="Times New Roman"/>
          <w:b w:val="false"/>
          <w:i w:val="false"/>
          <w:color w:val="000000"/>
          <w:sz w:val="28"/>
        </w:rPr>
        <w:t>
      27-3. Өткен есепті кезеңдердегі қайта сақтандыру активтерінің құнсыздануынан болған шығындардың орнын жабуға қалыптастырылған резервтерде (провизияларды) түзетіп жазған кезде мынадай бухгалтерлік жазба орындалады: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727 09   "Басқа да кірістер".
</w:t>
      </w:r>
    </w:p>
    <w:p>
      <w:pPr>
        <w:spacing w:after="0"/>
        <w:ind w:left="0"/>
        <w:jc w:val="both"/>
      </w:pPr>
      <w:r>
        <w:rPr>
          <w:rFonts w:ascii="Times New Roman"/>
          <w:b w:val="false"/>
          <w:i w:val="false"/>
          <w:color w:val="000000"/>
          <w:sz w:val="28"/>
        </w:rPr>
        <w:t>
      27-4. Қайта сақтандыру активтерін жасалған резервтер (провизиялар) есебінен есептен шығарған кезде мынадай бухгалтерлік жазба орындалады: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301 48   "Еңбек сіңірілмеген сыйлықақылар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49   "Орын алған, бірақ жария етілмеген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34-1-тармақта:
</w:t>
      </w:r>
      <w:r>
        <w:br/>
      </w:r>
      <w:r>
        <w:rPr>
          <w:rFonts w:ascii="Times New Roman"/>
          <w:b w:val="false"/>
          <w:i w:val="false"/>
          <w:color w:val="000000"/>
          <w:sz w:val="28"/>
        </w:rPr>
        <w:t>
      екінші және үшінші абзацтар мынадай редакцияда жазылсын:
</w:t>
      </w:r>
    </w:p>
    <w:p>
      <w:pPr>
        <w:spacing w:after="0"/>
        <w:ind w:left="0"/>
        <w:jc w:val="both"/>
      </w:pP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алтыншы абзац мынадай редакцияда жазылсын:
</w:t>
      </w:r>
    </w:p>
    <w:p>
      <w:pPr>
        <w:spacing w:after="0"/>
        <w:ind w:left="0"/>
        <w:jc w:val="both"/>
      </w:pP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34-2-тармақта:
</w:t>
      </w:r>
      <w:r>
        <w:br/>
      </w:r>
      <w:r>
        <w:rPr>
          <w:rFonts w:ascii="Times New Roman"/>
          <w:b w:val="false"/>
          <w:i w:val="false"/>
          <w:color w:val="000000"/>
          <w:sz w:val="28"/>
        </w:rPr>
        <w:t>
      1) тармақшаның екінші және үшінші абзацтары мынадай редакцияда жазылсын:
</w:t>
      </w:r>
    </w:p>
    <w:p>
      <w:pPr>
        <w:spacing w:after="0"/>
        <w:ind w:left="0"/>
        <w:jc w:val="both"/>
      </w:pP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34-3-тармақтың 1) тармақшасының үшінші абзацы мынадай редакцияда жазылсын:
</w:t>
      </w:r>
    </w:p>
    <w:p>
      <w:pPr>
        <w:spacing w:after="0"/>
        <w:ind w:left="0"/>
        <w:jc w:val="both"/>
      </w:pP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34-4-тармақта:
</w:t>
      </w:r>
      <w:r>
        <w:br/>
      </w:r>
      <w:r>
        <w:rPr>
          <w:rFonts w:ascii="Times New Roman"/>
          <w:b w:val="false"/>
          <w:i w:val="false"/>
          <w:color w:val="000000"/>
          <w:sz w:val="28"/>
        </w:rPr>
        <w:t>
      1) тармақшаның екінші және үшінші абзацтары мынадай редакцияда жазылсын:
</w:t>
      </w:r>
    </w:p>
    <w:p>
      <w:pPr>
        <w:spacing w:after="0"/>
        <w:ind w:left="0"/>
        <w:jc w:val="both"/>
      </w:pP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2) тармақшаның төртінші абзацы мынадай редакцияда жазылсын:
</w:t>
      </w:r>
    </w:p>
    <w:p>
      <w:pPr>
        <w:spacing w:after="0"/>
        <w:ind w:left="0"/>
        <w:jc w:val="both"/>
      </w:pP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34-5-тармақта:
</w:t>
      </w:r>
      <w:r>
        <w:br/>
      </w:r>
      <w:r>
        <w:rPr>
          <w:rFonts w:ascii="Times New Roman"/>
          <w:b w:val="false"/>
          <w:i w:val="false"/>
          <w:color w:val="000000"/>
          <w:sz w:val="28"/>
        </w:rPr>
        <w:t>
      1) тармақшаның үшінші абзацы алынып тасталсын;
</w:t>
      </w:r>
      <w:r>
        <w:br/>
      </w:r>
      <w:r>
        <w:rPr>
          <w:rFonts w:ascii="Times New Roman"/>
          <w:b w:val="false"/>
          <w:i w:val="false"/>
          <w:color w:val="000000"/>
          <w:sz w:val="28"/>
        </w:rPr>
        <w:t>
      2) тармақшаның екінші және үшінші абзацтары мынадай редакцияда жазылсын:
</w:t>
      </w:r>
    </w:p>
    <w:p>
      <w:pPr>
        <w:spacing w:after="0"/>
        <w:ind w:left="0"/>
        <w:jc w:val="both"/>
      </w:pPr>
      <w:r>
        <w:rPr>
          <w:rFonts w:ascii="Times New Roman"/>
          <w:b w:val="false"/>
          <w:i w:val="false"/>
          <w:color w:val="000000"/>
          <w:sz w:val="28"/>
        </w:rPr>
        <w:t>
"Дт  332 46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3) тармақшаның бесінші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34-6-тармақтың 1) тармақшасының төртінші абзацы мынадай редакцияда жазылсын:
</w:t>
      </w:r>
    </w:p>
    <w:p>
      <w:pPr>
        <w:spacing w:after="0"/>
        <w:ind w:left="0"/>
        <w:jc w:val="both"/>
      </w:pP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34-19-тармақ мынадай редакцияда жазылсын:
</w:t>
      </w:r>
      <w:r>
        <w:br/>
      </w:r>
      <w:r>
        <w:rPr>
          <w:rFonts w:ascii="Times New Roman"/>
          <w:b w:val="false"/>
          <w:i w:val="false"/>
          <w:color w:val="000000"/>
          <w:sz w:val="28"/>
        </w:rPr>
        <w:t>
      "34-19. Қайта сақтандыру шартына сәйкес тәуекелдердің бір бөлігін қайта сақтандырушыға берген кезде сақтандырушы қайта сақтандыру шарты күшіне енген күннен бастап сақтандыру резервтері бойынша қайта сақтандыру активтері сомасына мынадай бухгалтерлік жазбаны орындайды:
</w:t>
      </w:r>
    </w:p>
    <w:p>
      <w:pPr>
        <w:spacing w:after="0"/>
        <w:ind w:left="0"/>
        <w:jc w:val="both"/>
      </w:pPr>
      <w:r>
        <w:rPr>
          <w:rFonts w:ascii="Times New Roman"/>
          <w:b w:val="false"/>
          <w:i w:val="false"/>
          <w:color w:val="000000"/>
          <w:sz w:val="28"/>
        </w:rPr>
        <w:t>
Дт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34-21-тармақ мынадай редакцияда жазылсын:
</w:t>
      </w:r>
      <w:r>
        <w:br/>
      </w:r>
      <w:r>
        <w:rPr>
          <w:rFonts w:ascii="Times New Roman"/>
          <w:b w:val="false"/>
          <w:i w:val="false"/>
          <w:color w:val="000000"/>
          <w:sz w:val="28"/>
        </w:rPr>
        <w:t>
      "34-21. Сақтандырушы қайта сақтандыру активтері азайтылған (түзетілген) кезде қайта сақтандыру шартына сәйкес бухгалтерлік есепте қайта сақтандыру активтерін азайтады және мынадай бухгалтерлік жазбаны орындайды: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w:t>
      </w:r>
      <w:r>
        <w:br/>
      </w:r>
      <w:r>
        <w:rPr>
          <w:rFonts w:ascii="Times New Roman"/>
          <w:b w:val="false"/>
          <w:i w:val="false"/>
          <w:color w:val="000000"/>
          <w:sz w:val="28"/>
        </w:rPr>
        <w:t>
              сақтандыру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34-22-тармақта:
</w:t>
      </w:r>
      <w:r>
        <w:br/>
      </w:r>
      <w:r>
        <w:rPr>
          <w:rFonts w:ascii="Times New Roman"/>
          <w:b w:val="false"/>
          <w:i w:val="false"/>
          <w:color w:val="000000"/>
          <w:sz w:val="28"/>
        </w:rPr>
        <w:t>
      "Қайта сақтандырушының жария етілген, бірақ реттелмеген шығындар резервіндегі үлесі" деген сөздер "Жария етілген, бірақ реттелмеген шығындар бойынша қайта сақтандыру активі"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"Қайта сақтандыру активтерінің құнсыздануы осы Нұсқаулықтың 27-1, 27-2, 27-3 және 27-4 тармақтарына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34-27-тармақ мынадай мазмұндағы сөйлеммен толықтырылсын:
</w:t>
      </w:r>
      <w:r>
        <w:br/>
      </w:r>
      <w:r>
        <w:rPr>
          <w:rFonts w:ascii="Times New Roman"/>
          <w:b w:val="false"/>
          <w:i w:val="false"/>
          <w:color w:val="000000"/>
          <w:sz w:val="28"/>
        </w:rPr>
        <w:t>
      "Қайта сақтандыру активтерінің құнсыздануы осы Нұсқаулықтың 27-1, 27-2, 27-3 және 27-4 тармақтарына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 "заңдарында" деген сөздерден кейін "және халықаралық қаржылық есептілік стандарттарда"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Ақышевқа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