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874e" w14:textId="332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экологиялық сараптама жүргізу ережесін бекіту туралы" Қазақстан Республикасы Қоршаған ортаны қорғау министрінің 2007 жылы 28 маусымдағы N 207-ө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2007 жылғы 9 қазандағы N 296-ө Бұйрығы. Қазақстан Республикасының Әділет министрлігінде 2007 жылғы 8 қарашада Нормативтік құқықтық кесімдерді мемлекеттік тіркеудің тізіліміне N 4984 болып енгізілді. Күші жойылды - Қазақстан Республикасы Энергетика министрінің 2015 жылғы 16 ақпандағы № 100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Заңнаманы жетілдіру мақсатында, Қазақстан Республикасының Экологиялық кодексіне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нормативтік құқықтық актілерін мемлекеттік тіркеу тізілімінде 2007 жылғы 1 тамызда N 4844 болып тіркелген және»"Юридическая газета" газетінің 2007 жылғы 17 тамыздағы N 126 (1329) жарияланған»"Мемлекеттік экологиялық сараптама жүргізу ережесін бекіту туралы" Қазақстан Республикасы Қоршаған ортаны қорғау министрінің 2007 жылғы 28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207-ө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Мемлекеттік экологиялық сараптама жүргізу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13), 14) және 15) тармақшалары алынып тасталсын;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 алынып тасталсын;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28-тармақтың 3) тармақшасы алынып тасталсын;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 алынып тасталсын;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Мемлекеттік экологиялық сараптама объектілері қайталама мемлекеттік экологиялық сараптамадан мына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экологиялық сараптама объектілері бұрын өткізілген мемлекеттік экологиялық сараптаманың ескертулері бойынша жетілдірілген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экологиялық сараптаманың оң қорытындысын алғаннан кейін жобалық және басқа құжаттамаға өзгерістер енгізілген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 органдары шешімінің негізінде өтеді.".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қамтамасыз ету және халықаралық ынтымақтастық департаменті осы бұйрықтың Қазақстан Республикасы Әділет министрлігінде мемлекеттік тіркелуін және заңнамада белгіленген тәртіпте оның ресми жариялануын қамтамасыз етсін.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Реттеудің рұқсаттық және ынталандырулық тетіктері департаменті осы бұйрықты Қазақстан Республикасы Қоршаған ортаны қорғау министрлігінің құрылымдық және аумақтық бөлімшелерінің назарына жеткізсін.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ол алғашқы ресми жарияланған күнінен бастап он күнтізбелік күн өткеннен кейін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