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4c5d" w14:textId="63f4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оқуынан кейн білім беру ұйымдары білім беру қызметінде пайдаланатын қатаң есептіліктегі құжаттардың нысанын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министрлігі 2007 жылғы 23 қазандағы N 502 Бұйрығы. Қазақстан Республикасының Әділет министрлігінде 2007 жылғы 9 қарашада Нормативтік құқықтық кесімдерді мемлекеттік тіркеудің тізіліміне N 4991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Ғылым және жоғары білім министрінің 23.08.2023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23.08.2023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Білім және ғылым министрінің 16.09.2021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транскрипттің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Ғылым және жоғары білім министрінің 29.05.2023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Ғылым және жоғары білім министрінің 29.05.2023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білім алушының студенттік билетінің/қазақстандық студенттік сәйкестендіру картасының (жоғары және (немесе) жоғары оқу орнынан кейінгі білім беру ұйымдары үшін)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магистрант куәлігінің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докторант куәлігінің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жоғары және (немесе) жоғары оқу орнынан кейінгі білім беру бағдарламаларын іске асыратын білім беру ұйымдарына ақылы негізде оқу үшін тестіленушінің ұлттық бірыңғай тестілеу нәтижесінің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жоғары білімнің білім беру бағдарламаларының топтары бойынша білім беру грантын беру туралы куәліктің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ұлттық бірыңғай тестілеуге қатысу үшін өтініштің нысаны; </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білім беру грантын беру конкурсына қатысу үшін өтініштің (жоғары білім беру)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Ғылым және жоғары білім министрінің 23.08.2023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қысқартылған оқыту мерзімдерін көздейтін білім беру бағдарламалары бойынша жоғары және (немесе) жоғары оқу орнынан кейінгі білім беру бағдарламаларын іске асыратын білім беру ұйымдарына оқуға түсушілер үшін ұлттық бірыңғай тестілеу нәтижесінің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білім беру грантын беру конкурсына қатысу үшін және жоғары және (немесе) жоғары оқу орнынан кейінгі білім беру бағдарламаларын іске асыратын білім беру ұйымдарына ақылы негізде оқу үшін ұлттық бірыңғай тестілеу нәтижесінің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ақпараттық жүйелер арқылы білім беру грантын беру конкурсына қатысу үшін өтініштің (жоғары білім беру)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магистратураға түсуге кешенді тестілеуге қатысу үшін өтініштің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тестіленушінің кешенді тестілеу нәтижесінің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оқыту ағылшын тілінде жүргізілетін магистратура үшін тестіленушінің кешенді тестілеу нәтижесінің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ақпараттық жүйелер арқылы мемлекеттік білім беру грантын (жоғары оқу орнынан кейінгі білім беру) беру конкурсына қатысу үшін өтініштің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білім беру грантын (жоғары оқу орнынан кейінгі білім беру) беру конкурсына қатысу үшін өтініштің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жоғары оқу орнынан кейінгі білім беру бағдарламаларының топтары бойынша білім грантын беру туралы куәліктің;</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шығармашылық дайындықты талап ететін білім беру бағдарламаларының топтары үшін тестіленушінің кешенді тестілеу нәтижесінің нысаны;</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араб тілін білуді талап ететін білім беру бағдарламаларының топтары үшін тестіленушінің кешенді тестілеу нәтижесінің нысаны;</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тестіленушінің шет тілі бойынша түсу емтиханы нәтижесінің нысаны;</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тестіленушінің оқу нәтижелерінің сырттай бағалау балдары ұлттық бірыңғай тестілеу балдарына ауыстырылған "НЗМ" ДБҰ бітірушісіне берілген ұлттық бірыңғай тестілеу нәтижесінің нысаны бекітілсін;</w:t>
      </w:r>
    </w:p>
    <w:p>
      <w:pPr>
        <w:spacing w:after="0"/>
        <w:ind w:left="0"/>
        <w:jc w:val="both"/>
      </w:pPr>
      <w:r>
        <w:rPr>
          <w:rFonts w:ascii="Times New Roman"/>
          <w:b w:val="false"/>
          <w:i w:val="false"/>
          <w:color w:val="000000"/>
          <w:sz w:val="28"/>
        </w:rPr>
        <w:t>
      26) осы бұйрыққа 26-қосымшаға сәйкес докторантураға түсу емтиханына қатысу үшін өтініш нысаны;</w:t>
      </w:r>
    </w:p>
    <w:p>
      <w:pPr>
        <w:spacing w:after="0"/>
        <w:ind w:left="0"/>
        <w:jc w:val="both"/>
      </w:pPr>
      <w:r>
        <w:rPr>
          <w:rFonts w:ascii="Times New Roman"/>
          <w:b w:val="false"/>
          <w:i w:val="false"/>
          <w:color w:val="000000"/>
          <w:sz w:val="28"/>
        </w:rPr>
        <w:t>
      27) осы бұйрыққа 27-қосымшаға сәйкес халықаралық сертификат балдары ұлттық бірыңғай тестілеу балдарына ауыстырылған тестіленушінің ұлттық бірыңғай тестілеу нәтижесінің нысаны;</w:t>
      </w:r>
    </w:p>
    <w:p>
      <w:pPr>
        <w:spacing w:after="0"/>
        <w:ind w:left="0"/>
        <w:jc w:val="both"/>
      </w:pPr>
      <w:r>
        <w:rPr>
          <w:rFonts w:ascii="Times New Roman"/>
          <w:b w:val="false"/>
          <w:i w:val="false"/>
          <w:color w:val="000000"/>
          <w:sz w:val="28"/>
        </w:rPr>
        <w:t>
      28) осы бұйрыққа 28-қосымшаға сәйкес докторантураға түсушінің түсу емтиханы нәтижесінің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02.09.2020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Білім және ғылым министрінің 16.09.2021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29.05.2023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қолданысқа енгізіледі); 23.08.2023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Мектепке дейінгі және жалпы орта білім департаменті (М.Т. Санатова) осы бұйрықты белгіленген тәртіппен Қазақстан Республикасының Әділет министрлігіне мемлекеттік тіркеуге ұсынсын.</w:t>
      </w:r>
    </w:p>
    <w:bookmarkEnd w:id="1"/>
    <w:bookmarkStart w:name="z4" w:id="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тіркеуден өткен күннен бастап күшіне енеді.</w:t>
      </w:r>
    </w:p>
    <w:bookmarkEnd w:id="2"/>
    <w:bookmarkStart w:name="z5" w:id="3"/>
    <w:p>
      <w:pPr>
        <w:spacing w:after="0"/>
        <w:ind w:left="0"/>
        <w:jc w:val="both"/>
      </w:pPr>
      <w:r>
        <w:rPr>
          <w:rFonts w:ascii="Times New Roman"/>
          <w:b w:val="false"/>
          <w:i w:val="false"/>
          <w:color w:val="000000"/>
          <w:sz w:val="28"/>
        </w:rPr>
        <w:t xml:space="preserve">
      4. Қазақстан Республикасы Білім және ғылым министрінің 2004 жылғы 26 қарашадағы </w:t>
      </w:r>
      <w:r>
        <w:rPr>
          <w:rFonts w:ascii="Times New Roman"/>
          <w:b w:val="false"/>
          <w:i w:val="false"/>
          <w:color w:val="000000"/>
          <w:sz w:val="28"/>
        </w:rPr>
        <w:t>N 969</w:t>
      </w:r>
      <w:r>
        <w:rPr>
          <w:rFonts w:ascii="Times New Roman"/>
          <w:b w:val="false"/>
          <w:i w:val="false"/>
          <w:color w:val="000000"/>
          <w:sz w:val="28"/>
        </w:rPr>
        <w:t xml:space="preserve"> "Білім беру қызметінде білім беру ұйымдары пайдаланатын қатаң есептегі құжаттардың нысандарын бекіту туралы" бұйрығы (Нормативтік құқықтық актілерді мемлекеттік тіркеудің тізілімінде N 3280-мен тіркелген) күшін жойды деп танылсын.</w:t>
      </w:r>
    </w:p>
    <w:bookmarkEnd w:id="3"/>
    <w:bookmarkStart w:name="z6" w:id="4"/>
    <w:p>
      <w:pPr>
        <w:spacing w:after="0"/>
        <w:ind w:left="0"/>
        <w:jc w:val="both"/>
      </w:pPr>
      <w:r>
        <w:rPr>
          <w:rFonts w:ascii="Times New Roman"/>
          <w:b w:val="false"/>
          <w:i w:val="false"/>
          <w:color w:val="000000"/>
          <w:sz w:val="28"/>
        </w:rPr>
        <w:t>
      5. Осы бұйрықтың орындалуын бақылау Қазақстан Республикасының Білім және ғылым вице-министрі К.Н. Шәмшидиноваға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
    <w:p>
      <w:pPr>
        <w:spacing w:after="0"/>
        <w:ind w:left="0"/>
        <w:jc w:val="left"/>
      </w:pPr>
      <w:r>
        <w:rPr>
          <w:rFonts w:ascii="Times New Roman"/>
          <w:b/>
          <w:i w:val="false"/>
          <w:color w:val="000000"/>
        </w:rPr>
        <w:t xml:space="preserve"> Диплом бланкілерін есепке алу  ЖУРНАЛЫ</w:t>
      </w:r>
    </w:p>
    <w:bookmarkEnd w:id="5"/>
    <w:p>
      <w:pPr>
        <w:spacing w:after="0"/>
        <w:ind w:left="0"/>
        <w:jc w:val="both"/>
      </w:pPr>
      <w:r>
        <w:rPr>
          <w:rFonts w:ascii="Times New Roman"/>
          <w:b w:val="false"/>
          <w:i w:val="false"/>
          <w:color w:val="ff0000"/>
          <w:sz w:val="28"/>
        </w:rPr>
        <w:t xml:space="preserve">
      Ескерту. 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name of organizations of higher and (or) postgraduate education/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высшего и (или) послевузовского образования </w:t>
      </w:r>
    </w:p>
    <w:p>
      <w:pPr>
        <w:spacing w:after="0"/>
        <w:ind w:left="0"/>
        <w:jc w:val="both"/>
      </w:pPr>
      <w:r>
        <w:rPr>
          <w:rFonts w:ascii="Times New Roman"/>
          <w:b w:val="false"/>
          <w:i w:val="false"/>
          <w:color w:val="000000"/>
          <w:sz w:val="28"/>
        </w:rPr>
        <w:t>
      _____________________________________________________________________</w:t>
      </w:r>
    </w:p>
    <w:bookmarkStart w:name="z67" w:id="6"/>
    <w:p>
      <w:pPr>
        <w:spacing w:after="0"/>
        <w:ind w:left="0"/>
        <w:jc w:val="left"/>
      </w:pPr>
      <w:r>
        <w:rPr>
          <w:rFonts w:ascii="Times New Roman"/>
          <w:b/>
          <w:i w:val="false"/>
          <w:color w:val="000000"/>
        </w:rPr>
        <w:t xml:space="preserve"> Транскрипт/Transcript/Транскрипт  Серия №</w:t>
      </w:r>
    </w:p>
    <w:bookmarkEnd w:id="6"/>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Т.А.Ә. (бар болған жағдайда)/Last Name, First Name, Patronymic (if any) </w:t>
      </w:r>
    </w:p>
    <w:p>
      <w:pPr>
        <w:spacing w:after="0"/>
        <w:ind w:left="0"/>
        <w:jc w:val="both"/>
      </w:pPr>
      <w:r>
        <w:rPr>
          <w:rFonts w:ascii="Times New Roman"/>
          <w:b w:val="false"/>
          <w:i w:val="false"/>
          <w:color w:val="000000"/>
          <w:sz w:val="28"/>
        </w:rPr>
        <w:t xml:space="preserve">
      /Ф.И.О.(при его наличии)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Факультеті/Department/School of/Факультет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Мамандықтың және (немесе) білім беру бағдарламасының коды және атауы </w:t>
      </w:r>
    </w:p>
    <w:p>
      <w:pPr>
        <w:spacing w:after="0"/>
        <w:ind w:left="0"/>
        <w:jc w:val="both"/>
      </w:pPr>
      <w:r>
        <w:rPr>
          <w:rFonts w:ascii="Times New Roman"/>
          <w:b w:val="false"/>
          <w:i w:val="false"/>
          <w:color w:val="000000"/>
          <w:sz w:val="28"/>
        </w:rPr>
        <w:t xml:space="preserve">
      /Сode and name of the specialty and (or) educational program /Код и наименование </w:t>
      </w:r>
    </w:p>
    <w:p>
      <w:pPr>
        <w:spacing w:after="0"/>
        <w:ind w:left="0"/>
        <w:jc w:val="both"/>
      </w:pPr>
      <w:r>
        <w:rPr>
          <w:rFonts w:ascii="Times New Roman"/>
          <w:b w:val="false"/>
          <w:i w:val="false"/>
          <w:color w:val="000000"/>
          <w:sz w:val="28"/>
        </w:rPr>
        <w:t xml:space="preserve">
      специальности и (или) образовательной программы_______________________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Түскен жылы:/Enter year/Год поступления ________________________________ </w:t>
      </w:r>
    </w:p>
    <w:p>
      <w:pPr>
        <w:spacing w:after="0"/>
        <w:ind w:left="0"/>
        <w:jc w:val="both"/>
      </w:pPr>
      <w:r>
        <w:rPr>
          <w:rFonts w:ascii="Times New Roman"/>
          <w:b w:val="false"/>
          <w:i w:val="false"/>
          <w:color w:val="000000"/>
          <w:sz w:val="28"/>
        </w:rPr>
        <w:t>
      Оқу тілі/Language of study/Язык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тауы /Courses/Наименование дисциплины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 /Credit hours/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 бойынша/By digital equivalent/ По цифровому эквиваленту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/According to the letter system/ По буквенной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жүйе бойынша / In the score system /По бальной системе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Grafe in the traditional system/По традиционной системе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Кәсіптік практикаларды өтті/Information of professional practice/</w:t>
      </w:r>
    </w:p>
    <w:p>
      <w:pPr>
        <w:spacing w:after="0"/>
        <w:ind w:left="0"/>
        <w:jc w:val="both"/>
      </w:pPr>
      <w:r>
        <w:rPr>
          <w:rFonts w:ascii="Times New Roman"/>
          <w:b w:val="false"/>
          <w:i w:val="false"/>
          <w:color w:val="000000"/>
          <w:sz w:val="28"/>
        </w:rPr>
        <w:t>
      Прошел профессиональные практики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практикалардың түрлері/ The form of professional practice/виды профессиональ- ных практик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өту кезеңі/the period of of practice/ Период прохождения практики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 Credit hours/ Количе- 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 бойынша/By digital equivalent/ По цифровому эквиваленту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/According to the letter system/ По буквенной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жүйе бойынша / In the score system /По бальной системе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Grafe in the traditional system/По традиционной системе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алушылардың қорытынды аттестаттау/Result of state examination /</w:t>
      </w:r>
    </w:p>
    <w:p>
      <w:pPr>
        <w:spacing w:after="0"/>
        <w:ind w:left="0"/>
        <w:jc w:val="both"/>
      </w:pPr>
      <w:r>
        <w:rPr>
          <w:rFonts w:ascii="Times New Roman"/>
          <w:b w:val="false"/>
          <w:i w:val="false"/>
          <w:color w:val="000000"/>
          <w:sz w:val="28"/>
        </w:rPr>
        <w:t>
      Итоговая аттестация обучающихся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емтиханды тапсырды/ State examination was passed on /Сдал государственные экзамены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аттестаттау және (немесе) Аттестаттау комиссиясының хаттамасының күні және нөмірі /The date and the number of the report of State Attestation Commission and (or) Attestation Commission /Дата и номер протокола Государственной аттестационной и (или) Аттестационной комиссии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 бойынша/By digital equivalent/ По цифровому эквиваленту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/According to the letter system/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жүйе бойынша / In the score system /По бальной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Grafe in the traditional system/По традиционной системе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(немесе) білім беру бағдарламасы бойынша/ On the specialty and (or) educational program /По специальности и (или) образовательной программе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On subjects/ По дисциплинам: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Дипломдық жұмысты (жобаны) орындады және қорғады/</w:t>
      </w:r>
    </w:p>
    <w:p>
      <w:pPr>
        <w:spacing w:after="0"/>
        <w:ind w:left="0"/>
        <w:jc w:val="both"/>
      </w:pPr>
      <w:r>
        <w:rPr>
          <w:rFonts w:ascii="Times New Roman"/>
          <w:b w:val="false"/>
          <w:i w:val="false"/>
          <w:color w:val="000000"/>
          <w:sz w:val="28"/>
        </w:rPr>
        <w:t>
      Information about the completion of thesis project /Выполнил (а)и защитил (а) дипломную работу (проект)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жұмыстың тақырыбы/ Thesis theme//Тема дипломной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аттестаттау және (немесе) Аттестаттау комиссиясының хаттамасының күні және нөмірі /The date and the number of the report of State Attestation Commission and (or) Attestation Commission /Дата и номер протокола Государственной аттестационной и (или) Аттестационной комиссии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 Credit hours/ Коли- чество креди- 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 бойынша/By digital equivalent/ По цифровому эквиваленту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/According to the letter system/ По буквенной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жүйе бойынша / In the score system /По бальной системе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Grafe in the traditional system/По традиционной системе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Жалпы кредит саны/Total number of credit/Общее число кредитов 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GPA _________________________________________________________________ </w:t>
      </w:r>
    </w:p>
    <w:p>
      <w:pPr>
        <w:spacing w:after="0"/>
        <w:ind w:left="0"/>
        <w:jc w:val="both"/>
      </w:pPr>
      <w:r>
        <w:rPr>
          <w:rFonts w:ascii="Times New Roman"/>
          <w:b w:val="false"/>
          <w:i w:val="false"/>
          <w:color w:val="000000"/>
          <w:sz w:val="28"/>
        </w:rPr>
        <w:t xml:space="preserve">
      Ректор/Rector/Ректор                   (қолы/signature/подпись) </w:t>
      </w:r>
    </w:p>
    <w:p>
      <w:pPr>
        <w:spacing w:after="0"/>
        <w:ind w:left="0"/>
        <w:jc w:val="both"/>
      </w:pPr>
      <w:r>
        <w:rPr>
          <w:rFonts w:ascii="Times New Roman"/>
          <w:b w:val="false"/>
          <w:i w:val="false"/>
          <w:color w:val="000000"/>
          <w:sz w:val="28"/>
        </w:rPr>
        <w:t xml:space="preserve">
      Декан/ Dean/Декан                         (қолы/signature/подпись) </w:t>
      </w:r>
    </w:p>
    <w:p>
      <w:pPr>
        <w:spacing w:after="0"/>
        <w:ind w:left="0"/>
        <w:jc w:val="both"/>
      </w:pPr>
      <w:r>
        <w:rPr>
          <w:rFonts w:ascii="Times New Roman"/>
          <w:b w:val="false"/>
          <w:i w:val="false"/>
          <w:color w:val="000000"/>
          <w:sz w:val="28"/>
        </w:rPr>
        <w:t xml:space="preserve">
      Тіркеу офисінің басшысы/Head of the Registrar's office/Руководитель Офиса </w:t>
      </w:r>
    </w:p>
    <w:p>
      <w:pPr>
        <w:spacing w:after="0"/>
        <w:ind w:left="0"/>
        <w:jc w:val="both"/>
      </w:pPr>
      <w:r>
        <w:rPr>
          <w:rFonts w:ascii="Times New Roman"/>
          <w:b w:val="false"/>
          <w:i w:val="false"/>
          <w:color w:val="000000"/>
          <w:sz w:val="28"/>
        </w:rPr>
        <w:t xml:space="preserve">
      регистратора                               (қолы/signature/подпись </w:t>
      </w:r>
    </w:p>
    <w:p>
      <w:pPr>
        <w:spacing w:after="0"/>
        <w:ind w:left="0"/>
        <w:jc w:val="both"/>
      </w:pPr>
      <w:r>
        <w:rPr>
          <w:rFonts w:ascii="Times New Roman"/>
          <w:b w:val="false"/>
          <w:i w:val="false"/>
          <w:color w:val="000000"/>
          <w:sz w:val="28"/>
        </w:rPr>
        <w:t xml:space="preserve">
      М.О. М.П. Тіркеу №/registration №/регистрационный № </w:t>
      </w:r>
    </w:p>
    <w:p>
      <w:pPr>
        <w:spacing w:after="0"/>
        <w:ind w:left="0"/>
        <w:jc w:val="both"/>
      </w:pPr>
      <w:r>
        <w:rPr>
          <w:rFonts w:ascii="Times New Roman"/>
          <w:b w:val="false"/>
          <w:i w:val="false"/>
          <w:color w:val="000000"/>
          <w:sz w:val="28"/>
        </w:rPr>
        <w:t>
      "_____" 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7"/>
    <w:p>
      <w:pPr>
        <w:spacing w:after="0"/>
        <w:ind w:left="0"/>
        <w:jc w:val="left"/>
      </w:pPr>
      <w:r>
        <w:rPr>
          <w:rFonts w:ascii="Times New Roman"/>
          <w:b/>
          <w:i w:val="false"/>
          <w:color w:val="000000"/>
        </w:rPr>
        <w:t xml:space="preserve"> ШАҚЫРУ АНЫҚТАМАСЫ</w:t>
      </w:r>
    </w:p>
    <w:bookmarkEnd w:id="7"/>
    <w:p>
      <w:pPr>
        <w:spacing w:after="0"/>
        <w:ind w:left="0"/>
        <w:jc w:val="both"/>
      </w:pPr>
      <w:r>
        <w:rPr>
          <w:rFonts w:ascii="Times New Roman"/>
          <w:b w:val="false"/>
          <w:i w:val="false"/>
          <w:color w:val="ff0000"/>
          <w:sz w:val="28"/>
        </w:rPr>
        <w:t xml:space="preserve">
      Ескерту. Нысан алып тасталды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8"/>
    <w:p>
      <w:pPr>
        <w:spacing w:after="0"/>
        <w:ind w:left="0"/>
        <w:jc w:val="left"/>
      </w:pPr>
      <w:r>
        <w:rPr>
          <w:rFonts w:ascii="Times New Roman"/>
          <w:b/>
          <w:i w:val="false"/>
          <w:color w:val="000000"/>
        </w:rPr>
        <w:t xml:space="preserve"> РАСТАУ AНЫҚТАМАСЫ</w:t>
      </w:r>
    </w:p>
    <w:bookmarkEnd w:id="8"/>
    <w:p>
      <w:pPr>
        <w:spacing w:after="0"/>
        <w:ind w:left="0"/>
        <w:jc w:val="both"/>
      </w:pPr>
      <w:r>
        <w:rPr>
          <w:rFonts w:ascii="Times New Roman"/>
          <w:b w:val="false"/>
          <w:i w:val="false"/>
          <w:color w:val="ff0000"/>
          <w:sz w:val="28"/>
        </w:rPr>
        <w:t xml:space="preserve">
      Ескерту. Нысан алып тасталды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9"/>
    <w:p>
      <w:pPr>
        <w:spacing w:after="0"/>
        <w:ind w:left="0"/>
        <w:jc w:val="left"/>
      </w:pPr>
      <w:r>
        <w:rPr>
          <w:rFonts w:ascii="Times New Roman"/>
          <w:b/>
          <w:i w:val="false"/>
          <w:color w:val="000000"/>
        </w:rPr>
        <w:t xml:space="preserve"> Білім алушының студенттік билеті/қазақстандық студенттік сәйкестендіру картасы (жоғары және (немесе) жоғары оқу орнынан кейінгі білім беру ұйымдары үшін)</w:t>
      </w:r>
    </w:p>
    <w:bookmarkEnd w:id="9"/>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сол жақ </w:t>
      </w:r>
    </w:p>
    <w:p>
      <w:pPr>
        <w:spacing w:after="0"/>
        <w:ind w:left="0"/>
        <w:jc w:val="both"/>
      </w:pPr>
      <w:r>
        <w:rPr>
          <w:rFonts w:ascii="Times New Roman"/>
          <w:b w:val="false"/>
          <w:i w:val="false"/>
          <w:color w:val="000000"/>
          <w:sz w:val="28"/>
        </w:rPr>
        <w:t xml:space="preserve">
      Білім алушының студенттік билеті/ </w:t>
      </w:r>
    </w:p>
    <w:p>
      <w:pPr>
        <w:spacing w:after="0"/>
        <w:ind w:left="0"/>
        <w:jc w:val="both"/>
      </w:pPr>
      <w:r>
        <w:rPr>
          <w:rFonts w:ascii="Times New Roman"/>
          <w:b w:val="false"/>
          <w:i w:val="false"/>
          <w:color w:val="000000"/>
          <w:sz w:val="28"/>
        </w:rPr>
        <w:t xml:space="preserve">
      Қазақстан студенттік идентификациялық картасы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ұйымының атауы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ұйымының логотипі </w:t>
      </w:r>
    </w:p>
    <w:p>
      <w:pPr>
        <w:spacing w:after="0"/>
        <w:ind w:left="0"/>
        <w:jc w:val="both"/>
      </w:pPr>
      <w:r>
        <w:rPr>
          <w:rFonts w:ascii="Times New Roman"/>
          <w:b w:val="false"/>
          <w:i w:val="false"/>
          <w:color w:val="000000"/>
          <w:sz w:val="28"/>
        </w:rPr>
        <w:t xml:space="preserve">
      Студенттің Т.А.Ә. (бар болған жағдайда)                         Фото орны </w:t>
      </w:r>
    </w:p>
    <w:p>
      <w:pPr>
        <w:spacing w:after="0"/>
        <w:ind w:left="0"/>
        <w:jc w:val="both"/>
      </w:pPr>
      <w:r>
        <w:rPr>
          <w:rFonts w:ascii="Times New Roman"/>
          <w:b w:val="false"/>
          <w:i w:val="false"/>
          <w:color w:val="000000"/>
          <w:sz w:val="28"/>
        </w:rPr>
        <w:t xml:space="preserve">
      Түскен уақыты _________________________ </w:t>
      </w:r>
    </w:p>
    <w:p>
      <w:pPr>
        <w:spacing w:after="0"/>
        <w:ind w:left="0"/>
        <w:jc w:val="both"/>
      </w:pPr>
      <w:r>
        <w:rPr>
          <w:rFonts w:ascii="Times New Roman"/>
          <w:b w:val="false"/>
          <w:i w:val="false"/>
          <w:color w:val="000000"/>
          <w:sz w:val="28"/>
        </w:rPr>
        <w:t xml:space="preserve">
      Факультеті _____________________________ </w:t>
      </w:r>
    </w:p>
    <w:p>
      <w:pPr>
        <w:spacing w:after="0"/>
        <w:ind w:left="0"/>
        <w:jc w:val="both"/>
      </w:pPr>
      <w:r>
        <w:rPr>
          <w:rFonts w:ascii="Times New Roman"/>
          <w:b w:val="false"/>
          <w:i w:val="false"/>
          <w:color w:val="000000"/>
          <w:sz w:val="28"/>
        </w:rPr>
        <w:t xml:space="preserve">
      Оқу нысаны ____________________________ </w:t>
      </w:r>
    </w:p>
    <w:p>
      <w:pPr>
        <w:spacing w:after="0"/>
        <w:ind w:left="0"/>
        <w:jc w:val="both"/>
      </w:pPr>
      <w:r>
        <w:rPr>
          <w:rFonts w:ascii="Times New Roman"/>
          <w:b w:val="false"/>
          <w:i w:val="false"/>
          <w:color w:val="000000"/>
          <w:sz w:val="28"/>
        </w:rPr>
        <w:t xml:space="preserve">
      Мамандықтың және (немесе) білім беру бағдарламасының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Ректор _____________________                         № _________ </w:t>
      </w:r>
    </w:p>
    <w:p>
      <w:pPr>
        <w:spacing w:after="0"/>
        <w:ind w:left="0"/>
        <w:jc w:val="both"/>
      </w:pPr>
      <w:r>
        <w:rPr>
          <w:rFonts w:ascii="Times New Roman"/>
          <w:b w:val="false"/>
          <w:i w:val="false"/>
          <w:color w:val="000000"/>
          <w:sz w:val="28"/>
        </w:rPr>
        <w:t xml:space="preserve">
      оң жақ </w:t>
      </w:r>
    </w:p>
    <w:p>
      <w:pPr>
        <w:spacing w:after="0"/>
        <w:ind w:left="0"/>
        <w:jc w:val="both"/>
      </w:pPr>
      <w:r>
        <w:rPr>
          <w:rFonts w:ascii="Times New Roman"/>
          <w:b w:val="false"/>
          <w:i w:val="false"/>
          <w:color w:val="000000"/>
          <w:sz w:val="28"/>
        </w:rPr>
        <w:t xml:space="preserve">
      оқылатын магнит жолақ немесе QR код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ұйымының </w:t>
      </w:r>
    </w:p>
    <w:p>
      <w:pPr>
        <w:spacing w:after="0"/>
        <w:ind w:left="0"/>
        <w:jc w:val="both"/>
      </w:pPr>
      <w:r>
        <w:rPr>
          <w:rFonts w:ascii="Times New Roman"/>
          <w:b w:val="false"/>
          <w:i w:val="false"/>
          <w:color w:val="000000"/>
          <w:sz w:val="28"/>
        </w:rPr>
        <w:t xml:space="preserve">
      реквизиттері көрсетілген оқу орнының мекен-жайы </w:t>
      </w:r>
    </w:p>
    <w:p>
      <w:pPr>
        <w:spacing w:after="0"/>
        <w:ind w:left="0"/>
        <w:jc w:val="both"/>
      </w:pPr>
      <w:r>
        <w:rPr>
          <w:rFonts w:ascii="Times New Roman"/>
          <w:b w:val="false"/>
          <w:i w:val="false"/>
          <w:color w:val="000000"/>
          <w:sz w:val="28"/>
        </w:rPr>
        <w:t>
      картаның жарамды мерзімі</w:t>
      </w:r>
    </w:p>
    <w:p>
      <w:pPr>
        <w:spacing w:after="0"/>
        <w:ind w:left="0"/>
        <w:jc w:val="both"/>
      </w:pPr>
      <w:r>
        <w:rPr>
          <w:rFonts w:ascii="Times New Roman"/>
          <w:b w:val="false"/>
          <w:i w:val="false"/>
          <w:color w:val="000000"/>
          <w:sz w:val="28"/>
        </w:rPr>
        <w:t>
      Білім алушының студенттік билеті/Қазақстан студенттік идентификациялық картасы жалпы оқу кезеңіне немесе жыл сайын келесі оқу курсына қабылдағаннан кейін берілу мүмкін. Бұл картада студент туралы мәлімет, жоғары және (немесе) жоғары оқу орынан кейінгі білім беру ұйымының реквизиттері көрсетіледі. Сонымен қатар осы карта оқырман билеті және рұқсаттама, сондай-ақ қалалық мәдениет-демалыс мекемелеріне дисконт картасы ретінде қолданыла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сол жақ</w:t>
      </w:r>
    </w:p>
    <w:bookmarkStart w:name="z79" w:id="10"/>
    <w:p>
      <w:pPr>
        <w:spacing w:after="0"/>
        <w:ind w:left="0"/>
        <w:jc w:val="both"/>
      </w:pPr>
      <w:r>
        <w:rPr>
          <w:rFonts w:ascii="Times New Roman"/>
          <w:b w:val="false"/>
          <w:i w:val="false"/>
          <w:color w:val="000000"/>
          <w:sz w:val="28"/>
        </w:rPr>
        <w:t xml:space="preserve">
      </w:t>
      </w:r>
      <w:r>
        <w:rPr>
          <w:rFonts w:ascii="Times New Roman"/>
          <w:b/>
          <w:i w:val="false"/>
          <w:color w:val="000000"/>
          <w:sz w:val="28"/>
        </w:rPr>
        <w:t>МАГИСТРАНТТЫҢ КУӘЛІГІ № __________</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Т.А.Ә. (бар болған жағдайда)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Түскен уақыты ____________________________________________________ </w:t>
      </w:r>
    </w:p>
    <w:p>
      <w:pPr>
        <w:spacing w:after="0"/>
        <w:ind w:left="0"/>
        <w:jc w:val="both"/>
      </w:pPr>
      <w:r>
        <w:rPr>
          <w:rFonts w:ascii="Times New Roman"/>
          <w:b w:val="false"/>
          <w:i w:val="false"/>
          <w:color w:val="000000"/>
          <w:sz w:val="28"/>
        </w:rPr>
        <w:t xml:space="preserve">
      Мамандығының және (немесе) білім беру бағдарламасының </w:t>
      </w:r>
    </w:p>
    <w:p>
      <w:pPr>
        <w:spacing w:after="0"/>
        <w:ind w:left="0"/>
        <w:jc w:val="both"/>
      </w:pPr>
      <w:r>
        <w:rPr>
          <w:rFonts w:ascii="Times New Roman"/>
          <w:b w:val="false"/>
          <w:i w:val="false"/>
          <w:color w:val="000000"/>
          <w:sz w:val="28"/>
        </w:rPr>
        <w:t xml:space="preserve">
      атауы ____________________________________________________________ </w:t>
      </w:r>
    </w:p>
    <w:p>
      <w:pPr>
        <w:spacing w:after="0"/>
        <w:ind w:left="0"/>
        <w:jc w:val="both"/>
      </w:pPr>
      <w:r>
        <w:rPr>
          <w:rFonts w:ascii="Times New Roman"/>
          <w:b w:val="false"/>
          <w:i w:val="false"/>
          <w:color w:val="000000"/>
          <w:sz w:val="28"/>
        </w:rPr>
        <w:t xml:space="preserve">
      Ректор ___________________________________________________________ </w:t>
      </w:r>
    </w:p>
    <w:p>
      <w:pPr>
        <w:spacing w:after="0"/>
        <w:ind w:left="0"/>
        <w:jc w:val="both"/>
      </w:pPr>
      <w:r>
        <w:rPr>
          <w:rFonts w:ascii="Times New Roman"/>
          <w:b w:val="false"/>
          <w:i w:val="false"/>
          <w:color w:val="000000"/>
          <w:sz w:val="28"/>
        </w:rPr>
        <w:t xml:space="preserve">
      Билеттің берілген күні ______________________________________________ </w:t>
      </w:r>
    </w:p>
    <w:p>
      <w:pPr>
        <w:spacing w:after="0"/>
        <w:ind w:left="0"/>
        <w:jc w:val="both"/>
      </w:pPr>
      <w:r>
        <w:rPr>
          <w:rFonts w:ascii="Times New Roman"/>
          <w:b w:val="false"/>
          <w:i w:val="false"/>
          <w:color w:val="000000"/>
          <w:sz w:val="28"/>
        </w:rPr>
        <w:t xml:space="preserve">
      оң жақ </w:t>
      </w:r>
    </w:p>
    <w:p>
      <w:pPr>
        <w:spacing w:after="0"/>
        <w:ind w:left="0"/>
        <w:jc w:val="both"/>
      </w:pPr>
      <w:r>
        <w:rPr>
          <w:rFonts w:ascii="Times New Roman"/>
          <w:b w:val="false"/>
          <w:i w:val="false"/>
          <w:color w:val="000000"/>
          <w:sz w:val="28"/>
        </w:rPr>
        <w:t xml:space="preserve">
      20___/_____оқу жылы/ </w:t>
      </w:r>
    </w:p>
    <w:p>
      <w:pPr>
        <w:spacing w:after="0"/>
        <w:ind w:left="0"/>
        <w:jc w:val="both"/>
      </w:pPr>
      <w:r>
        <w:rPr>
          <w:rFonts w:ascii="Times New Roman"/>
          <w:b w:val="false"/>
          <w:i w:val="false"/>
          <w:color w:val="000000"/>
          <w:sz w:val="28"/>
        </w:rPr>
        <w:t xml:space="preserve">
      Декан ____________________________________________________________ </w:t>
      </w:r>
    </w:p>
    <w:p>
      <w:pPr>
        <w:spacing w:after="0"/>
        <w:ind w:left="0"/>
        <w:jc w:val="both"/>
      </w:pPr>
      <w:r>
        <w:rPr>
          <w:rFonts w:ascii="Times New Roman"/>
          <w:b w:val="false"/>
          <w:i w:val="false"/>
          <w:color w:val="000000"/>
          <w:sz w:val="28"/>
        </w:rPr>
        <w:t xml:space="preserve">
      20___/_____оқу жылы/ </w:t>
      </w:r>
    </w:p>
    <w:p>
      <w:pPr>
        <w:spacing w:after="0"/>
        <w:ind w:left="0"/>
        <w:jc w:val="both"/>
      </w:pPr>
      <w:r>
        <w:rPr>
          <w:rFonts w:ascii="Times New Roman"/>
          <w:b w:val="false"/>
          <w:i w:val="false"/>
          <w:color w:val="000000"/>
          <w:sz w:val="28"/>
        </w:rPr>
        <w:t>
      Декан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сол жақ</w:t>
      </w:r>
    </w:p>
    <w:bookmarkStart w:name="z82" w:id="11"/>
    <w:p>
      <w:pPr>
        <w:spacing w:after="0"/>
        <w:ind w:left="0"/>
        <w:jc w:val="both"/>
      </w:pPr>
      <w:r>
        <w:rPr>
          <w:rFonts w:ascii="Times New Roman"/>
          <w:b w:val="false"/>
          <w:i w:val="false"/>
          <w:color w:val="000000"/>
          <w:sz w:val="28"/>
        </w:rPr>
        <w:t xml:space="preserve">
      </w:t>
      </w:r>
      <w:r>
        <w:rPr>
          <w:rFonts w:ascii="Times New Roman"/>
          <w:b/>
          <w:i w:val="false"/>
          <w:color w:val="000000"/>
          <w:sz w:val="28"/>
        </w:rPr>
        <w:t>ДОКТОРАНТТЫҢ КУӘЛІГІ № __________</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Т.А.Ә. (бар болған жағдайда)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Түскен уақыты ________________________________________________________ </w:t>
      </w:r>
    </w:p>
    <w:p>
      <w:pPr>
        <w:spacing w:after="0"/>
        <w:ind w:left="0"/>
        <w:jc w:val="both"/>
      </w:pPr>
      <w:r>
        <w:rPr>
          <w:rFonts w:ascii="Times New Roman"/>
          <w:b w:val="false"/>
          <w:i w:val="false"/>
          <w:color w:val="000000"/>
          <w:sz w:val="28"/>
        </w:rPr>
        <w:t xml:space="preserve">
      Мамандығының және (немесе) білім беру бағдарламасының </w:t>
      </w:r>
    </w:p>
    <w:p>
      <w:pPr>
        <w:spacing w:after="0"/>
        <w:ind w:left="0"/>
        <w:jc w:val="both"/>
      </w:pPr>
      <w:r>
        <w:rPr>
          <w:rFonts w:ascii="Times New Roman"/>
          <w:b w:val="false"/>
          <w:i w:val="false"/>
          <w:color w:val="000000"/>
          <w:sz w:val="28"/>
        </w:rPr>
        <w:t xml:space="preserve">
      атауы ________________________________________________________________ </w:t>
      </w:r>
    </w:p>
    <w:p>
      <w:pPr>
        <w:spacing w:after="0"/>
        <w:ind w:left="0"/>
        <w:jc w:val="both"/>
      </w:pPr>
      <w:r>
        <w:rPr>
          <w:rFonts w:ascii="Times New Roman"/>
          <w:b w:val="false"/>
          <w:i w:val="false"/>
          <w:color w:val="000000"/>
          <w:sz w:val="28"/>
        </w:rPr>
        <w:t xml:space="preserve">
      Ректор _______________________________________________________________ </w:t>
      </w:r>
    </w:p>
    <w:p>
      <w:pPr>
        <w:spacing w:after="0"/>
        <w:ind w:left="0"/>
        <w:jc w:val="both"/>
      </w:pPr>
      <w:r>
        <w:rPr>
          <w:rFonts w:ascii="Times New Roman"/>
          <w:b w:val="false"/>
          <w:i w:val="false"/>
          <w:color w:val="000000"/>
          <w:sz w:val="28"/>
        </w:rPr>
        <w:t xml:space="preserve">
      Билеттің берілген күні _________________________________________________ </w:t>
      </w:r>
    </w:p>
    <w:p>
      <w:pPr>
        <w:spacing w:after="0"/>
        <w:ind w:left="0"/>
        <w:jc w:val="both"/>
      </w:pPr>
      <w:r>
        <w:rPr>
          <w:rFonts w:ascii="Times New Roman"/>
          <w:b w:val="false"/>
          <w:i w:val="false"/>
          <w:color w:val="000000"/>
          <w:sz w:val="28"/>
        </w:rPr>
        <w:t xml:space="preserve">
      оң жақ </w:t>
      </w:r>
    </w:p>
    <w:p>
      <w:pPr>
        <w:spacing w:after="0"/>
        <w:ind w:left="0"/>
        <w:jc w:val="both"/>
      </w:pPr>
      <w:r>
        <w:rPr>
          <w:rFonts w:ascii="Times New Roman"/>
          <w:b w:val="false"/>
          <w:i w:val="false"/>
          <w:color w:val="000000"/>
          <w:sz w:val="28"/>
        </w:rPr>
        <w:t xml:space="preserve">
      20___/_____оқу жылы </w:t>
      </w:r>
    </w:p>
    <w:p>
      <w:pPr>
        <w:spacing w:after="0"/>
        <w:ind w:left="0"/>
        <w:jc w:val="both"/>
      </w:pPr>
      <w:r>
        <w:rPr>
          <w:rFonts w:ascii="Times New Roman"/>
          <w:b w:val="false"/>
          <w:i w:val="false"/>
          <w:color w:val="000000"/>
          <w:sz w:val="28"/>
        </w:rPr>
        <w:t xml:space="preserve">
      Декан ________________________________________________________________ </w:t>
      </w:r>
    </w:p>
    <w:p>
      <w:pPr>
        <w:spacing w:after="0"/>
        <w:ind w:left="0"/>
        <w:jc w:val="both"/>
      </w:pPr>
      <w:r>
        <w:rPr>
          <w:rFonts w:ascii="Times New Roman"/>
          <w:b w:val="false"/>
          <w:i w:val="false"/>
          <w:color w:val="000000"/>
          <w:sz w:val="28"/>
        </w:rPr>
        <w:t xml:space="preserve">
      20___/_____оқу жылы </w:t>
      </w:r>
    </w:p>
    <w:p>
      <w:pPr>
        <w:spacing w:after="0"/>
        <w:ind w:left="0"/>
        <w:jc w:val="both"/>
      </w:pPr>
      <w:r>
        <w:rPr>
          <w:rFonts w:ascii="Times New Roman"/>
          <w:b w:val="false"/>
          <w:i w:val="false"/>
          <w:color w:val="000000"/>
          <w:sz w:val="28"/>
        </w:rPr>
        <w:t xml:space="preserve">
      Декан ________________________________________________________________ </w:t>
      </w:r>
    </w:p>
    <w:p>
      <w:pPr>
        <w:spacing w:after="0"/>
        <w:ind w:left="0"/>
        <w:jc w:val="both"/>
      </w:pPr>
      <w:r>
        <w:rPr>
          <w:rFonts w:ascii="Times New Roman"/>
          <w:b w:val="false"/>
          <w:i w:val="false"/>
          <w:color w:val="000000"/>
          <w:sz w:val="28"/>
        </w:rPr>
        <w:t xml:space="preserve">
      20___/_____оқу жылы </w:t>
      </w:r>
    </w:p>
    <w:p>
      <w:pPr>
        <w:spacing w:after="0"/>
        <w:ind w:left="0"/>
        <w:jc w:val="both"/>
      </w:pPr>
      <w:r>
        <w:rPr>
          <w:rFonts w:ascii="Times New Roman"/>
          <w:b w:val="false"/>
          <w:i w:val="false"/>
          <w:color w:val="000000"/>
          <w:sz w:val="28"/>
        </w:rPr>
        <w:t>
      Декан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85" w:id="12"/>
    <w:p>
      <w:pPr>
        <w:spacing w:after="0"/>
        <w:ind w:left="0"/>
        <w:jc w:val="left"/>
      </w:pPr>
      <w:r>
        <w:rPr>
          <w:rFonts w:ascii="Times New Roman"/>
          <w:b/>
          <w:i w:val="false"/>
          <w:color w:val="000000"/>
        </w:rPr>
        <w:t xml:space="preserve"> Жоғары және (немесе) жоғары оқу орнынан кейінгі білім беру бағдарламаларын іске асыратын білім беру ұйымдарына ақылы негізде оқу үшін тестіленушінің ұлттық бірыңғай тестілеу нәтижесі</w:t>
      </w:r>
    </w:p>
    <w:bookmarkEnd w:id="12"/>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5461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_________________</w:t>
            </w:r>
          </w:p>
          <w:p>
            <w:pPr>
              <w:spacing w:after="20"/>
              <w:ind w:left="20"/>
              <w:jc w:val="both"/>
            </w:pPr>
            <w:r>
              <w:rPr>
                <w:rFonts w:ascii="Times New Roman"/>
                <w:b w:val="false"/>
                <w:i w:val="false"/>
                <w:color w:val="000000"/>
                <w:sz w:val="20"/>
              </w:rPr>
              <w:t>
Дата создания: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 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________________</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Тестіленушінің ҰБТ нәтижесі Результаты ЕНТ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ТЖК/ИКТ: ____________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тапсырған мерзімі:</w:t>
            </w:r>
          </w:p>
          <w:p>
            <w:pPr>
              <w:spacing w:after="20"/>
              <w:ind w:left="20"/>
              <w:jc w:val="both"/>
            </w:pPr>
            <w:r>
              <w:rPr>
                <w:rFonts w:ascii="Times New Roman"/>
                <w:b w:val="false"/>
                <w:i w:val="false"/>
                <w:color w:val="000000"/>
                <w:sz w:val="20"/>
              </w:rPr>
              <w:t>
Дата сдачи ЕНТ: ___________________________________</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тапсыру тілі: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 ЕНТ: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 - - - - - - - - - - - - - - - - - - - - - - - - - - -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сауатылық</w:t>
            </w:r>
          </w:p>
          <w:p>
            <w:pPr>
              <w:spacing w:after="20"/>
              <w:ind w:left="20"/>
              <w:jc w:val="both"/>
            </w:pPr>
            <w:r>
              <w:rPr>
                <w:rFonts w:ascii="Times New Roman"/>
                <w:b w:val="false"/>
                <w:i w:val="false"/>
                <w:color w:val="000000"/>
                <w:sz w:val="20"/>
              </w:rPr>
              <w:t>
- - - - - - - - - - - - - - - - - - - - - - - - - - - -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p>
            <w:pPr>
              <w:spacing w:after="20"/>
              <w:ind w:left="20"/>
              <w:jc w:val="both"/>
            </w:pPr>
            <w:r>
              <w:rPr>
                <w:rFonts w:ascii="Times New Roman"/>
                <w:b w:val="false"/>
                <w:i w:val="false"/>
                <w:color w:val="000000"/>
                <w:sz w:val="20"/>
              </w:rPr>
              <w:t>
- - - - - - - - - - - - - - - - - - - - - - - - - - - -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___________ балдан</w:t>
                  </w:r>
                </w:p>
                <w:p>
                  <w:pPr>
                    <w:spacing w:after="20"/>
                    <w:ind w:left="20"/>
                    <w:jc w:val="both"/>
                  </w:pPr>
                  <w:r>
                    <w:rPr>
                      <w:rFonts w:ascii="Times New Roman"/>
                      <w:b w:val="false"/>
                      <w:i w:val="false"/>
                      <w:color w:val="000000"/>
                      <w:sz w:val="20"/>
                    </w:rPr>
                    <w:t>
из возможных баллов</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беру конкурсына қатысу үшін жарамсыз Не действителен для участия в конкурсе по присуждению образовательных грантов</w:t>
            </w:r>
          </w:p>
          <w:p>
            <w:pPr>
              <w:spacing w:after="20"/>
              <w:ind w:left="20"/>
              <w:jc w:val="both"/>
            </w:pPr>
            <w:r>
              <w:rPr>
                <w:rFonts w:ascii="Times New Roman"/>
                <w:b w:val="false"/>
                <w:i w:val="false"/>
                <w:color w:val="000000"/>
                <w:sz w:val="20"/>
              </w:rPr>
              <w:t>
ҰБТ нәтижесінің жарамдылық мерзімі _______________ дейін</w:t>
            </w:r>
          </w:p>
          <w:p>
            <w:pPr>
              <w:spacing w:after="20"/>
              <w:ind w:left="20"/>
              <w:jc w:val="both"/>
            </w:pPr>
            <w:r>
              <w:rPr>
                <w:rFonts w:ascii="Times New Roman"/>
                <w:b w:val="false"/>
                <w:i w:val="false"/>
                <w:color w:val="000000"/>
                <w:sz w:val="20"/>
              </w:rPr>
              <w:t>
Срок действия результатов ЕНТ до</w:t>
            </w:r>
          </w:p>
          <w:p>
            <w:pPr>
              <w:spacing w:after="20"/>
              <w:ind w:left="20"/>
              <w:jc w:val="both"/>
            </w:pPr>
            <w:r>
              <w:rPr>
                <w:rFonts w:ascii="Times New Roman"/>
                <w:b w:val="false"/>
                <w:i w:val="false"/>
                <w:color w:val="000000"/>
                <w:sz w:val="20"/>
              </w:rPr>
              <w:t>
Тұлғаны куәландыратын құжат болған жағдайда күші бар Действителен при предъявлении документа, удостоверяющего личность</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ТЖК - тестіленушінің жеке коды; ИКТ - индивидуальный код тестируемого; ТАӘ - тегі, аты, әкесінің аты; ФИО - фамилия, имя, отчество; ҰБТ – ұлттық бірыңғай тестілеу; ЕНТ – единое национальное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88" w:id="13"/>
    <w:p>
      <w:pPr>
        <w:spacing w:after="0"/>
        <w:ind w:left="0"/>
        <w:jc w:val="left"/>
      </w:pPr>
      <w:r>
        <w:rPr>
          <w:rFonts w:ascii="Times New Roman"/>
          <w:b/>
          <w:i w:val="false"/>
          <w:color w:val="000000"/>
        </w:rPr>
        <w:t xml:space="preserve"> Жоғары білімнің білім беру бағдарламаларының топтары бойынша білім беру грантын беру туралы куәлік</w:t>
      </w:r>
    </w:p>
    <w:bookmarkEnd w:id="13"/>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Куәлік  Свидетельство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20__ жылғы__ _____________№____ бұйрығы негізінде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основании приказа Министра науки и высшего образования Республики Казахстан от ___ _____________ 20__ года №____ является обладателем образовательного гранта по группе образовательных программ высшего образования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 коды мен атауы 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ГОП 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ОВПО 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 тобы бойынша білім грантының иегері болып табылады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мерзімі (қажет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сокращенный срок обучения (при его необходимости)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түрі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квоты (при его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 "Білім туралы" Заңының 47-бабы </w:t>
            </w:r>
            <w:r>
              <w:rPr>
                <w:rFonts w:ascii="Times New Roman"/>
                <w:b w:val="false"/>
                <w:i w:val="false"/>
                <w:color w:val="000000"/>
                <w:sz w:val="20"/>
              </w:rPr>
              <w:t>17-тармағына</w:t>
            </w:r>
            <w:r>
              <w:rPr>
                <w:rFonts w:ascii="Times New Roman"/>
                <w:b w:val="false"/>
                <w:i w:val="false"/>
                <w:color w:val="000000"/>
                <w:sz w:val="20"/>
              </w:rPr>
              <w:t xml:space="preserve"> сәйкес мемлекеттік білім беру тапсырысы негізінде білім алған Қазақстан Республикасының азаматтары Қазақстан Республикасы Үкіметімен белгіленген тәртіпте жұмыспен өтеуге міндетті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пунктом 17 статьи 47 Закона Республики Казахстан "Об образовании", граждане Республики Казахстан, обучившиеся на основе государственного образовательного заказа, обязаны отработать в порядке, определяемом Правительством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КУӘЛАНДЫРАТЫН ҚҰЖАТ БОЛҒАН ЖАҒДАЙДА КҮШІ БАР.</w:t>
            </w:r>
          </w:p>
          <w:p>
            <w:pPr>
              <w:spacing w:after="20"/>
              <w:ind w:left="20"/>
              <w:jc w:val="both"/>
            </w:pPr>
            <w:r>
              <w:rPr>
                <w:rFonts w:ascii="Times New Roman"/>
                <w:b w:val="false"/>
                <w:i w:val="false"/>
                <w:color w:val="000000"/>
                <w:sz w:val="20"/>
              </w:rPr>
              <w:t>
ЖАРАМДЫЛЫҒЫ: БАРЛЫҚ ОҚУ МЕРЗІМІ.</w:t>
            </w:r>
          </w:p>
          <w:p>
            <w:pPr>
              <w:spacing w:after="20"/>
              <w:ind w:left="20"/>
              <w:jc w:val="both"/>
            </w:pPr>
            <w:r>
              <w:rPr>
                <w:rFonts w:ascii="Times New Roman"/>
                <w:b w:val="false"/>
                <w:i w:val="false"/>
                <w:color w:val="000000"/>
                <w:sz w:val="20"/>
              </w:rPr>
              <w:t>
ДЕЙСТВИТЕЛЬНО ПРИ ПРЕДЪЯВЛЕНИИ ДОКУМЕНТА, УДОСТОВЕРЯЮЩЕГО ЛИЧНОСТЬ.</w:t>
            </w:r>
          </w:p>
          <w:p>
            <w:pPr>
              <w:spacing w:after="20"/>
              <w:ind w:left="20"/>
              <w:jc w:val="both"/>
            </w:pPr>
            <w:r>
              <w:rPr>
                <w:rFonts w:ascii="Times New Roman"/>
                <w:b w:val="false"/>
                <w:i w:val="false"/>
                <w:color w:val="000000"/>
                <w:sz w:val="20"/>
              </w:rPr>
              <w:t>
СРОК ДЕЙСТВИЯ: НА ПЕРИОД ОБУЧЕНИЯ</w:t>
            </w: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ТАӘ - тегі, аты, әкесінің аты; ФИО - фамилия, имя, отчество; ЖСН – жеке сәйкестендіру номері; ИИН – индивидуальный идентификационный номер; ТЖК - тестіленушінің жеке коды; ИКТ - индивидуальный код тестируемого; ББТ – білім беру бағдарламалар тобы; ГОП – группа образовательных программ; ЖЖОКБҰ - жоғары және (немесе) жоғары оқу орнынан кейінгі білім беру ұйымдары; 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14"/>
    <w:p>
      <w:pPr>
        <w:spacing w:after="0"/>
        <w:ind w:left="0"/>
        <w:jc w:val="left"/>
      </w:pPr>
      <w:r>
        <w:rPr>
          <w:rFonts w:ascii="Times New Roman"/>
          <w:b/>
          <w:i w:val="false"/>
          <w:color w:val="000000"/>
        </w:rPr>
        <w:t xml:space="preserve"> Ұлттық бірыңғай тестілеуге қатысу үшін өтініш</w:t>
      </w:r>
    </w:p>
    <w:bookmarkEnd w:id="14"/>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Байланыс телефоны:</w:t>
            </w:r>
          </w:p>
          <w:p>
            <w:pPr>
              <w:spacing w:after="20"/>
              <w:ind w:left="20"/>
              <w:jc w:val="both"/>
            </w:pPr>
            <w:r>
              <w:rPr>
                <w:rFonts w:ascii="Times New Roman"/>
                <w:b w:val="false"/>
                <w:i w:val="false"/>
                <w:color w:val="000000"/>
                <w:sz w:val="20"/>
              </w:rPr>
              <w:t>
Электрондық адресі: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Білім беру ұйымының атауы:</w:t>
            </w:r>
          </w:p>
          <w:p>
            <w:pPr>
              <w:spacing w:after="20"/>
              <w:ind w:left="20"/>
              <w:jc w:val="both"/>
            </w:pPr>
            <w:r>
              <w:rPr>
                <w:rFonts w:ascii="Times New Roman"/>
                <w:b w:val="false"/>
                <w:i w:val="false"/>
                <w:color w:val="000000"/>
                <w:sz w:val="20"/>
              </w:rPr>
              <w:t>
Бітірген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тапсыру тілі:</w:t>
            </w:r>
          </w:p>
          <w:p>
            <w:pPr>
              <w:spacing w:after="20"/>
              <w:ind w:left="20"/>
              <w:jc w:val="both"/>
            </w:pPr>
            <w:r>
              <w:rPr>
                <w:rFonts w:ascii="Times New Roman"/>
                <w:b w:val="false"/>
                <w:i w:val="false"/>
                <w:color w:val="000000"/>
                <w:sz w:val="20"/>
              </w:rPr>
              <w:t>
"Қазақстан тарихы" пәнінің тест тапсыру тілі:</w:t>
            </w:r>
          </w:p>
          <w:p>
            <w:pPr>
              <w:spacing w:after="20"/>
              <w:ind w:left="20"/>
              <w:jc w:val="both"/>
            </w:pPr>
            <w:r>
              <w:rPr>
                <w:rFonts w:ascii="Times New Roman"/>
                <w:b w:val="false"/>
                <w:i w:val="false"/>
                <w:color w:val="000000"/>
                <w:sz w:val="20"/>
              </w:rPr>
              <w:t>
Бейіндік пәндер:</w:t>
            </w:r>
          </w:p>
          <w:p>
            <w:pPr>
              <w:spacing w:after="20"/>
              <w:ind w:left="20"/>
              <w:jc w:val="both"/>
            </w:pPr>
            <w:r>
              <w:rPr>
                <w:rFonts w:ascii="Times New Roman"/>
                <w:b w:val="false"/>
                <w:i w:val="false"/>
                <w:color w:val="000000"/>
                <w:sz w:val="20"/>
              </w:rPr>
              <w:t>
Тест тапсыру орны:</w:t>
            </w:r>
          </w:p>
          <w:p>
            <w:pPr>
              <w:spacing w:after="20"/>
              <w:ind w:left="20"/>
              <w:jc w:val="both"/>
            </w:pPr>
            <w:r>
              <w:rPr>
                <w:rFonts w:ascii="Times New Roman"/>
                <w:b w:val="false"/>
                <w:i w:val="false"/>
                <w:color w:val="000000"/>
                <w:sz w:val="20"/>
              </w:rPr>
              <w:t>
Тест тапсыру күні:</w:t>
            </w:r>
          </w:p>
          <w:p>
            <w:pPr>
              <w:spacing w:after="20"/>
              <w:ind w:left="20"/>
              <w:jc w:val="both"/>
            </w:pPr>
            <w:r>
              <w:rPr>
                <w:rFonts w:ascii="Times New Roman"/>
                <w:b w:val="false"/>
                <w:i w:val="false"/>
                <w:color w:val="000000"/>
                <w:sz w:val="20"/>
              </w:rPr>
              <w:t>
Тест тапсыру уақыты: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ақпарат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Мүгедектігін растайтын құжаттар (ақпараттық жүйеге жүктейді)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Тестілеуден өту үшін көмекшінің қажеттілігі: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меңгерудің халықаралық сертификаттары туралы ақпарат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ACT, IB халықаралық сертификаттары бойынша ақпарат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Түсушілердің дербес деректерді жинауға және өңдеуге келісімі, түсуші 18-жасқа толмаған жағдайда, келісімді оның заңды өкілі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және растау: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Түсушілердің аудиториядағы тәртіп ережелерімен танысуы және Қазақстан Республикасы Білім және ғылым министрінің 2017 жылғы 2 мамырдағы № 204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Әділет министрлігінде № 15173 болып тіркелді) бекітілген Ұлттық бірыңғай тестілеу қағидаларының 31, 32, 53, 54 және 75, 80, 81, 82 тармақтарымен танысқандығын растауы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15"/>
    <w:p>
      <w:pPr>
        <w:spacing w:after="0"/>
        <w:ind w:left="0"/>
        <w:jc w:val="left"/>
      </w:pPr>
      <w:r>
        <w:rPr>
          <w:rFonts w:ascii="Times New Roman"/>
          <w:b/>
          <w:i w:val="false"/>
          <w:color w:val="000000"/>
        </w:rPr>
        <w:t xml:space="preserve"> Білім беру грантын беру конкурсына қатысу үшін өтініш (жоғары білім беру)</w:t>
      </w:r>
    </w:p>
    <w:bookmarkEnd w:id="15"/>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16"/>
    <w:p>
      <w:pPr>
        <w:spacing w:after="0"/>
        <w:ind w:left="0"/>
        <w:jc w:val="left"/>
      </w:pPr>
      <w:r>
        <w:rPr>
          <w:rFonts w:ascii="Times New Roman"/>
          <w:b/>
          <w:i w:val="false"/>
          <w:color w:val="000000"/>
        </w:rPr>
        <w:t xml:space="preserve"> 11(12) сыныптарда білім алушыларды қорытынды аттестаттаудың жауап парақтары</w:t>
      </w:r>
    </w:p>
    <w:bookmarkEnd w:id="16"/>
    <w:p>
      <w:pPr>
        <w:spacing w:after="0"/>
        <w:ind w:left="0"/>
        <w:jc w:val="both"/>
      </w:pPr>
      <w:r>
        <w:rPr>
          <w:rFonts w:ascii="Times New Roman"/>
          <w:b w:val="false"/>
          <w:i w:val="false"/>
          <w:color w:val="ff0000"/>
          <w:sz w:val="28"/>
        </w:rPr>
        <w:t xml:space="preserve">
      Ескерту. 12-қосымша алып тасталды - ҚР Ғылым және жоғары білім министрінің 23.08.2023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17"/>
    <w:p>
      <w:pPr>
        <w:spacing w:after="0"/>
        <w:ind w:left="0"/>
        <w:jc w:val="left"/>
      </w:pPr>
      <w:r>
        <w:rPr>
          <w:rFonts w:ascii="Times New Roman"/>
          <w:b/>
          <w:i w:val="false"/>
          <w:color w:val="000000"/>
        </w:rPr>
        <w:t xml:space="preserve"> Қысқартылған оқыту мерзімдерін көздейтін білім беру бағдарламалары тобы бойынша жоғары және (немесе) жоғары оқу орнынан кейінгі білім беру бағдарламаларын іске асыратын білім беру ұйымдарына оқуға түсушілер үшін ұлттық бірыңғай тестілеу нәтижесі</w:t>
      </w:r>
    </w:p>
    <w:bookmarkEnd w:id="17"/>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 ______________________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Тестіленушінің ҰБТ нәтижесі  Результаты ЕНТ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ТЖК/ИКТ:________________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01700" cy="5461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тапсырған мерзімі:</w:t>
            </w:r>
          </w:p>
          <w:p>
            <w:pPr>
              <w:spacing w:after="20"/>
              <w:ind w:left="20"/>
              <w:jc w:val="both"/>
            </w:pPr>
            <w:r>
              <w:rPr>
                <w:rFonts w:ascii="Times New Roman"/>
                <w:b w:val="false"/>
                <w:i w:val="false"/>
                <w:color w:val="000000"/>
                <w:sz w:val="20"/>
              </w:rPr>
              <w:t>
Дата сдачи 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тапсыру тілі: </w:t>
            </w:r>
          </w:p>
          <w:p>
            <w:pPr>
              <w:spacing w:after="20"/>
              <w:ind w:left="20"/>
              <w:jc w:val="both"/>
            </w:pPr>
            <w:r>
              <w:rPr>
                <w:rFonts w:ascii="Times New Roman"/>
                <w:b w:val="false"/>
                <w:i w:val="false"/>
                <w:color w:val="000000"/>
                <w:sz w:val="20"/>
              </w:rPr>
              <w:t>
Язык сдачи ЕНТ: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p>
            <w:pPr>
              <w:spacing w:after="20"/>
              <w:ind w:left="20"/>
              <w:jc w:val="both"/>
            </w:pPr>
            <w:r>
              <w:rPr>
                <w:rFonts w:ascii="Times New Roman"/>
                <w:b w:val="false"/>
                <w:i w:val="false"/>
                <w:color w:val="000000"/>
                <w:sz w:val="20"/>
              </w:rPr>
              <w:t>
- - - - - - - - - - - - - - - - - - - - - - - - - - - - - - - -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Общепрофессиональная дисциплина</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p>
            <w:pPr>
              <w:spacing w:after="20"/>
              <w:ind w:left="20"/>
              <w:jc w:val="both"/>
            </w:pPr>
            <w:r>
              <w:rPr>
                <w:rFonts w:ascii="Times New Roman"/>
                <w:b w:val="false"/>
                <w:i w:val="false"/>
                <w:color w:val="000000"/>
                <w:sz w:val="20"/>
              </w:rPr>
              <w:t>
- - - - - - - - - - - - - - - - - - - - - - - - - - - - - - - -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________ балдан</w:t>
                  </w:r>
                </w:p>
                <w:p>
                  <w:pPr>
                    <w:spacing w:after="20"/>
                    <w:ind w:left="20"/>
                    <w:jc w:val="both"/>
                  </w:pPr>
                  <w:r>
                    <w:rPr>
                      <w:rFonts w:ascii="Times New Roman"/>
                      <w:b w:val="false"/>
                      <w:i w:val="false"/>
                      <w:color w:val="000000"/>
                      <w:sz w:val="20"/>
                    </w:rPr>
                    <w:t>
из возможных баллов</w:t>
                  </w:r>
                </w:p>
              </w:tc>
            </w:tr>
          </w:tbl>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нәтижесінің жарамдылық мерзімі _______ дейін Срок действия результатов ЕНТ 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Тұлғаны куәландыратын құжат болған жағдайда күші бар Действителен при предъявлении документа, удостоверяющего личность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ТЖК - тестіленушінің жеке коды; ИКТ - индивидуальный код тестируемого; ТАӘ - тегі, аты, әкесінің аты; ФИО - фамилия, имя, отчество; ҰБТ – ұлттық бірыңғай тестілеу; ЕНТ – единое национальное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18"/>
    <w:p>
      <w:pPr>
        <w:spacing w:after="0"/>
        <w:ind w:left="0"/>
        <w:jc w:val="left"/>
      </w:pPr>
      <w:r>
        <w:rPr>
          <w:rFonts w:ascii="Times New Roman"/>
          <w:b/>
          <w:i w:val="false"/>
          <w:color w:val="000000"/>
        </w:rPr>
        <w:t xml:space="preserve"> Білім беру грантын беру конкурсына қатысу үшін және жоғары және (немесе) жоғары оқу орнынан кейінгі білім беру бағдарламаларын іске асыратын білім беру ұйымдарына ақылы негізде оқу үшін ұлттық бірыңғай тестілеу нәтижесі</w:t>
      </w:r>
    </w:p>
    <w:bookmarkEnd w:id="18"/>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_________________</w:t>
            </w:r>
          </w:p>
          <w:p>
            <w:pPr>
              <w:spacing w:after="20"/>
              <w:ind w:left="20"/>
              <w:jc w:val="both"/>
            </w:pPr>
            <w:r>
              <w:rPr>
                <w:rFonts w:ascii="Times New Roman"/>
                <w:b w:val="false"/>
                <w:i w:val="false"/>
                <w:color w:val="000000"/>
                <w:sz w:val="20"/>
              </w:rPr>
              <w:t>
Дата создания: 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 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Тестіленушінің ҰБТ нәтижесі  Результаты ЕНТ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ТЖК/ИКТ: ____________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тапсырған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тапсыру тілі: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 сдачи ЕНТ: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 - - - - - - - - - - - - - - - - - - - - - - - - - - - - - - - -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сауатылық</w:t>
            </w:r>
          </w:p>
          <w:p>
            <w:pPr>
              <w:spacing w:after="20"/>
              <w:ind w:left="20"/>
              <w:jc w:val="both"/>
            </w:pPr>
            <w:r>
              <w:rPr>
                <w:rFonts w:ascii="Times New Roman"/>
                <w:b w:val="false"/>
                <w:i w:val="false"/>
                <w:color w:val="000000"/>
                <w:sz w:val="20"/>
              </w:rPr>
              <w:t>
- - - - - - - - - - - - - - - - - - - - - - - - - - - - - - - - -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p>
            <w:pPr>
              <w:spacing w:after="20"/>
              <w:ind w:left="20"/>
              <w:jc w:val="both"/>
            </w:pPr>
            <w:r>
              <w:rPr>
                <w:rFonts w:ascii="Times New Roman"/>
                <w:b w:val="false"/>
                <w:i w:val="false"/>
                <w:color w:val="000000"/>
                <w:sz w:val="20"/>
              </w:rPr>
              <w:t>
- - - - - - - - - - - - - - - - - - - - - - - - - - - - - - - - -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 болған _____ балдан </w:t>
                  </w:r>
                </w:p>
                <w:p>
                  <w:pPr>
                    <w:spacing w:after="20"/>
                    <w:ind w:left="20"/>
                    <w:jc w:val="both"/>
                  </w:pPr>
                  <w:r>
                    <w:rPr>
                      <w:rFonts w:ascii="Times New Roman"/>
                      <w:b w:val="false"/>
                      <w:i w:val="false"/>
                      <w:color w:val="000000"/>
                      <w:sz w:val="20"/>
                    </w:rPr>
                    <w:t>
из возможных баллов</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нәтижесінің жарамдылық мерзімі ___________________ дейін</w:t>
            </w:r>
          </w:p>
          <w:p>
            <w:pPr>
              <w:spacing w:after="20"/>
              <w:ind w:left="20"/>
              <w:jc w:val="both"/>
            </w:pPr>
            <w:r>
              <w:rPr>
                <w:rFonts w:ascii="Times New Roman"/>
                <w:b w:val="false"/>
                <w:i w:val="false"/>
                <w:color w:val="000000"/>
                <w:sz w:val="20"/>
              </w:rPr>
              <w:t>
Срок действия результатов ЕНТ 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куәландыратын құжат болған жағдайда күші бар Действителен при предъявлении документа, удостоверяющего личность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ТЖК - тестіленушінің жеке коды; ИКТ - индивидуальный код тестируемого; ТАӘ - тегі, аты, әкесінің аты; ФИО - фамилия, имя, отчество; ҰБТ – ұлттық бірыңғай тестілеу; ЕНТ – единое национальное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19"/>
    <w:p>
      <w:pPr>
        <w:spacing w:after="0"/>
        <w:ind w:left="0"/>
        <w:jc w:val="left"/>
      </w:pPr>
      <w:r>
        <w:rPr>
          <w:rFonts w:ascii="Times New Roman"/>
          <w:b/>
          <w:i w:val="false"/>
          <w:color w:val="000000"/>
        </w:rPr>
        <w:t xml:space="preserve"> Ақпараттық жүйелер арқылы білім беру грантын беру конкурсына қатысу үшін өтініш (жоғары білім беру)</w:t>
      </w:r>
    </w:p>
    <w:bookmarkEnd w:id="19"/>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 / Личные данные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Аты/Имя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жағдайда)/Отчество (при наличии)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сертификатының нөмірі/Номер сертификата Единого национального тестирования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оқытуды таңдау / Выбор планируемого обучения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нысаны/Форма обучения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толық/очная полная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қысқартылған/очная сокращенная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түрі/Вид Конкурса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гранттарының жалпы негіздердегі конкурсы / Конкурс образовательных грантов высшего образования на общих основаниях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және батыс өңірлердің жастарын жетекші жоғары оқу орындарында оқыту үшін нысаналы білім беру гранттарының конкурсы / Конкурс целевых образовательных грантов для обучения в ведущих высших учебных заведениях молодежи из густонаселенных и западных регионов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гранттарының жалпы негіздердегі конкурсын таңдаған жағдайда / При выборе Конкурса образовательных грантов высшего образования на общих основаниях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Білім беру бағдарламасы тобының коды/ 1-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Білім беру бағдарламасы тобының коды/ 2-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Білім беру бағдарламасы тобының коды/ 3-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Білім беру бағдарламасы тобының коды/ 4-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қоныстанған және батыс өңірлердің жастарын жетекші жоғары оқу орындарында оқыту үшін нысаналы білім беру гранттарының конкурсын таңдаған жағдайда / </w:t>
            </w:r>
          </w:p>
          <w:p>
            <w:pPr>
              <w:spacing w:after="20"/>
              <w:ind w:left="20"/>
              <w:jc w:val="both"/>
            </w:pPr>
            <w:r>
              <w:rPr>
                <w:rFonts w:ascii="Times New Roman"/>
                <w:b w:val="false"/>
                <w:i w:val="false"/>
                <w:color w:val="000000"/>
                <w:sz w:val="20"/>
              </w:rPr>
              <w:t>
При выборе Конкурса целевых образовательных грантов для обучения в ведущих высших учебных заведениях молодежи из густонаселенных и западных регионов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Білім беру бағдарламасы тобының коды/ 1-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Білім беру бағдарламасы тобының коды/ 2-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Білім беру бағдарламасы тобының коды/ 3-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Білім беру бағдарламасы тобының коды/ 4-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туралы деректер / Данные аттестата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Аттестаттағы(дипломдағы) "3", "4", "5" бағаларының саны / Количество оценок "3", "4", "5" в аттестате (дипломе)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 тең болған жағдайда басым құқық иегерлері / Обладатели преимущественного права при равенстве баллов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белгi" белгiсі / Знак "Алтын белгі"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Патриоттық танытқаны және белсенді азаматтық ұстанымы үшін ерекшелік белгісі / Знак отличия за проявленный патриотизм и активную гражданскую позицию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адамдардың біліктілігін растауы және мамандығы бойынша кемінде бір жыл жұмыс өтілі / Подтверждения квалификации и стажа работы по специальности не менее одного года у лиц имеющих документы об образовании организаций образования, реализующих образовательные программы технического и профессионального, послесреднего образования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олимпиадалар жеңімпазы / Победитель Международных олимпиад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 жобалар конкурстарының жеңімпазы / Победитель Международных конкурсов научных проектов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халықаралық конкурстарының жеңімпазы / Победитель Международных конкурсов исполнителей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жарыстарының жеңімпазы / Победитель Международных спортивных соревнований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олимпиадалардың жеңімпазы / Победитель Республиканских олимпиад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жобалар конкурстарының жеңімпазы / Победитель Республиканских конкурсов научных проектов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республикалық конкурстарының жеңімпазы / Победитель Республиканских конкурсов исполнителей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спорттық жарыстардың жеңімпазы / Победитель Республиканских спортивных соревнований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олимпиаданың жеңімпазы / Победитель Президентской олимпиады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 ғылыми жарыстар жобалары, орындаушылық конкурстар және спорттық жарыстар пәнінің коды / Код предмета олимпиад, конкурсов научных проектов, исполнительских конкурсов и спортивных соревнований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 Ветераны боевых действий на территории других государств, ветераны, приравненные по льготам к ветеранам Великой Отечественной войны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 Лица с инвалидностью первой или второй группы, лица с инвалидностью с детства, дети с инвалидностью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 Дети из семей, в которых воспитывается четыре и более несовершеннолетних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 Дети из числа неполных семей, имеющих данный статус не менее трех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 Дети из семей, воспитывающих детей с инвалидностью с детства, лица с инвалидностью первой или второй группы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білімі туралы құжат (куәлік, аттестат, диплом) / Документ об образовании (свидетельства, аттестаты, дипломы) с отличием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 / Дополнительные сведения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меңгергендігін растайтын халықаралық сертификат / Международный сертификат, подтверждающий владение иностранным языком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күні / Дата прохождения тестирования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 / Результат тестирования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ЖЖОКБҰ / ОВПО регистрации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коды / Код технического секретаря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қолы / Подпись технического секретаря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 Подпись поступающего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 Дата регистрации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ЖСН – жеке сәйкестендіру номері; ИИН – индивидуальный идентификационный номер; ТЖК - тестіленушінің жеке коды; ИКТ - индивидуальный код тестируемого; ЖЖОКБҰ - жоғары және (немесе) жоғары оқу орнынан кейінгі білім беру ұйымдары; ОВПО - организации высшего и (или) после 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20"/>
    <w:p>
      <w:pPr>
        <w:spacing w:after="0"/>
        <w:ind w:left="0"/>
        <w:jc w:val="left"/>
      </w:pPr>
      <w:r>
        <w:rPr>
          <w:rFonts w:ascii="Times New Roman"/>
          <w:b/>
          <w:i w:val="false"/>
          <w:color w:val="000000"/>
        </w:rPr>
        <w:t xml:space="preserve"> Кешенді тестілеуге (Жоғары оқу орнынан кейінгі білім беру (Жоғары оқу орнынан кейінгі білім беру (магистратура, докторантура) қатысу үшін өтініш</w:t>
      </w:r>
    </w:p>
    <w:bookmarkEnd w:id="20"/>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түрін таңдау: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 санатын таңдау: Магистратураға кешенді тестілеу/ Ағылшын тілінде оқытатын бейінді магистратураға кешенді тестілеу/ Шығармашылық дайындықты талап ететін білім беру бағдарламалары топтары үшін магистратураға кешенді тестілеу / Араб тілін білуді талап ететін білім беру бағдарламалары топтары үшін магистратураға кешенді тестілеу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сертификаттың болуы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параметрлері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дайындық бағытын таңдау: ғылыми-педагогикалық / бейіндік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білім беру саласын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мен атауын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Ашылмалы тізімнен шет тілін тапсыру тілін таңдау (егер дайындықтың таңдалған бағыты "ғылыми-педагогикалық"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ОДАТ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орналасқан аймақты таңдау (егер тестілеудің таңдалған санаты - шығармашылық дайындықты немесе араб тілін білуді талап ететін білім беру бағдарламаларының топтары үшін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таңдау (егер тестілеудің таңдалған санаты - шығармашылық дайындықты немесе араб тілін білуді талап ететін білім беру бағдарламаларының топтары үшін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қаласын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тестілеуді өткізу қағидаларымен танысу және Қазақстан Республикасы Білім және ғылым министрінің 2019 жылғы 8 мамырдағы №190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 18657 болып тіркелді) Кешенді тестілеуді өткізу қағидаларының 4, 6, 8, 15, 18, 19, 21, 35, 36, 37,47-11тармақтарымен танысқанын растау, сондай-ақ дербес деректерді жинауға және өңдеуге келісім беру (фото, бейне және бейне демонстрацияны, оның ішінде автоматтандыру құралдарын пайдалана отырып немесе мұндай құралдарды пайдаланбай дербес деректердің ақпараттық жүйелерінде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жасау</w:t>
            </w:r>
          </w:p>
        </w:tc>
      </w:tr>
    </w:tbl>
    <w:p>
      <w:pPr>
        <w:spacing w:after="0"/>
        <w:ind w:left="0"/>
        <w:jc w:val="both"/>
      </w:pPr>
      <w:r>
        <w:rPr>
          <w:rFonts w:ascii="Times New Roman"/>
          <w:b w:val="false"/>
          <w:i w:val="false"/>
          <w:color w:val="000000"/>
          <w:sz w:val="28"/>
        </w:rPr>
        <w:t>
      Ескерту: ЖСН – жеке сәйкестендіру номері, ОДАТ - Оқуға дайындығын анықтауға арналған тест; ЖЖОКБҰ - жоғары және (немесе) жоғары оқу орнынан кейінгі білім беру ұйымдары.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21"/>
    <w:p>
      <w:pPr>
        <w:spacing w:after="0"/>
        <w:ind w:left="0"/>
        <w:jc w:val="left"/>
      </w:pPr>
      <w:r>
        <w:rPr>
          <w:rFonts w:ascii="Times New Roman"/>
          <w:b/>
          <w:i w:val="false"/>
          <w:color w:val="000000"/>
        </w:rPr>
        <w:t xml:space="preserve"> Тестіленушінің кешенді тестілеу нәтижесі</w:t>
      </w:r>
    </w:p>
    <w:bookmarkEnd w:id="21"/>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22"/>
    <w:p>
      <w:pPr>
        <w:spacing w:after="0"/>
        <w:ind w:left="0"/>
        <w:jc w:val="left"/>
      </w:pPr>
      <w:r>
        <w:rPr>
          <w:rFonts w:ascii="Times New Roman"/>
          <w:b/>
          <w:i w:val="false"/>
          <w:color w:val="000000"/>
        </w:rPr>
        <w:t xml:space="preserve"> Оқыту ағылшын тілінде жүргізілетін магистратура үшін тестіленушінің кешенді тестілеу нәтижесі</w:t>
      </w:r>
    </w:p>
    <w:bookmarkEnd w:id="22"/>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 xml:space="preserve">19-қосымша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23"/>
    <w:p>
      <w:pPr>
        <w:spacing w:after="0"/>
        <w:ind w:left="0"/>
        <w:jc w:val="left"/>
      </w:pPr>
      <w:r>
        <w:rPr>
          <w:rFonts w:ascii="Times New Roman"/>
          <w:b/>
          <w:i w:val="false"/>
          <w:color w:val="000000"/>
        </w:rPr>
        <w:t xml:space="preserve"> Ақпараттық жүйелер арқылы мемлекеттік білім беру грантын (жоғары оқу орнынан кейінгі білім беру) беру конкурсына қатысу үшін өтініш</w:t>
      </w:r>
    </w:p>
    <w:bookmarkEnd w:id="23"/>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 туралы мәлімет/Информация об участнике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p>
                  <w:pPr>
                    <w:spacing w:after="20"/>
                    <w:ind w:left="20"/>
                    <w:jc w:val="both"/>
                  </w:pPr>
                  <w:r>
                    <w:rPr>
                      <w:rFonts w:ascii="Times New Roman"/>
                      <w:b w:val="false"/>
                      <w:i w:val="false"/>
                      <w:color w:val="000000"/>
                      <w:sz w:val="20"/>
                    </w:rPr>
                    <w:t>
Отчество (при наличи)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номері/Номер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Жоспарлаған оқытуды таңдау/ Выбор планируемого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дайындық формасы/Форма подготовки в магистратуру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және атауы/Код и наименование группы образовательных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ЖЖОКБҰ коды атауы / Код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ЖЖОКБҰ коды атауы / Код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ЖЖОКБҰ коды атауы / Код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меңгергендігін растайтын халықаралық сертификат /</w:t>
            </w:r>
          </w:p>
          <w:p>
            <w:pPr>
              <w:spacing w:after="20"/>
              <w:ind w:left="20"/>
              <w:jc w:val="both"/>
            </w:pPr>
            <w:r>
              <w:rPr>
                <w:rFonts w:ascii="Times New Roman"/>
                <w:b w:val="false"/>
                <w:i w:val="false"/>
                <w:color w:val="000000"/>
                <w:sz w:val="20"/>
              </w:rPr>
              <w:t>
Международный сертификат, подтверждающий владение</w:t>
            </w:r>
          </w:p>
          <w:p>
            <w:pPr>
              <w:spacing w:after="20"/>
              <w:ind w:left="20"/>
              <w:jc w:val="both"/>
            </w:pPr>
            <w:r>
              <w:rPr>
                <w:rFonts w:ascii="Times New Roman"/>
                <w:b w:val="false"/>
                <w:i w:val="false"/>
                <w:color w:val="000000"/>
                <w:sz w:val="20"/>
              </w:rPr>
              <w:t>
иностранным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ЖЖОКБҰ / ОВПО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коды / Код технического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қолы / Подпись технического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 Подпись поступающего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 Дата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ЖСН – жеке сәйкестендіру номері; ИИН – индивидуальный идентификационный номер; ЖЖОКБҰ - жоғары және (немесе) жоғары оқу орнынан кейінгі білім беру ұйымдары; 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20-қосымша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24"/>
    <w:p>
      <w:pPr>
        <w:spacing w:after="0"/>
        <w:ind w:left="0"/>
        <w:jc w:val="left"/>
      </w:pPr>
      <w:r>
        <w:rPr>
          <w:rFonts w:ascii="Times New Roman"/>
          <w:b/>
          <w:i w:val="false"/>
          <w:color w:val="000000"/>
        </w:rPr>
        <w:t xml:space="preserve"> Білім беру грантын (жоғары оқу орнынан кейінгі білім беру) беру конкурсына қатысу үшін өтініш</w:t>
      </w:r>
    </w:p>
    <w:bookmarkEnd w:id="24"/>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21-қосымша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25"/>
    <w:p>
      <w:pPr>
        <w:spacing w:after="0"/>
        <w:ind w:left="0"/>
        <w:jc w:val="left"/>
      </w:pPr>
      <w:r>
        <w:rPr>
          <w:rFonts w:ascii="Times New Roman"/>
          <w:b/>
          <w:i w:val="false"/>
          <w:color w:val="000000"/>
        </w:rPr>
        <w:t xml:space="preserve"> Жоғары оқу орнынан кейінгі білім берудің білім беру бағдарламаларының топтары бойынша білім беру грантын беру туралы куәлік</w:t>
      </w:r>
    </w:p>
    <w:bookmarkEnd w:id="25"/>
    <w:p>
      <w:pPr>
        <w:spacing w:after="0"/>
        <w:ind w:left="0"/>
        <w:jc w:val="both"/>
      </w:pPr>
      <w:r>
        <w:rPr>
          <w:rFonts w:ascii="Times New Roman"/>
          <w:b w:val="false"/>
          <w:i w:val="false"/>
          <w:color w:val="ff0000"/>
          <w:sz w:val="28"/>
        </w:rPr>
        <w:t xml:space="preserve">
      Ескерту. Нысан жаңа редакцияда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Куәлік  Свидетельство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20__ жылғы__ _____________№____ бұйрығы негізінде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основании приказа Министра науки и высшего образования Республики Казахстан от ___ _____________ 20__ года №____ является обладателем образовательного гранта по группе образовательных программ послевузовского образования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 коды мен атауы 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ГОП 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w:t>
            </w:r>
          </w:p>
          <w:p>
            <w:pPr>
              <w:spacing w:after="20"/>
              <w:ind w:left="20"/>
              <w:jc w:val="both"/>
            </w:pPr>
            <w:r>
              <w:rPr>
                <w:rFonts w:ascii="Times New Roman"/>
                <w:b w:val="false"/>
                <w:i w:val="false"/>
                <w:color w:val="000000"/>
                <w:sz w:val="20"/>
              </w:rPr>
              <w:t>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подготовки</w:t>
            </w:r>
          </w:p>
          <w:p>
            <w:pPr>
              <w:spacing w:after="20"/>
              <w:ind w:left="20"/>
              <w:jc w:val="both"/>
            </w:pPr>
            <w:r>
              <w:rPr>
                <w:rFonts w:ascii="Times New Roman"/>
                <w:b w:val="false"/>
                <w:i w:val="false"/>
                <w:color w:val="000000"/>
                <w:sz w:val="20"/>
              </w:rPr>
              <w:t>
 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p>
            <w:pPr>
              <w:spacing w:after="20"/>
              <w:ind w:left="20"/>
              <w:jc w:val="both"/>
            </w:pPr>
            <w:r>
              <w:rPr>
                <w:rFonts w:ascii="Times New Roman"/>
                <w:b w:val="false"/>
                <w:i w:val="false"/>
                <w:color w:val="000000"/>
                <w:sz w:val="20"/>
              </w:rPr>
              <w:t>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ОВПО</w:t>
            </w:r>
          </w:p>
          <w:p>
            <w:pPr>
              <w:spacing w:after="20"/>
              <w:ind w:left="20"/>
              <w:jc w:val="both"/>
            </w:pPr>
            <w:r>
              <w:rPr>
                <w:rFonts w:ascii="Times New Roman"/>
                <w:b w:val="false"/>
                <w:i w:val="false"/>
                <w:color w:val="000000"/>
                <w:sz w:val="20"/>
              </w:rPr>
              <w:t>
 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тобы бойынша білім грантының иегері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Заңының 47-бабы </w:t>
            </w:r>
            <w:r>
              <w:rPr>
                <w:rFonts w:ascii="Times New Roman"/>
                <w:b w:val="false"/>
                <w:i w:val="false"/>
                <w:color w:val="000000"/>
                <w:sz w:val="20"/>
              </w:rPr>
              <w:t>17-тармағына</w:t>
            </w:r>
            <w:r>
              <w:rPr>
                <w:rFonts w:ascii="Times New Roman"/>
                <w:b w:val="false"/>
                <w:i w:val="false"/>
                <w:color w:val="000000"/>
                <w:sz w:val="20"/>
              </w:rPr>
              <w:t xml:space="preserve"> сәйкес мемлекеттік білім беру тапсырысы негізінде білім алған Қазақстан Республикасының азаматтары Қазақстан Республикасы Үкіметімен белгіленген тәртіпте жұмыспен өтеуге міндетті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пунктом 17 статьи 47 Закона Республики Казахстан "Об образовании", граждане Республики Казахстан, обучившиеся на основе государственного образовательного заказа, обязаны отработать в порядке, определяемом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КУӘЛАНДЫРАТЫН ҚҰЖАТ БОЛҒАН ЖАҒДАЙДА КҮШІ БАР. ЖАРАМДЫЛЫҒЫ: БАРЛЫҚ ОҚУ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ДЕЙСТВИТЕЛЬНО ПРИ ПРЕДЪЯВЛЕНИИ ДОКУМЕНТА, УДОСТОВЕРЯЮЩЕГО ЛИЧНОСТЬ. СРОК ДЕЙСТВИЯ: НА ПЕРИОД ОБУЧЕНИЯ</w:t>
            </w: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ТАӘ - тегі, аты, әкесінің аты; ФИО - фамилия, имя, отчество; ЖСН – жеке сәйкестендіру номері; ИИН – индивидуальный идентификационный номер; ТЖК - тестіленушінің жеке коды; ИКТ - индивидуальный код тестируемого; ББТ – білім беру бағдарламалар тобы; ГОП – группа образовательных программ; ЖЖОКБҰ - жоғары және (немесе) жоғары оқу орнынан кейінгі білім беру ұйымдары; 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22-қосымша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26"/>
    <w:p>
      <w:pPr>
        <w:spacing w:after="0"/>
        <w:ind w:left="0"/>
        <w:jc w:val="left"/>
      </w:pPr>
      <w:r>
        <w:rPr>
          <w:rFonts w:ascii="Times New Roman"/>
          <w:b/>
          <w:i w:val="false"/>
          <w:color w:val="000000"/>
        </w:rPr>
        <w:t xml:space="preserve"> Шығармашылық дайындықты талап ететін білім беру бағдарламаларының топтары үшін тестіленушінің кешенді тестілеу нәтижесі</w:t>
      </w:r>
    </w:p>
    <w:bookmarkEnd w:id="26"/>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454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23-қосымша </w:t>
            </w:r>
          </w:p>
        </w:tc>
      </w:tr>
    </w:tbl>
    <w:bookmarkStart w:name="z130" w:id="27"/>
    <w:p>
      <w:pPr>
        <w:spacing w:after="0"/>
        <w:ind w:left="0"/>
        <w:jc w:val="left"/>
      </w:pPr>
      <w:r>
        <w:rPr>
          <w:rFonts w:ascii="Times New Roman"/>
          <w:b/>
          <w:i w:val="false"/>
          <w:color w:val="000000"/>
        </w:rPr>
        <w:t xml:space="preserve"> Араб тілін білуді талап ететін білім беру бағдарламаларының топтары үшін тестіленушінің кешенді тестілеу нәтижесі</w:t>
      </w:r>
    </w:p>
    <w:bookmarkEnd w:id="27"/>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24-қосымша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28"/>
    <w:p>
      <w:pPr>
        <w:spacing w:after="0"/>
        <w:ind w:left="0"/>
        <w:jc w:val="left"/>
      </w:pPr>
      <w:r>
        <w:rPr>
          <w:rFonts w:ascii="Times New Roman"/>
          <w:b/>
          <w:i w:val="false"/>
          <w:color w:val="000000"/>
        </w:rPr>
        <w:t xml:space="preserve"> Тестіленушінің шет тілі бойынша түсу емтиханының нәтижесі</w:t>
      </w:r>
    </w:p>
    <w:bookmarkEnd w:id="28"/>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 xml:space="preserve">25-қосымша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29"/>
    <w:p>
      <w:pPr>
        <w:spacing w:after="0"/>
        <w:ind w:left="0"/>
        <w:jc w:val="left"/>
      </w:pPr>
      <w:r>
        <w:rPr>
          <w:rFonts w:ascii="Times New Roman"/>
          <w:b/>
          <w:i w:val="false"/>
          <w:color w:val="000000"/>
        </w:rPr>
        <w:t xml:space="preserve"> Тестіленушінің оқу нәтижелерінің сырттай бағалау балдары ұлттық бірыңғай тестілеу балдарына ауыстырылған "НЗМ" ДБҰ бітірушісіне берілген ұлттық бірыңғай тестілеу нәтижесі</w:t>
      </w:r>
    </w:p>
    <w:bookmarkEnd w:id="29"/>
    <w:p>
      <w:pPr>
        <w:spacing w:after="0"/>
        <w:ind w:left="0"/>
        <w:jc w:val="both"/>
      </w:pPr>
      <w:r>
        <w:rPr>
          <w:rFonts w:ascii="Times New Roman"/>
          <w:b w:val="false"/>
          <w:i w:val="false"/>
          <w:color w:val="ff0000"/>
          <w:sz w:val="28"/>
        </w:rPr>
        <w:t xml:space="preserve">
      Ескерту. Нысан жаңа редакцияда – ҚР Білім және ғылым министрінің 02.09.2020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Докторантураға түсу емтиханына қатысу үшін өтініш</w:t>
      </w:r>
    </w:p>
    <w:p>
      <w:pPr>
        <w:spacing w:after="0"/>
        <w:ind w:left="0"/>
        <w:jc w:val="both"/>
      </w:pPr>
      <w:r>
        <w:rPr>
          <w:rFonts w:ascii="Times New Roman"/>
          <w:b w:val="false"/>
          <w:i w:val="false"/>
          <w:color w:val="ff0000"/>
          <w:sz w:val="28"/>
        </w:rPr>
        <w:t xml:space="preserve">
      Ескерту. Нысанмен толықтырылды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(ДОКТОРАНТУРА)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түрін таңдау: Докторантураға түсу емтиханы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 растайтын халықаралық сертификаттың болуы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мемлекеттік тілі бойынша емтихан тапсыру туралы ресми сертификатты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ПАРАМЕТРЛЕРІ: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мен атауын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қаласын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Ережемен танысу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жасау</w:t>
            </w:r>
          </w:p>
        </w:tc>
      </w:tr>
    </w:tbl>
    <w:p>
      <w:pPr>
        <w:spacing w:after="0"/>
        <w:ind w:left="0"/>
        <w:jc w:val="both"/>
      </w:pPr>
      <w:r>
        <w:rPr>
          <w:rFonts w:ascii="Times New Roman"/>
          <w:b w:val="false"/>
          <w:i w:val="false"/>
          <w:color w:val="000000"/>
          <w:sz w:val="28"/>
        </w:rPr>
        <w:t>
      Ескерту: ҰБТ – ұлттық бірыңғай тестілеу; ЕНТ – единое национальное тестирование; ЖСН – жеке сәйкестендіру номері; ИИН – индивидуальный идентификационный номер; ТЖК - тестіленушінің жеке коды; ИКТ - индивидуальный код тестируемого; ТАӘ - тегі, аты, әкесінің аты;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Халықаралық сертификат балдары ұлттық бірыңғай тестілеу балдарына ауыстырылған тестіленушінің ұлттық бірыңғай тестілеу нәтижесі</w:t>
      </w:r>
    </w:p>
    <w:p>
      <w:pPr>
        <w:spacing w:after="0"/>
        <w:ind w:left="0"/>
        <w:jc w:val="both"/>
      </w:pPr>
      <w:r>
        <w:rPr>
          <w:rFonts w:ascii="Times New Roman"/>
          <w:b w:val="false"/>
          <w:i w:val="false"/>
          <w:color w:val="ff0000"/>
          <w:sz w:val="28"/>
        </w:rPr>
        <w:t xml:space="preserve">
      Ескерту. Нысанмен толықтырылды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 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Тестіленушінің ҰБТ нәтижесі  Результаты ЕНТ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ТЖК/ИКТ: ________________________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 халықаралық тест сертификаты бар тұлғаға Қазақстан Республикасы Білім және ғылым министрінің 2018 жылғы 31 қазандағы №600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Әділет министрлігінде 2018 жылғы 31 қазанда № 17650 болып тіркелді) бекітілген ауыстыру шкаласы негізінде ________________________________________________________________________________________ пәндерінің балдары ҰБТ балына ауыстырылды.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Обладателю(нице) сертификата международных тестов _____________________________________________ на основании шкалы перевода, утвержденной приказом Министра образования и науки Республики Казахстан №600 от 31 октября 2018 года, баллы по предметам ____________________________________________________________________ переведены в баллы 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тапсырған мерзімі: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сдачи ЕНТ: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тапсыру тілі: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 сдачи ЕНТ: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тарихы/Жалпы кәсіптік пән</w:t>
            </w:r>
          </w:p>
          <w:p>
            <w:pPr>
              <w:spacing w:after="20"/>
              <w:ind w:left="20"/>
              <w:jc w:val="both"/>
            </w:pPr>
            <w:r>
              <w:rPr>
                <w:rFonts w:ascii="Times New Roman"/>
                <w:b w:val="false"/>
                <w:i w:val="false"/>
                <w:color w:val="000000"/>
                <w:sz w:val="20"/>
              </w:rPr>
              <w:t>
- - - - - - - - - - - - - - - - - - - - - - - - - - - - - - - - - - - - -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Казахстана/Общепрофессиональная дисциплина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сауаттылық/Арнайы пән</w:t>
            </w:r>
          </w:p>
          <w:p>
            <w:pPr>
              <w:spacing w:after="20"/>
              <w:ind w:left="20"/>
              <w:jc w:val="both"/>
            </w:pPr>
            <w:r>
              <w:rPr>
                <w:rFonts w:ascii="Times New Roman"/>
                <w:b w:val="false"/>
                <w:i w:val="false"/>
                <w:color w:val="000000"/>
                <w:sz w:val="20"/>
              </w:rPr>
              <w:t>
- - - - - - - - - - - - - - - - - - - - - - - - - - - - - - - - - - - - -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грамотность/Специальная дисциплина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p>
            <w:pPr>
              <w:spacing w:after="20"/>
              <w:ind w:left="20"/>
              <w:jc w:val="both"/>
            </w:pPr>
            <w:r>
              <w:rPr>
                <w:rFonts w:ascii="Times New Roman"/>
                <w:b w:val="false"/>
                <w:i w:val="false"/>
                <w:color w:val="000000"/>
                <w:sz w:val="20"/>
              </w:rPr>
              <w:t>
- - - - - - - - - - - - - - - - - - - - - - - - - - - - - - - - - - - - -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ҰБТ нәтижесінің жарамдылық мерзімі ________________ дейін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Срок действия результатов ЕНТ до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куәландыратын құжат болған жағдайда күші бар</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ҰБТ – ұлттық бірыңғай тестілеу; ЕНТ – единое национальное тестирование; ЖСН – жеке сәйкестендіру номері; ИИН – индивидуальный идентификационный номер; ТЖК - тестіленушінің жеке коды; ИКТ - индивидуальный код тестируемого; ТАӘ - тегі, аты, әкесінің аты;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Докторантураға түсушінің түсу емтиханының нәтижесі</w:t>
      </w:r>
    </w:p>
    <w:p>
      <w:pPr>
        <w:spacing w:after="0"/>
        <w:ind w:left="0"/>
        <w:jc w:val="both"/>
      </w:pPr>
      <w:r>
        <w:rPr>
          <w:rFonts w:ascii="Times New Roman"/>
          <w:b w:val="false"/>
          <w:i w:val="false"/>
          <w:color w:val="ff0000"/>
          <w:sz w:val="28"/>
        </w:rPr>
        <w:t xml:space="preserve">
      Ескерту. Нысанмен толықтырылды – ҚР Ғылым және жоғары білім министрінің 29.05.2023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ЖСН/ИИН: 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ТЖК/ИКТ: ____________ </w:t>
      </w:r>
      <w:r>
        <w:rPr>
          <w:rFonts w:ascii="Times New Roman"/>
          <w:b/>
          <w:i w:val="false"/>
          <w:color w:val="000000"/>
          <w:sz w:val="28"/>
        </w:rPr>
        <w:t>      Тапсырған күні/Дата сдачи: 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(Т.А.Ә. бар болған жағдайда/Ф.И.О.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Тапсыру тілі: ________ </w:t>
      </w:r>
      <w:r>
        <w:rPr>
          <w:rFonts w:ascii="Times New Roman"/>
          <w:b w:val="false"/>
          <w:i w:val="false"/>
          <w:color w:val="000000"/>
          <w:sz w:val="28"/>
        </w:rPr>
        <w:t xml:space="preserve">                  </w:t>
      </w:r>
      <w:r>
        <w:rPr>
          <w:rFonts w:ascii="Times New Roman"/>
          <w:b/>
          <w:i w:val="false"/>
          <w:color w:val="000000"/>
          <w:sz w:val="28"/>
        </w:rPr>
        <w:t>      Язык сдачи: 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Білім беру бағдарламалары тобының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Наименование группы образовательных программ</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бағдарламаларын </w:t>
      </w:r>
    </w:p>
    <w:p>
      <w:pPr>
        <w:spacing w:after="0"/>
        <w:ind w:left="0"/>
        <w:jc w:val="both"/>
      </w:pPr>
      <w:r>
        <w:rPr>
          <w:rFonts w:ascii="Times New Roman"/>
          <w:b w:val="false"/>
          <w:i w:val="false"/>
          <w:color w:val="000000"/>
          <w:sz w:val="28"/>
        </w:rPr>
        <w:t>
      іске асыратын білім беру ұйымының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образования, реализующие образовательные программы </w:t>
      </w:r>
    </w:p>
    <w:p>
      <w:pPr>
        <w:spacing w:after="0"/>
        <w:ind w:left="0"/>
        <w:jc w:val="both"/>
      </w:pPr>
      <w:r>
        <w:rPr>
          <w:rFonts w:ascii="Times New Roman"/>
          <w:b w:val="false"/>
          <w:i w:val="false"/>
          <w:color w:val="000000"/>
          <w:sz w:val="28"/>
        </w:rPr>
        <w:t>
                  высшего и (или) послевузовского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p>
            <w:pPr>
              <w:spacing w:after="20"/>
              <w:ind w:left="20"/>
              <w:jc w:val="both"/>
            </w:pPr>
            <w:r>
              <w:rPr>
                <w:rFonts w:ascii="Times New Roman"/>
                <w:b w:val="false"/>
                <w:i w:val="false"/>
                <w:color w:val="000000"/>
                <w:sz w:val="20"/>
              </w:rPr>
              <w:t>
Набранные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түсушімен жоғары және (немесе) жоғары оқу орнынан кейінгі білім беру бағдарламаларын іске асыратын білім беру ұйымының емтихан комиссиясы өткізетін әңгімелесу</w:t>
            </w:r>
          </w:p>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организации образования, реализующие образовательные программы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оқуға дайындығын анықтауға арналған тест</w:t>
            </w:r>
          </w:p>
          <w:p>
            <w:pPr>
              <w:spacing w:after="20"/>
              <w:ind w:left="20"/>
              <w:jc w:val="both"/>
            </w:pPr>
            <w:r>
              <w:rPr>
                <w:rFonts w:ascii="Times New Roman"/>
                <w:b w:val="false"/>
                <w:i w:val="false"/>
                <w:color w:val="000000"/>
                <w:sz w:val="20"/>
              </w:rPr>
              <w:t>
Тест на готовность к обучению в докторантуре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w:t>
            </w:r>
          </w:p>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 балдан</w:t>
            </w:r>
          </w:p>
          <w:p>
            <w:pPr>
              <w:spacing w:after="20"/>
              <w:ind w:left="20"/>
              <w:jc w:val="both"/>
            </w:pPr>
            <w:r>
              <w:rPr>
                <w:rFonts w:ascii="Times New Roman"/>
                <w:b w:val="false"/>
                <w:i w:val="false"/>
                <w:color w:val="000000"/>
                <w:sz w:val="20"/>
              </w:rPr>
              <w:t>
из возможных -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Докторантураға түсу емтиханы нәтижесінің жарамдылық мерзімі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результатов вступительного экзамена докторантуру до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Тұлғаны куәландыратын құжат болған жағдайда күші бар</w:t>
      </w:r>
    </w:p>
    <w:p>
      <w:pPr>
        <w:spacing w:after="0"/>
        <w:ind w:left="0"/>
        <w:jc w:val="both"/>
      </w:pPr>
      <w:r>
        <w:rPr>
          <w:rFonts w:ascii="Times New Roman"/>
          <w:b w:val="false"/>
          <w:i w:val="false"/>
          <w:color w:val="000000"/>
          <w:sz w:val="28"/>
        </w:rPr>
        <w:t>
      Действителен при предъявлении документа, удостоверящего личность</w:t>
      </w:r>
    </w:p>
    <w:p>
      <w:pPr>
        <w:spacing w:after="0"/>
        <w:ind w:left="0"/>
        <w:jc w:val="both"/>
      </w:pPr>
      <w:r>
        <w:rPr>
          <w:rFonts w:ascii="Times New Roman"/>
          <w:b w:val="false"/>
          <w:i w:val="false"/>
          <w:color w:val="000000"/>
          <w:sz w:val="28"/>
        </w:rPr>
        <w:t>
      Ескерту: ЖСН – жеке сәйкестендіру номері; ИИН – индивидуальный идентификационный номер; ТЖК - тестіленушінің жеке коды; ИКТ - индивидуальный код тестируемого; ТАӘ - тегі, аты, әкесінің аты; ФИО - фамилия, имя, отчество.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