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079ba" w14:textId="68079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нарығын және қаржы ұйымдарын реттеу мен қадағалау агенттігі Басқармасының "Жинақтаушы зейнетақы қорларының тарату комиссияларының есеп пен қосымша ақпаратты ұсыну нысандары, мерзімі және кезеңділігі туралы нұсқаулықты бекіту жөнінде" 2004 жылы 15 наурыздағы N 71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2007 жылғы 24 қыркүйектігі N 237 Қаулысы. Қазақстан Республикасының Әділет Министрлігінде 2007 жылғы 20 қарашадағы Нормативтік құқықтық кесімдерді мемлекеттік тіркеудің тізіліміне N 5000 болып енгізілді. Күші жойылды - Қазақстан Республикасы Ұлттық Банкі Басқармасының 2013 жылғы 27 тамыздағы № 212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27.08.2013 </w:t>
      </w:r>
      <w:r>
        <w:rPr>
          <w:rFonts w:ascii="Times New Roman"/>
          <w:b w:val="false"/>
          <w:i w:val="false"/>
          <w:color w:val="ff0000"/>
          <w:sz w:val="28"/>
        </w:rPr>
        <w:t>№ 212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ff0000"/>
          <w:sz w:val="28"/>
        </w:rPr>
        <w:t xml:space="preserve">
      Қолданушылардың назарына!!! </w:t>
      </w:r>
      <w:r>
        <w:br/>
      </w:r>
      <w:r>
        <w:rPr>
          <w:rFonts w:ascii="Times New Roman"/>
          <w:b w:val="false"/>
          <w:i w:val="false"/>
          <w:color w:val="ff0000"/>
          <w:sz w:val="28"/>
        </w:rPr>
        <w:t xml:space="preserve">
      Қаулының қолданысқа енгізілу тәртібін  </w:t>
      </w:r>
      <w:r>
        <w:rPr>
          <w:rFonts w:ascii="Times New Roman"/>
          <w:b w:val="false"/>
          <w:i w:val="false"/>
          <w:color w:val="ff0000"/>
          <w:sz w:val="28"/>
        </w:rPr>
        <w:t xml:space="preserve">2-тармақтан </w:t>
      </w:r>
      <w:r>
        <w:rPr>
          <w:rFonts w:ascii="Times New Roman"/>
          <w:b w:val="false"/>
          <w:i w:val="false"/>
          <w:color w:val="ff0000"/>
          <w:sz w:val="28"/>
        </w:rPr>
        <w:t xml:space="preserve">қараңыз. </w:t>
      </w:r>
    </w:p>
    <w:bookmarkEnd w:id="0"/>
    <w:p>
      <w:pPr>
        <w:spacing w:after="0"/>
        <w:ind w:left="0"/>
        <w:jc w:val="both"/>
      </w:pPr>
      <w:r>
        <w:rPr>
          <w:rFonts w:ascii="Times New Roman"/>
          <w:b w:val="false"/>
          <w:i w:val="false"/>
          <w:color w:val="000000"/>
          <w:sz w:val="28"/>
        </w:rPr>
        <w:t xml:space="preserve">      Қазақстан Республикасындағы таратылатын жинақтаушы зейнетақы қорларының тарату комиссияларының қызметін реттейтін нормативтік құқықтық актілерін жетілдіру мақсатында Қазақстан Республикасы Қаржы нарығын және қаржы ұйымдарын реттеу мен қадағалау агенттігінің (бұдан әрі -Агенттік) Басқармасы  </w:t>
      </w:r>
      <w:r>
        <w:rPr>
          <w:rFonts w:ascii="Times New Roman"/>
          <w:b/>
          <w:i w:val="false"/>
          <w:color w:val="000000"/>
          <w:sz w:val="28"/>
        </w:rPr>
        <w:t xml:space="preserve">ҚАУЛЫ ЕТЕДІ: </w:t>
      </w:r>
      <w:r>
        <w:br/>
      </w:r>
      <w:r>
        <w:rPr>
          <w:rFonts w:ascii="Times New Roman"/>
          <w:b w:val="false"/>
          <w:i w:val="false"/>
          <w:color w:val="000000"/>
          <w:sz w:val="28"/>
        </w:rPr>
        <w:t>
      1. Агенттік Басқармасының»"Жинақтаушы зейнетақы қорларының тарату комиссияларының есеп пен қосымша ақпаратты ұсыну нысандары, мерзімі және кезеңділігі туралы нұсқаулықты бекіту жөнінде" 2004 жылғы 15 наурыздағы  </w:t>
      </w:r>
      <w:r>
        <w:rPr>
          <w:rFonts w:ascii="Times New Roman"/>
          <w:b w:val="false"/>
          <w:i w:val="false"/>
          <w:color w:val="000000"/>
          <w:sz w:val="28"/>
        </w:rPr>
        <w:t xml:space="preserve">N 71 </w:t>
      </w:r>
      <w:r>
        <w:rPr>
          <w:rFonts w:ascii="Times New Roman"/>
          <w:b w:val="false"/>
          <w:i w:val="false"/>
          <w:color w:val="000000"/>
          <w:sz w:val="28"/>
        </w:rPr>
        <w:t>қаулысына (Нормативтік құқықтық актілерді мемлекеттік тіркеу тізілімінде N 2802 тіркелген), Агенттік Басқармасының "Жинақтаушы зейнетақы қорларының тарату комиссияларының есеп пен қосымша ақпаратты ұсыну нысандары, мерзімі  және кезеңділігі туралы Нұсқаулықты бекіту жөнінде" Қазақстан Республикасы Қаржы нарығын және қаржы ұйымдарын реттеу мен қадағалау агенттігі Басқармасының 2004 жылғы 15-наурыздағы№71 қаулысына өзгерістер мен толықтырулар енгізу туралы" 2006 жылғы 25 наурыздағы  </w:t>
      </w:r>
      <w:r>
        <w:rPr>
          <w:rFonts w:ascii="Times New Roman"/>
          <w:b w:val="false"/>
          <w:i w:val="false"/>
          <w:color w:val="000000"/>
          <w:sz w:val="28"/>
        </w:rPr>
        <w:t xml:space="preserve">N 81 </w:t>
      </w:r>
      <w:r>
        <w:rPr>
          <w:rFonts w:ascii="Times New Roman"/>
          <w:b w:val="false"/>
          <w:i w:val="false"/>
          <w:color w:val="000000"/>
          <w:sz w:val="28"/>
        </w:rPr>
        <w:t xml:space="preserve">қаулысымен (Нормативтік құқықтық актілерді мемлекеттік тіркеу тізілімінде N 4211 тіркелген) енгізілген өзгертулер мен толықтырулармен бірге мынадай өзгертулер мен толықтырулар енгізілсін: </w:t>
      </w:r>
    </w:p>
    <w:bookmarkStart w:name="z2" w:id="1"/>
    <w:p>
      <w:pPr>
        <w:spacing w:after="0"/>
        <w:ind w:left="0"/>
        <w:jc w:val="both"/>
      </w:pPr>
      <w:r>
        <w:rPr>
          <w:rFonts w:ascii="Times New Roman"/>
          <w:b w:val="false"/>
          <w:i w:val="false"/>
          <w:color w:val="000000"/>
          <w:sz w:val="28"/>
        </w:rPr>
        <w:t xml:space="preserve">
      Көрсетілген қаулымен бекітілген Жинақтаушы зейнетақы қорларының тарату комиссияларының есеп пен қосымша ақпаратты ұсыну нысандары, мерзімі және кезеңділігі туралы Нұсқаулықта: </w:t>
      </w:r>
    </w:p>
    <w:bookmarkEnd w:id="1"/>
    <w:bookmarkStart w:name="z3" w:id="2"/>
    <w:p>
      <w:pPr>
        <w:spacing w:after="0"/>
        <w:ind w:left="0"/>
        <w:jc w:val="both"/>
      </w:pPr>
      <w:r>
        <w:rPr>
          <w:rFonts w:ascii="Times New Roman"/>
          <w:b w:val="false"/>
          <w:i w:val="false"/>
          <w:color w:val="000000"/>
          <w:sz w:val="28"/>
        </w:rPr>
        <w:t xml:space="preserve">
      7-тармақта: </w:t>
      </w:r>
      <w:r>
        <w:br/>
      </w:r>
      <w:r>
        <w:rPr>
          <w:rFonts w:ascii="Times New Roman"/>
          <w:b w:val="false"/>
          <w:i w:val="false"/>
          <w:color w:val="000000"/>
          <w:sz w:val="28"/>
        </w:rPr>
        <w:t xml:space="preserve">
      4) және 5) тармақшаларында»"ақша" деген сөзі "ақша қаражаттарының" деген сөздерімен ауыстырылсын; </w:t>
      </w:r>
      <w:r>
        <w:br/>
      </w:r>
      <w:r>
        <w:rPr>
          <w:rFonts w:ascii="Times New Roman"/>
          <w:b w:val="false"/>
          <w:i w:val="false"/>
          <w:color w:val="000000"/>
          <w:sz w:val="28"/>
        </w:rPr>
        <w:t xml:space="preserve">
      7) тармақшада»"." деген тыныс белгісі»";" деген тыныс белгісімен ауыстырылсын; </w:t>
      </w:r>
      <w:r>
        <w:br/>
      </w:r>
      <w:r>
        <w:rPr>
          <w:rFonts w:ascii="Times New Roman"/>
          <w:b w:val="false"/>
          <w:i w:val="false"/>
          <w:color w:val="000000"/>
          <w:sz w:val="28"/>
        </w:rPr>
        <w:t xml:space="preserve">
      Мынадай мазмұндағы 8) тармақшамен толықтырылсын: </w:t>
      </w:r>
      <w:r>
        <w:br/>
      </w:r>
      <w:r>
        <w:rPr>
          <w:rFonts w:ascii="Times New Roman"/>
          <w:b w:val="false"/>
          <w:i w:val="false"/>
          <w:color w:val="000000"/>
          <w:sz w:val="28"/>
        </w:rPr>
        <w:t xml:space="preserve">
      "8) осы Нұсқаулықтың 11-қосымшасына сәйкес нысанда жасалған қордың тарату комиссиясының есепті кезеңде тарату өндірісіне шыққан шығыстары туралы есеп (кредиторлар комитеті құрылғанға дейін ұсынылады)."; </w:t>
      </w:r>
    </w:p>
    <w:bookmarkEnd w:id="2"/>
    <w:bookmarkStart w:name="z4" w:id="3"/>
    <w:p>
      <w:pPr>
        <w:spacing w:after="0"/>
        <w:ind w:left="0"/>
        <w:jc w:val="both"/>
      </w:pPr>
      <w:r>
        <w:rPr>
          <w:rFonts w:ascii="Times New Roman"/>
          <w:b w:val="false"/>
          <w:i w:val="false"/>
          <w:color w:val="000000"/>
          <w:sz w:val="28"/>
        </w:rPr>
        <w:t xml:space="preserve">
      Мынадай мазмұндағы 22-1-тармақпен толықтырылсын: </w:t>
      </w:r>
      <w:r>
        <w:br/>
      </w:r>
      <w:r>
        <w:rPr>
          <w:rFonts w:ascii="Times New Roman"/>
          <w:b w:val="false"/>
          <w:i w:val="false"/>
          <w:color w:val="000000"/>
          <w:sz w:val="28"/>
        </w:rPr>
        <w:t xml:space="preserve">
      "22-1. Ерікті немесе мәжбүрлеп таратылатын қордың аралық тарату балансы мынадай жағдайларда қаралуға (ерікті таратылған кезде) және бекітілуге (мәжбүрлеп таратылған кезде) жатпайды: </w:t>
      </w:r>
      <w:r>
        <w:br/>
      </w:r>
      <w:r>
        <w:rPr>
          <w:rFonts w:ascii="Times New Roman"/>
          <w:b w:val="false"/>
          <w:i w:val="false"/>
          <w:color w:val="000000"/>
          <w:sz w:val="28"/>
        </w:rPr>
        <w:t xml:space="preserve">
      1) осы Нұсқаулықтың 20, 21-тармақтарында көрсетілген есептер нысандарын және құжаттарды ұсынбағанда; </w:t>
      </w:r>
      <w:r>
        <w:br/>
      </w:r>
      <w:r>
        <w:rPr>
          <w:rFonts w:ascii="Times New Roman"/>
          <w:b w:val="false"/>
          <w:i w:val="false"/>
          <w:color w:val="000000"/>
          <w:sz w:val="28"/>
        </w:rPr>
        <w:t xml:space="preserve">
      2) аралық тарату балансының деректері осы Нұсқаулықтың 20, 21-тармақтарында көрсетілген құжаттардың және есептер нысандарының деректеріне сәйкес келмегенде. </w:t>
      </w:r>
      <w:r>
        <w:br/>
      </w:r>
      <w:r>
        <w:rPr>
          <w:rFonts w:ascii="Times New Roman"/>
          <w:b w:val="false"/>
          <w:i w:val="false"/>
          <w:color w:val="000000"/>
          <w:sz w:val="28"/>
        </w:rPr>
        <w:t xml:space="preserve">
      Аралық тарату балансы бекітілмеген жағдайда уәкілетті орган (қор мәжбүрлеп таратылған жағдайда) немесе қор акционерлерінің жалпы жиналысы (қор ерікті таратылған жағдайда) бұл туралы тарату комиссиясын анықталған жөнсіздіктерді, кемшіліктерді жоюдың және аралық тарату балансын уәкілетті органға (қор мәжбүрлеп таратылған кезде) немесе акционерлердің жалпы жиналысына (қор ерікті таратылған кезде) бекіту үшін қайта ұсыну себептерін және қордың тарату комиссиясының аралық тарату балансының бекітілмегені туралы жазбаша хабарламаны алған күннен бастап бір айдан аспауға тиіс мерзімін көрсете отырып, жазбаша хабардар етеді."; </w:t>
      </w:r>
    </w:p>
    <w:bookmarkEnd w:id="3"/>
    <w:bookmarkStart w:name="z5" w:id="4"/>
    <w:p>
      <w:pPr>
        <w:spacing w:after="0"/>
        <w:ind w:left="0"/>
        <w:jc w:val="both"/>
      </w:pPr>
      <w:r>
        <w:rPr>
          <w:rFonts w:ascii="Times New Roman"/>
          <w:b w:val="false"/>
          <w:i w:val="false"/>
          <w:color w:val="000000"/>
          <w:sz w:val="28"/>
        </w:rPr>
        <w:t xml:space="preserve">
      1-қосымшаның 29-тармақтың 9) тармақшасында»"ақшаның" деген сөз»"ақша қаражаттарының" деген сөздермен ауыстырылсын; </w:t>
      </w:r>
    </w:p>
    <w:bookmarkEnd w:id="4"/>
    <w:bookmarkStart w:name="z6" w:id="5"/>
    <w:p>
      <w:pPr>
        <w:spacing w:after="0"/>
        <w:ind w:left="0"/>
        <w:jc w:val="both"/>
      </w:pPr>
      <w:r>
        <w:rPr>
          <w:rFonts w:ascii="Times New Roman"/>
          <w:b w:val="false"/>
          <w:i w:val="false"/>
          <w:color w:val="000000"/>
          <w:sz w:val="28"/>
        </w:rPr>
        <w:t xml:space="preserve">
      1-қосымшада: </w:t>
      </w:r>
      <w:r>
        <w:br/>
      </w:r>
      <w:r>
        <w:rPr>
          <w:rFonts w:ascii="Times New Roman"/>
          <w:b w:val="false"/>
          <w:i w:val="false"/>
          <w:color w:val="000000"/>
          <w:sz w:val="28"/>
        </w:rPr>
        <w:t xml:space="preserve">
      9-нысанның 5-бағаны мынадай редакцияда жазылсын: </w:t>
      </w:r>
    </w:p>
    <w:bookmarkEnd w:id="5"/>
    <w:p>
      <w:pPr>
        <w:spacing w:after="0"/>
        <w:ind w:left="0"/>
        <w:jc w:val="both"/>
      </w:pP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73"/>
        <w:gridCol w:w="2133"/>
        <w:gridCol w:w="3033"/>
        <w:gridCol w:w="3433"/>
      </w:tblGrid>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валютасында </w:t>
            </w:r>
          </w:p>
        </w:tc>
      </w:tr>
      <w:tr>
        <w:trPr>
          <w:trHeight w:val="45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 долларымен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еуромен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ресей рублімен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шетел валю- </w:t>
            </w:r>
            <w:r>
              <w:br/>
            </w:r>
            <w:r>
              <w:rPr>
                <w:rFonts w:ascii="Times New Roman"/>
                <w:b w:val="false"/>
                <w:i w:val="false"/>
                <w:color w:val="000000"/>
                <w:sz w:val="20"/>
              </w:rPr>
              <w:t xml:space="preserve">
тасында </w:t>
            </w:r>
          </w:p>
        </w:tc>
      </w:tr>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bl>
    <w:p>
      <w:pPr>
        <w:spacing w:after="0"/>
        <w:ind w:left="0"/>
        <w:jc w:val="both"/>
      </w:pPr>
      <w:r>
        <w:rPr>
          <w:rFonts w:ascii="Times New Roman"/>
          <w:b w:val="false"/>
          <w:i w:val="false"/>
          <w:color w:val="000000"/>
          <w:sz w:val="28"/>
        </w:rPr>
        <w:t xml:space="preserve">                                                           "; </w:t>
      </w:r>
    </w:p>
    <w:bookmarkStart w:name="z7" w:id="6"/>
    <w:p>
      <w:pPr>
        <w:spacing w:after="0"/>
        <w:ind w:left="0"/>
        <w:jc w:val="both"/>
      </w:pPr>
      <w:r>
        <w:rPr>
          <w:rFonts w:ascii="Times New Roman"/>
          <w:b w:val="false"/>
          <w:i w:val="false"/>
          <w:color w:val="000000"/>
          <w:sz w:val="28"/>
        </w:rPr>
        <w:t xml:space="preserve">
12-нысанда: </w:t>
      </w:r>
      <w:r>
        <w:br/>
      </w:r>
      <w:r>
        <w:rPr>
          <w:rFonts w:ascii="Times New Roman"/>
          <w:b w:val="false"/>
          <w:i w:val="false"/>
          <w:color w:val="000000"/>
          <w:sz w:val="28"/>
        </w:rPr>
        <w:t xml:space="preserve">
4- баған мынадай редакцияда жазылсын: </w:t>
      </w:r>
    </w:p>
    <w:bookmarkEnd w:id="6"/>
    <w:p>
      <w:pPr>
        <w:spacing w:after="0"/>
        <w:ind w:left="0"/>
        <w:jc w:val="both"/>
      </w:pP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73"/>
        <w:gridCol w:w="1853"/>
        <w:gridCol w:w="3033"/>
        <w:gridCol w:w="3713"/>
      </w:tblGrid>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валютасында </w:t>
            </w:r>
          </w:p>
        </w:tc>
      </w:tr>
      <w:tr>
        <w:trPr>
          <w:trHeight w:val="45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 долларымен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еуромен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ресей рублімен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шетел валю- </w:t>
            </w:r>
            <w:r>
              <w:br/>
            </w:r>
            <w:r>
              <w:rPr>
                <w:rFonts w:ascii="Times New Roman"/>
                <w:b w:val="false"/>
                <w:i w:val="false"/>
                <w:color w:val="000000"/>
                <w:sz w:val="20"/>
              </w:rPr>
              <w:t xml:space="preserve">
тасында </w:t>
            </w:r>
          </w:p>
        </w:tc>
      </w:tr>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bl>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xml:space="preserve">
7- баған мынадай редакцияда жазылсын: </w:t>
      </w:r>
      <w:r>
        <w:br/>
      </w:r>
      <w:r>
        <w:rPr>
          <w:rFonts w:ascii="Times New Roman"/>
          <w:b w:val="false"/>
          <w:i w:val="false"/>
          <w:color w:val="000000"/>
          <w:sz w:val="28"/>
        </w:rPr>
        <w:t xml:space="preserve">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73"/>
        <w:gridCol w:w="1613"/>
        <w:gridCol w:w="2973"/>
        <w:gridCol w:w="4013"/>
      </w:tblGrid>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валютасында </w:t>
            </w:r>
          </w:p>
        </w:tc>
      </w:tr>
      <w:tr>
        <w:trPr>
          <w:trHeight w:val="45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 долларымен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еуромен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ресей рублімен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шетел валюта- </w:t>
            </w:r>
            <w:r>
              <w:br/>
            </w:r>
            <w:r>
              <w:rPr>
                <w:rFonts w:ascii="Times New Roman"/>
                <w:b w:val="false"/>
                <w:i w:val="false"/>
                <w:color w:val="000000"/>
                <w:sz w:val="20"/>
              </w:rPr>
              <w:t xml:space="preserve">
сында </w:t>
            </w:r>
          </w:p>
        </w:tc>
      </w:tr>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bl>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xml:space="preserve">
10- баған мынадай редакцияда жазылсын: </w:t>
      </w:r>
      <w:r>
        <w:br/>
      </w:r>
      <w:r>
        <w:rPr>
          <w:rFonts w:ascii="Times New Roman"/>
          <w:b w:val="false"/>
          <w:i w:val="false"/>
          <w:color w:val="000000"/>
          <w:sz w:val="28"/>
        </w:rPr>
        <w:t xml:space="preserve">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73"/>
        <w:gridCol w:w="1733"/>
        <w:gridCol w:w="3053"/>
        <w:gridCol w:w="3813"/>
      </w:tblGrid>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валютасында </w:t>
            </w:r>
          </w:p>
        </w:tc>
      </w:tr>
      <w:tr>
        <w:trPr>
          <w:trHeight w:val="45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 долларымен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еуромен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ресей рублімен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шетел валюта- </w:t>
            </w:r>
            <w:r>
              <w:br/>
            </w:r>
            <w:r>
              <w:rPr>
                <w:rFonts w:ascii="Times New Roman"/>
                <w:b w:val="false"/>
                <w:i w:val="false"/>
                <w:color w:val="000000"/>
                <w:sz w:val="20"/>
              </w:rPr>
              <w:t xml:space="preserve">
сында </w:t>
            </w:r>
          </w:p>
        </w:tc>
      </w:tr>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bl>
    <w:p>
      <w:pPr>
        <w:spacing w:after="0"/>
        <w:ind w:left="0"/>
        <w:jc w:val="both"/>
      </w:pPr>
      <w:r>
        <w:rPr>
          <w:rFonts w:ascii="Times New Roman"/>
          <w:b w:val="false"/>
          <w:i w:val="false"/>
          <w:color w:val="000000"/>
          <w:sz w:val="28"/>
        </w:rPr>
        <w:t xml:space="preserve">                                                           "; </w:t>
      </w:r>
    </w:p>
    <w:bookmarkStart w:name="z8" w:id="7"/>
    <w:p>
      <w:pPr>
        <w:spacing w:after="0"/>
        <w:ind w:left="0"/>
        <w:jc w:val="both"/>
      </w:pPr>
      <w:r>
        <w:rPr>
          <w:rFonts w:ascii="Times New Roman"/>
          <w:b w:val="false"/>
          <w:i w:val="false"/>
          <w:color w:val="000000"/>
          <w:sz w:val="28"/>
        </w:rPr>
        <w:t xml:space="preserve">
      4-қосымшасы осы қаулының 1-қосымшасына сәйкес жазылсын; </w:t>
      </w:r>
    </w:p>
    <w:bookmarkEnd w:id="7"/>
    <w:bookmarkStart w:name="z9" w:id="8"/>
    <w:p>
      <w:pPr>
        <w:spacing w:after="0"/>
        <w:ind w:left="0"/>
        <w:jc w:val="both"/>
      </w:pPr>
      <w:r>
        <w:rPr>
          <w:rFonts w:ascii="Times New Roman"/>
          <w:b w:val="false"/>
          <w:i w:val="false"/>
          <w:color w:val="000000"/>
          <w:sz w:val="28"/>
        </w:rPr>
        <w:t xml:space="preserve">
      6 және 7-қосымшалардың атауында "ақша" деген сөзі "ақша қаражаттарының" деген сөздерімен ауыстырылсын"; </w:t>
      </w:r>
    </w:p>
    <w:bookmarkEnd w:id="8"/>
    <w:bookmarkStart w:name="z10" w:id="9"/>
    <w:p>
      <w:pPr>
        <w:spacing w:after="0"/>
        <w:ind w:left="0"/>
        <w:jc w:val="both"/>
      </w:pPr>
      <w:r>
        <w:rPr>
          <w:rFonts w:ascii="Times New Roman"/>
          <w:b w:val="false"/>
          <w:i w:val="false"/>
          <w:color w:val="000000"/>
          <w:sz w:val="28"/>
        </w:rPr>
        <w:t xml:space="preserve">
      11-қосымшасы осы қаулының 2-қосымшасына сәйкес жазылсын. </w:t>
      </w:r>
    </w:p>
    <w:bookmarkEnd w:id="9"/>
    <w:bookmarkStart w:name="z11" w:id="10"/>
    <w:p>
      <w:pPr>
        <w:spacing w:after="0"/>
        <w:ind w:left="0"/>
        <w:jc w:val="both"/>
      </w:pPr>
      <w:r>
        <w:rPr>
          <w:rFonts w:ascii="Times New Roman"/>
          <w:b w:val="false"/>
          <w:i w:val="false"/>
          <w:color w:val="000000"/>
          <w:sz w:val="28"/>
        </w:rPr>
        <w:t xml:space="preserve">
      2. Осы қаулы Қазақстан Республикасының Әділет министрлігінде мемлекеттік тіркеуден өткен күннен бастап он төрт күн өткен соң қолданысқа енгізіледі. </w:t>
      </w:r>
    </w:p>
    <w:bookmarkEnd w:id="10"/>
    <w:bookmarkStart w:name="z12" w:id="11"/>
    <w:p>
      <w:pPr>
        <w:spacing w:after="0"/>
        <w:ind w:left="0"/>
        <w:jc w:val="both"/>
      </w:pPr>
      <w:r>
        <w:rPr>
          <w:rFonts w:ascii="Times New Roman"/>
          <w:b w:val="false"/>
          <w:i w:val="false"/>
          <w:color w:val="000000"/>
          <w:sz w:val="28"/>
        </w:rPr>
        <w:t xml:space="preserve">
      3. Қаржы ұйымдарын тарату департаменті (Г.А. Ділімбетова): </w:t>
      </w:r>
      <w:r>
        <w:br/>
      </w:r>
      <w:r>
        <w:rPr>
          <w:rFonts w:ascii="Times New Roman"/>
          <w:b w:val="false"/>
          <w:i w:val="false"/>
          <w:color w:val="000000"/>
          <w:sz w:val="28"/>
        </w:rPr>
        <w:t xml:space="preserve">
      1) Заң департаментімен (Н.В.Сәрсенова) бірлесіп осы қаулыны Қазақстан Республикасының Әділет министрлігінде мемлекеттік тіркеуден өткізу шараларын қолға алсын; </w:t>
      </w:r>
      <w:r>
        <w:br/>
      </w:r>
      <w:r>
        <w:rPr>
          <w:rFonts w:ascii="Times New Roman"/>
          <w:b w:val="false"/>
          <w:i w:val="false"/>
          <w:color w:val="000000"/>
          <w:sz w:val="28"/>
        </w:rPr>
        <w:t xml:space="preserve">
      2) осы қаулы Қазақстан Республикасының Әділет министрлігінде мемлекеттік тіркеуден өткен күннен бастап он күндік мерзімде оны Агенттіктің мүдделі бөлімшелеріне, "Қазақстан қаржыгерлерінің қауымдастығы" заңды тұлғалар бірлестігіне және жинақтаушы зейнетақы қорларының тарату комиссияларына мәлімет үшін жіберсін. </w:t>
      </w:r>
    </w:p>
    <w:bookmarkEnd w:id="11"/>
    <w:bookmarkStart w:name="z13" w:id="12"/>
    <w:p>
      <w:pPr>
        <w:spacing w:after="0"/>
        <w:ind w:left="0"/>
        <w:jc w:val="both"/>
      </w:pPr>
      <w:r>
        <w:rPr>
          <w:rFonts w:ascii="Times New Roman"/>
          <w:b w:val="false"/>
          <w:i w:val="false"/>
          <w:color w:val="000000"/>
          <w:sz w:val="28"/>
        </w:rPr>
        <w:t xml:space="preserve">
      4. Агенттіктің Төраға қызметі осы қаулыны Қазақстан Республикасының бұқаралық ақпарат құралдарында жариялауды қамтамасыз етсін. </w:t>
      </w:r>
    </w:p>
    <w:bookmarkEnd w:id="12"/>
    <w:bookmarkStart w:name="z14" w:id="13"/>
    <w:p>
      <w:pPr>
        <w:spacing w:after="0"/>
        <w:ind w:left="0"/>
        <w:jc w:val="both"/>
      </w:pPr>
      <w:r>
        <w:rPr>
          <w:rFonts w:ascii="Times New Roman"/>
          <w:b w:val="false"/>
          <w:i w:val="false"/>
          <w:color w:val="000000"/>
          <w:sz w:val="28"/>
        </w:rPr>
        <w:t xml:space="preserve">
      5. Осы қаулының орындалуын бақылау Агенттік Төрағасының орынбасары Ғ.Н. Өзбековке жүктелсін. </w:t>
      </w:r>
    </w:p>
    <w:bookmarkEnd w:id="13"/>
    <w:p>
      <w:pPr>
        <w:spacing w:after="0"/>
        <w:ind w:left="0"/>
        <w:jc w:val="both"/>
      </w:pPr>
      <w:r>
        <w:rPr>
          <w:rFonts w:ascii="Times New Roman"/>
          <w:b w:val="false"/>
          <w:i/>
          <w:color w:val="000000"/>
          <w:sz w:val="28"/>
        </w:rPr>
        <w:t xml:space="preserve">       Төраға </w:t>
      </w:r>
    </w:p>
    <w:bookmarkStart w:name="z15" w:id="14"/>
    <w:p>
      <w:pPr>
        <w:spacing w:after="0"/>
        <w:ind w:left="0"/>
        <w:jc w:val="both"/>
      </w:pPr>
      <w:r>
        <w:rPr>
          <w:rFonts w:ascii="Times New Roman"/>
          <w:b w:val="false"/>
          <w:i w:val="false"/>
          <w:color w:val="000000"/>
          <w:sz w:val="28"/>
        </w:rPr>
        <w:t xml:space="preserve">
                                    Қазақстан Республикасы Қаржы </w:t>
      </w:r>
      <w:r>
        <w:br/>
      </w:r>
      <w:r>
        <w:rPr>
          <w:rFonts w:ascii="Times New Roman"/>
          <w:b w:val="false"/>
          <w:i w:val="false"/>
          <w:color w:val="000000"/>
          <w:sz w:val="28"/>
        </w:rPr>
        <w:t xml:space="preserve">
                                    нарығын және қаржы ұйымдарын </w:t>
      </w:r>
      <w:r>
        <w:br/>
      </w:r>
      <w:r>
        <w:rPr>
          <w:rFonts w:ascii="Times New Roman"/>
          <w:b w:val="false"/>
          <w:i w:val="false"/>
          <w:color w:val="000000"/>
          <w:sz w:val="28"/>
        </w:rPr>
        <w:t xml:space="preserve">
                                   реттеу мен қадағалау агенттігі </w:t>
      </w:r>
      <w:r>
        <w:br/>
      </w:r>
      <w:r>
        <w:rPr>
          <w:rFonts w:ascii="Times New Roman"/>
          <w:b w:val="false"/>
          <w:i w:val="false"/>
          <w:color w:val="000000"/>
          <w:sz w:val="28"/>
        </w:rPr>
        <w:t xml:space="preserve">
                                            Басқармасының </w:t>
      </w:r>
      <w:r>
        <w:br/>
      </w:r>
      <w:r>
        <w:rPr>
          <w:rFonts w:ascii="Times New Roman"/>
          <w:b w:val="false"/>
          <w:i w:val="false"/>
          <w:color w:val="000000"/>
          <w:sz w:val="28"/>
        </w:rPr>
        <w:t xml:space="preserve">
                                  2007 жылғы 24 қыркүйектегі N 237 </w:t>
      </w:r>
      <w:r>
        <w:br/>
      </w:r>
      <w:r>
        <w:rPr>
          <w:rFonts w:ascii="Times New Roman"/>
          <w:b w:val="false"/>
          <w:i w:val="false"/>
          <w:color w:val="000000"/>
          <w:sz w:val="28"/>
        </w:rPr>
        <w:t xml:space="preserve">
                                         қаулысына 1-қосымша </w:t>
      </w:r>
      <w:r>
        <w:br/>
      </w:r>
      <w:r>
        <w:rPr>
          <w:rFonts w:ascii="Times New Roman"/>
          <w:b w:val="false"/>
          <w:i w:val="false"/>
          <w:color w:val="000000"/>
          <w:sz w:val="28"/>
        </w:rPr>
        <w:t xml:space="preserve">
                                  "Жинақтаушы зейнетақы қорларының </w:t>
      </w:r>
      <w:r>
        <w:br/>
      </w:r>
      <w:r>
        <w:rPr>
          <w:rFonts w:ascii="Times New Roman"/>
          <w:b w:val="false"/>
          <w:i w:val="false"/>
          <w:color w:val="000000"/>
          <w:sz w:val="28"/>
        </w:rPr>
        <w:t xml:space="preserve">
                                   тарату комиссияларының есеп пен </w:t>
      </w:r>
      <w:r>
        <w:br/>
      </w:r>
      <w:r>
        <w:rPr>
          <w:rFonts w:ascii="Times New Roman"/>
          <w:b w:val="false"/>
          <w:i w:val="false"/>
          <w:color w:val="000000"/>
          <w:sz w:val="28"/>
        </w:rPr>
        <w:t xml:space="preserve">
                                 қосымша ақпаратты ұсыну нысандары, </w:t>
      </w:r>
      <w:r>
        <w:br/>
      </w:r>
      <w:r>
        <w:rPr>
          <w:rFonts w:ascii="Times New Roman"/>
          <w:b w:val="false"/>
          <w:i w:val="false"/>
          <w:color w:val="000000"/>
          <w:sz w:val="28"/>
        </w:rPr>
        <w:t xml:space="preserve">
                                   мерзімі және кезеңділігі туралы </w:t>
      </w:r>
      <w:r>
        <w:br/>
      </w:r>
      <w:r>
        <w:rPr>
          <w:rFonts w:ascii="Times New Roman"/>
          <w:b w:val="false"/>
          <w:i w:val="false"/>
          <w:color w:val="000000"/>
          <w:sz w:val="28"/>
        </w:rPr>
        <w:t xml:space="preserve">
                                         нұсқаулыққа 4-қосымша </w:t>
      </w:r>
    </w:p>
    <w:bookmarkEnd w:id="14"/>
    <w:p>
      <w:pPr>
        <w:spacing w:after="0"/>
        <w:ind w:left="0"/>
        <w:jc w:val="both"/>
      </w:pPr>
      <w:r>
        <w:rPr>
          <w:rFonts w:ascii="Times New Roman"/>
          <w:b w:val="false"/>
          <w:i w:val="false"/>
          <w:color w:val="000000"/>
          <w:sz w:val="28"/>
        </w:rPr>
        <w:t xml:space="preserve">              Активтердің жай-күйі туралы есеп </w:t>
      </w:r>
      <w:r>
        <w:br/>
      </w:r>
      <w:r>
        <w:rPr>
          <w:rFonts w:ascii="Times New Roman"/>
          <w:b w:val="false"/>
          <w:i w:val="false"/>
          <w:color w:val="000000"/>
          <w:sz w:val="28"/>
        </w:rPr>
        <w:t xml:space="preserve">
        (жинақтаушы зейнетақы қорының толық атауы) </w:t>
      </w:r>
      <w:r>
        <w:br/>
      </w:r>
      <w:r>
        <w:rPr>
          <w:rFonts w:ascii="Times New Roman"/>
          <w:b w:val="false"/>
          <w:i w:val="false"/>
          <w:color w:val="000000"/>
          <w:sz w:val="28"/>
        </w:rPr>
        <w:t xml:space="preserve">
         20__жылғы "_____" _____________________ </w:t>
      </w:r>
      <w:r>
        <w:br/>
      </w:r>
      <w:r>
        <w:rPr>
          <w:rFonts w:ascii="Times New Roman"/>
          <w:b w:val="false"/>
          <w:i w:val="false"/>
          <w:color w:val="000000"/>
          <w:sz w:val="28"/>
        </w:rPr>
        <w:t xml:space="preserve">
                    (есеп беру күні)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3"/>
        <w:gridCol w:w="1453"/>
        <w:gridCol w:w="1253"/>
        <w:gridCol w:w="1253"/>
        <w:gridCol w:w="1253"/>
        <w:gridCol w:w="1253"/>
        <w:gridCol w:w="1253"/>
        <w:gridCol w:w="1253"/>
      </w:tblGrid>
      <w:tr>
        <w:trPr>
          <w:trHeight w:val="450" w:hRule="atLeast"/>
        </w:trPr>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 </w:t>
            </w:r>
            <w:r>
              <w:br/>
            </w:r>
            <w:r>
              <w:rPr>
                <w:rFonts w:ascii="Times New Roman"/>
                <w:b w:val="false"/>
                <w:i w:val="false"/>
                <w:color w:val="000000"/>
                <w:sz w:val="20"/>
              </w:rPr>
              <w:t xml:space="preserve">
кіштер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Баланс </w:t>
            </w:r>
            <w:r>
              <w:br/>
            </w:r>
            <w:r>
              <w:rPr>
                <w:rFonts w:ascii="Times New Roman"/>
                <w:b w:val="false"/>
                <w:i w:val="false"/>
                <w:color w:val="000000"/>
                <w:sz w:val="20"/>
              </w:rPr>
              <w:t xml:space="preserve">
(ба- </w:t>
            </w:r>
            <w:r>
              <w:br/>
            </w:r>
            <w:r>
              <w:rPr>
                <w:rFonts w:ascii="Times New Roman"/>
                <w:b w:val="false"/>
                <w:i w:val="false"/>
                <w:color w:val="000000"/>
                <w:sz w:val="20"/>
              </w:rPr>
              <w:t xml:space="preserve">
ланс- </w:t>
            </w:r>
            <w:r>
              <w:br/>
            </w:r>
            <w:r>
              <w:rPr>
                <w:rFonts w:ascii="Times New Roman"/>
                <w:b w:val="false"/>
                <w:i w:val="false"/>
                <w:color w:val="000000"/>
                <w:sz w:val="20"/>
              </w:rPr>
              <w:t xml:space="preserve">
тан </w:t>
            </w:r>
            <w:r>
              <w:br/>
            </w:r>
            <w:r>
              <w:rPr>
                <w:rFonts w:ascii="Times New Roman"/>
                <w:b w:val="false"/>
                <w:i w:val="false"/>
                <w:color w:val="000000"/>
                <w:sz w:val="20"/>
              </w:rPr>
              <w:t xml:space="preserve">
тыс) </w:t>
            </w:r>
            <w:r>
              <w:br/>
            </w:r>
            <w:r>
              <w:rPr>
                <w:rFonts w:ascii="Times New Roman"/>
                <w:b w:val="false"/>
                <w:i w:val="false"/>
                <w:color w:val="000000"/>
                <w:sz w:val="20"/>
              </w:rPr>
              <w:t xml:space="preserve">
шоты- </w:t>
            </w:r>
            <w:r>
              <w:br/>
            </w:r>
            <w:r>
              <w:rPr>
                <w:rFonts w:ascii="Times New Roman"/>
                <w:b w:val="false"/>
                <w:i w:val="false"/>
                <w:color w:val="000000"/>
                <w:sz w:val="20"/>
              </w:rPr>
              <w:t xml:space="preserve">
ның </w:t>
            </w:r>
            <w:r>
              <w:br/>
            </w:r>
            <w:r>
              <w:rPr>
                <w:rFonts w:ascii="Times New Roman"/>
                <w:b w:val="false"/>
                <w:i w:val="false"/>
                <w:color w:val="000000"/>
                <w:sz w:val="20"/>
              </w:rPr>
              <w:t xml:space="preserve">
нөмірі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Тарату </w:t>
            </w:r>
            <w:r>
              <w:br/>
            </w:r>
            <w:r>
              <w:rPr>
                <w:rFonts w:ascii="Times New Roman"/>
                <w:b w:val="false"/>
                <w:i w:val="false"/>
                <w:color w:val="000000"/>
                <w:sz w:val="20"/>
              </w:rPr>
              <w:t xml:space="preserve">
про- </w:t>
            </w:r>
            <w:r>
              <w:br/>
            </w:r>
            <w:r>
              <w:rPr>
                <w:rFonts w:ascii="Times New Roman"/>
                <w:b w:val="false"/>
                <w:i w:val="false"/>
                <w:color w:val="000000"/>
                <w:sz w:val="20"/>
              </w:rPr>
              <w:t xml:space="preserve">
цесін- </w:t>
            </w:r>
            <w:r>
              <w:br/>
            </w:r>
            <w:r>
              <w:rPr>
                <w:rFonts w:ascii="Times New Roman"/>
                <w:b w:val="false"/>
                <w:i w:val="false"/>
                <w:color w:val="000000"/>
                <w:sz w:val="20"/>
              </w:rPr>
              <w:t xml:space="preserve">
ің </w:t>
            </w:r>
            <w:r>
              <w:br/>
            </w:r>
            <w:r>
              <w:rPr>
                <w:rFonts w:ascii="Times New Roman"/>
                <w:b w:val="false"/>
                <w:i w:val="false"/>
                <w:color w:val="000000"/>
                <w:sz w:val="20"/>
              </w:rPr>
              <w:t xml:space="preserve">
басын- </w:t>
            </w:r>
            <w:r>
              <w:br/>
            </w:r>
            <w:r>
              <w:rPr>
                <w:rFonts w:ascii="Times New Roman"/>
                <w:b w:val="false"/>
                <w:i w:val="false"/>
                <w:color w:val="000000"/>
                <w:sz w:val="20"/>
              </w:rPr>
              <w:t xml:space="preserve">
да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Алдын- </w:t>
            </w:r>
            <w:r>
              <w:br/>
            </w:r>
            <w:r>
              <w:rPr>
                <w:rFonts w:ascii="Times New Roman"/>
                <w:b w:val="false"/>
                <w:i w:val="false"/>
                <w:color w:val="000000"/>
                <w:sz w:val="20"/>
              </w:rPr>
              <w:t xml:space="preserve">
ғы </w:t>
            </w:r>
            <w:r>
              <w:br/>
            </w:r>
            <w:r>
              <w:rPr>
                <w:rFonts w:ascii="Times New Roman"/>
                <w:b w:val="false"/>
                <w:i w:val="false"/>
                <w:color w:val="000000"/>
                <w:sz w:val="20"/>
              </w:rPr>
              <w:t xml:space="preserve">
есеп </w:t>
            </w:r>
            <w:r>
              <w:br/>
            </w:r>
            <w:r>
              <w:rPr>
                <w:rFonts w:ascii="Times New Roman"/>
                <w:b w:val="false"/>
                <w:i w:val="false"/>
                <w:color w:val="000000"/>
                <w:sz w:val="20"/>
              </w:rPr>
              <w:t xml:space="preserve">
беру </w:t>
            </w:r>
            <w:r>
              <w:br/>
            </w:r>
            <w:r>
              <w:rPr>
                <w:rFonts w:ascii="Times New Roman"/>
                <w:b w:val="false"/>
                <w:i w:val="false"/>
                <w:color w:val="000000"/>
                <w:sz w:val="20"/>
              </w:rPr>
              <w:t xml:space="preserve">
күніне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 </w:t>
            </w:r>
            <w:r>
              <w:br/>
            </w:r>
            <w:r>
              <w:rPr>
                <w:rFonts w:ascii="Times New Roman"/>
                <w:b w:val="false"/>
                <w:i w:val="false"/>
                <w:color w:val="000000"/>
                <w:sz w:val="20"/>
              </w:rPr>
              <w:t xml:space="preserve">
беру </w:t>
            </w:r>
            <w:r>
              <w:br/>
            </w:r>
            <w:r>
              <w:rPr>
                <w:rFonts w:ascii="Times New Roman"/>
                <w:b w:val="false"/>
                <w:i w:val="false"/>
                <w:color w:val="000000"/>
                <w:sz w:val="20"/>
              </w:rPr>
              <w:t xml:space="preserve">
күніне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Өзгерістер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Тарату </w:t>
            </w:r>
            <w:r>
              <w:br/>
            </w:r>
            <w:r>
              <w:rPr>
                <w:rFonts w:ascii="Times New Roman"/>
                <w:b w:val="false"/>
                <w:i w:val="false"/>
                <w:color w:val="000000"/>
                <w:sz w:val="20"/>
              </w:rPr>
              <w:t xml:space="preserve">
про- </w:t>
            </w:r>
            <w:r>
              <w:br/>
            </w:r>
            <w:r>
              <w:rPr>
                <w:rFonts w:ascii="Times New Roman"/>
                <w:b w:val="false"/>
                <w:i w:val="false"/>
                <w:color w:val="000000"/>
                <w:sz w:val="20"/>
              </w:rPr>
              <w:t xml:space="preserve">
цес- </w:t>
            </w:r>
            <w:r>
              <w:br/>
            </w:r>
            <w:r>
              <w:rPr>
                <w:rFonts w:ascii="Times New Roman"/>
                <w:b w:val="false"/>
                <w:i w:val="false"/>
                <w:color w:val="000000"/>
                <w:sz w:val="20"/>
              </w:rPr>
              <w:t xml:space="preserve">
інің </w:t>
            </w:r>
            <w:r>
              <w:br/>
            </w:r>
            <w:r>
              <w:rPr>
                <w:rFonts w:ascii="Times New Roman"/>
                <w:b w:val="false"/>
                <w:i w:val="false"/>
                <w:color w:val="000000"/>
                <w:sz w:val="20"/>
              </w:rPr>
              <w:t xml:space="preserve">
басын- </w:t>
            </w:r>
            <w:r>
              <w:br/>
            </w:r>
            <w:r>
              <w:rPr>
                <w:rFonts w:ascii="Times New Roman"/>
                <w:b w:val="false"/>
                <w:i w:val="false"/>
                <w:color w:val="000000"/>
                <w:sz w:val="20"/>
              </w:rPr>
              <w:t xml:space="preserve">
дағы </w:t>
            </w:r>
            <w:r>
              <w:br/>
            </w:r>
            <w:r>
              <w:rPr>
                <w:rFonts w:ascii="Times New Roman"/>
                <w:b w:val="false"/>
                <w:i w:val="false"/>
                <w:color w:val="000000"/>
                <w:sz w:val="20"/>
              </w:rPr>
              <w:t xml:space="preserve">
дерек- </w:t>
            </w:r>
            <w:r>
              <w:br/>
            </w:r>
            <w:r>
              <w:rPr>
                <w:rFonts w:ascii="Times New Roman"/>
                <w:b w:val="false"/>
                <w:i w:val="false"/>
                <w:color w:val="000000"/>
                <w:sz w:val="20"/>
              </w:rPr>
              <w:t xml:space="preserve">
термен </w:t>
            </w:r>
            <w:r>
              <w:br/>
            </w:r>
            <w:r>
              <w:rPr>
                <w:rFonts w:ascii="Times New Roman"/>
                <w:b w:val="false"/>
                <w:i w:val="false"/>
                <w:color w:val="000000"/>
                <w:sz w:val="20"/>
              </w:rPr>
              <w:t xml:space="preserve">
салыс- </w:t>
            </w:r>
            <w:r>
              <w:br/>
            </w:r>
            <w:r>
              <w:rPr>
                <w:rFonts w:ascii="Times New Roman"/>
                <w:b w:val="false"/>
                <w:i w:val="false"/>
                <w:color w:val="000000"/>
                <w:sz w:val="20"/>
              </w:rPr>
              <w:t xml:space="preserve">
тыр- </w:t>
            </w:r>
            <w:r>
              <w:br/>
            </w:r>
            <w:r>
              <w:rPr>
                <w:rFonts w:ascii="Times New Roman"/>
                <w:b w:val="false"/>
                <w:i w:val="false"/>
                <w:color w:val="000000"/>
                <w:sz w:val="20"/>
              </w:rPr>
              <w:t xml:space="preserve">
ғанда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Алдың- </w:t>
            </w:r>
            <w:r>
              <w:br/>
            </w:r>
            <w:r>
              <w:rPr>
                <w:rFonts w:ascii="Times New Roman"/>
                <w:b w:val="false"/>
                <w:i w:val="false"/>
                <w:color w:val="000000"/>
                <w:sz w:val="20"/>
              </w:rPr>
              <w:t xml:space="preserve">
ғы </w:t>
            </w:r>
            <w:r>
              <w:br/>
            </w:r>
            <w:r>
              <w:rPr>
                <w:rFonts w:ascii="Times New Roman"/>
                <w:b w:val="false"/>
                <w:i w:val="false"/>
                <w:color w:val="000000"/>
                <w:sz w:val="20"/>
              </w:rPr>
              <w:t xml:space="preserve">
есеп </w:t>
            </w:r>
            <w:r>
              <w:br/>
            </w:r>
            <w:r>
              <w:rPr>
                <w:rFonts w:ascii="Times New Roman"/>
                <w:b w:val="false"/>
                <w:i w:val="false"/>
                <w:color w:val="000000"/>
                <w:sz w:val="20"/>
              </w:rPr>
              <w:t xml:space="preserve">
беру </w:t>
            </w:r>
            <w:r>
              <w:br/>
            </w:r>
            <w:r>
              <w:rPr>
                <w:rFonts w:ascii="Times New Roman"/>
                <w:b w:val="false"/>
                <w:i w:val="false"/>
                <w:color w:val="000000"/>
                <w:sz w:val="20"/>
              </w:rPr>
              <w:t xml:space="preserve">
күнін- </w:t>
            </w:r>
            <w:r>
              <w:br/>
            </w:r>
            <w:r>
              <w:rPr>
                <w:rFonts w:ascii="Times New Roman"/>
                <w:b w:val="false"/>
                <w:i w:val="false"/>
                <w:color w:val="000000"/>
                <w:sz w:val="20"/>
              </w:rPr>
              <w:t xml:space="preserve">
дегі </w:t>
            </w:r>
            <w:r>
              <w:br/>
            </w:r>
            <w:r>
              <w:rPr>
                <w:rFonts w:ascii="Times New Roman"/>
                <w:b w:val="false"/>
                <w:i w:val="false"/>
                <w:color w:val="000000"/>
                <w:sz w:val="20"/>
              </w:rPr>
              <w:t xml:space="preserve">
дерек- </w:t>
            </w:r>
            <w:r>
              <w:br/>
            </w:r>
            <w:r>
              <w:rPr>
                <w:rFonts w:ascii="Times New Roman"/>
                <w:b w:val="false"/>
                <w:i w:val="false"/>
                <w:color w:val="000000"/>
                <w:sz w:val="20"/>
              </w:rPr>
              <w:t xml:space="preserve">
термен </w:t>
            </w:r>
            <w:r>
              <w:br/>
            </w:r>
            <w:r>
              <w:rPr>
                <w:rFonts w:ascii="Times New Roman"/>
                <w:b w:val="false"/>
                <w:i w:val="false"/>
                <w:color w:val="000000"/>
                <w:sz w:val="20"/>
              </w:rPr>
              <w:t xml:space="preserve">
салыс- </w:t>
            </w:r>
            <w:r>
              <w:br/>
            </w:r>
            <w:r>
              <w:rPr>
                <w:rFonts w:ascii="Times New Roman"/>
                <w:b w:val="false"/>
                <w:i w:val="false"/>
                <w:color w:val="000000"/>
                <w:sz w:val="20"/>
              </w:rPr>
              <w:t xml:space="preserve">
тыр- </w:t>
            </w:r>
            <w:r>
              <w:br/>
            </w:r>
            <w:r>
              <w:rPr>
                <w:rFonts w:ascii="Times New Roman"/>
                <w:b w:val="false"/>
                <w:i w:val="false"/>
                <w:color w:val="000000"/>
                <w:sz w:val="20"/>
              </w:rPr>
              <w:t xml:space="preserve">
ғанда </w:t>
            </w:r>
          </w:p>
        </w:tc>
      </w:tr>
      <w:tr>
        <w:trPr>
          <w:trHeight w:val="4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r>
              <w:br/>
            </w:r>
            <w:r>
              <w:rPr>
                <w:rFonts w:ascii="Times New Roman"/>
                <w:b w:val="false"/>
                <w:i w:val="false"/>
                <w:color w:val="000000"/>
                <w:sz w:val="20"/>
              </w:rPr>
              <w:t xml:space="preserve">
(6- </w:t>
            </w:r>
            <w:r>
              <w:br/>
            </w:r>
            <w:r>
              <w:rPr>
                <w:rFonts w:ascii="Times New Roman"/>
                <w:b w:val="false"/>
                <w:i w:val="false"/>
                <w:color w:val="000000"/>
                <w:sz w:val="20"/>
              </w:rPr>
              <w:t xml:space="preserve">
баған </w:t>
            </w:r>
            <w:r>
              <w:br/>
            </w:r>
            <w:r>
              <w:rPr>
                <w:rFonts w:ascii="Times New Roman"/>
                <w:b w:val="false"/>
                <w:i w:val="false"/>
                <w:color w:val="000000"/>
                <w:sz w:val="20"/>
              </w:rPr>
              <w:t xml:space="preserve">
-4- </w:t>
            </w:r>
            <w:r>
              <w:br/>
            </w:r>
            <w:r>
              <w:rPr>
                <w:rFonts w:ascii="Times New Roman"/>
                <w:b w:val="false"/>
                <w:i w:val="false"/>
                <w:color w:val="000000"/>
                <w:sz w:val="20"/>
              </w:rPr>
              <w:t xml:space="preserve">
баған)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r>
              <w:br/>
            </w:r>
            <w:r>
              <w:rPr>
                <w:rFonts w:ascii="Times New Roman"/>
                <w:b w:val="false"/>
                <w:i w:val="false"/>
                <w:color w:val="000000"/>
                <w:sz w:val="20"/>
              </w:rPr>
              <w:t xml:space="preserve">
(6- </w:t>
            </w:r>
            <w:r>
              <w:br/>
            </w:r>
            <w:r>
              <w:rPr>
                <w:rFonts w:ascii="Times New Roman"/>
                <w:b w:val="false"/>
                <w:i w:val="false"/>
                <w:color w:val="000000"/>
                <w:sz w:val="20"/>
              </w:rPr>
              <w:t xml:space="preserve">
баған </w:t>
            </w:r>
            <w:r>
              <w:br/>
            </w:r>
            <w:r>
              <w:rPr>
                <w:rFonts w:ascii="Times New Roman"/>
                <w:b w:val="false"/>
                <w:i w:val="false"/>
                <w:color w:val="000000"/>
                <w:sz w:val="20"/>
              </w:rPr>
              <w:t xml:space="preserve">
-5- </w:t>
            </w:r>
            <w:r>
              <w:br/>
            </w:r>
            <w:r>
              <w:rPr>
                <w:rFonts w:ascii="Times New Roman"/>
                <w:b w:val="false"/>
                <w:i w:val="false"/>
                <w:color w:val="000000"/>
                <w:sz w:val="20"/>
              </w:rPr>
              <w:t xml:space="preserve">
баған) </w:t>
            </w:r>
          </w:p>
        </w:tc>
      </w:tr>
      <w:tr>
        <w:trPr>
          <w:trHeight w:val="4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Қолма- </w:t>
            </w:r>
            <w:r>
              <w:br/>
            </w:r>
            <w:r>
              <w:rPr>
                <w:rFonts w:ascii="Times New Roman"/>
                <w:b w:val="false"/>
                <w:i w:val="false"/>
                <w:color w:val="000000"/>
                <w:sz w:val="20"/>
              </w:rPr>
              <w:t xml:space="preserve">
қол </w:t>
            </w:r>
            <w:r>
              <w:br/>
            </w:r>
            <w:r>
              <w:rPr>
                <w:rFonts w:ascii="Times New Roman"/>
                <w:b w:val="false"/>
                <w:i w:val="false"/>
                <w:color w:val="000000"/>
                <w:sz w:val="20"/>
              </w:rPr>
              <w:t xml:space="preserve">
ақша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w:t>
            </w:r>
            <w:r>
              <w:br/>
            </w:r>
            <w:r>
              <w:rPr>
                <w:rFonts w:ascii="Times New Roman"/>
                <w:b w:val="false"/>
                <w:i w:val="false"/>
                <w:color w:val="000000"/>
                <w:sz w:val="20"/>
              </w:rPr>
              <w:t xml:space="preserve">
қағаз- </w:t>
            </w:r>
            <w:r>
              <w:br/>
            </w:r>
            <w:r>
              <w:rPr>
                <w:rFonts w:ascii="Times New Roman"/>
                <w:b w:val="false"/>
                <w:i w:val="false"/>
                <w:color w:val="000000"/>
                <w:sz w:val="20"/>
              </w:rPr>
              <w:t xml:space="preserve">
дар, </w:t>
            </w:r>
            <w:r>
              <w:br/>
            </w:r>
            <w:r>
              <w:rPr>
                <w:rFonts w:ascii="Times New Roman"/>
                <w:b w:val="false"/>
                <w:i w:val="false"/>
                <w:color w:val="000000"/>
                <w:sz w:val="20"/>
              </w:rPr>
              <w:t xml:space="preserve">
оның </w:t>
            </w:r>
            <w:r>
              <w:br/>
            </w:r>
            <w:r>
              <w:rPr>
                <w:rFonts w:ascii="Times New Roman"/>
                <w:b w:val="false"/>
                <w:i w:val="false"/>
                <w:color w:val="000000"/>
                <w:sz w:val="20"/>
              </w:rPr>
              <w:t xml:space="preserve">
ішін- </w:t>
            </w:r>
            <w:r>
              <w:br/>
            </w:r>
            <w:r>
              <w:rPr>
                <w:rFonts w:ascii="Times New Roman"/>
                <w:b w:val="false"/>
                <w:i w:val="false"/>
                <w:color w:val="000000"/>
                <w:sz w:val="20"/>
              </w:rPr>
              <w:t xml:space="preserve">
де: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Сатуға </w:t>
            </w:r>
            <w:r>
              <w:br/>
            </w:r>
            <w:r>
              <w:rPr>
                <w:rFonts w:ascii="Times New Roman"/>
                <w:b w:val="false"/>
                <w:i w:val="false"/>
                <w:color w:val="000000"/>
                <w:sz w:val="20"/>
              </w:rPr>
              <w:t xml:space="preserve">
арнал- </w:t>
            </w:r>
            <w:r>
              <w:br/>
            </w:r>
            <w:r>
              <w:rPr>
                <w:rFonts w:ascii="Times New Roman"/>
                <w:b w:val="false"/>
                <w:i w:val="false"/>
                <w:color w:val="000000"/>
                <w:sz w:val="20"/>
              </w:rPr>
              <w:t xml:space="preserve">
ған </w:t>
            </w:r>
            <w:r>
              <w:br/>
            </w:r>
            <w:r>
              <w:rPr>
                <w:rFonts w:ascii="Times New Roman"/>
                <w:b w:val="false"/>
                <w:i w:val="false"/>
                <w:color w:val="000000"/>
                <w:sz w:val="20"/>
              </w:rPr>
              <w:t xml:space="preserve">
қолда </w:t>
            </w:r>
            <w:r>
              <w:br/>
            </w:r>
            <w:r>
              <w:rPr>
                <w:rFonts w:ascii="Times New Roman"/>
                <w:b w:val="false"/>
                <w:i w:val="false"/>
                <w:color w:val="000000"/>
                <w:sz w:val="20"/>
              </w:rPr>
              <w:t xml:space="preserve">
бар </w:t>
            </w:r>
            <w:r>
              <w:br/>
            </w:r>
            <w:r>
              <w:rPr>
                <w:rFonts w:ascii="Times New Roman"/>
                <w:b w:val="false"/>
                <w:i w:val="false"/>
                <w:color w:val="000000"/>
                <w:sz w:val="20"/>
              </w:rPr>
              <w:t xml:space="preserve">
бағалы </w:t>
            </w:r>
            <w:r>
              <w:br/>
            </w:r>
            <w:r>
              <w:rPr>
                <w:rFonts w:ascii="Times New Roman"/>
                <w:b w:val="false"/>
                <w:i w:val="false"/>
                <w:color w:val="000000"/>
                <w:sz w:val="20"/>
              </w:rPr>
              <w:t xml:space="preserve">
қағаз- </w:t>
            </w:r>
            <w:r>
              <w:br/>
            </w:r>
            <w:r>
              <w:rPr>
                <w:rFonts w:ascii="Times New Roman"/>
                <w:b w:val="false"/>
                <w:i w:val="false"/>
                <w:color w:val="000000"/>
                <w:sz w:val="20"/>
              </w:rPr>
              <w:t xml:space="preserve">
дар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өтел- </w:t>
            </w:r>
            <w:r>
              <w:br/>
            </w:r>
            <w:r>
              <w:rPr>
                <w:rFonts w:ascii="Times New Roman"/>
                <w:b w:val="false"/>
                <w:i w:val="false"/>
                <w:color w:val="000000"/>
                <w:sz w:val="20"/>
              </w:rPr>
              <w:t xml:space="preserve">
генге </w:t>
            </w:r>
            <w:r>
              <w:br/>
            </w:r>
            <w:r>
              <w:rPr>
                <w:rFonts w:ascii="Times New Roman"/>
                <w:b w:val="false"/>
                <w:i w:val="false"/>
                <w:color w:val="000000"/>
                <w:sz w:val="20"/>
              </w:rPr>
              <w:t xml:space="preserve">
дейін </w:t>
            </w:r>
            <w:r>
              <w:br/>
            </w:r>
            <w:r>
              <w:rPr>
                <w:rFonts w:ascii="Times New Roman"/>
                <w:b w:val="false"/>
                <w:i w:val="false"/>
                <w:color w:val="000000"/>
                <w:sz w:val="20"/>
              </w:rPr>
              <w:t xml:space="preserve">
ұста- </w:t>
            </w:r>
            <w:r>
              <w:br/>
            </w:r>
            <w:r>
              <w:rPr>
                <w:rFonts w:ascii="Times New Roman"/>
                <w:b w:val="false"/>
                <w:i w:val="false"/>
                <w:color w:val="000000"/>
                <w:sz w:val="20"/>
              </w:rPr>
              <w:t xml:space="preserve">
латын </w:t>
            </w:r>
            <w:r>
              <w:br/>
            </w:r>
            <w:r>
              <w:rPr>
                <w:rFonts w:ascii="Times New Roman"/>
                <w:b w:val="false"/>
                <w:i w:val="false"/>
                <w:color w:val="000000"/>
                <w:sz w:val="20"/>
              </w:rPr>
              <w:t xml:space="preserve">
бағалы </w:t>
            </w:r>
            <w:r>
              <w:br/>
            </w:r>
            <w:r>
              <w:rPr>
                <w:rFonts w:ascii="Times New Roman"/>
                <w:b w:val="false"/>
                <w:i w:val="false"/>
                <w:color w:val="000000"/>
                <w:sz w:val="20"/>
              </w:rPr>
              <w:t xml:space="preserve">
қағаз- </w:t>
            </w:r>
            <w:r>
              <w:br/>
            </w:r>
            <w:r>
              <w:rPr>
                <w:rFonts w:ascii="Times New Roman"/>
                <w:b w:val="false"/>
                <w:i w:val="false"/>
                <w:color w:val="000000"/>
                <w:sz w:val="20"/>
              </w:rPr>
              <w:t xml:space="preserve">
дар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Сауда </w:t>
            </w:r>
            <w:r>
              <w:br/>
            </w:r>
            <w:r>
              <w:rPr>
                <w:rFonts w:ascii="Times New Roman"/>
                <w:b w:val="false"/>
                <w:i w:val="false"/>
                <w:color w:val="000000"/>
                <w:sz w:val="20"/>
              </w:rPr>
              <w:t xml:space="preserve">
бағалы </w:t>
            </w:r>
            <w:r>
              <w:br/>
            </w:r>
            <w:r>
              <w:rPr>
                <w:rFonts w:ascii="Times New Roman"/>
                <w:b w:val="false"/>
                <w:i w:val="false"/>
                <w:color w:val="000000"/>
                <w:sz w:val="20"/>
              </w:rPr>
              <w:t xml:space="preserve">
қағаз- </w:t>
            </w:r>
            <w:r>
              <w:br/>
            </w:r>
            <w:r>
              <w:rPr>
                <w:rFonts w:ascii="Times New Roman"/>
                <w:b w:val="false"/>
                <w:i w:val="false"/>
                <w:color w:val="000000"/>
                <w:sz w:val="20"/>
              </w:rPr>
              <w:t xml:space="preserve">
дары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Орна- </w:t>
            </w:r>
            <w:r>
              <w:br/>
            </w:r>
            <w:r>
              <w:rPr>
                <w:rFonts w:ascii="Times New Roman"/>
                <w:b w:val="false"/>
                <w:i w:val="false"/>
                <w:color w:val="000000"/>
                <w:sz w:val="20"/>
              </w:rPr>
              <w:t xml:space="preserve">
лас- </w:t>
            </w:r>
            <w:r>
              <w:br/>
            </w:r>
            <w:r>
              <w:rPr>
                <w:rFonts w:ascii="Times New Roman"/>
                <w:b w:val="false"/>
                <w:i w:val="false"/>
                <w:color w:val="000000"/>
                <w:sz w:val="20"/>
              </w:rPr>
              <w:t xml:space="preserve">
тырыл- </w:t>
            </w:r>
            <w:r>
              <w:br/>
            </w:r>
            <w:r>
              <w:rPr>
                <w:rFonts w:ascii="Times New Roman"/>
                <w:b w:val="false"/>
                <w:i w:val="false"/>
                <w:color w:val="000000"/>
                <w:sz w:val="20"/>
              </w:rPr>
              <w:t xml:space="preserve">
ған </w:t>
            </w:r>
            <w:r>
              <w:br/>
            </w:r>
            <w:r>
              <w:rPr>
                <w:rFonts w:ascii="Times New Roman"/>
                <w:b w:val="false"/>
                <w:i w:val="false"/>
                <w:color w:val="000000"/>
                <w:sz w:val="20"/>
              </w:rPr>
              <w:t xml:space="preserve">
салым- </w:t>
            </w:r>
            <w:r>
              <w:br/>
            </w:r>
            <w:r>
              <w:rPr>
                <w:rFonts w:ascii="Times New Roman"/>
                <w:b w:val="false"/>
                <w:i w:val="false"/>
                <w:color w:val="000000"/>
                <w:sz w:val="20"/>
              </w:rPr>
              <w:t xml:space="preserve">
дар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"Кері </w:t>
            </w:r>
            <w:r>
              <w:br/>
            </w:r>
            <w:r>
              <w:rPr>
                <w:rFonts w:ascii="Times New Roman"/>
                <w:b w:val="false"/>
                <w:i w:val="false"/>
                <w:color w:val="000000"/>
                <w:sz w:val="20"/>
              </w:rPr>
              <w:t xml:space="preserve">
РЕПО" </w:t>
            </w:r>
            <w:r>
              <w:br/>
            </w:r>
            <w:r>
              <w:rPr>
                <w:rFonts w:ascii="Times New Roman"/>
                <w:b w:val="false"/>
                <w:i w:val="false"/>
                <w:color w:val="000000"/>
                <w:sz w:val="20"/>
              </w:rPr>
              <w:t xml:space="preserve">
опера- </w:t>
            </w:r>
            <w:r>
              <w:br/>
            </w:r>
            <w:r>
              <w:rPr>
                <w:rFonts w:ascii="Times New Roman"/>
                <w:b w:val="false"/>
                <w:i w:val="false"/>
                <w:color w:val="000000"/>
                <w:sz w:val="20"/>
              </w:rPr>
              <w:t xml:space="preserve">
циясы"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Келе- </w:t>
            </w:r>
            <w:r>
              <w:br/>
            </w:r>
            <w:r>
              <w:rPr>
                <w:rFonts w:ascii="Times New Roman"/>
                <w:b w:val="false"/>
                <w:i w:val="false"/>
                <w:color w:val="000000"/>
                <w:sz w:val="20"/>
              </w:rPr>
              <w:t xml:space="preserve">
шекте- </w:t>
            </w:r>
            <w:r>
              <w:br/>
            </w:r>
            <w:r>
              <w:rPr>
                <w:rFonts w:ascii="Times New Roman"/>
                <w:b w:val="false"/>
                <w:i w:val="false"/>
                <w:color w:val="000000"/>
                <w:sz w:val="20"/>
              </w:rPr>
              <w:t xml:space="preserve">
гі </w:t>
            </w:r>
            <w:r>
              <w:br/>
            </w:r>
            <w:r>
              <w:rPr>
                <w:rFonts w:ascii="Times New Roman"/>
                <w:b w:val="false"/>
                <w:i w:val="false"/>
                <w:color w:val="000000"/>
                <w:sz w:val="20"/>
              </w:rPr>
              <w:t xml:space="preserve">
кезең- </w:t>
            </w:r>
            <w:r>
              <w:br/>
            </w:r>
            <w:r>
              <w:rPr>
                <w:rFonts w:ascii="Times New Roman"/>
                <w:b w:val="false"/>
                <w:i w:val="false"/>
                <w:color w:val="000000"/>
                <w:sz w:val="20"/>
              </w:rPr>
              <w:t xml:space="preserve">
дер </w:t>
            </w:r>
            <w:r>
              <w:br/>
            </w:r>
            <w:r>
              <w:rPr>
                <w:rFonts w:ascii="Times New Roman"/>
                <w:b w:val="false"/>
                <w:i w:val="false"/>
                <w:color w:val="000000"/>
                <w:sz w:val="20"/>
              </w:rPr>
              <w:t xml:space="preserve">
шығыс- </w:t>
            </w:r>
            <w:r>
              <w:br/>
            </w:r>
            <w:r>
              <w:rPr>
                <w:rFonts w:ascii="Times New Roman"/>
                <w:b w:val="false"/>
                <w:i w:val="false"/>
                <w:color w:val="000000"/>
                <w:sz w:val="20"/>
              </w:rPr>
              <w:t xml:space="preserve">
тары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 </w:t>
            </w:r>
            <w:r>
              <w:br/>
            </w:r>
            <w:r>
              <w:rPr>
                <w:rFonts w:ascii="Times New Roman"/>
                <w:b w:val="false"/>
                <w:i w:val="false"/>
                <w:color w:val="000000"/>
                <w:sz w:val="20"/>
              </w:rPr>
              <w:t xml:space="preserve">
зімі </w:t>
            </w:r>
            <w:r>
              <w:br/>
            </w:r>
            <w:r>
              <w:rPr>
                <w:rFonts w:ascii="Times New Roman"/>
                <w:b w:val="false"/>
                <w:i w:val="false"/>
                <w:color w:val="000000"/>
                <w:sz w:val="20"/>
              </w:rPr>
              <w:t xml:space="preserve">
ұзар- </w:t>
            </w:r>
            <w:r>
              <w:br/>
            </w:r>
            <w:r>
              <w:rPr>
                <w:rFonts w:ascii="Times New Roman"/>
                <w:b w:val="false"/>
                <w:i w:val="false"/>
                <w:color w:val="000000"/>
                <w:sz w:val="20"/>
              </w:rPr>
              <w:t xml:space="preserve">
тылған </w:t>
            </w:r>
            <w:r>
              <w:br/>
            </w:r>
            <w:r>
              <w:rPr>
                <w:rFonts w:ascii="Times New Roman"/>
                <w:b w:val="false"/>
                <w:i w:val="false"/>
                <w:color w:val="000000"/>
                <w:sz w:val="20"/>
              </w:rPr>
              <w:t xml:space="preserve">
салық </w:t>
            </w:r>
            <w:r>
              <w:br/>
            </w:r>
            <w:r>
              <w:rPr>
                <w:rFonts w:ascii="Times New Roman"/>
                <w:b w:val="false"/>
                <w:i w:val="false"/>
                <w:color w:val="000000"/>
                <w:sz w:val="20"/>
              </w:rPr>
              <w:t xml:space="preserve">
талабы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Ұзақ </w:t>
            </w:r>
            <w:r>
              <w:br/>
            </w:r>
            <w:r>
              <w:rPr>
                <w:rFonts w:ascii="Times New Roman"/>
                <w:b w:val="false"/>
                <w:i w:val="false"/>
                <w:color w:val="000000"/>
                <w:sz w:val="20"/>
              </w:rPr>
              <w:t xml:space="preserve">
мер- </w:t>
            </w:r>
            <w:r>
              <w:br/>
            </w:r>
            <w:r>
              <w:rPr>
                <w:rFonts w:ascii="Times New Roman"/>
                <w:b w:val="false"/>
                <w:i w:val="false"/>
                <w:color w:val="000000"/>
                <w:sz w:val="20"/>
              </w:rPr>
              <w:t xml:space="preserve">
зімді </w:t>
            </w:r>
            <w:r>
              <w:br/>
            </w:r>
            <w:r>
              <w:rPr>
                <w:rFonts w:ascii="Times New Roman"/>
                <w:b w:val="false"/>
                <w:i w:val="false"/>
                <w:color w:val="000000"/>
                <w:sz w:val="20"/>
              </w:rPr>
              <w:t xml:space="preserve">
деби- </w:t>
            </w:r>
            <w:r>
              <w:br/>
            </w:r>
            <w:r>
              <w:rPr>
                <w:rFonts w:ascii="Times New Roman"/>
                <w:b w:val="false"/>
                <w:i w:val="false"/>
                <w:color w:val="000000"/>
                <w:sz w:val="20"/>
              </w:rPr>
              <w:t xml:space="preserve">
торлық </w:t>
            </w:r>
            <w:r>
              <w:br/>
            </w:r>
            <w:r>
              <w:rPr>
                <w:rFonts w:ascii="Times New Roman"/>
                <w:b w:val="false"/>
                <w:i w:val="false"/>
                <w:color w:val="000000"/>
                <w:sz w:val="20"/>
              </w:rPr>
              <w:t xml:space="preserve">
бере- </w:t>
            </w:r>
            <w:r>
              <w:br/>
            </w:r>
            <w:r>
              <w:rPr>
                <w:rFonts w:ascii="Times New Roman"/>
                <w:b w:val="false"/>
                <w:i w:val="false"/>
                <w:color w:val="000000"/>
                <w:sz w:val="20"/>
              </w:rPr>
              <w:t xml:space="preserve">
шек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w:t>
            </w:r>
            <w:r>
              <w:br/>
            </w:r>
            <w:r>
              <w:rPr>
                <w:rFonts w:ascii="Times New Roman"/>
                <w:b w:val="false"/>
                <w:i w:val="false"/>
                <w:color w:val="000000"/>
                <w:sz w:val="20"/>
              </w:rPr>
              <w:t xml:space="preserve">
тар </w:t>
            </w:r>
            <w:r>
              <w:br/>
            </w:r>
            <w:r>
              <w:rPr>
                <w:rFonts w:ascii="Times New Roman"/>
                <w:b w:val="false"/>
                <w:i w:val="false"/>
                <w:color w:val="000000"/>
                <w:sz w:val="20"/>
              </w:rPr>
              <w:t xml:space="preserve">
мен </w:t>
            </w:r>
            <w:r>
              <w:br/>
            </w:r>
            <w:r>
              <w:rPr>
                <w:rFonts w:ascii="Times New Roman"/>
                <w:b w:val="false"/>
                <w:i w:val="false"/>
                <w:color w:val="000000"/>
                <w:sz w:val="20"/>
              </w:rPr>
              <w:t xml:space="preserve">
бюд- </w:t>
            </w:r>
            <w:r>
              <w:br/>
            </w:r>
            <w:r>
              <w:rPr>
                <w:rFonts w:ascii="Times New Roman"/>
                <w:b w:val="false"/>
                <w:i w:val="false"/>
                <w:color w:val="000000"/>
                <w:sz w:val="20"/>
              </w:rPr>
              <w:t xml:space="preserve">
жетке </w:t>
            </w:r>
            <w:r>
              <w:br/>
            </w:r>
            <w:r>
              <w:rPr>
                <w:rFonts w:ascii="Times New Roman"/>
                <w:b w:val="false"/>
                <w:i w:val="false"/>
                <w:color w:val="000000"/>
                <w:sz w:val="20"/>
              </w:rPr>
              <w:t xml:space="preserve">
басқа </w:t>
            </w:r>
            <w:r>
              <w:br/>
            </w:r>
            <w:r>
              <w:rPr>
                <w:rFonts w:ascii="Times New Roman"/>
                <w:b w:val="false"/>
                <w:i w:val="false"/>
                <w:color w:val="000000"/>
                <w:sz w:val="20"/>
              </w:rPr>
              <w:t xml:space="preserve">
мін- </w:t>
            </w:r>
            <w:r>
              <w:br/>
            </w:r>
            <w:r>
              <w:rPr>
                <w:rFonts w:ascii="Times New Roman"/>
                <w:b w:val="false"/>
                <w:i w:val="false"/>
                <w:color w:val="000000"/>
                <w:sz w:val="20"/>
              </w:rPr>
              <w:t xml:space="preserve">
детті </w:t>
            </w:r>
            <w:r>
              <w:br/>
            </w:r>
            <w:r>
              <w:rPr>
                <w:rFonts w:ascii="Times New Roman"/>
                <w:b w:val="false"/>
                <w:i w:val="false"/>
                <w:color w:val="000000"/>
                <w:sz w:val="20"/>
              </w:rPr>
              <w:t xml:space="preserve">
төлем- </w:t>
            </w:r>
            <w:r>
              <w:br/>
            </w:r>
            <w:r>
              <w:rPr>
                <w:rFonts w:ascii="Times New Roman"/>
                <w:b w:val="false"/>
                <w:i w:val="false"/>
                <w:color w:val="000000"/>
                <w:sz w:val="20"/>
              </w:rPr>
              <w:t xml:space="preserve">
дер </w:t>
            </w:r>
            <w:r>
              <w:br/>
            </w:r>
            <w:r>
              <w:rPr>
                <w:rFonts w:ascii="Times New Roman"/>
                <w:b w:val="false"/>
                <w:i w:val="false"/>
                <w:color w:val="000000"/>
                <w:sz w:val="20"/>
              </w:rPr>
              <w:t xml:space="preserve">
бойын- </w:t>
            </w:r>
            <w:r>
              <w:br/>
            </w:r>
            <w:r>
              <w:rPr>
                <w:rFonts w:ascii="Times New Roman"/>
                <w:b w:val="false"/>
                <w:i w:val="false"/>
                <w:color w:val="000000"/>
                <w:sz w:val="20"/>
              </w:rPr>
              <w:t xml:space="preserve">
ша </w:t>
            </w:r>
            <w:r>
              <w:br/>
            </w:r>
            <w:r>
              <w:rPr>
                <w:rFonts w:ascii="Times New Roman"/>
                <w:b w:val="false"/>
                <w:i w:val="false"/>
                <w:color w:val="000000"/>
                <w:sz w:val="20"/>
              </w:rPr>
              <w:t xml:space="preserve">
бюд- </w:t>
            </w:r>
            <w:r>
              <w:br/>
            </w:r>
            <w:r>
              <w:rPr>
                <w:rFonts w:ascii="Times New Roman"/>
                <w:b w:val="false"/>
                <w:i w:val="false"/>
                <w:color w:val="000000"/>
                <w:sz w:val="20"/>
              </w:rPr>
              <w:t xml:space="preserve">
жетке </w:t>
            </w:r>
            <w:r>
              <w:br/>
            </w:r>
            <w:r>
              <w:rPr>
                <w:rFonts w:ascii="Times New Roman"/>
                <w:b w:val="false"/>
                <w:i w:val="false"/>
                <w:color w:val="000000"/>
                <w:sz w:val="20"/>
              </w:rPr>
              <w:t xml:space="preserve">
қойы- </w:t>
            </w:r>
            <w:r>
              <w:br/>
            </w:r>
            <w:r>
              <w:rPr>
                <w:rFonts w:ascii="Times New Roman"/>
                <w:b w:val="false"/>
                <w:i w:val="false"/>
                <w:color w:val="000000"/>
                <w:sz w:val="20"/>
              </w:rPr>
              <w:t xml:space="preserve">
латын </w:t>
            </w:r>
            <w:r>
              <w:br/>
            </w:r>
            <w:r>
              <w:rPr>
                <w:rFonts w:ascii="Times New Roman"/>
                <w:b w:val="false"/>
                <w:i w:val="false"/>
                <w:color w:val="000000"/>
                <w:sz w:val="20"/>
              </w:rPr>
              <w:t xml:space="preserve">
талап- </w:t>
            </w:r>
            <w:r>
              <w:br/>
            </w:r>
            <w:r>
              <w:rPr>
                <w:rFonts w:ascii="Times New Roman"/>
                <w:b w:val="false"/>
                <w:i w:val="false"/>
                <w:color w:val="000000"/>
                <w:sz w:val="20"/>
              </w:rPr>
              <w:t xml:space="preserve">
тар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w:t>
            </w:r>
            <w:r>
              <w:br/>
            </w:r>
            <w:r>
              <w:rPr>
                <w:rFonts w:ascii="Times New Roman"/>
                <w:b w:val="false"/>
                <w:i w:val="false"/>
                <w:color w:val="000000"/>
                <w:sz w:val="20"/>
              </w:rPr>
              <w:t xml:space="preserve">
деби- </w:t>
            </w:r>
            <w:r>
              <w:br/>
            </w:r>
            <w:r>
              <w:rPr>
                <w:rFonts w:ascii="Times New Roman"/>
                <w:b w:val="false"/>
                <w:i w:val="false"/>
                <w:color w:val="000000"/>
                <w:sz w:val="20"/>
              </w:rPr>
              <w:t xml:space="preserve">
торлық </w:t>
            </w:r>
            <w:r>
              <w:br/>
            </w:r>
            <w:r>
              <w:rPr>
                <w:rFonts w:ascii="Times New Roman"/>
                <w:b w:val="false"/>
                <w:i w:val="false"/>
                <w:color w:val="000000"/>
                <w:sz w:val="20"/>
              </w:rPr>
              <w:t xml:space="preserve">
бере- </w:t>
            </w:r>
            <w:r>
              <w:br/>
            </w:r>
            <w:r>
              <w:rPr>
                <w:rFonts w:ascii="Times New Roman"/>
                <w:b w:val="false"/>
                <w:i w:val="false"/>
                <w:color w:val="000000"/>
                <w:sz w:val="20"/>
              </w:rPr>
              <w:t xml:space="preserve">
шек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Беріл- </w:t>
            </w:r>
            <w:r>
              <w:br/>
            </w:r>
            <w:r>
              <w:rPr>
                <w:rFonts w:ascii="Times New Roman"/>
                <w:b w:val="false"/>
                <w:i w:val="false"/>
                <w:color w:val="000000"/>
                <w:sz w:val="20"/>
              </w:rPr>
              <w:t xml:space="preserve">
ген </w:t>
            </w:r>
            <w:r>
              <w:br/>
            </w:r>
            <w:r>
              <w:rPr>
                <w:rFonts w:ascii="Times New Roman"/>
                <w:b w:val="false"/>
                <w:i w:val="false"/>
                <w:color w:val="000000"/>
                <w:sz w:val="20"/>
              </w:rPr>
              <w:t xml:space="preserve">
аванс- </w:t>
            </w:r>
            <w:r>
              <w:br/>
            </w:r>
            <w:r>
              <w:rPr>
                <w:rFonts w:ascii="Times New Roman"/>
                <w:b w:val="false"/>
                <w:i w:val="false"/>
                <w:color w:val="000000"/>
                <w:sz w:val="20"/>
              </w:rPr>
              <w:t xml:space="preserve">
тар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w:t>
            </w:r>
            <w:r>
              <w:br/>
            </w:r>
            <w:r>
              <w:rPr>
                <w:rFonts w:ascii="Times New Roman"/>
                <w:b w:val="false"/>
                <w:i w:val="false"/>
                <w:color w:val="000000"/>
                <w:sz w:val="20"/>
              </w:rPr>
              <w:t xml:space="preserve">
заңды </w:t>
            </w:r>
            <w:r>
              <w:br/>
            </w:r>
            <w:r>
              <w:rPr>
                <w:rFonts w:ascii="Times New Roman"/>
                <w:b w:val="false"/>
                <w:i w:val="false"/>
                <w:color w:val="000000"/>
                <w:sz w:val="20"/>
              </w:rPr>
              <w:t xml:space="preserve">
тұлға- </w:t>
            </w:r>
            <w:r>
              <w:br/>
            </w:r>
            <w:r>
              <w:rPr>
                <w:rFonts w:ascii="Times New Roman"/>
                <w:b w:val="false"/>
                <w:i w:val="false"/>
                <w:color w:val="000000"/>
                <w:sz w:val="20"/>
              </w:rPr>
              <w:t xml:space="preserve">
лардың </w:t>
            </w:r>
            <w:r>
              <w:br/>
            </w:r>
            <w:r>
              <w:rPr>
                <w:rFonts w:ascii="Times New Roman"/>
                <w:b w:val="false"/>
                <w:i w:val="false"/>
                <w:color w:val="000000"/>
                <w:sz w:val="20"/>
              </w:rPr>
              <w:t xml:space="preserve">
капи- </w:t>
            </w:r>
            <w:r>
              <w:br/>
            </w:r>
            <w:r>
              <w:rPr>
                <w:rFonts w:ascii="Times New Roman"/>
                <w:b w:val="false"/>
                <w:i w:val="false"/>
                <w:color w:val="000000"/>
                <w:sz w:val="20"/>
              </w:rPr>
              <w:t xml:space="preserve">
талына </w:t>
            </w:r>
            <w:r>
              <w:br/>
            </w:r>
            <w:r>
              <w:rPr>
                <w:rFonts w:ascii="Times New Roman"/>
                <w:b w:val="false"/>
                <w:i w:val="false"/>
                <w:color w:val="000000"/>
                <w:sz w:val="20"/>
              </w:rPr>
              <w:t xml:space="preserve">
инвес- </w:t>
            </w:r>
            <w:r>
              <w:br/>
            </w:r>
            <w:r>
              <w:rPr>
                <w:rFonts w:ascii="Times New Roman"/>
                <w:b w:val="false"/>
                <w:i w:val="false"/>
                <w:color w:val="000000"/>
                <w:sz w:val="20"/>
              </w:rPr>
              <w:t xml:space="preserve">
тиция- </w:t>
            </w:r>
            <w:r>
              <w:br/>
            </w:r>
            <w:r>
              <w:rPr>
                <w:rFonts w:ascii="Times New Roman"/>
                <w:b w:val="false"/>
                <w:i w:val="false"/>
                <w:color w:val="000000"/>
                <w:sz w:val="20"/>
              </w:rPr>
              <w:t xml:space="preserve">
лау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Комис- </w:t>
            </w:r>
            <w:r>
              <w:br/>
            </w:r>
            <w:r>
              <w:rPr>
                <w:rFonts w:ascii="Times New Roman"/>
                <w:b w:val="false"/>
                <w:i w:val="false"/>
                <w:color w:val="000000"/>
                <w:sz w:val="20"/>
              </w:rPr>
              <w:t xml:space="preserve">
сион- </w:t>
            </w:r>
            <w:r>
              <w:br/>
            </w:r>
            <w:r>
              <w:rPr>
                <w:rFonts w:ascii="Times New Roman"/>
                <w:b w:val="false"/>
                <w:i w:val="false"/>
                <w:color w:val="000000"/>
                <w:sz w:val="20"/>
              </w:rPr>
              <w:t xml:space="preserve">
дық </w:t>
            </w:r>
            <w:r>
              <w:br/>
            </w:r>
            <w:r>
              <w:rPr>
                <w:rFonts w:ascii="Times New Roman"/>
                <w:b w:val="false"/>
                <w:i w:val="false"/>
                <w:color w:val="000000"/>
                <w:sz w:val="20"/>
              </w:rPr>
              <w:t xml:space="preserve">
сыйа- </w:t>
            </w:r>
            <w:r>
              <w:br/>
            </w:r>
            <w:r>
              <w:rPr>
                <w:rFonts w:ascii="Times New Roman"/>
                <w:b w:val="false"/>
                <w:i w:val="false"/>
                <w:color w:val="000000"/>
                <w:sz w:val="20"/>
              </w:rPr>
              <w:t xml:space="preserve">
қылар, </w:t>
            </w:r>
            <w:r>
              <w:br/>
            </w:r>
            <w:r>
              <w:rPr>
                <w:rFonts w:ascii="Times New Roman"/>
                <w:b w:val="false"/>
                <w:i w:val="false"/>
                <w:color w:val="000000"/>
                <w:sz w:val="20"/>
              </w:rPr>
              <w:t xml:space="preserve">
оның </w:t>
            </w:r>
            <w:r>
              <w:br/>
            </w:r>
            <w:r>
              <w:rPr>
                <w:rFonts w:ascii="Times New Roman"/>
                <w:b w:val="false"/>
                <w:i w:val="false"/>
                <w:color w:val="000000"/>
                <w:sz w:val="20"/>
              </w:rPr>
              <w:t xml:space="preserve">
ішін- </w:t>
            </w:r>
            <w:r>
              <w:br/>
            </w:r>
            <w:r>
              <w:rPr>
                <w:rFonts w:ascii="Times New Roman"/>
                <w:b w:val="false"/>
                <w:i w:val="false"/>
                <w:color w:val="000000"/>
                <w:sz w:val="20"/>
              </w:rPr>
              <w:t xml:space="preserve">
де: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Зей- </w:t>
            </w:r>
            <w:r>
              <w:br/>
            </w:r>
            <w:r>
              <w:rPr>
                <w:rFonts w:ascii="Times New Roman"/>
                <w:b w:val="false"/>
                <w:i w:val="false"/>
                <w:color w:val="000000"/>
                <w:sz w:val="20"/>
              </w:rPr>
              <w:t xml:space="preserve">
нетақы </w:t>
            </w:r>
            <w:r>
              <w:br/>
            </w:r>
            <w:r>
              <w:rPr>
                <w:rFonts w:ascii="Times New Roman"/>
                <w:b w:val="false"/>
                <w:i w:val="false"/>
                <w:color w:val="000000"/>
                <w:sz w:val="20"/>
              </w:rPr>
              <w:t xml:space="preserve">
актив- </w:t>
            </w:r>
            <w:r>
              <w:br/>
            </w:r>
            <w:r>
              <w:rPr>
                <w:rFonts w:ascii="Times New Roman"/>
                <w:b w:val="false"/>
                <w:i w:val="false"/>
                <w:color w:val="000000"/>
                <w:sz w:val="20"/>
              </w:rPr>
              <w:t xml:space="preserve">
тері- </w:t>
            </w:r>
            <w:r>
              <w:br/>
            </w:r>
            <w:r>
              <w:rPr>
                <w:rFonts w:ascii="Times New Roman"/>
                <w:b w:val="false"/>
                <w:i w:val="false"/>
                <w:color w:val="000000"/>
                <w:sz w:val="20"/>
              </w:rPr>
              <w:t xml:space="preserve">
нен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Зей- </w:t>
            </w:r>
            <w:r>
              <w:br/>
            </w:r>
            <w:r>
              <w:rPr>
                <w:rFonts w:ascii="Times New Roman"/>
                <w:b w:val="false"/>
                <w:i w:val="false"/>
                <w:color w:val="000000"/>
                <w:sz w:val="20"/>
              </w:rPr>
              <w:t xml:space="preserve">
нетақы </w:t>
            </w:r>
            <w:r>
              <w:br/>
            </w:r>
            <w:r>
              <w:rPr>
                <w:rFonts w:ascii="Times New Roman"/>
                <w:b w:val="false"/>
                <w:i w:val="false"/>
                <w:color w:val="000000"/>
                <w:sz w:val="20"/>
              </w:rPr>
              <w:t xml:space="preserve">
актив- </w:t>
            </w:r>
            <w:r>
              <w:br/>
            </w:r>
            <w:r>
              <w:rPr>
                <w:rFonts w:ascii="Times New Roman"/>
                <w:b w:val="false"/>
                <w:i w:val="false"/>
                <w:color w:val="000000"/>
                <w:sz w:val="20"/>
              </w:rPr>
              <w:t xml:space="preserve">
тері </w:t>
            </w:r>
            <w:r>
              <w:br/>
            </w:r>
            <w:r>
              <w:rPr>
                <w:rFonts w:ascii="Times New Roman"/>
                <w:b w:val="false"/>
                <w:i w:val="false"/>
                <w:color w:val="000000"/>
                <w:sz w:val="20"/>
              </w:rPr>
              <w:t xml:space="preserve">
бойын- </w:t>
            </w:r>
            <w:r>
              <w:br/>
            </w:r>
            <w:r>
              <w:rPr>
                <w:rFonts w:ascii="Times New Roman"/>
                <w:b w:val="false"/>
                <w:i w:val="false"/>
                <w:color w:val="000000"/>
                <w:sz w:val="20"/>
              </w:rPr>
              <w:t xml:space="preserve">
ша </w:t>
            </w:r>
            <w:r>
              <w:br/>
            </w:r>
            <w:r>
              <w:rPr>
                <w:rFonts w:ascii="Times New Roman"/>
                <w:b w:val="false"/>
                <w:i w:val="false"/>
                <w:color w:val="000000"/>
                <w:sz w:val="20"/>
              </w:rPr>
              <w:t xml:space="preserve">
инвес- </w:t>
            </w:r>
            <w:r>
              <w:br/>
            </w:r>
            <w:r>
              <w:rPr>
                <w:rFonts w:ascii="Times New Roman"/>
                <w:b w:val="false"/>
                <w:i w:val="false"/>
                <w:color w:val="000000"/>
                <w:sz w:val="20"/>
              </w:rPr>
              <w:t xml:space="preserve">
тиция- </w:t>
            </w:r>
            <w:r>
              <w:br/>
            </w:r>
            <w:r>
              <w:rPr>
                <w:rFonts w:ascii="Times New Roman"/>
                <w:b w:val="false"/>
                <w:i w:val="false"/>
                <w:color w:val="000000"/>
                <w:sz w:val="20"/>
              </w:rPr>
              <w:t xml:space="preserve">
лық </w:t>
            </w:r>
            <w:r>
              <w:br/>
            </w:r>
            <w:r>
              <w:rPr>
                <w:rFonts w:ascii="Times New Roman"/>
                <w:b w:val="false"/>
                <w:i w:val="false"/>
                <w:color w:val="000000"/>
                <w:sz w:val="20"/>
              </w:rPr>
              <w:t xml:space="preserve">
кіріс- </w:t>
            </w:r>
            <w:r>
              <w:br/>
            </w:r>
            <w:r>
              <w:rPr>
                <w:rFonts w:ascii="Times New Roman"/>
                <w:b w:val="false"/>
                <w:i w:val="false"/>
                <w:color w:val="000000"/>
                <w:sz w:val="20"/>
              </w:rPr>
              <w:t xml:space="preserve">
тен/ </w:t>
            </w:r>
            <w:r>
              <w:br/>
            </w:r>
            <w:r>
              <w:rPr>
                <w:rFonts w:ascii="Times New Roman"/>
                <w:b w:val="false"/>
                <w:i w:val="false"/>
                <w:color w:val="000000"/>
                <w:sz w:val="20"/>
              </w:rPr>
              <w:t xml:space="preserve">
шығын- </w:t>
            </w:r>
            <w:r>
              <w:br/>
            </w:r>
            <w:r>
              <w:rPr>
                <w:rFonts w:ascii="Times New Roman"/>
                <w:b w:val="false"/>
                <w:i w:val="false"/>
                <w:color w:val="000000"/>
                <w:sz w:val="20"/>
              </w:rPr>
              <w:t xml:space="preserve">
нан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Қорлар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 </w:t>
            </w:r>
            <w:r>
              <w:br/>
            </w:r>
            <w:r>
              <w:rPr>
                <w:rFonts w:ascii="Times New Roman"/>
                <w:b w:val="false"/>
                <w:i w:val="false"/>
                <w:color w:val="000000"/>
                <w:sz w:val="20"/>
              </w:rPr>
              <w:t xml:space="preserve">
гі </w:t>
            </w:r>
            <w:r>
              <w:br/>
            </w:r>
            <w:r>
              <w:rPr>
                <w:rFonts w:ascii="Times New Roman"/>
                <w:b w:val="false"/>
                <w:i w:val="false"/>
                <w:color w:val="000000"/>
                <w:sz w:val="20"/>
              </w:rPr>
              <w:t xml:space="preserve">
құрал- </w:t>
            </w:r>
            <w:r>
              <w:br/>
            </w:r>
            <w:r>
              <w:rPr>
                <w:rFonts w:ascii="Times New Roman"/>
                <w:b w:val="false"/>
                <w:i w:val="false"/>
                <w:color w:val="000000"/>
                <w:sz w:val="20"/>
              </w:rPr>
              <w:t xml:space="preserve">
жаб- </w:t>
            </w:r>
            <w:r>
              <w:br/>
            </w:r>
            <w:r>
              <w:rPr>
                <w:rFonts w:ascii="Times New Roman"/>
                <w:b w:val="false"/>
                <w:i w:val="false"/>
                <w:color w:val="000000"/>
                <w:sz w:val="20"/>
              </w:rPr>
              <w:t xml:space="preserve">
дықтар </w:t>
            </w:r>
            <w:r>
              <w:br/>
            </w:r>
            <w:r>
              <w:rPr>
                <w:rFonts w:ascii="Times New Roman"/>
                <w:b w:val="false"/>
                <w:i w:val="false"/>
                <w:color w:val="000000"/>
                <w:sz w:val="20"/>
              </w:rPr>
              <w:t xml:space="preserve">
мен </w:t>
            </w:r>
            <w:r>
              <w:br/>
            </w:r>
            <w:r>
              <w:rPr>
                <w:rFonts w:ascii="Times New Roman"/>
                <w:b w:val="false"/>
                <w:i w:val="false"/>
                <w:color w:val="000000"/>
                <w:sz w:val="20"/>
              </w:rPr>
              <w:t xml:space="preserve">
мате- </w:t>
            </w:r>
            <w:r>
              <w:br/>
            </w:r>
            <w:r>
              <w:rPr>
                <w:rFonts w:ascii="Times New Roman"/>
                <w:b w:val="false"/>
                <w:i w:val="false"/>
                <w:color w:val="000000"/>
                <w:sz w:val="20"/>
              </w:rPr>
              <w:t xml:space="preserve">
риал- </w:t>
            </w:r>
            <w:r>
              <w:br/>
            </w:r>
            <w:r>
              <w:rPr>
                <w:rFonts w:ascii="Times New Roman"/>
                <w:b w:val="false"/>
                <w:i w:val="false"/>
                <w:color w:val="000000"/>
                <w:sz w:val="20"/>
              </w:rPr>
              <w:t xml:space="preserve">
дық </w:t>
            </w:r>
            <w:r>
              <w:br/>
            </w:r>
            <w:r>
              <w:rPr>
                <w:rFonts w:ascii="Times New Roman"/>
                <w:b w:val="false"/>
                <w:i w:val="false"/>
                <w:color w:val="000000"/>
                <w:sz w:val="20"/>
              </w:rPr>
              <w:t xml:space="preserve">
емес </w:t>
            </w:r>
            <w:r>
              <w:br/>
            </w:r>
            <w:r>
              <w:rPr>
                <w:rFonts w:ascii="Times New Roman"/>
                <w:b w:val="false"/>
                <w:i w:val="false"/>
                <w:color w:val="000000"/>
                <w:sz w:val="20"/>
              </w:rPr>
              <w:t xml:space="preserve">
актив- </w:t>
            </w:r>
            <w:r>
              <w:br/>
            </w:r>
            <w:r>
              <w:rPr>
                <w:rFonts w:ascii="Times New Roman"/>
                <w:b w:val="false"/>
                <w:i w:val="false"/>
                <w:color w:val="000000"/>
                <w:sz w:val="20"/>
              </w:rPr>
              <w:t xml:space="preserve">
тер, </w:t>
            </w:r>
            <w:r>
              <w:br/>
            </w:r>
            <w:r>
              <w:rPr>
                <w:rFonts w:ascii="Times New Roman"/>
                <w:b w:val="false"/>
                <w:i w:val="false"/>
                <w:color w:val="000000"/>
                <w:sz w:val="20"/>
              </w:rPr>
              <w:t xml:space="preserve">
оның </w:t>
            </w:r>
            <w:r>
              <w:br/>
            </w:r>
            <w:r>
              <w:rPr>
                <w:rFonts w:ascii="Times New Roman"/>
                <w:b w:val="false"/>
                <w:i w:val="false"/>
                <w:color w:val="000000"/>
                <w:sz w:val="20"/>
              </w:rPr>
              <w:t xml:space="preserve">
ішін- </w:t>
            </w:r>
            <w:r>
              <w:br/>
            </w:r>
            <w:r>
              <w:rPr>
                <w:rFonts w:ascii="Times New Roman"/>
                <w:b w:val="false"/>
                <w:i w:val="false"/>
                <w:color w:val="000000"/>
                <w:sz w:val="20"/>
              </w:rPr>
              <w:t xml:space="preserve">
де: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Аяқ- </w:t>
            </w:r>
            <w:r>
              <w:br/>
            </w:r>
            <w:r>
              <w:rPr>
                <w:rFonts w:ascii="Times New Roman"/>
                <w:b w:val="false"/>
                <w:i w:val="false"/>
                <w:color w:val="000000"/>
                <w:sz w:val="20"/>
              </w:rPr>
              <w:t xml:space="preserve">
тал- </w:t>
            </w:r>
            <w:r>
              <w:br/>
            </w:r>
            <w:r>
              <w:rPr>
                <w:rFonts w:ascii="Times New Roman"/>
                <w:b w:val="false"/>
                <w:i w:val="false"/>
                <w:color w:val="000000"/>
                <w:sz w:val="20"/>
              </w:rPr>
              <w:t xml:space="preserve">
маған </w:t>
            </w:r>
            <w:r>
              <w:br/>
            </w:r>
            <w:r>
              <w:rPr>
                <w:rFonts w:ascii="Times New Roman"/>
                <w:b w:val="false"/>
                <w:i w:val="false"/>
                <w:color w:val="000000"/>
                <w:sz w:val="20"/>
              </w:rPr>
              <w:t xml:space="preserve">
құры- </w:t>
            </w:r>
            <w:r>
              <w:br/>
            </w:r>
            <w:r>
              <w:rPr>
                <w:rFonts w:ascii="Times New Roman"/>
                <w:b w:val="false"/>
                <w:i w:val="false"/>
                <w:color w:val="000000"/>
                <w:sz w:val="20"/>
              </w:rPr>
              <w:t xml:space="preserve">
лыс </w:t>
            </w:r>
            <w:r>
              <w:br/>
            </w:r>
            <w:r>
              <w:rPr>
                <w:rFonts w:ascii="Times New Roman"/>
                <w:b w:val="false"/>
                <w:i w:val="false"/>
                <w:color w:val="000000"/>
                <w:sz w:val="20"/>
              </w:rPr>
              <w:t xml:space="preserve">
(қон- </w:t>
            </w:r>
            <w:r>
              <w:br/>
            </w:r>
            <w:r>
              <w:rPr>
                <w:rFonts w:ascii="Times New Roman"/>
                <w:b w:val="false"/>
                <w:i w:val="false"/>
                <w:color w:val="000000"/>
                <w:sz w:val="20"/>
              </w:rPr>
              <w:t xml:space="preserve">
дыры- </w:t>
            </w:r>
            <w:r>
              <w:br/>
            </w:r>
            <w:r>
              <w:rPr>
                <w:rFonts w:ascii="Times New Roman"/>
                <w:b w:val="false"/>
                <w:i w:val="false"/>
                <w:color w:val="000000"/>
                <w:sz w:val="20"/>
              </w:rPr>
              <w:t xml:space="preserve">
латын) </w:t>
            </w:r>
            <w:r>
              <w:br/>
            </w:r>
            <w:r>
              <w:rPr>
                <w:rFonts w:ascii="Times New Roman"/>
                <w:b w:val="false"/>
                <w:i w:val="false"/>
                <w:color w:val="000000"/>
                <w:sz w:val="20"/>
              </w:rPr>
              <w:t xml:space="preserve">
негіз- </w:t>
            </w:r>
            <w:r>
              <w:br/>
            </w:r>
            <w:r>
              <w:rPr>
                <w:rFonts w:ascii="Times New Roman"/>
                <w:b w:val="false"/>
                <w:i w:val="false"/>
                <w:color w:val="000000"/>
                <w:sz w:val="20"/>
              </w:rPr>
              <w:t xml:space="preserve">
гі </w:t>
            </w:r>
            <w:r>
              <w:br/>
            </w:r>
            <w:r>
              <w:rPr>
                <w:rFonts w:ascii="Times New Roman"/>
                <w:b w:val="false"/>
                <w:i w:val="false"/>
                <w:color w:val="000000"/>
                <w:sz w:val="20"/>
              </w:rPr>
              <w:t xml:space="preserve">
құрал- </w:t>
            </w:r>
            <w:r>
              <w:br/>
            </w:r>
            <w:r>
              <w:rPr>
                <w:rFonts w:ascii="Times New Roman"/>
                <w:b w:val="false"/>
                <w:i w:val="false"/>
                <w:color w:val="000000"/>
                <w:sz w:val="20"/>
              </w:rPr>
              <w:t xml:space="preserve">
жаб- </w:t>
            </w:r>
            <w:r>
              <w:br/>
            </w:r>
            <w:r>
              <w:rPr>
                <w:rFonts w:ascii="Times New Roman"/>
                <w:b w:val="false"/>
                <w:i w:val="false"/>
                <w:color w:val="000000"/>
                <w:sz w:val="20"/>
              </w:rPr>
              <w:t xml:space="preserve">
дықтар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w:t>
            </w:r>
            <w:r>
              <w:br/>
            </w:r>
            <w:r>
              <w:rPr>
                <w:rFonts w:ascii="Times New Roman"/>
                <w:b w:val="false"/>
                <w:i w:val="false"/>
                <w:color w:val="000000"/>
                <w:sz w:val="20"/>
              </w:rPr>
              <w:t xml:space="preserve">
үйлер </w:t>
            </w:r>
            <w:r>
              <w:br/>
            </w:r>
            <w:r>
              <w:rPr>
                <w:rFonts w:ascii="Times New Roman"/>
                <w:b w:val="false"/>
                <w:i w:val="false"/>
                <w:color w:val="000000"/>
                <w:sz w:val="20"/>
              </w:rPr>
              <w:t xml:space="preserve">
мен </w:t>
            </w:r>
            <w:r>
              <w:br/>
            </w:r>
            <w:r>
              <w:rPr>
                <w:rFonts w:ascii="Times New Roman"/>
                <w:b w:val="false"/>
                <w:i w:val="false"/>
                <w:color w:val="000000"/>
                <w:sz w:val="20"/>
              </w:rPr>
              <w:t xml:space="preserve">
ғима- </w:t>
            </w:r>
            <w:r>
              <w:br/>
            </w:r>
            <w:r>
              <w:rPr>
                <w:rFonts w:ascii="Times New Roman"/>
                <w:b w:val="false"/>
                <w:i w:val="false"/>
                <w:color w:val="000000"/>
                <w:sz w:val="20"/>
              </w:rPr>
              <w:t xml:space="preserve">
раттар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 </w:t>
            </w:r>
            <w:r>
              <w:br/>
            </w:r>
            <w:r>
              <w:rPr>
                <w:rFonts w:ascii="Times New Roman"/>
                <w:b w:val="false"/>
                <w:i w:val="false"/>
                <w:color w:val="000000"/>
                <w:sz w:val="20"/>
              </w:rPr>
              <w:t xml:space="preserve">
пью- </w:t>
            </w:r>
            <w:r>
              <w:br/>
            </w:r>
            <w:r>
              <w:rPr>
                <w:rFonts w:ascii="Times New Roman"/>
                <w:b w:val="false"/>
                <w:i w:val="false"/>
                <w:color w:val="000000"/>
                <w:sz w:val="20"/>
              </w:rPr>
              <w:t xml:space="preserve">
терлік </w:t>
            </w:r>
            <w:r>
              <w:br/>
            </w:r>
            <w:r>
              <w:rPr>
                <w:rFonts w:ascii="Times New Roman"/>
                <w:b w:val="false"/>
                <w:i w:val="false"/>
                <w:color w:val="000000"/>
                <w:sz w:val="20"/>
              </w:rPr>
              <w:t xml:space="preserve">
жаб- </w:t>
            </w:r>
            <w:r>
              <w:br/>
            </w:r>
            <w:r>
              <w:rPr>
                <w:rFonts w:ascii="Times New Roman"/>
                <w:b w:val="false"/>
                <w:i w:val="false"/>
                <w:color w:val="000000"/>
                <w:sz w:val="20"/>
              </w:rPr>
              <w:t xml:space="preserve">
дықтар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w:t>
            </w:r>
            <w:r>
              <w:br/>
            </w:r>
            <w:r>
              <w:rPr>
                <w:rFonts w:ascii="Times New Roman"/>
                <w:b w:val="false"/>
                <w:i w:val="false"/>
                <w:color w:val="000000"/>
                <w:sz w:val="20"/>
              </w:rPr>
              <w:t xml:space="preserve">
құрал- </w:t>
            </w:r>
            <w:r>
              <w:br/>
            </w:r>
            <w:r>
              <w:rPr>
                <w:rFonts w:ascii="Times New Roman"/>
                <w:b w:val="false"/>
                <w:i w:val="false"/>
                <w:color w:val="000000"/>
                <w:sz w:val="20"/>
              </w:rPr>
              <w:t xml:space="preserve">
дары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w:t>
            </w:r>
            <w:r>
              <w:br/>
            </w:r>
            <w:r>
              <w:rPr>
                <w:rFonts w:ascii="Times New Roman"/>
                <w:b w:val="false"/>
                <w:i w:val="false"/>
                <w:color w:val="000000"/>
                <w:sz w:val="20"/>
              </w:rPr>
              <w:t xml:space="preserve">
негіз- </w:t>
            </w:r>
            <w:r>
              <w:br/>
            </w:r>
            <w:r>
              <w:rPr>
                <w:rFonts w:ascii="Times New Roman"/>
                <w:b w:val="false"/>
                <w:i w:val="false"/>
                <w:color w:val="000000"/>
                <w:sz w:val="20"/>
              </w:rPr>
              <w:t xml:space="preserve">
гі </w:t>
            </w:r>
            <w:r>
              <w:br/>
            </w:r>
            <w:r>
              <w:rPr>
                <w:rFonts w:ascii="Times New Roman"/>
                <w:b w:val="false"/>
                <w:i w:val="false"/>
                <w:color w:val="000000"/>
                <w:sz w:val="20"/>
              </w:rPr>
              <w:t xml:space="preserve">
құрал- </w:t>
            </w:r>
            <w:r>
              <w:br/>
            </w:r>
            <w:r>
              <w:rPr>
                <w:rFonts w:ascii="Times New Roman"/>
                <w:b w:val="false"/>
                <w:i w:val="false"/>
                <w:color w:val="000000"/>
                <w:sz w:val="20"/>
              </w:rPr>
              <w:t xml:space="preserve">
жаб- </w:t>
            </w:r>
            <w:r>
              <w:br/>
            </w:r>
            <w:r>
              <w:rPr>
                <w:rFonts w:ascii="Times New Roman"/>
                <w:b w:val="false"/>
                <w:i w:val="false"/>
                <w:color w:val="000000"/>
                <w:sz w:val="20"/>
              </w:rPr>
              <w:t xml:space="preserve">
дықтар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 </w:t>
            </w:r>
            <w:r>
              <w:br/>
            </w:r>
            <w:r>
              <w:rPr>
                <w:rFonts w:ascii="Times New Roman"/>
                <w:b w:val="false"/>
                <w:i w:val="false"/>
                <w:color w:val="000000"/>
                <w:sz w:val="20"/>
              </w:rPr>
              <w:t xml:space="preserve">
риал- </w:t>
            </w:r>
            <w:r>
              <w:br/>
            </w:r>
            <w:r>
              <w:rPr>
                <w:rFonts w:ascii="Times New Roman"/>
                <w:b w:val="false"/>
                <w:i w:val="false"/>
                <w:color w:val="000000"/>
                <w:sz w:val="20"/>
              </w:rPr>
              <w:t xml:space="preserve">
дық </w:t>
            </w:r>
            <w:r>
              <w:br/>
            </w:r>
            <w:r>
              <w:rPr>
                <w:rFonts w:ascii="Times New Roman"/>
                <w:b w:val="false"/>
                <w:i w:val="false"/>
                <w:color w:val="000000"/>
                <w:sz w:val="20"/>
              </w:rPr>
              <w:t xml:space="preserve">
емес </w:t>
            </w:r>
            <w:r>
              <w:br/>
            </w:r>
            <w:r>
              <w:rPr>
                <w:rFonts w:ascii="Times New Roman"/>
                <w:b w:val="false"/>
                <w:i w:val="false"/>
                <w:color w:val="000000"/>
                <w:sz w:val="20"/>
              </w:rPr>
              <w:t xml:space="preserve">
актив- </w:t>
            </w:r>
            <w:r>
              <w:br/>
            </w:r>
            <w:r>
              <w:rPr>
                <w:rFonts w:ascii="Times New Roman"/>
                <w:b w:val="false"/>
                <w:i w:val="false"/>
                <w:color w:val="000000"/>
                <w:sz w:val="20"/>
              </w:rPr>
              <w:t xml:space="preserve">
тер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w:t>
            </w:r>
            <w:r>
              <w:br/>
            </w:r>
            <w:r>
              <w:rPr>
                <w:rFonts w:ascii="Times New Roman"/>
                <w:b w:val="false"/>
                <w:i w:val="false"/>
                <w:color w:val="000000"/>
                <w:sz w:val="20"/>
              </w:rPr>
              <w:t xml:space="preserve">
актив- </w:t>
            </w:r>
            <w:r>
              <w:br/>
            </w:r>
            <w:r>
              <w:rPr>
                <w:rFonts w:ascii="Times New Roman"/>
                <w:b w:val="false"/>
                <w:i w:val="false"/>
                <w:color w:val="000000"/>
                <w:sz w:val="20"/>
              </w:rPr>
              <w:t xml:space="preserve">
тер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Жиынтығы </w:t>
            </w:r>
            <w:r>
              <w:br/>
            </w:r>
            <w:r>
              <w:rPr>
                <w:rFonts w:ascii="Times New Roman"/>
                <w:b w:val="false"/>
                <w:i w:val="false"/>
                <w:color w:val="000000"/>
                <w:sz w:val="20"/>
              </w:rPr>
              <w:t xml:space="preserve">
активтер: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Резервтер </w:t>
            </w:r>
            <w:r>
              <w:br/>
            </w:r>
            <w:r>
              <w:rPr>
                <w:rFonts w:ascii="Times New Roman"/>
                <w:b w:val="false"/>
                <w:i w:val="false"/>
                <w:color w:val="000000"/>
                <w:sz w:val="20"/>
              </w:rPr>
              <w:t xml:space="preserve">
(провизия- </w:t>
            </w:r>
            <w:r>
              <w:br/>
            </w:r>
            <w:r>
              <w:rPr>
                <w:rFonts w:ascii="Times New Roman"/>
                <w:b w:val="false"/>
                <w:i w:val="false"/>
                <w:color w:val="000000"/>
                <w:sz w:val="20"/>
              </w:rPr>
              <w:t xml:space="preserve">
лар)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Теріс түзету </w:t>
            </w:r>
            <w:r>
              <w:br/>
            </w:r>
            <w:r>
              <w:rPr>
                <w:rFonts w:ascii="Times New Roman"/>
                <w:b w:val="false"/>
                <w:i w:val="false"/>
                <w:color w:val="000000"/>
                <w:sz w:val="20"/>
              </w:rPr>
              <w:t xml:space="preserve">
шоты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Есептелген </w:t>
            </w:r>
            <w:r>
              <w:br/>
            </w:r>
            <w:r>
              <w:rPr>
                <w:rFonts w:ascii="Times New Roman"/>
                <w:b w:val="false"/>
                <w:i w:val="false"/>
                <w:color w:val="000000"/>
                <w:sz w:val="20"/>
              </w:rPr>
              <w:t xml:space="preserve">
аммортизация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Тарату </w:t>
      </w:r>
      <w:r>
        <w:br/>
      </w:r>
      <w:r>
        <w:rPr>
          <w:rFonts w:ascii="Times New Roman"/>
          <w:b w:val="false"/>
          <w:i w:val="false"/>
          <w:color w:val="000000"/>
          <w:sz w:val="28"/>
        </w:rPr>
        <w:t xml:space="preserve">
комиссиясының төрағасы_______________________________ _________ </w:t>
      </w:r>
      <w:r>
        <w:br/>
      </w:r>
      <w:r>
        <w:rPr>
          <w:rFonts w:ascii="Times New Roman"/>
          <w:b w:val="false"/>
          <w:i w:val="false"/>
          <w:color w:val="000000"/>
          <w:sz w:val="28"/>
        </w:rPr>
        <w:t xml:space="preserve">
                    (тегі, аты, бар болса - әкесінің аты)  (қолы) </w:t>
      </w:r>
      <w:r>
        <w:br/>
      </w:r>
      <w:r>
        <w:rPr>
          <w:rFonts w:ascii="Times New Roman"/>
          <w:b w:val="false"/>
          <w:i w:val="false"/>
          <w:color w:val="000000"/>
          <w:sz w:val="28"/>
        </w:rPr>
        <w:t xml:space="preserve">
Бас бухгалтер____________________________________    _________ </w:t>
      </w:r>
      <w:r>
        <w:br/>
      </w:r>
      <w:r>
        <w:rPr>
          <w:rFonts w:ascii="Times New Roman"/>
          <w:b w:val="false"/>
          <w:i w:val="false"/>
          <w:color w:val="000000"/>
          <w:sz w:val="28"/>
        </w:rPr>
        <w:t xml:space="preserve">
             (тегі, аты, бар болса - әкесінің аты)     (қолы) </w:t>
      </w:r>
      <w:r>
        <w:br/>
      </w:r>
      <w:r>
        <w:rPr>
          <w:rFonts w:ascii="Times New Roman"/>
          <w:b w:val="false"/>
          <w:i w:val="false"/>
          <w:color w:val="000000"/>
          <w:sz w:val="28"/>
        </w:rPr>
        <w:t xml:space="preserve">
Орындаушы телефон _______________________________     _________ </w:t>
      </w:r>
      <w:r>
        <w:br/>
      </w:r>
      <w:r>
        <w:rPr>
          <w:rFonts w:ascii="Times New Roman"/>
          <w:b w:val="false"/>
          <w:i w:val="false"/>
          <w:color w:val="000000"/>
          <w:sz w:val="28"/>
        </w:rPr>
        <w:t xml:space="preserve">
                (тегі, аты, бар болса - әкесінің аты)  (қолы)". </w:t>
      </w:r>
    </w:p>
    <w:bookmarkStart w:name="z16" w:id="15"/>
    <w:p>
      <w:pPr>
        <w:spacing w:after="0"/>
        <w:ind w:left="0"/>
        <w:jc w:val="both"/>
      </w:pPr>
      <w:r>
        <w:rPr>
          <w:rFonts w:ascii="Times New Roman"/>
          <w:b w:val="false"/>
          <w:i w:val="false"/>
          <w:color w:val="000000"/>
          <w:sz w:val="28"/>
        </w:rPr>
        <w:t xml:space="preserve">
                                                                           Қазақстан Республикасы Қаржы </w:t>
      </w:r>
      <w:r>
        <w:br/>
      </w:r>
      <w:r>
        <w:rPr>
          <w:rFonts w:ascii="Times New Roman"/>
          <w:b w:val="false"/>
          <w:i w:val="false"/>
          <w:color w:val="000000"/>
          <w:sz w:val="28"/>
        </w:rPr>
        <w:t xml:space="preserve">
                                    нарығын және қаржы ұйымдарын </w:t>
      </w:r>
      <w:r>
        <w:br/>
      </w:r>
      <w:r>
        <w:rPr>
          <w:rFonts w:ascii="Times New Roman"/>
          <w:b w:val="false"/>
          <w:i w:val="false"/>
          <w:color w:val="000000"/>
          <w:sz w:val="28"/>
        </w:rPr>
        <w:t xml:space="preserve">
                                   реттеу мен қадағалау агенттігі </w:t>
      </w:r>
      <w:r>
        <w:br/>
      </w:r>
      <w:r>
        <w:rPr>
          <w:rFonts w:ascii="Times New Roman"/>
          <w:b w:val="false"/>
          <w:i w:val="false"/>
          <w:color w:val="000000"/>
          <w:sz w:val="28"/>
        </w:rPr>
        <w:t xml:space="preserve">
                                            Басқармасының </w:t>
      </w:r>
      <w:r>
        <w:br/>
      </w:r>
      <w:r>
        <w:rPr>
          <w:rFonts w:ascii="Times New Roman"/>
          <w:b w:val="false"/>
          <w:i w:val="false"/>
          <w:color w:val="000000"/>
          <w:sz w:val="28"/>
        </w:rPr>
        <w:t xml:space="preserve">
                                  2007 жылғы 24 қыркүйектегі N 237 </w:t>
      </w:r>
      <w:r>
        <w:br/>
      </w:r>
      <w:r>
        <w:rPr>
          <w:rFonts w:ascii="Times New Roman"/>
          <w:b w:val="false"/>
          <w:i w:val="false"/>
          <w:color w:val="000000"/>
          <w:sz w:val="28"/>
        </w:rPr>
        <w:t xml:space="preserve">
                                         қаулысына 2-қосымша </w:t>
      </w:r>
      <w:r>
        <w:br/>
      </w:r>
      <w:r>
        <w:rPr>
          <w:rFonts w:ascii="Times New Roman"/>
          <w:b w:val="false"/>
          <w:i w:val="false"/>
          <w:color w:val="000000"/>
          <w:sz w:val="28"/>
        </w:rPr>
        <w:t xml:space="preserve">
                                  "Жинақтаушы зейнетақы қорларының </w:t>
      </w:r>
      <w:r>
        <w:br/>
      </w:r>
      <w:r>
        <w:rPr>
          <w:rFonts w:ascii="Times New Roman"/>
          <w:b w:val="false"/>
          <w:i w:val="false"/>
          <w:color w:val="000000"/>
          <w:sz w:val="28"/>
        </w:rPr>
        <w:t xml:space="preserve">
                                   тарату комиссияларының есеп пен </w:t>
      </w:r>
      <w:r>
        <w:br/>
      </w:r>
      <w:r>
        <w:rPr>
          <w:rFonts w:ascii="Times New Roman"/>
          <w:b w:val="false"/>
          <w:i w:val="false"/>
          <w:color w:val="000000"/>
          <w:sz w:val="28"/>
        </w:rPr>
        <w:t xml:space="preserve">
                                 қосымша ақпаратты ұсыну нысандары, </w:t>
      </w:r>
      <w:r>
        <w:br/>
      </w:r>
      <w:r>
        <w:rPr>
          <w:rFonts w:ascii="Times New Roman"/>
          <w:b w:val="false"/>
          <w:i w:val="false"/>
          <w:color w:val="000000"/>
          <w:sz w:val="28"/>
        </w:rPr>
        <w:t xml:space="preserve">
                                   мерзімі және кезеңділігі туралы </w:t>
      </w:r>
      <w:r>
        <w:br/>
      </w:r>
      <w:r>
        <w:rPr>
          <w:rFonts w:ascii="Times New Roman"/>
          <w:b w:val="false"/>
          <w:i w:val="false"/>
          <w:color w:val="000000"/>
          <w:sz w:val="28"/>
        </w:rPr>
        <w:t xml:space="preserve">
                                         нұсқаулыққа 11-қосымша </w:t>
      </w:r>
    </w:p>
    <w:bookmarkEnd w:id="15"/>
    <w:p>
      <w:pPr>
        <w:spacing w:after="0"/>
        <w:ind w:left="0"/>
        <w:jc w:val="both"/>
      </w:pPr>
      <w:r>
        <w:rPr>
          <w:rFonts w:ascii="Times New Roman"/>
          <w:b w:val="false"/>
          <w:i w:val="false"/>
          <w:color w:val="000000"/>
          <w:sz w:val="28"/>
        </w:rPr>
        <w:t xml:space="preserve">              (Жинақтаушы зейнетақы қорының атауы) </w:t>
      </w:r>
      <w:r>
        <w:br/>
      </w:r>
      <w:r>
        <w:rPr>
          <w:rFonts w:ascii="Times New Roman"/>
          <w:b w:val="false"/>
          <w:i w:val="false"/>
          <w:color w:val="000000"/>
          <w:sz w:val="28"/>
        </w:rPr>
        <w:t xml:space="preserve">
тарату комиссиясының есепті кезеңде (ай, тоқсан, жыл) тарату </w:t>
      </w:r>
      <w:r>
        <w:br/>
      </w:r>
      <w:r>
        <w:rPr>
          <w:rFonts w:ascii="Times New Roman"/>
          <w:b w:val="false"/>
          <w:i w:val="false"/>
          <w:color w:val="000000"/>
          <w:sz w:val="28"/>
        </w:rPr>
        <w:t xml:space="preserve">
            өндірісіне шыққан шығыстары туралы есеп </w:t>
      </w:r>
    </w:p>
    <w:p>
      <w:pPr>
        <w:spacing w:after="0"/>
        <w:ind w:left="0"/>
        <w:jc w:val="both"/>
      </w:pPr>
      <w:r>
        <w:rPr>
          <w:rFonts w:ascii="Times New Roman"/>
          <w:b w:val="false"/>
          <w:i w:val="false"/>
          <w:color w:val="000000"/>
          <w:sz w:val="28"/>
        </w:rPr>
        <w:t xml:space="preserve">                                                   Мың теңгемен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3"/>
        <w:gridCol w:w="6373"/>
        <w:gridCol w:w="1773"/>
        <w:gridCol w:w="1873"/>
        <w:gridCol w:w="1653"/>
      </w:tblGrid>
      <w:tr>
        <w:trPr>
          <w:trHeight w:val="45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Шығыстар атауы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 </w:t>
            </w:r>
            <w:r>
              <w:br/>
            </w:r>
            <w:r>
              <w:rPr>
                <w:rFonts w:ascii="Times New Roman"/>
                <w:b w:val="false"/>
                <w:i w:val="false"/>
                <w:color w:val="000000"/>
                <w:sz w:val="20"/>
              </w:rPr>
              <w:t xml:space="preserve">
торлар </w:t>
            </w:r>
            <w:r>
              <w:br/>
            </w:r>
            <w:r>
              <w:rPr>
                <w:rFonts w:ascii="Times New Roman"/>
                <w:b w:val="false"/>
                <w:i w:val="false"/>
                <w:color w:val="000000"/>
                <w:sz w:val="20"/>
              </w:rPr>
              <w:t xml:space="preserve">
комитеті </w:t>
            </w:r>
            <w:r>
              <w:br/>
            </w:r>
            <w:r>
              <w:rPr>
                <w:rFonts w:ascii="Times New Roman"/>
                <w:b w:val="false"/>
                <w:i w:val="false"/>
                <w:color w:val="000000"/>
                <w:sz w:val="20"/>
              </w:rPr>
              <w:t xml:space="preserve">
бекіткен </w:t>
            </w:r>
            <w:r>
              <w:br/>
            </w:r>
            <w:r>
              <w:rPr>
                <w:rFonts w:ascii="Times New Roman"/>
                <w:b w:val="false"/>
                <w:i w:val="false"/>
                <w:color w:val="000000"/>
                <w:sz w:val="20"/>
              </w:rPr>
              <w:t xml:space="preserve">
(уәкі- </w:t>
            </w:r>
            <w:r>
              <w:br/>
            </w:r>
            <w:r>
              <w:rPr>
                <w:rFonts w:ascii="Times New Roman"/>
                <w:b w:val="false"/>
                <w:i w:val="false"/>
                <w:color w:val="000000"/>
                <w:sz w:val="20"/>
              </w:rPr>
              <w:t xml:space="preserve">
летті </w:t>
            </w:r>
            <w:r>
              <w:br/>
            </w:r>
            <w:r>
              <w:rPr>
                <w:rFonts w:ascii="Times New Roman"/>
                <w:b w:val="false"/>
                <w:i w:val="false"/>
                <w:color w:val="000000"/>
                <w:sz w:val="20"/>
              </w:rPr>
              <w:t xml:space="preserve">
органмен </w:t>
            </w:r>
            <w:r>
              <w:br/>
            </w:r>
            <w:r>
              <w:rPr>
                <w:rFonts w:ascii="Times New Roman"/>
                <w:b w:val="false"/>
                <w:i w:val="false"/>
                <w:color w:val="000000"/>
                <w:sz w:val="20"/>
              </w:rPr>
              <w:t xml:space="preserve">
келісіл- </w:t>
            </w:r>
            <w:r>
              <w:br/>
            </w:r>
            <w:r>
              <w:rPr>
                <w:rFonts w:ascii="Times New Roman"/>
                <w:b w:val="false"/>
                <w:i w:val="false"/>
                <w:color w:val="000000"/>
                <w:sz w:val="20"/>
              </w:rPr>
              <w:t xml:space="preserve">
ген) </w:t>
            </w:r>
            <w:r>
              <w:br/>
            </w:r>
            <w:r>
              <w:rPr>
                <w:rFonts w:ascii="Times New Roman"/>
                <w:b w:val="false"/>
                <w:i w:val="false"/>
                <w:color w:val="000000"/>
                <w:sz w:val="20"/>
              </w:rPr>
              <w:t xml:space="preserve">
тарату </w:t>
            </w:r>
            <w:r>
              <w:br/>
            </w:r>
            <w:r>
              <w:rPr>
                <w:rFonts w:ascii="Times New Roman"/>
                <w:b w:val="false"/>
                <w:i w:val="false"/>
                <w:color w:val="000000"/>
                <w:sz w:val="20"/>
              </w:rPr>
              <w:t xml:space="preserve">
шығыс- </w:t>
            </w:r>
            <w:r>
              <w:br/>
            </w:r>
            <w:r>
              <w:rPr>
                <w:rFonts w:ascii="Times New Roman"/>
                <w:b w:val="false"/>
                <w:i w:val="false"/>
                <w:color w:val="000000"/>
                <w:sz w:val="20"/>
              </w:rPr>
              <w:t xml:space="preserve">
тарының </w:t>
            </w:r>
            <w:r>
              <w:br/>
            </w:r>
            <w:r>
              <w:rPr>
                <w:rFonts w:ascii="Times New Roman"/>
                <w:b w:val="false"/>
                <w:i w:val="false"/>
                <w:color w:val="000000"/>
                <w:sz w:val="20"/>
              </w:rPr>
              <w:t xml:space="preserve">
смета- </w:t>
            </w:r>
            <w:r>
              <w:br/>
            </w:r>
            <w:r>
              <w:rPr>
                <w:rFonts w:ascii="Times New Roman"/>
                <w:b w:val="false"/>
                <w:i w:val="false"/>
                <w:color w:val="000000"/>
                <w:sz w:val="20"/>
              </w:rPr>
              <w:t xml:space="preserve">
сына </w:t>
            </w:r>
            <w:r>
              <w:br/>
            </w:r>
            <w:r>
              <w:rPr>
                <w:rFonts w:ascii="Times New Roman"/>
                <w:b w:val="false"/>
                <w:i w:val="false"/>
                <w:color w:val="000000"/>
                <w:sz w:val="20"/>
              </w:rPr>
              <w:t xml:space="preserve">
сәйкес </w:t>
            </w:r>
            <w:r>
              <w:br/>
            </w:r>
            <w:r>
              <w:rPr>
                <w:rFonts w:ascii="Times New Roman"/>
                <w:b w:val="false"/>
                <w:i w:val="false"/>
                <w:color w:val="000000"/>
                <w:sz w:val="20"/>
              </w:rPr>
              <w:t xml:space="preserve">
шығыстар </w:t>
            </w:r>
            <w:r>
              <w:br/>
            </w:r>
            <w:r>
              <w:rPr>
                <w:rFonts w:ascii="Times New Roman"/>
                <w:b w:val="false"/>
                <w:i w:val="false"/>
                <w:color w:val="000000"/>
                <w:sz w:val="20"/>
              </w:rPr>
              <w:t xml:space="preserve">
сомасы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Нақты </w:t>
            </w:r>
            <w:r>
              <w:br/>
            </w:r>
            <w:r>
              <w:rPr>
                <w:rFonts w:ascii="Times New Roman"/>
                <w:b w:val="false"/>
                <w:i w:val="false"/>
                <w:color w:val="000000"/>
                <w:sz w:val="20"/>
              </w:rPr>
              <w:t xml:space="preserve">
шыққан </w:t>
            </w:r>
            <w:r>
              <w:br/>
            </w:r>
            <w:r>
              <w:rPr>
                <w:rFonts w:ascii="Times New Roman"/>
                <w:b w:val="false"/>
                <w:i w:val="false"/>
                <w:color w:val="000000"/>
                <w:sz w:val="20"/>
              </w:rPr>
              <w:t xml:space="preserve">
шығыстар- </w:t>
            </w:r>
            <w:r>
              <w:br/>
            </w:r>
            <w:r>
              <w:rPr>
                <w:rFonts w:ascii="Times New Roman"/>
                <w:b w:val="false"/>
                <w:i w:val="false"/>
                <w:color w:val="000000"/>
                <w:sz w:val="20"/>
              </w:rPr>
              <w:t xml:space="preserve">
дың </w:t>
            </w:r>
            <w:r>
              <w:br/>
            </w:r>
            <w:r>
              <w:rPr>
                <w:rFonts w:ascii="Times New Roman"/>
                <w:b w:val="false"/>
                <w:i w:val="false"/>
                <w:color w:val="000000"/>
                <w:sz w:val="20"/>
              </w:rPr>
              <w:t xml:space="preserve">
сомасы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Өзгеріс- </w:t>
            </w:r>
            <w:r>
              <w:br/>
            </w:r>
            <w:r>
              <w:rPr>
                <w:rFonts w:ascii="Times New Roman"/>
                <w:b w:val="false"/>
                <w:i w:val="false"/>
                <w:color w:val="000000"/>
                <w:sz w:val="20"/>
              </w:rPr>
              <w:t xml:space="preserve">
тер </w:t>
            </w:r>
            <w:r>
              <w:br/>
            </w:r>
            <w:r>
              <w:rPr>
                <w:rFonts w:ascii="Times New Roman"/>
                <w:b w:val="false"/>
                <w:i w:val="false"/>
                <w:color w:val="000000"/>
                <w:sz w:val="20"/>
              </w:rPr>
              <w:t xml:space="preserve">
(4-ба- </w:t>
            </w:r>
            <w:r>
              <w:br/>
            </w:r>
            <w:r>
              <w:rPr>
                <w:rFonts w:ascii="Times New Roman"/>
                <w:b w:val="false"/>
                <w:i w:val="false"/>
                <w:color w:val="000000"/>
                <w:sz w:val="20"/>
              </w:rPr>
              <w:t xml:space="preserve">
ған - </w:t>
            </w:r>
            <w:r>
              <w:br/>
            </w:r>
            <w:r>
              <w:rPr>
                <w:rFonts w:ascii="Times New Roman"/>
                <w:b w:val="false"/>
                <w:i w:val="false"/>
                <w:color w:val="000000"/>
                <w:sz w:val="20"/>
              </w:rPr>
              <w:t xml:space="preserve">
3-баған) </w:t>
            </w:r>
          </w:p>
        </w:tc>
      </w:tr>
      <w:tr>
        <w:trPr>
          <w:trHeight w:val="45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Қызметкерлердің еңбегіне ақы </w:t>
            </w:r>
            <w:r>
              <w:br/>
            </w:r>
            <w:r>
              <w:rPr>
                <w:rFonts w:ascii="Times New Roman"/>
                <w:b w:val="false"/>
                <w:i w:val="false"/>
                <w:color w:val="000000"/>
                <w:sz w:val="20"/>
              </w:rPr>
              <w:t xml:space="preserve">
төлеу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Лауазымдық айлықақы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Табыс салығы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Міндетті зейнетақы жарналары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Бюджетке аударымдар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Салықтар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Алымдар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аударымдар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Әкімшілік шығыстар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Қызметтік және шаруашылық </w:t>
            </w:r>
            <w:r>
              <w:br/>
            </w:r>
            <w:r>
              <w:rPr>
                <w:rFonts w:ascii="Times New Roman"/>
                <w:b w:val="false"/>
                <w:i w:val="false"/>
                <w:color w:val="000000"/>
                <w:sz w:val="20"/>
              </w:rPr>
              <w:t xml:space="preserve">
қажеттіліктері үшін көлік </w:t>
            </w:r>
            <w:r>
              <w:br/>
            </w:r>
            <w:r>
              <w:rPr>
                <w:rFonts w:ascii="Times New Roman"/>
                <w:b w:val="false"/>
                <w:i w:val="false"/>
                <w:color w:val="000000"/>
                <w:sz w:val="20"/>
              </w:rPr>
              <w:t xml:space="preserve">
жалдау бойынша қызмет көрсету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Байланыс қызметін көрсету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Үйлерді және ғимараттарды </w:t>
            </w:r>
            <w:r>
              <w:br/>
            </w:r>
            <w:r>
              <w:rPr>
                <w:rFonts w:ascii="Times New Roman"/>
                <w:b w:val="false"/>
                <w:i w:val="false"/>
                <w:color w:val="000000"/>
                <w:sz w:val="20"/>
              </w:rPr>
              <w:t xml:space="preserve">
күзету және сигнализация </w:t>
            </w:r>
            <w:r>
              <w:br/>
            </w:r>
            <w:r>
              <w:rPr>
                <w:rFonts w:ascii="Times New Roman"/>
                <w:b w:val="false"/>
                <w:i w:val="false"/>
                <w:color w:val="000000"/>
                <w:sz w:val="20"/>
              </w:rPr>
              <w:t xml:space="preserve">
бойынша қызмет көрсету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Көлікті күзету бойынша қызмет </w:t>
            </w:r>
            <w:r>
              <w:br/>
            </w:r>
            <w:r>
              <w:rPr>
                <w:rFonts w:ascii="Times New Roman"/>
                <w:b w:val="false"/>
                <w:i w:val="false"/>
                <w:color w:val="000000"/>
                <w:sz w:val="20"/>
              </w:rPr>
              <w:t xml:space="preserve">
көрсету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тұрағын ұсыну бойынша </w:t>
            </w:r>
            <w:r>
              <w:br/>
            </w:r>
            <w:r>
              <w:rPr>
                <w:rFonts w:ascii="Times New Roman"/>
                <w:b w:val="false"/>
                <w:i w:val="false"/>
                <w:color w:val="000000"/>
                <w:sz w:val="20"/>
              </w:rPr>
              <w:t xml:space="preserve">
қызмет көрсету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Көлікті тіркеу бойынша қызмет </w:t>
            </w:r>
            <w:r>
              <w:br/>
            </w:r>
            <w:r>
              <w:rPr>
                <w:rFonts w:ascii="Times New Roman"/>
                <w:b w:val="false"/>
                <w:i w:val="false"/>
                <w:color w:val="000000"/>
                <w:sz w:val="20"/>
              </w:rPr>
              <w:t xml:space="preserve">
көрсету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Көлікті техникалық қарау </w:t>
            </w:r>
            <w:r>
              <w:br/>
            </w:r>
            <w:r>
              <w:rPr>
                <w:rFonts w:ascii="Times New Roman"/>
                <w:b w:val="false"/>
                <w:i w:val="false"/>
                <w:color w:val="000000"/>
                <w:sz w:val="20"/>
              </w:rPr>
              <w:t xml:space="preserve">
бойынша қызмет көрсету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Көлікті сақтандыру бойынша </w:t>
            </w:r>
            <w:r>
              <w:br/>
            </w:r>
            <w:r>
              <w:rPr>
                <w:rFonts w:ascii="Times New Roman"/>
                <w:b w:val="false"/>
                <w:i w:val="false"/>
                <w:color w:val="000000"/>
                <w:sz w:val="20"/>
              </w:rPr>
              <w:t xml:space="preserve">
қызмет көрсету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қызмет көрсету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3.10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құрал-жабдықтарды ағым- </w:t>
            </w:r>
            <w:r>
              <w:br/>
            </w:r>
            <w:r>
              <w:rPr>
                <w:rFonts w:ascii="Times New Roman"/>
                <w:b w:val="false"/>
                <w:i w:val="false"/>
                <w:color w:val="000000"/>
                <w:sz w:val="20"/>
              </w:rPr>
              <w:t xml:space="preserve">
дағы жөндеуден өткізу, техника- </w:t>
            </w:r>
            <w:r>
              <w:br/>
            </w:r>
            <w:r>
              <w:rPr>
                <w:rFonts w:ascii="Times New Roman"/>
                <w:b w:val="false"/>
                <w:i w:val="false"/>
                <w:color w:val="000000"/>
                <w:sz w:val="20"/>
              </w:rPr>
              <w:t xml:space="preserve">
лық, сервистік қызмет көрсету </w:t>
            </w:r>
            <w:r>
              <w:br/>
            </w:r>
            <w:r>
              <w:rPr>
                <w:rFonts w:ascii="Times New Roman"/>
                <w:b w:val="false"/>
                <w:i w:val="false"/>
                <w:color w:val="000000"/>
                <w:sz w:val="20"/>
              </w:rPr>
              <w:t xml:space="preserve">
(қарау) бойынша жұмыстар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3.11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Үй-жайларды жалдау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Тіркеу органдарында жылжымайтын </w:t>
            </w:r>
            <w:r>
              <w:br/>
            </w:r>
            <w:r>
              <w:rPr>
                <w:rFonts w:ascii="Times New Roman"/>
                <w:b w:val="false"/>
                <w:i w:val="false"/>
                <w:color w:val="000000"/>
                <w:sz w:val="20"/>
              </w:rPr>
              <w:t xml:space="preserve">
мүлікті және тиісті құжаттарды </w:t>
            </w:r>
            <w:r>
              <w:br/>
            </w:r>
            <w:r>
              <w:rPr>
                <w:rFonts w:ascii="Times New Roman"/>
                <w:b w:val="false"/>
                <w:i w:val="false"/>
                <w:color w:val="000000"/>
                <w:sz w:val="20"/>
              </w:rPr>
              <w:t xml:space="preserve">
тіркеу бойынша қызмет көрсету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3.13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Мүлікті бағалау бойынша қызмет </w:t>
            </w:r>
            <w:r>
              <w:br/>
            </w:r>
            <w:r>
              <w:rPr>
                <w:rFonts w:ascii="Times New Roman"/>
                <w:b w:val="false"/>
                <w:i w:val="false"/>
                <w:color w:val="000000"/>
                <w:sz w:val="20"/>
              </w:rPr>
              <w:t xml:space="preserve">
көрсету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3.14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Бұқаралық ақпарат құралдарында </w:t>
            </w:r>
            <w:r>
              <w:br/>
            </w:r>
            <w:r>
              <w:rPr>
                <w:rFonts w:ascii="Times New Roman"/>
                <w:b w:val="false"/>
                <w:i w:val="false"/>
                <w:color w:val="000000"/>
                <w:sz w:val="20"/>
              </w:rPr>
              <w:t xml:space="preserve">
жариялау бойынша қызмет көрсету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3.15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жүйесін қосуға дайындау </w:t>
            </w:r>
            <w:r>
              <w:br/>
            </w:r>
            <w:r>
              <w:rPr>
                <w:rFonts w:ascii="Times New Roman"/>
                <w:b w:val="false"/>
                <w:i w:val="false"/>
                <w:color w:val="000000"/>
                <w:sz w:val="20"/>
              </w:rPr>
              <w:t xml:space="preserve">
бойынша қызмет көрсету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3.16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Сантехникалық жұмыстар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3.17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Мүлікті сақтау бойынша қызмет </w:t>
            </w:r>
            <w:r>
              <w:br/>
            </w:r>
            <w:r>
              <w:rPr>
                <w:rFonts w:ascii="Times New Roman"/>
                <w:b w:val="false"/>
                <w:i w:val="false"/>
                <w:color w:val="000000"/>
                <w:sz w:val="20"/>
              </w:rPr>
              <w:t xml:space="preserve">
көрсету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3.18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баж салығын төлеу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3.19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Нотариалды куәландыру бойынша </w:t>
            </w:r>
            <w:r>
              <w:br/>
            </w:r>
            <w:r>
              <w:rPr>
                <w:rFonts w:ascii="Times New Roman"/>
                <w:b w:val="false"/>
                <w:i w:val="false"/>
                <w:color w:val="000000"/>
                <w:sz w:val="20"/>
              </w:rPr>
              <w:t xml:space="preserve">
қызмет көрсету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Мүлікті тасымалдау, тиеу, түсіру бойынша қызмет көрсету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3.21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Терезелерге, есіктерге тор </w:t>
            </w:r>
            <w:r>
              <w:br/>
            </w:r>
            <w:r>
              <w:rPr>
                <w:rFonts w:ascii="Times New Roman"/>
                <w:b w:val="false"/>
                <w:i w:val="false"/>
                <w:color w:val="000000"/>
                <w:sz w:val="20"/>
              </w:rPr>
              <w:t xml:space="preserve">
жасап орнату бойынша жұмыстар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3.22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Аукциондарды өткізу бойынша </w:t>
            </w:r>
            <w:r>
              <w:br/>
            </w:r>
            <w:r>
              <w:rPr>
                <w:rFonts w:ascii="Times New Roman"/>
                <w:b w:val="false"/>
                <w:i w:val="false"/>
                <w:color w:val="000000"/>
                <w:sz w:val="20"/>
              </w:rPr>
              <w:t xml:space="preserve">
қызмет көрсету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3.23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Сараптама жүргізу бойынша </w:t>
            </w:r>
            <w:r>
              <w:br/>
            </w:r>
            <w:r>
              <w:rPr>
                <w:rFonts w:ascii="Times New Roman"/>
                <w:b w:val="false"/>
                <w:i w:val="false"/>
                <w:color w:val="000000"/>
                <w:sz w:val="20"/>
              </w:rPr>
              <w:t xml:space="preserve">
қызмет көрсету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3.24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Аудит өткізу бойынша қызмет </w:t>
            </w:r>
            <w:r>
              <w:br/>
            </w:r>
            <w:r>
              <w:rPr>
                <w:rFonts w:ascii="Times New Roman"/>
                <w:b w:val="false"/>
                <w:i w:val="false"/>
                <w:color w:val="000000"/>
                <w:sz w:val="20"/>
              </w:rPr>
              <w:t xml:space="preserve">
көрсету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3.25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 аудару бойынша </w:t>
            </w:r>
            <w:r>
              <w:br/>
            </w:r>
            <w:r>
              <w:rPr>
                <w:rFonts w:ascii="Times New Roman"/>
                <w:b w:val="false"/>
                <w:i w:val="false"/>
                <w:color w:val="000000"/>
                <w:sz w:val="20"/>
              </w:rPr>
              <w:t xml:space="preserve">
қызмет көрсету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3.26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Телефон нөмірлерін орнату, </w:t>
            </w:r>
            <w:r>
              <w:br/>
            </w:r>
            <w:r>
              <w:rPr>
                <w:rFonts w:ascii="Times New Roman"/>
                <w:b w:val="false"/>
                <w:i w:val="false"/>
                <w:color w:val="000000"/>
                <w:sz w:val="20"/>
              </w:rPr>
              <w:t xml:space="preserve">
ауыстыру немесе көшіру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3.27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Акционерлер тізілімін актуалды </w:t>
            </w:r>
            <w:r>
              <w:br/>
            </w:r>
            <w:r>
              <w:rPr>
                <w:rFonts w:ascii="Times New Roman"/>
                <w:b w:val="false"/>
                <w:i w:val="false"/>
                <w:color w:val="000000"/>
                <w:sz w:val="20"/>
              </w:rPr>
              <w:t xml:space="preserve">
күйде сақтау үшін тіркеушінің </w:t>
            </w:r>
            <w:r>
              <w:br/>
            </w:r>
            <w:r>
              <w:rPr>
                <w:rFonts w:ascii="Times New Roman"/>
                <w:b w:val="false"/>
                <w:i w:val="false"/>
                <w:color w:val="000000"/>
                <w:sz w:val="20"/>
              </w:rPr>
              <w:t xml:space="preserve">
қызметі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3.28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 ғылыми-техникалық </w:t>
            </w:r>
            <w:r>
              <w:br/>
            </w:r>
            <w:r>
              <w:rPr>
                <w:rFonts w:ascii="Times New Roman"/>
                <w:b w:val="false"/>
                <w:i w:val="false"/>
                <w:color w:val="000000"/>
                <w:sz w:val="20"/>
              </w:rPr>
              <w:t xml:space="preserve">
өңдеу және мұрағатқа тапсыру </w:t>
            </w:r>
            <w:r>
              <w:br/>
            </w:r>
            <w:r>
              <w:rPr>
                <w:rFonts w:ascii="Times New Roman"/>
                <w:b w:val="false"/>
                <w:i w:val="false"/>
                <w:color w:val="000000"/>
                <w:sz w:val="20"/>
              </w:rPr>
              <w:t xml:space="preserve">
бойынша қызмет көрсету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3.29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Таратуды тіркеу үшін төлем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Тауар-материалдық құндылықтарды </w:t>
            </w:r>
            <w:r>
              <w:br/>
            </w:r>
            <w:r>
              <w:rPr>
                <w:rFonts w:ascii="Times New Roman"/>
                <w:b w:val="false"/>
                <w:i w:val="false"/>
                <w:color w:val="000000"/>
                <w:sz w:val="20"/>
              </w:rPr>
              <w:t xml:space="preserve">
сатып алу бойынша шығыстар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Офис жабдығын жұмыс күйінде </w:t>
            </w:r>
            <w:r>
              <w:br/>
            </w:r>
            <w:r>
              <w:rPr>
                <w:rFonts w:ascii="Times New Roman"/>
                <w:b w:val="false"/>
                <w:i w:val="false"/>
                <w:color w:val="000000"/>
                <w:sz w:val="20"/>
              </w:rPr>
              <w:t xml:space="preserve">
сақтауға арналған шығыстар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құралдарын ұстауға </w:t>
            </w:r>
            <w:r>
              <w:br/>
            </w:r>
            <w:r>
              <w:rPr>
                <w:rFonts w:ascii="Times New Roman"/>
                <w:b w:val="false"/>
                <w:i w:val="false"/>
                <w:color w:val="000000"/>
                <w:sz w:val="20"/>
              </w:rPr>
              <w:t xml:space="preserve">
арналған шығыстар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Үй-жайларды ұстауға арналған </w:t>
            </w:r>
            <w:r>
              <w:br/>
            </w:r>
            <w:r>
              <w:rPr>
                <w:rFonts w:ascii="Times New Roman"/>
                <w:b w:val="false"/>
                <w:i w:val="false"/>
                <w:color w:val="000000"/>
                <w:sz w:val="20"/>
              </w:rPr>
              <w:t xml:space="preserve">
шығыстар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Қағаз және бланк өнімдерін </w:t>
            </w:r>
            <w:r>
              <w:br/>
            </w:r>
            <w:r>
              <w:rPr>
                <w:rFonts w:ascii="Times New Roman"/>
                <w:b w:val="false"/>
                <w:i w:val="false"/>
                <w:color w:val="000000"/>
                <w:sz w:val="20"/>
              </w:rPr>
              <w:t xml:space="preserve">
сатып алуға арналған шығыстар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Кеңсе тауарларын сатып алуға </w:t>
            </w:r>
            <w:r>
              <w:br/>
            </w:r>
            <w:r>
              <w:rPr>
                <w:rFonts w:ascii="Times New Roman"/>
                <w:b w:val="false"/>
                <w:i w:val="false"/>
                <w:color w:val="000000"/>
                <w:sz w:val="20"/>
              </w:rPr>
              <w:t xml:space="preserve">
арналған шығыстар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Іссапар шығыстары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Жиынтығы бір айға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Жиынтығы бір айға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тоқсанға (жылға)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Тарату </w:t>
      </w:r>
      <w:r>
        <w:br/>
      </w:r>
      <w:r>
        <w:rPr>
          <w:rFonts w:ascii="Times New Roman"/>
          <w:b w:val="false"/>
          <w:i w:val="false"/>
          <w:color w:val="000000"/>
          <w:sz w:val="28"/>
        </w:rPr>
        <w:t xml:space="preserve">
комиссиясының төрағасы_______________________________ _________ </w:t>
      </w:r>
      <w:r>
        <w:br/>
      </w:r>
      <w:r>
        <w:rPr>
          <w:rFonts w:ascii="Times New Roman"/>
          <w:b w:val="false"/>
          <w:i w:val="false"/>
          <w:color w:val="000000"/>
          <w:sz w:val="28"/>
        </w:rPr>
        <w:t xml:space="preserve">
                 (тегі, аты, бар болса - әкесінің аты)  (қолы) </w:t>
      </w:r>
      <w:r>
        <w:br/>
      </w:r>
      <w:r>
        <w:rPr>
          <w:rFonts w:ascii="Times New Roman"/>
          <w:b w:val="false"/>
          <w:i w:val="false"/>
          <w:color w:val="000000"/>
          <w:sz w:val="28"/>
        </w:rPr>
        <w:t xml:space="preserve">
Бас бухгалтер ____________________________________    _________ </w:t>
      </w:r>
      <w:r>
        <w:br/>
      </w:r>
      <w:r>
        <w:rPr>
          <w:rFonts w:ascii="Times New Roman"/>
          <w:b w:val="false"/>
          <w:i w:val="false"/>
          <w:color w:val="000000"/>
          <w:sz w:val="28"/>
        </w:rPr>
        <w:t xml:space="preserve">
             (тегі, аты, бар болса - әкесінің аты)     (қолы) </w:t>
      </w:r>
      <w:r>
        <w:br/>
      </w:r>
      <w:r>
        <w:rPr>
          <w:rFonts w:ascii="Times New Roman"/>
          <w:b w:val="false"/>
          <w:i w:val="false"/>
          <w:color w:val="000000"/>
          <w:sz w:val="28"/>
        </w:rPr>
        <w:t xml:space="preserve">
Орындаушы телефон _______________________________     _________ </w:t>
      </w:r>
      <w:r>
        <w:br/>
      </w:r>
      <w:r>
        <w:rPr>
          <w:rFonts w:ascii="Times New Roman"/>
          <w:b w:val="false"/>
          <w:i w:val="false"/>
          <w:color w:val="000000"/>
          <w:sz w:val="28"/>
        </w:rPr>
        <w:t xml:space="preserve">
                (тегі, аты, бар болса - әкесінің аты)  (қолы)".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