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99c5" w14:textId="ce59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"Азаматтарды ақтау және жазаның орындалу заңдылығына прокурорлық қадағалауды ұйымдастыру туралы Нұсқаулықты бекіту туралы" 2005 жылдың 4 қарашасындағы N 42 бұйрығына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2007 жылғы 31 қазандағы N 38 Бұйрығы. Қазақстан Республикасының Әділет министрлігінде 2007 жылғы 27 қарашадағы Нормативтік құқықтық кесімдерді мемлекеттік тіркеудің тізіліміне N 5010 болып енгізілді. Күші жойылды - Қазақстан Республикасының Бас прокуратурасының 2010 жылғы 12 қазандағы N 71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Республикасының Бас прокуратурасының 2010.10.12 N 71 (ҚР Әділет министрлігінде тіркелген күннен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Прокуратура органдарында жұмысты тиісті түрде ұйымдастыру мақсатында, Қазақстан Республикасының "Прокуратура туралы"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 басшылыққа алып,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Прокурорының "Азаматтарды ақтау және жазаның орындалу заңдылығына прокурорлық қадағалауды ұйымдастыру туралы Нұсқаулықты бекіту туралы" 2005 жылдың 4 қарашасындағы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тіркелген N 3939) мынадай өзгерту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Азаматтарды ақтау және жазаның орындалу заңдылығына прокурорлық қадағалауды ұйымдастыру туралы нұсқаулықта: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8)-тармақшасы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мамандандырылған прокурорлар жедел-іздестіру қызметінің заңдылығын қадағалайтын прокуратура органдары бөлімшесінің келісімі бойынша қылмыстық-атқару жүйесінің бөлімшелерінде жедел-іздестіру қызметінің заңдылығын қадағалауды жүзеге асырады;".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Бұйрықпен Қазақстан Республикасы Бас Прокурорының орынбасарлары таныстырылсын, көшірмесі Бас прокуратураның құрылымдық бөлімшелерінің басшыларына, Бас әскери прокуратураға, облыс прокурорларына, қалалық, аудандық және оларға теңестірілген прокурорларға жолдансын.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министрлігінен мемлекеттік тіркеуден өткеннен кейін қолданысқа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