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5ffb" w14:textId="f8e5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2007 жылғы 8-ші мамырдағы N 163»"Мемлекеттік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көрсетілетін қызметтерінің) тізбесі сыныптауышын бекіту туралы"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20 қарашадағы N 402 бұйрығы. Қазақстан Республикасының Әділет министрлігінде 2007 жылғы 7 желтоқсандағы Нормативтік құқықтық кесімдерді мемлекеттік тіркеудің тізіліміне N 5027 болып енгізілді. Күші жойылды - Қазақстан Республикасы Қаржы министрінің 2007 жылғы 13 желтоқсандағы N 456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Қаржы министрінің 2007.12.13.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жылдың 1-ші қаңтарынан бастап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2007 жылғы 8-ші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»"Мемлекеттік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көрсетілетін қызметтерінің) тізбесі сыныптауышын бекіту туралы" (Мемлекеттік тізілімдегі нөмірі N 4703) бұйрығына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көрсетілетін қызметтерінің) тізбесі сыныптауышында: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білім беру мекемелері ұсынатын қызметтер" бөліміне: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бағанның бірінші жолындағы "45" санын, және де "1999 жылғы 7 маусымдағы" сандарын және сөздерін сәйкес "63" санына, және де "2007 жылғы 27 шілдедегі" сандарын және сөздерін ауыстыру;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553"/>
        <w:gridCol w:w="773"/>
        <w:gridCol w:w="893"/>
        <w:gridCol w:w="953"/>
        <w:gridCol w:w="553"/>
        <w:gridCol w:w="529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мамандықтары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кәсіби білімі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мамадандырылған білім беру кәсіпорындарында жалпы мамандығы бар қызметкерлерді даярлау бойынша қызметтер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5293"/>
      </w:tblGrid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оқу-материалдық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оқу жабдықтарын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мүкәммал сатып алу,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оқу-тәжiрибе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учаскесiнде жұмыс істеу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оқушылардың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 жақсарту,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 мәдени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шығыстарын өтеу;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оқу-өндірістік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 мен қосалқы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шаруашылықтарды кеңейту;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білім алатындарды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көтермелеуге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қорғалмаған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бөлігіне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күні ұзақ болатын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және мектеп-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мен мектеп-интернат-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тарда күн ұзақ болатын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 оқушыларын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асханаларды ұстау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 тамақ өнімдерін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жабдықтар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мүкәммал сатып 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жөндеу, шаруашы-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мектеп оқушыларының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орындаған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экскурсиялар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кештерін өткізу;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 мектепті, оқу корпустары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жатақханаларын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 мектеп жанындағы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 дамыту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шеберханаларының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жаңарту;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 спорт алаңдарын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 қоғамдық-пайдалы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еңбекте көзге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оқушыларға степендиялар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сыйақылар беру: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 сауықтыру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 жарысқа қатысушылар-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тамақтандыру, арбитр-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(соттарды)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еңбегіне ақы 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шығыстарды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 қосымша оқу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ламалары бойынша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процесін ұйымдастыру;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 үйірме басшыларының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 ақы төлеу;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 үйірмелерді 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 ақылы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көрсететін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 ақы төлеу;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 ынталандыру сипатын-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қосымша ақы, үстем-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ақы, сыйлық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төлемдер белгілеу;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 жабдықтар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мүккәммал (оның 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жұмсақ) және киім-кешек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 шаруашылық 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(жылуға, электр энергия-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сына, сумен жабдықтауға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төлеу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 үшін заттар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сатып 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үйлерге қызмет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ақы төлеу,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сатып 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 үйлер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және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 демалыс лагерьлерi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қызметкерлері-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еңбегіне ақы төлеу;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 музыкалық аспаптарды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 іссапар шығыстары.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(111, 112, 113,  121,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122, 131, 132, 139,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141, 142, 143, 144,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145, 146, 147, 149,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151, 152, 159, 411, 431)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27 шілдесіндегі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Заңының 63 бабы,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қаржылық,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және валюталық түсімдерді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пайдалануының тәртібін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жылғы 22 қыркүйекте-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N 1441 қаулысы.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САПП, 1999 жылғы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 443 бабы)
</w:t>
            </w:r>
          </w:p>
        </w:tc>
      </w:tr>
      <w:tr>
        <w:trPr>
          <w:trHeight w:val="45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сияқты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сияқты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орман шаруашылығы мекемелері көрсететін қызметтер" тарауын келесі мазмұндағы жолдармен толықтыру: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4"/>
        <w:gridCol w:w="553"/>
        <w:gridCol w:w="773"/>
        <w:gridCol w:w="893"/>
        <w:gridCol w:w="953"/>
        <w:gridCol w:w="553"/>
        <w:gridCol w:w="5293"/>
      </w:tblGrid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тұлғаларға, оның 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мекемелерінің: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практикаларын өткізу,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конкурсқа қатысу жолымен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тұлғаларға, оның 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мекемелерінің,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егу материалын өсіру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тұқымдарын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көгалдандыру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плантациялық және өзге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 ағаштарын құру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конкурсқа қатысу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көрсетілетін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 үшін кесу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мақсатқа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кесуді жүзеге асыру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өнімді,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халықты отынмен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ағаштарды сату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8"/>
        <w:gridCol w:w="5309"/>
      </w:tblGrid>
      <w:tr>
        <w:trPr>
          <w:trHeight w:val="45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мемлекеттік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учаскелерінде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іс-шараларын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орман және аң шаруа-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үшін мамандар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біліктілі-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арттыру;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орман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(111, 112, 113, 121, 122, 131, 132, 134,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139, 141, 142, 143,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144, 145, 146, 147,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149, 151, 159, 411,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421, 431)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кодексінің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112-бабы, "Орман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 қаражатын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құрау және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ережесiн бекiту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2003 жылғы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қыркүйектегі N 1003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 (Қазақстан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САПП,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N 39, 413 бабы)
</w:t>
            </w:r>
          </w:p>
        </w:tc>
      </w:tr>
      <w:tr>
        <w:trPr>
          <w:trHeight w:val="45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мемлекеттік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учаскелерінде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іс-шараларын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орман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салу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ормандарды өртке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абаттандыру;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орман қорын қорғау,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пайдалану,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 мен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екпелерін өсіру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орман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штаттан тыс маусым-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 қызметкерлерге, күтім үшін кесу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мақсатта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кесуді, қосымша ағаштар-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кесуді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қызметкерлер-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дің, сондай-ақ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өңдеуді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өртке қарсы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 мақсатындағы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құралдарын,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көлікті, жабдықтарды,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материалдарды,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 жұмыстары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тұқымдар мен егу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материалын, 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материалдарын, киім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кешек, қару-жарақ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қорғану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сатып алу;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орман 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тетіктерді сатып алу;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орман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істеуіне байланыс-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ғимараттарды, 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лыстар мен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салу,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орман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(111, 112, 113, 121, 122, 131, 132, 134, 139,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141, 142, 143, 144, 145,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146, 147, 149, 151, 159,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411, 421, 431)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сияқты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бюджеттің атқарылуын талдау және оның әдіснамасы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(А.Н. Қалиева)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