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4050" w14:textId="7564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2007 жылғы 27 қарашадағы N 251 Бұйрығы. Қазақстан Республикасының Әділет министрлігінде 2007 жылғы 13 желтоқсандағы Нормативтік құқықтық кесімдерді мемлекеттік тіркеудің тізіліміне N 5034 болып енгізілді. Күші жойылды - Қазақстан Республикасы Көлік және коммуникация министрінің 2010 жылғы 26 қаңтардағы № 32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2010.01.26 </w:t>
      </w:r>
      <w:r>
        <w:rPr>
          <w:rFonts w:ascii="Times New Roman"/>
          <w:b w:val="false"/>
          <w:i w:val="false"/>
          <w:color w:val="ff0000"/>
          <w:sz w:val="28"/>
        </w:rPr>
        <w:t>№ 32</w:t>
      </w:r>
      <w:r>
        <w:rPr>
          <w:rFonts w:ascii="Times New Roman"/>
          <w:b w:val="false"/>
          <w:i w:val="false"/>
          <w:color w:val="ff0000"/>
          <w:sz w:val="28"/>
        </w:rPr>
        <w:t xml:space="preserve"> Бұйрығымен.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 xml:space="preserve">9-1-бабын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мемлекеттік қызмет көрсету стандарттары бекітілсін: </w:t>
      </w:r>
      <w:r>
        <w:br/>
      </w:r>
      <w:r>
        <w:rPr>
          <w:rFonts w:ascii="Times New Roman"/>
          <w:b w:val="false"/>
          <w:i w:val="false"/>
          <w:color w:val="000000"/>
          <w:sz w:val="28"/>
        </w:rPr>
        <w:t xml:space="preserve">
      1) "Шағын өлшемді кемелерді басқару құқығына куәлік беру"; </w:t>
      </w:r>
      <w:r>
        <w:br/>
      </w:r>
      <w:r>
        <w:rPr>
          <w:rFonts w:ascii="Times New Roman"/>
          <w:b w:val="false"/>
          <w:i w:val="false"/>
          <w:color w:val="000000"/>
          <w:sz w:val="28"/>
        </w:rPr>
        <w:t xml:space="preserve">
      2) "Өзен кемелерін және оларға құқықты Мемлекеттік кеме тізілімінде мемлекеттік тіркеу"; </w:t>
      </w:r>
      <w:r>
        <w:br/>
      </w:r>
      <w:r>
        <w:rPr>
          <w:rFonts w:ascii="Times New Roman"/>
          <w:b w:val="false"/>
          <w:i w:val="false"/>
          <w:color w:val="000000"/>
          <w:sz w:val="28"/>
        </w:rPr>
        <w:t xml:space="preserve">
      3) "Өзен кемелерін жалға алынған шетел кемелерінің тізілімінде мемлекеттік тіркеу"; </w:t>
      </w:r>
      <w:r>
        <w:br/>
      </w:r>
      <w:r>
        <w:rPr>
          <w:rFonts w:ascii="Times New Roman"/>
          <w:b w:val="false"/>
          <w:i w:val="false"/>
          <w:color w:val="000000"/>
          <w:sz w:val="28"/>
        </w:rPr>
        <w:t xml:space="preserve">
      4) "Шағын өлшемді кемелерді мемлекеттік тіркеу"; </w:t>
      </w:r>
      <w:r>
        <w:br/>
      </w:r>
      <w:r>
        <w:rPr>
          <w:rFonts w:ascii="Times New Roman"/>
          <w:b w:val="false"/>
          <w:i w:val="false"/>
          <w:color w:val="000000"/>
          <w:sz w:val="28"/>
        </w:rPr>
        <w:t xml:space="preserve">
      5) "Темір жол жылжымалы құрамын тіркеу"; </w:t>
      </w:r>
      <w:r>
        <w:br/>
      </w:r>
      <w:r>
        <w:rPr>
          <w:rFonts w:ascii="Times New Roman"/>
          <w:b w:val="false"/>
          <w:i w:val="false"/>
          <w:color w:val="000000"/>
          <w:sz w:val="28"/>
        </w:rPr>
        <w:t xml:space="preserve">
      6) "Темір жол жылжымалы құрам кепілін тіркеу". </w:t>
      </w:r>
    </w:p>
    <w:bookmarkStart w:name="z2" w:id="1"/>
    <w:p>
      <w:pPr>
        <w:spacing w:after="0"/>
        <w:ind w:left="0"/>
        <w:jc w:val="both"/>
      </w:pPr>
      <w:r>
        <w:rPr>
          <w:rFonts w:ascii="Times New Roman"/>
          <w:b w:val="false"/>
          <w:i w:val="false"/>
          <w:color w:val="000000"/>
          <w:sz w:val="28"/>
        </w:rPr>
        <w:t xml:space="preserve">
      2. Көліктік бақылау комитеті, Қазақстан Республикасы Көлік және коммуникация министрлігінің Көліктік бақылау комитетінің облыстар, Астана және Алматы қалалары бойынша аумақтық органдарының бастықтары жоғарыда көрсетілген аумақтық органдардың қызметкерлерін осы бұйрықпен таныстыруды ұйымдастырсын және оның мүлтіксіз орындалуын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Көліктік бақылау комитеті осы бұйрықты Қазақстан Республикасы Әділет министрлігіне тіркеу үшін жіберсін және оны мемлекеттік тіркеуден кейін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Көлік және коммуникация вице-министрі Д.Қ. Көтербековке жүктелсін. </w:t>
      </w:r>
    </w:p>
    <w:bookmarkEnd w:id="3"/>
    <w:bookmarkStart w:name="z5" w:id="4"/>
    <w:p>
      <w:pPr>
        <w:spacing w:after="0"/>
        <w:ind w:left="0"/>
        <w:jc w:val="both"/>
      </w:pPr>
      <w:r>
        <w:rPr>
          <w:rFonts w:ascii="Times New Roman"/>
          <w:b w:val="false"/>
          <w:i w:val="false"/>
          <w:color w:val="000000"/>
          <w:sz w:val="28"/>
        </w:rPr>
        <w:t xml:space="preserve">
      5. Осы бұйрық алғаш ресми жарияланған күнінен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5"/>
    <w:p>
      <w:pPr>
        <w:spacing w:after="0"/>
        <w:ind w:left="0"/>
        <w:jc w:val="left"/>
      </w:pPr>
      <w:r>
        <w:rPr>
          <w:rFonts w:ascii="Times New Roman"/>
          <w:b/>
          <w:i w:val="false"/>
          <w:color w:val="000000"/>
        </w:rPr>
        <w:t xml:space="preserve"> "Шағын өлшемді кемелерді басқару құқығына куәлік беру" мемлекеттік қызмет көрсетудің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шағын өлшемді кемелерді басқару   құқығына куәлік беру жөніндегі мемлекеттік қызмет көрсету (бұдан әрі - мемлекеттік қызмет) тәртібін белгілейді. </w:t>
      </w:r>
    </w:p>
    <w:bookmarkStart w:name="z7" w:id="6"/>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6"/>
    <w:bookmarkStart w:name="z8" w:id="7"/>
    <w:p>
      <w:pPr>
        <w:spacing w:after="0"/>
        <w:ind w:left="0"/>
        <w:jc w:val="both"/>
      </w:pPr>
      <w:r>
        <w:rPr>
          <w:rFonts w:ascii="Times New Roman"/>
          <w:b w:val="false"/>
          <w:i w:val="false"/>
          <w:color w:val="000000"/>
          <w:sz w:val="28"/>
        </w:rPr>
        <w:t>
      3. Мемлекеттік қызмет "Ішкі су көлігі туралы" Қазақстан Республикасы Заңының  </w:t>
      </w:r>
      <w:r>
        <w:rPr>
          <w:rFonts w:ascii="Times New Roman"/>
          <w:b w:val="false"/>
          <w:i w:val="false"/>
          <w:color w:val="000000"/>
          <w:sz w:val="28"/>
        </w:rPr>
        <w:t xml:space="preserve">17-бабының </w:t>
      </w:r>
      <w:r>
        <w:rPr>
          <w:rFonts w:ascii="Times New Roman"/>
          <w:b w:val="false"/>
          <w:i w:val="false"/>
          <w:color w:val="000000"/>
          <w:sz w:val="28"/>
        </w:rPr>
        <w:t>, "Қазақстан Республикасы су қоймаларында шағын өлшемді кемелердің жүзу қауіпсіздігін белгілейтін құжаттарды бекіту туралы" Қазақстан Республикасы Көлік және коммуникация министрінің 1998 жылғы 10 тамыздағы (Мемлекеттік тіркеу тізілімінде 1998 жылғы 13 қазанда N 618 нөмірмен тіркелген) </w:t>
      </w:r>
      <w:r>
        <w:rPr>
          <w:rFonts w:ascii="Times New Roman"/>
          <w:b w:val="false"/>
          <w:i w:val="false"/>
          <w:color w:val="000000"/>
          <w:sz w:val="28"/>
        </w:rPr>
        <w:t>N 172</w:t>
      </w:r>
      <w:r>
        <w:rPr>
          <w:rFonts w:ascii="Times New Roman"/>
          <w:b w:val="false"/>
          <w:i w:val="false"/>
          <w:color w:val="000000"/>
          <w:sz w:val="28"/>
        </w:rPr>
        <w:t xml:space="preserve"> бұйрығымен бекітілген Кеме жүргізушілерді шағын өлшемді кемелерді жүргізу құқығына аттестаттау бойынша нұсқаулықтың негізінде жүзеге асырылады. </w:t>
      </w:r>
    </w:p>
    <w:bookmarkEnd w:id="7"/>
    <w:bookmarkStart w:name="z9" w:id="8"/>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Астана, Алматы қалалары бойынша аумақтық органдары (бұдан әрі - КББ) көрсетеді (осы стандартқа 1-қосымша). </w:t>
      </w:r>
    </w:p>
    <w:bookmarkEnd w:id="8"/>
    <w:bookmarkStart w:name="z10" w:id="9"/>
    <w:p>
      <w:pPr>
        <w:spacing w:after="0"/>
        <w:ind w:left="0"/>
        <w:jc w:val="both"/>
      </w:pPr>
      <w:r>
        <w:rPr>
          <w:rFonts w:ascii="Times New Roman"/>
          <w:b w:val="false"/>
          <w:i w:val="false"/>
          <w:color w:val="000000"/>
          <w:sz w:val="28"/>
        </w:rPr>
        <w:t xml:space="preserve">
      5. Мемлекеттік қызмет көрсетуді аяқтау нысаны шағын өлшемді кемелерді басқару   құқығына куәлік беру болып табылады. </w:t>
      </w:r>
    </w:p>
    <w:bookmarkEnd w:id="9"/>
    <w:bookmarkStart w:name="z11" w:id="10"/>
    <w:p>
      <w:pPr>
        <w:spacing w:after="0"/>
        <w:ind w:left="0"/>
        <w:jc w:val="both"/>
      </w:pPr>
      <w:r>
        <w:rPr>
          <w:rFonts w:ascii="Times New Roman"/>
          <w:b w:val="false"/>
          <w:i w:val="false"/>
          <w:color w:val="000000"/>
          <w:sz w:val="28"/>
        </w:rPr>
        <w:t xml:space="preserve">
      6. Мемлекеттік қызмет Қазақстан Республикасының азаматтарына, шетел азаматтарына және азаматтығы жоқ тұлғаларға (бұдан әрі - өтініш берушілерге) көрсетіледі. </w:t>
      </w:r>
    </w:p>
    <w:bookmarkEnd w:id="10"/>
    <w:bookmarkStart w:name="z12" w:id="11"/>
    <w:p>
      <w:pPr>
        <w:spacing w:after="0"/>
        <w:ind w:left="0"/>
        <w:jc w:val="both"/>
      </w:pPr>
      <w:r>
        <w:rPr>
          <w:rFonts w:ascii="Times New Roman"/>
          <w:b w:val="false"/>
          <w:i w:val="false"/>
          <w:color w:val="000000"/>
          <w:sz w:val="28"/>
        </w:rPr>
        <w:t xml:space="preserve">
      7. Мемлекеттік қызмет аттестаттау экзаменін жақсы тапсырған сәттен бастап 10 күн мерзімде ұсынылады. </w:t>
      </w:r>
      <w:r>
        <w:br/>
      </w:r>
      <w:r>
        <w:rPr>
          <w:rFonts w:ascii="Times New Roman"/>
          <w:b w:val="false"/>
          <w:i w:val="false"/>
          <w:color w:val="000000"/>
          <w:sz w:val="28"/>
        </w:rPr>
        <w:t xml:space="preserve">
      Шағын өлшемді кемелерді басқару   құқығына куәлік алған кезде кезек күтуге рұқсат етілген ең ұзақ уақыт: 30 минуттан артық емес. </w:t>
      </w:r>
    </w:p>
    <w:bookmarkEnd w:id="11"/>
    <w:bookmarkStart w:name="z13" w:id="12"/>
    <w:p>
      <w:pPr>
        <w:spacing w:after="0"/>
        <w:ind w:left="0"/>
        <w:jc w:val="both"/>
      </w:pPr>
      <w:r>
        <w:rPr>
          <w:rFonts w:ascii="Times New Roman"/>
          <w:b w:val="false"/>
          <w:i w:val="false"/>
          <w:color w:val="000000"/>
          <w:sz w:val="28"/>
        </w:rPr>
        <w:t xml:space="preserve">
      8. Мемлекеттік қызмет ақысыз болып табылады. </w:t>
      </w:r>
    </w:p>
    <w:bookmarkEnd w:id="12"/>
    <w:bookmarkStart w:name="z14" w:id="13"/>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13"/>
    <w:bookmarkStart w:name="z15" w:id="14"/>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Экзаменді экстернмен қабылдау туралы мәселені шешу кезінде белгіленген құжаттарға КББ бастығының атына ұсыныс ресімделеді. </w:t>
      </w:r>
    </w:p>
    <w:bookmarkEnd w:id="14"/>
    <w:bookmarkStart w:name="z16" w:id="15"/>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қажетті құжаттардың тізбесі және оларды толтыру үлгілері, нормативтік құқықтық актілердің қиындылары (үзінділері) бар стендтермен жарақтандырылған күтуге және құжаттарды толтыруға арналған орындар бар. </w:t>
      </w:r>
    </w:p>
    <w:bookmarkEnd w:id="15"/>
    <w:bookmarkStart w:name="z17" w:id="16"/>
    <w:p>
      <w:pPr>
        <w:spacing w:after="0"/>
        <w:ind w:left="0"/>
        <w:jc w:val="left"/>
      </w:pPr>
      <w:r>
        <w:rPr>
          <w:rFonts w:ascii="Times New Roman"/>
          <w:b/>
          <w:i w:val="false"/>
          <w:color w:val="000000"/>
        </w:rPr>
        <w:t xml:space="preserve"> 
  2. Мемлекеттік қызмет көрсету тәртібі </w:t>
      </w:r>
    </w:p>
    <w:bookmarkEnd w:id="16"/>
    <w:p>
      <w:pPr>
        <w:spacing w:after="0"/>
        <w:ind w:left="0"/>
        <w:jc w:val="both"/>
      </w:pPr>
      <w:r>
        <w:rPr>
          <w:rFonts w:ascii="Times New Roman"/>
          <w:b w:val="false"/>
          <w:i w:val="false"/>
          <w:color w:val="000000"/>
          <w:sz w:val="28"/>
        </w:rPr>
        <w:t xml:space="preserve">      12. Мемлекеттік қызмет көрсетілу үшін өтініш беруші мыналарды ұсынады: </w:t>
      </w:r>
      <w:r>
        <w:br/>
      </w:r>
      <w:r>
        <w:rPr>
          <w:rFonts w:ascii="Times New Roman"/>
          <w:b w:val="false"/>
          <w:i w:val="false"/>
          <w:color w:val="000000"/>
          <w:sz w:val="28"/>
        </w:rPr>
        <w:t xml:space="preserve">
      1) Кеме жүргізушілерді әзірлеуді жүзеге асыратын оқу ұйымдары беретін әуескер - кемежүргізушілерді әзірлеу курстарын аяқтауы туралы анықтама; </w:t>
      </w:r>
      <w:r>
        <w:br/>
      </w:r>
      <w:r>
        <w:rPr>
          <w:rFonts w:ascii="Times New Roman"/>
          <w:b w:val="false"/>
          <w:i w:val="false"/>
          <w:color w:val="000000"/>
          <w:sz w:val="28"/>
        </w:rPr>
        <w:t xml:space="preserve">
      2) кеме жүргізушінің жеке карточкасын КББ береді; </w:t>
      </w:r>
      <w:r>
        <w:br/>
      </w:r>
      <w:r>
        <w:rPr>
          <w:rFonts w:ascii="Times New Roman"/>
          <w:b w:val="false"/>
          <w:i w:val="false"/>
          <w:color w:val="000000"/>
          <w:sz w:val="28"/>
        </w:rPr>
        <w:t xml:space="preserve">
      3) өтініш берушінің тұрғылықты мекен-жайы бойынша денсаулық қорғау мекемесі беретін медициналық анықтама (N 086 нысанындағы); </w:t>
      </w:r>
      <w:r>
        <w:br/>
      </w:r>
      <w:r>
        <w:rPr>
          <w:rFonts w:ascii="Times New Roman"/>
          <w:b w:val="false"/>
          <w:i w:val="false"/>
          <w:color w:val="000000"/>
          <w:sz w:val="28"/>
        </w:rPr>
        <w:t xml:space="preserve">
      4) 3x4 өлшемді 3 сурет. </w:t>
      </w:r>
      <w:r>
        <w:br/>
      </w:r>
      <w:r>
        <w:rPr>
          <w:rFonts w:ascii="Times New Roman"/>
          <w:b w:val="false"/>
          <w:i w:val="false"/>
          <w:color w:val="000000"/>
          <w:sz w:val="28"/>
        </w:rPr>
        <w:t xml:space="preserve">
      Шағын өлшемді кемелерді басқару   құқығына куәлік беру аттестаттау экзаменін жақсы тапсырғаннан кейін экзамендік комиссия шешімінің негізінде жүзеге асырылады. </w:t>
      </w:r>
    </w:p>
    <w:bookmarkStart w:name="z18" w:id="17"/>
    <w:p>
      <w:pPr>
        <w:spacing w:after="0"/>
        <w:ind w:left="0"/>
        <w:jc w:val="both"/>
      </w:pPr>
      <w:r>
        <w:rPr>
          <w:rFonts w:ascii="Times New Roman"/>
          <w:b w:val="false"/>
          <w:i w:val="false"/>
          <w:color w:val="000000"/>
          <w:sz w:val="28"/>
        </w:rPr>
        <w:t xml:space="preserve">
      13. Белгіленген үлгідегі кеме жүргізушінің жеке карточкасының нысанын КББ қызметкері береді. </w:t>
      </w:r>
    </w:p>
    <w:bookmarkEnd w:id="17"/>
    <w:bookmarkStart w:name="z19" w:id="18"/>
    <w:p>
      <w:pPr>
        <w:spacing w:after="0"/>
        <w:ind w:left="0"/>
        <w:jc w:val="both"/>
      </w:pPr>
      <w:r>
        <w:rPr>
          <w:rFonts w:ascii="Times New Roman"/>
          <w:b w:val="false"/>
          <w:i w:val="false"/>
          <w:color w:val="000000"/>
          <w:sz w:val="28"/>
        </w:rPr>
        <w:t xml:space="preserve">
      14. Осы стандарттың 12-тармағында көрсетілген құжаттар ККБ-ның экзамендік комиссиясына ұсынылады. </w:t>
      </w:r>
    </w:p>
    <w:bookmarkEnd w:id="18"/>
    <w:bookmarkStart w:name="z20" w:id="19"/>
    <w:p>
      <w:pPr>
        <w:spacing w:after="0"/>
        <w:ind w:left="0"/>
        <w:jc w:val="both"/>
      </w:pPr>
      <w:r>
        <w:rPr>
          <w:rFonts w:ascii="Times New Roman"/>
          <w:b w:val="false"/>
          <w:i w:val="false"/>
          <w:color w:val="000000"/>
          <w:sz w:val="28"/>
        </w:rPr>
        <w:t xml:space="preserve">
      15. Осы стандарттың 12-тармағында көрсетілген құжаттарды ұсынған өтінушіге экзамендік парақ беріледі. </w:t>
      </w:r>
    </w:p>
    <w:bookmarkEnd w:id="19"/>
    <w:bookmarkStart w:name="z21" w:id="20"/>
    <w:p>
      <w:pPr>
        <w:spacing w:after="0"/>
        <w:ind w:left="0"/>
        <w:jc w:val="both"/>
      </w:pPr>
      <w:r>
        <w:rPr>
          <w:rFonts w:ascii="Times New Roman"/>
          <w:b w:val="false"/>
          <w:i w:val="false"/>
          <w:color w:val="000000"/>
          <w:sz w:val="28"/>
        </w:rPr>
        <w:t xml:space="preserve">
      16. Шағын өлшемді кемені басқару құқығын беретін куәлік кеме иесіне шағын өлшемді кемелерді басқару құқығын беретін куәліктерді беру журналына жеке қолын қою арқылы беріледі. </w:t>
      </w:r>
    </w:p>
    <w:bookmarkEnd w:id="20"/>
    <w:bookmarkStart w:name="z22" w:id="21"/>
    <w:p>
      <w:pPr>
        <w:spacing w:after="0"/>
        <w:ind w:left="0"/>
        <w:jc w:val="both"/>
      </w:pPr>
      <w:r>
        <w:rPr>
          <w:rFonts w:ascii="Times New Roman"/>
          <w:b w:val="false"/>
          <w:i w:val="false"/>
          <w:color w:val="000000"/>
          <w:sz w:val="28"/>
        </w:rPr>
        <w:t xml:space="preserve">
      17. Осы стандарттың 12-тармағында көрсетілген құжаттарды өтініш берушінің ұсынбауы мемлекеттік қызмет көрсетуді тоқтата тұрудың негізі болып табылады. </w:t>
      </w:r>
      <w:r>
        <w:br/>
      </w:r>
      <w:r>
        <w:rPr>
          <w:rFonts w:ascii="Times New Roman"/>
          <w:b w:val="false"/>
          <w:i w:val="false"/>
          <w:color w:val="000000"/>
          <w:sz w:val="28"/>
        </w:rPr>
        <w:t xml:space="preserve">
      Шағын өлшемді кемелерді басқару   құқығына экзаменді тапсыра алмау мемлекеттік қызмет көрсетуден бас тартудың негізі болып табылады. </w:t>
      </w:r>
    </w:p>
    <w:bookmarkEnd w:id="21"/>
    <w:bookmarkStart w:name="z23" w:id="22"/>
    <w:p>
      <w:pPr>
        <w:spacing w:after="0"/>
        <w:ind w:left="0"/>
        <w:jc w:val="left"/>
      </w:pPr>
      <w:r>
        <w:rPr>
          <w:rFonts w:ascii="Times New Roman"/>
          <w:b/>
          <w:i w:val="false"/>
          <w:color w:val="000000"/>
        </w:rPr>
        <w:t xml:space="preserve"> 
  3. Жұмыс қағидаттары </w:t>
      </w:r>
    </w:p>
    <w:bookmarkEnd w:id="22"/>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көрсетілетін толық ақпарат ұсыну, оның сақталуын, қорғалуын және құпиялылығын қамтамасыз ету қағидаттары бойынша жүзеге асырылады. </w:t>
      </w:r>
    </w:p>
    <w:bookmarkStart w:name="z24" w:id="23"/>
    <w:p>
      <w:pPr>
        <w:spacing w:after="0"/>
        <w:ind w:left="0"/>
        <w:jc w:val="left"/>
      </w:pPr>
      <w:r>
        <w:rPr>
          <w:rFonts w:ascii="Times New Roman"/>
          <w:b/>
          <w:i w:val="false"/>
          <w:color w:val="000000"/>
        </w:rPr>
        <w:t xml:space="preserve"> 
  4. Жұмыс нәтижелері </w:t>
      </w:r>
    </w:p>
    <w:bookmarkEnd w:id="23"/>
    <w:p>
      <w:pPr>
        <w:spacing w:after="0"/>
        <w:ind w:left="0"/>
        <w:jc w:val="both"/>
      </w:pPr>
      <w:r>
        <w:rPr>
          <w:rFonts w:ascii="Times New Roman"/>
          <w:b w:val="false"/>
          <w:i w:val="false"/>
          <w:color w:val="000000"/>
          <w:sz w:val="28"/>
        </w:rPr>
        <w:t xml:space="preserve">      19. КББ-ның жұмыс нәтижелері осы стандартқа 2-қосымшаға сәйкес сапа және қол жетімділік көрсеткіштерімен өлшенеді. </w:t>
      </w:r>
    </w:p>
    <w:bookmarkStart w:name="z25" w:id="24"/>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4"/>
    <w:bookmarkStart w:name="z26" w:id="25"/>
    <w:p>
      <w:pPr>
        <w:spacing w:after="0"/>
        <w:ind w:left="0"/>
        <w:jc w:val="left"/>
      </w:pPr>
      <w:r>
        <w:rPr>
          <w:rFonts w:ascii="Times New Roman"/>
          <w:b/>
          <w:i w:val="false"/>
          <w:color w:val="000000"/>
        </w:rPr>
        <w:t xml:space="preserve"> 
  5. Шағымдану тәртібі </w:t>
      </w:r>
    </w:p>
    <w:bookmarkEnd w:id="25"/>
    <w:p>
      <w:pPr>
        <w:spacing w:after="0"/>
        <w:ind w:left="0"/>
        <w:jc w:val="both"/>
      </w:pPr>
      <w:r>
        <w:rPr>
          <w:rFonts w:ascii="Times New Roman"/>
          <w:b w:val="false"/>
          <w:i w:val="false"/>
          <w:color w:val="000000"/>
          <w:sz w:val="28"/>
        </w:rPr>
        <w:t xml:space="preserve">      21. Мемлекеттік қызметті ұсыну сапасы бойынша қанағаттанбаған жағдайда КББ бастығының, Қазақстан Республикасы Көлік және коммуникация министрлігі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27" w:id="26"/>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сәйкес электрондық адреске беріледі. </w:t>
      </w:r>
    </w:p>
    <w:bookmarkEnd w:id="26"/>
    <w:bookmarkStart w:name="z28" w:id="27"/>
    <w:p>
      <w:pPr>
        <w:spacing w:after="0"/>
        <w:ind w:left="0"/>
        <w:jc w:val="both"/>
      </w:pPr>
      <w:r>
        <w:rPr>
          <w:rFonts w:ascii="Times New Roman"/>
          <w:b w:val="false"/>
          <w:i w:val="false"/>
          <w:color w:val="000000"/>
          <w:sz w:val="28"/>
        </w:rPr>
        <w:t>
      23. Қабылданған шағым жеке (заңды) тұлғалардың өтініштері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Шағымды қарау нәтижелері туралы өтініш берушіге жазба түрде пошта не электрондық пошта арқылы хабарланады. </w:t>
      </w:r>
    </w:p>
    <w:bookmarkEnd w:id="27"/>
    <w:bookmarkStart w:name="z29" w:id="28"/>
    <w:p>
      <w:pPr>
        <w:spacing w:after="0"/>
        <w:ind w:left="0"/>
        <w:jc w:val="left"/>
      </w:pPr>
      <w:r>
        <w:rPr>
          <w:rFonts w:ascii="Times New Roman"/>
          <w:b/>
          <w:i w:val="false"/>
          <w:color w:val="000000"/>
        </w:rPr>
        <w:t xml:space="preserve"> 
  6. Байланыс жасау ақпараты </w:t>
      </w:r>
    </w:p>
    <w:bookmarkEnd w:id="28"/>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30" w:id="29"/>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мекен-жайы: 010000, Астана қ. Қабанбай батыр даңғылы 47, электрондық поштасының адресі: ktk@mtc.gov.kz, қабылдау бөлмесінің телефоны: (7172) 24-27-08. </w:t>
      </w:r>
    </w:p>
    <w:bookmarkEnd w:id="29"/>
    <w:bookmarkStart w:name="z31" w:id="30"/>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басқару құқығына куәлік беру"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30"/>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Көліктік бақылау комитетінің облыстар, </w:t>
      </w:r>
      <w:r>
        <w:br/>
      </w:r>
      <w:r>
        <w:rPr>
          <w:rFonts w:ascii="Times New Roman"/>
          <w:b w:val="false"/>
          <w:i w:val="false"/>
          <w:color w:val="000000"/>
          <w:sz w:val="28"/>
        </w:rPr>
        <w:t>
</w:t>
      </w:r>
      <w:r>
        <w:rPr>
          <w:rFonts w:ascii="Times New Roman"/>
          <w:b/>
          <w:i w:val="false"/>
          <w:color w:val="000000"/>
          <w:sz w:val="28"/>
        </w:rPr>
        <w:t xml:space="preserve">        Астана мен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32" w:id="31"/>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басқару құқығына куәлік беру"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31"/>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32"/>
    <w:p>
      <w:pPr>
        <w:spacing w:after="0"/>
        <w:ind w:left="0"/>
        <w:jc w:val="left"/>
      </w:pPr>
      <w:r>
        <w:rPr>
          <w:rFonts w:ascii="Times New Roman"/>
          <w:b/>
          <w:i w:val="false"/>
          <w:color w:val="000000"/>
        </w:rPr>
        <w:t xml:space="preserve"> "Шағын өлшемді кемелерді мемлекеттік тіркеу" </w:t>
      </w:r>
      <w:r>
        <w:br/>
      </w:r>
      <w:r>
        <w:rPr>
          <w:rFonts w:ascii="Times New Roman"/>
          <w:b/>
          <w:i w:val="false"/>
          <w:color w:val="000000"/>
        </w:rPr>
        <w:t xml:space="preserve">
мемлекеттік қызметін көрсету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шағын өлшемді кемелерді мемлекеттік тіркеу жөніндегі мемлекеттік қызмет көрсету (бұдан әрі - мемлекеттік қызмет) тәртібін белгілейді. </w:t>
      </w:r>
    </w:p>
    <w:bookmarkStart w:name="z34" w:id="33"/>
    <w:p>
      <w:pPr>
        <w:spacing w:after="0"/>
        <w:ind w:left="0"/>
        <w:jc w:val="both"/>
      </w:pPr>
      <w:r>
        <w:rPr>
          <w:rFonts w:ascii="Times New Roman"/>
          <w:b w:val="false"/>
          <w:i w:val="false"/>
          <w:color w:val="000000"/>
          <w:sz w:val="28"/>
        </w:rPr>
        <w:t xml:space="preserve">
      2. Шағын өлшемді кемелерді және оларға құқықтарды мемлекеттік тіркеу нысаны: автоматтандырылмаған. </w:t>
      </w:r>
    </w:p>
    <w:bookmarkEnd w:id="33"/>
    <w:bookmarkStart w:name="z35" w:id="34"/>
    <w:p>
      <w:pPr>
        <w:spacing w:after="0"/>
        <w:ind w:left="0"/>
        <w:jc w:val="both"/>
      </w:pPr>
      <w:r>
        <w:rPr>
          <w:rFonts w:ascii="Times New Roman"/>
          <w:b w:val="false"/>
          <w:i w:val="false"/>
          <w:color w:val="000000"/>
          <w:sz w:val="28"/>
        </w:rPr>
        <w:t>
      3. Мемлекеттік қызмет "Ішкі су көлігі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"Кемелерді және оларға құқықтарды мемлекеттік тіркеу ережесін бекіту туралы" Қазақстан Республикасы Үкіметінің 2003 жылғы 17 қаңтардағы </w:t>
      </w:r>
      <w:r>
        <w:rPr>
          <w:rFonts w:ascii="Times New Roman"/>
          <w:b w:val="false"/>
          <w:i w:val="false"/>
          <w:color w:val="000000"/>
          <w:sz w:val="28"/>
        </w:rPr>
        <w:t>N 49</w:t>
      </w:r>
      <w:r>
        <w:rPr>
          <w:rFonts w:ascii="Times New Roman"/>
          <w:b w:val="false"/>
          <w:i w:val="false"/>
          <w:color w:val="000000"/>
          <w:sz w:val="28"/>
        </w:rPr>
        <w:t xml:space="preserve"> қаулысының негізінде жүзеге асырылады. </w:t>
      </w:r>
    </w:p>
    <w:bookmarkEnd w:id="34"/>
    <w:bookmarkStart w:name="z36" w:id="35"/>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және Астана мен Алматы қалалары бойынша аумақтық органдары (бұдан әрі - КББ) көрсетеді (осы стандартқа 1- қосымша). </w:t>
      </w:r>
    </w:p>
    <w:bookmarkEnd w:id="35"/>
    <w:bookmarkStart w:name="z37" w:id="36"/>
    <w:p>
      <w:pPr>
        <w:spacing w:after="0"/>
        <w:ind w:left="0"/>
        <w:jc w:val="both"/>
      </w:pPr>
      <w:r>
        <w:rPr>
          <w:rFonts w:ascii="Times New Roman"/>
          <w:b w:val="false"/>
          <w:i w:val="false"/>
          <w:color w:val="000000"/>
          <w:sz w:val="28"/>
        </w:rPr>
        <w:t xml:space="preserve">
      5. Мемлекеттік қызмет көрсетуді аяқтау нысаны кеме билетін беру болып табылады. </w:t>
      </w:r>
    </w:p>
    <w:bookmarkEnd w:id="36"/>
    <w:bookmarkStart w:name="z38" w:id="37"/>
    <w:p>
      <w:pPr>
        <w:spacing w:after="0"/>
        <w:ind w:left="0"/>
        <w:jc w:val="both"/>
      </w:pPr>
      <w:r>
        <w:rPr>
          <w:rFonts w:ascii="Times New Roman"/>
          <w:b w:val="false"/>
          <w:i w:val="false"/>
          <w:color w:val="000000"/>
          <w:sz w:val="28"/>
        </w:rPr>
        <w:t xml:space="preserve">
      6. Мемлекеттік қызмет Қазақстан Республикасында тіркелген жеке және заңды тұлғаларға, сондай-ақ Қазақстан Республикасының жеке және заңды тұлғаларына олардың тіркелген жерінен берілген сеніммен басқару негізінде шетелдік заңды тұлғаларға, шетел азаматтарына, азаматтығы жоқ тұлғаларға және халықаралық ұйымдарға (бұдан әрі - өтініш беруші) көрсетіледі. </w:t>
      </w:r>
    </w:p>
    <w:bookmarkEnd w:id="37"/>
    <w:bookmarkStart w:name="z39" w:id="38"/>
    <w:p>
      <w:pPr>
        <w:spacing w:after="0"/>
        <w:ind w:left="0"/>
        <w:jc w:val="both"/>
      </w:pPr>
      <w:r>
        <w:rPr>
          <w:rFonts w:ascii="Times New Roman"/>
          <w:b w:val="false"/>
          <w:i w:val="false"/>
          <w:color w:val="000000"/>
          <w:sz w:val="28"/>
        </w:rPr>
        <w:t xml:space="preserve">
      7. Мемлекеттік қызмет келесі мерзімдерде ұсынылады: </w:t>
      </w:r>
      <w:r>
        <w:br/>
      </w:r>
      <w:r>
        <w:rPr>
          <w:rFonts w:ascii="Times New Roman"/>
          <w:b w:val="false"/>
          <w:i w:val="false"/>
          <w:color w:val="000000"/>
          <w:sz w:val="28"/>
        </w:rPr>
        <w:t xml:space="preserve">
      1) мемлекеттік қызмет көрсету мерзімі өтінуші қажетті құжаттарды тапсырған сәттен бастап: 30 күн; </w:t>
      </w:r>
      <w:r>
        <w:br/>
      </w:r>
      <w:r>
        <w:rPr>
          <w:rFonts w:ascii="Times New Roman"/>
          <w:b w:val="false"/>
          <w:i w:val="false"/>
          <w:color w:val="000000"/>
          <w:sz w:val="28"/>
        </w:rPr>
        <w:t xml:space="preserve">
      2) қажетті құжаттарды тапсырған кезде кезек күтуге рұқсат етілген ең ұзақ уақыт: 20 минуттан артық емес; </w:t>
      </w:r>
      <w:r>
        <w:br/>
      </w:r>
      <w:r>
        <w:rPr>
          <w:rFonts w:ascii="Times New Roman"/>
          <w:b w:val="false"/>
          <w:i w:val="false"/>
          <w:color w:val="000000"/>
          <w:sz w:val="28"/>
        </w:rPr>
        <w:t xml:space="preserve">
      3) кеме билетін алған кезде кезек күтуге рұқсат етілген ең ұзақ уақыт: 30 минуттан артық емес. </w:t>
      </w:r>
    </w:p>
    <w:bookmarkEnd w:id="38"/>
    <w:bookmarkStart w:name="z40" w:id="39"/>
    <w:p>
      <w:pPr>
        <w:spacing w:after="0"/>
        <w:ind w:left="0"/>
        <w:jc w:val="both"/>
      </w:pPr>
      <w:r>
        <w:rPr>
          <w:rFonts w:ascii="Times New Roman"/>
          <w:b w:val="false"/>
          <w:i w:val="false"/>
          <w:color w:val="000000"/>
          <w:sz w:val="28"/>
        </w:rPr>
        <w:t xml:space="preserve">
      8. Мемлекеттік қызмет ақылы болып табылады. </w:t>
      </w:r>
      <w:r>
        <w:br/>
      </w:r>
      <w:r>
        <w:rPr>
          <w:rFonts w:ascii="Times New Roman"/>
          <w:b w:val="false"/>
          <w:i w:val="false"/>
          <w:color w:val="000000"/>
          <w:sz w:val="28"/>
        </w:rPr>
        <w:t>
      Шағын өлшемді кемелерді және оларға құқықтарды мемлекеттік тіркеу үшін алынатын алымдар тіркеу жүзеге асырылатын жердің жергілікті бюджетіне төленеді, алымдар ставкасы "Көлік құралдарын мемлекеттік тіркеу үшін алынатын алым ставкаларын белгілеу туралы" Қазақстан Республикасы Үкіметінің 2007 жылғы 10 сәуірдегі  </w:t>
      </w:r>
      <w:r>
        <w:rPr>
          <w:rFonts w:ascii="Times New Roman"/>
          <w:b w:val="false"/>
          <w:i w:val="false"/>
          <w:color w:val="000000"/>
          <w:sz w:val="28"/>
        </w:rPr>
        <w:t xml:space="preserve">N 285 </w:t>
      </w:r>
      <w:r>
        <w:rPr>
          <w:rFonts w:ascii="Times New Roman"/>
          <w:b w:val="false"/>
          <w:i w:val="false"/>
          <w:color w:val="000000"/>
          <w:sz w:val="28"/>
        </w:rPr>
        <w:t>қаулысымен белгіленген және шағын өлшемді кеменің қозғалтқышының қуатына байланысты 1,5-тен 3 айлық есептік көрсеткішті құрайды: </w:t>
      </w:r>
      <w:r>
        <w:rPr>
          <w:rFonts w:ascii="Times New Roman"/>
          <w:b w:val="false"/>
          <w:i w:val="false"/>
          <w:color w:val="000000"/>
          <w:sz w:val="28"/>
        </w:rPr>
        <w:t>Қараныз K080000099</w:t>
      </w:r>
      <w:r>
        <w:br/>
      </w:r>
      <w:r>
        <w:rPr>
          <w:rFonts w:ascii="Times New Roman"/>
          <w:b w:val="false"/>
          <w:i w:val="false"/>
          <w:color w:val="000000"/>
          <w:sz w:val="28"/>
        </w:rPr>
        <w:t xml:space="preserve">
      1) қуаты 50 аттың күшінен (37 кВт) жоғары өздігінен жүретін шағын өлшемді кемелерге - алым төленген күні қолданыстағы үш айлық есептік көрсеткіш; </w:t>
      </w:r>
      <w:r>
        <w:br/>
      </w:r>
      <w:r>
        <w:rPr>
          <w:rFonts w:ascii="Times New Roman"/>
          <w:b w:val="false"/>
          <w:i w:val="false"/>
          <w:color w:val="000000"/>
          <w:sz w:val="28"/>
        </w:rPr>
        <w:t xml:space="preserve">
      2) қуаты 50 аттың күшіне (37 кВт) дейін өздігінен жүретін шағын өлшемді кемелерге - алым төленген күні қолданыстағы екі айлық есептік көрсеткіш; </w:t>
      </w:r>
      <w:r>
        <w:br/>
      </w:r>
      <w:r>
        <w:rPr>
          <w:rFonts w:ascii="Times New Roman"/>
          <w:b w:val="false"/>
          <w:i w:val="false"/>
          <w:color w:val="000000"/>
          <w:sz w:val="28"/>
        </w:rPr>
        <w:t xml:space="preserve">
      3) өздігінен жүрмейтін шағын өлшемді кемелерге - алым төленген күні қолданыстағы бір жарым айлық есептік көрсеткіш. </w:t>
      </w:r>
    </w:p>
    <w:bookmarkEnd w:id="39"/>
    <w:bookmarkStart w:name="z41" w:id="40"/>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40"/>
    <w:bookmarkStart w:name="z42" w:id="41"/>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w:t>
      </w:r>
    </w:p>
    <w:bookmarkEnd w:id="41"/>
    <w:bookmarkStart w:name="z43" w:id="42"/>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күтуге және қажетті құжаттардың тізбесі және оларды толтыру үлгілері, нормативтік құқықтық актілердің көшірмелері (үзінділері) бар стендтермен жарақтандырылған құжаттарды толтыруға арналған орындар бар. </w:t>
      </w:r>
    </w:p>
    <w:bookmarkEnd w:id="42"/>
    <w:bookmarkStart w:name="z44" w:id="43"/>
    <w:p>
      <w:pPr>
        <w:spacing w:after="0"/>
        <w:ind w:left="0"/>
        <w:jc w:val="left"/>
      </w:pPr>
      <w:r>
        <w:rPr>
          <w:rFonts w:ascii="Times New Roman"/>
          <w:b/>
          <w:i w:val="false"/>
          <w:color w:val="000000"/>
        </w:rPr>
        <w:t xml:space="preserve"> 
  2. Мемлекеттік қызмет көрсету тәртібі </w:t>
      </w:r>
    </w:p>
    <w:bookmarkEnd w:id="43"/>
    <w:p>
      <w:pPr>
        <w:spacing w:after="0"/>
        <w:ind w:left="0"/>
        <w:jc w:val="both"/>
      </w:pPr>
      <w:r>
        <w:rPr>
          <w:rFonts w:ascii="Times New Roman"/>
          <w:b w:val="false"/>
          <w:i w:val="false"/>
          <w:color w:val="000000"/>
          <w:sz w:val="28"/>
        </w:rPr>
        <w:t>      12. Мемлекеттік қызмет көрсетілуі үшін </w:t>
      </w:r>
      <w:r>
        <w:rPr>
          <w:rFonts w:ascii="Times New Roman"/>
          <w:b w:val="false"/>
          <w:i w:val="false"/>
          <w:color w:val="000000"/>
          <w:sz w:val="28"/>
        </w:rPr>
        <w:t>өтініш</w:t>
      </w:r>
      <w:r>
        <w:rPr>
          <w:rFonts w:ascii="Times New Roman"/>
          <w:b w:val="false"/>
          <w:i w:val="false"/>
          <w:color w:val="000000"/>
          <w:sz w:val="28"/>
        </w:rPr>
        <w:t xml:space="preserve"> беруші </w:t>
      </w:r>
      <w:r>
        <w:br/>
      </w:r>
      <w:r>
        <w:rPr>
          <w:rFonts w:ascii="Times New Roman"/>
          <w:b w:val="false"/>
          <w:i w:val="false"/>
          <w:color w:val="000000"/>
          <w:sz w:val="28"/>
        </w:rPr>
        <w:t xml:space="preserve">
мыналарды ұсынады: </w:t>
      </w:r>
      <w:r>
        <w:br/>
      </w:r>
      <w:r>
        <w:rPr>
          <w:rFonts w:ascii="Times New Roman"/>
          <w:b w:val="false"/>
          <w:i w:val="false"/>
          <w:color w:val="000000"/>
          <w:sz w:val="28"/>
        </w:rPr>
        <w:t xml:space="preserve">
      1) кеменің негізгі техникалық деректері, оның тұрақтау жері, иесінің атауы және заңды мекен - жайы, аты-жөні, туған жылы, тұрақты тұратын жері, жұмыс орны көрсетілген жазбаша өтініш, өтініштің нысанын қабылдауды жүргізетін КББ қызметкері береді; </w:t>
      </w:r>
      <w:r>
        <w:br/>
      </w:r>
      <w:r>
        <w:rPr>
          <w:rFonts w:ascii="Times New Roman"/>
          <w:b w:val="false"/>
          <w:i w:val="false"/>
          <w:color w:val="000000"/>
          <w:sz w:val="28"/>
        </w:rPr>
        <w:t xml:space="preserve">
      2) шағын кемені не кеме өз күшімен жасалған болса материалдарды алғаны немесе сатып алғаны расталған құжат (шоттар, дүкендердің тауарлық чектері, материалдарға анықтамалар, сатып алу шарттары, сыйға беру актісі, мұраға қалғаны туралы куәлік, сот шешімі және басқалар); </w:t>
      </w:r>
      <w:r>
        <w:br/>
      </w:r>
      <w:r>
        <w:rPr>
          <w:rFonts w:ascii="Times New Roman"/>
          <w:b w:val="false"/>
          <w:i w:val="false"/>
          <w:color w:val="000000"/>
          <w:sz w:val="28"/>
        </w:rPr>
        <w:t xml:space="preserve">
      3) шағын өлшемді кемелерді тұрақты тұратын жерінде мемлекеттік тіркеу үшін алым төленгені туралы түбіртек; </w:t>
      </w:r>
      <w:r>
        <w:br/>
      </w:r>
      <w:r>
        <w:rPr>
          <w:rFonts w:ascii="Times New Roman"/>
          <w:b w:val="false"/>
          <w:i w:val="false"/>
          <w:color w:val="000000"/>
          <w:sz w:val="28"/>
        </w:rPr>
        <w:t xml:space="preserve">
      4) зауытта жасалған кеменің техникалық паспорты және олардың сатылғаны туралы сауда ұйымының белгісі бар қозғалтқыштың техникалық паспорты, жеке өзі жасаған немесе қайта жабдықталған кемелер үшін - нормативтерге және уәкілетті органның талаптарына сәйкес келетін кеме жасауға арналған құжаттар мен техникалық құжаттамалар. </w:t>
      </w:r>
    </w:p>
    <w:bookmarkStart w:name="z45" w:id="44"/>
    <w:p>
      <w:pPr>
        <w:spacing w:after="0"/>
        <w:ind w:left="0"/>
        <w:jc w:val="both"/>
      </w:pPr>
      <w:r>
        <w:rPr>
          <w:rFonts w:ascii="Times New Roman"/>
          <w:b w:val="false"/>
          <w:i w:val="false"/>
          <w:color w:val="000000"/>
          <w:sz w:val="28"/>
        </w:rPr>
        <w:t xml:space="preserve">
      13. Белгіленген үлгідегі өтініштің нысанын КББ-ның қызметкері береді. </w:t>
      </w:r>
    </w:p>
    <w:bookmarkEnd w:id="44"/>
    <w:bookmarkStart w:name="z46" w:id="45"/>
    <w:p>
      <w:pPr>
        <w:spacing w:after="0"/>
        <w:ind w:left="0"/>
        <w:jc w:val="both"/>
      </w:pPr>
      <w:r>
        <w:rPr>
          <w:rFonts w:ascii="Times New Roman"/>
          <w:b w:val="false"/>
          <w:i w:val="false"/>
          <w:color w:val="000000"/>
          <w:sz w:val="28"/>
        </w:rPr>
        <w:t xml:space="preserve">
      14. Осы стандарттың 12-тармағында көрсетілген құжаттар ККБ-ның кеңсесіне ұсынылады. </w:t>
      </w:r>
    </w:p>
    <w:bookmarkEnd w:id="45"/>
    <w:bookmarkStart w:name="z47" w:id="46"/>
    <w:p>
      <w:pPr>
        <w:spacing w:after="0"/>
        <w:ind w:left="0"/>
        <w:jc w:val="both"/>
      </w:pPr>
      <w:r>
        <w:rPr>
          <w:rFonts w:ascii="Times New Roman"/>
          <w:b w:val="false"/>
          <w:i w:val="false"/>
          <w:color w:val="000000"/>
          <w:sz w:val="28"/>
        </w:rPr>
        <w:t xml:space="preserve">
      15. Осы стандарттың 12-тармағында көрсетілген қажетті барлық құжаттарды өтініш беруші ұсынған болса, КББ-ның қызметкері өтінішті мемлекеттік қызмет көрсету журналына тіркейді. </w:t>
      </w:r>
    </w:p>
    <w:bookmarkEnd w:id="46"/>
    <w:bookmarkStart w:name="z48" w:id="47"/>
    <w:p>
      <w:pPr>
        <w:spacing w:after="0"/>
        <w:ind w:left="0"/>
        <w:jc w:val="both"/>
      </w:pPr>
      <w:r>
        <w:rPr>
          <w:rFonts w:ascii="Times New Roman"/>
          <w:b w:val="false"/>
          <w:i w:val="false"/>
          <w:color w:val="000000"/>
          <w:sz w:val="28"/>
        </w:rPr>
        <w:t xml:space="preserve">
      16. Кеме билеті шағын өлшемді кемені және оған құқықтарды кеме кітабына тіркегеннен кейін кеме билеттерін беру журналына жеке қолын қойдыра отырып иесіне беріледі. </w:t>
      </w:r>
    </w:p>
    <w:bookmarkEnd w:id="47"/>
    <w:bookmarkStart w:name="z49" w:id="48"/>
    <w:p>
      <w:pPr>
        <w:spacing w:after="0"/>
        <w:ind w:left="0"/>
        <w:jc w:val="both"/>
      </w:pPr>
      <w:r>
        <w:rPr>
          <w:rFonts w:ascii="Times New Roman"/>
          <w:b w:val="false"/>
          <w:i w:val="false"/>
          <w:color w:val="000000"/>
          <w:sz w:val="28"/>
        </w:rPr>
        <w:t xml:space="preserve">
      17. Осы стандарттың 12-тармағында көрсетілген құжаттарды ұсынбау өтініш берушіге мемлекеттік қызмет көрсетуден бас тартудың негізі болып табылады. </w:t>
      </w:r>
    </w:p>
    <w:bookmarkEnd w:id="48"/>
    <w:bookmarkStart w:name="z50" w:id="49"/>
    <w:p>
      <w:pPr>
        <w:spacing w:after="0"/>
        <w:ind w:left="0"/>
        <w:jc w:val="left"/>
      </w:pPr>
      <w:r>
        <w:rPr>
          <w:rFonts w:ascii="Times New Roman"/>
          <w:b/>
          <w:i w:val="false"/>
          <w:color w:val="000000"/>
        </w:rPr>
        <w:t xml:space="preserve"> 
  3. Жұмыс қағидаттары </w:t>
      </w:r>
    </w:p>
    <w:bookmarkEnd w:id="49"/>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көрсетілетін толық ақпарат ұсыну, оның сақталуын, қорғалуын және құпиялылығын қамтамасыз ету қағидаттары бойынша жүзеге асырылады. </w:t>
      </w:r>
    </w:p>
    <w:bookmarkStart w:name="z51" w:id="50"/>
    <w:p>
      <w:pPr>
        <w:spacing w:after="0"/>
        <w:ind w:left="0"/>
        <w:jc w:val="left"/>
      </w:pPr>
      <w:r>
        <w:rPr>
          <w:rFonts w:ascii="Times New Roman"/>
          <w:b/>
          <w:i w:val="false"/>
          <w:color w:val="000000"/>
        </w:rPr>
        <w:t xml:space="preserve"> 
  4. Жұмыс нәтижелері </w:t>
      </w:r>
    </w:p>
    <w:bookmarkEnd w:id="50"/>
    <w:p>
      <w:pPr>
        <w:spacing w:after="0"/>
        <w:ind w:left="0"/>
        <w:jc w:val="both"/>
      </w:pPr>
      <w:r>
        <w:rPr>
          <w:rFonts w:ascii="Times New Roman"/>
          <w:b w:val="false"/>
          <w:i w:val="false"/>
          <w:color w:val="000000"/>
          <w:sz w:val="28"/>
        </w:rPr>
        <w:t xml:space="preserve">      19. КББ-ның жұмыс нәтижелері осы стандартқа 2-қосымшаға      сәйкес сапа және қол жетімділік көрсеткіштерімен өлшенеді. </w:t>
      </w:r>
    </w:p>
    <w:bookmarkStart w:name="z52" w:id="51"/>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51"/>
    <w:bookmarkStart w:name="z53" w:id="52"/>
    <w:p>
      <w:pPr>
        <w:spacing w:after="0"/>
        <w:ind w:left="0"/>
        <w:jc w:val="left"/>
      </w:pPr>
      <w:r>
        <w:rPr>
          <w:rFonts w:ascii="Times New Roman"/>
          <w:b/>
          <w:i w:val="false"/>
          <w:color w:val="000000"/>
        </w:rPr>
        <w:t xml:space="preserve"> 
  5. Шағымдану тәртібі </w:t>
      </w:r>
    </w:p>
    <w:bookmarkEnd w:id="52"/>
    <w:p>
      <w:pPr>
        <w:spacing w:after="0"/>
        <w:ind w:left="0"/>
        <w:jc w:val="both"/>
      </w:pPr>
      <w:r>
        <w:rPr>
          <w:rFonts w:ascii="Times New Roman"/>
          <w:b w:val="false"/>
          <w:i w:val="false"/>
          <w:color w:val="000000"/>
          <w:sz w:val="28"/>
        </w:rPr>
        <w:t xml:space="preserve">      21. Мемлекеттік қызметті ұсыну сапасы бойынша қанағаттанбаған жағдайда КББ бастығының, Қазақстан Республикасы Көлік және коммуникация министрлігі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54" w:id="53"/>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электрондық адреске сәйкес беріледі. </w:t>
      </w:r>
    </w:p>
    <w:bookmarkEnd w:id="53"/>
    <w:bookmarkStart w:name="z55" w:id="54"/>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Өтінішті қарау нәтижелері туралы өтініш берушіге жазба түрде пошта не электрондық пошта арқылы хабарланады. </w:t>
      </w:r>
    </w:p>
    <w:bookmarkEnd w:id="54"/>
    <w:bookmarkStart w:name="z56" w:id="55"/>
    <w:p>
      <w:pPr>
        <w:spacing w:after="0"/>
        <w:ind w:left="0"/>
        <w:jc w:val="left"/>
      </w:pPr>
      <w:r>
        <w:rPr>
          <w:rFonts w:ascii="Times New Roman"/>
          <w:b/>
          <w:i w:val="false"/>
          <w:color w:val="000000"/>
        </w:rPr>
        <w:t xml:space="preserve"> 
  6. Байланыс жасау ақпараты </w:t>
      </w:r>
    </w:p>
    <w:bookmarkEnd w:id="55"/>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57" w:id="56"/>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 - жайы: 010000, Астана қаласы, Қабанбай батыр даңғылы 47, электрондық поштасының адресі: ktk@mtc.gov.kz, қабылдау бөлмесінің телефоны: (7172) 24-27-08. </w:t>
      </w:r>
    </w:p>
    <w:bookmarkEnd w:id="56"/>
    <w:bookmarkStart w:name="z58" w:id="57"/>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басқару құқығына куәлік беру"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57"/>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Көліктік бақылау комитетінің облыстар, </w:t>
      </w:r>
      <w:r>
        <w:br/>
      </w:r>
      <w:r>
        <w:rPr>
          <w:rFonts w:ascii="Times New Roman"/>
          <w:b w:val="false"/>
          <w:i w:val="false"/>
          <w:color w:val="000000"/>
          <w:sz w:val="28"/>
        </w:rPr>
        <w:t>
</w:t>
      </w:r>
      <w:r>
        <w:rPr>
          <w:rFonts w:ascii="Times New Roman"/>
          <w:b/>
          <w:i w:val="false"/>
          <w:color w:val="000000"/>
          <w:sz w:val="28"/>
        </w:rPr>
        <w:t xml:space="preserve">       Астана және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59" w:id="58"/>
    <w:p>
      <w:pPr>
        <w:spacing w:after="0"/>
        <w:ind w:left="0"/>
        <w:jc w:val="both"/>
      </w:pPr>
      <w:r>
        <w:rPr>
          <w:rFonts w:ascii="Times New Roman"/>
          <w:b w:val="false"/>
          <w:i w:val="false"/>
          <w:color w:val="000000"/>
          <w:sz w:val="28"/>
        </w:rPr>
        <w:t xml:space="preserve">
                                     "Шағын өлшемді кемелерді </w:t>
      </w:r>
      <w:r>
        <w:br/>
      </w:r>
      <w:r>
        <w:rPr>
          <w:rFonts w:ascii="Times New Roman"/>
          <w:b w:val="false"/>
          <w:i w:val="false"/>
          <w:color w:val="000000"/>
          <w:sz w:val="28"/>
        </w:rPr>
        <w:t xml:space="preserve">
                                   мемлекеттік тіркеу" жөніндегі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58"/>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59"/>
    <w:p>
      <w:pPr>
        <w:spacing w:after="0"/>
        <w:ind w:left="0"/>
        <w:jc w:val="left"/>
      </w:pPr>
      <w:r>
        <w:rPr>
          <w:rFonts w:ascii="Times New Roman"/>
          <w:b/>
          <w:i w:val="false"/>
          <w:color w:val="000000"/>
        </w:rPr>
        <w:t xml:space="preserve"> "Өзен кемелерін және оларға құқықтарды Мемлекеттік кеме </w:t>
      </w:r>
      <w:r>
        <w:br/>
      </w:r>
      <w:r>
        <w:rPr>
          <w:rFonts w:ascii="Times New Roman"/>
          <w:b/>
          <w:i w:val="false"/>
          <w:color w:val="000000"/>
        </w:rPr>
        <w:t xml:space="preserve">
тізілімінде мемлекеттік тіркеу" мемлекеттік қызмет көрсетудің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өзен кемелерінжәне оларға құқықтарды Мемлекеттік кеме тізіліміндемемлекеттік тіркеу жөніндегі мемлекеттік қызмет көрсету (бұдан әрі - мемлекеттік қызмет) тәртібін белгілейді. </w:t>
      </w:r>
    </w:p>
    <w:bookmarkStart w:name="z61" w:id="60"/>
    <w:p>
      <w:pPr>
        <w:spacing w:after="0"/>
        <w:ind w:left="0"/>
        <w:jc w:val="both"/>
      </w:pPr>
      <w:r>
        <w:rPr>
          <w:rFonts w:ascii="Times New Roman"/>
          <w:b w:val="false"/>
          <w:i w:val="false"/>
          <w:color w:val="000000"/>
          <w:sz w:val="28"/>
        </w:rPr>
        <w:t xml:space="preserve">
      2. Өзен кемелерінжәне оларға құқықтарды мемлекеттік тіркеу нысаны: автоматтандырылмаған. </w:t>
      </w:r>
    </w:p>
    <w:bookmarkEnd w:id="60"/>
    <w:bookmarkStart w:name="z62" w:id="61"/>
    <w:p>
      <w:pPr>
        <w:spacing w:after="0"/>
        <w:ind w:left="0"/>
        <w:jc w:val="both"/>
      </w:pPr>
      <w:r>
        <w:rPr>
          <w:rFonts w:ascii="Times New Roman"/>
          <w:b w:val="false"/>
          <w:i w:val="false"/>
          <w:color w:val="000000"/>
          <w:sz w:val="28"/>
        </w:rPr>
        <w:t>
      3. Мемлекеттік қызмет "Ішкі су көлігі туралы" Қазақстан Республикасы Заңының  </w:t>
      </w:r>
      <w:r>
        <w:rPr>
          <w:rFonts w:ascii="Times New Roman"/>
          <w:b w:val="false"/>
          <w:i w:val="false"/>
          <w:color w:val="000000"/>
          <w:sz w:val="28"/>
        </w:rPr>
        <w:t xml:space="preserve">26-бабының </w:t>
      </w:r>
      <w:r>
        <w:rPr>
          <w:rFonts w:ascii="Times New Roman"/>
          <w:b w:val="false"/>
          <w:i w:val="false"/>
          <w:color w:val="000000"/>
          <w:sz w:val="28"/>
        </w:rPr>
        <w:t>, "Кемелерді және оларға құқықтарды мемлекеттік тіркеу ережесін бекіту туралы" Қазақстан Республикасы Үкіметінің 2003 жылғы 17 қаңтардағы </w:t>
      </w:r>
      <w:r>
        <w:rPr>
          <w:rFonts w:ascii="Times New Roman"/>
          <w:b w:val="false"/>
          <w:i w:val="false"/>
          <w:color w:val="000000"/>
          <w:sz w:val="28"/>
        </w:rPr>
        <w:t>N 49</w:t>
      </w:r>
      <w:r>
        <w:rPr>
          <w:rFonts w:ascii="Times New Roman"/>
          <w:b w:val="false"/>
          <w:i w:val="false"/>
          <w:color w:val="000000"/>
          <w:sz w:val="28"/>
        </w:rPr>
        <w:t xml:space="preserve"> қаулысының негізінде жүзеге асырылады. </w:t>
      </w:r>
    </w:p>
    <w:bookmarkEnd w:id="61"/>
    <w:bookmarkStart w:name="z63" w:id="62"/>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және Астана мен Алматы қалалары бойынша аумақтық органдары (бұдан әрі - КББ) көрсетеді (осы стандартқа 1-қосымша). </w:t>
      </w:r>
    </w:p>
    <w:bookmarkEnd w:id="62"/>
    <w:bookmarkStart w:name="z64" w:id="63"/>
    <w:p>
      <w:pPr>
        <w:spacing w:after="0"/>
        <w:ind w:left="0"/>
        <w:jc w:val="both"/>
      </w:pPr>
      <w:r>
        <w:rPr>
          <w:rFonts w:ascii="Times New Roman"/>
          <w:b w:val="false"/>
          <w:i w:val="false"/>
          <w:color w:val="000000"/>
          <w:sz w:val="28"/>
        </w:rPr>
        <w:t xml:space="preserve">
      5. Мемлекеттік қызмет көрсетуді аяқтау нысаны кеме куәлігін беру болып табылады. </w:t>
      </w:r>
    </w:p>
    <w:bookmarkEnd w:id="63"/>
    <w:bookmarkStart w:name="z65" w:id="64"/>
    <w:p>
      <w:pPr>
        <w:spacing w:after="0"/>
        <w:ind w:left="0"/>
        <w:jc w:val="both"/>
      </w:pPr>
      <w:r>
        <w:rPr>
          <w:rFonts w:ascii="Times New Roman"/>
          <w:b w:val="false"/>
          <w:i w:val="false"/>
          <w:color w:val="000000"/>
          <w:sz w:val="28"/>
        </w:rPr>
        <w:t xml:space="preserve">
      6. Мемлекеттік қызмет Қазақстан Республикасында тіркелген жеке және заңды тұлғаларға (бұдан әрі - өтініш берушілерге) көрсетіледі. </w:t>
      </w:r>
    </w:p>
    <w:bookmarkEnd w:id="64"/>
    <w:bookmarkStart w:name="z66" w:id="65"/>
    <w:p>
      <w:pPr>
        <w:spacing w:after="0"/>
        <w:ind w:left="0"/>
        <w:jc w:val="both"/>
      </w:pPr>
      <w:r>
        <w:rPr>
          <w:rFonts w:ascii="Times New Roman"/>
          <w:b w:val="false"/>
          <w:i w:val="false"/>
          <w:color w:val="000000"/>
          <w:sz w:val="28"/>
        </w:rPr>
        <w:t xml:space="preserve">
      7. Мемлекеттік қызмет келесі мерзімдерде ұсынылады: </w:t>
      </w:r>
      <w:r>
        <w:br/>
      </w:r>
      <w:r>
        <w:rPr>
          <w:rFonts w:ascii="Times New Roman"/>
          <w:b w:val="false"/>
          <w:i w:val="false"/>
          <w:color w:val="000000"/>
          <w:sz w:val="28"/>
        </w:rPr>
        <w:t xml:space="preserve">
      1) мемлекеттік қызмет көрсету мерзімі өтінуші қажетті құжаттарды тапсырған сәттен бастап: 30 күн; </w:t>
      </w:r>
      <w:r>
        <w:br/>
      </w:r>
      <w:r>
        <w:rPr>
          <w:rFonts w:ascii="Times New Roman"/>
          <w:b w:val="false"/>
          <w:i w:val="false"/>
          <w:color w:val="000000"/>
          <w:sz w:val="28"/>
        </w:rPr>
        <w:t xml:space="preserve">
      2) қажетті құжаттарды тапсырған кезде кезек күтуге рұқсат етілген ең ұзақ уақыт: 20 минуттан артық емес; </w:t>
      </w:r>
      <w:r>
        <w:br/>
      </w:r>
      <w:r>
        <w:rPr>
          <w:rFonts w:ascii="Times New Roman"/>
          <w:b w:val="false"/>
          <w:i w:val="false"/>
          <w:color w:val="000000"/>
          <w:sz w:val="28"/>
        </w:rPr>
        <w:t xml:space="preserve">
      3) кеме билетін алған кезде кезек күтуге рұқсат етілген ең ұзақ уақыт: 30 минуттан артық емес. </w:t>
      </w:r>
    </w:p>
    <w:bookmarkEnd w:id="65"/>
    <w:bookmarkStart w:name="z67" w:id="66"/>
    <w:p>
      <w:pPr>
        <w:spacing w:after="0"/>
        <w:ind w:left="0"/>
        <w:jc w:val="both"/>
      </w:pPr>
      <w:r>
        <w:rPr>
          <w:rFonts w:ascii="Times New Roman"/>
          <w:b w:val="false"/>
          <w:i w:val="false"/>
          <w:color w:val="000000"/>
          <w:sz w:val="28"/>
        </w:rPr>
        <w:t xml:space="preserve">
      8. Мемлекеттік қызмет ақылы болып табылады. </w:t>
      </w:r>
      <w:r>
        <w:br/>
      </w:r>
      <w:r>
        <w:rPr>
          <w:rFonts w:ascii="Times New Roman"/>
          <w:b w:val="false"/>
          <w:i w:val="false"/>
          <w:color w:val="000000"/>
          <w:sz w:val="28"/>
        </w:rPr>
        <w:t>
      Өзен кемелерін және оларға құқықтарды мемлекеттік тіркеу үшін алынатын алымдар тіркеу жүзеге асырылатын жердің жергілікті бюджетіне төленеді, алымдар ставкасы»Көлік құралдарын мемлекеттік тіркеу үшін алым ставкаларын белгілеу туралы» Қазақстан Республикасы Үкіметінің 2007 жылғы 10 сәуірдегі </w:t>
      </w:r>
      <w:r>
        <w:rPr>
          <w:rFonts w:ascii="Times New Roman"/>
          <w:b w:val="false"/>
          <w:i w:val="false"/>
          <w:color w:val="000000"/>
          <w:sz w:val="28"/>
        </w:rPr>
        <w:t>N 285</w:t>
      </w:r>
      <w:r>
        <w:rPr>
          <w:rFonts w:ascii="Times New Roman"/>
          <w:b w:val="false"/>
          <w:i w:val="false"/>
          <w:color w:val="000000"/>
          <w:sz w:val="28"/>
        </w:rPr>
        <w:t xml:space="preserve"> қаулысымен белгіленген және он бес мәрте айлық есептік көрсеткішті құрайды. </w:t>
      </w:r>
      <w:r>
        <w:rPr>
          <w:rFonts w:ascii="Times New Roman"/>
          <w:b w:val="false"/>
          <w:i w:val="false"/>
          <w:color w:val="000000"/>
          <w:sz w:val="28"/>
        </w:rPr>
        <w:t>Қараныз K080000099</w:t>
      </w:r>
    </w:p>
    <w:bookmarkEnd w:id="66"/>
    <w:bookmarkStart w:name="z68" w:id="67"/>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67"/>
    <w:bookmarkStart w:name="z69" w:id="68"/>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w:t>
      </w:r>
    </w:p>
    <w:bookmarkEnd w:id="68"/>
    <w:bookmarkStart w:name="z70" w:id="69"/>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қажетті құжаттардың тізбесі және оларды толтыру үлгілері, нормативтік құқықтық актілердің қиындылары (көшірме) бар стендтермен жарақтандырылған күтуге және құжаттарды толтыруға арналған орындар бар. </w:t>
      </w:r>
    </w:p>
    <w:bookmarkEnd w:id="69"/>
    <w:bookmarkStart w:name="z71" w:id="70"/>
    <w:p>
      <w:pPr>
        <w:spacing w:after="0"/>
        <w:ind w:left="0"/>
        <w:jc w:val="left"/>
      </w:pPr>
      <w:r>
        <w:rPr>
          <w:rFonts w:ascii="Times New Roman"/>
          <w:b/>
          <w:i w:val="false"/>
          <w:color w:val="000000"/>
        </w:rPr>
        <w:t xml:space="preserve"> 
  2. Мемлекеттік қызмет көрсету тәртібі </w:t>
      </w:r>
    </w:p>
    <w:bookmarkEnd w:id="70"/>
    <w:p>
      <w:pPr>
        <w:spacing w:after="0"/>
        <w:ind w:left="0"/>
        <w:jc w:val="both"/>
      </w:pPr>
      <w:r>
        <w:rPr>
          <w:rFonts w:ascii="Times New Roman"/>
          <w:b w:val="false"/>
          <w:i w:val="false"/>
          <w:color w:val="000000"/>
          <w:sz w:val="28"/>
        </w:rPr>
        <w:t xml:space="preserve">      12.  Мемлекеттік қызмет көрсетілу үшін өтініш беруші мынадай құжаттар қоса берiлген белгіленген нысандағы кеме тiзiлiмiнiң сауалнамасын қамтитын өтінішті ұсынады: </w:t>
      </w:r>
      <w:r>
        <w:br/>
      </w:r>
      <w:r>
        <w:rPr>
          <w:rFonts w:ascii="Times New Roman"/>
          <w:b w:val="false"/>
          <w:i w:val="false"/>
          <w:color w:val="000000"/>
          <w:sz w:val="28"/>
        </w:rPr>
        <w:t xml:space="preserve">
      1) кемеге меншiк құқығын растайтын құжаттар; </w:t>
      </w:r>
      <w:r>
        <w:br/>
      </w:r>
      <w:r>
        <w:rPr>
          <w:rFonts w:ascii="Times New Roman"/>
          <w:b w:val="false"/>
          <w:i w:val="false"/>
          <w:color w:val="000000"/>
          <w:sz w:val="28"/>
        </w:rPr>
        <w:t xml:space="preserve">
      2)»"Кеме қатынасы тіркелімі" мемлекеттік мекемесі беретін кеменің жүзуге жарамдылығы туралы куәлiгі; </w:t>
      </w:r>
      <w:r>
        <w:br/>
      </w:r>
      <w:r>
        <w:rPr>
          <w:rFonts w:ascii="Times New Roman"/>
          <w:b w:val="false"/>
          <w:i w:val="false"/>
          <w:color w:val="000000"/>
          <w:sz w:val="28"/>
        </w:rPr>
        <w:t xml:space="preserve">
      3)»"Кеме қатынасы тіркелімі" мемлекеттік мекемесі беретін өлшеу куәлігі ("өзен-теңiз" жүзу кемелері үшін); </w:t>
      </w:r>
      <w:r>
        <w:br/>
      </w:r>
      <w:r>
        <w:rPr>
          <w:rFonts w:ascii="Times New Roman"/>
          <w:b w:val="false"/>
          <w:i w:val="false"/>
          <w:color w:val="000000"/>
          <w:sz w:val="28"/>
        </w:rPr>
        <w:t xml:space="preserve">
      4) КББ беретін сыныптау куәлігі; </w:t>
      </w:r>
      <w:r>
        <w:br/>
      </w:r>
      <w:r>
        <w:rPr>
          <w:rFonts w:ascii="Times New Roman"/>
          <w:b w:val="false"/>
          <w:i w:val="false"/>
          <w:color w:val="000000"/>
          <w:sz w:val="28"/>
        </w:rPr>
        <w:t xml:space="preserve">
      5) "Кеме қатынасы тіркелімі" мемлекеттік мекемесі беретін жолаушылар куәлiгi (жолаушылар кемесi үшiн); </w:t>
      </w:r>
      <w:r>
        <w:br/>
      </w:r>
      <w:r>
        <w:rPr>
          <w:rFonts w:ascii="Times New Roman"/>
          <w:b w:val="false"/>
          <w:i w:val="false"/>
          <w:color w:val="000000"/>
          <w:sz w:val="28"/>
        </w:rPr>
        <w:t xml:space="preserve">
      6) өзен кемелерін мемлекеттiк тiркегенi үшiн бюджетке алым сомасының төленгендiгiн растайтын құжат. </w:t>
      </w:r>
      <w:r>
        <w:br/>
      </w:r>
      <w:r>
        <w:rPr>
          <w:rFonts w:ascii="Times New Roman"/>
          <w:b w:val="false"/>
          <w:i w:val="false"/>
          <w:color w:val="000000"/>
          <w:sz w:val="28"/>
        </w:rPr>
        <w:t xml:space="preserve">
      Кемелерді мемлекеттiк тiркеуге ұсынылатын құжаттарға қойылатын талаптар: </w:t>
      </w:r>
      <w:r>
        <w:br/>
      </w:r>
      <w:r>
        <w:rPr>
          <w:rFonts w:ascii="Times New Roman"/>
          <w:b w:val="false"/>
          <w:i w:val="false"/>
          <w:color w:val="000000"/>
          <w:sz w:val="28"/>
        </w:rPr>
        <w:t xml:space="preserve">
      құжаттар мемлекеттiк немесе орыс тiлдерiнде жасалған болуы тиiс; </w:t>
      </w:r>
      <w:r>
        <w:br/>
      </w:r>
      <w:r>
        <w:rPr>
          <w:rFonts w:ascii="Times New Roman"/>
          <w:b w:val="false"/>
          <w:i w:val="false"/>
          <w:color w:val="000000"/>
          <w:sz w:val="28"/>
        </w:rPr>
        <w:t xml:space="preserve">
      құжаттардың мәтiндерi анық жазылған, заңды тұлғалардың атаулары мен деректемелерi қысқартусыз жазылған болуы тиiс; </w:t>
      </w:r>
      <w:r>
        <w:br/>
      </w:r>
      <w:r>
        <w:rPr>
          <w:rFonts w:ascii="Times New Roman"/>
          <w:b w:val="false"/>
          <w:i w:val="false"/>
          <w:color w:val="000000"/>
          <w:sz w:val="28"/>
        </w:rPr>
        <w:t xml:space="preserve">
      тiркеуге қажеттi барлық құжаттар екi данада берiледi, олардың бiреуi-түпнұсқа, ал екiншісi нотариалды куәландырылған көшiрме болуы тиiс. Түпнұсқа тiркелгеннен кейiн құқық иесiне қайтарылуы тиiс. </w:t>
      </w:r>
    </w:p>
    <w:bookmarkStart w:name="z72" w:id="71"/>
    <w:p>
      <w:pPr>
        <w:spacing w:after="0"/>
        <w:ind w:left="0"/>
        <w:jc w:val="both"/>
      </w:pPr>
      <w:r>
        <w:rPr>
          <w:rFonts w:ascii="Times New Roman"/>
          <w:b w:val="false"/>
          <w:i w:val="false"/>
          <w:color w:val="000000"/>
          <w:sz w:val="28"/>
        </w:rPr>
        <w:t>
      13. </w:t>
      </w:r>
      <w:r>
        <w:rPr>
          <w:rFonts w:ascii="Times New Roman"/>
          <w:b w:val="false"/>
          <w:i w:val="false"/>
          <w:color w:val="000000"/>
          <w:sz w:val="28"/>
        </w:rPr>
        <w:t>Белгіленген</w:t>
      </w:r>
      <w:r>
        <w:rPr>
          <w:rFonts w:ascii="Times New Roman"/>
          <w:b w:val="false"/>
          <w:i w:val="false"/>
          <w:color w:val="000000"/>
          <w:sz w:val="28"/>
        </w:rPr>
        <w:t xml:space="preserve"> үлгідегі өтініштің және кеме тізілімі сауалнамасының нысанын КББ-ның қызметкері береді. </w:t>
      </w:r>
    </w:p>
    <w:bookmarkEnd w:id="71"/>
    <w:bookmarkStart w:name="z73" w:id="72"/>
    <w:p>
      <w:pPr>
        <w:spacing w:after="0"/>
        <w:ind w:left="0"/>
        <w:jc w:val="both"/>
      </w:pPr>
      <w:r>
        <w:rPr>
          <w:rFonts w:ascii="Times New Roman"/>
          <w:b w:val="false"/>
          <w:i w:val="false"/>
          <w:color w:val="000000"/>
          <w:sz w:val="28"/>
        </w:rPr>
        <w:t xml:space="preserve">
      14. Осы стандарттың 12-тармағында көрсетілген құжаттар ККБ-ның кеңсесіне ұсынылады. </w:t>
      </w:r>
    </w:p>
    <w:bookmarkEnd w:id="72"/>
    <w:bookmarkStart w:name="z74" w:id="73"/>
    <w:p>
      <w:pPr>
        <w:spacing w:after="0"/>
        <w:ind w:left="0"/>
        <w:jc w:val="both"/>
      </w:pPr>
      <w:r>
        <w:rPr>
          <w:rFonts w:ascii="Times New Roman"/>
          <w:b w:val="false"/>
          <w:i w:val="false"/>
          <w:color w:val="000000"/>
          <w:sz w:val="28"/>
        </w:rPr>
        <w:t xml:space="preserve">
      15. Осы стандарттың 12-тармағында көрсетілген қажетті барлық құжаттарды өтінуші ұсынған болса, КББ-ның қызметкері өтінішті мемлекеттік қызмет көрсету журналына тіркейді. </w:t>
      </w:r>
    </w:p>
    <w:bookmarkEnd w:id="73"/>
    <w:bookmarkStart w:name="z75" w:id="74"/>
    <w:p>
      <w:pPr>
        <w:spacing w:after="0"/>
        <w:ind w:left="0"/>
        <w:jc w:val="both"/>
      </w:pPr>
      <w:r>
        <w:rPr>
          <w:rFonts w:ascii="Times New Roman"/>
          <w:b w:val="false"/>
          <w:i w:val="false"/>
          <w:color w:val="000000"/>
          <w:sz w:val="28"/>
        </w:rPr>
        <w:t xml:space="preserve">
      16. Кеме билеті өзен кемесін және оған құқықтарды Мемлекеттік кеме тізілімінде тіркегеннен кейін иесіне беріледі. </w:t>
      </w:r>
    </w:p>
    <w:bookmarkEnd w:id="74"/>
    <w:bookmarkStart w:name="z76" w:id="75"/>
    <w:p>
      <w:pPr>
        <w:spacing w:after="0"/>
        <w:ind w:left="0"/>
        <w:jc w:val="both"/>
      </w:pPr>
      <w:r>
        <w:rPr>
          <w:rFonts w:ascii="Times New Roman"/>
          <w:b w:val="false"/>
          <w:i w:val="false"/>
          <w:color w:val="000000"/>
          <w:sz w:val="28"/>
        </w:rPr>
        <w:t xml:space="preserve">
      17. Мемлекеттік қызметті ұсынудан мындай жағдайларда бас тартылады, егер: </w:t>
      </w:r>
      <w:r>
        <w:br/>
      </w:r>
      <w:r>
        <w:rPr>
          <w:rFonts w:ascii="Times New Roman"/>
          <w:b w:val="false"/>
          <w:i w:val="false"/>
          <w:color w:val="000000"/>
          <w:sz w:val="28"/>
        </w:rPr>
        <w:t xml:space="preserve">
      1) мемлекеттік қызмет көрсету туралы өтінішті тиісті тұлға ұсынбаса; </w:t>
      </w:r>
      <w:r>
        <w:br/>
      </w:r>
      <w:r>
        <w:rPr>
          <w:rFonts w:ascii="Times New Roman"/>
          <w:b w:val="false"/>
          <w:i w:val="false"/>
          <w:color w:val="000000"/>
          <w:sz w:val="28"/>
        </w:rPr>
        <w:t xml:space="preserve">
      2) өтінуші ұсынған құжаттардың осы стандарттың 12-тармағында көрсетілген талаптарына сәйкес келмесе; </w:t>
      </w:r>
      <w:r>
        <w:br/>
      </w:r>
      <w:r>
        <w:rPr>
          <w:rFonts w:ascii="Times New Roman"/>
          <w:b w:val="false"/>
          <w:i w:val="false"/>
          <w:color w:val="000000"/>
          <w:sz w:val="28"/>
        </w:rPr>
        <w:t xml:space="preserve">
      3) өтінуші ұсынған мемлекеттік қызмет көрсетуге осы стандарттың 12-тармағында көрсетілген құжаттар толық болмаса; </w:t>
      </w:r>
      <w:r>
        <w:br/>
      </w:r>
      <w:r>
        <w:rPr>
          <w:rFonts w:ascii="Times New Roman"/>
          <w:b w:val="false"/>
          <w:i w:val="false"/>
          <w:color w:val="000000"/>
          <w:sz w:val="28"/>
        </w:rPr>
        <w:t xml:space="preserve">
      4) мемлекеттiк тiркеуге ұсынылған құжаттарда тазаланған немесе үстiнен жазылған, сызылған сөздер мен оларда ескерілмеген өзге де түзетулер бар болса, қарындашпен орындалған құжаттар, сондай-ақ мазмұнын бiрыңғай түсіндiруге мүмкіндiк бермейтiн бүлiнген жерлерi бар құжаттар қабылдауға жатпайды. </w:t>
      </w:r>
    </w:p>
    <w:bookmarkEnd w:id="75"/>
    <w:bookmarkStart w:name="z77" w:id="76"/>
    <w:p>
      <w:pPr>
        <w:spacing w:after="0"/>
        <w:ind w:left="0"/>
        <w:jc w:val="left"/>
      </w:pPr>
      <w:r>
        <w:rPr>
          <w:rFonts w:ascii="Times New Roman"/>
          <w:b/>
          <w:i w:val="false"/>
          <w:color w:val="000000"/>
        </w:rPr>
        <w:t xml:space="preserve"> 
  3. Жұмыс қағидаттары </w:t>
      </w:r>
    </w:p>
    <w:bookmarkEnd w:id="76"/>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көрсетілетін толық ақпарат ұсыну, оның сақталуын, қорғалуын және құпиялылығын қамтамасыз ету қағидаттары бойынша жүзеге асырылады. </w:t>
      </w:r>
    </w:p>
    <w:bookmarkStart w:name="z78" w:id="77"/>
    <w:p>
      <w:pPr>
        <w:spacing w:after="0"/>
        <w:ind w:left="0"/>
        <w:jc w:val="left"/>
      </w:pPr>
      <w:r>
        <w:rPr>
          <w:rFonts w:ascii="Times New Roman"/>
          <w:b/>
          <w:i w:val="false"/>
          <w:color w:val="000000"/>
        </w:rPr>
        <w:t xml:space="preserve"> 
  4. Жұмыс нәтижелері </w:t>
      </w:r>
    </w:p>
    <w:bookmarkEnd w:id="77"/>
    <w:p>
      <w:pPr>
        <w:spacing w:after="0"/>
        <w:ind w:left="0"/>
        <w:jc w:val="both"/>
      </w:pPr>
      <w:r>
        <w:rPr>
          <w:rFonts w:ascii="Times New Roman"/>
          <w:b w:val="false"/>
          <w:i w:val="false"/>
          <w:color w:val="000000"/>
          <w:sz w:val="28"/>
        </w:rPr>
        <w:t xml:space="preserve">      19. КББ-ның жұмыс нәтижелері осы стандартқа 2-қосымшаға сәйкес сапа және қол жетімділік көрсеткіштерімен өлшенеді. </w:t>
      </w:r>
    </w:p>
    <w:bookmarkStart w:name="z79" w:id="78"/>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78"/>
    <w:bookmarkStart w:name="z80" w:id="79"/>
    <w:p>
      <w:pPr>
        <w:spacing w:after="0"/>
        <w:ind w:left="0"/>
        <w:jc w:val="left"/>
      </w:pPr>
      <w:r>
        <w:rPr>
          <w:rFonts w:ascii="Times New Roman"/>
          <w:b/>
          <w:i w:val="false"/>
          <w:color w:val="000000"/>
        </w:rPr>
        <w:t xml:space="preserve"> 
  5. Шағымдану тәртібі </w:t>
      </w:r>
    </w:p>
    <w:bookmarkEnd w:id="79"/>
    <w:p>
      <w:pPr>
        <w:spacing w:after="0"/>
        <w:ind w:left="0"/>
        <w:jc w:val="both"/>
      </w:pPr>
      <w:r>
        <w:rPr>
          <w:rFonts w:ascii="Times New Roman"/>
          <w:b w:val="false"/>
          <w:i w:val="false"/>
          <w:color w:val="000000"/>
          <w:sz w:val="28"/>
        </w:rPr>
        <w:t xml:space="preserve">      21. Мемлекеттік қызметті ұсыну сапасы бойынша қанағаттанбаған жағдайда КББ бастығының, Қазақстан Республикасы Көлік және коммуникация министрлігі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81" w:id="80"/>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сәйкес электрондық адреске беріледі. </w:t>
      </w:r>
    </w:p>
    <w:bookmarkEnd w:id="80"/>
    <w:bookmarkStart w:name="z82" w:id="81"/>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Өтінішті қарау нәтижелері туралы өтінушіге жазба түрде пошта не электрондық пошта арқылы хабарланады. </w:t>
      </w:r>
    </w:p>
    <w:bookmarkEnd w:id="81"/>
    <w:bookmarkStart w:name="z83" w:id="82"/>
    <w:p>
      <w:pPr>
        <w:spacing w:after="0"/>
        <w:ind w:left="0"/>
        <w:jc w:val="left"/>
      </w:pPr>
      <w:r>
        <w:rPr>
          <w:rFonts w:ascii="Times New Roman"/>
          <w:b/>
          <w:i w:val="false"/>
          <w:color w:val="000000"/>
        </w:rPr>
        <w:t xml:space="preserve"> 
  6. Байланыс жасау ақпараты </w:t>
      </w:r>
    </w:p>
    <w:bookmarkEnd w:id="82"/>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84" w:id="83"/>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 - жайы: 010000, Астана қ. Қабанбай батыр даңғылы 47, электрондық поштасының адресі: ktk@mtc.gov.kz, қабылдау бөлмесінің телефоны: (7172) 24-27-08. </w:t>
      </w:r>
    </w:p>
    <w:bookmarkEnd w:id="83"/>
    <w:bookmarkStart w:name="z85" w:id="84"/>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84"/>
    <w:p>
      <w:pPr>
        <w:spacing w:after="0"/>
        <w:ind w:left="0"/>
        <w:jc w:val="both"/>
      </w:pPr>
      <w:r>
        <w:rPr>
          <w:rFonts w:ascii="Times New Roman"/>
          <w:b/>
          <w:i w:val="false"/>
          <w:color w:val="000000"/>
          <w:sz w:val="28"/>
        </w:rPr>
        <w:t xml:space="preserve">Қазақстан Республикасы Көлік және коммуникация министрлігі </w:t>
      </w:r>
      <w:r>
        <w:br/>
      </w:r>
      <w:r>
        <w:rPr>
          <w:rFonts w:ascii="Times New Roman"/>
          <w:b w:val="false"/>
          <w:i w:val="false"/>
          <w:color w:val="000000"/>
          <w:sz w:val="28"/>
        </w:rPr>
        <w:t>
</w:t>
      </w:r>
      <w:r>
        <w:rPr>
          <w:rFonts w:ascii="Times New Roman"/>
          <w:b/>
          <w:i w:val="false"/>
          <w:color w:val="000000"/>
          <w:sz w:val="28"/>
        </w:rPr>
        <w:t xml:space="preserve">  Көліктік бақылау комитетінің облыстар, Астана мен Алматы </w:t>
      </w:r>
      <w:r>
        <w:br/>
      </w:r>
      <w:r>
        <w:rPr>
          <w:rFonts w:ascii="Times New Roman"/>
          <w:b w:val="false"/>
          <w:i w:val="false"/>
          <w:color w:val="000000"/>
          <w:sz w:val="28"/>
        </w:rPr>
        <w:t>
</w:t>
      </w:r>
      <w:r>
        <w:rPr>
          <w:rFonts w:ascii="Times New Roman"/>
          <w:b/>
          <w:i w:val="false"/>
          <w:color w:val="000000"/>
          <w:sz w:val="28"/>
        </w:rPr>
        <w:t xml:space="preserve">      қалалары бойынша аумақтық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86" w:id="85"/>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85"/>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8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86"/>
    <w:p>
      <w:pPr>
        <w:spacing w:after="0"/>
        <w:ind w:left="0"/>
        <w:jc w:val="left"/>
      </w:pPr>
      <w:r>
        <w:rPr>
          <w:rFonts w:ascii="Times New Roman"/>
          <w:b/>
          <w:i w:val="false"/>
          <w:color w:val="000000"/>
        </w:rPr>
        <w:t xml:space="preserve"> "Өзен кемелерін жалға алынған шетел кемелерінің </w:t>
      </w:r>
      <w:r>
        <w:br/>
      </w:r>
      <w:r>
        <w:rPr>
          <w:rFonts w:ascii="Times New Roman"/>
          <w:b/>
          <w:i w:val="false"/>
          <w:color w:val="000000"/>
        </w:rPr>
        <w:t xml:space="preserve">
тізілімінде мемлекеттік тіркеу" </w:t>
      </w:r>
      <w:r>
        <w:br/>
      </w:r>
      <w:r>
        <w:rPr>
          <w:rFonts w:ascii="Times New Roman"/>
          <w:b/>
          <w:i w:val="false"/>
          <w:color w:val="000000"/>
        </w:rPr>
        <w:t xml:space="preserve">
мемлекеттік қызметін көрсету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жалға алынған шетел кемелерінің тізілімінде өзен кемелерін мемлекеттік тіркеу жөніндегі мемлекеттік қызмет көрсету (бұдан әрі - мемлекеттік қызмет) тәртібін белгілейді. </w:t>
      </w:r>
    </w:p>
    <w:bookmarkStart w:name="z88" w:id="87"/>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87"/>
    <w:bookmarkStart w:name="z89" w:id="88"/>
    <w:p>
      <w:pPr>
        <w:spacing w:after="0"/>
        <w:ind w:left="0"/>
        <w:jc w:val="both"/>
      </w:pPr>
      <w:r>
        <w:rPr>
          <w:rFonts w:ascii="Times New Roman"/>
          <w:b w:val="false"/>
          <w:i w:val="false"/>
          <w:color w:val="000000"/>
          <w:sz w:val="28"/>
        </w:rPr>
        <w:t>
      3. Мемлекеттік қызмет "Ішкі су көлігі туралы" Қазақстан Республикасы Заңының  </w:t>
      </w:r>
      <w:r>
        <w:rPr>
          <w:rFonts w:ascii="Times New Roman"/>
          <w:b w:val="false"/>
          <w:i w:val="false"/>
          <w:color w:val="000000"/>
          <w:sz w:val="28"/>
        </w:rPr>
        <w:t xml:space="preserve">26-бабының </w:t>
      </w:r>
      <w:r>
        <w:rPr>
          <w:rFonts w:ascii="Times New Roman"/>
          <w:b w:val="false"/>
          <w:i w:val="false"/>
          <w:color w:val="000000"/>
          <w:sz w:val="28"/>
        </w:rPr>
        <w:t>, "Кемелер мен оларға құқықтарды мемлекеттiк тiркеу ережесiн бекіту туралы" Қазақстан Республикасы Үкіметінің 2003 жылғы 17 қаңтардағы </w:t>
      </w:r>
      <w:r>
        <w:rPr>
          <w:rFonts w:ascii="Times New Roman"/>
          <w:b w:val="false"/>
          <w:i w:val="false"/>
          <w:color w:val="000000"/>
          <w:sz w:val="28"/>
        </w:rPr>
        <w:t>N 49</w:t>
      </w:r>
      <w:r>
        <w:rPr>
          <w:rFonts w:ascii="Times New Roman"/>
          <w:b w:val="false"/>
          <w:i w:val="false"/>
          <w:color w:val="000000"/>
          <w:sz w:val="28"/>
        </w:rPr>
        <w:t xml:space="preserve"> қаулысының негізінде жүзеге асырылады. </w:t>
      </w:r>
    </w:p>
    <w:bookmarkEnd w:id="88"/>
    <w:bookmarkStart w:name="z90" w:id="89"/>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Астана және Алматы қалалары бойынша аумақтық органдары (бұдан әрі - КББ) көрсетеді (осы стандартқа 1-қосымша). </w:t>
      </w:r>
    </w:p>
    <w:bookmarkEnd w:id="89"/>
    <w:bookmarkStart w:name="z91" w:id="90"/>
    <w:p>
      <w:pPr>
        <w:spacing w:after="0"/>
        <w:ind w:left="0"/>
        <w:jc w:val="both"/>
      </w:pPr>
      <w:r>
        <w:rPr>
          <w:rFonts w:ascii="Times New Roman"/>
          <w:b w:val="false"/>
          <w:i w:val="false"/>
          <w:color w:val="000000"/>
          <w:sz w:val="28"/>
        </w:rPr>
        <w:t xml:space="preserve">
      5. Мемлекеттік қызмет көрсетудің аяқталу нысаны шетел кемесіне Қазақстан Республикасының туын көтеріп жүзу құқығына куәлік беру болып табылады. </w:t>
      </w:r>
    </w:p>
    <w:bookmarkEnd w:id="90"/>
    <w:bookmarkStart w:name="z92" w:id="91"/>
    <w:p>
      <w:pPr>
        <w:spacing w:after="0"/>
        <w:ind w:left="0"/>
        <w:jc w:val="both"/>
      </w:pPr>
      <w:r>
        <w:rPr>
          <w:rFonts w:ascii="Times New Roman"/>
          <w:b w:val="false"/>
          <w:i w:val="false"/>
          <w:color w:val="000000"/>
          <w:sz w:val="28"/>
        </w:rPr>
        <w:t xml:space="preserve">
      6. Мемлекеттік қызмет Қазақстан Республикасында тіркелген жеке және заңды тұлғаларға (бұдан әрі - өтініш берушілерге) көрсетіледі. </w:t>
      </w:r>
    </w:p>
    <w:bookmarkEnd w:id="91"/>
    <w:bookmarkStart w:name="z93" w:id="92"/>
    <w:p>
      <w:pPr>
        <w:spacing w:after="0"/>
        <w:ind w:left="0"/>
        <w:jc w:val="both"/>
      </w:pPr>
      <w:r>
        <w:rPr>
          <w:rFonts w:ascii="Times New Roman"/>
          <w:b w:val="false"/>
          <w:i w:val="false"/>
          <w:color w:val="000000"/>
          <w:sz w:val="28"/>
        </w:rPr>
        <w:t xml:space="preserve">
      7. Мемлекеттік қызмет келесі мерзімдерде ұсынылады: </w:t>
      </w:r>
      <w:r>
        <w:br/>
      </w:r>
      <w:r>
        <w:rPr>
          <w:rFonts w:ascii="Times New Roman"/>
          <w:b w:val="false"/>
          <w:i w:val="false"/>
          <w:color w:val="000000"/>
          <w:sz w:val="28"/>
        </w:rPr>
        <w:t xml:space="preserve">
      1) мемлекеттік қызмет көрсету мерзімі өтініш беруші қажетті құжаттарды тапсырған сәттен бастап 30 күн;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20 минуттан артық емес; </w:t>
      </w:r>
      <w:r>
        <w:br/>
      </w:r>
      <w:r>
        <w:rPr>
          <w:rFonts w:ascii="Times New Roman"/>
          <w:b w:val="false"/>
          <w:i w:val="false"/>
          <w:color w:val="000000"/>
          <w:sz w:val="28"/>
        </w:rPr>
        <w:t xml:space="preserve">
      3) кеме куәліктерін алған кезде кезек күтуге рұқсат берілген ең ұзақ уақыт: 30 минуттан артық емес; </w:t>
      </w:r>
    </w:p>
    <w:bookmarkEnd w:id="92"/>
    <w:bookmarkStart w:name="z94" w:id="93"/>
    <w:p>
      <w:pPr>
        <w:spacing w:after="0"/>
        <w:ind w:left="0"/>
        <w:jc w:val="both"/>
      </w:pPr>
      <w:r>
        <w:rPr>
          <w:rFonts w:ascii="Times New Roman"/>
          <w:b w:val="false"/>
          <w:i w:val="false"/>
          <w:color w:val="000000"/>
          <w:sz w:val="28"/>
        </w:rPr>
        <w:t xml:space="preserve">
      8. Мемлекеттік қызмет көрсету ақылы болып табылады. </w:t>
      </w:r>
      <w:r>
        <w:br/>
      </w:r>
      <w:r>
        <w:rPr>
          <w:rFonts w:ascii="Times New Roman"/>
          <w:b w:val="false"/>
          <w:i w:val="false"/>
          <w:color w:val="000000"/>
          <w:sz w:val="28"/>
        </w:rPr>
        <w:t>
      Өзен кемелерін және оларға құқықты мемлекеттік тіркеу үшін алынатын алым тіркеуді жүзеге асыру орны бойынша жергілікті бюджетке төленеді, алым ставкасы "Көлік құралдарын мемлекеттік тіркегені үшін алым ставкаларын белгілеу туралы" Қазақстан Республикасы Үкіметінің 2007 жылғы 10 сәуірдегі </w:t>
      </w:r>
      <w:r>
        <w:rPr>
          <w:rFonts w:ascii="Times New Roman"/>
          <w:b w:val="false"/>
          <w:i w:val="false"/>
          <w:color w:val="000000"/>
          <w:sz w:val="28"/>
        </w:rPr>
        <w:t>N 285</w:t>
      </w:r>
      <w:r>
        <w:rPr>
          <w:rFonts w:ascii="Times New Roman"/>
          <w:b w:val="false"/>
          <w:i w:val="false"/>
          <w:color w:val="000000"/>
          <w:sz w:val="28"/>
        </w:rPr>
        <w:t xml:space="preserve"> қаулысымен белгіленген және алым төлеген күні қолданылатын он бес айлық есептік көрсеткішті құрайды. </w:t>
      </w:r>
      <w:r>
        <w:rPr>
          <w:rFonts w:ascii="Times New Roman"/>
          <w:b w:val="false"/>
          <w:i w:val="false"/>
          <w:color w:val="000000"/>
          <w:sz w:val="28"/>
        </w:rPr>
        <w:t>Қараныз K080000099</w:t>
      </w:r>
    </w:p>
    <w:bookmarkEnd w:id="93"/>
    <w:bookmarkStart w:name="z95" w:id="94"/>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94"/>
    <w:bookmarkStart w:name="z96" w:id="95"/>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w:t>
      </w:r>
    </w:p>
    <w:bookmarkEnd w:id="95"/>
    <w:bookmarkStart w:name="z97" w:id="96"/>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күтуге және қажетті құжаттардың тізбесі мен оларды толтыру үлгілері, нормативтік құқықтық актілерден көшірмелер (үзінділер) бар стендтермен жарақтандырылған құжаттарды толтыруға арналған орындар бар. </w:t>
      </w:r>
    </w:p>
    <w:bookmarkEnd w:id="96"/>
    <w:bookmarkStart w:name="z98" w:id="97"/>
    <w:p>
      <w:pPr>
        <w:spacing w:after="0"/>
        <w:ind w:left="0"/>
        <w:jc w:val="left"/>
      </w:pPr>
      <w:r>
        <w:rPr>
          <w:rFonts w:ascii="Times New Roman"/>
          <w:b/>
          <w:i w:val="false"/>
          <w:color w:val="000000"/>
        </w:rPr>
        <w:t xml:space="preserve"> 
  2. Мемлекеттік қызмет көрсету тәртібі </w:t>
      </w:r>
    </w:p>
    <w:bookmarkEnd w:id="97"/>
    <w:p>
      <w:pPr>
        <w:spacing w:after="0"/>
        <w:ind w:left="0"/>
        <w:jc w:val="both"/>
      </w:pPr>
      <w:r>
        <w:rPr>
          <w:rFonts w:ascii="Times New Roman"/>
          <w:b w:val="false"/>
          <w:i w:val="false"/>
          <w:color w:val="000000"/>
          <w:sz w:val="28"/>
        </w:rPr>
        <w:t xml:space="preserve">      12. Мемлекеттік қызмет көрсетілуі үшін өтініш беруші мынадай құжаттар қоса берiлген белгіленген нысандағы кеме тiзiлiмiнiң сауалнамасын қамтитын кемені мемлекеттік тіркеу туралы өтінішті ұсынады: </w:t>
      </w:r>
      <w:r>
        <w:br/>
      </w:r>
      <w:r>
        <w:rPr>
          <w:rFonts w:ascii="Times New Roman"/>
          <w:b w:val="false"/>
          <w:i w:val="false"/>
          <w:color w:val="000000"/>
          <w:sz w:val="28"/>
        </w:rPr>
        <w:t xml:space="preserve">
      1) кемеге меншiк құқығын растайтын құжаттар; </w:t>
      </w:r>
      <w:r>
        <w:br/>
      </w:r>
      <w:r>
        <w:rPr>
          <w:rFonts w:ascii="Times New Roman"/>
          <w:b w:val="false"/>
          <w:i w:val="false"/>
          <w:color w:val="000000"/>
          <w:sz w:val="28"/>
        </w:rPr>
        <w:t xml:space="preserve">
      2) "Кеме қатынасы тіркелімі" мемлекеттік мекемесі беретін кеменің жүзуге жарамдылығы туралы куәлiк; </w:t>
      </w:r>
      <w:r>
        <w:br/>
      </w:r>
      <w:r>
        <w:rPr>
          <w:rFonts w:ascii="Times New Roman"/>
          <w:b w:val="false"/>
          <w:i w:val="false"/>
          <w:color w:val="000000"/>
          <w:sz w:val="28"/>
        </w:rPr>
        <w:t xml:space="preserve">
      3) "Кеме қатынасы тіркелімі" мемлекеттік мекемесі беретін өлшеу куәлігі ("өзен-теңiз" жүзу кемелері үшін); </w:t>
      </w:r>
      <w:r>
        <w:br/>
      </w:r>
      <w:r>
        <w:rPr>
          <w:rFonts w:ascii="Times New Roman"/>
          <w:b w:val="false"/>
          <w:i w:val="false"/>
          <w:color w:val="000000"/>
          <w:sz w:val="28"/>
        </w:rPr>
        <w:t xml:space="preserve">
      4) КББ беретін сыныптау куәлігі; </w:t>
      </w:r>
      <w:r>
        <w:br/>
      </w:r>
      <w:r>
        <w:rPr>
          <w:rFonts w:ascii="Times New Roman"/>
          <w:b w:val="false"/>
          <w:i w:val="false"/>
          <w:color w:val="000000"/>
          <w:sz w:val="28"/>
        </w:rPr>
        <w:t xml:space="preserve">
      5) "Кеме қатынасы тіркелімі" мемлекеттік мекемесі беретін жолаушылар куәлiгi (жолаушылар кемесi үшiн); </w:t>
      </w:r>
      <w:r>
        <w:br/>
      </w:r>
      <w:r>
        <w:rPr>
          <w:rFonts w:ascii="Times New Roman"/>
          <w:b w:val="false"/>
          <w:i w:val="false"/>
          <w:color w:val="000000"/>
          <w:sz w:val="28"/>
        </w:rPr>
        <w:t xml:space="preserve">
      6) өзен кемелерін мемлекеттiк тiркегенi үшiн бюджетке алым сомасының төленгендiгiн растайтын құжат; </w:t>
      </w:r>
      <w:r>
        <w:br/>
      </w:r>
      <w:r>
        <w:rPr>
          <w:rFonts w:ascii="Times New Roman"/>
          <w:b w:val="false"/>
          <w:i w:val="false"/>
          <w:color w:val="000000"/>
          <w:sz w:val="28"/>
        </w:rPr>
        <w:t xml:space="preserve">
      7) шетел кемесіне Қазақстан Республикасының туын уақытша көтеріп жүзу құқығын беру туралы  және осы кеменің атауын белгілеу туралы уәкілетті органның шешімі; </w:t>
      </w:r>
      <w:r>
        <w:br/>
      </w:r>
      <w:r>
        <w:rPr>
          <w:rFonts w:ascii="Times New Roman"/>
          <w:b w:val="false"/>
          <w:i w:val="false"/>
          <w:color w:val="000000"/>
          <w:sz w:val="28"/>
        </w:rPr>
        <w:t xml:space="preserve">
      8) жалға беру шарты; </w:t>
      </w:r>
      <w:r>
        <w:br/>
      </w:r>
      <w:r>
        <w:rPr>
          <w:rFonts w:ascii="Times New Roman"/>
          <w:b w:val="false"/>
          <w:i w:val="false"/>
          <w:color w:val="000000"/>
          <w:sz w:val="28"/>
        </w:rPr>
        <w:t xml:space="preserve">
      9) туы ауысқанға дейiн кеме тiкелей тiркелген шетелдiк мемлекеттің құзыреттi билiк орындары берген осындай мемлекеттің туын көтеріп жүзу құқығы Қазақстан Республикасының мемлекеттiк туын көтерiп жүзу құқығын беру мерзiмiне тоқтатылғанын растайтын құжат; </w:t>
      </w:r>
      <w:r>
        <w:br/>
      </w:r>
      <w:r>
        <w:rPr>
          <w:rFonts w:ascii="Times New Roman"/>
          <w:b w:val="false"/>
          <w:i w:val="false"/>
          <w:color w:val="000000"/>
          <w:sz w:val="28"/>
        </w:rPr>
        <w:t xml:space="preserve">
      10) кеме иесінiң және кеменің тiркелген ипотекасын немесе сондай сипаттағы ауыртпалығын кепiлге ұстаушының кеменi Қазақстан Республикасының Мемлекеттiк туын көтерiп жүзуге ауыстыруға жазбаша рұқсаты; </w:t>
      </w:r>
      <w:r>
        <w:br/>
      </w:r>
      <w:r>
        <w:rPr>
          <w:rFonts w:ascii="Times New Roman"/>
          <w:b w:val="false"/>
          <w:i w:val="false"/>
          <w:color w:val="000000"/>
          <w:sz w:val="28"/>
        </w:rPr>
        <w:t xml:space="preserve">
      11) қазақстандық кемені жалға алушының аты мен мекен-жайын растайтын құжат. </w:t>
      </w:r>
      <w:r>
        <w:br/>
      </w:r>
      <w:r>
        <w:rPr>
          <w:rFonts w:ascii="Times New Roman"/>
          <w:b w:val="false"/>
          <w:i w:val="false"/>
          <w:color w:val="000000"/>
          <w:sz w:val="28"/>
        </w:rPr>
        <w:t xml:space="preserve">
      Кемелерді мемлекеттiк тiркеуге ұсынылатын құжаттарға қойылатын талаптар: </w:t>
      </w:r>
      <w:r>
        <w:br/>
      </w:r>
      <w:r>
        <w:rPr>
          <w:rFonts w:ascii="Times New Roman"/>
          <w:b w:val="false"/>
          <w:i w:val="false"/>
          <w:color w:val="000000"/>
          <w:sz w:val="28"/>
        </w:rPr>
        <w:t xml:space="preserve">
      құжаттар мемлекеттiк және орыс тiлдерiнде жасалған болуы тиiс; </w:t>
      </w:r>
      <w:r>
        <w:br/>
      </w:r>
      <w:r>
        <w:rPr>
          <w:rFonts w:ascii="Times New Roman"/>
          <w:b w:val="false"/>
          <w:i w:val="false"/>
          <w:color w:val="000000"/>
          <w:sz w:val="28"/>
        </w:rPr>
        <w:t xml:space="preserve">
      егер Қазақстан Республикасының  заңнамасында және Қазақстан Республикасының халықаралық шарттарында өзгеше көзделмесе, ресми шетелдiк құжаттар белгiленген тәртiппен Қазақстан Республикасының шет елдердегi дипломатиялық өкiлдiктерiнде немесе консулдық мекемелерiнде жария етілуі тиiс. Қажет болған жағдайларда қарауға, сондай-ақ оларға қатысты көрсетiлген талаптар орындалған құжаттардың нотариалды куәландырылған көшiрмелерi қабылдануы мүмкiн. Ұсынылатын құжаттар шет тiлінде жасалған жағдайда, оларға мемлекеттiк немесе орыс тілдеріндегi нотариалды куәландырылған аудармасы қоса беріледi; </w:t>
      </w:r>
      <w:r>
        <w:br/>
      </w:r>
      <w:r>
        <w:rPr>
          <w:rFonts w:ascii="Times New Roman"/>
          <w:b w:val="false"/>
          <w:i w:val="false"/>
          <w:color w:val="000000"/>
          <w:sz w:val="28"/>
        </w:rPr>
        <w:t xml:space="preserve">
      құжаттардың мәтiндерi анық жазылған, заңды тұлғалардың атаулары мен деректемелерi қысқартусыз жазылған болуы тиiс; </w:t>
      </w:r>
      <w:r>
        <w:br/>
      </w:r>
      <w:r>
        <w:rPr>
          <w:rFonts w:ascii="Times New Roman"/>
          <w:b w:val="false"/>
          <w:i w:val="false"/>
          <w:color w:val="000000"/>
          <w:sz w:val="28"/>
        </w:rPr>
        <w:t xml:space="preserve">
      тiркеуге қажеттi барлық құжаттар екi данада берiледi, олардың бiреуi-түпнұсқа, ал екiншісi нотариалды куәландырылған көшiрме болуы тиiс. Түпнұсқа тiркелгеннен кейiн құқық иесiне қайтарылуы тиiс. </w:t>
      </w:r>
    </w:p>
    <w:bookmarkStart w:name="z99" w:id="98"/>
    <w:p>
      <w:pPr>
        <w:spacing w:after="0"/>
        <w:ind w:left="0"/>
        <w:jc w:val="both"/>
      </w:pPr>
      <w:r>
        <w:rPr>
          <w:rFonts w:ascii="Times New Roman"/>
          <w:b w:val="false"/>
          <w:i w:val="false"/>
          <w:color w:val="000000"/>
          <w:sz w:val="28"/>
        </w:rPr>
        <w:t xml:space="preserve">
      13. Белгіленген үлгідегі өтініштің және кеме тізілімі сауалнамасының нысанын КББ-ның қызметкері береді. </w:t>
      </w:r>
    </w:p>
    <w:bookmarkEnd w:id="98"/>
    <w:bookmarkStart w:name="z100" w:id="99"/>
    <w:p>
      <w:pPr>
        <w:spacing w:after="0"/>
        <w:ind w:left="0"/>
        <w:jc w:val="both"/>
      </w:pPr>
      <w:r>
        <w:rPr>
          <w:rFonts w:ascii="Times New Roman"/>
          <w:b w:val="false"/>
          <w:i w:val="false"/>
          <w:color w:val="000000"/>
          <w:sz w:val="28"/>
        </w:rPr>
        <w:t xml:space="preserve">
      14. Осы стандарттың 12-тармағында көрсетілген құжаттар КББ кеңсесіне ұсынылады. </w:t>
      </w:r>
    </w:p>
    <w:bookmarkEnd w:id="99"/>
    <w:bookmarkStart w:name="z101" w:id="100"/>
    <w:p>
      <w:pPr>
        <w:spacing w:after="0"/>
        <w:ind w:left="0"/>
        <w:jc w:val="both"/>
      </w:pPr>
      <w:r>
        <w:rPr>
          <w:rFonts w:ascii="Times New Roman"/>
          <w:b w:val="false"/>
          <w:i w:val="false"/>
          <w:color w:val="000000"/>
          <w:sz w:val="28"/>
        </w:rPr>
        <w:t xml:space="preserve">
      15. Осы стандарттың 12-тармағында көрсетілген қажетті барлық құжаттарды өтініш беруші ұсынған кезде, КББ-ның қызметкері өтінішті мемлекеттік қызмет көрсету журналына тіркейді. </w:t>
      </w:r>
    </w:p>
    <w:bookmarkEnd w:id="100"/>
    <w:bookmarkStart w:name="z102" w:id="101"/>
    <w:p>
      <w:pPr>
        <w:spacing w:after="0"/>
        <w:ind w:left="0"/>
        <w:jc w:val="both"/>
      </w:pPr>
      <w:r>
        <w:rPr>
          <w:rFonts w:ascii="Times New Roman"/>
          <w:b w:val="false"/>
          <w:i w:val="false"/>
          <w:color w:val="000000"/>
          <w:sz w:val="28"/>
        </w:rPr>
        <w:t xml:space="preserve">
      16. Шетел кемесіне Қазақстан Республикасының туын көтеріп жүзу құқығын уақытша беру туралы куәлік өтініш берушіге өзен кемесі жалға алынған шетел кемелерінің тізілімінде тіркелгеннен кейін беріледі. </w:t>
      </w:r>
    </w:p>
    <w:bookmarkEnd w:id="101"/>
    <w:bookmarkStart w:name="z103" w:id="102"/>
    <w:p>
      <w:pPr>
        <w:spacing w:after="0"/>
        <w:ind w:left="0"/>
        <w:jc w:val="both"/>
      </w:pPr>
      <w:r>
        <w:rPr>
          <w:rFonts w:ascii="Times New Roman"/>
          <w:b w:val="false"/>
          <w:i w:val="false"/>
          <w:color w:val="000000"/>
          <w:sz w:val="28"/>
        </w:rPr>
        <w:t xml:space="preserve">
      17. Мемлекеттік қызмет көрсетуден мынадай жағдайларда бас тартылуы мүмкін: </w:t>
      </w:r>
      <w:r>
        <w:br/>
      </w:r>
      <w:r>
        <w:rPr>
          <w:rFonts w:ascii="Times New Roman"/>
          <w:b w:val="false"/>
          <w:i w:val="false"/>
          <w:color w:val="000000"/>
          <w:sz w:val="28"/>
        </w:rPr>
        <w:t xml:space="preserve">
      1) мемлекеттік қызмет көрсету туралы өтінішті тиісті емес тұлғаның ұсынуы; </w:t>
      </w:r>
      <w:r>
        <w:br/>
      </w:r>
      <w:r>
        <w:rPr>
          <w:rFonts w:ascii="Times New Roman"/>
          <w:b w:val="false"/>
          <w:i w:val="false"/>
          <w:color w:val="000000"/>
          <w:sz w:val="28"/>
        </w:rPr>
        <w:t xml:space="preserve">
      2) құжаттарды ұсынған кезде осы стандарттың 12-тармағында көрсетілген талаптардың орындалмауы; </w:t>
      </w:r>
      <w:r>
        <w:br/>
      </w:r>
      <w:r>
        <w:rPr>
          <w:rFonts w:ascii="Times New Roman"/>
          <w:b w:val="false"/>
          <w:i w:val="false"/>
          <w:color w:val="000000"/>
          <w:sz w:val="28"/>
        </w:rPr>
        <w:t xml:space="preserve">
      3) мемлекетік қызмет көрсетуге ұсынылған осы стандарттың 12-тармағында көрсетілген құжаттар толық көлемде болмауы; </w:t>
      </w:r>
      <w:r>
        <w:br/>
      </w:r>
      <w:r>
        <w:rPr>
          <w:rFonts w:ascii="Times New Roman"/>
          <w:b w:val="false"/>
          <w:i w:val="false"/>
          <w:color w:val="000000"/>
          <w:sz w:val="28"/>
        </w:rPr>
        <w:t xml:space="preserve">
      4) мемлекеттiк тiркеуге ұсынылған құжаттарда тазаланған немесе үстiнен жазылған, сызылған сөздер және оларда ескерілмеген өзге де түзетулер бар болса, қарындашпен орындалған құжаттар, сондай-ақ мазмұнын бiр мәнінде  түсіндiруге мүмкіндiк бермейтiн бүлiнген жерлерi бар құжаттар қабылдауға жатпайды. </w:t>
      </w:r>
    </w:p>
    <w:bookmarkEnd w:id="102"/>
    <w:bookmarkStart w:name="z104" w:id="103"/>
    <w:p>
      <w:pPr>
        <w:spacing w:after="0"/>
        <w:ind w:left="0"/>
        <w:jc w:val="left"/>
      </w:pPr>
      <w:r>
        <w:rPr>
          <w:rFonts w:ascii="Times New Roman"/>
          <w:b/>
          <w:i w:val="false"/>
          <w:color w:val="000000"/>
        </w:rPr>
        <w:t xml:space="preserve"> 
  3. Жұмыс қағидаттары </w:t>
      </w:r>
    </w:p>
    <w:bookmarkEnd w:id="103"/>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көрсетілетін толық ақпарат ұсыну, оның сақталуын, қорғалуын және құпиялылығын қамтамасыз ету қағидаттары бойынша жүзеге асырылады. </w:t>
      </w:r>
    </w:p>
    <w:bookmarkStart w:name="z105" w:id="104"/>
    <w:p>
      <w:pPr>
        <w:spacing w:after="0"/>
        <w:ind w:left="0"/>
        <w:jc w:val="left"/>
      </w:pPr>
      <w:r>
        <w:rPr>
          <w:rFonts w:ascii="Times New Roman"/>
          <w:b/>
          <w:i w:val="false"/>
          <w:color w:val="000000"/>
        </w:rPr>
        <w:t xml:space="preserve"> 
  4. Жұмыс нәтижелері </w:t>
      </w:r>
    </w:p>
    <w:bookmarkEnd w:id="104"/>
    <w:p>
      <w:pPr>
        <w:spacing w:after="0"/>
        <w:ind w:left="0"/>
        <w:jc w:val="both"/>
      </w:pPr>
      <w:r>
        <w:rPr>
          <w:rFonts w:ascii="Times New Roman"/>
          <w:b w:val="false"/>
          <w:i w:val="false"/>
          <w:color w:val="000000"/>
          <w:sz w:val="28"/>
        </w:rPr>
        <w:t xml:space="preserve">      19. КББ жұмысының нәтижелері осы стандартқа 2-қосымшаға сәйкес сапа және қол жетімділік көрсеткіштерімен өлшенеді. </w:t>
      </w:r>
    </w:p>
    <w:bookmarkStart w:name="z106" w:id="105"/>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105"/>
    <w:bookmarkStart w:name="z107" w:id="106"/>
    <w:p>
      <w:pPr>
        <w:spacing w:after="0"/>
        <w:ind w:left="0"/>
        <w:jc w:val="left"/>
      </w:pPr>
      <w:r>
        <w:rPr>
          <w:rFonts w:ascii="Times New Roman"/>
          <w:b/>
          <w:i w:val="false"/>
          <w:color w:val="000000"/>
        </w:rPr>
        <w:t xml:space="preserve"> 
  5. Шағымдану тәртібі </w:t>
      </w:r>
    </w:p>
    <w:bookmarkEnd w:id="106"/>
    <w:p>
      <w:pPr>
        <w:spacing w:after="0"/>
        <w:ind w:left="0"/>
        <w:jc w:val="both"/>
      </w:pPr>
      <w:r>
        <w:rPr>
          <w:rFonts w:ascii="Times New Roman"/>
          <w:b w:val="false"/>
          <w:i w:val="false"/>
          <w:color w:val="000000"/>
          <w:sz w:val="28"/>
        </w:rPr>
        <w:t xml:space="preserve">      21. Мемлекеттік қызметті ұсыну сапасы бойынша қанағаттанбаған жағдайда КББ бастығының, Қазақстан Республикасы Көлік және коммуникация министрлігі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08" w:id="107"/>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сәйкес электрондық адреске беріледі. </w:t>
      </w:r>
    </w:p>
    <w:bookmarkEnd w:id="107"/>
    <w:bookmarkStart w:name="z109" w:id="108"/>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Өтінішті қарау нәтижелері туралы өтініш берушіге жазбаша түрде пошта не электрондық пошта арқылы хабарланады. </w:t>
      </w:r>
    </w:p>
    <w:bookmarkEnd w:id="108"/>
    <w:bookmarkStart w:name="z110" w:id="109"/>
    <w:p>
      <w:pPr>
        <w:spacing w:after="0"/>
        <w:ind w:left="0"/>
        <w:jc w:val="left"/>
      </w:pPr>
      <w:r>
        <w:rPr>
          <w:rFonts w:ascii="Times New Roman"/>
          <w:b/>
          <w:i w:val="false"/>
          <w:color w:val="000000"/>
        </w:rPr>
        <w:t xml:space="preserve"> 
  6. Байланыс жасау ақпараты </w:t>
      </w:r>
    </w:p>
    <w:bookmarkEnd w:id="109"/>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111" w:id="110"/>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мекен-жайы: 010000, Астана қаласы,  Қабанбай батыр даңғылы 47, электрондық поштасының адресі: ktk@mtc.gov.kz, қабылдау бөлмесінің телефоны: (7172) 24-27-08. </w:t>
      </w:r>
    </w:p>
    <w:bookmarkEnd w:id="110"/>
    <w:bookmarkStart w:name="z112" w:id="111"/>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11"/>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Көліктік бақылау комитетінің облыстар, </w:t>
      </w:r>
      <w:r>
        <w:br/>
      </w:r>
      <w:r>
        <w:rPr>
          <w:rFonts w:ascii="Times New Roman"/>
          <w:b w:val="false"/>
          <w:i w:val="false"/>
          <w:color w:val="000000"/>
          <w:sz w:val="28"/>
        </w:rPr>
        <w:t>
</w:t>
      </w:r>
      <w:r>
        <w:rPr>
          <w:rFonts w:ascii="Times New Roman"/>
          <w:b/>
          <w:i w:val="false"/>
          <w:color w:val="000000"/>
          <w:sz w:val="28"/>
        </w:rPr>
        <w:t xml:space="preserve">      Астана және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113" w:id="112"/>
    <w:p>
      <w:pPr>
        <w:spacing w:after="0"/>
        <w:ind w:left="0"/>
        <w:jc w:val="both"/>
      </w:pPr>
      <w:r>
        <w:rPr>
          <w:rFonts w:ascii="Times New Roman"/>
          <w:b w:val="false"/>
          <w:i w:val="false"/>
          <w:color w:val="000000"/>
          <w:sz w:val="28"/>
        </w:rPr>
        <w:t xml:space="preserve">
                                   "Өзен кемелерін және оларға </w:t>
      </w:r>
      <w:r>
        <w:br/>
      </w:r>
      <w:r>
        <w:rPr>
          <w:rFonts w:ascii="Times New Roman"/>
          <w:b w:val="false"/>
          <w:i w:val="false"/>
          <w:color w:val="000000"/>
          <w:sz w:val="28"/>
        </w:rPr>
        <w:t xml:space="preserve">
                                    құқықтарды Мемлекеттік кеме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12"/>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14"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113"/>
    <w:p>
      <w:pPr>
        <w:spacing w:after="0"/>
        <w:ind w:left="0"/>
        <w:jc w:val="left"/>
      </w:pPr>
      <w:r>
        <w:rPr>
          <w:rFonts w:ascii="Times New Roman"/>
          <w:b/>
          <w:i w:val="false"/>
          <w:color w:val="000000"/>
        </w:rPr>
        <w:t xml:space="preserve"> "Темір жол жылжымалы құрамын тіркеу" </w:t>
      </w:r>
      <w:r>
        <w:br/>
      </w:r>
      <w:r>
        <w:rPr>
          <w:rFonts w:ascii="Times New Roman"/>
          <w:b/>
          <w:i w:val="false"/>
          <w:color w:val="000000"/>
        </w:rPr>
        <w:t xml:space="preserve">
мемлекеттік қызметін көрсету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қызметтің аталған түрін мемлекеттік реттеу, көліктік қызмет рыногінің қызметін қамтамасыз ету және оларды тұтынушылардың мүддесін қорғау, темір жол жылжымалы құрамының бірыңғай мемлекеттік деректер банкін және жұмысқа қабілеттігін құру, қозғалыс қауіпсіздігі талаптарын сақтау мақсатында темір жол көлігімен жолаушыларды, жүктерді және багаждарды тасымалдау жөніндегі қызметте пайдаланылатын темір жол жылжымалы құрамын тіркеу бойынша мемлекеттік қызмет көрсетуді ұсыну (бұдан әрі - мемлекеттік қызмет) тәртібін белгілейді. </w:t>
      </w:r>
    </w:p>
    <w:bookmarkStart w:name="z115" w:id="114"/>
    <w:p>
      <w:pPr>
        <w:spacing w:after="0"/>
        <w:ind w:left="0"/>
        <w:jc w:val="both"/>
      </w:pPr>
      <w:r>
        <w:rPr>
          <w:rFonts w:ascii="Times New Roman"/>
          <w:b w:val="false"/>
          <w:i w:val="false"/>
          <w:color w:val="000000"/>
          <w:sz w:val="28"/>
        </w:rPr>
        <w:t xml:space="preserve">
      2. Көрсетілетін мемлекеттік қызметтің нысаны: ішінара автоматтандырылған. </w:t>
      </w:r>
    </w:p>
    <w:bookmarkEnd w:id="114"/>
    <w:bookmarkStart w:name="z116" w:id="115"/>
    <w:p>
      <w:pPr>
        <w:spacing w:after="0"/>
        <w:ind w:left="0"/>
        <w:jc w:val="both"/>
      </w:pPr>
      <w:r>
        <w:rPr>
          <w:rFonts w:ascii="Times New Roman"/>
          <w:b w:val="false"/>
          <w:i w:val="false"/>
          <w:color w:val="000000"/>
          <w:sz w:val="28"/>
        </w:rPr>
        <w:t>
      3. Мемлекеттік қызмет "Темір жол көлігі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(Нормативтік құқықтық актілерді мемлекеттік тіркеу тізілімінде N 1948 нөмірмен тіркелген) </w:t>
      </w:r>
      <w:r>
        <w:rPr>
          <w:rFonts w:ascii="Times New Roman"/>
          <w:b w:val="false"/>
          <w:i w:val="false"/>
          <w:color w:val="000000"/>
          <w:sz w:val="28"/>
        </w:rPr>
        <w:t>N 240-І</w:t>
      </w:r>
      <w:r>
        <w:rPr>
          <w:rFonts w:ascii="Times New Roman"/>
          <w:b w:val="false"/>
          <w:i w:val="false"/>
          <w:color w:val="000000"/>
          <w:sz w:val="28"/>
        </w:rPr>
        <w:t xml:space="preserve"> бұйрығының негізінде көрсетіледі. </w:t>
      </w:r>
    </w:p>
    <w:bookmarkEnd w:id="115"/>
    <w:bookmarkStart w:name="z117" w:id="116"/>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және Астана, Алматы қалалары бойынша аумақтық органдары (бұдан әрі - КББ) көрсетеді (осы стандартқа 1-қосымша). </w:t>
      </w:r>
    </w:p>
    <w:bookmarkEnd w:id="116"/>
    <w:bookmarkStart w:name="z118" w:id="117"/>
    <w:p>
      <w:pPr>
        <w:spacing w:after="0"/>
        <w:ind w:left="0"/>
        <w:jc w:val="both"/>
      </w:pPr>
      <w:r>
        <w:rPr>
          <w:rFonts w:ascii="Times New Roman"/>
          <w:b w:val="false"/>
          <w:i w:val="false"/>
          <w:color w:val="000000"/>
          <w:sz w:val="28"/>
        </w:rPr>
        <w:t xml:space="preserve">
      5. Мемлекеттік қызмет көрсетуді аяқтау нысаны темір жол жылжымалы құрамын тіркеу туралы куәлік беру болып табылады. </w:t>
      </w:r>
    </w:p>
    <w:bookmarkEnd w:id="117"/>
    <w:bookmarkStart w:name="z119" w:id="118"/>
    <w:p>
      <w:pPr>
        <w:spacing w:after="0"/>
        <w:ind w:left="0"/>
        <w:jc w:val="both"/>
      </w:pPr>
      <w:r>
        <w:rPr>
          <w:rFonts w:ascii="Times New Roman"/>
          <w:b w:val="false"/>
          <w:i w:val="false"/>
          <w:color w:val="000000"/>
          <w:sz w:val="28"/>
        </w:rPr>
        <w:t xml:space="preserve">
      6. Мемлекеттік қызмет Қазақстан Республикасында тіркелген жеке және заңды тұлғаларға, сондай-ақ Қазақстан Республикасының аумағындағы шетел заңды тұлғаларына, шетел азаматтарына, азаматтығы жоқ тұлғаларға және халықаралық ұйымдарға (бұдан әрі - өтініш беруші) көрсетіледі. </w:t>
      </w:r>
    </w:p>
    <w:bookmarkEnd w:id="118"/>
    <w:bookmarkStart w:name="z120" w:id="119"/>
    <w:p>
      <w:pPr>
        <w:spacing w:after="0"/>
        <w:ind w:left="0"/>
        <w:jc w:val="both"/>
      </w:pPr>
      <w:r>
        <w:rPr>
          <w:rFonts w:ascii="Times New Roman"/>
          <w:b w:val="false"/>
          <w:i w:val="false"/>
          <w:color w:val="000000"/>
          <w:sz w:val="28"/>
        </w:rPr>
        <w:t xml:space="preserve">
      7. Мемлекеттік қызмет мынадай мерзімдерде ұсынылады: </w:t>
      </w:r>
      <w:r>
        <w:br/>
      </w:r>
      <w:r>
        <w:rPr>
          <w:rFonts w:ascii="Times New Roman"/>
          <w:b w:val="false"/>
          <w:i w:val="false"/>
          <w:color w:val="000000"/>
          <w:sz w:val="28"/>
        </w:rPr>
        <w:t xml:space="preserve">
      1) мемлекеттік қызмет көрсету мерзімі өтініш беруші қажетті құжаттарды тапсырған сәттен бастап: 30 күннен артық емес;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30 минуттан артық емес; </w:t>
      </w:r>
      <w:r>
        <w:br/>
      </w:r>
      <w:r>
        <w:rPr>
          <w:rFonts w:ascii="Times New Roman"/>
          <w:b w:val="false"/>
          <w:i w:val="false"/>
          <w:color w:val="000000"/>
          <w:sz w:val="28"/>
        </w:rPr>
        <w:t xml:space="preserve">
      3)темір жол жылжымалы құрамын тіркеу туралы куәлікті алған кезде кезек күтуге рұқсат берілген ең ұзақ уақыт: 30 минуттан артық емес. </w:t>
      </w:r>
    </w:p>
    <w:bookmarkEnd w:id="119"/>
    <w:bookmarkStart w:name="z121" w:id="120"/>
    <w:p>
      <w:pPr>
        <w:spacing w:after="0"/>
        <w:ind w:left="0"/>
        <w:jc w:val="both"/>
      </w:pPr>
      <w:r>
        <w:rPr>
          <w:rFonts w:ascii="Times New Roman"/>
          <w:b w:val="false"/>
          <w:i w:val="false"/>
          <w:color w:val="000000"/>
          <w:sz w:val="28"/>
        </w:rPr>
        <w:t xml:space="preserve">
      8. Мемлекеттік қызмет ақысыз болып табылады. </w:t>
      </w:r>
    </w:p>
    <w:bookmarkEnd w:id="120"/>
    <w:bookmarkStart w:name="z122" w:id="121"/>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121"/>
    <w:bookmarkStart w:name="z123" w:id="122"/>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w:t>
      </w:r>
    </w:p>
    <w:bookmarkEnd w:id="122"/>
    <w:bookmarkStart w:name="z124" w:id="123"/>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қажетті құжаттардың тізбесі және оларды толтыру үлгілері, нормативтік құқықтық актілердің көшірмелері (үзінділері) бар стендтермен жарақтандырылған күтуге және құжаттарды толтыруға арналған орындар бар. </w:t>
      </w:r>
    </w:p>
    <w:bookmarkEnd w:id="123"/>
    <w:bookmarkStart w:name="z125" w:id="124"/>
    <w:p>
      <w:pPr>
        <w:spacing w:after="0"/>
        <w:ind w:left="0"/>
        <w:jc w:val="left"/>
      </w:pPr>
      <w:r>
        <w:rPr>
          <w:rFonts w:ascii="Times New Roman"/>
          <w:b/>
          <w:i w:val="false"/>
          <w:color w:val="000000"/>
        </w:rPr>
        <w:t xml:space="preserve"> 
  2. Мемлекеттік қызмет көрсету тәртібі </w:t>
      </w:r>
    </w:p>
    <w:bookmarkEnd w:id="124"/>
    <w:p>
      <w:pPr>
        <w:spacing w:after="0"/>
        <w:ind w:left="0"/>
        <w:jc w:val="both"/>
      </w:pPr>
      <w:r>
        <w:rPr>
          <w:rFonts w:ascii="Times New Roman"/>
          <w:b w:val="false"/>
          <w:i w:val="false"/>
          <w:color w:val="000000"/>
          <w:sz w:val="28"/>
        </w:rPr>
        <w:t xml:space="preserve">      12. Мемлекеттік қызмет көрсетілу үшін жеке тұлға мыналарды ұсынады: </w:t>
      </w:r>
      <w:r>
        <w:br/>
      </w:r>
      <w:r>
        <w:rPr>
          <w:rFonts w:ascii="Times New Roman"/>
          <w:b w:val="false"/>
          <w:i w:val="false"/>
          <w:color w:val="000000"/>
          <w:sz w:val="28"/>
        </w:rPr>
        <w:t>
      қабылдауды жүргізетін  КББ қызметкері беретін </w:t>
      </w:r>
      <w:r>
        <w:rPr>
          <w:rFonts w:ascii="Times New Roman"/>
          <w:b w:val="false"/>
          <w:i w:val="false"/>
          <w:color w:val="000000"/>
          <w:sz w:val="28"/>
        </w:rPr>
        <w:t>белгіленген</w:t>
      </w:r>
      <w:r>
        <w:rPr>
          <w:rFonts w:ascii="Times New Roman"/>
          <w:b w:val="false"/>
          <w:i w:val="false"/>
          <w:color w:val="000000"/>
          <w:sz w:val="28"/>
        </w:rPr>
        <w:t xml:space="preserve"> үлгідегі өтініш; </w:t>
      </w:r>
      <w:r>
        <w:br/>
      </w:r>
      <w:r>
        <w:rPr>
          <w:rFonts w:ascii="Times New Roman"/>
          <w:b w:val="false"/>
          <w:i w:val="false"/>
          <w:color w:val="000000"/>
          <w:sz w:val="28"/>
        </w:rPr>
        <w:t xml:space="preserve">
      жеке тұлғаның қолымен куәландырылған темір жол жылжымалы құрамының қолданыстағы мүкәммал паркінің, оның ішінде сенімгерлік басқарудағы немесе мүліктік жалдағы тізбесі; </w:t>
      </w:r>
      <w:r>
        <w:br/>
      </w:r>
      <w:r>
        <w:rPr>
          <w:rFonts w:ascii="Times New Roman"/>
          <w:b w:val="false"/>
          <w:i w:val="false"/>
          <w:color w:val="000000"/>
          <w:sz w:val="28"/>
        </w:rPr>
        <w:t xml:space="preserve">
      жеке тұлғаны куәландыратын құжаттың көшірмесі; </w:t>
      </w:r>
      <w:r>
        <w:br/>
      </w:r>
      <w:r>
        <w:rPr>
          <w:rFonts w:ascii="Times New Roman"/>
          <w:b w:val="false"/>
          <w:i w:val="false"/>
          <w:color w:val="000000"/>
          <w:sz w:val="28"/>
        </w:rPr>
        <w:t xml:space="preserve">
      темір жол жылжымалы құрамын иеліктен шығару шартының немесе сенімгерлік басқаруға беру шартының, немесе мүлікті жалдау (жалға алу) шартының көшірмесі; </w:t>
      </w:r>
      <w:r>
        <w:br/>
      </w:r>
      <w:r>
        <w:rPr>
          <w:rFonts w:ascii="Times New Roman"/>
          <w:b w:val="false"/>
          <w:i w:val="false"/>
          <w:color w:val="000000"/>
          <w:sz w:val="28"/>
        </w:rPr>
        <w:t xml:space="preserve">
      темір жол жылжымалы құрамына арналған техникалық паспорт. </w:t>
      </w:r>
      <w:r>
        <w:br/>
      </w:r>
      <w:r>
        <w:rPr>
          <w:rFonts w:ascii="Times New Roman"/>
          <w:b w:val="false"/>
          <w:i w:val="false"/>
          <w:color w:val="000000"/>
          <w:sz w:val="28"/>
        </w:rPr>
        <w:t xml:space="preserve">
      Мемлекеттік қызмет көрсетілу үшін заңды тұлға мыналарды ұсынады: </w:t>
      </w:r>
      <w:r>
        <w:br/>
      </w:r>
      <w:r>
        <w:rPr>
          <w:rFonts w:ascii="Times New Roman"/>
          <w:b w:val="false"/>
          <w:i w:val="false"/>
          <w:color w:val="000000"/>
          <w:sz w:val="28"/>
        </w:rPr>
        <w:t xml:space="preserve">
      қабылдауды жүргізетін  КББ қызметкері беретін  белгіленген үлгідегі өтініш; </w:t>
      </w:r>
      <w:r>
        <w:br/>
      </w:r>
      <w:r>
        <w:rPr>
          <w:rFonts w:ascii="Times New Roman"/>
          <w:b w:val="false"/>
          <w:i w:val="false"/>
          <w:color w:val="000000"/>
          <w:sz w:val="28"/>
        </w:rPr>
        <w:t xml:space="preserve">
      заңды тұлғаның бірінші басшысының және бас бухгалтерінің қолымен куәландырылған темір жол жылжымалы құрамының қолданыстағы мүкәммал паркінің, оның ішінде сенімгерлік басқарудағы немесе мүліктік жалдағы тізбесі; </w:t>
      </w:r>
      <w:r>
        <w:br/>
      </w:r>
      <w:r>
        <w:rPr>
          <w:rFonts w:ascii="Times New Roman"/>
          <w:b w:val="false"/>
          <w:i w:val="false"/>
          <w:color w:val="000000"/>
          <w:sz w:val="28"/>
        </w:rPr>
        <w:t xml:space="preserve">
      заңды тұлғаны мемлекеттік тіркеу туралы куәліктің көшірмесі; </w:t>
      </w:r>
      <w:r>
        <w:br/>
      </w:r>
      <w:r>
        <w:rPr>
          <w:rFonts w:ascii="Times New Roman"/>
          <w:b w:val="false"/>
          <w:i w:val="false"/>
          <w:color w:val="000000"/>
          <w:sz w:val="28"/>
        </w:rPr>
        <w:t xml:space="preserve">
      өкілдің өкілеттігін растайтын құжат, сондай-ақ оның жеке басын куәландыратын құжаттар; </w:t>
      </w:r>
      <w:r>
        <w:br/>
      </w:r>
      <w:r>
        <w:rPr>
          <w:rFonts w:ascii="Times New Roman"/>
          <w:b w:val="false"/>
          <w:i w:val="false"/>
          <w:color w:val="000000"/>
          <w:sz w:val="28"/>
        </w:rPr>
        <w:t xml:space="preserve">
      темір жол жылжымалы құрамын иеліктен шығару шартының немесе сенімгерлік басқаруға беру шартының, немесе мүлікті жалдау (жалға алу) шартының көшірмесі; </w:t>
      </w:r>
      <w:r>
        <w:br/>
      </w:r>
      <w:r>
        <w:rPr>
          <w:rFonts w:ascii="Times New Roman"/>
          <w:b w:val="false"/>
          <w:i w:val="false"/>
          <w:color w:val="000000"/>
          <w:sz w:val="28"/>
        </w:rPr>
        <w:t xml:space="preserve">
      темір жол жылжымалы құрамына арналған техникалық паспорт. </w:t>
      </w:r>
    </w:p>
    <w:bookmarkStart w:name="z126" w:id="125"/>
    <w:p>
      <w:pPr>
        <w:spacing w:after="0"/>
        <w:ind w:left="0"/>
        <w:jc w:val="both"/>
      </w:pPr>
      <w:r>
        <w:rPr>
          <w:rFonts w:ascii="Times New Roman"/>
          <w:b w:val="false"/>
          <w:i w:val="false"/>
          <w:color w:val="000000"/>
          <w:sz w:val="28"/>
        </w:rPr>
        <w:t xml:space="preserve">
      13. Белгіленген үлгідегі өтініштің нысанын КББ-ның қызметкері береді. </w:t>
      </w:r>
    </w:p>
    <w:bookmarkEnd w:id="125"/>
    <w:bookmarkStart w:name="z127" w:id="126"/>
    <w:p>
      <w:pPr>
        <w:spacing w:after="0"/>
        <w:ind w:left="0"/>
        <w:jc w:val="both"/>
      </w:pPr>
      <w:r>
        <w:rPr>
          <w:rFonts w:ascii="Times New Roman"/>
          <w:b w:val="false"/>
          <w:i w:val="false"/>
          <w:color w:val="000000"/>
          <w:sz w:val="28"/>
        </w:rPr>
        <w:t xml:space="preserve">
      14. Осы стандарттың 12-тармағында көрсетілген құжаттар КББ кеңсесіне ұсынылады. </w:t>
      </w:r>
    </w:p>
    <w:bookmarkEnd w:id="126"/>
    <w:bookmarkStart w:name="z128" w:id="127"/>
    <w:p>
      <w:pPr>
        <w:spacing w:after="0"/>
        <w:ind w:left="0"/>
        <w:jc w:val="both"/>
      </w:pPr>
      <w:r>
        <w:rPr>
          <w:rFonts w:ascii="Times New Roman"/>
          <w:b w:val="false"/>
          <w:i w:val="false"/>
          <w:color w:val="000000"/>
          <w:sz w:val="28"/>
        </w:rPr>
        <w:t xml:space="preserve">
      15. Өтініш беруші осы стандарттың 12-тармағында көрсетілген барлық қажетті құжаттарды ұсынған кезде, КББ-ның қызметкері өтінішті мемлекеттік қызмет көрсету журналына тіркейді. </w:t>
      </w:r>
    </w:p>
    <w:bookmarkEnd w:id="127"/>
    <w:bookmarkStart w:name="z129" w:id="128"/>
    <w:p>
      <w:pPr>
        <w:spacing w:after="0"/>
        <w:ind w:left="0"/>
        <w:jc w:val="both"/>
      </w:pPr>
      <w:r>
        <w:rPr>
          <w:rFonts w:ascii="Times New Roman"/>
          <w:b w:val="false"/>
          <w:i w:val="false"/>
          <w:color w:val="000000"/>
          <w:sz w:val="28"/>
        </w:rPr>
        <w:t xml:space="preserve">
      16. Темір жол жылжымалы құрамын мемлекеттік тіркеу туралы куәлік  темір жол жылжымалы құрамының иесіне (өкіліне) темір жол жылжымалы құрамы кепілінің куәлігін беру тізіліміне қол қоя отырып, жеке тұлғаны куәландыратын құжатты ұсынған кезде беріледі. </w:t>
      </w:r>
    </w:p>
    <w:bookmarkEnd w:id="128"/>
    <w:bookmarkStart w:name="z130" w:id="129"/>
    <w:p>
      <w:pPr>
        <w:spacing w:after="0"/>
        <w:ind w:left="0"/>
        <w:jc w:val="both"/>
      </w:pPr>
      <w:r>
        <w:rPr>
          <w:rFonts w:ascii="Times New Roman"/>
          <w:b w:val="false"/>
          <w:i w:val="false"/>
          <w:color w:val="000000"/>
          <w:sz w:val="28"/>
        </w:rPr>
        <w:t xml:space="preserve">
      17. Мемлекеттік қызметті ұсынудан бас тартудың негіздері мыналар болып табылады: </w:t>
      </w:r>
      <w:r>
        <w:br/>
      </w:r>
      <w:r>
        <w:rPr>
          <w:rFonts w:ascii="Times New Roman"/>
          <w:b w:val="false"/>
          <w:i w:val="false"/>
          <w:color w:val="000000"/>
          <w:sz w:val="28"/>
        </w:rPr>
        <w:t xml:space="preserve">
      1) өтініш берушінің осы стандарттың 12-тармағында көрсетілген құжаттарды ұсынбауы; </w:t>
      </w:r>
      <w:r>
        <w:br/>
      </w:r>
      <w:r>
        <w:rPr>
          <w:rFonts w:ascii="Times New Roman"/>
          <w:b w:val="false"/>
          <w:i w:val="false"/>
          <w:color w:val="000000"/>
          <w:sz w:val="28"/>
        </w:rPr>
        <w:t xml:space="preserve">
      2) ұсынылған құжаттарда өшірулердің, қолмен немесе машинамен жазылған түзетулердің болуы немесе көшірмелерді куәландыратын қолдың және мөрдің болмауы. </w:t>
      </w:r>
    </w:p>
    <w:bookmarkEnd w:id="129"/>
    <w:bookmarkStart w:name="z131" w:id="130"/>
    <w:p>
      <w:pPr>
        <w:spacing w:after="0"/>
        <w:ind w:left="0"/>
        <w:jc w:val="left"/>
      </w:pPr>
      <w:r>
        <w:rPr>
          <w:rFonts w:ascii="Times New Roman"/>
          <w:b/>
          <w:i w:val="false"/>
          <w:color w:val="000000"/>
        </w:rPr>
        <w:t xml:space="preserve"> 
  3. Жұмыс қағидаттары </w:t>
      </w:r>
    </w:p>
    <w:bookmarkEnd w:id="130"/>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толық ақпарат ұсыну, оның сақталуын, қорғалуын және құпиялылығын қамтамасыз ету қағидаттары бойынша жүзеге асырылады. </w:t>
      </w:r>
    </w:p>
    <w:bookmarkStart w:name="z132" w:id="131"/>
    <w:p>
      <w:pPr>
        <w:spacing w:after="0"/>
        <w:ind w:left="0"/>
        <w:jc w:val="left"/>
      </w:pPr>
      <w:r>
        <w:rPr>
          <w:rFonts w:ascii="Times New Roman"/>
          <w:b/>
          <w:i w:val="false"/>
          <w:color w:val="000000"/>
        </w:rPr>
        <w:t xml:space="preserve"> 
  4. Жұмыс нәтижелері </w:t>
      </w:r>
    </w:p>
    <w:bookmarkEnd w:id="131"/>
    <w:p>
      <w:pPr>
        <w:spacing w:after="0"/>
        <w:ind w:left="0"/>
        <w:jc w:val="both"/>
      </w:pPr>
      <w:r>
        <w:rPr>
          <w:rFonts w:ascii="Times New Roman"/>
          <w:b w:val="false"/>
          <w:i w:val="false"/>
          <w:color w:val="000000"/>
          <w:sz w:val="28"/>
        </w:rPr>
        <w:t xml:space="preserve">      19. КББ жұмысының нәтижелері осы стандартқа 2-қосымшаға </w:t>
      </w:r>
      <w:r>
        <w:br/>
      </w:r>
      <w:r>
        <w:rPr>
          <w:rFonts w:ascii="Times New Roman"/>
          <w:b w:val="false"/>
          <w:i w:val="false"/>
          <w:color w:val="000000"/>
          <w:sz w:val="28"/>
        </w:rPr>
        <w:t xml:space="preserve">
сәйкес сапа және қол жетімділік көрсеткіштерімен өлшенеді. </w:t>
      </w:r>
    </w:p>
    <w:bookmarkStart w:name="z133" w:id="132"/>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132"/>
    <w:bookmarkStart w:name="z134" w:id="133"/>
    <w:p>
      <w:pPr>
        <w:spacing w:after="0"/>
        <w:ind w:left="0"/>
        <w:jc w:val="left"/>
      </w:pPr>
      <w:r>
        <w:rPr>
          <w:rFonts w:ascii="Times New Roman"/>
          <w:b/>
          <w:i w:val="false"/>
          <w:color w:val="000000"/>
        </w:rPr>
        <w:t xml:space="preserve"> 
  5. Шағымдану тәртібі </w:t>
      </w:r>
    </w:p>
    <w:bookmarkEnd w:id="133"/>
    <w:p>
      <w:pPr>
        <w:spacing w:after="0"/>
        <w:ind w:left="0"/>
        <w:jc w:val="both"/>
      </w:pPr>
      <w:r>
        <w:rPr>
          <w:rFonts w:ascii="Times New Roman"/>
          <w:b w:val="false"/>
          <w:i w:val="false"/>
          <w:color w:val="000000"/>
          <w:sz w:val="28"/>
        </w:rPr>
        <w:t xml:space="preserve">      21. Мемлекеттік қызметті ұсыну сапасы бойынша шағымдар болған жағдайда КББ бастығының, Қазақстан Республикасы Көлік және коммуникация министрлігінің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35" w:id="134"/>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электрондық адреске сәйкес беріледі. </w:t>
      </w:r>
    </w:p>
    <w:bookmarkEnd w:id="134"/>
    <w:bookmarkStart w:name="z136" w:id="135"/>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Өтінішті қарау нәтижелері туралы өтініш берушіге жазба түрде пошта не электрондық пошта арқылы хабарланады. </w:t>
      </w:r>
    </w:p>
    <w:bookmarkEnd w:id="135"/>
    <w:bookmarkStart w:name="z137" w:id="136"/>
    <w:p>
      <w:pPr>
        <w:spacing w:after="0"/>
        <w:ind w:left="0"/>
        <w:jc w:val="left"/>
      </w:pPr>
      <w:r>
        <w:rPr>
          <w:rFonts w:ascii="Times New Roman"/>
          <w:b/>
          <w:i w:val="false"/>
          <w:color w:val="000000"/>
        </w:rPr>
        <w:t xml:space="preserve"> 
  6. Байланыс жасау ақпараты </w:t>
      </w:r>
    </w:p>
    <w:bookmarkEnd w:id="136"/>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138" w:id="137"/>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мекен-жайы: 010000, Астана қаласы, Қабанбай батыр даңғылы 47, электрондық поштасының адресі: ktk@mtc.gov.kz, қабылдау бөлмесінің телефоны: (7172) 24-27-08. </w:t>
      </w:r>
    </w:p>
    <w:bookmarkEnd w:id="137"/>
    <w:bookmarkStart w:name="z139" w:id="138"/>
    <w:p>
      <w:pPr>
        <w:spacing w:after="0"/>
        <w:ind w:left="0"/>
        <w:jc w:val="both"/>
      </w:pPr>
      <w:r>
        <w:rPr>
          <w:rFonts w:ascii="Times New Roman"/>
          <w:b w:val="false"/>
          <w:i w:val="false"/>
          <w:color w:val="000000"/>
          <w:sz w:val="28"/>
        </w:rPr>
        <w:t xml:space="preserve">
                                "Темір жол жылжымалы құрамын </w:t>
      </w:r>
      <w:r>
        <w:br/>
      </w:r>
      <w:r>
        <w:rPr>
          <w:rFonts w:ascii="Times New Roman"/>
          <w:b w:val="false"/>
          <w:i w:val="false"/>
          <w:color w:val="000000"/>
          <w:sz w:val="28"/>
        </w:rPr>
        <w:t xml:space="preserve">
                                 тіркеу"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38"/>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Көліктік бақылау комитетінің облыстар, </w:t>
      </w:r>
      <w:r>
        <w:br/>
      </w:r>
      <w:r>
        <w:rPr>
          <w:rFonts w:ascii="Times New Roman"/>
          <w:b w:val="false"/>
          <w:i w:val="false"/>
          <w:color w:val="000000"/>
          <w:sz w:val="28"/>
        </w:rPr>
        <w:t>
</w:t>
      </w:r>
      <w:r>
        <w:rPr>
          <w:rFonts w:ascii="Times New Roman"/>
          <w:b/>
          <w:i w:val="false"/>
          <w:color w:val="000000"/>
          <w:sz w:val="28"/>
        </w:rPr>
        <w:t xml:space="preserve">       Астана және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140" w:id="139"/>
    <w:p>
      <w:pPr>
        <w:spacing w:after="0"/>
        <w:ind w:left="0"/>
        <w:jc w:val="both"/>
      </w:pPr>
      <w:r>
        <w:rPr>
          <w:rFonts w:ascii="Times New Roman"/>
          <w:b w:val="false"/>
          <w:i w:val="false"/>
          <w:color w:val="000000"/>
          <w:sz w:val="28"/>
        </w:rPr>
        <w:t xml:space="preserve">
                                    "Темір жол жылжымалы құрамын </w:t>
      </w:r>
      <w:r>
        <w:br/>
      </w:r>
      <w:r>
        <w:rPr>
          <w:rFonts w:ascii="Times New Roman"/>
          <w:b w:val="false"/>
          <w:i w:val="false"/>
          <w:color w:val="000000"/>
          <w:sz w:val="28"/>
        </w:rPr>
        <w:t xml:space="preserve">
                                    тіркеу"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39"/>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41" w:id="14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251 бұйрығымен бекітілген    </w:t>
      </w:r>
    </w:p>
    <w:bookmarkEnd w:id="140"/>
    <w:p>
      <w:pPr>
        <w:spacing w:after="0"/>
        <w:ind w:left="0"/>
        <w:jc w:val="left"/>
      </w:pPr>
      <w:r>
        <w:rPr>
          <w:rFonts w:ascii="Times New Roman"/>
          <w:b/>
          <w:i w:val="false"/>
          <w:color w:val="000000"/>
        </w:rPr>
        <w:t xml:space="preserve"> "Темір жол жылжымалы құрам кепiлiн тiркеу" </w:t>
      </w:r>
      <w:r>
        <w:br/>
      </w:r>
      <w:r>
        <w:rPr>
          <w:rFonts w:ascii="Times New Roman"/>
          <w:b/>
          <w:i w:val="false"/>
          <w:color w:val="000000"/>
        </w:rPr>
        <w:t xml:space="preserve">
мемлекеттік қызметін көрсету </w:t>
      </w:r>
      <w:r>
        <w:br/>
      </w:r>
      <w:r>
        <w:rPr>
          <w:rFonts w:ascii="Times New Roman"/>
          <w:b/>
          <w:i w:val="false"/>
          <w:color w:val="000000"/>
        </w:rPr>
        <w:t xml:space="preserve">
СТАНДАРТЫ  1. Жалпы ережелер </w:t>
      </w:r>
    </w:p>
    <w:p>
      <w:pPr>
        <w:spacing w:after="0"/>
        <w:ind w:left="0"/>
        <w:jc w:val="both"/>
      </w:pPr>
      <w:r>
        <w:rPr>
          <w:rFonts w:ascii="Times New Roman"/>
          <w:b w:val="false"/>
          <w:i w:val="false"/>
          <w:color w:val="000000"/>
          <w:sz w:val="28"/>
        </w:rPr>
        <w:t xml:space="preserve">      1. Осы стандарт кепіл ұстаушылардың мүддесін қорғау және кепіл ұстаушының келісімінсіз кепілдегі мүлікті иеліктен шығаруға жол бермеу мақсатында темір жол жылжымалы құрамының кепілін тіркеу жөнінде мемлекеттік қызмет көрсетуді (бұдан әрі - мемлекеттік қызмет) ұсыну тәртібін белгілейді. </w:t>
      </w:r>
    </w:p>
    <w:bookmarkStart w:name="z142" w:id="141"/>
    <w:p>
      <w:pPr>
        <w:spacing w:after="0"/>
        <w:ind w:left="0"/>
        <w:jc w:val="both"/>
      </w:pPr>
      <w:r>
        <w:rPr>
          <w:rFonts w:ascii="Times New Roman"/>
          <w:b w:val="false"/>
          <w:i w:val="false"/>
          <w:color w:val="000000"/>
          <w:sz w:val="28"/>
        </w:rPr>
        <w:t xml:space="preserve">
      2. Көрсетілетін мемлекеттік қызметтің нысаны: ішінара автоматтандырылған. </w:t>
      </w:r>
    </w:p>
    <w:bookmarkEnd w:id="141"/>
    <w:bookmarkStart w:name="z143" w:id="142"/>
    <w:p>
      <w:pPr>
        <w:spacing w:after="0"/>
        <w:ind w:left="0"/>
        <w:jc w:val="both"/>
      </w:pPr>
      <w:r>
        <w:rPr>
          <w:rFonts w:ascii="Times New Roman"/>
          <w:b w:val="false"/>
          <w:i w:val="false"/>
          <w:color w:val="000000"/>
          <w:sz w:val="28"/>
        </w:rPr>
        <w:t>
      3. Мемлекеттік қызмет Қазақстан Республикасының 1994 жылғы 27 желтоқсандағы Азаматтық Кодексінің </w:t>
      </w:r>
      <w:r>
        <w:rPr>
          <w:rFonts w:ascii="Times New Roman"/>
          <w:b w:val="false"/>
          <w:i w:val="false"/>
          <w:color w:val="000000"/>
          <w:sz w:val="28"/>
        </w:rPr>
        <w:t>308-бабының</w:t>
      </w:r>
      <w:r>
        <w:rPr>
          <w:rFonts w:ascii="Times New Roman"/>
          <w:b w:val="false"/>
          <w:i w:val="false"/>
          <w:color w:val="000000"/>
          <w:sz w:val="28"/>
        </w:rPr>
        <w:t>, "Жылжымалы мүлiк кепiлiн тiркеу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w:t>
      </w:r>
      <w:r>
        <w:rPr>
          <w:rFonts w:ascii="Times New Roman"/>
          <w:b w:val="false"/>
          <w:i w:val="false"/>
          <w:color w:val="000000"/>
          <w:sz w:val="28"/>
        </w:rPr>
        <w:t>N 240-І</w:t>
      </w:r>
      <w:r>
        <w:rPr>
          <w:rFonts w:ascii="Times New Roman"/>
          <w:b w:val="false"/>
          <w:i w:val="false"/>
          <w:color w:val="000000"/>
          <w:sz w:val="28"/>
        </w:rPr>
        <w:t xml:space="preserve"> (Нормативтік құқықтық актілерді мемлекеттік тіркеу тізілімінде N 1948 нөмірімен тіркелген) бұйрығының негізінде көрсетіледі. </w:t>
      </w:r>
    </w:p>
    <w:bookmarkEnd w:id="142"/>
    <w:bookmarkStart w:name="z144" w:id="143"/>
    <w:p>
      <w:pPr>
        <w:spacing w:after="0"/>
        <w:ind w:left="0"/>
        <w:jc w:val="both"/>
      </w:pPr>
      <w:r>
        <w:rPr>
          <w:rFonts w:ascii="Times New Roman"/>
          <w:b w:val="false"/>
          <w:i w:val="false"/>
          <w:color w:val="000000"/>
          <w:sz w:val="28"/>
        </w:rPr>
        <w:t xml:space="preserve">
      4. Мемлекеттік қызметті Қазақстан Республикасы Көлік және коммуникация министрлігі Көліктік бақылау комитетінің облыстар, Астана, Алматы қалалары бойынша аумақтық органдары (бұдан әрі - КББ) көрсетеді (осы стандартқа 1-қосымша). </w:t>
      </w:r>
    </w:p>
    <w:bookmarkEnd w:id="143"/>
    <w:bookmarkStart w:name="z145" w:id="144"/>
    <w:p>
      <w:pPr>
        <w:spacing w:after="0"/>
        <w:ind w:left="0"/>
        <w:jc w:val="both"/>
      </w:pPr>
      <w:r>
        <w:rPr>
          <w:rFonts w:ascii="Times New Roman"/>
          <w:b w:val="false"/>
          <w:i w:val="false"/>
          <w:color w:val="000000"/>
          <w:sz w:val="28"/>
        </w:rPr>
        <w:t xml:space="preserve">
      5. Мемлекеттік қызмет көрсетуді аяқтау нысаны темір жол жылжымалы құрамының кепілін тіркеу туралы куәлік беру болып табылады. </w:t>
      </w:r>
    </w:p>
    <w:bookmarkEnd w:id="144"/>
    <w:bookmarkStart w:name="z146" w:id="145"/>
    <w:p>
      <w:pPr>
        <w:spacing w:after="0"/>
        <w:ind w:left="0"/>
        <w:jc w:val="both"/>
      </w:pPr>
      <w:r>
        <w:rPr>
          <w:rFonts w:ascii="Times New Roman"/>
          <w:b w:val="false"/>
          <w:i w:val="false"/>
          <w:color w:val="000000"/>
          <w:sz w:val="28"/>
        </w:rPr>
        <w:t xml:space="preserve">
      6. Мемлекеттік қызмет Қазақстан Республикасында тіркелген жеке және заңды тұлғаларға, сондай-ақ Қазақстан Республикасының жеке және заңды тұлғаларына олардың тіркелген жерінен берілген сеніммен басқару негізінде шетелдік заңды тұлғаларға, шетел азаматтарына, азаматтығы жоқ тұлғаларға және халықаралық ұйымдарға (бұдан әрі - өтініш беруші) көрсетіледі. </w:t>
      </w:r>
    </w:p>
    <w:bookmarkEnd w:id="145"/>
    <w:bookmarkStart w:name="z147" w:id="146"/>
    <w:p>
      <w:pPr>
        <w:spacing w:after="0"/>
        <w:ind w:left="0"/>
        <w:jc w:val="both"/>
      </w:pPr>
      <w:r>
        <w:rPr>
          <w:rFonts w:ascii="Times New Roman"/>
          <w:b w:val="false"/>
          <w:i w:val="false"/>
          <w:color w:val="000000"/>
          <w:sz w:val="28"/>
        </w:rPr>
        <w:t xml:space="preserve">
      7. Мемлекеттік қызмет келесі мерзімдерде ұсынылады: </w:t>
      </w:r>
      <w:r>
        <w:br/>
      </w:r>
      <w:r>
        <w:rPr>
          <w:rFonts w:ascii="Times New Roman"/>
          <w:b w:val="false"/>
          <w:i w:val="false"/>
          <w:color w:val="000000"/>
          <w:sz w:val="28"/>
        </w:rPr>
        <w:t xml:space="preserve">
      1) мемлекеттік қызмет көрсету мерзімі өтінуші қажетті құжаттарды тапсырған сәттен бастап: 2 жұмыс күнінен артық емес;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30 минуттан артық емес; </w:t>
      </w:r>
      <w:r>
        <w:br/>
      </w:r>
      <w:r>
        <w:rPr>
          <w:rFonts w:ascii="Times New Roman"/>
          <w:b w:val="false"/>
          <w:i w:val="false"/>
          <w:color w:val="000000"/>
          <w:sz w:val="28"/>
        </w:rPr>
        <w:t xml:space="preserve">
      3) құжаттарды алған кезде  кезек күтуге рұқсат берілген ең ұзақ уақыт:  30 минуттан артық емес; </w:t>
      </w:r>
    </w:p>
    <w:bookmarkEnd w:id="146"/>
    <w:bookmarkStart w:name="z148" w:id="147"/>
    <w:p>
      <w:pPr>
        <w:spacing w:after="0"/>
        <w:ind w:left="0"/>
        <w:jc w:val="both"/>
      </w:pPr>
      <w:r>
        <w:rPr>
          <w:rFonts w:ascii="Times New Roman"/>
          <w:b w:val="false"/>
          <w:i w:val="false"/>
          <w:color w:val="000000"/>
          <w:sz w:val="28"/>
        </w:rPr>
        <w:t xml:space="preserve">
      8. Мемлекеттік қызмет көрсету ақылы болып табылады. </w:t>
      </w:r>
      <w:r>
        <w:br/>
      </w:r>
      <w:r>
        <w:rPr>
          <w:rFonts w:ascii="Times New Roman"/>
          <w:b w:val="false"/>
          <w:i w:val="false"/>
          <w:color w:val="000000"/>
          <w:sz w:val="28"/>
        </w:rPr>
        <w:t>
      Жылжымалы мүлік кепілін мемлекеттік тіркеу үшін алымдар тіркеу жүзеге асырылатын жердің жергілікті бюджетіне төленеді, алымдар ставкасы "Жылжымалы мүлік кепілін және кеменің немесе жасалып жатқан кеменің ипотекасын мемлекеттік тіркегені үшін алым ставкаларын белгілеу туралы" Қазақстан Республикасы Үкіметінің 2007 жылғы 25 сәуірдегі  </w:t>
      </w:r>
      <w:r>
        <w:rPr>
          <w:rFonts w:ascii="Times New Roman"/>
          <w:b w:val="false"/>
          <w:i w:val="false"/>
          <w:color w:val="000000"/>
          <w:sz w:val="28"/>
        </w:rPr>
        <w:t xml:space="preserve">N 325 </w:t>
      </w:r>
      <w:r>
        <w:rPr>
          <w:rFonts w:ascii="Times New Roman"/>
          <w:b w:val="false"/>
          <w:i w:val="false"/>
          <w:color w:val="000000"/>
          <w:sz w:val="28"/>
        </w:rPr>
        <w:t>қаулысымен белгіленген және жеке тұлғалардан - алым төлеген күні қолданылатын бір айлық есептік көрсеткішті; заңды тұлғалардан - бес айлық есептік көрсеткішті құрайды. </w:t>
      </w:r>
      <w:r>
        <w:rPr>
          <w:rFonts w:ascii="Times New Roman"/>
          <w:b w:val="false"/>
          <w:i w:val="false"/>
          <w:color w:val="000000"/>
          <w:sz w:val="28"/>
        </w:rPr>
        <w:t>Қараныз K080000099</w:t>
      </w:r>
    </w:p>
    <w:bookmarkEnd w:id="147"/>
    <w:bookmarkStart w:name="z149" w:id="148"/>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электрондық үкіметтің порталында http://www.e.gov.kz/, Қазақстан Республикасы Көлік және коммуникация министрлігінің мына адрес бойынша http://www.mtk.gov.kz/ веб-сайтында, ақпараттың ресми көздерінде, КББ-ның ғимараттарында орналасқан стендтерде, үлгілері бар ақпараттық тақталарда орналастырылады. </w:t>
      </w:r>
    </w:p>
    <w:bookmarkEnd w:id="148"/>
    <w:bookmarkStart w:name="z150" w:id="149"/>
    <w:p>
      <w:pPr>
        <w:spacing w:after="0"/>
        <w:ind w:left="0"/>
        <w:jc w:val="both"/>
      </w:pPr>
      <w:r>
        <w:rPr>
          <w:rFonts w:ascii="Times New Roman"/>
          <w:b w:val="false"/>
          <w:i w:val="false"/>
          <w:color w:val="000000"/>
          <w:sz w:val="28"/>
        </w:rPr>
        <w:t xml:space="preserve">
      10. КББ жұмыс кестесі түскі ас үзілісін қоса алғанда бес күндік жұмыс аптасынан тұрады. Қабылдау алдын ала жазылусыз және жедел қызмет көрсетусіз кезектілік тәртібімен жүзеге асырылады. </w:t>
      </w:r>
    </w:p>
    <w:bookmarkEnd w:id="149"/>
    <w:bookmarkStart w:name="z151" w:id="150"/>
    <w:p>
      <w:pPr>
        <w:spacing w:after="0"/>
        <w:ind w:left="0"/>
        <w:jc w:val="both"/>
      </w:pPr>
      <w:r>
        <w:rPr>
          <w:rFonts w:ascii="Times New Roman"/>
          <w:b w:val="false"/>
          <w:i w:val="false"/>
          <w:color w:val="000000"/>
          <w:sz w:val="28"/>
        </w:rPr>
        <w:t xml:space="preserve">
      11. Мемлекеттік қызметті ұсыну КББ ғимараттарында жүзеге асырылады, онда қажетті құжаттардың тізбесі және оларды толтыру үлгілері, нормативтік құқықтық актілердің көшірмелері (үзінділері) бар стендтермен жарақтандырылған күтуге және құжаттарды толтыруға арналған орындар бар. </w:t>
      </w:r>
    </w:p>
    <w:bookmarkEnd w:id="150"/>
    <w:bookmarkStart w:name="z152" w:id="151"/>
    <w:p>
      <w:pPr>
        <w:spacing w:after="0"/>
        <w:ind w:left="0"/>
        <w:jc w:val="left"/>
      </w:pPr>
      <w:r>
        <w:rPr>
          <w:rFonts w:ascii="Times New Roman"/>
          <w:b/>
          <w:i w:val="false"/>
          <w:color w:val="000000"/>
        </w:rPr>
        <w:t xml:space="preserve"> 
  2. Мемлекеттік қызмет көрсету тәртібі </w:t>
      </w:r>
    </w:p>
    <w:bookmarkEnd w:id="151"/>
    <w:p>
      <w:pPr>
        <w:spacing w:after="0"/>
        <w:ind w:left="0"/>
        <w:jc w:val="both"/>
      </w:pPr>
      <w:r>
        <w:rPr>
          <w:rFonts w:ascii="Times New Roman"/>
          <w:b w:val="false"/>
          <w:i w:val="false"/>
          <w:color w:val="000000"/>
          <w:sz w:val="28"/>
        </w:rPr>
        <w:t xml:space="preserve">      12. Мемлекеттік қызметті алу үшін жеке тұлға мынадай құжаттарды ұсынады: </w:t>
      </w:r>
      <w:r>
        <w:br/>
      </w:r>
      <w:r>
        <w:rPr>
          <w:rFonts w:ascii="Times New Roman"/>
          <w:b w:val="false"/>
          <w:i w:val="false"/>
          <w:color w:val="000000"/>
          <w:sz w:val="28"/>
        </w:rPr>
        <w:t xml:space="preserve">
      белгіленген үлгідегі өтініш, оған бланкіні қабылдауды жүргізетін КББ қызметкері береді; </w:t>
      </w:r>
      <w:r>
        <w:br/>
      </w:r>
      <w:r>
        <w:rPr>
          <w:rFonts w:ascii="Times New Roman"/>
          <w:b w:val="false"/>
          <w:i w:val="false"/>
          <w:color w:val="000000"/>
          <w:sz w:val="28"/>
        </w:rPr>
        <w:t xml:space="preserve">
      жеке тұлғаның қолымен куәландырылған темір жол жылжымалы құрамының қолданыстағы мүкәммал паркінің, оның ішінде сенімгерлік басқарудағы немесе мүліктік жалдағы тізбесі; </w:t>
      </w:r>
      <w:r>
        <w:br/>
      </w:r>
      <w:r>
        <w:rPr>
          <w:rFonts w:ascii="Times New Roman"/>
          <w:b w:val="false"/>
          <w:i w:val="false"/>
          <w:color w:val="000000"/>
          <w:sz w:val="28"/>
        </w:rPr>
        <w:t xml:space="preserve">
      жеке тұлғаны куәландыратын құжаттың көшірмесі; </w:t>
      </w:r>
      <w:r>
        <w:br/>
      </w:r>
      <w:r>
        <w:rPr>
          <w:rFonts w:ascii="Times New Roman"/>
          <w:b w:val="false"/>
          <w:i w:val="false"/>
          <w:color w:val="000000"/>
          <w:sz w:val="28"/>
        </w:rPr>
        <w:t xml:space="preserve">
      жылжымалы темір жол құрамын иеліктен айыру шартының немесе сенімгерлік басқаруға беру шартының, немесе мүлікті жалдау (жалға алу) шартының көшірмесі; </w:t>
      </w:r>
      <w:r>
        <w:br/>
      </w:r>
      <w:r>
        <w:rPr>
          <w:rFonts w:ascii="Times New Roman"/>
          <w:b w:val="false"/>
          <w:i w:val="false"/>
          <w:color w:val="000000"/>
          <w:sz w:val="28"/>
        </w:rPr>
        <w:t xml:space="preserve">
      банктің кепілдік шарты. </w:t>
      </w:r>
      <w:r>
        <w:br/>
      </w:r>
      <w:r>
        <w:rPr>
          <w:rFonts w:ascii="Times New Roman"/>
          <w:b w:val="false"/>
          <w:i w:val="false"/>
          <w:color w:val="000000"/>
          <w:sz w:val="28"/>
        </w:rPr>
        <w:t xml:space="preserve">
      Мемлекеттік қызметті алу үшін тұлға мыналарды ұсынады: </w:t>
      </w:r>
      <w:r>
        <w:br/>
      </w:r>
      <w:r>
        <w:rPr>
          <w:rFonts w:ascii="Times New Roman"/>
          <w:b w:val="false"/>
          <w:i w:val="false"/>
          <w:color w:val="000000"/>
          <w:sz w:val="28"/>
        </w:rPr>
        <w:t xml:space="preserve">
      белгіленген үлгідегі өтініш, оған бланкіні қабылдауды жүргізетін КББ қызметкері береді; </w:t>
      </w:r>
      <w:r>
        <w:br/>
      </w:r>
      <w:r>
        <w:rPr>
          <w:rFonts w:ascii="Times New Roman"/>
          <w:b w:val="false"/>
          <w:i w:val="false"/>
          <w:color w:val="000000"/>
          <w:sz w:val="28"/>
        </w:rPr>
        <w:t xml:space="preserve">
      заңды тұлғаның бірінші басшысының және бас бухгалтердің қолымен куәландырылған темір жол жылжымалы құрамының қолданыстағы мүкәммал паркінің, оның ішінде сенімгерлік басқарудағы немесе мүліктік жалдағы тізбесі; </w:t>
      </w:r>
      <w:r>
        <w:br/>
      </w:r>
      <w:r>
        <w:rPr>
          <w:rFonts w:ascii="Times New Roman"/>
          <w:b w:val="false"/>
          <w:i w:val="false"/>
          <w:color w:val="000000"/>
          <w:sz w:val="28"/>
        </w:rPr>
        <w:t xml:space="preserve">
      заңды тұлғаны мемлекеттік тіркеу туралы куәліктің көшірмесі; </w:t>
      </w:r>
      <w:r>
        <w:br/>
      </w:r>
      <w:r>
        <w:rPr>
          <w:rFonts w:ascii="Times New Roman"/>
          <w:b w:val="false"/>
          <w:i w:val="false"/>
          <w:color w:val="000000"/>
          <w:sz w:val="28"/>
        </w:rPr>
        <w:t xml:space="preserve">
      өкілдің өкілеттігін растайтын құжатты, сондай-ақ оның жеке басын куәландыратын құжаттар; </w:t>
      </w:r>
      <w:r>
        <w:br/>
      </w:r>
      <w:r>
        <w:rPr>
          <w:rFonts w:ascii="Times New Roman"/>
          <w:b w:val="false"/>
          <w:i w:val="false"/>
          <w:color w:val="000000"/>
          <w:sz w:val="28"/>
        </w:rPr>
        <w:t xml:space="preserve">
      жылжымалы темір жол құрамын иеліктен айыру шартының немесе сенімгерлік басқаруға беру шартының, немесе мүлікті жалдау (жалға алу) шартының көшірмесі; </w:t>
      </w:r>
      <w:r>
        <w:br/>
      </w:r>
      <w:r>
        <w:rPr>
          <w:rFonts w:ascii="Times New Roman"/>
          <w:b w:val="false"/>
          <w:i w:val="false"/>
          <w:color w:val="000000"/>
          <w:sz w:val="28"/>
        </w:rPr>
        <w:t xml:space="preserve">
      жылжымалы темір жол құрамына арналған техникалық куәлік; </w:t>
      </w:r>
      <w:r>
        <w:br/>
      </w:r>
      <w:r>
        <w:rPr>
          <w:rFonts w:ascii="Times New Roman"/>
          <w:b w:val="false"/>
          <w:i w:val="false"/>
          <w:color w:val="000000"/>
          <w:sz w:val="28"/>
        </w:rPr>
        <w:t xml:space="preserve">
      банктің кепілдік шарты. </w:t>
      </w:r>
    </w:p>
    <w:bookmarkStart w:name="z153" w:id="152"/>
    <w:p>
      <w:pPr>
        <w:spacing w:after="0"/>
        <w:ind w:left="0"/>
        <w:jc w:val="both"/>
      </w:pPr>
      <w:r>
        <w:rPr>
          <w:rFonts w:ascii="Times New Roman"/>
          <w:b w:val="false"/>
          <w:i w:val="false"/>
          <w:color w:val="000000"/>
          <w:sz w:val="28"/>
        </w:rPr>
        <w:t xml:space="preserve">
      13. Белгіленген үлгідегі өтініштің нысанын КББ-ның қызметкері береді. </w:t>
      </w:r>
    </w:p>
    <w:bookmarkEnd w:id="152"/>
    <w:bookmarkStart w:name="z154" w:id="153"/>
    <w:p>
      <w:pPr>
        <w:spacing w:after="0"/>
        <w:ind w:left="0"/>
        <w:jc w:val="both"/>
      </w:pPr>
      <w:r>
        <w:rPr>
          <w:rFonts w:ascii="Times New Roman"/>
          <w:b w:val="false"/>
          <w:i w:val="false"/>
          <w:color w:val="000000"/>
          <w:sz w:val="28"/>
        </w:rPr>
        <w:t xml:space="preserve">
      14. Осы стандарттың 12-тармағында көрсетілген құжаттар КББ-ның кеңсесіне ұсынылады. </w:t>
      </w:r>
    </w:p>
    <w:bookmarkEnd w:id="153"/>
    <w:bookmarkStart w:name="z155" w:id="154"/>
    <w:p>
      <w:pPr>
        <w:spacing w:after="0"/>
        <w:ind w:left="0"/>
        <w:jc w:val="both"/>
      </w:pPr>
      <w:r>
        <w:rPr>
          <w:rFonts w:ascii="Times New Roman"/>
          <w:b w:val="false"/>
          <w:i w:val="false"/>
          <w:color w:val="000000"/>
          <w:sz w:val="28"/>
        </w:rPr>
        <w:t xml:space="preserve">
      15. Осы стандарттың 12-тармағында көрсетілген қажетті барлық құжаттарды өтінуші ұсынған болса, КББ-ның қызметкері өтінішті мемлекеттік қызмет көрсету журналына тіркейді. </w:t>
      </w:r>
    </w:p>
    <w:bookmarkEnd w:id="154"/>
    <w:bookmarkStart w:name="z156" w:id="155"/>
    <w:p>
      <w:pPr>
        <w:spacing w:after="0"/>
        <w:ind w:left="0"/>
        <w:jc w:val="both"/>
      </w:pPr>
      <w:r>
        <w:rPr>
          <w:rFonts w:ascii="Times New Roman"/>
          <w:b w:val="false"/>
          <w:i w:val="false"/>
          <w:color w:val="000000"/>
          <w:sz w:val="28"/>
        </w:rPr>
        <w:t xml:space="preserve">
      16. Темір жол жылжымалы құрамының кепілін мемлекеттік тіркеу туралы куәлік темір жол жылжымалы құрамының иесіне (өкіліне) темір жол жылжымалы құрамы кепілінің куәлігін беру тізіліміне қол қоя отырып, жеке тұлғаны куәландыратын құжатты ұсынған кезде беріледі. </w:t>
      </w:r>
    </w:p>
    <w:bookmarkEnd w:id="155"/>
    <w:bookmarkStart w:name="z157" w:id="156"/>
    <w:p>
      <w:pPr>
        <w:spacing w:after="0"/>
        <w:ind w:left="0"/>
        <w:jc w:val="both"/>
      </w:pPr>
      <w:r>
        <w:rPr>
          <w:rFonts w:ascii="Times New Roman"/>
          <w:b w:val="false"/>
          <w:i w:val="false"/>
          <w:color w:val="000000"/>
          <w:sz w:val="28"/>
        </w:rPr>
        <w:t xml:space="preserve">
      17. Мемлекеттік қызметті ұсынудан бас тартудың негіздері мыналар болып табылады: </w:t>
      </w:r>
      <w:r>
        <w:br/>
      </w:r>
      <w:r>
        <w:rPr>
          <w:rFonts w:ascii="Times New Roman"/>
          <w:b w:val="false"/>
          <w:i w:val="false"/>
          <w:color w:val="000000"/>
          <w:sz w:val="28"/>
        </w:rPr>
        <w:t xml:space="preserve">
      1) құрамында Қазақстан Республикасы Азаматтық Кодексінің 307-бабының талаптарына сәйкес келмейтін шарттары бар кепіл туралы немесе өзге шарт; </w:t>
      </w:r>
      <w:r>
        <w:br/>
      </w:r>
      <w:r>
        <w:rPr>
          <w:rFonts w:ascii="Times New Roman"/>
          <w:b w:val="false"/>
          <w:i w:val="false"/>
          <w:color w:val="000000"/>
          <w:sz w:val="28"/>
        </w:rPr>
        <w:t xml:space="preserve">
      2) өтініш берушінің осы стандарттың 12-тармағында көрсетілген құжаттарды ұсынбауы; </w:t>
      </w:r>
      <w:r>
        <w:br/>
      </w:r>
      <w:r>
        <w:rPr>
          <w:rFonts w:ascii="Times New Roman"/>
          <w:b w:val="false"/>
          <w:i w:val="false"/>
          <w:color w:val="000000"/>
          <w:sz w:val="28"/>
        </w:rPr>
        <w:t xml:space="preserve">
      3) тиісті емес тұлғаның өтініш жасауы; </w:t>
      </w:r>
      <w:r>
        <w:br/>
      </w:r>
      <w:r>
        <w:rPr>
          <w:rFonts w:ascii="Times New Roman"/>
          <w:b w:val="false"/>
          <w:i w:val="false"/>
          <w:color w:val="000000"/>
          <w:sz w:val="28"/>
        </w:rPr>
        <w:t xml:space="preserve">
      4) жеке тұлғаны және/немесе оның өкілеттігін куәландыратын құжаты жоқ, жылжымалы мүлік кепілін тіркеу үшін төлем төленбеген өтініш берушінің өтініш жасауы. </w:t>
      </w:r>
    </w:p>
    <w:bookmarkEnd w:id="156"/>
    <w:bookmarkStart w:name="z158" w:id="157"/>
    <w:p>
      <w:pPr>
        <w:spacing w:after="0"/>
        <w:ind w:left="0"/>
        <w:jc w:val="left"/>
      </w:pPr>
      <w:r>
        <w:rPr>
          <w:rFonts w:ascii="Times New Roman"/>
          <w:b/>
          <w:i w:val="false"/>
          <w:color w:val="000000"/>
        </w:rPr>
        <w:t xml:space="preserve"> 
  3. Жұмыс қағидаттары </w:t>
      </w:r>
    </w:p>
    <w:bookmarkEnd w:id="157"/>
    <w:p>
      <w:pPr>
        <w:spacing w:after="0"/>
        <w:ind w:left="0"/>
        <w:jc w:val="both"/>
      </w:pPr>
      <w:r>
        <w:rPr>
          <w:rFonts w:ascii="Times New Roman"/>
          <w:b w:val="false"/>
          <w:i w:val="false"/>
          <w:color w:val="000000"/>
          <w:sz w:val="28"/>
        </w:rPr>
        <w:t>      18.  КББ-ның қызметі адамның конституциялық құқықтарының, қызметтік борышын атқаруда заңдылықтың, мемлекеттік қызметкерлердің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сыпайылық, көрсетілетін толық ақпарат ұсыну, оның  сақталуын, қорғалуын және құпиялылығын қамтамасыз ету қағидаттары бойынша жүзеге асырылады. </w:t>
      </w:r>
    </w:p>
    <w:bookmarkStart w:name="z159" w:id="158"/>
    <w:p>
      <w:pPr>
        <w:spacing w:after="0"/>
        <w:ind w:left="0"/>
        <w:jc w:val="left"/>
      </w:pPr>
      <w:r>
        <w:rPr>
          <w:rFonts w:ascii="Times New Roman"/>
          <w:b/>
          <w:i w:val="false"/>
          <w:color w:val="000000"/>
        </w:rPr>
        <w:t xml:space="preserve"> 
  4. Жұмыс нәтижелері </w:t>
      </w:r>
    </w:p>
    <w:bookmarkEnd w:id="158"/>
    <w:p>
      <w:pPr>
        <w:spacing w:after="0"/>
        <w:ind w:left="0"/>
        <w:jc w:val="both"/>
      </w:pPr>
      <w:r>
        <w:rPr>
          <w:rFonts w:ascii="Times New Roman"/>
          <w:b w:val="false"/>
          <w:i w:val="false"/>
          <w:color w:val="000000"/>
          <w:sz w:val="28"/>
        </w:rPr>
        <w:t xml:space="preserve">      19. КББ жұмысының нәтижелері осы стандартқа 2-қосымшаға сәйкес сапа және қол жетімділік көрсеткіштерімен өлшенеді. </w:t>
      </w:r>
    </w:p>
    <w:bookmarkStart w:name="z160" w:id="159"/>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159"/>
    <w:bookmarkStart w:name="z161" w:id="160"/>
    <w:p>
      <w:pPr>
        <w:spacing w:after="0"/>
        <w:ind w:left="0"/>
        <w:jc w:val="left"/>
      </w:pPr>
      <w:r>
        <w:rPr>
          <w:rFonts w:ascii="Times New Roman"/>
          <w:b/>
          <w:i w:val="false"/>
          <w:color w:val="000000"/>
        </w:rPr>
        <w:t xml:space="preserve"> 
  5. Шағымдану тәртібі </w:t>
      </w:r>
    </w:p>
    <w:bookmarkEnd w:id="160"/>
    <w:p>
      <w:pPr>
        <w:spacing w:after="0"/>
        <w:ind w:left="0"/>
        <w:jc w:val="both"/>
      </w:pPr>
      <w:r>
        <w:rPr>
          <w:rFonts w:ascii="Times New Roman"/>
          <w:b w:val="false"/>
          <w:i w:val="false"/>
          <w:color w:val="000000"/>
          <w:sz w:val="28"/>
        </w:rPr>
        <w:t xml:space="preserve">      21. Мемлекеттік қызметті ұсыну сапасы бойынша қанағаттанбаған жағдайда КББ бастығының, Қазақстан Республикасы Көлік және коммуникация министрлігі Көліктік бақылау комитеті төрағасының, Қазақстан Республикасы Көлік және коммуникация министрлігі басшылығының атына шағым беріледі. </w:t>
      </w:r>
      <w:r>
        <w:br/>
      </w:r>
      <w:r>
        <w:rPr>
          <w:rFonts w:ascii="Times New Roman"/>
          <w:b w:val="false"/>
          <w:i w:val="false"/>
          <w:color w:val="000000"/>
          <w:sz w:val="28"/>
        </w:rPr>
        <w:t>
      Даулы мәселелер азаматтық сот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62" w:id="161"/>
    <w:p>
      <w:pPr>
        <w:spacing w:after="0"/>
        <w:ind w:left="0"/>
        <w:jc w:val="both"/>
      </w:pPr>
      <w:r>
        <w:rPr>
          <w:rFonts w:ascii="Times New Roman"/>
          <w:b w:val="false"/>
          <w:i w:val="false"/>
          <w:color w:val="000000"/>
          <w:sz w:val="28"/>
        </w:rPr>
        <w:t>
      22. Шағым мемлекеттік қызмет көрсететін мемлекеттік орган басшылығының атына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сондай-ақ осы стандартқа 1-қосымшаға сәйкес электрондық адреске беріледі. </w:t>
      </w:r>
    </w:p>
    <w:bookmarkEnd w:id="161"/>
    <w:bookmarkStart w:name="z163" w:id="162"/>
    <w:p>
      <w:pPr>
        <w:spacing w:after="0"/>
        <w:ind w:left="0"/>
        <w:jc w:val="both"/>
      </w:pPr>
      <w:r>
        <w:rPr>
          <w:rFonts w:ascii="Times New Roman"/>
          <w:b w:val="false"/>
          <w:i w:val="false"/>
          <w:color w:val="000000"/>
          <w:sz w:val="28"/>
        </w:rPr>
        <w:t>
      23. Қабылданған шағым жеке (заңды) тұлғалардың өтініштерін есепке алу журналында тіркеледі. Шағым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xml:space="preserve">
      Өтінішті қарау нәтижелері туралы өтінушіге жазба түрде пошта не электрондық пошта арқылы хабарланады. </w:t>
      </w:r>
    </w:p>
    <w:bookmarkEnd w:id="162"/>
    <w:bookmarkStart w:name="z164" w:id="163"/>
    <w:p>
      <w:pPr>
        <w:spacing w:after="0"/>
        <w:ind w:left="0"/>
        <w:jc w:val="left"/>
      </w:pPr>
      <w:r>
        <w:rPr>
          <w:rFonts w:ascii="Times New Roman"/>
          <w:b/>
          <w:i w:val="false"/>
          <w:color w:val="000000"/>
        </w:rPr>
        <w:t xml:space="preserve"> 
  6. Байланыс жасау ақпараты </w:t>
      </w:r>
    </w:p>
    <w:bookmarkEnd w:id="163"/>
    <w:p>
      <w:pPr>
        <w:spacing w:after="0"/>
        <w:ind w:left="0"/>
        <w:jc w:val="both"/>
      </w:pPr>
      <w:r>
        <w:rPr>
          <w:rFonts w:ascii="Times New Roman"/>
          <w:b w:val="false"/>
          <w:i w:val="false"/>
          <w:color w:val="000000"/>
          <w:sz w:val="28"/>
        </w:rPr>
        <w:t xml:space="preserve">      24. Ұсынылатын мемлекеттік қызметке жауапты КББ басшыларының мекен-жайлары осы стандартқа 1-қосымшада көрсетілген. </w:t>
      </w:r>
    </w:p>
    <w:bookmarkStart w:name="z165" w:id="164"/>
    <w:p>
      <w:pPr>
        <w:spacing w:after="0"/>
        <w:ind w:left="0"/>
        <w:jc w:val="both"/>
      </w:pPr>
      <w:r>
        <w:rPr>
          <w:rFonts w:ascii="Times New Roman"/>
          <w:b w:val="false"/>
          <w:i w:val="false"/>
          <w:color w:val="000000"/>
          <w:sz w:val="28"/>
        </w:rPr>
        <w:t xml:space="preserve">
      25. Қазақстан Республикасы Көлік және коммуникация министрлігі Көліктік бақылау комитетінің мекен-жайы: 010000, Астана қ. Қабанбай батыр даңғылы 47, электрондық поштасының адресі: ktk@mtc.gov.kz, қабылдау бөлмесінің телефоны: (7172) 24-27-08. </w:t>
      </w:r>
    </w:p>
    <w:bookmarkEnd w:id="164"/>
    <w:bookmarkStart w:name="z166" w:id="165"/>
    <w:p>
      <w:pPr>
        <w:spacing w:after="0"/>
        <w:ind w:left="0"/>
        <w:jc w:val="both"/>
      </w:pPr>
      <w:r>
        <w:rPr>
          <w:rFonts w:ascii="Times New Roman"/>
          <w:b w:val="false"/>
          <w:i w:val="false"/>
          <w:color w:val="000000"/>
          <w:sz w:val="28"/>
        </w:rPr>
        <w:t xml:space="preserve">
                                    "Темір жол жылжымалы құрам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1-қосымша </w:t>
      </w:r>
    </w:p>
    <w:bookmarkEnd w:id="165"/>
    <w:p>
      <w:pPr>
        <w:spacing w:after="0"/>
        <w:ind w:left="0"/>
        <w:jc w:val="both"/>
      </w:pPr>
      <w:r>
        <w:rPr>
          <w:rFonts w:ascii="Times New Roman"/>
          <w:b/>
          <w:i w:val="false"/>
          <w:color w:val="000000"/>
          <w:sz w:val="28"/>
        </w:rPr>
        <w:t xml:space="preserve">     Қазақстан Республикасы Көлік және коммуникация </w:t>
      </w:r>
      <w:r>
        <w:br/>
      </w:r>
      <w:r>
        <w:rPr>
          <w:rFonts w:ascii="Times New Roman"/>
          <w:b w:val="false"/>
          <w:i w:val="false"/>
          <w:color w:val="000000"/>
          <w:sz w:val="28"/>
        </w:rPr>
        <w:t>
</w:t>
      </w:r>
      <w:r>
        <w:rPr>
          <w:rFonts w:ascii="Times New Roman"/>
          <w:b/>
          <w:i w:val="false"/>
          <w:color w:val="000000"/>
          <w:sz w:val="28"/>
        </w:rPr>
        <w:t xml:space="preserve">    министрлігі Көліктік бақылау комитетінің облыстар, </w:t>
      </w:r>
      <w:r>
        <w:br/>
      </w:r>
      <w:r>
        <w:rPr>
          <w:rFonts w:ascii="Times New Roman"/>
          <w:b w:val="false"/>
          <w:i w:val="false"/>
          <w:color w:val="000000"/>
          <w:sz w:val="28"/>
        </w:rPr>
        <w:t>
</w:t>
      </w:r>
      <w:r>
        <w:rPr>
          <w:rFonts w:ascii="Times New Roman"/>
          <w:b/>
          <w:i w:val="false"/>
          <w:color w:val="000000"/>
          <w:sz w:val="28"/>
        </w:rPr>
        <w:t xml:space="preserve">      Астана және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3513"/>
        <w:gridCol w:w="37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w:t>
            </w:r>
            <w:r>
              <w:br/>
            </w:r>
            <w:r>
              <w:rPr>
                <w:rFonts w:ascii="Times New Roman"/>
                <w:b w:val="false"/>
                <w:i w:val="false"/>
                <w:color w:val="000000"/>
                <w:sz w:val="20"/>
              </w:rPr>
              <w:t xml:space="preserve">
мекен-жайы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почтасының адресі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w:t>
            </w:r>
            <w:r>
              <w:br/>
            </w:r>
            <w:r>
              <w:rPr>
                <w:rFonts w:ascii="Times New Roman"/>
                <w:b w:val="false"/>
                <w:i w:val="false"/>
                <w:color w:val="000000"/>
                <w:sz w:val="20"/>
              </w:rPr>
              <w:t xml:space="preserve">
Абай к-сі, 87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25-69-93 </w:t>
            </w:r>
            <w:r>
              <w:br/>
            </w:r>
            <w:r>
              <w:rPr>
                <w:rFonts w:ascii="Times New Roman"/>
                <w:b w:val="false"/>
                <w:i w:val="false"/>
                <w:color w:val="000000"/>
                <w:sz w:val="20"/>
              </w:rPr>
              <w:t xml:space="preserve">
ktk_akm@mtc.gov.kz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w:t>
            </w:r>
            <w:r>
              <w:br/>
            </w:r>
            <w:r>
              <w:rPr>
                <w:rFonts w:ascii="Times New Roman"/>
                <w:b w:val="false"/>
                <w:i w:val="false"/>
                <w:color w:val="000000"/>
                <w:sz w:val="20"/>
              </w:rPr>
              <w:t xml:space="preserve">
312 атқыштар </w:t>
            </w:r>
            <w:r>
              <w:br/>
            </w:r>
            <w:r>
              <w:rPr>
                <w:rFonts w:ascii="Times New Roman"/>
                <w:b w:val="false"/>
                <w:i w:val="false"/>
                <w:color w:val="000000"/>
                <w:sz w:val="20"/>
              </w:rPr>
              <w:t xml:space="preserve">
дивизиясы даңғылы, 5А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54-29-03 </w:t>
            </w:r>
            <w:r>
              <w:br/>
            </w:r>
            <w:r>
              <w:rPr>
                <w:rFonts w:ascii="Times New Roman"/>
                <w:b w:val="false"/>
                <w:i w:val="false"/>
                <w:color w:val="000000"/>
                <w:sz w:val="20"/>
              </w:rPr>
              <w:t xml:space="preserve">
ktk_aktb@mtc.gov.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Шевченко к-сі, </w:t>
            </w:r>
            <w:r>
              <w:br/>
            </w:r>
            <w:r>
              <w:rPr>
                <w:rFonts w:ascii="Times New Roman"/>
                <w:b w:val="false"/>
                <w:i w:val="false"/>
                <w:color w:val="000000"/>
                <w:sz w:val="20"/>
              </w:rPr>
              <w:t xml:space="preserve">
131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24-55-01 </w:t>
            </w:r>
            <w:r>
              <w:br/>
            </w:r>
            <w:r>
              <w:rPr>
                <w:rFonts w:ascii="Times New Roman"/>
                <w:b w:val="false"/>
                <w:i w:val="false"/>
                <w:color w:val="000000"/>
                <w:sz w:val="20"/>
              </w:rPr>
              <w:t xml:space="preserve">
ktk_alm@mtc.gov.kz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Привокзальный </w:t>
            </w:r>
            <w:r>
              <w:br/>
            </w:r>
            <w:r>
              <w:rPr>
                <w:rFonts w:ascii="Times New Roman"/>
                <w:b w:val="false"/>
                <w:i w:val="false"/>
                <w:color w:val="000000"/>
                <w:sz w:val="20"/>
              </w:rPr>
              <w:t xml:space="preserve">
5 шағын ауданы, </w:t>
            </w:r>
            <w:r>
              <w:br/>
            </w:r>
            <w:r>
              <w:rPr>
                <w:rFonts w:ascii="Times New Roman"/>
                <w:b w:val="false"/>
                <w:i w:val="false"/>
                <w:color w:val="000000"/>
                <w:sz w:val="20"/>
              </w:rPr>
              <w:t xml:space="preserve">
17 үй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26-16-33 </w:t>
            </w:r>
            <w:r>
              <w:br/>
            </w:r>
            <w:r>
              <w:rPr>
                <w:rFonts w:ascii="Times New Roman"/>
                <w:b w:val="false"/>
                <w:i w:val="false"/>
                <w:color w:val="000000"/>
                <w:sz w:val="20"/>
              </w:rPr>
              <w:t xml:space="preserve">
ktk_atr@mtc.gov.kz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Крылова к-сі, 114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24-14-75 </w:t>
            </w:r>
            <w:r>
              <w:br/>
            </w:r>
            <w:r>
              <w:rPr>
                <w:rFonts w:ascii="Times New Roman"/>
                <w:b w:val="false"/>
                <w:i w:val="false"/>
                <w:color w:val="000000"/>
                <w:sz w:val="20"/>
              </w:rPr>
              <w:t xml:space="preserve">
ktk_vko@mtc.gov.kz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К.Жалаири к-сі, 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34-21-41 </w:t>
            </w:r>
            <w:r>
              <w:br/>
            </w:r>
            <w:r>
              <w:rPr>
                <w:rFonts w:ascii="Times New Roman"/>
                <w:b w:val="false"/>
                <w:i w:val="false"/>
                <w:color w:val="000000"/>
                <w:sz w:val="20"/>
              </w:rPr>
              <w:t xml:space="preserve">
ktk_jamb@mtc.gov.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Евразия даңғылы, </w:t>
            </w:r>
            <w:r>
              <w:br/>
            </w:r>
            <w:r>
              <w:rPr>
                <w:rFonts w:ascii="Times New Roman"/>
                <w:b w:val="false"/>
                <w:i w:val="false"/>
                <w:color w:val="000000"/>
                <w:sz w:val="20"/>
              </w:rPr>
              <w:t xml:space="preserve">
100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51-35-86 </w:t>
            </w:r>
            <w:r>
              <w:br/>
            </w:r>
            <w:r>
              <w:rPr>
                <w:rFonts w:ascii="Times New Roman"/>
                <w:b w:val="false"/>
                <w:i w:val="false"/>
                <w:color w:val="000000"/>
                <w:sz w:val="20"/>
              </w:rPr>
              <w:t xml:space="preserve">
ktk_zko@mtc.gov.kz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Гапеева к-сі, 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77-22-40 </w:t>
            </w:r>
            <w:r>
              <w:br/>
            </w:r>
            <w:r>
              <w:rPr>
                <w:rFonts w:ascii="Times New Roman"/>
                <w:b w:val="false"/>
                <w:i w:val="false"/>
                <w:color w:val="000000"/>
                <w:sz w:val="20"/>
              </w:rPr>
              <w:t xml:space="preserve">
ktk_kar@mtc.gov.kz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Әуезов к-сі, 24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27-68-26 </w:t>
            </w:r>
            <w:r>
              <w:br/>
            </w:r>
            <w:r>
              <w:rPr>
                <w:rFonts w:ascii="Times New Roman"/>
                <w:b w:val="false"/>
                <w:i w:val="false"/>
                <w:color w:val="000000"/>
                <w:sz w:val="20"/>
              </w:rPr>
              <w:t xml:space="preserve">
ktk_kzl@mtc.gov.kz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Чехова к-сі,105 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8-(7142)53-90-14 </w:t>
            </w:r>
            <w:r>
              <w:br/>
            </w:r>
            <w:r>
              <w:rPr>
                <w:rFonts w:ascii="Times New Roman"/>
                <w:b w:val="false"/>
                <w:i w:val="false"/>
                <w:color w:val="000000"/>
                <w:sz w:val="20"/>
              </w:rPr>
              <w:t xml:space="preserve">
ktk_kost@mtc.gov.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3б шағын ауданы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50-66-12 </w:t>
            </w:r>
            <w:r>
              <w:br/>
            </w:r>
            <w:r>
              <w:rPr>
                <w:rFonts w:ascii="Times New Roman"/>
                <w:b w:val="false"/>
                <w:i w:val="false"/>
                <w:color w:val="000000"/>
                <w:sz w:val="20"/>
              </w:rPr>
              <w:t xml:space="preserve">
ktk_mang@mtc.gov. </w:t>
            </w:r>
            <w:r>
              <w:br/>
            </w:r>
            <w:r>
              <w:rPr>
                <w:rFonts w:ascii="Times New Roman"/>
                <w:b w:val="false"/>
                <w:i w:val="false"/>
                <w:color w:val="000000"/>
                <w:sz w:val="20"/>
              </w:rPr>
              <w:t xml:space="preserve">
kz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Бектұров к-сі,107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8-(7182)32-06-39 </w:t>
            </w:r>
            <w:r>
              <w:br/>
            </w:r>
            <w:r>
              <w:rPr>
                <w:rFonts w:ascii="Times New Roman"/>
                <w:b w:val="false"/>
                <w:i w:val="false"/>
                <w:color w:val="000000"/>
                <w:sz w:val="20"/>
              </w:rPr>
              <w:t xml:space="preserve">
ktk_pavl@mtc.gov. </w:t>
            </w:r>
            <w:r>
              <w:br/>
            </w:r>
            <w:r>
              <w:rPr>
                <w:rFonts w:ascii="Times New Roman"/>
                <w:b w:val="false"/>
                <w:i w:val="false"/>
                <w:color w:val="000000"/>
                <w:sz w:val="20"/>
              </w:rPr>
              <w:t xml:space="preserve">
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w:t>
            </w:r>
            <w:r>
              <w:br/>
            </w:r>
            <w:r>
              <w:rPr>
                <w:rFonts w:ascii="Times New Roman"/>
                <w:b w:val="false"/>
                <w:i w:val="false"/>
                <w:color w:val="000000"/>
                <w:sz w:val="20"/>
              </w:rPr>
              <w:t xml:space="preserve">
Бейбітшілік к-сі, </w:t>
            </w:r>
            <w:r>
              <w:br/>
            </w:r>
            <w:r>
              <w:rPr>
                <w:rFonts w:ascii="Times New Roman"/>
                <w:b w:val="false"/>
                <w:i w:val="false"/>
                <w:color w:val="000000"/>
                <w:sz w:val="20"/>
              </w:rPr>
              <w:t xml:space="preserve">
122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46-44-07 </w:t>
            </w:r>
            <w:r>
              <w:br/>
            </w:r>
            <w:r>
              <w:rPr>
                <w:rFonts w:ascii="Times New Roman"/>
                <w:b w:val="false"/>
                <w:i w:val="false"/>
                <w:color w:val="000000"/>
                <w:sz w:val="20"/>
              </w:rPr>
              <w:t xml:space="preserve">
ktk_sko@mtc.gov.kz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 </w:t>
            </w:r>
            <w:r>
              <w:br/>
            </w:r>
            <w:r>
              <w:rPr>
                <w:rFonts w:ascii="Times New Roman"/>
                <w:b w:val="false"/>
                <w:i w:val="false"/>
                <w:color w:val="000000"/>
                <w:sz w:val="20"/>
              </w:rPr>
              <w:t xml:space="preserve">
тан облысы бойынша </w:t>
            </w:r>
            <w:r>
              <w:br/>
            </w:r>
            <w:r>
              <w:rPr>
                <w:rFonts w:ascii="Times New Roman"/>
                <w:b w:val="false"/>
                <w:i w:val="false"/>
                <w:color w:val="000000"/>
                <w:sz w:val="20"/>
              </w:rPr>
              <w:t xml:space="preserve">
көліктік бақылау </w:t>
            </w:r>
            <w:r>
              <w:br/>
            </w:r>
            <w:r>
              <w:rPr>
                <w:rFonts w:ascii="Times New Roman"/>
                <w:b w:val="false"/>
                <w:i w:val="false"/>
                <w:color w:val="000000"/>
                <w:sz w:val="20"/>
              </w:rPr>
              <w:t xml:space="preserve">
басқармасы" мемле- </w:t>
            </w:r>
            <w:r>
              <w:br/>
            </w:r>
            <w:r>
              <w:rPr>
                <w:rFonts w:ascii="Times New Roman"/>
                <w:b w:val="false"/>
                <w:i w:val="false"/>
                <w:color w:val="000000"/>
                <w:sz w:val="20"/>
              </w:rPr>
              <w:t xml:space="preserve">
кеттік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к-сі, нөмірсіз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56-08-94 </w:t>
            </w:r>
            <w:r>
              <w:br/>
            </w:r>
            <w:r>
              <w:rPr>
                <w:rFonts w:ascii="Times New Roman"/>
                <w:b w:val="false"/>
                <w:i w:val="false"/>
                <w:color w:val="000000"/>
                <w:sz w:val="20"/>
              </w:rPr>
              <w:t xml:space="preserve">
ktk_uko@mtc.gov.kz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Угольная к-сі, 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31-03-29 </w:t>
            </w:r>
            <w:r>
              <w:br/>
            </w:r>
            <w:r>
              <w:rPr>
                <w:rFonts w:ascii="Times New Roman"/>
                <w:b w:val="false"/>
                <w:i w:val="false"/>
                <w:color w:val="000000"/>
                <w:sz w:val="20"/>
              </w:rPr>
              <w:t xml:space="preserve">
ktk_ast@mtc.gov.kz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бойынша көліктік </w:t>
            </w:r>
            <w:r>
              <w:br/>
            </w:r>
            <w:r>
              <w:rPr>
                <w:rFonts w:ascii="Times New Roman"/>
                <w:b w:val="false"/>
                <w:i w:val="false"/>
                <w:color w:val="000000"/>
                <w:sz w:val="20"/>
              </w:rPr>
              <w:t xml:space="preserve">
бақылау басқарма- </w:t>
            </w:r>
            <w:r>
              <w:br/>
            </w:r>
            <w:r>
              <w:rPr>
                <w:rFonts w:ascii="Times New Roman"/>
                <w:b w:val="false"/>
                <w:i w:val="false"/>
                <w:color w:val="000000"/>
                <w:sz w:val="20"/>
              </w:rPr>
              <w:t xml:space="preserve">
сы" мемлекеттік </w:t>
            </w:r>
            <w:r>
              <w:br/>
            </w:r>
            <w:r>
              <w:rPr>
                <w:rFonts w:ascii="Times New Roman"/>
                <w:b w:val="false"/>
                <w:i w:val="false"/>
                <w:color w:val="000000"/>
                <w:sz w:val="20"/>
              </w:rPr>
              <w:t xml:space="preserve">
мекемесі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Өтеген батыр к-сі, 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76-93-71 </w:t>
            </w:r>
            <w:r>
              <w:br/>
            </w:r>
            <w:r>
              <w:rPr>
                <w:rFonts w:ascii="Times New Roman"/>
                <w:b w:val="false"/>
                <w:i w:val="false"/>
                <w:color w:val="000000"/>
                <w:sz w:val="20"/>
              </w:rPr>
              <w:t xml:space="preserve">
ktk_galm@mtc.gov. </w:t>
            </w:r>
            <w:r>
              <w:br/>
            </w:r>
            <w:r>
              <w:rPr>
                <w:rFonts w:ascii="Times New Roman"/>
                <w:b w:val="false"/>
                <w:i w:val="false"/>
                <w:color w:val="000000"/>
                <w:sz w:val="20"/>
              </w:rPr>
              <w:t xml:space="preserve">
kz </w:t>
            </w:r>
          </w:p>
        </w:tc>
      </w:tr>
    </w:tbl>
    <w:bookmarkStart w:name="z167" w:id="166"/>
    <w:p>
      <w:pPr>
        <w:spacing w:after="0"/>
        <w:ind w:left="0"/>
        <w:jc w:val="both"/>
      </w:pPr>
      <w:r>
        <w:rPr>
          <w:rFonts w:ascii="Times New Roman"/>
          <w:b w:val="false"/>
          <w:i w:val="false"/>
          <w:color w:val="000000"/>
          <w:sz w:val="28"/>
        </w:rPr>
        <w:t xml:space="preserve">
                                    "Темір жол жылжымалы құрам </w:t>
      </w:r>
      <w:r>
        <w:br/>
      </w:r>
      <w:r>
        <w:rPr>
          <w:rFonts w:ascii="Times New Roman"/>
          <w:b w:val="false"/>
          <w:i w:val="false"/>
          <w:color w:val="000000"/>
          <w:sz w:val="28"/>
        </w:rPr>
        <w:t xml:space="preserve">
                                    кепілін тіркеу"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2-қосымша </w:t>
      </w:r>
    </w:p>
    <w:bookmarkEnd w:id="166"/>
    <w:p>
      <w:pPr>
        <w:spacing w:after="0"/>
        <w:ind w:left="0"/>
        <w:jc w:val="both"/>
      </w:pPr>
      <w:r>
        <w:rPr>
          <w:rFonts w:ascii="Times New Roman"/>
          <w:b/>
          <w:i w:val="false"/>
          <w:color w:val="000000"/>
          <w:sz w:val="28"/>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713"/>
        <w:gridCol w:w="2633"/>
        <w:gridCol w:w="2633"/>
      </w:tblGrid>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w:t>
            </w:r>
            <w:r>
              <w:br/>
            </w:r>
            <w:r>
              <w:rPr>
                <w:rFonts w:ascii="Times New Roman"/>
                <w:b w:val="false"/>
                <w:i w:val="false"/>
                <w:color w:val="000000"/>
                <w:sz w:val="20"/>
              </w:rPr>
              <w:t xml:space="preserve">
аспайтын уақыт күткен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w:t>
            </w:r>
            <w:r>
              <w:br/>
            </w:r>
            <w:r>
              <w:rPr>
                <w:rFonts w:ascii="Times New Roman"/>
                <w:b w:val="false"/>
                <w:i w:val="false"/>
                <w:color w:val="000000"/>
                <w:sz w:val="20"/>
              </w:rPr>
              <w:t xml:space="preserve">
лауазымды тұлға </w:t>
            </w:r>
            <w:r>
              <w:br/>
            </w:r>
            <w:r>
              <w:rPr>
                <w:rFonts w:ascii="Times New Roman"/>
                <w:b w:val="false"/>
                <w:i w:val="false"/>
                <w:color w:val="000000"/>
                <w:sz w:val="20"/>
              </w:rPr>
              <w:t xml:space="preserve">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 </w:t>
            </w:r>
            <w:r>
              <w:br/>
            </w:r>
            <w:r>
              <w:rPr>
                <w:rFonts w:ascii="Times New Roman"/>
                <w:b w:val="false"/>
                <w:i w:val="false"/>
                <w:color w:val="000000"/>
                <w:sz w:val="20"/>
              </w:rPr>
              <w:t xml:space="preserve">
лар және т.б.)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w:t>
            </w:r>
            <w:r>
              <w:br/>
            </w:r>
            <w:r>
              <w:rPr>
                <w:rFonts w:ascii="Times New Roman"/>
                <w:b w:val="false"/>
                <w:i w:val="false"/>
                <w:color w:val="000000"/>
                <w:sz w:val="20"/>
              </w:rPr>
              <w:t xml:space="preserve">
тәртібі туралы сапаға </w:t>
            </w:r>
            <w:r>
              <w:br/>
            </w:r>
            <w:r>
              <w:rPr>
                <w:rFonts w:ascii="Times New Roman"/>
                <w:b w:val="false"/>
                <w:i w:val="false"/>
                <w:color w:val="000000"/>
                <w:sz w:val="20"/>
              </w:rPr>
              <w:t xml:space="preserve">
және ақпаратқа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 </w:t>
            </w:r>
            <w:r>
              <w:br/>
            </w:r>
            <w:r>
              <w:rPr>
                <w:rFonts w:ascii="Times New Roman"/>
                <w:b w:val="false"/>
                <w:i w:val="false"/>
                <w:color w:val="000000"/>
                <w:sz w:val="20"/>
              </w:rPr>
              <w:t xml:space="preserve">
ды дұрыс толтырған және </w:t>
            </w:r>
            <w:r>
              <w:br/>
            </w:r>
            <w:r>
              <w:rPr>
                <w:rFonts w:ascii="Times New Roman"/>
                <w:b w:val="false"/>
                <w:i w:val="false"/>
                <w:color w:val="000000"/>
                <w:sz w:val="20"/>
              </w:rPr>
              <w:t xml:space="preserve">
бірінші реттен тапсыр- </w:t>
            </w:r>
            <w:r>
              <w:br/>
            </w:r>
            <w:r>
              <w:rPr>
                <w:rFonts w:ascii="Times New Roman"/>
                <w:b w:val="false"/>
                <w:i w:val="false"/>
                <w:color w:val="000000"/>
                <w:sz w:val="20"/>
              </w:rPr>
              <w:t xml:space="preserve">
ған оқиғалардың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 жетімді ақпарат </w:t>
            </w:r>
            <w:r>
              <w:br/>
            </w:r>
            <w:r>
              <w:rPr>
                <w:rFonts w:ascii="Times New Roman"/>
                <w:b w:val="false"/>
                <w:i w:val="false"/>
                <w:color w:val="000000"/>
                <w:sz w:val="20"/>
              </w:rPr>
              <w:t xml:space="preserve">
қызметтерінің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w:t>
            </w:r>
            <w:r>
              <w:br/>
            </w:r>
            <w:r>
              <w:rPr>
                <w:rFonts w:ascii="Times New Roman"/>
                <w:b w:val="false"/>
                <w:i w:val="false"/>
                <w:color w:val="000000"/>
                <w:sz w:val="20"/>
              </w:rPr>
              <w:t xml:space="preserve">
түрі бойынша қызмет </w:t>
            </w:r>
            <w:r>
              <w:br/>
            </w:r>
            <w:r>
              <w:rPr>
                <w:rFonts w:ascii="Times New Roman"/>
                <w:b w:val="false"/>
                <w:i w:val="false"/>
                <w:color w:val="000000"/>
                <w:sz w:val="20"/>
              </w:rPr>
              <w:t xml:space="preserve">
көрсетілген тұтынушы-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xml:space="preserve">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канағаттанған </w:t>
            </w:r>
            <w:r>
              <w:br/>
            </w:r>
            <w:r>
              <w:rPr>
                <w:rFonts w:ascii="Times New Roman"/>
                <w:b w:val="false"/>
                <w:i w:val="false"/>
                <w:color w:val="000000"/>
                <w:sz w:val="20"/>
              </w:rPr>
              <w:t xml:space="preserve">
тұтынушылардың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