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bfec" w14:textId="a28b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есептілігін жасау мен ұсынудың ережесін бекіту туралы" Қазақстан Республикасы Қаржы министрінің 2004 жылғы 1 желтоқсандағы N 424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28 қарашадағы N 421 Бұйрығы. Қазақстан Республикасының Әділет министрлігінде 2007 жылғы 14 желтоқсандағы Нормативтік құқықтық кесімдерді мемлекеттік тіркеудің тізіліміне N 5045 болып енгізілді. Күші жойылды - Қазақстан Республикасы Қаржы министрінің 2009 жылғы 27 ақпандағы N 89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министрінің 2009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күшіне енеді)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Қазақстан Республикасы орталық атқарушы және өзге де мемлекеттік органдардың нормативтік құқықтық актілердің бюллетенінде жарияланған 2005 ж. тамыз, N 17, 135-құжат, 2005 ж. қыркүйек, N 18, 144-құжат, N 3869 болып тіркелген, "Юридическая газетінде" 2005 жылғы 4 қарашада N 204-205 (938-939) жарияланған Қазақстан Республикасы Қаржы министрі міндетін атқарушының 2005 жылғы 21 қыркүйектегі 
</w:t>
      </w:r>
      <w:r>
        <w:rPr>
          <w:rFonts w:ascii="Times New Roman"/>
          <w:b w:val="false"/>
          <w:i w:val="false"/>
          <w:color w:val="000000"/>
          <w:sz w:val="28"/>
        </w:rPr>
        <w:t xml:space="preserve"> N 341 </w:t>
      </w:r>
      <w:r>
        <w:rPr>
          <w:rFonts w:ascii="Times New Roman"/>
          <w:b w:val="false"/>
          <w:i w:val="false"/>
          <w:color w:val="000000"/>
          <w:sz w:val="28"/>
        </w:rPr>
        <w:t>
 бұйрығымен өзгерістер енгізілген, "Юридическая газетінде" 2007 жылғы 18 мамырда N 74 (1103) жарияланған, N 4631 болып тіркелген Қазақстан Республикасы Қаржы министрінің 2007 жылғы 4 сәуірдегі 
</w:t>
      </w:r>
      <w:r>
        <w:rPr>
          <w:rFonts w:ascii="Times New Roman"/>
          <w:b w:val="false"/>
          <w:i w:val="false"/>
          <w:color w:val="000000"/>
          <w:sz w:val="28"/>
        </w:rPr>
        <w:t xml:space="preserve"> N 108 </w:t>
      </w:r>
      <w:r>
        <w:rPr>
          <w:rFonts w:ascii="Times New Roman"/>
          <w:b w:val="false"/>
          <w:i w:val="false"/>
          <w:color w:val="000000"/>
          <w:sz w:val="28"/>
        </w:rPr>
        <w:t>
 бұйрығымен өзгерістер мен толықтырулар енгізілген "Мемлекеттік мекемелердің есептілігін жасау мен ұсынудың ережесін бекіту туралы" Қазақстан Республикасы Қаржы министрінің 2004 жылғы 1 желтоқсандағы 
</w:t>
      </w:r>
      <w:r>
        <w:rPr>
          <w:rFonts w:ascii="Times New Roman"/>
          <w:b w:val="false"/>
          <w:i w:val="false"/>
          <w:color w:val="000000"/>
          <w:sz w:val="28"/>
        </w:rPr>
        <w:t xml:space="preserve"> N 424 </w:t>
      </w:r>
      <w:r>
        <w:rPr>
          <w:rFonts w:ascii="Times New Roman"/>
          <w:b w:val="false"/>
          <w:i w:val="false"/>
          <w:color w:val="000000"/>
          <w:sz w:val="28"/>
        </w:rPr>
        <w:t>
 бұйрығына (Қазақстан Республикасының Нормативтік құқықтық актілерді мемлекеттік тіркеу тізілімінде N 3293 болып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мекемелердің есептілігін жасау мен ұсынудың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мазмұндағы сегізінші абзацпен толықтырылсын:
</w:t>
      </w:r>
      <w:r>
        <w:br/>
      </w:r>
      <w:r>
        <w:rPr>
          <w:rFonts w:ascii="Times New Roman"/>
          <w:b w:val="false"/>
          <w:i w:val="false"/>
          <w:color w:val="000000"/>
          <w:sz w:val="28"/>
        </w:rPr>
        <w:t>
      "демеушілік және қайырымдылық көмектен түсетін ақшаның түсімі және жұмсалуы туралы есеп - N 4-дк-жиынтық нысан (осы Ережеге 28-қосымша);";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
</w:t>
      </w:r>
      <w:r>
        <w:br/>
      </w:r>
      <w:r>
        <w:rPr>
          <w:rFonts w:ascii="Times New Roman"/>
          <w:b w:val="false"/>
          <w:i w:val="false"/>
          <w:color w:val="000000"/>
          <w:sz w:val="28"/>
        </w:rPr>
        <w:t>
      "17-1. Жергілікті бюджеттердің есебінен ұсталатын мемлекеттік мекемелер есептіден кейінгі айдың 3-күні жергілікті бюджеттік бағдарламалардың әкімшісіне N 11 нысан бойынша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бюджеттік бағдарламалардың әкімшісі есептіден кейінгі айдың 5-күні қазынашылықтың аумақтық бөлімшесіне және бюджетті атқару жөніндегі уәкілетті органға N 11 нысан бойынша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бюджеттің есебінен ұсталатын мемлекеттік мекемелер бюджеттік бағдарламалар әкімшілері немесе бюджетті атқару жөніндегі жергілікті уәкілетті органдар енгізген өзгерістерге сәйкес өздеріндегі есептің данасына және қазынашылықтың аумақтық органына ұсынған есептің данасына өзгерістер енгізуге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27-тармақта:
</w:t>
      </w:r>
      <w:r>
        <w:br/>
      </w:r>
      <w:r>
        <w:rPr>
          <w:rFonts w:ascii="Times New Roman"/>
          <w:b w:val="false"/>
          <w:i w:val="false"/>
          <w:color w:val="000000"/>
          <w:sz w:val="28"/>
        </w:rPr>
        <w:t>
      "200 "Мемлекеттік мекемені және басқа да іс-шараларды ұстауға бюджет бойынша шығыстар" қосалқы шоты бойынша қалдық есептен шығарылады." деген сөздер мынадай мазмұндағы редакциямен ауыстырылсын:
</w:t>
      </w:r>
      <w:r>
        <w:br/>
      </w:r>
      <w:r>
        <w:rPr>
          <w:rFonts w:ascii="Times New Roman"/>
          <w:b w:val="false"/>
          <w:i w:val="false"/>
          <w:color w:val="000000"/>
          <w:sz w:val="28"/>
        </w:rPr>
        <w:t>
      "инвестициялық жоба аяқталғаннан кейін есептен шығарылатын, сыртқы қарыздың есебінен инвестициялық жобаны іске асыруға арналып мемлекеттік бюджеттен бөлінген бірлесіп қаржыландыру сомасын қоспағанда, 200 "Мемлекеттік мекемені ұстауға және басқа да іс-шараларға бюджет бойынша шығыстар" қосалқы шоты бойынша қалдық;
</w:t>
      </w:r>
      <w:r>
        <w:br/>
      </w:r>
      <w:r>
        <w:rPr>
          <w:rFonts w:ascii="Times New Roman"/>
          <w:b w:val="false"/>
          <w:i w:val="false"/>
          <w:color w:val="000000"/>
          <w:sz w:val="28"/>
        </w:rPr>
        <w:t>
      201 "Ғылыми әзірлемелерге арналған шығыстар" қосалқы шоты бойынша аяқталған және қабылданған ғылыми әзірлемелер бойынша шығыстар есептен шығарылады.";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"234 "Трансферттер бойынша қаржыландыру" қосалқы шотының дебетіне 205 "Трансферттер бойынша шығыстар" қосалқы шоты бойынша сома есептен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"140 "Мемлекеттік мекеменің міндеттемелерді қабылдауға арналған рұқсаттары" (090) жолы бойынша міндеттемелерді қабылдауға арналған рұқсаттар сомасының қалдығы көрсетіледі.";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"152 "Трансферттер бойынша рұқсаттар" (095) жолы бойынша жалпы сипаттағы трансферттерді, нысаналы ағымдағы трансферттерді, дамуға арналған нысаналы трансферттерді қаржыландыруға арналған рұқсаттар сомасының қалдығы көрсетіледі.";
</w:t>
      </w:r>
      <w:r>
        <w:br/>
      </w:r>
      <w:r>
        <w:rPr>
          <w:rFonts w:ascii="Times New Roman"/>
          <w:b w:val="false"/>
          <w:i w:val="false"/>
          <w:color w:val="000000"/>
          <w:sz w:val="28"/>
        </w:rPr>
        <w:t>
      төртінші абзацтағы ", оның iшiнде трансферттер (субвенциялар)" деген сөздер алынып тасталсын;
</w:t>
      </w:r>
      <w:r>
        <w:br/>
      </w:r>
      <w:r>
        <w:rPr>
          <w:rFonts w:ascii="Times New Roman"/>
          <w:b w:val="false"/>
          <w:i w:val="false"/>
          <w:color w:val="000000"/>
          <w:sz w:val="28"/>
        </w:rPr>
        <w:t>
      алтыншы абзацтағы "қарыздардың" деген сөз "заемдардың және байланысты гранттардың" деген сөздермен ауыстырылсын;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"170 "Мемлекеттік мекеменің міндеттемелерді қабылдауға арналған рұқсаттары" (100) жолы бойынша мемлекеттік мекемені ұстауға бюджетті атқару жөніндегі жергілікті уәкілетті органдардың берген рұқсаттары сомасының қалдығы көрсетіледі.";
</w:t>
      </w:r>
      <w:r>
        <w:br/>
      </w:r>
      <w:r>
        <w:rPr>
          <w:rFonts w:ascii="Times New Roman"/>
          <w:b w:val="false"/>
          <w:i w:val="false"/>
          <w:color w:val="000000"/>
          <w:sz w:val="28"/>
        </w:rPr>
        <w:t>
      мынадай мазмұндағы он төртінші абзацпен толықтырылсын:
</w:t>
      </w:r>
      <w:r>
        <w:br/>
      </w:r>
      <w:r>
        <w:rPr>
          <w:rFonts w:ascii="Times New Roman"/>
          <w:b w:val="false"/>
          <w:i w:val="false"/>
          <w:color w:val="000000"/>
          <w:sz w:val="28"/>
        </w:rPr>
        <w:t>
      "212 "Мемлекеттік мекеменің карт-шоты" (114) жолы бойынша мемлекеттік мекеменің карт-шотындағы қаражат қалдығы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41-тармақтың үшінші абзацы мынадай редакцияда жазылсын:
</w:t>
      </w:r>
      <w:r>
        <w:br/>
      </w:r>
      <w:r>
        <w:rPr>
          <w:rFonts w:ascii="Times New Roman"/>
          <w:b w:val="false"/>
          <w:i w:val="false"/>
          <w:color w:val="000000"/>
          <w:sz w:val="28"/>
        </w:rPr>
        <w:t>
      "240 (552 пассивте) "Ғылыми әзірлемелер бойынша есеп айырысулар" (152) жолы бойынша кәсіпорындардың және ұйымдардың ғылыми-зерттеу мен тәжірибелік-конструкторлық жұмыстар, ғылыми зерттеулер, ғылыми-техникалық жұмыстар және басқалар жөніндегі тапсырыстарды орындауы бойынша берешек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"331 "Ғылыми әзірлемелерге арналған шығыстар" (201) жолы бойынша аяқталмаған ғылыми әзірлемелер (ғылыми-зерттеу мен тәжірибелік-конструкторлық жұмыстар, ғылыми зерттеулер, ғылыми-техникалық жұмыстар және басқалар), сондай-ақ аяқталған, бірақ қабылданбаған ғылыми әзірлемелер бойынша шығыстар сомасы көрсетіледі.";
</w:t>
      </w:r>
      <w:r>
        <w:br/>
      </w:r>
      <w:r>
        <w:rPr>
          <w:rFonts w:ascii="Times New Roman"/>
          <w:b w:val="false"/>
          <w:i w:val="false"/>
          <w:color w:val="000000"/>
          <w:sz w:val="28"/>
        </w:rPr>
        <w:t>
      мынадай мазмұндағы жетінші абзацпен толықтырылсын:
</w:t>
      </w:r>
      <w:r>
        <w:br/>
      </w:r>
      <w:r>
        <w:rPr>
          <w:rFonts w:ascii="Times New Roman"/>
          <w:b w:val="false"/>
          <w:i w:val="false"/>
          <w:color w:val="000000"/>
          <w:sz w:val="28"/>
        </w:rPr>
        <w:t>
      "344 "Трансферттер бойынша шығыстар" (205) жолы бойынша мемлекеттік мекеменің алған трансферттері есебінен жүргізілген шығыстар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47-тармақ:
</w:t>
      </w:r>
      <w:r>
        <w:br/>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"462 "Трансферттер бойынша қаржыландыру" (234) жолы бойынша жалпы сипаттағы трансферттер, ағымдағы нысаналы трансферттер, дамуға арналған нысаналы трансферттер бойынша қаржыландыру сомасы көрсетіледі.";
</w:t>
      </w:r>
      <w:r>
        <w:br/>
      </w:r>
      <w:r>
        <w:rPr>
          <w:rFonts w:ascii="Times New Roman"/>
          <w:b w:val="false"/>
          <w:i w:val="false"/>
          <w:color w:val="000000"/>
          <w:sz w:val="28"/>
        </w:rPr>
        <w:t>
      бесінші абзацтағы "қарыздар" деген сөз "заемдар және байланысты гранттар"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54-тармақта:
</w:t>
      </w:r>
      <w:r>
        <w:br/>
      </w:r>
      <w:r>
        <w:rPr>
          <w:rFonts w:ascii="Times New Roman"/>
          <w:b w:val="false"/>
          <w:i w:val="false"/>
          <w:color w:val="000000"/>
          <w:sz w:val="28"/>
        </w:rPr>
        <w:t>
      бірінші абзацтағы "231;" деген цифрдан кейін "234;" деген цифрмен толықтырылсын;
</w:t>
      </w:r>
      <w:r>
        <w:br/>
      </w:r>
      <w:r>
        <w:rPr>
          <w:rFonts w:ascii="Times New Roman"/>
          <w:b w:val="false"/>
          <w:i w:val="false"/>
          <w:color w:val="000000"/>
          <w:sz w:val="28"/>
        </w:rPr>
        <w:t>
      алтыншы абзацтағы "сыртқы заемдар" деген сөздерден кейін "және байланысты гранттар" деген сөздермен толықтырылсын;
</w:t>
      </w:r>
      <w:r>
        <w:br/>
      </w:r>
      <w:r>
        <w:rPr>
          <w:rFonts w:ascii="Times New Roman"/>
          <w:b w:val="false"/>
          <w:i w:val="false"/>
          <w:color w:val="000000"/>
          <w:sz w:val="28"/>
        </w:rPr>
        <w:t>
      сегізінші абзац ", 201 "Ғылыми әзірлемелерге арналған шығыстар" қосалқы шоты бойынша аяқталған және қабылданған ғылыми әзірлемелер бойынша шығыстар және 205 "Трансферттер бойынша шығыстар" қосалқы шоты бойынша мемлекеттік мекеменің алған трансферттері есебінен жүргізілген шығыстар сомасы" деген сөздермен толықтырылсын;
</w:t>
      </w:r>
      <w:r>
        <w:br/>
      </w:r>
      <w:r>
        <w:rPr>
          <w:rFonts w:ascii="Times New Roman"/>
          <w:b w:val="false"/>
          <w:i w:val="false"/>
          <w:color w:val="000000"/>
          <w:sz w:val="28"/>
        </w:rPr>
        <w:t>
      тоғызыншы абзацтағы "Сыртқы заем" және "сыртқы заемдар" деген сөздерден кейін "және байланысты гранттар" деген сөздермен толықтырылсын;
</w:t>
      </w:r>
      <w:r>
        <w:br/>
      </w:r>
      <w:r>
        <w:rPr>
          <w:rFonts w:ascii="Times New Roman"/>
          <w:b w:val="false"/>
          <w:i w:val="false"/>
          <w:color w:val="000000"/>
          <w:sz w:val="28"/>
        </w:rPr>
        <w:t>
      он төртінші абзацтағы "(140 және 143)" деген цифрлардан кейін ", 234" деген цифрмен толықтырылсын;
</w:t>
      </w:r>
      <w:r>
        <w:br/>
      </w:r>
      <w:r>
        <w:rPr>
          <w:rFonts w:ascii="Times New Roman"/>
          <w:b w:val="false"/>
          <w:i w:val="false"/>
          <w:color w:val="000000"/>
          <w:sz w:val="28"/>
        </w:rPr>
        <w:t>
      жиырмасыншы абзацтағы "940" деген цифр "941" деген цифрмен ауыстырылсын;
</w:t>
      </w:r>
      <w:r>
        <w:br/>
      </w:r>
      <w:r>
        <w:rPr>
          <w:rFonts w:ascii="Times New Roman"/>
          <w:b w:val="false"/>
          <w:i w:val="false"/>
          <w:color w:val="000000"/>
          <w:sz w:val="28"/>
        </w:rPr>
        <w:t>
      жиырмасыншы абзацтағы "Сыртқы заемдар" және "сыртқы заемдар" деген сөздерден кейін "және байланысты гранттар" деген сөздермен толықтырылсын;
</w:t>
      </w:r>
      <w:r>
        <w:br/>
      </w:r>
      <w:r>
        <w:rPr>
          <w:rFonts w:ascii="Times New Roman"/>
          <w:b w:val="false"/>
          <w:i w:val="false"/>
          <w:color w:val="000000"/>
          <w:sz w:val="28"/>
        </w:rPr>
        <w:t>
      жиырма бірінші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55-тармақта:
</w:t>
      </w:r>
      <w:r>
        <w:br/>
      </w:r>
      <w:r>
        <w:rPr>
          <w:rFonts w:ascii="Times New Roman"/>
          <w:b w:val="false"/>
          <w:i w:val="false"/>
          <w:color w:val="000000"/>
          <w:sz w:val="28"/>
        </w:rPr>
        <w:t>
      үшінші абзацтағы "қорытындымен" деген сөзден кейін "бюджет шығыстарының экономикалық сыныптамасына сәйкес" деген сөздермен толықтырылсын;
</w:t>
      </w:r>
      <w:r>
        <w:br/>
      </w:r>
      <w:r>
        <w:rPr>
          <w:rFonts w:ascii="Times New Roman"/>
          <w:b w:val="false"/>
          <w:i w:val="false"/>
          <w:color w:val="000000"/>
          <w:sz w:val="28"/>
        </w:rPr>
        <w:t>
      төртінші абзацтағы "жоспарының сомасы көрсетіледі" деген сөздер "жоспарына сәйкес бюджеттік бағдарлама (кіші бағдарлама) бойынша қорытынды сома көрсетіледі"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56-тармақта:
</w:t>
      </w:r>
      <w:r>
        <w:br/>
      </w:r>
      <w:r>
        <w:rPr>
          <w:rFonts w:ascii="Times New Roman"/>
          <w:b w:val="false"/>
          <w:i w:val="false"/>
          <w:color w:val="000000"/>
          <w:sz w:val="28"/>
        </w:rPr>
        <w:t>
      үшінші абзацтағы "6-бағанда - іс жүзіндегі шығыстар көрсетіледі, ал 7-бағанда жыл басынан бастап өспелі қорытындымен түсімдердің сомасы және кассалық шығыстар көрсетілуі керек" деген сөздер "6-бағанда түсімдердің сомасы және кассалық шығыстар көрсетілуі керек, ал 7-бағанда жыл басынан бастап өспелі қорытындымен іс жүзіндегі шығыстар көрсетіледі" деген сөздермен ауыстырылсын;
</w:t>
      </w:r>
      <w:r>
        <w:br/>
      </w:r>
      <w:r>
        <w:rPr>
          <w:rFonts w:ascii="Times New Roman"/>
          <w:b w:val="false"/>
          <w:i w:val="false"/>
          <w:color w:val="000000"/>
          <w:sz w:val="28"/>
        </w:rPr>
        <w:t>
      жетінші абзац "жалпы сомасы" деген сөздерден кейін ", оның ішінде тиісті бюджеттің кірісіне енгізілген сома" деген сөздермен толықтырылсын;
</w:t>
      </w:r>
      <w:r>
        <w:br/>
      </w:r>
      <w:r>
        <w:rPr>
          <w:rFonts w:ascii="Times New Roman"/>
          <w:b w:val="false"/>
          <w:i w:val="false"/>
          <w:color w:val="000000"/>
          <w:sz w:val="28"/>
        </w:rPr>
        <w:t>
      сегізінші абзац алынып тасталсын;
</w:t>
      </w:r>
      <w:r>
        <w:br/>
      </w:r>
      <w:r>
        <w:rPr>
          <w:rFonts w:ascii="Times New Roman"/>
          <w:b w:val="false"/>
          <w:i w:val="false"/>
          <w:color w:val="000000"/>
          <w:sz w:val="28"/>
        </w:rPr>
        <w:t>
      тоғызыншы абзацтағы "140" деген цифр "051"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 мынадай редакцияда жазылсын:
</w:t>
      </w:r>
      <w:r>
        <w:br/>
      </w:r>
      <w:r>
        <w:rPr>
          <w:rFonts w:ascii="Times New Roman"/>
          <w:b w:val="false"/>
          <w:i w:val="false"/>
          <w:color w:val="000000"/>
          <w:sz w:val="28"/>
        </w:rPr>
        <w:t>
      "57. N 4-жиынтық нысан бойынша Тауарларды (жұмыстарды, қызметтерді) сатудан алынатын түсім жоспарларының және ақша шығыстарының орындалуы туралы есеп осы Ережеде айқындалған құрылым, Қазақстан Республикасы Қаржы министрі міндетін атқарушының 2007 жылғы 8 мамырдағы N 163 бұйрығымен бекітілген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сыныптауышына сәйкес тауарлар (жұмыстар, қызметтер) кодтары бойынша, сондай-ақ бюджет шығыстарының функционалдық және экономикалық сыныптамаларының кодтарын есепке ала отырып қалыптастырылады.
</w:t>
      </w:r>
      <w:r>
        <w:br/>
      </w:r>
      <w:r>
        <w:rPr>
          <w:rFonts w:ascii="Times New Roman"/>
          <w:b w:val="false"/>
          <w:i w:val="false"/>
          <w:color w:val="000000"/>
          <w:sz w:val="28"/>
        </w:rPr>
        <w:t>
      N 4-жиынтық нысан бойынша Тауарларды (жұмыстарды, қызметтерді) сатудан алынатын түсім жоспарларының және ақша шығыстарының орындалуы туралы есепті жиынтық түрде N 4 нысан бойынша тауарларды (жұмыстарды, қызметтерді) сатудан алынатын түсім жоспарларының және ақша шығыстарының орындалуы туралы есепте көрсетілген деректердің негізінде бюджеттік бағдарламалардың әкімшілері жасайды.
</w:t>
      </w:r>
      <w:r>
        <w:br/>
      </w:r>
      <w:r>
        <w:rPr>
          <w:rFonts w:ascii="Times New Roman"/>
          <w:b w:val="false"/>
          <w:i w:val="false"/>
          <w:color w:val="000000"/>
          <w:sz w:val="28"/>
        </w:rPr>
        <w:t>
      Кіріс бөлігі:
</w:t>
      </w:r>
      <w:r>
        <w:br/>
      </w:r>
      <w:r>
        <w:rPr>
          <w:rFonts w:ascii="Times New Roman"/>
          <w:b w:val="false"/>
          <w:i w:val="false"/>
          <w:color w:val="000000"/>
          <w:sz w:val="28"/>
        </w:rPr>
        <w:t>
      010 "Түсімдердің барлығы" деген жол бойынша өзіне қаржы жылының басындағы ақша қалдығын және ағымдағы жылдың түсімдер сомасын қамтитын түсімдердің жалпы сомасы көрсетіледі (011 жол қосу 012 жол);
</w:t>
      </w:r>
      <w:r>
        <w:br/>
      </w:r>
      <w:r>
        <w:rPr>
          <w:rFonts w:ascii="Times New Roman"/>
          <w:b w:val="false"/>
          <w:i w:val="false"/>
          <w:color w:val="000000"/>
          <w:sz w:val="28"/>
        </w:rPr>
        <w:t>
      011 "Қаржы жылының басындағы қаражат қалдығы" деген жол бойынша қаржы жылының басындағы ақша қалдығы көрсетіледі;
</w:t>
      </w:r>
      <w:r>
        <w:br/>
      </w:r>
      <w:r>
        <w:rPr>
          <w:rFonts w:ascii="Times New Roman"/>
          <w:b w:val="false"/>
          <w:i w:val="false"/>
          <w:color w:val="000000"/>
          <w:sz w:val="28"/>
        </w:rPr>
        <w:t>
      012 "Ағымдағы жылдың түсімдері" деген жол бойынша ағымдағы жыл түсімдерінің сомасы көрсетіледі.
</w:t>
      </w:r>
      <w:r>
        <w:br/>
      </w:r>
      <w:r>
        <w:rPr>
          <w:rFonts w:ascii="Times New Roman"/>
          <w:b w:val="false"/>
          <w:i w:val="false"/>
          <w:color w:val="000000"/>
          <w:sz w:val="28"/>
        </w:rPr>
        <w:t>
      Шығыс бөлігі:
</w:t>
      </w:r>
      <w:r>
        <w:br/>
      </w:r>
      <w:r>
        <w:rPr>
          <w:rFonts w:ascii="Times New Roman"/>
          <w:b w:val="false"/>
          <w:i w:val="false"/>
          <w:color w:val="000000"/>
          <w:sz w:val="28"/>
        </w:rPr>
        <w:t>
      11-бағанда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сомаларды жаза отырып көрсетіледі;
</w:t>
      </w:r>
      <w:r>
        <w:br/>
      </w:r>
      <w:r>
        <w:rPr>
          <w:rFonts w:ascii="Times New Roman"/>
          <w:b w:val="false"/>
          <w:i w:val="false"/>
          <w:color w:val="000000"/>
          <w:sz w:val="28"/>
        </w:rPr>
        <w:t>
      021 "оның ішінде бюджеттің кірісіне аударылды" деген жол бойынша тиісті бюджеттің кірісіне аударылған сома көрсетіледі;
</w:t>
      </w:r>
      <w:r>
        <w:br/>
      </w:r>
      <w:r>
        <w:rPr>
          <w:rFonts w:ascii="Times New Roman"/>
          <w:b w:val="false"/>
          <w:i w:val="false"/>
          <w:color w:val="000000"/>
          <w:sz w:val="28"/>
        </w:rPr>
        <w:t>
      030 "Ағымдағы жылдың есепті кезеңінің соңындағы ақша қалдығы" деген жол бойынша ағымдағы жылдың есепті кезеңінің соңындағы ақша қалдығы көрсетіледі.
</w:t>
      </w:r>
      <w:r>
        <w:br/>
      </w:r>
      <w:r>
        <w:rPr>
          <w:rFonts w:ascii="Times New Roman"/>
          <w:b w:val="false"/>
          <w:i w:val="false"/>
          <w:color w:val="000000"/>
          <w:sz w:val="28"/>
        </w:rPr>
        <w:t>
      N 4-жиынтық нысан тоқсандық және жылдық есептілік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59-тармақта:
</w:t>
      </w:r>
      <w:r>
        <w:br/>
      </w:r>
      <w:r>
        <w:rPr>
          <w:rFonts w:ascii="Times New Roman"/>
          <w:b w:val="false"/>
          <w:i w:val="false"/>
          <w:color w:val="000000"/>
          <w:sz w:val="28"/>
        </w:rPr>
        <w:t>
      алтыншы абзацтағы "сомасы" деген сөзден кейін ", оның ішінде бюджет кірісіне аударылған сома" деген сөздермен толықтырылсын;
</w:t>
      </w:r>
      <w:r>
        <w:br/>
      </w:r>
      <w:r>
        <w:rPr>
          <w:rFonts w:ascii="Times New Roman"/>
          <w:b w:val="false"/>
          <w:i w:val="false"/>
          <w:color w:val="000000"/>
          <w:sz w:val="28"/>
        </w:rPr>
        <w:t>
      жетінші абзацтағы "140" деген цифр "051"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59-1-тармақпен толықтырылсын:
</w:t>
      </w:r>
      <w:r>
        <w:br/>
      </w:r>
      <w:r>
        <w:rPr>
          <w:rFonts w:ascii="Times New Roman"/>
          <w:b w:val="false"/>
          <w:i w:val="false"/>
          <w:color w:val="000000"/>
          <w:sz w:val="28"/>
        </w:rPr>
        <w:t>
      "59-1. N 4-дк нысан бойынша Демеушілік және қайырымдылық көмектен түсетін ақшаның түсімі және жұмсалуы туралы есепті жиынтық түрде бюджеттік бағдарламалардың әкімшілері жасайды, онда мақсатқа сай пайдалану үшін демеушілік және қайырымдылық көмектен түскен ақшаның қозғалысы көрсетіледі.
</w:t>
      </w:r>
      <w:r>
        <w:br/>
      </w:r>
      <w:r>
        <w:rPr>
          <w:rFonts w:ascii="Times New Roman"/>
          <w:b w:val="false"/>
          <w:i w:val="false"/>
          <w:color w:val="000000"/>
          <w:sz w:val="28"/>
        </w:rPr>
        <w:t>
      1 және 2-бағандарда бюджеттік бағдарлама әкімшісінің коды және атауы көрсетіледі.
</w:t>
      </w:r>
      <w:r>
        <w:br/>
      </w:r>
      <w:r>
        <w:rPr>
          <w:rFonts w:ascii="Times New Roman"/>
          <w:b w:val="false"/>
          <w:i w:val="false"/>
          <w:color w:val="000000"/>
          <w:sz w:val="28"/>
        </w:rPr>
        <w:t>
      3-бағанда ағымдағы қаржы жылының есепті кезеңіндегі ақша түсімінің сомасы жыл басынан бастап өспелі қорытындымен көрсетіледі.
</w:t>
      </w:r>
      <w:r>
        <w:br/>
      </w:r>
      <w:r>
        <w:rPr>
          <w:rFonts w:ascii="Times New Roman"/>
          <w:b w:val="false"/>
          <w:i w:val="false"/>
          <w:color w:val="000000"/>
          <w:sz w:val="28"/>
        </w:rPr>
        <w:t>
      4-бағанда қаржы жылының басындағы ақша қалдығы көрсетіледі.
</w:t>
      </w:r>
      <w:r>
        <w:br/>
      </w:r>
      <w:r>
        <w:rPr>
          <w:rFonts w:ascii="Times New Roman"/>
          <w:b w:val="false"/>
          <w:i w:val="false"/>
          <w:color w:val="000000"/>
          <w:sz w:val="28"/>
        </w:rPr>
        <w:t>
      5 және 6-бағандарда бюджет шығыстарының экономикалық сыныптамасы ерекшелігінің коды және атауы көрсетіледі.
</w:t>
      </w:r>
      <w:r>
        <w:br/>
      </w:r>
      <w:r>
        <w:rPr>
          <w:rFonts w:ascii="Times New Roman"/>
          <w:b w:val="false"/>
          <w:i w:val="false"/>
          <w:color w:val="000000"/>
          <w:sz w:val="28"/>
        </w:rPr>
        <w:t>
      7-бағанда ағымдағы қаржы жылының есепті кезеңінде жұмсалған ақша сомасы жыл басынан бастап өспелі қорытындымен көрсетіледі.
</w:t>
      </w:r>
      <w:r>
        <w:br/>
      </w:r>
      <w:r>
        <w:rPr>
          <w:rFonts w:ascii="Times New Roman"/>
          <w:b w:val="false"/>
          <w:i w:val="false"/>
          <w:color w:val="000000"/>
          <w:sz w:val="28"/>
        </w:rPr>
        <w:t>
      8-бағанда бюджет кірісіне аударылған сома көрсетіледі.
</w:t>
      </w:r>
      <w:r>
        <w:br/>
      </w:r>
      <w:r>
        <w:rPr>
          <w:rFonts w:ascii="Times New Roman"/>
          <w:b w:val="false"/>
          <w:i w:val="false"/>
          <w:color w:val="000000"/>
          <w:sz w:val="28"/>
        </w:rPr>
        <w:t>
      9-бағанда есепті кезеңде түскен және мақсатқа сай жұмсалған ақша айырмасы ретінде айқындалатын есепті кезеңнің соңындағы ақша қалдығы көрсетіледі.
</w:t>
      </w:r>
      <w:r>
        <w:br/>
      </w:r>
      <w:r>
        <w:rPr>
          <w:rFonts w:ascii="Times New Roman"/>
          <w:b w:val="false"/>
          <w:i w:val="false"/>
          <w:color w:val="000000"/>
          <w:sz w:val="28"/>
        </w:rPr>
        <w:t>
      N 4-дк-жиынтық нысан тоқсандық және жылдық есептілік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68-тармақта:
</w:t>
      </w:r>
      <w:r>
        <w:br/>
      </w:r>
      <w:r>
        <w:rPr>
          <w:rFonts w:ascii="Times New Roman"/>
          <w:b w:val="false"/>
          <w:i w:val="false"/>
          <w:color w:val="000000"/>
          <w:sz w:val="28"/>
        </w:rPr>
        <w:t>
      бірінші абзацтағы "(оның ішінде кірістердің кодтары бойынша донорлардан)" деген сөздер "(оның ішінде кірістердің кодтары бойынша донорлардан және республикалық бюджеттен нысаналы трансферттер)"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69-тармақта:
</w:t>
      </w:r>
      <w:r>
        <w:br/>
      </w:r>
      <w:r>
        <w:rPr>
          <w:rFonts w:ascii="Times New Roman"/>
          <w:b w:val="false"/>
          <w:i w:val="false"/>
          <w:color w:val="000000"/>
          <w:sz w:val="28"/>
        </w:rPr>
        <w:t>
      бірінші абзацтағы "нысан бойынша" деген сөздерден кейін ", байланысты гранттарды алатын" деген сөздермен толықтырылсын;
</w:t>
      </w:r>
      <w:r>
        <w:br/>
      </w:r>
      <w:r>
        <w:rPr>
          <w:rFonts w:ascii="Times New Roman"/>
          <w:b w:val="false"/>
          <w:i w:val="false"/>
          <w:color w:val="000000"/>
          <w:sz w:val="28"/>
        </w:rPr>
        <w:t>
      екінші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76-тармақтың үшінші абзацы мынадай мазмұндағы сөйлеммен толықтырылсын:
</w:t>
      </w:r>
      <w:r>
        <w:br/>
      </w:r>
      <w:r>
        <w:rPr>
          <w:rFonts w:ascii="Times New Roman"/>
          <w:b w:val="false"/>
          <w:i w:val="false"/>
          <w:color w:val="000000"/>
          <w:sz w:val="28"/>
        </w:rPr>
        <w:t>
      "Есептіден кейінгі жылдың 1 қаңтарындағы жағдай бойынша оны бюджеттік бағдарламалар әкімшісінің қолтаңбасымен және мөрімен куәландырады да бюджетті атқару жөніндегі орталық уәкілетті органға жылдық есептің құрамында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1-қосымша: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78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4-дк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Демеушілік және қайырымдылық көмектен түскен ақша түсімдері және шығыстары туралы есеп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деген жолдан кейін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78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4-дк
</w:t>
            </w:r>
            <w:r>
              <w:br/>
            </w:r>
            <w:r>
              <w:rPr>
                <w:rFonts w:ascii="Times New Roman"/>
                <w:b w:val="false"/>
                <w:i w:val="false"/>
                <w:color w:val="000000"/>
                <w:sz w:val="20"/>
              </w:rPr>
              <w:t>
жиын-
</w:t>
            </w:r>
            <w:r>
              <w:br/>
            </w:r>
            <w:r>
              <w:rPr>
                <w:rFonts w:ascii="Times New Roman"/>
                <w:b w:val="false"/>
                <w:i w:val="false"/>
                <w:color w:val="000000"/>
                <w:sz w:val="20"/>
              </w:rPr>
              <w:t>
тық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Демеушілік және қайырымдылық көмектен түскен ақша түсімдері және шығыстары туралы есеп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деген жолмен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2-қосымшада:
</w:t>
      </w:r>
      <w:r>
        <w:br/>
      </w:r>
      <w:r>
        <w:rPr>
          <w:rFonts w:ascii="Times New Roman"/>
          <w:b w:val="false"/>
          <w:i w:val="false"/>
          <w:color w:val="000000"/>
          <w:sz w:val="28"/>
        </w:rPr>
        <w:t>
      1-бағанда:
</w:t>
      </w:r>
      <w:r>
        <w:br/>
      </w:r>
      <w:r>
        <w:rPr>
          <w:rFonts w:ascii="Times New Roman"/>
          <w:b w:val="false"/>
          <w:i w:val="false"/>
          <w:color w:val="000000"/>
          <w:sz w:val="28"/>
        </w:rPr>
        <w:t>
      реттік нөмірі 4-жол "қосу 462-жол 3-баған" деген сөздермен толықтырылсын;
</w:t>
      </w:r>
      <w:r>
        <w:br/>
      </w:r>
      <w:r>
        <w:rPr>
          <w:rFonts w:ascii="Times New Roman"/>
          <w:b w:val="false"/>
          <w:i w:val="false"/>
          <w:color w:val="000000"/>
          <w:sz w:val="28"/>
        </w:rPr>
        <w:t>
      реттік нөмірі 5-жол "қосу 462-жол 4-баған" деген сөздермен толықтырылсын;
</w:t>
      </w:r>
      <w:r>
        <w:br/>
      </w:r>
      <w:r>
        <w:rPr>
          <w:rFonts w:ascii="Times New Roman"/>
          <w:b w:val="false"/>
          <w:i w:val="false"/>
          <w:color w:val="000000"/>
          <w:sz w:val="28"/>
        </w:rPr>
        <w:t>
      реттік нөмірі 9-жол мынадай редакцияда жазылсын:
</w:t>
      </w:r>
      <w:r>
        <w:br/>
      </w:r>
      <w:r>
        <w:rPr>
          <w:rFonts w:ascii="Times New Roman"/>
          <w:b w:val="false"/>
          <w:i w:val="false"/>
          <w:color w:val="000000"/>
          <w:sz w:val="28"/>
        </w:rPr>
        <w:t>
      "330-жол 4-баған алу 3-баған қосу 331-жол 4-баған алу 3-баған қосу 341-жол 4-баған алу 3-баған қосу 342-жол 4-баған алу 3-баған 343-жол 4-баған алу 3-баған қосу 344-жол 4-баған алу 3-баған қосу 420-жол 4-баған алу 3-баған";
</w:t>
      </w:r>
      <w:r>
        <w:br/>
      </w:r>
      <w:r>
        <w:rPr>
          <w:rFonts w:ascii="Times New Roman"/>
          <w:b w:val="false"/>
          <w:i w:val="false"/>
          <w:color w:val="000000"/>
          <w:sz w:val="28"/>
        </w:rPr>
        <w:t>
      реттік нөмірі 12-жол "қосу 331-жол 4-баған алу 331-жол 3-баған" деген сөздермен толықтырылсын;
</w:t>
      </w:r>
      <w:r>
        <w:br/>
      </w:r>
      <w:r>
        <w:rPr>
          <w:rFonts w:ascii="Times New Roman"/>
          <w:b w:val="false"/>
          <w:i w:val="false"/>
          <w:color w:val="000000"/>
          <w:sz w:val="28"/>
        </w:rPr>
        <w:t>
      реттік нөмірі 17, 39-жолдар алынып тасталсын;
</w:t>
      </w:r>
      <w:r>
        <w:br/>
      </w:r>
      <w:r>
        <w:rPr>
          <w:rFonts w:ascii="Times New Roman"/>
          <w:b w:val="false"/>
          <w:i w:val="false"/>
          <w:color w:val="000000"/>
          <w:sz w:val="28"/>
        </w:rPr>
        <w:t>
      2-бағанда:
</w:t>
      </w:r>
      <w:r>
        <w:br/>
      </w:r>
      <w:r>
        <w:rPr>
          <w:rFonts w:ascii="Times New Roman"/>
          <w:b w:val="false"/>
          <w:i w:val="false"/>
          <w:color w:val="000000"/>
          <w:sz w:val="28"/>
        </w:rPr>
        <w:t>
      реттік нөмірі 3-жолдан кейінгі жолда "231;" деген цифрдан кейін "234;" деген цифрмен толықтырылсын;
</w:t>
      </w:r>
      <w:r>
        <w:br/>
      </w:r>
      <w:r>
        <w:rPr>
          <w:rFonts w:ascii="Times New Roman"/>
          <w:b w:val="false"/>
          <w:i w:val="false"/>
          <w:color w:val="000000"/>
          <w:sz w:val="28"/>
        </w:rPr>
        <w:t>
      реттік нөмірі 12-жол "алу N 2 нысан (байланысты гранттар бойынша) 8-баған" деген сөздермен толықтырылсын;
</w:t>
      </w:r>
      <w:r>
        <w:br/>
      </w:r>
      <w:r>
        <w:rPr>
          <w:rFonts w:ascii="Times New Roman"/>
          <w:b w:val="false"/>
          <w:i w:val="false"/>
          <w:color w:val="000000"/>
          <w:sz w:val="28"/>
        </w:rPr>
        <w:t>
      реттік нөмірі 14-жол "N 2 нысан (сыртқы заемдар бойынша)" деген сөздермен толықтырылсын;
</w:t>
      </w:r>
      <w:r>
        <w:br/>
      </w:r>
      <w:r>
        <w:rPr>
          <w:rFonts w:ascii="Times New Roman"/>
          <w:b w:val="false"/>
          <w:i w:val="false"/>
          <w:color w:val="000000"/>
          <w:sz w:val="28"/>
        </w:rPr>
        <w:t>
      реттік нөмірі 15-жолда "6" деген цифр "7" деген цифрмен ауыстырылсын;
</w:t>
      </w:r>
      <w:r>
        <w:br/>
      </w:r>
      <w:r>
        <w:rPr>
          <w:rFonts w:ascii="Times New Roman"/>
          <w:b w:val="false"/>
          <w:i w:val="false"/>
          <w:color w:val="000000"/>
          <w:sz w:val="28"/>
        </w:rPr>
        <w:t>
      реттік нөмірі 16-жолда "7" деген цифр "6" деген цифрмен ауыстырылсын;
</w:t>
      </w:r>
      <w:r>
        <w:br/>
      </w:r>
      <w:r>
        <w:rPr>
          <w:rFonts w:ascii="Times New Roman"/>
          <w:b w:val="false"/>
          <w:i w:val="false"/>
          <w:color w:val="000000"/>
          <w:sz w:val="28"/>
        </w:rPr>
        <w:t>
      реттік нөмірлері 37, 42-жолдарда "тиісінше" деген сөз алынып тасталсын;
</w:t>
      </w:r>
      <w:r>
        <w:br/>
      </w:r>
      <w:r>
        <w:rPr>
          <w:rFonts w:ascii="Times New Roman"/>
          <w:b w:val="false"/>
          <w:i w:val="false"/>
          <w:color w:val="000000"/>
          <w:sz w:val="28"/>
        </w:rPr>
        <w:t>
      реттік нөмірі 43-жолда "N 12 нысанның" деген сөз алынып тасталсын;
</w:t>
      </w:r>
      <w:r>
        <w:br/>
      </w:r>
      <w:r>
        <w:rPr>
          <w:rFonts w:ascii="Times New Roman"/>
          <w:b w:val="false"/>
          <w:i w:val="false"/>
          <w:color w:val="000000"/>
          <w:sz w:val="28"/>
        </w:rPr>
        <w:t>
      реттік нөмірі 49-жолда ", 140" деген цифр алынып тасталсын;
</w:t>
      </w:r>
      <w:r>
        <w:br/>
      </w:r>
      <w:r>
        <w:rPr>
          <w:rFonts w:ascii="Times New Roman"/>
          <w:b w:val="false"/>
          <w:i w:val="false"/>
          <w:color w:val="000000"/>
          <w:sz w:val="28"/>
        </w:rPr>
        <w:t>
      реттік нөмірі 50-жолда "020" деген цифр "011" деген цифрмен ауыстырылсын;
</w:t>
      </w:r>
      <w:r>
        <w:br/>
      </w:r>
      <w:r>
        <w:rPr>
          <w:rFonts w:ascii="Times New Roman"/>
          <w:b w:val="false"/>
          <w:i w:val="false"/>
          <w:color w:val="000000"/>
          <w:sz w:val="28"/>
        </w:rPr>
        <w:t>
      реттік нөмірі 55-жолда "110" деген цифр "100" деген цифрмен ауыстырылсын;
</w:t>
      </w:r>
      <w:r>
        <w:br/>
      </w:r>
      <w:r>
        <w:rPr>
          <w:rFonts w:ascii="Times New Roman"/>
          <w:b w:val="false"/>
          <w:i w:val="false"/>
          <w:color w:val="000000"/>
          <w:sz w:val="28"/>
        </w:rPr>
        <w:t>
      реттік нөмірі 12-жолдан кейінгі жол және реттік нөмірлері 13, 44, 45-жолдар мынадай редакцияда жазылсын: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7153"/>
      </w:tblGrid>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жоспарының орындалуы туралы есеп (сыртқы заемдар мен байланысты гранттар бойынша) N 2 нысан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481-жол 4-баған
</w:t>
            </w:r>
          </w:p>
        </w:tc>
        <w:tc>
          <w:tcPr>
            <w:tcW w:w="7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N 2 нысанның (сыртқы заемдар бойынша) "Барлығы" жолы 6-бағаны қосу N 2 нысанның (байланысты гранттар бойынша) "Барлығы" жолы 6-баған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171-жол 6-баған
</w:t>
            </w:r>
          </w:p>
        </w:tc>
        <w:tc>
          <w:tcPr>
            <w:tcW w:w="7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011-жол қосу 020-жол алу 050-жол 6-баған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030-жол 11-баған
</w:t>
            </w:r>
          </w:p>
        </w:tc>
        <w:tc>
          <w:tcPr>
            <w:tcW w:w="7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010-жол 11-баған алу 020-жол 11-баған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3-қосымшада:
</w:t>
      </w:r>
      <w:r>
        <w:br/>
      </w:r>
      <w:r>
        <w:rPr>
          <w:rFonts w:ascii="Times New Roman"/>
          <w:b w:val="false"/>
          <w:i w:val="false"/>
          <w:color w:val="000000"/>
          <w:sz w:val="28"/>
        </w:rPr>
        <w:t>
      "Баланс" деген бөлімде:
</w:t>
      </w:r>
      <w:r>
        <w:br/>
      </w:r>
      <w:r>
        <w:rPr>
          <w:rFonts w:ascii="Times New Roman"/>
          <w:b w:val="false"/>
          <w:i w:val="false"/>
          <w:color w:val="000000"/>
          <w:sz w:val="28"/>
        </w:rPr>
        <w:t>
      "Актив" деген 1-бағанда:
</w:t>
      </w:r>
      <w:r>
        <w:br/>
      </w:r>
      <w:r>
        <w:rPr>
          <w:rFonts w:ascii="Times New Roman"/>
          <w:b w:val="false"/>
          <w:i w:val="false"/>
          <w:color w:val="000000"/>
          <w:sz w:val="28"/>
        </w:rPr>
        <w:t>
      V. "Ақшалай қаражат" деген кіші бөлімде:
</w:t>
      </w:r>
      <w:r>
        <w:br/>
      </w:r>
      <w:r>
        <w:rPr>
          <w:rFonts w:ascii="Times New Roman"/>
          <w:b w:val="false"/>
          <w:i w:val="false"/>
          <w:color w:val="000000"/>
          <w:sz w:val="28"/>
        </w:rPr>
        <w:t>
      "Мем. мекеменің ведомстволық бағыныстағы мекемелерге міндеттемелерді алу және рұқсатты алу үшін рұқсаттар (090) 140" деген жол мынадай редакцияда жазылсын: "Мемлекеттік мекеменің міндеттемелерді қабылдауға арналған рұқсаттары (090) 140";
</w:t>
      </w:r>
      <w:r>
        <w:br/>
      </w:r>
      <w:r>
        <w:rPr>
          <w:rFonts w:ascii="Times New Roman"/>
          <w:b w:val="false"/>
          <w:i w:val="false"/>
          <w:color w:val="000000"/>
          <w:sz w:val="28"/>
        </w:rPr>
        <w:t>
      "Күрделі қаржыға арналған ашық рұқсаттар (093) 150" деген жолдан кейін мынадай мазмұндағы жолмен толықтырылсын: "Трансферттер бойынша рұқсаттар (095) 152";
</w:t>
      </w:r>
      <w:r>
        <w:br/>
      </w:r>
      <w:r>
        <w:rPr>
          <w:rFonts w:ascii="Times New Roman"/>
          <w:b w:val="false"/>
          <w:i w:val="false"/>
          <w:color w:val="000000"/>
          <w:sz w:val="28"/>
        </w:rPr>
        <w:t>
      "Сыртқы заемдар есебінен жобалар бойынша шығыстарға арналған ашық рұқсаттар (099) 162" деген жол мынадай редакцияда жазылсын: "Сыртқы заемдардың және байланысты гранттардың есебінен жобалар бойынша рұқсаттар (099) 162";
</w:t>
      </w:r>
      <w:r>
        <w:br/>
      </w:r>
      <w:r>
        <w:rPr>
          <w:rFonts w:ascii="Times New Roman"/>
          <w:b w:val="false"/>
          <w:i w:val="false"/>
          <w:color w:val="000000"/>
          <w:sz w:val="28"/>
        </w:rPr>
        <w:t>
      "Мем. мекеменің ведомстволық бағыныстағы мекемелерге міндеттемелерді алуға және рұқсат алу үшін рұқсаттар (100) 170" деген жол мынадай редакцияда жазылсын: "Мемлекеттік мекеменің міндеттемелерді қабылдауға арналған рұқсаттары (010) 170";
</w:t>
      </w:r>
      <w:r>
        <w:br/>
      </w:r>
      <w:r>
        <w:rPr>
          <w:rFonts w:ascii="Times New Roman"/>
          <w:b w:val="false"/>
          <w:i w:val="false"/>
          <w:color w:val="000000"/>
          <w:sz w:val="28"/>
        </w:rPr>
        <w:t>
      "Сыртқы қарыздар бойынша бюджеттік инвестициялық жобаның арнайы шоты (113) 211" деген жолдан кейін мынадай мазмұндағы жолмен толықтырылсын: "Мемлекеттік мекеменің карт-шоты (114) 212";
</w:t>
      </w:r>
      <w:r>
        <w:br/>
      </w:r>
      <w:r>
        <w:rPr>
          <w:rFonts w:ascii="Times New Roman"/>
          <w:b w:val="false"/>
          <w:i w:val="false"/>
          <w:color w:val="000000"/>
          <w:sz w:val="28"/>
        </w:rPr>
        <w:t>
      VІ. "Есеп айырысу" деген кіші бөлімде:
</w:t>
      </w:r>
      <w:r>
        <w:br/>
      </w:r>
      <w:r>
        <w:rPr>
          <w:rFonts w:ascii="Times New Roman"/>
          <w:b w:val="false"/>
          <w:i w:val="false"/>
          <w:color w:val="000000"/>
          <w:sz w:val="28"/>
        </w:rPr>
        <w:t>
      "Бюджет тақырыбы бойынша тәжірибелік-конструкторлық әзірлемелерге арналған тапсырыстарға ішінара төлеу бойынша есеп айырысулар (152) 240" деген жол мынадай редакцияда жазылсын: "Ғылыми әзірлемелер бойынша есеп айырысулар (152) 240";
</w:t>
      </w:r>
      <w:r>
        <w:br/>
      </w:r>
      <w:r>
        <w:rPr>
          <w:rFonts w:ascii="Times New Roman"/>
          <w:b w:val="false"/>
          <w:i w:val="false"/>
          <w:color w:val="000000"/>
          <w:sz w:val="28"/>
        </w:rPr>
        <w:t>
      VІІ. "Шығыстар" деген кіші бөлімде:
</w:t>
      </w:r>
      <w:r>
        <w:br/>
      </w:r>
      <w:r>
        <w:rPr>
          <w:rFonts w:ascii="Times New Roman"/>
          <w:b w:val="false"/>
          <w:i w:val="false"/>
          <w:color w:val="000000"/>
          <w:sz w:val="28"/>
        </w:rPr>
        <w:t>
      "(194)" деген цифр "(200)" деген цифрмен ауыстырылсын;
</w:t>
      </w:r>
      <w:r>
        <w:br/>
      </w:r>
      <w:r>
        <w:rPr>
          <w:rFonts w:ascii="Times New Roman"/>
          <w:b w:val="false"/>
          <w:i w:val="false"/>
          <w:color w:val="000000"/>
          <w:sz w:val="28"/>
        </w:rPr>
        <w:t>
      "Бекітілген қаржыландыру жоспарының шегінде мемлекеттік мекемелерді ұстауға және басқа шараларға арналған бюджет бойынша шығыстар (194) 330" деген жолдан кейін мынадай мазмұндағы жолмен толықтырылсын: "Ғылыми әзірлемелерге арналған шығыстар (201) 331";
</w:t>
      </w:r>
      <w:r>
        <w:br/>
      </w:r>
      <w:r>
        <w:rPr>
          <w:rFonts w:ascii="Times New Roman"/>
          <w:b w:val="false"/>
          <w:i w:val="false"/>
          <w:color w:val="000000"/>
          <w:sz w:val="28"/>
        </w:rPr>
        <w:t>
      "Гранттар есебінен қаржыландырылатын жобалар бойынша шығыстар (209) 343" деген жолдан кейін мынадай мазмұндағы жолмен толықтырылсын: "Трансферттер бойынша шығыстар (205) 344";
</w:t>
      </w:r>
      <w:r>
        <w:br/>
      </w:r>
      <w:r>
        <w:rPr>
          <w:rFonts w:ascii="Times New Roman"/>
          <w:b w:val="false"/>
          <w:i w:val="false"/>
          <w:color w:val="000000"/>
          <w:sz w:val="28"/>
        </w:rPr>
        <w:t>
      "Пассив" деген 1-бағанда:
</w:t>
      </w:r>
      <w:r>
        <w:br/>
      </w:r>
      <w:r>
        <w:rPr>
          <w:rFonts w:ascii="Times New Roman"/>
          <w:b w:val="false"/>
          <w:i w:val="false"/>
          <w:color w:val="000000"/>
          <w:sz w:val="28"/>
        </w:rPr>
        <w:t>
      І. "Қаржыландыру" деген кіші бөлімде:
</w:t>
      </w:r>
      <w:r>
        <w:br/>
      </w:r>
      <w:r>
        <w:rPr>
          <w:rFonts w:ascii="Times New Roman"/>
          <w:b w:val="false"/>
          <w:i w:val="false"/>
          <w:color w:val="000000"/>
          <w:sz w:val="28"/>
        </w:rPr>
        <w:t>
      "Басқа да бюджеттер есебінен қаржыландыру (232, 142) 460" деген жолдан кейін мынадай мазмұндағы жолмен толықтырылсын: "Трансферттер бойынша қаржыландыру (234) 462";
</w:t>
      </w:r>
      <w:r>
        <w:br/>
      </w:r>
      <w:r>
        <w:rPr>
          <w:rFonts w:ascii="Times New Roman"/>
          <w:b w:val="false"/>
          <w:i w:val="false"/>
          <w:color w:val="000000"/>
          <w:sz w:val="28"/>
        </w:rPr>
        <w:t>
      "Жобаларды сыртқы қарыздар қаражатынан қаржыландыру (239) 481" деген жол мынадай редакцияда жазылсын: "Сыртқы заемдар және байланысты гранттар қаражатынан жобаларды қаржыландыру (239) 481";
</w:t>
      </w:r>
      <w:r>
        <w:br/>
      </w:r>
      <w:r>
        <w:rPr>
          <w:rFonts w:ascii="Times New Roman"/>
          <w:b w:val="false"/>
          <w:i w:val="false"/>
          <w:color w:val="000000"/>
          <w:sz w:val="28"/>
        </w:rPr>
        <w:t>
      ІІІ. "Есеп айырысулар" деген кіші бөлімде:
</w:t>
      </w:r>
      <w:r>
        <w:br/>
      </w:r>
      <w:r>
        <w:rPr>
          <w:rFonts w:ascii="Times New Roman"/>
          <w:b w:val="false"/>
          <w:i w:val="false"/>
          <w:color w:val="000000"/>
          <w:sz w:val="28"/>
        </w:rPr>
        <w:t>
      "Бюджет тақырыбы бойынша тәжірибелік-конструкторлық әзірлемелерге арналған тапсырыстарды ішінара төлеу бойынша есеп айырысулар (152) 552" деген жол мынадай редакцияда жазылсын: "Ғылыми әзірлемелер бойынша есеп айырысулар (152) 552";
</w:t>
      </w:r>
      <w:r>
        <w:br/>
      </w:r>
      <w:r>
        <w:rPr>
          <w:rFonts w:ascii="Times New Roman"/>
          <w:b w:val="false"/>
          <w:i w:val="false"/>
          <w:color w:val="000000"/>
          <w:sz w:val="28"/>
        </w:rPr>
        <w:t>
      "Бюджеттен 230; 231; 239 (140; 143) қосалқы шоттар бойынша қаржыландыру сомасының қозғалысы туралы анықтама" деген бөлімде:
</w:t>
      </w:r>
      <w:r>
        <w:br/>
      </w:r>
      <w:r>
        <w:rPr>
          <w:rFonts w:ascii="Times New Roman"/>
          <w:b w:val="false"/>
          <w:i w:val="false"/>
          <w:color w:val="000000"/>
          <w:sz w:val="28"/>
        </w:rPr>
        <w:t>
      атауындағы "231;" деген цифрдан кейін "234;" деген цифрмен толықтырылсын;
</w:t>
      </w:r>
      <w:r>
        <w:br/>
      </w:r>
      <w:r>
        <w:rPr>
          <w:rFonts w:ascii="Times New Roman"/>
          <w:b w:val="false"/>
          <w:i w:val="false"/>
          <w:color w:val="000000"/>
          <w:sz w:val="28"/>
        </w:rPr>
        <w:t>
      "Дебет" деген 1-бағанда "сыртқы қарыздар", "сыртқы қарыз" деген сөздерден кейін "және байланысты гранттар" деген сөздермен толықтырылсын;
</w:t>
      </w:r>
      <w:r>
        <w:br/>
      </w:r>
      <w:r>
        <w:rPr>
          <w:rFonts w:ascii="Times New Roman"/>
          <w:b w:val="false"/>
          <w:i w:val="false"/>
          <w:color w:val="000000"/>
          <w:sz w:val="28"/>
        </w:rPr>
        <w:t>
      5-бағанда:
</w:t>
      </w:r>
      <w:r>
        <w:br/>
      </w:r>
      <w:r>
        <w:rPr>
          <w:rFonts w:ascii="Times New Roman"/>
          <w:b w:val="false"/>
          <w:i w:val="false"/>
          <w:color w:val="000000"/>
          <w:sz w:val="28"/>
        </w:rPr>
        <w:t>
      941-жолда "сыртқы қарыздар" деген сөздерден кейін "және байланысты гранттар" деген сөздермен толықтырылсын;
</w:t>
      </w:r>
      <w:r>
        <w:br/>
      </w:r>
      <w:r>
        <w:rPr>
          <w:rFonts w:ascii="Times New Roman"/>
          <w:b w:val="false"/>
          <w:i w:val="false"/>
          <w:color w:val="000000"/>
          <w:sz w:val="28"/>
        </w:rPr>
        <w:t>
      "о.і. жолдағы сыртқы қарыздар бойынша рұқсаттар" деген сөздер алынып тасталсын;
</w:t>
      </w:r>
      <w:r>
        <w:br/>
      </w:r>
      <w:r>
        <w:rPr>
          <w:rFonts w:ascii="Times New Roman"/>
          <w:b w:val="false"/>
          <w:i w:val="false"/>
          <w:color w:val="000000"/>
          <w:sz w:val="28"/>
        </w:rPr>
        <w:t>
      6-бағандағы "942" деген цифр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5-қосымшада 6 және 7-бағандар мынадай редакцияда жазылсын: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673"/>
      </w:tblGrid>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шығыстар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жүзіндегі шығыстар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1113"/>
        <w:gridCol w:w="533"/>
        <w:gridCol w:w="613"/>
        <w:gridCol w:w="533"/>
        <w:gridCol w:w="653"/>
        <w:gridCol w:w="613"/>
      </w:tblGrid>
      <w:tr>
        <w:trPr>
          <w:trHeight w:val="450" w:hRule="atLeast"/>
        </w:trPr>
        <w:tc>
          <w:tcPr>
            <w:tcW w:w="7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 шешімі бойынша жүргізілетін
</w:t>
            </w:r>
            <w:r>
              <w:br/>
            </w:r>
            <w:r>
              <w:rPr>
                <w:rFonts w:ascii="Times New Roman"/>
                <w:b w:val="false"/>
                <w:i w:val="false"/>
                <w:color w:val="000000"/>
                <w:sz w:val="20"/>
              </w:rPr>
              <w:t>
қорларға аударымдар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деген жол алынып тасталсын;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1233"/>
        <w:gridCol w:w="793"/>
        <w:gridCol w:w="813"/>
        <w:gridCol w:w="893"/>
        <w:gridCol w:w="893"/>
        <w:gridCol w:w="833"/>
      </w:tblGrid>
      <w:tr>
        <w:trPr>
          <w:trHeight w:val="450" w:hRule="atLeast"/>
        </w:trPr>
        <w:tc>
          <w:tcPr>
            <w:tcW w:w="5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кірісіне енгізілді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деген жол мынадай редакцияда жазылсын: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1233"/>
        <w:gridCol w:w="793"/>
        <w:gridCol w:w="813"/>
        <w:gridCol w:w="893"/>
        <w:gridCol w:w="893"/>
        <w:gridCol w:w="833"/>
      </w:tblGrid>
      <w:tr>
        <w:trPr>
          <w:trHeight w:val="450" w:hRule="atLeast"/>
        </w:trPr>
        <w:tc>
          <w:tcPr>
            <w:tcW w:w="5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бюджеттің кірісіне енгізілді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6-қосымша осы бұйрыққа 1-қосымшаға сәйкес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8-қосымшада: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153"/>
        <w:gridCol w:w="3173"/>
      </w:tblGrid>
      <w:tr>
        <w:trPr>
          <w:trHeight w:val="450" w:hRule="atLeast"/>
        </w:trPr>
        <w:tc>
          <w:tcPr>
            <w:tcW w:w="5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кірісіне енгізілді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деген жол мынадай мазмұндағы жолмен ауыстырылсын: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1593"/>
        <w:gridCol w:w="3193"/>
      </w:tblGrid>
      <w:tr>
        <w:trPr>
          <w:trHeight w:val="450" w:hRule="atLeast"/>
        </w:trPr>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бюджеттің кірісіне
</w:t>
            </w:r>
            <w:r>
              <w:br/>
            </w:r>
            <w:r>
              <w:rPr>
                <w:rFonts w:ascii="Times New Roman"/>
                <w:b w:val="false"/>
                <w:i w:val="false"/>
                <w:color w:val="000000"/>
                <w:sz w:val="20"/>
              </w:rPr>
              <w:t>
енгізілді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11-қосымшада: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4813"/>
      </w:tblGrid>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тұрғын үйлері......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деген жол мынадай мазмұндағы жолмен ауыстырылсын: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4413"/>
      </w:tblGrid>
      <w:tr>
        <w:trPr>
          <w:trHeight w:val="450" w:hRule="atLeast"/>
        </w:trPr>
        <w:tc>
          <w:tcPr>
            <w:tcW w:w="6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тұрғын үйлер........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және мынадай мазмұндағы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4413"/>
      </w:tblGrid>
      <w:tr>
        <w:trPr>
          <w:trHeight w:val="450" w:hRule="atLeast"/>
        </w:trPr>
        <w:tc>
          <w:tcPr>
            <w:tcW w:w="6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(010-1)............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17-қосымшада: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3053"/>
        <w:gridCol w:w="1733"/>
      </w:tblGrid>
      <w:tr>
        <w:trPr>
          <w:trHeight w:val="450" w:hRule="atLeast"/>
        </w:trPr>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ЕҚДБ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деген жолдан кейін мынадай мазмұндағы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3033"/>
        <w:gridCol w:w="1733"/>
      </w:tblGrid>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нысаналы трансферттер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21-қосымшада:
</w:t>
      </w:r>
      <w:r>
        <w:br/>
      </w:r>
      <w:r>
        <w:rPr>
          <w:rFonts w:ascii="Times New Roman"/>
          <w:b w:val="false"/>
          <w:i w:val="false"/>
          <w:color w:val="000000"/>
          <w:sz w:val="28"/>
        </w:rPr>
        <w:t>
      "Бухгалтерлік есеп бойынша қосалқы шоттардың атауы" деген баған мынадай мазмұндағы кіші бағанмен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22-қосымшада:
</w:t>
      </w:r>
      <w:r>
        <w:br/>
      </w:r>
      <w:r>
        <w:rPr>
          <w:rFonts w:ascii="Times New Roman"/>
          <w:b w:val="false"/>
          <w:i w:val="false"/>
          <w:color w:val="000000"/>
          <w:sz w:val="28"/>
        </w:rPr>
        <w:t>
      "Бухгалтерлік есеп бойынша қосалқы шоттардың атауы" деген баған мынадай мазмұндағы кіші бағанмен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23 және 24-қосымшаларда:
</w:t>
      </w:r>
      <w:r>
        <w:br/>
      </w:r>
      <w:r>
        <w:rPr>
          <w:rFonts w:ascii="Times New Roman"/>
          <w:b w:val="false"/>
          <w:i w:val="false"/>
          <w:color w:val="000000"/>
          <w:sz w:val="28"/>
        </w:rPr>
        <w:t>
      "Бухгалтерлік есеп бойынша қосалқы шоттардың атауы" деген баған мынадай мазмұндағы кіші бағанмен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есептілігін жасау мен ұсынудың ережесіне 25-қосымшада:
</w:t>
      </w:r>
      <w:r>
        <w:br/>
      </w:r>
      <w:r>
        <w:rPr>
          <w:rFonts w:ascii="Times New Roman"/>
          <w:b w:val="false"/>
          <w:i w:val="false"/>
          <w:color w:val="000000"/>
          <w:sz w:val="28"/>
        </w:rPr>
        <w:t>
      Есеп нысанының төменгі жағы мынадай мазмұндағы жолдармен толықтырылсын:
</w:t>
      </w:r>
    </w:p>
    <w:p>
      <w:pPr>
        <w:spacing w:after="0"/>
        <w:ind w:left="0"/>
        <w:jc w:val="both"/>
      </w:pPr>
      <w:r>
        <w:rPr>
          <w:rFonts w:ascii="Times New Roman"/>
          <w:b w:val="false"/>
          <w:i w:val="false"/>
          <w:color w:val="000000"/>
          <w:sz w:val="28"/>
        </w:rPr>
        <w:t>
"ҚАБ басшысы ________ __________     ММ басшысы _________ 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Жауапты орындаушы ________  ММ бас бухгалтері ________ _____________
</w:t>
      </w:r>
      <w:r>
        <w:br/>
      </w:r>
      <w:r>
        <w:rPr>
          <w:rFonts w:ascii="Times New Roman"/>
          <w:b w:val="false"/>
          <w:i w:val="false"/>
          <w:color w:val="000000"/>
          <w:sz w:val="28"/>
        </w:rPr>
        <w:t>
                   (қолы)                      (қолы)    (аты-жөні)
</w:t>
      </w:r>
      <w:r>
        <w:br/>
      </w:r>
      <w:r>
        <w:rPr>
          <w:rFonts w:ascii="Times New Roman"/>
          <w:b w:val="false"/>
          <w:i w:val="false"/>
          <w:color w:val="000000"/>
          <w:sz w:val="28"/>
        </w:rPr>
        <w:t>
М.О.                                                              ";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2-қосымшаға сәйкес 28-қосымшамен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Қазынашылық комитеті (А.Н. Түсіпбековке)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кейінгі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министрінің 2007 жылғы
</w:t>
      </w:r>
      <w:r>
        <w:br/>
      </w:r>
      <w:r>
        <w:rPr>
          <w:rFonts w:ascii="Times New Roman"/>
          <w:b w:val="false"/>
          <w:i w:val="false"/>
          <w:color w:val="000000"/>
          <w:sz w:val="28"/>
        </w:rPr>
        <w:t>
                                     28 қарашадағы N 421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Мемлекеттік мекемелердің
</w:t>
      </w:r>
      <w:r>
        <w:br/>
      </w:r>
      <w:r>
        <w:rPr>
          <w:rFonts w:ascii="Times New Roman"/>
          <w:b w:val="false"/>
          <w:i w:val="false"/>
          <w:color w:val="000000"/>
          <w:sz w:val="28"/>
        </w:rPr>
        <w:t>
                                         есептілігін жасау мен
</w:t>
      </w:r>
      <w:r>
        <w:br/>
      </w:r>
      <w:r>
        <w:rPr>
          <w:rFonts w:ascii="Times New Roman"/>
          <w:b w:val="false"/>
          <w:i w:val="false"/>
          <w:color w:val="000000"/>
          <w:sz w:val="28"/>
        </w:rPr>
        <w:t>
                                           ұсынудың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 жылдың 1 ______ арналған ___________ бюджеттің есебінен ұсталатын тауарларды (жұмыстарды, қызметтерді) сатудан түсетін ақшаның түсімі мен жұмсалуы жоспарларының орындалуы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түрі____________________              4-жиынтық есеп нысаны
</w:t>
      </w:r>
      <w:r>
        <w:br/>
      </w:r>
      <w:r>
        <w:rPr>
          <w:rFonts w:ascii="Times New Roman"/>
          <w:b w:val="false"/>
          <w:i w:val="false"/>
          <w:color w:val="000000"/>
          <w:sz w:val="28"/>
        </w:rPr>
        <w:t>
Кезеңділігі____________________
</w:t>
      </w:r>
      <w:r>
        <w:br/>
      </w:r>
      <w:r>
        <w:rPr>
          <w:rFonts w:ascii="Times New Roman"/>
          <w:b w:val="false"/>
          <w:i w:val="false"/>
          <w:color w:val="000000"/>
          <w:sz w:val="28"/>
        </w:rPr>
        <w:t>
           (тоқсандық, жылдық)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593"/>
        <w:gridCol w:w="1653"/>
        <w:gridCol w:w="2153"/>
        <w:gridCol w:w="1833"/>
        <w:gridCol w:w="1633"/>
        <w:gridCol w:w="1213"/>
      </w:tblGrid>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ларды
</w:t>
            </w:r>
            <w:r>
              <w:br/>
            </w:r>
            <w:r>
              <w:rPr>
                <w:rFonts w:ascii="Times New Roman"/>
                <w:b w:val="false"/>
                <w:i w:val="false"/>
                <w:color w:val="000000"/>
                <w:sz w:val="20"/>
              </w:rPr>
              <w:t>
(жұмыс-
</w:t>
            </w:r>
            <w:r>
              <w:br/>
            </w:r>
            <w:r>
              <w:rPr>
                <w:rFonts w:ascii="Times New Roman"/>
                <w:b w:val="false"/>
                <w:i w:val="false"/>
                <w:color w:val="000000"/>
                <w:sz w:val="20"/>
              </w:rPr>
              <w:t>
тарды,
</w:t>
            </w:r>
            <w:r>
              <w:br/>
            </w:r>
            <w:r>
              <w:rPr>
                <w:rFonts w:ascii="Times New Roman"/>
                <w:b w:val="false"/>
                <w:i w:val="false"/>
                <w:color w:val="000000"/>
                <w:sz w:val="20"/>
              </w:rPr>
              <w:t>
қызмет-
</w:t>
            </w:r>
            <w:r>
              <w:br/>
            </w:r>
            <w:r>
              <w:rPr>
                <w:rFonts w:ascii="Times New Roman"/>
                <w:b w:val="false"/>
                <w:i w:val="false"/>
                <w:color w:val="000000"/>
                <w:sz w:val="20"/>
              </w:rPr>
              <w:t>
терді)
</w:t>
            </w:r>
            <w:r>
              <w:br/>
            </w:r>
            <w:r>
              <w:rPr>
                <w:rFonts w:ascii="Times New Roman"/>
                <w:b w:val="false"/>
                <w:i w:val="false"/>
                <w:color w:val="000000"/>
                <w:sz w:val="20"/>
              </w:rPr>
              <w:t>
сатудан
</w:t>
            </w:r>
            <w:r>
              <w:br/>
            </w:r>
            <w:r>
              <w:rPr>
                <w:rFonts w:ascii="Times New Roman"/>
                <w:b w:val="false"/>
                <w:i w:val="false"/>
                <w:color w:val="000000"/>
                <w:sz w:val="20"/>
              </w:rPr>
              <w:t>
түсетін
</w:t>
            </w:r>
            <w:r>
              <w:br/>
            </w:r>
            <w:r>
              <w:rPr>
                <w:rFonts w:ascii="Times New Roman"/>
                <w:b w:val="false"/>
                <w:i w:val="false"/>
                <w:color w:val="000000"/>
                <w:sz w:val="20"/>
              </w:rPr>
              <w:t>
түсім-
</w:t>
            </w:r>
            <w:r>
              <w:br/>
            </w:r>
            <w:r>
              <w:rPr>
                <w:rFonts w:ascii="Times New Roman"/>
                <w:b w:val="false"/>
                <w:i w:val="false"/>
                <w:color w:val="000000"/>
                <w:sz w:val="20"/>
              </w:rPr>
              <w:t>
дердің
</w:t>
            </w:r>
            <w:r>
              <w:br/>
            </w:r>
            <w:r>
              <w:rPr>
                <w:rFonts w:ascii="Times New Roman"/>
                <w:b w:val="false"/>
                <w:i w:val="false"/>
                <w:color w:val="000000"/>
                <w:sz w:val="20"/>
              </w:rPr>
              <w:t>
коды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
</w:t>
            </w:r>
            <w:r>
              <w:br/>
            </w:r>
            <w:r>
              <w:rPr>
                <w:rFonts w:ascii="Times New Roman"/>
                <w:b w:val="false"/>
                <w:i w:val="false"/>
                <w:color w:val="000000"/>
                <w:sz w:val="20"/>
              </w:rPr>
              <w:t>
оналдық
</w:t>
            </w:r>
            <w:r>
              <w:br/>
            </w:r>
            <w:r>
              <w:rPr>
                <w:rFonts w:ascii="Times New Roman"/>
                <w:b w:val="false"/>
                <w:i w:val="false"/>
                <w:color w:val="000000"/>
                <w:sz w:val="20"/>
              </w:rPr>
              <w:t>
топ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бағдарла-
</w:t>
            </w:r>
            <w:r>
              <w:br/>
            </w:r>
            <w:r>
              <w:rPr>
                <w:rFonts w:ascii="Times New Roman"/>
                <w:b w:val="false"/>
                <w:i w:val="false"/>
                <w:color w:val="000000"/>
                <w:sz w:val="20"/>
              </w:rPr>
              <w:t>
малар
</w:t>
            </w:r>
            <w:r>
              <w:br/>
            </w:r>
            <w:r>
              <w:rPr>
                <w:rFonts w:ascii="Times New Roman"/>
                <w:b w:val="false"/>
                <w:i w:val="false"/>
                <w:color w:val="000000"/>
                <w:sz w:val="20"/>
              </w:rPr>
              <w:t>
әкімшісі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бағ-
</w:t>
            </w:r>
            <w:r>
              <w:br/>
            </w:r>
            <w:r>
              <w:rPr>
                <w:rFonts w:ascii="Times New Roman"/>
                <w:b w:val="false"/>
                <w:i w:val="false"/>
                <w:color w:val="000000"/>
                <w:sz w:val="20"/>
              </w:rPr>
              <w:t>
дарлама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шелік
</w:t>
            </w:r>
          </w:p>
        </w:tc>
      </w:tr>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633"/>
        <w:gridCol w:w="1593"/>
        <w:gridCol w:w="1813"/>
        <w:gridCol w:w="2073"/>
      </w:tblGrid>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жоспар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кезеңге
</w:t>
            </w:r>
            <w:r>
              <w:br/>
            </w:r>
            <w:r>
              <w:rPr>
                <w:rFonts w:ascii="Times New Roman"/>
                <w:b w:val="false"/>
                <w:i w:val="false"/>
                <w:color w:val="000000"/>
                <w:sz w:val="20"/>
              </w:rPr>
              <w:t>
арналған
</w:t>
            </w:r>
            <w:r>
              <w:br/>
            </w:r>
            <w:r>
              <w:rPr>
                <w:rFonts w:ascii="Times New Roman"/>
                <w:b w:val="false"/>
                <w:i w:val="false"/>
                <w:color w:val="000000"/>
                <w:sz w:val="20"/>
              </w:rPr>
              <w:t>
жоспар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Орындалуы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Түсімдердің барлығы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w:t>
            </w:r>
            <w:r>
              <w:br/>
            </w:r>
            <w:r>
              <w:rPr>
                <w:rFonts w:ascii="Times New Roman"/>
                <w:b w:val="false"/>
                <w:i w:val="false"/>
                <w:color w:val="000000"/>
                <w:sz w:val="20"/>
              </w:rPr>
              <w:t>
басындағы қаражат
</w:t>
            </w:r>
            <w:r>
              <w:br/>
            </w:r>
            <w:r>
              <w:rPr>
                <w:rFonts w:ascii="Times New Roman"/>
                <w:b w:val="false"/>
                <w:i w:val="false"/>
                <w:color w:val="000000"/>
                <w:sz w:val="20"/>
              </w:rPr>
              <w:t>
қалдығы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жылдың
</w:t>
            </w:r>
            <w:r>
              <w:br/>
            </w:r>
            <w:r>
              <w:rPr>
                <w:rFonts w:ascii="Times New Roman"/>
                <w:b w:val="false"/>
                <w:i w:val="false"/>
                <w:color w:val="000000"/>
                <w:sz w:val="20"/>
              </w:rPr>
              <w:t>
түсімдері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Шығыстардың барлығы,
</w:t>
            </w:r>
            <w:r>
              <w:br/>
            </w:r>
            <w:r>
              <w:rPr>
                <w:rFonts w:ascii="Times New Roman"/>
                <w:b w:val="false"/>
                <w:i w:val="false"/>
                <w:color w:val="000000"/>
                <w:sz w:val="20"/>
              </w:rPr>
              <w:t>
оның ішінде ерекшелік-
</w:t>
            </w:r>
            <w:r>
              <w:br/>
            </w:r>
            <w:r>
              <w:rPr>
                <w:rFonts w:ascii="Times New Roman"/>
                <w:b w:val="false"/>
                <w:i w:val="false"/>
                <w:color w:val="000000"/>
                <w:sz w:val="20"/>
              </w:rPr>
              <w:t>
тер бойынша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бюджет кірісіне
</w:t>
            </w:r>
            <w:r>
              <w:br/>
            </w:r>
            <w:r>
              <w:rPr>
                <w:rFonts w:ascii="Times New Roman"/>
                <w:b w:val="false"/>
                <w:i w:val="false"/>
                <w:color w:val="000000"/>
                <w:sz w:val="20"/>
              </w:rPr>
              <w:t>
аударылғаны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қаржы жылының
</w:t>
            </w:r>
            <w:r>
              <w:br/>
            </w:r>
            <w:r>
              <w:rPr>
                <w:rFonts w:ascii="Times New Roman"/>
                <w:b w:val="false"/>
                <w:i w:val="false"/>
                <w:color w:val="000000"/>
                <w:sz w:val="20"/>
              </w:rPr>
              <w:t>
есепті кезеңінің
</w:t>
            </w:r>
            <w:r>
              <w:br/>
            </w:r>
            <w:r>
              <w:rPr>
                <w:rFonts w:ascii="Times New Roman"/>
                <w:b w:val="false"/>
                <w:i w:val="false"/>
                <w:color w:val="000000"/>
                <w:sz w:val="20"/>
              </w:rPr>
              <w:t>
соңындағы ақша қалдығы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    ______________________________
</w:t>
      </w:r>
      <w:r>
        <w:br/>
      </w:r>
      <w:r>
        <w:rPr>
          <w:rFonts w:ascii="Times New Roman"/>
          <w:b w:val="false"/>
          <w:i w:val="false"/>
          <w:color w:val="000000"/>
          <w:sz w:val="28"/>
        </w:rPr>
        <w:t>
                   (қолы)            (қолтаңбаны таратып жазу)
</w:t>
      </w:r>
      <w:r>
        <w:br/>
      </w:r>
      <w:r>
        <w:rPr>
          <w:rFonts w:ascii="Times New Roman"/>
          <w:b w:val="false"/>
          <w:i w:val="false"/>
          <w:color w:val="000000"/>
          <w:sz w:val="28"/>
        </w:rPr>
        <w:t>
Бас бухгалтер ________________    ______________________________
</w:t>
      </w:r>
      <w:r>
        <w:br/>
      </w:r>
      <w:r>
        <w:rPr>
          <w:rFonts w:ascii="Times New Roman"/>
          <w:b w:val="false"/>
          <w:i w:val="false"/>
          <w:color w:val="000000"/>
          <w:sz w:val="28"/>
        </w:rPr>
        <w:t>
                   (қолы)            (қолтаңбаны таратып жазу)
</w:t>
      </w:r>
      <w:r>
        <w:br/>
      </w:r>
      <w:r>
        <w:rPr>
          <w:rFonts w:ascii="Times New Roman"/>
          <w:b w:val="false"/>
          <w:i w:val="false"/>
          <w:color w:val="000000"/>
          <w:sz w:val="28"/>
        </w:rPr>
        <w:t>
200__ жылғы "__"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министрінің 2007 жылғы
</w:t>
      </w:r>
      <w:r>
        <w:br/>
      </w:r>
      <w:r>
        <w:rPr>
          <w:rFonts w:ascii="Times New Roman"/>
          <w:b w:val="false"/>
          <w:i w:val="false"/>
          <w:color w:val="000000"/>
          <w:sz w:val="28"/>
        </w:rPr>
        <w:t>
                                     28 қарашадағы N 421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Мемлекеттік мекемелердің
</w:t>
      </w:r>
      <w:r>
        <w:br/>
      </w:r>
      <w:r>
        <w:rPr>
          <w:rFonts w:ascii="Times New Roman"/>
          <w:b w:val="false"/>
          <w:i w:val="false"/>
          <w:color w:val="000000"/>
          <w:sz w:val="28"/>
        </w:rPr>
        <w:t>
                                         есептілігін жасау мен
</w:t>
      </w:r>
      <w:r>
        <w:br/>
      </w:r>
      <w:r>
        <w:rPr>
          <w:rFonts w:ascii="Times New Roman"/>
          <w:b w:val="false"/>
          <w:i w:val="false"/>
          <w:color w:val="000000"/>
          <w:sz w:val="28"/>
        </w:rPr>
        <w:t>
                                           ұсынудың ережесіне
</w:t>
      </w:r>
      <w:r>
        <w:br/>
      </w:r>
      <w:r>
        <w:rPr>
          <w:rFonts w:ascii="Times New Roman"/>
          <w:b w:val="false"/>
          <w:i w:val="false"/>
          <w:color w:val="000000"/>
          <w:sz w:val="28"/>
        </w:rPr>
        <w:t>
                                               28-қосымша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Демеушілік және қайырымдылық көмектен түсетін ақшаның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түсімі және жұмсалуы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түрі____________________              4-дк жиынтық
</w:t>
      </w:r>
      <w:r>
        <w:br/>
      </w:r>
      <w:r>
        <w:rPr>
          <w:rFonts w:ascii="Times New Roman"/>
          <w:b w:val="false"/>
          <w:i w:val="false"/>
          <w:color w:val="000000"/>
          <w:sz w:val="28"/>
        </w:rPr>
        <w:t>
Кезеңділігі____________________
</w:t>
      </w:r>
      <w:r>
        <w:br/>
      </w:r>
      <w:r>
        <w:rPr>
          <w:rFonts w:ascii="Times New Roman"/>
          <w:b w:val="false"/>
          <w:i w:val="false"/>
          <w:color w:val="000000"/>
          <w:sz w:val="28"/>
        </w:rPr>
        <w:t>
           (тоқсандық, жылдық)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93"/>
        <w:gridCol w:w="1613"/>
        <w:gridCol w:w="3593"/>
      </w:tblGrid>
      <w:tr>
        <w:trPr>
          <w:trHeight w:val="450" w:hRule="atLeast"/>
        </w:trPr>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бағдарламалар
</w:t>
            </w:r>
            <w:r>
              <w:br/>
            </w:r>
            <w:r>
              <w:rPr>
                <w:rFonts w:ascii="Times New Roman"/>
                <w:b w:val="false"/>
                <w:i w:val="false"/>
                <w:color w:val="000000"/>
                <w:sz w:val="20"/>
              </w:rPr>
              <w:t>
әкімшісі
</w:t>
            </w:r>
          </w:p>
        </w:tc>
        <w:tc>
          <w:tcPr>
            <w:tcW w:w="2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жылдың басындағы
</w:t>
            </w:r>
            <w:r>
              <w:br/>
            </w:r>
            <w:r>
              <w:rPr>
                <w:rFonts w:ascii="Times New Roman"/>
                <w:b w:val="false"/>
                <w:i w:val="false"/>
                <w:color w:val="000000"/>
                <w:sz w:val="20"/>
              </w:rPr>
              <w:t>
ақша қалдығы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13"/>
        <w:gridCol w:w="1593"/>
        <w:gridCol w:w="2633"/>
        <w:gridCol w:w="36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Жұмсалуы
</w:t>
            </w:r>
          </w:p>
        </w:tc>
        <w:tc>
          <w:tcPr>
            <w:tcW w:w="3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қаржы
</w:t>
            </w:r>
            <w:r>
              <w:br/>
            </w:r>
            <w:r>
              <w:rPr>
                <w:rFonts w:ascii="Times New Roman"/>
                <w:b w:val="false"/>
                <w:i w:val="false"/>
                <w:color w:val="000000"/>
                <w:sz w:val="20"/>
              </w:rPr>
              <w:t>
жылының есепті
</w:t>
            </w:r>
            <w:r>
              <w:br/>
            </w:r>
            <w:r>
              <w:rPr>
                <w:rFonts w:ascii="Times New Roman"/>
                <w:b w:val="false"/>
                <w:i w:val="false"/>
                <w:color w:val="000000"/>
                <w:sz w:val="20"/>
              </w:rPr>
              <w:t>
кезеңінің
</w:t>
            </w:r>
            <w:r>
              <w:br/>
            </w:r>
            <w:r>
              <w:rPr>
                <w:rFonts w:ascii="Times New Roman"/>
                <w:b w:val="false"/>
                <w:i w:val="false"/>
                <w:color w:val="000000"/>
                <w:sz w:val="20"/>
              </w:rPr>
              <w:t>
соңындағы ақша
</w:t>
            </w:r>
            <w:r>
              <w:br/>
            </w:r>
            <w:r>
              <w:rPr>
                <w:rFonts w:ascii="Times New Roman"/>
                <w:b w:val="false"/>
                <w:i w:val="false"/>
                <w:color w:val="000000"/>
                <w:sz w:val="20"/>
              </w:rPr>
              <w:t>
қалдығы 3-бғ.
</w:t>
            </w:r>
            <w:r>
              <w:br/>
            </w:r>
            <w:r>
              <w:rPr>
                <w:rFonts w:ascii="Times New Roman"/>
                <w:b w:val="false"/>
                <w:i w:val="false"/>
                <w:color w:val="000000"/>
                <w:sz w:val="20"/>
              </w:rPr>
              <w:t>
-7-бағ.
</w:t>
            </w:r>
          </w:p>
        </w:tc>
      </w:tr>
      <w:tr>
        <w:trPr>
          <w:trHeight w:val="51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ерекшелік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бюджет
</w:t>
            </w:r>
            <w:r>
              <w:br/>
            </w:r>
            <w:r>
              <w:rPr>
                <w:rFonts w:ascii="Times New Roman"/>
                <w:b w:val="false"/>
                <w:i w:val="false"/>
                <w:color w:val="000000"/>
                <w:sz w:val="20"/>
              </w:rPr>
              <w:t>
кірісіне
</w:t>
            </w:r>
            <w:r>
              <w:br/>
            </w:r>
            <w:r>
              <w:rPr>
                <w:rFonts w:ascii="Times New Roman"/>
                <w:b w:val="false"/>
                <w:i w:val="false"/>
                <w:color w:val="000000"/>
                <w:sz w:val="20"/>
              </w:rPr>
              <w:t>
аударылғаны
</w:t>
            </w:r>
          </w:p>
        </w:tc>
        <w:tc>
          <w:tcPr>
            <w:tcW w:w="0" w:type="auto"/>
            <w:vMerge/>
            <w:tcBorders>
              <w:top w:val="nil"/>
              <w:left w:val="single" w:color="cfcfcf" w:sz="5"/>
              <w:bottom w:val="single" w:color="cfcfcf" w:sz="5"/>
              <w:right w:val="single" w:color="cfcfcf" w:sz="5"/>
            </w:tcBorders>
          </w:tcPr>
          <w:p/>
        </w:tc>
      </w:tr>
      <w:tr>
        <w:trPr>
          <w:trHeight w:val="51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    ______________________________
</w:t>
      </w:r>
      <w:r>
        <w:br/>
      </w:r>
      <w:r>
        <w:rPr>
          <w:rFonts w:ascii="Times New Roman"/>
          <w:b w:val="false"/>
          <w:i w:val="false"/>
          <w:color w:val="000000"/>
          <w:sz w:val="28"/>
        </w:rPr>
        <w:t>
                   (қолы)            (қолтаңбаны таратып жазу)
</w:t>
      </w:r>
      <w:r>
        <w:br/>
      </w:r>
      <w:r>
        <w:rPr>
          <w:rFonts w:ascii="Times New Roman"/>
          <w:b w:val="false"/>
          <w:i w:val="false"/>
          <w:color w:val="000000"/>
          <w:sz w:val="28"/>
        </w:rPr>
        <w:t>
Бас бухгалтер ________________    ______________________________
</w:t>
      </w:r>
      <w:r>
        <w:br/>
      </w:r>
      <w:r>
        <w:rPr>
          <w:rFonts w:ascii="Times New Roman"/>
          <w:b w:val="false"/>
          <w:i w:val="false"/>
          <w:color w:val="000000"/>
          <w:sz w:val="28"/>
        </w:rPr>
        <w:t>
                   (қолы)            (қолтаңбаны таратып жазу)
</w:t>
      </w:r>
      <w:r>
        <w:br/>
      </w:r>
      <w:r>
        <w:rPr>
          <w:rFonts w:ascii="Times New Roman"/>
          <w:b w:val="false"/>
          <w:i w:val="false"/>
          <w:color w:val="000000"/>
          <w:sz w:val="28"/>
        </w:rPr>
        <w:t>
200__ жылғы "__"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