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f533" w14:textId="227f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13 желтоқсандағы N 456 Бұйрығы. Қазақстан Республикасының Әділет министрлігінде 2007 жылғы 25 желтоқсанда Нормативтік құқықтық кесімдерді мемлекеттік тіркеудің тізіліміне N 5057 болып енгізілді. Күші жойылды - Қазақстан Республикасы Қаржы министрінің 2009 жылғы 25 мамырдағы N 215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министрінің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20 наурыздағы 
</w:t>
      </w:r>
      <w:r>
        <w:rPr>
          <w:rFonts w:ascii="Times New Roman"/>
          <w:b w:val="false"/>
          <w:i w:val="false"/>
          <w:color w:val="000000"/>
          <w:sz w:val="28"/>
        </w:rPr>
        <w:t xml:space="preserve"> N 225 </w:t>
      </w:r>
      <w:r>
        <w:rPr>
          <w:rFonts w:ascii="Times New Roman"/>
          <w:b w:val="false"/>
          <w:i w:val="false"/>
          <w:color w:val="000000"/>
          <w:sz w:val="28"/>
        </w:rPr>
        <w:t>
 қаулысымен бекітілген Республикалық және жергілікті бюджеттердің атқарылу ережесінің 
</w:t>
      </w:r>
      <w:r>
        <w:rPr>
          <w:rFonts w:ascii="Times New Roman"/>
          <w:b w:val="false"/>
          <w:i w:val="false"/>
          <w:color w:val="000000"/>
          <w:sz w:val="28"/>
        </w:rPr>
        <w:t xml:space="preserve"> 296-тармағына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министрінің мынадай бұйрықтарының күші жойылды деп танылсын:
</w:t>
      </w:r>
      <w:r>
        <w:br/>
      </w:r>
      <w:r>
        <w:rPr>
          <w:rFonts w:ascii="Times New Roman"/>
          <w:b w:val="false"/>
          <w:i w:val="false"/>
          <w:color w:val="000000"/>
          <w:sz w:val="28"/>
        </w:rPr>
        <w:t>
      1) 2007 жылғы 8 мамырдағы 
</w:t>
      </w:r>
      <w:r>
        <w:rPr>
          <w:rFonts w:ascii="Times New Roman"/>
          <w:b w:val="false"/>
          <w:i w:val="false"/>
          <w:color w:val="000000"/>
          <w:sz w:val="28"/>
        </w:rPr>
        <w:t xml:space="preserve"> N 163 </w:t>
      </w:r>
      <w:r>
        <w:rPr>
          <w:rFonts w:ascii="Times New Roman"/>
          <w:b w:val="false"/>
          <w:i w:val="false"/>
          <w:color w:val="000000"/>
          <w:sz w:val="28"/>
        </w:rPr>
        <w:t>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(Нормативтік құқықтық актілерді мемлекеттік тіркеу тізілімінде N 4703 тіркелген);
</w:t>
      </w:r>
      <w:r>
        <w:br/>
      </w:r>
      <w:r>
        <w:rPr>
          <w:rFonts w:ascii="Times New Roman"/>
          <w:b w:val="false"/>
          <w:i w:val="false"/>
          <w:color w:val="000000"/>
          <w:sz w:val="28"/>
        </w:rPr>
        <w:t>
      2) 2007 жылғы 20 қарашадағы 
</w:t>
      </w:r>
      <w:r>
        <w:rPr>
          <w:rFonts w:ascii="Times New Roman"/>
          <w:b w:val="false"/>
          <w:i w:val="false"/>
          <w:color w:val="000000"/>
          <w:sz w:val="28"/>
        </w:rPr>
        <w:t xml:space="preserve"> N 402 </w:t>
      </w:r>
      <w:r>
        <w:rPr>
          <w:rFonts w:ascii="Times New Roman"/>
          <w:b w:val="false"/>
          <w:i w:val="false"/>
          <w:color w:val="000000"/>
          <w:sz w:val="28"/>
        </w:rPr>
        <w:t>
»"Қазақстан Республикасы Қаржы министрінің 2007 жылғы 8 мамырдағы N 163»"Мемлекеттік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бұйрығына өзгерістер мен толықтырулар енгізу туралы" (Нормативтік құқықтық актілерді мемлекеттік тіркеу тізілімінде N 5027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бюджеттің атқарылуын талдау және оның әдіснамасы департаменті (А.Н. Қалиева) осы бұйрықтың Қазақстан Республикасы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2008 жылдың 1-ші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2007 жылғы 13 желтоқсандағы
</w:t>
      </w:r>
      <w:r>
        <w:br/>
      </w:r>
      <w:r>
        <w:rPr>
          <w:rFonts w:ascii="Times New Roman"/>
          <w:b w:val="false"/>
          <w:i w:val="false"/>
          <w:color w:val="000000"/>
          <w:sz w:val="28"/>
        </w:rPr>
        <w:t>
                                               N 456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Сыныптауышқа өзгертулер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Қаржы министрінің 2008.02.11.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2009.01.30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бюджет қаражаты есебінен ұсталатын,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өткізуден түсетін ақшасы өзінің иелігінде қалатын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мекемелер тауарларының (жұмыстарының,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көрсетілетін қызметтерінің) тізбесінің сыныптауышы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646"/>
        <w:gridCol w:w="1646"/>
        <w:gridCol w:w="1647"/>
        <w:gridCol w:w="1648"/>
        <w:gridCol w:w="2326"/>
        <w:gridCol w:w="2522"/>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түрі
</w:t>
            </w:r>
          </w:p>
        </w:tc>
      </w:tr>
      <w:tr>
        <w:trPr>
          <w:trHeight w:val="450" w:hRule="atLeast"/>
        </w:trPr>
        <w:tc>
          <w:tcPr>
            <w:tcW w:w="16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465" w:hRule="atLeast"/>
        </w:trPr>
        <w:tc>
          <w:tcPr>
            <w:tcW w:w="0" w:type="auto"/>
            <w:vMerge/>
            <w:tcBorders>
              <w:top w:val="nil"/>
              <w:left w:val="single" w:color="cfcfcf" w:sz="5"/>
              <w:bottom w:val="single" w:color="cfcfcf" w:sz="5"/>
              <w:right w:val="single" w:color="cfcfcf" w:sz="5"/>
            </w:tcBorders>
          </w:tcPr>
          <w:p/>
        </w:tc>
        <w:tc>
          <w:tcPr>
            <w:tcW w:w="164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функция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 әкімшісі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Тауарлардың
</w:t>
            </w:r>
            <w:r>
              <w:br/>
            </w:r>
            <w:r>
              <w:rPr>
                <w:rFonts w:ascii="Times New Roman"/>
                <w:b w:val="false"/>
                <w:i w:val="false"/>
                <w:color w:val="000000"/>
                <w:sz w:val="20"/>
              </w:rPr>
              <w:t>
(жұмыстар-
</w:t>
            </w:r>
            <w:r>
              <w:br/>
            </w:r>
            <w:r>
              <w:rPr>
                <w:rFonts w:ascii="Times New Roman"/>
                <w:b w:val="false"/>
                <w:i w:val="false"/>
                <w:color w:val="000000"/>
                <w:sz w:val="20"/>
              </w:rPr>
              <w:t>
дың, қызмет-
</w:t>
            </w:r>
            <w:r>
              <w:br/>
            </w:r>
            <w:r>
              <w:rPr>
                <w:rFonts w:ascii="Times New Roman"/>
                <w:b w:val="false"/>
                <w:i w:val="false"/>
                <w:color w:val="000000"/>
                <w:sz w:val="20"/>
              </w:rPr>
              <w:t>
тердің) коды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мекемелері ұсынатын қызметтер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019
</w:t>
            </w:r>
            <w:r>
              <w:br/>
            </w:r>
            <w:r>
              <w:rPr>
                <w:rFonts w:ascii="Times New Roman"/>
                <w:b w:val="false"/>
                <w:i w:val="false"/>
                <w:color w:val="000000"/>
                <w:sz w:val="20"/>
              </w:rPr>
              <w:t>
020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024
</w:t>
            </w:r>
            <w:r>
              <w:br/>
            </w:r>
            <w:r>
              <w:rPr>
                <w:rFonts w:ascii="Times New Roman"/>
                <w:b w:val="false"/>
                <w:i w:val="false"/>
                <w:color w:val="000000"/>
                <w:sz w:val="20"/>
              </w:rPr>
              <w:t>
024
</w:t>
            </w:r>
            <w:r>
              <w:br/>
            </w:r>
            <w:r>
              <w:rPr>
                <w:rFonts w:ascii="Times New Roman"/>
                <w:b w:val="false"/>
                <w:i w:val="false"/>
                <w:color w:val="000000"/>
                <w:sz w:val="20"/>
              </w:rPr>
              <w:t>
015
</w:t>
            </w:r>
            <w:r>
              <w:br/>
            </w:r>
            <w:r>
              <w:rPr>
                <w:rFonts w:ascii="Times New Roman"/>
                <w:b w:val="false"/>
                <w:i w:val="false"/>
                <w:color w:val="000000"/>
                <w:sz w:val="20"/>
              </w:rPr>
              <w:t>
016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024
</w:t>
            </w:r>
            <w:r>
              <w:br/>
            </w:r>
            <w:r>
              <w:rPr>
                <w:rFonts w:ascii="Times New Roman"/>
                <w:b w:val="false"/>
                <w:i w:val="false"/>
                <w:color w:val="000000"/>
                <w:sz w:val="20"/>
              </w:rPr>
              <w:t>
024
</w:t>
            </w:r>
            <w:r>
              <w:br/>
            </w:r>
            <w:r>
              <w:rPr>
                <w:rFonts w:ascii="Times New Roman"/>
                <w:b w:val="false"/>
                <w:i w:val="false"/>
                <w:color w:val="000000"/>
                <w:sz w:val="20"/>
              </w:rPr>
              <w:t>
015
</w:t>
            </w:r>
            <w:r>
              <w:br/>
            </w:r>
            <w:r>
              <w:rPr>
                <w:rFonts w:ascii="Times New Roman"/>
                <w:b w:val="false"/>
                <w:i w:val="false"/>
                <w:color w:val="000000"/>
                <w:sz w:val="20"/>
              </w:rPr>
              <w:t>
016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024
</w:t>
            </w:r>
            <w:r>
              <w:br/>
            </w:r>
            <w:r>
              <w:rPr>
                <w:rFonts w:ascii="Times New Roman"/>
                <w:b w:val="false"/>
                <w:i w:val="false"/>
                <w:color w:val="000000"/>
                <w:sz w:val="20"/>
              </w:rPr>
              <w:t>
024
</w:t>
            </w:r>
            <w:r>
              <w:br/>
            </w:r>
            <w:r>
              <w:rPr>
                <w:rFonts w:ascii="Times New Roman"/>
                <w:b w:val="false"/>
                <w:i w:val="false"/>
                <w:color w:val="000000"/>
                <w:sz w:val="20"/>
              </w:rPr>
              <w:t>
015
</w:t>
            </w:r>
            <w:r>
              <w:br/>
            </w:r>
            <w:r>
              <w:rPr>
                <w:rFonts w:ascii="Times New Roman"/>
                <w:b w:val="false"/>
                <w:i w:val="false"/>
                <w:color w:val="000000"/>
                <w:sz w:val="20"/>
              </w:rPr>
              <w:t>
016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024
</w:t>
            </w:r>
            <w:r>
              <w:br/>
            </w:r>
            <w:r>
              <w:rPr>
                <w:rFonts w:ascii="Times New Roman"/>
                <w:b w:val="false"/>
                <w:i w:val="false"/>
                <w:color w:val="000000"/>
                <w:sz w:val="20"/>
              </w:rPr>
              <w:t>
024
</w:t>
            </w:r>
            <w:r>
              <w:br/>
            </w:r>
            <w:r>
              <w:rPr>
                <w:rFonts w:ascii="Times New Roman"/>
                <w:b w:val="false"/>
                <w:i w:val="false"/>
                <w:color w:val="000000"/>
                <w:sz w:val="20"/>
              </w:rPr>
              <w:t>
015
</w:t>
            </w:r>
            <w:r>
              <w:br/>
            </w:r>
            <w:r>
              <w:rPr>
                <w:rFonts w:ascii="Times New Roman"/>
                <w:b w:val="false"/>
                <w:i w:val="false"/>
                <w:color w:val="000000"/>
                <w:sz w:val="20"/>
              </w:rPr>
              <w:t>
016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017
</w:t>
            </w:r>
            <w:r>
              <w:br/>
            </w:r>
            <w:r>
              <w:rPr>
                <w:rFonts w:ascii="Times New Roman"/>
                <w:b w:val="false"/>
                <w:i w:val="false"/>
                <w:color w:val="000000"/>
                <w:sz w:val="20"/>
              </w:rPr>
              <w:t>
019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024
</w:t>
            </w:r>
            <w:r>
              <w:br/>
            </w:r>
            <w:r>
              <w:rPr>
                <w:rFonts w:ascii="Times New Roman"/>
                <w:b w:val="false"/>
                <w:i w:val="false"/>
                <w:color w:val="000000"/>
                <w:sz w:val="20"/>
              </w:rPr>
              <w:t>
024
</w:t>
            </w:r>
            <w:r>
              <w:br/>
            </w:r>
            <w:r>
              <w:rPr>
                <w:rFonts w:ascii="Times New Roman"/>
                <w:b w:val="false"/>
                <w:i w:val="false"/>
                <w:color w:val="000000"/>
                <w:sz w:val="20"/>
              </w:rPr>
              <w:t>
015
</w:t>
            </w:r>
            <w:r>
              <w:br/>
            </w:r>
            <w:r>
              <w:rPr>
                <w:rFonts w:ascii="Times New Roman"/>
                <w:b w:val="false"/>
                <w:i w:val="false"/>
                <w:color w:val="000000"/>
                <w:sz w:val="20"/>
              </w:rPr>
              <w:t>
016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020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024
</w:t>
            </w:r>
            <w:r>
              <w:br/>
            </w:r>
            <w:r>
              <w:rPr>
                <w:rFonts w:ascii="Times New Roman"/>
                <w:b w:val="false"/>
                <w:i w:val="false"/>
                <w:color w:val="000000"/>
                <w:sz w:val="20"/>
              </w:rPr>
              <w:t>
024
</w:t>
            </w:r>
            <w:r>
              <w:br/>
            </w:r>
            <w:r>
              <w:rPr>
                <w:rFonts w:ascii="Times New Roman"/>
                <w:b w:val="false"/>
                <w:i w:val="false"/>
                <w:color w:val="000000"/>
                <w:sz w:val="20"/>
              </w:rPr>
              <w:t>
015
</w:t>
            </w:r>
            <w:r>
              <w:br/>
            </w:r>
            <w:r>
              <w:rPr>
                <w:rFonts w:ascii="Times New Roman"/>
                <w:b w:val="false"/>
                <w:i w:val="false"/>
                <w:color w:val="000000"/>
                <w:sz w:val="20"/>
              </w:rPr>
              <w:t>
016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006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024
</w:t>
            </w:r>
            <w:r>
              <w:br/>
            </w:r>
            <w:r>
              <w:rPr>
                <w:rFonts w:ascii="Times New Roman"/>
                <w:b w:val="false"/>
                <w:i w:val="false"/>
                <w:color w:val="000000"/>
                <w:sz w:val="20"/>
              </w:rPr>
              <w:t>
024
</w:t>
            </w:r>
            <w:r>
              <w:br/>
            </w:r>
            <w:r>
              <w:rPr>
                <w:rFonts w:ascii="Times New Roman"/>
                <w:b w:val="false"/>
                <w:i w:val="false"/>
                <w:color w:val="000000"/>
                <w:sz w:val="20"/>
              </w:rPr>
              <w:t>
015
</w:t>
            </w:r>
            <w:r>
              <w:br/>
            </w:r>
            <w:r>
              <w:rPr>
                <w:rFonts w:ascii="Times New Roman"/>
                <w:b w:val="false"/>
                <w:i w:val="false"/>
                <w:color w:val="000000"/>
                <w:sz w:val="20"/>
              </w:rPr>
              <w:t>
016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024
</w:t>
            </w:r>
            <w:r>
              <w:br/>
            </w:r>
            <w:r>
              <w:rPr>
                <w:rFonts w:ascii="Times New Roman"/>
                <w:b w:val="false"/>
                <w:i w:val="false"/>
                <w:color w:val="000000"/>
                <w:sz w:val="20"/>
              </w:rPr>
              <w:t>
024
</w:t>
            </w:r>
            <w:r>
              <w:br/>
            </w:r>
            <w:r>
              <w:rPr>
                <w:rFonts w:ascii="Times New Roman"/>
                <w:b w:val="false"/>
                <w:i w:val="false"/>
                <w:color w:val="000000"/>
                <w:sz w:val="20"/>
              </w:rPr>
              <w:t>
015
</w:t>
            </w:r>
            <w:r>
              <w:br/>
            </w:r>
            <w:r>
              <w:rPr>
                <w:rFonts w:ascii="Times New Roman"/>
                <w:b w:val="false"/>
                <w:i w:val="false"/>
                <w:color w:val="000000"/>
                <w:sz w:val="20"/>
              </w:rPr>
              <w:t>
016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r>
              <w:br/>
            </w:r>
            <w:r>
              <w:rPr>
                <w:rFonts w:ascii="Times New Roman"/>
                <w:b w:val="false"/>
                <w:i w:val="false"/>
                <w:color w:val="000000"/>
                <w:sz w:val="20"/>
              </w:rPr>
              <w:t>
360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r>
              <w:br/>
            </w:r>
            <w:r>
              <w:rPr>
                <w:rFonts w:ascii="Times New Roman"/>
                <w:b w:val="false"/>
                <w:i w:val="false"/>
                <w:color w:val="000000"/>
                <w:sz w:val="20"/>
              </w:rPr>
              <w:t>
024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100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72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9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r>
              <w:br/>
            </w:r>
            <w:r>
              <w:rPr>
                <w:rFonts w:ascii="Times New Roman"/>
                <w:b w:val="false"/>
                <w:i w:val="false"/>
                <w:color w:val="000000"/>
                <w:sz w:val="20"/>
              </w:rPr>
              <w:t>
017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017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010
</w:t>
            </w:r>
            <w:r>
              <w:br/>
            </w:r>
            <w:r>
              <w:rPr>
                <w:rFonts w:ascii="Times New Roman"/>
                <w:b w:val="false"/>
                <w:i w:val="false"/>
                <w:color w:val="000000"/>
                <w:sz w:val="20"/>
              </w:rPr>
              <w:t>
015
</w:t>
            </w:r>
            <w:r>
              <w:br/>
            </w:r>
            <w:r>
              <w:rPr>
                <w:rFonts w:ascii="Times New Roman"/>
                <w:b w:val="false"/>
                <w:i w:val="false"/>
                <w:color w:val="000000"/>
                <w:sz w:val="20"/>
              </w:rPr>
              <w:t>
016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101,105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r>
              <w:br/>
            </w:r>
            <w:r>
              <w:rPr>
                <w:rFonts w:ascii="Times New Roman"/>
                <w:b w:val="false"/>
                <w:i w:val="false"/>
                <w:color w:val="000000"/>
                <w:sz w:val="20"/>
              </w:rPr>
              <w:t>
360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r>
              <w:br/>
            </w:r>
            <w:r>
              <w:rPr>
                <w:rFonts w:ascii="Times New Roman"/>
                <w:b w:val="false"/>
                <w:i w:val="false"/>
                <w:color w:val="000000"/>
                <w:sz w:val="20"/>
              </w:rPr>
              <w:t>
024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100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9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r>
              <w:br/>
            </w:r>
            <w:r>
              <w:rPr>
                <w:rFonts w:ascii="Times New Roman"/>
                <w:b w:val="false"/>
                <w:i w:val="false"/>
                <w:color w:val="000000"/>
                <w:sz w:val="20"/>
              </w:rPr>
              <w:t>
017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нысанында құрылған ерекше қорғалатын табиғи аумақтар көрсететін қызметтер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r>
              <w:br/>
            </w:r>
            <w:r>
              <w:rPr>
                <w:rFonts w:ascii="Times New Roman"/>
                <w:b w:val="false"/>
                <w:i w:val="false"/>
                <w:color w:val="000000"/>
                <w:sz w:val="20"/>
              </w:rPr>
              <w:t>
694
</w:t>
            </w:r>
            <w:r>
              <w:br/>
            </w:r>
            <w:r>
              <w:rPr>
                <w:rFonts w:ascii="Times New Roman"/>
                <w:b w:val="false"/>
                <w:i w:val="false"/>
                <w:color w:val="000000"/>
                <w:sz w:val="20"/>
              </w:rPr>
              <w:t>
254
</w:t>
            </w:r>
            <w:r>
              <w:br/>
            </w:r>
            <w:r>
              <w:rPr>
                <w:rFonts w:ascii="Times New Roman"/>
                <w:b w:val="false"/>
                <w:i w:val="false"/>
                <w:color w:val="000000"/>
                <w:sz w:val="20"/>
              </w:rPr>
              <w:t>
354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r>
              <w:br/>
            </w:r>
            <w:r>
              <w:rPr>
                <w:rFonts w:ascii="Times New Roman"/>
                <w:b w:val="false"/>
                <w:i w:val="false"/>
                <w:color w:val="000000"/>
                <w:sz w:val="20"/>
              </w:rPr>
              <w:t>
007
</w:t>
            </w:r>
            <w:r>
              <w:br/>
            </w:r>
            <w:r>
              <w:rPr>
                <w:rFonts w:ascii="Times New Roman"/>
                <w:b w:val="false"/>
                <w:i w:val="false"/>
                <w:color w:val="000000"/>
                <w:sz w:val="20"/>
              </w:rPr>
              <w:t>
010
</w:t>
            </w:r>
            <w:r>
              <w:br/>
            </w:r>
            <w:r>
              <w:rPr>
                <w:rFonts w:ascii="Times New Roman"/>
                <w:b w:val="false"/>
                <w:i w:val="false"/>
                <w:color w:val="000000"/>
                <w:sz w:val="20"/>
              </w:rPr>
              <w:t>
006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r>
              <w:br/>
            </w:r>
            <w:r>
              <w:rPr>
                <w:rFonts w:ascii="Times New Roman"/>
                <w:b w:val="false"/>
                <w:i w:val="false"/>
                <w:color w:val="000000"/>
                <w:sz w:val="20"/>
              </w:rPr>
              <w:t>
694
</w:t>
            </w:r>
            <w:r>
              <w:br/>
            </w:r>
            <w:r>
              <w:rPr>
                <w:rFonts w:ascii="Times New Roman"/>
                <w:b w:val="false"/>
                <w:i w:val="false"/>
                <w:color w:val="000000"/>
                <w:sz w:val="20"/>
              </w:rPr>
              <w:t>
254
</w:t>
            </w:r>
            <w:r>
              <w:br/>
            </w:r>
            <w:r>
              <w:rPr>
                <w:rFonts w:ascii="Times New Roman"/>
                <w:b w:val="false"/>
                <w:i w:val="false"/>
                <w:color w:val="000000"/>
                <w:sz w:val="20"/>
              </w:rPr>
              <w:t>
354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r>
              <w:br/>
            </w:r>
            <w:r>
              <w:rPr>
                <w:rFonts w:ascii="Times New Roman"/>
                <w:b w:val="false"/>
                <w:i w:val="false"/>
                <w:color w:val="000000"/>
                <w:sz w:val="20"/>
              </w:rPr>
              <w:t>
007
</w:t>
            </w:r>
            <w:r>
              <w:br/>
            </w:r>
            <w:r>
              <w:rPr>
                <w:rFonts w:ascii="Times New Roman"/>
                <w:b w:val="false"/>
                <w:i w:val="false"/>
                <w:color w:val="000000"/>
                <w:sz w:val="20"/>
              </w:rPr>
              <w:t>
010
</w:t>
            </w:r>
            <w:r>
              <w:br/>
            </w:r>
            <w:r>
              <w:rPr>
                <w:rFonts w:ascii="Times New Roman"/>
                <w:b w:val="false"/>
                <w:i w:val="false"/>
                <w:color w:val="000000"/>
                <w:sz w:val="20"/>
              </w:rPr>
              <w:t>
006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орман шаруашылығы мекемелері көрсететін қызметтер
</w:t>
            </w:r>
          </w:p>
        </w:tc>
      </w:tr>
      <w:tr>
        <w:trPr>
          <w:trHeight w:val="450"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r>
              <w:br/>
            </w:r>
            <w:r>
              <w:rPr>
                <w:rFonts w:ascii="Times New Roman"/>
                <w:b w:val="false"/>
                <w:i w:val="false"/>
                <w:color w:val="000000"/>
                <w:sz w:val="20"/>
              </w:rPr>
              <w:t>
254
</w:t>
            </w:r>
            <w:r>
              <w:br/>
            </w:r>
            <w:r>
              <w:rPr>
                <w:rFonts w:ascii="Times New Roman"/>
                <w:b w:val="false"/>
                <w:i w:val="false"/>
                <w:color w:val="000000"/>
                <w:sz w:val="20"/>
              </w:rPr>
              <w:t>
254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
</w:t>
            </w:r>
            <w:r>
              <w:br/>
            </w:r>
            <w:r>
              <w:rPr>
                <w:rFonts w:ascii="Times New Roman"/>
                <w:b w:val="false"/>
                <w:i w:val="false"/>
                <w:color w:val="000000"/>
                <w:sz w:val="20"/>
              </w:rPr>
              <w:t>
006
</w:t>
            </w:r>
            <w:r>
              <w:br/>
            </w:r>
            <w:r>
              <w:rPr>
                <w:rFonts w:ascii="Times New Roman"/>
                <w:b w:val="false"/>
                <w:i w:val="false"/>
                <w:color w:val="000000"/>
                <w:sz w:val="20"/>
              </w:rPr>
              <w:t>
005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1005" w:hRule="atLeast"/>
        </w:trPr>
        <w:tc>
          <w:tcPr>
            <w:tcW w:w="1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1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r>
              <w:br/>
            </w:r>
            <w:r>
              <w:rPr>
                <w:rFonts w:ascii="Times New Roman"/>
                <w:b w:val="false"/>
                <w:i w:val="false"/>
                <w:color w:val="000000"/>
                <w:sz w:val="20"/>
              </w:rPr>
              <w:t>
254
</w:t>
            </w:r>
            <w:r>
              <w:br/>
            </w:r>
            <w:r>
              <w:rPr>
                <w:rFonts w:ascii="Times New Roman"/>
                <w:b w:val="false"/>
                <w:i w:val="false"/>
                <w:color w:val="000000"/>
                <w:sz w:val="20"/>
              </w:rPr>
              <w:t>
254
</w:t>
            </w:r>
          </w:p>
        </w:tc>
        <w:tc>
          <w:tcPr>
            <w:tcW w:w="1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
</w:t>
            </w:r>
            <w:r>
              <w:br/>
            </w:r>
            <w:r>
              <w:rPr>
                <w:rFonts w:ascii="Times New Roman"/>
                <w:b w:val="false"/>
                <w:i w:val="false"/>
                <w:color w:val="000000"/>
                <w:sz w:val="20"/>
              </w:rPr>
              <w:t>
005
</w:t>
            </w:r>
            <w:r>
              <w:br/>
            </w:r>
            <w:r>
              <w:rPr>
                <w:rFonts w:ascii="Times New Roman"/>
                <w:b w:val="false"/>
                <w:i w:val="false"/>
                <w:color w:val="000000"/>
                <w:sz w:val="20"/>
              </w:rPr>
              <w:t>
006
</w:t>
            </w:r>
          </w:p>
        </w:tc>
        <w:tc>
          <w:tcPr>
            <w:tcW w:w="2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0"/>
        <w:gridCol w:w="5229"/>
        <w:gridCol w:w="4111"/>
      </w:tblGrid>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Тауарлардың
</w:t>
            </w:r>
            <w:r>
              <w:br/>
            </w:r>
            <w:r>
              <w:rPr>
                <w:rFonts w:ascii="Times New Roman"/>
                <w:b w:val="false"/>
                <w:i w:val="false"/>
                <w:color w:val="000000"/>
                <w:sz w:val="20"/>
              </w:rPr>
              <w:t>
(жұмыстардың,
</w:t>
            </w:r>
            <w:r>
              <w:br/>
            </w:r>
            <w:r>
              <w:rPr>
                <w:rFonts w:ascii="Times New Roman"/>
                <w:b w:val="false"/>
                <w:i w:val="false"/>
                <w:color w:val="000000"/>
                <w:sz w:val="20"/>
              </w:rPr>
              <w:t>
қызметтердің)
</w:t>
            </w:r>
            <w:r>
              <w:br/>
            </w:r>
            <w:r>
              <w:rPr>
                <w:rFonts w:ascii="Times New Roman"/>
                <w:b w:val="false"/>
                <w:i w:val="false"/>
                <w:color w:val="000000"/>
                <w:sz w:val="20"/>
              </w:rPr>
              <w:t>
атауы /
</w:t>
            </w:r>
            <w:r>
              <w:br/>
            </w:r>
            <w:r>
              <w:rPr>
                <w:rFonts w:ascii="Times New Roman"/>
                <w:b w:val="false"/>
                <w:i w:val="false"/>
                <w:color w:val="000000"/>
                <w:sz w:val="20"/>
              </w:rPr>
              <w:t>
тауарларды
</w:t>
            </w:r>
            <w:r>
              <w:br/>
            </w:r>
            <w:r>
              <w:rPr>
                <w:rFonts w:ascii="Times New Roman"/>
                <w:b w:val="false"/>
                <w:i w:val="false"/>
                <w:color w:val="000000"/>
                <w:sz w:val="20"/>
              </w:rPr>
              <w:t>
(жұмыстарды,
</w:t>
            </w:r>
            <w:r>
              <w:br/>
            </w:r>
            <w:r>
              <w:rPr>
                <w:rFonts w:ascii="Times New Roman"/>
                <w:b w:val="false"/>
                <w:i w:val="false"/>
                <w:color w:val="000000"/>
                <w:sz w:val="20"/>
              </w:rPr>
              <w:t>
қызметтерді)
</w:t>
            </w:r>
            <w:r>
              <w:br/>
            </w:r>
            <w:r>
              <w:rPr>
                <w:rFonts w:ascii="Times New Roman"/>
                <w:b w:val="false"/>
                <w:i w:val="false"/>
                <w:color w:val="000000"/>
                <w:sz w:val="20"/>
              </w:rPr>
              <w:t>
өткізуден түскен
</w:t>
            </w:r>
            <w:r>
              <w:br/>
            </w:r>
            <w:r>
              <w:rPr>
                <w:rFonts w:ascii="Times New Roman"/>
                <w:b w:val="false"/>
                <w:i w:val="false"/>
                <w:color w:val="000000"/>
                <w:sz w:val="20"/>
              </w:rPr>
              <w:t>
ақшаның пайда
</w:t>
            </w:r>
            <w:r>
              <w:br/>
            </w:r>
            <w:r>
              <w:rPr>
                <w:rFonts w:ascii="Times New Roman"/>
                <w:b w:val="false"/>
                <w:i w:val="false"/>
                <w:color w:val="000000"/>
                <w:sz w:val="20"/>
              </w:rPr>
              <w:t>
болу көздері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бағыттары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Негіздеме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білім беру бағдарлама-
</w:t>
            </w:r>
            <w:r>
              <w:br/>
            </w:r>
            <w:r>
              <w:rPr>
                <w:rFonts w:ascii="Times New Roman"/>
                <w:b w:val="false"/>
                <w:i w:val="false"/>
                <w:color w:val="000000"/>
                <w:sz w:val="20"/>
              </w:rPr>
              <w:t>
ларын (балалар
</w:t>
            </w:r>
            <w:r>
              <w:br/>
            </w:r>
            <w:r>
              <w:rPr>
                <w:rFonts w:ascii="Times New Roman"/>
                <w:b w:val="false"/>
                <w:i w:val="false"/>
                <w:color w:val="000000"/>
                <w:sz w:val="20"/>
              </w:rPr>
              <w:t>
және жасөспірім-
</w:t>
            </w:r>
            <w:r>
              <w:br/>
            </w:r>
            <w:r>
              <w:rPr>
                <w:rFonts w:ascii="Times New Roman"/>
                <w:b w:val="false"/>
                <w:i w:val="false"/>
                <w:color w:val="000000"/>
                <w:sz w:val="20"/>
              </w:rPr>
              <w:t>
дер шығармашылы-
</w:t>
            </w:r>
            <w:r>
              <w:br/>
            </w:r>
            <w:r>
              <w:rPr>
                <w:rFonts w:ascii="Times New Roman"/>
                <w:b w:val="false"/>
                <w:i w:val="false"/>
                <w:color w:val="000000"/>
                <w:sz w:val="20"/>
              </w:rPr>
              <w:t>
ғын, спорт,
</w:t>
            </w:r>
            <w:r>
              <w:br/>
            </w:r>
            <w:r>
              <w:rPr>
                <w:rFonts w:ascii="Times New Roman"/>
                <w:b w:val="false"/>
                <w:i w:val="false"/>
                <w:color w:val="000000"/>
                <w:sz w:val="20"/>
              </w:rPr>
              <w:t>
мәдениет және
</w:t>
            </w:r>
            <w:r>
              <w:br/>
            </w:r>
            <w:r>
              <w:rPr>
                <w:rFonts w:ascii="Times New Roman"/>
                <w:b w:val="false"/>
                <w:i w:val="false"/>
                <w:color w:val="000000"/>
                <w:sz w:val="20"/>
              </w:rPr>
              <w:t>
өнер саласындағы
</w:t>
            </w:r>
            <w:r>
              <w:br/>
            </w:r>
            <w:r>
              <w:rPr>
                <w:rFonts w:ascii="Times New Roman"/>
                <w:b w:val="false"/>
                <w:i w:val="false"/>
                <w:color w:val="000000"/>
                <w:sz w:val="20"/>
              </w:rPr>
              <w:t>
бейімділіктер
</w:t>
            </w:r>
            <w:r>
              <w:br/>
            </w:r>
            <w:r>
              <w:rPr>
                <w:rFonts w:ascii="Times New Roman"/>
                <w:b w:val="false"/>
                <w:i w:val="false"/>
                <w:color w:val="000000"/>
                <w:sz w:val="20"/>
              </w:rPr>
              <w:t>
мен қызығушылық-
</w:t>
            </w:r>
            <w:r>
              <w:br/>
            </w:r>
            <w:r>
              <w:rPr>
                <w:rFonts w:ascii="Times New Roman"/>
                <w:b w:val="false"/>
                <w:i w:val="false"/>
                <w:color w:val="000000"/>
                <w:sz w:val="20"/>
              </w:rPr>
              <w:t>
тарды дамыту,
</w:t>
            </w:r>
            <w:r>
              <w:br/>
            </w:r>
            <w:r>
              <w:rPr>
                <w:rFonts w:ascii="Times New Roman"/>
                <w:b w:val="false"/>
                <w:i w:val="false"/>
                <w:color w:val="000000"/>
                <w:sz w:val="20"/>
              </w:rPr>
              <w:t>
мамандардың бі-
</w:t>
            </w:r>
            <w:r>
              <w:br/>
            </w:r>
            <w:r>
              <w:rPr>
                <w:rFonts w:ascii="Times New Roman"/>
                <w:b w:val="false"/>
                <w:i w:val="false"/>
                <w:color w:val="000000"/>
                <w:sz w:val="20"/>
              </w:rPr>
              <w:t>
ліктілігін
</w:t>
            </w:r>
            <w:r>
              <w:br/>
            </w:r>
            <w:r>
              <w:rPr>
                <w:rFonts w:ascii="Times New Roman"/>
                <w:b w:val="false"/>
                <w:i w:val="false"/>
                <w:color w:val="000000"/>
                <w:sz w:val="20"/>
              </w:rPr>
              <w:t>
арттыру) іске
</w:t>
            </w:r>
            <w:r>
              <w:br/>
            </w:r>
            <w:r>
              <w:rPr>
                <w:rFonts w:ascii="Times New Roman"/>
                <w:b w:val="false"/>
                <w:i w:val="false"/>
                <w:color w:val="000000"/>
                <w:sz w:val="20"/>
              </w:rPr>
              <w:t>
асыру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мекемелердің оқу-материалдық базасын нығайту;
</w:t>
            </w:r>
            <w:r>
              <w:br/>
            </w:r>
            <w:r>
              <w:rPr>
                <w:rFonts w:ascii="Times New Roman"/>
                <w:b w:val="false"/>
                <w:i w:val="false"/>
                <w:color w:val="000000"/>
                <w:sz w:val="20"/>
              </w:rPr>
              <w:t>
2) оқу жабдықтарын
</w:t>
            </w:r>
            <w:r>
              <w:br/>
            </w:r>
            <w:r>
              <w:rPr>
                <w:rFonts w:ascii="Times New Roman"/>
                <w:b w:val="false"/>
                <w:i w:val="false"/>
                <w:color w:val="000000"/>
                <w:sz w:val="20"/>
              </w:rPr>
              <w:t>
және мүкәммал сатып
</w:t>
            </w:r>
            <w:r>
              <w:br/>
            </w:r>
            <w:r>
              <w:rPr>
                <w:rFonts w:ascii="Times New Roman"/>
                <w:b w:val="false"/>
                <w:i w:val="false"/>
                <w:color w:val="000000"/>
                <w:sz w:val="20"/>
              </w:rPr>
              <w:t>
алу, оның ішінде
</w:t>
            </w:r>
            <w:r>
              <w:br/>
            </w:r>
            <w:r>
              <w:rPr>
                <w:rFonts w:ascii="Times New Roman"/>
                <w:b w:val="false"/>
                <w:i w:val="false"/>
                <w:color w:val="000000"/>
                <w:sz w:val="20"/>
              </w:rPr>
              <w:t>
оқу-тәжiрибе
</w:t>
            </w:r>
            <w:r>
              <w:br/>
            </w:r>
            <w:r>
              <w:rPr>
                <w:rFonts w:ascii="Times New Roman"/>
                <w:b w:val="false"/>
                <w:i w:val="false"/>
                <w:color w:val="000000"/>
                <w:sz w:val="20"/>
              </w:rPr>
              <w:t>
учаскесiнде жұмыс
</w:t>
            </w:r>
            <w:r>
              <w:br/>
            </w:r>
            <w:r>
              <w:rPr>
                <w:rFonts w:ascii="Times New Roman"/>
                <w:b w:val="false"/>
                <w:i w:val="false"/>
                <w:color w:val="000000"/>
                <w:sz w:val="20"/>
              </w:rPr>
              <w:t>
істеу үшін;
</w:t>
            </w:r>
            <w:r>
              <w:br/>
            </w:r>
            <w:r>
              <w:rPr>
                <w:rFonts w:ascii="Times New Roman"/>
                <w:b w:val="false"/>
                <w:i w:val="false"/>
                <w:color w:val="000000"/>
                <w:sz w:val="20"/>
              </w:rPr>
              <w:t>
3) оқушылардың тамақ
</w:t>
            </w:r>
            <w:r>
              <w:br/>
            </w:r>
            <w:r>
              <w:rPr>
                <w:rFonts w:ascii="Times New Roman"/>
                <w:b w:val="false"/>
                <w:i w:val="false"/>
                <w:color w:val="000000"/>
                <w:sz w:val="20"/>
              </w:rPr>
              <w:t>
тануын жақсарту,
</w:t>
            </w:r>
            <w:r>
              <w:br/>
            </w:r>
            <w:r>
              <w:rPr>
                <w:rFonts w:ascii="Times New Roman"/>
                <w:b w:val="false"/>
                <w:i w:val="false"/>
                <w:color w:val="000000"/>
                <w:sz w:val="20"/>
              </w:rPr>
              <w:t>
тұрмыстық және
</w:t>
            </w:r>
            <w:r>
              <w:br/>
            </w:r>
            <w:r>
              <w:rPr>
                <w:rFonts w:ascii="Times New Roman"/>
                <w:b w:val="false"/>
                <w:i w:val="false"/>
                <w:color w:val="000000"/>
                <w:sz w:val="20"/>
              </w:rPr>
              <w:t>
мәдени қызмет
</w:t>
            </w:r>
            <w:r>
              <w:br/>
            </w:r>
            <w:r>
              <w:rPr>
                <w:rFonts w:ascii="Times New Roman"/>
                <w:b w:val="false"/>
                <w:i w:val="false"/>
                <w:color w:val="000000"/>
                <w:sz w:val="20"/>
              </w:rPr>
              <w:t>
көрсету жөніндегі
</w:t>
            </w:r>
            <w:r>
              <w:br/>
            </w:r>
            <w:r>
              <w:rPr>
                <w:rFonts w:ascii="Times New Roman"/>
                <w:b w:val="false"/>
                <w:i w:val="false"/>
                <w:color w:val="000000"/>
                <w:sz w:val="20"/>
              </w:rPr>
              <w:t>
шығыстарын өтеу;
</w:t>
            </w:r>
            <w:r>
              <w:br/>
            </w:r>
            <w:r>
              <w:rPr>
                <w:rFonts w:ascii="Times New Roman"/>
                <w:b w:val="false"/>
                <w:i w:val="false"/>
                <w:color w:val="000000"/>
                <w:sz w:val="20"/>
              </w:rPr>
              <w:t>
4) оқу-өндірістік
</w:t>
            </w:r>
            <w:r>
              <w:br/>
            </w:r>
            <w:r>
              <w:rPr>
                <w:rFonts w:ascii="Times New Roman"/>
                <w:b w:val="false"/>
                <w:i w:val="false"/>
                <w:color w:val="000000"/>
                <w:sz w:val="20"/>
              </w:rPr>
              <w:t>
шеберханалар мен
</w:t>
            </w:r>
            <w:r>
              <w:br/>
            </w:r>
            <w:r>
              <w:rPr>
                <w:rFonts w:ascii="Times New Roman"/>
                <w:b w:val="false"/>
                <w:i w:val="false"/>
                <w:color w:val="000000"/>
                <w:sz w:val="20"/>
              </w:rPr>
              <w:t>
қосалқы
</w:t>
            </w:r>
            <w:r>
              <w:br/>
            </w:r>
            <w:r>
              <w:rPr>
                <w:rFonts w:ascii="Times New Roman"/>
                <w:b w:val="false"/>
                <w:i w:val="false"/>
                <w:color w:val="000000"/>
                <w:sz w:val="20"/>
              </w:rPr>
              <w:t>
шаруашылықтарды
</w:t>
            </w:r>
            <w:r>
              <w:br/>
            </w:r>
            <w:r>
              <w:rPr>
                <w:rFonts w:ascii="Times New Roman"/>
                <w:b w:val="false"/>
                <w:i w:val="false"/>
                <w:color w:val="000000"/>
                <w:sz w:val="20"/>
              </w:rPr>
              <w:t>
кеңейту;
</w:t>
            </w:r>
            <w:r>
              <w:br/>
            </w:r>
            <w:r>
              <w:rPr>
                <w:rFonts w:ascii="Times New Roman"/>
                <w:b w:val="false"/>
                <w:i w:val="false"/>
                <w:color w:val="000000"/>
                <w:sz w:val="20"/>
              </w:rPr>
              <w:t>
5) білім
</w:t>
            </w:r>
            <w:r>
              <w:br/>
            </w:r>
            <w:r>
              <w:rPr>
                <w:rFonts w:ascii="Times New Roman"/>
                <w:b w:val="false"/>
                <w:i w:val="false"/>
                <w:color w:val="000000"/>
                <w:sz w:val="20"/>
              </w:rPr>
              <w:t>
алатындарды
</w:t>
            </w:r>
            <w:r>
              <w:br/>
            </w:r>
            <w:r>
              <w:rPr>
                <w:rFonts w:ascii="Times New Roman"/>
                <w:b w:val="false"/>
                <w:i w:val="false"/>
                <w:color w:val="000000"/>
                <w:sz w:val="20"/>
              </w:rPr>
              <w:t>
көтермелеуге және
</w:t>
            </w:r>
            <w:r>
              <w:br/>
            </w:r>
            <w:r>
              <w:rPr>
                <w:rFonts w:ascii="Times New Roman"/>
                <w:b w:val="false"/>
                <w:i w:val="false"/>
                <w:color w:val="000000"/>
                <w:sz w:val="20"/>
              </w:rPr>
              <w:t>
оқушылардың әлеумет-
</w:t>
            </w:r>
            <w:r>
              <w:br/>
            </w:r>
            <w:r>
              <w:rPr>
                <w:rFonts w:ascii="Times New Roman"/>
                <w:b w:val="false"/>
                <w:i w:val="false"/>
                <w:color w:val="000000"/>
                <w:sz w:val="20"/>
              </w:rPr>
              <w:t>
тік жағынан қорғал-
</w:t>
            </w:r>
            <w:r>
              <w:br/>
            </w:r>
            <w:r>
              <w:rPr>
                <w:rFonts w:ascii="Times New Roman"/>
                <w:b w:val="false"/>
                <w:i w:val="false"/>
                <w:color w:val="000000"/>
                <w:sz w:val="20"/>
              </w:rPr>
              <w:t>
маған жекелеген
</w:t>
            </w:r>
            <w:r>
              <w:br/>
            </w:r>
            <w:r>
              <w:rPr>
                <w:rFonts w:ascii="Times New Roman"/>
                <w:b w:val="false"/>
                <w:i w:val="false"/>
                <w:color w:val="000000"/>
                <w:sz w:val="20"/>
              </w:rPr>
              <w:t>
бөлігіне материалдық
</w:t>
            </w:r>
            <w:r>
              <w:br/>
            </w:r>
            <w:r>
              <w:rPr>
                <w:rFonts w:ascii="Times New Roman"/>
                <w:b w:val="false"/>
                <w:i w:val="false"/>
                <w:color w:val="000000"/>
                <w:sz w:val="20"/>
              </w:rPr>
              <w:t>
көмек көрсету;
</w:t>
            </w:r>
            <w:r>
              <w:br/>
            </w:r>
            <w:r>
              <w:rPr>
                <w:rFonts w:ascii="Times New Roman"/>
                <w:b w:val="false"/>
                <w:i w:val="false"/>
                <w:color w:val="000000"/>
                <w:sz w:val="20"/>
              </w:rPr>
              <w:t>
6) күні ұзақ болатын
</w:t>
            </w:r>
            <w:r>
              <w:br/>
            </w:r>
            <w:r>
              <w:rPr>
                <w:rFonts w:ascii="Times New Roman"/>
                <w:b w:val="false"/>
                <w:i w:val="false"/>
                <w:color w:val="000000"/>
                <w:sz w:val="20"/>
              </w:rPr>
              <w:t>
мектептерде және
</w:t>
            </w:r>
            <w:r>
              <w:br/>
            </w:r>
            <w:r>
              <w:rPr>
                <w:rFonts w:ascii="Times New Roman"/>
                <w:b w:val="false"/>
                <w:i w:val="false"/>
                <w:color w:val="000000"/>
                <w:sz w:val="20"/>
              </w:rPr>
              <w:t>
мектептер мен
</w:t>
            </w:r>
            <w:r>
              <w:br/>
            </w:r>
            <w:r>
              <w:rPr>
                <w:rFonts w:ascii="Times New Roman"/>
                <w:b w:val="false"/>
                <w:i w:val="false"/>
                <w:color w:val="000000"/>
                <w:sz w:val="20"/>
              </w:rPr>
              <w:t>
мектеп-интернаттар-
</w:t>
            </w:r>
            <w:r>
              <w:br/>
            </w:r>
            <w:r>
              <w:rPr>
                <w:rFonts w:ascii="Times New Roman"/>
                <w:b w:val="false"/>
                <w:i w:val="false"/>
                <w:color w:val="000000"/>
                <w:sz w:val="20"/>
              </w:rPr>
              <w:t>
да күн ұзақ болатын
</w:t>
            </w:r>
            <w:r>
              <w:br/>
            </w:r>
            <w:r>
              <w:rPr>
                <w:rFonts w:ascii="Times New Roman"/>
                <w:b w:val="false"/>
                <w:i w:val="false"/>
                <w:color w:val="000000"/>
                <w:sz w:val="20"/>
              </w:rPr>
              <w:t>
топтары оқушыларын
</w:t>
            </w:r>
            <w:r>
              <w:br/>
            </w:r>
            <w:r>
              <w:rPr>
                <w:rFonts w:ascii="Times New Roman"/>
                <w:b w:val="false"/>
                <w:i w:val="false"/>
                <w:color w:val="000000"/>
                <w:sz w:val="20"/>
              </w:rPr>
              <w:t>
тамақтандыру;
</w:t>
            </w:r>
            <w:r>
              <w:br/>
            </w:r>
            <w:r>
              <w:rPr>
                <w:rFonts w:ascii="Times New Roman"/>
                <w:b w:val="false"/>
                <w:i w:val="false"/>
                <w:color w:val="000000"/>
                <w:sz w:val="20"/>
              </w:rPr>
              <w:t>
7) асханаларды ұстау
</w:t>
            </w:r>
            <w:r>
              <w:br/>
            </w:r>
            <w:r>
              <w:rPr>
                <w:rFonts w:ascii="Times New Roman"/>
                <w:b w:val="false"/>
                <w:i w:val="false"/>
                <w:color w:val="000000"/>
                <w:sz w:val="20"/>
              </w:rPr>
              <w:t>
(жалақы, тамақ
</w:t>
            </w:r>
            <w:r>
              <w:br/>
            </w:r>
            <w:r>
              <w:rPr>
                <w:rFonts w:ascii="Times New Roman"/>
                <w:b w:val="false"/>
                <w:i w:val="false"/>
                <w:color w:val="000000"/>
                <w:sz w:val="20"/>
              </w:rPr>
              <w:t>
өнімдерін сатып
</w:t>
            </w:r>
            <w:r>
              <w:br/>
            </w:r>
            <w:r>
              <w:rPr>
                <w:rFonts w:ascii="Times New Roman"/>
                <w:b w:val="false"/>
                <w:i w:val="false"/>
                <w:color w:val="000000"/>
                <w:sz w:val="20"/>
              </w:rPr>
              <w:t>
алу, жабдықтар мен
</w:t>
            </w:r>
            <w:r>
              <w:br/>
            </w:r>
            <w:r>
              <w:rPr>
                <w:rFonts w:ascii="Times New Roman"/>
                <w:b w:val="false"/>
                <w:i w:val="false"/>
                <w:color w:val="000000"/>
                <w:sz w:val="20"/>
              </w:rPr>
              <w:t>
мүкәммал сатып алу,
</w:t>
            </w:r>
            <w:r>
              <w:br/>
            </w:r>
            <w:r>
              <w:rPr>
                <w:rFonts w:ascii="Times New Roman"/>
                <w:b w:val="false"/>
                <w:i w:val="false"/>
                <w:color w:val="000000"/>
                <w:sz w:val="20"/>
              </w:rPr>
              <w:t>
күрделі жөндеу,
</w:t>
            </w:r>
            <w:r>
              <w:br/>
            </w:r>
            <w:r>
              <w:rPr>
                <w:rFonts w:ascii="Times New Roman"/>
                <w:b w:val="false"/>
                <w:i w:val="false"/>
                <w:color w:val="000000"/>
                <w:sz w:val="20"/>
              </w:rPr>
              <w:t>
шаруашылық және
</w:t>
            </w:r>
            <w:r>
              <w:br/>
            </w:r>
            <w:r>
              <w:rPr>
                <w:rFonts w:ascii="Times New Roman"/>
                <w:b w:val="false"/>
                <w:i w:val="false"/>
                <w:color w:val="000000"/>
                <w:sz w:val="20"/>
              </w:rPr>
              <w:t>
басқа да шығыстар);
</w:t>
            </w:r>
            <w:r>
              <w:br/>
            </w:r>
            <w:r>
              <w:rPr>
                <w:rFonts w:ascii="Times New Roman"/>
                <w:b w:val="false"/>
                <w:i w:val="false"/>
                <w:color w:val="000000"/>
                <w:sz w:val="20"/>
              </w:rPr>
              <w:t>
8) мектеп оқушылары-
</w:t>
            </w:r>
            <w:r>
              <w:br/>
            </w:r>
            <w:r>
              <w:rPr>
                <w:rFonts w:ascii="Times New Roman"/>
                <w:b w:val="false"/>
                <w:i w:val="false"/>
                <w:color w:val="000000"/>
                <w:sz w:val="20"/>
              </w:rPr>
              <w:t>
ның орындаған
</w:t>
            </w:r>
            <w:r>
              <w:br/>
            </w:r>
            <w:r>
              <w:rPr>
                <w:rFonts w:ascii="Times New Roman"/>
                <w:b w:val="false"/>
                <w:i w:val="false"/>
                <w:color w:val="000000"/>
                <w:sz w:val="20"/>
              </w:rPr>
              <w:t>
жұмыстарын төлеу;
</w:t>
            </w:r>
            <w:r>
              <w:br/>
            </w:r>
            <w:r>
              <w:rPr>
                <w:rFonts w:ascii="Times New Roman"/>
                <w:b w:val="false"/>
                <w:i w:val="false"/>
                <w:color w:val="000000"/>
                <w:sz w:val="20"/>
              </w:rPr>
              <w:t>
9) экскурсиялар мен
</w:t>
            </w:r>
            <w:r>
              <w:br/>
            </w:r>
            <w:r>
              <w:rPr>
                <w:rFonts w:ascii="Times New Roman"/>
                <w:b w:val="false"/>
                <w:i w:val="false"/>
                <w:color w:val="000000"/>
                <w:sz w:val="20"/>
              </w:rPr>
              <w:t>
мектеп кештерін
</w:t>
            </w:r>
            <w:r>
              <w:br/>
            </w:r>
            <w:r>
              <w:rPr>
                <w:rFonts w:ascii="Times New Roman"/>
                <w:b w:val="false"/>
                <w:i w:val="false"/>
                <w:color w:val="000000"/>
                <w:sz w:val="20"/>
              </w:rPr>
              <w:t>
өткізу;
</w:t>
            </w:r>
            <w:r>
              <w:br/>
            </w:r>
            <w:r>
              <w:rPr>
                <w:rFonts w:ascii="Times New Roman"/>
                <w:b w:val="false"/>
                <w:i w:val="false"/>
                <w:color w:val="000000"/>
                <w:sz w:val="20"/>
              </w:rPr>
              <w:t>
10) мектепті, оқу
</w:t>
            </w:r>
            <w:r>
              <w:br/>
            </w:r>
            <w:r>
              <w:rPr>
                <w:rFonts w:ascii="Times New Roman"/>
                <w:b w:val="false"/>
                <w:i w:val="false"/>
                <w:color w:val="000000"/>
                <w:sz w:val="20"/>
              </w:rPr>
              <w:t>
корпустары мен
</w:t>
            </w:r>
            <w:r>
              <w:br/>
            </w:r>
            <w:r>
              <w:rPr>
                <w:rFonts w:ascii="Times New Roman"/>
                <w:b w:val="false"/>
                <w:i w:val="false"/>
                <w:color w:val="000000"/>
                <w:sz w:val="20"/>
              </w:rPr>
              <w:t>
жатаханаларын
</w:t>
            </w:r>
            <w:r>
              <w:br/>
            </w:r>
            <w:r>
              <w:rPr>
                <w:rFonts w:ascii="Times New Roman"/>
                <w:b w:val="false"/>
                <w:i w:val="false"/>
                <w:color w:val="000000"/>
                <w:sz w:val="20"/>
              </w:rPr>
              <w:t>
ағымдағы жөндеу;
</w:t>
            </w:r>
            <w:r>
              <w:br/>
            </w:r>
            <w:r>
              <w:rPr>
                <w:rFonts w:ascii="Times New Roman"/>
                <w:b w:val="false"/>
                <w:i w:val="false"/>
                <w:color w:val="000000"/>
                <w:sz w:val="20"/>
              </w:rPr>
              <w:t>
11) мектеп жанындағы
</w:t>
            </w:r>
            <w:r>
              <w:br/>
            </w:r>
            <w:r>
              <w:rPr>
                <w:rFonts w:ascii="Times New Roman"/>
                <w:b w:val="false"/>
                <w:i w:val="false"/>
                <w:color w:val="000000"/>
                <w:sz w:val="20"/>
              </w:rPr>
              <w:t>
учаскені дамыту және
</w:t>
            </w:r>
            <w:r>
              <w:br/>
            </w:r>
            <w:r>
              <w:rPr>
                <w:rFonts w:ascii="Times New Roman"/>
                <w:b w:val="false"/>
                <w:i w:val="false"/>
                <w:color w:val="000000"/>
                <w:sz w:val="20"/>
              </w:rPr>
              <w:t>
мектеп шеберханала-
</w:t>
            </w:r>
            <w:r>
              <w:br/>
            </w:r>
            <w:r>
              <w:rPr>
                <w:rFonts w:ascii="Times New Roman"/>
                <w:b w:val="false"/>
                <w:i w:val="false"/>
                <w:color w:val="000000"/>
                <w:sz w:val="20"/>
              </w:rPr>
              <w:t>
рының жабдықтарын
</w:t>
            </w:r>
            <w:r>
              <w:br/>
            </w:r>
            <w:r>
              <w:rPr>
                <w:rFonts w:ascii="Times New Roman"/>
                <w:b w:val="false"/>
                <w:i w:val="false"/>
                <w:color w:val="000000"/>
                <w:sz w:val="20"/>
              </w:rPr>
              <w:t>
жаңарту;
</w:t>
            </w:r>
            <w:r>
              <w:br/>
            </w:r>
            <w:r>
              <w:rPr>
                <w:rFonts w:ascii="Times New Roman"/>
                <w:b w:val="false"/>
                <w:i w:val="false"/>
                <w:color w:val="000000"/>
                <w:sz w:val="20"/>
              </w:rPr>
              <w:t>
12) спорт алаңдарын
</w:t>
            </w:r>
            <w:r>
              <w:br/>
            </w:r>
            <w:r>
              <w:rPr>
                <w:rFonts w:ascii="Times New Roman"/>
                <w:b w:val="false"/>
                <w:i w:val="false"/>
                <w:color w:val="000000"/>
                <w:sz w:val="20"/>
              </w:rPr>
              <w:t>
салу;
</w:t>
            </w:r>
            <w:r>
              <w:br/>
            </w:r>
            <w:r>
              <w:rPr>
                <w:rFonts w:ascii="Times New Roman"/>
                <w:b w:val="false"/>
                <w:i w:val="false"/>
                <w:color w:val="000000"/>
                <w:sz w:val="20"/>
              </w:rPr>
              <w:t>
13) қоғамдық-пайдалы
</w:t>
            </w:r>
            <w:r>
              <w:br/>
            </w:r>
            <w:r>
              <w:rPr>
                <w:rFonts w:ascii="Times New Roman"/>
                <w:b w:val="false"/>
                <w:i w:val="false"/>
                <w:color w:val="000000"/>
                <w:sz w:val="20"/>
              </w:rPr>
              <w:t>
еңбекте көзге түскен
</w:t>
            </w:r>
            <w:r>
              <w:br/>
            </w:r>
            <w:r>
              <w:rPr>
                <w:rFonts w:ascii="Times New Roman"/>
                <w:b w:val="false"/>
                <w:i w:val="false"/>
                <w:color w:val="000000"/>
                <w:sz w:val="20"/>
              </w:rPr>
              <w:t>
оқушыларға степенди-
</w:t>
            </w:r>
            <w:r>
              <w:br/>
            </w:r>
            <w:r>
              <w:rPr>
                <w:rFonts w:ascii="Times New Roman"/>
                <w:b w:val="false"/>
                <w:i w:val="false"/>
                <w:color w:val="000000"/>
                <w:sz w:val="20"/>
              </w:rPr>
              <w:t>
ялар мен  сыйақылар
</w:t>
            </w:r>
            <w:r>
              <w:br/>
            </w:r>
            <w:r>
              <w:rPr>
                <w:rFonts w:ascii="Times New Roman"/>
                <w:b w:val="false"/>
                <w:i w:val="false"/>
                <w:color w:val="000000"/>
                <w:sz w:val="20"/>
              </w:rPr>
              <w:t>
беру:
</w:t>
            </w:r>
            <w:r>
              <w:br/>
            </w:r>
            <w:r>
              <w:rPr>
                <w:rFonts w:ascii="Times New Roman"/>
                <w:b w:val="false"/>
                <w:i w:val="false"/>
                <w:color w:val="000000"/>
                <w:sz w:val="20"/>
              </w:rPr>
              <w:t>
14) сауықтыру
</w:t>
            </w:r>
            <w:r>
              <w:br/>
            </w:r>
            <w:r>
              <w:rPr>
                <w:rFonts w:ascii="Times New Roman"/>
                <w:b w:val="false"/>
                <w:i w:val="false"/>
                <w:color w:val="000000"/>
                <w:sz w:val="20"/>
              </w:rPr>
              <w:t>
іс-шаралары;
</w:t>
            </w:r>
            <w:r>
              <w:br/>
            </w:r>
            <w:r>
              <w:rPr>
                <w:rFonts w:ascii="Times New Roman"/>
                <w:b w:val="false"/>
                <w:i w:val="false"/>
                <w:color w:val="000000"/>
                <w:sz w:val="20"/>
              </w:rPr>
              <w:t>
15) жарысқа қатысу-
</w:t>
            </w:r>
            <w:r>
              <w:br/>
            </w:r>
            <w:r>
              <w:rPr>
                <w:rFonts w:ascii="Times New Roman"/>
                <w:b w:val="false"/>
                <w:i w:val="false"/>
                <w:color w:val="000000"/>
                <w:sz w:val="20"/>
              </w:rPr>
              <w:t>
шыларды тамақтанды-
</w:t>
            </w:r>
            <w:r>
              <w:br/>
            </w:r>
            <w:r>
              <w:rPr>
                <w:rFonts w:ascii="Times New Roman"/>
                <w:b w:val="false"/>
                <w:i w:val="false"/>
                <w:color w:val="000000"/>
                <w:sz w:val="20"/>
              </w:rPr>
              <w:t>
ру, арбитрларды
</w:t>
            </w:r>
            <w:r>
              <w:br/>
            </w:r>
            <w:r>
              <w:rPr>
                <w:rFonts w:ascii="Times New Roman"/>
                <w:b w:val="false"/>
                <w:i w:val="false"/>
                <w:color w:val="000000"/>
                <w:sz w:val="20"/>
              </w:rPr>
              <w:t>
(соттарды) және
</w:t>
            </w:r>
            <w:r>
              <w:br/>
            </w:r>
            <w:r>
              <w:rPr>
                <w:rFonts w:ascii="Times New Roman"/>
                <w:b w:val="false"/>
                <w:i w:val="false"/>
                <w:color w:val="000000"/>
                <w:sz w:val="20"/>
              </w:rPr>
              <w:t>
медицина қызметкер-
</w:t>
            </w:r>
            <w:r>
              <w:br/>
            </w:r>
            <w:r>
              <w:rPr>
                <w:rFonts w:ascii="Times New Roman"/>
                <w:b w:val="false"/>
                <w:i w:val="false"/>
                <w:color w:val="000000"/>
                <w:sz w:val="20"/>
              </w:rPr>
              <w:t>
лерінің еңбегіне ақы
</w:t>
            </w:r>
            <w:r>
              <w:br/>
            </w:r>
            <w:r>
              <w:rPr>
                <w:rFonts w:ascii="Times New Roman"/>
                <w:b w:val="false"/>
                <w:i w:val="false"/>
                <w:color w:val="000000"/>
                <w:sz w:val="20"/>
              </w:rPr>
              <w:t>
төлеу жөніндегі
</w:t>
            </w:r>
            <w:r>
              <w:br/>
            </w:r>
            <w:r>
              <w:rPr>
                <w:rFonts w:ascii="Times New Roman"/>
                <w:b w:val="false"/>
                <w:i w:val="false"/>
                <w:color w:val="000000"/>
                <w:sz w:val="20"/>
              </w:rPr>
              <w:t>
шығыстарды жабу;
</w:t>
            </w:r>
            <w:r>
              <w:br/>
            </w:r>
            <w:r>
              <w:rPr>
                <w:rFonts w:ascii="Times New Roman"/>
                <w:b w:val="false"/>
                <w:i w:val="false"/>
                <w:color w:val="000000"/>
                <w:sz w:val="20"/>
              </w:rPr>
              <w:t>
16) қосымша оқу
</w:t>
            </w:r>
            <w:r>
              <w:br/>
            </w:r>
            <w:r>
              <w:rPr>
                <w:rFonts w:ascii="Times New Roman"/>
                <w:b w:val="false"/>
                <w:i w:val="false"/>
                <w:color w:val="000000"/>
                <w:sz w:val="20"/>
              </w:rPr>
              <w:t>
бағдарламалары бой-
</w:t>
            </w:r>
            <w:r>
              <w:br/>
            </w:r>
            <w:r>
              <w:rPr>
                <w:rFonts w:ascii="Times New Roman"/>
                <w:b w:val="false"/>
                <w:i w:val="false"/>
                <w:color w:val="000000"/>
                <w:sz w:val="20"/>
              </w:rPr>
              <w:t>
ынша оқу процесін
</w:t>
            </w:r>
            <w:r>
              <w:br/>
            </w:r>
            <w:r>
              <w:rPr>
                <w:rFonts w:ascii="Times New Roman"/>
                <w:b w:val="false"/>
                <w:i w:val="false"/>
                <w:color w:val="000000"/>
                <w:sz w:val="20"/>
              </w:rPr>
              <w:t>
ұйымдастыру;
</w:t>
            </w:r>
            <w:r>
              <w:br/>
            </w:r>
            <w:r>
              <w:rPr>
                <w:rFonts w:ascii="Times New Roman"/>
                <w:b w:val="false"/>
                <w:i w:val="false"/>
                <w:color w:val="000000"/>
                <w:sz w:val="20"/>
              </w:rPr>
              <w:t>
17) үйірме басшыла-
</w:t>
            </w:r>
            <w:r>
              <w:br/>
            </w:r>
            <w:r>
              <w:rPr>
                <w:rFonts w:ascii="Times New Roman"/>
                <w:b w:val="false"/>
                <w:i w:val="false"/>
                <w:color w:val="000000"/>
                <w:sz w:val="20"/>
              </w:rPr>
              <w:t>
рының еңбегіне ақы
</w:t>
            </w:r>
            <w:r>
              <w:br/>
            </w:r>
            <w:r>
              <w:rPr>
                <w:rFonts w:ascii="Times New Roman"/>
                <w:b w:val="false"/>
                <w:i w:val="false"/>
                <w:color w:val="000000"/>
                <w:sz w:val="20"/>
              </w:rPr>
              <w:t>
төлеу;
</w:t>
            </w:r>
            <w:r>
              <w:br/>
            </w:r>
            <w:r>
              <w:rPr>
                <w:rFonts w:ascii="Times New Roman"/>
                <w:b w:val="false"/>
                <w:i w:val="false"/>
                <w:color w:val="000000"/>
                <w:sz w:val="20"/>
              </w:rPr>
              <w:t>
18) үйірмелерді
</w:t>
            </w:r>
            <w:r>
              <w:br/>
            </w:r>
            <w:r>
              <w:rPr>
                <w:rFonts w:ascii="Times New Roman"/>
                <w:b w:val="false"/>
                <w:i w:val="false"/>
                <w:color w:val="000000"/>
                <w:sz w:val="20"/>
              </w:rPr>
              <w:t>
ұйымдастыруға
</w:t>
            </w:r>
            <w:r>
              <w:br/>
            </w:r>
            <w:r>
              <w:rPr>
                <w:rFonts w:ascii="Times New Roman"/>
                <w:b w:val="false"/>
                <w:i w:val="false"/>
                <w:color w:val="000000"/>
                <w:sz w:val="20"/>
              </w:rPr>
              <w:t>
байланысты
</w:t>
            </w:r>
            <w:r>
              <w:br/>
            </w:r>
            <w:r>
              <w:rPr>
                <w:rFonts w:ascii="Times New Roman"/>
                <w:b w:val="false"/>
                <w:i w:val="false"/>
                <w:color w:val="000000"/>
                <w:sz w:val="20"/>
              </w:rPr>
              <w:t>
іс-шаралар;
</w:t>
            </w:r>
            <w:r>
              <w:br/>
            </w:r>
            <w:r>
              <w:rPr>
                <w:rFonts w:ascii="Times New Roman"/>
                <w:b w:val="false"/>
                <w:i w:val="false"/>
                <w:color w:val="000000"/>
                <w:sz w:val="20"/>
              </w:rPr>
              <w:t>
19) ақылы білім беру
</w:t>
            </w:r>
            <w:r>
              <w:br/>
            </w:r>
            <w:r>
              <w:rPr>
                <w:rFonts w:ascii="Times New Roman"/>
                <w:b w:val="false"/>
                <w:i w:val="false"/>
                <w:color w:val="000000"/>
                <w:sz w:val="20"/>
              </w:rPr>
              <w:t>
қызметтерін көрсете-
</w:t>
            </w:r>
            <w:r>
              <w:br/>
            </w:r>
            <w:r>
              <w:rPr>
                <w:rFonts w:ascii="Times New Roman"/>
                <w:b w:val="false"/>
                <w:i w:val="false"/>
                <w:color w:val="000000"/>
                <w:sz w:val="20"/>
              </w:rPr>
              <w:t>
тін қызметкерлердің
</w:t>
            </w:r>
            <w:r>
              <w:br/>
            </w:r>
            <w:r>
              <w:rPr>
                <w:rFonts w:ascii="Times New Roman"/>
                <w:b w:val="false"/>
                <w:i w:val="false"/>
                <w:color w:val="000000"/>
                <w:sz w:val="20"/>
              </w:rPr>
              <w:t>
еңбегіне ақы төлеу;
</w:t>
            </w:r>
            <w:r>
              <w:br/>
            </w:r>
            <w:r>
              <w:rPr>
                <w:rFonts w:ascii="Times New Roman"/>
                <w:b w:val="false"/>
                <w:i w:val="false"/>
                <w:color w:val="000000"/>
                <w:sz w:val="20"/>
              </w:rPr>
              <w:t>
20) ынталандыру
</w:t>
            </w:r>
            <w:r>
              <w:br/>
            </w:r>
            <w:r>
              <w:rPr>
                <w:rFonts w:ascii="Times New Roman"/>
                <w:b w:val="false"/>
                <w:i w:val="false"/>
                <w:color w:val="000000"/>
                <w:sz w:val="20"/>
              </w:rPr>
              <w:t>
сипатында қосымша
</w:t>
            </w:r>
            <w:r>
              <w:br/>
            </w:r>
            <w:r>
              <w:rPr>
                <w:rFonts w:ascii="Times New Roman"/>
                <w:b w:val="false"/>
                <w:i w:val="false"/>
                <w:color w:val="000000"/>
                <w:sz w:val="20"/>
              </w:rPr>
              <w:t>
ақы, үстемақы,
</w:t>
            </w:r>
            <w:r>
              <w:br/>
            </w:r>
            <w:r>
              <w:rPr>
                <w:rFonts w:ascii="Times New Roman"/>
                <w:b w:val="false"/>
                <w:i w:val="false"/>
                <w:color w:val="000000"/>
                <w:sz w:val="20"/>
              </w:rPr>
              <w:t>
сыйлық және басқа
</w:t>
            </w:r>
            <w:r>
              <w:br/>
            </w:r>
            <w:r>
              <w:rPr>
                <w:rFonts w:ascii="Times New Roman"/>
                <w:b w:val="false"/>
                <w:i w:val="false"/>
                <w:color w:val="000000"/>
                <w:sz w:val="20"/>
              </w:rPr>
              <w:t>
да төлемдер
</w:t>
            </w:r>
            <w:r>
              <w:br/>
            </w:r>
            <w:r>
              <w:rPr>
                <w:rFonts w:ascii="Times New Roman"/>
                <w:b w:val="false"/>
                <w:i w:val="false"/>
                <w:color w:val="000000"/>
                <w:sz w:val="20"/>
              </w:rPr>
              <w:t>
белгілеу;
</w:t>
            </w:r>
            <w:r>
              <w:br/>
            </w:r>
            <w:r>
              <w:rPr>
                <w:rFonts w:ascii="Times New Roman"/>
                <w:b w:val="false"/>
                <w:i w:val="false"/>
                <w:color w:val="000000"/>
                <w:sz w:val="20"/>
              </w:rPr>
              <w:t>
21) жабдықтар және
</w:t>
            </w:r>
            <w:r>
              <w:br/>
            </w:r>
            <w:r>
              <w:rPr>
                <w:rFonts w:ascii="Times New Roman"/>
                <w:b w:val="false"/>
                <w:i w:val="false"/>
                <w:color w:val="000000"/>
                <w:sz w:val="20"/>
              </w:rPr>
              <w:t>
мүккәммал (оның
</w:t>
            </w:r>
            <w:r>
              <w:br/>
            </w:r>
            <w:r>
              <w:rPr>
                <w:rFonts w:ascii="Times New Roman"/>
                <w:b w:val="false"/>
                <w:i w:val="false"/>
                <w:color w:val="000000"/>
                <w:sz w:val="20"/>
              </w:rPr>
              <w:t>
ішінде жұмсақ) және
</w:t>
            </w:r>
            <w:r>
              <w:br/>
            </w:r>
            <w:r>
              <w:rPr>
                <w:rFonts w:ascii="Times New Roman"/>
                <w:b w:val="false"/>
                <w:i w:val="false"/>
                <w:color w:val="000000"/>
                <w:sz w:val="20"/>
              </w:rPr>
              <w:t>
киім-кешек сатып
</w:t>
            </w:r>
            <w:r>
              <w:br/>
            </w:r>
            <w:r>
              <w:rPr>
                <w:rFonts w:ascii="Times New Roman"/>
                <w:b w:val="false"/>
                <w:i w:val="false"/>
                <w:color w:val="000000"/>
                <w:sz w:val="20"/>
              </w:rPr>
              <w:t>
алу;
</w:t>
            </w:r>
            <w:r>
              <w:br/>
            </w:r>
            <w:r>
              <w:rPr>
                <w:rFonts w:ascii="Times New Roman"/>
                <w:b w:val="false"/>
                <w:i w:val="false"/>
                <w:color w:val="000000"/>
                <w:sz w:val="20"/>
              </w:rPr>
              <w:t>
22) шаруашылық
</w:t>
            </w:r>
            <w:r>
              <w:br/>
            </w:r>
            <w:r>
              <w:rPr>
                <w:rFonts w:ascii="Times New Roman"/>
                <w:b w:val="false"/>
                <w:i w:val="false"/>
                <w:color w:val="000000"/>
                <w:sz w:val="20"/>
              </w:rPr>
              <w:t>
шығыстар (жылуға,
</w:t>
            </w:r>
            <w:r>
              <w:br/>
            </w:r>
            <w:r>
              <w:rPr>
                <w:rFonts w:ascii="Times New Roman"/>
                <w:b w:val="false"/>
                <w:i w:val="false"/>
                <w:color w:val="000000"/>
                <w:sz w:val="20"/>
              </w:rPr>
              <w:t>
электр энергиясына,
</w:t>
            </w:r>
            <w:r>
              <w:br/>
            </w:r>
            <w:r>
              <w:rPr>
                <w:rFonts w:ascii="Times New Roman"/>
                <w:b w:val="false"/>
                <w:i w:val="false"/>
                <w:color w:val="000000"/>
                <w:sz w:val="20"/>
              </w:rPr>
              <w:t>
сумен жабдықтауға
</w:t>
            </w:r>
            <w:r>
              <w:br/>
            </w:r>
            <w:r>
              <w:rPr>
                <w:rFonts w:ascii="Times New Roman"/>
                <w:b w:val="false"/>
                <w:i w:val="false"/>
                <w:color w:val="000000"/>
                <w:sz w:val="20"/>
              </w:rPr>
              <w:t>
басқа да коммуналдық
</w:t>
            </w:r>
            <w:r>
              <w:br/>
            </w:r>
            <w:r>
              <w:rPr>
                <w:rFonts w:ascii="Times New Roman"/>
                <w:b w:val="false"/>
                <w:i w:val="false"/>
                <w:color w:val="000000"/>
                <w:sz w:val="20"/>
              </w:rPr>
              <w:t>
шығыстар, төлеу және
</w:t>
            </w:r>
            <w:r>
              <w:br/>
            </w:r>
            <w:r>
              <w:rPr>
                <w:rFonts w:ascii="Times New Roman"/>
                <w:b w:val="false"/>
                <w:i w:val="false"/>
                <w:color w:val="000000"/>
                <w:sz w:val="20"/>
              </w:rPr>
              <w:t>
ағымдағы және
</w:t>
            </w:r>
            <w:r>
              <w:br/>
            </w:r>
            <w:r>
              <w:rPr>
                <w:rFonts w:ascii="Times New Roman"/>
                <w:b w:val="false"/>
                <w:i w:val="false"/>
                <w:color w:val="000000"/>
                <w:sz w:val="20"/>
              </w:rPr>
              <w:t>
шаруашылық мақсаты
</w:t>
            </w:r>
            <w:r>
              <w:br/>
            </w:r>
            <w:r>
              <w:rPr>
                <w:rFonts w:ascii="Times New Roman"/>
                <w:b w:val="false"/>
                <w:i w:val="false"/>
                <w:color w:val="000000"/>
                <w:sz w:val="20"/>
              </w:rPr>
              <w:t>
үшін заттар мен
</w:t>
            </w:r>
            <w:r>
              <w:br/>
            </w:r>
            <w:r>
              <w:rPr>
                <w:rFonts w:ascii="Times New Roman"/>
                <w:b w:val="false"/>
                <w:i w:val="false"/>
                <w:color w:val="000000"/>
                <w:sz w:val="20"/>
              </w:rPr>
              <w:t>
материалдарды сатып
</w:t>
            </w:r>
            <w:r>
              <w:br/>
            </w:r>
            <w:r>
              <w:rPr>
                <w:rFonts w:ascii="Times New Roman"/>
                <w:b w:val="false"/>
                <w:i w:val="false"/>
                <w:color w:val="000000"/>
                <w:sz w:val="20"/>
              </w:rPr>
              <w:t>
алу, үйлерге қызмет
</w:t>
            </w:r>
            <w:r>
              <w:br/>
            </w:r>
            <w:r>
              <w:rPr>
                <w:rFonts w:ascii="Times New Roman"/>
                <w:b w:val="false"/>
                <w:i w:val="false"/>
                <w:color w:val="000000"/>
                <w:sz w:val="20"/>
              </w:rPr>
              <w:t>
көрсету бойынша ақы
</w:t>
            </w:r>
            <w:r>
              <w:br/>
            </w:r>
            <w:r>
              <w:rPr>
                <w:rFonts w:ascii="Times New Roman"/>
                <w:b w:val="false"/>
                <w:i w:val="false"/>
                <w:color w:val="000000"/>
                <w:sz w:val="20"/>
              </w:rPr>
              <w:t>
төлеу, көліктік
</w:t>
            </w:r>
            <w:r>
              <w:br/>
            </w:r>
            <w:r>
              <w:rPr>
                <w:rFonts w:ascii="Times New Roman"/>
                <w:b w:val="false"/>
                <w:i w:val="false"/>
                <w:color w:val="000000"/>
                <w:sz w:val="20"/>
              </w:rPr>
              <w:t>
қызметтерді сатып
</w:t>
            </w:r>
            <w:r>
              <w:br/>
            </w:r>
            <w:r>
              <w:rPr>
                <w:rFonts w:ascii="Times New Roman"/>
                <w:b w:val="false"/>
                <w:i w:val="false"/>
                <w:color w:val="000000"/>
                <w:sz w:val="20"/>
              </w:rPr>
              <w:t>
алу және өзге де
</w:t>
            </w:r>
            <w:r>
              <w:br/>
            </w:r>
            <w:r>
              <w:rPr>
                <w:rFonts w:ascii="Times New Roman"/>
                <w:b w:val="false"/>
                <w:i w:val="false"/>
                <w:color w:val="000000"/>
                <w:sz w:val="20"/>
              </w:rPr>
              <w:t>
тауарларды сатып
</w:t>
            </w:r>
            <w:r>
              <w:br/>
            </w:r>
            <w:r>
              <w:rPr>
                <w:rFonts w:ascii="Times New Roman"/>
                <w:b w:val="false"/>
                <w:i w:val="false"/>
                <w:color w:val="000000"/>
                <w:sz w:val="20"/>
              </w:rPr>
              <w:t>
алуға арналған
</w:t>
            </w:r>
            <w:r>
              <w:br/>
            </w:r>
            <w:r>
              <w:rPr>
                <w:rFonts w:ascii="Times New Roman"/>
                <w:b w:val="false"/>
                <w:i w:val="false"/>
                <w:color w:val="000000"/>
                <w:sz w:val="20"/>
              </w:rPr>
              <w:t>
басқа да шығыстар);
</w:t>
            </w:r>
            <w:r>
              <w:br/>
            </w:r>
            <w:r>
              <w:rPr>
                <w:rFonts w:ascii="Times New Roman"/>
                <w:b w:val="false"/>
                <w:i w:val="false"/>
                <w:color w:val="000000"/>
                <w:sz w:val="20"/>
              </w:rPr>
              <w:t>
23) үйлер мен ғима-
</w:t>
            </w:r>
            <w:r>
              <w:br/>
            </w:r>
            <w:r>
              <w:rPr>
                <w:rFonts w:ascii="Times New Roman"/>
                <w:b w:val="false"/>
                <w:i w:val="false"/>
                <w:color w:val="000000"/>
                <w:sz w:val="20"/>
              </w:rPr>
              <w:t>
раттарды қайта
</w:t>
            </w:r>
            <w:r>
              <w:br/>
            </w:r>
            <w:r>
              <w:rPr>
                <w:rFonts w:ascii="Times New Roman"/>
                <w:b w:val="false"/>
                <w:i w:val="false"/>
                <w:color w:val="000000"/>
                <w:sz w:val="20"/>
              </w:rPr>
              <w:t>
жаңарту және
</w:t>
            </w:r>
            <w:r>
              <w:br/>
            </w:r>
            <w:r>
              <w:rPr>
                <w:rFonts w:ascii="Times New Roman"/>
                <w:b w:val="false"/>
                <w:i w:val="false"/>
                <w:color w:val="000000"/>
                <w:sz w:val="20"/>
              </w:rPr>
              <w:t>
күрделі жөндеу;
</w:t>
            </w:r>
            <w:r>
              <w:br/>
            </w:r>
            <w:r>
              <w:rPr>
                <w:rFonts w:ascii="Times New Roman"/>
                <w:b w:val="false"/>
                <w:i w:val="false"/>
                <w:color w:val="000000"/>
                <w:sz w:val="20"/>
              </w:rPr>
              <w:t>
24) демалыс лагерь-
</w:t>
            </w:r>
            <w:r>
              <w:br/>
            </w:r>
            <w:r>
              <w:rPr>
                <w:rFonts w:ascii="Times New Roman"/>
                <w:b w:val="false"/>
                <w:i w:val="false"/>
                <w:color w:val="000000"/>
                <w:sz w:val="20"/>
              </w:rPr>
              <w:t>
лерi тәрбиешілерінің
</w:t>
            </w:r>
            <w:r>
              <w:br/>
            </w:r>
            <w:r>
              <w:rPr>
                <w:rFonts w:ascii="Times New Roman"/>
                <w:b w:val="false"/>
                <w:i w:val="false"/>
                <w:color w:val="000000"/>
                <w:sz w:val="20"/>
              </w:rPr>
              <w:t>
және көмекші қызмет-
</w:t>
            </w:r>
            <w:r>
              <w:br/>
            </w:r>
            <w:r>
              <w:rPr>
                <w:rFonts w:ascii="Times New Roman"/>
                <w:b w:val="false"/>
                <w:i w:val="false"/>
                <w:color w:val="000000"/>
                <w:sz w:val="20"/>
              </w:rPr>
              <w:t>
керлерінің еңбегіне
</w:t>
            </w:r>
            <w:r>
              <w:br/>
            </w:r>
            <w:r>
              <w:rPr>
                <w:rFonts w:ascii="Times New Roman"/>
                <w:b w:val="false"/>
                <w:i w:val="false"/>
                <w:color w:val="000000"/>
                <w:sz w:val="20"/>
              </w:rPr>
              <w:t>
ақы төлеу;
</w:t>
            </w:r>
            <w:r>
              <w:br/>
            </w:r>
            <w:r>
              <w:rPr>
                <w:rFonts w:ascii="Times New Roman"/>
                <w:b w:val="false"/>
                <w:i w:val="false"/>
                <w:color w:val="000000"/>
                <w:sz w:val="20"/>
              </w:rPr>
              <w:t>
25) музыкалық
</w:t>
            </w:r>
            <w:r>
              <w:br/>
            </w:r>
            <w:r>
              <w:rPr>
                <w:rFonts w:ascii="Times New Roman"/>
                <w:b w:val="false"/>
                <w:i w:val="false"/>
                <w:color w:val="000000"/>
                <w:sz w:val="20"/>
              </w:rPr>
              <w:t>
аспаптарды жөндеу;
</w:t>
            </w:r>
            <w:r>
              <w:br/>
            </w:r>
            <w:r>
              <w:rPr>
                <w:rFonts w:ascii="Times New Roman"/>
                <w:b w:val="false"/>
                <w:i w:val="false"/>
                <w:color w:val="000000"/>
                <w:sz w:val="20"/>
              </w:rPr>
              <w:t>
26) двигательдерді
</w:t>
            </w:r>
            <w:r>
              <w:br/>
            </w:r>
            <w:r>
              <w:rPr>
                <w:rFonts w:ascii="Times New Roman"/>
                <w:b w:val="false"/>
                <w:i w:val="false"/>
                <w:color w:val="000000"/>
                <w:sz w:val="20"/>
              </w:rPr>
              <w:t>
пайдалануға және
</w:t>
            </w:r>
            <w:r>
              <w:br/>
            </w:r>
            <w:r>
              <w:rPr>
                <w:rFonts w:ascii="Times New Roman"/>
                <w:b w:val="false"/>
                <w:i w:val="false"/>
                <w:color w:val="000000"/>
                <w:sz w:val="20"/>
              </w:rPr>
              <w:t>
жөндеуге байланысты
</w:t>
            </w:r>
            <w:r>
              <w:br/>
            </w:r>
            <w:r>
              <w:rPr>
                <w:rFonts w:ascii="Times New Roman"/>
                <w:b w:val="false"/>
                <w:i w:val="false"/>
                <w:color w:val="000000"/>
                <w:sz w:val="20"/>
              </w:rPr>
              <w:t>
шығыстар;
</w:t>
            </w:r>
            <w:r>
              <w:br/>
            </w:r>
            <w:r>
              <w:rPr>
                <w:rFonts w:ascii="Times New Roman"/>
                <w:b w:val="false"/>
                <w:i w:val="false"/>
                <w:color w:val="000000"/>
                <w:sz w:val="20"/>
              </w:rPr>
              <w:t>
27) оқу-көмекші,
</w:t>
            </w:r>
            <w:r>
              <w:br/>
            </w:r>
            <w:r>
              <w:rPr>
                <w:rFonts w:ascii="Times New Roman"/>
                <w:b w:val="false"/>
                <w:i w:val="false"/>
                <w:color w:val="000000"/>
                <w:sz w:val="20"/>
              </w:rPr>
              <w:t>
қосалқы шаруашылық-
</w:t>
            </w:r>
            <w:r>
              <w:br/>
            </w:r>
            <w:r>
              <w:rPr>
                <w:rFonts w:ascii="Times New Roman"/>
                <w:b w:val="false"/>
                <w:i w:val="false"/>
                <w:color w:val="000000"/>
                <w:sz w:val="20"/>
              </w:rPr>
              <w:t>
тардың және оқу-тә-
</w:t>
            </w:r>
            <w:r>
              <w:br/>
            </w:r>
            <w:r>
              <w:rPr>
                <w:rFonts w:ascii="Times New Roman"/>
                <w:b w:val="false"/>
                <w:i w:val="false"/>
                <w:color w:val="000000"/>
                <w:sz w:val="20"/>
              </w:rPr>
              <w:t>
жірибе учаскелерінің
</w:t>
            </w:r>
            <w:r>
              <w:br/>
            </w:r>
            <w:r>
              <w:rPr>
                <w:rFonts w:ascii="Times New Roman"/>
                <w:b w:val="false"/>
                <w:i w:val="false"/>
                <w:color w:val="000000"/>
                <w:sz w:val="20"/>
              </w:rPr>
              <w:t>
өндірістік қызметіне
</w:t>
            </w:r>
            <w:r>
              <w:br/>
            </w:r>
            <w:r>
              <w:rPr>
                <w:rFonts w:ascii="Times New Roman"/>
                <w:b w:val="false"/>
                <w:i w:val="false"/>
                <w:color w:val="000000"/>
                <w:sz w:val="20"/>
              </w:rPr>
              <w:t>
байланысты шығындар,
</w:t>
            </w:r>
            <w:r>
              <w:br/>
            </w:r>
            <w:r>
              <w:rPr>
                <w:rFonts w:ascii="Times New Roman"/>
                <w:b w:val="false"/>
                <w:i w:val="false"/>
                <w:color w:val="000000"/>
                <w:sz w:val="20"/>
              </w:rPr>
              <w:t>
оның ішінде осы қыз-
</w:t>
            </w:r>
            <w:r>
              <w:br/>
            </w:r>
            <w:r>
              <w:rPr>
                <w:rFonts w:ascii="Times New Roman"/>
                <w:b w:val="false"/>
                <w:i w:val="false"/>
                <w:color w:val="000000"/>
                <w:sz w:val="20"/>
              </w:rPr>
              <w:t>
метпен айналысатын
</w:t>
            </w:r>
            <w:r>
              <w:br/>
            </w:r>
            <w:r>
              <w:rPr>
                <w:rFonts w:ascii="Times New Roman"/>
                <w:b w:val="false"/>
                <w:i w:val="false"/>
                <w:color w:val="000000"/>
                <w:sz w:val="20"/>
              </w:rPr>
              <w:t>
қызметкерлердің
</w:t>
            </w:r>
            <w:r>
              <w:br/>
            </w:r>
            <w:r>
              <w:rPr>
                <w:rFonts w:ascii="Times New Roman"/>
                <w:b w:val="false"/>
                <w:i w:val="false"/>
                <w:color w:val="000000"/>
                <w:sz w:val="20"/>
              </w:rPr>
              <w:t>
еңбегіне ақы төлеу;
</w:t>
            </w:r>
            <w:r>
              <w:br/>
            </w:r>
            <w:r>
              <w:rPr>
                <w:rFonts w:ascii="Times New Roman"/>
                <w:b w:val="false"/>
                <w:i w:val="false"/>
                <w:color w:val="000000"/>
                <w:sz w:val="20"/>
              </w:rPr>
              <w:t>
28) іссапар
</w:t>
            </w:r>
            <w:r>
              <w:br/>
            </w:r>
            <w:r>
              <w:rPr>
                <w:rFonts w:ascii="Times New Roman"/>
                <w:b w:val="false"/>
                <w:i w:val="false"/>
                <w:color w:val="000000"/>
                <w:sz w:val="20"/>
              </w:rPr>
              <w:t>
шығыстары.
</w:t>
            </w:r>
            <w:r>
              <w:br/>
            </w:r>
            <w:r>
              <w:rPr>
                <w:rFonts w:ascii="Times New Roman"/>
                <w:b w:val="false"/>
                <w:i w:val="false"/>
                <w:color w:val="000000"/>
                <w:sz w:val="20"/>
              </w:rPr>
              <w:t>
(111, 113, 121, 122, 131, 132, 139, 141, 142, 143, 147, 149, 151, 152, 159, 411, 431).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туралы" Қазақстан Республикасының 2007 жылғы 27 шіл-
</w:t>
            </w:r>
            <w:r>
              <w:br/>
            </w:r>
            <w:r>
              <w:rPr>
                <w:rFonts w:ascii="Times New Roman"/>
                <w:b w:val="false"/>
                <w:i w:val="false"/>
                <w:color w:val="000000"/>
                <w:sz w:val="20"/>
              </w:rPr>
              <w:t>
дедегі Заңының 63-бабы, "Мемлекеттік білім
</w:t>
            </w:r>
            <w:r>
              <w:br/>
            </w:r>
            <w:r>
              <w:rPr>
                <w:rFonts w:ascii="Times New Roman"/>
                <w:b w:val="false"/>
                <w:i w:val="false"/>
                <w:color w:val="000000"/>
                <w:sz w:val="20"/>
              </w:rPr>
              <w:t>
мекемелерінің
</w:t>
            </w:r>
            <w:r>
              <w:br/>
            </w:r>
            <w:r>
              <w:rPr>
                <w:rFonts w:ascii="Times New Roman"/>
                <w:b w:val="false"/>
                <w:i w:val="false"/>
                <w:color w:val="000000"/>
                <w:sz w:val="20"/>
              </w:rPr>
              <w:t>
қаржылық, матери-
</w:t>
            </w:r>
            <w:r>
              <w:br/>
            </w:r>
            <w:r>
              <w:rPr>
                <w:rFonts w:ascii="Times New Roman"/>
                <w:b w:val="false"/>
                <w:i w:val="false"/>
                <w:color w:val="000000"/>
                <w:sz w:val="20"/>
              </w:rPr>
              <w:t>
алдық және валюта-
</w:t>
            </w:r>
            <w:r>
              <w:br/>
            </w:r>
            <w:r>
              <w:rPr>
                <w:rFonts w:ascii="Times New Roman"/>
                <w:b w:val="false"/>
                <w:i w:val="false"/>
                <w:color w:val="000000"/>
                <w:sz w:val="20"/>
              </w:rPr>
              <w:t>
лық түсімдерді
</w:t>
            </w:r>
            <w:r>
              <w:br/>
            </w:r>
            <w:r>
              <w:rPr>
                <w:rFonts w:ascii="Times New Roman"/>
                <w:b w:val="false"/>
                <w:i w:val="false"/>
                <w:color w:val="000000"/>
                <w:sz w:val="20"/>
              </w:rPr>
              <w:t>
пайдалануының
</w:t>
            </w:r>
            <w:r>
              <w:br/>
            </w:r>
            <w:r>
              <w:rPr>
                <w:rFonts w:ascii="Times New Roman"/>
                <w:b w:val="false"/>
                <w:i w:val="false"/>
                <w:color w:val="000000"/>
                <w:sz w:val="20"/>
              </w:rPr>
              <w:t>
тәртібін бекіту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1999
</w:t>
            </w:r>
            <w:r>
              <w:br/>
            </w:r>
            <w:r>
              <w:rPr>
                <w:rFonts w:ascii="Times New Roman"/>
                <w:b w:val="false"/>
                <w:i w:val="false"/>
                <w:color w:val="000000"/>
                <w:sz w:val="20"/>
              </w:rPr>
              <w:t>
жылғы 22
</w:t>
            </w:r>
            <w:r>
              <w:br/>
            </w:r>
            <w:r>
              <w:rPr>
                <w:rFonts w:ascii="Times New Roman"/>
                <w:b w:val="false"/>
                <w:i w:val="false"/>
                <w:color w:val="000000"/>
                <w:sz w:val="20"/>
              </w:rPr>
              <w:t>
қыркүйектегі N
</w:t>
            </w:r>
            <w:r>
              <w:br/>
            </w:r>
            <w:r>
              <w:rPr>
                <w:rFonts w:ascii="Times New Roman"/>
                <w:b w:val="false"/>
                <w:i w:val="false"/>
                <w:color w:val="000000"/>
                <w:sz w:val="20"/>
              </w:rPr>
              <w:t>
1441 қаулысы.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Музыкалық
</w:t>
            </w:r>
            <w:r>
              <w:br/>
            </w:r>
            <w:r>
              <w:rPr>
                <w:rFonts w:ascii="Times New Roman"/>
                <w:b w:val="false"/>
                <w:i w:val="false"/>
                <w:color w:val="000000"/>
                <w:sz w:val="20"/>
              </w:rPr>
              <w:t>
аспаптарды
</w:t>
            </w:r>
            <w:r>
              <w:br/>
            </w:r>
            <w:r>
              <w:rPr>
                <w:rFonts w:ascii="Times New Roman"/>
                <w:b w:val="false"/>
                <w:i w:val="false"/>
                <w:color w:val="000000"/>
                <w:sz w:val="20"/>
              </w:rPr>
              <w:t>
пайдаланғаны
</w:t>
            </w:r>
            <w:r>
              <w:br/>
            </w:r>
            <w:r>
              <w:rPr>
                <w:rFonts w:ascii="Times New Roman"/>
                <w:b w:val="false"/>
                <w:i w:val="false"/>
                <w:color w:val="000000"/>
                <w:sz w:val="20"/>
              </w:rPr>
              <w:t>
үшін төлем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w:t>
            </w:r>
            <w:r>
              <w:br/>
            </w:r>
            <w:r>
              <w:rPr>
                <w:rFonts w:ascii="Times New Roman"/>
                <w:b w:val="false"/>
                <w:i w:val="false"/>
                <w:color w:val="000000"/>
                <w:sz w:val="20"/>
              </w:rPr>
              <w:t>
мекемелерінің
</w:t>
            </w:r>
            <w:r>
              <w:br/>
            </w:r>
            <w:r>
              <w:rPr>
                <w:rFonts w:ascii="Times New Roman"/>
                <w:b w:val="false"/>
                <w:i w:val="false"/>
                <w:color w:val="000000"/>
                <w:sz w:val="20"/>
              </w:rPr>
              <w:t>
энергия қондыр-
</w:t>
            </w:r>
            <w:r>
              <w:br/>
            </w:r>
            <w:r>
              <w:rPr>
                <w:rFonts w:ascii="Times New Roman"/>
                <w:b w:val="false"/>
                <w:i w:val="false"/>
                <w:color w:val="000000"/>
                <w:sz w:val="20"/>
              </w:rPr>
              <w:t>
ғыларымен және
</w:t>
            </w:r>
            <w:r>
              <w:br/>
            </w:r>
            <w:r>
              <w:rPr>
                <w:rFonts w:ascii="Times New Roman"/>
                <w:b w:val="false"/>
                <w:i w:val="false"/>
                <w:color w:val="000000"/>
                <w:sz w:val="20"/>
              </w:rPr>
              <w:t>
қазандықтарымен
</w:t>
            </w:r>
            <w:r>
              <w:br/>
            </w:r>
            <w:r>
              <w:rPr>
                <w:rFonts w:ascii="Times New Roman"/>
                <w:b w:val="false"/>
                <w:i w:val="false"/>
                <w:color w:val="000000"/>
                <w:sz w:val="20"/>
              </w:rPr>
              <w:t>
берілетін жылу
</w:t>
            </w:r>
            <w:r>
              <w:br/>
            </w:r>
            <w:r>
              <w:rPr>
                <w:rFonts w:ascii="Times New Roman"/>
                <w:b w:val="false"/>
                <w:i w:val="false"/>
                <w:color w:val="000000"/>
                <w:sz w:val="20"/>
              </w:rPr>
              <w:t>
энергиясын
</w:t>
            </w:r>
            <w:r>
              <w:br/>
            </w:r>
            <w:r>
              <w:rPr>
                <w:rFonts w:ascii="Times New Roman"/>
                <w:b w:val="false"/>
                <w:i w:val="false"/>
                <w:color w:val="000000"/>
                <w:sz w:val="20"/>
              </w:rPr>
              <w:t>
жібергені үшін
</w:t>
            </w:r>
            <w:r>
              <w:br/>
            </w:r>
            <w:r>
              <w:rPr>
                <w:rFonts w:ascii="Times New Roman"/>
                <w:b w:val="false"/>
                <w:i w:val="false"/>
                <w:color w:val="000000"/>
                <w:sz w:val="20"/>
              </w:rPr>
              <w:t>
төлем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Оқу-өндірістік
</w:t>
            </w:r>
            <w:r>
              <w:br/>
            </w:r>
            <w:r>
              <w:rPr>
                <w:rFonts w:ascii="Times New Roman"/>
                <w:b w:val="false"/>
                <w:i w:val="false"/>
                <w:color w:val="000000"/>
                <w:sz w:val="20"/>
              </w:rPr>
              <w:t>
шеберханалардың,
</w:t>
            </w:r>
            <w:r>
              <w:br/>
            </w:r>
            <w:r>
              <w:rPr>
                <w:rFonts w:ascii="Times New Roman"/>
                <w:b w:val="false"/>
                <w:i w:val="false"/>
                <w:color w:val="000000"/>
                <w:sz w:val="20"/>
              </w:rPr>
              <w:t>
оқу шаруашылық-
</w:t>
            </w:r>
            <w:r>
              <w:br/>
            </w:r>
            <w:r>
              <w:rPr>
                <w:rFonts w:ascii="Times New Roman"/>
                <w:b w:val="false"/>
                <w:i w:val="false"/>
                <w:color w:val="000000"/>
                <w:sz w:val="20"/>
              </w:rPr>
              <w:t>
тарының, оқу-тә-
</w:t>
            </w:r>
            <w:r>
              <w:br/>
            </w:r>
            <w:r>
              <w:rPr>
                <w:rFonts w:ascii="Times New Roman"/>
                <w:b w:val="false"/>
                <w:i w:val="false"/>
                <w:color w:val="000000"/>
                <w:sz w:val="20"/>
              </w:rPr>
              <w:t>
жірибе учаскеле-
</w:t>
            </w:r>
            <w:r>
              <w:br/>
            </w:r>
            <w:r>
              <w:rPr>
                <w:rFonts w:ascii="Times New Roman"/>
                <w:b w:val="false"/>
                <w:i w:val="false"/>
                <w:color w:val="000000"/>
                <w:sz w:val="20"/>
              </w:rPr>
              <w:t>
рінің өнімдерін
</w:t>
            </w:r>
            <w:r>
              <w:br/>
            </w:r>
            <w:r>
              <w:rPr>
                <w:rFonts w:ascii="Times New Roman"/>
                <w:b w:val="false"/>
                <w:i w:val="false"/>
                <w:color w:val="000000"/>
                <w:sz w:val="20"/>
              </w:rPr>
              <w:t>
өндіру мен өткі-
</w:t>
            </w:r>
            <w:r>
              <w:br/>
            </w:r>
            <w:r>
              <w:rPr>
                <w:rFonts w:ascii="Times New Roman"/>
                <w:b w:val="false"/>
                <w:i w:val="false"/>
                <w:color w:val="000000"/>
                <w:sz w:val="20"/>
              </w:rPr>
              <w:t>
зуді ұйымдастыру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Жазғы демалысты
</w:t>
            </w:r>
            <w:r>
              <w:br/>
            </w:r>
            <w:r>
              <w:rPr>
                <w:rFonts w:ascii="Times New Roman"/>
                <w:b w:val="false"/>
                <w:i w:val="false"/>
                <w:color w:val="000000"/>
                <w:sz w:val="20"/>
              </w:rPr>
              <w:t>
ұйымдастыру, бі-
</w:t>
            </w:r>
            <w:r>
              <w:br/>
            </w:r>
            <w:r>
              <w:rPr>
                <w:rFonts w:ascii="Times New Roman"/>
                <w:b w:val="false"/>
                <w:i w:val="false"/>
                <w:color w:val="000000"/>
                <w:sz w:val="20"/>
              </w:rPr>
              <w:t>
лім алушылар мен
</w:t>
            </w:r>
            <w:r>
              <w:br/>
            </w:r>
            <w:r>
              <w:rPr>
                <w:rFonts w:ascii="Times New Roman"/>
                <w:b w:val="false"/>
                <w:i w:val="false"/>
                <w:color w:val="000000"/>
                <w:sz w:val="20"/>
              </w:rPr>
              <w:t>
тәрбиеленушілер-
</w:t>
            </w:r>
            <w:r>
              <w:br/>
            </w:r>
            <w:r>
              <w:rPr>
                <w:rFonts w:ascii="Times New Roman"/>
                <w:b w:val="false"/>
                <w:i w:val="false"/>
                <w:color w:val="000000"/>
                <w:sz w:val="20"/>
              </w:rPr>
              <w:t>
дің, білім беру
</w:t>
            </w:r>
            <w:r>
              <w:br/>
            </w:r>
            <w:r>
              <w:rPr>
                <w:rFonts w:ascii="Times New Roman"/>
                <w:b w:val="false"/>
                <w:i w:val="false"/>
                <w:color w:val="000000"/>
                <w:sz w:val="20"/>
              </w:rPr>
              <w:t>
ұйымында өткізі-
</w:t>
            </w:r>
            <w:r>
              <w:br/>
            </w:r>
            <w:r>
              <w:rPr>
                <w:rFonts w:ascii="Times New Roman"/>
                <w:b w:val="false"/>
                <w:i w:val="false"/>
                <w:color w:val="000000"/>
                <w:sz w:val="20"/>
              </w:rPr>
              <w:t>
летін түрлі іс-шараларға
</w:t>
            </w:r>
            <w:r>
              <w:br/>
            </w:r>
            <w:r>
              <w:rPr>
                <w:rFonts w:ascii="Times New Roman"/>
                <w:b w:val="false"/>
                <w:i w:val="false"/>
                <w:color w:val="000000"/>
                <w:sz w:val="20"/>
              </w:rPr>
              <w:t>
қатысушылардың
</w:t>
            </w:r>
            <w:r>
              <w:br/>
            </w:r>
            <w:r>
              <w:rPr>
                <w:rFonts w:ascii="Times New Roman"/>
                <w:b w:val="false"/>
                <w:i w:val="false"/>
                <w:color w:val="000000"/>
                <w:sz w:val="20"/>
              </w:rPr>
              <w:t>
тамақтануын
</w:t>
            </w:r>
            <w:r>
              <w:br/>
            </w:r>
            <w:r>
              <w:rPr>
                <w:rFonts w:ascii="Times New Roman"/>
                <w:b w:val="false"/>
                <w:i w:val="false"/>
                <w:color w:val="000000"/>
                <w:sz w:val="20"/>
              </w:rPr>
              <w:t>
қамтамасыз ету
</w:t>
            </w:r>
            <w:r>
              <w:br/>
            </w:r>
            <w:r>
              <w:rPr>
                <w:rFonts w:ascii="Times New Roman"/>
                <w:b w:val="false"/>
                <w:i w:val="false"/>
                <w:color w:val="000000"/>
                <w:sz w:val="20"/>
              </w:rPr>
              <w:t>
бойынша
</w:t>
            </w:r>
            <w:r>
              <w:br/>
            </w:r>
            <w:r>
              <w:rPr>
                <w:rFonts w:ascii="Times New Roman"/>
                <w:b w:val="false"/>
                <w:i w:val="false"/>
                <w:color w:val="000000"/>
                <w:sz w:val="20"/>
              </w:rPr>
              <w:t>
қызметтер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алушылар
</w:t>
            </w:r>
            <w:r>
              <w:br/>
            </w:r>
            <w:r>
              <w:rPr>
                <w:rFonts w:ascii="Times New Roman"/>
                <w:b w:val="false"/>
                <w:i w:val="false"/>
                <w:color w:val="000000"/>
                <w:sz w:val="20"/>
              </w:rPr>
              <w:t>
мен тәрбиелену-
</w:t>
            </w:r>
            <w:r>
              <w:br/>
            </w:r>
            <w:r>
              <w:rPr>
                <w:rFonts w:ascii="Times New Roman"/>
                <w:b w:val="false"/>
                <w:i w:val="false"/>
                <w:color w:val="000000"/>
                <w:sz w:val="20"/>
              </w:rPr>
              <w:t>
шілер, педагог
</w:t>
            </w:r>
            <w:r>
              <w:br/>
            </w:r>
            <w:r>
              <w:rPr>
                <w:rFonts w:ascii="Times New Roman"/>
                <w:b w:val="false"/>
                <w:i w:val="false"/>
                <w:color w:val="000000"/>
                <w:sz w:val="20"/>
              </w:rPr>
              <w:t>
қызметкерлер мен
</w:t>
            </w:r>
            <w:r>
              <w:br/>
            </w:r>
            <w:r>
              <w:rPr>
                <w:rFonts w:ascii="Times New Roman"/>
                <w:b w:val="false"/>
                <w:i w:val="false"/>
                <w:color w:val="000000"/>
                <w:sz w:val="20"/>
              </w:rPr>
              <w:t>
ересек жұртшылық
</w:t>
            </w:r>
            <w:r>
              <w:br/>
            </w:r>
            <w:r>
              <w:rPr>
                <w:rFonts w:ascii="Times New Roman"/>
                <w:b w:val="false"/>
                <w:i w:val="false"/>
                <w:color w:val="000000"/>
                <w:sz w:val="20"/>
              </w:rPr>
              <w:t>
арасында әр түрлі: спорт
</w:t>
            </w:r>
            <w:r>
              <w:br/>
            </w:r>
            <w:r>
              <w:rPr>
                <w:rFonts w:ascii="Times New Roman"/>
                <w:b w:val="false"/>
                <w:i w:val="false"/>
                <w:color w:val="000000"/>
                <w:sz w:val="20"/>
              </w:rPr>
              <w:t>
жарыстарын,
</w:t>
            </w:r>
            <w:r>
              <w:br/>
            </w:r>
            <w:r>
              <w:rPr>
                <w:rFonts w:ascii="Times New Roman"/>
                <w:b w:val="false"/>
                <w:i w:val="false"/>
                <w:color w:val="000000"/>
                <w:sz w:val="20"/>
              </w:rPr>
              <w:t>
семинарлар,
</w:t>
            </w:r>
            <w:r>
              <w:br/>
            </w:r>
            <w:r>
              <w:rPr>
                <w:rFonts w:ascii="Times New Roman"/>
                <w:b w:val="false"/>
                <w:i w:val="false"/>
                <w:color w:val="000000"/>
                <w:sz w:val="20"/>
              </w:rPr>
              <w:t>
кеңестер,
</w:t>
            </w:r>
            <w:r>
              <w:br/>
            </w:r>
            <w:r>
              <w:rPr>
                <w:rFonts w:ascii="Times New Roman"/>
                <w:b w:val="false"/>
                <w:i w:val="false"/>
                <w:color w:val="000000"/>
                <w:sz w:val="20"/>
              </w:rPr>
              <w:t>
конференциялар,
</w:t>
            </w:r>
            <w:r>
              <w:br/>
            </w:r>
            <w:r>
              <w:rPr>
                <w:rFonts w:ascii="Times New Roman"/>
                <w:b w:val="false"/>
                <w:i w:val="false"/>
                <w:color w:val="000000"/>
                <w:sz w:val="20"/>
              </w:rPr>
              <w:t>
сондай-ақ
</w:t>
            </w:r>
            <w:r>
              <w:br/>
            </w:r>
            <w:r>
              <w:rPr>
                <w:rFonts w:ascii="Times New Roman"/>
                <w:b w:val="false"/>
                <w:i w:val="false"/>
                <w:color w:val="000000"/>
                <w:sz w:val="20"/>
              </w:rPr>
              <w:t>
оқу-әдістемелік
</w:t>
            </w:r>
            <w:r>
              <w:br/>
            </w:r>
            <w:r>
              <w:rPr>
                <w:rFonts w:ascii="Times New Roman"/>
                <w:b w:val="false"/>
                <w:i w:val="false"/>
                <w:color w:val="000000"/>
                <w:sz w:val="20"/>
              </w:rPr>
              <w:t>
әдебиетті әзірлеу мен
</w:t>
            </w:r>
            <w:r>
              <w:br/>
            </w:r>
            <w:r>
              <w:rPr>
                <w:rFonts w:ascii="Times New Roman"/>
                <w:b w:val="false"/>
                <w:i w:val="false"/>
                <w:color w:val="000000"/>
                <w:sz w:val="20"/>
              </w:rPr>
              <w:t>
өткізу жөніндегі
</w:t>
            </w:r>
            <w:r>
              <w:br/>
            </w:r>
            <w:r>
              <w:rPr>
                <w:rFonts w:ascii="Times New Roman"/>
                <w:b w:val="false"/>
                <w:i w:val="false"/>
                <w:color w:val="000000"/>
                <w:sz w:val="20"/>
              </w:rPr>
              <w:t>
іс-шаралар ұйым-
</w:t>
            </w:r>
            <w:r>
              <w:br/>
            </w:r>
            <w:r>
              <w:rPr>
                <w:rFonts w:ascii="Times New Roman"/>
                <w:b w:val="false"/>
                <w:i w:val="false"/>
                <w:color w:val="000000"/>
                <w:sz w:val="20"/>
              </w:rPr>
              <w:t>
дастыру және
</w:t>
            </w:r>
            <w:r>
              <w:br/>
            </w:r>
            <w:r>
              <w:rPr>
                <w:rFonts w:ascii="Times New Roman"/>
                <w:b w:val="false"/>
                <w:i w:val="false"/>
                <w:color w:val="000000"/>
                <w:sz w:val="20"/>
              </w:rPr>
              <w:t>
өткізу бойынша
</w:t>
            </w:r>
            <w:r>
              <w:br/>
            </w:r>
            <w:r>
              <w:rPr>
                <w:rFonts w:ascii="Times New Roman"/>
                <w:b w:val="false"/>
                <w:i w:val="false"/>
                <w:color w:val="000000"/>
                <w:sz w:val="20"/>
              </w:rPr>
              <w:t>
қызметтер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Пәндер (сабақтар
</w:t>
            </w:r>
            <w:r>
              <w:br/>
            </w:r>
            <w:r>
              <w:rPr>
                <w:rFonts w:ascii="Times New Roman"/>
                <w:b w:val="false"/>
                <w:i w:val="false"/>
                <w:color w:val="000000"/>
                <w:sz w:val="20"/>
              </w:rPr>
              <w:t>
және сабақтардың
</w:t>
            </w:r>
            <w:r>
              <w:br/>
            </w:r>
            <w:r>
              <w:rPr>
                <w:rFonts w:ascii="Times New Roman"/>
                <w:b w:val="false"/>
                <w:i w:val="false"/>
                <w:color w:val="000000"/>
                <w:sz w:val="20"/>
              </w:rPr>
              <w:t>
циклдері) бойын-
</w:t>
            </w:r>
            <w:r>
              <w:br/>
            </w:r>
            <w:r>
              <w:rPr>
                <w:rFonts w:ascii="Times New Roman"/>
                <w:b w:val="false"/>
                <w:i w:val="false"/>
                <w:color w:val="000000"/>
                <w:sz w:val="20"/>
              </w:rPr>
              <w:t>
ша білім алушы-
</w:t>
            </w:r>
            <w:r>
              <w:br/>
            </w:r>
            <w:r>
              <w:rPr>
                <w:rFonts w:ascii="Times New Roman"/>
                <w:b w:val="false"/>
                <w:i w:val="false"/>
                <w:color w:val="000000"/>
                <w:sz w:val="20"/>
              </w:rPr>
              <w:t>
лармен ғылым не-
</w:t>
            </w:r>
            <w:r>
              <w:br/>
            </w:r>
            <w:r>
              <w:rPr>
                <w:rFonts w:ascii="Times New Roman"/>
                <w:b w:val="false"/>
                <w:i w:val="false"/>
                <w:color w:val="000000"/>
                <w:sz w:val="20"/>
              </w:rPr>
              <w:t>
гіздерін терең-
</w:t>
            </w:r>
            <w:r>
              <w:br/>
            </w:r>
            <w:r>
              <w:rPr>
                <w:rFonts w:ascii="Times New Roman"/>
                <w:b w:val="false"/>
                <w:i w:val="false"/>
                <w:color w:val="000000"/>
                <w:sz w:val="20"/>
              </w:rPr>
              <w:t>
детіп оқып үйре-
</w:t>
            </w:r>
            <w:r>
              <w:br/>
            </w:r>
            <w:r>
              <w:rPr>
                <w:rFonts w:ascii="Times New Roman"/>
                <w:b w:val="false"/>
                <w:i w:val="false"/>
                <w:color w:val="000000"/>
                <w:sz w:val="20"/>
              </w:rPr>
              <w:t>
нуді ұйымдастыру
</w:t>
            </w:r>
            <w:r>
              <w:br/>
            </w:r>
            <w:r>
              <w:rPr>
                <w:rFonts w:ascii="Times New Roman"/>
                <w:b w:val="false"/>
                <w:i w:val="false"/>
                <w:color w:val="000000"/>
                <w:sz w:val="20"/>
              </w:rPr>
              <w:t>
бойынша
</w:t>
            </w:r>
            <w:r>
              <w:br/>
            </w:r>
            <w:r>
              <w:rPr>
                <w:rFonts w:ascii="Times New Roman"/>
                <w:b w:val="false"/>
                <w:i w:val="false"/>
                <w:color w:val="000000"/>
                <w:sz w:val="20"/>
              </w:rPr>
              <w:t>
қызметтер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жоспары мен
</w:t>
            </w:r>
            <w:r>
              <w:br/>
            </w:r>
            <w:r>
              <w:rPr>
                <w:rFonts w:ascii="Times New Roman"/>
                <w:b w:val="false"/>
                <w:i w:val="false"/>
                <w:color w:val="000000"/>
                <w:sz w:val="20"/>
              </w:rPr>
              <w:t>
бағдарламалары
</w:t>
            </w:r>
            <w:r>
              <w:br/>
            </w:r>
            <w:r>
              <w:rPr>
                <w:rFonts w:ascii="Times New Roman"/>
                <w:b w:val="false"/>
                <w:i w:val="false"/>
                <w:color w:val="000000"/>
                <w:sz w:val="20"/>
              </w:rPr>
              <w:t>
бойынша бөлінген
</w:t>
            </w:r>
            <w:r>
              <w:br/>
            </w:r>
            <w:r>
              <w:rPr>
                <w:rFonts w:ascii="Times New Roman"/>
                <w:b w:val="false"/>
                <w:i w:val="false"/>
                <w:color w:val="000000"/>
                <w:sz w:val="20"/>
              </w:rPr>
              <w:t>
оқу уақытынан
</w:t>
            </w:r>
            <w:r>
              <w:br/>
            </w:r>
            <w:r>
              <w:rPr>
                <w:rFonts w:ascii="Times New Roman"/>
                <w:b w:val="false"/>
                <w:i w:val="false"/>
                <w:color w:val="000000"/>
                <w:sz w:val="20"/>
              </w:rPr>
              <w:t>
пәндер (сабақтар
</w:t>
            </w:r>
            <w:r>
              <w:br/>
            </w:r>
            <w:r>
              <w:rPr>
                <w:rFonts w:ascii="Times New Roman"/>
                <w:b w:val="false"/>
                <w:i w:val="false"/>
                <w:color w:val="000000"/>
                <w:sz w:val="20"/>
              </w:rPr>
              <w:t>
және сабақтардың
</w:t>
            </w:r>
            <w:r>
              <w:br/>
            </w:r>
            <w:r>
              <w:rPr>
                <w:rFonts w:ascii="Times New Roman"/>
                <w:b w:val="false"/>
                <w:i w:val="false"/>
                <w:color w:val="000000"/>
                <w:sz w:val="20"/>
              </w:rPr>
              <w:t>
циклдері) бойын-
</w:t>
            </w:r>
            <w:r>
              <w:br/>
            </w:r>
            <w:r>
              <w:rPr>
                <w:rFonts w:ascii="Times New Roman"/>
                <w:b w:val="false"/>
                <w:i w:val="false"/>
                <w:color w:val="000000"/>
                <w:sz w:val="20"/>
              </w:rPr>
              <w:t>
ша жекелеген
</w:t>
            </w:r>
            <w:r>
              <w:br/>
            </w:r>
            <w:r>
              <w:rPr>
                <w:rFonts w:ascii="Times New Roman"/>
                <w:b w:val="false"/>
                <w:i w:val="false"/>
                <w:color w:val="000000"/>
                <w:sz w:val="20"/>
              </w:rPr>
              <w:t>
білім алушылар-
</w:t>
            </w:r>
            <w:r>
              <w:br/>
            </w:r>
            <w:r>
              <w:rPr>
                <w:rFonts w:ascii="Times New Roman"/>
                <w:b w:val="false"/>
                <w:i w:val="false"/>
                <w:color w:val="000000"/>
                <w:sz w:val="20"/>
              </w:rPr>
              <w:t>
мен қосымша
</w:t>
            </w:r>
            <w:r>
              <w:br/>
            </w:r>
            <w:r>
              <w:rPr>
                <w:rFonts w:ascii="Times New Roman"/>
                <w:b w:val="false"/>
                <w:i w:val="false"/>
                <w:color w:val="000000"/>
                <w:sz w:val="20"/>
              </w:rPr>
              <w:t>
сабақтар ұйымда-
</w:t>
            </w:r>
            <w:r>
              <w:br/>
            </w:r>
            <w:r>
              <w:rPr>
                <w:rFonts w:ascii="Times New Roman"/>
                <w:b w:val="false"/>
                <w:i w:val="false"/>
                <w:color w:val="000000"/>
                <w:sz w:val="20"/>
              </w:rPr>
              <w:t>
стыру бойынша
</w:t>
            </w:r>
            <w:r>
              <w:br/>
            </w:r>
            <w:r>
              <w:rPr>
                <w:rFonts w:ascii="Times New Roman"/>
                <w:b w:val="false"/>
                <w:i w:val="false"/>
                <w:color w:val="000000"/>
                <w:sz w:val="20"/>
              </w:rPr>
              <w:t>
қызметтер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327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оқытуды
</w:t>
            </w:r>
            <w:r>
              <w:br/>
            </w:r>
            <w:r>
              <w:rPr>
                <w:rFonts w:ascii="Times New Roman"/>
                <w:b w:val="false"/>
                <w:i w:val="false"/>
                <w:color w:val="000000"/>
                <w:sz w:val="20"/>
              </w:rPr>
              <w:t>
ұйымдастыру (техникалық
</w:t>
            </w:r>
            <w:r>
              <w:br/>
            </w:r>
            <w:r>
              <w:rPr>
                <w:rFonts w:ascii="Times New Roman"/>
                <w:b w:val="false"/>
                <w:i w:val="false"/>
                <w:color w:val="000000"/>
                <w:sz w:val="20"/>
              </w:rPr>
              <w:t>
және қызмет
</w:t>
            </w:r>
            <w:r>
              <w:br/>
            </w:r>
            <w:r>
              <w:rPr>
                <w:rFonts w:ascii="Times New Roman"/>
                <w:b w:val="false"/>
                <w:i w:val="false"/>
                <w:color w:val="000000"/>
                <w:sz w:val="20"/>
              </w:rPr>
              <w:t>
көрсетуші еңбек
</w:t>
            </w:r>
            <w:r>
              <w:br/>
            </w:r>
            <w:r>
              <w:rPr>
                <w:rFonts w:ascii="Times New Roman"/>
                <w:b w:val="false"/>
                <w:i w:val="false"/>
                <w:color w:val="000000"/>
                <w:sz w:val="20"/>
              </w:rPr>
              <w:t>
мамандарын қайта
</w:t>
            </w:r>
            <w:r>
              <w:br/>
            </w:r>
            <w:r>
              <w:rPr>
                <w:rFonts w:ascii="Times New Roman"/>
                <w:b w:val="false"/>
                <w:i w:val="false"/>
                <w:color w:val="000000"/>
                <w:sz w:val="20"/>
              </w:rPr>
              <w:t>
даярлау және
</w:t>
            </w:r>
            <w:r>
              <w:br/>
            </w:r>
            <w:r>
              <w:rPr>
                <w:rFonts w:ascii="Times New Roman"/>
                <w:b w:val="false"/>
                <w:i w:val="false"/>
                <w:color w:val="000000"/>
                <w:sz w:val="20"/>
              </w:rPr>
              <w:t>
олардың білік-
</w:t>
            </w:r>
            <w:r>
              <w:br/>
            </w:r>
            <w:r>
              <w:rPr>
                <w:rFonts w:ascii="Times New Roman"/>
                <w:b w:val="false"/>
                <w:i w:val="false"/>
                <w:color w:val="000000"/>
                <w:sz w:val="20"/>
              </w:rPr>
              <w:t>
тілігін арттыру)
</w:t>
            </w:r>
            <w:r>
              <w:br/>
            </w:r>
            <w:r>
              <w:rPr>
                <w:rFonts w:ascii="Times New Roman"/>
                <w:b w:val="false"/>
                <w:i w:val="false"/>
                <w:color w:val="000000"/>
                <w:sz w:val="20"/>
              </w:rPr>
              <w:t>
бойынша
</w:t>
            </w:r>
            <w:r>
              <w:br/>
            </w:r>
            <w:r>
              <w:rPr>
                <w:rFonts w:ascii="Times New Roman"/>
                <w:b w:val="false"/>
                <w:i w:val="false"/>
                <w:color w:val="000000"/>
                <w:sz w:val="20"/>
              </w:rPr>
              <w:t>
қызметтер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Мамандардың
</w:t>
            </w:r>
            <w:r>
              <w:br/>
            </w:r>
            <w:r>
              <w:rPr>
                <w:rFonts w:ascii="Times New Roman"/>
                <w:b w:val="false"/>
                <w:i w:val="false"/>
                <w:color w:val="000000"/>
                <w:sz w:val="20"/>
              </w:rPr>
              <w:t>
біліктілігін
</w:t>
            </w:r>
            <w:r>
              <w:br/>
            </w:r>
            <w:r>
              <w:rPr>
                <w:rFonts w:ascii="Times New Roman"/>
                <w:b w:val="false"/>
                <w:i w:val="false"/>
                <w:color w:val="000000"/>
                <w:sz w:val="20"/>
              </w:rPr>
              <w:t>
көтеру бойынша
</w:t>
            </w:r>
            <w:r>
              <w:br/>
            </w:r>
            <w:r>
              <w:rPr>
                <w:rFonts w:ascii="Times New Roman"/>
                <w:b w:val="false"/>
                <w:i w:val="false"/>
                <w:color w:val="000000"/>
                <w:sz w:val="20"/>
              </w:rPr>
              <w:t>
қызметтер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Интернет-байла-
</w:t>
            </w:r>
            <w:r>
              <w:br/>
            </w:r>
            <w:r>
              <w:rPr>
                <w:rFonts w:ascii="Times New Roman"/>
                <w:b w:val="false"/>
                <w:i w:val="false"/>
                <w:color w:val="000000"/>
                <w:sz w:val="20"/>
              </w:rPr>
              <w:t>
ныстың қосымша
</w:t>
            </w:r>
            <w:r>
              <w:br/>
            </w:r>
            <w:r>
              <w:rPr>
                <w:rFonts w:ascii="Times New Roman"/>
                <w:b w:val="false"/>
                <w:i w:val="false"/>
                <w:color w:val="000000"/>
                <w:sz w:val="20"/>
              </w:rPr>
              <w:t>
қызметтері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w:t>
            </w:r>
            <w:r>
              <w:br/>
            </w:r>
            <w:r>
              <w:rPr>
                <w:rFonts w:ascii="Times New Roman"/>
                <w:b w:val="false"/>
                <w:i w:val="false"/>
                <w:color w:val="000000"/>
                <w:sz w:val="20"/>
              </w:rPr>
              <w:t>
мамадандырылған
</w:t>
            </w:r>
            <w:r>
              <w:br/>
            </w:r>
            <w:r>
              <w:rPr>
                <w:rFonts w:ascii="Times New Roman"/>
                <w:b w:val="false"/>
                <w:i w:val="false"/>
                <w:color w:val="000000"/>
                <w:sz w:val="20"/>
              </w:rPr>
              <w:t>
білім беру
</w:t>
            </w:r>
            <w:r>
              <w:br/>
            </w:r>
            <w:r>
              <w:rPr>
                <w:rFonts w:ascii="Times New Roman"/>
                <w:b w:val="false"/>
                <w:i w:val="false"/>
                <w:color w:val="000000"/>
                <w:sz w:val="20"/>
              </w:rPr>
              <w:t>
кәсіпорындарында
</w:t>
            </w:r>
            <w:r>
              <w:br/>
            </w:r>
            <w:r>
              <w:rPr>
                <w:rFonts w:ascii="Times New Roman"/>
                <w:b w:val="false"/>
                <w:i w:val="false"/>
                <w:color w:val="000000"/>
                <w:sz w:val="20"/>
              </w:rPr>
              <w:t>
жалпы мамандығы
</w:t>
            </w:r>
            <w:r>
              <w:br/>
            </w:r>
            <w:r>
              <w:rPr>
                <w:rFonts w:ascii="Times New Roman"/>
                <w:b w:val="false"/>
                <w:i w:val="false"/>
                <w:color w:val="000000"/>
                <w:sz w:val="20"/>
              </w:rPr>
              <w:t>
бар қызметкер-
</w:t>
            </w:r>
            <w:r>
              <w:br/>
            </w:r>
            <w:r>
              <w:rPr>
                <w:rFonts w:ascii="Times New Roman"/>
                <w:b w:val="false"/>
                <w:i w:val="false"/>
                <w:color w:val="000000"/>
                <w:sz w:val="20"/>
              </w:rPr>
              <w:t>
лерді даярлау
</w:t>
            </w:r>
            <w:r>
              <w:br/>
            </w:r>
            <w:r>
              <w:rPr>
                <w:rFonts w:ascii="Times New Roman"/>
                <w:b w:val="false"/>
                <w:i w:val="false"/>
                <w:color w:val="000000"/>
                <w:sz w:val="20"/>
              </w:rPr>
              <w:t>
бойынша
</w:t>
            </w:r>
            <w:r>
              <w:br/>
            </w:r>
            <w:r>
              <w:rPr>
                <w:rFonts w:ascii="Times New Roman"/>
                <w:b w:val="false"/>
                <w:i w:val="false"/>
                <w:color w:val="000000"/>
                <w:sz w:val="20"/>
              </w:rPr>
              <w:t>
қызметтер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саласындағы
</w:t>
            </w:r>
            <w:r>
              <w:br/>
            </w:r>
            <w:r>
              <w:rPr>
                <w:rFonts w:ascii="Times New Roman"/>
                <w:b w:val="false"/>
                <w:i w:val="false"/>
                <w:color w:val="000000"/>
                <w:sz w:val="20"/>
              </w:rPr>
              <w:t>
мамандықтар бой-
</w:t>
            </w:r>
            <w:r>
              <w:br/>
            </w:r>
            <w:r>
              <w:rPr>
                <w:rFonts w:ascii="Times New Roman"/>
                <w:b w:val="false"/>
                <w:i w:val="false"/>
                <w:color w:val="000000"/>
                <w:sz w:val="20"/>
              </w:rPr>
              <w:t>
ынша  жоғары
</w:t>
            </w:r>
            <w:r>
              <w:br/>
            </w:r>
            <w:r>
              <w:rPr>
                <w:rFonts w:ascii="Times New Roman"/>
                <w:b w:val="false"/>
                <w:i w:val="false"/>
                <w:color w:val="000000"/>
                <w:sz w:val="20"/>
              </w:rPr>
              <w:t>
кәсіптік білімі
</w:t>
            </w:r>
            <w:r>
              <w:br/>
            </w:r>
            <w:r>
              <w:rPr>
                <w:rFonts w:ascii="Times New Roman"/>
                <w:b w:val="false"/>
                <w:i w:val="false"/>
                <w:color w:val="000000"/>
                <w:sz w:val="20"/>
              </w:rPr>
              <w:t>
бар мамандарды
</w:t>
            </w:r>
            <w:r>
              <w:br/>
            </w:r>
            <w:r>
              <w:rPr>
                <w:rFonts w:ascii="Times New Roman"/>
                <w:b w:val="false"/>
                <w:i w:val="false"/>
                <w:color w:val="000000"/>
                <w:sz w:val="20"/>
              </w:rPr>
              <w:t>
даярлау бойынша
</w:t>
            </w:r>
            <w:r>
              <w:br/>
            </w:r>
            <w:r>
              <w:rPr>
                <w:rFonts w:ascii="Times New Roman"/>
                <w:b w:val="false"/>
                <w:i w:val="false"/>
                <w:color w:val="000000"/>
                <w:sz w:val="20"/>
              </w:rPr>
              <w:t>
қызметтер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заңды
</w:t>
            </w:r>
            <w:r>
              <w:br/>
            </w:r>
            <w:r>
              <w:rPr>
                <w:rFonts w:ascii="Times New Roman"/>
                <w:b w:val="false"/>
                <w:i w:val="false"/>
                <w:color w:val="000000"/>
                <w:sz w:val="20"/>
              </w:rPr>
              <w:t>
тұлғаларға
</w:t>
            </w:r>
            <w:r>
              <w:br/>
            </w:r>
            <w:r>
              <w:rPr>
                <w:rFonts w:ascii="Times New Roman"/>
                <w:b w:val="false"/>
                <w:i w:val="false"/>
                <w:color w:val="000000"/>
                <w:sz w:val="20"/>
              </w:rPr>
              <w:t>
туристік және
</w:t>
            </w:r>
            <w:r>
              <w:br/>
            </w:r>
            <w:r>
              <w:rPr>
                <w:rFonts w:ascii="Times New Roman"/>
                <w:b w:val="false"/>
                <w:i w:val="false"/>
                <w:color w:val="000000"/>
                <w:sz w:val="20"/>
              </w:rPr>
              <w:t>
тынықтыру
</w:t>
            </w:r>
            <w:r>
              <w:br/>
            </w:r>
            <w:r>
              <w:rPr>
                <w:rFonts w:ascii="Times New Roman"/>
                <w:b w:val="false"/>
                <w:i w:val="false"/>
                <w:color w:val="000000"/>
                <w:sz w:val="20"/>
              </w:rPr>
              <w:t>
рекреациялық
</w:t>
            </w:r>
            <w:r>
              <w:br/>
            </w:r>
            <w:r>
              <w:rPr>
                <w:rFonts w:ascii="Times New Roman"/>
                <w:b w:val="false"/>
                <w:i w:val="false"/>
                <w:color w:val="000000"/>
                <w:sz w:val="20"/>
              </w:rPr>
              <w:t>
қызметі
</w:t>
            </w:r>
            <w:r>
              <w:br/>
            </w:r>
            <w:r>
              <w:rPr>
                <w:rFonts w:ascii="Times New Roman"/>
                <w:b w:val="false"/>
                <w:i w:val="false"/>
                <w:color w:val="000000"/>
                <w:sz w:val="20"/>
              </w:rPr>
              <w:t>
мақсатында
</w:t>
            </w:r>
            <w:r>
              <w:br/>
            </w:r>
            <w:r>
              <w:rPr>
                <w:rFonts w:ascii="Times New Roman"/>
                <w:b w:val="false"/>
                <w:i w:val="false"/>
                <w:color w:val="000000"/>
                <w:sz w:val="20"/>
              </w:rPr>
              <w:t>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табиғат
</w:t>
            </w:r>
            <w:r>
              <w:br/>
            </w:r>
            <w:r>
              <w:rPr>
                <w:rFonts w:ascii="Times New Roman"/>
                <w:b w:val="false"/>
                <w:i w:val="false"/>
                <w:color w:val="000000"/>
                <w:sz w:val="20"/>
              </w:rPr>
              <w:t>
аумақтарының
</w:t>
            </w:r>
            <w:r>
              <w:br/>
            </w:r>
            <w:r>
              <w:rPr>
                <w:rFonts w:ascii="Times New Roman"/>
                <w:b w:val="false"/>
                <w:i w:val="false"/>
                <w:color w:val="000000"/>
                <w:sz w:val="20"/>
              </w:rPr>
              <w:t>
табиғат
</w:t>
            </w:r>
            <w:r>
              <w:br/>
            </w:r>
            <w:r>
              <w:rPr>
                <w:rFonts w:ascii="Times New Roman"/>
                <w:b w:val="false"/>
                <w:i w:val="false"/>
                <w:color w:val="000000"/>
                <w:sz w:val="20"/>
              </w:rPr>
              <w:t>
кешендерін
</w:t>
            </w:r>
            <w:r>
              <w:br/>
            </w:r>
            <w:r>
              <w:rPr>
                <w:rFonts w:ascii="Times New Roman"/>
                <w:b w:val="false"/>
                <w:i w:val="false"/>
                <w:color w:val="000000"/>
                <w:sz w:val="20"/>
              </w:rPr>
              <w:t>
пайдалануда
</w:t>
            </w:r>
            <w:r>
              <w:br/>
            </w:r>
            <w:r>
              <w:rPr>
                <w:rFonts w:ascii="Times New Roman"/>
                <w:b w:val="false"/>
                <w:i w:val="false"/>
                <w:color w:val="000000"/>
                <w:sz w:val="20"/>
              </w:rPr>
              <w:t>
көрсетілетін
</w:t>
            </w:r>
            <w:r>
              <w:br/>
            </w:r>
            <w:r>
              <w:rPr>
                <w:rFonts w:ascii="Times New Roman"/>
                <w:b w:val="false"/>
                <w:i w:val="false"/>
                <w:color w:val="000000"/>
                <w:sz w:val="20"/>
              </w:rPr>
              <w:t>
қызметтер,
</w:t>
            </w:r>
            <w:r>
              <w:br/>
            </w:r>
            <w:r>
              <w:rPr>
                <w:rFonts w:ascii="Times New Roman"/>
                <w:b w:val="false"/>
                <w:i w:val="false"/>
                <w:color w:val="000000"/>
                <w:sz w:val="20"/>
              </w:rPr>
              <w:t>
оның ішінде:
</w:t>
            </w:r>
            <w:r>
              <w:br/>
            </w:r>
            <w:r>
              <w:rPr>
                <w:rFonts w:ascii="Times New Roman"/>
                <w:b w:val="false"/>
                <w:i w:val="false"/>
                <w:color w:val="000000"/>
                <w:sz w:val="20"/>
              </w:rPr>
              <w:t>
1) туристік
</w:t>
            </w:r>
            <w:r>
              <w:br/>
            </w:r>
            <w:r>
              <w:rPr>
                <w:rFonts w:ascii="Times New Roman"/>
                <w:b w:val="false"/>
                <w:i w:val="false"/>
                <w:color w:val="000000"/>
                <w:sz w:val="20"/>
              </w:rPr>
              <w:t>
сүрлеулерді,
</w:t>
            </w:r>
            <w:r>
              <w:br/>
            </w:r>
            <w:r>
              <w:rPr>
                <w:rFonts w:ascii="Times New Roman"/>
                <w:b w:val="false"/>
                <w:i w:val="false"/>
                <w:color w:val="000000"/>
                <w:sz w:val="20"/>
              </w:rPr>
              <w:t>
көру-қарау
</w:t>
            </w:r>
            <w:r>
              <w:br/>
            </w:r>
            <w:r>
              <w:rPr>
                <w:rFonts w:ascii="Times New Roman"/>
                <w:b w:val="false"/>
                <w:i w:val="false"/>
                <w:color w:val="000000"/>
                <w:sz w:val="20"/>
              </w:rPr>
              <w:t>
алаңдарын,
</w:t>
            </w:r>
            <w:r>
              <w:br/>
            </w:r>
            <w:r>
              <w:rPr>
                <w:rFonts w:ascii="Times New Roman"/>
                <w:b w:val="false"/>
                <w:i w:val="false"/>
                <w:color w:val="000000"/>
                <w:sz w:val="20"/>
              </w:rPr>
              <w:t>
дамылдау
</w:t>
            </w:r>
            <w:r>
              <w:br/>
            </w:r>
            <w:r>
              <w:rPr>
                <w:rFonts w:ascii="Times New Roman"/>
                <w:b w:val="false"/>
                <w:i w:val="false"/>
                <w:color w:val="000000"/>
                <w:sz w:val="20"/>
              </w:rPr>
              <w:t>
алаңқайларын,
</w:t>
            </w:r>
            <w:r>
              <w:br/>
            </w:r>
            <w:r>
              <w:rPr>
                <w:rFonts w:ascii="Times New Roman"/>
                <w:b w:val="false"/>
                <w:i w:val="false"/>
                <w:color w:val="000000"/>
                <w:sz w:val="20"/>
              </w:rPr>
              <w:t>
көлікке
</w:t>
            </w:r>
            <w:r>
              <w:br/>
            </w:r>
            <w:r>
              <w:rPr>
                <w:rFonts w:ascii="Times New Roman"/>
                <w:b w:val="false"/>
                <w:i w:val="false"/>
                <w:color w:val="000000"/>
                <w:sz w:val="20"/>
              </w:rPr>
              <w:t>
арналған
</w:t>
            </w:r>
            <w:r>
              <w:br/>
            </w:r>
            <w:r>
              <w:rPr>
                <w:rFonts w:ascii="Times New Roman"/>
                <w:b w:val="false"/>
                <w:i w:val="false"/>
                <w:color w:val="000000"/>
                <w:sz w:val="20"/>
              </w:rPr>
              <w:t>
тұрақтарды,
</w:t>
            </w:r>
            <w:r>
              <w:br/>
            </w:r>
            <w:r>
              <w:rPr>
                <w:rFonts w:ascii="Times New Roman"/>
                <w:b w:val="false"/>
                <w:i w:val="false"/>
                <w:color w:val="000000"/>
                <w:sz w:val="20"/>
              </w:rPr>
              <w:t>
кемпингтерді,
</w:t>
            </w:r>
            <w:r>
              <w:br/>
            </w:r>
            <w:r>
              <w:rPr>
                <w:rFonts w:ascii="Times New Roman"/>
                <w:b w:val="false"/>
                <w:i w:val="false"/>
                <w:color w:val="000000"/>
                <w:sz w:val="20"/>
              </w:rPr>
              <w:t>
палаткалы
</w:t>
            </w:r>
            <w:r>
              <w:br/>
            </w:r>
            <w:r>
              <w:rPr>
                <w:rFonts w:ascii="Times New Roman"/>
                <w:b w:val="false"/>
                <w:i w:val="false"/>
                <w:color w:val="000000"/>
                <w:sz w:val="20"/>
              </w:rPr>
              <w:t>
лагерлерді,
</w:t>
            </w:r>
            <w:r>
              <w:br/>
            </w:r>
            <w:r>
              <w:rPr>
                <w:rFonts w:ascii="Times New Roman"/>
                <w:b w:val="false"/>
                <w:i w:val="false"/>
                <w:color w:val="000000"/>
                <w:sz w:val="20"/>
              </w:rPr>
              <w:t>
қонақ үйлерді,
</w:t>
            </w:r>
            <w:r>
              <w:br/>
            </w:r>
            <w:r>
              <w:rPr>
                <w:rFonts w:ascii="Times New Roman"/>
                <w:b w:val="false"/>
                <w:i w:val="false"/>
                <w:color w:val="000000"/>
                <w:sz w:val="20"/>
              </w:rPr>
              <w:t>
мотельдерді,
</w:t>
            </w:r>
            <w:r>
              <w:br/>
            </w:r>
            <w:r>
              <w:rPr>
                <w:rFonts w:ascii="Times New Roman"/>
                <w:b w:val="false"/>
                <w:i w:val="false"/>
                <w:color w:val="000000"/>
                <w:sz w:val="20"/>
              </w:rPr>
              <w:t>
туристік
</w:t>
            </w:r>
            <w:r>
              <w:br/>
            </w:r>
            <w:r>
              <w:rPr>
                <w:rFonts w:ascii="Times New Roman"/>
                <w:b w:val="false"/>
                <w:i w:val="false"/>
                <w:color w:val="000000"/>
                <w:sz w:val="20"/>
              </w:rPr>
              <w:t>
базаларды,
</w:t>
            </w:r>
            <w:r>
              <w:br/>
            </w:r>
            <w:r>
              <w:rPr>
                <w:rFonts w:ascii="Times New Roman"/>
                <w:b w:val="false"/>
                <w:i w:val="false"/>
                <w:color w:val="000000"/>
                <w:sz w:val="20"/>
              </w:rPr>
              <w:t>
қоғамдық
</w:t>
            </w:r>
            <w:r>
              <w:br/>
            </w:r>
            <w:r>
              <w:rPr>
                <w:rFonts w:ascii="Times New Roman"/>
                <w:b w:val="false"/>
                <w:i w:val="false"/>
                <w:color w:val="000000"/>
                <w:sz w:val="20"/>
              </w:rPr>
              <w:t>
тамақтандыру,
</w:t>
            </w:r>
            <w:r>
              <w:br/>
            </w:r>
            <w:r>
              <w:rPr>
                <w:rFonts w:ascii="Times New Roman"/>
                <w:b w:val="false"/>
                <w:i w:val="false"/>
                <w:color w:val="000000"/>
                <w:sz w:val="20"/>
              </w:rPr>
              <w:t>
сауда және
</w:t>
            </w:r>
            <w:r>
              <w:br/>
            </w:r>
            <w:r>
              <w:rPr>
                <w:rFonts w:ascii="Times New Roman"/>
                <w:b w:val="false"/>
                <w:i w:val="false"/>
                <w:color w:val="000000"/>
                <w:sz w:val="20"/>
              </w:rPr>
              <w:t>
мәдени-тұрмыстық
</w:t>
            </w:r>
            <w:r>
              <w:br/>
            </w:r>
            <w:r>
              <w:rPr>
                <w:rFonts w:ascii="Times New Roman"/>
                <w:b w:val="false"/>
                <w:i w:val="false"/>
                <w:color w:val="000000"/>
                <w:sz w:val="20"/>
              </w:rPr>
              <w:t>
мақсаттағы басқа
</w:t>
            </w:r>
            <w:r>
              <w:br/>
            </w:r>
            <w:r>
              <w:rPr>
                <w:rFonts w:ascii="Times New Roman"/>
                <w:b w:val="false"/>
                <w:i w:val="false"/>
                <w:color w:val="000000"/>
                <w:sz w:val="20"/>
              </w:rPr>
              <w:t>
да объектілер
</w:t>
            </w:r>
            <w:r>
              <w:br/>
            </w:r>
            <w:r>
              <w:rPr>
                <w:rFonts w:ascii="Times New Roman"/>
                <w:b w:val="false"/>
                <w:i w:val="false"/>
                <w:color w:val="000000"/>
                <w:sz w:val="20"/>
              </w:rPr>
              <w:t>
жөнінде
</w:t>
            </w:r>
            <w:r>
              <w:br/>
            </w:r>
            <w:r>
              <w:rPr>
                <w:rFonts w:ascii="Times New Roman"/>
                <w:b w:val="false"/>
                <w:i w:val="false"/>
                <w:color w:val="000000"/>
                <w:sz w:val="20"/>
              </w:rPr>
              <w:t>
қызметтер
</w:t>
            </w:r>
            <w:r>
              <w:br/>
            </w:r>
            <w:r>
              <w:rPr>
                <w:rFonts w:ascii="Times New Roman"/>
                <w:b w:val="false"/>
                <w:i w:val="false"/>
                <w:color w:val="000000"/>
                <w:sz w:val="20"/>
              </w:rPr>
              <w:t>
көрсету;
</w:t>
            </w:r>
            <w:r>
              <w:br/>
            </w:r>
            <w:r>
              <w:rPr>
                <w:rFonts w:ascii="Times New Roman"/>
                <w:b w:val="false"/>
                <w:i w:val="false"/>
                <w:color w:val="000000"/>
                <w:sz w:val="20"/>
              </w:rPr>
              <w:t>
тұрақты демалыс
</w:t>
            </w:r>
            <w:r>
              <w:br/>
            </w:r>
            <w:r>
              <w:rPr>
                <w:rFonts w:ascii="Times New Roman"/>
                <w:b w:val="false"/>
                <w:i w:val="false"/>
                <w:color w:val="000000"/>
                <w:sz w:val="20"/>
              </w:rPr>
              <w:t>
орындарына
</w:t>
            </w:r>
            <w:r>
              <w:br/>
            </w:r>
            <w:r>
              <w:rPr>
                <w:rFonts w:ascii="Times New Roman"/>
                <w:b w:val="false"/>
                <w:i w:val="false"/>
                <w:color w:val="000000"/>
                <w:sz w:val="20"/>
              </w:rPr>
              <w:t>
іргелес
</w:t>
            </w:r>
            <w:r>
              <w:br/>
            </w:r>
            <w:r>
              <w:rPr>
                <w:rFonts w:ascii="Times New Roman"/>
                <w:b w:val="false"/>
                <w:i w:val="false"/>
                <w:color w:val="000000"/>
                <w:sz w:val="20"/>
              </w:rPr>
              <w:t>
рекреациялық
</w:t>
            </w:r>
            <w:r>
              <w:br/>
            </w:r>
            <w:r>
              <w:rPr>
                <w:rFonts w:ascii="Times New Roman"/>
                <w:b w:val="false"/>
                <w:i w:val="false"/>
                <w:color w:val="000000"/>
                <w:sz w:val="20"/>
              </w:rPr>
              <w:t>
аймақтарды
</w:t>
            </w:r>
            <w:r>
              <w:br/>
            </w:r>
            <w:r>
              <w:rPr>
                <w:rFonts w:ascii="Times New Roman"/>
                <w:b w:val="false"/>
                <w:i w:val="false"/>
                <w:color w:val="000000"/>
                <w:sz w:val="20"/>
              </w:rPr>
              <w:t>
санитариялық
</w:t>
            </w:r>
            <w:r>
              <w:br/>
            </w:r>
            <w:r>
              <w:rPr>
                <w:rFonts w:ascii="Times New Roman"/>
                <w:b w:val="false"/>
                <w:i w:val="false"/>
                <w:color w:val="000000"/>
                <w:sz w:val="20"/>
              </w:rPr>
              <w:t>
тазарту мен
</w:t>
            </w:r>
            <w:r>
              <w:br/>
            </w:r>
            <w:r>
              <w:rPr>
                <w:rFonts w:ascii="Times New Roman"/>
                <w:b w:val="false"/>
                <w:i w:val="false"/>
                <w:color w:val="000000"/>
                <w:sz w:val="20"/>
              </w:rPr>
              <w:t>
абаттандыру 
</w:t>
            </w:r>
            <w:r>
              <w:br/>
            </w:r>
            <w:r>
              <w:rPr>
                <w:rFonts w:ascii="Times New Roman"/>
                <w:b w:val="false"/>
                <w:i w:val="false"/>
                <w:color w:val="000000"/>
                <w:sz w:val="20"/>
              </w:rPr>
              <w:t>
жөнінде
</w:t>
            </w:r>
            <w:r>
              <w:br/>
            </w:r>
            <w:r>
              <w:rPr>
                <w:rFonts w:ascii="Times New Roman"/>
                <w:b w:val="false"/>
                <w:i w:val="false"/>
                <w:color w:val="000000"/>
                <w:sz w:val="20"/>
              </w:rPr>
              <w:t>
қызметтер
</w:t>
            </w:r>
            <w:r>
              <w:br/>
            </w:r>
            <w:r>
              <w:rPr>
                <w:rFonts w:ascii="Times New Roman"/>
                <w:b w:val="false"/>
                <w:i w:val="false"/>
                <w:color w:val="000000"/>
                <w:sz w:val="20"/>
              </w:rPr>
              <w:t>
көрсету;
</w:t>
            </w:r>
            <w:r>
              <w:br/>
            </w:r>
            <w:r>
              <w:rPr>
                <w:rFonts w:ascii="Times New Roman"/>
                <w:b w:val="false"/>
                <w:i w:val="false"/>
                <w:color w:val="000000"/>
                <w:sz w:val="20"/>
              </w:rPr>
              <w:t>
2) спорт,
</w:t>
            </w:r>
            <w:r>
              <w:br/>
            </w:r>
            <w:r>
              <w:rPr>
                <w:rFonts w:ascii="Times New Roman"/>
                <w:b w:val="false"/>
                <w:i w:val="false"/>
                <w:color w:val="000000"/>
                <w:sz w:val="20"/>
              </w:rPr>
              <w:t>
аң аулау және
</w:t>
            </w:r>
            <w:r>
              <w:br/>
            </w:r>
            <w:r>
              <w:rPr>
                <w:rFonts w:ascii="Times New Roman"/>
                <w:b w:val="false"/>
                <w:i w:val="false"/>
                <w:color w:val="000000"/>
                <w:sz w:val="20"/>
              </w:rPr>
              <w:t>
балық аулау
</w:t>
            </w:r>
            <w:r>
              <w:br/>
            </w:r>
            <w:r>
              <w:rPr>
                <w:rFonts w:ascii="Times New Roman"/>
                <w:b w:val="false"/>
                <w:i w:val="false"/>
                <w:color w:val="000000"/>
                <w:sz w:val="20"/>
              </w:rPr>
              <w:t>
әуесқойлығы;
</w:t>
            </w:r>
            <w:r>
              <w:br/>
            </w:r>
            <w:r>
              <w:rPr>
                <w:rFonts w:ascii="Times New Roman"/>
                <w:b w:val="false"/>
                <w:i w:val="false"/>
                <w:color w:val="000000"/>
                <w:sz w:val="20"/>
              </w:rPr>
              <w:t>
3) жолсерік,
</w:t>
            </w:r>
            <w:r>
              <w:br/>
            </w:r>
            <w:r>
              <w:rPr>
                <w:rFonts w:ascii="Times New Roman"/>
                <w:b w:val="false"/>
                <w:i w:val="false"/>
                <w:color w:val="000000"/>
                <w:sz w:val="20"/>
              </w:rPr>
              <w:t>
экскурсовод,
</w:t>
            </w:r>
            <w:r>
              <w:br/>
            </w:r>
            <w:r>
              <w:rPr>
                <w:rFonts w:ascii="Times New Roman"/>
                <w:b w:val="false"/>
                <w:i w:val="false"/>
                <w:color w:val="000000"/>
                <w:sz w:val="20"/>
              </w:rPr>
              <w:t>
гид және аудармашы
</w:t>
            </w:r>
            <w:r>
              <w:br/>
            </w:r>
            <w:r>
              <w:rPr>
                <w:rFonts w:ascii="Times New Roman"/>
                <w:b w:val="false"/>
                <w:i w:val="false"/>
                <w:color w:val="000000"/>
                <w:sz w:val="20"/>
              </w:rPr>
              <w:t>
қызметтерін
</w:t>
            </w:r>
            <w:r>
              <w:br/>
            </w:r>
            <w:r>
              <w:rPr>
                <w:rFonts w:ascii="Times New Roman"/>
                <w:b w:val="false"/>
                <w:i w:val="false"/>
                <w:color w:val="000000"/>
                <w:sz w:val="20"/>
              </w:rPr>
              <w:t>
көрсету, табиғи
</w:t>
            </w:r>
            <w:r>
              <w:br/>
            </w:r>
            <w:r>
              <w:rPr>
                <w:rFonts w:ascii="Times New Roman"/>
                <w:b w:val="false"/>
                <w:i w:val="false"/>
                <w:color w:val="000000"/>
                <w:sz w:val="20"/>
              </w:rPr>
              <w:t>
қорық қоры,
</w:t>
            </w:r>
            <w:r>
              <w:br/>
            </w:r>
            <w:r>
              <w:rPr>
                <w:rFonts w:ascii="Times New Roman"/>
                <w:b w:val="false"/>
                <w:i w:val="false"/>
                <w:color w:val="000000"/>
                <w:sz w:val="20"/>
              </w:rPr>
              <w:t>
табиғи және
</w:t>
            </w:r>
            <w:r>
              <w:br/>
            </w:r>
            <w:r>
              <w:rPr>
                <w:rFonts w:ascii="Times New Roman"/>
                <w:b w:val="false"/>
                <w:i w:val="false"/>
                <w:color w:val="000000"/>
                <w:sz w:val="20"/>
              </w:rPr>
              <w:t>
мәдени мұра
</w:t>
            </w:r>
            <w:r>
              <w:br/>
            </w:r>
            <w:r>
              <w:rPr>
                <w:rFonts w:ascii="Times New Roman"/>
                <w:b w:val="false"/>
                <w:i w:val="false"/>
                <w:color w:val="000000"/>
                <w:sz w:val="20"/>
              </w:rPr>
              <w:t>
объектілеріне,
</w:t>
            </w:r>
            <w:r>
              <w:br/>
            </w:r>
            <w:r>
              <w:rPr>
                <w:rFonts w:ascii="Times New Roman"/>
                <w:b w:val="false"/>
                <w:i w:val="false"/>
                <w:color w:val="000000"/>
                <w:sz w:val="20"/>
              </w:rPr>
              <w:t>
табиғат
</w:t>
            </w:r>
            <w:r>
              <w:br/>
            </w:r>
            <w:r>
              <w:rPr>
                <w:rFonts w:ascii="Times New Roman"/>
                <w:b w:val="false"/>
                <w:i w:val="false"/>
                <w:color w:val="000000"/>
                <w:sz w:val="20"/>
              </w:rPr>
              <w:t>
мұражайлары мен
</w:t>
            </w:r>
            <w:r>
              <w:br/>
            </w:r>
            <w:r>
              <w:rPr>
                <w:rFonts w:ascii="Times New Roman"/>
                <w:b w:val="false"/>
                <w:i w:val="false"/>
                <w:color w:val="000000"/>
                <w:sz w:val="20"/>
              </w:rPr>
              <w:t>
табиғат
</w:t>
            </w:r>
            <w:r>
              <w:br/>
            </w:r>
            <w:r>
              <w:rPr>
                <w:rFonts w:ascii="Times New Roman"/>
                <w:b w:val="false"/>
                <w:i w:val="false"/>
                <w:color w:val="000000"/>
                <w:sz w:val="20"/>
              </w:rPr>
              <w:t>
мүйістеріне
</w:t>
            </w:r>
            <w:r>
              <w:br/>
            </w:r>
            <w:r>
              <w:rPr>
                <w:rFonts w:ascii="Times New Roman"/>
                <w:b w:val="false"/>
                <w:i w:val="false"/>
                <w:color w:val="000000"/>
                <w:sz w:val="20"/>
              </w:rPr>
              <w:t>
барған және
</w:t>
            </w:r>
            <w:r>
              <w:br/>
            </w:r>
            <w:r>
              <w:rPr>
                <w:rFonts w:ascii="Times New Roman"/>
                <w:b w:val="false"/>
                <w:i w:val="false"/>
                <w:color w:val="000000"/>
                <w:sz w:val="20"/>
              </w:rPr>
              <w:t>
оларды
</w:t>
            </w:r>
            <w:r>
              <w:br/>
            </w:r>
            <w:r>
              <w:rPr>
                <w:rFonts w:ascii="Times New Roman"/>
                <w:b w:val="false"/>
                <w:i w:val="false"/>
                <w:color w:val="000000"/>
                <w:sz w:val="20"/>
              </w:rPr>
              <w:t>
зерделеген
</w:t>
            </w:r>
            <w:r>
              <w:br/>
            </w:r>
            <w:r>
              <w:rPr>
                <w:rFonts w:ascii="Times New Roman"/>
                <w:b w:val="false"/>
                <w:i w:val="false"/>
                <w:color w:val="000000"/>
                <w:sz w:val="20"/>
              </w:rPr>
              <w:t>
кезде
</w:t>
            </w:r>
            <w:r>
              <w:br/>
            </w:r>
            <w:r>
              <w:rPr>
                <w:rFonts w:ascii="Times New Roman"/>
                <w:b w:val="false"/>
                <w:i w:val="false"/>
                <w:color w:val="000000"/>
                <w:sz w:val="20"/>
              </w:rPr>
              <w:t>
кино-бейне және
</w:t>
            </w:r>
            <w:r>
              <w:br/>
            </w:r>
            <w:r>
              <w:rPr>
                <w:rFonts w:ascii="Times New Roman"/>
                <w:b w:val="false"/>
                <w:i w:val="false"/>
                <w:color w:val="000000"/>
                <w:sz w:val="20"/>
              </w:rPr>
              <w:t>
фотоға түсіру;
</w:t>
            </w:r>
            <w:r>
              <w:br/>
            </w:r>
            <w:r>
              <w:rPr>
                <w:rFonts w:ascii="Times New Roman"/>
                <w:b w:val="false"/>
                <w:i w:val="false"/>
                <w:color w:val="000000"/>
                <w:sz w:val="20"/>
              </w:rPr>
              <w:t>
қоғамдық
</w:t>
            </w:r>
            <w:r>
              <w:br/>
            </w:r>
            <w:r>
              <w:rPr>
                <w:rFonts w:ascii="Times New Roman"/>
                <w:b w:val="false"/>
                <w:i w:val="false"/>
                <w:color w:val="000000"/>
                <w:sz w:val="20"/>
              </w:rPr>
              <w:t>
тамақтандыру
</w:t>
            </w:r>
            <w:r>
              <w:br/>
            </w:r>
            <w:r>
              <w:rPr>
                <w:rFonts w:ascii="Times New Roman"/>
                <w:b w:val="false"/>
                <w:i w:val="false"/>
                <w:color w:val="000000"/>
                <w:sz w:val="20"/>
              </w:rPr>
              <w:t>
объектілері үшін
</w:t>
            </w:r>
            <w:r>
              <w:br/>
            </w:r>
            <w:r>
              <w:rPr>
                <w:rFonts w:ascii="Times New Roman"/>
                <w:b w:val="false"/>
                <w:i w:val="false"/>
                <w:color w:val="000000"/>
                <w:sz w:val="20"/>
              </w:rPr>
              <w:t>
өнімдер шығару
</w:t>
            </w:r>
            <w:r>
              <w:br/>
            </w:r>
            <w:r>
              <w:rPr>
                <w:rFonts w:ascii="Times New Roman"/>
                <w:b w:val="false"/>
                <w:i w:val="false"/>
                <w:color w:val="000000"/>
                <w:sz w:val="20"/>
              </w:rPr>
              <w:t>
жөнінде
</w:t>
            </w:r>
            <w:r>
              <w:br/>
            </w:r>
            <w:r>
              <w:rPr>
                <w:rFonts w:ascii="Times New Roman"/>
                <w:b w:val="false"/>
                <w:i w:val="false"/>
                <w:color w:val="000000"/>
                <w:sz w:val="20"/>
              </w:rPr>
              <w:t>
қызметтер
</w:t>
            </w:r>
            <w:r>
              <w:br/>
            </w:r>
            <w:r>
              <w:rPr>
                <w:rFonts w:ascii="Times New Roman"/>
                <w:b w:val="false"/>
                <w:i w:val="false"/>
                <w:color w:val="000000"/>
                <w:sz w:val="20"/>
              </w:rPr>
              <w:t>
көрсету;
</w:t>
            </w:r>
            <w:r>
              <w:br/>
            </w:r>
            <w:r>
              <w:rPr>
                <w:rFonts w:ascii="Times New Roman"/>
                <w:b w:val="false"/>
                <w:i w:val="false"/>
                <w:color w:val="000000"/>
                <w:sz w:val="20"/>
              </w:rPr>
              <w:t>
тұрақты демалыс
</w:t>
            </w:r>
            <w:r>
              <w:br/>
            </w:r>
            <w:r>
              <w:rPr>
                <w:rFonts w:ascii="Times New Roman"/>
                <w:b w:val="false"/>
                <w:i w:val="false"/>
                <w:color w:val="000000"/>
                <w:sz w:val="20"/>
              </w:rPr>
              <w:t>
орындарына
</w:t>
            </w:r>
            <w:r>
              <w:br/>
            </w:r>
            <w:r>
              <w:rPr>
                <w:rFonts w:ascii="Times New Roman"/>
                <w:b w:val="false"/>
                <w:i w:val="false"/>
                <w:color w:val="000000"/>
                <w:sz w:val="20"/>
              </w:rPr>
              <w:t>
іргелес
</w:t>
            </w:r>
            <w:r>
              <w:br/>
            </w:r>
            <w:r>
              <w:rPr>
                <w:rFonts w:ascii="Times New Roman"/>
                <w:b w:val="false"/>
                <w:i w:val="false"/>
                <w:color w:val="000000"/>
                <w:sz w:val="20"/>
              </w:rPr>
              <w:t>
рекреациялық
</w:t>
            </w:r>
            <w:r>
              <w:br/>
            </w:r>
            <w:r>
              <w:rPr>
                <w:rFonts w:ascii="Times New Roman"/>
                <w:b w:val="false"/>
                <w:i w:val="false"/>
                <w:color w:val="000000"/>
                <w:sz w:val="20"/>
              </w:rPr>
              <w:t>
аймақтарды
</w:t>
            </w:r>
            <w:r>
              <w:br/>
            </w:r>
            <w:r>
              <w:rPr>
                <w:rFonts w:ascii="Times New Roman"/>
                <w:b w:val="false"/>
                <w:i w:val="false"/>
                <w:color w:val="000000"/>
                <w:sz w:val="20"/>
              </w:rPr>
              <w:t>
санитариялық
</w:t>
            </w:r>
            <w:r>
              <w:br/>
            </w:r>
            <w:r>
              <w:rPr>
                <w:rFonts w:ascii="Times New Roman"/>
                <w:b w:val="false"/>
                <w:i w:val="false"/>
                <w:color w:val="000000"/>
                <w:sz w:val="20"/>
              </w:rPr>
              <w:t>
тазарту мен
</w:t>
            </w:r>
            <w:r>
              <w:br/>
            </w:r>
            <w:r>
              <w:rPr>
                <w:rFonts w:ascii="Times New Roman"/>
                <w:b w:val="false"/>
                <w:i w:val="false"/>
                <w:color w:val="000000"/>
                <w:sz w:val="20"/>
              </w:rPr>
              <w:t>
абаттандыру
</w:t>
            </w:r>
            <w:r>
              <w:br/>
            </w:r>
            <w:r>
              <w:rPr>
                <w:rFonts w:ascii="Times New Roman"/>
                <w:b w:val="false"/>
                <w:i w:val="false"/>
                <w:color w:val="000000"/>
                <w:sz w:val="20"/>
              </w:rPr>
              <w:t>
жөнінде
</w:t>
            </w:r>
            <w:r>
              <w:br/>
            </w:r>
            <w:r>
              <w:rPr>
                <w:rFonts w:ascii="Times New Roman"/>
                <w:b w:val="false"/>
                <w:i w:val="false"/>
                <w:color w:val="000000"/>
                <w:sz w:val="20"/>
              </w:rPr>
              <w:t>
қызметтер
</w:t>
            </w:r>
            <w:r>
              <w:br/>
            </w:r>
            <w:r>
              <w:rPr>
                <w:rFonts w:ascii="Times New Roman"/>
                <w:b w:val="false"/>
                <w:i w:val="false"/>
                <w:color w:val="000000"/>
                <w:sz w:val="20"/>
              </w:rPr>
              <w:t>
көрсету;
</w:t>
            </w:r>
            <w:r>
              <w:br/>
            </w:r>
            <w:r>
              <w:rPr>
                <w:rFonts w:ascii="Times New Roman"/>
                <w:b w:val="false"/>
                <w:i w:val="false"/>
                <w:color w:val="000000"/>
                <w:sz w:val="20"/>
              </w:rPr>
              <w:t>
4) пайдалануға
</w:t>
            </w:r>
            <w:r>
              <w:br/>
            </w:r>
            <w:r>
              <w:rPr>
                <w:rFonts w:ascii="Times New Roman"/>
                <w:b w:val="false"/>
                <w:i w:val="false"/>
                <w:color w:val="000000"/>
                <w:sz w:val="20"/>
              </w:rPr>
              <w:t>
берілген тұрақты
</w:t>
            </w:r>
            <w:r>
              <w:br/>
            </w:r>
            <w:r>
              <w:rPr>
                <w:rFonts w:ascii="Times New Roman"/>
                <w:b w:val="false"/>
                <w:i w:val="false"/>
                <w:color w:val="000000"/>
                <w:sz w:val="20"/>
              </w:rPr>
              <w:t>
орындар мен
</w:t>
            </w:r>
            <w:r>
              <w:br/>
            </w:r>
            <w:r>
              <w:rPr>
                <w:rFonts w:ascii="Times New Roman"/>
                <w:b w:val="false"/>
                <w:i w:val="false"/>
                <w:color w:val="000000"/>
                <w:sz w:val="20"/>
              </w:rPr>
              <w:t>
объектілерді, ір
</w:t>
            </w:r>
            <w:r>
              <w:br/>
            </w:r>
            <w:r>
              <w:rPr>
                <w:rFonts w:ascii="Times New Roman"/>
                <w:b w:val="false"/>
                <w:i w:val="false"/>
                <w:color w:val="000000"/>
                <w:sz w:val="20"/>
              </w:rPr>
              <w:t>
елес аймақтарды
</w:t>
            </w:r>
            <w:r>
              <w:br/>
            </w:r>
            <w:r>
              <w:rPr>
                <w:rFonts w:ascii="Times New Roman"/>
                <w:b w:val="false"/>
                <w:i w:val="false"/>
                <w:color w:val="000000"/>
                <w:sz w:val="20"/>
              </w:rPr>
              <w:t>
санитарлық
</w:t>
            </w:r>
            <w:r>
              <w:br/>
            </w:r>
            <w:r>
              <w:rPr>
                <w:rFonts w:ascii="Times New Roman"/>
                <w:b w:val="false"/>
                <w:i w:val="false"/>
                <w:color w:val="000000"/>
                <w:sz w:val="20"/>
              </w:rPr>
              <w:t>
тазарту мен
</w:t>
            </w:r>
            <w:r>
              <w:br/>
            </w:r>
            <w:r>
              <w:rPr>
                <w:rFonts w:ascii="Times New Roman"/>
                <w:b w:val="false"/>
                <w:i w:val="false"/>
                <w:color w:val="000000"/>
                <w:sz w:val="20"/>
              </w:rPr>
              <w:t>
абаттандыру
</w:t>
            </w:r>
            <w:r>
              <w:br/>
            </w:r>
            <w:r>
              <w:rPr>
                <w:rFonts w:ascii="Times New Roman"/>
                <w:b w:val="false"/>
                <w:i w:val="false"/>
                <w:color w:val="000000"/>
                <w:sz w:val="20"/>
              </w:rPr>
              <w:t>
жөнінде
</w:t>
            </w:r>
            <w:r>
              <w:br/>
            </w:r>
            <w:r>
              <w:rPr>
                <w:rFonts w:ascii="Times New Roman"/>
                <w:b w:val="false"/>
                <w:i w:val="false"/>
                <w:color w:val="000000"/>
                <w:sz w:val="20"/>
              </w:rPr>
              <w:t>
қызметтер
</w:t>
            </w:r>
            <w:r>
              <w:br/>
            </w:r>
            <w:r>
              <w:rPr>
                <w:rFonts w:ascii="Times New Roman"/>
                <w:b w:val="false"/>
                <w:i w:val="false"/>
                <w:color w:val="000000"/>
                <w:sz w:val="20"/>
              </w:rPr>
              <w:t>
көрсету;
</w:t>
            </w:r>
            <w:r>
              <w:br/>
            </w:r>
            <w:r>
              <w:rPr>
                <w:rFonts w:ascii="Times New Roman"/>
                <w:b w:val="false"/>
                <w:i w:val="false"/>
                <w:color w:val="000000"/>
                <w:sz w:val="20"/>
              </w:rPr>
              <w:t>
5) қоғамдық
</w:t>
            </w:r>
            <w:r>
              <w:br/>
            </w:r>
            <w:r>
              <w:rPr>
                <w:rFonts w:ascii="Times New Roman"/>
                <w:b w:val="false"/>
                <w:i w:val="false"/>
                <w:color w:val="000000"/>
                <w:sz w:val="20"/>
              </w:rPr>
              <w:t>
тамақтандыру
</w:t>
            </w:r>
            <w:r>
              <w:br/>
            </w:r>
            <w:r>
              <w:rPr>
                <w:rFonts w:ascii="Times New Roman"/>
                <w:b w:val="false"/>
                <w:i w:val="false"/>
                <w:color w:val="000000"/>
                <w:sz w:val="20"/>
              </w:rPr>
              <w:t>
объектілеріне
</w:t>
            </w:r>
            <w:r>
              <w:br/>
            </w:r>
            <w:r>
              <w:rPr>
                <w:rFonts w:ascii="Times New Roman"/>
                <w:b w:val="false"/>
                <w:i w:val="false"/>
                <w:color w:val="000000"/>
                <w:sz w:val="20"/>
              </w:rPr>
              <w:t>
арналған тағам
</w:t>
            </w:r>
            <w:r>
              <w:br/>
            </w:r>
            <w:r>
              <w:rPr>
                <w:rFonts w:ascii="Times New Roman"/>
                <w:b w:val="false"/>
                <w:i w:val="false"/>
                <w:color w:val="000000"/>
                <w:sz w:val="20"/>
              </w:rPr>
              <w:t>
өндірісінің
</w:t>
            </w:r>
            <w:r>
              <w:br/>
            </w:r>
            <w:r>
              <w:rPr>
                <w:rFonts w:ascii="Times New Roman"/>
                <w:b w:val="false"/>
                <w:i w:val="false"/>
                <w:color w:val="000000"/>
                <w:sz w:val="20"/>
              </w:rPr>
              <w:t>
қызмттерін
</w:t>
            </w:r>
            <w:r>
              <w:br/>
            </w:r>
            <w:r>
              <w:rPr>
                <w:rFonts w:ascii="Times New Roman"/>
                <w:b w:val="false"/>
                <w:i w:val="false"/>
                <w:color w:val="000000"/>
                <w:sz w:val="20"/>
              </w:rPr>
              <w:t>
көрсету;
</w:t>
            </w:r>
            <w:r>
              <w:br/>
            </w:r>
            <w:r>
              <w:rPr>
                <w:rFonts w:ascii="Times New Roman"/>
                <w:b w:val="false"/>
                <w:i w:val="false"/>
                <w:color w:val="000000"/>
                <w:sz w:val="20"/>
              </w:rPr>
              <w:t>
6) қоғамдықкөлік
</w:t>
            </w:r>
            <w:r>
              <w:br/>
            </w:r>
            <w:r>
              <w:rPr>
                <w:rFonts w:ascii="Times New Roman"/>
                <w:b w:val="false"/>
                <w:i w:val="false"/>
                <w:color w:val="000000"/>
                <w:sz w:val="20"/>
              </w:rPr>
              <w:t>
қызметтерін
</w:t>
            </w:r>
            <w:r>
              <w:br/>
            </w:r>
            <w:r>
              <w:rPr>
                <w:rFonts w:ascii="Times New Roman"/>
                <w:b w:val="false"/>
                <w:i w:val="false"/>
                <w:color w:val="000000"/>
                <w:sz w:val="20"/>
              </w:rPr>
              <w:t>
көрсету.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табиғи кешендерді
</w:t>
            </w:r>
            <w:r>
              <w:br/>
            </w:r>
            <w:r>
              <w:rPr>
                <w:rFonts w:ascii="Times New Roman"/>
                <w:b w:val="false"/>
                <w:i w:val="false"/>
                <w:color w:val="000000"/>
                <w:sz w:val="20"/>
              </w:rPr>
              <w:t>
сақтау және дамыту;
</w:t>
            </w:r>
            <w:r>
              <w:br/>
            </w:r>
            <w:r>
              <w:rPr>
                <w:rFonts w:ascii="Times New Roman"/>
                <w:b w:val="false"/>
                <w:i w:val="false"/>
                <w:color w:val="000000"/>
                <w:sz w:val="20"/>
              </w:rPr>
              <w:t>
2) жануарлар және
</w:t>
            </w:r>
            <w:r>
              <w:br/>
            </w:r>
            <w:r>
              <w:rPr>
                <w:rFonts w:ascii="Times New Roman"/>
                <w:b w:val="false"/>
                <w:i w:val="false"/>
                <w:color w:val="000000"/>
                <w:sz w:val="20"/>
              </w:rPr>
              <w:t>
өсімдіктер дүниесін
</w:t>
            </w:r>
            <w:r>
              <w:br/>
            </w:r>
            <w:r>
              <w:rPr>
                <w:rFonts w:ascii="Times New Roman"/>
                <w:b w:val="false"/>
                <w:i w:val="false"/>
                <w:color w:val="000000"/>
                <w:sz w:val="20"/>
              </w:rPr>
              <w:t>
қорғау;
</w:t>
            </w:r>
            <w:r>
              <w:br/>
            </w:r>
            <w:r>
              <w:rPr>
                <w:rFonts w:ascii="Times New Roman"/>
                <w:b w:val="false"/>
                <w:i w:val="false"/>
                <w:color w:val="000000"/>
                <w:sz w:val="20"/>
              </w:rPr>
              <w:t>
3) санитарлық кесу
</w:t>
            </w:r>
            <w:r>
              <w:br/>
            </w:r>
            <w:r>
              <w:rPr>
                <w:rFonts w:ascii="Times New Roman"/>
                <w:b w:val="false"/>
                <w:i w:val="false"/>
                <w:color w:val="000000"/>
                <w:sz w:val="20"/>
              </w:rPr>
              <w:t>
мен күтім кесулерін
</w:t>
            </w:r>
            <w:r>
              <w:br/>
            </w:r>
            <w:r>
              <w:rPr>
                <w:rFonts w:ascii="Times New Roman"/>
                <w:b w:val="false"/>
                <w:i w:val="false"/>
                <w:color w:val="000000"/>
                <w:sz w:val="20"/>
              </w:rPr>
              <w:t>
қоса алғанда,
</w:t>
            </w:r>
            <w:r>
              <w:br/>
            </w:r>
            <w:r>
              <w:rPr>
                <w:rFonts w:ascii="Times New Roman"/>
                <w:b w:val="false"/>
                <w:i w:val="false"/>
                <w:color w:val="000000"/>
                <w:sz w:val="20"/>
              </w:rPr>
              <w:t>
орманда қалпына
</w:t>
            </w:r>
            <w:r>
              <w:br/>
            </w:r>
            <w:r>
              <w:rPr>
                <w:rFonts w:ascii="Times New Roman"/>
                <w:b w:val="false"/>
                <w:i w:val="false"/>
                <w:color w:val="000000"/>
                <w:sz w:val="20"/>
              </w:rPr>
              <w:t>
келтіру және қорғау
</w:t>
            </w:r>
            <w:r>
              <w:br/>
            </w:r>
            <w:r>
              <w:rPr>
                <w:rFonts w:ascii="Times New Roman"/>
                <w:b w:val="false"/>
                <w:i w:val="false"/>
                <w:color w:val="000000"/>
                <w:sz w:val="20"/>
              </w:rPr>
              <w:t>
іс-шараларын
</w:t>
            </w:r>
            <w:r>
              <w:br/>
            </w:r>
            <w:r>
              <w:rPr>
                <w:rFonts w:ascii="Times New Roman"/>
                <w:b w:val="false"/>
                <w:i w:val="false"/>
                <w:color w:val="000000"/>
                <w:sz w:val="20"/>
              </w:rPr>
              <w:t>
жүргізу;
</w:t>
            </w:r>
            <w:r>
              <w:br/>
            </w:r>
            <w:r>
              <w:rPr>
                <w:rFonts w:ascii="Times New Roman"/>
                <w:b w:val="false"/>
                <w:i w:val="false"/>
                <w:color w:val="000000"/>
                <w:sz w:val="20"/>
              </w:rPr>
              <w:t>
4) аумақты тазалау
</w:t>
            </w:r>
            <w:r>
              <w:br/>
            </w:r>
            <w:r>
              <w:rPr>
                <w:rFonts w:ascii="Times New Roman"/>
                <w:b w:val="false"/>
                <w:i w:val="false"/>
                <w:color w:val="000000"/>
                <w:sz w:val="20"/>
              </w:rPr>
              <w:t>
және абаттандыру;
</w:t>
            </w:r>
            <w:r>
              <w:br/>
            </w:r>
            <w:r>
              <w:rPr>
                <w:rFonts w:ascii="Times New Roman"/>
                <w:b w:val="false"/>
                <w:i w:val="false"/>
                <w:color w:val="000000"/>
                <w:sz w:val="20"/>
              </w:rPr>
              <w:t>
5) табиғи қорықтық
</w:t>
            </w:r>
            <w:r>
              <w:br/>
            </w:r>
            <w:r>
              <w:rPr>
                <w:rFonts w:ascii="Times New Roman"/>
                <w:b w:val="false"/>
                <w:i w:val="false"/>
                <w:color w:val="000000"/>
                <w:sz w:val="20"/>
              </w:rPr>
              <w:t>
қор объектілерін
</w:t>
            </w:r>
            <w:r>
              <w:br/>
            </w:r>
            <w:r>
              <w:rPr>
                <w:rFonts w:ascii="Times New Roman"/>
                <w:b w:val="false"/>
                <w:i w:val="false"/>
                <w:color w:val="000000"/>
                <w:sz w:val="20"/>
              </w:rPr>
              <w:t>
қорғау мен рекреаци-
</w:t>
            </w:r>
            <w:r>
              <w:br/>
            </w:r>
            <w:r>
              <w:rPr>
                <w:rFonts w:ascii="Times New Roman"/>
                <w:b w:val="false"/>
                <w:i w:val="false"/>
                <w:color w:val="000000"/>
                <w:sz w:val="20"/>
              </w:rPr>
              <w:t>
ялық және шектеулі
</w:t>
            </w:r>
            <w:r>
              <w:br/>
            </w:r>
            <w:r>
              <w:rPr>
                <w:rFonts w:ascii="Times New Roman"/>
                <w:b w:val="false"/>
                <w:i w:val="false"/>
                <w:color w:val="000000"/>
                <w:sz w:val="20"/>
              </w:rPr>
              <w:t>
шаруашылық қызметтер
</w:t>
            </w:r>
            <w:r>
              <w:br/>
            </w:r>
            <w:r>
              <w:rPr>
                <w:rFonts w:ascii="Times New Roman"/>
                <w:b w:val="false"/>
                <w:i w:val="false"/>
                <w:color w:val="000000"/>
                <w:sz w:val="20"/>
              </w:rPr>
              <w:t>
мен байланысты
</w:t>
            </w:r>
            <w:r>
              <w:br/>
            </w:r>
            <w:r>
              <w:rPr>
                <w:rFonts w:ascii="Times New Roman"/>
                <w:b w:val="false"/>
                <w:i w:val="false"/>
                <w:color w:val="000000"/>
                <w:sz w:val="20"/>
              </w:rPr>
              <w:t>
инфрақұрылымды
</w:t>
            </w:r>
            <w:r>
              <w:br/>
            </w:r>
            <w:r>
              <w:rPr>
                <w:rFonts w:ascii="Times New Roman"/>
                <w:b w:val="false"/>
                <w:i w:val="false"/>
                <w:color w:val="000000"/>
                <w:sz w:val="20"/>
              </w:rPr>
              <w:t>
дамыту;
</w:t>
            </w:r>
            <w:r>
              <w:br/>
            </w:r>
            <w:r>
              <w:rPr>
                <w:rFonts w:ascii="Times New Roman"/>
                <w:b w:val="false"/>
                <w:i w:val="false"/>
                <w:color w:val="000000"/>
                <w:sz w:val="20"/>
              </w:rPr>
              <w:t>
6) ерекше қорғалатын
</w:t>
            </w:r>
            <w:r>
              <w:br/>
            </w:r>
            <w:r>
              <w:rPr>
                <w:rFonts w:ascii="Times New Roman"/>
                <w:b w:val="false"/>
                <w:i w:val="false"/>
                <w:color w:val="000000"/>
                <w:sz w:val="20"/>
              </w:rPr>
              <w:t>
табиғи аумақтардың
</w:t>
            </w:r>
            <w:r>
              <w:br/>
            </w:r>
            <w:r>
              <w:rPr>
                <w:rFonts w:ascii="Times New Roman"/>
                <w:b w:val="false"/>
                <w:i w:val="false"/>
                <w:color w:val="000000"/>
                <w:sz w:val="20"/>
              </w:rPr>
              <w:t>
табиғат қорғау
</w:t>
            </w:r>
            <w:r>
              <w:br/>
            </w:r>
            <w:r>
              <w:rPr>
                <w:rFonts w:ascii="Times New Roman"/>
                <w:b w:val="false"/>
                <w:i w:val="false"/>
                <w:color w:val="000000"/>
                <w:sz w:val="20"/>
              </w:rPr>
              <w:t>
қызметін қамтамасыз
</w:t>
            </w:r>
            <w:r>
              <w:br/>
            </w:r>
            <w:r>
              <w:rPr>
                <w:rFonts w:ascii="Times New Roman"/>
                <w:b w:val="false"/>
                <w:i w:val="false"/>
                <w:color w:val="000000"/>
                <w:sz w:val="20"/>
              </w:rPr>
              <w:t>
ету үшін штаттан
</w:t>
            </w:r>
            <w:r>
              <w:br/>
            </w:r>
            <w:r>
              <w:rPr>
                <w:rFonts w:ascii="Times New Roman"/>
                <w:b w:val="false"/>
                <w:i w:val="false"/>
                <w:color w:val="000000"/>
                <w:sz w:val="20"/>
              </w:rPr>
              <w:t>
тыс маусымдық
</w:t>
            </w:r>
            <w:r>
              <w:br/>
            </w:r>
            <w:r>
              <w:rPr>
                <w:rFonts w:ascii="Times New Roman"/>
                <w:b w:val="false"/>
                <w:i w:val="false"/>
                <w:color w:val="000000"/>
                <w:sz w:val="20"/>
              </w:rPr>
              <w:t>
қызметкерлрдің, оның
</w:t>
            </w:r>
            <w:r>
              <w:br/>
            </w:r>
            <w:r>
              <w:rPr>
                <w:rFonts w:ascii="Times New Roman"/>
                <w:b w:val="false"/>
                <w:i w:val="false"/>
                <w:color w:val="000000"/>
                <w:sz w:val="20"/>
              </w:rPr>
              <w:t>
ішінде өрт
</w:t>
            </w:r>
            <w:r>
              <w:br/>
            </w:r>
            <w:r>
              <w:rPr>
                <w:rFonts w:ascii="Times New Roman"/>
                <w:b w:val="false"/>
                <w:i w:val="false"/>
                <w:color w:val="000000"/>
                <w:sz w:val="20"/>
              </w:rPr>
              <w:t>
сақшыларының,
</w:t>
            </w:r>
            <w:r>
              <w:br/>
            </w:r>
            <w:r>
              <w:rPr>
                <w:rFonts w:ascii="Times New Roman"/>
                <w:b w:val="false"/>
                <w:i w:val="false"/>
                <w:color w:val="000000"/>
                <w:sz w:val="20"/>
              </w:rPr>
              <w:t>
күтіп-баптау;
</w:t>
            </w:r>
            <w:r>
              <w:br/>
            </w:r>
            <w:r>
              <w:rPr>
                <w:rFonts w:ascii="Times New Roman"/>
                <w:b w:val="false"/>
                <w:i w:val="false"/>
                <w:color w:val="000000"/>
                <w:sz w:val="20"/>
              </w:rPr>
              <w:t>
7) байланыс
</w:t>
            </w:r>
            <w:r>
              <w:br/>
            </w:r>
            <w:r>
              <w:rPr>
                <w:rFonts w:ascii="Times New Roman"/>
                <w:b w:val="false"/>
                <w:i w:val="false"/>
                <w:color w:val="000000"/>
                <w:sz w:val="20"/>
              </w:rPr>
              <w:t>
құралдарын, көлік
</w:t>
            </w:r>
            <w:r>
              <w:br/>
            </w:r>
            <w:r>
              <w:rPr>
                <w:rFonts w:ascii="Times New Roman"/>
                <w:b w:val="false"/>
                <w:i w:val="false"/>
                <w:color w:val="000000"/>
                <w:sz w:val="20"/>
              </w:rPr>
              <w:t>
және өртке қарсы,
</w:t>
            </w:r>
            <w:r>
              <w:br/>
            </w:r>
            <w:r>
              <w:rPr>
                <w:rFonts w:ascii="Times New Roman"/>
                <w:b w:val="false"/>
                <w:i w:val="false"/>
                <w:color w:val="000000"/>
                <w:sz w:val="20"/>
              </w:rPr>
              <w:t>
орман қорғау және
</w:t>
            </w:r>
            <w:r>
              <w:br/>
            </w:r>
            <w:r>
              <w:rPr>
                <w:rFonts w:ascii="Times New Roman"/>
                <w:b w:val="false"/>
                <w:i w:val="false"/>
                <w:color w:val="000000"/>
                <w:sz w:val="20"/>
              </w:rPr>
              <w:t>
орман өсіру
</w:t>
            </w:r>
            <w:r>
              <w:br/>
            </w:r>
            <w:r>
              <w:rPr>
                <w:rFonts w:ascii="Times New Roman"/>
                <w:b w:val="false"/>
                <w:i w:val="false"/>
                <w:color w:val="000000"/>
                <w:sz w:val="20"/>
              </w:rPr>
              <w:t>
мақсаттарындағы
</w:t>
            </w:r>
            <w:r>
              <w:br/>
            </w:r>
            <w:r>
              <w:rPr>
                <w:rFonts w:ascii="Times New Roman"/>
                <w:b w:val="false"/>
                <w:i w:val="false"/>
                <w:color w:val="000000"/>
                <w:sz w:val="20"/>
              </w:rPr>
              <w:t>
жабдықтар,
</w:t>
            </w:r>
            <w:r>
              <w:br/>
            </w:r>
            <w:r>
              <w:rPr>
                <w:rFonts w:ascii="Times New Roman"/>
                <w:b w:val="false"/>
                <w:i w:val="false"/>
                <w:color w:val="000000"/>
                <w:sz w:val="20"/>
              </w:rPr>
              <w:t>
механизмдер мен
</w:t>
            </w:r>
            <w:r>
              <w:br/>
            </w:r>
            <w:r>
              <w:rPr>
                <w:rFonts w:ascii="Times New Roman"/>
                <w:b w:val="false"/>
                <w:i w:val="false"/>
                <w:color w:val="000000"/>
                <w:sz w:val="20"/>
              </w:rPr>
              <w:t>
материалдар,
</w:t>
            </w:r>
            <w:r>
              <w:br/>
            </w:r>
            <w:r>
              <w:rPr>
                <w:rFonts w:ascii="Times New Roman"/>
                <w:b w:val="false"/>
                <w:i w:val="false"/>
                <w:color w:val="000000"/>
                <w:sz w:val="20"/>
              </w:rPr>
              <w:t>
қалпына келтіру
</w:t>
            </w:r>
            <w:r>
              <w:br/>
            </w:r>
            <w:r>
              <w:rPr>
                <w:rFonts w:ascii="Times New Roman"/>
                <w:b w:val="false"/>
                <w:i w:val="false"/>
                <w:color w:val="000000"/>
                <w:sz w:val="20"/>
              </w:rPr>
              <w:t>
жұмыстары үшін
</w:t>
            </w:r>
            <w:r>
              <w:br/>
            </w:r>
            <w:r>
              <w:rPr>
                <w:rFonts w:ascii="Times New Roman"/>
                <w:b w:val="false"/>
                <w:i w:val="false"/>
                <w:color w:val="000000"/>
                <w:sz w:val="20"/>
              </w:rPr>
              <w:t>
тұқымдар мен көшет
</w:t>
            </w:r>
            <w:r>
              <w:br/>
            </w:r>
            <w:r>
              <w:rPr>
                <w:rFonts w:ascii="Times New Roman"/>
                <w:b w:val="false"/>
                <w:i w:val="false"/>
                <w:color w:val="000000"/>
                <w:sz w:val="20"/>
              </w:rPr>
              <w:t>
материалын,
</w:t>
            </w:r>
            <w:r>
              <w:br/>
            </w:r>
            <w:r>
              <w:rPr>
                <w:rFonts w:ascii="Times New Roman"/>
                <w:b w:val="false"/>
                <w:i w:val="false"/>
                <w:color w:val="000000"/>
                <w:sz w:val="20"/>
              </w:rPr>
              <w:t>
жанар-жағар май
</w:t>
            </w:r>
            <w:r>
              <w:br/>
            </w:r>
            <w:r>
              <w:rPr>
                <w:rFonts w:ascii="Times New Roman"/>
                <w:b w:val="false"/>
                <w:i w:val="false"/>
                <w:color w:val="000000"/>
                <w:sz w:val="20"/>
              </w:rPr>
              <w:t>
материалдарын,
</w:t>
            </w:r>
            <w:r>
              <w:br/>
            </w:r>
            <w:r>
              <w:rPr>
                <w:rFonts w:ascii="Times New Roman"/>
                <w:b w:val="false"/>
                <w:i w:val="false"/>
                <w:color w:val="000000"/>
                <w:sz w:val="20"/>
              </w:rPr>
              <w:t>
арнайы киімдер,
</w:t>
            </w:r>
            <w:r>
              <w:br/>
            </w:r>
            <w:r>
              <w:rPr>
                <w:rFonts w:ascii="Times New Roman"/>
                <w:b w:val="false"/>
                <w:i w:val="false"/>
                <w:color w:val="000000"/>
                <w:sz w:val="20"/>
              </w:rPr>
              <w:t>
қару-жарақ және
</w:t>
            </w:r>
            <w:r>
              <w:br/>
            </w:r>
            <w:r>
              <w:rPr>
                <w:rFonts w:ascii="Times New Roman"/>
                <w:b w:val="false"/>
                <w:i w:val="false"/>
                <w:color w:val="000000"/>
                <w:sz w:val="20"/>
              </w:rPr>
              <w:t>
арнайы қорғау
</w:t>
            </w:r>
            <w:r>
              <w:br/>
            </w:r>
            <w:r>
              <w:rPr>
                <w:rFonts w:ascii="Times New Roman"/>
                <w:b w:val="false"/>
                <w:i w:val="false"/>
                <w:color w:val="000000"/>
                <w:sz w:val="20"/>
              </w:rPr>
              <w:t>
материалдарын сатып
</w:t>
            </w:r>
            <w:r>
              <w:br/>
            </w:r>
            <w:r>
              <w:rPr>
                <w:rFonts w:ascii="Times New Roman"/>
                <w:b w:val="false"/>
                <w:i w:val="false"/>
                <w:color w:val="000000"/>
                <w:sz w:val="20"/>
              </w:rPr>
              <w:t>
алу;
</w:t>
            </w:r>
            <w:r>
              <w:br/>
            </w:r>
            <w:r>
              <w:rPr>
                <w:rFonts w:ascii="Times New Roman"/>
                <w:b w:val="false"/>
                <w:i w:val="false"/>
                <w:color w:val="000000"/>
                <w:sz w:val="20"/>
              </w:rPr>
              <w:t>
8) табиғат қорғау
</w:t>
            </w:r>
            <w:r>
              <w:br/>
            </w:r>
            <w:r>
              <w:rPr>
                <w:rFonts w:ascii="Times New Roman"/>
                <w:b w:val="false"/>
                <w:i w:val="false"/>
                <w:color w:val="000000"/>
                <w:sz w:val="20"/>
              </w:rPr>
              <w:t>
қызметіне байланысты
</w:t>
            </w:r>
            <w:r>
              <w:br/>
            </w:r>
            <w:r>
              <w:rPr>
                <w:rFonts w:ascii="Times New Roman"/>
                <w:b w:val="false"/>
                <w:i w:val="false"/>
                <w:color w:val="000000"/>
                <w:sz w:val="20"/>
              </w:rPr>
              <w:t>
ғимараттар,
</w:t>
            </w:r>
            <w:r>
              <w:br/>
            </w:r>
            <w:r>
              <w:rPr>
                <w:rFonts w:ascii="Times New Roman"/>
                <w:b w:val="false"/>
                <w:i w:val="false"/>
                <w:color w:val="000000"/>
                <w:sz w:val="20"/>
              </w:rPr>
              <w:t>
құрылыстар мен өзге
</w:t>
            </w:r>
            <w:r>
              <w:br/>
            </w:r>
            <w:r>
              <w:rPr>
                <w:rFonts w:ascii="Times New Roman"/>
                <w:b w:val="false"/>
                <w:i w:val="false"/>
                <w:color w:val="000000"/>
                <w:sz w:val="20"/>
              </w:rPr>
              <w:t>
де объектілер салу,
</w:t>
            </w:r>
            <w:r>
              <w:br/>
            </w:r>
            <w:r>
              <w:rPr>
                <w:rFonts w:ascii="Times New Roman"/>
                <w:b w:val="false"/>
                <w:i w:val="false"/>
                <w:color w:val="000000"/>
                <w:sz w:val="20"/>
              </w:rPr>
              <w:t>
қайта жаңғырту және
</w:t>
            </w:r>
            <w:r>
              <w:br/>
            </w:r>
            <w:r>
              <w:rPr>
                <w:rFonts w:ascii="Times New Roman"/>
                <w:b w:val="false"/>
                <w:i w:val="false"/>
                <w:color w:val="000000"/>
                <w:sz w:val="20"/>
              </w:rPr>
              <w:t>
жөндеу;
</w:t>
            </w:r>
            <w:r>
              <w:br/>
            </w:r>
            <w:r>
              <w:rPr>
                <w:rFonts w:ascii="Times New Roman"/>
                <w:b w:val="false"/>
                <w:i w:val="false"/>
                <w:color w:val="000000"/>
                <w:sz w:val="20"/>
              </w:rPr>
              <w:t>
9) ерекше қорғалатын
</w:t>
            </w:r>
            <w:r>
              <w:br/>
            </w:r>
            <w:r>
              <w:rPr>
                <w:rFonts w:ascii="Times New Roman"/>
                <w:b w:val="false"/>
                <w:i w:val="false"/>
                <w:color w:val="000000"/>
                <w:sz w:val="20"/>
              </w:rPr>
              <w:t>
табиғи аумақтар
</w:t>
            </w:r>
            <w:r>
              <w:br/>
            </w:r>
            <w:r>
              <w:rPr>
                <w:rFonts w:ascii="Times New Roman"/>
                <w:b w:val="false"/>
                <w:i w:val="false"/>
                <w:color w:val="000000"/>
                <w:sz w:val="20"/>
              </w:rPr>
              <w:t>
саласында ғылыми
</w:t>
            </w:r>
            <w:r>
              <w:br/>
            </w:r>
            <w:r>
              <w:rPr>
                <w:rFonts w:ascii="Times New Roman"/>
                <w:b w:val="false"/>
                <w:i w:val="false"/>
                <w:color w:val="000000"/>
                <w:sz w:val="20"/>
              </w:rPr>
              <w:t>
зерттеулер жүргізу;
</w:t>
            </w:r>
            <w:r>
              <w:br/>
            </w:r>
            <w:r>
              <w:rPr>
                <w:rFonts w:ascii="Times New Roman"/>
                <w:b w:val="false"/>
                <w:i w:val="false"/>
                <w:color w:val="000000"/>
                <w:sz w:val="20"/>
              </w:rPr>
              <w:t>
10) табиғат
</w:t>
            </w:r>
            <w:r>
              <w:br/>
            </w:r>
            <w:r>
              <w:rPr>
                <w:rFonts w:ascii="Times New Roman"/>
                <w:b w:val="false"/>
                <w:i w:val="false"/>
                <w:color w:val="000000"/>
                <w:sz w:val="20"/>
              </w:rPr>
              <w:t>
мұражайлары мен
</w:t>
            </w:r>
            <w:r>
              <w:br/>
            </w:r>
            <w:r>
              <w:rPr>
                <w:rFonts w:ascii="Times New Roman"/>
                <w:b w:val="false"/>
                <w:i w:val="false"/>
                <w:color w:val="000000"/>
                <w:sz w:val="20"/>
              </w:rPr>
              <w:t>
көрмелер ұйымдастыру
</w:t>
            </w:r>
            <w:r>
              <w:br/>
            </w:r>
            <w:r>
              <w:rPr>
                <w:rFonts w:ascii="Times New Roman"/>
                <w:b w:val="false"/>
                <w:i w:val="false"/>
                <w:color w:val="000000"/>
                <w:sz w:val="20"/>
              </w:rPr>
              <w:t>
және ұстау;
</w:t>
            </w:r>
            <w:r>
              <w:br/>
            </w:r>
            <w:r>
              <w:rPr>
                <w:rFonts w:ascii="Times New Roman"/>
                <w:b w:val="false"/>
                <w:i w:val="false"/>
                <w:color w:val="000000"/>
                <w:sz w:val="20"/>
              </w:rPr>
              <w:t>
11) рекреациялық
</w:t>
            </w:r>
            <w:r>
              <w:br/>
            </w:r>
            <w:r>
              <w:rPr>
                <w:rFonts w:ascii="Times New Roman"/>
                <w:b w:val="false"/>
                <w:i w:val="false"/>
                <w:color w:val="000000"/>
                <w:sz w:val="20"/>
              </w:rPr>
              <w:t>
аймақтарды дамыту
</w:t>
            </w:r>
            <w:r>
              <w:br/>
            </w:r>
            <w:r>
              <w:rPr>
                <w:rFonts w:ascii="Times New Roman"/>
                <w:b w:val="false"/>
                <w:i w:val="false"/>
                <w:color w:val="000000"/>
                <w:sz w:val="20"/>
              </w:rPr>
              <w:t>
және абаттандыру;
</w:t>
            </w:r>
            <w:r>
              <w:br/>
            </w:r>
            <w:r>
              <w:rPr>
                <w:rFonts w:ascii="Times New Roman"/>
                <w:b w:val="false"/>
                <w:i w:val="false"/>
                <w:color w:val="000000"/>
                <w:sz w:val="20"/>
              </w:rPr>
              <w:t>
12) жарнамалық
</w:t>
            </w:r>
            <w:r>
              <w:br/>
            </w:r>
            <w:r>
              <w:rPr>
                <w:rFonts w:ascii="Times New Roman"/>
                <w:b w:val="false"/>
                <w:i w:val="false"/>
                <w:color w:val="000000"/>
                <w:sz w:val="20"/>
              </w:rPr>
              <w:t>
қызметі жетілдіру;
</w:t>
            </w:r>
            <w:r>
              <w:br/>
            </w:r>
            <w:r>
              <w:rPr>
                <w:rFonts w:ascii="Times New Roman"/>
                <w:b w:val="false"/>
                <w:i w:val="false"/>
                <w:color w:val="000000"/>
                <w:sz w:val="20"/>
              </w:rPr>
              <w:t>
13) экологиялық
</w:t>
            </w:r>
            <w:r>
              <w:br/>
            </w:r>
            <w:r>
              <w:rPr>
                <w:rFonts w:ascii="Times New Roman"/>
                <w:b w:val="false"/>
                <w:i w:val="false"/>
                <w:color w:val="000000"/>
                <w:sz w:val="20"/>
              </w:rPr>
              <w:t>
насихат;
</w:t>
            </w:r>
            <w:r>
              <w:br/>
            </w:r>
            <w:r>
              <w:rPr>
                <w:rFonts w:ascii="Times New Roman"/>
                <w:b w:val="false"/>
                <w:i w:val="false"/>
                <w:color w:val="000000"/>
                <w:sz w:val="20"/>
              </w:rPr>
              <w:t>
14) келеңсіз
</w:t>
            </w:r>
            <w:r>
              <w:br/>
            </w:r>
            <w:r>
              <w:rPr>
                <w:rFonts w:ascii="Times New Roman"/>
                <w:b w:val="false"/>
                <w:i w:val="false"/>
                <w:color w:val="000000"/>
                <w:sz w:val="20"/>
              </w:rPr>
              <w:t>
экологиялық
</w:t>
            </w:r>
            <w:r>
              <w:br/>
            </w:r>
            <w:r>
              <w:rPr>
                <w:rFonts w:ascii="Times New Roman"/>
                <w:b w:val="false"/>
                <w:i w:val="false"/>
                <w:color w:val="000000"/>
                <w:sz w:val="20"/>
              </w:rPr>
              <w:t>
зардаптардың алдын
</w:t>
            </w:r>
            <w:r>
              <w:br/>
            </w:r>
            <w:r>
              <w:rPr>
                <w:rFonts w:ascii="Times New Roman"/>
                <w:b w:val="false"/>
                <w:i w:val="false"/>
                <w:color w:val="000000"/>
                <w:sz w:val="20"/>
              </w:rPr>
              <w:t>
алу және оларды
</w:t>
            </w:r>
            <w:r>
              <w:br/>
            </w:r>
            <w:r>
              <w:rPr>
                <w:rFonts w:ascii="Times New Roman"/>
                <w:b w:val="false"/>
                <w:i w:val="false"/>
                <w:color w:val="000000"/>
                <w:sz w:val="20"/>
              </w:rPr>
              <w:t>
жою.
</w:t>
            </w:r>
            <w:r>
              <w:br/>
            </w:r>
            <w:r>
              <w:rPr>
                <w:rFonts w:ascii="Times New Roman"/>
                <w:b w:val="false"/>
                <w:i w:val="false"/>
                <w:color w:val="000000"/>
                <w:sz w:val="20"/>
              </w:rPr>
              <w:t>
(131, 132, 134, 
</w:t>
            </w:r>
            <w:r>
              <w:br/>
            </w:r>
            <w:r>
              <w:rPr>
                <w:rFonts w:ascii="Times New Roman"/>
                <w:b w:val="false"/>
                <w:i w:val="false"/>
                <w:color w:val="000000"/>
                <w:sz w:val="20"/>
              </w:rPr>
              <w:t>
139, 141, 142, 143,
</w:t>
            </w:r>
            <w:r>
              <w:br/>
            </w:r>
            <w:r>
              <w:rPr>
                <w:rFonts w:ascii="Times New Roman"/>
                <w:b w:val="false"/>
                <w:i w:val="false"/>
                <w:color w:val="000000"/>
                <w:sz w:val="20"/>
              </w:rPr>
              <w:t>
147,149, 151, 155,
</w:t>
            </w:r>
            <w:r>
              <w:br/>
            </w:r>
            <w:r>
              <w:rPr>
                <w:rFonts w:ascii="Times New Roman"/>
                <w:b w:val="false"/>
                <w:i w:val="false"/>
                <w:color w:val="000000"/>
                <w:sz w:val="20"/>
              </w:rPr>
              <w:t>
159, 411, 421, 431).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7 шілдедегі N 175 "Ерекше қорғалатын
</w:t>
            </w:r>
            <w:r>
              <w:br/>
            </w:r>
            <w:r>
              <w:rPr>
                <w:rFonts w:ascii="Times New Roman"/>
                <w:b w:val="false"/>
                <w:i w:val="false"/>
                <w:color w:val="000000"/>
                <w:sz w:val="20"/>
              </w:rPr>
              <w:t>
табиғи аумақтар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Заңының 38-бабы,
</w:t>
            </w:r>
            <w:r>
              <w:br/>
            </w:r>
            <w:r>
              <w:rPr>
                <w:rFonts w:ascii="Times New Roman"/>
                <w:b w:val="false"/>
                <w:i w:val="false"/>
                <w:color w:val="000000"/>
                <w:sz w:val="20"/>
              </w:rPr>
              <w:t>
"Заңды тұлғалар
</w:t>
            </w:r>
            <w:r>
              <w:br/>
            </w:r>
            <w:r>
              <w:rPr>
                <w:rFonts w:ascii="Times New Roman"/>
                <w:b w:val="false"/>
                <w:i w:val="false"/>
                <w:color w:val="000000"/>
                <w:sz w:val="20"/>
              </w:rPr>
              <w:t>
болып табылатын
</w:t>
            </w:r>
            <w:r>
              <w:br/>
            </w:r>
            <w:r>
              <w:rPr>
                <w:rFonts w:ascii="Times New Roman"/>
                <w:b w:val="false"/>
                <w:i w:val="false"/>
                <w:color w:val="000000"/>
                <w:sz w:val="20"/>
              </w:rPr>
              <w:t>
ерекше қорғалатын
</w:t>
            </w:r>
            <w:r>
              <w:br/>
            </w:r>
            <w:r>
              <w:rPr>
                <w:rFonts w:ascii="Times New Roman"/>
                <w:b w:val="false"/>
                <w:i w:val="false"/>
                <w:color w:val="000000"/>
                <w:sz w:val="20"/>
              </w:rPr>
              <w:t>
табиғи аумақтар
</w:t>
            </w:r>
            <w:r>
              <w:br/>
            </w:r>
            <w:r>
              <w:rPr>
                <w:rFonts w:ascii="Times New Roman"/>
                <w:b w:val="false"/>
                <w:i w:val="false"/>
                <w:color w:val="000000"/>
                <w:sz w:val="20"/>
              </w:rPr>
              <w:t>
қаражатын құрау
</w:t>
            </w:r>
            <w:r>
              <w:br/>
            </w:r>
            <w:r>
              <w:rPr>
                <w:rFonts w:ascii="Times New Roman"/>
                <w:b w:val="false"/>
                <w:i w:val="false"/>
                <w:color w:val="000000"/>
                <w:sz w:val="20"/>
              </w:rPr>
              <w:t>
мен пайдалану
</w:t>
            </w:r>
            <w:r>
              <w:br/>
            </w:r>
            <w:r>
              <w:rPr>
                <w:rFonts w:ascii="Times New Roman"/>
                <w:b w:val="false"/>
                <w:i w:val="false"/>
                <w:color w:val="000000"/>
                <w:sz w:val="20"/>
              </w:rPr>
              <w:t>
тәртібі жөніндегі
</w:t>
            </w:r>
            <w:r>
              <w:br/>
            </w:r>
            <w:r>
              <w:rPr>
                <w:rFonts w:ascii="Times New Roman"/>
                <w:b w:val="false"/>
                <w:i w:val="false"/>
                <w:color w:val="000000"/>
                <w:sz w:val="20"/>
              </w:rPr>
              <w:t>
ережені бекіту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2002
</w:t>
            </w:r>
            <w:r>
              <w:br/>
            </w:r>
            <w:r>
              <w:rPr>
                <w:rFonts w:ascii="Times New Roman"/>
                <w:b w:val="false"/>
                <w:i w:val="false"/>
                <w:color w:val="000000"/>
                <w:sz w:val="20"/>
              </w:rPr>
              <w:t>
жылғы 21 тамыздағы
</w:t>
            </w:r>
            <w:r>
              <w:br/>
            </w:r>
            <w:r>
              <w:rPr>
                <w:rFonts w:ascii="Times New Roman"/>
                <w:b w:val="false"/>
                <w:i w:val="false"/>
                <w:color w:val="000000"/>
                <w:sz w:val="20"/>
              </w:rPr>
              <w:t>
N 933 қаулысы.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Шектеулі шаруа-
</w:t>
            </w:r>
            <w:r>
              <w:br/>
            </w:r>
            <w:r>
              <w:rPr>
                <w:rFonts w:ascii="Times New Roman"/>
                <w:b w:val="false"/>
                <w:i w:val="false"/>
                <w:color w:val="000000"/>
                <w:sz w:val="20"/>
              </w:rPr>
              <w:t>
шылық қызметтің
</w:t>
            </w:r>
            <w:r>
              <w:br/>
            </w:r>
            <w:r>
              <w:rPr>
                <w:rFonts w:ascii="Times New Roman"/>
                <w:b w:val="false"/>
                <w:i w:val="false"/>
                <w:color w:val="000000"/>
                <w:sz w:val="20"/>
              </w:rPr>
              <w:t>
мынадай түрлері-
</w:t>
            </w:r>
            <w:r>
              <w:br/>
            </w:r>
            <w:r>
              <w:rPr>
                <w:rFonts w:ascii="Times New Roman"/>
                <w:b w:val="false"/>
                <w:i w:val="false"/>
                <w:color w:val="000000"/>
                <w:sz w:val="20"/>
              </w:rPr>
              <w:t>
нен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табиғи аумақтар
</w:t>
            </w:r>
            <w:r>
              <w:br/>
            </w:r>
            <w:r>
              <w:rPr>
                <w:rFonts w:ascii="Times New Roman"/>
                <w:b w:val="false"/>
                <w:i w:val="false"/>
                <w:color w:val="000000"/>
                <w:sz w:val="20"/>
              </w:rPr>
              <w:t>
қаражаттары:
</w:t>
            </w:r>
            <w:r>
              <w:br/>
            </w:r>
            <w:r>
              <w:rPr>
                <w:rFonts w:ascii="Times New Roman"/>
                <w:b w:val="false"/>
                <w:i w:val="false"/>
                <w:color w:val="000000"/>
                <w:sz w:val="20"/>
              </w:rPr>
              <w:t>
1) кәдесый
</w:t>
            </w:r>
            <w:r>
              <w:br/>
            </w:r>
            <w:r>
              <w:rPr>
                <w:rFonts w:ascii="Times New Roman"/>
                <w:b w:val="false"/>
                <w:i w:val="false"/>
                <w:color w:val="000000"/>
                <w:sz w:val="20"/>
              </w:rPr>
              <w:t>
өнімдерінің
</w:t>
            </w:r>
            <w:r>
              <w:br/>
            </w:r>
            <w:r>
              <w:rPr>
                <w:rFonts w:ascii="Times New Roman"/>
                <w:b w:val="false"/>
                <w:i w:val="false"/>
                <w:color w:val="000000"/>
                <w:sz w:val="20"/>
              </w:rPr>
              <w:t>
шығарылуы;
</w:t>
            </w:r>
            <w:r>
              <w:br/>
            </w:r>
            <w:r>
              <w:rPr>
                <w:rFonts w:ascii="Times New Roman"/>
                <w:b w:val="false"/>
                <w:i w:val="false"/>
                <w:color w:val="000000"/>
                <w:sz w:val="20"/>
              </w:rPr>
              <w:t>
2) ағашты аралас
</w:t>
            </w:r>
            <w:r>
              <w:br/>
            </w:r>
            <w:r>
              <w:rPr>
                <w:rFonts w:ascii="Times New Roman"/>
                <w:b w:val="false"/>
                <w:i w:val="false"/>
                <w:color w:val="000000"/>
                <w:sz w:val="20"/>
              </w:rPr>
              <w:t>
пайдалану,
</w:t>
            </w:r>
            <w:r>
              <w:br/>
            </w:r>
            <w:r>
              <w:rPr>
                <w:rFonts w:ascii="Times New Roman"/>
                <w:b w:val="false"/>
                <w:i w:val="false"/>
                <w:color w:val="000000"/>
                <w:sz w:val="20"/>
              </w:rPr>
              <w:t>
оларды қайта
</w:t>
            </w:r>
            <w:r>
              <w:br/>
            </w:r>
            <w:r>
              <w:rPr>
                <w:rFonts w:ascii="Times New Roman"/>
                <w:b w:val="false"/>
                <w:i w:val="false"/>
                <w:color w:val="000000"/>
                <w:sz w:val="20"/>
              </w:rPr>
              <w:t>
өңдеу барысында
</w:t>
            </w:r>
            <w:r>
              <w:br/>
            </w:r>
            <w:r>
              <w:rPr>
                <w:rFonts w:ascii="Times New Roman"/>
                <w:b w:val="false"/>
                <w:i w:val="false"/>
                <w:color w:val="000000"/>
                <w:sz w:val="20"/>
              </w:rPr>
              <w:t>
шығарылған
</w:t>
            </w:r>
            <w:r>
              <w:br/>
            </w:r>
            <w:r>
              <w:rPr>
                <w:rFonts w:ascii="Times New Roman"/>
                <w:b w:val="false"/>
                <w:i w:val="false"/>
                <w:color w:val="000000"/>
                <w:sz w:val="20"/>
              </w:rPr>
              <w:t>
тауарларды сату;
</w:t>
            </w:r>
            <w:r>
              <w:br/>
            </w:r>
            <w:r>
              <w:rPr>
                <w:rFonts w:ascii="Times New Roman"/>
                <w:b w:val="false"/>
                <w:i w:val="false"/>
                <w:color w:val="000000"/>
                <w:sz w:val="20"/>
              </w:rPr>
              <w:t>
3) орманды
</w:t>
            </w:r>
            <w:r>
              <w:br/>
            </w:r>
            <w:r>
              <w:rPr>
                <w:rFonts w:ascii="Times New Roman"/>
                <w:b w:val="false"/>
                <w:i w:val="false"/>
                <w:color w:val="000000"/>
                <w:sz w:val="20"/>
              </w:rPr>
              <w:t>
жанама пайдалану
</w:t>
            </w:r>
            <w:r>
              <w:br/>
            </w:r>
            <w:r>
              <w:rPr>
                <w:rFonts w:ascii="Times New Roman"/>
                <w:b w:val="false"/>
                <w:i w:val="false"/>
                <w:color w:val="000000"/>
                <w:sz w:val="20"/>
              </w:rPr>
              <w:t>
және оның
</w:t>
            </w:r>
            <w:r>
              <w:br/>
            </w:r>
            <w:r>
              <w:rPr>
                <w:rFonts w:ascii="Times New Roman"/>
                <w:b w:val="false"/>
                <w:i w:val="false"/>
                <w:color w:val="000000"/>
                <w:sz w:val="20"/>
              </w:rPr>
              <w:t>
өңделген
</w:t>
            </w:r>
            <w:r>
              <w:br/>
            </w:r>
            <w:r>
              <w:rPr>
                <w:rFonts w:ascii="Times New Roman"/>
                <w:b w:val="false"/>
                <w:i w:val="false"/>
                <w:color w:val="000000"/>
                <w:sz w:val="20"/>
              </w:rPr>
              <w:t>
өнімдерін
</w:t>
            </w:r>
            <w:r>
              <w:br/>
            </w:r>
            <w:r>
              <w:rPr>
                <w:rFonts w:ascii="Times New Roman"/>
                <w:b w:val="false"/>
                <w:i w:val="false"/>
                <w:color w:val="000000"/>
                <w:sz w:val="20"/>
              </w:rPr>
              <w:t>
пайдалану;
</w:t>
            </w:r>
            <w:r>
              <w:br/>
            </w:r>
            <w:r>
              <w:rPr>
                <w:rFonts w:ascii="Times New Roman"/>
                <w:b w:val="false"/>
                <w:i w:val="false"/>
                <w:color w:val="000000"/>
                <w:sz w:val="20"/>
              </w:rPr>
              <w:t>
5) шектеулі
</w:t>
            </w:r>
            <w:r>
              <w:br/>
            </w:r>
            <w:r>
              <w:rPr>
                <w:rFonts w:ascii="Times New Roman"/>
                <w:b w:val="false"/>
                <w:i w:val="false"/>
                <w:color w:val="000000"/>
                <w:sz w:val="20"/>
              </w:rPr>
              <w:t>
шаруашылық
</w:t>
            </w:r>
            <w:r>
              <w:br/>
            </w:r>
            <w:r>
              <w:rPr>
                <w:rFonts w:ascii="Times New Roman"/>
                <w:b w:val="false"/>
                <w:i w:val="false"/>
                <w:color w:val="000000"/>
                <w:sz w:val="20"/>
              </w:rPr>
              <w:t>
қызметінің
</w:t>
            </w:r>
            <w:r>
              <w:br/>
            </w:r>
            <w:r>
              <w:rPr>
                <w:rFonts w:ascii="Times New Roman"/>
                <w:b w:val="false"/>
                <w:i w:val="false"/>
                <w:color w:val="000000"/>
                <w:sz w:val="20"/>
              </w:rPr>
              <w:t>
тауарларын
</w:t>
            </w:r>
            <w:r>
              <w:br/>
            </w:r>
            <w:r>
              <w:rPr>
                <w:rFonts w:ascii="Times New Roman"/>
                <w:b w:val="false"/>
                <w:i w:val="false"/>
                <w:color w:val="000000"/>
                <w:sz w:val="20"/>
              </w:rPr>
              <w:t>
сатудан түскен
</w:t>
            </w:r>
            <w:r>
              <w:br/>
            </w:r>
            <w:r>
              <w:rPr>
                <w:rFonts w:ascii="Times New Roman"/>
                <w:b w:val="false"/>
                <w:i w:val="false"/>
                <w:color w:val="000000"/>
                <w:sz w:val="20"/>
              </w:rPr>
              <w:t>
пайдаға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табиғи
</w:t>
            </w:r>
            <w:r>
              <w:br/>
            </w:r>
            <w:r>
              <w:rPr>
                <w:rFonts w:ascii="Times New Roman"/>
                <w:b w:val="false"/>
                <w:i w:val="false"/>
                <w:color w:val="000000"/>
                <w:sz w:val="20"/>
              </w:rPr>
              <w:t>
аумақтардың
</w:t>
            </w:r>
            <w:r>
              <w:br/>
            </w:r>
            <w:r>
              <w:rPr>
                <w:rFonts w:ascii="Times New Roman"/>
                <w:b w:val="false"/>
                <w:i w:val="false"/>
                <w:color w:val="000000"/>
                <w:sz w:val="20"/>
              </w:rPr>
              <w:t>
табиғат қорғау
</w:t>
            </w:r>
            <w:r>
              <w:br/>
            </w:r>
            <w:r>
              <w:rPr>
                <w:rFonts w:ascii="Times New Roman"/>
                <w:b w:val="false"/>
                <w:i w:val="false"/>
                <w:color w:val="000000"/>
                <w:sz w:val="20"/>
              </w:rPr>
              <w:t>
қызметін
</w:t>
            </w:r>
            <w:r>
              <w:br/>
            </w:r>
            <w:r>
              <w:rPr>
                <w:rFonts w:ascii="Times New Roman"/>
                <w:b w:val="false"/>
                <w:i w:val="false"/>
                <w:color w:val="000000"/>
                <w:sz w:val="20"/>
              </w:rPr>
              <w:t>
қамтамасыз ету;
</w:t>
            </w:r>
            <w:r>
              <w:br/>
            </w:r>
            <w:r>
              <w:rPr>
                <w:rFonts w:ascii="Times New Roman"/>
                <w:b w:val="false"/>
                <w:i w:val="false"/>
                <w:color w:val="000000"/>
                <w:sz w:val="20"/>
              </w:rPr>
              <w:t>
6) балық
</w:t>
            </w:r>
            <w:r>
              <w:br/>
            </w:r>
            <w:r>
              <w:rPr>
                <w:rFonts w:ascii="Times New Roman"/>
                <w:b w:val="false"/>
                <w:i w:val="false"/>
                <w:color w:val="000000"/>
                <w:sz w:val="20"/>
              </w:rPr>
              <w:t>
шаруашылығында
</w:t>
            </w:r>
            <w:r>
              <w:br/>
            </w:r>
            <w:r>
              <w:rPr>
                <w:rFonts w:ascii="Times New Roman"/>
                <w:b w:val="false"/>
                <w:i w:val="false"/>
                <w:color w:val="000000"/>
                <w:sz w:val="20"/>
              </w:rPr>
              <w:t>
балық түсіретін
</w:t>
            </w:r>
            <w:r>
              <w:br/>
            </w:r>
            <w:r>
              <w:rPr>
                <w:rFonts w:ascii="Times New Roman"/>
                <w:b w:val="false"/>
                <w:i w:val="false"/>
                <w:color w:val="000000"/>
                <w:sz w:val="20"/>
              </w:rPr>
              <w:t>
материалды
</w:t>
            </w:r>
            <w:r>
              <w:br/>
            </w:r>
            <w:r>
              <w:rPr>
                <w:rFonts w:ascii="Times New Roman"/>
                <w:b w:val="false"/>
                <w:i w:val="false"/>
                <w:color w:val="000000"/>
                <w:sz w:val="20"/>
              </w:rPr>
              <w:t>
шығару;
</w:t>
            </w:r>
            <w:r>
              <w:br/>
            </w:r>
            <w:r>
              <w:rPr>
                <w:rFonts w:ascii="Times New Roman"/>
                <w:b w:val="false"/>
                <w:i w:val="false"/>
                <w:color w:val="000000"/>
                <w:sz w:val="20"/>
              </w:rPr>
              <w:t>
7) жеке және
</w:t>
            </w:r>
            <w:r>
              <w:br/>
            </w:r>
            <w:r>
              <w:rPr>
                <w:rFonts w:ascii="Times New Roman"/>
                <w:b w:val="false"/>
                <w:i w:val="false"/>
                <w:color w:val="000000"/>
                <w:sz w:val="20"/>
              </w:rPr>
              <w:t>
заңды
</w:t>
            </w:r>
            <w:r>
              <w:br/>
            </w:r>
            <w:r>
              <w:rPr>
                <w:rFonts w:ascii="Times New Roman"/>
                <w:b w:val="false"/>
                <w:i w:val="false"/>
                <w:color w:val="000000"/>
                <w:sz w:val="20"/>
              </w:rPr>
              <w:t>
тұлғалармен,
</w:t>
            </w:r>
            <w:r>
              <w:br/>
            </w:r>
            <w:r>
              <w:rPr>
                <w:rFonts w:ascii="Times New Roman"/>
                <w:b w:val="false"/>
                <w:i w:val="false"/>
                <w:color w:val="000000"/>
                <w:sz w:val="20"/>
              </w:rPr>
              <w:t>
рекреациялық
</w:t>
            </w:r>
            <w:r>
              <w:br/>
            </w:r>
            <w:r>
              <w:rPr>
                <w:rFonts w:ascii="Times New Roman"/>
                <w:b w:val="false"/>
                <w:i w:val="false"/>
                <w:color w:val="000000"/>
                <w:sz w:val="20"/>
              </w:rPr>
              <w:t>
және шектелген
</w:t>
            </w:r>
            <w:r>
              <w:br/>
            </w:r>
            <w:r>
              <w:rPr>
                <w:rFonts w:ascii="Times New Roman"/>
                <w:b w:val="false"/>
                <w:i w:val="false"/>
                <w:color w:val="000000"/>
                <w:sz w:val="20"/>
              </w:rPr>
              <w:t>
шаруашылық
</w:t>
            </w:r>
            <w:r>
              <w:br/>
            </w:r>
            <w:r>
              <w:rPr>
                <w:rFonts w:ascii="Times New Roman"/>
                <w:b w:val="false"/>
                <w:i w:val="false"/>
                <w:color w:val="000000"/>
                <w:sz w:val="20"/>
              </w:rPr>
              <w:t>
мақсатында
</w:t>
            </w:r>
            <w:r>
              <w:br/>
            </w:r>
            <w:r>
              <w:rPr>
                <w:rFonts w:ascii="Times New Roman"/>
                <w:b w:val="false"/>
                <w:i w:val="false"/>
                <w:color w:val="000000"/>
                <w:sz w:val="20"/>
              </w:rPr>
              <w:t>
бірігіп қызмет
</w:t>
            </w:r>
            <w:r>
              <w:br/>
            </w:r>
            <w:r>
              <w:rPr>
                <w:rFonts w:ascii="Times New Roman"/>
                <w:b w:val="false"/>
                <w:i w:val="false"/>
                <w:color w:val="000000"/>
                <w:sz w:val="20"/>
              </w:rPr>
              <w:t>
істеу
</w:t>
            </w:r>
            <w:r>
              <w:br/>
            </w:r>
            <w:r>
              <w:rPr>
                <w:rFonts w:ascii="Times New Roman"/>
                <w:b w:val="false"/>
                <w:i w:val="false"/>
                <w:color w:val="000000"/>
                <w:sz w:val="20"/>
              </w:rPr>
              <w:t>
келісім-шарты
</w:t>
            </w:r>
            <w:r>
              <w:br/>
            </w:r>
            <w:r>
              <w:rPr>
                <w:rFonts w:ascii="Times New Roman"/>
                <w:b w:val="false"/>
                <w:i w:val="false"/>
                <w:color w:val="000000"/>
                <w:sz w:val="20"/>
              </w:rPr>
              <w:t>
бойынша, өнім
</w:t>
            </w:r>
            <w:r>
              <w:br/>
            </w:r>
            <w:r>
              <w:rPr>
                <w:rFonts w:ascii="Times New Roman"/>
                <w:b w:val="false"/>
                <w:i w:val="false"/>
                <w:color w:val="000000"/>
                <w:sz w:val="20"/>
              </w:rPr>
              <w:t>
өндіру және
</w:t>
            </w:r>
            <w:r>
              <w:br/>
            </w:r>
            <w:r>
              <w:rPr>
                <w:rFonts w:ascii="Times New Roman"/>
                <w:b w:val="false"/>
                <w:i w:val="false"/>
                <w:color w:val="000000"/>
                <w:sz w:val="20"/>
              </w:rPr>
              <w:t>
қызмет көрсету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w:t>
            </w:r>
            <w:r>
              <w:br/>
            </w:r>
            <w:r>
              <w:rPr>
                <w:rFonts w:ascii="Times New Roman"/>
                <w:b w:val="false"/>
                <w:i w:val="false"/>
                <w:color w:val="000000"/>
                <w:sz w:val="20"/>
              </w:rPr>
              <w:t>
табиғи
</w:t>
            </w:r>
            <w:r>
              <w:br/>
            </w:r>
            <w:r>
              <w:rPr>
                <w:rFonts w:ascii="Times New Roman"/>
                <w:b w:val="false"/>
                <w:i w:val="false"/>
                <w:color w:val="000000"/>
                <w:sz w:val="20"/>
              </w:rPr>
              <w:t>
аумақтардың
</w:t>
            </w:r>
            <w:r>
              <w:br/>
            </w:r>
            <w:r>
              <w:rPr>
                <w:rFonts w:ascii="Times New Roman"/>
                <w:b w:val="false"/>
                <w:i w:val="false"/>
                <w:color w:val="000000"/>
                <w:sz w:val="20"/>
              </w:rPr>
              <w:t>
нышандарын
</w:t>
            </w:r>
            <w:r>
              <w:br/>
            </w:r>
            <w:r>
              <w:rPr>
                <w:rFonts w:ascii="Times New Roman"/>
                <w:b w:val="false"/>
                <w:i w:val="false"/>
                <w:color w:val="000000"/>
                <w:sz w:val="20"/>
              </w:rPr>
              <w:t>
пайдаланғаны
</w:t>
            </w:r>
            <w:r>
              <w:br/>
            </w:r>
            <w:r>
              <w:rPr>
                <w:rFonts w:ascii="Times New Roman"/>
                <w:b w:val="false"/>
                <w:i w:val="false"/>
                <w:color w:val="000000"/>
                <w:sz w:val="20"/>
              </w:rPr>
              <w:t>
үшін төлем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кәдесый
</w:t>
            </w:r>
            <w:r>
              <w:br/>
            </w:r>
            <w:r>
              <w:rPr>
                <w:rFonts w:ascii="Times New Roman"/>
                <w:b w:val="false"/>
                <w:i w:val="false"/>
                <w:color w:val="000000"/>
                <w:sz w:val="20"/>
              </w:rPr>
              <w:t>
және басқа
</w:t>
            </w:r>
            <w:r>
              <w:br/>
            </w:r>
            <w:r>
              <w:rPr>
                <w:rFonts w:ascii="Times New Roman"/>
                <w:b w:val="false"/>
                <w:i w:val="false"/>
                <w:color w:val="000000"/>
                <w:sz w:val="20"/>
              </w:rPr>
              <w:t>
таралым
</w:t>
            </w:r>
            <w:r>
              <w:br/>
            </w:r>
            <w:r>
              <w:rPr>
                <w:rFonts w:ascii="Times New Roman"/>
                <w:b w:val="false"/>
                <w:i w:val="false"/>
                <w:color w:val="000000"/>
                <w:sz w:val="20"/>
              </w:rPr>
              <w:t>
өнімдерін
</w:t>
            </w:r>
            <w:r>
              <w:br/>
            </w:r>
            <w:r>
              <w:rPr>
                <w:rFonts w:ascii="Times New Roman"/>
                <w:b w:val="false"/>
                <w:i w:val="false"/>
                <w:color w:val="000000"/>
                <w:sz w:val="20"/>
              </w:rPr>
              <w:t>
өндіруден
</w:t>
            </w:r>
            <w:r>
              <w:br/>
            </w:r>
            <w:r>
              <w:rPr>
                <w:rFonts w:ascii="Times New Roman"/>
                <w:b w:val="false"/>
                <w:i w:val="false"/>
                <w:color w:val="000000"/>
                <w:sz w:val="20"/>
              </w:rPr>
              <w:t>
түсетін кірістер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Ерікті жарналар
</w:t>
            </w:r>
            <w:r>
              <w:br/>
            </w:r>
            <w:r>
              <w:rPr>
                <w:rFonts w:ascii="Times New Roman"/>
                <w:b w:val="false"/>
                <w:i w:val="false"/>
                <w:color w:val="000000"/>
                <w:sz w:val="20"/>
              </w:rPr>
              <w:t>
мен жеке және
</w:t>
            </w:r>
            <w:r>
              <w:br/>
            </w:r>
            <w:r>
              <w:rPr>
                <w:rFonts w:ascii="Times New Roman"/>
                <w:b w:val="false"/>
                <w:i w:val="false"/>
                <w:color w:val="000000"/>
                <w:sz w:val="20"/>
              </w:rPr>
              <w:t>
заңды
</w:t>
            </w:r>
            <w:r>
              <w:br/>
            </w:r>
            <w:r>
              <w:rPr>
                <w:rFonts w:ascii="Times New Roman"/>
                <w:b w:val="false"/>
                <w:i w:val="false"/>
                <w:color w:val="000000"/>
                <w:sz w:val="20"/>
              </w:rPr>
              <w:t>
тұлғалардың
</w:t>
            </w:r>
            <w:r>
              <w:br/>
            </w:r>
            <w:r>
              <w:rPr>
                <w:rFonts w:ascii="Times New Roman"/>
                <w:b w:val="false"/>
                <w:i w:val="false"/>
                <w:color w:val="000000"/>
                <w:sz w:val="20"/>
              </w:rPr>
              <w:t>
жылуы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w:t>
            </w:r>
            <w:r>
              <w:br/>
            </w:r>
            <w:r>
              <w:rPr>
                <w:rFonts w:ascii="Times New Roman"/>
                <w:b w:val="false"/>
                <w:i w:val="false"/>
                <w:color w:val="000000"/>
                <w:sz w:val="20"/>
              </w:rPr>
              <w:t>
практикаларын
</w:t>
            </w:r>
            <w:r>
              <w:br/>
            </w:r>
            <w:r>
              <w:rPr>
                <w:rFonts w:ascii="Times New Roman"/>
                <w:b w:val="false"/>
                <w:i w:val="false"/>
                <w:color w:val="000000"/>
                <w:sz w:val="20"/>
              </w:rPr>
              <w:t>
өткізуден
</w:t>
            </w:r>
            <w:r>
              <w:br/>
            </w:r>
            <w:r>
              <w:rPr>
                <w:rFonts w:ascii="Times New Roman"/>
                <w:b w:val="false"/>
                <w:i w:val="false"/>
                <w:color w:val="000000"/>
                <w:sz w:val="20"/>
              </w:rPr>
              <w:t>
түсетін қаражат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w:t>
            </w:r>
            <w:r>
              <w:br/>
            </w:r>
            <w:r>
              <w:rPr>
                <w:rFonts w:ascii="Times New Roman"/>
                <w:b w:val="false"/>
                <w:i w:val="false"/>
                <w:color w:val="000000"/>
                <w:sz w:val="20"/>
              </w:rPr>
              <w:t>
орман қоры
</w:t>
            </w:r>
            <w:r>
              <w:br/>
            </w:r>
            <w:r>
              <w:rPr>
                <w:rFonts w:ascii="Times New Roman"/>
                <w:b w:val="false"/>
                <w:i w:val="false"/>
                <w:color w:val="000000"/>
                <w:sz w:val="20"/>
              </w:rPr>
              <w:t>
учаскелерінде орман
</w:t>
            </w:r>
            <w:r>
              <w:br/>
            </w:r>
            <w:r>
              <w:rPr>
                <w:rFonts w:ascii="Times New Roman"/>
                <w:b w:val="false"/>
                <w:i w:val="false"/>
                <w:color w:val="000000"/>
                <w:sz w:val="20"/>
              </w:rPr>
              <w:t>
шаруашылығы
</w:t>
            </w:r>
            <w:r>
              <w:br/>
            </w:r>
            <w:r>
              <w:rPr>
                <w:rFonts w:ascii="Times New Roman"/>
                <w:b w:val="false"/>
                <w:i w:val="false"/>
                <w:color w:val="000000"/>
                <w:sz w:val="20"/>
              </w:rPr>
              <w:t>
іс-шараларын
</w:t>
            </w:r>
            <w:r>
              <w:br/>
            </w:r>
            <w:r>
              <w:rPr>
                <w:rFonts w:ascii="Times New Roman"/>
                <w:b w:val="false"/>
                <w:i w:val="false"/>
                <w:color w:val="000000"/>
                <w:sz w:val="20"/>
              </w:rPr>
              <w:t>
жүргізу;
</w:t>
            </w:r>
            <w:r>
              <w:br/>
            </w:r>
            <w:r>
              <w:rPr>
                <w:rFonts w:ascii="Times New Roman"/>
                <w:b w:val="false"/>
                <w:i w:val="false"/>
                <w:color w:val="000000"/>
                <w:sz w:val="20"/>
              </w:rPr>
              <w:t>
2) орман және аң
</w:t>
            </w:r>
            <w:r>
              <w:br/>
            </w:r>
            <w:r>
              <w:rPr>
                <w:rFonts w:ascii="Times New Roman"/>
                <w:b w:val="false"/>
                <w:i w:val="false"/>
                <w:color w:val="000000"/>
                <w:sz w:val="20"/>
              </w:rPr>
              <w:t>
шарушалығы үшін
</w:t>
            </w:r>
            <w:r>
              <w:br/>
            </w:r>
            <w:r>
              <w:rPr>
                <w:rFonts w:ascii="Times New Roman"/>
                <w:b w:val="false"/>
                <w:i w:val="false"/>
                <w:color w:val="000000"/>
                <w:sz w:val="20"/>
              </w:rPr>
              <w:t>
мамандар даярлау
</w:t>
            </w:r>
            <w:r>
              <w:br/>
            </w:r>
            <w:r>
              <w:rPr>
                <w:rFonts w:ascii="Times New Roman"/>
                <w:b w:val="false"/>
                <w:i w:val="false"/>
                <w:color w:val="000000"/>
                <w:sz w:val="20"/>
              </w:rPr>
              <w:t>
және біліктілігін
</w:t>
            </w:r>
            <w:r>
              <w:br/>
            </w:r>
            <w:r>
              <w:rPr>
                <w:rFonts w:ascii="Times New Roman"/>
                <w:b w:val="false"/>
                <w:i w:val="false"/>
                <w:color w:val="000000"/>
                <w:sz w:val="20"/>
              </w:rPr>
              <w:t>
арттыру;
</w:t>
            </w:r>
            <w:r>
              <w:br/>
            </w:r>
            <w:r>
              <w:rPr>
                <w:rFonts w:ascii="Times New Roman"/>
                <w:b w:val="false"/>
                <w:i w:val="false"/>
                <w:color w:val="000000"/>
                <w:sz w:val="20"/>
              </w:rPr>
              <w:t>
3) орман
</w:t>
            </w:r>
            <w:r>
              <w:br/>
            </w:r>
            <w:r>
              <w:rPr>
                <w:rFonts w:ascii="Times New Roman"/>
                <w:b w:val="false"/>
                <w:i w:val="false"/>
                <w:color w:val="000000"/>
                <w:sz w:val="20"/>
              </w:rPr>
              <w:t>
мекемелерінің
</w:t>
            </w:r>
            <w:r>
              <w:br/>
            </w:r>
            <w:r>
              <w:rPr>
                <w:rFonts w:ascii="Times New Roman"/>
                <w:b w:val="false"/>
                <w:i w:val="false"/>
                <w:color w:val="000000"/>
                <w:sz w:val="20"/>
              </w:rPr>
              <w:t>
қызметкерлерін
</w:t>
            </w:r>
            <w:r>
              <w:br/>
            </w:r>
            <w:r>
              <w:rPr>
                <w:rFonts w:ascii="Times New Roman"/>
                <w:b w:val="false"/>
                <w:i w:val="false"/>
                <w:color w:val="000000"/>
                <w:sz w:val="20"/>
              </w:rPr>
              <w:t>
еңбек көрсеткіштері
</w:t>
            </w:r>
            <w:r>
              <w:br/>
            </w:r>
            <w:r>
              <w:rPr>
                <w:rFonts w:ascii="Times New Roman"/>
                <w:b w:val="false"/>
                <w:i w:val="false"/>
                <w:color w:val="000000"/>
                <w:sz w:val="20"/>
              </w:rPr>
              <w:t>
үшін көтермелеу;
</w:t>
            </w:r>
            <w:r>
              <w:br/>
            </w:r>
            <w:r>
              <w:rPr>
                <w:rFonts w:ascii="Times New Roman"/>
                <w:b w:val="false"/>
                <w:i w:val="false"/>
                <w:color w:val="000000"/>
                <w:sz w:val="20"/>
              </w:rPr>
              <w:t>
(111, 113, 121, 122, 131, 132, 134, 139, 141, 142, 143, 147, 149, 151, 155, 159, 411, 421, 431).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жылғы 8
</w:t>
            </w:r>
            <w:r>
              <w:br/>
            </w:r>
            <w:r>
              <w:rPr>
                <w:rFonts w:ascii="Times New Roman"/>
                <w:b w:val="false"/>
                <w:i w:val="false"/>
                <w:color w:val="000000"/>
                <w:sz w:val="20"/>
              </w:rPr>
              <w:t>
шілдедегі Орман
</w:t>
            </w:r>
            <w:r>
              <w:br/>
            </w:r>
            <w:r>
              <w:rPr>
                <w:rFonts w:ascii="Times New Roman"/>
                <w:b w:val="false"/>
                <w:i w:val="false"/>
                <w:color w:val="000000"/>
                <w:sz w:val="20"/>
              </w:rPr>
              <w:t>
кодексің 112-бабы,
</w:t>
            </w:r>
            <w:r>
              <w:br/>
            </w:r>
            <w:r>
              <w:rPr>
                <w:rFonts w:ascii="Times New Roman"/>
                <w:b w:val="false"/>
                <w:i w:val="false"/>
                <w:color w:val="000000"/>
                <w:sz w:val="20"/>
              </w:rPr>
              <w:t>
"Орман
</w:t>
            </w:r>
            <w:r>
              <w:br/>
            </w:r>
            <w:r>
              <w:rPr>
                <w:rFonts w:ascii="Times New Roman"/>
                <w:b w:val="false"/>
                <w:i w:val="false"/>
                <w:color w:val="000000"/>
                <w:sz w:val="20"/>
              </w:rPr>
              <w:t>
шаруашылығы
</w:t>
            </w:r>
            <w:r>
              <w:br/>
            </w:r>
            <w:r>
              <w:rPr>
                <w:rFonts w:ascii="Times New Roman"/>
                <w:b w:val="false"/>
                <w:i w:val="false"/>
                <w:color w:val="000000"/>
                <w:sz w:val="20"/>
              </w:rPr>
              <w:t>
мемлекеттiк
</w:t>
            </w:r>
            <w:r>
              <w:br/>
            </w:r>
            <w:r>
              <w:rPr>
                <w:rFonts w:ascii="Times New Roman"/>
                <w:b w:val="false"/>
                <w:i w:val="false"/>
                <w:color w:val="000000"/>
                <w:sz w:val="20"/>
              </w:rPr>
              <w:t>
мекемелерiнiң
</w:t>
            </w:r>
            <w:r>
              <w:br/>
            </w:r>
            <w:r>
              <w:rPr>
                <w:rFonts w:ascii="Times New Roman"/>
                <w:b w:val="false"/>
                <w:i w:val="false"/>
                <w:color w:val="000000"/>
                <w:sz w:val="20"/>
              </w:rPr>
              <w:t>
қаражатын құрау
</w:t>
            </w:r>
            <w:r>
              <w:br/>
            </w:r>
            <w:r>
              <w:rPr>
                <w:rFonts w:ascii="Times New Roman"/>
                <w:b w:val="false"/>
                <w:i w:val="false"/>
                <w:color w:val="000000"/>
                <w:sz w:val="20"/>
              </w:rPr>
              <w:t>
және пайдалану
</w:t>
            </w:r>
            <w:r>
              <w:br/>
            </w:r>
            <w:r>
              <w:rPr>
                <w:rFonts w:ascii="Times New Roman"/>
                <w:b w:val="false"/>
                <w:i w:val="false"/>
                <w:color w:val="000000"/>
                <w:sz w:val="20"/>
              </w:rPr>
              <w:t>
ережесiн бекiту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2003
</w:t>
            </w:r>
            <w:r>
              <w:br/>
            </w:r>
            <w:r>
              <w:rPr>
                <w:rFonts w:ascii="Times New Roman"/>
                <w:b w:val="false"/>
                <w:i w:val="false"/>
                <w:color w:val="000000"/>
                <w:sz w:val="20"/>
              </w:rPr>
              <w:t>
жылғы 30
</w:t>
            </w:r>
            <w:r>
              <w:br/>
            </w:r>
            <w:r>
              <w:rPr>
                <w:rFonts w:ascii="Times New Roman"/>
                <w:b w:val="false"/>
                <w:i w:val="false"/>
                <w:color w:val="000000"/>
                <w:sz w:val="20"/>
              </w:rPr>
              <w:t>
қыркүйектегі
</w:t>
            </w:r>
            <w:r>
              <w:br/>
            </w:r>
            <w:r>
              <w:rPr>
                <w:rFonts w:ascii="Times New Roman"/>
                <w:b w:val="false"/>
                <w:i w:val="false"/>
                <w:color w:val="000000"/>
                <w:sz w:val="20"/>
              </w:rPr>
              <w:t>
N 1003 қаулысы.
</w:t>
            </w:r>
          </w:p>
        </w:tc>
      </w:tr>
      <w:tr>
        <w:trPr>
          <w:trHeight w:val="450" w:hRule="atLeast"/>
        </w:trPr>
        <w:tc>
          <w:tcPr>
            <w:tcW w:w="3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Егу материалын өсіру
</w:t>
            </w:r>
            <w:r>
              <w:br/>
            </w:r>
            <w:r>
              <w:rPr>
                <w:rFonts w:ascii="Times New Roman"/>
                <w:b w:val="false"/>
                <w:i w:val="false"/>
                <w:color w:val="000000"/>
                <w:sz w:val="20"/>
              </w:rPr>
              <w:t>
және орман
</w:t>
            </w:r>
            <w:r>
              <w:br/>
            </w:r>
            <w:r>
              <w:rPr>
                <w:rFonts w:ascii="Times New Roman"/>
                <w:b w:val="false"/>
                <w:i w:val="false"/>
                <w:color w:val="000000"/>
                <w:sz w:val="20"/>
              </w:rPr>
              <w:t>
тұқымдарын жинау,
</w:t>
            </w:r>
            <w:r>
              <w:br/>
            </w:r>
            <w:r>
              <w:rPr>
                <w:rFonts w:ascii="Times New Roman"/>
                <w:b w:val="false"/>
                <w:i w:val="false"/>
                <w:color w:val="000000"/>
                <w:sz w:val="20"/>
              </w:rPr>
              <w:t>
көгалдандыру,
</w:t>
            </w:r>
            <w:r>
              <w:br/>
            </w:r>
            <w:r>
              <w:rPr>
                <w:rFonts w:ascii="Times New Roman"/>
                <w:b w:val="false"/>
                <w:i w:val="false"/>
                <w:color w:val="000000"/>
                <w:sz w:val="20"/>
              </w:rPr>
              <w:t>
қорғау,
</w:t>
            </w:r>
            <w:r>
              <w:br/>
            </w:r>
            <w:r>
              <w:rPr>
                <w:rFonts w:ascii="Times New Roman"/>
                <w:b w:val="false"/>
                <w:i w:val="false"/>
                <w:color w:val="000000"/>
                <w:sz w:val="20"/>
              </w:rPr>
              <w:t>
плантациялық
</w:t>
            </w:r>
            <w:r>
              <w:br/>
            </w:r>
            <w:r>
              <w:rPr>
                <w:rFonts w:ascii="Times New Roman"/>
                <w:b w:val="false"/>
                <w:i w:val="false"/>
                <w:color w:val="000000"/>
                <w:sz w:val="20"/>
              </w:rPr>
              <w:t>
және өзге екпе
</w:t>
            </w:r>
            <w:r>
              <w:br/>
            </w:r>
            <w:r>
              <w:rPr>
                <w:rFonts w:ascii="Times New Roman"/>
                <w:b w:val="false"/>
                <w:i w:val="false"/>
                <w:color w:val="000000"/>
                <w:sz w:val="20"/>
              </w:rPr>
              <w:t>
ағаштарын құру
</w:t>
            </w:r>
            <w:r>
              <w:br/>
            </w:r>
            <w:r>
              <w:rPr>
                <w:rFonts w:ascii="Times New Roman"/>
                <w:b w:val="false"/>
                <w:i w:val="false"/>
                <w:color w:val="000000"/>
                <w:sz w:val="20"/>
              </w:rPr>
              <w:t>
бойынша;
</w:t>
            </w:r>
            <w:r>
              <w:br/>
            </w:r>
            <w:r>
              <w:rPr>
                <w:rFonts w:ascii="Times New Roman"/>
                <w:b w:val="false"/>
                <w:i w:val="false"/>
                <w:color w:val="000000"/>
                <w:sz w:val="20"/>
              </w:rPr>
              <w:t>
2) аралық
</w:t>
            </w:r>
            <w:r>
              <w:br/>
            </w:r>
            <w:r>
              <w:rPr>
                <w:rFonts w:ascii="Times New Roman"/>
                <w:b w:val="false"/>
                <w:i w:val="false"/>
                <w:color w:val="000000"/>
                <w:sz w:val="20"/>
              </w:rPr>
              <w:t>
пайдалану
</w:t>
            </w:r>
            <w:r>
              <w:br/>
            </w:r>
            <w:r>
              <w:rPr>
                <w:rFonts w:ascii="Times New Roman"/>
                <w:b w:val="false"/>
                <w:i w:val="false"/>
                <w:color w:val="000000"/>
                <w:sz w:val="20"/>
              </w:rPr>
              <w:t>
мақсатында және
</w:t>
            </w:r>
            <w:r>
              <w:br/>
            </w:r>
            <w:r>
              <w:rPr>
                <w:rFonts w:ascii="Times New Roman"/>
                <w:b w:val="false"/>
                <w:i w:val="false"/>
                <w:color w:val="000000"/>
                <w:sz w:val="20"/>
              </w:rPr>
              <w:t>
өзге де
</w:t>
            </w:r>
            <w:r>
              <w:br/>
            </w:r>
            <w:r>
              <w:rPr>
                <w:rFonts w:ascii="Times New Roman"/>
                <w:b w:val="false"/>
                <w:i w:val="false"/>
                <w:color w:val="000000"/>
                <w:sz w:val="20"/>
              </w:rPr>
              <w:t>
мақсаттарда
</w:t>
            </w:r>
            <w:r>
              <w:br/>
            </w:r>
            <w:r>
              <w:rPr>
                <w:rFonts w:ascii="Times New Roman"/>
                <w:b w:val="false"/>
                <w:i w:val="false"/>
                <w:color w:val="000000"/>
                <w:sz w:val="20"/>
              </w:rPr>
              <w:t>
ағаш кесу,
</w:t>
            </w:r>
            <w:r>
              <w:br/>
            </w:r>
            <w:r>
              <w:rPr>
                <w:rFonts w:ascii="Times New Roman"/>
                <w:b w:val="false"/>
                <w:i w:val="false"/>
                <w:color w:val="000000"/>
                <w:sz w:val="20"/>
              </w:rPr>
              <w:t>
соның iшiнде
</w:t>
            </w:r>
            <w:r>
              <w:br/>
            </w:r>
            <w:r>
              <w:rPr>
                <w:rFonts w:ascii="Times New Roman"/>
                <w:b w:val="false"/>
                <w:i w:val="false"/>
                <w:color w:val="000000"/>
                <w:sz w:val="20"/>
              </w:rPr>
              <w:t>
халықты отынмен
</w:t>
            </w:r>
            <w:r>
              <w:br/>
            </w:r>
            <w:r>
              <w:rPr>
                <w:rFonts w:ascii="Times New Roman"/>
                <w:b w:val="false"/>
                <w:i w:val="false"/>
                <w:color w:val="000000"/>
                <w:sz w:val="20"/>
              </w:rPr>
              <w:t>
қамтамасыз ету,
</w:t>
            </w:r>
            <w:r>
              <w:br/>
            </w:r>
            <w:r>
              <w:rPr>
                <w:rFonts w:ascii="Times New Roman"/>
                <w:b w:val="false"/>
                <w:i w:val="false"/>
                <w:color w:val="000000"/>
                <w:sz w:val="20"/>
              </w:rPr>
              <w:t>
жанама орман
</w:t>
            </w:r>
            <w:r>
              <w:br/>
            </w:r>
            <w:r>
              <w:rPr>
                <w:rFonts w:ascii="Times New Roman"/>
                <w:b w:val="false"/>
                <w:i w:val="false"/>
                <w:color w:val="000000"/>
                <w:sz w:val="20"/>
              </w:rPr>
              <w:t>
пайдалану үшiн
</w:t>
            </w:r>
            <w:r>
              <w:br/>
            </w:r>
            <w:r>
              <w:rPr>
                <w:rFonts w:ascii="Times New Roman"/>
                <w:b w:val="false"/>
                <w:i w:val="false"/>
                <w:color w:val="000000"/>
                <w:sz w:val="20"/>
              </w:rPr>
              <w:t>
ағаш кесу
</w:t>
            </w:r>
            <w:r>
              <w:br/>
            </w:r>
            <w:r>
              <w:rPr>
                <w:rFonts w:ascii="Times New Roman"/>
                <w:b w:val="false"/>
                <w:i w:val="false"/>
                <w:color w:val="000000"/>
                <w:sz w:val="20"/>
              </w:rPr>
              <w:t>
есебiнен
</w:t>
            </w:r>
            <w:r>
              <w:br/>
            </w:r>
            <w:r>
              <w:rPr>
                <w:rFonts w:ascii="Times New Roman"/>
                <w:b w:val="false"/>
                <w:i w:val="false"/>
                <w:color w:val="000000"/>
                <w:sz w:val="20"/>
              </w:rPr>
              <w:t>
алынатын
</w:t>
            </w:r>
            <w:r>
              <w:br/>
            </w:r>
            <w:r>
              <w:rPr>
                <w:rFonts w:ascii="Times New Roman"/>
                <w:b w:val="false"/>
                <w:i w:val="false"/>
                <w:color w:val="000000"/>
                <w:sz w:val="20"/>
              </w:rPr>
              <w:t>
қаражаттар
</w:t>
            </w:r>
          </w:p>
        </w:tc>
        <w:tc>
          <w:tcPr>
            <w:tcW w:w="5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
</w:t>
            </w:r>
          </w:p>
          <w:p>
            <w:pPr>
              <w:spacing w:after="20"/>
              <w:ind w:left="20"/>
              <w:jc w:val="both"/>
            </w:pPr>
            <w:r>
              <w:rPr>
                <w:rFonts w:ascii="Times New Roman"/>
                <w:b w:val="false"/>
                <w:i w:val="false"/>
                <w:color w:val="000000"/>
                <w:sz w:val="20"/>
              </w:rPr>
              <w:t>
2) орман шаруашылығы жолдарын салу және ұстау, ормандарды өртке қарсы абаттандыру ;  
</w:t>
            </w:r>
          </w:p>
          <w:p>
            <w:pPr>
              <w:spacing w:after="20"/>
              <w:ind w:left="20"/>
              <w:jc w:val="both"/>
            </w:pPr>
            <w:r>
              <w:rPr>
                <w:rFonts w:ascii="Times New Roman"/>
                <w:b w:val="false"/>
                <w:i w:val="false"/>
                <w:color w:val="000000"/>
                <w:sz w:val="20"/>
              </w:rPr>
              <w:t>
3) орман қорын қорғау, сақтау, пайдалану, ормандар мен орман екпелерін өсіру саласындағы жобалау-зерттеу жұмыстары; 
</w:t>
            </w:r>
          </w:p>
          <w:p>
            <w:pPr>
              <w:spacing w:after="20"/>
              <w:ind w:left="20"/>
              <w:jc w:val="both"/>
            </w:pPr>
            <w:r>
              <w:rPr>
                <w:rFonts w:ascii="Times New Roman"/>
                <w:b w:val="false"/>
                <w:i w:val="false"/>
                <w:color w:val="000000"/>
                <w:sz w:val="20"/>
              </w:rPr>
              <w:t>
4) орман мекемелерінің орман шаруашылығы қызметін қамтамасыз ету үшін штаттан тыс маусымдық қызметкер-лерге, күтім үшін кесу және санитариялық мақсатта кесуді, қосымша ағаштарды кесуді жүзеге асыру жөніндегі қызметкер-лердің, сондай-ақ орман ресурстарын өңдеуді жүзеге асыратын қызметкерлерге ақы төлеу;  
</w:t>
            </w:r>
          </w:p>
          <w:p>
            <w:pPr>
              <w:spacing w:after="20"/>
              <w:ind w:left="20"/>
              <w:jc w:val="both"/>
            </w:pPr>
            <w:r>
              <w:rPr>
                <w:rFonts w:ascii="Times New Roman"/>
                <w:b w:val="false"/>
                <w:i w:val="false"/>
                <w:color w:val="000000"/>
                <w:sz w:val="20"/>
              </w:rPr>
              <w:t>
5) өртке қарсы орман қорғау және орман дақылдары мақсатындағы байланыс құралдарын, көлікті, жабдықтарды, тетіктер мен материалдарды, орман дақылдары жұмыстары үшін тұқымдар мен егу материалын, жанар-жағар май материалдарын, киім кешек, қару-жарақ пен арнайы қорғану құралдарын сатып алу;  
</w:t>
            </w:r>
          </w:p>
          <w:p>
            <w:pPr>
              <w:spacing w:after="20"/>
              <w:ind w:left="20"/>
              <w:jc w:val="both"/>
            </w:pPr>
            <w:r>
              <w:rPr>
                <w:rFonts w:ascii="Times New Roman"/>
                <w:b w:val="false"/>
                <w:i w:val="false"/>
                <w:color w:val="000000"/>
                <w:sz w:val="20"/>
              </w:rPr>
              <w:t>
6) орман ресурстарын өңдеу үшін қажетті жабдықтар мен тетіктерді сатып алу;  
</w:t>
            </w:r>
          </w:p>
          <w:p>
            <w:pPr>
              <w:spacing w:after="20"/>
              <w:ind w:left="20"/>
              <w:jc w:val="both"/>
            </w:pPr>
            <w:r>
              <w:rPr>
                <w:rFonts w:ascii="Times New Roman"/>
                <w:b w:val="false"/>
                <w:i w:val="false"/>
                <w:color w:val="000000"/>
                <w:sz w:val="20"/>
              </w:rPr>
              <w:t>
7) орман мекемелерінің жұмыс істеуіне байланысты
</w:t>
            </w:r>
            <w:r>
              <w:br/>
            </w:r>
            <w:r>
              <w:rPr>
                <w:rFonts w:ascii="Times New Roman"/>
                <w:b w:val="false"/>
                <w:i w:val="false"/>
                <w:color w:val="000000"/>
                <w:sz w:val="20"/>
              </w:rPr>
              <w:t>
ғимараттарды, құрылыстар мен өзге де объектілерді салу, қайта жаңарту және жөндеу; 
</w:t>
            </w:r>
          </w:p>
          <w:p>
            <w:pPr>
              <w:spacing w:after="20"/>
              <w:ind w:left="20"/>
              <w:jc w:val="both"/>
            </w:pPr>
            <w:r>
              <w:rPr>
                <w:rFonts w:ascii="Times New Roman"/>
                <w:b w:val="false"/>
                <w:i w:val="false"/>
                <w:color w:val="000000"/>
                <w:sz w:val="20"/>
              </w:rPr>
              <w:t>
8) орман мекемелері-
</w:t>
            </w:r>
            <w:r>
              <w:br/>
            </w:r>
            <w:r>
              <w:rPr>
                <w:rFonts w:ascii="Times New Roman"/>
                <w:b w:val="false"/>
                <w:i w:val="false"/>
                <w:color w:val="000000"/>
                <w:sz w:val="20"/>
              </w:rPr>
              <w:t>
нің қызметкерлерін
</w:t>
            </w:r>
            <w:r>
              <w:br/>
            </w:r>
            <w:r>
              <w:rPr>
                <w:rFonts w:ascii="Times New Roman"/>
                <w:b w:val="false"/>
                <w:i w:val="false"/>
                <w:color w:val="000000"/>
                <w:sz w:val="20"/>
              </w:rPr>
              <w:t>
еңбек көрсеткіштері
</w:t>
            </w:r>
            <w:r>
              <w:br/>
            </w:r>
            <w:r>
              <w:rPr>
                <w:rFonts w:ascii="Times New Roman"/>
                <w:b w:val="false"/>
                <w:i w:val="false"/>
                <w:color w:val="000000"/>
                <w:sz w:val="20"/>
              </w:rPr>
              <w:t>
үшін көтермелеу
</w:t>
            </w:r>
            <w:r>
              <w:br/>
            </w:r>
            <w:r>
              <w:rPr>
                <w:rFonts w:ascii="Times New Roman"/>
                <w:b w:val="false"/>
                <w:i w:val="false"/>
                <w:color w:val="000000"/>
                <w:sz w:val="20"/>
              </w:rPr>
              <w:t>
(111, 113, 121, 122, 131,132, 134, 139, 141, 142, 143, 147, 149, 151, 155, 159, 411, 421, 431).
</w:t>
            </w:r>
          </w:p>
        </w:tc>
        <w:tc>
          <w:tcPr>
            <w:tcW w:w="41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