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c9ea" w14:textId="056c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Агенттігімен ұсынылатын 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Агенттігінің 2007 жылғы 26 қарашадағы N 02-02/290 Бұйрығы. Қазақстан Республикасының Әділет министрлігінде 2007 жылғы 25 желтоқсанда Нормативтік құқықтық кесімдерді мемлекеттік тіркеудің тізіліміне N 5060 болып енгізілді. Күші жойылды - Қазақстан Республикасы Алматы қаласының өңірлік қаржы орталығының қызметін реттеу Агенттігі Төрағасының 2010 жылғы 23 ақпандағы N 04.2-40/44 Бұйрығымен.</w:t>
      </w:r>
    </w:p>
    <w:p>
      <w:pPr>
        <w:spacing w:after="0"/>
        <w:ind w:left="0"/>
        <w:jc w:val="both"/>
      </w:pPr>
      <w:r>
        <w:rPr>
          <w:rFonts w:ascii="Times New Roman"/>
          <w:b w:val="false"/>
          <w:i w:val="false"/>
          <w:color w:val="ff0000"/>
          <w:sz w:val="28"/>
        </w:rPr>
        <w:t xml:space="preserve">      Күші жойылды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Келесі мемлекеттік қызмет көрсету стандарттары бекітілсін: </w:t>
      </w:r>
      <w:r>
        <w:br/>
      </w:r>
      <w:r>
        <w:rPr>
          <w:rFonts w:ascii="Times New Roman"/>
          <w:b w:val="false"/>
          <w:i w:val="false"/>
          <w:color w:val="000000"/>
          <w:sz w:val="28"/>
        </w:rPr>
        <w:t xml:space="preserve">
      1) Алматы қаласының өңірлік қаржы орталығының қатысушылары - заңды тұлғаларды мемлекеттік тіркеу (қайта тіркеу) (1-Қосымша); </w:t>
      </w:r>
      <w:r>
        <w:br/>
      </w:r>
      <w:r>
        <w:rPr>
          <w:rFonts w:ascii="Times New Roman"/>
          <w:b w:val="false"/>
          <w:i w:val="false"/>
          <w:color w:val="000000"/>
          <w:sz w:val="28"/>
        </w:rPr>
        <w:t xml:space="preserve">
      2)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туралы қолдаухат (2-Қосымша); </w:t>
      </w:r>
      <w:r>
        <w:br/>
      </w:r>
      <w:r>
        <w:rPr>
          <w:rFonts w:ascii="Times New Roman"/>
          <w:b w:val="false"/>
          <w:i w:val="false"/>
          <w:color w:val="000000"/>
          <w:sz w:val="28"/>
        </w:rPr>
        <w:t xml:space="preserve">
      3) қаржы орталығы қатысушыларының құжаттарын мемлекеттік органдарға ұсыну үшін ағылшын тілден мемлекеттік және орыс тілдеріне аудару, қаржы орталығының органдарынан басқа (3-Қосымша); </w:t>
      </w:r>
      <w:r>
        <w:br/>
      </w:r>
      <w:r>
        <w:rPr>
          <w:rFonts w:ascii="Times New Roman"/>
          <w:b w:val="false"/>
          <w:i w:val="false"/>
          <w:color w:val="000000"/>
          <w:sz w:val="28"/>
        </w:rPr>
        <w:t xml:space="preserve">
      4) қаржы орталығының арнайы сауда алаңына жіберілген қаржы құралдары эмитенттерінің аудитіне жұмсалған шығындарды өтеу (4-Қосымша). </w:t>
      </w:r>
      <w:r>
        <w:br/>
      </w:r>
      <w:r>
        <w:rPr>
          <w:rFonts w:ascii="Times New Roman"/>
          <w:b w:val="false"/>
          <w:i w:val="false"/>
          <w:color w:val="000000"/>
          <w:sz w:val="28"/>
        </w:rPr>
        <w:t>
</w:t>
      </w:r>
      <w:r>
        <w:rPr>
          <w:rFonts w:ascii="Times New Roman"/>
          <w:b w:val="false"/>
          <w:i w:val="false"/>
          <w:color w:val="ff0000"/>
          <w:sz w:val="28"/>
        </w:rPr>
        <w:t xml:space="preserve">       Ескерту: 4) тармақшамен толықтырылды - ҚР Алматы қаласының өңірлік қаржы орталығының қызметін реттеу Агенттігі төрағасының 2008.07.17 N 04.2-09/159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Осы бұйрықтың Қазақстан Республикасы Алматы қаласының өңірлік қаржы орталығының қызметін реттеу агенттігінің (бұдан әрі - Агенттік) Тіркеу департаментіне Қазақстан Республикасы Әділет министрлігінде тіркелуін қамтамасыз етілсін. </w:t>
      </w:r>
    </w:p>
    <w:bookmarkEnd w:id="2"/>
    <w:bookmarkStart w:name="z4" w:id="3"/>
    <w:p>
      <w:pPr>
        <w:spacing w:after="0"/>
        <w:ind w:left="0"/>
        <w:jc w:val="both"/>
      </w:pPr>
      <w:r>
        <w:rPr>
          <w:rFonts w:ascii="Times New Roman"/>
          <w:b w:val="false"/>
          <w:i w:val="false"/>
          <w:color w:val="000000"/>
          <w:sz w:val="28"/>
        </w:rPr>
        <w:t xml:space="preserve">
      3. Осы бұйрықтың Агенттік ғимаратының көрнекті жерінде орналасуын Әкімшілік-қаржы департаментіне қамтамасыз етілсін. </w:t>
      </w:r>
    </w:p>
    <w:bookmarkEnd w:id="3"/>
    <w:bookmarkStart w:name="z5" w:id="4"/>
    <w:p>
      <w:pPr>
        <w:spacing w:after="0"/>
        <w:ind w:left="0"/>
        <w:jc w:val="both"/>
      </w:pPr>
      <w:r>
        <w:rPr>
          <w:rFonts w:ascii="Times New Roman"/>
          <w:b w:val="false"/>
          <w:i w:val="false"/>
          <w:color w:val="000000"/>
          <w:sz w:val="28"/>
        </w:rPr>
        <w:t xml:space="preserve">
      4. Осы бұйрықтың Агенттіктің Даму департаментіне бұқаралық ақпарат құралдарында ресми жариялануын және Агенттік веб-сайтында орналастырылуын қамтамасыз етілсін.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Аппарат басшысы Б.М. Ахановқа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жариялануынан он күнтізбелік күн өткеннен кейін қолданысқа енгізіледі. </w:t>
      </w:r>
    </w:p>
    <w:bookmarkEnd w:id="6"/>
    <w:p>
      <w:pPr>
        <w:spacing w:after="0"/>
        <w:ind w:left="0"/>
        <w:jc w:val="both"/>
      </w:pPr>
      <w:r>
        <w:rPr>
          <w:rFonts w:ascii="Times New Roman"/>
          <w:b w:val="false"/>
          <w:i/>
          <w:color w:val="000000"/>
          <w:sz w:val="28"/>
        </w:rPr>
        <w:t xml:space="preserve">       Төраға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02-02/290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ff0000"/>
          <w:sz w:val="28"/>
        </w:rPr>
        <w:t xml:space="preserve">      Ескерту: 1-қосымшаға өзгерістер енгізілді- ҚР Алматы қаласының өңірлік қаржы орталығының қызметін реттеу Агенттігі төрағасының 2008.07.17 N 04.2-09/159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өңірлік қаржы орталығының</w:t>
      </w:r>
      <w:r>
        <w:br/>
      </w:r>
      <w:r>
        <w:rPr>
          <w:rFonts w:ascii="Times New Roman"/>
          <w:b/>
          <w:i w:val="false"/>
          <w:color w:val="000000"/>
        </w:rPr>
        <w:t>
қатысушылары - заңды тұлғаларды мемлекеттік</w:t>
      </w:r>
      <w:r>
        <w:br/>
      </w:r>
      <w:r>
        <w:rPr>
          <w:rFonts w:ascii="Times New Roman"/>
          <w:b/>
          <w:i w:val="false"/>
          <w:color w:val="000000"/>
        </w:rPr>
        <w:t>
тіркеу (қайта тіркеу)" мемлекеттік қызметін</w:t>
      </w:r>
      <w:r>
        <w:br/>
      </w:r>
      <w:r>
        <w:rPr>
          <w:rFonts w:ascii="Times New Roman"/>
          <w:b/>
          <w:i w:val="false"/>
          <w:color w:val="000000"/>
        </w:rPr>
        <w:t xml:space="preserve">
көрсету стандарты  1. Жалпы ережелер </w:t>
      </w:r>
    </w:p>
    <w:p>
      <w:pPr>
        <w:spacing w:after="0"/>
        <w:ind w:left="0"/>
        <w:jc w:val="both"/>
      </w:pPr>
      <w:r>
        <w:rPr>
          <w:rFonts w:ascii="Times New Roman"/>
          <w:b w:val="false"/>
          <w:i w:val="false"/>
          <w:color w:val="000000"/>
          <w:sz w:val="28"/>
        </w:rPr>
        <w:t xml:space="preserve">      1. Алматы қаласының өңірлік қаржы орталығының қатысушыларын - заңды тұлғаларды Қазақстан Республикасы Алматы қаласының өңірлік қаржы орталығының қызметін реттеу агенттігінде (бұдан әрі - Агенттік) мемлекеттік тіркеу (қайта тіркеу) мемлекеттік тіркеуге ұсынылған құрылтай және басқа құжаттардың Қазақстан Республикасы заңнамалық актілеріне сәйкестігін тексеруді, заңды тұлға туралы мәліметтерді Заңды тұлғалардың біртұтас мемлекеттік регистріне және тіркеуші органның заңды тұлғалар реестріне енгізуді, оларға Бизнес Идентификациялық Нөмір (бұдан әрі - БИН) және мемлекеттік тіркеу туралы куәлік беру, сонымен қатар әділет органдарына іске асырылған мемлекеттік тіркеу туралы хабарлама жіберуді қамтиды. </w:t>
      </w:r>
    </w:p>
    <w:bookmarkStart w:name="z9" w:id="8"/>
    <w:p>
      <w:pPr>
        <w:spacing w:after="0"/>
        <w:ind w:left="0"/>
        <w:jc w:val="both"/>
      </w:pPr>
      <w:r>
        <w:rPr>
          <w:rFonts w:ascii="Times New Roman"/>
          <w:b w:val="false"/>
          <w:i w:val="false"/>
          <w:color w:val="000000"/>
          <w:sz w:val="28"/>
        </w:rPr>
        <w:t xml:space="preserve">
      2. "Алматы қаласының өңірлік қаржы орталығының қатысушылары - заңды тұлғаларды мемлекеттік тіркеу (қайта тіркеу)" мемлекеттік қызметі (бұдан әрі - Қызмет) жартылай автоматтандырылған. </w:t>
      </w:r>
    </w:p>
    <w:bookmarkEnd w:id="8"/>
    <w:bookmarkStart w:name="z10" w:id="9"/>
    <w:p>
      <w:pPr>
        <w:spacing w:after="0"/>
        <w:ind w:left="0"/>
        <w:jc w:val="both"/>
      </w:pPr>
      <w:r>
        <w:rPr>
          <w:rFonts w:ascii="Times New Roman"/>
          <w:b w:val="false"/>
          <w:i w:val="false"/>
          <w:color w:val="000000"/>
          <w:sz w:val="28"/>
        </w:rPr>
        <w:t xml:space="preserve">
      3. Қызмет "Алматы қаласының өңірлік қаржы орталығы"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2-тармағының 1) тармақшасы негізінде көрсетіледі. </w:t>
      </w:r>
    </w:p>
    <w:bookmarkEnd w:id="9"/>
    <w:bookmarkStart w:name="z11" w:id="10"/>
    <w:p>
      <w:pPr>
        <w:spacing w:after="0"/>
        <w:ind w:left="0"/>
        <w:jc w:val="both"/>
      </w:pPr>
      <w:r>
        <w:rPr>
          <w:rFonts w:ascii="Times New Roman"/>
          <w:b w:val="false"/>
          <w:i w:val="false"/>
          <w:color w:val="000000"/>
          <w:sz w:val="28"/>
        </w:rPr>
        <w:t xml:space="preserve">
      4. Қызметті Қазақстан Республикасы Агенттігі көрсетеді. Қызмет мына мекен-жай бойынша көрсетіледі: Алматы қаласы, Қонаев к-сі, 181; веб-сайт: www.rfca.gov.kz. </w:t>
      </w:r>
    </w:p>
    <w:bookmarkEnd w:id="10"/>
    <w:bookmarkStart w:name="z12" w:id="11"/>
    <w:p>
      <w:pPr>
        <w:spacing w:after="0"/>
        <w:ind w:left="0"/>
        <w:jc w:val="both"/>
      </w:pPr>
      <w:r>
        <w:rPr>
          <w:rFonts w:ascii="Times New Roman"/>
          <w:b w:val="false"/>
          <w:i w:val="false"/>
          <w:color w:val="000000"/>
          <w:sz w:val="28"/>
        </w:rPr>
        <w:t xml:space="preserve">
      5. Қызмет көрсетудің аяқталу формасы БИН және мемлекеттік тіркеу туралы куәлік беру болып табылады. </w:t>
      </w:r>
    </w:p>
    <w:bookmarkEnd w:id="11"/>
    <w:bookmarkStart w:name="z13" w:id="12"/>
    <w:p>
      <w:pPr>
        <w:spacing w:after="0"/>
        <w:ind w:left="0"/>
        <w:jc w:val="both"/>
      </w:pPr>
      <w:r>
        <w:rPr>
          <w:rFonts w:ascii="Times New Roman"/>
          <w:b w:val="false"/>
          <w:i w:val="false"/>
          <w:color w:val="000000"/>
          <w:sz w:val="28"/>
        </w:rPr>
        <w:t xml:space="preserve">
      6. Қызмет Алматы қаласының өңірлік қаржы орталығының қатысушысы болғысы келетін субъектілерге көрсетіледі. </w:t>
      </w:r>
    </w:p>
    <w:bookmarkEnd w:id="12"/>
    <w:bookmarkStart w:name="z14" w:id="13"/>
    <w:p>
      <w:pPr>
        <w:spacing w:after="0"/>
        <w:ind w:left="0"/>
        <w:jc w:val="both"/>
      </w:pPr>
      <w:r>
        <w:rPr>
          <w:rFonts w:ascii="Times New Roman"/>
          <w:b w:val="false"/>
          <w:i w:val="false"/>
          <w:color w:val="000000"/>
          <w:sz w:val="28"/>
        </w:rPr>
        <w:t xml:space="preserve">
      7. Қызмет қажетті құжаттар тіркелген өтінішті ұсыну күнінен бастап үш жұмыс күні ішінде көрсетіледі. </w:t>
      </w:r>
    </w:p>
    <w:bookmarkEnd w:id="13"/>
    <w:bookmarkStart w:name="z15" w:id="14"/>
    <w:p>
      <w:pPr>
        <w:spacing w:after="0"/>
        <w:ind w:left="0"/>
        <w:jc w:val="both"/>
      </w:pPr>
      <w:r>
        <w:rPr>
          <w:rFonts w:ascii="Times New Roman"/>
          <w:b w:val="false"/>
          <w:i w:val="false"/>
          <w:color w:val="000000"/>
          <w:sz w:val="28"/>
        </w:rPr>
        <w:t xml:space="preserve">
      8. Қызмет ақылы болып табылады. </w:t>
      </w:r>
      <w:r>
        <w:br/>
      </w:r>
      <w:r>
        <w:rPr>
          <w:rFonts w:ascii="Times New Roman"/>
          <w:b w:val="false"/>
          <w:i w:val="false"/>
          <w:color w:val="000000"/>
          <w:sz w:val="28"/>
        </w:rPr>
        <w:t xml:space="preserve">
      Алматы қаласының өңірлік қаржы орталығының қатысушысы - заңды тұлғаны мемлекеттік тіркеу (қайта тіркеу) үшін Қазақстан Республикасы Үкіметінің 2001 жылғы 19 желтоқсандағы N 1660 "Заңды тұлғаларды мемлекеттік тіркеу алымының көлемін бекіту туралы" Қаулысымен белгіленген 7600 (жеті мың алты жүз) теңгені құрайтын төлем алынады. Төлем бюджетке салық төлеушінің салық төлеуші ретінде тіркелген орнында төленеді. </w:t>
      </w:r>
    </w:p>
    <w:bookmarkEnd w:id="14"/>
    <w:bookmarkStart w:name="z16" w:id="15"/>
    <w:p>
      <w:pPr>
        <w:spacing w:after="0"/>
        <w:ind w:left="0"/>
        <w:jc w:val="both"/>
      </w:pPr>
      <w:r>
        <w:rPr>
          <w:rFonts w:ascii="Times New Roman"/>
          <w:b w:val="false"/>
          <w:i w:val="false"/>
          <w:color w:val="000000"/>
          <w:sz w:val="28"/>
        </w:rPr>
        <w:t xml:space="preserve">
      9. Осы мемлекеттік қызмет көрсету стандарты Агенттіктің веб-сайтында (www.rfca.gov.kz), және Агенттік ғимаратының кіре берісінде, сонымен қатар Қазақстан Республикасының барлық аумағында таратылатын бұқаралық ақпарат құралдарында орналастырылады. </w:t>
      </w:r>
    </w:p>
    <w:bookmarkEnd w:id="15"/>
    <w:bookmarkStart w:name="z17" w:id="16"/>
    <w:p>
      <w:pPr>
        <w:spacing w:after="0"/>
        <w:ind w:left="0"/>
        <w:jc w:val="both"/>
      </w:pPr>
      <w:r>
        <w:rPr>
          <w:rFonts w:ascii="Times New Roman"/>
          <w:b w:val="false"/>
          <w:i w:val="false"/>
          <w:color w:val="000000"/>
          <w:sz w:val="28"/>
        </w:rPr>
        <w:t xml:space="preserve">
      10. Агенттіктің жұмыс уақыты сағат 9.00 - 18.00 аралығында (түскі ас 13.00 - 14.00), сенбі мен жексенбіден басқа күндері. Қызмет алдын-ала жазылусыз көрсетіледі, жедел қызмет жоқ. </w:t>
      </w:r>
    </w:p>
    <w:bookmarkEnd w:id="16"/>
    <w:bookmarkStart w:name="z18" w:id="17"/>
    <w:p>
      <w:pPr>
        <w:spacing w:after="0"/>
        <w:ind w:left="0"/>
        <w:jc w:val="both"/>
      </w:pPr>
      <w:r>
        <w:rPr>
          <w:rFonts w:ascii="Times New Roman"/>
          <w:b w:val="false"/>
          <w:i w:val="false"/>
          <w:color w:val="000000"/>
          <w:sz w:val="28"/>
        </w:rPr>
        <w:t xml:space="preserve">
      11. Қызмет өтініш берушінің Агенттік кеңсесіне құжаттарды тапсыруы арқылы көрсетіледі. </w:t>
      </w:r>
    </w:p>
    <w:bookmarkEnd w:id="17"/>
    <w:bookmarkStart w:name="z19" w:id="18"/>
    <w:p>
      <w:pPr>
        <w:spacing w:after="0"/>
        <w:ind w:left="0"/>
        <w:jc w:val="left"/>
      </w:pPr>
      <w:r>
        <w:rPr>
          <w:rFonts w:ascii="Times New Roman"/>
          <w:b/>
          <w:i w:val="false"/>
          <w:color w:val="000000"/>
        </w:rPr>
        <w:t xml:space="preserve"> 
  2. Мемлекеттік қызмет көрсету тәртібі </w:t>
      </w:r>
    </w:p>
    <w:bookmarkEnd w:id="18"/>
    <w:p>
      <w:pPr>
        <w:spacing w:after="0"/>
        <w:ind w:left="0"/>
        <w:jc w:val="both"/>
      </w:pPr>
      <w:r>
        <w:rPr>
          <w:rFonts w:ascii="Times New Roman"/>
          <w:b w:val="false"/>
          <w:i w:val="false"/>
          <w:color w:val="ff0000"/>
          <w:sz w:val="28"/>
        </w:rPr>
        <w:t xml:space="preserve">       Ескерту: 12 тармаққа толықтырулар енгізілді - ҚР Алматы қаласының өңірлік қаржы орталығының қызметін реттеу Агенттігі төрағасының 2008.07.17 N 04.2-09/159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12. Алматы қаласының өңірлік қаржы орталығының қатысушысы - заңды тұлғаны мемлекеттік тіркеу (қайта тіркеу) үшін келесі құжаттар ұсынылады: </w:t>
      </w:r>
      <w:r>
        <w:br/>
      </w:r>
      <w:r>
        <w:rPr>
          <w:rFonts w:ascii="Times New Roman"/>
          <w:b w:val="false"/>
          <w:i w:val="false"/>
          <w:color w:val="000000"/>
          <w:sz w:val="28"/>
        </w:rPr>
        <w:t xml:space="preserve">
      белгіленген үлгідегі қазақ және орыс тілдеріндегі мемлекеттік тіркеу туралы өтініш (өтінішке құрылтайшы немесе құрылтайшының уәкілетті тұлғасы қол қояды); </w:t>
      </w:r>
      <w:r>
        <w:br/>
      </w:r>
      <w:r>
        <w:rPr>
          <w:rFonts w:ascii="Times New Roman"/>
          <w:b w:val="false"/>
          <w:i w:val="false"/>
          <w:color w:val="000000"/>
          <w:sz w:val="28"/>
        </w:rPr>
        <w:t xml:space="preserve">
      мемлекеттік және орыс тілінде әзірленген жарғының үш данасы; құрылтай жиналысы хаттамасының немесе жалғыз құрылтайшының шешімінің қазақ және орыс тілдеріндегі үш данасы; </w:t>
      </w:r>
      <w:r>
        <w:br/>
      </w:r>
      <w:r>
        <w:rPr>
          <w:rFonts w:ascii="Times New Roman"/>
          <w:b w:val="false"/>
          <w:i w:val="false"/>
          <w:color w:val="000000"/>
          <w:sz w:val="28"/>
        </w:rPr>
        <w:t xml:space="preserve">
      заңды тұлғаның - қаржы орталығы қатысушысының орналасқан жерін дәлелдейтін құжаттар. Заңды тұлғаның - қаржы орталығы қатысушысының орналасқан жерін дәлелдейтін құжаттарға жалға алу, сатып алу келісімдерінің, кеңсеге деген құқықтарды тіркеу туралы куәліктің нотариалды расталған көшірмелері, және азаматтық заңнамада қарастырылған басқа құжат жатады. Егер кеңсе иесі жеке тұлға болса, жеке тұлғаның заңды тұлға - қаржы орталығы қатысушысының орналасатын жері ретінде кеңсені беруге нотариалды расталған келісімі ұсынылады; </w:t>
      </w:r>
      <w:r>
        <w:br/>
      </w:r>
      <w:r>
        <w:rPr>
          <w:rFonts w:ascii="Times New Roman"/>
          <w:b w:val="false"/>
          <w:i w:val="false"/>
          <w:color w:val="000000"/>
          <w:sz w:val="28"/>
        </w:rPr>
        <w:t xml:space="preserve">
      салық төлеушінің салық, міндетті зейнетақы салымдары және Қазақстан Республикасы аумағында әлеуметтік салымдар бойынша берешегінің жоқтығы (барлығы) туралы анықтама; </w:t>
      </w:r>
      <w:r>
        <w:br/>
      </w:r>
      <w:r>
        <w:rPr>
          <w:rFonts w:ascii="Times New Roman"/>
          <w:b w:val="false"/>
          <w:i w:val="false"/>
          <w:color w:val="000000"/>
          <w:sz w:val="28"/>
        </w:rPr>
        <w:t xml:space="preserve">
      заңды тұлғаны мемлекеттік тіркеу алымын бюджетке төлегені туралы түбіртек немесе төлем тапсырмасының көшірмесі; </w:t>
      </w:r>
      <w:r>
        <w:br/>
      </w:r>
      <w:r>
        <w:rPr>
          <w:rFonts w:ascii="Times New Roman"/>
          <w:b w:val="false"/>
          <w:i w:val="false"/>
          <w:color w:val="000000"/>
          <w:sz w:val="28"/>
        </w:rPr>
        <w:t xml:space="preserve">
      құжаттарды беру және алу құқығын иеленуге сенімхат (екі дана).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Шет ел қатысуымен қызмет ететін заңды тұлғаларды тіркеу кезінде ұсынылған құжаттардан басқа, Қазақстан Республикасы ратификациялаған халықаралық келісімдерде басқаша белгіленбеген болса, келесі құжаттар қосымша ұсынылады: </w:t>
      </w:r>
      <w:r>
        <w:br/>
      </w:r>
      <w:r>
        <w:rPr>
          <w:rFonts w:ascii="Times New Roman"/>
          <w:b w:val="false"/>
          <w:i w:val="false"/>
          <w:color w:val="000000"/>
          <w:sz w:val="28"/>
        </w:rPr>
        <w:t xml:space="preserve">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да заңы құжат, мемлекеттік және орыс тілдеріне нотариалдық жолмен куәландырылған аудармасымен қоса; </w:t>
      </w:r>
      <w:r>
        <w:br/>
      </w:r>
      <w:r>
        <w:rPr>
          <w:rFonts w:ascii="Times New Roman"/>
          <w:b w:val="false"/>
          <w:i w:val="false"/>
          <w:color w:val="000000"/>
          <w:sz w:val="28"/>
        </w:rPr>
        <w:t xml:space="preserve">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 Заңды тұлғаны қайта тіркеу үшін: </w:t>
      </w:r>
      <w:r>
        <w:br/>
      </w:r>
      <w:r>
        <w:rPr>
          <w:rFonts w:ascii="Times New Roman"/>
          <w:b w:val="false"/>
          <w:i w:val="false"/>
          <w:color w:val="000000"/>
          <w:sz w:val="28"/>
        </w:rPr>
        <w:t xml:space="preserve">
      мемлекеттік және орыс тілдеріндегі қайта тіркеу туралы өтініш (құрылтайшы және құрылтайшының өкілетті тұлғасы қол қояды); </w:t>
      </w:r>
      <w:r>
        <w:br/>
      </w:r>
      <w:r>
        <w:rPr>
          <w:rFonts w:ascii="Times New Roman"/>
          <w:b w:val="false"/>
          <w:i w:val="false"/>
          <w:color w:val="000000"/>
          <w:sz w:val="28"/>
        </w:rPr>
        <w:t xml:space="preserve">
      заңды тұлғаның өкілетті органының мемлекеттік және орыс тілдеріндегі құрылтай құжаттарына өзгертулер (толықтырулар) енгізу туралы шешімінің немесе шешімінен үзіндінің заңды тұлғаның мөрі бар үш нұсқасы; </w:t>
      </w:r>
      <w:r>
        <w:br/>
      </w:r>
      <w:r>
        <w:rPr>
          <w:rFonts w:ascii="Times New Roman"/>
          <w:b w:val="false"/>
          <w:i w:val="false"/>
          <w:color w:val="000000"/>
          <w:sz w:val="28"/>
        </w:rPr>
        <w:t xml:space="preserve">
      мемлекеттік және орыс тілдеріндегі енгізілген өзгертулерімен (толықтыруларымен) құрылтай құжаттарының үш нұсқасы. Мұнда өзгертулер мен толықтырулар екі түрде рәсімделе алады: құрылтай құжаттарын жаңа редакцияда әзірлеу немесе бұрынғы құрылтай құжаттарын енгізілген өзгерістерді қосымша ретінде рәсімдеу; </w:t>
      </w:r>
      <w:r>
        <w:br/>
      </w:r>
      <w:r>
        <w:rPr>
          <w:rFonts w:ascii="Times New Roman"/>
          <w:b w:val="false"/>
          <w:i w:val="false"/>
          <w:color w:val="000000"/>
          <w:sz w:val="28"/>
        </w:rPr>
        <w:t xml:space="preserve">
      заңды тұлғаның - қаржы орталығы қатысушысының орналасқан жерін дәлелдейтін құжаттар. Заңды тұлғаның - қаржы орталығы қатысушысының орналасқан жерін дәлелдейтін құжаттарға жалға алу, сатып алу келісімдерінің, кеңсеге деген құқықтарды тіркеу туралы куәліктің нотариалды расталған көшірмелері, және азаматтық заңнамада қарастырылған басқа құжат жатады. Егер кеңсе иесі жеке тұлға болса, жеке тұлғаның заңды тұлға - қаржы орталығы қатысушысының орналасатын жері ретінде кеңсені беруге нотариалды расталған келісімі ұсынылады; </w:t>
      </w:r>
      <w:r>
        <w:br/>
      </w:r>
      <w:r>
        <w:rPr>
          <w:rFonts w:ascii="Times New Roman"/>
          <w:b w:val="false"/>
          <w:i w:val="false"/>
          <w:color w:val="000000"/>
          <w:sz w:val="28"/>
        </w:rPr>
        <w:t xml:space="preserve">
      бұрынғы құрылтай құжаттарының түпнұсқалары; </w:t>
      </w:r>
      <w:r>
        <w:br/>
      </w:r>
      <w:r>
        <w:rPr>
          <w:rFonts w:ascii="Times New Roman"/>
          <w:b w:val="false"/>
          <w:i w:val="false"/>
          <w:color w:val="000000"/>
          <w:sz w:val="28"/>
        </w:rPr>
        <w:t xml:space="preserve">
      мемлекеттік тіркеу (қайта тіркеу) туралы куәліктің, салық төлеуші куәлігінің және статистикалық карточканың түпнұсқалары; </w:t>
      </w:r>
      <w:r>
        <w:br/>
      </w:r>
      <w:r>
        <w:rPr>
          <w:rFonts w:ascii="Times New Roman"/>
          <w:b w:val="false"/>
          <w:i w:val="false"/>
          <w:color w:val="000000"/>
          <w:sz w:val="28"/>
        </w:rPr>
        <w:t xml:space="preserve">
      бюджетке заңды тұлғаны мемлекеттік тіркеу алымын төленгені туралы түбіртек немесе төлем тапсырмасының көшірмесі; </w:t>
      </w:r>
      <w:r>
        <w:br/>
      </w:r>
      <w:r>
        <w:rPr>
          <w:rFonts w:ascii="Times New Roman"/>
          <w:b w:val="false"/>
          <w:i w:val="false"/>
          <w:color w:val="000000"/>
          <w:sz w:val="28"/>
        </w:rPr>
        <w:t xml:space="preserve">
      құжаттарды ұсыну және алуға сенімхат (екі дана). </w:t>
      </w:r>
      <w:r>
        <w:br/>
      </w:r>
      <w:r>
        <w:rPr>
          <w:rFonts w:ascii="Times New Roman"/>
          <w:b w:val="false"/>
          <w:i w:val="false"/>
          <w:color w:val="000000"/>
          <w:sz w:val="28"/>
        </w:rPr>
        <w:t xml:space="preserve">
      Қайта тіркеу себебіне байланысты заңды тұлға Агенттікке Қазақстан Республикасы заңнамалық актілеріне сәйкес, басқа құжаттарды ұсынуы шарт. Атап айтқанда, шаруашылық серіктестігінің құрамынан шыққан жағдайда (шаруашылық серіктестік қатысушылары реестрін бағалы қағаздар ұстаушылары реестрі жүйесін іске асыру қызметіне лицензиясы бар бағалы қағаздар нарығының кәсіби қатысушысы жүргізетін шаруашылық серіктестіктерді қоспағанда), Қазақстан Республикасы заңнамасына және құрылтай құжаттарына сәйкес, бас тартуды (беру) немесе серіктестіктен шығатын қатысушының мүліктің бір бөлігіне (жарғылық капиталда) деген құқықтарының басқаға өтуін растайтын құжат ұсынылады. Заңды тұлға қатысушыларының (акционерлік қоғам акционерлері) құрамына жаңа қатысушы - заңды тұлға кірсе, тіркеуші органға құрылтай құжаттарымен бірге жаңа қатысушы - заңды тұлғаның салық борышқорлығының жоқтығы туралы анықтама ұсынылады. </w:t>
      </w:r>
      <w:r>
        <w:br/>
      </w:r>
      <w:r>
        <w:rPr>
          <w:rFonts w:ascii="Times New Roman"/>
          <w:b w:val="false"/>
          <w:i w:val="false"/>
          <w:color w:val="000000"/>
          <w:sz w:val="28"/>
        </w:rPr>
        <w:t xml:space="preserve">
      Қайта тіркеуге әкеп соқпайтын құрылтай құжаттарына өзгертулер мен толықтыруларды тіркеу үшін: </w:t>
      </w:r>
      <w:r>
        <w:br/>
      </w:r>
      <w:r>
        <w:rPr>
          <w:rFonts w:ascii="Times New Roman"/>
          <w:b w:val="false"/>
          <w:i w:val="false"/>
          <w:color w:val="000000"/>
          <w:sz w:val="28"/>
        </w:rPr>
        <w:t xml:space="preserve">
      еркін түрде жазылатын өтініш; </w:t>
      </w:r>
      <w:r>
        <w:br/>
      </w:r>
      <w:r>
        <w:rPr>
          <w:rFonts w:ascii="Times New Roman"/>
          <w:b w:val="false"/>
          <w:i w:val="false"/>
          <w:color w:val="000000"/>
          <w:sz w:val="28"/>
        </w:rPr>
        <w:t xml:space="preserve">
      заңды тұлғаның өкілетті органының мемлекеттік және орыс тілдеріндегі құрылтай құжаттарына өзгертулер (толықтырулар) енгізу туралы шешімінің немесе шешімінен үзіндінің заңды тұлғаның мөрі бар үш нұсқасы; </w:t>
      </w:r>
      <w:r>
        <w:br/>
      </w:r>
      <w:r>
        <w:rPr>
          <w:rFonts w:ascii="Times New Roman"/>
          <w:b w:val="false"/>
          <w:i w:val="false"/>
          <w:color w:val="000000"/>
          <w:sz w:val="28"/>
        </w:rPr>
        <w:t xml:space="preserve">
      мемлекеттік және орыс тілдеріндегі енгізілген өзгертулерімен (толықтыруларымен) құрылтай құжаттарының үш нұсқасы. Мұнда өзгертулер мен толықтырулар екі түрде рәсімделе алады: құрылтай құжаттарын жаңа редакцияда әзірлеу немесе бұрынғы құрылтай құжаттарын енгізілген өзгерістерді қосымша ретінде рәсімдеу. Егер заңға сәйкес, құрылтай құжаттарын нотариалды растау қажет болса, ондағы өзгертулер мен толықтырулар да нотариалды расталуы қажет; </w:t>
      </w:r>
      <w:r>
        <w:br/>
      </w:r>
      <w:r>
        <w:rPr>
          <w:rFonts w:ascii="Times New Roman"/>
          <w:b w:val="false"/>
          <w:i w:val="false"/>
          <w:color w:val="000000"/>
          <w:sz w:val="28"/>
        </w:rPr>
        <w:t xml:space="preserve">
      бұрынғы құрылтай құжаттарының, мемлекеттік тіркеу (қайта тіркеу) туралы куәліктің, салық төлеуші куәлігінің және статистикалық карточканың түпнұсқалары; </w:t>
      </w:r>
      <w:r>
        <w:br/>
      </w:r>
      <w:r>
        <w:rPr>
          <w:rFonts w:ascii="Times New Roman"/>
          <w:b w:val="false"/>
          <w:i w:val="false"/>
          <w:color w:val="000000"/>
          <w:sz w:val="28"/>
        </w:rPr>
        <w:t xml:space="preserve">
      заңды тұлғаның - қаржы орталығы қатысушысының орналасқан жерін дәлелдейтін құжаттар. Заңды тұлғаның - қаржы орталығы қатысушысының орналасқан жерін дәлелдейтін құжаттарға жалға алу, сатып алу келісімдерінің, кеңсеге деген құқықтарды тіркеу туралы куәліктің нотариалды расталған көшірмелері, және азаматтық заңнамада қарастырылған басқа құжат. Егер кеңсе иесі жеке тұлға болса, жеке тұлғаның заңды тұлға - қаржы орталығы қатысушысының орналасатын жері ретінде кеңсені беру туралы нотариалды расталған келісімі ұсынылады; </w:t>
      </w:r>
      <w:r>
        <w:br/>
      </w:r>
      <w:r>
        <w:rPr>
          <w:rFonts w:ascii="Times New Roman"/>
          <w:b w:val="false"/>
          <w:i w:val="false"/>
          <w:color w:val="000000"/>
          <w:sz w:val="28"/>
        </w:rPr>
        <w:t xml:space="preserve">
      құжаттарды ұсыну және алуға сенімхат (екі дана). </w:t>
      </w:r>
      <w:r>
        <w:br/>
      </w:r>
      <w:r>
        <w:rPr>
          <w:rFonts w:ascii="Times New Roman"/>
          <w:b w:val="false"/>
          <w:i w:val="false"/>
          <w:color w:val="000000"/>
          <w:sz w:val="28"/>
        </w:rPr>
        <w:t xml:space="preserve">
      Заңды тұлғаны өзгерту кезінде Агенттікке ұсынылады: </w:t>
      </w:r>
      <w:r>
        <w:br/>
      </w:r>
      <w:r>
        <w:rPr>
          <w:rFonts w:ascii="Times New Roman"/>
          <w:b w:val="false"/>
          <w:i w:val="false"/>
          <w:color w:val="000000"/>
          <w:sz w:val="28"/>
        </w:rPr>
        <w:t xml:space="preserve">
      заңды тұлғаның уәкілетті органның өзгерту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қайта құрылған заңды тұлға туралы, несие берушілердің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өзгертуге тиіс заңды тұлға мөрінің жойылуы туралы құжат табыс етілуі тиіс. </w:t>
      </w:r>
      <w:r>
        <w:br/>
      </w:r>
      <w:r>
        <w:rPr>
          <w:rFonts w:ascii="Times New Roman"/>
          <w:b w:val="false"/>
          <w:i w:val="false"/>
          <w:color w:val="000000"/>
          <w:sz w:val="28"/>
        </w:rPr>
        <w:t xml:space="preserve">
      Акционерлік қоғамды өзгерткен кезде тіркеуші органға қосымша акционерлік қоғам акциялардың барлық эмиссияларының күшін жою туралы куәлік ұсынылады. </w:t>
      </w:r>
      <w:r>
        <w:br/>
      </w:r>
      <w:r>
        <w:rPr>
          <w:rFonts w:ascii="Times New Roman"/>
          <w:b w:val="false"/>
          <w:i w:val="false"/>
          <w:color w:val="000000"/>
          <w:sz w:val="28"/>
        </w:rPr>
        <w:t xml:space="preserve">
      Заңды тұлғаларды қосу барысында Агенттікке ұсынылады: </w:t>
      </w:r>
      <w:r>
        <w:br/>
      </w:r>
      <w:r>
        <w:rPr>
          <w:rFonts w:ascii="Times New Roman"/>
          <w:b w:val="false"/>
          <w:i w:val="false"/>
          <w:color w:val="000000"/>
          <w:sz w:val="28"/>
        </w:rPr>
        <w:t xml:space="preserve">
      заңды тұлғалардың уәкілетті органдары қосылу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қосылуға жататын заңды тұлғалардың мөрлерінің жойылғаны туралы құжат ұсынылуы тиіс. </w:t>
      </w:r>
      <w:r>
        <w:br/>
      </w:r>
      <w:r>
        <w:rPr>
          <w:rFonts w:ascii="Times New Roman"/>
          <w:b w:val="false"/>
          <w:i w:val="false"/>
          <w:color w:val="000000"/>
          <w:sz w:val="28"/>
        </w:rPr>
        <w:t xml:space="preserve">
      Заңды тұлғаны бөлу кезінде Агенттікке ұсынылады: </w:t>
      </w:r>
      <w:r>
        <w:br/>
      </w:r>
      <w:r>
        <w:rPr>
          <w:rFonts w:ascii="Times New Roman"/>
          <w:b w:val="false"/>
          <w:i w:val="false"/>
          <w:color w:val="000000"/>
          <w:sz w:val="28"/>
        </w:rPr>
        <w:t xml:space="preserve">
      заңды тұлғаның уәкілетті органның бөлу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заңды тұлға уәкілетті органдарының бөлу балансын бекіту туралы шешімі; </w:t>
      </w:r>
      <w:r>
        <w:br/>
      </w:r>
      <w:r>
        <w:rPr>
          <w:rFonts w:ascii="Times New Roman"/>
          <w:b w:val="false"/>
          <w:i w:val="false"/>
          <w:color w:val="000000"/>
          <w:sz w:val="28"/>
        </w:rPr>
        <w:t xml:space="preserve">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бөлінуге тиіс заңды тұлға мөрінің жойылуы туралы құжат ұсынылуы тиіс. </w:t>
      </w:r>
      <w:r>
        <w:br/>
      </w:r>
      <w:r>
        <w:rPr>
          <w:rFonts w:ascii="Times New Roman"/>
          <w:b w:val="false"/>
          <w:i w:val="false"/>
          <w:color w:val="000000"/>
          <w:sz w:val="28"/>
        </w:rPr>
        <w:t xml:space="preserve">
      Бөлініп шығару кезінде бір заңды тұлғаның құрамынан бір және бірнеше заңды тұлғалар бөлініп шығып, Агенттікке ұсынылады: </w:t>
      </w:r>
      <w:r>
        <w:br/>
      </w:r>
      <w:r>
        <w:rPr>
          <w:rFonts w:ascii="Times New Roman"/>
          <w:b w:val="false"/>
          <w:i w:val="false"/>
          <w:color w:val="000000"/>
          <w:sz w:val="28"/>
        </w:rPr>
        <w:t xml:space="preserve">
      заңды тұлғаның уәкілетті органның бөлініп шығару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заңды тұлға уәкілетті органдарының бөлу балансын бекіту туралы шешімі; </w:t>
      </w:r>
      <w:r>
        <w:br/>
      </w:r>
      <w:r>
        <w:rPr>
          <w:rFonts w:ascii="Times New Roman"/>
          <w:b w:val="false"/>
          <w:i w:val="false"/>
          <w:color w:val="000000"/>
          <w:sz w:val="28"/>
        </w:rPr>
        <w:t xml:space="preserve">
      қайта құрылған заңды тұлға туралы несие берушілерді жазбаша хабарлағанын растайтын құжат; </w:t>
      </w:r>
      <w:r>
        <w:br/>
      </w:r>
      <w:r>
        <w:rPr>
          <w:rFonts w:ascii="Times New Roman"/>
          <w:b w:val="false"/>
          <w:i w:val="false"/>
          <w:color w:val="000000"/>
          <w:sz w:val="28"/>
        </w:rPr>
        <w:t xml:space="preserve">
      қайта құрылған заңды тұлға құрылтай құжаттарының, мемлекеттік тіркеу (қайта тіркеу) куәлігінің және статистикалық карточкасының көшірмелері;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Қайта құру (өзгерту, қосу, бөлу, бөліп шығару) нәтижесінде құрылған заңды тұлғаларды мемлекеттік тіркеу қайта құрылған заңды тұлғалар үшін Қазақстан Республикасының заңнамасында көзделген тәртіппен жүзеге асырылады. </w:t>
      </w:r>
      <w:r>
        <w:br/>
      </w:r>
      <w:r>
        <w:rPr>
          <w:rFonts w:ascii="Times New Roman"/>
          <w:b w:val="false"/>
          <w:i w:val="false"/>
          <w:color w:val="000000"/>
          <w:sz w:val="28"/>
        </w:rPr>
        <w:t xml:space="preserve">
      Егер заңды тұлғаның бірінші басшысы ауысқан жағдайда, Агенттік Реестрге және біртұтас мемлекеттік заңды тұлғалардың Тіркеліміне заңды тұлғаға хабарлама және басшының өзгергендігі туралы құжаттың (шешім, бұйрық) көшірмесі негізінде өзгертулер енгізеді. Хабарламада азаматтың аты-жөні, әкесінің аты, жеке басын куәландыратын құжаттың нөмірі, бірінші басшының салық төлеушінің тіркеу нөмірі туралы толық мәлімет болуы тиіс. </w:t>
      </w:r>
      <w:r>
        <w:br/>
      </w:r>
      <w:r>
        <w:rPr>
          <w:rFonts w:ascii="Times New Roman"/>
          <w:b w:val="false"/>
          <w:i w:val="false"/>
          <w:color w:val="000000"/>
          <w:sz w:val="28"/>
        </w:rPr>
        <w:t xml:space="preserve">
      Тарату негізінде заңды тұлға жұмысының тоқтатылуын тіркеу үшін: </w:t>
      </w:r>
      <w:r>
        <w:br/>
      </w:r>
      <w:r>
        <w:rPr>
          <w:rFonts w:ascii="Times New Roman"/>
          <w:b w:val="false"/>
          <w:i w:val="false"/>
          <w:color w:val="000000"/>
          <w:sz w:val="28"/>
        </w:rPr>
        <w:t xml:space="preserve">
      Таратуды тіркеу туралы мемлекеттік және орыс тілдеріндегі өтініш (құрылтайшы және құрылтайшының өкілетті тұлғасы қол қояды); </w:t>
      </w:r>
      <w:r>
        <w:br/>
      </w:r>
      <w:r>
        <w:rPr>
          <w:rFonts w:ascii="Times New Roman"/>
          <w:b w:val="false"/>
          <w:i w:val="false"/>
          <w:color w:val="000000"/>
          <w:sz w:val="28"/>
        </w:rPr>
        <w:t xml:space="preserve">
      заңды тұлға меншігі иесінің немесе меншік иесі өкілетті органының немесе құрылтай құжаттарымен өкіліне берілген заңды тұлғаның органының шешімі; </w:t>
      </w:r>
      <w:r>
        <w:br/>
      </w:r>
      <w:r>
        <w:rPr>
          <w:rFonts w:ascii="Times New Roman"/>
          <w:b w:val="false"/>
          <w:i w:val="false"/>
          <w:color w:val="000000"/>
          <w:sz w:val="28"/>
        </w:rPr>
        <w:t xml:space="preserve">
      құрылтай құжаттары, мемлекеттік тіркеу (қайта тіркеу) туралы куәлік, статистикалық карточка; </w:t>
      </w:r>
      <w:r>
        <w:br/>
      </w:r>
      <w:r>
        <w:rPr>
          <w:rFonts w:ascii="Times New Roman"/>
          <w:b w:val="false"/>
          <w:i w:val="false"/>
          <w:color w:val="000000"/>
          <w:sz w:val="28"/>
        </w:rPr>
        <w:t xml:space="preserve">
      заңды тұлғаның таратылуы, кредиторлардың шағымдану мерзімдері мен тәртібі туралы ақпараттың баспасөз беттерінде жариялануы туралы құжат; </w:t>
      </w:r>
      <w:r>
        <w:br/>
      </w:r>
      <w:r>
        <w:rPr>
          <w:rFonts w:ascii="Times New Roman"/>
          <w:b w:val="false"/>
          <w:i w:val="false"/>
          <w:color w:val="000000"/>
          <w:sz w:val="28"/>
        </w:rPr>
        <w:t xml:space="preserve">
      таратылатын заңды тұлғаның мүлік құрамы туралы ақпаратты, кредиторлар шағымдары тізімін, оларды қарастыру нәтижелерін қамтитын аралық ликвидациялық баланс; </w:t>
      </w:r>
      <w:r>
        <w:br/>
      </w:r>
      <w:r>
        <w:rPr>
          <w:rFonts w:ascii="Times New Roman"/>
          <w:b w:val="false"/>
          <w:i w:val="false"/>
          <w:color w:val="000000"/>
          <w:sz w:val="28"/>
        </w:rPr>
        <w:t xml:space="preserve">
      ликвидациялық баланс; </w:t>
      </w:r>
      <w:r>
        <w:br/>
      </w:r>
      <w:r>
        <w:rPr>
          <w:rFonts w:ascii="Times New Roman"/>
          <w:b w:val="false"/>
          <w:i w:val="false"/>
          <w:color w:val="000000"/>
          <w:sz w:val="28"/>
        </w:rPr>
        <w:t xml:space="preserve">
      заңды тұлға мүлкінің иесінің немесе заңды тұлғаның тарапы туралы, аралық және ликвидациялық балансты бекіту туралы шешімді қабылдаған, заңды тұлғаның мөрі басылған, шешімі; </w:t>
      </w:r>
      <w:r>
        <w:br/>
      </w:r>
      <w:r>
        <w:rPr>
          <w:rFonts w:ascii="Times New Roman"/>
          <w:b w:val="false"/>
          <w:i w:val="false"/>
          <w:color w:val="000000"/>
          <w:sz w:val="28"/>
        </w:rPr>
        <w:t xml:space="preserve">
      заңды тұлға мөрінің жойылуы туралы құжат; </w:t>
      </w:r>
      <w:r>
        <w:br/>
      </w:r>
      <w:r>
        <w:rPr>
          <w:rFonts w:ascii="Times New Roman"/>
          <w:b w:val="false"/>
          <w:i w:val="false"/>
          <w:color w:val="000000"/>
          <w:sz w:val="28"/>
        </w:rPr>
        <w:t xml:space="preserve">
      салық берешегінің жоқтығы туралы анықтама; </w:t>
      </w:r>
      <w:r>
        <w:br/>
      </w:r>
      <w:r>
        <w:rPr>
          <w:rFonts w:ascii="Times New Roman"/>
          <w:b w:val="false"/>
          <w:i w:val="false"/>
          <w:color w:val="000000"/>
          <w:sz w:val="28"/>
        </w:rPr>
        <w:t xml:space="preserve">
      қаржы нарығын және қаржы ұйымдарын реттеу мен қадағалау жөніндегі өкілетті органның акциялар шығаруды жою туралы хабарламасы (акционерлі қоғамдар үшін); </w:t>
      </w:r>
      <w:r>
        <w:br/>
      </w:r>
      <w:r>
        <w:rPr>
          <w:rFonts w:ascii="Times New Roman"/>
          <w:b w:val="false"/>
          <w:i w:val="false"/>
          <w:color w:val="000000"/>
          <w:sz w:val="28"/>
        </w:rPr>
        <w:t xml:space="preserve">
      бюджетке заңды тұлғаны мемлекеттік тіркеу алымын төленгені туралы түбіртек немесе төлем тапсырмасының көшірмесі; </w:t>
      </w:r>
      <w:r>
        <w:br/>
      </w:r>
      <w:r>
        <w:rPr>
          <w:rFonts w:ascii="Times New Roman"/>
          <w:b w:val="false"/>
          <w:i w:val="false"/>
          <w:color w:val="000000"/>
          <w:sz w:val="28"/>
        </w:rPr>
        <w:t xml:space="preserve">
      құжаттарды ұсыну және алуға сенімхат (екі дана). </w:t>
      </w:r>
      <w:r>
        <w:br/>
      </w:r>
      <w:r>
        <w:rPr>
          <w:rFonts w:ascii="Times New Roman"/>
          <w:b w:val="false"/>
          <w:i w:val="false"/>
          <w:color w:val="000000"/>
          <w:sz w:val="28"/>
        </w:rPr>
        <w:t xml:space="preserve">
      Қазақ және орыс тілдерінде әзірленген құрылтай құжаттары байланған және нөмірленген күйі үш нұсқада ұсынылады, және Қазақстан Республикасы заңнамасымен белгіленген тәртіпте расталады. </w:t>
      </w:r>
      <w:r>
        <w:br/>
      </w:r>
      <w:r>
        <w:rPr>
          <w:rFonts w:ascii="Times New Roman"/>
          <w:b w:val="false"/>
          <w:i w:val="false"/>
          <w:color w:val="000000"/>
          <w:sz w:val="28"/>
        </w:rPr>
        <w:t xml:space="preserve">
      Банктің еншілес ұйымы - заңды тұлғаның мемлекеттік тіркелуі жағдайында, банктің Қаржы нарығын және қаржы ұйымдарын реттеу мен қадағалау жөніндегі өкілетті мемлекеттік орган ұсынған еншілес ұйым құруға рұқсаты қажет.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13. Тіркеу (қайта тіркеу) және тарату туралы өтініш формалары Агенттік ғимаратының көрнекті жерінде және Агенттіктің ресми веб-сайтында www.rfca.gov.kz. орналастырылады. </w:t>
      </w:r>
    </w:p>
    <w:bookmarkEnd w:id="19"/>
    <w:bookmarkStart w:name="z21" w:id="20"/>
    <w:p>
      <w:pPr>
        <w:spacing w:after="0"/>
        <w:ind w:left="0"/>
        <w:jc w:val="both"/>
      </w:pPr>
      <w:r>
        <w:rPr>
          <w:rFonts w:ascii="Times New Roman"/>
          <w:b w:val="false"/>
          <w:i w:val="false"/>
          <w:color w:val="000000"/>
          <w:sz w:val="28"/>
        </w:rPr>
        <w:t xml:space="preserve">
      14. Құжаттарды қабылдау Агенттік ғимаратында келесі мекен-жай бойынша жүзеге асырылады: Алматы қаласы, Қонаев көшесі 181, N 107 бөлме, байланыс телефоны (727) 2449-500. </w:t>
      </w:r>
    </w:p>
    <w:bookmarkEnd w:id="20"/>
    <w:bookmarkStart w:name="z22" w:id="21"/>
    <w:p>
      <w:pPr>
        <w:spacing w:after="0"/>
        <w:ind w:left="0"/>
        <w:jc w:val="both"/>
      </w:pPr>
      <w:r>
        <w:rPr>
          <w:rFonts w:ascii="Times New Roman"/>
          <w:b w:val="false"/>
          <w:i w:val="false"/>
          <w:color w:val="000000"/>
          <w:sz w:val="28"/>
        </w:rPr>
        <w:t xml:space="preserve">
      15. Агенттік кеңсесіне құжат тапсыру кезінде, өтініш берушіге құжат қабылдаушы тұлғаның аты-жөні, қабылдау уақыты, күні жазылған талон беріледі. </w:t>
      </w:r>
    </w:p>
    <w:bookmarkEnd w:id="21"/>
    <w:bookmarkStart w:name="z23" w:id="22"/>
    <w:p>
      <w:pPr>
        <w:spacing w:after="0"/>
        <w:ind w:left="0"/>
        <w:jc w:val="both"/>
      </w:pPr>
      <w:r>
        <w:rPr>
          <w:rFonts w:ascii="Times New Roman"/>
          <w:b w:val="false"/>
          <w:i w:val="false"/>
          <w:color w:val="000000"/>
          <w:sz w:val="28"/>
        </w:rPr>
        <w:t xml:space="preserve">
      16. Заңды тұлғаны тіркеу (қайта тіркеу) куәлігін, статистикалық карточканы, салық төлеуші куәлігін алу келесі мекен-жай бойынша жүзеге асырылады: Алматы қаласы, Қонаев көшесі 181, N 107 бөлме. </w:t>
      </w:r>
    </w:p>
    <w:bookmarkEnd w:id="22"/>
    <w:bookmarkStart w:name="z24" w:id="23"/>
    <w:p>
      <w:pPr>
        <w:spacing w:after="0"/>
        <w:ind w:left="0"/>
        <w:jc w:val="both"/>
      </w:pPr>
      <w:r>
        <w:rPr>
          <w:rFonts w:ascii="Times New Roman"/>
          <w:b w:val="false"/>
          <w:i w:val="false"/>
          <w:color w:val="000000"/>
          <w:sz w:val="28"/>
        </w:rPr>
        <w:t xml:space="preserve">
      17. Алматы қаласының өңірлік қаржы орталығының қатысушысы - заңды тұлғаны мемлекеттік тіркеу (қайта тіркеу)ден бас тартуға келесі жағдайлар негіз болады: </w:t>
      </w:r>
      <w:r>
        <w:br/>
      </w:r>
      <w:r>
        <w:rPr>
          <w:rFonts w:ascii="Times New Roman"/>
          <w:b w:val="false"/>
          <w:i w:val="false"/>
          <w:color w:val="000000"/>
          <w:sz w:val="28"/>
        </w:rPr>
        <w:t xml:space="preserve">
      құжаттардың толық емес пакеті ұсынылған, оларды қарастыру барысында анықталған жетіспеушіліктер болған, құрылтай құжаттары бойынша сарапшының (маманның) қорытындысы немесе аударым және нотариалды растау қажет болған жағдайларда, сондай-ақ заңнамалық актілері қарастыратын басқа да негіздемелер бойынша мемлекеттік тіркеу (қайта тіркеу) мерзімі үзіледі; </w:t>
      </w:r>
      <w:r>
        <w:br/>
      </w:r>
      <w:r>
        <w:rPr>
          <w:rFonts w:ascii="Times New Roman"/>
          <w:b w:val="false"/>
          <w:i w:val="false"/>
          <w:color w:val="000000"/>
          <w:sz w:val="28"/>
        </w:rPr>
        <w:t xml:space="preserve">
      заңды тұлғаны құрудың және қайта ұйымдастырудың Қазақстан Республикасының заңнамалық актілерінде белгіленген тәртібін бұзу, құрылтай құжаттарының Қазақстан Республикасының заңнамалық актілеріне сәйкес келмеуі, сондай-ақ табыстау актісін немесе бөлу балансын, ұсынбау не оларда қайта ұйымдастырылған заңды тұлғаның құқық мұрагерлігі туралы ережелердің болмауы, сонымен қатар құрылтайшы әрекет етпейтін заңды тұлға болып табылуы және (немесе) заңды тұлғаның құрылтайшысы және (немесе) басшысы әрекет етпейтін заңды тұлғалардың басшысы болуы, немесе оның әрекет етуге қабілетсіз не шектеулі түрде қабілетсіз, іс-түзсіз жоғалған немесе өлген деп жариялануы, Қазақстан Республикасы Қылмыстық Кодексінің 192, 216, 217 баптары бойынша қылмыстары үшін сотталған деп танылуы, және жеке тұлғаны куәландыратын жоғалған құжаттардың ұсынылуы заңды тұлғаны мемлекеттік тіркеуден және қайта тіркеуден бас тартуға әкеп соғады. </w:t>
      </w:r>
      <w:r>
        <w:br/>
      </w:r>
      <w:r>
        <w:rPr>
          <w:rFonts w:ascii="Times New Roman"/>
          <w:b w:val="false"/>
          <w:i w:val="false"/>
          <w:color w:val="000000"/>
          <w:sz w:val="28"/>
        </w:rPr>
        <w:t xml:space="preserve">
      Мемлекеттік тіркеуден (қайта тіркеуден) бас тартқан немесе тіркеу мерзімін үзген жағдайларда, тіркеуші орган нақты заңның (оның нақты бабының) бұзылғанына сілтемесі бар бұйрық шығарады. Бас тартылған жағдайда, өтініш, заңдарға қайшылығы бар құжаттар және мемлекеттік тіркеу (қайта тіркеу) үшін төленген алым қайтарылуға жатпайды. </w:t>
      </w:r>
    </w:p>
    <w:bookmarkEnd w:id="23"/>
    <w:bookmarkStart w:name="z25" w:id="24"/>
    <w:p>
      <w:pPr>
        <w:spacing w:after="0"/>
        <w:ind w:left="0"/>
        <w:jc w:val="left"/>
      </w:pPr>
      <w:r>
        <w:rPr>
          <w:rFonts w:ascii="Times New Roman"/>
          <w:b/>
          <w:i w:val="false"/>
          <w:color w:val="000000"/>
        </w:rPr>
        <w:t xml:space="preserve"> 
  3. Жұмыс қағидалары </w:t>
      </w:r>
    </w:p>
    <w:bookmarkEnd w:id="24"/>
    <w:p>
      <w:pPr>
        <w:spacing w:after="0"/>
        <w:ind w:left="0"/>
        <w:jc w:val="both"/>
      </w:pPr>
      <w:r>
        <w:rPr>
          <w:rFonts w:ascii="Times New Roman"/>
          <w:b w:val="false"/>
          <w:i w:val="false"/>
          <w:color w:val="000000"/>
          <w:sz w:val="28"/>
        </w:rPr>
        <w:t xml:space="preserve">      18. Қызмет көрсететін Агенттік қызметкерлері өз жұмысында: </w:t>
      </w:r>
      <w:r>
        <w:br/>
      </w:r>
      <w:r>
        <w:rPr>
          <w:rFonts w:ascii="Times New Roman"/>
          <w:b w:val="false"/>
          <w:i w:val="false"/>
          <w:color w:val="000000"/>
          <w:sz w:val="28"/>
        </w:rPr>
        <w:t xml:space="preserve">
      1) қарапайымдылық танытып, көліктік, қызметтік және басқа қызметтер көрсету кезінде лауазымын өз қажетіне пайдаланбауы; </w:t>
      </w:r>
      <w:r>
        <w:br/>
      </w:r>
      <w:r>
        <w:rPr>
          <w:rFonts w:ascii="Times New Roman"/>
          <w:b w:val="false"/>
          <w:i w:val="false"/>
          <w:color w:val="000000"/>
          <w:sz w:val="28"/>
        </w:rPr>
        <w:t xml:space="preserve">
      2) өз әрекеттері мен шешімдері арқылы заңды тұлғалар тарапынан негізі бар сынға жол бермеуі, орынды сынды кемшіліктерді жоюы және профессионалдық қызметін жақсартуға пайдалануы; </w:t>
      </w:r>
      <w:r>
        <w:br/>
      </w:r>
      <w:r>
        <w:rPr>
          <w:rFonts w:ascii="Times New Roman"/>
          <w:b w:val="false"/>
          <w:i w:val="false"/>
          <w:color w:val="000000"/>
          <w:sz w:val="28"/>
        </w:rPr>
        <w:t xml:space="preserve">
      3) құжаттарды қарастыру кезінде бюрократизм мен әбігерлікке жол бермеуі және олармен күресуге қажетті шаралар қабылдауы; </w:t>
      </w:r>
      <w:r>
        <w:br/>
      </w:r>
      <w:r>
        <w:rPr>
          <w:rFonts w:ascii="Times New Roman"/>
          <w:b w:val="false"/>
          <w:i w:val="false"/>
          <w:color w:val="000000"/>
          <w:sz w:val="28"/>
        </w:rPr>
        <w:t xml:space="preserve">
      4) ізетті әрі әдепті болуы; </w:t>
      </w:r>
      <w:r>
        <w:br/>
      </w:r>
      <w:r>
        <w:rPr>
          <w:rFonts w:ascii="Times New Roman"/>
          <w:b w:val="false"/>
          <w:i w:val="false"/>
          <w:color w:val="000000"/>
          <w:sz w:val="28"/>
        </w:rPr>
        <w:t xml:space="preserve">
      5) заңды тұлға белгіленген мерзімде алмаған құжаттардың бүтіндігін сақтауы тиіс. </w:t>
      </w:r>
    </w:p>
    <w:bookmarkStart w:name="z26" w:id="25"/>
    <w:p>
      <w:pPr>
        <w:spacing w:after="0"/>
        <w:ind w:left="0"/>
        <w:jc w:val="left"/>
      </w:pPr>
      <w:r>
        <w:rPr>
          <w:rFonts w:ascii="Times New Roman"/>
          <w:b/>
          <w:i w:val="false"/>
          <w:color w:val="000000"/>
        </w:rPr>
        <w:t xml:space="preserve"> 
  4. Жұмыс нәтижелері </w:t>
      </w:r>
    </w:p>
    <w:bookmarkEnd w:id="25"/>
    <w:p>
      <w:pPr>
        <w:spacing w:after="0"/>
        <w:ind w:left="0"/>
        <w:jc w:val="both"/>
      </w:pPr>
      <w:r>
        <w:rPr>
          <w:rFonts w:ascii="Times New Roman"/>
          <w:b w:val="false"/>
          <w:i w:val="false"/>
          <w:color w:val="000000"/>
          <w:sz w:val="28"/>
        </w:rPr>
        <w:t xml:space="preserve">      19. Өтініш берушілерге Қызмет көрсетудің нәтижелері осы Стандарттың қосымшасына сай, сапа мен қол жетімділік көрсеткіштері арқылы бағаланады. </w:t>
      </w:r>
    </w:p>
    <w:bookmarkStart w:name="z27" w:id="26"/>
    <w:p>
      <w:pPr>
        <w:spacing w:after="0"/>
        <w:ind w:left="0"/>
        <w:jc w:val="both"/>
      </w:pPr>
      <w:r>
        <w:rPr>
          <w:rFonts w:ascii="Times New Roman"/>
          <w:b w:val="false"/>
          <w:i w:val="false"/>
          <w:color w:val="000000"/>
          <w:sz w:val="28"/>
        </w:rPr>
        <w:t xml:space="preserve">
      20. Сапа мен қол жетімділік көрсеткіштерінің мақсатты бағыттары жыл сайын Агенттік құрылымдық бөлімшелерінің басшыларынан құрылатын жұмыс тобында бекітіледі. </w:t>
      </w:r>
    </w:p>
    <w:bookmarkEnd w:id="26"/>
    <w:bookmarkStart w:name="z28" w:id="27"/>
    <w:p>
      <w:pPr>
        <w:spacing w:after="0"/>
        <w:ind w:left="0"/>
        <w:jc w:val="left"/>
      </w:pPr>
      <w:r>
        <w:rPr>
          <w:rFonts w:ascii="Times New Roman"/>
          <w:b/>
          <w:i w:val="false"/>
          <w:color w:val="000000"/>
        </w:rPr>
        <w:t xml:space="preserve"> 
  5. Шағымдану тәртібі </w:t>
      </w:r>
    </w:p>
    <w:bookmarkEnd w:id="27"/>
    <w:p>
      <w:pPr>
        <w:spacing w:after="0"/>
        <w:ind w:left="0"/>
        <w:jc w:val="both"/>
      </w:pPr>
      <w:r>
        <w:rPr>
          <w:rFonts w:ascii="Times New Roman"/>
          <w:b w:val="false"/>
          <w:i w:val="false"/>
          <w:color w:val="000000"/>
          <w:sz w:val="28"/>
        </w:rPr>
        <w:t xml:space="preserve">      21. Алматы қаласының өңірлік қаржы орталығының қатысушысы - заңды тұлғаны мемлекеттік тіркеуді (қайта тіркеуді) жүзеге асыратын Агенттік қызметкерлерінің әрекеттеріне (әрекетсіздігіне) шағымдардың болуы жағдайында, мұндай фактілерді ұсынуға қажетті ақпарат алу үшін және шағымды даярлауға көмек алу үшін өтініш беруші мына мекен-жайға хабарласа алады: Қазақстан Республикасы Алматы қаласының өңірлік қаржы орталығының қызметін реттеу агенттігі, Қонаев көшесі 181, N 105 бөлме, байланыс телефоны: (727)2449500 (ішкі нөмір 1136). </w:t>
      </w:r>
    </w:p>
    <w:bookmarkStart w:name="z29" w:id="28"/>
    <w:p>
      <w:pPr>
        <w:spacing w:after="0"/>
        <w:ind w:left="0"/>
        <w:jc w:val="both"/>
      </w:pPr>
      <w:r>
        <w:rPr>
          <w:rFonts w:ascii="Times New Roman"/>
          <w:b w:val="false"/>
          <w:i w:val="false"/>
          <w:color w:val="000000"/>
          <w:sz w:val="28"/>
        </w:rPr>
        <w:t xml:space="preserve">
      22. Шағым мына мекен-жай бойынша қабылданады: Қазақстан Республикасы Алматы қаласының өңірлік қаржы орталығының қызметін реттеу агенттігі, Қонаев көшесі 181, N 104 бөлме, байланыс телефоны: (727)244 95 00 (ішкі нөмір 1131). </w:t>
      </w:r>
    </w:p>
    <w:bookmarkEnd w:id="28"/>
    <w:bookmarkStart w:name="z30" w:id="29"/>
    <w:p>
      <w:pPr>
        <w:spacing w:after="0"/>
        <w:ind w:left="0"/>
        <w:jc w:val="both"/>
      </w:pPr>
      <w:r>
        <w:rPr>
          <w:rFonts w:ascii="Times New Roman"/>
          <w:b w:val="false"/>
          <w:i w:val="false"/>
          <w:color w:val="000000"/>
          <w:sz w:val="28"/>
        </w:rPr>
        <w:t xml:space="preserve">
      23. Агенттік кеңсесінде шағым қабылдау кезінде, шағымданушыға оның шағымының қабылданғаны туралы көшірмесі (қабылдау күні, қабылдаған тұлға, және тіркеу нөмірі көрсетілген) беріледі. </w:t>
      </w:r>
    </w:p>
    <w:bookmarkEnd w:id="29"/>
    <w:bookmarkStart w:name="z31" w:id="30"/>
    <w:p>
      <w:pPr>
        <w:spacing w:after="0"/>
        <w:ind w:left="0"/>
        <w:jc w:val="left"/>
      </w:pPr>
      <w:r>
        <w:rPr>
          <w:rFonts w:ascii="Times New Roman"/>
          <w:b/>
          <w:i w:val="false"/>
          <w:color w:val="000000"/>
        </w:rPr>
        <w:t xml:space="preserve"> 
  6. Байланыстық ақпарат </w:t>
      </w:r>
    </w:p>
    <w:bookmarkEnd w:id="30"/>
    <w:p>
      <w:pPr>
        <w:spacing w:after="0"/>
        <w:ind w:left="0"/>
        <w:jc w:val="both"/>
      </w:pPr>
      <w:r>
        <w:rPr>
          <w:rFonts w:ascii="Times New Roman"/>
          <w:b w:val="false"/>
          <w:i w:val="false"/>
          <w:color w:val="000000"/>
          <w:sz w:val="28"/>
        </w:rPr>
        <w:t xml:space="preserve">      24. Байланыстық ақпарат мына мекен-жай бойынша беріледі: Алматы қаласы, Қонаев к-сі 181, телефондар: (727)244 95 00 (ішкі нөмірлер 1136, 1133), немесе Агенттік веб-сайты www.rfca.gov.kz. </w:t>
      </w:r>
    </w:p>
    <w:bookmarkStart w:name="z32" w:id="31"/>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қатысушылары - заңды  </w:t>
      </w:r>
      <w:r>
        <w:br/>
      </w:r>
      <w:r>
        <w:rPr>
          <w:rFonts w:ascii="Times New Roman"/>
          <w:b w:val="false"/>
          <w:i w:val="false"/>
          <w:color w:val="000000"/>
          <w:sz w:val="28"/>
        </w:rPr>
        <w:t xml:space="preserve">
тұлғаларды мемлекеттік тіркеу   </w:t>
      </w:r>
      <w:r>
        <w:br/>
      </w:r>
      <w:r>
        <w:rPr>
          <w:rFonts w:ascii="Times New Roman"/>
          <w:b w:val="false"/>
          <w:i w:val="false"/>
          <w:color w:val="000000"/>
          <w:sz w:val="28"/>
        </w:rPr>
        <w:t xml:space="preserve">
(қайта тіркеу)"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bookmarkEnd w:id="31"/>
    <w:p>
      <w:pPr>
        <w:spacing w:after="0"/>
        <w:ind w:left="0"/>
        <w:jc w:val="left"/>
      </w:pPr>
      <w:r>
        <w:rPr>
          <w:rFonts w:ascii="Times New Roman"/>
          <w:b/>
          <w:i w:val="false"/>
          <w:color w:val="000000"/>
        </w:rPr>
        <w:t xml:space="preserve"> Мемлекеттік қызмет көрсетудің сапа және қол жетімділік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2633"/>
        <w:gridCol w:w="3153"/>
        <w:gridCol w:w="2713"/>
      </w:tblGrid>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мәні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w:t>
            </w:r>
            <w:r>
              <w:br/>
            </w:r>
            <w:r>
              <w:rPr>
                <w:rFonts w:ascii="Times New Roman"/>
                <w:b w:val="false"/>
                <w:i w:val="false"/>
                <w:color w:val="000000"/>
                <w:sz w:val="20"/>
              </w:rPr>
              <w:t xml:space="preserve">
нысаналы мәні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 </w:t>
            </w:r>
            <w:r>
              <w:br/>
            </w:r>
            <w:r>
              <w:rPr>
                <w:rFonts w:ascii="Times New Roman"/>
                <w:b w:val="false"/>
                <w:i w:val="false"/>
                <w:color w:val="000000"/>
                <w:sz w:val="20"/>
              </w:rPr>
              <w:t xml:space="preserve">
дағы ағымда- </w:t>
            </w:r>
            <w:r>
              <w:br/>
            </w:r>
            <w:r>
              <w:rPr>
                <w:rFonts w:ascii="Times New Roman"/>
                <w:b w:val="false"/>
                <w:i w:val="false"/>
                <w:color w:val="000000"/>
                <w:sz w:val="20"/>
              </w:rPr>
              <w:t xml:space="preserve">
ғы мәні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w:t>
            </w:r>
            <w:r>
              <w:br/>
            </w:r>
            <w:r>
              <w:rPr>
                <w:rFonts w:ascii="Times New Roman"/>
                <w:b w:val="false"/>
                <w:i w:val="false"/>
                <w:color w:val="000000"/>
                <w:sz w:val="20"/>
              </w:rPr>
              <w:t xml:space="preserve">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 </w:t>
            </w:r>
            <w:r>
              <w:br/>
            </w:r>
            <w:r>
              <w:rPr>
                <w:rFonts w:ascii="Times New Roman"/>
                <w:b w:val="false"/>
                <w:i w:val="false"/>
                <w:color w:val="000000"/>
                <w:sz w:val="20"/>
              </w:rPr>
              <w:t xml:space="preserve">
кен тұтынушылардың </w:t>
            </w:r>
            <w:r>
              <w:br/>
            </w:r>
            <w:r>
              <w:rPr>
                <w:rFonts w:ascii="Times New Roman"/>
                <w:b w:val="false"/>
                <w:i w:val="false"/>
                <w:color w:val="000000"/>
                <w:sz w:val="20"/>
              </w:rPr>
              <w:t xml:space="preserve">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тұты- </w:t>
            </w:r>
            <w:r>
              <w:br/>
            </w:r>
            <w:r>
              <w:rPr>
                <w:rFonts w:ascii="Times New Roman"/>
                <w:b w:val="false"/>
                <w:i w:val="false"/>
                <w:color w:val="000000"/>
                <w:sz w:val="20"/>
              </w:rPr>
              <w:t xml:space="preserve">
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 </w:t>
            </w:r>
            <w:r>
              <w:br/>
            </w:r>
            <w:r>
              <w:rPr>
                <w:rFonts w:ascii="Times New Roman"/>
                <w:b w:val="false"/>
                <w:i w:val="false"/>
                <w:color w:val="000000"/>
                <w:sz w:val="20"/>
              </w:rPr>
              <w:t xml:space="preserve">
зілген төлемдер, </w:t>
            </w:r>
            <w:r>
              <w:br/>
            </w:r>
            <w:r>
              <w:rPr>
                <w:rFonts w:ascii="Times New Roman"/>
                <w:b w:val="false"/>
                <w:i w:val="false"/>
                <w:color w:val="000000"/>
                <w:sz w:val="20"/>
              </w:rPr>
              <w:t xml:space="preserve">
есеп айырысулар және </w:t>
            </w:r>
            <w:r>
              <w:br/>
            </w:r>
            <w:r>
              <w:rPr>
                <w:rFonts w:ascii="Times New Roman"/>
                <w:b w:val="false"/>
                <w:i w:val="false"/>
                <w:color w:val="000000"/>
                <w:sz w:val="20"/>
              </w:rPr>
              <w:t xml:space="preserve">
т.б.)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 </w:t>
            </w:r>
            <w:r>
              <w:br/>
            </w:r>
            <w:r>
              <w:rPr>
                <w:rFonts w:ascii="Times New Roman"/>
                <w:b w:val="false"/>
                <w:i w:val="false"/>
                <w:color w:val="000000"/>
                <w:sz w:val="20"/>
              </w:rPr>
              <w:t xml:space="preserve">
ға және ақпаратқа </w:t>
            </w:r>
            <w:r>
              <w:br/>
            </w:r>
            <w:r>
              <w:rPr>
                <w:rFonts w:ascii="Times New Roman"/>
                <w:b w:val="false"/>
                <w:i w:val="false"/>
                <w:color w:val="000000"/>
                <w:sz w:val="20"/>
              </w:rPr>
              <w:t xml:space="preserve">
қанағаттанған тұты- </w:t>
            </w:r>
            <w:r>
              <w:br/>
            </w:r>
            <w:r>
              <w:rPr>
                <w:rFonts w:ascii="Times New Roman"/>
                <w:b w:val="false"/>
                <w:i w:val="false"/>
                <w:color w:val="000000"/>
                <w:sz w:val="20"/>
              </w:rPr>
              <w:t xml:space="preserve">
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3.2.тұтынушы құжат- </w:t>
            </w:r>
            <w:r>
              <w:br/>
            </w:r>
            <w:r>
              <w:rPr>
                <w:rFonts w:ascii="Times New Roman"/>
                <w:b w:val="false"/>
                <w:i w:val="false"/>
                <w:color w:val="000000"/>
                <w:sz w:val="20"/>
              </w:rPr>
              <w:t xml:space="preserve">
тарды дұрыс толтыр- </w:t>
            </w:r>
            <w:r>
              <w:br/>
            </w:r>
            <w:r>
              <w:rPr>
                <w:rFonts w:ascii="Times New Roman"/>
                <w:b w:val="false"/>
                <w:i w:val="false"/>
                <w:color w:val="000000"/>
                <w:sz w:val="20"/>
              </w:rPr>
              <w:t xml:space="preserve">
ған және бірінші </w:t>
            </w:r>
            <w:r>
              <w:br/>
            </w:r>
            <w:r>
              <w:rPr>
                <w:rFonts w:ascii="Times New Roman"/>
                <w:b w:val="false"/>
                <w:i w:val="false"/>
                <w:color w:val="000000"/>
                <w:sz w:val="20"/>
              </w:rPr>
              <w:t xml:space="preserve">
реттен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қызмет- </w:t>
            </w:r>
            <w:r>
              <w:br/>
            </w:r>
            <w:r>
              <w:rPr>
                <w:rFonts w:ascii="Times New Roman"/>
                <w:b w:val="false"/>
                <w:i w:val="false"/>
                <w:color w:val="000000"/>
                <w:sz w:val="20"/>
              </w:rPr>
              <w:t xml:space="preserve">
терінің ақпараты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 </w:t>
            </w:r>
            <w:r>
              <w:br/>
            </w:r>
            <w:r>
              <w:rPr>
                <w:rFonts w:ascii="Times New Roman"/>
                <w:b w:val="false"/>
                <w:i w:val="false"/>
                <w:color w:val="000000"/>
                <w:sz w:val="20"/>
              </w:rPr>
              <w:t xml:space="preserve">
шылардың жалпы саны- </w:t>
            </w:r>
            <w:r>
              <w:br/>
            </w:r>
            <w:r>
              <w:rPr>
                <w:rFonts w:ascii="Times New Roman"/>
                <w:b w:val="false"/>
                <w:i w:val="false"/>
                <w:color w:val="000000"/>
                <w:sz w:val="20"/>
              </w:rPr>
              <w:t xml:space="preserve">
на негізделген ша- </w:t>
            </w:r>
            <w:r>
              <w:br/>
            </w:r>
            <w:r>
              <w:rPr>
                <w:rFonts w:ascii="Times New Roman"/>
                <w:b w:val="false"/>
                <w:i w:val="false"/>
                <w:color w:val="000000"/>
                <w:sz w:val="20"/>
              </w:rPr>
              <w:t xml:space="preserve">
ғымдардың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 </w:t>
            </w:r>
            <w:r>
              <w:br/>
            </w:r>
            <w:r>
              <w:rPr>
                <w:rFonts w:ascii="Times New Roman"/>
                <w:b w:val="false"/>
                <w:i w:val="false"/>
                <w:color w:val="000000"/>
                <w:sz w:val="20"/>
              </w:rPr>
              <w:t xml:space="preserve">
рылған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 </w:t>
            </w:r>
            <w:r>
              <w:br/>
            </w:r>
            <w:r>
              <w:rPr>
                <w:rFonts w:ascii="Times New Roman"/>
                <w:b w:val="false"/>
                <w:i w:val="false"/>
                <w:color w:val="000000"/>
                <w:sz w:val="20"/>
              </w:rPr>
              <w:t xml:space="preserve">
біне қанағаттанған </w:t>
            </w:r>
            <w:r>
              <w:br/>
            </w:r>
            <w:r>
              <w:rPr>
                <w:rFonts w:ascii="Times New Roman"/>
                <w:b w:val="false"/>
                <w:i w:val="false"/>
                <w:color w:val="000000"/>
                <w:sz w:val="20"/>
              </w:rPr>
              <w:t xml:space="preserve">
тұтынушылардың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 </w:t>
            </w:r>
            <w:r>
              <w:br/>
            </w:r>
            <w:r>
              <w:rPr>
                <w:rFonts w:ascii="Times New Roman"/>
                <w:b w:val="false"/>
                <w:i w:val="false"/>
                <w:color w:val="000000"/>
                <w:sz w:val="20"/>
              </w:rPr>
              <w:t xml:space="preserve">
зіміне қанағаттан- </w:t>
            </w:r>
            <w:r>
              <w:br/>
            </w:r>
            <w:r>
              <w:rPr>
                <w:rFonts w:ascii="Times New Roman"/>
                <w:b w:val="false"/>
                <w:i w:val="false"/>
                <w:color w:val="000000"/>
                <w:sz w:val="20"/>
              </w:rPr>
              <w:t xml:space="preserve">
ған тұтынушылардың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Сыпайлық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 </w:t>
            </w:r>
            <w:r>
              <w:br/>
            </w:r>
            <w:r>
              <w:rPr>
                <w:rFonts w:ascii="Times New Roman"/>
                <w:b w:val="false"/>
                <w:i w:val="false"/>
                <w:color w:val="000000"/>
                <w:sz w:val="20"/>
              </w:rPr>
              <w:t xml:space="preserve">
ғаттанған тұтынушы- </w:t>
            </w:r>
            <w:r>
              <w:br/>
            </w:r>
            <w:r>
              <w:rPr>
                <w:rFonts w:ascii="Times New Roman"/>
                <w:b w:val="false"/>
                <w:i w:val="false"/>
                <w:color w:val="000000"/>
                <w:sz w:val="20"/>
              </w:rPr>
              <w:t xml:space="preserve">
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Ескертпе: Көрсеткіштер Қазақстан Республикасының Мемлекеттік қызмет істері агенттігі Төрағасының 2006 жылғы 8 желтоқсандағы N 02-01-02/172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02-02/290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ff0000"/>
          <w:sz w:val="28"/>
        </w:rPr>
        <w:t xml:space="preserve">       Ескерту: 2-қосымшаға өзгерістер енгізілді - ҚР Алматы қаласының өңірлік қаржы орталығының қызметін реттеу Агенттігі төрағасының 2008.07.17 N 04.2-09/159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өңірлік қаржы орталығында қызмет</w:t>
      </w:r>
      <w:r>
        <w:br/>
      </w:r>
      <w:r>
        <w:rPr>
          <w:rFonts w:ascii="Times New Roman"/>
          <w:b/>
          <w:i w:val="false"/>
          <w:color w:val="000000"/>
        </w:rPr>
        <w:t>
істеу үшін Қазақстан Республикасы территориясына</w:t>
      </w:r>
      <w:r>
        <w:br/>
      </w:r>
      <w:r>
        <w:rPr>
          <w:rFonts w:ascii="Times New Roman"/>
          <w:b/>
          <w:i w:val="false"/>
          <w:color w:val="000000"/>
        </w:rPr>
        <w:t>
      келетін шет ел азаматтары мен азаматтығы жоқ</w:t>
      </w:r>
      <w:r>
        <w:br/>
      </w:r>
      <w:r>
        <w:rPr>
          <w:rFonts w:ascii="Times New Roman"/>
          <w:b/>
          <w:i w:val="false"/>
          <w:color w:val="000000"/>
        </w:rPr>
        <w:t>
тұлғаларға виза беру туралы қолдаухат"</w:t>
      </w:r>
      <w:r>
        <w:br/>
      </w:r>
      <w:r>
        <w:rPr>
          <w:rFonts w:ascii="Times New Roman"/>
          <w:b/>
          <w:i w:val="false"/>
          <w:color w:val="000000"/>
        </w:rPr>
        <w:t xml:space="preserve">
мемлекеттік қызметін көрсету стандарты  1. Жалпы ережелер </w:t>
      </w:r>
    </w:p>
    <w:p>
      <w:pPr>
        <w:spacing w:after="0"/>
        <w:ind w:left="0"/>
        <w:jc w:val="both"/>
      </w:pPr>
      <w:r>
        <w:rPr>
          <w:rFonts w:ascii="Times New Roman"/>
          <w:b w:val="false"/>
          <w:i w:val="false"/>
          <w:color w:val="000000"/>
          <w:sz w:val="28"/>
        </w:rPr>
        <w:t xml:space="preserve">      1.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w:t>
      </w:r>
      <w:r>
        <w:rPr>
          <w:rFonts w:ascii="Times New Roman"/>
          <w:b w:val="false"/>
          <w:i w:val="false"/>
          <w:color w:val="000000"/>
          <w:sz w:val="28"/>
        </w:rPr>
        <w:t>виза беру</w:t>
      </w:r>
      <w:r>
        <w:rPr>
          <w:rFonts w:ascii="Times New Roman"/>
          <w:b w:val="false"/>
          <w:i w:val="false"/>
          <w:color w:val="000000"/>
          <w:sz w:val="28"/>
        </w:rPr>
        <w:t xml:space="preserve"> туралы қолдаухат Қазақстан Республикасы Алматы қаласының өңірлік қаржы орталығының қызметін реттеу агенттігінің (бұдан әрі - Агенттік) өтініш берушілердің тиісті уәкілетті органға виза беру, визаның жарамдылық мерзімін ұзарту, виза санатын өзгерту туралы қолдаухат беруге деген өтініштерін қарастыруды және өтініш берушілерге олардың заңдық маңызы бар әрекет етулері үшін тиісті жазбаша қолдаухат беруді қамтиды. </w:t>
      </w:r>
    </w:p>
    <w:bookmarkStart w:name="z34" w:id="33"/>
    <w:p>
      <w:pPr>
        <w:spacing w:after="0"/>
        <w:ind w:left="0"/>
        <w:jc w:val="both"/>
      </w:pPr>
      <w:r>
        <w:rPr>
          <w:rFonts w:ascii="Times New Roman"/>
          <w:b w:val="false"/>
          <w:i w:val="false"/>
          <w:color w:val="000000"/>
          <w:sz w:val="28"/>
        </w:rPr>
        <w:t xml:space="preserve">
      2.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туралы қолдаухат" мемлекеттік қызметі (бұдан әрі - Қызмет) автоматтандырылмаған. </w:t>
      </w:r>
    </w:p>
    <w:bookmarkEnd w:id="33"/>
    <w:bookmarkStart w:name="z35" w:id="34"/>
    <w:p>
      <w:pPr>
        <w:spacing w:after="0"/>
        <w:ind w:left="0"/>
        <w:jc w:val="both"/>
      </w:pPr>
      <w:r>
        <w:rPr>
          <w:rFonts w:ascii="Times New Roman"/>
          <w:b w:val="false"/>
          <w:i w:val="false"/>
          <w:color w:val="000000"/>
          <w:sz w:val="28"/>
        </w:rPr>
        <w:t xml:space="preserve">
      3. Қызмет "Алматы қаласының өңірлік қаржы орталығы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2 тармағының 2) тармақшасының негізінде көрсетіледі. </w:t>
      </w:r>
    </w:p>
    <w:bookmarkEnd w:id="34"/>
    <w:bookmarkStart w:name="z36" w:id="35"/>
    <w:p>
      <w:pPr>
        <w:spacing w:after="0"/>
        <w:ind w:left="0"/>
        <w:jc w:val="both"/>
      </w:pPr>
      <w:r>
        <w:rPr>
          <w:rFonts w:ascii="Times New Roman"/>
          <w:b w:val="false"/>
          <w:i w:val="false"/>
          <w:color w:val="000000"/>
          <w:sz w:val="28"/>
        </w:rPr>
        <w:t xml:space="preserve">
      4. Қызметті Агенттік көрсетеді. Қызмет мына мекен-жай бойынша көрсетіледі: Алматы қаласы, Қонаев көшесі 181; веб-сайт: www.rfca.gov.kz. </w:t>
      </w:r>
    </w:p>
    <w:bookmarkEnd w:id="35"/>
    <w:bookmarkStart w:name="z37" w:id="36"/>
    <w:p>
      <w:pPr>
        <w:spacing w:after="0"/>
        <w:ind w:left="0"/>
        <w:jc w:val="both"/>
      </w:pPr>
      <w:r>
        <w:rPr>
          <w:rFonts w:ascii="Times New Roman"/>
          <w:b w:val="false"/>
          <w:i w:val="false"/>
          <w:color w:val="000000"/>
          <w:sz w:val="28"/>
        </w:rPr>
        <w:t xml:space="preserve">
      5. Қызметтің аяқталу формасы Агенттіктің Қазақстан Республикасы Сыртқы істер министрлігіне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аталған тұлғалардың визаларының мерзімін ұлғайту және виза санатын өзгерту туралы жазбаша қолдаухат болып табылады. </w:t>
      </w:r>
    </w:p>
    <w:bookmarkEnd w:id="36"/>
    <w:bookmarkStart w:name="z38" w:id="37"/>
    <w:p>
      <w:pPr>
        <w:spacing w:after="0"/>
        <w:ind w:left="0"/>
        <w:jc w:val="both"/>
      </w:pPr>
      <w:r>
        <w:rPr>
          <w:rFonts w:ascii="Times New Roman"/>
          <w:b w:val="false"/>
          <w:i w:val="false"/>
          <w:color w:val="000000"/>
          <w:sz w:val="28"/>
        </w:rPr>
        <w:t xml:space="preserve">
      6. Қызмет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сонымен қатар Алматы қаласының өңірлік қаржы орталығының қатысушыларына олар шақырушы тарап болған жағдайда, көрсетіледі. </w:t>
      </w:r>
    </w:p>
    <w:bookmarkEnd w:id="37"/>
    <w:bookmarkStart w:name="z39" w:id="38"/>
    <w:p>
      <w:pPr>
        <w:spacing w:after="0"/>
        <w:ind w:left="0"/>
        <w:jc w:val="both"/>
      </w:pPr>
      <w:r>
        <w:rPr>
          <w:rFonts w:ascii="Times New Roman"/>
          <w:b w:val="false"/>
          <w:i w:val="false"/>
          <w:color w:val="000000"/>
          <w:sz w:val="28"/>
        </w:rPr>
        <w:t xml:space="preserve">
      7. Қызмет қажетті құжаттар тіркелген өтінішті ұсыну күнінен бастап үш жұмыс күні ішінде көрсетіледі. </w:t>
      </w:r>
    </w:p>
    <w:bookmarkEnd w:id="38"/>
    <w:bookmarkStart w:name="z40" w:id="39"/>
    <w:p>
      <w:pPr>
        <w:spacing w:after="0"/>
        <w:ind w:left="0"/>
        <w:jc w:val="both"/>
      </w:pPr>
      <w:r>
        <w:rPr>
          <w:rFonts w:ascii="Times New Roman"/>
          <w:b w:val="false"/>
          <w:i w:val="false"/>
          <w:color w:val="000000"/>
          <w:sz w:val="28"/>
        </w:rPr>
        <w:t xml:space="preserve">
      8. Қызмет ақысыз болып табылады. </w:t>
      </w:r>
    </w:p>
    <w:bookmarkEnd w:id="39"/>
    <w:bookmarkStart w:name="z41" w:id="40"/>
    <w:p>
      <w:pPr>
        <w:spacing w:after="0"/>
        <w:ind w:left="0"/>
        <w:jc w:val="both"/>
      </w:pPr>
      <w:r>
        <w:rPr>
          <w:rFonts w:ascii="Times New Roman"/>
          <w:b w:val="false"/>
          <w:i w:val="false"/>
          <w:color w:val="000000"/>
          <w:sz w:val="28"/>
        </w:rPr>
        <w:t xml:space="preserve">
      9. Осы мемлекеттік қызмет көрсету стандарты Агенттіктің веб-сайтында (www.rfca.gov.kz.) және Агенттік ғимаратының кіре берісінде, сонымен қатар Қазақстан Республикасының барлық аумағында таратылатын бұқаралық ақпарат құралдарында орналастырылады. </w:t>
      </w:r>
    </w:p>
    <w:bookmarkEnd w:id="40"/>
    <w:bookmarkStart w:name="z42" w:id="41"/>
    <w:p>
      <w:pPr>
        <w:spacing w:after="0"/>
        <w:ind w:left="0"/>
        <w:jc w:val="both"/>
      </w:pPr>
      <w:r>
        <w:rPr>
          <w:rFonts w:ascii="Times New Roman"/>
          <w:b w:val="false"/>
          <w:i w:val="false"/>
          <w:color w:val="000000"/>
          <w:sz w:val="28"/>
        </w:rPr>
        <w:t xml:space="preserve">
      10. Агенттіктің жұмыс уақыты сағат 9.00 - 18.00 аралығында (түскі ас 13.00 - 14.00), сенбі мен жексенбіден басқа күндері. Қызмет алдын-ала жазылусыз көрсетіледі, жедел қызмет жоқ. </w:t>
      </w:r>
    </w:p>
    <w:bookmarkEnd w:id="41"/>
    <w:bookmarkStart w:name="z43" w:id="42"/>
    <w:p>
      <w:pPr>
        <w:spacing w:after="0"/>
        <w:ind w:left="0"/>
        <w:jc w:val="both"/>
      </w:pPr>
      <w:r>
        <w:rPr>
          <w:rFonts w:ascii="Times New Roman"/>
          <w:b w:val="false"/>
          <w:i w:val="false"/>
          <w:color w:val="000000"/>
          <w:sz w:val="28"/>
        </w:rPr>
        <w:t xml:space="preserve">
      11. Қызмет өтініш берушінің Агенттік кеңсесіне құжаттарын тапсыруы арқылы көрсетіледі. </w:t>
      </w:r>
    </w:p>
    <w:bookmarkEnd w:id="42"/>
    <w:bookmarkStart w:name="z44" w:id="43"/>
    <w:p>
      <w:pPr>
        <w:spacing w:after="0"/>
        <w:ind w:left="0"/>
        <w:jc w:val="left"/>
      </w:pPr>
      <w:r>
        <w:rPr>
          <w:rFonts w:ascii="Times New Roman"/>
          <w:b/>
          <w:i w:val="false"/>
          <w:color w:val="000000"/>
        </w:rPr>
        <w:t xml:space="preserve"> 
  2. Мемлекеттік қызмет көрсету тәртібі </w:t>
      </w:r>
    </w:p>
    <w:bookmarkEnd w:id="43"/>
    <w:p>
      <w:pPr>
        <w:spacing w:after="0"/>
        <w:ind w:left="0"/>
        <w:jc w:val="both"/>
      </w:pPr>
      <w:r>
        <w:rPr>
          <w:rFonts w:ascii="Times New Roman"/>
          <w:b w:val="false"/>
          <w:i w:val="false"/>
          <w:color w:val="000000"/>
          <w:sz w:val="28"/>
        </w:rPr>
        <w:t xml:space="preserve">      12. Қызметті пайдалану үшін өтініш беруші Агенттікте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туралы қолдаухат алуға арналған тиісті формадағы өтінішті ұсынады, өтініш келесі ақпаратты қамтиды: </w:t>
      </w:r>
      <w:r>
        <w:br/>
      </w:r>
      <w:r>
        <w:rPr>
          <w:rFonts w:ascii="Times New Roman"/>
          <w:b w:val="false"/>
          <w:i w:val="false"/>
          <w:color w:val="000000"/>
          <w:sz w:val="28"/>
        </w:rPr>
        <w:t xml:space="preserve">
      1) әр шет ел азаматының және (немесе) азаматтығы жоқ тұлғаның аты-жөні, әкесінің аты (болған жағдайда); </w:t>
      </w:r>
      <w:r>
        <w:br/>
      </w:r>
      <w:r>
        <w:rPr>
          <w:rFonts w:ascii="Times New Roman"/>
          <w:b w:val="false"/>
          <w:i w:val="false"/>
          <w:color w:val="000000"/>
          <w:sz w:val="28"/>
        </w:rPr>
        <w:t xml:space="preserve">
      2) туылған күні және орны; </w:t>
      </w:r>
      <w:r>
        <w:br/>
      </w:r>
      <w:r>
        <w:rPr>
          <w:rFonts w:ascii="Times New Roman"/>
          <w:b w:val="false"/>
          <w:i w:val="false"/>
          <w:color w:val="000000"/>
          <w:sz w:val="28"/>
        </w:rPr>
        <w:t xml:space="preserve">
      3) азаматтығы (шет ел азаматтары үшін); </w:t>
      </w:r>
      <w:r>
        <w:br/>
      </w:r>
      <w:r>
        <w:rPr>
          <w:rFonts w:ascii="Times New Roman"/>
          <w:b w:val="false"/>
          <w:i w:val="false"/>
          <w:color w:val="000000"/>
          <w:sz w:val="28"/>
        </w:rPr>
        <w:t xml:space="preserve">
      4) резиденттік еліндегі қызметі және лауазымы; </w:t>
      </w:r>
      <w:r>
        <w:br/>
      </w:r>
      <w:r>
        <w:rPr>
          <w:rFonts w:ascii="Times New Roman"/>
          <w:b w:val="false"/>
          <w:i w:val="false"/>
          <w:color w:val="000000"/>
          <w:sz w:val="28"/>
        </w:rPr>
        <w:t xml:space="preserve">
      4-1) білімі туралы мәлімет; </w:t>
      </w:r>
      <w:r>
        <w:br/>
      </w:r>
      <w:r>
        <w:rPr>
          <w:rFonts w:ascii="Times New Roman"/>
          <w:b w:val="false"/>
          <w:i w:val="false"/>
          <w:color w:val="000000"/>
          <w:sz w:val="28"/>
        </w:rPr>
        <w:t xml:space="preserve">
      5) резиденттік еліндегі мекен-жайы; </w:t>
      </w:r>
      <w:r>
        <w:br/>
      </w:r>
      <w:r>
        <w:rPr>
          <w:rFonts w:ascii="Times New Roman"/>
          <w:b w:val="false"/>
          <w:i w:val="false"/>
          <w:color w:val="000000"/>
          <w:sz w:val="28"/>
        </w:rPr>
        <w:t xml:space="preserve">
      6) Қазақстан Республикасындағы мекен-жайы; </w:t>
      </w:r>
      <w:r>
        <w:br/>
      </w:r>
      <w:r>
        <w:rPr>
          <w:rFonts w:ascii="Times New Roman"/>
          <w:b w:val="false"/>
          <w:i w:val="false"/>
          <w:color w:val="000000"/>
          <w:sz w:val="28"/>
        </w:rPr>
        <w:t xml:space="preserve">
      7) келу мерзімі; </w:t>
      </w:r>
      <w:r>
        <w:br/>
      </w:r>
      <w:r>
        <w:rPr>
          <w:rFonts w:ascii="Times New Roman"/>
          <w:b w:val="false"/>
          <w:i w:val="false"/>
          <w:color w:val="000000"/>
          <w:sz w:val="28"/>
        </w:rPr>
        <w:t xml:space="preserve">
      8) виза еселігі; </w:t>
      </w:r>
      <w:r>
        <w:br/>
      </w:r>
      <w:r>
        <w:rPr>
          <w:rFonts w:ascii="Times New Roman"/>
          <w:b w:val="false"/>
          <w:i w:val="false"/>
          <w:color w:val="000000"/>
          <w:sz w:val="28"/>
        </w:rPr>
        <w:t xml:space="preserve">
      9) паспорт мәліметтері немесе азаматтығы жоқ тұлға құжатының мәліметтері; </w:t>
      </w:r>
      <w:r>
        <w:br/>
      </w:r>
      <w:r>
        <w:rPr>
          <w:rFonts w:ascii="Times New Roman"/>
          <w:b w:val="false"/>
          <w:i w:val="false"/>
          <w:color w:val="000000"/>
          <w:sz w:val="28"/>
        </w:rPr>
        <w:t xml:space="preserve">
      10) виза алу орны; </w:t>
      </w:r>
      <w:r>
        <w:br/>
      </w:r>
      <w:r>
        <w:rPr>
          <w:rFonts w:ascii="Times New Roman"/>
          <w:b w:val="false"/>
          <w:i w:val="false"/>
          <w:color w:val="000000"/>
          <w:sz w:val="28"/>
        </w:rPr>
        <w:t xml:space="preserve">
      11) Қазақстан Республикасы территориясына келу және Қазақстан Республикасы территориясынан кету көлігінің түрі; </w:t>
      </w:r>
      <w:r>
        <w:br/>
      </w:r>
      <w:r>
        <w:rPr>
          <w:rFonts w:ascii="Times New Roman"/>
          <w:b w:val="false"/>
          <w:i w:val="false"/>
          <w:color w:val="000000"/>
          <w:sz w:val="28"/>
        </w:rPr>
        <w:t xml:space="preserve">
      12) өтініш берушінің қолы (өтініш Алматы қаласының өңірлік қаржы орталығының қатысушысы арқылы берілген жағдайда, Алматы қаласының өңірлік қаржы орталығының қатысушысы - заңды тұлғаның бірінші басшысының қолы мен заңды тұлғаның мөрі). </w:t>
      </w:r>
      <w:r>
        <w:br/>
      </w:r>
      <w:r>
        <w:rPr>
          <w:rFonts w:ascii="Times New Roman"/>
          <w:b w:val="false"/>
          <w:i w:val="false"/>
          <w:color w:val="000000"/>
          <w:sz w:val="28"/>
        </w:rPr>
        <w:t xml:space="preserve">
      Өтінішке осы тармақтың 1), 2), 3), 4), 4-1) және 9) тармақшаларында ұсынылған мәліметтерді растайтын құжаттардың көшірмелері қоса тіркеледі. </w:t>
      </w:r>
      <w:r>
        <w:br/>
      </w:r>
      <w:r>
        <w:rPr>
          <w:rFonts w:ascii="Times New Roman"/>
          <w:b w:val="false"/>
          <w:i w:val="false"/>
          <w:color w:val="000000"/>
          <w:sz w:val="28"/>
        </w:rPr>
        <w:t>
</w:t>
      </w:r>
      <w:r>
        <w:rPr>
          <w:rFonts w:ascii="Times New Roman"/>
          <w:b w:val="false"/>
          <w:i w:val="false"/>
          <w:color w:val="ff0000"/>
          <w:sz w:val="28"/>
        </w:rPr>
        <w:t xml:space="preserve">       Ескерту: 12 тармаққа толықтырулар енгізілді - ҚР Алматы қаласының өңірлік қаржы орталығының қызметін реттеу Агенттігі төрағасының 2008.07.17 N 04.2-09/159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Start w:name="z45" w:id="44"/>
    <w:p>
      <w:pPr>
        <w:spacing w:after="0"/>
        <w:ind w:left="0"/>
        <w:jc w:val="both"/>
      </w:pPr>
      <w:r>
        <w:rPr>
          <w:rFonts w:ascii="Times New Roman"/>
          <w:b w:val="false"/>
          <w:i w:val="false"/>
          <w:color w:val="000000"/>
          <w:sz w:val="28"/>
        </w:rPr>
        <w:t xml:space="preserve">
             13. Өтініш формасы Агенттік ғимаратының көрнекті жерінде және Агенттіктің ресми веб-сайтында www.rfca.gov.kz. орналастырылады. </w:t>
      </w:r>
    </w:p>
    <w:bookmarkEnd w:id="44"/>
    <w:bookmarkStart w:name="z46" w:id="45"/>
    <w:p>
      <w:pPr>
        <w:spacing w:after="0"/>
        <w:ind w:left="0"/>
        <w:jc w:val="both"/>
      </w:pPr>
      <w:r>
        <w:rPr>
          <w:rFonts w:ascii="Times New Roman"/>
          <w:b w:val="false"/>
          <w:i w:val="false"/>
          <w:color w:val="000000"/>
          <w:sz w:val="28"/>
        </w:rPr>
        <w:t xml:space="preserve">
      14. Құжаттар қолма-қол және келесі пошталық мекен-жай бойынша қабылданады: Алматы қаласы, Қонаев көшесі 181, N 106 бөлме, байланыс телефондары (7272)449-500. </w:t>
      </w:r>
    </w:p>
    <w:bookmarkEnd w:id="45"/>
    <w:bookmarkStart w:name="z47" w:id="46"/>
    <w:p>
      <w:pPr>
        <w:spacing w:after="0"/>
        <w:ind w:left="0"/>
        <w:jc w:val="both"/>
      </w:pPr>
      <w:r>
        <w:rPr>
          <w:rFonts w:ascii="Times New Roman"/>
          <w:b w:val="false"/>
          <w:i w:val="false"/>
          <w:color w:val="000000"/>
          <w:sz w:val="28"/>
        </w:rPr>
        <w:t xml:space="preserve">
      15. Агенттік кеңсесіне құжат тапсыру кезінде, өтініш берушіге құжат қабылдаушы тұлғаның аты-жөні, қабылдау уақыты, күні жазылған талон беріледі. </w:t>
      </w:r>
    </w:p>
    <w:bookmarkEnd w:id="46"/>
    <w:bookmarkStart w:name="z48" w:id="47"/>
    <w:p>
      <w:pPr>
        <w:spacing w:after="0"/>
        <w:ind w:left="0"/>
        <w:jc w:val="both"/>
      </w:pPr>
      <w:r>
        <w:rPr>
          <w:rFonts w:ascii="Times New Roman"/>
          <w:b w:val="false"/>
          <w:i w:val="false"/>
          <w:color w:val="000000"/>
          <w:sz w:val="28"/>
        </w:rPr>
        <w:t xml:space="preserve">
      16. Виза беру туралы, виза мерзімін ұлғайту туралы, немесе виза санатын өзгерту туралы қолдаухат мына мекен-жай бойынша беріледі: Алматы қаласы, Қонаев к-сі, 181, N 106 бөлме немесе поштамен өтініште көрсетілген мекен-жай бойынша. </w:t>
      </w:r>
    </w:p>
    <w:bookmarkEnd w:id="47"/>
    <w:bookmarkStart w:name="z49" w:id="48"/>
    <w:p>
      <w:pPr>
        <w:spacing w:after="0"/>
        <w:ind w:left="0"/>
        <w:jc w:val="both"/>
      </w:pPr>
      <w:r>
        <w:rPr>
          <w:rFonts w:ascii="Times New Roman"/>
          <w:b w:val="false"/>
          <w:i w:val="false"/>
          <w:color w:val="000000"/>
          <w:sz w:val="28"/>
        </w:rPr>
        <w:t xml:space="preserve">
      17. Қолдаухат алуға қажетті ақпараттың болмауы және тиісті растайтын құжаттардың болмауы жағдайында, Қызмет көрсетілмейді. </w:t>
      </w:r>
    </w:p>
    <w:bookmarkEnd w:id="48"/>
    <w:bookmarkStart w:name="z50" w:id="49"/>
    <w:p>
      <w:pPr>
        <w:spacing w:after="0"/>
        <w:ind w:left="0"/>
        <w:jc w:val="left"/>
      </w:pPr>
      <w:r>
        <w:rPr>
          <w:rFonts w:ascii="Times New Roman"/>
          <w:b/>
          <w:i w:val="false"/>
          <w:color w:val="000000"/>
        </w:rPr>
        <w:t xml:space="preserve"> 
  3. Жұмыс қағидалары </w:t>
      </w:r>
    </w:p>
    <w:bookmarkEnd w:id="49"/>
    <w:p>
      <w:pPr>
        <w:spacing w:after="0"/>
        <w:ind w:left="0"/>
        <w:jc w:val="both"/>
      </w:pPr>
      <w:r>
        <w:rPr>
          <w:rFonts w:ascii="Times New Roman"/>
          <w:b w:val="false"/>
          <w:i w:val="false"/>
          <w:color w:val="000000"/>
          <w:sz w:val="28"/>
        </w:rPr>
        <w:t xml:space="preserve">      18. Қызмет көрсететін Агенттік қызметкерлері өз жұмысында: </w:t>
      </w:r>
      <w:r>
        <w:br/>
      </w:r>
      <w:r>
        <w:rPr>
          <w:rFonts w:ascii="Times New Roman"/>
          <w:b w:val="false"/>
          <w:i w:val="false"/>
          <w:color w:val="000000"/>
          <w:sz w:val="28"/>
        </w:rPr>
        <w:t xml:space="preserve">
      1) қарапайымдылық танытып, көліктік, қызметтік және басқа қызметтер көрсету кезінде лауазымын өз қажетіне пайдаланбауы; </w:t>
      </w:r>
      <w:r>
        <w:br/>
      </w:r>
      <w:r>
        <w:rPr>
          <w:rFonts w:ascii="Times New Roman"/>
          <w:b w:val="false"/>
          <w:i w:val="false"/>
          <w:color w:val="000000"/>
          <w:sz w:val="28"/>
        </w:rPr>
        <w:t xml:space="preserve">
      2) өз әрекеттері мен шешімдері арқылы заңды тұлғалар тарапынан негізі бар сынға жол бермеуі, орынды сынды кемшіліктерді жоюы және профессионалдық қызметін жақсартуға пайдалануы; </w:t>
      </w:r>
      <w:r>
        <w:br/>
      </w:r>
      <w:r>
        <w:rPr>
          <w:rFonts w:ascii="Times New Roman"/>
          <w:b w:val="false"/>
          <w:i w:val="false"/>
          <w:color w:val="000000"/>
          <w:sz w:val="28"/>
        </w:rPr>
        <w:t xml:space="preserve">
      3) құжаттарды қарастыру кезінде бюрократизм мен әбігерлікке жол бермеуі және олармен күресуге қажетті шаралар қабылдауы; </w:t>
      </w:r>
      <w:r>
        <w:br/>
      </w:r>
      <w:r>
        <w:rPr>
          <w:rFonts w:ascii="Times New Roman"/>
          <w:b w:val="false"/>
          <w:i w:val="false"/>
          <w:color w:val="000000"/>
          <w:sz w:val="28"/>
        </w:rPr>
        <w:t xml:space="preserve">
      4) ізетті әрі әдепті болуы; </w:t>
      </w:r>
      <w:r>
        <w:br/>
      </w:r>
      <w:r>
        <w:rPr>
          <w:rFonts w:ascii="Times New Roman"/>
          <w:b w:val="false"/>
          <w:i w:val="false"/>
          <w:color w:val="000000"/>
          <w:sz w:val="28"/>
        </w:rPr>
        <w:t xml:space="preserve">
      5) заңды тұлға белгіленген мерзімде алмаған құжаттардың бүтіндігін сақтауы тиіс. </w:t>
      </w:r>
    </w:p>
    <w:bookmarkStart w:name="z51" w:id="50"/>
    <w:p>
      <w:pPr>
        <w:spacing w:after="0"/>
        <w:ind w:left="0"/>
        <w:jc w:val="left"/>
      </w:pPr>
      <w:r>
        <w:rPr>
          <w:rFonts w:ascii="Times New Roman"/>
          <w:b/>
          <w:i w:val="false"/>
          <w:color w:val="000000"/>
        </w:rPr>
        <w:t xml:space="preserve"> 
  4. Жұмыс нәтижелері </w:t>
      </w:r>
    </w:p>
    <w:bookmarkEnd w:id="50"/>
    <w:p>
      <w:pPr>
        <w:spacing w:after="0"/>
        <w:ind w:left="0"/>
        <w:jc w:val="both"/>
      </w:pPr>
      <w:r>
        <w:rPr>
          <w:rFonts w:ascii="Times New Roman"/>
          <w:b w:val="false"/>
          <w:i w:val="false"/>
          <w:color w:val="000000"/>
          <w:sz w:val="28"/>
        </w:rPr>
        <w:t xml:space="preserve">      19. Өтініш берушілерге Қызмет көрсетудің нәтижелері осы Стандарттың қосымшасына сай, сапа мен қол жетімділік көрсеткіштері арқылы бағаланады. </w:t>
      </w:r>
    </w:p>
    <w:bookmarkStart w:name="z52" w:id="51"/>
    <w:p>
      <w:pPr>
        <w:spacing w:after="0"/>
        <w:ind w:left="0"/>
        <w:jc w:val="both"/>
      </w:pPr>
      <w:r>
        <w:rPr>
          <w:rFonts w:ascii="Times New Roman"/>
          <w:b w:val="false"/>
          <w:i w:val="false"/>
          <w:color w:val="000000"/>
          <w:sz w:val="28"/>
        </w:rPr>
        <w:t xml:space="preserve">
      20. Сапа мен қол жетімділік көрсеткіштерінің мақсатты бағыттары жыл сайын Агенттік құрылымдық бөлімшелерінің басшыларынан құрылатын жұмыс тобында бекітіледі. </w:t>
      </w:r>
    </w:p>
    <w:bookmarkEnd w:id="51"/>
    <w:bookmarkStart w:name="z53" w:id="52"/>
    <w:p>
      <w:pPr>
        <w:spacing w:after="0"/>
        <w:ind w:left="0"/>
        <w:jc w:val="left"/>
      </w:pPr>
      <w:r>
        <w:rPr>
          <w:rFonts w:ascii="Times New Roman"/>
          <w:b/>
          <w:i w:val="false"/>
          <w:color w:val="000000"/>
        </w:rPr>
        <w:t xml:space="preserve"> 
  5. Шағымдану тәртібі </w:t>
      </w:r>
    </w:p>
    <w:bookmarkEnd w:id="52"/>
    <w:p>
      <w:pPr>
        <w:spacing w:after="0"/>
        <w:ind w:left="0"/>
        <w:jc w:val="both"/>
      </w:pPr>
      <w:r>
        <w:rPr>
          <w:rFonts w:ascii="Times New Roman"/>
          <w:b w:val="false"/>
          <w:i w:val="false"/>
          <w:color w:val="000000"/>
          <w:sz w:val="28"/>
        </w:rPr>
        <w:t xml:space="preserve">      21. Алматы қаласының өңірлік қаржы орталығының қатысушысы - заңды тұлғаны мемлекеттік тіркеуді (қайта тіркеуді) жүзеге асыратын Агенттік қызметкерлерінің әрекеттеріне (әрекетсіздігіне) шағымдардың болуы жағдайында, мұндай фактілерді ұсынуға қажет ақпарат алу үшін және шағымды даярлауға көмек алу үшін өтініш беруші мына мекен-жайға хабарласа алады: Қазақстан Республикасы Алматы қаласының өңірлік қаржы орталығының қызметін реттеу агенттігі, Қонаев көшесі 181, N 105 бөлме, байланыс телефоны: (727)244-95-00 (ішкі нөмір 1136). </w:t>
      </w:r>
    </w:p>
    <w:bookmarkStart w:name="z54" w:id="53"/>
    <w:p>
      <w:pPr>
        <w:spacing w:after="0"/>
        <w:ind w:left="0"/>
        <w:jc w:val="both"/>
      </w:pPr>
      <w:r>
        <w:rPr>
          <w:rFonts w:ascii="Times New Roman"/>
          <w:b w:val="false"/>
          <w:i w:val="false"/>
          <w:color w:val="000000"/>
          <w:sz w:val="28"/>
        </w:rPr>
        <w:t xml:space="preserve">
      22. Шағым мына мекен-жай бойынша қабылданады: Қазақстан Республикасы Алматы қаласының өңірлік қаржы орталығының қызметін реттеу агенттігі, Қонаев көшесі 181, N 104 бөлме, байланыс телефоны: (727)244-95-00 (ішкі нөмір 1131). </w:t>
      </w:r>
    </w:p>
    <w:bookmarkEnd w:id="53"/>
    <w:bookmarkStart w:name="z55" w:id="54"/>
    <w:p>
      <w:pPr>
        <w:spacing w:after="0"/>
        <w:ind w:left="0"/>
        <w:jc w:val="both"/>
      </w:pPr>
      <w:r>
        <w:rPr>
          <w:rFonts w:ascii="Times New Roman"/>
          <w:b w:val="false"/>
          <w:i w:val="false"/>
          <w:color w:val="000000"/>
          <w:sz w:val="28"/>
        </w:rPr>
        <w:t xml:space="preserve">
      23. Агенттік кеңсесінде шағым қабылдау кезінде, шағымданушыға оның шағымның қабылданғаны туралы көшірмесі (қабылдау күні, қабылдаған тұлға, және тіркеу нөмірі көрсетілген) беріледі. </w:t>
      </w:r>
    </w:p>
    <w:bookmarkEnd w:id="54"/>
    <w:bookmarkStart w:name="z56" w:id="55"/>
    <w:p>
      <w:pPr>
        <w:spacing w:after="0"/>
        <w:ind w:left="0"/>
        <w:jc w:val="left"/>
      </w:pPr>
      <w:r>
        <w:rPr>
          <w:rFonts w:ascii="Times New Roman"/>
          <w:b/>
          <w:i w:val="false"/>
          <w:color w:val="000000"/>
        </w:rPr>
        <w:t xml:space="preserve"> 
  5. Байланыстық ақпарат </w:t>
      </w:r>
    </w:p>
    <w:bookmarkEnd w:id="55"/>
    <w:p>
      <w:pPr>
        <w:spacing w:after="0"/>
        <w:ind w:left="0"/>
        <w:jc w:val="both"/>
      </w:pPr>
      <w:r>
        <w:rPr>
          <w:rFonts w:ascii="Times New Roman"/>
          <w:b w:val="false"/>
          <w:i w:val="false"/>
          <w:color w:val="000000"/>
          <w:sz w:val="28"/>
        </w:rPr>
        <w:t xml:space="preserve">      24. Байланыстық ақпарат мына мекен-жай бойынша беріледі: Алматы қаласы, Қонаев к-сі 181, телефондар: (727)244 95 00 (ішкі нөмірлер 1136, 1133) немесе Агенттік веб-сайты www.rfca.gov.kz.  </w:t>
      </w:r>
    </w:p>
    <w:bookmarkStart w:name="z57" w:id="56"/>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орталығында қызмет істеу үшін      </w:t>
      </w:r>
      <w:r>
        <w:br/>
      </w:r>
      <w:r>
        <w:rPr>
          <w:rFonts w:ascii="Times New Roman"/>
          <w:b w:val="false"/>
          <w:i w:val="false"/>
          <w:color w:val="000000"/>
          <w:sz w:val="28"/>
        </w:rPr>
        <w:t xml:space="preserve">
Қазақстан Республикасы территориясына  </w:t>
      </w:r>
      <w:r>
        <w:br/>
      </w:r>
      <w:r>
        <w:rPr>
          <w:rFonts w:ascii="Times New Roman"/>
          <w:b w:val="false"/>
          <w:i w:val="false"/>
          <w:color w:val="000000"/>
          <w:sz w:val="28"/>
        </w:rPr>
        <w:t xml:space="preserve">
келетін шет ел азаматтары мен      </w:t>
      </w:r>
      <w:r>
        <w:br/>
      </w:r>
      <w:r>
        <w:rPr>
          <w:rFonts w:ascii="Times New Roman"/>
          <w:b w:val="false"/>
          <w:i w:val="false"/>
          <w:color w:val="000000"/>
          <w:sz w:val="28"/>
        </w:rPr>
        <w:t xml:space="preserve">
азаматтығы жоқ тұлғаларға виза беру   </w:t>
      </w:r>
      <w:r>
        <w:br/>
      </w:r>
      <w:r>
        <w:rPr>
          <w:rFonts w:ascii="Times New Roman"/>
          <w:b w:val="false"/>
          <w:i w:val="false"/>
          <w:color w:val="000000"/>
          <w:sz w:val="28"/>
        </w:rPr>
        <w:t xml:space="preserve">
туралы қолдаухат"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bookmarkEnd w:id="56"/>
    <w:p>
      <w:pPr>
        <w:spacing w:after="0"/>
        <w:ind w:left="0"/>
        <w:jc w:val="left"/>
      </w:pPr>
      <w:r>
        <w:rPr>
          <w:rFonts w:ascii="Times New Roman"/>
          <w:b/>
          <w:i w:val="false"/>
          <w:color w:val="000000"/>
        </w:rPr>
        <w:t xml:space="preserve"> Мемлекеттік қызмет көрсетудің сапа және қол жетімділік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873"/>
        <w:gridCol w:w="2893"/>
        <w:gridCol w:w="2853"/>
      </w:tblGrid>
      <w:tr>
        <w:trPr>
          <w:trHeight w:val="12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 </w:t>
            </w:r>
            <w:r>
              <w:br/>
            </w:r>
            <w:r>
              <w:rPr>
                <w:rFonts w:ascii="Times New Roman"/>
                <w:b w:val="false"/>
                <w:i w:val="false"/>
                <w:color w:val="000000"/>
                <w:sz w:val="20"/>
              </w:rPr>
              <w:t xml:space="preserve">
ғы нысаналы </w:t>
            </w:r>
            <w:r>
              <w:br/>
            </w:r>
            <w:r>
              <w:rPr>
                <w:rFonts w:ascii="Times New Roman"/>
                <w:b w:val="false"/>
                <w:i w:val="false"/>
                <w:color w:val="000000"/>
                <w:sz w:val="20"/>
              </w:rPr>
              <w:t xml:space="preserve">
мәні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жылда- </w:t>
            </w:r>
            <w:r>
              <w:br/>
            </w:r>
            <w:r>
              <w:rPr>
                <w:rFonts w:ascii="Times New Roman"/>
                <w:b w:val="false"/>
                <w:i w:val="false"/>
                <w:color w:val="000000"/>
                <w:sz w:val="20"/>
              </w:rPr>
              <w:t xml:space="preserve">
ғы ағымдағы </w:t>
            </w:r>
            <w:r>
              <w:br/>
            </w:r>
            <w:r>
              <w:rPr>
                <w:rFonts w:ascii="Times New Roman"/>
                <w:b w:val="false"/>
                <w:i w:val="false"/>
                <w:color w:val="000000"/>
                <w:sz w:val="20"/>
              </w:rPr>
              <w:t xml:space="preserve">
мәні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 </w:t>
            </w:r>
            <w:r>
              <w:br/>
            </w:r>
            <w:r>
              <w:rPr>
                <w:rFonts w:ascii="Times New Roman"/>
                <w:b w:val="false"/>
                <w:i w:val="false"/>
                <w:color w:val="000000"/>
                <w:sz w:val="20"/>
              </w:rPr>
              <w:t xml:space="preserve">
сырған сәттен бастап </w:t>
            </w:r>
            <w:r>
              <w:br/>
            </w:r>
            <w:r>
              <w:rPr>
                <w:rFonts w:ascii="Times New Roman"/>
                <w:b w:val="false"/>
                <w:i w:val="false"/>
                <w:color w:val="000000"/>
                <w:sz w:val="20"/>
              </w:rPr>
              <w:t xml:space="preserve">
белгіленген мерзім- </w:t>
            </w:r>
            <w:r>
              <w:br/>
            </w:r>
            <w:r>
              <w:rPr>
                <w:rFonts w:ascii="Times New Roman"/>
                <w:b w:val="false"/>
                <w:i w:val="false"/>
                <w:color w:val="000000"/>
                <w:sz w:val="20"/>
              </w:rPr>
              <w:t xml:space="preserve">
де қызметті ұсыну </w:t>
            </w:r>
            <w:r>
              <w:br/>
            </w:r>
            <w:r>
              <w:rPr>
                <w:rFonts w:ascii="Times New Roman"/>
                <w:b w:val="false"/>
                <w:i w:val="false"/>
                <w:color w:val="000000"/>
                <w:sz w:val="20"/>
              </w:rPr>
              <w:t xml:space="preserve">
оқиғаларының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 </w:t>
            </w:r>
            <w:r>
              <w:br/>
            </w:r>
            <w:r>
              <w:rPr>
                <w:rFonts w:ascii="Times New Roman"/>
                <w:b w:val="false"/>
                <w:i w:val="false"/>
                <w:color w:val="000000"/>
                <w:sz w:val="20"/>
              </w:rPr>
              <w:t xml:space="preserve">
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w:t>
            </w:r>
            <w:r>
              <w:br/>
            </w:r>
            <w:r>
              <w:rPr>
                <w:rFonts w:ascii="Times New Roman"/>
                <w:b w:val="false"/>
                <w:i w:val="false"/>
                <w:color w:val="000000"/>
                <w:sz w:val="20"/>
              </w:rPr>
              <w:t xml:space="preserve">
қанағаттанған тұты- </w:t>
            </w:r>
            <w:r>
              <w:br/>
            </w:r>
            <w:r>
              <w:rPr>
                <w:rFonts w:ascii="Times New Roman"/>
                <w:b w:val="false"/>
                <w:i w:val="false"/>
                <w:color w:val="000000"/>
                <w:sz w:val="20"/>
              </w:rPr>
              <w:t xml:space="preserve">
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 </w:t>
            </w:r>
            <w:r>
              <w:br/>
            </w:r>
            <w:r>
              <w:rPr>
                <w:rFonts w:ascii="Times New Roman"/>
                <w:b w:val="false"/>
                <w:i w:val="false"/>
                <w:color w:val="000000"/>
                <w:sz w:val="20"/>
              </w:rPr>
              <w:t xml:space="preserve">
зілген төлемдер, есеп айырысулар және т.б.)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 </w:t>
            </w:r>
            <w:r>
              <w:br/>
            </w:r>
            <w:r>
              <w:rPr>
                <w:rFonts w:ascii="Times New Roman"/>
                <w:b w:val="false"/>
                <w:i w:val="false"/>
                <w:color w:val="000000"/>
                <w:sz w:val="20"/>
              </w:rPr>
              <w:t xml:space="preserve">
ға және ақпаратқа </w:t>
            </w:r>
            <w:r>
              <w:br/>
            </w:r>
            <w:r>
              <w:rPr>
                <w:rFonts w:ascii="Times New Roman"/>
                <w:b w:val="false"/>
                <w:i w:val="false"/>
                <w:color w:val="000000"/>
                <w:sz w:val="20"/>
              </w:rPr>
              <w:t xml:space="preserve">
қанағаттанған тұты- </w:t>
            </w:r>
            <w:r>
              <w:br/>
            </w:r>
            <w:r>
              <w:rPr>
                <w:rFonts w:ascii="Times New Roman"/>
                <w:b w:val="false"/>
                <w:i w:val="false"/>
                <w:color w:val="000000"/>
                <w:sz w:val="20"/>
              </w:rPr>
              <w:t xml:space="preserve">
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 </w:t>
            </w:r>
            <w:r>
              <w:br/>
            </w:r>
            <w:r>
              <w:rPr>
                <w:rFonts w:ascii="Times New Roman"/>
                <w:b w:val="false"/>
                <w:i w:val="false"/>
                <w:color w:val="000000"/>
                <w:sz w:val="20"/>
              </w:rPr>
              <w:t xml:space="preserve">
тарды дұрыс толтыр- </w:t>
            </w:r>
            <w:r>
              <w:br/>
            </w:r>
            <w:r>
              <w:rPr>
                <w:rFonts w:ascii="Times New Roman"/>
                <w:b w:val="false"/>
                <w:i w:val="false"/>
                <w:color w:val="000000"/>
                <w:sz w:val="20"/>
              </w:rPr>
              <w:t xml:space="preserve">
ған және бірінші </w:t>
            </w:r>
            <w:r>
              <w:br/>
            </w:r>
            <w:r>
              <w:rPr>
                <w:rFonts w:ascii="Times New Roman"/>
                <w:b w:val="false"/>
                <w:i w:val="false"/>
                <w:color w:val="000000"/>
                <w:sz w:val="20"/>
              </w:rPr>
              <w:t xml:space="preserve">
реттен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жетімді </w:t>
            </w:r>
            <w:r>
              <w:br/>
            </w:r>
            <w:r>
              <w:rPr>
                <w:rFonts w:ascii="Times New Roman"/>
                <w:b w:val="false"/>
                <w:i w:val="false"/>
                <w:color w:val="000000"/>
                <w:sz w:val="20"/>
              </w:rPr>
              <w:t xml:space="preserve">
қызметтерінің ақпа- </w:t>
            </w:r>
            <w:r>
              <w:br/>
            </w:r>
            <w:r>
              <w:rPr>
                <w:rFonts w:ascii="Times New Roman"/>
                <w:b w:val="false"/>
                <w:i w:val="false"/>
                <w:color w:val="000000"/>
                <w:sz w:val="20"/>
              </w:rPr>
              <w:t xml:space="preserve">
рат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 </w:t>
            </w:r>
            <w:r>
              <w:br/>
            </w:r>
            <w:r>
              <w:rPr>
                <w:rFonts w:ascii="Times New Roman"/>
                <w:b w:val="false"/>
                <w:i w:val="false"/>
                <w:color w:val="000000"/>
                <w:sz w:val="20"/>
              </w:rPr>
              <w:t xml:space="preserve">
шылардың жалпы саны- </w:t>
            </w:r>
            <w:r>
              <w:br/>
            </w:r>
            <w:r>
              <w:rPr>
                <w:rFonts w:ascii="Times New Roman"/>
                <w:b w:val="false"/>
                <w:i w:val="false"/>
                <w:color w:val="000000"/>
                <w:sz w:val="20"/>
              </w:rPr>
              <w:t xml:space="preserve">
на негізделген ша- </w:t>
            </w:r>
            <w:r>
              <w:br/>
            </w:r>
            <w:r>
              <w:rPr>
                <w:rFonts w:ascii="Times New Roman"/>
                <w:b w:val="false"/>
                <w:i w:val="false"/>
                <w:color w:val="000000"/>
                <w:sz w:val="20"/>
              </w:rPr>
              <w:t xml:space="preserve">
ғымдардың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 </w:t>
            </w:r>
            <w:r>
              <w:br/>
            </w:r>
            <w:r>
              <w:rPr>
                <w:rFonts w:ascii="Times New Roman"/>
                <w:b w:val="false"/>
                <w:i w:val="false"/>
                <w:color w:val="000000"/>
                <w:sz w:val="20"/>
              </w:rPr>
              <w:t xml:space="preserve">
рылған негізделген шағымдардың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 </w:t>
            </w:r>
            <w:r>
              <w:br/>
            </w:r>
            <w:r>
              <w:rPr>
                <w:rFonts w:ascii="Times New Roman"/>
                <w:b w:val="false"/>
                <w:i w:val="false"/>
                <w:color w:val="000000"/>
                <w:sz w:val="20"/>
              </w:rPr>
              <w:t xml:space="preserve">
біне қанағаттанған тұтынушылардың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 </w:t>
            </w:r>
            <w:r>
              <w:br/>
            </w:r>
            <w:r>
              <w:rPr>
                <w:rFonts w:ascii="Times New Roman"/>
                <w:b w:val="false"/>
                <w:i w:val="false"/>
                <w:color w:val="000000"/>
                <w:sz w:val="20"/>
              </w:rPr>
              <w:t xml:space="preserve">
зіміне қанағаттан- </w:t>
            </w:r>
            <w:r>
              <w:br/>
            </w:r>
            <w:r>
              <w:rPr>
                <w:rFonts w:ascii="Times New Roman"/>
                <w:b w:val="false"/>
                <w:i w:val="false"/>
                <w:color w:val="000000"/>
                <w:sz w:val="20"/>
              </w:rPr>
              <w:t xml:space="preserve">
ған тұтынушылардың </w:t>
            </w:r>
            <w:r>
              <w:br/>
            </w:r>
            <w:r>
              <w:rPr>
                <w:rFonts w:ascii="Times New Roman"/>
                <w:b w:val="false"/>
                <w:i w:val="false"/>
                <w:color w:val="000000"/>
                <w:sz w:val="20"/>
              </w:rPr>
              <w:t xml:space="preserve">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 </w:t>
            </w:r>
            <w:r>
              <w:br/>
            </w:r>
            <w:r>
              <w:rPr>
                <w:rFonts w:ascii="Times New Roman"/>
                <w:b w:val="false"/>
                <w:i w:val="false"/>
                <w:color w:val="000000"/>
                <w:sz w:val="20"/>
              </w:rPr>
              <w:t xml:space="preserve">
дің сыпайылығына қанағаттанған тұты- </w:t>
            </w:r>
            <w:r>
              <w:br/>
            </w:r>
            <w:r>
              <w:rPr>
                <w:rFonts w:ascii="Times New Roman"/>
                <w:b w:val="false"/>
                <w:i w:val="false"/>
                <w:color w:val="000000"/>
                <w:sz w:val="20"/>
              </w:rPr>
              <w:t xml:space="preserve">
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Көрсеткіштер Қазақстан Республикасының Мемлекеттік қызмет істері агенттігі Төрағасының 2006 ж. 8 желтоқсандағы N 02-01-02/172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bookmarkStart w:name="z5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02-02/290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(3-Қосымша)             </w:t>
      </w:r>
    </w:p>
    <w:bookmarkEnd w:id="57"/>
    <w:p>
      <w:pPr>
        <w:spacing w:after="0"/>
        <w:ind w:left="0"/>
        <w:jc w:val="both"/>
      </w:pPr>
      <w:r>
        <w:rPr>
          <w:rFonts w:ascii="Times New Roman"/>
          <w:b w:val="false"/>
          <w:i w:val="false"/>
          <w:color w:val="ff0000"/>
          <w:sz w:val="28"/>
        </w:rPr>
        <w:t xml:space="preserve">       Ескерту: 3-қосымшаға өзгерістер енгізілді - ҚР Алматы қаласының өңірлік қаржы орталығының қызметін реттеу Агенттігі төрағасының 2008.07.17 N 04.2-09/159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өңірлік қаржы орталығы қатысушыларының құжаттарын мемлекеттік органдарға ұсыну үшін, қаржы орталығының органдарынан басқа, ағылшын тілінен мемлекеттік және орыс тілдеріне аудару" мемлекеттік қызметін көрсету стандарты  1. Жалпы ереже </w:t>
      </w:r>
    </w:p>
    <w:p>
      <w:pPr>
        <w:spacing w:after="0"/>
        <w:ind w:left="0"/>
        <w:jc w:val="both"/>
      </w:pPr>
      <w:r>
        <w:rPr>
          <w:rFonts w:ascii="Times New Roman"/>
          <w:b w:val="false"/>
          <w:i w:val="false"/>
          <w:color w:val="000000"/>
          <w:sz w:val="28"/>
        </w:rPr>
        <w:t xml:space="preserve">      1. Алматы қаласының өңірлік қаржы орталығы қатысушыларының құжаттарын мемлекеттік органдарға ұсыну үшін ағылшын тілден мемлекеттік және орыс тілдеріне аудару, Алматы қаласының өңірлік қаржы орталығының органдарынан басқа, Қазақстан Республикасы Алматы қаласының өңірлік қаржы орталығының қызметін реттеу Агенттігімен (бұдан әрі - Агенттік) арыз берушілердің арнауларын қарастыру мен оларға кейінгі аударма қызметін ұсынудан құралады. </w:t>
      </w:r>
    </w:p>
    <w:bookmarkStart w:name="z59" w:id="58"/>
    <w:p>
      <w:pPr>
        <w:spacing w:after="0"/>
        <w:ind w:left="0"/>
        <w:jc w:val="both"/>
      </w:pPr>
      <w:r>
        <w:rPr>
          <w:rFonts w:ascii="Times New Roman"/>
          <w:b w:val="false"/>
          <w:i w:val="false"/>
          <w:color w:val="000000"/>
          <w:sz w:val="28"/>
        </w:rPr>
        <w:t xml:space="preserve">
      2. "Алматы қаласының өңірлік қаржы орталығы қатысушыларының құжаттарын мемлекеттік органдарға ұсыну үшін ағылшын тілден мемлекеттік және орыс тілдеріне аудару, Алматы қаласының өңірлік қаржы орталығының органдарынан басқа" мемлекеттік қызметі (бұдан әрі - Қызмет көрсету) автоматтандырылмаған. </w:t>
      </w:r>
    </w:p>
    <w:bookmarkEnd w:id="58"/>
    <w:bookmarkStart w:name="z60" w:id="59"/>
    <w:p>
      <w:pPr>
        <w:spacing w:after="0"/>
        <w:ind w:left="0"/>
        <w:jc w:val="both"/>
      </w:pPr>
      <w:r>
        <w:rPr>
          <w:rFonts w:ascii="Times New Roman"/>
          <w:b w:val="false"/>
          <w:i w:val="false"/>
          <w:color w:val="000000"/>
          <w:sz w:val="28"/>
        </w:rPr>
        <w:t xml:space="preserve">
      3. Қызмет "Алматы қаласының өңірлік қаржы орталығы туралы" Қазақстан Республикасы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негізінде көрсетіледі. </w:t>
      </w:r>
    </w:p>
    <w:bookmarkEnd w:id="59"/>
    <w:bookmarkStart w:name="z61" w:id="60"/>
    <w:p>
      <w:pPr>
        <w:spacing w:after="0"/>
        <w:ind w:left="0"/>
        <w:jc w:val="both"/>
      </w:pPr>
      <w:r>
        <w:rPr>
          <w:rFonts w:ascii="Times New Roman"/>
          <w:b w:val="false"/>
          <w:i w:val="false"/>
          <w:color w:val="000000"/>
          <w:sz w:val="28"/>
        </w:rPr>
        <w:t xml:space="preserve">
      4. Қызметті Агенттік көрсетеді. Қызмет мына мекен-жай бойынша көрсетіледі: Алматы қаласы, Қонаев көшесі 181, веб-сайты: www.rfca.gov.kz. </w:t>
      </w:r>
    </w:p>
    <w:bookmarkEnd w:id="60"/>
    <w:bookmarkStart w:name="z62" w:id="61"/>
    <w:p>
      <w:pPr>
        <w:spacing w:after="0"/>
        <w:ind w:left="0"/>
        <w:jc w:val="both"/>
      </w:pPr>
      <w:r>
        <w:rPr>
          <w:rFonts w:ascii="Times New Roman"/>
          <w:b w:val="false"/>
          <w:i w:val="false"/>
          <w:color w:val="000000"/>
          <w:sz w:val="28"/>
        </w:rPr>
        <w:t xml:space="preserve">
      5. Қызмет көрсетудің аяқтау нысаны тұтынушы ұсынған аудармаларды оларға қағаз жүзінде және электронды түрде құжаттарды тапсыру болып табылады. </w:t>
      </w:r>
    </w:p>
    <w:bookmarkEnd w:id="61"/>
    <w:bookmarkStart w:name="z63" w:id="62"/>
    <w:p>
      <w:pPr>
        <w:spacing w:after="0"/>
        <w:ind w:left="0"/>
        <w:jc w:val="both"/>
      </w:pPr>
      <w:r>
        <w:rPr>
          <w:rFonts w:ascii="Times New Roman"/>
          <w:b w:val="false"/>
          <w:i w:val="false"/>
          <w:color w:val="000000"/>
          <w:sz w:val="28"/>
        </w:rPr>
        <w:t xml:space="preserve">
      6. Қызмет Алматы қаласының өңірлік қаржы орталығының қатысушыларына көрсетіледі. </w:t>
      </w:r>
    </w:p>
    <w:bookmarkEnd w:id="62"/>
    <w:bookmarkStart w:name="z64" w:id="63"/>
    <w:p>
      <w:pPr>
        <w:spacing w:after="0"/>
        <w:ind w:left="0"/>
        <w:jc w:val="both"/>
      </w:pPr>
      <w:r>
        <w:rPr>
          <w:rFonts w:ascii="Times New Roman"/>
          <w:b w:val="false"/>
          <w:i w:val="false"/>
          <w:color w:val="000000"/>
          <w:sz w:val="28"/>
        </w:rPr>
        <w:t xml:space="preserve">
      7. Қызмет көрсету мерзімі қажетті құжаттарды қосымшасымен бірге өтініш түскен күннен бастап жеті жұмыс күнін құрайды. </w:t>
      </w:r>
    </w:p>
    <w:bookmarkEnd w:id="63"/>
    <w:bookmarkStart w:name="z65" w:id="64"/>
    <w:p>
      <w:pPr>
        <w:spacing w:after="0"/>
        <w:ind w:left="0"/>
        <w:jc w:val="both"/>
      </w:pPr>
      <w:r>
        <w:rPr>
          <w:rFonts w:ascii="Times New Roman"/>
          <w:b w:val="false"/>
          <w:i w:val="false"/>
          <w:color w:val="000000"/>
          <w:sz w:val="28"/>
        </w:rPr>
        <w:t xml:space="preserve">
      8. Қызмет көрсету тегін түрде жүзеге асырылады. </w:t>
      </w:r>
    </w:p>
    <w:bookmarkEnd w:id="64"/>
    <w:bookmarkStart w:name="z66" w:id="65"/>
    <w:p>
      <w:pPr>
        <w:spacing w:after="0"/>
        <w:ind w:left="0"/>
        <w:jc w:val="both"/>
      </w:pPr>
      <w:r>
        <w:rPr>
          <w:rFonts w:ascii="Times New Roman"/>
          <w:b w:val="false"/>
          <w:i w:val="false"/>
          <w:color w:val="000000"/>
          <w:sz w:val="28"/>
        </w:rPr>
        <w:t xml:space="preserve">
      9. Осы мемлекеттік қызмет көрсету стандарты Агенттіктің веб-сайтында (www.rfca.gov.kz.), және Агенттік ғимаратының кіре берісінде, сонымен қатар Қазақстан Республикасы барлық аумағында таратылатын бұқаралық ақпарат құралдарында орналастырылады. </w:t>
      </w:r>
    </w:p>
    <w:bookmarkEnd w:id="65"/>
    <w:bookmarkStart w:name="z67" w:id="66"/>
    <w:p>
      <w:pPr>
        <w:spacing w:after="0"/>
        <w:ind w:left="0"/>
        <w:jc w:val="both"/>
      </w:pPr>
      <w:r>
        <w:rPr>
          <w:rFonts w:ascii="Times New Roman"/>
          <w:b w:val="false"/>
          <w:i w:val="false"/>
          <w:color w:val="000000"/>
          <w:sz w:val="28"/>
        </w:rPr>
        <w:t xml:space="preserve">
      10. Агенттіктің жұмыс уақыты сағат 9.00 - 18.00 аралығында (түскі ас 13.00 - 14.00), сенбі мен жексенбіден басқа күндері. Қызмет алдын-ала жазылусыз көрсетіледі, жедел қызмет жоқ. </w:t>
      </w:r>
    </w:p>
    <w:bookmarkEnd w:id="66"/>
    <w:bookmarkStart w:name="z68" w:id="67"/>
    <w:p>
      <w:pPr>
        <w:spacing w:after="0"/>
        <w:ind w:left="0"/>
        <w:jc w:val="both"/>
      </w:pPr>
      <w:r>
        <w:rPr>
          <w:rFonts w:ascii="Times New Roman"/>
          <w:b w:val="false"/>
          <w:i w:val="false"/>
          <w:color w:val="000000"/>
          <w:sz w:val="28"/>
        </w:rPr>
        <w:t xml:space="preserve">
      11. Қызмет тұтынушының Агенттік кеңсесіне құжаттарды тапсыруы арқылы көрсетіледі. </w:t>
      </w:r>
    </w:p>
    <w:bookmarkEnd w:id="67"/>
    <w:bookmarkStart w:name="z69" w:id="68"/>
    <w:p>
      <w:pPr>
        <w:spacing w:after="0"/>
        <w:ind w:left="0"/>
        <w:jc w:val="left"/>
      </w:pPr>
      <w:r>
        <w:rPr>
          <w:rFonts w:ascii="Times New Roman"/>
          <w:b/>
          <w:i w:val="false"/>
          <w:color w:val="000000"/>
        </w:rPr>
        <w:t xml:space="preserve"> 
  2. Мемлекеттік қызмет көрсету тәртібі </w:t>
      </w:r>
    </w:p>
    <w:bookmarkEnd w:id="68"/>
    <w:p>
      <w:pPr>
        <w:spacing w:after="0"/>
        <w:ind w:left="0"/>
        <w:jc w:val="both"/>
      </w:pPr>
      <w:r>
        <w:rPr>
          <w:rFonts w:ascii="Times New Roman"/>
          <w:b w:val="false"/>
          <w:i w:val="false"/>
          <w:color w:val="000000"/>
          <w:sz w:val="28"/>
        </w:rPr>
        <w:t xml:space="preserve">      12. Тұтынушы белгіленген нысана бойынша мемлекеттік қызметті алу үшін, Агенттікке қаржы орталығы қатысушыларының құжаттарын мемлекеттік органдарға ұсыну үшін ағылшын тілден мемлекеттік және орыс тілдеріне аудару арнауы, қаржы орталығының органдарынан басқа, келесілерден тұруы шарт: </w:t>
      </w:r>
      <w:r>
        <w:br/>
      </w:r>
      <w:r>
        <w:rPr>
          <w:rFonts w:ascii="Times New Roman"/>
          <w:b w:val="false"/>
          <w:i w:val="false"/>
          <w:color w:val="000000"/>
          <w:sz w:val="28"/>
        </w:rPr>
        <w:t xml:space="preserve">
      1) Алматы қаласының өңірлік қаржы орталығының қатысушысының атауы, орналасқан мекен-жайы және байланыс телефондары; </w:t>
      </w:r>
      <w:r>
        <w:br/>
      </w:r>
      <w:r>
        <w:rPr>
          <w:rFonts w:ascii="Times New Roman"/>
          <w:b w:val="false"/>
          <w:i w:val="false"/>
          <w:color w:val="000000"/>
          <w:sz w:val="28"/>
        </w:rPr>
        <w:t xml:space="preserve">
      2) тіл (мемлекеттік және/немесе орыс), ағылшын тілінде ұсынылған құжаттар қандай аударманы қажет етеді; </w:t>
      </w:r>
      <w:r>
        <w:br/>
      </w:r>
      <w:r>
        <w:rPr>
          <w:rFonts w:ascii="Times New Roman"/>
          <w:b w:val="false"/>
          <w:i w:val="false"/>
          <w:color w:val="000000"/>
          <w:sz w:val="28"/>
        </w:rPr>
        <w:t xml:space="preserve">
      3) қосымшадағы беттер саны; </w:t>
      </w:r>
      <w:r>
        <w:br/>
      </w:r>
      <w:r>
        <w:rPr>
          <w:rFonts w:ascii="Times New Roman"/>
          <w:b w:val="false"/>
          <w:i w:val="false"/>
          <w:color w:val="000000"/>
          <w:sz w:val="28"/>
        </w:rPr>
        <w:t xml:space="preserve">
      4) өңірлік қаржы орталығы қатысушысының бірінші басшының немесе оның міндетін атқарушының қолы; </w:t>
      </w:r>
      <w:r>
        <w:br/>
      </w:r>
      <w:r>
        <w:rPr>
          <w:rFonts w:ascii="Times New Roman"/>
          <w:b w:val="false"/>
          <w:i w:val="false"/>
          <w:color w:val="000000"/>
          <w:sz w:val="28"/>
        </w:rPr>
        <w:t xml:space="preserve">
      5) өңірлік қаржы орталығы қатысушысының - заңды тұлғаның мөрі. </w:t>
      </w:r>
      <w:r>
        <w:br/>
      </w:r>
      <w:r>
        <w:rPr>
          <w:rFonts w:ascii="Times New Roman"/>
          <w:b w:val="false"/>
          <w:i w:val="false"/>
          <w:color w:val="000000"/>
          <w:sz w:val="28"/>
        </w:rPr>
        <w:t xml:space="preserve">
      Өтінішке қоса аударуға ұсынылған құжаттар (қағаз жүзінде және электронды түрде) беріледі. </w:t>
      </w:r>
      <w:r>
        <w:br/>
      </w:r>
      <w:r>
        <w:rPr>
          <w:rFonts w:ascii="Times New Roman"/>
          <w:b w:val="false"/>
          <w:i w:val="false"/>
          <w:color w:val="000000"/>
          <w:sz w:val="28"/>
        </w:rPr>
        <w:t xml:space="preserve">
      Аударуға ұсынылған құжаттар келесі параметрлерге сай болуы қажет: </w:t>
      </w:r>
      <w:r>
        <w:br/>
      </w:r>
      <w:r>
        <w:rPr>
          <w:rFonts w:ascii="Times New Roman"/>
          <w:b w:val="false"/>
          <w:i w:val="false"/>
          <w:color w:val="000000"/>
          <w:sz w:val="28"/>
        </w:rPr>
        <w:t xml:space="preserve">
      тіл - ағылшын; </w:t>
      </w:r>
      <w:r>
        <w:br/>
      </w:r>
      <w:r>
        <w:rPr>
          <w:rFonts w:ascii="Times New Roman"/>
          <w:b w:val="false"/>
          <w:i w:val="false"/>
          <w:color w:val="000000"/>
          <w:sz w:val="28"/>
        </w:rPr>
        <w:t xml:space="preserve">
      әріп - Times New Roman; </w:t>
      </w:r>
      <w:r>
        <w:br/>
      </w:r>
      <w:r>
        <w:rPr>
          <w:rFonts w:ascii="Times New Roman"/>
          <w:b w:val="false"/>
          <w:i w:val="false"/>
          <w:color w:val="000000"/>
          <w:sz w:val="28"/>
        </w:rPr>
        <w:t xml:space="preserve">
      әріп мөлшері - 14. </w:t>
      </w:r>
    </w:p>
    <w:bookmarkStart w:name="z70" w:id="69"/>
    <w:p>
      <w:pPr>
        <w:spacing w:after="0"/>
        <w:ind w:left="0"/>
        <w:jc w:val="both"/>
      </w:pPr>
      <w:r>
        <w:rPr>
          <w:rFonts w:ascii="Times New Roman"/>
          <w:b w:val="false"/>
          <w:i w:val="false"/>
          <w:color w:val="000000"/>
          <w:sz w:val="28"/>
        </w:rPr>
        <w:t xml:space="preserve">
      13. Өтініш формасы Агенттік ғимаратының көрнекті жерінде және Агенттіктің ресми веб-сайтында (www.rfca.gov.kz.) орналастырылады. </w:t>
      </w:r>
    </w:p>
    <w:bookmarkEnd w:id="69"/>
    <w:bookmarkStart w:name="z71" w:id="70"/>
    <w:p>
      <w:pPr>
        <w:spacing w:after="0"/>
        <w:ind w:left="0"/>
        <w:jc w:val="both"/>
      </w:pPr>
      <w:r>
        <w:rPr>
          <w:rFonts w:ascii="Times New Roman"/>
          <w:b w:val="false"/>
          <w:i w:val="false"/>
          <w:color w:val="000000"/>
          <w:sz w:val="28"/>
        </w:rPr>
        <w:t xml:space="preserve">
      14. Құжаттар қолма-қол немесе пошта арқылы мына мекен-жай бойынша қабылданады: Алматы қаласы, Қонаев көшесі 181, N 400 кабинет, байланыс телефондары (727) 2449-500 ішкі 1163. </w:t>
      </w:r>
    </w:p>
    <w:bookmarkEnd w:id="70"/>
    <w:bookmarkStart w:name="z72" w:id="71"/>
    <w:p>
      <w:pPr>
        <w:spacing w:after="0"/>
        <w:ind w:left="0"/>
        <w:jc w:val="both"/>
      </w:pPr>
      <w:r>
        <w:rPr>
          <w:rFonts w:ascii="Times New Roman"/>
          <w:b w:val="false"/>
          <w:i w:val="false"/>
          <w:color w:val="000000"/>
          <w:sz w:val="28"/>
        </w:rPr>
        <w:t xml:space="preserve">
      15. Агенттіктің кеңсесіне құжаттарды тапсыру кезінде тұтынушыға кеңсе қызметкерімен қабылданған күн мен уақыт, тегі және аты-жөні көрсетілген талон беріледі. </w:t>
      </w:r>
    </w:p>
    <w:bookmarkEnd w:id="71"/>
    <w:bookmarkStart w:name="z73" w:id="72"/>
    <w:p>
      <w:pPr>
        <w:spacing w:after="0"/>
        <w:ind w:left="0"/>
        <w:jc w:val="both"/>
      </w:pPr>
      <w:r>
        <w:rPr>
          <w:rFonts w:ascii="Times New Roman"/>
          <w:b w:val="false"/>
          <w:i w:val="false"/>
          <w:color w:val="000000"/>
          <w:sz w:val="28"/>
        </w:rPr>
        <w:t xml:space="preserve">
      16. Тұтынушы аударылған мәтіндерді (қағаз жүзінде және электронды түрде) алу үшін келесі мекен-жай бойынша хабарласуы қажет: Алматы қаласы, Қонаев көшесі, 181, N 400 кабинет, немесе тұтынушының көрсетілген мекен-жайы арқылы алуға болады. </w:t>
      </w:r>
    </w:p>
    <w:bookmarkEnd w:id="72"/>
    <w:bookmarkStart w:name="z74" w:id="73"/>
    <w:p>
      <w:pPr>
        <w:spacing w:after="0"/>
        <w:ind w:left="0"/>
        <w:jc w:val="both"/>
      </w:pPr>
      <w:r>
        <w:rPr>
          <w:rFonts w:ascii="Times New Roman"/>
          <w:b w:val="false"/>
          <w:i w:val="false"/>
          <w:color w:val="000000"/>
          <w:sz w:val="28"/>
        </w:rPr>
        <w:t xml:space="preserve">
      17. Қызмет тұтынушымен аударуға арналған қажетті құжаттарды тапсырған жағдайда ғана көрсетіледі. </w:t>
      </w:r>
    </w:p>
    <w:bookmarkEnd w:id="73"/>
    <w:bookmarkStart w:name="z75" w:id="74"/>
    <w:p>
      <w:pPr>
        <w:spacing w:after="0"/>
        <w:ind w:left="0"/>
        <w:jc w:val="left"/>
      </w:pPr>
      <w:r>
        <w:rPr>
          <w:rFonts w:ascii="Times New Roman"/>
          <w:b/>
          <w:i w:val="false"/>
          <w:color w:val="000000"/>
        </w:rPr>
        <w:t xml:space="preserve"> 
  3. Жұмыс қағидалары </w:t>
      </w:r>
    </w:p>
    <w:bookmarkEnd w:id="74"/>
    <w:p>
      <w:pPr>
        <w:spacing w:after="0"/>
        <w:ind w:left="0"/>
        <w:jc w:val="both"/>
      </w:pPr>
      <w:r>
        <w:rPr>
          <w:rFonts w:ascii="Times New Roman"/>
          <w:b w:val="false"/>
          <w:i w:val="false"/>
          <w:color w:val="000000"/>
          <w:sz w:val="28"/>
        </w:rPr>
        <w:t xml:space="preserve">      18. Қызмет көрсететін Агенттік қызметкерлері өз жұмысында: </w:t>
      </w:r>
      <w:r>
        <w:br/>
      </w:r>
      <w:r>
        <w:rPr>
          <w:rFonts w:ascii="Times New Roman"/>
          <w:b w:val="false"/>
          <w:i w:val="false"/>
          <w:color w:val="000000"/>
          <w:sz w:val="28"/>
        </w:rPr>
        <w:t xml:space="preserve">
      1) қарапайымдылық танытып, көліктік, қызметтік және басқа қызметтер көрсету кезінде лауазымын өз қажетіне пайдаланбауы; </w:t>
      </w:r>
      <w:r>
        <w:br/>
      </w:r>
      <w:r>
        <w:rPr>
          <w:rFonts w:ascii="Times New Roman"/>
          <w:b w:val="false"/>
          <w:i w:val="false"/>
          <w:color w:val="000000"/>
          <w:sz w:val="28"/>
        </w:rPr>
        <w:t xml:space="preserve">
      2) өз әрекеттері мен шешімдері арқылы заңды тұлғалар тарапынан негізі бар сынға жол бермеуі, орынды сынды кемшіліктерді жоюы және профессионалдық қызметін жақсартуға пайдалануы; </w:t>
      </w:r>
      <w:r>
        <w:br/>
      </w:r>
      <w:r>
        <w:rPr>
          <w:rFonts w:ascii="Times New Roman"/>
          <w:b w:val="false"/>
          <w:i w:val="false"/>
          <w:color w:val="000000"/>
          <w:sz w:val="28"/>
        </w:rPr>
        <w:t xml:space="preserve">
      3) құжаттарды қарастыру кезінде бюрократизм мен әбігерлікке жол бермеуі және олармен күресуге қажетті шаралар қабылдауы; </w:t>
      </w:r>
      <w:r>
        <w:br/>
      </w:r>
      <w:r>
        <w:rPr>
          <w:rFonts w:ascii="Times New Roman"/>
          <w:b w:val="false"/>
          <w:i w:val="false"/>
          <w:color w:val="000000"/>
          <w:sz w:val="28"/>
        </w:rPr>
        <w:t xml:space="preserve">
      4) ізетті әрі әдепті болуы; </w:t>
      </w:r>
      <w:r>
        <w:br/>
      </w:r>
      <w:r>
        <w:rPr>
          <w:rFonts w:ascii="Times New Roman"/>
          <w:b w:val="false"/>
          <w:i w:val="false"/>
          <w:color w:val="000000"/>
          <w:sz w:val="28"/>
        </w:rPr>
        <w:t xml:space="preserve">
      5) заңды тұлға белгіленген мерзімде алмаған құжаттардың бүтіндігін сақтауы тиіс. </w:t>
      </w:r>
    </w:p>
    <w:bookmarkStart w:name="z76" w:id="75"/>
    <w:p>
      <w:pPr>
        <w:spacing w:after="0"/>
        <w:ind w:left="0"/>
        <w:jc w:val="left"/>
      </w:pPr>
      <w:r>
        <w:rPr>
          <w:rFonts w:ascii="Times New Roman"/>
          <w:b/>
          <w:i w:val="false"/>
          <w:color w:val="000000"/>
        </w:rPr>
        <w:t xml:space="preserve"> 
  4. Жұмыс нәтижелері </w:t>
      </w:r>
    </w:p>
    <w:bookmarkEnd w:id="75"/>
    <w:p>
      <w:pPr>
        <w:spacing w:after="0"/>
        <w:ind w:left="0"/>
        <w:jc w:val="both"/>
      </w:pPr>
      <w:r>
        <w:rPr>
          <w:rFonts w:ascii="Times New Roman"/>
          <w:b w:val="false"/>
          <w:i w:val="false"/>
          <w:color w:val="000000"/>
          <w:sz w:val="28"/>
        </w:rPr>
        <w:t xml:space="preserve">      19. Өтініш берушілерге Қызмет көрсетудің нәтижелері осы Стандарттың қосымшасына сай, сапа мен қол жетімділік көрсеткіштері арқылы бағаланады. </w:t>
      </w:r>
    </w:p>
    <w:bookmarkStart w:name="z77" w:id="76"/>
    <w:p>
      <w:pPr>
        <w:spacing w:after="0"/>
        <w:ind w:left="0"/>
        <w:jc w:val="both"/>
      </w:pPr>
      <w:r>
        <w:rPr>
          <w:rFonts w:ascii="Times New Roman"/>
          <w:b w:val="false"/>
          <w:i w:val="false"/>
          <w:color w:val="000000"/>
          <w:sz w:val="28"/>
        </w:rPr>
        <w:t xml:space="preserve">
      20. Сапа мен қол жетімділік көрсеткіштерінің мақсатты бағыттары жыл сайын Агенттік құрылымдық бөлімшелерінің басшыларынан құрылатын жұмыс тобында бекітіледі. </w:t>
      </w:r>
    </w:p>
    <w:bookmarkEnd w:id="76"/>
    <w:bookmarkStart w:name="z78" w:id="77"/>
    <w:p>
      <w:pPr>
        <w:spacing w:after="0"/>
        <w:ind w:left="0"/>
        <w:jc w:val="left"/>
      </w:pPr>
      <w:r>
        <w:rPr>
          <w:rFonts w:ascii="Times New Roman"/>
          <w:b/>
          <w:i w:val="false"/>
          <w:color w:val="000000"/>
        </w:rPr>
        <w:t xml:space="preserve"> 
  5. Шағымдану тәртібі </w:t>
      </w:r>
    </w:p>
    <w:bookmarkEnd w:id="77"/>
    <w:p>
      <w:pPr>
        <w:spacing w:after="0"/>
        <w:ind w:left="0"/>
        <w:jc w:val="both"/>
      </w:pPr>
      <w:r>
        <w:rPr>
          <w:rFonts w:ascii="Times New Roman"/>
          <w:b w:val="false"/>
          <w:i w:val="false"/>
          <w:color w:val="000000"/>
          <w:sz w:val="28"/>
        </w:rPr>
        <w:t xml:space="preserve">      21. Алматы қаласының өңірлік қаржы орталығының қатысушысы - заңды тұлғаны мемлекеттік тіркеуді (қайта тіркеуді) жүзеге асыратын Агенттік қызметкерлерінің әрекеттеріне (әрекетсіздігіне) шағымдардың болуы жағдайында, мұндай фактілерді ұсынуға қажет ақпарат алу үшін және шағымды даярлауға көмек алу үшін өтініш беруші мына мекен-жайға хабарласа алады: Алматы қаласының өңірлік қаржы орталығының қызметін реттеу агенттігі, Қонаев к-сі 181, N 400 бөлме, байланыс телефоны: (727)2449-500 (ішкі нөмір 1163). </w:t>
      </w:r>
    </w:p>
    <w:bookmarkStart w:name="z79" w:id="78"/>
    <w:p>
      <w:pPr>
        <w:spacing w:after="0"/>
        <w:ind w:left="0"/>
        <w:jc w:val="both"/>
      </w:pPr>
      <w:r>
        <w:rPr>
          <w:rFonts w:ascii="Times New Roman"/>
          <w:b w:val="false"/>
          <w:i w:val="false"/>
          <w:color w:val="000000"/>
          <w:sz w:val="28"/>
        </w:rPr>
        <w:t xml:space="preserve">
      22. Шағым мына мекен-жай бойынша қабылданады: Қазақстан Республикасы Алматы қаласының өңірлік қаржы орталығының қызметін реттеу агенттігі, Қонаев к-сі 181, N 104 бөлме, байланыс телефоны: (727)2449-500 (ішкі нөмір 1163). </w:t>
      </w:r>
    </w:p>
    <w:bookmarkEnd w:id="78"/>
    <w:bookmarkStart w:name="z80" w:id="79"/>
    <w:p>
      <w:pPr>
        <w:spacing w:after="0"/>
        <w:ind w:left="0"/>
        <w:jc w:val="both"/>
      </w:pPr>
      <w:r>
        <w:rPr>
          <w:rFonts w:ascii="Times New Roman"/>
          <w:b w:val="false"/>
          <w:i w:val="false"/>
          <w:color w:val="000000"/>
          <w:sz w:val="28"/>
        </w:rPr>
        <w:t xml:space="preserve">
      23. Агенттік кеңсесінде шағым қабылдау кезінде, шағымданушыға оның шағымының қабылданғаны туралы көшірмесі (қабылдау күні, қабылдаған тұлға, және тіркеу нөмірі көрсетілген) беріледі. </w:t>
      </w:r>
    </w:p>
    <w:bookmarkEnd w:id="79"/>
    <w:bookmarkStart w:name="z81" w:id="80"/>
    <w:p>
      <w:pPr>
        <w:spacing w:after="0"/>
        <w:ind w:left="0"/>
        <w:jc w:val="left"/>
      </w:pPr>
      <w:r>
        <w:rPr>
          <w:rFonts w:ascii="Times New Roman"/>
          <w:b/>
          <w:i w:val="false"/>
          <w:color w:val="000000"/>
        </w:rPr>
        <w:t xml:space="preserve"> 
  6. Байланыстық ақпарат </w:t>
      </w:r>
    </w:p>
    <w:bookmarkEnd w:id="80"/>
    <w:p>
      <w:pPr>
        <w:spacing w:after="0"/>
        <w:ind w:left="0"/>
        <w:jc w:val="both"/>
      </w:pPr>
      <w:r>
        <w:rPr>
          <w:rFonts w:ascii="Times New Roman"/>
          <w:b w:val="false"/>
          <w:i w:val="false"/>
          <w:color w:val="000000"/>
          <w:sz w:val="28"/>
        </w:rPr>
        <w:t xml:space="preserve">      24. Байланыстық ақпарат мына мекен-жай бойынша беріледі: Алматы қаласы, Қонаев к-сі 181, телефондар: (727)2449-500 (ішкі нөмірлер 1163, 1180), немесе Агенттік веб-сайты: www.rfca.gov.kz. </w:t>
      </w:r>
    </w:p>
    <w:bookmarkStart w:name="z82" w:id="81"/>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 қатысушыларының құжаттарын   </w:t>
      </w:r>
      <w:r>
        <w:br/>
      </w:r>
      <w:r>
        <w:rPr>
          <w:rFonts w:ascii="Times New Roman"/>
          <w:b w:val="false"/>
          <w:i w:val="false"/>
          <w:color w:val="000000"/>
          <w:sz w:val="28"/>
        </w:rPr>
        <w:t xml:space="preserve">
      мемлекеттік органдарға ұсыну үшін,   </w:t>
      </w:r>
      <w:r>
        <w:br/>
      </w:r>
      <w:r>
        <w:rPr>
          <w:rFonts w:ascii="Times New Roman"/>
          <w:b w:val="false"/>
          <w:i w:val="false"/>
          <w:color w:val="000000"/>
          <w:sz w:val="28"/>
        </w:rPr>
        <w:t xml:space="preserve">
қаржы орталығының органдарынан басқа, </w:t>
      </w:r>
      <w:r>
        <w:br/>
      </w:r>
      <w:r>
        <w:rPr>
          <w:rFonts w:ascii="Times New Roman"/>
          <w:b w:val="false"/>
          <w:i w:val="false"/>
          <w:color w:val="000000"/>
          <w:sz w:val="28"/>
        </w:rPr>
        <w:t xml:space="preserve">
ағылшын тілінен мемлекеттік және орыс  </w:t>
      </w:r>
      <w:r>
        <w:br/>
      </w:r>
      <w:r>
        <w:rPr>
          <w:rFonts w:ascii="Times New Roman"/>
          <w:b w:val="false"/>
          <w:i w:val="false"/>
          <w:color w:val="000000"/>
          <w:sz w:val="28"/>
        </w:rPr>
        <w:t xml:space="preserve">
тілдеріне аудару"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81"/>
    <w:p>
      <w:pPr>
        <w:spacing w:after="0"/>
        <w:ind w:left="0"/>
        <w:jc w:val="left"/>
      </w:pPr>
      <w:r>
        <w:rPr>
          <w:rFonts w:ascii="Times New Roman"/>
          <w:b/>
          <w:i w:val="false"/>
          <w:color w:val="000000"/>
        </w:rPr>
        <w:t xml:space="preserve"> Мемлекеттік қызмет көрсетудің сапа және қол жетімділік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933"/>
        <w:gridCol w:w="3093"/>
        <w:gridCol w:w="307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w:t>
            </w:r>
            <w:r>
              <w:br/>
            </w:r>
            <w:r>
              <w:rPr>
                <w:rFonts w:ascii="Times New Roman"/>
                <w:b w:val="false"/>
                <w:i w:val="false"/>
                <w:color w:val="000000"/>
                <w:sz w:val="20"/>
              </w:rPr>
              <w:t xml:space="preserve">
нысаналы мәні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жылдағы </w:t>
            </w:r>
            <w:r>
              <w:br/>
            </w:r>
            <w:r>
              <w:rPr>
                <w:rFonts w:ascii="Times New Roman"/>
                <w:b w:val="false"/>
                <w:i w:val="false"/>
                <w:color w:val="000000"/>
                <w:sz w:val="20"/>
              </w:rPr>
              <w:t xml:space="preserve">
ағымдағы мәні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 </w:t>
            </w:r>
            <w:r>
              <w:br/>
            </w:r>
            <w:r>
              <w:rPr>
                <w:rFonts w:ascii="Times New Roman"/>
                <w:b w:val="false"/>
                <w:i w:val="false"/>
                <w:color w:val="000000"/>
                <w:sz w:val="20"/>
              </w:rPr>
              <w:t xml:space="preserve">
ген мерзімде қыз- </w:t>
            </w:r>
            <w:r>
              <w:br/>
            </w:r>
            <w:r>
              <w:rPr>
                <w:rFonts w:ascii="Times New Roman"/>
                <w:b w:val="false"/>
                <w:i w:val="false"/>
                <w:color w:val="000000"/>
                <w:sz w:val="20"/>
              </w:rPr>
              <w:t xml:space="preserve">
метті ұсыну оқи- </w:t>
            </w:r>
            <w:r>
              <w:br/>
            </w:r>
            <w:r>
              <w:rPr>
                <w:rFonts w:ascii="Times New Roman"/>
                <w:b w:val="false"/>
                <w:i w:val="false"/>
                <w:color w:val="000000"/>
                <w:sz w:val="20"/>
              </w:rPr>
              <w:t xml:space="preserve">
ғаларының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w:t>
            </w:r>
            <w:r>
              <w:br/>
            </w:r>
            <w:r>
              <w:rPr>
                <w:rFonts w:ascii="Times New Roman"/>
                <w:b w:val="false"/>
                <w:i w:val="false"/>
                <w:color w:val="000000"/>
                <w:sz w:val="20"/>
              </w:rPr>
              <w:t xml:space="preserve">
ды кезекте 40 ми- </w:t>
            </w:r>
            <w:r>
              <w:br/>
            </w:r>
            <w:r>
              <w:rPr>
                <w:rFonts w:ascii="Times New Roman"/>
                <w:b w:val="false"/>
                <w:i w:val="false"/>
                <w:color w:val="000000"/>
                <w:sz w:val="20"/>
              </w:rPr>
              <w:t xml:space="preserve">
нуттан аспайтын уақыт күткен тұ- </w:t>
            </w:r>
            <w:r>
              <w:br/>
            </w:r>
            <w:r>
              <w:rPr>
                <w:rFonts w:ascii="Times New Roman"/>
                <w:b w:val="false"/>
                <w:i w:val="false"/>
                <w:color w:val="000000"/>
                <w:sz w:val="20"/>
              </w:rPr>
              <w:t xml:space="preserve">
тынушылардың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 </w:t>
            </w:r>
            <w:r>
              <w:br/>
            </w:r>
            <w:r>
              <w:rPr>
                <w:rFonts w:ascii="Times New Roman"/>
                <w:b w:val="false"/>
                <w:i w:val="false"/>
                <w:color w:val="000000"/>
                <w:sz w:val="20"/>
              </w:rPr>
              <w:t xml:space="preserve">
танған тұтынушы- </w:t>
            </w:r>
            <w:r>
              <w:br/>
            </w:r>
            <w:r>
              <w:rPr>
                <w:rFonts w:ascii="Times New Roman"/>
                <w:b w:val="false"/>
                <w:i w:val="false"/>
                <w:color w:val="000000"/>
                <w:sz w:val="20"/>
              </w:rPr>
              <w:t xml:space="preserve">
лардың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дүрыс ресімдеген жағдайдың (жүргі- </w:t>
            </w:r>
            <w:r>
              <w:br/>
            </w:r>
            <w:r>
              <w:rPr>
                <w:rFonts w:ascii="Times New Roman"/>
                <w:b w:val="false"/>
                <w:i w:val="false"/>
                <w:color w:val="000000"/>
                <w:sz w:val="20"/>
              </w:rPr>
              <w:t xml:space="preserve">
зілген төлемдер, есеп айырысулар және т.б.)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 </w:t>
            </w:r>
            <w:r>
              <w:br/>
            </w:r>
            <w:r>
              <w:rPr>
                <w:rFonts w:ascii="Times New Roman"/>
                <w:b w:val="false"/>
                <w:i w:val="false"/>
                <w:color w:val="000000"/>
                <w:sz w:val="20"/>
              </w:rPr>
              <w:t xml:space="preserve">
ралы сапаға және </w:t>
            </w:r>
            <w:r>
              <w:br/>
            </w:r>
            <w:r>
              <w:rPr>
                <w:rFonts w:ascii="Times New Roman"/>
                <w:b w:val="false"/>
                <w:i w:val="false"/>
                <w:color w:val="000000"/>
                <w:sz w:val="20"/>
              </w:rPr>
              <w:t xml:space="preserve">
ақпаратқа қана- </w:t>
            </w:r>
            <w:r>
              <w:br/>
            </w:r>
            <w:r>
              <w:rPr>
                <w:rFonts w:ascii="Times New Roman"/>
                <w:b w:val="false"/>
                <w:i w:val="false"/>
                <w:color w:val="000000"/>
                <w:sz w:val="20"/>
              </w:rPr>
              <w:t xml:space="preserve">
ғаттанған тұтыну- </w:t>
            </w:r>
            <w:r>
              <w:br/>
            </w:r>
            <w:r>
              <w:rPr>
                <w:rFonts w:ascii="Times New Roman"/>
                <w:b w:val="false"/>
                <w:i w:val="false"/>
                <w:color w:val="000000"/>
                <w:sz w:val="20"/>
              </w:rPr>
              <w:t xml:space="preserve">
шылардың % </w:t>
            </w:r>
            <w:r>
              <w:br/>
            </w:r>
            <w:r>
              <w:rPr>
                <w:rFonts w:ascii="Times New Roman"/>
                <w:b w:val="false"/>
                <w:i w:val="false"/>
                <w:color w:val="000000"/>
                <w:sz w:val="20"/>
              </w:rPr>
              <w:t xml:space="preserve">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 </w:t>
            </w:r>
            <w:r>
              <w:br/>
            </w:r>
            <w:r>
              <w:rPr>
                <w:rFonts w:ascii="Times New Roman"/>
                <w:b w:val="false"/>
                <w:i w:val="false"/>
                <w:color w:val="000000"/>
                <w:sz w:val="20"/>
              </w:rPr>
              <w:t xml:space="preserve">
лардың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 </w:t>
            </w:r>
            <w:r>
              <w:br/>
            </w:r>
            <w:r>
              <w:rPr>
                <w:rFonts w:ascii="Times New Roman"/>
                <w:b w:val="false"/>
                <w:i w:val="false"/>
                <w:color w:val="000000"/>
                <w:sz w:val="20"/>
              </w:rPr>
              <w:t xml:space="preserve">
қылы қол жетімді қызметтерінің </w:t>
            </w:r>
            <w:r>
              <w:br/>
            </w:r>
            <w:r>
              <w:rPr>
                <w:rFonts w:ascii="Times New Roman"/>
                <w:b w:val="false"/>
                <w:i w:val="false"/>
                <w:color w:val="000000"/>
                <w:sz w:val="20"/>
              </w:rPr>
              <w:t xml:space="preserve">
ақпарат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 </w:t>
            </w:r>
            <w:r>
              <w:br/>
            </w:r>
            <w:r>
              <w:rPr>
                <w:rFonts w:ascii="Times New Roman"/>
                <w:b w:val="false"/>
                <w:i w:val="false"/>
                <w:color w:val="000000"/>
                <w:sz w:val="20"/>
              </w:rPr>
              <w:t xml:space="preserve">
ген тұтынушылар- </w:t>
            </w:r>
            <w:r>
              <w:br/>
            </w:r>
            <w:r>
              <w:rPr>
                <w:rFonts w:ascii="Times New Roman"/>
                <w:b w:val="false"/>
                <w:i w:val="false"/>
                <w:color w:val="000000"/>
                <w:sz w:val="20"/>
              </w:rPr>
              <w:t xml:space="preserve">
дың жалпы санына негізделген ша- </w:t>
            </w:r>
            <w:r>
              <w:br/>
            </w:r>
            <w:r>
              <w:rPr>
                <w:rFonts w:ascii="Times New Roman"/>
                <w:b w:val="false"/>
                <w:i w:val="false"/>
                <w:color w:val="000000"/>
                <w:sz w:val="20"/>
              </w:rPr>
              <w:t xml:space="preserve">
ғымдардың % </w:t>
            </w:r>
            <w:r>
              <w:br/>
            </w:r>
            <w:r>
              <w:rPr>
                <w:rFonts w:ascii="Times New Roman"/>
                <w:b w:val="false"/>
                <w:i w:val="false"/>
                <w:color w:val="000000"/>
                <w:sz w:val="20"/>
              </w:rPr>
              <w:t xml:space="preserve">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 </w:t>
            </w:r>
            <w:r>
              <w:br/>
            </w:r>
            <w:r>
              <w:rPr>
                <w:rFonts w:ascii="Times New Roman"/>
                <w:b w:val="false"/>
                <w:i w:val="false"/>
                <w:color w:val="000000"/>
                <w:sz w:val="20"/>
              </w:rPr>
              <w:t xml:space="preserve">
дырылған негіз- </w:t>
            </w:r>
            <w:r>
              <w:br/>
            </w:r>
            <w:r>
              <w:rPr>
                <w:rFonts w:ascii="Times New Roman"/>
                <w:b w:val="false"/>
                <w:i w:val="false"/>
                <w:color w:val="000000"/>
                <w:sz w:val="20"/>
              </w:rPr>
              <w:t xml:space="preserve">
делген шағымдар- </w:t>
            </w:r>
            <w:r>
              <w:br/>
            </w:r>
            <w:r>
              <w:rPr>
                <w:rFonts w:ascii="Times New Roman"/>
                <w:b w:val="false"/>
                <w:i w:val="false"/>
                <w:color w:val="000000"/>
                <w:sz w:val="20"/>
              </w:rPr>
              <w:t xml:space="preserve">
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 </w:t>
            </w:r>
            <w:r>
              <w:br/>
            </w:r>
            <w:r>
              <w:rPr>
                <w:rFonts w:ascii="Times New Roman"/>
                <w:b w:val="false"/>
                <w:i w:val="false"/>
                <w:color w:val="000000"/>
                <w:sz w:val="20"/>
              </w:rPr>
              <w:t xml:space="preserve">
тібіне қанағат- </w:t>
            </w:r>
            <w:r>
              <w:br/>
            </w:r>
            <w:r>
              <w:rPr>
                <w:rFonts w:ascii="Times New Roman"/>
                <w:b w:val="false"/>
                <w:i w:val="false"/>
                <w:color w:val="000000"/>
                <w:sz w:val="20"/>
              </w:rPr>
              <w:t xml:space="preserve">
танған тұтынушы- </w:t>
            </w:r>
            <w:r>
              <w:br/>
            </w:r>
            <w:r>
              <w:rPr>
                <w:rFonts w:ascii="Times New Roman"/>
                <w:b w:val="false"/>
                <w:i w:val="false"/>
                <w:color w:val="000000"/>
                <w:sz w:val="20"/>
              </w:rPr>
              <w:t xml:space="preserve">
лардың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 </w:t>
            </w:r>
            <w:r>
              <w:br/>
            </w:r>
            <w:r>
              <w:rPr>
                <w:rFonts w:ascii="Times New Roman"/>
                <w:b w:val="false"/>
                <w:i w:val="false"/>
                <w:color w:val="000000"/>
                <w:sz w:val="20"/>
              </w:rPr>
              <w:t xml:space="preserve">
ғаттанған тұтыну- </w:t>
            </w:r>
            <w:r>
              <w:br/>
            </w:r>
            <w:r>
              <w:rPr>
                <w:rFonts w:ascii="Times New Roman"/>
                <w:b w:val="false"/>
                <w:i w:val="false"/>
                <w:color w:val="000000"/>
                <w:sz w:val="20"/>
              </w:rPr>
              <w:t xml:space="preserve">
шылардың % </w:t>
            </w:r>
            <w:r>
              <w:br/>
            </w:r>
            <w:r>
              <w:rPr>
                <w:rFonts w:ascii="Times New Roman"/>
                <w:b w:val="false"/>
                <w:i w:val="false"/>
                <w:color w:val="000000"/>
                <w:sz w:val="20"/>
              </w:rPr>
              <w:t xml:space="preserve">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 </w:t>
            </w:r>
            <w:r>
              <w:br/>
            </w:r>
            <w:r>
              <w:rPr>
                <w:rFonts w:ascii="Times New Roman"/>
                <w:b w:val="false"/>
                <w:i w:val="false"/>
                <w:color w:val="000000"/>
                <w:sz w:val="20"/>
              </w:rPr>
              <w:t xml:space="preserve">
лердің сыпайылы- </w:t>
            </w:r>
            <w:r>
              <w:br/>
            </w:r>
            <w:r>
              <w:rPr>
                <w:rFonts w:ascii="Times New Roman"/>
                <w:b w:val="false"/>
                <w:i w:val="false"/>
                <w:color w:val="000000"/>
                <w:sz w:val="20"/>
              </w:rPr>
              <w:t xml:space="preserve">
ғына қанағаттан- </w:t>
            </w:r>
            <w:r>
              <w:br/>
            </w:r>
            <w:r>
              <w:rPr>
                <w:rFonts w:ascii="Times New Roman"/>
                <w:b w:val="false"/>
                <w:i w:val="false"/>
                <w:color w:val="000000"/>
                <w:sz w:val="20"/>
              </w:rPr>
              <w:t xml:space="preserve">
ған тұтынушылар- </w:t>
            </w:r>
            <w:r>
              <w:br/>
            </w:r>
            <w:r>
              <w:rPr>
                <w:rFonts w:ascii="Times New Roman"/>
                <w:b w:val="false"/>
                <w:i w:val="false"/>
                <w:color w:val="000000"/>
                <w:sz w:val="20"/>
              </w:rPr>
              <w:t xml:space="preserve">
дың % (үлесі)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Ескертпе: көрсеткіштер Қазақстан Республикасының Мемлекеттік қызмет істері агенттігі Төрағасының 2006 жылғы 8 желтоқсандағы N 02-01-02/172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bookmarkStart w:name="z83"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26 қарашадағы      </w:t>
      </w:r>
      <w:r>
        <w:br/>
      </w:r>
      <w:r>
        <w:rPr>
          <w:rFonts w:ascii="Times New Roman"/>
          <w:b w:val="false"/>
          <w:i w:val="false"/>
          <w:color w:val="000000"/>
          <w:sz w:val="28"/>
        </w:rPr>
        <w:t xml:space="preserve">
N 02-02/290 бұйрығына       </w:t>
      </w:r>
      <w:r>
        <w:br/>
      </w:r>
      <w:r>
        <w:rPr>
          <w:rFonts w:ascii="Times New Roman"/>
          <w:b w:val="false"/>
          <w:i w:val="false"/>
          <w:color w:val="000000"/>
          <w:sz w:val="28"/>
        </w:rPr>
        <w:t xml:space="preserve">
4-қосымша              </w:t>
      </w:r>
    </w:p>
    <w:bookmarkEnd w:id="82"/>
    <w:p>
      <w:pPr>
        <w:spacing w:after="0"/>
        <w:ind w:left="0"/>
        <w:jc w:val="both"/>
      </w:pPr>
      <w:r>
        <w:rPr>
          <w:rFonts w:ascii="Times New Roman"/>
          <w:b w:val="false"/>
          <w:i w:val="false"/>
          <w:color w:val="ff0000"/>
          <w:sz w:val="28"/>
        </w:rPr>
        <w:t xml:space="preserve">       Ескерту: 4-қосымшамен толықтырылды - ҚР Алматы қаласының өңірлік қаржы орталығының қызметін реттеу Агенттігі төрағасының 2008.07.17 N 04.2-09/159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өңірлік қаржы орталығының</w:t>
      </w:r>
      <w:r>
        <w:br/>
      </w:r>
      <w:r>
        <w:rPr>
          <w:rFonts w:ascii="Times New Roman"/>
          <w:b/>
          <w:i w:val="false"/>
          <w:color w:val="000000"/>
        </w:rPr>
        <w:t>
арнайы сауда алаңына жіберілген қаржы құралдары</w:t>
      </w:r>
      <w:r>
        <w:br/>
      </w:r>
      <w:r>
        <w:rPr>
          <w:rFonts w:ascii="Times New Roman"/>
          <w:b/>
          <w:i w:val="false"/>
          <w:color w:val="000000"/>
        </w:rPr>
        <w:t>
эмитенттерінің аудитіне жұмсалған шығындарды өтеу"</w:t>
      </w:r>
      <w:r>
        <w:br/>
      </w:r>
      <w:r>
        <w:rPr>
          <w:rFonts w:ascii="Times New Roman"/>
          <w:b/>
          <w:i w:val="false"/>
          <w:color w:val="000000"/>
        </w:rPr>
        <w:t xml:space="preserve">
мемлекеттік қызметін көрсету стандарты    1. Жалпы ережелер </w:t>
      </w:r>
    </w:p>
    <w:bookmarkStart w:name="z84" w:id="83"/>
    <w:p>
      <w:pPr>
        <w:spacing w:after="0"/>
        <w:ind w:left="0"/>
        <w:jc w:val="both"/>
      </w:pPr>
      <w:r>
        <w:rPr>
          <w:rFonts w:ascii="Times New Roman"/>
          <w:b w:val="false"/>
          <w:i w:val="false"/>
          <w:color w:val="000000"/>
          <w:sz w:val="28"/>
        </w:rPr>
        <w:t xml:space="preserve">
      1. Алматы қаласының өңірлік қаржы орталығының арнайы сауда алаңына жіберілген қаржы құралдары эмитенттерінің аудитіне жұмсалған шығындарды өтеу Қазақстан Республикасы Алматы қаласының өңірлік қаржы орталығының қызметін реттеу агенттігінде (бұдан әрі - Агенттік) кейінгі аудитке жұмсалған шығындарды өтеу үшін өтініш берушілердің ұсынылған өтініштерін қарастыруын қамтиды. </w:t>
      </w:r>
    </w:p>
    <w:bookmarkEnd w:id="83"/>
    <w:bookmarkStart w:name="z85" w:id="84"/>
    <w:p>
      <w:pPr>
        <w:spacing w:after="0"/>
        <w:ind w:left="0"/>
        <w:jc w:val="both"/>
      </w:pPr>
      <w:r>
        <w:rPr>
          <w:rFonts w:ascii="Times New Roman"/>
          <w:b w:val="false"/>
          <w:i w:val="false"/>
          <w:color w:val="000000"/>
          <w:sz w:val="28"/>
        </w:rPr>
        <w:t xml:space="preserve">
      2. "Алматы қаласының өңірлік қаржы орталығының арнайы сауда алаңына жіберілген қаржы құралдары эмитенттерінің аудитіне жұмсалған шығындарды өтеу" мемлекеттік қызметі (бұдан әрі - Қызмет) автоматтандырылмаған. </w:t>
      </w:r>
    </w:p>
    <w:bookmarkEnd w:id="84"/>
    <w:bookmarkStart w:name="z86" w:id="85"/>
    <w:p>
      <w:pPr>
        <w:spacing w:after="0"/>
        <w:ind w:left="0"/>
        <w:jc w:val="both"/>
      </w:pPr>
      <w:r>
        <w:rPr>
          <w:rFonts w:ascii="Times New Roman"/>
          <w:b w:val="false"/>
          <w:i w:val="false"/>
          <w:color w:val="000000"/>
          <w:sz w:val="28"/>
        </w:rPr>
        <w:t xml:space="preserve">
      3. Қызмет "Алматы қаласының өңірлік қаржы орталығы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2) тармақшасының және "Алматы қаласының өңірлік қаржы орталығының арнайы сауда алаңына жіберілген қаржы құралдары эмитенттерінің аудитіне жұмсалған шығындарды өтеу туралы" Қазақстан Республикасы Үкіметінің 2008 жылғы 30 мамырдағы N 523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көрсетіледі. </w:t>
      </w:r>
    </w:p>
    <w:bookmarkEnd w:id="85"/>
    <w:bookmarkStart w:name="z87" w:id="86"/>
    <w:p>
      <w:pPr>
        <w:spacing w:after="0"/>
        <w:ind w:left="0"/>
        <w:jc w:val="both"/>
      </w:pPr>
      <w:r>
        <w:rPr>
          <w:rFonts w:ascii="Times New Roman"/>
          <w:b w:val="false"/>
          <w:i w:val="false"/>
          <w:color w:val="000000"/>
          <w:sz w:val="28"/>
        </w:rPr>
        <w:t xml:space="preserve">
      4. Қызметті Агенттік көрсетеді. Қызмет мына мекен-жай бойынша көрсетіледі: Алматы қаласы, Қонаев көшесі 181; веб-сайт: www.rfca.gov.kz. </w:t>
      </w:r>
    </w:p>
    <w:bookmarkEnd w:id="86"/>
    <w:bookmarkStart w:name="z88" w:id="87"/>
    <w:p>
      <w:pPr>
        <w:spacing w:after="0"/>
        <w:ind w:left="0"/>
        <w:jc w:val="both"/>
      </w:pPr>
      <w:r>
        <w:rPr>
          <w:rFonts w:ascii="Times New Roman"/>
          <w:b w:val="false"/>
          <w:i w:val="false"/>
          <w:color w:val="000000"/>
          <w:sz w:val="28"/>
        </w:rPr>
        <w:t xml:space="preserve">
      5. Қызмет көрсетудің аяқталу формасы Агенттіктің бірінші басшысымен немесе оның орынбасарымен қол қойылған, ұсынылған құжаттардың Қазақстан Республикасының заңнамасына сәйкестігі немесе сәйкес еместігі туралы жазбаша шешімі болып табылады. </w:t>
      </w:r>
    </w:p>
    <w:bookmarkEnd w:id="87"/>
    <w:bookmarkStart w:name="z89" w:id="88"/>
    <w:p>
      <w:pPr>
        <w:spacing w:after="0"/>
        <w:ind w:left="0"/>
        <w:jc w:val="both"/>
      </w:pPr>
      <w:r>
        <w:rPr>
          <w:rFonts w:ascii="Times New Roman"/>
          <w:b w:val="false"/>
          <w:i w:val="false"/>
          <w:color w:val="000000"/>
          <w:sz w:val="28"/>
        </w:rPr>
        <w:t xml:space="preserve">
      6. Қызмет бұрын қаржы есептілік аудитін жүргізбеген және қаржы құралдарын Алматы қаласының өңірлік қаржы орталығының арнайы сауда алаңына орналастыруды жүзеге асырған, Алматы қаласының өңірлік қаржы орталығының арнайы сауда алаңына жіберілген қаржы құралдары эмитенттеріне көрсетіледі. </w:t>
      </w:r>
    </w:p>
    <w:bookmarkEnd w:id="88"/>
    <w:bookmarkStart w:name="z90" w:id="89"/>
    <w:p>
      <w:pPr>
        <w:spacing w:after="0"/>
        <w:ind w:left="0"/>
        <w:jc w:val="both"/>
      </w:pPr>
      <w:r>
        <w:rPr>
          <w:rFonts w:ascii="Times New Roman"/>
          <w:b w:val="false"/>
          <w:i w:val="false"/>
          <w:color w:val="000000"/>
          <w:sz w:val="28"/>
        </w:rPr>
        <w:t xml:space="preserve">
      7. Қызмет қажетті құжаттардың толық пакеті ұсыну күнінен бастап он бес жұмыс күні ішінде көрсетіледі. </w:t>
      </w:r>
    </w:p>
    <w:bookmarkEnd w:id="89"/>
    <w:bookmarkStart w:name="z91" w:id="90"/>
    <w:p>
      <w:pPr>
        <w:spacing w:after="0"/>
        <w:ind w:left="0"/>
        <w:jc w:val="both"/>
      </w:pPr>
      <w:r>
        <w:rPr>
          <w:rFonts w:ascii="Times New Roman"/>
          <w:b w:val="false"/>
          <w:i w:val="false"/>
          <w:color w:val="000000"/>
          <w:sz w:val="28"/>
        </w:rPr>
        <w:t xml:space="preserve">
      8. Қызмет ақысыз болып табылады. </w:t>
      </w:r>
    </w:p>
    <w:bookmarkEnd w:id="90"/>
    <w:bookmarkStart w:name="z92" w:id="91"/>
    <w:p>
      <w:pPr>
        <w:spacing w:after="0"/>
        <w:ind w:left="0"/>
        <w:jc w:val="both"/>
      </w:pPr>
      <w:r>
        <w:rPr>
          <w:rFonts w:ascii="Times New Roman"/>
          <w:b w:val="false"/>
          <w:i w:val="false"/>
          <w:color w:val="000000"/>
          <w:sz w:val="28"/>
        </w:rPr>
        <w:t xml:space="preserve">
      9. Осы мемлекеттік қызмет көрсету стандарты Агенттіктің веб-сайтында (www.rfca.gov.kz) және Агенттік ғимаратының кіре берісінде, сонымен қатар Қазақстан Республикасының барлық аумағында таратылытын бұқаралық ақпарат құралдарында орналастырылады. </w:t>
      </w:r>
    </w:p>
    <w:bookmarkEnd w:id="91"/>
    <w:bookmarkStart w:name="z93" w:id="92"/>
    <w:p>
      <w:pPr>
        <w:spacing w:after="0"/>
        <w:ind w:left="0"/>
        <w:jc w:val="both"/>
      </w:pPr>
      <w:r>
        <w:rPr>
          <w:rFonts w:ascii="Times New Roman"/>
          <w:b w:val="false"/>
          <w:i w:val="false"/>
          <w:color w:val="000000"/>
          <w:sz w:val="28"/>
        </w:rPr>
        <w:t xml:space="preserve">
      10. Агенттіктің жұмыс уақыты сағат 9.00 - 18.00 аралығында (түскі ас 13.00 - 14.00), сенбі мен жексенбіден басқа күндері. Қызмет алдын-ала жазылусыз көрсетіледі, жедел қызмет жоқ. </w:t>
      </w:r>
    </w:p>
    <w:bookmarkEnd w:id="92"/>
    <w:bookmarkStart w:name="z94" w:id="93"/>
    <w:p>
      <w:pPr>
        <w:spacing w:after="0"/>
        <w:ind w:left="0"/>
        <w:jc w:val="both"/>
      </w:pPr>
      <w:r>
        <w:rPr>
          <w:rFonts w:ascii="Times New Roman"/>
          <w:b w:val="false"/>
          <w:i w:val="false"/>
          <w:color w:val="000000"/>
          <w:sz w:val="28"/>
        </w:rPr>
        <w:t xml:space="preserve">
      11. Қызмет өтініш берушінің Агенттік кеңсесіне құжаттарын тапсыруы арқылы көрсетіледі. </w:t>
      </w:r>
    </w:p>
    <w:bookmarkEnd w:id="93"/>
    <w:bookmarkStart w:name="z95" w:id="94"/>
    <w:p>
      <w:pPr>
        <w:spacing w:after="0"/>
        <w:ind w:left="0"/>
        <w:jc w:val="left"/>
      </w:pPr>
      <w:r>
        <w:rPr>
          <w:rFonts w:ascii="Times New Roman"/>
          <w:b/>
          <w:i w:val="false"/>
          <w:color w:val="000000"/>
        </w:rPr>
        <w:t xml:space="preserve"> 
  2. Мемлекеттік қызмет көрсету тәртібі </w:t>
      </w:r>
    </w:p>
    <w:bookmarkEnd w:id="94"/>
    <w:p>
      <w:pPr>
        <w:spacing w:after="0"/>
        <w:ind w:left="0"/>
        <w:jc w:val="both"/>
      </w:pPr>
      <w:r>
        <w:rPr>
          <w:rFonts w:ascii="Times New Roman"/>
          <w:b w:val="false"/>
          <w:i w:val="false"/>
          <w:color w:val="000000"/>
          <w:sz w:val="28"/>
        </w:rPr>
        <w:t xml:space="preserve">      12. Өтініш беруші Қызметті алу үшін Агенттікке бекітілген формадағы өтінішпен қатар келесі құжаттарды ұсынады: </w:t>
      </w:r>
    </w:p>
    <w:bookmarkStart w:name="z96" w:id="95"/>
    <w:p>
      <w:pPr>
        <w:spacing w:after="0"/>
        <w:ind w:left="0"/>
        <w:jc w:val="both"/>
      </w:pPr>
      <w:r>
        <w:rPr>
          <w:rFonts w:ascii="Times New Roman"/>
          <w:b w:val="false"/>
          <w:i w:val="false"/>
          <w:color w:val="000000"/>
          <w:sz w:val="28"/>
        </w:rPr>
        <w:t xml:space="preserve">
      1) қаржы есептілігі аудитін жүргізуге аудиторлық ұйыммен жасалған шарттың көшірмесі; </w:t>
      </w:r>
    </w:p>
    <w:bookmarkEnd w:id="95"/>
    <w:bookmarkStart w:name="z97" w:id="96"/>
    <w:p>
      <w:pPr>
        <w:spacing w:after="0"/>
        <w:ind w:left="0"/>
        <w:jc w:val="both"/>
      </w:pPr>
      <w:r>
        <w:rPr>
          <w:rFonts w:ascii="Times New Roman"/>
          <w:b w:val="false"/>
          <w:i w:val="false"/>
          <w:color w:val="000000"/>
          <w:sz w:val="28"/>
        </w:rPr>
        <w:t xml:space="preserve">
      2) аудитке жұмсалған шығыстардың төленгендігі фактісін растайтын құжаттың түпнұсқасы мен көшірмесі (құжат көшірмесінің шынайылығы тексерілгеннен кейін түпнұсқа эмитентке қайтарылады); </w:t>
      </w:r>
    </w:p>
    <w:bookmarkEnd w:id="96"/>
    <w:bookmarkStart w:name="z98" w:id="97"/>
    <w:p>
      <w:pPr>
        <w:spacing w:after="0"/>
        <w:ind w:left="0"/>
        <w:jc w:val="both"/>
      </w:pPr>
      <w:r>
        <w:rPr>
          <w:rFonts w:ascii="Times New Roman"/>
          <w:b w:val="false"/>
          <w:i w:val="false"/>
          <w:color w:val="000000"/>
          <w:sz w:val="28"/>
        </w:rPr>
        <w:t xml:space="preserve">
      3) аудиторлық ұйымның қаржы орталығының арнайы сауда алаңына қаржы құралдарын жіберу үшін уәкілетті орган белгілеген аудиторлық ұйымдарға қойылатын біліктілік талаптарына сәйкестігін растайтын құжаттар; </w:t>
      </w:r>
    </w:p>
    <w:bookmarkEnd w:id="97"/>
    <w:bookmarkStart w:name="z99" w:id="98"/>
    <w:p>
      <w:pPr>
        <w:spacing w:after="0"/>
        <w:ind w:left="0"/>
        <w:jc w:val="both"/>
      </w:pPr>
      <w:r>
        <w:rPr>
          <w:rFonts w:ascii="Times New Roman"/>
          <w:b w:val="false"/>
          <w:i w:val="false"/>
          <w:color w:val="000000"/>
          <w:sz w:val="28"/>
        </w:rPr>
        <w:t xml:space="preserve">
      4) эмитенттің қаржы құралдары эмиссиясы проспектісінің көшірмесі, сондай-ақ олар болған кезде шығарылым проспектісіне өзгерістер мен толықтырулар; </w:t>
      </w:r>
    </w:p>
    <w:bookmarkEnd w:id="98"/>
    <w:bookmarkStart w:name="z100" w:id="99"/>
    <w:p>
      <w:pPr>
        <w:spacing w:after="0"/>
        <w:ind w:left="0"/>
        <w:jc w:val="both"/>
      </w:pPr>
      <w:r>
        <w:rPr>
          <w:rFonts w:ascii="Times New Roman"/>
          <w:b w:val="false"/>
          <w:i w:val="false"/>
          <w:color w:val="000000"/>
          <w:sz w:val="28"/>
        </w:rPr>
        <w:t xml:space="preserve">
      5) аудиторлық ұйымның эмитентпен аффиллирленбегені туралы, бұдан басқа, Қазақстан Республикасының резиденті - аудиторлық ұйым үшін аудиторлық ұйымда Қазақстан Республикасының аудиторлық қызмет туралы заңнамасына сәйкес аудит жүргізуге құқықтарын шектеулердің жоқтығы туралы жазбаша растама; </w:t>
      </w:r>
    </w:p>
    <w:bookmarkEnd w:id="99"/>
    <w:bookmarkStart w:name="z101" w:id="100"/>
    <w:p>
      <w:pPr>
        <w:spacing w:after="0"/>
        <w:ind w:left="0"/>
        <w:jc w:val="both"/>
      </w:pPr>
      <w:r>
        <w:rPr>
          <w:rFonts w:ascii="Times New Roman"/>
          <w:b w:val="false"/>
          <w:i w:val="false"/>
          <w:color w:val="000000"/>
          <w:sz w:val="28"/>
        </w:rPr>
        <w:t xml:space="preserve">
      6) халықаралық қаржылық есептілік стандарттарына сәйкес жасалған қаржы есептілігі аудиторлық есебінің нотариалды куәландырылған көшірмесі; </w:t>
      </w:r>
    </w:p>
    <w:bookmarkEnd w:id="100"/>
    <w:bookmarkStart w:name="z102" w:id="101"/>
    <w:p>
      <w:pPr>
        <w:spacing w:after="0"/>
        <w:ind w:left="0"/>
        <w:jc w:val="both"/>
      </w:pPr>
      <w:r>
        <w:rPr>
          <w:rFonts w:ascii="Times New Roman"/>
          <w:b w:val="false"/>
          <w:i w:val="false"/>
          <w:color w:val="000000"/>
          <w:sz w:val="28"/>
        </w:rPr>
        <w:t xml:space="preserve">
      7) биржалық куәліктердің көшірмесі; </w:t>
      </w:r>
    </w:p>
    <w:bookmarkEnd w:id="101"/>
    <w:bookmarkStart w:name="z103" w:id="102"/>
    <w:p>
      <w:pPr>
        <w:spacing w:after="0"/>
        <w:ind w:left="0"/>
        <w:jc w:val="both"/>
      </w:pPr>
      <w:r>
        <w:rPr>
          <w:rFonts w:ascii="Times New Roman"/>
          <w:b w:val="false"/>
          <w:i w:val="false"/>
          <w:color w:val="000000"/>
          <w:sz w:val="28"/>
        </w:rPr>
        <w:t xml:space="preserve">
      8) орталық депозитарийдің жазбаша растамасы; </w:t>
      </w:r>
    </w:p>
    <w:bookmarkEnd w:id="102"/>
    <w:bookmarkStart w:name="z104" w:id="103"/>
    <w:p>
      <w:pPr>
        <w:spacing w:after="0"/>
        <w:ind w:left="0"/>
        <w:jc w:val="both"/>
      </w:pPr>
      <w:r>
        <w:rPr>
          <w:rFonts w:ascii="Times New Roman"/>
          <w:b w:val="false"/>
          <w:i w:val="false"/>
          <w:color w:val="000000"/>
          <w:sz w:val="28"/>
        </w:rPr>
        <w:t xml:space="preserve">
      9) мөрмен куәландырылған, эмитент атынан құжаттарды ұсыну мен алу құқығына эмитенттің өкіліне заңды тұлғаның бірінші басшысының атынан берілген сенімхат. </w:t>
      </w:r>
    </w:p>
    <w:bookmarkEnd w:id="103"/>
    <w:bookmarkStart w:name="z105" w:id="104"/>
    <w:p>
      <w:pPr>
        <w:spacing w:after="0"/>
        <w:ind w:left="0"/>
        <w:jc w:val="both"/>
      </w:pPr>
      <w:r>
        <w:rPr>
          <w:rFonts w:ascii="Times New Roman"/>
          <w:b w:val="false"/>
          <w:i w:val="false"/>
          <w:color w:val="000000"/>
          <w:sz w:val="28"/>
        </w:rPr>
        <w:t xml:space="preserve">
      13. Осы Стандарттың 12-тармағында көрсетілген санамаланған бірнеше парақтан тұратын құжаттардың көшірмелері нөмірленген, тігілген және лауазымды адамдардың қолдарымен және соңғы парағының артқы жағында тігілген парақтар санын көрсете отырып, тігіс түйініне жапсырылған құлақшаның үстінен жартылай эмитенттің мөрімен куәландырылған күйде ұсынылады. </w:t>
      </w:r>
    </w:p>
    <w:bookmarkEnd w:id="104"/>
    <w:bookmarkStart w:name="z106" w:id="105"/>
    <w:p>
      <w:pPr>
        <w:spacing w:after="0"/>
        <w:ind w:left="0"/>
        <w:jc w:val="both"/>
      </w:pPr>
      <w:r>
        <w:rPr>
          <w:rFonts w:ascii="Times New Roman"/>
          <w:b w:val="false"/>
          <w:i w:val="false"/>
          <w:color w:val="000000"/>
          <w:sz w:val="28"/>
        </w:rPr>
        <w:t xml:space="preserve">
      14. Өтініштің нысаны Агенттік ғимаратының көрнекті жерінде және Агенттіктің ресми веб-сайтында www.rfca.gov.kz орналастырылады. </w:t>
      </w:r>
    </w:p>
    <w:bookmarkEnd w:id="105"/>
    <w:bookmarkStart w:name="z107" w:id="106"/>
    <w:p>
      <w:pPr>
        <w:spacing w:after="0"/>
        <w:ind w:left="0"/>
        <w:jc w:val="both"/>
      </w:pPr>
      <w:r>
        <w:rPr>
          <w:rFonts w:ascii="Times New Roman"/>
          <w:b w:val="false"/>
          <w:i w:val="false"/>
          <w:color w:val="000000"/>
          <w:sz w:val="28"/>
        </w:rPr>
        <w:t xml:space="preserve">
      15. Құжаттар қолма-қол және келесі пошталық мекен-жай бойынша қабылданады: Алматы қаласы, Қонаев көшесі, 181, N 103 бөлме, байланыс телефондары (727) 2449-500 (ішкі 1177). </w:t>
      </w:r>
    </w:p>
    <w:bookmarkEnd w:id="106"/>
    <w:bookmarkStart w:name="z108" w:id="107"/>
    <w:p>
      <w:pPr>
        <w:spacing w:after="0"/>
        <w:ind w:left="0"/>
        <w:jc w:val="both"/>
      </w:pPr>
      <w:r>
        <w:rPr>
          <w:rFonts w:ascii="Times New Roman"/>
          <w:b w:val="false"/>
          <w:i w:val="false"/>
          <w:color w:val="000000"/>
          <w:sz w:val="28"/>
        </w:rPr>
        <w:t xml:space="preserve">
      16. Агенттік кеңсесіне құжат тапсыру кезінде, өтініш берушіге құжат қабылдаушы тұлғаның аты-жөні, қабылдау уақыты, күні жазылған талон беріледі. </w:t>
      </w:r>
    </w:p>
    <w:bookmarkEnd w:id="107"/>
    <w:bookmarkStart w:name="z109" w:id="108"/>
    <w:p>
      <w:pPr>
        <w:spacing w:after="0"/>
        <w:ind w:left="0"/>
        <w:jc w:val="both"/>
      </w:pPr>
      <w:r>
        <w:rPr>
          <w:rFonts w:ascii="Times New Roman"/>
          <w:b w:val="false"/>
          <w:i w:val="false"/>
          <w:color w:val="000000"/>
          <w:sz w:val="28"/>
        </w:rPr>
        <w:t xml:space="preserve">
      17. Агенттіктің жазбаша шешімі өтініш берушіге мына мекен-жай бойынша беріледі: Алматы қаласы, Қонаев көшесі, 181, N 107 бөлме немесе поштамен өтініште көрсетілген мекен-жай бойынша. </w:t>
      </w:r>
    </w:p>
    <w:bookmarkEnd w:id="108"/>
    <w:bookmarkStart w:name="z110" w:id="109"/>
    <w:p>
      <w:pPr>
        <w:spacing w:after="0"/>
        <w:ind w:left="0"/>
        <w:jc w:val="both"/>
      </w:pPr>
      <w:r>
        <w:rPr>
          <w:rFonts w:ascii="Times New Roman"/>
          <w:b w:val="false"/>
          <w:i w:val="false"/>
          <w:color w:val="000000"/>
          <w:sz w:val="28"/>
        </w:rPr>
        <w:t xml:space="preserve">
      18. Осы Стандарттың 12-тармағында көрсетілген құжаттардың біреуі жоқ болған жағдайда қызмет көрсетілуден бас тартылады. </w:t>
      </w:r>
    </w:p>
    <w:bookmarkEnd w:id="109"/>
    <w:bookmarkStart w:name="z111" w:id="110"/>
    <w:p>
      <w:pPr>
        <w:spacing w:after="0"/>
        <w:ind w:left="0"/>
        <w:jc w:val="left"/>
      </w:pPr>
      <w:r>
        <w:rPr>
          <w:rFonts w:ascii="Times New Roman"/>
          <w:b/>
          <w:i w:val="false"/>
          <w:color w:val="000000"/>
        </w:rPr>
        <w:t xml:space="preserve"> 
  3. Жұмыс қағидалары </w:t>
      </w:r>
    </w:p>
    <w:bookmarkEnd w:id="110"/>
    <w:p>
      <w:pPr>
        <w:spacing w:after="0"/>
        <w:ind w:left="0"/>
        <w:jc w:val="both"/>
      </w:pPr>
      <w:r>
        <w:rPr>
          <w:rFonts w:ascii="Times New Roman"/>
          <w:b w:val="false"/>
          <w:i w:val="false"/>
          <w:color w:val="000000"/>
          <w:sz w:val="28"/>
        </w:rPr>
        <w:t xml:space="preserve">      19. Қызмет көрсететін Агенттік қызметкерлері өз жұмысында: </w:t>
      </w:r>
    </w:p>
    <w:bookmarkStart w:name="z112" w:id="111"/>
    <w:p>
      <w:pPr>
        <w:spacing w:after="0"/>
        <w:ind w:left="0"/>
        <w:jc w:val="both"/>
      </w:pPr>
      <w:r>
        <w:rPr>
          <w:rFonts w:ascii="Times New Roman"/>
          <w:b w:val="false"/>
          <w:i w:val="false"/>
          <w:color w:val="000000"/>
          <w:sz w:val="28"/>
        </w:rPr>
        <w:t xml:space="preserve">
      1) қарапайымдылық танытып, көліктік, қызметтік және басқа қызметтер көрсету кезінде лауазымын өз қажетіне пайдаланбауы; </w:t>
      </w:r>
    </w:p>
    <w:bookmarkEnd w:id="111"/>
    <w:bookmarkStart w:name="z113" w:id="112"/>
    <w:p>
      <w:pPr>
        <w:spacing w:after="0"/>
        <w:ind w:left="0"/>
        <w:jc w:val="both"/>
      </w:pPr>
      <w:r>
        <w:rPr>
          <w:rFonts w:ascii="Times New Roman"/>
          <w:b w:val="false"/>
          <w:i w:val="false"/>
          <w:color w:val="000000"/>
          <w:sz w:val="28"/>
        </w:rPr>
        <w:t xml:space="preserve">
      2) өз әрекеттері мен шешімдері арқылы заңды тұлғалар тарапынан негізі бар сынға жол бермеуі, орынды сынды кемшіліктерді жоюы және профессионалдық қызметін жақсартуға пайдалануы; </w:t>
      </w:r>
    </w:p>
    <w:bookmarkEnd w:id="112"/>
    <w:bookmarkStart w:name="z114" w:id="113"/>
    <w:p>
      <w:pPr>
        <w:spacing w:after="0"/>
        <w:ind w:left="0"/>
        <w:jc w:val="both"/>
      </w:pPr>
      <w:r>
        <w:rPr>
          <w:rFonts w:ascii="Times New Roman"/>
          <w:b w:val="false"/>
          <w:i w:val="false"/>
          <w:color w:val="000000"/>
          <w:sz w:val="28"/>
        </w:rPr>
        <w:t xml:space="preserve">
      3) құжаттарды қарастыру кезінде бюрократизм мен әбігерлікке жол бермеуі және олармен күресуге қажетті шаралар қабылдауы; </w:t>
      </w:r>
    </w:p>
    <w:bookmarkEnd w:id="113"/>
    <w:bookmarkStart w:name="z115" w:id="114"/>
    <w:p>
      <w:pPr>
        <w:spacing w:after="0"/>
        <w:ind w:left="0"/>
        <w:jc w:val="both"/>
      </w:pPr>
      <w:r>
        <w:rPr>
          <w:rFonts w:ascii="Times New Roman"/>
          <w:b w:val="false"/>
          <w:i w:val="false"/>
          <w:color w:val="000000"/>
          <w:sz w:val="28"/>
        </w:rPr>
        <w:t xml:space="preserve">
      4) ізетті әрі әдепті болуы; </w:t>
      </w:r>
    </w:p>
    <w:bookmarkEnd w:id="114"/>
    <w:bookmarkStart w:name="z116" w:id="115"/>
    <w:p>
      <w:pPr>
        <w:spacing w:after="0"/>
        <w:ind w:left="0"/>
        <w:jc w:val="both"/>
      </w:pPr>
      <w:r>
        <w:rPr>
          <w:rFonts w:ascii="Times New Roman"/>
          <w:b w:val="false"/>
          <w:i w:val="false"/>
          <w:color w:val="000000"/>
          <w:sz w:val="28"/>
        </w:rPr>
        <w:t xml:space="preserve">
      5) заңды тұлға белгіленген мерзімде алмаған құжаттардың бүтіндігін сақтауы тиіс. </w:t>
      </w:r>
    </w:p>
    <w:bookmarkEnd w:id="115"/>
    <w:bookmarkStart w:name="z117" w:id="116"/>
    <w:p>
      <w:pPr>
        <w:spacing w:after="0"/>
        <w:ind w:left="0"/>
        <w:jc w:val="left"/>
      </w:pPr>
      <w:r>
        <w:rPr>
          <w:rFonts w:ascii="Times New Roman"/>
          <w:b/>
          <w:i w:val="false"/>
          <w:color w:val="000000"/>
        </w:rPr>
        <w:t xml:space="preserve"> 
  4. Жұмыс нәтижелері </w:t>
      </w:r>
    </w:p>
    <w:bookmarkEnd w:id="116"/>
    <w:p>
      <w:pPr>
        <w:spacing w:after="0"/>
        <w:ind w:left="0"/>
        <w:jc w:val="both"/>
      </w:pPr>
      <w:r>
        <w:rPr>
          <w:rFonts w:ascii="Times New Roman"/>
          <w:b w:val="false"/>
          <w:i w:val="false"/>
          <w:color w:val="000000"/>
          <w:sz w:val="28"/>
        </w:rPr>
        <w:t xml:space="preserve">      20. Өтініш берушілерге Қызмет көрсетудің нәтижелері осы Стандарттың қосымшасына сай, сапа мен қол жетімділік көрсеткіштері арқылы бағаланады. </w:t>
      </w:r>
    </w:p>
    <w:bookmarkStart w:name="z118" w:id="117"/>
    <w:p>
      <w:pPr>
        <w:spacing w:after="0"/>
        <w:ind w:left="0"/>
        <w:jc w:val="both"/>
      </w:pPr>
      <w:r>
        <w:rPr>
          <w:rFonts w:ascii="Times New Roman"/>
          <w:b w:val="false"/>
          <w:i w:val="false"/>
          <w:color w:val="000000"/>
          <w:sz w:val="28"/>
        </w:rPr>
        <w:t xml:space="preserve">
      21. Сапа мен қол жетімділік көрсеткіштерінің мақсатты бағыттары жыл сайын Агенттік құрылымдық бөлімшелерінің басшыларынан құрылатын жұмыс тобында бекітіледі. </w:t>
      </w:r>
    </w:p>
    <w:bookmarkEnd w:id="117"/>
    <w:bookmarkStart w:name="z119" w:id="118"/>
    <w:p>
      <w:pPr>
        <w:spacing w:after="0"/>
        <w:ind w:left="0"/>
        <w:jc w:val="left"/>
      </w:pPr>
      <w:r>
        <w:rPr>
          <w:rFonts w:ascii="Times New Roman"/>
          <w:b/>
          <w:i w:val="false"/>
          <w:color w:val="000000"/>
        </w:rPr>
        <w:t xml:space="preserve"> 
  5. Шағымдану тәртібі </w:t>
      </w:r>
    </w:p>
    <w:bookmarkEnd w:id="118"/>
    <w:p>
      <w:pPr>
        <w:spacing w:after="0"/>
        <w:ind w:left="0"/>
        <w:jc w:val="both"/>
      </w:pPr>
      <w:r>
        <w:rPr>
          <w:rFonts w:ascii="Times New Roman"/>
          <w:b w:val="false"/>
          <w:i w:val="false"/>
          <w:color w:val="000000"/>
          <w:sz w:val="28"/>
        </w:rPr>
        <w:t xml:space="preserve">      22. Агенттік қызметкерлерінің әрекеттеріне (әрекетсіздігіне) шағымдардың болуы жағдайында, мұндай фактілерді ұсынуға қажет ақпарат алу үшін және шағымды даярлауға көмек алу үшін өтініш беруші мына мекен-жайға хабарласа алады: Қазақстан Республикасы Алматы қаласының өңірлік қаржы орталығының қызметін реттеу агенттігі, Қонаев көшесі, 181, N 107-бөлме, байланыс телефоны: (727) 2449-500 (ішкі нөмір 1136). </w:t>
      </w:r>
    </w:p>
    <w:bookmarkStart w:name="z120" w:id="119"/>
    <w:p>
      <w:pPr>
        <w:spacing w:after="0"/>
        <w:ind w:left="0"/>
        <w:jc w:val="both"/>
      </w:pPr>
      <w:r>
        <w:rPr>
          <w:rFonts w:ascii="Times New Roman"/>
          <w:b w:val="false"/>
          <w:i w:val="false"/>
          <w:color w:val="000000"/>
          <w:sz w:val="28"/>
        </w:rPr>
        <w:t xml:space="preserve">
      23. Шағым мына мекен-жай бойынша қабылданады: Қазақстан Республикасы Алматы қаласының өңірлік қаржы орталығының қызметін реттеу агенттігі, Қонаев көшесі, 181, N 103-бөлме, байланыс телефоны: (727) 2449-500 (ішкі нөмір 1177). </w:t>
      </w:r>
    </w:p>
    <w:bookmarkEnd w:id="119"/>
    <w:bookmarkStart w:name="z121" w:id="120"/>
    <w:p>
      <w:pPr>
        <w:spacing w:after="0"/>
        <w:ind w:left="0"/>
        <w:jc w:val="both"/>
      </w:pPr>
      <w:r>
        <w:rPr>
          <w:rFonts w:ascii="Times New Roman"/>
          <w:b w:val="false"/>
          <w:i w:val="false"/>
          <w:color w:val="000000"/>
          <w:sz w:val="28"/>
        </w:rPr>
        <w:t xml:space="preserve">
      24. Агенттік кеңсесінде шағым қабылдау кезінде, шағымданушыға оның шағымның қабылданғаны туралы көшірмесі (қабылдау күні, қабылдаған тұлға, және тіркеу нөмері көрсетілген) беріледі. </w:t>
      </w:r>
    </w:p>
    <w:bookmarkEnd w:id="120"/>
    <w:bookmarkStart w:name="z122" w:id="121"/>
    <w:p>
      <w:pPr>
        <w:spacing w:after="0"/>
        <w:ind w:left="0"/>
        <w:jc w:val="left"/>
      </w:pPr>
      <w:r>
        <w:rPr>
          <w:rFonts w:ascii="Times New Roman"/>
          <w:b/>
          <w:i w:val="false"/>
          <w:color w:val="000000"/>
        </w:rPr>
        <w:t xml:space="preserve"> 
  6. Байланыстық ақпарат </w:t>
      </w:r>
    </w:p>
    <w:bookmarkEnd w:id="121"/>
    <w:p>
      <w:pPr>
        <w:spacing w:after="0"/>
        <w:ind w:left="0"/>
        <w:jc w:val="both"/>
      </w:pPr>
      <w:r>
        <w:rPr>
          <w:rFonts w:ascii="Times New Roman"/>
          <w:b w:val="false"/>
          <w:i w:val="false"/>
          <w:color w:val="000000"/>
          <w:sz w:val="28"/>
        </w:rPr>
        <w:t xml:space="preserve">      25. Байланыстық ақпарат мына мекен-жай бойынша беріледі: Алматы қаласы, Қонаев көшесі 181, телефондар: (727) 2449-500 (ішкі нөмір 1178, 1136) немесе Агенттік веб-сайты www.rfca.gov.kz. </w:t>
      </w:r>
    </w:p>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арнайы сауда алаңына </w:t>
      </w:r>
      <w:r>
        <w:br/>
      </w:r>
      <w:r>
        <w:rPr>
          <w:rFonts w:ascii="Times New Roman"/>
          <w:b w:val="false"/>
          <w:i w:val="false"/>
          <w:color w:val="000000"/>
          <w:sz w:val="28"/>
        </w:rPr>
        <w:t xml:space="preserve">
                                      жіберілген қаржы құралдары </w:t>
      </w:r>
      <w:r>
        <w:br/>
      </w:r>
      <w:r>
        <w:rPr>
          <w:rFonts w:ascii="Times New Roman"/>
          <w:b w:val="false"/>
          <w:i w:val="false"/>
          <w:color w:val="000000"/>
          <w:sz w:val="28"/>
        </w:rPr>
        <w:t xml:space="preserve">
                                   эмитенттерінің аудитіне жұмсалған </w:t>
      </w:r>
      <w:r>
        <w:br/>
      </w:r>
      <w:r>
        <w:rPr>
          <w:rFonts w:ascii="Times New Roman"/>
          <w:b w:val="false"/>
          <w:i w:val="false"/>
          <w:color w:val="000000"/>
          <w:sz w:val="28"/>
        </w:rPr>
        <w:t xml:space="preserve">
                                      шығындарды өтеу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қызмет көрсетудің сапа және қол жетімділік </w:t>
      </w:r>
      <w:r>
        <w:br/>
      </w:r>
      <w:r>
        <w:rPr>
          <w:rFonts w:ascii="Times New Roman"/>
          <w:b w:val="false"/>
          <w:i w:val="false"/>
          <w:color w:val="000000"/>
          <w:sz w:val="28"/>
        </w:rPr>
        <w:t>
</w:t>
      </w:r>
      <w:r>
        <w:rPr>
          <w:rFonts w:ascii="Times New Roman"/>
          <w:b/>
          <w:i w:val="false"/>
          <w:color w:val="000000"/>
          <w:sz w:val="28"/>
        </w:rPr>
        <w:t xml:space="preserve">                          көрсеткіштері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533"/>
        <w:gridCol w:w="2453"/>
        <w:gridCol w:w="267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w:t>
            </w:r>
            <w:r>
              <w:br/>
            </w:r>
            <w:r>
              <w:rPr>
                <w:rFonts w:ascii="Times New Roman"/>
                <w:b w:val="false"/>
                <w:i w:val="false"/>
                <w:color w:val="000000"/>
                <w:sz w:val="20"/>
              </w:rPr>
              <w:t xml:space="preserve">
нысаналы мәні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мәні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40 минуттан аспайтын уақыт </w:t>
            </w:r>
            <w:r>
              <w:br/>
            </w:r>
            <w:r>
              <w:rPr>
                <w:rFonts w:ascii="Times New Roman"/>
                <w:b w:val="false"/>
                <w:i w:val="false"/>
                <w:color w:val="000000"/>
                <w:sz w:val="20"/>
              </w:rPr>
              <w:t xml:space="preserve">
күткен тұтынушылардың </w:t>
            </w:r>
            <w:r>
              <w:br/>
            </w:r>
            <w:r>
              <w:rPr>
                <w:rFonts w:ascii="Times New Roman"/>
                <w:b w:val="false"/>
                <w:i w:val="false"/>
                <w:color w:val="000000"/>
                <w:sz w:val="20"/>
              </w:rPr>
              <w:t xml:space="preserve">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рәсімдеген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айрысулар </w:t>
            </w:r>
            <w:r>
              <w:br/>
            </w:r>
            <w:r>
              <w:rPr>
                <w:rFonts w:ascii="Times New Roman"/>
                <w:b w:val="false"/>
                <w:i w:val="false"/>
                <w:color w:val="000000"/>
                <w:sz w:val="20"/>
              </w:rPr>
              <w:t xml:space="preserve">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106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w:t>
            </w:r>
            <w:r>
              <w:br/>
            </w:r>
            <w:r>
              <w:rPr>
                <w:rFonts w:ascii="Times New Roman"/>
                <w:b w:val="false"/>
                <w:i w:val="false"/>
                <w:color w:val="000000"/>
                <w:sz w:val="20"/>
              </w:rPr>
              <w:t xml:space="preserve">
санына негізделген </w:t>
            </w:r>
            <w:r>
              <w:br/>
            </w:r>
            <w:r>
              <w:rPr>
                <w:rFonts w:ascii="Times New Roman"/>
                <w:b w:val="false"/>
                <w:i w:val="false"/>
                <w:color w:val="000000"/>
                <w:sz w:val="20"/>
              </w:rPr>
              <w:t xml:space="preserve">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қанағаттандырыл- </w:t>
            </w:r>
            <w:r>
              <w:br/>
            </w:r>
            <w:r>
              <w:rPr>
                <w:rFonts w:ascii="Times New Roman"/>
                <w:b w:val="false"/>
                <w:i w:val="false"/>
                <w:color w:val="000000"/>
                <w:sz w:val="20"/>
              </w:rPr>
              <w:t xml:space="preserve">
ған негізделген шағымдар- </w:t>
            </w:r>
            <w:r>
              <w:br/>
            </w:r>
            <w:r>
              <w:rPr>
                <w:rFonts w:ascii="Times New Roman"/>
                <w:b w:val="false"/>
                <w:i w:val="false"/>
                <w:color w:val="000000"/>
                <w:sz w:val="20"/>
              </w:rPr>
              <w:t xml:space="preserve">
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Көрсеткіштер Қазақстан Республикасының Мемлекеттік қызмет істері агенттігі Төрағасының 2006 жылғы 8 желтоқсандағы N 02-01-02/172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