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5a36" w14:textId="8645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есептілігін жасау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19 желтоқсандағы N 468 Бұйрығы. Қазақстан Республикасының Әділет министрлігінде 2007 жылғы 26 желтоқсандағы Нормативтік құқықтық кесімдерді мемлекеттік тіркеудің тізіліміне N 5068 болып енгізілді. Автомобиль жолдарын пайдаланушылардың аударымдарының Есебін (641.00-нысаны) жасау ережесін және жұмыспен қамтуға көмектесу, міндетті медициналық сақтандыру, мемлекеттік әлеуметтік сақтандыру қорларына, Зейнетақыларды төлеу жөніндегі мемлекеттік орталығына аударымдардың Есебін (651-нысаны) жасау ережесін қоспағанда, бұйрықтың күші жойылды - Қазақстан Республикасы Қаржы министрінің 2008 жылғы 25 желтоқсандағы N 611 бұйрығымен</w:t>
      </w:r>
    </w:p>
    <w:p>
      <w:pPr>
        <w:spacing w:after="0"/>
        <w:ind w:left="0"/>
        <w:jc w:val="both"/>
      </w:pPr>
      <w:bookmarkStart w:name="z42" w:id="0"/>
      <w:r>
        <w:rPr>
          <w:rFonts w:ascii="Times New Roman"/>
          <w:b w:val="false"/>
          <w:i w:val="false"/>
          <w:color w:val="ff0000"/>
          <w:sz w:val="28"/>
        </w:rPr>
        <w:t xml:space="preserve">
      Ескерту. Автомобиль жолдарын пайдаланушылардың аударымдарының Есебін (641.00-нысаны) жасау ережесін және Жұмыспен қамтуға көмектесу, міндетті медициналық сақтандыру, мемлекеттік әлеуметтік сақтандыру қорларына, зейнетақыларды төлеу жөніндегі мемлекеттік орталығына аударымдардың Есебін (651-нысаны) жасау ережесін қоспағанда, бұйрықтың күші жойылды - ҚР Қаржы министрінің 2008.12.25 </w:t>
      </w:r>
      <w:r>
        <w:rPr>
          <w:rFonts w:ascii="Times New Roman"/>
          <w:b w:val="false"/>
          <w:i w:val="false"/>
          <w:color w:val="ff0000"/>
          <w:sz w:val="28"/>
        </w:rPr>
        <w:t xml:space="preserve">N 611 </w:t>
      </w:r>
      <w:r>
        <w:rPr>
          <w:rFonts w:ascii="Times New Roman"/>
          <w:b w:val="false"/>
          <w:i w:val="false"/>
          <w:color w:val="ff0000"/>
          <w:sz w:val="28"/>
        </w:rPr>
        <w:t xml:space="preserve">Бұйрығымен. </w:t>
      </w:r>
      <w:r>
        <w:br/>
      </w:r>
      <w:r>
        <w:rPr>
          <w:rFonts w:ascii="Times New Roman"/>
          <w:b w:val="false"/>
          <w:i w:val="false"/>
          <w:color w:val="ff0000"/>
          <w:sz w:val="28"/>
        </w:rPr>
        <w:t xml:space="preserve">
      Ескерту. Автомобиль жолдарын пайдаланушылардың аударымдарының Есебін (641.00-нысаны) жасау ережесі мен Жұмыспен қамтуға көмектесу, міндетті медициналық сақтандыру, мемлекеттік әлеуметтік сақтандыру қорларына, зейнетақыларды төлеу жөніндегі мемлекеттік орталығына аударымдардың Есебін (651-нысаны) жасау ережесінің күші жойылды - ҚР Премьер-Министрінің Бірінші орынбасары – ҚР Қаржы министрінің 05.08.2019 </w:t>
      </w:r>
      <w:r>
        <w:rPr>
          <w:rFonts w:ascii="Times New Roman"/>
          <w:b w:val="false"/>
          <w:i w:val="false"/>
          <w:color w:val="ff0000"/>
          <w:sz w:val="28"/>
        </w:rPr>
        <w:t>№ 820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bookmarkStart w:name="z1"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69-бабының</w:t>
      </w:r>
      <w:r>
        <w:rPr>
          <w:rFonts w:ascii="Times New Roman"/>
          <w:b w:val="false"/>
          <w:i w:val="false"/>
          <w:color w:val="000000"/>
          <w:sz w:val="28"/>
        </w:rPr>
        <w:t xml:space="preserve"> 1-тармағына сәйкес </w:t>
      </w:r>
      <w:r>
        <w:rPr>
          <w:rFonts w:ascii="Times New Roman"/>
          <w:b/>
          <w:i w:val="false"/>
          <w:color w:val="000000"/>
          <w:sz w:val="28"/>
        </w:rPr>
        <w:t xml:space="preserve">БҰЙЫРАМЫН: </w:t>
      </w:r>
    </w:p>
    <w:bookmarkEnd w:id="1"/>
    <w:bookmarkStart w:name="z2" w:id="2"/>
    <w:p>
      <w:pPr>
        <w:spacing w:after="0"/>
        <w:ind w:left="0"/>
        <w:jc w:val="both"/>
      </w:pPr>
      <w:r>
        <w:rPr>
          <w:rFonts w:ascii="Times New Roman"/>
          <w:b w:val="false"/>
          <w:i w:val="false"/>
          <w:color w:val="000000"/>
          <w:sz w:val="28"/>
        </w:rPr>
        <w:t xml:space="preserve">
      1. Қоса беріліп отырған Салық есептілігін жасау ережелері бекітілсін. </w:t>
      </w:r>
    </w:p>
    <w:bookmarkEnd w:id="2"/>
    <w:bookmarkStart w:name="z3" w:id="3"/>
    <w:p>
      <w:pPr>
        <w:spacing w:after="0"/>
        <w:ind w:left="0"/>
        <w:jc w:val="both"/>
      </w:pPr>
      <w:r>
        <w:rPr>
          <w:rFonts w:ascii="Times New Roman"/>
          <w:b w:val="false"/>
          <w:i w:val="false"/>
          <w:color w:val="000000"/>
          <w:sz w:val="28"/>
        </w:rPr>
        <w:t xml:space="preserve">
      2. 2003-2007 жылдарға салық есептілігін түссіз бланкілерде тапсыруға рұқсат етілсін. </w:t>
      </w:r>
    </w:p>
    <w:bookmarkEnd w:id="3"/>
    <w:bookmarkStart w:name="z4" w:id="4"/>
    <w:p>
      <w:pPr>
        <w:spacing w:after="0"/>
        <w:ind w:left="0"/>
        <w:jc w:val="both"/>
      </w:pPr>
      <w:r>
        <w:rPr>
          <w:rFonts w:ascii="Times New Roman"/>
          <w:b w:val="false"/>
          <w:i w:val="false"/>
          <w:color w:val="000000"/>
          <w:sz w:val="28"/>
        </w:rPr>
        <w:t xml:space="preserve">
      3. Қазақстан Республикасы Қаржы министрлігінің Салық комитеті (Рахметов Н.Қ.) осы бұйрықты Қазақстан Республикасының Әділет министрлігінде мемлекеттік тіркеуді және осы бұйрықты заңмен бекітілген тәртіпте ресми жариялануын қамтамасыз етсін. </w:t>
      </w:r>
    </w:p>
    <w:bookmarkEnd w:id="4"/>
    <w:bookmarkStart w:name="z5" w:id="5"/>
    <w:p>
      <w:pPr>
        <w:spacing w:after="0"/>
        <w:ind w:left="0"/>
        <w:jc w:val="both"/>
      </w:pPr>
      <w:r>
        <w:rPr>
          <w:rFonts w:ascii="Times New Roman"/>
          <w:b w:val="false"/>
          <w:i w:val="false"/>
          <w:color w:val="000000"/>
          <w:sz w:val="28"/>
        </w:rPr>
        <w:t xml:space="preserve">
      4. "Салық есептілігін жасау ережелерін бекіту туралы" Қазақстан Республикасы Қаржы министрлігінің Салық комитеті Төрағасының 2006 жылғы 13 желтоқсандағы </w:t>
      </w:r>
      <w:r>
        <w:rPr>
          <w:rFonts w:ascii="Times New Roman"/>
          <w:b w:val="false"/>
          <w:i w:val="false"/>
          <w:color w:val="000000"/>
          <w:sz w:val="28"/>
        </w:rPr>
        <w:t xml:space="preserve">N 637 </w:t>
      </w:r>
      <w:r>
        <w:rPr>
          <w:rFonts w:ascii="Times New Roman"/>
          <w:b w:val="false"/>
          <w:i w:val="false"/>
          <w:color w:val="000000"/>
          <w:sz w:val="28"/>
        </w:rPr>
        <w:t xml:space="preserve">бұйрығының (Нормативтік құқықтық актілер тізілімінде 2006 жылғы 28 желтоқсанда N 4498 болып тіркелген) күші жойылды деп танылсын. </w:t>
      </w:r>
    </w:p>
    <w:bookmarkEnd w:id="5"/>
    <w:bookmarkStart w:name="z6" w:id="6"/>
    <w:p>
      <w:pPr>
        <w:spacing w:after="0"/>
        <w:ind w:left="0"/>
        <w:jc w:val="both"/>
      </w:pPr>
      <w:r>
        <w:rPr>
          <w:rFonts w:ascii="Times New Roman"/>
          <w:b w:val="false"/>
          <w:i w:val="false"/>
          <w:color w:val="000000"/>
          <w:sz w:val="28"/>
        </w:rPr>
        <w:t xml:space="preserve">
      5. Осы бұйрық 2008 жылдың 1 қаңтарынан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Бензинмен (авиациялықтан басқа), дизель отынымен көтерме және бөлшек сауда бойынша салық салу объектілерін және салық салумен байланысты объектілерді тіркеу мен қайта тіркеу туралы өтінішті жасау ережесі (012.00-нысан)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Қазақстан Республикасының "Салық және бюджетке төленетін басқа да міндетті төлемдер туралы" Кодексіне (Салық кодексіне) сәйкес әзірленген және бензинмен (авиациялықтан басқа), дизель отынымен көтерме және бөлшек сауда бойынша салық салу объектілерін және салық салумен байланысты объектілерді тіркеу мен қайта тіркеу туралы өтініштерді (бұдан әрі - Өтініш) жасау тәртібін айқындайды. Өтінішті Салық кодексінің </w:t>
      </w:r>
      <w:r>
        <w:rPr>
          <w:rFonts w:ascii="Times New Roman"/>
          <w:b w:val="false"/>
          <w:i w:val="false"/>
          <w:color w:val="000000"/>
          <w:sz w:val="28"/>
        </w:rPr>
        <w:t xml:space="preserve">531-бабына </w:t>
      </w:r>
      <w:r>
        <w:rPr>
          <w:rFonts w:ascii="Times New Roman"/>
          <w:b w:val="false"/>
          <w:i w:val="false"/>
          <w:color w:val="000000"/>
          <w:sz w:val="28"/>
        </w:rPr>
        <w:t xml:space="preserve">сәйкес бензинмен (авиациялықтан басқа), дизель отынымен көтерме және бөлшек сауданы жүзеге асыратын салық төлеушілер жасайды. </w:t>
      </w:r>
    </w:p>
    <w:p>
      <w:pPr>
        <w:spacing w:after="0"/>
        <w:ind w:left="0"/>
        <w:jc w:val="both"/>
      </w:pPr>
      <w:r>
        <w:rPr>
          <w:rFonts w:ascii="Times New Roman"/>
          <w:b w:val="false"/>
          <w:i w:val="false"/>
          <w:color w:val="000000"/>
          <w:sz w:val="28"/>
        </w:rPr>
        <w:t xml:space="preserve">
      2. Өтініш Өтініштің өзінен және бензинмен (авиациялықтан басқа), дизель отынымен көтерме және бөлшек сауда бойынша салық салу объектілері туралы ақпаратты қамтитын оған қосымшалардан (012.01-ден 012.05-нысандар) тұрады. </w:t>
      </w:r>
    </w:p>
    <w:p>
      <w:pPr>
        <w:spacing w:after="0"/>
        <w:ind w:left="0"/>
        <w:jc w:val="both"/>
      </w:pPr>
      <w:r>
        <w:rPr>
          <w:rFonts w:ascii="Times New Roman"/>
          <w:b w:val="false"/>
          <w:i w:val="false"/>
          <w:color w:val="000000"/>
          <w:sz w:val="28"/>
        </w:rPr>
        <w:t xml:space="preserve">
      3. Өтініш қағаз тасығышта - қара не көк сиялы қаламмен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Өтінішті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xml:space="preserve">
      4.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5. Қосымша(-лар)да көрсетiлуге жататын деректер жоқ болған жағдайда аталған қосымша (-лар) тапсырылмайды. </w:t>
      </w:r>
    </w:p>
    <w:p>
      <w:pPr>
        <w:spacing w:after="0"/>
        <w:ind w:left="0"/>
        <w:jc w:val="both"/>
      </w:pPr>
      <w:r>
        <w:rPr>
          <w:rFonts w:ascii="Times New Roman"/>
          <w:b w:val="false"/>
          <w:i w:val="false"/>
          <w:color w:val="000000"/>
          <w:sz w:val="28"/>
        </w:rPr>
        <w:t xml:space="preserve">
      6. Тиісті қосымшада көрсеткіштерді ашуды талап ететін жолдарды толтыру кезінде, аталған қосымша (-лар) толтыруға жатады. </w:t>
      </w:r>
    </w:p>
    <w:p>
      <w:pPr>
        <w:spacing w:after="0"/>
        <w:ind w:left="0"/>
        <w:jc w:val="both"/>
      </w:pPr>
      <w:r>
        <w:rPr>
          <w:rFonts w:ascii="Times New Roman"/>
          <w:b w:val="false"/>
          <w:i w:val="false"/>
          <w:color w:val="000000"/>
          <w:sz w:val="28"/>
        </w:rPr>
        <w:t xml:space="preserve">
      7. Қосымшалар мен қосымша нысандардың парағында бар жолдардағы көрсеткіштер саны асқан жағдайында, қосымшалар мен қосымша нысандардың осындай парағы толтырылады. </w:t>
      </w:r>
    </w:p>
    <w:p>
      <w:pPr>
        <w:spacing w:after="0"/>
        <w:ind w:left="0"/>
        <w:jc w:val="both"/>
      </w:pPr>
      <w:r>
        <w:rPr>
          <w:rFonts w:ascii="Times New Roman"/>
          <w:b w:val="false"/>
          <w:i w:val="false"/>
          <w:color w:val="000000"/>
          <w:sz w:val="28"/>
        </w:rPr>
        <w:t xml:space="preserve">
      8. Өтініштің "Жалпы ақпарат" бөлімінде тиісті қосымшаның "Салық төлеуші туралы жалпы ақпарат" бөлімінде көрсетілген тиісті көрсеткіштері көрсетіледі. </w:t>
      </w:r>
    </w:p>
    <w:p>
      <w:pPr>
        <w:spacing w:after="0"/>
        <w:ind w:left="0"/>
        <w:jc w:val="both"/>
      </w:pPr>
      <w:r>
        <w:rPr>
          <w:rFonts w:ascii="Times New Roman"/>
          <w:b w:val="false"/>
          <w:i w:val="false"/>
          <w:color w:val="000000"/>
          <w:sz w:val="28"/>
        </w:rPr>
        <w:t xml:space="preserve">
      9. Өтінішті беру кезінде: </w:t>
      </w:r>
    </w:p>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Өтінішті тапсырғаны туралы хабарландыруды (растауды) алады. </w:t>
      </w:r>
    </w:p>
    <w:p>
      <w:pPr>
        <w:spacing w:after="0"/>
        <w:ind w:left="0"/>
        <w:jc w:val="both"/>
      </w:pPr>
      <w:r>
        <w:rPr>
          <w:rFonts w:ascii="Times New Roman"/>
          <w:b w:val="false"/>
          <w:i w:val="false"/>
          <w:color w:val="000000"/>
          <w:sz w:val="28"/>
        </w:rPr>
        <w:t xml:space="preserve">
      10. Өтініш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8" w:id="7"/>
    <w:p>
      <w:pPr>
        <w:spacing w:after="0"/>
        <w:ind w:left="0"/>
        <w:jc w:val="left"/>
      </w:pPr>
      <w:r>
        <w:rPr>
          <w:rFonts w:ascii="Times New Roman"/>
          <w:b/>
          <w:i w:val="false"/>
          <w:color w:val="000000"/>
        </w:rPr>
        <w:t xml:space="preserve"> 2. Өтініш жасау</w:t>
      </w:r>
    </w:p>
    <w:bookmarkEnd w:id="7"/>
    <w:p>
      <w:pPr>
        <w:spacing w:after="0"/>
        <w:ind w:left="0"/>
        <w:jc w:val="both"/>
      </w:pPr>
      <w:r>
        <w:rPr>
          <w:rFonts w:ascii="Times New Roman"/>
          <w:b w:val="false"/>
          <w:i w:val="false"/>
          <w:color w:val="000000"/>
          <w:sz w:val="28"/>
        </w:rPr>
        <w:t xml:space="preserve">
      11.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А жолында - жеке кәсіпкердің аты-жөні және атауы. Жеке кәсіпкердің тегі, аты, әкесінің аты және бар болса жеке кәсіпкерді мемлекеттік тіркеу туралы куәлікке сәйкес атауы көрсетіледі; </w:t>
      </w:r>
    </w:p>
    <w:p>
      <w:pPr>
        <w:spacing w:after="0"/>
        <w:ind w:left="0"/>
        <w:jc w:val="both"/>
      </w:pPr>
      <w:r>
        <w:rPr>
          <w:rFonts w:ascii="Times New Roman"/>
          <w:b w:val="false"/>
          <w:i w:val="false"/>
          <w:color w:val="000000"/>
          <w:sz w:val="28"/>
        </w:rPr>
        <w:t xml:space="preserve">
      В жолында - заңды тұлғаның, заңды тұлғаның құрылымдық бөлімшесінің атауы. Құрылтай құжаттарына сәйкес заңды тұлғаның, заңды тұлғаның құрылымдық бөлімшесінің толық атауы көрсетіледі; </w:t>
      </w:r>
    </w:p>
    <w:p>
      <w:pPr>
        <w:spacing w:after="0"/>
        <w:ind w:left="0"/>
        <w:jc w:val="both"/>
      </w:pPr>
      <w:r>
        <w:rPr>
          <w:rFonts w:ascii="Times New Roman"/>
          <w:b w:val="false"/>
          <w:i w:val="false"/>
          <w:color w:val="000000"/>
          <w:sz w:val="28"/>
        </w:rPr>
        <w:t xml:space="preserve">
      3)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комитеті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 қызметінің түрлері бойынша олардың үлес салмағының кему тәртібімен көрсетілуі тиіс. "Үлес салмағын көрсетіңіз" ұяшығында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4) заңды тұлғаның (филиалдың, өкілдіктің есептік тіркеуі) немесе жеке кәсіпкердің мемлекеттік тіркеу туралы мәліметтер. А - заңды тұлғаның (филиалдың, өкілдіктің есептік тіркеуі) мемлекеттік тіркеу туралы куәліктің нөмірі; В - жеке кәсіпкер куәлігінің нөмірі; D - куәліктің берілген күні көрсетіледі; </w:t>
      </w:r>
    </w:p>
    <w:p>
      <w:pPr>
        <w:spacing w:after="0"/>
        <w:ind w:left="0"/>
        <w:jc w:val="both"/>
      </w:pPr>
      <w:r>
        <w:rPr>
          <w:rFonts w:ascii="Times New Roman"/>
          <w:b w:val="false"/>
          <w:i w:val="false"/>
          <w:color w:val="000000"/>
          <w:sz w:val="28"/>
        </w:rPr>
        <w:t xml:space="preserve">
      5) қосылған құн салығын төлеуші ретінде есепке қою туралы мәлімет. А - куәлік сериясы; В - куәлік нөмірі; С - есепке қойылған күні; </w:t>
      </w:r>
    </w:p>
    <w:p>
      <w:pPr>
        <w:spacing w:after="0"/>
        <w:ind w:left="0"/>
        <w:jc w:val="both"/>
      </w:pPr>
      <w:r>
        <w:rPr>
          <w:rFonts w:ascii="Times New Roman"/>
          <w:b w:val="false"/>
          <w:i w:val="false"/>
          <w:color w:val="000000"/>
          <w:sz w:val="28"/>
        </w:rPr>
        <w:t xml:space="preserve">
      6) өтінішті толтыру себебі. А - тіркеу; В - қайта тіркеу; </w:t>
      </w:r>
    </w:p>
    <w:p>
      <w:pPr>
        <w:spacing w:after="0"/>
        <w:ind w:left="0"/>
        <w:jc w:val="both"/>
      </w:pPr>
      <w:r>
        <w:rPr>
          <w:rFonts w:ascii="Times New Roman"/>
          <w:b w:val="false"/>
          <w:i w:val="false"/>
          <w:color w:val="000000"/>
          <w:sz w:val="28"/>
        </w:rPr>
        <w:t xml:space="preserve">
      7) берілген қосымшалар. Берілген қосымшалардың тиісті торкөздері белгіленеді. </w:t>
      </w:r>
    </w:p>
    <w:p>
      <w:pPr>
        <w:spacing w:after="0"/>
        <w:ind w:left="0"/>
        <w:jc w:val="both"/>
      </w:pPr>
      <w:r>
        <w:rPr>
          <w:rFonts w:ascii="Times New Roman"/>
          <w:b w:val="false"/>
          <w:i w:val="false"/>
          <w:color w:val="000000"/>
          <w:sz w:val="28"/>
        </w:rPr>
        <w:t xml:space="preserve">
      12. "Салық салу объектілері және салық салуға байланысты объектілер туралы мәліметтер" бөлімінде: </w:t>
      </w:r>
    </w:p>
    <w:p>
      <w:pPr>
        <w:spacing w:after="0"/>
        <w:ind w:left="0"/>
        <w:jc w:val="both"/>
      </w:pPr>
      <w:r>
        <w:rPr>
          <w:rFonts w:ascii="Times New Roman"/>
          <w:b w:val="false"/>
          <w:i w:val="false"/>
          <w:color w:val="000000"/>
          <w:sz w:val="28"/>
        </w:rPr>
        <w:t xml:space="preserve">
      1) 012.00.001 жолында бензинді (авиациялықтан басқа), дизель отынын сатудың (көтерме, бөлшек) түріне тиісті белгі қойылады; </w:t>
      </w:r>
    </w:p>
    <w:p>
      <w:pPr>
        <w:spacing w:after="0"/>
        <w:ind w:left="0"/>
        <w:jc w:val="both"/>
      </w:pPr>
      <w:r>
        <w:rPr>
          <w:rFonts w:ascii="Times New Roman"/>
          <w:b w:val="false"/>
          <w:i w:val="false"/>
          <w:color w:val="000000"/>
          <w:sz w:val="28"/>
        </w:rPr>
        <w:t xml:space="preserve">
      012.00.001А - көтерме; </w:t>
      </w:r>
    </w:p>
    <w:p>
      <w:pPr>
        <w:spacing w:after="0"/>
        <w:ind w:left="0"/>
        <w:jc w:val="both"/>
      </w:pPr>
      <w:r>
        <w:rPr>
          <w:rFonts w:ascii="Times New Roman"/>
          <w:b w:val="false"/>
          <w:i w:val="false"/>
          <w:color w:val="000000"/>
          <w:sz w:val="28"/>
        </w:rPr>
        <w:t xml:space="preserve">
      012.00.001В - бөлшек; </w:t>
      </w:r>
    </w:p>
    <w:p>
      <w:pPr>
        <w:spacing w:after="0"/>
        <w:ind w:left="0"/>
        <w:jc w:val="both"/>
      </w:pPr>
      <w:r>
        <w:rPr>
          <w:rFonts w:ascii="Times New Roman"/>
          <w:b w:val="false"/>
          <w:i w:val="false"/>
          <w:color w:val="000000"/>
          <w:sz w:val="28"/>
        </w:rPr>
        <w:t xml:space="preserve">
      2) 012.00.002 жолында бензинді (авиациялықтан басқа), дизель отынын сату (көтерме, бөлшек) орны көрсетіледі: </w:t>
      </w:r>
    </w:p>
    <w:p>
      <w:pPr>
        <w:spacing w:after="0"/>
        <w:ind w:left="0"/>
        <w:jc w:val="both"/>
      </w:pPr>
      <w:r>
        <w:rPr>
          <w:rFonts w:ascii="Times New Roman"/>
          <w:b w:val="false"/>
          <w:i w:val="false"/>
          <w:color w:val="000000"/>
          <w:sz w:val="28"/>
        </w:rPr>
        <w:t xml:space="preserve">
      012.00.002А жолында облыс атауы көрсетіледі; </w:t>
      </w:r>
    </w:p>
    <w:p>
      <w:pPr>
        <w:spacing w:after="0"/>
        <w:ind w:left="0"/>
        <w:jc w:val="both"/>
      </w:pPr>
      <w:r>
        <w:rPr>
          <w:rFonts w:ascii="Times New Roman"/>
          <w:b w:val="false"/>
          <w:i w:val="false"/>
          <w:color w:val="000000"/>
          <w:sz w:val="28"/>
        </w:rPr>
        <w:t xml:space="preserve">
      012.00.002В жолында қала, аудан атауы көрсетіледі; </w:t>
      </w:r>
    </w:p>
    <w:p>
      <w:pPr>
        <w:spacing w:after="0"/>
        <w:ind w:left="0"/>
        <w:jc w:val="both"/>
      </w:pPr>
      <w:r>
        <w:rPr>
          <w:rFonts w:ascii="Times New Roman"/>
          <w:b w:val="false"/>
          <w:i w:val="false"/>
          <w:color w:val="000000"/>
          <w:sz w:val="28"/>
        </w:rPr>
        <w:t xml:space="preserve">
      012.00.002С жолында кент немесе ауыл атауы көрсетіледі; </w:t>
      </w:r>
    </w:p>
    <w:p>
      <w:pPr>
        <w:spacing w:after="0"/>
        <w:ind w:left="0"/>
        <w:jc w:val="both"/>
      </w:pPr>
      <w:r>
        <w:rPr>
          <w:rFonts w:ascii="Times New Roman"/>
          <w:b w:val="false"/>
          <w:i w:val="false"/>
          <w:color w:val="000000"/>
          <w:sz w:val="28"/>
        </w:rPr>
        <w:t xml:space="preserve">
      012.00.002D жолында көше (даңғыл, гүлзар, тұйық көше және тағы да басқа) атауы көрсетіледі; </w:t>
      </w:r>
    </w:p>
    <w:p>
      <w:pPr>
        <w:spacing w:after="0"/>
        <w:ind w:left="0"/>
        <w:jc w:val="both"/>
      </w:pPr>
      <w:r>
        <w:rPr>
          <w:rFonts w:ascii="Times New Roman"/>
          <w:b w:val="false"/>
          <w:i w:val="false"/>
          <w:color w:val="000000"/>
          <w:sz w:val="28"/>
        </w:rPr>
        <w:t xml:space="preserve">
      012.00.002E жолында ғимарат нөмірі көрсетіледі; </w:t>
      </w:r>
    </w:p>
    <w:p>
      <w:pPr>
        <w:spacing w:after="0"/>
        <w:ind w:left="0"/>
        <w:jc w:val="both"/>
      </w:pPr>
      <w:r>
        <w:rPr>
          <w:rFonts w:ascii="Times New Roman"/>
          <w:b w:val="false"/>
          <w:i w:val="false"/>
          <w:color w:val="000000"/>
          <w:sz w:val="28"/>
        </w:rPr>
        <w:t xml:space="preserve">
      012.00.002F жолында салық салу объектілерін және салық салумен байланысты объектілердің тұрған жерін анықтауға мүмкіндік беретін басқа мекен-жайының атауы көрсетіледі; </w:t>
      </w:r>
    </w:p>
    <w:p>
      <w:pPr>
        <w:spacing w:after="0"/>
        <w:ind w:left="0"/>
        <w:jc w:val="both"/>
      </w:pPr>
      <w:r>
        <w:rPr>
          <w:rFonts w:ascii="Times New Roman"/>
          <w:b w:val="false"/>
          <w:i w:val="false"/>
          <w:color w:val="000000"/>
          <w:sz w:val="28"/>
        </w:rPr>
        <w:t xml:space="preserve">
      3) 012.00.003 жолында бензинді (авиациялықтан басқа), дизель отынын (меншік құқығында немесе жалға алу шартымен) көтерме және бөлшек сауда үшін ыдыстың тиісті түріне белгі қойылады: </w:t>
      </w:r>
    </w:p>
    <w:p>
      <w:pPr>
        <w:spacing w:after="0"/>
        <w:ind w:left="0"/>
        <w:jc w:val="both"/>
      </w:pPr>
      <w:r>
        <w:rPr>
          <w:rFonts w:ascii="Times New Roman"/>
          <w:b w:val="false"/>
          <w:i w:val="false"/>
          <w:color w:val="000000"/>
          <w:sz w:val="28"/>
        </w:rPr>
        <w:t xml:space="preserve">
      012.00.003А - меншік құқығындағы; </w:t>
      </w:r>
    </w:p>
    <w:p>
      <w:pPr>
        <w:spacing w:after="0"/>
        <w:ind w:left="0"/>
        <w:jc w:val="both"/>
      </w:pPr>
      <w:r>
        <w:rPr>
          <w:rFonts w:ascii="Times New Roman"/>
          <w:b w:val="false"/>
          <w:i w:val="false"/>
          <w:color w:val="000000"/>
          <w:sz w:val="28"/>
        </w:rPr>
        <w:t xml:space="preserve">
      012.00.003В - жалға алу шарты бойынша; </w:t>
      </w:r>
    </w:p>
    <w:p>
      <w:pPr>
        <w:spacing w:after="0"/>
        <w:ind w:left="0"/>
        <w:jc w:val="both"/>
      </w:pPr>
      <w:r>
        <w:rPr>
          <w:rFonts w:ascii="Times New Roman"/>
          <w:b w:val="false"/>
          <w:i w:val="false"/>
          <w:color w:val="000000"/>
          <w:sz w:val="28"/>
        </w:rPr>
        <w:t xml:space="preserve">
      4) 012.00.004 жолында бензинді (авиациялықтан басқа), дизель отынын көтерме және бөлшек сауда үшін ыдыстың (тұрақты, жылжымалы, өзге) тиісті түріне белгі қойылады: </w:t>
      </w:r>
    </w:p>
    <w:p>
      <w:pPr>
        <w:spacing w:after="0"/>
        <w:ind w:left="0"/>
        <w:jc w:val="both"/>
      </w:pPr>
      <w:r>
        <w:rPr>
          <w:rFonts w:ascii="Times New Roman"/>
          <w:b w:val="false"/>
          <w:i w:val="false"/>
          <w:color w:val="000000"/>
          <w:sz w:val="28"/>
        </w:rPr>
        <w:t xml:space="preserve">
      012.00.004А - тұрақты; </w:t>
      </w:r>
    </w:p>
    <w:p>
      <w:pPr>
        <w:spacing w:after="0"/>
        <w:ind w:left="0"/>
        <w:jc w:val="both"/>
      </w:pPr>
      <w:r>
        <w:rPr>
          <w:rFonts w:ascii="Times New Roman"/>
          <w:b w:val="false"/>
          <w:i w:val="false"/>
          <w:color w:val="000000"/>
          <w:sz w:val="28"/>
        </w:rPr>
        <w:t xml:space="preserve">
      012.00.004В - жылжымалы; </w:t>
      </w:r>
    </w:p>
    <w:p>
      <w:pPr>
        <w:spacing w:after="0"/>
        <w:ind w:left="0"/>
        <w:jc w:val="both"/>
      </w:pPr>
      <w:r>
        <w:rPr>
          <w:rFonts w:ascii="Times New Roman"/>
          <w:b w:val="false"/>
          <w:i w:val="false"/>
          <w:color w:val="000000"/>
          <w:sz w:val="28"/>
        </w:rPr>
        <w:t xml:space="preserve">
      012.00.004С - өзге; </w:t>
      </w:r>
    </w:p>
    <w:p>
      <w:pPr>
        <w:spacing w:after="0"/>
        <w:ind w:left="0"/>
        <w:jc w:val="both"/>
      </w:pPr>
      <w:r>
        <w:rPr>
          <w:rFonts w:ascii="Times New Roman"/>
          <w:b w:val="false"/>
          <w:i w:val="false"/>
          <w:color w:val="000000"/>
          <w:sz w:val="28"/>
        </w:rPr>
        <w:t xml:space="preserve">
      5) 012.00.005 жолында бензинді (авиациялықтан басқа), дизель отынымен көтерме және бөлшек сауда үшін меншік құқығындағы ыдыстың техникалық сипаттамасы көрсетіледі; </w:t>
      </w:r>
    </w:p>
    <w:p>
      <w:pPr>
        <w:spacing w:after="0"/>
        <w:ind w:left="0"/>
        <w:jc w:val="both"/>
      </w:pPr>
      <w:r>
        <w:rPr>
          <w:rFonts w:ascii="Times New Roman"/>
          <w:b w:val="false"/>
          <w:i w:val="false"/>
          <w:color w:val="000000"/>
          <w:sz w:val="28"/>
        </w:rPr>
        <w:t xml:space="preserve">
      012.00.005А жолында ыдыстың көлемі (сыйымдылығы) көрсетіледі; </w:t>
      </w:r>
    </w:p>
    <w:p>
      <w:pPr>
        <w:spacing w:after="0"/>
        <w:ind w:left="0"/>
        <w:jc w:val="both"/>
      </w:pPr>
      <w:r>
        <w:rPr>
          <w:rFonts w:ascii="Times New Roman"/>
          <w:b w:val="false"/>
          <w:i w:val="false"/>
          <w:color w:val="000000"/>
          <w:sz w:val="28"/>
        </w:rPr>
        <w:t xml:space="preserve">
      ыдыстардың көлемі әртүрлі болған кезде, 012.00.005А жолы толтырылмайды; </w:t>
      </w:r>
    </w:p>
    <w:p>
      <w:pPr>
        <w:spacing w:after="0"/>
        <w:ind w:left="0"/>
        <w:jc w:val="both"/>
      </w:pPr>
      <w:r>
        <w:rPr>
          <w:rFonts w:ascii="Times New Roman"/>
          <w:b w:val="false"/>
          <w:i w:val="false"/>
          <w:color w:val="000000"/>
          <w:sz w:val="28"/>
        </w:rPr>
        <w:t xml:space="preserve">
      012.00.005В жолында ыдыстың саны көрсетіледі; </w:t>
      </w:r>
    </w:p>
    <w:p>
      <w:pPr>
        <w:spacing w:after="0"/>
        <w:ind w:left="0"/>
        <w:jc w:val="both"/>
      </w:pPr>
      <w:r>
        <w:rPr>
          <w:rFonts w:ascii="Times New Roman"/>
          <w:b w:val="false"/>
          <w:i w:val="false"/>
          <w:color w:val="000000"/>
          <w:sz w:val="28"/>
        </w:rPr>
        <w:t xml:space="preserve">
      ыдыстардың көлемі әртүрлі болған кезде, 012.00.005В жолына 012.01 нысаны бойынша қосымшаның барлық парағының 012.00.001С жолының қорытынды деректері көшіріледі; </w:t>
      </w:r>
    </w:p>
    <w:p>
      <w:pPr>
        <w:spacing w:after="0"/>
        <w:ind w:left="0"/>
        <w:jc w:val="both"/>
      </w:pPr>
      <w:r>
        <w:rPr>
          <w:rFonts w:ascii="Times New Roman"/>
          <w:b w:val="false"/>
          <w:i w:val="false"/>
          <w:color w:val="000000"/>
          <w:sz w:val="28"/>
        </w:rPr>
        <w:t xml:space="preserve">
      012.00.005С жолында 012.00.005А жолын 012.00.005В жолына көбейту жолымен анықталатын ыдыстың жалпы көлемі көрсетіледі; </w:t>
      </w:r>
    </w:p>
    <w:p>
      <w:pPr>
        <w:spacing w:after="0"/>
        <w:ind w:left="0"/>
        <w:jc w:val="both"/>
      </w:pPr>
      <w:r>
        <w:rPr>
          <w:rFonts w:ascii="Times New Roman"/>
          <w:b w:val="false"/>
          <w:i w:val="false"/>
          <w:color w:val="000000"/>
          <w:sz w:val="28"/>
        </w:rPr>
        <w:t xml:space="preserve">
      ыдыстардың көлемі әртүрлі болған кезде, 012.00.005С жолына 012.01 нысаны бойынша қосымшаның барлық парағының 012.01.001D жолының қорытынды деректері көшіріледі; </w:t>
      </w:r>
    </w:p>
    <w:p>
      <w:pPr>
        <w:spacing w:after="0"/>
        <w:ind w:left="0"/>
        <w:jc w:val="both"/>
      </w:pPr>
      <w:r>
        <w:rPr>
          <w:rFonts w:ascii="Times New Roman"/>
          <w:b w:val="false"/>
          <w:i w:val="false"/>
          <w:color w:val="000000"/>
          <w:sz w:val="28"/>
        </w:rPr>
        <w:t xml:space="preserve">
      6) 012.00.006 жолында бензинді (авиациялықтан басқа), дизель отынын көтерме және бөлшек сауда үшін жалға алу шарты бойынша қолданылатын ыдыстың техникалық сипаттамасы көрсетіледі: </w:t>
      </w:r>
    </w:p>
    <w:p>
      <w:pPr>
        <w:spacing w:after="0"/>
        <w:ind w:left="0"/>
        <w:jc w:val="both"/>
      </w:pPr>
      <w:r>
        <w:rPr>
          <w:rFonts w:ascii="Times New Roman"/>
          <w:b w:val="false"/>
          <w:i w:val="false"/>
          <w:color w:val="000000"/>
          <w:sz w:val="28"/>
        </w:rPr>
        <w:t xml:space="preserve">
      012.00.006А жолында ыдыстың көлемі (сыйымдылығы) көрсетіледі; ыдыстардың көлемі әртүрлі болған кезде, 012.00.006А жолы толтырылмайды; </w:t>
      </w:r>
    </w:p>
    <w:p>
      <w:pPr>
        <w:spacing w:after="0"/>
        <w:ind w:left="0"/>
        <w:jc w:val="both"/>
      </w:pPr>
      <w:r>
        <w:rPr>
          <w:rFonts w:ascii="Times New Roman"/>
          <w:b w:val="false"/>
          <w:i w:val="false"/>
          <w:color w:val="000000"/>
          <w:sz w:val="28"/>
        </w:rPr>
        <w:t xml:space="preserve">
      012.00.006В жолында ыдыстар саны көрсетіледі; </w:t>
      </w:r>
    </w:p>
    <w:p>
      <w:pPr>
        <w:spacing w:after="0"/>
        <w:ind w:left="0"/>
        <w:jc w:val="both"/>
      </w:pPr>
      <w:r>
        <w:rPr>
          <w:rFonts w:ascii="Times New Roman"/>
          <w:b w:val="false"/>
          <w:i w:val="false"/>
          <w:color w:val="000000"/>
          <w:sz w:val="28"/>
        </w:rPr>
        <w:t xml:space="preserve">
      ыдыстардың көлемі әртүрлі болған кезде, 012.00.006В жолына 012.02 нысаны бойынша қосымшаның барлық парағының 012.02.001С жолының қорытынды деректері көшіріледі; </w:t>
      </w:r>
    </w:p>
    <w:p>
      <w:pPr>
        <w:spacing w:after="0"/>
        <w:ind w:left="0"/>
        <w:jc w:val="both"/>
      </w:pPr>
      <w:r>
        <w:rPr>
          <w:rFonts w:ascii="Times New Roman"/>
          <w:b w:val="false"/>
          <w:i w:val="false"/>
          <w:color w:val="000000"/>
          <w:sz w:val="28"/>
        </w:rPr>
        <w:t xml:space="preserve">
      012.00.006С жолында 012.00.006А жолын 012.00.006В жолына көбейту жолымен анықталатын ыдыстың жалпы көлемі көрсетіледі; </w:t>
      </w:r>
    </w:p>
    <w:p>
      <w:pPr>
        <w:spacing w:after="0"/>
        <w:ind w:left="0"/>
        <w:jc w:val="both"/>
      </w:pPr>
      <w:r>
        <w:rPr>
          <w:rFonts w:ascii="Times New Roman"/>
          <w:b w:val="false"/>
          <w:i w:val="false"/>
          <w:color w:val="000000"/>
          <w:sz w:val="28"/>
        </w:rPr>
        <w:t xml:space="preserve">
      ыдыстардың көлемі әртүрлі болған кезде, 012.00.006С жолына 012.02 нысаны бойынша қосымшаның барлық парағының 012.02.001D жолының қорытынды деректері көшіріледі; </w:t>
      </w:r>
    </w:p>
    <w:p>
      <w:pPr>
        <w:spacing w:after="0"/>
        <w:ind w:left="0"/>
        <w:jc w:val="both"/>
      </w:pPr>
      <w:r>
        <w:rPr>
          <w:rFonts w:ascii="Times New Roman"/>
          <w:b w:val="false"/>
          <w:i w:val="false"/>
          <w:color w:val="000000"/>
          <w:sz w:val="28"/>
        </w:rPr>
        <w:t xml:space="preserve">
      7) 012.00.007 жолында бензин (авиациялықтан басқа), дизель отыны көтерме және бөлшек саудасы үшін жылжымалы түрдегі ыдыстың мәліметтері көрсетіледі: </w:t>
      </w:r>
    </w:p>
    <w:p>
      <w:pPr>
        <w:spacing w:after="0"/>
        <w:ind w:left="0"/>
        <w:jc w:val="both"/>
      </w:pPr>
      <w:r>
        <w:rPr>
          <w:rFonts w:ascii="Times New Roman"/>
          <w:b w:val="false"/>
          <w:i w:val="false"/>
          <w:color w:val="000000"/>
          <w:sz w:val="28"/>
        </w:rPr>
        <w:t xml:space="preserve">
      012.00.007А жолында автомашинаның мемлекеттік нөмірі; </w:t>
      </w:r>
    </w:p>
    <w:p>
      <w:pPr>
        <w:spacing w:after="0"/>
        <w:ind w:left="0"/>
        <w:jc w:val="both"/>
      </w:pPr>
      <w:r>
        <w:rPr>
          <w:rFonts w:ascii="Times New Roman"/>
          <w:b w:val="false"/>
          <w:i w:val="false"/>
          <w:color w:val="000000"/>
          <w:sz w:val="28"/>
        </w:rPr>
        <w:t xml:space="preserve">
      012.00.007В жолында автомашинаның маркасы; </w:t>
      </w:r>
    </w:p>
    <w:p>
      <w:pPr>
        <w:spacing w:after="0"/>
        <w:ind w:left="0"/>
        <w:jc w:val="both"/>
      </w:pPr>
      <w:r>
        <w:rPr>
          <w:rFonts w:ascii="Times New Roman"/>
          <w:b w:val="false"/>
          <w:i w:val="false"/>
          <w:color w:val="000000"/>
          <w:sz w:val="28"/>
        </w:rPr>
        <w:t xml:space="preserve">
      8) 012.00.008 жолында өткізу түріне тиісті белгі қойылады: </w:t>
      </w:r>
    </w:p>
    <w:p>
      <w:pPr>
        <w:spacing w:after="0"/>
        <w:ind w:left="0"/>
        <w:jc w:val="both"/>
      </w:pPr>
      <w:r>
        <w:rPr>
          <w:rFonts w:ascii="Times New Roman"/>
          <w:b w:val="false"/>
          <w:i w:val="false"/>
          <w:color w:val="000000"/>
          <w:sz w:val="28"/>
        </w:rPr>
        <w:t xml:space="preserve">
      012.00.008А жолында - бензин (авиациялықтан басқа); </w:t>
      </w:r>
    </w:p>
    <w:p>
      <w:pPr>
        <w:spacing w:after="0"/>
        <w:ind w:left="0"/>
        <w:jc w:val="both"/>
      </w:pPr>
      <w:r>
        <w:rPr>
          <w:rFonts w:ascii="Times New Roman"/>
          <w:b w:val="false"/>
          <w:i w:val="false"/>
          <w:color w:val="000000"/>
          <w:sz w:val="28"/>
        </w:rPr>
        <w:t xml:space="preserve">
      012.00.008В жолында - дизель отыны сатылу; </w:t>
      </w:r>
    </w:p>
    <w:p>
      <w:pPr>
        <w:spacing w:after="0"/>
        <w:ind w:left="0"/>
        <w:jc w:val="both"/>
      </w:pPr>
      <w:r>
        <w:rPr>
          <w:rFonts w:ascii="Times New Roman"/>
          <w:b w:val="false"/>
          <w:i w:val="false"/>
          <w:color w:val="000000"/>
          <w:sz w:val="28"/>
        </w:rPr>
        <w:t xml:space="preserve">
      9) 012.00.009 жолында автожанармай құю станциясының түріне тиісті белгі қойылады: </w:t>
      </w:r>
    </w:p>
    <w:p>
      <w:pPr>
        <w:spacing w:after="0"/>
        <w:ind w:left="0"/>
        <w:jc w:val="both"/>
      </w:pPr>
      <w:r>
        <w:rPr>
          <w:rFonts w:ascii="Times New Roman"/>
          <w:b w:val="false"/>
          <w:i w:val="false"/>
          <w:color w:val="000000"/>
          <w:sz w:val="28"/>
        </w:rPr>
        <w:t xml:space="preserve">
      012.00.009А - тұрақты; </w:t>
      </w:r>
    </w:p>
    <w:p>
      <w:pPr>
        <w:spacing w:after="0"/>
        <w:ind w:left="0"/>
        <w:jc w:val="both"/>
      </w:pPr>
      <w:r>
        <w:rPr>
          <w:rFonts w:ascii="Times New Roman"/>
          <w:b w:val="false"/>
          <w:i w:val="false"/>
          <w:color w:val="000000"/>
          <w:sz w:val="28"/>
        </w:rPr>
        <w:t xml:space="preserve">
      012.00.009В - контейнерлік; </w:t>
      </w:r>
    </w:p>
    <w:p>
      <w:pPr>
        <w:spacing w:after="0"/>
        <w:ind w:left="0"/>
        <w:jc w:val="both"/>
      </w:pPr>
      <w:r>
        <w:rPr>
          <w:rFonts w:ascii="Times New Roman"/>
          <w:b w:val="false"/>
          <w:i w:val="false"/>
          <w:color w:val="000000"/>
          <w:sz w:val="28"/>
        </w:rPr>
        <w:t xml:space="preserve">
      012.00.009С - жылжымалы; </w:t>
      </w:r>
    </w:p>
    <w:p>
      <w:pPr>
        <w:spacing w:after="0"/>
        <w:ind w:left="0"/>
        <w:jc w:val="both"/>
      </w:pPr>
      <w:r>
        <w:rPr>
          <w:rFonts w:ascii="Times New Roman"/>
          <w:b w:val="false"/>
          <w:i w:val="false"/>
          <w:color w:val="000000"/>
          <w:sz w:val="28"/>
        </w:rPr>
        <w:t xml:space="preserve">
      10) 012.00.010 жолында отын тарататын колонкалардың саны көрсетіледі; </w:t>
      </w:r>
    </w:p>
    <w:p>
      <w:pPr>
        <w:spacing w:after="0"/>
        <w:ind w:left="0"/>
        <w:jc w:val="both"/>
      </w:pPr>
      <w:r>
        <w:rPr>
          <w:rFonts w:ascii="Times New Roman"/>
          <w:b w:val="false"/>
          <w:i w:val="false"/>
          <w:color w:val="000000"/>
          <w:sz w:val="28"/>
        </w:rPr>
        <w:t xml:space="preserve">
      11) 012.00.011 жолында май құю пистолеттерінің саны көрсетіледі; </w:t>
      </w:r>
    </w:p>
    <w:p>
      <w:pPr>
        <w:spacing w:after="0"/>
        <w:ind w:left="0"/>
        <w:jc w:val="both"/>
      </w:pPr>
      <w:r>
        <w:rPr>
          <w:rFonts w:ascii="Times New Roman"/>
          <w:b w:val="false"/>
          <w:i w:val="false"/>
          <w:color w:val="000000"/>
          <w:sz w:val="28"/>
        </w:rPr>
        <w:t xml:space="preserve">
      12) 012.00.012 жолы егер қызметін бензинмен (авиациялықтан басқа), дизель отынымен көтерме және бөлшек сауда бойынша жүзеге асыратын жеке кәсіпкер немесе заңды тұлғаның (заңды тұлғаның құрылымдық бөлімшесі) жер телімі меншігі болып, немесе телім тұрақты жер пайдалану құқығында болғанда толтырылады. Бұл ретте осы жолда жер теліміне меншік құқығы актіне сәйкес (тұрақты жер пайдалану құқығына, бұдан әрі - жер теліміне акт) туралы мәліметтер көрсетіледі: </w:t>
      </w:r>
    </w:p>
    <w:p>
      <w:pPr>
        <w:spacing w:after="0"/>
        <w:ind w:left="0"/>
        <w:jc w:val="both"/>
      </w:pPr>
      <w:r>
        <w:rPr>
          <w:rFonts w:ascii="Times New Roman"/>
          <w:b w:val="false"/>
          <w:i w:val="false"/>
          <w:color w:val="000000"/>
          <w:sz w:val="28"/>
        </w:rPr>
        <w:t xml:space="preserve">
      012.00.012А жолында жер теліміне акт нөмірі көрсетіледі; </w:t>
      </w:r>
    </w:p>
    <w:p>
      <w:pPr>
        <w:spacing w:after="0"/>
        <w:ind w:left="0"/>
        <w:jc w:val="both"/>
      </w:pPr>
      <w:r>
        <w:rPr>
          <w:rFonts w:ascii="Times New Roman"/>
          <w:b w:val="false"/>
          <w:i w:val="false"/>
          <w:color w:val="000000"/>
          <w:sz w:val="28"/>
        </w:rPr>
        <w:t xml:space="preserve">
      012.00.012В жолында жер теліміне актіні берген күн көрсетіледі; </w:t>
      </w:r>
    </w:p>
    <w:p>
      <w:pPr>
        <w:spacing w:after="0"/>
        <w:ind w:left="0"/>
        <w:jc w:val="both"/>
      </w:pPr>
      <w:r>
        <w:rPr>
          <w:rFonts w:ascii="Times New Roman"/>
          <w:b w:val="false"/>
          <w:i w:val="false"/>
          <w:color w:val="000000"/>
          <w:sz w:val="28"/>
        </w:rPr>
        <w:t xml:space="preserve">
      012.00.012С жолында жер телімінің көлемі көрсетіледі; </w:t>
      </w:r>
    </w:p>
    <w:p>
      <w:pPr>
        <w:spacing w:after="0"/>
        <w:ind w:left="0"/>
        <w:jc w:val="both"/>
      </w:pPr>
      <w:r>
        <w:rPr>
          <w:rFonts w:ascii="Times New Roman"/>
          <w:b w:val="false"/>
          <w:i w:val="false"/>
          <w:color w:val="000000"/>
          <w:sz w:val="28"/>
        </w:rPr>
        <w:t xml:space="preserve">
      012.00.012D жолында жер телімінің кадастрлық нөмірі көрсетіледі. </w:t>
      </w:r>
    </w:p>
    <w:p>
      <w:pPr>
        <w:spacing w:after="0"/>
        <w:ind w:left="0"/>
        <w:jc w:val="both"/>
      </w:pPr>
      <w:r>
        <w:rPr>
          <w:rFonts w:ascii="Times New Roman"/>
          <w:b w:val="false"/>
          <w:i w:val="false"/>
          <w:color w:val="000000"/>
          <w:sz w:val="28"/>
        </w:rPr>
        <w:t xml:space="preserve">
      Егер жер теліміне актілердің саны бірден астам болған жағдайда, онда 012.03 нысаны бойынша қосымша толтырылады. Бұл ретте Өтініштің 012.00.012А, 012.00.012В, 012.00.012D жолдары толтырылмайды. 012.00.012С жолында 012.03 нысаны бойынша қосымшаның барлық парақтары 012.03.001С жолының сомасы ретінде анықталатын жер телімінің жалпы көлемі көрсетіледі; </w:t>
      </w:r>
    </w:p>
    <w:p>
      <w:pPr>
        <w:spacing w:after="0"/>
        <w:ind w:left="0"/>
        <w:jc w:val="both"/>
      </w:pPr>
      <w:r>
        <w:rPr>
          <w:rFonts w:ascii="Times New Roman"/>
          <w:b w:val="false"/>
          <w:i w:val="false"/>
          <w:color w:val="000000"/>
          <w:sz w:val="28"/>
        </w:rPr>
        <w:t xml:space="preserve">
      13) 012.00.013 жолы егер бензин (авиациялықтан басқа), дизель отынының көтерме және бөлшек саудасы бойынша қызмет жүзеге асырылатын жер телімі уақытша жер пайдалануда болған жағдайда толтырылады. Бұл ретте, 012.00.013 жолында уақытша жер пайдалану туралы шартқа сәйкес мәлімет көрсетіледі: </w:t>
      </w:r>
    </w:p>
    <w:p>
      <w:pPr>
        <w:spacing w:after="0"/>
        <w:ind w:left="0"/>
        <w:jc w:val="both"/>
      </w:pPr>
      <w:r>
        <w:rPr>
          <w:rFonts w:ascii="Times New Roman"/>
          <w:b w:val="false"/>
          <w:i w:val="false"/>
          <w:color w:val="000000"/>
          <w:sz w:val="28"/>
        </w:rPr>
        <w:t xml:space="preserve">
      012.00.013А жолында уақытша жер пайдалану түрінің (тегін, өтеусіз) тиісті белгісі жүргізіледі; </w:t>
      </w:r>
    </w:p>
    <w:p>
      <w:pPr>
        <w:spacing w:after="0"/>
        <w:ind w:left="0"/>
        <w:jc w:val="both"/>
      </w:pPr>
      <w:r>
        <w:rPr>
          <w:rFonts w:ascii="Times New Roman"/>
          <w:b w:val="false"/>
          <w:i w:val="false"/>
          <w:color w:val="000000"/>
          <w:sz w:val="28"/>
        </w:rPr>
        <w:t xml:space="preserve">
      012.00.013В жолында жерді уақытша пайдалану туралы шарт нөмірі көрсетіледі; </w:t>
      </w:r>
    </w:p>
    <w:p>
      <w:pPr>
        <w:spacing w:after="0"/>
        <w:ind w:left="0"/>
        <w:jc w:val="both"/>
      </w:pPr>
      <w:r>
        <w:rPr>
          <w:rFonts w:ascii="Times New Roman"/>
          <w:b w:val="false"/>
          <w:i w:val="false"/>
          <w:color w:val="000000"/>
          <w:sz w:val="28"/>
        </w:rPr>
        <w:t xml:space="preserve">
      012.00.013С жолында жерді уақытша пайдалану туралы шартты жасау күні көрсетіледі; </w:t>
      </w:r>
    </w:p>
    <w:p>
      <w:pPr>
        <w:spacing w:after="0"/>
        <w:ind w:left="0"/>
        <w:jc w:val="both"/>
      </w:pPr>
      <w:r>
        <w:rPr>
          <w:rFonts w:ascii="Times New Roman"/>
          <w:b w:val="false"/>
          <w:i w:val="false"/>
          <w:color w:val="000000"/>
          <w:sz w:val="28"/>
        </w:rPr>
        <w:t xml:space="preserve">
      012.00.013D жолында жерді уақытша пайдалану туралы шарттың қолданылу мерзімі көрсетіледі; </w:t>
      </w:r>
    </w:p>
    <w:p>
      <w:pPr>
        <w:spacing w:after="0"/>
        <w:ind w:left="0"/>
        <w:jc w:val="both"/>
      </w:pPr>
      <w:r>
        <w:rPr>
          <w:rFonts w:ascii="Times New Roman"/>
          <w:b w:val="false"/>
          <w:i w:val="false"/>
          <w:color w:val="000000"/>
          <w:sz w:val="28"/>
        </w:rPr>
        <w:t xml:space="preserve">
      012.00.013Е жолында жер телімінің көлемі көрсетіледі; </w:t>
      </w:r>
    </w:p>
    <w:p>
      <w:pPr>
        <w:spacing w:after="0"/>
        <w:ind w:left="0"/>
        <w:jc w:val="both"/>
      </w:pPr>
      <w:r>
        <w:rPr>
          <w:rFonts w:ascii="Times New Roman"/>
          <w:b w:val="false"/>
          <w:i w:val="false"/>
          <w:color w:val="000000"/>
          <w:sz w:val="28"/>
        </w:rPr>
        <w:t xml:space="preserve">
      012.00.013F жолының жер телімінің кадастрлық нөмірі көрсетіледі; </w:t>
      </w:r>
    </w:p>
    <w:p>
      <w:pPr>
        <w:spacing w:after="0"/>
        <w:ind w:left="0"/>
        <w:jc w:val="both"/>
      </w:pPr>
      <w:r>
        <w:rPr>
          <w:rFonts w:ascii="Times New Roman"/>
          <w:b w:val="false"/>
          <w:i w:val="false"/>
          <w:color w:val="000000"/>
          <w:sz w:val="28"/>
        </w:rPr>
        <w:t xml:space="preserve">
      012.00.013G жолында жер телімін жалға алушының тіркеу нөмірі көрсетіледі; </w:t>
      </w:r>
    </w:p>
    <w:p>
      <w:pPr>
        <w:spacing w:after="0"/>
        <w:ind w:left="0"/>
        <w:jc w:val="both"/>
      </w:pPr>
      <w:r>
        <w:rPr>
          <w:rFonts w:ascii="Times New Roman"/>
          <w:b w:val="false"/>
          <w:i w:val="false"/>
          <w:color w:val="000000"/>
          <w:sz w:val="28"/>
        </w:rPr>
        <w:t xml:space="preserve">
      012.00.013Н жолында жер телімін жалға беруші жеке тұлғаның немесе заңды тұлғаның (заңды тұлғаның құрылымдық бөлімшесі) аты-жөні немесе атауы көрсетіледі. </w:t>
      </w:r>
    </w:p>
    <w:p>
      <w:pPr>
        <w:spacing w:after="0"/>
        <w:ind w:left="0"/>
        <w:jc w:val="both"/>
      </w:pPr>
      <w:r>
        <w:rPr>
          <w:rFonts w:ascii="Times New Roman"/>
          <w:b w:val="false"/>
          <w:i w:val="false"/>
          <w:color w:val="000000"/>
          <w:sz w:val="28"/>
        </w:rPr>
        <w:t xml:space="preserve">
      Егер уақытша жер пайдалану туралы шарттардың саны біреуден астам болған жағдайда, онда 012.03 нысаны бойынша қосымша толтырылады. Бұл ретте өтініштің 012.00.013А, 012.00.013В, 012.00.013С, 012.00.013D, 012.00.013Е, 012.00.013F, 012.00.013G және 012.00.013H жолдары толтырылмайды. 012.00.013Е жолында 012.03 нысаны бойынша қосымшаның барлық парақтарының 012.03.002Е жолдарының сомасы ретінде анықталатын, жер телімінің жалпы көлемі көрсетіледі; </w:t>
      </w:r>
    </w:p>
    <w:p>
      <w:pPr>
        <w:spacing w:after="0"/>
        <w:ind w:left="0"/>
        <w:jc w:val="both"/>
      </w:pPr>
      <w:r>
        <w:rPr>
          <w:rFonts w:ascii="Times New Roman"/>
          <w:b w:val="false"/>
          <w:i w:val="false"/>
          <w:color w:val="000000"/>
          <w:sz w:val="28"/>
        </w:rPr>
        <w:t xml:space="preserve">
      14) 012.00.014 жолында жылжымайтын мүлікке құқықты мемлекеттік тіркеу туралы куәлікке сәйкес (бұдан әрі - жылжымайтын мүлік куәлігі) мәлімет көрсетіледі: </w:t>
      </w:r>
    </w:p>
    <w:p>
      <w:pPr>
        <w:spacing w:after="0"/>
        <w:ind w:left="0"/>
        <w:jc w:val="both"/>
      </w:pPr>
      <w:r>
        <w:rPr>
          <w:rFonts w:ascii="Times New Roman"/>
          <w:b w:val="false"/>
          <w:i w:val="false"/>
          <w:color w:val="000000"/>
          <w:sz w:val="28"/>
        </w:rPr>
        <w:t xml:space="preserve">
      012.00.014А жолында жылжымайтын мүлікке куәлік нөмірі көрсетіледі; </w:t>
      </w:r>
    </w:p>
    <w:p>
      <w:pPr>
        <w:spacing w:after="0"/>
        <w:ind w:left="0"/>
        <w:jc w:val="both"/>
      </w:pPr>
      <w:r>
        <w:rPr>
          <w:rFonts w:ascii="Times New Roman"/>
          <w:b w:val="false"/>
          <w:i w:val="false"/>
          <w:color w:val="000000"/>
          <w:sz w:val="28"/>
        </w:rPr>
        <w:t xml:space="preserve">
      012.00.014В жолында жылжымайтын мүлікке куәлікті беру күні көрсетіледі; </w:t>
      </w:r>
    </w:p>
    <w:p>
      <w:pPr>
        <w:spacing w:after="0"/>
        <w:ind w:left="0"/>
        <w:jc w:val="both"/>
      </w:pPr>
      <w:r>
        <w:rPr>
          <w:rFonts w:ascii="Times New Roman"/>
          <w:b w:val="false"/>
          <w:i w:val="false"/>
          <w:color w:val="000000"/>
          <w:sz w:val="28"/>
        </w:rPr>
        <w:t xml:space="preserve">
      012.00.014С жолында үй жайдың көлемі көрсетіледі. </w:t>
      </w:r>
    </w:p>
    <w:p>
      <w:pPr>
        <w:spacing w:after="0"/>
        <w:ind w:left="0"/>
        <w:jc w:val="both"/>
      </w:pPr>
      <w:r>
        <w:rPr>
          <w:rFonts w:ascii="Times New Roman"/>
          <w:b w:val="false"/>
          <w:i w:val="false"/>
          <w:color w:val="000000"/>
          <w:sz w:val="28"/>
        </w:rPr>
        <w:t xml:space="preserve">
      Егер куәлік саны біреуден астам болған жағдайда, онда 012.04 нысаны бойынша қосымша толтырылады. Бұл ретте өтініштің 012.00.014А, 012.00.014В жолдары толтырылмайды. 012.00.014С жолында 012.04 нысаны бойынша барлық парақтардың қосымшалары 012.04.001С жолының сомасы ретінде анықталатын, үй жайдың жалпы көлемі көрсетіледі; </w:t>
      </w:r>
    </w:p>
    <w:p>
      <w:pPr>
        <w:spacing w:after="0"/>
        <w:ind w:left="0"/>
        <w:jc w:val="both"/>
      </w:pPr>
      <w:r>
        <w:rPr>
          <w:rFonts w:ascii="Times New Roman"/>
          <w:b w:val="false"/>
          <w:i w:val="false"/>
          <w:color w:val="000000"/>
          <w:sz w:val="28"/>
        </w:rPr>
        <w:t xml:space="preserve">
      15) 012.00.015 жолы егер бензинмен (авиациялықтан басқа), дизель отынымен сауда бойынша қызметінде пайдаланылатын жылжымайтын мүлік жалға алынған болған жағдайда толтырылады. Бұл ретте, 012.00.015 жолында жылжымайтын мүлікті жалға алу шарты туралы мәлімет көрсетіледі (бұдан әрі - жалға алу шарты): </w:t>
      </w:r>
    </w:p>
    <w:p>
      <w:pPr>
        <w:spacing w:after="0"/>
        <w:ind w:left="0"/>
        <w:jc w:val="both"/>
      </w:pPr>
      <w:r>
        <w:rPr>
          <w:rFonts w:ascii="Times New Roman"/>
          <w:b w:val="false"/>
          <w:i w:val="false"/>
          <w:color w:val="000000"/>
          <w:sz w:val="28"/>
        </w:rPr>
        <w:t xml:space="preserve">
      012.00.015А жолында жалға алу шартының нөмірі көрсетіледі; </w:t>
      </w:r>
    </w:p>
    <w:p>
      <w:pPr>
        <w:spacing w:after="0"/>
        <w:ind w:left="0"/>
        <w:jc w:val="both"/>
      </w:pPr>
      <w:r>
        <w:rPr>
          <w:rFonts w:ascii="Times New Roman"/>
          <w:b w:val="false"/>
          <w:i w:val="false"/>
          <w:color w:val="000000"/>
          <w:sz w:val="28"/>
        </w:rPr>
        <w:t xml:space="preserve">
      012.00.015В жолында жалға алу шартын жасау күні көрсетіледі; </w:t>
      </w:r>
    </w:p>
    <w:p>
      <w:pPr>
        <w:spacing w:after="0"/>
        <w:ind w:left="0"/>
        <w:jc w:val="both"/>
      </w:pPr>
      <w:r>
        <w:rPr>
          <w:rFonts w:ascii="Times New Roman"/>
          <w:b w:val="false"/>
          <w:i w:val="false"/>
          <w:color w:val="000000"/>
          <w:sz w:val="28"/>
        </w:rPr>
        <w:t xml:space="preserve">
      012.00.015С жолында жалға алу шартының қызмет ету мерзімі көрсетіледі; </w:t>
      </w:r>
    </w:p>
    <w:p>
      <w:pPr>
        <w:spacing w:after="0"/>
        <w:ind w:left="0"/>
        <w:jc w:val="both"/>
      </w:pPr>
      <w:r>
        <w:rPr>
          <w:rFonts w:ascii="Times New Roman"/>
          <w:b w:val="false"/>
          <w:i w:val="false"/>
          <w:color w:val="000000"/>
          <w:sz w:val="28"/>
        </w:rPr>
        <w:t xml:space="preserve">
      012.00.015D жолында үй-жайдың көлемі көрсетіледі; </w:t>
      </w:r>
    </w:p>
    <w:p>
      <w:pPr>
        <w:spacing w:after="0"/>
        <w:ind w:left="0"/>
        <w:jc w:val="both"/>
      </w:pPr>
      <w:r>
        <w:rPr>
          <w:rFonts w:ascii="Times New Roman"/>
          <w:b w:val="false"/>
          <w:i w:val="false"/>
          <w:color w:val="000000"/>
          <w:sz w:val="28"/>
        </w:rPr>
        <w:t xml:space="preserve">
      012.00.015Е жолында салық төлеуші-жалға берушіні тіркеу нөмірі көрсетіледі; </w:t>
      </w:r>
    </w:p>
    <w:p>
      <w:pPr>
        <w:spacing w:after="0"/>
        <w:ind w:left="0"/>
        <w:jc w:val="both"/>
      </w:pPr>
      <w:r>
        <w:rPr>
          <w:rFonts w:ascii="Times New Roman"/>
          <w:b w:val="false"/>
          <w:i w:val="false"/>
          <w:color w:val="000000"/>
          <w:sz w:val="28"/>
        </w:rPr>
        <w:t xml:space="preserve">
      012.00.015F жолында жеке тұлғаның аты-жөні немесе жалға беруші заңды тұлғаның (заңды тұлғаның құрылымдық бөлімшесі) атауы көрсетіледі. </w:t>
      </w:r>
    </w:p>
    <w:p>
      <w:pPr>
        <w:spacing w:after="0"/>
        <w:ind w:left="0"/>
        <w:jc w:val="both"/>
      </w:pPr>
      <w:r>
        <w:rPr>
          <w:rFonts w:ascii="Times New Roman"/>
          <w:b w:val="false"/>
          <w:i w:val="false"/>
          <w:color w:val="000000"/>
          <w:sz w:val="28"/>
        </w:rPr>
        <w:t xml:space="preserve">
      Егер жылжымайтын мүлікті жалға алу шарттарының саны біреуден астам болған жағдайда, онда 012.04 нысаны бойынша қосымша толтырылады. Бұл ретте өтініштің 012.00.015А, 012.00.015В, 012.00.015С, 012.00.015D, 012.00.015Е және 012.00.015F жолдары толтырылмайды. 012.00.015D жолында 012.04 нысаны бойынша барлық парақтардың қосымшалары 012.04.002D жолының сомасы ретінде анықталатын үй-жайдың жалпы көлемі көрсетіледі; </w:t>
      </w:r>
    </w:p>
    <w:p>
      <w:pPr>
        <w:spacing w:after="0"/>
        <w:ind w:left="0"/>
        <w:jc w:val="both"/>
      </w:pPr>
      <w:r>
        <w:rPr>
          <w:rFonts w:ascii="Times New Roman"/>
          <w:b w:val="false"/>
          <w:i w:val="false"/>
          <w:color w:val="000000"/>
          <w:sz w:val="28"/>
        </w:rPr>
        <w:t xml:space="preserve">
      16) 012.00.016 жолында фискальдық жады бар бақылау-касса машинасы туралы мәлімет көрсетіледі; </w:t>
      </w:r>
    </w:p>
    <w:p>
      <w:pPr>
        <w:spacing w:after="0"/>
        <w:ind w:left="0"/>
        <w:jc w:val="both"/>
      </w:pPr>
      <w:r>
        <w:rPr>
          <w:rFonts w:ascii="Times New Roman"/>
          <w:b w:val="false"/>
          <w:i w:val="false"/>
          <w:color w:val="000000"/>
          <w:sz w:val="28"/>
        </w:rPr>
        <w:t xml:space="preserve">
      012.00.013А жолында фискальдық жады бар бақылау-касса машинасының жалпы саны көрсетіледі. Егер фискальдық жады бар бақылау-касса машиналарының саны біреуден астам болған жағдайда, онда 012.05 нысаны бойынша қосымша толтырылады. Бұл ретте өтініштің 012.00.016В, 012.00.016С және 012.00.016D жолдары толтырылмайды. 012.00.016А жолында көрсетілген фискальдық жады бар бақылау-касса машиналарының жалпы саны 012.05 - нысаны бойынша соңғы парақ А бағанының соңғы рет нөміріне тең болуы тиіс; </w:t>
      </w:r>
    </w:p>
    <w:p>
      <w:pPr>
        <w:spacing w:after="0"/>
        <w:ind w:left="0"/>
        <w:jc w:val="both"/>
      </w:pPr>
      <w:r>
        <w:rPr>
          <w:rFonts w:ascii="Times New Roman"/>
          <w:b w:val="false"/>
          <w:i w:val="false"/>
          <w:color w:val="000000"/>
          <w:sz w:val="28"/>
        </w:rPr>
        <w:t xml:space="preserve">
      012.00.016В жолында фискальдық жады бар бақылау-касса машинасының маркасы көрсетіледі; </w:t>
      </w:r>
    </w:p>
    <w:p>
      <w:pPr>
        <w:spacing w:after="0"/>
        <w:ind w:left="0"/>
        <w:jc w:val="both"/>
      </w:pPr>
      <w:r>
        <w:rPr>
          <w:rFonts w:ascii="Times New Roman"/>
          <w:b w:val="false"/>
          <w:i w:val="false"/>
          <w:color w:val="000000"/>
          <w:sz w:val="28"/>
        </w:rPr>
        <w:t xml:space="preserve">
      012.00.016С жолында фискальдық жады бар бақылау-касса машинасының тіркеу карточкасының нөмірі көрсетіледі; </w:t>
      </w:r>
    </w:p>
    <w:p>
      <w:pPr>
        <w:spacing w:after="0"/>
        <w:ind w:left="0"/>
        <w:jc w:val="both"/>
      </w:pPr>
      <w:r>
        <w:rPr>
          <w:rFonts w:ascii="Times New Roman"/>
          <w:b w:val="false"/>
          <w:i w:val="false"/>
          <w:color w:val="000000"/>
          <w:sz w:val="28"/>
        </w:rPr>
        <w:t xml:space="preserve">
      012.00.016D жолында фискальдық жады бар бақылау-касса машинасының тіркеу карточкасын беру күні көрсетіледі. </w:t>
      </w:r>
    </w:p>
    <w:p>
      <w:pPr>
        <w:spacing w:after="0"/>
        <w:ind w:left="0"/>
        <w:jc w:val="both"/>
      </w:pPr>
      <w:r>
        <w:rPr>
          <w:rFonts w:ascii="Times New Roman"/>
          <w:b w:val="false"/>
          <w:i w:val="false"/>
          <w:color w:val="000000"/>
          <w:sz w:val="28"/>
        </w:rPr>
        <w:t xml:space="preserve">
      13. "Салық төлеушiнiң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құжатына сәйкес басшының тегі, есімі, әкесінің аты көрсетіледі. Егер Өтінішті жеке тұлға тапсыратын болса, жол "Салық төлеушiнiң аты-жөні" тұруы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"Өтінішті толтырған лауазымды тұлғаның аты-жөні" жолында Өтінішті толтырған лауазымды тұлғаның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Өтініште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Өтініш электронды түрде жасалған кезде электрондық құжат Салық кодексінің 69-бабы 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өтінішті өткізген күні. Өтінішті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Өтініш тапсырылған тіркеу орны бойынша салық органының Қазақстан Республикасының кіріс министрі міндетін атқарушысының 2002 жылғы 22 ақпандағы </w:t>
      </w:r>
      <w:r>
        <w:rPr>
          <w:rFonts w:ascii="Times New Roman"/>
          <w:b w:val="false"/>
          <w:i w:val="false"/>
          <w:color w:val="000000"/>
          <w:sz w:val="28"/>
        </w:rPr>
        <w:t xml:space="preserve">N 279 </w:t>
      </w:r>
      <w:r>
        <w:rPr>
          <w:rFonts w:ascii="Times New Roman"/>
          <w:b w:val="false"/>
          <w:i w:val="false"/>
          <w:color w:val="000000"/>
          <w:sz w:val="28"/>
        </w:rPr>
        <w:t xml:space="preserve">бұйрығымен (Қазақстан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"Өтінішті қабылдаған лауазымды тұлғаның аты-жөні" деген жолда Өтінішті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Өтініштің салық органында қабылданған күні. Өтініштің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Өтініш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Өтініш қағаз тасығышта табыс етілген кезде осы нысанның қабылданғандығы туралы салық органының белгісі қойылады. </w:t>
      </w:r>
    </w:p>
    <w:bookmarkStart w:name="z9" w:id="8"/>
    <w:p>
      <w:pPr>
        <w:spacing w:after="0"/>
        <w:ind w:left="0"/>
        <w:jc w:val="left"/>
      </w:pPr>
      <w:r>
        <w:rPr>
          <w:rFonts w:ascii="Times New Roman"/>
          <w:b/>
          <w:i w:val="false"/>
          <w:color w:val="000000"/>
        </w:rPr>
        <w:t xml:space="preserve"> 3. 012.01 нысан бойынша қосымша жасау</w:t>
      </w:r>
    </w:p>
    <w:bookmarkEnd w:id="8"/>
    <w:p>
      <w:pPr>
        <w:spacing w:after="0"/>
        <w:ind w:left="0"/>
        <w:jc w:val="both"/>
      </w:pPr>
      <w:r>
        <w:rPr>
          <w:rFonts w:ascii="Times New Roman"/>
          <w:b w:val="false"/>
          <w:i w:val="false"/>
          <w:color w:val="000000"/>
          <w:sz w:val="28"/>
        </w:rPr>
        <w:t xml:space="preserve">
      14.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15. "Меншік құқығындағы ыдыстар туралы мәліметтер" бөлімінде: </w:t>
      </w:r>
    </w:p>
    <w:p>
      <w:pPr>
        <w:spacing w:after="0"/>
        <w:ind w:left="0"/>
        <w:jc w:val="both"/>
      </w:pPr>
      <w:r>
        <w:rPr>
          <w:rFonts w:ascii="Times New Roman"/>
          <w:b w:val="false"/>
          <w:i w:val="false"/>
          <w:color w:val="000000"/>
          <w:sz w:val="28"/>
        </w:rPr>
        <w:t xml:space="preserve">
      1) А бағанында аралық нөмірлеуді қолданумен рет нөмірі көрсетіледі; </w:t>
      </w:r>
    </w:p>
    <w:p>
      <w:pPr>
        <w:spacing w:after="0"/>
        <w:ind w:left="0"/>
        <w:jc w:val="both"/>
      </w:pPr>
      <w:r>
        <w:rPr>
          <w:rFonts w:ascii="Times New Roman"/>
          <w:b w:val="false"/>
          <w:i w:val="false"/>
          <w:color w:val="000000"/>
          <w:sz w:val="28"/>
        </w:rPr>
        <w:t xml:space="preserve">
      2) В бағанында ыдыстың көлемі (сыйымдылығы) көрсетіледі; </w:t>
      </w:r>
    </w:p>
    <w:p>
      <w:pPr>
        <w:spacing w:after="0"/>
        <w:ind w:left="0"/>
        <w:jc w:val="both"/>
      </w:pPr>
      <w:r>
        <w:rPr>
          <w:rFonts w:ascii="Times New Roman"/>
          <w:b w:val="false"/>
          <w:i w:val="false"/>
          <w:color w:val="000000"/>
          <w:sz w:val="28"/>
        </w:rPr>
        <w:t xml:space="preserve">
      3) С бағанында ыдыстың саны көрсетіледі; </w:t>
      </w:r>
    </w:p>
    <w:p>
      <w:pPr>
        <w:spacing w:after="0"/>
        <w:ind w:left="0"/>
        <w:jc w:val="both"/>
      </w:pPr>
      <w:r>
        <w:rPr>
          <w:rFonts w:ascii="Times New Roman"/>
          <w:b w:val="false"/>
          <w:i w:val="false"/>
          <w:color w:val="000000"/>
          <w:sz w:val="28"/>
        </w:rPr>
        <w:t xml:space="preserve">
      4) D бағанында С бағанының тиісті жолына В бағанының тиісті жолдарын көбейту жолымен айқындалатын ыдыстың жалпы көлемі көрсетіледі. </w:t>
      </w:r>
    </w:p>
    <w:p>
      <w:pPr>
        <w:spacing w:after="0"/>
        <w:ind w:left="0"/>
        <w:jc w:val="both"/>
      </w:pPr>
      <w:r>
        <w:rPr>
          <w:rFonts w:ascii="Times New Roman"/>
          <w:b w:val="false"/>
          <w:i w:val="false"/>
          <w:color w:val="000000"/>
          <w:sz w:val="28"/>
        </w:rPr>
        <w:t xml:space="preserve">
      16. "Осы нысанды толтырған лауазымды тұлғаның аты-жөні" жолында қосымшаны толтырған лауазымды тұлғаның немесе өзге тұлғаның тегі, есімі, әкесінің аты көрсетіледі. </w:t>
      </w:r>
    </w:p>
    <w:bookmarkStart w:name="z10" w:id="9"/>
    <w:p>
      <w:pPr>
        <w:spacing w:after="0"/>
        <w:ind w:left="0"/>
        <w:jc w:val="left"/>
      </w:pPr>
      <w:r>
        <w:rPr>
          <w:rFonts w:ascii="Times New Roman"/>
          <w:b/>
          <w:i w:val="false"/>
          <w:color w:val="000000"/>
        </w:rPr>
        <w:t xml:space="preserve"> 4. 012.02 нысаны бойынша қосымша жасау</w:t>
      </w:r>
    </w:p>
    <w:bookmarkEnd w:id="9"/>
    <w:p>
      <w:pPr>
        <w:spacing w:after="0"/>
        <w:ind w:left="0"/>
        <w:jc w:val="both"/>
      </w:pPr>
      <w:r>
        <w:rPr>
          <w:rFonts w:ascii="Times New Roman"/>
          <w:b w:val="false"/>
          <w:i w:val="false"/>
          <w:color w:val="000000"/>
          <w:sz w:val="28"/>
        </w:rPr>
        <w:t xml:space="preserve">
      17.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18. "Жалға алу шарты бойынша қолданылатын ыдыстар туралы мәліметтер" бөлімінде: </w:t>
      </w:r>
    </w:p>
    <w:p>
      <w:pPr>
        <w:spacing w:after="0"/>
        <w:ind w:left="0"/>
        <w:jc w:val="both"/>
      </w:pPr>
      <w:r>
        <w:rPr>
          <w:rFonts w:ascii="Times New Roman"/>
          <w:b w:val="false"/>
          <w:i w:val="false"/>
          <w:color w:val="000000"/>
          <w:sz w:val="28"/>
        </w:rPr>
        <w:t xml:space="preserve">
      1) А бағанында аралық нөмірлеуді қолданумен рет нөмірі көрсетіледі; </w:t>
      </w:r>
    </w:p>
    <w:p>
      <w:pPr>
        <w:spacing w:after="0"/>
        <w:ind w:left="0"/>
        <w:jc w:val="both"/>
      </w:pPr>
      <w:r>
        <w:rPr>
          <w:rFonts w:ascii="Times New Roman"/>
          <w:b w:val="false"/>
          <w:i w:val="false"/>
          <w:color w:val="000000"/>
          <w:sz w:val="28"/>
        </w:rPr>
        <w:t xml:space="preserve">
      2) В бағанында ыдыстың көлемі (сиымдылығы) көрсетіледі; </w:t>
      </w:r>
    </w:p>
    <w:p>
      <w:pPr>
        <w:spacing w:after="0"/>
        <w:ind w:left="0"/>
        <w:jc w:val="both"/>
      </w:pPr>
      <w:r>
        <w:rPr>
          <w:rFonts w:ascii="Times New Roman"/>
          <w:b w:val="false"/>
          <w:i w:val="false"/>
          <w:color w:val="000000"/>
          <w:sz w:val="28"/>
        </w:rPr>
        <w:t xml:space="preserve">
      3) С бағанында ыдыстардың жалпы саны көрсетіледі; </w:t>
      </w:r>
    </w:p>
    <w:p>
      <w:pPr>
        <w:spacing w:after="0"/>
        <w:ind w:left="0"/>
        <w:jc w:val="both"/>
      </w:pPr>
      <w:r>
        <w:rPr>
          <w:rFonts w:ascii="Times New Roman"/>
          <w:b w:val="false"/>
          <w:i w:val="false"/>
          <w:color w:val="000000"/>
          <w:sz w:val="28"/>
        </w:rPr>
        <w:t xml:space="preserve">
      4) D бағанында В бағанының тиісті жолдарын С бағанының тиісті жолдарына көбейту жолымен анықталатын, ыдыстардың жалпы көлемі көрсетіледі. </w:t>
      </w:r>
    </w:p>
    <w:p>
      <w:pPr>
        <w:spacing w:after="0"/>
        <w:ind w:left="0"/>
        <w:jc w:val="both"/>
      </w:pPr>
      <w:r>
        <w:rPr>
          <w:rFonts w:ascii="Times New Roman"/>
          <w:b w:val="false"/>
          <w:i w:val="false"/>
          <w:color w:val="000000"/>
          <w:sz w:val="28"/>
        </w:rPr>
        <w:t xml:space="preserve">
      19. "Осы нысанды толтырған лауазымды тұлғаның аты-жөні" жолында қосымшаны толтырған лауазымды тұлғаның немесе өзге тұлғаның тегі, есімі, әкесінің аты көрсетіледі. </w:t>
      </w:r>
    </w:p>
    <w:bookmarkStart w:name="z11" w:id="10"/>
    <w:p>
      <w:pPr>
        <w:spacing w:after="0"/>
        <w:ind w:left="0"/>
        <w:jc w:val="left"/>
      </w:pPr>
      <w:r>
        <w:rPr>
          <w:rFonts w:ascii="Times New Roman"/>
          <w:b/>
          <w:i w:val="false"/>
          <w:color w:val="000000"/>
        </w:rPr>
        <w:t xml:space="preserve"> 5. 012.03 нысан бойынша қосымша жасау</w:t>
      </w:r>
    </w:p>
    <w:bookmarkEnd w:id="10"/>
    <w:p>
      <w:pPr>
        <w:spacing w:after="0"/>
        <w:ind w:left="0"/>
        <w:jc w:val="both"/>
      </w:pPr>
      <w:r>
        <w:rPr>
          <w:rFonts w:ascii="Times New Roman"/>
          <w:b w:val="false"/>
          <w:i w:val="false"/>
          <w:color w:val="000000"/>
          <w:sz w:val="28"/>
        </w:rPr>
        <w:t xml:space="preserve">
      20.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21. "Жер телімдері туралы мәліметтер" бөлімінде: </w:t>
      </w:r>
    </w:p>
    <w:p>
      <w:pPr>
        <w:spacing w:after="0"/>
        <w:ind w:left="0"/>
        <w:jc w:val="both"/>
      </w:pPr>
      <w:r>
        <w:rPr>
          <w:rFonts w:ascii="Times New Roman"/>
          <w:b w:val="false"/>
          <w:i w:val="false"/>
          <w:color w:val="000000"/>
          <w:sz w:val="28"/>
        </w:rPr>
        <w:t xml:space="preserve">
      1) 012.02.001 жолы егер бензин (авиациялықтан басқа), дизель отынының көтерме және бөлшек саудасы бойынша қызмет жүзеге асырылатын жеке кәсіпкер немесе заңды тұлға (заңды тұлғаның құрылымдық бөлімшесі) жер телімінің иесі болып табылған немесе телімдер тұрақты жер пайдалану құқығында болған жағдайда толтырылады. Бұл ретте, осы жолда жер теліміне меншік құқығы актісіне сәйкес мәліметтер көрсетіледі: </w:t>
      </w:r>
    </w:p>
    <w:p>
      <w:pPr>
        <w:spacing w:after="0"/>
        <w:ind w:left="0"/>
        <w:jc w:val="both"/>
      </w:pPr>
      <w:r>
        <w:rPr>
          <w:rFonts w:ascii="Times New Roman"/>
          <w:b w:val="false"/>
          <w:i w:val="false"/>
          <w:color w:val="000000"/>
          <w:sz w:val="28"/>
        </w:rPr>
        <w:t xml:space="preserve">
      012.03.001А жолында жер теліміне акт нөмірі көрсетіледі; </w:t>
      </w:r>
    </w:p>
    <w:p>
      <w:pPr>
        <w:spacing w:after="0"/>
        <w:ind w:left="0"/>
        <w:jc w:val="both"/>
      </w:pPr>
      <w:r>
        <w:rPr>
          <w:rFonts w:ascii="Times New Roman"/>
          <w:b w:val="false"/>
          <w:i w:val="false"/>
          <w:color w:val="000000"/>
          <w:sz w:val="28"/>
        </w:rPr>
        <w:t xml:space="preserve">
      012.03.001В жолында жер теліміне актіні беру күні көрсетіледі; </w:t>
      </w:r>
    </w:p>
    <w:p>
      <w:pPr>
        <w:spacing w:after="0"/>
        <w:ind w:left="0"/>
        <w:jc w:val="both"/>
      </w:pPr>
      <w:r>
        <w:rPr>
          <w:rFonts w:ascii="Times New Roman"/>
          <w:b w:val="false"/>
          <w:i w:val="false"/>
          <w:color w:val="000000"/>
          <w:sz w:val="28"/>
        </w:rPr>
        <w:t xml:space="preserve">
      012.03.001С жер телімінің көлемі көрсетіледі; </w:t>
      </w:r>
    </w:p>
    <w:p>
      <w:pPr>
        <w:spacing w:after="0"/>
        <w:ind w:left="0"/>
        <w:jc w:val="both"/>
      </w:pPr>
      <w:r>
        <w:rPr>
          <w:rFonts w:ascii="Times New Roman"/>
          <w:b w:val="false"/>
          <w:i w:val="false"/>
          <w:color w:val="000000"/>
          <w:sz w:val="28"/>
        </w:rPr>
        <w:t xml:space="preserve">
      012.03.001D жер телімінің кадастрлық нөмірі көрсетіледі; </w:t>
      </w:r>
    </w:p>
    <w:p>
      <w:pPr>
        <w:spacing w:after="0"/>
        <w:ind w:left="0"/>
        <w:jc w:val="both"/>
      </w:pPr>
      <w:r>
        <w:rPr>
          <w:rFonts w:ascii="Times New Roman"/>
          <w:b w:val="false"/>
          <w:i w:val="false"/>
          <w:color w:val="000000"/>
          <w:sz w:val="28"/>
        </w:rPr>
        <w:t xml:space="preserve">
      2) 012.03.002 жолы егер бензин (авиациялықтан басқа), дизель отынының көтерме және бөлшек саудасын жүзеге асыру үшін пайдаланылатын жер телімі уақытша жер пайдалану құқығында орналасқан жағдайда толтырылады. Бұл ретте, 012.03.002 жолында уақытша жер пайдалану туралы шартқа сәйкес мәлімет көрсетіледі: </w:t>
      </w:r>
    </w:p>
    <w:p>
      <w:pPr>
        <w:spacing w:after="0"/>
        <w:ind w:left="0"/>
        <w:jc w:val="both"/>
      </w:pPr>
      <w:r>
        <w:rPr>
          <w:rFonts w:ascii="Times New Roman"/>
          <w:b w:val="false"/>
          <w:i w:val="false"/>
          <w:color w:val="000000"/>
          <w:sz w:val="28"/>
        </w:rPr>
        <w:t xml:space="preserve">
      012.03.002А жолында уақытша жер пайдаланудың (ақылы, өтеусіз) тиісті түріне белгі жүргізіледі; </w:t>
      </w:r>
    </w:p>
    <w:p>
      <w:pPr>
        <w:spacing w:after="0"/>
        <w:ind w:left="0"/>
        <w:jc w:val="both"/>
      </w:pPr>
      <w:r>
        <w:rPr>
          <w:rFonts w:ascii="Times New Roman"/>
          <w:b w:val="false"/>
          <w:i w:val="false"/>
          <w:color w:val="000000"/>
          <w:sz w:val="28"/>
        </w:rPr>
        <w:t xml:space="preserve">
      012.03.002В жолында жерді уақытша пайдалану туралы шарт нөмірі көрсетіледі; </w:t>
      </w:r>
    </w:p>
    <w:p>
      <w:pPr>
        <w:spacing w:after="0"/>
        <w:ind w:left="0"/>
        <w:jc w:val="both"/>
      </w:pPr>
      <w:r>
        <w:rPr>
          <w:rFonts w:ascii="Times New Roman"/>
          <w:b w:val="false"/>
          <w:i w:val="false"/>
          <w:color w:val="000000"/>
          <w:sz w:val="28"/>
        </w:rPr>
        <w:t xml:space="preserve">
      012.03.002С жолында жерді уақытша пайдалану туралы шарт жасасу күні көрсетіледі; </w:t>
      </w:r>
    </w:p>
    <w:p>
      <w:pPr>
        <w:spacing w:after="0"/>
        <w:ind w:left="0"/>
        <w:jc w:val="both"/>
      </w:pPr>
      <w:r>
        <w:rPr>
          <w:rFonts w:ascii="Times New Roman"/>
          <w:b w:val="false"/>
          <w:i w:val="false"/>
          <w:color w:val="000000"/>
          <w:sz w:val="28"/>
        </w:rPr>
        <w:t xml:space="preserve">
      012.03.002D жерді уақытша пайдалану туралы шарттың қолданылу мерзімі көрсетіледі; </w:t>
      </w:r>
    </w:p>
    <w:p>
      <w:pPr>
        <w:spacing w:after="0"/>
        <w:ind w:left="0"/>
        <w:jc w:val="both"/>
      </w:pPr>
      <w:r>
        <w:rPr>
          <w:rFonts w:ascii="Times New Roman"/>
          <w:b w:val="false"/>
          <w:i w:val="false"/>
          <w:color w:val="000000"/>
          <w:sz w:val="28"/>
        </w:rPr>
        <w:t xml:space="preserve">
      012.03.002Е жолында жер телімінің көлемі көрсетіледі; </w:t>
      </w:r>
    </w:p>
    <w:p>
      <w:pPr>
        <w:spacing w:after="0"/>
        <w:ind w:left="0"/>
        <w:jc w:val="both"/>
      </w:pPr>
      <w:r>
        <w:rPr>
          <w:rFonts w:ascii="Times New Roman"/>
          <w:b w:val="false"/>
          <w:i w:val="false"/>
          <w:color w:val="000000"/>
          <w:sz w:val="28"/>
        </w:rPr>
        <w:t xml:space="preserve">
      012.03.002F жолында жер телімінің кадастрлық нөмірі көрсетіледі; </w:t>
      </w:r>
    </w:p>
    <w:p>
      <w:pPr>
        <w:spacing w:after="0"/>
        <w:ind w:left="0"/>
        <w:jc w:val="both"/>
      </w:pPr>
      <w:r>
        <w:rPr>
          <w:rFonts w:ascii="Times New Roman"/>
          <w:b w:val="false"/>
          <w:i w:val="false"/>
          <w:color w:val="000000"/>
          <w:sz w:val="28"/>
        </w:rPr>
        <w:t xml:space="preserve">
      012.03.002G жолында жер телімін жалға берушінің - салық төлеушінің тіркеу нөмірі көрсетіледі; </w:t>
      </w:r>
    </w:p>
    <w:p>
      <w:pPr>
        <w:spacing w:after="0"/>
        <w:ind w:left="0"/>
        <w:jc w:val="both"/>
      </w:pPr>
      <w:r>
        <w:rPr>
          <w:rFonts w:ascii="Times New Roman"/>
          <w:b w:val="false"/>
          <w:i w:val="false"/>
          <w:color w:val="000000"/>
          <w:sz w:val="28"/>
        </w:rPr>
        <w:t xml:space="preserve">
      012.03.002H жолында жер телімін жалға беруші - жеке тұлғаның аты-жөні немесе заңды тұлғаның (заңды тұлғаның құрылымдық бөлімшесі) атауы көрсетіледі. </w:t>
      </w:r>
    </w:p>
    <w:p>
      <w:pPr>
        <w:spacing w:after="0"/>
        <w:ind w:left="0"/>
        <w:jc w:val="both"/>
      </w:pPr>
      <w:r>
        <w:rPr>
          <w:rFonts w:ascii="Times New Roman"/>
          <w:b w:val="false"/>
          <w:i w:val="false"/>
          <w:color w:val="000000"/>
          <w:sz w:val="28"/>
        </w:rPr>
        <w:t xml:space="preserve">
      22. "Осы нысанды толтырған лауазымды тұлғаның аты-жөні" жолында қосымшаны толтырған лауазымды тұлғаның немесе өзге тұлғаның тегі, есімі, әкесінің аты көрсетіледі. </w:t>
      </w:r>
    </w:p>
    <w:bookmarkStart w:name="z12" w:id="11"/>
    <w:p>
      <w:pPr>
        <w:spacing w:after="0"/>
        <w:ind w:left="0"/>
        <w:jc w:val="left"/>
      </w:pPr>
      <w:r>
        <w:rPr>
          <w:rFonts w:ascii="Times New Roman"/>
          <w:b/>
          <w:i w:val="false"/>
          <w:color w:val="000000"/>
        </w:rPr>
        <w:t xml:space="preserve"> 6. 012.04 нысан бойынша қосымша жасау</w:t>
      </w:r>
    </w:p>
    <w:bookmarkEnd w:id="11"/>
    <w:p>
      <w:pPr>
        <w:spacing w:after="0"/>
        <w:ind w:left="0"/>
        <w:jc w:val="both"/>
      </w:pPr>
      <w:r>
        <w:rPr>
          <w:rFonts w:ascii="Times New Roman"/>
          <w:b w:val="false"/>
          <w:i w:val="false"/>
          <w:color w:val="000000"/>
          <w:sz w:val="28"/>
        </w:rPr>
        <w:t xml:space="preserve">
      23.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24. "Жылжымайтын мүлік туралы мәліметтер" бөлімінде: </w:t>
      </w:r>
    </w:p>
    <w:p>
      <w:pPr>
        <w:spacing w:after="0"/>
        <w:ind w:left="0"/>
        <w:jc w:val="both"/>
      </w:pPr>
      <w:r>
        <w:rPr>
          <w:rFonts w:ascii="Times New Roman"/>
          <w:b w:val="false"/>
          <w:i w:val="false"/>
          <w:color w:val="000000"/>
          <w:sz w:val="28"/>
        </w:rPr>
        <w:t xml:space="preserve">
      1) 012.03.001 жолы егер бензин (авиациялықтан басқа), дизель отынымен көтерме және бөлшек саудасы бойынша қызметті жүзеге асыратын жеке кәсіпкер немесе заңды тұлға (заңды тұлғаның құрылымдық бөлімшесі) жылжымайтын мүлік иесі болып табылған жағдайда толтырылады. Бұл ретте, 012.04.001 жолында жылжымайтын мүлікке құқықты мемлекеттік тіркеу туралы куәлікке сәйкес мәлімет көрсетіледі: </w:t>
      </w:r>
    </w:p>
    <w:p>
      <w:pPr>
        <w:spacing w:after="0"/>
        <w:ind w:left="0"/>
        <w:jc w:val="both"/>
      </w:pPr>
      <w:r>
        <w:rPr>
          <w:rFonts w:ascii="Times New Roman"/>
          <w:b w:val="false"/>
          <w:i w:val="false"/>
          <w:color w:val="000000"/>
          <w:sz w:val="28"/>
        </w:rPr>
        <w:t xml:space="preserve">
      012.04.001А жолында жылжымайтын мүлік куәлігінің нөмірі көрсетіледі; </w:t>
      </w:r>
    </w:p>
    <w:p>
      <w:pPr>
        <w:spacing w:after="0"/>
        <w:ind w:left="0"/>
        <w:jc w:val="both"/>
      </w:pPr>
      <w:r>
        <w:rPr>
          <w:rFonts w:ascii="Times New Roman"/>
          <w:b w:val="false"/>
          <w:i w:val="false"/>
          <w:color w:val="000000"/>
          <w:sz w:val="28"/>
        </w:rPr>
        <w:t xml:space="preserve">
      012.04.001В жолында жылжымайтын мүлікке куәлікті беру күні көрсетіледі; </w:t>
      </w:r>
    </w:p>
    <w:p>
      <w:pPr>
        <w:spacing w:after="0"/>
        <w:ind w:left="0"/>
        <w:jc w:val="both"/>
      </w:pPr>
      <w:r>
        <w:rPr>
          <w:rFonts w:ascii="Times New Roman"/>
          <w:b w:val="false"/>
          <w:i w:val="false"/>
          <w:color w:val="000000"/>
          <w:sz w:val="28"/>
        </w:rPr>
        <w:t xml:space="preserve">
      012.04.001С жолында үй-жай көлемі көрсетіледі; </w:t>
      </w:r>
    </w:p>
    <w:p>
      <w:pPr>
        <w:spacing w:after="0"/>
        <w:ind w:left="0"/>
        <w:jc w:val="both"/>
      </w:pPr>
      <w:r>
        <w:rPr>
          <w:rFonts w:ascii="Times New Roman"/>
          <w:b w:val="false"/>
          <w:i w:val="false"/>
          <w:color w:val="000000"/>
          <w:sz w:val="28"/>
        </w:rPr>
        <w:t xml:space="preserve">
      2) 012.04.002 жолы егер бензин (авиациялықтан басқа), дизель отынының көтерме және бөлшек саудасын жүзеге асыру үшін пайдаланылатын жылжымайтын мүлікті уақытша пайдалану құқығында орналасқан жағдайда толтырылады. Бұл ретте, осы жолда жалға алу шартына сәйкес мәліметтер көрсетіледі: </w:t>
      </w:r>
    </w:p>
    <w:p>
      <w:pPr>
        <w:spacing w:after="0"/>
        <w:ind w:left="0"/>
        <w:jc w:val="both"/>
      </w:pPr>
      <w:r>
        <w:rPr>
          <w:rFonts w:ascii="Times New Roman"/>
          <w:b w:val="false"/>
          <w:i w:val="false"/>
          <w:color w:val="000000"/>
          <w:sz w:val="28"/>
        </w:rPr>
        <w:t xml:space="preserve">
      012.04.002А жолында жалға алу шыртының нөмірі көрсетіледі; </w:t>
      </w:r>
    </w:p>
    <w:p>
      <w:pPr>
        <w:spacing w:after="0"/>
        <w:ind w:left="0"/>
        <w:jc w:val="both"/>
      </w:pPr>
      <w:r>
        <w:rPr>
          <w:rFonts w:ascii="Times New Roman"/>
          <w:b w:val="false"/>
          <w:i w:val="false"/>
          <w:color w:val="000000"/>
          <w:sz w:val="28"/>
        </w:rPr>
        <w:t xml:space="preserve">
      012.04.002В жолында жалға алу шартын жасау күні көрсетіледі; </w:t>
      </w:r>
    </w:p>
    <w:p>
      <w:pPr>
        <w:spacing w:after="0"/>
        <w:ind w:left="0"/>
        <w:jc w:val="both"/>
      </w:pPr>
      <w:r>
        <w:rPr>
          <w:rFonts w:ascii="Times New Roman"/>
          <w:b w:val="false"/>
          <w:i w:val="false"/>
          <w:color w:val="000000"/>
          <w:sz w:val="28"/>
        </w:rPr>
        <w:t xml:space="preserve">
      012.04.002С жолында жалға алу шартының қолданылу мерзімі көрсетіледі; </w:t>
      </w:r>
    </w:p>
    <w:p>
      <w:pPr>
        <w:spacing w:after="0"/>
        <w:ind w:left="0"/>
        <w:jc w:val="both"/>
      </w:pPr>
      <w:r>
        <w:rPr>
          <w:rFonts w:ascii="Times New Roman"/>
          <w:b w:val="false"/>
          <w:i w:val="false"/>
          <w:color w:val="000000"/>
          <w:sz w:val="28"/>
        </w:rPr>
        <w:t xml:space="preserve">
      012.04.002D жолында үй-жай көлемі көрсетіледі; </w:t>
      </w:r>
    </w:p>
    <w:p>
      <w:pPr>
        <w:spacing w:after="0"/>
        <w:ind w:left="0"/>
        <w:jc w:val="both"/>
      </w:pPr>
      <w:r>
        <w:rPr>
          <w:rFonts w:ascii="Times New Roman"/>
          <w:b w:val="false"/>
          <w:i w:val="false"/>
          <w:color w:val="000000"/>
          <w:sz w:val="28"/>
        </w:rPr>
        <w:t xml:space="preserve">
      012.04.002Е жолында жалға беруші салық төлеушінің тіркеу нөмірі көрсетіледі; </w:t>
      </w:r>
    </w:p>
    <w:p>
      <w:pPr>
        <w:spacing w:after="0"/>
        <w:ind w:left="0"/>
        <w:jc w:val="both"/>
      </w:pPr>
      <w:r>
        <w:rPr>
          <w:rFonts w:ascii="Times New Roman"/>
          <w:b w:val="false"/>
          <w:i w:val="false"/>
          <w:color w:val="000000"/>
          <w:sz w:val="28"/>
        </w:rPr>
        <w:t xml:space="preserve">
      012.04.002F жолында жалға беруші - жеке тұлғаның аты-жөні немесе заңды тұлғаның (заңды тұлғаның құрылымдық бөлімшесі) атауы көрсетіледі. </w:t>
      </w:r>
    </w:p>
    <w:p>
      <w:pPr>
        <w:spacing w:after="0"/>
        <w:ind w:left="0"/>
        <w:jc w:val="both"/>
      </w:pPr>
      <w:r>
        <w:rPr>
          <w:rFonts w:ascii="Times New Roman"/>
          <w:b w:val="false"/>
          <w:i w:val="false"/>
          <w:color w:val="000000"/>
          <w:sz w:val="28"/>
        </w:rPr>
        <w:t xml:space="preserve">
      25. "Осы нысанды толтырған лауазымды тұлғаның аты-жөні" жолында қосымшаны толтырған лауазымды тұлғаның немесе өзге тұлғаның тегі, есімі, әкесінің аты көрсетіледі. </w:t>
      </w:r>
    </w:p>
    <w:bookmarkStart w:name="z13" w:id="12"/>
    <w:p>
      <w:pPr>
        <w:spacing w:after="0"/>
        <w:ind w:left="0"/>
        <w:jc w:val="left"/>
      </w:pPr>
      <w:r>
        <w:rPr>
          <w:rFonts w:ascii="Times New Roman"/>
          <w:b/>
          <w:i w:val="false"/>
          <w:color w:val="000000"/>
        </w:rPr>
        <w:t xml:space="preserve"> 7. 012.05 нысан бойынша қосымша жасау</w:t>
      </w:r>
    </w:p>
    <w:bookmarkEnd w:id="12"/>
    <w:p>
      <w:pPr>
        <w:spacing w:after="0"/>
        <w:ind w:left="0"/>
        <w:jc w:val="both"/>
      </w:pPr>
      <w:r>
        <w:rPr>
          <w:rFonts w:ascii="Times New Roman"/>
          <w:b w:val="false"/>
          <w:i w:val="false"/>
          <w:color w:val="000000"/>
          <w:sz w:val="28"/>
        </w:rPr>
        <w:t xml:space="preserve">
      26.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27. "Фискальдық жады бар бақылау-касса машиналары туралы мәліметтер" бөлімінде: </w:t>
      </w:r>
    </w:p>
    <w:p>
      <w:pPr>
        <w:spacing w:after="0"/>
        <w:ind w:left="0"/>
        <w:jc w:val="both"/>
      </w:pPr>
      <w:r>
        <w:rPr>
          <w:rFonts w:ascii="Times New Roman"/>
          <w:b w:val="false"/>
          <w:i w:val="false"/>
          <w:color w:val="000000"/>
          <w:sz w:val="28"/>
        </w:rPr>
        <w:t xml:space="preserve">
      1) А бағанында аралық нөмірлеуді қолданумен рет нөмірі көрсетіледі; </w:t>
      </w:r>
    </w:p>
    <w:p>
      <w:pPr>
        <w:spacing w:after="0"/>
        <w:ind w:left="0"/>
        <w:jc w:val="both"/>
      </w:pPr>
      <w:r>
        <w:rPr>
          <w:rFonts w:ascii="Times New Roman"/>
          <w:b w:val="false"/>
          <w:i w:val="false"/>
          <w:color w:val="000000"/>
          <w:sz w:val="28"/>
        </w:rPr>
        <w:t xml:space="preserve">
      2) В бағанында фискальды жадылы бақылау-касса машинасының маркасы көрсетіледі; </w:t>
      </w:r>
    </w:p>
    <w:p>
      <w:pPr>
        <w:spacing w:after="0"/>
        <w:ind w:left="0"/>
        <w:jc w:val="both"/>
      </w:pPr>
      <w:r>
        <w:rPr>
          <w:rFonts w:ascii="Times New Roman"/>
          <w:b w:val="false"/>
          <w:i w:val="false"/>
          <w:color w:val="000000"/>
          <w:sz w:val="28"/>
        </w:rPr>
        <w:t xml:space="preserve">
      3) С бағанында бақылау-касса машинасы тіркеу карточкасының нөмірі көрсетіледі; </w:t>
      </w:r>
    </w:p>
    <w:p>
      <w:pPr>
        <w:spacing w:after="0"/>
        <w:ind w:left="0"/>
        <w:jc w:val="both"/>
      </w:pPr>
      <w:r>
        <w:rPr>
          <w:rFonts w:ascii="Times New Roman"/>
          <w:b w:val="false"/>
          <w:i w:val="false"/>
          <w:color w:val="000000"/>
          <w:sz w:val="28"/>
        </w:rPr>
        <w:t xml:space="preserve">
      4) D бағанында фискальдық жады бар бақылау-касса машинасының тіркеу карточкасын беру күні көрсетіледі. </w:t>
      </w:r>
    </w:p>
    <w:p>
      <w:pPr>
        <w:spacing w:after="0"/>
        <w:ind w:left="0"/>
        <w:jc w:val="both"/>
      </w:pPr>
      <w:r>
        <w:rPr>
          <w:rFonts w:ascii="Times New Roman"/>
          <w:b w:val="false"/>
          <w:i w:val="false"/>
          <w:color w:val="000000"/>
          <w:sz w:val="28"/>
        </w:rPr>
        <w:t xml:space="preserve">
      28. "Осы нысанды толтырған лауазымды тұлғаның аты-жөні" жолында қосымшаны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012.00-012.05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өтінішті жасау ережесі (022.00-нысан)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алкоголь өнімін өндіру және (немесе) көтерме сату бойынша салық салу объектілерін және салық салумен байланысты объектілерді тіркеу мен қайта тіркеу туралы өтініштерді (бұдан әрі - Өтініш) жасау тәртібін айқындайды. Өтінішті Салық кодексінің </w:t>
      </w:r>
      <w:r>
        <w:rPr>
          <w:rFonts w:ascii="Times New Roman"/>
          <w:b w:val="false"/>
          <w:i w:val="false"/>
          <w:color w:val="000000"/>
          <w:sz w:val="28"/>
        </w:rPr>
        <w:t xml:space="preserve">531-бабына </w:t>
      </w:r>
      <w:r>
        <w:rPr>
          <w:rFonts w:ascii="Times New Roman"/>
          <w:b w:val="false"/>
          <w:i w:val="false"/>
          <w:color w:val="000000"/>
          <w:sz w:val="28"/>
        </w:rPr>
        <w:t xml:space="preserve">сәйкес алкоголь өнімін өндіру және (немесе) көтерме сауданы жүзеге асыратын салық төлеушілер жасайды. </w:t>
      </w:r>
    </w:p>
    <w:p>
      <w:pPr>
        <w:spacing w:after="0"/>
        <w:ind w:left="0"/>
        <w:jc w:val="both"/>
      </w:pPr>
      <w:r>
        <w:rPr>
          <w:rFonts w:ascii="Times New Roman"/>
          <w:b w:val="false"/>
          <w:i w:val="false"/>
          <w:color w:val="000000"/>
          <w:sz w:val="28"/>
        </w:rPr>
        <w:t xml:space="preserve">
      2. Өтініш Өтініштің өзінен және оған қосымшалардан (022.01-ден 022.05-нысандар) тұрады. </w:t>
      </w:r>
    </w:p>
    <w:p>
      <w:pPr>
        <w:spacing w:after="0"/>
        <w:ind w:left="0"/>
        <w:jc w:val="both"/>
      </w:pPr>
      <w:r>
        <w:rPr>
          <w:rFonts w:ascii="Times New Roman"/>
          <w:b w:val="false"/>
          <w:i w:val="false"/>
          <w:color w:val="000000"/>
          <w:sz w:val="28"/>
        </w:rPr>
        <w:t xml:space="preserve">
      3. Өтініш қағаз тасығышта - қара не көк сиялы қаламмен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Өтінішті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Қосымшаларда көрсетiлуге жататын деректер жоқ болған жағдайда аталған қосымшалар тапсырылмайды. </w:t>
      </w:r>
    </w:p>
    <w:p>
      <w:pPr>
        <w:spacing w:after="0"/>
        <w:ind w:left="0"/>
        <w:jc w:val="both"/>
      </w:pPr>
      <w:r>
        <w:rPr>
          <w:rFonts w:ascii="Times New Roman"/>
          <w:b w:val="false"/>
          <w:i w:val="false"/>
          <w:color w:val="000000"/>
          <w:sz w:val="28"/>
        </w:rPr>
        <w:t xml:space="preserve">
      7. Тиісті қосымшада көрсеткіштерді ашуды талап ететін жолдарды толтыру кезінде, аталған қосымша толтыруға жатады. </w:t>
      </w:r>
    </w:p>
    <w:p>
      <w:pPr>
        <w:spacing w:after="0"/>
        <w:ind w:left="0"/>
        <w:jc w:val="both"/>
      </w:pPr>
      <w:r>
        <w:rPr>
          <w:rFonts w:ascii="Times New Roman"/>
          <w:b w:val="false"/>
          <w:i w:val="false"/>
          <w:color w:val="000000"/>
          <w:sz w:val="28"/>
        </w:rPr>
        <w:t xml:space="preserve">
      8. Қосымшалардың парағында бар жолдардағы көрсеткіштер саны асқан жағдайында, қосымшалардың осындай парағы толтырылады. </w:t>
      </w:r>
    </w:p>
    <w:p>
      <w:pPr>
        <w:spacing w:after="0"/>
        <w:ind w:left="0"/>
        <w:jc w:val="both"/>
      </w:pPr>
      <w:r>
        <w:rPr>
          <w:rFonts w:ascii="Times New Roman"/>
          <w:b w:val="false"/>
          <w:i w:val="false"/>
          <w:color w:val="000000"/>
          <w:sz w:val="28"/>
        </w:rPr>
        <w:t xml:space="preserve">
      9. Өтініш алкоголь өнімін өндіру және (немесе) көтерме сатуды жүзеге асыратын салық төлеушілердің әрбір тұрақты нүктелеріне толтырылады. </w:t>
      </w:r>
    </w:p>
    <w:p>
      <w:pPr>
        <w:spacing w:after="0"/>
        <w:ind w:left="0"/>
        <w:jc w:val="both"/>
      </w:pPr>
      <w:r>
        <w:rPr>
          <w:rFonts w:ascii="Times New Roman"/>
          <w:b w:val="false"/>
          <w:i w:val="false"/>
          <w:color w:val="000000"/>
          <w:sz w:val="28"/>
        </w:rPr>
        <w:t xml:space="preserve">
      10. Алкоголь өнімін өндіру және (немесе) көтерме сату бойынша салық салу объектілерін және салық салумен байланысты объектілерді қайта тіркеу кезінде, Өтініштің: </w:t>
      </w:r>
    </w:p>
    <w:p>
      <w:pPr>
        <w:spacing w:after="0"/>
        <w:ind w:left="0"/>
        <w:jc w:val="both"/>
      </w:pPr>
      <w:r>
        <w:rPr>
          <w:rFonts w:ascii="Times New Roman"/>
          <w:b w:val="false"/>
          <w:i w:val="false"/>
          <w:color w:val="000000"/>
          <w:sz w:val="28"/>
        </w:rPr>
        <w:t xml:space="preserve">
      "Жалпы ақпарат" бөлімі толық көлемде; </w:t>
      </w:r>
    </w:p>
    <w:p>
      <w:pPr>
        <w:spacing w:after="0"/>
        <w:ind w:left="0"/>
        <w:jc w:val="both"/>
      </w:pPr>
      <w:r>
        <w:rPr>
          <w:rFonts w:ascii="Times New Roman"/>
          <w:b w:val="false"/>
          <w:i w:val="false"/>
          <w:color w:val="000000"/>
          <w:sz w:val="28"/>
        </w:rPr>
        <w:t xml:space="preserve">
      басқа бөлімдер - олар бойынша бұрын берілген мәліметтерде тек қана өзгерістер болған жолдарды көрсетумен толтырылады. </w:t>
      </w:r>
    </w:p>
    <w:p>
      <w:pPr>
        <w:spacing w:after="0"/>
        <w:ind w:left="0"/>
        <w:jc w:val="both"/>
      </w:pPr>
      <w:r>
        <w:rPr>
          <w:rFonts w:ascii="Times New Roman"/>
          <w:b w:val="false"/>
          <w:i w:val="false"/>
          <w:color w:val="000000"/>
          <w:sz w:val="28"/>
        </w:rPr>
        <w:t xml:space="preserve">
      11.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p>
    <w:p>
      <w:pPr>
        <w:spacing w:after="0"/>
        <w:ind w:left="0"/>
        <w:jc w:val="both"/>
      </w:pPr>
      <w:r>
        <w:rPr>
          <w:rFonts w:ascii="Times New Roman"/>
          <w:b w:val="false"/>
          <w:i w:val="false"/>
          <w:color w:val="000000"/>
          <w:sz w:val="28"/>
        </w:rPr>
        <w:t xml:space="preserve">
      12. Өтінішті беру кезінде: </w:t>
      </w:r>
    </w:p>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Өтінішті тапсырғаны туралы хабарландыруды (растауды) алады. </w:t>
      </w:r>
    </w:p>
    <w:p>
      <w:pPr>
        <w:spacing w:after="0"/>
        <w:ind w:left="0"/>
        <w:jc w:val="both"/>
      </w:pPr>
      <w:r>
        <w:rPr>
          <w:rFonts w:ascii="Times New Roman"/>
          <w:b w:val="false"/>
          <w:i w:val="false"/>
          <w:color w:val="000000"/>
          <w:sz w:val="28"/>
        </w:rPr>
        <w:t xml:space="preserve">
      13. Өтінішке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15" w:id="13"/>
    <w:p>
      <w:pPr>
        <w:spacing w:after="0"/>
        <w:ind w:left="0"/>
        <w:jc w:val="left"/>
      </w:pPr>
      <w:r>
        <w:rPr>
          <w:rFonts w:ascii="Times New Roman"/>
          <w:b/>
          <w:i w:val="false"/>
          <w:color w:val="000000"/>
        </w:rPr>
        <w:t xml:space="preserve"> 2. 022.00 нысан бойынша өтінішті жасау</w:t>
      </w:r>
    </w:p>
    <w:bookmarkEnd w:id="13"/>
    <w:p>
      <w:pPr>
        <w:spacing w:after="0"/>
        <w:ind w:left="0"/>
        <w:jc w:val="both"/>
      </w:pPr>
      <w:r>
        <w:rPr>
          <w:rFonts w:ascii="Times New Roman"/>
          <w:b w:val="false"/>
          <w:i w:val="false"/>
          <w:color w:val="000000"/>
          <w:sz w:val="28"/>
        </w:rPr>
        <w:t xml:space="preserve">
      14.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А жолында - жеке кәсіпкердің аты-жөні және атауы. Жеке кәсіпкердің тегі, аты, әкесінің аты және бар болса жеке кәсіпкерді мемлекеттік тіркеу туралы куәлікке сәйкес атауы көрсетіледі. </w:t>
      </w:r>
    </w:p>
    <w:p>
      <w:pPr>
        <w:spacing w:after="0"/>
        <w:ind w:left="0"/>
        <w:jc w:val="both"/>
      </w:pPr>
      <w:r>
        <w:rPr>
          <w:rFonts w:ascii="Times New Roman"/>
          <w:b w:val="false"/>
          <w:i w:val="false"/>
          <w:color w:val="000000"/>
          <w:sz w:val="28"/>
        </w:rPr>
        <w:t xml:space="preserve">
      В жолында - заңды тұлғаның, заңды тұлғаның құрылымдық бөлімшесінің атауы. Құрылтай құжаттарына сәйкес заңды тұлғаның, заңды тұлғаның құрылымдық бөлімшесінің толық атауы көрсетіледі; </w:t>
      </w:r>
    </w:p>
    <w:p>
      <w:pPr>
        <w:spacing w:after="0"/>
        <w:ind w:left="0"/>
        <w:jc w:val="both"/>
      </w:pPr>
      <w:r>
        <w:rPr>
          <w:rFonts w:ascii="Times New Roman"/>
          <w:b w:val="false"/>
          <w:i w:val="false"/>
          <w:color w:val="000000"/>
          <w:sz w:val="28"/>
        </w:rPr>
        <w:t xml:space="preserve">
      3)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 қызметінің түрлері бойынша олардың үлес салмағының кему тәртібімен көрсетілуі тиіс. "Үлес салмағын көрсетіңіз" ұяшығында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4) заңды тұлғаның (филиалдың, өкілдіктің есептік тіркеуі) немесе жеке кәсіпкердің мемлекеттік тіркеу туралы мәліметтер. А - Заңды тұлғаның (филиалдың, өкілдіктің есептік тіркеуі) мемлекеттік тіркеу туралы куәліктің нөмірі; В - жеке кәсіпкер куәлігінің сериясы; С - жеке кәсіпкер куәлігінің нөмірі; D - куәлікті беру күні көрсетіледі; </w:t>
      </w:r>
    </w:p>
    <w:p>
      <w:pPr>
        <w:spacing w:after="0"/>
        <w:ind w:left="0"/>
        <w:jc w:val="both"/>
      </w:pPr>
      <w:r>
        <w:rPr>
          <w:rFonts w:ascii="Times New Roman"/>
          <w:b w:val="false"/>
          <w:i w:val="false"/>
          <w:color w:val="000000"/>
          <w:sz w:val="28"/>
        </w:rPr>
        <w:t xml:space="preserve">
      5) қосылған құн салығын төлеуші ретінде есепке қою туралы мәлімет. А - куәлік сериясы; В - куәлік нөмірі; С - есепке қойылған күні; </w:t>
      </w:r>
    </w:p>
    <w:p>
      <w:pPr>
        <w:spacing w:after="0"/>
        <w:ind w:left="0"/>
        <w:jc w:val="both"/>
      </w:pPr>
      <w:r>
        <w:rPr>
          <w:rFonts w:ascii="Times New Roman"/>
          <w:b w:val="false"/>
          <w:i w:val="false"/>
          <w:color w:val="000000"/>
          <w:sz w:val="28"/>
        </w:rPr>
        <w:t xml:space="preserve">
      6) кәсіпкерлік қызметін жүзеге асыру құқығына лицензия (бұдан әрі - лицензия) туралы мәлімет көрсетіледі. А - лицензиялардың саны барлығы; В - лицензияланатын қызметтің түрі; С - лицензияның нөмірі; D - лицензия беру күні; E - лицензиар атауы көрсетіледі. </w:t>
      </w:r>
    </w:p>
    <w:p>
      <w:pPr>
        <w:spacing w:after="0"/>
        <w:ind w:left="0"/>
        <w:jc w:val="both"/>
      </w:pPr>
      <w:r>
        <w:rPr>
          <w:rFonts w:ascii="Times New Roman"/>
          <w:b w:val="false"/>
          <w:i w:val="false"/>
          <w:color w:val="000000"/>
          <w:sz w:val="28"/>
        </w:rPr>
        <w:t xml:space="preserve">
      Егер салық төлеушіде лицензиялар саны біреуден астам болса, онда олар туралы мәлімет 022.01 нысан бойынша қосымшада толтырылады. Бұл ретте, 022.00 нысан бойынша өтініштің 6В, 6С, 6D, 6Е-жолдары толтырылмайды. 022.00 нысан бойынша өтініштің 6А-жолында 022.01 нысан бойынша қосымшаның соңғы парағының А бағанының рет нөміріне тең болуы тиіс лицензиялардың жалпы саны көрсетіледі; </w:t>
      </w:r>
    </w:p>
    <w:p>
      <w:pPr>
        <w:spacing w:after="0"/>
        <w:ind w:left="0"/>
        <w:jc w:val="both"/>
      </w:pPr>
      <w:r>
        <w:rPr>
          <w:rFonts w:ascii="Times New Roman"/>
          <w:b w:val="false"/>
          <w:i w:val="false"/>
          <w:color w:val="000000"/>
          <w:sz w:val="28"/>
        </w:rPr>
        <w:t xml:space="preserve">
      7) өтінішті толтыру себебі. Өтінішті толтыру себебінің тиісті белгісі көрсетіледі. А - тіркеу; В - қайта тіркеу. </w:t>
      </w:r>
    </w:p>
    <w:p>
      <w:pPr>
        <w:spacing w:after="0"/>
        <w:ind w:left="0"/>
        <w:jc w:val="both"/>
      </w:pPr>
      <w:r>
        <w:rPr>
          <w:rFonts w:ascii="Times New Roman"/>
          <w:b w:val="false"/>
          <w:i w:val="false"/>
          <w:color w:val="000000"/>
          <w:sz w:val="28"/>
        </w:rPr>
        <w:t xml:space="preserve">
      15. "Салық салу объектілері және салық салумен байланысты объектілер туралы мәліметтер" бөлімінде: </w:t>
      </w:r>
    </w:p>
    <w:p>
      <w:pPr>
        <w:spacing w:after="0"/>
        <w:ind w:left="0"/>
        <w:jc w:val="both"/>
      </w:pPr>
      <w:r>
        <w:rPr>
          <w:rFonts w:ascii="Times New Roman"/>
          <w:b w:val="false"/>
          <w:i w:val="false"/>
          <w:color w:val="000000"/>
          <w:sz w:val="28"/>
        </w:rPr>
        <w:t xml:space="preserve">
      1) 022.00.001-жолда қызметті жүзеге асыру орны көрсетіледі; </w:t>
      </w:r>
    </w:p>
    <w:p>
      <w:pPr>
        <w:spacing w:after="0"/>
        <w:ind w:left="0"/>
        <w:jc w:val="both"/>
      </w:pPr>
      <w:r>
        <w:rPr>
          <w:rFonts w:ascii="Times New Roman"/>
          <w:b w:val="false"/>
          <w:i w:val="false"/>
          <w:color w:val="000000"/>
          <w:sz w:val="28"/>
        </w:rPr>
        <w:t xml:space="preserve">
      022.00.001А-жолда облыстың атауы көрсетіледі; </w:t>
      </w:r>
    </w:p>
    <w:p>
      <w:pPr>
        <w:spacing w:after="0"/>
        <w:ind w:left="0"/>
        <w:jc w:val="both"/>
      </w:pPr>
      <w:r>
        <w:rPr>
          <w:rFonts w:ascii="Times New Roman"/>
          <w:b w:val="false"/>
          <w:i w:val="false"/>
          <w:color w:val="000000"/>
          <w:sz w:val="28"/>
        </w:rPr>
        <w:t xml:space="preserve">
      022.00.001В-жолда қаланың (ауданның) атауы көрсетіледі; </w:t>
      </w:r>
    </w:p>
    <w:p>
      <w:pPr>
        <w:spacing w:after="0"/>
        <w:ind w:left="0"/>
        <w:jc w:val="both"/>
      </w:pPr>
      <w:r>
        <w:rPr>
          <w:rFonts w:ascii="Times New Roman"/>
          <w:b w:val="false"/>
          <w:i w:val="false"/>
          <w:color w:val="000000"/>
          <w:sz w:val="28"/>
        </w:rPr>
        <w:t xml:space="preserve">
      022.00.001С-жолда кенттің (ауылдың) атауы көрсетіледі; </w:t>
      </w:r>
    </w:p>
    <w:p>
      <w:pPr>
        <w:spacing w:after="0"/>
        <w:ind w:left="0"/>
        <w:jc w:val="both"/>
      </w:pPr>
      <w:r>
        <w:rPr>
          <w:rFonts w:ascii="Times New Roman"/>
          <w:b w:val="false"/>
          <w:i w:val="false"/>
          <w:color w:val="000000"/>
          <w:sz w:val="28"/>
        </w:rPr>
        <w:t xml:space="preserve">
      022.00.001D-жолда көшенің (даңғылдың, гүлзардың, бұрылыстың және тағы да басқа) атауы көрсетіледі; </w:t>
      </w:r>
    </w:p>
    <w:p>
      <w:pPr>
        <w:spacing w:after="0"/>
        <w:ind w:left="0"/>
        <w:jc w:val="both"/>
      </w:pPr>
      <w:r>
        <w:rPr>
          <w:rFonts w:ascii="Times New Roman"/>
          <w:b w:val="false"/>
          <w:i w:val="false"/>
          <w:color w:val="000000"/>
          <w:sz w:val="28"/>
        </w:rPr>
        <w:t xml:space="preserve">
      022.00.001Е-жолда үйдің (ғимараттың) нөмірі көрсетіледі; </w:t>
      </w:r>
    </w:p>
    <w:p>
      <w:pPr>
        <w:spacing w:after="0"/>
        <w:ind w:left="0"/>
        <w:jc w:val="both"/>
      </w:pPr>
      <w:r>
        <w:rPr>
          <w:rFonts w:ascii="Times New Roman"/>
          <w:b w:val="false"/>
          <w:i w:val="false"/>
          <w:color w:val="000000"/>
          <w:sz w:val="28"/>
        </w:rPr>
        <w:t xml:space="preserve">
      022.00.001F-жолда салық салу объектілері және салық салумен байланысты объектілердің орнын анықтауға мүмкіндік беретін басқа мекен-жайының атауы көрсетіледі; </w:t>
      </w:r>
    </w:p>
    <w:p>
      <w:pPr>
        <w:spacing w:after="0"/>
        <w:ind w:left="0"/>
        <w:jc w:val="both"/>
      </w:pPr>
      <w:r>
        <w:rPr>
          <w:rFonts w:ascii="Times New Roman"/>
          <w:b w:val="false"/>
          <w:i w:val="false"/>
          <w:color w:val="000000"/>
          <w:sz w:val="28"/>
        </w:rPr>
        <w:t xml:space="preserve">
      2) 022.00.002-жолда алкоголь өнімін өндіру, алкоголь өнімін көтерме сату - тиісті қызмет түрінің белгісі жүргізіледі; </w:t>
      </w:r>
    </w:p>
    <w:p>
      <w:pPr>
        <w:spacing w:after="0"/>
        <w:ind w:left="0"/>
        <w:jc w:val="both"/>
      </w:pPr>
      <w:r>
        <w:rPr>
          <w:rFonts w:ascii="Times New Roman"/>
          <w:b w:val="false"/>
          <w:i w:val="false"/>
          <w:color w:val="000000"/>
          <w:sz w:val="28"/>
        </w:rPr>
        <w:t xml:space="preserve">
      3) 022.00.003-жолда шығарылатын алкоголь өнімі түрінің атауы көрсетіледі. </w:t>
      </w:r>
    </w:p>
    <w:p>
      <w:pPr>
        <w:spacing w:after="0"/>
        <w:ind w:left="0"/>
        <w:jc w:val="both"/>
      </w:pPr>
      <w:r>
        <w:rPr>
          <w:rFonts w:ascii="Times New Roman"/>
          <w:b w:val="false"/>
          <w:i w:val="false"/>
          <w:color w:val="000000"/>
          <w:sz w:val="28"/>
        </w:rPr>
        <w:t xml:space="preserve">
      Егер шығарылатын алкоголь өнімі түрлерінің саны біреуден астам болса, онда 022.02 нысан бойынша қосымша толтырылады. Бұл ретте 022.00 нысаны бойынша өтініштің 022.00.003-жолы толтырылмайды. </w:t>
      </w:r>
    </w:p>
    <w:p>
      <w:pPr>
        <w:spacing w:after="0"/>
        <w:ind w:left="0"/>
        <w:jc w:val="both"/>
      </w:pPr>
      <w:r>
        <w:rPr>
          <w:rFonts w:ascii="Times New Roman"/>
          <w:b w:val="false"/>
          <w:i w:val="false"/>
          <w:color w:val="000000"/>
          <w:sz w:val="28"/>
        </w:rPr>
        <w:t xml:space="preserve">
      4) 022.00.004-жолда алкоголь өнімі үшін қойма жайлары туралы мәліметтер көрсетіледі: </w:t>
      </w:r>
    </w:p>
    <w:p>
      <w:pPr>
        <w:spacing w:after="0"/>
        <w:ind w:left="0"/>
        <w:jc w:val="both"/>
      </w:pPr>
      <w:r>
        <w:rPr>
          <w:rFonts w:ascii="Times New Roman"/>
          <w:b w:val="false"/>
          <w:i w:val="false"/>
          <w:color w:val="000000"/>
          <w:sz w:val="28"/>
        </w:rPr>
        <w:t xml:space="preserve">
      022.00.004А-жолда қоймалардың саны көрсетіледі; </w:t>
      </w:r>
    </w:p>
    <w:p>
      <w:pPr>
        <w:spacing w:after="0"/>
        <w:ind w:left="0"/>
        <w:jc w:val="both"/>
      </w:pPr>
      <w:r>
        <w:rPr>
          <w:rFonts w:ascii="Times New Roman"/>
          <w:b w:val="false"/>
          <w:i w:val="false"/>
          <w:color w:val="000000"/>
          <w:sz w:val="28"/>
        </w:rPr>
        <w:t xml:space="preserve">
      022.00.004В-жолда қоймалардың алатын жалпы көлемі көрсетіледі; </w:t>
      </w:r>
    </w:p>
    <w:p>
      <w:pPr>
        <w:spacing w:after="0"/>
        <w:ind w:left="0"/>
        <w:jc w:val="both"/>
      </w:pPr>
      <w:r>
        <w:rPr>
          <w:rFonts w:ascii="Times New Roman"/>
          <w:b w:val="false"/>
          <w:i w:val="false"/>
          <w:color w:val="000000"/>
          <w:sz w:val="28"/>
        </w:rPr>
        <w:t xml:space="preserve">
      5) 022.00.005 жолы егер алкоголь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осы жолда жер теліміне меншік құқығына актіге (тұрақты жер пайдалану құқығына, бұдан әрі - жер телімінің актісі) сәйкес мәліметтері көрсетіледі: </w:t>
      </w:r>
    </w:p>
    <w:p>
      <w:pPr>
        <w:spacing w:after="0"/>
        <w:ind w:left="0"/>
        <w:jc w:val="both"/>
      </w:pPr>
      <w:r>
        <w:rPr>
          <w:rFonts w:ascii="Times New Roman"/>
          <w:b w:val="false"/>
          <w:i w:val="false"/>
          <w:color w:val="000000"/>
          <w:sz w:val="28"/>
        </w:rPr>
        <w:t xml:space="preserve">
      022.00.006А -жолда жер телімі актісінің нөмірі көрсетіледі: </w:t>
      </w:r>
    </w:p>
    <w:p>
      <w:pPr>
        <w:spacing w:after="0"/>
        <w:ind w:left="0"/>
        <w:jc w:val="both"/>
      </w:pPr>
      <w:r>
        <w:rPr>
          <w:rFonts w:ascii="Times New Roman"/>
          <w:b w:val="false"/>
          <w:i w:val="false"/>
          <w:color w:val="000000"/>
          <w:sz w:val="28"/>
        </w:rPr>
        <w:t xml:space="preserve">
      022.00.006В -жолда жер телімі актісін беру күні көрсетіледі; </w:t>
      </w:r>
    </w:p>
    <w:p>
      <w:pPr>
        <w:spacing w:after="0"/>
        <w:ind w:left="0"/>
        <w:jc w:val="both"/>
      </w:pPr>
      <w:r>
        <w:rPr>
          <w:rFonts w:ascii="Times New Roman"/>
          <w:b w:val="false"/>
          <w:i w:val="false"/>
          <w:color w:val="000000"/>
          <w:sz w:val="28"/>
        </w:rPr>
        <w:t xml:space="preserve">
      022.00.006С -жолда жер телімінің көлемі көрсетіледі; </w:t>
      </w:r>
    </w:p>
    <w:p>
      <w:pPr>
        <w:spacing w:after="0"/>
        <w:ind w:left="0"/>
        <w:jc w:val="both"/>
      </w:pPr>
      <w:r>
        <w:rPr>
          <w:rFonts w:ascii="Times New Roman"/>
          <w:b w:val="false"/>
          <w:i w:val="false"/>
          <w:color w:val="000000"/>
          <w:sz w:val="28"/>
        </w:rPr>
        <w:t xml:space="preserve">
      022.00.006D -жолда жер телімінің кадастрлық нөмірі көрсетіледі. </w:t>
      </w:r>
    </w:p>
    <w:p>
      <w:pPr>
        <w:spacing w:after="0"/>
        <w:ind w:left="0"/>
        <w:jc w:val="both"/>
      </w:pPr>
      <w:r>
        <w:rPr>
          <w:rFonts w:ascii="Times New Roman"/>
          <w:b w:val="false"/>
          <w:i w:val="false"/>
          <w:color w:val="000000"/>
          <w:sz w:val="28"/>
        </w:rPr>
        <w:t xml:space="preserve">
      Егер жер теліміне актілер саны біреуден астам болса, онда 022.03 нысан бойынша қосымша толтырылады. Бұл ретте өтініштің 022.00.006А, 02.00.006В және 022.00.006D-жолдары толтырылмайды. 022.00.006С-жолда 022.03 нысан бойынша қосымшаның барлық парақтары 022.03.001С-жолдарының сомасы ретінде айқындалатын жер телімінің жалпы көлемі көрсетіледі; </w:t>
      </w:r>
    </w:p>
    <w:p>
      <w:pPr>
        <w:spacing w:after="0"/>
        <w:ind w:left="0"/>
        <w:jc w:val="both"/>
      </w:pPr>
      <w:r>
        <w:rPr>
          <w:rFonts w:ascii="Times New Roman"/>
          <w:b w:val="false"/>
          <w:i w:val="false"/>
          <w:color w:val="000000"/>
          <w:sz w:val="28"/>
        </w:rPr>
        <w:t xml:space="preserve">
      6) 022.00.007-жолы егер алкоголь өнімін өндіру және (немесе) көтерме сату бойынша қызмет жүзеге асырылатын жер телімі уақытша жер пайдалануда болған жағдайда толтырылады. Бұл ретте бұл жолда уақытша жер пайдалану туралы шартқа сәйкес мәліметтер көрсетіледі: </w:t>
      </w:r>
    </w:p>
    <w:p>
      <w:pPr>
        <w:spacing w:after="0"/>
        <w:ind w:left="0"/>
        <w:jc w:val="both"/>
      </w:pPr>
      <w:r>
        <w:rPr>
          <w:rFonts w:ascii="Times New Roman"/>
          <w:b w:val="false"/>
          <w:i w:val="false"/>
          <w:color w:val="000000"/>
          <w:sz w:val="28"/>
        </w:rPr>
        <w:t xml:space="preserve">
      022.00.007А-жолда уақытша жер пайдаланудың тиісті түрі (өтеусіз, тегін) көрсетіледі; </w:t>
      </w:r>
    </w:p>
    <w:p>
      <w:pPr>
        <w:spacing w:after="0"/>
        <w:ind w:left="0"/>
        <w:jc w:val="both"/>
      </w:pPr>
      <w:r>
        <w:rPr>
          <w:rFonts w:ascii="Times New Roman"/>
          <w:b w:val="false"/>
          <w:i w:val="false"/>
          <w:color w:val="000000"/>
          <w:sz w:val="28"/>
        </w:rPr>
        <w:t xml:space="preserve">
      022.00.007Вжолда уақытша жер пайдалану шартының нөмірі көрсетіледі; </w:t>
      </w:r>
    </w:p>
    <w:p>
      <w:pPr>
        <w:spacing w:after="0"/>
        <w:ind w:left="0"/>
        <w:jc w:val="both"/>
      </w:pPr>
      <w:r>
        <w:rPr>
          <w:rFonts w:ascii="Times New Roman"/>
          <w:b w:val="false"/>
          <w:i w:val="false"/>
          <w:color w:val="000000"/>
          <w:sz w:val="28"/>
        </w:rPr>
        <w:t xml:space="preserve">
      022.00.007С-жолда уақытша жер пайдалану шартын жасау күні көрсетіледі; </w:t>
      </w:r>
    </w:p>
    <w:p>
      <w:pPr>
        <w:spacing w:after="0"/>
        <w:ind w:left="0"/>
        <w:jc w:val="both"/>
      </w:pPr>
      <w:r>
        <w:rPr>
          <w:rFonts w:ascii="Times New Roman"/>
          <w:b w:val="false"/>
          <w:i w:val="false"/>
          <w:color w:val="000000"/>
          <w:sz w:val="28"/>
        </w:rPr>
        <w:t xml:space="preserve">
      022.00.007D-жолда уақытша жер пайдалану шартының қызмет ету мерзімі көрсетіледі; </w:t>
      </w:r>
    </w:p>
    <w:p>
      <w:pPr>
        <w:spacing w:after="0"/>
        <w:ind w:left="0"/>
        <w:jc w:val="both"/>
      </w:pPr>
      <w:r>
        <w:rPr>
          <w:rFonts w:ascii="Times New Roman"/>
          <w:b w:val="false"/>
          <w:i w:val="false"/>
          <w:color w:val="000000"/>
          <w:sz w:val="28"/>
        </w:rPr>
        <w:t xml:space="preserve">
      022.00.007Е-жолда жер телімінің көлемі көрсетіледі; </w:t>
      </w:r>
    </w:p>
    <w:p>
      <w:pPr>
        <w:spacing w:after="0"/>
        <w:ind w:left="0"/>
        <w:jc w:val="both"/>
      </w:pPr>
      <w:r>
        <w:rPr>
          <w:rFonts w:ascii="Times New Roman"/>
          <w:b w:val="false"/>
          <w:i w:val="false"/>
          <w:color w:val="000000"/>
          <w:sz w:val="28"/>
        </w:rPr>
        <w:t xml:space="preserve">
      022.00.007Ғ-жолда жер телімінің кадастрлық нөмірі көрсетіледі; </w:t>
      </w:r>
    </w:p>
    <w:p>
      <w:pPr>
        <w:spacing w:after="0"/>
        <w:ind w:left="0"/>
        <w:jc w:val="both"/>
      </w:pPr>
      <w:r>
        <w:rPr>
          <w:rFonts w:ascii="Times New Roman"/>
          <w:b w:val="false"/>
          <w:i w:val="false"/>
          <w:color w:val="000000"/>
          <w:sz w:val="28"/>
        </w:rPr>
        <w:t xml:space="preserve">
      022.00.007G-жолда жалға беруші салық төлеушінің тіркеу нөмірі көрсетіледі; </w:t>
      </w:r>
    </w:p>
    <w:p>
      <w:pPr>
        <w:spacing w:after="0"/>
        <w:ind w:left="0"/>
        <w:jc w:val="both"/>
      </w:pPr>
      <w:r>
        <w:rPr>
          <w:rFonts w:ascii="Times New Roman"/>
          <w:b w:val="false"/>
          <w:i w:val="false"/>
          <w:color w:val="000000"/>
          <w:sz w:val="28"/>
        </w:rPr>
        <w:t xml:space="preserve">
      022.00.007Н-жолда жеке тұлғаның аты-жөні немесе заңды тұлғаның (құрылымдық бөлімшенің) атауы көрсетіледі. </w:t>
      </w:r>
    </w:p>
    <w:p>
      <w:pPr>
        <w:spacing w:after="0"/>
        <w:ind w:left="0"/>
        <w:jc w:val="both"/>
      </w:pPr>
      <w:r>
        <w:rPr>
          <w:rFonts w:ascii="Times New Roman"/>
          <w:b w:val="false"/>
          <w:i w:val="false"/>
          <w:color w:val="000000"/>
          <w:sz w:val="28"/>
        </w:rPr>
        <w:t xml:space="preserve">
      Егер уақытша жер пайдалану туралы шарттардың саны біреуден астам болса, онда 022.03 нысан бойынша қосымша толтырылады. Бұл ретте өтініштің 022.00.007А, 02.00.007В, 022.00.007С, 022.00.006D, 02.00.007Ғ, 022.00.007G және 022.00.00Н-жолдары толтырылмайды. Өтініштің 022.00.007Е-жолда 022.03 нысан бойынша қосымшаның барлық парақтары 022.03.002Е-жолдарының сомасы ретінде айқындалатын жер телімдерінің жалпы көлемі көрсетіледі; </w:t>
      </w:r>
    </w:p>
    <w:p>
      <w:pPr>
        <w:spacing w:after="0"/>
        <w:ind w:left="0"/>
        <w:jc w:val="both"/>
      </w:pPr>
      <w:r>
        <w:rPr>
          <w:rFonts w:ascii="Times New Roman"/>
          <w:b w:val="false"/>
          <w:i w:val="false"/>
          <w:color w:val="000000"/>
          <w:sz w:val="28"/>
        </w:rPr>
        <w:t xml:space="preserve">
      7) 022.00.008-жолда жылжымайтын мүлікке құқығын мемлекеттік тіркеу туралы куәлікке (бұдан әрі жылжымайтын мүлікке куәлік) сәйкес мәлімет көрсетіледі: </w:t>
      </w:r>
    </w:p>
    <w:p>
      <w:pPr>
        <w:spacing w:after="0"/>
        <w:ind w:left="0"/>
        <w:jc w:val="both"/>
      </w:pPr>
      <w:r>
        <w:rPr>
          <w:rFonts w:ascii="Times New Roman"/>
          <w:b w:val="false"/>
          <w:i w:val="false"/>
          <w:color w:val="000000"/>
          <w:sz w:val="28"/>
        </w:rPr>
        <w:t xml:space="preserve">
      022.00.008А-жолда жылжымайтын мүлікке куәліктің нөмірі көрсетіледі; </w:t>
      </w:r>
    </w:p>
    <w:p>
      <w:pPr>
        <w:spacing w:after="0"/>
        <w:ind w:left="0"/>
        <w:jc w:val="both"/>
      </w:pPr>
      <w:r>
        <w:rPr>
          <w:rFonts w:ascii="Times New Roman"/>
          <w:b w:val="false"/>
          <w:i w:val="false"/>
          <w:color w:val="000000"/>
          <w:sz w:val="28"/>
        </w:rPr>
        <w:t xml:space="preserve">
      022.00.008В-жолда жылжымайтын мүлікке куәлікті беру күні көрсетіледі; </w:t>
      </w:r>
    </w:p>
    <w:p>
      <w:pPr>
        <w:spacing w:after="0"/>
        <w:ind w:left="0"/>
        <w:jc w:val="both"/>
      </w:pPr>
      <w:r>
        <w:rPr>
          <w:rFonts w:ascii="Times New Roman"/>
          <w:b w:val="false"/>
          <w:i w:val="false"/>
          <w:color w:val="000000"/>
          <w:sz w:val="28"/>
        </w:rPr>
        <w:t xml:space="preserve">
      022.00.008С-жолда үй-жай көлемі көрсетіледі. </w:t>
      </w:r>
    </w:p>
    <w:p>
      <w:pPr>
        <w:spacing w:after="0"/>
        <w:ind w:left="0"/>
        <w:jc w:val="both"/>
      </w:pPr>
      <w:r>
        <w:rPr>
          <w:rFonts w:ascii="Times New Roman"/>
          <w:b w:val="false"/>
          <w:i w:val="false"/>
          <w:color w:val="000000"/>
          <w:sz w:val="28"/>
        </w:rPr>
        <w:t xml:space="preserve">
      Егер жылжымайтын мүлікке куәлік саны біреуден астам болса, онда 022.04 нысан бойынша қосымша толтырылады. Бұл ретте өтініштің 022.00.008А және 02.00.008В-жолдары толтырылмайды. Өтініштің 022.00.008С-жолда 022.04 нысан бойынша қосымшаның барлық парақтары 022.04.001С-жолдарының сомасы ретінде айқындалатын үй-жайдың жалпы көлемі көрсетіледі; </w:t>
      </w:r>
    </w:p>
    <w:p>
      <w:pPr>
        <w:spacing w:after="0"/>
        <w:ind w:left="0"/>
        <w:jc w:val="both"/>
      </w:pPr>
      <w:r>
        <w:rPr>
          <w:rFonts w:ascii="Times New Roman"/>
          <w:b w:val="false"/>
          <w:i w:val="false"/>
          <w:color w:val="000000"/>
          <w:sz w:val="28"/>
        </w:rPr>
        <w:t xml:space="preserve">
      8) егер алкоголь өнімін өндіру және (немесе) көтерме сату бойынша қызметте пайдаланылатын жылжымайтын мүлік жалға алынған болса, онда 022.00.09-жолда жылжымайтын мүлікті жалға алу шарты (бұдан әрі - жалға алу шарты) туралы мәлімет көрсетіледі: </w:t>
      </w:r>
    </w:p>
    <w:p>
      <w:pPr>
        <w:spacing w:after="0"/>
        <w:ind w:left="0"/>
        <w:jc w:val="both"/>
      </w:pPr>
      <w:r>
        <w:rPr>
          <w:rFonts w:ascii="Times New Roman"/>
          <w:b w:val="false"/>
          <w:i w:val="false"/>
          <w:color w:val="000000"/>
          <w:sz w:val="28"/>
        </w:rPr>
        <w:t xml:space="preserve">
      022.00.09А-жолда жалға алу шартының нөмірі көрсетіледі; </w:t>
      </w:r>
    </w:p>
    <w:p>
      <w:pPr>
        <w:spacing w:after="0"/>
        <w:ind w:left="0"/>
        <w:jc w:val="both"/>
      </w:pPr>
      <w:r>
        <w:rPr>
          <w:rFonts w:ascii="Times New Roman"/>
          <w:b w:val="false"/>
          <w:i w:val="false"/>
          <w:color w:val="000000"/>
          <w:sz w:val="28"/>
        </w:rPr>
        <w:t xml:space="preserve">
      022.00.09В-жолда жалға алу шартын жасау күні көрсетіледі; </w:t>
      </w:r>
    </w:p>
    <w:p>
      <w:pPr>
        <w:spacing w:after="0"/>
        <w:ind w:left="0"/>
        <w:jc w:val="both"/>
      </w:pPr>
      <w:r>
        <w:rPr>
          <w:rFonts w:ascii="Times New Roman"/>
          <w:b w:val="false"/>
          <w:i w:val="false"/>
          <w:color w:val="000000"/>
          <w:sz w:val="28"/>
        </w:rPr>
        <w:t xml:space="preserve">
      022.00.09С-жолда жалға алу шартының қолдану мерзімі көрсетіледі; </w:t>
      </w:r>
    </w:p>
    <w:p>
      <w:pPr>
        <w:spacing w:after="0"/>
        <w:ind w:left="0"/>
        <w:jc w:val="both"/>
      </w:pPr>
      <w:r>
        <w:rPr>
          <w:rFonts w:ascii="Times New Roman"/>
          <w:b w:val="false"/>
          <w:i w:val="false"/>
          <w:color w:val="000000"/>
          <w:sz w:val="28"/>
        </w:rPr>
        <w:t xml:space="preserve">
      022.00.09D-жолда үй-жай көлемі көрсетіледі; </w:t>
      </w:r>
    </w:p>
    <w:p>
      <w:pPr>
        <w:spacing w:after="0"/>
        <w:ind w:left="0"/>
        <w:jc w:val="both"/>
      </w:pPr>
      <w:r>
        <w:rPr>
          <w:rFonts w:ascii="Times New Roman"/>
          <w:b w:val="false"/>
          <w:i w:val="false"/>
          <w:color w:val="000000"/>
          <w:sz w:val="28"/>
        </w:rPr>
        <w:t xml:space="preserve">
      022.00.09Е-жолда жалға беруші салық төлеушінің тіркеу нөмірі көрсетіледі; </w:t>
      </w:r>
    </w:p>
    <w:p>
      <w:pPr>
        <w:spacing w:after="0"/>
        <w:ind w:left="0"/>
        <w:jc w:val="both"/>
      </w:pPr>
      <w:r>
        <w:rPr>
          <w:rFonts w:ascii="Times New Roman"/>
          <w:b w:val="false"/>
          <w:i w:val="false"/>
          <w:color w:val="000000"/>
          <w:sz w:val="28"/>
        </w:rPr>
        <w:t xml:space="preserve">
      022.00.09Ғ-жолда жеке тұлғаның аты-жөні немесе заңды тұлғаның (заңды тұлғаның құрылымдық бөлімшесінің) атауы көрсетіледі. </w:t>
      </w:r>
    </w:p>
    <w:p>
      <w:pPr>
        <w:spacing w:after="0"/>
        <w:ind w:left="0"/>
        <w:jc w:val="both"/>
      </w:pPr>
      <w:r>
        <w:rPr>
          <w:rFonts w:ascii="Times New Roman"/>
          <w:b w:val="false"/>
          <w:i w:val="false"/>
          <w:color w:val="000000"/>
          <w:sz w:val="28"/>
        </w:rPr>
        <w:t xml:space="preserve">
      Егер жылжымайтын мүлікті жалға алу шарттарының саны біреуден астам болса, онда 022.04 нысан бойынша қосымша толтырылады. Бұл ретте өтініштің 022.00.009А, 02.00.009В, 022.00.009С, 02.00.009Е және 022.00.009Ғ-жолдары толтырылмайды. Өтініштің 022.00.009D-жолда 022.04 нысан бойынша қосымшаның барлық парақтары 022.04.002D-жолдарының сомасы ретінде айқындалатын үй-жайдың жалпы көлемі көрсетіледі; </w:t>
      </w:r>
    </w:p>
    <w:p>
      <w:pPr>
        <w:spacing w:after="0"/>
        <w:ind w:left="0"/>
        <w:jc w:val="both"/>
      </w:pPr>
      <w:r>
        <w:rPr>
          <w:rFonts w:ascii="Times New Roman"/>
          <w:b w:val="false"/>
          <w:i w:val="false"/>
          <w:color w:val="000000"/>
          <w:sz w:val="28"/>
        </w:rPr>
        <w:t xml:space="preserve">
      9) 022.00.010-жолда салықтарды есептеу мен төлеу тәртібі туралы тиісті белгі жүргізіледі (оңайлатылған Өтініш бойынша, жалпы белгіленген тәртіпте, патент бойынша); </w:t>
      </w:r>
    </w:p>
    <w:p>
      <w:pPr>
        <w:spacing w:after="0"/>
        <w:ind w:left="0"/>
        <w:jc w:val="both"/>
      </w:pPr>
      <w:r>
        <w:rPr>
          <w:rFonts w:ascii="Times New Roman"/>
          <w:b w:val="false"/>
          <w:i w:val="false"/>
          <w:color w:val="000000"/>
          <w:sz w:val="28"/>
        </w:rPr>
        <w:t xml:space="preserve">
      10) 022.00.011-жолда фискальдық жады бар бақылау-касса машиналары туралы мәлімет көрсетіледі; </w:t>
      </w:r>
    </w:p>
    <w:p>
      <w:pPr>
        <w:spacing w:after="0"/>
        <w:ind w:left="0"/>
        <w:jc w:val="both"/>
      </w:pPr>
      <w:r>
        <w:rPr>
          <w:rFonts w:ascii="Times New Roman"/>
          <w:b w:val="false"/>
          <w:i w:val="false"/>
          <w:color w:val="000000"/>
          <w:sz w:val="28"/>
        </w:rPr>
        <w:t xml:space="preserve">
      022.00.011А-жолда фискальдық жады бар бақылау-касса машиналарының жалпы саны көрсетіледі; </w:t>
      </w:r>
    </w:p>
    <w:p>
      <w:pPr>
        <w:spacing w:after="0"/>
        <w:ind w:left="0"/>
        <w:jc w:val="both"/>
      </w:pPr>
      <w:r>
        <w:rPr>
          <w:rFonts w:ascii="Times New Roman"/>
          <w:b w:val="false"/>
          <w:i w:val="false"/>
          <w:color w:val="000000"/>
          <w:sz w:val="28"/>
        </w:rPr>
        <w:t xml:space="preserve">
      022.00.011В-жолда фискальдық жады бар бақылау-касса машинасының маркасы көрсетіледі; </w:t>
      </w:r>
    </w:p>
    <w:p>
      <w:pPr>
        <w:spacing w:after="0"/>
        <w:ind w:left="0"/>
        <w:jc w:val="both"/>
      </w:pPr>
      <w:r>
        <w:rPr>
          <w:rFonts w:ascii="Times New Roman"/>
          <w:b w:val="false"/>
          <w:i w:val="false"/>
          <w:color w:val="000000"/>
          <w:sz w:val="28"/>
        </w:rPr>
        <w:t xml:space="preserve">
      022.00.011С-жолда фискальдық жады бар бақылау-касса машинасының тіркеу карточкасын беру күні көрсетіледі; </w:t>
      </w:r>
    </w:p>
    <w:p>
      <w:pPr>
        <w:spacing w:after="0"/>
        <w:ind w:left="0"/>
        <w:jc w:val="both"/>
      </w:pPr>
      <w:r>
        <w:rPr>
          <w:rFonts w:ascii="Times New Roman"/>
          <w:b w:val="false"/>
          <w:i w:val="false"/>
          <w:color w:val="000000"/>
          <w:sz w:val="28"/>
        </w:rPr>
        <w:t xml:space="preserve">
      022.00.011D-жолда фискальдық жады бар бақылау-касса машинасы тіркеу карточкасын беру күні көрсетіледі. </w:t>
      </w:r>
    </w:p>
    <w:p>
      <w:pPr>
        <w:spacing w:after="0"/>
        <w:ind w:left="0"/>
        <w:jc w:val="both"/>
      </w:pPr>
      <w:r>
        <w:rPr>
          <w:rFonts w:ascii="Times New Roman"/>
          <w:b w:val="false"/>
          <w:i w:val="false"/>
          <w:color w:val="000000"/>
          <w:sz w:val="28"/>
        </w:rPr>
        <w:t xml:space="preserve">
      Егер фискальдық жады бар бақылау-касса машиналарының саны біреуден астам болса, онда 022.05 нысан бойынша қосымша толтырылады. Бұл ретте өтініштің 022.00.011В, 02.00.011С, 022.00.011D-жолдары толтырылмайды. Өтініштің 022.00.011А-жолда 022.05 нысан бойынша қосымшаның соңғы парағы А бағанының соңғы рет нөміріне тең болуы тиіс фискальдық жады бар бақылау-касса машиналарының жалпы саны көрсетіледі. </w:t>
      </w:r>
    </w:p>
    <w:p>
      <w:pPr>
        <w:spacing w:after="0"/>
        <w:ind w:left="0"/>
        <w:jc w:val="both"/>
      </w:pPr>
      <w:r>
        <w:rPr>
          <w:rFonts w:ascii="Times New Roman"/>
          <w:b w:val="false"/>
          <w:i w:val="false"/>
          <w:color w:val="000000"/>
          <w:sz w:val="28"/>
        </w:rPr>
        <w:t xml:space="preserve">
      16. "Салық төлеушiнiң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Өтінішті жеке тұлға тапсыратын болса, жол "Салық төлеушiнiң аты-жөні" тұруы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"Өтінішті толтырған лауазымды тұлғаның аты-жөні" жолында Өтінішті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Өтінішке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Өтініш электронды түрде жасалған кезде электрондық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өтінішті өткізген күні. Өтінішті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Өтініш тапсырылған тіркеу орны бойынша салық органының Қазақстан Республикасының кіріс министрі міндетін атқарушысының 2002 жылғы 22 ақпандағы </w:t>
      </w:r>
      <w:r>
        <w:rPr>
          <w:rFonts w:ascii="Times New Roman"/>
          <w:b w:val="false"/>
          <w:i w:val="false"/>
          <w:color w:val="000000"/>
          <w:sz w:val="28"/>
        </w:rPr>
        <w:t xml:space="preserve">N 279 </w:t>
      </w:r>
      <w:r>
        <w:rPr>
          <w:rFonts w:ascii="Times New Roman"/>
          <w:b w:val="false"/>
          <w:i w:val="false"/>
          <w:color w:val="000000"/>
          <w:sz w:val="28"/>
        </w:rPr>
        <w:t xml:space="preserve">бұйрығымен (Қазақстан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"Өтінішті қабылдаған лауазымды тұлғаның аты-жөні" деген жолда Өтінішті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Өтініштің салық органында қабылданған күні. Өтініштің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Өтініш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Өтініш қағаз тасығышта табыс етілген кезде осы нысанның қабылданғандығы туралы салық органының белгісі қойылады. </w:t>
      </w:r>
    </w:p>
    <w:bookmarkStart w:name="z16" w:id="14"/>
    <w:p>
      <w:pPr>
        <w:spacing w:after="0"/>
        <w:ind w:left="0"/>
        <w:jc w:val="left"/>
      </w:pPr>
      <w:r>
        <w:rPr>
          <w:rFonts w:ascii="Times New Roman"/>
          <w:b/>
          <w:i w:val="false"/>
          <w:color w:val="000000"/>
        </w:rPr>
        <w:t xml:space="preserve"> 3. 022.01 нысан бойынша қосымша жасау</w:t>
      </w:r>
    </w:p>
    <w:bookmarkEnd w:id="14"/>
    <w:p>
      <w:pPr>
        <w:spacing w:after="0"/>
        <w:ind w:left="0"/>
        <w:jc w:val="both"/>
      </w:pPr>
      <w:r>
        <w:rPr>
          <w:rFonts w:ascii="Times New Roman"/>
          <w:b w:val="false"/>
          <w:i w:val="false"/>
          <w:color w:val="000000"/>
          <w:sz w:val="28"/>
        </w:rPr>
        <w:t xml:space="preserve">
      17.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18. "Меншік құқығындағы ыдыстар туралы мәліметтер" бөлімінде: </w:t>
      </w:r>
    </w:p>
    <w:p>
      <w:pPr>
        <w:spacing w:after="0"/>
        <w:ind w:left="0"/>
        <w:jc w:val="both"/>
      </w:pPr>
      <w:r>
        <w:rPr>
          <w:rFonts w:ascii="Times New Roman"/>
          <w:b w:val="false"/>
          <w:i w:val="false"/>
          <w:color w:val="000000"/>
          <w:sz w:val="28"/>
        </w:rPr>
        <w:t xml:space="preserve">
      1) А бағанында аралық нөмірлеуді қолданумен рет нөмірі </w:t>
      </w:r>
    </w:p>
    <w:p>
      <w:pPr>
        <w:spacing w:after="0"/>
        <w:ind w:left="0"/>
        <w:jc w:val="both"/>
      </w:pP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2) В бағанында ыдыстың көлемі (сыйымдылығы) көрсетіледі; </w:t>
      </w:r>
    </w:p>
    <w:p>
      <w:pPr>
        <w:spacing w:after="0"/>
        <w:ind w:left="0"/>
        <w:jc w:val="both"/>
      </w:pPr>
      <w:r>
        <w:rPr>
          <w:rFonts w:ascii="Times New Roman"/>
          <w:b w:val="false"/>
          <w:i w:val="false"/>
          <w:color w:val="000000"/>
          <w:sz w:val="28"/>
        </w:rPr>
        <w:t xml:space="preserve">
      3) С бағанында ыдыстың саны көрсетіледі; </w:t>
      </w:r>
    </w:p>
    <w:p>
      <w:pPr>
        <w:spacing w:after="0"/>
        <w:ind w:left="0"/>
        <w:jc w:val="both"/>
      </w:pPr>
      <w:r>
        <w:rPr>
          <w:rFonts w:ascii="Times New Roman"/>
          <w:b w:val="false"/>
          <w:i w:val="false"/>
          <w:color w:val="000000"/>
          <w:sz w:val="28"/>
        </w:rPr>
        <w:t xml:space="preserve">
      4) D бағанында С бағанының тиісті жолына В бағанының тиісті жолдарын көбейту жолымен айқындалатын ыдыстың жалпы көлемі көрсетіледі. </w:t>
      </w:r>
    </w:p>
    <w:p>
      <w:pPr>
        <w:spacing w:after="0"/>
        <w:ind w:left="0"/>
        <w:jc w:val="both"/>
      </w:pPr>
      <w:r>
        <w:rPr>
          <w:rFonts w:ascii="Times New Roman"/>
          <w:b w:val="false"/>
          <w:i w:val="false"/>
          <w:color w:val="000000"/>
          <w:sz w:val="28"/>
        </w:rPr>
        <w:t xml:space="preserve">
      19. "Өтінішті толтырған лауазымды тұлғаның аты-жөні" жолында Өтінішті толтырған лауазымды немесе өзге тұлғаның тегі, есімі, әкесінің аты көрсетіледі. </w:t>
      </w:r>
    </w:p>
    <w:bookmarkStart w:name="z17" w:id="15"/>
    <w:p>
      <w:pPr>
        <w:spacing w:after="0"/>
        <w:ind w:left="0"/>
        <w:jc w:val="left"/>
      </w:pPr>
      <w:r>
        <w:rPr>
          <w:rFonts w:ascii="Times New Roman"/>
          <w:b/>
          <w:i w:val="false"/>
          <w:color w:val="000000"/>
        </w:rPr>
        <w:t xml:space="preserve"> 4. 022.02 нысан бойынша қосымша жасау</w:t>
      </w:r>
    </w:p>
    <w:bookmarkEnd w:id="15"/>
    <w:p>
      <w:pPr>
        <w:spacing w:after="0"/>
        <w:ind w:left="0"/>
        <w:jc w:val="both"/>
      </w:pPr>
      <w:r>
        <w:rPr>
          <w:rFonts w:ascii="Times New Roman"/>
          <w:b w:val="false"/>
          <w:i w:val="false"/>
          <w:color w:val="000000"/>
          <w:sz w:val="28"/>
        </w:rPr>
        <w:t xml:space="preserve">
      20.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қосымша парақтардың жалпы саны көрсетіледі. </w:t>
      </w:r>
    </w:p>
    <w:p>
      <w:pPr>
        <w:spacing w:after="0"/>
        <w:ind w:left="0"/>
        <w:jc w:val="both"/>
      </w:pPr>
      <w:r>
        <w:rPr>
          <w:rFonts w:ascii="Times New Roman"/>
          <w:b w:val="false"/>
          <w:i w:val="false"/>
          <w:color w:val="000000"/>
          <w:sz w:val="28"/>
        </w:rPr>
        <w:t xml:space="preserve">
      21. "Өндірілетін (сатылатын) алкоголь өнімінің түрі" бөлімінде: </w:t>
      </w:r>
    </w:p>
    <w:p>
      <w:pPr>
        <w:spacing w:after="0"/>
        <w:ind w:left="0"/>
        <w:jc w:val="both"/>
      </w:pPr>
      <w:r>
        <w:rPr>
          <w:rFonts w:ascii="Times New Roman"/>
          <w:b w:val="false"/>
          <w:i w:val="false"/>
          <w:color w:val="000000"/>
          <w:sz w:val="28"/>
        </w:rPr>
        <w:t xml:space="preserve">
      1) А бағанында аралық нөмірлеуді қолданумен рет нөмірі көрсетіледі; </w:t>
      </w:r>
    </w:p>
    <w:p>
      <w:pPr>
        <w:spacing w:after="0"/>
        <w:ind w:left="0"/>
        <w:jc w:val="both"/>
      </w:pPr>
      <w:r>
        <w:rPr>
          <w:rFonts w:ascii="Times New Roman"/>
          <w:b w:val="false"/>
          <w:i w:val="false"/>
          <w:color w:val="000000"/>
          <w:sz w:val="28"/>
        </w:rPr>
        <w:t xml:space="preserve">
      2) В бағанында өндірілетін (сатылатын) алкоголь өнімінің түрі көрсетіледі. </w:t>
      </w:r>
    </w:p>
    <w:p>
      <w:pPr>
        <w:spacing w:after="0"/>
        <w:ind w:left="0"/>
        <w:jc w:val="both"/>
      </w:pPr>
      <w:r>
        <w:rPr>
          <w:rFonts w:ascii="Times New Roman"/>
          <w:b w:val="false"/>
          <w:i w:val="false"/>
          <w:color w:val="000000"/>
          <w:sz w:val="28"/>
        </w:rPr>
        <w:t xml:space="preserve">
      22. "Өтінішті толтырған лауазымды тұлғаның аты-жөні" жолында Өтінішті толтырған лауазымды немесе өзге тұлғаның тегі, есімі, әкесінің аты көрсетіледі. </w:t>
      </w:r>
    </w:p>
    <w:bookmarkStart w:name="z18" w:id="16"/>
    <w:p>
      <w:pPr>
        <w:spacing w:after="0"/>
        <w:ind w:left="0"/>
        <w:jc w:val="left"/>
      </w:pPr>
      <w:r>
        <w:rPr>
          <w:rFonts w:ascii="Times New Roman"/>
          <w:b/>
          <w:i w:val="false"/>
          <w:color w:val="000000"/>
        </w:rPr>
        <w:t xml:space="preserve"> 5. 022.03 нысаны бойынша қосымшаны жасау</w:t>
      </w:r>
    </w:p>
    <w:bookmarkEnd w:id="16"/>
    <w:p>
      <w:pPr>
        <w:spacing w:after="0"/>
        <w:ind w:left="0"/>
        <w:jc w:val="both"/>
      </w:pPr>
      <w:r>
        <w:rPr>
          <w:rFonts w:ascii="Times New Roman"/>
          <w:b w:val="false"/>
          <w:i w:val="false"/>
          <w:color w:val="000000"/>
          <w:sz w:val="28"/>
        </w:rPr>
        <w:t xml:space="preserve">
      23.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24. "Жер телімдері туралы мәлімет" бөлімінде: </w:t>
      </w:r>
    </w:p>
    <w:p>
      <w:pPr>
        <w:spacing w:after="0"/>
        <w:ind w:left="0"/>
        <w:jc w:val="both"/>
      </w:pPr>
      <w:r>
        <w:rPr>
          <w:rFonts w:ascii="Times New Roman"/>
          <w:b w:val="false"/>
          <w:i w:val="false"/>
          <w:color w:val="000000"/>
          <w:sz w:val="28"/>
        </w:rPr>
        <w:t xml:space="preserve">
      1) 022.03.001 жолы егер алкоголь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осы жолда жер телімі актісіне сәйкес мәлімет көрсетіледі: </w:t>
      </w:r>
    </w:p>
    <w:p>
      <w:pPr>
        <w:spacing w:after="0"/>
        <w:ind w:left="0"/>
        <w:jc w:val="both"/>
      </w:pPr>
      <w:r>
        <w:rPr>
          <w:rFonts w:ascii="Times New Roman"/>
          <w:b w:val="false"/>
          <w:i w:val="false"/>
          <w:color w:val="000000"/>
          <w:sz w:val="28"/>
        </w:rPr>
        <w:t xml:space="preserve">
      022.03.001А-жолда жер теліміне актінің нөмірі көрсетіледі; </w:t>
      </w:r>
    </w:p>
    <w:p>
      <w:pPr>
        <w:spacing w:after="0"/>
        <w:ind w:left="0"/>
        <w:jc w:val="both"/>
      </w:pPr>
      <w:r>
        <w:rPr>
          <w:rFonts w:ascii="Times New Roman"/>
          <w:b w:val="false"/>
          <w:i w:val="false"/>
          <w:color w:val="000000"/>
          <w:sz w:val="28"/>
        </w:rPr>
        <w:t xml:space="preserve">
      022.03.001В-жолда жер теліміне актіні беру күні көрсетіледі; </w:t>
      </w:r>
    </w:p>
    <w:p>
      <w:pPr>
        <w:spacing w:after="0"/>
        <w:ind w:left="0"/>
        <w:jc w:val="both"/>
      </w:pPr>
      <w:r>
        <w:rPr>
          <w:rFonts w:ascii="Times New Roman"/>
          <w:b w:val="false"/>
          <w:i w:val="false"/>
          <w:color w:val="000000"/>
          <w:sz w:val="28"/>
        </w:rPr>
        <w:t xml:space="preserve">
      022.03.001С-жолда жер телімінің көлемі көрсетіледі; </w:t>
      </w:r>
    </w:p>
    <w:p>
      <w:pPr>
        <w:spacing w:after="0"/>
        <w:ind w:left="0"/>
        <w:jc w:val="both"/>
      </w:pPr>
      <w:r>
        <w:rPr>
          <w:rFonts w:ascii="Times New Roman"/>
          <w:b w:val="false"/>
          <w:i w:val="false"/>
          <w:color w:val="000000"/>
          <w:sz w:val="28"/>
        </w:rPr>
        <w:t xml:space="preserve">
      022.03.001D-жолда жер телімінің кадастрлық нөмірі көрсетіледі; </w:t>
      </w:r>
    </w:p>
    <w:p>
      <w:pPr>
        <w:spacing w:after="0"/>
        <w:ind w:left="0"/>
        <w:jc w:val="both"/>
      </w:pPr>
      <w:r>
        <w:rPr>
          <w:rFonts w:ascii="Times New Roman"/>
          <w:b w:val="false"/>
          <w:i w:val="false"/>
          <w:color w:val="000000"/>
          <w:sz w:val="28"/>
        </w:rPr>
        <w:t xml:space="preserve">
      2) 022.03.002 жолы егер өндіру және (немесе) көтерме сату бойынша қызметті жүзеге асыру үшін пайдаланылатын жер телімі уақытша жер пайдалануда болған жағдайда толтырылады. Бұл ретте, 02.03.002-жолда уақытша жер пайдалану туралы шартқа сәйкес мәлімет көрсетіледі: </w:t>
      </w:r>
    </w:p>
    <w:p>
      <w:pPr>
        <w:spacing w:after="0"/>
        <w:ind w:left="0"/>
        <w:jc w:val="both"/>
      </w:pPr>
      <w:r>
        <w:rPr>
          <w:rFonts w:ascii="Times New Roman"/>
          <w:b w:val="false"/>
          <w:i w:val="false"/>
          <w:color w:val="000000"/>
          <w:sz w:val="28"/>
        </w:rPr>
        <w:t xml:space="preserve">
      022.03.002А-жолда уақытша жер пайдаланудың тиісті түріне белгі (өтеусіз, тегін) жүргізіледі; </w:t>
      </w:r>
    </w:p>
    <w:p>
      <w:pPr>
        <w:spacing w:after="0"/>
        <w:ind w:left="0"/>
        <w:jc w:val="both"/>
      </w:pPr>
      <w:r>
        <w:rPr>
          <w:rFonts w:ascii="Times New Roman"/>
          <w:b w:val="false"/>
          <w:i w:val="false"/>
          <w:color w:val="000000"/>
          <w:sz w:val="28"/>
        </w:rPr>
        <w:t xml:space="preserve">
      022.03.002В-жолда уақытша жер пайдалану шартының нөмірі көрсетіледі; </w:t>
      </w:r>
    </w:p>
    <w:p>
      <w:pPr>
        <w:spacing w:after="0"/>
        <w:ind w:left="0"/>
        <w:jc w:val="both"/>
      </w:pPr>
      <w:r>
        <w:rPr>
          <w:rFonts w:ascii="Times New Roman"/>
          <w:b w:val="false"/>
          <w:i w:val="false"/>
          <w:color w:val="000000"/>
          <w:sz w:val="28"/>
        </w:rPr>
        <w:t xml:space="preserve">
      022.03.002С-жолда уақытша жер пайдалану шартын жасау күні көрсетіледі; </w:t>
      </w:r>
    </w:p>
    <w:p>
      <w:pPr>
        <w:spacing w:after="0"/>
        <w:ind w:left="0"/>
        <w:jc w:val="both"/>
      </w:pPr>
      <w:r>
        <w:rPr>
          <w:rFonts w:ascii="Times New Roman"/>
          <w:b w:val="false"/>
          <w:i w:val="false"/>
          <w:color w:val="000000"/>
          <w:sz w:val="28"/>
        </w:rPr>
        <w:t xml:space="preserve">
      022.03.002D-жолда уақытша жер пайдалану шартының қызмет ету мерзімі көрсетіледі; </w:t>
      </w:r>
    </w:p>
    <w:p>
      <w:pPr>
        <w:spacing w:after="0"/>
        <w:ind w:left="0"/>
        <w:jc w:val="both"/>
      </w:pPr>
      <w:r>
        <w:rPr>
          <w:rFonts w:ascii="Times New Roman"/>
          <w:b w:val="false"/>
          <w:i w:val="false"/>
          <w:color w:val="000000"/>
          <w:sz w:val="28"/>
        </w:rPr>
        <w:t xml:space="preserve">
      022.03.002Е-жолда жер телімінің көлемі көрсетіледі; </w:t>
      </w:r>
    </w:p>
    <w:p>
      <w:pPr>
        <w:spacing w:after="0"/>
        <w:ind w:left="0"/>
        <w:jc w:val="both"/>
      </w:pPr>
      <w:r>
        <w:rPr>
          <w:rFonts w:ascii="Times New Roman"/>
          <w:b w:val="false"/>
          <w:i w:val="false"/>
          <w:color w:val="000000"/>
          <w:sz w:val="28"/>
        </w:rPr>
        <w:t xml:space="preserve">
      022.03.002Ғ-жолда жер телімінің кадастрлық нөмірі көрсетіледі; </w:t>
      </w:r>
    </w:p>
    <w:p>
      <w:pPr>
        <w:spacing w:after="0"/>
        <w:ind w:left="0"/>
        <w:jc w:val="both"/>
      </w:pPr>
      <w:r>
        <w:rPr>
          <w:rFonts w:ascii="Times New Roman"/>
          <w:b w:val="false"/>
          <w:i w:val="false"/>
          <w:color w:val="000000"/>
          <w:sz w:val="28"/>
        </w:rPr>
        <w:t xml:space="preserve">
      022.03.002G-жолда жалға беруші - салық төлеушінің тіркеу нөмірі көрсетіледі; </w:t>
      </w:r>
    </w:p>
    <w:p>
      <w:pPr>
        <w:spacing w:after="0"/>
        <w:ind w:left="0"/>
        <w:jc w:val="both"/>
      </w:pPr>
      <w:r>
        <w:rPr>
          <w:rFonts w:ascii="Times New Roman"/>
          <w:b w:val="false"/>
          <w:i w:val="false"/>
          <w:color w:val="000000"/>
          <w:sz w:val="28"/>
        </w:rPr>
        <w:t xml:space="preserve">
      022.03.002Н-жолда жеке тұлғаның аты-жөні немесе заңды тұлғаның (құрылымдық бөлімшенің) атауы көрсетіледі. </w:t>
      </w:r>
    </w:p>
    <w:p>
      <w:pPr>
        <w:spacing w:after="0"/>
        <w:ind w:left="0"/>
        <w:jc w:val="both"/>
      </w:pPr>
      <w:r>
        <w:rPr>
          <w:rFonts w:ascii="Times New Roman"/>
          <w:b w:val="false"/>
          <w:i w:val="false"/>
          <w:color w:val="000000"/>
          <w:sz w:val="28"/>
        </w:rPr>
        <w:t xml:space="preserve">
      25. "Өтінішті толтырған лауазымды тұлғаның аты-жөні" жолында Өтінішті толтырған лауазымды немесе өзге тұлғаның тегі, есімі, әкесінің аты көрсетіледі. </w:t>
      </w:r>
    </w:p>
    <w:bookmarkStart w:name="z19" w:id="17"/>
    <w:p>
      <w:pPr>
        <w:spacing w:after="0"/>
        <w:ind w:left="0"/>
        <w:jc w:val="left"/>
      </w:pPr>
      <w:r>
        <w:rPr>
          <w:rFonts w:ascii="Times New Roman"/>
          <w:b/>
          <w:i w:val="false"/>
          <w:color w:val="000000"/>
        </w:rPr>
        <w:t xml:space="preserve"> 6. 022.04 нысаны бойынша қосымшаны жасау</w:t>
      </w:r>
    </w:p>
    <w:bookmarkEnd w:id="17"/>
    <w:p>
      <w:pPr>
        <w:spacing w:after="0"/>
        <w:ind w:left="0"/>
        <w:jc w:val="both"/>
      </w:pPr>
      <w:r>
        <w:rPr>
          <w:rFonts w:ascii="Times New Roman"/>
          <w:b w:val="false"/>
          <w:i w:val="false"/>
          <w:color w:val="000000"/>
          <w:sz w:val="28"/>
        </w:rPr>
        <w:t xml:space="preserve">
      26.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27. "Жылжымайтын мүлік туралы мәлімет" бөлімінде: </w:t>
      </w:r>
    </w:p>
    <w:p>
      <w:pPr>
        <w:spacing w:after="0"/>
        <w:ind w:left="0"/>
        <w:jc w:val="both"/>
      </w:pPr>
      <w:r>
        <w:rPr>
          <w:rFonts w:ascii="Times New Roman"/>
          <w:b w:val="false"/>
          <w:i w:val="false"/>
          <w:color w:val="000000"/>
          <w:sz w:val="28"/>
        </w:rPr>
        <w:t xml:space="preserve">
      1) 022.04.001 жолы егер алкоголь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022.04.001-жолда жылжымайтын мүлікке куәлікке сәйкес мәлімет көрсетіледі: </w:t>
      </w:r>
    </w:p>
    <w:p>
      <w:pPr>
        <w:spacing w:after="0"/>
        <w:ind w:left="0"/>
        <w:jc w:val="both"/>
      </w:pPr>
      <w:r>
        <w:rPr>
          <w:rFonts w:ascii="Times New Roman"/>
          <w:b w:val="false"/>
          <w:i w:val="false"/>
          <w:color w:val="000000"/>
          <w:sz w:val="28"/>
        </w:rPr>
        <w:t xml:space="preserve">
      022.04.001А-жолда жылжымайтын мүлікке куәліктің нөмірі көрсетіледі; </w:t>
      </w:r>
    </w:p>
    <w:p>
      <w:pPr>
        <w:spacing w:after="0"/>
        <w:ind w:left="0"/>
        <w:jc w:val="both"/>
      </w:pPr>
      <w:r>
        <w:rPr>
          <w:rFonts w:ascii="Times New Roman"/>
          <w:b w:val="false"/>
          <w:i w:val="false"/>
          <w:color w:val="000000"/>
          <w:sz w:val="28"/>
        </w:rPr>
        <w:t xml:space="preserve">
      022.04.001В-жолда жылжымайтын мүлікке куәліктің күні көрсетіледі; </w:t>
      </w:r>
    </w:p>
    <w:p>
      <w:pPr>
        <w:spacing w:after="0"/>
        <w:ind w:left="0"/>
        <w:jc w:val="both"/>
      </w:pPr>
      <w:r>
        <w:rPr>
          <w:rFonts w:ascii="Times New Roman"/>
          <w:b w:val="false"/>
          <w:i w:val="false"/>
          <w:color w:val="000000"/>
          <w:sz w:val="28"/>
        </w:rPr>
        <w:t xml:space="preserve">
      022.04.001С-жолда үй-жайдың көлемі көрсетіледі; </w:t>
      </w:r>
    </w:p>
    <w:p>
      <w:pPr>
        <w:spacing w:after="0"/>
        <w:ind w:left="0"/>
        <w:jc w:val="both"/>
      </w:pPr>
      <w:r>
        <w:rPr>
          <w:rFonts w:ascii="Times New Roman"/>
          <w:b w:val="false"/>
          <w:i w:val="false"/>
          <w:color w:val="000000"/>
          <w:sz w:val="28"/>
        </w:rPr>
        <w:t xml:space="preserve">
      2) 022.04.001 жолы егер алкоголь өнімін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осы жолда жалға алу шартына сәйкес мәлімет көрсетіледі: </w:t>
      </w:r>
    </w:p>
    <w:p>
      <w:pPr>
        <w:spacing w:after="0"/>
        <w:ind w:left="0"/>
        <w:jc w:val="both"/>
      </w:pPr>
      <w:r>
        <w:rPr>
          <w:rFonts w:ascii="Times New Roman"/>
          <w:b w:val="false"/>
          <w:i w:val="false"/>
          <w:color w:val="000000"/>
          <w:sz w:val="28"/>
        </w:rPr>
        <w:t xml:space="preserve">
      022.04.002А-жолда жалға алу шартының нөмірі көрсетіледі; </w:t>
      </w:r>
    </w:p>
    <w:p>
      <w:pPr>
        <w:spacing w:after="0"/>
        <w:ind w:left="0"/>
        <w:jc w:val="both"/>
      </w:pPr>
      <w:r>
        <w:rPr>
          <w:rFonts w:ascii="Times New Roman"/>
          <w:b w:val="false"/>
          <w:i w:val="false"/>
          <w:color w:val="000000"/>
          <w:sz w:val="28"/>
        </w:rPr>
        <w:t xml:space="preserve">
      022.04.002В-жолда жалға алу шартын жасау күні көрсетіледі; </w:t>
      </w:r>
    </w:p>
    <w:p>
      <w:pPr>
        <w:spacing w:after="0"/>
        <w:ind w:left="0"/>
        <w:jc w:val="both"/>
      </w:pPr>
      <w:r>
        <w:rPr>
          <w:rFonts w:ascii="Times New Roman"/>
          <w:b w:val="false"/>
          <w:i w:val="false"/>
          <w:color w:val="000000"/>
          <w:sz w:val="28"/>
        </w:rPr>
        <w:t xml:space="preserve">
      022.04.002С-жолда жалға алу шартының қызмет ету мерзімі </w:t>
      </w:r>
    </w:p>
    <w:p>
      <w:pPr>
        <w:spacing w:after="0"/>
        <w:ind w:left="0"/>
        <w:jc w:val="both"/>
      </w:pP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022.04.002D-жолда үй-жай көлемі көрсетіледі; </w:t>
      </w:r>
    </w:p>
    <w:p>
      <w:pPr>
        <w:spacing w:after="0"/>
        <w:ind w:left="0"/>
        <w:jc w:val="both"/>
      </w:pPr>
      <w:r>
        <w:rPr>
          <w:rFonts w:ascii="Times New Roman"/>
          <w:b w:val="false"/>
          <w:i w:val="false"/>
          <w:color w:val="000000"/>
          <w:sz w:val="28"/>
        </w:rPr>
        <w:t xml:space="preserve">
      022.04.002E-жолда жалға беруші - салық төлеушінің тіркеу нөмірі көрсетіледі; </w:t>
      </w:r>
    </w:p>
    <w:p>
      <w:pPr>
        <w:spacing w:after="0"/>
        <w:ind w:left="0"/>
        <w:jc w:val="both"/>
      </w:pPr>
      <w:r>
        <w:rPr>
          <w:rFonts w:ascii="Times New Roman"/>
          <w:b w:val="false"/>
          <w:i w:val="false"/>
          <w:color w:val="000000"/>
          <w:sz w:val="28"/>
        </w:rPr>
        <w:t xml:space="preserve">
      022.04.002F-жолда жеке тұлғаның аты-жөні немесе заңды тұлғаның (құрылымдық бөлімшенің) атауы көрсетіледі. </w:t>
      </w:r>
    </w:p>
    <w:p>
      <w:pPr>
        <w:spacing w:after="0"/>
        <w:ind w:left="0"/>
        <w:jc w:val="both"/>
      </w:pPr>
      <w:r>
        <w:rPr>
          <w:rFonts w:ascii="Times New Roman"/>
          <w:b w:val="false"/>
          <w:i w:val="false"/>
          <w:color w:val="000000"/>
          <w:sz w:val="28"/>
        </w:rPr>
        <w:t xml:space="preserve">
      28. "Өтінішті толтырған лауазымды тұлғаның аты-жөні" жолында Өтінішті толтырған лауазымды немесе өзге тұлғаның тегі, есімі, әкесінің аты көрсетіледі. </w:t>
      </w:r>
    </w:p>
    <w:bookmarkStart w:name="z20" w:id="18"/>
    <w:p>
      <w:pPr>
        <w:spacing w:after="0"/>
        <w:ind w:left="0"/>
        <w:jc w:val="left"/>
      </w:pPr>
      <w:r>
        <w:rPr>
          <w:rFonts w:ascii="Times New Roman"/>
          <w:b/>
          <w:i w:val="false"/>
          <w:color w:val="000000"/>
        </w:rPr>
        <w:t xml:space="preserve"> 7. 022.05 нысаны бойынша қосымшаны жасау</w:t>
      </w:r>
    </w:p>
    <w:bookmarkEnd w:id="18"/>
    <w:p>
      <w:pPr>
        <w:spacing w:after="0"/>
        <w:ind w:left="0"/>
        <w:jc w:val="both"/>
      </w:pPr>
      <w:r>
        <w:rPr>
          <w:rFonts w:ascii="Times New Roman"/>
          <w:b w:val="false"/>
          <w:i w:val="false"/>
          <w:color w:val="000000"/>
          <w:sz w:val="28"/>
        </w:rPr>
        <w:t xml:space="preserve">
      29.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30. "Фискальдық жады бар бақылау-кассалық машиналары туралы мәлімет" бөлімінде: </w:t>
      </w:r>
    </w:p>
    <w:p>
      <w:pPr>
        <w:spacing w:after="0"/>
        <w:ind w:left="0"/>
        <w:jc w:val="both"/>
      </w:pPr>
      <w:r>
        <w:rPr>
          <w:rFonts w:ascii="Times New Roman"/>
          <w:b w:val="false"/>
          <w:i w:val="false"/>
          <w:color w:val="000000"/>
          <w:sz w:val="28"/>
        </w:rPr>
        <w:t xml:space="preserve">
      1) А бағанында аралық нөмірлеуді қолданумен рет нөмірі көрсетіледі; </w:t>
      </w:r>
    </w:p>
    <w:p>
      <w:pPr>
        <w:spacing w:after="0"/>
        <w:ind w:left="0"/>
        <w:jc w:val="both"/>
      </w:pPr>
      <w:r>
        <w:rPr>
          <w:rFonts w:ascii="Times New Roman"/>
          <w:b w:val="false"/>
          <w:i w:val="false"/>
          <w:color w:val="000000"/>
          <w:sz w:val="28"/>
        </w:rPr>
        <w:t xml:space="preserve">
      2) В бағанында бақылау-касса машинасының маркасы көрсетіледі; </w:t>
      </w:r>
    </w:p>
    <w:p>
      <w:pPr>
        <w:spacing w:after="0"/>
        <w:ind w:left="0"/>
        <w:jc w:val="both"/>
      </w:pPr>
      <w:r>
        <w:rPr>
          <w:rFonts w:ascii="Times New Roman"/>
          <w:b w:val="false"/>
          <w:i w:val="false"/>
          <w:color w:val="000000"/>
          <w:sz w:val="28"/>
        </w:rPr>
        <w:t xml:space="preserve">
      3) С бағанында фискальдық жады бар бақылау-касса машинасы тіркеу карточкасының нөмірі көрсетіледі; </w:t>
      </w:r>
    </w:p>
    <w:p>
      <w:pPr>
        <w:spacing w:after="0"/>
        <w:ind w:left="0"/>
        <w:jc w:val="both"/>
      </w:pPr>
      <w:r>
        <w:rPr>
          <w:rFonts w:ascii="Times New Roman"/>
          <w:b w:val="false"/>
          <w:i w:val="false"/>
          <w:color w:val="000000"/>
          <w:sz w:val="28"/>
        </w:rPr>
        <w:t xml:space="preserve">
      4) D бағанында фискальдық жады бар бақылау-касса машинасының тіркеу карточкасын беру күні көрсетіледі. </w:t>
      </w:r>
    </w:p>
    <w:p>
      <w:pPr>
        <w:spacing w:after="0"/>
        <w:ind w:left="0"/>
        <w:jc w:val="both"/>
      </w:pPr>
      <w:r>
        <w:rPr>
          <w:rFonts w:ascii="Times New Roman"/>
          <w:b w:val="false"/>
          <w:i w:val="false"/>
          <w:color w:val="000000"/>
          <w:sz w:val="28"/>
        </w:rPr>
        <w:t xml:space="preserve">
      31. "Өтінішті толтырған лауазымды тұлғаның аты-жөні" жолында Өтінішті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022.00-022.05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Шыны ыдысты қабылдау бойынша салық салу объектілерін және салық салумен байланысты объектілерді тіркеу мен қайта тіркеу туралы өтінішті жасау Ережесі (032.00-нысан)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Қазақстан Республикасының "Салық және бюджетке төленетін басқа да міндетті төлемдер туралы" Кодексіне (Салық кодексі) сәйкес әзірленген және қоса берілген шыны ыдысты қабылдау бойынша салық салу объектілерін және салық салумен байланысты объектілерді тіркеу мен қайта тіркеу туралы өтініштерді (бұдан әрі - Өтініш) жасау тәртібін айқындайды. Өтінішті Салық кодексінің </w:t>
      </w:r>
      <w:r>
        <w:rPr>
          <w:rFonts w:ascii="Times New Roman"/>
          <w:b w:val="false"/>
          <w:i w:val="false"/>
          <w:color w:val="000000"/>
          <w:sz w:val="28"/>
        </w:rPr>
        <w:t xml:space="preserve">531-бабына </w:t>
      </w:r>
      <w:r>
        <w:rPr>
          <w:rFonts w:ascii="Times New Roman"/>
          <w:b w:val="false"/>
          <w:i w:val="false"/>
          <w:color w:val="000000"/>
          <w:sz w:val="28"/>
        </w:rPr>
        <w:t xml:space="preserve">сәйкес шыны ыдысты қабылдауды жүзеге асыратын салық төлеушілер жасайды. </w:t>
      </w:r>
    </w:p>
    <w:p>
      <w:pPr>
        <w:spacing w:after="0"/>
        <w:ind w:left="0"/>
        <w:jc w:val="both"/>
      </w:pPr>
      <w:r>
        <w:rPr>
          <w:rFonts w:ascii="Times New Roman"/>
          <w:b w:val="false"/>
          <w:i w:val="false"/>
          <w:color w:val="000000"/>
          <w:sz w:val="28"/>
        </w:rPr>
        <w:t xml:space="preserve">
      2. Өтініш Өтініштің өзінен және оған қосымшалардан (032.01-ден 032.05-нысандар) тұрады. </w:t>
      </w:r>
    </w:p>
    <w:p>
      <w:pPr>
        <w:spacing w:after="0"/>
        <w:ind w:left="0"/>
        <w:jc w:val="both"/>
      </w:pPr>
      <w:r>
        <w:rPr>
          <w:rFonts w:ascii="Times New Roman"/>
          <w:b w:val="false"/>
          <w:i w:val="false"/>
          <w:color w:val="000000"/>
          <w:sz w:val="28"/>
        </w:rPr>
        <w:t xml:space="preserve">
      3. Өтініш қағаз тасығышта - қара не көк сиялы қаламмен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Өтінішті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Қосымшаларда көрсетiлуге жататын деректер жоқ болған жағдайда аталған қосымшалар тапсырылмайды. </w:t>
      </w:r>
    </w:p>
    <w:p>
      <w:pPr>
        <w:spacing w:after="0"/>
        <w:ind w:left="0"/>
        <w:jc w:val="both"/>
      </w:pPr>
      <w:r>
        <w:rPr>
          <w:rFonts w:ascii="Times New Roman"/>
          <w:b w:val="false"/>
          <w:i w:val="false"/>
          <w:color w:val="000000"/>
          <w:sz w:val="28"/>
        </w:rPr>
        <w:t xml:space="preserve">
      7. Тиісті қосымшада көрсеткіштерді ашуды талап ететін жолдарды толтыру кезінде, аталған қосымша толтыруға жатады. </w:t>
      </w:r>
    </w:p>
    <w:p>
      <w:pPr>
        <w:spacing w:after="0"/>
        <w:ind w:left="0"/>
        <w:jc w:val="both"/>
      </w:pPr>
      <w:r>
        <w:rPr>
          <w:rFonts w:ascii="Times New Roman"/>
          <w:b w:val="false"/>
          <w:i w:val="false"/>
          <w:color w:val="000000"/>
          <w:sz w:val="28"/>
        </w:rPr>
        <w:t xml:space="preserve">
      8. Қосымшалардың парағында бар жолдардағы көрсеткіштер саны асқан жағдайында, қосымшалардың осындай парағы толтырылады. </w:t>
      </w:r>
    </w:p>
    <w:p>
      <w:pPr>
        <w:spacing w:after="0"/>
        <w:ind w:left="0"/>
        <w:jc w:val="both"/>
      </w:pPr>
      <w:r>
        <w:rPr>
          <w:rFonts w:ascii="Times New Roman"/>
          <w:b w:val="false"/>
          <w:i w:val="false"/>
          <w:color w:val="000000"/>
          <w:sz w:val="28"/>
        </w:rPr>
        <w:t xml:space="preserve">
      9. Өтініш алкоголь өнімін өндіру және (немесе) көтерме сатуды жүзеге асыратын салық төлеушілердің әрбір тұрақты нүктелеріне толтырылады. </w:t>
      </w:r>
    </w:p>
    <w:p>
      <w:pPr>
        <w:spacing w:after="0"/>
        <w:ind w:left="0"/>
        <w:jc w:val="both"/>
      </w:pPr>
      <w:r>
        <w:rPr>
          <w:rFonts w:ascii="Times New Roman"/>
          <w:b w:val="false"/>
          <w:i w:val="false"/>
          <w:color w:val="000000"/>
          <w:sz w:val="28"/>
        </w:rPr>
        <w:t xml:space="preserve">
      10. Алкоголь өнімін өндіру және (немесе) көтерме сату бойынша салық салу объектілерін және салық салумен байланысты объектілерді қайта тіркеу кезінде, Өтініштің: </w:t>
      </w:r>
    </w:p>
    <w:p>
      <w:pPr>
        <w:spacing w:after="0"/>
        <w:ind w:left="0"/>
        <w:jc w:val="both"/>
      </w:pPr>
      <w:r>
        <w:rPr>
          <w:rFonts w:ascii="Times New Roman"/>
          <w:b w:val="false"/>
          <w:i w:val="false"/>
          <w:color w:val="000000"/>
          <w:sz w:val="28"/>
        </w:rPr>
        <w:t xml:space="preserve">
      "Жалпы ақпарат" бөлімі толық көлемде; </w:t>
      </w:r>
    </w:p>
    <w:p>
      <w:pPr>
        <w:spacing w:after="0"/>
        <w:ind w:left="0"/>
        <w:jc w:val="both"/>
      </w:pPr>
      <w:r>
        <w:rPr>
          <w:rFonts w:ascii="Times New Roman"/>
          <w:b w:val="false"/>
          <w:i w:val="false"/>
          <w:color w:val="000000"/>
          <w:sz w:val="28"/>
        </w:rPr>
        <w:t xml:space="preserve">
      басқа бөлімдер - олар бойынша бұрын берілген мәліметтерде тек қана өзгерістер болған жолдарды көрсетумен толтырылады. </w:t>
      </w:r>
    </w:p>
    <w:p>
      <w:pPr>
        <w:spacing w:after="0"/>
        <w:ind w:left="0"/>
        <w:jc w:val="both"/>
      </w:pPr>
      <w:r>
        <w:rPr>
          <w:rFonts w:ascii="Times New Roman"/>
          <w:b w:val="false"/>
          <w:i w:val="false"/>
          <w:color w:val="000000"/>
          <w:sz w:val="28"/>
        </w:rPr>
        <w:t xml:space="preserve">
      11.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p>
    <w:p>
      <w:pPr>
        <w:spacing w:after="0"/>
        <w:ind w:left="0"/>
        <w:jc w:val="both"/>
      </w:pPr>
      <w:r>
        <w:rPr>
          <w:rFonts w:ascii="Times New Roman"/>
          <w:b w:val="false"/>
          <w:i w:val="false"/>
          <w:color w:val="000000"/>
          <w:sz w:val="28"/>
        </w:rPr>
        <w:t xml:space="preserve">
      12. Өтінішті беру кезінде: </w:t>
      </w:r>
    </w:p>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Өтінішті тапсырғаны туралы хабарландыруды (растауды) алады. </w:t>
      </w:r>
    </w:p>
    <w:p>
      <w:pPr>
        <w:spacing w:after="0"/>
        <w:ind w:left="0"/>
        <w:jc w:val="both"/>
      </w:pPr>
      <w:r>
        <w:rPr>
          <w:rFonts w:ascii="Times New Roman"/>
          <w:b w:val="false"/>
          <w:i w:val="false"/>
          <w:color w:val="000000"/>
          <w:sz w:val="28"/>
        </w:rPr>
        <w:t xml:space="preserve">
      13. Өтініш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22" w:id="19"/>
    <w:p>
      <w:pPr>
        <w:spacing w:after="0"/>
        <w:ind w:left="0"/>
        <w:jc w:val="left"/>
      </w:pPr>
      <w:r>
        <w:rPr>
          <w:rFonts w:ascii="Times New Roman"/>
          <w:b/>
          <w:i w:val="false"/>
          <w:color w:val="000000"/>
        </w:rPr>
        <w:t xml:space="preserve"> 2. 032.00 нысан бойынша өтінішті жасау</w:t>
      </w:r>
    </w:p>
    <w:bookmarkEnd w:id="19"/>
    <w:p>
      <w:pPr>
        <w:spacing w:after="0"/>
        <w:ind w:left="0"/>
        <w:jc w:val="both"/>
      </w:pPr>
      <w:r>
        <w:rPr>
          <w:rFonts w:ascii="Times New Roman"/>
          <w:b w:val="false"/>
          <w:i w:val="false"/>
          <w:color w:val="000000"/>
          <w:sz w:val="28"/>
        </w:rPr>
        <w:t xml:space="preserve">
      14. "Жалпы ақпарат" бөлімінде мынадай деректер көрсетіледі: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А жолында - жеке кәсіпкердің аты-жөні және фирмалық атауы. Жеке кәсіпкердің аты-жөні және бар болса жеке кәсіпкерді мемлекеттік тіркеу туралы куәлікке сәйкес оның фирмалық атауы көрсетіледі; </w:t>
      </w:r>
    </w:p>
    <w:p>
      <w:pPr>
        <w:spacing w:after="0"/>
        <w:ind w:left="0"/>
        <w:jc w:val="both"/>
      </w:pPr>
      <w:r>
        <w:rPr>
          <w:rFonts w:ascii="Times New Roman"/>
          <w:b w:val="false"/>
          <w:i w:val="false"/>
          <w:color w:val="000000"/>
          <w:sz w:val="28"/>
        </w:rPr>
        <w:t xml:space="preserve">
      В жолында - заңды тұлғаның, заңды тұлғаның құрылымдық бөлімшесінің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заңды тұлғаның құрылымдық бөлімшесінің толық атауы көрсетіледі; </w:t>
      </w:r>
    </w:p>
    <w:p>
      <w:pPr>
        <w:spacing w:after="0"/>
        <w:ind w:left="0"/>
        <w:jc w:val="both"/>
      </w:pPr>
      <w:r>
        <w:rPr>
          <w:rFonts w:ascii="Times New Roman"/>
          <w:b w:val="false"/>
          <w:i w:val="false"/>
          <w:color w:val="000000"/>
          <w:sz w:val="28"/>
        </w:rPr>
        <w:t xml:space="preserve">
      3)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 қызметінің түрлері бойынша олардың үлес салмағының кему тәртібімен көрсетілуі тиіс. "Үлес салмағын көрсетіңіз" ұяшығында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Жеке кәсіпкерлер ЭҚЖЖ мәліметтерінде тек ғана негізгі қызметтің ЭҚЖЖ кодын көрсетеді; </w:t>
      </w:r>
    </w:p>
    <w:p>
      <w:pPr>
        <w:spacing w:after="0"/>
        <w:ind w:left="0"/>
        <w:jc w:val="both"/>
      </w:pPr>
      <w:r>
        <w:rPr>
          <w:rFonts w:ascii="Times New Roman"/>
          <w:b w:val="false"/>
          <w:i w:val="false"/>
          <w:color w:val="000000"/>
          <w:sz w:val="28"/>
        </w:rPr>
        <w:t xml:space="preserve">
      4) Заңды тұлғаның (филиалдың, өкілдіктің есептік тіркеуі) немесе жеке кәсіпкердің мемлекеттік тіркеу туралы мәліметтер. А - Заңды тұлғаның (филиалдың, өкілдіктің тіркеуі есебінің) тіркеу номері; В - жеке кәсіпкер куәлігінің сериясы; С - жеке кәсіпкер куәлігінің нөмірі; D - беру күні көрсетіледі; </w:t>
      </w:r>
    </w:p>
    <w:p>
      <w:pPr>
        <w:spacing w:after="0"/>
        <w:ind w:left="0"/>
        <w:jc w:val="both"/>
      </w:pPr>
      <w:r>
        <w:rPr>
          <w:rFonts w:ascii="Times New Roman"/>
          <w:b w:val="false"/>
          <w:i w:val="false"/>
          <w:color w:val="000000"/>
          <w:sz w:val="28"/>
        </w:rPr>
        <w:t xml:space="preserve">
      5) қосылған құн салығын төлеуші ретінде есепке қою туралы мәлімет. А - куәлік сериясы; В - куәлік нөмірі; С - есепке қойылған күні; </w:t>
      </w:r>
    </w:p>
    <w:p>
      <w:pPr>
        <w:spacing w:after="0"/>
        <w:ind w:left="0"/>
        <w:jc w:val="both"/>
      </w:pPr>
      <w:r>
        <w:rPr>
          <w:rFonts w:ascii="Times New Roman"/>
          <w:b w:val="false"/>
          <w:i w:val="false"/>
          <w:color w:val="000000"/>
          <w:sz w:val="28"/>
        </w:rPr>
        <w:t xml:space="preserve">
      6) Өтінішті толтыру себебі. А - тіркеу; В - қайта тіркеу; </w:t>
      </w:r>
    </w:p>
    <w:p>
      <w:pPr>
        <w:spacing w:after="0"/>
        <w:ind w:left="0"/>
        <w:jc w:val="both"/>
      </w:pPr>
      <w:r>
        <w:rPr>
          <w:rFonts w:ascii="Times New Roman"/>
          <w:b w:val="false"/>
          <w:i w:val="false"/>
          <w:color w:val="000000"/>
          <w:sz w:val="28"/>
        </w:rPr>
        <w:t xml:space="preserve">
      7) Берілген қосымшалар. Берілген қосымшалардың тиісті торкөздері белгіленеді. </w:t>
      </w:r>
    </w:p>
    <w:p>
      <w:pPr>
        <w:spacing w:after="0"/>
        <w:ind w:left="0"/>
        <w:jc w:val="both"/>
      </w:pPr>
      <w:r>
        <w:rPr>
          <w:rFonts w:ascii="Times New Roman"/>
          <w:b w:val="false"/>
          <w:i w:val="false"/>
          <w:color w:val="000000"/>
          <w:sz w:val="28"/>
        </w:rPr>
        <w:t xml:space="preserve">
      15. "Салық салу объектілері және салық салумен байланысты объектілер туралы мәлімет" бөлімінде: </w:t>
      </w:r>
    </w:p>
    <w:p>
      <w:pPr>
        <w:spacing w:after="0"/>
        <w:ind w:left="0"/>
        <w:jc w:val="both"/>
      </w:pPr>
      <w:r>
        <w:rPr>
          <w:rFonts w:ascii="Times New Roman"/>
          <w:b w:val="false"/>
          <w:i w:val="false"/>
          <w:color w:val="000000"/>
          <w:sz w:val="28"/>
        </w:rPr>
        <w:t xml:space="preserve">
      1) 032.00.001-жолда шыны ыдысты қабылдау пунктінің орналасқан жері көрсетіледі: </w:t>
      </w:r>
    </w:p>
    <w:p>
      <w:pPr>
        <w:spacing w:after="0"/>
        <w:ind w:left="0"/>
        <w:jc w:val="both"/>
      </w:pPr>
      <w:r>
        <w:rPr>
          <w:rFonts w:ascii="Times New Roman"/>
          <w:b w:val="false"/>
          <w:i w:val="false"/>
          <w:color w:val="000000"/>
          <w:sz w:val="28"/>
        </w:rPr>
        <w:t xml:space="preserve">
      032.00.001А-жолда облыстың атауы көрсетіледі; </w:t>
      </w:r>
    </w:p>
    <w:p>
      <w:pPr>
        <w:spacing w:after="0"/>
        <w:ind w:left="0"/>
        <w:jc w:val="both"/>
      </w:pPr>
      <w:r>
        <w:rPr>
          <w:rFonts w:ascii="Times New Roman"/>
          <w:b w:val="false"/>
          <w:i w:val="false"/>
          <w:color w:val="000000"/>
          <w:sz w:val="28"/>
        </w:rPr>
        <w:t xml:space="preserve">
      032.00.001В-жолда қаланың (ауданның) атауы көрсетіледі; </w:t>
      </w:r>
    </w:p>
    <w:p>
      <w:pPr>
        <w:spacing w:after="0"/>
        <w:ind w:left="0"/>
        <w:jc w:val="both"/>
      </w:pPr>
      <w:r>
        <w:rPr>
          <w:rFonts w:ascii="Times New Roman"/>
          <w:b w:val="false"/>
          <w:i w:val="false"/>
          <w:color w:val="000000"/>
          <w:sz w:val="28"/>
        </w:rPr>
        <w:t xml:space="preserve">
      032.00.001С-жолда кенттің (ауылдың) атауы көрсетіледі; </w:t>
      </w:r>
    </w:p>
    <w:p>
      <w:pPr>
        <w:spacing w:after="0"/>
        <w:ind w:left="0"/>
        <w:jc w:val="both"/>
      </w:pPr>
      <w:r>
        <w:rPr>
          <w:rFonts w:ascii="Times New Roman"/>
          <w:b w:val="false"/>
          <w:i w:val="false"/>
          <w:color w:val="000000"/>
          <w:sz w:val="28"/>
        </w:rPr>
        <w:t xml:space="preserve">
      032.00.001D-жолда көшенің (даңғылдың, гүлзардың, бұрылыстың және т.б) атауы көрсетіледі; </w:t>
      </w:r>
    </w:p>
    <w:p>
      <w:pPr>
        <w:spacing w:after="0"/>
        <w:ind w:left="0"/>
        <w:jc w:val="both"/>
      </w:pPr>
      <w:r>
        <w:rPr>
          <w:rFonts w:ascii="Times New Roman"/>
          <w:b w:val="false"/>
          <w:i w:val="false"/>
          <w:color w:val="000000"/>
          <w:sz w:val="28"/>
        </w:rPr>
        <w:t xml:space="preserve">
      032.00.001Е-жолда үйдің (ғимараттың) нөмірі көрсетіледі; </w:t>
      </w:r>
    </w:p>
    <w:p>
      <w:pPr>
        <w:spacing w:after="0"/>
        <w:ind w:left="0"/>
        <w:jc w:val="both"/>
      </w:pPr>
      <w:r>
        <w:rPr>
          <w:rFonts w:ascii="Times New Roman"/>
          <w:b w:val="false"/>
          <w:i w:val="false"/>
          <w:color w:val="000000"/>
          <w:sz w:val="28"/>
        </w:rPr>
        <w:t xml:space="preserve">
      032.00.001F-жолда пәтердің нөмірі көрсетіледі; </w:t>
      </w:r>
    </w:p>
    <w:p>
      <w:pPr>
        <w:spacing w:after="0"/>
        <w:ind w:left="0"/>
        <w:jc w:val="both"/>
      </w:pPr>
      <w:r>
        <w:rPr>
          <w:rFonts w:ascii="Times New Roman"/>
          <w:b w:val="false"/>
          <w:i w:val="false"/>
          <w:color w:val="000000"/>
          <w:sz w:val="28"/>
        </w:rPr>
        <w:t xml:space="preserve">
      032.00.001G-жолда салық салу объектілері және салық салумен байланысты объектілердің орнын анықтауға мүмкіндік беретін басқа мекен-жайының атауы көрсетіледі; </w:t>
      </w:r>
    </w:p>
    <w:p>
      <w:pPr>
        <w:spacing w:after="0"/>
        <w:ind w:left="0"/>
        <w:jc w:val="both"/>
      </w:pPr>
      <w:r>
        <w:rPr>
          <w:rFonts w:ascii="Times New Roman"/>
          <w:b w:val="false"/>
          <w:i w:val="false"/>
          <w:color w:val="000000"/>
          <w:sz w:val="28"/>
        </w:rPr>
        <w:t xml:space="preserve">
      2) 032.00.002-жолда шыны ыдысты қабылдау пунктінің тиісті түріне (стационарлық, жылжымалы, өзге) белгі қойылады: А - тұрақты; В - жылжымалы; С - өзге; </w:t>
      </w:r>
    </w:p>
    <w:p>
      <w:pPr>
        <w:spacing w:after="0"/>
        <w:ind w:left="0"/>
        <w:jc w:val="both"/>
      </w:pPr>
      <w:r>
        <w:rPr>
          <w:rFonts w:ascii="Times New Roman"/>
          <w:b w:val="false"/>
          <w:i w:val="false"/>
          <w:color w:val="000000"/>
          <w:sz w:val="28"/>
        </w:rPr>
        <w:t xml:space="preserve">
      3) 032.00.003-жолда шыны ыдыс үшін қойма жайлары туралы мәліметтер көрсетіледі: </w:t>
      </w:r>
    </w:p>
    <w:p>
      <w:pPr>
        <w:spacing w:after="0"/>
        <w:ind w:left="0"/>
        <w:jc w:val="both"/>
      </w:pPr>
      <w:r>
        <w:rPr>
          <w:rFonts w:ascii="Times New Roman"/>
          <w:b w:val="false"/>
          <w:i w:val="false"/>
          <w:color w:val="000000"/>
          <w:sz w:val="28"/>
        </w:rPr>
        <w:t xml:space="preserve">
      032.00.003А-жолда шыны ыдыс үшін қоймалардың жалпы саны көрсетіледі; </w:t>
      </w:r>
    </w:p>
    <w:p>
      <w:pPr>
        <w:spacing w:after="0"/>
        <w:ind w:left="0"/>
        <w:jc w:val="both"/>
      </w:pPr>
      <w:r>
        <w:rPr>
          <w:rFonts w:ascii="Times New Roman"/>
          <w:b w:val="false"/>
          <w:i w:val="false"/>
          <w:color w:val="000000"/>
          <w:sz w:val="28"/>
        </w:rPr>
        <w:t xml:space="preserve">
      032.00.003В-жолда шыны ыдыс үшін қоймалардың жалпы көлемі көрсетіледі; </w:t>
      </w:r>
    </w:p>
    <w:p>
      <w:pPr>
        <w:spacing w:after="0"/>
        <w:ind w:left="0"/>
        <w:jc w:val="both"/>
      </w:pPr>
      <w:r>
        <w:rPr>
          <w:rFonts w:ascii="Times New Roman"/>
          <w:b w:val="false"/>
          <w:i w:val="false"/>
          <w:color w:val="000000"/>
          <w:sz w:val="28"/>
        </w:rPr>
        <w:t xml:space="preserve">
      4) 032.00.004-жолда шыны ыдысты қабылдаудың жылжымалы пункті туралы мәліметтер көрсетіледі; </w:t>
      </w:r>
    </w:p>
    <w:p>
      <w:pPr>
        <w:spacing w:after="0"/>
        <w:ind w:left="0"/>
        <w:jc w:val="both"/>
      </w:pPr>
      <w:r>
        <w:rPr>
          <w:rFonts w:ascii="Times New Roman"/>
          <w:b w:val="false"/>
          <w:i w:val="false"/>
          <w:color w:val="000000"/>
          <w:sz w:val="28"/>
        </w:rPr>
        <w:t xml:space="preserve">
      032.00.004А-жолда автомашинаның мемлекеттік нөмірі көрсетіледі; </w:t>
      </w:r>
    </w:p>
    <w:p>
      <w:pPr>
        <w:spacing w:after="0"/>
        <w:ind w:left="0"/>
        <w:jc w:val="both"/>
      </w:pPr>
      <w:r>
        <w:rPr>
          <w:rFonts w:ascii="Times New Roman"/>
          <w:b w:val="false"/>
          <w:i w:val="false"/>
          <w:color w:val="000000"/>
          <w:sz w:val="28"/>
        </w:rPr>
        <w:t xml:space="preserve">
      032.00.004В-жолда автомашинаның маркасы көрсетіледі; </w:t>
      </w:r>
    </w:p>
    <w:p>
      <w:pPr>
        <w:spacing w:after="0"/>
        <w:ind w:left="0"/>
        <w:jc w:val="both"/>
      </w:pPr>
      <w:r>
        <w:rPr>
          <w:rFonts w:ascii="Times New Roman"/>
          <w:b w:val="false"/>
          <w:i w:val="false"/>
          <w:color w:val="000000"/>
          <w:sz w:val="28"/>
        </w:rPr>
        <w:t xml:space="preserve">
      5) 032.00.005-жолда шыны ыдысқа арналған ыдыс саны көрсетіледі; </w:t>
      </w:r>
    </w:p>
    <w:p>
      <w:pPr>
        <w:spacing w:after="0"/>
        <w:ind w:left="0"/>
        <w:jc w:val="both"/>
      </w:pPr>
      <w:r>
        <w:rPr>
          <w:rFonts w:ascii="Times New Roman"/>
          <w:b w:val="false"/>
          <w:i w:val="false"/>
          <w:color w:val="000000"/>
          <w:sz w:val="28"/>
        </w:rPr>
        <w:t xml:space="preserve">
      6) 032.00.006-жолда шыны ыдысты қабылдау пунктінің жұмыс режимі туралы тиісті белгі қойылады: А - 8 сағат; В - 12 сағат; С - 24 сағат; D - немесе өзге); </w:t>
      </w:r>
    </w:p>
    <w:p>
      <w:pPr>
        <w:spacing w:after="0"/>
        <w:ind w:left="0"/>
        <w:jc w:val="both"/>
      </w:pPr>
      <w:r>
        <w:rPr>
          <w:rFonts w:ascii="Times New Roman"/>
          <w:b w:val="false"/>
          <w:i w:val="false"/>
          <w:color w:val="000000"/>
          <w:sz w:val="28"/>
        </w:rPr>
        <w:t xml:space="preserve">
      7) 032.00.007-жолда шыны ыдысты қабылдау бойынша қызметті жүзеге асырушы салық төлеуші жер учаскесінің иесі, немесе учаскі тұрақты жер пайдалану құқығында болған жағдайда толтырылады. Бұл ретте, осы жолда жер теліміне меншік құқығына актіге (тұрақты жер пайдалану құқығына, бұдан әрі - жер телімінің актісі) сәйкес мәліметтері көрсетіледі: </w:t>
      </w:r>
    </w:p>
    <w:p>
      <w:pPr>
        <w:spacing w:after="0"/>
        <w:ind w:left="0"/>
        <w:jc w:val="both"/>
      </w:pPr>
      <w:r>
        <w:rPr>
          <w:rFonts w:ascii="Times New Roman"/>
          <w:b w:val="false"/>
          <w:i w:val="false"/>
          <w:color w:val="000000"/>
          <w:sz w:val="28"/>
        </w:rPr>
        <w:t xml:space="preserve">
      032.00.007А-жолда жер телімі актісінің нөмірі көрсетіледі: </w:t>
      </w:r>
    </w:p>
    <w:p>
      <w:pPr>
        <w:spacing w:after="0"/>
        <w:ind w:left="0"/>
        <w:jc w:val="both"/>
      </w:pPr>
      <w:r>
        <w:rPr>
          <w:rFonts w:ascii="Times New Roman"/>
          <w:b w:val="false"/>
          <w:i w:val="false"/>
          <w:color w:val="000000"/>
          <w:sz w:val="28"/>
        </w:rPr>
        <w:t xml:space="preserve">
      032.00.007В-жолда жер телімі актісін беру күні көрсетіледі; </w:t>
      </w:r>
    </w:p>
    <w:p>
      <w:pPr>
        <w:spacing w:after="0"/>
        <w:ind w:left="0"/>
        <w:jc w:val="both"/>
      </w:pPr>
      <w:r>
        <w:rPr>
          <w:rFonts w:ascii="Times New Roman"/>
          <w:b w:val="false"/>
          <w:i w:val="false"/>
          <w:color w:val="000000"/>
          <w:sz w:val="28"/>
        </w:rPr>
        <w:t xml:space="preserve">
      032.00.007С-жолда шыны ыдысты қабылдау пункті алып жатқан жер телімінің көлемі көрсетіледі; </w:t>
      </w:r>
    </w:p>
    <w:p>
      <w:pPr>
        <w:spacing w:after="0"/>
        <w:ind w:left="0"/>
        <w:jc w:val="both"/>
      </w:pPr>
      <w:r>
        <w:rPr>
          <w:rFonts w:ascii="Times New Roman"/>
          <w:b w:val="false"/>
          <w:i w:val="false"/>
          <w:color w:val="000000"/>
          <w:sz w:val="28"/>
        </w:rPr>
        <w:t xml:space="preserve">
      032.00.007D-жолда жер телімінің кадастрлық нөмірі көрсетіледі; </w:t>
      </w:r>
    </w:p>
    <w:p>
      <w:pPr>
        <w:spacing w:after="0"/>
        <w:ind w:left="0"/>
        <w:jc w:val="both"/>
      </w:pPr>
      <w:r>
        <w:rPr>
          <w:rFonts w:ascii="Times New Roman"/>
          <w:b w:val="false"/>
          <w:i w:val="false"/>
          <w:color w:val="000000"/>
          <w:sz w:val="28"/>
        </w:rPr>
        <w:t xml:space="preserve">
      Егер жер теліміне актілер саны біреуден астам болса, онда 032.01 нысан бойынша қосымша толтырылады. Бұл ретте 032.00 нысан бойынша өтініштің 032.00.007А, 032.00.007В және 032.00.007D-жолдары толтырылмайды. 032.00.007С-жолда 032.03 нысан бойынша қосымшаның барлық парақтары 032.01.001С-жолдарының сомасы ретінде айқындалатын жер телімінің жалпы көлемі көрсетіледі; </w:t>
      </w:r>
    </w:p>
    <w:p>
      <w:pPr>
        <w:spacing w:after="0"/>
        <w:ind w:left="0"/>
        <w:jc w:val="both"/>
      </w:pPr>
      <w:r>
        <w:rPr>
          <w:rFonts w:ascii="Times New Roman"/>
          <w:b w:val="false"/>
          <w:i w:val="false"/>
          <w:color w:val="000000"/>
          <w:sz w:val="28"/>
        </w:rPr>
        <w:t xml:space="preserve">
      8) 032.00.008 жолы егер шыны ыдысты қабылдау жөніндегі қызмет жерді уақытша пайдалану телімінде орналасқан жағдайда толтырылады. Бұл ретте 032.00.008-жолда жерді уақытша пайдалану туралы шартқа сәйкес мәліметтер көрсетіледі: </w:t>
      </w:r>
    </w:p>
    <w:p>
      <w:pPr>
        <w:spacing w:after="0"/>
        <w:ind w:left="0"/>
        <w:jc w:val="both"/>
      </w:pPr>
      <w:r>
        <w:rPr>
          <w:rFonts w:ascii="Times New Roman"/>
          <w:b w:val="false"/>
          <w:i w:val="false"/>
          <w:color w:val="000000"/>
          <w:sz w:val="28"/>
        </w:rPr>
        <w:t xml:space="preserve">
      032.00.008А-жолда жерді уақытша пайдаланудың тиісті түріне (өтемсіз, өтемді) белгі қойылады; </w:t>
      </w:r>
    </w:p>
    <w:p>
      <w:pPr>
        <w:spacing w:after="0"/>
        <w:ind w:left="0"/>
        <w:jc w:val="both"/>
      </w:pPr>
      <w:r>
        <w:rPr>
          <w:rFonts w:ascii="Times New Roman"/>
          <w:b w:val="false"/>
          <w:i w:val="false"/>
          <w:color w:val="000000"/>
          <w:sz w:val="28"/>
        </w:rPr>
        <w:t xml:space="preserve">
      032.00.008В-жолда уақытша жер пайдалану шартының нөмірі көрсетіледі; </w:t>
      </w:r>
    </w:p>
    <w:p>
      <w:pPr>
        <w:spacing w:after="0"/>
        <w:ind w:left="0"/>
        <w:jc w:val="both"/>
      </w:pPr>
      <w:r>
        <w:rPr>
          <w:rFonts w:ascii="Times New Roman"/>
          <w:b w:val="false"/>
          <w:i w:val="false"/>
          <w:color w:val="000000"/>
          <w:sz w:val="28"/>
        </w:rPr>
        <w:t xml:space="preserve">
      032.00.008С-жолда уақытша жер пайдалану шартын жасау күні көрсетіледі; </w:t>
      </w:r>
    </w:p>
    <w:p>
      <w:pPr>
        <w:spacing w:after="0"/>
        <w:ind w:left="0"/>
        <w:jc w:val="both"/>
      </w:pPr>
      <w:r>
        <w:rPr>
          <w:rFonts w:ascii="Times New Roman"/>
          <w:b w:val="false"/>
          <w:i w:val="false"/>
          <w:color w:val="000000"/>
          <w:sz w:val="28"/>
        </w:rPr>
        <w:t xml:space="preserve">
      032.00.008D-жолда уақытша жер пайдалану шартының қызмет ету мерзімі көрсетіледі; </w:t>
      </w:r>
    </w:p>
    <w:p>
      <w:pPr>
        <w:spacing w:after="0"/>
        <w:ind w:left="0"/>
        <w:jc w:val="both"/>
      </w:pPr>
      <w:r>
        <w:rPr>
          <w:rFonts w:ascii="Times New Roman"/>
          <w:b w:val="false"/>
          <w:i w:val="false"/>
          <w:color w:val="000000"/>
          <w:sz w:val="28"/>
        </w:rPr>
        <w:t xml:space="preserve">
      032.00.008Е-жолда шыны ыдысты қабылдау пункті алып жатқан жер телімінің көлемі көрсетіледі; </w:t>
      </w:r>
    </w:p>
    <w:p>
      <w:pPr>
        <w:spacing w:after="0"/>
        <w:ind w:left="0"/>
        <w:jc w:val="both"/>
      </w:pPr>
      <w:r>
        <w:rPr>
          <w:rFonts w:ascii="Times New Roman"/>
          <w:b w:val="false"/>
          <w:i w:val="false"/>
          <w:color w:val="000000"/>
          <w:sz w:val="28"/>
        </w:rPr>
        <w:t xml:space="preserve">
      032.00.008Ғ-жолда жер телімінің кадастрлық нөмірі көрсетіледі; </w:t>
      </w:r>
    </w:p>
    <w:p>
      <w:pPr>
        <w:spacing w:after="0"/>
        <w:ind w:left="0"/>
        <w:jc w:val="both"/>
      </w:pPr>
      <w:r>
        <w:rPr>
          <w:rFonts w:ascii="Times New Roman"/>
          <w:b w:val="false"/>
          <w:i w:val="false"/>
          <w:color w:val="000000"/>
          <w:sz w:val="28"/>
        </w:rPr>
        <w:t xml:space="preserve">
      032.00.008G-жолда жалға беруші - салық төлеушінің тіркеу нөмірі көрсетіледі; </w:t>
      </w:r>
    </w:p>
    <w:p>
      <w:pPr>
        <w:spacing w:after="0"/>
        <w:ind w:left="0"/>
        <w:jc w:val="both"/>
      </w:pPr>
      <w:r>
        <w:rPr>
          <w:rFonts w:ascii="Times New Roman"/>
          <w:b w:val="false"/>
          <w:i w:val="false"/>
          <w:color w:val="000000"/>
          <w:sz w:val="28"/>
        </w:rPr>
        <w:t xml:space="preserve">
      032.00.008Н-жолда жеке тұлғаның аты-жөні немесе заңды тұлғаның (заңды тұлғаның құрылымдық бөлімшесінің) атауы көрсетіледі; </w:t>
      </w:r>
    </w:p>
    <w:p>
      <w:pPr>
        <w:spacing w:after="0"/>
        <w:ind w:left="0"/>
        <w:jc w:val="both"/>
      </w:pPr>
      <w:r>
        <w:rPr>
          <w:rFonts w:ascii="Times New Roman"/>
          <w:b w:val="false"/>
          <w:i w:val="false"/>
          <w:color w:val="000000"/>
          <w:sz w:val="28"/>
        </w:rPr>
        <w:t xml:space="preserve">
      Егер уақытша жер пайдалану туралы шарттардың саны біреуден астам болса, онда 032.01 нысан бойынша қосымша толтырылады. Бұл ретте 032.00 нысан бойынша өтініштің 032.00.008А, 02.00.008В, 032.00.008С, 032.00.006D, 02.00.008Ғ, 032.00.008G және 032.00.008Н-жолдары толтырылмайды. 032.00.008Е-жолда 032.01 нысан бойынша қосымшаның барлық парақтары 032.03.002Е-жолдарының сомасы ретінде айқындалатын жер телімдерінің жалпы көлемі көрсетіледі; </w:t>
      </w:r>
    </w:p>
    <w:p>
      <w:pPr>
        <w:spacing w:after="0"/>
        <w:ind w:left="0"/>
        <w:jc w:val="both"/>
      </w:pPr>
      <w:r>
        <w:rPr>
          <w:rFonts w:ascii="Times New Roman"/>
          <w:b w:val="false"/>
          <w:i w:val="false"/>
          <w:color w:val="000000"/>
          <w:sz w:val="28"/>
        </w:rPr>
        <w:t xml:space="preserve">
      9) 032.00.009-жолда жылжымайтын мүлікке құқығын мемлекеттік тіркеу туралы куәлікке (бұдан әрі - жылжымайтын мүлікке куәлік) сәйкес мәлімет көрсетіледі; </w:t>
      </w:r>
    </w:p>
    <w:p>
      <w:pPr>
        <w:spacing w:after="0"/>
        <w:ind w:left="0"/>
        <w:jc w:val="both"/>
      </w:pPr>
      <w:r>
        <w:rPr>
          <w:rFonts w:ascii="Times New Roman"/>
          <w:b w:val="false"/>
          <w:i w:val="false"/>
          <w:color w:val="000000"/>
          <w:sz w:val="28"/>
        </w:rPr>
        <w:t xml:space="preserve">
      032.00.009А-жолда жылжымайтын мүлікке куәліктің нөмірі көрсетіледі; </w:t>
      </w:r>
    </w:p>
    <w:p>
      <w:pPr>
        <w:spacing w:after="0"/>
        <w:ind w:left="0"/>
        <w:jc w:val="both"/>
      </w:pPr>
      <w:r>
        <w:rPr>
          <w:rFonts w:ascii="Times New Roman"/>
          <w:b w:val="false"/>
          <w:i w:val="false"/>
          <w:color w:val="000000"/>
          <w:sz w:val="28"/>
        </w:rPr>
        <w:t xml:space="preserve">
      032.00.009В-жолда жылжымайтын мүлікке куәлікті беру күні көрсетіледі; </w:t>
      </w:r>
    </w:p>
    <w:p>
      <w:pPr>
        <w:spacing w:after="0"/>
        <w:ind w:left="0"/>
        <w:jc w:val="both"/>
      </w:pPr>
      <w:r>
        <w:rPr>
          <w:rFonts w:ascii="Times New Roman"/>
          <w:b w:val="false"/>
          <w:i w:val="false"/>
          <w:color w:val="000000"/>
          <w:sz w:val="28"/>
        </w:rPr>
        <w:t xml:space="preserve">
      032.00.009С-жолда шыны ыдысты қабылдау пункті алып жатқан жайының көлемі көрсетіледі; </w:t>
      </w:r>
    </w:p>
    <w:p>
      <w:pPr>
        <w:spacing w:after="0"/>
        <w:ind w:left="0"/>
        <w:jc w:val="both"/>
      </w:pPr>
      <w:r>
        <w:rPr>
          <w:rFonts w:ascii="Times New Roman"/>
          <w:b w:val="false"/>
          <w:i w:val="false"/>
          <w:color w:val="000000"/>
          <w:sz w:val="28"/>
        </w:rPr>
        <w:t xml:space="preserve">
      Егер жылжымайтын мүлікке куәлік саны біреуден астам болған жағдайда, онда 032.02 нысаны бойынша қосымша толтырылады. Бұл ретте, 032.00 нысаны бойынша өтініштің 032.0.009А, 032.00.009В жолдары толтырылмайды. 032.00.009С-жолда 032.02 нысаны бойынша -қосымшаның барлық парақтарының 032.02.01С жолдарының сомасы ретінде айқындалатын үй-жайдың жалпы көлемі көрсетіледі; </w:t>
      </w:r>
    </w:p>
    <w:p>
      <w:pPr>
        <w:spacing w:after="0"/>
        <w:ind w:left="0"/>
        <w:jc w:val="both"/>
      </w:pPr>
      <w:r>
        <w:rPr>
          <w:rFonts w:ascii="Times New Roman"/>
          <w:b w:val="false"/>
          <w:i w:val="false"/>
          <w:color w:val="000000"/>
          <w:sz w:val="28"/>
        </w:rPr>
        <w:t xml:space="preserve">
      10) 032.00.010 жолы егер шыны ыдысты қабылдау бойынша қызметте пайдаланылатын жылжымалы мүлік жалға алынған болған жағдайда толтырылады. Бұл ретте, 032.00.10-жолда жылжымайтын мүлікті жалға алу шарты (бұдан әрі - жалға алу шарты) туралы мәлімет көрсетіледі: </w:t>
      </w:r>
    </w:p>
    <w:p>
      <w:pPr>
        <w:spacing w:after="0"/>
        <w:ind w:left="0"/>
        <w:jc w:val="both"/>
      </w:pPr>
      <w:r>
        <w:rPr>
          <w:rFonts w:ascii="Times New Roman"/>
          <w:b w:val="false"/>
          <w:i w:val="false"/>
          <w:color w:val="000000"/>
          <w:sz w:val="28"/>
        </w:rPr>
        <w:t xml:space="preserve">
      032.00.010А-жолда жалға алу шартының нөмірі көрсетіледі; </w:t>
      </w:r>
    </w:p>
    <w:p>
      <w:pPr>
        <w:spacing w:after="0"/>
        <w:ind w:left="0"/>
        <w:jc w:val="both"/>
      </w:pPr>
      <w:r>
        <w:rPr>
          <w:rFonts w:ascii="Times New Roman"/>
          <w:b w:val="false"/>
          <w:i w:val="false"/>
          <w:color w:val="000000"/>
          <w:sz w:val="28"/>
        </w:rPr>
        <w:t xml:space="preserve">
      032.00.010В-жолда жалға алу шартын жасау күні көрсетіледі; </w:t>
      </w:r>
    </w:p>
    <w:p>
      <w:pPr>
        <w:spacing w:after="0"/>
        <w:ind w:left="0"/>
        <w:jc w:val="both"/>
      </w:pPr>
      <w:r>
        <w:rPr>
          <w:rFonts w:ascii="Times New Roman"/>
          <w:b w:val="false"/>
          <w:i w:val="false"/>
          <w:color w:val="000000"/>
          <w:sz w:val="28"/>
        </w:rPr>
        <w:t xml:space="preserve">
      032.00.010С-жолда жалға алу шартының қолданылу мерзімі көрсетіледі; </w:t>
      </w:r>
    </w:p>
    <w:p>
      <w:pPr>
        <w:spacing w:after="0"/>
        <w:ind w:left="0"/>
        <w:jc w:val="both"/>
      </w:pPr>
      <w:r>
        <w:rPr>
          <w:rFonts w:ascii="Times New Roman"/>
          <w:b w:val="false"/>
          <w:i w:val="false"/>
          <w:color w:val="000000"/>
          <w:sz w:val="28"/>
        </w:rPr>
        <w:t xml:space="preserve">
      032.00.010D-шыны ыдысты қабылдау пункті алып жатқан жайының көлемі көрсетіледі; </w:t>
      </w:r>
    </w:p>
    <w:p>
      <w:pPr>
        <w:spacing w:after="0"/>
        <w:ind w:left="0"/>
        <w:jc w:val="both"/>
      </w:pPr>
      <w:r>
        <w:rPr>
          <w:rFonts w:ascii="Times New Roman"/>
          <w:b w:val="false"/>
          <w:i w:val="false"/>
          <w:color w:val="000000"/>
          <w:sz w:val="28"/>
        </w:rPr>
        <w:t xml:space="preserve">
      032.00.010Е-жолда жалға беруші - салық төлеушіні тіркеу нөмірі көрсетіледі; </w:t>
      </w:r>
    </w:p>
    <w:p>
      <w:pPr>
        <w:spacing w:after="0"/>
        <w:ind w:left="0"/>
        <w:jc w:val="both"/>
      </w:pPr>
      <w:r>
        <w:rPr>
          <w:rFonts w:ascii="Times New Roman"/>
          <w:b w:val="false"/>
          <w:i w:val="false"/>
          <w:color w:val="000000"/>
          <w:sz w:val="28"/>
        </w:rPr>
        <w:t xml:space="preserve">
      032.00.010Ғ-жолда жеке тұлғаның аты-жөні немесе заңды тұлғаның (заңды тұлғаның құрылымдық бөлімшесінің) атауы көрсетіледі. </w:t>
      </w:r>
    </w:p>
    <w:p>
      <w:pPr>
        <w:spacing w:after="0"/>
        <w:ind w:left="0"/>
        <w:jc w:val="both"/>
      </w:pPr>
      <w:r>
        <w:rPr>
          <w:rFonts w:ascii="Times New Roman"/>
          <w:b w:val="false"/>
          <w:i w:val="false"/>
          <w:color w:val="000000"/>
          <w:sz w:val="28"/>
        </w:rPr>
        <w:t xml:space="preserve">
      Егер жылжымайтын мүлікке жалға алу шарттарының саны біреуден астам болған жағдайда, онда 032.02 нысаны бойынша қосымша толтырылады. Бұл ретте, 032.00 нысаны бойынша 032.00.010А, 032.00.010В, 032.00.010С, 032.00.010Е және 032.00.010Ғ жолдары толтырылмайды. 032.00.010D-жолда 032.02 нысаны бойынша -қосымшаның барлық парақтарының 032.02.002D жолының сомасы ретінде айқындалатын, үй-жайдың жалпы көлемі көрсетіледі; </w:t>
      </w:r>
    </w:p>
    <w:p>
      <w:pPr>
        <w:spacing w:after="0"/>
        <w:ind w:left="0"/>
        <w:jc w:val="both"/>
      </w:pPr>
      <w:r>
        <w:rPr>
          <w:rFonts w:ascii="Times New Roman"/>
          <w:b w:val="false"/>
          <w:i w:val="false"/>
          <w:color w:val="000000"/>
          <w:sz w:val="28"/>
        </w:rPr>
        <w:t xml:space="preserve">
      11) 032.00.011-жолда фискальдық жады бар бақылау-касса машиналары туралы мәлімет көрсетіледі: </w:t>
      </w:r>
    </w:p>
    <w:p>
      <w:pPr>
        <w:spacing w:after="0"/>
        <w:ind w:left="0"/>
        <w:jc w:val="both"/>
      </w:pPr>
      <w:r>
        <w:rPr>
          <w:rFonts w:ascii="Times New Roman"/>
          <w:b w:val="false"/>
          <w:i w:val="false"/>
          <w:color w:val="000000"/>
          <w:sz w:val="28"/>
        </w:rPr>
        <w:t xml:space="preserve">
      032.00.011А-жолда фискальдық жады бар бақылау-касса машиналарының жалпы саны көрсетіледі; </w:t>
      </w:r>
    </w:p>
    <w:p>
      <w:pPr>
        <w:spacing w:after="0"/>
        <w:ind w:left="0"/>
        <w:jc w:val="both"/>
      </w:pPr>
      <w:r>
        <w:rPr>
          <w:rFonts w:ascii="Times New Roman"/>
          <w:b w:val="false"/>
          <w:i w:val="false"/>
          <w:color w:val="000000"/>
          <w:sz w:val="28"/>
        </w:rPr>
        <w:t xml:space="preserve">
      032.00.011А-жолда фискальдық жады бар бақылау-касса машиналарының жалпы саны көрсетіледі. Егер фискальдық жады бар бақылау-касса машиналарының саны біреуден астам болған жағдайда, онда олар туралы мәліметтер 032.03 нысаны бойынша қосымшада толтырылады. Бұл ретте 032.00 нысаны бойынша өтініштің 032.00.011В, 032.00.011С және 032.00.011D жолдары толтырылмайды. 032.00.011А-жолда 032.03 нысаны бойынша қосымшаның соңғы парағы А бағанының соңғы рет нөміріне тең болуы тиіс фискальдық жады бар бақылау-касса машиналарының жалпы саны көрсетіледі. </w:t>
      </w:r>
    </w:p>
    <w:p>
      <w:pPr>
        <w:spacing w:after="0"/>
        <w:ind w:left="0"/>
        <w:jc w:val="both"/>
      </w:pPr>
      <w:r>
        <w:rPr>
          <w:rFonts w:ascii="Times New Roman"/>
          <w:b w:val="false"/>
          <w:i w:val="false"/>
          <w:color w:val="000000"/>
          <w:sz w:val="28"/>
        </w:rPr>
        <w:t xml:space="preserve">
      032.00.011В-жолда фискальдық жады бар бақылау-касса машинасының маркасы көрсетіледі; </w:t>
      </w:r>
    </w:p>
    <w:p>
      <w:pPr>
        <w:spacing w:after="0"/>
        <w:ind w:left="0"/>
        <w:jc w:val="both"/>
      </w:pPr>
      <w:r>
        <w:rPr>
          <w:rFonts w:ascii="Times New Roman"/>
          <w:b w:val="false"/>
          <w:i w:val="false"/>
          <w:color w:val="000000"/>
          <w:sz w:val="28"/>
        </w:rPr>
        <w:t xml:space="preserve">
      032.00.011С-жолда фискальдық жады бар бақылау-касса машинасының тіркеу карточкасының нөмірі көрсетіледі. </w:t>
      </w:r>
    </w:p>
    <w:p>
      <w:pPr>
        <w:spacing w:after="0"/>
        <w:ind w:left="0"/>
        <w:jc w:val="both"/>
      </w:pPr>
      <w:r>
        <w:rPr>
          <w:rFonts w:ascii="Times New Roman"/>
          <w:b w:val="false"/>
          <w:i w:val="false"/>
          <w:color w:val="000000"/>
          <w:sz w:val="28"/>
        </w:rPr>
        <w:t xml:space="preserve">
      032.00.011D-жолда фискальдық жады бар бақылау-касса машинасының тіркеу карточкасын беру күні көрсетіледі. </w:t>
      </w:r>
    </w:p>
    <w:p>
      <w:pPr>
        <w:spacing w:after="0"/>
        <w:ind w:left="0"/>
        <w:jc w:val="both"/>
      </w:pPr>
      <w:r>
        <w:rPr>
          <w:rFonts w:ascii="Times New Roman"/>
          <w:b w:val="false"/>
          <w:i w:val="false"/>
          <w:color w:val="000000"/>
          <w:sz w:val="28"/>
        </w:rPr>
        <w:t xml:space="preserve">
      16.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Өтінішті жеке тұлға тапсыратын болса, жол "Салық төлеушiнiң аты-жөні" тұруы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"Өтінішті толтырған лауазымды тұлғаның аты-жөні" жолында Өтінішті толтырған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Өтінішке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Өтініш электронды түрде жасалған кезде электрондық құжат Салық кодексінің 69-бабына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Өтінішті өткізген күні. Өтінішті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Өтініш тапсырылған тіркеу орны бойынша салық органының Қазақстан Республикасының кіріс министрі міндетін атқарушысының 2002 жылғы 22 ақпандағы </w:t>
      </w:r>
      <w:r>
        <w:rPr>
          <w:rFonts w:ascii="Times New Roman"/>
          <w:b w:val="false"/>
          <w:i w:val="false"/>
          <w:color w:val="000000"/>
          <w:sz w:val="28"/>
        </w:rPr>
        <w:t xml:space="preserve">N 279 </w:t>
      </w:r>
      <w:r>
        <w:rPr>
          <w:rFonts w:ascii="Times New Roman"/>
          <w:b w:val="false"/>
          <w:i w:val="false"/>
          <w:color w:val="000000"/>
          <w:sz w:val="28"/>
        </w:rPr>
        <w:t xml:space="preserve">бұйрығымен (Қазақстан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"Өтінішті қабылдаған лауазымды тұлғаның аты-жөні" деген жолда Өтінішті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Өтініштің салық органында қабылданған күні. Өтініштің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Өтініш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Өтініш қағаз тасығышта табыс етілген кезде осы нысанның қабылданғандығы туралы салық органының белгісі қойылады. </w:t>
      </w:r>
    </w:p>
    <w:bookmarkStart w:name="z23" w:id="20"/>
    <w:p>
      <w:pPr>
        <w:spacing w:after="0"/>
        <w:ind w:left="0"/>
        <w:jc w:val="left"/>
      </w:pPr>
      <w:r>
        <w:rPr>
          <w:rFonts w:ascii="Times New Roman"/>
          <w:b/>
          <w:i w:val="false"/>
          <w:color w:val="000000"/>
        </w:rPr>
        <w:t xml:space="preserve"> 3. 032.01 нысаны бойынша қосымша жасау</w:t>
      </w:r>
    </w:p>
    <w:bookmarkEnd w:id="20"/>
    <w:p>
      <w:pPr>
        <w:spacing w:after="0"/>
        <w:ind w:left="0"/>
        <w:jc w:val="both"/>
      </w:pPr>
      <w:r>
        <w:rPr>
          <w:rFonts w:ascii="Times New Roman"/>
          <w:b w:val="false"/>
          <w:i w:val="false"/>
          <w:color w:val="000000"/>
          <w:sz w:val="28"/>
        </w:rPr>
        <w:t xml:space="preserve">
      17.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18. "Жер телімдері туралы мәлімет" бөлімінде: </w:t>
      </w:r>
    </w:p>
    <w:p>
      <w:pPr>
        <w:spacing w:after="0"/>
        <w:ind w:left="0"/>
        <w:jc w:val="both"/>
      </w:pPr>
      <w:r>
        <w:rPr>
          <w:rFonts w:ascii="Times New Roman"/>
          <w:b w:val="false"/>
          <w:i w:val="false"/>
          <w:color w:val="000000"/>
          <w:sz w:val="28"/>
        </w:rPr>
        <w:t xml:space="preserve">
      1) 032.01.001 жолы шыны ыдысты қабылдау бойынша қызметті жүзеге асыратын жеке тұлға немесе заңды тұлға (заңды тұлғаның құрылымдық бөлімшесі) тұрақты жер пайдалану құқығында орналасқан жер телімі немесе жер телімінің меншік иесі болып табылған жағдайда толтырылады. Бұл ретте осы жолда жер телімі актісіне сәйкес мәлімет көрсетіледі: </w:t>
      </w:r>
    </w:p>
    <w:p>
      <w:pPr>
        <w:spacing w:after="0"/>
        <w:ind w:left="0"/>
        <w:jc w:val="both"/>
      </w:pPr>
      <w:r>
        <w:rPr>
          <w:rFonts w:ascii="Times New Roman"/>
          <w:b w:val="false"/>
          <w:i w:val="false"/>
          <w:color w:val="000000"/>
          <w:sz w:val="28"/>
        </w:rPr>
        <w:t xml:space="preserve">
      032.01.001А-жолда жер теліміне актінің нөмірі көрсетіледі; </w:t>
      </w:r>
    </w:p>
    <w:p>
      <w:pPr>
        <w:spacing w:after="0"/>
        <w:ind w:left="0"/>
        <w:jc w:val="both"/>
      </w:pPr>
      <w:r>
        <w:rPr>
          <w:rFonts w:ascii="Times New Roman"/>
          <w:b w:val="false"/>
          <w:i w:val="false"/>
          <w:color w:val="000000"/>
          <w:sz w:val="28"/>
        </w:rPr>
        <w:t xml:space="preserve">
      032.01.001В-жолда жер теліміне актіні беру күні көрсетіледі; </w:t>
      </w:r>
    </w:p>
    <w:p>
      <w:pPr>
        <w:spacing w:after="0"/>
        <w:ind w:left="0"/>
        <w:jc w:val="both"/>
      </w:pPr>
      <w:r>
        <w:rPr>
          <w:rFonts w:ascii="Times New Roman"/>
          <w:b w:val="false"/>
          <w:i w:val="false"/>
          <w:color w:val="000000"/>
          <w:sz w:val="28"/>
        </w:rPr>
        <w:t xml:space="preserve">
      032.01.001С-жолда шыны ыдысты қабылдау пункті алып жатқан жер телімінің көлемі көрсетіледі; </w:t>
      </w:r>
    </w:p>
    <w:p>
      <w:pPr>
        <w:spacing w:after="0"/>
        <w:ind w:left="0"/>
        <w:jc w:val="both"/>
      </w:pPr>
      <w:r>
        <w:rPr>
          <w:rFonts w:ascii="Times New Roman"/>
          <w:b w:val="false"/>
          <w:i w:val="false"/>
          <w:color w:val="000000"/>
          <w:sz w:val="28"/>
        </w:rPr>
        <w:t xml:space="preserve">
      032.01.001D-жолда жер телімінің кадастрлық нөмірі көрсетіледі; </w:t>
      </w:r>
    </w:p>
    <w:p>
      <w:pPr>
        <w:spacing w:after="0"/>
        <w:ind w:left="0"/>
        <w:jc w:val="both"/>
      </w:pPr>
      <w:r>
        <w:rPr>
          <w:rFonts w:ascii="Times New Roman"/>
          <w:b w:val="false"/>
          <w:i w:val="false"/>
          <w:color w:val="000000"/>
          <w:sz w:val="28"/>
        </w:rPr>
        <w:t xml:space="preserve">
      2) 032.01.002 жолы егер шыны ыдысты қабылдау бойынша қызметті жүзеге асыру үшін пайдаланылатын жер телімі уақытша жер пайдалануда болған жағдайда толтырылады. Бұл ретте, 032.01.002-жолда уақытша жер пайдалану туралы шартқа сәйкес мәлімет көрсетіледі: </w:t>
      </w:r>
    </w:p>
    <w:p>
      <w:pPr>
        <w:spacing w:after="0"/>
        <w:ind w:left="0"/>
        <w:jc w:val="both"/>
      </w:pPr>
      <w:r>
        <w:rPr>
          <w:rFonts w:ascii="Times New Roman"/>
          <w:b w:val="false"/>
          <w:i w:val="false"/>
          <w:color w:val="000000"/>
          <w:sz w:val="28"/>
        </w:rPr>
        <w:t xml:space="preserve">
      032.01.002А-жолда уақытша жер пайдаланудың тиісті түріне белгі (өтеусіз, тегін) жүргізіледі; </w:t>
      </w:r>
    </w:p>
    <w:p>
      <w:pPr>
        <w:spacing w:after="0"/>
        <w:ind w:left="0"/>
        <w:jc w:val="both"/>
      </w:pPr>
      <w:r>
        <w:rPr>
          <w:rFonts w:ascii="Times New Roman"/>
          <w:b w:val="false"/>
          <w:i w:val="false"/>
          <w:color w:val="000000"/>
          <w:sz w:val="28"/>
        </w:rPr>
        <w:t xml:space="preserve">
      032.01.002В-жолда уақытша жер пайдалану шартының нөмірі көрсетіледі; </w:t>
      </w:r>
    </w:p>
    <w:p>
      <w:pPr>
        <w:spacing w:after="0"/>
        <w:ind w:left="0"/>
        <w:jc w:val="both"/>
      </w:pPr>
      <w:r>
        <w:rPr>
          <w:rFonts w:ascii="Times New Roman"/>
          <w:b w:val="false"/>
          <w:i w:val="false"/>
          <w:color w:val="000000"/>
          <w:sz w:val="28"/>
        </w:rPr>
        <w:t xml:space="preserve">
      032.01.002С-жолда уақытша жер пайдалану шартын жасау күні көрсетіледі; </w:t>
      </w:r>
    </w:p>
    <w:p>
      <w:pPr>
        <w:spacing w:after="0"/>
        <w:ind w:left="0"/>
        <w:jc w:val="both"/>
      </w:pPr>
      <w:r>
        <w:rPr>
          <w:rFonts w:ascii="Times New Roman"/>
          <w:b w:val="false"/>
          <w:i w:val="false"/>
          <w:color w:val="000000"/>
          <w:sz w:val="28"/>
        </w:rPr>
        <w:t xml:space="preserve">
      032.01.002D-жолда уақытша жер пайдалану шартының қызмет ету мерзімі көрсетіледі; </w:t>
      </w:r>
    </w:p>
    <w:p>
      <w:pPr>
        <w:spacing w:after="0"/>
        <w:ind w:left="0"/>
        <w:jc w:val="both"/>
      </w:pPr>
      <w:r>
        <w:rPr>
          <w:rFonts w:ascii="Times New Roman"/>
          <w:b w:val="false"/>
          <w:i w:val="false"/>
          <w:color w:val="000000"/>
          <w:sz w:val="28"/>
        </w:rPr>
        <w:t xml:space="preserve">
      032.01.002Е-жолда шыны ыдысты қабылдау пункті алып жатқан жер телімінің көлемі көрсетіледі; </w:t>
      </w:r>
    </w:p>
    <w:p>
      <w:pPr>
        <w:spacing w:after="0"/>
        <w:ind w:left="0"/>
        <w:jc w:val="both"/>
      </w:pPr>
      <w:r>
        <w:rPr>
          <w:rFonts w:ascii="Times New Roman"/>
          <w:b w:val="false"/>
          <w:i w:val="false"/>
          <w:color w:val="000000"/>
          <w:sz w:val="28"/>
        </w:rPr>
        <w:t xml:space="preserve">
      032.01.002Ғ-жолда жер телімінің кадастрлық нөмірі көрсетіледі; </w:t>
      </w:r>
    </w:p>
    <w:p>
      <w:pPr>
        <w:spacing w:after="0"/>
        <w:ind w:left="0"/>
        <w:jc w:val="both"/>
      </w:pPr>
      <w:r>
        <w:rPr>
          <w:rFonts w:ascii="Times New Roman"/>
          <w:b w:val="false"/>
          <w:i w:val="false"/>
          <w:color w:val="000000"/>
          <w:sz w:val="28"/>
        </w:rPr>
        <w:t xml:space="preserve">
      032.01.002G-жолда жалға беруші - салық төлеушінің тіркеу нөмірі көрсетіледі; </w:t>
      </w:r>
    </w:p>
    <w:p>
      <w:pPr>
        <w:spacing w:after="0"/>
        <w:ind w:left="0"/>
        <w:jc w:val="both"/>
      </w:pPr>
      <w:r>
        <w:rPr>
          <w:rFonts w:ascii="Times New Roman"/>
          <w:b w:val="false"/>
          <w:i w:val="false"/>
          <w:color w:val="000000"/>
          <w:sz w:val="28"/>
        </w:rPr>
        <w:t xml:space="preserve">
      032.03.002Н-жолда жеке тұлғаның аты-жөні немесе заңды тұлғаның (құрылымдық бөлімшенің) атауы көрсетіледі. </w:t>
      </w:r>
    </w:p>
    <w:p>
      <w:pPr>
        <w:spacing w:after="0"/>
        <w:ind w:left="0"/>
        <w:jc w:val="both"/>
      </w:pPr>
      <w:r>
        <w:rPr>
          <w:rFonts w:ascii="Times New Roman"/>
          <w:b w:val="false"/>
          <w:i w:val="false"/>
          <w:color w:val="000000"/>
          <w:sz w:val="28"/>
        </w:rPr>
        <w:t xml:space="preserve">
      19. "Өтінішті толтырған лауазымды тұлғаның аты-жөні" жолында Өтінішті толтырған лауазымды немесе өзге тұлғаның тегі, есімі, әкесінің аты көрсетіледі. </w:t>
      </w:r>
    </w:p>
    <w:bookmarkStart w:name="z24" w:id="21"/>
    <w:p>
      <w:pPr>
        <w:spacing w:after="0"/>
        <w:ind w:left="0"/>
        <w:jc w:val="left"/>
      </w:pPr>
      <w:r>
        <w:rPr>
          <w:rFonts w:ascii="Times New Roman"/>
          <w:b/>
          <w:i w:val="false"/>
          <w:color w:val="000000"/>
        </w:rPr>
        <w:t xml:space="preserve"> 4. 032.02 нысаны бойынша қосымша жасау</w:t>
      </w:r>
    </w:p>
    <w:bookmarkEnd w:id="21"/>
    <w:p>
      <w:pPr>
        <w:spacing w:after="0"/>
        <w:ind w:left="0"/>
        <w:jc w:val="both"/>
      </w:pPr>
      <w:r>
        <w:rPr>
          <w:rFonts w:ascii="Times New Roman"/>
          <w:b w:val="false"/>
          <w:i w:val="false"/>
          <w:color w:val="000000"/>
          <w:sz w:val="28"/>
        </w:rPr>
        <w:t xml:space="preserve">
      20.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21. "Жылжымайтын мүлік туралы мәлімет" бөлімінде: </w:t>
      </w:r>
    </w:p>
    <w:p>
      <w:pPr>
        <w:spacing w:after="0"/>
        <w:ind w:left="0"/>
        <w:jc w:val="both"/>
      </w:pPr>
      <w:r>
        <w:rPr>
          <w:rFonts w:ascii="Times New Roman"/>
          <w:b w:val="false"/>
          <w:i w:val="false"/>
          <w:color w:val="000000"/>
          <w:sz w:val="28"/>
        </w:rPr>
        <w:t xml:space="preserve">
      1) 032.02.001 жолы егер шыны ыдысты қабылдау бойынша қызметті жүзеге асыратын жеке тұлға немесе заңды тұлға (заңды тұлғаның құрылымдық бөлімшесі) жылжымалы меншік иесі болып табылған жағдайда толтырылады. Бұл ретте 032.02.001-жолда жылжымалы мүлікке құқықты мемлекеттік тіркеу туралы мәлімет көрсетіледі: </w:t>
      </w:r>
    </w:p>
    <w:p>
      <w:pPr>
        <w:spacing w:after="0"/>
        <w:ind w:left="0"/>
        <w:jc w:val="both"/>
      </w:pPr>
      <w:r>
        <w:rPr>
          <w:rFonts w:ascii="Times New Roman"/>
          <w:b w:val="false"/>
          <w:i w:val="false"/>
          <w:color w:val="000000"/>
          <w:sz w:val="28"/>
        </w:rPr>
        <w:t xml:space="preserve">
      032.02.001А-жолда жылжымалы мүлікке куәлік нөмірі көрсетіледі; </w:t>
      </w:r>
    </w:p>
    <w:p>
      <w:pPr>
        <w:spacing w:after="0"/>
        <w:ind w:left="0"/>
        <w:jc w:val="both"/>
      </w:pPr>
      <w:r>
        <w:rPr>
          <w:rFonts w:ascii="Times New Roman"/>
          <w:b w:val="false"/>
          <w:i w:val="false"/>
          <w:color w:val="000000"/>
          <w:sz w:val="28"/>
        </w:rPr>
        <w:t xml:space="preserve">
      032.02.001В-жолда жылжымалы мүлікке куәлікті беру күні көрсетіледі; </w:t>
      </w:r>
    </w:p>
    <w:p>
      <w:pPr>
        <w:spacing w:after="0"/>
        <w:ind w:left="0"/>
        <w:jc w:val="both"/>
      </w:pPr>
      <w:r>
        <w:rPr>
          <w:rFonts w:ascii="Times New Roman"/>
          <w:b w:val="false"/>
          <w:i w:val="false"/>
          <w:color w:val="000000"/>
          <w:sz w:val="28"/>
        </w:rPr>
        <w:t xml:space="preserve">
      032.02.001С-жолда шыны ыдысты қабылдау пунктінің алып жатқан үй-жайының көлемі көрсетіледі; </w:t>
      </w:r>
    </w:p>
    <w:p>
      <w:pPr>
        <w:spacing w:after="0"/>
        <w:ind w:left="0"/>
        <w:jc w:val="both"/>
      </w:pPr>
      <w:r>
        <w:rPr>
          <w:rFonts w:ascii="Times New Roman"/>
          <w:b w:val="false"/>
          <w:i w:val="false"/>
          <w:color w:val="000000"/>
          <w:sz w:val="28"/>
        </w:rPr>
        <w:t xml:space="preserve">
      2) 032.02.002 жолы егер, шыны ыдысты қабылдау бойынша қызметті жүзеге асыру үшін пайдаланылатын жылжымалы мүлік уақытша жер пайдалануда орналасқан жағдайда толтырылады. Бұл ретте, 032.02.002-жолда жылжымалы мүлікті жалға алу шартына сәйкес мәлімет көрсетіледі: </w:t>
      </w:r>
    </w:p>
    <w:p>
      <w:pPr>
        <w:spacing w:after="0"/>
        <w:ind w:left="0"/>
        <w:jc w:val="both"/>
      </w:pPr>
      <w:r>
        <w:rPr>
          <w:rFonts w:ascii="Times New Roman"/>
          <w:b w:val="false"/>
          <w:i w:val="false"/>
          <w:color w:val="000000"/>
          <w:sz w:val="28"/>
        </w:rPr>
        <w:t xml:space="preserve">
      032.02.002А-жолда жалға алу шартының нөмірі көрсетіледі; </w:t>
      </w:r>
    </w:p>
    <w:p>
      <w:pPr>
        <w:spacing w:after="0"/>
        <w:ind w:left="0"/>
        <w:jc w:val="both"/>
      </w:pPr>
      <w:r>
        <w:rPr>
          <w:rFonts w:ascii="Times New Roman"/>
          <w:b w:val="false"/>
          <w:i w:val="false"/>
          <w:color w:val="000000"/>
          <w:sz w:val="28"/>
        </w:rPr>
        <w:t xml:space="preserve">
      032.02.002В-жолда жалға алу шартын жасау күні көрсетіледі; </w:t>
      </w:r>
    </w:p>
    <w:p>
      <w:pPr>
        <w:spacing w:after="0"/>
        <w:ind w:left="0"/>
        <w:jc w:val="both"/>
      </w:pPr>
      <w:r>
        <w:rPr>
          <w:rFonts w:ascii="Times New Roman"/>
          <w:b w:val="false"/>
          <w:i w:val="false"/>
          <w:color w:val="000000"/>
          <w:sz w:val="28"/>
        </w:rPr>
        <w:t xml:space="preserve">
      032.02.002С-жолда шартқа сәйкес жалға алу мерзімі көрсетіледі; </w:t>
      </w:r>
    </w:p>
    <w:p>
      <w:pPr>
        <w:spacing w:after="0"/>
        <w:ind w:left="0"/>
        <w:jc w:val="both"/>
      </w:pPr>
      <w:r>
        <w:rPr>
          <w:rFonts w:ascii="Times New Roman"/>
          <w:b w:val="false"/>
          <w:i w:val="false"/>
          <w:color w:val="000000"/>
          <w:sz w:val="28"/>
        </w:rPr>
        <w:t xml:space="preserve">
      032.02.002D-жолда шыны ыдысты қабылдау пунктінде орналасқан, жалға алынған жылжымалы үй-жайдың көлемі көрсетіледі; </w:t>
      </w:r>
    </w:p>
    <w:p>
      <w:pPr>
        <w:spacing w:after="0"/>
        <w:ind w:left="0"/>
        <w:jc w:val="both"/>
      </w:pPr>
      <w:r>
        <w:rPr>
          <w:rFonts w:ascii="Times New Roman"/>
          <w:b w:val="false"/>
          <w:i w:val="false"/>
          <w:color w:val="000000"/>
          <w:sz w:val="28"/>
        </w:rPr>
        <w:t xml:space="preserve">
      032.02.002Е-жолда жалға беруші - салық төлеушінің тіркеу нөмірі көрсетіледі; </w:t>
      </w:r>
    </w:p>
    <w:p>
      <w:pPr>
        <w:spacing w:after="0"/>
        <w:ind w:left="0"/>
        <w:jc w:val="both"/>
      </w:pPr>
      <w:r>
        <w:rPr>
          <w:rFonts w:ascii="Times New Roman"/>
          <w:b w:val="false"/>
          <w:i w:val="false"/>
          <w:color w:val="000000"/>
          <w:sz w:val="28"/>
        </w:rPr>
        <w:t xml:space="preserve">
      032.02.002Ғ-жолда жеке тұлғаның аты-жөні немесе заңды тұлғаның (құрылымдық бөлімшенің) - жалға алушының атауы көрсетіледі. </w:t>
      </w:r>
    </w:p>
    <w:p>
      <w:pPr>
        <w:spacing w:after="0"/>
        <w:ind w:left="0"/>
        <w:jc w:val="both"/>
      </w:pPr>
      <w:r>
        <w:rPr>
          <w:rFonts w:ascii="Times New Roman"/>
          <w:b w:val="false"/>
          <w:i w:val="false"/>
          <w:color w:val="000000"/>
          <w:sz w:val="28"/>
        </w:rPr>
        <w:t xml:space="preserve">
      22. "Өтінішті толтырған лауазымды тұлғаның аты-жөні" жолында Өтінішті толтырған лауазымды немесе өзге тұлғаның тегі, есімі, әкесінің аты көрсетіледі. </w:t>
      </w:r>
    </w:p>
    <w:bookmarkStart w:name="z25" w:id="22"/>
    <w:p>
      <w:pPr>
        <w:spacing w:after="0"/>
        <w:ind w:left="0"/>
        <w:jc w:val="left"/>
      </w:pPr>
      <w:r>
        <w:rPr>
          <w:rFonts w:ascii="Times New Roman"/>
          <w:b/>
          <w:i w:val="false"/>
          <w:color w:val="000000"/>
        </w:rPr>
        <w:t xml:space="preserve"> 5. 032.03 нысаны бойынша-қосымша жасау</w:t>
      </w:r>
    </w:p>
    <w:bookmarkEnd w:id="22"/>
    <w:p>
      <w:pPr>
        <w:spacing w:after="0"/>
        <w:ind w:left="0"/>
        <w:jc w:val="both"/>
      </w:pPr>
      <w:r>
        <w:rPr>
          <w:rFonts w:ascii="Times New Roman"/>
          <w:b w:val="false"/>
          <w:i w:val="false"/>
          <w:color w:val="000000"/>
          <w:sz w:val="28"/>
        </w:rPr>
        <w:t xml:space="preserve">
      23.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24. "Фискальдық жады бар бақылау-касса машиналары туралы мәлімет" бөлімінде: </w:t>
      </w:r>
    </w:p>
    <w:p>
      <w:pPr>
        <w:spacing w:after="0"/>
        <w:ind w:left="0"/>
        <w:jc w:val="both"/>
      </w:pPr>
      <w:r>
        <w:rPr>
          <w:rFonts w:ascii="Times New Roman"/>
          <w:b w:val="false"/>
          <w:i w:val="false"/>
          <w:color w:val="000000"/>
          <w:sz w:val="28"/>
        </w:rPr>
        <w:t xml:space="preserve">
      1) А бағанында аралық нөмірлеуді қолданумен рет нөмірі көрсетіледі; </w:t>
      </w:r>
    </w:p>
    <w:p>
      <w:pPr>
        <w:spacing w:after="0"/>
        <w:ind w:left="0"/>
        <w:jc w:val="both"/>
      </w:pPr>
      <w:r>
        <w:rPr>
          <w:rFonts w:ascii="Times New Roman"/>
          <w:b w:val="false"/>
          <w:i w:val="false"/>
          <w:color w:val="000000"/>
          <w:sz w:val="28"/>
        </w:rPr>
        <w:t xml:space="preserve">
      2) В бағанында бақылау-касса машинасының маркасы көрсетіледі; </w:t>
      </w:r>
    </w:p>
    <w:p>
      <w:pPr>
        <w:spacing w:after="0"/>
        <w:ind w:left="0"/>
        <w:jc w:val="both"/>
      </w:pPr>
      <w:r>
        <w:rPr>
          <w:rFonts w:ascii="Times New Roman"/>
          <w:b w:val="false"/>
          <w:i w:val="false"/>
          <w:color w:val="000000"/>
          <w:sz w:val="28"/>
        </w:rPr>
        <w:t xml:space="preserve">
      3) С бағанында фискальдық жады бар бақылау-касса машинасы тіркеу карточкасының нөмірі көрсетіледі; </w:t>
      </w:r>
    </w:p>
    <w:p>
      <w:pPr>
        <w:spacing w:after="0"/>
        <w:ind w:left="0"/>
        <w:jc w:val="both"/>
      </w:pPr>
      <w:r>
        <w:rPr>
          <w:rFonts w:ascii="Times New Roman"/>
          <w:b w:val="false"/>
          <w:i w:val="false"/>
          <w:color w:val="000000"/>
          <w:sz w:val="28"/>
        </w:rPr>
        <w:t xml:space="preserve">
      4) D бағанында фискальдық жады бар бақылау-касса машинасының тіркеу карточкасын беру күні көрсетіледі. </w:t>
      </w:r>
    </w:p>
    <w:p>
      <w:pPr>
        <w:spacing w:after="0"/>
        <w:ind w:left="0"/>
        <w:jc w:val="both"/>
      </w:pPr>
      <w:r>
        <w:rPr>
          <w:rFonts w:ascii="Times New Roman"/>
          <w:b w:val="false"/>
          <w:i w:val="false"/>
          <w:color w:val="000000"/>
          <w:sz w:val="28"/>
        </w:rPr>
        <w:t xml:space="preserve">
      25. "Өтінішті толтырған лауазымды тұлғаның аты-жөні" жолында Өтінішті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032.00-032.03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Лотерея билеттерін сату және лотереяны ұйымдастыру, өткізу бойынша салық салу объектілері және салық салумен байланысты объектілері есебінің тіркеу карточкаларын алуға өтініш жасау ережелері (042.00-нысан)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Қазақстан Республикасының "Салық және бюджетке төленетін басқа да міндетті төлемдер туралы" Кодексінің (Салық кодексі) </w:t>
      </w:r>
      <w:r>
        <w:rPr>
          <w:rFonts w:ascii="Times New Roman"/>
          <w:b w:val="false"/>
          <w:i w:val="false"/>
          <w:color w:val="000000"/>
          <w:sz w:val="28"/>
        </w:rPr>
        <w:t xml:space="preserve">69-бабына </w:t>
      </w:r>
      <w:r>
        <w:rPr>
          <w:rFonts w:ascii="Times New Roman"/>
          <w:b w:val="false"/>
          <w:i w:val="false"/>
          <w:color w:val="000000"/>
          <w:sz w:val="28"/>
        </w:rPr>
        <w:t xml:space="preserve">сәйкес әзірленген және лотерея билеттерін сату және лотереяны ұйымдастыру, өткізу бойынша салық салумен байланысты объектілер мен салық салу объектілері есебінің тіркеу карточкаларын алуға тіркеу туралы өтінішті (бұдан әрі - Өтініш) жасау тәртібін айқындайды. Өтінішті Салық кодексінің </w:t>
      </w:r>
      <w:r>
        <w:rPr>
          <w:rFonts w:ascii="Times New Roman"/>
          <w:b w:val="false"/>
          <w:i w:val="false"/>
          <w:color w:val="000000"/>
          <w:sz w:val="28"/>
        </w:rPr>
        <w:t xml:space="preserve">531-бабының </w:t>
      </w:r>
      <w:r>
        <w:rPr>
          <w:rFonts w:ascii="Times New Roman"/>
          <w:b w:val="false"/>
          <w:i w:val="false"/>
          <w:color w:val="000000"/>
          <w:sz w:val="28"/>
        </w:rPr>
        <w:t xml:space="preserve">2-тармағына сәйкес лотерея билеттерін сату мен ұйымдастыруды жүзеге асыратын салық төлеушілер жасайды. </w:t>
      </w:r>
    </w:p>
    <w:p>
      <w:pPr>
        <w:spacing w:after="0"/>
        <w:ind w:left="0"/>
        <w:jc w:val="both"/>
      </w:pPr>
      <w:r>
        <w:rPr>
          <w:rFonts w:ascii="Times New Roman"/>
          <w:b w:val="false"/>
          <w:i w:val="false"/>
          <w:color w:val="000000"/>
          <w:sz w:val="28"/>
        </w:rPr>
        <w:t xml:space="preserve">
      2. Өтініш Өтініштің өзінен және оған қосымшалардан (042.01-ден 042.04-нысандар) тұрады. </w:t>
      </w:r>
    </w:p>
    <w:p>
      <w:pPr>
        <w:spacing w:after="0"/>
        <w:ind w:left="0"/>
        <w:jc w:val="both"/>
      </w:pPr>
      <w:r>
        <w:rPr>
          <w:rFonts w:ascii="Times New Roman"/>
          <w:b w:val="false"/>
          <w:i w:val="false"/>
          <w:color w:val="000000"/>
          <w:sz w:val="28"/>
        </w:rPr>
        <w:t xml:space="preserve">
      3. Өтініш қағаз тасығышта - қара не көк сиялы қаламмен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Өтінішті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Қосымшаларда көрсетiлуге жататын деректер жоқ болған жағдайда аталған қосымша (-лар) тапсырылмайды. </w:t>
      </w:r>
    </w:p>
    <w:p>
      <w:pPr>
        <w:spacing w:after="0"/>
        <w:ind w:left="0"/>
        <w:jc w:val="both"/>
      </w:pPr>
      <w:r>
        <w:rPr>
          <w:rFonts w:ascii="Times New Roman"/>
          <w:b w:val="false"/>
          <w:i w:val="false"/>
          <w:color w:val="000000"/>
          <w:sz w:val="28"/>
        </w:rPr>
        <w:t xml:space="preserve">
      7. Тиісті қосымшада көрсеткіштерді ашуды талап ететін жолдарды толтыру кезінде, аталған қосымша (-лар) толтыруға жатады. </w:t>
      </w:r>
    </w:p>
    <w:p>
      <w:pPr>
        <w:spacing w:after="0"/>
        <w:ind w:left="0"/>
        <w:jc w:val="both"/>
      </w:pPr>
      <w:r>
        <w:rPr>
          <w:rFonts w:ascii="Times New Roman"/>
          <w:b w:val="false"/>
          <w:i w:val="false"/>
          <w:color w:val="000000"/>
          <w:sz w:val="28"/>
        </w:rPr>
        <w:t xml:space="preserve">
      8. Қосымшалар мен қосымша нысандардың парағында бар жолдардағы көрсеткіштер саны асқан жағдайында, қосымшалардың мен қосымша нысандардың осындай парағы толтырылады. </w:t>
      </w:r>
    </w:p>
    <w:p>
      <w:pPr>
        <w:spacing w:after="0"/>
        <w:ind w:left="0"/>
        <w:jc w:val="both"/>
      </w:pPr>
      <w:r>
        <w:rPr>
          <w:rFonts w:ascii="Times New Roman"/>
          <w:b w:val="false"/>
          <w:i w:val="false"/>
          <w:color w:val="000000"/>
          <w:sz w:val="28"/>
        </w:rPr>
        <w:t xml:space="preserve">
      9. Өтініштің "Жалпы ақпарат" бөлімінде тиісті қосымшаның "Салық төлеуші туралы жалпы ақпарат" бөлімінде көрсетілген тиісті көрсеткіштері көрсетіледі. </w:t>
      </w:r>
    </w:p>
    <w:p>
      <w:pPr>
        <w:spacing w:after="0"/>
        <w:ind w:left="0"/>
        <w:jc w:val="both"/>
      </w:pPr>
      <w:r>
        <w:rPr>
          <w:rFonts w:ascii="Times New Roman"/>
          <w:b w:val="false"/>
          <w:i w:val="false"/>
          <w:color w:val="000000"/>
          <w:sz w:val="28"/>
        </w:rPr>
        <w:t xml:space="preserve">
      10. Өтінішті беру кезінде: </w:t>
      </w:r>
    </w:p>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Өтінішті тапсырғаны туралы хабарландыруды (растауды) алады. </w:t>
      </w:r>
    </w:p>
    <w:p>
      <w:pPr>
        <w:spacing w:after="0"/>
        <w:ind w:left="0"/>
        <w:jc w:val="both"/>
      </w:pPr>
      <w:r>
        <w:rPr>
          <w:rFonts w:ascii="Times New Roman"/>
          <w:b w:val="false"/>
          <w:i w:val="false"/>
          <w:color w:val="000000"/>
          <w:sz w:val="28"/>
        </w:rPr>
        <w:t xml:space="preserve">
      11. Лотерея билеттерін сату және лотереяны ұйымдастыру, өткізу бойынша салық салумен байланысты объектілер мен салық салу объектілерін қайта тіркеуді жүргізгенде, нысандар: </w:t>
      </w:r>
    </w:p>
    <w:p>
      <w:pPr>
        <w:spacing w:after="0"/>
        <w:ind w:left="0"/>
        <w:jc w:val="both"/>
      </w:pPr>
      <w:r>
        <w:rPr>
          <w:rFonts w:ascii="Times New Roman"/>
          <w:b w:val="false"/>
          <w:i w:val="false"/>
          <w:color w:val="000000"/>
          <w:sz w:val="28"/>
        </w:rPr>
        <w:t xml:space="preserve">
      "Жалпы ақпарат" бөлімі - түгел; </w:t>
      </w:r>
    </w:p>
    <w:p>
      <w:pPr>
        <w:spacing w:after="0"/>
        <w:ind w:left="0"/>
        <w:jc w:val="both"/>
      </w:pPr>
      <w:r>
        <w:rPr>
          <w:rFonts w:ascii="Times New Roman"/>
          <w:b w:val="false"/>
          <w:i w:val="false"/>
          <w:color w:val="000000"/>
          <w:sz w:val="28"/>
        </w:rPr>
        <w:t xml:space="preserve">
      басқа бөлімдерде - тек бұрын табыс етілген мәліметтерде болған өзгерістер бойынша жолдар толтырылады. </w:t>
      </w:r>
    </w:p>
    <w:p>
      <w:pPr>
        <w:spacing w:after="0"/>
        <w:ind w:left="0"/>
        <w:jc w:val="both"/>
      </w:pPr>
      <w:r>
        <w:rPr>
          <w:rFonts w:ascii="Times New Roman"/>
          <w:b w:val="false"/>
          <w:i w:val="false"/>
          <w:color w:val="000000"/>
          <w:sz w:val="28"/>
        </w:rPr>
        <w:t xml:space="preserve">
      12. Өтініш лотереяның әрбір түріне жеке толтырылады. </w:t>
      </w:r>
    </w:p>
    <w:p>
      <w:pPr>
        <w:spacing w:after="0"/>
        <w:ind w:left="0"/>
        <w:jc w:val="both"/>
      </w:pPr>
      <w:r>
        <w:rPr>
          <w:rFonts w:ascii="Times New Roman"/>
          <w:b w:val="false"/>
          <w:i w:val="false"/>
          <w:color w:val="000000"/>
          <w:sz w:val="28"/>
        </w:rPr>
        <w:t xml:space="preserve">
      13. Өтінішке Салық кодексінің 69-бабы 3-тармағына сәйкес қол қойылады және расталады. </w:t>
      </w:r>
    </w:p>
    <w:bookmarkStart w:name="z27" w:id="23"/>
    <w:p>
      <w:pPr>
        <w:spacing w:after="0"/>
        <w:ind w:left="0"/>
        <w:jc w:val="left"/>
      </w:pPr>
      <w:r>
        <w:rPr>
          <w:rFonts w:ascii="Times New Roman"/>
          <w:b/>
          <w:i w:val="false"/>
          <w:color w:val="000000"/>
        </w:rPr>
        <w:t xml:space="preserve"> 2. Өтінішті толтыру</w:t>
      </w:r>
    </w:p>
    <w:bookmarkEnd w:id="23"/>
    <w:p>
      <w:pPr>
        <w:spacing w:after="0"/>
        <w:ind w:left="0"/>
        <w:jc w:val="both"/>
      </w:pPr>
      <w:r>
        <w:rPr>
          <w:rFonts w:ascii="Times New Roman"/>
          <w:b w:val="false"/>
          <w:i w:val="false"/>
          <w:color w:val="000000"/>
          <w:sz w:val="28"/>
        </w:rPr>
        <w:t xml:space="preserve">
      14.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заңды тұлғаның атауы. </w:t>
      </w:r>
    </w:p>
    <w:p>
      <w:pPr>
        <w:spacing w:after="0"/>
        <w:ind w:left="0"/>
        <w:jc w:val="both"/>
      </w:pPr>
      <w:r>
        <w:rPr>
          <w:rFonts w:ascii="Times New Roman"/>
          <w:b w:val="false"/>
          <w:i w:val="false"/>
          <w:color w:val="000000"/>
          <w:sz w:val="28"/>
        </w:rPr>
        <w:t xml:space="preserve">
      Құрылтай құжаттарына сәйкес заңды тұлғаның, заңды тұлғаның құрылымдық бөлімшесінің толық атауы көрсетіледі; </w:t>
      </w:r>
    </w:p>
    <w:p>
      <w:pPr>
        <w:spacing w:after="0"/>
        <w:ind w:left="0"/>
        <w:jc w:val="both"/>
      </w:pPr>
      <w:r>
        <w:rPr>
          <w:rFonts w:ascii="Times New Roman"/>
          <w:b w:val="false"/>
          <w:i w:val="false"/>
          <w:color w:val="000000"/>
          <w:sz w:val="28"/>
        </w:rPr>
        <w:t xml:space="preserve">
      3)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 қызметінің түрлері бойынша олардың үлес салмағының кему тәртібімен көрсетілуі тиіс. "Үлес салмағын көрсетіңіз" ұяшығында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4) заңды тұлғаны мемлекеттік тіркеу туралы мәліметтер: А - куәліктің тіркеу нөмірі; В - куәлікті беру күні көрсетіледі; </w:t>
      </w:r>
    </w:p>
    <w:p>
      <w:pPr>
        <w:spacing w:after="0"/>
        <w:ind w:left="0"/>
        <w:jc w:val="both"/>
      </w:pPr>
      <w:r>
        <w:rPr>
          <w:rFonts w:ascii="Times New Roman"/>
          <w:b w:val="false"/>
          <w:i w:val="false"/>
          <w:color w:val="000000"/>
          <w:sz w:val="28"/>
        </w:rPr>
        <w:t xml:space="preserve">
      5) кәсіпкерлік қызметін жүзеге асыру құқығына лицензия туралы мәлімет: А - лицензиялардың саны-барлығы; В - лицензияланатын қызметтің түрі; С - лицензияның нөмірі; D - лицензияны беру күні; Е - лицензиар атауы көрсетіледі; </w:t>
      </w:r>
    </w:p>
    <w:p>
      <w:pPr>
        <w:spacing w:after="0"/>
        <w:ind w:left="0"/>
        <w:jc w:val="both"/>
      </w:pPr>
      <w:r>
        <w:rPr>
          <w:rFonts w:ascii="Times New Roman"/>
          <w:b w:val="false"/>
          <w:i w:val="false"/>
          <w:color w:val="000000"/>
          <w:sz w:val="28"/>
        </w:rPr>
        <w:t xml:space="preserve">
      Егер салық төлеушіде лицензияның саны бірден көп болса, 042.01 нысан бойынша қосымша толтырылады. Бұл ретте 042.00 нысан бойынша өтініштің 5А жолында 042.01 нысан бойынша қосымшаның соңғы парағының А бағанының соңғы реттік нөміріне тең болуы тиіс лицензиялардың жалпы саны көрсетіледі, 042.00 нысан бойынша өтініштің 5В, 5С, 5D, 5Е жолдары толтырылмайды. </w:t>
      </w:r>
    </w:p>
    <w:p>
      <w:pPr>
        <w:spacing w:after="0"/>
        <w:ind w:left="0"/>
        <w:jc w:val="both"/>
      </w:pPr>
      <w:r>
        <w:rPr>
          <w:rFonts w:ascii="Times New Roman"/>
          <w:b w:val="false"/>
          <w:i w:val="false"/>
          <w:color w:val="000000"/>
          <w:sz w:val="28"/>
        </w:rPr>
        <w:t xml:space="preserve">
      6) өтінішті толтыру себебі: А - тіркеу; В - қайта тіркеу. </w:t>
      </w:r>
    </w:p>
    <w:p>
      <w:pPr>
        <w:spacing w:after="0"/>
        <w:ind w:left="0"/>
        <w:jc w:val="both"/>
      </w:pPr>
      <w:r>
        <w:rPr>
          <w:rFonts w:ascii="Times New Roman"/>
          <w:b w:val="false"/>
          <w:i w:val="false"/>
          <w:color w:val="000000"/>
          <w:sz w:val="28"/>
        </w:rPr>
        <w:t xml:space="preserve">
      7) Берілген қосымшалар. Берілген қосымшалардың тиісті торкөздері белгіленеді. </w:t>
      </w:r>
    </w:p>
    <w:p>
      <w:pPr>
        <w:spacing w:after="0"/>
        <w:ind w:left="0"/>
        <w:jc w:val="both"/>
      </w:pPr>
      <w:r>
        <w:rPr>
          <w:rFonts w:ascii="Times New Roman"/>
          <w:b w:val="false"/>
          <w:i w:val="false"/>
          <w:color w:val="000000"/>
          <w:sz w:val="28"/>
        </w:rPr>
        <w:t xml:space="preserve">
      15. "Салық салу объектілері және салық салумен байланысты объектілер туралы мәліметтер" бөлімінде: </w:t>
      </w:r>
    </w:p>
    <w:p>
      <w:pPr>
        <w:spacing w:after="0"/>
        <w:ind w:left="0"/>
        <w:jc w:val="both"/>
      </w:pPr>
      <w:r>
        <w:rPr>
          <w:rFonts w:ascii="Times New Roman"/>
          <w:b w:val="false"/>
          <w:i w:val="false"/>
          <w:color w:val="000000"/>
          <w:sz w:val="28"/>
        </w:rPr>
        <w:t xml:space="preserve">
      1) 042.00.001 жолда лотерея түрі көрсетіледі; </w:t>
      </w:r>
    </w:p>
    <w:p>
      <w:pPr>
        <w:spacing w:after="0"/>
        <w:ind w:left="0"/>
        <w:jc w:val="both"/>
      </w:pPr>
      <w:r>
        <w:rPr>
          <w:rFonts w:ascii="Times New Roman"/>
          <w:b w:val="false"/>
          <w:i w:val="false"/>
          <w:color w:val="000000"/>
          <w:sz w:val="28"/>
        </w:rPr>
        <w:t xml:space="preserve">
      2) 042.00.002 жолда лотерея атауы көрсетіледі; </w:t>
      </w:r>
    </w:p>
    <w:p>
      <w:pPr>
        <w:spacing w:after="0"/>
        <w:ind w:left="0"/>
        <w:jc w:val="both"/>
      </w:pPr>
      <w:r>
        <w:rPr>
          <w:rFonts w:ascii="Times New Roman"/>
          <w:b w:val="false"/>
          <w:i w:val="false"/>
          <w:color w:val="000000"/>
          <w:sz w:val="28"/>
        </w:rPr>
        <w:t xml:space="preserve">
      3) 042.00.003 жолда сатуға шығаруға дайындалған лотерея билеттерінің саны көрсетіледі; </w:t>
      </w:r>
    </w:p>
    <w:p>
      <w:pPr>
        <w:spacing w:after="0"/>
        <w:ind w:left="0"/>
        <w:jc w:val="both"/>
      </w:pPr>
      <w:r>
        <w:rPr>
          <w:rFonts w:ascii="Times New Roman"/>
          <w:b w:val="false"/>
          <w:i w:val="false"/>
          <w:color w:val="000000"/>
          <w:sz w:val="28"/>
        </w:rPr>
        <w:t xml:space="preserve">
      4) 042.00.004 жолда бір лотерея билетінің құны көрсетіледі; </w:t>
      </w:r>
    </w:p>
    <w:p>
      <w:pPr>
        <w:spacing w:after="0"/>
        <w:ind w:left="0"/>
        <w:jc w:val="both"/>
      </w:pPr>
      <w:r>
        <w:rPr>
          <w:rFonts w:ascii="Times New Roman"/>
          <w:b w:val="false"/>
          <w:i w:val="false"/>
          <w:color w:val="000000"/>
          <w:sz w:val="28"/>
        </w:rPr>
        <w:t xml:space="preserve">
      Егер тіркелген шығару лотерея билеттерінің құны әр түрлі номиналды болса, бұл жол толтырылмайды; </w:t>
      </w:r>
    </w:p>
    <w:p>
      <w:pPr>
        <w:spacing w:after="0"/>
        <w:ind w:left="0"/>
        <w:jc w:val="both"/>
      </w:pPr>
      <w:r>
        <w:rPr>
          <w:rFonts w:ascii="Times New Roman"/>
          <w:b w:val="false"/>
          <w:i w:val="false"/>
          <w:color w:val="000000"/>
          <w:sz w:val="28"/>
        </w:rPr>
        <w:t xml:space="preserve">
      5) 042.00.005 жолда ұтысты лотерея билетінің саны көрсетіледі; </w:t>
      </w:r>
    </w:p>
    <w:p>
      <w:pPr>
        <w:spacing w:after="0"/>
        <w:ind w:left="0"/>
        <w:jc w:val="both"/>
      </w:pPr>
      <w:r>
        <w:rPr>
          <w:rFonts w:ascii="Times New Roman"/>
          <w:b w:val="false"/>
          <w:i w:val="false"/>
          <w:color w:val="000000"/>
          <w:sz w:val="28"/>
        </w:rPr>
        <w:t xml:space="preserve">
      6) 042.00.006 жолда түсімнің көрсетілген сомасы көрсетіледі; </w:t>
      </w:r>
    </w:p>
    <w:p>
      <w:pPr>
        <w:spacing w:after="0"/>
        <w:ind w:left="0"/>
        <w:jc w:val="both"/>
      </w:pPr>
      <w:r>
        <w:rPr>
          <w:rFonts w:ascii="Times New Roman"/>
          <w:b w:val="false"/>
          <w:i w:val="false"/>
          <w:color w:val="000000"/>
          <w:sz w:val="28"/>
        </w:rPr>
        <w:t xml:space="preserve">
      7) 042.00.007 жолда жүлде қорының сомасы көрсетіледі; </w:t>
      </w:r>
    </w:p>
    <w:p>
      <w:pPr>
        <w:spacing w:after="0"/>
        <w:ind w:left="0"/>
        <w:jc w:val="both"/>
      </w:pPr>
      <w:r>
        <w:rPr>
          <w:rFonts w:ascii="Times New Roman"/>
          <w:b w:val="false"/>
          <w:i w:val="false"/>
          <w:color w:val="000000"/>
          <w:sz w:val="28"/>
        </w:rPr>
        <w:t xml:space="preserve">
      8) 042.00.008 жолда лотерея билеттерін сатуды бастау күні көрсетіледі; </w:t>
      </w:r>
    </w:p>
    <w:p>
      <w:pPr>
        <w:spacing w:after="0"/>
        <w:ind w:left="0"/>
        <w:jc w:val="both"/>
      </w:pPr>
      <w:r>
        <w:rPr>
          <w:rFonts w:ascii="Times New Roman"/>
          <w:b w:val="false"/>
          <w:i w:val="false"/>
          <w:color w:val="000000"/>
          <w:sz w:val="28"/>
        </w:rPr>
        <w:t xml:space="preserve">
      9) 042.00.009 жолда лотерея билеттерін сатуды аяқтау күні көрсетіледі; </w:t>
      </w:r>
    </w:p>
    <w:p>
      <w:pPr>
        <w:spacing w:after="0"/>
        <w:ind w:left="0"/>
        <w:jc w:val="both"/>
      </w:pPr>
      <w:r>
        <w:rPr>
          <w:rFonts w:ascii="Times New Roman"/>
          <w:b w:val="false"/>
          <w:i w:val="false"/>
          <w:color w:val="000000"/>
          <w:sz w:val="28"/>
        </w:rPr>
        <w:t xml:space="preserve">
      10) 042.00.010 жолда лотерея билеттерін сатушылардың - жеке (заңды тұлғалардың) олардың құрылымдық бөлімшелерінің (бұдан әрі - лотерея билеттерін сатушылар) жалпы саны көрсетіледі. Бұл ретте 042.00 нысан бойынша өтініштің 042.00.010 жолында көрсетілген лотерея билеттерін сатушылардың жалпы саны 042.02 нысан бойынша қосымшаның соңғы бетіндегі А бағанының соңғы реттік нөміріне тең болуы тиіс; </w:t>
      </w:r>
    </w:p>
    <w:p>
      <w:pPr>
        <w:spacing w:after="0"/>
        <w:ind w:left="0"/>
        <w:jc w:val="both"/>
      </w:pPr>
      <w:r>
        <w:rPr>
          <w:rFonts w:ascii="Times New Roman"/>
          <w:b w:val="false"/>
          <w:i w:val="false"/>
          <w:color w:val="000000"/>
          <w:sz w:val="28"/>
        </w:rPr>
        <w:t xml:space="preserve">
      11) 042.00.011 жолда сатылатын лотерея билеттерінің жалпы саны көрсетіледі. Бұл орайда 042.02 нысан бойынша өтініштің 042.00.011 жолына 042.03 нысан бойынша қосымшаның 042.03.001D жолынан қорытынды деректер көшіріледі; </w:t>
      </w:r>
    </w:p>
    <w:p>
      <w:pPr>
        <w:spacing w:after="0"/>
        <w:ind w:left="0"/>
        <w:jc w:val="both"/>
      </w:pPr>
      <w:r>
        <w:rPr>
          <w:rFonts w:ascii="Times New Roman"/>
          <w:b w:val="false"/>
          <w:i w:val="false"/>
          <w:color w:val="000000"/>
          <w:sz w:val="28"/>
        </w:rPr>
        <w:t xml:space="preserve">
      12) 042.00.012 жолда лотерея билеттерін сату орнының жалпы саны көрсетіледі. Бұл ретте 042.00 нысан бойынша өтініштің 042.00.012 жолында көрсетілген лотерея билеттерін сату орнының жалпы саны 042.04 нысан бойынша қосымшаның соңғы бетіндегі А бағанының соңғы реттік нөміріне тең болуы тиіс; </w:t>
      </w:r>
    </w:p>
    <w:p>
      <w:pPr>
        <w:spacing w:after="0"/>
        <w:ind w:left="0"/>
        <w:jc w:val="both"/>
      </w:pPr>
      <w:r>
        <w:rPr>
          <w:rFonts w:ascii="Times New Roman"/>
          <w:b w:val="false"/>
          <w:i w:val="false"/>
          <w:color w:val="000000"/>
          <w:sz w:val="28"/>
        </w:rPr>
        <w:t xml:space="preserve">
      13) 042.00.013 жолда акциз сомасы, сатуға шығарылған лотерея билеттерін тіркеу үшін бюджетке акциз төлеуді растайтын құжат нөмірі мен күні көрсетіледі. </w:t>
      </w:r>
    </w:p>
    <w:p>
      <w:pPr>
        <w:spacing w:after="0"/>
        <w:ind w:left="0"/>
        <w:jc w:val="both"/>
      </w:pPr>
      <w:r>
        <w:rPr>
          <w:rFonts w:ascii="Times New Roman"/>
          <w:b w:val="false"/>
          <w:i w:val="false"/>
          <w:color w:val="000000"/>
          <w:sz w:val="28"/>
        </w:rPr>
        <w:t xml:space="preserve">
      16. "Салық төлеушiнiң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Өтінішті жеке тұлға тапсыратын болса, жол "Салық төлеушiнiң аты-жөні" тұруы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"Өтінішті толтырған лауазымды тұлғаның аты-жөні" жолында Өтінішті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Өтінішке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Өтініш электронды түрде жасалған кезде электрондық құжат Салық кодексінің 69-бабы 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өтінішті өткізген күні. Өтінішті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Өтініш тапсырылған тіркеу орны бойынша салық органының Қазақстан Республикасының кіріс министрі міндетін атқарушысының 2002 жылғы 22 ақпандағы </w:t>
      </w:r>
      <w:r>
        <w:rPr>
          <w:rFonts w:ascii="Times New Roman"/>
          <w:b w:val="false"/>
          <w:i w:val="false"/>
          <w:color w:val="000000"/>
          <w:sz w:val="28"/>
        </w:rPr>
        <w:t xml:space="preserve">N 279 </w:t>
      </w:r>
      <w:r>
        <w:rPr>
          <w:rFonts w:ascii="Times New Roman"/>
          <w:b w:val="false"/>
          <w:i w:val="false"/>
          <w:color w:val="000000"/>
          <w:sz w:val="28"/>
        </w:rPr>
        <w:t xml:space="preserve">бұйрығымен (Қазақстан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"Өтінішті қабылдаған лауазымды тұлғаның аты-жөні" деген жолда Өтінішті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Өтініштің салық органында қабылданған күні. Өтініштің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Өтініш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Өтініш қағаз тасығышта табыс етілген кезде осы нысанның қабылданғандығы туралы салық органының белгісі қойылады. </w:t>
      </w:r>
    </w:p>
    <w:bookmarkStart w:name="z28" w:id="24"/>
    <w:p>
      <w:pPr>
        <w:spacing w:after="0"/>
        <w:ind w:left="0"/>
        <w:jc w:val="left"/>
      </w:pPr>
      <w:r>
        <w:rPr>
          <w:rFonts w:ascii="Times New Roman"/>
          <w:b/>
          <w:i w:val="false"/>
          <w:color w:val="000000"/>
        </w:rPr>
        <w:t xml:space="preserve"> 3. 042.01 нысан бойынша қосымшаны толтыру</w:t>
      </w:r>
    </w:p>
    <w:bookmarkEnd w:id="24"/>
    <w:p>
      <w:pPr>
        <w:spacing w:after="0"/>
        <w:ind w:left="0"/>
        <w:jc w:val="both"/>
      </w:pPr>
      <w:r>
        <w:rPr>
          <w:rFonts w:ascii="Times New Roman"/>
          <w:b w:val="false"/>
          <w:i w:val="false"/>
          <w:color w:val="000000"/>
          <w:sz w:val="28"/>
        </w:rPr>
        <w:t xml:space="preserve">
      17.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18. "Лицензия туралы мәліметтер" бөлімінде: </w:t>
      </w:r>
    </w:p>
    <w:p>
      <w:pPr>
        <w:spacing w:after="0"/>
        <w:ind w:left="0"/>
        <w:jc w:val="both"/>
      </w:pPr>
      <w:r>
        <w:rPr>
          <w:rFonts w:ascii="Times New Roman"/>
          <w:b w:val="false"/>
          <w:i w:val="false"/>
          <w:color w:val="000000"/>
          <w:sz w:val="28"/>
        </w:rPr>
        <w:t xml:space="preserve">
      1) А бағанында аралық нөмірлеуді көрсете отырып рет нөмірі көрсетіледі; </w:t>
      </w:r>
    </w:p>
    <w:p>
      <w:pPr>
        <w:spacing w:after="0"/>
        <w:ind w:left="0"/>
        <w:jc w:val="both"/>
      </w:pPr>
      <w:r>
        <w:rPr>
          <w:rFonts w:ascii="Times New Roman"/>
          <w:b w:val="false"/>
          <w:i w:val="false"/>
          <w:color w:val="000000"/>
          <w:sz w:val="28"/>
        </w:rPr>
        <w:t xml:space="preserve">
      2) В бағанында қызметтің лицензияланатын түрі мен лицензиардың атауы көрсетіледі; </w:t>
      </w:r>
    </w:p>
    <w:p>
      <w:pPr>
        <w:spacing w:after="0"/>
        <w:ind w:left="0"/>
        <w:jc w:val="both"/>
      </w:pPr>
      <w:r>
        <w:rPr>
          <w:rFonts w:ascii="Times New Roman"/>
          <w:b w:val="false"/>
          <w:i w:val="false"/>
          <w:color w:val="000000"/>
          <w:sz w:val="28"/>
        </w:rPr>
        <w:t xml:space="preserve">
      3) С бағанында лицензияның нөмірі көрсетіледі; </w:t>
      </w:r>
    </w:p>
    <w:p>
      <w:pPr>
        <w:spacing w:after="0"/>
        <w:ind w:left="0"/>
        <w:jc w:val="both"/>
      </w:pPr>
      <w:r>
        <w:rPr>
          <w:rFonts w:ascii="Times New Roman"/>
          <w:b w:val="false"/>
          <w:i w:val="false"/>
          <w:color w:val="000000"/>
          <w:sz w:val="28"/>
        </w:rPr>
        <w:t xml:space="preserve">
      4) D бағанында лицензияны беру күні көрсетіледі. </w:t>
      </w:r>
    </w:p>
    <w:p>
      <w:pPr>
        <w:spacing w:after="0"/>
        <w:ind w:left="0"/>
        <w:jc w:val="both"/>
      </w:pPr>
      <w:r>
        <w:rPr>
          <w:rFonts w:ascii="Times New Roman"/>
          <w:b w:val="false"/>
          <w:i w:val="false"/>
          <w:color w:val="000000"/>
          <w:sz w:val="28"/>
        </w:rPr>
        <w:t xml:space="preserve">
      19. "Өтінішті толтырған лауазымды тұлғаның аты-жөні" жолында Өтінішті толтырған лауазымды немесе өзге тұлғаның тегі, есімі, әкесінің аты көрсетіледі. </w:t>
      </w:r>
    </w:p>
    <w:bookmarkStart w:name="z29" w:id="25"/>
    <w:p>
      <w:pPr>
        <w:spacing w:after="0"/>
        <w:ind w:left="0"/>
        <w:jc w:val="left"/>
      </w:pPr>
      <w:r>
        <w:rPr>
          <w:rFonts w:ascii="Times New Roman"/>
          <w:b/>
          <w:i w:val="false"/>
          <w:color w:val="000000"/>
        </w:rPr>
        <w:t xml:space="preserve"> 4. 042.02 нысан бойынша қосымшаны толтыру</w:t>
      </w:r>
    </w:p>
    <w:bookmarkEnd w:id="25"/>
    <w:p>
      <w:pPr>
        <w:spacing w:after="0"/>
        <w:ind w:left="0"/>
        <w:jc w:val="both"/>
      </w:pPr>
      <w:r>
        <w:rPr>
          <w:rFonts w:ascii="Times New Roman"/>
          <w:b w:val="false"/>
          <w:i w:val="false"/>
          <w:color w:val="000000"/>
          <w:sz w:val="28"/>
        </w:rPr>
        <w:t xml:space="preserve">
      20.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21. "Лотерея билеттерін сатушылар туралы мәліметтер" бөлімінде: </w:t>
      </w:r>
    </w:p>
    <w:p>
      <w:pPr>
        <w:spacing w:after="0"/>
        <w:ind w:left="0"/>
        <w:jc w:val="both"/>
      </w:pPr>
      <w:r>
        <w:rPr>
          <w:rFonts w:ascii="Times New Roman"/>
          <w:b w:val="false"/>
          <w:i w:val="false"/>
          <w:color w:val="000000"/>
          <w:sz w:val="28"/>
        </w:rPr>
        <w:t xml:space="preserve">
      1) А бағанында аралық нөмірлеуді көрсете отырып рет нөмірі көрсетіледі; </w:t>
      </w:r>
    </w:p>
    <w:p>
      <w:pPr>
        <w:spacing w:after="0"/>
        <w:ind w:left="0"/>
        <w:jc w:val="both"/>
      </w:pPr>
      <w:r>
        <w:rPr>
          <w:rFonts w:ascii="Times New Roman"/>
          <w:b w:val="false"/>
          <w:i w:val="false"/>
          <w:color w:val="000000"/>
          <w:sz w:val="28"/>
        </w:rPr>
        <w:t xml:space="preserve">
      2) В бағанында лотерея билеттерін сатушының аты-жөні немесе атауы көрсетіледі; </w:t>
      </w:r>
    </w:p>
    <w:p>
      <w:pPr>
        <w:spacing w:after="0"/>
        <w:ind w:left="0"/>
        <w:jc w:val="both"/>
      </w:pPr>
      <w:r>
        <w:rPr>
          <w:rFonts w:ascii="Times New Roman"/>
          <w:b w:val="false"/>
          <w:i w:val="false"/>
          <w:color w:val="000000"/>
          <w:sz w:val="28"/>
        </w:rPr>
        <w:t xml:space="preserve">
      3) С бағанында лотерея билеттерін сатушының салық төлеушіні тіркеу нөмірі көрсетіледі. </w:t>
      </w:r>
    </w:p>
    <w:p>
      <w:pPr>
        <w:spacing w:after="0"/>
        <w:ind w:left="0"/>
        <w:jc w:val="both"/>
      </w:pPr>
      <w:r>
        <w:rPr>
          <w:rFonts w:ascii="Times New Roman"/>
          <w:b w:val="false"/>
          <w:i w:val="false"/>
          <w:color w:val="000000"/>
          <w:sz w:val="28"/>
        </w:rPr>
        <w:t xml:space="preserve">
      22. "Өтінішті толтырған лауазымды тұлғаның аты-жөні" жолында Өтінішті толтырған лауазымды немесе өзге тұлғаның тегі, есімі, әкесінің аты көрсетіледі. </w:t>
      </w:r>
    </w:p>
    <w:bookmarkStart w:name="z30" w:id="26"/>
    <w:p>
      <w:pPr>
        <w:spacing w:after="0"/>
        <w:ind w:left="0"/>
        <w:jc w:val="left"/>
      </w:pPr>
      <w:r>
        <w:rPr>
          <w:rFonts w:ascii="Times New Roman"/>
          <w:b/>
          <w:i w:val="false"/>
          <w:color w:val="000000"/>
        </w:rPr>
        <w:t xml:space="preserve"> 5. 042.03 нысан бойынша қосымшаны толтыру</w:t>
      </w:r>
    </w:p>
    <w:bookmarkEnd w:id="26"/>
    <w:p>
      <w:pPr>
        <w:spacing w:after="0"/>
        <w:ind w:left="0"/>
        <w:jc w:val="both"/>
      </w:pPr>
      <w:r>
        <w:rPr>
          <w:rFonts w:ascii="Times New Roman"/>
          <w:b w:val="false"/>
          <w:i w:val="false"/>
          <w:color w:val="000000"/>
          <w:sz w:val="28"/>
        </w:rPr>
        <w:t xml:space="preserve">
      23.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3 - сатылатын лотерея билеттері серияларын жалпы саны. </w:t>
      </w:r>
    </w:p>
    <w:p>
      <w:pPr>
        <w:spacing w:after="0"/>
        <w:ind w:left="0"/>
        <w:jc w:val="both"/>
      </w:pPr>
      <w:r>
        <w:rPr>
          <w:rFonts w:ascii="Times New Roman"/>
          <w:b w:val="false"/>
          <w:i w:val="false"/>
          <w:color w:val="000000"/>
          <w:sz w:val="28"/>
        </w:rPr>
        <w:t xml:space="preserve">
      24. "Сатылатын лотерея билеттері туралы мәліметтер" бөлімінде: </w:t>
      </w:r>
    </w:p>
    <w:p>
      <w:pPr>
        <w:spacing w:after="0"/>
        <w:ind w:left="0"/>
        <w:jc w:val="both"/>
      </w:pPr>
      <w:r>
        <w:rPr>
          <w:rFonts w:ascii="Times New Roman"/>
          <w:b w:val="false"/>
          <w:i w:val="false"/>
          <w:color w:val="000000"/>
          <w:sz w:val="28"/>
        </w:rPr>
        <w:t xml:space="preserve">
      1) 042.03.001D жолында 042.03 нысан бойынша қосымшаның барлық парақтарының D бағанының көрсеткіштерін қосындылау жолымен айқындалатын сатылатын лотерея билеттерінің жалпы саны көрсетіледі. Бұл орайда жиынтық деректер 042.03 нысан бойынша қосымшаның бірінші парағында ғана толтырылады; </w:t>
      </w:r>
    </w:p>
    <w:p>
      <w:pPr>
        <w:spacing w:after="0"/>
        <w:ind w:left="0"/>
        <w:jc w:val="both"/>
      </w:pPr>
      <w:r>
        <w:rPr>
          <w:rFonts w:ascii="Times New Roman"/>
          <w:b w:val="false"/>
          <w:i w:val="false"/>
          <w:color w:val="000000"/>
          <w:sz w:val="28"/>
        </w:rPr>
        <w:t xml:space="preserve">
      2) А бағанында аралық нөмірлеуді қолдана отырып реттік нөмірі көрсетіледі; </w:t>
      </w:r>
    </w:p>
    <w:p>
      <w:pPr>
        <w:spacing w:after="0"/>
        <w:ind w:left="0"/>
        <w:jc w:val="both"/>
      </w:pPr>
      <w:r>
        <w:rPr>
          <w:rFonts w:ascii="Times New Roman"/>
          <w:b w:val="false"/>
          <w:i w:val="false"/>
          <w:color w:val="000000"/>
          <w:sz w:val="28"/>
        </w:rPr>
        <w:t xml:space="preserve">
      3) В бағанында сатылатын лотерея билеттерінің сериялары мен көрсетіледі; </w:t>
      </w:r>
    </w:p>
    <w:p>
      <w:pPr>
        <w:spacing w:after="0"/>
        <w:ind w:left="0"/>
        <w:jc w:val="both"/>
      </w:pPr>
      <w:r>
        <w:rPr>
          <w:rFonts w:ascii="Times New Roman"/>
          <w:b w:val="false"/>
          <w:i w:val="false"/>
          <w:color w:val="000000"/>
          <w:sz w:val="28"/>
        </w:rPr>
        <w:t xml:space="preserve">
      4) С бағанында сатылатын лотерея билеттерінің нөмірлері көрсетіледі; </w:t>
      </w:r>
    </w:p>
    <w:p>
      <w:pPr>
        <w:spacing w:after="0"/>
        <w:ind w:left="0"/>
        <w:jc w:val="both"/>
      </w:pPr>
      <w:r>
        <w:rPr>
          <w:rFonts w:ascii="Times New Roman"/>
          <w:b w:val="false"/>
          <w:i w:val="false"/>
          <w:color w:val="000000"/>
          <w:sz w:val="28"/>
        </w:rPr>
        <w:t xml:space="preserve">
      5) D бағанында сатылатын лотерея билеттерінің саны көрсетіледі. </w:t>
      </w:r>
    </w:p>
    <w:p>
      <w:pPr>
        <w:spacing w:after="0"/>
        <w:ind w:left="0"/>
        <w:jc w:val="both"/>
      </w:pPr>
      <w:r>
        <w:rPr>
          <w:rFonts w:ascii="Times New Roman"/>
          <w:b w:val="false"/>
          <w:i w:val="false"/>
          <w:color w:val="000000"/>
          <w:sz w:val="28"/>
        </w:rPr>
        <w:t xml:space="preserve">
      25. "Өтінішті толтырған лауазымды тұлғаның аты-жөні" жолында Өтінішті толтырған лауазымды немесе өзге тұлғаның тегі, есімі, әкесінің аты көрсетіледі. </w:t>
      </w:r>
    </w:p>
    <w:bookmarkStart w:name="z31" w:id="27"/>
    <w:p>
      <w:pPr>
        <w:spacing w:after="0"/>
        <w:ind w:left="0"/>
        <w:jc w:val="left"/>
      </w:pPr>
      <w:r>
        <w:rPr>
          <w:rFonts w:ascii="Times New Roman"/>
          <w:b/>
          <w:i w:val="false"/>
          <w:color w:val="000000"/>
        </w:rPr>
        <w:t xml:space="preserve"> 6. 042.04 нысан бойынша қосымшаны толтыру</w:t>
      </w:r>
    </w:p>
    <w:bookmarkEnd w:id="27"/>
    <w:p>
      <w:pPr>
        <w:spacing w:after="0"/>
        <w:ind w:left="0"/>
        <w:jc w:val="both"/>
      </w:pPr>
      <w:r>
        <w:rPr>
          <w:rFonts w:ascii="Times New Roman"/>
          <w:b w:val="false"/>
          <w:i w:val="false"/>
          <w:color w:val="000000"/>
          <w:sz w:val="28"/>
        </w:rPr>
        <w:t xml:space="preserve">
      26.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27. "Лотерея билеттерін сату орны туралы мәлімет" бөлімінде: </w:t>
      </w:r>
    </w:p>
    <w:p>
      <w:pPr>
        <w:spacing w:after="0"/>
        <w:ind w:left="0"/>
        <w:jc w:val="both"/>
      </w:pPr>
      <w:r>
        <w:rPr>
          <w:rFonts w:ascii="Times New Roman"/>
          <w:b w:val="false"/>
          <w:i w:val="false"/>
          <w:color w:val="000000"/>
          <w:sz w:val="28"/>
        </w:rPr>
        <w:t xml:space="preserve">
      1) А бағанында аралық нөмірлеуді қолдана отырып реттік нөмірі көрсетіледі; </w:t>
      </w:r>
    </w:p>
    <w:p>
      <w:pPr>
        <w:spacing w:after="0"/>
        <w:ind w:left="0"/>
        <w:jc w:val="both"/>
      </w:pPr>
      <w:r>
        <w:rPr>
          <w:rFonts w:ascii="Times New Roman"/>
          <w:b w:val="false"/>
          <w:i w:val="false"/>
          <w:color w:val="000000"/>
          <w:sz w:val="28"/>
        </w:rPr>
        <w:t xml:space="preserve">
      2) В бағанында лотерея билеттерін сату орындары туралы мәліметтер (облыс, қала, аудан, кент, ауыл, көше, тұйық көше, үйдің нөмірі, пәтер және тағы да басқа). </w:t>
      </w:r>
    </w:p>
    <w:p>
      <w:pPr>
        <w:spacing w:after="0"/>
        <w:ind w:left="0"/>
        <w:jc w:val="both"/>
      </w:pPr>
      <w:r>
        <w:rPr>
          <w:rFonts w:ascii="Times New Roman"/>
          <w:b w:val="false"/>
          <w:i w:val="false"/>
          <w:color w:val="000000"/>
          <w:sz w:val="28"/>
        </w:rPr>
        <w:t xml:space="preserve">
      28. "Өтінішті толтырған лауазымды тұлғаның аты-жөні" жолында Өтінішті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042.00-042.04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Темекі бұйымдарын өндіру, көтерме сату және импорты бойынша салық салу объектілерін және салық салумен байланысты объектілерді тіркеу мен қайта тіркеу туралы өтінішті жасау ережесі (052.00)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Қазақстан Республикасының "Салық және бюджетке төленетін басқа да міндетті төлемдер туралы" Кодексіне (Салық кодексі) сәйкес әзірленген және қоса берілген нысандардан тұратын, темекі бұйымдарын өндіру, көтерме сату және импорты бойынша салық салу объектілерін және салық салумен байланысты объектілерді тіркеу мен қайта тіркеу туралы өтінішті (бұдан әрі - Өтініш) жасау тәртібін айқындайды. Өтінішті Салық кодексінің </w:t>
      </w:r>
      <w:r>
        <w:rPr>
          <w:rFonts w:ascii="Times New Roman"/>
          <w:b w:val="false"/>
          <w:i w:val="false"/>
          <w:color w:val="000000"/>
          <w:sz w:val="28"/>
        </w:rPr>
        <w:t xml:space="preserve">531-бабына </w:t>
      </w:r>
      <w:r>
        <w:rPr>
          <w:rFonts w:ascii="Times New Roman"/>
          <w:b w:val="false"/>
          <w:i w:val="false"/>
          <w:color w:val="000000"/>
          <w:sz w:val="28"/>
        </w:rPr>
        <w:t xml:space="preserve">сәйкес темекі бұйымдарын өндіруді, көтерме сатуды және импортын жүзеге асыратын салық төлеушілер жасайды. </w:t>
      </w:r>
    </w:p>
    <w:p>
      <w:pPr>
        <w:spacing w:after="0"/>
        <w:ind w:left="0"/>
        <w:jc w:val="both"/>
      </w:pPr>
      <w:r>
        <w:rPr>
          <w:rFonts w:ascii="Times New Roman"/>
          <w:b w:val="false"/>
          <w:i w:val="false"/>
          <w:color w:val="000000"/>
          <w:sz w:val="28"/>
        </w:rPr>
        <w:t xml:space="preserve">
      2. Өтініш Өтініштің өзінен және оған қосымшалардан (052.01-ден 052.05-нысандар) тұрады. </w:t>
      </w:r>
    </w:p>
    <w:p>
      <w:pPr>
        <w:spacing w:after="0"/>
        <w:ind w:left="0"/>
        <w:jc w:val="both"/>
      </w:pPr>
      <w:r>
        <w:rPr>
          <w:rFonts w:ascii="Times New Roman"/>
          <w:b w:val="false"/>
          <w:i w:val="false"/>
          <w:color w:val="000000"/>
          <w:sz w:val="28"/>
        </w:rPr>
        <w:t xml:space="preserve">
      3. Өтініш қағаз тасығышта - қара не көк сиялы қаламмен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Өтінішті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Қосымшаларда көрсетiлуге жататын деректер жоқ болған жағдайда аталған қосымша (-лар) тапсырылмайды. </w:t>
      </w:r>
    </w:p>
    <w:p>
      <w:pPr>
        <w:spacing w:after="0"/>
        <w:ind w:left="0"/>
        <w:jc w:val="both"/>
      </w:pPr>
      <w:r>
        <w:rPr>
          <w:rFonts w:ascii="Times New Roman"/>
          <w:b w:val="false"/>
          <w:i w:val="false"/>
          <w:color w:val="000000"/>
          <w:sz w:val="28"/>
        </w:rPr>
        <w:t xml:space="preserve">
      7. Тиісті қосымшада көрсеткіштерді ашуды талап ететін жолдарды толтыру кезінде, аталған қосымша (-лар) толтыруға жатады. </w:t>
      </w:r>
    </w:p>
    <w:p>
      <w:pPr>
        <w:spacing w:after="0"/>
        <w:ind w:left="0"/>
        <w:jc w:val="both"/>
      </w:pPr>
      <w:r>
        <w:rPr>
          <w:rFonts w:ascii="Times New Roman"/>
          <w:b w:val="false"/>
          <w:i w:val="false"/>
          <w:color w:val="000000"/>
          <w:sz w:val="28"/>
        </w:rPr>
        <w:t xml:space="preserve">
      8. Қосымшалардың парағында бар жолдардағы көрсеткіштер саны асқан жағдайында, қосымшалардың осындай парағы толтырылады. </w:t>
      </w:r>
    </w:p>
    <w:p>
      <w:pPr>
        <w:spacing w:after="0"/>
        <w:ind w:left="0"/>
        <w:jc w:val="both"/>
      </w:pPr>
      <w:r>
        <w:rPr>
          <w:rFonts w:ascii="Times New Roman"/>
          <w:b w:val="false"/>
          <w:i w:val="false"/>
          <w:color w:val="000000"/>
          <w:sz w:val="28"/>
        </w:rPr>
        <w:t xml:space="preserve">
      9. Өтініш алкоголь өнімін өндіру және (немесе) көтерме сатуды жүзеге асыратын салық төлеушілердің әрбір тұрақты нүктелеріне толтырылады. </w:t>
      </w:r>
    </w:p>
    <w:p>
      <w:pPr>
        <w:spacing w:after="0"/>
        <w:ind w:left="0"/>
        <w:jc w:val="both"/>
      </w:pPr>
      <w:r>
        <w:rPr>
          <w:rFonts w:ascii="Times New Roman"/>
          <w:b w:val="false"/>
          <w:i w:val="false"/>
          <w:color w:val="000000"/>
          <w:sz w:val="28"/>
        </w:rPr>
        <w:t xml:space="preserve">
      10. Темекі бұйымдарын өндіру, көтерме сату және импорты бойынша салық салу объектілерін және салық салумен байланысты объектілерді қайта тіркеу кезінде, Өтініштің: </w:t>
      </w:r>
    </w:p>
    <w:p>
      <w:pPr>
        <w:spacing w:after="0"/>
        <w:ind w:left="0"/>
        <w:jc w:val="both"/>
      </w:pPr>
      <w:r>
        <w:rPr>
          <w:rFonts w:ascii="Times New Roman"/>
          <w:b w:val="false"/>
          <w:i w:val="false"/>
          <w:color w:val="000000"/>
          <w:sz w:val="28"/>
        </w:rPr>
        <w:t xml:space="preserve">
      "Жалпы ақпарат" бөлімі толық көлемде; </w:t>
      </w:r>
    </w:p>
    <w:p>
      <w:pPr>
        <w:spacing w:after="0"/>
        <w:ind w:left="0"/>
        <w:jc w:val="both"/>
      </w:pPr>
      <w:r>
        <w:rPr>
          <w:rFonts w:ascii="Times New Roman"/>
          <w:b w:val="false"/>
          <w:i w:val="false"/>
          <w:color w:val="000000"/>
          <w:sz w:val="28"/>
        </w:rPr>
        <w:t xml:space="preserve">
      басқа бөлімдер - олар бойынша бұрын берілген мәліметтерде тек қана өзгерістер болған жолдарды көрсетумен толтырылады. </w:t>
      </w:r>
    </w:p>
    <w:p>
      <w:pPr>
        <w:spacing w:after="0"/>
        <w:ind w:left="0"/>
        <w:jc w:val="both"/>
      </w:pPr>
      <w:r>
        <w:rPr>
          <w:rFonts w:ascii="Times New Roman"/>
          <w:b w:val="false"/>
          <w:i w:val="false"/>
          <w:color w:val="000000"/>
          <w:sz w:val="28"/>
        </w:rPr>
        <w:t xml:space="preserve">
      11.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p>
    <w:p>
      <w:pPr>
        <w:spacing w:after="0"/>
        <w:ind w:left="0"/>
        <w:jc w:val="both"/>
      </w:pPr>
      <w:r>
        <w:rPr>
          <w:rFonts w:ascii="Times New Roman"/>
          <w:b w:val="false"/>
          <w:i w:val="false"/>
          <w:color w:val="000000"/>
          <w:sz w:val="28"/>
        </w:rPr>
        <w:t xml:space="preserve">
      12. Өтінішті беру кезінде: </w:t>
      </w:r>
    </w:p>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Өтінішті тапсырғаны туралы хабарландыруды (растауды) алады. </w:t>
      </w:r>
    </w:p>
    <w:p>
      <w:pPr>
        <w:spacing w:after="0"/>
        <w:ind w:left="0"/>
        <w:jc w:val="both"/>
      </w:pPr>
      <w:r>
        <w:rPr>
          <w:rFonts w:ascii="Times New Roman"/>
          <w:b w:val="false"/>
          <w:i w:val="false"/>
          <w:color w:val="000000"/>
          <w:sz w:val="28"/>
        </w:rPr>
        <w:t xml:space="preserve">
      13. Өтінішке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33" w:id="28"/>
    <w:p>
      <w:pPr>
        <w:spacing w:after="0"/>
        <w:ind w:left="0"/>
        <w:jc w:val="left"/>
      </w:pPr>
      <w:r>
        <w:rPr>
          <w:rFonts w:ascii="Times New Roman"/>
          <w:b/>
          <w:i w:val="false"/>
          <w:color w:val="000000"/>
        </w:rPr>
        <w:t xml:space="preserve"> 2. 052.00 нысан бойынша өтінішті жасау</w:t>
      </w:r>
    </w:p>
    <w:bookmarkEnd w:id="28"/>
    <w:p>
      <w:pPr>
        <w:spacing w:after="0"/>
        <w:ind w:left="0"/>
        <w:jc w:val="both"/>
      </w:pPr>
      <w:r>
        <w:rPr>
          <w:rFonts w:ascii="Times New Roman"/>
          <w:b w:val="false"/>
          <w:i w:val="false"/>
          <w:color w:val="000000"/>
          <w:sz w:val="28"/>
        </w:rPr>
        <w:t xml:space="preserve">
      14.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А жолында - жеке кәсіпкердің аты-жөні және фирмалық атауы. Жеке кәсіпкердің аты-жөні және бар болса жеке кәсіпкерді мемлекеттік тіркеу туралы куәлікке сәйкес оның атауы көрсетіледі. </w:t>
      </w:r>
    </w:p>
    <w:p>
      <w:pPr>
        <w:spacing w:after="0"/>
        <w:ind w:left="0"/>
        <w:jc w:val="both"/>
      </w:pPr>
      <w:r>
        <w:rPr>
          <w:rFonts w:ascii="Times New Roman"/>
          <w:b w:val="false"/>
          <w:i w:val="false"/>
          <w:color w:val="000000"/>
          <w:sz w:val="28"/>
        </w:rPr>
        <w:t xml:space="preserve">
      В жолында - Заңды тұлғаның, заңды тұлғаның құрылымдық бөлімшесінің атауы. Құрылтай құжаттарына сәйкес заңды тұлғаның, заңды тұлғаның құрылымдық бөлімшесінің толық атауы көрсетіледі; </w:t>
      </w:r>
    </w:p>
    <w:p>
      <w:pPr>
        <w:spacing w:after="0"/>
        <w:ind w:left="0"/>
        <w:jc w:val="both"/>
      </w:pPr>
      <w:r>
        <w:rPr>
          <w:rFonts w:ascii="Times New Roman"/>
          <w:b w:val="false"/>
          <w:i w:val="false"/>
          <w:color w:val="000000"/>
          <w:sz w:val="28"/>
        </w:rPr>
        <w:t xml:space="preserve">
      3)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 қызметінің түрлері бойынша олардың үлес салмағының кему тәртібімен көрсетілуі тиіс. "Үлес салмағын көрсетіңіз" ұяшығында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Жеке кәсіпкерлер ЭҚЖЖ мәліметтерінде тек ғана негізгі қызметтің ЭҚЖЖ кодын көрсетеді; </w:t>
      </w:r>
    </w:p>
    <w:p>
      <w:pPr>
        <w:spacing w:after="0"/>
        <w:ind w:left="0"/>
        <w:jc w:val="both"/>
      </w:pPr>
      <w:r>
        <w:rPr>
          <w:rFonts w:ascii="Times New Roman"/>
          <w:b w:val="false"/>
          <w:i w:val="false"/>
          <w:color w:val="000000"/>
          <w:sz w:val="28"/>
        </w:rPr>
        <w:t xml:space="preserve">
      4) заңды тұлғаның (филиалдың, өкілдіктің есептік тіркеуі) немесе жеке кәсіпкердің мемлекеттік тіркеу туралы мәліметтер: А - заңды тұлғаның (филиалдың, өкілдіктің есептік тіркеуі) мемлекеттік тіркеу туралы нөмірі; В - жеке кәсіпкер куәлігінің сериясы; С - жеке кәсіпкер куәлігінің нөмірі; D - куәлікті беру күні көрсетіледі; </w:t>
      </w:r>
    </w:p>
    <w:p>
      <w:pPr>
        <w:spacing w:after="0"/>
        <w:ind w:left="0"/>
        <w:jc w:val="both"/>
      </w:pPr>
      <w:r>
        <w:rPr>
          <w:rFonts w:ascii="Times New Roman"/>
          <w:b w:val="false"/>
          <w:i w:val="false"/>
          <w:color w:val="000000"/>
          <w:sz w:val="28"/>
        </w:rPr>
        <w:t xml:space="preserve">
      5) қосылған құн салығын төлеуші ретінде есепке қою туралы мәлімет көрсетіледі: А - куәлік сериясы; В - куәлік нөмірі; С - есепке қою күні; </w:t>
      </w:r>
    </w:p>
    <w:p>
      <w:pPr>
        <w:spacing w:after="0"/>
        <w:ind w:left="0"/>
        <w:jc w:val="both"/>
      </w:pPr>
      <w:r>
        <w:rPr>
          <w:rFonts w:ascii="Times New Roman"/>
          <w:b w:val="false"/>
          <w:i w:val="false"/>
          <w:color w:val="000000"/>
          <w:sz w:val="28"/>
        </w:rPr>
        <w:t xml:space="preserve">
      6) кәсіпкерлік қызметін жүзеге асыру құқығына лицензия (бұдан әрі - лицензия) туралы мәлімет көрсетіледі: А - лицензияның саны-барлығы; В - лицензияның нөмірі; С - берілген күн; D - лицензиардың атауы. </w:t>
      </w:r>
    </w:p>
    <w:p>
      <w:pPr>
        <w:spacing w:after="0"/>
        <w:ind w:left="0"/>
        <w:jc w:val="both"/>
      </w:pPr>
      <w:r>
        <w:rPr>
          <w:rFonts w:ascii="Times New Roman"/>
          <w:b w:val="false"/>
          <w:i w:val="false"/>
          <w:color w:val="000000"/>
          <w:sz w:val="28"/>
        </w:rPr>
        <w:t xml:space="preserve">
      Егер салық төлеушіде лицензиялар саны біреуден астам болса, онда олар туралы мәлімет 022.01 нысан бойынша қосымшада толтырылады. Бұл ретте, 022.00 нысан бойынша өтініштің 6В, 6С, 6D, 6Е-жолдары толтырылмайды. 022.00 нысан бойынша өтініштің 6А-жолында 022.01 нысан бойынша қосымшаның соңғы парағының А бағанының рет нөміріне тең болуы тиіс лицензиялардың жалпы саны көрсетіледі; </w:t>
      </w:r>
    </w:p>
    <w:p>
      <w:pPr>
        <w:spacing w:after="0"/>
        <w:ind w:left="0"/>
        <w:jc w:val="both"/>
      </w:pPr>
      <w:r>
        <w:rPr>
          <w:rFonts w:ascii="Times New Roman"/>
          <w:b w:val="false"/>
          <w:i w:val="false"/>
          <w:color w:val="000000"/>
          <w:sz w:val="28"/>
        </w:rPr>
        <w:t xml:space="preserve">
      7) өтінішті толтыру себебі. А - тіркеу; В - қайта тіркеу. </w:t>
      </w:r>
    </w:p>
    <w:p>
      <w:pPr>
        <w:spacing w:after="0"/>
        <w:ind w:left="0"/>
        <w:jc w:val="both"/>
      </w:pPr>
      <w:r>
        <w:rPr>
          <w:rFonts w:ascii="Times New Roman"/>
          <w:b w:val="false"/>
          <w:i w:val="false"/>
          <w:color w:val="000000"/>
          <w:sz w:val="28"/>
        </w:rPr>
        <w:t xml:space="preserve">
      15. "Салық салу объектілері және салық салумен байланысты объектілер туралы мәліметтер" бөлімінде: </w:t>
      </w:r>
    </w:p>
    <w:p>
      <w:pPr>
        <w:spacing w:after="0"/>
        <w:ind w:left="0"/>
        <w:jc w:val="both"/>
      </w:pPr>
      <w:r>
        <w:rPr>
          <w:rFonts w:ascii="Times New Roman"/>
          <w:b w:val="false"/>
          <w:i w:val="false"/>
          <w:color w:val="000000"/>
          <w:sz w:val="28"/>
        </w:rPr>
        <w:t xml:space="preserve">
      1) 052.00.001 жолында жүзеге асырылатын қызмет орны көрсетіледі: </w:t>
      </w:r>
    </w:p>
    <w:p>
      <w:pPr>
        <w:spacing w:after="0"/>
        <w:ind w:left="0"/>
        <w:jc w:val="both"/>
      </w:pPr>
      <w:r>
        <w:rPr>
          <w:rFonts w:ascii="Times New Roman"/>
          <w:b w:val="false"/>
          <w:i w:val="false"/>
          <w:color w:val="000000"/>
          <w:sz w:val="28"/>
        </w:rPr>
        <w:t xml:space="preserve">
      052.00.001А жолында облыс атауы көрсетіледі; </w:t>
      </w:r>
    </w:p>
    <w:p>
      <w:pPr>
        <w:spacing w:after="0"/>
        <w:ind w:left="0"/>
        <w:jc w:val="both"/>
      </w:pPr>
      <w:r>
        <w:rPr>
          <w:rFonts w:ascii="Times New Roman"/>
          <w:b w:val="false"/>
          <w:i w:val="false"/>
          <w:color w:val="000000"/>
          <w:sz w:val="28"/>
        </w:rPr>
        <w:t xml:space="preserve">
      052.00.001В жолында қала, аудан атауы көрсетіледі; </w:t>
      </w:r>
    </w:p>
    <w:p>
      <w:pPr>
        <w:spacing w:after="0"/>
        <w:ind w:left="0"/>
        <w:jc w:val="both"/>
      </w:pPr>
      <w:r>
        <w:rPr>
          <w:rFonts w:ascii="Times New Roman"/>
          <w:b w:val="false"/>
          <w:i w:val="false"/>
          <w:color w:val="000000"/>
          <w:sz w:val="28"/>
        </w:rPr>
        <w:t xml:space="preserve">
      052.00.001С жолында кент немесе ауыл атауы көрсетіледі; </w:t>
      </w:r>
    </w:p>
    <w:p>
      <w:pPr>
        <w:spacing w:after="0"/>
        <w:ind w:left="0"/>
        <w:jc w:val="both"/>
      </w:pPr>
      <w:r>
        <w:rPr>
          <w:rFonts w:ascii="Times New Roman"/>
          <w:b w:val="false"/>
          <w:i w:val="false"/>
          <w:color w:val="000000"/>
          <w:sz w:val="28"/>
        </w:rPr>
        <w:t xml:space="preserve">
      052.00.001D жолында көше (даңғыл, гүлзар, тұйық көше және т.б) атауы көрсетіледі; </w:t>
      </w:r>
    </w:p>
    <w:p>
      <w:pPr>
        <w:spacing w:after="0"/>
        <w:ind w:left="0"/>
        <w:jc w:val="both"/>
      </w:pPr>
      <w:r>
        <w:rPr>
          <w:rFonts w:ascii="Times New Roman"/>
          <w:b w:val="false"/>
          <w:i w:val="false"/>
          <w:color w:val="000000"/>
          <w:sz w:val="28"/>
        </w:rPr>
        <w:t xml:space="preserve">
      052.00.001E жолында ғимарат нөмірі көрсетіледі; </w:t>
      </w:r>
    </w:p>
    <w:p>
      <w:pPr>
        <w:spacing w:after="0"/>
        <w:ind w:left="0"/>
        <w:jc w:val="both"/>
      </w:pPr>
      <w:r>
        <w:rPr>
          <w:rFonts w:ascii="Times New Roman"/>
          <w:b w:val="false"/>
          <w:i w:val="false"/>
          <w:color w:val="000000"/>
          <w:sz w:val="28"/>
        </w:rPr>
        <w:t xml:space="preserve">
      052.00.001F жолында салық салу объектілерін және салық салумен байланысты объектілердің тұрған жерін анықтауға мүмкіндік беретін басқа мекен-жайының атауы көрсетіледі; </w:t>
      </w:r>
    </w:p>
    <w:p>
      <w:pPr>
        <w:spacing w:after="0"/>
        <w:ind w:left="0"/>
        <w:jc w:val="both"/>
      </w:pPr>
      <w:r>
        <w:rPr>
          <w:rFonts w:ascii="Times New Roman"/>
          <w:b w:val="false"/>
          <w:i w:val="false"/>
          <w:color w:val="000000"/>
          <w:sz w:val="28"/>
        </w:rPr>
        <w:t xml:space="preserve">
      2) 052.00.002 жолында қызмет түрі көрсетіледі: </w:t>
      </w:r>
    </w:p>
    <w:p>
      <w:pPr>
        <w:spacing w:after="0"/>
        <w:ind w:left="0"/>
        <w:jc w:val="both"/>
      </w:pPr>
      <w:r>
        <w:rPr>
          <w:rFonts w:ascii="Times New Roman"/>
          <w:b w:val="false"/>
          <w:i w:val="false"/>
          <w:color w:val="000000"/>
          <w:sz w:val="28"/>
        </w:rPr>
        <w:t xml:space="preserve">
      052.00.002А жолында өндірілетін темекі бұйымдарының (тұтынушы ыдысына қорапталған және соңғы тұтынушыға арналған фильтрлі сигареталар, фильтрсiз сигареталар, папиростар, сигаралар, сигариллалар, шегетін, шайнайтын, иіскейтін темекi (бұдан әрі - темекі)) түрі көрсетіледі; </w:t>
      </w:r>
    </w:p>
    <w:p>
      <w:pPr>
        <w:spacing w:after="0"/>
        <w:ind w:left="0"/>
        <w:jc w:val="both"/>
      </w:pPr>
      <w:r>
        <w:rPr>
          <w:rFonts w:ascii="Times New Roman"/>
          <w:b w:val="false"/>
          <w:i w:val="false"/>
          <w:color w:val="000000"/>
          <w:sz w:val="28"/>
        </w:rPr>
        <w:t xml:space="preserve">
      052.00.002В жолында көтерме саудада сатылатын темекі бұйымдарының (фильтрлі сигареталар, фильтрсiз сигареталар, папиростар, сигаралар, сигариллалар, темекi) түрі көрсетіледі; </w:t>
      </w:r>
    </w:p>
    <w:p>
      <w:pPr>
        <w:spacing w:after="0"/>
        <w:ind w:left="0"/>
        <w:jc w:val="both"/>
      </w:pPr>
      <w:r>
        <w:rPr>
          <w:rFonts w:ascii="Times New Roman"/>
          <w:b w:val="false"/>
          <w:i w:val="false"/>
          <w:color w:val="000000"/>
          <w:sz w:val="28"/>
        </w:rPr>
        <w:t xml:space="preserve">
      052.00.002С жолында импортталатын темекі бұйымдарының (фильтрлі сигареталар, фильтрсiз сигареталар, папиростар, сигаралар, сигариллалар, шегетін, шайнайтын, иіскейтін темекi) түрі көрсетіледі; </w:t>
      </w:r>
    </w:p>
    <w:p>
      <w:pPr>
        <w:spacing w:after="0"/>
        <w:ind w:left="0"/>
        <w:jc w:val="both"/>
      </w:pPr>
      <w:r>
        <w:rPr>
          <w:rFonts w:ascii="Times New Roman"/>
          <w:b w:val="false"/>
          <w:i w:val="false"/>
          <w:color w:val="000000"/>
          <w:sz w:val="28"/>
        </w:rPr>
        <w:t xml:space="preserve">
      3) 052.00.003-жолда темекі өнімі үшін қойма жайлары туралы мәліметтер көрсетіледі: </w:t>
      </w:r>
    </w:p>
    <w:p>
      <w:pPr>
        <w:spacing w:after="0"/>
        <w:ind w:left="0"/>
        <w:jc w:val="both"/>
      </w:pPr>
      <w:r>
        <w:rPr>
          <w:rFonts w:ascii="Times New Roman"/>
          <w:b w:val="false"/>
          <w:i w:val="false"/>
          <w:color w:val="000000"/>
          <w:sz w:val="28"/>
        </w:rPr>
        <w:t xml:space="preserve">
      052.00.003А-жолда қоймалардың саны көрсетіледі; </w:t>
      </w:r>
    </w:p>
    <w:p>
      <w:pPr>
        <w:spacing w:after="0"/>
        <w:ind w:left="0"/>
        <w:jc w:val="both"/>
      </w:pPr>
      <w:r>
        <w:rPr>
          <w:rFonts w:ascii="Times New Roman"/>
          <w:b w:val="false"/>
          <w:i w:val="false"/>
          <w:color w:val="000000"/>
          <w:sz w:val="28"/>
        </w:rPr>
        <w:t xml:space="preserve">
      052.00.003В-жолда қоймалардың алатын жалпы көлемі көрсетіледі; </w:t>
      </w:r>
    </w:p>
    <w:p>
      <w:pPr>
        <w:spacing w:after="0"/>
        <w:ind w:left="0"/>
        <w:jc w:val="both"/>
      </w:pPr>
      <w:r>
        <w:rPr>
          <w:rFonts w:ascii="Times New Roman"/>
          <w:b w:val="false"/>
          <w:i w:val="false"/>
          <w:color w:val="000000"/>
          <w:sz w:val="28"/>
        </w:rPr>
        <w:t xml:space="preserve">
      4) 052.00.004 жолы егер темекі бұйымын өндіру және (немесе) көтерме сату бойынша қызметті жүзеге асыратын жеке кәсіпкер немесе заңды тұлға (заңды тұлғаның филиалы) жер телімінің иесі, ия болмаса телім тұрақты жер пайдалану құқығында болған жағдайда толтырылады. Бұл ретте, осы жолда жер теліміне меншік құқығына актіге (тұрақты жер пайдалану құқығына, бұдан әрі - жер телімінің актісі) сәйкес мәліметтері көрсетіледі: </w:t>
      </w:r>
    </w:p>
    <w:p>
      <w:pPr>
        <w:spacing w:after="0"/>
        <w:ind w:left="0"/>
        <w:jc w:val="both"/>
      </w:pPr>
      <w:r>
        <w:rPr>
          <w:rFonts w:ascii="Times New Roman"/>
          <w:b w:val="false"/>
          <w:i w:val="false"/>
          <w:color w:val="000000"/>
          <w:sz w:val="28"/>
        </w:rPr>
        <w:t xml:space="preserve">
      052.00.004А-жолда жер учаскі актісінің нөмірі көрсетіледі: </w:t>
      </w:r>
    </w:p>
    <w:p>
      <w:pPr>
        <w:spacing w:after="0"/>
        <w:ind w:left="0"/>
        <w:jc w:val="both"/>
      </w:pPr>
      <w:r>
        <w:rPr>
          <w:rFonts w:ascii="Times New Roman"/>
          <w:b w:val="false"/>
          <w:i w:val="false"/>
          <w:color w:val="000000"/>
          <w:sz w:val="28"/>
        </w:rPr>
        <w:t xml:space="preserve">
      052.00.004В-жолда жер учаскі актісін беру күні көрсетіледі; </w:t>
      </w:r>
    </w:p>
    <w:p>
      <w:pPr>
        <w:spacing w:after="0"/>
        <w:ind w:left="0"/>
        <w:jc w:val="both"/>
      </w:pPr>
      <w:r>
        <w:rPr>
          <w:rFonts w:ascii="Times New Roman"/>
          <w:b w:val="false"/>
          <w:i w:val="false"/>
          <w:color w:val="000000"/>
          <w:sz w:val="28"/>
        </w:rPr>
        <w:t xml:space="preserve">
      052.00.004С-жолда жер учаскінің көлемі көрсетіледі; </w:t>
      </w:r>
    </w:p>
    <w:p>
      <w:pPr>
        <w:spacing w:after="0"/>
        <w:ind w:left="0"/>
        <w:jc w:val="both"/>
      </w:pPr>
      <w:r>
        <w:rPr>
          <w:rFonts w:ascii="Times New Roman"/>
          <w:b w:val="false"/>
          <w:i w:val="false"/>
          <w:color w:val="000000"/>
          <w:sz w:val="28"/>
        </w:rPr>
        <w:t xml:space="preserve">
      052.00.004D-жолда жер учаскінің кадастрлық нөмірі көрсетіледі. </w:t>
      </w:r>
    </w:p>
    <w:p>
      <w:pPr>
        <w:spacing w:after="0"/>
        <w:ind w:left="0"/>
        <w:jc w:val="both"/>
      </w:pPr>
      <w:r>
        <w:rPr>
          <w:rFonts w:ascii="Times New Roman"/>
          <w:b w:val="false"/>
          <w:i w:val="false"/>
          <w:color w:val="000000"/>
          <w:sz w:val="28"/>
        </w:rPr>
        <w:t xml:space="preserve">
      Егер жер учаскіне актілер саны біреуден астам болса, онда 052.03 нысан бойынша қосымша толтырылады. Бұл ретте өтініштің 052.00.004А, 02.00.004В және 052.00.004D-жолдары толтырылмайды. </w:t>
      </w:r>
    </w:p>
    <w:p>
      <w:pPr>
        <w:spacing w:after="0"/>
        <w:ind w:left="0"/>
        <w:jc w:val="both"/>
      </w:pPr>
      <w:r>
        <w:rPr>
          <w:rFonts w:ascii="Times New Roman"/>
          <w:b w:val="false"/>
          <w:i w:val="false"/>
          <w:color w:val="000000"/>
          <w:sz w:val="28"/>
        </w:rPr>
        <w:t xml:space="preserve">
      052.00.004С-жолда 052.02 нысан бойынша қосымшаның барлық парақтары 052.03.001С-жолдарының сомасы ретінде айқындалатын жер учаскінің жалпы көлемі көрсетіледі; </w:t>
      </w:r>
    </w:p>
    <w:p>
      <w:pPr>
        <w:spacing w:after="0"/>
        <w:ind w:left="0"/>
        <w:jc w:val="both"/>
      </w:pPr>
      <w:r>
        <w:rPr>
          <w:rFonts w:ascii="Times New Roman"/>
          <w:b w:val="false"/>
          <w:i w:val="false"/>
          <w:color w:val="000000"/>
          <w:sz w:val="28"/>
        </w:rPr>
        <w:t xml:space="preserve">
      5) 052.00.005-жолы егер темекі бұйымын өндіру және (немесе) көтерме сату бойынша қызмет жүзеге асырылатын жер учаскі уақытша жер пайдалануда болған жағдайда толтырылады. Бұл ретте бұл жолда уақытша жер пайдалану туралы шартқа сәйкес мәліметтер көрсетіледі: </w:t>
      </w:r>
    </w:p>
    <w:p>
      <w:pPr>
        <w:spacing w:after="0"/>
        <w:ind w:left="0"/>
        <w:jc w:val="both"/>
      </w:pPr>
      <w:r>
        <w:rPr>
          <w:rFonts w:ascii="Times New Roman"/>
          <w:b w:val="false"/>
          <w:i w:val="false"/>
          <w:color w:val="000000"/>
          <w:sz w:val="28"/>
        </w:rPr>
        <w:t xml:space="preserve">
      052.00.005А-жолда уақытша жер пайдаланудың тиісті түрі (өтеусіз, тегін) көрсетіледі; </w:t>
      </w:r>
    </w:p>
    <w:p>
      <w:pPr>
        <w:spacing w:after="0"/>
        <w:ind w:left="0"/>
        <w:jc w:val="both"/>
      </w:pPr>
      <w:r>
        <w:rPr>
          <w:rFonts w:ascii="Times New Roman"/>
          <w:b w:val="false"/>
          <w:i w:val="false"/>
          <w:color w:val="000000"/>
          <w:sz w:val="28"/>
        </w:rPr>
        <w:t xml:space="preserve">
      052.00.005В-жолда уақытша жер пайдалану шартының нөмірі көрсетіледі; </w:t>
      </w:r>
    </w:p>
    <w:p>
      <w:pPr>
        <w:spacing w:after="0"/>
        <w:ind w:left="0"/>
        <w:jc w:val="both"/>
      </w:pPr>
      <w:r>
        <w:rPr>
          <w:rFonts w:ascii="Times New Roman"/>
          <w:b w:val="false"/>
          <w:i w:val="false"/>
          <w:color w:val="000000"/>
          <w:sz w:val="28"/>
        </w:rPr>
        <w:t xml:space="preserve">
      052.00.005С-жолда уақытша жер пайдалану шартын жасау күні көрсетіледі; </w:t>
      </w:r>
    </w:p>
    <w:p>
      <w:pPr>
        <w:spacing w:after="0"/>
        <w:ind w:left="0"/>
        <w:jc w:val="both"/>
      </w:pPr>
      <w:r>
        <w:rPr>
          <w:rFonts w:ascii="Times New Roman"/>
          <w:b w:val="false"/>
          <w:i w:val="false"/>
          <w:color w:val="000000"/>
          <w:sz w:val="28"/>
        </w:rPr>
        <w:t xml:space="preserve">
      052.00.005D-жолда уақытша жер пайдалану шартының қызмет ету мерзімі көрсетіледі; </w:t>
      </w:r>
    </w:p>
    <w:p>
      <w:pPr>
        <w:spacing w:after="0"/>
        <w:ind w:left="0"/>
        <w:jc w:val="both"/>
      </w:pPr>
      <w:r>
        <w:rPr>
          <w:rFonts w:ascii="Times New Roman"/>
          <w:b w:val="false"/>
          <w:i w:val="false"/>
          <w:color w:val="000000"/>
          <w:sz w:val="28"/>
        </w:rPr>
        <w:t xml:space="preserve">
      052.00.005Е-жолда жер учаскінің көлемі көрсетіледі; </w:t>
      </w:r>
    </w:p>
    <w:p>
      <w:pPr>
        <w:spacing w:after="0"/>
        <w:ind w:left="0"/>
        <w:jc w:val="both"/>
      </w:pPr>
      <w:r>
        <w:rPr>
          <w:rFonts w:ascii="Times New Roman"/>
          <w:b w:val="false"/>
          <w:i w:val="false"/>
          <w:color w:val="000000"/>
          <w:sz w:val="28"/>
        </w:rPr>
        <w:t xml:space="preserve">
      052.00.005Ғ-жолда жер учаскінің кадастрлық нөмірі көрсетіледі; </w:t>
      </w:r>
    </w:p>
    <w:p>
      <w:pPr>
        <w:spacing w:after="0"/>
        <w:ind w:left="0"/>
        <w:jc w:val="both"/>
      </w:pPr>
      <w:r>
        <w:rPr>
          <w:rFonts w:ascii="Times New Roman"/>
          <w:b w:val="false"/>
          <w:i w:val="false"/>
          <w:color w:val="000000"/>
          <w:sz w:val="28"/>
        </w:rPr>
        <w:t xml:space="preserve">
      052.00.005G-жолда жалға беруші - салық төлеушінің тіркеу нөмірі көрсетіледі; </w:t>
      </w:r>
    </w:p>
    <w:p>
      <w:pPr>
        <w:spacing w:after="0"/>
        <w:ind w:left="0"/>
        <w:jc w:val="both"/>
      </w:pPr>
      <w:r>
        <w:rPr>
          <w:rFonts w:ascii="Times New Roman"/>
          <w:b w:val="false"/>
          <w:i w:val="false"/>
          <w:color w:val="000000"/>
          <w:sz w:val="28"/>
        </w:rPr>
        <w:t xml:space="preserve">
      052.00.005Н-жолда жеке тұлғаның аты-жөні немесе заңды тұлғаның (құрылымдық бөлімшенің) - жалға берушінің атауы көрсетіледі. </w:t>
      </w:r>
    </w:p>
    <w:p>
      <w:pPr>
        <w:spacing w:after="0"/>
        <w:ind w:left="0"/>
        <w:jc w:val="both"/>
      </w:pPr>
      <w:r>
        <w:rPr>
          <w:rFonts w:ascii="Times New Roman"/>
          <w:b w:val="false"/>
          <w:i w:val="false"/>
          <w:color w:val="000000"/>
          <w:sz w:val="28"/>
        </w:rPr>
        <w:t xml:space="preserve">
      Егер уақытша жер пайдалану туралы шарттардың саны біреуден астам болса, онда 052.02 нысан бойынша қосымша толтырылады. Бұл ретте өтініштің 052.00.005А, 02.00.005В, 052.00.005С, 052.00.004D, 02.00.005Ғ, 052.00.005G және 052.00.00Н-жолдары толтырылмайды. Өтініштің 052.00.005Е-жолда 052.02 нысан бойынша қосымшаның барлық парақтары 052.03.002Е-жолдарының сомасы ретінде айқындалатын жер телімдерінің жалпы көлемі көрсетіледі; </w:t>
      </w:r>
    </w:p>
    <w:p>
      <w:pPr>
        <w:spacing w:after="0"/>
        <w:ind w:left="0"/>
        <w:jc w:val="both"/>
      </w:pPr>
      <w:r>
        <w:rPr>
          <w:rFonts w:ascii="Times New Roman"/>
          <w:b w:val="false"/>
          <w:i w:val="false"/>
          <w:color w:val="000000"/>
          <w:sz w:val="28"/>
        </w:rPr>
        <w:t xml:space="preserve">
      6) 052.00.006-жолда жылжымайтын мүлікке құқығын мемлекеттік тіркеу туралы куәлікке (бұдан әрі - жылжымайтын мүлікке куәлік) сәйкес мәлімет көрсетіледі: </w:t>
      </w:r>
    </w:p>
    <w:p>
      <w:pPr>
        <w:spacing w:after="0"/>
        <w:ind w:left="0"/>
        <w:jc w:val="both"/>
      </w:pPr>
      <w:r>
        <w:rPr>
          <w:rFonts w:ascii="Times New Roman"/>
          <w:b w:val="false"/>
          <w:i w:val="false"/>
          <w:color w:val="000000"/>
          <w:sz w:val="28"/>
        </w:rPr>
        <w:t xml:space="preserve">
      052.00.006А-жолда жылжымайтын мүлікке куәліктің нөмірі көрсетіледі; </w:t>
      </w:r>
    </w:p>
    <w:p>
      <w:pPr>
        <w:spacing w:after="0"/>
        <w:ind w:left="0"/>
        <w:jc w:val="both"/>
      </w:pPr>
      <w:r>
        <w:rPr>
          <w:rFonts w:ascii="Times New Roman"/>
          <w:b w:val="false"/>
          <w:i w:val="false"/>
          <w:color w:val="000000"/>
          <w:sz w:val="28"/>
        </w:rPr>
        <w:t xml:space="preserve">
      052.00.006В-жолда жылжымайтын мүлікке куәлікті беру күні көрсетіледі; </w:t>
      </w:r>
    </w:p>
    <w:p>
      <w:pPr>
        <w:spacing w:after="0"/>
        <w:ind w:left="0"/>
        <w:jc w:val="both"/>
      </w:pPr>
      <w:r>
        <w:rPr>
          <w:rFonts w:ascii="Times New Roman"/>
          <w:b w:val="false"/>
          <w:i w:val="false"/>
          <w:color w:val="000000"/>
          <w:sz w:val="28"/>
        </w:rPr>
        <w:t xml:space="preserve">
      052.00.006С-жолда үй-жай көлемі көрсетіледі. </w:t>
      </w:r>
    </w:p>
    <w:p>
      <w:pPr>
        <w:spacing w:after="0"/>
        <w:ind w:left="0"/>
        <w:jc w:val="both"/>
      </w:pPr>
      <w:r>
        <w:rPr>
          <w:rFonts w:ascii="Times New Roman"/>
          <w:b w:val="false"/>
          <w:i w:val="false"/>
          <w:color w:val="000000"/>
          <w:sz w:val="28"/>
        </w:rPr>
        <w:t xml:space="preserve">
      Егер жылжымайтын мүлікке куәлік саны біреуден астам болса, онда 052.03 нысан бойынша қосымша толтырылады. Бұл ретте өтініштің 052.00.006А және 02.00.006В-жолдары толтырылмайды. Өтініштің 052.00.006С-жолда қосымшаның барлық парақтары 052.03.001С-жолдарының сомасы ретінде айқындалатын үй-жайдың жалпы көлемі көрсетіледі; </w:t>
      </w:r>
    </w:p>
    <w:p>
      <w:pPr>
        <w:spacing w:after="0"/>
        <w:ind w:left="0"/>
        <w:jc w:val="both"/>
      </w:pPr>
      <w:r>
        <w:rPr>
          <w:rFonts w:ascii="Times New Roman"/>
          <w:b w:val="false"/>
          <w:i w:val="false"/>
          <w:color w:val="000000"/>
          <w:sz w:val="28"/>
        </w:rPr>
        <w:t xml:space="preserve">
      7) егер темекі бұйымын өндіру және (немесе) көтерме сату бойынша қызметте пайдаланылатын жылжымайтын мүлік жалға алынған болса, онда 052.00.07-жолда жылжымайтын мүлікті жалға алу шарты (бұдан әрі - жалға алу шарты) туралы мәлімет көрсетіледі: </w:t>
      </w:r>
    </w:p>
    <w:p>
      <w:pPr>
        <w:spacing w:after="0"/>
        <w:ind w:left="0"/>
        <w:jc w:val="both"/>
      </w:pPr>
      <w:r>
        <w:rPr>
          <w:rFonts w:ascii="Times New Roman"/>
          <w:b w:val="false"/>
          <w:i w:val="false"/>
          <w:color w:val="000000"/>
          <w:sz w:val="28"/>
        </w:rPr>
        <w:t xml:space="preserve">
      052.00.07А-жолда жалға алу шартының нөмірі көрсетіледі; </w:t>
      </w:r>
    </w:p>
    <w:p>
      <w:pPr>
        <w:spacing w:after="0"/>
        <w:ind w:left="0"/>
        <w:jc w:val="both"/>
      </w:pPr>
      <w:r>
        <w:rPr>
          <w:rFonts w:ascii="Times New Roman"/>
          <w:b w:val="false"/>
          <w:i w:val="false"/>
          <w:color w:val="000000"/>
          <w:sz w:val="28"/>
        </w:rPr>
        <w:t xml:space="preserve">
      052.00.07В-жолда жалға алу шартын жасау күні көрсетіледі; </w:t>
      </w:r>
    </w:p>
    <w:p>
      <w:pPr>
        <w:spacing w:after="0"/>
        <w:ind w:left="0"/>
        <w:jc w:val="both"/>
      </w:pPr>
      <w:r>
        <w:rPr>
          <w:rFonts w:ascii="Times New Roman"/>
          <w:b w:val="false"/>
          <w:i w:val="false"/>
          <w:color w:val="000000"/>
          <w:sz w:val="28"/>
        </w:rPr>
        <w:t xml:space="preserve">
      052.00.07С-жолда жалға алу шартының қолдану мерзімі көрсетіледі; </w:t>
      </w:r>
    </w:p>
    <w:p>
      <w:pPr>
        <w:spacing w:after="0"/>
        <w:ind w:left="0"/>
        <w:jc w:val="both"/>
      </w:pPr>
      <w:r>
        <w:rPr>
          <w:rFonts w:ascii="Times New Roman"/>
          <w:b w:val="false"/>
          <w:i w:val="false"/>
          <w:color w:val="000000"/>
          <w:sz w:val="28"/>
        </w:rPr>
        <w:t xml:space="preserve">
      052.00.07D-жолда үй-жай көлемі көрсетіледі; </w:t>
      </w:r>
    </w:p>
    <w:p>
      <w:pPr>
        <w:spacing w:after="0"/>
        <w:ind w:left="0"/>
        <w:jc w:val="both"/>
      </w:pPr>
      <w:r>
        <w:rPr>
          <w:rFonts w:ascii="Times New Roman"/>
          <w:b w:val="false"/>
          <w:i w:val="false"/>
          <w:color w:val="000000"/>
          <w:sz w:val="28"/>
        </w:rPr>
        <w:t xml:space="preserve">
      052.00.07Е-жолда жалға беруші - салық төлеушінің тіркеу нөмірі көрсетіледі; </w:t>
      </w:r>
    </w:p>
    <w:p>
      <w:pPr>
        <w:spacing w:after="0"/>
        <w:ind w:left="0"/>
        <w:jc w:val="both"/>
      </w:pPr>
      <w:r>
        <w:rPr>
          <w:rFonts w:ascii="Times New Roman"/>
          <w:b w:val="false"/>
          <w:i w:val="false"/>
          <w:color w:val="000000"/>
          <w:sz w:val="28"/>
        </w:rPr>
        <w:t xml:space="preserve">
      052.00.07Ғ-жолда жеке тұлғаның аты-жөні немесе заңды тұлғаның (заңды тұлғаның құрылымдық бөлімшесінің) атауы көрсетіледі. </w:t>
      </w:r>
    </w:p>
    <w:p>
      <w:pPr>
        <w:spacing w:after="0"/>
        <w:ind w:left="0"/>
        <w:jc w:val="both"/>
      </w:pPr>
      <w:r>
        <w:rPr>
          <w:rFonts w:ascii="Times New Roman"/>
          <w:b w:val="false"/>
          <w:i w:val="false"/>
          <w:color w:val="000000"/>
          <w:sz w:val="28"/>
        </w:rPr>
        <w:t xml:space="preserve">
      Егер жылжымайтын мүлікті жалға алу шарттарының саны біреуден астам болса, онда 052.03 нысан бойынша қосымша толтырылады. Бұл ретте өтініштің 052.00.007А, 052.00.007В, 052.00.007С, 052.00.007Е және 052.00.007Ғ-жолдары толтырылмайды. Өтініштің 052.00.007D-жолда 052.03 нысан бойынша қосымшаның барлық парақтары 052.03.002D-жолдарының сомасы ретінде айқындалатын үй-жайдың жалпы көлемі көрсетіледі. </w:t>
      </w:r>
    </w:p>
    <w:p>
      <w:pPr>
        <w:spacing w:after="0"/>
        <w:ind w:left="0"/>
        <w:jc w:val="both"/>
      </w:pPr>
      <w:r>
        <w:rPr>
          <w:rFonts w:ascii="Times New Roman"/>
          <w:b w:val="false"/>
          <w:i w:val="false"/>
          <w:color w:val="000000"/>
          <w:sz w:val="28"/>
        </w:rPr>
        <w:t xml:space="preserve">
      8) 052.00.008-жолда салықтарды есептеу мен төлеу тәртібі туралы тиісті белгі жүргізіледі (оңайлатылған Өтініш бойынша, жалпы белгіленген тәртіпте, патент бойынша): </w:t>
      </w:r>
    </w:p>
    <w:p>
      <w:pPr>
        <w:spacing w:after="0"/>
        <w:ind w:left="0"/>
        <w:jc w:val="both"/>
      </w:pPr>
      <w:r>
        <w:rPr>
          <w:rFonts w:ascii="Times New Roman"/>
          <w:b w:val="false"/>
          <w:i w:val="false"/>
          <w:color w:val="000000"/>
          <w:sz w:val="28"/>
        </w:rPr>
        <w:t xml:space="preserve">
      052.00.008А-жолда оңайлатылған декларация бойынша; </w:t>
      </w:r>
    </w:p>
    <w:p>
      <w:pPr>
        <w:spacing w:after="0"/>
        <w:ind w:left="0"/>
        <w:jc w:val="both"/>
      </w:pPr>
      <w:r>
        <w:rPr>
          <w:rFonts w:ascii="Times New Roman"/>
          <w:b w:val="false"/>
          <w:i w:val="false"/>
          <w:color w:val="000000"/>
          <w:sz w:val="28"/>
        </w:rPr>
        <w:t xml:space="preserve">
      052.00.008В-жолда жалпыға бірдей белгіленген тәртіппен; </w:t>
      </w:r>
    </w:p>
    <w:p>
      <w:pPr>
        <w:spacing w:after="0"/>
        <w:ind w:left="0"/>
        <w:jc w:val="both"/>
      </w:pPr>
      <w:r>
        <w:rPr>
          <w:rFonts w:ascii="Times New Roman"/>
          <w:b w:val="false"/>
          <w:i w:val="false"/>
          <w:color w:val="000000"/>
          <w:sz w:val="28"/>
        </w:rPr>
        <w:t xml:space="preserve">
      052.00.008С-жолда патент бойынша; </w:t>
      </w:r>
    </w:p>
    <w:p>
      <w:pPr>
        <w:spacing w:after="0"/>
        <w:ind w:left="0"/>
        <w:jc w:val="both"/>
      </w:pPr>
      <w:r>
        <w:rPr>
          <w:rFonts w:ascii="Times New Roman"/>
          <w:b w:val="false"/>
          <w:i w:val="false"/>
          <w:color w:val="000000"/>
          <w:sz w:val="28"/>
        </w:rPr>
        <w:t xml:space="preserve">
      9) 052.00.009-жолда фискальдық жады бар бақылау-касса машиналары туралы мәлімет көрсетіледі: </w:t>
      </w:r>
    </w:p>
    <w:p>
      <w:pPr>
        <w:spacing w:after="0"/>
        <w:ind w:left="0"/>
        <w:jc w:val="both"/>
      </w:pPr>
      <w:r>
        <w:rPr>
          <w:rFonts w:ascii="Times New Roman"/>
          <w:b w:val="false"/>
          <w:i w:val="false"/>
          <w:color w:val="000000"/>
          <w:sz w:val="28"/>
        </w:rPr>
        <w:t xml:space="preserve">
      Егер фискальдық жады бар бақылау-касса машиналарының саны біреуден астам болса, онда 052.04 нысан бойынша қосымша толтырылады. Бұл ретте өтініштің 052.00.009В, 02.00.009С, 052.00.009D-жолдары толтырылмайды. Өтініштің 052.00.009А-жолда 052.04 нысан бойынша қосымшаның соңғы парағы А бағанының соңғы рет нөміріне тең болуы тиіс фискальдық жады бар бақылау-касса машиналарының жалпы саны көрсетіледі; </w:t>
      </w:r>
    </w:p>
    <w:p>
      <w:pPr>
        <w:spacing w:after="0"/>
        <w:ind w:left="0"/>
        <w:jc w:val="both"/>
      </w:pPr>
      <w:r>
        <w:rPr>
          <w:rFonts w:ascii="Times New Roman"/>
          <w:b w:val="false"/>
          <w:i w:val="false"/>
          <w:color w:val="000000"/>
          <w:sz w:val="28"/>
        </w:rPr>
        <w:t xml:space="preserve">
      052.00.009А-жолда фискальдық жады бар бақылау-касса машиналарының жалпы саны көрсетіледі; </w:t>
      </w:r>
    </w:p>
    <w:p>
      <w:pPr>
        <w:spacing w:after="0"/>
        <w:ind w:left="0"/>
        <w:jc w:val="both"/>
      </w:pPr>
      <w:r>
        <w:rPr>
          <w:rFonts w:ascii="Times New Roman"/>
          <w:b w:val="false"/>
          <w:i w:val="false"/>
          <w:color w:val="000000"/>
          <w:sz w:val="28"/>
        </w:rPr>
        <w:t xml:space="preserve">
      052.00.009В-жолда фискальдық жады бар бақылау-касса машинасының маркасы көрсетіледі; </w:t>
      </w:r>
    </w:p>
    <w:p>
      <w:pPr>
        <w:spacing w:after="0"/>
        <w:ind w:left="0"/>
        <w:jc w:val="both"/>
      </w:pPr>
      <w:r>
        <w:rPr>
          <w:rFonts w:ascii="Times New Roman"/>
          <w:b w:val="false"/>
          <w:i w:val="false"/>
          <w:color w:val="000000"/>
          <w:sz w:val="28"/>
        </w:rPr>
        <w:t xml:space="preserve">
      052.00.009С-жолда фискальдық жады бар бақылау-касса машинасының тіркеу карточкасын беру күні көрсетіледі; </w:t>
      </w:r>
    </w:p>
    <w:p>
      <w:pPr>
        <w:spacing w:after="0"/>
        <w:ind w:left="0"/>
        <w:jc w:val="both"/>
      </w:pPr>
      <w:r>
        <w:rPr>
          <w:rFonts w:ascii="Times New Roman"/>
          <w:b w:val="false"/>
          <w:i w:val="false"/>
          <w:color w:val="000000"/>
          <w:sz w:val="28"/>
        </w:rPr>
        <w:t xml:space="preserve">
      052.00.009D-жолда фискальдық жады бар бақылау-касса машинасы тіркеу карточкасын беру күні көрсетіледі. </w:t>
      </w:r>
    </w:p>
    <w:p>
      <w:pPr>
        <w:spacing w:after="0"/>
        <w:ind w:left="0"/>
        <w:jc w:val="both"/>
      </w:pPr>
      <w:r>
        <w:rPr>
          <w:rFonts w:ascii="Times New Roman"/>
          <w:b w:val="false"/>
          <w:i w:val="false"/>
          <w:color w:val="000000"/>
          <w:sz w:val="28"/>
        </w:rPr>
        <w:t xml:space="preserve">
      16. "Салық төлеушiнiң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Өтінішті жеке тұлға тапсыратын болса, жол "Салық төлеушiнiң аты-жөні" тұруы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"Өтінішті толтырған лауазымды тұлғаның аты-жөні" жолында Өтінішті толтырған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Өтінішке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Өтініш электронды түрде жасалған кезде электрондық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өтінішті өткізген күні. Өтінішті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Өтініш тапсырылған тіркеу орны бойынша салық органының Қазақстан Республикасының кіріс министрі міндетін атқарушысының 2002 жылғы 22 ақпандағы </w:t>
      </w:r>
      <w:r>
        <w:rPr>
          <w:rFonts w:ascii="Times New Roman"/>
          <w:b w:val="false"/>
          <w:i w:val="false"/>
          <w:color w:val="000000"/>
          <w:sz w:val="28"/>
        </w:rPr>
        <w:t xml:space="preserve">N 279 </w:t>
      </w:r>
      <w:r>
        <w:rPr>
          <w:rFonts w:ascii="Times New Roman"/>
          <w:b w:val="false"/>
          <w:i w:val="false"/>
          <w:color w:val="000000"/>
          <w:sz w:val="28"/>
        </w:rPr>
        <w:t xml:space="preserve">бұйрығымен (Қазақстан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"Өтінішті қабылдаған лауазымды тұлғаның аты-жөні" деген жолда Өтінішті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Өтініштің салық органында қабылданған күні. Өтініштің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Өтініш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Өтініш қағаз тасығышта табыс етілген кезде осы нысанның қабылданғандығы туралы салық органының белгісі қойылады. </w:t>
      </w:r>
    </w:p>
    <w:bookmarkStart w:name="z34" w:id="29"/>
    <w:p>
      <w:pPr>
        <w:spacing w:after="0"/>
        <w:ind w:left="0"/>
        <w:jc w:val="left"/>
      </w:pPr>
      <w:r>
        <w:rPr>
          <w:rFonts w:ascii="Times New Roman"/>
          <w:b/>
          <w:i w:val="false"/>
          <w:color w:val="000000"/>
        </w:rPr>
        <w:t xml:space="preserve"> 3. 052.01 нысаны бойынша қосымшаны жасау</w:t>
      </w:r>
    </w:p>
    <w:bookmarkEnd w:id="29"/>
    <w:p>
      <w:pPr>
        <w:spacing w:after="0"/>
        <w:ind w:left="0"/>
        <w:jc w:val="both"/>
      </w:pPr>
      <w:r>
        <w:rPr>
          <w:rFonts w:ascii="Times New Roman"/>
          <w:b w:val="false"/>
          <w:i w:val="false"/>
          <w:color w:val="000000"/>
          <w:sz w:val="28"/>
        </w:rPr>
        <w:t xml:space="preserve">
      17.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18. "Лицензиялар туралы мәліметтер" бөлімінде: </w:t>
      </w:r>
    </w:p>
    <w:p>
      <w:pPr>
        <w:spacing w:after="0"/>
        <w:ind w:left="0"/>
        <w:jc w:val="both"/>
      </w:pPr>
      <w:r>
        <w:rPr>
          <w:rFonts w:ascii="Times New Roman"/>
          <w:b w:val="false"/>
          <w:i w:val="false"/>
          <w:color w:val="000000"/>
          <w:sz w:val="28"/>
        </w:rPr>
        <w:t xml:space="preserve">
      1) А бағанында аралық нөмірлеуді қолданумен рет нөмірі көрсетіледі; </w:t>
      </w:r>
    </w:p>
    <w:p>
      <w:pPr>
        <w:spacing w:after="0"/>
        <w:ind w:left="0"/>
        <w:jc w:val="both"/>
      </w:pPr>
      <w:r>
        <w:rPr>
          <w:rFonts w:ascii="Times New Roman"/>
          <w:b w:val="false"/>
          <w:i w:val="false"/>
          <w:color w:val="000000"/>
          <w:sz w:val="28"/>
        </w:rPr>
        <w:t xml:space="preserve">
      2) В бағанында лицензияланатын қызмет түрі және лицензиар атауы көрсетіледі; </w:t>
      </w:r>
    </w:p>
    <w:p>
      <w:pPr>
        <w:spacing w:after="0"/>
        <w:ind w:left="0"/>
        <w:jc w:val="both"/>
      </w:pPr>
      <w:r>
        <w:rPr>
          <w:rFonts w:ascii="Times New Roman"/>
          <w:b w:val="false"/>
          <w:i w:val="false"/>
          <w:color w:val="000000"/>
          <w:sz w:val="28"/>
        </w:rPr>
        <w:t xml:space="preserve">
      3) С бағанында лицензияның нөмірі көрсетіледі; </w:t>
      </w:r>
    </w:p>
    <w:p>
      <w:pPr>
        <w:spacing w:after="0"/>
        <w:ind w:left="0"/>
        <w:jc w:val="both"/>
      </w:pPr>
      <w:r>
        <w:rPr>
          <w:rFonts w:ascii="Times New Roman"/>
          <w:b w:val="false"/>
          <w:i w:val="false"/>
          <w:color w:val="000000"/>
          <w:sz w:val="28"/>
        </w:rPr>
        <w:t xml:space="preserve">
      4) D бағанында лицензияны беру күні көрсетіледі. </w:t>
      </w:r>
    </w:p>
    <w:p>
      <w:pPr>
        <w:spacing w:after="0"/>
        <w:ind w:left="0"/>
        <w:jc w:val="both"/>
      </w:pPr>
      <w:r>
        <w:rPr>
          <w:rFonts w:ascii="Times New Roman"/>
          <w:b w:val="false"/>
          <w:i w:val="false"/>
          <w:color w:val="000000"/>
          <w:sz w:val="28"/>
        </w:rPr>
        <w:t xml:space="preserve">
      19. "Өтінішті толтырған лауазымды тұлғаның аты-жөні" жолында Өтінішті толтырған лауазымды немесе өзге тұлғаның тегі, есімі, әкесінің аты көрсетіледі. </w:t>
      </w:r>
    </w:p>
    <w:bookmarkStart w:name="z35" w:id="30"/>
    <w:p>
      <w:pPr>
        <w:spacing w:after="0"/>
        <w:ind w:left="0"/>
        <w:jc w:val="left"/>
      </w:pPr>
      <w:r>
        <w:rPr>
          <w:rFonts w:ascii="Times New Roman"/>
          <w:b/>
          <w:i w:val="false"/>
          <w:color w:val="000000"/>
        </w:rPr>
        <w:t xml:space="preserve"> 4. 052.02 нысан бойынша қосымша жасау</w:t>
      </w:r>
    </w:p>
    <w:bookmarkEnd w:id="30"/>
    <w:p>
      <w:pPr>
        <w:spacing w:after="0"/>
        <w:ind w:left="0"/>
        <w:jc w:val="both"/>
      </w:pPr>
      <w:r>
        <w:rPr>
          <w:rFonts w:ascii="Times New Roman"/>
          <w:b w:val="false"/>
          <w:i w:val="false"/>
          <w:color w:val="000000"/>
          <w:sz w:val="28"/>
        </w:rPr>
        <w:t xml:space="preserve">
      20.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21. "Жер телімдері туралы мәлімет" бөлімінде: </w:t>
      </w:r>
    </w:p>
    <w:p>
      <w:pPr>
        <w:spacing w:after="0"/>
        <w:ind w:left="0"/>
        <w:jc w:val="both"/>
      </w:pPr>
      <w:r>
        <w:rPr>
          <w:rFonts w:ascii="Times New Roman"/>
          <w:b w:val="false"/>
          <w:i w:val="false"/>
          <w:color w:val="000000"/>
          <w:sz w:val="28"/>
        </w:rPr>
        <w:t xml:space="preserve">
      1) 052.02.001 жолы егер темекі бұйымын өндіру және (немесе) көтерме сату бойынша қызметті жүзеге асыратын жеке кәсіпкер немесе заңды тұлға (заңды тұлғаның филиалы) жер учаскінің иесі, ия болмаса телім тұрақты жер пайдалану құқығында болған жағдайда толтырылады. Бұл ретте, осы жолда жер учаскі актісіне сәйкес мәлімет көрсетіледі: </w:t>
      </w:r>
    </w:p>
    <w:p>
      <w:pPr>
        <w:spacing w:after="0"/>
        <w:ind w:left="0"/>
        <w:jc w:val="both"/>
      </w:pPr>
      <w:r>
        <w:rPr>
          <w:rFonts w:ascii="Times New Roman"/>
          <w:b w:val="false"/>
          <w:i w:val="false"/>
          <w:color w:val="000000"/>
          <w:sz w:val="28"/>
        </w:rPr>
        <w:t xml:space="preserve">
      052.02.001А-жолда жер учаскіне актінің нөмірі көрсетіледі; </w:t>
      </w:r>
    </w:p>
    <w:p>
      <w:pPr>
        <w:spacing w:after="0"/>
        <w:ind w:left="0"/>
        <w:jc w:val="both"/>
      </w:pPr>
      <w:r>
        <w:rPr>
          <w:rFonts w:ascii="Times New Roman"/>
          <w:b w:val="false"/>
          <w:i w:val="false"/>
          <w:color w:val="000000"/>
          <w:sz w:val="28"/>
        </w:rPr>
        <w:t xml:space="preserve">
      052.02.001В-жолда жер учаскіне актіні беру күні көрсетіледі; </w:t>
      </w:r>
    </w:p>
    <w:p>
      <w:pPr>
        <w:spacing w:after="0"/>
        <w:ind w:left="0"/>
        <w:jc w:val="both"/>
      </w:pPr>
      <w:r>
        <w:rPr>
          <w:rFonts w:ascii="Times New Roman"/>
          <w:b w:val="false"/>
          <w:i w:val="false"/>
          <w:color w:val="000000"/>
          <w:sz w:val="28"/>
        </w:rPr>
        <w:t xml:space="preserve">
      052.02.001С-жолда жер учаскінің көлемі көрсетіледі; </w:t>
      </w:r>
    </w:p>
    <w:p>
      <w:pPr>
        <w:spacing w:after="0"/>
        <w:ind w:left="0"/>
        <w:jc w:val="both"/>
      </w:pPr>
      <w:r>
        <w:rPr>
          <w:rFonts w:ascii="Times New Roman"/>
          <w:b w:val="false"/>
          <w:i w:val="false"/>
          <w:color w:val="000000"/>
          <w:sz w:val="28"/>
        </w:rPr>
        <w:t xml:space="preserve">
      052.02.001D-жолда жер учаскінің кадастрлық нөмірі көрсетіледі; </w:t>
      </w:r>
    </w:p>
    <w:p>
      <w:pPr>
        <w:spacing w:after="0"/>
        <w:ind w:left="0"/>
        <w:jc w:val="both"/>
      </w:pPr>
      <w:r>
        <w:rPr>
          <w:rFonts w:ascii="Times New Roman"/>
          <w:b w:val="false"/>
          <w:i w:val="false"/>
          <w:color w:val="000000"/>
          <w:sz w:val="28"/>
        </w:rPr>
        <w:t xml:space="preserve">
      2) 052.02.002 жолы егер өндіру және (немесе) көтерме сату бойынша қызметті жүзеге асыру үшін пайдаланылатын жер учаскі уақытша жер пайдалануда болған жағдайда толтырылады. Бұл ретте, 052.02.002-жолда уақытша жер пайдалану туралы шартқа сәйкес мәлімет көрсетіледі: </w:t>
      </w:r>
    </w:p>
    <w:p>
      <w:pPr>
        <w:spacing w:after="0"/>
        <w:ind w:left="0"/>
        <w:jc w:val="both"/>
      </w:pPr>
      <w:r>
        <w:rPr>
          <w:rFonts w:ascii="Times New Roman"/>
          <w:b w:val="false"/>
          <w:i w:val="false"/>
          <w:color w:val="000000"/>
          <w:sz w:val="28"/>
        </w:rPr>
        <w:t xml:space="preserve">
      052.02.002А-жолда уақытша жер пайдаланудың тиісті түріне белгі (өтеусіз, тегін) жүргізіледі; </w:t>
      </w:r>
    </w:p>
    <w:p>
      <w:pPr>
        <w:spacing w:after="0"/>
        <w:ind w:left="0"/>
        <w:jc w:val="both"/>
      </w:pPr>
      <w:r>
        <w:rPr>
          <w:rFonts w:ascii="Times New Roman"/>
          <w:b w:val="false"/>
          <w:i w:val="false"/>
          <w:color w:val="000000"/>
          <w:sz w:val="28"/>
        </w:rPr>
        <w:t xml:space="preserve">
      052.02.002В-жолда уақытша жер пайдалану шартының нөмірі көрсетіледі; </w:t>
      </w:r>
    </w:p>
    <w:p>
      <w:pPr>
        <w:spacing w:after="0"/>
        <w:ind w:left="0"/>
        <w:jc w:val="both"/>
      </w:pPr>
      <w:r>
        <w:rPr>
          <w:rFonts w:ascii="Times New Roman"/>
          <w:b w:val="false"/>
          <w:i w:val="false"/>
          <w:color w:val="000000"/>
          <w:sz w:val="28"/>
        </w:rPr>
        <w:t xml:space="preserve">
      052.02.002С-жолда уақытша жер пайдалану шартын жасау күні көрсетіледі; </w:t>
      </w:r>
    </w:p>
    <w:p>
      <w:pPr>
        <w:spacing w:after="0"/>
        <w:ind w:left="0"/>
        <w:jc w:val="both"/>
      </w:pPr>
      <w:r>
        <w:rPr>
          <w:rFonts w:ascii="Times New Roman"/>
          <w:b w:val="false"/>
          <w:i w:val="false"/>
          <w:color w:val="000000"/>
          <w:sz w:val="28"/>
        </w:rPr>
        <w:t xml:space="preserve">
      052.02.002D-жолда уақытша жер пайдалану шартының қызмет ету мерзімі көрсетіледі; </w:t>
      </w:r>
    </w:p>
    <w:p>
      <w:pPr>
        <w:spacing w:after="0"/>
        <w:ind w:left="0"/>
        <w:jc w:val="both"/>
      </w:pPr>
      <w:r>
        <w:rPr>
          <w:rFonts w:ascii="Times New Roman"/>
          <w:b w:val="false"/>
          <w:i w:val="false"/>
          <w:color w:val="000000"/>
          <w:sz w:val="28"/>
        </w:rPr>
        <w:t xml:space="preserve">
      052.02.002Е-жолда жер учаскінің көлемі көрсетіледі; </w:t>
      </w:r>
    </w:p>
    <w:p>
      <w:pPr>
        <w:spacing w:after="0"/>
        <w:ind w:left="0"/>
        <w:jc w:val="both"/>
      </w:pPr>
      <w:r>
        <w:rPr>
          <w:rFonts w:ascii="Times New Roman"/>
          <w:b w:val="false"/>
          <w:i w:val="false"/>
          <w:color w:val="000000"/>
          <w:sz w:val="28"/>
        </w:rPr>
        <w:t xml:space="preserve">
      052.02.002Ғ-жолда жер учаскінің кадастрлық нөмірі көрсетіледі; </w:t>
      </w:r>
    </w:p>
    <w:p>
      <w:pPr>
        <w:spacing w:after="0"/>
        <w:ind w:left="0"/>
        <w:jc w:val="both"/>
      </w:pPr>
      <w:r>
        <w:rPr>
          <w:rFonts w:ascii="Times New Roman"/>
          <w:b w:val="false"/>
          <w:i w:val="false"/>
          <w:color w:val="000000"/>
          <w:sz w:val="28"/>
        </w:rPr>
        <w:t xml:space="preserve">
      052.02.002G-жолда жалға беруші - салық төлеушінің тіркеу нөмірі көрсетіледі; </w:t>
      </w:r>
    </w:p>
    <w:p>
      <w:pPr>
        <w:spacing w:after="0"/>
        <w:ind w:left="0"/>
        <w:jc w:val="both"/>
      </w:pPr>
      <w:r>
        <w:rPr>
          <w:rFonts w:ascii="Times New Roman"/>
          <w:b w:val="false"/>
          <w:i w:val="false"/>
          <w:color w:val="000000"/>
          <w:sz w:val="28"/>
        </w:rPr>
        <w:t xml:space="preserve">
      052.02.002Н-жолда жеке тұлғаның аты-жөні немесе заңды тұлғаның (құрылымдық бөлімшенің) атауы көрсетіледі. </w:t>
      </w:r>
    </w:p>
    <w:p>
      <w:pPr>
        <w:spacing w:after="0"/>
        <w:ind w:left="0"/>
        <w:jc w:val="both"/>
      </w:pPr>
      <w:r>
        <w:rPr>
          <w:rFonts w:ascii="Times New Roman"/>
          <w:b w:val="false"/>
          <w:i w:val="false"/>
          <w:color w:val="000000"/>
          <w:sz w:val="28"/>
        </w:rPr>
        <w:t xml:space="preserve">
      22. "Өтінішті толтырған лауазымды тұлғаның аты-жөні" жолында Өтінішті толтырған лауазымды немесе өзге тұлғаның тегі, есімі, әкесінің аты көрсетіледі. </w:t>
      </w:r>
    </w:p>
    <w:bookmarkStart w:name="z36" w:id="31"/>
    <w:p>
      <w:pPr>
        <w:spacing w:after="0"/>
        <w:ind w:left="0"/>
        <w:jc w:val="left"/>
      </w:pPr>
      <w:r>
        <w:rPr>
          <w:rFonts w:ascii="Times New Roman"/>
          <w:b/>
          <w:i w:val="false"/>
          <w:color w:val="000000"/>
        </w:rPr>
        <w:t xml:space="preserve"> 5. 052.03 нысан бойынша қосымшаны жасау</w:t>
      </w:r>
    </w:p>
    <w:bookmarkEnd w:id="31"/>
    <w:p>
      <w:pPr>
        <w:spacing w:after="0"/>
        <w:ind w:left="0"/>
        <w:jc w:val="both"/>
      </w:pPr>
      <w:r>
        <w:rPr>
          <w:rFonts w:ascii="Times New Roman"/>
          <w:b w:val="false"/>
          <w:i w:val="false"/>
          <w:color w:val="000000"/>
          <w:sz w:val="28"/>
        </w:rPr>
        <w:t xml:space="preserve">
      23.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24. "Жылжымайтын мүлік туралы мәліметтер" бөлімінде: </w:t>
      </w:r>
    </w:p>
    <w:p>
      <w:pPr>
        <w:spacing w:after="0"/>
        <w:ind w:left="0"/>
        <w:jc w:val="both"/>
      </w:pPr>
      <w:r>
        <w:rPr>
          <w:rFonts w:ascii="Times New Roman"/>
          <w:b w:val="false"/>
          <w:i w:val="false"/>
          <w:color w:val="000000"/>
          <w:sz w:val="28"/>
        </w:rPr>
        <w:t xml:space="preserve">
      1) 052.03.001 жолы егер темекі бұйымын өндіру және (немесе) көтерме сату бойынша қызметті жүзеге асыратын жеке кәсіпкер немесе заңды тұлға (заңды тұлғаның филиалы) жер учаскінің иесі, ия болмаса телім тұрақты жер пайдалану құқығында болған жағдайда толтырылады. Бұл ретте 052.03.001-жолда жылжымайтын мүлікке куәлікке сәйкес мәлімет көрсетіледі: </w:t>
      </w:r>
    </w:p>
    <w:p>
      <w:pPr>
        <w:spacing w:after="0"/>
        <w:ind w:left="0"/>
        <w:jc w:val="both"/>
      </w:pPr>
      <w:r>
        <w:rPr>
          <w:rFonts w:ascii="Times New Roman"/>
          <w:b w:val="false"/>
          <w:i w:val="false"/>
          <w:color w:val="000000"/>
          <w:sz w:val="28"/>
        </w:rPr>
        <w:t xml:space="preserve">
      052.03.001А-жолда жылжымайтын мүлікке куәліктің нөмірі көрсетіледі; </w:t>
      </w:r>
    </w:p>
    <w:p>
      <w:pPr>
        <w:spacing w:after="0"/>
        <w:ind w:left="0"/>
        <w:jc w:val="both"/>
      </w:pPr>
      <w:r>
        <w:rPr>
          <w:rFonts w:ascii="Times New Roman"/>
          <w:b w:val="false"/>
          <w:i w:val="false"/>
          <w:color w:val="000000"/>
          <w:sz w:val="28"/>
        </w:rPr>
        <w:t xml:space="preserve">
      052.03.001В-жолда жылжымайтын мүлікке куәліктің күні көрсетіледі; </w:t>
      </w:r>
    </w:p>
    <w:p>
      <w:pPr>
        <w:spacing w:after="0"/>
        <w:ind w:left="0"/>
        <w:jc w:val="both"/>
      </w:pPr>
      <w:r>
        <w:rPr>
          <w:rFonts w:ascii="Times New Roman"/>
          <w:b w:val="false"/>
          <w:i w:val="false"/>
          <w:color w:val="000000"/>
          <w:sz w:val="28"/>
        </w:rPr>
        <w:t xml:space="preserve">
      052.03.001С-жолда үй-жайдың көлемі көрсетіледі; </w:t>
      </w:r>
    </w:p>
    <w:p>
      <w:pPr>
        <w:spacing w:after="0"/>
        <w:ind w:left="0"/>
        <w:jc w:val="both"/>
      </w:pPr>
      <w:r>
        <w:rPr>
          <w:rFonts w:ascii="Times New Roman"/>
          <w:b w:val="false"/>
          <w:i w:val="false"/>
          <w:color w:val="000000"/>
          <w:sz w:val="28"/>
        </w:rPr>
        <w:t xml:space="preserve">
      2) 052.03.001 жолы егер темекі бұйымын өндіру және (немесе) көтерме сату бойынша қызметті жүзеге асыратын жеке кәсіпкер немесе заңды тұлға (заңды тұлғаның филиалы) жер учаскінің иесі, ия болмаса телім тұрақты жер пайдалану құқығында болған жағдайда толтырылады. Бұл ретте осы жолда жалға алу шартына сәйкес мәлімет көрсетіледі: </w:t>
      </w:r>
    </w:p>
    <w:p>
      <w:pPr>
        <w:spacing w:after="0"/>
        <w:ind w:left="0"/>
        <w:jc w:val="both"/>
      </w:pPr>
      <w:r>
        <w:rPr>
          <w:rFonts w:ascii="Times New Roman"/>
          <w:b w:val="false"/>
          <w:i w:val="false"/>
          <w:color w:val="000000"/>
          <w:sz w:val="28"/>
        </w:rPr>
        <w:t xml:space="preserve">
      052.03.002А-жолда жалға алу шартының нөмірі көрсетіледі; </w:t>
      </w:r>
    </w:p>
    <w:p>
      <w:pPr>
        <w:spacing w:after="0"/>
        <w:ind w:left="0"/>
        <w:jc w:val="both"/>
      </w:pPr>
      <w:r>
        <w:rPr>
          <w:rFonts w:ascii="Times New Roman"/>
          <w:b w:val="false"/>
          <w:i w:val="false"/>
          <w:color w:val="000000"/>
          <w:sz w:val="28"/>
        </w:rPr>
        <w:t xml:space="preserve">
      052.03.002В-жолда жалға алу шартын жасау күні көрсетіледі; </w:t>
      </w:r>
    </w:p>
    <w:p>
      <w:pPr>
        <w:spacing w:after="0"/>
        <w:ind w:left="0"/>
        <w:jc w:val="both"/>
      </w:pPr>
      <w:r>
        <w:rPr>
          <w:rFonts w:ascii="Times New Roman"/>
          <w:b w:val="false"/>
          <w:i w:val="false"/>
          <w:color w:val="000000"/>
          <w:sz w:val="28"/>
        </w:rPr>
        <w:t xml:space="preserve">
      052.03.002С-жолда жалға алу шартының қызмет ету мерзімі көрсетіледі; </w:t>
      </w:r>
    </w:p>
    <w:p>
      <w:pPr>
        <w:spacing w:after="0"/>
        <w:ind w:left="0"/>
        <w:jc w:val="both"/>
      </w:pPr>
      <w:r>
        <w:rPr>
          <w:rFonts w:ascii="Times New Roman"/>
          <w:b w:val="false"/>
          <w:i w:val="false"/>
          <w:color w:val="000000"/>
          <w:sz w:val="28"/>
        </w:rPr>
        <w:t xml:space="preserve">
      052.03.002D-жолда үй-жай көлемі көрсетіледі; </w:t>
      </w:r>
    </w:p>
    <w:p>
      <w:pPr>
        <w:spacing w:after="0"/>
        <w:ind w:left="0"/>
        <w:jc w:val="both"/>
      </w:pPr>
      <w:r>
        <w:rPr>
          <w:rFonts w:ascii="Times New Roman"/>
          <w:b w:val="false"/>
          <w:i w:val="false"/>
          <w:color w:val="000000"/>
          <w:sz w:val="28"/>
        </w:rPr>
        <w:t xml:space="preserve">
      052.03.002E-жолда жалға беруші - салық төлеушінің тіркеу нөмірі көрсетіледі; </w:t>
      </w:r>
    </w:p>
    <w:p>
      <w:pPr>
        <w:spacing w:after="0"/>
        <w:ind w:left="0"/>
        <w:jc w:val="both"/>
      </w:pPr>
      <w:r>
        <w:rPr>
          <w:rFonts w:ascii="Times New Roman"/>
          <w:b w:val="false"/>
          <w:i w:val="false"/>
          <w:color w:val="000000"/>
          <w:sz w:val="28"/>
        </w:rPr>
        <w:t xml:space="preserve">
      052.03.002F-жолда жеке тұлғаның аты-жөні немесе заңды тұлғаның (құрылымдық бөлімшенің) атауы көрсетіледі. </w:t>
      </w:r>
    </w:p>
    <w:p>
      <w:pPr>
        <w:spacing w:after="0"/>
        <w:ind w:left="0"/>
        <w:jc w:val="both"/>
      </w:pPr>
      <w:r>
        <w:rPr>
          <w:rFonts w:ascii="Times New Roman"/>
          <w:b w:val="false"/>
          <w:i w:val="false"/>
          <w:color w:val="000000"/>
          <w:sz w:val="28"/>
        </w:rPr>
        <w:t xml:space="preserve">
      25. "Өтінішті толтырған лауазымды тұлғаның аты-жөні" жолында Өтінішті толтырған лауазымды немесе өзге тұлғаның тегі, есімі, әкесінің аты көрсетіледі. </w:t>
      </w:r>
    </w:p>
    <w:bookmarkStart w:name="z37" w:id="32"/>
    <w:p>
      <w:pPr>
        <w:spacing w:after="0"/>
        <w:ind w:left="0"/>
        <w:jc w:val="left"/>
      </w:pPr>
      <w:r>
        <w:rPr>
          <w:rFonts w:ascii="Times New Roman"/>
          <w:b/>
          <w:i w:val="false"/>
          <w:color w:val="000000"/>
        </w:rPr>
        <w:t xml:space="preserve"> 6. 052.04 нысаны бойынша қосымшаны жасау</w:t>
      </w:r>
    </w:p>
    <w:bookmarkEnd w:id="32"/>
    <w:p>
      <w:pPr>
        <w:spacing w:after="0"/>
        <w:ind w:left="0"/>
        <w:jc w:val="both"/>
      </w:pPr>
      <w:r>
        <w:rPr>
          <w:rFonts w:ascii="Times New Roman"/>
          <w:b w:val="false"/>
          <w:i w:val="false"/>
          <w:color w:val="000000"/>
          <w:sz w:val="28"/>
        </w:rPr>
        <w:t xml:space="preserve">
      26. "Жалпы ақпарат" бөлімінде: </w:t>
      </w:r>
    </w:p>
    <w:p>
      <w:pPr>
        <w:spacing w:after="0"/>
        <w:ind w:left="0"/>
        <w:jc w:val="both"/>
      </w:pPr>
      <w:r>
        <w:rPr>
          <w:rFonts w:ascii="Times New Roman"/>
          <w:b w:val="false"/>
          <w:i w:val="false"/>
          <w:color w:val="000000"/>
          <w:sz w:val="28"/>
        </w:rPr>
        <w:t xml:space="preserve">
      1 - салық төлеушінің тіркеу нөмірі; </w:t>
      </w:r>
    </w:p>
    <w:p>
      <w:pPr>
        <w:spacing w:after="0"/>
        <w:ind w:left="0"/>
        <w:jc w:val="both"/>
      </w:pPr>
      <w:r>
        <w:rPr>
          <w:rFonts w:ascii="Times New Roman"/>
          <w:b w:val="false"/>
          <w:i w:val="false"/>
          <w:color w:val="000000"/>
          <w:sz w:val="28"/>
        </w:rPr>
        <w:t xml:space="preserve">
      2 - парақтардың жалпы саны көрсетіледі. </w:t>
      </w:r>
    </w:p>
    <w:p>
      <w:pPr>
        <w:spacing w:after="0"/>
        <w:ind w:left="0"/>
        <w:jc w:val="both"/>
      </w:pPr>
      <w:r>
        <w:rPr>
          <w:rFonts w:ascii="Times New Roman"/>
          <w:b w:val="false"/>
          <w:i w:val="false"/>
          <w:color w:val="000000"/>
          <w:sz w:val="28"/>
        </w:rPr>
        <w:t xml:space="preserve">
      27. "Фискальдық жады бар бақылау-кассалық машиналары туралы мәлімет" бөлімінде: </w:t>
      </w:r>
    </w:p>
    <w:p>
      <w:pPr>
        <w:spacing w:after="0"/>
        <w:ind w:left="0"/>
        <w:jc w:val="both"/>
      </w:pPr>
      <w:r>
        <w:rPr>
          <w:rFonts w:ascii="Times New Roman"/>
          <w:b w:val="false"/>
          <w:i w:val="false"/>
          <w:color w:val="000000"/>
          <w:sz w:val="28"/>
        </w:rPr>
        <w:t xml:space="preserve">
      1) А бағанында аралық нөмірлеуді қолданумен рет нөмірі көрсетіледі; </w:t>
      </w:r>
    </w:p>
    <w:p>
      <w:pPr>
        <w:spacing w:after="0"/>
        <w:ind w:left="0"/>
        <w:jc w:val="both"/>
      </w:pPr>
      <w:r>
        <w:rPr>
          <w:rFonts w:ascii="Times New Roman"/>
          <w:b w:val="false"/>
          <w:i w:val="false"/>
          <w:color w:val="000000"/>
          <w:sz w:val="28"/>
        </w:rPr>
        <w:t xml:space="preserve">
      2) В бағанында бақылау-касса машинасының маркасы көрсетіледі; </w:t>
      </w:r>
    </w:p>
    <w:p>
      <w:pPr>
        <w:spacing w:after="0"/>
        <w:ind w:left="0"/>
        <w:jc w:val="both"/>
      </w:pPr>
      <w:r>
        <w:rPr>
          <w:rFonts w:ascii="Times New Roman"/>
          <w:b w:val="false"/>
          <w:i w:val="false"/>
          <w:color w:val="000000"/>
          <w:sz w:val="28"/>
        </w:rPr>
        <w:t xml:space="preserve">
      3) С бағанында фискальдық жады бар бақылау-касса машинасы тіркеу карточкасының нөмірі көрсетіледі; </w:t>
      </w:r>
    </w:p>
    <w:p>
      <w:pPr>
        <w:spacing w:after="0"/>
        <w:ind w:left="0"/>
        <w:jc w:val="both"/>
      </w:pPr>
      <w:r>
        <w:rPr>
          <w:rFonts w:ascii="Times New Roman"/>
          <w:b w:val="false"/>
          <w:i w:val="false"/>
          <w:color w:val="000000"/>
          <w:sz w:val="28"/>
        </w:rPr>
        <w:t xml:space="preserve">
      4) D бағанында фискальдық жады бар бақылау-касса машинасының тіркеу карточкасын беру күні көрсетіледі. </w:t>
      </w:r>
    </w:p>
    <w:p>
      <w:pPr>
        <w:spacing w:after="0"/>
        <w:ind w:left="0"/>
        <w:jc w:val="both"/>
      </w:pPr>
      <w:r>
        <w:rPr>
          <w:rFonts w:ascii="Times New Roman"/>
          <w:b w:val="false"/>
          <w:i w:val="false"/>
          <w:color w:val="000000"/>
          <w:sz w:val="28"/>
        </w:rPr>
        <w:t xml:space="preserve">
      28. "Өтінішті толтырған лауазымды тұлғаның аты-жөні" жолында Өтінішті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052.00-052.04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Ойын бизнесіне салық салу объектілерін және салық салумен байланысты объектілерді тіркеу (қайта тіркеу) туралы өтінішті жасау ережесі (062.00)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Қазақстан Республикасының "Салық және бюджетке төленетін басқа да міндетті төлемдер туралы" Кодексіне (Салық кодексі) сәйкес әзірленген және ойын бизнесіне салық салу объектілерін және салық салумен байланысты объектілерді тіркеу (қайта тіркеу) туралы өтінішті (бұдан әрі - Өтініш) жасау тәртібін айқындайды. Өтінішті Салық кодексінің </w:t>
      </w:r>
      <w:r>
        <w:rPr>
          <w:rFonts w:ascii="Times New Roman"/>
          <w:b w:val="false"/>
          <w:i w:val="false"/>
          <w:color w:val="000000"/>
          <w:sz w:val="28"/>
        </w:rPr>
        <w:t xml:space="preserve">531-бабына </w:t>
      </w:r>
      <w:r>
        <w:rPr>
          <w:rFonts w:ascii="Times New Roman"/>
          <w:b w:val="false"/>
          <w:i w:val="false"/>
          <w:color w:val="000000"/>
          <w:sz w:val="28"/>
        </w:rPr>
        <w:t xml:space="preserve">сәйкес қызметін ойын бизнесі саласында жүзеге асыратын салық төлеушілер жасайды. </w:t>
      </w:r>
    </w:p>
    <w:p>
      <w:pPr>
        <w:spacing w:after="0"/>
        <w:ind w:left="0"/>
        <w:jc w:val="both"/>
      </w:pPr>
      <w:r>
        <w:rPr>
          <w:rFonts w:ascii="Times New Roman"/>
          <w:b w:val="false"/>
          <w:i w:val="false"/>
          <w:color w:val="000000"/>
          <w:sz w:val="28"/>
        </w:rPr>
        <w:t xml:space="preserve">
      2. Өтініш Өтініштің өзінен және оған қосымшадан (062.01-нысан) тұрады. </w:t>
      </w:r>
    </w:p>
    <w:p>
      <w:pPr>
        <w:spacing w:after="0"/>
        <w:ind w:left="0"/>
        <w:jc w:val="both"/>
      </w:pPr>
      <w:r>
        <w:rPr>
          <w:rFonts w:ascii="Times New Roman"/>
          <w:b w:val="false"/>
          <w:i w:val="false"/>
          <w:color w:val="000000"/>
          <w:sz w:val="28"/>
        </w:rPr>
        <w:t xml:space="preserve">
      3. Өтініш қағаз тасығышта - қара не көк сиялы қаламмен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Өтінішті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Қосымшаларда көрсетiлуге жататын деректер жоқ болған жағдайда аталған қосымшалар тапсырылмайды. </w:t>
      </w:r>
    </w:p>
    <w:p>
      <w:pPr>
        <w:spacing w:after="0"/>
        <w:ind w:left="0"/>
        <w:jc w:val="both"/>
      </w:pPr>
      <w:r>
        <w:rPr>
          <w:rFonts w:ascii="Times New Roman"/>
          <w:b w:val="false"/>
          <w:i w:val="false"/>
          <w:color w:val="000000"/>
          <w:sz w:val="28"/>
        </w:rPr>
        <w:t xml:space="preserve">
      7. Тиісті қосымшада көрсеткіштерді ашуды талап ететін жолдарды толтыру кезінде, аталған қосымша толтыруға жатады. </w:t>
      </w:r>
    </w:p>
    <w:p>
      <w:pPr>
        <w:spacing w:after="0"/>
        <w:ind w:left="0"/>
        <w:jc w:val="both"/>
      </w:pPr>
      <w:r>
        <w:rPr>
          <w:rFonts w:ascii="Times New Roman"/>
          <w:b w:val="false"/>
          <w:i w:val="false"/>
          <w:color w:val="000000"/>
          <w:sz w:val="28"/>
        </w:rPr>
        <w:t xml:space="preserve">
      8. Қосымшалардың парағында бар жолдардағы көрсеткіштер саны асқан жағдайында, қосымшалардың осындай парағы толтырылады. </w:t>
      </w:r>
    </w:p>
    <w:p>
      <w:pPr>
        <w:spacing w:after="0"/>
        <w:ind w:left="0"/>
        <w:jc w:val="both"/>
      </w:pPr>
      <w:r>
        <w:rPr>
          <w:rFonts w:ascii="Times New Roman"/>
          <w:b w:val="false"/>
          <w:i w:val="false"/>
          <w:color w:val="000000"/>
          <w:sz w:val="28"/>
        </w:rPr>
        <w:t xml:space="preserve">
      Қосымша ойын мекемесінің (тұрақты нүктесінің) әрқайсысы бойынша жеке толтырылады. </w:t>
      </w:r>
    </w:p>
    <w:p>
      <w:pPr>
        <w:spacing w:after="0"/>
        <w:ind w:left="0"/>
        <w:jc w:val="both"/>
      </w:pPr>
      <w:r>
        <w:rPr>
          <w:rFonts w:ascii="Times New Roman"/>
          <w:b w:val="false"/>
          <w:i w:val="false"/>
          <w:color w:val="000000"/>
          <w:sz w:val="28"/>
        </w:rPr>
        <w:t xml:space="preserve">
      9. Декларацияның "Жалпы ақпарат" бөлімінде тиісті қосымшаның "Салық төлеуші туралы жалпы ақпарат" бөлімінде көрсетілген тиісті көрсеткіштері көрсетіледі. </w:t>
      </w:r>
    </w:p>
    <w:p>
      <w:pPr>
        <w:spacing w:after="0"/>
        <w:ind w:left="0"/>
        <w:jc w:val="both"/>
      </w:pPr>
      <w:r>
        <w:rPr>
          <w:rFonts w:ascii="Times New Roman"/>
          <w:b w:val="false"/>
          <w:i w:val="false"/>
          <w:color w:val="000000"/>
          <w:sz w:val="28"/>
        </w:rPr>
        <w:t xml:space="preserve">
      10. Өтінішті беру кезінде: </w:t>
      </w:r>
    </w:p>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Өтінішті тапсырғаны туралы хабарландыруды (растауды) алады. </w:t>
      </w:r>
    </w:p>
    <w:p>
      <w:pPr>
        <w:spacing w:after="0"/>
        <w:ind w:left="0"/>
        <w:jc w:val="both"/>
      </w:pPr>
      <w:r>
        <w:rPr>
          <w:rFonts w:ascii="Times New Roman"/>
          <w:b w:val="false"/>
          <w:i w:val="false"/>
          <w:color w:val="000000"/>
          <w:sz w:val="28"/>
        </w:rPr>
        <w:t xml:space="preserve">
      11. Ойын бизнесіне салық салумен байланысты объектілер мен салық салу объектілерін қайта тіркеуді жүргізгенде, нысандар: </w:t>
      </w:r>
    </w:p>
    <w:p>
      <w:pPr>
        <w:spacing w:after="0"/>
        <w:ind w:left="0"/>
        <w:jc w:val="both"/>
      </w:pPr>
      <w:r>
        <w:rPr>
          <w:rFonts w:ascii="Times New Roman"/>
          <w:b w:val="false"/>
          <w:i w:val="false"/>
          <w:color w:val="000000"/>
          <w:sz w:val="28"/>
        </w:rPr>
        <w:t xml:space="preserve">
      "Жалпы ақпарат" бөлімі - түгел; </w:t>
      </w:r>
    </w:p>
    <w:p>
      <w:pPr>
        <w:spacing w:after="0"/>
        <w:ind w:left="0"/>
        <w:jc w:val="both"/>
      </w:pPr>
      <w:r>
        <w:rPr>
          <w:rFonts w:ascii="Times New Roman"/>
          <w:b w:val="false"/>
          <w:i w:val="false"/>
          <w:color w:val="000000"/>
          <w:sz w:val="28"/>
        </w:rPr>
        <w:t xml:space="preserve">
      басқа бөлімдерде - тек бұрын ұсынылған мәліметтер бойынша өзгерістер болған жолдар ғана толтырылады. "Салық салынатын объектілер туралы мәліметтер" бөлімінің "Салық салынатын объектілердің жалпы саны" бағанының тиісті жолдарындағы салық салынатын объектілер істен шыққан кезде "0" мәні көрсетіледі. </w:t>
      </w:r>
    </w:p>
    <w:p>
      <w:pPr>
        <w:spacing w:after="0"/>
        <w:ind w:left="0"/>
        <w:jc w:val="both"/>
      </w:pPr>
      <w:r>
        <w:rPr>
          <w:rFonts w:ascii="Times New Roman"/>
          <w:b w:val="false"/>
          <w:i w:val="false"/>
          <w:color w:val="000000"/>
          <w:sz w:val="28"/>
        </w:rPr>
        <w:t xml:space="preserve">
      12. Өтінішке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39" w:id="33"/>
    <w:p>
      <w:pPr>
        <w:spacing w:after="0"/>
        <w:ind w:left="0"/>
        <w:jc w:val="left"/>
      </w:pPr>
      <w:r>
        <w:rPr>
          <w:rFonts w:ascii="Times New Roman"/>
          <w:b/>
          <w:i w:val="false"/>
          <w:color w:val="000000"/>
        </w:rPr>
        <w:t xml:space="preserve"> 2. Өтінішті толтыру</w:t>
      </w:r>
    </w:p>
    <w:bookmarkEnd w:id="33"/>
    <w:p>
      <w:pPr>
        <w:spacing w:after="0"/>
        <w:ind w:left="0"/>
        <w:jc w:val="both"/>
      </w:pPr>
      <w:r>
        <w:rPr>
          <w:rFonts w:ascii="Times New Roman"/>
          <w:b w:val="false"/>
          <w:i w:val="false"/>
          <w:color w:val="000000"/>
          <w:sz w:val="28"/>
        </w:rPr>
        <w:t xml:space="preserve">
      13.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объектілерді енгізу (шығару) күні; </w:t>
      </w:r>
    </w:p>
    <w:p>
      <w:pPr>
        <w:spacing w:after="0"/>
        <w:ind w:left="0"/>
        <w:jc w:val="both"/>
      </w:pPr>
      <w:r>
        <w:rPr>
          <w:rFonts w:ascii="Times New Roman"/>
          <w:b w:val="false"/>
          <w:i w:val="false"/>
          <w:color w:val="000000"/>
          <w:sz w:val="28"/>
        </w:rPr>
        <w:t xml:space="preserve">
      3) жеке кәсіпкердің аты-жөні және фирмалық атауы. Жеке кәсіпкердің аты-жөні және бар болса жеке кәсіпкерді мемлекеттік тіркеу туралы куәлікке сәйкес атауы көрсетіледі; </w:t>
      </w:r>
    </w:p>
    <w:p>
      <w:pPr>
        <w:spacing w:after="0"/>
        <w:ind w:left="0"/>
        <w:jc w:val="both"/>
      </w:pPr>
      <w:r>
        <w:rPr>
          <w:rFonts w:ascii="Times New Roman"/>
          <w:b w:val="false"/>
          <w:i w:val="false"/>
          <w:color w:val="000000"/>
          <w:sz w:val="28"/>
        </w:rPr>
        <w:t xml:space="preserve">
      Заңды тұлғаның, заңды тұлғаның құрылымдық бөлімшесінің атауы. Құрылтай құжаттарына сәйкес заңды тұлғаның, заңды тұлғаның құрылымдық бөлімшесінің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 қызметінің түрлері бойынша олардың үлес салмағының кему тәртібімен көрсетілуі тиіс. "Үлес салмағын көрсетіңіз" ұяшығында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Жеке кәсіпкерлер ЭҚЖЖ мәліметтерінде тек ғана негізгі қызметтің ЭҚЖЖ кодын көрсетеді; </w:t>
      </w:r>
    </w:p>
    <w:p>
      <w:pPr>
        <w:spacing w:after="0"/>
        <w:ind w:left="0"/>
        <w:jc w:val="both"/>
      </w:pPr>
      <w:r>
        <w:rPr>
          <w:rFonts w:ascii="Times New Roman"/>
          <w:b w:val="false"/>
          <w:i w:val="false"/>
          <w:color w:val="000000"/>
          <w:sz w:val="28"/>
        </w:rPr>
        <w:t xml:space="preserve">
      5) өтінішті толтыру себебі: А - тіркеу; В - қайта тіркеу. </w:t>
      </w:r>
    </w:p>
    <w:p>
      <w:pPr>
        <w:spacing w:after="0"/>
        <w:ind w:left="0"/>
        <w:jc w:val="both"/>
      </w:pPr>
      <w:r>
        <w:rPr>
          <w:rFonts w:ascii="Times New Roman"/>
          <w:b w:val="false"/>
          <w:i w:val="false"/>
          <w:color w:val="000000"/>
          <w:sz w:val="28"/>
        </w:rPr>
        <w:t xml:space="preserve">
      14. "Салық салу объектілері туралы мәліметтер" бөлімінде: </w:t>
      </w:r>
    </w:p>
    <w:p>
      <w:pPr>
        <w:spacing w:after="0"/>
        <w:ind w:left="0"/>
        <w:jc w:val="both"/>
      </w:pPr>
      <w:r>
        <w:rPr>
          <w:rFonts w:ascii="Times New Roman"/>
          <w:b w:val="false"/>
          <w:i w:val="false"/>
          <w:color w:val="000000"/>
          <w:sz w:val="28"/>
        </w:rPr>
        <w:t xml:space="preserve">
      1) 062.00.001 жолында ойын үстелдерінің жалпы саны көрсетіледі; </w:t>
      </w:r>
    </w:p>
    <w:p>
      <w:pPr>
        <w:spacing w:after="0"/>
        <w:ind w:left="0"/>
        <w:jc w:val="both"/>
      </w:pPr>
      <w:r>
        <w:rPr>
          <w:rFonts w:ascii="Times New Roman"/>
          <w:b w:val="false"/>
          <w:i w:val="false"/>
          <w:color w:val="000000"/>
          <w:sz w:val="28"/>
        </w:rPr>
        <w:t xml:space="preserve">
      2) 062.00.002 жолында ойын автоматтарының жалпы саны көрсетіледі; </w:t>
      </w:r>
    </w:p>
    <w:p>
      <w:pPr>
        <w:spacing w:after="0"/>
        <w:ind w:left="0"/>
        <w:jc w:val="both"/>
      </w:pPr>
      <w:r>
        <w:rPr>
          <w:rFonts w:ascii="Times New Roman"/>
          <w:b w:val="false"/>
          <w:i w:val="false"/>
          <w:color w:val="000000"/>
          <w:sz w:val="28"/>
        </w:rPr>
        <w:t xml:space="preserve">
      3) 062.00.001 жолында тотализатор кассаларының жалпы саны көрсетіледі; </w:t>
      </w:r>
    </w:p>
    <w:p>
      <w:pPr>
        <w:spacing w:after="0"/>
        <w:ind w:left="0"/>
        <w:jc w:val="both"/>
      </w:pPr>
      <w:r>
        <w:rPr>
          <w:rFonts w:ascii="Times New Roman"/>
          <w:b w:val="false"/>
          <w:i w:val="false"/>
          <w:color w:val="000000"/>
          <w:sz w:val="28"/>
        </w:rPr>
        <w:t xml:space="preserve">
      4) 062.00.001 жолында букмекерлік кеңсесі кассаларының жалпы саны көрсетіледі. </w:t>
      </w:r>
    </w:p>
    <w:p>
      <w:pPr>
        <w:spacing w:after="0"/>
        <w:ind w:left="0"/>
        <w:jc w:val="both"/>
      </w:pPr>
      <w:r>
        <w:rPr>
          <w:rFonts w:ascii="Times New Roman"/>
          <w:b w:val="false"/>
          <w:i w:val="false"/>
          <w:color w:val="000000"/>
          <w:sz w:val="28"/>
        </w:rPr>
        <w:t xml:space="preserve">
      15. "Салық төлеушiнiң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Өтінішті жеке тұлға тапсыратын болса, жол "Салық төлеушiнiң аты-жөні" тұруы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"Өтінішті толтырған лауазымды тұлғаның аты-жөні" жолында Өтінішті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Өтінішке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Өтініш электронды түрде жасалған кезде электрондық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өтінішті өткізген күні. Өтінішті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Өтініш тапсырылған тіркеу орны бойынша салық органының Қазақстан Республикасының кіріс министрі міндетін атқарушысының 2002 жылғы 22 ақпандағы </w:t>
      </w:r>
      <w:r>
        <w:rPr>
          <w:rFonts w:ascii="Times New Roman"/>
          <w:b w:val="false"/>
          <w:i w:val="false"/>
          <w:color w:val="000000"/>
          <w:sz w:val="28"/>
        </w:rPr>
        <w:t xml:space="preserve">N 279 </w:t>
      </w:r>
      <w:r>
        <w:rPr>
          <w:rFonts w:ascii="Times New Roman"/>
          <w:b w:val="false"/>
          <w:i w:val="false"/>
          <w:color w:val="000000"/>
          <w:sz w:val="28"/>
        </w:rPr>
        <w:t xml:space="preserve">бұйрығымен (Қазақстан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"Өтінішті қабылдаған лауазымды тұлғаның аты-жөні" деген жолда Өтінішті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Өтініштің салық органында қабылданған күні. Өтініштің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Өтініш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Өтініш қағаз тасығышта табыс етілген кезде осы нысанның қабылданғандығы туралы салық органының белгісі қойылады. </w:t>
      </w:r>
    </w:p>
    <w:bookmarkStart w:name="z40" w:id="34"/>
    <w:p>
      <w:pPr>
        <w:spacing w:after="0"/>
        <w:ind w:left="0"/>
        <w:jc w:val="left"/>
      </w:pPr>
      <w:r>
        <w:rPr>
          <w:rFonts w:ascii="Times New Roman"/>
          <w:b/>
          <w:i w:val="false"/>
          <w:color w:val="000000"/>
        </w:rPr>
        <w:t xml:space="preserve"> 3. Қосымшаны толтыру</w:t>
      </w:r>
    </w:p>
    <w:bookmarkEnd w:id="34"/>
    <w:p>
      <w:pPr>
        <w:spacing w:after="0"/>
        <w:ind w:left="0"/>
        <w:jc w:val="both"/>
      </w:pPr>
      <w:r>
        <w:rPr>
          <w:rFonts w:ascii="Times New Roman"/>
          <w:b w:val="false"/>
          <w:i w:val="false"/>
          <w:color w:val="000000"/>
          <w:sz w:val="28"/>
        </w:rPr>
        <w:t xml:space="preserve">
      16.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парақтардың жалпы саны. Қосымша парақтардың жалпы саны көрсетіледі; </w:t>
      </w:r>
    </w:p>
    <w:p>
      <w:pPr>
        <w:spacing w:after="0"/>
        <w:ind w:left="0"/>
        <w:jc w:val="both"/>
      </w:pPr>
      <w:r>
        <w:rPr>
          <w:rFonts w:ascii="Times New Roman"/>
          <w:b w:val="false"/>
          <w:i w:val="false"/>
          <w:color w:val="000000"/>
          <w:sz w:val="28"/>
        </w:rPr>
        <w:t xml:space="preserve">
      3) ойын мекемесінің (тұрақты нүктесінің) атауы; </w:t>
      </w:r>
    </w:p>
    <w:p>
      <w:pPr>
        <w:spacing w:after="0"/>
        <w:ind w:left="0"/>
        <w:jc w:val="both"/>
      </w:pPr>
      <w:r>
        <w:rPr>
          <w:rFonts w:ascii="Times New Roman"/>
          <w:b w:val="false"/>
          <w:i w:val="false"/>
          <w:color w:val="000000"/>
          <w:sz w:val="28"/>
        </w:rPr>
        <w:t xml:space="preserve">
      4) ойын мекемесінің (тұрақты нүктесінің) орналасқан орны. Облыстың, қаланың немесе ауданның, елді мекеннің, көшенің атауы, үйдің нөмірі көрсетіледі: А - облыс; В - қала немесе аудан; С - елді мекен; D - көше; Е - үйдің номері; </w:t>
      </w:r>
    </w:p>
    <w:p>
      <w:pPr>
        <w:spacing w:after="0"/>
        <w:ind w:left="0"/>
        <w:jc w:val="both"/>
      </w:pPr>
      <w:r>
        <w:rPr>
          <w:rFonts w:ascii="Times New Roman"/>
          <w:b w:val="false"/>
          <w:i w:val="false"/>
          <w:color w:val="000000"/>
          <w:sz w:val="28"/>
        </w:rPr>
        <w:t xml:space="preserve">
      5) ойын бизнесі саласындағы қызметке берілген лицензиялар туралы мәліметтер. Ойын бизнесі саласындағы қызметке берілген лицензиялардың деректемелері, беру күні мен мерзімінің аяқталуы көрсетіледі: А - казино; В - ойын автоматтары залы; С - тотализатор; D - букмекер кеңсесі; </w:t>
      </w:r>
    </w:p>
    <w:p>
      <w:pPr>
        <w:spacing w:after="0"/>
        <w:ind w:left="0"/>
        <w:jc w:val="both"/>
      </w:pPr>
      <w:r>
        <w:rPr>
          <w:rFonts w:ascii="Times New Roman"/>
          <w:b w:val="false"/>
          <w:i w:val="false"/>
          <w:color w:val="000000"/>
          <w:sz w:val="28"/>
        </w:rPr>
        <w:t xml:space="preserve">
      6) лицензиардың атауы. </w:t>
      </w:r>
    </w:p>
    <w:p>
      <w:pPr>
        <w:spacing w:after="0"/>
        <w:ind w:left="0"/>
        <w:jc w:val="both"/>
      </w:pPr>
      <w:r>
        <w:rPr>
          <w:rFonts w:ascii="Times New Roman"/>
          <w:b w:val="false"/>
          <w:i w:val="false"/>
          <w:color w:val="000000"/>
          <w:sz w:val="28"/>
        </w:rPr>
        <w:t xml:space="preserve">
      17. "Салық салу объектілері туралы мәліметтер" бөлімінде: </w:t>
      </w:r>
    </w:p>
    <w:p>
      <w:pPr>
        <w:spacing w:after="0"/>
        <w:ind w:left="0"/>
        <w:jc w:val="both"/>
      </w:pPr>
      <w:r>
        <w:rPr>
          <w:rFonts w:ascii="Times New Roman"/>
          <w:b w:val="false"/>
          <w:i w:val="false"/>
          <w:color w:val="000000"/>
          <w:sz w:val="28"/>
        </w:rPr>
        <w:t xml:space="preserve">
      1) 062.00.001 жолында ойын үстелдерінің жалпы саны көрсетіледі; </w:t>
      </w:r>
    </w:p>
    <w:p>
      <w:pPr>
        <w:spacing w:after="0"/>
        <w:ind w:left="0"/>
        <w:jc w:val="both"/>
      </w:pPr>
      <w:r>
        <w:rPr>
          <w:rFonts w:ascii="Times New Roman"/>
          <w:b w:val="false"/>
          <w:i w:val="false"/>
          <w:color w:val="000000"/>
          <w:sz w:val="28"/>
        </w:rPr>
        <w:t xml:space="preserve">
      2) 062.00.002 жолында ойын автоматтарының жалпы саны көрсетіледі: </w:t>
      </w:r>
    </w:p>
    <w:p>
      <w:pPr>
        <w:spacing w:after="0"/>
        <w:ind w:left="0"/>
        <w:jc w:val="both"/>
      </w:pPr>
      <w:r>
        <w:rPr>
          <w:rFonts w:ascii="Times New Roman"/>
          <w:b w:val="false"/>
          <w:i w:val="false"/>
          <w:color w:val="000000"/>
          <w:sz w:val="28"/>
        </w:rPr>
        <w:t xml:space="preserve">
      3) 062.00.001 жолында тотализатор кассаларының жалпы саны көрсетіледі; </w:t>
      </w:r>
    </w:p>
    <w:p>
      <w:pPr>
        <w:spacing w:after="0"/>
        <w:ind w:left="0"/>
        <w:jc w:val="both"/>
      </w:pPr>
      <w:r>
        <w:rPr>
          <w:rFonts w:ascii="Times New Roman"/>
          <w:b w:val="false"/>
          <w:i w:val="false"/>
          <w:color w:val="000000"/>
          <w:sz w:val="28"/>
        </w:rPr>
        <w:t xml:space="preserve">
      4) 062.00.001 жолында букмекерлік кеңсесі кассаларының жалпы саны көрсетіледі. </w:t>
      </w:r>
    </w:p>
    <w:p>
      <w:pPr>
        <w:spacing w:after="0"/>
        <w:ind w:left="0"/>
        <w:jc w:val="both"/>
      </w:pPr>
      <w:r>
        <w:rPr>
          <w:rFonts w:ascii="Times New Roman"/>
          <w:b w:val="false"/>
          <w:i w:val="false"/>
          <w:color w:val="000000"/>
          <w:sz w:val="28"/>
        </w:rPr>
        <w:t xml:space="preserve">
      18. "Жер пайдалану құқығын куәландыратын құжаттар туралы мәліметтер" бөлімінде (жеке меншік құқығына (жерді тұрақты пайдалану құқығында) акті мәліметтеріне сәйкес жер телімі жеке меншік құқығында немесе жерді тұрақты пайдалану құқығында болған жағдайда толтырылады): </w:t>
      </w:r>
    </w:p>
    <w:p>
      <w:pPr>
        <w:spacing w:after="0"/>
        <w:ind w:left="0"/>
        <w:jc w:val="both"/>
      </w:pPr>
      <w:r>
        <w:rPr>
          <w:rFonts w:ascii="Times New Roman"/>
          <w:b w:val="false"/>
          <w:i w:val="false"/>
          <w:color w:val="000000"/>
          <w:sz w:val="28"/>
        </w:rPr>
        <w:t xml:space="preserve">
      1) 062.01.005-жолда жер теліміне меншік құқығы (жерді тұрақты пайдалану құқығы) актісі (бұдан әрі - акт) туралы мәліметтер көрсетіледі; </w:t>
      </w:r>
    </w:p>
    <w:p>
      <w:pPr>
        <w:spacing w:after="0"/>
        <w:ind w:left="0"/>
        <w:jc w:val="both"/>
      </w:pPr>
      <w:r>
        <w:rPr>
          <w:rFonts w:ascii="Times New Roman"/>
          <w:b w:val="false"/>
          <w:i w:val="false"/>
          <w:color w:val="000000"/>
          <w:sz w:val="28"/>
        </w:rPr>
        <w:t xml:space="preserve">
      062.01.005А-жолда актінің берілген күні көрсетіледі; </w:t>
      </w:r>
    </w:p>
    <w:p>
      <w:pPr>
        <w:spacing w:after="0"/>
        <w:ind w:left="0"/>
        <w:jc w:val="both"/>
      </w:pPr>
      <w:r>
        <w:rPr>
          <w:rFonts w:ascii="Times New Roman"/>
          <w:b w:val="false"/>
          <w:i w:val="false"/>
          <w:color w:val="000000"/>
          <w:sz w:val="28"/>
        </w:rPr>
        <w:t xml:space="preserve">
      062.01.005В-жолда акт нөмірі көрсетіледі; </w:t>
      </w:r>
    </w:p>
    <w:p>
      <w:pPr>
        <w:spacing w:after="0"/>
        <w:ind w:left="0"/>
        <w:jc w:val="both"/>
      </w:pPr>
      <w:r>
        <w:rPr>
          <w:rFonts w:ascii="Times New Roman"/>
          <w:b w:val="false"/>
          <w:i w:val="false"/>
          <w:color w:val="000000"/>
          <w:sz w:val="28"/>
        </w:rPr>
        <w:t xml:space="preserve">
      062.01.005С-жолда ойын мекемесі (тұрақты нүкте) алатын жер телімінің көлемі (бұдан әрі - жер телімі) көрсетіледі; </w:t>
      </w:r>
    </w:p>
    <w:p>
      <w:pPr>
        <w:spacing w:after="0"/>
        <w:ind w:left="0"/>
        <w:jc w:val="both"/>
      </w:pPr>
      <w:r>
        <w:rPr>
          <w:rFonts w:ascii="Times New Roman"/>
          <w:b w:val="false"/>
          <w:i w:val="false"/>
          <w:color w:val="000000"/>
          <w:sz w:val="28"/>
        </w:rPr>
        <w:t xml:space="preserve">
      062.01.005D-жолда жер телімінің кадастрлық нөмірі көрсетіледі; </w:t>
      </w:r>
    </w:p>
    <w:p>
      <w:pPr>
        <w:spacing w:after="0"/>
        <w:ind w:left="0"/>
        <w:jc w:val="both"/>
      </w:pPr>
      <w:r>
        <w:rPr>
          <w:rFonts w:ascii="Times New Roman"/>
          <w:b w:val="false"/>
          <w:i w:val="false"/>
          <w:color w:val="000000"/>
          <w:sz w:val="28"/>
        </w:rPr>
        <w:t xml:space="preserve">
      2) 062.01.006-жолда жер телімін уақытша пайдалану туралы шарт деректеріне сәйкес мәлімет көрсетіледі; </w:t>
      </w:r>
    </w:p>
    <w:p>
      <w:pPr>
        <w:spacing w:after="0"/>
        <w:ind w:left="0"/>
        <w:jc w:val="both"/>
      </w:pPr>
      <w:r>
        <w:rPr>
          <w:rFonts w:ascii="Times New Roman"/>
          <w:b w:val="false"/>
          <w:i w:val="false"/>
          <w:color w:val="000000"/>
          <w:sz w:val="28"/>
        </w:rPr>
        <w:t xml:space="preserve">
      062.01.006А-жолда жерді уақытша пайдаланудың тиісті түріне (ақылы, өтеусіз) белгі қойылады; </w:t>
      </w:r>
    </w:p>
    <w:p>
      <w:pPr>
        <w:spacing w:after="0"/>
        <w:ind w:left="0"/>
        <w:jc w:val="both"/>
      </w:pPr>
      <w:r>
        <w:rPr>
          <w:rFonts w:ascii="Times New Roman"/>
          <w:b w:val="false"/>
          <w:i w:val="false"/>
          <w:color w:val="000000"/>
          <w:sz w:val="28"/>
        </w:rPr>
        <w:t xml:space="preserve">
      062.01.006В-жолда келісім-шарттың жасалған күні көрсетіледі; </w:t>
      </w:r>
    </w:p>
    <w:p>
      <w:pPr>
        <w:spacing w:after="0"/>
        <w:ind w:left="0"/>
        <w:jc w:val="both"/>
      </w:pPr>
      <w:r>
        <w:rPr>
          <w:rFonts w:ascii="Times New Roman"/>
          <w:b w:val="false"/>
          <w:i w:val="false"/>
          <w:color w:val="000000"/>
          <w:sz w:val="28"/>
        </w:rPr>
        <w:t xml:space="preserve">
      062.01.006С-жолда келісім-шарттың қолданылу мерзімі көрсетіледі; </w:t>
      </w:r>
    </w:p>
    <w:p>
      <w:pPr>
        <w:spacing w:after="0"/>
        <w:ind w:left="0"/>
        <w:jc w:val="both"/>
      </w:pPr>
      <w:r>
        <w:rPr>
          <w:rFonts w:ascii="Times New Roman"/>
          <w:b w:val="false"/>
          <w:i w:val="false"/>
          <w:color w:val="000000"/>
          <w:sz w:val="28"/>
        </w:rPr>
        <w:t xml:space="preserve">
      062.01.006D-жолда келісім-шарттың нөмірі көрсетіледі; </w:t>
      </w:r>
    </w:p>
    <w:p>
      <w:pPr>
        <w:spacing w:after="0"/>
        <w:ind w:left="0"/>
        <w:jc w:val="both"/>
      </w:pPr>
      <w:r>
        <w:rPr>
          <w:rFonts w:ascii="Times New Roman"/>
          <w:b w:val="false"/>
          <w:i w:val="false"/>
          <w:color w:val="000000"/>
          <w:sz w:val="28"/>
        </w:rPr>
        <w:t xml:space="preserve">
      062.01.006Е-жолда жер телімінің аумағы көрсетіледі; </w:t>
      </w:r>
    </w:p>
    <w:p>
      <w:pPr>
        <w:spacing w:after="0"/>
        <w:ind w:left="0"/>
        <w:jc w:val="both"/>
      </w:pPr>
      <w:r>
        <w:rPr>
          <w:rFonts w:ascii="Times New Roman"/>
          <w:b w:val="false"/>
          <w:i w:val="false"/>
          <w:color w:val="000000"/>
          <w:sz w:val="28"/>
        </w:rPr>
        <w:t xml:space="preserve">
      062.01.006Ғ-жолда жер телімінің кадастрлық нөмірі көрсетіледі; </w:t>
      </w:r>
    </w:p>
    <w:p>
      <w:pPr>
        <w:spacing w:after="0"/>
        <w:ind w:left="0"/>
        <w:jc w:val="both"/>
      </w:pPr>
      <w:r>
        <w:rPr>
          <w:rFonts w:ascii="Times New Roman"/>
          <w:b w:val="false"/>
          <w:i w:val="false"/>
          <w:color w:val="000000"/>
          <w:sz w:val="28"/>
        </w:rPr>
        <w:t xml:space="preserve">
      062.01.006G-жолда салық төлеуші-жалға берушінің тіркелу нөмірі көрсетіледі; </w:t>
      </w:r>
    </w:p>
    <w:p>
      <w:pPr>
        <w:spacing w:after="0"/>
        <w:ind w:left="0"/>
        <w:jc w:val="both"/>
      </w:pPr>
      <w:r>
        <w:rPr>
          <w:rFonts w:ascii="Times New Roman"/>
          <w:b w:val="false"/>
          <w:i w:val="false"/>
          <w:color w:val="000000"/>
          <w:sz w:val="28"/>
        </w:rPr>
        <w:t xml:space="preserve">
      062.01.006Н-жолда жалға берушінің аты-жөні немесе атауы көрсетіледі. </w:t>
      </w:r>
    </w:p>
    <w:p>
      <w:pPr>
        <w:spacing w:after="0"/>
        <w:ind w:left="0"/>
        <w:jc w:val="both"/>
      </w:pPr>
      <w:r>
        <w:rPr>
          <w:rFonts w:ascii="Times New Roman"/>
          <w:b w:val="false"/>
          <w:i w:val="false"/>
          <w:color w:val="000000"/>
          <w:sz w:val="28"/>
        </w:rPr>
        <w:t xml:space="preserve">
      19. "Жылжымайтын мүлік құқығын куәландыратын құжаттар туралы мәліметтер" бөлімінде: </w:t>
      </w:r>
    </w:p>
    <w:p>
      <w:pPr>
        <w:spacing w:after="0"/>
        <w:ind w:left="0"/>
        <w:jc w:val="both"/>
      </w:pPr>
      <w:r>
        <w:rPr>
          <w:rFonts w:ascii="Times New Roman"/>
          <w:b w:val="false"/>
          <w:i w:val="false"/>
          <w:color w:val="000000"/>
          <w:sz w:val="28"/>
        </w:rPr>
        <w:t xml:space="preserve">
      1) 062.01.007-жолда жылжымайтын мүлік (ойын орнына пайдаланылатын ғимарат, құрылыс немесе жай (тұрақты нүкте) (бұдан әрі - жылжымайтын мүлік) құқығын мемлекеттік тіркеу туралы куәлік жөніндегі мәліметтер көрсетіледі; </w:t>
      </w:r>
    </w:p>
    <w:p>
      <w:pPr>
        <w:spacing w:after="0"/>
        <w:ind w:left="0"/>
        <w:jc w:val="both"/>
      </w:pPr>
      <w:r>
        <w:rPr>
          <w:rFonts w:ascii="Times New Roman"/>
          <w:b w:val="false"/>
          <w:i w:val="false"/>
          <w:color w:val="000000"/>
          <w:sz w:val="28"/>
        </w:rPr>
        <w:t xml:space="preserve">
      062.01.007А-жолда жылжымайтын мүлік құқығын мемлекеттік тіркеу туралы куәліктің берілген күні көрсетіледі; </w:t>
      </w:r>
    </w:p>
    <w:p>
      <w:pPr>
        <w:spacing w:after="0"/>
        <w:ind w:left="0"/>
        <w:jc w:val="both"/>
      </w:pPr>
      <w:r>
        <w:rPr>
          <w:rFonts w:ascii="Times New Roman"/>
          <w:b w:val="false"/>
          <w:i w:val="false"/>
          <w:color w:val="000000"/>
          <w:sz w:val="28"/>
        </w:rPr>
        <w:t xml:space="preserve">
      062.01.007В-жолда куәлік нөмірі көрсетіледі; </w:t>
      </w:r>
    </w:p>
    <w:p>
      <w:pPr>
        <w:spacing w:after="0"/>
        <w:ind w:left="0"/>
        <w:jc w:val="both"/>
      </w:pPr>
      <w:r>
        <w:rPr>
          <w:rFonts w:ascii="Times New Roman"/>
          <w:b w:val="false"/>
          <w:i w:val="false"/>
          <w:color w:val="000000"/>
          <w:sz w:val="28"/>
        </w:rPr>
        <w:t xml:space="preserve">
      062.01.007С-жолда жылжымайтын мүліктің аумағы көрсетіледі; </w:t>
      </w:r>
    </w:p>
    <w:p>
      <w:pPr>
        <w:spacing w:after="0"/>
        <w:ind w:left="0"/>
        <w:jc w:val="both"/>
      </w:pPr>
      <w:r>
        <w:rPr>
          <w:rFonts w:ascii="Times New Roman"/>
          <w:b w:val="false"/>
          <w:i w:val="false"/>
          <w:color w:val="000000"/>
          <w:sz w:val="28"/>
        </w:rPr>
        <w:t xml:space="preserve">
      2) 062.01.008-жолда жылжымайтын мүлікті жалға алу шарты (бұдан әрі - шарт) жөнінде мәліметтер көрсетіледі: </w:t>
      </w:r>
    </w:p>
    <w:p>
      <w:pPr>
        <w:spacing w:after="0"/>
        <w:ind w:left="0"/>
        <w:jc w:val="both"/>
      </w:pPr>
      <w:r>
        <w:rPr>
          <w:rFonts w:ascii="Times New Roman"/>
          <w:b w:val="false"/>
          <w:i w:val="false"/>
          <w:color w:val="000000"/>
          <w:sz w:val="28"/>
        </w:rPr>
        <w:t xml:space="preserve">
      062.01.008А-жолда жылжымайтын мүлікті жалға алу келісімшартының күні көрсетіледі; </w:t>
      </w:r>
    </w:p>
    <w:p>
      <w:pPr>
        <w:spacing w:after="0"/>
        <w:ind w:left="0"/>
        <w:jc w:val="both"/>
      </w:pPr>
      <w:r>
        <w:rPr>
          <w:rFonts w:ascii="Times New Roman"/>
          <w:b w:val="false"/>
          <w:i w:val="false"/>
          <w:color w:val="000000"/>
          <w:sz w:val="28"/>
        </w:rPr>
        <w:t xml:space="preserve">
      062.01.008В-жолда жылжымайтын мүлікті жалға алу келісім-шартының нөмірі көрсетіледі; </w:t>
      </w:r>
    </w:p>
    <w:p>
      <w:pPr>
        <w:spacing w:after="0"/>
        <w:ind w:left="0"/>
        <w:jc w:val="both"/>
      </w:pPr>
      <w:r>
        <w:rPr>
          <w:rFonts w:ascii="Times New Roman"/>
          <w:b w:val="false"/>
          <w:i w:val="false"/>
          <w:color w:val="000000"/>
          <w:sz w:val="28"/>
        </w:rPr>
        <w:t xml:space="preserve">
      062.01.008С-жолда жалға беру келісім-шартының мерзімі көрсетіледі; </w:t>
      </w:r>
    </w:p>
    <w:p>
      <w:pPr>
        <w:spacing w:after="0"/>
        <w:ind w:left="0"/>
        <w:jc w:val="both"/>
      </w:pPr>
      <w:r>
        <w:rPr>
          <w:rFonts w:ascii="Times New Roman"/>
          <w:b w:val="false"/>
          <w:i w:val="false"/>
          <w:color w:val="000000"/>
          <w:sz w:val="28"/>
        </w:rPr>
        <w:t xml:space="preserve">
      062.01.008D-жолда жылжымайтын мүліктің аумағы көрсетіледі; </w:t>
      </w:r>
    </w:p>
    <w:p>
      <w:pPr>
        <w:spacing w:after="0"/>
        <w:ind w:left="0"/>
        <w:jc w:val="both"/>
      </w:pPr>
      <w:r>
        <w:rPr>
          <w:rFonts w:ascii="Times New Roman"/>
          <w:b w:val="false"/>
          <w:i w:val="false"/>
          <w:color w:val="000000"/>
          <w:sz w:val="28"/>
        </w:rPr>
        <w:t xml:space="preserve">
      062.01.008Е-жолда жалға беруші - салық төлеушінің тіркеу нөмірі көрсетіледі; </w:t>
      </w:r>
    </w:p>
    <w:p>
      <w:pPr>
        <w:spacing w:after="0"/>
        <w:ind w:left="0"/>
        <w:jc w:val="both"/>
      </w:pPr>
      <w:r>
        <w:rPr>
          <w:rFonts w:ascii="Times New Roman"/>
          <w:b w:val="false"/>
          <w:i w:val="false"/>
          <w:color w:val="000000"/>
          <w:sz w:val="28"/>
        </w:rPr>
        <w:t xml:space="preserve">
      062.01.008F-жолда жалға берушінің аты-жөні немесе атауы көрсетіледі. </w:t>
      </w:r>
    </w:p>
    <w:p>
      <w:pPr>
        <w:spacing w:after="0"/>
        <w:ind w:left="0"/>
        <w:jc w:val="both"/>
      </w:pPr>
      <w:r>
        <w:rPr>
          <w:rFonts w:ascii="Times New Roman"/>
          <w:b w:val="false"/>
          <w:i w:val="false"/>
          <w:color w:val="000000"/>
          <w:sz w:val="28"/>
        </w:rPr>
        <w:t xml:space="preserve">
      20. "Өтінішті толтырған лауазымды тұлғаның аты-жөні" жолында Өтінішті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062.00-062.01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Корпорациялық табыс салығы бойынша декларация жасау ережесі</w:t>
      </w:r>
      <w:r>
        <w:br/>
      </w:r>
      <w:r>
        <w:rPr>
          <w:rFonts w:ascii="Times New Roman"/>
          <w:b/>
          <w:i w:val="false"/>
          <w:color w:val="000000"/>
        </w:rPr>
        <w:t xml:space="preserve">(100-нысан) </w:t>
      </w:r>
      <w:r>
        <w:br/>
      </w:r>
      <w:r>
        <w:rPr>
          <w:rFonts w:ascii="Times New Roman"/>
          <w:b/>
          <w:i w:val="false"/>
          <w:color w:val="000000"/>
        </w:rPr>
        <w:t>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резидент заңды тұлғалардың, сондай-ақ Салық Кодексінің </w:t>
      </w:r>
      <w:r>
        <w:rPr>
          <w:rFonts w:ascii="Times New Roman"/>
          <w:b w:val="false"/>
          <w:i w:val="false"/>
          <w:color w:val="000000"/>
          <w:sz w:val="28"/>
        </w:rPr>
        <w:t xml:space="preserve">115 </w:t>
      </w:r>
      <w:r>
        <w:rPr>
          <w:rFonts w:ascii="Times New Roman"/>
          <w:b w:val="false"/>
          <w:i w:val="false"/>
          <w:color w:val="000000"/>
          <w:sz w:val="28"/>
        </w:rPr>
        <w:t xml:space="preserve">, </w:t>
      </w:r>
      <w:r>
        <w:rPr>
          <w:rFonts w:ascii="Times New Roman"/>
          <w:b w:val="false"/>
          <w:i w:val="false"/>
          <w:color w:val="000000"/>
          <w:sz w:val="28"/>
        </w:rPr>
        <w:t xml:space="preserve">120 </w:t>
      </w:r>
      <w:r>
        <w:rPr>
          <w:rFonts w:ascii="Times New Roman"/>
          <w:b w:val="false"/>
          <w:i w:val="false"/>
          <w:color w:val="000000"/>
          <w:sz w:val="28"/>
        </w:rPr>
        <w:t xml:space="preserve">және </w:t>
      </w:r>
      <w:r>
        <w:rPr>
          <w:rFonts w:ascii="Times New Roman"/>
          <w:b w:val="false"/>
          <w:i w:val="false"/>
          <w:color w:val="000000"/>
          <w:sz w:val="28"/>
        </w:rPr>
        <w:t xml:space="preserve">121 </w:t>
      </w:r>
      <w:r>
        <w:rPr>
          <w:rFonts w:ascii="Times New Roman"/>
          <w:b w:val="false"/>
          <w:i w:val="false"/>
          <w:color w:val="000000"/>
          <w:sz w:val="28"/>
        </w:rPr>
        <w:t xml:space="preserve">-баптарына сәйкес 160-нысан бойынша Корпорациялық табыс салығы бойынша декларация толтыратын әлеуметтік салада қызметін жүзеге асыратын ұйымдар мен коммерциялық емес ұйымдардан, сақтандыру (қайта сақтандыру) ұйымдарынан, банк операцияларының жекелеген түрлерін жүзеге асыратын ұйымдар мен екінші деңгейдегі банкілер, мемлекеттік мекемелер және Қазақстан Республикасының Ұлттық Банкінен басқа, Қазақстан Республикасында тұрақты мекеме арқылы қызметін жүзеге асыратын резидент емес заңды тұлғалардың, жер қойнауын пайдаланушылардың корпорациялық табыс салығын есептеу мен кірістерді мәлімдеуге арналған табыс салығы бойынша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Декларацияның өзінен (100-нысан) және корпорациялық табыс салығы бойынша салық салумен байланысты объектілер мен салық салу объектілері туралы ақпаратты қамтитын оған қосымшалардан (100.01-тен 100.33 нысандар бойынша) тұрады. </w:t>
      </w:r>
    </w:p>
    <w:p>
      <w:pPr>
        <w:spacing w:after="0"/>
        <w:ind w:left="0"/>
        <w:jc w:val="both"/>
      </w:pPr>
      <w:r>
        <w:rPr>
          <w:rFonts w:ascii="Times New Roman"/>
          <w:b w:val="false"/>
          <w:i w:val="false"/>
          <w:color w:val="000000"/>
          <w:sz w:val="28"/>
        </w:rPr>
        <w:t xml:space="preserve">
      3. Декларация қағаз тасығышта - нысандар айналмалы немесе қауырсын қаламұшпен, қара немесе көк сиямен, бас баспа әріптерімен немесе баспа құрылғысын пайдалана отырып толтырылады. Декларацияны толтыру кезінде түзетуге, тазартуға, былғауға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қосу; "-" - алу; "х" - көбейту; "/" - бөлу "=" - тең. </w:t>
      </w:r>
    </w:p>
    <w:p>
      <w:pPr>
        <w:spacing w:after="0"/>
        <w:ind w:left="0"/>
        <w:jc w:val="both"/>
      </w:pPr>
      <w:r>
        <w:rPr>
          <w:rFonts w:ascii="Times New Roman"/>
          <w:b w:val="false"/>
          <w:i w:val="false"/>
          <w:color w:val="000000"/>
          <w:sz w:val="28"/>
        </w:rPr>
        <w:t xml:space="preserve">
      5. Көрсеткіштер жоқ болған кезде нысанның тиісті торкөздері толтырылмайды. </w:t>
      </w:r>
    </w:p>
    <w:p>
      <w:pPr>
        <w:spacing w:after="0"/>
        <w:ind w:left="0"/>
        <w:jc w:val="both"/>
      </w:pPr>
      <w:r>
        <w:rPr>
          <w:rFonts w:ascii="Times New Roman"/>
          <w:b w:val="false"/>
          <w:i w:val="false"/>
          <w:color w:val="000000"/>
          <w:sz w:val="28"/>
        </w:rPr>
        <w:t xml:space="preserve">
      6. Қосымша(-лар)да және (немесе) қосымша нысан(-дар)да көрсетiлуге жататын деректер жоқ болған жағдайда, аталған қосымша(-лар) және (немесе) қосымша нысан(-дар) тапсырылмайды. </w:t>
      </w:r>
    </w:p>
    <w:p>
      <w:pPr>
        <w:spacing w:after="0"/>
        <w:ind w:left="0"/>
        <w:jc w:val="both"/>
      </w:pPr>
      <w:r>
        <w:rPr>
          <w:rFonts w:ascii="Times New Roman"/>
          <w:b w:val="false"/>
          <w:i w:val="false"/>
          <w:color w:val="000000"/>
          <w:sz w:val="28"/>
        </w:rPr>
        <w:t xml:space="preserve">
      7. Тиісті қосымша(-лар)да және (немесе) қосымша нысан(-дар)да көрсеткіштерді ашуды талап ететін жолдарды толтыру кезінде аталған қосымша(-лар)да және (немесе) қосымша нысан(-дар) толтыруға жатады. </w:t>
      </w:r>
    </w:p>
    <w:p>
      <w:pPr>
        <w:spacing w:after="0"/>
        <w:ind w:left="0"/>
        <w:jc w:val="both"/>
      </w:pPr>
      <w:r>
        <w:rPr>
          <w:rFonts w:ascii="Times New Roman"/>
          <w:b w:val="false"/>
          <w:i w:val="false"/>
          <w:color w:val="000000"/>
          <w:sz w:val="28"/>
        </w:rPr>
        <w:t xml:space="preserve">
      8. Қосымша нысандардың парағында бар жолдардағы көрсеткіштер саны асқан жағдайында, қосымшалар мен қосымша нысандардың осындай парағы толтырылады. </w:t>
      </w:r>
    </w:p>
    <w:p>
      <w:pPr>
        <w:spacing w:after="0"/>
        <w:ind w:left="0"/>
        <w:jc w:val="both"/>
      </w:pPr>
      <w:r>
        <w:rPr>
          <w:rFonts w:ascii="Times New Roman"/>
          <w:b w:val="false"/>
          <w:i w:val="false"/>
          <w:color w:val="000000"/>
          <w:sz w:val="28"/>
        </w:rPr>
        <w:t xml:space="preserve">
      9. Қосымша(-лар)дың және (немесе) қосымша нысан(-дар)дың "Жалпы ақпарат" бөлімінде Декларацияны "Салық төлеуші туралы жалпы ақпарат" бөлімінде көрсетілген тиісті деректері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торкөзінде "-" белгісімен көрсетіледі.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 хатпен почта бойынша - салық төлеуші почта немесе байланыстың өзге ұйымның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Декларациясы тапсырғаны туралы хабарландыруды (растауды) алады. </w:t>
      </w:r>
    </w:p>
    <w:p>
      <w:pPr>
        <w:spacing w:after="0"/>
        <w:ind w:left="0"/>
        <w:jc w:val="both"/>
      </w:pPr>
      <w:r>
        <w:rPr>
          <w:rFonts w:ascii="Times New Roman"/>
          <w:b w:val="false"/>
          <w:i w:val="false"/>
          <w:color w:val="000000"/>
          <w:sz w:val="28"/>
        </w:rPr>
        <w:t xml:space="preserve">
      12. Декларация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447" w:id="35"/>
    <w:p>
      <w:pPr>
        <w:spacing w:after="0"/>
        <w:ind w:left="0"/>
        <w:jc w:val="left"/>
      </w:pPr>
      <w:r>
        <w:rPr>
          <w:rFonts w:ascii="Times New Roman"/>
          <w:b/>
          <w:i w:val="false"/>
          <w:color w:val="000000"/>
        </w:rPr>
        <w:t xml:space="preserve"> 2. Декларацияны жасау (100.00 нысан) </w:t>
      </w:r>
    </w:p>
    <w:bookmarkEnd w:id="35"/>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есепті салық кезеңі (араб сандарымен көрсетіледі); </w:t>
      </w:r>
    </w:p>
    <w:p>
      <w:pPr>
        <w:spacing w:after="0"/>
        <w:ind w:left="0"/>
        <w:jc w:val="both"/>
      </w:pPr>
      <w:r>
        <w:rPr>
          <w:rFonts w:ascii="Times New Roman"/>
          <w:b w:val="false"/>
          <w:i w:val="false"/>
          <w:color w:val="000000"/>
          <w:sz w:val="28"/>
        </w:rPr>
        <w:t xml:space="preserve">
      3) салық төлеушінің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 қызметінің түрлері бойынша олардың үлес салмағының кему тәртібімен көрсетілуі тиіс. "Үлес салмағын көрсетіңіз" ұяшығында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Декларацияның түрі. Осы тор көздер 69 және </w:t>
      </w:r>
      <w:r>
        <w:rPr>
          <w:rFonts w:ascii="Times New Roman"/>
          <w:b w:val="false"/>
          <w:i w:val="false"/>
          <w:color w:val="000000"/>
          <w:sz w:val="28"/>
        </w:rPr>
        <w:t>71-баптарға</w:t>
      </w:r>
      <w:r>
        <w:rPr>
          <w:rFonts w:ascii="Times New Roman"/>
          <w:b w:val="false"/>
          <w:i w:val="false"/>
          <w:color w:val="000000"/>
          <w:sz w:val="28"/>
        </w:rPr>
        <w:t xml:space="preserve"> сәйкес белгіленеді. Декларацияның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 егер салық төлеушілер ретінде тіркелгеннен кейін алғаш рет Декларация берілгенде белгіленеді. </w:t>
      </w:r>
    </w:p>
    <w:p>
      <w:pPr>
        <w:spacing w:after="0"/>
        <w:ind w:left="0"/>
        <w:jc w:val="both"/>
      </w:pPr>
      <w:r>
        <w:rPr>
          <w:rFonts w:ascii="Times New Roman"/>
          <w:b w:val="false"/>
          <w:i w:val="false"/>
          <w:color w:val="000000"/>
          <w:sz w:val="28"/>
        </w:rPr>
        <w:t xml:space="preserve">
      Одан кейінгі декларацияларды беру кезінде "Кезекті" торкөзі белгіленеді. </w:t>
      </w:r>
    </w:p>
    <w:p>
      <w:pPr>
        <w:spacing w:after="0"/>
        <w:ind w:left="0"/>
        <w:jc w:val="both"/>
      </w:pPr>
      <w:r>
        <w:rPr>
          <w:rFonts w:ascii="Times New Roman"/>
          <w:b w:val="false"/>
          <w:i w:val="false"/>
          <w:color w:val="000000"/>
          <w:sz w:val="28"/>
        </w:rPr>
        <w:t xml:space="preserve">
      "Қосымша" торкөзі осы өзгертулер мен толықтырулар салық кезеңіне жататын, ол үшін қосымша Декларация толтырғанда белгіленеді. </w:t>
      </w:r>
    </w:p>
    <w:p>
      <w:pPr>
        <w:spacing w:after="0"/>
        <w:ind w:left="0"/>
        <w:jc w:val="both"/>
      </w:pPr>
      <w:r>
        <w:rPr>
          <w:rFonts w:ascii="Times New Roman"/>
          <w:b w:val="false"/>
          <w:i w:val="false"/>
          <w:color w:val="000000"/>
          <w:sz w:val="28"/>
        </w:rPr>
        <w:t xml:space="preserve">
      Бұрын берілген декларацияларға өзгерістер мен толықтыруларды енгізу кезінде "Қосымша" торкөзі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салық қызметi органдарының салық мiндеттемесiн орындау жөнiндегi хабарламасы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"Тарату" торкөзі салық төлеушіні таратқан (қайта құрған), кәсіпкерлік қызметті тоқтатқан жағдайда белгіленеді. Күнтізбелік жыл ішінде құрылған және таратылған салық төлеуші жылдық Декларацияны тапсырған жағдайда "Бастапқы" және "Тарату" торкөздері белгіленеді. </w:t>
      </w:r>
    </w:p>
    <w:p>
      <w:pPr>
        <w:spacing w:after="0"/>
        <w:ind w:left="0"/>
        <w:jc w:val="both"/>
      </w:pPr>
      <w:r>
        <w:rPr>
          <w:rFonts w:ascii="Times New Roman"/>
          <w:b w:val="false"/>
          <w:i w:val="false"/>
          <w:color w:val="000000"/>
          <w:sz w:val="28"/>
        </w:rPr>
        <w:t xml:space="preserve">
      "Ұзақ мерзімді келісім-шарттар" торкөзі тауарларды тиеп жiберуге, жұмыстарды орындауға, қызмет көрсетуге жасалған, қолданылу мерзiмi бiр жылдан артық келiсiм-шарт бар болған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Декларация өткізген жағдайда белгіленеді: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берілген қосымшалар. Берілген қосымшалардың торкөздері белгіленеді; </w:t>
      </w:r>
    </w:p>
    <w:p>
      <w:pPr>
        <w:spacing w:after="0"/>
        <w:ind w:left="0"/>
        <w:jc w:val="both"/>
      </w:pPr>
      <w:r>
        <w:rPr>
          <w:rFonts w:ascii="Times New Roman"/>
          <w:b w:val="false"/>
          <w:i w:val="false"/>
          <w:color w:val="000000"/>
          <w:sz w:val="28"/>
        </w:rPr>
        <w:t xml:space="preserve">
      9) резидент емеспен беру кезінде "Резидент емес" торкөзі белгіленеді; </w:t>
      </w:r>
    </w:p>
    <w:p>
      <w:pPr>
        <w:spacing w:after="0"/>
        <w:ind w:left="0"/>
        <w:jc w:val="both"/>
      </w:pPr>
      <w:r>
        <w:rPr>
          <w:rFonts w:ascii="Times New Roman"/>
          <w:b w:val="false"/>
          <w:i w:val="false"/>
          <w:color w:val="000000"/>
          <w:sz w:val="28"/>
        </w:rPr>
        <w:t xml:space="preserve">
      10) мына шарттарға сәйкес келетін салық төлеушілер белгілейді: </w:t>
      </w:r>
    </w:p>
    <w:p>
      <w:pPr>
        <w:spacing w:after="0"/>
        <w:ind w:left="0"/>
        <w:jc w:val="both"/>
      </w:pPr>
      <w:r>
        <w:rPr>
          <w:rFonts w:ascii="Times New Roman"/>
          <w:b w:val="false"/>
          <w:i w:val="false"/>
          <w:color w:val="000000"/>
          <w:sz w:val="28"/>
        </w:rPr>
        <w:t xml:space="preserve">
      1 - Салық кодексінің </w:t>
      </w:r>
      <w:r>
        <w:rPr>
          <w:rFonts w:ascii="Times New Roman"/>
          <w:b w:val="false"/>
          <w:i w:val="false"/>
          <w:color w:val="000000"/>
          <w:sz w:val="28"/>
        </w:rPr>
        <w:t xml:space="preserve">119-1-бабының </w:t>
      </w:r>
      <w:r>
        <w:rPr>
          <w:rFonts w:ascii="Times New Roman"/>
          <w:b w:val="false"/>
          <w:i w:val="false"/>
          <w:color w:val="000000"/>
          <w:sz w:val="28"/>
        </w:rPr>
        <w:t xml:space="preserve">1-тармағына; </w:t>
      </w:r>
    </w:p>
    <w:p>
      <w:pPr>
        <w:spacing w:after="0"/>
        <w:ind w:left="0"/>
        <w:jc w:val="both"/>
      </w:pPr>
      <w:r>
        <w:rPr>
          <w:rFonts w:ascii="Times New Roman"/>
          <w:b w:val="false"/>
          <w:i w:val="false"/>
          <w:color w:val="000000"/>
          <w:sz w:val="28"/>
        </w:rPr>
        <w:t xml:space="preserve">
      2 - Салық кодексінің </w:t>
      </w:r>
      <w:r>
        <w:rPr>
          <w:rFonts w:ascii="Times New Roman"/>
          <w:b w:val="false"/>
          <w:i w:val="false"/>
          <w:color w:val="000000"/>
          <w:sz w:val="28"/>
        </w:rPr>
        <w:t xml:space="preserve">139-бабының </w:t>
      </w:r>
      <w:r>
        <w:rPr>
          <w:rFonts w:ascii="Times New Roman"/>
          <w:b w:val="false"/>
          <w:i w:val="false"/>
          <w:color w:val="000000"/>
          <w:sz w:val="28"/>
        </w:rPr>
        <w:t xml:space="preserve">3-тармағына; </w:t>
      </w:r>
    </w:p>
    <w:p>
      <w:pPr>
        <w:spacing w:after="0"/>
        <w:ind w:left="0"/>
        <w:jc w:val="both"/>
      </w:pPr>
      <w:r>
        <w:rPr>
          <w:rFonts w:ascii="Times New Roman"/>
          <w:b w:val="false"/>
          <w:i w:val="false"/>
          <w:color w:val="000000"/>
          <w:sz w:val="28"/>
        </w:rPr>
        <w:t xml:space="preserve">
      3 - Салық кодексінің </w:t>
      </w:r>
      <w:r>
        <w:rPr>
          <w:rFonts w:ascii="Times New Roman"/>
          <w:b w:val="false"/>
          <w:i w:val="false"/>
          <w:color w:val="000000"/>
          <w:sz w:val="28"/>
        </w:rPr>
        <w:t xml:space="preserve">140-4-бабының </w:t>
      </w:r>
      <w:r>
        <w:rPr>
          <w:rFonts w:ascii="Times New Roman"/>
          <w:b w:val="false"/>
          <w:i w:val="false"/>
          <w:color w:val="000000"/>
          <w:sz w:val="28"/>
        </w:rPr>
        <w:t xml:space="preserve">1-тармағына; </w:t>
      </w:r>
    </w:p>
    <w:p>
      <w:pPr>
        <w:spacing w:after="0"/>
        <w:ind w:left="0"/>
        <w:jc w:val="both"/>
      </w:pPr>
      <w:r>
        <w:rPr>
          <w:rFonts w:ascii="Times New Roman"/>
          <w:b w:val="false"/>
          <w:i w:val="false"/>
          <w:color w:val="000000"/>
          <w:sz w:val="28"/>
        </w:rPr>
        <w:t xml:space="preserve">
      4 - Салық кодексінің 139-бабының 3-тармағына; </w:t>
      </w:r>
    </w:p>
    <w:p>
      <w:pPr>
        <w:spacing w:after="0"/>
        <w:ind w:left="0"/>
        <w:jc w:val="both"/>
      </w:pPr>
      <w:r>
        <w:rPr>
          <w:rFonts w:ascii="Times New Roman"/>
          <w:b w:val="false"/>
          <w:i w:val="false"/>
          <w:color w:val="000000"/>
          <w:sz w:val="28"/>
        </w:rPr>
        <w:t xml:space="preserve">
      11) мына шарттарға сәйкес келетін жер қойнауын пайдаланушылар белгілейді: </w:t>
      </w:r>
    </w:p>
    <w:p>
      <w:pPr>
        <w:spacing w:after="0"/>
        <w:ind w:left="0"/>
        <w:jc w:val="both"/>
      </w:pPr>
      <w:r>
        <w:rPr>
          <w:rFonts w:ascii="Times New Roman"/>
          <w:b w:val="false"/>
          <w:i w:val="false"/>
          <w:color w:val="000000"/>
          <w:sz w:val="28"/>
        </w:rPr>
        <w:t xml:space="preserve">
      А жолында - жер қойнауын пайдалануға келісім-шарттың шегінен шығатын қызмет бойынша; </w:t>
      </w:r>
    </w:p>
    <w:p>
      <w:pPr>
        <w:spacing w:after="0"/>
        <w:ind w:left="0"/>
        <w:jc w:val="both"/>
      </w:pPr>
      <w:r>
        <w:rPr>
          <w:rFonts w:ascii="Times New Roman"/>
          <w:b w:val="false"/>
          <w:i w:val="false"/>
          <w:color w:val="000000"/>
          <w:sz w:val="28"/>
        </w:rPr>
        <w:t xml:space="preserve">
      В жолында - жер қойнауын пайдалануға келісім-шарттың шегінде жүзеге асырылатын қызмет бойынша толтырылған қызмет белгісі көрсетіледі; </w:t>
      </w:r>
    </w:p>
    <w:p>
      <w:pPr>
        <w:spacing w:after="0"/>
        <w:ind w:left="0"/>
        <w:jc w:val="both"/>
      </w:pPr>
      <w:r>
        <w:rPr>
          <w:rFonts w:ascii="Times New Roman"/>
          <w:b w:val="false"/>
          <w:i w:val="false"/>
          <w:color w:val="000000"/>
          <w:sz w:val="28"/>
        </w:rPr>
        <w:t xml:space="preserve">
      12) жер қойнауын пайдалануға келісім-шарттың шегінде жүзеге асырылатын қызмет бойынша Декларация толтырылғанда жер қойнауын пайдаланушы жасаған келісім-шарттың нөмірі мен күні белгіленеді; </w:t>
      </w:r>
    </w:p>
    <w:p>
      <w:pPr>
        <w:spacing w:after="0"/>
        <w:ind w:left="0"/>
        <w:jc w:val="both"/>
      </w:pPr>
      <w:r>
        <w:rPr>
          <w:rFonts w:ascii="Times New Roman"/>
          <w:b w:val="false"/>
          <w:i w:val="false"/>
          <w:color w:val="000000"/>
          <w:sz w:val="28"/>
        </w:rPr>
        <w:t xml:space="preserve">
      13) Қазақстан Республикасының шегінен тыс жерлерде тұрақты мекемесі бар резидент белгілейді. </w:t>
      </w:r>
    </w:p>
    <w:p>
      <w:pPr>
        <w:spacing w:after="0"/>
        <w:ind w:left="0"/>
        <w:jc w:val="both"/>
      </w:pPr>
      <w:r>
        <w:rPr>
          <w:rFonts w:ascii="Times New Roman"/>
          <w:b w:val="false"/>
          <w:i w:val="false"/>
          <w:color w:val="000000"/>
          <w:sz w:val="28"/>
        </w:rPr>
        <w:t xml:space="preserve">
      14. Салық төлеушінің жылдық жиынтық кірісіне Салық кодексінің 80, 184-баптарына сәйкес айқындалатын салық төлеуші кірістерінің барлық түрлері енгізіледі. </w:t>
      </w:r>
    </w:p>
    <w:p>
      <w:pPr>
        <w:spacing w:after="0"/>
        <w:ind w:left="0"/>
        <w:jc w:val="both"/>
      </w:pPr>
      <w:r>
        <w:rPr>
          <w:rFonts w:ascii="Times New Roman"/>
          <w:b w:val="false"/>
          <w:i w:val="false"/>
          <w:color w:val="000000"/>
          <w:sz w:val="28"/>
        </w:rPr>
        <w:t xml:space="preserve">
      15. "Жылдық жиынтық кіріс" бөлімінде: </w:t>
      </w:r>
    </w:p>
    <w:p>
      <w:pPr>
        <w:spacing w:after="0"/>
        <w:ind w:left="0"/>
        <w:jc w:val="both"/>
      </w:pPr>
      <w:r>
        <w:rPr>
          <w:rFonts w:ascii="Times New Roman"/>
          <w:b w:val="false"/>
          <w:i w:val="false"/>
          <w:color w:val="000000"/>
          <w:sz w:val="28"/>
        </w:rPr>
        <w:t xml:space="preserve">
      1) 100.00.001 жолына 100.01.004 жолында көрсетілген сома көшіріледі; </w:t>
      </w:r>
    </w:p>
    <w:p>
      <w:pPr>
        <w:spacing w:after="0"/>
        <w:ind w:left="0"/>
        <w:jc w:val="both"/>
      </w:pPr>
      <w:r>
        <w:rPr>
          <w:rFonts w:ascii="Times New Roman"/>
          <w:b w:val="false"/>
          <w:i w:val="false"/>
          <w:color w:val="000000"/>
          <w:sz w:val="28"/>
        </w:rPr>
        <w:t xml:space="preserve">
      2) 100.00.002 жолына 100.02.012 жолында көрсетілген сома көшіріледі; </w:t>
      </w:r>
    </w:p>
    <w:p>
      <w:pPr>
        <w:spacing w:after="0"/>
        <w:ind w:left="0"/>
        <w:jc w:val="both"/>
      </w:pPr>
      <w:r>
        <w:rPr>
          <w:rFonts w:ascii="Times New Roman"/>
          <w:b w:val="false"/>
          <w:i w:val="false"/>
          <w:color w:val="000000"/>
          <w:sz w:val="28"/>
        </w:rPr>
        <w:t xml:space="preserve">
      3) 100.00.003 жолына Салық кодексінің </w:t>
      </w:r>
      <w:r>
        <w:rPr>
          <w:rFonts w:ascii="Times New Roman"/>
          <w:b w:val="false"/>
          <w:i w:val="false"/>
          <w:color w:val="000000"/>
          <w:sz w:val="28"/>
        </w:rPr>
        <w:t xml:space="preserve">83-бабына </w:t>
      </w:r>
      <w:r>
        <w:rPr>
          <w:rFonts w:ascii="Times New Roman"/>
          <w:b w:val="false"/>
          <w:i w:val="false"/>
          <w:color w:val="000000"/>
          <w:sz w:val="28"/>
        </w:rPr>
        <w:t xml:space="preserve">сәйкес міндеттемелерді есептен шығару нәтижесінде алынған кірістер сомасы көрсетіледі. Осы жолда салық төлеушіні тарату кезінде тарату теңгермесін бекіту сәтіне кредиторлар талап етпеген міндеттемелер де көрсетіледі; </w:t>
      </w:r>
    </w:p>
    <w:p>
      <w:pPr>
        <w:spacing w:after="0"/>
        <w:ind w:left="0"/>
        <w:jc w:val="both"/>
      </w:pPr>
      <w:r>
        <w:rPr>
          <w:rFonts w:ascii="Times New Roman"/>
          <w:b w:val="false"/>
          <w:i w:val="false"/>
          <w:color w:val="000000"/>
          <w:sz w:val="28"/>
        </w:rPr>
        <w:t xml:space="preserve">
      4) 100.00.004 жолына 100.03.003 жолында көрсетілген сома көшіріледі; </w:t>
      </w:r>
    </w:p>
    <w:p>
      <w:pPr>
        <w:spacing w:after="0"/>
        <w:ind w:left="0"/>
        <w:jc w:val="both"/>
      </w:pPr>
      <w:r>
        <w:rPr>
          <w:rFonts w:ascii="Times New Roman"/>
          <w:b w:val="false"/>
          <w:i w:val="false"/>
          <w:color w:val="000000"/>
          <w:sz w:val="28"/>
        </w:rPr>
        <w:t xml:space="preserve">
      5) 100.00.005 жолына 100.05.001 жолында көрсетілген сома көшіріледі; </w:t>
      </w:r>
    </w:p>
    <w:p>
      <w:pPr>
        <w:spacing w:after="0"/>
        <w:ind w:left="0"/>
        <w:jc w:val="both"/>
      </w:pPr>
      <w:r>
        <w:rPr>
          <w:rFonts w:ascii="Times New Roman"/>
          <w:b w:val="false"/>
          <w:i w:val="false"/>
          <w:color w:val="000000"/>
          <w:sz w:val="28"/>
        </w:rPr>
        <w:t xml:space="preserve">
      6) 100.00.006 жолында Салық кодексінің </w:t>
      </w:r>
      <w:r>
        <w:rPr>
          <w:rFonts w:ascii="Times New Roman"/>
          <w:b w:val="false"/>
          <w:i w:val="false"/>
          <w:color w:val="000000"/>
          <w:sz w:val="28"/>
        </w:rPr>
        <w:t xml:space="preserve">86-бабына </w:t>
      </w:r>
      <w:r>
        <w:rPr>
          <w:rFonts w:ascii="Times New Roman"/>
          <w:b w:val="false"/>
          <w:i w:val="false"/>
          <w:color w:val="000000"/>
          <w:sz w:val="28"/>
        </w:rPr>
        <w:t xml:space="preserve">сәйкес берешек талабына жол беруден салық төлеуші алған және алуға жататын кірістер сомасы көрсетіледі; </w:t>
      </w:r>
    </w:p>
    <w:p>
      <w:pPr>
        <w:spacing w:after="0"/>
        <w:ind w:left="0"/>
        <w:jc w:val="both"/>
      </w:pPr>
      <w:r>
        <w:rPr>
          <w:rFonts w:ascii="Times New Roman"/>
          <w:b w:val="false"/>
          <w:i w:val="false"/>
          <w:color w:val="000000"/>
          <w:sz w:val="28"/>
        </w:rPr>
        <w:t xml:space="preserve">
      7) 100.00.007 жолында Салық кодексінің </w:t>
      </w:r>
      <w:r>
        <w:rPr>
          <w:rFonts w:ascii="Times New Roman"/>
          <w:b w:val="false"/>
          <w:i w:val="false"/>
          <w:color w:val="000000"/>
          <w:sz w:val="28"/>
        </w:rPr>
        <w:t xml:space="preserve">80-бабының </w:t>
      </w:r>
    </w:p>
    <w:p>
      <w:pPr>
        <w:spacing w:after="0"/>
        <w:ind w:left="0"/>
        <w:jc w:val="both"/>
      </w:pPr>
      <w:r>
        <w:rPr>
          <w:rFonts w:ascii="Times New Roman"/>
          <w:b w:val="false"/>
          <w:i w:val="false"/>
          <w:color w:val="000000"/>
          <w:sz w:val="28"/>
        </w:rPr>
        <w:t xml:space="preserve">
      2-тармағындағы 8) тармақшаға сәйкес кәсіпкерлік қызметін шектеу немесе тоқтатуға келісім үшін салық төлеуші алған және алуға жататын кірістер сомасы көрсетіледі; </w:t>
      </w:r>
    </w:p>
    <w:p>
      <w:pPr>
        <w:spacing w:after="0"/>
        <w:ind w:left="0"/>
        <w:jc w:val="both"/>
      </w:pPr>
      <w:r>
        <w:rPr>
          <w:rFonts w:ascii="Times New Roman"/>
          <w:b w:val="false"/>
          <w:i w:val="false"/>
          <w:color w:val="000000"/>
          <w:sz w:val="28"/>
        </w:rPr>
        <w:t xml:space="preserve">
      8) 100.00.008 жолына 100.22.004 жолында көрсетілген сома көшіріледі; </w:t>
      </w:r>
    </w:p>
    <w:p>
      <w:pPr>
        <w:spacing w:after="0"/>
        <w:ind w:left="0"/>
        <w:jc w:val="both"/>
      </w:pPr>
      <w:r>
        <w:rPr>
          <w:rFonts w:ascii="Times New Roman"/>
          <w:b w:val="false"/>
          <w:i w:val="false"/>
          <w:color w:val="000000"/>
          <w:sz w:val="28"/>
        </w:rPr>
        <w:t xml:space="preserve">
      9) 100.00.009 жолында Салық кодексінің 80-бабының 2-тармағындағы 11) тармақшаға сәйкес жалпы үлестік меншіктен кірісті бөлу кезінде алынатын кірістер сомасы көрсетіледі; </w:t>
      </w:r>
    </w:p>
    <w:p>
      <w:pPr>
        <w:spacing w:after="0"/>
        <w:ind w:left="0"/>
        <w:jc w:val="both"/>
      </w:pPr>
      <w:r>
        <w:rPr>
          <w:rFonts w:ascii="Times New Roman"/>
          <w:b w:val="false"/>
          <w:i w:val="false"/>
          <w:color w:val="000000"/>
          <w:sz w:val="28"/>
        </w:rPr>
        <w:t xml:space="preserve">
      10) 100.00.010 жолында Салық кодексінің 80-бабындағы 2-тармақтың 12) тармақшасына сәйкес, егер бұл сома бұрын шегерімге жатқызылмаса, бұрын негізсіз ұсталған айыппұлдар, бюджеттен қайтарылғандардан басқа сот тағайындаған немесе борышкер деп танылған айыппұлдар, өсімдер мен санкциялардың басқа да түрлерінің сомасы көрсетіледі; </w:t>
      </w:r>
    </w:p>
    <w:p>
      <w:pPr>
        <w:spacing w:after="0"/>
        <w:ind w:left="0"/>
        <w:jc w:val="both"/>
      </w:pPr>
      <w:r>
        <w:rPr>
          <w:rFonts w:ascii="Times New Roman"/>
          <w:b w:val="false"/>
          <w:i w:val="false"/>
          <w:color w:val="000000"/>
          <w:sz w:val="28"/>
        </w:rPr>
        <w:t xml:space="preserve">
      11) 100.00.011 жолына 100.05.004 жолында көрсетілген сома көшіріледі; </w:t>
      </w:r>
    </w:p>
    <w:p>
      <w:pPr>
        <w:spacing w:after="0"/>
        <w:ind w:left="0"/>
        <w:jc w:val="both"/>
      </w:pPr>
      <w:r>
        <w:rPr>
          <w:rFonts w:ascii="Times New Roman"/>
          <w:b w:val="false"/>
          <w:i w:val="false"/>
          <w:color w:val="000000"/>
          <w:sz w:val="28"/>
        </w:rPr>
        <w:t xml:space="preserve">
      12) 100.00.012 жолына 100.05.002 жолында көрсетілген сома көшіріледі. </w:t>
      </w:r>
    </w:p>
    <w:p>
      <w:pPr>
        <w:spacing w:after="0"/>
        <w:ind w:left="0"/>
        <w:jc w:val="both"/>
      </w:pPr>
      <w:r>
        <w:rPr>
          <w:rFonts w:ascii="Times New Roman"/>
          <w:b w:val="false"/>
          <w:i w:val="false"/>
          <w:color w:val="000000"/>
          <w:sz w:val="28"/>
        </w:rPr>
        <w:t xml:space="preserve">
      Табиғи және техногендік сипаттағы төтенше жағдайлар туындау жағдайында ізгілік көмек түрінде алынған және мақсаты бойынша пайдаланылған, сондай-ақ мүлік құны, сондай-ақ Қазақстан Республикасы Үкіметінің шешімі негізінде мемлекеттік органнан немесе мемлекеттік кәсіпорыннан өтеусіз негізде алынған негізгі қаражат құны 100.00.031Е және 100.00.023Ғ жолдары бойынша жылдық жиынтық кірістен алып тастауға жатады; </w:t>
      </w:r>
    </w:p>
    <w:p>
      <w:pPr>
        <w:spacing w:after="0"/>
        <w:ind w:left="0"/>
        <w:jc w:val="both"/>
      </w:pPr>
      <w:r>
        <w:rPr>
          <w:rFonts w:ascii="Times New Roman"/>
          <w:b w:val="false"/>
          <w:i w:val="false"/>
          <w:color w:val="000000"/>
          <w:sz w:val="28"/>
        </w:rPr>
        <w:t xml:space="preserve">
      13) 100.00.013 жолына 100.05.003 жолында көрсетілген сома көшіріледі; </w:t>
      </w:r>
    </w:p>
    <w:p>
      <w:pPr>
        <w:spacing w:after="0"/>
        <w:ind w:left="0"/>
        <w:jc w:val="both"/>
      </w:pPr>
      <w:r>
        <w:rPr>
          <w:rFonts w:ascii="Times New Roman"/>
          <w:b w:val="false"/>
          <w:i w:val="false"/>
          <w:color w:val="000000"/>
          <w:sz w:val="28"/>
        </w:rPr>
        <w:t xml:space="preserve">
      14) 100.00.014 жолына 100.04.005 жолында көрсетілген сома көшіріледі; </w:t>
      </w:r>
    </w:p>
    <w:p>
      <w:pPr>
        <w:spacing w:after="0"/>
        <w:ind w:left="0"/>
        <w:jc w:val="both"/>
      </w:pPr>
      <w:r>
        <w:rPr>
          <w:rFonts w:ascii="Times New Roman"/>
          <w:b w:val="false"/>
          <w:i w:val="false"/>
          <w:color w:val="000000"/>
          <w:sz w:val="28"/>
        </w:rPr>
        <w:t xml:space="preserve">
      15) 100.00.015 жолына 100.06.002А жолында көрсетілген сома көшіріледі; </w:t>
      </w:r>
    </w:p>
    <w:p>
      <w:pPr>
        <w:spacing w:after="0"/>
        <w:ind w:left="0"/>
        <w:jc w:val="both"/>
      </w:pPr>
      <w:r>
        <w:rPr>
          <w:rFonts w:ascii="Times New Roman"/>
          <w:b w:val="false"/>
          <w:i w:val="false"/>
          <w:color w:val="000000"/>
          <w:sz w:val="28"/>
        </w:rPr>
        <w:t xml:space="preserve">
      16) 100.00.016 жолында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2-тармағындағы 18) тармақшаға сәйкес ұтыстардың жалпы сомасы көрсетіледі; </w:t>
      </w:r>
    </w:p>
    <w:p>
      <w:pPr>
        <w:spacing w:after="0"/>
        <w:ind w:left="0"/>
        <w:jc w:val="both"/>
      </w:pPr>
      <w:r>
        <w:rPr>
          <w:rFonts w:ascii="Times New Roman"/>
          <w:b w:val="false"/>
          <w:i w:val="false"/>
          <w:color w:val="000000"/>
          <w:sz w:val="28"/>
        </w:rPr>
        <w:t xml:space="preserve">
      17) 100.00.017 жолында Салық кодексінің 80-бабының 2-тармағындағы 19) тармақшаға сәйкес роялти түріндегі салық төлеуші алған кіріс көрсетіледі; </w:t>
      </w:r>
    </w:p>
    <w:p>
      <w:pPr>
        <w:spacing w:after="0"/>
        <w:ind w:left="0"/>
        <w:jc w:val="both"/>
      </w:pPr>
      <w:r>
        <w:rPr>
          <w:rFonts w:ascii="Times New Roman"/>
          <w:b w:val="false"/>
          <w:i w:val="false"/>
          <w:color w:val="000000"/>
          <w:sz w:val="28"/>
        </w:rPr>
        <w:t xml:space="preserve">
      18) 100.00.018 жолында 100.09.003А жолында көрсетілген сома көшіріледі; </w:t>
      </w:r>
    </w:p>
    <w:p>
      <w:pPr>
        <w:spacing w:after="0"/>
        <w:ind w:left="0"/>
        <w:jc w:val="both"/>
      </w:pPr>
      <w:r>
        <w:rPr>
          <w:rFonts w:ascii="Times New Roman"/>
          <w:b w:val="false"/>
          <w:i w:val="false"/>
          <w:color w:val="000000"/>
          <w:sz w:val="28"/>
        </w:rPr>
        <w:t xml:space="preserve">
      19) 100.00.019 жолды жер қойнауын пайдаланушылар белгілейді. Бұл жолға 100.26.001D немесе 100.26.002С жолында көрсетілген сома көшіріледі; </w:t>
      </w:r>
    </w:p>
    <w:p>
      <w:pPr>
        <w:spacing w:after="0"/>
        <w:ind w:left="0"/>
        <w:jc w:val="both"/>
      </w:pPr>
      <w:r>
        <w:rPr>
          <w:rFonts w:ascii="Times New Roman"/>
          <w:b w:val="false"/>
          <w:i w:val="false"/>
          <w:color w:val="000000"/>
          <w:sz w:val="28"/>
        </w:rPr>
        <w:t xml:space="preserve">
      20) 100.00.020 жолды жер қойнауын пайдаланушылар белгілейді. Бұл жолға 100.27.017 жолында көрсетілген сома, егер теріс мәнге ие болған жағдайда көшіріледі. 100.27.017 жолының теріс мәні модуль бойынша 100.00.020 жолына көшіріледі; </w:t>
      </w:r>
    </w:p>
    <w:p>
      <w:pPr>
        <w:spacing w:after="0"/>
        <w:ind w:left="0"/>
        <w:jc w:val="both"/>
      </w:pPr>
      <w:r>
        <w:rPr>
          <w:rFonts w:ascii="Times New Roman"/>
          <w:b w:val="false"/>
          <w:i w:val="false"/>
          <w:color w:val="000000"/>
          <w:sz w:val="28"/>
        </w:rPr>
        <w:t xml:space="preserve">
      21) 100.00.021 жолына 100.05.005 жолында көрсетілген сома көшіріледі; </w:t>
      </w:r>
    </w:p>
    <w:p>
      <w:pPr>
        <w:spacing w:after="0"/>
        <w:ind w:left="0"/>
        <w:jc w:val="both"/>
      </w:pPr>
      <w:r>
        <w:rPr>
          <w:rFonts w:ascii="Times New Roman"/>
          <w:b w:val="false"/>
          <w:i w:val="false"/>
          <w:color w:val="000000"/>
          <w:sz w:val="28"/>
        </w:rPr>
        <w:t xml:space="preserve">
      22) 100.00.022 жолында 100.00.001 мен 100.00.021 жолдарының сомасын қосумен айқындалатын жылдық жиынтық кірістің жалпы сомасы көрсетіледі. </w:t>
      </w:r>
    </w:p>
    <w:p>
      <w:pPr>
        <w:spacing w:after="0"/>
        <w:ind w:left="0"/>
        <w:jc w:val="both"/>
      </w:pPr>
      <w:r>
        <w:rPr>
          <w:rFonts w:ascii="Times New Roman"/>
          <w:b w:val="false"/>
          <w:i w:val="false"/>
          <w:color w:val="000000"/>
          <w:sz w:val="28"/>
        </w:rPr>
        <w:t xml:space="preserve">
      16. "Жылдық жиынтық кірісті түзету" бөлімінде: </w:t>
      </w:r>
    </w:p>
    <w:p>
      <w:pPr>
        <w:spacing w:after="0"/>
        <w:ind w:left="0"/>
        <w:jc w:val="both"/>
      </w:pPr>
      <w:r>
        <w:rPr>
          <w:rFonts w:ascii="Times New Roman"/>
          <w:b w:val="false"/>
          <w:i w:val="false"/>
          <w:color w:val="000000"/>
          <w:sz w:val="28"/>
        </w:rPr>
        <w:t xml:space="preserve">
      1) 100.00.023 жолында Салық кодексінің </w:t>
      </w:r>
      <w:r>
        <w:rPr>
          <w:rFonts w:ascii="Times New Roman"/>
          <w:b w:val="false"/>
          <w:i w:val="false"/>
          <w:color w:val="000000"/>
          <w:sz w:val="28"/>
        </w:rPr>
        <w:t xml:space="preserve">91-бабына </w:t>
      </w:r>
      <w:r>
        <w:rPr>
          <w:rFonts w:ascii="Times New Roman"/>
          <w:b w:val="false"/>
          <w:i w:val="false"/>
          <w:color w:val="000000"/>
          <w:sz w:val="28"/>
        </w:rPr>
        <w:t xml:space="preserve">сәйкес  жылдық жиынтық кірісті түзетудің жалпы сомасы көрсетіледі, ол 100.00.023А - 100.00.021N жолдарының сомасын қосумен айқындалады; </w:t>
      </w:r>
    </w:p>
    <w:p>
      <w:pPr>
        <w:spacing w:after="0"/>
        <w:ind w:left="0"/>
        <w:jc w:val="both"/>
      </w:pPr>
      <w:r>
        <w:rPr>
          <w:rFonts w:ascii="Times New Roman"/>
          <w:b w:val="false"/>
          <w:i w:val="false"/>
          <w:color w:val="000000"/>
          <w:sz w:val="28"/>
        </w:rPr>
        <w:t xml:space="preserve">
      2) 100.00.024 жолында 100.00.022 және 100.00.023 жолдарының сомасының айырмасы ретінде айқындалатын түзету есебімен жылдық жиынтық кірістің сомасы көрсетіледі. </w:t>
      </w:r>
    </w:p>
    <w:p>
      <w:pPr>
        <w:spacing w:after="0"/>
        <w:ind w:left="0"/>
        <w:jc w:val="both"/>
      </w:pPr>
      <w:r>
        <w:rPr>
          <w:rFonts w:ascii="Times New Roman"/>
          <w:b w:val="false"/>
          <w:i w:val="false"/>
          <w:color w:val="000000"/>
          <w:sz w:val="28"/>
        </w:rPr>
        <w:t xml:space="preserve">
      17. "Шегерімдер" бөлімінде: </w:t>
      </w:r>
    </w:p>
    <w:p>
      <w:pPr>
        <w:spacing w:after="0"/>
        <w:ind w:left="0"/>
        <w:jc w:val="both"/>
      </w:pPr>
      <w:r>
        <w:rPr>
          <w:rFonts w:ascii="Times New Roman"/>
          <w:b w:val="false"/>
          <w:i w:val="false"/>
          <w:color w:val="000000"/>
          <w:sz w:val="28"/>
        </w:rPr>
        <w:t xml:space="preserve">
      1) 100.00.025 жолына 100.08.013 жолында көрсетілген сома көшіріледі; </w:t>
      </w:r>
    </w:p>
    <w:p>
      <w:pPr>
        <w:spacing w:after="0"/>
        <w:ind w:left="0"/>
        <w:jc w:val="both"/>
      </w:pPr>
      <w:r>
        <w:rPr>
          <w:rFonts w:ascii="Times New Roman"/>
          <w:b w:val="false"/>
          <w:i w:val="false"/>
          <w:color w:val="000000"/>
          <w:sz w:val="28"/>
        </w:rPr>
        <w:t xml:space="preserve">
      2) 100.00.026 жолына 100.09.013 жолында көрсетілген сома көшіріледі; </w:t>
      </w:r>
    </w:p>
    <w:p>
      <w:pPr>
        <w:spacing w:after="0"/>
        <w:ind w:left="0"/>
        <w:jc w:val="both"/>
      </w:pPr>
      <w:r>
        <w:rPr>
          <w:rFonts w:ascii="Times New Roman"/>
          <w:b w:val="false"/>
          <w:i w:val="false"/>
          <w:color w:val="000000"/>
          <w:sz w:val="28"/>
        </w:rPr>
        <w:t xml:space="preserve">
      3) 100.00.027 жолына 100.14.003 жолында көрсетілген сома көшіріледі; </w:t>
      </w:r>
    </w:p>
    <w:p>
      <w:pPr>
        <w:spacing w:after="0"/>
        <w:ind w:left="0"/>
        <w:jc w:val="both"/>
      </w:pPr>
      <w:r>
        <w:rPr>
          <w:rFonts w:ascii="Times New Roman"/>
          <w:b w:val="false"/>
          <w:i w:val="false"/>
          <w:color w:val="000000"/>
          <w:sz w:val="28"/>
        </w:rPr>
        <w:t xml:space="preserve">
      4) 100.00.028 жолына 100.14.004В жолында көрсетілген сома көшіріледі; </w:t>
      </w:r>
    </w:p>
    <w:p>
      <w:pPr>
        <w:spacing w:after="0"/>
        <w:ind w:left="0"/>
        <w:jc w:val="both"/>
      </w:pPr>
      <w:r>
        <w:rPr>
          <w:rFonts w:ascii="Times New Roman"/>
          <w:b w:val="false"/>
          <w:i w:val="false"/>
          <w:color w:val="000000"/>
          <w:sz w:val="28"/>
        </w:rPr>
        <w:t xml:space="preserve">
      5) 100.00.029 жолына 100.15.005 жолында көрсетілген сома көшіріледі; </w:t>
      </w:r>
    </w:p>
    <w:p>
      <w:pPr>
        <w:spacing w:after="0"/>
        <w:ind w:left="0"/>
        <w:jc w:val="both"/>
      </w:pPr>
      <w:r>
        <w:rPr>
          <w:rFonts w:ascii="Times New Roman"/>
          <w:b w:val="false"/>
          <w:i w:val="false"/>
          <w:color w:val="000000"/>
          <w:sz w:val="28"/>
        </w:rPr>
        <w:t xml:space="preserve">
      6) 100.00.030 жолына 100.12.001 жолында көрсетілген сома көшіріледі; </w:t>
      </w:r>
    </w:p>
    <w:p>
      <w:pPr>
        <w:spacing w:after="0"/>
        <w:ind w:left="0"/>
        <w:jc w:val="both"/>
      </w:pPr>
      <w:r>
        <w:rPr>
          <w:rFonts w:ascii="Times New Roman"/>
          <w:b w:val="false"/>
          <w:i w:val="false"/>
          <w:color w:val="000000"/>
          <w:sz w:val="28"/>
        </w:rPr>
        <w:t xml:space="preserve">
      7) 100.00.031 жолына 100.11.006 жолында көрсетілген сома көшіріледі; </w:t>
      </w:r>
    </w:p>
    <w:p>
      <w:pPr>
        <w:spacing w:after="0"/>
        <w:ind w:left="0"/>
        <w:jc w:val="both"/>
      </w:pPr>
      <w:r>
        <w:rPr>
          <w:rFonts w:ascii="Times New Roman"/>
          <w:b w:val="false"/>
          <w:i w:val="false"/>
          <w:color w:val="000000"/>
          <w:sz w:val="28"/>
        </w:rPr>
        <w:t xml:space="preserve">
      8) 100.00.032 жолына 100.06.002В жолында көрсетілген сома көшіріледі; </w:t>
      </w:r>
    </w:p>
    <w:p>
      <w:pPr>
        <w:spacing w:after="0"/>
        <w:ind w:left="0"/>
        <w:jc w:val="both"/>
      </w:pPr>
      <w:r>
        <w:rPr>
          <w:rFonts w:ascii="Times New Roman"/>
          <w:b w:val="false"/>
          <w:i w:val="false"/>
          <w:color w:val="000000"/>
          <w:sz w:val="28"/>
        </w:rPr>
        <w:t xml:space="preserve">
      9) 100.00.033 жолында Салық кодексінің </w:t>
      </w:r>
      <w:r>
        <w:rPr>
          <w:rFonts w:ascii="Times New Roman"/>
          <w:b w:val="false"/>
          <w:i w:val="false"/>
          <w:color w:val="000000"/>
          <w:sz w:val="28"/>
        </w:rPr>
        <w:t xml:space="preserve">103-бабына </w:t>
      </w:r>
      <w:r>
        <w:rPr>
          <w:rFonts w:ascii="Times New Roman"/>
          <w:b w:val="false"/>
          <w:i w:val="false"/>
          <w:color w:val="000000"/>
          <w:sz w:val="28"/>
        </w:rPr>
        <w:t xml:space="preserve">сәйкес есептелген шектерде бюджетке төленген салықтардың сомасы көрсетіледі; </w:t>
      </w:r>
    </w:p>
    <w:p>
      <w:pPr>
        <w:spacing w:after="0"/>
        <w:ind w:left="0"/>
        <w:jc w:val="both"/>
      </w:pPr>
      <w:r>
        <w:rPr>
          <w:rFonts w:ascii="Times New Roman"/>
          <w:b w:val="false"/>
          <w:i w:val="false"/>
          <w:color w:val="000000"/>
          <w:sz w:val="28"/>
        </w:rPr>
        <w:t xml:space="preserve">
      10) 100.00.034 жолына 100.12.002 жолында көрсетілген сома көшіріледі; </w:t>
      </w:r>
    </w:p>
    <w:p>
      <w:pPr>
        <w:spacing w:after="0"/>
        <w:ind w:left="0"/>
        <w:jc w:val="both"/>
      </w:pPr>
      <w:r>
        <w:rPr>
          <w:rFonts w:ascii="Times New Roman"/>
          <w:b w:val="false"/>
          <w:i w:val="false"/>
          <w:color w:val="000000"/>
          <w:sz w:val="28"/>
        </w:rPr>
        <w:t xml:space="preserve">
      11) 100.00.035 жолында 100.00.035А - 100.00.035F жолдарының сомасын қосумен айқындалатын тіркелген активтер бойынша амортизациялық аударымдардың, жөндеуге шығыстар мен басқа да шегерімдердің жалпы сомасы көрсетіледі; </w:t>
      </w:r>
    </w:p>
    <w:p>
      <w:pPr>
        <w:spacing w:after="0"/>
        <w:ind w:left="0"/>
        <w:jc w:val="both"/>
      </w:pPr>
      <w:r>
        <w:rPr>
          <w:rFonts w:ascii="Times New Roman"/>
          <w:b w:val="false"/>
          <w:i w:val="false"/>
          <w:color w:val="000000"/>
          <w:sz w:val="28"/>
        </w:rPr>
        <w:t xml:space="preserve">
      12) 100.00.035А жолына 100.12.003Е жолында көрсетілген сома көшіріледі; </w:t>
      </w:r>
    </w:p>
    <w:p>
      <w:pPr>
        <w:spacing w:after="0"/>
        <w:ind w:left="0"/>
        <w:jc w:val="both"/>
      </w:pPr>
      <w:r>
        <w:rPr>
          <w:rFonts w:ascii="Times New Roman"/>
          <w:b w:val="false"/>
          <w:i w:val="false"/>
          <w:color w:val="000000"/>
          <w:sz w:val="28"/>
        </w:rPr>
        <w:t xml:space="preserve">
      13) 100.00.035В жолына 100.10.001Е жолында көрсетілген сома көшіріледі; </w:t>
      </w:r>
    </w:p>
    <w:p>
      <w:pPr>
        <w:spacing w:after="0"/>
        <w:ind w:left="0"/>
        <w:jc w:val="both"/>
      </w:pPr>
      <w:r>
        <w:rPr>
          <w:rFonts w:ascii="Times New Roman"/>
          <w:b w:val="false"/>
          <w:i w:val="false"/>
          <w:color w:val="000000"/>
          <w:sz w:val="28"/>
        </w:rPr>
        <w:t xml:space="preserve">
      14) 100.00.035С жолына 100.12.003К жолында көрсетілген сома көшіріледі; </w:t>
      </w:r>
    </w:p>
    <w:p>
      <w:pPr>
        <w:spacing w:after="0"/>
        <w:ind w:left="0"/>
        <w:jc w:val="both"/>
      </w:pPr>
      <w:r>
        <w:rPr>
          <w:rFonts w:ascii="Times New Roman"/>
          <w:b w:val="false"/>
          <w:i w:val="false"/>
          <w:color w:val="000000"/>
          <w:sz w:val="28"/>
        </w:rPr>
        <w:t xml:space="preserve">
      15) 100.00.035D жолына 100.12.003J жолында көрсетілген сома көшіріледі; </w:t>
      </w:r>
    </w:p>
    <w:p>
      <w:pPr>
        <w:spacing w:after="0"/>
        <w:ind w:left="0"/>
        <w:jc w:val="both"/>
      </w:pPr>
      <w:r>
        <w:rPr>
          <w:rFonts w:ascii="Times New Roman"/>
          <w:b w:val="false"/>
          <w:i w:val="false"/>
          <w:color w:val="000000"/>
          <w:sz w:val="28"/>
        </w:rPr>
        <w:t xml:space="preserve">
      16) 100.00.035Е жолына 100.12.004В жолында көрсетілген сома көшіріледі; </w:t>
      </w:r>
    </w:p>
    <w:p>
      <w:pPr>
        <w:spacing w:after="0"/>
        <w:ind w:left="0"/>
        <w:jc w:val="both"/>
      </w:pPr>
      <w:r>
        <w:rPr>
          <w:rFonts w:ascii="Times New Roman"/>
          <w:b w:val="false"/>
          <w:i w:val="false"/>
          <w:color w:val="000000"/>
          <w:sz w:val="28"/>
        </w:rPr>
        <w:t xml:space="preserve">
      17) 100.00.035F жолына 100.12.003F, 100.12.003Н және 100.12.005D жолдарында көрсетілген сома көшіріледі; </w:t>
      </w:r>
    </w:p>
    <w:p>
      <w:pPr>
        <w:spacing w:after="0"/>
        <w:ind w:left="0"/>
        <w:jc w:val="both"/>
      </w:pPr>
      <w:r>
        <w:rPr>
          <w:rFonts w:ascii="Times New Roman"/>
          <w:b w:val="false"/>
          <w:i w:val="false"/>
          <w:color w:val="000000"/>
          <w:sz w:val="28"/>
        </w:rPr>
        <w:t xml:space="preserve">
      18) 100.00.036 жолын жер қойнауын пайдаланушылар белгілейді. Бұл жолға 100.26.003 жолында көрсетілген сома көшіріледі; </w:t>
      </w:r>
    </w:p>
    <w:p>
      <w:pPr>
        <w:spacing w:after="0"/>
        <w:ind w:left="0"/>
        <w:jc w:val="both"/>
      </w:pPr>
      <w:r>
        <w:rPr>
          <w:rFonts w:ascii="Times New Roman"/>
          <w:b w:val="false"/>
          <w:i w:val="false"/>
          <w:color w:val="000000"/>
          <w:sz w:val="28"/>
        </w:rPr>
        <w:t xml:space="preserve">
      19) 100.00.037 жолын жер қойнауын пайдаланушылар белгілейді. Бұл жолға 100.27.019C жолдарын қосумен айқындалатын сома көшіріледі; </w:t>
      </w:r>
    </w:p>
    <w:p>
      <w:pPr>
        <w:spacing w:after="0"/>
        <w:ind w:left="0"/>
        <w:jc w:val="both"/>
      </w:pPr>
      <w:r>
        <w:rPr>
          <w:rFonts w:ascii="Times New Roman"/>
          <w:b w:val="false"/>
          <w:i w:val="false"/>
          <w:color w:val="000000"/>
          <w:sz w:val="28"/>
        </w:rPr>
        <w:t xml:space="preserve">
      20) 100.00.038 жолында шегерімдерге жатқызылуға жататын сома көрсетіледі. Осы жолға 100.00.038В немесе 100.00.038C жолдарында көрсетілген сома көшіріледі. Егер көрсетілген жолдарды салық төлеуші толтырмаған жағдай болса, онда 100.00.038А жолында көрсетілген сома көшіріледі; </w:t>
      </w:r>
    </w:p>
    <w:p>
      <w:pPr>
        <w:spacing w:after="0"/>
        <w:ind w:left="0"/>
        <w:jc w:val="both"/>
      </w:pPr>
      <w:r>
        <w:rPr>
          <w:rFonts w:ascii="Times New Roman"/>
          <w:b w:val="false"/>
          <w:i w:val="false"/>
          <w:color w:val="000000"/>
          <w:sz w:val="28"/>
        </w:rPr>
        <w:t xml:space="preserve">
      21) 100.00.038А жолында 100.00.025-тен 100.00.037 жолдарының сомасын қосумен айқындалатын шегерімдердің жалпы сомасы көрсетіледі. Жалпы белгіленген тәртіппен салық салуға жататын кірістерді алғанда коммерциялық емес ұйымдар Декларацияны толтырғанда, 100.00.025-тен 100.00.037 жолдарында коммерциялық емес ұйымдар бойынша шығыстардың жалпы сомасы көрсетіледі; </w:t>
      </w:r>
    </w:p>
    <w:p>
      <w:pPr>
        <w:spacing w:after="0"/>
        <w:ind w:left="0"/>
        <w:jc w:val="both"/>
      </w:pPr>
      <w:r>
        <w:rPr>
          <w:rFonts w:ascii="Times New Roman"/>
          <w:b w:val="false"/>
          <w:i w:val="false"/>
          <w:color w:val="000000"/>
          <w:sz w:val="28"/>
        </w:rPr>
        <w:t xml:space="preserve">
      22) 100.00.038В жолы Салық Кодексінің </w:t>
      </w:r>
      <w:r>
        <w:rPr>
          <w:rFonts w:ascii="Times New Roman"/>
          <w:b w:val="false"/>
          <w:i w:val="false"/>
          <w:color w:val="000000"/>
          <w:sz w:val="28"/>
        </w:rPr>
        <w:t xml:space="preserve">120-бабына </w:t>
      </w:r>
      <w:r>
        <w:rPr>
          <w:rFonts w:ascii="Times New Roman"/>
          <w:b w:val="false"/>
          <w:i w:val="false"/>
          <w:color w:val="000000"/>
          <w:sz w:val="28"/>
        </w:rPr>
        <w:t xml:space="preserve">ережелеріне сәйкес келетін коммерциялық емес ұйымдар мен </w:t>
      </w:r>
      <w:r>
        <w:rPr>
          <w:rFonts w:ascii="Times New Roman"/>
          <w:b w:val="false"/>
          <w:i w:val="false"/>
          <w:color w:val="000000"/>
          <w:sz w:val="28"/>
        </w:rPr>
        <w:t xml:space="preserve">130-нысан </w:t>
      </w:r>
      <w:r>
        <w:rPr>
          <w:rFonts w:ascii="Times New Roman"/>
          <w:b w:val="false"/>
          <w:i w:val="false"/>
          <w:color w:val="000000"/>
          <w:sz w:val="28"/>
        </w:rPr>
        <w:t xml:space="preserve">бойынша Корпорациялық табыс бойынша декларацияны және 100.00 нысан бойынша Корпорациялық табыс бойынша декларацияны бірге тапсыратындар толтырады. Бұл жолға 130.00.030 жолында көрсетілген сома көшіріледі; </w:t>
      </w:r>
    </w:p>
    <w:p>
      <w:pPr>
        <w:spacing w:after="0"/>
        <w:ind w:left="0"/>
        <w:jc w:val="both"/>
      </w:pPr>
      <w:r>
        <w:rPr>
          <w:rFonts w:ascii="Times New Roman"/>
          <w:b w:val="false"/>
          <w:i w:val="false"/>
          <w:color w:val="000000"/>
          <w:sz w:val="28"/>
        </w:rPr>
        <w:t xml:space="preserve">
      23) 100.00.038С жолын Қазақстан Республикасынан тыс жерлерде тұрақты мекемесі бар резидент толтырады. Осы жолдың сомасы 100.00.038А және 100.10.002 жолдарындағы сомалар айырмасы ретінде айқындалады. </w:t>
      </w:r>
    </w:p>
    <w:p>
      <w:pPr>
        <w:spacing w:after="0"/>
        <w:ind w:left="0"/>
        <w:jc w:val="both"/>
      </w:pPr>
      <w:r>
        <w:rPr>
          <w:rFonts w:ascii="Times New Roman"/>
          <w:b w:val="false"/>
          <w:i w:val="false"/>
          <w:color w:val="000000"/>
          <w:sz w:val="28"/>
        </w:rPr>
        <w:t xml:space="preserve">
      18. "Салық салынатын кіріс есебі" бөлімінде: </w:t>
      </w:r>
    </w:p>
    <w:p>
      <w:pPr>
        <w:spacing w:after="0"/>
        <w:ind w:left="0"/>
        <w:jc w:val="both"/>
      </w:pPr>
      <w:r>
        <w:rPr>
          <w:rFonts w:ascii="Times New Roman"/>
          <w:b w:val="false"/>
          <w:i w:val="false"/>
          <w:color w:val="000000"/>
          <w:sz w:val="28"/>
        </w:rPr>
        <w:t xml:space="preserve">
      1) 100.00.039 жолында 100.00.024 және 100.00.038 жолдарының айырмасы ретінде салық салынатын кірістің (залалдың) сомасы көрсетіледі; </w:t>
      </w:r>
    </w:p>
    <w:p>
      <w:pPr>
        <w:spacing w:after="0"/>
        <w:ind w:left="0"/>
        <w:jc w:val="both"/>
      </w:pPr>
      <w:r>
        <w:rPr>
          <w:rFonts w:ascii="Times New Roman"/>
          <w:b w:val="false"/>
          <w:i w:val="false"/>
          <w:color w:val="000000"/>
          <w:sz w:val="28"/>
        </w:rPr>
        <w:t xml:space="preserve">
      2) 100.00.040 жолына 100.18.002 жолында көрсетілген сома көшіріледі; </w:t>
      </w:r>
    </w:p>
    <w:p>
      <w:pPr>
        <w:spacing w:after="0"/>
        <w:ind w:left="0"/>
        <w:jc w:val="both"/>
      </w:pPr>
      <w:r>
        <w:rPr>
          <w:rFonts w:ascii="Times New Roman"/>
          <w:b w:val="false"/>
          <w:i w:val="false"/>
          <w:color w:val="000000"/>
          <w:sz w:val="28"/>
        </w:rPr>
        <w:t xml:space="preserve">
      3) 100.00.041 жолында 100.00.041А және 100.00041В жолдарын қосумен айқындалатын халықаралық шарттарға сәйкес салық салудан босатылуға жататын салық салынатын кірістің (залалдың) сомасы көрсетіледі; </w:t>
      </w:r>
    </w:p>
    <w:p>
      <w:pPr>
        <w:spacing w:after="0"/>
        <w:ind w:left="0"/>
        <w:jc w:val="both"/>
      </w:pPr>
      <w:r>
        <w:rPr>
          <w:rFonts w:ascii="Times New Roman"/>
          <w:b w:val="false"/>
          <w:i w:val="false"/>
          <w:color w:val="000000"/>
          <w:sz w:val="28"/>
        </w:rPr>
        <w:t xml:space="preserve">
      4) 100.00.041А жолына 100.19.005 жолында көрсетілген сома көшіріледі; </w:t>
      </w:r>
    </w:p>
    <w:p>
      <w:pPr>
        <w:spacing w:after="0"/>
        <w:ind w:left="0"/>
        <w:jc w:val="both"/>
      </w:pPr>
      <w:r>
        <w:rPr>
          <w:rFonts w:ascii="Times New Roman"/>
          <w:b w:val="false"/>
          <w:i w:val="false"/>
          <w:color w:val="000000"/>
          <w:sz w:val="28"/>
        </w:rPr>
        <w:t xml:space="preserve">
      5) 100.00.041В жолына 100.22.001 жолында көрсетілген сома көшіріледі; </w:t>
      </w:r>
    </w:p>
    <w:p>
      <w:pPr>
        <w:spacing w:after="0"/>
        <w:ind w:left="0"/>
        <w:jc w:val="both"/>
      </w:pPr>
      <w:r>
        <w:rPr>
          <w:rFonts w:ascii="Times New Roman"/>
          <w:b w:val="false"/>
          <w:i w:val="false"/>
          <w:color w:val="000000"/>
          <w:sz w:val="28"/>
        </w:rPr>
        <w:t xml:space="preserve">
      6) 100.00.042 жолында 100.00.039, 100.00.040 және 100.00.041 (100.00.039 + 100.00.040 - 100.00.041) жолдарының сомалары айырмасы ретінде айқындалатын салық салынатын кірістің (залалдың) сомасы көрсетіледі; </w:t>
      </w:r>
    </w:p>
    <w:p>
      <w:pPr>
        <w:spacing w:after="0"/>
        <w:ind w:left="0"/>
        <w:jc w:val="both"/>
      </w:pPr>
      <w:r>
        <w:rPr>
          <w:rFonts w:ascii="Times New Roman"/>
          <w:b w:val="false"/>
          <w:i w:val="false"/>
          <w:color w:val="000000"/>
          <w:sz w:val="28"/>
        </w:rPr>
        <w:t xml:space="preserve">
      7) 100.00.043 жолында, 100.00.042 жолында залал алынған кезде,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1-тармағының үшінші бөлігіне сәйкес көшіруге жатпайтын,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2-тармағына сәйкес есептелген амортизациялық аударымдарды шегерімге жатқызу нәтижесінде салық төлеуші алған залал сомасы көрсетіледі. Бұл ретте, егер 100.00.035В жолы бойынша сома 100.00.039 жолының сомасынан астам немесе тең болса, онда 100.00.039 жолында 100.00.035 жолында көрсетілген сома көрсетіледі. Егер 100.00.035В жолы бойынша сома 100.00.039 жолы бойынша сомадан аз болса, 100.00.043 жолына 100.00.035В жолының сомасы көшіріледі; </w:t>
      </w:r>
    </w:p>
    <w:p>
      <w:pPr>
        <w:spacing w:after="0"/>
        <w:ind w:left="0"/>
        <w:jc w:val="both"/>
      </w:pPr>
      <w:r>
        <w:rPr>
          <w:rFonts w:ascii="Times New Roman"/>
          <w:b w:val="false"/>
          <w:i w:val="false"/>
          <w:color w:val="000000"/>
          <w:sz w:val="28"/>
        </w:rPr>
        <w:t xml:space="preserve">
      8) 100.00.044 жолында кәсіпкерлік қызметінде пайдаланылатын (100.00.042 - 100.00.043 + 100.02.002) үй-жайларды, ғимараттар мен құрлыстарды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 </w:t>
      </w:r>
    </w:p>
    <w:p>
      <w:pPr>
        <w:spacing w:after="0"/>
        <w:ind w:left="0"/>
        <w:jc w:val="both"/>
      </w:pPr>
      <w:r>
        <w:rPr>
          <w:rFonts w:ascii="Times New Roman"/>
          <w:b w:val="false"/>
          <w:i w:val="false"/>
          <w:color w:val="000000"/>
          <w:sz w:val="28"/>
        </w:rPr>
        <w:t xml:space="preserve">
      9) 100.00.045 жолында 100.00.042 х 3 пайызда + (100.00.045Е - 100.00.045Н) - 100.00.045І) сомаларының шегінде Салық кодексінің 16-бабына сәйкес (100.00.045А - 100.00.045D сомасы) салық салынатын кірістен (кіріске) алынып тастайтын (енгізілетін) шығыстардың (кірістердің) жалпы сомасы көрсетіледі; </w:t>
      </w:r>
    </w:p>
    <w:p>
      <w:pPr>
        <w:spacing w:after="0"/>
        <w:ind w:left="0"/>
        <w:jc w:val="both"/>
      </w:pPr>
      <w:r>
        <w:rPr>
          <w:rFonts w:ascii="Times New Roman"/>
          <w:b w:val="false"/>
          <w:i w:val="false"/>
          <w:color w:val="000000"/>
          <w:sz w:val="28"/>
        </w:rPr>
        <w:t xml:space="preserve">
      10) 100.00.045А жолында Салық кодексінің </w:t>
      </w:r>
      <w:r>
        <w:rPr>
          <w:rFonts w:ascii="Times New Roman"/>
          <w:b w:val="false"/>
          <w:i w:val="false"/>
          <w:color w:val="000000"/>
          <w:sz w:val="28"/>
        </w:rPr>
        <w:t xml:space="preserve">116-бабының </w:t>
      </w:r>
      <w:r>
        <w:rPr>
          <w:rFonts w:ascii="Times New Roman"/>
          <w:b w:val="false"/>
          <w:i w:val="false"/>
          <w:color w:val="000000"/>
          <w:sz w:val="28"/>
        </w:rPr>
        <w:t xml:space="preserve">1-тармағы 1) тармақшасына сәйкес 100.09.003А жолында көрсетілген әлеуметтік сала объектілерін пайдалану кезінде алынған табыстардан шығыстардың асуы сомасының шегінде әлеуметтік сала объектілерін ұстап тұруға нақты шеккен шығыстар сомасы көрсетіледі; </w:t>
      </w:r>
    </w:p>
    <w:p>
      <w:pPr>
        <w:spacing w:after="0"/>
        <w:ind w:left="0"/>
        <w:jc w:val="both"/>
      </w:pPr>
      <w:r>
        <w:rPr>
          <w:rFonts w:ascii="Times New Roman"/>
          <w:b w:val="false"/>
          <w:i w:val="false"/>
          <w:color w:val="000000"/>
          <w:sz w:val="28"/>
        </w:rPr>
        <w:t xml:space="preserve">
      11) 100.00.045В жолына 100.09.004 жолында көрсетілген сома көшіріледі; </w:t>
      </w:r>
    </w:p>
    <w:p>
      <w:pPr>
        <w:spacing w:after="0"/>
        <w:ind w:left="0"/>
        <w:jc w:val="both"/>
      </w:pPr>
      <w:r>
        <w:rPr>
          <w:rFonts w:ascii="Times New Roman"/>
          <w:b w:val="false"/>
          <w:i w:val="false"/>
          <w:color w:val="000000"/>
          <w:sz w:val="28"/>
        </w:rPr>
        <w:t xml:space="preserve">
      12) 100.00.045С жолына 100.09.005 жолында көрсетілген сома көшіріледі; </w:t>
      </w:r>
    </w:p>
    <w:p>
      <w:pPr>
        <w:spacing w:after="0"/>
        <w:ind w:left="0"/>
        <w:jc w:val="both"/>
      </w:pPr>
      <w:r>
        <w:rPr>
          <w:rFonts w:ascii="Times New Roman"/>
          <w:b w:val="false"/>
          <w:i w:val="false"/>
          <w:color w:val="000000"/>
          <w:sz w:val="28"/>
        </w:rPr>
        <w:t xml:space="preserve">
      13) 100.00.045D жолында Салық кодексінің 116-бабының 1-тармағы 3) тармақшасына сәйкес айқындалған Қазақстан Республикасының заңдарына сәйкес жеке тұлғаларға берілетін атаулы әлеуметтік көмектің сомасы көрсетіледі; </w:t>
      </w:r>
    </w:p>
    <w:p>
      <w:pPr>
        <w:spacing w:after="0"/>
        <w:ind w:left="0"/>
        <w:jc w:val="both"/>
      </w:pPr>
      <w:r>
        <w:rPr>
          <w:rFonts w:ascii="Times New Roman"/>
          <w:b w:val="false"/>
          <w:i w:val="false"/>
          <w:color w:val="000000"/>
          <w:sz w:val="28"/>
        </w:rPr>
        <w:t xml:space="preserve">
      14) 100.00.045Е жолын мүгедектердің еңбегін пайдаланатын салық төлеушілер толтырады. Бұл жолда Салық кодексінің 116-бабының 2-тармағына сәйкес жүргізілген шығыстар сомасы көрсетіледі; </w:t>
      </w:r>
    </w:p>
    <w:p>
      <w:pPr>
        <w:spacing w:after="0"/>
        <w:ind w:left="0"/>
        <w:jc w:val="both"/>
      </w:pPr>
      <w:r>
        <w:rPr>
          <w:rFonts w:ascii="Times New Roman"/>
          <w:b w:val="false"/>
          <w:i w:val="false"/>
          <w:color w:val="000000"/>
          <w:sz w:val="28"/>
        </w:rPr>
        <w:t xml:space="preserve">
      15) 100.00.045F жолында Салық кодексінің 116-бабының 3-тармағына сәйкес негізгі қаражаттардың қаржы лизингі бойынша алынған сыйақы сомасы көрсетіледі; </w:t>
      </w:r>
    </w:p>
    <w:p>
      <w:pPr>
        <w:spacing w:after="0"/>
        <w:ind w:left="0"/>
        <w:jc w:val="both"/>
      </w:pPr>
      <w:r>
        <w:rPr>
          <w:rFonts w:ascii="Times New Roman"/>
          <w:b w:val="false"/>
          <w:i w:val="false"/>
          <w:color w:val="000000"/>
          <w:sz w:val="28"/>
        </w:rPr>
        <w:t xml:space="preserve">
      16) 100.00.045G жолында Салық кодексінің </w:t>
      </w:r>
      <w:r>
        <w:rPr>
          <w:rFonts w:ascii="Times New Roman"/>
          <w:b w:val="false"/>
          <w:i w:val="false"/>
          <w:color w:val="000000"/>
          <w:sz w:val="28"/>
        </w:rPr>
        <w:t xml:space="preserve">122-бабы </w:t>
      </w:r>
      <w:r>
        <w:rPr>
          <w:rFonts w:ascii="Times New Roman"/>
          <w:b w:val="false"/>
          <w:i w:val="false"/>
          <w:color w:val="000000"/>
          <w:sz w:val="28"/>
        </w:rPr>
        <w:t xml:space="preserve">4-тармағының шарттарына сәйкес кезінде ауыл шаруашылығын несиелеуден кіріс сомасы және инвестициялық кірістің сомасы көрсетіледі; </w:t>
      </w:r>
    </w:p>
    <w:p>
      <w:pPr>
        <w:spacing w:after="0"/>
        <w:ind w:left="0"/>
        <w:jc w:val="both"/>
      </w:pPr>
      <w:r>
        <w:rPr>
          <w:rFonts w:ascii="Times New Roman"/>
          <w:b w:val="false"/>
          <w:i w:val="false"/>
          <w:color w:val="000000"/>
          <w:sz w:val="28"/>
        </w:rPr>
        <w:t xml:space="preserve">
      17) 100.00.045Н жолында Салық кодексінің 116-бабының </w:t>
      </w:r>
    </w:p>
    <w:p>
      <w:pPr>
        <w:spacing w:after="0"/>
        <w:ind w:left="0"/>
        <w:jc w:val="both"/>
      </w:pPr>
      <w:r>
        <w:rPr>
          <w:rFonts w:ascii="Times New Roman"/>
          <w:b w:val="false"/>
          <w:i w:val="false"/>
          <w:color w:val="000000"/>
          <w:sz w:val="28"/>
        </w:rPr>
        <w:t xml:space="preserve">
      5-тармағына сәйкес пайдаланудың үш жылдық кезеңінің аяқталуына дейін тіркелген активтерді сату кезінде Салық кодексінің </w:t>
      </w:r>
      <w:r>
        <w:rPr>
          <w:rFonts w:ascii="Times New Roman"/>
          <w:b w:val="false"/>
          <w:i w:val="false"/>
          <w:color w:val="000000"/>
          <w:sz w:val="28"/>
        </w:rPr>
        <w:t>110-бабының</w:t>
      </w:r>
      <w:r>
        <w:rPr>
          <w:rFonts w:ascii="Times New Roman"/>
          <w:b w:val="false"/>
          <w:i w:val="false"/>
          <w:color w:val="000000"/>
          <w:sz w:val="28"/>
        </w:rPr>
        <w:t xml:space="preserve"> 2-тармағына сәйкес бұрын шегерімге жатқызылған амортизациялық аударымдар сомасы көрсетіледі. </w:t>
      </w:r>
    </w:p>
    <w:p>
      <w:pPr>
        <w:spacing w:after="0"/>
        <w:ind w:left="0"/>
        <w:jc w:val="both"/>
      </w:pPr>
      <w:r>
        <w:rPr>
          <w:rFonts w:ascii="Times New Roman"/>
          <w:b w:val="false"/>
          <w:i w:val="false"/>
          <w:color w:val="000000"/>
          <w:sz w:val="28"/>
        </w:rPr>
        <w:t xml:space="preserve">
      Егер 100.00.045А - 100.00.045D жолдарында көрсетілген шығыстардың нақты сомасы салық салынатын кірістен үш пайызбен кемінің сомасын құраса (100.00.042), онда салық салынатын кірістен алып тастауға жүргізілген шығыстардың нақты сомасы жатады. Егер сома салық салынатын кірістен үш пайыздан астам құраған жағдайда, онда салық салынатын кірістің үш пайыздары мөлшерінде айқындалған сома алып тастауға жатады; </w:t>
      </w:r>
    </w:p>
    <w:p>
      <w:pPr>
        <w:spacing w:after="0"/>
        <w:ind w:left="0"/>
        <w:jc w:val="both"/>
      </w:pPr>
      <w:r>
        <w:rPr>
          <w:rFonts w:ascii="Times New Roman"/>
          <w:b w:val="false"/>
          <w:i w:val="false"/>
          <w:color w:val="000000"/>
          <w:sz w:val="28"/>
        </w:rPr>
        <w:t xml:space="preserve">
      18) 100.00.047 жолында 100.00.042, 100.00.045 және 100.00.046 жолдарының айырмасы ретінде айқындалатын шеккен залалдар мен түзетулерді ескеріп салық салынатын кіріс көрсетіледі. Егер 100.00.046 жолында көрсетілген сома бұрынғы екі жолдың айырмасынан үлкен болса, онда осы жолдың шамасы теріс болады. Алынған сома 100.21.001 жолына көшіріледі. </w:t>
      </w:r>
    </w:p>
    <w:p>
      <w:pPr>
        <w:spacing w:after="0"/>
        <w:ind w:left="0"/>
        <w:jc w:val="both"/>
      </w:pPr>
      <w:r>
        <w:rPr>
          <w:rFonts w:ascii="Times New Roman"/>
          <w:b w:val="false"/>
          <w:i w:val="false"/>
          <w:color w:val="000000"/>
          <w:sz w:val="28"/>
        </w:rPr>
        <w:t xml:space="preserve">
      19. "Салық міндеттемесінің есебі" бөлімінде: </w:t>
      </w:r>
    </w:p>
    <w:p>
      <w:pPr>
        <w:spacing w:after="0"/>
        <w:ind w:left="0"/>
        <w:jc w:val="both"/>
      </w:pPr>
      <w:r>
        <w:rPr>
          <w:rFonts w:ascii="Times New Roman"/>
          <w:b w:val="false"/>
          <w:i w:val="false"/>
          <w:color w:val="000000"/>
          <w:sz w:val="28"/>
        </w:rPr>
        <w:t xml:space="preserve">
      1) 100.00.048 жолында 100.21.002 жолында айқындалған есептелген салық сомасы көрсетіледі; </w:t>
      </w:r>
    </w:p>
    <w:p>
      <w:pPr>
        <w:spacing w:after="0"/>
        <w:ind w:left="0"/>
        <w:jc w:val="both"/>
      </w:pPr>
      <w:r>
        <w:rPr>
          <w:rFonts w:ascii="Times New Roman"/>
          <w:b w:val="false"/>
          <w:i w:val="false"/>
          <w:color w:val="000000"/>
          <w:sz w:val="28"/>
        </w:rPr>
        <w:t xml:space="preserve">
      2) 100.00.049 жолында 100.21.006 жолында айқындалған таза кіріске салық сомасы көрсетіледі; </w:t>
      </w:r>
    </w:p>
    <w:p>
      <w:pPr>
        <w:spacing w:after="0"/>
        <w:ind w:left="0"/>
        <w:jc w:val="both"/>
      </w:pPr>
      <w:r>
        <w:rPr>
          <w:rFonts w:ascii="Times New Roman"/>
          <w:b w:val="false"/>
          <w:i w:val="false"/>
          <w:color w:val="000000"/>
          <w:sz w:val="28"/>
        </w:rPr>
        <w:t xml:space="preserve">
      3) 100.00.050 жолында 100.21.003 жолында айқындалған есепті салық кезеңі үшін салық төлеуші жүргізген есептің сомасы көрсетіледі; </w:t>
      </w:r>
    </w:p>
    <w:p>
      <w:pPr>
        <w:spacing w:after="0"/>
        <w:ind w:left="0"/>
        <w:jc w:val="both"/>
      </w:pPr>
      <w:r>
        <w:rPr>
          <w:rFonts w:ascii="Times New Roman"/>
          <w:b w:val="false"/>
          <w:i w:val="false"/>
          <w:color w:val="000000"/>
          <w:sz w:val="28"/>
        </w:rPr>
        <w:t xml:space="preserve">
      4) 100.00.051 жолында 100.21.007 жолында айқындалған есепті салық кезеңі үшін төленген аванстық төлемдердің сомасы көрсетіледі; </w:t>
      </w:r>
    </w:p>
    <w:p>
      <w:pPr>
        <w:spacing w:after="0"/>
        <w:ind w:left="0"/>
        <w:jc w:val="both"/>
      </w:pPr>
      <w:r>
        <w:rPr>
          <w:rFonts w:ascii="Times New Roman"/>
          <w:b w:val="false"/>
          <w:i w:val="false"/>
          <w:color w:val="000000"/>
          <w:sz w:val="28"/>
        </w:rPr>
        <w:t xml:space="preserve">
      5) 100.00.052 жолы толтырылуға жатпайды; </w:t>
      </w:r>
    </w:p>
    <w:p>
      <w:pPr>
        <w:spacing w:after="0"/>
        <w:ind w:left="0"/>
        <w:jc w:val="both"/>
      </w:pPr>
      <w:r>
        <w:rPr>
          <w:rFonts w:ascii="Times New Roman"/>
          <w:b w:val="false"/>
          <w:i w:val="false"/>
          <w:color w:val="000000"/>
          <w:sz w:val="28"/>
        </w:rPr>
        <w:t xml:space="preserve">
      6) 100.00.053 жолы толтырылуға жатпайды; </w:t>
      </w:r>
    </w:p>
    <w:p>
      <w:pPr>
        <w:spacing w:after="0"/>
        <w:ind w:left="0"/>
        <w:jc w:val="both"/>
      </w:pPr>
      <w:r>
        <w:rPr>
          <w:rFonts w:ascii="Times New Roman"/>
          <w:b w:val="false"/>
          <w:i w:val="false"/>
          <w:color w:val="000000"/>
          <w:sz w:val="28"/>
        </w:rPr>
        <w:t xml:space="preserve">
      7) 100.00.054 жолы толтырылуға жатпайды. </w:t>
      </w:r>
    </w:p>
    <w:p>
      <w:pPr>
        <w:spacing w:after="0"/>
        <w:ind w:left="0"/>
        <w:jc w:val="both"/>
      </w:pPr>
      <w:r>
        <w:rPr>
          <w:rFonts w:ascii="Times New Roman"/>
          <w:b w:val="false"/>
          <w:i w:val="false"/>
          <w:color w:val="000000"/>
          <w:sz w:val="28"/>
        </w:rPr>
        <w:t xml:space="preserve">
      20. "Басқа да ақпарат" бөлімінде: </w:t>
      </w:r>
    </w:p>
    <w:p>
      <w:pPr>
        <w:spacing w:after="0"/>
        <w:ind w:left="0"/>
        <w:jc w:val="both"/>
      </w:pPr>
      <w:r>
        <w:rPr>
          <w:rFonts w:ascii="Times New Roman"/>
          <w:b w:val="false"/>
          <w:i w:val="false"/>
          <w:color w:val="000000"/>
          <w:sz w:val="28"/>
        </w:rPr>
        <w:t xml:space="preserve">
      100.00.055 жолына 100.18.001 жолында көрсетілген сома көшіріледі. </w:t>
      </w:r>
    </w:p>
    <w:p>
      <w:pPr>
        <w:spacing w:after="0"/>
        <w:ind w:left="0"/>
        <w:jc w:val="both"/>
      </w:pPr>
      <w:r>
        <w:rPr>
          <w:rFonts w:ascii="Times New Roman"/>
          <w:b w:val="false"/>
          <w:i w:val="false"/>
          <w:color w:val="000000"/>
          <w:sz w:val="28"/>
        </w:rPr>
        <w:t xml:space="preserve">
      21. "Салық төлеушiнiң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Декларацияны жеке тұлға тапсыратын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Декларацияға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Декларация электронды түрде жасалған кезде электрондық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декларацияны өткізген күні. Декларацияны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w:t>
      </w:r>
      <w:r>
        <w:rPr>
          <w:rFonts w:ascii="Times New Roman"/>
          <w:b w:val="false"/>
          <w:i w:val="false"/>
          <w:color w:val="000000"/>
          <w:sz w:val="28"/>
        </w:rPr>
        <w:t xml:space="preserve">N 279 </w:t>
      </w:r>
      <w:r>
        <w:rPr>
          <w:rFonts w:ascii="Times New Roman"/>
          <w:b w:val="false"/>
          <w:i w:val="false"/>
          <w:color w:val="000000"/>
          <w:sz w:val="28"/>
        </w:rPr>
        <w:t xml:space="preserve">бұйрығымен (Қазақстан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43" w:id="36"/>
    <w:p>
      <w:pPr>
        <w:spacing w:after="0"/>
        <w:ind w:left="0"/>
        <w:jc w:val="left"/>
      </w:pPr>
      <w:r>
        <w:rPr>
          <w:rFonts w:ascii="Times New Roman"/>
          <w:b/>
          <w:i w:val="false"/>
          <w:color w:val="000000"/>
        </w:rPr>
        <w:t xml:space="preserve"> 3. Тауарларды (жұмыстарды, қызмет көрсетулерді) сатудан</w:t>
      </w:r>
      <w:r>
        <w:br/>
      </w:r>
      <w:r>
        <w:rPr>
          <w:rFonts w:ascii="Times New Roman"/>
          <w:b/>
          <w:i w:val="false"/>
          <w:color w:val="000000"/>
        </w:rPr>
        <w:t>кірістер - 100.01 нысанын жасау</w:t>
      </w:r>
    </w:p>
    <w:bookmarkEnd w:id="36"/>
    <w:p>
      <w:pPr>
        <w:spacing w:after="0"/>
        <w:ind w:left="0"/>
        <w:jc w:val="both"/>
      </w:pPr>
      <w:r>
        <w:rPr>
          <w:rFonts w:ascii="Times New Roman"/>
          <w:b w:val="false"/>
          <w:i w:val="false"/>
          <w:color w:val="000000"/>
          <w:sz w:val="28"/>
        </w:rPr>
        <w:t xml:space="preserve">
      22. Бұл нысан Салық кодексінің </w:t>
      </w:r>
      <w:r>
        <w:rPr>
          <w:rFonts w:ascii="Times New Roman"/>
          <w:b w:val="false"/>
          <w:i w:val="false"/>
          <w:color w:val="000000"/>
          <w:sz w:val="28"/>
        </w:rPr>
        <w:t xml:space="preserve">81-бабына </w:t>
      </w:r>
      <w:r>
        <w:rPr>
          <w:rFonts w:ascii="Times New Roman"/>
          <w:b w:val="false"/>
          <w:i w:val="false"/>
          <w:color w:val="000000"/>
          <w:sz w:val="28"/>
        </w:rPr>
        <w:t xml:space="preserve">сәйкес тауарларды (жұмыстарды, қызмет көрсетулерді) сатудан кірісті айқындауға арналған. </w:t>
      </w:r>
    </w:p>
    <w:p>
      <w:pPr>
        <w:spacing w:after="0"/>
        <w:ind w:left="0"/>
        <w:jc w:val="both"/>
      </w:pPr>
      <w:r>
        <w:rPr>
          <w:rFonts w:ascii="Times New Roman"/>
          <w:b w:val="false"/>
          <w:i w:val="false"/>
          <w:color w:val="000000"/>
          <w:sz w:val="28"/>
        </w:rPr>
        <w:t xml:space="preserve">
      23.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есепті салық кезеңі (араб сандарымен көрсетіледі); </w:t>
      </w:r>
    </w:p>
    <w:p>
      <w:pPr>
        <w:spacing w:after="0"/>
        <w:ind w:left="0"/>
        <w:jc w:val="both"/>
      </w:pPr>
      <w:r>
        <w:rPr>
          <w:rFonts w:ascii="Times New Roman"/>
          <w:b w:val="false"/>
          <w:i w:val="false"/>
          <w:color w:val="000000"/>
          <w:sz w:val="28"/>
        </w:rPr>
        <w:t xml:space="preserve">
      3) "Сапа саласындағы жетістіктері үшін" Қазақстан Республикасы Үкіметінің сыйлығының лауреаты болып табылатын салық төлеуші белгілейді; </w:t>
      </w:r>
    </w:p>
    <w:p>
      <w:pPr>
        <w:spacing w:after="0"/>
        <w:ind w:left="0"/>
        <w:jc w:val="both"/>
      </w:pPr>
      <w:r>
        <w:rPr>
          <w:rFonts w:ascii="Times New Roman"/>
          <w:b w:val="false"/>
          <w:i w:val="false"/>
          <w:color w:val="000000"/>
          <w:sz w:val="28"/>
        </w:rPr>
        <w:t xml:space="preserve">
      4) оларды өндіру процесі сапа менеджменті және қоршаған ортаны басқару жүйесінің 9000 және 14000 сериялы ИСО халықаралық стандарттарының талаптарына сәйкес сертификатталған, Салық кодексінің </w:t>
      </w:r>
      <w:r>
        <w:rPr>
          <w:rFonts w:ascii="Times New Roman"/>
          <w:b w:val="false"/>
          <w:i w:val="false"/>
          <w:color w:val="000000"/>
          <w:sz w:val="28"/>
        </w:rPr>
        <w:t xml:space="preserve">140-7-бабы </w:t>
      </w:r>
      <w:r>
        <w:rPr>
          <w:rFonts w:ascii="Times New Roman"/>
          <w:b w:val="false"/>
          <w:i w:val="false"/>
          <w:color w:val="000000"/>
          <w:sz w:val="28"/>
        </w:rPr>
        <w:t xml:space="preserve">1-тармағының 1) тармақшасына сәйкес олардың тізбесін Қазақстан Республикасының Үкіметі бекіткен, өз өндірісінің тауарларын өткізетін, "Сапа саласындағы жетістіктері үшін" Қазақстан Республикасы Үкіметінің сыйлығының лауреаты - заңды тұлғалар белгілейді; </w:t>
      </w:r>
    </w:p>
    <w:p>
      <w:pPr>
        <w:spacing w:after="0"/>
        <w:ind w:left="0"/>
        <w:jc w:val="both"/>
      </w:pPr>
      <w:r>
        <w:rPr>
          <w:rFonts w:ascii="Times New Roman"/>
          <w:b w:val="false"/>
          <w:i w:val="false"/>
          <w:color w:val="000000"/>
          <w:sz w:val="28"/>
        </w:rPr>
        <w:t xml:space="preserve">
      5) сапа менеджменті және қоршаған ортаны басқару жүйесінің 9000 және 14000 сериялы ИСО халықаралық стандарттарының талаптарына сәйкестік сертификаттарының берілген күні мен нөмірі көрсетіледі. Егер 4-жол белгіленген жағдайда толтырылады: А жолында - ИСО 9000; В жолында - ИСО 1400. </w:t>
      </w:r>
    </w:p>
    <w:p>
      <w:pPr>
        <w:spacing w:after="0"/>
        <w:ind w:left="0"/>
        <w:jc w:val="both"/>
      </w:pPr>
      <w:r>
        <w:rPr>
          <w:rFonts w:ascii="Times New Roman"/>
          <w:b w:val="false"/>
          <w:i w:val="false"/>
          <w:color w:val="000000"/>
          <w:sz w:val="28"/>
        </w:rPr>
        <w:t xml:space="preserve">
      24. "Тауарларды (жұмыстарды, қызмет көрсетулерді) сату" бөлімінде: </w:t>
      </w:r>
    </w:p>
    <w:p>
      <w:pPr>
        <w:spacing w:after="0"/>
        <w:ind w:left="0"/>
        <w:jc w:val="both"/>
      </w:pPr>
      <w:r>
        <w:rPr>
          <w:rFonts w:ascii="Times New Roman"/>
          <w:b w:val="false"/>
          <w:i w:val="false"/>
          <w:color w:val="000000"/>
          <w:sz w:val="28"/>
        </w:rPr>
        <w:t xml:space="preserve">
      1) 100.01.001 жолы Салық кодексінің </w:t>
      </w:r>
      <w:r>
        <w:rPr>
          <w:rFonts w:ascii="Times New Roman"/>
          <w:b w:val="false"/>
          <w:i w:val="false"/>
          <w:color w:val="000000"/>
          <w:sz w:val="28"/>
        </w:rPr>
        <w:t xml:space="preserve">140-7-бабы </w:t>
      </w:r>
      <w:r>
        <w:rPr>
          <w:rFonts w:ascii="Times New Roman"/>
          <w:b w:val="false"/>
          <w:i w:val="false"/>
          <w:color w:val="000000"/>
          <w:sz w:val="28"/>
        </w:rPr>
        <w:t xml:space="preserve">1-тармағының 1) тармақшасына сәйкес олардың тізбесін Қазақстан Республикасының Үкіметі бекіткен, өз өндірісінің тауарларын қоспағанда, тауарларды (жұмыстарды, қызмет көрсетулерді) сатудан кірістің жиынтық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 100.01.002 жолы Салық кодексінің </w:t>
      </w:r>
      <w:r>
        <w:rPr>
          <w:rFonts w:ascii="Times New Roman"/>
          <w:b w:val="false"/>
          <w:i w:val="false"/>
          <w:color w:val="000000"/>
          <w:sz w:val="28"/>
        </w:rPr>
        <w:t xml:space="preserve">140-9-бабы </w:t>
      </w:r>
      <w:r>
        <w:rPr>
          <w:rFonts w:ascii="Times New Roman"/>
          <w:b w:val="false"/>
          <w:i w:val="false"/>
          <w:color w:val="000000"/>
          <w:sz w:val="28"/>
        </w:rPr>
        <w:t xml:space="preserve">2-тармағының үшінші бөлігі шарттарына сәйкес келетін өз өндірісінің сертификатталған тауарларын қоспағанда, Салық кодексінің 140-7-бабы 1-тармағының 1) тармақшасына сәйкес олардың тізбесін Қазақстан Республикасының Үкіметі бекіткен, өз өндірісінің тауарларын сатудан кірістің жиынтық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3) 100.01.003 жолы Салық кодексінің 140-9-бабы 2-тармағының үшінші бөлігі шарттарына сәйкес келетін өз өндірісінің сертификатталған тауарларын сатудан кірістің жиынтық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4) 100.01.004 жолы есепті салық кезеңінде салық төлеуші сатқан тауарлардың (жұмыстардың, қызмет көрсетулердің) жалпы құнын көрсетуге арналған. 100.01.001С + 100.01.002С + 100.01.003С жолдарының сомасы ретінде айқындалады. </w:t>
      </w:r>
    </w:p>
    <w:p>
      <w:pPr>
        <w:spacing w:after="0"/>
        <w:ind w:left="0"/>
        <w:jc w:val="both"/>
      </w:pPr>
      <w:r>
        <w:rPr>
          <w:rFonts w:ascii="Times New Roman"/>
          <w:b w:val="false"/>
          <w:i w:val="false"/>
          <w:color w:val="000000"/>
          <w:sz w:val="28"/>
        </w:rPr>
        <w:t xml:space="preserve">
      25. 100.01.004 жолының шамасы 100.00.001 жолына көшіріледі. </w:t>
      </w:r>
    </w:p>
    <w:p>
      <w:pPr>
        <w:spacing w:after="0"/>
        <w:ind w:left="0"/>
        <w:jc w:val="both"/>
      </w:pPr>
      <w:r>
        <w:rPr>
          <w:rFonts w:ascii="Times New Roman"/>
          <w:b w:val="false"/>
          <w:i w:val="false"/>
          <w:color w:val="000000"/>
          <w:sz w:val="28"/>
        </w:rPr>
        <w:t xml:space="preserve">
      26.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27. 100.01.001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Экономикалық қызмет түрлерінің жалпы жіктеуішіне (ЭҚЖЖ) сәйкес салық төлеуші жүзеге асыратын қызметтің түрлері көрсетіледі. Бұл ретте, салық төлеуші қызметтің жүзеге асырылатын түрлері бойынша әр парақ бойынша тиісті топты (класс) көрсетеді; </w:t>
      </w:r>
    </w:p>
    <w:p>
      <w:pPr>
        <w:spacing w:after="0"/>
        <w:ind w:left="0"/>
        <w:jc w:val="both"/>
      </w:pPr>
      <w:r>
        <w:rPr>
          <w:rFonts w:ascii="Times New Roman"/>
          <w:b w:val="false"/>
          <w:i w:val="false"/>
          <w:color w:val="000000"/>
          <w:sz w:val="28"/>
        </w:rPr>
        <w:t xml:space="preserve">
      3) С бағанда есепті салық кезеңінің ішінде сатылған тауарлардың, орындалған жұмыстардың, көрсетілген қызмет көрсетулердің құны көрсетіледі. Сонымен қатар аталған бағанда Салық кодексінің </w:t>
      </w:r>
      <w:r>
        <w:rPr>
          <w:rFonts w:ascii="Times New Roman"/>
          <w:b w:val="false"/>
          <w:i w:val="false"/>
          <w:color w:val="000000"/>
          <w:sz w:val="28"/>
        </w:rPr>
        <w:t xml:space="preserve">73-1-бабына </w:t>
      </w:r>
      <w:r>
        <w:rPr>
          <w:rFonts w:ascii="Times New Roman"/>
          <w:b w:val="false"/>
          <w:i w:val="false"/>
          <w:color w:val="000000"/>
          <w:sz w:val="28"/>
        </w:rPr>
        <w:t xml:space="preserve">сәйкес анықталған, мәміле бағасының нарықтық бағадан ауытқуының сомасы көрсетіледі; </w:t>
      </w:r>
    </w:p>
    <w:p>
      <w:pPr>
        <w:spacing w:after="0"/>
        <w:ind w:left="0"/>
        <w:jc w:val="both"/>
      </w:pPr>
      <w:r>
        <w:rPr>
          <w:rFonts w:ascii="Times New Roman"/>
          <w:b w:val="false"/>
          <w:i w:val="false"/>
          <w:color w:val="000000"/>
          <w:sz w:val="28"/>
        </w:rPr>
        <w:t xml:space="preserve">
      4) D бағанда Салық кодексінің </w:t>
      </w:r>
      <w:r>
        <w:rPr>
          <w:rFonts w:ascii="Times New Roman"/>
          <w:b w:val="false"/>
          <w:i w:val="false"/>
          <w:color w:val="000000"/>
          <w:sz w:val="28"/>
        </w:rPr>
        <w:t xml:space="preserve">81-бабының </w:t>
      </w:r>
      <w:r>
        <w:rPr>
          <w:rFonts w:ascii="Times New Roman"/>
          <w:b w:val="false"/>
          <w:i w:val="false"/>
          <w:color w:val="000000"/>
          <w:sz w:val="28"/>
        </w:rPr>
        <w:t xml:space="preserve">2-тармағына сәйкес жүргізілген түзету сомасы көрсетіледі. Салық кодексінің 81-бабының 2-тармағындағы 4) тармақшаға сәйкес, егер шарт жағдайларымен сатылған тауарлар (жұмыстар, қызмет көрсетулер) үшін төлем шетел валютасындағы белгілі сомаға тең сомадан теңгеде жүргізілсе, оларды төлеу кезінде сатылған тауарлар (жұмыстар, қызмет көрсетулер) құны түзетуге жатады; </w:t>
      </w:r>
    </w:p>
    <w:p>
      <w:pPr>
        <w:spacing w:after="0"/>
        <w:ind w:left="0"/>
        <w:jc w:val="both"/>
      </w:pPr>
      <w:r>
        <w:rPr>
          <w:rFonts w:ascii="Times New Roman"/>
          <w:b w:val="false"/>
          <w:i w:val="false"/>
          <w:color w:val="000000"/>
          <w:sz w:val="28"/>
        </w:rPr>
        <w:t xml:space="preserve">
      5) Е бағанда аталған өзгерістер болған сол салық кезеңінің қорытындысы бойынша жүргізілетін, жүргізілген түзетуден кейін сатылған тауарлардың (жұмыстар, қызмет көрсетулердің) құны көрсетіледі. С және D бағандарының сомасы ретінде айқындалады. Түзету болмаған жағдайда Е бағанға С бағанда көрсетілген деректер көшіріледі. </w:t>
      </w:r>
    </w:p>
    <w:p>
      <w:pPr>
        <w:spacing w:after="0"/>
        <w:ind w:left="0"/>
        <w:jc w:val="both"/>
      </w:pPr>
      <w:r>
        <w:rPr>
          <w:rFonts w:ascii="Times New Roman"/>
          <w:b w:val="false"/>
          <w:i w:val="false"/>
          <w:color w:val="000000"/>
          <w:sz w:val="28"/>
        </w:rPr>
        <w:t xml:space="preserve">
      100.01.001 жолына қосымша нысан С бағанының жиынтық шамасы 100.01.001А жолына, D бағаны - 100.01.001В жолына, Е бағаны 100.01.001С жолына көшіріледі. </w:t>
      </w:r>
    </w:p>
    <w:p>
      <w:pPr>
        <w:spacing w:after="0"/>
        <w:ind w:left="0"/>
        <w:jc w:val="both"/>
      </w:pPr>
      <w:r>
        <w:rPr>
          <w:rFonts w:ascii="Times New Roman"/>
          <w:b w:val="false"/>
          <w:i w:val="false"/>
          <w:color w:val="000000"/>
          <w:sz w:val="28"/>
        </w:rPr>
        <w:t xml:space="preserve">
      28.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29. 100.01.002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өз өндірісінің сатылған тауарларының атауы көрсетіледі; </w:t>
      </w:r>
    </w:p>
    <w:p>
      <w:pPr>
        <w:spacing w:after="0"/>
        <w:ind w:left="0"/>
        <w:jc w:val="both"/>
      </w:pPr>
      <w:r>
        <w:rPr>
          <w:rFonts w:ascii="Times New Roman"/>
          <w:b w:val="false"/>
          <w:i w:val="false"/>
          <w:color w:val="000000"/>
          <w:sz w:val="28"/>
        </w:rPr>
        <w:t xml:space="preserve">
      3) С бағанда есепті салық кезеңінің ішінде өз өндірісінің сатылған тауарларының құны көрсетіледі; </w:t>
      </w:r>
    </w:p>
    <w:p>
      <w:pPr>
        <w:spacing w:after="0"/>
        <w:ind w:left="0"/>
        <w:jc w:val="both"/>
      </w:pPr>
      <w:r>
        <w:rPr>
          <w:rFonts w:ascii="Times New Roman"/>
          <w:b w:val="false"/>
          <w:i w:val="false"/>
          <w:color w:val="000000"/>
          <w:sz w:val="28"/>
        </w:rPr>
        <w:t xml:space="preserve">
      4) D бағанда Салық кодексі </w:t>
      </w:r>
      <w:r>
        <w:rPr>
          <w:rFonts w:ascii="Times New Roman"/>
          <w:b w:val="false"/>
          <w:i w:val="false"/>
          <w:color w:val="000000"/>
          <w:sz w:val="28"/>
        </w:rPr>
        <w:t xml:space="preserve">81-бабының </w:t>
      </w:r>
      <w:r>
        <w:rPr>
          <w:rFonts w:ascii="Times New Roman"/>
          <w:b w:val="false"/>
          <w:i w:val="false"/>
          <w:color w:val="000000"/>
          <w:sz w:val="28"/>
        </w:rPr>
        <w:t xml:space="preserve">2-тармақшасына сәйкес жүргізілген түзетудің сомасы көрсетіледі. Сонымен қатар аталған бағанда Салық кодексінің </w:t>
      </w:r>
      <w:r>
        <w:rPr>
          <w:rFonts w:ascii="Times New Roman"/>
          <w:b w:val="false"/>
          <w:i w:val="false"/>
          <w:color w:val="000000"/>
          <w:sz w:val="28"/>
        </w:rPr>
        <w:t xml:space="preserve">73-1-бабына </w:t>
      </w:r>
      <w:r>
        <w:rPr>
          <w:rFonts w:ascii="Times New Roman"/>
          <w:b w:val="false"/>
          <w:i w:val="false"/>
          <w:color w:val="000000"/>
          <w:sz w:val="28"/>
        </w:rPr>
        <w:t xml:space="preserve">сәйкес анықталған, мәміле бағасының нарықтық бағадан ауытқуының сомасы көрсетіледі; </w:t>
      </w:r>
    </w:p>
    <w:p>
      <w:pPr>
        <w:spacing w:after="0"/>
        <w:ind w:left="0"/>
        <w:jc w:val="both"/>
      </w:pPr>
      <w:r>
        <w:rPr>
          <w:rFonts w:ascii="Times New Roman"/>
          <w:b w:val="false"/>
          <w:i w:val="false"/>
          <w:color w:val="000000"/>
          <w:sz w:val="28"/>
        </w:rPr>
        <w:t xml:space="preserve">
      5) Е бағанда жүргізілген түзетуден кейін өз өндірісінің сатылған тауарларының құны көрсетіледі. С және D бағандарының сомалары ретінде айқындалады. </w:t>
      </w:r>
    </w:p>
    <w:p>
      <w:pPr>
        <w:spacing w:after="0"/>
        <w:ind w:left="0"/>
        <w:jc w:val="both"/>
      </w:pPr>
      <w:r>
        <w:rPr>
          <w:rFonts w:ascii="Times New Roman"/>
          <w:b w:val="false"/>
          <w:i w:val="false"/>
          <w:color w:val="000000"/>
          <w:sz w:val="28"/>
        </w:rPr>
        <w:t xml:space="preserve">
      100.01.002 жолына қосымша нысан С бағанының жиынтық шамасы 100.01.002А жолына, D бағаны - 100.01.002В жолына, Е бағаны 100.01.002С жолына көшіріледі. </w:t>
      </w:r>
    </w:p>
    <w:p>
      <w:pPr>
        <w:spacing w:after="0"/>
        <w:ind w:left="0"/>
        <w:jc w:val="both"/>
      </w:pPr>
      <w:r>
        <w:rPr>
          <w:rFonts w:ascii="Times New Roman"/>
          <w:b w:val="false"/>
          <w:i w:val="false"/>
          <w:color w:val="000000"/>
          <w:sz w:val="28"/>
        </w:rPr>
        <w:t xml:space="preserve">
      30.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31. 100.01.003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өз өндірісінің сертификатталған сатылған тауарларының атауы көрсетіледі; </w:t>
      </w:r>
    </w:p>
    <w:p>
      <w:pPr>
        <w:spacing w:after="0"/>
        <w:ind w:left="0"/>
        <w:jc w:val="both"/>
      </w:pPr>
      <w:r>
        <w:rPr>
          <w:rFonts w:ascii="Times New Roman"/>
          <w:b w:val="false"/>
          <w:i w:val="false"/>
          <w:color w:val="000000"/>
          <w:sz w:val="28"/>
        </w:rPr>
        <w:t xml:space="preserve">
      3) С бағанда есепті салық кезеңінің ішінде өз өндірісінің сертификатталған, сатылған тауарларының құны көрсетіледі; </w:t>
      </w:r>
    </w:p>
    <w:p>
      <w:pPr>
        <w:spacing w:after="0"/>
        <w:ind w:left="0"/>
        <w:jc w:val="both"/>
      </w:pPr>
      <w:r>
        <w:rPr>
          <w:rFonts w:ascii="Times New Roman"/>
          <w:b w:val="false"/>
          <w:i w:val="false"/>
          <w:color w:val="000000"/>
          <w:sz w:val="28"/>
        </w:rPr>
        <w:t xml:space="preserve">
      4) D бағанда Салық кодексі </w:t>
      </w:r>
      <w:r>
        <w:rPr>
          <w:rFonts w:ascii="Times New Roman"/>
          <w:b w:val="false"/>
          <w:i w:val="false"/>
          <w:color w:val="000000"/>
          <w:sz w:val="28"/>
        </w:rPr>
        <w:t xml:space="preserve">81-бабының </w:t>
      </w:r>
      <w:r>
        <w:rPr>
          <w:rFonts w:ascii="Times New Roman"/>
          <w:b w:val="false"/>
          <w:i w:val="false"/>
          <w:color w:val="000000"/>
          <w:sz w:val="28"/>
        </w:rPr>
        <w:t xml:space="preserve">2-тармақшасына сәйкес жүргізілген түзетудің сомасы көрсетіледі. Сонымен қатар аталған бағанда Салық кодексінің </w:t>
      </w:r>
      <w:r>
        <w:rPr>
          <w:rFonts w:ascii="Times New Roman"/>
          <w:b w:val="false"/>
          <w:i w:val="false"/>
          <w:color w:val="000000"/>
          <w:sz w:val="28"/>
        </w:rPr>
        <w:t xml:space="preserve">73-1-бабына </w:t>
      </w:r>
      <w:r>
        <w:rPr>
          <w:rFonts w:ascii="Times New Roman"/>
          <w:b w:val="false"/>
          <w:i w:val="false"/>
          <w:color w:val="000000"/>
          <w:sz w:val="28"/>
        </w:rPr>
        <w:t xml:space="preserve">сәйкес анықталған, мәміле бағасының нарықтық бағадан ауытқуының сомасы көрсетіледі; </w:t>
      </w:r>
    </w:p>
    <w:p>
      <w:pPr>
        <w:spacing w:after="0"/>
        <w:ind w:left="0"/>
        <w:jc w:val="both"/>
      </w:pPr>
      <w:r>
        <w:rPr>
          <w:rFonts w:ascii="Times New Roman"/>
          <w:b w:val="false"/>
          <w:i w:val="false"/>
          <w:color w:val="000000"/>
          <w:sz w:val="28"/>
        </w:rPr>
        <w:t xml:space="preserve">
      5) Е бағанда жүргізілген түзетуден кейін өз өндірісінің сертификатталған, сатылған тауарларының құны көрсетіледі. С және D бағандарының сомалары ретінде айқындалады. </w:t>
      </w:r>
    </w:p>
    <w:p>
      <w:pPr>
        <w:spacing w:after="0"/>
        <w:ind w:left="0"/>
        <w:jc w:val="both"/>
      </w:pPr>
      <w:r>
        <w:rPr>
          <w:rFonts w:ascii="Times New Roman"/>
          <w:b w:val="false"/>
          <w:i w:val="false"/>
          <w:color w:val="000000"/>
          <w:sz w:val="28"/>
        </w:rPr>
        <w:t xml:space="preserve">
      100.01.003 жолына қосымша нысан С бағанының жиынтық шамасы 100.01.003А жолына, D бағаны - 100.01.003В жолына, F бағаны 100.01.003С жолына көшіріледі. </w:t>
      </w:r>
    </w:p>
    <w:p>
      <w:pPr>
        <w:spacing w:after="0"/>
        <w:ind w:left="0"/>
        <w:jc w:val="both"/>
      </w:pPr>
      <w:r>
        <w:rPr>
          <w:rFonts w:ascii="Times New Roman"/>
          <w:b w:val="false"/>
          <w:i w:val="false"/>
          <w:color w:val="000000"/>
          <w:sz w:val="28"/>
        </w:rPr>
        <w:t xml:space="preserve">
      32.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44" w:id="37"/>
    <w:p>
      <w:pPr>
        <w:spacing w:after="0"/>
        <w:ind w:left="0"/>
        <w:jc w:val="left"/>
      </w:pPr>
      <w:r>
        <w:rPr>
          <w:rFonts w:ascii="Times New Roman"/>
          <w:b/>
          <w:i w:val="false"/>
          <w:color w:val="000000"/>
        </w:rPr>
        <w:t xml:space="preserve"> 4. Үй-жайларды, ғимараттарды (мұнай, газ ұңғымалары мен беріліс құрылғыларын қоспағанда), сондай-ақ амортизацияға жатпайтын активтерді сату кезінде құн өсуінен кіріс - 100.02 нысанын жасау</w:t>
      </w:r>
    </w:p>
    <w:bookmarkEnd w:id="37"/>
    <w:p>
      <w:pPr>
        <w:spacing w:after="0"/>
        <w:ind w:left="0"/>
        <w:jc w:val="both"/>
      </w:pPr>
      <w:r>
        <w:rPr>
          <w:rFonts w:ascii="Times New Roman"/>
          <w:b w:val="false"/>
          <w:i w:val="false"/>
          <w:color w:val="000000"/>
          <w:sz w:val="28"/>
        </w:rPr>
        <w:t xml:space="preserve">
      33. Бұл нысан Салық кодексінің </w:t>
      </w:r>
      <w:r>
        <w:rPr>
          <w:rFonts w:ascii="Times New Roman"/>
          <w:b w:val="false"/>
          <w:i w:val="false"/>
          <w:color w:val="000000"/>
          <w:sz w:val="28"/>
        </w:rPr>
        <w:t xml:space="preserve">82-бабына </w:t>
      </w:r>
      <w:r>
        <w:rPr>
          <w:rFonts w:ascii="Times New Roman"/>
          <w:b w:val="false"/>
          <w:i w:val="false"/>
          <w:color w:val="000000"/>
          <w:sz w:val="28"/>
        </w:rPr>
        <w:t xml:space="preserve">сәйкес үй-жайларды, ғимараттарды (мұнай, газ ұңғымалары мен беріліс құрылғыларын қоспағанда), сондай-ақ, Қазақстан Республикасының заңнамасына сәйкес мемлекет қажеті үшін сатып алынған активтерден басқа амортизацияға жатпайтын активтерді сату кезінде құн өсуінен кірісті айқындауға арналған. </w:t>
      </w:r>
    </w:p>
    <w:p>
      <w:pPr>
        <w:spacing w:after="0"/>
        <w:ind w:left="0"/>
        <w:jc w:val="both"/>
      </w:pPr>
      <w:r>
        <w:rPr>
          <w:rFonts w:ascii="Times New Roman"/>
          <w:b w:val="false"/>
          <w:i w:val="false"/>
          <w:color w:val="000000"/>
          <w:sz w:val="28"/>
        </w:rPr>
        <w:t xml:space="preserve">
      34. "Үй-жайларды, ғимараттарды (мұнай, газ ұңғымалары мен беріліс құрылғыларын қоспағанда) сату" бөлімінде: </w:t>
      </w:r>
    </w:p>
    <w:p>
      <w:pPr>
        <w:spacing w:after="0"/>
        <w:ind w:left="0"/>
        <w:jc w:val="both"/>
      </w:pPr>
      <w:r>
        <w:rPr>
          <w:rFonts w:ascii="Times New Roman"/>
          <w:b w:val="false"/>
          <w:i w:val="false"/>
          <w:color w:val="000000"/>
          <w:sz w:val="28"/>
        </w:rPr>
        <w:t xml:space="preserve">
      1) 100.02.001 жолында үй-жайларды, ғимараттарды (мұнай, газ ұңғымалары мен беріліс құрылғыларын қоспағанда) сатудан кірістің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100.02.002 жолы кәсіпкерлік қызметінде пайдаланылатын үй-жайларды, ғимараттарды (мұнай, газ ұңғымалары мен беріліс құрылғыларын қоспағанда) сатудан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100.02.003 жолы кәсіпкерлік қызметінде пайдаланылмайтын үй-жайларды, ғимараттарды сатудан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35. "Амортизацияға жатпайтын активтерді сату" бөлімінде: </w:t>
      </w:r>
    </w:p>
    <w:p>
      <w:pPr>
        <w:spacing w:after="0"/>
        <w:ind w:left="0"/>
        <w:jc w:val="both"/>
      </w:pPr>
      <w:r>
        <w:rPr>
          <w:rFonts w:ascii="Times New Roman"/>
          <w:b w:val="false"/>
          <w:i w:val="false"/>
          <w:color w:val="000000"/>
          <w:sz w:val="28"/>
        </w:rPr>
        <w:t xml:space="preserve">
      100.02.004 жолы үй-жайлар, ғимараттар мен бағалы қағаздардан басқа Салық кодексінің </w:t>
      </w:r>
      <w:r>
        <w:rPr>
          <w:rFonts w:ascii="Times New Roman"/>
          <w:b w:val="false"/>
          <w:i w:val="false"/>
          <w:color w:val="000000"/>
          <w:sz w:val="28"/>
        </w:rPr>
        <w:t xml:space="preserve">82-бабының </w:t>
      </w:r>
      <w:r>
        <w:rPr>
          <w:rFonts w:ascii="Times New Roman"/>
          <w:b w:val="false"/>
          <w:i w:val="false"/>
          <w:color w:val="000000"/>
          <w:sz w:val="28"/>
        </w:rPr>
        <w:t xml:space="preserve">1-тармағында көрсетілген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36. "Бағалы қағаздарды сату" бөлімінде: </w:t>
      </w:r>
    </w:p>
    <w:p>
      <w:pPr>
        <w:spacing w:after="0"/>
        <w:ind w:left="0"/>
        <w:jc w:val="both"/>
      </w:pPr>
      <w:r>
        <w:rPr>
          <w:rFonts w:ascii="Times New Roman"/>
          <w:b w:val="false"/>
          <w:i w:val="false"/>
          <w:color w:val="000000"/>
          <w:sz w:val="28"/>
        </w:rPr>
        <w:t xml:space="preserve">
      1) 100.02.005 жолы өткізілетін күні листингтің ең жоғары және ең жоғарыдан кейінгі санаттары бойынша қор биржасының ресми тізімдерінде тұрған акцияларды қор биржасында ашық сауда-саттық әдісімен өткізу кезіндегі құн өсімінен түскен табыстың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100.02.006 жолы облигациялардан басқа, өзге бағалы қағаздарды сатудан кірістің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100.02.007 жолы өткізілетін күні листингтің ең жоғары және ең жоғарыдан кейінгі санаттары бойынша қор биржасының ресми тізімдерінде тұрған облигацияларды қор биржасында ашық сауда-саттық әдісімен өткізу кезіндегі құн өсімінен түскен табыстың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 100.02.008 жолы мемлекеттік бағалы қағаздарды сатудан кірістің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5) 100.02.009 жолы басқа облигацияларды сатудан кірістің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6) 100.02.010 жолы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2-тармағына сәйкес бұрынғы салық кезеңінен көшірілген өткізілетін күні листингтің ең жоғары және ең жоғарыдан кейінгі санаттары бойынша қор биржасының ресми тізімдерінде тұрған облигацияларды қор биржасында ашық сауда-саттық әдісімен өткізу кезіндегі акциялар мен облигацияларды, мемлекеттік бағалы қағаздарды және агенттік облигацияларды қоспағанда, бағалы қағаздарды сатудан залал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7) 100.02.011 жолы 100.02.010 жолының сомасына азайтылған 100.02.006, 100.02.008, 100.02.009 жолдарының сомасы мен (немесе) әртүрлілігі ретінде айқындалатын шеккен залалдар сомасын ескеріп өткізілетін күні листингтің ең жоғары және ең жоғарыдан кейінгі санаттары бойынша қор биржасының ресми тізімдерінде тұрған облигацияларды қор биржасында ашық сауда-саттық әдісімен өткізу кезіндегі акциялар мен облигацияларды қоспағанда, бағалы қағаздарды, мемлекеттік бағалы қағаздарды, агенттік облигацияларды сатудан кірістің (залалдың) сомасын көрсетуге арналған. </w:t>
      </w:r>
    </w:p>
    <w:p>
      <w:pPr>
        <w:spacing w:after="0"/>
        <w:ind w:left="0"/>
        <w:jc w:val="both"/>
      </w:pPr>
      <w:r>
        <w:rPr>
          <w:rFonts w:ascii="Times New Roman"/>
          <w:b w:val="false"/>
          <w:i w:val="false"/>
          <w:color w:val="000000"/>
          <w:sz w:val="28"/>
        </w:rPr>
        <w:t xml:space="preserve">
      37. "Жиыны" бөлімінде: </w:t>
      </w:r>
    </w:p>
    <w:p>
      <w:pPr>
        <w:spacing w:after="0"/>
        <w:ind w:left="0"/>
        <w:jc w:val="both"/>
      </w:pPr>
      <w:r>
        <w:rPr>
          <w:rFonts w:ascii="Times New Roman"/>
          <w:b w:val="false"/>
          <w:i w:val="false"/>
          <w:color w:val="000000"/>
          <w:sz w:val="28"/>
        </w:rPr>
        <w:t xml:space="preserve">
      100.02.012 жолында үй-жайлар, ғимараттар (мұнай, газ ұңғымалары мен беріліс құрылғыларын қоспағанда) сату кезінде қосылған құн өсуінен кірістің жалпы сомасы, сондай-ақ 100.02.001, 100.02.004, 100.02.005, 100.02.007, 100.02.008 және 100.02.011 жолдарының сомасы ретінде айқындалатын (осы жолдар бойынша кірісті алу кезінде) бағалы қағаздарды қоса амортизацияға жататын активтер көрсетіледі. </w:t>
      </w:r>
    </w:p>
    <w:p>
      <w:pPr>
        <w:spacing w:after="0"/>
        <w:ind w:left="0"/>
        <w:jc w:val="both"/>
      </w:pPr>
      <w:r>
        <w:rPr>
          <w:rFonts w:ascii="Times New Roman"/>
          <w:b w:val="false"/>
          <w:i w:val="false"/>
          <w:color w:val="000000"/>
          <w:sz w:val="28"/>
        </w:rPr>
        <w:t xml:space="preserve">
      38. 100.02.002 жолында айқындалған, кәсіпкерлік қызметінде пайдаланылған үй-жайларды, ғимараттарды (мұнай, газ ұңғымалары мен беріліс құрылғыларын қоспағанда) сатудан салық төлеушінің залал алуы кезінде осы залал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1-тармағына сәйкес бұрынғы салық кезеңдерінің салық салынатын кірісі есебінен өтеу үшін үш жылды қоса алғанда мерзімге көшіріледі. Аталған сома 100.00.040 жолының сомасын айқындау кезінде есептелмейді. </w:t>
      </w:r>
    </w:p>
    <w:p>
      <w:pPr>
        <w:spacing w:after="0"/>
        <w:ind w:left="0"/>
        <w:jc w:val="both"/>
      </w:pPr>
      <w:r>
        <w:rPr>
          <w:rFonts w:ascii="Times New Roman"/>
          <w:b w:val="false"/>
          <w:i w:val="false"/>
          <w:color w:val="000000"/>
          <w:sz w:val="28"/>
        </w:rPr>
        <w:t xml:space="preserve">
      100.02.003 жолында айқындалған, кәсіпкерлік қызметінде пайдаланылмайтын үй-жайларды, ғимараттарды (мұнай, газ ұңғымалары мен беріліс құрылғыларын қоспағанда) сатудан залалды алу жағдайында осы залал салық салу мақсатында есептелмейді. </w:t>
      </w:r>
    </w:p>
    <w:p>
      <w:pPr>
        <w:spacing w:after="0"/>
        <w:ind w:left="0"/>
        <w:jc w:val="both"/>
      </w:pPr>
      <w:r>
        <w:rPr>
          <w:rFonts w:ascii="Times New Roman"/>
          <w:b w:val="false"/>
          <w:i w:val="false"/>
          <w:color w:val="000000"/>
          <w:sz w:val="28"/>
        </w:rPr>
        <w:t xml:space="preserve">
      100.02.005 және 100.02.007 жолдарында кірісті алу кезінде осы сомалар Салық кодексінің </w:t>
      </w:r>
      <w:r>
        <w:rPr>
          <w:rFonts w:ascii="Times New Roman"/>
          <w:b w:val="false"/>
          <w:i w:val="false"/>
          <w:color w:val="000000"/>
          <w:sz w:val="28"/>
        </w:rPr>
        <w:t xml:space="preserve">91-бабының </w:t>
      </w:r>
      <w:r>
        <w:rPr>
          <w:rFonts w:ascii="Times New Roman"/>
          <w:b w:val="false"/>
          <w:i w:val="false"/>
          <w:color w:val="000000"/>
          <w:sz w:val="28"/>
        </w:rPr>
        <w:t xml:space="preserve">1-тармағындағы 3-тармақшаға сәйкес 100.00.021С жолына көшіріледі. </w:t>
      </w:r>
    </w:p>
    <w:p>
      <w:pPr>
        <w:spacing w:after="0"/>
        <w:ind w:left="0"/>
        <w:jc w:val="both"/>
      </w:pPr>
      <w:r>
        <w:rPr>
          <w:rFonts w:ascii="Times New Roman"/>
          <w:b w:val="false"/>
          <w:i w:val="false"/>
          <w:color w:val="000000"/>
          <w:sz w:val="28"/>
        </w:rPr>
        <w:t xml:space="preserve">
      100.02.008 жолындағы кірісті алу кезінде осы сома 100.00.021D жолына көшіріледі. </w:t>
      </w:r>
    </w:p>
    <w:p>
      <w:pPr>
        <w:spacing w:after="0"/>
        <w:ind w:left="0"/>
        <w:jc w:val="both"/>
      </w:pPr>
      <w:r>
        <w:rPr>
          <w:rFonts w:ascii="Times New Roman"/>
          <w:b w:val="false"/>
          <w:i w:val="false"/>
          <w:color w:val="000000"/>
          <w:sz w:val="28"/>
        </w:rPr>
        <w:t xml:space="preserve">
      Үй-жайларды, ғимараттарды (мұнай, газ ұңғымалары мен беріліс құрылғыларын қоспағанда) сату кезінде алынуға жататын (алынған) құн өсуінен кіріс, сондай-ақ 100.02.012 жолында айқындалған бағалы қағаздарды қоса амортизацияға жатпайтын активтер 100.00.002 жолына көшіріледі. </w:t>
      </w:r>
    </w:p>
    <w:p>
      <w:pPr>
        <w:spacing w:after="0"/>
        <w:ind w:left="0"/>
        <w:jc w:val="both"/>
      </w:pPr>
      <w:r>
        <w:rPr>
          <w:rFonts w:ascii="Times New Roman"/>
          <w:b w:val="false"/>
          <w:i w:val="false"/>
          <w:color w:val="000000"/>
          <w:sz w:val="28"/>
        </w:rPr>
        <w:t xml:space="preserve">
      39.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40. 100.02.001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сату кезінде кіріс алған "Негізгі қорлардың жіктеуіші" Мемлекеттік жіктеуішін бекіту туралы" Қазақстан Республикасы Индустрия және сауда министрлігінің Техникалық реттеу және метрология комитет Төрағасының 2005 жылғы 24 мамырдағы N 150 бұйрығымен бекітілген "Негізгі қорлардың жіктеуіші" Қазақстан Республикасының Мемлекеттік жіктеуішіне (бұдан әрі - "Негізгі қорлардың жіктеуіші" Қазақстан Республикасының Мемлекеттік жіктеуіші) сәйкес сатылған үй-жайлар, ғимараттар (мұнай, газ ұңғымалары мен беріліс құрылғыларын қоспағанда) көрсетіледі; </w:t>
      </w:r>
    </w:p>
    <w:p>
      <w:pPr>
        <w:spacing w:after="0"/>
        <w:ind w:left="0"/>
        <w:jc w:val="both"/>
      </w:pPr>
      <w:r>
        <w:rPr>
          <w:rFonts w:ascii="Times New Roman"/>
          <w:b w:val="false"/>
          <w:i w:val="false"/>
          <w:color w:val="000000"/>
          <w:sz w:val="28"/>
        </w:rPr>
        <w:t xml:space="preserve">
      3) кәсіпкерлік қызметінде пайдаланылатын үй-жайларды, ғимараттарды (мұнай, газ ұңғымалары мен беріліс құрылғыларын қоспағанда) сату кезінде С бағанда бұрынғы тиісті салық кезеңінің 100.16.001 жолына қосымша нысанның F бағандағы тиісті жолдарда айқындалған Салық кодексінің </w:t>
      </w:r>
      <w:r>
        <w:rPr>
          <w:rFonts w:ascii="Times New Roman"/>
          <w:b w:val="false"/>
          <w:i w:val="false"/>
          <w:color w:val="000000"/>
          <w:sz w:val="28"/>
        </w:rPr>
        <w:t xml:space="preserve">82-бабының </w:t>
      </w:r>
      <w:r>
        <w:rPr>
          <w:rFonts w:ascii="Times New Roman"/>
          <w:b w:val="false"/>
          <w:i w:val="false"/>
          <w:color w:val="000000"/>
          <w:sz w:val="28"/>
        </w:rPr>
        <w:t xml:space="preserve">3-тармағына сәйкес үй-жайлардың, ғимараттардың қалдық құны көрсетіледі. Кәсіпкерлік қызметінде пайдаланылмайтын үй-жайларды, ғимараттарды сату кезінде осы бағанда аталған баптың 2-тармағына сәйкес сатылған объектінің теңгермелік құны көрсетіледі. </w:t>
      </w:r>
    </w:p>
    <w:p>
      <w:pPr>
        <w:spacing w:after="0"/>
        <w:ind w:left="0"/>
        <w:jc w:val="both"/>
      </w:pPr>
      <w:r>
        <w:rPr>
          <w:rFonts w:ascii="Times New Roman"/>
          <w:b w:val="false"/>
          <w:i w:val="false"/>
          <w:color w:val="000000"/>
          <w:sz w:val="28"/>
        </w:rPr>
        <w:t xml:space="preserve">
      Егер объект есепті салық кезеңінің ішінде сатып алынған және сатылған жағдайда, онда С бағанда кәсіпкерлік қызметінде оны пайдалануға қарамастан объектінің алғашқы құны көрсетіледі; </w:t>
      </w:r>
    </w:p>
    <w:p>
      <w:pPr>
        <w:spacing w:after="0"/>
        <w:ind w:left="0"/>
        <w:jc w:val="both"/>
      </w:pPr>
      <w:r>
        <w:rPr>
          <w:rFonts w:ascii="Times New Roman"/>
          <w:b w:val="false"/>
          <w:i w:val="false"/>
          <w:color w:val="000000"/>
          <w:sz w:val="28"/>
        </w:rPr>
        <w:t xml:space="preserve">
      4) D бағанда аталған объектілерді сату құны көрсетіледі; </w:t>
      </w:r>
    </w:p>
    <w:p>
      <w:pPr>
        <w:spacing w:after="0"/>
        <w:ind w:left="0"/>
        <w:jc w:val="both"/>
      </w:pPr>
      <w:r>
        <w:rPr>
          <w:rFonts w:ascii="Times New Roman"/>
          <w:b w:val="false"/>
          <w:i w:val="false"/>
          <w:color w:val="000000"/>
          <w:sz w:val="28"/>
        </w:rPr>
        <w:t xml:space="preserve">
      5) Е бағанда Салық кодексінің </w:t>
      </w:r>
      <w:r>
        <w:rPr>
          <w:rFonts w:ascii="Times New Roman"/>
          <w:b w:val="false"/>
          <w:i w:val="false"/>
          <w:color w:val="000000"/>
          <w:sz w:val="28"/>
        </w:rPr>
        <w:t xml:space="preserve">113-бабы </w:t>
      </w:r>
      <w:r>
        <w:rPr>
          <w:rFonts w:ascii="Times New Roman"/>
          <w:b w:val="false"/>
          <w:i w:val="false"/>
          <w:color w:val="000000"/>
          <w:sz w:val="28"/>
        </w:rPr>
        <w:t xml:space="preserve">2-1-тармағының 1) тармақшасына сәйкес үй-жайлар, ғимараттар (мұнай, газ ұңғымалары мен беріліс құрылғыларын қоспағанда) құнының өсімінен түскен кіріс азайтылатын жөндеуге кеткен шығыстар сомасы көрсетіледі. Осы сома D және С бағандарының айырмасы ретінде айқындалатын (D - С) көрсетілген активтер құнының өсуінен түскен кіріс сомасынан аспауы тиіс, қосымша нысанның N бағанының тиісті жолынан 100.16.001 жолына көшіріледі; </w:t>
      </w:r>
    </w:p>
    <w:p>
      <w:pPr>
        <w:spacing w:after="0"/>
        <w:ind w:left="0"/>
        <w:jc w:val="both"/>
      </w:pPr>
      <w:r>
        <w:rPr>
          <w:rFonts w:ascii="Times New Roman"/>
          <w:b w:val="false"/>
          <w:i w:val="false"/>
          <w:color w:val="000000"/>
          <w:sz w:val="28"/>
        </w:rPr>
        <w:t xml:space="preserve">
      6) F бағанда D бағаны және С мен Е бағандарының сома айырмасы ретінде айқындалатын (D - С - Е) оларды сатудан кіріс көрсетіледі. </w:t>
      </w:r>
    </w:p>
    <w:p>
      <w:pPr>
        <w:spacing w:after="0"/>
        <w:ind w:left="0"/>
        <w:jc w:val="both"/>
      </w:pPr>
      <w:r>
        <w:rPr>
          <w:rFonts w:ascii="Times New Roman"/>
          <w:b w:val="false"/>
          <w:i w:val="false"/>
          <w:color w:val="000000"/>
          <w:sz w:val="28"/>
        </w:rPr>
        <w:t xml:space="preserve">
      100.02.001 жолына қосымша нысан F бағанының жиынтық шамасы 100.02.001 жолына көшіріледі. </w:t>
      </w:r>
    </w:p>
    <w:p>
      <w:pPr>
        <w:spacing w:after="0"/>
        <w:ind w:left="0"/>
        <w:jc w:val="both"/>
      </w:pPr>
      <w:r>
        <w:rPr>
          <w:rFonts w:ascii="Times New Roman"/>
          <w:b w:val="false"/>
          <w:i w:val="false"/>
          <w:color w:val="000000"/>
          <w:sz w:val="28"/>
        </w:rPr>
        <w:t xml:space="preserve">
      41.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42. 100.02.002, 100.02.003 жолдарына қосымша нысандар: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"Негізгі қорлардың жіктеуіші" Қазақстан Республикасының Мемлекеттік жіктеуішіне сәйкес сату кезінде кіріс алған сатылған үй-жайлардың, ғимараттардың (мұнай, газ ұңғымалары мен беріліс құрылғыларын қоспағанда) коды көрсетіледі; </w:t>
      </w:r>
    </w:p>
    <w:p>
      <w:pPr>
        <w:spacing w:after="0"/>
        <w:ind w:left="0"/>
        <w:jc w:val="both"/>
      </w:pPr>
      <w:r>
        <w:rPr>
          <w:rFonts w:ascii="Times New Roman"/>
          <w:b w:val="false"/>
          <w:i w:val="false"/>
          <w:color w:val="000000"/>
          <w:sz w:val="28"/>
        </w:rPr>
        <w:t xml:space="preserve">
      3) кәсіпкерлік қызметінде пайдаланылатын үй-жайларды, ғимараттарды (мұнай, газ ұңғымалары мен беріліс құрылғыларын қоспағанда) сату кезінде С бағанда тиісті салық кезеңінің 100.16.001 жолына қосымша нысанның F бағандағы тиісті жолдарда айқындалған Салық кодексінің </w:t>
      </w:r>
      <w:r>
        <w:rPr>
          <w:rFonts w:ascii="Times New Roman"/>
          <w:b w:val="false"/>
          <w:i w:val="false"/>
          <w:color w:val="000000"/>
          <w:sz w:val="28"/>
        </w:rPr>
        <w:t xml:space="preserve">82-бабының </w:t>
      </w:r>
      <w:r>
        <w:rPr>
          <w:rFonts w:ascii="Times New Roman"/>
          <w:b w:val="false"/>
          <w:i w:val="false"/>
          <w:color w:val="000000"/>
          <w:sz w:val="28"/>
        </w:rPr>
        <w:t xml:space="preserve">3-тармағына сәйкес үй-жайлардың, ғимараттардың қалдық құны көрсетіледі. Кәсіпкерлік қызметінде пайдаланылмайтын үй-жайларды, ғимараттарды сату кезінде осы бағанда аталған баптың 2-тармағына сәйкес сатылған объектінің бастапқы құны көрсетіледі. </w:t>
      </w:r>
    </w:p>
    <w:p>
      <w:pPr>
        <w:spacing w:after="0"/>
        <w:ind w:left="0"/>
        <w:jc w:val="both"/>
      </w:pPr>
      <w:r>
        <w:rPr>
          <w:rFonts w:ascii="Times New Roman"/>
          <w:b w:val="false"/>
          <w:i w:val="false"/>
          <w:color w:val="000000"/>
          <w:sz w:val="28"/>
        </w:rPr>
        <w:t xml:space="preserve">
      Егер объект есепті салық кезеңінің ішінде сатып алынған және сатылған жағдайда, онда С бағанда кәсіпкерлік қызметінде оны пайдалануға қарамастан объектінің алғашқы құны көрсетіледі; </w:t>
      </w:r>
    </w:p>
    <w:p>
      <w:pPr>
        <w:spacing w:after="0"/>
        <w:ind w:left="0"/>
        <w:jc w:val="both"/>
      </w:pPr>
      <w:r>
        <w:rPr>
          <w:rFonts w:ascii="Times New Roman"/>
          <w:b w:val="false"/>
          <w:i w:val="false"/>
          <w:color w:val="000000"/>
          <w:sz w:val="28"/>
        </w:rPr>
        <w:t xml:space="preserve">
      4) D бағанда аталған объектілерді сату құны көрсетіледі; </w:t>
      </w:r>
    </w:p>
    <w:p>
      <w:pPr>
        <w:spacing w:after="0"/>
        <w:ind w:left="0"/>
        <w:jc w:val="both"/>
      </w:pPr>
      <w:r>
        <w:rPr>
          <w:rFonts w:ascii="Times New Roman"/>
          <w:b w:val="false"/>
          <w:i w:val="false"/>
          <w:color w:val="000000"/>
          <w:sz w:val="28"/>
        </w:rPr>
        <w:t xml:space="preserve">
      5) Е бағанда D және С бағандарының сомаларының айырмасы ретінде айқындалатын оларды сатудан келген залал көрсетіледі. </w:t>
      </w:r>
    </w:p>
    <w:p>
      <w:pPr>
        <w:spacing w:after="0"/>
        <w:ind w:left="0"/>
        <w:jc w:val="both"/>
      </w:pPr>
      <w:r>
        <w:rPr>
          <w:rFonts w:ascii="Times New Roman"/>
          <w:b w:val="false"/>
          <w:i w:val="false"/>
          <w:color w:val="000000"/>
          <w:sz w:val="28"/>
        </w:rPr>
        <w:t xml:space="preserve">
      100.02.002 жолына қосымша нысан Е бағанының жиынтық шамасы 100.02.002 жолына, 100.02.003 жолына қосымша нысан Е бағанының жиынтық шамасы 100.02.003 жолына көшіріледі. </w:t>
      </w:r>
    </w:p>
    <w:p>
      <w:pPr>
        <w:spacing w:after="0"/>
        <w:ind w:left="0"/>
        <w:jc w:val="both"/>
      </w:pPr>
      <w:r>
        <w:rPr>
          <w:rFonts w:ascii="Times New Roman"/>
          <w:b w:val="false"/>
          <w:i w:val="false"/>
          <w:color w:val="000000"/>
          <w:sz w:val="28"/>
        </w:rPr>
        <w:t xml:space="preserve">
      43.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44. 100.02.004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үй-жайлардың, ғимараттардың (мұнай, газ ұңғымалары мен беріліс құрылғыларын қоспағанда) мен бағалы қағаздардан басқа Салық кодексінің </w:t>
      </w:r>
      <w:r>
        <w:rPr>
          <w:rFonts w:ascii="Times New Roman"/>
          <w:b w:val="false"/>
          <w:i w:val="false"/>
          <w:color w:val="000000"/>
          <w:sz w:val="28"/>
        </w:rPr>
        <w:t xml:space="preserve">82-бабының </w:t>
      </w:r>
      <w:r>
        <w:rPr>
          <w:rFonts w:ascii="Times New Roman"/>
          <w:b w:val="false"/>
          <w:i w:val="false"/>
          <w:color w:val="000000"/>
          <w:sz w:val="28"/>
        </w:rPr>
        <w:t xml:space="preserve">1-тармағында көрсетілген амортизацияға жатпайтын сатылған активтердің тиісті коды көрсетіледі: </w:t>
      </w:r>
    </w:p>
    <w:p>
      <w:pPr>
        <w:spacing w:after="0"/>
        <w:ind w:left="0"/>
        <w:jc w:val="both"/>
      </w:pPr>
      <w:r>
        <w:rPr>
          <w:rFonts w:ascii="Times New Roman"/>
          <w:b w:val="false"/>
          <w:i w:val="false"/>
          <w:color w:val="000000"/>
          <w:sz w:val="28"/>
        </w:rPr>
        <w:t xml:space="preserve">
      амортизациялауға жатпайтын басқа да активтердi өткiзу кезiнде құралады. Амортизациялауға жатпайтын активтерге: </w:t>
      </w:r>
    </w:p>
    <w:p>
      <w:pPr>
        <w:spacing w:after="0"/>
        <w:ind w:left="0"/>
        <w:jc w:val="both"/>
      </w:pPr>
      <w:r>
        <w:rPr>
          <w:rFonts w:ascii="Times New Roman"/>
          <w:b w:val="false"/>
          <w:i w:val="false"/>
          <w:color w:val="000000"/>
          <w:sz w:val="28"/>
        </w:rPr>
        <w:t xml:space="preserve">
      01 - жер учаскелерi; </w:t>
      </w:r>
    </w:p>
    <w:p>
      <w:pPr>
        <w:spacing w:after="0"/>
        <w:ind w:left="0"/>
        <w:jc w:val="both"/>
      </w:pPr>
      <w:r>
        <w:rPr>
          <w:rFonts w:ascii="Times New Roman"/>
          <w:b w:val="false"/>
          <w:i w:val="false"/>
          <w:color w:val="000000"/>
          <w:sz w:val="28"/>
        </w:rPr>
        <w:t xml:space="preserve">
      02 - құрылысы аяқталмаған объектiлер; </w:t>
      </w:r>
    </w:p>
    <w:p>
      <w:pPr>
        <w:spacing w:after="0"/>
        <w:ind w:left="0"/>
        <w:jc w:val="both"/>
      </w:pPr>
      <w:r>
        <w:rPr>
          <w:rFonts w:ascii="Times New Roman"/>
          <w:b w:val="false"/>
          <w:i w:val="false"/>
          <w:color w:val="000000"/>
          <w:sz w:val="28"/>
        </w:rPr>
        <w:t xml:space="preserve">
      03 - орнатылмаған жабдық; </w:t>
      </w:r>
    </w:p>
    <w:p>
      <w:pPr>
        <w:spacing w:after="0"/>
        <w:ind w:left="0"/>
        <w:jc w:val="both"/>
      </w:pPr>
      <w:r>
        <w:rPr>
          <w:rFonts w:ascii="Times New Roman"/>
          <w:b w:val="false"/>
          <w:i w:val="false"/>
          <w:color w:val="000000"/>
          <w:sz w:val="28"/>
        </w:rPr>
        <w:t xml:space="preserve">
      04 - салық төлеушi тауарларды өндiруде, жұмыстарды орындауда, қызметтер көрсетуде пайдаланбайтын негiзгi құралдар мен материалдық емес активтер; </w:t>
      </w:r>
    </w:p>
    <w:p>
      <w:pPr>
        <w:spacing w:after="0"/>
        <w:ind w:left="0"/>
        <w:jc w:val="both"/>
      </w:pPr>
      <w:r>
        <w:rPr>
          <w:rFonts w:ascii="Times New Roman"/>
          <w:b w:val="false"/>
          <w:i w:val="false"/>
          <w:color w:val="000000"/>
          <w:sz w:val="28"/>
        </w:rPr>
        <w:t xml:space="preserve">
      05 - бағалы қағаздар; </w:t>
      </w:r>
    </w:p>
    <w:p>
      <w:pPr>
        <w:spacing w:after="0"/>
        <w:ind w:left="0"/>
        <w:jc w:val="both"/>
      </w:pPr>
      <w:r>
        <w:rPr>
          <w:rFonts w:ascii="Times New Roman"/>
          <w:b w:val="false"/>
          <w:i w:val="false"/>
          <w:color w:val="000000"/>
          <w:sz w:val="28"/>
        </w:rPr>
        <w:t xml:space="preserve">
      06 - кез келген ұйымдық-құқықтық нысандағы заңды тұлғаға, консорциумдарға қатысу үлесi; </w:t>
      </w:r>
    </w:p>
    <w:p>
      <w:pPr>
        <w:spacing w:after="0"/>
        <w:ind w:left="0"/>
        <w:jc w:val="both"/>
      </w:pPr>
      <w:r>
        <w:rPr>
          <w:rFonts w:ascii="Times New Roman"/>
          <w:b w:val="false"/>
          <w:i w:val="false"/>
          <w:color w:val="000000"/>
          <w:sz w:val="28"/>
        </w:rPr>
        <w:t xml:space="preserve">
      07 - Қазақстан Республикасының 2000 жылғы 1 қаңтарға дейiн қолданылған салық заңдарына сәйкес бұрын құны толық шегерiмге жатқызылған негiзгi құралдар; </w:t>
      </w:r>
    </w:p>
    <w:p>
      <w:pPr>
        <w:spacing w:after="0"/>
        <w:ind w:left="0"/>
        <w:jc w:val="both"/>
      </w:pPr>
      <w:r>
        <w:rPr>
          <w:rFonts w:ascii="Times New Roman"/>
          <w:b w:val="false"/>
          <w:i w:val="false"/>
          <w:color w:val="000000"/>
          <w:sz w:val="28"/>
        </w:rPr>
        <w:t xml:space="preserve">
      08 - осы Кодекстiң </w:t>
      </w:r>
      <w:r>
        <w:rPr>
          <w:rFonts w:ascii="Times New Roman"/>
          <w:b w:val="false"/>
          <w:i w:val="false"/>
          <w:color w:val="000000"/>
          <w:sz w:val="28"/>
        </w:rPr>
        <w:t xml:space="preserve">138-140-баптарына </w:t>
      </w:r>
      <w:r>
        <w:rPr>
          <w:rFonts w:ascii="Times New Roman"/>
          <w:b w:val="false"/>
          <w:i w:val="false"/>
          <w:color w:val="000000"/>
          <w:sz w:val="28"/>
        </w:rPr>
        <w:t xml:space="preserve">сәйкес құны шегерiмге жатқызылған, инвестициялық жоба шеңберiнде пайдалануға берiлген тiркелген активтер; </w:t>
      </w:r>
    </w:p>
    <w:p>
      <w:pPr>
        <w:spacing w:after="0"/>
        <w:ind w:left="0"/>
        <w:jc w:val="both"/>
      </w:pPr>
      <w:r>
        <w:rPr>
          <w:rFonts w:ascii="Times New Roman"/>
          <w:b w:val="false"/>
          <w:i w:val="false"/>
          <w:color w:val="000000"/>
          <w:sz w:val="28"/>
        </w:rPr>
        <w:t xml:space="preserve">
      3) С бағанда: </w:t>
      </w:r>
    </w:p>
    <w:p>
      <w:pPr>
        <w:spacing w:after="0"/>
        <w:ind w:left="0"/>
        <w:jc w:val="both"/>
      </w:pPr>
      <w:r>
        <w:rPr>
          <w:rFonts w:ascii="Times New Roman"/>
          <w:b w:val="false"/>
          <w:i w:val="false"/>
          <w:color w:val="000000"/>
          <w:sz w:val="28"/>
        </w:rPr>
        <w:t xml:space="preserve">
      қатысу үлесі бойынша - сатып алу құны;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82-бабы </w:t>
      </w:r>
      <w:r>
        <w:rPr>
          <w:rFonts w:ascii="Times New Roman"/>
          <w:b w:val="false"/>
          <w:i w:val="false"/>
          <w:color w:val="000000"/>
          <w:sz w:val="28"/>
        </w:rPr>
        <w:t xml:space="preserve">1-тармағының 7) және 8) тармақшаларында көрсетілген активтер бойынша - "0"; </w:t>
      </w:r>
    </w:p>
    <w:p>
      <w:pPr>
        <w:spacing w:after="0"/>
        <w:ind w:left="0"/>
        <w:jc w:val="both"/>
      </w:pPr>
      <w:r>
        <w:rPr>
          <w:rFonts w:ascii="Times New Roman"/>
          <w:b w:val="false"/>
          <w:i w:val="false"/>
          <w:color w:val="000000"/>
          <w:sz w:val="28"/>
        </w:rPr>
        <w:t xml:space="preserve">
      өзге де жағдайларда - Салық кодексінің 82-бабы 2-тармағына сәйкес объектілердің бастапқы құны көрсетіледі; </w:t>
      </w:r>
    </w:p>
    <w:p>
      <w:pPr>
        <w:spacing w:after="0"/>
        <w:ind w:left="0"/>
        <w:jc w:val="both"/>
      </w:pPr>
      <w:r>
        <w:rPr>
          <w:rFonts w:ascii="Times New Roman"/>
          <w:b w:val="false"/>
          <w:i w:val="false"/>
          <w:color w:val="000000"/>
          <w:sz w:val="28"/>
        </w:rPr>
        <w:t xml:space="preserve">
      4) D бағанда объектілерді сату құны көрсетіледі; </w:t>
      </w:r>
    </w:p>
    <w:p>
      <w:pPr>
        <w:spacing w:after="0"/>
        <w:ind w:left="0"/>
        <w:jc w:val="both"/>
      </w:pPr>
      <w:r>
        <w:rPr>
          <w:rFonts w:ascii="Times New Roman"/>
          <w:b w:val="false"/>
          <w:i w:val="false"/>
          <w:color w:val="000000"/>
          <w:sz w:val="28"/>
        </w:rPr>
        <w:t xml:space="preserve">
      5) Е бағанда D және С бағандарда көрсетілген сомалардың айырмасы ретінде айқындалатын оларды сатудан кіріс (залал) көрсетіледі. </w:t>
      </w:r>
    </w:p>
    <w:p>
      <w:pPr>
        <w:spacing w:after="0"/>
        <w:ind w:left="0"/>
        <w:jc w:val="both"/>
      </w:pPr>
      <w:r>
        <w:rPr>
          <w:rFonts w:ascii="Times New Roman"/>
          <w:b w:val="false"/>
          <w:i w:val="false"/>
          <w:color w:val="000000"/>
          <w:sz w:val="28"/>
        </w:rPr>
        <w:t xml:space="preserve">
      Осы объектілерді сатудан алынған залалдар Е бағанының жиынтық сомасын айқындау кезінде салық салу мақсатында есептелмейді. </w:t>
      </w:r>
    </w:p>
    <w:p>
      <w:pPr>
        <w:spacing w:after="0"/>
        <w:ind w:left="0"/>
        <w:jc w:val="both"/>
      </w:pPr>
      <w:r>
        <w:rPr>
          <w:rFonts w:ascii="Times New Roman"/>
          <w:b w:val="false"/>
          <w:i w:val="false"/>
          <w:color w:val="000000"/>
          <w:sz w:val="28"/>
        </w:rPr>
        <w:t xml:space="preserve">
      100.02.004 жолына қосымша нысан Е бағанының жиынтық шамасы 100.02.004 жолына көшіріледі. </w:t>
      </w:r>
    </w:p>
    <w:p>
      <w:pPr>
        <w:spacing w:after="0"/>
        <w:ind w:left="0"/>
        <w:jc w:val="both"/>
      </w:pPr>
      <w:r>
        <w:rPr>
          <w:rFonts w:ascii="Times New Roman"/>
          <w:b w:val="false"/>
          <w:i w:val="false"/>
          <w:color w:val="000000"/>
          <w:sz w:val="28"/>
        </w:rPr>
        <w:t xml:space="preserve">
      45.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46. 100.02.005, 100.02.006 жолдарына қосымша нысандар: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облигациялардан басқа, сатылған бағалы қағаздардың атауы көрсетіледі; </w:t>
      </w:r>
    </w:p>
    <w:p>
      <w:pPr>
        <w:spacing w:after="0"/>
        <w:ind w:left="0"/>
        <w:jc w:val="both"/>
      </w:pPr>
      <w:r>
        <w:rPr>
          <w:rFonts w:ascii="Times New Roman"/>
          <w:b w:val="false"/>
          <w:i w:val="false"/>
          <w:color w:val="000000"/>
          <w:sz w:val="28"/>
        </w:rPr>
        <w:t xml:space="preserve">
      3) С бағанда өткізілетін күні листингтің ең жоғары және ең жоғарыдан кейінгі санаттары бойынша қор биржасының ресми тізімдерінде тұрғанын растайтын құжаттың нөмірі көрсетіледі; </w:t>
      </w:r>
    </w:p>
    <w:p>
      <w:pPr>
        <w:spacing w:after="0"/>
        <w:ind w:left="0"/>
        <w:jc w:val="both"/>
      </w:pPr>
      <w:r>
        <w:rPr>
          <w:rFonts w:ascii="Times New Roman"/>
          <w:b w:val="false"/>
          <w:i w:val="false"/>
          <w:color w:val="000000"/>
          <w:sz w:val="28"/>
        </w:rPr>
        <w:t xml:space="preserve">
      4) D бағанда өткізілетін күні листингтің ең жоғары және ең жоғарыдан кейінгі санаттары бойынша қор биржасының ресми тізімдерінде тұрғанын растайтын құжаттың күні көрсетіледі; </w:t>
      </w:r>
    </w:p>
    <w:p>
      <w:pPr>
        <w:spacing w:after="0"/>
        <w:ind w:left="0"/>
        <w:jc w:val="both"/>
      </w:pPr>
      <w:r>
        <w:rPr>
          <w:rFonts w:ascii="Times New Roman"/>
          <w:b w:val="false"/>
          <w:i w:val="false"/>
          <w:color w:val="000000"/>
          <w:sz w:val="28"/>
        </w:rPr>
        <w:t xml:space="preserve">
      5) Е бағанда бағалы қағаздарды сатып алу құны көрсетіледі; </w:t>
      </w:r>
    </w:p>
    <w:p>
      <w:pPr>
        <w:spacing w:after="0"/>
        <w:ind w:left="0"/>
        <w:jc w:val="both"/>
      </w:pPr>
      <w:r>
        <w:rPr>
          <w:rFonts w:ascii="Times New Roman"/>
          <w:b w:val="false"/>
          <w:i w:val="false"/>
          <w:color w:val="000000"/>
          <w:sz w:val="28"/>
        </w:rPr>
        <w:t xml:space="preserve">
      6) F бағанда бағалы қағаздарды сату құны көрсетіледі; </w:t>
      </w:r>
    </w:p>
    <w:p>
      <w:pPr>
        <w:spacing w:after="0"/>
        <w:ind w:left="0"/>
        <w:jc w:val="both"/>
      </w:pPr>
      <w:r>
        <w:rPr>
          <w:rFonts w:ascii="Times New Roman"/>
          <w:b w:val="false"/>
          <w:i w:val="false"/>
          <w:color w:val="000000"/>
          <w:sz w:val="28"/>
        </w:rPr>
        <w:t xml:space="preserve">
      7) G бағанда F және E бағандары бойынша сомалар айырмасы ретінде айқындалатын бағалы қағаздарды сатудан кіріс (залал) көрсетіледі. </w:t>
      </w:r>
    </w:p>
    <w:p>
      <w:pPr>
        <w:spacing w:after="0"/>
        <w:ind w:left="0"/>
        <w:jc w:val="both"/>
      </w:pPr>
      <w:r>
        <w:rPr>
          <w:rFonts w:ascii="Times New Roman"/>
          <w:b w:val="false"/>
          <w:i w:val="false"/>
          <w:color w:val="000000"/>
          <w:sz w:val="28"/>
        </w:rPr>
        <w:t xml:space="preserve">
      100.02.005 жолына қосымша нысан G бағанының жиынтық шамасы 100.02.005 жолына, 100.02.006 жолына - 100.02.006 жолына қосымша нысан Е бағаны көшіріледі. </w:t>
      </w:r>
    </w:p>
    <w:p>
      <w:pPr>
        <w:spacing w:after="0"/>
        <w:ind w:left="0"/>
        <w:jc w:val="both"/>
      </w:pPr>
      <w:r>
        <w:rPr>
          <w:rFonts w:ascii="Times New Roman"/>
          <w:b w:val="false"/>
          <w:i w:val="false"/>
          <w:color w:val="000000"/>
          <w:sz w:val="28"/>
        </w:rPr>
        <w:t xml:space="preserve">
      47.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48. 100.02.007 жолына қосымша нысандар: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өткізілетін күні листингтің ең жоғары және ең жоғарыдан кейінгі санаттары бойынша қор биржасының ресми тізімдерінде тұрған, қор биржасында ашық сауда-саттық әдісімен сатылған облигациялардың атауы көрсетіледі; </w:t>
      </w:r>
    </w:p>
    <w:p>
      <w:pPr>
        <w:spacing w:after="0"/>
        <w:ind w:left="0"/>
        <w:jc w:val="both"/>
      </w:pPr>
      <w:r>
        <w:rPr>
          <w:rFonts w:ascii="Times New Roman"/>
          <w:b w:val="false"/>
          <w:i w:val="false"/>
          <w:color w:val="000000"/>
          <w:sz w:val="28"/>
        </w:rPr>
        <w:t xml:space="preserve">
      3) С бағанда өткізілетін күні листингтің ең жоғары және ең жоғарыдан кейінгі санаттары бойынша қор биржасының ресми тізімдерінде тұрған, қор биржасында ашық сауда-саттық әдісімен сатылған облигациялардың ресми тізімдерінде тұрғанын растайтын құжаттың нөмірі көрсетіледі; </w:t>
      </w:r>
    </w:p>
    <w:p>
      <w:pPr>
        <w:spacing w:after="0"/>
        <w:ind w:left="0"/>
        <w:jc w:val="both"/>
      </w:pPr>
      <w:r>
        <w:rPr>
          <w:rFonts w:ascii="Times New Roman"/>
          <w:b w:val="false"/>
          <w:i w:val="false"/>
          <w:color w:val="000000"/>
          <w:sz w:val="28"/>
        </w:rPr>
        <w:t xml:space="preserve">
      4) D бағанда өткізілетін күні листингтің ең жоғары және ең жоғарыдан кейінгі санаттары бойынша қор биржасының ресми тізімдерінде тұрған, қор биржасында ашық сауда-саттық әдісімен сатылған облигациялардың ресми тізімдерінде тұрғанын растайтын құжаттың күні көрсетіледі; </w:t>
      </w:r>
    </w:p>
    <w:p>
      <w:pPr>
        <w:spacing w:after="0"/>
        <w:ind w:left="0"/>
        <w:jc w:val="both"/>
      </w:pPr>
      <w:r>
        <w:rPr>
          <w:rFonts w:ascii="Times New Roman"/>
          <w:b w:val="false"/>
          <w:i w:val="false"/>
          <w:color w:val="000000"/>
          <w:sz w:val="28"/>
        </w:rPr>
        <w:t xml:space="preserve">
      5) Е бағанда облигациялардың саны көрсетіледі; </w:t>
      </w:r>
    </w:p>
    <w:p>
      <w:pPr>
        <w:spacing w:after="0"/>
        <w:ind w:left="0"/>
        <w:jc w:val="both"/>
      </w:pPr>
      <w:r>
        <w:rPr>
          <w:rFonts w:ascii="Times New Roman"/>
          <w:b w:val="false"/>
          <w:i w:val="false"/>
          <w:color w:val="000000"/>
          <w:sz w:val="28"/>
        </w:rPr>
        <w:t xml:space="preserve">
      6) F бағанда облигациялардың айналым мерзімі (күнмен) көрсетіледі; </w:t>
      </w:r>
    </w:p>
    <w:p>
      <w:pPr>
        <w:spacing w:after="0"/>
        <w:ind w:left="0"/>
        <w:jc w:val="both"/>
      </w:pPr>
      <w:r>
        <w:rPr>
          <w:rFonts w:ascii="Times New Roman"/>
          <w:b w:val="false"/>
          <w:i w:val="false"/>
          <w:color w:val="000000"/>
          <w:sz w:val="28"/>
        </w:rPr>
        <w:t xml:space="preserve">
      7) G бағанда облигациялардың номиналдық құны көрсетіледі; </w:t>
      </w:r>
    </w:p>
    <w:p>
      <w:pPr>
        <w:spacing w:after="0"/>
        <w:ind w:left="0"/>
        <w:jc w:val="both"/>
      </w:pPr>
      <w:r>
        <w:rPr>
          <w:rFonts w:ascii="Times New Roman"/>
          <w:b w:val="false"/>
          <w:i w:val="false"/>
          <w:color w:val="000000"/>
          <w:sz w:val="28"/>
        </w:rPr>
        <w:t xml:space="preserve">
      8) Н бағанда купон сомасын енгізетін құн бойынша сатып алынған облигациялардан басқа облигациялардың сатып алу құны көрсетіледі. Купон сомасын енгізетін құн бойынша сатып алынған облигациялар сатушыға сатып алушы төлеген купон шамасына кемітілген сатып алу құны бойынша көрсетіледі; </w:t>
      </w:r>
    </w:p>
    <w:p>
      <w:pPr>
        <w:spacing w:after="0"/>
        <w:ind w:left="0"/>
        <w:jc w:val="both"/>
      </w:pPr>
      <w:r>
        <w:rPr>
          <w:rFonts w:ascii="Times New Roman"/>
          <w:b w:val="false"/>
          <w:i w:val="false"/>
          <w:color w:val="000000"/>
          <w:sz w:val="28"/>
        </w:rPr>
        <w:t xml:space="preserve">
      9) І бағанда облигацияларды сатып алу күні көрсетіледі; </w:t>
      </w:r>
    </w:p>
    <w:p>
      <w:pPr>
        <w:spacing w:after="0"/>
        <w:ind w:left="0"/>
        <w:jc w:val="both"/>
      </w:pPr>
      <w:r>
        <w:rPr>
          <w:rFonts w:ascii="Times New Roman"/>
          <w:b w:val="false"/>
          <w:i w:val="false"/>
          <w:color w:val="000000"/>
          <w:sz w:val="28"/>
        </w:rPr>
        <w:t xml:space="preserve">
      10) J бағанда G және Н бағандары бойынша сомалар айырмасы ретінде айқындалатын дисконт немесе сыйақы сомасы көрсетіледі; </w:t>
      </w:r>
    </w:p>
    <w:p>
      <w:pPr>
        <w:spacing w:after="0"/>
        <w:ind w:left="0"/>
        <w:jc w:val="both"/>
      </w:pPr>
      <w:r>
        <w:rPr>
          <w:rFonts w:ascii="Times New Roman"/>
          <w:b w:val="false"/>
          <w:i w:val="false"/>
          <w:color w:val="000000"/>
          <w:sz w:val="28"/>
        </w:rPr>
        <w:t xml:space="preserve">
      11) К бағанда олар бойынша сыйақы төлеу күніне дейін сату кезінде сатып алушыдан алынған купон есебінсіз облигацияларды сату құны көрсетіледі. Осы бағанда көрсетілген купон сомасы 100.04.002 жолына қосымша нысан F бағанының тиісті жолдарында көрсетіледі; </w:t>
      </w:r>
    </w:p>
    <w:p>
      <w:pPr>
        <w:spacing w:after="0"/>
        <w:ind w:left="0"/>
        <w:jc w:val="both"/>
      </w:pPr>
      <w:r>
        <w:rPr>
          <w:rFonts w:ascii="Times New Roman"/>
          <w:b w:val="false"/>
          <w:i w:val="false"/>
          <w:color w:val="000000"/>
          <w:sz w:val="28"/>
        </w:rPr>
        <w:t xml:space="preserve">
      12) L бағанда облигацияларды сату күні көрсетіледі; </w:t>
      </w:r>
    </w:p>
    <w:p>
      <w:pPr>
        <w:spacing w:after="0"/>
        <w:ind w:left="0"/>
        <w:jc w:val="both"/>
      </w:pPr>
      <w:r>
        <w:rPr>
          <w:rFonts w:ascii="Times New Roman"/>
          <w:b w:val="false"/>
          <w:i w:val="false"/>
          <w:color w:val="000000"/>
          <w:sz w:val="28"/>
        </w:rPr>
        <w:t xml:space="preserve">
      13) М бағанда облигацияларды иелену кезеңі үшін дисконт немесе сыйақы амортизациясының сомасы көрсетіледі, ол былай есептеледі: </w:t>
      </w:r>
    </w:p>
    <w:p>
      <w:pPr>
        <w:spacing w:after="0"/>
        <w:ind w:left="0"/>
        <w:jc w:val="both"/>
      </w:pPr>
      <w:r>
        <w:rPr>
          <w:rFonts w:ascii="Times New Roman"/>
          <w:b w:val="false"/>
          <w:i w:val="false"/>
          <w:color w:val="000000"/>
          <w:sz w:val="28"/>
        </w:rPr>
        <w:t xml:space="preserve">
      M=(J/F)x(L-I), онда </w:t>
      </w:r>
    </w:p>
    <w:p>
      <w:pPr>
        <w:spacing w:after="0"/>
        <w:ind w:left="0"/>
        <w:jc w:val="both"/>
      </w:pPr>
      <w:r>
        <w:rPr>
          <w:rFonts w:ascii="Times New Roman"/>
          <w:b w:val="false"/>
          <w:i w:val="false"/>
          <w:color w:val="000000"/>
          <w:sz w:val="28"/>
        </w:rPr>
        <w:t xml:space="preserve">
      (L-I) - бағалы қағаздарды иелену кезеңі, күндерде; </w:t>
      </w:r>
    </w:p>
    <w:p>
      <w:pPr>
        <w:spacing w:after="0"/>
        <w:ind w:left="0"/>
        <w:jc w:val="both"/>
      </w:pPr>
      <w:r>
        <w:rPr>
          <w:rFonts w:ascii="Times New Roman"/>
          <w:b w:val="false"/>
          <w:i w:val="false"/>
          <w:color w:val="000000"/>
          <w:sz w:val="28"/>
        </w:rPr>
        <w:t xml:space="preserve">
      14) N бағанда N =(К-(Н+М) формуласы бойынша айқындалатын облигацияларды сатудан кіріс (залал) көрсетіледі. </w:t>
      </w:r>
    </w:p>
    <w:p>
      <w:pPr>
        <w:spacing w:after="0"/>
        <w:ind w:left="0"/>
        <w:jc w:val="both"/>
      </w:pPr>
      <w:r>
        <w:rPr>
          <w:rFonts w:ascii="Times New Roman"/>
          <w:b w:val="false"/>
          <w:i w:val="false"/>
          <w:color w:val="000000"/>
          <w:sz w:val="28"/>
        </w:rPr>
        <w:t xml:space="preserve">
      100.02.007 жолына қосымша нысан N бағанының жиынтық шамасы 100.02.007 жолына көшіріледі. </w:t>
      </w:r>
    </w:p>
    <w:p>
      <w:pPr>
        <w:spacing w:after="0"/>
        <w:ind w:left="0"/>
        <w:jc w:val="both"/>
      </w:pPr>
      <w:r>
        <w:rPr>
          <w:rFonts w:ascii="Times New Roman"/>
          <w:b w:val="false"/>
          <w:i w:val="false"/>
          <w:color w:val="000000"/>
          <w:sz w:val="28"/>
        </w:rPr>
        <w:t xml:space="preserve">
      49.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50. 100.02.008, 100.02.009 жолдарына қосымша нысандар: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сатылған берешек бағалы қағаздардың атауы көрсетіледі; </w:t>
      </w:r>
    </w:p>
    <w:p>
      <w:pPr>
        <w:spacing w:after="0"/>
        <w:ind w:left="0"/>
        <w:jc w:val="both"/>
      </w:pPr>
      <w:r>
        <w:rPr>
          <w:rFonts w:ascii="Times New Roman"/>
          <w:b w:val="false"/>
          <w:i w:val="false"/>
          <w:color w:val="000000"/>
          <w:sz w:val="28"/>
        </w:rPr>
        <w:t xml:space="preserve">
      3) С бағанда берешек бағалы қағаздардың құны көрсетіледі; </w:t>
      </w:r>
    </w:p>
    <w:p>
      <w:pPr>
        <w:spacing w:after="0"/>
        <w:ind w:left="0"/>
        <w:jc w:val="both"/>
      </w:pPr>
      <w:r>
        <w:rPr>
          <w:rFonts w:ascii="Times New Roman"/>
          <w:b w:val="false"/>
          <w:i w:val="false"/>
          <w:color w:val="000000"/>
          <w:sz w:val="28"/>
        </w:rPr>
        <w:t xml:space="preserve">
      4) D бағанда берешек бағалы қағаздардың айналым мерзімі (күні) көрсетіледі; </w:t>
      </w:r>
    </w:p>
    <w:p>
      <w:pPr>
        <w:spacing w:after="0"/>
        <w:ind w:left="0"/>
        <w:jc w:val="both"/>
      </w:pPr>
      <w:r>
        <w:rPr>
          <w:rFonts w:ascii="Times New Roman"/>
          <w:b w:val="false"/>
          <w:i w:val="false"/>
          <w:color w:val="000000"/>
          <w:sz w:val="28"/>
        </w:rPr>
        <w:t xml:space="preserve">
      5) Е бағанда берешек бағалы қағаздардың номиналдық құны көрсетіледі; </w:t>
      </w:r>
    </w:p>
    <w:p>
      <w:pPr>
        <w:spacing w:after="0"/>
        <w:ind w:left="0"/>
        <w:jc w:val="both"/>
      </w:pPr>
      <w:r>
        <w:rPr>
          <w:rFonts w:ascii="Times New Roman"/>
          <w:b w:val="false"/>
          <w:i w:val="false"/>
          <w:color w:val="000000"/>
          <w:sz w:val="28"/>
        </w:rPr>
        <w:t xml:space="preserve">
      6) Ғ бағанда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p>
    <w:p>
      <w:pPr>
        <w:spacing w:after="0"/>
        <w:ind w:left="0"/>
        <w:jc w:val="both"/>
      </w:pPr>
      <w:r>
        <w:rPr>
          <w:rFonts w:ascii="Times New Roman"/>
          <w:b w:val="false"/>
          <w:i w:val="false"/>
          <w:color w:val="000000"/>
          <w:sz w:val="28"/>
        </w:rPr>
        <w:t xml:space="preserve">
      7) G бағанда берешек бағалы қағаздарды сатып алу күні көрсетіледі; </w:t>
      </w:r>
    </w:p>
    <w:p>
      <w:pPr>
        <w:spacing w:after="0"/>
        <w:ind w:left="0"/>
        <w:jc w:val="both"/>
      </w:pPr>
      <w:r>
        <w:rPr>
          <w:rFonts w:ascii="Times New Roman"/>
          <w:b w:val="false"/>
          <w:i w:val="false"/>
          <w:color w:val="000000"/>
          <w:sz w:val="28"/>
        </w:rPr>
        <w:t xml:space="preserve">
      8) Н бағанда Е және Ғ бағандары бойынша сомалар айырмасы ретінде айқындалатын дисконт немесе сыйақы сомасы көрсетіледі; </w:t>
      </w:r>
    </w:p>
    <w:p>
      <w:pPr>
        <w:spacing w:after="0"/>
        <w:ind w:left="0"/>
        <w:jc w:val="both"/>
      </w:pPr>
      <w:r>
        <w:rPr>
          <w:rFonts w:ascii="Times New Roman"/>
          <w:b w:val="false"/>
          <w:i w:val="false"/>
          <w:color w:val="000000"/>
          <w:sz w:val="28"/>
        </w:rPr>
        <w:t xml:space="preserve">
      9) І бағанда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көрсетілген купон сомасы 100.08.002 жолына қосымша нысан G бағанының тиісті жолдарында көрсетіледі; </w:t>
      </w:r>
    </w:p>
    <w:p>
      <w:pPr>
        <w:spacing w:after="0"/>
        <w:ind w:left="0"/>
        <w:jc w:val="both"/>
      </w:pPr>
      <w:r>
        <w:rPr>
          <w:rFonts w:ascii="Times New Roman"/>
          <w:b w:val="false"/>
          <w:i w:val="false"/>
          <w:color w:val="000000"/>
          <w:sz w:val="28"/>
        </w:rPr>
        <w:t xml:space="preserve">
      10) J бағанда берешек бағалы қағаздарды сату күні көрсетіледі; </w:t>
      </w:r>
    </w:p>
    <w:p>
      <w:pPr>
        <w:spacing w:after="0"/>
        <w:ind w:left="0"/>
        <w:jc w:val="both"/>
      </w:pPr>
      <w:r>
        <w:rPr>
          <w:rFonts w:ascii="Times New Roman"/>
          <w:b w:val="false"/>
          <w:i w:val="false"/>
          <w:color w:val="000000"/>
          <w:sz w:val="28"/>
        </w:rPr>
        <w:t xml:space="preserve">
      11) К бағанда берешек бағалы қағазды иелену кезеңі үшін дисконт немесе сыйақы амортизациясының сомасы көрсетіледі, ол былай есептеледі: </w:t>
      </w:r>
    </w:p>
    <w:p>
      <w:pPr>
        <w:spacing w:after="0"/>
        <w:ind w:left="0"/>
        <w:jc w:val="both"/>
      </w:pPr>
      <w:r>
        <w:rPr>
          <w:rFonts w:ascii="Times New Roman"/>
          <w:b w:val="false"/>
          <w:i w:val="false"/>
          <w:color w:val="000000"/>
          <w:sz w:val="28"/>
        </w:rPr>
        <w:t xml:space="preserve">
      К = (Н/D) х (J-G), онда </w:t>
      </w:r>
    </w:p>
    <w:p>
      <w:pPr>
        <w:spacing w:after="0"/>
        <w:ind w:left="0"/>
        <w:jc w:val="both"/>
      </w:pPr>
      <w:r>
        <w:rPr>
          <w:rFonts w:ascii="Times New Roman"/>
          <w:b w:val="false"/>
          <w:i w:val="false"/>
          <w:color w:val="000000"/>
          <w:sz w:val="28"/>
        </w:rPr>
        <w:t xml:space="preserve">
      (J-G) - күндегі берешек бағалы қағазды иелену кезеңі; </w:t>
      </w:r>
    </w:p>
    <w:p>
      <w:pPr>
        <w:spacing w:after="0"/>
        <w:ind w:left="0"/>
        <w:jc w:val="both"/>
      </w:pPr>
      <w:r>
        <w:rPr>
          <w:rFonts w:ascii="Times New Roman"/>
          <w:b w:val="false"/>
          <w:i w:val="false"/>
          <w:color w:val="000000"/>
          <w:sz w:val="28"/>
        </w:rPr>
        <w:t xml:space="preserve">
      12) L бағанда L=(I-(Ғ+К)) формуласы бойынша айқындалатын берешек бағалы қағазды сатудан кіріс (залал) көрсетіледі. </w:t>
      </w:r>
    </w:p>
    <w:p>
      <w:pPr>
        <w:spacing w:after="0"/>
        <w:ind w:left="0"/>
        <w:jc w:val="both"/>
      </w:pPr>
      <w:r>
        <w:rPr>
          <w:rFonts w:ascii="Times New Roman"/>
          <w:b w:val="false"/>
          <w:i w:val="false"/>
          <w:color w:val="000000"/>
          <w:sz w:val="28"/>
        </w:rPr>
        <w:t xml:space="preserve">
      100.02.007 жолына қосымша нысан L бағанының жиынтық шамасы 100.02.007 жолына, 100.02.008 жолына қосымша нысан L бағаны 100.02.008 жолына, 100.02.009 жолына қосымша нысан L бағаны 100.02.009 жолына көшіріледі. </w:t>
      </w:r>
    </w:p>
    <w:p>
      <w:pPr>
        <w:spacing w:after="0"/>
        <w:ind w:left="0"/>
        <w:jc w:val="both"/>
      </w:pPr>
      <w:r>
        <w:rPr>
          <w:rFonts w:ascii="Times New Roman"/>
          <w:b w:val="false"/>
          <w:i w:val="false"/>
          <w:color w:val="000000"/>
          <w:sz w:val="28"/>
        </w:rPr>
        <w:t xml:space="preserve">
      51.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52. 100.02.010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залалдар туындаған және осы жол толтырылған салық кезеңі көрсетіледі; </w:t>
      </w:r>
    </w:p>
    <w:p>
      <w:pPr>
        <w:spacing w:after="0"/>
        <w:ind w:left="0"/>
        <w:jc w:val="both"/>
      </w:pPr>
      <w:r>
        <w:rPr>
          <w:rFonts w:ascii="Times New Roman"/>
          <w:b w:val="false"/>
          <w:i w:val="false"/>
          <w:color w:val="000000"/>
          <w:sz w:val="28"/>
        </w:rPr>
        <w:t xml:space="preserve">
      3) С бағанда бұрынғы салық кезеңі үшін Е бағанда айқындалатын бұрынғы салық кезеңдерінен көшірілген залалдар сомасы көрсетіледі; </w:t>
      </w:r>
    </w:p>
    <w:p>
      <w:pPr>
        <w:spacing w:after="0"/>
        <w:ind w:left="0"/>
        <w:jc w:val="both"/>
      </w:pPr>
      <w:r>
        <w:rPr>
          <w:rFonts w:ascii="Times New Roman"/>
          <w:b w:val="false"/>
          <w:i w:val="false"/>
          <w:color w:val="000000"/>
          <w:sz w:val="28"/>
        </w:rPr>
        <w:t xml:space="preserve">
      4) D бағанда есепті салық кезеңінде алынған кіріс (көшіруге жататын залал) көрсетіледі. Осы бағанға 100.02.006, 100.02.008, 100.02.009 жолдарының сомасы көшіріледі; </w:t>
      </w:r>
    </w:p>
    <w:p>
      <w:pPr>
        <w:spacing w:after="0"/>
        <w:ind w:left="0"/>
        <w:jc w:val="both"/>
      </w:pPr>
      <w:r>
        <w:rPr>
          <w:rFonts w:ascii="Times New Roman"/>
          <w:b w:val="false"/>
          <w:i w:val="false"/>
          <w:color w:val="000000"/>
          <w:sz w:val="28"/>
        </w:rPr>
        <w:t xml:space="preserve">
      5) Е бағанда одан кейінгі салық кезеңдеріне көшірілетін залал көрсетіледі. D және С бағандары сомасы ретінде айқындалады. Осы сома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2-тармағымен белгіленген залалдарды көшіру үшін мерзім аяқталуына дейін келесі салық кезеңінің С бағанға көшіріледі; </w:t>
      </w:r>
    </w:p>
    <w:p>
      <w:pPr>
        <w:spacing w:after="0"/>
        <w:ind w:left="0"/>
        <w:jc w:val="both"/>
      </w:pPr>
      <w:r>
        <w:rPr>
          <w:rFonts w:ascii="Times New Roman"/>
          <w:b w:val="false"/>
          <w:i w:val="false"/>
          <w:color w:val="000000"/>
          <w:sz w:val="28"/>
        </w:rPr>
        <w:t xml:space="preserve">
      6) Ғ бағанда Салық кодексінің 124-бабының 2-тармағына сәйкес көшіру мерзімінің аяқталуымен байланысты одан кейінгі салық кезеңдеріне көшіруге жатпайтын залал көрсетіледі. </w:t>
      </w:r>
    </w:p>
    <w:p>
      <w:pPr>
        <w:spacing w:after="0"/>
        <w:ind w:left="0"/>
        <w:jc w:val="both"/>
      </w:pPr>
      <w:r>
        <w:rPr>
          <w:rFonts w:ascii="Times New Roman"/>
          <w:b w:val="false"/>
          <w:i w:val="false"/>
          <w:color w:val="000000"/>
          <w:sz w:val="28"/>
        </w:rPr>
        <w:t xml:space="preserve">
      100.02.010 жолына қосымша нысанның тиісті салық кезеңі үшін С бағанының шамасы 100.02.010 жолына көшіріледі. </w:t>
      </w:r>
    </w:p>
    <w:p>
      <w:pPr>
        <w:spacing w:after="0"/>
        <w:ind w:left="0"/>
        <w:jc w:val="both"/>
      </w:pPr>
      <w:r>
        <w:rPr>
          <w:rFonts w:ascii="Times New Roman"/>
          <w:b w:val="false"/>
          <w:i w:val="false"/>
          <w:color w:val="000000"/>
          <w:sz w:val="28"/>
        </w:rPr>
        <w:t xml:space="preserve">
      53.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45" w:id="38"/>
    <w:p>
      <w:pPr>
        <w:spacing w:after="0"/>
        <w:ind w:left="0"/>
        <w:jc w:val="left"/>
      </w:pPr>
      <w:r>
        <w:rPr>
          <w:rFonts w:ascii="Times New Roman"/>
          <w:b/>
          <w:i w:val="false"/>
          <w:color w:val="000000"/>
        </w:rPr>
        <w:t xml:space="preserve"> 5. Күмәнді міндеттемелер бойынша кірістер</w:t>
      </w:r>
      <w:r>
        <w:br/>
      </w:r>
      <w:r>
        <w:rPr>
          <w:rFonts w:ascii="Times New Roman"/>
          <w:b/>
          <w:i w:val="false"/>
          <w:color w:val="000000"/>
        </w:rPr>
        <w:t>- 100.03 нысанын жасау</w:t>
      </w:r>
    </w:p>
    <w:bookmarkEnd w:id="38"/>
    <w:p>
      <w:pPr>
        <w:spacing w:after="0"/>
        <w:ind w:left="0"/>
        <w:jc w:val="both"/>
      </w:pPr>
      <w:r>
        <w:rPr>
          <w:rFonts w:ascii="Times New Roman"/>
          <w:b w:val="false"/>
          <w:i w:val="false"/>
          <w:color w:val="000000"/>
          <w:sz w:val="28"/>
        </w:rPr>
        <w:t xml:space="preserve">
      54. Бұл нысан Салық кодексінің </w:t>
      </w:r>
      <w:r>
        <w:rPr>
          <w:rFonts w:ascii="Times New Roman"/>
          <w:b w:val="false"/>
          <w:i w:val="false"/>
          <w:color w:val="000000"/>
          <w:sz w:val="28"/>
        </w:rPr>
        <w:t xml:space="preserve">84-бабына </w:t>
      </w:r>
      <w:r>
        <w:rPr>
          <w:rFonts w:ascii="Times New Roman"/>
          <w:b w:val="false"/>
          <w:i w:val="false"/>
          <w:color w:val="000000"/>
          <w:sz w:val="28"/>
        </w:rPr>
        <w:t xml:space="preserve">сәйкес күмәнді міндеттемелер бойынша кірістерді айқындауға арналған. </w:t>
      </w:r>
    </w:p>
    <w:p>
      <w:pPr>
        <w:spacing w:after="0"/>
        <w:ind w:left="0"/>
        <w:jc w:val="both"/>
      </w:pPr>
      <w:r>
        <w:rPr>
          <w:rFonts w:ascii="Times New Roman"/>
          <w:b w:val="false"/>
          <w:i w:val="false"/>
          <w:color w:val="000000"/>
          <w:sz w:val="28"/>
        </w:rPr>
        <w:t xml:space="preserve">
      55. "Тауарлар (жұмыстар, қызмет көрсетулер) бойынша күмәнді міндеттемелер" бөлімінде: </w:t>
      </w:r>
    </w:p>
    <w:p>
      <w:pPr>
        <w:spacing w:after="0"/>
        <w:ind w:left="0"/>
        <w:jc w:val="both"/>
      </w:pPr>
      <w:r>
        <w:rPr>
          <w:rFonts w:ascii="Times New Roman"/>
          <w:b w:val="false"/>
          <w:i w:val="false"/>
          <w:color w:val="000000"/>
          <w:sz w:val="28"/>
        </w:rPr>
        <w:t xml:space="preserve">
      1) 100.03.01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56. "Қызметкерлердің кірістері бойынша күмәнді міндеттемелер" бөлімінде: </w:t>
      </w:r>
    </w:p>
    <w:p>
      <w:pPr>
        <w:spacing w:after="0"/>
        <w:ind w:left="0"/>
        <w:jc w:val="both"/>
      </w:pPr>
      <w:r>
        <w:rPr>
          <w:rFonts w:ascii="Times New Roman"/>
          <w:b w:val="false"/>
          <w:i w:val="false"/>
          <w:color w:val="000000"/>
          <w:sz w:val="28"/>
        </w:rPr>
        <w:t xml:space="preserve">
      100.03.002 жолы кіріске енгізілетін қызметкерлердің күмәнді міндеттемелерінің сомасын көрсетуге арналған: </w:t>
      </w:r>
    </w:p>
    <w:p>
      <w:pPr>
        <w:spacing w:after="0"/>
        <w:ind w:left="0"/>
        <w:jc w:val="both"/>
      </w:pPr>
      <w:r>
        <w:rPr>
          <w:rFonts w:ascii="Times New Roman"/>
          <w:b w:val="false"/>
          <w:i w:val="false"/>
          <w:color w:val="000000"/>
          <w:sz w:val="28"/>
        </w:rPr>
        <w:t xml:space="preserve">
      1) 100.03.002А жолында салық төлеуші күмәнді деп таныған қызметкерлердің кірістері бойынша кредиттік берешегінің сомасы көрсетіледі; </w:t>
      </w:r>
    </w:p>
    <w:p>
      <w:pPr>
        <w:spacing w:after="0"/>
        <w:ind w:left="0"/>
        <w:jc w:val="both"/>
      </w:pPr>
      <w:r>
        <w:rPr>
          <w:rFonts w:ascii="Times New Roman"/>
          <w:b w:val="false"/>
          <w:i w:val="false"/>
          <w:color w:val="000000"/>
          <w:sz w:val="28"/>
        </w:rPr>
        <w:t xml:space="preserve">
      2) 100.03.002В жолында салық төлеуші күмәнді деп таныған міндетті зейнетақы жарналары бойынша кредиттік берешегінің сомасы көрсетіледі. </w:t>
      </w:r>
    </w:p>
    <w:p>
      <w:pPr>
        <w:spacing w:after="0"/>
        <w:ind w:left="0"/>
        <w:jc w:val="both"/>
      </w:pPr>
      <w:r>
        <w:rPr>
          <w:rFonts w:ascii="Times New Roman"/>
          <w:b w:val="false"/>
          <w:i w:val="false"/>
          <w:color w:val="000000"/>
          <w:sz w:val="28"/>
        </w:rPr>
        <w:t xml:space="preserve">
      57. "Күмәнді міндеттемелердің барлығы" бөлімінде: </w:t>
      </w:r>
    </w:p>
    <w:p>
      <w:pPr>
        <w:spacing w:after="0"/>
        <w:ind w:left="0"/>
        <w:jc w:val="both"/>
      </w:pPr>
      <w:r>
        <w:rPr>
          <w:rFonts w:ascii="Times New Roman"/>
          <w:b w:val="false"/>
          <w:i w:val="false"/>
          <w:color w:val="000000"/>
          <w:sz w:val="28"/>
        </w:rPr>
        <w:t xml:space="preserve">
      100.03.003 жолы салық төлеуші күмәнді деп таныған кредиторлық берешектің жалпы сомасын көрсетуге арналған және 100.03.001 және 100.03.002А жолдарының сомасы ретінде айқындалады. </w:t>
      </w:r>
    </w:p>
    <w:p>
      <w:pPr>
        <w:spacing w:after="0"/>
        <w:ind w:left="0"/>
        <w:jc w:val="both"/>
      </w:pPr>
      <w:r>
        <w:rPr>
          <w:rFonts w:ascii="Times New Roman"/>
          <w:b w:val="false"/>
          <w:i w:val="false"/>
          <w:color w:val="000000"/>
          <w:sz w:val="28"/>
        </w:rPr>
        <w:t xml:space="preserve">
      58. 100.03.003 жолының шамасы 100.00.004 жолына көшіріледі. </w:t>
      </w:r>
    </w:p>
    <w:p>
      <w:pPr>
        <w:spacing w:after="0"/>
        <w:ind w:left="0"/>
        <w:jc w:val="both"/>
      </w:pPr>
      <w:r>
        <w:rPr>
          <w:rFonts w:ascii="Times New Roman"/>
          <w:b w:val="false"/>
          <w:i w:val="false"/>
          <w:color w:val="000000"/>
          <w:sz w:val="28"/>
        </w:rPr>
        <w:t xml:space="preserve">
      59.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60. 100.03.01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В бағанда көрсетілген салық төлеушінің тіркеу нөмірі/осы Ереженің </w:t>
      </w:r>
      <w:r>
        <w:rPr>
          <w:rFonts w:ascii="Times New Roman"/>
          <w:b w:val="false"/>
          <w:i w:val="false"/>
          <w:color w:val="000000"/>
          <w:sz w:val="28"/>
        </w:rPr>
        <w:t xml:space="preserve">303-бабына </w:t>
      </w:r>
      <w:r>
        <w:rPr>
          <w:rFonts w:ascii="Times New Roman"/>
          <w:b w:val="false"/>
          <w:i w:val="false"/>
          <w:color w:val="000000"/>
          <w:sz w:val="28"/>
        </w:rPr>
        <w:t xml:space="preserve">сәйкес кредитордың резиденттілік елінің коды көрсетіледі; </w:t>
      </w:r>
    </w:p>
    <w:p>
      <w:pPr>
        <w:spacing w:after="0"/>
        <w:ind w:left="0"/>
        <w:jc w:val="both"/>
      </w:pPr>
      <w:r>
        <w:rPr>
          <w:rFonts w:ascii="Times New Roman"/>
          <w:b w:val="false"/>
          <w:i w:val="false"/>
          <w:color w:val="000000"/>
          <w:sz w:val="28"/>
        </w:rPr>
        <w:t xml:space="preserve">
      3) С бағанда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 </w:t>
      </w:r>
    </w:p>
    <w:p>
      <w:pPr>
        <w:spacing w:after="0"/>
        <w:ind w:left="0"/>
        <w:jc w:val="both"/>
      </w:pPr>
      <w:r>
        <w:rPr>
          <w:rFonts w:ascii="Times New Roman"/>
          <w:b w:val="false"/>
          <w:i w:val="false"/>
          <w:color w:val="000000"/>
          <w:sz w:val="28"/>
        </w:rPr>
        <w:t xml:space="preserve">
      4) D бағанда күмәнді деп танылған міндеттемелер бойынша тауарларды сатып алу, жұмыстарды орындау, қызмет көрсету күні көрсетіледі; </w:t>
      </w:r>
    </w:p>
    <w:p>
      <w:pPr>
        <w:spacing w:after="0"/>
        <w:ind w:left="0"/>
        <w:jc w:val="both"/>
      </w:pPr>
      <w:r>
        <w:rPr>
          <w:rFonts w:ascii="Times New Roman"/>
          <w:b w:val="false"/>
          <w:i w:val="false"/>
          <w:color w:val="000000"/>
          <w:sz w:val="28"/>
        </w:rPr>
        <w:t xml:space="preserve">
      5) Е бағанда қосылған құн салығының сомасын ескеріп кредиторлық берешек сомасы көрсетіледі; </w:t>
      </w:r>
    </w:p>
    <w:p>
      <w:pPr>
        <w:spacing w:after="0"/>
        <w:ind w:left="0"/>
        <w:jc w:val="both"/>
      </w:pPr>
      <w:r>
        <w:rPr>
          <w:rFonts w:ascii="Times New Roman"/>
          <w:b w:val="false"/>
          <w:i w:val="false"/>
          <w:color w:val="000000"/>
          <w:sz w:val="28"/>
        </w:rPr>
        <w:t xml:space="preserve">
      6) Ғ бағанда кредиторлық берешектің туындау сәтіне қолданылатын қосылған құн салығының ставкасы көрсетіледі; </w:t>
      </w:r>
    </w:p>
    <w:p>
      <w:pPr>
        <w:spacing w:after="0"/>
        <w:ind w:left="0"/>
        <w:jc w:val="both"/>
      </w:pPr>
      <w:r>
        <w:rPr>
          <w:rFonts w:ascii="Times New Roman"/>
          <w:b w:val="false"/>
          <w:i w:val="false"/>
          <w:color w:val="000000"/>
          <w:sz w:val="28"/>
        </w:rPr>
        <w:t xml:space="preserve">
      7) G бағанда Ғ бағанда көрсетілген ставканы ескере отырып есептелген қосылған құн салығының сомасының алуы үшін кредиторлық берешек сомасы көрсетіледі; </w:t>
      </w:r>
    </w:p>
    <w:p>
      <w:pPr>
        <w:spacing w:after="0"/>
        <w:ind w:left="0"/>
        <w:jc w:val="both"/>
      </w:pPr>
      <w:r>
        <w:rPr>
          <w:rFonts w:ascii="Times New Roman"/>
          <w:b w:val="false"/>
          <w:i w:val="false"/>
          <w:color w:val="000000"/>
          <w:sz w:val="28"/>
        </w:rPr>
        <w:t xml:space="preserve">
      8) Н бағанда Салық кодексінің </w:t>
      </w:r>
      <w:r>
        <w:rPr>
          <w:rFonts w:ascii="Times New Roman"/>
          <w:b w:val="false"/>
          <w:i w:val="false"/>
          <w:color w:val="000000"/>
          <w:sz w:val="28"/>
        </w:rPr>
        <w:t xml:space="preserve">84-бабына </w:t>
      </w:r>
      <w:r>
        <w:rPr>
          <w:rFonts w:ascii="Times New Roman"/>
          <w:b w:val="false"/>
          <w:i w:val="false"/>
          <w:color w:val="000000"/>
          <w:sz w:val="28"/>
        </w:rPr>
        <w:t xml:space="preserve">сәйкес есепті салық кезеңі үшін жылдық жиынтық кіріске енгізуге жататын және күмәнді болып табылатын кредиторлық берешек сомасы көрсетіледі. </w:t>
      </w:r>
    </w:p>
    <w:p>
      <w:pPr>
        <w:spacing w:after="0"/>
        <w:ind w:left="0"/>
        <w:jc w:val="both"/>
      </w:pPr>
      <w:r>
        <w:rPr>
          <w:rFonts w:ascii="Times New Roman"/>
          <w:b w:val="false"/>
          <w:i w:val="false"/>
          <w:color w:val="000000"/>
          <w:sz w:val="28"/>
        </w:rPr>
        <w:t xml:space="preserve">
      100.03.001 жолына қосымша нысан Е бағанының жиынтық шамасы 100.03.001А жолына, G бағаны - 100.03.001В жолына, Н бағаны - 100.03.001С жолына көшіріледі. </w:t>
      </w:r>
    </w:p>
    <w:p>
      <w:pPr>
        <w:spacing w:after="0"/>
        <w:ind w:left="0"/>
        <w:jc w:val="both"/>
      </w:pPr>
      <w:r>
        <w:rPr>
          <w:rFonts w:ascii="Times New Roman"/>
          <w:b w:val="false"/>
          <w:i w:val="false"/>
          <w:color w:val="000000"/>
          <w:sz w:val="28"/>
        </w:rPr>
        <w:t xml:space="preserve">
      61.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46" w:id="39"/>
    <w:p>
      <w:pPr>
        <w:spacing w:after="0"/>
        <w:ind w:left="0"/>
        <w:jc w:val="left"/>
      </w:pPr>
      <w:r>
        <w:rPr>
          <w:rFonts w:ascii="Times New Roman"/>
          <w:b/>
          <w:i w:val="false"/>
          <w:color w:val="000000"/>
        </w:rPr>
        <w:t xml:space="preserve"> 6. Сыйақылар - 100.08 нысанын жасау</w:t>
      </w:r>
    </w:p>
    <w:bookmarkEnd w:id="39"/>
    <w:p>
      <w:pPr>
        <w:spacing w:after="0"/>
        <w:ind w:left="0"/>
        <w:jc w:val="both"/>
      </w:pPr>
      <w:r>
        <w:rPr>
          <w:rFonts w:ascii="Times New Roman"/>
          <w:b w:val="false"/>
          <w:i w:val="false"/>
          <w:color w:val="000000"/>
          <w:sz w:val="28"/>
        </w:rPr>
        <w:t xml:space="preserve">
      62. Бұл нысан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2-тармағындағы 16) тармақшаға сәйкес Қазақстан Республикасында да, оның шегінен тысқары жерлерде де салық төлеуші алуға жататын (алынған) сыйақылар түріндегі кірістерді айқындауға арналған. Салық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10-бабының </w:t>
      </w:r>
      <w:r>
        <w:rPr>
          <w:rFonts w:ascii="Times New Roman"/>
          <w:b w:val="false"/>
          <w:i w:val="false"/>
          <w:color w:val="000000"/>
          <w:sz w:val="28"/>
        </w:rPr>
        <w:t xml:space="preserve">1-тармағындағы 2-тармақшаға сәйкес кірістер сыйақылар болып табылады. </w:t>
      </w:r>
    </w:p>
    <w:p>
      <w:pPr>
        <w:spacing w:after="0"/>
        <w:ind w:left="0"/>
        <w:jc w:val="both"/>
      </w:pPr>
      <w:r>
        <w:rPr>
          <w:rFonts w:ascii="Times New Roman"/>
          <w:b w:val="false"/>
          <w:i w:val="false"/>
          <w:color w:val="000000"/>
          <w:sz w:val="28"/>
        </w:rPr>
        <w:t xml:space="preserve">
            63. "Активтер бойынша сыйақылар" бөлімінде: </w:t>
      </w:r>
    </w:p>
    <w:p>
      <w:pPr>
        <w:spacing w:after="0"/>
        <w:ind w:left="0"/>
        <w:jc w:val="both"/>
      </w:pPr>
      <w:r>
        <w:rPr>
          <w:rFonts w:ascii="Times New Roman"/>
          <w:b w:val="false"/>
          <w:i w:val="false"/>
          <w:color w:val="000000"/>
          <w:sz w:val="28"/>
        </w:rPr>
        <w:t xml:space="preserve">
      100.04.001 жолы облигациялар бойынша алынуға жататын (алынған) сыйақылар, сондай-ақ резидент еместердің сыйақылары сомаларынан басқа сыйақылар сомаларын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64. "Облигациялар бойынша сыйақылар" бөлімінде: </w:t>
      </w:r>
    </w:p>
    <w:p>
      <w:pPr>
        <w:spacing w:after="0"/>
        <w:ind w:left="0"/>
        <w:jc w:val="both"/>
      </w:pPr>
      <w:r>
        <w:rPr>
          <w:rFonts w:ascii="Times New Roman"/>
          <w:b w:val="false"/>
          <w:i w:val="false"/>
          <w:color w:val="000000"/>
          <w:sz w:val="28"/>
        </w:rPr>
        <w:t xml:space="preserve">
      100.04.002 жолы облигациялар бойынша алынуға жататын (алынған) сыйақылар сомасын көрсетуге арналған және осы қосымша нысан деректерінің негізінде толтырылады. </w:t>
      </w:r>
    </w:p>
    <w:p>
      <w:pPr>
        <w:spacing w:after="0"/>
        <w:ind w:left="0"/>
        <w:jc w:val="both"/>
      </w:pPr>
      <w:r>
        <w:rPr>
          <w:rFonts w:ascii="Times New Roman"/>
          <w:b w:val="false"/>
          <w:i w:val="false"/>
          <w:color w:val="000000"/>
          <w:sz w:val="28"/>
        </w:rPr>
        <w:t xml:space="preserve">
      65. "Мемлекеттік бағалы қағаздар және агенттік облигациялар бойынша сыйақылар" бөлімінде: </w:t>
      </w:r>
    </w:p>
    <w:p>
      <w:pPr>
        <w:spacing w:after="0"/>
        <w:ind w:left="0"/>
        <w:jc w:val="both"/>
      </w:pPr>
      <w:r>
        <w:rPr>
          <w:rFonts w:ascii="Times New Roman"/>
          <w:b w:val="false"/>
          <w:i w:val="false"/>
          <w:color w:val="000000"/>
          <w:sz w:val="28"/>
        </w:rPr>
        <w:t xml:space="preserve">
      100.04.003 жолы мемлекеттік бағалы қағаздар және агенттік облигациялар алынуға жататын (алынған)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66. "Шет елдік көздерден сыйақылар" бөлімінде: </w:t>
      </w:r>
    </w:p>
    <w:p>
      <w:pPr>
        <w:spacing w:after="0"/>
        <w:ind w:left="0"/>
        <w:jc w:val="both"/>
      </w:pPr>
      <w:r>
        <w:rPr>
          <w:rFonts w:ascii="Times New Roman"/>
          <w:b w:val="false"/>
          <w:i w:val="false"/>
          <w:color w:val="000000"/>
          <w:sz w:val="28"/>
        </w:rPr>
        <w:t xml:space="preserve">
      100.04.004 жолы Қазақстан Республикасының шегінен тыс алынуға жататын (алынған) сыйақылар сомасын көрсетуге арналған. Осы жолға 2060, 2070 - "Сыйақылар" коды бойынша тиісті кіріс түрі С және Е бағандарда бар болған жағдайда 100.18.001 жолына қосымша нысанның F бағанының және 100.18.002 жолына қосымша нысанның Н бағанының шамасы көшіріледі. </w:t>
      </w:r>
    </w:p>
    <w:p>
      <w:pPr>
        <w:spacing w:after="0"/>
        <w:ind w:left="0"/>
        <w:jc w:val="both"/>
      </w:pPr>
      <w:r>
        <w:rPr>
          <w:rFonts w:ascii="Times New Roman"/>
          <w:b w:val="false"/>
          <w:i w:val="false"/>
          <w:color w:val="000000"/>
          <w:sz w:val="28"/>
        </w:rPr>
        <w:t xml:space="preserve">
      67. "Барлығы" бөлімінде: </w:t>
      </w:r>
    </w:p>
    <w:p>
      <w:pPr>
        <w:spacing w:after="0"/>
        <w:ind w:left="0"/>
        <w:jc w:val="both"/>
      </w:pPr>
      <w:r>
        <w:rPr>
          <w:rFonts w:ascii="Times New Roman"/>
          <w:b w:val="false"/>
          <w:i w:val="false"/>
          <w:color w:val="000000"/>
          <w:sz w:val="28"/>
        </w:rPr>
        <w:t xml:space="preserve">
      100.04.005 жолы 100.04.001А, 100.04.002С, 100.04.003С және 100.04.004 жолдарының сомасы ретінде айқындалатын сыйақылар бойынша кірістердің жиынтық сомасын көрсетуге арналған. </w:t>
      </w:r>
    </w:p>
    <w:p>
      <w:pPr>
        <w:spacing w:after="0"/>
        <w:ind w:left="0"/>
        <w:jc w:val="both"/>
      </w:pPr>
      <w:r>
        <w:rPr>
          <w:rFonts w:ascii="Times New Roman"/>
          <w:b w:val="false"/>
          <w:i w:val="false"/>
          <w:color w:val="000000"/>
          <w:sz w:val="28"/>
        </w:rPr>
        <w:t xml:space="preserve">
      68. 100.04.005 жолының шамасы 100.00.014 жолына көшіріледі. </w:t>
      </w:r>
    </w:p>
    <w:p>
      <w:pPr>
        <w:spacing w:after="0"/>
        <w:ind w:left="0"/>
        <w:jc w:val="both"/>
      </w:pPr>
      <w:r>
        <w:rPr>
          <w:rFonts w:ascii="Times New Roman"/>
          <w:b w:val="false"/>
          <w:i w:val="false"/>
          <w:color w:val="000000"/>
          <w:sz w:val="28"/>
        </w:rPr>
        <w:t xml:space="preserve">
      100.04.001В, 100.04.002D және 100.04.003D жолдарының шамасы 100.21.003В жолына көшіріледі. </w:t>
      </w:r>
    </w:p>
    <w:p>
      <w:pPr>
        <w:spacing w:after="0"/>
        <w:ind w:left="0"/>
        <w:jc w:val="both"/>
      </w:pPr>
      <w:r>
        <w:rPr>
          <w:rFonts w:ascii="Times New Roman"/>
          <w:b w:val="false"/>
          <w:i w:val="false"/>
          <w:color w:val="000000"/>
          <w:sz w:val="28"/>
        </w:rPr>
        <w:t xml:space="preserve">
      69.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70. 100.04.001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алуға жататын (алынған) сыйақы түрінің тиісті коды көрсетіледі: </w:t>
      </w:r>
    </w:p>
    <w:p>
      <w:pPr>
        <w:spacing w:after="0"/>
        <w:ind w:left="0"/>
        <w:jc w:val="both"/>
      </w:pPr>
      <w:r>
        <w:rPr>
          <w:rFonts w:ascii="Times New Roman"/>
          <w:b w:val="false"/>
          <w:i w:val="false"/>
          <w:color w:val="000000"/>
          <w:sz w:val="28"/>
        </w:rPr>
        <w:t xml:space="preserve">
      1 - ауыл шаруашылығына несие беру бойынша сыйақыны қоспағанда, несиелер (зайымдар) бойынша сыйақы; </w:t>
      </w:r>
    </w:p>
    <w:p>
      <w:pPr>
        <w:spacing w:after="0"/>
        <w:ind w:left="0"/>
        <w:jc w:val="both"/>
      </w:pPr>
      <w:r>
        <w:rPr>
          <w:rFonts w:ascii="Times New Roman"/>
          <w:b w:val="false"/>
          <w:i w:val="false"/>
          <w:color w:val="000000"/>
          <w:sz w:val="28"/>
        </w:rPr>
        <w:t xml:space="preserve">
      2 - ауыл шаруашылығына несие беру бойынша сыйақы; </w:t>
      </w:r>
    </w:p>
    <w:p>
      <w:pPr>
        <w:spacing w:after="0"/>
        <w:ind w:left="0"/>
        <w:jc w:val="both"/>
      </w:pPr>
      <w:r>
        <w:rPr>
          <w:rFonts w:ascii="Times New Roman"/>
          <w:b w:val="false"/>
          <w:i w:val="false"/>
          <w:color w:val="000000"/>
          <w:sz w:val="28"/>
        </w:rPr>
        <w:t xml:space="preserve">
      3 - қаржы лизингі бойынша сыйақы; </w:t>
      </w:r>
    </w:p>
    <w:p>
      <w:pPr>
        <w:spacing w:after="0"/>
        <w:ind w:left="0"/>
        <w:jc w:val="both"/>
      </w:pPr>
      <w:r>
        <w:rPr>
          <w:rFonts w:ascii="Times New Roman"/>
          <w:b w:val="false"/>
          <w:i w:val="false"/>
          <w:color w:val="000000"/>
          <w:sz w:val="28"/>
        </w:rPr>
        <w:t xml:space="preserve">
      4 - салымдар (депозиттер) бойынша сыйақы; </w:t>
      </w:r>
    </w:p>
    <w:p>
      <w:pPr>
        <w:spacing w:after="0"/>
        <w:ind w:left="0"/>
        <w:jc w:val="both"/>
      </w:pPr>
      <w:r>
        <w:rPr>
          <w:rFonts w:ascii="Times New Roman"/>
          <w:b w:val="false"/>
          <w:i w:val="false"/>
          <w:color w:val="000000"/>
          <w:sz w:val="28"/>
        </w:rPr>
        <w:t xml:space="preserve">
      5 - жинақтаушы сақтандыру шарттары бойынша сыйақы; </w:t>
      </w:r>
    </w:p>
    <w:p>
      <w:pPr>
        <w:spacing w:after="0"/>
        <w:ind w:left="0"/>
        <w:jc w:val="both"/>
      </w:pPr>
      <w:r>
        <w:rPr>
          <w:rFonts w:ascii="Times New Roman"/>
          <w:b w:val="false"/>
          <w:i w:val="false"/>
          <w:color w:val="000000"/>
          <w:sz w:val="28"/>
        </w:rPr>
        <w:t xml:space="preserve">
      6 - вексель бойынша төлемдер; </w:t>
      </w:r>
    </w:p>
    <w:p>
      <w:pPr>
        <w:spacing w:after="0"/>
        <w:ind w:left="0"/>
        <w:jc w:val="both"/>
      </w:pPr>
      <w:r>
        <w:rPr>
          <w:rFonts w:ascii="Times New Roman"/>
          <w:b w:val="false"/>
          <w:i w:val="false"/>
          <w:color w:val="000000"/>
          <w:sz w:val="28"/>
        </w:rPr>
        <w:t xml:space="preserve">
      3) С бағанда сыйақы төлеген салық төлеушінің тіркеу нөмірі көрсетіледі; </w:t>
      </w:r>
    </w:p>
    <w:p>
      <w:pPr>
        <w:spacing w:after="0"/>
        <w:ind w:left="0"/>
        <w:jc w:val="both"/>
      </w:pPr>
      <w:r>
        <w:rPr>
          <w:rFonts w:ascii="Times New Roman"/>
          <w:b w:val="false"/>
          <w:i w:val="false"/>
          <w:color w:val="000000"/>
          <w:sz w:val="28"/>
        </w:rPr>
        <w:t xml:space="preserve">
      4) D бағанда төлем көзінен ұсталатын корпорациялық табыс салығын ұстауды растайтын құжаттың нөмірі және берілген күні көрсетіледі; </w:t>
      </w:r>
    </w:p>
    <w:p>
      <w:pPr>
        <w:spacing w:after="0"/>
        <w:ind w:left="0"/>
        <w:jc w:val="both"/>
      </w:pPr>
      <w:r>
        <w:rPr>
          <w:rFonts w:ascii="Times New Roman"/>
          <w:b w:val="false"/>
          <w:i w:val="false"/>
          <w:color w:val="000000"/>
          <w:sz w:val="28"/>
        </w:rPr>
        <w:t xml:space="preserve">
      5) Е бағанда төлем көзінен ұсталатын корпорациялық табыс салығының сомасын ескере отырып есептелген сыйақы сомасы көрсетіледі; </w:t>
      </w:r>
    </w:p>
    <w:p>
      <w:pPr>
        <w:spacing w:after="0"/>
        <w:ind w:left="0"/>
        <w:jc w:val="both"/>
      </w:pPr>
      <w:r>
        <w:rPr>
          <w:rFonts w:ascii="Times New Roman"/>
          <w:b w:val="false"/>
          <w:i w:val="false"/>
          <w:color w:val="000000"/>
          <w:sz w:val="28"/>
        </w:rPr>
        <w:t xml:space="preserve">
      6) Ғ бағанда осы салықты ұстауды растайтын құжаттар болған жағдайда, салық төлеушіге сыйақы төлеу кезінде ұсталған салық сомасы көрсетіледі. </w:t>
      </w:r>
    </w:p>
    <w:p>
      <w:pPr>
        <w:spacing w:after="0"/>
        <w:ind w:left="0"/>
        <w:jc w:val="both"/>
      </w:pPr>
      <w:r>
        <w:rPr>
          <w:rFonts w:ascii="Times New Roman"/>
          <w:b w:val="false"/>
          <w:i w:val="false"/>
          <w:color w:val="000000"/>
          <w:sz w:val="28"/>
        </w:rPr>
        <w:t xml:space="preserve">
      100.04.001 жолына қосымша нысанның Е бағанының жиынтық шамасы 100.04.001А жолына, Ғ бағанының жиынтық шамасы 100.04.001В жолына көшіріледі. </w:t>
      </w:r>
    </w:p>
    <w:p>
      <w:pPr>
        <w:spacing w:after="0"/>
        <w:ind w:left="0"/>
        <w:jc w:val="both"/>
      </w:pPr>
      <w:r>
        <w:rPr>
          <w:rFonts w:ascii="Times New Roman"/>
          <w:b w:val="false"/>
          <w:i w:val="false"/>
          <w:color w:val="000000"/>
          <w:sz w:val="28"/>
        </w:rPr>
        <w:t xml:space="preserve">
      "Ауыл шаруашылығына несие беру бойынша сыйақы" 2 коды бойынша сыйақы түріне сәйкес келетін 100.04.001 жолына қосымша нысанның F бағаны мәнінің сомасы 100.04.001С жолына көшіріледі. </w:t>
      </w:r>
    </w:p>
    <w:p>
      <w:pPr>
        <w:spacing w:after="0"/>
        <w:ind w:left="0"/>
        <w:jc w:val="both"/>
      </w:pPr>
      <w:r>
        <w:rPr>
          <w:rFonts w:ascii="Times New Roman"/>
          <w:b w:val="false"/>
          <w:i w:val="false"/>
          <w:color w:val="000000"/>
          <w:sz w:val="28"/>
        </w:rPr>
        <w:t xml:space="preserve">
      71.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72. 100.04.002, 100.04.003 жолдарына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Салық кодексінің </w:t>
      </w:r>
      <w:r>
        <w:rPr>
          <w:rFonts w:ascii="Times New Roman"/>
          <w:b w:val="false"/>
          <w:i w:val="false"/>
          <w:color w:val="000000"/>
          <w:sz w:val="28"/>
        </w:rPr>
        <w:t xml:space="preserve">10-бабының </w:t>
      </w:r>
      <w:r>
        <w:rPr>
          <w:rFonts w:ascii="Times New Roman"/>
          <w:b w:val="false"/>
          <w:i w:val="false"/>
          <w:color w:val="000000"/>
          <w:sz w:val="28"/>
        </w:rPr>
        <w:t xml:space="preserve">1-тармағындағы 8) тармақшаға сәйкес берешек бағалы қағаздардың түрі көрсетіледі; </w:t>
      </w:r>
    </w:p>
    <w:p>
      <w:pPr>
        <w:spacing w:after="0"/>
        <w:ind w:left="0"/>
        <w:jc w:val="both"/>
      </w:pPr>
      <w:r>
        <w:rPr>
          <w:rFonts w:ascii="Times New Roman"/>
          <w:b w:val="false"/>
          <w:i w:val="false"/>
          <w:color w:val="000000"/>
          <w:sz w:val="28"/>
        </w:rPr>
        <w:t xml:space="preserve">
      3) С бағанда сыйақы төлеген салық төлеушінің тіркеу нөмірі көрсетіледі; </w:t>
      </w:r>
    </w:p>
    <w:p>
      <w:pPr>
        <w:spacing w:after="0"/>
        <w:ind w:left="0"/>
        <w:jc w:val="both"/>
      </w:pPr>
      <w:r>
        <w:rPr>
          <w:rFonts w:ascii="Times New Roman"/>
          <w:b w:val="false"/>
          <w:i w:val="false"/>
          <w:color w:val="000000"/>
          <w:sz w:val="28"/>
        </w:rPr>
        <w:t xml:space="preserve">
      4) D бағанда төлем көзінен ұсталатын корпорациялық табыс салығын ұстауды растайтын құжаттың нөмірі және берілген күні көрсетіледі. Растаушы құжат сыйақы төлеген заңды тұлға - эмитентке беріледі; </w:t>
      </w:r>
    </w:p>
    <w:p>
      <w:pPr>
        <w:spacing w:after="0"/>
        <w:ind w:left="0"/>
        <w:jc w:val="both"/>
      </w:pPr>
      <w:r>
        <w:rPr>
          <w:rFonts w:ascii="Times New Roman"/>
          <w:b w:val="false"/>
          <w:i w:val="false"/>
          <w:color w:val="000000"/>
          <w:sz w:val="28"/>
        </w:rPr>
        <w:t xml:space="preserve">
      5) Е бағанда есепті салық кезеңінде салық төлеушіге тиесілі дисконт немесе сыйақы сомасы көрсетіледі; </w:t>
      </w:r>
    </w:p>
    <w:p>
      <w:pPr>
        <w:spacing w:after="0"/>
        <w:ind w:left="0"/>
        <w:jc w:val="both"/>
      </w:pPr>
      <w:r>
        <w:rPr>
          <w:rFonts w:ascii="Times New Roman"/>
          <w:b w:val="false"/>
          <w:i w:val="false"/>
          <w:color w:val="000000"/>
          <w:sz w:val="28"/>
        </w:rPr>
        <w:t xml:space="preserve">
      6) Ғ бағанда дисконтты немесе сыйақыны ескерусіз есептелген купон сомасы көрсетіледі; </w:t>
      </w:r>
    </w:p>
    <w:p>
      <w:pPr>
        <w:spacing w:after="0"/>
        <w:ind w:left="0"/>
        <w:jc w:val="both"/>
      </w:pPr>
      <w:r>
        <w:rPr>
          <w:rFonts w:ascii="Times New Roman"/>
          <w:b w:val="false"/>
          <w:i w:val="false"/>
          <w:color w:val="000000"/>
          <w:sz w:val="28"/>
        </w:rPr>
        <w:t xml:space="preserve">
      7) G бағанда эмитенттен төлем көзінде ұстап алынған корпорациялық табыс салығының сомасы ескерілген сыйақының жалпы сомасы көрсетіледі. Ғ және Е бағандарының сомасы ретінде айқындалады; </w:t>
      </w:r>
    </w:p>
    <w:p>
      <w:pPr>
        <w:spacing w:after="0"/>
        <w:ind w:left="0"/>
        <w:jc w:val="both"/>
      </w:pPr>
      <w:r>
        <w:rPr>
          <w:rFonts w:ascii="Times New Roman"/>
          <w:b w:val="false"/>
          <w:i w:val="false"/>
          <w:color w:val="000000"/>
          <w:sz w:val="28"/>
        </w:rPr>
        <w:t xml:space="preserve">
      8) Н бағанда осы салықты ұстап қалғандығын растайтын құжат бар болғанда Салық кодексінің </w:t>
      </w:r>
      <w:r>
        <w:rPr>
          <w:rFonts w:ascii="Times New Roman"/>
          <w:b w:val="false"/>
          <w:i w:val="false"/>
          <w:color w:val="000000"/>
          <w:sz w:val="28"/>
        </w:rPr>
        <w:t xml:space="preserve">131-бабының </w:t>
      </w:r>
      <w:r>
        <w:rPr>
          <w:rFonts w:ascii="Times New Roman"/>
          <w:b w:val="false"/>
          <w:i w:val="false"/>
          <w:color w:val="000000"/>
          <w:sz w:val="28"/>
        </w:rPr>
        <w:t xml:space="preserve">1-тармағының 6) тармақшасына сәйкес салық төлеушіге төлеуге жататын (төленген) купон түріндегі сыйақы сомасынан эмитент ұстап қалған корпорациялық табыс салығының сомасы көрсетіледі. </w:t>
      </w:r>
    </w:p>
    <w:p>
      <w:pPr>
        <w:spacing w:after="0"/>
        <w:ind w:left="0"/>
        <w:jc w:val="both"/>
      </w:pPr>
      <w:r>
        <w:rPr>
          <w:rFonts w:ascii="Times New Roman"/>
          <w:b w:val="false"/>
          <w:i w:val="false"/>
          <w:color w:val="000000"/>
          <w:sz w:val="28"/>
        </w:rPr>
        <w:t xml:space="preserve">
      100.04.002 жолына қосымша нысан Е бағанының жиынтық шамасы 100.04.002А жолына, F бағаны - 100.04.002В жолына, G бағаны - 100.04.002С жолына, H бағаны - 100.04.002D, 100.04.003 жолына қосымша нысан T бағанының жиынтық шамасы 100.04.003А жолына, F бағаны - 100.04.003В жолына, G бағаны - 100.04.003С жолына, H бағаны - 100.04.003D жолына көшіріледі. </w:t>
      </w:r>
    </w:p>
    <w:p>
      <w:pPr>
        <w:spacing w:after="0"/>
        <w:ind w:left="0"/>
        <w:jc w:val="both"/>
      </w:pPr>
      <w:r>
        <w:rPr>
          <w:rFonts w:ascii="Times New Roman"/>
          <w:b w:val="false"/>
          <w:i w:val="false"/>
          <w:color w:val="000000"/>
          <w:sz w:val="28"/>
        </w:rPr>
        <w:t xml:space="preserve">
      73.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47" w:id="40"/>
    <w:p>
      <w:pPr>
        <w:spacing w:after="0"/>
        <w:ind w:left="0"/>
        <w:jc w:val="left"/>
      </w:pPr>
      <w:r>
        <w:rPr>
          <w:rFonts w:ascii="Times New Roman"/>
          <w:b/>
          <w:i w:val="false"/>
          <w:color w:val="000000"/>
        </w:rPr>
        <w:t xml:space="preserve"> 7. Басқа да кірістер - 100.05. нысанын жасау</w:t>
      </w:r>
    </w:p>
    <w:bookmarkEnd w:id="40"/>
    <w:p>
      <w:pPr>
        <w:spacing w:after="0"/>
        <w:ind w:left="0"/>
        <w:jc w:val="both"/>
      </w:pPr>
      <w:r>
        <w:rPr>
          <w:rFonts w:ascii="Times New Roman"/>
          <w:b w:val="false"/>
          <w:i w:val="false"/>
          <w:color w:val="000000"/>
          <w:sz w:val="28"/>
        </w:rPr>
        <w:t xml:space="preserve">
      74. Осы нысан Салық кодексінің </w:t>
      </w:r>
      <w:r>
        <w:rPr>
          <w:rFonts w:ascii="Times New Roman"/>
          <w:b w:val="false"/>
          <w:i w:val="false"/>
          <w:color w:val="000000"/>
          <w:sz w:val="28"/>
        </w:rPr>
        <w:t xml:space="preserve">80-бабына </w:t>
      </w:r>
      <w:r>
        <w:rPr>
          <w:rFonts w:ascii="Times New Roman"/>
          <w:b w:val="false"/>
          <w:i w:val="false"/>
          <w:color w:val="000000"/>
          <w:sz w:val="28"/>
        </w:rPr>
        <w:t xml:space="preserve">, сондай-ақ салық және бюджетке басқа да міндетті төлемдер туралы заң актілері мен Жер қойнауын пайдалануға келісім-шарт ережелеріне сәйкес жылдық жиынтық кіріске қосатын, бірақ Декларацияның 100.00.001 - 100.00.020 жолдарында көрсетілмеген салық төлеушінің кірістерін айқындауға арналған. </w:t>
      </w:r>
    </w:p>
    <w:p>
      <w:pPr>
        <w:spacing w:after="0"/>
        <w:ind w:left="0"/>
        <w:jc w:val="both"/>
      </w:pPr>
      <w:r>
        <w:rPr>
          <w:rFonts w:ascii="Times New Roman"/>
          <w:b w:val="false"/>
          <w:i w:val="false"/>
          <w:color w:val="000000"/>
          <w:sz w:val="28"/>
        </w:rPr>
        <w:t xml:space="preserve">
      75. "Мүлікті жалға беру" бөлімінде: </w:t>
      </w:r>
    </w:p>
    <w:p>
      <w:pPr>
        <w:spacing w:after="0"/>
        <w:ind w:left="0"/>
        <w:jc w:val="both"/>
      </w:pPr>
      <w:r>
        <w:rPr>
          <w:rFonts w:ascii="Times New Roman"/>
          <w:b w:val="false"/>
          <w:i w:val="false"/>
          <w:color w:val="000000"/>
          <w:sz w:val="28"/>
        </w:rPr>
        <w:t xml:space="preserve">
      100.05.01 жолы мүлікті жалға беруден кірістердің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76. "Мүлік" бөлімінде: </w:t>
      </w:r>
    </w:p>
    <w:p>
      <w:pPr>
        <w:spacing w:after="0"/>
        <w:ind w:left="0"/>
        <w:jc w:val="both"/>
      </w:pPr>
      <w:r>
        <w:rPr>
          <w:rFonts w:ascii="Times New Roman"/>
          <w:b w:val="false"/>
          <w:i w:val="false"/>
          <w:color w:val="000000"/>
          <w:sz w:val="28"/>
        </w:rPr>
        <w:t xml:space="preserve">
      100.05.002 жолы Салық кодексінің </w:t>
      </w:r>
      <w:r>
        <w:rPr>
          <w:rFonts w:ascii="Times New Roman"/>
          <w:b w:val="false"/>
          <w:i w:val="false"/>
          <w:color w:val="000000"/>
          <w:sz w:val="28"/>
        </w:rPr>
        <w:t xml:space="preserve">90-бабы </w:t>
      </w:r>
      <w:r>
        <w:rPr>
          <w:rFonts w:ascii="Times New Roman"/>
          <w:b w:val="false"/>
          <w:i w:val="false"/>
          <w:color w:val="000000"/>
          <w:sz w:val="28"/>
        </w:rPr>
        <w:t xml:space="preserve">2-тармағында көрсетілген мүлікті қоспағанда, салық төлеуші тегін алған мүлік, жұмыстар мен қызмет көрсетулер түріндегі кірісті айқындауға арналған. 100.05.002А және 100.05.002С жолдарының сомасы ретінде айқындалады. </w:t>
      </w:r>
    </w:p>
    <w:p>
      <w:pPr>
        <w:spacing w:after="0"/>
        <w:ind w:left="0"/>
        <w:jc w:val="both"/>
      </w:pPr>
      <w:r>
        <w:rPr>
          <w:rFonts w:ascii="Times New Roman"/>
          <w:b w:val="false"/>
          <w:i w:val="false"/>
          <w:color w:val="000000"/>
          <w:sz w:val="28"/>
        </w:rPr>
        <w:t xml:space="preserve">
      Табиғи және техногендік сипаттағы төтенше жағдайлар пайда болған жағдайларда алынған ізгілік көмек түріндегі және бағыты бойынша пайдаланған мүліктің құны, мемлекеттік кәсіпорынның мемлекеттік органнан немесе мемлекеттік кәсіпорыннан Салық кодексінің </w:t>
      </w:r>
      <w:r>
        <w:rPr>
          <w:rFonts w:ascii="Times New Roman"/>
          <w:b w:val="false"/>
          <w:i w:val="false"/>
          <w:color w:val="000000"/>
          <w:sz w:val="28"/>
        </w:rPr>
        <w:t xml:space="preserve">91-бабының </w:t>
      </w:r>
      <w:r>
        <w:rPr>
          <w:rFonts w:ascii="Times New Roman"/>
          <w:b w:val="false"/>
          <w:i w:val="false"/>
          <w:color w:val="000000"/>
          <w:sz w:val="28"/>
        </w:rPr>
        <w:t xml:space="preserve">1-тармағының 5), 6) тармақшаларына сәйкес Қазақстан Республикасы Үкіметінің шешімі негізінде алынған негізгі құралдары 100.00.023Е және 100.00.023Ғ жолдары бойынша жиынтық жылдық кірістен шығарылуға жатады. </w:t>
      </w:r>
    </w:p>
    <w:p>
      <w:pPr>
        <w:spacing w:after="0"/>
        <w:ind w:left="0"/>
        <w:jc w:val="both"/>
      </w:pPr>
      <w:r>
        <w:rPr>
          <w:rFonts w:ascii="Times New Roman"/>
          <w:b w:val="false"/>
          <w:i w:val="false"/>
          <w:color w:val="000000"/>
          <w:sz w:val="28"/>
        </w:rPr>
        <w:t xml:space="preserve">
      1) 100.05.002А жолы есепті салық кезеңінде салық төлеуші Салық кодексінің </w:t>
      </w:r>
      <w:r>
        <w:rPr>
          <w:rFonts w:ascii="Times New Roman"/>
          <w:b w:val="false"/>
          <w:i w:val="false"/>
          <w:color w:val="000000"/>
          <w:sz w:val="28"/>
        </w:rPr>
        <w:t xml:space="preserve">91-бабының </w:t>
      </w:r>
      <w:r>
        <w:rPr>
          <w:rFonts w:ascii="Times New Roman"/>
          <w:b w:val="false"/>
          <w:i w:val="false"/>
          <w:color w:val="000000"/>
          <w:sz w:val="28"/>
        </w:rPr>
        <w:t xml:space="preserve">1-тармағы 5) тармақшасына сәйкес тегін алған мүліктің құнын көрсетуге арналған және қосымша нысан негізінде толтырылады; </w:t>
      </w:r>
    </w:p>
    <w:p>
      <w:pPr>
        <w:spacing w:after="0"/>
        <w:ind w:left="0"/>
        <w:jc w:val="both"/>
      </w:pPr>
      <w:r>
        <w:rPr>
          <w:rFonts w:ascii="Times New Roman"/>
          <w:b w:val="false"/>
          <w:i w:val="false"/>
          <w:color w:val="000000"/>
          <w:sz w:val="28"/>
        </w:rPr>
        <w:t xml:space="preserve">
      2) 100.05.002В жолы есепті салық кезеңінде салық төлеуші Салық кодексінің </w:t>
      </w:r>
      <w:r>
        <w:rPr>
          <w:rFonts w:ascii="Times New Roman"/>
          <w:b w:val="false"/>
          <w:i w:val="false"/>
          <w:color w:val="000000"/>
          <w:sz w:val="28"/>
        </w:rPr>
        <w:t xml:space="preserve">91-бабының </w:t>
      </w:r>
      <w:r>
        <w:rPr>
          <w:rFonts w:ascii="Times New Roman"/>
          <w:b w:val="false"/>
          <w:i w:val="false"/>
          <w:color w:val="000000"/>
          <w:sz w:val="28"/>
        </w:rPr>
        <w:t xml:space="preserve">1-тармағы 6) тармақшасына сәйкес тегін алған мүліктің құнын көрсетуге арналған және қосымша нысан негізінде толтырылады; </w:t>
      </w:r>
    </w:p>
    <w:p>
      <w:pPr>
        <w:spacing w:after="0"/>
        <w:ind w:left="0"/>
        <w:jc w:val="both"/>
      </w:pPr>
      <w:r>
        <w:rPr>
          <w:rFonts w:ascii="Times New Roman"/>
          <w:b w:val="false"/>
          <w:i w:val="false"/>
          <w:color w:val="000000"/>
          <w:sz w:val="28"/>
        </w:rPr>
        <w:t xml:space="preserve">
      3) 100.05.003С жолы есепті салық кезеңінде салық төлеуші есепті салық кезеңінің ішінде салық төлеуші Салық кодексінің </w:t>
      </w:r>
      <w:r>
        <w:rPr>
          <w:rFonts w:ascii="Times New Roman"/>
          <w:b w:val="false"/>
          <w:i w:val="false"/>
          <w:color w:val="000000"/>
          <w:sz w:val="28"/>
        </w:rPr>
        <w:t>91-бабының</w:t>
      </w:r>
      <w:r>
        <w:rPr>
          <w:rFonts w:ascii="Times New Roman"/>
          <w:b w:val="false"/>
          <w:i w:val="false"/>
          <w:color w:val="000000"/>
          <w:sz w:val="28"/>
        </w:rPr>
        <w:t xml:space="preserve"> 1-тармағының 5) және 6) тармақшаларына сәйкес алынған мүліктерді, сондай-ақ Салық кодексі </w:t>
      </w:r>
      <w:r>
        <w:rPr>
          <w:rFonts w:ascii="Times New Roman"/>
          <w:b w:val="false"/>
          <w:i w:val="false"/>
          <w:color w:val="000000"/>
          <w:sz w:val="28"/>
        </w:rPr>
        <w:t xml:space="preserve">90-бабының </w:t>
      </w:r>
      <w:r>
        <w:rPr>
          <w:rFonts w:ascii="Times New Roman"/>
          <w:b w:val="false"/>
          <w:i w:val="false"/>
          <w:color w:val="000000"/>
          <w:sz w:val="28"/>
        </w:rPr>
        <w:t xml:space="preserve">2-тармағында көрсетілген мүліктерді қоспағанда, тегін алған мүліктің (жұмыс, қызмет) жалпы құнын көрсетуге арналған және осы қосымша нысан негізінде толтырылады. </w:t>
      </w:r>
    </w:p>
    <w:p>
      <w:pPr>
        <w:spacing w:after="0"/>
        <w:ind w:left="0"/>
        <w:jc w:val="both"/>
      </w:pPr>
      <w:r>
        <w:rPr>
          <w:rFonts w:ascii="Times New Roman"/>
          <w:b w:val="false"/>
          <w:i w:val="false"/>
          <w:color w:val="000000"/>
          <w:sz w:val="28"/>
        </w:rPr>
        <w:t xml:space="preserve">
      77. "Дивидендтер" бөлімінде: </w:t>
      </w:r>
    </w:p>
    <w:p>
      <w:pPr>
        <w:spacing w:after="0"/>
        <w:ind w:left="0"/>
        <w:jc w:val="both"/>
      </w:pPr>
      <w:r>
        <w:rPr>
          <w:rFonts w:ascii="Times New Roman"/>
          <w:b w:val="false"/>
          <w:i w:val="false"/>
          <w:color w:val="000000"/>
          <w:sz w:val="28"/>
        </w:rPr>
        <w:t xml:space="preserve">
      100.05.003 жолы Салық кодексінің </w:t>
      </w:r>
      <w:r>
        <w:rPr>
          <w:rFonts w:ascii="Times New Roman"/>
          <w:b w:val="false"/>
          <w:i w:val="false"/>
          <w:color w:val="000000"/>
          <w:sz w:val="28"/>
        </w:rPr>
        <w:t xml:space="preserve">80-бабы </w:t>
      </w:r>
      <w:r>
        <w:rPr>
          <w:rFonts w:ascii="Times New Roman"/>
          <w:b w:val="false"/>
          <w:i w:val="false"/>
          <w:color w:val="000000"/>
          <w:sz w:val="28"/>
        </w:rPr>
        <w:t xml:space="preserve">2-тармағының 15) тармақшасына сәйкес Қазақстан Республикасында да, одан тысқары жерлерде де салық төлеуші алуы тиіс (алған) дивидендтер түріндегі кірісті айқындауға арналған. 100.05.003А және 100.05.003В жолдарының сомасы ретінде айқындалады. </w:t>
      </w:r>
    </w:p>
    <w:p>
      <w:pPr>
        <w:spacing w:after="0"/>
        <w:ind w:left="0"/>
        <w:jc w:val="both"/>
      </w:pPr>
      <w:r>
        <w:rPr>
          <w:rFonts w:ascii="Times New Roman"/>
          <w:b w:val="false"/>
          <w:i w:val="false"/>
          <w:color w:val="000000"/>
          <w:sz w:val="28"/>
        </w:rPr>
        <w:t xml:space="preserve">
      Оларды төлеу нысанына қарамастан Салық кодексінің </w:t>
      </w:r>
      <w:r>
        <w:rPr>
          <w:rFonts w:ascii="Times New Roman"/>
          <w:b w:val="false"/>
          <w:i w:val="false"/>
          <w:color w:val="000000"/>
          <w:sz w:val="28"/>
        </w:rPr>
        <w:t xml:space="preserve">10-бабындағы </w:t>
      </w:r>
    </w:p>
    <w:p>
      <w:pPr>
        <w:spacing w:after="0"/>
        <w:ind w:left="0"/>
        <w:jc w:val="both"/>
      </w:pPr>
      <w:r>
        <w:rPr>
          <w:rFonts w:ascii="Times New Roman"/>
          <w:b w:val="false"/>
          <w:i w:val="false"/>
          <w:color w:val="000000"/>
          <w:sz w:val="28"/>
        </w:rPr>
        <w:t xml:space="preserve">
      1-тармақтың 6) тармақшасына сәйкес айқындалатын кіріс дивидендтер болып табылады. </w:t>
      </w:r>
    </w:p>
    <w:p>
      <w:pPr>
        <w:spacing w:after="0"/>
        <w:ind w:left="0"/>
        <w:jc w:val="both"/>
      </w:pPr>
      <w:r>
        <w:rPr>
          <w:rFonts w:ascii="Times New Roman"/>
          <w:b w:val="false"/>
          <w:i w:val="false"/>
          <w:color w:val="000000"/>
          <w:sz w:val="28"/>
        </w:rPr>
        <w:t xml:space="preserve">
      1) 100.05.003А жолы Қазақстан Республикасының аумағында алынуы тиіс (алынған) дивидендтердің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100.05.003В жолы Қазақстан Республикасының аумағынан тыс алынуы тиіс (алынған) дивидендтердің сомасын көрсетуге арналған. Осы жолға 2050 - "Дивидендтер" коды бойынша тиісті кіріс түрі С және Е бағандарда бар болған жағдайда 100.18.001 жолына қосымша нысанның F бағанының және 100.18.002 жолына қосымша нысанның Н бағанының шамасы көшіріледі. </w:t>
      </w:r>
    </w:p>
    <w:p>
      <w:pPr>
        <w:spacing w:after="0"/>
        <w:ind w:left="0"/>
        <w:jc w:val="both"/>
      </w:pPr>
      <w:r>
        <w:rPr>
          <w:rFonts w:ascii="Times New Roman"/>
          <w:b w:val="false"/>
          <w:i w:val="false"/>
          <w:color w:val="000000"/>
          <w:sz w:val="28"/>
        </w:rPr>
        <w:t xml:space="preserve">
      78. 100.05.003 жолының шамасы 100.00.013 жолына көшіріледі. </w:t>
      </w:r>
    </w:p>
    <w:p>
      <w:pPr>
        <w:spacing w:after="0"/>
        <w:ind w:left="0"/>
        <w:jc w:val="both"/>
      </w:pPr>
      <w:r>
        <w:rPr>
          <w:rFonts w:ascii="Times New Roman"/>
          <w:b w:val="false"/>
          <w:i w:val="false"/>
          <w:color w:val="000000"/>
          <w:sz w:val="28"/>
        </w:rPr>
        <w:t xml:space="preserve">
      79. "Бұрын жүргізілген шегерімдер бойынша өтемақылар түрінде алынған кірістер" бөлімінде: </w:t>
      </w:r>
    </w:p>
    <w:p>
      <w:pPr>
        <w:spacing w:after="0"/>
        <w:ind w:left="0"/>
        <w:jc w:val="both"/>
      </w:pPr>
      <w:r>
        <w:rPr>
          <w:rFonts w:ascii="Times New Roman"/>
          <w:b w:val="false"/>
          <w:i w:val="false"/>
          <w:color w:val="000000"/>
          <w:sz w:val="28"/>
        </w:rPr>
        <w:t xml:space="preserve">
      100.05.004 жолы Салық кодексі </w:t>
      </w:r>
      <w:r>
        <w:rPr>
          <w:rFonts w:ascii="Times New Roman"/>
          <w:b w:val="false"/>
          <w:i w:val="false"/>
          <w:color w:val="000000"/>
          <w:sz w:val="28"/>
        </w:rPr>
        <w:t xml:space="preserve">89-бабына </w:t>
      </w:r>
      <w:r>
        <w:rPr>
          <w:rFonts w:ascii="Times New Roman"/>
          <w:b w:val="false"/>
          <w:i w:val="false"/>
          <w:color w:val="000000"/>
          <w:sz w:val="28"/>
        </w:rPr>
        <w:t xml:space="preserve">сәйкес бұрын жүргізілген шегерімдер бойынша өтемақылар түрінде алынған кірістердің жалпы сомасын көрсетуге арналған және 100.05.004А мен 100.05.004В жолдарының сомасы ретінде айқындалады. </w:t>
      </w:r>
    </w:p>
    <w:p>
      <w:pPr>
        <w:spacing w:after="0"/>
        <w:ind w:left="0"/>
        <w:jc w:val="both"/>
      </w:pPr>
      <w:r>
        <w:rPr>
          <w:rFonts w:ascii="Times New Roman"/>
          <w:b w:val="false"/>
          <w:i w:val="false"/>
          <w:color w:val="000000"/>
          <w:sz w:val="28"/>
        </w:rPr>
        <w:t xml:space="preserve">
      80. "Басқа да кірістер" бөлімінде: </w:t>
      </w:r>
    </w:p>
    <w:p>
      <w:pPr>
        <w:spacing w:after="0"/>
        <w:ind w:left="0"/>
        <w:jc w:val="both"/>
      </w:pPr>
      <w:r>
        <w:rPr>
          <w:rFonts w:ascii="Times New Roman"/>
          <w:b w:val="false"/>
          <w:i w:val="false"/>
          <w:color w:val="000000"/>
          <w:sz w:val="28"/>
        </w:rPr>
        <w:t xml:space="preserve">
      100.05.005 жолы Салық кодексі </w:t>
      </w:r>
      <w:r>
        <w:rPr>
          <w:rFonts w:ascii="Times New Roman"/>
          <w:b w:val="false"/>
          <w:i w:val="false"/>
          <w:color w:val="000000"/>
          <w:sz w:val="28"/>
        </w:rPr>
        <w:t xml:space="preserve">80-бабына </w:t>
      </w:r>
      <w:r>
        <w:rPr>
          <w:rFonts w:ascii="Times New Roman"/>
          <w:b w:val="false"/>
          <w:i w:val="false"/>
          <w:color w:val="000000"/>
          <w:sz w:val="28"/>
        </w:rPr>
        <w:t xml:space="preserve">сәйкес жылдық жиынтық кірісіне енгізілген, бірақ Декларацияның 100.00.001 - 100.00.020 жолдарында көрсетілмеген салық төлеушінің кірістерін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81. 100.05.001 жолының шамасы 100.00.005 жолына көшіріледі. </w:t>
      </w:r>
    </w:p>
    <w:p>
      <w:pPr>
        <w:spacing w:after="0"/>
        <w:ind w:left="0"/>
        <w:jc w:val="both"/>
      </w:pPr>
      <w:r>
        <w:rPr>
          <w:rFonts w:ascii="Times New Roman"/>
          <w:b w:val="false"/>
          <w:i w:val="false"/>
          <w:color w:val="000000"/>
          <w:sz w:val="28"/>
        </w:rPr>
        <w:t xml:space="preserve">
      100.05.002 жолының шамасы 100.00.012 жолына көшіріледі. </w:t>
      </w:r>
    </w:p>
    <w:p>
      <w:pPr>
        <w:spacing w:after="0"/>
        <w:ind w:left="0"/>
        <w:jc w:val="both"/>
      </w:pPr>
      <w:r>
        <w:rPr>
          <w:rFonts w:ascii="Times New Roman"/>
          <w:b w:val="false"/>
          <w:i w:val="false"/>
          <w:color w:val="000000"/>
          <w:sz w:val="28"/>
        </w:rPr>
        <w:t xml:space="preserve">
      100.05.002А жолының шамасы 100.00.023Е жолына көшіріледі. </w:t>
      </w:r>
    </w:p>
    <w:p>
      <w:pPr>
        <w:spacing w:after="0"/>
        <w:ind w:left="0"/>
        <w:jc w:val="both"/>
      </w:pPr>
      <w:r>
        <w:rPr>
          <w:rFonts w:ascii="Times New Roman"/>
          <w:b w:val="false"/>
          <w:i w:val="false"/>
          <w:color w:val="000000"/>
          <w:sz w:val="28"/>
        </w:rPr>
        <w:t xml:space="preserve">
      100.05.002В жолының шамасы 100.00.023F жолына көшіріледі. </w:t>
      </w:r>
    </w:p>
    <w:p>
      <w:pPr>
        <w:spacing w:after="0"/>
        <w:ind w:left="0"/>
        <w:jc w:val="both"/>
      </w:pPr>
      <w:r>
        <w:rPr>
          <w:rFonts w:ascii="Times New Roman"/>
          <w:b w:val="false"/>
          <w:i w:val="false"/>
          <w:color w:val="000000"/>
          <w:sz w:val="28"/>
        </w:rPr>
        <w:t xml:space="preserve">
      100.05.003 жолының шамасы 100.00.013 жолына көшіріледі. </w:t>
      </w:r>
    </w:p>
    <w:p>
      <w:pPr>
        <w:spacing w:after="0"/>
        <w:ind w:left="0"/>
        <w:jc w:val="both"/>
      </w:pPr>
      <w:r>
        <w:rPr>
          <w:rFonts w:ascii="Times New Roman"/>
          <w:b w:val="false"/>
          <w:i w:val="false"/>
          <w:color w:val="000000"/>
          <w:sz w:val="28"/>
        </w:rPr>
        <w:t xml:space="preserve">
      100.05.004 жолының шамасы 100.00.01 жолына көшіріледі. </w:t>
      </w:r>
    </w:p>
    <w:p>
      <w:pPr>
        <w:spacing w:after="0"/>
        <w:ind w:left="0"/>
        <w:jc w:val="both"/>
      </w:pPr>
      <w:r>
        <w:rPr>
          <w:rFonts w:ascii="Times New Roman"/>
          <w:b w:val="false"/>
          <w:i w:val="false"/>
          <w:color w:val="000000"/>
          <w:sz w:val="28"/>
        </w:rPr>
        <w:t xml:space="preserve">
      100.05.005 жолының шамасы 100.00.021 жолына көшіріледі. </w:t>
      </w:r>
    </w:p>
    <w:p>
      <w:pPr>
        <w:spacing w:after="0"/>
        <w:ind w:left="0"/>
        <w:jc w:val="both"/>
      </w:pPr>
      <w:r>
        <w:rPr>
          <w:rFonts w:ascii="Times New Roman"/>
          <w:b w:val="false"/>
          <w:i w:val="false"/>
          <w:color w:val="000000"/>
          <w:sz w:val="28"/>
        </w:rPr>
        <w:t xml:space="preserve">
      82.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83. 100.05.001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жалға беруші жалға берген мүлік түрі көрсетіледі; </w:t>
      </w:r>
    </w:p>
    <w:p>
      <w:pPr>
        <w:spacing w:after="0"/>
        <w:ind w:left="0"/>
        <w:jc w:val="both"/>
      </w:pPr>
      <w:r>
        <w:rPr>
          <w:rFonts w:ascii="Times New Roman"/>
          <w:b w:val="false"/>
          <w:i w:val="false"/>
          <w:color w:val="000000"/>
          <w:sz w:val="28"/>
        </w:rPr>
        <w:t xml:space="preserve">
      3) С бағанда жалға алушы - салық төлеушінің тіркеу нөмірі көрсетіледі/осы Ереженің 303-тармағына сәйкес резиденттік елінің коды; </w:t>
      </w:r>
    </w:p>
    <w:p>
      <w:pPr>
        <w:spacing w:after="0"/>
        <w:ind w:left="0"/>
        <w:jc w:val="both"/>
      </w:pPr>
      <w:r>
        <w:rPr>
          <w:rFonts w:ascii="Times New Roman"/>
          <w:b w:val="false"/>
          <w:i w:val="false"/>
          <w:color w:val="000000"/>
          <w:sz w:val="28"/>
        </w:rPr>
        <w:t xml:space="preserve">
      4) D бағанда жалға алу шартын жасаудың нөмірі мен күні көрсетіледі; </w:t>
      </w:r>
    </w:p>
    <w:p>
      <w:pPr>
        <w:spacing w:after="0"/>
        <w:ind w:left="0"/>
        <w:jc w:val="both"/>
      </w:pPr>
      <w:r>
        <w:rPr>
          <w:rFonts w:ascii="Times New Roman"/>
          <w:b w:val="false"/>
          <w:i w:val="false"/>
          <w:color w:val="000000"/>
          <w:sz w:val="28"/>
        </w:rPr>
        <w:t xml:space="preserve">
      5) Е бағанда есепті салық кезеңі үшін жалға алу шартына сәйкес жалға беруші алуға жататын (алған) жалға алу төлемінің сомасы көрсетіледі. </w:t>
      </w:r>
    </w:p>
    <w:p>
      <w:pPr>
        <w:spacing w:after="0"/>
        <w:ind w:left="0"/>
        <w:jc w:val="both"/>
      </w:pPr>
      <w:r>
        <w:rPr>
          <w:rFonts w:ascii="Times New Roman"/>
          <w:b w:val="false"/>
          <w:i w:val="false"/>
          <w:color w:val="000000"/>
          <w:sz w:val="28"/>
        </w:rPr>
        <w:t xml:space="preserve">
      Егер салық төлеуші Қазақстан Республикасынан тысқары орналасқан мүлік үшін (тысқары орналасып жалға берілген) жалға алу төлемін алса (алуға жатса), онда Е бағанда салық сомасын қоса жалға алу төлемінің есептелген сомасы көрсетіледі. </w:t>
      </w:r>
    </w:p>
    <w:p>
      <w:pPr>
        <w:spacing w:after="0"/>
        <w:ind w:left="0"/>
        <w:jc w:val="both"/>
      </w:pPr>
      <w:r>
        <w:rPr>
          <w:rFonts w:ascii="Times New Roman"/>
          <w:b w:val="false"/>
          <w:i w:val="false"/>
          <w:color w:val="000000"/>
          <w:sz w:val="28"/>
        </w:rPr>
        <w:t xml:space="preserve">
      100.05.001 жолына қосымша нысан Е бағанының жиынтық шамасы 100.05.001 жолына көшіріледі. </w:t>
      </w:r>
    </w:p>
    <w:p>
      <w:pPr>
        <w:spacing w:after="0"/>
        <w:ind w:left="0"/>
        <w:jc w:val="both"/>
      </w:pPr>
      <w:r>
        <w:rPr>
          <w:rFonts w:ascii="Times New Roman"/>
          <w:b w:val="false"/>
          <w:i w:val="false"/>
          <w:color w:val="000000"/>
          <w:sz w:val="28"/>
        </w:rPr>
        <w:t xml:space="preserve">
      84.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85. 100.05.002А, 100.05.002В, 100.05.002С жолдарына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осы Ережелердің 303-тармағына сәйкес мүлікті (жұмысты, қызмет көрсетуді) жеткізуші -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3) С бағанда тегін алынған мүлік, орындалған жұмыстар, көрсетілген қызметтер атауы көрсетіледі; </w:t>
      </w:r>
    </w:p>
    <w:p>
      <w:pPr>
        <w:spacing w:after="0"/>
        <w:ind w:left="0"/>
        <w:jc w:val="both"/>
      </w:pPr>
      <w:r>
        <w:rPr>
          <w:rFonts w:ascii="Times New Roman"/>
          <w:b w:val="false"/>
          <w:i w:val="false"/>
          <w:color w:val="000000"/>
          <w:sz w:val="28"/>
        </w:rPr>
        <w:t xml:space="preserve">
      4) D бағанда С бағанда көрсетілген мүлік алынған, жұмыс орындалған, қызмет көрсетілген құжат нөмірі мен күні көрсетіледі; </w:t>
      </w:r>
    </w:p>
    <w:p>
      <w:pPr>
        <w:spacing w:after="0"/>
        <w:ind w:left="0"/>
        <w:jc w:val="both"/>
      </w:pPr>
      <w:r>
        <w:rPr>
          <w:rFonts w:ascii="Times New Roman"/>
          <w:b w:val="false"/>
          <w:i w:val="false"/>
          <w:color w:val="000000"/>
          <w:sz w:val="28"/>
        </w:rPr>
        <w:t xml:space="preserve">
      5) Е бағанда тегін алынған мүлік, орындалған жұмыс, көрсетілген қызметтер құны көрсетіледі. </w:t>
      </w:r>
    </w:p>
    <w:p>
      <w:pPr>
        <w:spacing w:after="0"/>
        <w:ind w:left="0"/>
        <w:jc w:val="both"/>
      </w:pPr>
      <w:r>
        <w:rPr>
          <w:rFonts w:ascii="Times New Roman"/>
          <w:b w:val="false"/>
          <w:i w:val="false"/>
          <w:color w:val="000000"/>
          <w:sz w:val="28"/>
        </w:rPr>
        <w:t xml:space="preserve">
      100.05.002А жолына қосымша нысан Е бағанының жиынтық шамасы 100.05.002А жолына, 100.05.002В жолына қосымша нысан Е бағанының жиынтық шамасы - 100.05.002В жолына, 100.05.002С жолына қосымша нысан Е бағанының жиынтық шамасы - 100.05.002С жолына көшіріледі. </w:t>
      </w:r>
    </w:p>
    <w:p>
      <w:pPr>
        <w:spacing w:after="0"/>
        <w:ind w:left="0"/>
        <w:jc w:val="both"/>
      </w:pPr>
      <w:r>
        <w:rPr>
          <w:rFonts w:ascii="Times New Roman"/>
          <w:b w:val="false"/>
          <w:i w:val="false"/>
          <w:color w:val="000000"/>
          <w:sz w:val="28"/>
        </w:rPr>
        <w:t xml:space="preserve">
      86.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87. 100.05.001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дивидендтер алынған заңды тұлғаның толық атауы көрсетіледі; </w:t>
      </w:r>
    </w:p>
    <w:p>
      <w:pPr>
        <w:spacing w:after="0"/>
        <w:ind w:left="0"/>
        <w:jc w:val="both"/>
      </w:pPr>
      <w:r>
        <w:rPr>
          <w:rFonts w:ascii="Times New Roman"/>
          <w:b w:val="false"/>
          <w:i w:val="false"/>
          <w:color w:val="000000"/>
          <w:sz w:val="28"/>
        </w:rPr>
        <w:t xml:space="preserve">
      3) С бағанда дивидендтерді төлеген салық төлеушінің тіркеу нөмірі көрсетіледі; </w:t>
      </w:r>
    </w:p>
    <w:p>
      <w:pPr>
        <w:spacing w:after="0"/>
        <w:ind w:left="0"/>
        <w:jc w:val="both"/>
      </w:pPr>
      <w:r>
        <w:rPr>
          <w:rFonts w:ascii="Times New Roman"/>
          <w:b w:val="false"/>
          <w:i w:val="false"/>
          <w:color w:val="000000"/>
          <w:sz w:val="28"/>
        </w:rPr>
        <w:t xml:space="preserve">
      4) D бағанда дивидендтерді төлеуге негіз болатын құжаттың N және толтырылған күні көрсетіледі; </w:t>
      </w:r>
    </w:p>
    <w:p>
      <w:pPr>
        <w:spacing w:after="0"/>
        <w:ind w:left="0"/>
        <w:jc w:val="both"/>
      </w:pPr>
      <w:r>
        <w:rPr>
          <w:rFonts w:ascii="Times New Roman"/>
          <w:b w:val="false"/>
          <w:i w:val="false"/>
          <w:color w:val="000000"/>
          <w:sz w:val="28"/>
        </w:rPr>
        <w:t xml:space="preserve">
      5) Е бағанда алынуы тиіс (алынған) дивидендтердің сомасы көрсетіледі. </w:t>
      </w:r>
    </w:p>
    <w:p>
      <w:pPr>
        <w:spacing w:after="0"/>
        <w:ind w:left="0"/>
        <w:jc w:val="both"/>
      </w:pPr>
      <w:r>
        <w:rPr>
          <w:rFonts w:ascii="Times New Roman"/>
          <w:b w:val="false"/>
          <w:i w:val="false"/>
          <w:color w:val="000000"/>
          <w:sz w:val="28"/>
        </w:rPr>
        <w:t xml:space="preserve">
      100.05.003А жолына қосымша нысан D бағанының жиынтық шамасы 100.05.003А жолына көшіріледі. </w:t>
      </w:r>
    </w:p>
    <w:p>
      <w:pPr>
        <w:spacing w:after="0"/>
        <w:ind w:left="0"/>
        <w:jc w:val="both"/>
      </w:pPr>
      <w:r>
        <w:rPr>
          <w:rFonts w:ascii="Times New Roman"/>
          <w:b w:val="false"/>
          <w:i w:val="false"/>
          <w:color w:val="000000"/>
          <w:sz w:val="28"/>
        </w:rPr>
        <w:t xml:space="preserve">
      88.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89. 100.05.004А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сақтандыру сыйақыларын қайтарушы сақтандыру ұйымның осы Ережелердің 303-тармағына сәйкес салық төлеушінің тіркеу нөмірі/резиденттік елінің коды көрсетіледі; </w:t>
      </w:r>
    </w:p>
    <w:p>
      <w:pPr>
        <w:spacing w:after="0"/>
        <w:ind w:left="0"/>
        <w:jc w:val="both"/>
      </w:pPr>
      <w:r>
        <w:rPr>
          <w:rFonts w:ascii="Times New Roman"/>
          <w:b w:val="false"/>
          <w:i w:val="false"/>
          <w:color w:val="000000"/>
          <w:sz w:val="28"/>
        </w:rPr>
        <w:t xml:space="preserve">
      3) С бағанда сақтандыру ұйымының резиденттік еліндегі салықтық тіркеу нөмірі көрсетіледі. Баған В бағанда резиденттік еліндегі кодын көрсеткенде толтырылады; </w:t>
      </w:r>
    </w:p>
    <w:p>
      <w:pPr>
        <w:spacing w:after="0"/>
        <w:ind w:left="0"/>
        <w:jc w:val="both"/>
      </w:pPr>
      <w:r>
        <w:rPr>
          <w:rFonts w:ascii="Times New Roman"/>
          <w:b w:val="false"/>
          <w:i w:val="false"/>
          <w:color w:val="000000"/>
          <w:sz w:val="28"/>
        </w:rPr>
        <w:t xml:space="preserve">
      4) D бағанда сақтандыру сыйақылары төлеген (қайтаруға тиіс) сақтандырушы - салық төлеушінің сақтандыру шарттарын жасау нөмірі мен күні көрсетіледі; </w:t>
      </w:r>
    </w:p>
    <w:p>
      <w:pPr>
        <w:spacing w:after="0"/>
        <w:ind w:left="0"/>
        <w:jc w:val="both"/>
      </w:pPr>
      <w:r>
        <w:rPr>
          <w:rFonts w:ascii="Times New Roman"/>
          <w:b w:val="false"/>
          <w:i w:val="false"/>
          <w:color w:val="000000"/>
          <w:sz w:val="28"/>
        </w:rPr>
        <w:t xml:space="preserve">
      5) Е бағанда D бағанда көрсетілген, сақтандыру шарты қолданысының біту немесе тоқтатылу күні (сақтандыру сыйақылары сомаларын жылдық жиынтық кіріске енгізу күні) көрсетіледі; </w:t>
      </w:r>
    </w:p>
    <w:p>
      <w:pPr>
        <w:spacing w:after="0"/>
        <w:ind w:left="0"/>
        <w:jc w:val="both"/>
      </w:pPr>
      <w:r>
        <w:rPr>
          <w:rFonts w:ascii="Times New Roman"/>
          <w:b w:val="false"/>
          <w:i w:val="false"/>
          <w:color w:val="000000"/>
          <w:sz w:val="28"/>
        </w:rPr>
        <w:t xml:space="preserve">
      6) F бағанда есеп салық кезеңі үшін қайтарылған (қайтаруға тиісті) сақтандыру сыйақыларының сомасы көрсетіледі. </w:t>
      </w:r>
    </w:p>
    <w:p>
      <w:pPr>
        <w:spacing w:after="0"/>
        <w:ind w:left="0"/>
        <w:jc w:val="both"/>
      </w:pPr>
      <w:r>
        <w:rPr>
          <w:rFonts w:ascii="Times New Roman"/>
          <w:b w:val="false"/>
          <w:i w:val="false"/>
          <w:color w:val="000000"/>
          <w:sz w:val="28"/>
        </w:rPr>
        <w:t xml:space="preserve">
      100.05.004A жолына қосымша нысан F бағанының жиынтық шамасы 100.05.004A жолына көшіріледі. </w:t>
      </w:r>
    </w:p>
    <w:p>
      <w:pPr>
        <w:spacing w:after="0"/>
        <w:ind w:left="0"/>
        <w:jc w:val="both"/>
      </w:pPr>
      <w:r>
        <w:rPr>
          <w:rFonts w:ascii="Times New Roman"/>
          <w:b w:val="false"/>
          <w:i w:val="false"/>
          <w:color w:val="000000"/>
          <w:sz w:val="28"/>
        </w:rPr>
        <w:t xml:space="preserve">
      90.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91. 100.05.004В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салық төлеушінің тіркеу нөмірі/осы Ережелердің 303-тармағына сәйкес В бағанда көрсетілген тұлғаның резиденттік елінің коды көрсетіледі; </w:t>
      </w:r>
    </w:p>
    <w:p>
      <w:pPr>
        <w:spacing w:after="0"/>
        <w:ind w:left="0"/>
        <w:jc w:val="both"/>
      </w:pPr>
      <w:r>
        <w:rPr>
          <w:rFonts w:ascii="Times New Roman"/>
          <w:b w:val="false"/>
          <w:i w:val="false"/>
          <w:color w:val="000000"/>
          <w:sz w:val="28"/>
        </w:rPr>
        <w:t xml:space="preserve">
      3) С бағанда өтемақы түрінің коды көрсетіледі: </w:t>
      </w:r>
    </w:p>
    <w:p>
      <w:pPr>
        <w:spacing w:after="0"/>
        <w:ind w:left="0"/>
        <w:jc w:val="both"/>
      </w:pPr>
      <w:r>
        <w:rPr>
          <w:rFonts w:ascii="Times New Roman"/>
          <w:b w:val="false"/>
          <w:i w:val="false"/>
          <w:color w:val="000000"/>
          <w:sz w:val="28"/>
        </w:rPr>
        <w:t xml:space="preserve">
      "1" - бұрын шегерімге жатқызылған күмәнді деп танылған талаптардың сомаларын дебиторлар төлеген кезде; </w:t>
      </w:r>
    </w:p>
    <w:p>
      <w:pPr>
        <w:spacing w:after="0"/>
        <w:ind w:left="0"/>
        <w:jc w:val="both"/>
      </w:pPr>
      <w:r>
        <w:rPr>
          <w:rFonts w:ascii="Times New Roman"/>
          <w:b w:val="false"/>
          <w:i w:val="false"/>
          <w:color w:val="000000"/>
          <w:sz w:val="28"/>
        </w:rPr>
        <w:t xml:space="preserve">
      "2" - мемлекеттік бюджет қаражаты есебінен алынған субсидияларды қоспағанда, шығындарды (шығыстарды) жабуға мемлекеттік бюджет қаражатынан сомаларды төлеген кезде; </w:t>
      </w:r>
    </w:p>
    <w:p>
      <w:pPr>
        <w:spacing w:after="0"/>
        <w:ind w:left="0"/>
        <w:jc w:val="both"/>
      </w:pPr>
      <w:r>
        <w:rPr>
          <w:rFonts w:ascii="Times New Roman"/>
          <w:b w:val="false"/>
          <w:i w:val="false"/>
          <w:color w:val="000000"/>
          <w:sz w:val="28"/>
        </w:rPr>
        <w:t xml:space="preserve">
      "3" - бұрын шегерімге жатқызылған шығыстарды (залалдарды) өтеу кезінде; </w:t>
      </w:r>
    </w:p>
    <w:p>
      <w:pPr>
        <w:spacing w:after="0"/>
        <w:ind w:left="0"/>
        <w:jc w:val="both"/>
      </w:pPr>
      <w:r>
        <w:rPr>
          <w:rFonts w:ascii="Times New Roman"/>
          <w:b w:val="false"/>
          <w:i w:val="false"/>
          <w:color w:val="000000"/>
          <w:sz w:val="28"/>
        </w:rPr>
        <w:t xml:space="preserve">
      4) D бағанда жылдық жиынтық табысты қосатын алынған өтемақылар сомасы көрсетіледі. </w:t>
      </w:r>
    </w:p>
    <w:p>
      <w:pPr>
        <w:spacing w:after="0"/>
        <w:ind w:left="0"/>
        <w:jc w:val="both"/>
      </w:pPr>
      <w:r>
        <w:rPr>
          <w:rFonts w:ascii="Times New Roman"/>
          <w:b w:val="false"/>
          <w:i w:val="false"/>
          <w:color w:val="000000"/>
          <w:sz w:val="28"/>
        </w:rPr>
        <w:t xml:space="preserve">
      100.05.004В жолына қосымша нысанның D бағанының жиынтық шамасы 100.05.004В жолына көшіріледі. </w:t>
      </w:r>
    </w:p>
    <w:p>
      <w:pPr>
        <w:spacing w:after="0"/>
        <w:ind w:left="0"/>
        <w:jc w:val="both"/>
      </w:pPr>
      <w:r>
        <w:rPr>
          <w:rFonts w:ascii="Times New Roman"/>
          <w:b w:val="false"/>
          <w:i w:val="false"/>
          <w:color w:val="000000"/>
          <w:sz w:val="28"/>
        </w:rPr>
        <w:t xml:space="preserve">
      92.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93. 100.05.001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тиісті кіріс түрінің коды көрсетіледі: </w:t>
      </w:r>
    </w:p>
    <w:p>
      <w:pPr>
        <w:spacing w:after="0"/>
        <w:ind w:left="0"/>
        <w:jc w:val="both"/>
      </w:pPr>
      <w:r>
        <w:rPr>
          <w:rFonts w:ascii="Times New Roman"/>
          <w:b w:val="false"/>
          <w:i w:val="false"/>
          <w:color w:val="000000"/>
          <w:sz w:val="28"/>
        </w:rPr>
        <w:t xml:space="preserve">
      01 - тауарларды сатудан түскен кіріс немесе үй-жайларды, ғимараттарды, сондай-ақ амортизациялауға жатпайтын активтерді сату кезінде құн өсімінен түскен кіріс болып табылмайтын, және бухгалтерлік есеп ережелеріне сәйкес кіріс ретінде танылған кіріс сомасына қосылған активтерді шығару кезіндегі кіріс; </w:t>
      </w:r>
    </w:p>
    <w:p>
      <w:pPr>
        <w:spacing w:after="0"/>
        <w:ind w:left="0"/>
        <w:jc w:val="both"/>
      </w:pPr>
      <w:r>
        <w:rPr>
          <w:rFonts w:ascii="Times New Roman"/>
          <w:b w:val="false"/>
          <w:i w:val="false"/>
          <w:color w:val="000000"/>
          <w:sz w:val="28"/>
        </w:rPr>
        <w:t xml:space="preserve">
      03 - мүлікті пайдалану құқығын беруден алуға жататын (алған) салық төлеушілердің кіріс сомаларын қосатын және бухгалтерлік есеп ережелеріне сәйкес кіріс ретінде танылған мүлікті пайдалану құқығын беруден кіріс; </w:t>
      </w:r>
    </w:p>
    <w:p>
      <w:pPr>
        <w:spacing w:after="0"/>
        <w:ind w:left="0"/>
        <w:jc w:val="both"/>
      </w:pPr>
      <w:r>
        <w:rPr>
          <w:rFonts w:ascii="Times New Roman"/>
          <w:b w:val="false"/>
          <w:i w:val="false"/>
          <w:color w:val="000000"/>
          <w:sz w:val="28"/>
        </w:rPr>
        <w:t xml:space="preserve">
      04 - сақтандыру жағдайлары болған кезде алынған сақтандыру төлемдері. Бұл код бойынша 100.12.001 және 100.12.002 жолдарына В бағанда көрсетілген сақтандыру төлемдері есепке алынбайды; </w:t>
      </w:r>
    </w:p>
    <w:p>
      <w:pPr>
        <w:spacing w:after="0"/>
        <w:ind w:left="0"/>
        <w:jc w:val="both"/>
      </w:pPr>
      <w:r>
        <w:rPr>
          <w:rFonts w:ascii="Times New Roman"/>
          <w:b w:val="false"/>
          <w:i w:val="false"/>
          <w:color w:val="000000"/>
          <w:sz w:val="28"/>
        </w:rPr>
        <w:t xml:space="preserve">
      05 - метал есебі бойынша алуға жататын (алынған) кірістер; </w:t>
      </w:r>
    </w:p>
    <w:p>
      <w:pPr>
        <w:spacing w:after="0"/>
        <w:ind w:left="0"/>
        <w:jc w:val="both"/>
      </w:pPr>
      <w:r>
        <w:rPr>
          <w:rFonts w:ascii="Times New Roman"/>
          <w:b w:val="false"/>
          <w:i w:val="false"/>
          <w:color w:val="000000"/>
          <w:sz w:val="28"/>
        </w:rPr>
        <w:t xml:space="preserve">
      99 - өзге кірістер. </w:t>
      </w:r>
    </w:p>
    <w:p>
      <w:pPr>
        <w:spacing w:after="0"/>
        <w:ind w:left="0"/>
        <w:jc w:val="both"/>
      </w:pPr>
      <w:r>
        <w:rPr>
          <w:rFonts w:ascii="Times New Roman"/>
          <w:b w:val="false"/>
          <w:i w:val="false"/>
          <w:color w:val="000000"/>
          <w:sz w:val="28"/>
        </w:rPr>
        <w:t xml:space="preserve">
      3) С бағанда кіріс сомалары көрсетіледі. </w:t>
      </w:r>
    </w:p>
    <w:p>
      <w:pPr>
        <w:spacing w:after="0"/>
        <w:ind w:left="0"/>
        <w:jc w:val="both"/>
      </w:pPr>
      <w:r>
        <w:rPr>
          <w:rFonts w:ascii="Times New Roman"/>
          <w:b w:val="false"/>
          <w:i w:val="false"/>
          <w:color w:val="000000"/>
          <w:sz w:val="28"/>
        </w:rPr>
        <w:t xml:space="preserve">
      С бағанының жиынтық шамасы 100.05.005 жолына көшіріледі. </w:t>
      </w:r>
    </w:p>
    <w:p>
      <w:pPr>
        <w:spacing w:after="0"/>
        <w:ind w:left="0"/>
        <w:jc w:val="both"/>
      </w:pPr>
      <w:r>
        <w:rPr>
          <w:rFonts w:ascii="Times New Roman"/>
          <w:b w:val="false"/>
          <w:i w:val="false"/>
          <w:color w:val="000000"/>
          <w:sz w:val="28"/>
        </w:rPr>
        <w:t xml:space="preserve">
      94.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48" w:id="41"/>
    <w:p>
      <w:pPr>
        <w:spacing w:after="0"/>
        <w:ind w:left="0"/>
        <w:jc w:val="left"/>
      </w:pPr>
      <w:r>
        <w:rPr>
          <w:rFonts w:ascii="Times New Roman"/>
          <w:b/>
          <w:i w:val="false"/>
          <w:color w:val="000000"/>
        </w:rPr>
        <w:t xml:space="preserve"> 8. Бағамдық айырма - 100.06 нысанын жасау</w:t>
      </w:r>
    </w:p>
    <w:bookmarkEnd w:id="41"/>
    <w:p>
      <w:pPr>
        <w:spacing w:after="0"/>
        <w:ind w:left="0"/>
        <w:jc w:val="both"/>
      </w:pPr>
      <w:r>
        <w:rPr>
          <w:rFonts w:ascii="Times New Roman"/>
          <w:b w:val="false"/>
          <w:i w:val="false"/>
          <w:color w:val="000000"/>
          <w:sz w:val="28"/>
        </w:rPr>
        <w:t xml:space="preserve">
      95. Бұл нысан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2-тармағындағы 17) тармақшаға сәйкес жылдық жиынтық кіріс енгізілуге жататын, оң бағамдық айырма сомасының теріс бағамдық айырма сомасының артуын, немесе Салық кодексінің </w:t>
      </w:r>
      <w:r>
        <w:rPr>
          <w:rFonts w:ascii="Times New Roman"/>
          <w:b w:val="false"/>
          <w:i w:val="false"/>
          <w:color w:val="000000"/>
          <w:sz w:val="28"/>
        </w:rPr>
        <w:t xml:space="preserve">102-бабына </w:t>
      </w:r>
      <w:r>
        <w:rPr>
          <w:rFonts w:ascii="Times New Roman"/>
          <w:b w:val="false"/>
          <w:i w:val="false"/>
          <w:color w:val="000000"/>
          <w:sz w:val="28"/>
        </w:rPr>
        <w:t xml:space="preserve">сәйкес шегерімге жатқызылатын және жылдық жиынтық кіріс алумен байланысты теріс бағамдық айырма сомасын айқындауға арналған. </w:t>
      </w:r>
    </w:p>
    <w:p>
      <w:pPr>
        <w:spacing w:after="0"/>
        <w:ind w:left="0"/>
        <w:jc w:val="both"/>
      </w:pPr>
      <w:r>
        <w:rPr>
          <w:rFonts w:ascii="Times New Roman"/>
          <w:b w:val="false"/>
          <w:i w:val="false"/>
          <w:color w:val="000000"/>
          <w:sz w:val="28"/>
        </w:rPr>
        <w:t xml:space="preserve">
      96. "Бағамдық айырма" бөлімінде: </w:t>
      </w:r>
    </w:p>
    <w:p>
      <w:pPr>
        <w:spacing w:after="0"/>
        <w:ind w:left="0"/>
        <w:jc w:val="both"/>
      </w:pPr>
      <w:r>
        <w:rPr>
          <w:rFonts w:ascii="Times New Roman"/>
          <w:b w:val="false"/>
          <w:i w:val="false"/>
          <w:color w:val="000000"/>
          <w:sz w:val="28"/>
        </w:rPr>
        <w:t xml:space="preserve">
      100.06.001 жолы салық кезеңі ішінде алынған оң және теріс бағамдық айырманың жалпы сомасы туралы мәліметтерді көрсетуге арналған және Қазақстан Республикасының бухгалтерлiк есепке алу мен қаржылық есеп беру бойынша заңнамасына сәйкес толтырылады. </w:t>
      </w:r>
    </w:p>
    <w:p>
      <w:pPr>
        <w:spacing w:after="0"/>
        <w:ind w:left="0"/>
        <w:jc w:val="both"/>
      </w:pPr>
      <w:r>
        <w:rPr>
          <w:rFonts w:ascii="Times New Roman"/>
          <w:b w:val="false"/>
          <w:i w:val="false"/>
          <w:color w:val="000000"/>
          <w:sz w:val="28"/>
        </w:rPr>
        <w:t xml:space="preserve">
      97. "Бағамдық айырма есебі" бөлімінде: </w:t>
      </w:r>
    </w:p>
    <w:p>
      <w:pPr>
        <w:spacing w:after="0"/>
        <w:ind w:left="0"/>
        <w:jc w:val="both"/>
      </w:pPr>
      <w:r>
        <w:rPr>
          <w:rFonts w:ascii="Times New Roman"/>
          <w:b w:val="false"/>
          <w:i w:val="false"/>
          <w:color w:val="000000"/>
          <w:sz w:val="28"/>
        </w:rPr>
        <w:t xml:space="preserve">
      1) 100.06.002А жолы 100.06.001А және 100.06.001В жолдарының оң айырмасы ретінде айқындалатын, оң бағамдық айырма сомасының теріс бағамдық айырма сомасынан асуын көрсетуге арналған; </w:t>
      </w:r>
    </w:p>
    <w:p>
      <w:pPr>
        <w:spacing w:after="0"/>
        <w:ind w:left="0"/>
        <w:jc w:val="both"/>
      </w:pPr>
      <w:r>
        <w:rPr>
          <w:rFonts w:ascii="Times New Roman"/>
          <w:b w:val="false"/>
          <w:i w:val="false"/>
          <w:color w:val="000000"/>
          <w:sz w:val="28"/>
        </w:rPr>
        <w:t xml:space="preserve">
      2) 100.06.002В жолы 100.06.001В және 100.06.001А жолдарының оң айырмасы ретінде айқындалатын, теріс бағамдық айырма сомасының оң бағамдық айырма сомасынан асуын көрсетуге арналған. </w:t>
      </w:r>
    </w:p>
    <w:p>
      <w:pPr>
        <w:spacing w:after="0"/>
        <w:ind w:left="0"/>
        <w:jc w:val="both"/>
      </w:pPr>
      <w:r>
        <w:rPr>
          <w:rFonts w:ascii="Times New Roman"/>
          <w:b w:val="false"/>
          <w:i w:val="false"/>
          <w:color w:val="000000"/>
          <w:sz w:val="28"/>
        </w:rPr>
        <w:t xml:space="preserve">
      98. 100.06.002А жолының шамасы 100.00.015 жолына көшіріледі. </w:t>
      </w:r>
    </w:p>
    <w:p>
      <w:pPr>
        <w:spacing w:after="0"/>
        <w:ind w:left="0"/>
        <w:jc w:val="both"/>
      </w:pPr>
      <w:r>
        <w:rPr>
          <w:rFonts w:ascii="Times New Roman"/>
          <w:b w:val="false"/>
          <w:i w:val="false"/>
          <w:color w:val="000000"/>
          <w:sz w:val="28"/>
        </w:rPr>
        <w:t xml:space="preserve">
      99. 100.06.002В жолының шамасы 100.00.032 жолына көшіріледі. </w:t>
      </w:r>
    </w:p>
    <w:p>
      <w:pPr>
        <w:spacing w:after="0"/>
        <w:ind w:left="0"/>
        <w:jc w:val="both"/>
      </w:pPr>
      <w:r>
        <w:rPr>
          <w:rFonts w:ascii="Times New Roman"/>
          <w:b w:val="false"/>
          <w:i w:val="false"/>
          <w:color w:val="000000"/>
          <w:sz w:val="28"/>
        </w:rPr>
        <w:t xml:space="preserve">
      100.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49" w:id="42"/>
    <w:p>
      <w:pPr>
        <w:spacing w:after="0"/>
        <w:ind w:left="0"/>
        <w:jc w:val="left"/>
      </w:pPr>
      <w:r>
        <w:rPr>
          <w:rFonts w:ascii="Times New Roman"/>
          <w:b/>
          <w:i w:val="false"/>
          <w:color w:val="000000"/>
        </w:rPr>
        <w:t xml:space="preserve"> 9. Резидент еместің басқару және жалпы</w:t>
      </w:r>
      <w:r>
        <w:br/>
      </w:r>
      <w:r>
        <w:rPr>
          <w:rFonts w:ascii="Times New Roman"/>
          <w:b/>
          <w:i w:val="false"/>
          <w:color w:val="000000"/>
        </w:rPr>
        <w:t>әкімшілік шығыстары - 100.07 нысанын жасау</w:t>
      </w:r>
    </w:p>
    <w:bookmarkEnd w:id="42"/>
    <w:p>
      <w:pPr>
        <w:spacing w:after="0"/>
        <w:ind w:left="0"/>
        <w:jc w:val="both"/>
      </w:pPr>
      <w:r>
        <w:rPr>
          <w:rFonts w:ascii="Times New Roman"/>
          <w:b w:val="false"/>
          <w:i w:val="false"/>
          <w:color w:val="000000"/>
          <w:sz w:val="28"/>
        </w:rPr>
        <w:t xml:space="preserve">
      101. Осы нысан Салық кодексінің </w:t>
      </w:r>
      <w:r>
        <w:rPr>
          <w:rFonts w:ascii="Times New Roman"/>
          <w:b w:val="false"/>
          <w:i w:val="false"/>
          <w:color w:val="000000"/>
          <w:sz w:val="28"/>
        </w:rPr>
        <w:t xml:space="preserve">195-197-баптарына </w:t>
      </w:r>
      <w:r>
        <w:rPr>
          <w:rFonts w:ascii="Times New Roman"/>
          <w:b w:val="false"/>
          <w:i w:val="false"/>
          <w:color w:val="000000"/>
          <w:sz w:val="28"/>
        </w:rPr>
        <w:t xml:space="preserve">сәйкес шегерімдерге жатқызылатын басқару және жалпы әкімшілік шығыстарының сомасын айқындауға арналған және Қазақстан Республикасымен жасалған кіріске немесе мүлікке (капиталға) салық салудан жалтарудың алдын-алу және қосарлаған салық салуды болдырмау туралы халықаралық шарт ережелерін (бұдан әрі - халықаралық шарт) қолдануға құқығы бар тұрақты мекеме арқылы Қазақстан Республикасындағы қызметін жүзеге асыратын резидент еместер толтырады. </w:t>
      </w:r>
    </w:p>
    <w:p>
      <w:pPr>
        <w:spacing w:after="0"/>
        <w:ind w:left="0"/>
        <w:jc w:val="both"/>
      </w:pPr>
      <w:r>
        <w:rPr>
          <w:rFonts w:ascii="Times New Roman"/>
          <w:b w:val="false"/>
          <w:i w:val="false"/>
          <w:color w:val="000000"/>
          <w:sz w:val="28"/>
        </w:rPr>
        <w:t xml:space="preserve">
      102.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 xml:space="preserve">196 </w:t>
      </w:r>
      <w:r>
        <w:rPr>
          <w:rFonts w:ascii="Times New Roman"/>
          <w:b w:val="false"/>
          <w:i w:val="false"/>
          <w:color w:val="000000"/>
          <w:sz w:val="28"/>
        </w:rPr>
        <w:t xml:space="preserve">немесе </w:t>
      </w:r>
      <w:r>
        <w:rPr>
          <w:rFonts w:ascii="Times New Roman"/>
          <w:b w:val="false"/>
          <w:i w:val="false"/>
          <w:color w:val="000000"/>
          <w:sz w:val="28"/>
        </w:rPr>
        <w:t xml:space="preserve">197-баптарына </w:t>
      </w:r>
      <w:r>
        <w:rPr>
          <w:rFonts w:ascii="Times New Roman"/>
          <w:b w:val="false"/>
          <w:i w:val="false"/>
          <w:color w:val="000000"/>
          <w:sz w:val="28"/>
        </w:rPr>
        <w:t xml:space="preserve">сәйкес көрсетілген шығыстарды шегерімге жатқызудың қолданылатын әдісі; </w:t>
      </w:r>
    </w:p>
    <w:p>
      <w:pPr>
        <w:spacing w:after="0"/>
        <w:ind w:left="0"/>
        <w:jc w:val="both"/>
      </w:pPr>
      <w:r>
        <w:rPr>
          <w:rFonts w:ascii="Times New Roman"/>
          <w:b w:val="false"/>
          <w:i w:val="false"/>
          <w:color w:val="000000"/>
          <w:sz w:val="28"/>
        </w:rPr>
        <w:t xml:space="preserve">
      2) Салық кодексінің 196-бабына сәйкес барабар бөлу әдісін қолдану кезінде есептік көрсеткішті есептеуде қолданылатын тәсіл; </w:t>
      </w:r>
    </w:p>
    <w:p>
      <w:pPr>
        <w:spacing w:after="0"/>
        <w:ind w:left="0"/>
        <w:jc w:val="both"/>
      </w:pPr>
      <w:r>
        <w:rPr>
          <w:rFonts w:ascii="Times New Roman"/>
          <w:b w:val="false"/>
          <w:i w:val="false"/>
          <w:color w:val="000000"/>
          <w:sz w:val="28"/>
        </w:rPr>
        <w:t xml:space="preserve">
      3) осы Ереженің 303-тармағына сәйкес Қазақстан Республикасы қолданылатын халықаралық шартты жасасқан елдің коды көрсетіледі; </w:t>
      </w:r>
    </w:p>
    <w:p>
      <w:pPr>
        <w:spacing w:after="0"/>
        <w:ind w:left="0"/>
        <w:jc w:val="both"/>
      </w:pPr>
      <w:r>
        <w:rPr>
          <w:rFonts w:ascii="Times New Roman"/>
          <w:b w:val="false"/>
          <w:i w:val="false"/>
          <w:color w:val="000000"/>
          <w:sz w:val="28"/>
        </w:rPr>
        <w:t xml:space="preserve">
      4) резиденттік елдегі резидент емес салық төлеушінің салық кезеңі (көрсетілген салық кезеңінің басталу және аяқталу күні белгіленеді); </w:t>
      </w:r>
    </w:p>
    <w:p>
      <w:pPr>
        <w:spacing w:after="0"/>
        <w:ind w:left="0"/>
        <w:jc w:val="both"/>
      </w:pPr>
      <w:r>
        <w:rPr>
          <w:rFonts w:ascii="Times New Roman"/>
          <w:b w:val="false"/>
          <w:i w:val="false"/>
          <w:color w:val="000000"/>
          <w:sz w:val="28"/>
        </w:rPr>
        <w:t xml:space="preserve">
      5) ССКТК - резиденттік елдегі салық төлеушінің салық кезеңіндегі түзету коэффиценті (түзету коэффициентінің мөлшері белгіленеді); </w:t>
      </w:r>
    </w:p>
    <w:p>
      <w:pPr>
        <w:spacing w:after="0"/>
        <w:ind w:left="0"/>
        <w:jc w:val="both"/>
      </w:pPr>
      <w:r>
        <w:rPr>
          <w:rFonts w:ascii="Times New Roman"/>
          <w:b w:val="false"/>
          <w:i w:val="false"/>
          <w:color w:val="000000"/>
          <w:sz w:val="28"/>
        </w:rPr>
        <w:t xml:space="preserve">
      6) ТМСКТК - тұрақты мекемесі арқылы қызметінен Қазақстан Республикасындағы салық кезеңінің түзету коэффициенті (түзету коэффициентінің мөлшері белгіленеді). </w:t>
      </w:r>
    </w:p>
    <w:p>
      <w:pPr>
        <w:spacing w:after="0"/>
        <w:ind w:left="0"/>
        <w:jc w:val="both"/>
      </w:pPr>
      <w:r>
        <w:rPr>
          <w:rFonts w:ascii="Times New Roman"/>
          <w:b w:val="false"/>
          <w:i w:val="false"/>
          <w:color w:val="000000"/>
          <w:sz w:val="28"/>
        </w:rPr>
        <w:t xml:space="preserve">
      Түзету коэффициентін (коэффициенттерін) қолданбау жағдайларында тиісті торкөз (торкөздер) толтырылмайды. </w:t>
      </w:r>
    </w:p>
    <w:p>
      <w:pPr>
        <w:spacing w:after="0"/>
        <w:ind w:left="0"/>
        <w:jc w:val="both"/>
      </w:pPr>
      <w:r>
        <w:rPr>
          <w:rFonts w:ascii="Times New Roman"/>
          <w:b w:val="false"/>
          <w:i w:val="false"/>
          <w:color w:val="000000"/>
          <w:sz w:val="28"/>
        </w:rPr>
        <w:t xml:space="preserve">
      Түзету коэффициенті салық төлеушінің Қазақстан Республикасындағы қызметінің көрсеткіштерін салыстыру мақсатында бөлудің бара-бар әдісін қолдану кезінде және Қазақстан Республикасындағы және салық төлеушінің резиденттік елдегі салық кезеңдерінің сәйкессіздіктері кезінде қолданылады. </w:t>
      </w:r>
    </w:p>
    <w:p>
      <w:pPr>
        <w:spacing w:after="0"/>
        <w:ind w:left="0"/>
        <w:jc w:val="both"/>
      </w:pPr>
      <w:r>
        <w:rPr>
          <w:rFonts w:ascii="Times New Roman"/>
          <w:b w:val="false"/>
          <w:i w:val="false"/>
          <w:color w:val="000000"/>
          <w:sz w:val="28"/>
        </w:rPr>
        <w:t xml:space="preserve">
      103. ССКТК Салық кодексінің </w:t>
      </w:r>
      <w:r>
        <w:rPr>
          <w:rFonts w:ascii="Times New Roman"/>
          <w:b w:val="false"/>
          <w:i w:val="false"/>
          <w:color w:val="000000"/>
          <w:sz w:val="28"/>
        </w:rPr>
        <w:t xml:space="preserve">196-бабының </w:t>
      </w:r>
      <w:r>
        <w:rPr>
          <w:rFonts w:ascii="Times New Roman"/>
          <w:b w:val="false"/>
          <w:i w:val="false"/>
          <w:color w:val="000000"/>
          <w:sz w:val="28"/>
        </w:rPr>
        <w:t xml:space="preserve">ережелеріне сәйкес Қазақстан Республикасында шегеруге жататын резидент еместің басқару және жалпы әкімшілік шығыстарының сомасын есептеу үшін салық төлеушінің резиденттік елдегі және Қазақстан Республикасындағы салық кезеңдерінің ұзақтығын сәйкестендіру мақсатында енгізіледі. ССКТК базалық салық кезеңінің шеңберіне енетін салық төлеушінің резиденттік елдегі тиісті салық кезеңіне сәйкес келетін айлар санын салық төлеушінің резиденттік елдегі салық кезеңі айларының жалпы санына ара-қатынасы ретінде айқындалады. Базалық салық кезеңіне Қазақстан Республикасындағы есепті салық кезеңі алынады. </w:t>
      </w:r>
    </w:p>
    <w:p>
      <w:pPr>
        <w:spacing w:after="0"/>
        <w:ind w:left="0"/>
        <w:jc w:val="both"/>
      </w:pPr>
      <w:r>
        <w:rPr>
          <w:rFonts w:ascii="Times New Roman"/>
          <w:b w:val="false"/>
          <w:i w:val="false"/>
          <w:color w:val="000000"/>
          <w:sz w:val="28"/>
        </w:rPr>
        <w:t xml:space="preserve">
      1-мысал. </w:t>
      </w:r>
    </w:p>
    <w:p>
      <w:pPr>
        <w:spacing w:after="0"/>
        <w:ind w:left="0"/>
        <w:jc w:val="both"/>
      </w:pPr>
      <w:r>
        <w:rPr>
          <w:rFonts w:ascii="Times New Roman"/>
          <w:b w:val="false"/>
          <w:i w:val="false"/>
          <w:color w:val="000000"/>
          <w:sz w:val="28"/>
        </w:rPr>
        <w:t xml:space="preserve">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Есептік көрсеткіш бірінші тәсіл бойынша есептеледі. </w:t>
      </w:r>
    </w:p>
    <w:p>
      <w:pPr>
        <w:spacing w:after="0"/>
        <w:ind w:left="0"/>
        <w:jc w:val="both"/>
      </w:pPr>
      <w:r>
        <w:rPr>
          <w:rFonts w:ascii="Times New Roman"/>
          <w:b w:val="false"/>
          <w:i w:val="false"/>
          <w:color w:val="000000"/>
          <w:sz w:val="28"/>
        </w:rPr>
        <w:t xml:space="preserve">
      Салық төлеушінің резиденттік елдегі салық кезеңі 2000 жылғы 1 қыркүйектен 2001 жылғы 31 желтоқсанға дейін 15 айдан тұрады. Базалық кезеңге 2001 жылғы 1 қаңтардан 31 желтоқсанға дейінгі дейін 12 айдан тұратын салық төлеушінің Қазақстан Республикасындағы салық кезеңі қолданылады. Базалық салық кезеңі шеңберіне (2001 жылғы қаңтар - 2001 жылғы желтоқсан) салық төлеушінің резиденттік елдегі 2001 жылғы қаңтардан желтоқсанға дейінгі салық кезеңі енгізіледі, бұл жағдайда ССКТК 12/15-ті құрайды. </w:t>
      </w:r>
    </w:p>
    <w:p>
      <w:pPr>
        <w:spacing w:after="0"/>
        <w:ind w:left="0"/>
        <w:jc w:val="both"/>
      </w:pPr>
      <w:r>
        <w:rPr>
          <w:rFonts w:ascii="Times New Roman"/>
          <w:b w:val="false"/>
          <w:i w:val="false"/>
          <w:color w:val="000000"/>
          <w:sz w:val="28"/>
        </w:rPr>
        <w:t xml:space="preserve">
      104. ТМСКТК Салық кодексінің </w:t>
      </w:r>
      <w:r>
        <w:rPr>
          <w:rFonts w:ascii="Times New Roman"/>
          <w:b w:val="false"/>
          <w:i w:val="false"/>
          <w:color w:val="000000"/>
          <w:sz w:val="28"/>
        </w:rPr>
        <w:t xml:space="preserve">196-бабының </w:t>
      </w:r>
      <w:r>
        <w:rPr>
          <w:rFonts w:ascii="Times New Roman"/>
          <w:b w:val="false"/>
          <w:i w:val="false"/>
          <w:color w:val="000000"/>
          <w:sz w:val="28"/>
        </w:rPr>
        <w:t xml:space="preserve">ережелеріне сәйкес салық төлеушінің Қазақстан Республикасындағы және резиденттік елдегі салық кезеңдерінің басталу-аяқталу мерзімдерін көрсетілген салық кезеңдерінің ұзақтығы бірдей болған жағдайда есептік көрсеткішін есептеу үшін сәйкестендіру мақсатында енгізіледі. ТМСКТК базалық салық кезеңінің шеңберіне енетін Қазақстан Республикасындағы айлар санының салық төлеушінің Қазақстан Республикасындағы салық кезеңі айларының жалпы санының қатынасы ретінде айқындалады. </w:t>
      </w:r>
    </w:p>
    <w:p>
      <w:pPr>
        <w:spacing w:after="0"/>
        <w:ind w:left="0"/>
        <w:jc w:val="both"/>
      </w:pPr>
      <w:r>
        <w:rPr>
          <w:rFonts w:ascii="Times New Roman"/>
          <w:b w:val="false"/>
          <w:i w:val="false"/>
          <w:color w:val="000000"/>
          <w:sz w:val="28"/>
        </w:rPr>
        <w:t xml:space="preserve">
      Базалық салық кезеңіне салық төлеушінің резиденттік елдегі салық кезеңі алынады. </w:t>
      </w:r>
    </w:p>
    <w:p>
      <w:pPr>
        <w:spacing w:after="0"/>
        <w:ind w:left="0"/>
        <w:jc w:val="both"/>
      </w:pPr>
      <w:r>
        <w:rPr>
          <w:rFonts w:ascii="Times New Roman"/>
          <w:b w:val="false"/>
          <w:i w:val="false"/>
          <w:color w:val="000000"/>
          <w:sz w:val="28"/>
        </w:rPr>
        <w:t xml:space="preserve">
      2-мысал. </w:t>
      </w:r>
    </w:p>
    <w:p>
      <w:pPr>
        <w:spacing w:after="0"/>
        <w:ind w:left="0"/>
        <w:jc w:val="both"/>
      </w:pPr>
      <w:r>
        <w:rPr>
          <w:rFonts w:ascii="Times New Roman"/>
          <w:b w:val="false"/>
          <w:i w:val="false"/>
          <w:color w:val="000000"/>
          <w:sz w:val="28"/>
        </w:rPr>
        <w:t xml:space="preserve">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Есептік көрсеткіш бірінші тәсіл бойынша есептеледі. </w:t>
      </w:r>
    </w:p>
    <w:p>
      <w:pPr>
        <w:spacing w:after="0"/>
        <w:ind w:left="0"/>
        <w:jc w:val="both"/>
      </w:pPr>
      <w:r>
        <w:rPr>
          <w:rFonts w:ascii="Times New Roman"/>
          <w:b w:val="false"/>
          <w:i w:val="false"/>
          <w:color w:val="000000"/>
          <w:sz w:val="28"/>
        </w:rPr>
        <w:t xml:space="preserve">
      Салық төлеушінің резиденттік елдегі салық кезеңі 2000 жылғы 1 қыркүйектен 2001 жылғы 31 тамызға дейін 12 айдан тұрады. Қазақстан Республикасындағы салық кезеңі 2001 жылғы 1 қаңтардан 31 желтоқсанға дейін 12 айдан тұрады. </w:t>
      </w:r>
    </w:p>
    <w:p>
      <w:pPr>
        <w:spacing w:after="0"/>
        <w:ind w:left="0"/>
        <w:jc w:val="both"/>
      </w:pPr>
      <w:r>
        <w:rPr>
          <w:rFonts w:ascii="Times New Roman"/>
          <w:b w:val="false"/>
          <w:i w:val="false"/>
          <w:color w:val="000000"/>
          <w:sz w:val="28"/>
        </w:rPr>
        <w:t xml:space="preserve">
      Базалық салық кезеңіне салық төлеушінің резиденттік елдегі салық кезеңі алынады. </w:t>
      </w:r>
    </w:p>
    <w:p>
      <w:pPr>
        <w:spacing w:after="0"/>
        <w:ind w:left="0"/>
        <w:jc w:val="both"/>
      </w:pPr>
      <w:r>
        <w:rPr>
          <w:rFonts w:ascii="Times New Roman"/>
          <w:b w:val="false"/>
          <w:i w:val="false"/>
          <w:color w:val="000000"/>
          <w:sz w:val="28"/>
        </w:rPr>
        <w:t xml:space="preserve">
      Базалық салық кезеңі шеңберіне (2000 жылғы қыркүйек - 2001 жылғы тамыз) Қазақстан Республикасындағы екі салық кезеңі: 2000 жылғы қыркүйек-желтоқсан және 2001 жылғы қаңтар-тамыз, тиісінше, ТМСКТК1-4/12; ТМСКТК2-8/12 енеді. </w:t>
      </w:r>
    </w:p>
    <w:p>
      <w:pPr>
        <w:spacing w:after="0"/>
        <w:ind w:left="0"/>
        <w:jc w:val="both"/>
      </w:pPr>
      <w:r>
        <w:rPr>
          <w:rFonts w:ascii="Times New Roman"/>
          <w:b w:val="false"/>
          <w:i w:val="false"/>
          <w:color w:val="000000"/>
          <w:sz w:val="28"/>
        </w:rPr>
        <w:t xml:space="preserve">
      105. "Шығыстар" бөлімінде: </w:t>
      </w:r>
    </w:p>
    <w:p>
      <w:pPr>
        <w:spacing w:after="0"/>
        <w:ind w:left="0"/>
        <w:jc w:val="both"/>
      </w:pPr>
      <w:r>
        <w:rPr>
          <w:rFonts w:ascii="Times New Roman"/>
          <w:b w:val="false"/>
          <w:i w:val="false"/>
          <w:color w:val="000000"/>
          <w:sz w:val="28"/>
        </w:rPr>
        <w:t xml:space="preserve">
      1) 100.07.001 жолы резидент еместің басқару және жалпы әкімшілік шығыстарының сомасын көрсетуге арналған; </w:t>
      </w:r>
    </w:p>
    <w:p>
      <w:pPr>
        <w:spacing w:after="0"/>
        <w:ind w:left="0"/>
        <w:jc w:val="both"/>
      </w:pPr>
      <w:r>
        <w:rPr>
          <w:rFonts w:ascii="Times New Roman"/>
          <w:b w:val="false"/>
          <w:i w:val="false"/>
          <w:color w:val="000000"/>
          <w:sz w:val="28"/>
        </w:rPr>
        <w:t xml:space="preserve">
      2) 100.07.002 жолы бөлудің бара-бар әдісін қолданғанда пайдаланылатын есептік көрсеткішті көрсетуге арналған; </w:t>
      </w:r>
    </w:p>
    <w:p>
      <w:pPr>
        <w:spacing w:after="0"/>
        <w:ind w:left="0"/>
        <w:jc w:val="both"/>
      </w:pPr>
      <w:r>
        <w:rPr>
          <w:rFonts w:ascii="Times New Roman"/>
          <w:b w:val="false"/>
          <w:i w:val="false"/>
          <w:color w:val="000000"/>
          <w:sz w:val="28"/>
        </w:rPr>
        <w:t xml:space="preserve">
      3) 100.07.003 жолы резидент еместің Қазақстан Республикасындағы көздерден кіріс алу мақсатында шеккен, Қазақстан Республикасында шегеруге жататын басқару және жалпы әкімшілік шығыстарының сомасын көрсетуге арналған. </w:t>
      </w:r>
    </w:p>
    <w:p>
      <w:pPr>
        <w:spacing w:after="0"/>
        <w:ind w:left="0"/>
        <w:jc w:val="both"/>
      </w:pPr>
      <w:r>
        <w:rPr>
          <w:rFonts w:ascii="Times New Roman"/>
          <w:b w:val="false"/>
          <w:i w:val="false"/>
          <w:color w:val="000000"/>
          <w:sz w:val="28"/>
        </w:rPr>
        <w:t xml:space="preserve">
      Бөлудің бара-бар әдісін қолданғанда 100.07.003А жолының шамасы 100.07.001А және 100.07.002А жолдарының қосындысы ретінде айқындалады. </w:t>
      </w:r>
    </w:p>
    <w:p>
      <w:pPr>
        <w:spacing w:after="0"/>
        <w:ind w:left="0"/>
        <w:jc w:val="both"/>
      </w:pPr>
      <w:r>
        <w:rPr>
          <w:rFonts w:ascii="Times New Roman"/>
          <w:b w:val="false"/>
          <w:i w:val="false"/>
          <w:color w:val="000000"/>
          <w:sz w:val="28"/>
        </w:rPr>
        <w:t xml:space="preserve">
      Шығыстарды шегерулерге тікелей (тура) жатқызу әдісін қолданғанда 100.07.003В жолында резидент еместің Қазақстан Республикасындағы көздерден кіріс алу мақсатында шеккен және Салық кодексінің </w:t>
      </w:r>
      <w:r>
        <w:rPr>
          <w:rFonts w:ascii="Times New Roman"/>
          <w:b w:val="false"/>
          <w:i w:val="false"/>
          <w:color w:val="000000"/>
          <w:sz w:val="28"/>
        </w:rPr>
        <w:t xml:space="preserve">197-бабына </w:t>
      </w:r>
      <w:r>
        <w:rPr>
          <w:rFonts w:ascii="Times New Roman"/>
          <w:b w:val="false"/>
          <w:i w:val="false"/>
          <w:color w:val="000000"/>
          <w:sz w:val="28"/>
        </w:rPr>
        <w:t xml:space="preserve">сәйкес құжаттармен расталған басқару және жалпы әкімшілік шығыстарының сомасы көрсетіледі. Шығыстар сомасы осындай шығыстарды бухгалтерлік есепте бөлек есептеу жүргізу негізінде айқындалады. Бұл ретте резидент еместің есеп саясаты қоса тіркеледі. </w:t>
      </w:r>
    </w:p>
    <w:p>
      <w:pPr>
        <w:spacing w:after="0"/>
        <w:ind w:left="0"/>
        <w:jc w:val="both"/>
      </w:pPr>
      <w:r>
        <w:rPr>
          <w:rFonts w:ascii="Times New Roman"/>
          <w:b w:val="false"/>
          <w:i w:val="false"/>
          <w:color w:val="000000"/>
          <w:sz w:val="28"/>
        </w:rPr>
        <w:t xml:space="preserve">
      106. 100.07.001 және 100.07.002А жолдары қосымша нысан деректері негізінде толтырылады. </w:t>
      </w:r>
    </w:p>
    <w:p>
      <w:pPr>
        <w:spacing w:after="0"/>
        <w:ind w:left="0"/>
        <w:jc w:val="both"/>
      </w:pPr>
      <w:r>
        <w:rPr>
          <w:rFonts w:ascii="Times New Roman"/>
          <w:b w:val="false"/>
          <w:i w:val="false"/>
          <w:color w:val="000000"/>
          <w:sz w:val="28"/>
        </w:rPr>
        <w:t xml:space="preserve">
      107. 100.07.003 жолының шамасы 100.12.006 жолына көшіріледі. </w:t>
      </w:r>
    </w:p>
    <w:p>
      <w:pPr>
        <w:spacing w:after="0"/>
        <w:ind w:left="0"/>
        <w:jc w:val="both"/>
      </w:pPr>
      <w:r>
        <w:rPr>
          <w:rFonts w:ascii="Times New Roman"/>
          <w:b w:val="false"/>
          <w:i w:val="false"/>
          <w:color w:val="000000"/>
          <w:sz w:val="28"/>
        </w:rPr>
        <w:t xml:space="preserve">
      108.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109. 100.07.001, 100.07.002 жолдарына қосымша нысан: </w:t>
      </w:r>
    </w:p>
    <w:p>
      <w:pPr>
        <w:spacing w:after="0"/>
        <w:ind w:left="0"/>
        <w:jc w:val="both"/>
      </w:pPr>
      <w:r>
        <w:rPr>
          <w:rFonts w:ascii="Times New Roman"/>
          <w:b w:val="false"/>
          <w:i w:val="false"/>
          <w:color w:val="000000"/>
          <w:sz w:val="28"/>
        </w:rPr>
        <w:t xml:space="preserve">
      1) А бағанда жолдың реттік нөмірі; </w:t>
      </w:r>
    </w:p>
    <w:p>
      <w:pPr>
        <w:spacing w:after="0"/>
        <w:ind w:left="0"/>
        <w:jc w:val="both"/>
      </w:pPr>
      <w:r>
        <w:rPr>
          <w:rFonts w:ascii="Times New Roman"/>
          <w:b w:val="false"/>
          <w:i w:val="false"/>
          <w:color w:val="000000"/>
          <w:sz w:val="28"/>
        </w:rPr>
        <w:t xml:space="preserve">
      2) В бағанда тиісті көрсеткіштер айқындалады; </w:t>
      </w:r>
    </w:p>
    <w:p>
      <w:pPr>
        <w:spacing w:after="0"/>
        <w:ind w:left="0"/>
        <w:jc w:val="both"/>
      </w:pPr>
      <w:r>
        <w:rPr>
          <w:rFonts w:ascii="Times New Roman"/>
          <w:b w:val="false"/>
          <w:i w:val="false"/>
          <w:color w:val="000000"/>
          <w:sz w:val="28"/>
        </w:rPr>
        <w:t xml:space="preserve">
      3) С бағанда ССКТК немесе ТМСКТК түзету коэффициенттерін есепке алумен немесе есепке алусыз резидент емес салық төлеуші және Қазақстан Республикасында орналасқан тұрақты мекеме алған (алуға тиіс) жылдық жиынтық кірістің сомасы көрсетіледі; </w:t>
      </w:r>
    </w:p>
    <w:p>
      <w:pPr>
        <w:spacing w:after="0"/>
        <w:ind w:left="0"/>
        <w:jc w:val="both"/>
      </w:pPr>
      <w:r>
        <w:rPr>
          <w:rFonts w:ascii="Times New Roman"/>
          <w:b w:val="false"/>
          <w:i w:val="false"/>
          <w:color w:val="000000"/>
          <w:sz w:val="28"/>
        </w:rPr>
        <w:t xml:space="preserve">
      4) D бағанда ССКТК немесе ТМСКТК түзету коэффициенттерін есепке алумен немесе есепке алусыз резидент емес заңды тұлғаның және Қазақстан Республикасында орналасқан тұрақты мекеменің негізгі құрал-жабдықтарының алғашқы (ағымдағы) құнының сомалары көрсетіледі; </w:t>
      </w:r>
    </w:p>
    <w:p>
      <w:pPr>
        <w:spacing w:after="0"/>
        <w:ind w:left="0"/>
        <w:jc w:val="both"/>
      </w:pPr>
      <w:r>
        <w:rPr>
          <w:rFonts w:ascii="Times New Roman"/>
          <w:b w:val="false"/>
          <w:i w:val="false"/>
          <w:color w:val="000000"/>
          <w:sz w:val="28"/>
        </w:rPr>
        <w:t xml:space="preserve">
      5) Е бағанда ССКТК немесе ТМСКТК түзету коэффициенттерін есепке алумен немесе есепке алусыз резидент емес салық төлеушінің және Қазақстан Республикасында орналасқан тұрақты мекеменің қызметкерлеріне еңбек ақы төлеу бойынша шығыстардың сомасы көрсетіледі; </w:t>
      </w:r>
    </w:p>
    <w:p>
      <w:pPr>
        <w:spacing w:after="0"/>
        <w:ind w:left="0"/>
        <w:jc w:val="both"/>
      </w:pPr>
      <w:r>
        <w:rPr>
          <w:rFonts w:ascii="Times New Roman"/>
          <w:b w:val="false"/>
          <w:i w:val="false"/>
          <w:color w:val="000000"/>
          <w:sz w:val="28"/>
        </w:rPr>
        <w:t xml:space="preserve">
      6) F бағанда қолданылатын әдіс бойынша есептелген айлық есептік көрсеткіш көрсетіледі. Есептік көрсеткіш өзімен барабар бөлістіру әдісін қолдану кезінде қолданылатын есепті көрсеткішті есептеу әдісіне байланысты, 00005 С жолында немесе 00005С, 00005D және 00005Е жолдары сомаларының 3-ке қатынасы ретінде (00005С+00005D+00005Е)/3) айқындалатын резидент еместің салыстырылатын көрсеткіштеріне тұрақты мекеме арқылы Қазақстан Республикасындағы қызметтен алынған салыстырылатын көрсеткіштердің қатынасын білдіреді. </w:t>
      </w:r>
    </w:p>
    <w:p>
      <w:pPr>
        <w:spacing w:after="0"/>
        <w:ind w:left="0"/>
        <w:jc w:val="both"/>
      </w:pPr>
      <w:r>
        <w:rPr>
          <w:rFonts w:ascii="Times New Roman"/>
          <w:b w:val="false"/>
          <w:i w:val="false"/>
          <w:color w:val="000000"/>
          <w:sz w:val="28"/>
        </w:rPr>
        <w:t xml:space="preserve">
      Тиісті есептік көрсеткіш мөлшері Салық кодексінің </w:t>
      </w:r>
      <w:r>
        <w:rPr>
          <w:rFonts w:ascii="Times New Roman"/>
          <w:b w:val="false"/>
          <w:i w:val="false"/>
          <w:color w:val="000000"/>
          <w:sz w:val="28"/>
        </w:rPr>
        <w:t xml:space="preserve">196-бабының </w:t>
      </w:r>
      <w:r>
        <w:rPr>
          <w:rFonts w:ascii="Times New Roman"/>
          <w:b w:val="false"/>
          <w:i w:val="false"/>
          <w:color w:val="000000"/>
          <w:sz w:val="28"/>
        </w:rPr>
        <w:t xml:space="preserve">ережелеріне сәйкес есептеледі. Есептік көрсеткіштің шамасын айқындау кезінде мыңдық үлестер көрсетіледі; </w:t>
      </w:r>
    </w:p>
    <w:p>
      <w:pPr>
        <w:spacing w:after="0"/>
        <w:ind w:left="0"/>
        <w:jc w:val="both"/>
      </w:pPr>
      <w:r>
        <w:rPr>
          <w:rFonts w:ascii="Times New Roman"/>
          <w:b w:val="false"/>
          <w:i w:val="false"/>
          <w:color w:val="000000"/>
          <w:sz w:val="28"/>
        </w:rPr>
        <w:t xml:space="preserve">
      7) G бағанда ССКТК түзету коэффициентін есепке алумен немесе есепке алусыз резидент еместің басқару және жалпы әкімшілік шығыстарының сомасы көрсетіледі. </w:t>
      </w:r>
    </w:p>
    <w:p>
      <w:pPr>
        <w:spacing w:after="0"/>
        <w:ind w:left="0"/>
        <w:jc w:val="both"/>
      </w:pPr>
      <w:r>
        <w:rPr>
          <w:rFonts w:ascii="Times New Roman"/>
          <w:b w:val="false"/>
          <w:i w:val="false"/>
          <w:color w:val="000000"/>
          <w:sz w:val="28"/>
        </w:rPr>
        <w:t xml:space="preserve">
      3 мысал. </w:t>
      </w:r>
    </w:p>
    <w:p>
      <w:pPr>
        <w:spacing w:after="0"/>
        <w:ind w:left="0"/>
        <w:jc w:val="both"/>
      </w:pPr>
      <w:r>
        <w:rPr>
          <w:rFonts w:ascii="Times New Roman"/>
          <w:b w:val="false"/>
          <w:i w:val="false"/>
          <w:color w:val="000000"/>
          <w:sz w:val="28"/>
        </w:rPr>
        <w:t xml:space="preserve">
      1 мысалдың деректері қолданылады. </w:t>
      </w:r>
    </w:p>
    <w:p>
      <w:pPr>
        <w:spacing w:after="0"/>
        <w:ind w:left="0"/>
        <w:jc w:val="both"/>
      </w:pPr>
      <w:r>
        <w:rPr>
          <w:rFonts w:ascii="Times New Roman"/>
          <w:b w:val="false"/>
          <w:i w:val="false"/>
          <w:color w:val="000000"/>
          <w:sz w:val="28"/>
        </w:rPr>
        <w:t xml:space="preserve">
      ССКТК 12/15 құрайды. </w:t>
      </w:r>
    </w:p>
    <w:p>
      <w:pPr>
        <w:spacing w:after="0"/>
        <w:ind w:left="0"/>
        <w:jc w:val="both"/>
      </w:pPr>
      <w:r>
        <w:rPr>
          <w:rFonts w:ascii="Times New Roman"/>
          <w:b w:val="false"/>
          <w:i w:val="false"/>
          <w:color w:val="000000"/>
          <w:sz w:val="28"/>
        </w:rPr>
        <w:t xml:space="preserve">
      Резидент еместің салық кезеңіндегі ССКТК қолданылмаған жиынтық кірісі 20 млн теңге құрайды. </w:t>
      </w:r>
    </w:p>
    <w:p>
      <w:pPr>
        <w:spacing w:after="0"/>
        <w:ind w:left="0"/>
        <w:jc w:val="both"/>
      </w:pPr>
      <w:r>
        <w:rPr>
          <w:rFonts w:ascii="Times New Roman"/>
          <w:b w:val="false"/>
          <w:i w:val="false"/>
          <w:color w:val="000000"/>
          <w:sz w:val="28"/>
        </w:rPr>
        <w:t xml:space="preserve">
      Есепті салық кезеңі үшін резидент еместің ССКТК қолданылған жиынтық жылдық кірісі: </w:t>
      </w:r>
    </w:p>
    <w:p>
      <w:pPr>
        <w:spacing w:after="0"/>
        <w:ind w:left="0"/>
        <w:jc w:val="both"/>
      </w:pPr>
      <w:r>
        <w:rPr>
          <w:rFonts w:ascii="Times New Roman"/>
          <w:b w:val="false"/>
          <w:i w:val="false"/>
          <w:color w:val="000000"/>
          <w:sz w:val="28"/>
        </w:rPr>
        <w:t xml:space="preserve">
      20 млн х 12/15 = 16 млн. теңге құрайды. </w:t>
      </w:r>
    </w:p>
    <w:p>
      <w:pPr>
        <w:spacing w:after="0"/>
        <w:ind w:left="0"/>
        <w:jc w:val="both"/>
      </w:pPr>
      <w:r>
        <w:rPr>
          <w:rFonts w:ascii="Times New Roman"/>
          <w:b w:val="false"/>
          <w:i w:val="false"/>
          <w:color w:val="000000"/>
          <w:sz w:val="28"/>
        </w:rPr>
        <w:t xml:space="preserve">
      Көрсетілген көрсеткіш 100.07.001, 100.07.002 жолдарына қосымша нысанның 00002С жолында көрсетіледі. </w:t>
      </w:r>
    </w:p>
    <w:p>
      <w:pPr>
        <w:spacing w:after="0"/>
        <w:ind w:left="0"/>
        <w:jc w:val="both"/>
      </w:pPr>
      <w:r>
        <w:rPr>
          <w:rFonts w:ascii="Times New Roman"/>
          <w:b w:val="false"/>
          <w:i w:val="false"/>
          <w:color w:val="000000"/>
          <w:sz w:val="28"/>
        </w:rPr>
        <w:t xml:space="preserve">
      Резидент еместің басқару және жалпы әкімшілік шығыстары 1 млн теңге құрады. </w:t>
      </w:r>
    </w:p>
    <w:p>
      <w:pPr>
        <w:spacing w:after="0"/>
        <w:ind w:left="0"/>
        <w:jc w:val="both"/>
      </w:pPr>
      <w:r>
        <w:rPr>
          <w:rFonts w:ascii="Times New Roman"/>
          <w:b w:val="false"/>
          <w:i w:val="false"/>
          <w:color w:val="000000"/>
          <w:sz w:val="28"/>
        </w:rPr>
        <w:t xml:space="preserve">
      Резидент еместің ССКТК қолданылған басқару және жалпы әкімшілік шығыстарының сомасы: </w:t>
      </w:r>
    </w:p>
    <w:p>
      <w:pPr>
        <w:spacing w:after="0"/>
        <w:ind w:left="0"/>
        <w:jc w:val="both"/>
      </w:pPr>
      <w:r>
        <w:rPr>
          <w:rFonts w:ascii="Times New Roman"/>
          <w:b w:val="false"/>
          <w:i w:val="false"/>
          <w:color w:val="000000"/>
          <w:sz w:val="28"/>
        </w:rPr>
        <w:t xml:space="preserve">
      1 млн х 12/15 = 0,8 млн теңге құрады. </w:t>
      </w:r>
    </w:p>
    <w:p>
      <w:pPr>
        <w:spacing w:after="0"/>
        <w:ind w:left="0"/>
        <w:jc w:val="both"/>
      </w:pPr>
      <w:r>
        <w:rPr>
          <w:rFonts w:ascii="Times New Roman"/>
          <w:b w:val="false"/>
          <w:i w:val="false"/>
          <w:color w:val="000000"/>
          <w:sz w:val="28"/>
        </w:rPr>
        <w:t xml:space="preserve">
      Көрсетілген көрсеткіш 100.07.001, 100.07.002 жолдарына қосымша нысанның 00002G жолында көрсетіледі. </w:t>
      </w:r>
    </w:p>
    <w:p>
      <w:pPr>
        <w:spacing w:after="0"/>
        <w:ind w:left="0"/>
        <w:jc w:val="both"/>
      </w:pPr>
      <w:r>
        <w:rPr>
          <w:rFonts w:ascii="Times New Roman"/>
          <w:b w:val="false"/>
          <w:i w:val="false"/>
          <w:color w:val="000000"/>
          <w:sz w:val="28"/>
        </w:rPr>
        <w:t xml:space="preserve">
      ССКТК түзету коэффициентін есепке алумен 00002С және 00002G тиісті жолдарын есептеу кезінде есеп қоса беріледі. </w:t>
      </w:r>
    </w:p>
    <w:p>
      <w:pPr>
        <w:spacing w:after="0"/>
        <w:ind w:left="0"/>
        <w:jc w:val="both"/>
      </w:pPr>
      <w:r>
        <w:rPr>
          <w:rFonts w:ascii="Times New Roman"/>
          <w:b w:val="false"/>
          <w:i w:val="false"/>
          <w:color w:val="000000"/>
          <w:sz w:val="28"/>
        </w:rPr>
        <w:t xml:space="preserve">
      Салық төлеушінің ТМСКТК қолданусыз тұрақты мекеме арқылы Қазақстан Республикасындағы қызметтен алған жылдық жиынтық кірісі 0,4 млн. теңгені құрады. </w:t>
      </w:r>
    </w:p>
    <w:p>
      <w:pPr>
        <w:spacing w:after="0"/>
        <w:ind w:left="0"/>
        <w:jc w:val="both"/>
      </w:pPr>
      <w:r>
        <w:rPr>
          <w:rFonts w:ascii="Times New Roman"/>
          <w:b w:val="false"/>
          <w:i w:val="false"/>
          <w:color w:val="000000"/>
          <w:sz w:val="28"/>
        </w:rPr>
        <w:t xml:space="preserve">
      Көрсетілген көрсеткіш 100.07.001, 100.07.002 жолдарына қосымша нысанның 00003С жолында көрсетіледі. </w:t>
      </w:r>
    </w:p>
    <w:p>
      <w:pPr>
        <w:spacing w:after="0"/>
        <w:ind w:left="0"/>
        <w:jc w:val="both"/>
      </w:pPr>
      <w:r>
        <w:rPr>
          <w:rFonts w:ascii="Times New Roman"/>
          <w:b w:val="false"/>
          <w:i w:val="false"/>
          <w:color w:val="000000"/>
          <w:sz w:val="28"/>
        </w:rPr>
        <w:t xml:space="preserve">
      Көрсетілген жағдайда есептік көрсеткіш: </w:t>
      </w:r>
    </w:p>
    <w:p>
      <w:pPr>
        <w:spacing w:after="0"/>
        <w:ind w:left="0"/>
        <w:jc w:val="both"/>
      </w:pPr>
      <w:r>
        <w:rPr>
          <w:rFonts w:ascii="Times New Roman"/>
          <w:b w:val="false"/>
          <w:i w:val="false"/>
          <w:color w:val="000000"/>
          <w:sz w:val="28"/>
        </w:rPr>
        <w:t xml:space="preserve">
      0,4 млн / 16 млн = 0,025 құрайды. </w:t>
      </w:r>
    </w:p>
    <w:p>
      <w:pPr>
        <w:spacing w:after="0"/>
        <w:ind w:left="0"/>
        <w:jc w:val="both"/>
      </w:pPr>
      <w:r>
        <w:rPr>
          <w:rFonts w:ascii="Times New Roman"/>
          <w:b w:val="false"/>
          <w:i w:val="false"/>
          <w:color w:val="000000"/>
          <w:sz w:val="28"/>
        </w:rPr>
        <w:t xml:space="preserve">
      Көрсетілген көрсеткіш 100.07.001, 100.07.002 жолдарына қосымша нысанның 00005С және 00005G жолдарында көрсетіледі. </w:t>
      </w:r>
    </w:p>
    <w:p>
      <w:pPr>
        <w:spacing w:after="0"/>
        <w:ind w:left="0"/>
        <w:jc w:val="both"/>
      </w:pPr>
      <w:r>
        <w:rPr>
          <w:rFonts w:ascii="Times New Roman"/>
          <w:b w:val="false"/>
          <w:i w:val="false"/>
          <w:color w:val="000000"/>
          <w:sz w:val="28"/>
        </w:rPr>
        <w:t xml:space="preserve">
      ССКТК қолданып резидент еместің басқару және жалпы әкімшілік шығыстарының шамасы 0,8 млн теңгені құрағанын ескерсек, онда Қазақстан Республикасында көрсетілген шығыстарды мына сомада шегеруге рұқсат етіледі: </w:t>
      </w:r>
    </w:p>
    <w:p>
      <w:pPr>
        <w:spacing w:after="0"/>
        <w:ind w:left="0"/>
        <w:jc w:val="both"/>
      </w:pPr>
      <w:r>
        <w:rPr>
          <w:rFonts w:ascii="Times New Roman"/>
          <w:b w:val="false"/>
          <w:i w:val="false"/>
          <w:color w:val="000000"/>
          <w:sz w:val="28"/>
        </w:rPr>
        <w:t xml:space="preserve">
      0,8 млн х 0,025 = 0,02 млн. теңге. </w:t>
      </w:r>
    </w:p>
    <w:p>
      <w:pPr>
        <w:spacing w:after="0"/>
        <w:ind w:left="0"/>
        <w:jc w:val="both"/>
      </w:pPr>
      <w:r>
        <w:rPr>
          <w:rFonts w:ascii="Times New Roman"/>
          <w:b w:val="false"/>
          <w:i w:val="false"/>
          <w:color w:val="000000"/>
          <w:sz w:val="28"/>
        </w:rPr>
        <w:t xml:space="preserve">
      Көрсетілген көрсеткіштер 100.07 қосымшасында көрсетіледі. </w:t>
      </w:r>
    </w:p>
    <w:p>
      <w:pPr>
        <w:spacing w:after="0"/>
        <w:ind w:left="0"/>
        <w:jc w:val="both"/>
      </w:pPr>
      <w:r>
        <w:rPr>
          <w:rFonts w:ascii="Times New Roman"/>
          <w:b w:val="false"/>
          <w:i w:val="false"/>
          <w:color w:val="000000"/>
          <w:sz w:val="28"/>
        </w:rPr>
        <w:t xml:space="preserve">
      4 мысал. </w:t>
      </w:r>
    </w:p>
    <w:p>
      <w:pPr>
        <w:spacing w:after="0"/>
        <w:ind w:left="0"/>
        <w:jc w:val="both"/>
      </w:pPr>
      <w:r>
        <w:rPr>
          <w:rFonts w:ascii="Times New Roman"/>
          <w:b w:val="false"/>
          <w:i w:val="false"/>
          <w:color w:val="000000"/>
          <w:sz w:val="28"/>
        </w:rPr>
        <w:t xml:space="preserve">
      2 мысалдың деректері қолданылады. </w:t>
      </w:r>
    </w:p>
    <w:p>
      <w:pPr>
        <w:spacing w:after="0"/>
        <w:ind w:left="0"/>
        <w:jc w:val="both"/>
      </w:pPr>
      <w:r>
        <w:rPr>
          <w:rFonts w:ascii="Times New Roman"/>
          <w:b w:val="false"/>
          <w:i w:val="false"/>
          <w:color w:val="000000"/>
          <w:sz w:val="28"/>
        </w:rPr>
        <w:t xml:space="preserve">
      ТМСКТК1- 4/12; ТМСКТК2 - 8/12. </w:t>
      </w:r>
    </w:p>
    <w:p>
      <w:pPr>
        <w:spacing w:after="0"/>
        <w:ind w:left="0"/>
        <w:jc w:val="both"/>
      </w:pPr>
      <w:r>
        <w:rPr>
          <w:rFonts w:ascii="Times New Roman"/>
          <w:b w:val="false"/>
          <w:i w:val="false"/>
          <w:color w:val="000000"/>
          <w:sz w:val="28"/>
        </w:rPr>
        <w:t xml:space="preserve">
      Салық төлеушінің Қазақстан Республикасындағы тұрақты мекеме арқылы қызметіне ТМСКТК қолданылмаған жиынтық жылдық кірісі 2000 жылы 0,5 млн теңге; 2001 жылы - 0,55 млн теңге құрады. </w:t>
      </w:r>
    </w:p>
    <w:p>
      <w:pPr>
        <w:spacing w:after="0"/>
        <w:ind w:left="0"/>
        <w:jc w:val="both"/>
      </w:pPr>
      <w:r>
        <w:rPr>
          <w:rFonts w:ascii="Times New Roman"/>
          <w:b w:val="false"/>
          <w:i w:val="false"/>
          <w:color w:val="000000"/>
          <w:sz w:val="28"/>
        </w:rPr>
        <w:t xml:space="preserve">
      Салық төлеушінің Қазақстан Республикасындағы тұрақты мекеме арқылы қызметіне ТМСКТК1 және ТМСКТК2 қолданылған жиынтық жылдық кірісі: </w:t>
      </w:r>
    </w:p>
    <w:p>
      <w:pPr>
        <w:spacing w:after="0"/>
        <w:ind w:left="0"/>
        <w:jc w:val="both"/>
      </w:pPr>
      <w:r>
        <w:rPr>
          <w:rFonts w:ascii="Times New Roman"/>
          <w:b w:val="false"/>
          <w:i w:val="false"/>
          <w:color w:val="000000"/>
          <w:sz w:val="28"/>
        </w:rPr>
        <w:t xml:space="preserve">
      0,5 млн х 4,12+0,55 млн х 8/12 15 = 166667+366667 = 533334 теңге құрады. </w:t>
      </w:r>
    </w:p>
    <w:p>
      <w:pPr>
        <w:spacing w:after="0"/>
        <w:ind w:left="0"/>
        <w:jc w:val="both"/>
      </w:pPr>
      <w:r>
        <w:rPr>
          <w:rFonts w:ascii="Times New Roman"/>
          <w:b w:val="false"/>
          <w:i w:val="false"/>
          <w:color w:val="000000"/>
          <w:sz w:val="28"/>
        </w:rPr>
        <w:t xml:space="preserve">
      Көрсетілген көрсеткіш 100.07.001, 100.07.002 жолдарына қосымша нысан 00004С жолының тиісті көрсеткішін есептеу кезінде есеп қоса беріледі. </w:t>
      </w:r>
    </w:p>
    <w:p>
      <w:pPr>
        <w:spacing w:after="0"/>
        <w:ind w:left="0"/>
        <w:jc w:val="both"/>
      </w:pPr>
      <w:r>
        <w:rPr>
          <w:rFonts w:ascii="Times New Roman"/>
          <w:b w:val="false"/>
          <w:i w:val="false"/>
          <w:color w:val="000000"/>
          <w:sz w:val="28"/>
        </w:rPr>
        <w:t xml:space="preserve">
      ССКТК қолданусыз резидент еместің есепті салық кезеңіндегі жиынтық жылдық кірісі 50 млн. теңгені құрайды. </w:t>
      </w:r>
    </w:p>
    <w:p>
      <w:pPr>
        <w:spacing w:after="0"/>
        <w:ind w:left="0"/>
        <w:jc w:val="both"/>
      </w:pPr>
      <w:r>
        <w:rPr>
          <w:rFonts w:ascii="Times New Roman"/>
          <w:b w:val="false"/>
          <w:i w:val="false"/>
          <w:color w:val="000000"/>
          <w:sz w:val="28"/>
        </w:rPr>
        <w:t xml:space="preserve">
      Көрсетілген көрсеткіш 100.07.001, 100.07.002 жолдарына қосымша нысанның 00001С жолында көрсетіледі. </w:t>
      </w:r>
    </w:p>
    <w:p>
      <w:pPr>
        <w:spacing w:after="0"/>
        <w:ind w:left="0"/>
        <w:jc w:val="both"/>
      </w:pPr>
      <w:r>
        <w:rPr>
          <w:rFonts w:ascii="Times New Roman"/>
          <w:b w:val="false"/>
          <w:i w:val="false"/>
          <w:color w:val="000000"/>
          <w:sz w:val="28"/>
        </w:rPr>
        <w:t xml:space="preserve">
      Осы жағдайда есептік көрсеткіш: </w:t>
      </w:r>
    </w:p>
    <w:p>
      <w:pPr>
        <w:spacing w:after="0"/>
        <w:ind w:left="0"/>
        <w:jc w:val="both"/>
      </w:pPr>
      <w:r>
        <w:rPr>
          <w:rFonts w:ascii="Times New Roman"/>
          <w:b w:val="false"/>
          <w:i w:val="false"/>
          <w:color w:val="000000"/>
          <w:sz w:val="28"/>
        </w:rPr>
        <w:t xml:space="preserve">
      533334/50 млн = 0,011 құрайды. </w:t>
      </w:r>
    </w:p>
    <w:p>
      <w:pPr>
        <w:spacing w:after="0"/>
        <w:ind w:left="0"/>
        <w:jc w:val="both"/>
      </w:pPr>
      <w:r>
        <w:rPr>
          <w:rFonts w:ascii="Times New Roman"/>
          <w:b w:val="false"/>
          <w:i w:val="false"/>
          <w:color w:val="000000"/>
          <w:sz w:val="28"/>
        </w:rPr>
        <w:t xml:space="preserve">
      Көрсетілген көрсеткіш 100.07.001, 100.07.002 жолдарына қосымша нысанның 00005С және 00005F жолдарында көрсетіледі. </w:t>
      </w:r>
    </w:p>
    <w:p>
      <w:pPr>
        <w:spacing w:after="0"/>
        <w:ind w:left="0"/>
        <w:jc w:val="both"/>
      </w:pPr>
      <w:r>
        <w:rPr>
          <w:rFonts w:ascii="Times New Roman"/>
          <w:b w:val="false"/>
          <w:i w:val="false"/>
          <w:color w:val="000000"/>
          <w:sz w:val="28"/>
        </w:rPr>
        <w:t xml:space="preserve">
      ССКТК қолданусыз резидент еместің басқару және жалпы әкімшілік шығыстарының сомасы 2 млн. теңге құрайды. </w:t>
      </w:r>
    </w:p>
    <w:p>
      <w:pPr>
        <w:spacing w:after="0"/>
        <w:ind w:left="0"/>
        <w:jc w:val="both"/>
      </w:pPr>
      <w:r>
        <w:rPr>
          <w:rFonts w:ascii="Times New Roman"/>
          <w:b w:val="false"/>
          <w:i w:val="false"/>
          <w:color w:val="000000"/>
          <w:sz w:val="28"/>
        </w:rPr>
        <w:t xml:space="preserve">
      Қазақстан Республикасында көрсетілген шығыстарды: </w:t>
      </w:r>
    </w:p>
    <w:p>
      <w:pPr>
        <w:spacing w:after="0"/>
        <w:ind w:left="0"/>
        <w:jc w:val="both"/>
      </w:pPr>
      <w:r>
        <w:rPr>
          <w:rFonts w:ascii="Times New Roman"/>
          <w:b w:val="false"/>
          <w:i w:val="false"/>
          <w:color w:val="000000"/>
          <w:sz w:val="28"/>
        </w:rPr>
        <w:t xml:space="preserve">
      2 млн х 0,011 = 0,022 млн. теңге сомада шегеруге рұқсат етіледі. </w:t>
      </w:r>
    </w:p>
    <w:p>
      <w:pPr>
        <w:spacing w:after="0"/>
        <w:ind w:left="0"/>
        <w:jc w:val="both"/>
      </w:pPr>
      <w:r>
        <w:rPr>
          <w:rFonts w:ascii="Times New Roman"/>
          <w:b w:val="false"/>
          <w:i w:val="false"/>
          <w:color w:val="000000"/>
          <w:sz w:val="28"/>
        </w:rPr>
        <w:t xml:space="preserve">
      Көрсетілген көрсеткіштер 100.07 қосымшасында көрсетіледі; </w:t>
      </w:r>
    </w:p>
    <w:p>
      <w:pPr>
        <w:spacing w:after="0"/>
        <w:ind w:left="0"/>
        <w:jc w:val="both"/>
      </w:pPr>
      <w:r>
        <w:rPr>
          <w:rFonts w:ascii="Times New Roman"/>
          <w:b w:val="false"/>
          <w:i w:val="false"/>
          <w:color w:val="000000"/>
          <w:sz w:val="28"/>
        </w:rPr>
        <w:t xml:space="preserve">
      8) Н бағанда G бағанда көрсетілген шығындарды есепке алумен салық төлеуші шығындарының жалпы сомасы көрсетіледі. </w:t>
      </w:r>
    </w:p>
    <w:p>
      <w:pPr>
        <w:spacing w:after="0"/>
        <w:ind w:left="0"/>
        <w:jc w:val="both"/>
      </w:pPr>
      <w:r>
        <w:rPr>
          <w:rFonts w:ascii="Times New Roman"/>
          <w:b w:val="false"/>
          <w:i w:val="false"/>
          <w:color w:val="000000"/>
          <w:sz w:val="28"/>
        </w:rPr>
        <w:t xml:space="preserve">
      100.07.001, 100.07.002 жолдарына қосымша нысанның 00001G немесе 00002G жолында айқындалған резидент еместің басқару және жалпы әкімшілік шығыстарының сомасы, ССКТК түзету коэффициентінің қолданылуына немесе қолданылмауына байланысты, 100.07.001А жолына көшіріледі. </w:t>
      </w:r>
    </w:p>
    <w:p>
      <w:pPr>
        <w:spacing w:after="0"/>
        <w:ind w:left="0"/>
        <w:jc w:val="both"/>
      </w:pPr>
      <w:r>
        <w:rPr>
          <w:rFonts w:ascii="Times New Roman"/>
          <w:b w:val="false"/>
          <w:i w:val="false"/>
          <w:color w:val="000000"/>
          <w:sz w:val="28"/>
        </w:rPr>
        <w:t xml:space="preserve">
      100.07.001, 100.07.002 жолдарына қосымша нысанның 00005F жолында айқындалған есептік көрсеткіштің шамасы, 100.07.002А жолына көшіріледі. </w:t>
      </w:r>
    </w:p>
    <w:p>
      <w:pPr>
        <w:spacing w:after="0"/>
        <w:ind w:left="0"/>
        <w:jc w:val="both"/>
      </w:pPr>
      <w:r>
        <w:rPr>
          <w:rFonts w:ascii="Times New Roman"/>
          <w:b w:val="false"/>
          <w:i w:val="false"/>
          <w:color w:val="000000"/>
          <w:sz w:val="28"/>
        </w:rPr>
        <w:t xml:space="preserve">
      110.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50" w:id="43"/>
    <w:p>
      <w:pPr>
        <w:spacing w:after="0"/>
        <w:ind w:left="0"/>
        <w:jc w:val="left"/>
      </w:pPr>
      <w:r>
        <w:rPr>
          <w:rFonts w:ascii="Times New Roman"/>
          <w:b/>
          <w:i w:val="false"/>
          <w:color w:val="000000"/>
        </w:rPr>
        <w:t xml:space="preserve"> 10. Сатылған тауарлар (жұмыстар, қызметтер) бойынша шығыстар - 100.10 нысанын жасау</w:t>
      </w:r>
    </w:p>
    <w:bookmarkEnd w:id="43"/>
    <w:p>
      <w:pPr>
        <w:spacing w:after="0"/>
        <w:ind w:left="0"/>
        <w:jc w:val="both"/>
      </w:pPr>
      <w:r>
        <w:rPr>
          <w:rFonts w:ascii="Times New Roman"/>
          <w:b w:val="false"/>
          <w:i w:val="false"/>
          <w:color w:val="000000"/>
          <w:sz w:val="28"/>
        </w:rPr>
        <w:t xml:space="preserve">
      111. Бұл нысан Салық кодексінің </w:t>
      </w:r>
      <w:r>
        <w:rPr>
          <w:rFonts w:ascii="Times New Roman"/>
          <w:b w:val="false"/>
          <w:i w:val="false"/>
          <w:color w:val="000000"/>
          <w:sz w:val="28"/>
        </w:rPr>
        <w:t xml:space="preserve">92-бабының </w:t>
      </w:r>
      <w:r>
        <w:rPr>
          <w:rFonts w:ascii="Times New Roman"/>
          <w:b w:val="false"/>
          <w:i w:val="false"/>
          <w:color w:val="000000"/>
          <w:sz w:val="28"/>
        </w:rPr>
        <w:t xml:space="preserve">1-тармағына сәйкес шегерімге жатқызылуға тиіс сатылған тауарлар, орындалған жұмыстар, көрсетілген қызметтен бойынша шығыстар сомасын және Салық кодексінің </w:t>
      </w:r>
      <w:r>
        <w:rPr>
          <w:rFonts w:ascii="Times New Roman"/>
          <w:b w:val="false"/>
          <w:i w:val="false"/>
          <w:color w:val="000000"/>
          <w:sz w:val="28"/>
        </w:rPr>
        <w:t xml:space="preserve">91-бабының </w:t>
      </w:r>
      <w:r>
        <w:rPr>
          <w:rFonts w:ascii="Times New Roman"/>
          <w:b w:val="false"/>
          <w:i w:val="false"/>
          <w:color w:val="000000"/>
          <w:sz w:val="28"/>
        </w:rPr>
        <w:t xml:space="preserve">2-тармағына сәйкес жылдық жиынтық кіріске (кірістен) енгізуге (алып тастауға) жататын тауарлы-материалдық қорларды (бұдан әрі - ТМҚ) бағалау әдісінің өзгеруінен кіріс (залал) сомасын айқындауға арналған. </w:t>
      </w:r>
    </w:p>
    <w:p>
      <w:pPr>
        <w:spacing w:after="0"/>
        <w:ind w:left="0"/>
        <w:jc w:val="both"/>
      </w:pPr>
      <w:r>
        <w:rPr>
          <w:rFonts w:ascii="Times New Roman"/>
          <w:b w:val="false"/>
          <w:i w:val="false"/>
          <w:color w:val="000000"/>
          <w:sz w:val="28"/>
        </w:rPr>
        <w:t xml:space="preserve">
      Тауарларды (жұмыстарды, қызмет көрсетулерді) сатып алу, шығару мен сату кірісті алу құралы болып табылатын салық төлеушілер есепті салық кезеңінің басына және соңына ТМҚ құнын көрсетуге міндетті. </w:t>
      </w:r>
    </w:p>
    <w:p>
      <w:pPr>
        <w:spacing w:after="0"/>
        <w:ind w:left="0"/>
        <w:jc w:val="both"/>
      </w:pPr>
      <w:r>
        <w:rPr>
          <w:rFonts w:ascii="Times New Roman"/>
          <w:b w:val="false"/>
          <w:i w:val="false"/>
          <w:color w:val="000000"/>
          <w:sz w:val="28"/>
        </w:rPr>
        <w:t xml:space="preserve">
      ТМҚ есебі Салық кодексінің </w:t>
      </w:r>
      <w:r>
        <w:rPr>
          <w:rFonts w:ascii="Times New Roman"/>
          <w:b w:val="false"/>
          <w:i w:val="false"/>
          <w:color w:val="000000"/>
          <w:sz w:val="28"/>
        </w:rPr>
        <w:t xml:space="preserve">65-бабының </w:t>
      </w:r>
      <w:r>
        <w:rPr>
          <w:rFonts w:ascii="Times New Roman"/>
          <w:b w:val="false"/>
          <w:i w:val="false"/>
          <w:color w:val="000000"/>
          <w:sz w:val="28"/>
        </w:rPr>
        <w:t xml:space="preserve">3-тармағына сәйкес жүргізіледі. </w:t>
      </w:r>
    </w:p>
    <w:p>
      <w:pPr>
        <w:spacing w:after="0"/>
        <w:ind w:left="0"/>
        <w:jc w:val="both"/>
      </w:pPr>
      <w:r>
        <w:rPr>
          <w:rFonts w:ascii="Times New Roman"/>
          <w:b w:val="false"/>
          <w:i w:val="false"/>
          <w:color w:val="000000"/>
          <w:sz w:val="28"/>
        </w:rPr>
        <w:t xml:space="preserve">
      112. "Шығыстар" бөлімінде: </w:t>
      </w:r>
    </w:p>
    <w:p>
      <w:pPr>
        <w:spacing w:after="0"/>
        <w:ind w:left="0"/>
        <w:jc w:val="both"/>
      </w:pPr>
      <w:r>
        <w:rPr>
          <w:rFonts w:ascii="Times New Roman"/>
          <w:b w:val="false"/>
          <w:i w:val="false"/>
          <w:color w:val="000000"/>
          <w:sz w:val="28"/>
        </w:rPr>
        <w:t xml:space="preserve">
      1) 100.08.001 жолында есепті салық кезеңінің соңына ТМҚ құны бұрынғы салық кезеңінің соңына ТМҚ құны болып табылады. Деректер бұрынғы салық кезеңі үшін 100.08.002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 </w:t>
      </w:r>
    </w:p>
    <w:p>
      <w:pPr>
        <w:spacing w:after="0"/>
        <w:ind w:left="0"/>
        <w:jc w:val="both"/>
      </w:pPr>
      <w:r>
        <w:rPr>
          <w:rFonts w:ascii="Times New Roman"/>
          <w:b w:val="false"/>
          <w:i w:val="false"/>
          <w:color w:val="000000"/>
          <w:sz w:val="28"/>
        </w:rPr>
        <w:t xml:space="preserve">
      100.08.001 жолында келтірілген деректер 100.00.025 - 100.00.037 жолдары, сондай-ақ есепті немесе бұрынғы салық кезеңдерінде 100.08.003 -100.08.006 жолдары бойынша шегерімге жатқызылатын (жатқызылған) шығыстарды қамтымауы тиіс; </w:t>
      </w:r>
    </w:p>
    <w:p>
      <w:pPr>
        <w:spacing w:after="0"/>
        <w:ind w:left="0"/>
        <w:jc w:val="both"/>
      </w:pPr>
      <w:r>
        <w:rPr>
          <w:rFonts w:ascii="Times New Roman"/>
          <w:b w:val="false"/>
          <w:i w:val="false"/>
          <w:color w:val="000000"/>
          <w:sz w:val="28"/>
        </w:rPr>
        <w:t xml:space="preserve">
      2) 100.08.002 жолы есепті салық кезеңінің соңына бухгалтерлік теңгерме деректеріне сәйкес толтырылады. Бұл ретте, көрсетілген жолда оны сатудан алынған кірістер есепті салық кезеңінде салық салу мақсатында танылған, жылдың соңында ТМҚ қалдықтарында есепке алынатын және жолдағы (мысалы, FAC-порт шарттарындағы тауарларды сату) тауардың құны көрсетілмейді. Есепті салық кезеңінің ішінде салық төлеуші берген тарату Декларациясында 100.08.002 жолы тиісті салық кезеңінің соңына бухгалтерлік есеп деректерінің негізінде толтырылады. </w:t>
      </w:r>
    </w:p>
    <w:p>
      <w:pPr>
        <w:spacing w:after="0"/>
        <w:ind w:left="0"/>
        <w:jc w:val="both"/>
      </w:pPr>
      <w:r>
        <w:rPr>
          <w:rFonts w:ascii="Times New Roman"/>
          <w:b w:val="false"/>
          <w:i w:val="false"/>
          <w:color w:val="000000"/>
          <w:sz w:val="28"/>
        </w:rPr>
        <w:t xml:space="preserve">
      100.08.002 жолында келтірілген деректер 100.00.024-100.00.033 жолдары, сондай-ақ есепті немесе бұрынғы салық кезеңдерінде 100.08.003-100.08.006 жолдары бойынша шегерімге жатқызылатын (жатқызылған) шығыстарды қамтымауы тиіс; </w:t>
      </w:r>
    </w:p>
    <w:p>
      <w:pPr>
        <w:spacing w:after="0"/>
        <w:ind w:left="0"/>
        <w:jc w:val="both"/>
      </w:pPr>
      <w:r>
        <w:rPr>
          <w:rFonts w:ascii="Times New Roman"/>
          <w:b w:val="false"/>
          <w:i w:val="false"/>
          <w:color w:val="000000"/>
          <w:sz w:val="28"/>
        </w:rPr>
        <w:t xml:space="preserve">
      3) 100.08.003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 деректерінің негізінде толтырылатын 100.08.003А, 100.08.003В, 100.08.003С, 100.08.003D, 100.08.003E, 100.08.003F, 100.08.003H, 100.08.003І, 100.08.003K, 100.08.003L, 100.08.003M, 100.08.003N, 100.08.003O, 100.08.003P, 100.08.003Q-жолдарының сомасын қосумен айқындалады; </w:t>
      </w:r>
    </w:p>
    <w:p>
      <w:pPr>
        <w:spacing w:after="0"/>
        <w:ind w:left="0"/>
        <w:jc w:val="both"/>
      </w:pPr>
      <w:r>
        <w:rPr>
          <w:rFonts w:ascii="Times New Roman"/>
          <w:b w:val="false"/>
          <w:i w:val="false"/>
          <w:color w:val="000000"/>
          <w:sz w:val="28"/>
        </w:rPr>
        <w:t xml:space="preserve">
      4) 100.08.004 жолы Салық кодексінің </w:t>
      </w:r>
      <w:r>
        <w:rPr>
          <w:rFonts w:ascii="Times New Roman"/>
          <w:b w:val="false"/>
          <w:i w:val="false"/>
          <w:color w:val="000000"/>
          <w:sz w:val="28"/>
        </w:rPr>
        <w:t xml:space="preserve">92-бабының </w:t>
      </w:r>
      <w:r>
        <w:rPr>
          <w:rFonts w:ascii="Times New Roman"/>
          <w:b w:val="false"/>
          <w:i w:val="false"/>
          <w:color w:val="000000"/>
          <w:sz w:val="28"/>
        </w:rPr>
        <w:t xml:space="preserve">1-тармағына сәйкес шегерімге жатқызылуы тиіс еңбекақы төлеу жөніндегі шығыстар сомасын айқындауға арналған. Бұл ретте, еңбекақы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w:t>
      </w:r>
    </w:p>
    <w:p>
      <w:pPr>
        <w:spacing w:after="0"/>
        <w:ind w:left="0"/>
        <w:jc w:val="both"/>
      </w:pPr>
      <w:r>
        <w:rPr>
          <w:rFonts w:ascii="Times New Roman"/>
          <w:b w:val="false"/>
          <w:i w:val="false"/>
          <w:color w:val="000000"/>
          <w:sz w:val="28"/>
        </w:rPr>
        <w:t xml:space="preserve">
      5) 100.08.004А жолында қызметкерлердің еңбекақысын төлеу жөніндегі шығыстар көрсетіледі; </w:t>
      </w:r>
    </w:p>
    <w:p>
      <w:pPr>
        <w:spacing w:after="0"/>
        <w:ind w:left="0"/>
        <w:jc w:val="both"/>
      </w:pPr>
      <w:r>
        <w:rPr>
          <w:rFonts w:ascii="Times New Roman"/>
          <w:b w:val="false"/>
          <w:i w:val="false"/>
          <w:color w:val="000000"/>
          <w:sz w:val="28"/>
        </w:rPr>
        <w:t xml:space="preserve">
      6) 100.08.004В жолында 100.08.004А жолында көрсетілген еңбекақыдан басқа Салық кодексінің 149-бабына сәйкес айқындалатын кірістер көрсетіледі; </w:t>
      </w:r>
    </w:p>
    <w:p>
      <w:pPr>
        <w:spacing w:after="0"/>
        <w:ind w:left="0"/>
        <w:jc w:val="both"/>
      </w:pPr>
      <w:r>
        <w:rPr>
          <w:rFonts w:ascii="Times New Roman"/>
          <w:b w:val="false"/>
          <w:i w:val="false"/>
          <w:color w:val="000000"/>
          <w:sz w:val="28"/>
        </w:rPr>
        <w:t xml:space="preserve">
      7) 100.08.004С жолында 100.08.004А және 100.08.004В жолдарында көрсетілмеген қызметкерлердің еңбекақысын төлеу жөніндегі шығыстар көрсетіледі. Мысалы: жұмыс беруші заңды тұлғаны қайта құрумен, қызметкерлердің штатын қысқартумен байланысты қызметкерлерге төлемдер. 100.08.004А, 100.08.004В, 100.08.004С жолдарының сомасын қосумен айқындалады; </w:t>
      </w:r>
    </w:p>
    <w:p>
      <w:pPr>
        <w:spacing w:after="0"/>
        <w:ind w:left="0"/>
        <w:jc w:val="both"/>
      </w:pPr>
      <w:r>
        <w:rPr>
          <w:rFonts w:ascii="Times New Roman"/>
          <w:b w:val="false"/>
          <w:i w:val="false"/>
          <w:color w:val="000000"/>
          <w:sz w:val="28"/>
        </w:rPr>
        <w:t xml:space="preserve">
      8) 100.08.004D жолында жұмыс беруші төлейтін және шегерімге жатқызылуға жататын қызметкерлердің еңбекақысын төлеу жөніндегі шығыстар сомасы көрсетіледі. 100.08.004А, 100.08.004В, 100.08.004С жолдарының сомасын қосумен айқындалады; </w:t>
      </w:r>
    </w:p>
    <w:p>
      <w:pPr>
        <w:spacing w:after="0"/>
        <w:ind w:left="0"/>
        <w:jc w:val="both"/>
      </w:pPr>
      <w:r>
        <w:rPr>
          <w:rFonts w:ascii="Times New Roman"/>
          <w:b w:val="false"/>
          <w:i w:val="false"/>
          <w:color w:val="000000"/>
          <w:sz w:val="28"/>
        </w:rPr>
        <w:t xml:space="preserve">
      9) 100.08.004Е жолында негізгі қаражаттарды жөндеуге қызметкерлерге есептелген кіріс сомасы мен оларға берілген материалдық және әлеуметтік игіліктердің сомасы көрсетіледі; </w:t>
      </w:r>
    </w:p>
    <w:p>
      <w:pPr>
        <w:spacing w:after="0"/>
        <w:ind w:left="0"/>
        <w:jc w:val="both"/>
      </w:pPr>
      <w:r>
        <w:rPr>
          <w:rFonts w:ascii="Times New Roman"/>
          <w:b w:val="false"/>
          <w:i w:val="false"/>
          <w:color w:val="000000"/>
          <w:sz w:val="28"/>
        </w:rPr>
        <w:t xml:space="preserve">
      10) 100.08.005 жолында 100.08.005А, 100.08.005В және 100.08.005С жолдарының сомасы ретінде айқындалатын 100.08.003 жолында ескерілмеген тауарларды (жұмыстарды, қызмет көрсетулерді) шығару мен сату бойынша шығыстардың басқа да барлық сомасы көрсетіледі; </w:t>
      </w:r>
    </w:p>
    <w:p>
      <w:pPr>
        <w:spacing w:after="0"/>
        <w:ind w:left="0"/>
        <w:jc w:val="both"/>
      </w:pPr>
      <w:r>
        <w:rPr>
          <w:rFonts w:ascii="Times New Roman"/>
          <w:b w:val="false"/>
          <w:i w:val="false"/>
          <w:color w:val="000000"/>
          <w:sz w:val="28"/>
        </w:rPr>
        <w:t xml:space="preserve">
      11) 100.08.005А жолында Салық кодексі </w:t>
      </w:r>
      <w:r>
        <w:rPr>
          <w:rFonts w:ascii="Times New Roman"/>
          <w:b w:val="false"/>
          <w:i w:val="false"/>
          <w:color w:val="000000"/>
          <w:sz w:val="28"/>
        </w:rPr>
        <w:t xml:space="preserve">93-бабының </w:t>
      </w:r>
      <w:r>
        <w:rPr>
          <w:rFonts w:ascii="Times New Roman"/>
          <w:b w:val="false"/>
          <w:i w:val="false"/>
          <w:color w:val="000000"/>
          <w:sz w:val="28"/>
        </w:rPr>
        <w:t xml:space="preserve">2-тармағы 1) тармақшасына сәйкес шегерімге жатқызылуы тиіс іссапар шығыстары сомасы көрсетіледі; </w:t>
      </w:r>
    </w:p>
    <w:p>
      <w:pPr>
        <w:spacing w:after="0"/>
        <w:ind w:left="0"/>
        <w:jc w:val="both"/>
      </w:pPr>
      <w:r>
        <w:rPr>
          <w:rFonts w:ascii="Times New Roman"/>
          <w:b w:val="false"/>
          <w:i w:val="false"/>
          <w:color w:val="000000"/>
          <w:sz w:val="28"/>
        </w:rPr>
        <w:t xml:space="preserve">
      12) 100.08.005В жолында Салық кодексі 93-бабының 2-тармағына сәйкес жүргізілген өкілдік шығыстардың нақты сомасы көрсетіледі; </w:t>
      </w:r>
    </w:p>
    <w:p>
      <w:pPr>
        <w:spacing w:after="0"/>
        <w:ind w:left="0"/>
        <w:jc w:val="both"/>
      </w:pPr>
      <w:r>
        <w:rPr>
          <w:rFonts w:ascii="Times New Roman"/>
          <w:b w:val="false"/>
          <w:i w:val="false"/>
          <w:color w:val="000000"/>
          <w:sz w:val="28"/>
        </w:rPr>
        <w:t xml:space="preserve">
      13) 100.08.005С жолында есепті салық кезеңінің шығыстарына жататын алдағы кезеңдердің шығыстарының сомасы көрсетіледі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100.08.003 - 100.08.005 жолдарында келтірілетін деректер 100.00.025 - 100.00.035 жолдарында көрсетілген деректерді қайталамауы тиіс; </w:t>
      </w:r>
    </w:p>
    <w:p>
      <w:pPr>
        <w:spacing w:after="0"/>
        <w:ind w:left="0"/>
        <w:jc w:val="both"/>
      </w:pPr>
      <w:r>
        <w:rPr>
          <w:rFonts w:ascii="Times New Roman"/>
          <w:b w:val="false"/>
          <w:i w:val="false"/>
          <w:color w:val="000000"/>
          <w:sz w:val="28"/>
        </w:rPr>
        <w:t xml:space="preserve">
      14) 100.08.006 жолында Салық кодексінің </w:t>
      </w:r>
      <w:r>
        <w:rPr>
          <w:rFonts w:ascii="Times New Roman"/>
          <w:b w:val="false"/>
          <w:i w:val="false"/>
          <w:color w:val="000000"/>
          <w:sz w:val="28"/>
        </w:rPr>
        <w:t xml:space="preserve">195-197-баптарына </w:t>
      </w:r>
      <w:r>
        <w:rPr>
          <w:rFonts w:ascii="Times New Roman"/>
          <w:b w:val="false"/>
          <w:i w:val="false"/>
          <w:color w:val="000000"/>
          <w:sz w:val="28"/>
        </w:rPr>
        <w:t xml:space="preserve">сәйкес шегерімдерге жатқызылатын резидент емес салық төлеушінің басқару және жалпы әкімшілік шығыстарының сомалары көрсетіледі және қосарланған салық салуды болдырмау туралы халықаралық шарттың ережелерін қолдануға құқығы бар Қазақстан Республикасында қызметін тұрақты мекеме арқылы жүзеге асыратын резидент емес салық төлеуші толтырады. Көрсетілген сома 100.07.003 жолынан көшіріледі; </w:t>
      </w:r>
    </w:p>
    <w:p>
      <w:pPr>
        <w:spacing w:after="0"/>
        <w:ind w:left="0"/>
        <w:jc w:val="both"/>
      </w:pPr>
      <w:r>
        <w:rPr>
          <w:rFonts w:ascii="Times New Roman"/>
          <w:b w:val="false"/>
          <w:i w:val="false"/>
          <w:color w:val="000000"/>
          <w:sz w:val="28"/>
        </w:rPr>
        <w:t xml:space="preserve">
      15) 100.08.007 жолында Салық кодексі </w:t>
      </w:r>
      <w:r>
        <w:rPr>
          <w:rFonts w:ascii="Times New Roman"/>
          <w:b w:val="false"/>
          <w:i w:val="false"/>
          <w:color w:val="000000"/>
          <w:sz w:val="28"/>
        </w:rPr>
        <w:t xml:space="preserve">92-бабының </w:t>
      </w:r>
      <w:r>
        <w:rPr>
          <w:rFonts w:ascii="Times New Roman"/>
          <w:b w:val="false"/>
          <w:i w:val="false"/>
          <w:color w:val="000000"/>
          <w:sz w:val="28"/>
        </w:rPr>
        <w:t xml:space="preserve">6-тармағына сәйкес салық төлеушілердің мүшелік жарналарының шегерімге жатқызылатын сомасы көрсетіледі; </w:t>
      </w:r>
    </w:p>
    <w:p>
      <w:pPr>
        <w:spacing w:after="0"/>
        <w:ind w:left="0"/>
        <w:jc w:val="both"/>
      </w:pPr>
      <w:r>
        <w:rPr>
          <w:rFonts w:ascii="Times New Roman"/>
          <w:b w:val="false"/>
          <w:i w:val="false"/>
          <w:color w:val="000000"/>
          <w:sz w:val="28"/>
        </w:rPr>
        <w:t xml:space="preserve">
      16) 100.08.007А жолында салық төлеуші қызметкерлерінің жылына орташа тізімдік саны көрсетіледі; </w:t>
      </w:r>
    </w:p>
    <w:p>
      <w:pPr>
        <w:spacing w:after="0"/>
        <w:ind w:left="0"/>
        <w:jc w:val="both"/>
      </w:pPr>
      <w:r>
        <w:rPr>
          <w:rFonts w:ascii="Times New Roman"/>
          <w:b w:val="false"/>
          <w:i w:val="false"/>
          <w:color w:val="000000"/>
          <w:sz w:val="28"/>
        </w:rPr>
        <w:t xml:space="preserve">
      17) 100.08.007В жолында салық төлеуші төлеген мүшелік жарналардың нақты сомасы көрсетіледі; </w:t>
      </w:r>
    </w:p>
    <w:p>
      <w:pPr>
        <w:spacing w:after="0"/>
        <w:ind w:left="0"/>
        <w:jc w:val="both"/>
      </w:pPr>
      <w:r>
        <w:rPr>
          <w:rFonts w:ascii="Times New Roman"/>
          <w:b w:val="false"/>
          <w:i w:val="false"/>
          <w:color w:val="000000"/>
          <w:sz w:val="28"/>
        </w:rPr>
        <w:t xml:space="preserve">
      18) 100.08.007С жолында 100.08.007А жолы мәндерінің және тиісті қаржы жылына арналған республикалық бюджет туралы заңда белгіленген айлық есептік көрсеткіштің туындысымен айқындалатын мүшелік жарналардың шекті сомасы көрсетіледі; </w:t>
      </w:r>
    </w:p>
    <w:p>
      <w:pPr>
        <w:spacing w:after="0"/>
        <w:ind w:left="0"/>
        <w:jc w:val="both"/>
      </w:pPr>
      <w:r>
        <w:rPr>
          <w:rFonts w:ascii="Times New Roman"/>
          <w:b w:val="false"/>
          <w:i w:val="false"/>
          <w:color w:val="000000"/>
          <w:sz w:val="28"/>
        </w:rPr>
        <w:t xml:space="preserve">
      19) 100.08.007D жолында салық төлеушінің шегерімге жатқызылуы тиіс мүшелік жарналарының сомасы көрсетіледі. 100.08.007А және 100.08.007С жолдарында көрсетілген сомалардың ішінен ең төменгісі ретінде айқындалады. 100.08.007D жолының шамасы 100.08.007 жолына көшіріледі; </w:t>
      </w:r>
    </w:p>
    <w:p>
      <w:pPr>
        <w:spacing w:after="0"/>
        <w:ind w:left="0"/>
        <w:jc w:val="both"/>
      </w:pPr>
      <w:r>
        <w:rPr>
          <w:rFonts w:ascii="Times New Roman"/>
          <w:b w:val="false"/>
          <w:i w:val="false"/>
          <w:color w:val="000000"/>
          <w:sz w:val="28"/>
        </w:rPr>
        <w:t xml:space="preserve">
      20) 100.08.008 жолында сатылған тауарлар (жұмыстар, қызметтер) шығысқа қосылған ТМҚ және басқа да шығыстардың жиынтық сомасы, (100.08.001 - 100.08.002) + 100.08.003 - 100.08.007 жолдарының сомасы көрсетіледі; </w:t>
      </w:r>
    </w:p>
    <w:p>
      <w:pPr>
        <w:spacing w:after="0"/>
        <w:ind w:left="0"/>
        <w:jc w:val="both"/>
      </w:pPr>
      <w:r>
        <w:rPr>
          <w:rFonts w:ascii="Times New Roman"/>
          <w:b w:val="false"/>
          <w:i w:val="false"/>
          <w:color w:val="000000"/>
          <w:sz w:val="28"/>
        </w:rPr>
        <w:t xml:space="preserve">
      21) 100.08.009 жолында Салық кодексінің </w:t>
      </w:r>
      <w:r>
        <w:rPr>
          <w:rFonts w:ascii="Times New Roman"/>
          <w:b w:val="false"/>
          <w:i w:val="false"/>
          <w:color w:val="000000"/>
          <w:sz w:val="28"/>
        </w:rPr>
        <w:t xml:space="preserve">92-бабына </w:t>
      </w:r>
      <w:r>
        <w:rPr>
          <w:rFonts w:ascii="Times New Roman"/>
          <w:b w:val="false"/>
          <w:i w:val="false"/>
          <w:color w:val="000000"/>
          <w:sz w:val="28"/>
        </w:rPr>
        <w:t xml:space="preserve">сәйкес шегеруге жатқызылған, негізгі құралдардың нормативтік қызмет мерзімінен асырмайтын және өндіріс қуатын арттырмайтын техникалық құжаттарға сәйкес негізгі құралдың техникалық жай-күйін сақтау және ұстап тұру мақсатында өндірілетін негізгі құралдардың бөлшектерін (бөліктерін) және құрамаларын ауыстырумен байланысты жөндеуге шыққан шығыстарды қоса алғанда, жөндеу жұмыстарын жүргізу үшін пайдаланылған ТМҚ, жұмыстар мен қызмет көрсетулердің нақты құны көрсетіледі; </w:t>
      </w:r>
    </w:p>
    <w:p>
      <w:pPr>
        <w:spacing w:after="0"/>
        <w:ind w:left="0"/>
        <w:jc w:val="both"/>
      </w:pPr>
      <w:r>
        <w:rPr>
          <w:rFonts w:ascii="Times New Roman"/>
          <w:b w:val="false"/>
          <w:i w:val="false"/>
          <w:color w:val="000000"/>
          <w:sz w:val="28"/>
        </w:rPr>
        <w:t xml:space="preserve">
      22) 100.08.010 жолында аяқталмаған құрылысқа жіберілген ТМҚ, жұмыстар мен қызметтердің нақты құны көрсетіледі; </w:t>
      </w:r>
    </w:p>
    <w:p>
      <w:pPr>
        <w:spacing w:after="0"/>
        <w:ind w:left="0"/>
        <w:jc w:val="both"/>
      </w:pPr>
      <w:r>
        <w:rPr>
          <w:rFonts w:ascii="Times New Roman"/>
          <w:b w:val="false"/>
          <w:i w:val="false"/>
          <w:color w:val="000000"/>
          <w:sz w:val="28"/>
        </w:rPr>
        <w:t xml:space="preserve">
      23) 100.08.011 жолында Салық кодексінің </w:t>
      </w:r>
      <w:r>
        <w:rPr>
          <w:rFonts w:ascii="Times New Roman"/>
          <w:b w:val="false"/>
          <w:i w:val="false"/>
          <w:color w:val="000000"/>
          <w:sz w:val="28"/>
        </w:rPr>
        <w:t xml:space="preserve">104-бабына </w:t>
      </w:r>
      <w:r>
        <w:rPr>
          <w:rFonts w:ascii="Times New Roman"/>
          <w:b w:val="false"/>
          <w:i w:val="false"/>
          <w:color w:val="000000"/>
          <w:sz w:val="28"/>
        </w:rPr>
        <w:t xml:space="preserve">сәйкес жылдық жиынтық кірісті алу мақсатында емес пайдаланылған ТМҚ, жұмыстар мен қызметтердің құны көрсетіледі; </w:t>
      </w:r>
    </w:p>
    <w:p>
      <w:pPr>
        <w:spacing w:after="0"/>
        <w:ind w:left="0"/>
        <w:jc w:val="both"/>
      </w:pPr>
      <w:r>
        <w:rPr>
          <w:rFonts w:ascii="Times New Roman"/>
          <w:b w:val="false"/>
          <w:i w:val="false"/>
          <w:color w:val="000000"/>
          <w:sz w:val="28"/>
        </w:rPr>
        <w:t xml:space="preserve">
      24) 100.08.012 жолында кейінгі салық кезеңінде шегерімге жатқызылатын салық кезеңінің соңына алдағы кезеңдердің шығыстарының сомасы көрсетіледі; </w:t>
      </w:r>
    </w:p>
    <w:p>
      <w:pPr>
        <w:spacing w:after="0"/>
        <w:ind w:left="0"/>
        <w:jc w:val="both"/>
      </w:pPr>
      <w:r>
        <w:rPr>
          <w:rFonts w:ascii="Times New Roman"/>
          <w:b w:val="false"/>
          <w:i w:val="false"/>
          <w:color w:val="000000"/>
          <w:sz w:val="28"/>
        </w:rPr>
        <w:t xml:space="preserve">
      25) 100.08.013 жолында 100.08.008 жолының сомасынан 100.08.009, 100.08.010 және 100.08.011 жолдарының сомасын шегерумен айқындалатын сатылған тауарлар (жұмыстар, қызметтер) бойынша шығыстардың жалпы сомасы көрсетіледі; </w:t>
      </w:r>
    </w:p>
    <w:p>
      <w:pPr>
        <w:spacing w:after="0"/>
        <w:ind w:left="0"/>
        <w:jc w:val="both"/>
      </w:pPr>
      <w:r>
        <w:rPr>
          <w:rFonts w:ascii="Times New Roman"/>
          <w:b w:val="false"/>
          <w:i w:val="false"/>
          <w:color w:val="000000"/>
          <w:sz w:val="28"/>
        </w:rPr>
        <w:t xml:space="preserve">
      26) 100.08.014А жолында есепті салық кезеңінің соңына ТМҚ өзіндік құнын бағалаудың қолданылатын әдісі көрсетіледі; </w:t>
      </w:r>
    </w:p>
    <w:p>
      <w:pPr>
        <w:spacing w:after="0"/>
        <w:ind w:left="0"/>
        <w:jc w:val="both"/>
      </w:pPr>
      <w:r>
        <w:rPr>
          <w:rFonts w:ascii="Times New Roman"/>
          <w:b w:val="false"/>
          <w:i w:val="false"/>
          <w:color w:val="000000"/>
          <w:sz w:val="28"/>
        </w:rPr>
        <w:t xml:space="preserve">
      27) 100.08.014В жолында пайдаланылатын бағалау әдісінің өзгеру фактісі көрсетіледі. Осы жолды ТМҚ өзіндік құнын олардың бағалау әдісін өзгертуі кезінде салық төлеуші толтырады; </w:t>
      </w:r>
    </w:p>
    <w:p>
      <w:pPr>
        <w:spacing w:after="0"/>
        <w:ind w:left="0"/>
        <w:jc w:val="both"/>
      </w:pPr>
      <w:r>
        <w:rPr>
          <w:rFonts w:ascii="Times New Roman"/>
          <w:b w:val="false"/>
          <w:i w:val="false"/>
          <w:color w:val="000000"/>
          <w:sz w:val="28"/>
        </w:rPr>
        <w:t xml:space="preserve">
      28) 100.08.015 жолында 100.08.014C жолының сомасынан 100.08.014D жолының сомасын шегерумен айқындалатын ТМҚ өзіндік құнының бағалау әдісінің өзгеруі кезінде алынған кіріс (залал) сомасы көрсетіледі; </w:t>
      </w:r>
    </w:p>
    <w:p>
      <w:pPr>
        <w:spacing w:after="0"/>
        <w:ind w:left="0"/>
        <w:jc w:val="both"/>
      </w:pPr>
      <w:r>
        <w:rPr>
          <w:rFonts w:ascii="Times New Roman"/>
          <w:b w:val="false"/>
          <w:i w:val="false"/>
          <w:color w:val="000000"/>
          <w:sz w:val="28"/>
        </w:rPr>
        <w:t xml:space="preserve">
      29) 100.08.016 жолы есепті салық кезеңінің басы мен соңына салық салу мақсатында айқындалатын ТМҚ құны мен бухгалтерлік есептің нормаларына айқындалатын ТМҚ құны айырмасы көрсетіледі. </w:t>
      </w:r>
    </w:p>
    <w:p>
      <w:pPr>
        <w:spacing w:after="0"/>
        <w:ind w:left="0"/>
        <w:jc w:val="both"/>
      </w:pPr>
      <w:r>
        <w:rPr>
          <w:rFonts w:ascii="Times New Roman"/>
          <w:b w:val="false"/>
          <w:i w:val="false"/>
          <w:color w:val="000000"/>
          <w:sz w:val="28"/>
        </w:rPr>
        <w:t xml:space="preserve">
      113. 100.08.013 жолының шамасы 100.00.025 жолына көшіріледі. </w:t>
      </w:r>
    </w:p>
    <w:p>
      <w:pPr>
        <w:spacing w:after="0"/>
        <w:ind w:left="0"/>
        <w:jc w:val="both"/>
      </w:pPr>
      <w:r>
        <w:rPr>
          <w:rFonts w:ascii="Times New Roman"/>
          <w:b w:val="false"/>
          <w:i w:val="false"/>
          <w:color w:val="000000"/>
          <w:sz w:val="28"/>
        </w:rPr>
        <w:t xml:space="preserve">
      100.08.015 жолының шамасы Салық кодексі </w:t>
      </w:r>
      <w:r>
        <w:rPr>
          <w:rFonts w:ascii="Times New Roman"/>
          <w:b w:val="false"/>
          <w:i w:val="false"/>
          <w:color w:val="000000"/>
          <w:sz w:val="28"/>
        </w:rPr>
        <w:t xml:space="preserve">91-бабының </w:t>
      </w:r>
      <w:r>
        <w:rPr>
          <w:rFonts w:ascii="Times New Roman"/>
          <w:b w:val="false"/>
          <w:i w:val="false"/>
          <w:color w:val="000000"/>
          <w:sz w:val="28"/>
        </w:rPr>
        <w:t xml:space="preserve">2-тармағына сәйкес 100.00.023Н жолына көшіріледі. </w:t>
      </w:r>
    </w:p>
    <w:p>
      <w:pPr>
        <w:spacing w:after="0"/>
        <w:ind w:left="0"/>
        <w:jc w:val="both"/>
      </w:pPr>
      <w:r>
        <w:rPr>
          <w:rFonts w:ascii="Times New Roman"/>
          <w:b w:val="false"/>
          <w:i w:val="false"/>
          <w:color w:val="000000"/>
          <w:sz w:val="28"/>
        </w:rPr>
        <w:t xml:space="preserve">
      114.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115. 100.08.003А, 100.08.003В, 100.08.003С, 100.08. 003D, 100.08.003Е, 100.08.003F, 100.08.003І, 100.08.003K, 100.08.003L, 100.08.003M, 100.08.003N, 100.08.003O, 100.08.003P, 100.08.003Q-жолдарына қосымша нысандар: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кірістерді алушы осы Ереженің 303-бабына сәйкес салық төлеушінің тіркеу нөмірі/резиденттік етуші елдің коды көрсетіледі; </w:t>
      </w:r>
    </w:p>
    <w:p>
      <w:pPr>
        <w:spacing w:after="0"/>
        <w:ind w:left="0"/>
        <w:jc w:val="both"/>
      </w:pPr>
      <w:r>
        <w:rPr>
          <w:rFonts w:ascii="Times New Roman"/>
          <w:b w:val="false"/>
          <w:i w:val="false"/>
          <w:color w:val="000000"/>
          <w:sz w:val="28"/>
        </w:rPr>
        <w:t xml:space="preserve">
      3) С бағанда ұйымның резиденттік еліндегі салықтық тіркеу нөмірі көрсетіледі. Баған В бағанда резиденттік елі көрсетілген кезде толтырылады; </w:t>
      </w:r>
    </w:p>
    <w:p>
      <w:pPr>
        <w:spacing w:after="0"/>
        <w:ind w:left="0"/>
        <w:jc w:val="both"/>
      </w:pPr>
      <w:r>
        <w:rPr>
          <w:rFonts w:ascii="Times New Roman"/>
          <w:b w:val="false"/>
          <w:i w:val="false"/>
          <w:color w:val="000000"/>
          <w:sz w:val="28"/>
        </w:rPr>
        <w:t xml:space="preserve">
      4) D бағанда шығыстар сомасы көрсетіледі; </w:t>
      </w:r>
    </w:p>
    <w:p>
      <w:pPr>
        <w:spacing w:after="0"/>
        <w:ind w:left="0"/>
        <w:jc w:val="both"/>
      </w:pPr>
      <w:r>
        <w:rPr>
          <w:rFonts w:ascii="Times New Roman"/>
          <w:b w:val="false"/>
          <w:i w:val="false"/>
          <w:color w:val="000000"/>
          <w:sz w:val="28"/>
        </w:rPr>
        <w:t xml:space="preserve">
      100.08.003A жолына қосымша нысан D бағанының жиынтық шамасы 100.08.003А жолына көшіріледі, 100.08.003В жолына қосымша нысан D бағанының - 100.08.003В жолына көшіріледі, 100.08.003С жолына қосымша нысан D бағанының - 100.08.003С жолына көшіріледі, 100.08.003D жолына қосымша нысан D бағанының - 100.08.003D жолына көшіріледі, 100.08.003E жолына қосымша нысан D бағанының - 100.08.003E жолына көшіріледі, 100.08.003F жолына қосымша нысан D бағанының - 100.08.003F жолына көшіріледі, 100.08.003І жолына қосымша нысан D бағанының - 100.08.003І жолына көшіріледі, 100.08.003K жолына қосымша нысан D бағанының - 100.08.003K жолына көшіріледі, 100.08.003L жолына қосымша нысан D бағанының - 100.08.003L жолына көшіріледі, 100.08.003M жолына қосымша нысан D бағанының - шамасы 100.08.003M жолына көшіріледі, 100.08.003N жолына қосымша нысан D бағанының - 100.08.003N жолына көшіріледі, 100.08.003O жолына қосымша нысан D бағанының - 100.08.003О жолына көшіріледі, 100.08.003Р жолына қосымша нысан D бағанының - шамасы 100.08.003Р жолына көшіріледі, 100.08.003Q жолына қосымша нысан D бағанының - 100.08.003Q жолына көшіріледі. </w:t>
      </w:r>
    </w:p>
    <w:p>
      <w:pPr>
        <w:spacing w:after="0"/>
        <w:ind w:left="0"/>
        <w:jc w:val="both"/>
      </w:pPr>
      <w:r>
        <w:rPr>
          <w:rFonts w:ascii="Times New Roman"/>
          <w:b w:val="false"/>
          <w:i w:val="false"/>
          <w:color w:val="000000"/>
          <w:sz w:val="28"/>
        </w:rPr>
        <w:t xml:space="preserve">
      116.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117. 100.08.003Н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сақтандырушы ұйымның осы Ереженің 303-тармағына сәйкес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3) C бағанда табысты алушы ұйымның резиденттік еліндегі салықтық тіркеу нөмірі көрсетіледі. Баған D бағанда резиденттік елінің коды көрсетілген кезде толтырылады; </w:t>
      </w:r>
    </w:p>
    <w:p>
      <w:pPr>
        <w:spacing w:after="0"/>
        <w:ind w:left="0"/>
        <w:jc w:val="both"/>
      </w:pPr>
      <w:r>
        <w:rPr>
          <w:rFonts w:ascii="Times New Roman"/>
          <w:b w:val="false"/>
          <w:i w:val="false"/>
          <w:color w:val="000000"/>
          <w:sz w:val="28"/>
        </w:rPr>
        <w:t xml:space="preserve">
      4) D бағанда Салық кодексі </w:t>
      </w:r>
      <w:r>
        <w:rPr>
          <w:rFonts w:ascii="Times New Roman"/>
          <w:b w:val="false"/>
          <w:i w:val="false"/>
          <w:color w:val="000000"/>
          <w:sz w:val="28"/>
        </w:rPr>
        <w:t xml:space="preserve">99-бабының </w:t>
      </w:r>
      <w:r>
        <w:rPr>
          <w:rFonts w:ascii="Times New Roman"/>
          <w:b w:val="false"/>
          <w:i w:val="false"/>
          <w:color w:val="000000"/>
          <w:sz w:val="28"/>
        </w:rPr>
        <w:t xml:space="preserve">1-тармағына сәйкес шегерімге жатқызылатын, сақтандыру сыйлықақылары төленетін сақтанушы - салық төлеуші жасасқан шарттың нөмірі мен күні көрсетіледі; </w:t>
      </w:r>
    </w:p>
    <w:p>
      <w:pPr>
        <w:spacing w:after="0"/>
        <w:ind w:left="0"/>
        <w:jc w:val="both"/>
      </w:pPr>
      <w:r>
        <w:rPr>
          <w:rFonts w:ascii="Times New Roman"/>
          <w:b w:val="false"/>
          <w:i w:val="false"/>
          <w:color w:val="000000"/>
          <w:sz w:val="28"/>
        </w:rPr>
        <w:t xml:space="preserve">
      5) Е бағанда есепті салық кезеңі үшін төленуге жататын (төленген) сақтандыру сыйлықақыларының сомасы көрсетіледі; </w:t>
      </w:r>
    </w:p>
    <w:p>
      <w:pPr>
        <w:spacing w:after="0"/>
        <w:ind w:left="0"/>
        <w:jc w:val="both"/>
      </w:pPr>
      <w:r>
        <w:rPr>
          <w:rFonts w:ascii="Times New Roman"/>
          <w:b w:val="false"/>
          <w:i w:val="false"/>
          <w:color w:val="000000"/>
          <w:sz w:val="28"/>
        </w:rPr>
        <w:t xml:space="preserve">
      100.08.003H жолына қосымша нысан Е бағанының жиынтық шамасы 100.08.003Н жолына көшіріледі. </w:t>
      </w:r>
    </w:p>
    <w:p>
      <w:pPr>
        <w:spacing w:after="0"/>
        <w:ind w:left="0"/>
        <w:jc w:val="both"/>
      </w:pPr>
      <w:r>
        <w:rPr>
          <w:rFonts w:ascii="Times New Roman"/>
          <w:b w:val="false"/>
          <w:i w:val="false"/>
          <w:color w:val="000000"/>
          <w:sz w:val="28"/>
        </w:rPr>
        <w:t xml:space="preserve">
      118.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119. 100.08.005С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оған қатысты алдыңғы кезеңдердің шығыстарына жататын шығыстар жүргізілген, осы Ереженің 303-тармағына сәйкес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3) C бағанда табысты алушы ұйымның резиденттік еліндегі салықтық тіркеу нөмірі көрсетіледі. Баған В бағанда резиденттік елінің коды көрсетілген кезде толтырылады; </w:t>
      </w:r>
    </w:p>
    <w:p>
      <w:pPr>
        <w:spacing w:after="0"/>
        <w:ind w:left="0"/>
        <w:jc w:val="both"/>
      </w:pPr>
      <w:r>
        <w:rPr>
          <w:rFonts w:ascii="Times New Roman"/>
          <w:b w:val="false"/>
          <w:i w:val="false"/>
          <w:color w:val="000000"/>
          <w:sz w:val="28"/>
        </w:rPr>
        <w:t xml:space="preserve">
      4) D бағанда алдағы кезеңдердің шығыстарына (аудиторлық (кеңес алу) қызмет көрсетулері бойынша - "L"; жарнамаға шығыстар - "M"; маркетинг бойынша шығыстар - "N") жататын шығыс сәйкес келетін 100.08.003 жолының астыңғы жолының әріптік индексі көрсетіледі; </w:t>
      </w:r>
    </w:p>
    <w:p>
      <w:pPr>
        <w:spacing w:after="0"/>
        <w:ind w:left="0"/>
        <w:jc w:val="both"/>
      </w:pPr>
      <w:r>
        <w:rPr>
          <w:rFonts w:ascii="Times New Roman"/>
          <w:b w:val="false"/>
          <w:i w:val="false"/>
          <w:color w:val="000000"/>
          <w:sz w:val="28"/>
        </w:rPr>
        <w:t xml:space="preserve">
      5) Е бағанда салық кезеңінің басына алдыңғы кезеңдер шығыстарының сомасы көрсетіледі; </w:t>
      </w:r>
    </w:p>
    <w:p>
      <w:pPr>
        <w:spacing w:after="0"/>
        <w:ind w:left="0"/>
        <w:jc w:val="both"/>
      </w:pPr>
      <w:r>
        <w:rPr>
          <w:rFonts w:ascii="Times New Roman"/>
          <w:b w:val="false"/>
          <w:i w:val="false"/>
          <w:color w:val="000000"/>
          <w:sz w:val="28"/>
        </w:rPr>
        <w:t xml:space="preserve">
      6) F бағанда алдыңғы есепті кезеңдерге жататын ағымдағы салық кезеңінің шығыстары жатады; </w:t>
      </w:r>
    </w:p>
    <w:p>
      <w:pPr>
        <w:spacing w:after="0"/>
        <w:ind w:left="0"/>
        <w:jc w:val="both"/>
      </w:pPr>
      <w:r>
        <w:rPr>
          <w:rFonts w:ascii="Times New Roman"/>
          <w:b w:val="false"/>
          <w:i w:val="false"/>
          <w:color w:val="000000"/>
          <w:sz w:val="28"/>
        </w:rPr>
        <w:t xml:space="preserve">
      7) G бағанда ағымдағы салық кезеңінің шығыстарына жатқызылатын алдыңғы кезеңдер шығыстарының сомасы көрсетіледі; </w:t>
      </w:r>
    </w:p>
    <w:p>
      <w:pPr>
        <w:spacing w:after="0"/>
        <w:ind w:left="0"/>
        <w:jc w:val="both"/>
      </w:pPr>
      <w:r>
        <w:rPr>
          <w:rFonts w:ascii="Times New Roman"/>
          <w:b w:val="false"/>
          <w:i w:val="false"/>
          <w:color w:val="000000"/>
          <w:sz w:val="28"/>
        </w:rPr>
        <w:t xml:space="preserve">
      8) H бағанда салық кезеңінің соңына алдыңғы кезеңдер шығыстарының сомалары (E+F-G) көрсетіледі. Осы сома келесі салық кезеңінің қосымша нысанының E бағанға көшіріледі; </w:t>
      </w:r>
    </w:p>
    <w:p>
      <w:pPr>
        <w:spacing w:after="0"/>
        <w:ind w:left="0"/>
        <w:jc w:val="both"/>
      </w:pPr>
      <w:r>
        <w:rPr>
          <w:rFonts w:ascii="Times New Roman"/>
          <w:b w:val="false"/>
          <w:i w:val="false"/>
          <w:color w:val="000000"/>
          <w:sz w:val="28"/>
        </w:rPr>
        <w:t xml:space="preserve">
      100.08.005С жолына қосымша нысан G бағанының жиынтық шамасы 100.08.005С жолына, G бағанының жиынтық шамасы - 100.08.012 жолына көшіріледі. </w:t>
      </w:r>
    </w:p>
    <w:p>
      <w:pPr>
        <w:spacing w:after="0"/>
        <w:ind w:left="0"/>
        <w:jc w:val="both"/>
      </w:pPr>
      <w:r>
        <w:rPr>
          <w:rFonts w:ascii="Times New Roman"/>
          <w:b w:val="false"/>
          <w:i w:val="false"/>
          <w:color w:val="000000"/>
          <w:sz w:val="28"/>
        </w:rPr>
        <w:t xml:space="preserve">
      120.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448" w:id="44"/>
    <w:p>
      <w:pPr>
        <w:spacing w:after="0"/>
        <w:ind w:left="0"/>
        <w:jc w:val="left"/>
      </w:pPr>
      <w:r>
        <w:rPr>
          <w:rFonts w:ascii="Times New Roman"/>
          <w:b/>
          <w:i w:val="false"/>
          <w:color w:val="000000"/>
        </w:rPr>
        <w:t xml:space="preserve"> 11. Сыйақы бойынша шығыстар - 100.09 нысанын жасау</w:t>
      </w:r>
    </w:p>
    <w:bookmarkEnd w:id="44"/>
    <w:p>
      <w:pPr>
        <w:spacing w:after="0"/>
        <w:ind w:left="0"/>
        <w:jc w:val="both"/>
      </w:pPr>
      <w:r>
        <w:rPr>
          <w:rFonts w:ascii="Times New Roman"/>
          <w:b w:val="false"/>
          <w:i w:val="false"/>
          <w:color w:val="000000"/>
          <w:sz w:val="28"/>
        </w:rPr>
        <w:t xml:space="preserve">
      121. Бұл нысан Салық кодексінің </w:t>
      </w:r>
      <w:r>
        <w:rPr>
          <w:rFonts w:ascii="Times New Roman"/>
          <w:b w:val="false"/>
          <w:i w:val="false"/>
          <w:color w:val="000000"/>
          <w:sz w:val="28"/>
        </w:rPr>
        <w:t xml:space="preserve">94-бабына </w:t>
      </w:r>
      <w:r>
        <w:rPr>
          <w:rFonts w:ascii="Times New Roman"/>
          <w:b w:val="false"/>
          <w:i w:val="false"/>
          <w:color w:val="000000"/>
          <w:sz w:val="28"/>
        </w:rPr>
        <w:t xml:space="preserve">сәйкес шегерімге жатқызылуы тиіс сыйақы бойынша шығыстардың сомасын айқындауға арналған. </w:t>
      </w:r>
    </w:p>
    <w:p>
      <w:pPr>
        <w:spacing w:after="0"/>
        <w:ind w:left="0"/>
        <w:jc w:val="both"/>
      </w:pPr>
      <w:r>
        <w:rPr>
          <w:rFonts w:ascii="Times New Roman"/>
          <w:b w:val="false"/>
          <w:i w:val="false"/>
          <w:color w:val="000000"/>
          <w:sz w:val="28"/>
        </w:rPr>
        <w:t xml:space="preserve">
      122. "Кредиттер (заемдар) бойынша сыйақылар" бөлімінде: </w:t>
      </w:r>
    </w:p>
    <w:p>
      <w:pPr>
        <w:spacing w:after="0"/>
        <w:ind w:left="0"/>
        <w:jc w:val="both"/>
      </w:pPr>
      <w:r>
        <w:rPr>
          <w:rFonts w:ascii="Times New Roman"/>
          <w:b w:val="false"/>
          <w:i w:val="false"/>
          <w:color w:val="000000"/>
          <w:sz w:val="28"/>
        </w:rPr>
        <w:t xml:space="preserve">
      1) 100.09.001 жолы салық төлеуші резидентке төлейтін кредиттер (заемдар) бойынша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2) 100.09.002 жолы салық төлеуші резидент емеске төлейтін кредиттер (заемдар) бойынша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123. "Вексельдер бойынша төлемдер" бөлімінде: </w:t>
      </w:r>
    </w:p>
    <w:p>
      <w:pPr>
        <w:spacing w:after="0"/>
        <w:ind w:left="0"/>
        <w:jc w:val="both"/>
      </w:pPr>
      <w:r>
        <w:rPr>
          <w:rFonts w:ascii="Times New Roman"/>
          <w:b w:val="false"/>
          <w:i w:val="false"/>
          <w:color w:val="000000"/>
          <w:sz w:val="28"/>
        </w:rPr>
        <w:t xml:space="preserve">
      1) 100.09.003 жолы резиденттерге вексельдер бойынша төлемдердің жиынтық сомасын көрсетуге арналған және қосымша нысанның деректерінің негізінде толтырылады; </w:t>
      </w:r>
    </w:p>
    <w:p>
      <w:pPr>
        <w:spacing w:after="0"/>
        <w:ind w:left="0"/>
        <w:jc w:val="both"/>
      </w:pPr>
      <w:r>
        <w:rPr>
          <w:rFonts w:ascii="Times New Roman"/>
          <w:b w:val="false"/>
          <w:i w:val="false"/>
          <w:color w:val="000000"/>
          <w:sz w:val="28"/>
        </w:rPr>
        <w:t xml:space="preserve">
      2) 100.09.004 жолы резидент еместерге вексельдер бойынша төлемдердің жиынтық сомасын көрсетуге арналған және қосымша нысанның деректерінің негізінде толтырылады. </w:t>
      </w:r>
    </w:p>
    <w:p>
      <w:pPr>
        <w:spacing w:after="0"/>
        <w:ind w:left="0"/>
        <w:jc w:val="both"/>
      </w:pPr>
      <w:r>
        <w:rPr>
          <w:rFonts w:ascii="Times New Roman"/>
          <w:b w:val="false"/>
          <w:i w:val="false"/>
          <w:color w:val="000000"/>
          <w:sz w:val="28"/>
        </w:rPr>
        <w:t xml:space="preserve">
      124. "Берешек бағалы қағаздар бойынша сыйақылар" бөлімінде: </w:t>
      </w:r>
    </w:p>
    <w:p>
      <w:pPr>
        <w:spacing w:after="0"/>
        <w:ind w:left="0"/>
        <w:jc w:val="both"/>
      </w:pPr>
      <w:r>
        <w:rPr>
          <w:rFonts w:ascii="Times New Roman"/>
          <w:b w:val="false"/>
          <w:i w:val="false"/>
          <w:color w:val="000000"/>
          <w:sz w:val="28"/>
        </w:rPr>
        <w:t xml:space="preserve">
      100.09.005 жолы берешек бағалы қағаздар бойынша сыйақылар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125. "Есептік көрсеткіштер" бөлімінде: </w:t>
      </w:r>
    </w:p>
    <w:p>
      <w:pPr>
        <w:spacing w:after="0"/>
        <w:ind w:left="0"/>
        <w:jc w:val="both"/>
      </w:pPr>
      <w:r>
        <w:rPr>
          <w:rFonts w:ascii="Times New Roman"/>
          <w:b w:val="false"/>
          <w:i w:val="false"/>
          <w:color w:val="000000"/>
          <w:sz w:val="28"/>
        </w:rPr>
        <w:t xml:space="preserve">
      100.09.006 жолы меншiкті капиталдың орташа жылдық сомасы есептi салық кезеңiнiң әрбiр айының соңындағы орташа арифметикалығына тең меншiктi капитал сомаларын көрсетуге арналған; </w:t>
      </w:r>
    </w:p>
    <w:p>
      <w:pPr>
        <w:spacing w:after="0"/>
        <w:ind w:left="0"/>
        <w:jc w:val="both"/>
      </w:pPr>
      <w:r>
        <w:rPr>
          <w:rFonts w:ascii="Times New Roman"/>
          <w:b w:val="false"/>
          <w:i w:val="false"/>
          <w:color w:val="000000"/>
          <w:sz w:val="28"/>
        </w:rPr>
        <w:t xml:space="preserve">
      100.09.007 жолы есептi салық кезеңiнiң әрбiр айының ішінде олар бойынша сыйақы төленетiн мiндеттемелердiң ең жоғары сомасының орташа арифметикалығына тең мiндеттемелердiң орташа жылдық сомасы көрсетуге арналған; </w:t>
      </w:r>
    </w:p>
    <w:p>
      <w:pPr>
        <w:spacing w:after="0"/>
        <w:ind w:left="0"/>
        <w:jc w:val="both"/>
      </w:pPr>
      <w:r>
        <w:rPr>
          <w:rFonts w:ascii="Times New Roman"/>
          <w:b w:val="false"/>
          <w:i w:val="false"/>
          <w:color w:val="000000"/>
          <w:sz w:val="28"/>
        </w:rPr>
        <w:t xml:space="preserve">
      100.09.008 жолы қаржы ұйымдары үшiн 7-ге, өзге заңды тұлғалар үшiн 4-ке тең шектi коэффициент көрсетуге арналған. </w:t>
      </w:r>
    </w:p>
    <w:p>
      <w:pPr>
        <w:spacing w:after="0"/>
        <w:ind w:left="0"/>
        <w:jc w:val="both"/>
      </w:pPr>
      <w:r>
        <w:rPr>
          <w:rFonts w:ascii="Times New Roman"/>
          <w:b w:val="false"/>
          <w:i w:val="false"/>
          <w:color w:val="000000"/>
          <w:sz w:val="28"/>
        </w:rPr>
        <w:t xml:space="preserve">
      126. "Сыйақылардың барлығы" бөлімінде: </w:t>
      </w:r>
    </w:p>
    <w:p>
      <w:pPr>
        <w:spacing w:after="0"/>
        <w:ind w:left="0"/>
        <w:jc w:val="both"/>
      </w:pPr>
      <w:r>
        <w:rPr>
          <w:rFonts w:ascii="Times New Roman"/>
          <w:b w:val="false"/>
          <w:i w:val="false"/>
          <w:color w:val="000000"/>
          <w:sz w:val="28"/>
        </w:rPr>
        <w:t xml:space="preserve">
      1) 100.09.009 жолында 100.09.001В, 100.09.003В және 100.09.005D жолдарының сомасы ретінде айқындалатын, резиденттерге төленетін сыйақылардың жалпы сомасы көрсетіледі; </w:t>
      </w:r>
    </w:p>
    <w:p>
      <w:pPr>
        <w:spacing w:after="0"/>
        <w:ind w:left="0"/>
        <w:jc w:val="both"/>
      </w:pPr>
      <w:r>
        <w:rPr>
          <w:rFonts w:ascii="Times New Roman"/>
          <w:b w:val="false"/>
          <w:i w:val="false"/>
          <w:color w:val="000000"/>
          <w:sz w:val="28"/>
        </w:rPr>
        <w:t xml:space="preserve">
      2) 100.09.010 жолында 100.09.002В, 100.09.004В және 100.09.005G жолдарының сомасы ретінде айқындалатын, резидент еместерге төленетін сыйақылардың жалпы сомасы көрсетіледі; </w:t>
      </w:r>
    </w:p>
    <w:p>
      <w:pPr>
        <w:spacing w:after="0"/>
        <w:ind w:left="0"/>
        <w:jc w:val="both"/>
      </w:pPr>
      <w:r>
        <w:rPr>
          <w:rFonts w:ascii="Times New Roman"/>
          <w:b w:val="false"/>
          <w:i w:val="false"/>
          <w:color w:val="000000"/>
          <w:sz w:val="28"/>
        </w:rPr>
        <w:t xml:space="preserve">
      3) 100.09.011 жолында 100.09.009 және 100.09.010 жолдарының сомасы ретінде айқындалатын, сыйақылардың жалпы сомасы көрсетіледі; </w:t>
      </w:r>
    </w:p>
    <w:p>
      <w:pPr>
        <w:spacing w:after="0"/>
        <w:ind w:left="0"/>
        <w:jc w:val="both"/>
      </w:pPr>
      <w:r>
        <w:rPr>
          <w:rFonts w:ascii="Times New Roman"/>
          <w:b w:val="false"/>
          <w:i w:val="false"/>
          <w:color w:val="000000"/>
          <w:sz w:val="28"/>
        </w:rPr>
        <w:t xml:space="preserve">
      4) 100.09.012 жолында 100.09.009 + 100.09.006/100.09.007 x 100.09.008 x 100.09.010 формуласы бойынша айқындалатын, шегерімге жатқызылуға тиіс сыйақылардың шекті сомасы көрсетіледі. Егер 100.09.009 + 100.09.006/100.09.007 x 100.09.008 x 100.09.010 шамасы теріс мәнге ие болса, бұл жолға 100.09.009 жолында көрсетілген сома көшіріледі; </w:t>
      </w:r>
    </w:p>
    <w:p>
      <w:pPr>
        <w:spacing w:after="0"/>
        <w:ind w:left="0"/>
        <w:jc w:val="both"/>
      </w:pPr>
      <w:r>
        <w:rPr>
          <w:rFonts w:ascii="Times New Roman"/>
          <w:b w:val="false"/>
          <w:i w:val="false"/>
          <w:color w:val="000000"/>
          <w:sz w:val="28"/>
        </w:rPr>
        <w:t xml:space="preserve">
      5) 100.09.013 жолында 100.09.011 және 100.09.012 жолдары бойынша ең төменгі сомасы ретінде айқындалатын, шегерімге жатқызылуға тиіс сыйақылардың сомасы көрсетіледі. </w:t>
      </w:r>
    </w:p>
    <w:p>
      <w:pPr>
        <w:spacing w:after="0"/>
        <w:ind w:left="0"/>
        <w:jc w:val="both"/>
      </w:pPr>
      <w:r>
        <w:rPr>
          <w:rFonts w:ascii="Times New Roman"/>
          <w:b w:val="false"/>
          <w:i w:val="false"/>
          <w:color w:val="000000"/>
          <w:sz w:val="28"/>
        </w:rPr>
        <w:t xml:space="preserve">
      127. 100.09.013 жолының шамасы 100.00.024 жолына көшіріледі. </w:t>
      </w:r>
    </w:p>
    <w:p>
      <w:pPr>
        <w:spacing w:after="0"/>
        <w:ind w:left="0"/>
        <w:jc w:val="both"/>
      </w:pPr>
      <w:r>
        <w:rPr>
          <w:rFonts w:ascii="Times New Roman"/>
          <w:b w:val="false"/>
          <w:i w:val="false"/>
          <w:color w:val="000000"/>
          <w:sz w:val="28"/>
        </w:rPr>
        <w:t xml:space="preserve">
      128.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129. 100.09.001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кредитор-ұйымның атауы көрсетіледі; </w:t>
      </w:r>
    </w:p>
    <w:p>
      <w:pPr>
        <w:spacing w:after="0"/>
        <w:ind w:left="0"/>
        <w:jc w:val="both"/>
      </w:pPr>
      <w:r>
        <w:rPr>
          <w:rFonts w:ascii="Times New Roman"/>
          <w:b w:val="false"/>
          <w:i w:val="false"/>
          <w:color w:val="000000"/>
          <w:sz w:val="28"/>
        </w:rPr>
        <w:t xml:space="preserve">
      3) С бағанда кредитор-ұйым салық төлеушінің тіркеу нөмірі көрсетіледі; </w:t>
      </w:r>
    </w:p>
    <w:p>
      <w:pPr>
        <w:spacing w:after="0"/>
        <w:ind w:left="0"/>
        <w:jc w:val="both"/>
      </w:pPr>
      <w:r>
        <w:rPr>
          <w:rFonts w:ascii="Times New Roman"/>
          <w:b w:val="false"/>
          <w:i w:val="false"/>
          <w:color w:val="000000"/>
          <w:sz w:val="28"/>
        </w:rPr>
        <w:t xml:space="preserve">
      4) D бағанда кредит шартын жасау күні мен нөмірі көрсетіледі; </w:t>
      </w:r>
    </w:p>
    <w:p>
      <w:pPr>
        <w:spacing w:after="0"/>
        <w:ind w:left="0"/>
        <w:jc w:val="both"/>
      </w:pPr>
      <w:r>
        <w:rPr>
          <w:rFonts w:ascii="Times New Roman"/>
          <w:b w:val="false"/>
          <w:i w:val="false"/>
          <w:color w:val="000000"/>
          <w:sz w:val="28"/>
        </w:rPr>
        <w:t xml:space="preserve">
      5) Е бағанда алынған кредит (заем) сомасы көрсетіледі. Кредитті (заемды) шет ел валютасында алғанда кредитті (заемды) алу сәтіндегі валюта айырбастаудың рыноктық бағамын қолданумен теңгемен есептеледі; </w:t>
      </w:r>
    </w:p>
    <w:p>
      <w:pPr>
        <w:spacing w:after="0"/>
        <w:ind w:left="0"/>
        <w:jc w:val="both"/>
      </w:pPr>
      <w:r>
        <w:rPr>
          <w:rFonts w:ascii="Times New Roman"/>
          <w:b w:val="false"/>
          <w:i w:val="false"/>
          <w:color w:val="000000"/>
          <w:sz w:val="28"/>
        </w:rPr>
        <w:t xml:space="preserve">
      Ғ бағанда белгіленген ставканы қолданумен шарт жағдайына сәйкес есепті салық кезеңі үшін салық төлеушінің резидентке төлеген (төленуі тиіс) сыйақы сомасы көрсетіледі. Хеджирлеуді қолданғанда туындайтын айырмашылық осы бағанда көрсетілуі тиіс. </w:t>
      </w:r>
    </w:p>
    <w:p>
      <w:pPr>
        <w:spacing w:after="0"/>
        <w:ind w:left="0"/>
        <w:jc w:val="both"/>
      </w:pPr>
      <w:r>
        <w:rPr>
          <w:rFonts w:ascii="Times New Roman"/>
          <w:b w:val="false"/>
          <w:i w:val="false"/>
          <w:color w:val="000000"/>
          <w:sz w:val="28"/>
        </w:rPr>
        <w:t xml:space="preserve">
      100.09.001 жолына қосымша нысан Е бағанының жиынтық шамасы 100.07.001А жолына, Ғ бағаны - 100.09.001В жолына көшіріледі. </w:t>
      </w:r>
    </w:p>
    <w:p>
      <w:pPr>
        <w:spacing w:after="0"/>
        <w:ind w:left="0"/>
        <w:jc w:val="both"/>
      </w:pPr>
      <w:r>
        <w:rPr>
          <w:rFonts w:ascii="Times New Roman"/>
          <w:b w:val="false"/>
          <w:i w:val="false"/>
          <w:color w:val="000000"/>
          <w:sz w:val="28"/>
        </w:rPr>
        <w:t xml:space="preserve">
      130.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131. 100.09.002 жолына қосымша нысан: </w:t>
      </w:r>
    </w:p>
    <w:p>
      <w:pPr>
        <w:spacing w:after="0"/>
        <w:ind w:left="0"/>
        <w:jc w:val="both"/>
      </w:pPr>
      <w:r>
        <w:rPr>
          <w:rFonts w:ascii="Times New Roman"/>
          <w:b w:val="false"/>
          <w:i w:val="false"/>
          <w:color w:val="000000"/>
          <w:sz w:val="28"/>
        </w:rPr>
        <w:t xml:space="preserve">
      1) А бағанда жолдың реттік нөмір көрсетіледі; </w:t>
      </w:r>
    </w:p>
    <w:p>
      <w:pPr>
        <w:spacing w:after="0"/>
        <w:ind w:left="0"/>
        <w:jc w:val="both"/>
      </w:pPr>
      <w:r>
        <w:rPr>
          <w:rFonts w:ascii="Times New Roman"/>
          <w:b w:val="false"/>
          <w:i w:val="false"/>
          <w:color w:val="000000"/>
          <w:sz w:val="28"/>
        </w:rPr>
        <w:t xml:space="preserve">
      2) В бағанда кредитор-ұйымның атауы көрсетіледі; </w:t>
      </w:r>
    </w:p>
    <w:p>
      <w:pPr>
        <w:spacing w:after="0"/>
        <w:ind w:left="0"/>
        <w:jc w:val="both"/>
      </w:pPr>
      <w:r>
        <w:rPr>
          <w:rFonts w:ascii="Times New Roman"/>
          <w:b w:val="false"/>
          <w:i w:val="false"/>
          <w:color w:val="000000"/>
          <w:sz w:val="28"/>
        </w:rPr>
        <w:t xml:space="preserve">
      3) С бағанда осы Ереженің 303-тармағына сәйкес резиденттік елінің коды көрсетіледі; </w:t>
      </w:r>
    </w:p>
    <w:p>
      <w:pPr>
        <w:spacing w:after="0"/>
        <w:ind w:left="0"/>
        <w:jc w:val="both"/>
      </w:pPr>
      <w:r>
        <w:rPr>
          <w:rFonts w:ascii="Times New Roman"/>
          <w:b w:val="false"/>
          <w:i w:val="false"/>
          <w:color w:val="000000"/>
          <w:sz w:val="28"/>
        </w:rPr>
        <w:t xml:space="preserve">
      4) D бағанда табысты алушы-ұйымның резиденттік еліндегі салықтық тіркеу нөмірі көрсетіледі; </w:t>
      </w:r>
    </w:p>
    <w:p>
      <w:pPr>
        <w:spacing w:after="0"/>
        <w:ind w:left="0"/>
        <w:jc w:val="both"/>
      </w:pPr>
      <w:r>
        <w:rPr>
          <w:rFonts w:ascii="Times New Roman"/>
          <w:b w:val="false"/>
          <w:i w:val="false"/>
          <w:color w:val="000000"/>
          <w:sz w:val="28"/>
        </w:rPr>
        <w:t xml:space="preserve">
      5) Е бағанда кредиттік шарт жасасудың нөмірі мен күні көрсетіледі; </w:t>
      </w:r>
    </w:p>
    <w:p>
      <w:pPr>
        <w:spacing w:after="0"/>
        <w:ind w:left="0"/>
        <w:jc w:val="both"/>
      </w:pPr>
      <w:r>
        <w:rPr>
          <w:rFonts w:ascii="Times New Roman"/>
          <w:b w:val="false"/>
          <w:i w:val="false"/>
          <w:color w:val="000000"/>
          <w:sz w:val="28"/>
        </w:rPr>
        <w:t xml:space="preserve">
      6) F бағанда алынған кредиттің (заемның) сомасы көрсетіледі. Кредит (заем) шетелдік валютада алынған кезде кредиттің (заемның) сомасы кредитті (заемды) алу сәтіндегі валюта айырбастаудың рыноктық бағамын қолданумен теңгеде қайта есептеледі; </w:t>
      </w:r>
    </w:p>
    <w:p>
      <w:pPr>
        <w:spacing w:after="0"/>
        <w:ind w:left="0"/>
        <w:jc w:val="both"/>
      </w:pPr>
      <w:r>
        <w:rPr>
          <w:rFonts w:ascii="Times New Roman"/>
          <w:b w:val="false"/>
          <w:i w:val="false"/>
          <w:color w:val="000000"/>
          <w:sz w:val="28"/>
        </w:rPr>
        <w:t xml:space="preserve">
      7) G бағанда шарттың талаптарына сәйкес есепті салық кезеңінде резидент емеске салық төлеушінің төлеген (төлеуі тиіс) сыйақының сомасы көрсетіледі. Хеджирлеуді қолдану кезінде туындайтын айырмашылық осы жолда көрсетілуі тиіс. </w:t>
      </w:r>
    </w:p>
    <w:p>
      <w:pPr>
        <w:spacing w:after="0"/>
        <w:ind w:left="0"/>
        <w:jc w:val="both"/>
      </w:pPr>
      <w:r>
        <w:rPr>
          <w:rFonts w:ascii="Times New Roman"/>
          <w:b w:val="false"/>
          <w:i w:val="false"/>
          <w:color w:val="000000"/>
          <w:sz w:val="28"/>
        </w:rPr>
        <w:t xml:space="preserve">
      100.09.002 жолына қосымша нысанның F бағанының жиынтық шамасы 100.09.002А жолына, G бағанының - 100.09.002В жолына көшіріледі. </w:t>
      </w:r>
    </w:p>
    <w:p>
      <w:pPr>
        <w:spacing w:after="0"/>
        <w:ind w:left="0"/>
        <w:jc w:val="both"/>
      </w:pPr>
      <w:r>
        <w:rPr>
          <w:rFonts w:ascii="Times New Roman"/>
          <w:b w:val="false"/>
          <w:i w:val="false"/>
          <w:color w:val="000000"/>
          <w:sz w:val="28"/>
        </w:rPr>
        <w:t xml:space="preserve">
      132.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133. 100.09.003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вексель ұстаушының атауы көрсетіледі; </w:t>
      </w:r>
    </w:p>
    <w:p>
      <w:pPr>
        <w:spacing w:after="0"/>
        <w:ind w:left="0"/>
        <w:jc w:val="both"/>
      </w:pPr>
      <w:r>
        <w:rPr>
          <w:rFonts w:ascii="Times New Roman"/>
          <w:b w:val="false"/>
          <w:i w:val="false"/>
          <w:color w:val="000000"/>
          <w:sz w:val="28"/>
        </w:rPr>
        <w:t xml:space="preserve">
      3) С бағанда вексель ұстаушы салық төлеушінің тіркеу нөмірі көрсетіледі; </w:t>
      </w:r>
    </w:p>
    <w:p>
      <w:pPr>
        <w:spacing w:after="0"/>
        <w:ind w:left="0"/>
        <w:jc w:val="both"/>
      </w:pPr>
      <w:r>
        <w:rPr>
          <w:rFonts w:ascii="Times New Roman"/>
          <w:b w:val="false"/>
          <w:i w:val="false"/>
          <w:color w:val="000000"/>
          <w:sz w:val="28"/>
        </w:rPr>
        <w:t xml:space="preserve">
      4) D бағанда вексельдің жасалған күні көрсетіледі; </w:t>
      </w:r>
    </w:p>
    <w:p>
      <w:pPr>
        <w:spacing w:after="0"/>
        <w:ind w:left="0"/>
        <w:jc w:val="both"/>
      </w:pPr>
      <w:r>
        <w:rPr>
          <w:rFonts w:ascii="Times New Roman"/>
          <w:b w:val="false"/>
          <w:i w:val="false"/>
          <w:color w:val="000000"/>
          <w:sz w:val="28"/>
        </w:rPr>
        <w:t xml:space="preserve">
      5) Е бағанда вексельдің сомасы көрсетіледі. Вексель шетелдік валютада алынған кезде вексельдің сомасы вексельді алу сәтіндегі валюта айырбастаудың рыноктық бағамын қолданумен теңгеде қайта есептеледі; </w:t>
      </w:r>
    </w:p>
    <w:p>
      <w:pPr>
        <w:spacing w:after="0"/>
        <w:ind w:left="0"/>
        <w:jc w:val="both"/>
      </w:pPr>
      <w:r>
        <w:rPr>
          <w:rFonts w:ascii="Times New Roman"/>
          <w:b w:val="false"/>
          <w:i w:val="false"/>
          <w:color w:val="000000"/>
          <w:sz w:val="28"/>
        </w:rPr>
        <w:t xml:space="preserve">
      6) F бағанда вексель талаптарына сәйкес есепті салық кезеңінде Қазақстан Республикасының вексель ұстаушы резидентіне салық төлеушінің төлеген (төлеуі тиіс) вексель бойынша төлемдерінің сомасы көрсетіледі. </w:t>
      </w:r>
    </w:p>
    <w:p>
      <w:pPr>
        <w:spacing w:after="0"/>
        <w:ind w:left="0"/>
        <w:jc w:val="both"/>
      </w:pPr>
      <w:r>
        <w:rPr>
          <w:rFonts w:ascii="Times New Roman"/>
          <w:b w:val="false"/>
          <w:i w:val="false"/>
          <w:color w:val="000000"/>
          <w:sz w:val="28"/>
        </w:rPr>
        <w:t xml:space="preserve">
      100.09.003 жолына қосымша нысанның Е бағаны бойынша жиынтық сома 100.09.003А жолына, F бағанының - 100.09.003В жолына көшіріледі. </w:t>
      </w:r>
    </w:p>
    <w:p>
      <w:pPr>
        <w:spacing w:after="0"/>
        <w:ind w:left="0"/>
        <w:jc w:val="both"/>
      </w:pPr>
      <w:r>
        <w:rPr>
          <w:rFonts w:ascii="Times New Roman"/>
          <w:b w:val="false"/>
          <w:i w:val="false"/>
          <w:color w:val="000000"/>
          <w:sz w:val="28"/>
        </w:rPr>
        <w:t xml:space="preserve">
      134.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135. 100.09.004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вексель ұстаушының атауы көрсетіледі; </w:t>
      </w:r>
    </w:p>
    <w:p>
      <w:pPr>
        <w:spacing w:after="0"/>
        <w:ind w:left="0"/>
        <w:jc w:val="both"/>
      </w:pPr>
      <w:r>
        <w:rPr>
          <w:rFonts w:ascii="Times New Roman"/>
          <w:b w:val="false"/>
          <w:i w:val="false"/>
          <w:color w:val="000000"/>
          <w:sz w:val="28"/>
        </w:rPr>
        <w:t xml:space="preserve">
      3) С бағанда осы Ереженің 303-тармағына сәйкес кредитор ұйымның резиденттік елінің коды көрсетіледі; </w:t>
      </w:r>
    </w:p>
    <w:p>
      <w:pPr>
        <w:spacing w:after="0"/>
        <w:ind w:left="0"/>
        <w:jc w:val="both"/>
      </w:pPr>
      <w:r>
        <w:rPr>
          <w:rFonts w:ascii="Times New Roman"/>
          <w:b w:val="false"/>
          <w:i w:val="false"/>
          <w:color w:val="000000"/>
          <w:sz w:val="28"/>
        </w:rPr>
        <w:t xml:space="preserve">
      4) D бағанда табысты алушының резиденттік еліндегі салықтық тіркеу нөмірі көрсетіледі; </w:t>
      </w:r>
    </w:p>
    <w:p>
      <w:pPr>
        <w:spacing w:after="0"/>
        <w:ind w:left="0"/>
        <w:jc w:val="both"/>
      </w:pPr>
      <w:r>
        <w:rPr>
          <w:rFonts w:ascii="Times New Roman"/>
          <w:b w:val="false"/>
          <w:i w:val="false"/>
          <w:color w:val="000000"/>
          <w:sz w:val="28"/>
        </w:rPr>
        <w:t xml:space="preserve">
      5) Е бағанда вексельдің жасалған күні көрсетіледі; </w:t>
      </w:r>
    </w:p>
    <w:p>
      <w:pPr>
        <w:spacing w:after="0"/>
        <w:ind w:left="0"/>
        <w:jc w:val="both"/>
      </w:pPr>
      <w:r>
        <w:rPr>
          <w:rFonts w:ascii="Times New Roman"/>
          <w:b w:val="false"/>
          <w:i w:val="false"/>
          <w:color w:val="000000"/>
          <w:sz w:val="28"/>
        </w:rPr>
        <w:t xml:space="preserve">
      6) F бағанда вексельдің сомасы көрсетіледі. Вексель шетелдік валютада алынған кезде вексельдің сомасы вексельді алу сәтіндегі валюта айырбастаудың рыноктық бағамын қолданумен теңгеде қайта есептеледі; </w:t>
      </w:r>
    </w:p>
    <w:p>
      <w:pPr>
        <w:spacing w:after="0"/>
        <w:ind w:left="0"/>
        <w:jc w:val="both"/>
      </w:pPr>
      <w:r>
        <w:rPr>
          <w:rFonts w:ascii="Times New Roman"/>
          <w:b w:val="false"/>
          <w:i w:val="false"/>
          <w:color w:val="000000"/>
          <w:sz w:val="28"/>
        </w:rPr>
        <w:t xml:space="preserve">
      7) G бағанда вексель талаптарына сәйкес есепті салық кезеңінде Қазақстан Республикасының вексель ұстаушы резидент емесіне салық төлеушінің төлеген (төлеуі тиіс) вексель бойынша төлемдерінің сомасы көрсетіледі. </w:t>
      </w:r>
    </w:p>
    <w:p>
      <w:pPr>
        <w:spacing w:after="0"/>
        <w:ind w:left="0"/>
        <w:jc w:val="both"/>
      </w:pPr>
      <w:r>
        <w:rPr>
          <w:rFonts w:ascii="Times New Roman"/>
          <w:b w:val="false"/>
          <w:i w:val="false"/>
          <w:color w:val="000000"/>
          <w:sz w:val="28"/>
        </w:rPr>
        <w:t xml:space="preserve">
      100.09.004 жолына қосымша нысанның F бағаны бойынша жиынтық сома 100.09.004А жолына, F бағанының - 100.09.004В жолына көшіріледі. </w:t>
      </w:r>
    </w:p>
    <w:p>
      <w:pPr>
        <w:spacing w:after="0"/>
        <w:ind w:left="0"/>
        <w:jc w:val="both"/>
      </w:pPr>
      <w:r>
        <w:rPr>
          <w:rFonts w:ascii="Times New Roman"/>
          <w:b w:val="false"/>
          <w:i w:val="false"/>
          <w:color w:val="000000"/>
          <w:sz w:val="28"/>
        </w:rPr>
        <w:t xml:space="preserve">
      136.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137. 100.09.005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эмиссиялар бойынша бөлшектеп берешек бағалы қағаздардың түрлері көрсетіледі; </w:t>
      </w:r>
    </w:p>
    <w:p>
      <w:pPr>
        <w:spacing w:after="0"/>
        <w:ind w:left="0"/>
        <w:jc w:val="both"/>
      </w:pPr>
      <w:r>
        <w:rPr>
          <w:rFonts w:ascii="Times New Roman"/>
          <w:b w:val="false"/>
          <w:i w:val="false"/>
          <w:color w:val="000000"/>
          <w:sz w:val="28"/>
        </w:rPr>
        <w:t xml:space="preserve">
      3) С бағанда берешек бағалы қағаздардың эмиссияларын тіркеудің нөмірі мен күні көрсетіледі; </w:t>
      </w:r>
    </w:p>
    <w:p>
      <w:pPr>
        <w:spacing w:after="0"/>
        <w:ind w:left="0"/>
        <w:jc w:val="both"/>
      </w:pPr>
      <w:r>
        <w:rPr>
          <w:rFonts w:ascii="Times New Roman"/>
          <w:b w:val="false"/>
          <w:i w:val="false"/>
          <w:color w:val="000000"/>
          <w:sz w:val="28"/>
        </w:rPr>
        <w:t xml:space="preserve">
      4) D бағанда берешек бағалы қағаздың атаулы құны көрсетіледі. Берешек бағалы қағазды шет ел валютасында шығарғанда берешек бағалы қағаздың атаулы құны берешек бағалы қағазды сату сәтіндегі валюта айырбастаудың рыноктық бағамын қолданумен теңгеде есептеледі; </w:t>
      </w:r>
    </w:p>
    <w:p>
      <w:pPr>
        <w:spacing w:after="0"/>
        <w:ind w:left="0"/>
        <w:jc w:val="both"/>
      </w:pPr>
      <w:r>
        <w:rPr>
          <w:rFonts w:ascii="Times New Roman"/>
          <w:b w:val="false"/>
          <w:i w:val="false"/>
          <w:color w:val="000000"/>
          <w:sz w:val="28"/>
        </w:rPr>
        <w:t xml:space="preserve">
      5) Е бағанда резидентке төлегенде ескерілетін дисконт немесе сыйақы сомасы көрсетіледі; </w:t>
      </w:r>
    </w:p>
    <w:p>
      <w:pPr>
        <w:spacing w:after="0"/>
        <w:ind w:left="0"/>
        <w:jc w:val="both"/>
      </w:pPr>
      <w:r>
        <w:rPr>
          <w:rFonts w:ascii="Times New Roman"/>
          <w:b w:val="false"/>
          <w:i w:val="false"/>
          <w:color w:val="000000"/>
          <w:sz w:val="28"/>
        </w:rPr>
        <w:t xml:space="preserve">
      6) Ғ бағанда резидентке төленетін дисконт немесе сыйақы есебінсіз купон сомасы көрсетіледі; </w:t>
      </w:r>
    </w:p>
    <w:p>
      <w:pPr>
        <w:spacing w:after="0"/>
        <w:ind w:left="0"/>
        <w:jc w:val="both"/>
      </w:pPr>
      <w:r>
        <w:rPr>
          <w:rFonts w:ascii="Times New Roman"/>
          <w:b w:val="false"/>
          <w:i w:val="false"/>
          <w:color w:val="000000"/>
          <w:sz w:val="28"/>
        </w:rPr>
        <w:t xml:space="preserve">
      7) G бағанда купон және дисконт (сыйақы) сомасы (айырмаcы) (Ғ+Е) ретінде айқындалатын резидентке төленетін сыйақының жалпы сомасы көрсетіледі. Хеджирлеуді қолданғанда туындайтын айырмашылық осы бағанда көрсетілуі тиіс; </w:t>
      </w:r>
    </w:p>
    <w:p>
      <w:pPr>
        <w:spacing w:after="0"/>
        <w:ind w:left="0"/>
        <w:jc w:val="both"/>
      </w:pPr>
      <w:r>
        <w:rPr>
          <w:rFonts w:ascii="Times New Roman"/>
          <w:b w:val="false"/>
          <w:i w:val="false"/>
          <w:color w:val="000000"/>
          <w:sz w:val="28"/>
        </w:rPr>
        <w:t xml:space="preserve">
      8) Н бағанда резидент емеске сыйақыны төлегенде ескерілетін дисконт немесе сыйақы сомасы көрсетіледі; </w:t>
      </w:r>
    </w:p>
    <w:p>
      <w:pPr>
        <w:spacing w:after="0"/>
        <w:ind w:left="0"/>
        <w:jc w:val="both"/>
      </w:pPr>
      <w:r>
        <w:rPr>
          <w:rFonts w:ascii="Times New Roman"/>
          <w:b w:val="false"/>
          <w:i w:val="false"/>
          <w:color w:val="000000"/>
          <w:sz w:val="28"/>
        </w:rPr>
        <w:t xml:space="preserve">
      9) І бағанда резидент емеске төленетін дисконт немесе сыйақы есебінсіз купон сомасы көрсетіледі; </w:t>
      </w:r>
    </w:p>
    <w:p>
      <w:pPr>
        <w:spacing w:after="0"/>
        <w:ind w:left="0"/>
        <w:jc w:val="both"/>
      </w:pPr>
      <w:r>
        <w:rPr>
          <w:rFonts w:ascii="Times New Roman"/>
          <w:b w:val="false"/>
          <w:i w:val="false"/>
          <w:color w:val="000000"/>
          <w:sz w:val="28"/>
        </w:rPr>
        <w:t xml:space="preserve">
      10) J бағанда купон және дисконт (сыйақы) сомасы (айырмасы) (І+Н) ретінде айқындалатын резидент емеске төленетін сыйақының жалпы сомасы көрсетіледі. Хеджирлеуді қолданғанда туындайтын айырмашылық осы бағанда көрсетілуі тиіс. </w:t>
      </w:r>
    </w:p>
    <w:p>
      <w:pPr>
        <w:spacing w:after="0"/>
        <w:ind w:left="0"/>
        <w:jc w:val="both"/>
      </w:pPr>
      <w:r>
        <w:rPr>
          <w:rFonts w:ascii="Times New Roman"/>
          <w:b w:val="false"/>
          <w:i w:val="false"/>
          <w:color w:val="000000"/>
          <w:sz w:val="28"/>
        </w:rPr>
        <w:t xml:space="preserve">
      100.09.005 жолына қосымша нысан D бағанының жиынтық шамасы 100.09.005А жолына, Е бағаны - 100.09.005В жолына, Ғ бағаны - 100.09.005С жолына, G бағаны - 100.09.005D жолына, Н бағаны - 100.09.005Е жолына, І бағаны - 100.09.005Ғ жолына, J бағаны - 100.09.005G жолына көшіріледі. </w:t>
      </w:r>
    </w:p>
    <w:p>
      <w:pPr>
        <w:spacing w:after="0"/>
        <w:ind w:left="0"/>
        <w:jc w:val="both"/>
      </w:pPr>
      <w:r>
        <w:rPr>
          <w:rFonts w:ascii="Times New Roman"/>
          <w:b w:val="false"/>
          <w:i w:val="false"/>
          <w:color w:val="000000"/>
          <w:sz w:val="28"/>
        </w:rPr>
        <w:t xml:space="preserve">
      138.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51" w:id="45"/>
    <w:p>
      <w:pPr>
        <w:spacing w:after="0"/>
        <w:ind w:left="0"/>
        <w:jc w:val="left"/>
      </w:pPr>
      <w:r>
        <w:rPr>
          <w:rFonts w:ascii="Times New Roman"/>
          <w:b/>
          <w:i w:val="false"/>
          <w:color w:val="000000"/>
        </w:rPr>
        <w:t xml:space="preserve"> 12. Резиденттің басқару және жалпы әкімшілік шығыстары - 100.10 нысанын жасау</w:t>
      </w:r>
    </w:p>
    <w:bookmarkEnd w:id="45"/>
    <w:p>
      <w:pPr>
        <w:spacing w:after="0"/>
        <w:ind w:left="0"/>
        <w:jc w:val="both"/>
      </w:pPr>
      <w:r>
        <w:rPr>
          <w:rFonts w:ascii="Times New Roman"/>
          <w:b w:val="false"/>
          <w:i w:val="false"/>
          <w:color w:val="000000"/>
          <w:sz w:val="28"/>
        </w:rPr>
        <w:t xml:space="preserve">
      139. Бұл нысан Қазақстан Республикасының резидент емес салық төлеушісі Қазақстан Республикасындағы және оның шегінен тыс жерлердегі көздерден кірістер алу мақсатында шеккен, осы Ереженің 8-тармағында көрсетілген халықаралық шарттардың ережелеріне сәйкес халықаралық шарттар жасасқан шетелдік мемлекеттерде орналасқан резидентке және тұрақты мекемеге шегерімге жатқызатын, басқару және жалпы әкімшілік шығыстардың сомасын айқындауға арналған. </w:t>
      </w:r>
    </w:p>
    <w:p>
      <w:pPr>
        <w:spacing w:after="0"/>
        <w:ind w:left="0"/>
        <w:jc w:val="both"/>
      </w:pPr>
      <w:r>
        <w:rPr>
          <w:rFonts w:ascii="Times New Roman"/>
          <w:b w:val="false"/>
          <w:i w:val="false"/>
          <w:color w:val="000000"/>
          <w:sz w:val="28"/>
        </w:rPr>
        <w:t xml:space="preserve">
      Резидент емес салық төлеуші шетелдік тұрақты мекемеге шегерімге жатқызылатын басқару және жалпы әкімшілік шығыстардың сомасын Салық кодексінің </w:t>
      </w:r>
      <w:r>
        <w:rPr>
          <w:rFonts w:ascii="Times New Roman"/>
          <w:b w:val="false"/>
          <w:i w:val="false"/>
          <w:color w:val="000000"/>
          <w:sz w:val="28"/>
        </w:rPr>
        <w:t xml:space="preserve">195-197-баптарында </w:t>
      </w:r>
      <w:r>
        <w:rPr>
          <w:rFonts w:ascii="Times New Roman"/>
          <w:b w:val="false"/>
          <w:i w:val="false"/>
          <w:color w:val="000000"/>
          <w:sz w:val="28"/>
        </w:rPr>
        <w:t xml:space="preserve">белгіленген тәртіпке ұқсас тәртіпте айқындайды. Бұл ретте, резидент емес салық төлеуші көрсетілген әдістердің бірін таңдауға құқылы: </w:t>
      </w:r>
    </w:p>
    <w:p>
      <w:pPr>
        <w:spacing w:after="0"/>
        <w:ind w:left="0"/>
        <w:jc w:val="both"/>
      </w:pPr>
      <w:r>
        <w:rPr>
          <w:rFonts w:ascii="Times New Roman"/>
          <w:b w:val="false"/>
          <w:i w:val="false"/>
          <w:color w:val="000000"/>
          <w:sz w:val="28"/>
        </w:rPr>
        <w:t xml:space="preserve">
      1) барабар бөлу әдісі; </w:t>
      </w:r>
    </w:p>
    <w:p>
      <w:pPr>
        <w:spacing w:after="0"/>
        <w:ind w:left="0"/>
        <w:jc w:val="both"/>
      </w:pPr>
      <w:r>
        <w:rPr>
          <w:rFonts w:ascii="Times New Roman"/>
          <w:b w:val="false"/>
          <w:i w:val="false"/>
          <w:color w:val="000000"/>
          <w:sz w:val="28"/>
        </w:rPr>
        <w:t xml:space="preserve">
      2) шегерімге тура (тікелей) жатқызу әдісі. </w:t>
      </w:r>
    </w:p>
    <w:p>
      <w:pPr>
        <w:spacing w:after="0"/>
        <w:ind w:left="0"/>
        <w:jc w:val="both"/>
      </w:pPr>
      <w:r>
        <w:rPr>
          <w:rFonts w:ascii="Times New Roman"/>
          <w:b w:val="false"/>
          <w:i w:val="false"/>
          <w:color w:val="000000"/>
          <w:sz w:val="28"/>
        </w:rPr>
        <w:t xml:space="preserve">
      Таңдалған әдіс салық төлеушінің барлық шетелдік тұрақты мекемелері бойынша жыл сайын қолданады және салық органының келісімі бойынша ғана өзгертілуі мүмкін. </w:t>
      </w:r>
    </w:p>
    <w:p>
      <w:pPr>
        <w:spacing w:after="0"/>
        <w:ind w:left="0"/>
        <w:jc w:val="both"/>
      </w:pPr>
      <w:r>
        <w:rPr>
          <w:rFonts w:ascii="Times New Roman"/>
          <w:b w:val="false"/>
          <w:i w:val="false"/>
          <w:color w:val="000000"/>
          <w:sz w:val="28"/>
        </w:rPr>
        <w:t xml:space="preserve">
      140.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осы Ереженің 133-тармағына сәйкес көрсетілген шығыстарды шегерімге жатқызудың қолданылатын әдісі; </w:t>
      </w:r>
    </w:p>
    <w:p>
      <w:pPr>
        <w:spacing w:after="0"/>
        <w:ind w:left="0"/>
        <w:jc w:val="both"/>
      </w:pPr>
      <w:r>
        <w:rPr>
          <w:rFonts w:ascii="Times New Roman"/>
          <w:b w:val="false"/>
          <w:i w:val="false"/>
          <w:color w:val="000000"/>
          <w:sz w:val="28"/>
        </w:rPr>
        <w:t xml:space="preserve">
      4) барабар бөлу әдісі қолданылған кезде есептік көрсеткішті есептеу әдісі. </w:t>
      </w:r>
    </w:p>
    <w:p>
      <w:pPr>
        <w:spacing w:after="0"/>
        <w:ind w:left="0"/>
        <w:jc w:val="both"/>
      </w:pPr>
      <w:r>
        <w:rPr>
          <w:rFonts w:ascii="Times New Roman"/>
          <w:b w:val="false"/>
          <w:i w:val="false"/>
          <w:color w:val="000000"/>
          <w:sz w:val="28"/>
        </w:rPr>
        <w:t xml:space="preserve">
      141. "Шығыстар" бөлімінде: </w:t>
      </w:r>
    </w:p>
    <w:p>
      <w:pPr>
        <w:spacing w:after="0"/>
        <w:ind w:left="0"/>
        <w:jc w:val="both"/>
      </w:pPr>
      <w:r>
        <w:rPr>
          <w:rFonts w:ascii="Times New Roman"/>
          <w:b w:val="false"/>
          <w:i w:val="false"/>
          <w:color w:val="000000"/>
          <w:sz w:val="28"/>
        </w:rPr>
        <w:t xml:space="preserve">
      1) 100.10.001 жолы резиденттің Қазақстан Республикасындағы және оның шегінен тыс жерлердегі көздерден кірістер алу мақсатында шеккен басқару және жалпы әкімшілік шығыстарының жалпы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100.10.002 жолы резиденттің шетелдік мемлекеттердегі көздерден кірістер алу мақсатында шеккен басқару және жалпы әкімшілік шығыстарының жалпы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142. 100.10.002 жолының шамасы 100.00.034С жолын есептегенде пайдаланылады. </w:t>
      </w:r>
    </w:p>
    <w:p>
      <w:pPr>
        <w:spacing w:after="0"/>
        <w:ind w:left="0"/>
        <w:jc w:val="both"/>
      </w:pPr>
      <w:r>
        <w:rPr>
          <w:rFonts w:ascii="Times New Roman"/>
          <w:b w:val="false"/>
          <w:i w:val="false"/>
          <w:color w:val="000000"/>
          <w:sz w:val="28"/>
        </w:rPr>
        <w:t xml:space="preserve">
      143.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144. 100.10.001 және 100.10.002 жолдарына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шетелдік тұрақты мекеменің атауы көрсетіледі; </w:t>
      </w:r>
    </w:p>
    <w:p>
      <w:pPr>
        <w:spacing w:after="0"/>
        <w:ind w:left="0"/>
        <w:jc w:val="both"/>
      </w:pPr>
      <w:r>
        <w:rPr>
          <w:rFonts w:ascii="Times New Roman"/>
          <w:b w:val="false"/>
          <w:i w:val="false"/>
          <w:color w:val="000000"/>
          <w:sz w:val="28"/>
        </w:rPr>
        <w:t xml:space="preserve">
      3) С бағанда осы Ереженің 303-тармағына сәйкес шетелдік тұрақты мекеме орналасқан елдің коды көрсетіледі; </w:t>
      </w:r>
    </w:p>
    <w:p>
      <w:pPr>
        <w:spacing w:after="0"/>
        <w:ind w:left="0"/>
        <w:jc w:val="both"/>
      </w:pPr>
      <w:r>
        <w:rPr>
          <w:rFonts w:ascii="Times New Roman"/>
          <w:b w:val="false"/>
          <w:i w:val="false"/>
          <w:color w:val="000000"/>
          <w:sz w:val="28"/>
        </w:rPr>
        <w:t xml:space="preserve">
      4) D бағанда резидент салық төлеушінің және шетелдік тұрақты мекемелердің жылдық жиынтық кірісінің ұлттық валютадағы сомалары көрсетіледі; </w:t>
      </w:r>
    </w:p>
    <w:p>
      <w:pPr>
        <w:spacing w:after="0"/>
        <w:ind w:left="0"/>
        <w:jc w:val="both"/>
      </w:pPr>
      <w:r>
        <w:rPr>
          <w:rFonts w:ascii="Times New Roman"/>
          <w:b w:val="false"/>
          <w:i w:val="false"/>
          <w:color w:val="000000"/>
          <w:sz w:val="28"/>
        </w:rPr>
        <w:t xml:space="preserve">
      5) Е бағанда әрбір шетелдік тұрақты мекеме бойынша резидент салық төлеушінің жылдық жиынтық кірісіндегі шетелдік тұрақты мекеменің жылдық жиынтық кірісінің үлесі көрсетіледі; </w:t>
      </w:r>
    </w:p>
    <w:p>
      <w:pPr>
        <w:spacing w:after="0"/>
        <w:ind w:left="0"/>
        <w:jc w:val="both"/>
      </w:pPr>
      <w:r>
        <w:rPr>
          <w:rFonts w:ascii="Times New Roman"/>
          <w:b w:val="false"/>
          <w:i w:val="false"/>
          <w:color w:val="000000"/>
          <w:sz w:val="28"/>
        </w:rPr>
        <w:t xml:space="preserve">
      6) F бағанда резиденттің және шетелдік тұрақты мекемелердің негізгі құрал-жабдықтарының бастапқы (ағымдағы) құны құнының ұлттық валютадағы сомасы көрсетіледі; </w:t>
      </w:r>
    </w:p>
    <w:p>
      <w:pPr>
        <w:spacing w:after="0"/>
        <w:ind w:left="0"/>
        <w:jc w:val="both"/>
      </w:pPr>
      <w:r>
        <w:rPr>
          <w:rFonts w:ascii="Times New Roman"/>
          <w:b w:val="false"/>
          <w:i w:val="false"/>
          <w:color w:val="000000"/>
          <w:sz w:val="28"/>
        </w:rPr>
        <w:t xml:space="preserve">
      7) G бағанда әрбір шетелдік тұрақты мекеме бойынша резидент салық төлеушінің негізгі құрал-жабдықтарының бастапқы (ағымдағы) құнының жалпы сомасындағы шетелдік тұрақты мекеменің негізгі құрал-жабдықтарының бастапқы (ағымдағы) құнының үлесі көрсетіледі; </w:t>
      </w:r>
    </w:p>
    <w:p>
      <w:pPr>
        <w:spacing w:after="0"/>
        <w:ind w:left="0"/>
        <w:jc w:val="both"/>
      </w:pPr>
      <w:r>
        <w:rPr>
          <w:rFonts w:ascii="Times New Roman"/>
          <w:b w:val="false"/>
          <w:i w:val="false"/>
          <w:color w:val="000000"/>
          <w:sz w:val="28"/>
        </w:rPr>
        <w:t xml:space="preserve">
      8) Н бағанда резидент салық төлеушінің және шетелдік тұрақты мекеменің еңбекақы төлеу бойынша шығыстарының ұлттық валютадағы сомасы көрсетіледі; </w:t>
      </w:r>
    </w:p>
    <w:p>
      <w:pPr>
        <w:spacing w:after="0"/>
        <w:ind w:left="0"/>
        <w:jc w:val="both"/>
      </w:pPr>
      <w:r>
        <w:rPr>
          <w:rFonts w:ascii="Times New Roman"/>
          <w:b w:val="false"/>
          <w:i w:val="false"/>
          <w:color w:val="000000"/>
          <w:sz w:val="28"/>
        </w:rPr>
        <w:t xml:space="preserve">
      9) І бағанда әрбір шетелдік тұрақты мекеме бойынша резидент салық төлеушінің қызметкерлерге еңбекақы төлеу бойынша шығыстарының жалпы сомасындағы шетелдік тұрақты мекеменің шетелдік тұрақты мекеменің қызметкерлерге еңбекақы төлеу бойынша шығыстарының үлесі көрсетіледі; </w:t>
      </w:r>
    </w:p>
    <w:p>
      <w:pPr>
        <w:spacing w:after="0"/>
        <w:ind w:left="0"/>
        <w:jc w:val="both"/>
      </w:pPr>
      <w:r>
        <w:rPr>
          <w:rFonts w:ascii="Times New Roman"/>
          <w:b w:val="false"/>
          <w:i w:val="false"/>
          <w:color w:val="000000"/>
          <w:sz w:val="28"/>
        </w:rPr>
        <w:t xml:space="preserve">
      10) J бағанда әрбір шетелдік мекеме бойынша Е бағаны бойынша немесе Е, G, І бағандары сомаларының 3-ке қатынасы бағандары сомаларының 3-ке қатынасы (Е бағаны + G бағаны + І бағаны)/3) ретінде айқындалған есептелген есептік көрсеткіштің мөлшері көрсетіледі; </w:t>
      </w:r>
    </w:p>
    <w:p>
      <w:pPr>
        <w:spacing w:after="0"/>
        <w:ind w:left="0"/>
        <w:jc w:val="both"/>
      </w:pPr>
      <w:r>
        <w:rPr>
          <w:rFonts w:ascii="Times New Roman"/>
          <w:b w:val="false"/>
          <w:i w:val="false"/>
          <w:color w:val="000000"/>
          <w:sz w:val="28"/>
        </w:rPr>
        <w:t xml:space="preserve">
      11) К бағанда резидент салық төлеушінің және шетелдік тұрақты мекеменің басқару және жалпы әкімшілік шығыстарының сомалары көрсетіледі. </w:t>
      </w:r>
    </w:p>
    <w:p>
      <w:pPr>
        <w:spacing w:after="0"/>
        <w:ind w:left="0"/>
        <w:jc w:val="both"/>
      </w:pPr>
      <w:r>
        <w:rPr>
          <w:rFonts w:ascii="Times New Roman"/>
          <w:b w:val="false"/>
          <w:i w:val="false"/>
          <w:color w:val="000000"/>
          <w:sz w:val="28"/>
        </w:rPr>
        <w:t xml:space="preserve">
      Тиісті шетелдік тұрақты мекеменің басқару және жалпы әкімшілік шығыстарының сомасы J және 00001К жолының туындысы ретінде айқындалады; </w:t>
      </w:r>
    </w:p>
    <w:p>
      <w:pPr>
        <w:spacing w:after="0"/>
        <w:ind w:left="0"/>
        <w:jc w:val="both"/>
      </w:pPr>
      <w:r>
        <w:rPr>
          <w:rFonts w:ascii="Times New Roman"/>
          <w:b w:val="false"/>
          <w:i w:val="false"/>
          <w:color w:val="000000"/>
          <w:sz w:val="28"/>
        </w:rPr>
        <w:t xml:space="preserve">
      00001К бағанда резиденттің жылдық жиынтық жылдық кіріс алу мақсатында есепті салық кезеңінің ішінде шеккен және қосарланған салық салуды болдырмау туралы халықаралық шарттарға сәйкес резиденттің тұрақты мекемелеріне барабар бөлуге жататын басқару және жалпы әкімшілік шығыстарының жалпы сомасы көрсетіледі; </w:t>
      </w:r>
    </w:p>
    <w:p>
      <w:pPr>
        <w:spacing w:after="0"/>
        <w:ind w:left="0"/>
        <w:jc w:val="both"/>
      </w:pPr>
      <w:r>
        <w:rPr>
          <w:rFonts w:ascii="Times New Roman"/>
          <w:b w:val="false"/>
          <w:i w:val="false"/>
          <w:color w:val="000000"/>
          <w:sz w:val="28"/>
        </w:rPr>
        <w:t xml:space="preserve">
      12) L бағанда резидент салық төлеушінің және шетелдік тұрақты мекемелердің К бағанда көрсетілген шығындарын есепке алумен шығындарының жалпы сомалары көрсетіледі. </w:t>
      </w:r>
    </w:p>
    <w:p>
      <w:pPr>
        <w:spacing w:after="0"/>
        <w:ind w:left="0"/>
        <w:jc w:val="both"/>
      </w:pPr>
      <w:r>
        <w:rPr>
          <w:rFonts w:ascii="Times New Roman"/>
          <w:b w:val="false"/>
          <w:i w:val="false"/>
          <w:color w:val="000000"/>
          <w:sz w:val="28"/>
        </w:rPr>
        <w:t xml:space="preserve">
      100.10.001, 100.10.002 нысанына қосымша нысанның 00001К жолында көрсетілген резиденттің басқару және жалпы әкімшілік шығыстарының сомасы 100.10.001А жолына көшіріледі. </w:t>
      </w:r>
    </w:p>
    <w:p>
      <w:pPr>
        <w:spacing w:after="0"/>
        <w:ind w:left="0"/>
        <w:jc w:val="both"/>
      </w:pPr>
      <w:r>
        <w:rPr>
          <w:rFonts w:ascii="Times New Roman"/>
          <w:b w:val="false"/>
          <w:i w:val="false"/>
          <w:color w:val="000000"/>
          <w:sz w:val="28"/>
        </w:rPr>
        <w:t xml:space="preserve">
      100.10.001, 100.10.002 қосымша нысанның 00002К жолында көрсетілген резиденттің шетелдік көздерден кірістер алу мақсатында шеккен басқару және жалпы әкімшілік шығыстарының, шетелдік мекемелердің осындай шығыстарының сомасы ретінде айқындалатын жалпы сомасы 100.10.002А жолына көшіріледі. </w:t>
      </w:r>
    </w:p>
    <w:p>
      <w:pPr>
        <w:spacing w:after="0"/>
        <w:ind w:left="0"/>
        <w:jc w:val="both"/>
      </w:pPr>
      <w:r>
        <w:rPr>
          <w:rFonts w:ascii="Times New Roman"/>
          <w:b w:val="false"/>
          <w:i w:val="false"/>
          <w:color w:val="000000"/>
          <w:sz w:val="28"/>
        </w:rPr>
        <w:t xml:space="preserve">
      145.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52" w:id="46"/>
    <w:p>
      <w:pPr>
        <w:spacing w:after="0"/>
        <w:ind w:left="0"/>
        <w:jc w:val="left"/>
      </w:pPr>
      <w:r>
        <w:rPr>
          <w:rFonts w:ascii="Times New Roman"/>
          <w:b/>
          <w:i w:val="false"/>
          <w:color w:val="000000"/>
        </w:rPr>
        <w:t xml:space="preserve"> 13. Әлеуметтік төлемдерге шығыстар - 100.11 нысанын жасау</w:t>
      </w:r>
    </w:p>
    <w:bookmarkEnd w:id="46"/>
    <w:p>
      <w:pPr>
        <w:spacing w:after="0"/>
        <w:ind w:left="0"/>
        <w:jc w:val="both"/>
      </w:pPr>
      <w:r>
        <w:rPr>
          <w:rFonts w:ascii="Times New Roman"/>
          <w:b w:val="false"/>
          <w:i w:val="false"/>
          <w:color w:val="000000"/>
          <w:sz w:val="28"/>
        </w:rPr>
        <w:t xml:space="preserve">
      146. Бұл нысан Салық кодексінің </w:t>
      </w:r>
      <w:r>
        <w:rPr>
          <w:rFonts w:ascii="Times New Roman"/>
          <w:b w:val="false"/>
          <w:i w:val="false"/>
          <w:color w:val="000000"/>
          <w:sz w:val="28"/>
        </w:rPr>
        <w:t xml:space="preserve">100-бабына </w:t>
      </w:r>
      <w:r>
        <w:rPr>
          <w:rFonts w:ascii="Times New Roman"/>
          <w:b w:val="false"/>
          <w:i w:val="false"/>
          <w:color w:val="000000"/>
          <w:sz w:val="28"/>
        </w:rPr>
        <w:t xml:space="preserve">сәйкес шегерімге жатқызылуы тиіс әлеуметтік төлемдерге шығыстарды айқындауға арналған. </w:t>
      </w:r>
    </w:p>
    <w:p>
      <w:pPr>
        <w:spacing w:after="0"/>
        <w:ind w:left="0"/>
        <w:jc w:val="both"/>
      </w:pPr>
      <w:r>
        <w:rPr>
          <w:rFonts w:ascii="Times New Roman"/>
          <w:b w:val="false"/>
          <w:i w:val="false"/>
          <w:color w:val="000000"/>
          <w:sz w:val="28"/>
        </w:rPr>
        <w:t xml:space="preserve">
      147. "Шығыстар" бөлімінде: </w:t>
      </w:r>
    </w:p>
    <w:p>
      <w:pPr>
        <w:spacing w:after="0"/>
        <w:ind w:left="0"/>
        <w:jc w:val="both"/>
      </w:pPr>
      <w:r>
        <w:rPr>
          <w:rFonts w:ascii="Times New Roman"/>
          <w:b w:val="false"/>
          <w:i w:val="false"/>
          <w:color w:val="000000"/>
          <w:sz w:val="28"/>
        </w:rPr>
        <w:t xml:space="preserve">
      1) 100.11.001А жолында қызметкерлердің уақытша еңбекке қабілетсіздігіне төлеу бойынша нақты шығыстардың сомасы көрсетіледі; </w:t>
      </w:r>
    </w:p>
    <w:p>
      <w:pPr>
        <w:spacing w:after="0"/>
        <w:ind w:left="0"/>
        <w:jc w:val="both"/>
      </w:pPr>
      <w:r>
        <w:rPr>
          <w:rFonts w:ascii="Times New Roman"/>
          <w:b w:val="false"/>
          <w:i w:val="false"/>
          <w:color w:val="000000"/>
          <w:sz w:val="28"/>
        </w:rPr>
        <w:t xml:space="preserve">
      2) 100.11.001В жолында Қазақстан Республикасының заңдарында белгіленген қызметкерлердің уақытша еңбекке қабілетсіздігіне төлеудің мөлшері көрсетіледі; </w:t>
      </w:r>
    </w:p>
    <w:p>
      <w:pPr>
        <w:spacing w:after="0"/>
        <w:ind w:left="0"/>
        <w:jc w:val="both"/>
      </w:pPr>
      <w:r>
        <w:rPr>
          <w:rFonts w:ascii="Times New Roman"/>
          <w:b w:val="false"/>
          <w:i w:val="false"/>
          <w:color w:val="000000"/>
          <w:sz w:val="28"/>
        </w:rPr>
        <w:t xml:space="preserve">
      3) 100.11.001С жолында шегерімге жатқызылуы тиіс қызметкерлердің уақытша еңбекке қабілетсіздігіне төлеу бойынша шығыстардың сомасы көрсетіледі. 00.18.001А және 00.18.001В жолдарында көрсетілген соманың ең азы ретінде айқындалады; </w:t>
      </w:r>
    </w:p>
    <w:p>
      <w:pPr>
        <w:spacing w:after="0"/>
        <w:ind w:left="0"/>
        <w:jc w:val="both"/>
      </w:pPr>
      <w:r>
        <w:rPr>
          <w:rFonts w:ascii="Times New Roman"/>
          <w:b w:val="false"/>
          <w:i w:val="false"/>
          <w:color w:val="000000"/>
          <w:sz w:val="28"/>
        </w:rPr>
        <w:t xml:space="preserve">
      4) 100.11.002А жолы толтырылуға жатпайды; </w:t>
      </w:r>
    </w:p>
    <w:p>
      <w:pPr>
        <w:spacing w:after="0"/>
        <w:ind w:left="0"/>
        <w:jc w:val="both"/>
      </w:pPr>
      <w:r>
        <w:rPr>
          <w:rFonts w:ascii="Times New Roman"/>
          <w:b w:val="false"/>
          <w:i w:val="false"/>
          <w:color w:val="000000"/>
          <w:sz w:val="28"/>
        </w:rPr>
        <w:t xml:space="preserve">
      5) 100.11.002В жолы толтырылуға жатпайды; </w:t>
      </w:r>
    </w:p>
    <w:p>
      <w:pPr>
        <w:spacing w:after="0"/>
        <w:ind w:left="0"/>
        <w:jc w:val="both"/>
      </w:pPr>
      <w:r>
        <w:rPr>
          <w:rFonts w:ascii="Times New Roman"/>
          <w:b w:val="false"/>
          <w:i w:val="false"/>
          <w:color w:val="000000"/>
          <w:sz w:val="28"/>
        </w:rPr>
        <w:t xml:space="preserve">
      6) 100.11.002С жолы толтырылуға жатпайды; </w:t>
      </w:r>
    </w:p>
    <w:p>
      <w:pPr>
        <w:spacing w:after="0"/>
        <w:ind w:left="0"/>
        <w:jc w:val="both"/>
      </w:pPr>
      <w:r>
        <w:rPr>
          <w:rFonts w:ascii="Times New Roman"/>
          <w:b w:val="false"/>
          <w:i w:val="false"/>
          <w:color w:val="000000"/>
          <w:sz w:val="28"/>
        </w:rPr>
        <w:t xml:space="preserve">
      7) 100.11.003А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нақты шығыстардың сомасы көрсетіледі; </w:t>
      </w:r>
    </w:p>
    <w:p>
      <w:pPr>
        <w:spacing w:after="0"/>
        <w:ind w:left="0"/>
        <w:jc w:val="both"/>
      </w:pPr>
      <w:r>
        <w:rPr>
          <w:rFonts w:ascii="Times New Roman"/>
          <w:b w:val="false"/>
          <w:i w:val="false"/>
          <w:color w:val="000000"/>
          <w:sz w:val="28"/>
        </w:rPr>
        <w:t xml:space="preserve">
      8) 100.11.003В жолында Қазақстан Республикасының заңдарында белгіленген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төлеудің мөлшері көрсетіледі; </w:t>
      </w:r>
    </w:p>
    <w:p>
      <w:pPr>
        <w:spacing w:after="0"/>
        <w:ind w:left="0"/>
        <w:jc w:val="both"/>
      </w:pPr>
      <w:r>
        <w:rPr>
          <w:rFonts w:ascii="Times New Roman"/>
          <w:b w:val="false"/>
          <w:i w:val="false"/>
          <w:color w:val="000000"/>
          <w:sz w:val="28"/>
        </w:rPr>
        <w:t xml:space="preserve">
      9) 100.11.003С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шығыстардың сомасы көрсетіледі. 00.18.003А және 00.18.003В жолдарында көрсетілген соманың ең азы ретінде айқындалады; </w:t>
      </w:r>
    </w:p>
    <w:p>
      <w:pPr>
        <w:spacing w:after="0"/>
        <w:ind w:left="0"/>
        <w:jc w:val="both"/>
      </w:pPr>
      <w:r>
        <w:rPr>
          <w:rFonts w:ascii="Times New Roman"/>
          <w:b w:val="false"/>
          <w:i w:val="false"/>
          <w:color w:val="000000"/>
          <w:sz w:val="28"/>
        </w:rPr>
        <w:t xml:space="preserve">
      10) 100.11.004А жолында жинақтаушы зейнетақы қорларына ерікті кәсіби зейнетақы жарналары бойынша нақты шығыстардың сомасы көрсетіледі; </w:t>
      </w:r>
    </w:p>
    <w:p>
      <w:pPr>
        <w:spacing w:after="0"/>
        <w:ind w:left="0"/>
        <w:jc w:val="both"/>
      </w:pPr>
      <w:r>
        <w:rPr>
          <w:rFonts w:ascii="Times New Roman"/>
          <w:b w:val="false"/>
          <w:i w:val="false"/>
          <w:color w:val="000000"/>
          <w:sz w:val="28"/>
        </w:rPr>
        <w:t xml:space="preserve">
      11) 100.11.004В жолында Қазақстан Республикасының зейнетақымен қамтамасыз ету туралы заңдарында жинақтаушы зейнетақы қорларына ерікті кәсіби зейнетақы жарналары бойынша белгіленген мөлшер көрсетіледі; </w:t>
      </w:r>
    </w:p>
    <w:p>
      <w:pPr>
        <w:spacing w:after="0"/>
        <w:ind w:left="0"/>
        <w:jc w:val="both"/>
      </w:pPr>
      <w:r>
        <w:rPr>
          <w:rFonts w:ascii="Times New Roman"/>
          <w:b w:val="false"/>
          <w:i w:val="false"/>
          <w:color w:val="000000"/>
          <w:sz w:val="28"/>
        </w:rPr>
        <w:t xml:space="preserve">
      12) 100.11.004С жолында шегерімдерге жатқызылуға жататын жинақтаушы зейнетақы қорларына ерікті кәсіби зейнетақы жарналары бойынша шығыстардың сомалары көрсетіледі. 100.11.004А және 100.11.004В жолдарында көрсетілген соманың ең азы ретінде айқындалады; </w:t>
      </w:r>
    </w:p>
    <w:p>
      <w:pPr>
        <w:spacing w:after="0"/>
        <w:ind w:left="0"/>
        <w:jc w:val="both"/>
      </w:pPr>
      <w:r>
        <w:rPr>
          <w:rFonts w:ascii="Times New Roman"/>
          <w:b w:val="false"/>
          <w:i w:val="false"/>
          <w:color w:val="000000"/>
          <w:sz w:val="28"/>
        </w:rPr>
        <w:t xml:space="preserve">
      13) 100.11.005А жолында Мемлекеттік әлеуметтік сақтандыру қорына әлеуметтік аударымдардың есептелген сомасы көрсетіледі; </w:t>
      </w:r>
    </w:p>
    <w:p>
      <w:pPr>
        <w:spacing w:after="0"/>
        <w:ind w:left="0"/>
        <w:jc w:val="both"/>
      </w:pPr>
      <w:r>
        <w:rPr>
          <w:rFonts w:ascii="Times New Roman"/>
          <w:b w:val="false"/>
          <w:i w:val="false"/>
          <w:color w:val="000000"/>
          <w:sz w:val="28"/>
        </w:rPr>
        <w:t xml:space="preserve">
      14) 100.11.006 жолында шегерімге жатқызылуға жататын әлеуметтiк төлемдерге шығыстардың жалпы сомасы көрсетіледі. 00.18.001С, 00.18.003С, 00.18.004С, 00.18.005 жолдарының сомасы ретінде айқындалады. </w:t>
      </w:r>
    </w:p>
    <w:p>
      <w:pPr>
        <w:spacing w:after="0"/>
        <w:ind w:left="0"/>
        <w:jc w:val="both"/>
      </w:pPr>
      <w:r>
        <w:rPr>
          <w:rFonts w:ascii="Times New Roman"/>
          <w:b w:val="false"/>
          <w:i w:val="false"/>
          <w:color w:val="000000"/>
          <w:sz w:val="28"/>
        </w:rPr>
        <w:t xml:space="preserve">
      148. 100.11.006 жолының шамасы 100.00.029 жолына көшіріледі. </w:t>
      </w:r>
    </w:p>
    <w:p>
      <w:pPr>
        <w:spacing w:after="0"/>
        <w:ind w:left="0"/>
        <w:jc w:val="both"/>
      </w:pPr>
      <w:r>
        <w:rPr>
          <w:rFonts w:ascii="Times New Roman"/>
          <w:b w:val="false"/>
          <w:i w:val="false"/>
          <w:color w:val="000000"/>
          <w:sz w:val="28"/>
        </w:rPr>
        <w:t xml:space="preserve">
      149.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53" w:id="47"/>
    <w:p>
      <w:pPr>
        <w:spacing w:after="0"/>
        <w:ind w:left="0"/>
        <w:jc w:val="left"/>
      </w:pPr>
      <w:r>
        <w:rPr>
          <w:rFonts w:ascii="Times New Roman"/>
          <w:b/>
          <w:i w:val="false"/>
          <w:color w:val="000000"/>
        </w:rPr>
        <w:t xml:space="preserve"> 14. Өзге де шегерімдер - 100.12 нысанын жасау</w:t>
      </w:r>
    </w:p>
    <w:bookmarkEnd w:id="47"/>
    <w:p>
      <w:pPr>
        <w:spacing w:after="0"/>
        <w:ind w:left="0"/>
        <w:jc w:val="both"/>
      </w:pPr>
      <w:r>
        <w:rPr>
          <w:rFonts w:ascii="Times New Roman"/>
          <w:b w:val="false"/>
          <w:i w:val="false"/>
          <w:color w:val="000000"/>
          <w:sz w:val="28"/>
        </w:rPr>
        <w:t xml:space="preserve">
      150. Бұл нысан ғылыми-зерттеу және ғылыми-техникалық жұмыстарға жұмсалатын шығыстар бойынша шегерiмдерді, сондай-ақ тағайындалған немесе танылған айыппұлдар, өсімдер, тұрақсыздық айыптарының сомасын айқындауға арналған. Сондай-ақ бұл нысан Салық кодексінің </w:t>
      </w:r>
      <w:r>
        <w:rPr>
          <w:rFonts w:ascii="Times New Roman"/>
          <w:b w:val="false"/>
          <w:i w:val="false"/>
          <w:color w:val="000000"/>
          <w:sz w:val="28"/>
        </w:rPr>
        <w:t xml:space="preserve">124-бабына </w:t>
      </w:r>
      <w:r>
        <w:rPr>
          <w:rFonts w:ascii="Times New Roman"/>
          <w:b w:val="false"/>
          <w:i w:val="false"/>
          <w:color w:val="000000"/>
          <w:sz w:val="28"/>
        </w:rPr>
        <w:t xml:space="preserve">сәйкес кәсіпкерлік қызметтен көшірілген залалдар сомасының есебі мен Салық кодексінің </w:t>
      </w:r>
      <w:r>
        <w:rPr>
          <w:rFonts w:ascii="Times New Roman"/>
          <w:b w:val="false"/>
          <w:i w:val="false"/>
          <w:color w:val="000000"/>
          <w:sz w:val="28"/>
        </w:rPr>
        <w:t xml:space="preserve">139-бабы </w:t>
      </w:r>
      <w:r>
        <w:rPr>
          <w:rFonts w:ascii="Times New Roman"/>
          <w:b w:val="false"/>
          <w:i w:val="false"/>
          <w:color w:val="000000"/>
          <w:sz w:val="28"/>
        </w:rPr>
        <w:t xml:space="preserve">4-тармағына сәйкес шегерімге жатқызылуы тиіс инвестициялық жобалар шеңберінде жаңадан пайдалануға берілген тіркелген активтердің құнын айқындауға арналған. </w:t>
      </w:r>
    </w:p>
    <w:p>
      <w:pPr>
        <w:spacing w:after="0"/>
        <w:ind w:left="0"/>
        <w:jc w:val="both"/>
      </w:pPr>
      <w:r>
        <w:rPr>
          <w:rFonts w:ascii="Times New Roman"/>
          <w:b w:val="false"/>
          <w:i w:val="false"/>
          <w:color w:val="000000"/>
          <w:sz w:val="28"/>
        </w:rPr>
        <w:t xml:space="preserve">
      151. "Өзге де шегерімдер" бөлімінде: </w:t>
      </w:r>
    </w:p>
    <w:p>
      <w:pPr>
        <w:spacing w:after="0"/>
        <w:ind w:left="0"/>
        <w:jc w:val="both"/>
      </w:pPr>
      <w:r>
        <w:rPr>
          <w:rFonts w:ascii="Times New Roman"/>
          <w:b w:val="false"/>
          <w:i w:val="false"/>
          <w:color w:val="000000"/>
          <w:sz w:val="28"/>
        </w:rPr>
        <w:t xml:space="preserve">
      1) 100.12.001 жолында шегерімге жатқызылуы тиіс ғылыми-зерттеу және ғылыми-техникалық жұмыстарға шығыстардың сомасы көрсетіледі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 100.12.002 жолында шегерімге жатқызылуы тиіс айыппұлдар, өсімдер, тұрақсыздық айыптарының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3) 100.12.003 жолында бұрынғы салық кезеңдерінен көшірілген залалдардың жиынтық сомасы көрсетіледі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4) 100.12.004 жолында шегерімге жатқызылуы тиіс инвестициялық жобалар шеңберінде жаңадан пайдалануға берілген тіркелген активтер бойынша жиынтық сомасы көрсетіледі және қосымша нысан деректерінің негізінде толтырылады, олардың саны жасасқан келісім-шарттардың санымен айқындалады. </w:t>
      </w:r>
    </w:p>
    <w:p>
      <w:pPr>
        <w:spacing w:after="0"/>
        <w:ind w:left="0"/>
        <w:jc w:val="both"/>
      </w:pPr>
      <w:r>
        <w:rPr>
          <w:rFonts w:ascii="Times New Roman"/>
          <w:b w:val="false"/>
          <w:i w:val="false"/>
          <w:color w:val="000000"/>
          <w:sz w:val="28"/>
        </w:rPr>
        <w:t xml:space="preserve">
      152. 100.12.003 жолының шамасы 100.00.030 жолына көшіріледі. </w:t>
      </w:r>
    </w:p>
    <w:p>
      <w:pPr>
        <w:spacing w:after="0"/>
        <w:ind w:left="0"/>
        <w:jc w:val="both"/>
      </w:pPr>
      <w:r>
        <w:rPr>
          <w:rFonts w:ascii="Times New Roman"/>
          <w:b w:val="false"/>
          <w:i w:val="false"/>
          <w:color w:val="000000"/>
          <w:sz w:val="28"/>
        </w:rPr>
        <w:t xml:space="preserve">
      100.12.002 жолының шамасы 100.034 жолына көшіріледі. </w:t>
      </w:r>
    </w:p>
    <w:p>
      <w:pPr>
        <w:spacing w:after="0"/>
        <w:ind w:left="0"/>
        <w:jc w:val="both"/>
      </w:pPr>
      <w:r>
        <w:rPr>
          <w:rFonts w:ascii="Times New Roman"/>
          <w:b w:val="false"/>
          <w:i w:val="false"/>
          <w:color w:val="000000"/>
          <w:sz w:val="28"/>
        </w:rPr>
        <w:t xml:space="preserve">
      100.12.003 жолының шамасы 100.00.046 жолына көшіріледі. </w:t>
      </w:r>
    </w:p>
    <w:p>
      <w:pPr>
        <w:spacing w:after="0"/>
        <w:ind w:left="0"/>
        <w:jc w:val="both"/>
      </w:pPr>
      <w:r>
        <w:rPr>
          <w:rFonts w:ascii="Times New Roman"/>
          <w:b w:val="false"/>
          <w:i w:val="false"/>
          <w:color w:val="000000"/>
          <w:sz w:val="28"/>
        </w:rPr>
        <w:t xml:space="preserve">
      100.12.014В жолының шамасы 100.00.048 жолына көшіріледі. </w:t>
      </w:r>
    </w:p>
    <w:p>
      <w:pPr>
        <w:spacing w:after="0"/>
        <w:ind w:left="0"/>
        <w:jc w:val="both"/>
      </w:pPr>
      <w:r>
        <w:rPr>
          <w:rFonts w:ascii="Times New Roman"/>
          <w:b w:val="false"/>
          <w:i w:val="false"/>
          <w:color w:val="000000"/>
          <w:sz w:val="28"/>
        </w:rPr>
        <w:t xml:space="preserve">
      153.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154. 100.12.001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шартқа сәйкес ғылыми-зерттеу және ғылыми-техникалық жұмыстарды жүзеге асыратын заңды тұлғаның осы Ереженің 303-тармағына сәйкес тиісті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3) С бағанда табысты алушы ұйымның резиденттік еліндегі салықтық тіркеу нөмірі көрсетіледі. Егер В бағанда резиденттік елдің коды көрсетілсе, толтырылады; </w:t>
      </w:r>
    </w:p>
    <w:p>
      <w:pPr>
        <w:spacing w:after="0"/>
        <w:ind w:left="0"/>
        <w:jc w:val="both"/>
      </w:pPr>
      <w:r>
        <w:rPr>
          <w:rFonts w:ascii="Times New Roman"/>
          <w:b w:val="false"/>
          <w:i w:val="false"/>
          <w:color w:val="000000"/>
          <w:sz w:val="28"/>
        </w:rPr>
        <w:t xml:space="preserve">
      4) D бағанда орындалған ғылыми-зерттеу және ғылыми-техникалық жұмыстар түрінің тиісті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6117"/>
        <w:gridCol w:w="3092"/>
      </w:tblGrid>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Ғылыми-зерттеу және ғылыми-техникалық </w:t>
            </w:r>
          </w:p>
          <w:p>
            <w:pPr>
              <w:spacing w:after="20"/>
              <w:ind w:left="20"/>
              <w:jc w:val="both"/>
            </w:pPr>
            <w:r>
              <w:rPr>
                <w:rFonts w:ascii="Times New Roman"/>
                <w:b w:val="false"/>
                <w:i w:val="false"/>
                <w:color w:val="000000"/>
                <w:sz w:val="20"/>
              </w:rPr>
              <w:t>
</w:t>
            </w:r>
            <w:r>
              <w:rPr>
                <w:rFonts w:ascii="Times New Roman"/>
                <w:b/>
                <w:i w:val="false"/>
                <w:color w:val="000000"/>
                <w:sz w:val="20"/>
              </w:rPr>
              <w:t>жұмыстардың</w:t>
            </w:r>
            <w:r>
              <w:rPr>
                <w:rFonts w:ascii="Times New Roman"/>
                <w:b/>
                <w:i w:val="false"/>
                <w:color w:val="000000"/>
                <w:sz w:val="20"/>
              </w:rPr>
              <w:t xml:space="preserve"> атауы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Жұмыстардың </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xml:space="preserve">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ғылыми бiлiмдер мен түсiнiктер алуға </w:t>
            </w:r>
          </w:p>
          <w:p>
            <w:pPr>
              <w:spacing w:after="20"/>
              <w:ind w:left="20"/>
              <w:jc w:val="both"/>
            </w:pPr>
            <w:r>
              <w:rPr>
                <w:rFonts w:ascii="Times New Roman"/>
                <w:b w:val="false"/>
                <w:i w:val="false"/>
                <w:color w:val="000000"/>
                <w:sz w:val="20"/>
              </w:rPr>
              <w:t xml:space="preserve">
бағытталған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техникалық бiлiмдер мен түсiнiктер </w:t>
            </w:r>
          </w:p>
          <w:p>
            <w:pPr>
              <w:spacing w:after="20"/>
              <w:ind w:left="20"/>
              <w:jc w:val="both"/>
            </w:pPr>
            <w:r>
              <w:rPr>
                <w:rFonts w:ascii="Times New Roman"/>
                <w:b w:val="false"/>
                <w:i w:val="false"/>
                <w:color w:val="000000"/>
                <w:sz w:val="20"/>
              </w:rPr>
              <w:t xml:space="preserve">
алуға бағытталған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білімдерді қолдану бағыттарын іздеу </w:t>
            </w:r>
          </w:p>
          <w:p>
            <w:pPr>
              <w:spacing w:after="20"/>
              <w:ind w:left="20"/>
              <w:jc w:val="both"/>
            </w:pPr>
            <w:r>
              <w:rPr>
                <w:rFonts w:ascii="Times New Roman"/>
                <w:b w:val="false"/>
                <w:i w:val="false"/>
                <w:color w:val="000000"/>
                <w:sz w:val="20"/>
              </w:rPr>
              <w:t xml:space="preserve">
бойынша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білімдерді қолдану бағыттарын </w:t>
            </w:r>
          </w:p>
          <w:p>
            <w:pPr>
              <w:spacing w:after="20"/>
              <w:ind w:left="20"/>
              <w:jc w:val="both"/>
            </w:pPr>
            <w:r>
              <w:rPr>
                <w:rFonts w:ascii="Times New Roman"/>
                <w:b w:val="false"/>
                <w:i w:val="false"/>
                <w:color w:val="000000"/>
                <w:sz w:val="20"/>
              </w:rPr>
              <w:t xml:space="preserve">
іздеу бойынша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өнімдер іздеу бойынша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технологиялар іздеу бойынша </w:t>
            </w:r>
          </w:p>
          <w:p>
            <w:pPr>
              <w:spacing w:after="20"/>
              <w:ind w:left="20"/>
              <w:jc w:val="both"/>
            </w:pPr>
            <w:r>
              <w:rPr>
                <w:rFonts w:ascii="Times New Roman"/>
                <w:b w:val="false"/>
                <w:i w:val="false"/>
                <w:color w:val="000000"/>
                <w:sz w:val="20"/>
              </w:rPr>
              <w:t xml:space="preserve">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жаңа өнімдер немесе технологиялар </w:t>
            </w:r>
          </w:p>
          <w:p>
            <w:pPr>
              <w:spacing w:after="20"/>
              <w:ind w:left="20"/>
              <w:jc w:val="both"/>
            </w:pPr>
            <w:r>
              <w:rPr>
                <w:rFonts w:ascii="Times New Roman"/>
                <w:b w:val="false"/>
                <w:i w:val="false"/>
                <w:color w:val="000000"/>
                <w:sz w:val="20"/>
              </w:rPr>
              <w:t xml:space="preserve">
әзірлеу бойынша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жетілдірілген өнімдер немесе </w:t>
            </w:r>
          </w:p>
          <w:p>
            <w:pPr>
              <w:spacing w:after="20"/>
              <w:ind w:left="20"/>
              <w:jc w:val="both"/>
            </w:pPr>
            <w:r>
              <w:rPr>
                <w:rFonts w:ascii="Times New Roman"/>
                <w:b w:val="false"/>
                <w:i w:val="false"/>
                <w:color w:val="000000"/>
                <w:sz w:val="20"/>
              </w:rPr>
              <w:t xml:space="preserve">
технологиялар әзірлеу бойынша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өнімдерді бағалау бойынша </w:t>
            </w:r>
          </w:p>
          <w:p>
            <w:pPr>
              <w:spacing w:after="20"/>
              <w:ind w:left="20"/>
              <w:jc w:val="both"/>
            </w:pPr>
            <w:r>
              <w:rPr>
                <w:rFonts w:ascii="Times New Roman"/>
                <w:b w:val="false"/>
                <w:i w:val="false"/>
                <w:color w:val="000000"/>
                <w:sz w:val="20"/>
              </w:rPr>
              <w:t xml:space="preserve">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технологияларды бағалау бойынша </w:t>
            </w:r>
          </w:p>
          <w:p>
            <w:pPr>
              <w:spacing w:after="20"/>
              <w:ind w:left="20"/>
              <w:jc w:val="both"/>
            </w:pPr>
            <w:r>
              <w:rPr>
                <w:rFonts w:ascii="Times New Roman"/>
                <w:b w:val="false"/>
                <w:i w:val="false"/>
                <w:color w:val="000000"/>
                <w:sz w:val="20"/>
              </w:rPr>
              <w:t xml:space="preserve">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Тәжiрибелiк үлгiлер мен модельдерді </w:t>
            </w:r>
          </w:p>
          <w:p>
            <w:pPr>
              <w:spacing w:after="20"/>
              <w:ind w:left="20"/>
              <w:jc w:val="both"/>
            </w:pPr>
            <w:r>
              <w:rPr>
                <w:rFonts w:ascii="Times New Roman"/>
                <w:b w:val="false"/>
                <w:i w:val="false"/>
                <w:color w:val="000000"/>
                <w:sz w:val="20"/>
              </w:rPr>
              <w:t xml:space="preserve">
жобалау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Тәжiрибелiк үлгiлер мен модельдерді </w:t>
            </w:r>
          </w:p>
          <w:p>
            <w:pPr>
              <w:spacing w:after="20"/>
              <w:ind w:left="20"/>
              <w:jc w:val="both"/>
            </w:pPr>
            <w:r>
              <w:rPr>
                <w:rFonts w:ascii="Times New Roman"/>
                <w:b w:val="false"/>
                <w:i w:val="false"/>
                <w:color w:val="000000"/>
                <w:sz w:val="20"/>
              </w:rPr>
              <w:t xml:space="preserve">
құрастыру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Тәжiрибелiк үлгiлер мен модельдерді сынау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технологияны пайдаланумен құралдарды, </w:t>
            </w:r>
          </w:p>
          <w:p>
            <w:pPr>
              <w:spacing w:after="20"/>
              <w:ind w:left="20"/>
              <w:jc w:val="both"/>
            </w:pPr>
            <w:r>
              <w:rPr>
                <w:rFonts w:ascii="Times New Roman"/>
                <w:b w:val="false"/>
                <w:i w:val="false"/>
                <w:color w:val="000000"/>
                <w:sz w:val="20"/>
              </w:rPr>
              <w:t xml:space="preserve">
құрал-саймандарды, матрицаларды, </w:t>
            </w:r>
          </w:p>
          <w:p>
            <w:pPr>
              <w:spacing w:after="20"/>
              <w:ind w:left="20"/>
              <w:jc w:val="both"/>
            </w:pPr>
            <w:r>
              <w:rPr>
                <w:rFonts w:ascii="Times New Roman"/>
                <w:b w:val="false"/>
                <w:i w:val="false"/>
                <w:color w:val="000000"/>
                <w:sz w:val="20"/>
              </w:rPr>
              <w:t xml:space="preserve">
штамптарды әзірлеу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жағынан коммерциялық өндіріс үшін </w:t>
            </w:r>
          </w:p>
          <w:p>
            <w:pPr>
              <w:spacing w:after="20"/>
              <w:ind w:left="20"/>
              <w:jc w:val="both"/>
            </w:pPr>
            <w:r>
              <w:rPr>
                <w:rFonts w:ascii="Times New Roman"/>
                <w:b w:val="false"/>
                <w:i w:val="false"/>
                <w:color w:val="000000"/>
                <w:sz w:val="20"/>
              </w:rPr>
              <w:t xml:space="preserve">
экономикалық жарамсыз болып табылатын </w:t>
            </w:r>
          </w:p>
          <w:p>
            <w:pPr>
              <w:spacing w:after="20"/>
              <w:ind w:left="20"/>
              <w:jc w:val="both"/>
            </w:pPr>
            <w:r>
              <w:rPr>
                <w:rFonts w:ascii="Times New Roman"/>
                <w:b w:val="false"/>
                <w:i w:val="false"/>
                <w:color w:val="000000"/>
                <w:sz w:val="20"/>
              </w:rPr>
              <w:t xml:space="preserve">
эксперименттiк қондырғыларды жобалау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жағынан коммерциялық өндіріс үшін </w:t>
            </w:r>
          </w:p>
          <w:p>
            <w:pPr>
              <w:spacing w:after="20"/>
              <w:ind w:left="20"/>
              <w:jc w:val="both"/>
            </w:pPr>
            <w:r>
              <w:rPr>
                <w:rFonts w:ascii="Times New Roman"/>
                <w:b w:val="false"/>
                <w:i w:val="false"/>
                <w:color w:val="000000"/>
                <w:sz w:val="20"/>
              </w:rPr>
              <w:t xml:space="preserve">
экономикалық жарамсыз болып табылатын </w:t>
            </w:r>
          </w:p>
          <w:p>
            <w:pPr>
              <w:spacing w:after="20"/>
              <w:ind w:left="20"/>
              <w:jc w:val="both"/>
            </w:pPr>
            <w:r>
              <w:rPr>
                <w:rFonts w:ascii="Times New Roman"/>
                <w:b w:val="false"/>
                <w:i w:val="false"/>
                <w:color w:val="000000"/>
                <w:sz w:val="20"/>
              </w:rPr>
              <w:t xml:space="preserve">
эксперименттiк қондырғыларды құрастыру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жағынан коммерциялық өндіріс үшін </w:t>
            </w:r>
          </w:p>
          <w:p>
            <w:pPr>
              <w:spacing w:after="20"/>
              <w:ind w:left="20"/>
              <w:jc w:val="both"/>
            </w:pPr>
            <w:r>
              <w:rPr>
                <w:rFonts w:ascii="Times New Roman"/>
                <w:b w:val="false"/>
                <w:i w:val="false"/>
                <w:color w:val="000000"/>
                <w:sz w:val="20"/>
              </w:rPr>
              <w:t xml:space="preserve">
экономикалық жарамсыз болып табылатын </w:t>
            </w:r>
          </w:p>
          <w:p>
            <w:pPr>
              <w:spacing w:after="20"/>
              <w:ind w:left="20"/>
              <w:jc w:val="both"/>
            </w:pPr>
            <w:r>
              <w:rPr>
                <w:rFonts w:ascii="Times New Roman"/>
                <w:b w:val="false"/>
                <w:i w:val="false"/>
                <w:color w:val="000000"/>
                <w:sz w:val="20"/>
              </w:rPr>
              <w:t xml:space="preserve">
эксперименттiк қондырғыларды пайдалану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ғылыми-зерттеу және </w:t>
            </w:r>
          </w:p>
          <w:p>
            <w:pPr>
              <w:spacing w:after="20"/>
              <w:ind w:left="20"/>
              <w:jc w:val="both"/>
            </w:pPr>
            <w:r>
              <w:rPr>
                <w:rFonts w:ascii="Times New Roman"/>
                <w:b w:val="false"/>
                <w:i w:val="false"/>
                <w:color w:val="000000"/>
                <w:sz w:val="20"/>
              </w:rPr>
              <w:t xml:space="preserve">
ғылыми-техникалық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 бағанда ғылыми-зерттеу және ғылыми-техникалық жұмыстарға сәйкес келетін жүзеге асыруларды растайтын шот-фактураның нөмірі мен күні көрсетіледі; </w:t>
      </w:r>
    </w:p>
    <w:p>
      <w:pPr>
        <w:spacing w:after="0"/>
        <w:ind w:left="0"/>
        <w:jc w:val="both"/>
      </w:pPr>
      <w:r>
        <w:rPr>
          <w:rFonts w:ascii="Times New Roman"/>
          <w:b w:val="false"/>
          <w:i w:val="false"/>
          <w:color w:val="000000"/>
          <w:sz w:val="28"/>
        </w:rPr>
        <w:t xml:space="preserve">
      6) F бағанда орындалған ғылыми-зерттеу және ғылыми-техникалық жұмыстар актісінің нөмірі мен күні; </w:t>
      </w:r>
    </w:p>
    <w:p>
      <w:pPr>
        <w:spacing w:after="0"/>
        <w:ind w:left="0"/>
        <w:jc w:val="both"/>
      </w:pPr>
      <w:r>
        <w:rPr>
          <w:rFonts w:ascii="Times New Roman"/>
          <w:b w:val="false"/>
          <w:i w:val="false"/>
          <w:color w:val="000000"/>
          <w:sz w:val="28"/>
        </w:rPr>
        <w:t xml:space="preserve">
      7) G бағанда жобалық-сметалық құжаттаманың нөмірі мен күні көрсетіледі; </w:t>
      </w:r>
    </w:p>
    <w:p>
      <w:pPr>
        <w:spacing w:after="0"/>
        <w:ind w:left="0"/>
        <w:jc w:val="both"/>
      </w:pPr>
      <w:r>
        <w:rPr>
          <w:rFonts w:ascii="Times New Roman"/>
          <w:b w:val="false"/>
          <w:i w:val="false"/>
          <w:color w:val="000000"/>
          <w:sz w:val="28"/>
        </w:rPr>
        <w:t xml:space="preserve">
      8) H бағанда кірістерді алумен байланысты және шегерімге жатқызылуы тиіс ғылыми-зерттеу және ғылыми-техникалық жұмыстарына жүргізілген шығыстардың сомасы көрсетіледі. </w:t>
      </w:r>
    </w:p>
    <w:p>
      <w:pPr>
        <w:spacing w:after="0"/>
        <w:ind w:left="0"/>
        <w:jc w:val="both"/>
      </w:pPr>
      <w:r>
        <w:rPr>
          <w:rFonts w:ascii="Times New Roman"/>
          <w:b w:val="false"/>
          <w:i w:val="false"/>
          <w:color w:val="000000"/>
          <w:sz w:val="28"/>
        </w:rPr>
        <w:t xml:space="preserve">
      100.12.001 жолына қосымша нысан Н бағанының жиынтық шамасы 100.12.001 жолына көшіріледі. </w:t>
      </w:r>
    </w:p>
    <w:p>
      <w:pPr>
        <w:spacing w:after="0"/>
        <w:ind w:left="0"/>
        <w:jc w:val="both"/>
      </w:pPr>
      <w:r>
        <w:rPr>
          <w:rFonts w:ascii="Times New Roman"/>
          <w:b w:val="false"/>
          <w:i w:val="false"/>
          <w:color w:val="000000"/>
          <w:sz w:val="28"/>
        </w:rPr>
        <w:t xml:space="preserve">
      155.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156. 100.12.002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оның алдында шаруашылық шарттарын бұзғаны үшін шарт міндеттемелері туындаған ұйымның осы Ереженің 303-тармағына сәйкес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3) С бағанда оған сәйкес салық төлеушіге (салық төлеуші) танылған немесе тағайындалған айыппұлдар, өсімдер, тұрақсыздық айыптарының шартты (келісім-шартты) немесе сот шешімін жасау нөмірі мен күні көрсетіледі; </w:t>
      </w:r>
    </w:p>
    <w:p>
      <w:pPr>
        <w:spacing w:after="0"/>
        <w:ind w:left="0"/>
        <w:jc w:val="both"/>
      </w:pPr>
      <w:r>
        <w:rPr>
          <w:rFonts w:ascii="Times New Roman"/>
          <w:b w:val="false"/>
          <w:i w:val="false"/>
          <w:color w:val="000000"/>
          <w:sz w:val="28"/>
        </w:rPr>
        <w:t xml:space="preserve">
      4) D бағанда шегерімге жатқызылатын жылдық жиынтық кірісті алумен байланысты тағылған немесе танылған айыппұлдар, өсімдер, тұрақсыздық айыптары көрсетіледі. </w:t>
      </w:r>
    </w:p>
    <w:p>
      <w:pPr>
        <w:spacing w:after="0"/>
        <w:ind w:left="0"/>
        <w:jc w:val="both"/>
      </w:pPr>
      <w:r>
        <w:rPr>
          <w:rFonts w:ascii="Times New Roman"/>
          <w:b w:val="false"/>
          <w:i w:val="false"/>
          <w:color w:val="000000"/>
          <w:sz w:val="28"/>
        </w:rPr>
        <w:t xml:space="preserve">
      100.12.001 жолына қосымша нысан D бағанының жиынтық шамасы 100. 12.001 жолына көшіріледі. </w:t>
      </w:r>
    </w:p>
    <w:p>
      <w:pPr>
        <w:spacing w:after="0"/>
        <w:ind w:left="0"/>
        <w:jc w:val="both"/>
      </w:pPr>
      <w:r>
        <w:rPr>
          <w:rFonts w:ascii="Times New Roman"/>
          <w:b w:val="false"/>
          <w:i w:val="false"/>
          <w:color w:val="000000"/>
          <w:sz w:val="28"/>
        </w:rPr>
        <w:t xml:space="preserve">
      157.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158. 100.12.001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залал пайда болған және осы жол толтырылатын өткен салық кезеңдерінен көшірілген залалдың жиынтық сомасы көрсетіледі; </w:t>
      </w:r>
    </w:p>
    <w:p>
      <w:pPr>
        <w:spacing w:after="0"/>
        <w:ind w:left="0"/>
        <w:jc w:val="both"/>
      </w:pPr>
      <w:r>
        <w:rPr>
          <w:rFonts w:ascii="Times New Roman"/>
          <w:b w:val="false"/>
          <w:i w:val="false"/>
          <w:color w:val="000000"/>
          <w:sz w:val="28"/>
        </w:rPr>
        <w:t xml:space="preserve">
      3) С бағанда өткен салық кезеңдерінен көшірілген залалдар сомасы көрсетіледі; </w:t>
      </w:r>
    </w:p>
    <w:p>
      <w:pPr>
        <w:spacing w:after="0"/>
        <w:ind w:left="0"/>
        <w:jc w:val="both"/>
      </w:pPr>
      <w:r>
        <w:rPr>
          <w:rFonts w:ascii="Times New Roman"/>
          <w:b w:val="false"/>
          <w:i w:val="false"/>
          <w:color w:val="000000"/>
          <w:sz w:val="28"/>
        </w:rPr>
        <w:t xml:space="preserve">
      4) D бағанда есепті салық кезеңінде алынған кіріс (көшірілуге тиісті залал) көрсетіледі. Егер 100.00.042 жолында кіріс алынса, онда салық салынатын кірістің түзетілген сомасына кемітілген кіріс сомасы (100.00.045 жолы) осы бағанға көшіріледі. Егер 100.00.042 жолында залал алынған жағдайда, онда осы бағанға 100.00.044 жолында көрсетілген сома көшіріледі; </w:t>
      </w:r>
    </w:p>
    <w:p>
      <w:pPr>
        <w:spacing w:after="0"/>
        <w:ind w:left="0"/>
        <w:jc w:val="both"/>
      </w:pPr>
      <w:r>
        <w:rPr>
          <w:rFonts w:ascii="Times New Roman"/>
          <w:b w:val="false"/>
          <w:i w:val="false"/>
          <w:color w:val="000000"/>
          <w:sz w:val="28"/>
        </w:rPr>
        <w:t xml:space="preserve">
      5) Е бағанда келесі салық кезеңіне көшірілетін залал көрсетіледі. D және С бағандарының (С және D бағандарының оң мәнінде болған жағдайда осы бағанды есептеу кезінде аталған сома ескерілмейді) және 100.02.002 жолында көрсетілген (100.00.042 жолының оң мәнінде) үй-жайлар, ғимараттарды (мұнай, газ ұңғымалары мен беріліс құрылғылары) сату кезінде алынған залал айырмашылығы ретінде айқындалады. Осы сома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1-тармағында белгіленген залалдарды көшіруге арналған мерзім өтіп кеткенге дейін келесі салық кезеңнің қосымша нысанының С бағанға көшіріледі; </w:t>
      </w:r>
    </w:p>
    <w:p>
      <w:pPr>
        <w:spacing w:after="0"/>
        <w:ind w:left="0"/>
        <w:jc w:val="both"/>
      </w:pPr>
      <w:r>
        <w:rPr>
          <w:rFonts w:ascii="Times New Roman"/>
          <w:b w:val="false"/>
          <w:i w:val="false"/>
          <w:color w:val="000000"/>
          <w:sz w:val="28"/>
        </w:rPr>
        <w:t xml:space="preserve">
      6) Ғ бағанда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1-тармағында белгіленген залалдарды көшіруге арналған мерзімінің өтіп кетуіне байланысты келесі салық кезеңіне көшіруге жатпайтын залал көрсетіледі. </w:t>
      </w:r>
    </w:p>
    <w:p>
      <w:pPr>
        <w:spacing w:after="0"/>
        <w:ind w:left="0"/>
        <w:jc w:val="both"/>
      </w:pPr>
      <w:r>
        <w:rPr>
          <w:rFonts w:ascii="Times New Roman"/>
          <w:b w:val="false"/>
          <w:i w:val="false"/>
          <w:color w:val="000000"/>
          <w:sz w:val="28"/>
        </w:rPr>
        <w:t xml:space="preserve">
      100.12.003 жолына қосымша нысанның тиісті салық кезеңінің С бағанының шамасы 100.12.003 жолына көшіріледі. </w:t>
      </w:r>
    </w:p>
    <w:p>
      <w:pPr>
        <w:spacing w:after="0"/>
        <w:ind w:left="0"/>
        <w:jc w:val="both"/>
      </w:pPr>
      <w:r>
        <w:rPr>
          <w:rFonts w:ascii="Times New Roman"/>
          <w:b w:val="false"/>
          <w:i w:val="false"/>
          <w:color w:val="000000"/>
          <w:sz w:val="28"/>
        </w:rPr>
        <w:t xml:space="preserve">
      159.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160. 100.12.004 жолына қосымша нысандар: </w:t>
      </w:r>
    </w:p>
    <w:p>
      <w:pPr>
        <w:spacing w:after="0"/>
        <w:ind w:left="0"/>
        <w:jc w:val="both"/>
      </w:pPr>
      <w:r>
        <w:rPr>
          <w:rFonts w:ascii="Times New Roman"/>
          <w:b w:val="false"/>
          <w:i w:val="false"/>
          <w:color w:val="000000"/>
          <w:sz w:val="28"/>
        </w:rPr>
        <w:t xml:space="preserve">
      1) "Жалпы ақпарат" бөлімінде Қазақстан Республикасының инвестиция туралы заңнамасына сәйкес жасасқан келісім-шарттың жасасу нөмірі мен күні; преференция берілген кезең көрсетіледі; </w:t>
      </w:r>
    </w:p>
    <w:p>
      <w:pPr>
        <w:spacing w:after="0"/>
        <w:ind w:left="0"/>
        <w:jc w:val="both"/>
      </w:pPr>
      <w:r>
        <w:rPr>
          <w:rFonts w:ascii="Times New Roman"/>
          <w:b w:val="false"/>
          <w:i w:val="false"/>
          <w:color w:val="000000"/>
          <w:sz w:val="28"/>
        </w:rPr>
        <w:t xml:space="preserve">
      2) А бағанда жолдың рет нөмірі көрсетіледі; </w:t>
      </w:r>
    </w:p>
    <w:p>
      <w:pPr>
        <w:spacing w:after="0"/>
        <w:ind w:left="0"/>
        <w:jc w:val="both"/>
      </w:pPr>
      <w:r>
        <w:rPr>
          <w:rFonts w:ascii="Times New Roman"/>
          <w:b w:val="false"/>
          <w:i w:val="false"/>
          <w:color w:val="000000"/>
          <w:sz w:val="28"/>
        </w:rPr>
        <w:t xml:space="preserve">
      3) В бағанда тіркелген активтің "Негізгі қорлар жіктеуіші" Қазақстан Республикасының Мемлекеттік жіктеуішіне сәйкес коды көрсетіледі; </w:t>
      </w:r>
    </w:p>
    <w:p>
      <w:pPr>
        <w:spacing w:after="0"/>
        <w:ind w:left="0"/>
        <w:jc w:val="both"/>
      </w:pPr>
      <w:r>
        <w:rPr>
          <w:rFonts w:ascii="Times New Roman"/>
          <w:b w:val="false"/>
          <w:i w:val="false"/>
          <w:color w:val="000000"/>
          <w:sz w:val="28"/>
        </w:rPr>
        <w:t xml:space="preserve">
      4) С бағанда тіркелген активті енгізу күні көрсетіледі; </w:t>
      </w:r>
    </w:p>
    <w:p>
      <w:pPr>
        <w:spacing w:after="0"/>
        <w:ind w:left="0"/>
        <w:jc w:val="both"/>
      </w:pPr>
      <w:r>
        <w:rPr>
          <w:rFonts w:ascii="Times New Roman"/>
          <w:b w:val="false"/>
          <w:i w:val="false"/>
          <w:color w:val="000000"/>
          <w:sz w:val="28"/>
        </w:rPr>
        <w:t xml:space="preserve">
      5) D бағанда инвестициялық жоба шеңберінде пайдалануға берілген тіркелген активтердің құны және объектілерді қайта құруға шығыстар көрсетіледі. Келесі салық кезеңінде осы жолға өткен салық кезеңі үшін 100.12.004 жолға қосымша нысанының G бағанының тиісті жолдарындағы тіркелген активтердің қалдық құны және объектілерді қайта құруға шығыстар және келісім-шарттың шарты бойынша есепті салық кезеңінде жаңадан пайдалануға берілген тіркелген активтердің құны және инвестициялық жоба шеңберінде объектілерді қайта құруға шығыстар көшіріледі; </w:t>
      </w:r>
    </w:p>
    <w:p>
      <w:pPr>
        <w:spacing w:after="0"/>
        <w:ind w:left="0"/>
        <w:jc w:val="both"/>
      </w:pPr>
      <w:r>
        <w:rPr>
          <w:rFonts w:ascii="Times New Roman"/>
          <w:b w:val="false"/>
          <w:i w:val="false"/>
          <w:color w:val="000000"/>
          <w:sz w:val="28"/>
        </w:rPr>
        <w:t xml:space="preserve">
      6) Е бағанда есеп бойынша инвестициялық салықтық преференциялар (бұдан әрі - преференциялар) берудің ағымдағы кезеңі көрсетіледі (бірінші салық кезеңі - преференцияларды қолданудың бірінші жылы, келесі салық кезеңдері - Инвестиция туралы Қазақстан Республикасының заңнамасына сәйкес жасалған келісім-шарттың негізінде преференцияларды қолдану жылы). Преференцияларды қолдану мерзімі Салық кодексінің </w:t>
      </w:r>
      <w:r>
        <w:rPr>
          <w:rFonts w:ascii="Times New Roman"/>
          <w:b w:val="false"/>
          <w:i w:val="false"/>
          <w:color w:val="000000"/>
          <w:sz w:val="28"/>
        </w:rPr>
        <w:t xml:space="preserve">139-бабының </w:t>
      </w:r>
      <w:r>
        <w:rPr>
          <w:rFonts w:ascii="Times New Roman"/>
          <w:b w:val="false"/>
          <w:i w:val="false"/>
          <w:color w:val="000000"/>
          <w:sz w:val="28"/>
        </w:rPr>
        <w:t xml:space="preserve">9-тармағына сәйкес тіркелген активтердегі инвестициялардың көлеміне байланысты айқындалады; </w:t>
      </w:r>
    </w:p>
    <w:p>
      <w:pPr>
        <w:spacing w:after="0"/>
        <w:ind w:left="0"/>
        <w:jc w:val="both"/>
      </w:pPr>
      <w:r>
        <w:rPr>
          <w:rFonts w:ascii="Times New Roman"/>
          <w:b w:val="false"/>
          <w:i w:val="false"/>
          <w:color w:val="000000"/>
          <w:sz w:val="28"/>
        </w:rPr>
        <w:t xml:space="preserve">
      7) Ғ бағанда Салық кодексінің </w:t>
      </w:r>
      <w:r>
        <w:rPr>
          <w:rFonts w:ascii="Times New Roman"/>
          <w:b w:val="false"/>
          <w:i w:val="false"/>
          <w:color w:val="000000"/>
          <w:sz w:val="28"/>
        </w:rPr>
        <w:t xml:space="preserve">139-бабының </w:t>
      </w:r>
      <w:r>
        <w:rPr>
          <w:rFonts w:ascii="Times New Roman"/>
          <w:b w:val="false"/>
          <w:i w:val="false"/>
          <w:color w:val="000000"/>
          <w:sz w:val="28"/>
        </w:rPr>
        <w:t xml:space="preserve">4-тармағына сәйкес шегерімге жатқызылуы тиіс тіркелген активтердің құны көрсетіледі; </w:t>
      </w:r>
    </w:p>
    <w:p>
      <w:pPr>
        <w:spacing w:after="0"/>
        <w:ind w:left="0"/>
        <w:jc w:val="both"/>
      </w:pPr>
      <w:r>
        <w:rPr>
          <w:rFonts w:ascii="Times New Roman"/>
          <w:b w:val="false"/>
          <w:i w:val="false"/>
          <w:color w:val="000000"/>
          <w:sz w:val="28"/>
        </w:rPr>
        <w:t xml:space="preserve">
      8) G бағанда келесі салық кезеңінің 100.24.001 жолына қосымша нысанының D бағанының тиісті жолдарына көшірілетін тіркелген активтердің құны мен қайта құруға шығыстар көрсетіледі (D - F); </w:t>
      </w:r>
    </w:p>
    <w:p>
      <w:pPr>
        <w:spacing w:after="0"/>
        <w:ind w:left="0"/>
        <w:jc w:val="both"/>
      </w:pPr>
      <w:r>
        <w:rPr>
          <w:rFonts w:ascii="Times New Roman"/>
          <w:b w:val="false"/>
          <w:i w:val="false"/>
          <w:color w:val="000000"/>
          <w:sz w:val="28"/>
        </w:rPr>
        <w:t xml:space="preserve">
      9) Н бағанда Салық кодексінің </w:t>
      </w:r>
      <w:r>
        <w:rPr>
          <w:rFonts w:ascii="Times New Roman"/>
          <w:b w:val="false"/>
          <w:i w:val="false"/>
          <w:color w:val="000000"/>
          <w:sz w:val="28"/>
        </w:rPr>
        <w:t xml:space="preserve">110-бабы </w:t>
      </w:r>
      <w:r>
        <w:rPr>
          <w:rFonts w:ascii="Times New Roman"/>
          <w:b w:val="false"/>
          <w:i w:val="false"/>
          <w:color w:val="000000"/>
          <w:sz w:val="28"/>
        </w:rPr>
        <w:t xml:space="preserve">1-тармағына сәйкес тіркелген активтер топтарының нөмірі көрсетіледі. </w:t>
      </w:r>
    </w:p>
    <w:p>
      <w:pPr>
        <w:spacing w:after="0"/>
        <w:ind w:left="0"/>
        <w:jc w:val="both"/>
      </w:pPr>
      <w:r>
        <w:rPr>
          <w:rFonts w:ascii="Times New Roman"/>
          <w:b w:val="false"/>
          <w:i w:val="false"/>
          <w:color w:val="000000"/>
          <w:sz w:val="28"/>
        </w:rPr>
        <w:t xml:space="preserve">
      100.12.004 жолына қосымша нысанның D бағанының жиынтық шамасы 100.12.004А жолына, F - 100.12.004В жолына, G - 100.12.004С жолына көшіріледі. </w:t>
      </w:r>
    </w:p>
    <w:p>
      <w:pPr>
        <w:spacing w:after="0"/>
        <w:ind w:left="0"/>
        <w:jc w:val="both"/>
      </w:pPr>
      <w:r>
        <w:rPr>
          <w:rFonts w:ascii="Times New Roman"/>
          <w:b w:val="false"/>
          <w:i w:val="false"/>
          <w:color w:val="000000"/>
          <w:sz w:val="28"/>
        </w:rPr>
        <w:t xml:space="preserve">
      161.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54" w:id="48"/>
    <w:p>
      <w:pPr>
        <w:spacing w:after="0"/>
        <w:ind w:left="0"/>
        <w:jc w:val="left"/>
      </w:pPr>
      <w:r>
        <w:rPr>
          <w:rFonts w:ascii="Times New Roman"/>
          <w:b/>
          <w:i w:val="false"/>
          <w:color w:val="000000"/>
        </w:rPr>
        <w:t xml:space="preserve"> 15. Әлеуметтiк сала объектiлерiн пайдалану кезiнде алынған табыстар мен шығыстар - 100.13 нысанын жасау</w:t>
      </w:r>
    </w:p>
    <w:bookmarkEnd w:id="48"/>
    <w:p>
      <w:pPr>
        <w:spacing w:after="0"/>
        <w:ind w:left="0"/>
        <w:jc w:val="both"/>
      </w:pPr>
      <w:r>
        <w:rPr>
          <w:rFonts w:ascii="Times New Roman"/>
          <w:b w:val="false"/>
          <w:i w:val="false"/>
          <w:color w:val="000000"/>
          <w:sz w:val="28"/>
        </w:rPr>
        <w:t xml:space="preserve">
      162. Осы нысан Салық кодексінің </w:t>
      </w:r>
      <w:r>
        <w:rPr>
          <w:rFonts w:ascii="Times New Roman"/>
          <w:b w:val="false"/>
          <w:i w:val="false"/>
          <w:color w:val="000000"/>
          <w:sz w:val="28"/>
        </w:rPr>
        <w:t xml:space="preserve">90-1-бабына </w:t>
      </w:r>
      <w:r>
        <w:rPr>
          <w:rFonts w:ascii="Times New Roman"/>
          <w:b w:val="false"/>
          <w:i w:val="false"/>
          <w:color w:val="000000"/>
          <w:sz w:val="28"/>
        </w:rPr>
        <w:t xml:space="preserve">сәйкес әлеуметтiк сала объектiлерiн пайдалану кезiнде алынуы тиіс (алынған) табыстардың шығыстардан артық сомасын; коммерциялық емес ұйымдарға өтеусiз негізде берілген мүліктердің сомаларын; Салық кодексінің </w:t>
      </w:r>
      <w:r>
        <w:rPr>
          <w:rFonts w:ascii="Times New Roman"/>
          <w:b w:val="false"/>
          <w:i w:val="false"/>
          <w:color w:val="000000"/>
          <w:sz w:val="28"/>
        </w:rPr>
        <w:t xml:space="preserve">10-бабы </w:t>
      </w:r>
      <w:r>
        <w:rPr>
          <w:rFonts w:ascii="Times New Roman"/>
          <w:b w:val="false"/>
          <w:i w:val="false"/>
          <w:color w:val="000000"/>
          <w:sz w:val="28"/>
        </w:rPr>
        <w:t xml:space="preserve">1-тармағының 28-1) тармақшасына сәйкес салық төлеушімен көрсетілген демеушілік жәрдем сомасын айқындауға арналған. </w:t>
      </w:r>
    </w:p>
    <w:p>
      <w:pPr>
        <w:spacing w:after="0"/>
        <w:ind w:left="0"/>
        <w:jc w:val="both"/>
      </w:pPr>
      <w:r>
        <w:rPr>
          <w:rFonts w:ascii="Times New Roman"/>
          <w:b w:val="false"/>
          <w:i w:val="false"/>
          <w:color w:val="000000"/>
          <w:sz w:val="28"/>
        </w:rPr>
        <w:t xml:space="preserve">
      163. "Әлеуметтiк сала объектiлерiн пайдалану кезiнде алынған табыстар мен шығыстар" бөлімінде: </w:t>
      </w:r>
    </w:p>
    <w:p>
      <w:pPr>
        <w:spacing w:after="0"/>
        <w:ind w:left="0"/>
        <w:jc w:val="both"/>
      </w:pPr>
      <w:r>
        <w:rPr>
          <w:rFonts w:ascii="Times New Roman"/>
          <w:b w:val="false"/>
          <w:i w:val="false"/>
          <w:color w:val="000000"/>
          <w:sz w:val="28"/>
        </w:rPr>
        <w:t xml:space="preserve">
      1) 100.13.001 жолы салық кезеңі ішінде әлеуметтiк сала объектiлерiн пайдалану кезiнде алынуы тиіс (алынған) табыстарды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100.13.002 жолы салық кезеңі ішінде әлеуметтiк сала объектiлерiн пайдалану кезiнде кеткен шығыстарды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100.13.003А жолы әлеуметтiк сала объектiлерiн пайдалану кезiнде алынуы тиіс (алынған) табыстардың шығыстардан артық сомасын көрсетуге арналған және 100.13.002 және 100.13.001 жолдарының оң айырмасы ретінде айқындалады; </w:t>
      </w:r>
    </w:p>
    <w:p>
      <w:pPr>
        <w:spacing w:after="0"/>
        <w:ind w:left="0"/>
        <w:jc w:val="both"/>
      </w:pPr>
      <w:r>
        <w:rPr>
          <w:rFonts w:ascii="Times New Roman"/>
          <w:b w:val="false"/>
          <w:i w:val="false"/>
          <w:color w:val="000000"/>
          <w:sz w:val="28"/>
        </w:rPr>
        <w:t xml:space="preserve">
      4) 100.13.003В жолы шығыстардың әлеуметтiк сала объектiлерiн пайдалану кезiнде алынуы тиіс (алынған) табыстардан артық сомасын көрсетуге арналған және 100.13.002 және 100.13.001 жолдарының оң айырмасы ретінде айқындалады. </w:t>
      </w:r>
    </w:p>
    <w:p>
      <w:pPr>
        <w:spacing w:after="0"/>
        <w:ind w:left="0"/>
        <w:jc w:val="both"/>
      </w:pPr>
      <w:r>
        <w:rPr>
          <w:rFonts w:ascii="Times New Roman"/>
          <w:b w:val="false"/>
          <w:i w:val="false"/>
          <w:color w:val="000000"/>
          <w:sz w:val="28"/>
        </w:rPr>
        <w:t xml:space="preserve">
      164. "Коммерциялық емес ұйымдарға өтеусiз негізде берілген мүлік" бөлімінде: </w:t>
      </w:r>
    </w:p>
    <w:p>
      <w:pPr>
        <w:spacing w:after="0"/>
        <w:ind w:left="0"/>
        <w:jc w:val="both"/>
      </w:pPr>
      <w:r>
        <w:rPr>
          <w:rFonts w:ascii="Times New Roman"/>
          <w:b w:val="false"/>
          <w:i w:val="false"/>
          <w:color w:val="000000"/>
          <w:sz w:val="28"/>
        </w:rPr>
        <w:t xml:space="preserve">
      100.13.004 жолы есепті салық төлеушілермен салық кезеңі ішінде коммерциялық емес ұйымдарға өтеусiз негізде берілген мүліктің құнын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165. "Демеушілік жәрдем көрсету бойынша шығыстар" бөлімінде: </w:t>
      </w:r>
    </w:p>
    <w:p>
      <w:pPr>
        <w:spacing w:after="0"/>
        <w:ind w:left="0"/>
        <w:jc w:val="both"/>
      </w:pPr>
      <w:r>
        <w:rPr>
          <w:rFonts w:ascii="Times New Roman"/>
          <w:b w:val="false"/>
          <w:i w:val="false"/>
          <w:color w:val="000000"/>
          <w:sz w:val="28"/>
        </w:rPr>
        <w:t xml:space="preserve">
      100.13.005 жолы салық кезеңі ішінде салық төлеушімен көрсетілген демеушілік жәрдем сомасы көрсетіледі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166. 100.13.003А жолының шамасы 100.00.018 жолына көшіріледі. </w:t>
      </w:r>
    </w:p>
    <w:p>
      <w:pPr>
        <w:spacing w:after="0"/>
        <w:ind w:left="0"/>
        <w:jc w:val="both"/>
      </w:pPr>
      <w:r>
        <w:rPr>
          <w:rFonts w:ascii="Times New Roman"/>
          <w:b w:val="false"/>
          <w:i w:val="false"/>
          <w:color w:val="000000"/>
          <w:sz w:val="28"/>
        </w:rPr>
        <w:t xml:space="preserve">
      100.13.004 жолының шамасы 100.00.045В жолына көшіріледі. </w:t>
      </w:r>
    </w:p>
    <w:p>
      <w:pPr>
        <w:spacing w:after="0"/>
        <w:ind w:left="0"/>
        <w:jc w:val="both"/>
      </w:pPr>
      <w:r>
        <w:rPr>
          <w:rFonts w:ascii="Times New Roman"/>
          <w:b w:val="false"/>
          <w:i w:val="false"/>
          <w:color w:val="000000"/>
          <w:sz w:val="28"/>
        </w:rPr>
        <w:t xml:space="preserve">
      100.13.005 жолының шамасы 100.00.045С жолына көшіріледі. </w:t>
      </w:r>
    </w:p>
    <w:p>
      <w:pPr>
        <w:spacing w:after="0"/>
        <w:ind w:left="0"/>
        <w:jc w:val="both"/>
      </w:pPr>
      <w:r>
        <w:rPr>
          <w:rFonts w:ascii="Times New Roman"/>
          <w:b w:val="false"/>
          <w:i w:val="false"/>
          <w:color w:val="000000"/>
          <w:sz w:val="28"/>
        </w:rPr>
        <w:t xml:space="preserve">
      167.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168. 100.13.001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Салық кодексі </w:t>
      </w:r>
      <w:r>
        <w:rPr>
          <w:rFonts w:ascii="Times New Roman"/>
          <w:b w:val="false"/>
          <w:i w:val="false"/>
          <w:color w:val="000000"/>
          <w:sz w:val="28"/>
        </w:rPr>
        <w:t xml:space="preserve">90-1-бабының </w:t>
      </w:r>
      <w:r>
        <w:rPr>
          <w:rFonts w:ascii="Times New Roman"/>
          <w:b w:val="false"/>
          <w:i w:val="false"/>
          <w:color w:val="000000"/>
          <w:sz w:val="28"/>
        </w:rPr>
        <w:t xml:space="preserve">2-тармағында белгіленген қызмет түрінің тиісті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4"/>
        <w:gridCol w:w="6043"/>
        <w:gridCol w:w="3473"/>
      </w:tblGrid>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түрі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w:t>
            </w:r>
          </w:p>
          <w:p>
            <w:pPr>
              <w:spacing w:after="20"/>
              <w:ind w:left="20"/>
              <w:jc w:val="both"/>
            </w:pPr>
            <w:r>
              <w:rPr>
                <w:rFonts w:ascii="Times New Roman"/>
                <w:b w:val="false"/>
                <w:i w:val="false"/>
                <w:color w:val="000000"/>
                <w:sz w:val="20"/>
              </w:rPr>
              <w:t>
</w:t>
            </w:r>
            <w:r>
              <w:rPr>
                <w:rFonts w:ascii="Times New Roman"/>
                <w:b/>
                <w:i w:val="false"/>
                <w:color w:val="000000"/>
                <w:sz w:val="20"/>
              </w:rPr>
              <w:t>түрінің</w:t>
            </w:r>
            <w:r>
              <w:rPr>
                <w:rFonts w:ascii="Times New Roman"/>
                <w:b/>
                <w:i w:val="false"/>
                <w:color w:val="000000"/>
                <w:sz w:val="20"/>
              </w:rPr>
              <w:t xml:space="preserve"> коды </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беру және </w:t>
            </w:r>
          </w:p>
          <w:p>
            <w:pPr>
              <w:spacing w:after="20"/>
              <w:ind w:left="20"/>
              <w:jc w:val="both"/>
            </w:pPr>
            <w:r>
              <w:rPr>
                <w:rFonts w:ascii="Times New Roman"/>
                <w:b w:val="false"/>
                <w:i w:val="false"/>
                <w:color w:val="000000"/>
                <w:sz w:val="20"/>
              </w:rPr>
              <w:t xml:space="preserve">
оқыту; бастауыш, негізгі, орта, қосымша </w:t>
            </w:r>
          </w:p>
          <w:p>
            <w:pPr>
              <w:spacing w:after="20"/>
              <w:ind w:left="20"/>
              <w:jc w:val="both"/>
            </w:pPr>
            <w:r>
              <w:rPr>
                <w:rFonts w:ascii="Times New Roman"/>
                <w:b w:val="false"/>
                <w:i w:val="false"/>
                <w:color w:val="000000"/>
                <w:sz w:val="20"/>
              </w:rPr>
              <w:t xml:space="preserve">
жалпы білім беру; бастауыш, орта, </w:t>
            </w:r>
          </w:p>
          <w:p>
            <w:pPr>
              <w:spacing w:after="20"/>
              <w:ind w:left="20"/>
              <w:jc w:val="both"/>
            </w:pPr>
            <w:r>
              <w:rPr>
                <w:rFonts w:ascii="Times New Roman"/>
                <w:b w:val="false"/>
                <w:i w:val="false"/>
                <w:color w:val="000000"/>
                <w:sz w:val="20"/>
              </w:rPr>
              <w:t xml:space="preserve">
жоғары және жоғары оқу орнынан кейінгі </w:t>
            </w:r>
          </w:p>
          <w:p>
            <w:pPr>
              <w:spacing w:after="20"/>
              <w:ind w:left="20"/>
              <w:jc w:val="both"/>
            </w:pPr>
            <w:r>
              <w:rPr>
                <w:rFonts w:ascii="Times New Roman"/>
                <w:b w:val="false"/>
                <w:i w:val="false"/>
                <w:color w:val="000000"/>
                <w:sz w:val="20"/>
              </w:rPr>
              <w:t xml:space="preserve">
кәсіптік білім беру; қайта даярлау және </w:t>
            </w:r>
          </w:p>
          <w:p>
            <w:pPr>
              <w:spacing w:after="20"/>
              <w:ind w:left="20"/>
              <w:jc w:val="both"/>
            </w:pPr>
            <w:r>
              <w:rPr>
                <w:rFonts w:ascii="Times New Roman"/>
                <w:b w:val="false"/>
                <w:i w:val="false"/>
                <w:color w:val="000000"/>
                <w:sz w:val="20"/>
              </w:rPr>
              <w:t xml:space="preserve">
біліктілікті арттыру саласында қызмет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дене шынықтыру және спорт, </w:t>
            </w:r>
          </w:p>
          <w:p>
            <w:pPr>
              <w:spacing w:after="20"/>
              <w:ind w:left="20"/>
              <w:jc w:val="both"/>
            </w:pPr>
            <w:r>
              <w:rPr>
                <w:rFonts w:ascii="Times New Roman"/>
                <w:b w:val="false"/>
                <w:i w:val="false"/>
                <w:color w:val="000000"/>
                <w:sz w:val="20"/>
              </w:rPr>
              <w:t xml:space="preserve">
мәдениет, тарихи және мәдени мұраны, </w:t>
            </w:r>
          </w:p>
          <w:p>
            <w:pPr>
              <w:spacing w:after="20"/>
              <w:ind w:left="20"/>
              <w:jc w:val="both"/>
            </w:pPr>
            <w:r>
              <w:rPr>
                <w:rFonts w:ascii="Times New Roman"/>
                <w:b w:val="false"/>
                <w:i w:val="false"/>
                <w:color w:val="000000"/>
                <w:sz w:val="20"/>
              </w:rPr>
              <w:t xml:space="preserve">
мұрағат құндылықтарын сақтау жөнінде </w:t>
            </w:r>
          </w:p>
          <w:p>
            <w:pPr>
              <w:spacing w:after="20"/>
              <w:ind w:left="20"/>
              <w:jc w:val="both"/>
            </w:pPr>
            <w:r>
              <w:rPr>
                <w:rFonts w:ascii="Times New Roman"/>
                <w:b w:val="false"/>
                <w:i w:val="false"/>
                <w:color w:val="000000"/>
                <w:sz w:val="20"/>
              </w:rPr>
              <w:t xml:space="preserve">
қызметтер көрсету саласындағы, </w:t>
            </w:r>
          </w:p>
          <w:p>
            <w:pPr>
              <w:spacing w:after="20"/>
              <w:ind w:left="20"/>
              <w:jc w:val="both"/>
            </w:pPr>
            <w:r>
              <w:rPr>
                <w:rFonts w:ascii="Times New Roman"/>
                <w:b w:val="false"/>
                <w:i w:val="false"/>
                <w:color w:val="000000"/>
                <w:sz w:val="20"/>
              </w:rPr>
              <w:t xml:space="preserve">
сондай-ақ балаларды, қарттар мен </w:t>
            </w:r>
          </w:p>
          <w:p>
            <w:pPr>
              <w:spacing w:after="20"/>
              <w:ind w:left="20"/>
              <w:jc w:val="both"/>
            </w:pPr>
            <w:r>
              <w:rPr>
                <w:rFonts w:ascii="Times New Roman"/>
                <w:b w:val="false"/>
                <w:i w:val="false"/>
                <w:color w:val="000000"/>
                <w:sz w:val="20"/>
              </w:rPr>
              <w:t xml:space="preserve">
мүгедектерді әлеуметтік қорғау мен </w:t>
            </w:r>
          </w:p>
          <w:p>
            <w:pPr>
              <w:spacing w:after="20"/>
              <w:ind w:left="20"/>
              <w:jc w:val="both"/>
            </w:pPr>
            <w:r>
              <w:rPr>
                <w:rFonts w:ascii="Times New Roman"/>
                <w:b w:val="false"/>
                <w:i w:val="false"/>
                <w:color w:val="000000"/>
                <w:sz w:val="20"/>
              </w:rPr>
              <w:t xml:space="preserve">
әлеуметтік қамсыздандыру саласындағы </w:t>
            </w:r>
          </w:p>
          <w:p>
            <w:pPr>
              <w:spacing w:after="20"/>
              <w:ind w:left="20"/>
              <w:jc w:val="both"/>
            </w:pPr>
            <w:r>
              <w:rPr>
                <w:rFonts w:ascii="Times New Roman"/>
                <w:b w:val="false"/>
                <w:i w:val="false"/>
                <w:color w:val="000000"/>
                <w:sz w:val="20"/>
              </w:rPr>
              <w:t xml:space="preserve">
қызмет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қоғамдық тамақтандыруды </w:t>
            </w:r>
          </w:p>
          <w:p>
            <w:pPr>
              <w:spacing w:after="20"/>
              <w:ind w:left="20"/>
              <w:jc w:val="both"/>
            </w:pPr>
            <w:r>
              <w:rPr>
                <w:rFonts w:ascii="Times New Roman"/>
                <w:b w:val="false"/>
                <w:i w:val="false"/>
                <w:color w:val="000000"/>
                <w:sz w:val="20"/>
              </w:rPr>
              <w:t xml:space="preserve">
ұйымдастыру жөніндегі қызмет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олардың отбасы </w:t>
            </w:r>
          </w:p>
          <w:p>
            <w:pPr>
              <w:spacing w:after="20"/>
              <w:ind w:left="20"/>
              <w:jc w:val="both"/>
            </w:pPr>
            <w:r>
              <w:rPr>
                <w:rFonts w:ascii="Times New Roman"/>
                <w:b w:val="false"/>
                <w:i w:val="false"/>
                <w:color w:val="000000"/>
                <w:sz w:val="20"/>
              </w:rPr>
              <w:t xml:space="preserve">
мүшелерiнiң, сондай-ақ аффилиирленген </w:t>
            </w:r>
          </w:p>
          <w:p>
            <w:pPr>
              <w:spacing w:after="20"/>
              <w:ind w:left="20"/>
              <w:jc w:val="both"/>
            </w:pPr>
            <w:r>
              <w:rPr>
                <w:rFonts w:ascii="Times New Roman"/>
                <w:b w:val="false"/>
                <w:i w:val="false"/>
                <w:color w:val="000000"/>
                <w:sz w:val="20"/>
              </w:rPr>
              <w:t xml:space="preserve">
тұлғалардың қызметкерлерi мен </w:t>
            </w:r>
          </w:p>
          <w:p>
            <w:pPr>
              <w:spacing w:after="20"/>
              <w:ind w:left="20"/>
              <w:jc w:val="both"/>
            </w:pPr>
            <w:r>
              <w:rPr>
                <w:rFonts w:ascii="Times New Roman"/>
                <w:b w:val="false"/>
                <w:i w:val="false"/>
                <w:color w:val="000000"/>
                <w:sz w:val="20"/>
              </w:rPr>
              <w:t xml:space="preserve">
олардың отбасы мүшелерiнiң демалысын </w:t>
            </w:r>
          </w:p>
          <w:p>
            <w:pPr>
              <w:spacing w:after="20"/>
              <w:ind w:left="20"/>
              <w:jc w:val="both"/>
            </w:pPr>
            <w:r>
              <w:rPr>
                <w:rFonts w:ascii="Times New Roman"/>
                <w:b w:val="false"/>
                <w:i w:val="false"/>
                <w:color w:val="000000"/>
                <w:sz w:val="20"/>
              </w:rPr>
              <w:t xml:space="preserve">
ұйымдастыру жөнiндегi қызмет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қоры объектілерін пайдаланудан табыстар алынған кезде, В бағанда "10" коды көрсетіледі; </w:t>
      </w:r>
    </w:p>
    <w:p>
      <w:pPr>
        <w:spacing w:after="0"/>
        <w:ind w:left="0"/>
        <w:jc w:val="both"/>
      </w:pPr>
      <w:r>
        <w:rPr>
          <w:rFonts w:ascii="Times New Roman"/>
          <w:b w:val="false"/>
          <w:i w:val="false"/>
          <w:color w:val="000000"/>
          <w:sz w:val="28"/>
        </w:rPr>
        <w:t xml:space="preserve">
      3) С бағанда В бағанда көрсетілген қызмет түрі бойынша әлеуметтік сала объектілерін пайдаланудан алынуы тиіс (алынған) табыстың сомасы, сондай-ақ тұрғын үй объектілерін пайдаланудан алынуы тиіс (алынған) табыстың сомасы көрсетіледі; </w:t>
      </w:r>
    </w:p>
    <w:p>
      <w:pPr>
        <w:spacing w:after="0"/>
        <w:ind w:left="0"/>
        <w:jc w:val="both"/>
      </w:pPr>
      <w:r>
        <w:rPr>
          <w:rFonts w:ascii="Times New Roman"/>
          <w:b w:val="false"/>
          <w:i w:val="false"/>
          <w:color w:val="000000"/>
          <w:sz w:val="28"/>
        </w:rPr>
        <w:t xml:space="preserve">
      100.13.001 жолына қосымша нысан С бағанының жиынтық шамасы 100.13.001 жолына көшіріледі. </w:t>
      </w:r>
    </w:p>
    <w:p>
      <w:pPr>
        <w:spacing w:after="0"/>
        <w:ind w:left="0"/>
        <w:jc w:val="both"/>
      </w:pPr>
      <w:r>
        <w:rPr>
          <w:rFonts w:ascii="Times New Roman"/>
          <w:b w:val="false"/>
          <w:i w:val="false"/>
          <w:color w:val="000000"/>
          <w:sz w:val="28"/>
        </w:rPr>
        <w:t xml:space="preserve">
      169.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170. 100.13.002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осы Ереже 169-тармағының 2) тармағына сәйкес қызмет түрінің коды көрсетіледі, сонымен қатар тұрғын үй объектілерін пайдаланудан шығыстар алынған кезде аталған бағанда "10" коды көрсетіледі; </w:t>
      </w:r>
    </w:p>
    <w:p>
      <w:pPr>
        <w:spacing w:after="0"/>
        <w:ind w:left="0"/>
        <w:jc w:val="both"/>
      </w:pPr>
      <w:r>
        <w:rPr>
          <w:rFonts w:ascii="Times New Roman"/>
          <w:b w:val="false"/>
          <w:i w:val="false"/>
          <w:color w:val="000000"/>
          <w:sz w:val="28"/>
        </w:rPr>
        <w:t xml:space="preserve">
      3) С бағанда табысты алушы ұйымның тіркеу нөмірі көрсетіледі; </w:t>
      </w:r>
    </w:p>
    <w:p>
      <w:pPr>
        <w:spacing w:after="0"/>
        <w:ind w:left="0"/>
        <w:jc w:val="both"/>
      </w:pPr>
      <w:r>
        <w:rPr>
          <w:rFonts w:ascii="Times New Roman"/>
          <w:b w:val="false"/>
          <w:i w:val="false"/>
          <w:color w:val="000000"/>
          <w:sz w:val="28"/>
        </w:rPr>
        <w:t xml:space="preserve">
      4) D бағанда әлеуметтік сала объектілерін пайдаланудан алынған шығыс түрінің тиісті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4107"/>
        <w:gridCol w:w="4097"/>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түрінің атауы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w:t>
            </w:r>
          </w:p>
          <w:p>
            <w:pPr>
              <w:spacing w:after="20"/>
              <w:ind w:left="20"/>
              <w:jc w:val="both"/>
            </w:pPr>
            <w:r>
              <w:rPr>
                <w:rFonts w:ascii="Times New Roman"/>
                <w:b w:val="false"/>
                <w:i w:val="false"/>
                <w:color w:val="000000"/>
                <w:sz w:val="20"/>
              </w:rPr>
              <w:t>
</w:t>
            </w:r>
            <w:r>
              <w:rPr>
                <w:rFonts w:ascii="Times New Roman"/>
                <w:b/>
                <w:i w:val="false"/>
                <w:color w:val="000000"/>
                <w:sz w:val="20"/>
              </w:rPr>
              <w:t>түрінің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xml:space="preserve">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материалдар, сатып </w:t>
            </w:r>
          </w:p>
          <w:p>
            <w:pPr>
              <w:spacing w:after="20"/>
              <w:ind w:left="20"/>
              <w:jc w:val="both"/>
            </w:pPr>
            <w:r>
              <w:rPr>
                <w:rFonts w:ascii="Times New Roman"/>
                <w:b w:val="false"/>
                <w:i w:val="false"/>
                <w:color w:val="000000"/>
                <w:sz w:val="20"/>
              </w:rPr>
              <w:t xml:space="preserve">
алынатын бұйымдар мен </w:t>
            </w:r>
          </w:p>
          <w:p>
            <w:pPr>
              <w:spacing w:after="20"/>
              <w:ind w:left="20"/>
              <w:jc w:val="both"/>
            </w:pPr>
            <w:r>
              <w:rPr>
                <w:rFonts w:ascii="Times New Roman"/>
                <w:b w:val="false"/>
                <w:i w:val="false"/>
                <w:color w:val="000000"/>
                <w:sz w:val="20"/>
              </w:rPr>
              <w:t xml:space="preserve">
жартылай фабрикаттар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әрі сатуға арналған </w:t>
            </w:r>
          </w:p>
          <w:p>
            <w:pPr>
              <w:spacing w:after="20"/>
              <w:ind w:left="20"/>
              <w:jc w:val="both"/>
            </w:pPr>
            <w:r>
              <w:rPr>
                <w:rFonts w:ascii="Times New Roman"/>
                <w:b w:val="false"/>
                <w:i w:val="false"/>
                <w:color w:val="000000"/>
                <w:sz w:val="20"/>
              </w:rPr>
              <w:t xml:space="preserve">
тауарлар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Отынға жұмсалған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энергиясына жұмсалған </w:t>
            </w:r>
          </w:p>
          <w:p>
            <w:pPr>
              <w:spacing w:after="20"/>
              <w:ind w:left="20"/>
              <w:jc w:val="both"/>
            </w:pPr>
            <w:r>
              <w:rPr>
                <w:rFonts w:ascii="Times New Roman"/>
                <w:b w:val="false"/>
                <w:i w:val="false"/>
                <w:color w:val="000000"/>
                <w:sz w:val="20"/>
              </w:rPr>
              <w:t xml:space="preserve">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энергиясына жұмсалған </w:t>
            </w:r>
          </w:p>
          <w:p>
            <w:pPr>
              <w:spacing w:after="20"/>
              <w:ind w:left="20"/>
              <w:jc w:val="both"/>
            </w:pPr>
            <w:r>
              <w:rPr>
                <w:rFonts w:ascii="Times New Roman"/>
                <w:b w:val="false"/>
                <w:i w:val="false"/>
                <w:color w:val="000000"/>
                <w:sz w:val="20"/>
              </w:rPr>
              <w:t xml:space="preserve">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көрсетулерге </w:t>
            </w:r>
          </w:p>
          <w:p>
            <w:pPr>
              <w:spacing w:after="20"/>
              <w:ind w:left="20"/>
              <w:jc w:val="both"/>
            </w:pPr>
            <w:r>
              <w:rPr>
                <w:rFonts w:ascii="Times New Roman"/>
                <w:b w:val="false"/>
                <w:i w:val="false"/>
                <w:color w:val="000000"/>
                <w:sz w:val="20"/>
              </w:rPr>
              <w:t xml:space="preserve">
жұмсалған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ақысына жұмсалған </w:t>
            </w:r>
          </w:p>
          <w:p>
            <w:pPr>
              <w:spacing w:after="20"/>
              <w:ind w:left="20"/>
              <w:jc w:val="both"/>
            </w:pPr>
            <w:r>
              <w:rPr>
                <w:rFonts w:ascii="Times New Roman"/>
                <w:b w:val="false"/>
                <w:i w:val="false"/>
                <w:color w:val="000000"/>
                <w:sz w:val="20"/>
              </w:rPr>
              <w:t xml:space="preserve">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қызмет көрсетулерге </w:t>
            </w:r>
          </w:p>
          <w:p>
            <w:pPr>
              <w:spacing w:after="20"/>
              <w:ind w:left="20"/>
              <w:jc w:val="both"/>
            </w:pPr>
            <w:r>
              <w:rPr>
                <w:rFonts w:ascii="Times New Roman"/>
                <w:b w:val="false"/>
                <w:i w:val="false"/>
                <w:color w:val="000000"/>
                <w:sz w:val="20"/>
              </w:rPr>
              <w:t xml:space="preserve">
жұмсалған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 көрсетулеріне </w:t>
            </w:r>
          </w:p>
          <w:p>
            <w:pPr>
              <w:spacing w:after="20"/>
              <w:ind w:left="20"/>
              <w:jc w:val="both"/>
            </w:pPr>
            <w:r>
              <w:rPr>
                <w:rFonts w:ascii="Times New Roman"/>
                <w:b w:val="false"/>
                <w:i w:val="false"/>
                <w:color w:val="000000"/>
                <w:sz w:val="20"/>
              </w:rPr>
              <w:t xml:space="preserve">
жұмсалған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қызмет көрсетулеріне </w:t>
            </w:r>
          </w:p>
          <w:p>
            <w:pPr>
              <w:spacing w:after="20"/>
              <w:ind w:left="20"/>
              <w:jc w:val="both"/>
            </w:pPr>
            <w:r>
              <w:rPr>
                <w:rFonts w:ascii="Times New Roman"/>
                <w:b w:val="false"/>
                <w:i w:val="false"/>
                <w:color w:val="000000"/>
                <w:sz w:val="20"/>
              </w:rPr>
              <w:t xml:space="preserve">
жұмсалған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Азаматтық-құқықтық жауапкер- </w:t>
            </w:r>
          </w:p>
          <w:p>
            <w:pPr>
              <w:spacing w:after="20"/>
              <w:ind w:left="20"/>
              <w:jc w:val="both"/>
            </w:pPr>
            <w:r>
              <w:rPr>
                <w:rFonts w:ascii="Times New Roman"/>
                <w:b w:val="false"/>
                <w:i w:val="false"/>
                <w:color w:val="000000"/>
                <w:sz w:val="20"/>
              </w:rPr>
              <w:t xml:space="preserve">
шілікті сақтандыруға </w:t>
            </w:r>
          </w:p>
          <w:p>
            <w:pPr>
              <w:spacing w:after="20"/>
              <w:ind w:left="20"/>
              <w:jc w:val="both"/>
            </w:pPr>
            <w:r>
              <w:rPr>
                <w:rFonts w:ascii="Times New Roman"/>
                <w:b w:val="false"/>
                <w:i w:val="false"/>
                <w:color w:val="000000"/>
                <w:sz w:val="20"/>
              </w:rPr>
              <w:t xml:space="preserve">
жұмсалған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сақтандыруға </w:t>
            </w:r>
          </w:p>
          <w:p>
            <w:pPr>
              <w:spacing w:after="20"/>
              <w:ind w:left="20"/>
              <w:jc w:val="both"/>
            </w:pPr>
            <w:r>
              <w:rPr>
                <w:rFonts w:ascii="Times New Roman"/>
                <w:b w:val="false"/>
                <w:i w:val="false"/>
                <w:color w:val="000000"/>
                <w:sz w:val="20"/>
              </w:rPr>
              <w:t xml:space="preserve">
жұмсалған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сақтандыруға </w:t>
            </w:r>
          </w:p>
          <w:p>
            <w:pPr>
              <w:spacing w:after="20"/>
              <w:ind w:left="20"/>
              <w:jc w:val="both"/>
            </w:pPr>
            <w:r>
              <w:rPr>
                <w:rFonts w:ascii="Times New Roman"/>
                <w:b w:val="false"/>
                <w:i w:val="false"/>
                <w:color w:val="000000"/>
                <w:sz w:val="20"/>
              </w:rPr>
              <w:t xml:space="preserve">
жұмсалған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Жарнамаға жұмсалған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керек-жарақтары мен </w:t>
            </w:r>
          </w:p>
          <w:p>
            <w:pPr>
              <w:spacing w:after="20"/>
              <w:ind w:left="20"/>
              <w:jc w:val="both"/>
            </w:pPr>
            <w:r>
              <w:rPr>
                <w:rFonts w:ascii="Times New Roman"/>
                <w:b w:val="false"/>
                <w:i w:val="false"/>
                <w:color w:val="000000"/>
                <w:sz w:val="20"/>
              </w:rPr>
              <w:t xml:space="preserve">
мүкәммалға жұмсалған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Баспасөз басылымдарына </w:t>
            </w:r>
          </w:p>
          <w:p>
            <w:pPr>
              <w:spacing w:after="20"/>
              <w:ind w:left="20"/>
              <w:jc w:val="both"/>
            </w:pPr>
            <w:r>
              <w:rPr>
                <w:rFonts w:ascii="Times New Roman"/>
                <w:b w:val="false"/>
                <w:i w:val="false"/>
                <w:color w:val="000000"/>
                <w:sz w:val="20"/>
              </w:rPr>
              <w:t xml:space="preserve">
жұмсалған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шегіндегі нақты іссапар </w:t>
            </w:r>
          </w:p>
          <w:p>
            <w:pPr>
              <w:spacing w:after="20"/>
              <w:ind w:left="20"/>
              <w:jc w:val="both"/>
            </w:pPr>
            <w:r>
              <w:rPr>
                <w:rFonts w:ascii="Times New Roman"/>
                <w:b w:val="false"/>
                <w:i w:val="false"/>
                <w:color w:val="000000"/>
                <w:sz w:val="20"/>
              </w:rPr>
              <w:t xml:space="preserve">
шығыстары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шегінен тысқары нақты </w:t>
            </w:r>
          </w:p>
          <w:p>
            <w:pPr>
              <w:spacing w:after="20"/>
              <w:ind w:left="20"/>
              <w:jc w:val="both"/>
            </w:pPr>
            <w:r>
              <w:rPr>
                <w:rFonts w:ascii="Times New Roman"/>
                <w:b w:val="false"/>
                <w:i w:val="false"/>
                <w:color w:val="000000"/>
                <w:sz w:val="20"/>
              </w:rPr>
              <w:t xml:space="preserve">
іссапар шығыстары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 өнімдеріне </w:t>
            </w:r>
          </w:p>
          <w:p>
            <w:pPr>
              <w:spacing w:after="20"/>
              <w:ind w:left="20"/>
              <w:jc w:val="both"/>
            </w:pPr>
            <w:r>
              <w:rPr>
                <w:rFonts w:ascii="Times New Roman"/>
                <w:b w:val="false"/>
                <w:i w:val="false"/>
                <w:color w:val="000000"/>
                <w:sz w:val="20"/>
              </w:rPr>
              <w:t xml:space="preserve">
жұмсалған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ақы төлеуге, оның </w:t>
            </w:r>
          </w:p>
          <w:p>
            <w:pPr>
              <w:spacing w:after="20"/>
              <w:ind w:left="20"/>
              <w:jc w:val="both"/>
            </w:pPr>
            <w:r>
              <w:rPr>
                <w:rFonts w:ascii="Times New Roman"/>
                <w:b w:val="false"/>
                <w:i w:val="false"/>
                <w:color w:val="000000"/>
                <w:sz w:val="20"/>
              </w:rPr>
              <w:t xml:space="preserve">
ішінде еңбек келісімдері </w:t>
            </w:r>
          </w:p>
          <w:p>
            <w:pPr>
              <w:spacing w:after="20"/>
              <w:ind w:left="20"/>
              <w:jc w:val="both"/>
            </w:pPr>
            <w:r>
              <w:rPr>
                <w:rFonts w:ascii="Times New Roman"/>
                <w:b w:val="false"/>
                <w:i w:val="false"/>
                <w:color w:val="000000"/>
                <w:sz w:val="20"/>
              </w:rPr>
              <w:t xml:space="preserve">
бойынша жұмсалған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төлемдерге </w:t>
            </w:r>
          </w:p>
          <w:p>
            <w:pPr>
              <w:spacing w:after="20"/>
              <w:ind w:left="20"/>
              <w:jc w:val="both"/>
            </w:pPr>
            <w:r>
              <w:rPr>
                <w:rFonts w:ascii="Times New Roman"/>
                <w:b w:val="false"/>
                <w:i w:val="false"/>
                <w:color w:val="000000"/>
                <w:sz w:val="20"/>
              </w:rPr>
              <w:t xml:space="preserve">
жұмсалған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 бойынша </w:t>
            </w:r>
          </w:p>
          <w:p>
            <w:pPr>
              <w:spacing w:after="20"/>
              <w:ind w:left="20"/>
              <w:jc w:val="both"/>
            </w:pPr>
            <w:r>
              <w:rPr>
                <w:rFonts w:ascii="Times New Roman"/>
                <w:b w:val="false"/>
                <w:i w:val="false"/>
                <w:color w:val="000000"/>
                <w:sz w:val="20"/>
              </w:rPr>
              <w:t xml:space="preserve">
қызмет көрсетулерге жұмсалған </w:t>
            </w:r>
          </w:p>
          <w:p>
            <w:pPr>
              <w:spacing w:after="20"/>
              <w:ind w:left="20"/>
              <w:jc w:val="both"/>
            </w:pPr>
            <w:r>
              <w:rPr>
                <w:rFonts w:ascii="Times New Roman"/>
                <w:b w:val="false"/>
                <w:i w:val="false"/>
                <w:color w:val="000000"/>
                <w:sz w:val="20"/>
              </w:rPr>
              <w:t xml:space="preserve">
(жұмыстарға)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шығыстар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 бағанда жүргізілген шығыстардың сомасы көрсетіледі. </w:t>
      </w:r>
    </w:p>
    <w:p>
      <w:pPr>
        <w:spacing w:after="0"/>
        <w:ind w:left="0"/>
        <w:jc w:val="both"/>
      </w:pPr>
      <w:r>
        <w:rPr>
          <w:rFonts w:ascii="Times New Roman"/>
          <w:b w:val="false"/>
          <w:i w:val="false"/>
          <w:color w:val="000000"/>
          <w:sz w:val="28"/>
        </w:rPr>
        <w:t xml:space="preserve">
      100.13.002 жолына қосымша нысан Е бағанының жиынтық шамасы 100.13.002 жолына көшіріледі. </w:t>
      </w:r>
    </w:p>
    <w:p>
      <w:pPr>
        <w:spacing w:after="0"/>
        <w:ind w:left="0"/>
        <w:jc w:val="both"/>
      </w:pPr>
      <w:r>
        <w:rPr>
          <w:rFonts w:ascii="Times New Roman"/>
          <w:b w:val="false"/>
          <w:i w:val="false"/>
          <w:color w:val="000000"/>
          <w:sz w:val="28"/>
        </w:rPr>
        <w:t xml:space="preserve">
      171.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172. 100.13.004 жолына қосымша нысанда: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салық төлеуші мүлік берген коммерциялық емес ұйымның салық төлеуші тіркеу нөмірі көрсетіледі; </w:t>
      </w:r>
    </w:p>
    <w:p>
      <w:pPr>
        <w:spacing w:after="0"/>
        <w:ind w:left="0"/>
        <w:jc w:val="both"/>
      </w:pPr>
      <w:r>
        <w:rPr>
          <w:rFonts w:ascii="Times New Roman"/>
          <w:b w:val="false"/>
          <w:i w:val="false"/>
          <w:color w:val="000000"/>
          <w:sz w:val="28"/>
        </w:rPr>
        <w:t xml:space="preserve">
      3) С бағанда берілген түрінің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3452"/>
        <w:gridCol w:w="4910"/>
      </w:tblGrid>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 xml:space="preserve">/с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Мүліктің атауы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Мүлік коды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Тауарлық-материалдық қорлар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көрсетулер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D бағанда коммерциялық емес ұйымның мүлікті бергенін растайтын құжаттың нөмірі мен күні көрсетіледі; </w:t>
      </w:r>
    </w:p>
    <w:p>
      <w:pPr>
        <w:spacing w:after="0"/>
        <w:ind w:left="0"/>
        <w:jc w:val="both"/>
      </w:pPr>
      <w:r>
        <w:rPr>
          <w:rFonts w:ascii="Times New Roman"/>
          <w:b w:val="false"/>
          <w:i w:val="false"/>
          <w:color w:val="000000"/>
          <w:sz w:val="28"/>
        </w:rPr>
        <w:t xml:space="preserve">
      5) Е бағанда берілген мүлік құны көрсетіледі. </w:t>
      </w:r>
    </w:p>
    <w:p>
      <w:pPr>
        <w:spacing w:after="0"/>
        <w:ind w:left="0"/>
        <w:jc w:val="both"/>
      </w:pPr>
      <w:r>
        <w:rPr>
          <w:rFonts w:ascii="Times New Roman"/>
          <w:b w:val="false"/>
          <w:i w:val="false"/>
          <w:color w:val="000000"/>
          <w:sz w:val="28"/>
        </w:rPr>
        <w:t xml:space="preserve">
      100.13.004 жолына қосымша нысанның Е бағанының жиынтық шамасы 100.13.004 жолына көшіріледі. </w:t>
      </w:r>
    </w:p>
    <w:p>
      <w:pPr>
        <w:spacing w:after="0"/>
        <w:ind w:left="0"/>
        <w:jc w:val="both"/>
      </w:pPr>
      <w:r>
        <w:rPr>
          <w:rFonts w:ascii="Times New Roman"/>
          <w:b w:val="false"/>
          <w:i w:val="false"/>
          <w:color w:val="000000"/>
          <w:sz w:val="28"/>
        </w:rPr>
        <w:t xml:space="preserve">
      173.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174. 100.13.005 жолына қосымша нысанда: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коммерциялық емес ұйымның атауы немесе демеушілік жәрдем көрсетілген жеке тұлғаның аты-жөні көрсетіледі; </w:t>
      </w:r>
    </w:p>
    <w:p>
      <w:pPr>
        <w:spacing w:after="0"/>
        <w:ind w:left="0"/>
        <w:jc w:val="both"/>
      </w:pPr>
      <w:r>
        <w:rPr>
          <w:rFonts w:ascii="Times New Roman"/>
          <w:b w:val="false"/>
          <w:i w:val="false"/>
          <w:color w:val="000000"/>
          <w:sz w:val="28"/>
        </w:rPr>
        <w:t xml:space="preserve">
      3) С бағанда демеушілік жәрдем ретінде берілген мүлік түрінің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3452"/>
        <w:gridCol w:w="4910"/>
      </w:tblGrid>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 xml:space="preserve">/с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Мүліктің атауы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Мүлік </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xml:space="preserve">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Тауарлық-материалдық қорлар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көрсетулер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D бағанда демеушілік жәрдем түрінде берілген мүлікті растайтын құжаттың нөмірі мен күні көрсетіледі; </w:t>
      </w:r>
    </w:p>
    <w:p>
      <w:pPr>
        <w:spacing w:after="0"/>
        <w:ind w:left="0"/>
        <w:jc w:val="both"/>
      </w:pPr>
      <w:r>
        <w:rPr>
          <w:rFonts w:ascii="Times New Roman"/>
          <w:b w:val="false"/>
          <w:i w:val="false"/>
          <w:color w:val="000000"/>
          <w:sz w:val="28"/>
        </w:rPr>
        <w:t xml:space="preserve">
      5) Е бағанда демеушілік жәрдем түрінде берілген мүліктің құны көрсетіледі. </w:t>
      </w:r>
    </w:p>
    <w:p>
      <w:pPr>
        <w:spacing w:after="0"/>
        <w:ind w:left="0"/>
        <w:jc w:val="both"/>
      </w:pPr>
      <w:r>
        <w:rPr>
          <w:rFonts w:ascii="Times New Roman"/>
          <w:b w:val="false"/>
          <w:i w:val="false"/>
          <w:color w:val="000000"/>
          <w:sz w:val="28"/>
        </w:rPr>
        <w:t xml:space="preserve">
      100.13.005 жолына қосымша нысанның Е бағанының жиынтық шамасы 100.13.005 жолына көшіріледі. </w:t>
      </w:r>
    </w:p>
    <w:p>
      <w:pPr>
        <w:spacing w:after="0"/>
        <w:ind w:left="0"/>
        <w:jc w:val="both"/>
      </w:pPr>
      <w:r>
        <w:rPr>
          <w:rFonts w:ascii="Times New Roman"/>
          <w:b w:val="false"/>
          <w:i w:val="false"/>
          <w:color w:val="000000"/>
          <w:sz w:val="28"/>
        </w:rPr>
        <w:t xml:space="preserve">
      175.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55" w:id="49"/>
    <w:p>
      <w:pPr>
        <w:spacing w:after="0"/>
        <w:ind w:left="0"/>
        <w:jc w:val="left"/>
      </w:pPr>
      <w:r>
        <w:rPr>
          <w:rFonts w:ascii="Times New Roman"/>
          <w:b/>
          <w:i w:val="false"/>
          <w:color w:val="000000"/>
        </w:rPr>
        <w:t xml:space="preserve"> 16. Күмәнді міндеттемелер мен күмәнді талаптар - 100.14 нысанын жасау</w:t>
      </w:r>
    </w:p>
    <w:bookmarkEnd w:id="49"/>
    <w:p>
      <w:pPr>
        <w:spacing w:after="0"/>
        <w:ind w:left="0"/>
        <w:jc w:val="both"/>
      </w:pPr>
      <w:r>
        <w:rPr>
          <w:rFonts w:ascii="Times New Roman"/>
          <w:b w:val="false"/>
          <w:i w:val="false"/>
          <w:color w:val="000000"/>
          <w:sz w:val="28"/>
        </w:rPr>
        <w:t xml:space="preserve">
      176. Бұл нысан Салық кодексінің </w:t>
      </w:r>
      <w:r>
        <w:rPr>
          <w:rFonts w:ascii="Times New Roman"/>
          <w:b w:val="false"/>
          <w:i w:val="false"/>
          <w:color w:val="000000"/>
          <w:sz w:val="28"/>
        </w:rPr>
        <w:t xml:space="preserve">95-бабына </w:t>
      </w:r>
      <w:r>
        <w:rPr>
          <w:rFonts w:ascii="Times New Roman"/>
          <w:b w:val="false"/>
          <w:i w:val="false"/>
          <w:color w:val="000000"/>
          <w:sz w:val="28"/>
        </w:rPr>
        <w:t xml:space="preserve">сәйкес шегерімге жатқызылуы тиіс төленген күмәнді немесе есептен шығарылған міндеттемелердің; Салық кодексінің </w:t>
      </w:r>
      <w:r>
        <w:rPr>
          <w:rFonts w:ascii="Times New Roman"/>
          <w:b w:val="false"/>
          <w:i w:val="false"/>
          <w:color w:val="000000"/>
          <w:sz w:val="28"/>
        </w:rPr>
        <w:t xml:space="preserve">96-бабына </w:t>
      </w:r>
      <w:r>
        <w:rPr>
          <w:rFonts w:ascii="Times New Roman"/>
          <w:b w:val="false"/>
          <w:i w:val="false"/>
          <w:color w:val="000000"/>
          <w:sz w:val="28"/>
        </w:rPr>
        <w:t xml:space="preserve">сәйкес шегерімге жатқызылуы тиіс күмәнді талаптар сомасын айқындауға арналған. </w:t>
      </w:r>
    </w:p>
    <w:p>
      <w:pPr>
        <w:spacing w:after="0"/>
        <w:ind w:left="0"/>
        <w:jc w:val="both"/>
      </w:pPr>
      <w:r>
        <w:rPr>
          <w:rFonts w:ascii="Times New Roman"/>
          <w:b w:val="false"/>
          <w:i w:val="false"/>
          <w:color w:val="000000"/>
          <w:sz w:val="28"/>
        </w:rPr>
        <w:t xml:space="preserve">
      Төленген күмәнді және есептен шығарылған міндеттемелер Салық кодексінің </w:t>
      </w:r>
      <w:r>
        <w:rPr>
          <w:rFonts w:ascii="Times New Roman"/>
          <w:b w:val="false"/>
          <w:i w:val="false"/>
          <w:color w:val="000000"/>
          <w:sz w:val="28"/>
        </w:rPr>
        <w:t xml:space="preserve">38-бабында </w:t>
      </w:r>
      <w:r>
        <w:rPr>
          <w:rFonts w:ascii="Times New Roman"/>
          <w:b w:val="false"/>
          <w:i w:val="false"/>
          <w:color w:val="000000"/>
          <w:sz w:val="28"/>
        </w:rPr>
        <w:t xml:space="preserve">белгіленген талап ету мерзімі ішінде, оларды жылдық жиынтық кіріске қосқан сәттен бастап шегеруге жатады. </w:t>
      </w:r>
    </w:p>
    <w:p>
      <w:pPr>
        <w:spacing w:after="0"/>
        <w:ind w:left="0"/>
        <w:jc w:val="both"/>
      </w:pPr>
      <w:r>
        <w:rPr>
          <w:rFonts w:ascii="Times New Roman"/>
          <w:b w:val="false"/>
          <w:i w:val="false"/>
          <w:color w:val="000000"/>
          <w:sz w:val="28"/>
        </w:rPr>
        <w:t xml:space="preserve">
      177. "Есептен шығарылған міндеттемелер" бөлімінде: </w:t>
      </w:r>
    </w:p>
    <w:p>
      <w:pPr>
        <w:spacing w:after="0"/>
        <w:ind w:left="0"/>
        <w:jc w:val="both"/>
      </w:pPr>
      <w:r>
        <w:rPr>
          <w:rFonts w:ascii="Times New Roman"/>
          <w:b w:val="false"/>
          <w:i w:val="false"/>
          <w:color w:val="000000"/>
          <w:sz w:val="28"/>
        </w:rPr>
        <w:t xml:space="preserve">
      1) 100.14.001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100.14.002 жолы Салық кодексінің </w:t>
      </w:r>
      <w:r>
        <w:rPr>
          <w:rFonts w:ascii="Times New Roman"/>
          <w:b w:val="false"/>
          <w:i w:val="false"/>
          <w:color w:val="000000"/>
          <w:sz w:val="28"/>
        </w:rPr>
        <w:t xml:space="preserve">83-бабына </w:t>
      </w:r>
      <w:r>
        <w:rPr>
          <w:rFonts w:ascii="Times New Roman"/>
          <w:b w:val="false"/>
          <w:i w:val="false"/>
          <w:color w:val="000000"/>
          <w:sz w:val="28"/>
        </w:rPr>
        <w:t xml:space="preserve">сәйкес бұрын алдын кіріс деп танылған, төленген міндеттемелер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100.14.003 жолы шегерімге жатқызылуы тиіс бұрын алдын кіріс деп танылған төленген міндеттемелердің жалпы сомасын айқындауға арналған және 100.14.001С және 100.14.002С жолдарының сомасы айқындалады. </w:t>
      </w:r>
    </w:p>
    <w:p>
      <w:pPr>
        <w:spacing w:after="0"/>
        <w:ind w:left="0"/>
        <w:jc w:val="both"/>
      </w:pPr>
      <w:r>
        <w:rPr>
          <w:rFonts w:ascii="Times New Roman"/>
          <w:b w:val="false"/>
          <w:i w:val="false"/>
          <w:color w:val="000000"/>
          <w:sz w:val="28"/>
        </w:rPr>
        <w:t xml:space="preserve">
      178. "Күмәнді талаптар" бөлімінде: </w:t>
      </w:r>
    </w:p>
    <w:p>
      <w:pPr>
        <w:spacing w:after="0"/>
        <w:ind w:left="0"/>
        <w:jc w:val="both"/>
      </w:pPr>
      <w:r>
        <w:rPr>
          <w:rFonts w:ascii="Times New Roman"/>
          <w:b w:val="false"/>
          <w:i w:val="false"/>
          <w:color w:val="000000"/>
          <w:sz w:val="28"/>
        </w:rPr>
        <w:t xml:space="preserve">
      100.14.04 жолы шегерімге жатқызылуы тиіс күмәнді талаптардың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179. 100.14.003 жолының шамасы 100.14.027 жолына көшіріледі. </w:t>
      </w:r>
    </w:p>
    <w:p>
      <w:pPr>
        <w:spacing w:after="0"/>
        <w:ind w:left="0"/>
        <w:jc w:val="both"/>
      </w:pPr>
      <w:r>
        <w:rPr>
          <w:rFonts w:ascii="Times New Roman"/>
          <w:b w:val="false"/>
          <w:i w:val="false"/>
          <w:color w:val="000000"/>
          <w:sz w:val="28"/>
        </w:rPr>
        <w:t xml:space="preserve">
      100.14.004В жолының шамасы 100.14.028 жолына көшіріледі. </w:t>
      </w:r>
    </w:p>
    <w:p>
      <w:pPr>
        <w:spacing w:after="0"/>
        <w:ind w:left="0"/>
        <w:jc w:val="both"/>
      </w:pPr>
      <w:r>
        <w:rPr>
          <w:rFonts w:ascii="Times New Roman"/>
          <w:b w:val="false"/>
          <w:i w:val="false"/>
          <w:color w:val="000000"/>
          <w:sz w:val="28"/>
        </w:rPr>
        <w:t xml:space="preserve">
      180.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181. 100.14.001 және 100.14.002 жолдарына қосымша нысандар: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кіріске жатқызылған және салық төлеуші бұрын күмәнді немесе есептен шығарылған міндеттеме деп танылған, сома төленген кредитор - заңды тұлғаның (жеке кәсіпкердің) салық төлеушінің тіркеу нөмірі/осы Ереженің 303-бабына сәйкес кредитордың резиденттік елінің коды көрсетіледі; </w:t>
      </w:r>
    </w:p>
    <w:p>
      <w:pPr>
        <w:spacing w:after="0"/>
        <w:ind w:left="0"/>
        <w:jc w:val="both"/>
      </w:pPr>
      <w:r>
        <w:rPr>
          <w:rFonts w:ascii="Times New Roman"/>
          <w:b w:val="false"/>
          <w:i w:val="false"/>
          <w:color w:val="000000"/>
          <w:sz w:val="28"/>
        </w:rPr>
        <w:t xml:space="preserve">
      3) С бағанда кредиторлық берешектің туындауын растайтын құжаттың (шот-фактуралар, орындалған жұмыстар мен басқаларының актісі) нөмірі мен күні көрсетіледі; </w:t>
      </w:r>
    </w:p>
    <w:p>
      <w:pPr>
        <w:spacing w:after="0"/>
        <w:ind w:left="0"/>
        <w:jc w:val="both"/>
      </w:pPr>
      <w:r>
        <w:rPr>
          <w:rFonts w:ascii="Times New Roman"/>
          <w:b w:val="false"/>
          <w:i w:val="false"/>
          <w:color w:val="000000"/>
          <w:sz w:val="28"/>
        </w:rPr>
        <w:t xml:space="preserve">
      4) D бағанда күмәнді немесе есептен шығарылған міндеттеме деп танылған кредиторлық берешек сомасын кіріске енгізу күні (айы, жылы) көрсетіледі; </w:t>
      </w:r>
    </w:p>
    <w:p>
      <w:pPr>
        <w:spacing w:after="0"/>
        <w:ind w:left="0"/>
        <w:jc w:val="both"/>
      </w:pPr>
      <w:r>
        <w:rPr>
          <w:rFonts w:ascii="Times New Roman"/>
          <w:b w:val="false"/>
          <w:i w:val="false"/>
          <w:color w:val="000000"/>
          <w:sz w:val="28"/>
        </w:rPr>
        <w:t xml:space="preserve">
      5) Е бағанда күмәнді немесе есептен шығарылған міндеттеме деп танылған кредиторлық берешек сомасы көрсетіледі; </w:t>
      </w:r>
    </w:p>
    <w:p>
      <w:pPr>
        <w:spacing w:after="0"/>
        <w:ind w:left="0"/>
        <w:jc w:val="both"/>
      </w:pPr>
      <w:r>
        <w:rPr>
          <w:rFonts w:ascii="Times New Roman"/>
          <w:b w:val="false"/>
          <w:i w:val="false"/>
          <w:color w:val="000000"/>
          <w:sz w:val="28"/>
        </w:rPr>
        <w:t xml:space="preserve">
      6) Ғ бағанда күмәнді немесе есептен шығарылған міндеттеме деп танылған кредиторлық берешекті өтеу күні (айы, жылы) көрсетіледі; </w:t>
      </w:r>
    </w:p>
    <w:p>
      <w:pPr>
        <w:spacing w:after="0"/>
        <w:ind w:left="0"/>
        <w:jc w:val="both"/>
      </w:pPr>
      <w:r>
        <w:rPr>
          <w:rFonts w:ascii="Times New Roman"/>
          <w:b w:val="false"/>
          <w:i w:val="false"/>
          <w:color w:val="000000"/>
          <w:sz w:val="28"/>
        </w:rPr>
        <w:t xml:space="preserve">
      7) G бағанда төленген немесе есептен шығарылған міндеттемелер сомасы көрсетіледі; </w:t>
      </w:r>
    </w:p>
    <w:p>
      <w:pPr>
        <w:spacing w:after="0"/>
        <w:ind w:left="0"/>
        <w:jc w:val="both"/>
      </w:pPr>
      <w:r>
        <w:rPr>
          <w:rFonts w:ascii="Times New Roman"/>
          <w:b w:val="false"/>
          <w:i w:val="false"/>
          <w:color w:val="000000"/>
          <w:sz w:val="28"/>
        </w:rPr>
        <w:t xml:space="preserve">
      8) H бағанда бұрын күмәнді немесе есептен шығарылған міндеттеме деп танылған және шегерімге жатқызылатын кіріске жатқызылған әрі E және G бағандары сомасының ең азы ретінде айқындалатын кредиторлық берешек сомасы көрсетіледі. </w:t>
      </w:r>
    </w:p>
    <w:p>
      <w:pPr>
        <w:spacing w:after="0"/>
        <w:ind w:left="0"/>
        <w:jc w:val="both"/>
      </w:pPr>
      <w:r>
        <w:rPr>
          <w:rFonts w:ascii="Times New Roman"/>
          <w:b w:val="false"/>
          <w:i w:val="false"/>
          <w:color w:val="000000"/>
          <w:sz w:val="28"/>
        </w:rPr>
        <w:t xml:space="preserve">
      100.14.001 жолына қосымша нысан E бағанының жиынтық шамасы 100.14.001А жолына, G бағаны - 100.14.001В жолына, H бағаны - 100.14.001С жолына көшіріледі. </w:t>
      </w:r>
    </w:p>
    <w:p>
      <w:pPr>
        <w:spacing w:after="0"/>
        <w:ind w:left="0"/>
        <w:jc w:val="both"/>
      </w:pPr>
      <w:r>
        <w:rPr>
          <w:rFonts w:ascii="Times New Roman"/>
          <w:b w:val="false"/>
          <w:i w:val="false"/>
          <w:color w:val="000000"/>
          <w:sz w:val="28"/>
        </w:rPr>
        <w:t xml:space="preserve">
      100.14.001 жолына қосымша нысан E бағанының жиынтық шамасы 100.14.002А жолына, G бағаны - 100.14.002В жолына, H бағаны - 100.14.002С жолына көшіріледі. </w:t>
      </w:r>
    </w:p>
    <w:p>
      <w:pPr>
        <w:spacing w:after="0"/>
        <w:ind w:left="0"/>
        <w:jc w:val="both"/>
      </w:pPr>
      <w:r>
        <w:rPr>
          <w:rFonts w:ascii="Times New Roman"/>
          <w:b w:val="false"/>
          <w:i w:val="false"/>
          <w:color w:val="000000"/>
          <w:sz w:val="28"/>
        </w:rPr>
        <w:t xml:space="preserve">
      182.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183. 100.14.004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салық төлеушіге берешек үш жыл ішінде өтелмеген, тауарлар сатылған, жұмыстар орындалған, қызмет көрсетілген заңды тұлғаның атауы, жеке кәсіпкердің - салық төлеушінің тіркеу нөмірі көрсетіледі; </w:t>
      </w:r>
    </w:p>
    <w:p>
      <w:pPr>
        <w:spacing w:after="0"/>
        <w:ind w:left="0"/>
        <w:jc w:val="both"/>
      </w:pPr>
      <w:r>
        <w:rPr>
          <w:rFonts w:ascii="Times New Roman"/>
          <w:b w:val="false"/>
          <w:i w:val="false"/>
          <w:color w:val="000000"/>
          <w:sz w:val="28"/>
        </w:rPr>
        <w:t xml:space="preserve">
      3) С бағанда талап етудің туындаған растайтын құжаттың күні мен нөмірі көрсетіледі; </w:t>
      </w:r>
    </w:p>
    <w:p>
      <w:pPr>
        <w:spacing w:after="0"/>
        <w:ind w:left="0"/>
        <w:jc w:val="both"/>
      </w:pPr>
      <w:r>
        <w:rPr>
          <w:rFonts w:ascii="Times New Roman"/>
          <w:b w:val="false"/>
          <w:i w:val="false"/>
          <w:color w:val="000000"/>
          <w:sz w:val="28"/>
        </w:rPr>
        <w:t xml:space="preserve">
      4) D бағанда дебиторды банкрот деп тану туралы сот шешімінің күні мен нөмірі көрсетіледі; </w:t>
      </w:r>
    </w:p>
    <w:p>
      <w:pPr>
        <w:spacing w:after="0"/>
        <w:ind w:left="0"/>
        <w:jc w:val="both"/>
      </w:pPr>
      <w:r>
        <w:rPr>
          <w:rFonts w:ascii="Times New Roman"/>
          <w:b w:val="false"/>
          <w:i w:val="false"/>
          <w:color w:val="000000"/>
          <w:sz w:val="28"/>
        </w:rPr>
        <w:t xml:space="preserve">
      5) E бағанда Заңды тұлғалардың мемлекеттік тізілімнен банкрот-борышкерді алып тастау туралы әділет органы шешімінің күні мен нөмірі көрсетіледі; </w:t>
      </w:r>
    </w:p>
    <w:p>
      <w:pPr>
        <w:spacing w:after="0"/>
        <w:ind w:left="0"/>
        <w:jc w:val="both"/>
      </w:pPr>
      <w:r>
        <w:rPr>
          <w:rFonts w:ascii="Times New Roman"/>
          <w:b w:val="false"/>
          <w:i w:val="false"/>
          <w:color w:val="000000"/>
          <w:sz w:val="28"/>
        </w:rPr>
        <w:t xml:space="preserve">
      6) F бағанда тауарларды (жұмыстарды, қызмет көрсетулерді) сату бойынша дебиторлық берешек (жанама салықтарсыз) сомасы көрсетіледі; </w:t>
      </w:r>
    </w:p>
    <w:p>
      <w:pPr>
        <w:spacing w:after="0"/>
        <w:ind w:left="0"/>
        <w:jc w:val="both"/>
      </w:pPr>
      <w:r>
        <w:rPr>
          <w:rFonts w:ascii="Times New Roman"/>
          <w:b w:val="false"/>
          <w:i w:val="false"/>
          <w:color w:val="000000"/>
          <w:sz w:val="28"/>
        </w:rPr>
        <w:t xml:space="preserve">
      7) G бағанда салық салынатын кірісті айқындау кезінде жылдық жиынтық кіріске Н бағанда көрсетілген берешекті енгізу күні (ай, жыл) көрсетіледі; </w:t>
      </w:r>
    </w:p>
    <w:p>
      <w:pPr>
        <w:spacing w:after="0"/>
        <w:ind w:left="0"/>
        <w:jc w:val="both"/>
      </w:pPr>
      <w:r>
        <w:rPr>
          <w:rFonts w:ascii="Times New Roman"/>
          <w:b w:val="false"/>
          <w:i w:val="false"/>
          <w:color w:val="000000"/>
          <w:sz w:val="28"/>
        </w:rPr>
        <w:t xml:space="preserve">
      8) H бағанда бұрын енгізілген сомалар шегінде шегеруге жататын күмәнді талап болып табылатын дебиторлық берешек сомасы көрсетіледі. </w:t>
      </w:r>
    </w:p>
    <w:p>
      <w:pPr>
        <w:spacing w:after="0"/>
        <w:ind w:left="0"/>
        <w:jc w:val="both"/>
      </w:pPr>
      <w:r>
        <w:rPr>
          <w:rFonts w:ascii="Times New Roman"/>
          <w:b w:val="false"/>
          <w:i w:val="false"/>
          <w:color w:val="000000"/>
          <w:sz w:val="28"/>
        </w:rPr>
        <w:t xml:space="preserve">
      100.14.004 жолына қосымша нысан F бағанының жиынтық шамасы 100.14.004А жолына, I бағаны - 100.14.004В жолына көшіріледі. </w:t>
      </w:r>
    </w:p>
    <w:p>
      <w:pPr>
        <w:spacing w:after="0"/>
        <w:ind w:left="0"/>
        <w:jc w:val="both"/>
      </w:pPr>
      <w:r>
        <w:rPr>
          <w:rFonts w:ascii="Times New Roman"/>
          <w:b w:val="false"/>
          <w:i w:val="false"/>
          <w:color w:val="000000"/>
          <w:sz w:val="28"/>
        </w:rPr>
        <w:t xml:space="preserve">
      184.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56" w:id="50"/>
    <w:p>
      <w:pPr>
        <w:spacing w:after="0"/>
        <w:ind w:left="0"/>
        <w:jc w:val="left"/>
      </w:pPr>
      <w:r>
        <w:rPr>
          <w:rFonts w:ascii="Times New Roman"/>
          <w:b/>
          <w:i w:val="false"/>
          <w:color w:val="000000"/>
        </w:rPr>
        <w:t xml:space="preserve"> 17. Жұмыскерлерді оқытуға, біліктілігін көтеруге, қайта даярлауға және жеке тұлғаларды оқытуға шығыстары - 100.19 нысанын жасау</w:t>
      </w:r>
    </w:p>
    <w:bookmarkEnd w:id="50"/>
    <w:p>
      <w:pPr>
        <w:spacing w:after="0"/>
        <w:ind w:left="0"/>
        <w:jc w:val="both"/>
      </w:pPr>
      <w:r>
        <w:rPr>
          <w:rFonts w:ascii="Times New Roman"/>
          <w:b w:val="false"/>
          <w:i w:val="false"/>
          <w:color w:val="000000"/>
          <w:sz w:val="28"/>
        </w:rPr>
        <w:t xml:space="preserve">
      185. Бұл нысан Салық кодексінің </w:t>
      </w:r>
      <w:r>
        <w:rPr>
          <w:rFonts w:ascii="Times New Roman"/>
          <w:b w:val="false"/>
          <w:i w:val="false"/>
          <w:color w:val="000000"/>
          <w:sz w:val="28"/>
        </w:rPr>
        <w:t xml:space="preserve">100-бабының </w:t>
      </w:r>
      <w:r>
        <w:rPr>
          <w:rFonts w:ascii="Times New Roman"/>
          <w:b w:val="false"/>
          <w:i w:val="false"/>
          <w:color w:val="000000"/>
          <w:sz w:val="28"/>
        </w:rPr>
        <w:t xml:space="preserve">3 және 4-тармақтарына сәйкес шегеруге жататын жұмыскерлерді оқытуға, біліктілігін көтеруге, қайта даярлауға және жеке тұлғаларды оқытуға шығыстарының сомаларын айқындауға арналған. </w:t>
      </w:r>
    </w:p>
    <w:p>
      <w:pPr>
        <w:spacing w:after="0"/>
        <w:ind w:left="0"/>
        <w:jc w:val="both"/>
      </w:pPr>
      <w:r>
        <w:rPr>
          <w:rFonts w:ascii="Times New Roman"/>
          <w:b w:val="false"/>
          <w:i w:val="false"/>
          <w:color w:val="000000"/>
          <w:sz w:val="28"/>
        </w:rPr>
        <w:t xml:space="preserve">
      186. "Жұмыскерлерді оқытуға, біліктілігін көтеруге, қайта даярлауға және жеке тұлғаларды оқытуға шығыстар" бөлімінде: </w:t>
      </w:r>
    </w:p>
    <w:p>
      <w:pPr>
        <w:spacing w:after="0"/>
        <w:ind w:left="0"/>
        <w:jc w:val="both"/>
      </w:pPr>
      <w:r>
        <w:rPr>
          <w:rFonts w:ascii="Times New Roman"/>
          <w:b w:val="false"/>
          <w:i w:val="false"/>
          <w:color w:val="000000"/>
          <w:sz w:val="28"/>
        </w:rPr>
        <w:t xml:space="preserve">
      1) 100.15.001 жолы жұмыскерлерді оқытуға, біліктілігін көтеруге, қайта даярлауға кеткен шығыстарды төлеу сомасын көрсетуге арналған және 100.15.001А және 100.15.001В жолдарын қоса отырып айқындалады; </w:t>
      </w:r>
    </w:p>
    <w:p>
      <w:pPr>
        <w:spacing w:after="0"/>
        <w:ind w:left="0"/>
        <w:jc w:val="both"/>
      </w:pPr>
      <w:r>
        <w:rPr>
          <w:rFonts w:ascii="Times New Roman"/>
          <w:b w:val="false"/>
          <w:i w:val="false"/>
          <w:color w:val="000000"/>
          <w:sz w:val="28"/>
        </w:rPr>
        <w:t xml:space="preserve">
      2) 100.15.001А жолы Қазақстан Республикасы аумағында жұмыскерлерді оқытуға, біліктілігін көтеруге, қайта даярлауға кеткен шығыстарды төлеу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100.15.001В жолы Қазақстан Республикасы шегінен тыс жерлерде жұмыскерлерді оқытуға, біліктілігін көтеруге, қайта даярлауға кеткен шығыстарды төлеу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 100.15.002 жолы қызметкерлердің оқуға тапсырған кезде тұруына және тамақтануына, сондай-ақ оқу орнына бару және оқу аяқталғаннан кейін қайту жолына кеткен шығыстар сомасын көрсетуге арналған және 100.15.002А және 100.15.002В жолдарын қоса отырып айқындалады; </w:t>
      </w:r>
    </w:p>
    <w:p>
      <w:pPr>
        <w:spacing w:after="0"/>
        <w:ind w:left="0"/>
        <w:jc w:val="both"/>
      </w:pPr>
      <w:r>
        <w:rPr>
          <w:rFonts w:ascii="Times New Roman"/>
          <w:b w:val="false"/>
          <w:i w:val="false"/>
          <w:color w:val="000000"/>
          <w:sz w:val="28"/>
        </w:rPr>
        <w:t xml:space="preserve">
      5) 100.15.002А жолы қызметкерлер Қазақстан Республикасының аумағындағы оқуға тапсырған кезде тұруына және тамақтануына, сондай-ақ оқу орнына бару және оқу аяқталғаннан кейін қайту жолына кеткен шығыстар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6) 100.15.002В жолы қызметкерлер Қазақстан Республикасы шегінен тыс жерлерде оқуға тапсырған кезде тұруына және тамақтануына, оқу орнына бару және оқу аяқталғаннан кейін қайту жолына кеткен шығыстар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7) 100.15.003 жолы жұмыскер емес жеке тұлғаларды оқытуға кеткен шығыстар сомасын көрсетуге арналған және 100.15.003А және 100.15.003В жолдарын қоса отырып айқындалады; </w:t>
      </w:r>
    </w:p>
    <w:p>
      <w:pPr>
        <w:spacing w:after="0"/>
        <w:ind w:left="0"/>
        <w:jc w:val="both"/>
      </w:pPr>
      <w:r>
        <w:rPr>
          <w:rFonts w:ascii="Times New Roman"/>
          <w:b w:val="false"/>
          <w:i w:val="false"/>
          <w:color w:val="000000"/>
          <w:sz w:val="28"/>
        </w:rPr>
        <w:t xml:space="preserve">
      8) 100.15.003А жолы Қазақстан Республикасы аумағында жеке тұлғаларды оқытуға шыққан шығыстардың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9) 100.15.003В жолы Қазақстан Республикасы шегінен тыс жерлерде жеке тұлғаларды оқытуға кеткен шығыстар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10) 100.15.004 жолы қызметкері болып табылмайтын жеке тұлғалардың оқуға тапсырған кезде тұруына және тамақтануына, сондай-ақ оқу орнына бару және оқу аяқталғаннан кейін қайту жолына кеткен шығыстар сомасын көрсетуге арналған және 100.15.004А және 100.15.004В жолдарын қоса отырып айқындалады; </w:t>
      </w:r>
    </w:p>
    <w:p>
      <w:pPr>
        <w:spacing w:after="0"/>
        <w:ind w:left="0"/>
        <w:jc w:val="both"/>
      </w:pPr>
      <w:r>
        <w:rPr>
          <w:rFonts w:ascii="Times New Roman"/>
          <w:b w:val="false"/>
          <w:i w:val="false"/>
          <w:color w:val="000000"/>
          <w:sz w:val="28"/>
        </w:rPr>
        <w:t xml:space="preserve">
      11) 100.15.004 жолы қызметкері болып табылмайтын жеке тұлғалар Қазақстан Республикасының аумағындағы оқуға тапсырған кезде тұруына және тамақтануына, сондай-ақ оқу орнына бару және оқу аяқталғаннан кейін қайту жолына кеткен шығыстар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12) 100.15.004 жолы қызметкері болып табылмайтын жеке тұлғалар Қазақстан Республикасы шегінен тыс жерлерде оқуға тапсырған кезде тұруына және тамақтануына, оқу орнына бару және оқу аяқталғаннан кейін қайту жолына кеткен шығыстар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13) 100.15.005 жолы жұмыскерлерді оқытуға, біліктілігін көтеруге, қайта даярлауға және жеке тұлғаларды оқытуға шығыстардың жиынтық сомасын көрсетуге арналған және 100.15.005А және 100.15.005В жолдарының қосындысымен айқындалады; </w:t>
      </w:r>
    </w:p>
    <w:p>
      <w:pPr>
        <w:spacing w:after="0"/>
        <w:ind w:left="0"/>
        <w:jc w:val="both"/>
      </w:pPr>
      <w:r>
        <w:rPr>
          <w:rFonts w:ascii="Times New Roman"/>
          <w:b w:val="false"/>
          <w:i w:val="false"/>
          <w:color w:val="000000"/>
          <w:sz w:val="28"/>
        </w:rPr>
        <w:t xml:space="preserve">
      14) 100.15.005А жолында Қазақстан Республикасы аумағында жұмыскерлерді оқытуға, біліктілігін көтеруге, қайта даярлауға және жеке тұлғаларды оқытуға шығыстардың сомалары көрсетіледі және 100.15.001А, 100.15.002А, 100.15.003А және 100.15.004А жолдарының қосындысымен айқындалады; </w:t>
      </w:r>
    </w:p>
    <w:p>
      <w:pPr>
        <w:spacing w:after="0"/>
        <w:ind w:left="0"/>
        <w:jc w:val="both"/>
      </w:pPr>
      <w:r>
        <w:rPr>
          <w:rFonts w:ascii="Times New Roman"/>
          <w:b w:val="false"/>
          <w:i w:val="false"/>
          <w:color w:val="000000"/>
          <w:sz w:val="28"/>
        </w:rPr>
        <w:t xml:space="preserve">
      15) 100.15.005В жолында Қазақстан Республикасынан тыс жерлерде жұмыскерлерді оқытуға, біліктілігін көтеруге, қайта даярлауға және жеке тұлғаларды оқытуға шығыстардың сомалары көрсетіледі және 100.15.001В, 100.15.002В, 100.15.003В және 100.15.004В жолдарының қосындысымен айқындалады. </w:t>
      </w:r>
    </w:p>
    <w:p>
      <w:pPr>
        <w:spacing w:after="0"/>
        <w:ind w:left="0"/>
        <w:jc w:val="both"/>
      </w:pPr>
      <w:r>
        <w:rPr>
          <w:rFonts w:ascii="Times New Roman"/>
          <w:b w:val="false"/>
          <w:i w:val="false"/>
          <w:color w:val="000000"/>
          <w:sz w:val="28"/>
        </w:rPr>
        <w:t xml:space="preserve">
      187. 100.15.005 жолының шамасы 100.00.029 жолына көшіріледі; </w:t>
      </w:r>
    </w:p>
    <w:p>
      <w:pPr>
        <w:spacing w:after="0"/>
        <w:ind w:left="0"/>
        <w:jc w:val="both"/>
      </w:pPr>
      <w:r>
        <w:rPr>
          <w:rFonts w:ascii="Times New Roman"/>
          <w:b w:val="false"/>
          <w:i w:val="false"/>
          <w:color w:val="000000"/>
          <w:sz w:val="28"/>
        </w:rPr>
        <w:t xml:space="preserve">
      188.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189. 100.15.001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салық төлеушінің тіркеу нөмірі/осы Ереженің </w:t>
      </w:r>
    </w:p>
    <w:p>
      <w:pPr>
        <w:spacing w:after="0"/>
        <w:ind w:left="0"/>
        <w:jc w:val="both"/>
      </w:pPr>
      <w:r>
        <w:rPr>
          <w:rFonts w:ascii="Times New Roman"/>
          <w:b w:val="false"/>
          <w:i w:val="false"/>
          <w:color w:val="000000"/>
          <w:sz w:val="28"/>
        </w:rPr>
        <w:t xml:space="preserve">
      303-тармағына сәйкес жұмыскерлерді оқыту, біліктілігін арттыру, қайта даярлауды, жеке тұлғаларды оқытуды жүргізетін ұйымдардың резиденттік елінің коды көрсетіледі; </w:t>
      </w:r>
    </w:p>
    <w:p>
      <w:pPr>
        <w:spacing w:after="0"/>
        <w:ind w:left="0"/>
        <w:jc w:val="both"/>
      </w:pPr>
      <w:r>
        <w:rPr>
          <w:rFonts w:ascii="Times New Roman"/>
          <w:b w:val="false"/>
          <w:i w:val="false"/>
          <w:color w:val="000000"/>
          <w:sz w:val="28"/>
        </w:rPr>
        <w:t xml:space="preserve">
      3) С бағанда оқытушы ұйымның резиденттік елінің салықтық тіркеу нөмірі көрсетіледі. Баған В бағанда резиденттік елінің коды көрсетілген кезде толтырылады; </w:t>
      </w:r>
    </w:p>
    <w:p>
      <w:pPr>
        <w:spacing w:after="0"/>
        <w:ind w:left="0"/>
        <w:jc w:val="both"/>
      </w:pPr>
      <w:r>
        <w:rPr>
          <w:rFonts w:ascii="Times New Roman"/>
          <w:b w:val="false"/>
          <w:i w:val="false"/>
          <w:color w:val="000000"/>
          <w:sz w:val="28"/>
        </w:rPr>
        <w:t xml:space="preserve">
      4) D бағанда оқытушы тұлғаның жұмыскер салық төлеушісінің тіркеу нөмірі көрсетіледі; </w:t>
      </w:r>
    </w:p>
    <w:p>
      <w:pPr>
        <w:spacing w:after="0"/>
        <w:ind w:left="0"/>
        <w:jc w:val="both"/>
      </w:pPr>
      <w:r>
        <w:rPr>
          <w:rFonts w:ascii="Times New Roman"/>
          <w:b w:val="false"/>
          <w:i w:val="false"/>
          <w:color w:val="000000"/>
          <w:sz w:val="28"/>
        </w:rPr>
        <w:t xml:space="preserve">
      5) Е бағанда салық төлеушіден ақша алушының тиісті коды көрсетіледі: </w:t>
      </w:r>
    </w:p>
    <w:p>
      <w:pPr>
        <w:spacing w:after="0"/>
        <w:ind w:left="0"/>
        <w:jc w:val="both"/>
      </w:pPr>
      <w:r>
        <w:rPr>
          <w:rFonts w:ascii="Times New Roman"/>
          <w:b w:val="false"/>
          <w:i w:val="false"/>
          <w:color w:val="000000"/>
          <w:sz w:val="28"/>
        </w:rPr>
        <w:t xml:space="preserve">
      1 - төлем тікелей оқытушы ұйымға төленеді; </w:t>
      </w:r>
    </w:p>
    <w:p>
      <w:pPr>
        <w:spacing w:after="0"/>
        <w:ind w:left="0"/>
        <w:jc w:val="both"/>
      </w:pPr>
      <w:r>
        <w:rPr>
          <w:rFonts w:ascii="Times New Roman"/>
          <w:b w:val="false"/>
          <w:i w:val="false"/>
          <w:color w:val="000000"/>
          <w:sz w:val="28"/>
        </w:rPr>
        <w:t xml:space="preserve">
      2 - төлем жұмыскер жеке тұлғаға оқытушы ұйымның көрсетілген сомасын кейін беру шартымен төленеді; </w:t>
      </w:r>
    </w:p>
    <w:p>
      <w:pPr>
        <w:spacing w:after="0"/>
        <w:ind w:left="0"/>
        <w:jc w:val="both"/>
      </w:pPr>
      <w:r>
        <w:rPr>
          <w:rFonts w:ascii="Times New Roman"/>
          <w:b w:val="false"/>
          <w:i w:val="false"/>
          <w:color w:val="000000"/>
          <w:sz w:val="28"/>
        </w:rPr>
        <w:t xml:space="preserve">
      6) F бағанда жұмыскерді оқытуға, біліктілігін арттыруға, қайта даярлауға оқытушы ұйыммен жасасқан шарттың нөмірі мен күні көрсетіледі; </w:t>
      </w:r>
    </w:p>
    <w:p>
      <w:pPr>
        <w:spacing w:after="0"/>
        <w:ind w:left="0"/>
        <w:jc w:val="both"/>
      </w:pPr>
      <w:r>
        <w:rPr>
          <w:rFonts w:ascii="Times New Roman"/>
          <w:b w:val="false"/>
          <w:i w:val="false"/>
          <w:color w:val="000000"/>
          <w:sz w:val="28"/>
        </w:rPr>
        <w:t xml:space="preserve">
      7) G бағанда оқытуға, біліктілігін арттыруға, қайта даярлауға жеке тұлғамен жасасқан шарттың нөмірі мен күні көрсетіледі; </w:t>
      </w:r>
    </w:p>
    <w:p>
      <w:pPr>
        <w:spacing w:after="0"/>
        <w:ind w:left="0"/>
        <w:jc w:val="both"/>
      </w:pPr>
      <w:r>
        <w:rPr>
          <w:rFonts w:ascii="Times New Roman"/>
          <w:b w:val="false"/>
          <w:i w:val="false"/>
          <w:color w:val="000000"/>
          <w:sz w:val="28"/>
        </w:rPr>
        <w:t xml:space="preserve">
      8) Н бағанда шығыстың тиісті коды көрсетіледі: </w:t>
      </w:r>
    </w:p>
    <w:p>
      <w:pPr>
        <w:spacing w:after="0"/>
        <w:ind w:left="0"/>
        <w:jc w:val="both"/>
      </w:pPr>
      <w:r>
        <w:rPr>
          <w:rFonts w:ascii="Times New Roman"/>
          <w:b w:val="false"/>
          <w:i w:val="false"/>
          <w:color w:val="000000"/>
          <w:sz w:val="28"/>
        </w:rPr>
        <w:t xml:space="preserve">
      1 - оқыту; </w:t>
      </w:r>
    </w:p>
    <w:p>
      <w:pPr>
        <w:spacing w:after="0"/>
        <w:ind w:left="0"/>
        <w:jc w:val="both"/>
      </w:pPr>
      <w:r>
        <w:rPr>
          <w:rFonts w:ascii="Times New Roman"/>
          <w:b w:val="false"/>
          <w:i w:val="false"/>
          <w:color w:val="000000"/>
          <w:sz w:val="28"/>
        </w:rPr>
        <w:t xml:space="preserve">
      2 - біліктілігін арттыру; </w:t>
      </w:r>
    </w:p>
    <w:p>
      <w:pPr>
        <w:spacing w:after="0"/>
        <w:ind w:left="0"/>
        <w:jc w:val="both"/>
      </w:pPr>
      <w:r>
        <w:rPr>
          <w:rFonts w:ascii="Times New Roman"/>
          <w:b w:val="false"/>
          <w:i w:val="false"/>
          <w:color w:val="000000"/>
          <w:sz w:val="28"/>
        </w:rPr>
        <w:t xml:space="preserve">
      3 - қайта даярлау; </w:t>
      </w:r>
    </w:p>
    <w:p>
      <w:pPr>
        <w:spacing w:after="0"/>
        <w:ind w:left="0"/>
        <w:jc w:val="both"/>
      </w:pPr>
      <w:r>
        <w:rPr>
          <w:rFonts w:ascii="Times New Roman"/>
          <w:b w:val="false"/>
          <w:i w:val="false"/>
          <w:color w:val="000000"/>
          <w:sz w:val="28"/>
        </w:rPr>
        <w:t xml:space="preserve">
      9) I бағанда Қазақстан Республикасының резиденті оқытушы ұйымға төленуге тиіс (төленген) оқытуға, біліктілігін арттыруға, қайта даярлауға кеткен шығыстарды төлеуге жүргізілген нақты сома көрсетіледі; </w:t>
      </w:r>
    </w:p>
    <w:p>
      <w:pPr>
        <w:spacing w:after="0"/>
        <w:ind w:left="0"/>
        <w:jc w:val="both"/>
      </w:pPr>
      <w:r>
        <w:rPr>
          <w:rFonts w:ascii="Times New Roman"/>
          <w:b w:val="false"/>
          <w:i w:val="false"/>
          <w:color w:val="000000"/>
          <w:sz w:val="28"/>
        </w:rPr>
        <w:t xml:space="preserve">
      10) J бағанда Қазақстан Республикасының резиденті емес оқытушы ұйымға төленуге тиіс (төленген) оқытуға, біліктілігін арттыруға, қайта даярлауға кеткен шығыстарды төлеуге жүргізілген нақты сома көрсетіледі. </w:t>
      </w:r>
    </w:p>
    <w:p>
      <w:pPr>
        <w:spacing w:after="0"/>
        <w:ind w:left="0"/>
        <w:jc w:val="both"/>
      </w:pPr>
      <w:r>
        <w:rPr>
          <w:rFonts w:ascii="Times New Roman"/>
          <w:b w:val="false"/>
          <w:i w:val="false"/>
          <w:color w:val="000000"/>
          <w:sz w:val="28"/>
        </w:rPr>
        <w:t xml:space="preserve">
      100.15.001 жолына қосымша нысанның I бағанының жиынтық шамасы 100.15.001А жолына, J - 100.15.001В жолына көшіріледі. </w:t>
      </w:r>
    </w:p>
    <w:p>
      <w:pPr>
        <w:spacing w:after="0"/>
        <w:ind w:left="0"/>
        <w:jc w:val="both"/>
      </w:pPr>
      <w:r>
        <w:rPr>
          <w:rFonts w:ascii="Times New Roman"/>
          <w:b w:val="false"/>
          <w:i w:val="false"/>
          <w:color w:val="000000"/>
          <w:sz w:val="28"/>
        </w:rPr>
        <w:t xml:space="preserve">
      190.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191. 100.15.002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салық төлеушінің тіркеу нөмірі/осы Ереженің </w:t>
      </w:r>
    </w:p>
    <w:p>
      <w:pPr>
        <w:spacing w:after="0"/>
        <w:ind w:left="0"/>
        <w:jc w:val="both"/>
      </w:pPr>
      <w:r>
        <w:rPr>
          <w:rFonts w:ascii="Times New Roman"/>
          <w:b w:val="false"/>
          <w:i w:val="false"/>
          <w:color w:val="000000"/>
          <w:sz w:val="28"/>
        </w:rPr>
        <w:t xml:space="preserve">
      303-тармағына сәйкес табысты алушы ұйымның резиденттігі елінің коды көрсетіледі; </w:t>
      </w:r>
    </w:p>
    <w:p>
      <w:pPr>
        <w:spacing w:after="0"/>
        <w:ind w:left="0"/>
        <w:jc w:val="both"/>
      </w:pPr>
      <w:r>
        <w:rPr>
          <w:rFonts w:ascii="Times New Roman"/>
          <w:b w:val="false"/>
          <w:i w:val="false"/>
          <w:color w:val="000000"/>
          <w:sz w:val="28"/>
        </w:rPr>
        <w:t xml:space="preserve">
      3) С бағанда табыстарды алушының резиденттік еліндегі салықтық тіркеу нөмірі көрсетіледі. Баған В бағанда резиденттік елінің коды көрсетілген кезде толтырылады; </w:t>
      </w:r>
    </w:p>
    <w:p>
      <w:pPr>
        <w:spacing w:after="0"/>
        <w:ind w:left="0"/>
        <w:jc w:val="both"/>
      </w:pPr>
      <w:r>
        <w:rPr>
          <w:rFonts w:ascii="Times New Roman"/>
          <w:b w:val="false"/>
          <w:i w:val="false"/>
          <w:color w:val="000000"/>
          <w:sz w:val="28"/>
        </w:rPr>
        <w:t xml:space="preserve">
      4) D бағанда салық төлеуші қызметкердің салықтық тіркеу нөмірі көрсетіледі; </w:t>
      </w:r>
    </w:p>
    <w:p>
      <w:pPr>
        <w:spacing w:after="0"/>
        <w:ind w:left="0"/>
        <w:jc w:val="both"/>
      </w:pPr>
      <w:r>
        <w:rPr>
          <w:rFonts w:ascii="Times New Roman"/>
          <w:b w:val="false"/>
          <w:i w:val="false"/>
          <w:color w:val="000000"/>
          <w:sz w:val="28"/>
        </w:rPr>
        <w:t xml:space="preserve">
      5) Е бағанда қызметкердің тұруына және тамақтануына нақты шығыстардың сомасы көрсетіледі; </w:t>
      </w:r>
    </w:p>
    <w:p>
      <w:pPr>
        <w:spacing w:after="0"/>
        <w:ind w:left="0"/>
        <w:jc w:val="both"/>
      </w:pPr>
      <w:r>
        <w:rPr>
          <w:rFonts w:ascii="Times New Roman"/>
          <w:b w:val="false"/>
          <w:i w:val="false"/>
          <w:color w:val="000000"/>
          <w:sz w:val="28"/>
        </w:rPr>
        <w:t xml:space="preserve">
      6) F бағанда Қазақстан Республикасының Үкіметі бекіткен тұру мен тамақтануға арналған шығыстардың шекті сомасы көрсетіледі; </w:t>
      </w:r>
    </w:p>
    <w:p>
      <w:pPr>
        <w:spacing w:after="0"/>
        <w:ind w:left="0"/>
        <w:jc w:val="both"/>
      </w:pPr>
      <w:r>
        <w:rPr>
          <w:rFonts w:ascii="Times New Roman"/>
          <w:b w:val="false"/>
          <w:i w:val="false"/>
          <w:color w:val="000000"/>
          <w:sz w:val="28"/>
        </w:rPr>
        <w:t xml:space="preserve">
      7) G бағанда қызметкердің тұруына және тамақтануына арналған шығыстардың шегерімге жатқызылуы тиіс сомасы көрсетіледі. Е және F бағандарда көрсетілген сомалардың ішінен ең төменгісі ретінде айқындалады; </w:t>
      </w:r>
    </w:p>
    <w:p>
      <w:pPr>
        <w:spacing w:after="0"/>
        <w:ind w:left="0"/>
        <w:jc w:val="both"/>
      </w:pPr>
      <w:r>
        <w:rPr>
          <w:rFonts w:ascii="Times New Roman"/>
          <w:b w:val="false"/>
          <w:i w:val="false"/>
          <w:color w:val="000000"/>
          <w:sz w:val="28"/>
        </w:rPr>
        <w:t xml:space="preserve">
      8) Н бағанда қызметкердің түскен кезде оқу орнына баруға және оқу аяқталған соң кейін қайтуға нақты кеткен шығыстарының сомасы көрсетіледі; </w:t>
      </w:r>
    </w:p>
    <w:p>
      <w:pPr>
        <w:spacing w:after="0"/>
        <w:ind w:left="0"/>
        <w:jc w:val="both"/>
      </w:pPr>
      <w:r>
        <w:rPr>
          <w:rFonts w:ascii="Times New Roman"/>
          <w:b w:val="false"/>
          <w:i w:val="false"/>
          <w:color w:val="000000"/>
          <w:sz w:val="28"/>
        </w:rPr>
        <w:t xml:space="preserve">
      9) І бағанда Қазақстан Республикасының резиденттеріне төленуі тиіс (төленген) қызметкердің тұруына және тамақтануына арналған шығыстардың, түскен кезде оқу орнына баруға және оқу аяқталған соң кейін қайтуға нақты кеткен шығыстарының сомасы көрсетіледі. Аталған жолдың В бағанда Қазақстан Республикасының салық төлеуші резидентінің тіркеу нөмірі көрсетілген кезде G және Н бағандары бойынша тиісті сомаларды қосумен айқындалады; </w:t>
      </w:r>
    </w:p>
    <w:p>
      <w:pPr>
        <w:spacing w:after="0"/>
        <w:ind w:left="0"/>
        <w:jc w:val="both"/>
      </w:pPr>
      <w:r>
        <w:rPr>
          <w:rFonts w:ascii="Times New Roman"/>
          <w:b w:val="false"/>
          <w:i w:val="false"/>
          <w:color w:val="000000"/>
          <w:sz w:val="28"/>
        </w:rPr>
        <w:t xml:space="preserve">
      10) J бағанда Қазақстан Республикасының резиденттеріне төленуі тиіс (төленген) қызметкердің тұруына және тамақтануына арналған шығыстардың, түскен кезде оқу орнына баруға және оқу аяқталған соң кейін қайтуға нақты кеткен шығыстарының сомасы көрсетіледі. Аталған жолдың В бағанда Қазақстан Республикасының резиденті емесінің резиденттік елінің коды көрсетілген кезде G және Н бағандары бойынша тиісті сомаларды қосумен айқындалады. </w:t>
      </w:r>
    </w:p>
    <w:p>
      <w:pPr>
        <w:spacing w:after="0"/>
        <w:ind w:left="0"/>
        <w:jc w:val="both"/>
      </w:pPr>
      <w:r>
        <w:rPr>
          <w:rFonts w:ascii="Times New Roman"/>
          <w:b w:val="false"/>
          <w:i w:val="false"/>
          <w:color w:val="000000"/>
          <w:sz w:val="28"/>
        </w:rPr>
        <w:t xml:space="preserve">
      100.15.002 жолына қосымша нысанның І бағанының жиынтық шамасы 100.15.002А жолына; J бағанының - 100.15.002В жолына көшіріледі. </w:t>
      </w:r>
    </w:p>
    <w:p>
      <w:pPr>
        <w:spacing w:after="0"/>
        <w:ind w:left="0"/>
        <w:jc w:val="both"/>
      </w:pPr>
      <w:r>
        <w:rPr>
          <w:rFonts w:ascii="Times New Roman"/>
          <w:b w:val="false"/>
          <w:i w:val="false"/>
          <w:color w:val="000000"/>
          <w:sz w:val="28"/>
        </w:rPr>
        <w:t xml:space="preserve">
      192.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193. 100.15.003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салық төлеушінің тіркеу нөмірі/осы Ережелердің 303-тармағына сәйкес жұмыскер емес жеке тұлғаны оқытуды жүргізетін ұйымның резиденттік елінің коды көрсетіледі; </w:t>
      </w:r>
    </w:p>
    <w:p>
      <w:pPr>
        <w:spacing w:after="0"/>
        <w:ind w:left="0"/>
        <w:jc w:val="both"/>
      </w:pPr>
      <w:r>
        <w:rPr>
          <w:rFonts w:ascii="Times New Roman"/>
          <w:b w:val="false"/>
          <w:i w:val="false"/>
          <w:color w:val="000000"/>
          <w:sz w:val="28"/>
        </w:rPr>
        <w:t xml:space="preserve">
      3) С бағанда оқытуды жүргізетін ұйымның резиденттік еліндегі салықтық тіркеу нөмірі көрсетіледі. Баған В бағанда резиденттік елінің коды көрсетілген кезде толтырылады; </w:t>
      </w:r>
    </w:p>
    <w:p>
      <w:pPr>
        <w:spacing w:after="0"/>
        <w:ind w:left="0"/>
        <w:jc w:val="both"/>
      </w:pPr>
      <w:r>
        <w:rPr>
          <w:rFonts w:ascii="Times New Roman"/>
          <w:b w:val="false"/>
          <w:i w:val="false"/>
          <w:color w:val="000000"/>
          <w:sz w:val="28"/>
        </w:rPr>
        <w:t xml:space="preserve">
      4) D бағанда жеке тұлғаны оқытатын салық төлеушінің тіркеу нөмірі көрсетіледі; </w:t>
      </w:r>
    </w:p>
    <w:p>
      <w:pPr>
        <w:spacing w:after="0"/>
        <w:ind w:left="0"/>
        <w:jc w:val="both"/>
      </w:pPr>
      <w:r>
        <w:rPr>
          <w:rFonts w:ascii="Times New Roman"/>
          <w:b w:val="false"/>
          <w:i w:val="false"/>
          <w:color w:val="000000"/>
          <w:sz w:val="28"/>
        </w:rPr>
        <w:t xml:space="preserve">
      5) Е бағанда салық төлеушіден ақша алушының тиісті коды көрсетіледі: </w:t>
      </w:r>
    </w:p>
    <w:p>
      <w:pPr>
        <w:spacing w:after="0"/>
        <w:ind w:left="0"/>
        <w:jc w:val="both"/>
      </w:pPr>
      <w:r>
        <w:rPr>
          <w:rFonts w:ascii="Times New Roman"/>
          <w:b w:val="false"/>
          <w:i w:val="false"/>
          <w:color w:val="000000"/>
          <w:sz w:val="28"/>
        </w:rPr>
        <w:t xml:space="preserve">
      1 - төлем тікелей оқытушы ұйымға төленеді; </w:t>
      </w:r>
    </w:p>
    <w:p>
      <w:pPr>
        <w:spacing w:after="0"/>
        <w:ind w:left="0"/>
        <w:jc w:val="both"/>
      </w:pPr>
      <w:r>
        <w:rPr>
          <w:rFonts w:ascii="Times New Roman"/>
          <w:b w:val="false"/>
          <w:i w:val="false"/>
          <w:color w:val="000000"/>
          <w:sz w:val="28"/>
        </w:rPr>
        <w:t xml:space="preserve">
      2 - төлем жұмыскер жеке тұлғаға оқытушы ұйымның көрсетілген сомасын кейін беру шартымен төленеді; </w:t>
      </w:r>
    </w:p>
    <w:p>
      <w:pPr>
        <w:spacing w:after="0"/>
        <w:ind w:left="0"/>
        <w:jc w:val="both"/>
      </w:pPr>
      <w:r>
        <w:rPr>
          <w:rFonts w:ascii="Times New Roman"/>
          <w:b w:val="false"/>
          <w:i w:val="false"/>
          <w:color w:val="000000"/>
          <w:sz w:val="28"/>
        </w:rPr>
        <w:t xml:space="preserve">
      6) F бағанда жеке тұлғаны оқытуға оқытушы ұйыммен жасасқан шарттың нөмірі мен күні көрсетіледі; </w:t>
      </w:r>
    </w:p>
    <w:p>
      <w:pPr>
        <w:spacing w:after="0"/>
        <w:ind w:left="0"/>
        <w:jc w:val="both"/>
      </w:pPr>
      <w:r>
        <w:rPr>
          <w:rFonts w:ascii="Times New Roman"/>
          <w:b w:val="false"/>
          <w:i w:val="false"/>
          <w:color w:val="000000"/>
          <w:sz w:val="28"/>
        </w:rPr>
        <w:t xml:space="preserve">
      7) G бағанда оқытуға жеке тұлғамен жасасқан шарттың нөмірі мен күні көрсетіледі; </w:t>
      </w:r>
    </w:p>
    <w:p>
      <w:pPr>
        <w:spacing w:after="0"/>
        <w:ind w:left="0"/>
        <w:jc w:val="both"/>
      </w:pPr>
      <w:r>
        <w:rPr>
          <w:rFonts w:ascii="Times New Roman"/>
          <w:b w:val="false"/>
          <w:i w:val="false"/>
          <w:color w:val="000000"/>
          <w:sz w:val="28"/>
        </w:rPr>
        <w:t xml:space="preserve">
      8) Н бағанда Қазақстан Республикасының резиденті оқытушы ұйымға төленуге тиіс (төленген) оқытуға, біліктілікті арттыруға, қайта даярлауға кеткен шығыстарды төлеуге жүргізілген нақты сома көрсетіледі; </w:t>
      </w:r>
    </w:p>
    <w:p>
      <w:pPr>
        <w:spacing w:after="0"/>
        <w:ind w:left="0"/>
        <w:jc w:val="both"/>
      </w:pPr>
      <w:r>
        <w:rPr>
          <w:rFonts w:ascii="Times New Roman"/>
          <w:b w:val="false"/>
          <w:i w:val="false"/>
          <w:color w:val="000000"/>
          <w:sz w:val="28"/>
        </w:rPr>
        <w:t xml:space="preserve">
      9) I бағанда Қазақстан Республикасының резиденті емес оқытушы ұйымға төленуге тиіс (төленген) оқытуға, біліктілікті арттыруға, қайта даярлауға кеткен шығыстарды төлеуге жүргізілген нақты сома көрсетіледі; </w:t>
      </w:r>
    </w:p>
    <w:p>
      <w:pPr>
        <w:spacing w:after="0"/>
        <w:ind w:left="0"/>
        <w:jc w:val="both"/>
      </w:pPr>
      <w:r>
        <w:rPr>
          <w:rFonts w:ascii="Times New Roman"/>
          <w:b w:val="false"/>
          <w:i w:val="false"/>
          <w:color w:val="000000"/>
          <w:sz w:val="28"/>
        </w:rPr>
        <w:t xml:space="preserve">
      10) J бағанда оқыту кезеңі көрсетіледі; </w:t>
      </w:r>
    </w:p>
    <w:p>
      <w:pPr>
        <w:spacing w:after="0"/>
        <w:ind w:left="0"/>
        <w:jc w:val="both"/>
      </w:pPr>
      <w:r>
        <w:rPr>
          <w:rFonts w:ascii="Times New Roman"/>
          <w:b w:val="false"/>
          <w:i w:val="false"/>
          <w:color w:val="000000"/>
          <w:sz w:val="28"/>
        </w:rPr>
        <w:t xml:space="preserve">
      11) К бағанда жеке тұлғаның шартқа сәйкес салық төлеушіде жұмыспен өтеу міндетін орындау мерзімі көрсетіледі. </w:t>
      </w:r>
    </w:p>
    <w:p>
      <w:pPr>
        <w:spacing w:after="0"/>
        <w:ind w:left="0"/>
        <w:jc w:val="both"/>
      </w:pPr>
      <w:r>
        <w:rPr>
          <w:rFonts w:ascii="Times New Roman"/>
          <w:b w:val="false"/>
          <w:i w:val="false"/>
          <w:color w:val="000000"/>
          <w:sz w:val="28"/>
        </w:rPr>
        <w:t xml:space="preserve">
      100.15.002 жолына қосымша нысанның Н бағанының жиынтық шамасы 100.15.003А жолына; I - 100.15.003В жолына көшіріледі. </w:t>
      </w:r>
    </w:p>
    <w:p>
      <w:pPr>
        <w:spacing w:after="0"/>
        <w:ind w:left="0"/>
        <w:jc w:val="both"/>
      </w:pPr>
      <w:r>
        <w:rPr>
          <w:rFonts w:ascii="Times New Roman"/>
          <w:b w:val="false"/>
          <w:i w:val="false"/>
          <w:color w:val="000000"/>
          <w:sz w:val="28"/>
        </w:rPr>
        <w:t xml:space="preserve">
      194.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195. 100.15.004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салық төлеушінің тіркеу нөмірі/осы Ереженің </w:t>
      </w:r>
    </w:p>
    <w:p>
      <w:pPr>
        <w:spacing w:after="0"/>
        <w:ind w:left="0"/>
        <w:jc w:val="both"/>
      </w:pPr>
      <w:r>
        <w:rPr>
          <w:rFonts w:ascii="Times New Roman"/>
          <w:b w:val="false"/>
          <w:i w:val="false"/>
          <w:color w:val="000000"/>
          <w:sz w:val="28"/>
        </w:rPr>
        <w:t xml:space="preserve">
      303-тармағына сәйкес табысты алушы ұйымның резиденттігі елінің коды көрсетіледі; </w:t>
      </w:r>
    </w:p>
    <w:p>
      <w:pPr>
        <w:spacing w:after="0"/>
        <w:ind w:left="0"/>
        <w:jc w:val="both"/>
      </w:pPr>
      <w:r>
        <w:rPr>
          <w:rFonts w:ascii="Times New Roman"/>
          <w:b w:val="false"/>
          <w:i w:val="false"/>
          <w:color w:val="000000"/>
          <w:sz w:val="28"/>
        </w:rPr>
        <w:t xml:space="preserve">
      3) С бағанда табыстарды алушының резиденттік еліндегі салықтық тіркеу нөмірі көрсетіледі. Баған В бағанда резиденттік елінің коды көрсетілген кезде толтырылады; </w:t>
      </w:r>
    </w:p>
    <w:p>
      <w:pPr>
        <w:spacing w:after="0"/>
        <w:ind w:left="0"/>
        <w:jc w:val="both"/>
      </w:pPr>
      <w:r>
        <w:rPr>
          <w:rFonts w:ascii="Times New Roman"/>
          <w:b w:val="false"/>
          <w:i w:val="false"/>
          <w:color w:val="000000"/>
          <w:sz w:val="28"/>
        </w:rPr>
        <w:t xml:space="preserve">
      4) D бағанда салық төлеуші қызметкердің салықтық тіркеу нөмірі көрсетіледі; </w:t>
      </w:r>
    </w:p>
    <w:p>
      <w:pPr>
        <w:spacing w:after="0"/>
        <w:ind w:left="0"/>
        <w:jc w:val="both"/>
      </w:pPr>
      <w:r>
        <w:rPr>
          <w:rFonts w:ascii="Times New Roman"/>
          <w:b w:val="false"/>
          <w:i w:val="false"/>
          <w:color w:val="000000"/>
          <w:sz w:val="28"/>
        </w:rPr>
        <w:t xml:space="preserve">
      5) Е бағанда қызметкердің тұруына және тамақтануына нақты шығыстардың сомасы көрсетіледі; </w:t>
      </w:r>
    </w:p>
    <w:p>
      <w:pPr>
        <w:spacing w:after="0"/>
        <w:ind w:left="0"/>
        <w:jc w:val="both"/>
      </w:pPr>
      <w:r>
        <w:rPr>
          <w:rFonts w:ascii="Times New Roman"/>
          <w:b w:val="false"/>
          <w:i w:val="false"/>
          <w:color w:val="000000"/>
          <w:sz w:val="28"/>
        </w:rPr>
        <w:t xml:space="preserve">
      6) F бағанда Қазақстан Республикасының Үкіметі бекіткен тұру мен тамақтануға арналған шығыстардың шекті сомасы көрсетіледі; </w:t>
      </w:r>
    </w:p>
    <w:p>
      <w:pPr>
        <w:spacing w:after="0"/>
        <w:ind w:left="0"/>
        <w:jc w:val="both"/>
      </w:pPr>
      <w:r>
        <w:rPr>
          <w:rFonts w:ascii="Times New Roman"/>
          <w:b w:val="false"/>
          <w:i w:val="false"/>
          <w:color w:val="000000"/>
          <w:sz w:val="28"/>
        </w:rPr>
        <w:t xml:space="preserve">
      7) G бағанда қызметкердің тұруына және тамақтануына арналған шығыстардың шегерімге жатқызылуы тиіс сомасы көрсетіледі. E және F бағандарда көрсетілген сомалардың ішінен ең төменгісі ретінде айқындалады; </w:t>
      </w:r>
    </w:p>
    <w:p>
      <w:pPr>
        <w:spacing w:after="0"/>
        <w:ind w:left="0"/>
        <w:jc w:val="both"/>
      </w:pPr>
      <w:r>
        <w:rPr>
          <w:rFonts w:ascii="Times New Roman"/>
          <w:b w:val="false"/>
          <w:i w:val="false"/>
          <w:color w:val="000000"/>
          <w:sz w:val="28"/>
        </w:rPr>
        <w:t xml:space="preserve">
      8) Н бағанда қызметкердің түскен кезде оқу орнына баруға және оқу аяқталған соң кейін қайтуға нақты кеткен шығыстарының сомасы көрсетіледі; </w:t>
      </w:r>
    </w:p>
    <w:p>
      <w:pPr>
        <w:spacing w:after="0"/>
        <w:ind w:left="0"/>
        <w:jc w:val="both"/>
      </w:pPr>
      <w:r>
        <w:rPr>
          <w:rFonts w:ascii="Times New Roman"/>
          <w:b w:val="false"/>
          <w:i w:val="false"/>
          <w:color w:val="000000"/>
          <w:sz w:val="28"/>
        </w:rPr>
        <w:t xml:space="preserve">
      9) І бағанда Қазақстан Республикасының резиденттеріне төленуі тиіс (төленген) оқытылатын жеке тұлғаның тұруына және тамақтануына арналған шығыстардың, түскен кезде оқу орнына баруға және оқу аяқталған соң кейін қайтуға нақты кеткен шығыстарының сомасы көрсетіледі. Аталған жолдың В бағанда Қазақстан Республикасының салық төлеуші резидентінің тіркеу нөмірі көрсетілген кезде G және Н бағандары бойынша тиісті сомаларды қосумен айқындалады; </w:t>
      </w:r>
    </w:p>
    <w:p>
      <w:pPr>
        <w:spacing w:after="0"/>
        <w:ind w:left="0"/>
        <w:jc w:val="both"/>
      </w:pPr>
      <w:r>
        <w:rPr>
          <w:rFonts w:ascii="Times New Roman"/>
          <w:b w:val="false"/>
          <w:i w:val="false"/>
          <w:color w:val="000000"/>
          <w:sz w:val="28"/>
        </w:rPr>
        <w:t xml:space="preserve">
      10) J бағанда Қазақстан Республикасының резиденттеріне төленуі тиіс (төленген) оқытылатын жеке тұлғаның тұруына және тамақтануына арналған шығыстардың, түскен кезде оқу орнына баруға және оқу аяқталған соң кейін қайтуға нақты кеткен шығыстарының сомасы көрсетіледі. Аталған жолдың В бағанда Қазақстан Республикасының резиденті емесінің резиденттік елінің коды көрсетілген кезде G және Н бағандары бойынша тиісті сомаларды қосумен айқындалады. </w:t>
      </w:r>
    </w:p>
    <w:p>
      <w:pPr>
        <w:spacing w:after="0"/>
        <w:ind w:left="0"/>
        <w:jc w:val="both"/>
      </w:pPr>
      <w:r>
        <w:rPr>
          <w:rFonts w:ascii="Times New Roman"/>
          <w:b w:val="false"/>
          <w:i w:val="false"/>
          <w:color w:val="000000"/>
          <w:sz w:val="28"/>
        </w:rPr>
        <w:t xml:space="preserve">
      100.15.004 жолына қосымша нысанның І бағанының жиынтық шамасы 100.15.004А жолына; J бағанының - 100.15.004В жолына көшіріледі. </w:t>
      </w:r>
    </w:p>
    <w:p>
      <w:pPr>
        <w:spacing w:after="0"/>
        <w:ind w:left="0"/>
        <w:jc w:val="both"/>
      </w:pPr>
      <w:r>
        <w:rPr>
          <w:rFonts w:ascii="Times New Roman"/>
          <w:b w:val="false"/>
          <w:i w:val="false"/>
          <w:color w:val="000000"/>
          <w:sz w:val="28"/>
        </w:rPr>
        <w:t xml:space="preserve">
      196.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57" w:id="51"/>
    <w:p>
      <w:pPr>
        <w:spacing w:after="0"/>
        <w:ind w:left="0"/>
        <w:jc w:val="left"/>
      </w:pPr>
      <w:r>
        <w:rPr>
          <w:rFonts w:ascii="Times New Roman"/>
          <w:b/>
          <w:i w:val="false"/>
          <w:color w:val="000000"/>
        </w:rPr>
        <w:t xml:space="preserve"> 18. Тіркелген активтер бойынша амортизациялық аударымдар, жөндеуге шығыстар және басқа да шегерімдер - 100.16 нысанын жасау</w:t>
      </w:r>
    </w:p>
    <w:bookmarkEnd w:id="51"/>
    <w:p>
      <w:pPr>
        <w:spacing w:after="0"/>
        <w:ind w:left="0"/>
        <w:jc w:val="both"/>
      </w:pPr>
      <w:r>
        <w:rPr>
          <w:rFonts w:ascii="Times New Roman"/>
          <w:b w:val="false"/>
          <w:i w:val="false"/>
          <w:color w:val="000000"/>
          <w:sz w:val="28"/>
        </w:rPr>
        <w:t xml:space="preserve">
      197. Бұл нысан Салық кодексінің </w:t>
      </w:r>
      <w:r>
        <w:rPr>
          <w:rFonts w:ascii="Times New Roman"/>
          <w:b w:val="false"/>
          <w:i w:val="false"/>
          <w:color w:val="000000"/>
          <w:sz w:val="28"/>
        </w:rPr>
        <w:t xml:space="preserve">4-бөлімі </w:t>
      </w:r>
      <w:r>
        <w:rPr>
          <w:rFonts w:ascii="Times New Roman"/>
          <w:b w:val="false"/>
          <w:i w:val="false"/>
          <w:color w:val="000000"/>
          <w:sz w:val="28"/>
        </w:rPr>
        <w:t xml:space="preserve">3-параграфына сәйкес салық салу мақсатында тіркелген активтер бойынша амортизациялық аударымдар сомасын, жөндеуге шығыстарды және басқа да шегерімдерді, сондай-ақ Салық кодексінің </w:t>
      </w:r>
      <w:r>
        <w:rPr>
          <w:rFonts w:ascii="Times New Roman"/>
          <w:b w:val="false"/>
          <w:i w:val="false"/>
          <w:color w:val="000000"/>
          <w:sz w:val="28"/>
        </w:rPr>
        <w:t xml:space="preserve">87-бабына </w:t>
      </w:r>
      <w:r>
        <w:rPr>
          <w:rFonts w:ascii="Times New Roman"/>
          <w:b w:val="false"/>
          <w:i w:val="false"/>
          <w:color w:val="000000"/>
          <w:sz w:val="28"/>
        </w:rPr>
        <w:t xml:space="preserve">сәйкес шағын топтың (топтың) теңгермелік құнынан есептен шыққан тіркелген активтердің (І топтың активтерін сатудан басқа) құн асуынан кірістерді айқындауға арналған. </w:t>
      </w:r>
    </w:p>
    <w:p>
      <w:pPr>
        <w:spacing w:after="0"/>
        <w:ind w:left="0"/>
        <w:jc w:val="both"/>
      </w:pPr>
      <w:r>
        <w:rPr>
          <w:rFonts w:ascii="Times New Roman"/>
          <w:b w:val="false"/>
          <w:i w:val="false"/>
          <w:color w:val="000000"/>
          <w:sz w:val="28"/>
        </w:rPr>
        <w:t xml:space="preserve">
      198. "Үй-жайлар, ғимараттар (мұнай, газ ұңғымалары мен беріліс құрылғыларын қоспағанда)" бөлімінде: </w:t>
      </w:r>
    </w:p>
    <w:p>
      <w:pPr>
        <w:spacing w:after="0"/>
        <w:ind w:left="0"/>
        <w:jc w:val="both"/>
      </w:pPr>
      <w:r>
        <w:rPr>
          <w:rFonts w:ascii="Times New Roman"/>
          <w:b w:val="false"/>
          <w:i w:val="false"/>
          <w:color w:val="000000"/>
          <w:sz w:val="28"/>
        </w:rPr>
        <w:t xml:space="preserve">
      100.16.001 жолы үй-жайлар, ғимараттар (мұнай, газ ұңғымалары мен беріліс құрылғыларын қоспағанда)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199. "Тіркелген активтердің қалған топтары" бөлімінде: </w:t>
      </w:r>
    </w:p>
    <w:p>
      <w:pPr>
        <w:spacing w:after="0"/>
        <w:ind w:left="0"/>
        <w:jc w:val="both"/>
      </w:pPr>
      <w:r>
        <w:rPr>
          <w:rFonts w:ascii="Times New Roman"/>
          <w:b w:val="false"/>
          <w:i w:val="false"/>
          <w:color w:val="000000"/>
          <w:sz w:val="28"/>
        </w:rPr>
        <w:t xml:space="preserve">
      100.16.002 жолы тіркелген активтердің қалған топтары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200. "Тіркелген активтер бойынша барлығы" бөлімінде: </w:t>
      </w:r>
    </w:p>
    <w:p>
      <w:pPr>
        <w:spacing w:after="0"/>
        <w:ind w:left="0"/>
        <w:jc w:val="both"/>
      </w:pPr>
      <w:r>
        <w:rPr>
          <w:rFonts w:ascii="Times New Roman"/>
          <w:b w:val="false"/>
          <w:i w:val="false"/>
          <w:color w:val="000000"/>
          <w:sz w:val="28"/>
        </w:rPr>
        <w:t xml:space="preserve">
      100.16.003 жолы тіркелген активтер бойынша шегерімдердің жиынтық сомасын көрсетуге арналған. 100.16.001, 100.16.002 тиісті жолдарының сомасы ретінде айқындалады. </w:t>
      </w:r>
    </w:p>
    <w:p>
      <w:pPr>
        <w:spacing w:after="0"/>
        <w:ind w:left="0"/>
        <w:jc w:val="both"/>
      </w:pPr>
      <w:r>
        <w:rPr>
          <w:rFonts w:ascii="Times New Roman"/>
          <w:b w:val="false"/>
          <w:i w:val="false"/>
          <w:color w:val="000000"/>
          <w:sz w:val="28"/>
        </w:rPr>
        <w:t xml:space="preserve">
      201. "Басқалары" бөлімінде: </w:t>
      </w:r>
    </w:p>
    <w:p>
      <w:pPr>
        <w:spacing w:after="0"/>
        <w:ind w:left="0"/>
        <w:jc w:val="both"/>
      </w:pPr>
      <w:r>
        <w:rPr>
          <w:rFonts w:ascii="Times New Roman"/>
          <w:b w:val="false"/>
          <w:i w:val="false"/>
          <w:color w:val="000000"/>
          <w:sz w:val="28"/>
        </w:rPr>
        <w:t xml:space="preserve">
      1) 100.16.004 жолы шағын топтың (топтың) құндық теңгермесінен есептен шыққан тіркелген активтердің құнының асуынан кірісті көрсетуге арналған. 100.16.001 жолына қосымша нысан I бағанының, 100.02.001 жолына қосымша нысанның F бағанда көрсетілген сомаларды қоспағанда, және 100.16.002 жолының теріс сомаларын қосумен айқындалады; </w:t>
      </w:r>
    </w:p>
    <w:p>
      <w:pPr>
        <w:spacing w:after="0"/>
        <w:ind w:left="0"/>
        <w:jc w:val="both"/>
      </w:pPr>
      <w:r>
        <w:rPr>
          <w:rFonts w:ascii="Times New Roman"/>
          <w:b w:val="false"/>
          <w:i w:val="false"/>
          <w:color w:val="000000"/>
          <w:sz w:val="28"/>
        </w:rPr>
        <w:t xml:space="preserve">
      2) 100.16.005 жолы Салық кодексінің </w:t>
      </w:r>
      <w:r>
        <w:rPr>
          <w:rFonts w:ascii="Times New Roman"/>
          <w:b w:val="false"/>
          <w:i w:val="false"/>
          <w:color w:val="000000"/>
          <w:sz w:val="28"/>
        </w:rPr>
        <w:t xml:space="preserve">113-бабының </w:t>
      </w:r>
      <w:r>
        <w:rPr>
          <w:rFonts w:ascii="Times New Roman"/>
          <w:b w:val="false"/>
          <w:i w:val="false"/>
          <w:color w:val="000000"/>
          <w:sz w:val="28"/>
        </w:rPr>
        <w:t xml:space="preserve">4-тармағына сәйкес шегерімге жатқызылуы тиіс, жал келісім-шартына сәйкес жалға беруші жүргізген және жалға беруші өтемеген жалға алған негізгі құралдарды жөндеуге кеткен шығыстардың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100.16.003Е жолының шамасы 100.00.035А жолына көшіріледі. </w:t>
      </w:r>
    </w:p>
    <w:p>
      <w:pPr>
        <w:spacing w:after="0"/>
        <w:ind w:left="0"/>
        <w:jc w:val="both"/>
      </w:pPr>
      <w:r>
        <w:rPr>
          <w:rFonts w:ascii="Times New Roman"/>
          <w:b w:val="false"/>
          <w:i w:val="false"/>
          <w:color w:val="000000"/>
          <w:sz w:val="28"/>
        </w:rPr>
        <w:t xml:space="preserve">
      100.16.003J жолының шамасы 100.00.035D жолына көшіріледі. </w:t>
      </w:r>
    </w:p>
    <w:p>
      <w:pPr>
        <w:spacing w:after="0"/>
        <w:ind w:left="0"/>
        <w:jc w:val="both"/>
      </w:pPr>
      <w:r>
        <w:rPr>
          <w:rFonts w:ascii="Times New Roman"/>
          <w:b w:val="false"/>
          <w:i w:val="false"/>
          <w:color w:val="000000"/>
          <w:sz w:val="28"/>
        </w:rPr>
        <w:t xml:space="preserve">
      100.16.003К жолының шамасы 100.00.035С жолына көшіріледі. </w:t>
      </w:r>
    </w:p>
    <w:p>
      <w:pPr>
        <w:spacing w:after="0"/>
        <w:ind w:left="0"/>
        <w:jc w:val="both"/>
      </w:pPr>
      <w:r>
        <w:rPr>
          <w:rFonts w:ascii="Times New Roman"/>
          <w:b w:val="false"/>
          <w:i w:val="false"/>
          <w:color w:val="000000"/>
          <w:sz w:val="28"/>
        </w:rPr>
        <w:t xml:space="preserve">
      100.16.003F, 100.16.003Н және 100.16.005D жолдарының шамасы 100.00.035F жолына көшіріледі. </w:t>
      </w:r>
    </w:p>
    <w:p>
      <w:pPr>
        <w:spacing w:after="0"/>
        <w:ind w:left="0"/>
        <w:jc w:val="both"/>
      </w:pPr>
      <w:r>
        <w:rPr>
          <w:rFonts w:ascii="Times New Roman"/>
          <w:b w:val="false"/>
          <w:i w:val="false"/>
          <w:color w:val="000000"/>
          <w:sz w:val="28"/>
        </w:rPr>
        <w:t xml:space="preserve">
      100.16.004 жолының шамасы 100.00.008 жолына көшіріледі. </w:t>
      </w:r>
    </w:p>
    <w:p>
      <w:pPr>
        <w:spacing w:after="0"/>
        <w:ind w:left="0"/>
        <w:jc w:val="both"/>
      </w:pPr>
      <w:r>
        <w:rPr>
          <w:rFonts w:ascii="Times New Roman"/>
          <w:b w:val="false"/>
          <w:i w:val="false"/>
          <w:color w:val="000000"/>
          <w:sz w:val="28"/>
        </w:rPr>
        <w:t xml:space="preserve">
      203.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204. 100.16.001, 100.16.002 жолдарына қосымша нысандар: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"Негізгі қорлардың жіктеуіші" Қазақстан Республикасының Мемлекеттік жіктеуішіне сәйкес тіркелген активтердің I топтары бойынша негізгі құралдар коды немесе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1-тармағына сәйкес салық төлеуші амортизациялық аударымдар есептеуді жүргізетін тіркелген активтердің II, III және IV топтары бойынша топтарының атауы көрсетіледі; </w:t>
      </w:r>
    </w:p>
    <w:p>
      <w:pPr>
        <w:spacing w:after="0"/>
        <w:ind w:left="0"/>
        <w:jc w:val="both"/>
      </w:pPr>
      <w:r>
        <w:rPr>
          <w:rFonts w:ascii="Times New Roman"/>
          <w:b w:val="false"/>
          <w:i w:val="false"/>
          <w:color w:val="000000"/>
          <w:sz w:val="28"/>
        </w:rPr>
        <w:t xml:space="preserve">
      3) С бағанда Салық кодексінің </w:t>
      </w:r>
      <w:r>
        <w:rPr>
          <w:rFonts w:ascii="Times New Roman"/>
          <w:b w:val="false"/>
          <w:i w:val="false"/>
          <w:color w:val="000000"/>
          <w:sz w:val="28"/>
        </w:rPr>
        <w:t xml:space="preserve">107-бабы </w:t>
      </w:r>
      <w:r>
        <w:rPr>
          <w:rFonts w:ascii="Times New Roman"/>
          <w:b w:val="false"/>
          <w:i w:val="false"/>
          <w:color w:val="000000"/>
          <w:sz w:val="28"/>
        </w:rPr>
        <w:t xml:space="preserve">мен </w:t>
      </w:r>
      <w:r>
        <w:rPr>
          <w:rFonts w:ascii="Times New Roman"/>
          <w:b w:val="false"/>
          <w:i w:val="false"/>
          <w:color w:val="000000"/>
          <w:sz w:val="28"/>
        </w:rPr>
        <w:t xml:space="preserve">110-бабының </w:t>
      </w:r>
      <w:r>
        <w:rPr>
          <w:rFonts w:ascii="Times New Roman"/>
          <w:b w:val="false"/>
          <w:i w:val="false"/>
          <w:color w:val="000000"/>
          <w:sz w:val="28"/>
        </w:rPr>
        <w:t xml:space="preserve">1-тармағына сәйкес амортизациялық аударымдарды есептеу үшін тіркелген активтер топтарының нөмірі көрсетіледі; </w:t>
      </w:r>
    </w:p>
    <w:p>
      <w:pPr>
        <w:spacing w:after="0"/>
        <w:ind w:left="0"/>
        <w:jc w:val="both"/>
      </w:pPr>
      <w:r>
        <w:rPr>
          <w:rFonts w:ascii="Times New Roman"/>
          <w:b w:val="false"/>
          <w:i w:val="false"/>
          <w:color w:val="000000"/>
          <w:sz w:val="28"/>
        </w:rPr>
        <w:t xml:space="preserve">
      4) D бағанда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1-тармағына сәйкес амортизацияның шекті нормалары пайызбен көрсетіледі; </w:t>
      </w:r>
    </w:p>
    <w:p>
      <w:pPr>
        <w:spacing w:after="0"/>
        <w:ind w:left="0"/>
        <w:jc w:val="both"/>
      </w:pPr>
      <w:r>
        <w:rPr>
          <w:rFonts w:ascii="Times New Roman"/>
          <w:b w:val="false"/>
          <w:i w:val="false"/>
          <w:color w:val="000000"/>
          <w:sz w:val="28"/>
        </w:rPr>
        <w:t xml:space="preserve">
      5) Е бағанда салық төлеуші қолданатын амортизациялық нормалар әрбір шағын топ бойынша пайызбен, бірақ D бағанда көрсетілген шектен асырылмай көрсетіледі; </w:t>
      </w:r>
    </w:p>
    <w:p>
      <w:pPr>
        <w:spacing w:after="0"/>
        <w:ind w:left="0"/>
        <w:jc w:val="both"/>
      </w:pPr>
      <w:r>
        <w:rPr>
          <w:rFonts w:ascii="Times New Roman"/>
          <w:b w:val="false"/>
          <w:i w:val="false"/>
          <w:color w:val="000000"/>
          <w:sz w:val="28"/>
        </w:rPr>
        <w:t xml:space="preserve">
      6) F бағанда әрбір салық шағын топтары (топтары) бойынша өткен салық кезеңі үшін 100.16.001, 100.16.002, 100.16.003 жолдарына қосымша нысандардың Р бағанының тиісті жолдарында және алдыңғы салық кезеңі үшін 100.16.005Н жолында қалыптасатын есепті салық кезеңінің басындағы шағын топтың (топтың) құндық теңгерімінің шамасы көрсетіледі; </w:t>
      </w:r>
    </w:p>
    <w:p>
      <w:pPr>
        <w:spacing w:after="0"/>
        <w:ind w:left="0"/>
        <w:jc w:val="both"/>
      </w:pPr>
      <w:r>
        <w:rPr>
          <w:rFonts w:ascii="Times New Roman"/>
          <w:b w:val="false"/>
          <w:i w:val="false"/>
          <w:color w:val="000000"/>
          <w:sz w:val="28"/>
        </w:rPr>
        <w:t xml:space="preserve">
      7) G бағанда шағын топтар (топтар) бөлінісінде есепті салық кезеңінде сатып алынған, тегін алынған, сондай-ақ негізгі құралдардың және материалдық емес активтердің жарғылық капиталына салымы ретінде түскен және жылдық жиынтық табыс алу үшін пайдаланылатын құны көрсетіледі. Көрсетілген негізгі активтердің және материалдық емес активтердің құны Салық кодексінің </w:t>
      </w:r>
      <w:r>
        <w:rPr>
          <w:rFonts w:ascii="Times New Roman"/>
          <w:b w:val="false"/>
          <w:i w:val="false"/>
          <w:color w:val="000000"/>
          <w:sz w:val="28"/>
        </w:rPr>
        <w:t xml:space="preserve">106-бабына </w:t>
      </w:r>
    </w:p>
    <w:p>
      <w:pPr>
        <w:spacing w:after="0"/>
        <w:ind w:left="0"/>
        <w:jc w:val="both"/>
      </w:pPr>
      <w:r>
        <w:rPr>
          <w:rFonts w:ascii="Times New Roman"/>
          <w:b w:val="false"/>
          <w:i w:val="false"/>
          <w:color w:val="000000"/>
          <w:sz w:val="28"/>
        </w:rPr>
        <w:t xml:space="preserve">
      сәйкес айқындалады. Осы бағанда, сондай-ақ өткен салық кезеңі үшін 100.17.001 жолына қосымша нысанның J бағанда айқындалған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2-тармағына сәйкес екі еселенген нормамен амортизациялық аударымдар сомасы есептелген негізгі құралдардың және материалдық емес активтердің қалдық құны көрсетіледі; </w:t>
      </w:r>
    </w:p>
    <w:p>
      <w:pPr>
        <w:spacing w:after="0"/>
        <w:ind w:left="0"/>
        <w:jc w:val="both"/>
      </w:pPr>
      <w:r>
        <w:rPr>
          <w:rFonts w:ascii="Times New Roman"/>
          <w:b w:val="false"/>
          <w:i w:val="false"/>
          <w:color w:val="000000"/>
          <w:sz w:val="28"/>
        </w:rPr>
        <w:t xml:space="preserve">
      8) Н бағанда жарғылық капиталға салым ретінде тіркелген активтерді сатудан алынған және/немесе алынуы, қаржы лизингіне берілуі тиіс, есептен шығарылуы, жоғалуы, жойылуы, ысырабы кезіндегі сақтандырылған тіркелген активтер бойынша сақтандыру төлемдерінің сомасы, сондай-ақ Салық кодексінің </w:t>
      </w:r>
      <w:r>
        <w:rPr>
          <w:rFonts w:ascii="Times New Roman"/>
          <w:b w:val="false"/>
          <w:i w:val="false"/>
          <w:color w:val="000000"/>
          <w:sz w:val="28"/>
        </w:rPr>
        <w:t xml:space="preserve">109-бабының </w:t>
      </w:r>
      <w:r>
        <w:rPr>
          <w:rFonts w:ascii="Times New Roman"/>
          <w:b w:val="false"/>
          <w:i w:val="false"/>
          <w:color w:val="000000"/>
          <w:sz w:val="28"/>
        </w:rPr>
        <w:t xml:space="preserve">2 және 3-тармақтарына сәйкес айқындалған тіркелген активтерді өзге шығару кезіндегі сома көрсетіледі; </w:t>
      </w:r>
    </w:p>
    <w:p>
      <w:pPr>
        <w:spacing w:after="0"/>
        <w:ind w:left="0"/>
        <w:jc w:val="both"/>
      </w:pPr>
      <w:r>
        <w:rPr>
          <w:rFonts w:ascii="Times New Roman"/>
          <w:b w:val="false"/>
          <w:i w:val="false"/>
          <w:color w:val="000000"/>
          <w:sz w:val="28"/>
        </w:rPr>
        <w:t xml:space="preserve">
      9) I бағанда Салық кодексінің </w:t>
      </w:r>
      <w:r>
        <w:rPr>
          <w:rFonts w:ascii="Times New Roman"/>
          <w:b w:val="false"/>
          <w:i w:val="false"/>
          <w:color w:val="000000"/>
          <w:sz w:val="28"/>
        </w:rPr>
        <w:t xml:space="preserve">108-бабының </w:t>
      </w:r>
      <w:r>
        <w:rPr>
          <w:rFonts w:ascii="Times New Roman"/>
          <w:b w:val="false"/>
          <w:i w:val="false"/>
          <w:color w:val="000000"/>
          <w:sz w:val="28"/>
        </w:rPr>
        <w:t xml:space="preserve">2-тармағына сәйкес есепті салық кезеңінің аяғындағы шағын топтың негізгі құралдарының теңгерімдік құнының шамасы (F+G+Н) айқындалады; </w:t>
      </w:r>
    </w:p>
    <w:p>
      <w:pPr>
        <w:spacing w:after="0"/>
        <w:ind w:left="0"/>
        <w:jc w:val="both"/>
      </w:pPr>
      <w:r>
        <w:rPr>
          <w:rFonts w:ascii="Times New Roman"/>
          <w:b w:val="false"/>
          <w:i w:val="false"/>
          <w:color w:val="000000"/>
          <w:sz w:val="28"/>
        </w:rPr>
        <w:t xml:space="preserve">
      10) J бағанда Салық кодексінің </w:t>
      </w:r>
      <w:r>
        <w:rPr>
          <w:rFonts w:ascii="Times New Roman"/>
          <w:b w:val="false"/>
          <w:i w:val="false"/>
          <w:color w:val="000000"/>
          <w:sz w:val="28"/>
        </w:rPr>
        <w:t xml:space="preserve">107-бабының </w:t>
      </w:r>
      <w:r>
        <w:rPr>
          <w:rFonts w:ascii="Times New Roman"/>
          <w:b w:val="false"/>
          <w:i w:val="false"/>
          <w:color w:val="000000"/>
          <w:sz w:val="28"/>
        </w:rPr>
        <w:t xml:space="preserve">2 және 3-тармақтарына сәйкес (I х Е) есептелген есепті салық кезеңдегі амортизациялық аударымдар сомасы көрсетіледі; </w:t>
      </w:r>
    </w:p>
    <w:p>
      <w:pPr>
        <w:spacing w:after="0"/>
        <w:ind w:left="0"/>
        <w:jc w:val="both"/>
      </w:pPr>
      <w:r>
        <w:rPr>
          <w:rFonts w:ascii="Times New Roman"/>
          <w:b w:val="false"/>
          <w:i w:val="false"/>
          <w:color w:val="000000"/>
          <w:sz w:val="28"/>
        </w:rPr>
        <w:t xml:space="preserve">
      11) К бағанда Салық кодексінің </w:t>
      </w:r>
      <w:r>
        <w:rPr>
          <w:rFonts w:ascii="Times New Roman"/>
          <w:b w:val="false"/>
          <w:i w:val="false"/>
          <w:color w:val="000000"/>
          <w:sz w:val="28"/>
        </w:rPr>
        <w:t xml:space="preserve">113-бабы </w:t>
      </w:r>
      <w:r>
        <w:rPr>
          <w:rFonts w:ascii="Times New Roman"/>
          <w:b w:val="false"/>
          <w:i w:val="false"/>
          <w:color w:val="000000"/>
          <w:sz w:val="28"/>
        </w:rPr>
        <w:t xml:space="preserve">1-тармағында көрсетілген, Салық кодексінің </w:t>
      </w:r>
      <w:r>
        <w:rPr>
          <w:rFonts w:ascii="Times New Roman"/>
          <w:b w:val="false"/>
          <w:i w:val="false"/>
          <w:color w:val="000000"/>
          <w:sz w:val="28"/>
        </w:rPr>
        <w:t xml:space="preserve">92-бабына </w:t>
      </w:r>
      <w:r>
        <w:rPr>
          <w:rFonts w:ascii="Times New Roman"/>
          <w:b w:val="false"/>
          <w:i w:val="false"/>
          <w:color w:val="000000"/>
          <w:sz w:val="28"/>
        </w:rPr>
        <w:t xml:space="preserve">сәйкес шегеруге жататын негізгі құралдардың нормативтік қызмет мерзімінен асырмайтын және өндіріс қуатын арттырмайтын техникалық құжаттарға сәйкес негізгі құралдың техникалық жай-күйін сақтау және ұстап тұру мақсатында өндірілетін негізгі құралдардың бөлшектерін (бөліктерін) және құрамаларын ауыстырумен байланысты жөндеуге шыққан нақты шығыстар сомасы көрсетіледі; </w:t>
      </w:r>
    </w:p>
    <w:p>
      <w:pPr>
        <w:spacing w:after="0"/>
        <w:ind w:left="0"/>
        <w:jc w:val="both"/>
      </w:pPr>
      <w:r>
        <w:rPr>
          <w:rFonts w:ascii="Times New Roman"/>
          <w:b w:val="false"/>
          <w:i w:val="false"/>
          <w:color w:val="000000"/>
          <w:sz w:val="28"/>
        </w:rPr>
        <w:t xml:space="preserve">
      12) L бағанда К бағанда көрсетілген жөндеуге шығыстарды қоспағанда, Салық кодексінің </w:t>
      </w:r>
      <w:r>
        <w:rPr>
          <w:rFonts w:ascii="Times New Roman"/>
          <w:b w:val="false"/>
          <w:i w:val="false"/>
          <w:color w:val="000000"/>
          <w:sz w:val="28"/>
        </w:rPr>
        <w:t xml:space="preserve">113-бабына </w:t>
      </w:r>
      <w:r>
        <w:rPr>
          <w:rFonts w:ascii="Times New Roman"/>
          <w:b w:val="false"/>
          <w:i w:val="false"/>
          <w:color w:val="000000"/>
          <w:sz w:val="28"/>
        </w:rPr>
        <w:t xml:space="preserve">1-тармағында көрсетілген негізгі құралдарды жөндеуге шыққан нақты шығыстар сомасы көрсетіледі; </w:t>
      </w:r>
    </w:p>
    <w:p>
      <w:pPr>
        <w:spacing w:after="0"/>
        <w:ind w:left="0"/>
        <w:jc w:val="both"/>
      </w:pPr>
      <w:r>
        <w:rPr>
          <w:rFonts w:ascii="Times New Roman"/>
          <w:b w:val="false"/>
          <w:i w:val="false"/>
          <w:color w:val="000000"/>
          <w:sz w:val="28"/>
        </w:rPr>
        <w:t xml:space="preserve">
      13) М бағанда Салық кодексінің </w:t>
      </w:r>
      <w:r>
        <w:rPr>
          <w:rFonts w:ascii="Times New Roman"/>
          <w:b w:val="false"/>
          <w:i w:val="false"/>
          <w:color w:val="000000"/>
          <w:sz w:val="28"/>
        </w:rPr>
        <w:t xml:space="preserve">113-бабы </w:t>
      </w:r>
      <w:r>
        <w:rPr>
          <w:rFonts w:ascii="Times New Roman"/>
          <w:b w:val="false"/>
          <w:i w:val="false"/>
          <w:color w:val="000000"/>
          <w:sz w:val="28"/>
        </w:rPr>
        <w:t xml:space="preserve">2-тармағында белгіленген нормалар шегінде шегеруге жатқызылуы тиіс нақты шығыстар сомасы көрсетіледі; </w:t>
      </w:r>
    </w:p>
    <w:p>
      <w:pPr>
        <w:spacing w:after="0"/>
        <w:ind w:left="0"/>
        <w:jc w:val="both"/>
      </w:pPr>
      <w:r>
        <w:rPr>
          <w:rFonts w:ascii="Times New Roman"/>
          <w:b w:val="false"/>
          <w:i w:val="false"/>
          <w:color w:val="000000"/>
          <w:sz w:val="28"/>
        </w:rPr>
        <w:t xml:space="preserve">
      14) N бағанда Салық кодексінің 113-бабының 1, 2 және 5 тармақтарына нақты шығыстарға барабар тиісті шағын топтың теңгерме құны өсетін М бағанда көрсетілген сомадан асатын, салық төлеуші негізгі құралдарға жөндеу жүргізген нақты шығыстар сомасы көрсетіледі; </w:t>
      </w:r>
    </w:p>
    <w:p>
      <w:pPr>
        <w:spacing w:after="0"/>
        <w:ind w:left="0"/>
        <w:jc w:val="both"/>
      </w:pPr>
      <w:r>
        <w:rPr>
          <w:rFonts w:ascii="Times New Roman"/>
          <w:b w:val="false"/>
          <w:i w:val="false"/>
          <w:color w:val="000000"/>
          <w:sz w:val="28"/>
        </w:rPr>
        <w:t xml:space="preserve">
      15) О бағанда Салық кодексінің </w:t>
      </w:r>
      <w:r>
        <w:rPr>
          <w:rFonts w:ascii="Times New Roman"/>
          <w:b w:val="false"/>
          <w:i w:val="false"/>
          <w:color w:val="000000"/>
          <w:sz w:val="28"/>
        </w:rPr>
        <w:t xml:space="preserve">111-бабының </w:t>
      </w:r>
      <w:r>
        <w:rPr>
          <w:rFonts w:ascii="Times New Roman"/>
          <w:b w:val="false"/>
          <w:i w:val="false"/>
          <w:color w:val="000000"/>
          <w:sz w:val="28"/>
        </w:rPr>
        <w:t xml:space="preserve">2-тармағына сәйкес 100 айлық есептік көрсеткіштен кем соманы құрайтын есепті салық кезеңінің аяғындағы шамасы, шағын топтың (топтың) теңгерімдік құны көрсетіледі; </w:t>
      </w:r>
    </w:p>
    <w:p>
      <w:pPr>
        <w:spacing w:after="0"/>
        <w:ind w:left="0"/>
        <w:jc w:val="both"/>
      </w:pPr>
      <w:r>
        <w:rPr>
          <w:rFonts w:ascii="Times New Roman"/>
          <w:b w:val="false"/>
          <w:i w:val="false"/>
          <w:color w:val="000000"/>
          <w:sz w:val="28"/>
        </w:rPr>
        <w:t xml:space="preserve">
      16) Р бағанда егер Салық кодексінің </w:t>
      </w:r>
      <w:r>
        <w:rPr>
          <w:rFonts w:ascii="Times New Roman"/>
          <w:b w:val="false"/>
          <w:i w:val="false"/>
          <w:color w:val="000000"/>
          <w:sz w:val="28"/>
        </w:rPr>
        <w:t xml:space="preserve">111-бабының </w:t>
      </w:r>
      <w:r>
        <w:rPr>
          <w:rFonts w:ascii="Times New Roman"/>
          <w:b w:val="false"/>
          <w:i w:val="false"/>
          <w:color w:val="000000"/>
          <w:sz w:val="28"/>
        </w:rPr>
        <w:t xml:space="preserve">1-тармағына сәйкес осы шағын топтың (топтың) барлық тіркелген активтері есепті салық кезеңінің соңына есептен шықса, I бағанда көрсетілген оң сомасына тең есепті салық кезеңінің аяғындағы шағын топтың (топтың) теңгерімдік құны көрсетіледі; </w:t>
      </w:r>
    </w:p>
    <w:p>
      <w:pPr>
        <w:spacing w:after="0"/>
        <w:ind w:left="0"/>
        <w:jc w:val="both"/>
      </w:pPr>
      <w:r>
        <w:rPr>
          <w:rFonts w:ascii="Times New Roman"/>
          <w:b w:val="false"/>
          <w:i w:val="false"/>
          <w:color w:val="000000"/>
          <w:sz w:val="28"/>
        </w:rPr>
        <w:t xml:space="preserve">
      17) Q бағанда Салық кодексінің </w:t>
      </w:r>
      <w:r>
        <w:rPr>
          <w:rFonts w:ascii="Times New Roman"/>
          <w:b w:val="false"/>
          <w:i w:val="false"/>
          <w:color w:val="000000"/>
          <w:sz w:val="28"/>
        </w:rPr>
        <w:t xml:space="preserve">108-бабының </w:t>
      </w:r>
      <w:r>
        <w:rPr>
          <w:rFonts w:ascii="Times New Roman"/>
          <w:b w:val="false"/>
          <w:i w:val="false"/>
          <w:color w:val="000000"/>
          <w:sz w:val="28"/>
        </w:rPr>
        <w:t xml:space="preserve">2-тармағында көзделген түзетулер (I - J + N - O - Р) есебімен есепті салық кезеңінің аяғындағы шағын топтың теңгерімдік құны көрсетіледі. Шағын топтың (I топтары бойынша) барлық тіркелген активтері шығарылған жағдайда осы бағанда нөл көрсетіледі. Топтың (II, III, және IV топтары бойынша) барлық тіркелген активтері шығарылған жағдайда осы баған бойынша шама I бағаны бойынша теріс мәні есепке алынбай айқындалады. </w:t>
      </w:r>
    </w:p>
    <w:p>
      <w:pPr>
        <w:spacing w:after="0"/>
        <w:ind w:left="0"/>
        <w:jc w:val="both"/>
      </w:pPr>
      <w:r>
        <w:rPr>
          <w:rFonts w:ascii="Times New Roman"/>
          <w:b w:val="false"/>
          <w:i w:val="false"/>
          <w:color w:val="000000"/>
          <w:sz w:val="28"/>
        </w:rPr>
        <w:t xml:space="preserve">
      Жиынтық шама: </w:t>
      </w:r>
    </w:p>
    <w:p>
      <w:pPr>
        <w:spacing w:after="0"/>
        <w:ind w:left="0"/>
        <w:jc w:val="both"/>
      </w:pPr>
      <w:r>
        <w:rPr>
          <w:rFonts w:ascii="Times New Roman"/>
          <w:b w:val="false"/>
          <w:i w:val="false"/>
          <w:color w:val="000000"/>
          <w:sz w:val="28"/>
        </w:rPr>
        <w:t xml:space="preserve">
      100.16.001 жолға қосымша нысанның F бағаны 100.16.001А жолына, G бағаны - 100.16.002В жолына, H бағаны - 100.16.001С жолына, I бағаны - 100.16.001D жолына, J бағаны - 100.16.001Е жолына, К бағаны - 100.16.001F жолына, L бағаны - 100.00.001G жолына, М бағаны - 100.16.001Н жолына, N бағаны - 100.16.001I жолына, О бағаны - 100.16.001J жолына, Р бағаны - 100.16.001К жолына, Q бағаны - 100.16.001L жолына көшіріледі; </w:t>
      </w:r>
    </w:p>
    <w:p>
      <w:pPr>
        <w:spacing w:after="0"/>
        <w:ind w:left="0"/>
        <w:jc w:val="both"/>
      </w:pPr>
      <w:r>
        <w:rPr>
          <w:rFonts w:ascii="Times New Roman"/>
          <w:b w:val="false"/>
          <w:i w:val="false"/>
          <w:color w:val="000000"/>
          <w:sz w:val="28"/>
        </w:rPr>
        <w:t xml:space="preserve">
      100.16.002 жолға қосымша нысанның F бағаны 100.16.002А жолына, H бағаны - 100.16.002С жолына, I бағаны - 100.16.002D жолына, J бағаны - 100.16.002Е жолына, К бағаны - 100.16.002F жолына, L бағаны - 100.00.002G жолына, М бағаны - 100.16.002Н жолына, N бағаны - 100.16.002І жолына, О бағаны -100.16.002J жолына, Р бағаны - 100.16.002К жолына, Q бағаны -100.16.002L жолына көшіріледі; </w:t>
      </w:r>
    </w:p>
    <w:p>
      <w:pPr>
        <w:spacing w:after="0"/>
        <w:ind w:left="0"/>
        <w:jc w:val="both"/>
      </w:pPr>
      <w:r>
        <w:rPr>
          <w:rFonts w:ascii="Times New Roman"/>
          <w:b w:val="false"/>
          <w:i w:val="false"/>
          <w:color w:val="000000"/>
          <w:sz w:val="28"/>
        </w:rPr>
        <w:t xml:space="preserve">
      205. 100.16.001 жолға қосымша нысанның F бағанда көрсетілген сомаларды қоспағанда 100.16.001 жолға қосымша нысанның І бағаны мен 100.16.002 жолға қосымша нысанның І бағаны бойынша теріс сомалар 100.16.004 жолына көшіріледі. </w:t>
      </w:r>
    </w:p>
    <w:p>
      <w:pPr>
        <w:spacing w:after="0"/>
        <w:ind w:left="0"/>
        <w:jc w:val="both"/>
      </w:pPr>
      <w:r>
        <w:rPr>
          <w:rFonts w:ascii="Times New Roman"/>
          <w:b w:val="false"/>
          <w:i w:val="false"/>
          <w:color w:val="000000"/>
          <w:sz w:val="28"/>
        </w:rPr>
        <w:t xml:space="preserve">
      206.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207. 100.16.005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негізгі құралдарды жылдық жиынтық табыс алу мақсатында алған жалға берушінің атауы (аты-жөні, тегі) көрсетіледі; </w:t>
      </w:r>
    </w:p>
    <w:p>
      <w:pPr>
        <w:spacing w:after="0"/>
        <w:ind w:left="0"/>
        <w:jc w:val="both"/>
      </w:pPr>
      <w:r>
        <w:rPr>
          <w:rFonts w:ascii="Times New Roman"/>
          <w:b w:val="false"/>
          <w:i w:val="false"/>
          <w:color w:val="000000"/>
          <w:sz w:val="28"/>
        </w:rPr>
        <w:t xml:space="preserve">
      3) С бағанда В бағанда көрсетілген салық төлеушінің тіркеу нөмірі көрсетіледі; </w:t>
      </w:r>
    </w:p>
    <w:p>
      <w:pPr>
        <w:spacing w:after="0"/>
        <w:ind w:left="0"/>
        <w:jc w:val="both"/>
      </w:pPr>
      <w:r>
        <w:rPr>
          <w:rFonts w:ascii="Times New Roman"/>
          <w:b w:val="false"/>
          <w:i w:val="false"/>
          <w:color w:val="000000"/>
          <w:sz w:val="28"/>
        </w:rPr>
        <w:t xml:space="preserve">
      4) D бағанда жылдық жиынтық табыс алу үшін пайдаланатын, олар бойынша жөндеуге кеткен шығыстар келісім-шартқа сәйкес жалға беруші өтемеген "Негізгі қорлар жіктеуіші" Қазақстан Республикасының Мемлекеттік жіктеуішіне сәйкес негізгі құралдардың атауы көрсетіледі; </w:t>
      </w:r>
    </w:p>
    <w:p>
      <w:pPr>
        <w:spacing w:after="0"/>
        <w:ind w:left="0"/>
        <w:jc w:val="both"/>
      </w:pPr>
      <w:r>
        <w:rPr>
          <w:rFonts w:ascii="Times New Roman"/>
          <w:b w:val="false"/>
          <w:i w:val="false"/>
          <w:color w:val="000000"/>
          <w:sz w:val="28"/>
        </w:rPr>
        <w:t xml:space="preserve">
      5) Е бағанда Салық кодексінің </w:t>
      </w:r>
      <w:r>
        <w:rPr>
          <w:rFonts w:ascii="Times New Roman"/>
          <w:b w:val="false"/>
          <w:i w:val="false"/>
          <w:color w:val="000000"/>
          <w:sz w:val="28"/>
        </w:rPr>
        <w:t xml:space="preserve">110-бабындағы </w:t>
      </w:r>
      <w:r>
        <w:rPr>
          <w:rFonts w:ascii="Times New Roman"/>
          <w:b w:val="false"/>
          <w:i w:val="false"/>
          <w:color w:val="000000"/>
          <w:sz w:val="28"/>
        </w:rPr>
        <w:t xml:space="preserve">1-тармаққа сәйкес, D бағанда көрсетілген негізгі құралдар топтарының нөмірі көрсетіледі; </w:t>
      </w:r>
    </w:p>
    <w:p>
      <w:pPr>
        <w:spacing w:after="0"/>
        <w:ind w:left="0"/>
        <w:jc w:val="both"/>
      </w:pPr>
      <w:r>
        <w:rPr>
          <w:rFonts w:ascii="Times New Roman"/>
          <w:b w:val="false"/>
          <w:i w:val="false"/>
          <w:color w:val="000000"/>
          <w:sz w:val="28"/>
        </w:rPr>
        <w:t xml:space="preserve">
      6) F бағанда негізгі құралдар жалға алу шартының нөмірі мен күні көрсетіледі; </w:t>
      </w:r>
    </w:p>
    <w:p>
      <w:pPr>
        <w:spacing w:after="0"/>
        <w:ind w:left="0"/>
        <w:jc w:val="both"/>
      </w:pPr>
      <w:r>
        <w:rPr>
          <w:rFonts w:ascii="Times New Roman"/>
          <w:b w:val="false"/>
          <w:i w:val="false"/>
          <w:color w:val="000000"/>
          <w:sz w:val="28"/>
        </w:rPr>
        <w:t xml:space="preserve">
      7) G бағанда жал шартына сәйкес есепті салық кезеңі үшін жал төлемінің сомасы көрсетіледі; </w:t>
      </w:r>
    </w:p>
    <w:p>
      <w:pPr>
        <w:spacing w:after="0"/>
        <w:ind w:left="0"/>
        <w:jc w:val="both"/>
      </w:pPr>
      <w:r>
        <w:rPr>
          <w:rFonts w:ascii="Times New Roman"/>
          <w:b w:val="false"/>
          <w:i w:val="false"/>
          <w:color w:val="000000"/>
          <w:sz w:val="28"/>
        </w:rPr>
        <w:t xml:space="preserve">
      8) Н бағанда есепті салық кезеңінің ішінде жүргізілген жалға алынған негізгі құралдарды жөндеуге нақты шығыстардың жалпы сомасы көрсетіледі; </w:t>
      </w:r>
    </w:p>
    <w:p>
      <w:pPr>
        <w:spacing w:after="0"/>
        <w:ind w:left="0"/>
        <w:jc w:val="both"/>
      </w:pPr>
      <w:r>
        <w:rPr>
          <w:rFonts w:ascii="Times New Roman"/>
          <w:b w:val="false"/>
          <w:i w:val="false"/>
          <w:color w:val="000000"/>
          <w:sz w:val="28"/>
        </w:rPr>
        <w:t xml:space="preserve">
      9) I бағанда жалға берушімен өтеуге жататын жөндеуге шығыстар сомасы көрсетіледі; </w:t>
      </w:r>
    </w:p>
    <w:p>
      <w:pPr>
        <w:spacing w:after="0"/>
        <w:ind w:left="0"/>
        <w:jc w:val="both"/>
      </w:pPr>
      <w:r>
        <w:rPr>
          <w:rFonts w:ascii="Times New Roman"/>
          <w:b w:val="false"/>
          <w:i w:val="false"/>
          <w:color w:val="000000"/>
          <w:sz w:val="28"/>
        </w:rPr>
        <w:t xml:space="preserve">
      10) J бағанда Салық кодексінің </w:t>
      </w:r>
      <w:r>
        <w:rPr>
          <w:rFonts w:ascii="Times New Roman"/>
          <w:b w:val="false"/>
          <w:i w:val="false"/>
          <w:color w:val="000000"/>
          <w:sz w:val="28"/>
        </w:rPr>
        <w:t xml:space="preserve">113-бабының </w:t>
      </w:r>
      <w:r>
        <w:rPr>
          <w:rFonts w:ascii="Times New Roman"/>
          <w:b w:val="false"/>
          <w:i w:val="false"/>
          <w:color w:val="000000"/>
          <w:sz w:val="28"/>
        </w:rPr>
        <w:t xml:space="preserve">4-тармағына сәйкес шегерімге жататын, жалға берушімен өтелетін жөндеуге шығыстар сомасы көрсетіледі; </w:t>
      </w:r>
    </w:p>
    <w:p>
      <w:pPr>
        <w:spacing w:after="0"/>
        <w:ind w:left="0"/>
        <w:jc w:val="both"/>
      </w:pPr>
      <w:r>
        <w:rPr>
          <w:rFonts w:ascii="Times New Roman"/>
          <w:b w:val="false"/>
          <w:i w:val="false"/>
          <w:color w:val="000000"/>
          <w:sz w:val="28"/>
        </w:rPr>
        <w:t xml:space="preserve">
      100.16.005 жолына қосымша нысанның F бағанының жиынтық шамасы 100.16.005А жолына, G бағанының жиынтық шамасы 100.16.005В жолына, H бағанының жиынтық шамасы 100.16.005C жолына, I бағанының жиынтық шамасы 100.16.005D жолына көшіріледі. </w:t>
      </w:r>
    </w:p>
    <w:p>
      <w:pPr>
        <w:spacing w:after="0"/>
        <w:ind w:left="0"/>
        <w:jc w:val="both"/>
      </w:pPr>
      <w:r>
        <w:rPr>
          <w:rFonts w:ascii="Times New Roman"/>
          <w:b w:val="false"/>
          <w:i w:val="false"/>
          <w:color w:val="000000"/>
          <w:sz w:val="28"/>
        </w:rPr>
        <w:t xml:space="preserve">
      208.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58" w:id="52"/>
    <w:p>
      <w:pPr>
        <w:spacing w:after="0"/>
        <w:ind w:left="0"/>
        <w:jc w:val="left"/>
      </w:pPr>
      <w:r>
        <w:rPr>
          <w:rFonts w:ascii="Times New Roman"/>
          <w:b/>
          <w:i w:val="false"/>
          <w:color w:val="000000"/>
        </w:rPr>
        <w:t xml:space="preserve"> 19. Алғаш рет пайдалануға берілген тіркелген активтер бойынша амортизациялық аударымдар - 100.17 нысанын жасау</w:t>
      </w:r>
    </w:p>
    <w:bookmarkEnd w:id="52"/>
    <w:p>
      <w:pPr>
        <w:spacing w:after="0"/>
        <w:ind w:left="0"/>
        <w:jc w:val="both"/>
      </w:pPr>
      <w:r>
        <w:rPr>
          <w:rFonts w:ascii="Times New Roman"/>
          <w:b w:val="false"/>
          <w:i w:val="false"/>
          <w:color w:val="000000"/>
          <w:sz w:val="28"/>
        </w:rPr>
        <w:t xml:space="preserve">
      209. Бұл нысан салық төлеуші алғаш рет пайдалануға берілген және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2-тармағына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2-тармағына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өткен үш салық кезеңіне беріледі. </w:t>
      </w:r>
    </w:p>
    <w:p>
      <w:pPr>
        <w:spacing w:after="0"/>
        <w:ind w:left="0"/>
        <w:jc w:val="both"/>
      </w:pPr>
      <w:r>
        <w:rPr>
          <w:rFonts w:ascii="Times New Roman"/>
          <w:b w:val="false"/>
          <w:i w:val="false"/>
          <w:color w:val="000000"/>
          <w:sz w:val="28"/>
        </w:rPr>
        <w:t xml:space="preserve">
      210. "Алғаш рет пайдалануға берілген тіркелген активтер бойынша амортизациялық аударымдар" бөлімінде: </w:t>
      </w:r>
    </w:p>
    <w:p>
      <w:pPr>
        <w:spacing w:after="0"/>
        <w:ind w:left="0"/>
        <w:jc w:val="both"/>
      </w:pPr>
      <w:r>
        <w:rPr>
          <w:rFonts w:ascii="Times New Roman"/>
          <w:b w:val="false"/>
          <w:i w:val="false"/>
          <w:color w:val="000000"/>
          <w:sz w:val="28"/>
        </w:rPr>
        <w:t xml:space="preserve">
      100.17.001 жолы алғаш рет пайдалануға берілген тіркелген активтер бойынша амортизациялық аударымдардың жиынтық сомасын көрсетуге арналған және осы қосымша нысанның негізінде толтырылады. </w:t>
      </w:r>
    </w:p>
    <w:p>
      <w:pPr>
        <w:spacing w:after="0"/>
        <w:ind w:left="0"/>
        <w:jc w:val="both"/>
      </w:pPr>
      <w:r>
        <w:rPr>
          <w:rFonts w:ascii="Times New Roman"/>
          <w:b w:val="false"/>
          <w:i w:val="false"/>
          <w:color w:val="000000"/>
          <w:sz w:val="28"/>
        </w:rPr>
        <w:t xml:space="preserve">
      211. 100.17.001В жолының шамасы 100.00.035В жолға көшіріледі. </w:t>
      </w:r>
    </w:p>
    <w:p>
      <w:pPr>
        <w:spacing w:after="0"/>
        <w:ind w:left="0"/>
        <w:jc w:val="both"/>
      </w:pPr>
      <w:r>
        <w:rPr>
          <w:rFonts w:ascii="Times New Roman"/>
          <w:b w:val="false"/>
          <w:i w:val="false"/>
          <w:color w:val="000000"/>
          <w:sz w:val="28"/>
        </w:rPr>
        <w:t xml:space="preserve">
      212.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213. 100.17.001 жолға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Қазақстан Республикасы аумағында алғаш рет пайдалануға берілген тіркелген активтердің "Негізгі қорлар жіктеуіші" Қазақстан Республикасының Мемлекеттік жіктеуішіне сәйкес коды көрсетіледі; </w:t>
      </w:r>
    </w:p>
    <w:p>
      <w:pPr>
        <w:spacing w:after="0"/>
        <w:ind w:left="0"/>
        <w:jc w:val="both"/>
      </w:pPr>
      <w:r>
        <w:rPr>
          <w:rFonts w:ascii="Times New Roman"/>
          <w:b w:val="false"/>
          <w:i w:val="false"/>
          <w:color w:val="000000"/>
          <w:sz w:val="28"/>
        </w:rPr>
        <w:t xml:space="preserve">
      3) С бағанда Қазақстан Республикасының аумағында тиісті тіркелген активті іске қосу күні көрсетіледі; </w:t>
      </w:r>
    </w:p>
    <w:p>
      <w:pPr>
        <w:spacing w:after="0"/>
        <w:ind w:left="0"/>
        <w:jc w:val="both"/>
      </w:pPr>
      <w:r>
        <w:rPr>
          <w:rFonts w:ascii="Times New Roman"/>
          <w:b w:val="false"/>
          <w:i w:val="false"/>
          <w:color w:val="000000"/>
          <w:sz w:val="28"/>
        </w:rPr>
        <w:t xml:space="preserve">
      4) D бағанда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1-тармағына сәйкес тіркелген актив тобының нөмірі көрсетіледі; </w:t>
      </w:r>
    </w:p>
    <w:p>
      <w:pPr>
        <w:spacing w:after="0"/>
        <w:ind w:left="0"/>
        <w:jc w:val="both"/>
      </w:pPr>
      <w:r>
        <w:rPr>
          <w:rFonts w:ascii="Times New Roman"/>
          <w:b w:val="false"/>
          <w:i w:val="false"/>
          <w:color w:val="000000"/>
          <w:sz w:val="28"/>
        </w:rPr>
        <w:t xml:space="preserve">
      5) Е бағанда Салық кодексінің 110-бабының 1-тармағында белгіленген тіркелген активтердің әрбірінің атауы бойынша пайызбен салық төлеуші қолданатын амортизацияның шекті нормалары көрсетіледі. Бұл ретте F, G, H, K бағандарының қос амортизация нормасын қолданылған өткен салық кезеңдеріндегі Қазақстан Республикасы аумағында алғаш рет пайдалануға берілген тіркелген активтер бойынша толтырылмайды; </w:t>
      </w:r>
    </w:p>
    <w:p>
      <w:pPr>
        <w:spacing w:after="0"/>
        <w:ind w:left="0"/>
        <w:jc w:val="both"/>
      </w:pPr>
      <w:r>
        <w:rPr>
          <w:rFonts w:ascii="Times New Roman"/>
          <w:b w:val="false"/>
          <w:i w:val="false"/>
          <w:color w:val="000000"/>
          <w:sz w:val="28"/>
        </w:rPr>
        <w:t xml:space="preserve">
      6) F бағанда Е бағанда көрсетілген шектен аспайтын, тіркелген активтердің әрбірінің атауы бойынша пайызбен салық төлеуші қолданатын амортизацияның нормалары көрсетіледі; </w:t>
      </w:r>
    </w:p>
    <w:p>
      <w:pPr>
        <w:spacing w:after="0"/>
        <w:ind w:left="0"/>
        <w:jc w:val="both"/>
      </w:pPr>
      <w:r>
        <w:rPr>
          <w:rFonts w:ascii="Times New Roman"/>
          <w:b w:val="false"/>
          <w:i w:val="false"/>
          <w:color w:val="000000"/>
          <w:sz w:val="28"/>
        </w:rPr>
        <w:t xml:space="preserve">
      7) G бағанда салық төлеуші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2-тармағына сәйкес (F х 2) қолданатын, амортизацияның екі еселенген нормалары көрсетіледі; </w:t>
      </w:r>
    </w:p>
    <w:p>
      <w:pPr>
        <w:spacing w:after="0"/>
        <w:ind w:left="0"/>
        <w:jc w:val="both"/>
      </w:pPr>
      <w:r>
        <w:rPr>
          <w:rFonts w:ascii="Times New Roman"/>
          <w:b w:val="false"/>
          <w:i w:val="false"/>
          <w:color w:val="000000"/>
          <w:sz w:val="28"/>
        </w:rPr>
        <w:t xml:space="preserve">
      8) Н бағанда Қазақстан Республикасының аумағында алғаш рет пайдалануға берілген және салық төлеуші жылдық жиынтық табыс алу үшін пайдаланатын, түскен тіркелген активтердің құны көрсетіледі; </w:t>
      </w:r>
    </w:p>
    <w:p>
      <w:pPr>
        <w:spacing w:after="0"/>
        <w:ind w:left="0"/>
        <w:jc w:val="both"/>
      </w:pPr>
      <w:r>
        <w:rPr>
          <w:rFonts w:ascii="Times New Roman"/>
          <w:b w:val="false"/>
          <w:i w:val="false"/>
          <w:color w:val="000000"/>
          <w:sz w:val="28"/>
        </w:rPr>
        <w:t xml:space="preserve">
      9) І бағанда кемінде үш жылда жылдық жиынтық табыс алу мақсатында (Н х G) тіркелген активтердің деректерін пайдалану шарты кезінде амортизацияның екі еселенген нормасы бойынша есептелген амортизация аударымдарының сомалары көрсетіледі; </w:t>
      </w:r>
    </w:p>
    <w:p>
      <w:pPr>
        <w:spacing w:after="0"/>
        <w:ind w:left="0"/>
        <w:jc w:val="both"/>
      </w:pPr>
      <w:r>
        <w:rPr>
          <w:rFonts w:ascii="Times New Roman"/>
          <w:b w:val="false"/>
          <w:i w:val="false"/>
          <w:color w:val="000000"/>
          <w:sz w:val="28"/>
        </w:rPr>
        <w:t xml:space="preserve">
      10) J бағанда ағымдағы салық кезеңінде Қазақстан Республикасының аумағында алғаш рет пайдалануға берілген және жылдық жиынтық табыс алу үшін (Н - І) пайдаланылатын тіркелген активтердің құны көрсетіледі. Келесі салық кезеңінде осы бағанның деректері салық салу мақсатында амортизация аударымдарын есептеу үшін тиісті шағын топтың теңгерімдік құнына енгізуге жатады және келесі салық кезеңінің 100.16.001, 100.16.002 жолдарға қосымша нысанның G бағанының тиісті жолдарына көшіріледі; </w:t>
      </w:r>
    </w:p>
    <w:p>
      <w:pPr>
        <w:spacing w:after="0"/>
        <w:ind w:left="0"/>
        <w:jc w:val="both"/>
      </w:pPr>
      <w:r>
        <w:rPr>
          <w:rFonts w:ascii="Times New Roman"/>
          <w:b w:val="false"/>
          <w:i w:val="false"/>
          <w:color w:val="000000"/>
          <w:sz w:val="28"/>
        </w:rPr>
        <w:t xml:space="preserve">
      11) К бағанда пайдаланудың үш жыл кезеңі өткенге дейін сатқан жағдайда тиісті тіркелген активтің жойылған күні көрсетіледі. </w:t>
      </w:r>
    </w:p>
    <w:p>
      <w:pPr>
        <w:spacing w:after="0"/>
        <w:ind w:left="0"/>
        <w:jc w:val="both"/>
      </w:pPr>
      <w:r>
        <w:rPr>
          <w:rFonts w:ascii="Times New Roman"/>
          <w:b w:val="false"/>
          <w:i w:val="false"/>
          <w:color w:val="000000"/>
          <w:sz w:val="28"/>
        </w:rPr>
        <w:t xml:space="preserve">
      100.17.001 жолға қосымша нысанның Н бағанының жиынтық шамасы 100.17.001A жолына, I бағаны - 100.17.001В жолына J бағаны - 100.17.001С жолына көшіріледі. </w:t>
      </w:r>
    </w:p>
    <w:p>
      <w:pPr>
        <w:spacing w:after="0"/>
        <w:ind w:left="0"/>
        <w:jc w:val="both"/>
      </w:pPr>
      <w:r>
        <w:rPr>
          <w:rFonts w:ascii="Times New Roman"/>
          <w:b w:val="false"/>
          <w:i w:val="false"/>
          <w:color w:val="000000"/>
          <w:sz w:val="28"/>
        </w:rPr>
        <w:t xml:space="preserve">
      214.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59" w:id="53"/>
    <w:p>
      <w:pPr>
        <w:spacing w:after="0"/>
        <w:ind w:left="0"/>
        <w:jc w:val="left"/>
      </w:pPr>
      <w:r>
        <w:rPr>
          <w:rFonts w:ascii="Times New Roman"/>
          <w:b/>
          <w:i w:val="false"/>
          <w:color w:val="000000"/>
        </w:rPr>
        <w:t xml:space="preserve"> 20. Шет ел көздерінен түсетін кірістер, оның ішінде салық салуда жеңілдігі бар елдерде алынған кірістер - 100.18 нысанын жасау</w:t>
      </w:r>
    </w:p>
    <w:bookmarkEnd w:id="53"/>
    <w:p>
      <w:pPr>
        <w:spacing w:after="0"/>
        <w:ind w:left="0"/>
        <w:jc w:val="both"/>
      </w:pPr>
      <w:r>
        <w:rPr>
          <w:rFonts w:ascii="Times New Roman"/>
          <w:b w:val="false"/>
          <w:i w:val="false"/>
          <w:color w:val="000000"/>
          <w:sz w:val="28"/>
        </w:rPr>
        <w:t xml:space="preserve">
      215. Осы нысан салық төлеушімен: </w:t>
      </w:r>
    </w:p>
    <w:p>
      <w:pPr>
        <w:spacing w:after="0"/>
        <w:ind w:left="0"/>
        <w:jc w:val="both"/>
      </w:pPr>
      <w:r>
        <w:rPr>
          <w:rFonts w:ascii="Times New Roman"/>
          <w:b w:val="false"/>
          <w:i w:val="false"/>
          <w:color w:val="000000"/>
          <w:sz w:val="28"/>
        </w:rPr>
        <w:t xml:space="preserve">
      1) Қазақстан Республикасының шегінен тыс жерлердегі көздерден алынған (алынуға жататын) және Салық кодексінің </w:t>
      </w:r>
      <w:r>
        <w:rPr>
          <w:rFonts w:ascii="Times New Roman"/>
          <w:b w:val="false"/>
          <w:i w:val="false"/>
          <w:color w:val="000000"/>
          <w:sz w:val="28"/>
        </w:rPr>
        <w:t xml:space="preserve">79-80-баптарына </w:t>
      </w:r>
      <w:r>
        <w:rPr>
          <w:rFonts w:ascii="Times New Roman"/>
          <w:b w:val="false"/>
          <w:i w:val="false"/>
          <w:color w:val="000000"/>
          <w:sz w:val="28"/>
        </w:rPr>
        <w:t xml:space="preserve">сәйкес Қазақстан Республикасында салық салынуға жататын кірістерді көрсетуге арналған. Бұл ретте мұндай кірістер Декларацияның 100.00.001-100.00.021 жолдарында көрсетуге жатады. </w:t>
      </w:r>
    </w:p>
    <w:p>
      <w:pPr>
        <w:spacing w:after="0"/>
        <w:ind w:left="0"/>
        <w:jc w:val="both"/>
      </w:pPr>
      <w:r>
        <w:rPr>
          <w:rFonts w:ascii="Times New Roman"/>
          <w:b w:val="false"/>
          <w:i w:val="false"/>
          <w:color w:val="000000"/>
          <w:sz w:val="28"/>
        </w:rPr>
        <w:t xml:space="preserve">
      2) салық төлеуші-резиденттің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салық төлеуші-резиденттің салық салынатын кірісіне қосатын салық салуда жеңілдігі бар елдерде орналасқан және (немесе) тіркелген резидент емес-заңды тұлғалардың пайдаларының жалпы сомаларын айқындауына арналған. Салық салуда жеңілдігі бар елді айқындау Салық кодексінің </w:t>
      </w:r>
      <w:r>
        <w:rPr>
          <w:rFonts w:ascii="Times New Roman"/>
          <w:b w:val="false"/>
          <w:i w:val="false"/>
          <w:color w:val="000000"/>
          <w:sz w:val="28"/>
        </w:rPr>
        <w:t xml:space="preserve">130-бабының </w:t>
      </w:r>
      <w:r>
        <w:rPr>
          <w:rFonts w:ascii="Times New Roman"/>
          <w:b w:val="false"/>
          <w:i w:val="false"/>
          <w:color w:val="000000"/>
          <w:sz w:val="28"/>
        </w:rPr>
        <w:t xml:space="preserve">2-тармағымен қарастырылған. </w:t>
      </w:r>
    </w:p>
    <w:p>
      <w:pPr>
        <w:spacing w:after="0"/>
        <w:ind w:left="0"/>
        <w:jc w:val="both"/>
      </w:pPr>
      <w:r>
        <w:rPr>
          <w:rFonts w:ascii="Times New Roman"/>
          <w:b w:val="false"/>
          <w:i w:val="false"/>
          <w:color w:val="000000"/>
          <w:sz w:val="28"/>
        </w:rPr>
        <w:t xml:space="preserve">
      216. "Шетел көздерінен кірістер" бөлімінде: </w:t>
      </w:r>
    </w:p>
    <w:p>
      <w:pPr>
        <w:spacing w:after="0"/>
        <w:ind w:left="0"/>
        <w:jc w:val="both"/>
      </w:pPr>
      <w:r>
        <w:rPr>
          <w:rFonts w:ascii="Times New Roman"/>
          <w:b w:val="false"/>
          <w:i w:val="false"/>
          <w:color w:val="000000"/>
          <w:sz w:val="28"/>
        </w:rPr>
        <w:t xml:space="preserve">
      1) 100.18.003 жолы 100.18.001А және 100.18.001В жолдарының көрсеткіштерінің сомасы ретінде айқындалатын салық төлеуші-резидентпен Қазақстан Республикасының шегінен тыс (шетел мемлекеттеріндегі) көздерден алынған кірістердің жиынтық сомасын көрсетуге арналған; </w:t>
      </w:r>
    </w:p>
    <w:p>
      <w:pPr>
        <w:spacing w:after="0"/>
        <w:ind w:left="0"/>
        <w:jc w:val="both"/>
      </w:pPr>
      <w:r>
        <w:rPr>
          <w:rFonts w:ascii="Times New Roman"/>
          <w:b w:val="false"/>
          <w:i w:val="false"/>
          <w:color w:val="000000"/>
          <w:sz w:val="28"/>
        </w:rPr>
        <w:t xml:space="preserve">
      2) 100.18.001А жолы Қазақстан Республикасының салық төлеуші-резидентімен тұрақты мекемесіне байланысты емес шетел мемлекетіндегі көздерден алынған кірістер сомасын көрсетуге арналған және 100.18.001А жолына қосымша нысан деректерінің негізінде толтырылады; </w:t>
      </w:r>
    </w:p>
    <w:p>
      <w:pPr>
        <w:spacing w:after="0"/>
        <w:ind w:left="0"/>
        <w:jc w:val="both"/>
      </w:pPr>
      <w:r>
        <w:rPr>
          <w:rFonts w:ascii="Times New Roman"/>
          <w:b w:val="false"/>
          <w:i w:val="false"/>
          <w:color w:val="000000"/>
          <w:sz w:val="28"/>
        </w:rPr>
        <w:t xml:space="preserve">
      3) 100.18.001В жолы Қазақстан Республикасының салық төлеуші-резидентімен шетел мемлекетіндегі көздерден тұрақты мекеме арқылы кәсіпкерлік қызметін жүзеге асырудан алынған кірістер сомасын көрсетуге арналған және 100.18.001В жолына қосымша нысан деректерінің негізінде толтырылады. </w:t>
      </w:r>
    </w:p>
    <w:p>
      <w:pPr>
        <w:spacing w:after="0"/>
        <w:ind w:left="0"/>
        <w:jc w:val="both"/>
      </w:pPr>
      <w:r>
        <w:rPr>
          <w:rFonts w:ascii="Times New Roman"/>
          <w:b w:val="false"/>
          <w:i w:val="false"/>
          <w:color w:val="000000"/>
          <w:sz w:val="28"/>
        </w:rPr>
        <w:t xml:space="preserve">
      217. 100.00.055 жолының шамасы 100.18.001 жолына көшіріледі. </w:t>
      </w:r>
    </w:p>
    <w:p>
      <w:pPr>
        <w:spacing w:after="0"/>
        <w:ind w:left="0"/>
        <w:jc w:val="both"/>
      </w:pPr>
      <w:r>
        <w:rPr>
          <w:rFonts w:ascii="Times New Roman"/>
          <w:b w:val="false"/>
          <w:i w:val="false"/>
          <w:color w:val="000000"/>
          <w:sz w:val="28"/>
        </w:rPr>
        <w:t xml:space="preserve">
      218. "Салық салуда жеңілдігі бар елдерде алынған кірістер" бөлімінде: </w:t>
      </w:r>
    </w:p>
    <w:p>
      <w:pPr>
        <w:spacing w:after="0"/>
        <w:ind w:left="0"/>
        <w:jc w:val="both"/>
      </w:pPr>
      <w:r>
        <w:rPr>
          <w:rFonts w:ascii="Times New Roman"/>
          <w:b w:val="false"/>
          <w:i w:val="false"/>
          <w:color w:val="000000"/>
          <w:sz w:val="28"/>
        </w:rPr>
        <w:t xml:space="preserve">
      100.18.002 жолы салық төлеуші-резиденттің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салық салынатын кірісіне қосатын пайдаларының жалпы сомаларын айқындауына арналған және 100.18.002 жолына қосымша нысан деректерінің негізінде толтырылады. </w:t>
      </w:r>
    </w:p>
    <w:p>
      <w:pPr>
        <w:spacing w:after="0"/>
        <w:ind w:left="0"/>
        <w:jc w:val="both"/>
      </w:pPr>
      <w:r>
        <w:rPr>
          <w:rFonts w:ascii="Times New Roman"/>
          <w:b w:val="false"/>
          <w:i w:val="false"/>
          <w:color w:val="000000"/>
          <w:sz w:val="28"/>
        </w:rPr>
        <w:t xml:space="preserve">
      219. 100.18.002 жолының шамасы 100.00.040 жолына көшіріледі. </w:t>
      </w:r>
    </w:p>
    <w:p>
      <w:pPr>
        <w:spacing w:after="0"/>
        <w:ind w:left="0"/>
        <w:jc w:val="both"/>
      </w:pPr>
      <w:r>
        <w:rPr>
          <w:rFonts w:ascii="Times New Roman"/>
          <w:b w:val="false"/>
          <w:i w:val="false"/>
          <w:color w:val="000000"/>
          <w:sz w:val="28"/>
        </w:rPr>
        <w:t xml:space="preserve">
      220.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221. 100.18.001А жолына қосымша нысанда: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осы Ережелердің 303-тармағына сәйкес кіріс төлейтін салық төлеуші-резидент еместің резиденттік елінің коды көрсетіледі; </w:t>
      </w:r>
    </w:p>
    <w:p>
      <w:pPr>
        <w:spacing w:after="0"/>
        <w:ind w:left="0"/>
        <w:jc w:val="both"/>
      </w:pPr>
      <w:r>
        <w:rPr>
          <w:rFonts w:ascii="Times New Roman"/>
          <w:b w:val="false"/>
          <w:i w:val="false"/>
          <w:color w:val="000000"/>
          <w:sz w:val="28"/>
        </w:rPr>
        <w:t xml:space="preserve">
      3) С бағанда осы Ережелердің 301-тармағының 2) тармақшасына сәйкес салық төлеуші-резидентімен тұрақты мекемесіне байланысты емес шетел мемлекетіндегі көздерден алынған кіріс түрінің коды көрсетіледі; </w:t>
      </w:r>
    </w:p>
    <w:p>
      <w:pPr>
        <w:spacing w:after="0"/>
        <w:ind w:left="0"/>
        <w:jc w:val="both"/>
      </w:pPr>
      <w:r>
        <w:rPr>
          <w:rFonts w:ascii="Times New Roman"/>
          <w:b w:val="false"/>
          <w:i w:val="false"/>
          <w:color w:val="000000"/>
          <w:sz w:val="28"/>
        </w:rPr>
        <w:t xml:space="preserve">
      4) D бағанда осы Ережелердің 302-тармағына сәйкес кіріс алу валютасының коды көрсетіледі; </w:t>
      </w:r>
    </w:p>
    <w:p>
      <w:pPr>
        <w:spacing w:after="0"/>
        <w:ind w:left="0"/>
        <w:jc w:val="both"/>
      </w:pPr>
      <w:r>
        <w:rPr>
          <w:rFonts w:ascii="Times New Roman"/>
          <w:b w:val="false"/>
          <w:i w:val="false"/>
          <w:color w:val="000000"/>
          <w:sz w:val="28"/>
        </w:rPr>
        <w:t xml:space="preserve">
      5) Е бағанда Салық кодексінің </w:t>
      </w:r>
      <w:r>
        <w:rPr>
          <w:rFonts w:ascii="Times New Roman"/>
          <w:b w:val="false"/>
          <w:i w:val="false"/>
          <w:color w:val="000000"/>
          <w:sz w:val="28"/>
        </w:rPr>
        <w:t xml:space="preserve">80-бабымен </w:t>
      </w:r>
      <w:r>
        <w:rPr>
          <w:rFonts w:ascii="Times New Roman"/>
          <w:b w:val="false"/>
          <w:i w:val="false"/>
          <w:color w:val="000000"/>
          <w:sz w:val="28"/>
        </w:rPr>
        <w:t xml:space="preserve">қарастырылған салық төлеуші-резиденттің тұрақты мекемесімен байланысты емес шетел мемлекетінде көздерден есептелген кірістерінің сомасы шетел валютасында көрсетіледі; </w:t>
      </w:r>
    </w:p>
    <w:p>
      <w:pPr>
        <w:spacing w:after="0"/>
        <w:ind w:left="0"/>
        <w:jc w:val="both"/>
      </w:pPr>
      <w:r>
        <w:rPr>
          <w:rFonts w:ascii="Times New Roman"/>
          <w:b w:val="false"/>
          <w:i w:val="false"/>
          <w:color w:val="000000"/>
          <w:sz w:val="28"/>
        </w:rPr>
        <w:t xml:space="preserve">
      6) F бағанда Е бағанда көрсетілген Салық кодексінің </w:t>
      </w:r>
      <w:r>
        <w:rPr>
          <w:rFonts w:ascii="Times New Roman"/>
          <w:b w:val="false"/>
          <w:i w:val="false"/>
          <w:color w:val="000000"/>
          <w:sz w:val="28"/>
        </w:rPr>
        <w:t xml:space="preserve">65-бабына </w:t>
      </w:r>
      <w:r>
        <w:rPr>
          <w:rFonts w:ascii="Times New Roman"/>
          <w:b w:val="false"/>
          <w:i w:val="false"/>
          <w:color w:val="000000"/>
          <w:sz w:val="28"/>
        </w:rPr>
        <w:t xml:space="preserve">сәйкес ұлттық валютада қайта есептелген кірістердің сомасы көрсетіледі. </w:t>
      </w:r>
    </w:p>
    <w:p>
      <w:pPr>
        <w:spacing w:after="0"/>
        <w:ind w:left="0"/>
        <w:jc w:val="both"/>
      </w:pPr>
      <w:r>
        <w:rPr>
          <w:rFonts w:ascii="Times New Roman"/>
          <w:b w:val="false"/>
          <w:i w:val="false"/>
          <w:color w:val="000000"/>
          <w:sz w:val="28"/>
        </w:rPr>
        <w:t xml:space="preserve">
      100.18.001А жолына қосымша нысанның F бағанының жиынтық шамасы 100.18.001А жолына көшіріледі. </w:t>
      </w:r>
    </w:p>
    <w:p>
      <w:pPr>
        <w:spacing w:after="0"/>
        <w:ind w:left="0"/>
        <w:jc w:val="both"/>
      </w:pPr>
      <w:r>
        <w:rPr>
          <w:rFonts w:ascii="Times New Roman"/>
          <w:b w:val="false"/>
          <w:i w:val="false"/>
          <w:color w:val="000000"/>
          <w:sz w:val="28"/>
        </w:rPr>
        <w:t xml:space="preserve">
      222.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223. 100.18.001В жолына қосымша нысанда: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шетел мемлекетінде орналасқан тұрақты мекеменің толық атауы көрсетіледі; </w:t>
      </w:r>
    </w:p>
    <w:p>
      <w:pPr>
        <w:spacing w:after="0"/>
        <w:ind w:left="0"/>
        <w:jc w:val="both"/>
      </w:pPr>
      <w:r>
        <w:rPr>
          <w:rFonts w:ascii="Times New Roman"/>
          <w:b w:val="false"/>
          <w:i w:val="false"/>
          <w:color w:val="000000"/>
          <w:sz w:val="28"/>
        </w:rPr>
        <w:t xml:space="preserve">
      3) С бағанда осы Ережелердің 303-тармағына сәйкес В бағанда көрсетілген тұрақты мекеменің орналасу елінің коды көрсетіледі; </w:t>
      </w:r>
    </w:p>
    <w:p>
      <w:pPr>
        <w:spacing w:after="0"/>
        <w:ind w:left="0"/>
        <w:jc w:val="both"/>
      </w:pPr>
      <w:r>
        <w:rPr>
          <w:rFonts w:ascii="Times New Roman"/>
          <w:b w:val="false"/>
          <w:i w:val="false"/>
          <w:color w:val="000000"/>
          <w:sz w:val="28"/>
        </w:rPr>
        <w:t xml:space="preserve">
      4) D бағанда осындай тұрақты мекеме орналасқан шетел мемлекетіндегі тұрақты мекеменің салық тіркеу нөмірі көрсетіледі; </w:t>
      </w:r>
    </w:p>
    <w:p>
      <w:pPr>
        <w:spacing w:after="0"/>
        <w:ind w:left="0"/>
        <w:jc w:val="both"/>
      </w:pPr>
      <w:r>
        <w:rPr>
          <w:rFonts w:ascii="Times New Roman"/>
          <w:b w:val="false"/>
          <w:i w:val="false"/>
          <w:color w:val="000000"/>
          <w:sz w:val="28"/>
        </w:rPr>
        <w:t xml:space="preserve">
      5) Е бағанда осы Ережелердің 301-тармағының 2) тармақшасына сәйкес шетел мемлекетінде салық төлеуші-резидентпен тұрақты мекеме арқылы кәсіпкерлік қызметін жүзеге асырудан алынған кіріс түрінің коды көрсетіледі; </w:t>
      </w:r>
    </w:p>
    <w:p>
      <w:pPr>
        <w:spacing w:after="0"/>
        <w:ind w:left="0"/>
        <w:jc w:val="both"/>
      </w:pPr>
      <w:r>
        <w:rPr>
          <w:rFonts w:ascii="Times New Roman"/>
          <w:b w:val="false"/>
          <w:i w:val="false"/>
          <w:color w:val="000000"/>
          <w:sz w:val="28"/>
        </w:rPr>
        <w:t xml:space="preserve">
      6) F бағанда осы Ережелердің 302-тармағына сәйкес кіріс алу валютасының коды көрсетіледі; </w:t>
      </w:r>
    </w:p>
    <w:p>
      <w:pPr>
        <w:spacing w:after="0"/>
        <w:ind w:left="0"/>
        <w:jc w:val="both"/>
      </w:pPr>
      <w:r>
        <w:rPr>
          <w:rFonts w:ascii="Times New Roman"/>
          <w:b w:val="false"/>
          <w:i w:val="false"/>
          <w:color w:val="000000"/>
          <w:sz w:val="28"/>
        </w:rPr>
        <w:t xml:space="preserve">
      7) G бағанда Салық кодексінің </w:t>
      </w:r>
      <w:r>
        <w:rPr>
          <w:rFonts w:ascii="Times New Roman"/>
          <w:b w:val="false"/>
          <w:i w:val="false"/>
          <w:color w:val="000000"/>
          <w:sz w:val="28"/>
        </w:rPr>
        <w:t xml:space="preserve">80-бабымен </w:t>
      </w:r>
      <w:r>
        <w:rPr>
          <w:rFonts w:ascii="Times New Roman"/>
          <w:b w:val="false"/>
          <w:i w:val="false"/>
          <w:color w:val="000000"/>
          <w:sz w:val="28"/>
        </w:rPr>
        <w:t xml:space="preserve">қарастырылған шетел мемлекетіндегі көздерден шетел мемлекетінде тұрақты мекеме арқылы кәсіпкерлік қызметін жүзеге асырудан алынған салық төлеушілер-резиденттің есептелген кірістерінің сомасы шетел валютасында көрсетіледі; </w:t>
      </w:r>
    </w:p>
    <w:p>
      <w:pPr>
        <w:spacing w:after="0"/>
        <w:ind w:left="0"/>
        <w:jc w:val="both"/>
      </w:pPr>
      <w:r>
        <w:rPr>
          <w:rFonts w:ascii="Times New Roman"/>
          <w:b w:val="false"/>
          <w:i w:val="false"/>
          <w:color w:val="000000"/>
          <w:sz w:val="28"/>
        </w:rPr>
        <w:t xml:space="preserve">
      8) Н бағанда G бағанда көрсетілген Салық кодексінің </w:t>
      </w:r>
      <w:r>
        <w:rPr>
          <w:rFonts w:ascii="Times New Roman"/>
          <w:b w:val="false"/>
          <w:i w:val="false"/>
          <w:color w:val="000000"/>
          <w:sz w:val="28"/>
        </w:rPr>
        <w:t xml:space="preserve">65-бабына </w:t>
      </w:r>
      <w:r>
        <w:rPr>
          <w:rFonts w:ascii="Times New Roman"/>
          <w:b w:val="false"/>
          <w:i w:val="false"/>
          <w:color w:val="000000"/>
          <w:sz w:val="28"/>
        </w:rPr>
        <w:t xml:space="preserve">сәйкес ұлттық валютада қайта есептелген кірістер сомасы көрсетіледі; </w:t>
      </w:r>
    </w:p>
    <w:p>
      <w:pPr>
        <w:spacing w:after="0"/>
        <w:ind w:left="0"/>
        <w:jc w:val="both"/>
      </w:pPr>
      <w:r>
        <w:rPr>
          <w:rFonts w:ascii="Times New Roman"/>
          <w:b w:val="false"/>
          <w:i w:val="false"/>
          <w:color w:val="000000"/>
          <w:sz w:val="28"/>
        </w:rPr>
        <w:t xml:space="preserve">
      100.18.001В жолына қосымша нысанның Н бағанының жиынтық шамасы 100.18.001В жолына көшіріледі. </w:t>
      </w:r>
    </w:p>
    <w:p>
      <w:pPr>
        <w:spacing w:after="0"/>
        <w:ind w:left="0"/>
        <w:jc w:val="both"/>
      </w:pPr>
      <w:r>
        <w:rPr>
          <w:rFonts w:ascii="Times New Roman"/>
          <w:b w:val="false"/>
          <w:i w:val="false"/>
          <w:color w:val="000000"/>
          <w:sz w:val="28"/>
        </w:rPr>
        <w:t xml:space="preserve">
      224.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225. 100.18.002 жолына қосымша нысанда: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салық салуда жеңілдігі бар елдерде орналасқан және (немесе) тіркелген, жарғылық капиталында салық төлеуші-резиденттің үлесі 10 пайыздан көп үлесті құрайтын заңды тұлға-резидент еместің атауы көрсетіледі; </w:t>
      </w:r>
    </w:p>
    <w:p>
      <w:pPr>
        <w:spacing w:after="0"/>
        <w:ind w:left="0"/>
        <w:jc w:val="both"/>
      </w:pPr>
      <w:r>
        <w:rPr>
          <w:rFonts w:ascii="Times New Roman"/>
          <w:b w:val="false"/>
          <w:i w:val="false"/>
          <w:color w:val="000000"/>
          <w:sz w:val="28"/>
        </w:rPr>
        <w:t xml:space="preserve">
      3) С бағанда осы Ережелердің 303-тармағына сәйкес В бағанда көрсетілген салық төлеуші-резидент еместің резиденттік елінің коды көрсетіледі; </w:t>
      </w:r>
    </w:p>
    <w:p>
      <w:pPr>
        <w:spacing w:after="0"/>
        <w:ind w:left="0"/>
        <w:jc w:val="both"/>
      </w:pPr>
      <w:r>
        <w:rPr>
          <w:rFonts w:ascii="Times New Roman"/>
          <w:b w:val="false"/>
          <w:i w:val="false"/>
          <w:color w:val="000000"/>
          <w:sz w:val="28"/>
        </w:rPr>
        <w:t xml:space="preserve">
      4) D бағанда В бағанда көрсетілген салық төлеуші-резидент еместің резиденттік еліндегі салықтық тіркеу нөмірі көрсетіледі; </w:t>
      </w:r>
    </w:p>
    <w:p>
      <w:pPr>
        <w:spacing w:after="0"/>
        <w:ind w:left="0"/>
        <w:jc w:val="both"/>
      </w:pPr>
      <w:r>
        <w:rPr>
          <w:rFonts w:ascii="Times New Roman"/>
          <w:b w:val="false"/>
          <w:i w:val="false"/>
          <w:color w:val="000000"/>
          <w:sz w:val="28"/>
        </w:rPr>
        <w:t xml:space="preserve">
      5) Е бағанда салық төлеуші-резиденттің В бағанда көрсетілген резидент еместің жарғылық капиталындағы қатысу үлесі пайызда көрсетіледі; </w:t>
      </w:r>
    </w:p>
    <w:p>
      <w:pPr>
        <w:spacing w:after="0"/>
        <w:ind w:left="0"/>
        <w:jc w:val="both"/>
      </w:pPr>
      <w:r>
        <w:rPr>
          <w:rFonts w:ascii="Times New Roman"/>
          <w:b w:val="false"/>
          <w:i w:val="false"/>
          <w:color w:val="000000"/>
          <w:sz w:val="28"/>
        </w:rPr>
        <w:t xml:space="preserve">
      6) F бағанда осы Ережелердің 302-тармағына сәйкес резидент еместің пайда сомасы айқындалған валюта коды көрсетіледі; </w:t>
      </w:r>
    </w:p>
    <w:p>
      <w:pPr>
        <w:spacing w:after="0"/>
        <w:ind w:left="0"/>
        <w:jc w:val="both"/>
      </w:pPr>
      <w:r>
        <w:rPr>
          <w:rFonts w:ascii="Times New Roman"/>
          <w:b w:val="false"/>
          <w:i w:val="false"/>
          <w:color w:val="000000"/>
          <w:sz w:val="28"/>
        </w:rPr>
        <w:t xml:space="preserve">
      7) G бағанда В бағанда көрсетілген резидент емес заңды тұлғаның оның шоғырландырылған қаржылық есептілігі бойынша айқындалған шоғырландырылған пайда сомасы шетел валютасында көрсетіледі. В бағанда көрсетілген резидент еместің пайдасының жалпы сомасы осы Декларацияға қоса берілген сол сияқты резидент еместің шоғырландырылған қаржылық есептілігімен расталады; </w:t>
      </w:r>
    </w:p>
    <w:p>
      <w:pPr>
        <w:spacing w:after="0"/>
        <w:ind w:left="0"/>
        <w:jc w:val="both"/>
      </w:pPr>
      <w:r>
        <w:rPr>
          <w:rFonts w:ascii="Times New Roman"/>
          <w:b w:val="false"/>
          <w:i w:val="false"/>
          <w:color w:val="000000"/>
          <w:sz w:val="28"/>
        </w:rPr>
        <w:t xml:space="preserve">
      8) Н бағанда 100 пайыз (GхЕ)/100 пайыз) G және Е бағандарының деректерінің туындысына қатынасы ретінде айқындалатын Қазақстан Республикасының салық төлеуші-резидентінің салық салынатын кірісіне қосылатын пайда сомасы шетел валютасында көрсетіледі; </w:t>
      </w:r>
    </w:p>
    <w:p>
      <w:pPr>
        <w:spacing w:after="0"/>
        <w:ind w:left="0"/>
        <w:jc w:val="both"/>
      </w:pPr>
      <w:r>
        <w:rPr>
          <w:rFonts w:ascii="Times New Roman"/>
          <w:b w:val="false"/>
          <w:i w:val="false"/>
          <w:color w:val="000000"/>
          <w:sz w:val="28"/>
        </w:rPr>
        <w:t xml:space="preserve">
      9) I бағанда В бағанда көрсетілген заңды тұлға-резидент еместің салық кезеңінің соңғы күніне валюта айырбасының рыноктық бағамы бойынша ұлттық валютада қайта есептелген Н бағанда көрсетілген пайда сомасы көрсетіледі. </w:t>
      </w:r>
    </w:p>
    <w:p>
      <w:pPr>
        <w:spacing w:after="0"/>
        <w:ind w:left="0"/>
        <w:jc w:val="both"/>
      </w:pPr>
      <w:r>
        <w:rPr>
          <w:rFonts w:ascii="Times New Roman"/>
          <w:b w:val="false"/>
          <w:i w:val="false"/>
          <w:color w:val="000000"/>
          <w:sz w:val="28"/>
        </w:rPr>
        <w:t xml:space="preserve">
      100.18.002 жолына қосымша нысанның I бағанының жиынтық шамасы 100.18.002 жолына көшіріледі. </w:t>
      </w:r>
    </w:p>
    <w:p>
      <w:pPr>
        <w:spacing w:after="0"/>
        <w:ind w:left="0"/>
        <w:jc w:val="both"/>
      </w:pPr>
      <w:r>
        <w:rPr>
          <w:rFonts w:ascii="Times New Roman"/>
          <w:b w:val="false"/>
          <w:i w:val="false"/>
          <w:color w:val="000000"/>
          <w:sz w:val="28"/>
        </w:rPr>
        <w:t xml:space="preserve">
      226.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60" w:id="54"/>
    <w:p>
      <w:pPr>
        <w:spacing w:after="0"/>
        <w:ind w:left="0"/>
        <w:jc w:val="left"/>
      </w:pPr>
      <w:r>
        <w:rPr>
          <w:rFonts w:ascii="Times New Roman"/>
          <w:b/>
          <w:i w:val="false"/>
          <w:color w:val="000000"/>
        </w:rPr>
        <w:t xml:space="preserve"> 21. Қосарланған салықты болдырмау туралы халықаралық шарттарға сәйкес салық салудан босатылуға жататын салық салынатын кірісті есептеу - 100.19 нысанын жасау</w:t>
      </w:r>
    </w:p>
    <w:bookmarkEnd w:id="54"/>
    <w:p>
      <w:pPr>
        <w:spacing w:after="0"/>
        <w:ind w:left="0"/>
        <w:jc w:val="both"/>
      </w:pPr>
      <w:r>
        <w:rPr>
          <w:rFonts w:ascii="Times New Roman"/>
          <w:b w:val="false"/>
          <w:i w:val="false"/>
          <w:color w:val="000000"/>
          <w:sz w:val="28"/>
        </w:rPr>
        <w:t xml:space="preserve">
      227. Осы нысан Салық кодексінің </w:t>
      </w:r>
      <w:r>
        <w:rPr>
          <w:rFonts w:ascii="Times New Roman"/>
          <w:b w:val="false"/>
          <w:i w:val="false"/>
          <w:color w:val="000000"/>
          <w:sz w:val="28"/>
        </w:rPr>
        <w:t xml:space="preserve">199-бабының </w:t>
      </w:r>
      <w:r>
        <w:rPr>
          <w:rFonts w:ascii="Times New Roman"/>
          <w:b w:val="false"/>
          <w:i w:val="false"/>
          <w:color w:val="000000"/>
          <w:sz w:val="28"/>
        </w:rPr>
        <w:t xml:space="preserve">1-тармағына сәйкес Қазақстан Республикасымен жасасқан қосарланған салық салуға жол бермеу және кірістер мен мүліктерге (капиталға) салық салудан жалтарудың алдын алу туралы халықаралық шарт ережелері (бұдан әрі - халықаралық шарт) бойынша салық салудан босатылатын салық салынатын кіріс (залал) сомасын айқындауға арналған. </w:t>
      </w:r>
    </w:p>
    <w:p>
      <w:pPr>
        <w:spacing w:after="0"/>
        <w:ind w:left="0"/>
        <w:jc w:val="both"/>
      </w:pPr>
      <w:r>
        <w:rPr>
          <w:rFonts w:ascii="Times New Roman"/>
          <w:b w:val="false"/>
          <w:i w:val="false"/>
          <w:color w:val="000000"/>
          <w:sz w:val="28"/>
        </w:rPr>
        <w:t xml:space="preserve">
      100.19 нысанын Қазақстан Республикасындағы қызметін тұрақты мекеме арқылы жүзеге асыратын, халықаралық шарт ережелерін қолдануға құқығы бар резидент емес толтырады. Бұл нысанға салық төлеуші-резидент еместің резиденттігін растайтын құжат қоса тіркеледі. </w:t>
      </w:r>
    </w:p>
    <w:p>
      <w:pPr>
        <w:spacing w:after="0"/>
        <w:ind w:left="0"/>
        <w:jc w:val="both"/>
      </w:pPr>
      <w:r>
        <w:rPr>
          <w:rFonts w:ascii="Times New Roman"/>
          <w:b w:val="false"/>
          <w:i w:val="false"/>
          <w:color w:val="000000"/>
          <w:sz w:val="28"/>
        </w:rPr>
        <w:t xml:space="preserve">
      228.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Қазақстан Республикасы қолданылатын халықаралық шарт жасасқан, осы Ереженің 303-бабына сәйкес елдің коды; </w:t>
      </w:r>
    </w:p>
    <w:p>
      <w:pPr>
        <w:spacing w:after="0"/>
        <w:ind w:left="0"/>
        <w:jc w:val="both"/>
      </w:pPr>
      <w:r>
        <w:rPr>
          <w:rFonts w:ascii="Times New Roman"/>
          <w:b w:val="false"/>
          <w:i w:val="false"/>
          <w:color w:val="000000"/>
          <w:sz w:val="28"/>
        </w:rPr>
        <w:t xml:space="preserve">
      2) шығыстарды есептеудің қолданылатын әдісі (тиісті торкөзде әдістердің бірі көрсетіледі). </w:t>
      </w:r>
    </w:p>
    <w:p>
      <w:pPr>
        <w:spacing w:after="0"/>
        <w:ind w:left="0"/>
        <w:jc w:val="both"/>
      </w:pPr>
      <w:r>
        <w:rPr>
          <w:rFonts w:ascii="Times New Roman"/>
          <w:b w:val="false"/>
          <w:i w:val="false"/>
          <w:color w:val="000000"/>
          <w:sz w:val="28"/>
        </w:rPr>
        <w:t xml:space="preserve">
      229. "Есеп" бөлімінде: </w:t>
      </w:r>
    </w:p>
    <w:p>
      <w:pPr>
        <w:spacing w:after="0"/>
        <w:ind w:left="0"/>
        <w:jc w:val="both"/>
      </w:pPr>
      <w:r>
        <w:rPr>
          <w:rFonts w:ascii="Times New Roman"/>
          <w:b w:val="false"/>
          <w:i w:val="false"/>
          <w:color w:val="000000"/>
          <w:sz w:val="28"/>
        </w:rPr>
        <w:t xml:space="preserve">
      1) 100.19.001 жолы резидент емес салық төлеушінің Қазақстан Республикасындағы көздерден алған жиынтық жылдық табысының жалпы сомасын көрсетуге арналған. Бұл жолға 100.19.024 жолында көрсетілген сома көшіріледі; </w:t>
      </w:r>
    </w:p>
    <w:p>
      <w:pPr>
        <w:spacing w:after="0"/>
        <w:ind w:left="0"/>
        <w:jc w:val="both"/>
      </w:pPr>
      <w:r>
        <w:rPr>
          <w:rFonts w:ascii="Times New Roman"/>
          <w:b w:val="false"/>
          <w:i w:val="false"/>
          <w:color w:val="000000"/>
          <w:sz w:val="28"/>
        </w:rPr>
        <w:t xml:space="preserve">
      2) 100.19.002 жолы Салық кодексінің 199-бабының 1-тармағына сәйкес бухгалтерлік есепте осындай кірістерге бөлек есеп жүргізу негізінде есептелген Қазақстан Республикасындағы көздерден алынған Қазақстан Республикасы тараптардың бірі болып табылатын халықаралық жүк тасымалдауда көлік қызметін көрсетуден алынған кіріс сомасын көрсетуге арналған; </w:t>
      </w:r>
    </w:p>
    <w:p>
      <w:pPr>
        <w:spacing w:after="0"/>
        <w:ind w:left="0"/>
        <w:jc w:val="both"/>
      </w:pPr>
      <w:r>
        <w:rPr>
          <w:rFonts w:ascii="Times New Roman"/>
          <w:b w:val="false"/>
          <w:i w:val="false"/>
          <w:color w:val="000000"/>
          <w:sz w:val="28"/>
        </w:rPr>
        <w:t xml:space="preserve">
      3) 100.19.003 жолы резидент емес салық төлеушінің Қазақстан Республикасындағы көздерден табыс алу үшін шеккен шығыстарының шегерілетін жалпы сомасын көрсетуге арналған. Осы жолға 100.00.038А жолында көрсетілген сома көшіріледі; </w:t>
      </w:r>
    </w:p>
    <w:p>
      <w:pPr>
        <w:spacing w:after="0"/>
        <w:ind w:left="0"/>
        <w:jc w:val="both"/>
      </w:pPr>
      <w:r>
        <w:rPr>
          <w:rFonts w:ascii="Times New Roman"/>
          <w:b w:val="false"/>
          <w:i w:val="false"/>
          <w:color w:val="000000"/>
          <w:sz w:val="28"/>
        </w:rPr>
        <w:t xml:space="preserve">
      4) 100.19.004 жолы салық төлеушінің халықаралық тасымалдауларда көлік қызметін көрсетуден кіріс алу мақсатында шеккен шығыстарының сомасын көрсетуге арналған. Салық төлеуші шығыстарды есептеудің тура әдісін қолданған жағдайда осы жолда бухгалтерлік есепте осындай шығыстарды есептеудің бөлек әдісін қолдану негізінде есептелген құжаттармен расталған сома көрсетіледі. Шығыстарды есептеудің жанама әдісін қолданған жағдайда осы 100.19.004 жолы 100.19.003 жолының үлес салмағы және деректерінің қосындысы ретінде есептеледі. Үлес салмағы 100.19.002 жолы деректерінің 100.19.001 жолы деректеріне қатынасы ретінде айқындалады. Бұл ретте, салық төлеуші халықаралық тасымалдауларда көлік қызметін көрсетуден кіріс алу мақсатында шеккен шығыстарын есептеудің көрсетілген әдістерінің бірін дербес таңдауға құқылы; </w:t>
      </w:r>
    </w:p>
    <w:p>
      <w:pPr>
        <w:spacing w:after="0"/>
        <w:ind w:left="0"/>
        <w:jc w:val="both"/>
      </w:pPr>
      <w:r>
        <w:rPr>
          <w:rFonts w:ascii="Times New Roman"/>
          <w:b w:val="false"/>
          <w:i w:val="false"/>
          <w:color w:val="000000"/>
          <w:sz w:val="28"/>
        </w:rPr>
        <w:t xml:space="preserve">
      5) 100.19.005 жолы халықаралық шартқа сәйкес салық салудан босатылуға жататын салық салынатын кіріс (залал) сомасын көрсетуге арналған. 100.19.005 жолының деректері 100.19.002 және 100.00.004 жолдары деректерінің айырмашылығы ретінде есептеледі. </w:t>
      </w:r>
    </w:p>
    <w:p>
      <w:pPr>
        <w:spacing w:after="0"/>
        <w:ind w:left="0"/>
        <w:jc w:val="both"/>
      </w:pPr>
      <w:r>
        <w:rPr>
          <w:rFonts w:ascii="Times New Roman"/>
          <w:b w:val="false"/>
          <w:i w:val="false"/>
          <w:color w:val="000000"/>
          <w:sz w:val="28"/>
        </w:rPr>
        <w:t xml:space="preserve">
      230. 100.19.005 жолының шамасы 100.00.037А жолына көшіріледі. </w:t>
      </w:r>
    </w:p>
    <w:p>
      <w:pPr>
        <w:spacing w:after="0"/>
        <w:ind w:left="0"/>
        <w:jc w:val="both"/>
      </w:pPr>
      <w:r>
        <w:rPr>
          <w:rFonts w:ascii="Times New Roman"/>
          <w:b w:val="false"/>
          <w:i w:val="false"/>
          <w:color w:val="000000"/>
          <w:sz w:val="28"/>
        </w:rPr>
        <w:t xml:space="preserve">
      231.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61" w:id="55"/>
    <w:p>
      <w:pPr>
        <w:spacing w:after="0"/>
        <w:ind w:left="0"/>
        <w:jc w:val="left"/>
      </w:pPr>
      <w:r>
        <w:rPr>
          <w:rFonts w:ascii="Times New Roman"/>
          <w:b/>
          <w:i w:val="false"/>
          <w:color w:val="000000"/>
        </w:rPr>
        <w:t xml:space="preserve"> 22. Шетелдік салық есебі - 100.20 нысанын жасау</w:t>
      </w:r>
    </w:p>
    <w:bookmarkEnd w:id="55"/>
    <w:p>
      <w:pPr>
        <w:spacing w:after="0"/>
        <w:ind w:left="0"/>
        <w:jc w:val="both"/>
      </w:pPr>
      <w:r>
        <w:rPr>
          <w:rFonts w:ascii="Times New Roman"/>
          <w:b w:val="false"/>
          <w:i w:val="false"/>
          <w:color w:val="000000"/>
          <w:sz w:val="28"/>
        </w:rPr>
        <w:t xml:space="preserve">
      232. Бұл нысан Салық кодексінің </w:t>
      </w:r>
      <w:r>
        <w:rPr>
          <w:rFonts w:ascii="Times New Roman"/>
          <w:b w:val="false"/>
          <w:i w:val="false"/>
          <w:color w:val="000000"/>
          <w:sz w:val="28"/>
        </w:rPr>
        <w:t xml:space="preserve">129-бабына </w:t>
      </w:r>
      <w:r>
        <w:rPr>
          <w:rFonts w:ascii="Times New Roman"/>
          <w:b w:val="false"/>
          <w:i w:val="false"/>
          <w:color w:val="000000"/>
          <w:sz w:val="28"/>
        </w:rPr>
        <w:t xml:space="preserve">сәйкес Қазақстан Республикасынан тысқары жерде төленген және Қазақстан Республикасында корпорациялық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p>
    <w:p>
      <w:pPr>
        <w:spacing w:after="0"/>
        <w:ind w:left="0"/>
        <w:jc w:val="both"/>
      </w:pPr>
      <w:r>
        <w:rPr>
          <w:rFonts w:ascii="Times New Roman"/>
          <w:b w:val="false"/>
          <w:i w:val="false"/>
          <w:color w:val="000000"/>
          <w:sz w:val="28"/>
        </w:rPr>
        <w:t xml:space="preserve">
      Қазақстан Республикасынан тысқары жерде салық төлеуші төлеген табыс салығының сомасы салықтарды ұстағанын және (немесе) төлегенін растайтын құжаттардың болуы кезінде жүргізіледі. Мұндай құжат шетел елдеріндегі көздерден алынған кіріс және ұсталған және (немесе) төленген салықтар сомасы туралы шетел мемлекетінің салық органы растаған анықтама болуы мүмкін. </w:t>
      </w:r>
    </w:p>
    <w:p>
      <w:pPr>
        <w:spacing w:after="0"/>
        <w:ind w:left="0"/>
        <w:jc w:val="both"/>
      </w:pPr>
      <w:r>
        <w:rPr>
          <w:rFonts w:ascii="Times New Roman"/>
          <w:b w:val="false"/>
          <w:i w:val="false"/>
          <w:color w:val="000000"/>
          <w:sz w:val="28"/>
        </w:rPr>
        <w:t xml:space="preserve">
      233. "Тұрақты мекеме құрмай жүзеге асырылатын қызметтен түскен өзгелей кіріс" бөлігінде: </w:t>
      </w:r>
    </w:p>
    <w:p>
      <w:pPr>
        <w:spacing w:after="0"/>
        <w:ind w:left="0"/>
        <w:jc w:val="both"/>
      </w:pPr>
      <w:r>
        <w:rPr>
          <w:rFonts w:ascii="Times New Roman"/>
          <w:b w:val="false"/>
          <w:i w:val="false"/>
          <w:color w:val="000000"/>
          <w:sz w:val="28"/>
        </w:rPr>
        <w:t xml:space="preserve">
      100.20.001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234. "Тұрақты мекеме арқылы жүзеге асырылатын қызметтен түскен салық салынатын кіріс (пайда)": </w:t>
      </w:r>
    </w:p>
    <w:p>
      <w:pPr>
        <w:spacing w:after="0"/>
        <w:ind w:left="0"/>
        <w:jc w:val="both"/>
      </w:pPr>
      <w:r>
        <w:rPr>
          <w:rFonts w:ascii="Times New Roman"/>
          <w:b w:val="false"/>
          <w:i w:val="false"/>
          <w:color w:val="000000"/>
          <w:sz w:val="28"/>
        </w:rPr>
        <w:t xml:space="preserve">
      100.20.002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235. "Барлығы" бөлігінде: 100.20.001С және 100.20.002С жолдарының сомасы ретінде айқындалған, Қазақстан Республикасында корпорациялық табыс салығын төлеу кезінде есепке жатқызылған салықтың жиынтық сомасын көрсетуге арналған. </w:t>
      </w:r>
    </w:p>
    <w:p>
      <w:pPr>
        <w:spacing w:after="0"/>
        <w:ind w:left="0"/>
        <w:jc w:val="both"/>
      </w:pPr>
      <w:r>
        <w:rPr>
          <w:rFonts w:ascii="Times New Roman"/>
          <w:b w:val="false"/>
          <w:i w:val="false"/>
          <w:color w:val="000000"/>
          <w:sz w:val="28"/>
        </w:rPr>
        <w:t xml:space="preserve">
      236. 100.20.003 жолының шамасы 100.21.003А жолына көшіріледі. </w:t>
      </w:r>
    </w:p>
    <w:p>
      <w:pPr>
        <w:spacing w:after="0"/>
        <w:ind w:left="0"/>
        <w:jc w:val="both"/>
      </w:pPr>
      <w:r>
        <w:rPr>
          <w:rFonts w:ascii="Times New Roman"/>
          <w:b w:val="false"/>
          <w:i w:val="false"/>
          <w:color w:val="000000"/>
          <w:sz w:val="28"/>
        </w:rPr>
        <w:t xml:space="preserve">
      237.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238. 100.20.001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осы Ереженің 302-тармағының 2) тармақшасына сәйкес кірістің төлем көзі - елі бойынша ашылатын сома тұрақты мекеме құрмай жүзеге асырылатын қызметтен түскен кіріс түрі көрсетіледі; </w:t>
      </w:r>
    </w:p>
    <w:p>
      <w:pPr>
        <w:spacing w:after="0"/>
        <w:ind w:left="0"/>
        <w:jc w:val="both"/>
      </w:pPr>
      <w:r>
        <w:rPr>
          <w:rFonts w:ascii="Times New Roman"/>
          <w:b w:val="false"/>
          <w:i w:val="false"/>
          <w:color w:val="000000"/>
          <w:sz w:val="28"/>
        </w:rPr>
        <w:t xml:space="preserve">
      3) С бағанда осы Ереженің 303-тармағына сәйкес кірістің төлем көзі - елі көрсетіледі; </w:t>
      </w:r>
    </w:p>
    <w:p>
      <w:pPr>
        <w:spacing w:after="0"/>
        <w:ind w:left="0"/>
        <w:jc w:val="both"/>
      </w:pPr>
      <w:r>
        <w:rPr>
          <w:rFonts w:ascii="Times New Roman"/>
          <w:b w:val="false"/>
          <w:i w:val="false"/>
          <w:color w:val="000000"/>
          <w:sz w:val="28"/>
        </w:rPr>
        <w:t xml:space="preserve">
      4) D бағанда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ұқсас кіріс түрлерін алған жағдайда, кіріс пен төленген салық ставкасының әрбір түрі үшін осы шетел мемлекеті бойынша есептелген кірістің жалпы сомасы көрсетіледі; </w:t>
      </w:r>
    </w:p>
    <w:p>
      <w:pPr>
        <w:spacing w:after="0"/>
        <w:ind w:left="0"/>
        <w:jc w:val="both"/>
      </w:pPr>
      <w:r>
        <w:rPr>
          <w:rFonts w:ascii="Times New Roman"/>
          <w:b w:val="false"/>
          <w:i w:val="false"/>
          <w:color w:val="000000"/>
          <w:sz w:val="28"/>
        </w:rPr>
        <w:t xml:space="preserve">
      5) Е бағанда тиісті төлем көзі - елі заңдарында немесе халықаралық шартта белгіленген табыс салығының ставкасы көрсетіледі; </w:t>
      </w:r>
    </w:p>
    <w:p>
      <w:pPr>
        <w:spacing w:after="0"/>
        <w:ind w:left="0"/>
        <w:jc w:val="both"/>
      </w:pPr>
      <w:r>
        <w:rPr>
          <w:rFonts w:ascii="Times New Roman"/>
          <w:b w:val="false"/>
          <w:i w:val="false"/>
          <w:color w:val="000000"/>
          <w:sz w:val="28"/>
        </w:rPr>
        <w:t xml:space="preserve">
      6) F бағанда әрбір төлем көзі - елінде төленген табыс салығының ставкасы көрсетіледі. Бұл орайда, F бағанының деректері D және Е бағандарының деректерінің қосындысы ретінде айқындалады; </w:t>
      </w:r>
    </w:p>
    <w:p>
      <w:pPr>
        <w:spacing w:after="0"/>
        <w:ind w:left="0"/>
        <w:jc w:val="both"/>
      </w:pPr>
      <w:r>
        <w:rPr>
          <w:rFonts w:ascii="Times New Roman"/>
          <w:b w:val="false"/>
          <w:i w:val="false"/>
          <w:color w:val="000000"/>
          <w:sz w:val="28"/>
        </w:rPr>
        <w:t xml:space="preserve">
      7) G бағанда Салық кодексінің </w:t>
      </w:r>
      <w:r>
        <w:rPr>
          <w:rFonts w:ascii="Times New Roman"/>
          <w:b w:val="false"/>
          <w:i w:val="false"/>
          <w:color w:val="000000"/>
          <w:sz w:val="28"/>
        </w:rPr>
        <w:t xml:space="preserve">129-бабының </w:t>
      </w:r>
      <w:r>
        <w:rPr>
          <w:rFonts w:ascii="Times New Roman"/>
          <w:b w:val="false"/>
          <w:i w:val="false"/>
          <w:color w:val="000000"/>
          <w:sz w:val="28"/>
        </w:rPr>
        <w:t xml:space="preserve">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w:t>
      </w:r>
    </w:p>
    <w:p>
      <w:pPr>
        <w:spacing w:after="0"/>
        <w:ind w:left="0"/>
        <w:jc w:val="both"/>
      </w:pPr>
      <w:r>
        <w:rPr>
          <w:rFonts w:ascii="Times New Roman"/>
          <w:b w:val="false"/>
          <w:i w:val="false"/>
          <w:color w:val="000000"/>
          <w:sz w:val="28"/>
        </w:rPr>
        <w:t xml:space="preserve">
      8) Н бағанда Салық кодексінің </w:t>
      </w:r>
      <w:r>
        <w:rPr>
          <w:rFonts w:ascii="Times New Roman"/>
          <w:b w:val="false"/>
          <w:i w:val="false"/>
          <w:color w:val="000000"/>
          <w:sz w:val="28"/>
        </w:rPr>
        <w:t xml:space="preserve">129-бабының </w:t>
      </w:r>
      <w:r>
        <w:rPr>
          <w:rFonts w:ascii="Times New Roman"/>
          <w:b w:val="false"/>
          <w:i w:val="false"/>
          <w:color w:val="000000"/>
          <w:sz w:val="28"/>
        </w:rPr>
        <w:t xml:space="preserve">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Н бағанның деректері D және G бағандарының деректерінің қосындысы ретінде айқындалады. </w:t>
      </w:r>
    </w:p>
    <w:p>
      <w:pPr>
        <w:spacing w:after="0"/>
        <w:ind w:left="0"/>
        <w:jc w:val="both"/>
      </w:pPr>
      <w:r>
        <w:rPr>
          <w:rFonts w:ascii="Times New Roman"/>
          <w:b w:val="false"/>
          <w:i w:val="false"/>
          <w:color w:val="000000"/>
          <w:sz w:val="28"/>
        </w:rPr>
        <w:t xml:space="preserve">
      100.20.001 жолға қосымша нысанның D бағанының жиынтық шамасы 100.20.001А жолына, F бағаны - 100.20.001В жолына, Н бағаны - 100.20.001С жолына көшіріледі. </w:t>
      </w:r>
    </w:p>
    <w:p>
      <w:pPr>
        <w:spacing w:after="0"/>
        <w:ind w:left="0"/>
        <w:jc w:val="both"/>
      </w:pPr>
      <w:r>
        <w:rPr>
          <w:rFonts w:ascii="Times New Roman"/>
          <w:b w:val="false"/>
          <w:i w:val="false"/>
          <w:color w:val="000000"/>
          <w:sz w:val="28"/>
        </w:rPr>
        <w:t xml:space="preserve">
      239.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240. 100.20.001 жолына қосымша нысанда: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осы Ережелердің 303-тармағына сәйкес кіріс төлемі көзі - елдің коды көрсетіледі; </w:t>
      </w:r>
    </w:p>
    <w:p>
      <w:pPr>
        <w:spacing w:after="0"/>
        <w:ind w:left="0"/>
        <w:jc w:val="both"/>
      </w:pPr>
      <w:r>
        <w:rPr>
          <w:rFonts w:ascii="Times New Roman"/>
          <w:b w:val="false"/>
          <w:i w:val="false"/>
          <w:color w:val="000000"/>
          <w:sz w:val="28"/>
        </w:rPr>
        <w:t xml:space="preserve">
      3) С бағанда әрбір төлем көзі - елі бойынша есепті салық кезеңі ішінде салық төлеушіге есептелген кіріс сомасы көрсетіледі. Егер салық төлеуші бір шетел мемлекетінде есепті салық кезеңі ішінде бірнеше көздерден кіріс алған жағдайда, онда осы шетел мемлекеті бойынша есептелген кірістің жалпы сомасы көрсетіледі; </w:t>
      </w:r>
    </w:p>
    <w:p>
      <w:pPr>
        <w:spacing w:after="0"/>
        <w:ind w:left="0"/>
        <w:jc w:val="both"/>
      </w:pPr>
      <w:r>
        <w:rPr>
          <w:rFonts w:ascii="Times New Roman"/>
          <w:b w:val="false"/>
          <w:i w:val="false"/>
          <w:color w:val="000000"/>
          <w:sz w:val="28"/>
        </w:rPr>
        <w:t xml:space="preserve">
      4) D бағанда тиісті төлем көзі - ел немесе халықаралық шартқа заңнамамен белгіленген төленген табыс салығының ставкасы көрсетіледі; </w:t>
      </w:r>
    </w:p>
    <w:p>
      <w:pPr>
        <w:spacing w:after="0"/>
        <w:ind w:left="0"/>
        <w:jc w:val="both"/>
      </w:pPr>
      <w:r>
        <w:rPr>
          <w:rFonts w:ascii="Times New Roman"/>
          <w:b w:val="false"/>
          <w:i w:val="false"/>
          <w:color w:val="000000"/>
          <w:sz w:val="28"/>
        </w:rPr>
        <w:t xml:space="preserve">
      5) Е бағанда әрбір кіріс төлем көзі - еліне төленген табыс салығының сомасы көрсетіледі. Бұл орайда, Е бағанының деректері С және D бағандарының көбейтіндісі ретінде айқындалады; </w:t>
      </w:r>
    </w:p>
    <w:p>
      <w:pPr>
        <w:spacing w:after="0"/>
        <w:ind w:left="0"/>
        <w:jc w:val="both"/>
      </w:pPr>
      <w:r>
        <w:rPr>
          <w:rFonts w:ascii="Times New Roman"/>
          <w:b w:val="false"/>
          <w:i w:val="false"/>
          <w:color w:val="000000"/>
          <w:sz w:val="28"/>
        </w:rPr>
        <w:t xml:space="preserve">
      6) F бағанда Салық кодексінің </w:t>
      </w:r>
      <w:r>
        <w:rPr>
          <w:rFonts w:ascii="Times New Roman"/>
          <w:b w:val="false"/>
          <w:i w:val="false"/>
          <w:color w:val="000000"/>
          <w:sz w:val="28"/>
        </w:rPr>
        <w:t xml:space="preserve">129-бабының </w:t>
      </w:r>
      <w:r>
        <w:rPr>
          <w:rFonts w:ascii="Times New Roman"/>
          <w:b w:val="false"/>
          <w:i w:val="false"/>
          <w:color w:val="000000"/>
          <w:sz w:val="28"/>
        </w:rPr>
        <w:t xml:space="preserve">ережелеріне сәйкес әрбір төлем көзі - ел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p>
    <w:p>
      <w:pPr>
        <w:spacing w:after="0"/>
        <w:ind w:left="0"/>
        <w:jc w:val="both"/>
      </w:pPr>
      <w:r>
        <w:rPr>
          <w:rFonts w:ascii="Times New Roman"/>
          <w:b w:val="false"/>
          <w:i w:val="false"/>
          <w:color w:val="000000"/>
          <w:sz w:val="28"/>
        </w:rPr>
        <w:t xml:space="preserve">
      7) G бағанда Салық кодексінің </w:t>
      </w:r>
      <w:r>
        <w:rPr>
          <w:rFonts w:ascii="Times New Roman"/>
          <w:b w:val="false"/>
          <w:i w:val="false"/>
          <w:color w:val="000000"/>
          <w:sz w:val="28"/>
        </w:rPr>
        <w:t xml:space="preserve">129-бабының </w:t>
      </w:r>
      <w:r>
        <w:rPr>
          <w:rFonts w:ascii="Times New Roman"/>
          <w:b w:val="false"/>
          <w:i w:val="false"/>
          <w:color w:val="000000"/>
          <w:sz w:val="28"/>
        </w:rPr>
        <w:t xml:space="preserve">ережелеріне сәйкес әрбір төлем көзі - ел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G бағанның деректері С және F бағандарының деректерін көбейту ретінде айқындалады. </w:t>
      </w:r>
    </w:p>
    <w:p>
      <w:pPr>
        <w:spacing w:after="0"/>
        <w:ind w:left="0"/>
        <w:jc w:val="both"/>
      </w:pPr>
      <w:r>
        <w:rPr>
          <w:rFonts w:ascii="Times New Roman"/>
          <w:b w:val="false"/>
          <w:i w:val="false"/>
          <w:color w:val="000000"/>
          <w:sz w:val="28"/>
        </w:rPr>
        <w:t xml:space="preserve">
      100.20.002 жолға қосымша нысанның С бағанының жиынтық шамасы 100.20.002А жолына, Е бағаны - 100.20.002В жолына, G бағаны - 100.20.002С жолына көшіріледі. </w:t>
      </w:r>
    </w:p>
    <w:p>
      <w:pPr>
        <w:spacing w:after="0"/>
        <w:ind w:left="0"/>
        <w:jc w:val="both"/>
      </w:pPr>
      <w:r>
        <w:rPr>
          <w:rFonts w:ascii="Times New Roman"/>
          <w:b w:val="false"/>
          <w:i w:val="false"/>
          <w:color w:val="000000"/>
          <w:sz w:val="28"/>
        </w:rPr>
        <w:t xml:space="preserve">
      241.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62" w:id="56"/>
    <w:p>
      <w:pPr>
        <w:spacing w:after="0"/>
        <w:ind w:left="0"/>
        <w:jc w:val="left"/>
      </w:pPr>
      <w:r>
        <w:rPr>
          <w:rFonts w:ascii="Times New Roman"/>
          <w:b/>
          <w:i w:val="false"/>
          <w:color w:val="000000"/>
        </w:rPr>
        <w:t xml:space="preserve"> 23. Салық міндеттемесін есептеу - 100.21 нысанын жасау</w:t>
      </w:r>
    </w:p>
    <w:bookmarkEnd w:id="56"/>
    <w:p>
      <w:pPr>
        <w:spacing w:after="0"/>
        <w:ind w:left="0"/>
        <w:jc w:val="both"/>
      </w:pPr>
      <w:r>
        <w:rPr>
          <w:rFonts w:ascii="Times New Roman"/>
          <w:b w:val="false"/>
          <w:i w:val="false"/>
          <w:color w:val="000000"/>
          <w:sz w:val="28"/>
        </w:rPr>
        <w:t xml:space="preserve">
      242. Бұл нысан салық төлеушінің корпорациялық табыс салығының сомасын есептеуіне резидент еместің Қазақстан Республикасындағы тұрақты мекеме арқылы қызметінен таза кіріске салық және төленген аванстық төлемдер мен жүргізілген есепке алулар, есепті салық кезеңінің қорытындысы бойынша басқа да есеп айырысуларды, сондай-ақ заңды тұлға бойынша жалпы деректерді көрсетуге арналған. </w:t>
      </w:r>
    </w:p>
    <w:p>
      <w:pPr>
        <w:spacing w:after="0"/>
        <w:ind w:left="0"/>
        <w:jc w:val="both"/>
      </w:pPr>
      <w:r>
        <w:rPr>
          <w:rFonts w:ascii="Times New Roman"/>
          <w:b w:val="false"/>
          <w:i w:val="false"/>
          <w:color w:val="000000"/>
          <w:sz w:val="28"/>
        </w:rPr>
        <w:t xml:space="preserve">
      243. "Салық есептеу және жүргізілген төлем бойынша есеп" бөлімінде: </w:t>
      </w:r>
    </w:p>
    <w:p>
      <w:pPr>
        <w:spacing w:after="0"/>
        <w:ind w:left="0"/>
        <w:jc w:val="both"/>
      </w:pPr>
      <w:r>
        <w:rPr>
          <w:rFonts w:ascii="Times New Roman"/>
          <w:b w:val="false"/>
          <w:i w:val="false"/>
          <w:color w:val="000000"/>
          <w:sz w:val="28"/>
        </w:rPr>
        <w:t xml:space="preserve">
      1) 100.21.001 жолында 100.00.047 жолында айқындалған салық салынатын кірістің сомасы көрсетіледі; </w:t>
      </w:r>
    </w:p>
    <w:p>
      <w:pPr>
        <w:spacing w:after="0"/>
        <w:ind w:left="0"/>
        <w:jc w:val="both"/>
      </w:pPr>
      <w:r>
        <w:rPr>
          <w:rFonts w:ascii="Times New Roman"/>
          <w:b w:val="false"/>
          <w:i w:val="false"/>
          <w:color w:val="000000"/>
          <w:sz w:val="28"/>
        </w:rPr>
        <w:t xml:space="preserve">
      2) 100.21.002 жолында Салық кодексінің </w:t>
      </w:r>
      <w:r>
        <w:rPr>
          <w:rFonts w:ascii="Times New Roman"/>
          <w:b w:val="false"/>
          <w:i w:val="false"/>
          <w:color w:val="000000"/>
          <w:sz w:val="28"/>
        </w:rPr>
        <w:t xml:space="preserve">135-бабының </w:t>
      </w:r>
      <w:r>
        <w:rPr>
          <w:rFonts w:ascii="Times New Roman"/>
          <w:b w:val="false"/>
          <w:i w:val="false"/>
          <w:color w:val="000000"/>
          <w:sz w:val="28"/>
        </w:rPr>
        <w:t xml:space="preserve">1-тармағында белгіленген ставка бойынша корпорациялық табыс салығының есептелген сомасы көрсетіледі. 100.21.002С жолында 100.35.010 жолында көрсетілген сома көрсетіледі; </w:t>
      </w:r>
    </w:p>
    <w:p>
      <w:pPr>
        <w:spacing w:after="0"/>
        <w:ind w:left="0"/>
        <w:jc w:val="both"/>
      </w:pPr>
      <w:r>
        <w:rPr>
          <w:rFonts w:ascii="Times New Roman"/>
          <w:b w:val="false"/>
          <w:i w:val="false"/>
          <w:color w:val="000000"/>
          <w:sz w:val="28"/>
        </w:rPr>
        <w:t xml:space="preserve">
      3) 100.21.003 жолында 100.21.003А және 100.21.003В жолдарының сомасы ретінде айқындалатын есепті салық кезеңі үшін жүргізілген есептің жалпы сомасы көрсетіледі; </w:t>
      </w:r>
    </w:p>
    <w:p>
      <w:pPr>
        <w:spacing w:after="0"/>
        <w:ind w:left="0"/>
        <w:jc w:val="both"/>
      </w:pPr>
      <w:r>
        <w:rPr>
          <w:rFonts w:ascii="Times New Roman"/>
          <w:b w:val="false"/>
          <w:i w:val="false"/>
          <w:color w:val="000000"/>
          <w:sz w:val="28"/>
        </w:rPr>
        <w:t xml:space="preserve">
      4) 100.21.003А жолында Қазақстан Республикасы шегінен тыс төленген, осы декларацияда көрсетілген кірістен ұсталған және Салық кодексінің 129-бабына сәйкес Қазақстан Республикасында корпорациялық табыс салығын төлеу кезінде есепке алуға қабылданған салық сомалары көрсетіледі; Осы жолға 100.20.007 жолында көрсетілген сома көшіріледі; </w:t>
      </w:r>
    </w:p>
    <w:p>
      <w:pPr>
        <w:spacing w:after="0"/>
        <w:ind w:left="0"/>
        <w:jc w:val="both"/>
      </w:pPr>
      <w:r>
        <w:rPr>
          <w:rFonts w:ascii="Times New Roman"/>
          <w:b w:val="false"/>
          <w:i w:val="false"/>
          <w:color w:val="000000"/>
          <w:sz w:val="28"/>
        </w:rPr>
        <w:t xml:space="preserve">
      5) 100.21.003В жолында Қазақстан Республикасында есептелген (алынған) сыйлықақылар мен ұтыстардың сомаларынан ұсталған салық сомасы көрсетіледі. Осы жолға 100.08.001В, 100.08.002D және 100.08.003D жолдарында көрсетілген сома көшіріледі; </w:t>
      </w:r>
    </w:p>
    <w:p>
      <w:pPr>
        <w:spacing w:after="0"/>
        <w:ind w:left="0"/>
        <w:jc w:val="both"/>
      </w:pPr>
      <w:r>
        <w:rPr>
          <w:rFonts w:ascii="Times New Roman"/>
          <w:b w:val="false"/>
          <w:i w:val="false"/>
          <w:color w:val="000000"/>
          <w:sz w:val="28"/>
        </w:rPr>
        <w:t xml:space="preserve">
      6) 100.21.004 жолында 100.21.004А немесе 100.21.004В немесе 100.21.004С жолдарының деректері арқылы айқындалатын есепті салық кезеңі үшін есептелген корпорациялық табыс салығының сомасы көрсетіледі; </w:t>
      </w:r>
    </w:p>
    <w:p>
      <w:pPr>
        <w:spacing w:after="0"/>
        <w:ind w:left="0"/>
        <w:jc w:val="both"/>
      </w:pPr>
      <w:r>
        <w:rPr>
          <w:rFonts w:ascii="Times New Roman"/>
          <w:b w:val="false"/>
          <w:i w:val="false"/>
          <w:color w:val="000000"/>
          <w:sz w:val="28"/>
        </w:rPr>
        <w:t xml:space="preserve">
      7) 100.21.004А жолында Салық кодексінің 125-бабына сәйкес есепті салық кезеңі үшін есептелген және 100.21.002 және 100.21.003 жолдарының айырмасы ретінде айқындалатын корпорациялық табыс салығының сомасы көрсетіледі. Бұл ретте егер 100.21.003 жолының сомасы 100.21.002 жолының сомасынан асатын болса, 100.21.002 жолының сомасы шегінде есепке алу жүргізіледі және 100.21.004А жолында нөл көрсетіледі; </w:t>
      </w:r>
    </w:p>
    <w:p>
      <w:pPr>
        <w:spacing w:after="0"/>
        <w:ind w:left="0"/>
        <w:jc w:val="both"/>
      </w:pPr>
      <w:r>
        <w:rPr>
          <w:rFonts w:ascii="Times New Roman"/>
          <w:b w:val="false"/>
          <w:i w:val="false"/>
          <w:color w:val="000000"/>
          <w:sz w:val="28"/>
        </w:rPr>
        <w:t xml:space="preserve">
      8) 100.21.004В жолында Салық кодексінің 119-1-бабының 4-тармағына немесе Салық кодексінің </w:t>
      </w:r>
      <w:r>
        <w:rPr>
          <w:rFonts w:ascii="Times New Roman"/>
          <w:b w:val="false"/>
          <w:i w:val="false"/>
          <w:color w:val="000000"/>
          <w:sz w:val="28"/>
        </w:rPr>
        <w:t xml:space="preserve">139-бабының </w:t>
      </w:r>
      <w:r>
        <w:rPr>
          <w:rFonts w:ascii="Times New Roman"/>
          <w:b w:val="false"/>
          <w:i w:val="false"/>
          <w:color w:val="000000"/>
          <w:sz w:val="28"/>
        </w:rPr>
        <w:t xml:space="preserve">2-тармағына, немесе Салық кодексінің </w:t>
      </w:r>
      <w:r>
        <w:rPr>
          <w:rFonts w:ascii="Times New Roman"/>
          <w:b w:val="false"/>
          <w:i w:val="false"/>
          <w:color w:val="000000"/>
          <w:sz w:val="28"/>
        </w:rPr>
        <w:t xml:space="preserve">140-2-бабының </w:t>
      </w:r>
      <w:r>
        <w:rPr>
          <w:rFonts w:ascii="Times New Roman"/>
          <w:b w:val="false"/>
          <w:i w:val="false"/>
          <w:color w:val="000000"/>
          <w:sz w:val="28"/>
        </w:rPr>
        <w:t xml:space="preserve">2-тармағына, Салық кодексінің </w:t>
      </w:r>
      <w:r>
        <w:rPr>
          <w:rFonts w:ascii="Times New Roman"/>
          <w:b w:val="false"/>
          <w:i w:val="false"/>
          <w:color w:val="000000"/>
          <w:sz w:val="28"/>
        </w:rPr>
        <w:t xml:space="preserve">140-5-бабының </w:t>
      </w:r>
      <w:r>
        <w:rPr>
          <w:rFonts w:ascii="Times New Roman"/>
          <w:b w:val="false"/>
          <w:i w:val="false"/>
          <w:color w:val="000000"/>
          <w:sz w:val="28"/>
        </w:rPr>
        <w:t xml:space="preserve">2-тармағына сәйкес есепті салық кезеңі үшін есептелген корпорациялық табыс салығының сомасы көрсетіледі және 100 пайызға азайтылған 100.21.004А жолының сомасы ретінде айқындалады; </w:t>
      </w:r>
    </w:p>
    <w:p>
      <w:pPr>
        <w:spacing w:after="0"/>
        <w:ind w:left="0"/>
        <w:jc w:val="both"/>
      </w:pPr>
      <w:r>
        <w:rPr>
          <w:rFonts w:ascii="Times New Roman"/>
          <w:b w:val="false"/>
          <w:i w:val="false"/>
          <w:color w:val="000000"/>
          <w:sz w:val="28"/>
        </w:rPr>
        <w:t xml:space="preserve">
      9) 100.21.004С жолында Салық кодексі </w:t>
      </w:r>
      <w:r>
        <w:rPr>
          <w:rFonts w:ascii="Times New Roman"/>
          <w:b w:val="false"/>
          <w:i w:val="false"/>
          <w:color w:val="000000"/>
          <w:sz w:val="28"/>
        </w:rPr>
        <w:t xml:space="preserve">140-9-бабының </w:t>
      </w:r>
      <w:r>
        <w:rPr>
          <w:rFonts w:ascii="Times New Roman"/>
          <w:b w:val="false"/>
          <w:i w:val="false"/>
          <w:color w:val="000000"/>
          <w:sz w:val="28"/>
        </w:rPr>
        <w:t xml:space="preserve">(1 және 2-тармағына), 4-тармақтарына сәйкес есепті салық кезеңі үшін есептелген корпорациялық табыс салығының сомасы көрсетіледі және 100.21.004А және 100.37.017 жолдарының сомасы ретінде айқындалады; </w:t>
      </w:r>
    </w:p>
    <w:p>
      <w:pPr>
        <w:spacing w:after="0"/>
        <w:ind w:left="0"/>
        <w:jc w:val="both"/>
      </w:pPr>
      <w:r>
        <w:rPr>
          <w:rFonts w:ascii="Times New Roman"/>
          <w:b w:val="false"/>
          <w:i w:val="false"/>
          <w:color w:val="000000"/>
          <w:sz w:val="28"/>
        </w:rPr>
        <w:t xml:space="preserve">
      10) 100.21.005 жолы Қазақстан Республикасында тұрақты мекеме арқылы қызметтерін жүзеге асыратын резидент емес-заңды тұлғалармен толтырылады. Осы жолда 100.21.001 және 100.21.004 жолдарының айырмасы ретінде айқындалатын таза табыс сомасы көрсетіледі; </w:t>
      </w:r>
    </w:p>
    <w:p>
      <w:pPr>
        <w:spacing w:after="0"/>
        <w:ind w:left="0"/>
        <w:jc w:val="both"/>
      </w:pPr>
      <w:r>
        <w:rPr>
          <w:rFonts w:ascii="Times New Roman"/>
          <w:b w:val="false"/>
          <w:i w:val="false"/>
          <w:color w:val="000000"/>
          <w:sz w:val="28"/>
        </w:rPr>
        <w:t xml:space="preserve">
      11) 100.21.006 жолы Қазақстан Республикасында тұрақты мекеме арқылы қызметтерін жүзеге асыратын резидент емес-заңды тұлғалармен толтырылады. Осы жолға Салық кодексінің </w:t>
      </w:r>
      <w:r>
        <w:rPr>
          <w:rFonts w:ascii="Times New Roman"/>
          <w:b w:val="false"/>
          <w:i w:val="false"/>
          <w:color w:val="000000"/>
          <w:sz w:val="28"/>
        </w:rPr>
        <w:t xml:space="preserve">185 </w:t>
      </w:r>
      <w:r>
        <w:rPr>
          <w:rFonts w:ascii="Times New Roman"/>
          <w:b w:val="false"/>
          <w:i w:val="false"/>
          <w:color w:val="000000"/>
          <w:sz w:val="28"/>
        </w:rPr>
        <w:t xml:space="preserve">немесе </w:t>
      </w:r>
      <w:r>
        <w:rPr>
          <w:rFonts w:ascii="Times New Roman"/>
          <w:b w:val="false"/>
          <w:i w:val="false"/>
          <w:color w:val="000000"/>
          <w:sz w:val="28"/>
        </w:rPr>
        <w:t xml:space="preserve">201-баптарына </w:t>
      </w:r>
      <w:r>
        <w:rPr>
          <w:rFonts w:ascii="Times New Roman"/>
          <w:b w:val="false"/>
          <w:i w:val="false"/>
          <w:color w:val="000000"/>
          <w:sz w:val="28"/>
        </w:rPr>
        <w:t xml:space="preserve">сәйкес есептелген Қазақстан Республикасында тұрақты мекеме арқылы түсетін резидент емес-заңды тұлғалардың таза табысына салық сомасы көрсетіледі; </w:t>
      </w:r>
    </w:p>
    <w:p>
      <w:pPr>
        <w:spacing w:after="0"/>
        <w:ind w:left="0"/>
        <w:jc w:val="both"/>
      </w:pPr>
      <w:r>
        <w:rPr>
          <w:rFonts w:ascii="Times New Roman"/>
          <w:b w:val="false"/>
          <w:i w:val="false"/>
          <w:color w:val="000000"/>
          <w:sz w:val="28"/>
        </w:rPr>
        <w:t xml:space="preserve">
      12) 100.21.006А жолында Салық кодексінің </w:t>
      </w:r>
      <w:r>
        <w:rPr>
          <w:rFonts w:ascii="Times New Roman"/>
          <w:b w:val="false"/>
          <w:i w:val="false"/>
          <w:color w:val="000000"/>
          <w:sz w:val="28"/>
        </w:rPr>
        <w:t xml:space="preserve">185-бабының </w:t>
      </w:r>
      <w:r>
        <w:rPr>
          <w:rFonts w:ascii="Times New Roman"/>
          <w:b w:val="false"/>
          <w:i w:val="false"/>
          <w:color w:val="000000"/>
          <w:sz w:val="28"/>
        </w:rPr>
        <w:t xml:space="preserve">1-тармағына белгіленген ставка бойынша есептелген салық сомасы көрсетіледі; </w:t>
      </w:r>
    </w:p>
    <w:p>
      <w:pPr>
        <w:spacing w:after="0"/>
        <w:ind w:left="0"/>
        <w:jc w:val="both"/>
      </w:pPr>
      <w:r>
        <w:rPr>
          <w:rFonts w:ascii="Times New Roman"/>
          <w:b w:val="false"/>
          <w:i w:val="false"/>
          <w:color w:val="000000"/>
          <w:sz w:val="28"/>
        </w:rPr>
        <w:t xml:space="preserve">
      13) 100.21.006В жолында Салық кодексінің </w:t>
      </w:r>
      <w:r>
        <w:rPr>
          <w:rFonts w:ascii="Times New Roman"/>
          <w:b w:val="false"/>
          <w:i w:val="false"/>
          <w:color w:val="000000"/>
          <w:sz w:val="28"/>
        </w:rPr>
        <w:t xml:space="preserve">201-бабына </w:t>
      </w:r>
      <w:r>
        <w:rPr>
          <w:rFonts w:ascii="Times New Roman"/>
          <w:b w:val="false"/>
          <w:i w:val="false"/>
          <w:color w:val="000000"/>
          <w:sz w:val="28"/>
        </w:rPr>
        <w:t xml:space="preserve">сәйкес халықаралық шарттарда белгіленген ставка бойынша есептелген салық сомасы көрсетіледі; </w:t>
      </w:r>
    </w:p>
    <w:p>
      <w:pPr>
        <w:spacing w:after="0"/>
        <w:ind w:left="0"/>
        <w:jc w:val="both"/>
      </w:pPr>
      <w:r>
        <w:rPr>
          <w:rFonts w:ascii="Times New Roman"/>
          <w:b w:val="false"/>
          <w:i w:val="false"/>
          <w:color w:val="000000"/>
          <w:sz w:val="28"/>
        </w:rPr>
        <w:t xml:space="preserve">
      14) 100.21.006С жолында Қазақстан Республикасымен қолданылатын </w:t>
      </w:r>
    </w:p>
    <w:p>
      <w:pPr>
        <w:spacing w:after="0"/>
        <w:ind w:left="0"/>
        <w:jc w:val="both"/>
      </w:pPr>
      <w:r>
        <w:rPr>
          <w:rFonts w:ascii="Times New Roman"/>
          <w:b w:val="false"/>
          <w:i w:val="false"/>
          <w:color w:val="000000"/>
          <w:sz w:val="28"/>
        </w:rPr>
        <w:t xml:space="preserve">
      халықаралық шарт жасалған осы Ереженің 317-тармағына сәйкес елдің коды көрсетіледі; </w:t>
      </w:r>
    </w:p>
    <w:p>
      <w:pPr>
        <w:spacing w:after="0"/>
        <w:ind w:left="0"/>
        <w:jc w:val="both"/>
      </w:pPr>
      <w:r>
        <w:rPr>
          <w:rFonts w:ascii="Times New Roman"/>
          <w:b w:val="false"/>
          <w:i w:val="false"/>
          <w:color w:val="000000"/>
          <w:sz w:val="28"/>
        </w:rPr>
        <w:t xml:space="preserve">
      15) 100.21.007 жолында 100.21.004 және 100.21.004 сомаларының қосылуымен айқындалатын корпорациялық табыс салығының жиынтық сомасы көрсетіледі; </w:t>
      </w:r>
    </w:p>
    <w:p>
      <w:pPr>
        <w:spacing w:after="0"/>
        <w:ind w:left="0"/>
        <w:jc w:val="both"/>
      </w:pPr>
      <w:r>
        <w:rPr>
          <w:rFonts w:ascii="Times New Roman"/>
          <w:b w:val="false"/>
          <w:i w:val="false"/>
          <w:color w:val="000000"/>
          <w:sz w:val="28"/>
        </w:rPr>
        <w:t xml:space="preserve">
      16) 100.21.008 жолы толтырылуға жатпайды; </w:t>
      </w:r>
    </w:p>
    <w:p>
      <w:pPr>
        <w:spacing w:after="0"/>
        <w:ind w:left="0"/>
        <w:jc w:val="both"/>
      </w:pPr>
      <w:r>
        <w:rPr>
          <w:rFonts w:ascii="Times New Roman"/>
          <w:b w:val="false"/>
          <w:i w:val="false"/>
          <w:color w:val="000000"/>
          <w:sz w:val="28"/>
        </w:rPr>
        <w:t xml:space="preserve">
      17) 100.21.008А жолы толтырылуға жатпайды; </w:t>
      </w:r>
    </w:p>
    <w:p>
      <w:pPr>
        <w:spacing w:after="0"/>
        <w:ind w:left="0"/>
        <w:jc w:val="both"/>
      </w:pPr>
      <w:r>
        <w:rPr>
          <w:rFonts w:ascii="Times New Roman"/>
          <w:b w:val="false"/>
          <w:i w:val="false"/>
          <w:color w:val="000000"/>
          <w:sz w:val="28"/>
        </w:rPr>
        <w:t xml:space="preserve">
      18) 100.21.008В жолы толтырылуға жатпайды; </w:t>
      </w:r>
    </w:p>
    <w:p>
      <w:pPr>
        <w:spacing w:after="0"/>
        <w:ind w:left="0"/>
        <w:jc w:val="both"/>
      </w:pPr>
      <w:r>
        <w:rPr>
          <w:rFonts w:ascii="Times New Roman"/>
          <w:b w:val="false"/>
          <w:i w:val="false"/>
          <w:color w:val="000000"/>
          <w:sz w:val="28"/>
        </w:rPr>
        <w:t xml:space="preserve">
      19) 100.21.009 жолы толтырылуға жатпайды; </w:t>
      </w:r>
    </w:p>
    <w:p>
      <w:pPr>
        <w:spacing w:after="0"/>
        <w:ind w:left="0"/>
        <w:jc w:val="both"/>
      </w:pPr>
      <w:r>
        <w:rPr>
          <w:rFonts w:ascii="Times New Roman"/>
          <w:b w:val="false"/>
          <w:i w:val="false"/>
          <w:color w:val="000000"/>
          <w:sz w:val="28"/>
        </w:rPr>
        <w:t xml:space="preserve">
      20) 100.21.010 жолы толтырылуға жатпайды; </w:t>
      </w:r>
    </w:p>
    <w:p>
      <w:pPr>
        <w:spacing w:after="0"/>
        <w:ind w:left="0"/>
        <w:jc w:val="both"/>
      </w:pPr>
      <w:r>
        <w:rPr>
          <w:rFonts w:ascii="Times New Roman"/>
          <w:b w:val="false"/>
          <w:i w:val="false"/>
          <w:color w:val="000000"/>
          <w:sz w:val="28"/>
        </w:rPr>
        <w:t xml:space="preserve">
      244. "Басқа ақпарат" бөлімінде: </w:t>
      </w:r>
    </w:p>
    <w:p>
      <w:pPr>
        <w:spacing w:after="0"/>
        <w:ind w:left="0"/>
        <w:jc w:val="both"/>
      </w:pPr>
      <w:r>
        <w:rPr>
          <w:rFonts w:ascii="Times New Roman"/>
          <w:b w:val="false"/>
          <w:i w:val="false"/>
          <w:color w:val="000000"/>
          <w:sz w:val="28"/>
        </w:rPr>
        <w:t xml:space="preserve">
      1) 100.21.011 жолында статистика органдарының деректері бойынша Экономикалық қызметтің жалпы жіктеуішіне сәйкес кәсіпкерлік қызмет түрлері көрсетіледі; </w:t>
      </w:r>
    </w:p>
    <w:p>
      <w:pPr>
        <w:spacing w:after="0"/>
        <w:ind w:left="0"/>
        <w:jc w:val="both"/>
      </w:pPr>
      <w:r>
        <w:rPr>
          <w:rFonts w:ascii="Times New Roman"/>
          <w:b w:val="false"/>
          <w:i w:val="false"/>
          <w:color w:val="000000"/>
          <w:sz w:val="28"/>
        </w:rPr>
        <w:t xml:space="preserve">
      2) 100.20.012 жолында статистика органдарының деректері бойынша КОЖЖ (кәсіпорындар мен ұйымдардың жалпы жіктегіші) коды көрсетіледі; </w:t>
      </w:r>
    </w:p>
    <w:p>
      <w:pPr>
        <w:spacing w:after="0"/>
        <w:ind w:left="0"/>
        <w:jc w:val="both"/>
      </w:pPr>
      <w:r>
        <w:rPr>
          <w:rFonts w:ascii="Times New Roman"/>
          <w:b w:val="false"/>
          <w:i w:val="false"/>
          <w:color w:val="000000"/>
          <w:sz w:val="28"/>
        </w:rPr>
        <w:t xml:space="preserve">
      3) 100.21.013 жолында заңды тұлғаның ұйымдық-құқықтық нысаны көрсетіледі; </w:t>
      </w:r>
    </w:p>
    <w:p>
      <w:pPr>
        <w:spacing w:after="0"/>
        <w:ind w:left="0"/>
        <w:jc w:val="both"/>
      </w:pPr>
      <w:r>
        <w:rPr>
          <w:rFonts w:ascii="Times New Roman"/>
          <w:b w:val="false"/>
          <w:i w:val="false"/>
          <w:color w:val="000000"/>
          <w:sz w:val="28"/>
        </w:rPr>
        <w:t xml:space="preserve">
      4) 100.21.014 жолында заңды тұлғаның меншік түрі көрсетіледі: жеке меншік немесе мемлекеттік. </w:t>
      </w:r>
    </w:p>
    <w:p>
      <w:pPr>
        <w:spacing w:after="0"/>
        <w:ind w:left="0"/>
        <w:jc w:val="both"/>
      </w:pPr>
      <w:r>
        <w:rPr>
          <w:rFonts w:ascii="Times New Roman"/>
          <w:b w:val="false"/>
          <w:i w:val="false"/>
          <w:color w:val="000000"/>
          <w:sz w:val="28"/>
        </w:rPr>
        <w:t xml:space="preserve">
      245. 100.21.002 жолының шамасы 100.00.048 жолына көшіріледі. </w:t>
      </w:r>
    </w:p>
    <w:p>
      <w:pPr>
        <w:spacing w:after="0"/>
        <w:ind w:left="0"/>
        <w:jc w:val="both"/>
      </w:pPr>
      <w:r>
        <w:rPr>
          <w:rFonts w:ascii="Times New Roman"/>
          <w:b w:val="false"/>
          <w:i w:val="false"/>
          <w:color w:val="000000"/>
          <w:sz w:val="28"/>
        </w:rPr>
        <w:t xml:space="preserve">
      100.21.003 жолының шамасы 100.00.050 жолына көшіріледі. </w:t>
      </w:r>
    </w:p>
    <w:p>
      <w:pPr>
        <w:spacing w:after="0"/>
        <w:ind w:left="0"/>
        <w:jc w:val="both"/>
      </w:pPr>
      <w:r>
        <w:rPr>
          <w:rFonts w:ascii="Times New Roman"/>
          <w:b w:val="false"/>
          <w:i w:val="false"/>
          <w:color w:val="000000"/>
          <w:sz w:val="28"/>
        </w:rPr>
        <w:t xml:space="preserve">
      100.21.006 жолының шамасы 100.049 жолына көшіріледі. </w:t>
      </w:r>
    </w:p>
    <w:p>
      <w:pPr>
        <w:spacing w:after="0"/>
        <w:ind w:left="0"/>
        <w:jc w:val="both"/>
      </w:pPr>
      <w:r>
        <w:rPr>
          <w:rFonts w:ascii="Times New Roman"/>
          <w:b w:val="false"/>
          <w:i w:val="false"/>
          <w:color w:val="000000"/>
          <w:sz w:val="28"/>
        </w:rPr>
        <w:t xml:space="preserve">
      100.21.007 жолының шамасы 100.00.051 жолына көшіріледі. </w:t>
      </w:r>
    </w:p>
    <w:p>
      <w:pPr>
        <w:spacing w:after="0"/>
        <w:ind w:left="0"/>
        <w:jc w:val="both"/>
      </w:pPr>
      <w:r>
        <w:rPr>
          <w:rFonts w:ascii="Times New Roman"/>
          <w:b w:val="false"/>
          <w:i w:val="false"/>
          <w:color w:val="000000"/>
          <w:sz w:val="28"/>
        </w:rPr>
        <w:t xml:space="preserve">
      100.21.008 жолының шамасы 100.00.052 жолына көшіріледі. </w:t>
      </w:r>
    </w:p>
    <w:p>
      <w:pPr>
        <w:spacing w:after="0"/>
        <w:ind w:left="0"/>
        <w:jc w:val="both"/>
      </w:pPr>
      <w:r>
        <w:rPr>
          <w:rFonts w:ascii="Times New Roman"/>
          <w:b w:val="false"/>
          <w:i w:val="false"/>
          <w:color w:val="000000"/>
          <w:sz w:val="28"/>
        </w:rPr>
        <w:t xml:space="preserve">
      100.21.009 жолының шамасы 100.00.053 жолына көшіріледі. </w:t>
      </w:r>
    </w:p>
    <w:p>
      <w:pPr>
        <w:spacing w:after="0"/>
        <w:ind w:left="0"/>
        <w:jc w:val="both"/>
      </w:pPr>
      <w:r>
        <w:rPr>
          <w:rFonts w:ascii="Times New Roman"/>
          <w:b w:val="false"/>
          <w:i w:val="false"/>
          <w:color w:val="000000"/>
          <w:sz w:val="28"/>
        </w:rPr>
        <w:t xml:space="preserve">
      100.21.010 жолының шамасы 100.00.054 жолына көшіріледі. </w:t>
      </w:r>
    </w:p>
    <w:p>
      <w:pPr>
        <w:spacing w:after="0"/>
        <w:ind w:left="0"/>
        <w:jc w:val="both"/>
      </w:pPr>
      <w:r>
        <w:rPr>
          <w:rFonts w:ascii="Times New Roman"/>
          <w:b w:val="false"/>
          <w:i w:val="false"/>
          <w:color w:val="000000"/>
          <w:sz w:val="28"/>
        </w:rPr>
        <w:t xml:space="preserve">
      246.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63" w:id="57"/>
    <w:p>
      <w:pPr>
        <w:spacing w:after="0"/>
        <w:ind w:left="0"/>
        <w:jc w:val="left"/>
      </w:pPr>
      <w:r>
        <w:rPr>
          <w:rFonts w:ascii="Times New Roman"/>
          <w:b/>
          <w:i w:val="false"/>
          <w:color w:val="000000"/>
        </w:rPr>
        <w:t xml:space="preserve"> 24. Өзге халықаралық шарттарға сәйкес салық салудан босатуға жататын салық салынатын кіріс - 100.23 нысанын жасау</w:t>
      </w:r>
    </w:p>
    <w:bookmarkEnd w:id="57"/>
    <w:p>
      <w:pPr>
        <w:spacing w:after="0"/>
        <w:ind w:left="0"/>
        <w:jc w:val="both"/>
      </w:pPr>
      <w:r>
        <w:rPr>
          <w:rFonts w:ascii="Times New Roman"/>
          <w:b w:val="false"/>
          <w:i w:val="false"/>
          <w:color w:val="000000"/>
          <w:sz w:val="28"/>
        </w:rPr>
        <w:t xml:space="preserve">
      247.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төлеушінің салық салынатын кіріс сомаларын айқындауға арналған. </w:t>
      </w:r>
    </w:p>
    <w:p>
      <w:pPr>
        <w:spacing w:after="0"/>
        <w:ind w:left="0"/>
        <w:jc w:val="both"/>
      </w:pPr>
      <w:r>
        <w:rPr>
          <w:rFonts w:ascii="Times New Roman"/>
          <w:b w:val="false"/>
          <w:i w:val="false"/>
          <w:color w:val="000000"/>
          <w:sz w:val="28"/>
        </w:rPr>
        <w:t xml:space="preserve">
      248. "Есептік көрсеткіштер" бөлімінде: </w:t>
      </w:r>
    </w:p>
    <w:p>
      <w:pPr>
        <w:spacing w:after="0"/>
        <w:ind w:left="0"/>
        <w:jc w:val="both"/>
      </w:pPr>
      <w:r>
        <w:rPr>
          <w:rFonts w:ascii="Times New Roman"/>
          <w:b w:val="false"/>
          <w:i w:val="false"/>
          <w:color w:val="000000"/>
          <w:sz w:val="28"/>
        </w:rPr>
        <w:t xml:space="preserve">
      1) 100.22.001 жолы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салынатын кірістің жалпы сомаларын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249. 100.22.001 жолының шамасы 100.00.041В жолына көшіріледі. </w:t>
      </w:r>
    </w:p>
    <w:p>
      <w:pPr>
        <w:spacing w:after="0"/>
        <w:ind w:left="0"/>
        <w:jc w:val="both"/>
      </w:pPr>
      <w:r>
        <w:rPr>
          <w:rFonts w:ascii="Times New Roman"/>
          <w:b w:val="false"/>
          <w:i w:val="false"/>
          <w:color w:val="000000"/>
          <w:sz w:val="28"/>
        </w:rPr>
        <w:t xml:space="preserve">
      250.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251. 100.22.001 жолына қосымша нысанда: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Экономикалық қызмет түрлерінің жалпы жіктеуішіне (ЭҚЖЖ) сәйкес салық төлеуші жүзеге асыратын қызмет түрі. Бұл ретте салық төлеуші аталған бағанда жүзеге асырылатын қызмет түрі бойынша жол бойы Е немесе F бағанда көрсетілген халықаралық шарттың ережелеріне сәйкес Қазақстан Республикасында салық салудан босатуға жататын кірістер алынған тиісті топты (сынып) көрсетеді; </w:t>
      </w:r>
    </w:p>
    <w:p>
      <w:pPr>
        <w:spacing w:after="0"/>
        <w:ind w:left="0"/>
        <w:jc w:val="both"/>
      </w:pPr>
      <w:r>
        <w:rPr>
          <w:rFonts w:ascii="Times New Roman"/>
          <w:b w:val="false"/>
          <w:i w:val="false"/>
          <w:color w:val="000000"/>
          <w:sz w:val="28"/>
        </w:rPr>
        <w:t xml:space="preserve">
      3) С бағанда Е немесе F бағанда көрсетілген халықаралық шартқа сәйкес салық салудан босатуға жататын кіріс алынған салық төлеушімен жұмыстар орындауға (қызмет көрсетулерге) немесе өзге мақсаттарда жасалған келісім-шарттың (шарт, келісім) нөмірі мен күні көрсетіледі; </w:t>
      </w:r>
    </w:p>
    <w:p>
      <w:pPr>
        <w:spacing w:after="0"/>
        <w:ind w:left="0"/>
        <w:jc w:val="both"/>
      </w:pPr>
      <w:r>
        <w:rPr>
          <w:rFonts w:ascii="Times New Roman"/>
          <w:b w:val="false"/>
          <w:i w:val="false"/>
          <w:color w:val="000000"/>
          <w:sz w:val="28"/>
        </w:rPr>
        <w:t xml:space="preserve">
      4) D бағанда Е немесе F бағанда түрі немесе атауы көрсетілген халықаралық шарттың ережелеріне сәйкес салық салудан босатуға жататын, Салық кодексінің </w:t>
      </w:r>
      <w:r>
        <w:rPr>
          <w:rFonts w:ascii="Times New Roman"/>
          <w:b w:val="false"/>
          <w:i w:val="false"/>
          <w:color w:val="000000"/>
          <w:sz w:val="28"/>
        </w:rPr>
        <w:t xml:space="preserve">67-бабына </w:t>
      </w:r>
      <w:r>
        <w:rPr>
          <w:rFonts w:ascii="Times New Roman"/>
          <w:b w:val="false"/>
          <w:i w:val="false"/>
          <w:color w:val="000000"/>
          <w:sz w:val="28"/>
        </w:rPr>
        <w:t xml:space="preserve">сәйкес бухгалтерлік есепте салық салынатын кірісті бөлек есебін жүргізу негізінде есептелген салық төлеушінің салық салынатын кірісінің (залал) сомасы көрсетіледі; </w:t>
      </w:r>
    </w:p>
    <w:p>
      <w:pPr>
        <w:spacing w:after="0"/>
        <w:ind w:left="0"/>
        <w:jc w:val="both"/>
      </w:pPr>
      <w:r>
        <w:rPr>
          <w:rFonts w:ascii="Times New Roman"/>
          <w:b w:val="false"/>
          <w:i w:val="false"/>
          <w:color w:val="000000"/>
          <w:sz w:val="28"/>
        </w:rPr>
        <w:t xml:space="preserve">
      5) Е бағанда оған сәйкес D бағанда көрсетілген салық төлеушінің салық салынатын кірісіне қатысты Салық кодексімен белгіленген тәртіптен өзгеше салық салу тәртібі белгіленген осы Ережелердің 304-тармағына сәйкес халықаралық шарт түрінің коды көрсетіледі; </w:t>
      </w:r>
    </w:p>
    <w:p>
      <w:pPr>
        <w:spacing w:after="0"/>
        <w:ind w:left="0"/>
        <w:jc w:val="both"/>
      </w:pPr>
      <w:r>
        <w:rPr>
          <w:rFonts w:ascii="Times New Roman"/>
          <w:b w:val="false"/>
          <w:i w:val="false"/>
          <w:color w:val="000000"/>
          <w:sz w:val="28"/>
        </w:rPr>
        <w:t xml:space="preserve">
      6) F бағанда оған сәйкес D бағанда көрсетілген салық төлеушінің салық салынатын кірісіне қатысты Салық кодексімен белгіленген тәртіптен өзгеше салық салу тәртібі белгіленген халықаралық шарт түрінің атауы көрсетіледі. Осы баған егер салық төлеуші осы Ережелердің 304-тармағына сәйкес "Өзге халықаралық шарттар (келісімдер, конвенциялар)" 22-халықаралық шарт түрінің коды Е бағанын көрсеткен жағдайда ғана толтыруға жатады; </w:t>
      </w:r>
    </w:p>
    <w:p>
      <w:pPr>
        <w:spacing w:after="0"/>
        <w:ind w:left="0"/>
        <w:jc w:val="both"/>
      </w:pPr>
      <w:r>
        <w:rPr>
          <w:rFonts w:ascii="Times New Roman"/>
          <w:b w:val="false"/>
          <w:i w:val="false"/>
          <w:color w:val="000000"/>
          <w:sz w:val="28"/>
        </w:rPr>
        <w:t xml:space="preserve">
      7) G бағанда осы Ережелердің 303-тармағына сәйкес халықаралық шарт жасалған елдің коды көрсетіледі. </w:t>
      </w:r>
    </w:p>
    <w:p>
      <w:pPr>
        <w:spacing w:after="0"/>
        <w:ind w:left="0"/>
        <w:jc w:val="both"/>
      </w:pPr>
      <w:r>
        <w:rPr>
          <w:rFonts w:ascii="Times New Roman"/>
          <w:b w:val="false"/>
          <w:i w:val="false"/>
          <w:color w:val="000000"/>
          <w:sz w:val="28"/>
        </w:rPr>
        <w:t xml:space="preserve">
      Осы баған егер салық төлеуші мемлекетаралық немесе үкіметаралық шарттардың ережелерін қабылдаған жағдайда толтыруға жатады; </w:t>
      </w:r>
    </w:p>
    <w:p>
      <w:pPr>
        <w:spacing w:after="0"/>
        <w:ind w:left="0"/>
        <w:jc w:val="both"/>
      </w:pPr>
      <w:r>
        <w:rPr>
          <w:rFonts w:ascii="Times New Roman"/>
          <w:b w:val="false"/>
          <w:i w:val="false"/>
          <w:color w:val="000000"/>
          <w:sz w:val="28"/>
        </w:rPr>
        <w:t xml:space="preserve">
      8) Н бағанында Е немесе F бағанда көрсетілген халықаралық шарт бекітілген заң актісінің нөмірі мен күні көрсетіледі. </w:t>
      </w:r>
    </w:p>
    <w:p>
      <w:pPr>
        <w:spacing w:after="0"/>
        <w:ind w:left="0"/>
        <w:jc w:val="both"/>
      </w:pPr>
      <w:r>
        <w:rPr>
          <w:rFonts w:ascii="Times New Roman"/>
          <w:b w:val="false"/>
          <w:i w:val="false"/>
          <w:color w:val="000000"/>
          <w:sz w:val="28"/>
        </w:rPr>
        <w:t xml:space="preserve">
      100.22.001 жолына қосымша нысанның D бағанының жиынтық шамасы 100.22.001 жолына көшіріледі. </w:t>
      </w:r>
    </w:p>
    <w:p>
      <w:pPr>
        <w:spacing w:after="0"/>
        <w:ind w:left="0"/>
        <w:jc w:val="both"/>
      </w:pPr>
      <w:r>
        <w:rPr>
          <w:rFonts w:ascii="Times New Roman"/>
          <w:b w:val="false"/>
          <w:i w:val="false"/>
          <w:color w:val="000000"/>
          <w:sz w:val="28"/>
        </w:rPr>
        <w:t xml:space="preserve">
      252.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64" w:id="58"/>
    <w:p>
      <w:pPr>
        <w:spacing w:after="0"/>
        <w:ind w:left="0"/>
        <w:jc w:val="left"/>
      </w:pPr>
      <w:r>
        <w:rPr>
          <w:rFonts w:ascii="Times New Roman"/>
          <w:b/>
          <w:i w:val="false"/>
          <w:color w:val="000000"/>
        </w:rPr>
        <w:t xml:space="preserve"> 25. Стандарттық салық жеңілдіктерін алғанда салық міндеттемесін есептеу - 100.23 нысанын жасау</w:t>
      </w:r>
    </w:p>
    <w:bookmarkEnd w:id="58"/>
    <w:p>
      <w:pPr>
        <w:spacing w:after="0"/>
        <w:ind w:left="0"/>
        <w:jc w:val="both"/>
      </w:pPr>
      <w:r>
        <w:rPr>
          <w:rFonts w:ascii="Times New Roman"/>
          <w:b w:val="false"/>
          <w:i w:val="false"/>
          <w:color w:val="000000"/>
          <w:sz w:val="28"/>
        </w:rPr>
        <w:t xml:space="preserve">
      253. Бұл нысан инвестициялар бойынша уәкілетті мемлекеттік органмен келісім-шартқа сәйкес стандарттық салық жеңілдіктерін алғанда салық төлеуші корпорациялық табыс салығын есептеуге арналған (қаржы-шаруашылық қызметтің қорытындыларына қарамастан). </w:t>
      </w:r>
    </w:p>
    <w:p>
      <w:pPr>
        <w:spacing w:after="0"/>
        <w:ind w:left="0"/>
        <w:jc w:val="both"/>
      </w:pPr>
      <w:r>
        <w:rPr>
          <w:rFonts w:ascii="Times New Roman"/>
          <w:b w:val="false"/>
          <w:i w:val="false"/>
          <w:color w:val="000000"/>
          <w:sz w:val="28"/>
        </w:rPr>
        <w:t xml:space="preserve">
      "Корпорациялық табыс салығы сомасын есептеу" бөлімінде: </w:t>
      </w:r>
    </w:p>
    <w:p>
      <w:pPr>
        <w:spacing w:after="0"/>
        <w:ind w:left="0"/>
        <w:jc w:val="both"/>
      </w:pPr>
      <w:r>
        <w:rPr>
          <w:rFonts w:ascii="Times New Roman"/>
          <w:b w:val="false"/>
          <w:i w:val="false"/>
          <w:color w:val="000000"/>
          <w:sz w:val="28"/>
        </w:rPr>
        <w:t xml:space="preserve">
      1) 100.23.001 жолында инвестициялар бойынша уәкілетті органмен келісім-шарт жасаған бұрынғы үш жылдан ең жоғары болып табылатын салық салынатын кіріс сомасы көрсетіледі; </w:t>
      </w:r>
    </w:p>
    <w:p>
      <w:pPr>
        <w:spacing w:after="0"/>
        <w:ind w:left="0"/>
        <w:jc w:val="both"/>
      </w:pPr>
      <w:r>
        <w:rPr>
          <w:rFonts w:ascii="Times New Roman"/>
          <w:b w:val="false"/>
          <w:i w:val="false"/>
          <w:color w:val="000000"/>
          <w:sz w:val="28"/>
        </w:rPr>
        <w:t xml:space="preserve">
      2) 100.23.002 жолында салынатын кіріс инвестициялар бойынша уәкілетті органмен келісім-шарт жасаған бұрынғы үш жылдан ең жоғарысы болып табылатын салық салық кезеңінің жылы көрсетіледі; </w:t>
      </w:r>
    </w:p>
    <w:p>
      <w:pPr>
        <w:spacing w:after="0"/>
        <w:ind w:left="0"/>
        <w:jc w:val="both"/>
      </w:pPr>
      <w:r>
        <w:rPr>
          <w:rFonts w:ascii="Times New Roman"/>
          <w:b w:val="false"/>
          <w:i w:val="false"/>
          <w:color w:val="000000"/>
          <w:sz w:val="28"/>
        </w:rPr>
        <w:t xml:space="preserve">
      3) 100.23.003 жолында есепті салық кезеңіне қатысы бойынша 100.23.002 жолында көрсетілген жыл инфляциясының орташа жылдық индексi көрсетіледі; </w:t>
      </w:r>
    </w:p>
    <w:p>
      <w:pPr>
        <w:spacing w:after="0"/>
        <w:ind w:left="0"/>
        <w:jc w:val="both"/>
      </w:pPr>
      <w:r>
        <w:rPr>
          <w:rFonts w:ascii="Times New Roman"/>
          <w:b w:val="false"/>
          <w:i w:val="false"/>
          <w:color w:val="000000"/>
          <w:sz w:val="28"/>
        </w:rPr>
        <w:t xml:space="preserve">
      4) 100.23.004 жолында инфляция индексi ескеріле отырып, 100.23.001 жолында көрсетілген салық салынатын кірістің сомасы көрсетіледі және 100.23.001 және 100.23.003 жолдарының сомасынан шығарылу ретінде айқындалады; </w:t>
      </w:r>
    </w:p>
    <w:p>
      <w:pPr>
        <w:spacing w:after="0"/>
        <w:ind w:left="0"/>
        <w:jc w:val="both"/>
      </w:pPr>
      <w:r>
        <w:rPr>
          <w:rFonts w:ascii="Times New Roman"/>
          <w:b w:val="false"/>
          <w:i w:val="false"/>
          <w:color w:val="000000"/>
          <w:sz w:val="28"/>
        </w:rPr>
        <w:t xml:space="preserve">
      5) 100.23.005 жолында есепті салық кезеңінде стандарттық салық жеңілдіктерін берген шарттың күші бар айлардың саны көрсетіледі; </w:t>
      </w:r>
    </w:p>
    <w:p>
      <w:pPr>
        <w:spacing w:after="0"/>
        <w:ind w:left="0"/>
        <w:jc w:val="both"/>
      </w:pPr>
      <w:r>
        <w:rPr>
          <w:rFonts w:ascii="Times New Roman"/>
          <w:b w:val="false"/>
          <w:i w:val="false"/>
          <w:color w:val="000000"/>
          <w:sz w:val="28"/>
        </w:rPr>
        <w:t xml:space="preserve">
      6) 100.23.006 жолында инфляция индексi мен жолында есепті салық кезеңінде стандарттық салық жеңілдіктерін берген шарттың күші бар айлардың саны ескеріле отырып, салық салынатын кірістің ең жоғары сомасы көрсетіледі, және 100.23.004 х 100.23.005/12 формуласы бойынша айқындалады; </w:t>
      </w:r>
    </w:p>
    <w:p>
      <w:pPr>
        <w:spacing w:after="0"/>
        <w:ind w:left="0"/>
        <w:jc w:val="both"/>
      </w:pPr>
      <w:r>
        <w:rPr>
          <w:rFonts w:ascii="Times New Roman"/>
          <w:b w:val="false"/>
          <w:i w:val="false"/>
          <w:color w:val="000000"/>
          <w:sz w:val="28"/>
        </w:rPr>
        <w:t xml:space="preserve">
      7) 100.23.007 жолында есепті салық кезеңінде стандарттық салық жеңілдіктерін берген шарт бойынша қызметтен алынған есепті салық кезеңі үшін салық салынатын кірістің сомасы көрсетіледі. Бұл ретте салық төлеуші басқа қызметтерді жүзеге асыру жағдайында бөлу есебін жүргізуге міндетті; </w:t>
      </w:r>
    </w:p>
    <w:p>
      <w:pPr>
        <w:spacing w:after="0"/>
        <w:ind w:left="0"/>
        <w:jc w:val="both"/>
      </w:pPr>
      <w:r>
        <w:rPr>
          <w:rFonts w:ascii="Times New Roman"/>
          <w:b w:val="false"/>
          <w:i w:val="false"/>
          <w:color w:val="000000"/>
          <w:sz w:val="28"/>
        </w:rPr>
        <w:t xml:space="preserve">
      8) 100.23.008 жолында 100.23.007 және 100.23.004 жолдарының сомасының айырмасы ретінде айқындалатын, (салық салынатын кіріс - 100.243.001 жолында көрсетуге тиісті салық салынатын кірістің болмаған жағдайында) келісім-шарт бойынша қызметтен алынған салық салынатын кірістің жеңілдетілген өсімінің сомасы көрсетіледі; </w:t>
      </w:r>
    </w:p>
    <w:p>
      <w:pPr>
        <w:spacing w:after="0"/>
        <w:ind w:left="0"/>
        <w:jc w:val="both"/>
      </w:pPr>
      <w:r>
        <w:rPr>
          <w:rFonts w:ascii="Times New Roman"/>
          <w:b w:val="false"/>
          <w:i w:val="false"/>
          <w:color w:val="000000"/>
          <w:sz w:val="28"/>
        </w:rPr>
        <w:t xml:space="preserve">
      9) 100.23.009 жолында шартқа сәйкес корпорациялық табыс салығының ставкасы көрсетіледі; </w:t>
      </w:r>
    </w:p>
    <w:p>
      <w:pPr>
        <w:spacing w:after="0"/>
        <w:ind w:left="0"/>
        <w:jc w:val="both"/>
      </w:pPr>
      <w:r>
        <w:rPr>
          <w:rFonts w:ascii="Times New Roman"/>
          <w:b w:val="false"/>
          <w:i w:val="false"/>
          <w:color w:val="000000"/>
          <w:sz w:val="28"/>
        </w:rPr>
        <w:t xml:space="preserve">
      10) 100.23.010 жолында шартқа сәйкес корпорациялық табыс салығының сомасы көрсетіледі. </w:t>
      </w:r>
    </w:p>
    <w:p>
      <w:pPr>
        <w:spacing w:after="0"/>
        <w:ind w:left="0"/>
        <w:jc w:val="both"/>
      </w:pPr>
      <w:r>
        <w:rPr>
          <w:rFonts w:ascii="Times New Roman"/>
          <w:b w:val="false"/>
          <w:i w:val="false"/>
          <w:color w:val="000000"/>
          <w:sz w:val="28"/>
        </w:rPr>
        <w:t xml:space="preserve">
      255. 100.23.010 жолының шамасы 100.21.002С жолына көшіріледі. </w:t>
      </w:r>
    </w:p>
    <w:p>
      <w:pPr>
        <w:spacing w:after="0"/>
        <w:ind w:left="0"/>
        <w:jc w:val="both"/>
      </w:pPr>
      <w:r>
        <w:rPr>
          <w:rFonts w:ascii="Times New Roman"/>
          <w:b w:val="false"/>
          <w:i w:val="false"/>
          <w:color w:val="000000"/>
          <w:sz w:val="28"/>
        </w:rPr>
        <w:t xml:space="preserve">
      256.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65" w:id="59"/>
    <w:p>
      <w:pPr>
        <w:spacing w:after="0"/>
        <w:ind w:left="0"/>
        <w:jc w:val="left"/>
      </w:pPr>
      <w:r>
        <w:rPr>
          <w:rFonts w:ascii="Times New Roman"/>
          <w:b/>
          <w:i w:val="false"/>
          <w:color w:val="000000"/>
        </w:rPr>
        <w:t xml:space="preserve"> 26. Өз өндірісінің тауарларын өткізетін салық төлеушілермен төлеуге жататын корпорациялық табыс салығы азайту сомаларының есебі - 100.24 нысанын жасау</w:t>
      </w:r>
    </w:p>
    <w:bookmarkEnd w:id="59"/>
    <w:p>
      <w:pPr>
        <w:spacing w:after="0"/>
        <w:ind w:left="0"/>
        <w:jc w:val="both"/>
      </w:pPr>
      <w:r>
        <w:rPr>
          <w:rFonts w:ascii="Times New Roman"/>
          <w:b w:val="false"/>
          <w:i w:val="false"/>
          <w:color w:val="000000"/>
          <w:sz w:val="28"/>
        </w:rPr>
        <w:t xml:space="preserve">
      257. Осы нысан Салық кодексінің </w:t>
      </w:r>
      <w:r>
        <w:rPr>
          <w:rFonts w:ascii="Times New Roman"/>
          <w:b w:val="false"/>
          <w:i w:val="false"/>
          <w:color w:val="000000"/>
          <w:sz w:val="28"/>
        </w:rPr>
        <w:t xml:space="preserve">140-9-бабына </w:t>
      </w:r>
      <w:r>
        <w:rPr>
          <w:rFonts w:ascii="Times New Roman"/>
          <w:b w:val="false"/>
          <w:i w:val="false"/>
          <w:color w:val="000000"/>
          <w:sz w:val="28"/>
        </w:rPr>
        <w:t xml:space="preserve">(Салық кодексінің 22-3 бөлімі) сәйкес салық кезеңі үшін есептелген корпорациялық табыс салығын азайтуға жатқызылған корпорациялық табыс салығының сомасын айқындауға арналған. </w:t>
      </w:r>
    </w:p>
    <w:p>
      <w:pPr>
        <w:spacing w:after="0"/>
        <w:ind w:left="0"/>
        <w:jc w:val="both"/>
      </w:pPr>
      <w:r>
        <w:rPr>
          <w:rFonts w:ascii="Times New Roman"/>
          <w:b w:val="false"/>
          <w:i w:val="false"/>
          <w:color w:val="000000"/>
          <w:sz w:val="28"/>
        </w:rPr>
        <w:t xml:space="preserve">
      258. "Есептік көрсеткіштер" бөлімінде: </w:t>
      </w:r>
    </w:p>
    <w:p>
      <w:pPr>
        <w:spacing w:after="0"/>
        <w:ind w:left="0"/>
        <w:jc w:val="both"/>
      </w:pPr>
      <w:r>
        <w:rPr>
          <w:rFonts w:ascii="Times New Roman"/>
          <w:b w:val="false"/>
          <w:i w:val="false"/>
          <w:color w:val="000000"/>
          <w:sz w:val="28"/>
        </w:rPr>
        <w:t xml:space="preserve">
      1) 100.24.001 жолында тауарларды өткізуден, жұмыстарды орындаудан, қызмет көрсетулерден алынатын кіріс сомасы көрсетіледі. Осы жолға 100.00.001 жолында көрсетілген сома көшіріледі; </w:t>
      </w:r>
    </w:p>
    <w:p>
      <w:pPr>
        <w:spacing w:after="0"/>
        <w:ind w:left="0"/>
        <w:jc w:val="both"/>
      </w:pPr>
      <w:r>
        <w:rPr>
          <w:rFonts w:ascii="Times New Roman"/>
          <w:b w:val="false"/>
          <w:i w:val="false"/>
          <w:color w:val="000000"/>
          <w:sz w:val="28"/>
        </w:rPr>
        <w:t xml:space="preserve">
      2) 100.24.002 жолында Салық кодексі </w:t>
      </w:r>
      <w:r>
        <w:rPr>
          <w:rFonts w:ascii="Times New Roman"/>
          <w:b w:val="false"/>
          <w:i w:val="false"/>
          <w:color w:val="000000"/>
          <w:sz w:val="28"/>
        </w:rPr>
        <w:t xml:space="preserve">140-7-бабының </w:t>
      </w:r>
      <w:r>
        <w:rPr>
          <w:rFonts w:ascii="Times New Roman"/>
          <w:b w:val="false"/>
          <w:i w:val="false"/>
          <w:color w:val="000000"/>
          <w:sz w:val="28"/>
        </w:rPr>
        <w:t xml:space="preserve">1-тармағына сәйкес Қазақстан Республикасы Үкіметімен тізілімі бекітілген өз өндірісінің тауарларын өткізуден түсетін табыстардың сомасы көрсетіледі. 100.38.002 және 100.38.002 жолдарының сомаларының қосындысымен айқындалады; </w:t>
      </w:r>
    </w:p>
    <w:p>
      <w:pPr>
        <w:spacing w:after="0"/>
        <w:ind w:left="0"/>
        <w:jc w:val="both"/>
      </w:pPr>
      <w:r>
        <w:rPr>
          <w:rFonts w:ascii="Times New Roman"/>
          <w:b w:val="false"/>
          <w:i w:val="false"/>
          <w:color w:val="000000"/>
          <w:sz w:val="28"/>
        </w:rPr>
        <w:t xml:space="preserve">
      3) 100.24.002А жолында Салық кодексі </w:t>
      </w:r>
      <w:r>
        <w:rPr>
          <w:rFonts w:ascii="Times New Roman"/>
          <w:b w:val="false"/>
          <w:i w:val="false"/>
          <w:color w:val="000000"/>
          <w:sz w:val="28"/>
        </w:rPr>
        <w:t xml:space="preserve">140-7-бабының </w:t>
      </w:r>
      <w:r>
        <w:rPr>
          <w:rFonts w:ascii="Times New Roman"/>
          <w:b w:val="false"/>
          <w:i w:val="false"/>
          <w:color w:val="000000"/>
          <w:sz w:val="28"/>
        </w:rPr>
        <w:t xml:space="preserve">2-тармағына сәйкес осындай деп танылған өз өндірісінің сертификацияланған тауарларын қоспағанда, Салық кодексі 140-7-бабының 1-тармағына сәйкес Қазақстан Республикасы Үкіметімен тізілімі бекітілген өз өндірісінің тауарларын өткізуден түсетін табыстардың сомасы көрсетіледі. Осы жолға 100.01.002С жолында көрсетілген сома көшіріледі; </w:t>
      </w:r>
    </w:p>
    <w:p>
      <w:pPr>
        <w:spacing w:after="0"/>
        <w:ind w:left="0"/>
        <w:jc w:val="both"/>
      </w:pPr>
      <w:r>
        <w:rPr>
          <w:rFonts w:ascii="Times New Roman"/>
          <w:b w:val="false"/>
          <w:i w:val="false"/>
          <w:color w:val="000000"/>
          <w:sz w:val="28"/>
        </w:rPr>
        <w:t xml:space="preserve">
      4) 100.24.002В жолында Салық кодексі 140-7-бабының 2-тармағына сәйкес осындай деп танылған өз өндірісінің сертификацияланған тауарларын өткізуден түсетін табыс көрсетіледі. Осы жолға 100.01.003С жолында көрсетілген сома көшіріледі; </w:t>
      </w:r>
    </w:p>
    <w:p>
      <w:pPr>
        <w:spacing w:after="0"/>
        <w:ind w:left="0"/>
        <w:jc w:val="both"/>
      </w:pPr>
      <w:r>
        <w:rPr>
          <w:rFonts w:ascii="Times New Roman"/>
          <w:b w:val="false"/>
          <w:i w:val="false"/>
          <w:color w:val="000000"/>
          <w:sz w:val="28"/>
        </w:rPr>
        <w:t xml:space="preserve">
      5) 100.24.003 жолында 100.38.002 жолының сомасы мен 100.38.001 жолының сомасының қатынасы ретінде айқындалатын Салық кодексі 140-7-бабының 1-тармағына сәйкес Қазақстан Республикасы Үкіметімен тізілімі бекітілген өз өндірісінің тауарларын өткізуден түсетін табыстардың үлес салмағы тауарларды өткізуден түсетін табыстарының жалпы сомасында көрсетіледі; </w:t>
      </w:r>
    </w:p>
    <w:p>
      <w:pPr>
        <w:spacing w:after="0"/>
        <w:ind w:left="0"/>
        <w:jc w:val="both"/>
      </w:pPr>
      <w:r>
        <w:rPr>
          <w:rFonts w:ascii="Times New Roman"/>
          <w:b w:val="false"/>
          <w:i w:val="false"/>
          <w:color w:val="000000"/>
          <w:sz w:val="28"/>
        </w:rPr>
        <w:t xml:space="preserve">
      6) 100.24.004 жолында материалдық, әлеуметтік игіліктер және материалдық пайдаларды қоспағанда, жұмысшыға салық кезеңі ішінде есептелген кірістер көрсетіледі. Осы жолға 100.10.004А жолында көрсетілген сома көшіріледі; </w:t>
      </w:r>
    </w:p>
    <w:p>
      <w:pPr>
        <w:spacing w:after="0"/>
        <w:ind w:left="0"/>
        <w:jc w:val="both"/>
      </w:pPr>
      <w:r>
        <w:rPr>
          <w:rFonts w:ascii="Times New Roman"/>
          <w:b w:val="false"/>
          <w:i w:val="false"/>
          <w:color w:val="000000"/>
          <w:sz w:val="28"/>
        </w:rPr>
        <w:t xml:space="preserve">
      7) 100.24.005 жолында жылдық жиынтық табыс алу мақсатында пайдаланылмайтын объектілер бойынша есептелген амортизациялық аударымдарды қоспағанда, бухгалтерлік есеп және қаржы есептілігі туралы заңнамаға сәйкес салық кезеңі үшін есептелген амортизациялық аударымдар сомасы көрсетіледі (100.25.034II-100.25.034IIА+100.25.035II); </w:t>
      </w:r>
    </w:p>
    <w:p>
      <w:pPr>
        <w:spacing w:after="0"/>
        <w:ind w:left="0"/>
        <w:jc w:val="both"/>
      </w:pPr>
      <w:r>
        <w:rPr>
          <w:rFonts w:ascii="Times New Roman"/>
          <w:b w:val="false"/>
          <w:i w:val="false"/>
          <w:color w:val="000000"/>
          <w:sz w:val="28"/>
        </w:rPr>
        <w:t xml:space="preserve">
      8) 100.24.006 жанама және көздерден ұстау төлемдерінен басқа салық кезеңі үшін салық декларациялары бойынша есептелген сома көрсетіледі. 100.24.006А-100.24.006Е жолдарының сомаларының қосындысымен айқындалады; </w:t>
      </w:r>
    </w:p>
    <w:p>
      <w:pPr>
        <w:spacing w:after="0"/>
        <w:ind w:left="0"/>
        <w:jc w:val="both"/>
      </w:pPr>
      <w:r>
        <w:rPr>
          <w:rFonts w:ascii="Times New Roman"/>
          <w:b w:val="false"/>
          <w:i w:val="false"/>
          <w:color w:val="000000"/>
          <w:sz w:val="28"/>
        </w:rPr>
        <w:t xml:space="preserve">
      9) 100.24.006В жолында салық кезеңі үшін есептелген корпорациялық табыс салығының сомасы көрсетіледі. Осы жолға 100.24.004А жолында көрсетілген сомасы көшіріледі; </w:t>
      </w:r>
    </w:p>
    <w:p>
      <w:pPr>
        <w:spacing w:after="0"/>
        <w:ind w:left="0"/>
        <w:jc w:val="both"/>
      </w:pPr>
      <w:r>
        <w:rPr>
          <w:rFonts w:ascii="Times New Roman"/>
          <w:b w:val="false"/>
          <w:i w:val="false"/>
          <w:color w:val="000000"/>
          <w:sz w:val="28"/>
        </w:rPr>
        <w:t xml:space="preserve">
      10) 100.24.006В жолында есептік салық кезеңінің төрт тоқсан үшін 600.00.001D, 600.00.002D және 600.00.006D (600.00.001D+600.00.002D-600.00.006D) жолдарының сомасының айырмасы ретінде айқындалатын салық кезеңі үшін есептелген әлеуметтік салық сомасы көрсетіледі; </w:t>
      </w:r>
    </w:p>
    <w:p>
      <w:pPr>
        <w:spacing w:after="0"/>
        <w:ind w:left="0"/>
        <w:jc w:val="both"/>
      </w:pPr>
      <w:r>
        <w:rPr>
          <w:rFonts w:ascii="Times New Roman"/>
          <w:b w:val="false"/>
          <w:i w:val="false"/>
          <w:color w:val="000000"/>
          <w:sz w:val="28"/>
        </w:rPr>
        <w:t xml:space="preserve">
      11) 100.24.006С жолында салық кезеңі үшін есептелген жер салығының сомасы көрсетіледі. Осы жолға 700.00.001 жолында көрсетілген сома көшіріледі; </w:t>
      </w:r>
    </w:p>
    <w:p>
      <w:pPr>
        <w:spacing w:after="0"/>
        <w:ind w:left="0"/>
        <w:jc w:val="both"/>
      </w:pPr>
      <w:r>
        <w:rPr>
          <w:rFonts w:ascii="Times New Roman"/>
          <w:b w:val="false"/>
          <w:i w:val="false"/>
          <w:color w:val="000000"/>
          <w:sz w:val="28"/>
        </w:rPr>
        <w:t xml:space="preserve">
      12) 100.24.006D жолында салық кезеңі үшін есептелген көлік құралдарына салық сомасы көрсетіледі. Осы жолға 700.00.005 жолында көрсетілген сома көшіріледі; </w:t>
      </w:r>
    </w:p>
    <w:p>
      <w:pPr>
        <w:spacing w:after="0"/>
        <w:ind w:left="0"/>
        <w:jc w:val="both"/>
      </w:pPr>
      <w:r>
        <w:rPr>
          <w:rFonts w:ascii="Times New Roman"/>
          <w:b w:val="false"/>
          <w:i w:val="false"/>
          <w:color w:val="000000"/>
          <w:sz w:val="28"/>
        </w:rPr>
        <w:t xml:space="preserve">
      13) 100.24.006Е жолында салық кезеңі үшін есептелген мүлік салығының сомасы көрсетіледі. Осы жолға 700.00.009 жолында көрсетілген сома көшіріледі; </w:t>
      </w:r>
    </w:p>
    <w:p>
      <w:pPr>
        <w:spacing w:after="0"/>
        <w:ind w:left="0"/>
        <w:jc w:val="both"/>
      </w:pPr>
      <w:r>
        <w:rPr>
          <w:rFonts w:ascii="Times New Roman"/>
          <w:b w:val="false"/>
          <w:i w:val="false"/>
          <w:color w:val="000000"/>
          <w:sz w:val="28"/>
        </w:rPr>
        <w:t xml:space="preserve">
      14) 100.24.007 жолында төтенше жағдайлардан түскен табысты (залал) есептемегенде, бухгалтерлік есеп және қаржы есептілігі туралы заңнамаға сәйкес айқындалған таза табыс сомасы көрсетіледі; </w:t>
      </w:r>
    </w:p>
    <w:p>
      <w:pPr>
        <w:spacing w:after="0"/>
        <w:ind w:left="0"/>
        <w:jc w:val="both"/>
      </w:pPr>
      <w:r>
        <w:rPr>
          <w:rFonts w:ascii="Times New Roman"/>
          <w:b w:val="false"/>
          <w:i w:val="false"/>
          <w:color w:val="000000"/>
          <w:sz w:val="28"/>
        </w:rPr>
        <w:t xml:space="preserve">
      15) 100.24.008 жолында Салық кодексінің </w:t>
      </w:r>
      <w:r>
        <w:rPr>
          <w:rFonts w:ascii="Times New Roman"/>
          <w:b w:val="false"/>
          <w:i w:val="false"/>
          <w:color w:val="000000"/>
          <w:sz w:val="28"/>
        </w:rPr>
        <w:t xml:space="preserve">140-7-бабы </w:t>
      </w:r>
      <w:r>
        <w:rPr>
          <w:rFonts w:ascii="Times New Roman"/>
          <w:b w:val="false"/>
          <w:i w:val="false"/>
          <w:color w:val="000000"/>
          <w:sz w:val="28"/>
        </w:rPr>
        <w:t xml:space="preserve">1-тармағының 2) тармақшасына сәйкес айқындалған қосылған құн мөлшері көрсетіледі. 100.24.004-100.24.007 жолдарының сомаларының қосындысымен айқындалады; </w:t>
      </w:r>
    </w:p>
    <w:p>
      <w:pPr>
        <w:spacing w:after="0"/>
        <w:ind w:left="0"/>
        <w:jc w:val="both"/>
      </w:pPr>
      <w:r>
        <w:rPr>
          <w:rFonts w:ascii="Times New Roman"/>
          <w:b w:val="false"/>
          <w:i w:val="false"/>
          <w:color w:val="000000"/>
          <w:sz w:val="28"/>
        </w:rPr>
        <w:t xml:space="preserve">
      16) 100.24.009 жолында 100.24.008 жолы мен 100.24.001 жолының қатынасымен айқындалатын тауарларды (жұмыстарды, қызмет көрсетулерді) өткізуден түсетін кірістің жалпы сомасында қосылған құн үлесі; </w:t>
      </w:r>
    </w:p>
    <w:p>
      <w:pPr>
        <w:spacing w:after="0"/>
        <w:ind w:left="0"/>
        <w:jc w:val="both"/>
      </w:pPr>
      <w:r>
        <w:rPr>
          <w:rFonts w:ascii="Times New Roman"/>
          <w:b w:val="false"/>
          <w:i w:val="false"/>
          <w:color w:val="000000"/>
          <w:sz w:val="28"/>
        </w:rPr>
        <w:t xml:space="preserve">
      17) 100.24.010 жолында Салық кодексінің 140-7-бабы 1-тармағының 3) тармақшасына сәйкес айқындалатын салық жүктемесінің коэффициенті көрсетіледі. 100.24.006 жолы мен 100.24.001 жолының қатынасымен айқындалады. </w:t>
      </w:r>
    </w:p>
    <w:p>
      <w:pPr>
        <w:spacing w:after="0"/>
        <w:ind w:left="0"/>
        <w:jc w:val="both"/>
      </w:pPr>
      <w:r>
        <w:rPr>
          <w:rFonts w:ascii="Times New Roman"/>
          <w:b w:val="false"/>
          <w:i w:val="false"/>
          <w:color w:val="000000"/>
          <w:sz w:val="28"/>
        </w:rPr>
        <w:t xml:space="preserve">
      259. "Корпорациялық табыс салығын азайтуға жатқызылатын сомалардың есебі" бөлімінде: </w:t>
      </w:r>
    </w:p>
    <w:p>
      <w:pPr>
        <w:spacing w:after="0"/>
        <w:ind w:left="0"/>
        <w:jc w:val="both"/>
      </w:pPr>
      <w:r>
        <w:rPr>
          <w:rFonts w:ascii="Times New Roman"/>
          <w:b w:val="false"/>
          <w:i w:val="false"/>
          <w:color w:val="000000"/>
          <w:sz w:val="28"/>
        </w:rPr>
        <w:t xml:space="preserve">
      1) 100.24.011 жолында салық кезеңі үшін түзетулер ескеріле отырып, жылдық жиынтық табыс сомасы көрсетіледі. Осы жолға 100.00.024 жолында көрсетілген сома көшіріледі; </w:t>
      </w:r>
    </w:p>
    <w:p>
      <w:pPr>
        <w:spacing w:after="0"/>
        <w:ind w:left="0"/>
        <w:jc w:val="both"/>
      </w:pPr>
      <w:r>
        <w:rPr>
          <w:rFonts w:ascii="Times New Roman"/>
          <w:b w:val="false"/>
          <w:i w:val="false"/>
          <w:color w:val="000000"/>
          <w:sz w:val="28"/>
        </w:rPr>
        <w:t xml:space="preserve">
      2) 100.24.012 жолында жылдық жиынтық табыста Салық кодексінің 140-9-бабының 2-тармағына сәйкес осындай деп танылған өз өндірісінің сертификацияланған тауарларын қоспағанда, Салық кодексі 140-7-бабының 1-тармағына сәйкес Қазақстан Республикасы Үкіметімен тізілімі бекітілген өз өндірісінің тауарларын өткізуден түсетін кірістің үлес салмағы көрсетіледі. Осы жолдың шамасы 100.24.002А жолы мен 100.24.011 жолының қатынасы ретінде айқындалады; </w:t>
      </w:r>
    </w:p>
    <w:p>
      <w:pPr>
        <w:spacing w:after="0"/>
        <w:ind w:left="0"/>
        <w:jc w:val="both"/>
      </w:pPr>
      <w:r>
        <w:rPr>
          <w:rFonts w:ascii="Times New Roman"/>
          <w:b w:val="false"/>
          <w:i w:val="false"/>
          <w:color w:val="000000"/>
          <w:sz w:val="28"/>
        </w:rPr>
        <w:t xml:space="preserve">
      3) 100.24.013 жолында жылдық жиынтық табыста Салық кодексінің 140-9 бабының 2-тармағына сәйкес осындай деп танылған өз өндірісінің сертификацияланған тауарларын өткізуден түсетін кірістің үлес салмағы көрсетіледі. Осы жолдың шамасы 100.24.002В жолы мен 100.24.011 жолының қатынасы ретінде айқындалады; </w:t>
      </w:r>
    </w:p>
    <w:p>
      <w:pPr>
        <w:spacing w:after="0"/>
        <w:ind w:left="0"/>
        <w:jc w:val="both"/>
      </w:pPr>
      <w:r>
        <w:rPr>
          <w:rFonts w:ascii="Times New Roman"/>
          <w:b w:val="false"/>
          <w:i w:val="false"/>
          <w:color w:val="000000"/>
          <w:sz w:val="28"/>
        </w:rPr>
        <w:t xml:space="preserve">
      4) 100.24.014 жолында Салық кодексінің </w:t>
      </w:r>
      <w:r>
        <w:rPr>
          <w:rFonts w:ascii="Times New Roman"/>
          <w:b w:val="false"/>
          <w:i w:val="false"/>
          <w:color w:val="000000"/>
          <w:sz w:val="28"/>
        </w:rPr>
        <w:t xml:space="preserve">125-бабына </w:t>
      </w:r>
      <w:r>
        <w:rPr>
          <w:rFonts w:ascii="Times New Roman"/>
          <w:b w:val="false"/>
          <w:i w:val="false"/>
          <w:color w:val="000000"/>
          <w:sz w:val="28"/>
        </w:rPr>
        <w:t xml:space="preserve">сәйкес есептелген корпорациялық табыс салығы сомасы көрсетіледі. Осы жолға 100.21.002 жолында көрсетілген сома көшіріледі; </w:t>
      </w:r>
    </w:p>
    <w:p>
      <w:pPr>
        <w:spacing w:after="0"/>
        <w:ind w:left="0"/>
        <w:jc w:val="both"/>
      </w:pPr>
      <w:r>
        <w:rPr>
          <w:rFonts w:ascii="Times New Roman"/>
          <w:b w:val="false"/>
          <w:i w:val="false"/>
          <w:color w:val="000000"/>
          <w:sz w:val="28"/>
        </w:rPr>
        <w:t xml:space="preserve">
      5) 100.24.015 жолында Салық кодексінің </w:t>
      </w:r>
      <w:r>
        <w:rPr>
          <w:rFonts w:ascii="Times New Roman"/>
          <w:b w:val="false"/>
          <w:i w:val="false"/>
          <w:color w:val="000000"/>
          <w:sz w:val="28"/>
        </w:rPr>
        <w:t xml:space="preserve">140-9-бабының </w:t>
      </w:r>
      <w:r>
        <w:rPr>
          <w:rFonts w:ascii="Times New Roman"/>
          <w:b w:val="false"/>
          <w:i w:val="false"/>
          <w:color w:val="000000"/>
          <w:sz w:val="28"/>
        </w:rPr>
        <w:t xml:space="preserve">2-тармағына сәйкес осындай деп танылған өз өндірісінің сертификацияланған тауарларын қоспағанда, Салық кодексі </w:t>
      </w:r>
      <w:r>
        <w:rPr>
          <w:rFonts w:ascii="Times New Roman"/>
          <w:b w:val="false"/>
          <w:i w:val="false"/>
          <w:color w:val="000000"/>
          <w:sz w:val="28"/>
          <w:u w:val="single"/>
        </w:rPr>
        <w:t xml:space="preserve">140-7-бабының </w:t>
      </w:r>
      <w:r>
        <w:rPr>
          <w:rFonts w:ascii="Times New Roman"/>
          <w:b w:val="false"/>
          <w:i w:val="false"/>
          <w:color w:val="000000"/>
          <w:sz w:val="28"/>
        </w:rPr>
        <w:t xml:space="preserve">1-тармағына сәйкес Қазақстан Республикасы Үкіметімен тізілімі бекітілген өз өндірісінің тауарларына жататын корпорациялық табыс салығы сомасы көрсетіледі. Осы жолдың шамасы 100.24.014 және 100.24.012 жолдарының сомалары туындысымен айқындалады; </w:t>
      </w:r>
    </w:p>
    <w:p>
      <w:pPr>
        <w:spacing w:after="0"/>
        <w:ind w:left="0"/>
        <w:jc w:val="both"/>
      </w:pPr>
      <w:r>
        <w:rPr>
          <w:rFonts w:ascii="Times New Roman"/>
          <w:b w:val="false"/>
          <w:i w:val="false"/>
          <w:color w:val="000000"/>
          <w:sz w:val="28"/>
        </w:rPr>
        <w:t xml:space="preserve">
      6) 100.24.016 жолында Салық кодексінің </w:t>
      </w:r>
      <w:r>
        <w:rPr>
          <w:rFonts w:ascii="Times New Roman"/>
          <w:b w:val="false"/>
          <w:i w:val="false"/>
          <w:color w:val="000000"/>
          <w:sz w:val="28"/>
        </w:rPr>
        <w:t xml:space="preserve">140-9-бабының </w:t>
      </w:r>
      <w:r>
        <w:rPr>
          <w:rFonts w:ascii="Times New Roman"/>
          <w:b w:val="false"/>
          <w:i w:val="false"/>
          <w:color w:val="000000"/>
          <w:sz w:val="28"/>
        </w:rPr>
        <w:t xml:space="preserve">2-тармағына сәйкес осындай деп танылған өз өндірісінің сертификацияланған тауарларына жататын корпорациялық табыс салығы сомасы көрсетіледі. Осы жолдың шамасы 100.24.014 және 100.24.013 жолдарының сомалары туындысымен айқындалады; </w:t>
      </w:r>
    </w:p>
    <w:p>
      <w:pPr>
        <w:spacing w:after="0"/>
        <w:ind w:left="0"/>
        <w:jc w:val="both"/>
      </w:pPr>
      <w:r>
        <w:rPr>
          <w:rFonts w:ascii="Times New Roman"/>
          <w:b w:val="false"/>
          <w:i w:val="false"/>
          <w:color w:val="000000"/>
          <w:sz w:val="28"/>
        </w:rPr>
        <w:t xml:space="preserve">
      7) 100.24.017 жолында Салық кодексінің 140-7-бабында қарастырылған шарттардың салық төлеушімен сәйкес келуде Салық кодексінің 125-бабына сәйкес есептелген корпорациялық табыс салығын азайтуға жататын азайтуға жататын корпорациялық табыс салығының сомасы көрсетіледі. Осы жолдың шамасы 30 пайызға 100.26.015 жолының сомасы мен 50 пайызға 100.26.016 жолының сомасының туындыларының қосындысымен айқындалады ((100.24.015х30 пайызға) + (100.24.016х50 пайызға)). </w:t>
      </w:r>
    </w:p>
    <w:p>
      <w:pPr>
        <w:spacing w:after="0"/>
        <w:ind w:left="0"/>
        <w:jc w:val="both"/>
      </w:pPr>
      <w:r>
        <w:rPr>
          <w:rFonts w:ascii="Times New Roman"/>
          <w:b w:val="false"/>
          <w:i w:val="false"/>
          <w:color w:val="000000"/>
          <w:sz w:val="28"/>
        </w:rPr>
        <w:t xml:space="preserve">
      100.24.017 жолының шамасы 100.21.004С жолына көшіріледі. </w:t>
      </w:r>
    </w:p>
    <w:p>
      <w:pPr>
        <w:spacing w:after="0"/>
        <w:ind w:left="0"/>
        <w:jc w:val="both"/>
      </w:pPr>
      <w:r>
        <w:rPr>
          <w:rFonts w:ascii="Times New Roman"/>
          <w:b w:val="false"/>
          <w:i w:val="false"/>
          <w:color w:val="000000"/>
          <w:sz w:val="28"/>
        </w:rPr>
        <w:t xml:space="preserve">
      260.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66" w:id="60"/>
    <w:p>
      <w:pPr>
        <w:spacing w:after="0"/>
        <w:ind w:left="0"/>
        <w:jc w:val="left"/>
      </w:pPr>
      <w:r>
        <w:rPr>
          <w:rFonts w:ascii="Times New Roman"/>
          <w:b/>
          <w:i w:val="false"/>
          <w:color w:val="000000"/>
        </w:rPr>
        <w:t xml:space="preserve"> 27. Корпорациялық табыс салығы бойынша декларациямен кiрiстер және шығыстар туралы есептi салыстыру - 100.25 нысанын жасау</w:t>
      </w:r>
    </w:p>
    <w:bookmarkEnd w:id="60"/>
    <w:p>
      <w:pPr>
        <w:spacing w:after="0"/>
        <w:ind w:left="0"/>
        <w:jc w:val="both"/>
      </w:pPr>
      <w:r>
        <w:rPr>
          <w:rFonts w:ascii="Times New Roman"/>
          <w:b w:val="false"/>
          <w:i w:val="false"/>
          <w:color w:val="000000"/>
          <w:sz w:val="28"/>
        </w:rPr>
        <w:t xml:space="preserve">
      261. Бұл нысан бухгалтерлiк есеп және қаржы есептiлігі жөніндегі заңнамаға сәйкес есепті салық кезеңі үшін жасалған бухгалтерлiк есеп деректерi негізінде салық төлеушi жасайды. </w:t>
      </w:r>
    </w:p>
    <w:p>
      <w:pPr>
        <w:spacing w:after="0"/>
        <w:ind w:left="0"/>
        <w:jc w:val="both"/>
      </w:pPr>
      <w:r>
        <w:rPr>
          <w:rFonts w:ascii="Times New Roman"/>
          <w:b w:val="false"/>
          <w:i w:val="false"/>
          <w:color w:val="000000"/>
          <w:sz w:val="28"/>
        </w:rPr>
        <w:t xml:space="preserve">
      262. I бағанын толтыру кезiнде Декларацияда көрсетiлген деректер пайдаланылады. </w:t>
      </w:r>
    </w:p>
    <w:p>
      <w:pPr>
        <w:spacing w:after="0"/>
        <w:ind w:left="0"/>
        <w:jc w:val="both"/>
      </w:pPr>
      <w:r>
        <w:rPr>
          <w:rFonts w:ascii="Times New Roman"/>
          <w:b w:val="false"/>
          <w:i w:val="false"/>
          <w:color w:val="000000"/>
          <w:sz w:val="28"/>
        </w:rPr>
        <w:t xml:space="preserve">
      263. II бағанын толтыру кезiнде бухгалтерлiк есеп және қаржы есептемесi жөнiндегi заңнамаға сәйкес алынған бухгалтерлiк есеп деректерi пайдаланылады. </w:t>
      </w:r>
    </w:p>
    <w:p>
      <w:pPr>
        <w:spacing w:after="0"/>
        <w:ind w:left="0"/>
        <w:jc w:val="both"/>
      </w:pPr>
      <w:r>
        <w:rPr>
          <w:rFonts w:ascii="Times New Roman"/>
          <w:b w:val="false"/>
          <w:i w:val="false"/>
          <w:color w:val="000000"/>
          <w:sz w:val="28"/>
        </w:rPr>
        <w:t xml:space="preserve">
      264. III бағанда 100.25.001, 100.25.002, 100. 25.003 жолдардан басқа, I және II бағандардың айырмашылығы көрсетiледi. </w:t>
      </w:r>
    </w:p>
    <w:p>
      <w:pPr>
        <w:spacing w:after="0"/>
        <w:ind w:left="0"/>
        <w:jc w:val="both"/>
      </w:pPr>
      <w:r>
        <w:rPr>
          <w:rFonts w:ascii="Times New Roman"/>
          <w:b w:val="false"/>
          <w:i w:val="false"/>
          <w:color w:val="000000"/>
          <w:sz w:val="28"/>
        </w:rPr>
        <w:t xml:space="preserve">
      265. "Көрсеткiштер" бөлiмiнде: </w:t>
      </w:r>
    </w:p>
    <w:p>
      <w:pPr>
        <w:spacing w:after="0"/>
        <w:ind w:left="0"/>
        <w:jc w:val="both"/>
      </w:pPr>
      <w:r>
        <w:rPr>
          <w:rFonts w:ascii="Times New Roman"/>
          <w:b w:val="false"/>
          <w:i w:val="false"/>
          <w:color w:val="000000"/>
          <w:sz w:val="28"/>
        </w:rPr>
        <w:t xml:space="preserve">
      1) 100.25.001 жолында қаржы есептемесi бойынша таза кiрiс (залал) көрсетiледi; </w:t>
      </w:r>
    </w:p>
    <w:p>
      <w:pPr>
        <w:spacing w:after="0"/>
        <w:ind w:left="0"/>
        <w:jc w:val="both"/>
      </w:pPr>
      <w:r>
        <w:rPr>
          <w:rFonts w:ascii="Times New Roman"/>
          <w:b w:val="false"/>
          <w:i w:val="false"/>
          <w:color w:val="000000"/>
          <w:sz w:val="28"/>
        </w:rPr>
        <w:t xml:space="preserve">
      2) 100.25.002 жолында 100.00.048 және 100.00.049 жолдарында көрсетiлген корпорациялық табыс салығының сомасы көрсетiледi; </w:t>
      </w:r>
    </w:p>
    <w:p>
      <w:pPr>
        <w:spacing w:after="0"/>
        <w:ind w:left="0"/>
        <w:jc w:val="both"/>
      </w:pPr>
      <w:r>
        <w:rPr>
          <w:rFonts w:ascii="Times New Roman"/>
          <w:b w:val="false"/>
          <w:i w:val="false"/>
          <w:color w:val="000000"/>
          <w:sz w:val="28"/>
        </w:rPr>
        <w:t xml:space="preserve">
      3) 100.25.003 жолында 100.00.047 жолында көрсетiлген салық салынатын кiрiс көрсетiледi; </w:t>
      </w:r>
    </w:p>
    <w:p>
      <w:pPr>
        <w:spacing w:after="0"/>
        <w:ind w:left="0"/>
        <w:jc w:val="both"/>
      </w:pPr>
      <w:r>
        <w:rPr>
          <w:rFonts w:ascii="Times New Roman"/>
          <w:b w:val="false"/>
          <w:i w:val="false"/>
          <w:color w:val="000000"/>
          <w:sz w:val="28"/>
        </w:rPr>
        <w:t xml:space="preserve">
      4) 100.25.004 жолында: </w:t>
      </w:r>
    </w:p>
    <w:p>
      <w:pPr>
        <w:spacing w:after="0"/>
        <w:ind w:left="0"/>
        <w:jc w:val="both"/>
      </w:pPr>
      <w:r>
        <w:rPr>
          <w:rFonts w:ascii="Times New Roman"/>
          <w:b w:val="false"/>
          <w:i w:val="false"/>
          <w:color w:val="000000"/>
          <w:sz w:val="28"/>
        </w:rPr>
        <w:t xml:space="preserve">
      I бағанға 100.00.001 жолында көрсетiлген сома көшiрiледi; </w:t>
      </w:r>
    </w:p>
    <w:p>
      <w:pPr>
        <w:spacing w:after="0"/>
        <w:ind w:left="0"/>
        <w:jc w:val="both"/>
      </w:pPr>
      <w:r>
        <w:rPr>
          <w:rFonts w:ascii="Times New Roman"/>
          <w:b w:val="false"/>
          <w:i w:val="false"/>
          <w:color w:val="000000"/>
          <w:sz w:val="28"/>
        </w:rPr>
        <w:t xml:space="preserve">
      II бағанда тауарларды (жұмыстарды, қызмет көрсетулердi) өткiзуден түскен кiрiс көрсетiледi; </w:t>
      </w:r>
    </w:p>
    <w:p>
      <w:pPr>
        <w:spacing w:after="0"/>
        <w:ind w:left="0"/>
        <w:jc w:val="both"/>
      </w:pPr>
      <w:r>
        <w:rPr>
          <w:rFonts w:ascii="Times New Roman"/>
          <w:b w:val="false"/>
          <w:i w:val="false"/>
          <w:color w:val="000000"/>
          <w:sz w:val="28"/>
        </w:rPr>
        <w:t xml:space="preserve">
      5) 100.25.005 жолында: </w:t>
      </w:r>
    </w:p>
    <w:p>
      <w:pPr>
        <w:spacing w:after="0"/>
        <w:ind w:left="0"/>
        <w:jc w:val="both"/>
      </w:pPr>
      <w:r>
        <w:rPr>
          <w:rFonts w:ascii="Times New Roman"/>
          <w:b w:val="false"/>
          <w:i w:val="false"/>
          <w:color w:val="000000"/>
          <w:sz w:val="28"/>
        </w:rPr>
        <w:t xml:space="preserve">
      I бағанда 100.25.005A-100.25.005E жолдарының сомасы ретiнде айқындалатын активтердi сату кезiнде құнның өсуiнен түскен кірістің (залалдың) жалпы сомасы көрсетiледi; </w:t>
      </w:r>
    </w:p>
    <w:p>
      <w:pPr>
        <w:spacing w:after="0"/>
        <w:ind w:left="0"/>
        <w:jc w:val="both"/>
      </w:pPr>
      <w:r>
        <w:rPr>
          <w:rFonts w:ascii="Times New Roman"/>
          <w:b w:val="false"/>
          <w:i w:val="false"/>
          <w:color w:val="000000"/>
          <w:sz w:val="28"/>
        </w:rPr>
        <w:t xml:space="preserve">
      II бағанда 100.25.005A-100.25.005E жолдарының сомасы ретiнде айқындалатын бухгалтерлiк есеп деректерi бойынша 100.25.004 жолында көрсетiлген тауарлардан (жұмыстардан, қызмет көрсетулерден) басқа, активтердi сатудан түскен кiрiстiң (залалдың) жалпы сомасы көрсетiледi; </w:t>
      </w:r>
    </w:p>
    <w:p>
      <w:pPr>
        <w:spacing w:after="0"/>
        <w:ind w:left="0"/>
        <w:jc w:val="both"/>
      </w:pPr>
      <w:r>
        <w:rPr>
          <w:rFonts w:ascii="Times New Roman"/>
          <w:b w:val="false"/>
          <w:i w:val="false"/>
          <w:color w:val="000000"/>
          <w:sz w:val="28"/>
        </w:rPr>
        <w:t xml:space="preserve">
      6) 100.25.005A жолында: </w:t>
      </w:r>
    </w:p>
    <w:p>
      <w:pPr>
        <w:spacing w:after="0"/>
        <w:ind w:left="0"/>
        <w:jc w:val="both"/>
      </w:pPr>
      <w:r>
        <w:rPr>
          <w:rFonts w:ascii="Times New Roman"/>
          <w:b w:val="false"/>
          <w:i w:val="false"/>
          <w:color w:val="000000"/>
          <w:sz w:val="28"/>
        </w:rPr>
        <w:t xml:space="preserve">
      I бағанға 100.02.001; 100.02.002 және 100.02.003 жолдарының сомалары көшiрiледi; </w:t>
      </w:r>
    </w:p>
    <w:p>
      <w:pPr>
        <w:spacing w:after="0"/>
        <w:ind w:left="0"/>
        <w:jc w:val="both"/>
      </w:pPr>
      <w:r>
        <w:rPr>
          <w:rFonts w:ascii="Times New Roman"/>
          <w:b w:val="false"/>
          <w:i w:val="false"/>
          <w:color w:val="000000"/>
          <w:sz w:val="28"/>
        </w:rPr>
        <w:t xml:space="preserve">
      II бағанда тұрғын-үйлер, ғимараттар, құрылыстардан түскен кiрiс (залал) көрсетiледi; </w:t>
      </w:r>
    </w:p>
    <w:p>
      <w:pPr>
        <w:spacing w:after="0"/>
        <w:ind w:left="0"/>
        <w:jc w:val="both"/>
      </w:pPr>
      <w:r>
        <w:rPr>
          <w:rFonts w:ascii="Times New Roman"/>
          <w:b w:val="false"/>
          <w:i w:val="false"/>
          <w:color w:val="000000"/>
          <w:sz w:val="28"/>
        </w:rPr>
        <w:t xml:space="preserve">
      7) 100.25.005В: </w:t>
      </w:r>
    </w:p>
    <w:p>
      <w:pPr>
        <w:spacing w:after="0"/>
        <w:ind w:left="0"/>
        <w:jc w:val="both"/>
      </w:pPr>
      <w:r>
        <w:rPr>
          <w:rFonts w:ascii="Times New Roman"/>
          <w:b w:val="false"/>
          <w:i w:val="false"/>
          <w:color w:val="000000"/>
          <w:sz w:val="28"/>
        </w:rPr>
        <w:t xml:space="preserve">
      I бағанға 100.02.004 жолында көрсетiлген сома көшiрiледi; </w:t>
      </w:r>
    </w:p>
    <w:p>
      <w:pPr>
        <w:spacing w:after="0"/>
        <w:ind w:left="0"/>
        <w:jc w:val="both"/>
      </w:pPr>
      <w:r>
        <w:rPr>
          <w:rFonts w:ascii="Times New Roman"/>
          <w:b w:val="false"/>
          <w:i w:val="false"/>
          <w:color w:val="000000"/>
          <w:sz w:val="28"/>
        </w:rPr>
        <w:t xml:space="preserve">
      II бағанда тұрғын-үйлер, ғимараттар, құрылыстардан басқа, негiзгi құралдардан түскен кiрiс (залал) көрсетiледi; </w:t>
      </w:r>
    </w:p>
    <w:p>
      <w:pPr>
        <w:spacing w:after="0"/>
        <w:ind w:left="0"/>
        <w:jc w:val="both"/>
      </w:pPr>
      <w:r>
        <w:rPr>
          <w:rFonts w:ascii="Times New Roman"/>
          <w:b w:val="false"/>
          <w:i w:val="false"/>
          <w:color w:val="000000"/>
          <w:sz w:val="28"/>
        </w:rPr>
        <w:t xml:space="preserve">
      8) 100.25.005C жолында: </w:t>
      </w:r>
    </w:p>
    <w:p>
      <w:pPr>
        <w:spacing w:after="0"/>
        <w:ind w:left="0"/>
        <w:jc w:val="both"/>
      </w:pPr>
      <w:r>
        <w:rPr>
          <w:rFonts w:ascii="Times New Roman"/>
          <w:b w:val="false"/>
          <w:i w:val="false"/>
          <w:color w:val="000000"/>
          <w:sz w:val="28"/>
        </w:rPr>
        <w:t xml:space="preserve">
      II бағанда материалдық емес активтердi өткiзуден түскен кiрiс (залал) көрсетiледi; </w:t>
      </w:r>
    </w:p>
    <w:p>
      <w:pPr>
        <w:spacing w:after="0"/>
        <w:ind w:left="0"/>
        <w:jc w:val="both"/>
      </w:pPr>
      <w:r>
        <w:rPr>
          <w:rFonts w:ascii="Times New Roman"/>
          <w:b w:val="false"/>
          <w:i w:val="false"/>
          <w:color w:val="000000"/>
          <w:sz w:val="28"/>
        </w:rPr>
        <w:t xml:space="preserve">
      9) 100.25.005D жолында: </w:t>
      </w:r>
    </w:p>
    <w:p>
      <w:pPr>
        <w:spacing w:after="0"/>
        <w:ind w:left="0"/>
        <w:jc w:val="both"/>
      </w:pPr>
      <w:r>
        <w:rPr>
          <w:rFonts w:ascii="Times New Roman"/>
          <w:b w:val="false"/>
          <w:i w:val="false"/>
          <w:color w:val="000000"/>
          <w:sz w:val="28"/>
        </w:rPr>
        <w:t xml:space="preserve">
      I бағанда 100.02.005-100.002.009 жолдардың сомасы ретiнде айқындалатын шама көрсетiледi; </w:t>
      </w:r>
    </w:p>
    <w:p>
      <w:pPr>
        <w:spacing w:after="0"/>
        <w:ind w:left="0"/>
        <w:jc w:val="both"/>
      </w:pPr>
      <w:r>
        <w:rPr>
          <w:rFonts w:ascii="Times New Roman"/>
          <w:b w:val="false"/>
          <w:i w:val="false"/>
          <w:color w:val="000000"/>
          <w:sz w:val="28"/>
        </w:rPr>
        <w:t xml:space="preserve">
      II бағанда бағалы қағаздарды сатудан түскен кiрiс (залал) көрсетiледi; </w:t>
      </w:r>
    </w:p>
    <w:p>
      <w:pPr>
        <w:spacing w:after="0"/>
        <w:ind w:left="0"/>
        <w:jc w:val="both"/>
      </w:pPr>
      <w:r>
        <w:rPr>
          <w:rFonts w:ascii="Times New Roman"/>
          <w:b w:val="false"/>
          <w:i w:val="false"/>
          <w:color w:val="000000"/>
          <w:sz w:val="28"/>
        </w:rPr>
        <w:t xml:space="preserve">
      10) 100.25.005E жолында: </w:t>
      </w:r>
    </w:p>
    <w:p>
      <w:pPr>
        <w:spacing w:after="0"/>
        <w:ind w:left="0"/>
        <w:jc w:val="both"/>
      </w:pPr>
      <w:r>
        <w:rPr>
          <w:rFonts w:ascii="Times New Roman"/>
          <w:b w:val="false"/>
          <w:i w:val="false"/>
          <w:color w:val="000000"/>
          <w:sz w:val="28"/>
        </w:rPr>
        <w:t xml:space="preserve">
      II бағанда басқа да активтердi сатудан түскен кiрiс (залал) көрсетiледi; </w:t>
      </w:r>
    </w:p>
    <w:p>
      <w:pPr>
        <w:spacing w:after="0"/>
        <w:ind w:left="0"/>
        <w:jc w:val="both"/>
      </w:pPr>
      <w:r>
        <w:rPr>
          <w:rFonts w:ascii="Times New Roman"/>
          <w:b w:val="false"/>
          <w:i w:val="false"/>
          <w:color w:val="000000"/>
          <w:sz w:val="28"/>
        </w:rPr>
        <w:t xml:space="preserve">
      11) 100.25.006 жолында: </w:t>
      </w:r>
    </w:p>
    <w:p>
      <w:pPr>
        <w:spacing w:after="0"/>
        <w:ind w:left="0"/>
        <w:jc w:val="both"/>
      </w:pPr>
      <w:r>
        <w:rPr>
          <w:rFonts w:ascii="Times New Roman"/>
          <w:b w:val="false"/>
          <w:i w:val="false"/>
          <w:color w:val="000000"/>
          <w:sz w:val="28"/>
        </w:rPr>
        <w:t xml:space="preserve">
      I бағанға 100.00.003 жолында көрсетiлген сома көшiрiледi; </w:t>
      </w:r>
    </w:p>
    <w:p>
      <w:pPr>
        <w:spacing w:after="0"/>
        <w:ind w:left="0"/>
        <w:jc w:val="both"/>
      </w:pPr>
      <w:r>
        <w:rPr>
          <w:rFonts w:ascii="Times New Roman"/>
          <w:b w:val="false"/>
          <w:i w:val="false"/>
          <w:color w:val="000000"/>
          <w:sz w:val="28"/>
        </w:rPr>
        <w:t xml:space="preserve">
      II бағанда есептен шығару мiндеттемесiнен түскен кiрiс көрсетiледi; </w:t>
      </w:r>
    </w:p>
    <w:p>
      <w:pPr>
        <w:spacing w:after="0"/>
        <w:ind w:left="0"/>
        <w:jc w:val="both"/>
      </w:pPr>
      <w:r>
        <w:rPr>
          <w:rFonts w:ascii="Times New Roman"/>
          <w:b w:val="false"/>
          <w:i w:val="false"/>
          <w:color w:val="000000"/>
          <w:sz w:val="28"/>
        </w:rPr>
        <w:t xml:space="preserve">
      12) 100.25.007 жолында: </w:t>
      </w:r>
    </w:p>
    <w:p>
      <w:pPr>
        <w:spacing w:after="0"/>
        <w:ind w:left="0"/>
        <w:jc w:val="both"/>
      </w:pPr>
      <w:r>
        <w:rPr>
          <w:rFonts w:ascii="Times New Roman"/>
          <w:b w:val="false"/>
          <w:i w:val="false"/>
          <w:color w:val="000000"/>
          <w:sz w:val="28"/>
        </w:rPr>
        <w:t xml:space="preserve">
      I бағанға 100.00.004 жолында көрсетiлген сома көшiрiледi; </w:t>
      </w:r>
    </w:p>
    <w:p>
      <w:pPr>
        <w:spacing w:after="0"/>
        <w:ind w:left="0"/>
        <w:jc w:val="both"/>
      </w:pPr>
      <w:r>
        <w:rPr>
          <w:rFonts w:ascii="Times New Roman"/>
          <w:b w:val="false"/>
          <w:i w:val="false"/>
          <w:color w:val="000000"/>
          <w:sz w:val="28"/>
        </w:rPr>
        <w:t xml:space="preserve">
      13) 100.25.008 жолында: </w:t>
      </w:r>
    </w:p>
    <w:p>
      <w:pPr>
        <w:spacing w:after="0"/>
        <w:ind w:left="0"/>
        <w:jc w:val="both"/>
      </w:pPr>
      <w:r>
        <w:rPr>
          <w:rFonts w:ascii="Times New Roman"/>
          <w:b w:val="false"/>
          <w:i w:val="false"/>
          <w:color w:val="000000"/>
          <w:sz w:val="28"/>
        </w:rPr>
        <w:t xml:space="preserve">
      I бағанға 100.00.005 жолында көрсетiлген сома көшiрiледi; </w:t>
      </w:r>
    </w:p>
    <w:p>
      <w:pPr>
        <w:spacing w:after="0"/>
        <w:ind w:left="0"/>
        <w:jc w:val="both"/>
      </w:pPr>
      <w:r>
        <w:rPr>
          <w:rFonts w:ascii="Times New Roman"/>
          <w:b w:val="false"/>
          <w:i w:val="false"/>
          <w:color w:val="000000"/>
          <w:sz w:val="28"/>
        </w:rPr>
        <w:t xml:space="preserve">
      ІІ бағанда мүлiктi жалға бергеннен түскен кiрiс көрсетiледi; </w:t>
      </w:r>
    </w:p>
    <w:p>
      <w:pPr>
        <w:spacing w:after="0"/>
        <w:ind w:left="0"/>
        <w:jc w:val="both"/>
      </w:pPr>
      <w:r>
        <w:rPr>
          <w:rFonts w:ascii="Times New Roman"/>
          <w:b w:val="false"/>
          <w:i w:val="false"/>
          <w:color w:val="000000"/>
          <w:sz w:val="28"/>
        </w:rPr>
        <w:t xml:space="preserve">
      14) 100.25.009 жолында: </w:t>
      </w:r>
    </w:p>
    <w:p>
      <w:pPr>
        <w:spacing w:after="0"/>
        <w:ind w:left="0"/>
        <w:jc w:val="both"/>
      </w:pPr>
      <w:r>
        <w:rPr>
          <w:rFonts w:ascii="Times New Roman"/>
          <w:b w:val="false"/>
          <w:i w:val="false"/>
          <w:color w:val="000000"/>
          <w:sz w:val="28"/>
        </w:rPr>
        <w:t xml:space="preserve">
      І бағанға 100.00.006 жолында көрсетiлген сома көшiрiледi; </w:t>
      </w:r>
    </w:p>
    <w:p>
      <w:pPr>
        <w:spacing w:after="0"/>
        <w:ind w:left="0"/>
        <w:jc w:val="both"/>
      </w:pPr>
      <w:r>
        <w:rPr>
          <w:rFonts w:ascii="Times New Roman"/>
          <w:b w:val="false"/>
          <w:i w:val="false"/>
          <w:color w:val="000000"/>
          <w:sz w:val="28"/>
        </w:rPr>
        <w:t xml:space="preserve">
      ІI бағанда борыштың талаптан қайтудан түскен кiрiсi көрсетiледi; </w:t>
      </w:r>
    </w:p>
    <w:p>
      <w:pPr>
        <w:spacing w:after="0"/>
        <w:ind w:left="0"/>
        <w:jc w:val="both"/>
      </w:pPr>
      <w:r>
        <w:rPr>
          <w:rFonts w:ascii="Times New Roman"/>
          <w:b w:val="false"/>
          <w:i w:val="false"/>
          <w:color w:val="000000"/>
          <w:sz w:val="28"/>
        </w:rPr>
        <w:t xml:space="preserve">
      15) 100.25.010 жолында: </w:t>
      </w:r>
    </w:p>
    <w:p>
      <w:pPr>
        <w:spacing w:after="0"/>
        <w:ind w:left="0"/>
        <w:jc w:val="both"/>
      </w:pPr>
      <w:r>
        <w:rPr>
          <w:rFonts w:ascii="Times New Roman"/>
          <w:b w:val="false"/>
          <w:i w:val="false"/>
          <w:color w:val="000000"/>
          <w:sz w:val="28"/>
        </w:rPr>
        <w:t xml:space="preserve">
      I бағанға 100.00.007 жолында көрсетiлген сома көшiрiледi; </w:t>
      </w:r>
    </w:p>
    <w:p>
      <w:pPr>
        <w:spacing w:after="0"/>
        <w:ind w:left="0"/>
        <w:jc w:val="both"/>
      </w:pPr>
      <w:r>
        <w:rPr>
          <w:rFonts w:ascii="Times New Roman"/>
          <w:b w:val="false"/>
          <w:i w:val="false"/>
          <w:color w:val="000000"/>
          <w:sz w:val="28"/>
        </w:rPr>
        <w:t xml:space="preserve">
      II бағанда кәсiпкерлiк қызметтi шектеу немесе тоқтатуға келiсуден алынған кiрiс сомасы көрсетiледі; </w:t>
      </w:r>
    </w:p>
    <w:p>
      <w:pPr>
        <w:spacing w:after="0"/>
        <w:ind w:left="0"/>
        <w:jc w:val="both"/>
      </w:pPr>
      <w:r>
        <w:rPr>
          <w:rFonts w:ascii="Times New Roman"/>
          <w:b w:val="false"/>
          <w:i w:val="false"/>
          <w:color w:val="000000"/>
          <w:sz w:val="28"/>
        </w:rPr>
        <w:t xml:space="preserve">
      16) 100.25.011 жолында: </w:t>
      </w:r>
    </w:p>
    <w:p>
      <w:pPr>
        <w:spacing w:after="0"/>
        <w:ind w:left="0"/>
        <w:jc w:val="both"/>
      </w:pPr>
      <w:r>
        <w:rPr>
          <w:rFonts w:ascii="Times New Roman"/>
          <w:b w:val="false"/>
          <w:i w:val="false"/>
          <w:color w:val="000000"/>
          <w:sz w:val="28"/>
        </w:rPr>
        <w:t xml:space="preserve">
      І бағанға 100.00.009 жолында көрсетiлген сома көшiрiледi; </w:t>
      </w:r>
    </w:p>
    <w:p>
      <w:pPr>
        <w:spacing w:after="0"/>
        <w:ind w:left="0"/>
        <w:jc w:val="both"/>
      </w:pPr>
      <w:r>
        <w:rPr>
          <w:rFonts w:ascii="Times New Roman"/>
          <w:b w:val="false"/>
          <w:i w:val="false"/>
          <w:color w:val="000000"/>
          <w:sz w:val="28"/>
        </w:rPr>
        <w:t xml:space="preserve">
      ІІ бағанда жалпы үлестiк меншiктен түскен кiрiстi бөлу кезiнде алынған кiрiс сомасы көрсетiледi; </w:t>
      </w:r>
    </w:p>
    <w:p>
      <w:pPr>
        <w:spacing w:after="0"/>
        <w:ind w:left="0"/>
        <w:jc w:val="both"/>
      </w:pPr>
      <w:r>
        <w:rPr>
          <w:rFonts w:ascii="Times New Roman"/>
          <w:b w:val="false"/>
          <w:i w:val="false"/>
          <w:color w:val="000000"/>
          <w:sz w:val="28"/>
        </w:rPr>
        <w:t xml:space="preserve">
      17) 100.25.012 жолында: </w:t>
      </w:r>
    </w:p>
    <w:p>
      <w:pPr>
        <w:spacing w:after="0"/>
        <w:ind w:left="0"/>
        <w:jc w:val="both"/>
      </w:pPr>
      <w:r>
        <w:rPr>
          <w:rFonts w:ascii="Times New Roman"/>
          <w:b w:val="false"/>
          <w:i w:val="false"/>
          <w:color w:val="000000"/>
          <w:sz w:val="28"/>
        </w:rPr>
        <w:t xml:space="preserve">
      І бағанға 100.00.010 жолында көрсетiлген сома көшiрiледi; </w:t>
      </w:r>
    </w:p>
    <w:p>
      <w:pPr>
        <w:spacing w:after="0"/>
        <w:ind w:left="0"/>
        <w:jc w:val="both"/>
      </w:pPr>
      <w:r>
        <w:rPr>
          <w:rFonts w:ascii="Times New Roman"/>
          <w:b w:val="false"/>
          <w:i w:val="false"/>
          <w:color w:val="000000"/>
          <w:sz w:val="28"/>
        </w:rPr>
        <w:t xml:space="preserve">
      II бағанда айыппұлдар, өсiмақылар және басқа да санкция түрлерi бойынша кiрiс көрсетiледi; </w:t>
      </w:r>
    </w:p>
    <w:p>
      <w:pPr>
        <w:spacing w:after="0"/>
        <w:ind w:left="0"/>
        <w:jc w:val="both"/>
      </w:pPr>
      <w:r>
        <w:rPr>
          <w:rFonts w:ascii="Times New Roman"/>
          <w:b w:val="false"/>
          <w:i w:val="false"/>
          <w:color w:val="000000"/>
          <w:sz w:val="28"/>
        </w:rPr>
        <w:t xml:space="preserve">
      18) 100.25.013 жолында: </w:t>
      </w:r>
    </w:p>
    <w:p>
      <w:pPr>
        <w:spacing w:after="0"/>
        <w:ind w:left="0"/>
        <w:jc w:val="both"/>
      </w:pPr>
      <w:r>
        <w:rPr>
          <w:rFonts w:ascii="Times New Roman"/>
          <w:b w:val="false"/>
          <w:i w:val="false"/>
          <w:color w:val="000000"/>
          <w:sz w:val="28"/>
        </w:rPr>
        <w:t xml:space="preserve">
      I бағанға 100.00.011 жолында көрсетiлген сома көшiрiледi; </w:t>
      </w:r>
    </w:p>
    <w:p>
      <w:pPr>
        <w:spacing w:after="0"/>
        <w:ind w:left="0"/>
        <w:jc w:val="both"/>
      </w:pPr>
      <w:r>
        <w:rPr>
          <w:rFonts w:ascii="Times New Roman"/>
          <w:b w:val="false"/>
          <w:i w:val="false"/>
          <w:color w:val="000000"/>
          <w:sz w:val="28"/>
        </w:rPr>
        <w:t xml:space="preserve">
      II бағанда бұрын жүргiзiлген шығыс бойынша алынған өтемақылар көрсетiледi; </w:t>
      </w:r>
    </w:p>
    <w:p>
      <w:pPr>
        <w:spacing w:after="0"/>
        <w:ind w:left="0"/>
        <w:jc w:val="both"/>
      </w:pPr>
      <w:r>
        <w:rPr>
          <w:rFonts w:ascii="Times New Roman"/>
          <w:b w:val="false"/>
          <w:i w:val="false"/>
          <w:color w:val="000000"/>
          <w:sz w:val="28"/>
        </w:rPr>
        <w:t xml:space="preserve">
      19) 100.25.014 жолында: </w:t>
      </w:r>
    </w:p>
    <w:p>
      <w:pPr>
        <w:spacing w:after="0"/>
        <w:ind w:left="0"/>
        <w:jc w:val="both"/>
      </w:pPr>
      <w:r>
        <w:rPr>
          <w:rFonts w:ascii="Times New Roman"/>
          <w:b w:val="false"/>
          <w:i w:val="false"/>
          <w:color w:val="000000"/>
          <w:sz w:val="28"/>
        </w:rPr>
        <w:t xml:space="preserve">
      I бағанға 100.00.012 жолында көрсетiлген сома көшiрiледi; </w:t>
      </w:r>
    </w:p>
    <w:p>
      <w:pPr>
        <w:spacing w:after="0"/>
        <w:ind w:left="0"/>
        <w:jc w:val="both"/>
      </w:pPr>
      <w:r>
        <w:rPr>
          <w:rFonts w:ascii="Times New Roman"/>
          <w:b w:val="false"/>
          <w:i w:val="false"/>
          <w:color w:val="000000"/>
          <w:sz w:val="28"/>
        </w:rPr>
        <w:t xml:space="preserve">
      II бағанда орындалған жұмыстар, қызмет көрсетулер, соның iшiнде тауарлық-материалдық құндылықтардың артығынан тегiн алынған мүлiк, сондай-ақ оларды тарату кезiндегi негiзгi құралдардан бөлшектеу, талқылау кезiнде алынған тауарлық-материалдық қорлар түрiндегi кiрiс көрсетiледi; </w:t>
      </w:r>
    </w:p>
    <w:p>
      <w:pPr>
        <w:spacing w:after="0"/>
        <w:ind w:left="0"/>
        <w:jc w:val="both"/>
      </w:pPr>
      <w:r>
        <w:rPr>
          <w:rFonts w:ascii="Times New Roman"/>
          <w:b w:val="false"/>
          <w:i w:val="false"/>
          <w:color w:val="000000"/>
          <w:sz w:val="28"/>
        </w:rPr>
        <w:t xml:space="preserve">
      20) 100.25.015 жолында: </w:t>
      </w:r>
    </w:p>
    <w:p>
      <w:pPr>
        <w:spacing w:after="0"/>
        <w:ind w:left="0"/>
        <w:jc w:val="both"/>
      </w:pPr>
      <w:r>
        <w:rPr>
          <w:rFonts w:ascii="Times New Roman"/>
          <w:b w:val="false"/>
          <w:i w:val="false"/>
          <w:color w:val="000000"/>
          <w:sz w:val="28"/>
        </w:rPr>
        <w:t xml:space="preserve">
      I бағанға 100.00.013 жолында көрсетiлген сома көшiрiледi; </w:t>
      </w:r>
    </w:p>
    <w:p>
      <w:pPr>
        <w:spacing w:after="0"/>
        <w:ind w:left="0"/>
        <w:jc w:val="both"/>
      </w:pPr>
      <w:r>
        <w:rPr>
          <w:rFonts w:ascii="Times New Roman"/>
          <w:b w:val="false"/>
          <w:i w:val="false"/>
          <w:color w:val="000000"/>
          <w:sz w:val="28"/>
        </w:rPr>
        <w:t xml:space="preserve">
      II бағанға дивиденд түрiндегi кiрiс сомасы көрсетiледi; </w:t>
      </w:r>
    </w:p>
    <w:p>
      <w:pPr>
        <w:spacing w:after="0"/>
        <w:ind w:left="0"/>
        <w:jc w:val="both"/>
      </w:pPr>
      <w:r>
        <w:rPr>
          <w:rFonts w:ascii="Times New Roman"/>
          <w:b w:val="false"/>
          <w:i w:val="false"/>
          <w:color w:val="000000"/>
          <w:sz w:val="28"/>
        </w:rPr>
        <w:t xml:space="preserve">
      21) 100.25.016 жолында: </w:t>
      </w:r>
    </w:p>
    <w:p>
      <w:pPr>
        <w:spacing w:after="0"/>
        <w:ind w:left="0"/>
        <w:jc w:val="both"/>
      </w:pPr>
      <w:r>
        <w:rPr>
          <w:rFonts w:ascii="Times New Roman"/>
          <w:b w:val="false"/>
          <w:i w:val="false"/>
          <w:color w:val="000000"/>
          <w:sz w:val="28"/>
        </w:rPr>
        <w:t xml:space="preserve">
      I бағанға 100.00.015 жолында көрсетiлген сома көшiрiледi; </w:t>
      </w:r>
    </w:p>
    <w:p>
      <w:pPr>
        <w:spacing w:after="0"/>
        <w:ind w:left="0"/>
        <w:jc w:val="both"/>
      </w:pPr>
      <w:r>
        <w:rPr>
          <w:rFonts w:ascii="Times New Roman"/>
          <w:b w:val="false"/>
          <w:i w:val="false"/>
          <w:color w:val="000000"/>
          <w:sz w:val="28"/>
        </w:rPr>
        <w:t xml:space="preserve">
      II бағанға сыйақы түрiндегi кiрiс сомасы көрсетiледi; </w:t>
      </w:r>
    </w:p>
    <w:p>
      <w:pPr>
        <w:spacing w:after="0"/>
        <w:ind w:left="0"/>
        <w:jc w:val="both"/>
      </w:pPr>
      <w:r>
        <w:rPr>
          <w:rFonts w:ascii="Times New Roman"/>
          <w:b w:val="false"/>
          <w:i w:val="false"/>
          <w:color w:val="000000"/>
          <w:sz w:val="28"/>
        </w:rPr>
        <w:t xml:space="preserve">
      22) 100.25.017 жолында: </w:t>
      </w:r>
    </w:p>
    <w:p>
      <w:pPr>
        <w:spacing w:after="0"/>
        <w:ind w:left="0"/>
        <w:jc w:val="both"/>
      </w:pPr>
      <w:r>
        <w:rPr>
          <w:rFonts w:ascii="Times New Roman"/>
          <w:b w:val="false"/>
          <w:i w:val="false"/>
          <w:color w:val="000000"/>
          <w:sz w:val="28"/>
        </w:rPr>
        <w:t xml:space="preserve">
      I бағанға 100.00.016 жолында көрсетiлген сома көшiрiледi; </w:t>
      </w:r>
    </w:p>
    <w:p>
      <w:pPr>
        <w:spacing w:after="0"/>
        <w:ind w:left="0"/>
        <w:jc w:val="both"/>
      </w:pPr>
      <w:r>
        <w:rPr>
          <w:rFonts w:ascii="Times New Roman"/>
          <w:b w:val="false"/>
          <w:i w:val="false"/>
          <w:color w:val="000000"/>
          <w:sz w:val="28"/>
        </w:rPr>
        <w:t xml:space="preserve">
      II бағанға оң бағамдық айырмашылығының теріс бағамдық айырмашылығынан асқан сомасы көрсетiледi; </w:t>
      </w:r>
    </w:p>
    <w:p>
      <w:pPr>
        <w:spacing w:after="0"/>
        <w:ind w:left="0"/>
        <w:jc w:val="both"/>
      </w:pPr>
      <w:r>
        <w:rPr>
          <w:rFonts w:ascii="Times New Roman"/>
          <w:b w:val="false"/>
          <w:i w:val="false"/>
          <w:color w:val="000000"/>
          <w:sz w:val="28"/>
        </w:rPr>
        <w:t xml:space="preserve">
      23) 100.25.017 жолында: </w:t>
      </w:r>
    </w:p>
    <w:p>
      <w:pPr>
        <w:spacing w:after="0"/>
        <w:ind w:left="0"/>
        <w:jc w:val="both"/>
      </w:pPr>
      <w:r>
        <w:rPr>
          <w:rFonts w:ascii="Times New Roman"/>
          <w:b w:val="false"/>
          <w:i w:val="false"/>
          <w:color w:val="000000"/>
          <w:sz w:val="28"/>
        </w:rPr>
        <w:t xml:space="preserve">
      I бағанға 100.00.017 жолында көрсетiлген сома көшiрiледi; </w:t>
      </w:r>
    </w:p>
    <w:p>
      <w:pPr>
        <w:spacing w:after="0"/>
        <w:ind w:left="0"/>
        <w:jc w:val="both"/>
      </w:pPr>
      <w:r>
        <w:rPr>
          <w:rFonts w:ascii="Times New Roman"/>
          <w:b w:val="false"/>
          <w:i w:val="false"/>
          <w:color w:val="000000"/>
          <w:sz w:val="28"/>
        </w:rPr>
        <w:t xml:space="preserve">
      II бағанға ұтыс түрiндегi кiрiс сомасы көрсетiледi; </w:t>
      </w:r>
    </w:p>
    <w:p>
      <w:pPr>
        <w:spacing w:after="0"/>
        <w:ind w:left="0"/>
        <w:jc w:val="both"/>
      </w:pPr>
      <w:r>
        <w:rPr>
          <w:rFonts w:ascii="Times New Roman"/>
          <w:b w:val="false"/>
          <w:i w:val="false"/>
          <w:color w:val="000000"/>
          <w:sz w:val="28"/>
        </w:rPr>
        <w:t xml:space="preserve">
      24) 100.25.019 жолында: </w:t>
      </w:r>
    </w:p>
    <w:p>
      <w:pPr>
        <w:spacing w:after="0"/>
        <w:ind w:left="0"/>
        <w:jc w:val="both"/>
      </w:pPr>
      <w:r>
        <w:rPr>
          <w:rFonts w:ascii="Times New Roman"/>
          <w:b w:val="false"/>
          <w:i w:val="false"/>
          <w:color w:val="000000"/>
          <w:sz w:val="28"/>
        </w:rPr>
        <w:t xml:space="preserve">
      I бағанға 100.00.018 жолында көрсетiлген сома көшiрiледi; </w:t>
      </w:r>
    </w:p>
    <w:p>
      <w:pPr>
        <w:spacing w:after="0"/>
        <w:ind w:left="0"/>
        <w:jc w:val="both"/>
      </w:pPr>
      <w:r>
        <w:rPr>
          <w:rFonts w:ascii="Times New Roman"/>
          <w:b w:val="false"/>
          <w:i w:val="false"/>
          <w:color w:val="000000"/>
          <w:sz w:val="28"/>
        </w:rPr>
        <w:t xml:space="preserve">
      II бағанда роялти түрiндегi кiрiс сомасы көрсетiледi; </w:t>
      </w:r>
    </w:p>
    <w:p>
      <w:pPr>
        <w:spacing w:after="0"/>
        <w:ind w:left="0"/>
        <w:jc w:val="both"/>
      </w:pPr>
      <w:r>
        <w:rPr>
          <w:rFonts w:ascii="Times New Roman"/>
          <w:b w:val="false"/>
          <w:i w:val="false"/>
          <w:color w:val="000000"/>
          <w:sz w:val="28"/>
        </w:rPr>
        <w:t xml:space="preserve">
      25) 100.25.020 жолында: </w:t>
      </w:r>
    </w:p>
    <w:p>
      <w:pPr>
        <w:spacing w:after="0"/>
        <w:ind w:left="0"/>
        <w:jc w:val="both"/>
      </w:pPr>
      <w:r>
        <w:rPr>
          <w:rFonts w:ascii="Times New Roman"/>
          <w:b w:val="false"/>
          <w:i w:val="false"/>
          <w:color w:val="000000"/>
          <w:sz w:val="28"/>
        </w:rPr>
        <w:t xml:space="preserve">
      I бағанға 100.00.019 жолында көрсетiлген сома көшiрiледi; </w:t>
      </w:r>
    </w:p>
    <w:p>
      <w:pPr>
        <w:spacing w:after="0"/>
        <w:ind w:left="0"/>
        <w:jc w:val="both"/>
      </w:pPr>
      <w:r>
        <w:rPr>
          <w:rFonts w:ascii="Times New Roman"/>
          <w:b w:val="false"/>
          <w:i w:val="false"/>
          <w:color w:val="000000"/>
          <w:sz w:val="28"/>
        </w:rPr>
        <w:t xml:space="preserve">
      II бағанда әлеуметтiк саладағы объектiлердi пайдалану кезiндегi шығыстардан кiрiстiң артығынан алынған кiрiс сомасы көрсетiледi; </w:t>
      </w:r>
    </w:p>
    <w:p>
      <w:pPr>
        <w:spacing w:after="0"/>
        <w:ind w:left="0"/>
        <w:jc w:val="both"/>
      </w:pPr>
      <w:r>
        <w:rPr>
          <w:rFonts w:ascii="Times New Roman"/>
          <w:b w:val="false"/>
          <w:i w:val="false"/>
          <w:color w:val="000000"/>
          <w:sz w:val="28"/>
        </w:rPr>
        <w:t xml:space="preserve">
      26) 100.25.021 жолында: </w:t>
      </w:r>
    </w:p>
    <w:p>
      <w:pPr>
        <w:spacing w:after="0"/>
        <w:ind w:left="0"/>
        <w:jc w:val="both"/>
      </w:pPr>
      <w:r>
        <w:rPr>
          <w:rFonts w:ascii="Times New Roman"/>
          <w:b w:val="false"/>
          <w:i w:val="false"/>
          <w:color w:val="000000"/>
          <w:sz w:val="28"/>
        </w:rPr>
        <w:t xml:space="preserve">
      I бағанға 100.00.019 жолында көрсетiлген сома көшiрiледi; </w:t>
      </w:r>
    </w:p>
    <w:p>
      <w:pPr>
        <w:spacing w:after="0"/>
        <w:ind w:left="0"/>
        <w:jc w:val="both"/>
      </w:pPr>
      <w:r>
        <w:rPr>
          <w:rFonts w:ascii="Times New Roman"/>
          <w:b w:val="false"/>
          <w:i w:val="false"/>
          <w:color w:val="000000"/>
          <w:sz w:val="28"/>
        </w:rPr>
        <w:t xml:space="preserve">
      ІІ бағанға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кiрiстердің сомасы көрсетiледi; </w:t>
      </w:r>
    </w:p>
    <w:p>
      <w:pPr>
        <w:spacing w:after="0"/>
        <w:ind w:left="0"/>
        <w:jc w:val="both"/>
      </w:pPr>
      <w:r>
        <w:rPr>
          <w:rFonts w:ascii="Times New Roman"/>
          <w:b w:val="false"/>
          <w:i w:val="false"/>
          <w:color w:val="000000"/>
          <w:sz w:val="28"/>
        </w:rPr>
        <w:t xml:space="preserve">
      27) 100.25.022 жолында: </w:t>
      </w:r>
    </w:p>
    <w:p>
      <w:pPr>
        <w:spacing w:after="0"/>
        <w:ind w:left="0"/>
        <w:jc w:val="both"/>
      </w:pPr>
      <w:r>
        <w:rPr>
          <w:rFonts w:ascii="Times New Roman"/>
          <w:b w:val="false"/>
          <w:i w:val="false"/>
          <w:color w:val="000000"/>
          <w:sz w:val="28"/>
        </w:rPr>
        <w:t xml:space="preserve">
      I бағанға 100.00.008, 100.00.020 және 100.00.021 жолдарында көрсетiлген сома көшiрiледi; </w:t>
      </w:r>
    </w:p>
    <w:p>
      <w:pPr>
        <w:spacing w:after="0"/>
        <w:ind w:left="0"/>
        <w:jc w:val="both"/>
      </w:pPr>
      <w:r>
        <w:rPr>
          <w:rFonts w:ascii="Times New Roman"/>
          <w:b w:val="false"/>
          <w:i w:val="false"/>
          <w:color w:val="000000"/>
          <w:sz w:val="28"/>
        </w:rPr>
        <w:t xml:space="preserve">
      ІІ бағанда 100.25.004-100.25.023 жолдарында көрсетiлмеген бухгалтерлiк есеп деректерi бойынша басқа да кiрiстер көрсетiледi; </w:t>
      </w:r>
    </w:p>
    <w:p>
      <w:pPr>
        <w:spacing w:after="0"/>
        <w:ind w:left="0"/>
        <w:jc w:val="both"/>
      </w:pPr>
      <w:r>
        <w:rPr>
          <w:rFonts w:ascii="Times New Roman"/>
          <w:b w:val="false"/>
          <w:i w:val="false"/>
          <w:color w:val="000000"/>
          <w:sz w:val="28"/>
        </w:rPr>
        <w:t xml:space="preserve">
      28) 100.25.023 жолында: </w:t>
      </w:r>
    </w:p>
    <w:p>
      <w:pPr>
        <w:spacing w:after="0"/>
        <w:ind w:left="0"/>
        <w:jc w:val="both"/>
      </w:pPr>
      <w:r>
        <w:rPr>
          <w:rFonts w:ascii="Times New Roman"/>
          <w:b w:val="false"/>
          <w:i w:val="false"/>
          <w:color w:val="000000"/>
          <w:sz w:val="28"/>
        </w:rPr>
        <w:t xml:space="preserve">
      I бағанда 100.25.023 жолдан көшірілетін жылдық жиынтық табысты түзету сомасы көрсетiледi; </w:t>
      </w:r>
    </w:p>
    <w:p>
      <w:pPr>
        <w:spacing w:after="0"/>
        <w:ind w:left="0"/>
        <w:jc w:val="both"/>
      </w:pPr>
      <w:r>
        <w:rPr>
          <w:rFonts w:ascii="Times New Roman"/>
          <w:b w:val="false"/>
          <w:i w:val="false"/>
          <w:color w:val="000000"/>
          <w:sz w:val="28"/>
        </w:rPr>
        <w:t xml:space="preserve">
      29) 100.25.024 жолында: </w:t>
      </w:r>
    </w:p>
    <w:p>
      <w:pPr>
        <w:spacing w:after="0"/>
        <w:ind w:left="0"/>
        <w:jc w:val="both"/>
      </w:pPr>
      <w:r>
        <w:rPr>
          <w:rFonts w:ascii="Times New Roman"/>
          <w:b w:val="false"/>
          <w:i w:val="false"/>
          <w:color w:val="000000"/>
          <w:sz w:val="28"/>
        </w:rPr>
        <w:t xml:space="preserve">
      I бағанда кiрiстiң жалпы сомасы (100.25.004-100.25.022 жолдардың сомасы алынған 100.25.023 жолы) көрсетiледi; </w:t>
      </w:r>
    </w:p>
    <w:p>
      <w:pPr>
        <w:spacing w:after="0"/>
        <w:ind w:left="0"/>
        <w:jc w:val="both"/>
      </w:pPr>
      <w:r>
        <w:rPr>
          <w:rFonts w:ascii="Times New Roman"/>
          <w:b w:val="false"/>
          <w:i w:val="false"/>
          <w:color w:val="000000"/>
          <w:sz w:val="28"/>
        </w:rPr>
        <w:t xml:space="preserve">
      II бағанда кiрiстiң жалпы сомасы (100.25.004-100.25.022 жолдардың сомасы) көрсетiледi; </w:t>
      </w:r>
    </w:p>
    <w:p>
      <w:pPr>
        <w:spacing w:after="0"/>
        <w:ind w:left="0"/>
        <w:jc w:val="both"/>
      </w:pPr>
      <w:r>
        <w:rPr>
          <w:rFonts w:ascii="Times New Roman"/>
          <w:b w:val="false"/>
          <w:i w:val="false"/>
          <w:color w:val="000000"/>
          <w:sz w:val="28"/>
        </w:rPr>
        <w:t xml:space="preserve">
      30) 100.25.025 жолында: </w:t>
      </w:r>
    </w:p>
    <w:p>
      <w:pPr>
        <w:spacing w:after="0"/>
        <w:ind w:left="0"/>
        <w:jc w:val="both"/>
      </w:pPr>
      <w:r>
        <w:rPr>
          <w:rFonts w:ascii="Times New Roman"/>
          <w:b w:val="false"/>
          <w:i w:val="false"/>
          <w:color w:val="000000"/>
          <w:sz w:val="28"/>
        </w:rPr>
        <w:t xml:space="preserve">
      I бағанға 100.00.025 жолында көрсетiлген сома көшiрiледi; </w:t>
      </w:r>
    </w:p>
    <w:p>
      <w:pPr>
        <w:spacing w:after="0"/>
        <w:ind w:left="0"/>
        <w:jc w:val="both"/>
      </w:pPr>
      <w:r>
        <w:rPr>
          <w:rFonts w:ascii="Times New Roman"/>
          <w:b w:val="false"/>
          <w:i w:val="false"/>
          <w:color w:val="000000"/>
          <w:sz w:val="28"/>
        </w:rPr>
        <w:t xml:space="preserve">
      II бағанда өткiзiлген тауарлардың (жұмыстардың, қызмет көрсетулердiң) өзiндiк құны ретiнде айқындалған, кезеңнiң шығысы және басқа да жолдарда көрсетiлген шығыстарды есептемегенде, негізгi емес қызмет бойынша шығыстар шамасы көрсетiледi; </w:t>
      </w:r>
    </w:p>
    <w:p>
      <w:pPr>
        <w:spacing w:after="0"/>
        <w:ind w:left="0"/>
        <w:jc w:val="both"/>
      </w:pPr>
      <w:r>
        <w:rPr>
          <w:rFonts w:ascii="Times New Roman"/>
          <w:b w:val="false"/>
          <w:i w:val="false"/>
          <w:color w:val="000000"/>
          <w:sz w:val="28"/>
        </w:rPr>
        <w:t xml:space="preserve">
      31) 100.25.025A жолында: </w:t>
      </w:r>
    </w:p>
    <w:p>
      <w:pPr>
        <w:spacing w:after="0"/>
        <w:ind w:left="0"/>
        <w:jc w:val="both"/>
      </w:pPr>
      <w:r>
        <w:rPr>
          <w:rFonts w:ascii="Times New Roman"/>
          <w:b w:val="false"/>
          <w:i w:val="false"/>
          <w:color w:val="000000"/>
          <w:sz w:val="28"/>
        </w:rPr>
        <w:t xml:space="preserve">
      I бағанға 100.08.005A жолында көрсетiлген сома көшiрiледi; </w:t>
      </w:r>
    </w:p>
    <w:p>
      <w:pPr>
        <w:spacing w:after="0"/>
        <w:ind w:left="0"/>
        <w:jc w:val="both"/>
      </w:pPr>
      <w:r>
        <w:rPr>
          <w:rFonts w:ascii="Times New Roman"/>
          <w:b w:val="false"/>
          <w:i w:val="false"/>
          <w:color w:val="000000"/>
          <w:sz w:val="28"/>
        </w:rPr>
        <w:t xml:space="preserve">
      II бағанда iссапар шығыстарының жалпы сомасы көрсетiледi; </w:t>
      </w:r>
    </w:p>
    <w:p>
      <w:pPr>
        <w:spacing w:after="0"/>
        <w:ind w:left="0"/>
        <w:jc w:val="both"/>
      </w:pPr>
      <w:r>
        <w:rPr>
          <w:rFonts w:ascii="Times New Roman"/>
          <w:b w:val="false"/>
          <w:i w:val="false"/>
          <w:color w:val="000000"/>
          <w:sz w:val="28"/>
        </w:rPr>
        <w:t xml:space="preserve">
      32) 100.25.025В жолында: </w:t>
      </w:r>
    </w:p>
    <w:p>
      <w:pPr>
        <w:spacing w:after="0"/>
        <w:ind w:left="0"/>
        <w:jc w:val="both"/>
      </w:pPr>
      <w:r>
        <w:rPr>
          <w:rFonts w:ascii="Times New Roman"/>
          <w:b w:val="false"/>
          <w:i w:val="false"/>
          <w:color w:val="000000"/>
          <w:sz w:val="28"/>
        </w:rPr>
        <w:t xml:space="preserve">
      I бағанға 100.08.005В жолында көрсетiлген сома көшiрiледi; </w:t>
      </w:r>
    </w:p>
    <w:p>
      <w:pPr>
        <w:spacing w:after="0"/>
        <w:ind w:left="0"/>
        <w:jc w:val="both"/>
      </w:pPr>
      <w:r>
        <w:rPr>
          <w:rFonts w:ascii="Times New Roman"/>
          <w:b w:val="false"/>
          <w:i w:val="false"/>
          <w:color w:val="000000"/>
          <w:sz w:val="28"/>
        </w:rPr>
        <w:t xml:space="preserve">
      ІІ бағанда өкілдік шығыстардың нақты сомасы көрсетiледi; </w:t>
      </w:r>
    </w:p>
    <w:p>
      <w:pPr>
        <w:spacing w:after="0"/>
        <w:ind w:left="0"/>
        <w:jc w:val="both"/>
      </w:pPr>
      <w:r>
        <w:rPr>
          <w:rFonts w:ascii="Times New Roman"/>
          <w:b w:val="false"/>
          <w:i w:val="false"/>
          <w:color w:val="000000"/>
          <w:sz w:val="28"/>
        </w:rPr>
        <w:t xml:space="preserve">
      33) 100.25.026 жолында: </w:t>
      </w:r>
    </w:p>
    <w:p>
      <w:pPr>
        <w:spacing w:after="0"/>
        <w:ind w:left="0"/>
        <w:jc w:val="both"/>
      </w:pPr>
      <w:r>
        <w:rPr>
          <w:rFonts w:ascii="Times New Roman"/>
          <w:b w:val="false"/>
          <w:i w:val="false"/>
          <w:color w:val="000000"/>
          <w:sz w:val="28"/>
        </w:rPr>
        <w:t xml:space="preserve">
      I бағанға 100.12.026 жолында көрсетiлген сома көшiрiледi; </w:t>
      </w:r>
    </w:p>
    <w:p>
      <w:pPr>
        <w:spacing w:after="0"/>
        <w:ind w:left="0"/>
        <w:jc w:val="both"/>
      </w:pPr>
      <w:r>
        <w:rPr>
          <w:rFonts w:ascii="Times New Roman"/>
          <w:b w:val="false"/>
          <w:i w:val="false"/>
          <w:color w:val="000000"/>
          <w:sz w:val="28"/>
        </w:rPr>
        <w:t xml:space="preserve">
      II бағанда өкілдік шығыстардың нақты сомасы көрсетiледi; </w:t>
      </w:r>
    </w:p>
    <w:p>
      <w:pPr>
        <w:spacing w:after="0"/>
        <w:ind w:left="0"/>
        <w:jc w:val="both"/>
      </w:pPr>
      <w:r>
        <w:rPr>
          <w:rFonts w:ascii="Times New Roman"/>
          <w:b w:val="false"/>
          <w:i w:val="false"/>
          <w:color w:val="000000"/>
          <w:sz w:val="28"/>
        </w:rPr>
        <w:t xml:space="preserve">
      34) 100.25.027 жолында: </w:t>
      </w:r>
    </w:p>
    <w:p>
      <w:pPr>
        <w:spacing w:after="0"/>
        <w:ind w:left="0"/>
        <w:jc w:val="both"/>
      </w:pPr>
      <w:r>
        <w:rPr>
          <w:rFonts w:ascii="Times New Roman"/>
          <w:b w:val="false"/>
          <w:i w:val="false"/>
          <w:color w:val="000000"/>
          <w:sz w:val="28"/>
        </w:rPr>
        <w:t xml:space="preserve">
      I бағанға 100.00.027 жолында көрсетiлген сома көшiрiледi; </w:t>
      </w:r>
    </w:p>
    <w:p>
      <w:pPr>
        <w:spacing w:after="0"/>
        <w:ind w:left="0"/>
        <w:jc w:val="both"/>
      </w:pPr>
      <w:r>
        <w:rPr>
          <w:rFonts w:ascii="Times New Roman"/>
          <w:b w:val="false"/>
          <w:i w:val="false"/>
          <w:color w:val="000000"/>
          <w:sz w:val="28"/>
        </w:rPr>
        <w:t xml:space="preserve">
      35) 100.25.028 жолында: </w:t>
      </w:r>
    </w:p>
    <w:p>
      <w:pPr>
        <w:spacing w:after="0"/>
        <w:ind w:left="0"/>
        <w:jc w:val="both"/>
      </w:pPr>
      <w:r>
        <w:rPr>
          <w:rFonts w:ascii="Times New Roman"/>
          <w:b w:val="false"/>
          <w:i w:val="false"/>
          <w:color w:val="000000"/>
          <w:sz w:val="28"/>
        </w:rPr>
        <w:t xml:space="preserve">
      I бағанға 100.12.028 жолында көрсетiлген сома көшiрiледi; </w:t>
      </w:r>
    </w:p>
    <w:p>
      <w:pPr>
        <w:spacing w:after="0"/>
        <w:ind w:left="0"/>
        <w:jc w:val="both"/>
      </w:pPr>
      <w:r>
        <w:rPr>
          <w:rFonts w:ascii="Times New Roman"/>
          <w:b w:val="false"/>
          <w:i w:val="false"/>
          <w:color w:val="000000"/>
          <w:sz w:val="28"/>
        </w:rPr>
        <w:t xml:space="preserve">
      II бағанда күмәндi борыш бойынша резерв көрсетiледi; </w:t>
      </w:r>
    </w:p>
    <w:p>
      <w:pPr>
        <w:spacing w:after="0"/>
        <w:ind w:left="0"/>
        <w:jc w:val="both"/>
      </w:pPr>
      <w:r>
        <w:rPr>
          <w:rFonts w:ascii="Times New Roman"/>
          <w:b w:val="false"/>
          <w:i w:val="false"/>
          <w:color w:val="000000"/>
          <w:sz w:val="28"/>
        </w:rPr>
        <w:t xml:space="preserve">
      36) 100.25.029 жолында: </w:t>
      </w:r>
    </w:p>
    <w:p>
      <w:pPr>
        <w:spacing w:after="0"/>
        <w:ind w:left="0"/>
        <w:jc w:val="both"/>
      </w:pPr>
      <w:r>
        <w:rPr>
          <w:rFonts w:ascii="Times New Roman"/>
          <w:b w:val="false"/>
          <w:i w:val="false"/>
          <w:color w:val="000000"/>
          <w:sz w:val="28"/>
        </w:rPr>
        <w:t xml:space="preserve">
      I бағанға 100.00.029 жолында көрсетiлген сома көшiрiледi; </w:t>
      </w:r>
    </w:p>
    <w:p>
      <w:pPr>
        <w:spacing w:after="0"/>
        <w:ind w:left="0"/>
        <w:jc w:val="both"/>
      </w:pPr>
      <w:r>
        <w:rPr>
          <w:rFonts w:ascii="Times New Roman"/>
          <w:b w:val="false"/>
          <w:i w:val="false"/>
          <w:color w:val="000000"/>
          <w:sz w:val="28"/>
        </w:rPr>
        <w:t xml:space="preserve">
      II бағанында әлеуметтік төлемдерге шыққан шығыстар сомасы көрсетiледi; </w:t>
      </w:r>
    </w:p>
    <w:p>
      <w:pPr>
        <w:spacing w:after="0"/>
        <w:ind w:left="0"/>
        <w:jc w:val="both"/>
      </w:pPr>
      <w:r>
        <w:rPr>
          <w:rFonts w:ascii="Times New Roman"/>
          <w:b w:val="false"/>
          <w:i w:val="false"/>
          <w:color w:val="000000"/>
          <w:sz w:val="28"/>
        </w:rPr>
        <w:t xml:space="preserve">
      37) 100.25.030 жолында: </w:t>
      </w:r>
    </w:p>
    <w:p>
      <w:pPr>
        <w:spacing w:after="0"/>
        <w:ind w:left="0"/>
        <w:jc w:val="both"/>
      </w:pPr>
      <w:r>
        <w:rPr>
          <w:rFonts w:ascii="Times New Roman"/>
          <w:b w:val="false"/>
          <w:i w:val="false"/>
          <w:color w:val="000000"/>
          <w:sz w:val="28"/>
        </w:rPr>
        <w:t xml:space="preserve">
      І бағанына 100.00.030 жолында көрсетiлген сома көшiрiледi; </w:t>
      </w:r>
    </w:p>
    <w:p>
      <w:pPr>
        <w:spacing w:after="0"/>
        <w:ind w:left="0"/>
        <w:jc w:val="both"/>
      </w:pPr>
      <w:r>
        <w:rPr>
          <w:rFonts w:ascii="Times New Roman"/>
          <w:b w:val="false"/>
          <w:i w:val="false"/>
          <w:color w:val="000000"/>
          <w:sz w:val="28"/>
        </w:rPr>
        <w:t xml:space="preserve">
      II бағанда ғылыми-зерттеуге, жобалық, iздестiрушi және тәжiрибелiк-конструкторлық жұмыстарға кеткен шығыстар сомасы көрсетiледi; </w:t>
      </w:r>
    </w:p>
    <w:p>
      <w:pPr>
        <w:spacing w:after="0"/>
        <w:ind w:left="0"/>
        <w:jc w:val="both"/>
      </w:pPr>
      <w:r>
        <w:rPr>
          <w:rFonts w:ascii="Times New Roman"/>
          <w:b w:val="false"/>
          <w:i w:val="false"/>
          <w:color w:val="000000"/>
          <w:sz w:val="28"/>
        </w:rPr>
        <w:t xml:space="preserve">
      38) 100.25.031 жолында: </w:t>
      </w:r>
    </w:p>
    <w:p>
      <w:pPr>
        <w:spacing w:after="0"/>
        <w:ind w:left="0"/>
        <w:jc w:val="both"/>
      </w:pPr>
      <w:r>
        <w:rPr>
          <w:rFonts w:ascii="Times New Roman"/>
          <w:b w:val="false"/>
          <w:i w:val="false"/>
          <w:color w:val="000000"/>
          <w:sz w:val="28"/>
        </w:rPr>
        <w:t xml:space="preserve">
      I бағанға 100.00.031 жолында көрсетiлген сома көшiрiледi; </w:t>
      </w:r>
    </w:p>
    <w:p>
      <w:pPr>
        <w:spacing w:after="0"/>
        <w:ind w:left="0"/>
        <w:jc w:val="both"/>
      </w:pPr>
      <w:r>
        <w:rPr>
          <w:rFonts w:ascii="Times New Roman"/>
          <w:b w:val="false"/>
          <w:i w:val="false"/>
          <w:color w:val="000000"/>
          <w:sz w:val="28"/>
        </w:rPr>
        <w:t xml:space="preserve">
      II бағанда әлеуметтік төлемдерге шыққан шығыстар сомасы көрсетiледi; </w:t>
      </w:r>
    </w:p>
    <w:p>
      <w:pPr>
        <w:spacing w:after="0"/>
        <w:ind w:left="0"/>
        <w:jc w:val="both"/>
      </w:pPr>
      <w:r>
        <w:rPr>
          <w:rFonts w:ascii="Times New Roman"/>
          <w:b w:val="false"/>
          <w:i w:val="false"/>
          <w:color w:val="000000"/>
          <w:sz w:val="28"/>
        </w:rPr>
        <w:t xml:space="preserve">
      39) 100.25.032 жолында: </w:t>
      </w:r>
    </w:p>
    <w:p>
      <w:pPr>
        <w:spacing w:after="0"/>
        <w:ind w:left="0"/>
        <w:jc w:val="both"/>
      </w:pPr>
      <w:r>
        <w:rPr>
          <w:rFonts w:ascii="Times New Roman"/>
          <w:b w:val="false"/>
          <w:i w:val="false"/>
          <w:color w:val="000000"/>
          <w:sz w:val="28"/>
        </w:rPr>
        <w:t xml:space="preserve">
      І бағанға 100.00.032 жолында көрсетiлген сома көшiрiледi; </w:t>
      </w:r>
    </w:p>
    <w:p>
      <w:pPr>
        <w:spacing w:after="0"/>
        <w:ind w:left="0"/>
        <w:jc w:val="both"/>
      </w:pPr>
      <w:r>
        <w:rPr>
          <w:rFonts w:ascii="Times New Roman"/>
          <w:b w:val="false"/>
          <w:i w:val="false"/>
          <w:color w:val="000000"/>
          <w:sz w:val="28"/>
        </w:rPr>
        <w:t xml:space="preserve">
      II бағанда теріс бағамдық айырмасының оң бағамдық айырмадан асу сомасы көрсетіледі; </w:t>
      </w:r>
    </w:p>
    <w:p>
      <w:pPr>
        <w:spacing w:after="0"/>
        <w:ind w:left="0"/>
        <w:jc w:val="both"/>
      </w:pPr>
      <w:r>
        <w:rPr>
          <w:rFonts w:ascii="Times New Roman"/>
          <w:b w:val="false"/>
          <w:i w:val="false"/>
          <w:color w:val="000000"/>
          <w:sz w:val="28"/>
        </w:rPr>
        <w:t xml:space="preserve">
      40) 100.25.033 жолында: </w:t>
      </w:r>
    </w:p>
    <w:p>
      <w:pPr>
        <w:spacing w:after="0"/>
        <w:ind w:left="0"/>
        <w:jc w:val="both"/>
      </w:pPr>
      <w:r>
        <w:rPr>
          <w:rFonts w:ascii="Times New Roman"/>
          <w:b w:val="false"/>
          <w:i w:val="false"/>
          <w:color w:val="000000"/>
          <w:sz w:val="28"/>
        </w:rPr>
        <w:t xml:space="preserve">
      I бағанға 100.00.033 жолында көрсетiлген сома көшiрiледi; </w:t>
      </w:r>
    </w:p>
    <w:p>
      <w:pPr>
        <w:spacing w:after="0"/>
        <w:ind w:left="0"/>
        <w:jc w:val="both"/>
      </w:pPr>
      <w:r>
        <w:rPr>
          <w:rFonts w:ascii="Times New Roman"/>
          <w:b w:val="false"/>
          <w:i w:val="false"/>
          <w:color w:val="000000"/>
          <w:sz w:val="28"/>
        </w:rPr>
        <w:t xml:space="preserve">
      II бағанда өнiмдердi (жұмыстарды, қызмет көрсетулердi) өткiзуден түскен кiрiстi айқындағанға дейiн пайдаланылған салықтардан басқа, салықтар және Қазақстан Республикасында төленген корпорациялық табыс салығы, сондай-ақ басқа мемлекеттерде төленген табыс салығының сомасы көрсетiледi; </w:t>
      </w:r>
    </w:p>
    <w:p>
      <w:pPr>
        <w:spacing w:after="0"/>
        <w:ind w:left="0"/>
        <w:jc w:val="both"/>
      </w:pPr>
      <w:r>
        <w:rPr>
          <w:rFonts w:ascii="Times New Roman"/>
          <w:b w:val="false"/>
          <w:i w:val="false"/>
          <w:color w:val="000000"/>
          <w:sz w:val="28"/>
        </w:rPr>
        <w:t xml:space="preserve">
      41) 100.25.034 жолында: </w:t>
      </w:r>
    </w:p>
    <w:p>
      <w:pPr>
        <w:spacing w:after="0"/>
        <w:ind w:left="0"/>
        <w:jc w:val="both"/>
      </w:pPr>
      <w:r>
        <w:rPr>
          <w:rFonts w:ascii="Times New Roman"/>
          <w:b w:val="false"/>
          <w:i w:val="false"/>
          <w:color w:val="000000"/>
          <w:sz w:val="28"/>
        </w:rPr>
        <w:t xml:space="preserve">
      I бағанға 100.00.034 жолында көрсетiлген сома көшiрiледi; </w:t>
      </w:r>
    </w:p>
    <w:p>
      <w:pPr>
        <w:spacing w:after="0"/>
        <w:ind w:left="0"/>
        <w:jc w:val="both"/>
      </w:pPr>
      <w:r>
        <w:rPr>
          <w:rFonts w:ascii="Times New Roman"/>
          <w:b w:val="false"/>
          <w:i w:val="false"/>
          <w:color w:val="000000"/>
          <w:sz w:val="28"/>
        </w:rPr>
        <w:t xml:space="preserve">
      II бағанда айыппұл, өсiмақы, тұрақсыздық айыбы деп көрсетiлген немесе танылған сома көрсетiледi; </w:t>
      </w:r>
    </w:p>
    <w:p>
      <w:pPr>
        <w:spacing w:after="0"/>
        <w:ind w:left="0"/>
        <w:jc w:val="both"/>
      </w:pPr>
      <w:r>
        <w:rPr>
          <w:rFonts w:ascii="Times New Roman"/>
          <w:b w:val="false"/>
          <w:i w:val="false"/>
          <w:color w:val="000000"/>
          <w:sz w:val="28"/>
        </w:rPr>
        <w:t xml:space="preserve">
      42) 100.25.035 жолында: </w:t>
      </w:r>
    </w:p>
    <w:p>
      <w:pPr>
        <w:spacing w:after="0"/>
        <w:ind w:left="0"/>
        <w:jc w:val="both"/>
      </w:pPr>
      <w:r>
        <w:rPr>
          <w:rFonts w:ascii="Times New Roman"/>
          <w:b w:val="false"/>
          <w:i w:val="false"/>
          <w:color w:val="000000"/>
          <w:sz w:val="28"/>
        </w:rPr>
        <w:t xml:space="preserve">
      I бағанға 100.00.036 жолында көрсетiлген сома көшiрiледi; </w:t>
      </w:r>
    </w:p>
    <w:p>
      <w:pPr>
        <w:spacing w:after="0"/>
        <w:ind w:left="0"/>
        <w:jc w:val="both"/>
      </w:pPr>
      <w:r>
        <w:rPr>
          <w:rFonts w:ascii="Times New Roman"/>
          <w:b w:val="false"/>
          <w:i w:val="false"/>
          <w:color w:val="000000"/>
          <w:sz w:val="28"/>
        </w:rPr>
        <w:t xml:space="preserve">
      ІІ бағанда II бағанда күмәндi борыш, жұмысшылардың еңбек демалыстарын төлеу бойынша резервтегi сомадан басқа резерв қорларына аударымдар сомасы көрсетiледi; </w:t>
      </w:r>
    </w:p>
    <w:p>
      <w:pPr>
        <w:spacing w:after="0"/>
        <w:ind w:left="0"/>
        <w:jc w:val="both"/>
      </w:pPr>
      <w:r>
        <w:rPr>
          <w:rFonts w:ascii="Times New Roman"/>
          <w:b w:val="false"/>
          <w:i w:val="false"/>
          <w:color w:val="000000"/>
          <w:sz w:val="28"/>
        </w:rPr>
        <w:t xml:space="preserve">
      43) 100.25.036 жолында: </w:t>
      </w:r>
    </w:p>
    <w:p>
      <w:pPr>
        <w:spacing w:after="0"/>
        <w:ind w:left="0"/>
        <w:jc w:val="both"/>
      </w:pPr>
      <w:r>
        <w:rPr>
          <w:rFonts w:ascii="Times New Roman"/>
          <w:b w:val="false"/>
          <w:i w:val="false"/>
          <w:color w:val="000000"/>
          <w:sz w:val="28"/>
        </w:rPr>
        <w:t xml:space="preserve">
      I бағанға 100.00.035А жолында көрсетiлген сома көшiрiледi; </w:t>
      </w:r>
    </w:p>
    <w:p>
      <w:pPr>
        <w:spacing w:after="0"/>
        <w:ind w:left="0"/>
        <w:jc w:val="both"/>
      </w:pPr>
      <w:r>
        <w:rPr>
          <w:rFonts w:ascii="Times New Roman"/>
          <w:b w:val="false"/>
          <w:i w:val="false"/>
          <w:color w:val="000000"/>
          <w:sz w:val="28"/>
        </w:rPr>
        <w:t xml:space="preserve">
      ІІ бағанда табиғи ресурстарды өндіруге геологиялық зерттеу мен дайындық жұмыстарына шыққан шығыстар мен жер қойнауын пайдаланушылардың басқа да шығыстарының сомасы көрсетiледi; </w:t>
      </w:r>
    </w:p>
    <w:p>
      <w:pPr>
        <w:spacing w:after="0"/>
        <w:ind w:left="0"/>
        <w:jc w:val="both"/>
      </w:pPr>
      <w:r>
        <w:rPr>
          <w:rFonts w:ascii="Times New Roman"/>
          <w:b w:val="false"/>
          <w:i w:val="false"/>
          <w:color w:val="000000"/>
          <w:sz w:val="28"/>
        </w:rPr>
        <w:t xml:space="preserve">
      44) 100.25.037 жолында: </w:t>
      </w:r>
    </w:p>
    <w:p>
      <w:pPr>
        <w:spacing w:after="0"/>
        <w:ind w:left="0"/>
        <w:jc w:val="both"/>
      </w:pPr>
      <w:r>
        <w:rPr>
          <w:rFonts w:ascii="Times New Roman"/>
          <w:b w:val="false"/>
          <w:i w:val="false"/>
          <w:color w:val="000000"/>
          <w:sz w:val="28"/>
        </w:rPr>
        <w:t xml:space="preserve">
      I бағанға 100.00.035А жолында көрсетiлген сома көшiрiледi; </w:t>
      </w:r>
    </w:p>
    <w:p>
      <w:pPr>
        <w:spacing w:after="0"/>
        <w:ind w:left="0"/>
        <w:jc w:val="both"/>
      </w:pPr>
      <w:r>
        <w:rPr>
          <w:rFonts w:ascii="Times New Roman"/>
          <w:b w:val="false"/>
          <w:i w:val="false"/>
          <w:color w:val="000000"/>
          <w:sz w:val="28"/>
        </w:rPr>
        <w:t xml:space="preserve">
      ІІ бағанда негiзгi құралдар мен материалдық емес активтер бойынша амортизациялық аударымдар сомасы көрсетiледi; </w:t>
      </w:r>
    </w:p>
    <w:p>
      <w:pPr>
        <w:spacing w:after="0"/>
        <w:ind w:left="0"/>
        <w:jc w:val="both"/>
      </w:pPr>
      <w:r>
        <w:rPr>
          <w:rFonts w:ascii="Times New Roman"/>
          <w:b w:val="false"/>
          <w:i w:val="false"/>
          <w:color w:val="000000"/>
          <w:sz w:val="28"/>
        </w:rPr>
        <w:t xml:space="preserve">
      45) 100.25.037А жолында: </w:t>
      </w:r>
    </w:p>
    <w:p>
      <w:pPr>
        <w:spacing w:after="0"/>
        <w:ind w:left="0"/>
        <w:jc w:val="both"/>
      </w:pPr>
      <w:r>
        <w:rPr>
          <w:rFonts w:ascii="Times New Roman"/>
          <w:b w:val="false"/>
          <w:i w:val="false"/>
          <w:color w:val="000000"/>
          <w:sz w:val="28"/>
        </w:rPr>
        <w:t xml:space="preserve">
      ІІ бағанда жылдық жиынтық табыс алу мақсатында пайдаланылмайтын негiзгi құралдар мен материалдық емес активтер бойынша амортизациялық аударымдар сомасы көрсетiледi; </w:t>
      </w:r>
    </w:p>
    <w:p>
      <w:pPr>
        <w:spacing w:after="0"/>
        <w:ind w:left="0"/>
        <w:jc w:val="both"/>
      </w:pPr>
      <w:r>
        <w:rPr>
          <w:rFonts w:ascii="Times New Roman"/>
          <w:b w:val="false"/>
          <w:i w:val="false"/>
          <w:color w:val="000000"/>
          <w:sz w:val="28"/>
        </w:rPr>
        <w:t xml:space="preserve">
      46) 100.25.038 жолында: </w:t>
      </w:r>
    </w:p>
    <w:p>
      <w:pPr>
        <w:spacing w:after="0"/>
        <w:ind w:left="0"/>
        <w:jc w:val="both"/>
      </w:pPr>
      <w:r>
        <w:rPr>
          <w:rFonts w:ascii="Times New Roman"/>
          <w:b w:val="false"/>
          <w:i w:val="false"/>
          <w:color w:val="000000"/>
          <w:sz w:val="28"/>
        </w:rPr>
        <w:t xml:space="preserve">
      I бағанға 100.00.035В жолында көрсетiлген сома көшiрiледi; </w:t>
      </w:r>
    </w:p>
    <w:p>
      <w:pPr>
        <w:spacing w:after="0"/>
        <w:ind w:left="0"/>
        <w:jc w:val="both"/>
      </w:pPr>
      <w:r>
        <w:rPr>
          <w:rFonts w:ascii="Times New Roman"/>
          <w:b w:val="false"/>
          <w:i w:val="false"/>
          <w:color w:val="000000"/>
          <w:sz w:val="28"/>
        </w:rPr>
        <w:t xml:space="preserve">
      ІІ бағанда Қазақстан Республикасының аумағында алғаш рет пайдалануға берілген негiзгi құралдар мен материалдық емес активтер бойынша амортизациялық аударымдар сомасы көрсетiледi; </w:t>
      </w:r>
    </w:p>
    <w:p>
      <w:pPr>
        <w:spacing w:after="0"/>
        <w:ind w:left="0"/>
        <w:jc w:val="both"/>
      </w:pPr>
      <w:r>
        <w:rPr>
          <w:rFonts w:ascii="Times New Roman"/>
          <w:b w:val="false"/>
          <w:i w:val="false"/>
          <w:color w:val="000000"/>
          <w:sz w:val="28"/>
        </w:rPr>
        <w:t xml:space="preserve">
      47) 100.25.039 жолында: </w:t>
      </w:r>
    </w:p>
    <w:p>
      <w:pPr>
        <w:spacing w:after="0"/>
        <w:ind w:left="0"/>
        <w:jc w:val="both"/>
      </w:pPr>
      <w:r>
        <w:rPr>
          <w:rFonts w:ascii="Times New Roman"/>
          <w:b w:val="false"/>
          <w:i w:val="false"/>
          <w:color w:val="000000"/>
          <w:sz w:val="28"/>
        </w:rPr>
        <w:t xml:space="preserve">
      I бағанға 100.00.035С жолында көрсетiлген сома көшiрiледi; </w:t>
      </w:r>
    </w:p>
    <w:p>
      <w:pPr>
        <w:spacing w:after="0"/>
        <w:ind w:left="0"/>
        <w:jc w:val="both"/>
      </w:pPr>
      <w:r>
        <w:rPr>
          <w:rFonts w:ascii="Times New Roman"/>
          <w:b w:val="false"/>
          <w:i w:val="false"/>
          <w:color w:val="000000"/>
          <w:sz w:val="28"/>
        </w:rPr>
        <w:t xml:space="preserve">
      48) 100.25.040 жолында: </w:t>
      </w:r>
    </w:p>
    <w:p>
      <w:pPr>
        <w:spacing w:after="0"/>
        <w:ind w:left="0"/>
        <w:jc w:val="both"/>
      </w:pPr>
      <w:r>
        <w:rPr>
          <w:rFonts w:ascii="Times New Roman"/>
          <w:b w:val="false"/>
          <w:i w:val="false"/>
          <w:color w:val="000000"/>
          <w:sz w:val="28"/>
        </w:rPr>
        <w:t xml:space="preserve">
      I бағанға 100.00.035D жолында көрсетiлген сома көшiрiледi; </w:t>
      </w:r>
    </w:p>
    <w:p>
      <w:pPr>
        <w:spacing w:after="0"/>
        <w:ind w:left="0"/>
        <w:jc w:val="both"/>
      </w:pPr>
      <w:r>
        <w:rPr>
          <w:rFonts w:ascii="Times New Roman"/>
          <w:b w:val="false"/>
          <w:i w:val="false"/>
          <w:color w:val="000000"/>
          <w:sz w:val="28"/>
        </w:rPr>
        <w:t xml:space="preserve">
      49) 100.25.041 жолында: </w:t>
      </w:r>
    </w:p>
    <w:p>
      <w:pPr>
        <w:spacing w:after="0"/>
        <w:ind w:left="0"/>
        <w:jc w:val="both"/>
      </w:pPr>
      <w:r>
        <w:rPr>
          <w:rFonts w:ascii="Times New Roman"/>
          <w:b w:val="false"/>
          <w:i w:val="false"/>
          <w:color w:val="000000"/>
          <w:sz w:val="28"/>
        </w:rPr>
        <w:t xml:space="preserve">
      I бағанға 100.00.035Е жолында көрсетiлген сома көшiрiледi; </w:t>
      </w:r>
    </w:p>
    <w:p>
      <w:pPr>
        <w:spacing w:after="0"/>
        <w:ind w:left="0"/>
        <w:jc w:val="both"/>
      </w:pPr>
      <w:r>
        <w:rPr>
          <w:rFonts w:ascii="Times New Roman"/>
          <w:b w:val="false"/>
          <w:i w:val="false"/>
          <w:color w:val="000000"/>
          <w:sz w:val="28"/>
        </w:rPr>
        <w:t xml:space="preserve">
      50) 100.25.042 жолында: </w:t>
      </w:r>
    </w:p>
    <w:p>
      <w:pPr>
        <w:spacing w:after="0"/>
        <w:ind w:left="0"/>
        <w:jc w:val="both"/>
      </w:pPr>
      <w:r>
        <w:rPr>
          <w:rFonts w:ascii="Times New Roman"/>
          <w:b w:val="false"/>
          <w:i w:val="false"/>
          <w:color w:val="000000"/>
          <w:sz w:val="28"/>
        </w:rPr>
        <w:t xml:space="preserve">
      I бағанға 100.00.035F жолында көрсетiлген сома көшiрiледi; </w:t>
      </w:r>
    </w:p>
    <w:p>
      <w:pPr>
        <w:spacing w:after="0"/>
        <w:ind w:left="0"/>
        <w:jc w:val="both"/>
      </w:pPr>
      <w:r>
        <w:rPr>
          <w:rFonts w:ascii="Times New Roman"/>
          <w:b w:val="false"/>
          <w:i w:val="false"/>
          <w:color w:val="000000"/>
          <w:sz w:val="28"/>
        </w:rPr>
        <w:t xml:space="preserve">
      51) 100.25.043 жолында: </w:t>
      </w:r>
    </w:p>
    <w:p>
      <w:pPr>
        <w:spacing w:after="0"/>
        <w:ind w:left="0"/>
        <w:jc w:val="both"/>
      </w:pPr>
      <w:r>
        <w:rPr>
          <w:rFonts w:ascii="Times New Roman"/>
          <w:b w:val="false"/>
          <w:i w:val="false"/>
          <w:color w:val="000000"/>
          <w:sz w:val="28"/>
        </w:rPr>
        <w:t xml:space="preserve">
      II бағанда негiзгi құралдардың жойылуы және iстен шығуынан залалдар сомасы көрсетiледi; </w:t>
      </w:r>
    </w:p>
    <w:p>
      <w:pPr>
        <w:spacing w:after="0"/>
        <w:ind w:left="0"/>
        <w:jc w:val="both"/>
      </w:pPr>
      <w:r>
        <w:rPr>
          <w:rFonts w:ascii="Times New Roman"/>
          <w:b w:val="false"/>
          <w:i w:val="false"/>
          <w:color w:val="000000"/>
          <w:sz w:val="28"/>
        </w:rPr>
        <w:t xml:space="preserve">
      52) 100.25.044 жолында: </w:t>
      </w:r>
    </w:p>
    <w:p>
      <w:pPr>
        <w:spacing w:after="0"/>
        <w:ind w:left="0"/>
        <w:jc w:val="both"/>
      </w:pPr>
      <w:r>
        <w:rPr>
          <w:rFonts w:ascii="Times New Roman"/>
          <w:b w:val="false"/>
          <w:i w:val="false"/>
          <w:color w:val="000000"/>
          <w:sz w:val="28"/>
        </w:rPr>
        <w:t xml:space="preserve">
      II бағанда материалдық емес активтердiң жойылуы және iстен шығуынан залалдар сомасы көрсетіледі; </w:t>
      </w:r>
    </w:p>
    <w:p>
      <w:pPr>
        <w:spacing w:after="0"/>
        <w:ind w:left="0"/>
        <w:jc w:val="both"/>
      </w:pPr>
      <w:r>
        <w:rPr>
          <w:rFonts w:ascii="Times New Roman"/>
          <w:b w:val="false"/>
          <w:i w:val="false"/>
          <w:color w:val="000000"/>
          <w:sz w:val="28"/>
        </w:rPr>
        <w:t xml:space="preserve">
      53) 100.25.045 жолында: </w:t>
      </w:r>
    </w:p>
    <w:p>
      <w:pPr>
        <w:spacing w:after="0"/>
        <w:ind w:left="0"/>
        <w:jc w:val="both"/>
      </w:pPr>
      <w:r>
        <w:rPr>
          <w:rFonts w:ascii="Times New Roman"/>
          <w:b w:val="false"/>
          <w:i w:val="false"/>
          <w:color w:val="000000"/>
          <w:sz w:val="28"/>
        </w:rPr>
        <w:t xml:space="preserve">
      II бағанда материалдық құндылықтар нормативтен тыс ысырап, бүлiнген және жетпеген, сондай-ақ басқа да өндiрiстiк емес шығыстар және ысырап сомасы көрсетiледi; </w:t>
      </w:r>
    </w:p>
    <w:p>
      <w:pPr>
        <w:spacing w:after="0"/>
        <w:ind w:left="0"/>
        <w:jc w:val="both"/>
      </w:pPr>
      <w:r>
        <w:rPr>
          <w:rFonts w:ascii="Times New Roman"/>
          <w:b w:val="false"/>
          <w:i w:val="false"/>
          <w:color w:val="000000"/>
          <w:sz w:val="28"/>
        </w:rPr>
        <w:t xml:space="preserve">
      54) 100.25.046 жолында: </w:t>
      </w:r>
    </w:p>
    <w:p>
      <w:pPr>
        <w:spacing w:after="0"/>
        <w:ind w:left="0"/>
        <w:jc w:val="both"/>
      </w:pPr>
      <w:r>
        <w:rPr>
          <w:rFonts w:ascii="Times New Roman"/>
          <w:b w:val="false"/>
          <w:i w:val="false"/>
          <w:color w:val="000000"/>
          <w:sz w:val="28"/>
        </w:rPr>
        <w:t xml:space="preserve">
      II бағанда айыпкер белгiленбеген немесе егер айыпкер жақтың есебiнен қажеттi соманы өтеу мүмкiн болмаған жағдайда, талан-тараждан түскен залал көрсетiледi; </w:t>
      </w:r>
    </w:p>
    <w:p>
      <w:pPr>
        <w:spacing w:after="0"/>
        <w:ind w:left="0"/>
        <w:jc w:val="both"/>
      </w:pPr>
      <w:r>
        <w:rPr>
          <w:rFonts w:ascii="Times New Roman"/>
          <w:b w:val="false"/>
          <w:i w:val="false"/>
          <w:color w:val="000000"/>
          <w:sz w:val="28"/>
        </w:rPr>
        <w:t xml:space="preserve">
      55) 100.25.047 жолында: </w:t>
      </w:r>
    </w:p>
    <w:p>
      <w:pPr>
        <w:spacing w:after="0"/>
        <w:ind w:left="0"/>
        <w:jc w:val="both"/>
      </w:pPr>
      <w:r>
        <w:rPr>
          <w:rFonts w:ascii="Times New Roman"/>
          <w:b w:val="false"/>
          <w:i w:val="false"/>
          <w:color w:val="000000"/>
          <w:sz w:val="28"/>
        </w:rPr>
        <w:t xml:space="preserve">
      II бағанда өндiрiстiк қуаттық пен консервацияда болып табылатын объектiлердi ұстап тұруға шығындар сомасы көрсетiледi; </w:t>
      </w:r>
    </w:p>
    <w:p>
      <w:pPr>
        <w:spacing w:after="0"/>
        <w:ind w:left="0"/>
        <w:jc w:val="both"/>
      </w:pPr>
      <w:r>
        <w:rPr>
          <w:rFonts w:ascii="Times New Roman"/>
          <w:b w:val="false"/>
          <w:i w:val="false"/>
          <w:color w:val="000000"/>
          <w:sz w:val="28"/>
        </w:rPr>
        <w:t xml:space="preserve">
      56) 100.25.048 жолында: </w:t>
      </w:r>
    </w:p>
    <w:p>
      <w:pPr>
        <w:spacing w:after="0"/>
        <w:ind w:left="0"/>
        <w:jc w:val="both"/>
      </w:pPr>
      <w:r>
        <w:rPr>
          <w:rFonts w:ascii="Times New Roman"/>
          <w:b w:val="false"/>
          <w:i w:val="false"/>
          <w:color w:val="000000"/>
          <w:sz w:val="28"/>
        </w:rPr>
        <w:t xml:space="preserve">
      II бағанда жұмысшылардың еңбек демалыстарын төлеуге резервтегi сома көрсетiледi; </w:t>
      </w:r>
    </w:p>
    <w:p>
      <w:pPr>
        <w:spacing w:after="0"/>
        <w:ind w:left="0"/>
        <w:jc w:val="both"/>
      </w:pPr>
      <w:r>
        <w:rPr>
          <w:rFonts w:ascii="Times New Roman"/>
          <w:b w:val="false"/>
          <w:i w:val="false"/>
          <w:color w:val="000000"/>
          <w:sz w:val="28"/>
        </w:rPr>
        <w:t xml:space="preserve">
      57) 100.25.049 жолында: </w:t>
      </w:r>
    </w:p>
    <w:p>
      <w:pPr>
        <w:spacing w:after="0"/>
        <w:ind w:left="0"/>
        <w:jc w:val="both"/>
      </w:pPr>
      <w:r>
        <w:rPr>
          <w:rFonts w:ascii="Times New Roman"/>
          <w:b w:val="false"/>
          <w:i w:val="false"/>
          <w:color w:val="000000"/>
          <w:sz w:val="28"/>
        </w:rPr>
        <w:t xml:space="preserve">
      II бағанда негiзгi құралдарды алда тұрған жөндеуге кететiн шығыстарға резервтегi сома көрсетiледi; </w:t>
      </w:r>
    </w:p>
    <w:p>
      <w:pPr>
        <w:spacing w:after="0"/>
        <w:ind w:left="0"/>
        <w:jc w:val="both"/>
      </w:pPr>
      <w:r>
        <w:rPr>
          <w:rFonts w:ascii="Times New Roman"/>
          <w:b w:val="false"/>
          <w:i w:val="false"/>
          <w:color w:val="000000"/>
          <w:sz w:val="28"/>
        </w:rPr>
        <w:t xml:space="preserve">
      58) 100.25.050 жолында: </w:t>
      </w:r>
    </w:p>
    <w:p>
      <w:pPr>
        <w:spacing w:after="0"/>
        <w:ind w:left="0"/>
        <w:jc w:val="both"/>
      </w:pPr>
      <w:r>
        <w:rPr>
          <w:rFonts w:ascii="Times New Roman"/>
          <w:b w:val="false"/>
          <w:i w:val="false"/>
          <w:color w:val="000000"/>
          <w:sz w:val="28"/>
        </w:rPr>
        <w:t xml:space="preserve">
      II бағанда бухгалтерлiк есепте көрсетілген, 100.25.025-100.25.049 жолдарында көрсетiлмеген басқа да шығыстар сомасы көрсетiледi; </w:t>
      </w:r>
    </w:p>
    <w:p>
      <w:pPr>
        <w:spacing w:after="0"/>
        <w:ind w:left="0"/>
        <w:jc w:val="both"/>
      </w:pPr>
      <w:r>
        <w:rPr>
          <w:rFonts w:ascii="Times New Roman"/>
          <w:b w:val="false"/>
          <w:i w:val="false"/>
          <w:color w:val="000000"/>
          <w:sz w:val="28"/>
        </w:rPr>
        <w:t xml:space="preserve">
      59) 100.25.051 жолында: </w:t>
      </w:r>
    </w:p>
    <w:p>
      <w:pPr>
        <w:spacing w:after="0"/>
        <w:ind w:left="0"/>
        <w:jc w:val="both"/>
      </w:pPr>
      <w:r>
        <w:rPr>
          <w:rFonts w:ascii="Times New Roman"/>
          <w:b w:val="false"/>
          <w:i w:val="false"/>
          <w:color w:val="000000"/>
          <w:sz w:val="28"/>
        </w:rPr>
        <w:t xml:space="preserve">
      I бағанда 100.00.045 жолынан көшiрiлетiн салық салынатын кiрiстің түзету сомасы көрсетiледi; </w:t>
      </w:r>
    </w:p>
    <w:p>
      <w:pPr>
        <w:spacing w:after="0"/>
        <w:ind w:left="0"/>
        <w:jc w:val="both"/>
      </w:pPr>
      <w:r>
        <w:rPr>
          <w:rFonts w:ascii="Times New Roman"/>
          <w:b w:val="false"/>
          <w:i w:val="false"/>
          <w:color w:val="000000"/>
          <w:sz w:val="28"/>
        </w:rPr>
        <w:t xml:space="preserve">
      60) 100.25.052 жолында: </w:t>
      </w:r>
    </w:p>
    <w:p>
      <w:pPr>
        <w:spacing w:after="0"/>
        <w:ind w:left="0"/>
        <w:jc w:val="both"/>
      </w:pPr>
      <w:r>
        <w:rPr>
          <w:rFonts w:ascii="Times New Roman"/>
          <w:b w:val="false"/>
          <w:i w:val="false"/>
          <w:color w:val="000000"/>
          <w:sz w:val="28"/>
        </w:rPr>
        <w:t xml:space="preserve">
      I бағанда 100.25.025-100.25.051 жолдарын қосумен айқындалатын сома көрсетiледi; </w:t>
      </w:r>
    </w:p>
    <w:p>
      <w:pPr>
        <w:spacing w:after="0"/>
        <w:ind w:left="0"/>
        <w:jc w:val="both"/>
      </w:pPr>
      <w:r>
        <w:rPr>
          <w:rFonts w:ascii="Times New Roman"/>
          <w:b w:val="false"/>
          <w:i w:val="false"/>
          <w:color w:val="000000"/>
          <w:sz w:val="28"/>
        </w:rPr>
        <w:t xml:space="preserve">
      II бағанда 100.25.025-100.25.051 жолдарын қосумен айқындалатын сома көрсетiледi; </w:t>
      </w:r>
    </w:p>
    <w:p>
      <w:pPr>
        <w:spacing w:after="0"/>
        <w:ind w:left="0"/>
        <w:jc w:val="both"/>
      </w:pPr>
      <w:r>
        <w:rPr>
          <w:rFonts w:ascii="Times New Roman"/>
          <w:b w:val="false"/>
          <w:i w:val="false"/>
          <w:color w:val="000000"/>
          <w:sz w:val="28"/>
        </w:rPr>
        <w:t xml:space="preserve">
      61) 100.25.053 жолында: </w:t>
      </w:r>
    </w:p>
    <w:p>
      <w:pPr>
        <w:spacing w:after="0"/>
        <w:ind w:left="0"/>
        <w:jc w:val="both"/>
      </w:pPr>
      <w:r>
        <w:rPr>
          <w:rFonts w:ascii="Times New Roman"/>
          <w:b w:val="false"/>
          <w:i w:val="false"/>
          <w:color w:val="000000"/>
          <w:sz w:val="28"/>
        </w:rPr>
        <w:t xml:space="preserve">
      III бағанда III бағандағы 100.25.024 және 100.25.052 жолдарының әртүрлiлiгi ретiнде анықталатын шығыс пен кiрiс арасындағы айырмашылық көрсетiледi; </w:t>
      </w:r>
    </w:p>
    <w:p>
      <w:pPr>
        <w:spacing w:after="0"/>
        <w:ind w:left="0"/>
        <w:jc w:val="both"/>
      </w:pPr>
      <w:r>
        <w:rPr>
          <w:rFonts w:ascii="Times New Roman"/>
          <w:b w:val="false"/>
          <w:i w:val="false"/>
          <w:color w:val="000000"/>
          <w:sz w:val="28"/>
        </w:rPr>
        <w:t xml:space="preserve">
      62) 100.25.054 жолында: </w:t>
      </w:r>
    </w:p>
    <w:p>
      <w:pPr>
        <w:spacing w:after="0"/>
        <w:ind w:left="0"/>
        <w:jc w:val="both"/>
      </w:pPr>
      <w:r>
        <w:rPr>
          <w:rFonts w:ascii="Times New Roman"/>
          <w:b w:val="false"/>
          <w:i w:val="false"/>
          <w:color w:val="000000"/>
          <w:sz w:val="28"/>
        </w:rPr>
        <w:t xml:space="preserve">
      III бағанда 100.25.050 жолдың сомасына түзетiлген 100.25.001 және 100.25.002 сомасы ретiнде айқындалған салық салынатын кiрiс көшiрiледi. Осы сома 100.00.042 және 100.00.045 жолдарының айырмасы ретінде айқындалған салық салынатын кіріске сәйкес келуi қажет. </w:t>
      </w:r>
    </w:p>
    <w:p>
      <w:pPr>
        <w:spacing w:after="0"/>
        <w:ind w:left="0"/>
        <w:jc w:val="both"/>
      </w:pPr>
      <w:r>
        <w:rPr>
          <w:rFonts w:ascii="Times New Roman"/>
          <w:b w:val="false"/>
          <w:i w:val="false"/>
          <w:color w:val="000000"/>
          <w:sz w:val="28"/>
        </w:rPr>
        <w:t xml:space="preserve">
      266.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67" w:id="61"/>
    <w:p>
      <w:pPr>
        <w:spacing w:after="0"/>
        <w:ind w:left="0"/>
        <w:jc w:val="left"/>
      </w:pPr>
      <w:r>
        <w:rPr>
          <w:rFonts w:ascii="Times New Roman"/>
          <w:b/>
          <w:i w:val="false"/>
          <w:color w:val="000000"/>
        </w:rPr>
        <w:t xml:space="preserve"> 28. Кен орындарын игеру зардаптарын жою қорына аударымдар - 100.26 нысанын жасау</w:t>
      </w:r>
    </w:p>
    <w:bookmarkEnd w:id="61"/>
    <w:p>
      <w:pPr>
        <w:spacing w:after="0"/>
        <w:ind w:left="0"/>
        <w:jc w:val="both"/>
      </w:pPr>
      <w:r>
        <w:rPr>
          <w:rFonts w:ascii="Times New Roman"/>
          <w:b w:val="false"/>
          <w:i w:val="false"/>
          <w:color w:val="000000"/>
          <w:sz w:val="28"/>
        </w:rPr>
        <w:t xml:space="preserve">
      267. Бұл нысан кен орындарын әзірлеу салдарларын жою жөніндегі нақты шығыстардың сомасынан кен орнын әзірлеу салдарларын жою қорына аударымдар сомасының асуынан кірістерді, сондай-ақ қолданылатын салық режиміне және Жер қойнауын пайдалануға келісім-шарттың ережелеріне сәйкес шегерімге жатқызылатын кен орындарын әзірлеу салдарларын жою қорына аударымдар сомасын айқындауға арналған. </w:t>
      </w:r>
    </w:p>
    <w:p>
      <w:pPr>
        <w:spacing w:after="0"/>
        <w:ind w:left="0"/>
        <w:jc w:val="both"/>
      </w:pPr>
      <w:r>
        <w:rPr>
          <w:rFonts w:ascii="Times New Roman"/>
          <w:b w:val="false"/>
          <w:i w:val="false"/>
          <w:color w:val="000000"/>
          <w:sz w:val="28"/>
        </w:rPr>
        <w:t xml:space="preserve">
      268. "Кен орындарын әзірлеу салдарларын жою қорына аударым" бөлімінде: </w:t>
      </w:r>
    </w:p>
    <w:p>
      <w:pPr>
        <w:spacing w:after="0"/>
        <w:ind w:left="0"/>
        <w:jc w:val="both"/>
      </w:pPr>
      <w:r>
        <w:rPr>
          <w:rFonts w:ascii="Times New Roman"/>
          <w:b w:val="false"/>
          <w:i w:val="false"/>
          <w:color w:val="000000"/>
          <w:sz w:val="28"/>
        </w:rPr>
        <w:t xml:space="preserve">
      100.26.001 жолы уәкілетті мемлекеттік орган бекіткен, кен орындарын әзірлеу салдарларын жою бағдарламасының (бұдан әрі - бағдарлама) іс-әрекет етудің барлық кезеңі үшін кен орындарын әзірлеу салдарларын жою қорына аударымдардың жиынтық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269. "Кен орындарын әзірлеу салдарларын жою бойынша шығыстар" бөлімінде: </w:t>
      </w:r>
    </w:p>
    <w:p>
      <w:pPr>
        <w:spacing w:after="0"/>
        <w:ind w:left="0"/>
        <w:jc w:val="both"/>
      </w:pPr>
      <w:r>
        <w:rPr>
          <w:rFonts w:ascii="Times New Roman"/>
          <w:b w:val="false"/>
          <w:i w:val="false"/>
          <w:color w:val="000000"/>
          <w:sz w:val="28"/>
        </w:rPr>
        <w:t xml:space="preserve">
      100.26.002 жолы есепті кезең үшін кен орындарын әзірлеу салдарларын жою бойынша шығыстарды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270. "Шегерімге жатқызылатын кен орындарын әзірлеу салдарларын жою қорына аударымдар" бөлімінде: </w:t>
      </w:r>
    </w:p>
    <w:p>
      <w:pPr>
        <w:spacing w:after="0"/>
        <w:ind w:left="0"/>
        <w:jc w:val="both"/>
      </w:pPr>
      <w:r>
        <w:rPr>
          <w:rFonts w:ascii="Times New Roman"/>
          <w:b w:val="false"/>
          <w:i w:val="false"/>
          <w:color w:val="000000"/>
          <w:sz w:val="28"/>
        </w:rPr>
        <w:t xml:space="preserve">
      100.26.003 жолы шегерімге жатқызылатын кен орындарын әзірлеу салдарларын жою қорына аударымдарды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271. 100.26.001D немесе 100.26.002С жолдарының шамасы 100.26.019 жолына көшіріледі. </w:t>
      </w:r>
    </w:p>
    <w:p>
      <w:pPr>
        <w:spacing w:after="0"/>
        <w:ind w:left="0"/>
        <w:jc w:val="both"/>
      </w:pPr>
      <w:r>
        <w:rPr>
          <w:rFonts w:ascii="Times New Roman"/>
          <w:b w:val="false"/>
          <w:i w:val="false"/>
          <w:color w:val="000000"/>
          <w:sz w:val="28"/>
        </w:rPr>
        <w:t xml:space="preserve">
      100.26.003 жолының шамасы 100.26.036 жолына көшіріледі. </w:t>
      </w:r>
    </w:p>
    <w:p>
      <w:pPr>
        <w:spacing w:after="0"/>
        <w:ind w:left="0"/>
        <w:jc w:val="both"/>
      </w:pPr>
      <w:r>
        <w:rPr>
          <w:rFonts w:ascii="Times New Roman"/>
          <w:b w:val="false"/>
          <w:i w:val="false"/>
          <w:color w:val="000000"/>
          <w:sz w:val="28"/>
        </w:rPr>
        <w:t xml:space="preserve">
      272.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273. 100.26.001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оған сәйкес кен орнын әзірлеу жүргізілетін жер қойнауын пайдалануға келісім-шартты жасау нөмірі мен күні көрсетіледі; </w:t>
      </w:r>
    </w:p>
    <w:p>
      <w:pPr>
        <w:spacing w:after="0"/>
        <w:ind w:left="0"/>
        <w:jc w:val="both"/>
      </w:pPr>
      <w:r>
        <w:rPr>
          <w:rFonts w:ascii="Times New Roman"/>
          <w:b w:val="false"/>
          <w:i w:val="false"/>
          <w:color w:val="000000"/>
          <w:sz w:val="28"/>
        </w:rPr>
        <w:t xml:space="preserve">
      3) С бағанына В бағанында көрсетілген келісім-шарттың қызмет ету мерзімі көрсетіледі; </w:t>
      </w:r>
    </w:p>
    <w:p>
      <w:pPr>
        <w:spacing w:after="0"/>
        <w:ind w:left="0"/>
        <w:jc w:val="both"/>
      </w:pPr>
      <w:r>
        <w:rPr>
          <w:rFonts w:ascii="Times New Roman"/>
          <w:b w:val="false"/>
          <w:i w:val="false"/>
          <w:color w:val="000000"/>
          <w:sz w:val="28"/>
        </w:rPr>
        <w:t xml:space="preserve">
      4) D бағанында бағдарламаның қызмет ету мерзіміне белгіленген кен орындарын әзірлеу салдарларын жою қорына аударымдар сомасы көрсетіледі; </w:t>
      </w:r>
    </w:p>
    <w:p>
      <w:pPr>
        <w:spacing w:after="0"/>
        <w:ind w:left="0"/>
        <w:jc w:val="both"/>
      </w:pPr>
      <w:r>
        <w:rPr>
          <w:rFonts w:ascii="Times New Roman"/>
          <w:b w:val="false"/>
          <w:i w:val="false"/>
          <w:color w:val="000000"/>
          <w:sz w:val="28"/>
        </w:rPr>
        <w:t xml:space="preserve">
      5) Е бағанында бағдарламаның қызмет ету кезеңі үшін кен орындарын әзірлеу салдарларын жою қорына аударымдар сомасы көрсетіледі; </w:t>
      </w:r>
    </w:p>
    <w:p>
      <w:pPr>
        <w:spacing w:after="0"/>
        <w:ind w:left="0"/>
        <w:jc w:val="both"/>
      </w:pPr>
      <w:r>
        <w:rPr>
          <w:rFonts w:ascii="Times New Roman"/>
          <w:b w:val="false"/>
          <w:i w:val="false"/>
          <w:color w:val="000000"/>
          <w:sz w:val="28"/>
        </w:rPr>
        <w:t xml:space="preserve">
      6) Ғ бағанына бағдарламаның кезеңі үшін кен орындарын әзірлеу салдарларын жою бойынша нақты шығыстардың сомасы көрсетіледі; </w:t>
      </w:r>
    </w:p>
    <w:p>
      <w:pPr>
        <w:spacing w:after="0"/>
        <w:ind w:left="0"/>
        <w:jc w:val="both"/>
      </w:pPr>
      <w:r>
        <w:rPr>
          <w:rFonts w:ascii="Times New Roman"/>
          <w:b w:val="false"/>
          <w:i w:val="false"/>
          <w:color w:val="000000"/>
          <w:sz w:val="28"/>
        </w:rPr>
        <w:t xml:space="preserve">
      7) G бағанында бағдарламаның кезеңі үшін (Е - Ғ) кен орындарын әзірлеу салдарларын жою бойынша нақты шығыстардың жалпы сомасынан бағдарламаның кезеңі үшін шегерімге жатқызылған кен орындарын әзірлеу салдарларын жою қорына аударымдардың асуы нәтижесінде құралған оң айырма түрінде алынған кіріс көрсетіледі. </w:t>
      </w:r>
    </w:p>
    <w:p>
      <w:pPr>
        <w:spacing w:after="0"/>
        <w:ind w:left="0"/>
        <w:jc w:val="both"/>
      </w:pPr>
      <w:r>
        <w:rPr>
          <w:rFonts w:ascii="Times New Roman"/>
          <w:b w:val="false"/>
          <w:i w:val="false"/>
          <w:color w:val="000000"/>
          <w:sz w:val="28"/>
        </w:rPr>
        <w:t xml:space="preserve">
      100.26.001 жолына қосымша нысан D бағанының жиынтық шамасы 100.26.001А жолына, Е бағаны - 100.26.001В жолына, Ғ бағаны - 100.26.001С жолына, G бағаны - 100.26.001D жолына көшіріледі. </w:t>
      </w:r>
    </w:p>
    <w:p>
      <w:pPr>
        <w:spacing w:after="0"/>
        <w:ind w:left="0"/>
        <w:jc w:val="both"/>
      </w:pPr>
      <w:r>
        <w:rPr>
          <w:rFonts w:ascii="Times New Roman"/>
          <w:b w:val="false"/>
          <w:i w:val="false"/>
          <w:color w:val="000000"/>
          <w:sz w:val="28"/>
        </w:rPr>
        <w:t xml:space="preserve">
      274.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275. 100.26.002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оған сәйкес кен орнын әзірлеу жүргізілетін жер қойнауын пайдалануға келісім-шарт жасаудың нөмірі мен күні көрсетіледі; </w:t>
      </w:r>
    </w:p>
    <w:p>
      <w:pPr>
        <w:spacing w:after="0"/>
        <w:ind w:left="0"/>
        <w:jc w:val="both"/>
      </w:pPr>
      <w:r>
        <w:rPr>
          <w:rFonts w:ascii="Times New Roman"/>
          <w:b w:val="false"/>
          <w:i w:val="false"/>
          <w:color w:val="000000"/>
          <w:sz w:val="28"/>
        </w:rPr>
        <w:t xml:space="preserve">
      3) С бағанына В бағанында көрсетілген келісім-шарттың қызмет ету мерзімі көрсетіледі; </w:t>
      </w:r>
    </w:p>
    <w:p>
      <w:pPr>
        <w:spacing w:after="0"/>
        <w:ind w:left="0"/>
        <w:jc w:val="both"/>
      </w:pPr>
      <w:r>
        <w:rPr>
          <w:rFonts w:ascii="Times New Roman"/>
          <w:b w:val="false"/>
          <w:i w:val="false"/>
          <w:color w:val="000000"/>
          <w:sz w:val="28"/>
        </w:rPr>
        <w:t xml:space="preserve">
      4) D бағанында есепті салық кезеңі үшін бағдарлама шегіндегі кен орындарын әзірлеу салдарларын жою бойынша шығыстар сомасы көрсетіледі; </w:t>
      </w:r>
    </w:p>
    <w:p>
      <w:pPr>
        <w:spacing w:after="0"/>
        <w:ind w:left="0"/>
        <w:jc w:val="both"/>
      </w:pPr>
      <w:r>
        <w:rPr>
          <w:rFonts w:ascii="Times New Roman"/>
          <w:b w:val="false"/>
          <w:i w:val="false"/>
          <w:color w:val="000000"/>
          <w:sz w:val="28"/>
        </w:rPr>
        <w:t xml:space="preserve">
      5) Е бағанында есепті салық кезеңі үшін кен орындарын әзірлеу салдарларын жою бойынша шығыстардың нақты сомасы көрсетіледі; </w:t>
      </w:r>
    </w:p>
    <w:p>
      <w:pPr>
        <w:spacing w:after="0"/>
        <w:ind w:left="0"/>
        <w:jc w:val="both"/>
      </w:pPr>
      <w:r>
        <w:rPr>
          <w:rFonts w:ascii="Times New Roman"/>
          <w:b w:val="false"/>
          <w:i w:val="false"/>
          <w:color w:val="000000"/>
          <w:sz w:val="28"/>
        </w:rPr>
        <w:t xml:space="preserve">
      6) Ғ бағанына есепті салық кезеңінде шегерімге жатқызылған кен орындарын әзірлеу салдарларын жою қорына аударымдар сомасы көрсетіледі; </w:t>
      </w:r>
    </w:p>
    <w:p>
      <w:pPr>
        <w:spacing w:after="0"/>
        <w:ind w:left="0"/>
        <w:jc w:val="both"/>
      </w:pPr>
      <w:r>
        <w:rPr>
          <w:rFonts w:ascii="Times New Roman"/>
          <w:b w:val="false"/>
          <w:i w:val="false"/>
          <w:color w:val="000000"/>
          <w:sz w:val="28"/>
        </w:rPr>
        <w:t xml:space="preserve">
      Егер жер қойнауын пайдаланушы бағдарламада көзделген кезеңде кен орындарын әзірлеу салдарларын жою бойынша жұмыстарды жүргізбесе, онда осы бағанда көрсетілген сома 100.00.019 жолына көшіріледі. </w:t>
      </w:r>
    </w:p>
    <w:p>
      <w:pPr>
        <w:spacing w:after="0"/>
        <w:ind w:left="0"/>
        <w:jc w:val="both"/>
      </w:pPr>
      <w:r>
        <w:rPr>
          <w:rFonts w:ascii="Times New Roman"/>
          <w:b w:val="false"/>
          <w:i w:val="false"/>
          <w:color w:val="000000"/>
          <w:sz w:val="28"/>
        </w:rPr>
        <w:t xml:space="preserve">
      100.26.002 жолына қосымша нысан D бағанының жиынтық шамасы 100.26.002А жолына, Е бағаны - 100.26.002В жолына, Ғ бағаны - 100.26.002С жолына көшіріледі. </w:t>
      </w:r>
    </w:p>
    <w:p>
      <w:pPr>
        <w:spacing w:after="0"/>
        <w:ind w:left="0"/>
        <w:jc w:val="both"/>
      </w:pPr>
      <w:r>
        <w:rPr>
          <w:rFonts w:ascii="Times New Roman"/>
          <w:b w:val="false"/>
          <w:i w:val="false"/>
          <w:color w:val="000000"/>
          <w:sz w:val="28"/>
        </w:rPr>
        <w:t xml:space="preserve">
      276.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277. 100.26.003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оған сәйкес кен орнын әзірлеу жүргізілетін жер қойнауын пайдалануға келісім-шарт жасаудың нөмірі мен күні көрсетіледі; </w:t>
      </w:r>
    </w:p>
    <w:p>
      <w:pPr>
        <w:spacing w:after="0"/>
        <w:ind w:left="0"/>
        <w:jc w:val="both"/>
      </w:pPr>
      <w:r>
        <w:rPr>
          <w:rFonts w:ascii="Times New Roman"/>
          <w:b w:val="false"/>
          <w:i w:val="false"/>
          <w:color w:val="000000"/>
          <w:sz w:val="28"/>
        </w:rPr>
        <w:t xml:space="preserve">
      3) С бағанына В бағанында көрсетілген келісім-шарттың қызмет ету мерзімі көрсетіледі; </w:t>
      </w:r>
    </w:p>
    <w:p>
      <w:pPr>
        <w:spacing w:after="0"/>
        <w:ind w:left="0"/>
        <w:jc w:val="both"/>
      </w:pPr>
      <w:r>
        <w:rPr>
          <w:rFonts w:ascii="Times New Roman"/>
          <w:b w:val="false"/>
          <w:i w:val="false"/>
          <w:color w:val="000000"/>
          <w:sz w:val="28"/>
        </w:rPr>
        <w:t xml:space="preserve">
      4) D бағанында есепті салық кезеңінде шегерімге жатқызылуы тиіс жер қойнауын пайдалануға келісім-шартқа сәйкес кен орындарын әзірлеу салдарларын жою қорына аударымдар сомасы көрсетіледі; </w:t>
      </w:r>
    </w:p>
    <w:p>
      <w:pPr>
        <w:spacing w:after="0"/>
        <w:ind w:left="0"/>
        <w:jc w:val="both"/>
      </w:pPr>
      <w:r>
        <w:rPr>
          <w:rFonts w:ascii="Times New Roman"/>
          <w:b w:val="false"/>
          <w:i w:val="false"/>
          <w:color w:val="000000"/>
          <w:sz w:val="28"/>
        </w:rPr>
        <w:t xml:space="preserve">
      100.26.003 жолына қосымша нысан D бағанының жиынтық шамасы 100.26.003 жолына көшіріледі. </w:t>
      </w:r>
    </w:p>
    <w:p>
      <w:pPr>
        <w:spacing w:after="0"/>
        <w:ind w:left="0"/>
        <w:jc w:val="both"/>
      </w:pPr>
      <w:r>
        <w:rPr>
          <w:rFonts w:ascii="Times New Roman"/>
          <w:b w:val="false"/>
          <w:i w:val="false"/>
          <w:color w:val="000000"/>
          <w:sz w:val="28"/>
        </w:rPr>
        <w:t xml:space="preserve">
      278.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68" w:id="62"/>
    <w:p>
      <w:pPr>
        <w:spacing w:after="0"/>
        <w:ind w:left="0"/>
        <w:jc w:val="left"/>
      </w:pPr>
      <w:r>
        <w:rPr>
          <w:rFonts w:ascii="Times New Roman"/>
          <w:b/>
          <w:i w:val="false"/>
          <w:color w:val="000000"/>
        </w:rPr>
        <w:t xml:space="preserve"> 29. Геологиялық зерттеу мен дайындық жұмыстарына шыққан шығыстар мен жер қойнауын пайдаланушылардың басқа да шығыстары - 100.27 нысанын жасау</w:t>
      </w:r>
    </w:p>
    <w:bookmarkEnd w:id="62"/>
    <w:p>
      <w:pPr>
        <w:spacing w:after="0"/>
        <w:ind w:left="0"/>
        <w:jc w:val="both"/>
      </w:pPr>
      <w:r>
        <w:rPr>
          <w:rFonts w:ascii="Times New Roman"/>
          <w:b w:val="false"/>
          <w:i w:val="false"/>
          <w:color w:val="000000"/>
          <w:sz w:val="28"/>
        </w:rPr>
        <w:t xml:space="preserve">
      279. Бұл нысан Салық кодексінің </w:t>
      </w:r>
      <w:r>
        <w:rPr>
          <w:rFonts w:ascii="Times New Roman"/>
          <w:b w:val="false"/>
          <w:i w:val="false"/>
          <w:color w:val="000000"/>
          <w:sz w:val="28"/>
        </w:rPr>
        <w:t xml:space="preserve">101-бабына </w:t>
      </w:r>
      <w:r>
        <w:rPr>
          <w:rFonts w:ascii="Times New Roman"/>
          <w:b w:val="false"/>
          <w:i w:val="false"/>
          <w:color w:val="000000"/>
          <w:sz w:val="28"/>
        </w:rPr>
        <w:t xml:space="preserve">сәйкес не болмаса Жер қойнауын пайдалануға келісім-шарттың ережелеріне сәйкес шегерімдерге жатқызылуға жататын жер қойнауын пайдаланушының коммерциялық табудан кейін өндіру басталған уақытқа дейін геологиялық зерттеу мен барлауға, табиғи ресурстарды өндіруге дайындық жұмыстарына жұмсаған шығыстарын, сондай-ақ жер қойнауын пайдаланушылардың басқа да шығыстарын немесе Жер қойнауын пайдалануға арналған келісім-шарт ережелеріне сәйкес шегерімдерге жатқызылуға жататын шығыстарын айқындауға арналған. </w:t>
      </w:r>
    </w:p>
    <w:p>
      <w:pPr>
        <w:spacing w:after="0"/>
        <w:ind w:left="0"/>
        <w:jc w:val="both"/>
      </w:pPr>
      <w:r>
        <w:rPr>
          <w:rFonts w:ascii="Times New Roman"/>
          <w:b w:val="false"/>
          <w:i w:val="false"/>
          <w:color w:val="000000"/>
          <w:sz w:val="28"/>
        </w:rPr>
        <w:t xml:space="preserve">
      280.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геологиялық зерттеу, жер қойнауын қорғау және пайдалану саласындағы уәкілетті органның қорларды бекіту күні. </w:t>
      </w:r>
    </w:p>
    <w:p>
      <w:pPr>
        <w:spacing w:after="0"/>
        <w:ind w:left="0"/>
        <w:jc w:val="both"/>
      </w:pPr>
      <w:r>
        <w:rPr>
          <w:rFonts w:ascii="Times New Roman"/>
          <w:b w:val="false"/>
          <w:i w:val="false"/>
          <w:color w:val="000000"/>
          <w:sz w:val="28"/>
        </w:rPr>
        <w:t xml:space="preserve">
      281. "Геологиялық зерттеуге, барлауға және табиғи ресурстарды өндіруге дайындық жұмыстарына шығыстар" бөлімінде: </w:t>
      </w:r>
    </w:p>
    <w:p>
      <w:pPr>
        <w:spacing w:after="0"/>
        <w:ind w:left="0"/>
        <w:jc w:val="both"/>
      </w:pPr>
      <w:r>
        <w:rPr>
          <w:rFonts w:ascii="Times New Roman"/>
          <w:b w:val="false"/>
          <w:i w:val="false"/>
          <w:color w:val="000000"/>
          <w:sz w:val="28"/>
        </w:rPr>
        <w:t xml:space="preserve">
      1) 100.27.001 жолы геологиялық зерттеуге шығыстардың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100.27.002 жолы бағалау және орналастыру кезеңінде барлау мен пайдалы қазбаларды өндіруге дайындық жұмыстарына шығыстардың сомасын көрсетуге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100.27.003 жолы жалпы әкімшілік шығыстардың сомасын көрсетуге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 100.27.004А жолында қол қойылатын төленген бонус сомасы көрсетіледі; </w:t>
      </w:r>
    </w:p>
    <w:p>
      <w:pPr>
        <w:spacing w:after="0"/>
        <w:ind w:left="0"/>
        <w:jc w:val="both"/>
      </w:pPr>
      <w:r>
        <w:rPr>
          <w:rFonts w:ascii="Times New Roman"/>
          <w:b w:val="false"/>
          <w:i w:val="false"/>
          <w:color w:val="000000"/>
          <w:sz w:val="28"/>
        </w:rPr>
        <w:t xml:space="preserve">
      5) 100.27.004В жолында коммерциялық табылудың төленген бонусының сомасы көрсетіледі; </w:t>
      </w:r>
    </w:p>
    <w:p>
      <w:pPr>
        <w:spacing w:after="0"/>
        <w:ind w:left="0"/>
        <w:jc w:val="both"/>
      </w:pPr>
      <w:r>
        <w:rPr>
          <w:rFonts w:ascii="Times New Roman"/>
          <w:b w:val="false"/>
          <w:i w:val="false"/>
          <w:color w:val="000000"/>
          <w:sz w:val="28"/>
        </w:rPr>
        <w:t xml:space="preserve">
      6) 100.27.004С жолын жер қойнауын пайдалануға келісім-шарттар жағдайына сәйкес өндіру бонусын төлеушілер болып табылатын жер қойнауын пайдаланушылар толтырады; </w:t>
      </w:r>
    </w:p>
    <w:p>
      <w:pPr>
        <w:spacing w:after="0"/>
        <w:ind w:left="0"/>
        <w:jc w:val="both"/>
      </w:pPr>
      <w:r>
        <w:rPr>
          <w:rFonts w:ascii="Times New Roman"/>
          <w:b w:val="false"/>
          <w:i w:val="false"/>
          <w:color w:val="000000"/>
          <w:sz w:val="28"/>
        </w:rPr>
        <w:t xml:space="preserve">
      7) 100.27.005 жолын жер қойнауын пайдалануға келісім-шарттар жағдайына сәйкес тарихи шығыстарды төлеушілер болып табылатын жер қойнауын пайдаланушылар толтырады; </w:t>
      </w:r>
    </w:p>
    <w:p>
      <w:pPr>
        <w:spacing w:after="0"/>
        <w:ind w:left="0"/>
        <w:jc w:val="both"/>
      </w:pPr>
      <w:r>
        <w:rPr>
          <w:rFonts w:ascii="Times New Roman"/>
          <w:b w:val="false"/>
          <w:i w:val="false"/>
          <w:color w:val="000000"/>
          <w:sz w:val="28"/>
        </w:rPr>
        <w:t xml:space="preserve">
      8) 100.27.006 жолында есепті салық кезеңі үшін келісім-шарт шегінде айқындалған қазақстандық кадрларды оқытуға және аймақтардың әлеуметтік саласын дамытуға шығыстар сомасы көрсетіледі; </w:t>
      </w:r>
    </w:p>
    <w:p>
      <w:pPr>
        <w:spacing w:after="0"/>
        <w:ind w:left="0"/>
        <w:jc w:val="both"/>
      </w:pPr>
      <w:r>
        <w:rPr>
          <w:rFonts w:ascii="Times New Roman"/>
          <w:b w:val="false"/>
          <w:i w:val="false"/>
          <w:color w:val="000000"/>
          <w:sz w:val="28"/>
        </w:rPr>
        <w:t xml:space="preserve">
      9) 100.27.007 жолында есепті салық кезеңі үшін қазақстандық кадрларды оқытуға және аймақтардың әлеуметтік саласын дамытуға жер қойнауын пайдаланушы нақты жүргізілген шығыстардың соманы көрсетуге арналған және қосымша нысан негізінде толтырылады; </w:t>
      </w:r>
    </w:p>
    <w:p>
      <w:pPr>
        <w:spacing w:after="0"/>
        <w:ind w:left="0"/>
        <w:jc w:val="both"/>
      </w:pPr>
      <w:r>
        <w:rPr>
          <w:rFonts w:ascii="Times New Roman"/>
          <w:b w:val="false"/>
          <w:i w:val="false"/>
          <w:color w:val="000000"/>
          <w:sz w:val="28"/>
        </w:rPr>
        <w:t xml:space="preserve">
      10) 100.27.008 жолында шегерімге жататын қазақстандық кадрларды оқытуға және аймақтардың әлеуметтік саласын дамытуға шығыстар сомасы көрсетіледі. 100.27.006 және 100.27.007 жолдарының ең аз мәні ретінде айқындалады; </w:t>
      </w:r>
    </w:p>
    <w:p>
      <w:pPr>
        <w:spacing w:after="0"/>
        <w:ind w:left="0"/>
        <w:jc w:val="both"/>
      </w:pPr>
      <w:r>
        <w:rPr>
          <w:rFonts w:ascii="Times New Roman"/>
          <w:b w:val="false"/>
          <w:i w:val="false"/>
          <w:color w:val="000000"/>
          <w:sz w:val="28"/>
        </w:rPr>
        <w:t xml:space="preserve">
      11) 100.27.009 жолында инфрақұрылымды дамытуға шығыстарды қоса алғанда, өзге де шығыстардың сомасы көрсетіледі; </w:t>
      </w:r>
    </w:p>
    <w:p>
      <w:pPr>
        <w:spacing w:after="0"/>
        <w:ind w:left="0"/>
        <w:jc w:val="both"/>
      </w:pPr>
      <w:r>
        <w:rPr>
          <w:rFonts w:ascii="Times New Roman"/>
          <w:b w:val="false"/>
          <w:i w:val="false"/>
          <w:color w:val="000000"/>
          <w:sz w:val="28"/>
        </w:rPr>
        <w:t xml:space="preserve">
      12) 100.27.010 жолында өндірілген пайдалы қазбаларды сату бойынша шығыстардан басқа Салық кодексінің </w:t>
      </w:r>
      <w:r>
        <w:rPr>
          <w:rFonts w:ascii="Times New Roman"/>
          <w:b w:val="false"/>
          <w:i w:val="false"/>
          <w:color w:val="000000"/>
          <w:sz w:val="28"/>
        </w:rPr>
        <w:t xml:space="preserve">101-бабы </w:t>
      </w:r>
      <w:r>
        <w:rPr>
          <w:rFonts w:ascii="Times New Roman"/>
          <w:b w:val="false"/>
          <w:i w:val="false"/>
          <w:color w:val="000000"/>
          <w:sz w:val="28"/>
        </w:rPr>
        <w:t xml:space="preserve">1-тармағына сәйкес шегерімге жатқызылатын өзге шығыстар көрсетіледі; </w:t>
      </w:r>
    </w:p>
    <w:p>
      <w:pPr>
        <w:spacing w:after="0"/>
        <w:ind w:left="0"/>
        <w:jc w:val="both"/>
      </w:pPr>
      <w:r>
        <w:rPr>
          <w:rFonts w:ascii="Times New Roman"/>
          <w:b w:val="false"/>
          <w:i w:val="false"/>
          <w:color w:val="000000"/>
          <w:sz w:val="28"/>
        </w:rPr>
        <w:t xml:space="preserve">
      13) 100.27.011 жолында 100.27.001 - 100.27.006 жолдарының сомасы ретінде айқындалатын пайдалы қазбаларды өндіруге дайындық жұмыстары мен барлауға, геологиялық зерттеуге шығыстардың жалпы сомасы және салық төлеушінің басқа да шығыстары көрсетіледі; </w:t>
      </w:r>
    </w:p>
    <w:p>
      <w:pPr>
        <w:spacing w:after="0"/>
        <w:ind w:left="0"/>
        <w:jc w:val="both"/>
      </w:pPr>
      <w:r>
        <w:rPr>
          <w:rFonts w:ascii="Times New Roman"/>
          <w:b w:val="false"/>
          <w:i w:val="false"/>
          <w:color w:val="000000"/>
          <w:sz w:val="28"/>
        </w:rPr>
        <w:t xml:space="preserve">
      14) 100.27.012 жолында коммерциялық табудан кейін өндіру басталған уақытқа дейін табиғи ресурстарды өндіруге дайындық жұмыстары, барлау, геологиялық зерттеу өткізу кезеңіне келісім-шарт жасалған шектерде жүзеге асырылатын қызмет бойынша жер қойнауын пайдаланушы алған кірістер сомасы көрсетіледі; </w:t>
      </w:r>
    </w:p>
    <w:p>
      <w:pPr>
        <w:spacing w:after="0"/>
        <w:ind w:left="0"/>
        <w:jc w:val="both"/>
      </w:pPr>
      <w:r>
        <w:rPr>
          <w:rFonts w:ascii="Times New Roman"/>
          <w:b w:val="false"/>
          <w:i w:val="false"/>
          <w:color w:val="000000"/>
          <w:sz w:val="28"/>
        </w:rPr>
        <w:t xml:space="preserve">
      15) 100.27.012А жер қойнауын пайдалану құқығын беруден түскен табыстар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16) 100.27.013 жолында шығыстар сомасына азайтылмайтын кірістер сомасы көрсетіледі. 100.27.014 және 100.27.015 жолдарының сомалары ретінде айқындалады; </w:t>
      </w:r>
    </w:p>
    <w:p>
      <w:pPr>
        <w:spacing w:after="0"/>
        <w:ind w:left="0"/>
        <w:jc w:val="both"/>
      </w:pPr>
      <w:r>
        <w:rPr>
          <w:rFonts w:ascii="Times New Roman"/>
          <w:b w:val="false"/>
          <w:i w:val="false"/>
          <w:color w:val="000000"/>
          <w:sz w:val="28"/>
        </w:rPr>
        <w:t xml:space="preserve">
      17) 100.27.014 жолында пайдалы қазбаларды сату кезінде жер қойнауын пайдаланушы алған кірістердің жалпы сомасы көрсетіледі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18) 100.27.015 жолында жылдық жиынтық табыстан алып тастауға жататын кірістердің жалпы сомасы көрсетіледі. 100.27.015А - 100.27.015F жолдарының сомасы ретінде айқындалады; </w:t>
      </w:r>
    </w:p>
    <w:p>
      <w:pPr>
        <w:spacing w:after="0"/>
        <w:ind w:left="0"/>
        <w:jc w:val="both"/>
      </w:pPr>
      <w:r>
        <w:rPr>
          <w:rFonts w:ascii="Times New Roman"/>
          <w:b w:val="false"/>
          <w:i w:val="false"/>
          <w:color w:val="000000"/>
          <w:sz w:val="28"/>
        </w:rPr>
        <w:t xml:space="preserve">
      19) 100.27.012 жолында 100.27.007 жолында алынған шығыстар сомасына азайтылатын кірістердің жалпы сомасы көрсетіледі. 100.27.008 және 100.27.009 жолдарының айырмасы ретінде айқындалады; </w:t>
      </w:r>
    </w:p>
    <w:p>
      <w:pPr>
        <w:spacing w:after="0"/>
        <w:ind w:left="0"/>
        <w:jc w:val="both"/>
      </w:pPr>
      <w:r>
        <w:rPr>
          <w:rFonts w:ascii="Times New Roman"/>
          <w:b w:val="false"/>
          <w:i w:val="false"/>
          <w:color w:val="000000"/>
          <w:sz w:val="28"/>
        </w:rPr>
        <w:t xml:space="preserve">
      20) 100.27.017 жолында 100.27.011 және 100.27.016 жолдарының оң айырмасы ретінде алынған, шегерімге жатқызылуы тиіс табиғи ресурстарды өндіруге дайындық жұмыстары мен геологиялық зерттеу, барлауға шығыстар сомасы көрсетіледі. </w:t>
      </w:r>
    </w:p>
    <w:p>
      <w:pPr>
        <w:spacing w:after="0"/>
        <w:ind w:left="0"/>
        <w:jc w:val="both"/>
      </w:pPr>
      <w:r>
        <w:rPr>
          <w:rFonts w:ascii="Times New Roman"/>
          <w:b w:val="false"/>
          <w:i w:val="false"/>
          <w:color w:val="000000"/>
          <w:sz w:val="28"/>
        </w:rPr>
        <w:t xml:space="preserve">
      Егер 100.27.017 жолы бойынша теріс бағам алынған болса, көрсетілген сома табиғи ресурстарды өндіруге геологиялық зерттеу мен дайындық жұмыстарына шыққан шығыстарға, сондай-ақ жер қойнауын пайдаланушылардың басқа да шығыстарына түзетулерден түскен кірістер деп танылады. </w:t>
      </w:r>
    </w:p>
    <w:p>
      <w:pPr>
        <w:spacing w:after="0"/>
        <w:ind w:left="0"/>
        <w:jc w:val="both"/>
      </w:pPr>
      <w:r>
        <w:rPr>
          <w:rFonts w:ascii="Times New Roman"/>
          <w:b w:val="false"/>
          <w:i w:val="false"/>
          <w:color w:val="000000"/>
          <w:sz w:val="28"/>
        </w:rPr>
        <w:t xml:space="preserve">
      282. "Негізгі құралдар мен материалдық емес активтер сатып алуға шыққан шығыстар" бөлімінде: </w:t>
      </w:r>
    </w:p>
    <w:p>
      <w:pPr>
        <w:spacing w:after="0"/>
        <w:ind w:left="0"/>
        <w:jc w:val="both"/>
      </w:pPr>
      <w:r>
        <w:rPr>
          <w:rFonts w:ascii="Times New Roman"/>
          <w:b w:val="false"/>
          <w:i w:val="false"/>
          <w:color w:val="000000"/>
          <w:sz w:val="28"/>
        </w:rPr>
        <w:t xml:space="preserve">
      1) 100.27.018 жолы негізгі құралдар мен материалдық емес активтер сатып алуға шыққан шығыстар сомасын көрсетуге арналған. 100.27.018А және 100.27.018В жолдарының қосылуымен айқындалады; </w:t>
      </w:r>
    </w:p>
    <w:p>
      <w:pPr>
        <w:spacing w:after="0"/>
        <w:ind w:left="0"/>
        <w:jc w:val="both"/>
      </w:pPr>
      <w:r>
        <w:rPr>
          <w:rFonts w:ascii="Times New Roman"/>
          <w:b w:val="false"/>
          <w:i w:val="false"/>
          <w:color w:val="000000"/>
          <w:sz w:val="28"/>
        </w:rPr>
        <w:t xml:space="preserve">
      2) 100.27.018А жолы негізгі құралдар сатып алуға шыққан шығыстарды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3) 100.27.018В жолы жер қойнауын пайдалану құқығын сатып алуды қоса алғанда, материалдық емес активтерді сатып алуға шыққан шығыстар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283. "Геологиялық зерттеуге және табиғи ресурстарды өндіруге дайындық жұмыстарына, негізгі және материалдық емес активтерді сатып алуға шыққан шығыстар" бөлімінде: </w:t>
      </w:r>
    </w:p>
    <w:p>
      <w:pPr>
        <w:spacing w:after="0"/>
        <w:ind w:left="0"/>
        <w:jc w:val="both"/>
      </w:pPr>
      <w:r>
        <w:rPr>
          <w:rFonts w:ascii="Times New Roman"/>
          <w:b w:val="false"/>
          <w:i w:val="false"/>
          <w:color w:val="000000"/>
          <w:sz w:val="28"/>
        </w:rPr>
        <w:t xml:space="preserve">
      1) 100.27.019А жолында Геологиялық зерттеуге және табиғи ресурстарды өндіруге дайындық жұмыстарына, негізгі және материалдық емес активтерді сатып алуға шыққан шығыстар сомасы көрсетіледі. Келісім-шарттың іс-әрекет етудегі бірінші салық кезеңінде осы жолға 100.27.017 жолында айқындалған сома, одан кейінгі салық кезеңдеріне - бұрынғы салық кезеңі үшін 100.27.017, 100.27.018 және 100.27.120 жолдарында айқындалған сома көшіріледі; </w:t>
      </w:r>
    </w:p>
    <w:p>
      <w:pPr>
        <w:spacing w:after="0"/>
        <w:ind w:left="0"/>
        <w:jc w:val="both"/>
      </w:pPr>
      <w:r>
        <w:rPr>
          <w:rFonts w:ascii="Times New Roman"/>
          <w:b w:val="false"/>
          <w:i w:val="false"/>
          <w:color w:val="000000"/>
          <w:sz w:val="28"/>
        </w:rPr>
        <w:t xml:space="preserve">
      2) 100.27.020ВІ жолында 25 пайыздар мөлшерінде амортизацияның шекті нормасы көрсетіледі; </w:t>
      </w:r>
    </w:p>
    <w:p>
      <w:pPr>
        <w:spacing w:after="0"/>
        <w:ind w:left="0"/>
        <w:jc w:val="both"/>
      </w:pPr>
      <w:r>
        <w:rPr>
          <w:rFonts w:ascii="Times New Roman"/>
          <w:b w:val="false"/>
          <w:i w:val="false"/>
          <w:color w:val="000000"/>
          <w:sz w:val="28"/>
        </w:rPr>
        <w:t xml:space="preserve">
      3) 100.27.020ВІІ жолында шекті нормадан аспайтын (25 пайыз) жер қойнауын пайдаланушы қолданатын амортизацияның нормасы көрсетіледі; </w:t>
      </w:r>
    </w:p>
    <w:p>
      <w:pPr>
        <w:spacing w:after="0"/>
        <w:ind w:left="0"/>
        <w:jc w:val="both"/>
      </w:pPr>
      <w:r>
        <w:rPr>
          <w:rFonts w:ascii="Times New Roman"/>
          <w:b w:val="false"/>
          <w:i w:val="false"/>
          <w:color w:val="000000"/>
          <w:sz w:val="28"/>
        </w:rPr>
        <w:t xml:space="preserve">
      4) 100.27.019С жолында тиісінше 100.27.019А және 100.27.019ВІІ жолдарының туындысы ретінде айқындалатын есепті салық кезеңіндегі шегерімге жатқызылуы тиіс амортизациялық аударымдар сомасы көрсетіледі; </w:t>
      </w:r>
    </w:p>
    <w:p>
      <w:pPr>
        <w:spacing w:after="0"/>
        <w:ind w:left="0"/>
        <w:jc w:val="both"/>
      </w:pPr>
      <w:r>
        <w:rPr>
          <w:rFonts w:ascii="Times New Roman"/>
          <w:b w:val="false"/>
          <w:i w:val="false"/>
          <w:color w:val="000000"/>
          <w:sz w:val="28"/>
        </w:rPr>
        <w:t xml:space="preserve">
      5) 100.27.020 жолында 100.27.020А және 100.27.020С жолдарының айырмашылығы ретінде айқындалған келесі салық кезеңіне көшірілетін шығыстар сомасы көрсетіледі. </w:t>
      </w:r>
    </w:p>
    <w:p>
      <w:pPr>
        <w:spacing w:after="0"/>
        <w:ind w:left="0"/>
        <w:jc w:val="both"/>
      </w:pPr>
      <w:r>
        <w:rPr>
          <w:rFonts w:ascii="Times New Roman"/>
          <w:b w:val="false"/>
          <w:i w:val="false"/>
          <w:color w:val="000000"/>
          <w:sz w:val="28"/>
        </w:rPr>
        <w:t xml:space="preserve">
      284. 100.27.017 жолының шамасы модуль бойынша 100.27.017 жолы бойынша теріс мән көрсетілген жағдайда 100.00.020 жолына көшіріледі. </w:t>
      </w:r>
    </w:p>
    <w:p>
      <w:pPr>
        <w:spacing w:after="0"/>
        <w:ind w:left="0"/>
        <w:jc w:val="both"/>
      </w:pPr>
      <w:r>
        <w:rPr>
          <w:rFonts w:ascii="Times New Roman"/>
          <w:b w:val="false"/>
          <w:i w:val="false"/>
          <w:color w:val="000000"/>
          <w:sz w:val="28"/>
        </w:rPr>
        <w:t xml:space="preserve">
      100.27.019С жолының шамасы 100.00.037 жолына көшіріледі. </w:t>
      </w:r>
    </w:p>
    <w:p>
      <w:pPr>
        <w:spacing w:after="0"/>
        <w:ind w:left="0"/>
        <w:jc w:val="both"/>
      </w:pPr>
      <w:r>
        <w:rPr>
          <w:rFonts w:ascii="Times New Roman"/>
          <w:b w:val="false"/>
          <w:i w:val="false"/>
          <w:color w:val="000000"/>
          <w:sz w:val="28"/>
        </w:rPr>
        <w:t xml:space="preserve">
      285.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286. 100.27.001, 100.27.002, 100.27.003, 100.27.018А, 100.27.018В, 100.27.018 жолдарына қосымша нысандарда: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салық төлеушінің тіркеу нөмірі/ осы Ережелердің 303-тармағына сәйкес кіріс алушының резиденттік елінің коды көрсетіледі. Бұл ретте жеке кәсіпкер болып табылмайтын жеке тұлғаларға қатысты жүргізілген шығыстар бойынша В бағанында олардың саны, ал Е бағанының деректері бірыңғай сомада көрсетіледі; </w:t>
      </w:r>
    </w:p>
    <w:p>
      <w:pPr>
        <w:spacing w:after="0"/>
        <w:ind w:left="0"/>
        <w:jc w:val="both"/>
      </w:pPr>
      <w:r>
        <w:rPr>
          <w:rFonts w:ascii="Times New Roman"/>
          <w:b w:val="false"/>
          <w:i w:val="false"/>
          <w:color w:val="000000"/>
          <w:sz w:val="28"/>
        </w:rPr>
        <w:t xml:space="preserve">
      3) 100.27.001, 100.27.002, 100.27.003 жолдарына қосымша нысанның С бағанында шығыс түрлерінің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6208"/>
        <w:gridCol w:w="3381"/>
      </w:tblGrid>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 xml:space="preserve">/с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Геологиялық зерттеуге, барлауға </w:t>
            </w:r>
          </w:p>
          <w:p>
            <w:pPr>
              <w:spacing w:after="20"/>
              <w:ind w:left="20"/>
              <w:jc w:val="both"/>
            </w:pPr>
            <w:r>
              <w:rPr>
                <w:rFonts w:ascii="Times New Roman"/>
                <w:b w:val="false"/>
                <w:i w:val="false"/>
                <w:color w:val="000000"/>
                <w:sz w:val="20"/>
              </w:rPr>
              <w:t>
</w:t>
            </w:r>
            <w:r>
              <w:rPr>
                <w:rFonts w:ascii="Times New Roman"/>
                <w:b/>
                <w:i w:val="false"/>
                <w:color w:val="000000"/>
                <w:sz w:val="20"/>
              </w:rPr>
              <w:t>және</w:t>
            </w:r>
            <w:r>
              <w:rPr>
                <w:rFonts w:ascii="Times New Roman"/>
                <w:b/>
                <w:i w:val="false"/>
                <w:color w:val="000000"/>
                <w:sz w:val="20"/>
              </w:rPr>
              <w:t xml:space="preserve"> табиғи ресурстарды өндіруге </w:t>
            </w:r>
          </w:p>
          <w:p>
            <w:pPr>
              <w:spacing w:after="20"/>
              <w:ind w:left="20"/>
              <w:jc w:val="both"/>
            </w:pPr>
            <w:r>
              <w:rPr>
                <w:rFonts w:ascii="Times New Roman"/>
                <w:b w:val="false"/>
                <w:i w:val="false"/>
                <w:color w:val="000000"/>
                <w:sz w:val="20"/>
              </w:rPr>
              <w:t>
</w:t>
            </w:r>
            <w:r>
              <w:rPr>
                <w:rFonts w:ascii="Times New Roman"/>
                <w:b/>
                <w:i w:val="false"/>
                <w:color w:val="000000"/>
                <w:sz w:val="20"/>
              </w:rPr>
              <w:t>дайындық</w:t>
            </w:r>
            <w:r>
              <w:rPr>
                <w:rFonts w:ascii="Times New Roman"/>
                <w:b/>
                <w:i w:val="false"/>
                <w:color w:val="000000"/>
                <w:sz w:val="20"/>
              </w:rPr>
              <w:t xml:space="preserve"> жұмыстарына шығыстар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xml:space="preserve">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Әуеден суретке түсіруді, геофизикалық, </w:t>
            </w:r>
          </w:p>
          <w:p>
            <w:pPr>
              <w:spacing w:after="20"/>
              <w:ind w:left="20"/>
              <w:jc w:val="both"/>
            </w:pPr>
            <w:r>
              <w:rPr>
                <w:rFonts w:ascii="Times New Roman"/>
                <w:b w:val="false"/>
                <w:i w:val="false"/>
                <w:color w:val="000000"/>
                <w:sz w:val="20"/>
              </w:rPr>
              <w:t xml:space="preserve">
геохимиялық, палеонтологиялық, </w:t>
            </w:r>
          </w:p>
          <w:p>
            <w:pPr>
              <w:spacing w:after="20"/>
              <w:ind w:left="20"/>
              <w:jc w:val="both"/>
            </w:pPr>
            <w:r>
              <w:rPr>
                <w:rFonts w:ascii="Times New Roman"/>
                <w:b w:val="false"/>
                <w:i w:val="false"/>
                <w:color w:val="000000"/>
                <w:sz w:val="20"/>
              </w:rPr>
              <w:t xml:space="preserve">
геологиялық, топографиялық және </w:t>
            </w:r>
          </w:p>
          <w:p>
            <w:pPr>
              <w:spacing w:after="20"/>
              <w:ind w:left="20"/>
              <w:jc w:val="both"/>
            </w:pPr>
            <w:r>
              <w:rPr>
                <w:rFonts w:ascii="Times New Roman"/>
                <w:b w:val="false"/>
                <w:i w:val="false"/>
                <w:color w:val="000000"/>
                <w:sz w:val="20"/>
              </w:rPr>
              <w:t xml:space="preserve">
сейсмикалық түсірулерді, зерттеулерді, </w:t>
            </w:r>
          </w:p>
          <w:p>
            <w:pPr>
              <w:spacing w:after="20"/>
              <w:ind w:left="20"/>
              <w:jc w:val="both"/>
            </w:pPr>
            <w:r>
              <w:rPr>
                <w:rFonts w:ascii="Times New Roman"/>
                <w:b w:val="false"/>
                <w:i w:val="false"/>
                <w:color w:val="000000"/>
                <w:sz w:val="20"/>
              </w:rPr>
              <w:t xml:space="preserve">
іздестіруді, топырақты сұрыптауды, </w:t>
            </w:r>
          </w:p>
          <w:p>
            <w:pPr>
              <w:spacing w:after="20"/>
              <w:ind w:left="20"/>
              <w:jc w:val="both"/>
            </w:pPr>
            <w:r>
              <w:rPr>
                <w:rFonts w:ascii="Times New Roman"/>
                <w:b w:val="false"/>
                <w:i w:val="false"/>
                <w:color w:val="000000"/>
                <w:sz w:val="20"/>
              </w:rPr>
              <w:t xml:space="preserve">
қоршаған ортаға ықпал етуді зерттеу </w:t>
            </w:r>
          </w:p>
          <w:p>
            <w:pPr>
              <w:spacing w:after="20"/>
              <w:ind w:left="20"/>
              <w:jc w:val="both"/>
            </w:pPr>
            <w:r>
              <w:rPr>
                <w:rFonts w:ascii="Times New Roman"/>
                <w:b w:val="false"/>
                <w:i w:val="false"/>
                <w:color w:val="000000"/>
                <w:sz w:val="20"/>
              </w:rPr>
              <w:t xml:space="preserve">
бойынша жұмыстарды, коллекторларды </w:t>
            </w:r>
          </w:p>
          <w:p>
            <w:pPr>
              <w:spacing w:after="20"/>
              <w:ind w:left="20"/>
              <w:jc w:val="both"/>
            </w:pPr>
            <w:r>
              <w:rPr>
                <w:rFonts w:ascii="Times New Roman"/>
                <w:b w:val="false"/>
                <w:i w:val="false"/>
                <w:color w:val="000000"/>
                <w:sz w:val="20"/>
              </w:rPr>
              <w:t xml:space="preserve">
және ұқсас жұмыстарды зерттеуді, және </w:t>
            </w:r>
          </w:p>
          <w:p>
            <w:pPr>
              <w:spacing w:after="20"/>
              <w:ind w:left="20"/>
              <w:jc w:val="both"/>
            </w:pPr>
            <w:r>
              <w:rPr>
                <w:rFonts w:ascii="Times New Roman"/>
                <w:b w:val="false"/>
                <w:i w:val="false"/>
                <w:color w:val="000000"/>
                <w:sz w:val="20"/>
              </w:rPr>
              <w:t xml:space="preserve">
олардың тиісті түсіндірмелерін </w:t>
            </w:r>
          </w:p>
          <w:p>
            <w:pPr>
              <w:spacing w:after="20"/>
              <w:ind w:left="20"/>
              <w:jc w:val="both"/>
            </w:pPr>
            <w:r>
              <w:rPr>
                <w:rFonts w:ascii="Times New Roman"/>
                <w:b w:val="false"/>
                <w:i w:val="false"/>
                <w:color w:val="000000"/>
                <w:sz w:val="20"/>
              </w:rPr>
              <w:t xml:space="preserve">
қоспағанда зерттеу және іздестіру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тереңдету, бұқтыру, жанама </w:t>
            </w:r>
          </w:p>
          <w:p>
            <w:pPr>
              <w:spacing w:after="20"/>
              <w:ind w:left="20"/>
              <w:jc w:val="both"/>
            </w:pPr>
            <w:r>
              <w:rPr>
                <w:rFonts w:ascii="Times New Roman"/>
                <w:b w:val="false"/>
                <w:i w:val="false"/>
                <w:color w:val="000000"/>
                <w:sz w:val="20"/>
              </w:rPr>
              <w:t xml:space="preserve">
оқпандарды бұрғылау, байлау, </w:t>
            </w:r>
          </w:p>
          <w:p>
            <w:pPr>
              <w:spacing w:after="20"/>
              <w:ind w:left="20"/>
              <w:jc w:val="both"/>
            </w:pPr>
            <w:r>
              <w:rPr>
                <w:rFonts w:ascii="Times New Roman"/>
                <w:b w:val="false"/>
                <w:i w:val="false"/>
                <w:color w:val="000000"/>
                <w:sz w:val="20"/>
              </w:rPr>
              <w:t xml:space="preserve">
осындай ұңғымалар пайдалану ұңғымалары </w:t>
            </w:r>
          </w:p>
          <w:p>
            <w:pPr>
              <w:spacing w:after="20"/>
              <w:ind w:left="20"/>
              <w:jc w:val="both"/>
            </w:pPr>
            <w:r>
              <w:rPr>
                <w:rFonts w:ascii="Times New Roman"/>
                <w:b w:val="false"/>
                <w:i w:val="false"/>
                <w:color w:val="000000"/>
                <w:sz w:val="20"/>
              </w:rPr>
              <w:t xml:space="preserve">
ретінде аяқталмаған шартта, барлау </w:t>
            </w:r>
          </w:p>
          <w:p>
            <w:pPr>
              <w:spacing w:after="20"/>
              <w:ind w:left="20"/>
              <w:jc w:val="both"/>
            </w:pPr>
            <w:r>
              <w:rPr>
                <w:rFonts w:ascii="Times New Roman"/>
                <w:b w:val="false"/>
                <w:i w:val="false"/>
                <w:color w:val="000000"/>
                <w:sz w:val="20"/>
              </w:rPr>
              <w:t xml:space="preserve">
ұңғылары мен бағалау ұңғыларын аяқтау </w:t>
            </w:r>
          </w:p>
          <w:p>
            <w:pPr>
              <w:spacing w:after="20"/>
              <w:ind w:left="20"/>
              <w:jc w:val="both"/>
            </w:pPr>
            <w:r>
              <w:rPr>
                <w:rFonts w:ascii="Times New Roman"/>
                <w:b w:val="false"/>
                <w:i w:val="false"/>
                <w:color w:val="000000"/>
                <w:sz w:val="20"/>
              </w:rPr>
              <w:t xml:space="preserve">
және күрделі жөндеу (жағдайларға </w:t>
            </w:r>
          </w:p>
          <w:p>
            <w:pPr>
              <w:spacing w:after="20"/>
              <w:ind w:left="20"/>
              <w:jc w:val="both"/>
            </w:pPr>
            <w:r>
              <w:rPr>
                <w:rFonts w:ascii="Times New Roman"/>
                <w:b w:val="false"/>
                <w:i w:val="false"/>
                <w:color w:val="000000"/>
                <w:sz w:val="20"/>
              </w:rPr>
              <w:t xml:space="preserve">
байланысты)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Осындай ұңғымалар пайдалану ұңғымалары </w:t>
            </w:r>
          </w:p>
          <w:p>
            <w:pPr>
              <w:spacing w:after="20"/>
              <w:ind w:left="20"/>
              <w:jc w:val="both"/>
            </w:pPr>
            <w:r>
              <w:rPr>
                <w:rFonts w:ascii="Times New Roman"/>
                <w:b w:val="false"/>
                <w:i w:val="false"/>
                <w:color w:val="000000"/>
                <w:sz w:val="20"/>
              </w:rPr>
              <w:t xml:space="preserve">
ретінде аяқталмаған шартта барлау және </w:t>
            </w:r>
          </w:p>
          <w:p>
            <w:pPr>
              <w:spacing w:after="20"/>
              <w:ind w:left="20"/>
              <w:jc w:val="both"/>
            </w:pPr>
            <w:r>
              <w:rPr>
                <w:rFonts w:ascii="Times New Roman"/>
                <w:b w:val="false"/>
                <w:i w:val="false"/>
                <w:color w:val="000000"/>
                <w:sz w:val="20"/>
              </w:rPr>
              <w:t xml:space="preserve">
(немесе) бағалау ұңғылар үшін пайдалануға сатып алынған </w:t>
            </w:r>
          </w:p>
          <w:p>
            <w:pPr>
              <w:spacing w:after="20"/>
              <w:ind w:left="20"/>
              <w:jc w:val="both"/>
            </w:pPr>
            <w:r>
              <w:rPr>
                <w:rFonts w:ascii="Times New Roman"/>
                <w:b w:val="false"/>
                <w:i w:val="false"/>
                <w:color w:val="000000"/>
                <w:sz w:val="20"/>
              </w:rPr>
              <w:t xml:space="preserve">
тауарлық-материалдық қорлар және </w:t>
            </w:r>
          </w:p>
          <w:p>
            <w:pPr>
              <w:spacing w:after="20"/>
              <w:ind w:left="20"/>
              <w:jc w:val="both"/>
            </w:pPr>
            <w:r>
              <w:rPr>
                <w:rFonts w:ascii="Times New Roman"/>
                <w:b w:val="false"/>
                <w:i w:val="false"/>
                <w:color w:val="000000"/>
                <w:sz w:val="20"/>
              </w:rPr>
              <w:t xml:space="preserve">
негізгі құралдар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Осындай ұңғымалар пайдалану ұңғымалары </w:t>
            </w:r>
          </w:p>
          <w:p>
            <w:pPr>
              <w:spacing w:after="20"/>
              <w:ind w:left="20"/>
              <w:jc w:val="both"/>
            </w:pPr>
            <w:r>
              <w:rPr>
                <w:rFonts w:ascii="Times New Roman"/>
                <w:b w:val="false"/>
                <w:i w:val="false"/>
                <w:color w:val="000000"/>
                <w:sz w:val="20"/>
              </w:rPr>
              <w:t xml:space="preserve">
ретінде бітпеген аяқталмаған шартта </w:t>
            </w:r>
          </w:p>
          <w:p>
            <w:pPr>
              <w:spacing w:after="20"/>
              <w:ind w:left="20"/>
              <w:jc w:val="both"/>
            </w:pPr>
            <w:r>
              <w:rPr>
                <w:rFonts w:ascii="Times New Roman"/>
                <w:b w:val="false"/>
                <w:i w:val="false"/>
                <w:color w:val="000000"/>
                <w:sz w:val="20"/>
              </w:rPr>
              <w:t xml:space="preserve">
барлау және бағалау барысында бұрғылау </w:t>
            </w:r>
          </w:p>
          <w:p>
            <w:pPr>
              <w:spacing w:after="20"/>
              <w:ind w:left="20"/>
              <w:jc w:val="both"/>
            </w:pPr>
            <w:r>
              <w:rPr>
                <w:rFonts w:ascii="Times New Roman"/>
                <w:b w:val="false"/>
                <w:i w:val="false"/>
                <w:color w:val="000000"/>
                <w:sz w:val="20"/>
              </w:rPr>
              <w:t xml:space="preserve">
кезінде пайдаланылатын еңбек және </w:t>
            </w:r>
          </w:p>
          <w:p>
            <w:pPr>
              <w:spacing w:after="20"/>
              <w:ind w:left="20"/>
              <w:jc w:val="both"/>
            </w:pPr>
            <w:r>
              <w:rPr>
                <w:rFonts w:ascii="Times New Roman"/>
                <w:b w:val="false"/>
                <w:i w:val="false"/>
                <w:color w:val="000000"/>
                <w:sz w:val="20"/>
              </w:rPr>
              <w:t xml:space="preserve">
қызмет көрсетулер төлемі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сипатталған жұмыстар үшін </w:t>
            </w:r>
          </w:p>
          <w:p>
            <w:pPr>
              <w:spacing w:after="20"/>
              <w:ind w:left="20"/>
              <w:jc w:val="both"/>
            </w:pPr>
            <w:r>
              <w:rPr>
                <w:rFonts w:ascii="Times New Roman"/>
                <w:b w:val="false"/>
                <w:i w:val="false"/>
                <w:color w:val="000000"/>
                <w:sz w:val="20"/>
              </w:rPr>
              <w:t xml:space="preserve">
пайдаланылатын объектілер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кезеңінде шеккен </w:t>
            </w:r>
          </w:p>
          <w:p>
            <w:pPr>
              <w:spacing w:after="20"/>
              <w:ind w:left="20"/>
              <w:jc w:val="both"/>
            </w:pPr>
            <w:r>
              <w:rPr>
                <w:rFonts w:ascii="Times New Roman"/>
                <w:b w:val="false"/>
                <w:i w:val="false"/>
                <w:color w:val="000000"/>
                <w:sz w:val="20"/>
              </w:rPr>
              <w:t xml:space="preserve">
қызмет көрсетулерге шығыстар мен жалпы </w:t>
            </w:r>
          </w:p>
          <w:p>
            <w:pPr>
              <w:spacing w:after="20"/>
              <w:ind w:left="20"/>
              <w:jc w:val="both"/>
            </w:pPr>
            <w:r>
              <w:rPr>
                <w:rFonts w:ascii="Times New Roman"/>
                <w:b w:val="false"/>
                <w:i w:val="false"/>
                <w:color w:val="000000"/>
                <w:sz w:val="20"/>
              </w:rPr>
              <w:t xml:space="preserve">
әкімшілік шығыстар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шығыстар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w:t>
            </w:r>
          </w:p>
          <w:p>
            <w:pPr>
              <w:spacing w:after="20"/>
              <w:ind w:left="20"/>
              <w:jc w:val="both"/>
            </w:pPr>
            <w:r>
              <w:rPr>
                <w:rFonts w:ascii="Times New Roman"/>
                <w:b w:val="false"/>
                <w:i w:val="false"/>
                <w:color w:val="000000"/>
                <w:sz w:val="20"/>
              </w:rPr>
              <w:t xml:space="preserve">
келісім-шарттардың шартарына сәйкес </w:t>
            </w:r>
          </w:p>
          <w:p>
            <w:pPr>
              <w:spacing w:after="20"/>
              <w:ind w:left="20"/>
              <w:jc w:val="both"/>
            </w:pPr>
            <w:r>
              <w:rPr>
                <w:rFonts w:ascii="Times New Roman"/>
                <w:b w:val="false"/>
                <w:i w:val="false"/>
                <w:color w:val="000000"/>
                <w:sz w:val="20"/>
              </w:rPr>
              <w:t xml:space="preserve">
геологиялық зерттеуге, барлауға және </w:t>
            </w:r>
          </w:p>
          <w:p>
            <w:pPr>
              <w:spacing w:after="20"/>
              <w:ind w:left="20"/>
              <w:jc w:val="both"/>
            </w:pPr>
            <w:r>
              <w:rPr>
                <w:rFonts w:ascii="Times New Roman"/>
                <w:b w:val="false"/>
                <w:i w:val="false"/>
                <w:color w:val="000000"/>
                <w:sz w:val="20"/>
              </w:rPr>
              <w:t xml:space="preserve">
табиғат ресурстарын өңдіруге дайындық </w:t>
            </w:r>
          </w:p>
          <w:p>
            <w:pPr>
              <w:spacing w:after="20"/>
              <w:ind w:left="20"/>
              <w:jc w:val="both"/>
            </w:pPr>
            <w:r>
              <w:rPr>
                <w:rFonts w:ascii="Times New Roman"/>
                <w:b w:val="false"/>
                <w:i w:val="false"/>
                <w:color w:val="000000"/>
                <w:sz w:val="20"/>
              </w:rPr>
              <w:t xml:space="preserve">
жұмыстарына өзге де шығыстар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100.27.007 жолына қосымша нысанның С бағанында қазақстандық кадрларды оқыту шығыстары бойынша - "01" коды, әлеуметтік саланы дамыту шығыстары бойынша - "02" коды, инфрақұрылымды дамытуға шығыстар бойынша - "03" коды, жер қойнауын пайдалануға арналған келісім-шарттардың шарттарына сәйкес өзге де шығыстар - "04" коды көрсетіледі; </w:t>
      </w:r>
    </w:p>
    <w:p>
      <w:pPr>
        <w:spacing w:after="0"/>
        <w:ind w:left="0"/>
        <w:jc w:val="both"/>
      </w:pPr>
      <w:r>
        <w:rPr>
          <w:rFonts w:ascii="Times New Roman"/>
          <w:b w:val="false"/>
          <w:i w:val="false"/>
          <w:color w:val="000000"/>
          <w:sz w:val="28"/>
        </w:rPr>
        <w:t xml:space="preserve">
      100.27.018А жолына қосымша нысанның С бағанында негізгі құралдардың бастапқы құнына қосылатын шығыс түрлері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7"/>
        <w:gridCol w:w="4265"/>
        <w:gridCol w:w="4018"/>
      </w:tblGrid>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 xml:space="preserve">/с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құралдардың бастапқы құнына </w:t>
            </w:r>
          </w:p>
          <w:p>
            <w:pPr>
              <w:spacing w:after="20"/>
              <w:ind w:left="20"/>
              <w:jc w:val="both"/>
            </w:pPr>
            <w:r>
              <w:rPr>
                <w:rFonts w:ascii="Times New Roman"/>
                <w:b w:val="false"/>
                <w:i w:val="false"/>
                <w:color w:val="000000"/>
                <w:sz w:val="20"/>
              </w:rPr>
              <w:t>
</w:t>
            </w:r>
            <w:r>
              <w:rPr>
                <w:rFonts w:ascii="Times New Roman"/>
                <w:b/>
                <w:i w:val="false"/>
                <w:color w:val="000000"/>
                <w:sz w:val="20"/>
              </w:rPr>
              <w:t>қосылатын</w:t>
            </w:r>
            <w:r>
              <w:rPr>
                <w:rFonts w:ascii="Times New Roman"/>
                <w:b/>
                <w:i w:val="false"/>
                <w:color w:val="000000"/>
                <w:sz w:val="20"/>
              </w:rPr>
              <w:t xml:space="preserve"> шығыстардың атауы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xml:space="preserve">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сатып алуға шығыстар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Өтелмейтін салық және бюджетке төленетін </w:t>
            </w:r>
          </w:p>
          <w:p>
            <w:pPr>
              <w:spacing w:after="20"/>
              <w:ind w:left="20"/>
              <w:jc w:val="both"/>
            </w:pPr>
            <w:r>
              <w:rPr>
                <w:rFonts w:ascii="Times New Roman"/>
                <w:b w:val="false"/>
                <w:i w:val="false"/>
                <w:color w:val="000000"/>
                <w:sz w:val="20"/>
              </w:rPr>
              <w:t xml:space="preserve">
басқа да міндетті төлемдер бойынша </w:t>
            </w:r>
          </w:p>
          <w:p>
            <w:pPr>
              <w:spacing w:after="20"/>
              <w:ind w:left="20"/>
              <w:jc w:val="both"/>
            </w:pPr>
            <w:r>
              <w:rPr>
                <w:rFonts w:ascii="Times New Roman"/>
                <w:b w:val="false"/>
                <w:i w:val="false"/>
                <w:color w:val="000000"/>
                <w:sz w:val="20"/>
              </w:rPr>
              <w:t xml:space="preserve">
шығыстар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бойынша шығыстар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 қондыру және пайдалануға </w:t>
            </w:r>
          </w:p>
          <w:p>
            <w:pPr>
              <w:spacing w:after="20"/>
              <w:ind w:left="20"/>
              <w:jc w:val="both"/>
            </w:pPr>
            <w:r>
              <w:rPr>
                <w:rFonts w:ascii="Times New Roman"/>
                <w:b w:val="false"/>
                <w:i w:val="false"/>
                <w:color w:val="000000"/>
                <w:sz w:val="20"/>
              </w:rPr>
              <w:t xml:space="preserve">
жіберу бойынша шығыстар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мақсатта пайдалану </w:t>
            </w:r>
          </w:p>
          <w:p>
            <w:pPr>
              <w:spacing w:after="20"/>
              <w:ind w:left="20"/>
              <w:jc w:val="both"/>
            </w:pPr>
            <w:r>
              <w:rPr>
                <w:rFonts w:ascii="Times New Roman"/>
                <w:b w:val="false"/>
                <w:i w:val="false"/>
                <w:color w:val="000000"/>
                <w:sz w:val="20"/>
              </w:rPr>
              <w:t xml:space="preserve">
үшін жұмыс қалпына келтірумен тікелей </w:t>
            </w:r>
          </w:p>
          <w:p>
            <w:pPr>
              <w:spacing w:after="20"/>
              <w:ind w:left="20"/>
              <w:jc w:val="both"/>
            </w:pPr>
            <w:r>
              <w:rPr>
                <w:rFonts w:ascii="Times New Roman"/>
                <w:b w:val="false"/>
                <w:i w:val="false"/>
                <w:color w:val="000000"/>
                <w:sz w:val="20"/>
              </w:rPr>
              <w:t xml:space="preserve">
байланысты басқа да шығыстар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Материалдарға және шикізаттар шығыстары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шығыстары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шығыстары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Сыйлықақы төлемдері шығыстары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бойынша шығыстар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Бөтен ұйымдарға жұмыстарды (қызмет </w:t>
            </w:r>
          </w:p>
          <w:p>
            <w:pPr>
              <w:spacing w:after="20"/>
              <w:ind w:left="20"/>
              <w:jc w:val="both"/>
            </w:pPr>
            <w:r>
              <w:rPr>
                <w:rFonts w:ascii="Times New Roman"/>
                <w:b w:val="false"/>
                <w:i w:val="false"/>
                <w:color w:val="000000"/>
                <w:sz w:val="20"/>
              </w:rPr>
              <w:t xml:space="preserve">
көрсетулерді) төлеу бойынша шығыстар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бастапқы құнына </w:t>
            </w:r>
          </w:p>
          <w:p>
            <w:pPr>
              <w:spacing w:after="20"/>
              <w:ind w:left="20"/>
              <w:jc w:val="both"/>
            </w:pPr>
            <w:r>
              <w:rPr>
                <w:rFonts w:ascii="Times New Roman"/>
                <w:b w:val="false"/>
                <w:i w:val="false"/>
                <w:color w:val="000000"/>
                <w:sz w:val="20"/>
              </w:rPr>
              <w:t xml:space="preserve">
қосатын басқа шығыстар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100.27.0018В жолына қосымша нысанның С бағанында материалдық емес активтердің атауы көрсетіледі; </w:t>
      </w:r>
    </w:p>
    <w:p>
      <w:pPr>
        <w:spacing w:after="0"/>
        <w:ind w:left="0"/>
        <w:jc w:val="both"/>
      </w:pPr>
      <w:r>
        <w:rPr>
          <w:rFonts w:ascii="Times New Roman"/>
          <w:b w:val="false"/>
          <w:i w:val="false"/>
          <w:color w:val="000000"/>
          <w:sz w:val="28"/>
        </w:rPr>
        <w:t xml:space="preserve">
      4) D бағанында Е бағанында көрсетілген шығыстардың мәлімденген сомасын растайтын құжаттың (шот-фактуралар, шарттар) нөмірі мен күні көрсетіледі; </w:t>
      </w:r>
    </w:p>
    <w:p>
      <w:pPr>
        <w:spacing w:after="0"/>
        <w:ind w:left="0"/>
        <w:jc w:val="both"/>
      </w:pPr>
      <w:r>
        <w:rPr>
          <w:rFonts w:ascii="Times New Roman"/>
          <w:b w:val="false"/>
          <w:i w:val="false"/>
          <w:color w:val="000000"/>
          <w:sz w:val="28"/>
        </w:rPr>
        <w:t xml:space="preserve">
      5) Е бағанында шығыстар сомасы көрсетіледі. </w:t>
      </w:r>
    </w:p>
    <w:p>
      <w:pPr>
        <w:spacing w:after="0"/>
        <w:ind w:left="0"/>
        <w:jc w:val="both"/>
      </w:pPr>
      <w:r>
        <w:rPr>
          <w:rFonts w:ascii="Times New Roman"/>
          <w:b w:val="false"/>
          <w:i w:val="false"/>
          <w:color w:val="000000"/>
          <w:sz w:val="28"/>
        </w:rPr>
        <w:t xml:space="preserve">
      100.27.001 жолына қосымша нысанның Е бағанының жиынтық шамасы 100.27.001 жолына көшіріледі, 100.27.002 жолына қосымша нысанның Е бағаны 100.27.002 жолына көшіріледі, 100.27.003 жолына қосымша нысанның Е бағаны 100.27.003 жолына көшіріледі, 100.27.018А жолына қосымша нысанның Е бағаны 100.27.018А жолына көшіріледі, 100.27.018В жолына қосымша нысанның Е бағаны 100.27.018В жолына көшіріледі. </w:t>
      </w:r>
    </w:p>
    <w:p>
      <w:pPr>
        <w:spacing w:after="0"/>
        <w:ind w:left="0"/>
        <w:jc w:val="both"/>
      </w:pPr>
      <w:r>
        <w:rPr>
          <w:rFonts w:ascii="Times New Roman"/>
          <w:b w:val="false"/>
          <w:i w:val="false"/>
          <w:color w:val="000000"/>
          <w:sz w:val="28"/>
        </w:rPr>
        <w:t xml:space="preserve">
      287.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288. 100.27.012А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жер қойнауын пайдалану құқығын сатып алған заңды тұлғаның атауы көрсетіледі; </w:t>
      </w:r>
    </w:p>
    <w:p>
      <w:pPr>
        <w:spacing w:after="0"/>
        <w:ind w:left="0"/>
        <w:jc w:val="both"/>
      </w:pPr>
      <w:r>
        <w:rPr>
          <w:rFonts w:ascii="Times New Roman"/>
          <w:b w:val="false"/>
          <w:i w:val="false"/>
          <w:color w:val="000000"/>
          <w:sz w:val="28"/>
        </w:rPr>
        <w:t xml:space="preserve">
      3) С бағанында салық төлеушінің тіркеу нөмірі/осы Ережелердің 303-тармағына сәйкес жер қойнауын пайдалану құқығын сатып алушының резиденттік елінің коды көрсетіледі; </w:t>
      </w:r>
    </w:p>
    <w:p>
      <w:pPr>
        <w:spacing w:after="0"/>
        <w:ind w:left="0"/>
        <w:jc w:val="both"/>
      </w:pPr>
      <w:r>
        <w:rPr>
          <w:rFonts w:ascii="Times New Roman"/>
          <w:b w:val="false"/>
          <w:i w:val="false"/>
          <w:color w:val="000000"/>
          <w:sz w:val="28"/>
        </w:rPr>
        <w:t xml:space="preserve">
      4) D бағанында жер қойнауын пайдалану құқығын өткізу құны; </w:t>
      </w:r>
    </w:p>
    <w:p>
      <w:pPr>
        <w:spacing w:after="0"/>
        <w:ind w:left="0"/>
        <w:jc w:val="both"/>
      </w:pPr>
      <w:r>
        <w:rPr>
          <w:rFonts w:ascii="Times New Roman"/>
          <w:b w:val="false"/>
          <w:i w:val="false"/>
          <w:color w:val="000000"/>
          <w:sz w:val="28"/>
        </w:rPr>
        <w:t xml:space="preserve">
      5) Е бағанында жер қойнауын пайдалану құқығын беруден кіріс сомалары көрсетіледі; </w:t>
      </w:r>
    </w:p>
    <w:p>
      <w:pPr>
        <w:spacing w:after="0"/>
        <w:ind w:left="0"/>
        <w:jc w:val="both"/>
      </w:pPr>
      <w:r>
        <w:rPr>
          <w:rFonts w:ascii="Times New Roman"/>
          <w:b w:val="false"/>
          <w:i w:val="false"/>
          <w:color w:val="000000"/>
          <w:sz w:val="28"/>
        </w:rPr>
        <w:t xml:space="preserve">
      100.27.012А жолына қосымша нысанның D бағанының жиынтық шамасы 100.27.012А жолына көшіріледі. </w:t>
      </w:r>
    </w:p>
    <w:p>
      <w:pPr>
        <w:spacing w:after="0"/>
        <w:ind w:left="0"/>
        <w:jc w:val="both"/>
      </w:pPr>
      <w:r>
        <w:rPr>
          <w:rFonts w:ascii="Times New Roman"/>
          <w:b w:val="false"/>
          <w:i w:val="false"/>
          <w:color w:val="000000"/>
          <w:sz w:val="28"/>
        </w:rPr>
        <w:t xml:space="preserve">
      289.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290. 100.27.014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w:t>
      </w:r>
    </w:p>
    <w:p>
      <w:pPr>
        <w:spacing w:after="0"/>
        <w:ind w:left="0"/>
        <w:jc w:val="both"/>
      </w:pPr>
      <w:r>
        <w:rPr>
          <w:rFonts w:ascii="Times New Roman"/>
          <w:b w:val="false"/>
          <w:i w:val="false"/>
          <w:color w:val="000000"/>
          <w:sz w:val="28"/>
        </w:rPr>
        <w:t xml:space="preserve">
      2) В бағанында тиісті пайдалы қазбаларға Евразиялық экономикалық бірлестіктің ішкі экономикалық қызметінің Тауарлық номенклатурасының коды көрсетіледі; </w:t>
      </w:r>
    </w:p>
    <w:p>
      <w:pPr>
        <w:spacing w:after="0"/>
        <w:ind w:left="0"/>
        <w:jc w:val="both"/>
      </w:pPr>
      <w:r>
        <w:rPr>
          <w:rFonts w:ascii="Times New Roman"/>
          <w:b w:val="false"/>
          <w:i w:val="false"/>
          <w:color w:val="000000"/>
          <w:sz w:val="28"/>
        </w:rPr>
        <w:t xml:space="preserve">
      3) С бағанында тиісті пайдалы қазбаларды өткізуден кірістер сомасы көрсетіледі. </w:t>
      </w:r>
    </w:p>
    <w:p>
      <w:pPr>
        <w:spacing w:after="0"/>
        <w:ind w:left="0"/>
        <w:jc w:val="both"/>
      </w:pPr>
      <w:r>
        <w:rPr>
          <w:rFonts w:ascii="Times New Roman"/>
          <w:b w:val="false"/>
          <w:i w:val="false"/>
          <w:color w:val="000000"/>
          <w:sz w:val="28"/>
        </w:rPr>
        <w:t xml:space="preserve">
      100.27.014 жолына қосымша нысанның С бағанының жиынтық шамасы 100.27.014 жолына көшіріледі. </w:t>
      </w:r>
    </w:p>
    <w:p>
      <w:pPr>
        <w:spacing w:after="0"/>
        <w:ind w:left="0"/>
        <w:jc w:val="both"/>
      </w:pPr>
      <w:r>
        <w:rPr>
          <w:rFonts w:ascii="Times New Roman"/>
          <w:b w:val="false"/>
          <w:i w:val="false"/>
          <w:color w:val="000000"/>
          <w:sz w:val="28"/>
        </w:rPr>
        <w:t xml:space="preserve">
      291.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69" w:id="63"/>
    <w:p>
      <w:pPr>
        <w:spacing w:after="0"/>
        <w:ind w:left="0"/>
        <w:jc w:val="left"/>
      </w:pPr>
      <w:r>
        <w:rPr>
          <w:rFonts w:ascii="Times New Roman"/>
          <w:b/>
          <w:i w:val="false"/>
          <w:color w:val="000000"/>
        </w:rPr>
        <w:t xml:space="preserve"> 30. Бухгалтерлік теңгерме - 100.28-нысанын жасау</w:t>
      </w:r>
    </w:p>
    <w:bookmarkEnd w:id="63"/>
    <w:p>
      <w:pPr>
        <w:spacing w:after="0"/>
        <w:ind w:left="0"/>
        <w:jc w:val="both"/>
      </w:pPr>
      <w:r>
        <w:rPr>
          <w:rFonts w:ascii="Times New Roman"/>
          <w:b w:val="false"/>
          <w:i w:val="false"/>
          <w:color w:val="000000"/>
          <w:sz w:val="28"/>
        </w:rPr>
        <w:t xml:space="preserve">
      292. Осы нысан Қазақстан Республикасының бухгалтерлік есеп және қаржы есептемесі бойынша заңнамасына сәйкес есепті салық кезеңі үшін әзірленген бухгалтерлік есептің деректері негізінде салық төлеуші жасайды. </w:t>
      </w:r>
    </w:p>
    <w:p>
      <w:pPr>
        <w:spacing w:after="0"/>
        <w:ind w:left="0"/>
        <w:jc w:val="both"/>
      </w:pPr>
      <w:r>
        <w:rPr>
          <w:rFonts w:ascii="Times New Roman"/>
          <w:b w:val="false"/>
          <w:i w:val="false"/>
          <w:color w:val="000000"/>
          <w:sz w:val="28"/>
        </w:rPr>
        <w:t xml:space="preserve">
      293.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70" w:id="64"/>
    <w:p>
      <w:pPr>
        <w:spacing w:after="0"/>
        <w:ind w:left="0"/>
        <w:jc w:val="left"/>
      </w:pPr>
      <w:r>
        <w:rPr>
          <w:rFonts w:ascii="Times New Roman"/>
          <w:b/>
          <w:i w:val="false"/>
          <w:color w:val="000000"/>
        </w:rPr>
        <w:t xml:space="preserve"> 31. Кiрiстер және шығыстар туралы есеп - 100.29 нысанын жасау</w:t>
      </w:r>
    </w:p>
    <w:bookmarkEnd w:id="64"/>
    <w:p>
      <w:pPr>
        <w:spacing w:after="0"/>
        <w:ind w:left="0"/>
        <w:jc w:val="both"/>
      </w:pPr>
      <w:r>
        <w:rPr>
          <w:rFonts w:ascii="Times New Roman"/>
          <w:b w:val="false"/>
          <w:i w:val="false"/>
          <w:color w:val="000000"/>
          <w:sz w:val="28"/>
        </w:rPr>
        <w:t xml:space="preserve">
      294. Бұл нысан бухгалтерлiк есеп және қаржы есептемесi бойынша Қазақстан Республикасының заңдарына сәйкес есептi салық кезеңiне әзiрленген бухгалтерлік есеп деректерінің негізінде салық төлеушімен толтырылады. </w:t>
      </w:r>
    </w:p>
    <w:p>
      <w:pPr>
        <w:spacing w:after="0"/>
        <w:ind w:left="0"/>
        <w:jc w:val="both"/>
      </w:pPr>
      <w:r>
        <w:rPr>
          <w:rFonts w:ascii="Times New Roman"/>
          <w:b w:val="false"/>
          <w:i w:val="false"/>
          <w:color w:val="000000"/>
          <w:sz w:val="28"/>
        </w:rPr>
        <w:t xml:space="preserve">
      295. "Көрсеткiштер" бөлiмiнде: </w:t>
      </w:r>
    </w:p>
    <w:p>
      <w:pPr>
        <w:spacing w:after="0"/>
        <w:ind w:left="0"/>
        <w:jc w:val="both"/>
      </w:pPr>
      <w:r>
        <w:rPr>
          <w:rFonts w:ascii="Times New Roman"/>
          <w:b w:val="false"/>
          <w:i w:val="false"/>
          <w:color w:val="000000"/>
          <w:sz w:val="28"/>
        </w:rPr>
        <w:t xml:space="preserve">
      100.29.01-100.29.15 жолдары бухгалтерлiк есеп деректерi бойынша толтырылады. Бұл орайда, 100.29.001-100.29.003 жолдары қосымша нысанның негiзiнде толтырылады. </w:t>
      </w:r>
    </w:p>
    <w:p>
      <w:pPr>
        <w:spacing w:after="0"/>
        <w:ind w:left="0"/>
        <w:jc w:val="both"/>
      </w:pPr>
      <w:r>
        <w:rPr>
          <w:rFonts w:ascii="Times New Roman"/>
          <w:b w:val="false"/>
          <w:i w:val="false"/>
          <w:color w:val="000000"/>
          <w:sz w:val="28"/>
        </w:rPr>
        <w:t xml:space="preserve">
      296.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100.29.001, 100.29.002, 100.29.003 жолдарына қосымша нысан: </w:t>
      </w:r>
    </w:p>
    <w:p>
      <w:pPr>
        <w:spacing w:after="0"/>
        <w:ind w:left="0"/>
        <w:jc w:val="both"/>
      </w:pPr>
      <w:r>
        <w:rPr>
          <w:rFonts w:ascii="Times New Roman"/>
          <w:b w:val="false"/>
          <w:i w:val="false"/>
          <w:color w:val="000000"/>
          <w:sz w:val="28"/>
        </w:rPr>
        <w:t xml:space="preserve">
      1) А бағанында жолдың реттiк нөмiрi көрсетiледi; </w:t>
      </w:r>
    </w:p>
    <w:p>
      <w:pPr>
        <w:spacing w:after="0"/>
        <w:ind w:left="0"/>
        <w:jc w:val="both"/>
      </w:pPr>
      <w:r>
        <w:rPr>
          <w:rFonts w:ascii="Times New Roman"/>
          <w:b w:val="false"/>
          <w:i w:val="false"/>
          <w:color w:val="000000"/>
          <w:sz w:val="28"/>
        </w:rPr>
        <w:t xml:space="preserve">
      2) В бағанында салық төлеушiлер жүзеге асыратын қызмет түрлерi көрсетiледi; </w:t>
      </w:r>
    </w:p>
    <w:p>
      <w:pPr>
        <w:spacing w:after="0"/>
        <w:ind w:left="0"/>
        <w:jc w:val="both"/>
      </w:pPr>
      <w:r>
        <w:rPr>
          <w:rFonts w:ascii="Times New Roman"/>
          <w:b w:val="false"/>
          <w:i w:val="false"/>
          <w:color w:val="000000"/>
          <w:sz w:val="28"/>
        </w:rPr>
        <w:t xml:space="preserve">
      3) С бағанында бухгалтерлiк есеп деректерi бойынша В бағанда көрсетiлген қызмет түрлерi бөлiгiнде тауарларды (жұмыстар, қызмет көрсетулер) өткiзуден түскен кiрiс көрсетiледi; </w:t>
      </w:r>
    </w:p>
    <w:p>
      <w:pPr>
        <w:spacing w:after="0"/>
        <w:ind w:left="0"/>
        <w:jc w:val="both"/>
      </w:pPr>
      <w:r>
        <w:rPr>
          <w:rFonts w:ascii="Times New Roman"/>
          <w:b w:val="false"/>
          <w:i w:val="false"/>
          <w:color w:val="000000"/>
          <w:sz w:val="28"/>
        </w:rPr>
        <w:t xml:space="preserve">
      4) D бағанында бухгалтерлiк есеп деректерi бойынша В бағанда көрсетiлген қызмет түрлерi бөлiгiнде өткiзiлген тауарлардың (жұмыстардың, қызмет көрсетулердiң) өзiндiк құны көрсетiледi; </w:t>
      </w:r>
    </w:p>
    <w:p>
      <w:pPr>
        <w:spacing w:after="0"/>
        <w:ind w:left="0"/>
        <w:jc w:val="both"/>
      </w:pPr>
      <w:r>
        <w:rPr>
          <w:rFonts w:ascii="Times New Roman"/>
          <w:b w:val="false"/>
          <w:i w:val="false"/>
          <w:color w:val="000000"/>
          <w:sz w:val="28"/>
        </w:rPr>
        <w:t xml:space="preserve">
      5) E бағанында С және D бағандарының айырмашылығы ретiнде айқындалатын жалпы кіріс көрсетіледі. </w:t>
      </w:r>
    </w:p>
    <w:p>
      <w:pPr>
        <w:spacing w:after="0"/>
        <w:ind w:left="0"/>
        <w:jc w:val="both"/>
      </w:pPr>
      <w:r>
        <w:rPr>
          <w:rFonts w:ascii="Times New Roman"/>
          <w:b w:val="false"/>
          <w:i w:val="false"/>
          <w:color w:val="000000"/>
          <w:sz w:val="28"/>
        </w:rPr>
        <w:t xml:space="preserve">
      100.31.001, 100.31.002, 100.31.003 жолдарына қосымша нысанның С бағанының жиынтық шамасы 100.31.001 жолына, D бағаны - 100.31.002 жолына, E бағаны - 100.31.003 жолына көшiрiледi. </w:t>
      </w:r>
    </w:p>
    <w:p>
      <w:pPr>
        <w:spacing w:after="0"/>
        <w:ind w:left="0"/>
        <w:jc w:val="both"/>
      </w:pPr>
      <w:r>
        <w:rPr>
          <w:rFonts w:ascii="Times New Roman"/>
          <w:b w:val="false"/>
          <w:i w:val="false"/>
          <w:color w:val="000000"/>
          <w:sz w:val="28"/>
        </w:rPr>
        <w:t xml:space="preserve">
      298.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71" w:id="65"/>
    <w:p>
      <w:pPr>
        <w:spacing w:after="0"/>
        <w:ind w:left="0"/>
        <w:jc w:val="left"/>
      </w:pPr>
      <w:r>
        <w:rPr>
          <w:rFonts w:ascii="Times New Roman"/>
          <w:b/>
          <w:i w:val="false"/>
          <w:color w:val="000000"/>
        </w:rPr>
        <w:t xml:space="preserve"> 32. Ақша қозғалысы туралы есеп - 100.30 және 100.31 нысандарын жасау</w:t>
      </w:r>
    </w:p>
    <w:bookmarkEnd w:id="65"/>
    <w:p>
      <w:pPr>
        <w:spacing w:after="0"/>
        <w:ind w:left="0"/>
        <w:jc w:val="both"/>
      </w:pPr>
      <w:r>
        <w:rPr>
          <w:rFonts w:ascii="Times New Roman"/>
          <w:b w:val="false"/>
          <w:i w:val="false"/>
          <w:color w:val="000000"/>
          <w:sz w:val="28"/>
        </w:rPr>
        <w:t xml:space="preserve">
      299. Осы нысан Қазақстан Республикасының бухгалтерлік есеп және қаржы есептемесі бойынша заңнамасына сәйкес есепті салық кезеңі үшін әзірленген бухгалтерлік есептің деректері негізінде салық төлеушімен жасалады. </w:t>
      </w:r>
    </w:p>
    <w:p>
      <w:pPr>
        <w:spacing w:after="0"/>
        <w:ind w:left="0"/>
        <w:jc w:val="both"/>
      </w:pPr>
      <w:r>
        <w:rPr>
          <w:rFonts w:ascii="Times New Roman"/>
          <w:b w:val="false"/>
          <w:i w:val="false"/>
          <w:color w:val="000000"/>
          <w:sz w:val="28"/>
        </w:rPr>
        <w:t xml:space="preserve">
      300.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72" w:id="66"/>
    <w:p>
      <w:pPr>
        <w:spacing w:after="0"/>
        <w:ind w:left="0"/>
        <w:jc w:val="left"/>
      </w:pPr>
      <w:r>
        <w:rPr>
          <w:rFonts w:ascii="Times New Roman"/>
          <w:b/>
          <w:i w:val="false"/>
          <w:color w:val="000000"/>
        </w:rPr>
        <w:t xml:space="preserve"> 33. Табыстардың, валюталардың, халықаралық келісімдер мен сақтандыру сыныптары түрлерінің кодтары</w:t>
      </w:r>
    </w:p>
    <w:bookmarkEnd w:id="66"/>
    <w:p>
      <w:pPr>
        <w:spacing w:after="0"/>
        <w:ind w:left="0"/>
        <w:jc w:val="both"/>
      </w:pPr>
      <w:r>
        <w:rPr>
          <w:rFonts w:ascii="Times New Roman"/>
          <w:b w:val="false"/>
          <w:i w:val="false"/>
          <w:color w:val="000000"/>
          <w:sz w:val="28"/>
        </w:rPr>
        <w:t xml:space="preserve">
      301. Декларацияны толтырғанда табыс түрлерін мынадай кодтауды пайдалану керек: </w:t>
      </w:r>
    </w:p>
    <w:p>
      <w:pPr>
        <w:spacing w:after="0"/>
        <w:ind w:left="0"/>
        <w:jc w:val="both"/>
      </w:pPr>
      <w:r>
        <w:rPr>
          <w:rFonts w:ascii="Times New Roman"/>
          <w:b w:val="false"/>
          <w:i w:val="false"/>
          <w:color w:val="000000"/>
          <w:sz w:val="28"/>
        </w:rPr>
        <w:t xml:space="preserve">
      1) Қазақстан Республикасындағы көздерден табыстар: </w:t>
      </w:r>
    </w:p>
    <w:p>
      <w:pPr>
        <w:spacing w:after="0"/>
        <w:ind w:left="0"/>
        <w:jc w:val="both"/>
      </w:pPr>
      <w:r>
        <w:rPr>
          <w:rFonts w:ascii="Times New Roman"/>
          <w:b w:val="false"/>
          <w:i w:val="false"/>
          <w:color w:val="000000"/>
          <w:sz w:val="28"/>
        </w:rPr>
        <w:t xml:space="preserve">
      1010 - Қазақстан Республикасында тауарларды, жұмыстарды, қызмет көрсетулерді сатудан табыстар; </w:t>
      </w:r>
    </w:p>
    <w:p>
      <w:pPr>
        <w:spacing w:after="0"/>
        <w:ind w:left="0"/>
        <w:jc w:val="both"/>
      </w:pPr>
      <w:r>
        <w:rPr>
          <w:rFonts w:ascii="Times New Roman"/>
          <w:b w:val="false"/>
          <w:i w:val="false"/>
          <w:color w:val="000000"/>
          <w:sz w:val="28"/>
        </w:rPr>
        <w:t xml:space="preserve">
      1011 - Қазақстан Республикасында жұмыстарды орындаудан, қызмет көрсетулерден түскен табыстар; </w:t>
      </w:r>
    </w:p>
    <w:p>
      <w:pPr>
        <w:spacing w:after="0"/>
        <w:ind w:left="0"/>
        <w:jc w:val="both"/>
      </w:pPr>
      <w:r>
        <w:rPr>
          <w:rFonts w:ascii="Times New Roman"/>
          <w:b w:val="false"/>
          <w:i w:val="false"/>
          <w:color w:val="000000"/>
          <w:sz w:val="28"/>
        </w:rPr>
        <w:t xml:space="preserve">
      1020 - Қазақстан Республикасындағы аумағында орналасқан мүлікті сатудағы баға өсімінен табыстар; </w:t>
      </w:r>
    </w:p>
    <w:p>
      <w:pPr>
        <w:spacing w:after="0"/>
        <w:ind w:left="0"/>
        <w:jc w:val="both"/>
      </w:pPr>
      <w:r>
        <w:rPr>
          <w:rFonts w:ascii="Times New Roman"/>
          <w:b w:val="false"/>
          <w:i w:val="false"/>
          <w:color w:val="000000"/>
          <w:sz w:val="28"/>
        </w:rPr>
        <w:t xml:space="preserve">
      1021 - резидент шығарған бағалы қағаздарды сатудағы баға өсімінен табыстар; </w:t>
      </w:r>
    </w:p>
    <w:p>
      <w:pPr>
        <w:spacing w:after="0"/>
        <w:ind w:left="0"/>
        <w:jc w:val="both"/>
      </w:pPr>
      <w:r>
        <w:rPr>
          <w:rFonts w:ascii="Times New Roman"/>
          <w:b w:val="false"/>
          <w:i w:val="false"/>
          <w:color w:val="000000"/>
          <w:sz w:val="28"/>
        </w:rPr>
        <w:t xml:space="preserve">
      1022 - заңды тұлға-резиденттің қатысу үлесiн немесе Қазақстан Республикасындағы аумағында орналасқан мүлікті сатудағы баға өсімінен табыстар; </w:t>
      </w:r>
    </w:p>
    <w:p>
      <w:pPr>
        <w:spacing w:after="0"/>
        <w:ind w:left="0"/>
        <w:jc w:val="both"/>
      </w:pPr>
      <w:r>
        <w:rPr>
          <w:rFonts w:ascii="Times New Roman"/>
          <w:b w:val="false"/>
          <w:i w:val="false"/>
          <w:color w:val="000000"/>
          <w:sz w:val="28"/>
        </w:rPr>
        <w:t xml:space="preserve">
      1030 - резиденттерге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1031 - Қазақстан Республикасында тұрақты мекеме арқылы қызметін жүзеге асыруына байланысты резидент еместерге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1032 - резидент еместен борышты талап ету құқығын алған кезде борышты талап етудi беруден түсетiн табыстар; </w:t>
      </w:r>
    </w:p>
    <w:p>
      <w:pPr>
        <w:spacing w:after="0"/>
        <w:ind w:left="0"/>
        <w:jc w:val="both"/>
      </w:pPr>
      <w:r>
        <w:rPr>
          <w:rFonts w:ascii="Times New Roman"/>
          <w:b w:val="false"/>
          <w:i w:val="false"/>
          <w:color w:val="000000"/>
          <w:sz w:val="28"/>
        </w:rPr>
        <w:t xml:space="preserve">
      1033 - Қазақстан Республикасында тұрақты мекеме арқылы қызметін жүзеге асыратын резидент еместен, борышты талап ету орнына қарамастан, борышты талап ету құқығын алған кезде борышты талап етудi беруден түсетiн табыстар; </w:t>
      </w:r>
    </w:p>
    <w:p>
      <w:pPr>
        <w:spacing w:after="0"/>
        <w:ind w:left="0"/>
        <w:jc w:val="both"/>
      </w:pPr>
      <w:r>
        <w:rPr>
          <w:rFonts w:ascii="Times New Roman"/>
          <w:b w:val="false"/>
          <w:i w:val="false"/>
          <w:color w:val="000000"/>
          <w:sz w:val="28"/>
        </w:rPr>
        <w:t xml:space="preserve">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1041 - резидент еместердің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резиденттер мен резидент еместердің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1050 - заңды тұлға-резиденттен дивидендтер нысанында түсетін табыстар; </w:t>
      </w:r>
    </w:p>
    <w:p>
      <w:pPr>
        <w:spacing w:after="0"/>
        <w:ind w:left="0"/>
        <w:jc w:val="both"/>
      </w:pPr>
      <w:r>
        <w:rPr>
          <w:rFonts w:ascii="Times New Roman"/>
          <w:b w:val="false"/>
          <w:i w:val="false"/>
          <w:color w:val="000000"/>
          <w:sz w:val="28"/>
        </w:rPr>
        <w:t xml:space="preserve">
      1060 - резиденттерден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1070 - резидент-эмитенттерден алынатын борыштық бағалы қағаздар сыйақылар нысанындағы табыстар; </w:t>
      </w:r>
    </w:p>
    <w:p>
      <w:pPr>
        <w:spacing w:after="0"/>
        <w:ind w:left="0"/>
        <w:jc w:val="both"/>
      </w:pPr>
      <w:r>
        <w:rPr>
          <w:rFonts w:ascii="Times New Roman"/>
          <w:b w:val="false"/>
          <w:i w:val="false"/>
          <w:color w:val="000000"/>
          <w:sz w:val="28"/>
        </w:rPr>
        <w:t xml:space="preserve">
      1071 - резидент-эмитенттерден,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p>
    <w:p>
      <w:pPr>
        <w:spacing w:after="0"/>
        <w:ind w:left="0"/>
        <w:jc w:val="both"/>
      </w:pPr>
      <w:r>
        <w:rPr>
          <w:rFonts w:ascii="Times New Roman"/>
          <w:b w:val="false"/>
          <w:i w:val="false"/>
          <w:color w:val="000000"/>
          <w:sz w:val="28"/>
        </w:rPr>
        <w:t xml:space="preserve">
      1080 - резиденттерден алынған роялти нысанындағы табыстар; </w:t>
      </w:r>
    </w:p>
    <w:p>
      <w:pPr>
        <w:spacing w:after="0"/>
        <w:ind w:left="0"/>
        <w:jc w:val="both"/>
      </w:pPr>
      <w:r>
        <w:rPr>
          <w:rFonts w:ascii="Times New Roman"/>
          <w:b w:val="false"/>
          <w:i w:val="false"/>
          <w:color w:val="000000"/>
          <w:sz w:val="28"/>
        </w:rPr>
        <w:t xml:space="preserve">
      1081 - тұрақты мекемесi арқылы Қазақстан Республикасындағы қызметiне байланысты резидент еместерден алынатын роялти нысанындағы табыстар; </w:t>
      </w:r>
    </w:p>
    <w:p>
      <w:pPr>
        <w:spacing w:after="0"/>
        <w:ind w:left="0"/>
        <w:jc w:val="both"/>
      </w:pPr>
      <w:r>
        <w:rPr>
          <w:rFonts w:ascii="Times New Roman"/>
          <w:b w:val="false"/>
          <w:i w:val="false"/>
          <w:color w:val="000000"/>
          <w:sz w:val="28"/>
        </w:rPr>
        <w:t xml:space="preserve">
      1090 - Қазақстан Республикасында орналасқан мүлiктi жалға беруден түскен табыстар; </w:t>
      </w:r>
    </w:p>
    <w:p>
      <w:pPr>
        <w:spacing w:after="0"/>
        <w:ind w:left="0"/>
        <w:jc w:val="both"/>
      </w:pPr>
      <w:r>
        <w:rPr>
          <w:rFonts w:ascii="Times New Roman"/>
          <w:b w:val="false"/>
          <w:i w:val="false"/>
          <w:color w:val="000000"/>
          <w:sz w:val="28"/>
        </w:rPr>
        <w:t xml:space="preserve">
      1100 - Қазақстан Республикасында орналасқан жылжымайтын мүлiктен алынатын табыстар; </w:t>
      </w:r>
    </w:p>
    <w:p>
      <w:pPr>
        <w:spacing w:after="0"/>
        <w:ind w:left="0"/>
        <w:jc w:val="both"/>
      </w:pPr>
      <w:r>
        <w:rPr>
          <w:rFonts w:ascii="Times New Roman"/>
          <w:b w:val="false"/>
          <w:i w:val="false"/>
          <w:color w:val="000000"/>
          <w:sz w:val="28"/>
        </w:rPr>
        <w:t xml:space="preserve">
      1110 - Қазақстан Республикасында туындайтын тәуекелдердi сақтандыру шарттары бойынша сақтандыру сыйақылары нысанындағы табыстар; </w:t>
      </w:r>
    </w:p>
    <w:p>
      <w:pPr>
        <w:spacing w:after="0"/>
        <w:ind w:left="0"/>
        <w:jc w:val="both"/>
      </w:pPr>
      <w:r>
        <w:rPr>
          <w:rFonts w:ascii="Times New Roman"/>
          <w:b w:val="false"/>
          <w:i w:val="false"/>
          <w:color w:val="000000"/>
          <w:sz w:val="28"/>
        </w:rPr>
        <w:t xml:space="preserve">
      1111 - Қазақстан Республикасында туындайтын тәуекелдердi сақтандыру немесе қайта сақтандыру шарттары бойынша сақтандыру сыйақылары нысанындағы табыстар; </w:t>
      </w:r>
    </w:p>
    <w:p>
      <w:pPr>
        <w:spacing w:after="0"/>
        <w:ind w:left="0"/>
        <w:jc w:val="both"/>
      </w:pPr>
      <w:r>
        <w:rPr>
          <w:rFonts w:ascii="Times New Roman"/>
          <w:b w:val="false"/>
          <w:i w:val="false"/>
          <w:color w:val="000000"/>
          <w:sz w:val="28"/>
        </w:rPr>
        <w:t xml:space="preserve">
      1120 - тараптардың бiрi Қазақстан Республикасы болып табылатын халықаралық тасымалдарда көлiк қызметiн көрсетуден түскен табыстар; </w:t>
      </w:r>
    </w:p>
    <w:p>
      <w:pPr>
        <w:spacing w:after="0"/>
        <w:ind w:left="0"/>
        <w:jc w:val="both"/>
      </w:pPr>
      <w:r>
        <w:rPr>
          <w:rFonts w:ascii="Times New Roman"/>
          <w:b w:val="false"/>
          <w:i w:val="false"/>
          <w:color w:val="000000"/>
          <w:sz w:val="28"/>
        </w:rPr>
        <w:t xml:space="preserve">
      1130 - Қазақстан Республикасында жеке еңбек шарты (келiсiм-шарт) бойынша қызметтен түскен табыстар; </w:t>
      </w:r>
    </w:p>
    <w:p>
      <w:pPr>
        <w:spacing w:after="0"/>
        <w:ind w:left="0"/>
        <w:jc w:val="both"/>
      </w:pPr>
      <w:r>
        <w:rPr>
          <w:rFonts w:ascii="Times New Roman"/>
          <w:b w:val="false"/>
          <w:i w:val="false"/>
          <w:color w:val="000000"/>
          <w:sz w:val="28"/>
        </w:rPr>
        <w:t xml:space="preserve">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p>
    <w:p>
      <w:pPr>
        <w:spacing w:after="0"/>
        <w:ind w:left="0"/>
        <w:jc w:val="both"/>
      </w:pPr>
      <w:r>
        <w:rPr>
          <w:rFonts w:ascii="Times New Roman"/>
          <w:b w:val="false"/>
          <w:i w:val="false"/>
          <w:color w:val="000000"/>
          <w:sz w:val="28"/>
        </w:rPr>
        <w:t xml:space="preserve">
      1150 - Қазақстан Республикасында тұруға байланысты төленетiн үстемеақылар; </w:t>
      </w:r>
    </w:p>
    <w:p>
      <w:pPr>
        <w:spacing w:after="0"/>
        <w:ind w:left="0"/>
        <w:jc w:val="both"/>
      </w:pPr>
      <w:r>
        <w:rPr>
          <w:rFonts w:ascii="Times New Roman"/>
          <w:b w:val="false"/>
          <w:i w:val="false"/>
          <w:color w:val="000000"/>
          <w:sz w:val="28"/>
        </w:rPr>
        <w:t xml:space="preserve">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p>
    <w:p>
      <w:pPr>
        <w:spacing w:after="0"/>
        <w:ind w:left="0"/>
        <w:jc w:val="both"/>
      </w:pPr>
      <w:r>
        <w:rPr>
          <w:rFonts w:ascii="Times New Roman"/>
          <w:b w:val="false"/>
          <w:i w:val="false"/>
          <w:color w:val="000000"/>
          <w:sz w:val="28"/>
        </w:rPr>
        <w:t xml:space="preserve">
      1170 -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1180 - кiмге төлем жүргiзiлетiнiне қарамастан, өнер қызметкерлерiне, театр, кино, радио, теледидар әртістерiне, музыканттарға, суретшiлерге, спортшыларға Қазақстан Республикасындағы қызметтен төленетiн табыстар; </w:t>
      </w:r>
    </w:p>
    <w:p>
      <w:pPr>
        <w:spacing w:after="0"/>
        <w:ind w:left="0"/>
        <w:jc w:val="both"/>
      </w:pPr>
      <w:r>
        <w:rPr>
          <w:rFonts w:ascii="Times New Roman"/>
          <w:b w:val="false"/>
          <w:i w:val="false"/>
          <w:color w:val="000000"/>
          <w:sz w:val="28"/>
        </w:rPr>
        <w:t xml:space="preserve">
      1190 - резиденттер төлейтiн ұтыстар; </w:t>
      </w:r>
    </w:p>
    <w:p>
      <w:pPr>
        <w:spacing w:after="0"/>
        <w:ind w:left="0"/>
        <w:jc w:val="both"/>
      </w:pPr>
      <w:r>
        <w:rPr>
          <w:rFonts w:ascii="Times New Roman"/>
          <w:b w:val="false"/>
          <w:i w:val="false"/>
          <w:color w:val="000000"/>
          <w:sz w:val="28"/>
        </w:rPr>
        <w:t xml:space="preserve">
      1200 - Қазақстан Республикасында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1210 - Қазақстан Республикасында орналасқан мүлiктi тегiн алу нысанындағы табыстар, оның iшiнде осындай мүлiктен түсетiн табыстар; </w:t>
      </w:r>
    </w:p>
    <w:p>
      <w:pPr>
        <w:spacing w:after="0"/>
        <w:ind w:left="0"/>
        <w:jc w:val="both"/>
      </w:pPr>
      <w:r>
        <w:rPr>
          <w:rFonts w:ascii="Times New Roman"/>
          <w:b w:val="false"/>
          <w:i w:val="false"/>
          <w:color w:val="000000"/>
          <w:sz w:val="28"/>
        </w:rPr>
        <w:t xml:space="preserve">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қызмет көрсетулерден, бағдарламалық өнімдерді сүйемелдеу және қолдау бойынша қызмет көрсетулерден алынатын табыстар; </w:t>
      </w:r>
    </w:p>
    <w:p>
      <w:pPr>
        <w:spacing w:after="0"/>
        <w:ind w:left="0"/>
        <w:jc w:val="both"/>
      </w:pPr>
      <w:r>
        <w:rPr>
          <w:rFonts w:ascii="Times New Roman"/>
          <w:b w:val="false"/>
          <w:i w:val="false"/>
          <w:color w:val="000000"/>
          <w:sz w:val="28"/>
        </w:rPr>
        <w:t xml:space="preserve">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қызмет көрсетулерден, бағдарламалық өнімдерді сүйемелдеу және қолдау бойынша қызмет көрсетулерден алынатын табыстар; </w:t>
      </w:r>
    </w:p>
    <w:p>
      <w:pPr>
        <w:spacing w:after="0"/>
        <w:ind w:left="0"/>
        <w:jc w:val="both"/>
      </w:pPr>
      <w:r>
        <w:rPr>
          <w:rFonts w:ascii="Times New Roman"/>
          <w:b w:val="false"/>
          <w:i w:val="false"/>
          <w:color w:val="000000"/>
          <w:sz w:val="28"/>
        </w:rPr>
        <w:t xml:space="preserve">
      1230 - мiндеттемелердi есептен шығарудан түсетiн табыстар; </w:t>
      </w:r>
    </w:p>
    <w:p>
      <w:pPr>
        <w:spacing w:after="0"/>
        <w:ind w:left="0"/>
        <w:jc w:val="both"/>
      </w:pPr>
      <w:r>
        <w:rPr>
          <w:rFonts w:ascii="Times New Roman"/>
          <w:b w:val="false"/>
          <w:i w:val="false"/>
          <w:color w:val="000000"/>
          <w:sz w:val="28"/>
        </w:rPr>
        <w:t xml:space="preserve">
      1240 - күмәндi мiндеттемелер бойынша түсетiн табыстар; </w:t>
      </w:r>
    </w:p>
    <w:p>
      <w:pPr>
        <w:spacing w:after="0"/>
        <w:ind w:left="0"/>
        <w:jc w:val="both"/>
      </w:pPr>
      <w:r>
        <w:rPr>
          <w:rFonts w:ascii="Times New Roman"/>
          <w:b w:val="false"/>
          <w:i w:val="false"/>
          <w:color w:val="000000"/>
          <w:sz w:val="28"/>
        </w:rPr>
        <w:t xml:space="preserve">
      1250 - Қазақстан Республикасының заңдарымен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p>
    <w:p>
      <w:pPr>
        <w:spacing w:after="0"/>
        <w:ind w:left="0"/>
        <w:jc w:val="both"/>
      </w:pPr>
      <w:r>
        <w:rPr>
          <w:rFonts w:ascii="Times New Roman"/>
          <w:b w:val="false"/>
          <w:i w:val="false"/>
          <w:color w:val="000000"/>
          <w:sz w:val="28"/>
        </w:rPr>
        <w:t xml:space="preserve">
      1260 - кәсiпкерлiк қызметтi шектеуге немесе тоқтатуға келiсiм үшiн алынған табыстар; </w:t>
      </w:r>
    </w:p>
    <w:p>
      <w:pPr>
        <w:spacing w:after="0"/>
        <w:ind w:left="0"/>
        <w:jc w:val="both"/>
      </w:pPr>
      <w:r>
        <w:rPr>
          <w:rFonts w:ascii="Times New Roman"/>
          <w:b w:val="false"/>
          <w:i w:val="false"/>
          <w:color w:val="000000"/>
          <w:sz w:val="28"/>
        </w:rPr>
        <w:t xml:space="preserve">
      1270 - шығып қалған тiркелген активтер құнының iшкi топтың құн балансынан асып түсуiнен алынатын табыстар; </w:t>
      </w:r>
    </w:p>
    <w:p>
      <w:pPr>
        <w:spacing w:after="0"/>
        <w:ind w:left="0"/>
        <w:jc w:val="both"/>
      </w:pPr>
      <w:r>
        <w:rPr>
          <w:rFonts w:ascii="Times New Roman"/>
          <w:b w:val="false"/>
          <w:i w:val="false"/>
          <w:color w:val="000000"/>
          <w:sz w:val="28"/>
        </w:rPr>
        <w:t xml:space="preserve">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p>
    <w:p>
      <w:pPr>
        <w:spacing w:after="0"/>
        <w:ind w:left="0"/>
        <w:jc w:val="both"/>
      </w:pPr>
      <w:r>
        <w:rPr>
          <w:rFonts w:ascii="Times New Roman"/>
          <w:b w:val="false"/>
          <w:i w:val="false"/>
          <w:color w:val="000000"/>
          <w:sz w:val="28"/>
        </w:rPr>
        <w:t xml:space="preserve">
      1290 - ортақ үлестiк меншiктен түсетiн табысты бөлу кезiнде алынатын табыстар; </w:t>
      </w:r>
    </w:p>
    <w:p>
      <w:pPr>
        <w:spacing w:after="0"/>
        <w:ind w:left="0"/>
        <w:jc w:val="both"/>
      </w:pPr>
      <w:r>
        <w:rPr>
          <w:rFonts w:ascii="Times New Roman"/>
          <w:b w:val="false"/>
          <w:i w:val="false"/>
          <w:color w:val="000000"/>
          <w:sz w:val="28"/>
        </w:rPr>
        <w:t xml:space="preserve">
      1300 - бұрын жүргiзiлген шегерiмдер бойынша алынған өтемақылар; </w:t>
      </w:r>
    </w:p>
    <w:p>
      <w:pPr>
        <w:spacing w:after="0"/>
        <w:ind w:left="0"/>
        <w:jc w:val="both"/>
      </w:pPr>
      <w:r>
        <w:rPr>
          <w:rFonts w:ascii="Times New Roman"/>
          <w:b w:val="false"/>
          <w:i w:val="false"/>
          <w:color w:val="000000"/>
          <w:sz w:val="28"/>
        </w:rPr>
        <w:t xml:space="preserve">
      1310 - бағамдық оң айырма; </w:t>
      </w:r>
    </w:p>
    <w:p>
      <w:pPr>
        <w:spacing w:after="0"/>
        <w:ind w:left="0"/>
        <w:jc w:val="both"/>
      </w:pPr>
      <w:r>
        <w:rPr>
          <w:rFonts w:ascii="Times New Roman"/>
          <w:b w:val="false"/>
          <w:i w:val="false"/>
          <w:color w:val="000000"/>
          <w:sz w:val="28"/>
        </w:rPr>
        <w:t xml:space="preserve">
      1320 - әлеуметтiк сала объектiлерiн пайдалану кезiнде алынған табыстардың шығыстардан артуы; </w:t>
      </w:r>
    </w:p>
    <w:p>
      <w:pPr>
        <w:spacing w:after="0"/>
        <w:ind w:left="0"/>
        <w:jc w:val="both"/>
      </w:pPr>
      <w:r>
        <w:rPr>
          <w:rFonts w:ascii="Times New Roman"/>
          <w:b w:val="false"/>
          <w:i w:val="false"/>
          <w:color w:val="000000"/>
          <w:sz w:val="28"/>
        </w:rPr>
        <w:t xml:space="preserve">
      1330 - стипендиялар; </w:t>
      </w:r>
    </w:p>
    <w:p>
      <w:pPr>
        <w:spacing w:after="0"/>
        <w:ind w:left="0"/>
        <w:jc w:val="both"/>
      </w:pPr>
      <w:r>
        <w:rPr>
          <w:rFonts w:ascii="Times New Roman"/>
          <w:b w:val="false"/>
          <w:i w:val="false"/>
          <w:color w:val="000000"/>
          <w:sz w:val="28"/>
        </w:rPr>
        <w:t xml:space="preserve">
      1340 - жинақтаушы сақтандыру шарттары бойынша алған табыстары; </w:t>
      </w:r>
    </w:p>
    <w:p>
      <w:pPr>
        <w:spacing w:after="0"/>
        <w:ind w:left="0"/>
        <w:jc w:val="both"/>
      </w:pPr>
      <w:r>
        <w:rPr>
          <w:rFonts w:ascii="Times New Roman"/>
          <w:b w:val="false"/>
          <w:i w:val="false"/>
          <w:color w:val="000000"/>
          <w:sz w:val="28"/>
        </w:rPr>
        <w:t xml:space="preserve">
      1350 -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айқындалатын салық салуда жеңiлдiгi бар елдердің резиденттері болып табылатын тұлғалармен, оларды нақты көрсету орнына қарамастан резиденттерге қызмет көрсетулер көрсетуден алынған табыстар; </w:t>
      </w:r>
    </w:p>
    <w:p>
      <w:pPr>
        <w:spacing w:after="0"/>
        <w:ind w:left="0"/>
        <w:jc w:val="both"/>
      </w:pPr>
      <w:r>
        <w:rPr>
          <w:rFonts w:ascii="Times New Roman"/>
          <w:b w:val="false"/>
          <w:i w:val="false"/>
          <w:color w:val="000000"/>
          <w:sz w:val="28"/>
        </w:rPr>
        <w:t xml:space="preserve">
      1351 - Салық кодексінің 130-бабына сәйкес айқындалатын салық салуда жеңiлдiгi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табыстар; </w:t>
      </w:r>
    </w:p>
    <w:p>
      <w:pPr>
        <w:spacing w:after="0"/>
        <w:ind w:left="0"/>
        <w:jc w:val="both"/>
      </w:pPr>
      <w:r>
        <w:rPr>
          <w:rFonts w:ascii="Times New Roman"/>
          <w:b w:val="false"/>
          <w:i w:val="false"/>
          <w:color w:val="000000"/>
          <w:sz w:val="28"/>
        </w:rPr>
        <w:t xml:space="preserve">
      1360 - Салық кодексі </w:t>
      </w:r>
      <w:r>
        <w:rPr>
          <w:rFonts w:ascii="Times New Roman"/>
          <w:b w:val="false"/>
          <w:i w:val="false"/>
          <w:color w:val="000000"/>
          <w:sz w:val="28"/>
        </w:rPr>
        <w:t xml:space="preserve">178-бабының </w:t>
      </w:r>
      <w:r>
        <w:rPr>
          <w:rFonts w:ascii="Times New Roman"/>
          <w:b w:val="false"/>
          <w:i w:val="false"/>
          <w:color w:val="000000"/>
          <w:sz w:val="28"/>
        </w:rPr>
        <w:t xml:space="preserve">алдыңғы тармақшаларында қамтылмаған, Қазақстан Республикасында оларға салық салу құқығы Қазақстан Республикасы жасасқан және бекіткен халықаралық шарттарда көзделген басқа да табыстар; </w:t>
      </w:r>
    </w:p>
    <w:p>
      <w:pPr>
        <w:spacing w:after="0"/>
        <w:ind w:left="0"/>
        <w:jc w:val="both"/>
      </w:pPr>
      <w:r>
        <w:rPr>
          <w:rFonts w:ascii="Times New Roman"/>
          <w:b w:val="false"/>
          <w:i w:val="false"/>
          <w:color w:val="000000"/>
          <w:sz w:val="28"/>
        </w:rPr>
        <w:t xml:space="preserve">
      1361 - Салық кодексі 178-бабының алдыңғы тармақшаларында қамтылмаған, Қазақстан Республикасындағы қызметтің негізінде пайда болатын басқа да табыстар. </w:t>
      </w:r>
    </w:p>
    <w:p>
      <w:pPr>
        <w:spacing w:after="0"/>
        <w:ind w:left="0"/>
        <w:jc w:val="both"/>
      </w:pPr>
      <w:r>
        <w:rPr>
          <w:rFonts w:ascii="Times New Roman"/>
          <w:b w:val="false"/>
          <w:i w:val="false"/>
          <w:color w:val="000000"/>
          <w:sz w:val="28"/>
        </w:rPr>
        <w:t xml:space="preserve">
      2) Қазақстан Республикасы шегінен тыс көздерден табыстар: </w:t>
      </w:r>
    </w:p>
    <w:p>
      <w:pPr>
        <w:spacing w:after="0"/>
        <w:ind w:left="0"/>
        <w:jc w:val="both"/>
      </w:pPr>
      <w:r>
        <w:rPr>
          <w:rFonts w:ascii="Times New Roman"/>
          <w:b w:val="false"/>
          <w:i w:val="false"/>
          <w:color w:val="000000"/>
          <w:sz w:val="28"/>
        </w:rPr>
        <w:t xml:space="preserve">
      2010 - Қазақстан Республикасы шегінен тыс жерлерде тауарларды, жұмыстарды, қызмет көрсетулерді сатудан табыстар; </w:t>
      </w:r>
    </w:p>
    <w:p>
      <w:pPr>
        <w:spacing w:after="0"/>
        <w:ind w:left="0"/>
        <w:jc w:val="both"/>
      </w:pPr>
      <w:r>
        <w:rPr>
          <w:rFonts w:ascii="Times New Roman"/>
          <w:b w:val="false"/>
          <w:i w:val="false"/>
          <w:color w:val="000000"/>
          <w:sz w:val="28"/>
        </w:rPr>
        <w:t xml:space="preserve">
      2011 - Қазақстан Республикасы шегінен тыс жерлерде жұмыстарды орындаудан, қызмет көрсетулерден түскен табыстар; </w:t>
      </w:r>
    </w:p>
    <w:p>
      <w:pPr>
        <w:spacing w:after="0"/>
        <w:ind w:left="0"/>
        <w:jc w:val="both"/>
      </w:pPr>
      <w:r>
        <w:rPr>
          <w:rFonts w:ascii="Times New Roman"/>
          <w:b w:val="false"/>
          <w:i w:val="false"/>
          <w:color w:val="000000"/>
          <w:sz w:val="28"/>
        </w:rPr>
        <w:t xml:space="preserve">
      2020 - Қазақстан Республикасы шегінен тыс жерлерде орналасқан мүлікті сатудағы баға өсімінен табыстар; </w:t>
      </w:r>
    </w:p>
    <w:p>
      <w:pPr>
        <w:spacing w:after="0"/>
        <w:ind w:left="0"/>
        <w:jc w:val="both"/>
      </w:pPr>
      <w:r>
        <w:rPr>
          <w:rFonts w:ascii="Times New Roman"/>
          <w:b w:val="false"/>
          <w:i w:val="false"/>
          <w:color w:val="000000"/>
          <w:sz w:val="28"/>
        </w:rPr>
        <w:t xml:space="preserve">
      2021 - резидент шығарған бағалы қағаздарды сатудағы баға өсімінен табыстар; </w:t>
      </w:r>
    </w:p>
    <w:p>
      <w:pPr>
        <w:spacing w:after="0"/>
        <w:ind w:left="0"/>
        <w:jc w:val="both"/>
      </w:pPr>
      <w:r>
        <w:rPr>
          <w:rFonts w:ascii="Times New Roman"/>
          <w:b w:val="false"/>
          <w:i w:val="false"/>
          <w:color w:val="000000"/>
          <w:sz w:val="28"/>
        </w:rPr>
        <w:t xml:space="preserve">
      2022 - заңды тұлға-резиденттің қатысу үлесiн немесе Қазақстан Республикасы шегінен тыс жерлерде орналасқан мүлікті сатудағы баға өсімінен табыстар; </w:t>
      </w:r>
    </w:p>
    <w:p>
      <w:pPr>
        <w:spacing w:after="0"/>
        <w:ind w:left="0"/>
        <w:jc w:val="both"/>
      </w:pPr>
      <w:r>
        <w:rPr>
          <w:rFonts w:ascii="Times New Roman"/>
          <w:b w:val="false"/>
          <w:i w:val="false"/>
          <w:color w:val="000000"/>
          <w:sz w:val="28"/>
        </w:rPr>
        <w:t xml:space="preserve">
      2030 - Қазақстан Республикасы шегінен тыс жерлерде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2050 - заңды тұлға-резиденттен дивидендтер нысанында түсетін табыстар; </w:t>
      </w:r>
    </w:p>
    <w:p>
      <w:pPr>
        <w:spacing w:after="0"/>
        <w:ind w:left="0"/>
        <w:jc w:val="both"/>
      </w:pPr>
      <w:r>
        <w:rPr>
          <w:rFonts w:ascii="Times New Roman"/>
          <w:b w:val="false"/>
          <w:i w:val="false"/>
          <w:color w:val="000000"/>
          <w:sz w:val="28"/>
        </w:rPr>
        <w:t xml:space="preserve">
      2060 - Қазақстан Республикасы шегінен тыс жерлерде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2070 - Қазақстан Республикасы шегінен тыс жерлерде алынатын борыштық бағалы қағаздар сыйақылар нысанындағы табыстар; </w:t>
      </w:r>
    </w:p>
    <w:p>
      <w:pPr>
        <w:spacing w:after="0"/>
        <w:ind w:left="0"/>
        <w:jc w:val="both"/>
      </w:pPr>
      <w:r>
        <w:rPr>
          <w:rFonts w:ascii="Times New Roman"/>
          <w:b w:val="false"/>
          <w:i w:val="false"/>
          <w:color w:val="000000"/>
          <w:sz w:val="28"/>
        </w:rPr>
        <w:t xml:space="preserve">
      2080 - Қазақстан Республикасы шегінен тыс жерлерде алынған роялти нысанындағы табыстар; </w:t>
      </w:r>
    </w:p>
    <w:p>
      <w:pPr>
        <w:spacing w:after="0"/>
        <w:ind w:left="0"/>
        <w:jc w:val="both"/>
      </w:pPr>
      <w:r>
        <w:rPr>
          <w:rFonts w:ascii="Times New Roman"/>
          <w:b w:val="false"/>
          <w:i w:val="false"/>
          <w:color w:val="000000"/>
          <w:sz w:val="28"/>
        </w:rPr>
        <w:t xml:space="preserve">
      2090 - Қазақстан Республикасы шегінен тыс жерлерде орналасқан мүлiктi жалға беруден түскен табыстар; </w:t>
      </w:r>
    </w:p>
    <w:p>
      <w:pPr>
        <w:spacing w:after="0"/>
        <w:ind w:left="0"/>
        <w:jc w:val="both"/>
      </w:pPr>
      <w:r>
        <w:rPr>
          <w:rFonts w:ascii="Times New Roman"/>
          <w:b w:val="false"/>
          <w:i w:val="false"/>
          <w:color w:val="000000"/>
          <w:sz w:val="28"/>
        </w:rPr>
        <w:t xml:space="preserve">
      2100 - Қазақстан Республикасы шегінен тыс жерлерде орналасқан жылжымайтын мүлiктен алынатын табыстар; </w:t>
      </w:r>
    </w:p>
    <w:p>
      <w:pPr>
        <w:spacing w:after="0"/>
        <w:ind w:left="0"/>
        <w:jc w:val="both"/>
      </w:pPr>
      <w:r>
        <w:rPr>
          <w:rFonts w:ascii="Times New Roman"/>
          <w:b w:val="false"/>
          <w:i w:val="false"/>
          <w:color w:val="000000"/>
          <w:sz w:val="28"/>
        </w:rPr>
        <w:t xml:space="preserve">
      2111 - Қазақстан Республикасы шегінен тыс жерлерде туындайтын тәуекелдердi сақтандыру немесе қайта сақтандыру шарттары бойынша сақтандыру сыйлықақылары нысанындағы табыстар; </w:t>
      </w:r>
    </w:p>
    <w:p>
      <w:pPr>
        <w:spacing w:after="0"/>
        <w:ind w:left="0"/>
        <w:jc w:val="both"/>
      </w:pPr>
      <w:r>
        <w:rPr>
          <w:rFonts w:ascii="Times New Roman"/>
          <w:b w:val="false"/>
          <w:i w:val="false"/>
          <w:color w:val="000000"/>
          <w:sz w:val="28"/>
        </w:rPr>
        <w:t xml:space="preserve">
      2120 - Қазақстан Республикасы шегінен тыс жерлерде халықаралық тасымалдарда көлiк қызметiн көрсетуден түскен табыстар; </w:t>
      </w:r>
    </w:p>
    <w:p>
      <w:pPr>
        <w:spacing w:after="0"/>
        <w:ind w:left="0"/>
        <w:jc w:val="both"/>
      </w:pPr>
      <w:r>
        <w:rPr>
          <w:rFonts w:ascii="Times New Roman"/>
          <w:b w:val="false"/>
          <w:i w:val="false"/>
          <w:color w:val="000000"/>
          <w:sz w:val="28"/>
        </w:rPr>
        <w:t xml:space="preserve">
      2130 - Қазақстан Республикасы шегінен тыс жерлерде жеке еңбек шарты (келiсiм-шарт) бойынша қызметтен түскен табыстар; </w:t>
      </w:r>
    </w:p>
    <w:p>
      <w:pPr>
        <w:spacing w:after="0"/>
        <w:ind w:left="0"/>
        <w:jc w:val="both"/>
      </w:pPr>
      <w:r>
        <w:rPr>
          <w:rFonts w:ascii="Times New Roman"/>
          <w:b w:val="false"/>
          <w:i w:val="false"/>
          <w:color w:val="000000"/>
          <w:sz w:val="28"/>
        </w:rPr>
        <w:t xml:space="preserve">
      2140 -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p>
    <w:p>
      <w:pPr>
        <w:spacing w:after="0"/>
        <w:ind w:left="0"/>
        <w:jc w:val="both"/>
      </w:pPr>
      <w:r>
        <w:rPr>
          <w:rFonts w:ascii="Times New Roman"/>
          <w:b w:val="false"/>
          <w:i w:val="false"/>
          <w:color w:val="000000"/>
          <w:sz w:val="28"/>
        </w:rPr>
        <w:t xml:space="preserve">
      2150 - Қазақстан Республикасы шегінен тыс жерлерде тұруға байланысты төленетiн үстемеақылар; </w:t>
      </w:r>
    </w:p>
    <w:p>
      <w:pPr>
        <w:spacing w:after="0"/>
        <w:ind w:left="0"/>
        <w:jc w:val="both"/>
      </w:pPr>
      <w:r>
        <w:rPr>
          <w:rFonts w:ascii="Times New Roman"/>
          <w:b w:val="false"/>
          <w:i w:val="false"/>
          <w:color w:val="000000"/>
          <w:sz w:val="28"/>
        </w:rPr>
        <w:t xml:space="preserve">
      2160 - материалдық, әлеуметтiк игiлiктер немесе өзге де материалдық пайда нысанындағы табыстар; </w:t>
      </w:r>
    </w:p>
    <w:p>
      <w:pPr>
        <w:spacing w:after="0"/>
        <w:ind w:left="0"/>
        <w:jc w:val="both"/>
      </w:pPr>
      <w:r>
        <w:rPr>
          <w:rFonts w:ascii="Times New Roman"/>
          <w:b w:val="false"/>
          <w:i w:val="false"/>
          <w:color w:val="000000"/>
          <w:sz w:val="28"/>
        </w:rPr>
        <w:t xml:space="preserve">
      2170 -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2180 - кiмге төлем жүргiзiлетiнiне қарамастан, өнер қызметкерлерiне, театр, кино, радио, теледидар әртістерiне, музыканттарға, суретшiлерге, спортшыларға Қазақстан Республикасы шегінен тыс қызметтен төленетiн табыстар; </w:t>
      </w:r>
    </w:p>
    <w:p>
      <w:pPr>
        <w:spacing w:after="0"/>
        <w:ind w:left="0"/>
        <w:jc w:val="both"/>
      </w:pPr>
      <w:r>
        <w:rPr>
          <w:rFonts w:ascii="Times New Roman"/>
          <w:b w:val="false"/>
          <w:i w:val="false"/>
          <w:color w:val="000000"/>
          <w:sz w:val="28"/>
        </w:rPr>
        <w:t xml:space="preserve">
      2190 - резидент еместер төлейтiн ұтыстар; </w:t>
      </w:r>
    </w:p>
    <w:p>
      <w:pPr>
        <w:spacing w:after="0"/>
        <w:ind w:left="0"/>
        <w:jc w:val="both"/>
      </w:pPr>
      <w:r>
        <w:rPr>
          <w:rFonts w:ascii="Times New Roman"/>
          <w:b w:val="false"/>
          <w:i w:val="false"/>
          <w:color w:val="000000"/>
          <w:sz w:val="28"/>
        </w:rPr>
        <w:t xml:space="preserve">
      2200 - Қазақстан Республикасы шегінен тыс жерлерде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2210 - Қазақстан Республикасы шегінен тыс жерлерде орналасқан мүлiктi тегiн алу нысанындағы табыстар, оның iшiнде осындай мүлiктен түсетiн (алынған) табыстар; </w:t>
      </w:r>
    </w:p>
    <w:p>
      <w:pPr>
        <w:spacing w:after="0"/>
        <w:ind w:left="0"/>
        <w:jc w:val="both"/>
      </w:pPr>
      <w:r>
        <w:rPr>
          <w:rFonts w:ascii="Times New Roman"/>
          <w:b w:val="false"/>
          <w:i w:val="false"/>
          <w:color w:val="000000"/>
          <w:sz w:val="28"/>
        </w:rPr>
        <w:t xml:space="preserve">
      2220 - Қазақстан Республикасы шегінен тыс жерлерде алынатын табыстар. </w:t>
      </w:r>
    </w:p>
    <w:p>
      <w:pPr>
        <w:spacing w:after="0"/>
        <w:ind w:left="0"/>
        <w:jc w:val="both"/>
      </w:pPr>
      <w:r>
        <w:rPr>
          <w:rFonts w:ascii="Times New Roman"/>
          <w:b w:val="false"/>
          <w:i w:val="false"/>
          <w:color w:val="000000"/>
          <w:sz w:val="28"/>
        </w:rPr>
        <w:t xml:space="preserve">
      302. Валюта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Тауарларды мәлімдеу ережелеріне "Кедендік ресімдеу үшін пайдаланылатын валюта жіктеуіштері" 10-қосымшаға сәйкес сандық кодтауды пайдалану қажет. </w:t>
      </w:r>
    </w:p>
    <w:p>
      <w:pPr>
        <w:spacing w:after="0"/>
        <w:ind w:left="0"/>
        <w:jc w:val="both"/>
      </w:pPr>
      <w:r>
        <w:rPr>
          <w:rFonts w:ascii="Times New Roman"/>
          <w:b w:val="false"/>
          <w:i w:val="false"/>
          <w:color w:val="000000"/>
          <w:sz w:val="28"/>
        </w:rPr>
        <w:t xml:space="preserve">
      303. Елдің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мәлімдеу ережелеріне "Әлем елдерінің жіктеуіштері" 6-қосымшаға сәйкес сандық кодтауды пайдалану қажет. </w:t>
      </w:r>
    </w:p>
    <w:p>
      <w:pPr>
        <w:spacing w:after="0"/>
        <w:ind w:left="0"/>
        <w:jc w:val="both"/>
      </w:pPr>
      <w:r>
        <w:rPr>
          <w:rFonts w:ascii="Times New Roman"/>
          <w:b w:val="false"/>
          <w:i w:val="false"/>
          <w:color w:val="000000"/>
          <w:sz w:val="28"/>
        </w:rPr>
        <w:t xml:space="preserve">
      304. Декларацияны толтыру кезінде халықаралық шарт түрлерінің мынадай кодталуын пайдалану керек: </w:t>
      </w:r>
    </w:p>
    <w:p>
      <w:pPr>
        <w:spacing w:after="0"/>
        <w:ind w:left="0"/>
        <w:jc w:val="both"/>
      </w:pPr>
      <w:r>
        <w:rPr>
          <w:rFonts w:ascii="Times New Roman"/>
          <w:b w:val="false"/>
          <w:i w:val="false"/>
          <w:color w:val="000000"/>
          <w:sz w:val="28"/>
        </w:rPr>
        <w:t xml:space="preserve">
      01 - Табыс пен капиталға қосарланған салық салуды болдырмау және салық төлеуден жалтаруға жол бермеу туралы конвенция; </w:t>
      </w:r>
    </w:p>
    <w:p>
      <w:pPr>
        <w:spacing w:after="0"/>
        <w:ind w:left="0"/>
        <w:jc w:val="both"/>
      </w:pPr>
      <w:r>
        <w:rPr>
          <w:rFonts w:ascii="Times New Roman"/>
          <w:b w:val="false"/>
          <w:i w:val="false"/>
          <w:color w:val="000000"/>
          <w:sz w:val="28"/>
        </w:rPr>
        <w:t xml:space="preserve">
      02 - Ислам Даму Банкiнiң құрылтай шарты; </w:t>
      </w:r>
    </w:p>
    <w:p>
      <w:pPr>
        <w:spacing w:after="0"/>
        <w:ind w:left="0"/>
        <w:jc w:val="both"/>
      </w:pPr>
      <w:r>
        <w:rPr>
          <w:rFonts w:ascii="Times New Roman"/>
          <w:b w:val="false"/>
          <w:i w:val="false"/>
          <w:color w:val="000000"/>
          <w:sz w:val="28"/>
        </w:rPr>
        <w:t xml:space="preserve">
      03 - Орталық Азия аймақтық экологиялық орталығы жұмысының жағдайлары жөніндегi келісім; </w:t>
      </w:r>
    </w:p>
    <w:p>
      <w:pPr>
        <w:spacing w:after="0"/>
        <w:ind w:left="0"/>
        <w:jc w:val="both"/>
      </w:pPr>
      <w:r>
        <w:rPr>
          <w:rFonts w:ascii="Times New Roman"/>
          <w:b w:val="false"/>
          <w:i w:val="false"/>
          <w:color w:val="000000"/>
          <w:sz w:val="28"/>
        </w:rPr>
        <w:t xml:space="preserve">
      04 - Азия Даму Банкінің құрылтай шарты; </w:t>
      </w:r>
    </w:p>
    <w:p>
      <w:pPr>
        <w:spacing w:after="0"/>
        <w:ind w:left="0"/>
        <w:jc w:val="both"/>
      </w:pPr>
      <w:r>
        <w:rPr>
          <w:rFonts w:ascii="Times New Roman"/>
          <w:b w:val="false"/>
          <w:i w:val="false"/>
          <w:color w:val="000000"/>
          <w:sz w:val="28"/>
        </w:rPr>
        <w:t xml:space="preserve">
      05 - Жаңа Үкіметтік ғимараттың құрылысы жобасына грантты пайдалану бойынша келісім; </w:t>
      </w:r>
    </w:p>
    <w:p>
      <w:pPr>
        <w:spacing w:after="0"/>
        <w:ind w:left="0"/>
        <w:jc w:val="both"/>
      </w:pPr>
      <w:r>
        <w:rPr>
          <w:rFonts w:ascii="Times New Roman"/>
          <w:b w:val="false"/>
          <w:i w:val="false"/>
          <w:color w:val="000000"/>
          <w:sz w:val="28"/>
        </w:rPr>
        <w:t xml:space="preserve">
      06 - Қаржылық ынтымақтастық туралы келісім; </w:t>
      </w:r>
    </w:p>
    <w:p>
      <w:pPr>
        <w:spacing w:after="0"/>
        <w:ind w:left="0"/>
        <w:jc w:val="both"/>
      </w:pPr>
      <w:r>
        <w:rPr>
          <w:rFonts w:ascii="Times New Roman"/>
          <w:b w:val="false"/>
          <w:i w:val="false"/>
          <w:color w:val="000000"/>
          <w:sz w:val="28"/>
        </w:rPr>
        <w:t xml:space="preserve">
      07 - Өзара түсiнiстiк туралы меморандум; </w:t>
      </w:r>
    </w:p>
    <w:p>
      <w:pPr>
        <w:spacing w:after="0"/>
        <w:ind w:left="0"/>
        <w:jc w:val="both"/>
      </w:pPr>
      <w:r>
        <w:rPr>
          <w:rFonts w:ascii="Times New Roman"/>
          <w:b w:val="false"/>
          <w:i w:val="false"/>
          <w:color w:val="000000"/>
          <w:sz w:val="28"/>
        </w:rPr>
        <w:t xml:space="preserve">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w:t>
      </w:r>
    </w:p>
    <w:p>
      <w:pPr>
        <w:spacing w:after="0"/>
        <w:ind w:left="0"/>
        <w:jc w:val="both"/>
      </w:pPr>
      <w:r>
        <w:rPr>
          <w:rFonts w:ascii="Times New Roman"/>
          <w:b w:val="false"/>
          <w:i w:val="false"/>
          <w:color w:val="000000"/>
          <w:sz w:val="28"/>
        </w:rPr>
        <w:t xml:space="preserve">
      09 - Халықаралық қайта құру және даму банкiнiң келісімі; </w:t>
      </w:r>
    </w:p>
    <w:p>
      <w:pPr>
        <w:spacing w:after="0"/>
        <w:ind w:left="0"/>
        <w:jc w:val="both"/>
      </w:pPr>
      <w:r>
        <w:rPr>
          <w:rFonts w:ascii="Times New Roman"/>
          <w:b w:val="false"/>
          <w:i w:val="false"/>
          <w:color w:val="000000"/>
          <w:sz w:val="28"/>
        </w:rPr>
        <w:t xml:space="preserve">
      10 - Халықаралық валюталық қордың келісімі; </w:t>
      </w:r>
    </w:p>
    <w:p>
      <w:pPr>
        <w:spacing w:after="0"/>
        <w:ind w:left="0"/>
        <w:jc w:val="both"/>
      </w:pPr>
      <w:r>
        <w:rPr>
          <w:rFonts w:ascii="Times New Roman"/>
          <w:b w:val="false"/>
          <w:i w:val="false"/>
          <w:color w:val="000000"/>
          <w:sz w:val="28"/>
        </w:rPr>
        <w:t xml:space="preserve">
      11 - Халықаралық қаржылық корпорацияның келісімі; </w:t>
      </w:r>
    </w:p>
    <w:p>
      <w:pPr>
        <w:spacing w:after="0"/>
        <w:ind w:left="0"/>
        <w:jc w:val="both"/>
      </w:pPr>
      <w:r>
        <w:rPr>
          <w:rFonts w:ascii="Times New Roman"/>
          <w:b w:val="false"/>
          <w:i w:val="false"/>
          <w:color w:val="000000"/>
          <w:sz w:val="28"/>
        </w:rPr>
        <w:t xml:space="preserve">
      12 - Инвестициялық дауларды реттеу жөніндегі конвенция; </w:t>
      </w:r>
    </w:p>
    <w:p>
      <w:pPr>
        <w:spacing w:after="0"/>
        <w:ind w:left="0"/>
        <w:jc w:val="both"/>
      </w:pPr>
      <w:r>
        <w:rPr>
          <w:rFonts w:ascii="Times New Roman"/>
          <w:b w:val="false"/>
          <w:i w:val="false"/>
          <w:color w:val="000000"/>
          <w:sz w:val="28"/>
        </w:rPr>
        <w:t xml:space="preserve">
      13 - Еуропалық Қайта құру және Даму банкiн құру туралы; </w:t>
      </w:r>
    </w:p>
    <w:p>
      <w:pPr>
        <w:spacing w:after="0"/>
        <w:ind w:left="0"/>
        <w:jc w:val="both"/>
      </w:pPr>
      <w:r>
        <w:rPr>
          <w:rFonts w:ascii="Times New Roman"/>
          <w:b w:val="false"/>
          <w:i w:val="false"/>
          <w:color w:val="000000"/>
          <w:sz w:val="28"/>
        </w:rPr>
        <w:t xml:space="preserve">
      14 - Дипломатиялық қатынастар туралы Вена конвенциясы; </w:t>
      </w:r>
    </w:p>
    <w:p>
      <w:pPr>
        <w:spacing w:after="0"/>
        <w:ind w:left="0"/>
        <w:jc w:val="both"/>
      </w:pPr>
      <w:r>
        <w:rPr>
          <w:rFonts w:ascii="Times New Roman"/>
          <w:b w:val="false"/>
          <w:i w:val="false"/>
          <w:color w:val="000000"/>
          <w:sz w:val="28"/>
        </w:rPr>
        <w:t xml:space="preserve">
      15 - Орталық Азия университетін құру жөніндегі шарт; </w:t>
      </w:r>
    </w:p>
    <w:p>
      <w:pPr>
        <w:spacing w:after="0"/>
        <w:ind w:left="0"/>
        <w:jc w:val="both"/>
      </w:pPr>
      <w:r>
        <w:rPr>
          <w:rFonts w:ascii="Times New Roman"/>
          <w:b w:val="false"/>
          <w:i w:val="false"/>
          <w:color w:val="000000"/>
          <w:sz w:val="28"/>
        </w:rPr>
        <w:t xml:space="preserve">
      16 - Инвестициялар кепiлдiгiнiң көп жақты агенттiгiн құру туралы; </w:t>
      </w:r>
    </w:p>
    <w:p>
      <w:pPr>
        <w:spacing w:after="0"/>
        <w:ind w:left="0"/>
        <w:jc w:val="both"/>
      </w:pPr>
      <w:r>
        <w:rPr>
          <w:rFonts w:ascii="Times New Roman"/>
          <w:b w:val="false"/>
          <w:i w:val="false"/>
          <w:color w:val="000000"/>
          <w:sz w:val="28"/>
        </w:rPr>
        <w:t xml:space="preserve">
      17 - "Нұр-Мүбәрак" ислам мәдениетінің Египет университеті туралы келісім; </w:t>
      </w:r>
    </w:p>
    <w:p>
      <w:pPr>
        <w:spacing w:after="0"/>
        <w:ind w:left="0"/>
        <w:jc w:val="both"/>
      </w:pPr>
      <w:r>
        <w:rPr>
          <w:rFonts w:ascii="Times New Roman"/>
          <w:b w:val="false"/>
          <w:i w:val="false"/>
          <w:color w:val="000000"/>
          <w:sz w:val="28"/>
        </w:rPr>
        <w:t xml:space="preserve">
      18 - Әуе қатынасы туралы келісім; </w:t>
      </w:r>
    </w:p>
    <w:p>
      <w:pPr>
        <w:spacing w:after="0"/>
        <w:ind w:left="0"/>
        <w:jc w:val="both"/>
      </w:pPr>
      <w:r>
        <w:rPr>
          <w:rFonts w:ascii="Times New Roman"/>
          <w:b w:val="false"/>
          <w:i w:val="false"/>
          <w:color w:val="000000"/>
          <w:sz w:val="28"/>
        </w:rPr>
        <w:t xml:space="preserve">
      19 - "Агросервистік қызметті қолдау" жобасын дайындауға арналған Халықаралық Қайта құру және Даму Банкінің грантын беру туралы келісім; </w:t>
      </w:r>
    </w:p>
    <w:p>
      <w:pPr>
        <w:spacing w:after="0"/>
        <w:ind w:left="0"/>
        <w:jc w:val="both"/>
      </w:pPr>
      <w:r>
        <w:rPr>
          <w:rFonts w:ascii="Times New Roman"/>
          <w:b w:val="false"/>
          <w:i w:val="false"/>
          <w:color w:val="000000"/>
          <w:sz w:val="28"/>
        </w:rPr>
        <w:t xml:space="preserve">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 </w:t>
      </w:r>
    </w:p>
    <w:p>
      <w:pPr>
        <w:spacing w:after="0"/>
        <w:ind w:left="0"/>
        <w:jc w:val="both"/>
      </w:pPr>
      <w:r>
        <w:rPr>
          <w:rFonts w:ascii="Times New Roman"/>
          <w:b w:val="false"/>
          <w:i w:val="false"/>
          <w:color w:val="000000"/>
          <w:sz w:val="28"/>
        </w:rPr>
        <w:t xml:space="preserve">
      21 - Еуразиялық экономикалық қоғамдастықтың артықшылықтары мен иммунитеттері туралы конвенция; </w:t>
      </w:r>
    </w:p>
    <w:p>
      <w:pPr>
        <w:spacing w:after="0"/>
        <w:ind w:left="0"/>
        <w:jc w:val="both"/>
      </w:pPr>
      <w:r>
        <w:rPr>
          <w:rFonts w:ascii="Times New Roman"/>
          <w:b w:val="false"/>
          <w:i w:val="false"/>
          <w:color w:val="000000"/>
          <w:sz w:val="28"/>
        </w:rPr>
        <w:t xml:space="preserve">
      22 - Өзге де халықаралық шарттар (келісімдер, конвенциялар).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100.00-100.31,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Корпорациялық табыс салығы бойынша аванстық төлемдер сомасының есебін жасау ережелері (101.01 - 101.04 нысандар)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корпорациялық табыс салығын төлеушілермен аванстық төлемдердің сомаларын есептеуге арналған корпорациялық табыс салығы бойынша аванстық төлемдер сомасының есебін (бұдан әрі - Есеп) жасау тәртібін айқындайды. Есепті Салық кодексінің </w:t>
      </w:r>
      <w:r>
        <w:rPr>
          <w:rFonts w:ascii="Times New Roman"/>
          <w:b w:val="false"/>
          <w:i w:val="false"/>
          <w:color w:val="000000"/>
          <w:sz w:val="28"/>
        </w:rPr>
        <w:t xml:space="preserve">120-бабы </w:t>
      </w:r>
      <w:r>
        <w:rPr>
          <w:rFonts w:ascii="Times New Roman"/>
          <w:b w:val="false"/>
          <w:i w:val="false"/>
          <w:color w:val="000000"/>
          <w:sz w:val="28"/>
        </w:rPr>
        <w:t xml:space="preserve">1-тармағының шарттарына сай келетін және жалпыға белгіленген тәртіпте салық салуға жататын кірісі жоқ заңды тұлғалар, сондай-ақ Салық кодексінің </w:t>
      </w:r>
      <w:r>
        <w:rPr>
          <w:rFonts w:ascii="Times New Roman"/>
          <w:b w:val="false"/>
          <w:i w:val="false"/>
          <w:color w:val="000000"/>
          <w:sz w:val="28"/>
        </w:rPr>
        <w:t xml:space="preserve">121-бабы </w:t>
      </w:r>
      <w:r>
        <w:rPr>
          <w:rFonts w:ascii="Times New Roman"/>
          <w:b w:val="false"/>
          <w:i w:val="false"/>
          <w:color w:val="000000"/>
          <w:sz w:val="28"/>
        </w:rPr>
        <w:t xml:space="preserve">1 және 2-тармақтарында белгіленген шарттарға сай келетін заңды тұлғалар толтырмайды. </w:t>
      </w:r>
    </w:p>
    <w:p>
      <w:pPr>
        <w:spacing w:after="0"/>
        <w:ind w:left="0"/>
        <w:jc w:val="both"/>
      </w:pPr>
      <w:r>
        <w:rPr>
          <w:rFonts w:ascii="Times New Roman"/>
          <w:b w:val="false"/>
          <w:i w:val="false"/>
          <w:color w:val="000000"/>
          <w:sz w:val="28"/>
        </w:rPr>
        <w:t xml:space="preserve">
      2. Есепті қағаз тасығышта - қара немесе көк сиялы қалам немесе қаламұшпен, баспа әріптермен немесе баспа құрылғысын пайдалана отырып толтырылады.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3. Осы ережелерде мынадай арифметикалық белгі қолданылады: "-" - алу; </w:t>
      </w:r>
    </w:p>
    <w:p>
      <w:pPr>
        <w:spacing w:after="0"/>
        <w:ind w:left="0"/>
        <w:jc w:val="both"/>
      </w:pPr>
      <w:r>
        <w:rPr>
          <w:rFonts w:ascii="Times New Roman"/>
          <w:b w:val="false"/>
          <w:i w:val="false"/>
          <w:color w:val="000000"/>
          <w:sz w:val="28"/>
        </w:rPr>
        <w:t xml:space="preserve">
      4.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5.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хабарландыруды (растауды) алады. </w:t>
      </w:r>
    </w:p>
    <w:p>
      <w:pPr>
        <w:spacing w:after="0"/>
        <w:ind w:left="0"/>
        <w:jc w:val="both"/>
      </w:pPr>
      <w:r>
        <w:rPr>
          <w:rFonts w:ascii="Times New Roman"/>
          <w:b w:val="false"/>
          <w:i w:val="false"/>
          <w:color w:val="000000"/>
          <w:sz w:val="28"/>
        </w:rPr>
        <w:t xml:space="preserve">
      6.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74" w:id="67"/>
    <w:p>
      <w:pPr>
        <w:spacing w:after="0"/>
        <w:ind w:left="0"/>
        <w:jc w:val="left"/>
      </w:pPr>
      <w:r>
        <w:rPr>
          <w:rFonts w:ascii="Times New Roman"/>
          <w:b/>
          <w:i w:val="false"/>
          <w:color w:val="000000"/>
        </w:rPr>
        <w:t xml:space="preserve"> 2. Есепті жасау (101.01 нысан) </w:t>
      </w:r>
    </w:p>
    <w:bookmarkEnd w:id="67"/>
    <w:p>
      <w:pPr>
        <w:spacing w:after="0"/>
        <w:ind w:left="0"/>
        <w:jc w:val="both"/>
      </w:pPr>
      <w:r>
        <w:rPr>
          <w:rFonts w:ascii="Times New Roman"/>
          <w:b w:val="false"/>
          <w:i w:val="false"/>
          <w:color w:val="000000"/>
          <w:sz w:val="28"/>
        </w:rPr>
        <w:t xml:space="preserve">
      7. Осы есеп Салық кодексінің </w:t>
      </w:r>
      <w:r>
        <w:rPr>
          <w:rFonts w:ascii="Times New Roman"/>
          <w:b w:val="false"/>
          <w:i w:val="false"/>
          <w:color w:val="000000"/>
          <w:sz w:val="28"/>
        </w:rPr>
        <w:t xml:space="preserve">126-бабына </w:t>
      </w:r>
      <w:r>
        <w:rPr>
          <w:rFonts w:ascii="Times New Roman"/>
          <w:b w:val="false"/>
          <w:i w:val="false"/>
          <w:color w:val="000000"/>
          <w:sz w:val="28"/>
        </w:rPr>
        <w:t xml:space="preserve">сәйкес Декларацияны тапсыруға дейін төлеуге жататын корпорациялық 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xml:space="preserve">
      8.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салық кезеңі (араб сандарымен көрсетіледі); </w:t>
      </w:r>
    </w:p>
    <w:p>
      <w:pPr>
        <w:spacing w:after="0"/>
        <w:ind w:left="0"/>
        <w:jc w:val="both"/>
      </w:pPr>
      <w:r>
        <w:rPr>
          <w:rFonts w:ascii="Times New Roman"/>
          <w:b w:val="false"/>
          <w:i w:val="false"/>
          <w:color w:val="000000"/>
          <w:sz w:val="28"/>
        </w:rPr>
        <w:t xml:space="preserve">
      3) салық төлеушінің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 қызметінің түрлері бойынша олардың үлес салмағының кему тәртібімен көрсетілуі тиіс. "Үлес салмағын көрсетіңіз" ұяшығында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Көрсетілген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Есеп түріне қарай тиісті торкөз белгіленеді. </w:t>
      </w:r>
    </w:p>
    <w:p>
      <w:pPr>
        <w:spacing w:after="0"/>
        <w:ind w:left="0"/>
        <w:jc w:val="both"/>
      </w:pPr>
      <w:r>
        <w:rPr>
          <w:rFonts w:ascii="Times New Roman"/>
          <w:b w:val="false"/>
          <w:i w:val="false"/>
          <w:color w:val="000000"/>
          <w:sz w:val="28"/>
        </w:rPr>
        <w:t xml:space="preserve">
      "Кезекті" торкөзі келесі Есептерді беру кезінде белгіленеді. </w:t>
      </w:r>
    </w:p>
    <w:p>
      <w:pPr>
        <w:spacing w:after="0"/>
        <w:ind w:left="0"/>
        <w:jc w:val="both"/>
      </w:pPr>
      <w:r>
        <w:rPr>
          <w:rFonts w:ascii="Times New Roman"/>
          <w:b w:val="false"/>
          <w:i w:val="false"/>
          <w:color w:val="000000"/>
          <w:sz w:val="28"/>
        </w:rPr>
        <w:t xml:space="preserve">
      "Қосымша" торкөзі салық кезеңіне жататын өзгерістер мен толықтырулар енгізілген қосымша Есепті толтырған жағдайда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салық қызметi органдарының салық мiндеттемесiн орындау жөнiндегi хабарламасы алынса, соның негізінде бұрын көрсетілген Есепке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Есеп берілген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резидент емес тапсырған кезде "Резидент емес" деген торкөз белгіленеді; </w:t>
      </w:r>
    </w:p>
    <w:p>
      <w:pPr>
        <w:spacing w:after="0"/>
        <w:ind w:left="0"/>
        <w:jc w:val="both"/>
      </w:pPr>
      <w:r>
        <w:rPr>
          <w:rFonts w:ascii="Times New Roman"/>
          <w:b w:val="false"/>
          <w:i w:val="false"/>
          <w:color w:val="000000"/>
          <w:sz w:val="28"/>
        </w:rPr>
        <w:t xml:space="preserve">
      9) Жер қойнауын пайдаланушылар белгілейді. Есеп жасалған қызметтің белгісі көрсетіледі: </w:t>
      </w:r>
    </w:p>
    <w:p>
      <w:pPr>
        <w:spacing w:after="0"/>
        <w:ind w:left="0"/>
        <w:jc w:val="both"/>
      </w:pPr>
      <w:r>
        <w:rPr>
          <w:rFonts w:ascii="Times New Roman"/>
          <w:b w:val="false"/>
          <w:i w:val="false"/>
          <w:color w:val="000000"/>
          <w:sz w:val="28"/>
        </w:rPr>
        <w:t xml:space="preserve">
      А жолында - жер қойнауын пайдалануға келісім-шарттың шегінен шығатын қызмет бойынша; </w:t>
      </w:r>
    </w:p>
    <w:p>
      <w:pPr>
        <w:spacing w:after="0"/>
        <w:ind w:left="0"/>
        <w:jc w:val="both"/>
      </w:pPr>
      <w:r>
        <w:rPr>
          <w:rFonts w:ascii="Times New Roman"/>
          <w:b w:val="false"/>
          <w:i w:val="false"/>
          <w:color w:val="000000"/>
          <w:sz w:val="28"/>
        </w:rPr>
        <w:t xml:space="preserve">
      В жолында - жер қойнауын пайдалануға келісім-шарттың шегінде жүзеге асырылатын қызмет бойынша; </w:t>
      </w:r>
    </w:p>
    <w:p>
      <w:pPr>
        <w:spacing w:after="0"/>
        <w:ind w:left="0"/>
        <w:jc w:val="both"/>
      </w:pPr>
      <w:r>
        <w:rPr>
          <w:rFonts w:ascii="Times New Roman"/>
          <w:b w:val="false"/>
          <w:i w:val="false"/>
          <w:color w:val="000000"/>
          <w:sz w:val="28"/>
        </w:rPr>
        <w:t xml:space="preserve">
      10) жер қойнауын пайдалануға келісім-шарттың шегінде жүзеге асырылатын қызмет бойынша Есеп толтырылған кезде жер қойнауын пайдаланушылардың келісім-шартты жасасу нөмірі мен күні көрсетіледі. </w:t>
      </w:r>
    </w:p>
    <w:p>
      <w:pPr>
        <w:spacing w:after="0"/>
        <w:ind w:left="0"/>
        <w:jc w:val="both"/>
      </w:pPr>
      <w:r>
        <w:rPr>
          <w:rFonts w:ascii="Times New Roman"/>
          <w:b w:val="false"/>
          <w:i w:val="false"/>
          <w:color w:val="000000"/>
          <w:sz w:val="28"/>
        </w:rPr>
        <w:t xml:space="preserve">
      9. "Есеп" бөлімінде: </w:t>
      </w:r>
    </w:p>
    <w:p>
      <w:pPr>
        <w:spacing w:after="0"/>
        <w:ind w:left="0"/>
        <w:jc w:val="both"/>
      </w:pPr>
      <w:r>
        <w:rPr>
          <w:rFonts w:ascii="Times New Roman"/>
          <w:b w:val="false"/>
          <w:i w:val="false"/>
          <w:color w:val="000000"/>
          <w:sz w:val="28"/>
        </w:rPr>
        <w:t xml:space="preserve">
      1) 101.01.001 жолында бұрынғы салық кезеңі үшін салық төлеушімен есептелген аванстық төлемдердің сомасы көрсетіледі; </w:t>
      </w:r>
    </w:p>
    <w:p>
      <w:pPr>
        <w:spacing w:after="0"/>
        <w:ind w:left="0"/>
        <w:jc w:val="both"/>
      </w:pPr>
      <w:r>
        <w:rPr>
          <w:rFonts w:ascii="Times New Roman"/>
          <w:b w:val="false"/>
          <w:i w:val="false"/>
          <w:color w:val="000000"/>
          <w:sz w:val="28"/>
        </w:rPr>
        <w:t xml:space="preserve">
      2) 101.01.002 жолында бұрынғы салық кезеңінде салық төлеуші аванстық төлемдерді мәлімдеген айларының жалпы саны көрсетіледі; </w:t>
      </w:r>
    </w:p>
    <w:p>
      <w:pPr>
        <w:spacing w:after="0"/>
        <w:ind w:left="0"/>
        <w:jc w:val="both"/>
      </w:pPr>
      <w:r>
        <w:rPr>
          <w:rFonts w:ascii="Times New Roman"/>
          <w:b w:val="false"/>
          <w:i w:val="false"/>
          <w:color w:val="000000"/>
          <w:sz w:val="28"/>
        </w:rPr>
        <w:t xml:space="preserve">
      3) 101.00.003 жолында 101.01.002 жолында көрсетілген, бұрынғы салық кезеңінің айлар санына 101.01.001 жолында көрсетілген, бұрынғы салық кезеңі үшін аванстық төлемдер сомасының қатынасы ретінде есептелген, бұрынғы салық кезеңі үшін орташа айлық аванстық төлем көрсетіледі; </w:t>
      </w:r>
    </w:p>
    <w:p>
      <w:pPr>
        <w:spacing w:after="0"/>
        <w:ind w:left="0"/>
        <w:jc w:val="both"/>
      </w:pPr>
      <w:r>
        <w:rPr>
          <w:rFonts w:ascii="Times New Roman"/>
          <w:b w:val="false"/>
          <w:i w:val="false"/>
          <w:color w:val="000000"/>
          <w:sz w:val="28"/>
        </w:rPr>
        <w:t xml:space="preserve">
      4) 101.00.004 жолында Декларацияны тапсыруға дейінгі кезең үшін төлеуге жататын аванстық төлемдердің жалпы сомасы көрсетіледі.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140-1-бабының </w:t>
      </w:r>
      <w:r>
        <w:rPr>
          <w:rFonts w:ascii="Times New Roman"/>
          <w:b w:val="false"/>
          <w:i w:val="false"/>
          <w:color w:val="000000"/>
          <w:sz w:val="28"/>
        </w:rPr>
        <w:t xml:space="preserve">1-тармағының шарттарына сай салық төлеушілер Салық кодексі </w:t>
      </w:r>
      <w:r>
        <w:rPr>
          <w:rFonts w:ascii="Times New Roman"/>
          <w:b w:val="false"/>
          <w:i w:val="false"/>
          <w:color w:val="000000"/>
          <w:sz w:val="28"/>
        </w:rPr>
        <w:t xml:space="preserve">140-2-бабының </w:t>
      </w:r>
      <w:r>
        <w:rPr>
          <w:rFonts w:ascii="Times New Roman"/>
          <w:b w:val="false"/>
          <w:i w:val="false"/>
          <w:color w:val="000000"/>
          <w:sz w:val="28"/>
        </w:rPr>
        <w:t xml:space="preserve">2-тармағына сәйкес 50 пайызға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119-1-бабының </w:t>
      </w:r>
      <w:r>
        <w:rPr>
          <w:rFonts w:ascii="Times New Roman"/>
          <w:b w:val="false"/>
          <w:i w:val="false"/>
          <w:color w:val="000000"/>
          <w:sz w:val="28"/>
        </w:rPr>
        <w:t xml:space="preserve">1-тармағының шарттарына сай салық төлеушілер Салық кодексінің 119-1-бабының 4-тармағына сәйкес 100 пайызға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140-4-бабының </w:t>
      </w:r>
      <w:r>
        <w:rPr>
          <w:rFonts w:ascii="Times New Roman"/>
          <w:b w:val="false"/>
          <w:i w:val="false"/>
          <w:color w:val="000000"/>
          <w:sz w:val="28"/>
        </w:rPr>
        <w:t xml:space="preserve">1-тармағының шарттарына сай салық төлеушілер Салық кодексі </w:t>
      </w:r>
      <w:r>
        <w:rPr>
          <w:rFonts w:ascii="Times New Roman"/>
          <w:b w:val="false"/>
          <w:i w:val="false"/>
          <w:color w:val="000000"/>
          <w:sz w:val="28"/>
        </w:rPr>
        <w:t xml:space="preserve">140-5-бабының </w:t>
      </w:r>
      <w:r>
        <w:rPr>
          <w:rFonts w:ascii="Times New Roman"/>
          <w:b w:val="false"/>
          <w:i w:val="false"/>
          <w:color w:val="000000"/>
          <w:sz w:val="28"/>
        </w:rPr>
        <w:t xml:space="preserve">2-тармағына сәйкес 100 пайызға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139-бабы </w:t>
      </w:r>
      <w:r>
        <w:rPr>
          <w:rFonts w:ascii="Times New Roman"/>
          <w:b w:val="false"/>
          <w:i w:val="false"/>
          <w:color w:val="000000"/>
          <w:sz w:val="28"/>
        </w:rPr>
        <w:t xml:space="preserve">3-тармағының талаптарына сәйкес келетін салық төлеушілер, көрсетілген тармаққа сәйкес 100 пайызға азайтылған, Декларация тапсырғанға дейінгі кезең үшін төленуге жататын аванстық төлемдердің сомасын көрсетеді. </w:t>
      </w:r>
    </w:p>
    <w:p>
      <w:pPr>
        <w:spacing w:after="0"/>
        <w:ind w:left="0"/>
        <w:jc w:val="both"/>
      </w:pPr>
      <w:r>
        <w:rPr>
          <w:rFonts w:ascii="Times New Roman"/>
          <w:b w:val="false"/>
          <w:i w:val="false"/>
          <w:color w:val="000000"/>
          <w:sz w:val="28"/>
        </w:rPr>
        <w:t xml:space="preserve">
      101.01.004А, 101.01.004В, 101.01.004С жолдары Декларацияны тапсыруға дейінгі кезең үшін төлеуге жататын аванстық төлемдердің жалпы сомасы ай-айға бөліп көрсетіледі. </w:t>
      </w:r>
    </w:p>
    <w:p>
      <w:pPr>
        <w:spacing w:after="0"/>
        <w:ind w:left="0"/>
        <w:jc w:val="both"/>
      </w:pPr>
      <w:r>
        <w:rPr>
          <w:rFonts w:ascii="Times New Roman"/>
          <w:b w:val="false"/>
          <w:i w:val="false"/>
          <w:color w:val="000000"/>
          <w:sz w:val="28"/>
        </w:rPr>
        <w:t xml:space="preserve">
      101.01.004D, 101.01.004Е, 101.01.004Ғ жолдары Салық кодексімен белгіленген тәртіпте Декларацияны салық төлеушінің беру мерзімін ұзарту кезінде толтырылады. Бұл орайда Декларацияны тапсыру мерзімі толық (-тай) ай(-лар)-ға емес басқа мерзімге ұзартылса, толық емес ай үшін төленуге жататын аванстық төлемдер сомалары 101.01.003 жолда көрсетілген сомалар және осы айдағы күндер саны негізінде бара-бар әдіс бойынша есептеледі. </w:t>
      </w:r>
    </w:p>
    <w:p>
      <w:pPr>
        <w:spacing w:after="0"/>
        <w:ind w:left="0"/>
        <w:jc w:val="both"/>
      </w:pPr>
      <w:r>
        <w:rPr>
          <w:rFonts w:ascii="Times New Roman"/>
          <w:b w:val="false"/>
          <w:i w:val="false"/>
          <w:color w:val="000000"/>
          <w:sz w:val="28"/>
        </w:rPr>
        <w:t xml:space="preserve">
      10. "Салық агентiнiң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Есепті жеке тұлға тапсыратын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Есепке салық агенті (басшы және бас бухгалтер) не оның уәкілетті өкілі қол қоюға, сондай-ақ ол салық агентінің не оның уәкілетті өкілінің мөрімен расталуға тиіс. Есеп электронды түрде жасалған кезде электрондық құжат Салық кодексінің 69-бабы 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есепті өткізген күні. Есепті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bookmarkStart w:name="z75" w:id="68"/>
    <w:p>
      <w:pPr>
        <w:spacing w:after="0"/>
        <w:ind w:left="0"/>
        <w:jc w:val="left"/>
      </w:pPr>
      <w:r>
        <w:rPr>
          <w:rFonts w:ascii="Times New Roman"/>
          <w:b/>
          <w:i w:val="false"/>
          <w:color w:val="000000"/>
        </w:rPr>
        <w:t xml:space="preserve"> 3. Есепті жасау (101.02 нысан) </w:t>
      </w:r>
    </w:p>
    <w:bookmarkEnd w:id="68"/>
    <w:p>
      <w:pPr>
        <w:spacing w:after="0"/>
        <w:ind w:left="0"/>
        <w:jc w:val="both"/>
      </w:pPr>
      <w:r>
        <w:rPr>
          <w:rFonts w:ascii="Times New Roman"/>
          <w:b w:val="false"/>
          <w:i w:val="false"/>
          <w:color w:val="000000"/>
          <w:sz w:val="28"/>
        </w:rPr>
        <w:t xml:space="preserve">
      11. Осы есеп Салық кодексінің </w:t>
      </w:r>
      <w:r>
        <w:rPr>
          <w:rFonts w:ascii="Times New Roman"/>
          <w:b w:val="false"/>
          <w:i w:val="false"/>
          <w:color w:val="000000"/>
          <w:sz w:val="28"/>
        </w:rPr>
        <w:t xml:space="preserve">126-бабына </w:t>
      </w:r>
      <w:r>
        <w:rPr>
          <w:rFonts w:ascii="Times New Roman"/>
          <w:b w:val="false"/>
          <w:i w:val="false"/>
          <w:color w:val="000000"/>
          <w:sz w:val="28"/>
        </w:rPr>
        <w:t xml:space="preserve">сәйкес корпорациялық табыс салығын төлеушілермен Декларация тапсырылғаннан кейін төлеуге жататын корпорациялық 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xml:space="preserve">
      12.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салық кезеңі (араб сандарымен көрсетіледі); </w:t>
      </w:r>
    </w:p>
    <w:p>
      <w:pPr>
        <w:spacing w:after="0"/>
        <w:ind w:left="0"/>
        <w:jc w:val="both"/>
      </w:pPr>
      <w:r>
        <w:rPr>
          <w:rFonts w:ascii="Times New Roman"/>
          <w:b w:val="false"/>
          <w:i w:val="false"/>
          <w:color w:val="000000"/>
          <w:sz w:val="28"/>
        </w:rPr>
        <w:t xml:space="preserve">
      3) салық төлеушінің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 қызметінің түрлері бойынша олардың үлес салмағының кему тәртібімен көрсетілуі тиіс. "Үлес салмағын көрсетіңіз" ұяшығында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Көрсетілген торкөздер Салық кодексінің 69 және 71-баптарына сәйкес белгіленеді. Есеп түріне қарай тиісті торкөз белгіленеді. </w:t>
      </w:r>
    </w:p>
    <w:p>
      <w:pPr>
        <w:spacing w:after="0"/>
        <w:ind w:left="0"/>
        <w:jc w:val="both"/>
      </w:pPr>
      <w:r>
        <w:rPr>
          <w:rFonts w:ascii="Times New Roman"/>
          <w:b w:val="false"/>
          <w:i w:val="false"/>
          <w:color w:val="000000"/>
          <w:sz w:val="28"/>
        </w:rPr>
        <w:t xml:space="preserve">
      "Кезекті" торкөзі келесі Есептерді беру кезінде белгіленеді. </w:t>
      </w:r>
    </w:p>
    <w:p>
      <w:pPr>
        <w:spacing w:after="0"/>
        <w:ind w:left="0"/>
        <w:jc w:val="both"/>
      </w:pPr>
      <w:r>
        <w:rPr>
          <w:rFonts w:ascii="Times New Roman"/>
          <w:b w:val="false"/>
          <w:i w:val="false"/>
          <w:color w:val="000000"/>
          <w:sz w:val="28"/>
        </w:rPr>
        <w:t xml:space="preserve">
      "Қосымша" торкөзі салық кезеңіне жататын өзгерістер мен толықтырулар енгізілген қосымша Есепті толтырған жағдайда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салық қызметi органдарының салық мiндеттемесiн орындау жөнiндегi хабарламасы алынса, соның негізінде бұрын көрсетілген Есепке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Есеп берілген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резидент емес тапсырған кезде "Резидент емес" деген торкөз белгіленеді; </w:t>
      </w:r>
    </w:p>
    <w:p>
      <w:pPr>
        <w:spacing w:after="0"/>
        <w:ind w:left="0"/>
        <w:jc w:val="both"/>
      </w:pPr>
      <w:r>
        <w:rPr>
          <w:rFonts w:ascii="Times New Roman"/>
          <w:b w:val="false"/>
          <w:i w:val="false"/>
          <w:color w:val="000000"/>
          <w:sz w:val="28"/>
        </w:rPr>
        <w:t xml:space="preserve">
      9) Жер қойнауын пайдаланушылар белгілейді. Есеп жасалған қызметтің белгісі көрсетіледі: </w:t>
      </w:r>
    </w:p>
    <w:p>
      <w:pPr>
        <w:spacing w:after="0"/>
        <w:ind w:left="0"/>
        <w:jc w:val="both"/>
      </w:pPr>
      <w:r>
        <w:rPr>
          <w:rFonts w:ascii="Times New Roman"/>
          <w:b w:val="false"/>
          <w:i w:val="false"/>
          <w:color w:val="000000"/>
          <w:sz w:val="28"/>
        </w:rPr>
        <w:t xml:space="preserve">
      А жолында - жер қойнауын пайдалануға келісім-шарттың шегінен шығатын қызмет бойынша; </w:t>
      </w:r>
    </w:p>
    <w:p>
      <w:pPr>
        <w:spacing w:after="0"/>
        <w:ind w:left="0"/>
        <w:jc w:val="both"/>
      </w:pPr>
      <w:r>
        <w:rPr>
          <w:rFonts w:ascii="Times New Roman"/>
          <w:b w:val="false"/>
          <w:i w:val="false"/>
          <w:color w:val="000000"/>
          <w:sz w:val="28"/>
        </w:rPr>
        <w:t xml:space="preserve">
      В жолында - жер қойнауын пайдалануға келісім-шарттың шегінде жүзеге асырылатын қызмет бойынша; </w:t>
      </w:r>
    </w:p>
    <w:p>
      <w:pPr>
        <w:spacing w:after="0"/>
        <w:ind w:left="0"/>
        <w:jc w:val="both"/>
      </w:pPr>
      <w:r>
        <w:rPr>
          <w:rFonts w:ascii="Times New Roman"/>
          <w:b w:val="false"/>
          <w:i w:val="false"/>
          <w:color w:val="000000"/>
          <w:sz w:val="28"/>
        </w:rPr>
        <w:t xml:space="preserve">
      10) жер қойнауын пайдалануға келісім-шарттың шегінде жүзеге асырылатын қызмет бойынша Есеп толтырылған кезде жер қойнауын пайдаланушылардың келісім-шартты жасасу нөмірі мен күні көрсетіледі. </w:t>
      </w:r>
    </w:p>
    <w:p>
      <w:pPr>
        <w:spacing w:after="0"/>
        <w:ind w:left="0"/>
        <w:jc w:val="both"/>
      </w:pPr>
      <w:r>
        <w:rPr>
          <w:rFonts w:ascii="Times New Roman"/>
          <w:b w:val="false"/>
          <w:i w:val="false"/>
          <w:color w:val="000000"/>
          <w:sz w:val="28"/>
        </w:rPr>
        <w:t xml:space="preserve">
      13. "Есеп" бөлімінде: </w:t>
      </w:r>
    </w:p>
    <w:p>
      <w:pPr>
        <w:spacing w:after="0"/>
        <w:ind w:left="0"/>
        <w:jc w:val="both"/>
      </w:pPr>
      <w:r>
        <w:rPr>
          <w:rFonts w:ascii="Times New Roman"/>
          <w:b w:val="false"/>
          <w:i w:val="false"/>
          <w:color w:val="000000"/>
          <w:sz w:val="28"/>
        </w:rPr>
        <w:t xml:space="preserve">
      1) 101.02.001 жолында Салық кодексінің </w:t>
      </w:r>
      <w:r>
        <w:rPr>
          <w:rFonts w:ascii="Times New Roman"/>
          <w:b w:val="false"/>
          <w:i w:val="false"/>
          <w:color w:val="000000"/>
          <w:sz w:val="28"/>
        </w:rPr>
        <w:t xml:space="preserve">129-бабы </w:t>
      </w:r>
      <w:r>
        <w:rPr>
          <w:rFonts w:ascii="Times New Roman"/>
          <w:b w:val="false"/>
          <w:i w:val="false"/>
          <w:color w:val="000000"/>
          <w:sz w:val="28"/>
        </w:rPr>
        <w:t xml:space="preserve">мен Салық кодексінің </w:t>
      </w:r>
      <w:r>
        <w:rPr>
          <w:rFonts w:ascii="Times New Roman"/>
          <w:b w:val="false"/>
          <w:i w:val="false"/>
          <w:color w:val="000000"/>
          <w:sz w:val="28"/>
        </w:rPr>
        <w:t xml:space="preserve">131-бабы </w:t>
      </w:r>
      <w:r>
        <w:rPr>
          <w:rFonts w:ascii="Times New Roman"/>
          <w:b w:val="false"/>
          <w:i w:val="false"/>
          <w:color w:val="000000"/>
          <w:sz w:val="28"/>
        </w:rPr>
        <w:t xml:space="preserve">2-тармағына сәйкес есепке жатқызылған салық сомасына Салық кодексінің </w:t>
      </w:r>
      <w:r>
        <w:rPr>
          <w:rFonts w:ascii="Times New Roman"/>
          <w:b w:val="false"/>
          <w:i w:val="false"/>
          <w:color w:val="000000"/>
          <w:sz w:val="28"/>
        </w:rPr>
        <w:t xml:space="preserve">125-бабына </w:t>
      </w:r>
      <w:r>
        <w:rPr>
          <w:rFonts w:ascii="Times New Roman"/>
          <w:b w:val="false"/>
          <w:i w:val="false"/>
          <w:color w:val="000000"/>
          <w:sz w:val="28"/>
        </w:rPr>
        <w:t xml:space="preserve">сәйкес азайтылған бұрынғы салық кезеңі үшін есептелген корпорациялық табыс салығының сомасы көрсетіледі, және мынадай тәртіпте айқындалады: </w:t>
      </w:r>
    </w:p>
    <w:p>
      <w:pPr>
        <w:spacing w:after="0"/>
        <w:ind w:left="0"/>
        <w:jc w:val="both"/>
      </w:pPr>
      <w:r>
        <w:rPr>
          <w:rFonts w:ascii="Times New Roman"/>
          <w:b w:val="false"/>
          <w:i w:val="false"/>
          <w:color w:val="000000"/>
          <w:sz w:val="28"/>
        </w:rPr>
        <w:t xml:space="preserve">
      100.00 нысанының Декларациясын табыс етуші салық төлеушілер үшін бұрынғы салық кезеңі үшін Декларацияның 100.00.045 және 100.00.047 (100.00.045-100.00.047) жолдарының сомасының айырмасы ретінде; </w:t>
      </w:r>
    </w:p>
    <w:p>
      <w:pPr>
        <w:spacing w:after="0"/>
        <w:ind w:left="0"/>
        <w:jc w:val="both"/>
      </w:pPr>
      <w:r>
        <w:rPr>
          <w:rFonts w:ascii="Times New Roman"/>
          <w:b w:val="false"/>
          <w:i w:val="false"/>
          <w:color w:val="000000"/>
          <w:sz w:val="28"/>
        </w:rPr>
        <w:t xml:space="preserve">
      110.00 нысанының Декларациясын табыс етуші салық төлеушілер үшін бұрынғы салық кезеңі үшін Декларацияның 110.00.048 жолының сомасының мәні ретінде; </w:t>
      </w:r>
    </w:p>
    <w:p>
      <w:pPr>
        <w:spacing w:after="0"/>
        <w:ind w:left="0"/>
        <w:jc w:val="both"/>
      </w:pPr>
      <w:r>
        <w:rPr>
          <w:rFonts w:ascii="Times New Roman"/>
          <w:b w:val="false"/>
          <w:i w:val="false"/>
          <w:color w:val="000000"/>
          <w:sz w:val="28"/>
        </w:rPr>
        <w:t xml:space="preserve">
      120.00 нысанының Декларациясын табыс етуші салық төлеушілер үшін бұрынғы салық кезеңі үшін Декларацияның 120.00.010 мен 120.00.013 жолдарының сомасының айырмасы ретінде(120.00.010 - 120.00.013); </w:t>
      </w:r>
    </w:p>
    <w:p>
      <w:pPr>
        <w:spacing w:after="0"/>
        <w:ind w:left="0"/>
        <w:jc w:val="both"/>
      </w:pPr>
      <w:r>
        <w:rPr>
          <w:rFonts w:ascii="Times New Roman"/>
          <w:b w:val="false"/>
          <w:i w:val="false"/>
          <w:color w:val="000000"/>
          <w:sz w:val="28"/>
        </w:rPr>
        <w:t xml:space="preserve">
      2) 101.02.002 жолында есепті салық кезеңі үшін салықтың болжалатын сомасы көрсетіледі. Салық кодексінің </w:t>
      </w:r>
      <w:r>
        <w:rPr>
          <w:rFonts w:ascii="Times New Roman"/>
          <w:b w:val="false"/>
          <w:i w:val="false"/>
          <w:color w:val="000000"/>
          <w:sz w:val="28"/>
        </w:rPr>
        <w:t xml:space="preserve">140-1-бабы </w:t>
      </w:r>
      <w:r>
        <w:rPr>
          <w:rFonts w:ascii="Times New Roman"/>
          <w:b w:val="false"/>
          <w:i w:val="false"/>
          <w:color w:val="000000"/>
          <w:sz w:val="28"/>
        </w:rPr>
        <w:t xml:space="preserve">1-тармағының шарттарына сай салық төлеушілер Салық кодексі </w:t>
      </w:r>
      <w:r>
        <w:rPr>
          <w:rFonts w:ascii="Times New Roman"/>
          <w:b w:val="false"/>
          <w:i w:val="false"/>
          <w:color w:val="000000"/>
          <w:sz w:val="28"/>
        </w:rPr>
        <w:t xml:space="preserve">140-2-бабының </w:t>
      </w:r>
      <w:r>
        <w:rPr>
          <w:rFonts w:ascii="Times New Roman"/>
          <w:b w:val="false"/>
          <w:i w:val="false"/>
          <w:color w:val="000000"/>
          <w:sz w:val="28"/>
        </w:rPr>
        <w:t xml:space="preserve">2-тармағына сәйкес 100 пайызға төмендетілген есепті салық кезеңі үшін салықтың болжалған сомасын көрсетеді. Салық кодексінің </w:t>
      </w:r>
      <w:r>
        <w:rPr>
          <w:rFonts w:ascii="Times New Roman"/>
          <w:b w:val="false"/>
          <w:i w:val="false"/>
          <w:color w:val="000000"/>
          <w:sz w:val="28"/>
        </w:rPr>
        <w:t xml:space="preserve">119-1-бабының </w:t>
      </w:r>
      <w:r>
        <w:rPr>
          <w:rFonts w:ascii="Times New Roman"/>
          <w:b w:val="false"/>
          <w:i w:val="false"/>
          <w:color w:val="000000"/>
          <w:sz w:val="28"/>
        </w:rPr>
        <w:t xml:space="preserve">1-тармағының шарттарына сай салық төлеушілер Салық кодексінің </w:t>
      </w:r>
      <w:r>
        <w:rPr>
          <w:rFonts w:ascii="Times New Roman"/>
          <w:b w:val="false"/>
          <w:i w:val="false"/>
          <w:color w:val="000000"/>
          <w:sz w:val="28"/>
        </w:rPr>
        <w:t xml:space="preserve">119-1-бабының </w:t>
      </w:r>
      <w:r>
        <w:rPr>
          <w:rFonts w:ascii="Times New Roman"/>
          <w:b w:val="false"/>
          <w:i w:val="false"/>
          <w:color w:val="000000"/>
          <w:sz w:val="28"/>
        </w:rPr>
        <w:t xml:space="preserve">4-тармағына сәйкес 100 пайызға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140-4-бабы </w:t>
      </w:r>
      <w:r>
        <w:rPr>
          <w:rFonts w:ascii="Times New Roman"/>
          <w:b w:val="false"/>
          <w:i w:val="false"/>
          <w:color w:val="000000"/>
          <w:sz w:val="28"/>
        </w:rPr>
        <w:t xml:space="preserve">1-тармағының шарттарына сай салық төлеушілер Салық кодексі </w:t>
      </w:r>
      <w:r>
        <w:rPr>
          <w:rFonts w:ascii="Times New Roman"/>
          <w:b w:val="false"/>
          <w:i w:val="false"/>
          <w:color w:val="000000"/>
          <w:sz w:val="28"/>
        </w:rPr>
        <w:t xml:space="preserve">140-5-бабының </w:t>
      </w:r>
      <w:r>
        <w:rPr>
          <w:rFonts w:ascii="Times New Roman"/>
          <w:b w:val="false"/>
          <w:i w:val="false"/>
          <w:color w:val="000000"/>
          <w:sz w:val="28"/>
        </w:rPr>
        <w:t xml:space="preserve">2-тармағына сәйкес 100 пайызға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139-бабы </w:t>
      </w:r>
      <w:r>
        <w:rPr>
          <w:rFonts w:ascii="Times New Roman"/>
          <w:b w:val="false"/>
          <w:i w:val="false"/>
          <w:color w:val="000000"/>
          <w:sz w:val="28"/>
        </w:rPr>
        <w:t xml:space="preserve">3-тармағының талаптарына сәйкес келетін салық төлеушілер, көрсетілген тармаққа сәйкес 100 пайызға азайтылған, Декларация тапсырғанға дейінгі кезең үшін төленуге жататын аванстық төлемдердің сомасын көрсетеді; </w:t>
      </w:r>
    </w:p>
    <w:p>
      <w:pPr>
        <w:spacing w:after="0"/>
        <w:ind w:left="0"/>
        <w:jc w:val="both"/>
      </w:pPr>
      <w:r>
        <w:rPr>
          <w:rFonts w:ascii="Times New Roman"/>
          <w:b w:val="false"/>
          <w:i w:val="false"/>
          <w:color w:val="000000"/>
          <w:sz w:val="28"/>
        </w:rPr>
        <w:t xml:space="preserve">
      3) 101.02.003 жолында 101.02.002 жолынан көшірілетін есепті салық кезеңі үшін есептелген аванстық төлемдердің жалпы сомасы көрсетіледі; </w:t>
      </w:r>
    </w:p>
    <w:p>
      <w:pPr>
        <w:spacing w:after="0"/>
        <w:ind w:left="0"/>
        <w:jc w:val="both"/>
      </w:pPr>
      <w:r>
        <w:rPr>
          <w:rFonts w:ascii="Times New Roman"/>
          <w:b w:val="false"/>
          <w:i w:val="false"/>
          <w:color w:val="000000"/>
          <w:sz w:val="28"/>
        </w:rPr>
        <w:t xml:space="preserve">
      4) 101.02.004 жолында 101.01.004 жолынан көшірілетін Декларацияны тапсыруға дейін салық кезеңі үшін төленетін аванстық төлемдер сомасы көрсетіледі; </w:t>
      </w:r>
    </w:p>
    <w:p>
      <w:pPr>
        <w:spacing w:after="0"/>
        <w:ind w:left="0"/>
        <w:jc w:val="both"/>
      </w:pPr>
      <w:r>
        <w:rPr>
          <w:rFonts w:ascii="Times New Roman"/>
          <w:b w:val="false"/>
          <w:i w:val="false"/>
          <w:color w:val="000000"/>
          <w:sz w:val="28"/>
        </w:rPr>
        <w:t xml:space="preserve">
      5) 101.00.005 жолында 101.02.003 және 101.02.004 жолдарының айырмасы ретінде айқындалатын Декларацияны тапсырудан кейін салық кезеңі үшін төлеуге жататын аванстық төлемдер сомасы көрсетіледі; </w:t>
      </w:r>
    </w:p>
    <w:p>
      <w:pPr>
        <w:spacing w:after="0"/>
        <w:ind w:left="0"/>
        <w:jc w:val="both"/>
      </w:pPr>
      <w:r>
        <w:rPr>
          <w:rFonts w:ascii="Times New Roman"/>
          <w:b w:val="false"/>
          <w:i w:val="false"/>
          <w:color w:val="000000"/>
          <w:sz w:val="28"/>
        </w:rPr>
        <w:t xml:space="preserve">
      6) 101.02.006 жолында Декларацияны тапсырудан кейін есепті салық кезеңінің айлар саны көрсетіледі; </w:t>
      </w:r>
    </w:p>
    <w:p>
      <w:pPr>
        <w:spacing w:after="0"/>
        <w:ind w:left="0"/>
        <w:jc w:val="both"/>
      </w:pPr>
      <w:r>
        <w:rPr>
          <w:rFonts w:ascii="Times New Roman"/>
          <w:b w:val="false"/>
          <w:i w:val="false"/>
          <w:color w:val="000000"/>
          <w:sz w:val="28"/>
        </w:rPr>
        <w:t xml:space="preserve">
      7) 101.02.007 жолында 101.02.006 жолында көрсетілген есепті салық кезеңінің айларына 101.02.005 жолында көрсетілген және төлеуге жататын аванстық төлемдердің сомасының қатынасы ретінде айқындалатын Декларацияны тапсырудан кейін төлеуге жататын орташа айлық аванстық төлемдер сомасы көрсетіледі; </w:t>
      </w:r>
    </w:p>
    <w:p>
      <w:pPr>
        <w:spacing w:after="0"/>
        <w:ind w:left="0"/>
        <w:jc w:val="both"/>
      </w:pPr>
      <w:r>
        <w:rPr>
          <w:rFonts w:ascii="Times New Roman"/>
          <w:b w:val="false"/>
          <w:i w:val="false"/>
          <w:color w:val="000000"/>
          <w:sz w:val="28"/>
        </w:rPr>
        <w:t xml:space="preserve">
      8) 101.02.008 жолында Декларация тапсырғаннан кейін аванстық төлемдерді төлеудің бірінші айы (сәуір не Салық кодексінде белгіленген тәртіпте Декларацияны салық төлеушімен тапсыру мерзімін өзгерту жағдайында мамыр немесе маусым немесе шілде) және аванстық төлемдердің сомасын енгізудің есепті салық кезеңінің соңғы айы көрсетіледі. </w:t>
      </w:r>
    </w:p>
    <w:p>
      <w:pPr>
        <w:spacing w:after="0"/>
        <w:ind w:left="0"/>
        <w:jc w:val="both"/>
      </w:pPr>
      <w:r>
        <w:rPr>
          <w:rFonts w:ascii="Times New Roman"/>
          <w:b w:val="false"/>
          <w:i w:val="false"/>
          <w:color w:val="000000"/>
          <w:sz w:val="28"/>
        </w:rPr>
        <w:t xml:space="preserve">
      14. Салық кодексінің </w:t>
      </w:r>
      <w:r>
        <w:rPr>
          <w:rFonts w:ascii="Times New Roman"/>
          <w:b w:val="false"/>
          <w:i w:val="false"/>
          <w:color w:val="000000"/>
          <w:sz w:val="28"/>
        </w:rPr>
        <w:t xml:space="preserve">71-бабына </w:t>
      </w:r>
      <w:r>
        <w:rPr>
          <w:rFonts w:ascii="Times New Roman"/>
          <w:b w:val="false"/>
          <w:i w:val="false"/>
          <w:color w:val="000000"/>
          <w:sz w:val="28"/>
        </w:rPr>
        <w:t xml:space="preserve">сәйкес қосымша декларацияны салық төлеушінің беруі кезінде, сондай-ақ тексеріс нәтижелері бойынша корпорациялық табыс салығының сомасының өзгеруі кезінде салық төлеушіге төлеуге жататын аванстық төлемдер сомасын түзетумен қосымша есепті беру қажет. </w:t>
      </w:r>
    </w:p>
    <w:p>
      <w:pPr>
        <w:spacing w:after="0"/>
        <w:ind w:left="0"/>
        <w:jc w:val="both"/>
      </w:pPr>
      <w:r>
        <w:rPr>
          <w:rFonts w:ascii="Times New Roman"/>
          <w:b w:val="false"/>
          <w:i w:val="false"/>
          <w:color w:val="000000"/>
          <w:sz w:val="28"/>
        </w:rPr>
        <w:t xml:space="preserve">
      15. "Салық агентiнiң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Есепті жеке тұлға тапсыратын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Есепке салық агенті (басшы және бас бухгалтер) не оның уәкілетті өкілі қол қоюға, сондай-ақ ол салық агентінің не оның уәкілетті өкілінің мөрімен расталуға тиіс. Есеп электронды түрде жасалған кезде электрондық құжат Салық кодексінің 69-бабы 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есепті өткізген күні. Есепті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bookmarkStart w:name="z76" w:id="69"/>
    <w:p>
      <w:pPr>
        <w:spacing w:after="0"/>
        <w:ind w:left="0"/>
        <w:jc w:val="left"/>
      </w:pPr>
      <w:r>
        <w:rPr>
          <w:rFonts w:ascii="Times New Roman"/>
          <w:b/>
          <w:i w:val="false"/>
          <w:color w:val="000000"/>
        </w:rPr>
        <w:t xml:space="preserve"> 4. Есепті жасау (101.03 нысан) </w:t>
      </w:r>
    </w:p>
    <w:bookmarkEnd w:id="69"/>
    <w:p>
      <w:pPr>
        <w:spacing w:after="0"/>
        <w:ind w:left="0"/>
        <w:jc w:val="both"/>
      </w:pPr>
      <w:r>
        <w:rPr>
          <w:rFonts w:ascii="Times New Roman"/>
          <w:b w:val="false"/>
          <w:i w:val="false"/>
          <w:color w:val="000000"/>
          <w:sz w:val="28"/>
        </w:rPr>
        <w:t xml:space="preserve">
      16. Осы нысан Салық кодексінің </w:t>
      </w:r>
      <w:r>
        <w:rPr>
          <w:rFonts w:ascii="Times New Roman"/>
          <w:b w:val="false"/>
          <w:i w:val="false"/>
          <w:color w:val="000000"/>
          <w:sz w:val="28"/>
        </w:rPr>
        <w:t xml:space="preserve">126-бабына </w:t>
      </w:r>
      <w:r>
        <w:rPr>
          <w:rFonts w:ascii="Times New Roman"/>
          <w:b w:val="false"/>
          <w:i w:val="false"/>
          <w:color w:val="000000"/>
          <w:sz w:val="28"/>
        </w:rPr>
        <w:t xml:space="preserve">сәйкес бұрынғы салық кезеңінің қорытындысы бойынша салық салынатын кірісі жоқ немесе залал алған салық төлеушілердің Декларацияны тапсыруынан кейін төлеуге жататын корпорациялық 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xml:space="preserve">
      17.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салық кезеңі (араб сандарымен көрсетіледі); </w:t>
      </w:r>
    </w:p>
    <w:p>
      <w:pPr>
        <w:spacing w:after="0"/>
        <w:ind w:left="0"/>
        <w:jc w:val="both"/>
      </w:pPr>
      <w:r>
        <w:rPr>
          <w:rFonts w:ascii="Times New Roman"/>
          <w:b w:val="false"/>
          <w:i w:val="false"/>
          <w:color w:val="000000"/>
          <w:sz w:val="28"/>
        </w:rPr>
        <w:t xml:space="preserve">
      3) салық төлеушінің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 қызметінің түрлері бойынша олардың үлес салмағының кему тәртібімен көрсетілуі тиіс. "Үлес салмағын көрсетіңіз" ұяшығында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Көрсетілген торкөздер Салық кодексінің 69 және 71-баптарына сәйкес белгіленеді. Есеп түріне қарай тиісті торкөз белгіленеді. </w:t>
      </w:r>
    </w:p>
    <w:p>
      <w:pPr>
        <w:spacing w:after="0"/>
        <w:ind w:left="0"/>
        <w:jc w:val="both"/>
      </w:pPr>
      <w:r>
        <w:rPr>
          <w:rFonts w:ascii="Times New Roman"/>
          <w:b w:val="false"/>
          <w:i w:val="false"/>
          <w:color w:val="000000"/>
          <w:sz w:val="28"/>
        </w:rPr>
        <w:t xml:space="preserve">
      "Кезекті" торкөзі келесі Есептерді беру кезінде белгіленеді. </w:t>
      </w:r>
    </w:p>
    <w:p>
      <w:pPr>
        <w:spacing w:after="0"/>
        <w:ind w:left="0"/>
        <w:jc w:val="both"/>
      </w:pPr>
      <w:r>
        <w:rPr>
          <w:rFonts w:ascii="Times New Roman"/>
          <w:b w:val="false"/>
          <w:i w:val="false"/>
          <w:color w:val="000000"/>
          <w:sz w:val="28"/>
        </w:rPr>
        <w:t xml:space="preserve">
      "Қосымша" торкөзі салық кезеңіне жататын өзгерістер мен толықтырулар енгізілген қосымша Есепті толтырған жағдайда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салық қызметi органдарының салық мiндеттемесiн орындау жөнiндегi хабарламасы алынса, соның негізінде бұрын көрсетілген Есепке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Есеп берілген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резидент емес тапсырған кезде "Резидент емес" деген торкөз белгіленеді; </w:t>
      </w:r>
    </w:p>
    <w:p>
      <w:pPr>
        <w:spacing w:after="0"/>
        <w:ind w:left="0"/>
        <w:jc w:val="both"/>
      </w:pPr>
      <w:r>
        <w:rPr>
          <w:rFonts w:ascii="Times New Roman"/>
          <w:b w:val="false"/>
          <w:i w:val="false"/>
          <w:color w:val="000000"/>
          <w:sz w:val="28"/>
        </w:rPr>
        <w:t xml:space="preserve">
      9) Жер қойнауын пайдаланушылар белгілейді. Есеп жасалған қызметтің белгісі көрсетіледі: </w:t>
      </w:r>
    </w:p>
    <w:p>
      <w:pPr>
        <w:spacing w:after="0"/>
        <w:ind w:left="0"/>
        <w:jc w:val="both"/>
      </w:pPr>
      <w:r>
        <w:rPr>
          <w:rFonts w:ascii="Times New Roman"/>
          <w:b w:val="false"/>
          <w:i w:val="false"/>
          <w:color w:val="000000"/>
          <w:sz w:val="28"/>
        </w:rPr>
        <w:t xml:space="preserve">
      А жолында - жер қойнауын пайдалануға келісім-шарттың шегінен шығатын қызмет бойынша; </w:t>
      </w:r>
    </w:p>
    <w:p>
      <w:pPr>
        <w:spacing w:after="0"/>
        <w:ind w:left="0"/>
        <w:jc w:val="both"/>
      </w:pPr>
      <w:r>
        <w:rPr>
          <w:rFonts w:ascii="Times New Roman"/>
          <w:b w:val="false"/>
          <w:i w:val="false"/>
          <w:color w:val="000000"/>
          <w:sz w:val="28"/>
        </w:rPr>
        <w:t xml:space="preserve">
      В жолында - жер қойнауын пайдалануға келісім-шарттың шегінде жүзеге асырылатын қызмет бойынша; </w:t>
      </w:r>
    </w:p>
    <w:p>
      <w:pPr>
        <w:spacing w:after="0"/>
        <w:ind w:left="0"/>
        <w:jc w:val="both"/>
      </w:pPr>
      <w:r>
        <w:rPr>
          <w:rFonts w:ascii="Times New Roman"/>
          <w:b w:val="false"/>
          <w:i w:val="false"/>
          <w:color w:val="000000"/>
          <w:sz w:val="28"/>
        </w:rPr>
        <w:t xml:space="preserve">
      10) жер қойнауын пайдалануға келісім-шарттың шегінде жүзеге асырылатын қызмет бойынша Есеп толтырылған кезде жер қойнауын пайдаланушылардың келісім-шартты жасасу нөмірі мен күні көрсетіледі. </w:t>
      </w:r>
    </w:p>
    <w:p>
      <w:pPr>
        <w:spacing w:after="0"/>
        <w:ind w:left="0"/>
        <w:jc w:val="both"/>
      </w:pPr>
      <w:r>
        <w:rPr>
          <w:rFonts w:ascii="Times New Roman"/>
          <w:b w:val="false"/>
          <w:i w:val="false"/>
          <w:color w:val="000000"/>
          <w:sz w:val="28"/>
        </w:rPr>
        <w:t xml:space="preserve">
      18. "Есеп" бөлімінде: </w:t>
      </w:r>
    </w:p>
    <w:p>
      <w:pPr>
        <w:spacing w:after="0"/>
        <w:ind w:left="0"/>
        <w:jc w:val="both"/>
      </w:pPr>
      <w:r>
        <w:rPr>
          <w:rFonts w:ascii="Times New Roman"/>
          <w:b w:val="false"/>
          <w:i w:val="false"/>
          <w:color w:val="000000"/>
          <w:sz w:val="28"/>
        </w:rPr>
        <w:t xml:space="preserve">
      1) 101.03.001 жолында есепті салық кезеңі үшін аванстық төлемдердің болжалатын сомасы көрсетіледі. Салық кодексінің </w:t>
      </w:r>
      <w:r>
        <w:rPr>
          <w:rFonts w:ascii="Times New Roman"/>
          <w:b w:val="false"/>
          <w:i w:val="false"/>
          <w:color w:val="000000"/>
          <w:sz w:val="28"/>
        </w:rPr>
        <w:t xml:space="preserve">140-1-бабы </w:t>
      </w:r>
      <w:r>
        <w:rPr>
          <w:rFonts w:ascii="Times New Roman"/>
          <w:b w:val="false"/>
          <w:i w:val="false"/>
          <w:color w:val="000000"/>
          <w:sz w:val="28"/>
        </w:rPr>
        <w:t xml:space="preserve">1-тармағының шарттарына сай салық төлеушілер Салық кодексі </w:t>
      </w:r>
      <w:r>
        <w:rPr>
          <w:rFonts w:ascii="Times New Roman"/>
          <w:b w:val="false"/>
          <w:i w:val="false"/>
          <w:color w:val="000000"/>
          <w:sz w:val="28"/>
        </w:rPr>
        <w:t xml:space="preserve">140-2-бабының </w:t>
      </w:r>
      <w:r>
        <w:rPr>
          <w:rFonts w:ascii="Times New Roman"/>
          <w:b w:val="false"/>
          <w:i w:val="false"/>
          <w:color w:val="000000"/>
          <w:sz w:val="28"/>
        </w:rPr>
        <w:t xml:space="preserve">2-тармағына сәйкес 100 пайызға төмендетілген есепті салық кезеңіне болжалған аванстық төлемдердің сомасын көрсетеді. Салық кодексінің </w:t>
      </w:r>
      <w:r>
        <w:rPr>
          <w:rFonts w:ascii="Times New Roman"/>
          <w:b w:val="false"/>
          <w:i w:val="false"/>
          <w:color w:val="000000"/>
          <w:sz w:val="28"/>
        </w:rPr>
        <w:t xml:space="preserve">119-1-бабының </w:t>
      </w:r>
      <w:r>
        <w:rPr>
          <w:rFonts w:ascii="Times New Roman"/>
          <w:b w:val="false"/>
          <w:i w:val="false"/>
          <w:color w:val="000000"/>
          <w:sz w:val="28"/>
        </w:rPr>
        <w:t xml:space="preserve">1-тармағының шарттарына сай салық төлеушілер Салық кодексінің 119-1-бабының 4-тармағына сәйкес 100 пайызға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140-4-бабы </w:t>
      </w:r>
      <w:r>
        <w:rPr>
          <w:rFonts w:ascii="Times New Roman"/>
          <w:b w:val="false"/>
          <w:i w:val="false"/>
          <w:color w:val="000000"/>
          <w:sz w:val="28"/>
        </w:rPr>
        <w:t xml:space="preserve">1-тармағының шарттарына сай салық төлеушілер Салық кодексі </w:t>
      </w:r>
      <w:r>
        <w:rPr>
          <w:rFonts w:ascii="Times New Roman"/>
          <w:b w:val="false"/>
          <w:i w:val="false"/>
          <w:color w:val="000000"/>
          <w:sz w:val="28"/>
        </w:rPr>
        <w:t xml:space="preserve">140-5-бабының </w:t>
      </w:r>
      <w:r>
        <w:rPr>
          <w:rFonts w:ascii="Times New Roman"/>
          <w:b w:val="false"/>
          <w:i w:val="false"/>
          <w:color w:val="000000"/>
          <w:sz w:val="28"/>
        </w:rPr>
        <w:t xml:space="preserve">2-тармағына сәйкес 100 пайызға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139-бабы </w:t>
      </w:r>
      <w:r>
        <w:rPr>
          <w:rFonts w:ascii="Times New Roman"/>
          <w:b w:val="false"/>
          <w:i w:val="false"/>
          <w:color w:val="000000"/>
          <w:sz w:val="28"/>
        </w:rPr>
        <w:t xml:space="preserve">3-тармағының талаптарына сәйкес келетін салық төлеушілер, көрсетілген тармаққа сәйкес 100 пайызға азайтылған, Декларация тапсырғанға дейінгі кезең үшін төленуге жататын аванстық төлемдердің сомасын көрсетеді; </w:t>
      </w:r>
    </w:p>
    <w:p>
      <w:pPr>
        <w:spacing w:after="0"/>
        <w:ind w:left="0"/>
        <w:jc w:val="both"/>
      </w:pPr>
      <w:r>
        <w:rPr>
          <w:rFonts w:ascii="Times New Roman"/>
          <w:b w:val="false"/>
          <w:i w:val="false"/>
          <w:color w:val="000000"/>
          <w:sz w:val="28"/>
        </w:rPr>
        <w:t xml:space="preserve">
      2) 101.03.002 жолында 101.01.004 жолынан көшірілетін Декларацияны тапсыруға дейінгі кезең үшін төленетін аванстық төлемдердің болжалатын сомасы көрсетіледі; </w:t>
      </w:r>
    </w:p>
    <w:p>
      <w:pPr>
        <w:spacing w:after="0"/>
        <w:ind w:left="0"/>
        <w:jc w:val="both"/>
      </w:pPr>
      <w:r>
        <w:rPr>
          <w:rFonts w:ascii="Times New Roman"/>
          <w:b w:val="false"/>
          <w:i w:val="false"/>
          <w:color w:val="000000"/>
          <w:sz w:val="28"/>
        </w:rPr>
        <w:t xml:space="preserve">
      3) 101.03.003 жолында 101.03.001 және 101.03.002 жолдарының айырмасы ретінде айқындалатын, Декларацияны тапсырудан кейін кезең үшін төлеуге жататын аванстық төлемдердің жалпы сомасы көрсетіледі; </w:t>
      </w:r>
    </w:p>
    <w:p>
      <w:pPr>
        <w:spacing w:after="0"/>
        <w:ind w:left="0"/>
        <w:jc w:val="both"/>
      </w:pPr>
      <w:r>
        <w:rPr>
          <w:rFonts w:ascii="Times New Roman"/>
          <w:b w:val="false"/>
          <w:i w:val="false"/>
          <w:color w:val="000000"/>
          <w:sz w:val="28"/>
        </w:rPr>
        <w:t xml:space="preserve">
      4) 101.03.004 жолында Декларацияны тапсырудан кейін есепті салық кезеңінің айлар саны көрсетіледі; </w:t>
      </w:r>
    </w:p>
    <w:p>
      <w:pPr>
        <w:spacing w:after="0"/>
        <w:ind w:left="0"/>
        <w:jc w:val="both"/>
      </w:pPr>
      <w:r>
        <w:rPr>
          <w:rFonts w:ascii="Times New Roman"/>
          <w:b w:val="false"/>
          <w:i w:val="false"/>
          <w:color w:val="000000"/>
          <w:sz w:val="28"/>
        </w:rPr>
        <w:t xml:space="preserve">
      5) 101.03.005 жолында 101.03.004 жолында көрсетілген айлар санына 101.03.003 жолында көрсетілген және төлеуге жататын аванстық төлемдердің сомасының қатынасы ретінде айқындалатын Декларацияны тапсырудан кейін төлеуге жататын орташа айлық аванстық төлем сомасы көрсетіледі; </w:t>
      </w:r>
    </w:p>
    <w:p>
      <w:pPr>
        <w:spacing w:after="0"/>
        <w:ind w:left="0"/>
        <w:jc w:val="both"/>
      </w:pPr>
      <w:r>
        <w:rPr>
          <w:rFonts w:ascii="Times New Roman"/>
          <w:b w:val="false"/>
          <w:i w:val="false"/>
          <w:color w:val="000000"/>
          <w:sz w:val="28"/>
        </w:rPr>
        <w:t xml:space="preserve">
      6) 101.03.006 жолында Декларация тапсырылғаннан кейін аванстық төлемдерді төлеудің бірінші айы (сәуір не Салық кодексінде белгіленген тәртіпте Декларацияны салық төлеушімен тапсыру мерзімін өзгерту жағдайында мамыр немесе маусым немесе шілде) және аванстық төлемдердің сомасын енгізудің есепті салық кезеңінің соңғы айы көрсетіледі. </w:t>
      </w:r>
    </w:p>
    <w:p>
      <w:pPr>
        <w:spacing w:after="0"/>
        <w:ind w:left="0"/>
        <w:jc w:val="both"/>
      </w:pPr>
      <w:r>
        <w:rPr>
          <w:rFonts w:ascii="Times New Roman"/>
          <w:b w:val="false"/>
          <w:i w:val="false"/>
          <w:color w:val="000000"/>
          <w:sz w:val="28"/>
        </w:rPr>
        <w:t xml:space="preserve">
      19. Салық кодексінің </w:t>
      </w:r>
      <w:r>
        <w:rPr>
          <w:rFonts w:ascii="Times New Roman"/>
          <w:b w:val="false"/>
          <w:i w:val="false"/>
          <w:color w:val="000000"/>
          <w:sz w:val="28"/>
        </w:rPr>
        <w:t xml:space="preserve">71-бабына </w:t>
      </w:r>
      <w:r>
        <w:rPr>
          <w:rFonts w:ascii="Times New Roman"/>
          <w:b w:val="false"/>
          <w:i w:val="false"/>
          <w:color w:val="000000"/>
          <w:sz w:val="28"/>
        </w:rPr>
        <w:t xml:space="preserve">сәйкес қосымша декларацияны салық төлеушінің беруі кезінде, сондай-ақ тексеріс нәтижелері бойынша корпорациялық табыс салығының сомасы өзгеруі кезінде салық төлеушіге төлеуге жататын аванстық төлемдер сомасын түзетумен қосымша есеп беру қажет. </w:t>
      </w:r>
    </w:p>
    <w:p>
      <w:pPr>
        <w:spacing w:after="0"/>
        <w:ind w:left="0"/>
        <w:jc w:val="both"/>
      </w:pPr>
      <w:r>
        <w:rPr>
          <w:rFonts w:ascii="Times New Roman"/>
          <w:b w:val="false"/>
          <w:i w:val="false"/>
          <w:color w:val="000000"/>
          <w:sz w:val="28"/>
        </w:rPr>
        <w:t xml:space="preserve">
      20. "Салық агентiнiң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Есепті жеке тұлға тапсыратын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Есепке салық агенті (басшы және бас бухгалтер) не оның уәкілетті өкілі қол қоюға, сондай-ақ ол салық агентінің не оның уәкілетті өкілінің мөрімен расталуға тиіс. Есеп электронды түрде жасалған кезде электрондық құжат Салық кодексінің 69-бабы 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есепті өткізген күні. Есепті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bookmarkStart w:name="z77" w:id="70"/>
    <w:p>
      <w:pPr>
        <w:spacing w:after="0"/>
        <w:ind w:left="0"/>
        <w:jc w:val="left"/>
      </w:pPr>
      <w:r>
        <w:rPr>
          <w:rFonts w:ascii="Times New Roman"/>
          <w:b/>
          <w:i w:val="false"/>
          <w:color w:val="000000"/>
        </w:rPr>
        <w:t xml:space="preserve"> 5. Есепті жасау (101.04 нысан) </w:t>
      </w:r>
    </w:p>
    <w:bookmarkEnd w:id="70"/>
    <w:p>
      <w:pPr>
        <w:spacing w:after="0"/>
        <w:ind w:left="0"/>
        <w:jc w:val="both"/>
      </w:pPr>
      <w:r>
        <w:rPr>
          <w:rFonts w:ascii="Times New Roman"/>
          <w:b w:val="false"/>
          <w:i w:val="false"/>
          <w:color w:val="000000"/>
          <w:sz w:val="28"/>
        </w:rPr>
        <w:t xml:space="preserve">
      21. Осы нысан Салық кодексінің 126-бабына сәйкес қайта құрылған салық төлеушілер төлеуі тиіс корпорациялық 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xml:space="preserve">
      19.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салық кезеңі (араб сандарымен көрсетіледі); </w:t>
      </w:r>
    </w:p>
    <w:p>
      <w:pPr>
        <w:spacing w:after="0"/>
        <w:ind w:left="0"/>
        <w:jc w:val="both"/>
      </w:pPr>
      <w:r>
        <w:rPr>
          <w:rFonts w:ascii="Times New Roman"/>
          <w:b w:val="false"/>
          <w:i w:val="false"/>
          <w:color w:val="000000"/>
          <w:sz w:val="28"/>
        </w:rPr>
        <w:t xml:space="preserve">
      3) салық төлеушінің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 қызметінің түрлері бойынша олардың үлес салмағының кему тәртібімен көрсетілуі тиіс. "Үлес салмағын көрсетіңіз" ұяшығында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Көрсетілген торкөздер Салық кодексінің 69 және 71-баптарына сәйкес белгіленеді. Есеп түріне қарай тиісті торкөз белгіленеді. </w:t>
      </w:r>
    </w:p>
    <w:p>
      <w:pPr>
        <w:spacing w:after="0"/>
        <w:ind w:left="0"/>
        <w:jc w:val="both"/>
      </w:pPr>
      <w:r>
        <w:rPr>
          <w:rFonts w:ascii="Times New Roman"/>
          <w:b w:val="false"/>
          <w:i w:val="false"/>
          <w:color w:val="000000"/>
          <w:sz w:val="28"/>
        </w:rPr>
        <w:t xml:space="preserve">
      "Кезекті" торкөзі келесі Есептерді беру кезінде белгіленеді. </w:t>
      </w:r>
    </w:p>
    <w:p>
      <w:pPr>
        <w:spacing w:after="0"/>
        <w:ind w:left="0"/>
        <w:jc w:val="both"/>
      </w:pPr>
      <w:r>
        <w:rPr>
          <w:rFonts w:ascii="Times New Roman"/>
          <w:b w:val="false"/>
          <w:i w:val="false"/>
          <w:color w:val="000000"/>
          <w:sz w:val="28"/>
        </w:rPr>
        <w:t xml:space="preserve">
      "Қосымша" торкөзі салық кезеңіне жататын өзгерістер мен толықтырулар енгізілген қосымша Есепті толтырған жағдайда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салық қызметi органдарының салық мiндеттемесiн орындау жөнiндегi хабарламасы алынса, соның негізінде бұрын көрсетілген Есепке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Есеп берілген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резидент емес тапсырған кезде "Резидент емес" деген торкөз белгіленеді; </w:t>
      </w:r>
    </w:p>
    <w:p>
      <w:pPr>
        <w:spacing w:after="0"/>
        <w:ind w:left="0"/>
        <w:jc w:val="both"/>
      </w:pPr>
      <w:r>
        <w:rPr>
          <w:rFonts w:ascii="Times New Roman"/>
          <w:b w:val="false"/>
          <w:i w:val="false"/>
          <w:color w:val="000000"/>
          <w:sz w:val="28"/>
        </w:rPr>
        <w:t xml:space="preserve">
      9) Жер қойнауын пайдаланушылар белгілейді. Есеп жасалған қызметтің белгісі көрсетіледі: </w:t>
      </w:r>
    </w:p>
    <w:p>
      <w:pPr>
        <w:spacing w:after="0"/>
        <w:ind w:left="0"/>
        <w:jc w:val="both"/>
      </w:pPr>
      <w:r>
        <w:rPr>
          <w:rFonts w:ascii="Times New Roman"/>
          <w:b w:val="false"/>
          <w:i w:val="false"/>
          <w:color w:val="000000"/>
          <w:sz w:val="28"/>
        </w:rPr>
        <w:t xml:space="preserve">
      А жолында - жер қойнауын пайдалануға келісім-шарттың шегінен шығатын қызмет бойынша; </w:t>
      </w:r>
    </w:p>
    <w:p>
      <w:pPr>
        <w:spacing w:after="0"/>
        <w:ind w:left="0"/>
        <w:jc w:val="both"/>
      </w:pPr>
      <w:r>
        <w:rPr>
          <w:rFonts w:ascii="Times New Roman"/>
          <w:b w:val="false"/>
          <w:i w:val="false"/>
          <w:color w:val="000000"/>
          <w:sz w:val="28"/>
        </w:rPr>
        <w:t xml:space="preserve">
      В жолында - жер қойнауын пайдалануға келісім-шарттың шегінде жүзеге асырылатын қызмет бойынша; </w:t>
      </w:r>
    </w:p>
    <w:p>
      <w:pPr>
        <w:spacing w:after="0"/>
        <w:ind w:left="0"/>
        <w:jc w:val="both"/>
      </w:pPr>
      <w:r>
        <w:rPr>
          <w:rFonts w:ascii="Times New Roman"/>
          <w:b w:val="false"/>
          <w:i w:val="false"/>
          <w:color w:val="000000"/>
          <w:sz w:val="28"/>
        </w:rPr>
        <w:t xml:space="preserve">
      10) жер қойнауын пайдалануға келісім-шарттың шегінде жүзеге асырылатын қызмет бойынша Есеп толтырылған кезде жер қойнауын пайдаланушылардың келісім-шартты жасасу нөмірі мен күні көрсетіледі. </w:t>
      </w:r>
    </w:p>
    <w:p>
      <w:pPr>
        <w:spacing w:after="0"/>
        <w:ind w:left="0"/>
        <w:jc w:val="both"/>
      </w:pPr>
      <w:r>
        <w:rPr>
          <w:rFonts w:ascii="Times New Roman"/>
          <w:b w:val="false"/>
          <w:i w:val="false"/>
          <w:color w:val="000000"/>
          <w:sz w:val="28"/>
        </w:rPr>
        <w:t xml:space="preserve">
      22. "Есеп" бөлімінде: </w:t>
      </w:r>
    </w:p>
    <w:p>
      <w:pPr>
        <w:spacing w:after="0"/>
        <w:ind w:left="0"/>
        <w:jc w:val="both"/>
      </w:pPr>
      <w:r>
        <w:rPr>
          <w:rFonts w:ascii="Times New Roman"/>
          <w:b w:val="false"/>
          <w:i w:val="false"/>
          <w:color w:val="000000"/>
          <w:sz w:val="28"/>
        </w:rPr>
        <w:t xml:space="preserve">
      1) 101.04.001 жолында салық төлеушінің салық салудың арнайы режимінен салық салудың жалпы белгіленген тәртібіне көшкен күнінен бастап қайта құрылған салық төлеушінің - мемлекеттік тіркелген күнінен бастап есепті салық кезеңі үшін аванстық төлемдердің болжанатын сомасы көрсетіледі. Салық кодексінің </w:t>
      </w:r>
      <w:r>
        <w:rPr>
          <w:rFonts w:ascii="Times New Roman"/>
          <w:b w:val="false"/>
          <w:i w:val="false"/>
          <w:color w:val="000000"/>
          <w:sz w:val="28"/>
        </w:rPr>
        <w:t xml:space="preserve">140-1-бабы </w:t>
      </w:r>
      <w:r>
        <w:rPr>
          <w:rFonts w:ascii="Times New Roman"/>
          <w:b w:val="false"/>
          <w:i w:val="false"/>
          <w:color w:val="000000"/>
          <w:sz w:val="28"/>
        </w:rPr>
        <w:t xml:space="preserve">1-тармағының шарттарына сай салық төлеушілер Салық кодексі </w:t>
      </w:r>
      <w:r>
        <w:rPr>
          <w:rFonts w:ascii="Times New Roman"/>
          <w:b w:val="false"/>
          <w:i w:val="false"/>
          <w:color w:val="000000"/>
          <w:sz w:val="28"/>
        </w:rPr>
        <w:t xml:space="preserve">140-2-бабының </w:t>
      </w:r>
      <w:r>
        <w:rPr>
          <w:rFonts w:ascii="Times New Roman"/>
          <w:b w:val="false"/>
          <w:i w:val="false"/>
          <w:color w:val="000000"/>
          <w:sz w:val="28"/>
        </w:rPr>
        <w:t xml:space="preserve">2-тармағына сәйкес 100 пайызға төмендетілген есепті салық кезеңіне болжалған аванстық төлемдердің сомасын көрсетеді. Салық кодексінің </w:t>
      </w:r>
      <w:r>
        <w:rPr>
          <w:rFonts w:ascii="Times New Roman"/>
          <w:b w:val="false"/>
          <w:i w:val="false"/>
          <w:color w:val="000000"/>
          <w:sz w:val="28"/>
        </w:rPr>
        <w:t xml:space="preserve">119-1-бабының </w:t>
      </w:r>
      <w:r>
        <w:rPr>
          <w:rFonts w:ascii="Times New Roman"/>
          <w:b w:val="false"/>
          <w:i w:val="false"/>
          <w:color w:val="000000"/>
          <w:sz w:val="28"/>
        </w:rPr>
        <w:t xml:space="preserve">1-тармағының шарттарына сай салық төлеушілер Салық кодексінің </w:t>
      </w:r>
      <w:r>
        <w:rPr>
          <w:rFonts w:ascii="Times New Roman"/>
          <w:b w:val="false"/>
          <w:i w:val="false"/>
          <w:color w:val="000000"/>
          <w:sz w:val="28"/>
        </w:rPr>
        <w:t xml:space="preserve">119-1-бабының </w:t>
      </w:r>
      <w:r>
        <w:rPr>
          <w:rFonts w:ascii="Times New Roman"/>
          <w:b w:val="false"/>
          <w:i w:val="false"/>
          <w:color w:val="000000"/>
          <w:sz w:val="28"/>
        </w:rPr>
        <w:t xml:space="preserve">4-тармағына сәйкес 100 пайызға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140-4-бабы </w:t>
      </w:r>
      <w:r>
        <w:rPr>
          <w:rFonts w:ascii="Times New Roman"/>
          <w:b w:val="false"/>
          <w:i w:val="false"/>
          <w:color w:val="000000"/>
          <w:sz w:val="28"/>
        </w:rPr>
        <w:t xml:space="preserve">1-тармағының шарттарына сай салық төлеушілер Салық кодексі </w:t>
      </w:r>
      <w:r>
        <w:rPr>
          <w:rFonts w:ascii="Times New Roman"/>
          <w:b w:val="false"/>
          <w:i w:val="false"/>
          <w:color w:val="000000"/>
          <w:sz w:val="28"/>
        </w:rPr>
        <w:t xml:space="preserve">140-5-бабының </w:t>
      </w:r>
      <w:r>
        <w:rPr>
          <w:rFonts w:ascii="Times New Roman"/>
          <w:b w:val="false"/>
          <w:i w:val="false"/>
          <w:color w:val="000000"/>
          <w:sz w:val="28"/>
        </w:rPr>
        <w:t xml:space="preserve">2-тармағына сәйкес 100 пайызға төмендетілген, Декларацияны тапсырғанға дейін төленуге жататын аванстық төлемдердің сомасын көрсетеді. Салық кодексінің </w:t>
      </w:r>
      <w:r>
        <w:rPr>
          <w:rFonts w:ascii="Times New Roman"/>
          <w:b w:val="false"/>
          <w:i w:val="false"/>
          <w:color w:val="000000"/>
          <w:sz w:val="28"/>
        </w:rPr>
        <w:t xml:space="preserve">139-бабы </w:t>
      </w:r>
      <w:r>
        <w:rPr>
          <w:rFonts w:ascii="Times New Roman"/>
          <w:b w:val="false"/>
          <w:i w:val="false"/>
          <w:color w:val="000000"/>
          <w:sz w:val="28"/>
        </w:rPr>
        <w:t xml:space="preserve">3-тармағының талаптарына сәйкес келетін салық төлеушілер, көрсетілген тармаққа сәйкес 100 пайызға азайтылған, Декларация тапсырғанға дейінгі кезең үшін төленуге жататын аванстық төлемдердің сомасын көрсетеді; </w:t>
      </w:r>
    </w:p>
    <w:p>
      <w:pPr>
        <w:spacing w:after="0"/>
        <w:ind w:left="0"/>
        <w:jc w:val="both"/>
      </w:pPr>
      <w:r>
        <w:rPr>
          <w:rFonts w:ascii="Times New Roman"/>
          <w:b w:val="false"/>
          <w:i w:val="false"/>
          <w:color w:val="000000"/>
          <w:sz w:val="28"/>
        </w:rPr>
        <w:t xml:space="preserve">
      2) 101.04.002 жолында мемлекеттік тіркелген күнінен бастап не болмаса салық салудың жалпы белгіленген тәртібіне көшкен күнінен бастап есепті салық кезеңіндегі айлар саны көрсетіледі; </w:t>
      </w:r>
    </w:p>
    <w:p>
      <w:pPr>
        <w:spacing w:after="0"/>
        <w:ind w:left="0"/>
        <w:jc w:val="both"/>
      </w:pPr>
      <w:r>
        <w:rPr>
          <w:rFonts w:ascii="Times New Roman"/>
          <w:b w:val="false"/>
          <w:i w:val="false"/>
          <w:color w:val="000000"/>
          <w:sz w:val="28"/>
        </w:rPr>
        <w:t xml:space="preserve">
      3) 101.04.003 жолында 101.04.002 жолында көрсетілген айлар санына 101.04.001 жолында көрсетілген болжалатын аванстық төлемдердің сомасы ретінде есептелген есепті салық кезеңі үшін орташа айлық аванстық төлем көрсетіледі; </w:t>
      </w:r>
    </w:p>
    <w:p>
      <w:pPr>
        <w:spacing w:after="0"/>
        <w:ind w:left="0"/>
        <w:jc w:val="both"/>
      </w:pPr>
      <w:r>
        <w:rPr>
          <w:rFonts w:ascii="Times New Roman"/>
          <w:b w:val="false"/>
          <w:i w:val="false"/>
          <w:color w:val="000000"/>
          <w:sz w:val="28"/>
        </w:rPr>
        <w:t xml:space="preserve">
      4) 101.04.004 жолында аванстық төлемдерді төлеудің бірінші айы мен аванстық төлемдер сомасын енгізудің есепті салық кезеңіндегі соңғы айы көрсетіледі. </w:t>
      </w:r>
    </w:p>
    <w:p>
      <w:pPr>
        <w:spacing w:after="0"/>
        <w:ind w:left="0"/>
        <w:jc w:val="both"/>
      </w:pPr>
      <w:r>
        <w:rPr>
          <w:rFonts w:ascii="Times New Roman"/>
          <w:b w:val="false"/>
          <w:i w:val="false"/>
          <w:color w:val="000000"/>
          <w:sz w:val="28"/>
        </w:rPr>
        <w:t xml:space="preserve">
      20. "Салық агентiнiң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Есепті жеке тұлға тапсыратын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Есепке салық агенті (басшы және бас бухгалтер) не оның уәкілетті өкілі қол қоюға, сондай-ақ ол салық агентінің не оның уәкілетті өкілінің мөрімен расталуға тиіс. Есеп электронды түрде жасалған кезде электрондық құжат Салық кодексінің 9-бабы 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есепті өткізген күні. Есепті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101.01-101.04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Резиденттер кірістерінің төлем көзінен ұсталған корпорациялық табыс салығы сомасының есебін жасау ережелері (101.05 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резидент кірістерінің төлем көзінен ұсталған корпорациялық табыс салығының сомасын, кірістерді төлеген салық агентінің есептеуіне арналған резиденттер кірістерінің төлем көзінен ұсталған корпорациялық табыс салығы сомасының Есебін (бұдан әрі - Есеп) жасау тәртібін көздейді. </w:t>
      </w:r>
    </w:p>
    <w:p>
      <w:pPr>
        <w:spacing w:after="0"/>
        <w:ind w:left="0"/>
        <w:jc w:val="both"/>
      </w:pPr>
      <w:r>
        <w:rPr>
          <w:rFonts w:ascii="Times New Roman"/>
          <w:b w:val="false"/>
          <w:i w:val="false"/>
          <w:color w:val="000000"/>
          <w:sz w:val="28"/>
        </w:rPr>
        <w:t xml:space="preserve">
      2. Есепті қағаз тасығышта - қара немесе көк сиялы қалам немесе қаламұшпен, баспа әріптермен немесе баспа құрылғысын пайдалана отырып толтырылады.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3. Осы ережелерде мынадай арифметикалық белгілер қолданылады: "х" - көбейту; "/" - бөлу. </w:t>
      </w:r>
    </w:p>
    <w:p>
      <w:pPr>
        <w:spacing w:after="0"/>
        <w:ind w:left="0"/>
        <w:jc w:val="both"/>
      </w:pPr>
      <w:r>
        <w:rPr>
          <w:rFonts w:ascii="Times New Roman"/>
          <w:b w:val="false"/>
          <w:i w:val="false"/>
          <w:color w:val="000000"/>
          <w:sz w:val="28"/>
        </w:rPr>
        <w:t xml:space="preserve">
      4.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5. Қосымша нысан(-дар)да көрсетілуге жататын деректер жоқ болған жағдайда, аталған қосымша нысан(-дар) берілмейді. </w:t>
      </w:r>
    </w:p>
    <w:p>
      <w:pPr>
        <w:spacing w:after="0"/>
        <w:ind w:left="0"/>
        <w:jc w:val="both"/>
      </w:pPr>
      <w:r>
        <w:rPr>
          <w:rFonts w:ascii="Times New Roman"/>
          <w:b w:val="false"/>
          <w:i w:val="false"/>
          <w:color w:val="000000"/>
          <w:sz w:val="28"/>
        </w:rPr>
        <w:t xml:space="preserve">
      6. Тиісті қосымша нысан(-дар)да көрсеткіштерді ашуды талап ететін жолдарды толтыру кезінде, аталған қосымша нысан(-дар) толтыруға жатады. </w:t>
      </w:r>
    </w:p>
    <w:p>
      <w:pPr>
        <w:spacing w:after="0"/>
        <w:ind w:left="0"/>
        <w:jc w:val="both"/>
      </w:pPr>
      <w:r>
        <w:rPr>
          <w:rFonts w:ascii="Times New Roman"/>
          <w:b w:val="false"/>
          <w:i w:val="false"/>
          <w:color w:val="000000"/>
          <w:sz w:val="28"/>
        </w:rPr>
        <w:t xml:space="preserve">
      7. Қосымша нысандардың "Салық агенті туралы жалпы ақпарат" бөлімінде Есептің "Салық агенті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8.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Есеп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хабарландыруды (растауды) алады. </w:t>
      </w:r>
    </w:p>
    <w:p>
      <w:pPr>
        <w:spacing w:after="0"/>
        <w:ind w:left="0"/>
        <w:jc w:val="both"/>
      </w:pPr>
      <w:r>
        <w:rPr>
          <w:rFonts w:ascii="Times New Roman"/>
          <w:b w:val="false"/>
          <w:i w:val="false"/>
          <w:color w:val="000000"/>
          <w:sz w:val="28"/>
        </w:rPr>
        <w:t xml:space="preserve">
      9.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79" w:id="71"/>
    <w:p>
      <w:pPr>
        <w:spacing w:after="0"/>
        <w:ind w:left="0"/>
        <w:jc w:val="left"/>
      </w:pPr>
      <w:r>
        <w:rPr>
          <w:rFonts w:ascii="Times New Roman"/>
          <w:b/>
          <w:i w:val="false"/>
          <w:color w:val="000000"/>
        </w:rPr>
        <w:t xml:space="preserve"> 2. Есепті жасау (101.05 нысан) </w:t>
      </w:r>
    </w:p>
    <w:bookmarkEnd w:id="71"/>
    <w:p>
      <w:pPr>
        <w:spacing w:after="0"/>
        <w:ind w:left="0"/>
        <w:jc w:val="both"/>
      </w:pPr>
      <w:r>
        <w:rPr>
          <w:rFonts w:ascii="Times New Roman"/>
          <w:b w:val="false"/>
          <w:i w:val="false"/>
          <w:color w:val="000000"/>
          <w:sz w:val="28"/>
        </w:rPr>
        <w:t xml:space="preserve">
      10. "Салық агенті туралы жалпы ақпарат" бөлімінде салық агенті 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салық кезеңі (араб сандарымен көрсетіледі); </w:t>
      </w:r>
    </w:p>
    <w:p>
      <w:pPr>
        <w:spacing w:after="0"/>
        <w:ind w:left="0"/>
        <w:jc w:val="both"/>
      </w:pPr>
      <w:r>
        <w:rPr>
          <w:rFonts w:ascii="Times New Roman"/>
          <w:b w:val="false"/>
          <w:i w:val="false"/>
          <w:color w:val="000000"/>
          <w:sz w:val="28"/>
        </w:rPr>
        <w:t xml:space="preserve">
      3) салық төлеушінің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 қызметінің түрлері бойынша олардың үлес салмағының кему тәртібімен көрсетілуі тиіс. "Үлес салмағын көрсетіңіз" ұяшығында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Көрсетілген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Есеп түріне қарай тиісті торкөз белгіленеді: </w:t>
      </w:r>
    </w:p>
    <w:p>
      <w:pPr>
        <w:spacing w:after="0"/>
        <w:ind w:left="0"/>
        <w:jc w:val="both"/>
      </w:pPr>
      <w:r>
        <w:rPr>
          <w:rFonts w:ascii="Times New Roman"/>
          <w:b w:val="false"/>
          <w:i w:val="false"/>
          <w:color w:val="000000"/>
          <w:sz w:val="28"/>
        </w:rPr>
        <w:t xml:space="preserve">
      "Бастапқы" торкөзі егер Есеп салық агентін мемлекеттік тіркеуден кейін алғашқы рет берілсе белгіленеді; </w:t>
      </w:r>
    </w:p>
    <w:p>
      <w:pPr>
        <w:spacing w:after="0"/>
        <w:ind w:left="0"/>
        <w:jc w:val="both"/>
      </w:pPr>
      <w:r>
        <w:rPr>
          <w:rFonts w:ascii="Times New Roman"/>
          <w:b w:val="false"/>
          <w:i w:val="false"/>
          <w:color w:val="000000"/>
          <w:sz w:val="28"/>
        </w:rPr>
        <w:t xml:space="preserve">
      "Кезекті" торкөзі келесі Есептерді беру кезінде белгіленеді. </w:t>
      </w:r>
    </w:p>
    <w:p>
      <w:pPr>
        <w:spacing w:after="0"/>
        <w:ind w:left="0"/>
        <w:jc w:val="both"/>
      </w:pPr>
      <w:r>
        <w:rPr>
          <w:rFonts w:ascii="Times New Roman"/>
          <w:b w:val="false"/>
          <w:i w:val="false"/>
          <w:color w:val="000000"/>
          <w:sz w:val="28"/>
        </w:rPr>
        <w:t xml:space="preserve">
      "Қосымша" торкөзі салық кезеңіне жататын өзгерістер мен толықтырулар енгізілген қосымша Есепті толтырған жағдайда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салық қызметi органдарының салық мiндеттемесiн орындау жөнiндегi хабарламасы алынса, соның негізінде бұрын көрсетілген Есепке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"Тарату" торкөзі салық агентін тарату (қайта құру) жағдайында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Есеп берілген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көшірген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Декларацияны жүзеге асырған қызметі бойынша жер қойнауын пайдаланушы жасады: </w:t>
      </w:r>
    </w:p>
    <w:p>
      <w:pPr>
        <w:spacing w:after="0"/>
        <w:ind w:left="0"/>
        <w:jc w:val="both"/>
      </w:pPr>
      <w:r>
        <w:rPr>
          <w:rFonts w:ascii="Times New Roman"/>
          <w:b w:val="false"/>
          <w:i w:val="false"/>
          <w:color w:val="000000"/>
          <w:sz w:val="28"/>
        </w:rPr>
        <w:t xml:space="preserve">
      А жолында - шарттан тыс; </w:t>
      </w:r>
    </w:p>
    <w:p>
      <w:pPr>
        <w:spacing w:after="0"/>
        <w:ind w:left="0"/>
        <w:jc w:val="both"/>
      </w:pPr>
      <w:r>
        <w:rPr>
          <w:rFonts w:ascii="Times New Roman"/>
          <w:b w:val="false"/>
          <w:i w:val="false"/>
          <w:color w:val="000000"/>
          <w:sz w:val="28"/>
        </w:rPr>
        <w:t xml:space="preserve">
      В жолында - шарт бойынша; </w:t>
      </w:r>
    </w:p>
    <w:p>
      <w:pPr>
        <w:spacing w:after="0"/>
        <w:ind w:left="0"/>
        <w:jc w:val="both"/>
      </w:pPr>
      <w:r>
        <w:rPr>
          <w:rFonts w:ascii="Times New Roman"/>
          <w:b w:val="false"/>
          <w:i w:val="false"/>
          <w:color w:val="000000"/>
          <w:sz w:val="28"/>
        </w:rPr>
        <w:t xml:space="preserve">
      9) Жер қойнауын пайдаланушылар белгілейді. Есеп жасалған қызметтің белгісі көрсетіледі: </w:t>
      </w:r>
    </w:p>
    <w:p>
      <w:pPr>
        <w:spacing w:after="0"/>
        <w:ind w:left="0"/>
        <w:jc w:val="both"/>
      </w:pPr>
      <w:r>
        <w:rPr>
          <w:rFonts w:ascii="Times New Roman"/>
          <w:b w:val="false"/>
          <w:i w:val="false"/>
          <w:color w:val="000000"/>
          <w:sz w:val="28"/>
        </w:rPr>
        <w:t xml:space="preserve">
      А жолында - жер қойнауын пайдалануға келісім-шарттың шегінен шығатын қызмет бойынша; </w:t>
      </w:r>
    </w:p>
    <w:p>
      <w:pPr>
        <w:spacing w:after="0"/>
        <w:ind w:left="0"/>
        <w:jc w:val="both"/>
      </w:pPr>
      <w:r>
        <w:rPr>
          <w:rFonts w:ascii="Times New Roman"/>
          <w:b w:val="false"/>
          <w:i w:val="false"/>
          <w:color w:val="000000"/>
          <w:sz w:val="28"/>
        </w:rPr>
        <w:t xml:space="preserve">
      В жолында - жер қойнауын пайдалануға келісім-шарттың шегінде жүзеге асырылатын қызмет бойынша. </w:t>
      </w:r>
    </w:p>
    <w:p>
      <w:pPr>
        <w:spacing w:after="0"/>
        <w:ind w:left="0"/>
        <w:jc w:val="both"/>
      </w:pPr>
      <w:r>
        <w:rPr>
          <w:rFonts w:ascii="Times New Roman"/>
          <w:b w:val="false"/>
          <w:i w:val="false"/>
          <w:color w:val="000000"/>
          <w:sz w:val="28"/>
        </w:rPr>
        <w:t xml:space="preserve">
      11. "Есеп" бөлімінде: </w:t>
      </w:r>
    </w:p>
    <w:p>
      <w:pPr>
        <w:spacing w:after="0"/>
        <w:ind w:left="0"/>
        <w:jc w:val="both"/>
      </w:pPr>
      <w:r>
        <w:rPr>
          <w:rFonts w:ascii="Times New Roman"/>
          <w:b w:val="false"/>
          <w:i w:val="false"/>
          <w:color w:val="000000"/>
          <w:sz w:val="28"/>
        </w:rPr>
        <w:t xml:space="preserve">
      1) 101.05.001А, 101.05.001В және 101.05.001С жолдарында төлем көзінен ұсталған, есепті кезеңнің 1, 2 және 3 айлары үшін салық агенті төлеген кірістің сомасы көрсетіледі. 101.05.001D жолында 101.05.001А, 101.05.001В және 101.05.001С жолдарының сомасы ретінде айқындалатын, және төлем көзінен ұсталған есепті кезеңі үшін төлеген кірістің сомасы көрсетіледі; </w:t>
      </w:r>
    </w:p>
    <w:p>
      <w:pPr>
        <w:spacing w:after="0"/>
        <w:ind w:left="0"/>
        <w:jc w:val="both"/>
      </w:pPr>
      <w:r>
        <w:rPr>
          <w:rFonts w:ascii="Times New Roman"/>
          <w:b w:val="false"/>
          <w:i w:val="false"/>
          <w:color w:val="000000"/>
          <w:sz w:val="28"/>
        </w:rPr>
        <w:t xml:space="preserve">
      2) 101.05.002А, 101.05.002В және 101.05.002С жолдарында төлем көзінен ұсталған және есепті кезеңнің 1, 2 және 3 айлары үшін бюджетке төленуге тиіс корпорациялық табыс салығының сомасы көрсетіледі. 101.05.002D жолында 101.05.002А, 101.05.002В және 101.05.002С жолдарының сомасы ретінде айқындалатын, есепті кезең үшін төлем көзінен ұсталған корпорациялық табыс салығының сомасы көрсетіледі; </w:t>
      </w:r>
    </w:p>
    <w:p>
      <w:pPr>
        <w:spacing w:after="0"/>
        <w:ind w:left="0"/>
        <w:jc w:val="both"/>
      </w:pPr>
      <w:r>
        <w:rPr>
          <w:rFonts w:ascii="Times New Roman"/>
          <w:b w:val="false"/>
          <w:i w:val="false"/>
          <w:color w:val="000000"/>
          <w:sz w:val="28"/>
        </w:rPr>
        <w:t xml:space="preserve">
      3) 101.05.003А, 101.05.003В және 101.05.003С жолдарында 1, 2 және 3 салық кезеңдері үшін төлем көзінен ұсталған және бюджетке төленген корпорациялық табыс салығының сомасы көрсетіледі; </w:t>
      </w:r>
    </w:p>
    <w:p>
      <w:pPr>
        <w:spacing w:after="0"/>
        <w:ind w:left="0"/>
        <w:jc w:val="both"/>
      </w:pPr>
      <w:r>
        <w:rPr>
          <w:rFonts w:ascii="Times New Roman"/>
          <w:b w:val="false"/>
          <w:i w:val="false"/>
          <w:color w:val="000000"/>
          <w:sz w:val="28"/>
        </w:rPr>
        <w:t xml:space="preserve">
      101.05.004А, 101.05.004В және 101.05.004С жолдарында 101.05.002 жолының айырмасы ретінде айқындалатын, есепті салық кезеңнің 1, 2 және 3 айлары үшін төлем көзінен ұсталған және бюджетке төленуге тиіс корпорациялық табыс салығының сомасы көрсетіледі; </w:t>
      </w:r>
    </w:p>
    <w:p>
      <w:pPr>
        <w:spacing w:after="0"/>
        <w:ind w:left="0"/>
        <w:jc w:val="both"/>
      </w:pPr>
      <w:r>
        <w:rPr>
          <w:rFonts w:ascii="Times New Roman"/>
          <w:b w:val="false"/>
          <w:i w:val="false"/>
          <w:color w:val="000000"/>
          <w:sz w:val="28"/>
        </w:rPr>
        <w:t xml:space="preserve">
      4) 101.05.003. 101.05.003D жолында 101.05.004А, 101.05.004В және 101.05.004С жолдарының сомасы ретінде айқындалатын төлем көзінен ұсталған және есепті кезең үшін бюджетке аударылуға жататын корпорациялық табыс салығының сомасы көрсетіледі. </w:t>
      </w:r>
    </w:p>
    <w:p>
      <w:pPr>
        <w:spacing w:after="0"/>
        <w:ind w:left="0"/>
        <w:jc w:val="both"/>
      </w:pPr>
      <w:r>
        <w:rPr>
          <w:rFonts w:ascii="Times New Roman"/>
          <w:b w:val="false"/>
          <w:i w:val="false"/>
          <w:color w:val="000000"/>
          <w:sz w:val="28"/>
        </w:rPr>
        <w:t xml:space="preserve">
      101.05.005А, 101.05.005В және 101.05.005С жолдарында 101.05.003 тиісті жолының айырмасы ретінде айқындалатын, есепті кезеңнің 1, 2 және 3 айлары үшін төлем көзінен ұсталған және бюджетке артық төленген корпорациялық табыс салығының сомасы көрсетіледі; </w:t>
      </w:r>
    </w:p>
    <w:p>
      <w:pPr>
        <w:spacing w:after="0"/>
        <w:ind w:left="0"/>
        <w:jc w:val="both"/>
      </w:pPr>
      <w:r>
        <w:rPr>
          <w:rFonts w:ascii="Times New Roman"/>
          <w:b w:val="false"/>
          <w:i w:val="false"/>
          <w:color w:val="000000"/>
          <w:sz w:val="28"/>
        </w:rPr>
        <w:t xml:space="preserve">
      5) 101.05.002. 101.05.005D жолында 101.05.005А, 101.05.005В және 101.05.005С жолдарының сомасы ретінде айқындалатын есепті салық кезеңі үшін бюджетке артық төленген корпорациялық табыс салығының сомасы көрсетіледі. </w:t>
      </w:r>
    </w:p>
    <w:p>
      <w:pPr>
        <w:spacing w:after="0"/>
        <w:ind w:left="0"/>
        <w:jc w:val="both"/>
      </w:pPr>
      <w:r>
        <w:rPr>
          <w:rFonts w:ascii="Times New Roman"/>
          <w:b w:val="false"/>
          <w:i w:val="false"/>
          <w:color w:val="000000"/>
          <w:sz w:val="28"/>
        </w:rPr>
        <w:t xml:space="preserve">
      12. 101.05.001, 101.05.002, 101.05.003 жолдарына қосымша нысандар: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осы Ережелердің 12 тармағына сәйкес төленген кіріс кодының түрі көрсетіледі; </w:t>
      </w:r>
    </w:p>
    <w:p>
      <w:pPr>
        <w:spacing w:after="0"/>
        <w:ind w:left="0"/>
        <w:jc w:val="both"/>
      </w:pPr>
      <w:r>
        <w:rPr>
          <w:rFonts w:ascii="Times New Roman"/>
          <w:b w:val="false"/>
          <w:i w:val="false"/>
          <w:color w:val="000000"/>
          <w:sz w:val="28"/>
        </w:rPr>
        <w:t xml:space="preserve">
      3) С бағанында кіріс алған ұйым атауы көрсетіледі; </w:t>
      </w:r>
    </w:p>
    <w:p>
      <w:pPr>
        <w:spacing w:after="0"/>
        <w:ind w:left="0"/>
        <w:jc w:val="both"/>
      </w:pPr>
      <w:r>
        <w:rPr>
          <w:rFonts w:ascii="Times New Roman"/>
          <w:b w:val="false"/>
          <w:i w:val="false"/>
          <w:color w:val="000000"/>
          <w:sz w:val="28"/>
        </w:rPr>
        <w:t xml:space="preserve">
      4) D бағанында С бағанында көрсетілген салық төлеуші - салық агентінің тіркеу нөмірі көрсетіледі; </w:t>
      </w:r>
    </w:p>
    <w:p>
      <w:pPr>
        <w:spacing w:after="0"/>
        <w:ind w:left="0"/>
        <w:jc w:val="both"/>
      </w:pPr>
      <w:r>
        <w:rPr>
          <w:rFonts w:ascii="Times New Roman"/>
          <w:b w:val="false"/>
          <w:i w:val="false"/>
          <w:color w:val="000000"/>
          <w:sz w:val="28"/>
        </w:rPr>
        <w:t xml:space="preserve">
      5) Е бағанында төленетін кіріс сомасы көрсетіледі; </w:t>
      </w:r>
    </w:p>
    <w:p>
      <w:pPr>
        <w:spacing w:after="0"/>
        <w:ind w:left="0"/>
        <w:jc w:val="both"/>
      </w:pPr>
      <w:r>
        <w:rPr>
          <w:rFonts w:ascii="Times New Roman"/>
          <w:b w:val="false"/>
          <w:i w:val="false"/>
          <w:color w:val="000000"/>
          <w:sz w:val="28"/>
        </w:rPr>
        <w:t xml:space="preserve">
      6) Ғ бағанында төлем көзіне салық салынатын төленген кіріс сомасы көрсетіледі; </w:t>
      </w:r>
    </w:p>
    <w:p>
      <w:pPr>
        <w:spacing w:after="0"/>
        <w:ind w:left="0"/>
        <w:jc w:val="both"/>
      </w:pPr>
      <w:r>
        <w:rPr>
          <w:rFonts w:ascii="Times New Roman"/>
          <w:b w:val="false"/>
          <w:i w:val="false"/>
          <w:color w:val="000000"/>
          <w:sz w:val="28"/>
        </w:rPr>
        <w:t xml:space="preserve">
      7) G бағанында Кодекстің </w:t>
      </w:r>
      <w:r>
        <w:rPr>
          <w:rFonts w:ascii="Times New Roman"/>
          <w:b w:val="false"/>
          <w:i w:val="false"/>
          <w:color w:val="000000"/>
          <w:sz w:val="28"/>
        </w:rPr>
        <w:t xml:space="preserve">135-бабының </w:t>
      </w:r>
      <w:r>
        <w:rPr>
          <w:rFonts w:ascii="Times New Roman"/>
          <w:b w:val="false"/>
          <w:i w:val="false"/>
          <w:color w:val="000000"/>
          <w:sz w:val="28"/>
        </w:rPr>
        <w:t xml:space="preserve">2-тармағымен белгіленген корпорациялық табыс салығының ставкасы көрсетілген; </w:t>
      </w:r>
    </w:p>
    <w:p>
      <w:pPr>
        <w:spacing w:after="0"/>
        <w:ind w:left="0"/>
        <w:jc w:val="both"/>
      </w:pPr>
      <w:r>
        <w:rPr>
          <w:rFonts w:ascii="Times New Roman"/>
          <w:b w:val="false"/>
          <w:i w:val="false"/>
          <w:color w:val="000000"/>
          <w:sz w:val="28"/>
        </w:rPr>
        <w:t xml:space="preserve">
      8) Н бағанында (ҒхG)/100 ретінде айқындалатын, төлем көзінен ұсталған корпорациялық табыс салығының сомасы; </w:t>
      </w:r>
    </w:p>
    <w:p>
      <w:pPr>
        <w:spacing w:after="0"/>
        <w:ind w:left="0"/>
        <w:jc w:val="both"/>
      </w:pPr>
      <w:r>
        <w:rPr>
          <w:rFonts w:ascii="Times New Roman"/>
          <w:b w:val="false"/>
          <w:i w:val="false"/>
          <w:color w:val="000000"/>
          <w:sz w:val="28"/>
        </w:rPr>
        <w:t xml:space="preserve">
      9) І бағанында төлем көзінен ұсталған және бюджетке аударылған корпорациялық табыс салығы көрсетіледі. </w:t>
      </w:r>
    </w:p>
    <w:p>
      <w:pPr>
        <w:spacing w:after="0"/>
        <w:ind w:left="0"/>
        <w:jc w:val="both"/>
      </w:pPr>
      <w:r>
        <w:rPr>
          <w:rFonts w:ascii="Times New Roman"/>
          <w:b w:val="false"/>
          <w:i w:val="false"/>
          <w:color w:val="000000"/>
          <w:sz w:val="28"/>
        </w:rPr>
        <w:t xml:space="preserve">
      101.05.001, 101.05.002, 101.05.003 жолдарына қосымша нысанның Е бағанының жиынтық сомасы 101.05.001А, 101.05.001В және 101.05.001С тиісті жолдарына, Н бағанының - 101.05.002А, 101.05.002В және 101.05.002С тиісті жолдарына, І бағанының - 101.05.003А, 101.05.003В және 101.05.003С тиісті жолдарына көшіріледі. </w:t>
      </w:r>
    </w:p>
    <w:p>
      <w:pPr>
        <w:spacing w:after="0"/>
        <w:ind w:left="0"/>
        <w:jc w:val="both"/>
      </w:pPr>
      <w:r>
        <w:rPr>
          <w:rFonts w:ascii="Times New Roman"/>
          <w:b w:val="false"/>
          <w:i w:val="false"/>
          <w:color w:val="000000"/>
          <w:sz w:val="28"/>
        </w:rPr>
        <w:t xml:space="preserve">
      13. "Салық агентiнiң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Есепті жеке тұлға тапсыратын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Есепке салық агенті (басшы және бас бухгалтер) не оның уәкілетті өкілі қол қоюға, сондай-ақ ол салық агентінің не оның уәкілетті өкілінің мөрімен расталуға тиіс. Есеп электронды түрде жасалған кезде электрондық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есепті өткізген күні. Есепті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bookmarkStart w:name="z80" w:id="72"/>
    <w:p>
      <w:pPr>
        <w:spacing w:after="0"/>
        <w:ind w:left="0"/>
        <w:jc w:val="left"/>
      </w:pPr>
      <w:r>
        <w:rPr>
          <w:rFonts w:ascii="Times New Roman"/>
          <w:b/>
          <w:i w:val="false"/>
          <w:color w:val="000000"/>
        </w:rPr>
        <w:t xml:space="preserve"> 3. Кіріс түрлерінің коды</w:t>
      </w:r>
    </w:p>
    <w:bookmarkEnd w:id="72"/>
    <w:p>
      <w:pPr>
        <w:spacing w:after="0"/>
        <w:ind w:left="0"/>
        <w:jc w:val="both"/>
      </w:pPr>
      <w:r>
        <w:rPr>
          <w:rFonts w:ascii="Times New Roman"/>
          <w:b w:val="false"/>
          <w:i w:val="false"/>
          <w:color w:val="000000"/>
          <w:sz w:val="28"/>
        </w:rPr>
        <w:t xml:space="preserve">
      14. Есепті толтыру кезінде кіріс түрлерінің мынадай кодталуын пайдалану қажет: </w:t>
      </w:r>
    </w:p>
    <w:p>
      <w:pPr>
        <w:spacing w:after="0"/>
        <w:ind w:left="0"/>
        <w:jc w:val="both"/>
      </w:pPr>
      <w:r>
        <w:rPr>
          <w:rFonts w:ascii="Times New Roman"/>
          <w:b w:val="false"/>
          <w:i w:val="false"/>
          <w:color w:val="000000"/>
          <w:sz w:val="28"/>
        </w:rPr>
        <w:t xml:space="preserve">
      1050 - резидент заңды тұлғадан дивидендтер нысанындағы түсетін табыстар; </w:t>
      </w:r>
    </w:p>
    <w:p>
      <w:pPr>
        <w:spacing w:after="0"/>
        <w:ind w:left="0"/>
        <w:jc w:val="both"/>
      </w:pPr>
      <w:r>
        <w:rPr>
          <w:rFonts w:ascii="Times New Roman"/>
          <w:b w:val="false"/>
          <w:i w:val="false"/>
          <w:color w:val="000000"/>
          <w:sz w:val="28"/>
        </w:rPr>
        <w:t xml:space="preserve">
      1060 - резиденттерден алынған, борыштық бағалы қағаздар бойынша сыйақыларды қоспағанда, сыйақылар нысанындағы түсетін табыстар; </w:t>
      </w:r>
    </w:p>
    <w:p>
      <w:pPr>
        <w:spacing w:after="0"/>
        <w:ind w:left="0"/>
        <w:jc w:val="both"/>
      </w:pPr>
      <w:r>
        <w:rPr>
          <w:rFonts w:ascii="Times New Roman"/>
          <w:b w:val="false"/>
          <w:i w:val="false"/>
          <w:color w:val="000000"/>
          <w:sz w:val="28"/>
        </w:rPr>
        <w:t xml:space="preserve">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түсетін табыстар; </w:t>
      </w:r>
    </w:p>
    <w:p>
      <w:pPr>
        <w:spacing w:after="0"/>
        <w:ind w:left="0"/>
        <w:jc w:val="both"/>
      </w:pPr>
      <w:r>
        <w:rPr>
          <w:rFonts w:ascii="Times New Roman"/>
          <w:b w:val="false"/>
          <w:i w:val="false"/>
          <w:color w:val="000000"/>
          <w:sz w:val="28"/>
        </w:rPr>
        <w:t xml:space="preserve">
      1070 - эмитент-резиденттерден алынатын борыштық бағалы қағаздар бойынша сыйақылар нысанындағы түсетін табыстар; </w:t>
      </w:r>
    </w:p>
    <w:p>
      <w:pPr>
        <w:spacing w:after="0"/>
        <w:ind w:left="0"/>
        <w:jc w:val="both"/>
      </w:pPr>
      <w:r>
        <w:rPr>
          <w:rFonts w:ascii="Times New Roman"/>
          <w:b w:val="false"/>
          <w:i w:val="false"/>
          <w:color w:val="000000"/>
          <w:sz w:val="28"/>
        </w:rPr>
        <w:t xml:space="preserve">
      1071 - эмитент-резиденттерден,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түсетін табыстар; </w:t>
      </w:r>
    </w:p>
    <w:p>
      <w:pPr>
        <w:spacing w:after="0"/>
        <w:ind w:left="0"/>
        <w:jc w:val="both"/>
      </w:pPr>
      <w:r>
        <w:rPr>
          <w:rFonts w:ascii="Times New Roman"/>
          <w:b w:val="false"/>
          <w:i w:val="false"/>
          <w:color w:val="000000"/>
          <w:sz w:val="28"/>
        </w:rPr>
        <w:t xml:space="preserve">
      1190 - резиденттер төлейтін ұтыстар.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101.05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Резидент еместердің төлем көзінен ұсталған корпорациялық табыс салығы сомасының есебін жасау ережелері (101.06-нысан)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табыстарды төлейтін салық агентінің резидент еместердің төлем көзінен ұсталатын табыстарынан корпорациялық табыс салығының сомаларын Есептеу мен аударуға арналған резидент еместердің төлем көзінен ұсталған корпорациялық табыс салығы сомасының есебін (бұдан әрі - Есеп) жасау тәртібін айқындайды. Есепті Салық кодексінің </w:t>
      </w:r>
      <w:r>
        <w:rPr>
          <w:rFonts w:ascii="Times New Roman"/>
          <w:b w:val="false"/>
          <w:i w:val="false"/>
          <w:color w:val="000000"/>
          <w:sz w:val="28"/>
        </w:rPr>
        <w:t xml:space="preserve">69-бабына </w:t>
      </w:r>
      <w:r>
        <w:rPr>
          <w:rFonts w:ascii="Times New Roman"/>
          <w:b w:val="false"/>
          <w:i w:val="false"/>
          <w:color w:val="000000"/>
          <w:sz w:val="28"/>
        </w:rPr>
        <w:t xml:space="preserve">сәйкес салық агентi жасайды. </w:t>
      </w:r>
    </w:p>
    <w:p>
      <w:pPr>
        <w:spacing w:after="0"/>
        <w:ind w:left="0"/>
        <w:jc w:val="both"/>
      </w:pPr>
      <w:r>
        <w:rPr>
          <w:rFonts w:ascii="Times New Roman"/>
          <w:b w:val="false"/>
          <w:i w:val="false"/>
          <w:color w:val="000000"/>
          <w:sz w:val="28"/>
        </w:rPr>
        <w:t xml:space="preserve">
      2. Есеп Есептің өзінен (101.06-нысан) және корпорациялық табыс салығы бойынша салық салығын салумен байланысты объектілер мен салық салу объектілері туралы ақпаратты қамтитын қосымша нысандардан тұрады. </w:t>
      </w:r>
    </w:p>
    <w:p>
      <w:pPr>
        <w:spacing w:after="0"/>
        <w:ind w:left="0"/>
        <w:jc w:val="both"/>
      </w:pPr>
      <w:r>
        <w:rPr>
          <w:rFonts w:ascii="Times New Roman"/>
          <w:b w:val="false"/>
          <w:i w:val="false"/>
          <w:color w:val="000000"/>
          <w:sz w:val="28"/>
        </w:rPr>
        <w:t xml:space="preserve">
      3. Есеп қағаз тасығышта - қара немесе көк сиялы қалам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 нысан(-дар)да көрсетілуге жататын деректер жоқ болған жағдайда, аталған қосымша нысан(-дар) берілмейді. </w:t>
      </w:r>
    </w:p>
    <w:p>
      <w:pPr>
        <w:spacing w:after="0"/>
        <w:ind w:left="0"/>
        <w:jc w:val="both"/>
      </w:pPr>
      <w:r>
        <w:rPr>
          <w:rFonts w:ascii="Times New Roman"/>
          <w:b w:val="false"/>
          <w:i w:val="false"/>
          <w:color w:val="000000"/>
          <w:sz w:val="28"/>
        </w:rPr>
        <w:t xml:space="preserve">
      7. Тиісті қосымша нысан(-дар)да көрсеткіштерді ашуды талап ететін жолдарды толтыру кезінде, аталған қосымша нысан(-дар) толтыруға жатады. Есепке 1-5-қосымша нысандар салық кезеңінің әр бір айы бойынша жеке толтырылады. Бұл кезде қосымша нысанның "Жалпы ақпарат" бөлімінде салық кезеңінің қай айы үшін осы нысан толтырылатыны көрсетіледі. </w:t>
      </w:r>
    </w:p>
    <w:p>
      <w:pPr>
        <w:spacing w:after="0"/>
        <w:ind w:left="0"/>
        <w:jc w:val="both"/>
      </w:pPr>
      <w:r>
        <w:rPr>
          <w:rFonts w:ascii="Times New Roman"/>
          <w:b w:val="false"/>
          <w:i w:val="false"/>
          <w:color w:val="000000"/>
          <w:sz w:val="28"/>
        </w:rPr>
        <w:t xml:space="preserve">
      8. Қосымша нысан парағының жолдарында көрсеткіштер саны артып кеткен жағдайда, қосымша нысанның осыған ұқсас парағы толтырылады. </w:t>
      </w:r>
    </w:p>
    <w:p>
      <w:pPr>
        <w:spacing w:after="0"/>
        <w:ind w:left="0"/>
        <w:jc w:val="both"/>
      </w:pPr>
      <w:r>
        <w:rPr>
          <w:rFonts w:ascii="Times New Roman"/>
          <w:b w:val="false"/>
          <w:i w:val="false"/>
          <w:color w:val="000000"/>
          <w:sz w:val="28"/>
        </w:rPr>
        <w:t xml:space="preserve">
      9. Қосымша нысанның "Жалпы ақпарат" бөлімінде тиісті қосымшаның "Салық агенті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торкөзінде "-" - алу белгісімен көрсетіледі. </w:t>
      </w:r>
    </w:p>
    <w:p>
      <w:pPr>
        <w:spacing w:after="0"/>
        <w:ind w:left="0"/>
        <w:jc w:val="both"/>
      </w:pPr>
      <w:r>
        <w:rPr>
          <w:rFonts w:ascii="Times New Roman"/>
          <w:b w:val="false"/>
          <w:i w:val="false"/>
          <w:color w:val="000000"/>
          <w:sz w:val="28"/>
        </w:rPr>
        <w:t xml:space="preserve">
      11.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агентіне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агенті почта немесе өзге байланыс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хабарландыруды (растауды) алады. </w:t>
      </w:r>
    </w:p>
    <w:p>
      <w:pPr>
        <w:spacing w:after="0"/>
        <w:ind w:left="0"/>
        <w:jc w:val="both"/>
      </w:pPr>
      <w:r>
        <w:rPr>
          <w:rFonts w:ascii="Times New Roman"/>
          <w:b w:val="false"/>
          <w:i w:val="false"/>
          <w:color w:val="000000"/>
          <w:sz w:val="28"/>
        </w:rPr>
        <w:t xml:space="preserve">
      12.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82" w:id="73"/>
    <w:p>
      <w:pPr>
        <w:spacing w:after="0"/>
        <w:ind w:left="0"/>
        <w:jc w:val="left"/>
      </w:pPr>
      <w:r>
        <w:rPr>
          <w:rFonts w:ascii="Times New Roman"/>
          <w:b/>
          <w:i w:val="false"/>
          <w:color w:val="000000"/>
        </w:rPr>
        <w:t xml:space="preserve"> 2. Есепті жасау</w:t>
      </w:r>
    </w:p>
    <w:bookmarkEnd w:id="73"/>
    <w:p>
      <w:pPr>
        <w:spacing w:after="0"/>
        <w:ind w:left="0"/>
        <w:jc w:val="both"/>
      </w:pPr>
      <w:r>
        <w:rPr>
          <w:rFonts w:ascii="Times New Roman"/>
          <w:b w:val="false"/>
          <w:i w:val="false"/>
          <w:color w:val="000000"/>
          <w:sz w:val="28"/>
        </w:rPr>
        <w:t xml:space="preserve">
      13. "Салық агенті туралы жалпы ақпарат" бөлімінде салық агенті мынадай деректерді көрсетеді: </w:t>
      </w:r>
    </w:p>
    <w:p>
      <w:pPr>
        <w:spacing w:after="0"/>
        <w:ind w:left="0"/>
        <w:jc w:val="both"/>
      </w:pPr>
      <w:r>
        <w:rPr>
          <w:rFonts w:ascii="Times New Roman"/>
          <w:b w:val="false"/>
          <w:i w:val="false"/>
          <w:color w:val="000000"/>
          <w:sz w:val="28"/>
        </w:rPr>
        <w:t xml:space="preserve">
      1) СТН - салық төлеуші - салық агентінің тіркеу нөмірі; </w:t>
      </w:r>
    </w:p>
    <w:p>
      <w:pPr>
        <w:spacing w:after="0"/>
        <w:ind w:left="0"/>
        <w:jc w:val="both"/>
      </w:pPr>
      <w:r>
        <w:rPr>
          <w:rFonts w:ascii="Times New Roman"/>
          <w:b w:val="false"/>
          <w:i w:val="false"/>
          <w:color w:val="000000"/>
          <w:sz w:val="28"/>
        </w:rPr>
        <w:t xml:space="preserve">
      2) салық кезеңі - Есеп берілетін салық кезеңі (араб сандарымен көрсетіледі). Есеп беретін салық кезеңі тоқсан болып табылады; </w:t>
      </w:r>
    </w:p>
    <w:p>
      <w:pPr>
        <w:spacing w:after="0"/>
        <w:ind w:left="0"/>
        <w:jc w:val="both"/>
      </w:pPr>
      <w:r>
        <w:rPr>
          <w:rFonts w:ascii="Times New Roman"/>
          <w:b w:val="false"/>
          <w:i w:val="false"/>
          <w:color w:val="000000"/>
          <w:sz w:val="28"/>
        </w:rPr>
        <w:t xml:space="preserve">
      3) салық агентінің атауы. Жеке тұлғаның тұлғаның тегі, есімі, әкесінің аты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 қызметінің түрлері бойынша олардың үлес салмағының кему тәртібімен көрсетілуі тиіс. "Үлес салмағын көрсетіңіз" ұяшығында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w:t>
      </w:r>
    </w:p>
    <w:p>
      <w:pPr>
        <w:spacing w:after="0"/>
        <w:ind w:left="0"/>
        <w:jc w:val="both"/>
      </w:pPr>
      <w:r>
        <w:rPr>
          <w:rFonts w:ascii="Times New Roman"/>
          <w:b w:val="false"/>
          <w:i w:val="false"/>
          <w:color w:val="000000"/>
          <w:sz w:val="28"/>
        </w:rPr>
        <w:t xml:space="preserve">
      Көрсетілген торкөздер Салық кодексінің 69 және </w:t>
      </w:r>
      <w:r>
        <w:rPr>
          <w:rFonts w:ascii="Times New Roman"/>
          <w:b w:val="false"/>
          <w:i w:val="false"/>
          <w:color w:val="000000"/>
          <w:sz w:val="28"/>
        </w:rPr>
        <w:t>71-баптарына</w:t>
      </w:r>
      <w:r>
        <w:rPr>
          <w:rFonts w:ascii="Times New Roman"/>
          <w:b w:val="false"/>
          <w:i w:val="false"/>
          <w:color w:val="000000"/>
          <w:sz w:val="28"/>
        </w:rPr>
        <w:t xml:space="preserve"> </w:t>
      </w:r>
      <w:r>
        <w:rPr>
          <w:rFonts w:ascii="Times New Roman"/>
          <w:b w:val="false"/>
          <w:i w:val="false"/>
          <w:color w:val="000000"/>
          <w:sz w:val="28"/>
        </w:rPr>
        <w:t xml:space="preserve">сәйкес белгіленеді. Есеп түріне қарай тиісті торкөз белгіленеді: </w:t>
      </w:r>
    </w:p>
    <w:p>
      <w:pPr>
        <w:spacing w:after="0"/>
        <w:ind w:left="0"/>
        <w:jc w:val="both"/>
      </w:pPr>
      <w:r>
        <w:rPr>
          <w:rFonts w:ascii="Times New Roman"/>
          <w:b w:val="false"/>
          <w:i w:val="false"/>
          <w:color w:val="000000"/>
          <w:sz w:val="28"/>
        </w:rPr>
        <w:t xml:space="preserve">
      "Бастапқы" торкөзі егер Есеп салық агентін мемлекеттік тіркеуден кейін алғашқы рет берілсе белгіленеді; </w:t>
      </w:r>
    </w:p>
    <w:p>
      <w:pPr>
        <w:spacing w:after="0"/>
        <w:ind w:left="0"/>
        <w:jc w:val="both"/>
      </w:pPr>
      <w:r>
        <w:rPr>
          <w:rFonts w:ascii="Times New Roman"/>
          <w:b w:val="false"/>
          <w:i w:val="false"/>
          <w:color w:val="000000"/>
          <w:sz w:val="28"/>
        </w:rPr>
        <w:t xml:space="preserve">
      "Кезекті" торкөзі келесі Есептерді беру кезінде белгіленеді. </w:t>
      </w:r>
    </w:p>
    <w:p>
      <w:pPr>
        <w:spacing w:after="0"/>
        <w:ind w:left="0"/>
        <w:jc w:val="both"/>
      </w:pPr>
      <w:r>
        <w:rPr>
          <w:rFonts w:ascii="Times New Roman"/>
          <w:b w:val="false"/>
          <w:i w:val="false"/>
          <w:color w:val="000000"/>
          <w:sz w:val="28"/>
        </w:rPr>
        <w:t xml:space="preserve">
      "Қосымша" торкөзі салық кезеңіне жататын өзгерістер мен толықтырулар енгізілген қосымша Есепті толтырған жағдайда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салық қызметi органдарының салық мiндеттемесiн орындау жөнiндегi хабарламасы алынса, соның негізінде бұрын көрсетілген Есепке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"Тарату" торкөзі салық агентін тарату (қайта құру) жағдайында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Есеп берілген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14. "Есептік көрсеткіштер" бөлімінде: </w:t>
      </w:r>
    </w:p>
    <w:p>
      <w:pPr>
        <w:spacing w:after="0"/>
        <w:ind w:left="0"/>
        <w:jc w:val="both"/>
      </w:pPr>
      <w:r>
        <w:rPr>
          <w:rFonts w:ascii="Times New Roman"/>
          <w:b w:val="false"/>
          <w:i w:val="false"/>
          <w:color w:val="000000"/>
          <w:sz w:val="28"/>
        </w:rPr>
        <w:t xml:space="preserve">
      1) 101.06.001 жолы салық кезеңінің әр айының басына және тұтас салық кезеңі үшін резидент емеске төленген табыстардың жиынтық сомаларын көрсетуге арналған және қосымша нысандардың тиісті деректерін жиынтықтау жолымен толтырылады; </w:t>
      </w:r>
    </w:p>
    <w:p>
      <w:pPr>
        <w:spacing w:after="0"/>
        <w:ind w:left="0"/>
        <w:jc w:val="both"/>
      </w:pPr>
      <w:r>
        <w:rPr>
          <w:rFonts w:ascii="Times New Roman"/>
          <w:b w:val="false"/>
          <w:i w:val="false"/>
          <w:color w:val="000000"/>
          <w:sz w:val="28"/>
        </w:rPr>
        <w:t xml:space="preserve">
      2) 101.06.002 жолы алдыңғы күнтізбелік жылдың ішінде резидент еместерге Есептелген және төленбеген, бірақ Есепті салық кезеңінің тиісті айы үшін алдыңғы күнтізбелік жылдың қорытындысы бойынша декларацияда салық агенті шегерімдерге жатқызған табыстардың жиынтық сомаларын көрсетуге арналған және қосымша нысандардың тиісті деректерін жиынтықтау жолымен толтырылады; </w:t>
      </w:r>
    </w:p>
    <w:p>
      <w:pPr>
        <w:spacing w:after="0"/>
        <w:ind w:left="0"/>
        <w:jc w:val="both"/>
      </w:pPr>
      <w:r>
        <w:rPr>
          <w:rFonts w:ascii="Times New Roman"/>
          <w:b w:val="false"/>
          <w:i w:val="false"/>
          <w:color w:val="000000"/>
          <w:sz w:val="28"/>
        </w:rPr>
        <w:t xml:space="preserve">
      3) 101.06.003 жолы салық кезеңінің әр айы және тұтас салық кезеңі үшін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1-тармағының 1) тармақшасына сәйкес бюджетке аударылуы тиіс табыс салығының сомаларын көрсетуге арналған және қосымша нысандардың тиісті деректерін жиынтықтау жолымен толтырылады; </w:t>
      </w:r>
    </w:p>
    <w:p>
      <w:pPr>
        <w:spacing w:after="0"/>
        <w:ind w:left="0"/>
        <w:jc w:val="both"/>
      </w:pPr>
      <w:r>
        <w:rPr>
          <w:rFonts w:ascii="Times New Roman"/>
          <w:b w:val="false"/>
          <w:i w:val="false"/>
          <w:color w:val="000000"/>
          <w:sz w:val="28"/>
        </w:rPr>
        <w:t xml:space="preserve">
      4) 101.06.004 жолы Салық кодексінің 181-бабы 1-тармағының 2) тармақшасына сәйкес бюджетке аударылуы тиіс алдыңғы күнтізбелік жылдың ішінде резидент еместерге Есептелген және төленбеген, бірақ салық агенті алдыңғы күнтізбелік жылдың қорытындысы бойынша декларацияда шегерімге жатқызылған табыстарынан табыс салығының сомаларын көрсетуге арналған және қосымша нысандардың тиісті деректерін жиынтықтау жолымен толтырылады; </w:t>
      </w:r>
    </w:p>
    <w:p>
      <w:pPr>
        <w:spacing w:after="0"/>
        <w:ind w:left="0"/>
        <w:jc w:val="both"/>
      </w:pPr>
      <w:r>
        <w:rPr>
          <w:rFonts w:ascii="Times New Roman"/>
          <w:b w:val="false"/>
          <w:i w:val="false"/>
          <w:color w:val="000000"/>
          <w:sz w:val="28"/>
        </w:rPr>
        <w:t xml:space="preserve">
      5) 101.06.005 жолы салық кезеңінің әр айы үшін және тұтас салық кезеңі үшін Салық кодексінің 181 және (немесе) </w:t>
      </w:r>
      <w:r>
        <w:rPr>
          <w:rFonts w:ascii="Times New Roman"/>
          <w:b w:val="false"/>
          <w:i w:val="false"/>
          <w:color w:val="000000"/>
          <w:sz w:val="28"/>
        </w:rPr>
        <w:t xml:space="preserve">198-200-баптарына </w:t>
      </w:r>
      <w:r>
        <w:rPr>
          <w:rFonts w:ascii="Times New Roman"/>
          <w:b w:val="false"/>
          <w:i w:val="false"/>
          <w:color w:val="000000"/>
          <w:sz w:val="28"/>
        </w:rPr>
        <w:t xml:space="preserve">сәйкес бюджетке немесе шартты банк салымына аударылуға жататын табыс салығының жиынтық сомаларын көрсетуге арналған және 101.06.003 және 101.06.004 жолдарының деректерін жиынтықтау жолымен толтырылады; </w:t>
      </w:r>
    </w:p>
    <w:p>
      <w:pPr>
        <w:spacing w:after="0"/>
        <w:ind w:left="0"/>
        <w:jc w:val="both"/>
      </w:pPr>
      <w:r>
        <w:rPr>
          <w:rFonts w:ascii="Times New Roman"/>
          <w:b w:val="false"/>
          <w:i w:val="false"/>
          <w:color w:val="000000"/>
          <w:sz w:val="28"/>
        </w:rPr>
        <w:t xml:space="preserve">
      6) 101.06.006 жолы салық кезеңінің әр айы үшін және тұтас салық кезеңі үшін Салық кодексінің </w:t>
      </w:r>
      <w:r>
        <w:rPr>
          <w:rFonts w:ascii="Times New Roman"/>
          <w:b w:val="false"/>
          <w:i w:val="false"/>
          <w:color w:val="000000"/>
          <w:sz w:val="28"/>
        </w:rPr>
        <w:t xml:space="preserve">198-бабына </w:t>
      </w:r>
      <w:r>
        <w:rPr>
          <w:rFonts w:ascii="Times New Roman"/>
          <w:b w:val="false"/>
          <w:i w:val="false"/>
          <w:color w:val="000000"/>
          <w:sz w:val="28"/>
        </w:rPr>
        <w:t xml:space="preserve">сәйкес шартты банк салымына аударылған табыс салығының жиынтық сомаларын көрсетуге арналған және қосымша нысандардың тиісті деректерін жиынтықтау жолымен толтырылады. </w:t>
      </w:r>
    </w:p>
    <w:p>
      <w:pPr>
        <w:spacing w:after="0"/>
        <w:ind w:left="0"/>
        <w:jc w:val="both"/>
      </w:pPr>
      <w:r>
        <w:rPr>
          <w:rFonts w:ascii="Times New Roman"/>
          <w:b w:val="false"/>
          <w:i w:val="false"/>
          <w:color w:val="000000"/>
          <w:sz w:val="28"/>
        </w:rPr>
        <w:t xml:space="preserve">
      15. "Салық агентiнiң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Есепті жеке тұлға тапсыратын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Есепке салық агенті (басшы және бас бухгалтер) не оның уәкілетті өкілі қол қоюға, сондай-ақ ол салық агентінің не оның уәкілетті өкілінің мөрімен расталуға тиіс. Есеп электронды түрде жасалған кезде электрондық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Есепті өткізген күні. Есепті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16. Есепке 1-қосымша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дивидендті алушы резидент еместің толық атауы көрсетіледі; </w:t>
      </w:r>
    </w:p>
    <w:p>
      <w:pPr>
        <w:spacing w:after="0"/>
        <w:ind w:left="0"/>
        <w:jc w:val="both"/>
      </w:pPr>
      <w:r>
        <w:rPr>
          <w:rFonts w:ascii="Times New Roman"/>
          <w:b w:val="false"/>
          <w:i w:val="false"/>
          <w:color w:val="000000"/>
          <w:sz w:val="28"/>
        </w:rPr>
        <w:t xml:space="preserve">
      3) С бағанында осы Ережелердің 16-тармағы 3) тармақшасына сәйкес В бағанында көрсетілген салық төлеушінің резиденттік елінің коды көрсетіледі. </w:t>
      </w:r>
    </w:p>
    <w:p>
      <w:pPr>
        <w:spacing w:after="0"/>
        <w:ind w:left="0"/>
        <w:jc w:val="both"/>
      </w:pPr>
      <w:r>
        <w:rPr>
          <w:rFonts w:ascii="Times New Roman"/>
          <w:b w:val="false"/>
          <w:i w:val="false"/>
          <w:color w:val="000000"/>
          <w:sz w:val="28"/>
        </w:rPr>
        <w:t xml:space="preserve">
      Елдің кодын толтыру кезінде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мәлімдеу ережелеріне "Әлем елдерінің жіктеуіштері" 6-қосымшаға сәйкес сандық кодтауды пайдалану қажет; </w:t>
      </w:r>
    </w:p>
    <w:p>
      <w:pPr>
        <w:spacing w:after="0"/>
        <w:ind w:left="0"/>
        <w:jc w:val="both"/>
      </w:pPr>
      <w:r>
        <w:rPr>
          <w:rFonts w:ascii="Times New Roman"/>
          <w:b w:val="false"/>
          <w:i w:val="false"/>
          <w:color w:val="000000"/>
          <w:sz w:val="28"/>
        </w:rPr>
        <w:t xml:space="preserve">
      4) D бағанында В бағанында көрсетілген салық төлеушінің резиденттік еліндегі салықтық тіркелуінің нөмірі көрсетіледі; </w:t>
      </w:r>
    </w:p>
    <w:p>
      <w:pPr>
        <w:spacing w:after="0"/>
        <w:ind w:left="0"/>
        <w:jc w:val="both"/>
      </w:pPr>
      <w:r>
        <w:rPr>
          <w:rFonts w:ascii="Times New Roman"/>
          <w:b w:val="false"/>
          <w:i w:val="false"/>
          <w:color w:val="000000"/>
          <w:sz w:val="28"/>
        </w:rPr>
        <w:t xml:space="preserve">
      5) Е бағанында дивидендтер түрінің коды көрсетіледі. Есепті толтырғанда дивидендтер түрлерін мынадай кодтауды пайдалану қажет: </w:t>
      </w:r>
    </w:p>
    <w:p>
      <w:pPr>
        <w:spacing w:after="0"/>
        <w:ind w:left="0"/>
        <w:jc w:val="both"/>
      </w:pPr>
      <w:r>
        <w:rPr>
          <w:rFonts w:ascii="Times New Roman"/>
          <w:b w:val="false"/>
          <w:i w:val="false"/>
          <w:color w:val="000000"/>
          <w:sz w:val="28"/>
        </w:rPr>
        <w:t xml:space="preserve">
      105001 - акциялар бойынша төлеуге тиіс кірістер; </w:t>
      </w:r>
    </w:p>
    <w:p>
      <w:pPr>
        <w:spacing w:after="0"/>
        <w:ind w:left="0"/>
        <w:jc w:val="both"/>
      </w:pPr>
      <w:r>
        <w:rPr>
          <w:rFonts w:ascii="Times New Roman"/>
          <w:b w:val="false"/>
          <w:i w:val="false"/>
          <w:color w:val="000000"/>
          <w:sz w:val="28"/>
        </w:rPr>
        <w:t xml:space="preserve">
      105002 - кірісті қордың басқарушылық компаниясы сатып алғандағы пай бойынша кірісті қоспағанда, пайлық инвестициялық қордың бойынша төлеуге тиіс кірістер; </w:t>
      </w:r>
    </w:p>
    <w:p>
      <w:pPr>
        <w:spacing w:after="0"/>
        <w:ind w:left="0"/>
        <w:jc w:val="both"/>
      </w:pPr>
      <w:r>
        <w:rPr>
          <w:rFonts w:ascii="Times New Roman"/>
          <w:b w:val="false"/>
          <w:i w:val="false"/>
          <w:color w:val="000000"/>
          <w:sz w:val="28"/>
        </w:rPr>
        <w:t xml:space="preserve">
      105003 - заңды тұлға оның құрылтайшылары, қатысушылары арасында бөлетін таза кірістердің бір бөлігі; </w:t>
      </w:r>
    </w:p>
    <w:p>
      <w:pPr>
        <w:spacing w:after="0"/>
        <w:ind w:left="0"/>
        <w:jc w:val="both"/>
      </w:pPr>
      <w:r>
        <w:rPr>
          <w:rFonts w:ascii="Times New Roman"/>
          <w:b w:val="false"/>
          <w:i w:val="false"/>
          <w:color w:val="000000"/>
          <w:sz w:val="28"/>
        </w:rPr>
        <w:t xml:space="preserve">
      105004 - заңды тұлғаны таратқанда мүлікті бөлуден кірістер; </w:t>
      </w:r>
    </w:p>
    <w:p>
      <w:pPr>
        <w:spacing w:after="0"/>
        <w:ind w:left="0"/>
        <w:jc w:val="both"/>
      </w:pPr>
      <w:r>
        <w:rPr>
          <w:rFonts w:ascii="Times New Roman"/>
          <w:b w:val="false"/>
          <w:i w:val="false"/>
          <w:color w:val="000000"/>
          <w:sz w:val="28"/>
        </w:rPr>
        <w:t xml:space="preserve">
      105005 - жарғылық капиталға құрылтайшы, қатысушы салым ретінде енгізген мүлікті қоспағанда, заңды тұлғаның қатысушылық үлесін құрылтайшы, қатысушы алып қойғанда мүлікті бөлуден кірістер; </w:t>
      </w:r>
    </w:p>
    <w:p>
      <w:pPr>
        <w:spacing w:after="0"/>
        <w:ind w:left="0"/>
        <w:jc w:val="both"/>
      </w:pPr>
      <w:r>
        <w:rPr>
          <w:rFonts w:ascii="Times New Roman"/>
          <w:b w:val="false"/>
          <w:i w:val="false"/>
          <w:color w:val="000000"/>
          <w:sz w:val="28"/>
        </w:rPr>
        <w:t xml:space="preserve">
      105006 - өзге де дивидендтер; </w:t>
      </w:r>
    </w:p>
    <w:p>
      <w:pPr>
        <w:spacing w:after="0"/>
        <w:ind w:left="0"/>
        <w:jc w:val="both"/>
      </w:pPr>
      <w:r>
        <w:rPr>
          <w:rFonts w:ascii="Times New Roman"/>
          <w:b w:val="false"/>
          <w:i w:val="false"/>
          <w:color w:val="000000"/>
          <w:sz w:val="28"/>
        </w:rPr>
        <w:t xml:space="preserve">
      6) F бағанында салық агентінің жарғылық капиталында акцияларын/ пайын/қатысу үлесін салық төлеуші - резидент еместің алу күні көрсетіледі; </w:t>
      </w:r>
    </w:p>
    <w:p>
      <w:pPr>
        <w:spacing w:after="0"/>
        <w:ind w:left="0"/>
        <w:jc w:val="both"/>
      </w:pPr>
      <w:r>
        <w:rPr>
          <w:rFonts w:ascii="Times New Roman"/>
          <w:b w:val="false"/>
          <w:i w:val="false"/>
          <w:color w:val="000000"/>
          <w:sz w:val="28"/>
        </w:rPr>
        <w:t xml:space="preserve">
      7) G бағанында салық агентінің жарғылық капиталында акцияларын/ пайын/қатысу үлесінің жалпы құны көрсетіледі; </w:t>
      </w:r>
    </w:p>
    <w:p>
      <w:pPr>
        <w:spacing w:after="0"/>
        <w:ind w:left="0"/>
        <w:jc w:val="both"/>
      </w:pPr>
      <w:r>
        <w:rPr>
          <w:rFonts w:ascii="Times New Roman"/>
          <w:b w:val="false"/>
          <w:i w:val="false"/>
          <w:color w:val="000000"/>
          <w:sz w:val="28"/>
        </w:rPr>
        <w:t xml:space="preserve">
      8) Н бағанында В бағанында көрсетілген резидент еместің салық агентінің жарғылық капиталындағы үлесі көрсетіледі, пайызда; </w:t>
      </w:r>
    </w:p>
    <w:p>
      <w:pPr>
        <w:spacing w:after="0"/>
        <w:ind w:left="0"/>
        <w:jc w:val="both"/>
      </w:pPr>
      <w:r>
        <w:rPr>
          <w:rFonts w:ascii="Times New Roman"/>
          <w:b w:val="false"/>
          <w:i w:val="false"/>
          <w:color w:val="000000"/>
          <w:sz w:val="28"/>
        </w:rPr>
        <w:t xml:space="preserve">
      9) I бағанында есептелген және төленуге тиіс дивидендтердің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табысын төлеу күніне валюта айырбастаудың рыноктік бағамын қолданумен, Қазақстан Республикасының ұлттық валютасында қайта есептелген, есептелген және төленуге тиіс дивидендтердің сомасы көрсетіледі; </w:t>
      </w:r>
    </w:p>
    <w:p>
      <w:pPr>
        <w:spacing w:after="0"/>
        <w:ind w:left="0"/>
        <w:jc w:val="both"/>
      </w:pPr>
      <w:r>
        <w:rPr>
          <w:rFonts w:ascii="Times New Roman"/>
          <w:b w:val="false"/>
          <w:i w:val="false"/>
          <w:color w:val="000000"/>
          <w:sz w:val="28"/>
        </w:rPr>
        <w:t xml:space="preserve">
      10) J бағанында халықаралық шартпен немесе Салық кодексінің </w:t>
      </w:r>
      <w:r>
        <w:rPr>
          <w:rFonts w:ascii="Times New Roman"/>
          <w:b w:val="false"/>
          <w:i w:val="false"/>
          <w:color w:val="000000"/>
          <w:sz w:val="28"/>
        </w:rPr>
        <w:t xml:space="preserve">180-бабымен </w:t>
      </w:r>
      <w:r>
        <w:rPr>
          <w:rFonts w:ascii="Times New Roman"/>
          <w:b w:val="false"/>
          <w:i w:val="false"/>
          <w:color w:val="000000"/>
          <w:sz w:val="28"/>
        </w:rPr>
        <w:t xml:space="preserve">белгіленген, дивидендтерге табыс салығының ставкасы көрсетіледі; </w:t>
      </w:r>
    </w:p>
    <w:p>
      <w:pPr>
        <w:spacing w:after="0"/>
        <w:ind w:left="0"/>
        <w:jc w:val="both"/>
      </w:pPr>
      <w:r>
        <w:rPr>
          <w:rFonts w:ascii="Times New Roman"/>
          <w:b w:val="false"/>
          <w:i w:val="false"/>
          <w:color w:val="000000"/>
          <w:sz w:val="28"/>
        </w:rPr>
        <w:t xml:space="preserve">
      11) К бағанында осы Ережелердің 22-тармағына сәйкес халықаралық шарт түрінің коды көрсетіледі, осыған сәйкес І бағанында көрсетілген табысқа қатысты, Салық кодексінде белгіленген тәртіптен ерекшеленетін салық салу тәртібі қарастырылған; </w:t>
      </w:r>
    </w:p>
    <w:p>
      <w:pPr>
        <w:spacing w:after="0"/>
        <w:ind w:left="0"/>
        <w:jc w:val="both"/>
      </w:pPr>
      <w:r>
        <w:rPr>
          <w:rFonts w:ascii="Times New Roman"/>
          <w:b w:val="false"/>
          <w:i w:val="false"/>
          <w:color w:val="000000"/>
          <w:sz w:val="28"/>
        </w:rPr>
        <w:t xml:space="preserve">
      12) L бағанында халықаралық шарттың атауы көрсетіледі, осыған сәйкес І бағанында көрсетілген табысқа қатысты, Салық кодексінде белгіленген тәртіптен ерекшеленетін салық салу тәртібі қарастырылған. </w:t>
      </w:r>
    </w:p>
    <w:p>
      <w:pPr>
        <w:spacing w:after="0"/>
        <w:ind w:left="0"/>
        <w:jc w:val="both"/>
      </w:pPr>
      <w:r>
        <w:rPr>
          <w:rFonts w:ascii="Times New Roman"/>
          <w:b w:val="false"/>
          <w:i w:val="false"/>
          <w:color w:val="000000"/>
          <w:sz w:val="28"/>
        </w:rPr>
        <w:t xml:space="preserve">
      Көрсетілген баған, егер салық агенті К бағанында осы Ережелердің 22-тармағына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p>
    <w:p>
      <w:pPr>
        <w:spacing w:after="0"/>
        <w:ind w:left="0"/>
        <w:jc w:val="both"/>
      </w:pPr>
      <w:r>
        <w:rPr>
          <w:rFonts w:ascii="Times New Roman"/>
          <w:b w:val="false"/>
          <w:i w:val="false"/>
          <w:color w:val="000000"/>
          <w:sz w:val="28"/>
        </w:rPr>
        <w:t xml:space="preserve">
      13) М бағанында осы Ереженің 16-тармағы 3) тармақшасына сәйкес халықаралық шарт жасалған елдің коды көрсетіледі. </w:t>
      </w:r>
    </w:p>
    <w:p>
      <w:pPr>
        <w:spacing w:after="0"/>
        <w:ind w:left="0"/>
        <w:jc w:val="both"/>
      </w:pPr>
      <w:r>
        <w:rPr>
          <w:rFonts w:ascii="Times New Roman"/>
          <w:b w:val="false"/>
          <w:i w:val="false"/>
          <w:color w:val="000000"/>
          <w:sz w:val="28"/>
        </w:rPr>
        <w:t xml:space="preserve">
      Көрсетілген баған, егер салық төлеуші мемлекетаралық немесе үкіметаралық шарттың ережелерін қолданған жағдайда толтырылады; </w:t>
      </w:r>
    </w:p>
    <w:p>
      <w:pPr>
        <w:spacing w:after="0"/>
        <w:ind w:left="0"/>
        <w:jc w:val="both"/>
      </w:pPr>
      <w:r>
        <w:rPr>
          <w:rFonts w:ascii="Times New Roman"/>
          <w:b w:val="false"/>
          <w:i w:val="false"/>
          <w:color w:val="000000"/>
          <w:sz w:val="28"/>
        </w:rPr>
        <w:t xml:space="preserve">
      14) N бағанында нақты төленген дивидендтердің сомасы көрсетіледі; </w:t>
      </w:r>
    </w:p>
    <w:p>
      <w:pPr>
        <w:spacing w:after="0"/>
        <w:ind w:left="0"/>
        <w:jc w:val="both"/>
      </w:pPr>
      <w:r>
        <w:rPr>
          <w:rFonts w:ascii="Times New Roman"/>
          <w:b w:val="false"/>
          <w:i w:val="false"/>
          <w:color w:val="000000"/>
          <w:sz w:val="28"/>
        </w:rPr>
        <w:t xml:space="preserve">
      15) О бағанында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 1) тармақшасына сәйкес бюджетке аударылуға тиісті резидент еместерге есептелген және төленген дивидендтерден табыс салығының сомасы көрсетіледі. </w:t>
      </w:r>
    </w:p>
    <w:p>
      <w:pPr>
        <w:spacing w:after="0"/>
        <w:ind w:left="0"/>
        <w:jc w:val="both"/>
      </w:pPr>
      <w:r>
        <w:rPr>
          <w:rFonts w:ascii="Times New Roman"/>
          <w:b w:val="false"/>
          <w:i w:val="false"/>
          <w:color w:val="000000"/>
          <w:sz w:val="28"/>
        </w:rPr>
        <w:t xml:space="preserve">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16) "Осы нысанды толтырған лауазымды тұлғаның аты-жөні" жолында нысанды толтырған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17. Есепке 2-қосымша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сыйақыны алушы резидент еместің толық атауы көрсетіледі; </w:t>
      </w:r>
    </w:p>
    <w:p>
      <w:pPr>
        <w:spacing w:after="0"/>
        <w:ind w:left="0"/>
        <w:jc w:val="both"/>
      </w:pPr>
      <w:r>
        <w:rPr>
          <w:rFonts w:ascii="Times New Roman"/>
          <w:b w:val="false"/>
          <w:i w:val="false"/>
          <w:color w:val="000000"/>
          <w:sz w:val="28"/>
        </w:rPr>
        <w:t xml:space="preserve">
      3) С бағанында осы Ережелердің 16-тармағы 3) тармақшасына сәйкес В бағанында көрсетілген салық төлеушінің резиденттік елінің коды көрсетіледі; </w:t>
      </w:r>
    </w:p>
    <w:p>
      <w:pPr>
        <w:spacing w:after="0"/>
        <w:ind w:left="0"/>
        <w:jc w:val="both"/>
      </w:pPr>
      <w:r>
        <w:rPr>
          <w:rFonts w:ascii="Times New Roman"/>
          <w:b w:val="false"/>
          <w:i w:val="false"/>
          <w:color w:val="000000"/>
          <w:sz w:val="28"/>
        </w:rPr>
        <w:t xml:space="preserve">
      4) D бағанында В бағанында көрсетілген салық төлеушінің резиденттік еліндегі салықтық тіркелуінің нөмірі көрсетіледі; </w:t>
      </w:r>
    </w:p>
    <w:p>
      <w:pPr>
        <w:spacing w:after="0"/>
        <w:ind w:left="0"/>
        <w:jc w:val="both"/>
      </w:pPr>
      <w:r>
        <w:rPr>
          <w:rFonts w:ascii="Times New Roman"/>
          <w:b w:val="false"/>
          <w:i w:val="false"/>
          <w:color w:val="000000"/>
          <w:sz w:val="28"/>
        </w:rPr>
        <w:t xml:space="preserve">
      5) Е бағанында сыйақылар түрінің коды көрсетіледі. Есепті толтырғанда дивидендтер түрлерін мынадай кодтауды пайдалану қажет. </w:t>
      </w:r>
    </w:p>
    <w:p>
      <w:pPr>
        <w:spacing w:after="0"/>
        <w:ind w:left="0"/>
        <w:jc w:val="both"/>
      </w:pPr>
      <w:r>
        <w:rPr>
          <w:rFonts w:ascii="Times New Roman"/>
          <w:b w:val="false"/>
          <w:i w:val="false"/>
          <w:color w:val="000000"/>
          <w:sz w:val="28"/>
        </w:rPr>
        <w:t xml:space="preserve">
      Есепті толтырғанда сыйақылар түрлерінің мынадай кодтарын пайдалану қажет: </w:t>
      </w:r>
    </w:p>
    <w:p>
      <w:pPr>
        <w:spacing w:after="0"/>
        <w:ind w:left="0"/>
        <w:jc w:val="both"/>
      </w:pPr>
      <w:r>
        <w:rPr>
          <w:rFonts w:ascii="Times New Roman"/>
          <w:b w:val="false"/>
          <w:i w:val="false"/>
          <w:color w:val="000000"/>
          <w:sz w:val="28"/>
        </w:rPr>
        <w:t xml:space="preserve">
      106(0/1)01 - кредиттер үшiн төлемдер; </w:t>
      </w:r>
    </w:p>
    <w:p>
      <w:pPr>
        <w:spacing w:after="0"/>
        <w:ind w:left="0"/>
        <w:jc w:val="both"/>
      </w:pPr>
      <w:r>
        <w:rPr>
          <w:rFonts w:ascii="Times New Roman"/>
          <w:b w:val="false"/>
          <w:i w:val="false"/>
          <w:color w:val="000000"/>
          <w:sz w:val="28"/>
        </w:rPr>
        <w:t xml:space="preserve">
      106(0/1)02 - қаржы лизингi бойынша Қазақстан Республикасының қаржы лизингінің мәселелерін реттейтін заң актілеріне сәйкес сыйақы түрінде берiлген (алынған) мүлiк үшiн; </w:t>
      </w:r>
    </w:p>
    <w:p>
      <w:pPr>
        <w:spacing w:after="0"/>
        <w:ind w:left="0"/>
        <w:jc w:val="both"/>
      </w:pPr>
      <w:r>
        <w:rPr>
          <w:rFonts w:ascii="Times New Roman"/>
          <w:b w:val="false"/>
          <w:i w:val="false"/>
          <w:color w:val="000000"/>
          <w:sz w:val="28"/>
        </w:rPr>
        <w:t xml:space="preserve">
      106(0/1)03 - салымдар (депозиттер) бойынша; </w:t>
      </w:r>
    </w:p>
    <w:p>
      <w:pPr>
        <w:spacing w:after="0"/>
        <w:ind w:left="0"/>
        <w:jc w:val="both"/>
      </w:pPr>
      <w:r>
        <w:rPr>
          <w:rFonts w:ascii="Times New Roman"/>
          <w:b w:val="false"/>
          <w:i w:val="false"/>
          <w:color w:val="000000"/>
          <w:sz w:val="28"/>
        </w:rPr>
        <w:t xml:space="preserve">
      106(0/1)04 - жинақтаушы сақтандыру шарттары бойынша; </w:t>
      </w:r>
    </w:p>
    <w:p>
      <w:pPr>
        <w:spacing w:after="0"/>
        <w:ind w:left="0"/>
        <w:jc w:val="both"/>
      </w:pPr>
      <w:r>
        <w:rPr>
          <w:rFonts w:ascii="Times New Roman"/>
          <w:b w:val="false"/>
          <w:i w:val="false"/>
          <w:color w:val="000000"/>
          <w:sz w:val="28"/>
        </w:rPr>
        <w:t xml:space="preserve">
      107(0/1) - борыштық бағалы қағаздар бойынша төлемдер - дисконт не купон (бастапқы орналастыру құнынан және (немесе) сатып алу құнынан дисконтты не сыйлықақыны ескере отырып); </w:t>
      </w:r>
    </w:p>
    <w:p>
      <w:pPr>
        <w:spacing w:after="0"/>
        <w:ind w:left="0"/>
        <w:jc w:val="both"/>
      </w:pPr>
      <w:r>
        <w:rPr>
          <w:rFonts w:ascii="Times New Roman"/>
          <w:b w:val="false"/>
          <w:i w:val="false"/>
          <w:color w:val="000000"/>
          <w:sz w:val="28"/>
        </w:rPr>
        <w:t xml:space="preserve">
      106(0/1)05 - вексель бойынша төлемдер; </w:t>
      </w:r>
    </w:p>
    <w:p>
      <w:pPr>
        <w:spacing w:after="0"/>
        <w:ind w:left="0"/>
        <w:jc w:val="both"/>
      </w:pPr>
      <w:r>
        <w:rPr>
          <w:rFonts w:ascii="Times New Roman"/>
          <w:b w:val="false"/>
          <w:i w:val="false"/>
          <w:color w:val="000000"/>
          <w:sz w:val="28"/>
        </w:rPr>
        <w:t xml:space="preserve">
      106(0/1)06 - өзге де сыйақылар; </w:t>
      </w:r>
    </w:p>
    <w:p>
      <w:pPr>
        <w:spacing w:after="0"/>
        <w:ind w:left="0"/>
        <w:jc w:val="both"/>
      </w:pPr>
      <w:r>
        <w:rPr>
          <w:rFonts w:ascii="Times New Roman"/>
          <w:b w:val="false"/>
          <w:i w:val="false"/>
          <w:color w:val="000000"/>
          <w:sz w:val="28"/>
        </w:rPr>
        <w:t xml:space="preserve">
      6) F бағанында оларға қатысты сыйақы туындайтын борыштық бағалы қағаздардың, мүлік және (немесе) кредиттің (займ) жалпы номиналдық құны көрсетіледі; </w:t>
      </w:r>
    </w:p>
    <w:p>
      <w:pPr>
        <w:spacing w:after="0"/>
        <w:ind w:left="0"/>
        <w:jc w:val="both"/>
      </w:pPr>
      <w:r>
        <w:rPr>
          <w:rFonts w:ascii="Times New Roman"/>
          <w:b w:val="false"/>
          <w:i w:val="false"/>
          <w:color w:val="000000"/>
          <w:sz w:val="28"/>
        </w:rPr>
        <w:t xml:space="preserve">
      7) G бағанында оған қатысты сыйақылар туындаған шарттың нөмірі мен күні көрсетіледі; </w:t>
      </w:r>
    </w:p>
    <w:p>
      <w:pPr>
        <w:spacing w:after="0"/>
        <w:ind w:left="0"/>
        <w:jc w:val="both"/>
      </w:pPr>
      <w:r>
        <w:rPr>
          <w:rFonts w:ascii="Times New Roman"/>
          <w:b w:val="false"/>
          <w:i w:val="false"/>
          <w:color w:val="000000"/>
          <w:sz w:val="28"/>
        </w:rPr>
        <w:t xml:space="preserve">
      8) Н бағанында оларға қатысты сыйақы туындайтын борыштық бағалы қағаздар, векселдер, салымдар (депозиттер), мүлік бойынша сыйақылар ставкасы көрсетіледі; </w:t>
      </w:r>
    </w:p>
    <w:p>
      <w:pPr>
        <w:spacing w:after="0"/>
        <w:ind w:left="0"/>
        <w:jc w:val="both"/>
      </w:pPr>
      <w:r>
        <w:rPr>
          <w:rFonts w:ascii="Times New Roman"/>
          <w:b w:val="false"/>
          <w:i w:val="false"/>
          <w:color w:val="000000"/>
          <w:sz w:val="28"/>
        </w:rPr>
        <w:t xml:space="preserve">
      9) I бағанында есептелген және төленуге тиіс сыйақылардың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табысын төлеу күніне валюта немесе шегерімге жатқызу күніне (корпорациялық (жеке) табыс салығы бойынша алдыңғы салық кезеңінің соңғы күнтізбелік күннің соңына) айырбастаудың рыноктік бағамын қолданумен, Қазақстан Республикасының ұлттық валютасында қайта есептелген, есептелген және төленуге тиіс сыйақылардың сомасы көрсетіледі; </w:t>
      </w:r>
    </w:p>
    <w:p>
      <w:pPr>
        <w:spacing w:after="0"/>
        <w:ind w:left="0"/>
        <w:jc w:val="both"/>
      </w:pPr>
      <w:r>
        <w:rPr>
          <w:rFonts w:ascii="Times New Roman"/>
          <w:b w:val="false"/>
          <w:i w:val="false"/>
          <w:color w:val="000000"/>
          <w:sz w:val="28"/>
        </w:rPr>
        <w:t xml:space="preserve">
      10) J бағанында халықаралық шартпен немесе Салық кодексінің 180-бабымен белгіленген, сыйақыларға табыс салығының ставкасы көрсетіледі; </w:t>
      </w:r>
    </w:p>
    <w:p>
      <w:pPr>
        <w:spacing w:after="0"/>
        <w:ind w:left="0"/>
        <w:jc w:val="both"/>
      </w:pPr>
      <w:r>
        <w:rPr>
          <w:rFonts w:ascii="Times New Roman"/>
          <w:b w:val="false"/>
          <w:i w:val="false"/>
          <w:color w:val="000000"/>
          <w:sz w:val="28"/>
        </w:rPr>
        <w:t xml:space="preserve">
      11) К бағанында осы Ережелердің 22-тармағына сәйкес халықаралық шарт түрінің коды көрсетіледі, осыған сәйкес І бағанында көрсетілген табысқа қатысты, Салық кодексінде белгіленген тәртіптен ерекшеленетін салық салу тәртібі қарастырылған; </w:t>
      </w:r>
    </w:p>
    <w:p>
      <w:pPr>
        <w:spacing w:after="0"/>
        <w:ind w:left="0"/>
        <w:jc w:val="both"/>
      </w:pPr>
      <w:r>
        <w:rPr>
          <w:rFonts w:ascii="Times New Roman"/>
          <w:b w:val="false"/>
          <w:i w:val="false"/>
          <w:color w:val="000000"/>
          <w:sz w:val="28"/>
        </w:rPr>
        <w:t xml:space="preserve">
      12) L бағанында халықаралық шарттың атауы көрсетіледі, осыған сәйкес І бағанында көрсетілген табысқа қатысты, Салық кодексінде белгіленген тәртіптен ерекшеленетін салық салу тәртібі қарастырылған. </w:t>
      </w:r>
    </w:p>
    <w:p>
      <w:pPr>
        <w:spacing w:after="0"/>
        <w:ind w:left="0"/>
        <w:jc w:val="both"/>
      </w:pPr>
      <w:r>
        <w:rPr>
          <w:rFonts w:ascii="Times New Roman"/>
          <w:b w:val="false"/>
          <w:i w:val="false"/>
          <w:color w:val="000000"/>
          <w:sz w:val="28"/>
        </w:rPr>
        <w:t xml:space="preserve">
      Көрсетілген баған, егер салық агенті К бағанында осы Ережелердің 22-тармағына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p>
    <w:p>
      <w:pPr>
        <w:spacing w:after="0"/>
        <w:ind w:left="0"/>
        <w:jc w:val="both"/>
      </w:pPr>
      <w:r>
        <w:rPr>
          <w:rFonts w:ascii="Times New Roman"/>
          <w:b w:val="false"/>
          <w:i w:val="false"/>
          <w:color w:val="000000"/>
          <w:sz w:val="28"/>
        </w:rPr>
        <w:t xml:space="preserve">
      13) М бағанында осы Ереженің 16-тармағы 3) тармақшасына сәйкес халықаралық шарт жасалған елдің коды көрсетіледі. </w:t>
      </w:r>
    </w:p>
    <w:p>
      <w:pPr>
        <w:spacing w:after="0"/>
        <w:ind w:left="0"/>
        <w:jc w:val="both"/>
      </w:pPr>
      <w:r>
        <w:rPr>
          <w:rFonts w:ascii="Times New Roman"/>
          <w:b w:val="false"/>
          <w:i w:val="false"/>
          <w:color w:val="000000"/>
          <w:sz w:val="28"/>
        </w:rPr>
        <w:t xml:space="preserve">
      Көрсетілген баған, егер салық төлеуші мемлекетаралық немесе үкіметаралық шарттың ережелерін қолданған жағдайда толтырылады; </w:t>
      </w:r>
    </w:p>
    <w:p>
      <w:pPr>
        <w:spacing w:after="0"/>
        <w:ind w:left="0"/>
        <w:jc w:val="both"/>
      </w:pPr>
      <w:r>
        <w:rPr>
          <w:rFonts w:ascii="Times New Roman"/>
          <w:b w:val="false"/>
          <w:i w:val="false"/>
          <w:color w:val="000000"/>
          <w:sz w:val="28"/>
        </w:rPr>
        <w:t xml:space="preserve">
      14) N бағанында нақты төленген сыйақылардың сомасы көрсетіледі; </w:t>
      </w:r>
    </w:p>
    <w:p>
      <w:pPr>
        <w:spacing w:after="0"/>
        <w:ind w:left="0"/>
        <w:jc w:val="both"/>
      </w:pPr>
      <w:r>
        <w:rPr>
          <w:rFonts w:ascii="Times New Roman"/>
          <w:b w:val="false"/>
          <w:i w:val="false"/>
          <w:color w:val="000000"/>
          <w:sz w:val="28"/>
        </w:rPr>
        <w:t xml:space="preserve">
      15) О бағанында салық агенті өткен жылдың қорытындысы бойынша декларацияда шегерімге жатқызған, өткен күнтізбелік жылдың ішінде резидент еместерге, бірақ төленбеген сыйақылардың есептелген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резидент емес тұлғаның табысын төлеу немесе шегерімге жатқызу күніне (корпорациялық (жеке) табыс салығы бойынша алдыңғы салық кезеңінің соңғы күнтізбелік күннің соңына) валюта айырбастаудың рыноктік бағамын қолданумен, Қазақстан Республикасының ұлттық валютасында қайта есептелген, төленген және (немесе) төленбеген сыйақылардың, бірақ салық агенті шегерімге жатқызған сомасы көрсетіледі; </w:t>
      </w:r>
    </w:p>
    <w:p>
      <w:pPr>
        <w:spacing w:after="0"/>
        <w:ind w:left="0"/>
        <w:jc w:val="both"/>
      </w:pPr>
      <w:r>
        <w:rPr>
          <w:rFonts w:ascii="Times New Roman"/>
          <w:b w:val="false"/>
          <w:i w:val="false"/>
          <w:color w:val="000000"/>
          <w:sz w:val="28"/>
        </w:rPr>
        <w:t xml:space="preserve">
      16) Р бағанында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 1) тармақшасына сәйкес бюджетке аударылуға тиіс резидент еместерге есептелген және төленген сыйақылардан табыс салығының сомасы көрсетіледі. </w:t>
      </w:r>
    </w:p>
    <w:p>
      <w:pPr>
        <w:spacing w:after="0"/>
        <w:ind w:left="0"/>
        <w:jc w:val="both"/>
      </w:pPr>
      <w:r>
        <w:rPr>
          <w:rFonts w:ascii="Times New Roman"/>
          <w:b w:val="false"/>
          <w:i w:val="false"/>
          <w:color w:val="000000"/>
          <w:sz w:val="28"/>
        </w:rPr>
        <w:t xml:space="preserve">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17) Q бағанында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 2) тармақшасына сәйкес бюджетке аударылуға тиіс салық агенті өткен жылдың қорытындысы бойынша декларацияда шегерімге жатқызған, өткен күнтізбелік жылдың ішінде резидент еместерге, бірақ төленбеген сыйақылардың есептелген табыс салығының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резидент емес тұлғаның табысын төлеу немесе шегерімге жатқызу күніне (корпорациялық (жеке) табыс салығы бойынша алдыңғы салық кезеңінің соңғы күнтізбелік күннің соңына) валюта айырбастаудың рыноктік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18) "Осы нысанды толтырған лауазымды тұлғаның аты-жөні" жолында нысанды толтырған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18. Есепке 3-қосымша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роялти алушы резидент еместің толық атауы көрсетіледі; </w:t>
      </w:r>
    </w:p>
    <w:p>
      <w:pPr>
        <w:spacing w:after="0"/>
        <w:ind w:left="0"/>
        <w:jc w:val="both"/>
      </w:pPr>
      <w:r>
        <w:rPr>
          <w:rFonts w:ascii="Times New Roman"/>
          <w:b w:val="false"/>
          <w:i w:val="false"/>
          <w:color w:val="000000"/>
          <w:sz w:val="28"/>
        </w:rPr>
        <w:t xml:space="preserve">
      3) С бағанында осы Ережелердің 16-тармағы 3) тармақшасына сәйкес В бағанында көрсетілген салық төлеушінің резиденттік елінің коды көрсетіледі; </w:t>
      </w:r>
    </w:p>
    <w:p>
      <w:pPr>
        <w:spacing w:after="0"/>
        <w:ind w:left="0"/>
        <w:jc w:val="both"/>
      </w:pPr>
      <w:r>
        <w:rPr>
          <w:rFonts w:ascii="Times New Roman"/>
          <w:b w:val="false"/>
          <w:i w:val="false"/>
          <w:color w:val="000000"/>
          <w:sz w:val="28"/>
        </w:rPr>
        <w:t xml:space="preserve">
      4) D бағанында В бағанында көрсетілген салық төлеушінің резиденттік еліндегі салықтық тіркелуінің нөмірі көрсетіледі; </w:t>
      </w:r>
    </w:p>
    <w:p>
      <w:pPr>
        <w:spacing w:after="0"/>
        <w:ind w:left="0"/>
        <w:jc w:val="both"/>
      </w:pPr>
      <w:r>
        <w:rPr>
          <w:rFonts w:ascii="Times New Roman"/>
          <w:b w:val="false"/>
          <w:i w:val="false"/>
          <w:color w:val="000000"/>
          <w:sz w:val="28"/>
        </w:rPr>
        <w:t xml:space="preserve">
      5) Е бағанында роялти түрінің коды көрсетіледі. Есепті толтырғанда роялти түрлерінің мынадай кодтауды пайдалану қажет: </w:t>
      </w:r>
    </w:p>
    <w:p>
      <w:pPr>
        <w:spacing w:after="0"/>
        <w:ind w:left="0"/>
        <w:jc w:val="both"/>
      </w:pPr>
      <w:r>
        <w:rPr>
          <w:rFonts w:ascii="Times New Roman"/>
          <w:b w:val="false"/>
          <w:i w:val="false"/>
          <w:color w:val="000000"/>
          <w:sz w:val="28"/>
        </w:rPr>
        <w:t xml:space="preserve">
      108(01)01 - пайдалы қазбаларды өндiру және техногендiк құралымдарды қайта өңдеу процесінде жер қойнауын пайдалану құқығы үшін; </w:t>
      </w:r>
    </w:p>
    <w:p>
      <w:pPr>
        <w:spacing w:after="0"/>
        <w:ind w:left="0"/>
        <w:jc w:val="both"/>
      </w:pPr>
      <w:r>
        <w:rPr>
          <w:rFonts w:ascii="Times New Roman"/>
          <w:b w:val="false"/>
          <w:i w:val="false"/>
          <w:color w:val="000000"/>
          <w:sz w:val="28"/>
        </w:rPr>
        <w:t xml:space="preserve">
      пайдалану үшін немесе пайдалану құқығы үшін төлемдер: </w:t>
      </w:r>
    </w:p>
    <w:p>
      <w:pPr>
        <w:spacing w:after="0"/>
        <w:ind w:left="0"/>
        <w:jc w:val="both"/>
      </w:pPr>
      <w:r>
        <w:rPr>
          <w:rFonts w:ascii="Times New Roman"/>
          <w:b w:val="false"/>
          <w:i w:val="false"/>
          <w:color w:val="000000"/>
          <w:sz w:val="28"/>
        </w:rPr>
        <w:t xml:space="preserve">
      108(0/1)02 - авторлық құқықтарды; </w:t>
      </w:r>
    </w:p>
    <w:p>
      <w:pPr>
        <w:spacing w:after="0"/>
        <w:ind w:left="0"/>
        <w:jc w:val="both"/>
      </w:pPr>
      <w:r>
        <w:rPr>
          <w:rFonts w:ascii="Times New Roman"/>
          <w:b w:val="false"/>
          <w:i w:val="false"/>
          <w:color w:val="000000"/>
          <w:sz w:val="28"/>
        </w:rPr>
        <w:t xml:space="preserve">
      108(0/1)03 - бағдарламалық қамтамасыз етуді; </w:t>
      </w:r>
    </w:p>
    <w:p>
      <w:pPr>
        <w:spacing w:after="0"/>
        <w:ind w:left="0"/>
        <w:jc w:val="both"/>
      </w:pPr>
      <w:r>
        <w:rPr>
          <w:rFonts w:ascii="Times New Roman"/>
          <w:b w:val="false"/>
          <w:i w:val="false"/>
          <w:color w:val="000000"/>
          <w:sz w:val="28"/>
        </w:rPr>
        <w:t xml:space="preserve">
      108(0/1)04 -"ноу-хауды"; </w:t>
      </w:r>
    </w:p>
    <w:p>
      <w:pPr>
        <w:spacing w:after="0"/>
        <w:ind w:left="0"/>
        <w:jc w:val="both"/>
      </w:pPr>
      <w:r>
        <w:rPr>
          <w:rFonts w:ascii="Times New Roman"/>
          <w:b w:val="false"/>
          <w:i w:val="false"/>
          <w:color w:val="000000"/>
          <w:sz w:val="28"/>
        </w:rPr>
        <w:t xml:space="preserve">
      108(0/1)05 - патенттерді; </w:t>
      </w:r>
    </w:p>
    <w:p>
      <w:pPr>
        <w:spacing w:after="0"/>
        <w:ind w:left="0"/>
        <w:jc w:val="both"/>
      </w:pPr>
      <w:r>
        <w:rPr>
          <w:rFonts w:ascii="Times New Roman"/>
          <w:b w:val="false"/>
          <w:i w:val="false"/>
          <w:color w:val="000000"/>
          <w:sz w:val="28"/>
        </w:rPr>
        <w:t xml:space="preserve">
      108(0/1)06 - сызбаларды немесе модельдердi; </w:t>
      </w:r>
    </w:p>
    <w:p>
      <w:pPr>
        <w:spacing w:after="0"/>
        <w:ind w:left="0"/>
        <w:jc w:val="both"/>
      </w:pPr>
      <w:r>
        <w:rPr>
          <w:rFonts w:ascii="Times New Roman"/>
          <w:b w:val="false"/>
          <w:i w:val="false"/>
          <w:color w:val="000000"/>
          <w:sz w:val="28"/>
        </w:rPr>
        <w:t xml:space="preserve">
      108(0/1)07 - тауар белгiлерiн; </w:t>
      </w:r>
    </w:p>
    <w:p>
      <w:pPr>
        <w:spacing w:after="0"/>
        <w:ind w:left="0"/>
        <w:jc w:val="both"/>
      </w:pPr>
      <w:r>
        <w:rPr>
          <w:rFonts w:ascii="Times New Roman"/>
          <w:b w:val="false"/>
          <w:i w:val="false"/>
          <w:color w:val="000000"/>
          <w:sz w:val="28"/>
        </w:rPr>
        <w:t xml:space="preserve">
      108(0/1)08 - басқа да осыларға ұқсас құқық түрлерiн; </w:t>
      </w:r>
    </w:p>
    <w:p>
      <w:pPr>
        <w:spacing w:after="0"/>
        <w:ind w:left="0"/>
        <w:jc w:val="both"/>
      </w:pPr>
      <w:r>
        <w:rPr>
          <w:rFonts w:ascii="Times New Roman"/>
          <w:b w:val="false"/>
          <w:i w:val="false"/>
          <w:color w:val="000000"/>
          <w:sz w:val="28"/>
        </w:rPr>
        <w:t xml:space="preserve">
      108(0/1)09 - кинофильмдердi, бейнефильмдердi, дыбыс жазу немесе өзге де жазу құралдары; </w:t>
      </w:r>
    </w:p>
    <w:p>
      <w:pPr>
        <w:spacing w:after="0"/>
        <w:ind w:left="0"/>
        <w:jc w:val="both"/>
      </w:pPr>
      <w:r>
        <w:rPr>
          <w:rFonts w:ascii="Times New Roman"/>
          <w:b w:val="false"/>
          <w:i w:val="false"/>
          <w:color w:val="000000"/>
          <w:sz w:val="28"/>
        </w:rPr>
        <w:t xml:space="preserve">
      108(0/1)10 - өнеркәсiп, сауда немесе ғылыми-зерттеу жабдықтарын пайдаланғаны немесе пайдалану құқығы үшiн; </w:t>
      </w:r>
    </w:p>
    <w:p>
      <w:pPr>
        <w:spacing w:after="0"/>
        <w:ind w:left="0"/>
        <w:jc w:val="both"/>
      </w:pPr>
      <w:r>
        <w:rPr>
          <w:rFonts w:ascii="Times New Roman"/>
          <w:b w:val="false"/>
          <w:i w:val="false"/>
          <w:color w:val="000000"/>
          <w:sz w:val="28"/>
        </w:rPr>
        <w:t xml:space="preserve">
      108(0/1) 11 - өзге де роялти; </w:t>
      </w:r>
    </w:p>
    <w:p>
      <w:pPr>
        <w:spacing w:after="0"/>
        <w:ind w:left="0"/>
        <w:jc w:val="both"/>
      </w:pPr>
      <w:r>
        <w:rPr>
          <w:rFonts w:ascii="Times New Roman"/>
          <w:b w:val="false"/>
          <w:i w:val="false"/>
          <w:color w:val="000000"/>
          <w:sz w:val="28"/>
        </w:rPr>
        <w:t xml:space="preserve">
      6) F бағанында осы Ережелердің 16-тармағы 3) тармақшасына сәйкес оған қатысты роялти туындаған құқық немесе мүлікті тіркеу елінің коды көрсетіледі; </w:t>
      </w:r>
    </w:p>
    <w:p>
      <w:pPr>
        <w:spacing w:after="0"/>
        <w:ind w:left="0"/>
        <w:jc w:val="both"/>
      </w:pPr>
      <w:r>
        <w:rPr>
          <w:rFonts w:ascii="Times New Roman"/>
          <w:b w:val="false"/>
          <w:i w:val="false"/>
          <w:color w:val="000000"/>
          <w:sz w:val="28"/>
        </w:rPr>
        <w:t xml:space="preserve">
      7) G бағанында оған қатысты роялти туындаған құқық немесе мүліктің тіркеу нөмірі көрсетіледі; </w:t>
      </w:r>
    </w:p>
    <w:p>
      <w:pPr>
        <w:spacing w:after="0"/>
        <w:ind w:left="0"/>
        <w:jc w:val="both"/>
      </w:pPr>
      <w:r>
        <w:rPr>
          <w:rFonts w:ascii="Times New Roman"/>
          <w:b w:val="false"/>
          <w:i w:val="false"/>
          <w:color w:val="000000"/>
          <w:sz w:val="28"/>
        </w:rPr>
        <w:t xml:space="preserve">
      8) H бағанында оған сәйкес роялти туындайтын салық агенті-пайдаланушы және резидент емес арасында жасалған шарттың нөмірі мен күні көрсетіледі; </w:t>
      </w:r>
    </w:p>
    <w:p>
      <w:pPr>
        <w:spacing w:after="0"/>
        <w:ind w:left="0"/>
        <w:jc w:val="both"/>
      </w:pPr>
      <w:r>
        <w:rPr>
          <w:rFonts w:ascii="Times New Roman"/>
          <w:b w:val="false"/>
          <w:i w:val="false"/>
          <w:color w:val="000000"/>
          <w:sz w:val="28"/>
        </w:rPr>
        <w:t xml:space="preserve">
      9) I бағанында салық агенті-пайдаланушының құқықтар мен мүліктерді пайдалану мерзімі көрсетіледі; </w:t>
      </w:r>
    </w:p>
    <w:p>
      <w:pPr>
        <w:spacing w:after="0"/>
        <w:ind w:left="0"/>
        <w:jc w:val="both"/>
      </w:pPr>
      <w:r>
        <w:rPr>
          <w:rFonts w:ascii="Times New Roman"/>
          <w:b w:val="false"/>
          <w:i w:val="false"/>
          <w:color w:val="000000"/>
          <w:sz w:val="28"/>
        </w:rPr>
        <w:t xml:space="preserve">
      10) J бағанында есептелген және төленуге тиіс роялтидің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резидент емес тұлғаның табысын төлеу немесе шегерімге жатқызу күніне (корпорациялық (жеке) табыс салығы бойынша алдыңғы салық кезеңінің соңғы күнтізбелік күннің соңына) валюта айырбастаудың рыноктік бағамын қолданумен, Қазақстан Республикасының ұлттық валютасында қайта есептелген, төленген және төленуі тиіс берген роялтидің сомасы көрсетіледі; </w:t>
      </w:r>
    </w:p>
    <w:p>
      <w:pPr>
        <w:spacing w:after="0"/>
        <w:ind w:left="0"/>
        <w:jc w:val="both"/>
      </w:pPr>
      <w:r>
        <w:rPr>
          <w:rFonts w:ascii="Times New Roman"/>
          <w:b w:val="false"/>
          <w:i w:val="false"/>
          <w:color w:val="000000"/>
          <w:sz w:val="28"/>
        </w:rPr>
        <w:t xml:space="preserve">
      11) К бағанында халықаралық шартпен немесе Салық кодексінің 180-бабымен белгіленген роялтиге салық ставкасы көрсетіледі; </w:t>
      </w:r>
    </w:p>
    <w:p>
      <w:pPr>
        <w:spacing w:after="0"/>
        <w:ind w:left="0"/>
        <w:jc w:val="both"/>
      </w:pPr>
      <w:r>
        <w:rPr>
          <w:rFonts w:ascii="Times New Roman"/>
          <w:b w:val="false"/>
          <w:i w:val="false"/>
          <w:color w:val="000000"/>
          <w:sz w:val="28"/>
        </w:rPr>
        <w:t xml:space="preserve">
      12) L бағанында осы Ережелердің 22-тармағына сәйкес халықаралық шарт түрінің коды көрсетіледі, осыған сәйкес J бағанында көрсетілген табысқа қатысты, Салық кодексінде белгіленген тәртіптен ерекшеленетін салық салу тәртібі қарастырылған; </w:t>
      </w:r>
    </w:p>
    <w:p>
      <w:pPr>
        <w:spacing w:after="0"/>
        <w:ind w:left="0"/>
        <w:jc w:val="both"/>
      </w:pPr>
      <w:r>
        <w:rPr>
          <w:rFonts w:ascii="Times New Roman"/>
          <w:b w:val="false"/>
          <w:i w:val="false"/>
          <w:color w:val="000000"/>
          <w:sz w:val="28"/>
        </w:rPr>
        <w:t xml:space="preserve">
      13) M бағанында халықаралық шарттың атауы көрсетіледі, осыған сәйкес J бағанында көрсетілген табысқа қатысты, Салық кодексінде белгіленген тәртіптен ерекшеленетін салық салу тәртібі қарастырылған. </w:t>
      </w:r>
    </w:p>
    <w:p>
      <w:pPr>
        <w:spacing w:after="0"/>
        <w:ind w:left="0"/>
        <w:jc w:val="both"/>
      </w:pPr>
      <w:r>
        <w:rPr>
          <w:rFonts w:ascii="Times New Roman"/>
          <w:b w:val="false"/>
          <w:i w:val="false"/>
          <w:color w:val="000000"/>
          <w:sz w:val="28"/>
        </w:rPr>
        <w:t xml:space="preserve">
      Көрсетілген баған, егер салық агенті L бағанында осы Ережелердің 22-тармағына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p>
    <w:p>
      <w:pPr>
        <w:spacing w:after="0"/>
        <w:ind w:left="0"/>
        <w:jc w:val="both"/>
      </w:pPr>
      <w:r>
        <w:rPr>
          <w:rFonts w:ascii="Times New Roman"/>
          <w:b w:val="false"/>
          <w:i w:val="false"/>
          <w:color w:val="000000"/>
          <w:sz w:val="28"/>
        </w:rPr>
        <w:t xml:space="preserve">
      14) N бағанында осы Ереженің 16-тармағы 3) тармақшасына сәйкес халықаралық шарт жасалған елдің коды көрсетіледі. </w:t>
      </w:r>
    </w:p>
    <w:p>
      <w:pPr>
        <w:spacing w:after="0"/>
        <w:ind w:left="0"/>
        <w:jc w:val="both"/>
      </w:pPr>
      <w:r>
        <w:rPr>
          <w:rFonts w:ascii="Times New Roman"/>
          <w:b w:val="false"/>
          <w:i w:val="false"/>
          <w:color w:val="000000"/>
          <w:sz w:val="28"/>
        </w:rPr>
        <w:t xml:space="preserve">
      Көрсетілген баған, егер салық төлеуші мемлекетаралық немесе үкіметаралық шарттың ережелерін қолданған жағдайда толтырылады; </w:t>
      </w:r>
    </w:p>
    <w:p>
      <w:pPr>
        <w:spacing w:after="0"/>
        <w:ind w:left="0"/>
        <w:jc w:val="both"/>
      </w:pPr>
      <w:r>
        <w:rPr>
          <w:rFonts w:ascii="Times New Roman"/>
          <w:b w:val="false"/>
          <w:i w:val="false"/>
          <w:color w:val="000000"/>
          <w:sz w:val="28"/>
        </w:rPr>
        <w:t xml:space="preserve">
      15) O бағанында нақты төленген роялтидің сомасы көрсетіледі; </w:t>
      </w:r>
    </w:p>
    <w:p>
      <w:pPr>
        <w:spacing w:after="0"/>
        <w:ind w:left="0"/>
        <w:jc w:val="both"/>
      </w:pPr>
      <w:r>
        <w:rPr>
          <w:rFonts w:ascii="Times New Roman"/>
          <w:b w:val="false"/>
          <w:i w:val="false"/>
          <w:color w:val="000000"/>
          <w:sz w:val="28"/>
        </w:rPr>
        <w:t xml:space="preserve">
      16) Р бағанында салық агенті өткен жылдың қорытындысы бойынша декларацияда шегерімге жатқызған, өткен күнтізбелік жылдың ішінде резидент еместерге, бірақ төленбеген роялтидің есептелген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резидент емес тұлғаның табысын төлеу немесе шегерімге жатқызу күніне (корпорациялық (жеке) табыс салығы бойынша алдыңғы салық кезеңінің соңғы күнтізбелік күннің соңына) валюта айырбастаудың рыноктік бағамын қолданумен, Қазақстан Республикасының ұлттық валютасында қайта есептелген, төленген және (немесе) төленбеген сыйақылардың, бірақ салық агенті шегерімге жатқызған сомасы көрсетіледі; </w:t>
      </w:r>
    </w:p>
    <w:p>
      <w:pPr>
        <w:spacing w:after="0"/>
        <w:ind w:left="0"/>
        <w:jc w:val="both"/>
      </w:pPr>
      <w:r>
        <w:rPr>
          <w:rFonts w:ascii="Times New Roman"/>
          <w:b w:val="false"/>
          <w:i w:val="false"/>
          <w:color w:val="000000"/>
          <w:sz w:val="28"/>
        </w:rPr>
        <w:t xml:space="preserve">
      17) Q бағанында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 1) тармақшасына сәйкес бюджетке аударылуға тиіс резидент еместерге есептелген және төленген роялтиден табыс салығының сомасы көрсетіледі. </w:t>
      </w:r>
    </w:p>
    <w:p>
      <w:pPr>
        <w:spacing w:after="0"/>
        <w:ind w:left="0"/>
        <w:jc w:val="both"/>
      </w:pPr>
      <w:r>
        <w:rPr>
          <w:rFonts w:ascii="Times New Roman"/>
          <w:b w:val="false"/>
          <w:i w:val="false"/>
          <w:color w:val="000000"/>
          <w:sz w:val="28"/>
        </w:rPr>
        <w:t xml:space="preserve">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18) R бағанында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 2) тармақшасына сәйкес бюджетке аударылуға тиіс салық агенті өткен жылдың қорытындысы бойынша декларацияда шегерімге жатқызған, өткен күнтізбелік жылдың ішінде резидент еместерге, бірақ төленбеген роялтидің есептелген табыс салығының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резидент емес тұлғаның табысын төлеу немесе шегерімге жатқызу күніне (корпорациялық (жеке) табыс салығы бойынша алдыңғы салық кезеңінің соңғы күнтізбелік күннің соңына) валюта айырбастаудың рыноктік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19) "Осы нысанды толтырған лауазымды тұлғаның аты-жөні" жолында нысанды толтырған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19. Есепке 4-қосымша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табысты алушы резидент еместің толық атауы көрсетіледі; </w:t>
      </w:r>
    </w:p>
    <w:p>
      <w:pPr>
        <w:spacing w:after="0"/>
        <w:ind w:left="0"/>
        <w:jc w:val="both"/>
      </w:pPr>
      <w:r>
        <w:rPr>
          <w:rFonts w:ascii="Times New Roman"/>
          <w:b w:val="false"/>
          <w:i w:val="false"/>
          <w:color w:val="000000"/>
          <w:sz w:val="28"/>
        </w:rPr>
        <w:t xml:space="preserve">
      3) С бағанында осы Ережелердің 16-тармағы 3) тармақшасына сәйкес В бағанында көрсетілген салық төлеушінің резиденттік елінің коды көрсетіледі; </w:t>
      </w:r>
    </w:p>
    <w:p>
      <w:pPr>
        <w:spacing w:after="0"/>
        <w:ind w:left="0"/>
        <w:jc w:val="both"/>
      </w:pPr>
      <w:r>
        <w:rPr>
          <w:rFonts w:ascii="Times New Roman"/>
          <w:b w:val="false"/>
          <w:i w:val="false"/>
          <w:color w:val="000000"/>
          <w:sz w:val="28"/>
        </w:rPr>
        <w:t xml:space="preserve">
      4) D бағанында В бағанында көрсетілген салық төлеушінің резиденттік еліндегі салықтық тіркелуінің нөмірі көрсетіледі; </w:t>
      </w:r>
    </w:p>
    <w:p>
      <w:pPr>
        <w:spacing w:after="0"/>
        <w:ind w:left="0"/>
        <w:jc w:val="both"/>
      </w:pPr>
      <w:r>
        <w:rPr>
          <w:rFonts w:ascii="Times New Roman"/>
          <w:b w:val="false"/>
          <w:i w:val="false"/>
          <w:color w:val="000000"/>
          <w:sz w:val="28"/>
        </w:rPr>
        <w:t xml:space="preserve">
      5) Е бағанында Қазақстан Республикасында жұмыстарды (қызмет көрсетулерді) орындауға келісім-шарт (шарт, келісім) бойынша резидент емеспен Қазақстан Республикасындағы көздерден алынған табыс түрінің осы Ережелердің 21-тармағына сәйкес коды көрсетіледі; </w:t>
      </w:r>
    </w:p>
    <w:p>
      <w:pPr>
        <w:spacing w:after="0"/>
        <w:ind w:left="0"/>
        <w:jc w:val="both"/>
      </w:pPr>
      <w:r>
        <w:rPr>
          <w:rFonts w:ascii="Times New Roman"/>
          <w:b w:val="false"/>
          <w:i w:val="false"/>
          <w:color w:val="000000"/>
          <w:sz w:val="28"/>
        </w:rPr>
        <w:t xml:space="preserve">
      6) F бағанында резидент емес пен жұмыстарды (қызмет көрсетулерді) тапсырыс беруші - салық агенті арасында жасалған, оған сәйкес табыс туындаған келісім-шарттың (шарттың, келісімнің) нөмірі мен күні көрсетіледі; </w:t>
      </w:r>
    </w:p>
    <w:p>
      <w:pPr>
        <w:spacing w:after="0"/>
        <w:ind w:left="0"/>
        <w:jc w:val="both"/>
      </w:pPr>
      <w:r>
        <w:rPr>
          <w:rFonts w:ascii="Times New Roman"/>
          <w:b w:val="false"/>
          <w:i w:val="false"/>
          <w:color w:val="000000"/>
          <w:sz w:val="28"/>
        </w:rPr>
        <w:t xml:space="preserve">
      7) G бағанында F бағанында көрсетілген келісім-шартты (шартты, келісім) бойынша жұмыстарды (қызмет көрсетулерді) орындаған резидент еместің қызметкерлерінің саны көрсетіледі; </w:t>
      </w:r>
    </w:p>
    <w:p>
      <w:pPr>
        <w:spacing w:after="0"/>
        <w:ind w:left="0"/>
        <w:jc w:val="both"/>
      </w:pPr>
      <w:r>
        <w:rPr>
          <w:rFonts w:ascii="Times New Roman"/>
          <w:b w:val="false"/>
          <w:i w:val="false"/>
          <w:color w:val="000000"/>
          <w:sz w:val="28"/>
        </w:rPr>
        <w:t xml:space="preserve">
      8) Н бағанында есептелген және төленуі тиіс табыстардың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резидент емес тұлғаның табысын төлеу немесе шегерімге жатқызу күніне (корпорациялық (жеке) табыс салығы бойынша алдыңғы салық кезеңінің соңғы күнтізбелік күннің соңына) валюта айырбастаудың рыноктік бағамын қолданумен, Қазақстан Республикасының ұлттық валютасында қайта есептелген, төленген және (немесе) төленбеген сыйақылардың, бірақ салық агенті шегерімге жатқызған сомасы көрсетіледі; </w:t>
      </w:r>
    </w:p>
    <w:p>
      <w:pPr>
        <w:spacing w:after="0"/>
        <w:ind w:left="0"/>
        <w:jc w:val="both"/>
      </w:pPr>
      <w:r>
        <w:rPr>
          <w:rFonts w:ascii="Times New Roman"/>
          <w:b w:val="false"/>
          <w:i w:val="false"/>
          <w:color w:val="000000"/>
          <w:sz w:val="28"/>
        </w:rPr>
        <w:t xml:space="preserve">
      9) І бағанында халықаралық шартпен немесе Салық кодексінің 180-бабымен белгіленген, сыйақыларға табыс салығының ставкасы көрсетіледі; </w:t>
      </w:r>
    </w:p>
    <w:p>
      <w:pPr>
        <w:spacing w:after="0"/>
        <w:ind w:left="0"/>
        <w:jc w:val="both"/>
      </w:pPr>
      <w:r>
        <w:rPr>
          <w:rFonts w:ascii="Times New Roman"/>
          <w:b w:val="false"/>
          <w:i w:val="false"/>
          <w:color w:val="000000"/>
          <w:sz w:val="28"/>
        </w:rPr>
        <w:t xml:space="preserve">
      10) J бағанында осы Ережелердің 22-тармағына сәйкес халықаралық шарт түрінің коды көрсетіледі, осыған сәйкес H бағанында көрсетілген табысқа қатысты, Салық кодексінде белгіленген тәртіптен ерекшеленетін салық салу тәртібі қарастырылған; </w:t>
      </w:r>
    </w:p>
    <w:p>
      <w:pPr>
        <w:spacing w:after="0"/>
        <w:ind w:left="0"/>
        <w:jc w:val="both"/>
      </w:pPr>
      <w:r>
        <w:rPr>
          <w:rFonts w:ascii="Times New Roman"/>
          <w:b w:val="false"/>
          <w:i w:val="false"/>
          <w:color w:val="000000"/>
          <w:sz w:val="28"/>
        </w:rPr>
        <w:t xml:space="preserve">
      11) К бағанында халықаралық шарттың атауы көрсетіледі, осыған сәйкес Н бағанында көрсетілген табысқа қатысты, Салық кодексінде белгіленген тәртіптен ерекшеленетін салық салу тәртібі қарастырылған. </w:t>
      </w:r>
    </w:p>
    <w:p>
      <w:pPr>
        <w:spacing w:after="0"/>
        <w:ind w:left="0"/>
        <w:jc w:val="both"/>
      </w:pPr>
      <w:r>
        <w:rPr>
          <w:rFonts w:ascii="Times New Roman"/>
          <w:b w:val="false"/>
          <w:i w:val="false"/>
          <w:color w:val="000000"/>
          <w:sz w:val="28"/>
        </w:rPr>
        <w:t xml:space="preserve">
      Көрсетілген баған, егер салық агенті J бағанында осы Ережелердің 20-тармағына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p>
    <w:p>
      <w:pPr>
        <w:spacing w:after="0"/>
        <w:ind w:left="0"/>
        <w:jc w:val="both"/>
      </w:pPr>
      <w:r>
        <w:rPr>
          <w:rFonts w:ascii="Times New Roman"/>
          <w:b w:val="false"/>
          <w:i w:val="false"/>
          <w:color w:val="000000"/>
          <w:sz w:val="28"/>
        </w:rPr>
        <w:t xml:space="preserve">
      12) L бағанында осы Ереженің 16-тармағы 3) тармақшасына сәйкес халықаралық шарт жасалған елдің коды көрсетіледі. </w:t>
      </w:r>
    </w:p>
    <w:p>
      <w:pPr>
        <w:spacing w:after="0"/>
        <w:ind w:left="0"/>
        <w:jc w:val="both"/>
      </w:pPr>
      <w:r>
        <w:rPr>
          <w:rFonts w:ascii="Times New Roman"/>
          <w:b w:val="false"/>
          <w:i w:val="false"/>
          <w:color w:val="000000"/>
          <w:sz w:val="28"/>
        </w:rPr>
        <w:t xml:space="preserve">
      Көрсетілген баған, егер салық төлеуші мемлекетаралық немесе үкіметаралық шарттың ережелерін қолданған жағдайда толтырылады; </w:t>
      </w:r>
    </w:p>
    <w:p>
      <w:pPr>
        <w:spacing w:after="0"/>
        <w:ind w:left="0"/>
        <w:jc w:val="both"/>
      </w:pPr>
      <w:r>
        <w:rPr>
          <w:rFonts w:ascii="Times New Roman"/>
          <w:b w:val="false"/>
          <w:i w:val="false"/>
          <w:color w:val="000000"/>
          <w:sz w:val="28"/>
        </w:rPr>
        <w:t xml:space="preserve">
      13) М бағанында нақты төленген табыстың сомасы көрсетіледі; </w:t>
      </w:r>
    </w:p>
    <w:p>
      <w:pPr>
        <w:spacing w:after="0"/>
        <w:ind w:left="0"/>
        <w:jc w:val="both"/>
      </w:pPr>
      <w:r>
        <w:rPr>
          <w:rFonts w:ascii="Times New Roman"/>
          <w:b w:val="false"/>
          <w:i w:val="false"/>
          <w:color w:val="000000"/>
          <w:sz w:val="28"/>
        </w:rPr>
        <w:t xml:space="preserve">
      14) N бағанында салық агенті өткен жылдың қорытындысы бойынша декларацияда шегерімге жатқызған, өткен күнтізбелік жылдың ішінде резидент еместерге, бірақ төленбеген табыстың есептелген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резидент емес тұлғаның табысын төлеу немесе шегерімге жатқызу күніне (корпорациялық (жеке) табыс салығы бойынша алдыңғы салық кезеңінің соңғы күнтізбелік күннің соңына) валюта айырбастаудың рыноктік бағамын қолданумен, Қазақстан Республикасының ұлттық валютасында қайта есептелген, төленген және (немесе) төленбеген табыстың, бірақ салық агенті шегерімге жатқызған сомасы көрсетіледі; </w:t>
      </w:r>
    </w:p>
    <w:p>
      <w:pPr>
        <w:spacing w:after="0"/>
        <w:ind w:left="0"/>
        <w:jc w:val="both"/>
      </w:pPr>
      <w:r>
        <w:rPr>
          <w:rFonts w:ascii="Times New Roman"/>
          <w:b w:val="false"/>
          <w:i w:val="false"/>
          <w:color w:val="000000"/>
          <w:sz w:val="28"/>
        </w:rPr>
        <w:t xml:space="preserve">
      15) О бағанында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 1) тармақшасына сәйкес бюджетке аударылуға тиіс резидент еместерге есептелген және төленген табыс салығының сомасы көрсетіледі. </w:t>
      </w:r>
    </w:p>
    <w:p>
      <w:pPr>
        <w:spacing w:after="0"/>
        <w:ind w:left="0"/>
        <w:jc w:val="both"/>
      </w:pPr>
      <w:r>
        <w:rPr>
          <w:rFonts w:ascii="Times New Roman"/>
          <w:b w:val="false"/>
          <w:i w:val="false"/>
          <w:color w:val="000000"/>
          <w:sz w:val="28"/>
        </w:rPr>
        <w:t xml:space="preserve">
      Операциялар (табысты төлеу)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16) Р бағанында Салық кодексінің 181-бабы 1-тармағы 2) тармақшасына сәйкес бюджетке аударылуға тиіс салық агенті өткен жылдың қорытындысы бойынша декларацияда шегерімге жатқызған, өткен күнтізбелік жылдың ішінде резидент еместерге есептелген, бірақ төленбеген табыс салығының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резидент емес тұлғаның табысын төлеу немесе шегерімге жатқызу күніне (корпорациялық табыс салығы бойынша алдыңғы салық кезеңінің соңғы күнтізбелік күннің соңына) валюта айырбастаудың рыноктік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17) Q бағанында осы Ережелердің 13-тармағы 7) тармақшасына сәйкес шартты банк салымында табыс салығын орналастыру валютасының коды көрсетіледі; </w:t>
      </w:r>
    </w:p>
    <w:p>
      <w:pPr>
        <w:spacing w:after="0"/>
        <w:ind w:left="0"/>
        <w:jc w:val="both"/>
      </w:pPr>
      <w:r>
        <w:rPr>
          <w:rFonts w:ascii="Times New Roman"/>
          <w:b w:val="false"/>
          <w:i w:val="false"/>
          <w:color w:val="000000"/>
          <w:sz w:val="28"/>
        </w:rPr>
        <w:t xml:space="preserve">
      18) R бағанында Салық кодексінің </w:t>
      </w:r>
      <w:r>
        <w:rPr>
          <w:rFonts w:ascii="Times New Roman"/>
          <w:b w:val="false"/>
          <w:i w:val="false"/>
          <w:color w:val="000000"/>
          <w:sz w:val="28"/>
        </w:rPr>
        <w:t xml:space="preserve">198-бабына </w:t>
      </w:r>
      <w:r>
        <w:rPr>
          <w:rFonts w:ascii="Times New Roman"/>
          <w:b w:val="false"/>
          <w:i w:val="false"/>
          <w:color w:val="000000"/>
          <w:sz w:val="28"/>
        </w:rPr>
        <w:t xml:space="preserve">сәйкес шартты банк салымдарына орналастырылған табыс салығының сомасы көрсетіледі. </w:t>
      </w:r>
    </w:p>
    <w:p>
      <w:pPr>
        <w:spacing w:after="0"/>
        <w:ind w:left="0"/>
        <w:jc w:val="both"/>
      </w:pPr>
      <w:r>
        <w:rPr>
          <w:rFonts w:ascii="Times New Roman"/>
          <w:b w:val="false"/>
          <w:i w:val="false"/>
          <w:color w:val="000000"/>
          <w:sz w:val="28"/>
        </w:rPr>
        <w:t xml:space="preserve">
      Табыс салығы шартты банк салымына ұлттық валютада орналастырған жағдайда, бұл баған толтырылмайды; </w:t>
      </w:r>
    </w:p>
    <w:p>
      <w:pPr>
        <w:spacing w:after="0"/>
        <w:ind w:left="0"/>
        <w:jc w:val="both"/>
      </w:pPr>
      <w:r>
        <w:rPr>
          <w:rFonts w:ascii="Times New Roman"/>
          <w:b w:val="false"/>
          <w:i w:val="false"/>
          <w:color w:val="000000"/>
          <w:sz w:val="28"/>
        </w:rPr>
        <w:t xml:space="preserve">
      19) S бағанында Салық кодексінің 198-бабына сәйкес шартты банк салымдарына орналастырылған табыс салығының сомасы көрсетіледі. </w:t>
      </w:r>
    </w:p>
    <w:p>
      <w:pPr>
        <w:spacing w:after="0"/>
        <w:ind w:left="0"/>
        <w:jc w:val="both"/>
      </w:pPr>
      <w:r>
        <w:rPr>
          <w:rFonts w:ascii="Times New Roman"/>
          <w:b w:val="false"/>
          <w:i w:val="false"/>
          <w:color w:val="000000"/>
          <w:sz w:val="28"/>
        </w:rPr>
        <w:t xml:space="preserve">
      Операциялар (табысты орналастыру) шетелдік валютада жасалған кезде, аталған бағанда шартты банк салымында табыс салығын орналастыру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20) Т бағанында шартты банк салымына резидент еместің табысынан ұсталған табыс салығының сомасы аударылған банктің СТН-і көрсетіледі; </w:t>
      </w:r>
    </w:p>
    <w:p>
      <w:pPr>
        <w:spacing w:after="0"/>
        <w:ind w:left="0"/>
        <w:jc w:val="both"/>
      </w:pPr>
      <w:r>
        <w:rPr>
          <w:rFonts w:ascii="Times New Roman"/>
          <w:b w:val="false"/>
          <w:i w:val="false"/>
          <w:color w:val="000000"/>
          <w:sz w:val="28"/>
        </w:rPr>
        <w:t xml:space="preserve">
      21) U бағанында шартты банк салымы ашылған банктің БСК көрсетіледі; </w:t>
      </w:r>
    </w:p>
    <w:p>
      <w:pPr>
        <w:spacing w:after="0"/>
        <w:ind w:left="0"/>
        <w:jc w:val="both"/>
      </w:pPr>
      <w:r>
        <w:rPr>
          <w:rFonts w:ascii="Times New Roman"/>
          <w:b w:val="false"/>
          <w:i w:val="false"/>
          <w:color w:val="000000"/>
          <w:sz w:val="28"/>
        </w:rPr>
        <w:t xml:space="preserve">
      22) V бағанында шартты банк салымы туралы шарттың тіркеу нөмірі көрсетіледі; </w:t>
      </w:r>
    </w:p>
    <w:p>
      <w:pPr>
        <w:spacing w:after="0"/>
        <w:ind w:left="0"/>
        <w:jc w:val="both"/>
      </w:pPr>
      <w:r>
        <w:rPr>
          <w:rFonts w:ascii="Times New Roman"/>
          <w:b w:val="false"/>
          <w:i w:val="false"/>
          <w:color w:val="000000"/>
          <w:sz w:val="28"/>
        </w:rPr>
        <w:t xml:space="preserve">
      23) W бағанында салық төлеушінің салық сомасы орналастырылған, шартты банк салымының нөмірі көрсетіледі; </w:t>
      </w:r>
    </w:p>
    <w:p>
      <w:pPr>
        <w:spacing w:after="0"/>
        <w:ind w:left="0"/>
        <w:jc w:val="both"/>
      </w:pPr>
      <w:r>
        <w:rPr>
          <w:rFonts w:ascii="Times New Roman"/>
          <w:b w:val="false"/>
          <w:i w:val="false"/>
          <w:color w:val="000000"/>
          <w:sz w:val="28"/>
        </w:rPr>
        <w:t xml:space="preserve">
      24) "Осы нысанды толтырған лауазымды тұлғаның аты-жөні" жолында нысанды толтырған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20. Есепке 5-қосымша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табысты алушы резидент еместің толық атауы көрсетіледі; </w:t>
      </w:r>
    </w:p>
    <w:p>
      <w:pPr>
        <w:spacing w:after="0"/>
        <w:ind w:left="0"/>
        <w:jc w:val="both"/>
      </w:pPr>
      <w:r>
        <w:rPr>
          <w:rFonts w:ascii="Times New Roman"/>
          <w:b w:val="false"/>
          <w:i w:val="false"/>
          <w:color w:val="000000"/>
          <w:sz w:val="28"/>
        </w:rPr>
        <w:t xml:space="preserve">
      3) С бағанында осы Ережелердің 16-тармағы 3) тармақшасына сәйкес В бағанында көрсетілген салық төлеушінің резиденттік елінің коды көрсетіледі; </w:t>
      </w:r>
    </w:p>
    <w:p>
      <w:pPr>
        <w:spacing w:after="0"/>
        <w:ind w:left="0"/>
        <w:jc w:val="both"/>
      </w:pPr>
      <w:r>
        <w:rPr>
          <w:rFonts w:ascii="Times New Roman"/>
          <w:b w:val="false"/>
          <w:i w:val="false"/>
          <w:color w:val="000000"/>
          <w:sz w:val="28"/>
        </w:rPr>
        <w:t xml:space="preserve">
      4) D бағанында В бағанында көрсетілген салық төлеушінің резиденттік еліндегі салықтық тіркелуінің нөмірі көрсетіледі; </w:t>
      </w:r>
    </w:p>
    <w:p>
      <w:pPr>
        <w:spacing w:after="0"/>
        <w:ind w:left="0"/>
        <w:jc w:val="both"/>
      </w:pPr>
      <w:r>
        <w:rPr>
          <w:rFonts w:ascii="Times New Roman"/>
          <w:b w:val="false"/>
          <w:i w:val="false"/>
          <w:color w:val="000000"/>
          <w:sz w:val="28"/>
        </w:rPr>
        <w:t xml:space="preserve">
      5) Е бағанында Есепке 1-4-қосымша нысандарда аталған табыстарды қоспағанда Салық кодексінің </w:t>
      </w:r>
      <w:r>
        <w:rPr>
          <w:rFonts w:ascii="Times New Roman"/>
          <w:b w:val="false"/>
          <w:i w:val="false"/>
          <w:color w:val="000000"/>
          <w:sz w:val="28"/>
        </w:rPr>
        <w:t xml:space="preserve">178-бабына </w:t>
      </w:r>
      <w:r>
        <w:rPr>
          <w:rFonts w:ascii="Times New Roman"/>
          <w:b w:val="false"/>
          <w:i w:val="false"/>
          <w:color w:val="000000"/>
          <w:sz w:val="28"/>
        </w:rPr>
        <w:t xml:space="preserve">сәйкес резидент емеспен Қазақстан Республикасындағы көздерден алынған табыс түрінің осы Ережелердің 21-тармағына сәйкес коды көрсетіледі; </w:t>
      </w:r>
    </w:p>
    <w:p>
      <w:pPr>
        <w:spacing w:after="0"/>
        <w:ind w:left="0"/>
        <w:jc w:val="both"/>
      </w:pPr>
      <w:r>
        <w:rPr>
          <w:rFonts w:ascii="Times New Roman"/>
          <w:b w:val="false"/>
          <w:i w:val="false"/>
          <w:color w:val="000000"/>
          <w:sz w:val="28"/>
        </w:rPr>
        <w:t xml:space="preserve">
      6) F бағанында оған сәйкес табыс туындайтын салық агенті-пайдаланушы және резидент емес арасында жасалған шарттың нөмірі мен күні көрсетіледі; </w:t>
      </w:r>
    </w:p>
    <w:p>
      <w:pPr>
        <w:spacing w:after="0"/>
        <w:ind w:left="0"/>
        <w:jc w:val="both"/>
      </w:pPr>
      <w:r>
        <w:rPr>
          <w:rFonts w:ascii="Times New Roman"/>
          <w:b w:val="false"/>
          <w:i w:val="false"/>
          <w:color w:val="000000"/>
          <w:sz w:val="28"/>
        </w:rPr>
        <w:t xml:space="preserve">
      7) G бағанында есептелген және төленуге тиіс табыстың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резидент емес тұлғаның табысын төлеу немесе шегерімге жатқызу күніне (корпорациялық (жеке) табыс салығы бойынша алдыңғы салық кезеңінің соңғы күнтізбелік күннің соңына) валюта айырбастаудың рыноктік бағамын қолданумен, Қазақстан Республикасының ұлттық валютасында қайта есептелген, төленген және төленуі тиіс табыстың сомасы көрсетіледі; </w:t>
      </w:r>
    </w:p>
    <w:p>
      <w:pPr>
        <w:spacing w:after="0"/>
        <w:ind w:left="0"/>
        <w:jc w:val="both"/>
      </w:pPr>
      <w:r>
        <w:rPr>
          <w:rFonts w:ascii="Times New Roman"/>
          <w:b w:val="false"/>
          <w:i w:val="false"/>
          <w:color w:val="000000"/>
          <w:sz w:val="28"/>
        </w:rPr>
        <w:t xml:space="preserve">
      8) Н бағанында халықаралық шартпен немесе Салық кодексінің 180-бабымен белгіленген табыстың салық ставкасы көрсетіледі; </w:t>
      </w:r>
    </w:p>
    <w:p>
      <w:pPr>
        <w:spacing w:after="0"/>
        <w:ind w:left="0"/>
        <w:jc w:val="both"/>
      </w:pPr>
      <w:r>
        <w:rPr>
          <w:rFonts w:ascii="Times New Roman"/>
          <w:b w:val="false"/>
          <w:i w:val="false"/>
          <w:color w:val="000000"/>
          <w:sz w:val="28"/>
        </w:rPr>
        <w:t xml:space="preserve">
      9) І бағанында осы Ережелердің 22-тармағына сәйкес халықаралық шарт түрінің коды көрсетіледі, осыған сәйкес J бағанында көрсетілген табысқа қатысты, Салық кодексінде белгіленген тәртіптен ерекшеленетін салық салу тәртібі қарастырылған; </w:t>
      </w:r>
    </w:p>
    <w:p>
      <w:pPr>
        <w:spacing w:after="0"/>
        <w:ind w:left="0"/>
        <w:jc w:val="both"/>
      </w:pPr>
      <w:r>
        <w:rPr>
          <w:rFonts w:ascii="Times New Roman"/>
          <w:b w:val="false"/>
          <w:i w:val="false"/>
          <w:color w:val="000000"/>
          <w:sz w:val="28"/>
        </w:rPr>
        <w:t xml:space="preserve">
      10) J бағанында халықаралық шарттың атауы көрсетіледі, осыған сәйкес G бағанында көрсетілген табысқа қатысты, Салық кодексінде белгіленген тәртіптен ерекшеленетін салық салу тәртібі қарастырылған. </w:t>
      </w:r>
    </w:p>
    <w:p>
      <w:pPr>
        <w:spacing w:after="0"/>
        <w:ind w:left="0"/>
        <w:jc w:val="both"/>
      </w:pPr>
      <w:r>
        <w:rPr>
          <w:rFonts w:ascii="Times New Roman"/>
          <w:b w:val="false"/>
          <w:i w:val="false"/>
          <w:color w:val="000000"/>
          <w:sz w:val="28"/>
        </w:rPr>
        <w:t xml:space="preserve">
      Көрсетілген баған, егер салық агенті I бағанында осы Ережелердің 22-тармағына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p>
    <w:p>
      <w:pPr>
        <w:spacing w:after="0"/>
        <w:ind w:left="0"/>
        <w:jc w:val="both"/>
      </w:pPr>
      <w:r>
        <w:rPr>
          <w:rFonts w:ascii="Times New Roman"/>
          <w:b w:val="false"/>
          <w:i w:val="false"/>
          <w:color w:val="000000"/>
          <w:sz w:val="28"/>
        </w:rPr>
        <w:t xml:space="preserve">
      11) K бағанында осы Ереженің 16-тармағы 3) тармақшасына сәйкес халықаралық шарт жасалған елдің коды көрсетіледі. </w:t>
      </w:r>
    </w:p>
    <w:p>
      <w:pPr>
        <w:spacing w:after="0"/>
        <w:ind w:left="0"/>
        <w:jc w:val="both"/>
      </w:pPr>
      <w:r>
        <w:rPr>
          <w:rFonts w:ascii="Times New Roman"/>
          <w:b w:val="false"/>
          <w:i w:val="false"/>
          <w:color w:val="000000"/>
          <w:sz w:val="28"/>
        </w:rPr>
        <w:t xml:space="preserve">
      Көрсетілген баған, егер салық төлеуші мемлекетаралық немесе үкіметаралық шарттың ережелерін қолданған жағдайда толтырылады; </w:t>
      </w:r>
    </w:p>
    <w:p>
      <w:pPr>
        <w:spacing w:after="0"/>
        <w:ind w:left="0"/>
        <w:jc w:val="both"/>
      </w:pPr>
      <w:r>
        <w:rPr>
          <w:rFonts w:ascii="Times New Roman"/>
          <w:b w:val="false"/>
          <w:i w:val="false"/>
          <w:color w:val="000000"/>
          <w:sz w:val="28"/>
        </w:rPr>
        <w:t xml:space="preserve">
      12) L бағанында нақты төленген табыстың сомасы көрсетіледі; </w:t>
      </w:r>
    </w:p>
    <w:p>
      <w:pPr>
        <w:spacing w:after="0"/>
        <w:ind w:left="0"/>
        <w:jc w:val="both"/>
      </w:pPr>
      <w:r>
        <w:rPr>
          <w:rFonts w:ascii="Times New Roman"/>
          <w:b w:val="false"/>
          <w:i w:val="false"/>
          <w:color w:val="000000"/>
          <w:sz w:val="28"/>
        </w:rPr>
        <w:t xml:space="preserve">
      13) M бағанында салық агенті өткен жылдың қорытындысы бойынша декларацияда шегерімге жатқызған, өткен күнтізбелік жылдың ішінде резидент еместерге, бірақ төленбеген табыстың есептелген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резидент емес тұлғаның табысын төлеу немесе шегерімге жатқызу күніне (корпорациялық (жеке) табыс салығы бойынша алдыңғы салық кезеңінің соңғы күнтізбелік күннің соңына) валюта айырбастаудың рыноктік бағамын қолданумен, Қазақстан Республикасының ұлттық валютасында қайта есептелген, төленген және (немесе) төленбеген табыстың, бірақ салық агенті шегерімге жатқызған сомасы көрсетіледі; </w:t>
      </w:r>
    </w:p>
    <w:p>
      <w:pPr>
        <w:spacing w:after="0"/>
        <w:ind w:left="0"/>
        <w:jc w:val="both"/>
      </w:pPr>
      <w:r>
        <w:rPr>
          <w:rFonts w:ascii="Times New Roman"/>
          <w:b w:val="false"/>
          <w:i w:val="false"/>
          <w:color w:val="000000"/>
          <w:sz w:val="28"/>
        </w:rPr>
        <w:t xml:space="preserve">
      14) N бағанында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 1) тармақшасына сәйкес бюджетке аударылуға тиіс резидент еместерге есептелген, бірақ төленбеген табыспен табыс салығының сомасы көрсетіледі. </w:t>
      </w:r>
    </w:p>
    <w:p>
      <w:pPr>
        <w:spacing w:after="0"/>
        <w:ind w:left="0"/>
        <w:jc w:val="both"/>
      </w:pPr>
      <w:r>
        <w:rPr>
          <w:rFonts w:ascii="Times New Roman"/>
          <w:b w:val="false"/>
          <w:i w:val="false"/>
          <w:color w:val="000000"/>
          <w:sz w:val="28"/>
        </w:rPr>
        <w:t xml:space="preserve">
      Операцияларды шетелдік валютада жасалған кезде, аталған бағанда табысты төлеу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15) О бағанында Салық кодексінің 181-бабы 1-тармағы 2) тармақшасына сәйкес бюджетке аударылуға тиіс салық агенті өткен жылдың қорытындысы бойынша декларацияда шегерімге жатқызған, өткен күнтізбелік жылдың ішінде резидент еместерге, бірақ төленбеген табыс салығының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резидент емес тұлғаның табысын төлеу немесе шегерімге жатқызу күніне (корпорациялық (жеке) табыс салығы бойынша алдыңғы салық кезеңінің соңғы күнтізбелік күннің соңына) валюта айырбастаудың рыноктік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16) "Осы нысанды толтырған лауазымды тұлғаның аты-жөні" жолында нысанды толтырған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21. Есепті толтырған кезде кіріс түрлерінің мынадай кодтарын пайдалану қажет. </w:t>
      </w:r>
    </w:p>
    <w:p>
      <w:pPr>
        <w:spacing w:after="0"/>
        <w:ind w:left="0"/>
        <w:jc w:val="both"/>
      </w:pPr>
      <w:r>
        <w:rPr>
          <w:rFonts w:ascii="Times New Roman"/>
          <w:b w:val="false"/>
          <w:i w:val="false"/>
          <w:color w:val="000000"/>
          <w:sz w:val="28"/>
        </w:rPr>
        <w:t xml:space="preserve">
      Қазақстан Республикасындағы көздерден кірістер: </w:t>
      </w:r>
    </w:p>
    <w:p>
      <w:pPr>
        <w:spacing w:after="0"/>
        <w:ind w:left="0"/>
        <w:jc w:val="both"/>
      </w:pPr>
      <w:r>
        <w:rPr>
          <w:rFonts w:ascii="Times New Roman"/>
          <w:b w:val="false"/>
          <w:i w:val="false"/>
          <w:color w:val="000000"/>
          <w:sz w:val="28"/>
        </w:rPr>
        <w:t xml:space="preserve">
      1010 - Қазақстан Республикасында тауарларды сатудан табыстар; </w:t>
      </w:r>
    </w:p>
    <w:p>
      <w:pPr>
        <w:spacing w:after="0"/>
        <w:ind w:left="0"/>
        <w:jc w:val="both"/>
      </w:pPr>
      <w:r>
        <w:rPr>
          <w:rFonts w:ascii="Times New Roman"/>
          <w:b w:val="false"/>
          <w:i w:val="false"/>
          <w:color w:val="000000"/>
          <w:sz w:val="28"/>
        </w:rPr>
        <w:t xml:space="preserve">
      1011 - Қазақстан Республикасында жұмыстарды орындаудан, қызметтер көрсетуден табыстар; </w:t>
      </w:r>
    </w:p>
    <w:p>
      <w:pPr>
        <w:spacing w:after="0"/>
        <w:ind w:left="0"/>
        <w:jc w:val="both"/>
      </w:pPr>
      <w:r>
        <w:rPr>
          <w:rFonts w:ascii="Times New Roman"/>
          <w:b w:val="false"/>
          <w:i w:val="false"/>
          <w:color w:val="000000"/>
          <w:sz w:val="28"/>
        </w:rPr>
        <w:t xml:space="preserve">
      1020 - Қазақстан Республикасының аумағында орналасқан мүлікті сату кезінде құнның өсімінен табыстар; </w:t>
      </w:r>
    </w:p>
    <w:p>
      <w:pPr>
        <w:spacing w:after="0"/>
        <w:ind w:left="0"/>
        <w:jc w:val="both"/>
      </w:pPr>
      <w:r>
        <w:rPr>
          <w:rFonts w:ascii="Times New Roman"/>
          <w:b w:val="false"/>
          <w:i w:val="false"/>
          <w:color w:val="000000"/>
          <w:sz w:val="28"/>
        </w:rPr>
        <w:t xml:space="preserve">
      1021 - резиденттер шығарған бағалы қағаздарды сату кезінде құнның өсімінен табыстар; </w:t>
      </w:r>
    </w:p>
    <w:p>
      <w:pPr>
        <w:spacing w:after="0"/>
        <w:ind w:left="0"/>
        <w:jc w:val="both"/>
      </w:pPr>
      <w:r>
        <w:rPr>
          <w:rFonts w:ascii="Times New Roman"/>
          <w:b w:val="false"/>
          <w:i w:val="false"/>
          <w:color w:val="000000"/>
          <w:sz w:val="28"/>
        </w:rPr>
        <w:t xml:space="preserve">
      1022 - резидент еместермен шығарылған акцияларды сату кезінде құнның өсімінен табыстар, егер резидент емес заңды тұлғаның мұндай акциялары немесе активтері құнының 50 пайыздан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1023 - Қазақстан Республикасының аумағында орналасқан резидент заңды тұлғадағы, консорциумдағы қатысу үлесiн немесе мүлікті сату кезінде құнның өсімінен табыстар; </w:t>
      </w:r>
    </w:p>
    <w:p>
      <w:pPr>
        <w:spacing w:after="0"/>
        <w:ind w:left="0"/>
        <w:jc w:val="both"/>
      </w:pPr>
      <w:r>
        <w:rPr>
          <w:rFonts w:ascii="Times New Roman"/>
          <w:b w:val="false"/>
          <w:i w:val="false"/>
          <w:color w:val="000000"/>
          <w:sz w:val="28"/>
        </w:rPr>
        <w:t xml:space="preserve">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пайыздан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1030 - резиденттерге борышты талап етудi беруден түсетiн табыстар; </w:t>
      </w:r>
    </w:p>
    <w:p>
      <w:pPr>
        <w:spacing w:after="0"/>
        <w:ind w:left="0"/>
        <w:jc w:val="both"/>
      </w:pPr>
      <w:r>
        <w:rPr>
          <w:rFonts w:ascii="Times New Roman"/>
          <w:b w:val="false"/>
          <w:i w:val="false"/>
          <w:color w:val="000000"/>
          <w:sz w:val="28"/>
        </w:rPr>
        <w:t xml:space="preserve">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p>
    <w:p>
      <w:pPr>
        <w:spacing w:after="0"/>
        <w:ind w:left="0"/>
        <w:jc w:val="both"/>
      </w:pPr>
      <w:r>
        <w:rPr>
          <w:rFonts w:ascii="Times New Roman"/>
          <w:b w:val="false"/>
          <w:i w:val="false"/>
          <w:color w:val="000000"/>
          <w:sz w:val="28"/>
        </w:rPr>
        <w:t xml:space="preserve">
      1032 - резидент еместен борышты талап ету құқығын алған кезде борышты талап етудi беруден түсетiн табыстар; </w:t>
      </w:r>
    </w:p>
    <w:p>
      <w:pPr>
        <w:spacing w:after="0"/>
        <w:ind w:left="0"/>
        <w:jc w:val="both"/>
      </w:pPr>
      <w:r>
        <w:rPr>
          <w:rFonts w:ascii="Times New Roman"/>
          <w:b w:val="false"/>
          <w:i w:val="false"/>
          <w:color w:val="000000"/>
          <w:sz w:val="28"/>
        </w:rPr>
        <w:t xml:space="preserve">
      1033 - Қазақстан Республикасында тұрақты мекеме арқылы қызметін жүзеге асыратын резидент еместен, борышты талап ету орнына қарамастан, борышты талап ету құқығын алған кезде борышты талап етудi беруден түсетiн табыстар; </w:t>
      </w:r>
    </w:p>
    <w:p>
      <w:pPr>
        <w:spacing w:after="0"/>
        <w:ind w:left="0"/>
        <w:jc w:val="both"/>
      </w:pPr>
      <w:r>
        <w:rPr>
          <w:rFonts w:ascii="Times New Roman"/>
          <w:b w:val="false"/>
          <w:i w:val="false"/>
          <w:color w:val="000000"/>
          <w:sz w:val="28"/>
        </w:rPr>
        <w:t xml:space="preserve">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1050 - резидент заңды тұлғадан дивидендтер нысанындағы түсетiн табыстар; </w:t>
      </w:r>
    </w:p>
    <w:p>
      <w:pPr>
        <w:spacing w:after="0"/>
        <w:ind w:left="0"/>
        <w:jc w:val="both"/>
      </w:pPr>
      <w:r>
        <w:rPr>
          <w:rFonts w:ascii="Times New Roman"/>
          <w:b w:val="false"/>
          <w:i w:val="false"/>
          <w:color w:val="000000"/>
          <w:sz w:val="28"/>
        </w:rPr>
        <w:t xml:space="preserve">
      1060 - резиденттерден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түсетiн табыстар; </w:t>
      </w:r>
    </w:p>
    <w:p>
      <w:pPr>
        <w:spacing w:after="0"/>
        <w:ind w:left="0"/>
        <w:jc w:val="both"/>
      </w:pPr>
      <w:r>
        <w:rPr>
          <w:rFonts w:ascii="Times New Roman"/>
          <w:b w:val="false"/>
          <w:i w:val="false"/>
          <w:color w:val="000000"/>
          <w:sz w:val="28"/>
        </w:rPr>
        <w:t xml:space="preserve">
      1070 - резидент - эмитенттерден алынатын борыштық бағалы қағаздар бойынша сыйақылар нысанындағы түсетiн табыстар; </w:t>
      </w:r>
    </w:p>
    <w:p>
      <w:pPr>
        <w:spacing w:after="0"/>
        <w:ind w:left="0"/>
        <w:jc w:val="both"/>
      </w:pPr>
      <w:r>
        <w:rPr>
          <w:rFonts w:ascii="Times New Roman"/>
          <w:b w:val="false"/>
          <w:i w:val="false"/>
          <w:color w:val="000000"/>
          <w:sz w:val="28"/>
        </w:rPr>
        <w:t xml:space="preserve">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түсетiн табыстар; </w:t>
      </w:r>
    </w:p>
    <w:p>
      <w:pPr>
        <w:spacing w:after="0"/>
        <w:ind w:left="0"/>
        <w:jc w:val="both"/>
      </w:pPr>
      <w:r>
        <w:rPr>
          <w:rFonts w:ascii="Times New Roman"/>
          <w:b w:val="false"/>
          <w:i w:val="false"/>
          <w:color w:val="000000"/>
          <w:sz w:val="28"/>
        </w:rPr>
        <w:t xml:space="preserve">
      1080 - резиденттерден алынған табыс нысанындағы түсетiн табыстар; </w:t>
      </w:r>
    </w:p>
    <w:p>
      <w:pPr>
        <w:spacing w:after="0"/>
        <w:ind w:left="0"/>
        <w:jc w:val="both"/>
      </w:pPr>
      <w:r>
        <w:rPr>
          <w:rFonts w:ascii="Times New Roman"/>
          <w:b w:val="false"/>
          <w:i w:val="false"/>
          <w:color w:val="000000"/>
          <w:sz w:val="28"/>
        </w:rPr>
        <w:t xml:space="preserve">
      1081 - тұрақты мекеме арқылы Қазақстан Республикасындағы қызметiне байланысты резидент еместерден алынатын табыс нысанындағы түсетiн табыстар; </w:t>
      </w:r>
    </w:p>
    <w:p>
      <w:pPr>
        <w:spacing w:after="0"/>
        <w:ind w:left="0"/>
        <w:jc w:val="both"/>
      </w:pPr>
      <w:r>
        <w:rPr>
          <w:rFonts w:ascii="Times New Roman"/>
          <w:b w:val="false"/>
          <w:i w:val="false"/>
          <w:color w:val="000000"/>
          <w:sz w:val="28"/>
        </w:rPr>
        <w:t xml:space="preserve">
      1090 - Қазақстан Республикасында орналасқан мүлiктi жалға беруден түскен табыстар; </w:t>
      </w:r>
    </w:p>
    <w:p>
      <w:pPr>
        <w:spacing w:after="0"/>
        <w:ind w:left="0"/>
        <w:jc w:val="both"/>
      </w:pPr>
      <w:r>
        <w:rPr>
          <w:rFonts w:ascii="Times New Roman"/>
          <w:b w:val="false"/>
          <w:i w:val="false"/>
          <w:color w:val="000000"/>
          <w:sz w:val="28"/>
        </w:rPr>
        <w:t xml:space="preserve">
      1100 - Қазақстан Республикасында орналасқан жылжымайтын мүлiктен алынатын табыстар; </w:t>
      </w:r>
    </w:p>
    <w:p>
      <w:pPr>
        <w:spacing w:after="0"/>
        <w:ind w:left="0"/>
        <w:jc w:val="both"/>
      </w:pPr>
      <w:r>
        <w:rPr>
          <w:rFonts w:ascii="Times New Roman"/>
          <w:b w:val="false"/>
          <w:i w:val="false"/>
          <w:color w:val="000000"/>
          <w:sz w:val="28"/>
        </w:rPr>
        <w:t xml:space="preserve">
      1110 - Қазақстан Республикасында туындайтын тәуекелдерді сақтандыру шарттары бойынша төленетін сақтандыру сыйақылары түріндегі табыстар; </w:t>
      </w:r>
    </w:p>
    <w:p>
      <w:pPr>
        <w:spacing w:after="0"/>
        <w:ind w:left="0"/>
        <w:jc w:val="both"/>
      </w:pPr>
      <w:r>
        <w:rPr>
          <w:rFonts w:ascii="Times New Roman"/>
          <w:b w:val="false"/>
          <w:i w:val="false"/>
          <w:color w:val="000000"/>
          <w:sz w:val="28"/>
        </w:rPr>
        <w:t xml:space="preserve">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p>
    <w:p>
      <w:pPr>
        <w:spacing w:after="0"/>
        <w:ind w:left="0"/>
        <w:jc w:val="both"/>
      </w:pPr>
      <w:r>
        <w:rPr>
          <w:rFonts w:ascii="Times New Roman"/>
          <w:b w:val="false"/>
          <w:i w:val="false"/>
          <w:color w:val="000000"/>
          <w:sz w:val="28"/>
        </w:rPr>
        <w:t xml:space="preserve">
      1120 - тараптардың бiрi Қазақстан Республикасы болып табылатын халықаралық тасымалдарда көлiк қызмет көрсетулерінен табыстар; </w:t>
      </w:r>
    </w:p>
    <w:p>
      <w:pPr>
        <w:spacing w:after="0"/>
        <w:ind w:left="0"/>
        <w:jc w:val="both"/>
      </w:pPr>
      <w:r>
        <w:rPr>
          <w:rFonts w:ascii="Times New Roman"/>
          <w:b w:val="false"/>
          <w:i w:val="false"/>
          <w:color w:val="000000"/>
          <w:sz w:val="28"/>
        </w:rPr>
        <w:t xml:space="preserve">
      1130 - Қазақстан Республикасында жеке еңбек шарттары (келiсiм-шарттары) бойынша қызметтен түскен табыстар; </w:t>
      </w:r>
    </w:p>
    <w:p>
      <w:pPr>
        <w:spacing w:after="0"/>
        <w:ind w:left="0"/>
        <w:jc w:val="both"/>
      </w:pPr>
      <w:r>
        <w:rPr>
          <w:rFonts w:ascii="Times New Roman"/>
          <w:b w:val="false"/>
          <w:i w:val="false"/>
          <w:color w:val="000000"/>
          <w:sz w:val="28"/>
        </w:rPr>
        <w:t xml:space="preserve">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1150 - Қазақстан Республикасында тұруға байланысты төленетiн үстемеақылар; </w:t>
      </w:r>
    </w:p>
    <w:p>
      <w:pPr>
        <w:spacing w:after="0"/>
        <w:ind w:left="0"/>
        <w:jc w:val="both"/>
      </w:pPr>
      <w:r>
        <w:rPr>
          <w:rFonts w:ascii="Times New Roman"/>
          <w:b w:val="false"/>
          <w:i w:val="false"/>
          <w:color w:val="000000"/>
          <w:sz w:val="28"/>
        </w:rPr>
        <w:t xml:space="preserve">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p>
    <w:p>
      <w:pPr>
        <w:spacing w:after="0"/>
        <w:ind w:left="0"/>
        <w:jc w:val="both"/>
      </w:pPr>
      <w:r>
        <w:rPr>
          <w:rFonts w:ascii="Times New Roman"/>
          <w:b w:val="false"/>
          <w:i w:val="false"/>
          <w:color w:val="000000"/>
          <w:sz w:val="28"/>
        </w:rPr>
        <w:t xml:space="preserve">
      1170 -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1180 - өнер қызметкерлерiне: кiмге төлем жүргiзiлетiнiне қарамастан, Қазақстан Республикасындағы қызметтен театр, кино, радио, теледидар әртістерiне, музыканттарға, суретшiлерге, спортшыларға төленетiн табыстар; </w:t>
      </w:r>
    </w:p>
    <w:p>
      <w:pPr>
        <w:spacing w:after="0"/>
        <w:ind w:left="0"/>
        <w:jc w:val="both"/>
      </w:pPr>
      <w:r>
        <w:rPr>
          <w:rFonts w:ascii="Times New Roman"/>
          <w:b w:val="false"/>
          <w:i w:val="false"/>
          <w:color w:val="000000"/>
          <w:sz w:val="28"/>
        </w:rPr>
        <w:t xml:space="preserve">
      1190 - резиденттер төлейтiн ұтыстар; </w:t>
      </w:r>
    </w:p>
    <w:p>
      <w:pPr>
        <w:spacing w:after="0"/>
        <w:ind w:left="0"/>
        <w:jc w:val="both"/>
      </w:pPr>
      <w:r>
        <w:rPr>
          <w:rFonts w:ascii="Times New Roman"/>
          <w:b w:val="false"/>
          <w:i w:val="false"/>
          <w:color w:val="000000"/>
          <w:sz w:val="28"/>
        </w:rPr>
        <w:t xml:space="preserve">
      1200 - Қазақстан Республикасында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p>
    <w:p>
      <w:pPr>
        <w:spacing w:after="0"/>
        <w:ind w:left="0"/>
        <w:jc w:val="both"/>
      </w:pPr>
      <w:r>
        <w:rPr>
          <w:rFonts w:ascii="Times New Roman"/>
          <w:b w:val="false"/>
          <w:i w:val="false"/>
          <w:color w:val="000000"/>
          <w:sz w:val="28"/>
        </w:rPr>
        <w:t xml:space="preserve">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бағдарламалық өнімдерді сүйемелдеу және қолдау бойынша қызмет көрсетулерден алынатын табыстар; </w:t>
      </w:r>
    </w:p>
    <w:p>
      <w:pPr>
        <w:spacing w:after="0"/>
        <w:ind w:left="0"/>
        <w:jc w:val="both"/>
      </w:pPr>
      <w:r>
        <w:rPr>
          <w:rFonts w:ascii="Times New Roman"/>
          <w:b w:val="false"/>
          <w:i w:val="false"/>
          <w:color w:val="000000"/>
          <w:sz w:val="28"/>
        </w:rPr>
        <w:t xml:space="preserve">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бағдарламалық өнімдерді сүйемелдеу және қолдау бойынша қызмет көрсетулерден алынатын табыстар; </w:t>
      </w:r>
    </w:p>
    <w:p>
      <w:pPr>
        <w:spacing w:after="0"/>
        <w:ind w:left="0"/>
        <w:jc w:val="both"/>
      </w:pPr>
      <w:r>
        <w:rPr>
          <w:rFonts w:ascii="Times New Roman"/>
          <w:b w:val="false"/>
          <w:i w:val="false"/>
          <w:color w:val="000000"/>
          <w:sz w:val="28"/>
        </w:rPr>
        <w:t xml:space="preserve">
      1230 - мiндеттемелердi Есептен шығарудан табыстар; </w:t>
      </w:r>
    </w:p>
    <w:p>
      <w:pPr>
        <w:spacing w:after="0"/>
        <w:ind w:left="0"/>
        <w:jc w:val="both"/>
      </w:pPr>
      <w:r>
        <w:rPr>
          <w:rFonts w:ascii="Times New Roman"/>
          <w:b w:val="false"/>
          <w:i w:val="false"/>
          <w:color w:val="000000"/>
          <w:sz w:val="28"/>
        </w:rPr>
        <w:t xml:space="preserve">
      1240 - күмәндi мiндеттемелер бойынша табыстар; </w:t>
      </w:r>
    </w:p>
    <w:p>
      <w:pPr>
        <w:spacing w:after="0"/>
        <w:ind w:left="0"/>
        <w:jc w:val="both"/>
      </w:pPr>
      <w:r>
        <w:rPr>
          <w:rFonts w:ascii="Times New Roman"/>
          <w:b w:val="false"/>
          <w:i w:val="false"/>
          <w:color w:val="000000"/>
          <w:sz w:val="28"/>
        </w:rPr>
        <w:t xml:space="preserve">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p>
    <w:p>
      <w:pPr>
        <w:spacing w:after="0"/>
        <w:ind w:left="0"/>
        <w:jc w:val="both"/>
      </w:pPr>
      <w:r>
        <w:rPr>
          <w:rFonts w:ascii="Times New Roman"/>
          <w:b w:val="false"/>
          <w:i w:val="false"/>
          <w:color w:val="000000"/>
          <w:sz w:val="28"/>
        </w:rPr>
        <w:t xml:space="preserve">
      1260 - кәсiпкерлiк қызметтi шектеуге немесе тоқтатуға келiсiм үшiн алынған табыстар; </w:t>
      </w:r>
    </w:p>
    <w:p>
      <w:pPr>
        <w:spacing w:after="0"/>
        <w:ind w:left="0"/>
        <w:jc w:val="both"/>
      </w:pPr>
      <w:r>
        <w:rPr>
          <w:rFonts w:ascii="Times New Roman"/>
          <w:b w:val="false"/>
          <w:i w:val="false"/>
          <w:color w:val="000000"/>
          <w:sz w:val="28"/>
        </w:rPr>
        <w:t xml:space="preserve">
      1270 - шығып қалған тiркелген активтер құнының шағын топтың құн теңгермесінен асып кетуінен алынатын табыстар; </w:t>
      </w:r>
    </w:p>
    <w:p>
      <w:pPr>
        <w:spacing w:after="0"/>
        <w:ind w:left="0"/>
        <w:jc w:val="both"/>
      </w:pPr>
      <w:r>
        <w:rPr>
          <w:rFonts w:ascii="Times New Roman"/>
          <w:b w:val="false"/>
          <w:i w:val="false"/>
          <w:color w:val="000000"/>
          <w:sz w:val="28"/>
        </w:rPr>
        <w:t xml:space="preserve">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p>
    <w:p>
      <w:pPr>
        <w:spacing w:after="0"/>
        <w:ind w:left="0"/>
        <w:jc w:val="both"/>
      </w:pPr>
      <w:r>
        <w:rPr>
          <w:rFonts w:ascii="Times New Roman"/>
          <w:b w:val="false"/>
          <w:i w:val="false"/>
          <w:color w:val="000000"/>
          <w:sz w:val="28"/>
        </w:rPr>
        <w:t xml:space="preserve">
      1290 - ортақ үлестiк меншiктен түсетін табысты бөлу кезiнде алынатын табыстар; </w:t>
      </w:r>
    </w:p>
    <w:p>
      <w:pPr>
        <w:spacing w:after="0"/>
        <w:ind w:left="0"/>
        <w:jc w:val="both"/>
      </w:pPr>
      <w:r>
        <w:rPr>
          <w:rFonts w:ascii="Times New Roman"/>
          <w:b w:val="false"/>
          <w:i w:val="false"/>
          <w:color w:val="000000"/>
          <w:sz w:val="28"/>
        </w:rPr>
        <w:t xml:space="preserve">
      1300 - бұрын жүргiзiлген шегерiмдер бойынша алынған өтемақылар; </w:t>
      </w:r>
    </w:p>
    <w:p>
      <w:pPr>
        <w:spacing w:after="0"/>
        <w:ind w:left="0"/>
        <w:jc w:val="both"/>
      </w:pPr>
      <w:r>
        <w:rPr>
          <w:rFonts w:ascii="Times New Roman"/>
          <w:b w:val="false"/>
          <w:i w:val="false"/>
          <w:color w:val="000000"/>
          <w:sz w:val="28"/>
        </w:rPr>
        <w:t xml:space="preserve">
      1310 - оң бағамдық айырма сомасының теріс бағамдық айырма сомасынан асып кетуі; </w:t>
      </w:r>
    </w:p>
    <w:p>
      <w:pPr>
        <w:spacing w:after="0"/>
        <w:ind w:left="0"/>
        <w:jc w:val="both"/>
      </w:pPr>
      <w:r>
        <w:rPr>
          <w:rFonts w:ascii="Times New Roman"/>
          <w:b w:val="false"/>
          <w:i w:val="false"/>
          <w:color w:val="000000"/>
          <w:sz w:val="28"/>
        </w:rPr>
        <w:t xml:space="preserve">
      1320 - әлеуметтiк сала объектiлерiн пайдалану кезiнде алынған табыстардың шығыстардан асып кетуі; </w:t>
      </w:r>
    </w:p>
    <w:p>
      <w:pPr>
        <w:spacing w:after="0"/>
        <w:ind w:left="0"/>
        <w:jc w:val="both"/>
      </w:pPr>
      <w:r>
        <w:rPr>
          <w:rFonts w:ascii="Times New Roman"/>
          <w:b w:val="false"/>
          <w:i w:val="false"/>
          <w:color w:val="000000"/>
          <w:sz w:val="28"/>
        </w:rPr>
        <w:t xml:space="preserve">
      1330 - стипендиялар; </w:t>
      </w:r>
    </w:p>
    <w:p>
      <w:pPr>
        <w:spacing w:after="0"/>
        <w:ind w:left="0"/>
        <w:jc w:val="both"/>
      </w:pPr>
      <w:r>
        <w:rPr>
          <w:rFonts w:ascii="Times New Roman"/>
          <w:b w:val="false"/>
          <w:i w:val="false"/>
          <w:color w:val="000000"/>
          <w:sz w:val="28"/>
        </w:rPr>
        <w:t xml:space="preserve">
      1340 - жинақтаушы сақтандыру шарттары бойынша табыстар; </w:t>
      </w:r>
    </w:p>
    <w:p>
      <w:pPr>
        <w:spacing w:after="0"/>
        <w:ind w:left="0"/>
        <w:jc w:val="both"/>
      </w:pPr>
      <w:r>
        <w:rPr>
          <w:rFonts w:ascii="Times New Roman"/>
          <w:b w:val="false"/>
          <w:i w:val="false"/>
          <w:color w:val="000000"/>
          <w:sz w:val="28"/>
        </w:rPr>
        <w:t xml:space="preserve">
      1350 -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айқындалатын салық салуда жеңiлдiгi бар елдердің резиденттері болып табылатын тұлғалармен, оларды нақты көрсету орнына қарамастан резиденттерге қызмет көрсетулер көрсетуден алынған табыстар; </w:t>
      </w:r>
    </w:p>
    <w:p>
      <w:pPr>
        <w:spacing w:after="0"/>
        <w:ind w:left="0"/>
        <w:jc w:val="both"/>
      </w:pPr>
      <w:r>
        <w:rPr>
          <w:rFonts w:ascii="Times New Roman"/>
          <w:b w:val="false"/>
          <w:i w:val="false"/>
          <w:color w:val="000000"/>
          <w:sz w:val="28"/>
        </w:rPr>
        <w:t xml:space="preserve">
      1351 -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айқындалатын салық салуда жеңiлдiгi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табыстар; </w:t>
      </w:r>
    </w:p>
    <w:p>
      <w:pPr>
        <w:spacing w:after="0"/>
        <w:ind w:left="0"/>
        <w:jc w:val="both"/>
      </w:pPr>
      <w:r>
        <w:rPr>
          <w:rFonts w:ascii="Times New Roman"/>
          <w:b w:val="false"/>
          <w:i w:val="false"/>
          <w:color w:val="000000"/>
          <w:sz w:val="28"/>
        </w:rPr>
        <w:t xml:space="preserve">
      1360 - Салық кодексі </w:t>
      </w:r>
      <w:r>
        <w:rPr>
          <w:rFonts w:ascii="Times New Roman"/>
          <w:b w:val="false"/>
          <w:i w:val="false"/>
          <w:color w:val="000000"/>
          <w:sz w:val="28"/>
        </w:rPr>
        <w:t xml:space="preserve">178-бабының </w:t>
      </w:r>
      <w:r>
        <w:rPr>
          <w:rFonts w:ascii="Times New Roman"/>
          <w:b w:val="false"/>
          <w:i w:val="false"/>
          <w:color w:val="000000"/>
          <w:sz w:val="28"/>
        </w:rPr>
        <w:t xml:space="preserve">алдыңғы тармақшаларында қамтылмаған, Қазақстан Республикасында оларға салық салу құқығы Қазақстан Республикасы жасасқан және бекіткен халықаралық шарттарда көзделген басқа да табыстар; </w:t>
      </w:r>
    </w:p>
    <w:p>
      <w:pPr>
        <w:spacing w:after="0"/>
        <w:ind w:left="0"/>
        <w:jc w:val="both"/>
      </w:pPr>
      <w:r>
        <w:rPr>
          <w:rFonts w:ascii="Times New Roman"/>
          <w:b w:val="false"/>
          <w:i w:val="false"/>
          <w:color w:val="000000"/>
          <w:sz w:val="28"/>
        </w:rPr>
        <w:t xml:space="preserve">
      1361 - Салық кодексі </w:t>
      </w:r>
      <w:r>
        <w:rPr>
          <w:rFonts w:ascii="Times New Roman"/>
          <w:b w:val="false"/>
          <w:i w:val="false"/>
          <w:color w:val="000000"/>
          <w:sz w:val="28"/>
        </w:rPr>
        <w:t xml:space="preserve">178-бабының </w:t>
      </w:r>
      <w:r>
        <w:rPr>
          <w:rFonts w:ascii="Times New Roman"/>
          <w:b w:val="false"/>
          <w:i w:val="false"/>
          <w:color w:val="000000"/>
          <w:sz w:val="28"/>
        </w:rPr>
        <w:t xml:space="preserve">алдыңғы тармақшаларында қамтылмаған, Қазақстан Республикасындағы қызметтің негізінде пайда болатын басқа да табыстар. </w:t>
      </w:r>
    </w:p>
    <w:p>
      <w:pPr>
        <w:spacing w:after="0"/>
        <w:ind w:left="0"/>
        <w:jc w:val="both"/>
      </w:pPr>
      <w:r>
        <w:rPr>
          <w:rFonts w:ascii="Times New Roman"/>
          <w:b w:val="false"/>
          <w:i w:val="false"/>
          <w:color w:val="000000"/>
          <w:sz w:val="28"/>
        </w:rPr>
        <w:t xml:space="preserve">
      22. Есепті толтыру кезінде халықаралық шарттар (келісімдер, конвенциялар) түрінің мынадай кодталуын пайдалану қажет: </w:t>
      </w:r>
    </w:p>
    <w:p>
      <w:pPr>
        <w:spacing w:after="0"/>
        <w:ind w:left="0"/>
        <w:jc w:val="both"/>
      </w:pPr>
      <w:r>
        <w:rPr>
          <w:rFonts w:ascii="Times New Roman"/>
          <w:b w:val="false"/>
          <w:i w:val="false"/>
          <w:color w:val="000000"/>
          <w:sz w:val="28"/>
        </w:rPr>
        <w:t xml:space="preserve">
      01 - Табыс пен капиталға қосарланған салық салуды болдырмау және салық төлеуден жалтаруға жол бермеу туралы конвенция; </w:t>
      </w:r>
    </w:p>
    <w:p>
      <w:pPr>
        <w:spacing w:after="0"/>
        <w:ind w:left="0"/>
        <w:jc w:val="both"/>
      </w:pPr>
      <w:r>
        <w:rPr>
          <w:rFonts w:ascii="Times New Roman"/>
          <w:b w:val="false"/>
          <w:i w:val="false"/>
          <w:color w:val="000000"/>
          <w:sz w:val="28"/>
        </w:rPr>
        <w:t xml:space="preserve">
      02 - Ислам Даму Банкiнiң құрылтай шарты; </w:t>
      </w:r>
    </w:p>
    <w:p>
      <w:pPr>
        <w:spacing w:after="0"/>
        <w:ind w:left="0"/>
        <w:jc w:val="both"/>
      </w:pPr>
      <w:r>
        <w:rPr>
          <w:rFonts w:ascii="Times New Roman"/>
          <w:b w:val="false"/>
          <w:i w:val="false"/>
          <w:color w:val="000000"/>
          <w:sz w:val="28"/>
        </w:rPr>
        <w:t xml:space="preserve">
      03 - Орталық Азия аймақтық экологиялық орталығы жұмысының жағдайлары жөніндегi келісім; </w:t>
      </w:r>
    </w:p>
    <w:p>
      <w:pPr>
        <w:spacing w:after="0"/>
        <w:ind w:left="0"/>
        <w:jc w:val="both"/>
      </w:pPr>
      <w:r>
        <w:rPr>
          <w:rFonts w:ascii="Times New Roman"/>
          <w:b w:val="false"/>
          <w:i w:val="false"/>
          <w:color w:val="000000"/>
          <w:sz w:val="28"/>
        </w:rPr>
        <w:t xml:space="preserve">
      04 - Азия Даму Банкінің құрылтай шарты; </w:t>
      </w:r>
    </w:p>
    <w:p>
      <w:pPr>
        <w:spacing w:after="0"/>
        <w:ind w:left="0"/>
        <w:jc w:val="both"/>
      </w:pPr>
      <w:r>
        <w:rPr>
          <w:rFonts w:ascii="Times New Roman"/>
          <w:b w:val="false"/>
          <w:i w:val="false"/>
          <w:color w:val="000000"/>
          <w:sz w:val="28"/>
        </w:rPr>
        <w:t xml:space="preserve">
      05 - Жаңа Үкіметтік ғимараттың құрылысы жобасына грантты пайдалану бойынша келісім; </w:t>
      </w:r>
    </w:p>
    <w:p>
      <w:pPr>
        <w:spacing w:after="0"/>
        <w:ind w:left="0"/>
        <w:jc w:val="both"/>
      </w:pPr>
      <w:r>
        <w:rPr>
          <w:rFonts w:ascii="Times New Roman"/>
          <w:b w:val="false"/>
          <w:i w:val="false"/>
          <w:color w:val="000000"/>
          <w:sz w:val="28"/>
        </w:rPr>
        <w:t xml:space="preserve">
      06 - Қаржылық ынтымақтастық туралы келісім; </w:t>
      </w:r>
    </w:p>
    <w:p>
      <w:pPr>
        <w:spacing w:after="0"/>
        <w:ind w:left="0"/>
        <w:jc w:val="both"/>
      </w:pPr>
      <w:r>
        <w:rPr>
          <w:rFonts w:ascii="Times New Roman"/>
          <w:b w:val="false"/>
          <w:i w:val="false"/>
          <w:color w:val="000000"/>
          <w:sz w:val="28"/>
        </w:rPr>
        <w:t xml:space="preserve">
      07 - Өзара түсiнiстiк туралы меморандум; </w:t>
      </w:r>
    </w:p>
    <w:p>
      <w:pPr>
        <w:spacing w:after="0"/>
        <w:ind w:left="0"/>
        <w:jc w:val="both"/>
      </w:pPr>
      <w:r>
        <w:rPr>
          <w:rFonts w:ascii="Times New Roman"/>
          <w:b w:val="false"/>
          <w:i w:val="false"/>
          <w:color w:val="000000"/>
          <w:sz w:val="28"/>
        </w:rPr>
        <w:t xml:space="preserve">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w:t>
      </w:r>
    </w:p>
    <w:p>
      <w:pPr>
        <w:spacing w:after="0"/>
        <w:ind w:left="0"/>
        <w:jc w:val="both"/>
      </w:pPr>
      <w:r>
        <w:rPr>
          <w:rFonts w:ascii="Times New Roman"/>
          <w:b w:val="false"/>
          <w:i w:val="false"/>
          <w:color w:val="000000"/>
          <w:sz w:val="28"/>
        </w:rPr>
        <w:t xml:space="preserve">
      09 - Халықаралық қайта құру және даму банкiнiң келісімі; </w:t>
      </w:r>
    </w:p>
    <w:p>
      <w:pPr>
        <w:spacing w:after="0"/>
        <w:ind w:left="0"/>
        <w:jc w:val="both"/>
      </w:pPr>
      <w:r>
        <w:rPr>
          <w:rFonts w:ascii="Times New Roman"/>
          <w:b w:val="false"/>
          <w:i w:val="false"/>
          <w:color w:val="000000"/>
          <w:sz w:val="28"/>
        </w:rPr>
        <w:t xml:space="preserve">
      10 - Халықаралық валюталық қордың келісімі; </w:t>
      </w:r>
    </w:p>
    <w:p>
      <w:pPr>
        <w:spacing w:after="0"/>
        <w:ind w:left="0"/>
        <w:jc w:val="both"/>
      </w:pPr>
      <w:r>
        <w:rPr>
          <w:rFonts w:ascii="Times New Roman"/>
          <w:b w:val="false"/>
          <w:i w:val="false"/>
          <w:color w:val="000000"/>
          <w:sz w:val="28"/>
        </w:rPr>
        <w:t xml:space="preserve">
      11 - Халықаралық қаржылық корпорацияның келісімі; </w:t>
      </w:r>
    </w:p>
    <w:p>
      <w:pPr>
        <w:spacing w:after="0"/>
        <w:ind w:left="0"/>
        <w:jc w:val="both"/>
      </w:pPr>
      <w:r>
        <w:rPr>
          <w:rFonts w:ascii="Times New Roman"/>
          <w:b w:val="false"/>
          <w:i w:val="false"/>
          <w:color w:val="000000"/>
          <w:sz w:val="28"/>
        </w:rPr>
        <w:t xml:space="preserve">
      12 - Инвестициялық дауларды реттеу жөніндегі конвенция; </w:t>
      </w:r>
    </w:p>
    <w:p>
      <w:pPr>
        <w:spacing w:after="0"/>
        <w:ind w:left="0"/>
        <w:jc w:val="both"/>
      </w:pPr>
      <w:r>
        <w:rPr>
          <w:rFonts w:ascii="Times New Roman"/>
          <w:b w:val="false"/>
          <w:i w:val="false"/>
          <w:color w:val="000000"/>
          <w:sz w:val="28"/>
        </w:rPr>
        <w:t xml:space="preserve">
      13 - Еуропалық Қайта құру және Даму банкiн құру туралы; </w:t>
      </w:r>
    </w:p>
    <w:p>
      <w:pPr>
        <w:spacing w:after="0"/>
        <w:ind w:left="0"/>
        <w:jc w:val="both"/>
      </w:pPr>
      <w:r>
        <w:rPr>
          <w:rFonts w:ascii="Times New Roman"/>
          <w:b w:val="false"/>
          <w:i w:val="false"/>
          <w:color w:val="000000"/>
          <w:sz w:val="28"/>
        </w:rPr>
        <w:t xml:space="preserve">
      14 - Дипломатиялық қатынастар туралы Вена конвенциясы; </w:t>
      </w:r>
    </w:p>
    <w:p>
      <w:pPr>
        <w:spacing w:after="0"/>
        <w:ind w:left="0"/>
        <w:jc w:val="both"/>
      </w:pPr>
      <w:r>
        <w:rPr>
          <w:rFonts w:ascii="Times New Roman"/>
          <w:b w:val="false"/>
          <w:i w:val="false"/>
          <w:color w:val="000000"/>
          <w:sz w:val="28"/>
        </w:rPr>
        <w:t xml:space="preserve">
      15 - Орталық Азия университетін құру жөніндегі шарт; </w:t>
      </w:r>
    </w:p>
    <w:p>
      <w:pPr>
        <w:spacing w:after="0"/>
        <w:ind w:left="0"/>
        <w:jc w:val="both"/>
      </w:pPr>
      <w:r>
        <w:rPr>
          <w:rFonts w:ascii="Times New Roman"/>
          <w:b w:val="false"/>
          <w:i w:val="false"/>
          <w:color w:val="000000"/>
          <w:sz w:val="28"/>
        </w:rPr>
        <w:t xml:space="preserve">
      16 - Инвестициялар кепiлдiгiнiң көп жақты агенттiгiн құру туралы; </w:t>
      </w:r>
    </w:p>
    <w:p>
      <w:pPr>
        <w:spacing w:after="0"/>
        <w:ind w:left="0"/>
        <w:jc w:val="both"/>
      </w:pPr>
      <w:r>
        <w:rPr>
          <w:rFonts w:ascii="Times New Roman"/>
          <w:b w:val="false"/>
          <w:i w:val="false"/>
          <w:color w:val="000000"/>
          <w:sz w:val="28"/>
        </w:rPr>
        <w:t xml:space="preserve">
      17 - "Нұр-Мүбәрак" ислам мәдениетінің Египет университеті туралы келісім; </w:t>
      </w:r>
    </w:p>
    <w:p>
      <w:pPr>
        <w:spacing w:after="0"/>
        <w:ind w:left="0"/>
        <w:jc w:val="both"/>
      </w:pPr>
      <w:r>
        <w:rPr>
          <w:rFonts w:ascii="Times New Roman"/>
          <w:b w:val="false"/>
          <w:i w:val="false"/>
          <w:color w:val="000000"/>
          <w:sz w:val="28"/>
        </w:rPr>
        <w:t xml:space="preserve">
      18 - Әуе қатынасы туралы келісім; </w:t>
      </w:r>
    </w:p>
    <w:p>
      <w:pPr>
        <w:spacing w:after="0"/>
        <w:ind w:left="0"/>
        <w:jc w:val="both"/>
      </w:pPr>
      <w:r>
        <w:rPr>
          <w:rFonts w:ascii="Times New Roman"/>
          <w:b w:val="false"/>
          <w:i w:val="false"/>
          <w:color w:val="000000"/>
          <w:sz w:val="28"/>
        </w:rPr>
        <w:t xml:space="preserve">
      19 - "Агросервистік қызметті қолдау" жобасын дайындауға арналған Халықаралық Қайта құру және Даму Банкінің грантын беру туралы келісім; </w:t>
      </w:r>
    </w:p>
    <w:p>
      <w:pPr>
        <w:spacing w:after="0"/>
        <w:ind w:left="0"/>
        <w:jc w:val="both"/>
      </w:pPr>
      <w:r>
        <w:rPr>
          <w:rFonts w:ascii="Times New Roman"/>
          <w:b w:val="false"/>
          <w:i w:val="false"/>
          <w:color w:val="000000"/>
          <w:sz w:val="28"/>
        </w:rPr>
        <w:t xml:space="preserve">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 </w:t>
      </w:r>
    </w:p>
    <w:p>
      <w:pPr>
        <w:spacing w:after="0"/>
        <w:ind w:left="0"/>
        <w:jc w:val="both"/>
      </w:pPr>
      <w:r>
        <w:rPr>
          <w:rFonts w:ascii="Times New Roman"/>
          <w:b w:val="false"/>
          <w:i w:val="false"/>
          <w:color w:val="000000"/>
          <w:sz w:val="28"/>
        </w:rPr>
        <w:t xml:space="preserve">
      21 - Еуразиялық экономикалық қоғамдастықтың артықшылықтары мен иммунитеттері туралы конвенция; </w:t>
      </w:r>
    </w:p>
    <w:p>
      <w:pPr>
        <w:spacing w:after="0"/>
        <w:ind w:left="0"/>
        <w:jc w:val="both"/>
      </w:pPr>
      <w:r>
        <w:rPr>
          <w:rFonts w:ascii="Times New Roman"/>
          <w:b w:val="false"/>
          <w:i w:val="false"/>
          <w:color w:val="000000"/>
          <w:sz w:val="28"/>
        </w:rPr>
        <w:t xml:space="preserve">
      22 - Өзге де халықаралық шарттар (келісімдер, конвенциялар).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101.06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Резидент еместерге төленген, шартты банк салымында орналастырылған резидент еместердің табыс салығы Қазақстан Республикасының мемлекеттік бюджетіне есептелгені туралы есепті жасау ережелері (101.09-нысан)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резидент еместерге төленген, шартты банк салымында орналастырылған резидент еместердің табыс салығы Қазақстан Республикасының мемлекеттік бюджетіне есептелгені туралы есепті (бұдан әрі - Есеп) жасау тәртібін айқындайды. Есепті Салық кодексінің </w:t>
      </w:r>
      <w:r>
        <w:rPr>
          <w:rFonts w:ascii="Times New Roman"/>
          <w:b w:val="false"/>
          <w:i w:val="false"/>
          <w:color w:val="000000"/>
          <w:sz w:val="28"/>
        </w:rPr>
        <w:t xml:space="preserve">198-бабына </w:t>
      </w:r>
      <w:r>
        <w:rPr>
          <w:rFonts w:ascii="Times New Roman"/>
          <w:b w:val="false"/>
          <w:i w:val="false"/>
          <w:color w:val="000000"/>
          <w:sz w:val="28"/>
        </w:rPr>
        <w:t xml:space="preserve">сәйкес резидент-банктер жасайды. </w:t>
      </w:r>
    </w:p>
    <w:p>
      <w:pPr>
        <w:spacing w:after="0"/>
        <w:ind w:left="0"/>
        <w:jc w:val="both"/>
      </w:pPr>
      <w:r>
        <w:rPr>
          <w:rFonts w:ascii="Times New Roman"/>
          <w:b w:val="false"/>
          <w:i w:val="false"/>
          <w:color w:val="000000"/>
          <w:sz w:val="28"/>
        </w:rPr>
        <w:t xml:space="preserve">
      2. Есеп Есептің өзінен (101.09-нысан) және Қазақстан Республикасының мемлекеттік бюджетіне есептелген, шартты банк салымында орналастырылған резидент еместердің табыс салығының сомасы туралы ақпаратты қамтитын қосымша нысаннан тұрады. </w:t>
      </w:r>
    </w:p>
    <w:p>
      <w:pPr>
        <w:spacing w:after="0"/>
        <w:ind w:left="0"/>
        <w:jc w:val="both"/>
      </w:pPr>
      <w:r>
        <w:rPr>
          <w:rFonts w:ascii="Times New Roman"/>
          <w:b w:val="false"/>
          <w:i w:val="false"/>
          <w:color w:val="000000"/>
          <w:sz w:val="28"/>
        </w:rPr>
        <w:t xml:space="preserve">
      3. Есепті қағаз тасығышта - қалам немесе қаламұшпен, қара немесе көк сиямен,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 нысанда көрсетілуге жататын деректер жоқ болған жағдайда, аталған қосымша нысан берілмейді. </w:t>
      </w:r>
    </w:p>
    <w:p>
      <w:pPr>
        <w:spacing w:after="0"/>
        <w:ind w:left="0"/>
        <w:jc w:val="both"/>
      </w:pPr>
      <w:r>
        <w:rPr>
          <w:rFonts w:ascii="Times New Roman"/>
          <w:b w:val="false"/>
          <w:i w:val="false"/>
          <w:color w:val="000000"/>
          <w:sz w:val="28"/>
        </w:rPr>
        <w:t xml:space="preserve">
      7. Қосымша нысан парағының жолдарында көрсеткіштер саны артып кеткен жағдайда, қосымша нысанның осыған ұқсас парағы толтырылады. </w:t>
      </w:r>
    </w:p>
    <w:p>
      <w:pPr>
        <w:spacing w:after="0"/>
        <w:ind w:left="0"/>
        <w:jc w:val="both"/>
      </w:pPr>
      <w:r>
        <w:rPr>
          <w:rFonts w:ascii="Times New Roman"/>
          <w:b w:val="false"/>
          <w:i w:val="false"/>
          <w:color w:val="000000"/>
          <w:sz w:val="28"/>
        </w:rPr>
        <w:t xml:space="preserve">
      8. Қосымша нысанның "Жалпы ақпарат" бөлімінде тиісті қосымшаның "Резидент-банктер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9.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агентіне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агенті почта немесе өзге байланыс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хабарландыруды (растауды) алады. </w:t>
      </w:r>
    </w:p>
    <w:p>
      <w:pPr>
        <w:spacing w:after="0"/>
        <w:ind w:left="0"/>
        <w:jc w:val="both"/>
      </w:pPr>
      <w:r>
        <w:rPr>
          <w:rFonts w:ascii="Times New Roman"/>
          <w:b w:val="false"/>
          <w:i w:val="false"/>
          <w:color w:val="000000"/>
          <w:sz w:val="28"/>
        </w:rPr>
        <w:t xml:space="preserve">
      10.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84" w:id="74"/>
    <w:p>
      <w:pPr>
        <w:spacing w:after="0"/>
        <w:ind w:left="0"/>
        <w:jc w:val="left"/>
      </w:pPr>
      <w:r>
        <w:rPr>
          <w:rFonts w:ascii="Times New Roman"/>
          <w:b/>
          <w:i w:val="false"/>
          <w:color w:val="000000"/>
        </w:rPr>
        <w:t xml:space="preserve"> 2. Есепті жасау</w:t>
      </w:r>
    </w:p>
    <w:bookmarkEnd w:id="74"/>
    <w:p>
      <w:pPr>
        <w:spacing w:after="0"/>
        <w:ind w:left="0"/>
        <w:jc w:val="both"/>
      </w:pPr>
      <w:r>
        <w:rPr>
          <w:rFonts w:ascii="Times New Roman"/>
          <w:b w:val="false"/>
          <w:i w:val="false"/>
          <w:color w:val="000000"/>
          <w:sz w:val="28"/>
        </w:rPr>
        <w:t xml:space="preserve">
      11. "Банк-резидент туралы жалпы ақпарат" бөлімінде банк мынадай деректерді көрсетеді: </w:t>
      </w:r>
    </w:p>
    <w:p>
      <w:pPr>
        <w:spacing w:after="0"/>
        <w:ind w:left="0"/>
        <w:jc w:val="both"/>
      </w:pPr>
      <w:r>
        <w:rPr>
          <w:rFonts w:ascii="Times New Roman"/>
          <w:b w:val="false"/>
          <w:i w:val="false"/>
          <w:color w:val="000000"/>
          <w:sz w:val="28"/>
        </w:rPr>
        <w:t xml:space="preserve">
      1) банктің салық төлеушінің тіркеу нөмірі; </w:t>
      </w:r>
    </w:p>
    <w:p>
      <w:pPr>
        <w:spacing w:after="0"/>
        <w:ind w:left="0"/>
        <w:jc w:val="both"/>
      </w:pPr>
      <w:r>
        <w:rPr>
          <w:rFonts w:ascii="Times New Roman"/>
          <w:b w:val="false"/>
          <w:i w:val="false"/>
          <w:color w:val="000000"/>
          <w:sz w:val="28"/>
        </w:rPr>
        <w:t xml:space="preserve">
      2) салық кезеңі - Есеп берілетін салық кезеңі (араб сандарымен көрсетіледі.). Есеп беретін салық кезеңі тоқсан болып табылады; </w:t>
      </w:r>
    </w:p>
    <w:p>
      <w:pPr>
        <w:spacing w:after="0"/>
        <w:ind w:left="0"/>
        <w:jc w:val="both"/>
      </w:pPr>
      <w:r>
        <w:rPr>
          <w:rFonts w:ascii="Times New Roman"/>
          <w:b w:val="false"/>
          <w:i w:val="false"/>
          <w:color w:val="000000"/>
          <w:sz w:val="28"/>
        </w:rPr>
        <w:t xml:space="preserve">
      3) банктің атауы. Құрылтай құжаттарына сәйкес банкінің толық атауы көрсетіледі; </w:t>
      </w:r>
    </w:p>
    <w:p>
      <w:pPr>
        <w:spacing w:after="0"/>
        <w:ind w:left="0"/>
        <w:jc w:val="both"/>
      </w:pPr>
      <w:r>
        <w:rPr>
          <w:rFonts w:ascii="Times New Roman"/>
          <w:b w:val="false"/>
          <w:i w:val="false"/>
          <w:color w:val="000000"/>
          <w:sz w:val="28"/>
        </w:rPr>
        <w:t xml:space="preserve">
      4) банкінің коды. Банктік сәйкестендіру коды көрсетіледі; </w:t>
      </w:r>
    </w:p>
    <w:p>
      <w:pPr>
        <w:spacing w:after="0"/>
        <w:ind w:left="0"/>
        <w:jc w:val="both"/>
      </w:pPr>
      <w:r>
        <w:rPr>
          <w:rFonts w:ascii="Times New Roman"/>
          <w:b w:val="false"/>
          <w:i w:val="false"/>
          <w:color w:val="000000"/>
          <w:sz w:val="28"/>
        </w:rPr>
        <w:t xml:space="preserve">
      5) Есептің түрі. Көрсетілген торкөздер Салық кодексінің 69 және </w:t>
      </w:r>
      <w:r>
        <w:rPr>
          <w:rFonts w:ascii="Times New Roman"/>
          <w:b w:val="false"/>
          <w:i w:val="false"/>
          <w:color w:val="000000"/>
          <w:sz w:val="28"/>
        </w:rPr>
        <w:t>71-баптарына</w:t>
      </w:r>
      <w:r>
        <w:rPr>
          <w:rFonts w:ascii="Times New Roman"/>
          <w:b w:val="false"/>
          <w:i w:val="false"/>
          <w:color w:val="000000"/>
          <w:sz w:val="28"/>
        </w:rPr>
        <w:t xml:space="preserve"> сәйкес белгіленеді. Есеп түріне қарай тиісті торкөз белгіленеді. </w:t>
      </w:r>
    </w:p>
    <w:p>
      <w:pPr>
        <w:spacing w:after="0"/>
        <w:ind w:left="0"/>
        <w:jc w:val="both"/>
      </w:pPr>
      <w:r>
        <w:rPr>
          <w:rFonts w:ascii="Times New Roman"/>
          <w:b w:val="false"/>
          <w:i w:val="false"/>
          <w:color w:val="000000"/>
          <w:sz w:val="28"/>
        </w:rPr>
        <w:t xml:space="preserve">
      "Бастапқы" торкөзі егер Есеп салық агентін мемлекеттік тіркеуден кейін алғашқы рет берілсе белгіленеді. </w:t>
      </w:r>
    </w:p>
    <w:p>
      <w:pPr>
        <w:spacing w:after="0"/>
        <w:ind w:left="0"/>
        <w:jc w:val="both"/>
      </w:pPr>
      <w:r>
        <w:rPr>
          <w:rFonts w:ascii="Times New Roman"/>
          <w:b w:val="false"/>
          <w:i w:val="false"/>
          <w:color w:val="000000"/>
          <w:sz w:val="28"/>
        </w:rPr>
        <w:t xml:space="preserve">
      "Кезекті" торкөзі келесі Есептерді беру кезінде белгіленеді. </w:t>
      </w:r>
    </w:p>
    <w:p>
      <w:pPr>
        <w:spacing w:after="0"/>
        <w:ind w:left="0"/>
        <w:jc w:val="both"/>
      </w:pPr>
      <w:r>
        <w:rPr>
          <w:rFonts w:ascii="Times New Roman"/>
          <w:b w:val="false"/>
          <w:i w:val="false"/>
          <w:color w:val="000000"/>
          <w:sz w:val="28"/>
        </w:rPr>
        <w:t xml:space="preserve">
      "Қосымша" торкөзі салық кезеңіне жататын өзгерістер мен толықтырулар енгізілген қосымша Есепті толтырған жағдайда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салық қызметi органдарының салық мiндеттемесiн орындау жөнiндегi хабарламасы алынса, соның негізінде бұрын көрсетілген Есепке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"Тарату" торкөзі банкіні тарату (қайта құру) жағдайында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Есеп берілген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12. "Көрсеткіштер" бөлімінде: </w:t>
      </w:r>
    </w:p>
    <w:p>
      <w:pPr>
        <w:spacing w:after="0"/>
        <w:ind w:left="0"/>
        <w:jc w:val="both"/>
      </w:pPr>
      <w:r>
        <w:rPr>
          <w:rFonts w:ascii="Times New Roman"/>
          <w:b w:val="false"/>
          <w:i w:val="false"/>
          <w:color w:val="000000"/>
          <w:sz w:val="28"/>
        </w:rPr>
        <w:t xml:space="preserve">
      1) 101.09.001 жолы ұлттық валютада есепті кезең үшін резидент емес - салық төлеушілердің табыстарынан шартты банк салымдарында орналастырылған табыс салығының жиынтық сомаларын көрсетуге арналған және қосымша нысанның N бағанының жиынтық жолынан толтырылады; </w:t>
      </w:r>
    </w:p>
    <w:p>
      <w:pPr>
        <w:spacing w:after="0"/>
        <w:ind w:left="0"/>
        <w:jc w:val="both"/>
      </w:pPr>
      <w:r>
        <w:rPr>
          <w:rFonts w:ascii="Times New Roman"/>
          <w:b w:val="false"/>
          <w:i w:val="false"/>
          <w:color w:val="000000"/>
          <w:sz w:val="28"/>
        </w:rPr>
        <w:t xml:space="preserve">
      2) 101.09.02 жолы 101.09.002А және 101.09.002В жолдары көрсеткіштерінің сомасы ретінде есептелген, есепті салық кезеңі үшін табыс салығы мен банк сыйақыларының жиынтық сомаларын көрсетуге арналған; </w:t>
      </w:r>
    </w:p>
    <w:p>
      <w:pPr>
        <w:spacing w:after="0"/>
        <w:ind w:left="0"/>
        <w:jc w:val="both"/>
      </w:pPr>
      <w:r>
        <w:rPr>
          <w:rFonts w:ascii="Times New Roman"/>
          <w:b w:val="false"/>
          <w:i w:val="false"/>
          <w:color w:val="000000"/>
          <w:sz w:val="28"/>
        </w:rPr>
        <w:t xml:space="preserve">
      3) 101.09.002А жолы есепті кезең үшін бюджетке аударылған табыс салығының жиынтық сомаларын көрсетуге арналған, және қосымша нысанның X бағанының жиынтық жолынан толтырылады; </w:t>
      </w:r>
    </w:p>
    <w:p>
      <w:pPr>
        <w:spacing w:after="0"/>
        <w:ind w:left="0"/>
        <w:jc w:val="both"/>
      </w:pPr>
      <w:r>
        <w:rPr>
          <w:rFonts w:ascii="Times New Roman"/>
          <w:b w:val="false"/>
          <w:i w:val="false"/>
          <w:color w:val="000000"/>
          <w:sz w:val="28"/>
        </w:rPr>
        <w:t xml:space="preserve">
      4) 101.09.002В жолы салық кезеңі үшін бюджетке аударылған банк сыйақыларының жиынтық сомаларын көрсетуге арналған, және қосымша нысанның Y бағанының жиынтық жолынан толтырылады. </w:t>
      </w:r>
    </w:p>
    <w:p>
      <w:pPr>
        <w:spacing w:after="0"/>
        <w:ind w:left="0"/>
        <w:jc w:val="both"/>
      </w:pPr>
      <w:r>
        <w:rPr>
          <w:rFonts w:ascii="Times New Roman"/>
          <w:b w:val="false"/>
          <w:i w:val="false"/>
          <w:color w:val="000000"/>
          <w:sz w:val="28"/>
        </w:rPr>
        <w:t xml:space="preserve">
      13. "Банкiнiң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осы тармақтың 1)-3) тармақшаларында көрсетілген банкінің лауазымды тұлғасы қол қоюға, сондай-ақ банкінің мөрімен расталуға тиіс. Есеп электронды түрде жасалған кезде электрондық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банкінің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Есепті өткізген күні. Есепті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14. Есепке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шартты банк салымы туралы келісім-шарттың тіркеу нөмірі көрсетіледі; </w:t>
      </w:r>
    </w:p>
    <w:p>
      <w:pPr>
        <w:spacing w:after="0"/>
        <w:ind w:left="0"/>
        <w:jc w:val="both"/>
      </w:pPr>
      <w:r>
        <w:rPr>
          <w:rFonts w:ascii="Times New Roman"/>
          <w:b w:val="false"/>
          <w:i w:val="false"/>
          <w:color w:val="000000"/>
          <w:sz w:val="28"/>
        </w:rPr>
        <w:t xml:space="preserve">
      3) С бағанында кірісті төлеген салық агентінің толық атауы көрсетіледі; </w:t>
      </w:r>
    </w:p>
    <w:p>
      <w:pPr>
        <w:spacing w:after="0"/>
        <w:ind w:left="0"/>
        <w:jc w:val="both"/>
      </w:pPr>
      <w:r>
        <w:rPr>
          <w:rFonts w:ascii="Times New Roman"/>
          <w:b w:val="false"/>
          <w:i w:val="false"/>
          <w:color w:val="000000"/>
          <w:sz w:val="28"/>
        </w:rPr>
        <w:t xml:space="preserve">
      4) D бағанында салық агентінің СТН-і көрсетіледі; </w:t>
      </w:r>
    </w:p>
    <w:p>
      <w:pPr>
        <w:spacing w:after="0"/>
        <w:ind w:left="0"/>
        <w:jc w:val="both"/>
      </w:pPr>
      <w:r>
        <w:rPr>
          <w:rFonts w:ascii="Times New Roman"/>
          <w:b w:val="false"/>
          <w:i w:val="false"/>
          <w:color w:val="000000"/>
          <w:sz w:val="28"/>
        </w:rPr>
        <w:t xml:space="preserve">
      5) E бағанында резидент еместің аты-жөні немесе атауы көрсетіледі; </w:t>
      </w:r>
    </w:p>
    <w:p>
      <w:pPr>
        <w:spacing w:after="0"/>
        <w:ind w:left="0"/>
        <w:jc w:val="both"/>
      </w:pPr>
      <w:r>
        <w:rPr>
          <w:rFonts w:ascii="Times New Roman"/>
          <w:b w:val="false"/>
          <w:i w:val="false"/>
          <w:color w:val="000000"/>
          <w:sz w:val="28"/>
        </w:rPr>
        <w:t xml:space="preserve">
      6) F бағанында резиденттік еліндегі резидент емес-салық төлеушінің салықтық тіркеу нөмірі көрсетіледі. </w:t>
      </w:r>
    </w:p>
    <w:p>
      <w:pPr>
        <w:spacing w:after="0"/>
        <w:ind w:left="0"/>
        <w:jc w:val="both"/>
      </w:pPr>
      <w:r>
        <w:rPr>
          <w:rFonts w:ascii="Times New Roman"/>
          <w:b w:val="false"/>
          <w:i w:val="false"/>
          <w:color w:val="000000"/>
          <w:sz w:val="28"/>
        </w:rPr>
        <w:t xml:space="preserve">
      Елдің кодын толтыру кезінде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мәлімдеу ережелеріне "Әлем елдерінің жіктеуіштері" 6-қосымшаға сәйкес сандық кодтауды пайдалану қажет; </w:t>
      </w:r>
    </w:p>
    <w:p>
      <w:pPr>
        <w:spacing w:after="0"/>
        <w:ind w:left="0"/>
        <w:jc w:val="both"/>
      </w:pPr>
      <w:r>
        <w:rPr>
          <w:rFonts w:ascii="Times New Roman"/>
          <w:b w:val="false"/>
          <w:i w:val="false"/>
          <w:color w:val="000000"/>
          <w:sz w:val="28"/>
        </w:rPr>
        <w:t xml:space="preserve">
      7) G бағанында салық төлеуші - резидент еместің резиденттік еліндегі салықтық тіркелуінің нөмірі көрсетіледі; </w:t>
      </w:r>
    </w:p>
    <w:p>
      <w:pPr>
        <w:spacing w:after="0"/>
        <w:ind w:left="0"/>
        <w:jc w:val="both"/>
      </w:pPr>
      <w:r>
        <w:rPr>
          <w:rFonts w:ascii="Times New Roman"/>
          <w:b w:val="false"/>
          <w:i w:val="false"/>
          <w:color w:val="000000"/>
          <w:sz w:val="28"/>
        </w:rPr>
        <w:t xml:space="preserve">
      8) H бағанында шартты банк салымының нөмірі (банк шоты) көрсетіледі; </w:t>
      </w:r>
    </w:p>
    <w:p>
      <w:pPr>
        <w:spacing w:after="0"/>
        <w:ind w:left="0"/>
        <w:jc w:val="both"/>
      </w:pPr>
      <w:r>
        <w:rPr>
          <w:rFonts w:ascii="Times New Roman"/>
          <w:b w:val="false"/>
          <w:i w:val="false"/>
          <w:color w:val="000000"/>
          <w:sz w:val="28"/>
        </w:rPr>
        <w:t xml:space="preserve">
      9) І бағанында резидент еместің табыстарынан ұсталған табыс салығын шартты банк салымына орналастыру күні көрсетіледі; </w:t>
      </w:r>
    </w:p>
    <w:p>
      <w:pPr>
        <w:spacing w:after="0"/>
        <w:ind w:left="0"/>
        <w:jc w:val="both"/>
      </w:pPr>
      <w:r>
        <w:rPr>
          <w:rFonts w:ascii="Times New Roman"/>
          <w:b w:val="false"/>
          <w:i w:val="false"/>
          <w:color w:val="000000"/>
          <w:sz w:val="28"/>
        </w:rPr>
        <w:t xml:space="preserve">
      10) J бағанында Қазақстан Республикасының Кедендік бақылау агенттігі Төрағасының 2003 жылғы 20 мамырдағы N 219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"Кедендік ресімдеу мақсаттары үшін пайдаланылатын валюталар жіктеушісі" </w:t>
      </w:r>
    </w:p>
    <w:p>
      <w:pPr>
        <w:spacing w:after="0"/>
        <w:ind w:left="0"/>
        <w:jc w:val="both"/>
      </w:pPr>
      <w:r>
        <w:rPr>
          <w:rFonts w:ascii="Times New Roman"/>
          <w:b w:val="false"/>
          <w:i w:val="false"/>
          <w:color w:val="000000"/>
          <w:sz w:val="28"/>
        </w:rPr>
        <w:t xml:space="preserve">
      10-қосымшасына сәйкес шартты банк салымында орналастырылған табыс салығының валюта коды көрсетіледі; </w:t>
      </w:r>
    </w:p>
    <w:p>
      <w:pPr>
        <w:spacing w:after="0"/>
        <w:ind w:left="0"/>
        <w:jc w:val="both"/>
      </w:pPr>
      <w:r>
        <w:rPr>
          <w:rFonts w:ascii="Times New Roman"/>
          <w:b w:val="false"/>
          <w:i w:val="false"/>
          <w:color w:val="000000"/>
          <w:sz w:val="28"/>
        </w:rPr>
        <w:t xml:space="preserve">
      11) K бағанында орналастыру валютасында, шартты банк салымында орналастырылған салықтың сомасы көрсетіледі; </w:t>
      </w:r>
    </w:p>
    <w:p>
      <w:pPr>
        <w:spacing w:after="0"/>
        <w:ind w:left="0"/>
        <w:jc w:val="both"/>
      </w:pPr>
      <w:r>
        <w:rPr>
          <w:rFonts w:ascii="Times New Roman"/>
          <w:b w:val="false"/>
          <w:i w:val="false"/>
          <w:color w:val="000000"/>
          <w:sz w:val="28"/>
        </w:rPr>
        <w:t xml:space="preserve">
      12) L бағанында орналастыру валютасында, шартты банк салымын ашу сәтінен бастап шартты банк салымында орналастырылған салықтың жалпы сомасы көрсетіледі. </w:t>
      </w:r>
    </w:p>
    <w:p>
      <w:pPr>
        <w:spacing w:after="0"/>
        <w:ind w:left="0"/>
        <w:jc w:val="both"/>
      </w:pPr>
      <w:r>
        <w:rPr>
          <w:rFonts w:ascii="Times New Roman"/>
          <w:b w:val="false"/>
          <w:i w:val="false"/>
          <w:color w:val="000000"/>
          <w:sz w:val="28"/>
        </w:rPr>
        <w:t xml:space="preserve">
      Бұл баған шартты банк салымын ашу сәтінен бастап өспелі жиынтықпен салықтың жалпы сомасы көрсетіледі; </w:t>
      </w:r>
    </w:p>
    <w:p>
      <w:pPr>
        <w:spacing w:after="0"/>
        <w:ind w:left="0"/>
        <w:jc w:val="both"/>
      </w:pPr>
      <w:r>
        <w:rPr>
          <w:rFonts w:ascii="Times New Roman"/>
          <w:b w:val="false"/>
          <w:i w:val="false"/>
          <w:color w:val="000000"/>
          <w:sz w:val="28"/>
        </w:rPr>
        <w:t xml:space="preserve">
      13) М бағанында орналастыру валютасында, табыс салығын мемлекеттік бюджетке не резидент емеске аударуға дейін шарты банк салымында орналастыру сәтінен бастап есептелген банк сыйақыларының сомасы көрсетіледі; </w:t>
      </w:r>
    </w:p>
    <w:p>
      <w:pPr>
        <w:spacing w:after="0"/>
        <w:ind w:left="0"/>
        <w:jc w:val="both"/>
      </w:pPr>
      <w:r>
        <w:rPr>
          <w:rFonts w:ascii="Times New Roman"/>
          <w:b w:val="false"/>
          <w:i w:val="false"/>
          <w:color w:val="000000"/>
          <w:sz w:val="28"/>
        </w:rPr>
        <w:t xml:space="preserve">
      14) N бағанында салықты орналастыру күніне валюта айырбастаудың рыноктық бағамы бойынша Қазақстан Республикасының ұлттық валютасында қайта есептелген К бағанында көрсетілген табыс салығының сомасы көрсетіледі; </w:t>
      </w:r>
    </w:p>
    <w:p>
      <w:pPr>
        <w:spacing w:after="0"/>
        <w:ind w:left="0"/>
        <w:jc w:val="both"/>
      </w:pPr>
      <w:r>
        <w:rPr>
          <w:rFonts w:ascii="Times New Roman"/>
          <w:b w:val="false"/>
          <w:i w:val="false"/>
          <w:color w:val="000000"/>
          <w:sz w:val="28"/>
        </w:rPr>
        <w:t xml:space="preserve">
      15) О бағанында табыс салығы сомасын қайтаруға резидент еместің өтініші бойынша салық органы шешімінің нөмірі мен күні көрсетіледі; </w:t>
      </w:r>
    </w:p>
    <w:p>
      <w:pPr>
        <w:spacing w:after="0"/>
        <w:ind w:left="0"/>
        <w:jc w:val="both"/>
      </w:pPr>
      <w:r>
        <w:rPr>
          <w:rFonts w:ascii="Times New Roman"/>
          <w:b w:val="false"/>
          <w:i w:val="false"/>
          <w:color w:val="000000"/>
          <w:sz w:val="28"/>
        </w:rPr>
        <w:t xml:space="preserve">
      16) Р бағанында шартты банк салымынан резидент емеске табыс салығы және банк сыйақылары сомасын төлеу күні көрсетіледі; </w:t>
      </w:r>
    </w:p>
    <w:p>
      <w:pPr>
        <w:spacing w:after="0"/>
        <w:ind w:left="0"/>
        <w:jc w:val="both"/>
      </w:pPr>
      <w:r>
        <w:rPr>
          <w:rFonts w:ascii="Times New Roman"/>
          <w:b w:val="false"/>
          <w:i w:val="false"/>
          <w:color w:val="000000"/>
          <w:sz w:val="28"/>
        </w:rPr>
        <w:t xml:space="preserve">
      17) Q бағанында орналастыру валютасында шартты банк салымынан резидент емеске төленген табыс салығының сомасы көрсетіледі; </w:t>
      </w:r>
    </w:p>
    <w:p>
      <w:pPr>
        <w:spacing w:after="0"/>
        <w:ind w:left="0"/>
        <w:jc w:val="both"/>
      </w:pPr>
      <w:r>
        <w:rPr>
          <w:rFonts w:ascii="Times New Roman"/>
          <w:b w:val="false"/>
          <w:i w:val="false"/>
          <w:color w:val="000000"/>
          <w:sz w:val="28"/>
        </w:rPr>
        <w:t xml:space="preserve">
      18) R бағанында орналастыру валютасында шартты банк салымынан резидент емеске төленген банк сыйақыларының сомасы көрсетіледі; </w:t>
      </w:r>
    </w:p>
    <w:p>
      <w:pPr>
        <w:spacing w:after="0"/>
        <w:ind w:left="0"/>
        <w:jc w:val="both"/>
      </w:pPr>
      <w:r>
        <w:rPr>
          <w:rFonts w:ascii="Times New Roman"/>
          <w:b w:val="false"/>
          <w:i w:val="false"/>
          <w:color w:val="000000"/>
          <w:sz w:val="28"/>
        </w:rPr>
        <w:t xml:space="preserve">
      19) S бағанында банкке шартты банк салымында орналастырған табыс салығының сомаларын мемлекеттік бюджетке аудару туралы шығарылған салық органы инкассалық өкiмінiң нөмірі мен күні көрсетіледі; </w:t>
      </w:r>
    </w:p>
    <w:p>
      <w:pPr>
        <w:spacing w:after="0"/>
        <w:ind w:left="0"/>
        <w:jc w:val="both"/>
      </w:pPr>
      <w:r>
        <w:rPr>
          <w:rFonts w:ascii="Times New Roman"/>
          <w:b w:val="false"/>
          <w:i w:val="false"/>
          <w:color w:val="000000"/>
          <w:sz w:val="28"/>
        </w:rPr>
        <w:t xml:space="preserve">
      20) T бағанында банкке шартты банк салымында орналастырған табыс салығының сомаларын мемлекеттік бюджетке аудару туралы шығарылған салық органы инкассалық өкiмінiң нөмірі мен күні көрсетіледі; </w:t>
      </w:r>
    </w:p>
    <w:p>
      <w:pPr>
        <w:spacing w:after="0"/>
        <w:ind w:left="0"/>
        <w:jc w:val="both"/>
      </w:pPr>
      <w:r>
        <w:rPr>
          <w:rFonts w:ascii="Times New Roman"/>
          <w:b w:val="false"/>
          <w:i w:val="false"/>
          <w:color w:val="000000"/>
          <w:sz w:val="28"/>
        </w:rPr>
        <w:t xml:space="preserve">
      21) U бағанында табыс салығын мемлекеттік бюджетке аудару күні көрсетіледі; </w:t>
      </w:r>
    </w:p>
    <w:p>
      <w:pPr>
        <w:spacing w:after="0"/>
        <w:ind w:left="0"/>
        <w:jc w:val="both"/>
      </w:pPr>
      <w:r>
        <w:rPr>
          <w:rFonts w:ascii="Times New Roman"/>
          <w:b w:val="false"/>
          <w:i w:val="false"/>
          <w:color w:val="000000"/>
          <w:sz w:val="28"/>
        </w:rPr>
        <w:t xml:space="preserve">
      22) V бағанында банкі сыйлықақысын мемлекеттік бюджетке аудару күні көрсетіледі; </w:t>
      </w:r>
    </w:p>
    <w:p>
      <w:pPr>
        <w:spacing w:after="0"/>
        <w:ind w:left="0"/>
        <w:jc w:val="both"/>
      </w:pPr>
      <w:r>
        <w:rPr>
          <w:rFonts w:ascii="Times New Roman"/>
          <w:b w:val="false"/>
          <w:i w:val="false"/>
          <w:color w:val="000000"/>
          <w:sz w:val="28"/>
        </w:rPr>
        <w:t xml:space="preserve">
      23) W бағанында мемлекеттік бюджетке табыс салығын аудару күніне валюта айырбастаудың рыноктық бағамы көрсетіледі; </w:t>
      </w:r>
    </w:p>
    <w:p>
      <w:pPr>
        <w:spacing w:after="0"/>
        <w:ind w:left="0"/>
        <w:jc w:val="both"/>
      </w:pPr>
      <w:r>
        <w:rPr>
          <w:rFonts w:ascii="Times New Roman"/>
          <w:b w:val="false"/>
          <w:i w:val="false"/>
          <w:color w:val="000000"/>
          <w:sz w:val="28"/>
        </w:rPr>
        <w:t xml:space="preserve">
      24) X бағанында мемлекеттік бюджетке табыс салығын аудару күніне валюта айырбастаудың рыноктық бағамы бойынша Қазақстан Республикасының ұлттық валютасында қайта есептелген, шартты банк салымынан мемлекеттік бюджетке аударылған табыс салығының сомасы көрсетіледі; </w:t>
      </w:r>
    </w:p>
    <w:p>
      <w:pPr>
        <w:spacing w:after="0"/>
        <w:ind w:left="0"/>
        <w:jc w:val="both"/>
      </w:pPr>
      <w:r>
        <w:rPr>
          <w:rFonts w:ascii="Times New Roman"/>
          <w:b w:val="false"/>
          <w:i w:val="false"/>
          <w:color w:val="000000"/>
          <w:sz w:val="28"/>
        </w:rPr>
        <w:t xml:space="preserve">
      25) Y бағанында Салық кодексінің </w:t>
      </w:r>
      <w:r>
        <w:rPr>
          <w:rFonts w:ascii="Times New Roman"/>
          <w:b w:val="false"/>
          <w:i w:val="false"/>
          <w:color w:val="000000"/>
          <w:sz w:val="28"/>
        </w:rPr>
        <w:t xml:space="preserve">198-бабына </w:t>
      </w:r>
      <w:r>
        <w:rPr>
          <w:rFonts w:ascii="Times New Roman"/>
          <w:b w:val="false"/>
          <w:i w:val="false"/>
          <w:color w:val="000000"/>
          <w:sz w:val="28"/>
        </w:rPr>
        <w:t xml:space="preserve">сәйкес мемлекеттік бюджетке табыс салығын аудару күніне валюта айырбастаудың рыноктық бағамы бойынша Қазақстан Республикасының ұлттық валютасында қайта есептелген, шартты банк салымынан мемлекеттік бюджетке аударылған банк сыйақыларының сомасы көрсетіледі; </w:t>
      </w:r>
    </w:p>
    <w:p>
      <w:pPr>
        <w:spacing w:after="0"/>
        <w:ind w:left="0"/>
        <w:jc w:val="both"/>
      </w:pPr>
      <w:r>
        <w:rPr>
          <w:rFonts w:ascii="Times New Roman"/>
          <w:b w:val="false"/>
          <w:i w:val="false"/>
          <w:color w:val="000000"/>
          <w:sz w:val="28"/>
        </w:rPr>
        <w:t xml:space="preserve">
      26)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101.09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Шартты банк салымында резидент еместердің кірісінен табыс салығын орналастыру сәтінен бастап есептелген, оны мемлекет бюджетіне аударғанға дейінгі банк сыйақыларының сомасы туралы мәліметтерді жасау ережелері (101.10-нысан)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198-бабына </w:t>
      </w:r>
      <w:r>
        <w:rPr>
          <w:rFonts w:ascii="Times New Roman"/>
          <w:b w:val="false"/>
          <w:i w:val="false"/>
          <w:color w:val="000000"/>
          <w:sz w:val="28"/>
        </w:rPr>
        <w:t xml:space="preserve">сәйкес резидент-банктер шартты банк салымында резидент еместердің кірісінен табыс салығын орналастыру сәтінен бастап есептелген, оны мемлекет бюджетіне аударғанға дейінгі банк сыйақыларының сомасы туралы мәліметтерді (бұдан әрі - Мәліметтер) жасау тәртібін айқындайды. Мәліметтерді Салық кодексінің </w:t>
      </w:r>
      <w:r>
        <w:rPr>
          <w:rFonts w:ascii="Times New Roman"/>
          <w:b w:val="false"/>
          <w:i w:val="false"/>
          <w:color w:val="000000"/>
          <w:sz w:val="28"/>
        </w:rPr>
        <w:t xml:space="preserve">198-бабына </w:t>
      </w:r>
      <w:r>
        <w:rPr>
          <w:rFonts w:ascii="Times New Roman"/>
          <w:b w:val="false"/>
          <w:i w:val="false"/>
          <w:color w:val="000000"/>
          <w:sz w:val="28"/>
        </w:rPr>
        <w:t xml:space="preserve">сәйкес резидент-банктер жасайды. </w:t>
      </w:r>
    </w:p>
    <w:p>
      <w:pPr>
        <w:spacing w:after="0"/>
        <w:ind w:left="0"/>
        <w:jc w:val="both"/>
      </w:pPr>
      <w:r>
        <w:rPr>
          <w:rFonts w:ascii="Times New Roman"/>
          <w:b w:val="false"/>
          <w:i w:val="false"/>
          <w:color w:val="000000"/>
          <w:sz w:val="28"/>
        </w:rPr>
        <w:t xml:space="preserve">
      2. Мәліметтер қағаз тасығышта - қалам немесе қаламұшпен, қара немесе көк сиямен,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Мәліметтерді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5. Мәліметтерді беру кезінде: </w:t>
      </w:r>
    </w:p>
    <w:p>
      <w:pPr>
        <w:spacing w:after="0"/>
        <w:ind w:left="0"/>
        <w:jc w:val="both"/>
      </w:pPr>
      <w:r>
        <w:rPr>
          <w:rFonts w:ascii="Times New Roman"/>
          <w:b w:val="false"/>
          <w:i w:val="false"/>
          <w:color w:val="000000"/>
          <w:sz w:val="28"/>
        </w:rPr>
        <w:t xml:space="preserve">
      1) қағаз тасығышта келу тәртібінде екі данада жасалады, бір данасы салық органының белгісімен салық органына қайтарылады; </w:t>
      </w:r>
    </w:p>
    <w:p>
      <w:pPr>
        <w:spacing w:after="0"/>
        <w:ind w:left="0"/>
        <w:jc w:val="both"/>
      </w:pPr>
      <w:r>
        <w:rPr>
          <w:rFonts w:ascii="Times New Roman"/>
          <w:b w:val="false"/>
          <w:i w:val="false"/>
          <w:color w:val="000000"/>
          <w:sz w:val="28"/>
        </w:rPr>
        <w:t xml:space="preserve">
      2) қағаз тасығышта почта бойынша тапсырысты хатпен банк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Мәліметтерді тапсырғаны туралы хабарландыруды (растауды) алады. </w:t>
      </w:r>
    </w:p>
    <w:p>
      <w:pPr>
        <w:spacing w:after="0"/>
        <w:ind w:left="0"/>
        <w:jc w:val="both"/>
      </w:pPr>
      <w:r>
        <w:rPr>
          <w:rFonts w:ascii="Times New Roman"/>
          <w:b w:val="false"/>
          <w:i w:val="false"/>
          <w:color w:val="000000"/>
          <w:sz w:val="28"/>
        </w:rPr>
        <w:t xml:space="preserve">
      6. Мәліметтерді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86" w:id="75"/>
    <w:p>
      <w:pPr>
        <w:spacing w:after="0"/>
        <w:ind w:left="0"/>
        <w:jc w:val="left"/>
      </w:pPr>
      <w:r>
        <w:rPr>
          <w:rFonts w:ascii="Times New Roman"/>
          <w:b/>
          <w:i w:val="false"/>
          <w:color w:val="000000"/>
        </w:rPr>
        <w:t xml:space="preserve"> 2. Мәліметтерді жасау</w:t>
      </w:r>
    </w:p>
    <w:bookmarkEnd w:id="75"/>
    <w:p>
      <w:pPr>
        <w:spacing w:after="0"/>
        <w:ind w:left="0"/>
        <w:jc w:val="both"/>
      </w:pPr>
      <w:r>
        <w:rPr>
          <w:rFonts w:ascii="Times New Roman"/>
          <w:b w:val="false"/>
          <w:i w:val="false"/>
          <w:color w:val="000000"/>
          <w:sz w:val="28"/>
        </w:rPr>
        <w:t xml:space="preserve">
      7. "Банк-резидент туралы жалпы ақпарат" бөлімінде банк мынадай деректерді көрсетеді: </w:t>
      </w:r>
    </w:p>
    <w:p>
      <w:pPr>
        <w:spacing w:after="0"/>
        <w:ind w:left="0"/>
        <w:jc w:val="both"/>
      </w:pPr>
      <w:r>
        <w:rPr>
          <w:rFonts w:ascii="Times New Roman"/>
          <w:b w:val="false"/>
          <w:i w:val="false"/>
          <w:color w:val="000000"/>
          <w:sz w:val="28"/>
        </w:rPr>
        <w:t xml:space="preserve">
      1) банк-резидент салық төлеушінің тіркеу нөмірін; </w:t>
      </w:r>
    </w:p>
    <w:p>
      <w:pPr>
        <w:spacing w:after="0"/>
        <w:ind w:left="0"/>
        <w:jc w:val="both"/>
      </w:pPr>
      <w:r>
        <w:rPr>
          <w:rFonts w:ascii="Times New Roman"/>
          <w:b w:val="false"/>
          <w:i w:val="false"/>
          <w:color w:val="000000"/>
          <w:sz w:val="28"/>
        </w:rPr>
        <w:t xml:space="preserve">
      2) кезең. Мәліметтер табыс етілетін кезең (араб сандарымен көрсетіледі); </w:t>
      </w:r>
    </w:p>
    <w:p>
      <w:pPr>
        <w:spacing w:after="0"/>
        <w:ind w:left="0"/>
        <w:jc w:val="both"/>
      </w:pPr>
      <w:r>
        <w:rPr>
          <w:rFonts w:ascii="Times New Roman"/>
          <w:b w:val="false"/>
          <w:i w:val="false"/>
          <w:color w:val="000000"/>
          <w:sz w:val="28"/>
        </w:rPr>
        <w:t xml:space="preserve">
      3) банктің атауы. Құрылтай құжаттарына сәйкес банкінің толық атауы көрсетіледі; </w:t>
      </w:r>
    </w:p>
    <w:p>
      <w:pPr>
        <w:spacing w:after="0"/>
        <w:ind w:left="0"/>
        <w:jc w:val="both"/>
      </w:pPr>
      <w:r>
        <w:rPr>
          <w:rFonts w:ascii="Times New Roman"/>
          <w:b w:val="false"/>
          <w:i w:val="false"/>
          <w:color w:val="000000"/>
          <w:sz w:val="28"/>
        </w:rPr>
        <w:t xml:space="preserve">
      4) банкінің коды. Банктік сәйкестендіру коды көрсетіледі; </w:t>
      </w:r>
    </w:p>
    <w:p>
      <w:pPr>
        <w:spacing w:after="0"/>
        <w:ind w:left="0"/>
        <w:jc w:val="both"/>
      </w:pPr>
      <w:r>
        <w:rPr>
          <w:rFonts w:ascii="Times New Roman"/>
          <w:b w:val="false"/>
          <w:i w:val="false"/>
          <w:color w:val="000000"/>
          <w:sz w:val="28"/>
        </w:rPr>
        <w:t xml:space="preserve">
      5) Мәліметтің түрі. </w:t>
      </w:r>
    </w:p>
    <w:p>
      <w:pPr>
        <w:spacing w:after="0"/>
        <w:ind w:left="0"/>
        <w:jc w:val="both"/>
      </w:pPr>
      <w:r>
        <w:rPr>
          <w:rFonts w:ascii="Times New Roman"/>
          <w:b w:val="false"/>
          <w:i w:val="false"/>
          <w:color w:val="000000"/>
          <w:sz w:val="28"/>
        </w:rPr>
        <w:t xml:space="preserve">
      Осы ұяшықтарға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71-баптарына</w:t>
      </w:r>
      <w:r>
        <w:rPr>
          <w:rFonts w:ascii="Times New Roman"/>
          <w:b w:val="false"/>
          <w:i w:val="false"/>
          <w:color w:val="000000"/>
          <w:sz w:val="28"/>
        </w:rPr>
        <w:t xml:space="preserve"> сәйкес белгі қойылады. Мәліметтің түрлеріне қарай тиісті торкөзге белгі қойылады. </w:t>
      </w:r>
    </w:p>
    <w:p>
      <w:pPr>
        <w:spacing w:after="0"/>
        <w:ind w:left="0"/>
        <w:jc w:val="both"/>
      </w:pPr>
      <w:r>
        <w:rPr>
          <w:rFonts w:ascii="Times New Roman"/>
          <w:b w:val="false"/>
          <w:i w:val="false"/>
          <w:color w:val="000000"/>
          <w:sz w:val="28"/>
        </w:rPr>
        <w:t xml:space="preserve">
      "Бастапқы" торкөзі егер банкі Мәліметтерді алғашқы рет бергенде белгіленеді. </w:t>
      </w:r>
    </w:p>
    <w:p>
      <w:pPr>
        <w:spacing w:after="0"/>
        <w:ind w:left="0"/>
        <w:jc w:val="both"/>
      </w:pPr>
      <w:r>
        <w:rPr>
          <w:rFonts w:ascii="Times New Roman"/>
          <w:b w:val="false"/>
          <w:i w:val="false"/>
          <w:color w:val="000000"/>
          <w:sz w:val="28"/>
        </w:rPr>
        <w:t xml:space="preserve">
      "Кезекті" торкөзі келесі Мәліметтерді беру кезінде белгіленеді. </w:t>
      </w:r>
    </w:p>
    <w:p>
      <w:pPr>
        <w:spacing w:after="0"/>
        <w:ind w:left="0"/>
        <w:jc w:val="both"/>
      </w:pPr>
      <w:r>
        <w:rPr>
          <w:rFonts w:ascii="Times New Roman"/>
          <w:b w:val="false"/>
          <w:i w:val="false"/>
          <w:color w:val="000000"/>
          <w:sz w:val="28"/>
        </w:rPr>
        <w:t xml:space="preserve">
      "Қосымша" торкөзі салық кезеңіне жататын өзгерістер мен толықтырулар енгізілген қосымша Мәліметтерді толтырған жағдайда белгіленеді. </w:t>
      </w:r>
    </w:p>
    <w:p>
      <w:pPr>
        <w:spacing w:after="0"/>
        <w:ind w:left="0"/>
        <w:jc w:val="both"/>
      </w:pPr>
      <w:r>
        <w:rPr>
          <w:rFonts w:ascii="Times New Roman"/>
          <w:b w:val="false"/>
          <w:i w:val="false"/>
          <w:color w:val="000000"/>
          <w:sz w:val="28"/>
        </w:rPr>
        <w:t xml:space="preserve">
      "Хабарлама бойынша" торкөзі, егер банкі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салық қызметi органдарының салық мiндеттемесiн орындау жөнiндегi хабарламасы алынса, соның негізінде бұрын көрсетілген Есепке өзгерістер мен толықтырулар енгізуді қажет ететін жағдайда белгіленеді. Бұл жағдайда банкі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6) хабарламаның нөмірі мен күні. Ұяшық хабарлама бойынша қосымша Мәліметтер берілген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көшірме күні; </w:t>
      </w:r>
    </w:p>
    <w:p>
      <w:pPr>
        <w:spacing w:after="0"/>
        <w:ind w:left="0"/>
        <w:jc w:val="both"/>
      </w:pPr>
      <w:r>
        <w:rPr>
          <w:rFonts w:ascii="Times New Roman"/>
          <w:b w:val="false"/>
          <w:i w:val="false"/>
          <w:color w:val="000000"/>
          <w:sz w:val="28"/>
        </w:rPr>
        <w:t xml:space="preserve">
      7) сұрау салудың нөмірі мен күні. Олар бойынша Мәліметтер ұсынылған салық органы сұрау салуының нөмірі мен күні толтырылады: </w:t>
      </w:r>
    </w:p>
    <w:p>
      <w:pPr>
        <w:spacing w:after="0"/>
        <w:ind w:left="0"/>
        <w:jc w:val="both"/>
      </w:pPr>
      <w:r>
        <w:rPr>
          <w:rFonts w:ascii="Times New Roman"/>
          <w:b w:val="false"/>
          <w:i w:val="false"/>
          <w:color w:val="000000"/>
          <w:sz w:val="28"/>
        </w:rPr>
        <w:t xml:space="preserve">
      А жолында - сұрау салу нөмірі; </w:t>
      </w:r>
    </w:p>
    <w:p>
      <w:pPr>
        <w:spacing w:after="0"/>
        <w:ind w:left="0"/>
        <w:jc w:val="both"/>
      </w:pPr>
      <w:r>
        <w:rPr>
          <w:rFonts w:ascii="Times New Roman"/>
          <w:b w:val="false"/>
          <w:i w:val="false"/>
          <w:color w:val="000000"/>
          <w:sz w:val="28"/>
        </w:rPr>
        <w:t xml:space="preserve">
      В жолында - сұрау салу жасалған күн. </w:t>
      </w:r>
    </w:p>
    <w:p>
      <w:pPr>
        <w:spacing w:after="0"/>
        <w:ind w:left="0"/>
        <w:jc w:val="both"/>
      </w:pPr>
      <w:r>
        <w:rPr>
          <w:rFonts w:ascii="Times New Roman"/>
          <w:b w:val="false"/>
          <w:i w:val="false"/>
          <w:color w:val="000000"/>
          <w:sz w:val="28"/>
        </w:rPr>
        <w:t xml:space="preserve">
      8. "Өзге ақпарат" бөлімінде: </w:t>
      </w:r>
    </w:p>
    <w:p>
      <w:pPr>
        <w:spacing w:after="0"/>
        <w:ind w:left="0"/>
        <w:jc w:val="both"/>
      </w:pPr>
      <w:r>
        <w:rPr>
          <w:rFonts w:ascii="Times New Roman"/>
          <w:b w:val="false"/>
          <w:i w:val="false"/>
          <w:color w:val="000000"/>
          <w:sz w:val="28"/>
        </w:rPr>
        <w:t xml:space="preserve">
      1) 101.10.001 жолында салық агентінің аты-жөні немесе атауы көрсетіледі; </w:t>
      </w:r>
    </w:p>
    <w:p>
      <w:pPr>
        <w:spacing w:after="0"/>
        <w:ind w:left="0"/>
        <w:jc w:val="both"/>
      </w:pPr>
      <w:r>
        <w:rPr>
          <w:rFonts w:ascii="Times New Roman"/>
          <w:b w:val="false"/>
          <w:i w:val="false"/>
          <w:color w:val="000000"/>
          <w:sz w:val="28"/>
        </w:rPr>
        <w:t xml:space="preserve">
      2) 101.10.002 жолында салық агентінің СТН-і көрсетіледі; </w:t>
      </w:r>
    </w:p>
    <w:p>
      <w:pPr>
        <w:spacing w:after="0"/>
        <w:ind w:left="0"/>
        <w:jc w:val="both"/>
      </w:pPr>
      <w:r>
        <w:rPr>
          <w:rFonts w:ascii="Times New Roman"/>
          <w:b w:val="false"/>
          <w:i w:val="false"/>
          <w:color w:val="000000"/>
          <w:sz w:val="28"/>
        </w:rPr>
        <w:t xml:space="preserve">
      3) 101.10.003 жолында кірісті алушы-резидент еместің толық атауы көрсетіледі; </w:t>
      </w:r>
    </w:p>
    <w:p>
      <w:pPr>
        <w:spacing w:after="0"/>
        <w:ind w:left="0"/>
        <w:jc w:val="both"/>
      </w:pPr>
      <w:r>
        <w:rPr>
          <w:rFonts w:ascii="Times New Roman"/>
          <w:b w:val="false"/>
          <w:i w:val="false"/>
          <w:color w:val="000000"/>
          <w:sz w:val="28"/>
        </w:rPr>
        <w:t xml:space="preserve">
      4) 101.10.004 жолында резидент ету еліндегі резидент еместің салық тіркеуінің нөмірі көрсетіледі; </w:t>
      </w:r>
    </w:p>
    <w:p>
      <w:pPr>
        <w:spacing w:after="0"/>
        <w:ind w:left="0"/>
        <w:jc w:val="both"/>
      </w:pPr>
      <w:r>
        <w:rPr>
          <w:rFonts w:ascii="Times New Roman"/>
          <w:b w:val="false"/>
          <w:i w:val="false"/>
          <w:color w:val="000000"/>
          <w:sz w:val="28"/>
        </w:rPr>
        <w:t xml:space="preserve">
      5) 101.10.005 жолында Салық кодексінің </w:t>
      </w:r>
      <w:r>
        <w:rPr>
          <w:rFonts w:ascii="Times New Roman"/>
          <w:b w:val="false"/>
          <w:i w:val="false"/>
          <w:color w:val="000000"/>
          <w:sz w:val="28"/>
        </w:rPr>
        <w:t xml:space="preserve">198-бабына </w:t>
      </w:r>
      <w:r>
        <w:rPr>
          <w:rFonts w:ascii="Times New Roman"/>
          <w:b w:val="false"/>
          <w:i w:val="false"/>
          <w:color w:val="000000"/>
          <w:sz w:val="28"/>
        </w:rPr>
        <w:t xml:space="preserve">сәйкес жасалған шартты банк салымы туралы шарттың тіркелу нөмірі көрсетіледі; </w:t>
      </w:r>
    </w:p>
    <w:p>
      <w:pPr>
        <w:spacing w:after="0"/>
        <w:ind w:left="0"/>
        <w:jc w:val="both"/>
      </w:pPr>
      <w:r>
        <w:rPr>
          <w:rFonts w:ascii="Times New Roman"/>
          <w:b w:val="false"/>
          <w:i w:val="false"/>
          <w:color w:val="000000"/>
          <w:sz w:val="28"/>
        </w:rPr>
        <w:t xml:space="preserve">
      6) 101.10.006 жолында шартты банк салымының нөмірі (банк шоты) көрсетіледі; </w:t>
      </w:r>
    </w:p>
    <w:p>
      <w:pPr>
        <w:spacing w:after="0"/>
        <w:ind w:left="0"/>
        <w:jc w:val="both"/>
      </w:pPr>
      <w:r>
        <w:rPr>
          <w:rFonts w:ascii="Times New Roman"/>
          <w:b w:val="false"/>
          <w:i w:val="false"/>
          <w:color w:val="000000"/>
          <w:sz w:val="28"/>
        </w:rPr>
        <w:t xml:space="preserve">
      7) 101.10.007 жолында шартты банк салымында (банк шотында) резидент еместердің кірістерінен табыс салығы сомасын орналастыру кезеңі көрсетіледі; </w:t>
      </w:r>
    </w:p>
    <w:p>
      <w:pPr>
        <w:spacing w:after="0"/>
        <w:ind w:left="0"/>
        <w:jc w:val="both"/>
      </w:pPr>
      <w:r>
        <w:rPr>
          <w:rFonts w:ascii="Times New Roman"/>
          <w:b w:val="false"/>
          <w:i w:val="false"/>
          <w:color w:val="000000"/>
          <w:sz w:val="28"/>
        </w:rPr>
        <w:t xml:space="preserve">
      8) 101.10.008 жолында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мәлімдеу ережелеріне "Әлем елдерінің жіктеуіштері" </w:t>
      </w:r>
    </w:p>
    <w:p>
      <w:pPr>
        <w:spacing w:after="0"/>
        <w:ind w:left="0"/>
        <w:jc w:val="both"/>
      </w:pPr>
      <w:r>
        <w:rPr>
          <w:rFonts w:ascii="Times New Roman"/>
          <w:b w:val="false"/>
          <w:i w:val="false"/>
          <w:color w:val="000000"/>
          <w:sz w:val="28"/>
        </w:rPr>
        <w:t xml:space="preserve">
      10-қосымшаға сәйкес табыс салығын орналастыру валютасының коды көрсетіледі; </w:t>
      </w:r>
    </w:p>
    <w:p>
      <w:pPr>
        <w:spacing w:after="0"/>
        <w:ind w:left="0"/>
        <w:jc w:val="both"/>
      </w:pPr>
      <w:r>
        <w:rPr>
          <w:rFonts w:ascii="Times New Roman"/>
          <w:b w:val="false"/>
          <w:i w:val="false"/>
          <w:color w:val="000000"/>
          <w:sz w:val="28"/>
        </w:rPr>
        <w:t xml:space="preserve">
      9) 101.10.009 жолында орналастыру валютасында және (немесе) ұлттық валютада, шартты банк салымында орналастырылған табыс салығының сомасы көрсетіледі. Табыс салығының сомасы шетелдік валютада орналастырылған жағдайда, аталған жолда мемлекеттік бюджетке табыс салығының сомасын аудару күніне валюта айырбастаудың рыноктық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10) 101.10.010 жолында шартты банк салымы туралы шартқа сәйкес банк сыйақыларының мөлшері көрсетіледі; </w:t>
      </w:r>
    </w:p>
    <w:p>
      <w:pPr>
        <w:spacing w:after="0"/>
        <w:ind w:left="0"/>
        <w:jc w:val="both"/>
      </w:pPr>
      <w:r>
        <w:rPr>
          <w:rFonts w:ascii="Times New Roman"/>
          <w:b w:val="false"/>
          <w:i w:val="false"/>
          <w:color w:val="000000"/>
          <w:sz w:val="28"/>
        </w:rPr>
        <w:t xml:space="preserve">
      11) 101.10.011 жолында орналастыру валютасында және (немесе) ұлттық валютада, табыс салығын шартты банк салымында орналастыру сәтінен бастап оны бюджетке аударуға дейін есептелген банк сыйақыларының сомасы көрсетіледі. Табыс салығының сомасы шетелдік валютада орналастырылған жағдайда және банк сыйақыларының сомасы аталған табыс салығының сомасынан шыға есептелетін жағдай болса, онда аталған жолда Салық кодексінің </w:t>
      </w:r>
      <w:r>
        <w:rPr>
          <w:rFonts w:ascii="Times New Roman"/>
          <w:b w:val="false"/>
          <w:i w:val="false"/>
          <w:color w:val="000000"/>
          <w:sz w:val="28"/>
        </w:rPr>
        <w:t xml:space="preserve">198-бабына </w:t>
      </w:r>
      <w:r>
        <w:rPr>
          <w:rFonts w:ascii="Times New Roman"/>
          <w:b w:val="false"/>
          <w:i w:val="false"/>
          <w:color w:val="000000"/>
          <w:sz w:val="28"/>
        </w:rPr>
        <w:t xml:space="preserve">сәйкес мемлекеттік бюджетке табыс салығының сомасын аудару күніне валюта айырбастаудың рыноктық бағамын қолданумен Қазақстан Республикасының ұлттық валютасында қайта есептелген банк сыйақыларының сомасы көрсетіледі. </w:t>
      </w:r>
    </w:p>
    <w:p>
      <w:pPr>
        <w:spacing w:after="0"/>
        <w:ind w:left="0"/>
        <w:jc w:val="both"/>
      </w:pPr>
      <w:r>
        <w:rPr>
          <w:rFonts w:ascii="Times New Roman"/>
          <w:b w:val="false"/>
          <w:i w:val="false"/>
          <w:color w:val="000000"/>
          <w:sz w:val="28"/>
        </w:rPr>
        <w:t xml:space="preserve">
      9. "Банкiнiң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осы тармақтың 1)-3) тармақшаларында көрсетілген банкінің лауазымды тұлғасы қол қоюға, сондай-ақ банкінің мөрімен расталуға тиіс. Мәліметтер электронды түрде жасалған кезде электрондық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банкінің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Есепті өткізген күні. Есепті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Мәліметтер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"Мәліметтерді қабылдаған лауазымды тұлғаның аты-жөні" деген жолда Мәліметтерді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Мәліметтердің салық органында қабылданған күні. Мәліметтердің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Мәліметтер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Мәліметтер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101.10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Республикасымен жасалған қосарланған салықты болдырмау және табыс салығын төлеуден жалтарудың алдын-алу жөніндегi халықаралық шарттың ережелерiн қолдануға құқығы бар резидент еместер болып табылатын заңды немесе жеке тұлғаның Қазақстан Республикасындағы көздерден алатын табысынан салықты қайтаруға өтініш жасау Ережелері (102.01-нысан)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резидент еместердің Қазақстан Республикасындағы көздерден алатын табысынан салықты қайтаруды жүзеге асыруына арналған, қосарланған салықты болдырмау және табыс салығын төлеуден жалтарудың алдын-алу жөніндегi халықаралық шарттың (бұдан әрі - халықаралық шарт) ережелерiн қолдануға құқығы бар резидент еместер болып табылатын заңды немесе жеке тұлғаның Қазақстан Республикасындағы көздерден алатын табысынан салықты қайтаруға өтініш өтінішті (бұдан әрі - Өтініш) жасау тәртібін айқындайды. Өтінішті Салық кодексінің </w:t>
      </w:r>
      <w:r>
        <w:rPr>
          <w:rFonts w:ascii="Times New Roman"/>
          <w:b w:val="false"/>
          <w:i w:val="false"/>
          <w:color w:val="000000"/>
          <w:sz w:val="28"/>
        </w:rPr>
        <w:t xml:space="preserve">198 </w:t>
      </w:r>
      <w:r>
        <w:rPr>
          <w:rFonts w:ascii="Times New Roman"/>
          <w:b w:val="false"/>
          <w:i w:val="false"/>
          <w:color w:val="000000"/>
          <w:sz w:val="28"/>
        </w:rPr>
        <w:t xml:space="preserve">, </w:t>
      </w:r>
      <w:r>
        <w:rPr>
          <w:rFonts w:ascii="Times New Roman"/>
          <w:b w:val="false"/>
          <w:i w:val="false"/>
          <w:color w:val="000000"/>
          <w:sz w:val="28"/>
        </w:rPr>
        <w:t xml:space="preserve">198-1 </w:t>
      </w:r>
      <w:r>
        <w:rPr>
          <w:rFonts w:ascii="Times New Roman"/>
          <w:b w:val="false"/>
          <w:i w:val="false"/>
          <w:color w:val="000000"/>
          <w:sz w:val="28"/>
        </w:rPr>
        <w:t xml:space="preserve">,  </w:t>
      </w:r>
      <w:r>
        <w:rPr>
          <w:rFonts w:ascii="Times New Roman"/>
          <w:b w:val="false"/>
          <w:i w:val="false"/>
          <w:color w:val="000000"/>
          <w:sz w:val="28"/>
        </w:rPr>
        <w:t xml:space="preserve">203-баптарына </w:t>
      </w:r>
      <w:r>
        <w:rPr>
          <w:rFonts w:ascii="Times New Roman"/>
          <w:b w:val="false"/>
          <w:i w:val="false"/>
          <w:color w:val="000000"/>
          <w:sz w:val="28"/>
        </w:rPr>
        <w:t xml:space="preserve">сәйкес қосарланған салықты болдырмау және табыс салығын төлеуден жалтарудың алдын-алу жөніндегi халықаралық шарттың ережелерiн қолдануға құқығы бар резидент еместер толтырады. </w:t>
      </w:r>
    </w:p>
    <w:p>
      <w:pPr>
        <w:spacing w:after="0"/>
        <w:ind w:left="0"/>
        <w:jc w:val="both"/>
      </w:pPr>
      <w:r>
        <w:rPr>
          <w:rFonts w:ascii="Times New Roman"/>
          <w:b w:val="false"/>
          <w:i w:val="false"/>
          <w:color w:val="000000"/>
          <w:sz w:val="28"/>
        </w:rPr>
        <w:t xml:space="preserve">
      2. Өтініш Өтініштің өзінен (102.01-нысан) және табыс салығын салумен байланысты объектілер туралы ақпаратты қамтитын оған қосымшалардан тұрады. </w:t>
      </w:r>
    </w:p>
    <w:p>
      <w:pPr>
        <w:spacing w:after="0"/>
        <w:ind w:left="0"/>
        <w:jc w:val="both"/>
      </w:pPr>
      <w:r>
        <w:rPr>
          <w:rFonts w:ascii="Times New Roman"/>
          <w:b w:val="false"/>
          <w:i w:val="false"/>
          <w:color w:val="000000"/>
          <w:sz w:val="28"/>
        </w:rPr>
        <w:t xml:space="preserve">
      3. Өтініш қағаз тасығышта - қара немесе көк сиялы қалам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Өтінішті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Тиісті қосымша нысан(-дар)да көрсеткіштерді ашуды талап ететін жолдарды толтыру кезінде, аталған қосымша нысан(-дар) толтыруға жатады. </w:t>
      </w:r>
    </w:p>
    <w:p>
      <w:pPr>
        <w:spacing w:after="0"/>
        <w:ind w:left="0"/>
        <w:jc w:val="both"/>
      </w:pPr>
      <w:r>
        <w:rPr>
          <w:rFonts w:ascii="Times New Roman"/>
          <w:b w:val="false"/>
          <w:i w:val="false"/>
          <w:color w:val="000000"/>
          <w:sz w:val="28"/>
        </w:rPr>
        <w:t xml:space="preserve">
      7. Қосымша нысан парағының жолдарында көрсеткіштер саны артып кеткен жағдайда, қосымша нысанның осыған ұқсас парағы толтырылады. </w:t>
      </w:r>
    </w:p>
    <w:p>
      <w:pPr>
        <w:spacing w:after="0"/>
        <w:ind w:left="0"/>
        <w:jc w:val="both"/>
      </w:pPr>
      <w:r>
        <w:rPr>
          <w:rFonts w:ascii="Times New Roman"/>
          <w:b w:val="false"/>
          <w:i w:val="false"/>
          <w:color w:val="000000"/>
          <w:sz w:val="28"/>
        </w:rPr>
        <w:t xml:space="preserve">
      8. Қосымша нысанның "Жалпы ақпарат" бөлімінде Өтініштің "Салық агенті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9. Өтініш екі данада, біріншісі - салық органына беру үшін, екіншісі - табыс салығы шартты банк салымына орналастырылған жағдайда - банкке немесе салықты Қазақстан Республикасының мемлекеттік бюджетіне резидент емес салық төлеуші төлеген жағдайда қазынашылыққа беру үшін толтырылады және беріледі. </w:t>
      </w:r>
    </w:p>
    <w:p>
      <w:pPr>
        <w:spacing w:after="0"/>
        <w:ind w:left="0"/>
        <w:jc w:val="both"/>
      </w:pPr>
      <w:r>
        <w:rPr>
          <w:rFonts w:ascii="Times New Roman"/>
          <w:b w:val="false"/>
          <w:i w:val="false"/>
          <w:color w:val="000000"/>
          <w:sz w:val="28"/>
        </w:rPr>
        <w:t xml:space="preserve">
      10. Өтініш ағылшын және орыс немесе мемлекеттік тілдерде толтырылады, бұл ретте, өтінішті орыс немесе мемлекеттік тілдерде толтыру міндетті болып табылады. </w:t>
      </w:r>
    </w:p>
    <w:p>
      <w:pPr>
        <w:spacing w:after="0"/>
        <w:ind w:left="0"/>
        <w:jc w:val="both"/>
      </w:pPr>
      <w:r>
        <w:rPr>
          <w:rFonts w:ascii="Times New Roman"/>
          <w:b w:val="false"/>
          <w:i w:val="false"/>
          <w:color w:val="000000"/>
          <w:sz w:val="28"/>
        </w:rPr>
        <w:t xml:space="preserve">
      11. Өтінішті беру кезінде: </w:t>
      </w:r>
    </w:p>
    <w:p>
      <w:pPr>
        <w:spacing w:after="0"/>
        <w:ind w:left="0"/>
        <w:jc w:val="both"/>
      </w:pPr>
      <w:r>
        <w:rPr>
          <w:rFonts w:ascii="Times New Roman"/>
          <w:b w:val="false"/>
          <w:i w:val="false"/>
          <w:color w:val="000000"/>
          <w:sz w:val="28"/>
        </w:rPr>
        <w:t xml:space="preserve">
      1) қағаз тасығышта келу тәртібімен - үш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қағаз тасығышта почта бойынша - салық төлеуші почта немесе өзге байланыс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Өтінішті тапсырғаны туралы хабарландыруды (растауды) алады. </w:t>
      </w:r>
    </w:p>
    <w:p>
      <w:pPr>
        <w:spacing w:after="0"/>
        <w:ind w:left="0"/>
        <w:jc w:val="both"/>
      </w:pPr>
      <w:r>
        <w:rPr>
          <w:rFonts w:ascii="Times New Roman"/>
          <w:b w:val="false"/>
          <w:i w:val="false"/>
          <w:color w:val="000000"/>
          <w:sz w:val="28"/>
        </w:rPr>
        <w:t xml:space="preserve">
      12. Өтінішке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88" w:id="76"/>
    <w:p>
      <w:pPr>
        <w:spacing w:after="0"/>
        <w:ind w:left="0"/>
        <w:jc w:val="left"/>
      </w:pPr>
      <w:r>
        <w:rPr>
          <w:rFonts w:ascii="Times New Roman"/>
          <w:b/>
          <w:i w:val="false"/>
          <w:color w:val="000000"/>
        </w:rPr>
        <w:t xml:space="preserve"> 2. Өтінішті жасау</w:t>
      </w:r>
    </w:p>
    <w:bookmarkEnd w:id="76"/>
    <w:p>
      <w:pPr>
        <w:spacing w:after="0"/>
        <w:ind w:left="0"/>
        <w:jc w:val="both"/>
      </w:pPr>
      <w:r>
        <w:rPr>
          <w:rFonts w:ascii="Times New Roman"/>
          <w:b w:val="false"/>
          <w:i w:val="false"/>
          <w:color w:val="000000"/>
          <w:sz w:val="28"/>
        </w:rPr>
        <w:t xml:space="preserve">
      13. "Салық төлеуші туралы жалпы ақпарат" бөлімінде мынадай деректер көрсетіледі: </w:t>
      </w:r>
    </w:p>
    <w:p>
      <w:pPr>
        <w:spacing w:after="0"/>
        <w:ind w:left="0"/>
        <w:jc w:val="both"/>
      </w:pPr>
      <w:r>
        <w:rPr>
          <w:rFonts w:ascii="Times New Roman"/>
          <w:b w:val="false"/>
          <w:i w:val="false"/>
          <w:color w:val="000000"/>
          <w:sz w:val="28"/>
        </w:rPr>
        <w:t xml:space="preserve">
      1) резиденттiк елiндегі резидент еместің салық тіркеуінің нөмірі; </w:t>
      </w:r>
    </w:p>
    <w:p>
      <w:pPr>
        <w:spacing w:after="0"/>
        <w:ind w:left="0"/>
        <w:jc w:val="both"/>
      </w:pPr>
      <w:r>
        <w:rPr>
          <w:rFonts w:ascii="Times New Roman"/>
          <w:b w:val="false"/>
          <w:i w:val="false"/>
          <w:color w:val="000000"/>
          <w:sz w:val="28"/>
        </w:rPr>
        <w:t xml:space="preserve">
      2) резидент емеске кірістер есептелген салық кезеңдері; </w:t>
      </w:r>
    </w:p>
    <w:p>
      <w:pPr>
        <w:spacing w:after="0"/>
        <w:ind w:left="0"/>
        <w:jc w:val="both"/>
      </w:pPr>
      <w:r>
        <w:rPr>
          <w:rFonts w:ascii="Times New Roman"/>
          <w:b w:val="false"/>
          <w:i w:val="false"/>
          <w:color w:val="000000"/>
          <w:sz w:val="28"/>
        </w:rPr>
        <w:t xml:space="preserve">
      3) резидент емес - заңды тұлғаның толық атауы. Құрылтай құжаттарына сәйкес резидент емес - заңды тұлғаның толық атауы көрсетіледі (егер салық төлеуші заңды тұлға болып табылған жағдайда толтырылады); </w:t>
      </w:r>
    </w:p>
    <w:p>
      <w:pPr>
        <w:spacing w:after="0"/>
        <w:ind w:left="0"/>
        <w:jc w:val="both"/>
      </w:pPr>
      <w:r>
        <w:rPr>
          <w:rFonts w:ascii="Times New Roman"/>
          <w:b w:val="false"/>
          <w:i w:val="false"/>
          <w:color w:val="000000"/>
          <w:sz w:val="28"/>
        </w:rPr>
        <w:t xml:space="preserve">
      4) резидент емес - жеке тұлғаның аты-жөні. Резидент емес-жеке тұлғаның аты-жөні көрсетіледі (егер салық төлеуші жеке тұлға болып табылған жағдайда толтырылады): </w:t>
      </w:r>
    </w:p>
    <w:p>
      <w:pPr>
        <w:spacing w:after="0"/>
        <w:ind w:left="0"/>
        <w:jc w:val="both"/>
      </w:pPr>
      <w:r>
        <w:rPr>
          <w:rFonts w:ascii="Times New Roman"/>
          <w:b w:val="false"/>
          <w:i w:val="false"/>
          <w:color w:val="000000"/>
          <w:sz w:val="28"/>
        </w:rPr>
        <w:t xml:space="preserve">
      А жолында - тегі; </w:t>
      </w:r>
    </w:p>
    <w:p>
      <w:pPr>
        <w:spacing w:after="0"/>
        <w:ind w:left="0"/>
        <w:jc w:val="both"/>
      </w:pPr>
      <w:r>
        <w:rPr>
          <w:rFonts w:ascii="Times New Roman"/>
          <w:b w:val="false"/>
          <w:i w:val="false"/>
          <w:color w:val="000000"/>
          <w:sz w:val="28"/>
        </w:rPr>
        <w:t xml:space="preserve">
      В жолында - аты; </w:t>
      </w:r>
    </w:p>
    <w:p>
      <w:pPr>
        <w:spacing w:after="0"/>
        <w:ind w:left="0"/>
        <w:jc w:val="both"/>
      </w:pPr>
      <w:r>
        <w:rPr>
          <w:rFonts w:ascii="Times New Roman"/>
          <w:b w:val="false"/>
          <w:i w:val="false"/>
          <w:color w:val="000000"/>
          <w:sz w:val="28"/>
        </w:rPr>
        <w:t xml:space="preserve">
      С жолында - әкесінің аты; </w:t>
      </w:r>
    </w:p>
    <w:p>
      <w:pPr>
        <w:spacing w:after="0"/>
        <w:ind w:left="0"/>
        <w:jc w:val="both"/>
      </w:pPr>
      <w:r>
        <w:rPr>
          <w:rFonts w:ascii="Times New Roman"/>
          <w:b w:val="false"/>
          <w:i w:val="false"/>
          <w:color w:val="000000"/>
          <w:sz w:val="28"/>
        </w:rPr>
        <w:t xml:space="preserve">
      5) резидент емес жеке тұлғаның төлқұжат деректері. Өтініш беруші жеке тұлғаның жеке басын куәландыратын құжат түрінің коды, бұндай құжаттың нөмірі мен оны берген күнінен тұратын резидент емес жеке тұлғаның төлқұжат деректері көрсетіледі: </w:t>
      </w:r>
    </w:p>
    <w:p>
      <w:pPr>
        <w:spacing w:after="0"/>
        <w:ind w:left="0"/>
        <w:jc w:val="both"/>
      </w:pPr>
      <w:r>
        <w:rPr>
          <w:rFonts w:ascii="Times New Roman"/>
          <w:b w:val="false"/>
          <w:i w:val="false"/>
          <w:color w:val="000000"/>
          <w:sz w:val="28"/>
        </w:rPr>
        <w:t xml:space="preserve">
      А жолында - өтініш беруші - жеке тұлғаның жеке басын куәландыратын құжаттың түрі; </w:t>
      </w:r>
    </w:p>
    <w:p>
      <w:pPr>
        <w:spacing w:after="0"/>
        <w:ind w:left="0"/>
        <w:jc w:val="both"/>
      </w:pPr>
      <w:r>
        <w:rPr>
          <w:rFonts w:ascii="Times New Roman"/>
          <w:b w:val="false"/>
          <w:i w:val="false"/>
          <w:color w:val="000000"/>
          <w:sz w:val="28"/>
        </w:rPr>
        <w:t xml:space="preserve">
      В жолында - өтініш беруші - жеке тұлғаның жеке басын куәландыратын құжаттың нөмірі; </w:t>
      </w:r>
    </w:p>
    <w:p>
      <w:pPr>
        <w:spacing w:after="0"/>
        <w:ind w:left="0"/>
        <w:jc w:val="both"/>
      </w:pPr>
      <w:r>
        <w:rPr>
          <w:rFonts w:ascii="Times New Roman"/>
          <w:b w:val="false"/>
          <w:i w:val="false"/>
          <w:color w:val="000000"/>
          <w:sz w:val="28"/>
        </w:rPr>
        <w:t xml:space="preserve">
      С жолында - өтініш беруші - жеке тұлғаның жеке басын куәландыратын берілген күні. </w:t>
      </w:r>
    </w:p>
    <w:p>
      <w:pPr>
        <w:spacing w:after="0"/>
        <w:ind w:left="0"/>
        <w:jc w:val="both"/>
      </w:pPr>
      <w:r>
        <w:rPr>
          <w:rFonts w:ascii="Times New Roman"/>
          <w:b w:val="false"/>
          <w:i w:val="false"/>
          <w:color w:val="000000"/>
          <w:sz w:val="28"/>
        </w:rPr>
        <w:t xml:space="preserve">
      Жеке тұлғаның жеке басын куәландыратын құжат түрінің кодын толтырғанда, құжат түрлерінің мынадай кодтауды пайдалануы тиіс: </w:t>
      </w:r>
    </w:p>
    <w:p>
      <w:pPr>
        <w:spacing w:after="0"/>
        <w:ind w:left="0"/>
        <w:jc w:val="both"/>
      </w:pPr>
      <w:r>
        <w:rPr>
          <w:rFonts w:ascii="Times New Roman"/>
          <w:b w:val="false"/>
          <w:i w:val="false"/>
          <w:color w:val="000000"/>
          <w:sz w:val="28"/>
        </w:rPr>
        <w:t xml:space="preserve">
      01 - шет ел азаматының паспорты; </w:t>
      </w:r>
    </w:p>
    <w:p>
      <w:pPr>
        <w:spacing w:after="0"/>
        <w:ind w:left="0"/>
        <w:jc w:val="both"/>
      </w:pPr>
      <w:r>
        <w:rPr>
          <w:rFonts w:ascii="Times New Roman"/>
          <w:b w:val="false"/>
          <w:i w:val="false"/>
          <w:color w:val="000000"/>
          <w:sz w:val="28"/>
        </w:rPr>
        <w:t xml:space="preserve">
      02 - шет ел азаматының жеке бас куәлігі (ішкі паспорт); </w:t>
      </w:r>
    </w:p>
    <w:p>
      <w:pPr>
        <w:spacing w:after="0"/>
        <w:ind w:left="0"/>
        <w:jc w:val="both"/>
      </w:pPr>
      <w:r>
        <w:rPr>
          <w:rFonts w:ascii="Times New Roman"/>
          <w:b w:val="false"/>
          <w:i w:val="false"/>
          <w:color w:val="000000"/>
          <w:sz w:val="28"/>
        </w:rPr>
        <w:t xml:space="preserve">
      03 - теңізшінің паспорты; </w:t>
      </w:r>
    </w:p>
    <w:p>
      <w:pPr>
        <w:spacing w:after="0"/>
        <w:ind w:left="0"/>
        <w:jc w:val="both"/>
      </w:pPr>
      <w:r>
        <w:rPr>
          <w:rFonts w:ascii="Times New Roman"/>
          <w:b w:val="false"/>
          <w:i w:val="false"/>
          <w:color w:val="000000"/>
          <w:sz w:val="28"/>
        </w:rPr>
        <w:t xml:space="preserve">
      6) өтініш беруші жеке тұлғаның Қазақстан Республикасының аумағына болған кезеңі. Өтініш беруші жеке тұлғаның Қазақстан Республикасының аумағына келген күні және Қазақстан Республикасынан кеткен күні көрсетіледі: </w:t>
      </w:r>
    </w:p>
    <w:p>
      <w:pPr>
        <w:spacing w:after="0"/>
        <w:ind w:left="0"/>
        <w:jc w:val="both"/>
      </w:pPr>
      <w:r>
        <w:rPr>
          <w:rFonts w:ascii="Times New Roman"/>
          <w:b w:val="false"/>
          <w:i w:val="false"/>
          <w:color w:val="000000"/>
          <w:sz w:val="28"/>
        </w:rPr>
        <w:t xml:space="preserve">
      А жолында - Қазақстан Республикасының аумағына келу күні; </w:t>
      </w:r>
    </w:p>
    <w:p>
      <w:pPr>
        <w:spacing w:after="0"/>
        <w:ind w:left="0"/>
        <w:jc w:val="both"/>
      </w:pPr>
      <w:r>
        <w:rPr>
          <w:rFonts w:ascii="Times New Roman"/>
          <w:b w:val="false"/>
          <w:i w:val="false"/>
          <w:color w:val="000000"/>
          <w:sz w:val="28"/>
        </w:rPr>
        <w:t xml:space="preserve">
      В жолында - Қазақстан Республикасының кету күні; </w:t>
      </w:r>
    </w:p>
    <w:p>
      <w:pPr>
        <w:spacing w:after="0"/>
        <w:ind w:left="0"/>
        <w:jc w:val="both"/>
      </w:pPr>
      <w:r>
        <w:rPr>
          <w:rFonts w:ascii="Times New Roman"/>
          <w:b w:val="false"/>
          <w:i w:val="false"/>
          <w:color w:val="000000"/>
          <w:sz w:val="28"/>
        </w:rPr>
        <w:t xml:space="preserve">
      7) резиденттiк елiндегі толық мекен-жайы. Резиденттiк елінің коды, штаттың /облыстың, қаланың, ауданның/ округтің, көшенің толық атауы, үй нөмірі, пәтер нөмірінен тұратын өтініш берушінің резиденттiк елiндегі мекен-жайы көрсетіледі: </w:t>
      </w:r>
    </w:p>
    <w:p>
      <w:pPr>
        <w:spacing w:after="0"/>
        <w:ind w:left="0"/>
        <w:jc w:val="both"/>
      </w:pPr>
      <w:r>
        <w:rPr>
          <w:rFonts w:ascii="Times New Roman"/>
          <w:b w:val="false"/>
          <w:i w:val="false"/>
          <w:color w:val="000000"/>
          <w:sz w:val="28"/>
        </w:rPr>
        <w:t xml:space="preserve">
      А жолында - резиденттік елі; </w:t>
      </w:r>
    </w:p>
    <w:p>
      <w:pPr>
        <w:spacing w:after="0"/>
        <w:ind w:left="0"/>
        <w:jc w:val="both"/>
      </w:pPr>
      <w:r>
        <w:rPr>
          <w:rFonts w:ascii="Times New Roman"/>
          <w:b w:val="false"/>
          <w:i w:val="false"/>
          <w:color w:val="000000"/>
          <w:sz w:val="28"/>
        </w:rPr>
        <w:t xml:space="preserve">
      В жолында - штат/облыс; </w:t>
      </w:r>
    </w:p>
    <w:p>
      <w:pPr>
        <w:spacing w:after="0"/>
        <w:ind w:left="0"/>
        <w:jc w:val="both"/>
      </w:pPr>
      <w:r>
        <w:rPr>
          <w:rFonts w:ascii="Times New Roman"/>
          <w:b w:val="false"/>
          <w:i w:val="false"/>
          <w:color w:val="000000"/>
          <w:sz w:val="28"/>
        </w:rPr>
        <w:t xml:space="preserve">
      С жолында - қала; </w:t>
      </w:r>
    </w:p>
    <w:p>
      <w:pPr>
        <w:spacing w:after="0"/>
        <w:ind w:left="0"/>
        <w:jc w:val="both"/>
      </w:pPr>
      <w:r>
        <w:rPr>
          <w:rFonts w:ascii="Times New Roman"/>
          <w:b w:val="false"/>
          <w:i w:val="false"/>
          <w:color w:val="000000"/>
          <w:sz w:val="28"/>
        </w:rPr>
        <w:t xml:space="preserve">
      D жолында - аудан/округ; </w:t>
      </w:r>
    </w:p>
    <w:p>
      <w:pPr>
        <w:spacing w:after="0"/>
        <w:ind w:left="0"/>
        <w:jc w:val="both"/>
      </w:pPr>
      <w:r>
        <w:rPr>
          <w:rFonts w:ascii="Times New Roman"/>
          <w:b w:val="false"/>
          <w:i w:val="false"/>
          <w:color w:val="000000"/>
          <w:sz w:val="28"/>
        </w:rPr>
        <w:t xml:space="preserve">
      Е жолында - көшесі; </w:t>
      </w:r>
    </w:p>
    <w:p>
      <w:pPr>
        <w:spacing w:after="0"/>
        <w:ind w:left="0"/>
        <w:jc w:val="both"/>
      </w:pPr>
      <w:r>
        <w:rPr>
          <w:rFonts w:ascii="Times New Roman"/>
          <w:b w:val="false"/>
          <w:i w:val="false"/>
          <w:color w:val="000000"/>
          <w:sz w:val="28"/>
        </w:rPr>
        <w:t xml:space="preserve">
      F жолында - үй нөмірі; </w:t>
      </w:r>
    </w:p>
    <w:p>
      <w:pPr>
        <w:spacing w:after="0"/>
        <w:ind w:left="0"/>
        <w:jc w:val="both"/>
      </w:pPr>
      <w:r>
        <w:rPr>
          <w:rFonts w:ascii="Times New Roman"/>
          <w:b w:val="false"/>
          <w:i w:val="false"/>
          <w:color w:val="000000"/>
          <w:sz w:val="28"/>
        </w:rPr>
        <w:t xml:space="preserve">
      G жолында - пәтер нөмірі. </w:t>
      </w:r>
    </w:p>
    <w:p>
      <w:pPr>
        <w:spacing w:after="0"/>
        <w:ind w:left="0"/>
        <w:jc w:val="both"/>
      </w:pPr>
      <w:r>
        <w:rPr>
          <w:rFonts w:ascii="Times New Roman"/>
          <w:b w:val="false"/>
          <w:i w:val="false"/>
          <w:color w:val="000000"/>
          <w:sz w:val="28"/>
        </w:rPr>
        <w:t xml:space="preserve">
      Елдің кодын толтыру кезінде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мәлімдеу ережелеріне "Әлем елдерінің жіктеуіштері" 6-қосымшаға сәйкес сандық кодтауды пайдалану қажет; </w:t>
      </w:r>
    </w:p>
    <w:p>
      <w:pPr>
        <w:spacing w:after="0"/>
        <w:ind w:left="0"/>
        <w:jc w:val="both"/>
      </w:pPr>
      <w:r>
        <w:rPr>
          <w:rFonts w:ascii="Times New Roman"/>
          <w:b w:val="false"/>
          <w:i w:val="false"/>
          <w:color w:val="000000"/>
          <w:sz w:val="28"/>
        </w:rPr>
        <w:t xml:space="preserve">
      8) Өтініш түрі. </w:t>
      </w:r>
    </w:p>
    <w:p>
      <w:pPr>
        <w:spacing w:after="0"/>
        <w:ind w:left="0"/>
        <w:jc w:val="both"/>
      </w:pPr>
      <w:r>
        <w:rPr>
          <w:rFonts w:ascii="Times New Roman"/>
          <w:b w:val="false"/>
          <w:i w:val="false"/>
          <w:color w:val="000000"/>
          <w:sz w:val="28"/>
        </w:rPr>
        <w:t xml:space="preserve">
      Көрсетілген торкөздер Салық кодексінің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белгіленеді. Өтініштің түріне қарай тиісті торкөз белгіленеді. </w:t>
      </w:r>
    </w:p>
    <w:p>
      <w:pPr>
        <w:spacing w:after="0"/>
        <w:ind w:left="0"/>
        <w:jc w:val="both"/>
      </w:pPr>
      <w:r>
        <w:rPr>
          <w:rFonts w:ascii="Times New Roman"/>
          <w:b w:val="false"/>
          <w:i w:val="false"/>
          <w:color w:val="000000"/>
          <w:sz w:val="28"/>
        </w:rPr>
        <w:t xml:space="preserve">
      "Бастапқы" торкөзі егер Өтініш резидент емес салық төлеуші-резидент емес алғаш рет берген жағдайда белгіленеді. </w:t>
      </w:r>
    </w:p>
    <w:p>
      <w:pPr>
        <w:spacing w:after="0"/>
        <w:ind w:left="0"/>
        <w:jc w:val="both"/>
      </w:pPr>
      <w:r>
        <w:rPr>
          <w:rFonts w:ascii="Times New Roman"/>
          <w:b w:val="false"/>
          <w:i w:val="false"/>
          <w:color w:val="000000"/>
          <w:sz w:val="28"/>
        </w:rPr>
        <w:t xml:space="preserve">
      "Кезекті" торкөзі одан кейінгі Өтініштерді беру кезінде белгіленеді. </w:t>
      </w:r>
    </w:p>
    <w:p>
      <w:pPr>
        <w:spacing w:after="0"/>
        <w:ind w:left="0"/>
        <w:jc w:val="both"/>
      </w:pPr>
      <w:r>
        <w:rPr>
          <w:rFonts w:ascii="Times New Roman"/>
          <w:b w:val="false"/>
          <w:i w:val="false"/>
          <w:color w:val="000000"/>
          <w:sz w:val="28"/>
        </w:rPr>
        <w:t xml:space="preserve">
      "Қосымша" торкөзі салық кезеңіне жататын өзгерістер мен толықтырулар енгізілген қосымша Өтінішті толтырған жағдайда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салық қызметi органдарының салық мiндеттемесiн орындау жөнiндегi хабарламасы алынса, соның негізінде бұрын көрсетілген Есепке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9) хабарламаның нөмірі мен күні. Хабарлама бойынша қосымша Өтініш берілген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10) жеке табыс салығын (мемлекеттік бюджеттен/шартты банк салымынан) қайтару. Жеке табыс салығын қайдан қайтару жүргізілетіндігі көрсетіледі: </w:t>
      </w:r>
    </w:p>
    <w:p>
      <w:pPr>
        <w:spacing w:after="0"/>
        <w:ind w:left="0"/>
        <w:jc w:val="both"/>
      </w:pPr>
      <w:r>
        <w:rPr>
          <w:rFonts w:ascii="Times New Roman"/>
          <w:b w:val="false"/>
          <w:i w:val="false"/>
          <w:color w:val="000000"/>
          <w:sz w:val="28"/>
        </w:rPr>
        <w:t xml:space="preserve">
      А жолында - Мемлекеттік бюджеттен; </w:t>
      </w:r>
    </w:p>
    <w:p>
      <w:pPr>
        <w:spacing w:after="0"/>
        <w:ind w:left="0"/>
        <w:jc w:val="both"/>
      </w:pPr>
      <w:r>
        <w:rPr>
          <w:rFonts w:ascii="Times New Roman"/>
          <w:b w:val="false"/>
          <w:i w:val="false"/>
          <w:color w:val="000000"/>
          <w:sz w:val="28"/>
        </w:rPr>
        <w:t xml:space="preserve">
      В жолында - Шартты банк салымынан; </w:t>
      </w:r>
    </w:p>
    <w:p>
      <w:pPr>
        <w:spacing w:after="0"/>
        <w:ind w:left="0"/>
        <w:jc w:val="both"/>
      </w:pPr>
      <w:r>
        <w:rPr>
          <w:rFonts w:ascii="Times New Roman"/>
          <w:b w:val="false"/>
          <w:i w:val="false"/>
          <w:color w:val="000000"/>
          <w:sz w:val="28"/>
        </w:rPr>
        <w:t xml:space="preserve">
      11) салық төлеушінің резиденттілігі расталуы жүргізіледі (осы бланкіде/ резиденттілікті растайтын жеке шетелдік құжат). Салық төлеушінің резиденттігін растайтын құжаттың түрі көрсетіледі. </w:t>
      </w:r>
    </w:p>
    <w:p>
      <w:pPr>
        <w:spacing w:after="0"/>
        <w:ind w:left="0"/>
        <w:jc w:val="both"/>
      </w:pPr>
      <w:r>
        <w:rPr>
          <w:rFonts w:ascii="Times New Roman"/>
          <w:b w:val="false"/>
          <w:i w:val="false"/>
          <w:color w:val="000000"/>
          <w:sz w:val="28"/>
        </w:rPr>
        <w:t xml:space="preserve">
      Тиісті ұяшық белгіленеді: </w:t>
      </w:r>
    </w:p>
    <w:p>
      <w:pPr>
        <w:spacing w:after="0"/>
        <w:ind w:left="0"/>
        <w:jc w:val="both"/>
      </w:pPr>
      <w:r>
        <w:rPr>
          <w:rFonts w:ascii="Times New Roman"/>
          <w:b w:val="false"/>
          <w:i w:val="false"/>
          <w:color w:val="000000"/>
          <w:sz w:val="28"/>
        </w:rPr>
        <w:t xml:space="preserve">
      А жолында - осы бланкіде; </w:t>
      </w:r>
    </w:p>
    <w:p>
      <w:pPr>
        <w:spacing w:after="0"/>
        <w:ind w:left="0"/>
        <w:jc w:val="both"/>
      </w:pPr>
      <w:r>
        <w:rPr>
          <w:rFonts w:ascii="Times New Roman"/>
          <w:b w:val="false"/>
          <w:i w:val="false"/>
          <w:color w:val="000000"/>
          <w:sz w:val="28"/>
        </w:rPr>
        <w:t xml:space="preserve">
      В жолында - резиденттікті растайтын жеке шет ел құжатында. </w:t>
      </w:r>
    </w:p>
    <w:p>
      <w:pPr>
        <w:spacing w:after="0"/>
        <w:ind w:left="0"/>
        <w:jc w:val="both"/>
      </w:pPr>
      <w:r>
        <w:rPr>
          <w:rFonts w:ascii="Times New Roman"/>
          <w:b w:val="false"/>
          <w:i w:val="false"/>
          <w:color w:val="000000"/>
          <w:sz w:val="28"/>
        </w:rPr>
        <w:t xml:space="preserve">
      14. "Төлемді алушы - резидент еместің банкі" бөлімінде төлеуші мынадай деректер көрсетіледі: </w:t>
      </w:r>
    </w:p>
    <w:p>
      <w:pPr>
        <w:spacing w:after="0"/>
        <w:ind w:left="0"/>
        <w:jc w:val="both"/>
      </w:pPr>
      <w:r>
        <w:rPr>
          <w:rFonts w:ascii="Times New Roman"/>
          <w:b w:val="false"/>
          <w:i w:val="false"/>
          <w:color w:val="000000"/>
          <w:sz w:val="28"/>
        </w:rPr>
        <w:t xml:space="preserve">
      1) банктің толық атауы. Банктік шотына салықты қайтаруды жүргізу қажет банктің толық атауы көрсетіледі; </w:t>
      </w:r>
    </w:p>
    <w:p>
      <w:pPr>
        <w:spacing w:after="0"/>
        <w:ind w:left="0"/>
        <w:jc w:val="both"/>
      </w:pPr>
      <w:r>
        <w:rPr>
          <w:rFonts w:ascii="Times New Roman"/>
          <w:b w:val="false"/>
          <w:i w:val="false"/>
          <w:color w:val="000000"/>
          <w:sz w:val="28"/>
        </w:rPr>
        <w:t xml:space="preserve">
      2) банктің толық мекен-жайы. осы Ереженің 13-тармағы 7) тармақшасына сәйкес резиденттiлік елінің коды, штаттың/облыстың, қаланың, ауданның/округтің, көшенің толық атауы, үй нөмірі, пәтер нөмірінен тұратын банктің мекен-жайы көрсетіледі; </w:t>
      </w:r>
    </w:p>
    <w:p>
      <w:pPr>
        <w:spacing w:after="0"/>
        <w:ind w:left="0"/>
        <w:jc w:val="both"/>
      </w:pPr>
      <w:r>
        <w:rPr>
          <w:rFonts w:ascii="Times New Roman"/>
          <w:b w:val="false"/>
          <w:i w:val="false"/>
          <w:color w:val="000000"/>
          <w:sz w:val="28"/>
        </w:rPr>
        <w:t xml:space="preserve">
      3) салық төлеушінің банкі шотының нөмірі. Резидент емес салық төлеушінің салықты қайтаруды жүргізу қажет банкі шотының нөмірі көрсетіледі; </w:t>
      </w:r>
    </w:p>
    <w:p>
      <w:pPr>
        <w:spacing w:after="0"/>
        <w:ind w:left="0"/>
        <w:jc w:val="both"/>
      </w:pPr>
      <w:r>
        <w:rPr>
          <w:rFonts w:ascii="Times New Roman"/>
          <w:b w:val="false"/>
          <w:i w:val="false"/>
          <w:color w:val="000000"/>
          <w:sz w:val="28"/>
        </w:rPr>
        <w:t xml:space="preserve">
      4) банктің өзге де деректемелері. Төлемді жүзеге асыру үшін талап етілетін қажетті банктің өзге де деректемелері: резиденттік еліндегі салық органындағы тіркеу нөмірі, банк БСК-і, СВИФТ коды және тағы да басқа көрсетіледі. </w:t>
      </w:r>
    </w:p>
    <w:p>
      <w:pPr>
        <w:spacing w:after="0"/>
        <w:ind w:left="0"/>
        <w:jc w:val="both"/>
      </w:pPr>
      <w:r>
        <w:rPr>
          <w:rFonts w:ascii="Times New Roman"/>
          <w:b w:val="false"/>
          <w:i w:val="false"/>
          <w:color w:val="000000"/>
          <w:sz w:val="28"/>
        </w:rPr>
        <w:t xml:space="preserve">
      15. "Егер ол болса, уәкілетті өкілі" бөлімінде мынадай деректер көрсетіледі: </w:t>
      </w:r>
    </w:p>
    <w:p>
      <w:pPr>
        <w:spacing w:after="0"/>
        <w:ind w:left="0"/>
        <w:jc w:val="both"/>
      </w:pPr>
      <w:r>
        <w:rPr>
          <w:rFonts w:ascii="Times New Roman"/>
          <w:b w:val="false"/>
          <w:i w:val="false"/>
          <w:color w:val="000000"/>
          <w:sz w:val="28"/>
        </w:rPr>
        <w:t xml:space="preserve">
      1) толық атауы. Резидент еместің уәкілетті өкілінің толық атауы/ аты-жөні көрсетіледі; </w:t>
      </w:r>
    </w:p>
    <w:p>
      <w:pPr>
        <w:spacing w:after="0"/>
        <w:ind w:left="0"/>
        <w:jc w:val="both"/>
      </w:pPr>
      <w:r>
        <w:rPr>
          <w:rFonts w:ascii="Times New Roman"/>
          <w:b w:val="false"/>
          <w:i w:val="false"/>
          <w:color w:val="000000"/>
          <w:sz w:val="28"/>
        </w:rPr>
        <w:t xml:space="preserve">
      2) резиденттік еліндегі салық органында тіркеу нөмірі; </w:t>
      </w:r>
    </w:p>
    <w:p>
      <w:pPr>
        <w:spacing w:after="0"/>
        <w:ind w:left="0"/>
        <w:jc w:val="both"/>
      </w:pPr>
      <w:r>
        <w:rPr>
          <w:rFonts w:ascii="Times New Roman"/>
          <w:b w:val="false"/>
          <w:i w:val="false"/>
          <w:color w:val="000000"/>
          <w:sz w:val="28"/>
        </w:rPr>
        <w:t xml:space="preserve">
      3) толық мекен-жайы. осы Ереженің 13-тармағы 7) тармақшасына сәйкес резиденттiлік елінің коды, штаттың/облыстың, қаланың, ауданның/округтің, көшенің толық атауы, үй нөмірі, пәтер нөмірінен тұратын уәкілетті өкілдің мекен-жайы көрсетіледі. </w:t>
      </w:r>
    </w:p>
    <w:p>
      <w:pPr>
        <w:spacing w:after="0"/>
        <w:ind w:left="0"/>
        <w:jc w:val="both"/>
      </w:pPr>
      <w:r>
        <w:rPr>
          <w:rFonts w:ascii="Times New Roman"/>
          <w:b w:val="false"/>
          <w:i w:val="false"/>
          <w:color w:val="000000"/>
          <w:sz w:val="28"/>
        </w:rPr>
        <w:t xml:space="preserve">
      16. "Кіріс көзі туралы деректер" бөлімінде мынадай деректер көрсетіледі: </w:t>
      </w:r>
    </w:p>
    <w:p>
      <w:pPr>
        <w:spacing w:after="0"/>
        <w:ind w:left="0"/>
        <w:jc w:val="both"/>
      </w:pPr>
      <w:r>
        <w:rPr>
          <w:rFonts w:ascii="Times New Roman"/>
          <w:b w:val="false"/>
          <w:i w:val="false"/>
          <w:color w:val="000000"/>
          <w:sz w:val="28"/>
        </w:rPr>
        <w:t xml:space="preserve">
      1) кірісті төлеген салық агентінің толық атауы немесе аты-жөні. </w:t>
      </w:r>
    </w:p>
    <w:p>
      <w:pPr>
        <w:spacing w:after="0"/>
        <w:ind w:left="0"/>
        <w:jc w:val="both"/>
      </w:pPr>
      <w:r>
        <w:rPr>
          <w:rFonts w:ascii="Times New Roman"/>
          <w:b w:val="false"/>
          <w:i w:val="false"/>
          <w:color w:val="000000"/>
          <w:sz w:val="28"/>
        </w:rPr>
        <w:t xml:space="preserve">
      Жеке тұлғаның тұлғаның тегі, есімі, әкесінің аты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2) СТН салық төлеуші - салық агентінің тіркеу нөмірі; </w:t>
      </w:r>
    </w:p>
    <w:p>
      <w:pPr>
        <w:spacing w:after="0"/>
        <w:ind w:left="0"/>
        <w:jc w:val="both"/>
      </w:pPr>
      <w:r>
        <w:rPr>
          <w:rFonts w:ascii="Times New Roman"/>
          <w:b w:val="false"/>
          <w:i w:val="false"/>
          <w:color w:val="000000"/>
          <w:sz w:val="28"/>
        </w:rPr>
        <w:t xml:space="preserve">
      3) резидент еместің қызмет мерзімі. Резидент еместің Қазақстан Республикасындағы қызмет мерзімі көрсетіледі; </w:t>
      </w:r>
    </w:p>
    <w:p>
      <w:pPr>
        <w:spacing w:after="0"/>
        <w:ind w:left="0"/>
        <w:jc w:val="both"/>
      </w:pPr>
      <w:r>
        <w:rPr>
          <w:rFonts w:ascii="Times New Roman"/>
          <w:b w:val="false"/>
          <w:i w:val="false"/>
          <w:color w:val="000000"/>
          <w:sz w:val="28"/>
        </w:rPr>
        <w:t xml:space="preserve">
      4) өтініш берушінің (немесе өзге тұлға) Қазақстан Республикасының аумағында еңбек шарты (келісім-шарт) бойынша жұмыстарды орындау (қызметтер көрсету) үшін жалдаған жеке тұлғалардың саны; </w:t>
      </w:r>
    </w:p>
    <w:p>
      <w:pPr>
        <w:spacing w:after="0"/>
        <w:ind w:left="0"/>
        <w:jc w:val="both"/>
      </w:pPr>
      <w:r>
        <w:rPr>
          <w:rFonts w:ascii="Times New Roman"/>
          <w:b w:val="false"/>
          <w:i w:val="false"/>
          <w:color w:val="000000"/>
          <w:sz w:val="28"/>
        </w:rPr>
        <w:t xml:space="preserve">
      5) 102.01.001 жолы Салық кодексінің </w:t>
      </w:r>
      <w:r>
        <w:rPr>
          <w:rFonts w:ascii="Times New Roman"/>
          <w:b w:val="false"/>
          <w:i w:val="false"/>
          <w:color w:val="000000"/>
          <w:sz w:val="28"/>
        </w:rPr>
        <w:t xml:space="preserve">198 </w:t>
      </w:r>
      <w:r>
        <w:rPr>
          <w:rFonts w:ascii="Times New Roman"/>
          <w:b w:val="false"/>
          <w:i w:val="false"/>
          <w:color w:val="000000"/>
          <w:sz w:val="28"/>
        </w:rPr>
        <w:t xml:space="preserve">немесе </w:t>
      </w:r>
      <w:r>
        <w:rPr>
          <w:rFonts w:ascii="Times New Roman"/>
          <w:b w:val="false"/>
          <w:i w:val="false"/>
          <w:color w:val="000000"/>
          <w:sz w:val="28"/>
        </w:rPr>
        <w:t xml:space="preserve">198-1-бабына </w:t>
      </w:r>
      <w:r>
        <w:rPr>
          <w:rFonts w:ascii="Times New Roman"/>
          <w:b w:val="false"/>
          <w:i w:val="false"/>
          <w:color w:val="000000"/>
          <w:sz w:val="28"/>
        </w:rPr>
        <w:t xml:space="preserve">сәйкес мемлекеттік бюджеттен немесе шартты банк салымынан қайтарылуы тиіс табыс салығының жалпы сомасын көрсетуге арналған. </w:t>
      </w:r>
    </w:p>
    <w:p>
      <w:pPr>
        <w:spacing w:after="0"/>
        <w:ind w:left="0"/>
        <w:jc w:val="both"/>
      </w:pPr>
      <w:r>
        <w:rPr>
          <w:rFonts w:ascii="Times New Roman"/>
          <w:b w:val="false"/>
          <w:i w:val="false"/>
          <w:color w:val="000000"/>
          <w:sz w:val="28"/>
        </w:rPr>
        <w:t xml:space="preserve">
      17. "Шартты банк салымдары туралы деректер" бөлімінде мынадай деректер көрсетіледі: </w:t>
      </w:r>
    </w:p>
    <w:p>
      <w:pPr>
        <w:spacing w:after="0"/>
        <w:ind w:left="0"/>
        <w:jc w:val="both"/>
      </w:pPr>
      <w:r>
        <w:rPr>
          <w:rFonts w:ascii="Times New Roman"/>
          <w:b w:val="false"/>
          <w:i w:val="false"/>
          <w:color w:val="000000"/>
          <w:sz w:val="28"/>
        </w:rPr>
        <w:t xml:space="preserve">
      1) шартты банк салымдарына табыс салығының сомасы орналастырылған резидент - банктің толық атауы; </w:t>
      </w:r>
    </w:p>
    <w:p>
      <w:pPr>
        <w:spacing w:after="0"/>
        <w:ind w:left="0"/>
        <w:jc w:val="both"/>
      </w:pPr>
      <w:r>
        <w:rPr>
          <w:rFonts w:ascii="Times New Roman"/>
          <w:b w:val="false"/>
          <w:i w:val="false"/>
          <w:color w:val="000000"/>
          <w:sz w:val="28"/>
        </w:rPr>
        <w:t xml:space="preserve">
      2) СТН - салық төлеуші-банкінің тіркеу нөмірі; </w:t>
      </w:r>
    </w:p>
    <w:p>
      <w:pPr>
        <w:spacing w:after="0"/>
        <w:ind w:left="0"/>
        <w:jc w:val="both"/>
      </w:pPr>
      <w:r>
        <w:rPr>
          <w:rFonts w:ascii="Times New Roman"/>
          <w:b w:val="false"/>
          <w:i w:val="false"/>
          <w:color w:val="000000"/>
          <w:sz w:val="28"/>
        </w:rPr>
        <w:t xml:space="preserve">
      3) банкінің коды. Банктік сәйкестендіру коды көрсетіледі; </w:t>
      </w:r>
    </w:p>
    <w:p>
      <w:pPr>
        <w:spacing w:after="0"/>
        <w:ind w:left="0"/>
        <w:jc w:val="both"/>
      </w:pPr>
      <w:r>
        <w:rPr>
          <w:rFonts w:ascii="Times New Roman"/>
          <w:b w:val="false"/>
          <w:i w:val="false"/>
          <w:color w:val="000000"/>
          <w:sz w:val="28"/>
        </w:rPr>
        <w:t xml:space="preserve">
      4) шартты банк салымының нөмірі. Табыс салығы орналастырылған шартты банк салымының нөмірі көрсетіледі. </w:t>
      </w:r>
    </w:p>
    <w:p>
      <w:pPr>
        <w:spacing w:after="0"/>
        <w:ind w:left="0"/>
        <w:jc w:val="both"/>
      </w:pPr>
      <w:r>
        <w:rPr>
          <w:rFonts w:ascii="Times New Roman"/>
          <w:b w:val="false"/>
          <w:i w:val="false"/>
          <w:color w:val="000000"/>
          <w:sz w:val="28"/>
        </w:rPr>
        <w:t xml:space="preserve">
      Бұл бөлім Салық кодексінің </w:t>
      </w:r>
      <w:r>
        <w:rPr>
          <w:rFonts w:ascii="Times New Roman"/>
          <w:b w:val="false"/>
          <w:i w:val="false"/>
          <w:color w:val="000000"/>
          <w:sz w:val="28"/>
        </w:rPr>
        <w:t xml:space="preserve">198-бабына </w:t>
      </w:r>
      <w:r>
        <w:rPr>
          <w:rFonts w:ascii="Times New Roman"/>
          <w:b w:val="false"/>
          <w:i w:val="false"/>
          <w:color w:val="000000"/>
          <w:sz w:val="28"/>
        </w:rPr>
        <w:t xml:space="preserve">сәйкес шартты банк салымына табыс салығын орналастырғанда толтырылады. </w:t>
      </w:r>
    </w:p>
    <w:p>
      <w:pPr>
        <w:spacing w:after="0"/>
        <w:ind w:left="0"/>
        <w:jc w:val="both"/>
      </w:pPr>
      <w:r>
        <w:rPr>
          <w:rFonts w:ascii="Times New Roman"/>
          <w:b w:val="false"/>
          <w:i w:val="false"/>
          <w:color w:val="000000"/>
          <w:sz w:val="28"/>
        </w:rPr>
        <w:t xml:space="preserve">
      18. "Салық төлеуші резиденттiк мемлекетіндегі құзыретті немесе уәкілетті органы" бөлімінде салық төлеуші резиденттiк мемлекетіндегі құзырлы немесе уәкілетті орган мынадай мәліметтерді көрсетеді: </w:t>
      </w:r>
    </w:p>
    <w:p>
      <w:pPr>
        <w:spacing w:after="0"/>
        <w:ind w:left="0"/>
        <w:jc w:val="both"/>
      </w:pPr>
      <w:r>
        <w:rPr>
          <w:rFonts w:ascii="Times New Roman"/>
          <w:b w:val="false"/>
          <w:i w:val="false"/>
          <w:color w:val="000000"/>
          <w:sz w:val="28"/>
        </w:rPr>
        <w:t xml:space="preserve">
      1) салық төлеуші резиденттiк мемлекетіндегі құзырлы немесе уәкілетті органның атауы; </w:t>
      </w:r>
    </w:p>
    <w:p>
      <w:pPr>
        <w:spacing w:after="0"/>
        <w:ind w:left="0"/>
        <w:jc w:val="both"/>
      </w:pPr>
      <w:r>
        <w:rPr>
          <w:rFonts w:ascii="Times New Roman"/>
          <w:b w:val="false"/>
          <w:i w:val="false"/>
          <w:color w:val="000000"/>
          <w:sz w:val="28"/>
        </w:rPr>
        <w:t xml:space="preserve">
      2) мыналарды растайды: </w:t>
      </w:r>
    </w:p>
    <w:p>
      <w:pPr>
        <w:spacing w:after="0"/>
        <w:ind w:left="0"/>
        <w:jc w:val="both"/>
      </w:pPr>
      <w:r>
        <w:rPr>
          <w:rFonts w:ascii="Times New Roman"/>
          <w:b w:val="false"/>
          <w:i w:val="false"/>
          <w:color w:val="000000"/>
          <w:sz w:val="28"/>
        </w:rPr>
        <w:t xml:space="preserve">
      а) осы Ереженің 13-тармағы 7) тармақшасына сәйкес салық төлеушінің резиденттік елінің кодын және табыс туындаған салық кезеңін көрсетумен, салық төлеуші тиісті кезеңде тиісті елдің резиденті болып табылатындығы; </w:t>
      </w:r>
    </w:p>
    <w:p>
      <w:pPr>
        <w:spacing w:after="0"/>
        <w:ind w:left="0"/>
        <w:jc w:val="both"/>
      </w:pPr>
      <w:r>
        <w:rPr>
          <w:rFonts w:ascii="Times New Roman"/>
          <w:b w:val="false"/>
          <w:i w:val="false"/>
          <w:color w:val="000000"/>
          <w:sz w:val="28"/>
        </w:rPr>
        <w:t xml:space="preserve">
      б) осы Ереженің 13-тармағы 7) тармақшасына сәйкес халықаралық шарт жасасылған елінің кодын көрсетумен, салық төлеушінің кірісіне халықаралық шарттың қолданылатындығы; </w:t>
      </w:r>
    </w:p>
    <w:p>
      <w:pPr>
        <w:spacing w:after="0"/>
        <w:ind w:left="0"/>
        <w:jc w:val="both"/>
      </w:pPr>
      <w:r>
        <w:rPr>
          <w:rFonts w:ascii="Times New Roman"/>
          <w:b w:val="false"/>
          <w:i w:val="false"/>
          <w:color w:val="000000"/>
          <w:sz w:val="28"/>
        </w:rPr>
        <w:t xml:space="preserve">
      3) резиденттік елінде, өтініште көрсетілген кірістеріне салық салынуға жататындығы немесе жоқтығы туралы растайды; </w:t>
      </w:r>
    </w:p>
    <w:p>
      <w:pPr>
        <w:spacing w:after="0"/>
        <w:ind w:left="0"/>
        <w:jc w:val="both"/>
      </w:pPr>
      <w:r>
        <w:rPr>
          <w:rFonts w:ascii="Times New Roman"/>
          <w:b w:val="false"/>
          <w:i w:val="false"/>
          <w:color w:val="000000"/>
          <w:sz w:val="28"/>
        </w:rPr>
        <w:t xml:space="preserve">
      4) "Лауазымды тұлғаның аты-жөні" жолында шет ел мемлекетінің құзырлы (уәкілетті) органының лауазымды тұлғасының аты-жөні көрсетіледі; </w:t>
      </w:r>
    </w:p>
    <w:p>
      <w:pPr>
        <w:spacing w:after="0"/>
        <w:ind w:left="0"/>
        <w:jc w:val="both"/>
      </w:pPr>
      <w:r>
        <w:rPr>
          <w:rFonts w:ascii="Times New Roman"/>
          <w:b w:val="false"/>
          <w:i w:val="false"/>
          <w:color w:val="000000"/>
          <w:sz w:val="28"/>
        </w:rPr>
        <w:t xml:space="preserve">
      5) толтыру күні. Өтінішті толтырудың ағымдағы күні көрсетіледі; </w:t>
      </w:r>
    </w:p>
    <w:p>
      <w:pPr>
        <w:spacing w:after="0"/>
        <w:ind w:left="0"/>
        <w:jc w:val="both"/>
      </w:pPr>
      <w:r>
        <w:rPr>
          <w:rFonts w:ascii="Times New Roman"/>
          <w:b w:val="false"/>
          <w:i w:val="false"/>
          <w:color w:val="000000"/>
          <w:sz w:val="28"/>
        </w:rPr>
        <w:t xml:space="preserve">
      6) толтыру орны. Өтінішті толтыру елінің атауы мен қаланың орны көрсетіледі. </w:t>
      </w:r>
    </w:p>
    <w:p>
      <w:pPr>
        <w:spacing w:after="0"/>
        <w:ind w:left="0"/>
        <w:jc w:val="both"/>
      </w:pPr>
      <w:r>
        <w:rPr>
          <w:rFonts w:ascii="Times New Roman"/>
          <w:b w:val="false"/>
          <w:i w:val="false"/>
          <w:color w:val="000000"/>
          <w:sz w:val="28"/>
        </w:rPr>
        <w:t xml:space="preserve">
      Қағаз тасығыштағы Өтініштің бұл бөлімі шет ел мемлекетінің құзырлы (уәкілетті) органының лауазымды тұлғасы толтыру күні мен орнын көрсетумен қол қойып, сондай-ақ мөрімен куәландырылуы тиіс. </w:t>
      </w:r>
    </w:p>
    <w:p>
      <w:pPr>
        <w:spacing w:after="0"/>
        <w:ind w:left="0"/>
        <w:jc w:val="both"/>
      </w:pPr>
      <w:r>
        <w:rPr>
          <w:rFonts w:ascii="Times New Roman"/>
          <w:b w:val="false"/>
          <w:i w:val="false"/>
          <w:color w:val="000000"/>
          <w:sz w:val="28"/>
        </w:rPr>
        <w:t xml:space="preserve">
      19. "Кірісті алушының сертификаты" бөлімінде салық төлеуші мынадай деректерді растайды: </w:t>
      </w:r>
    </w:p>
    <w:p>
      <w:pPr>
        <w:spacing w:after="0"/>
        <w:ind w:left="0"/>
        <w:jc w:val="both"/>
      </w:pPr>
      <w:r>
        <w:rPr>
          <w:rFonts w:ascii="Times New Roman"/>
          <w:b w:val="false"/>
          <w:i w:val="false"/>
          <w:color w:val="000000"/>
          <w:sz w:val="28"/>
        </w:rPr>
        <w:t xml:space="preserve">
      1) резиденттік елдің кодын көрсетумен, халықаралық шартпен айқындалған, осы Ереженің 13-тармағы 7) тармақшасына сәйкес осындай шарт жасасқан, Өтініште көрсетілген Қазақстан Республикасындағы көздерден алынған кірістер тұрақты мекемеге немесе Қазақстан Республикасындағы тұрақты базаға қатысы болмаса; </w:t>
      </w:r>
    </w:p>
    <w:p>
      <w:pPr>
        <w:spacing w:after="0"/>
        <w:ind w:left="0"/>
        <w:jc w:val="both"/>
      </w:pPr>
      <w:r>
        <w:rPr>
          <w:rFonts w:ascii="Times New Roman"/>
          <w:b w:val="false"/>
          <w:i w:val="false"/>
          <w:color w:val="000000"/>
          <w:sz w:val="28"/>
        </w:rPr>
        <w:t xml:space="preserve">
      2) Өтініште көрсетілген кірісті нақты алушы болып табылса; </w:t>
      </w:r>
    </w:p>
    <w:p>
      <w:pPr>
        <w:spacing w:after="0"/>
        <w:ind w:left="0"/>
        <w:jc w:val="both"/>
      </w:pPr>
      <w:r>
        <w:rPr>
          <w:rFonts w:ascii="Times New Roman"/>
          <w:b w:val="false"/>
          <w:i w:val="false"/>
          <w:color w:val="000000"/>
          <w:sz w:val="28"/>
        </w:rPr>
        <w:t xml:space="preserve">
      3) көрсетілген кіріс резиденттілік елінде осы Ереженің </w:t>
      </w:r>
    </w:p>
    <w:p>
      <w:pPr>
        <w:spacing w:after="0"/>
        <w:ind w:left="0"/>
        <w:jc w:val="both"/>
      </w:pPr>
      <w:r>
        <w:rPr>
          <w:rFonts w:ascii="Times New Roman"/>
          <w:b w:val="false"/>
          <w:i w:val="false"/>
          <w:color w:val="000000"/>
          <w:sz w:val="28"/>
        </w:rPr>
        <w:t xml:space="preserve">
      3-тармағы 7) тармақшасына сәйкес резиденттілік елінің кодын көрсетумен салық салуға жатса; </w:t>
      </w:r>
    </w:p>
    <w:p>
      <w:pPr>
        <w:spacing w:after="0"/>
        <w:ind w:left="0"/>
        <w:jc w:val="both"/>
      </w:pPr>
      <w:r>
        <w:rPr>
          <w:rFonts w:ascii="Times New Roman"/>
          <w:b w:val="false"/>
          <w:i w:val="false"/>
          <w:color w:val="000000"/>
          <w:sz w:val="28"/>
        </w:rPr>
        <w:t xml:space="preserve">
      4) осы Өтініште көрсетілген кірісінің туындау күніне салық агентінің жарғылық капиталындағы проценттік қатынастағы қатысу үлесі (акция); </w:t>
      </w:r>
    </w:p>
    <w:p>
      <w:pPr>
        <w:spacing w:after="0"/>
        <w:ind w:left="0"/>
        <w:jc w:val="both"/>
      </w:pPr>
      <w:r>
        <w:rPr>
          <w:rFonts w:ascii="Times New Roman"/>
          <w:b w:val="false"/>
          <w:i w:val="false"/>
          <w:color w:val="000000"/>
          <w:sz w:val="28"/>
        </w:rPr>
        <w:t xml:space="preserve">
      5) Өтініште ұсынған ақпарат шынайы және толық; </w:t>
      </w:r>
    </w:p>
    <w:p>
      <w:pPr>
        <w:spacing w:after="0"/>
        <w:ind w:left="0"/>
        <w:jc w:val="both"/>
      </w:pPr>
      <w:r>
        <w:rPr>
          <w:rFonts w:ascii="Times New Roman"/>
          <w:b w:val="false"/>
          <w:i w:val="false"/>
          <w:color w:val="000000"/>
          <w:sz w:val="28"/>
        </w:rPr>
        <w:t xml:space="preserve">
      6) болашақта болуы мүмкін кез-келген өзгерістер туралы Қазақстан Республикасының салық органдарын уақтылы хабардар етуге міндеттенеді; </w:t>
      </w:r>
    </w:p>
    <w:p>
      <w:pPr>
        <w:spacing w:after="0"/>
        <w:ind w:left="0"/>
        <w:jc w:val="both"/>
      </w:pPr>
      <w:r>
        <w:rPr>
          <w:rFonts w:ascii="Times New Roman"/>
          <w:b w:val="false"/>
          <w:i w:val="false"/>
          <w:color w:val="000000"/>
          <w:sz w:val="28"/>
        </w:rPr>
        <w:t xml:space="preserve">
      7) "Лауазымды тұлғаның аты-жөні" жолында Өтінішті толтырған өтініш беруші лауазымды немесе өзге тұлғаның аты-жөні көрсетіледі; </w:t>
      </w:r>
    </w:p>
    <w:p>
      <w:pPr>
        <w:spacing w:after="0"/>
        <w:ind w:left="0"/>
        <w:jc w:val="both"/>
      </w:pPr>
      <w:r>
        <w:rPr>
          <w:rFonts w:ascii="Times New Roman"/>
          <w:b w:val="false"/>
          <w:i w:val="false"/>
          <w:color w:val="000000"/>
          <w:sz w:val="28"/>
        </w:rPr>
        <w:t xml:space="preserve">
      8) Өтінішті салық органына беру күні. Салық органына берген ағымдағы күн көрсетіледі; </w:t>
      </w:r>
    </w:p>
    <w:p>
      <w:pPr>
        <w:spacing w:after="0"/>
        <w:ind w:left="0"/>
        <w:jc w:val="both"/>
      </w:pPr>
      <w:r>
        <w:rPr>
          <w:rFonts w:ascii="Times New Roman"/>
          <w:b w:val="false"/>
          <w:i w:val="false"/>
          <w:color w:val="000000"/>
          <w:sz w:val="28"/>
        </w:rPr>
        <w:t xml:space="preserve">
      9) толтыру орны. Өтінішті толтыру елінің атауы мен қаланың орны көрсетіледі; </w:t>
      </w:r>
    </w:p>
    <w:p>
      <w:pPr>
        <w:spacing w:after="0"/>
        <w:ind w:left="0"/>
        <w:jc w:val="both"/>
      </w:pPr>
      <w:r>
        <w:rPr>
          <w:rFonts w:ascii="Times New Roman"/>
          <w:b w:val="false"/>
          <w:i w:val="false"/>
          <w:color w:val="000000"/>
          <w:sz w:val="28"/>
        </w:rPr>
        <w:t xml:space="preserve">
      10)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Қағаз тасығыштағы Өтінішке салық төлеуші-резидент емес қол қойып, сондай-ақ салық төлеуші-резидент еместің мөрімен куәландырылуы тиіс. </w:t>
      </w:r>
    </w:p>
    <w:p>
      <w:pPr>
        <w:spacing w:after="0"/>
        <w:ind w:left="0"/>
        <w:jc w:val="both"/>
      </w:pPr>
      <w:r>
        <w:rPr>
          <w:rFonts w:ascii="Times New Roman"/>
          <w:b w:val="false"/>
          <w:i w:val="false"/>
          <w:color w:val="000000"/>
          <w:sz w:val="28"/>
        </w:rPr>
        <w:t xml:space="preserve">
      20. "Қазақстан Республикасын салық/құзыретті органының шешімі" бөлімінде тиісті салық/құзыретті органы мынадай мәліметтерді көрсетеді: </w:t>
      </w:r>
    </w:p>
    <w:p>
      <w:pPr>
        <w:spacing w:after="0"/>
        <w:ind w:left="0"/>
        <w:jc w:val="both"/>
      </w:pPr>
      <w:r>
        <w:rPr>
          <w:rFonts w:ascii="Times New Roman"/>
          <w:b w:val="false"/>
          <w:i w:val="false"/>
          <w:color w:val="000000"/>
          <w:sz w:val="28"/>
        </w:rPr>
        <w:t xml:space="preserve">
      1) салық/құзыретті органының атауы; </w:t>
      </w:r>
    </w:p>
    <w:p>
      <w:pPr>
        <w:spacing w:after="0"/>
        <w:ind w:left="0"/>
        <w:jc w:val="both"/>
      </w:pPr>
      <w:r>
        <w:rPr>
          <w:rFonts w:ascii="Times New Roman"/>
          <w:b w:val="false"/>
          <w:i w:val="false"/>
          <w:color w:val="000000"/>
          <w:sz w:val="28"/>
        </w:rPr>
        <w:t xml:space="preserve">
      2) халықаралық шарт жасасқан салық төлеушінің резиденттік елінің кодын, осы Ереженің 26-тармағы 6) тармақшасына сәйкес валюта кодын, сондай-ақ мемлекеттік бюджеттен немесе шартты банк салымынан қайтаруға жататын салық сомасын көрсетумен, тиісті халықаралық шарт ережелерін қолдануға салық төлеушінің расында да құқығы бары туралы растама. </w:t>
      </w:r>
    </w:p>
    <w:p>
      <w:pPr>
        <w:spacing w:after="0"/>
        <w:ind w:left="0"/>
        <w:jc w:val="both"/>
      </w:pPr>
      <w:r>
        <w:rPr>
          <w:rFonts w:ascii="Times New Roman"/>
          <w:b w:val="false"/>
          <w:i w:val="false"/>
          <w:color w:val="000000"/>
          <w:sz w:val="28"/>
        </w:rPr>
        <w:t xml:space="preserve">
      Қосымша Өтінішті тапсырған жағдайда салық/құзыретті органының шешімі қосымша Өтінішке қойылады. Қосымша Өтініш бастапқыға қосымша беріледі, бұл ретте аталған өтініштердің парақтары нөмірленеді, беттері тігіледі және Өтінішті қараған салық/құзыретті органының елтаңбалық мөрмен куәландырылады; </w:t>
      </w:r>
    </w:p>
    <w:p>
      <w:pPr>
        <w:spacing w:after="0"/>
        <w:ind w:left="0"/>
        <w:jc w:val="both"/>
      </w:pPr>
      <w:r>
        <w:rPr>
          <w:rFonts w:ascii="Times New Roman"/>
          <w:b w:val="false"/>
          <w:i w:val="false"/>
          <w:color w:val="000000"/>
          <w:sz w:val="28"/>
        </w:rPr>
        <w:t xml:space="preserve">
      3) "Басшының аты-жөні" жолында салық/құзыретті органы басшысының аты-жөні көрсетіледі; </w:t>
      </w:r>
    </w:p>
    <w:p>
      <w:pPr>
        <w:spacing w:after="0"/>
        <w:ind w:left="0"/>
        <w:jc w:val="both"/>
      </w:pPr>
      <w:r>
        <w:rPr>
          <w:rFonts w:ascii="Times New Roman"/>
          <w:b w:val="false"/>
          <w:i w:val="false"/>
          <w:color w:val="000000"/>
          <w:sz w:val="28"/>
        </w:rPr>
        <w:t xml:space="preserve">
      4) толтыру күні. Өтінішті толтырған ағымдағы күн көрсетіледі. </w:t>
      </w:r>
    </w:p>
    <w:p>
      <w:pPr>
        <w:spacing w:after="0"/>
        <w:ind w:left="0"/>
        <w:jc w:val="both"/>
      </w:pPr>
      <w:r>
        <w:rPr>
          <w:rFonts w:ascii="Times New Roman"/>
          <w:b w:val="false"/>
          <w:i w:val="false"/>
          <w:color w:val="000000"/>
          <w:sz w:val="28"/>
        </w:rPr>
        <w:t xml:space="preserve">
      Өтініштің бұл бөлімінде салық/құзыретті органының басшысы қол қойып, сондай-ақ салық/құзыретті органының мөрімен куәландырылуы тиіс. </w:t>
      </w:r>
    </w:p>
    <w:p>
      <w:pPr>
        <w:spacing w:after="0"/>
        <w:ind w:left="0"/>
        <w:jc w:val="both"/>
      </w:pPr>
      <w:r>
        <w:rPr>
          <w:rFonts w:ascii="Times New Roman"/>
          <w:b w:val="false"/>
          <w:i w:val="false"/>
          <w:color w:val="000000"/>
          <w:sz w:val="28"/>
        </w:rPr>
        <w:t xml:space="preserve">
      21. Өтініш Қазақстан Республикасын талап мерзімі ішінде тиісті салық органына ұсынылуы тиіс. Осы мерзім біткеннен кейін қарауға берілген Өтініш қабылданбайды. </w:t>
      </w:r>
    </w:p>
    <w:p>
      <w:pPr>
        <w:spacing w:after="0"/>
        <w:ind w:left="0"/>
        <w:jc w:val="both"/>
      </w:pPr>
      <w:r>
        <w:rPr>
          <w:rFonts w:ascii="Times New Roman"/>
          <w:b w:val="false"/>
          <w:i w:val="false"/>
          <w:color w:val="000000"/>
          <w:sz w:val="28"/>
        </w:rPr>
        <w:t xml:space="preserve">
      22. Өтініштің 22-жолына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жеке тұлғаның, оның ішінде өтініш беруші немесе өзге тұлға өтініш беруші мен салық агенті жасасқан шарт шеңберінде Қазақстан Республикасында жұмыстарды орындау (қызметтер көрсету) үшін жалдаған резидент емес тұлғаның тегі, аты, әкесінің аты; </w:t>
      </w:r>
    </w:p>
    <w:p>
      <w:pPr>
        <w:spacing w:after="0"/>
        <w:ind w:left="0"/>
        <w:jc w:val="both"/>
      </w:pPr>
      <w:r>
        <w:rPr>
          <w:rFonts w:ascii="Times New Roman"/>
          <w:b w:val="false"/>
          <w:i w:val="false"/>
          <w:color w:val="000000"/>
          <w:sz w:val="28"/>
        </w:rPr>
        <w:t xml:space="preserve">
      3) С бағанында осы Ереженің 13-тармағы 5) тармақшасына сәйкес В бағанында көрсетілген өтініш беруші жеке тұлғаның жеке басын куәландыратын құжат түрінің коды, сондай-ақ осындай құжаттың нөмірі мен берілген күні көрсетіледі; </w:t>
      </w:r>
    </w:p>
    <w:p>
      <w:pPr>
        <w:spacing w:after="0"/>
        <w:ind w:left="0"/>
        <w:jc w:val="both"/>
      </w:pPr>
      <w:r>
        <w:rPr>
          <w:rFonts w:ascii="Times New Roman"/>
          <w:b w:val="false"/>
          <w:i w:val="false"/>
          <w:color w:val="000000"/>
          <w:sz w:val="28"/>
        </w:rPr>
        <w:t xml:space="preserve">
      4) D бағанында осы Ереженің 13-тармағы 7) тармақшасына сәйкес В бағанында көрсетілген жеке тұлғаның азаматтық (резиденттілік) елінің коды көрсетіледі; </w:t>
      </w:r>
    </w:p>
    <w:p>
      <w:pPr>
        <w:spacing w:after="0"/>
        <w:ind w:left="0"/>
        <w:jc w:val="both"/>
      </w:pPr>
      <w:r>
        <w:rPr>
          <w:rFonts w:ascii="Times New Roman"/>
          <w:b w:val="false"/>
          <w:i w:val="false"/>
          <w:color w:val="000000"/>
          <w:sz w:val="28"/>
        </w:rPr>
        <w:t xml:space="preserve">
      5) Е бағанында осы Ереженің 13-тармағы 7) тармақшасына сәйкес В бағанында көрсетілген жеке тұлғаның азаматтық (резиденттілік) елінің салық тіркеуінің нөмірі көрсетіледі; </w:t>
      </w:r>
    </w:p>
    <w:p>
      <w:pPr>
        <w:spacing w:after="0"/>
        <w:ind w:left="0"/>
        <w:jc w:val="both"/>
      </w:pPr>
      <w:r>
        <w:rPr>
          <w:rFonts w:ascii="Times New Roman"/>
          <w:b w:val="false"/>
          <w:i w:val="false"/>
          <w:color w:val="000000"/>
          <w:sz w:val="28"/>
        </w:rPr>
        <w:t xml:space="preserve">
      6) F бағанында В бағанында көрсетілген жеке тұлғаның Қазақстан Республикасының аумағына келген күні көрсетіледі; </w:t>
      </w:r>
    </w:p>
    <w:p>
      <w:pPr>
        <w:spacing w:after="0"/>
        <w:ind w:left="0"/>
        <w:jc w:val="both"/>
      </w:pPr>
      <w:r>
        <w:rPr>
          <w:rFonts w:ascii="Times New Roman"/>
          <w:b w:val="false"/>
          <w:i w:val="false"/>
          <w:color w:val="000000"/>
          <w:sz w:val="28"/>
        </w:rPr>
        <w:t xml:space="preserve">
      7) G бағанында В бағанында көрсетілген жеке тұлғаның Қазақстан Республикасының аумағынан кеткен күні көрсетіледі; </w:t>
      </w:r>
    </w:p>
    <w:p>
      <w:pPr>
        <w:spacing w:after="0"/>
        <w:ind w:left="0"/>
        <w:jc w:val="both"/>
      </w:pPr>
      <w:r>
        <w:rPr>
          <w:rFonts w:ascii="Times New Roman"/>
          <w:b w:val="false"/>
          <w:i w:val="false"/>
          <w:color w:val="000000"/>
          <w:sz w:val="28"/>
        </w:rPr>
        <w:t xml:space="preserve">
      8) Н бағанында В бағанында көрсетілген жеке тұлғаның Қазақстан Республикасында болған күндердің жалпы саны көрсетіледі; </w:t>
      </w:r>
    </w:p>
    <w:p>
      <w:pPr>
        <w:spacing w:after="0"/>
        <w:ind w:left="0"/>
        <w:jc w:val="both"/>
      </w:pPr>
      <w:r>
        <w:rPr>
          <w:rFonts w:ascii="Times New Roman"/>
          <w:b w:val="false"/>
          <w:i w:val="false"/>
          <w:color w:val="000000"/>
          <w:sz w:val="28"/>
        </w:rPr>
        <w:t xml:space="preserve">
      9) "Лауазымды тұлғаның аты-жөні" жолында Өтінішті толтырған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Өтініштің 22 жолына қосымша нысан А бағанының жиынтық шамасы Өтініштің 22 жолына көшіріледі. </w:t>
      </w:r>
    </w:p>
    <w:p>
      <w:pPr>
        <w:spacing w:after="0"/>
        <w:ind w:left="0"/>
        <w:jc w:val="both"/>
      </w:pPr>
      <w:r>
        <w:rPr>
          <w:rFonts w:ascii="Times New Roman"/>
          <w:b w:val="false"/>
          <w:i w:val="false"/>
          <w:color w:val="000000"/>
          <w:sz w:val="28"/>
        </w:rPr>
        <w:t xml:space="preserve">
      26. Өтініштің 102.01.001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ережелердің 22-тармағына сәйкес Салық кодексінің </w:t>
      </w:r>
      <w:r>
        <w:rPr>
          <w:rFonts w:ascii="Times New Roman"/>
          <w:b w:val="false"/>
          <w:i w:val="false"/>
          <w:color w:val="000000"/>
          <w:sz w:val="28"/>
        </w:rPr>
        <w:t xml:space="preserve">178-бабына </w:t>
      </w:r>
      <w:r>
        <w:rPr>
          <w:rFonts w:ascii="Times New Roman"/>
          <w:b w:val="false"/>
          <w:i w:val="false"/>
          <w:color w:val="000000"/>
          <w:sz w:val="28"/>
        </w:rPr>
        <w:t xml:space="preserve">сәйкес Қазақстан Республикасындағы көздерден резидент емес алған кіріс түрінің коды көрсетіледі; </w:t>
      </w:r>
    </w:p>
    <w:p>
      <w:pPr>
        <w:spacing w:after="0"/>
        <w:ind w:left="0"/>
        <w:jc w:val="both"/>
      </w:pPr>
      <w:r>
        <w:rPr>
          <w:rFonts w:ascii="Times New Roman"/>
          <w:b w:val="false"/>
          <w:i w:val="false"/>
          <w:color w:val="000000"/>
          <w:sz w:val="28"/>
        </w:rPr>
        <w:t xml:space="preserve">
      3) С бағанында оған сәйкес кіріс пайда болған жасалған келісім-шарттың (шарттың, келісімнің) нөмірі мен күні көрсетіледі; </w:t>
      </w:r>
    </w:p>
    <w:p>
      <w:pPr>
        <w:spacing w:after="0"/>
        <w:ind w:left="0"/>
        <w:jc w:val="both"/>
      </w:pPr>
      <w:r>
        <w:rPr>
          <w:rFonts w:ascii="Times New Roman"/>
          <w:b w:val="false"/>
          <w:i w:val="false"/>
          <w:color w:val="000000"/>
          <w:sz w:val="28"/>
        </w:rPr>
        <w:t xml:space="preserve">
      4) D бағанында есепті салық кезеңінде кірісті төлеу күні көрсетіледі; </w:t>
      </w:r>
    </w:p>
    <w:p>
      <w:pPr>
        <w:spacing w:after="0"/>
        <w:ind w:left="0"/>
        <w:jc w:val="both"/>
      </w:pPr>
      <w:r>
        <w:rPr>
          <w:rFonts w:ascii="Times New Roman"/>
          <w:b w:val="false"/>
          <w:i w:val="false"/>
          <w:color w:val="000000"/>
          <w:sz w:val="28"/>
        </w:rPr>
        <w:t xml:space="preserve">
      Егер кіріс бірнеше рет (бөліп-бөліп) төленген жағдай болса, онда осы жолда соңғы төлем күнін көрсету қажет; </w:t>
      </w:r>
    </w:p>
    <w:p>
      <w:pPr>
        <w:spacing w:after="0"/>
        <w:ind w:left="0"/>
        <w:jc w:val="both"/>
      </w:pPr>
      <w:r>
        <w:rPr>
          <w:rFonts w:ascii="Times New Roman"/>
          <w:b w:val="false"/>
          <w:i w:val="false"/>
          <w:color w:val="000000"/>
          <w:sz w:val="28"/>
        </w:rPr>
        <w:t xml:space="preserve">
      5) Е бағанында салықтың мемлекеттік бюджетке төленгенін немесе салықтың шартты банк салымына аударылғанын растайтын төлем құжатының нөмірі мен күні көрсетіледі. </w:t>
      </w:r>
    </w:p>
    <w:p>
      <w:pPr>
        <w:spacing w:after="0"/>
        <w:ind w:left="0"/>
        <w:jc w:val="both"/>
      </w:pPr>
      <w:r>
        <w:rPr>
          <w:rFonts w:ascii="Times New Roman"/>
          <w:b w:val="false"/>
          <w:i w:val="false"/>
          <w:color w:val="000000"/>
          <w:sz w:val="28"/>
        </w:rPr>
        <w:t xml:space="preserve">
      Егер салық бірнеше төлем құжаттарымен төленген жағдай болатын болса, онда осы жолда соңғы төлем құжатының тиісті деректерін көрсету қажет; </w:t>
      </w:r>
    </w:p>
    <w:p>
      <w:pPr>
        <w:spacing w:after="0"/>
        <w:ind w:left="0"/>
        <w:jc w:val="both"/>
      </w:pPr>
      <w:r>
        <w:rPr>
          <w:rFonts w:ascii="Times New Roman"/>
          <w:b w:val="false"/>
          <w:i w:val="false"/>
          <w:color w:val="000000"/>
          <w:sz w:val="28"/>
        </w:rPr>
        <w:t xml:space="preserve">
      6) F бағанында Қазақстан Республикасының Кедендік бақылау агенттігі Төрағасының 2003 жылғы 20 мамырдағы N 219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198-бабына </w:t>
      </w:r>
      <w:r>
        <w:rPr>
          <w:rFonts w:ascii="Times New Roman"/>
          <w:b w:val="false"/>
          <w:i w:val="false"/>
          <w:color w:val="000000"/>
          <w:sz w:val="28"/>
        </w:rPr>
        <w:t xml:space="preserve">сәйкес табыс салығы шетелдік валютада шартты банк салымында орналастырылған жағдайда, орналастыру валютасының коды көрсетіледі; </w:t>
      </w:r>
    </w:p>
    <w:p>
      <w:pPr>
        <w:spacing w:after="0"/>
        <w:ind w:left="0"/>
        <w:jc w:val="both"/>
      </w:pPr>
      <w:r>
        <w:rPr>
          <w:rFonts w:ascii="Times New Roman"/>
          <w:b w:val="false"/>
          <w:i w:val="false"/>
          <w:color w:val="000000"/>
          <w:sz w:val="28"/>
        </w:rPr>
        <w:t xml:space="preserve">
      7) G бағанында осы тармақтың 3) тармақшасында көрсетілген келісім-шарт (шарт) бойынша өтініш беруші резидент емес тұлғаға Қазақстан Республикасындағы көздерден есептелген кірістің сомасы көрсетіледі; </w:t>
      </w:r>
    </w:p>
    <w:p>
      <w:pPr>
        <w:spacing w:after="0"/>
        <w:ind w:left="0"/>
        <w:jc w:val="both"/>
      </w:pPr>
      <w:r>
        <w:rPr>
          <w:rFonts w:ascii="Times New Roman"/>
          <w:b w:val="false"/>
          <w:i w:val="false"/>
          <w:color w:val="000000"/>
          <w:sz w:val="28"/>
        </w:rPr>
        <w:t xml:space="preserve">
      8) Н бағанында осы тармақтың 3) тармақшасында көрсетілген келісім-шарт (шарт) бойынша өтініш беруші резидент емес тұлғаға Қазақстан Республикасындағы көздерден төленген кірістің сомасы көрсетіледі; </w:t>
      </w:r>
    </w:p>
    <w:p>
      <w:pPr>
        <w:spacing w:after="0"/>
        <w:ind w:left="0"/>
        <w:jc w:val="both"/>
      </w:pPr>
      <w:r>
        <w:rPr>
          <w:rFonts w:ascii="Times New Roman"/>
          <w:b w:val="false"/>
          <w:i w:val="false"/>
          <w:color w:val="000000"/>
          <w:sz w:val="28"/>
        </w:rPr>
        <w:t xml:space="preserve">
      9) І бағанында Салық кодексі </w:t>
      </w:r>
      <w:r>
        <w:rPr>
          <w:rFonts w:ascii="Times New Roman"/>
          <w:b w:val="false"/>
          <w:i w:val="false"/>
          <w:color w:val="000000"/>
          <w:sz w:val="28"/>
        </w:rPr>
        <w:t xml:space="preserve">145-бабының </w:t>
      </w:r>
      <w:r>
        <w:rPr>
          <w:rFonts w:ascii="Times New Roman"/>
          <w:b w:val="false"/>
          <w:i w:val="false"/>
          <w:color w:val="000000"/>
          <w:sz w:val="28"/>
        </w:rPr>
        <w:t xml:space="preserve">1-тармағында белгіленген салық ставкасын қоспағанда, Салық кодексіне сәйкес табыс салығының ставкасы көрсетіледі. </w:t>
      </w:r>
    </w:p>
    <w:p>
      <w:pPr>
        <w:spacing w:after="0"/>
        <w:ind w:left="0"/>
        <w:jc w:val="both"/>
      </w:pPr>
      <w:r>
        <w:rPr>
          <w:rFonts w:ascii="Times New Roman"/>
          <w:b w:val="false"/>
          <w:i w:val="false"/>
          <w:color w:val="000000"/>
          <w:sz w:val="28"/>
        </w:rPr>
        <w:t xml:space="preserve">
      Салық кодексінің 145-бабында белгіленген ставка қолданылған жағдайда, осы баған толтырылмайды; </w:t>
      </w:r>
    </w:p>
    <w:p>
      <w:pPr>
        <w:spacing w:after="0"/>
        <w:ind w:left="0"/>
        <w:jc w:val="both"/>
      </w:pPr>
      <w:r>
        <w:rPr>
          <w:rFonts w:ascii="Times New Roman"/>
          <w:b w:val="false"/>
          <w:i w:val="false"/>
          <w:color w:val="000000"/>
          <w:sz w:val="28"/>
        </w:rPr>
        <w:t xml:space="preserve">
      10) J бағанында есептелген кіріс сомасынан ұсталған және салық төлеуші төлеген табыс салығының сомасы немесе салық төлеуші салықты бюджетке аванстық төлемдерді енгізу жолымен төлеген жағдайда, табыс салығы бойынша төленген аванстық төлемдердің жалпы сомасы көрсетіледі; </w:t>
      </w:r>
    </w:p>
    <w:p>
      <w:pPr>
        <w:spacing w:after="0"/>
        <w:ind w:left="0"/>
        <w:jc w:val="both"/>
      </w:pPr>
      <w:r>
        <w:rPr>
          <w:rFonts w:ascii="Times New Roman"/>
          <w:b w:val="false"/>
          <w:i w:val="false"/>
          <w:color w:val="000000"/>
          <w:sz w:val="28"/>
        </w:rPr>
        <w:t xml:space="preserve">
      11) К бағанында халықаралық шартта көзделген табыс салығының ставкасы көрсетіледі; </w:t>
      </w:r>
    </w:p>
    <w:p>
      <w:pPr>
        <w:spacing w:after="0"/>
        <w:ind w:left="0"/>
        <w:jc w:val="both"/>
      </w:pPr>
      <w:r>
        <w:rPr>
          <w:rFonts w:ascii="Times New Roman"/>
          <w:b w:val="false"/>
          <w:i w:val="false"/>
          <w:color w:val="000000"/>
          <w:sz w:val="28"/>
        </w:rPr>
        <w:t xml:space="preserve">
      12) L бағанында халықаралық шартқа сәйкес төленуі тиіс табыс салығының сомасы көрсетіледі; </w:t>
      </w:r>
    </w:p>
    <w:p>
      <w:pPr>
        <w:spacing w:after="0"/>
        <w:ind w:left="0"/>
        <w:jc w:val="both"/>
      </w:pPr>
      <w:r>
        <w:rPr>
          <w:rFonts w:ascii="Times New Roman"/>
          <w:b w:val="false"/>
          <w:i w:val="false"/>
          <w:color w:val="000000"/>
          <w:sz w:val="28"/>
        </w:rPr>
        <w:t xml:space="preserve">
      13) М бағанында Салық кодексінің </w:t>
      </w:r>
      <w:r>
        <w:rPr>
          <w:rFonts w:ascii="Times New Roman"/>
          <w:b w:val="false"/>
          <w:i w:val="false"/>
          <w:color w:val="000000"/>
          <w:sz w:val="28"/>
        </w:rPr>
        <w:t xml:space="preserve">198 </w:t>
      </w:r>
      <w:r>
        <w:rPr>
          <w:rFonts w:ascii="Times New Roman"/>
          <w:b w:val="false"/>
          <w:i w:val="false"/>
          <w:color w:val="000000"/>
          <w:sz w:val="28"/>
        </w:rPr>
        <w:t xml:space="preserve">немесе </w:t>
      </w:r>
      <w:r>
        <w:rPr>
          <w:rFonts w:ascii="Times New Roman"/>
          <w:b w:val="false"/>
          <w:i w:val="false"/>
          <w:color w:val="000000"/>
          <w:sz w:val="28"/>
        </w:rPr>
        <w:t xml:space="preserve">198-1-бабына </w:t>
      </w:r>
      <w:r>
        <w:rPr>
          <w:rFonts w:ascii="Times New Roman"/>
          <w:b w:val="false"/>
          <w:i w:val="false"/>
          <w:color w:val="000000"/>
          <w:sz w:val="28"/>
        </w:rPr>
        <w:t xml:space="preserve">сәйкес мемлекеттік бюджеттен немесе шартты банк салымынан қайтарылуы тиіс табыс салығының шетелдік валютадағы жалпы сомасы көрсетіледі. </w:t>
      </w:r>
    </w:p>
    <w:p>
      <w:pPr>
        <w:spacing w:after="0"/>
        <w:ind w:left="0"/>
        <w:jc w:val="both"/>
      </w:pPr>
      <w:r>
        <w:rPr>
          <w:rFonts w:ascii="Times New Roman"/>
          <w:b w:val="false"/>
          <w:i w:val="false"/>
          <w:color w:val="000000"/>
          <w:sz w:val="28"/>
        </w:rPr>
        <w:t xml:space="preserve">
      Табыс салығы мемлекеттік бюджетке немесе шартты банк салымына ұлттық валютада төленген жағдайда, осы жол толтырылмайды; </w:t>
      </w:r>
    </w:p>
    <w:p>
      <w:pPr>
        <w:spacing w:after="0"/>
        <w:ind w:left="0"/>
        <w:jc w:val="both"/>
      </w:pPr>
      <w:r>
        <w:rPr>
          <w:rFonts w:ascii="Times New Roman"/>
          <w:b w:val="false"/>
          <w:i w:val="false"/>
          <w:color w:val="000000"/>
          <w:sz w:val="28"/>
        </w:rPr>
        <w:t xml:space="preserve">
      14) N бағанында Салық кодексінің 198 немесе 198-1-бабына сәйкес мемлекеттік бюджеттен немесе шартты банк салымынан қайтарылуы тиіс табыс салығының ұлттық валютадағы жалпы сомасы көрсетіледі. </w:t>
      </w:r>
    </w:p>
    <w:p>
      <w:pPr>
        <w:spacing w:after="0"/>
        <w:ind w:left="0"/>
        <w:jc w:val="both"/>
      </w:pPr>
      <w:r>
        <w:rPr>
          <w:rFonts w:ascii="Times New Roman"/>
          <w:b w:val="false"/>
          <w:i w:val="false"/>
          <w:color w:val="000000"/>
          <w:sz w:val="28"/>
        </w:rPr>
        <w:t xml:space="preserve">
      Егер табыс салығы шетелдік валютада аударылған жағдайда, осы бағанда салықты орналастыру (аудару) күніне валюталарды айырбастаудың нарықтық бағамы бойынша ұлттық валютада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Өтініштің 102.01.001 жолына қосымша нысан N бағанының жиынтық шамасы Өтініштің 102.01.001 жолына көшіріледі. </w:t>
      </w:r>
    </w:p>
    <w:p>
      <w:pPr>
        <w:spacing w:after="0"/>
        <w:ind w:left="0"/>
        <w:jc w:val="both"/>
      </w:pPr>
      <w:r>
        <w:rPr>
          <w:rFonts w:ascii="Times New Roman"/>
          <w:b w:val="false"/>
          <w:i w:val="false"/>
          <w:color w:val="000000"/>
          <w:sz w:val="28"/>
        </w:rPr>
        <w:t xml:space="preserve">
      27. Өтінішті толтыру кезінде кірістердің мынадай кодталуын пайдалану керек: </w:t>
      </w:r>
    </w:p>
    <w:p>
      <w:pPr>
        <w:spacing w:after="0"/>
        <w:ind w:left="0"/>
        <w:jc w:val="both"/>
      </w:pPr>
      <w:r>
        <w:rPr>
          <w:rFonts w:ascii="Times New Roman"/>
          <w:b w:val="false"/>
          <w:i w:val="false"/>
          <w:color w:val="000000"/>
          <w:sz w:val="28"/>
        </w:rPr>
        <w:t xml:space="preserve">
      Қазақстан Республикасындағы көздерден кірістер: </w:t>
      </w:r>
    </w:p>
    <w:p>
      <w:pPr>
        <w:spacing w:after="0"/>
        <w:ind w:left="0"/>
        <w:jc w:val="both"/>
      </w:pPr>
      <w:r>
        <w:rPr>
          <w:rFonts w:ascii="Times New Roman"/>
          <w:b w:val="false"/>
          <w:i w:val="false"/>
          <w:color w:val="000000"/>
          <w:sz w:val="28"/>
        </w:rPr>
        <w:t xml:space="preserve">
      1010 - Қазақстан Республикасында тауарларды сатудан табыстар; </w:t>
      </w:r>
    </w:p>
    <w:p>
      <w:pPr>
        <w:spacing w:after="0"/>
        <w:ind w:left="0"/>
        <w:jc w:val="both"/>
      </w:pPr>
      <w:r>
        <w:rPr>
          <w:rFonts w:ascii="Times New Roman"/>
          <w:b w:val="false"/>
          <w:i w:val="false"/>
          <w:color w:val="000000"/>
          <w:sz w:val="28"/>
        </w:rPr>
        <w:t xml:space="preserve">
      1011 - Қазақстан Республикасында жұмыстарды орындаудан, қызметтер көрсетуден табыстар; </w:t>
      </w:r>
    </w:p>
    <w:p>
      <w:pPr>
        <w:spacing w:after="0"/>
        <w:ind w:left="0"/>
        <w:jc w:val="both"/>
      </w:pPr>
      <w:r>
        <w:rPr>
          <w:rFonts w:ascii="Times New Roman"/>
          <w:b w:val="false"/>
          <w:i w:val="false"/>
          <w:color w:val="000000"/>
          <w:sz w:val="28"/>
        </w:rPr>
        <w:t xml:space="preserve">
      1020 - Қазақстан Республикасының аумағында орналасқан мүлікті сату кезінде құнның өсімнен түсетін табыстар; </w:t>
      </w:r>
    </w:p>
    <w:p>
      <w:pPr>
        <w:spacing w:after="0"/>
        <w:ind w:left="0"/>
        <w:jc w:val="both"/>
      </w:pPr>
      <w:r>
        <w:rPr>
          <w:rFonts w:ascii="Times New Roman"/>
          <w:b w:val="false"/>
          <w:i w:val="false"/>
          <w:color w:val="000000"/>
          <w:sz w:val="28"/>
        </w:rPr>
        <w:t xml:space="preserve">
      1021 - резиденттер шығарған бағалы қағаздарды сату кезінде құнның өсімнен түсетін табыстар; </w:t>
      </w:r>
    </w:p>
    <w:p>
      <w:pPr>
        <w:spacing w:after="0"/>
        <w:ind w:left="0"/>
        <w:jc w:val="both"/>
      </w:pPr>
      <w:r>
        <w:rPr>
          <w:rFonts w:ascii="Times New Roman"/>
          <w:b w:val="false"/>
          <w:i w:val="false"/>
          <w:color w:val="000000"/>
          <w:sz w:val="28"/>
        </w:rPr>
        <w:t xml:space="preserve">
      1022 - резидент еместермен шығарылған акцияларды сату кезінде құнның өсімінен табыстар, егер резидент емес заңды тұлғаның мұндай акциялары немесе активтері құнының 50 проценттен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1023 - Қазақстан Республикасының аумағында орналасқан резидент заңды тұлғадағы, консорциумдағы қатысу үлесiн немесе мүлікті сату кезінде құнның өсімінен табыстар; </w:t>
      </w:r>
    </w:p>
    <w:p>
      <w:pPr>
        <w:spacing w:after="0"/>
        <w:ind w:left="0"/>
        <w:jc w:val="both"/>
      </w:pPr>
      <w:r>
        <w:rPr>
          <w:rFonts w:ascii="Times New Roman"/>
          <w:b w:val="false"/>
          <w:i w:val="false"/>
          <w:color w:val="000000"/>
          <w:sz w:val="28"/>
        </w:rPr>
        <w:t xml:space="preserve">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проценттен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1030 - резиденттерге борышты талап етудi беруден түсетiн табыстар; </w:t>
      </w:r>
    </w:p>
    <w:p>
      <w:pPr>
        <w:spacing w:after="0"/>
        <w:ind w:left="0"/>
        <w:jc w:val="both"/>
      </w:pPr>
      <w:r>
        <w:rPr>
          <w:rFonts w:ascii="Times New Roman"/>
          <w:b w:val="false"/>
          <w:i w:val="false"/>
          <w:color w:val="000000"/>
          <w:sz w:val="28"/>
        </w:rPr>
        <w:t xml:space="preserve">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p>
    <w:p>
      <w:pPr>
        <w:spacing w:after="0"/>
        <w:ind w:left="0"/>
        <w:jc w:val="both"/>
      </w:pPr>
      <w:r>
        <w:rPr>
          <w:rFonts w:ascii="Times New Roman"/>
          <w:b w:val="false"/>
          <w:i w:val="false"/>
          <w:color w:val="000000"/>
          <w:sz w:val="28"/>
        </w:rPr>
        <w:t xml:space="preserve">
      1032 - резиденттен борышты талап ету құқығын алған кезде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1033 - борышты талап етуді алған орнына қарамастан, Қазақстан Республикасында тұрақты мекеме арқылы қызметін жүзеге асыратын резиденттен борышты талап ету құқығын алған кезде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1050 - резидент заңды тұлғадан дивидендтер нысанындағы табыстар; </w:t>
      </w:r>
    </w:p>
    <w:p>
      <w:pPr>
        <w:spacing w:after="0"/>
        <w:ind w:left="0"/>
        <w:jc w:val="both"/>
      </w:pPr>
      <w:r>
        <w:rPr>
          <w:rFonts w:ascii="Times New Roman"/>
          <w:b w:val="false"/>
          <w:i w:val="false"/>
          <w:color w:val="000000"/>
          <w:sz w:val="28"/>
        </w:rPr>
        <w:t xml:space="preserve">
      1060 - резиденттерден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1070 - резидент-эмитенттерден алынатын борыштық бағалы қағаздар бойынша сыйақылар нысанындағы табыстар; </w:t>
      </w:r>
    </w:p>
    <w:p>
      <w:pPr>
        <w:spacing w:after="0"/>
        <w:ind w:left="0"/>
        <w:jc w:val="both"/>
      </w:pPr>
      <w:r>
        <w:rPr>
          <w:rFonts w:ascii="Times New Roman"/>
          <w:b w:val="false"/>
          <w:i w:val="false"/>
          <w:color w:val="000000"/>
          <w:sz w:val="28"/>
        </w:rPr>
        <w:t xml:space="preserve">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p>
    <w:p>
      <w:pPr>
        <w:spacing w:after="0"/>
        <w:ind w:left="0"/>
        <w:jc w:val="both"/>
      </w:pPr>
      <w:r>
        <w:rPr>
          <w:rFonts w:ascii="Times New Roman"/>
          <w:b w:val="false"/>
          <w:i w:val="false"/>
          <w:color w:val="000000"/>
          <w:sz w:val="28"/>
        </w:rPr>
        <w:t xml:space="preserve">
      1080 - резиденттерден алынған роялти нысанындағы табыстар; </w:t>
      </w:r>
    </w:p>
    <w:p>
      <w:pPr>
        <w:spacing w:after="0"/>
        <w:ind w:left="0"/>
        <w:jc w:val="both"/>
      </w:pPr>
      <w:r>
        <w:rPr>
          <w:rFonts w:ascii="Times New Roman"/>
          <w:b w:val="false"/>
          <w:i w:val="false"/>
          <w:color w:val="000000"/>
          <w:sz w:val="28"/>
        </w:rPr>
        <w:t xml:space="preserve">
      1081 - тұрақты мекеме арқылы Қазақстан Республикасындағы қызметiне байланысты резидент еместерден алынатын роялти нысанындағы табыстар; </w:t>
      </w:r>
    </w:p>
    <w:p>
      <w:pPr>
        <w:spacing w:after="0"/>
        <w:ind w:left="0"/>
        <w:jc w:val="both"/>
      </w:pPr>
      <w:r>
        <w:rPr>
          <w:rFonts w:ascii="Times New Roman"/>
          <w:b w:val="false"/>
          <w:i w:val="false"/>
          <w:color w:val="000000"/>
          <w:sz w:val="28"/>
        </w:rPr>
        <w:t xml:space="preserve">
      1090 - Қазақстан Республикасында орналасқан мүлiктi жалға беруден түскен табыстар; </w:t>
      </w:r>
    </w:p>
    <w:p>
      <w:pPr>
        <w:spacing w:after="0"/>
        <w:ind w:left="0"/>
        <w:jc w:val="both"/>
      </w:pPr>
      <w:r>
        <w:rPr>
          <w:rFonts w:ascii="Times New Roman"/>
          <w:b w:val="false"/>
          <w:i w:val="false"/>
          <w:color w:val="000000"/>
          <w:sz w:val="28"/>
        </w:rPr>
        <w:t xml:space="preserve">
      1100 - Қазақстан Республикасында орналасқан жылжымайтын мүлiктен алынатын табыстар; </w:t>
      </w:r>
    </w:p>
    <w:p>
      <w:pPr>
        <w:spacing w:after="0"/>
        <w:ind w:left="0"/>
        <w:jc w:val="both"/>
      </w:pPr>
      <w:r>
        <w:rPr>
          <w:rFonts w:ascii="Times New Roman"/>
          <w:b w:val="false"/>
          <w:i w:val="false"/>
          <w:color w:val="000000"/>
          <w:sz w:val="28"/>
        </w:rPr>
        <w:t xml:space="preserve">
      1110 - Қазақстан Республикасында туындайтын тәуекелдерді сақтандыру шарттары бойынша төленетін сақтандыру сыйақылары түріндегі табыстар; </w:t>
      </w:r>
    </w:p>
    <w:p>
      <w:pPr>
        <w:spacing w:after="0"/>
        <w:ind w:left="0"/>
        <w:jc w:val="both"/>
      </w:pPr>
      <w:r>
        <w:rPr>
          <w:rFonts w:ascii="Times New Roman"/>
          <w:b w:val="false"/>
          <w:i w:val="false"/>
          <w:color w:val="000000"/>
          <w:sz w:val="28"/>
        </w:rPr>
        <w:t xml:space="preserve">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p>
    <w:p>
      <w:pPr>
        <w:spacing w:after="0"/>
        <w:ind w:left="0"/>
        <w:jc w:val="both"/>
      </w:pPr>
      <w:r>
        <w:rPr>
          <w:rFonts w:ascii="Times New Roman"/>
          <w:b w:val="false"/>
          <w:i w:val="false"/>
          <w:color w:val="000000"/>
          <w:sz w:val="28"/>
        </w:rPr>
        <w:t xml:space="preserve">
      1120 - тараптардың бiрi Қазақстан Республикасы болып табылатын халықаралық тасымалдарда көлiк қызмет көрсетулерінен табыстар; </w:t>
      </w:r>
    </w:p>
    <w:p>
      <w:pPr>
        <w:spacing w:after="0"/>
        <w:ind w:left="0"/>
        <w:jc w:val="both"/>
      </w:pPr>
      <w:r>
        <w:rPr>
          <w:rFonts w:ascii="Times New Roman"/>
          <w:b w:val="false"/>
          <w:i w:val="false"/>
          <w:color w:val="000000"/>
          <w:sz w:val="28"/>
        </w:rPr>
        <w:t xml:space="preserve">
      1130 - Қазақстан Республикасында жеке еңбек шарттары (келiсiм-шарттары) бойынша қызметтен түскен табыстар; </w:t>
      </w:r>
    </w:p>
    <w:p>
      <w:pPr>
        <w:spacing w:after="0"/>
        <w:ind w:left="0"/>
        <w:jc w:val="both"/>
      </w:pPr>
      <w:r>
        <w:rPr>
          <w:rFonts w:ascii="Times New Roman"/>
          <w:b w:val="false"/>
          <w:i w:val="false"/>
          <w:color w:val="000000"/>
          <w:sz w:val="28"/>
        </w:rPr>
        <w:t xml:space="preserve">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нақты орындау орны маңызды емес; </w:t>
      </w:r>
    </w:p>
    <w:p>
      <w:pPr>
        <w:spacing w:after="0"/>
        <w:ind w:left="0"/>
        <w:jc w:val="both"/>
      </w:pPr>
      <w:r>
        <w:rPr>
          <w:rFonts w:ascii="Times New Roman"/>
          <w:b w:val="false"/>
          <w:i w:val="false"/>
          <w:color w:val="000000"/>
          <w:sz w:val="28"/>
        </w:rPr>
        <w:t xml:space="preserve">
      1150 - Қазақстан Республикасында тұруға байланысты төленетiн үстемеақылар; </w:t>
      </w:r>
    </w:p>
    <w:p>
      <w:pPr>
        <w:spacing w:after="0"/>
        <w:ind w:left="0"/>
        <w:jc w:val="both"/>
      </w:pPr>
      <w:r>
        <w:rPr>
          <w:rFonts w:ascii="Times New Roman"/>
          <w:b w:val="false"/>
          <w:i w:val="false"/>
          <w:color w:val="000000"/>
          <w:sz w:val="28"/>
        </w:rPr>
        <w:t xml:space="preserve">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p>
    <w:p>
      <w:pPr>
        <w:spacing w:after="0"/>
        <w:ind w:left="0"/>
        <w:jc w:val="both"/>
      </w:pPr>
      <w:r>
        <w:rPr>
          <w:rFonts w:ascii="Times New Roman"/>
          <w:b w:val="false"/>
          <w:i w:val="false"/>
          <w:color w:val="000000"/>
          <w:sz w:val="28"/>
        </w:rPr>
        <w:t xml:space="preserve">
      1170 -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1180 - өнер қызметкерлерiне: кiмге төлем жүргiзiлетiнiне қарамастан, Қазақстан Республикасындағы қызметтен театр, кино, радио, теледидар әртістерiне, музыканттарға, суретшiлерге, спортшыларға төленетiн табыстар; </w:t>
      </w:r>
    </w:p>
    <w:p>
      <w:pPr>
        <w:spacing w:after="0"/>
        <w:ind w:left="0"/>
        <w:jc w:val="both"/>
      </w:pPr>
      <w:r>
        <w:rPr>
          <w:rFonts w:ascii="Times New Roman"/>
          <w:b w:val="false"/>
          <w:i w:val="false"/>
          <w:color w:val="000000"/>
          <w:sz w:val="28"/>
        </w:rPr>
        <w:t xml:space="preserve">
      1190 - резиденттер төлейтiн ұтыстар; </w:t>
      </w:r>
    </w:p>
    <w:p>
      <w:pPr>
        <w:spacing w:after="0"/>
        <w:ind w:left="0"/>
        <w:jc w:val="both"/>
      </w:pPr>
      <w:r>
        <w:rPr>
          <w:rFonts w:ascii="Times New Roman"/>
          <w:b w:val="false"/>
          <w:i w:val="false"/>
          <w:color w:val="000000"/>
          <w:sz w:val="28"/>
        </w:rPr>
        <w:t xml:space="preserve">
      1200 - Қазақстан Республикасында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p>
    <w:p>
      <w:pPr>
        <w:spacing w:after="0"/>
        <w:ind w:left="0"/>
        <w:jc w:val="both"/>
      </w:pPr>
      <w:r>
        <w:rPr>
          <w:rFonts w:ascii="Times New Roman"/>
          <w:b w:val="false"/>
          <w:i w:val="false"/>
          <w:color w:val="000000"/>
          <w:sz w:val="28"/>
        </w:rPr>
        <w:t xml:space="preserve">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бағдарламалық өнімдерді сүйемелдеу және қолдау бойынша қызмет көрсетулерден түсетін табыстар; </w:t>
      </w:r>
    </w:p>
    <w:p>
      <w:pPr>
        <w:spacing w:after="0"/>
        <w:ind w:left="0"/>
        <w:jc w:val="both"/>
      </w:pPr>
      <w:r>
        <w:rPr>
          <w:rFonts w:ascii="Times New Roman"/>
          <w:b w:val="false"/>
          <w:i w:val="false"/>
          <w:color w:val="000000"/>
          <w:sz w:val="28"/>
        </w:rPr>
        <w:t xml:space="preserve">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бағдарламалық өнімдерді сүйемелдеу және қолдау бойынша қызмет көрсетулерден табыстар; </w:t>
      </w:r>
    </w:p>
    <w:p>
      <w:pPr>
        <w:spacing w:after="0"/>
        <w:ind w:left="0"/>
        <w:jc w:val="both"/>
      </w:pPr>
      <w:r>
        <w:rPr>
          <w:rFonts w:ascii="Times New Roman"/>
          <w:b w:val="false"/>
          <w:i w:val="false"/>
          <w:color w:val="000000"/>
          <w:sz w:val="28"/>
        </w:rPr>
        <w:t xml:space="preserve">
      1230 - мiндеттемелердi есептен шығарудан табыстар; </w:t>
      </w:r>
    </w:p>
    <w:p>
      <w:pPr>
        <w:spacing w:after="0"/>
        <w:ind w:left="0"/>
        <w:jc w:val="both"/>
      </w:pPr>
      <w:r>
        <w:rPr>
          <w:rFonts w:ascii="Times New Roman"/>
          <w:b w:val="false"/>
          <w:i w:val="false"/>
          <w:color w:val="000000"/>
          <w:sz w:val="28"/>
        </w:rPr>
        <w:t xml:space="preserve">
      1240 - күмәндi мiндеттемелер бойынша табыстар; </w:t>
      </w:r>
    </w:p>
    <w:p>
      <w:pPr>
        <w:spacing w:after="0"/>
        <w:ind w:left="0"/>
        <w:jc w:val="both"/>
      </w:pPr>
      <w:r>
        <w:rPr>
          <w:rFonts w:ascii="Times New Roman"/>
          <w:b w:val="false"/>
          <w:i w:val="false"/>
          <w:color w:val="000000"/>
          <w:sz w:val="28"/>
        </w:rPr>
        <w:t xml:space="preserve">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p>
    <w:p>
      <w:pPr>
        <w:spacing w:after="0"/>
        <w:ind w:left="0"/>
        <w:jc w:val="both"/>
      </w:pPr>
      <w:r>
        <w:rPr>
          <w:rFonts w:ascii="Times New Roman"/>
          <w:b w:val="false"/>
          <w:i w:val="false"/>
          <w:color w:val="000000"/>
          <w:sz w:val="28"/>
        </w:rPr>
        <w:t xml:space="preserve">
      1260 - кәсiпкерлiк қызметтi шектеуге немесе тоқтатуға келiсiм үшiн алынған табыстар; </w:t>
      </w:r>
    </w:p>
    <w:p>
      <w:pPr>
        <w:spacing w:after="0"/>
        <w:ind w:left="0"/>
        <w:jc w:val="both"/>
      </w:pPr>
      <w:r>
        <w:rPr>
          <w:rFonts w:ascii="Times New Roman"/>
          <w:b w:val="false"/>
          <w:i w:val="false"/>
          <w:color w:val="000000"/>
          <w:sz w:val="28"/>
        </w:rPr>
        <w:t xml:space="preserve">
      1270 - шығып қалған тiркелген активтер құнының шағын топтың құн теңгермесінен асып кетуінен алынатын табыстар; </w:t>
      </w:r>
    </w:p>
    <w:p>
      <w:pPr>
        <w:spacing w:after="0"/>
        <w:ind w:left="0"/>
        <w:jc w:val="both"/>
      </w:pPr>
      <w:r>
        <w:rPr>
          <w:rFonts w:ascii="Times New Roman"/>
          <w:b w:val="false"/>
          <w:i w:val="false"/>
          <w:color w:val="000000"/>
          <w:sz w:val="28"/>
        </w:rPr>
        <w:t xml:space="preserve">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p>
    <w:p>
      <w:pPr>
        <w:spacing w:after="0"/>
        <w:ind w:left="0"/>
        <w:jc w:val="both"/>
      </w:pPr>
      <w:r>
        <w:rPr>
          <w:rFonts w:ascii="Times New Roman"/>
          <w:b w:val="false"/>
          <w:i w:val="false"/>
          <w:color w:val="000000"/>
          <w:sz w:val="28"/>
        </w:rPr>
        <w:t xml:space="preserve">
      1290 - ортақ үлестiк меншiктен түсетін табысты бөлу кезiнде алынатын табыстар; </w:t>
      </w:r>
    </w:p>
    <w:p>
      <w:pPr>
        <w:spacing w:after="0"/>
        <w:ind w:left="0"/>
        <w:jc w:val="both"/>
      </w:pPr>
      <w:r>
        <w:rPr>
          <w:rFonts w:ascii="Times New Roman"/>
          <w:b w:val="false"/>
          <w:i w:val="false"/>
          <w:color w:val="000000"/>
          <w:sz w:val="28"/>
        </w:rPr>
        <w:t xml:space="preserve">
      1300 - бұрын жүргiзiлген шегерiмдер бойынша алынған өтемақылар; </w:t>
      </w:r>
    </w:p>
    <w:p>
      <w:pPr>
        <w:spacing w:after="0"/>
        <w:ind w:left="0"/>
        <w:jc w:val="both"/>
      </w:pPr>
      <w:r>
        <w:rPr>
          <w:rFonts w:ascii="Times New Roman"/>
          <w:b w:val="false"/>
          <w:i w:val="false"/>
          <w:color w:val="000000"/>
          <w:sz w:val="28"/>
        </w:rPr>
        <w:t xml:space="preserve">
      1310 - оң бағамдық айырма сомасының теріс бағамдық айырма сомасынан асуы; </w:t>
      </w:r>
    </w:p>
    <w:p>
      <w:pPr>
        <w:spacing w:after="0"/>
        <w:ind w:left="0"/>
        <w:jc w:val="both"/>
      </w:pPr>
      <w:r>
        <w:rPr>
          <w:rFonts w:ascii="Times New Roman"/>
          <w:b w:val="false"/>
          <w:i w:val="false"/>
          <w:color w:val="000000"/>
          <w:sz w:val="28"/>
        </w:rPr>
        <w:t xml:space="preserve">
      1320 - әлеуметтiк сала объектiлерiн пайдалану кезiнде алынған табыстардың шығыстардан асып кетуі; </w:t>
      </w:r>
    </w:p>
    <w:p>
      <w:pPr>
        <w:spacing w:after="0"/>
        <w:ind w:left="0"/>
        <w:jc w:val="both"/>
      </w:pPr>
      <w:r>
        <w:rPr>
          <w:rFonts w:ascii="Times New Roman"/>
          <w:b w:val="false"/>
          <w:i w:val="false"/>
          <w:color w:val="000000"/>
          <w:sz w:val="28"/>
        </w:rPr>
        <w:t xml:space="preserve">
      1330 - стипендиялар; </w:t>
      </w:r>
    </w:p>
    <w:p>
      <w:pPr>
        <w:spacing w:after="0"/>
        <w:ind w:left="0"/>
        <w:jc w:val="both"/>
      </w:pPr>
      <w:r>
        <w:rPr>
          <w:rFonts w:ascii="Times New Roman"/>
          <w:b w:val="false"/>
          <w:i w:val="false"/>
          <w:color w:val="000000"/>
          <w:sz w:val="28"/>
        </w:rPr>
        <w:t xml:space="preserve">
      1340 - жинақтаушы сақтандыру шарттары бойынша табыстар; </w:t>
      </w:r>
    </w:p>
    <w:p>
      <w:pPr>
        <w:spacing w:after="0"/>
        <w:ind w:left="0"/>
        <w:jc w:val="both"/>
      </w:pPr>
      <w:r>
        <w:rPr>
          <w:rFonts w:ascii="Times New Roman"/>
          <w:b w:val="false"/>
          <w:i w:val="false"/>
          <w:color w:val="000000"/>
          <w:sz w:val="28"/>
        </w:rPr>
        <w:t xml:space="preserve">
      1350 -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айқындалатын салық салуда жеңiлдiгi бар елдердің резиденттері болып табылатын тұлғалармен, оларды нақты көрсету орнына қарамастан резиденттерге қызмет көрсетулер көрсетуден алынған табыстар; </w:t>
      </w:r>
    </w:p>
    <w:p>
      <w:pPr>
        <w:spacing w:after="0"/>
        <w:ind w:left="0"/>
        <w:jc w:val="both"/>
      </w:pPr>
      <w:r>
        <w:rPr>
          <w:rFonts w:ascii="Times New Roman"/>
          <w:b w:val="false"/>
          <w:i w:val="false"/>
          <w:color w:val="000000"/>
          <w:sz w:val="28"/>
        </w:rPr>
        <w:t xml:space="preserve">
      1351 -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айқындалатын салық салуда жеңiлдiгi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табыстар; </w:t>
      </w:r>
    </w:p>
    <w:p>
      <w:pPr>
        <w:spacing w:after="0"/>
        <w:ind w:left="0"/>
        <w:jc w:val="both"/>
      </w:pPr>
      <w:r>
        <w:rPr>
          <w:rFonts w:ascii="Times New Roman"/>
          <w:b w:val="false"/>
          <w:i w:val="false"/>
          <w:color w:val="000000"/>
          <w:sz w:val="28"/>
        </w:rPr>
        <w:t xml:space="preserve">
      1360 - Қазақстан Республикасында Қазақстан Республикасымен жасалған және бекітілген халықаралық шарттармен көзделген салық салу құқықтары Салық кодексінің </w:t>
      </w:r>
      <w:r>
        <w:rPr>
          <w:rFonts w:ascii="Times New Roman"/>
          <w:b w:val="false"/>
          <w:i w:val="false"/>
          <w:color w:val="000000"/>
          <w:sz w:val="28"/>
        </w:rPr>
        <w:t xml:space="preserve">178-бабының </w:t>
      </w:r>
      <w:r>
        <w:rPr>
          <w:rFonts w:ascii="Times New Roman"/>
          <w:b w:val="false"/>
          <w:i w:val="false"/>
          <w:color w:val="000000"/>
          <w:sz w:val="28"/>
        </w:rPr>
        <w:t xml:space="preserve">алдыңғы тармақшаларымен қамтылмаған басқа кірістер; </w:t>
      </w:r>
    </w:p>
    <w:p>
      <w:pPr>
        <w:spacing w:after="0"/>
        <w:ind w:left="0"/>
        <w:jc w:val="both"/>
      </w:pPr>
      <w:r>
        <w:rPr>
          <w:rFonts w:ascii="Times New Roman"/>
          <w:b w:val="false"/>
          <w:i w:val="false"/>
          <w:color w:val="000000"/>
          <w:sz w:val="28"/>
        </w:rPr>
        <w:t xml:space="preserve">
      1361 - Қазақстан Республикасындағы қызметі негізінде туындайтын Салық кодексінің </w:t>
      </w:r>
      <w:r>
        <w:rPr>
          <w:rFonts w:ascii="Times New Roman"/>
          <w:b w:val="false"/>
          <w:i w:val="false"/>
          <w:color w:val="000000"/>
          <w:sz w:val="28"/>
        </w:rPr>
        <w:t xml:space="preserve">178-бабының </w:t>
      </w:r>
      <w:r>
        <w:rPr>
          <w:rFonts w:ascii="Times New Roman"/>
          <w:b w:val="false"/>
          <w:i w:val="false"/>
          <w:color w:val="000000"/>
          <w:sz w:val="28"/>
        </w:rPr>
        <w:t xml:space="preserve">алдыңғы тармақшаларымен қамтылмаған басқа кірістер.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102.01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Салық резиденттілігін растауды алуға арналған өтінішті жасау Ережесі (102.02-нысан)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Қазақстан Республикасы жасасқан қосарланған салықты болдырмау және табыс салығын төлеуден жалтарудың алдын-алу жөніндегi халықаралық шарттың (бұдан әрі - халықаралық шарт) ережелерiн шетелдік мемлекетте қолдану мақсатында Қазақстан Республикасының резиденті - салық төлеушісінің резиденттілігін растайтын құжатты алуға арналған өтінішті (бұдан әрі - Өтініш) жасау тәртібін айқындайды. Өтінішті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заңды немесе жеке тұлғалар, оның ішінде жеке кәсіпкерлер, адвокаттар (нотариустар) толтырады. Өтінішті салық төлеуші ретінде тіркеу орны бойынша салық органына қатысты жоғары тұрған (мемлекеттік уәкілетті органды қоспағанда) салық органына тапсырылады. </w:t>
      </w:r>
    </w:p>
    <w:p>
      <w:pPr>
        <w:spacing w:after="0"/>
        <w:ind w:left="0"/>
        <w:jc w:val="both"/>
      </w:pPr>
      <w:r>
        <w:rPr>
          <w:rFonts w:ascii="Times New Roman"/>
          <w:b w:val="false"/>
          <w:i w:val="false"/>
          <w:color w:val="000000"/>
          <w:sz w:val="28"/>
        </w:rPr>
        <w:t xml:space="preserve">
      2. Өтініш Өтініштің өзінен (102.01-нысан) және табыс салығын салумен байланысты объектілер туралы ақпаратты қамтитын оған қосымшалардан тұрады. </w:t>
      </w:r>
    </w:p>
    <w:p>
      <w:pPr>
        <w:spacing w:after="0"/>
        <w:ind w:left="0"/>
        <w:jc w:val="both"/>
      </w:pPr>
      <w:r>
        <w:rPr>
          <w:rFonts w:ascii="Times New Roman"/>
          <w:b w:val="false"/>
          <w:i w:val="false"/>
          <w:color w:val="000000"/>
          <w:sz w:val="28"/>
        </w:rPr>
        <w:t xml:space="preserve">
      3. Өтініш қағаз тасығышта - қара немесе көк сиялы қалам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Өтінішті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Тиісті қосымша нысанда көрсеткіштерді ашуды талап ететін жолдарды толтыру кезінде, аталған қосымша нысан толтыруға жатады. </w:t>
      </w:r>
    </w:p>
    <w:p>
      <w:pPr>
        <w:spacing w:after="0"/>
        <w:ind w:left="0"/>
        <w:jc w:val="both"/>
      </w:pPr>
      <w:r>
        <w:rPr>
          <w:rFonts w:ascii="Times New Roman"/>
          <w:b w:val="false"/>
          <w:i w:val="false"/>
          <w:color w:val="000000"/>
          <w:sz w:val="28"/>
        </w:rPr>
        <w:t xml:space="preserve">
      7. Қосымша нысан парағының жолдарында көрсеткіштер саны артып кеткен жағдайда, қосымша нысанның осыған ұқсас парағы толтырылады. </w:t>
      </w:r>
    </w:p>
    <w:p>
      <w:pPr>
        <w:spacing w:after="0"/>
        <w:ind w:left="0"/>
        <w:jc w:val="both"/>
      </w:pPr>
      <w:r>
        <w:rPr>
          <w:rFonts w:ascii="Times New Roman"/>
          <w:b w:val="false"/>
          <w:i w:val="false"/>
          <w:color w:val="000000"/>
          <w:sz w:val="28"/>
        </w:rPr>
        <w:t xml:space="preserve">
      8. Қосымша нысанның "Жалпы ақпарат" бөлімінде Өтініштің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9. Өтінішті беру кезінде: </w:t>
      </w:r>
    </w:p>
    <w:p>
      <w:pPr>
        <w:spacing w:after="0"/>
        <w:ind w:left="0"/>
        <w:jc w:val="both"/>
      </w:pPr>
      <w:r>
        <w:rPr>
          <w:rFonts w:ascii="Times New Roman"/>
          <w:b w:val="false"/>
          <w:i w:val="false"/>
          <w:color w:val="000000"/>
          <w:sz w:val="28"/>
        </w:rPr>
        <w:t xml:space="preserve">
      1) қағаз тасығышта келу тәртібімен - үш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қағаз тасығышта почта бойынша - салық төлеуші почта немесе өзге байланыс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Өтінішті тапсырғаны туралы хабарландыруды (растауды) алады. </w:t>
      </w:r>
    </w:p>
    <w:p>
      <w:pPr>
        <w:spacing w:after="0"/>
        <w:ind w:left="0"/>
        <w:jc w:val="both"/>
      </w:pPr>
      <w:r>
        <w:rPr>
          <w:rFonts w:ascii="Times New Roman"/>
          <w:b w:val="false"/>
          <w:i w:val="false"/>
          <w:color w:val="000000"/>
          <w:sz w:val="28"/>
        </w:rPr>
        <w:t xml:space="preserve">
      10. Өтінішке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90" w:id="77"/>
    <w:p>
      <w:pPr>
        <w:spacing w:after="0"/>
        <w:ind w:left="0"/>
        <w:jc w:val="left"/>
      </w:pPr>
      <w:r>
        <w:rPr>
          <w:rFonts w:ascii="Times New Roman"/>
          <w:b/>
          <w:i w:val="false"/>
          <w:color w:val="000000"/>
        </w:rPr>
        <w:t xml:space="preserve"> 2. Өтінішті жасау</w:t>
      </w:r>
    </w:p>
    <w:bookmarkEnd w:id="77"/>
    <w:p>
      <w:pPr>
        <w:spacing w:after="0"/>
        <w:ind w:left="0"/>
        <w:jc w:val="both"/>
      </w:pPr>
      <w:r>
        <w:rPr>
          <w:rFonts w:ascii="Times New Roman"/>
          <w:b w:val="false"/>
          <w:i w:val="false"/>
          <w:color w:val="000000"/>
          <w:sz w:val="28"/>
        </w:rPr>
        <w:t xml:space="preserve">
      11. "Салық төлеуші туралы жалпы ақпарат" бөлімінде мынадай деректер көрсетіледі: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заңды тұлға резиденттілігінің түрі: Қазақстан Республикасының заңдарына сәйкес құрылған заңды тұлға немесе шетелдік мемлекеттің заңдарына сәйкес құрылған, бірақ Салық кодексі </w:t>
      </w:r>
      <w:r>
        <w:rPr>
          <w:rFonts w:ascii="Times New Roman"/>
          <w:b w:val="false"/>
          <w:i w:val="false"/>
          <w:color w:val="000000"/>
          <w:sz w:val="28"/>
        </w:rPr>
        <w:t xml:space="preserve">176-бабының </w:t>
      </w:r>
      <w:r>
        <w:rPr>
          <w:rFonts w:ascii="Times New Roman"/>
          <w:b w:val="false"/>
          <w:i w:val="false"/>
          <w:color w:val="000000"/>
          <w:sz w:val="28"/>
        </w:rPr>
        <w:t xml:space="preserve">5-тармағына сәйкес және халықаралық шартқа сәйкес Қазақстан Республикасының резиденті болып табылатын тиімді басқару Қазақстан Республикасында орналасқан заңды тұлға (егер өтініш беруші заңды тұлға болып табылған жағдайда толтырылады); </w:t>
      </w:r>
    </w:p>
    <w:p>
      <w:pPr>
        <w:spacing w:after="0"/>
        <w:ind w:left="0"/>
        <w:jc w:val="both"/>
      </w:pPr>
      <w:r>
        <w:rPr>
          <w:rFonts w:ascii="Times New Roman"/>
          <w:b w:val="false"/>
          <w:i w:val="false"/>
          <w:color w:val="000000"/>
          <w:sz w:val="28"/>
        </w:rPr>
        <w:t xml:space="preserve">
      3) заңды тұлғаның толық атауы. Құрылтай құжаттарына сәйкес резидент емес-заңды тұлғаның толық атауы көрсетіледі (егер салық төлеуші заңды тұлға болып табылған жағдайда толтырылады); </w:t>
      </w:r>
    </w:p>
    <w:p>
      <w:pPr>
        <w:spacing w:after="0"/>
        <w:ind w:left="0"/>
        <w:jc w:val="both"/>
      </w:pPr>
      <w:r>
        <w:rPr>
          <w:rFonts w:ascii="Times New Roman"/>
          <w:b w:val="false"/>
          <w:i w:val="false"/>
          <w:color w:val="000000"/>
          <w:sz w:val="28"/>
        </w:rPr>
        <w:t xml:space="preserve">
      4) жеке тұлғаның резиденттілігінің түрі: Қазақстан Республикасының азаматы не Салық кодексінің </w:t>
      </w:r>
      <w:r>
        <w:rPr>
          <w:rFonts w:ascii="Times New Roman"/>
          <w:b w:val="false"/>
          <w:i w:val="false"/>
          <w:color w:val="000000"/>
          <w:sz w:val="28"/>
        </w:rPr>
        <w:t xml:space="preserve">176-бабына </w:t>
      </w:r>
      <w:r>
        <w:rPr>
          <w:rFonts w:ascii="Times New Roman"/>
          <w:b w:val="false"/>
          <w:i w:val="false"/>
          <w:color w:val="000000"/>
          <w:sz w:val="28"/>
        </w:rPr>
        <w:t xml:space="preserve">сәйкес және халықаралық шартқа сәйкес Қазақстан Республикасының резиденті болып табылатын шетелдік азамат немесе азаматтығы жоқ тұлға (егер өтініш беруші жеке тұлға болып табылған жағдайда толтырылады); </w:t>
      </w:r>
    </w:p>
    <w:p>
      <w:pPr>
        <w:spacing w:after="0"/>
        <w:ind w:left="0"/>
        <w:jc w:val="both"/>
      </w:pPr>
      <w:r>
        <w:rPr>
          <w:rFonts w:ascii="Times New Roman"/>
          <w:b w:val="false"/>
          <w:i w:val="false"/>
          <w:color w:val="000000"/>
          <w:sz w:val="28"/>
        </w:rPr>
        <w:t xml:space="preserve">
      5) жеке тұлғаның аты-жөні. Жеке тұлғаның аты-жөні көрсетіледі (егер өтініш беруші жеке тұлға болып табылған жағдайда толтырылады); </w:t>
      </w:r>
    </w:p>
    <w:p>
      <w:pPr>
        <w:spacing w:after="0"/>
        <w:ind w:left="0"/>
        <w:jc w:val="both"/>
      </w:pPr>
      <w:r>
        <w:rPr>
          <w:rFonts w:ascii="Times New Roman"/>
          <w:b w:val="false"/>
          <w:i w:val="false"/>
          <w:color w:val="000000"/>
          <w:sz w:val="28"/>
        </w:rPr>
        <w:t xml:space="preserve">
      6) Өтініш түрі. Көрсетілген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Өтініштің түріне қарай тиісті торкөз белгіленеді. </w:t>
      </w:r>
    </w:p>
    <w:p>
      <w:pPr>
        <w:spacing w:after="0"/>
        <w:ind w:left="0"/>
        <w:jc w:val="both"/>
      </w:pPr>
      <w:r>
        <w:rPr>
          <w:rFonts w:ascii="Times New Roman"/>
          <w:b w:val="false"/>
          <w:i w:val="false"/>
          <w:color w:val="000000"/>
          <w:sz w:val="28"/>
        </w:rPr>
        <w:t xml:space="preserve">
      "Бастапқы" торкөзі егер Өтініш резидент емес салық төлеуші-резидент емес алғаш рет берген жағдайда белгіленеді. </w:t>
      </w:r>
    </w:p>
    <w:p>
      <w:pPr>
        <w:spacing w:after="0"/>
        <w:ind w:left="0"/>
        <w:jc w:val="both"/>
      </w:pPr>
      <w:r>
        <w:rPr>
          <w:rFonts w:ascii="Times New Roman"/>
          <w:b w:val="false"/>
          <w:i w:val="false"/>
          <w:color w:val="000000"/>
          <w:sz w:val="28"/>
        </w:rPr>
        <w:t xml:space="preserve">
      "Кезекті" торкөзі одан кейінгі Өтініштерді беру кезінде белгіленеді. </w:t>
      </w:r>
    </w:p>
    <w:p>
      <w:pPr>
        <w:spacing w:after="0"/>
        <w:ind w:left="0"/>
        <w:jc w:val="both"/>
      </w:pPr>
      <w:r>
        <w:rPr>
          <w:rFonts w:ascii="Times New Roman"/>
          <w:b w:val="false"/>
          <w:i w:val="false"/>
          <w:color w:val="000000"/>
          <w:sz w:val="28"/>
        </w:rPr>
        <w:t xml:space="preserve">
      "Қосымша" торкөзі салық кезеңіне жататын өзгерістер мен толықтырулар енгізілген қосымша Өтінішті толтырған жағдайда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салық қызметi органдарының салық мiндеттемесiн орындау жөнiндегi хабарламасы алынса, соның негізінде бұрын көрсетілген Өтінішке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7) хабарламаның нөмірі мен күні. Хабарлама бойынша қосымша Өтініш берілген жағдайда толтырылады: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8) ҚР байланыс ақпараты. Өтініш берушінің ҚР мекен-жайы. Өтініш берушінің ҚР мекен-жайы. Пошта индексін, облыстың, ауданның, елді мекеннің, көшенің/мөлтек ауданның атауынан, үй нөмірі, пәтер/бөлме нөмірінен, телефон нөмірінен, электрондық мекен-жайынан тұратын өтініш берушінің Қазақстан Республикасының мекен-жайы көрсетіледі: </w:t>
      </w:r>
    </w:p>
    <w:p>
      <w:pPr>
        <w:spacing w:after="0"/>
        <w:ind w:left="0"/>
        <w:jc w:val="both"/>
      </w:pPr>
      <w:r>
        <w:rPr>
          <w:rFonts w:ascii="Times New Roman"/>
          <w:b w:val="false"/>
          <w:i w:val="false"/>
          <w:color w:val="000000"/>
          <w:sz w:val="28"/>
        </w:rPr>
        <w:t xml:space="preserve">
      А жолында - почта индексі; </w:t>
      </w:r>
    </w:p>
    <w:p>
      <w:pPr>
        <w:spacing w:after="0"/>
        <w:ind w:left="0"/>
        <w:jc w:val="both"/>
      </w:pPr>
      <w:r>
        <w:rPr>
          <w:rFonts w:ascii="Times New Roman"/>
          <w:b w:val="false"/>
          <w:i w:val="false"/>
          <w:color w:val="000000"/>
          <w:sz w:val="28"/>
        </w:rPr>
        <w:t xml:space="preserve">
      В жолында - облыс; </w:t>
      </w:r>
    </w:p>
    <w:p>
      <w:pPr>
        <w:spacing w:after="0"/>
        <w:ind w:left="0"/>
        <w:jc w:val="both"/>
      </w:pPr>
      <w:r>
        <w:rPr>
          <w:rFonts w:ascii="Times New Roman"/>
          <w:b w:val="false"/>
          <w:i w:val="false"/>
          <w:color w:val="000000"/>
          <w:sz w:val="28"/>
        </w:rPr>
        <w:t xml:space="preserve">
      С жолында - аудан; </w:t>
      </w:r>
    </w:p>
    <w:p>
      <w:pPr>
        <w:spacing w:after="0"/>
        <w:ind w:left="0"/>
        <w:jc w:val="both"/>
      </w:pPr>
      <w:r>
        <w:rPr>
          <w:rFonts w:ascii="Times New Roman"/>
          <w:b w:val="false"/>
          <w:i w:val="false"/>
          <w:color w:val="000000"/>
          <w:sz w:val="28"/>
        </w:rPr>
        <w:t xml:space="preserve">
      D жолында - елді мекен/қала; </w:t>
      </w:r>
    </w:p>
    <w:p>
      <w:pPr>
        <w:spacing w:after="0"/>
        <w:ind w:left="0"/>
        <w:jc w:val="both"/>
      </w:pPr>
      <w:r>
        <w:rPr>
          <w:rFonts w:ascii="Times New Roman"/>
          <w:b w:val="false"/>
          <w:i w:val="false"/>
          <w:color w:val="000000"/>
          <w:sz w:val="28"/>
        </w:rPr>
        <w:t xml:space="preserve">
      Е жолында - көше/шағын аудан; </w:t>
      </w:r>
    </w:p>
    <w:p>
      <w:pPr>
        <w:spacing w:after="0"/>
        <w:ind w:left="0"/>
        <w:jc w:val="both"/>
      </w:pPr>
      <w:r>
        <w:rPr>
          <w:rFonts w:ascii="Times New Roman"/>
          <w:b w:val="false"/>
          <w:i w:val="false"/>
          <w:color w:val="000000"/>
          <w:sz w:val="28"/>
        </w:rPr>
        <w:t xml:space="preserve">
      F жолында - үй нөмірі; </w:t>
      </w:r>
    </w:p>
    <w:p>
      <w:pPr>
        <w:spacing w:after="0"/>
        <w:ind w:left="0"/>
        <w:jc w:val="both"/>
      </w:pPr>
      <w:r>
        <w:rPr>
          <w:rFonts w:ascii="Times New Roman"/>
          <w:b w:val="false"/>
          <w:i w:val="false"/>
          <w:color w:val="000000"/>
          <w:sz w:val="28"/>
        </w:rPr>
        <w:t xml:space="preserve">
      G жолында - пәтер/бөлме; </w:t>
      </w:r>
    </w:p>
    <w:p>
      <w:pPr>
        <w:spacing w:after="0"/>
        <w:ind w:left="0"/>
        <w:jc w:val="both"/>
      </w:pPr>
      <w:r>
        <w:rPr>
          <w:rFonts w:ascii="Times New Roman"/>
          <w:b w:val="false"/>
          <w:i w:val="false"/>
          <w:color w:val="000000"/>
          <w:sz w:val="28"/>
        </w:rPr>
        <w:t xml:space="preserve">
      H жолында - телефон нөмірі; </w:t>
      </w:r>
    </w:p>
    <w:p>
      <w:pPr>
        <w:spacing w:after="0"/>
        <w:ind w:left="0"/>
        <w:jc w:val="both"/>
      </w:pPr>
      <w:r>
        <w:rPr>
          <w:rFonts w:ascii="Times New Roman"/>
          <w:b w:val="false"/>
          <w:i w:val="false"/>
          <w:color w:val="000000"/>
          <w:sz w:val="28"/>
        </w:rPr>
        <w:t xml:space="preserve">
      I жолында - электронды почта адресі. </w:t>
      </w:r>
    </w:p>
    <w:p>
      <w:pPr>
        <w:spacing w:after="0"/>
        <w:ind w:left="0"/>
        <w:jc w:val="both"/>
      </w:pPr>
      <w:r>
        <w:rPr>
          <w:rFonts w:ascii="Times New Roman"/>
          <w:b w:val="false"/>
          <w:i w:val="false"/>
          <w:color w:val="000000"/>
          <w:sz w:val="28"/>
        </w:rPr>
        <w:t xml:space="preserve">
      12. "Табыс туралы мәліметтер" бөлімінде: </w:t>
      </w:r>
    </w:p>
    <w:p>
      <w:pPr>
        <w:spacing w:after="0"/>
        <w:ind w:left="0"/>
        <w:jc w:val="both"/>
      </w:pPr>
      <w:r>
        <w:rPr>
          <w:rFonts w:ascii="Times New Roman"/>
          <w:b w:val="false"/>
          <w:i w:val="false"/>
          <w:color w:val="000000"/>
          <w:sz w:val="28"/>
        </w:rPr>
        <w:t xml:space="preserve">
      102.02.001 жолында салық төлеушінің шетелдік көздерден ұлттық валютада өтініштелген немесе өтініштелуге болжалған табыстарының жалпы сомасы көрсетіледі және 102.02.001 жолына қосымша нысан К бағанының жиынтық деректері негізінде толтырылады. </w:t>
      </w:r>
    </w:p>
    <w:p>
      <w:pPr>
        <w:spacing w:after="0"/>
        <w:ind w:left="0"/>
        <w:jc w:val="both"/>
      </w:pPr>
      <w:r>
        <w:rPr>
          <w:rFonts w:ascii="Times New Roman"/>
          <w:b w:val="false"/>
          <w:i w:val="false"/>
          <w:color w:val="000000"/>
          <w:sz w:val="28"/>
        </w:rPr>
        <w:t xml:space="preserve">
      13. "Салық төлеушiнiң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Өтінішті жеке тұлға тапсыратын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"Өтінішті толтырған лауазымды тұлғаның аты-жөні" жолында Өтінішті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Өтінішке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Өтініш электронды түрде жасалған кезде электрондық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3) Өтініштің өткізген күні. Өтініштің өткізген ағымдағы күн көрсетіледі; </w:t>
      </w:r>
    </w:p>
    <w:p>
      <w:pPr>
        <w:spacing w:after="0"/>
        <w:ind w:left="0"/>
        <w:jc w:val="both"/>
      </w:pPr>
      <w:r>
        <w:rPr>
          <w:rFonts w:ascii="Times New Roman"/>
          <w:b w:val="false"/>
          <w:i w:val="false"/>
          <w:color w:val="000000"/>
          <w:sz w:val="28"/>
        </w:rPr>
        <w:t xml:space="preserve">
      4) салық органының коды. Салық кодексінің ережесіне сәйкес оған Өтініш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5) "Өтінішті қабылдаған лауазымды тұлғаның аты-жөні" деген жолда Өтінішті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6)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7) Өтініштің салық органында қабылданған күні. Өтініштің салық органында қабылданған күні көрсетіледі; </w:t>
      </w:r>
    </w:p>
    <w:p>
      <w:pPr>
        <w:spacing w:after="0"/>
        <w:ind w:left="0"/>
        <w:jc w:val="both"/>
      </w:pPr>
      <w:r>
        <w:rPr>
          <w:rFonts w:ascii="Times New Roman"/>
          <w:b w:val="false"/>
          <w:i w:val="false"/>
          <w:color w:val="000000"/>
          <w:sz w:val="28"/>
        </w:rPr>
        <w:t xml:space="preserve">
      8) пошта штемпелінің күні. Өтініш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Өтініш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14. "Салық органының белгісі" бөлімінде: </w:t>
      </w:r>
    </w:p>
    <w:p>
      <w:pPr>
        <w:spacing w:after="0"/>
        <w:ind w:left="0"/>
        <w:jc w:val="both"/>
      </w:pPr>
      <w:r>
        <w:rPr>
          <w:rFonts w:ascii="Times New Roman"/>
          <w:b w:val="false"/>
          <w:i w:val="false"/>
          <w:color w:val="000000"/>
          <w:sz w:val="28"/>
        </w:rPr>
        <w:t xml:space="preserve">
      1) 9-жолда Өтінішке нөмір беріледі. Салық органының коды көрсетіледі және нөмір беріледі; </w:t>
      </w:r>
    </w:p>
    <w:p>
      <w:pPr>
        <w:spacing w:after="0"/>
        <w:ind w:left="0"/>
        <w:jc w:val="both"/>
      </w:pPr>
      <w:r>
        <w:rPr>
          <w:rFonts w:ascii="Times New Roman"/>
          <w:b w:val="false"/>
          <w:i w:val="false"/>
          <w:color w:val="000000"/>
          <w:sz w:val="28"/>
        </w:rPr>
        <w:t xml:space="preserve">
      2) "Белгі қойған тұлғаның аты-жөні" жолында Өтінішті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3) Белгі қойылған күн. Қабылданған өтінішке белгі қойылған күн көрсетіледі. </w:t>
      </w:r>
    </w:p>
    <w:p>
      <w:pPr>
        <w:spacing w:after="0"/>
        <w:ind w:left="0"/>
        <w:jc w:val="both"/>
      </w:pPr>
      <w:r>
        <w:rPr>
          <w:rFonts w:ascii="Times New Roman"/>
          <w:b w:val="false"/>
          <w:i w:val="false"/>
          <w:color w:val="000000"/>
          <w:sz w:val="28"/>
        </w:rPr>
        <w:t xml:space="preserve">
      Өтініш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15. Өтініштің 102.02.001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резидент-салық төлеушіге табыстар төлейтін резидент емес болып табылатын заңды тұлғаның толық атауы немесе жеке тұлғаның аты-жөні көрсетіледі; </w:t>
      </w:r>
    </w:p>
    <w:p>
      <w:pPr>
        <w:spacing w:after="0"/>
        <w:ind w:left="0"/>
        <w:jc w:val="both"/>
      </w:pPr>
      <w:r>
        <w:rPr>
          <w:rFonts w:ascii="Times New Roman"/>
          <w:b w:val="false"/>
          <w:i w:val="false"/>
          <w:color w:val="000000"/>
          <w:sz w:val="28"/>
        </w:rPr>
        <w:t xml:space="preserve">
      3) С бағанында В бағанында көрсетілген резидент емес заңды тұлғаның немесе жеке тұлғаның резиденттілік/азаматтық елінің коды көрсетіледі. </w:t>
      </w:r>
    </w:p>
    <w:p>
      <w:pPr>
        <w:spacing w:after="0"/>
        <w:ind w:left="0"/>
        <w:jc w:val="both"/>
      </w:pPr>
      <w:r>
        <w:rPr>
          <w:rFonts w:ascii="Times New Roman"/>
          <w:b w:val="false"/>
          <w:i w:val="false"/>
          <w:color w:val="000000"/>
          <w:sz w:val="28"/>
        </w:rPr>
        <w:t xml:space="preserve">
      Елдің кодын толтыру кезінде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мәлімдеу ережелеріне "Әлем елдерінің жіктеуіштері" 6-қосымшаға сәйкес сандық кодтауды пайдалану қажет; </w:t>
      </w:r>
    </w:p>
    <w:p>
      <w:pPr>
        <w:spacing w:after="0"/>
        <w:ind w:left="0"/>
        <w:jc w:val="both"/>
      </w:pPr>
      <w:r>
        <w:rPr>
          <w:rFonts w:ascii="Times New Roman"/>
          <w:b w:val="false"/>
          <w:i w:val="false"/>
          <w:color w:val="000000"/>
          <w:sz w:val="28"/>
        </w:rPr>
        <w:t xml:space="preserve">
      4) D бағанында В бағанында көрсетілген жеке тұлғаның жеке басын куәландыратын құжат түрінің коды, бұндай құжаттың нөмірі мен берген күні көрсетіледі. </w:t>
      </w:r>
    </w:p>
    <w:p>
      <w:pPr>
        <w:spacing w:after="0"/>
        <w:ind w:left="0"/>
        <w:jc w:val="both"/>
      </w:pPr>
      <w:r>
        <w:rPr>
          <w:rFonts w:ascii="Times New Roman"/>
          <w:b w:val="false"/>
          <w:i w:val="false"/>
          <w:color w:val="000000"/>
          <w:sz w:val="28"/>
        </w:rPr>
        <w:t xml:space="preserve">
      Резидент емес жеке тұлғаның жеке басын куәландыратын құжат түрінің кодын толтырғанда, құжат түрлерін мынадай кодтауды пайдалануы тиіс: </w:t>
      </w:r>
    </w:p>
    <w:p>
      <w:pPr>
        <w:spacing w:after="0"/>
        <w:ind w:left="0"/>
        <w:jc w:val="both"/>
      </w:pPr>
      <w:r>
        <w:rPr>
          <w:rFonts w:ascii="Times New Roman"/>
          <w:b w:val="false"/>
          <w:i w:val="false"/>
          <w:color w:val="000000"/>
          <w:sz w:val="28"/>
        </w:rPr>
        <w:t xml:space="preserve">
      01 - шет ел азаматының паспорты; </w:t>
      </w:r>
    </w:p>
    <w:p>
      <w:pPr>
        <w:spacing w:after="0"/>
        <w:ind w:left="0"/>
        <w:jc w:val="both"/>
      </w:pPr>
      <w:r>
        <w:rPr>
          <w:rFonts w:ascii="Times New Roman"/>
          <w:b w:val="false"/>
          <w:i w:val="false"/>
          <w:color w:val="000000"/>
          <w:sz w:val="28"/>
        </w:rPr>
        <w:t xml:space="preserve">
      02 - шет ел азаматының жеке бас куәлігі (ішкі паспорт); </w:t>
      </w:r>
    </w:p>
    <w:p>
      <w:pPr>
        <w:spacing w:after="0"/>
        <w:ind w:left="0"/>
        <w:jc w:val="both"/>
      </w:pPr>
      <w:r>
        <w:rPr>
          <w:rFonts w:ascii="Times New Roman"/>
          <w:b w:val="false"/>
          <w:i w:val="false"/>
          <w:color w:val="000000"/>
          <w:sz w:val="28"/>
        </w:rPr>
        <w:t xml:space="preserve">
      03 - теңізшінің паспорты; </w:t>
      </w:r>
    </w:p>
    <w:p>
      <w:pPr>
        <w:spacing w:after="0"/>
        <w:ind w:left="0"/>
        <w:jc w:val="both"/>
      </w:pPr>
      <w:r>
        <w:rPr>
          <w:rFonts w:ascii="Times New Roman"/>
          <w:b w:val="false"/>
          <w:i w:val="false"/>
          <w:color w:val="000000"/>
          <w:sz w:val="28"/>
        </w:rPr>
        <w:t xml:space="preserve">
      5) Е бағанында В бағанында көрсетілген тұлғаның резиденттілік (азаматтық) елдегі нөмірі көрсетіледі; </w:t>
      </w:r>
    </w:p>
    <w:p>
      <w:pPr>
        <w:spacing w:after="0"/>
        <w:ind w:left="0"/>
        <w:jc w:val="both"/>
      </w:pPr>
      <w:r>
        <w:rPr>
          <w:rFonts w:ascii="Times New Roman"/>
          <w:b w:val="false"/>
          <w:i w:val="false"/>
          <w:color w:val="000000"/>
          <w:sz w:val="28"/>
        </w:rPr>
        <w:t xml:space="preserve">
      6) F бағанында резидент-салық төлеушімен Қазақстан Республикасының шегінен тыс жерлердегі көздерден табыстар алуы болжанатын және сол үшін резиденттілікті растау қажет етілетін салық кезеңі көрсетіледі. </w:t>
      </w:r>
    </w:p>
    <w:p>
      <w:pPr>
        <w:spacing w:after="0"/>
        <w:ind w:left="0"/>
        <w:jc w:val="both"/>
      </w:pPr>
      <w:r>
        <w:rPr>
          <w:rFonts w:ascii="Times New Roman"/>
          <w:b w:val="false"/>
          <w:i w:val="false"/>
          <w:color w:val="000000"/>
          <w:sz w:val="28"/>
        </w:rPr>
        <w:t xml:space="preserve">
      Егер резидент-салық төлеуші өтінішті соның ішінде табыс алу жоспарланып отырған ұзақ мерзімді келісім-шарттың (шарт, келісім) бүкіл қолданыс мерзімі кезеңіне берген жағдайда, мұндай келісім-шарттың (шарттың, келісімнің) қолданысының толық салық кезеңі көрсетіледі; </w:t>
      </w:r>
    </w:p>
    <w:p>
      <w:pPr>
        <w:spacing w:after="0"/>
        <w:ind w:left="0"/>
        <w:jc w:val="both"/>
      </w:pPr>
      <w:r>
        <w:rPr>
          <w:rFonts w:ascii="Times New Roman"/>
          <w:b w:val="false"/>
          <w:i w:val="false"/>
          <w:color w:val="000000"/>
          <w:sz w:val="28"/>
        </w:rPr>
        <w:t xml:space="preserve">
      7) G бағанында осы Ереженің 16-тармағына сәйкес резидент-салық төлеуші шет елдік көздерден табысты алу валютасының коды көрсетіледі; </w:t>
      </w:r>
    </w:p>
    <w:p>
      <w:pPr>
        <w:spacing w:after="0"/>
        <w:ind w:left="0"/>
        <w:jc w:val="both"/>
      </w:pPr>
      <w:r>
        <w:rPr>
          <w:rFonts w:ascii="Times New Roman"/>
          <w:b w:val="false"/>
          <w:i w:val="false"/>
          <w:color w:val="000000"/>
          <w:sz w:val="28"/>
        </w:rPr>
        <w:t xml:space="preserve">
      8) Н бағанында резидент-салық төлеушіде шетелдік көздерден, оған сәйкес табыс туындайтын келісім-шарттың (шарттың, келісімнің) нөмірі мен күні көрсетіледі; </w:t>
      </w:r>
    </w:p>
    <w:p>
      <w:pPr>
        <w:spacing w:after="0"/>
        <w:ind w:left="0"/>
        <w:jc w:val="both"/>
      </w:pPr>
      <w:r>
        <w:rPr>
          <w:rFonts w:ascii="Times New Roman"/>
          <w:b w:val="false"/>
          <w:i w:val="false"/>
          <w:color w:val="000000"/>
          <w:sz w:val="28"/>
        </w:rPr>
        <w:t xml:space="preserve">
      9) І бағанында Қазақстан Республикасының Кедендік бақылау агенттігі Төрағасының 2003 жылғы 20 мамырдағы N 219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елдің коды көрсетіледі; </w:t>
      </w:r>
    </w:p>
    <w:p>
      <w:pPr>
        <w:spacing w:after="0"/>
        <w:ind w:left="0"/>
        <w:jc w:val="both"/>
      </w:pPr>
      <w:r>
        <w:rPr>
          <w:rFonts w:ascii="Times New Roman"/>
          <w:b w:val="false"/>
          <w:i w:val="false"/>
          <w:color w:val="000000"/>
          <w:sz w:val="28"/>
        </w:rPr>
        <w:t xml:space="preserve">
      10) J бағанында осы Ереженің 16-тармағы 6) тармақшасына сәйкес салық кезеңі үшін шетелдік мемлекеттегі көздерден есептелген немесе есептелуге болжалған жалпы сома шетелдік валютада көрсетіледі; </w:t>
      </w:r>
    </w:p>
    <w:p>
      <w:pPr>
        <w:spacing w:after="0"/>
        <w:ind w:left="0"/>
        <w:jc w:val="both"/>
      </w:pPr>
      <w:r>
        <w:rPr>
          <w:rFonts w:ascii="Times New Roman"/>
          <w:b w:val="false"/>
          <w:i w:val="false"/>
          <w:color w:val="000000"/>
          <w:sz w:val="28"/>
        </w:rPr>
        <w:t xml:space="preserve">
      11) К бағанында J бағанында көрсетілген табыстардың, табысты есептеу күніне немесе көрсетілген табыс Өтінішті беру күніне есептелмеген жағдайда, Өтінішті беру күніне валюта айырбасының рыноктық бағамын қолданумен ұлттық валютада қайта есептелген сомасы көрсетіледі; </w:t>
      </w:r>
    </w:p>
    <w:p>
      <w:pPr>
        <w:spacing w:after="0"/>
        <w:ind w:left="0"/>
        <w:jc w:val="both"/>
      </w:pPr>
      <w:r>
        <w:rPr>
          <w:rFonts w:ascii="Times New Roman"/>
          <w:b w:val="false"/>
          <w:i w:val="false"/>
          <w:color w:val="000000"/>
          <w:sz w:val="28"/>
        </w:rPr>
        <w:t xml:space="preserve">
      12) L бағанында осы Ереженің 16-тармағы 3) тармақшасына сәйкес халықаралық шарт жасалған елдің коды көрсетіледі; </w:t>
      </w:r>
    </w:p>
    <w:p>
      <w:pPr>
        <w:spacing w:after="0"/>
        <w:ind w:left="0"/>
        <w:jc w:val="both"/>
      </w:pPr>
      <w:r>
        <w:rPr>
          <w:rFonts w:ascii="Times New Roman"/>
          <w:b w:val="false"/>
          <w:i w:val="false"/>
          <w:color w:val="000000"/>
          <w:sz w:val="28"/>
        </w:rPr>
        <w:t xml:space="preserve">
      13) "Осы нысанды толтырған лауазымды тұлғаның аты-жөні" жолында Өтінішті толтырған лауазымды немесе өзге тұлғаның аты-жөні көрсетіледі. </w:t>
      </w:r>
    </w:p>
    <w:p>
      <w:pPr>
        <w:spacing w:after="0"/>
        <w:ind w:left="0"/>
        <w:jc w:val="both"/>
      </w:pPr>
      <w:r>
        <w:rPr>
          <w:rFonts w:ascii="Times New Roman"/>
          <w:b w:val="false"/>
          <w:i w:val="false"/>
          <w:color w:val="000000"/>
          <w:sz w:val="28"/>
        </w:rPr>
        <w:t xml:space="preserve">
      16. Өтінішті толтырған кезде табыс түрлерінің мынадай кодтарын пайдалану қажет: </w:t>
      </w:r>
    </w:p>
    <w:p>
      <w:pPr>
        <w:spacing w:after="0"/>
        <w:ind w:left="0"/>
        <w:jc w:val="both"/>
      </w:pPr>
      <w:r>
        <w:rPr>
          <w:rFonts w:ascii="Times New Roman"/>
          <w:b w:val="false"/>
          <w:i w:val="false"/>
          <w:color w:val="000000"/>
          <w:sz w:val="28"/>
        </w:rPr>
        <w:t xml:space="preserve">
      Қазақстан Республикасының шегінен тыс көздерден кірістер: </w:t>
      </w:r>
    </w:p>
    <w:p>
      <w:pPr>
        <w:spacing w:after="0"/>
        <w:ind w:left="0"/>
        <w:jc w:val="both"/>
      </w:pPr>
      <w:r>
        <w:rPr>
          <w:rFonts w:ascii="Times New Roman"/>
          <w:b w:val="false"/>
          <w:i w:val="false"/>
          <w:color w:val="000000"/>
          <w:sz w:val="28"/>
        </w:rPr>
        <w:t xml:space="preserve">
      2010 - Қазақстан Республикасының шегінен тыс жерлерде тауарларды сатудан табыстар; </w:t>
      </w:r>
    </w:p>
    <w:p>
      <w:pPr>
        <w:spacing w:after="0"/>
        <w:ind w:left="0"/>
        <w:jc w:val="both"/>
      </w:pPr>
      <w:r>
        <w:rPr>
          <w:rFonts w:ascii="Times New Roman"/>
          <w:b w:val="false"/>
          <w:i w:val="false"/>
          <w:color w:val="000000"/>
          <w:sz w:val="28"/>
        </w:rPr>
        <w:t xml:space="preserve">
      2011 - Қазақстан Республикасының шегінен тыс жерлерде, жұмыстарды орындаудан, қызмет көрсетулерден табыстар; </w:t>
      </w:r>
    </w:p>
    <w:p>
      <w:pPr>
        <w:spacing w:after="0"/>
        <w:ind w:left="0"/>
        <w:jc w:val="both"/>
      </w:pPr>
      <w:r>
        <w:rPr>
          <w:rFonts w:ascii="Times New Roman"/>
          <w:b w:val="false"/>
          <w:i w:val="false"/>
          <w:color w:val="000000"/>
          <w:sz w:val="28"/>
        </w:rPr>
        <w:t xml:space="preserve">
      2020 - Қазақстан Республикасының шегінен тыс орналасқан мүлікті сату кезінде құн өсімінен табыстар; </w:t>
      </w:r>
    </w:p>
    <w:p>
      <w:pPr>
        <w:spacing w:after="0"/>
        <w:ind w:left="0"/>
        <w:jc w:val="both"/>
      </w:pPr>
      <w:r>
        <w:rPr>
          <w:rFonts w:ascii="Times New Roman"/>
          <w:b w:val="false"/>
          <w:i w:val="false"/>
          <w:color w:val="000000"/>
          <w:sz w:val="28"/>
        </w:rPr>
        <w:t xml:space="preserve">
      2021 - резидент емес шығарған бағалы қағаздарды сату кезінде құн өсімінен табыстар; </w:t>
      </w:r>
    </w:p>
    <w:p>
      <w:pPr>
        <w:spacing w:after="0"/>
        <w:ind w:left="0"/>
        <w:jc w:val="both"/>
      </w:pPr>
      <w:r>
        <w:rPr>
          <w:rFonts w:ascii="Times New Roman"/>
          <w:b w:val="false"/>
          <w:i w:val="false"/>
          <w:color w:val="000000"/>
          <w:sz w:val="28"/>
        </w:rPr>
        <w:t xml:space="preserve">
      2022 - Қазақстан Республикасының шегінен тыс орналасқан резидент емес заңды тұлғаға, консорциумға қатысу үлесiн немесе мүлікті сату кезінде құн өсімінен табыстар; </w:t>
      </w:r>
    </w:p>
    <w:p>
      <w:pPr>
        <w:spacing w:after="0"/>
        <w:ind w:left="0"/>
        <w:jc w:val="both"/>
      </w:pPr>
      <w:r>
        <w:rPr>
          <w:rFonts w:ascii="Times New Roman"/>
          <w:b w:val="false"/>
          <w:i w:val="false"/>
          <w:color w:val="000000"/>
          <w:sz w:val="28"/>
        </w:rPr>
        <w:t xml:space="preserve">
      2030 - Қазақстан Республикасы шегінен тыс алынатын борышты талап етудi беруден түсетiн табыстар; </w:t>
      </w:r>
    </w:p>
    <w:p>
      <w:pPr>
        <w:spacing w:after="0"/>
        <w:ind w:left="0"/>
        <w:jc w:val="both"/>
      </w:pPr>
      <w:r>
        <w:rPr>
          <w:rFonts w:ascii="Times New Roman"/>
          <w:b w:val="false"/>
          <w:i w:val="false"/>
          <w:color w:val="000000"/>
          <w:sz w:val="28"/>
        </w:rPr>
        <w:t xml:space="preserve">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2050 - резидент заңды тұлғадан дивидендтер нысанындағы табыстар; </w:t>
      </w:r>
    </w:p>
    <w:p>
      <w:pPr>
        <w:spacing w:after="0"/>
        <w:ind w:left="0"/>
        <w:jc w:val="both"/>
      </w:pPr>
      <w:r>
        <w:rPr>
          <w:rFonts w:ascii="Times New Roman"/>
          <w:b w:val="false"/>
          <w:i w:val="false"/>
          <w:color w:val="000000"/>
          <w:sz w:val="28"/>
        </w:rPr>
        <w:t xml:space="preserve">
      2060 - Қазақстан Республикасының шегінен тыс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2070 - Қазақстан Республикасының шегінен тыс алынатын борыштық бағалы қағаздар сыйақылар нысанындағы табыстар; </w:t>
      </w:r>
    </w:p>
    <w:p>
      <w:pPr>
        <w:spacing w:after="0"/>
        <w:ind w:left="0"/>
        <w:jc w:val="both"/>
      </w:pPr>
      <w:r>
        <w:rPr>
          <w:rFonts w:ascii="Times New Roman"/>
          <w:b w:val="false"/>
          <w:i w:val="false"/>
          <w:color w:val="000000"/>
          <w:sz w:val="28"/>
        </w:rPr>
        <w:t xml:space="preserve">
      2080 - Қазақстан Республикасының шегінен тыс алынған роялти нысанындағы табыстар; </w:t>
      </w:r>
    </w:p>
    <w:p>
      <w:pPr>
        <w:spacing w:after="0"/>
        <w:ind w:left="0"/>
        <w:jc w:val="both"/>
      </w:pPr>
      <w:r>
        <w:rPr>
          <w:rFonts w:ascii="Times New Roman"/>
          <w:b w:val="false"/>
          <w:i w:val="false"/>
          <w:color w:val="000000"/>
          <w:sz w:val="28"/>
        </w:rPr>
        <w:t xml:space="preserve">
      2090 - Қазақстан Республикасының шегінен тыс орналасқан мүлiктi жалға беруден табыстар; </w:t>
      </w:r>
    </w:p>
    <w:p>
      <w:pPr>
        <w:spacing w:after="0"/>
        <w:ind w:left="0"/>
        <w:jc w:val="both"/>
      </w:pPr>
      <w:r>
        <w:rPr>
          <w:rFonts w:ascii="Times New Roman"/>
          <w:b w:val="false"/>
          <w:i w:val="false"/>
          <w:color w:val="000000"/>
          <w:sz w:val="28"/>
        </w:rPr>
        <w:t xml:space="preserve">
      2100 - Қазақстан Республикасының шегінен тыс орналасқан жылжымайтын мүлiктен алынатын табыстар; </w:t>
      </w:r>
    </w:p>
    <w:p>
      <w:pPr>
        <w:spacing w:after="0"/>
        <w:ind w:left="0"/>
        <w:jc w:val="both"/>
      </w:pPr>
      <w:r>
        <w:rPr>
          <w:rFonts w:ascii="Times New Roman"/>
          <w:b w:val="false"/>
          <w:i w:val="false"/>
          <w:color w:val="000000"/>
          <w:sz w:val="28"/>
        </w:rPr>
        <w:t xml:space="preserve">
      2111 - Қазақстан Республикасының шегінен тыс туындайтын тәуекелдердi сақтандыру немесе қайта сақтандыру шарттары бойынша сақтандыру сыйлықақылары нысанындағы табыстар; </w:t>
      </w:r>
    </w:p>
    <w:p>
      <w:pPr>
        <w:spacing w:after="0"/>
        <w:ind w:left="0"/>
        <w:jc w:val="both"/>
      </w:pPr>
      <w:r>
        <w:rPr>
          <w:rFonts w:ascii="Times New Roman"/>
          <w:b w:val="false"/>
          <w:i w:val="false"/>
          <w:color w:val="000000"/>
          <w:sz w:val="28"/>
        </w:rPr>
        <w:t xml:space="preserve">
      2120 - Қазақстан Республикасының шегінен тыс алынатын, халықаралық тасымалдарда көлiктік қызмет көрсетулерден табыстар; </w:t>
      </w:r>
    </w:p>
    <w:p>
      <w:pPr>
        <w:spacing w:after="0"/>
        <w:ind w:left="0"/>
        <w:jc w:val="both"/>
      </w:pPr>
      <w:r>
        <w:rPr>
          <w:rFonts w:ascii="Times New Roman"/>
          <w:b w:val="false"/>
          <w:i w:val="false"/>
          <w:color w:val="000000"/>
          <w:sz w:val="28"/>
        </w:rPr>
        <w:t xml:space="preserve">
      2130 - Қазақстан Республикасының шегінен тыс жеке еңбек шарттары (келiсiм-шарттары) бойынша қызметтен табыстар; </w:t>
      </w:r>
    </w:p>
    <w:p>
      <w:pPr>
        <w:spacing w:after="0"/>
        <w:ind w:left="0"/>
        <w:jc w:val="both"/>
      </w:pPr>
      <w:r>
        <w:rPr>
          <w:rFonts w:ascii="Times New Roman"/>
          <w:b w:val="false"/>
          <w:i w:val="false"/>
          <w:color w:val="000000"/>
          <w:sz w:val="28"/>
        </w:rPr>
        <w:t xml:space="preserve">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2150 - Қазақстан Республикасының шегінен тыс тұруға байланысты төленетiн үстемеақылар; </w:t>
      </w:r>
    </w:p>
    <w:p>
      <w:pPr>
        <w:spacing w:after="0"/>
        <w:ind w:left="0"/>
        <w:jc w:val="both"/>
      </w:pPr>
      <w:r>
        <w:rPr>
          <w:rFonts w:ascii="Times New Roman"/>
          <w:b w:val="false"/>
          <w:i w:val="false"/>
          <w:color w:val="000000"/>
          <w:sz w:val="28"/>
        </w:rPr>
        <w:t xml:space="preserve">
      2160 - материалдық, әлеуметтiк игiлiктер немесе өзге де материалдық пайда нысанындағы табыстар; </w:t>
      </w:r>
    </w:p>
    <w:p>
      <w:pPr>
        <w:spacing w:after="0"/>
        <w:ind w:left="0"/>
        <w:jc w:val="both"/>
      </w:pPr>
      <w:r>
        <w:rPr>
          <w:rFonts w:ascii="Times New Roman"/>
          <w:b w:val="false"/>
          <w:i w:val="false"/>
          <w:color w:val="000000"/>
          <w:sz w:val="28"/>
        </w:rPr>
        <w:t xml:space="preserve">
      2170 - резидент емес-жинақтаушы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2180 - өнер қызметкерлерiне: кiмге төлем жүргiзiлетiнiне қарамастан, Қазақстан Республикасының шегінен тыс қызметтен театр, кино, радио, теледидар әртістерiне, музыканттарға, суретшiлерге, спортшыларға төленетiн табыстар; </w:t>
      </w:r>
    </w:p>
    <w:p>
      <w:pPr>
        <w:spacing w:after="0"/>
        <w:ind w:left="0"/>
        <w:jc w:val="both"/>
      </w:pPr>
      <w:r>
        <w:rPr>
          <w:rFonts w:ascii="Times New Roman"/>
          <w:b w:val="false"/>
          <w:i w:val="false"/>
          <w:color w:val="000000"/>
          <w:sz w:val="28"/>
        </w:rPr>
        <w:t xml:space="preserve">
      2190 - резидент еместер төлейтiн ұтыстар; </w:t>
      </w:r>
    </w:p>
    <w:p>
      <w:pPr>
        <w:spacing w:after="0"/>
        <w:ind w:left="0"/>
        <w:jc w:val="both"/>
      </w:pPr>
      <w:r>
        <w:rPr>
          <w:rFonts w:ascii="Times New Roman"/>
          <w:b w:val="false"/>
          <w:i w:val="false"/>
          <w:color w:val="000000"/>
          <w:sz w:val="28"/>
        </w:rPr>
        <w:t xml:space="preserve">
      2200 - Қазақстан Республикасының шегінен тыс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2210 - Қазақстан Республикасының шегінен тыс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p>
    <w:p>
      <w:pPr>
        <w:spacing w:after="0"/>
        <w:ind w:left="0"/>
        <w:jc w:val="both"/>
      </w:pPr>
      <w:r>
        <w:rPr>
          <w:rFonts w:ascii="Times New Roman"/>
          <w:b w:val="false"/>
          <w:i w:val="false"/>
          <w:color w:val="000000"/>
          <w:sz w:val="28"/>
        </w:rPr>
        <w:t xml:space="preserve">
      2220 - Қазақстан Республикасының шегінен тыс алынатын өзге де табыстар.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102.02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Корпорациялық табыс салығы бойынша декларация жасау ережелері (110.00-нысан)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екінші деңгейдегі банктердің және банк операцияларының жекелеген түрлерін жүзеге асыратын ұйымдардың корпорациялық табыс салығының кірістерін мәлімдеуге және есептеуге арналған корпорациялық табыс салығы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Декларацияның өзінен (110.00 нысаны) және корпорациялық табыс салығы бойынша салық салумен байланысты объектілер мен салық салу объектілері туралы ақпаратты қамтитын оған қосымшалардан (110.01-110.27 нысандары) тұрады. </w:t>
      </w:r>
    </w:p>
    <w:p>
      <w:pPr>
        <w:spacing w:after="0"/>
        <w:ind w:left="0"/>
        <w:jc w:val="both"/>
      </w:pPr>
      <w:r>
        <w:rPr>
          <w:rFonts w:ascii="Times New Roman"/>
          <w:b w:val="false"/>
          <w:i w:val="false"/>
          <w:color w:val="000000"/>
          <w:sz w:val="28"/>
        </w:rPr>
        <w:t xml:space="preserve">
      3. Декларация қағаз тасығышта - қалам немесе қаламұшпен, қара немесе көк сиямен, бас баспа әріптермен немесе баспа құрылғысын пайдалана отырып толтырылады. Декларацияны толтыру кезінде түзетулерге, тазартуларға және өшірулерге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қосу; "-" - алу; "х" - көбейту; "/" - бөлу; "=" - тең.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Қосымша(-лар)да және (немесе) қосымша нысан(-дар)да көрсетiлуге жататын деректер жоқ болған жағдайда, аталған қосымша(-лар) және (немесе) қосымша нысан(-дар) тапсырылмайды. </w:t>
      </w:r>
    </w:p>
    <w:p>
      <w:pPr>
        <w:spacing w:after="0"/>
        <w:ind w:left="0"/>
        <w:jc w:val="both"/>
      </w:pPr>
      <w:r>
        <w:rPr>
          <w:rFonts w:ascii="Times New Roman"/>
          <w:b w:val="false"/>
          <w:i w:val="false"/>
          <w:color w:val="000000"/>
          <w:sz w:val="28"/>
        </w:rPr>
        <w:t xml:space="preserve">
      7. Тиісті қосымша(-лар)да және (немесе) қосымша нысан(-дар)да көрсеткіштерді ашуды талап ететін жолдарды толтыру кезінде аталған қосымша(-лар)да және (немесе) қосымша нысан(-дар) толтыруға жатады. </w:t>
      </w:r>
    </w:p>
    <w:p>
      <w:pPr>
        <w:spacing w:after="0"/>
        <w:ind w:left="0"/>
        <w:jc w:val="both"/>
      </w:pPr>
      <w:r>
        <w:rPr>
          <w:rFonts w:ascii="Times New Roman"/>
          <w:b w:val="false"/>
          <w:i w:val="false"/>
          <w:color w:val="000000"/>
          <w:sz w:val="28"/>
        </w:rPr>
        <w:t xml:space="preserve">
      8. Қосымша нысандардың парағында бар жолдардағы көрсеткіштер саны асқан жағдайында, қосымшалар мен қосымша нысандардың осындай парағы толтырылады. </w:t>
      </w:r>
    </w:p>
    <w:p>
      <w:pPr>
        <w:spacing w:after="0"/>
        <w:ind w:left="0"/>
        <w:jc w:val="both"/>
      </w:pPr>
      <w:r>
        <w:rPr>
          <w:rFonts w:ascii="Times New Roman"/>
          <w:b w:val="false"/>
          <w:i w:val="false"/>
          <w:color w:val="000000"/>
          <w:sz w:val="28"/>
        </w:rPr>
        <w:t xml:space="preserve">
      9. Қосымша(-лар)дың және (немесе) қосымша нысан(-дар)дың "Жалпы ақпарат" бөлімінде Декларацияны "Салық төлеуші туралы жалпы ақпарат" бөлімінде көрсетілген тиісті деректері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торкөзінде" - белгісімен көрсетіледі.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келу тәртібінде қағаз тасығышта Декларация екі данада жасалады, бір данасы салық органының белгісімен бірге салық органына қайтарылады; </w:t>
      </w:r>
    </w:p>
    <w:p>
      <w:pPr>
        <w:spacing w:after="0"/>
        <w:ind w:left="0"/>
        <w:jc w:val="both"/>
      </w:pPr>
      <w:r>
        <w:rPr>
          <w:rFonts w:ascii="Times New Roman"/>
          <w:b w:val="false"/>
          <w:i w:val="false"/>
          <w:color w:val="000000"/>
          <w:sz w:val="28"/>
        </w:rPr>
        <w:t xml:space="preserve">
      2) хабарламамен почта бойынша салық төлеуші тапсырысты хатпен байланыстың почта немесе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хабарландыруды (растауды) алады. </w:t>
      </w:r>
    </w:p>
    <w:p>
      <w:pPr>
        <w:spacing w:after="0"/>
        <w:ind w:left="0"/>
        <w:jc w:val="both"/>
      </w:pPr>
      <w:r>
        <w:rPr>
          <w:rFonts w:ascii="Times New Roman"/>
          <w:b w:val="false"/>
          <w:i w:val="false"/>
          <w:color w:val="000000"/>
          <w:sz w:val="28"/>
        </w:rPr>
        <w:t xml:space="preserve">
      12.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92" w:id="78"/>
    <w:p>
      <w:pPr>
        <w:spacing w:after="0"/>
        <w:ind w:left="0"/>
        <w:jc w:val="left"/>
      </w:pPr>
      <w:r>
        <w:rPr>
          <w:rFonts w:ascii="Times New Roman"/>
          <w:b/>
          <w:i w:val="false"/>
          <w:color w:val="000000"/>
        </w:rPr>
        <w:t xml:space="preserve"> 2. Декларацияны жасау (110.00-нысан) </w:t>
      </w:r>
    </w:p>
    <w:bookmarkEnd w:id="78"/>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есепті салық кезеңі (араб сандарымен көрсетіледі); </w:t>
      </w:r>
    </w:p>
    <w:p>
      <w:pPr>
        <w:spacing w:after="0"/>
        <w:ind w:left="0"/>
        <w:jc w:val="both"/>
      </w:pPr>
      <w:r>
        <w:rPr>
          <w:rFonts w:ascii="Times New Roman"/>
          <w:b w:val="false"/>
          <w:i w:val="false"/>
          <w:color w:val="000000"/>
          <w:sz w:val="28"/>
        </w:rPr>
        <w:t xml:space="preserve">
      3) салық төлеушінің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 қызметінің түрлері бойынша олардың үлес салмағының кему тәртібімен көрсетілуі тиіс. "Үлес салмағын көрсетіңіз" ұяшығында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Декларацияның түрі. Осы тор көздер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71-баптарға</w:t>
      </w:r>
      <w:r>
        <w:rPr>
          <w:rFonts w:ascii="Times New Roman"/>
          <w:b w:val="false"/>
          <w:i w:val="false"/>
          <w:color w:val="000000"/>
          <w:sz w:val="28"/>
        </w:rPr>
        <w:t xml:space="preserve"> сәйкес белгіленеді. Декларацияның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 егер салық төлеушілер ретінде тіркелгеннен кейін алғаш рет Декларация берілгенде белгіленеді. </w:t>
      </w:r>
    </w:p>
    <w:p>
      <w:pPr>
        <w:spacing w:after="0"/>
        <w:ind w:left="0"/>
        <w:jc w:val="both"/>
      </w:pPr>
      <w:r>
        <w:rPr>
          <w:rFonts w:ascii="Times New Roman"/>
          <w:b w:val="false"/>
          <w:i w:val="false"/>
          <w:color w:val="000000"/>
          <w:sz w:val="28"/>
        </w:rPr>
        <w:t xml:space="preserve">
      Одан кейінгі декларацияларды беру кезінде "Кезекті" торкөзі белгіленеді. </w:t>
      </w:r>
    </w:p>
    <w:p>
      <w:pPr>
        <w:spacing w:after="0"/>
        <w:ind w:left="0"/>
        <w:jc w:val="both"/>
      </w:pPr>
      <w:r>
        <w:rPr>
          <w:rFonts w:ascii="Times New Roman"/>
          <w:b w:val="false"/>
          <w:i w:val="false"/>
          <w:color w:val="000000"/>
          <w:sz w:val="28"/>
        </w:rPr>
        <w:t xml:space="preserve">
      "Қосымша" торкөзі осы өзгертулер мен толықтырулар салық кезеңіне жататын, ол үшін қосымша Декларация толтырғанда белгіленеді. </w:t>
      </w:r>
    </w:p>
    <w:p>
      <w:pPr>
        <w:spacing w:after="0"/>
        <w:ind w:left="0"/>
        <w:jc w:val="both"/>
      </w:pPr>
      <w:r>
        <w:rPr>
          <w:rFonts w:ascii="Times New Roman"/>
          <w:b w:val="false"/>
          <w:i w:val="false"/>
          <w:color w:val="000000"/>
          <w:sz w:val="28"/>
        </w:rPr>
        <w:t xml:space="preserve">
      Бұрын берілген декларацияларға өзгерістер мен толықтыруларды енгізу кезінде "Қосымша" торкөзі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салық қызметi органдарының салық мiндеттемесiн орындау жөнiндегi хабарламасы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"Тарату" торкөзі салық төлеушіні таратқан (қайта құрған), кәсіпкерлік қызметті тоқтатқан жағдайда белгіленеді. Күнтізбелік жыл ішінде құрылған және таратылған салық төлеуші жылдық Декларацияны тапсырған жағдайда "Бастапқы" және "Тарату" торкөздері белгіленеді. </w:t>
      </w:r>
    </w:p>
    <w:p>
      <w:pPr>
        <w:spacing w:after="0"/>
        <w:ind w:left="0"/>
        <w:jc w:val="both"/>
      </w:pPr>
      <w:r>
        <w:rPr>
          <w:rFonts w:ascii="Times New Roman"/>
          <w:b w:val="false"/>
          <w:i w:val="false"/>
          <w:color w:val="000000"/>
          <w:sz w:val="28"/>
        </w:rPr>
        <w:t xml:space="preserve">
      "Ұзақ мерзімді келісім-шарттар" торкөзі тауарларды тиеп жiберуге, жұмыстарды орындауға, қызмет көрсетуге жасалған, қолданылу мерзiмi бiр жылдан артық келiсiм-шарт бар болған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Декларация өткізген жағдайда белгіленеді;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берілген қосымшалар. Берілген қосымшалардың торкөздері белгіленеді; </w:t>
      </w:r>
    </w:p>
    <w:p>
      <w:pPr>
        <w:spacing w:after="0"/>
        <w:ind w:left="0"/>
        <w:jc w:val="both"/>
      </w:pPr>
      <w:r>
        <w:rPr>
          <w:rFonts w:ascii="Times New Roman"/>
          <w:b w:val="false"/>
          <w:i w:val="false"/>
          <w:color w:val="000000"/>
          <w:sz w:val="28"/>
        </w:rPr>
        <w:t xml:space="preserve">
      9) резидент емес берген кезде "Резидент емес" торкөзі белгіленеді; </w:t>
      </w:r>
    </w:p>
    <w:p>
      <w:pPr>
        <w:spacing w:after="0"/>
        <w:ind w:left="0"/>
        <w:jc w:val="both"/>
      </w:pPr>
      <w:r>
        <w:rPr>
          <w:rFonts w:ascii="Times New Roman"/>
          <w:b w:val="false"/>
          <w:i w:val="false"/>
          <w:color w:val="000000"/>
          <w:sz w:val="28"/>
        </w:rPr>
        <w:t xml:space="preserve">
      10) Қазақстан Республикасынан тыс жерде тұрақты мекемесі бар резидентпен белгіленеді. </w:t>
      </w:r>
    </w:p>
    <w:p>
      <w:pPr>
        <w:spacing w:after="0"/>
        <w:ind w:left="0"/>
        <w:jc w:val="both"/>
      </w:pPr>
      <w:r>
        <w:rPr>
          <w:rFonts w:ascii="Times New Roman"/>
          <w:b w:val="false"/>
          <w:i w:val="false"/>
          <w:color w:val="000000"/>
          <w:sz w:val="28"/>
        </w:rPr>
        <w:t xml:space="preserve">
      14. Салық төлеушінің жылдық жиынтық кірісіне Салық кодексінің </w:t>
      </w:r>
      <w:r>
        <w:rPr>
          <w:rFonts w:ascii="Times New Roman"/>
          <w:b w:val="false"/>
          <w:i w:val="false"/>
          <w:color w:val="000000"/>
          <w:sz w:val="28"/>
        </w:rPr>
        <w:t xml:space="preserve">80, </w:t>
      </w:r>
      <w:r>
        <w:rPr>
          <w:rFonts w:ascii="Times New Roman"/>
          <w:b w:val="false"/>
          <w:i w:val="false"/>
          <w:color w:val="000000"/>
          <w:sz w:val="28"/>
        </w:rPr>
        <w:t xml:space="preserve">184-баптарына </w:t>
      </w:r>
      <w:r>
        <w:rPr>
          <w:rFonts w:ascii="Times New Roman"/>
          <w:b w:val="false"/>
          <w:i w:val="false"/>
          <w:color w:val="000000"/>
          <w:sz w:val="28"/>
        </w:rPr>
        <w:t xml:space="preserve">сәйкес айқындалатын салық төлеуші кірістерінің барлық түрлері енгізіледі. </w:t>
      </w:r>
    </w:p>
    <w:p>
      <w:pPr>
        <w:spacing w:after="0"/>
        <w:ind w:left="0"/>
        <w:jc w:val="both"/>
      </w:pPr>
      <w:r>
        <w:rPr>
          <w:rFonts w:ascii="Times New Roman"/>
          <w:b w:val="false"/>
          <w:i w:val="false"/>
          <w:color w:val="000000"/>
          <w:sz w:val="28"/>
        </w:rPr>
        <w:t xml:space="preserve">
      15. "Жылдық жиынтық кіріс" бөлімінде: </w:t>
      </w:r>
    </w:p>
    <w:p>
      <w:pPr>
        <w:spacing w:after="0"/>
        <w:ind w:left="0"/>
        <w:jc w:val="both"/>
      </w:pPr>
      <w:r>
        <w:rPr>
          <w:rFonts w:ascii="Times New Roman"/>
          <w:b w:val="false"/>
          <w:i w:val="false"/>
          <w:color w:val="000000"/>
          <w:sz w:val="28"/>
        </w:rPr>
        <w:t xml:space="preserve">
      1) 110.00.001 жолына 110.01.004 жолында көрсетілген сома көшіріледі; </w:t>
      </w:r>
    </w:p>
    <w:p>
      <w:pPr>
        <w:spacing w:after="0"/>
        <w:ind w:left="0"/>
        <w:jc w:val="both"/>
      </w:pPr>
      <w:r>
        <w:rPr>
          <w:rFonts w:ascii="Times New Roman"/>
          <w:b w:val="false"/>
          <w:i w:val="false"/>
          <w:color w:val="000000"/>
          <w:sz w:val="28"/>
        </w:rPr>
        <w:t xml:space="preserve">
      2) 110.00.002 жолына 110.01.012 жолында көрсетілген сома көшіріледі; </w:t>
      </w:r>
    </w:p>
    <w:p>
      <w:pPr>
        <w:spacing w:after="0"/>
        <w:ind w:left="0"/>
        <w:jc w:val="both"/>
      </w:pPr>
      <w:r>
        <w:rPr>
          <w:rFonts w:ascii="Times New Roman"/>
          <w:b w:val="false"/>
          <w:i w:val="false"/>
          <w:color w:val="000000"/>
          <w:sz w:val="28"/>
        </w:rPr>
        <w:t xml:space="preserve">
      3) 110.00.003 жолына Салық кодексінің </w:t>
      </w:r>
      <w:r>
        <w:rPr>
          <w:rFonts w:ascii="Times New Roman"/>
          <w:b w:val="false"/>
          <w:i w:val="false"/>
          <w:color w:val="000000"/>
          <w:sz w:val="28"/>
        </w:rPr>
        <w:t xml:space="preserve">83-бабына </w:t>
      </w:r>
      <w:r>
        <w:rPr>
          <w:rFonts w:ascii="Times New Roman"/>
          <w:b w:val="false"/>
          <w:i w:val="false"/>
          <w:color w:val="000000"/>
          <w:sz w:val="28"/>
        </w:rPr>
        <w:t xml:space="preserve">сәйкес міндеттемелерді есептен шығару нәтижесінде алынған кірістер сомасы көрсетіледі. Сондай-ақ осы жолда салық төлеушіні тарату кезінде тарату балансын бекітуде кредиторлармен талап етілмеген міндеттеме көрсетіледі; </w:t>
      </w:r>
    </w:p>
    <w:p>
      <w:pPr>
        <w:spacing w:after="0"/>
        <w:ind w:left="0"/>
        <w:jc w:val="both"/>
      </w:pPr>
      <w:r>
        <w:rPr>
          <w:rFonts w:ascii="Times New Roman"/>
          <w:b w:val="false"/>
          <w:i w:val="false"/>
          <w:color w:val="000000"/>
          <w:sz w:val="28"/>
        </w:rPr>
        <w:t xml:space="preserve">
      4) 110.00.004 жолына 110.03.003 жолында көрсетілген сома көшіріледі; </w:t>
      </w:r>
    </w:p>
    <w:p>
      <w:pPr>
        <w:spacing w:after="0"/>
        <w:ind w:left="0"/>
        <w:jc w:val="both"/>
      </w:pPr>
      <w:r>
        <w:rPr>
          <w:rFonts w:ascii="Times New Roman"/>
          <w:b w:val="false"/>
          <w:i w:val="false"/>
          <w:color w:val="000000"/>
          <w:sz w:val="28"/>
        </w:rPr>
        <w:t xml:space="preserve">
      5) 110.00.005 жолына 110.04.006 жолында көрсетілген сома көшіріледі; </w:t>
      </w:r>
    </w:p>
    <w:p>
      <w:pPr>
        <w:spacing w:after="0"/>
        <w:ind w:left="0"/>
        <w:jc w:val="both"/>
      </w:pPr>
      <w:r>
        <w:rPr>
          <w:rFonts w:ascii="Times New Roman"/>
          <w:b w:val="false"/>
          <w:i w:val="false"/>
          <w:color w:val="000000"/>
          <w:sz w:val="28"/>
        </w:rPr>
        <w:t xml:space="preserve">
      6) 110.00.006 жолына 110.05.004 жолында көрсетілген сома көшіріледі; </w:t>
      </w:r>
    </w:p>
    <w:p>
      <w:pPr>
        <w:spacing w:after="0"/>
        <w:ind w:left="0"/>
        <w:jc w:val="both"/>
      </w:pPr>
      <w:r>
        <w:rPr>
          <w:rFonts w:ascii="Times New Roman"/>
          <w:b w:val="false"/>
          <w:i w:val="false"/>
          <w:color w:val="000000"/>
          <w:sz w:val="28"/>
        </w:rPr>
        <w:t xml:space="preserve">
      7) 110.00.007 жолында Салық кодексінің </w:t>
      </w:r>
      <w:r>
        <w:rPr>
          <w:rFonts w:ascii="Times New Roman"/>
          <w:b w:val="false"/>
          <w:i w:val="false"/>
          <w:color w:val="000000"/>
          <w:sz w:val="28"/>
        </w:rPr>
        <w:t xml:space="preserve">86-бабына </w:t>
      </w:r>
      <w:r>
        <w:rPr>
          <w:rFonts w:ascii="Times New Roman"/>
          <w:b w:val="false"/>
          <w:i w:val="false"/>
          <w:color w:val="000000"/>
          <w:sz w:val="28"/>
        </w:rPr>
        <w:t xml:space="preserve">сәйкес берешек талабына жол беруден салық төлеуші алған және алуға жататын кірістер сомасы көрсетіледі; </w:t>
      </w:r>
    </w:p>
    <w:p>
      <w:pPr>
        <w:spacing w:after="0"/>
        <w:ind w:left="0"/>
        <w:jc w:val="both"/>
      </w:pPr>
      <w:r>
        <w:rPr>
          <w:rFonts w:ascii="Times New Roman"/>
          <w:b w:val="false"/>
          <w:i w:val="false"/>
          <w:color w:val="000000"/>
          <w:sz w:val="28"/>
        </w:rPr>
        <w:t xml:space="preserve">
      8) 110.00.008 жолында Салық кодексінің </w:t>
      </w:r>
      <w:r>
        <w:rPr>
          <w:rFonts w:ascii="Times New Roman"/>
          <w:b w:val="false"/>
          <w:i w:val="false"/>
          <w:color w:val="000000"/>
          <w:sz w:val="28"/>
        </w:rPr>
        <w:t xml:space="preserve">80-бабының </w:t>
      </w:r>
    </w:p>
    <w:p>
      <w:pPr>
        <w:spacing w:after="0"/>
        <w:ind w:left="0"/>
        <w:jc w:val="both"/>
      </w:pPr>
      <w:r>
        <w:rPr>
          <w:rFonts w:ascii="Times New Roman"/>
          <w:b w:val="false"/>
          <w:i w:val="false"/>
          <w:color w:val="000000"/>
          <w:sz w:val="28"/>
        </w:rPr>
        <w:t xml:space="preserve">
      2-тармағындағы 8) тармақшаға сәйкес кәсіпкерлік қызметін шектеу немесе тоқтатуға келісім үшін салық төлеуші алған және алуға жататын кірістер сомасы көрсетіледі; </w:t>
      </w:r>
    </w:p>
    <w:p>
      <w:pPr>
        <w:spacing w:after="0"/>
        <w:ind w:left="0"/>
        <w:jc w:val="both"/>
      </w:pPr>
      <w:r>
        <w:rPr>
          <w:rFonts w:ascii="Times New Roman"/>
          <w:b w:val="false"/>
          <w:i w:val="false"/>
          <w:color w:val="000000"/>
          <w:sz w:val="28"/>
        </w:rPr>
        <w:t xml:space="preserve">
      9) 110.00.009 жолына 110.22.014 жолында көрсетілген сома көшіріледі; </w:t>
      </w:r>
    </w:p>
    <w:p>
      <w:pPr>
        <w:spacing w:after="0"/>
        <w:ind w:left="0"/>
        <w:jc w:val="both"/>
      </w:pPr>
      <w:r>
        <w:rPr>
          <w:rFonts w:ascii="Times New Roman"/>
          <w:b w:val="false"/>
          <w:i w:val="false"/>
          <w:color w:val="000000"/>
          <w:sz w:val="28"/>
        </w:rPr>
        <w:t xml:space="preserve">
      10) 110.00.010 жолында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2-тармағындағы 1) тармақшаға сәйкес жалпы үлестік меншіктен кірісті бөлу кезінде алынатын кірістер сомасы көрсетіледі; </w:t>
      </w:r>
    </w:p>
    <w:p>
      <w:pPr>
        <w:spacing w:after="0"/>
        <w:ind w:left="0"/>
        <w:jc w:val="both"/>
      </w:pPr>
      <w:r>
        <w:rPr>
          <w:rFonts w:ascii="Times New Roman"/>
          <w:b w:val="false"/>
          <w:i w:val="false"/>
          <w:color w:val="000000"/>
          <w:sz w:val="28"/>
        </w:rPr>
        <w:t xml:space="preserve">
      11) 110.00.011 жолында Салық кодексінің 80-бабы 2-тармағының 12) тармақшасына сәйкес егер бұл сомалар бұрын шегерімге жатқызылмаса, бұрын негізсіз ұсталған айыппұлдар, бюджеттен қайтарылғандары қоспағанда басқа сот тағайындаған және (немесе) борышкер деп танылған айыппұлдар, өсімдер мен санкциялардың басқа да түрлерінің сомасы көрсетіледі; </w:t>
      </w:r>
    </w:p>
    <w:p>
      <w:pPr>
        <w:spacing w:after="0"/>
        <w:ind w:left="0"/>
        <w:jc w:val="both"/>
      </w:pPr>
      <w:r>
        <w:rPr>
          <w:rFonts w:ascii="Times New Roman"/>
          <w:b w:val="false"/>
          <w:i w:val="false"/>
          <w:color w:val="000000"/>
          <w:sz w:val="28"/>
        </w:rPr>
        <w:t xml:space="preserve">
      12) 110.00.012 жолына 110.20.004 жолында көрсетілген сома көшіріледі; </w:t>
      </w:r>
    </w:p>
    <w:p>
      <w:pPr>
        <w:spacing w:after="0"/>
        <w:ind w:left="0"/>
        <w:jc w:val="both"/>
      </w:pPr>
      <w:r>
        <w:rPr>
          <w:rFonts w:ascii="Times New Roman"/>
          <w:b w:val="false"/>
          <w:i w:val="false"/>
          <w:color w:val="000000"/>
          <w:sz w:val="28"/>
        </w:rPr>
        <w:t xml:space="preserve">
      13) 110.00.013 жолына 110.06.002 жолында көрсетілген сома көшіріледі; </w:t>
      </w:r>
    </w:p>
    <w:p>
      <w:pPr>
        <w:spacing w:after="0"/>
        <w:ind w:left="0"/>
        <w:jc w:val="both"/>
      </w:pPr>
      <w:r>
        <w:rPr>
          <w:rFonts w:ascii="Times New Roman"/>
          <w:b w:val="false"/>
          <w:i w:val="false"/>
          <w:color w:val="000000"/>
          <w:sz w:val="28"/>
        </w:rPr>
        <w:t xml:space="preserve">
      14) 110.00.014 жолына 110.06.003 жолында көрсетілген сома көшіріледі; </w:t>
      </w:r>
    </w:p>
    <w:p>
      <w:pPr>
        <w:spacing w:after="0"/>
        <w:ind w:left="0"/>
        <w:jc w:val="both"/>
      </w:pPr>
      <w:r>
        <w:rPr>
          <w:rFonts w:ascii="Times New Roman"/>
          <w:b w:val="false"/>
          <w:i w:val="false"/>
          <w:color w:val="000000"/>
          <w:sz w:val="28"/>
        </w:rPr>
        <w:t xml:space="preserve">
      15) 110.00.015 жолына 110.04.005 жолында көрсетілген сома көшіріледі; </w:t>
      </w:r>
    </w:p>
    <w:p>
      <w:pPr>
        <w:spacing w:after="0"/>
        <w:ind w:left="0"/>
        <w:jc w:val="both"/>
      </w:pPr>
      <w:r>
        <w:rPr>
          <w:rFonts w:ascii="Times New Roman"/>
          <w:b w:val="false"/>
          <w:i w:val="false"/>
          <w:color w:val="000000"/>
          <w:sz w:val="28"/>
        </w:rPr>
        <w:t xml:space="preserve">
      16) 110.00.016 жолында 110.07.002А жолында көрсетілген сома көшіріледі; </w:t>
      </w:r>
    </w:p>
    <w:p>
      <w:pPr>
        <w:spacing w:after="0"/>
        <w:ind w:left="0"/>
        <w:jc w:val="both"/>
      </w:pPr>
      <w:r>
        <w:rPr>
          <w:rFonts w:ascii="Times New Roman"/>
          <w:b w:val="false"/>
          <w:i w:val="false"/>
          <w:color w:val="000000"/>
          <w:sz w:val="28"/>
        </w:rPr>
        <w:t xml:space="preserve">
      17) 110.00.017 жолында Салық кодексінің </w:t>
      </w:r>
      <w:r>
        <w:rPr>
          <w:rFonts w:ascii="Times New Roman"/>
          <w:b w:val="false"/>
          <w:i w:val="false"/>
          <w:color w:val="000000"/>
          <w:sz w:val="28"/>
        </w:rPr>
        <w:t xml:space="preserve">80-бабының </w:t>
      </w:r>
    </w:p>
    <w:p>
      <w:pPr>
        <w:spacing w:after="0"/>
        <w:ind w:left="0"/>
        <w:jc w:val="both"/>
      </w:pPr>
      <w:r>
        <w:rPr>
          <w:rFonts w:ascii="Times New Roman"/>
          <w:b w:val="false"/>
          <w:i w:val="false"/>
          <w:color w:val="000000"/>
          <w:sz w:val="28"/>
        </w:rPr>
        <w:t xml:space="preserve">
      2-тармағындағы 18) тармақшаға сәйкес ұтыстардың жалпы сомасы көрсетіледі; </w:t>
      </w:r>
    </w:p>
    <w:p>
      <w:pPr>
        <w:spacing w:after="0"/>
        <w:ind w:left="0"/>
        <w:jc w:val="both"/>
      </w:pPr>
      <w:r>
        <w:rPr>
          <w:rFonts w:ascii="Times New Roman"/>
          <w:b w:val="false"/>
          <w:i w:val="false"/>
          <w:color w:val="000000"/>
          <w:sz w:val="28"/>
        </w:rPr>
        <w:t xml:space="preserve">
      18) 110.00.018 жолында Салық кодексінің </w:t>
      </w:r>
      <w:r>
        <w:rPr>
          <w:rFonts w:ascii="Times New Roman"/>
          <w:b w:val="false"/>
          <w:i w:val="false"/>
          <w:color w:val="000000"/>
          <w:sz w:val="28"/>
        </w:rPr>
        <w:t xml:space="preserve">80-бабының </w:t>
      </w:r>
    </w:p>
    <w:p>
      <w:pPr>
        <w:spacing w:after="0"/>
        <w:ind w:left="0"/>
        <w:jc w:val="both"/>
      </w:pPr>
      <w:r>
        <w:rPr>
          <w:rFonts w:ascii="Times New Roman"/>
          <w:b w:val="false"/>
          <w:i w:val="false"/>
          <w:color w:val="000000"/>
          <w:sz w:val="28"/>
        </w:rPr>
        <w:t xml:space="preserve">
      2-тармағындағы 19) тармақшаға сәйкес роялти түріндегі салық төлеуші алған кіріс көрсетіледі; </w:t>
      </w:r>
    </w:p>
    <w:p>
      <w:pPr>
        <w:spacing w:after="0"/>
        <w:ind w:left="0"/>
        <w:jc w:val="both"/>
      </w:pPr>
      <w:r>
        <w:rPr>
          <w:rFonts w:ascii="Times New Roman"/>
          <w:b w:val="false"/>
          <w:i w:val="false"/>
          <w:color w:val="000000"/>
          <w:sz w:val="28"/>
        </w:rPr>
        <w:t xml:space="preserve">
      19) 110.00.019 жолында Салық кодексінің 80-бабының </w:t>
      </w:r>
    </w:p>
    <w:p>
      <w:pPr>
        <w:spacing w:after="0"/>
        <w:ind w:left="0"/>
        <w:jc w:val="both"/>
      </w:pPr>
      <w:r>
        <w:rPr>
          <w:rFonts w:ascii="Times New Roman"/>
          <w:b w:val="false"/>
          <w:i w:val="false"/>
          <w:color w:val="000000"/>
          <w:sz w:val="28"/>
        </w:rPr>
        <w:t xml:space="preserve">
      2-тармағындағы 20) тармақшаға сәйкес кәсіпкерлік қызметінде пайдаланылмайтын әлеуметтік сала объектілерін пайдалану кезінде алынған шығыстардан кірістердің асу сомасы көрсетіледі. Бұл жолға 110.20.003А жолында көрсетілген сома көшіріледі; </w:t>
      </w:r>
    </w:p>
    <w:p>
      <w:pPr>
        <w:spacing w:after="0"/>
        <w:ind w:left="0"/>
        <w:jc w:val="both"/>
      </w:pPr>
      <w:r>
        <w:rPr>
          <w:rFonts w:ascii="Times New Roman"/>
          <w:b w:val="false"/>
          <w:i w:val="false"/>
          <w:color w:val="000000"/>
          <w:sz w:val="28"/>
        </w:rPr>
        <w:t xml:space="preserve">
      20) 110.00.020 жолында 110.00.001 - 110.00.019 жолдарында көрсетілмеген, Салық кодексінің 80-бабына сәйкес жылдық жиынтық кіріске енгізілетін салық төлеушінің кірісі көрсетіледі. Бұл жолға 110.06.005 жолында көрсетілген сома көшіріледі; </w:t>
      </w:r>
    </w:p>
    <w:p>
      <w:pPr>
        <w:spacing w:after="0"/>
        <w:ind w:left="0"/>
        <w:jc w:val="both"/>
      </w:pPr>
      <w:r>
        <w:rPr>
          <w:rFonts w:ascii="Times New Roman"/>
          <w:b w:val="false"/>
          <w:i w:val="false"/>
          <w:color w:val="000000"/>
          <w:sz w:val="28"/>
        </w:rPr>
        <w:t xml:space="preserve">
      21) 110.00.021 жолында 110.00.001 - 110.00.020 жолдарының сомасын қосумен айқындалатын жылдық жиынтық кірістің жалпы сомасы көрсетіледі. </w:t>
      </w:r>
    </w:p>
    <w:p>
      <w:pPr>
        <w:spacing w:after="0"/>
        <w:ind w:left="0"/>
        <w:jc w:val="both"/>
      </w:pPr>
      <w:r>
        <w:rPr>
          <w:rFonts w:ascii="Times New Roman"/>
          <w:b w:val="false"/>
          <w:i w:val="false"/>
          <w:color w:val="000000"/>
          <w:sz w:val="28"/>
        </w:rPr>
        <w:t xml:space="preserve">
      16. "Жылдық жиынтық кірісті түзету" бөлімінде: </w:t>
      </w:r>
    </w:p>
    <w:p>
      <w:pPr>
        <w:spacing w:after="0"/>
        <w:ind w:left="0"/>
        <w:jc w:val="both"/>
      </w:pPr>
      <w:r>
        <w:rPr>
          <w:rFonts w:ascii="Times New Roman"/>
          <w:b w:val="false"/>
          <w:i w:val="false"/>
          <w:color w:val="000000"/>
          <w:sz w:val="28"/>
        </w:rPr>
        <w:t xml:space="preserve">
      1) 110.00.022 жолында Салық кодексінің </w:t>
      </w:r>
      <w:r>
        <w:rPr>
          <w:rFonts w:ascii="Times New Roman"/>
          <w:b w:val="false"/>
          <w:i w:val="false"/>
          <w:color w:val="000000"/>
          <w:sz w:val="28"/>
        </w:rPr>
        <w:t xml:space="preserve">91-бабына </w:t>
      </w:r>
      <w:r>
        <w:rPr>
          <w:rFonts w:ascii="Times New Roman"/>
          <w:b w:val="false"/>
          <w:i w:val="false"/>
          <w:color w:val="000000"/>
          <w:sz w:val="28"/>
        </w:rPr>
        <w:t xml:space="preserve">сәйкес жылдық жиынтық кірісті түзетудің жалпы сомасы көрсетіледі, ол 110.00.022А - 110.00.022І жолдарының сомасын қосумен айқындалады; </w:t>
      </w:r>
    </w:p>
    <w:p>
      <w:pPr>
        <w:spacing w:after="0"/>
        <w:ind w:left="0"/>
        <w:jc w:val="both"/>
      </w:pPr>
      <w:r>
        <w:rPr>
          <w:rFonts w:ascii="Times New Roman"/>
          <w:b w:val="false"/>
          <w:i w:val="false"/>
          <w:color w:val="000000"/>
          <w:sz w:val="28"/>
        </w:rPr>
        <w:t xml:space="preserve">
      2) 110.00.023 жолында 110.00.021 және 110.00.022 жолдарының айырмасы ретінде айқындалатын түзету есебімен жылдық жиынтық кірістің сомасы көрсетіледі. </w:t>
      </w:r>
    </w:p>
    <w:p>
      <w:pPr>
        <w:spacing w:after="0"/>
        <w:ind w:left="0"/>
        <w:jc w:val="both"/>
      </w:pPr>
      <w:r>
        <w:rPr>
          <w:rFonts w:ascii="Times New Roman"/>
          <w:b w:val="false"/>
          <w:i w:val="false"/>
          <w:color w:val="000000"/>
          <w:sz w:val="28"/>
        </w:rPr>
        <w:t xml:space="preserve">
      17. "Шегерімдер" бөлімінде: </w:t>
      </w:r>
    </w:p>
    <w:p>
      <w:pPr>
        <w:spacing w:after="0"/>
        <w:ind w:left="0"/>
        <w:jc w:val="both"/>
      </w:pPr>
      <w:r>
        <w:rPr>
          <w:rFonts w:ascii="Times New Roman"/>
          <w:b w:val="false"/>
          <w:i w:val="false"/>
          <w:color w:val="000000"/>
          <w:sz w:val="28"/>
        </w:rPr>
        <w:t xml:space="preserve">
      1) 110.00.024 жолына 110.00.008 жолында көрсетілген сома көшіріледі; </w:t>
      </w:r>
    </w:p>
    <w:p>
      <w:pPr>
        <w:spacing w:after="0"/>
        <w:ind w:left="0"/>
        <w:jc w:val="both"/>
      </w:pPr>
      <w:r>
        <w:rPr>
          <w:rFonts w:ascii="Times New Roman"/>
          <w:b w:val="false"/>
          <w:i w:val="false"/>
          <w:color w:val="000000"/>
          <w:sz w:val="28"/>
        </w:rPr>
        <w:t xml:space="preserve">
      2) 110.00.025 жолына 110.09.013 жолында көрсетілген сома көшіріледі; </w:t>
      </w:r>
    </w:p>
    <w:p>
      <w:pPr>
        <w:spacing w:after="0"/>
        <w:ind w:left="0"/>
        <w:jc w:val="both"/>
      </w:pPr>
      <w:r>
        <w:rPr>
          <w:rFonts w:ascii="Times New Roman"/>
          <w:b w:val="false"/>
          <w:i w:val="false"/>
          <w:color w:val="000000"/>
          <w:sz w:val="28"/>
        </w:rPr>
        <w:t xml:space="preserve">
      3) 110.00.026 жолына 110.10.003 жолында көрсетілген сома көшіріледі; </w:t>
      </w:r>
    </w:p>
    <w:p>
      <w:pPr>
        <w:spacing w:after="0"/>
        <w:ind w:left="0"/>
        <w:jc w:val="both"/>
      </w:pPr>
      <w:r>
        <w:rPr>
          <w:rFonts w:ascii="Times New Roman"/>
          <w:b w:val="false"/>
          <w:i w:val="false"/>
          <w:color w:val="000000"/>
          <w:sz w:val="28"/>
        </w:rPr>
        <w:t xml:space="preserve">
      4) 110.00.027 жолына 110.10.004В жолында көрсетілген сома көшіріледі; </w:t>
      </w:r>
    </w:p>
    <w:p>
      <w:pPr>
        <w:spacing w:after="0"/>
        <w:ind w:left="0"/>
        <w:jc w:val="both"/>
      </w:pPr>
      <w:r>
        <w:rPr>
          <w:rFonts w:ascii="Times New Roman"/>
          <w:b w:val="false"/>
          <w:i w:val="false"/>
          <w:color w:val="000000"/>
          <w:sz w:val="28"/>
        </w:rPr>
        <w:t xml:space="preserve">
      5) 110.00.028 жолына 110.11.001Е жолында көрсетілген сома көшіріледі; </w:t>
      </w:r>
    </w:p>
    <w:p>
      <w:pPr>
        <w:spacing w:after="0"/>
        <w:ind w:left="0"/>
        <w:jc w:val="both"/>
      </w:pPr>
      <w:r>
        <w:rPr>
          <w:rFonts w:ascii="Times New Roman"/>
          <w:b w:val="false"/>
          <w:i w:val="false"/>
          <w:color w:val="000000"/>
          <w:sz w:val="28"/>
        </w:rPr>
        <w:t xml:space="preserve">
      6) 110.00.029 жолына 110.16.001 жолында көрсетілген сома көшіріледі; </w:t>
      </w:r>
    </w:p>
    <w:p>
      <w:pPr>
        <w:spacing w:after="0"/>
        <w:ind w:left="0"/>
        <w:jc w:val="both"/>
      </w:pPr>
      <w:r>
        <w:rPr>
          <w:rFonts w:ascii="Times New Roman"/>
          <w:b w:val="false"/>
          <w:i w:val="false"/>
          <w:color w:val="000000"/>
          <w:sz w:val="28"/>
        </w:rPr>
        <w:t xml:space="preserve">
      7) 110.00.030 жолына 110.16.002 жолында көрсетілген сома көшіріледі; </w:t>
      </w:r>
    </w:p>
    <w:p>
      <w:pPr>
        <w:spacing w:after="0"/>
        <w:ind w:left="0"/>
        <w:jc w:val="both"/>
      </w:pPr>
      <w:r>
        <w:rPr>
          <w:rFonts w:ascii="Times New Roman"/>
          <w:b w:val="false"/>
          <w:i w:val="false"/>
          <w:color w:val="000000"/>
          <w:sz w:val="28"/>
        </w:rPr>
        <w:t xml:space="preserve">
      8) 110.00.031 жолына 110.13.006 жолында көрсетілген сома көшіріледі; </w:t>
      </w:r>
    </w:p>
    <w:p>
      <w:pPr>
        <w:spacing w:after="0"/>
        <w:ind w:left="0"/>
        <w:jc w:val="both"/>
      </w:pPr>
      <w:r>
        <w:rPr>
          <w:rFonts w:ascii="Times New Roman"/>
          <w:b w:val="false"/>
          <w:i w:val="false"/>
          <w:color w:val="000000"/>
          <w:sz w:val="28"/>
        </w:rPr>
        <w:t xml:space="preserve">
      9) 110.00.032 жолына 110.07.002В жолында көрсетілген сома көшіріледі; </w:t>
      </w:r>
    </w:p>
    <w:p>
      <w:pPr>
        <w:spacing w:after="0"/>
        <w:ind w:left="0"/>
        <w:jc w:val="both"/>
      </w:pPr>
      <w:r>
        <w:rPr>
          <w:rFonts w:ascii="Times New Roman"/>
          <w:b w:val="false"/>
          <w:i w:val="false"/>
          <w:color w:val="000000"/>
          <w:sz w:val="28"/>
        </w:rPr>
        <w:t xml:space="preserve">
      10) 110.00.033 жолында Салық кодексінің 103-бабына сәйкес есептелген шектерде мемлекеттік бюджетке төленген салықтардың сомасы көрсетіледі; </w:t>
      </w:r>
    </w:p>
    <w:p>
      <w:pPr>
        <w:spacing w:after="0"/>
        <w:ind w:left="0"/>
        <w:jc w:val="both"/>
      </w:pPr>
      <w:r>
        <w:rPr>
          <w:rFonts w:ascii="Times New Roman"/>
          <w:b w:val="false"/>
          <w:i w:val="false"/>
          <w:color w:val="000000"/>
          <w:sz w:val="28"/>
        </w:rPr>
        <w:t xml:space="preserve">
      11) 110.00.034 жолына 110.16.003 жолында көрсетілген сома көшіріледі; </w:t>
      </w:r>
    </w:p>
    <w:p>
      <w:pPr>
        <w:spacing w:after="0"/>
        <w:ind w:left="0"/>
        <w:jc w:val="both"/>
      </w:pPr>
      <w:r>
        <w:rPr>
          <w:rFonts w:ascii="Times New Roman"/>
          <w:b w:val="false"/>
          <w:i w:val="false"/>
          <w:color w:val="000000"/>
          <w:sz w:val="28"/>
        </w:rPr>
        <w:t xml:space="preserve">
      12) 110.00.035 жолында 110.00.035А - 110.00.035F жолдарының сомасын қосумен айқындалатын тіркелген активтер бойынша амортизациялық аударымдардың, жөндеуге шығыстар мен басқа да шегерімдердің жалпы сомасы көрсетіледі; </w:t>
      </w:r>
    </w:p>
    <w:p>
      <w:pPr>
        <w:spacing w:after="0"/>
        <w:ind w:left="0"/>
        <w:jc w:val="both"/>
      </w:pPr>
      <w:r>
        <w:rPr>
          <w:rFonts w:ascii="Times New Roman"/>
          <w:b w:val="false"/>
          <w:i w:val="false"/>
          <w:color w:val="000000"/>
          <w:sz w:val="28"/>
        </w:rPr>
        <w:t xml:space="preserve">
      13) 110.00.035А жолына 110.14.003Е жолында көрсетілген сома көшіріледі; </w:t>
      </w:r>
    </w:p>
    <w:p>
      <w:pPr>
        <w:spacing w:after="0"/>
        <w:ind w:left="0"/>
        <w:jc w:val="both"/>
      </w:pPr>
      <w:r>
        <w:rPr>
          <w:rFonts w:ascii="Times New Roman"/>
          <w:b w:val="false"/>
          <w:i w:val="false"/>
          <w:color w:val="000000"/>
          <w:sz w:val="28"/>
        </w:rPr>
        <w:t xml:space="preserve">
      14) 110.00.035В жолына 110.15.001В жолында көрсетілген сома көшіріледі; </w:t>
      </w:r>
    </w:p>
    <w:p>
      <w:pPr>
        <w:spacing w:after="0"/>
        <w:ind w:left="0"/>
        <w:jc w:val="both"/>
      </w:pPr>
      <w:r>
        <w:rPr>
          <w:rFonts w:ascii="Times New Roman"/>
          <w:b w:val="false"/>
          <w:i w:val="false"/>
          <w:color w:val="000000"/>
          <w:sz w:val="28"/>
        </w:rPr>
        <w:t xml:space="preserve">
      15) 110.00.035С жолына 110.14.003К жолында көрсетілген сома көшіріледі; </w:t>
      </w:r>
    </w:p>
    <w:p>
      <w:pPr>
        <w:spacing w:after="0"/>
        <w:ind w:left="0"/>
        <w:jc w:val="both"/>
      </w:pPr>
      <w:r>
        <w:rPr>
          <w:rFonts w:ascii="Times New Roman"/>
          <w:b w:val="false"/>
          <w:i w:val="false"/>
          <w:color w:val="000000"/>
          <w:sz w:val="28"/>
        </w:rPr>
        <w:t xml:space="preserve">
      16) 110.00.035D жолына 110.14.003J жолында көрсетілген сомалар көшіріледі; </w:t>
      </w:r>
    </w:p>
    <w:p>
      <w:pPr>
        <w:spacing w:after="0"/>
        <w:ind w:left="0"/>
        <w:jc w:val="both"/>
      </w:pPr>
      <w:r>
        <w:rPr>
          <w:rFonts w:ascii="Times New Roman"/>
          <w:b w:val="false"/>
          <w:i w:val="false"/>
          <w:color w:val="000000"/>
          <w:sz w:val="28"/>
        </w:rPr>
        <w:t xml:space="preserve">
      17) 110.00.035Е жолына инвестициялық салықтық преференциялар бойынша шегерімге жатқызылатын негізгі құралдардың құны көрсетіледі; </w:t>
      </w:r>
    </w:p>
    <w:p>
      <w:pPr>
        <w:spacing w:after="0"/>
        <w:ind w:left="0"/>
        <w:jc w:val="both"/>
      </w:pPr>
      <w:r>
        <w:rPr>
          <w:rFonts w:ascii="Times New Roman"/>
          <w:b w:val="false"/>
          <w:i w:val="false"/>
          <w:color w:val="000000"/>
          <w:sz w:val="28"/>
        </w:rPr>
        <w:t xml:space="preserve">
      18) 110.00.035F жолына 110.14.003F, 110.14.003Н және 110.14.005D жолдарында көрсетілген сома көшіріледі; </w:t>
      </w:r>
    </w:p>
    <w:p>
      <w:pPr>
        <w:spacing w:after="0"/>
        <w:ind w:left="0"/>
        <w:jc w:val="both"/>
      </w:pPr>
      <w:r>
        <w:rPr>
          <w:rFonts w:ascii="Times New Roman"/>
          <w:b w:val="false"/>
          <w:i w:val="false"/>
          <w:color w:val="000000"/>
          <w:sz w:val="28"/>
        </w:rPr>
        <w:t xml:space="preserve">
      19) 110.00.036 жолында шегерімге жатқызылған сома көрсетіледі. Бұл жолға 110.00.036В жолында көрсетілген сома көшіріледі. Егер осы жол салық төлеушімен толтырылмайтын жағдайда 110.00.036А жолында көрсетілген сома көшіріледі; </w:t>
      </w:r>
    </w:p>
    <w:p>
      <w:pPr>
        <w:spacing w:after="0"/>
        <w:ind w:left="0"/>
        <w:jc w:val="both"/>
      </w:pPr>
      <w:r>
        <w:rPr>
          <w:rFonts w:ascii="Times New Roman"/>
          <w:b w:val="false"/>
          <w:i w:val="false"/>
          <w:color w:val="000000"/>
          <w:sz w:val="28"/>
        </w:rPr>
        <w:t xml:space="preserve">
      20) 110.00.036А жолында 110.00.024-110.00.035 жолдарының сомаларын қосу арқылы айқындалатын шегерімдердің сомасы көрсетіледі; </w:t>
      </w:r>
    </w:p>
    <w:p>
      <w:pPr>
        <w:spacing w:after="0"/>
        <w:ind w:left="0"/>
        <w:jc w:val="both"/>
      </w:pPr>
      <w:r>
        <w:rPr>
          <w:rFonts w:ascii="Times New Roman"/>
          <w:b w:val="false"/>
          <w:i w:val="false"/>
          <w:color w:val="000000"/>
          <w:sz w:val="28"/>
        </w:rPr>
        <w:t xml:space="preserve">
      21) 110.00.036В жолы Қазақстан Республикасы шегінен тыс жерде тұрақты мекемесі бар резиденттермен толтырылады. Осы жол бойынша сома 110.00.036А және 110.12.002 жолдарының айырмасы айқындалады. </w:t>
      </w:r>
    </w:p>
    <w:p>
      <w:pPr>
        <w:spacing w:after="0"/>
        <w:ind w:left="0"/>
        <w:jc w:val="both"/>
      </w:pPr>
      <w:r>
        <w:rPr>
          <w:rFonts w:ascii="Times New Roman"/>
          <w:b w:val="false"/>
          <w:i w:val="false"/>
          <w:color w:val="000000"/>
          <w:sz w:val="28"/>
        </w:rPr>
        <w:t xml:space="preserve">
      18. "Салық салынатын кіріс есебі" бөлімінде: </w:t>
      </w:r>
    </w:p>
    <w:p>
      <w:pPr>
        <w:spacing w:after="0"/>
        <w:ind w:left="0"/>
        <w:jc w:val="both"/>
      </w:pPr>
      <w:r>
        <w:rPr>
          <w:rFonts w:ascii="Times New Roman"/>
          <w:b w:val="false"/>
          <w:i w:val="false"/>
          <w:color w:val="000000"/>
          <w:sz w:val="28"/>
        </w:rPr>
        <w:t xml:space="preserve">
      1) 110.00.037 жолында 110.00.023 және 110.00.036 жолдарының айырмасы ретінде айқындалатын салық салынатын кіріс (залал) сомасы көрсетіледі; </w:t>
      </w:r>
    </w:p>
    <w:p>
      <w:pPr>
        <w:spacing w:after="0"/>
        <w:ind w:left="0"/>
        <w:jc w:val="both"/>
      </w:pPr>
      <w:r>
        <w:rPr>
          <w:rFonts w:ascii="Times New Roman"/>
          <w:b w:val="false"/>
          <w:i w:val="false"/>
          <w:color w:val="000000"/>
          <w:sz w:val="28"/>
        </w:rPr>
        <w:t xml:space="preserve">
      2) 110.00.038 жолына 110.21.001 жолында көрсетілген сома көшіріледі; </w:t>
      </w:r>
    </w:p>
    <w:p>
      <w:pPr>
        <w:spacing w:after="0"/>
        <w:ind w:left="0"/>
        <w:jc w:val="both"/>
      </w:pPr>
      <w:r>
        <w:rPr>
          <w:rFonts w:ascii="Times New Roman"/>
          <w:b w:val="false"/>
          <w:i w:val="false"/>
          <w:color w:val="000000"/>
          <w:sz w:val="28"/>
        </w:rPr>
        <w:t xml:space="preserve">
      3) 110.00.039 жолында 110.00.037 және 110.00.038 жолдарының қосындысымен айқындалатын салық салынатын кірістің (залалдың) қорытынды сомасы көрсетіледі; </w:t>
      </w:r>
    </w:p>
    <w:p>
      <w:pPr>
        <w:spacing w:after="0"/>
        <w:ind w:left="0"/>
        <w:jc w:val="both"/>
      </w:pPr>
      <w:r>
        <w:rPr>
          <w:rFonts w:ascii="Times New Roman"/>
          <w:b w:val="false"/>
          <w:i w:val="false"/>
          <w:color w:val="000000"/>
          <w:sz w:val="28"/>
        </w:rPr>
        <w:t xml:space="preserve">
      4) 110.00.040 жолында Салық кодексінің </w:t>
      </w:r>
      <w:r>
        <w:rPr>
          <w:rFonts w:ascii="Times New Roman"/>
          <w:b w:val="false"/>
          <w:i w:val="false"/>
          <w:color w:val="000000"/>
          <w:sz w:val="28"/>
        </w:rPr>
        <w:t xml:space="preserve">124-бабының </w:t>
      </w:r>
    </w:p>
    <w:p>
      <w:pPr>
        <w:spacing w:after="0"/>
        <w:ind w:left="0"/>
        <w:jc w:val="both"/>
      </w:pPr>
      <w:r>
        <w:rPr>
          <w:rFonts w:ascii="Times New Roman"/>
          <w:b w:val="false"/>
          <w:i w:val="false"/>
          <w:color w:val="000000"/>
          <w:sz w:val="28"/>
        </w:rPr>
        <w:t xml:space="preserve">
      1-тармағының үшінші бөлігіне сәйкес 110.00.037 жолындағы залал алынғанда көшіруге жатпайтын, Салық кодексінің </w:t>
      </w:r>
      <w:r>
        <w:rPr>
          <w:rFonts w:ascii="Times New Roman"/>
          <w:b w:val="false"/>
          <w:i w:val="false"/>
          <w:color w:val="000000"/>
          <w:sz w:val="28"/>
        </w:rPr>
        <w:t xml:space="preserve">110-бабының </w:t>
      </w:r>
    </w:p>
    <w:p>
      <w:pPr>
        <w:spacing w:after="0"/>
        <w:ind w:left="0"/>
        <w:jc w:val="both"/>
      </w:pPr>
      <w:r>
        <w:rPr>
          <w:rFonts w:ascii="Times New Roman"/>
          <w:b w:val="false"/>
          <w:i w:val="false"/>
          <w:color w:val="000000"/>
          <w:sz w:val="28"/>
        </w:rPr>
        <w:t xml:space="preserve">
      2-тармағына сәйкес салық төлеушімен алынған залал сомасы көрсетіледі. Бұл ретте, егер 110.00.035В жолы бойынша сома 110.00.037 жолының сомасынан астам немесе тең болса, онда 110.00.040 жолына 110.00.037 жолында көрсетілген сома көрсетіледі. Егер 110.00.035В жолы бойынша сома 110.00.037 жолы бойынша сомадан аз болса, 110.00.040 жолына 110.00.035В жолының сомасы көшіріледі; </w:t>
      </w:r>
    </w:p>
    <w:p>
      <w:pPr>
        <w:spacing w:after="0"/>
        <w:ind w:left="0"/>
        <w:jc w:val="both"/>
      </w:pPr>
      <w:r>
        <w:rPr>
          <w:rFonts w:ascii="Times New Roman"/>
          <w:b w:val="false"/>
          <w:i w:val="false"/>
          <w:color w:val="000000"/>
          <w:sz w:val="28"/>
        </w:rPr>
        <w:t xml:space="preserve">
      5) 110.00.041 жолында кәсіпкерлік қызметінде пайдаланылатын (110.00.039 - 110.00.040 + 110.02.002) үйлер, құрылыстар мен ғимараттарды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 </w:t>
      </w:r>
    </w:p>
    <w:p>
      <w:pPr>
        <w:spacing w:after="0"/>
        <w:ind w:left="0"/>
        <w:jc w:val="both"/>
      </w:pPr>
      <w:r>
        <w:rPr>
          <w:rFonts w:ascii="Times New Roman"/>
          <w:b w:val="false"/>
          <w:i w:val="false"/>
          <w:color w:val="000000"/>
          <w:sz w:val="28"/>
        </w:rPr>
        <w:t xml:space="preserve">
      6) 110.00.042 жолында 110.00.039 х 3 пайызға + (110.00.042Е - 110.00.042Н аралығындағы сома) - 110.00.042I сомаларының шамасында Салық кодексінің </w:t>
      </w:r>
      <w:r>
        <w:rPr>
          <w:rFonts w:ascii="Times New Roman"/>
          <w:b w:val="false"/>
          <w:i w:val="false"/>
          <w:color w:val="000000"/>
          <w:sz w:val="28"/>
        </w:rPr>
        <w:t xml:space="preserve">122-бабына </w:t>
      </w:r>
      <w:r>
        <w:rPr>
          <w:rFonts w:ascii="Times New Roman"/>
          <w:b w:val="false"/>
          <w:i w:val="false"/>
          <w:color w:val="000000"/>
          <w:sz w:val="28"/>
        </w:rPr>
        <w:t xml:space="preserve">сәйкес (110.00.042А - 110.00.042D аралығындағы сома) салық салынатын кірістен (кіріске) алынып тасталатын (енгізілетін) шығыстардың (кірістердің) жалпы сомасы көрсетіледі; </w:t>
      </w:r>
    </w:p>
    <w:p>
      <w:pPr>
        <w:spacing w:after="0"/>
        <w:ind w:left="0"/>
        <w:jc w:val="both"/>
      </w:pPr>
      <w:r>
        <w:rPr>
          <w:rFonts w:ascii="Times New Roman"/>
          <w:b w:val="false"/>
          <w:i w:val="false"/>
          <w:color w:val="000000"/>
          <w:sz w:val="28"/>
        </w:rPr>
        <w:t xml:space="preserve">
      7) 110.00.042А жолында Салық кодексінің 122-бабының 1-тармағы 2) тармақшасына сәйкес әлеуметтік сала объектілерін ұстап тұруға нақты шеккен шығыстар сомасы көрсетіледі; </w:t>
      </w:r>
    </w:p>
    <w:p>
      <w:pPr>
        <w:spacing w:after="0"/>
        <w:ind w:left="0"/>
        <w:jc w:val="both"/>
      </w:pPr>
      <w:r>
        <w:rPr>
          <w:rFonts w:ascii="Times New Roman"/>
          <w:b w:val="false"/>
          <w:i w:val="false"/>
          <w:color w:val="000000"/>
          <w:sz w:val="28"/>
        </w:rPr>
        <w:t xml:space="preserve">
      8) 110.00.042В жолына 110.20.004 жолында көрсетілген сома көшіріледі; </w:t>
      </w:r>
    </w:p>
    <w:p>
      <w:pPr>
        <w:spacing w:after="0"/>
        <w:ind w:left="0"/>
        <w:jc w:val="both"/>
      </w:pPr>
      <w:r>
        <w:rPr>
          <w:rFonts w:ascii="Times New Roman"/>
          <w:b w:val="false"/>
          <w:i w:val="false"/>
          <w:color w:val="000000"/>
          <w:sz w:val="28"/>
        </w:rPr>
        <w:t xml:space="preserve">
      9) 110.00.042С жолына 110.20.005 жолында көрсетілген сома көшіріледі; </w:t>
      </w:r>
    </w:p>
    <w:p>
      <w:pPr>
        <w:spacing w:after="0"/>
        <w:ind w:left="0"/>
        <w:jc w:val="both"/>
      </w:pPr>
      <w:r>
        <w:rPr>
          <w:rFonts w:ascii="Times New Roman"/>
          <w:b w:val="false"/>
          <w:i w:val="false"/>
          <w:color w:val="000000"/>
          <w:sz w:val="28"/>
        </w:rPr>
        <w:t xml:space="preserve">
      10) 110.00.042D жолына Салық кодексінің 122-бабының 1-тармағы 3) тармақшасына сәйкес айқындалған Қазақстан Республикасының заңдарына сәйкес жеке тұлғаларға берілетін атаулы әлеуметтік көмек көрсетіледі; </w:t>
      </w:r>
    </w:p>
    <w:p>
      <w:pPr>
        <w:spacing w:after="0"/>
        <w:ind w:left="0"/>
        <w:jc w:val="both"/>
      </w:pPr>
      <w:r>
        <w:rPr>
          <w:rFonts w:ascii="Times New Roman"/>
          <w:b w:val="false"/>
          <w:i w:val="false"/>
          <w:color w:val="000000"/>
          <w:sz w:val="28"/>
        </w:rPr>
        <w:t xml:space="preserve">
      11) 110.00.042Е жолын мүгедектердің еңбегін пайдаланатын салық төлеушілер толтырады. Бұл жолда Салық кодексінің 122-бабының 2-тармағына сәйкес жүргізілген шығыстар сомасы көрсетіледі; </w:t>
      </w:r>
    </w:p>
    <w:p>
      <w:pPr>
        <w:spacing w:after="0"/>
        <w:ind w:left="0"/>
        <w:jc w:val="both"/>
      </w:pPr>
      <w:r>
        <w:rPr>
          <w:rFonts w:ascii="Times New Roman"/>
          <w:b w:val="false"/>
          <w:i w:val="false"/>
          <w:color w:val="000000"/>
          <w:sz w:val="28"/>
        </w:rPr>
        <w:t xml:space="preserve">
      12) 110.00.042F жолында Салық кодексінің </w:t>
      </w:r>
      <w:r>
        <w:rPr>
          <w:rFonts w:ascii="Times New Roman"/>
          <w:b w:val="false"/>
          <w:i w:val="false"/>
          <w:color w:val="000000"/>
          <w:sz w:val="28"/>
        </w:rPr>
        <w:t xml:space="preserve">122-бабының </w:t>
      </w:r>
      <w:r>
        <w:rPr>
          <w:rFonts w:ascii="Times New Roman"/>
          <w:b w:val="false"/>
          <w:i w:val="false"/>
          <w:color w:val="000000"/>
          <w:sz w:val="28"/>
        </w:rPr>
        <w:t xml:space="preserve">3-тармағына сәйкес негізгі қаражаттардың қаржы лизингі бойынша алынған сыйақы сомасы көрсетіледі; </w:t>
      </w:r>
    </w:p>
    <w:p>
      <w:pPr>
        <w:spacing w:after="0"/>
        <w:ind w:left="0"/>
        <w:jc w:val="both"/>
      </w:pPr>
      <w:r>
        <w:rPr>
          <w:rFonts w:ascii="Times New Roman"/>
          <w:b w:val="false"/>
          <w:i w:val="false"/>
          <w:color w:val="000000"/>
          <w:sz w:val="28"/>
        </w:rPr>
        <w:t xml:space="preserve">
      13) 110.00.042G жолында Салық кодексінің 122-бабы 4-тармағының шарттарына сәйкес кезінде ауыл шаруашылығын несиелеуден кіріс сомасы және инвестициялық кірістің сомасы көрсетіледі; </w:t>
      </w:r>
    </w:p>
    <w:p>
      <w:pPr>
        <w:spacing w:after="0"/>
        <w:ind w:left="0"/>
        <w:jc w:val="both"/>
      </w:pPr>
      <w:r>
        <w:rPr>
          <w:rFonts w:ascii="Times New Roman"/>
          <w:b w:val="false"/>
          <w:i w:val="false"/>
          <w:color w:val="000000"/>
          <w:sz w:val="28"/>
        </w:rPr>
        <w:t xml:space="preserve">
      14) 110.00.042Н жолында Салық кодексінің 122-бабының </w:t>
      </w:r>
    </w:p>
    <w:p>
      <w:pPr>
        <w:spacing w:after="0"/>
        <w:ind w:left="0"/>
        <w:jc w:val="both"/>
      </w:pPr>
      <w:r>
        <w:rPr>
          <w:rFonts w:ascii="Times New Roman"/>
          <w:b w:val="false"/>
          <w:i w:val="false"/>
          <w:color w:val="000000"/>
          <w:sz w:val="28"/>
        </w:rPr>
        <w:t xml:space="preserve">
      5-тармағына сәйкес пайдаланудың үш жылдық кезеңінің аяқталуына дейін тіркелген активтерді сату кезінде 110-баптың 2-тармағына сәйкес бұрын шегерімге жатқызылған амортизациялық аударымдар сомасы көрсетіледі. </w:t>
      </w:r>
    </w:p>
    <w:p>
      <w:pPr>
        <w:spacing w:after="0"/>
        <w:ind w:left="0"/>
        <w:jc w:val="both"/>
      </w:pPr>
      <w:r>
        <w:rPr>
          <w:rFonts w:ascii="Times New Roman"/>
          <w:b w:val="false"/>
          <w:i w:val="false"/>
          <w:color w:val="000000"/>
          <w:sz w:val="28"/>
        </w:rPr>
        <w:t xml:space="preserve">
      Егер 110.00.042А - 110.00.042D жолдарында көрсетілген шығыстардың нақты сомасы салық салынатын кірістен (110.00.039) үш пайыздан кемінің сомасын құраса, онда салық салынатын кірістен жүргізілген шығыстардың нақты сомасы алып тастауға жатады. Егер сома соманың салық салынатын кірістен үш пайыздан көбінің сомасын құраса, онда салық салық салынатын кірістің үш пайыз мөлшерінде айқындалған сома алып тастауға жатады; </w:t>
      </w:r>
    </w:p>
    <w:p>
      <w:pPr>
        <w:spacing w:after="0"/>
        <w:ind w:left="0"/>
        <w:jc w:val="both"/>
      </w:pPr>
      <w:r>
        <w:rPr>
          <w:rFonts w:ascii="Times New Roman"/>
          <w:b w:val="false"/>
          <w:i w:val="false"/>
          <w:color w:val="000000"/>
          <w:sz w:val="28"/>
        </w:rPr>
        <w:t xml:space="preserve">
      15) 110.00.043 жолында Салық кодексінің </w:t>
      </w:r>
      <w:r>
        <w:rPr>
          <w:rFonts w:ascii="Times New Roman"/>
          <w:b w:val="false"/>
          <w:i w:val="false"/>
          <w:color w:val="000000"/>
          <w:sz w:val="28"/>
        </w:rPr>
        <w:t xml:space="preserve">123-бабының </w:t>
      </w:r>
      <w:r>
        <w:rPr>
          <w:rFonts w:ascii="Times New Roman"/>
          <w:b w:val="false"/>
          <w:i w:val="false"/>
          <w:color w:val="000000"/>
          <w:sz w:val="28"/>
        </w:rPr>
        <w:t xml:space="preserve">1-тармағына сәйкес айқындалған және Салық кодексінің </w:t>
      </w:r>
      <w:r>
        <w:rPr>
          <w:rFonts w:ascii="Times New Roman"/>
          <w:b w:val="false"/>
          <w:i w:val="false"/>
          <w:color w:val="000000"/>
          <w:sz w:val="28"/>
        </w:rPr>
        <w:t xml:space="preserve">124-бабына </w:t>
      </w:r>
      <w:r>
        <w:rPr>
          <w:rFonts w:ascii="Times New Roman"/>
          <w:b w:val="false"/>
          <w:i w:val="false"/>
          <w:color w:val="000000"/>
          <w:sz w:val="28"/>
        </w:rPr>
        <w:t xml:space="preserve">сәйкес бұрынғы салық кезеңдерінен көшірілген залал сомасы көрсетіледі. Бұл жолға 110.16.004 жолында айқындалған залал сомасы көшіріледі; </w:t>
      </w:r>
    </w:p>
    <w:p>
      <w:pPr>
        <w:spacing w:after="0"/>
        <w:ind w:left="0"/>
        <w:jc w:val="both"/>
      </w:pPr>
      <w:r>
        <w:rPr>
          <w:rFonts w:ascii="Times New Roman"/>
          <w:b w:val="false"/>
          <w:i w:val="false"/>
          <w:color w:val="000000"/>
          <w:sz w:val="28"/>
        </w:rPr>
        <w:t xml:space="preserve">
      16) 110.00.044 жолында 110.00.049, 110.00.042 және 110.00.043 жолдарының айырмасы ретінде айқындалатын шеккен залалдар мен түзетулерді ескеріп салық салынатын кіріс көрсетіледі. Егер 110.00.043 жолында көрсетілген сома бұрынғы екі жолдың айырмасынан үлкен болса, онда осы жолдың шамасы теріс болады. Алынған сома 110.19.001 жолына көшіріледі. </w:t>
      </w:r>
    </w:p>
    <w:p>
      <w:pPr>
        <w:spacing w:after="0"/>
        <w:ind w:left="0"/>
        <w:jc w:val="both"/>
      </w:pPr>
      <w:r>
        <w:rPr>
          <w:rFonts w:ascii="Times New Roman"/>
          <w:b w:val="false"/>
          <w:i w:val="false"/>
          <w:color w:val="000000"/>
          <w:sz w:val="28"/>
        </w:rPr>
        <w:t xml:space="preserve">
      19. "Салық міндеттемесінің есебі" бөлімінде: </w:t>
      </w:r>
    </w:p>
    <w:p>
      <w:pPr>
        <w:spacing w:after="0"/>
        <w:ind w:left="0"/>
        <w:jc w:val="both"/>
      </w:pPr>
      <w:r>
        <w:rPr>
          <w:rFonts w:ascii="Times New Roman"/>
          <w:b w:val="false"/>
          <w:i w:val="false"/>
          <w:color w:val="000000"/>
          <w:sz w:val="28"/>
        </w:rPr>
        <w:t xml:space="preserve">
      1) 110.00.045 жолында 110.19.002 жолында айқындалған есептелген салық сомасы көрсетіледі; </w:t>
      </w:r>
    </w:p>
    <w:p>
      <w:pPr>
        <w:spacing w:after="0"/>
        <w:ind w:left="0"/>
        <w:jc w:val="both"/>
      </w:pPr>
      <w:r>
        <w:rPr>
          <w:rFonts w:ascii="Times New Roman"/>
          <w:b w:val="false"/>
          <w:i w:val="false"/>
          <w:color w:val="000000"/>
          <w:sz w:val="28"/>
        </w:rPr>
        <w:t xml:space="preserve">
      2) 110.00.046 жолында 110.19.003 жолында айқындалған есепті салық кезеңі үшін салық төлеушімен жүргізілген есепке жатқызу сомасы көрсетіледі; </w:t>
      </w:r>
    </w:p>
    <w:p>
      <w:pPr>
        <w:spacing w:after="0"/>
        <w:ind w:left="0"/>
        <w:jc w:val="both"/>
      </w:pPr>
      <w:r>
        <w:rPr>
          <w:rFonts w:ascii="Times New Roman"/>
          <w:b w:val="false"/>
          <w:i w:val="false"/>
          <w:color w:val="000000"/>
          <w:sz w:val="28"/>
        </w:rPr>
        <w:t xml:space="preserve">
      3) 110.00.047 жолында 110.19.004 жолында айқындалған есепті салық кезеңі үшін салық төлеуші жүргізген шегерімдер сомасы көрсетіледі; </w:t>
      </w:r>
    </w:p>
    <w:p>
      <w:pPr>
        <w:spacing w:after="0"/>
        <w:ind w:left="0"/>
        <w:jc w:val="both"/>
      </w:pPr>
      <w:r>
        <w:rPr>
          <w:rFonts w:ascii="Times New Roman"/>
          <w:b w:val="false"/>
          <w:i w:val="false"/>
          <w:color w:val="000000"/>
          <w:sz w:val="28"/>
        </w:rPr>
        <w:t xml:space="preserve">
      4) 110.00.048 жолы толтырылуға жатпайды; </w:t>
      </w:r>
    </w:p>
    <w:p>
      <w:pPr>
        <w:spacing w:after="0"/>
        <w:ind w:left="0"/>
        <w:jc w:val="both"/>
      </w:pPr>
      <w:r>
        <w:rPr>
          <w:rFonts w:ascii="Times New Roman"/>
          <w:b w:val="false"/>
          <w:i w:val="false"/>
          <w:color w:val="000000"/>
          <w:sz w:val="28"/>
        </w:rPr>
        <w:t xml:space="preserve">
      5) 110.00.049 жолы толтырылуға жатпайды; </w:t>
      </w:r>
    </w:p>
    <w:p>
      <w:pPr>
        <w:spacing w:after="0"/>
        <w:ind w:left="0"/>
        <w:jc w:val="both"/>
      </w:pPr>
      <w:r>
        <w:rPr>
          <w:rFonts w:ascii="Times New Roman"/>
          <w:b w:val="false"/>
          <w:i w:val="false"/>
          <w:color w:val="000000"/>
          <w:sz w:val="28"/>
        </w:rPr>
        <w:t xml:space="preserve">
      6) 110.00.050 жолы толтырылуға жатпайды. </w:t>
      </w:r>
    </w:p>
    <w:p>
      <w:pPr>
        <w:spacing w:after="0"/>
        <w:ind w:left="0"/>
        <w:jc w:val="both"/>
      </w:pPr>
      <w:r>
        <w:rPr>
          <w:rFonts w:ascii="Times New Roman"/>
          <w:b w:val="false"/>
          <w:i w:val="false"/>
          <w:color w:val="000000"/>
          <w:sz w:val="28"/>
        </w:rPr>
        <w:t xml:space="preserve">
      20. "Басқа ақпарат" бөлімінде: </w:t>
      </w:r>
    </w:p>
    <w:p>
      <w:pPr>
        <w:spacing w:after="0"/>
        <w:ind w:left="0"/>
        <w:jc w:val="both"/>
      </w:pPr>
      <w:r>
        <w:rPr>
          <w:rFonts w:ascii="Times New Roman"/>
          <w:b w:val="false"/>
          <w:i w:val="false"/>
          <w:color w:val="000000"/>
          <w:sz w:val="28"/>
        </w:rPr>
        <w:t xml:space="preserve">
      110.00.051 жолына 110.17.003 жолында көрсетілген сома көрсетіледі. </w:t>
      </w:r>
    </w:p>
    <w:p>
      <w:pPr>
        <w:spacing w:after="0"/>
        <w:ind w:left="0"/>
        <w:jc w:val="both"/>
      </w:pPr>
      <w:r>
        <w:rPr>
          <w:rFonts w:ascii="Times New Roman"/>
          <w:b w:val="false"/>
          <w:i w:val="false"/>
          <w:color w:val="000000"/>
          <w:sz w:val="28"/>
        </w:rPr>
        <w:t xml:space="preserve">
      21. "Салық төлеушiнiң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Декларацияны жеке тұлға тапсыратын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Декларацияға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Декларация электронды түрде жасалған кезде электрондық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декларацияны өткізген күні. Декларацияны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93" w:id="79"/>
    <w:p>
      <w:pPr>
        <w:spacing w:after="0"/>
        <w:ind w:left="0"/>
        <w:jc w:val="left"/>
      </w:pPr>
      <w:r>
        <w:rPr>
          <w:rFonts w:ascii="Times New Roman"/>
          <w:b/>
          <w:i w:val="false"/>
          <w:color w:val="000000"/>
        </w:rPr>
        <w:t xml:space="preserve"> 3. Тауарларды (жұмыстарды, қызмет көрсетулерді) сатудан түсетін кірістер - 110.01 нысанын жасау</w:t>
      </w:r>
    </w:p>
    <w:bookmarkEnd w:id="79"/>
    <w:p>
      <w:pPr>
        <w:spacing w:after="0"/>
        <w:ind w:left="0"/>
        <w:jc w:val="both"/>
      </w:pPr>
      <w:r>
        <w:rPr>
          <w:rFonts w:ascii="Times New Roman"/>
          <w:b w:val="false"/>
          <w:i w:val="false"/>
          <w:color w:val="000000"/>
          <w:sz w:val="28"/>
        </w:rPr>
        <w:t xml:space="preserve">
      22. Осы нысан Салық кодексінің </w:t>
      </w:r>
      <w:r>
        <w:rPr>
          <w:rFonts w:ascii="Times New Roman"/>
          <w:b w:val="false"/>
          <w:i w:val="false"/>
          <w:color w:val="000000"/>
          <w:sz w:val="28"/>
        </w:rPr>
        <w:t xml:space="preserve">81-бабына </w:t>
      </w:r>
      <w:r>
        <w:rPr>
          <w:rFonts w:ascii="Times New Roman"/>
          <w:b w:val="false"/>
          <w:i w:val="false"/>
          <w:color w:val="000000"/>
          <w:sz w:val="28"/>
        </w:rPr>
        <w:t xml:space="preserve">сәйкес тауарларды (жұмыстарды, қызмет көрсетулерді) сатудан кірісті айқындауға арналған. </w:t>
      </w:r>
    </w:p>
    <w:p>
      <w:pPr>
        <w:spacing w:after="0"/>
        <w:ind w:left="0"/>
        <w:jc w:val="both"/>
      </w:pPr>
      <w:r>
        <w:rPr>
          <w:rFonts w:ascii="Times New Roman"/>
          <w:b w:val="false"/>
          <w:i w:val="false"/>
          <w:color w:val="000000"/>
          <w:sz w:val="28"/>
        </w:rPr>
        <w:t xml:space="preserve">
      23. "Кірістер" бөлімінде: </w:t>
      </w:r>
    </w:p>
    <w:p>
      <w:pPr>
        <w:spacing w:after="0"/>
        <w:ind w:left="0"/>
        <w:jc w:val="both"/>
      </w:pPr>
      <w:r>
        <w:rPr>
          <w:rFonts w:ascii="Times New Roman"/>
          <w:b w:val="false"/>
          <w:i w:val="false"/>
          <w:color w:val="000000"/>
          <w:sz w:val="28"/>
        </w:rPr>
        <w:t xml:space="preserve">
      1) 110.01.001 жолында тауарларды сатудан кірістердің жалпы сомасы көрсетіледі; </w:t>
      </w:r>
    </w:p>
    <w:p>
      <w:pPr>
        <w:spacing w:after="0"/>
        <w:ind w:left="0"/>
        <w:jc w:val="both"/>
      </w:pPr>
      <w:r>
        <w:rPr>
          <w:rFonts w:ascii="Times New Roman"/>
          <w:b w:val="false"/>
          <w:i w:val="false"/>
          <w:color w:val="000000"/>
          <w:sz w:val="28"/>
        </w:rPr>
        <w:t xml:space="preserve">
      2) 110.01.002 жолында жұмыстарды орындаудан кірістердің жалпы сомасы көрсетіледі; </w:t>
      </w:r>
    </w:p>
    <w:p>
      <w:pPr>
        <w:spacing w:after="0"/>
        <w:ind w:left="0"/>
        <w:jc w:val="both"/>
      </w:pPr>
      <w:r>
        <w:rPr>
          <w:rFonts w:ascii="Times New Roman"/>
          <w:b w:val="false"/>
          <w:i w:val="false"/>
          <w:color w:val="000000"/>
          <w:sz w:val="28"/>
        </w:rPr>
        <w:t xml:space="preserve">
      3) 110.01.003 жолында қызмет көрсетулерден кірістердің жалпы сомасы көрсетіледі. 110.01.003А - 110.01.003Q жолдарының сомасы ретінде айқындалады; </w:t>
      </w:r>
    </w:p>
    <w:p>
      <w:pPr>
        <w:spacing w:after="0"/>
        <w:ind w:left="0"/>
        <w:jc w:val="both"/>
      </w:pPr>
      <w:r>
        <w:rPr>
          <w:rFonts w:ascii="Times New Roman"/>
          <w:b w:val="false"/>
          <w:i w:val="false"/>
          <w:color w:val="000000"/>
          <w:sz w:val="28"/>
        </w:rPr>
        <w:t xml:space="preserve">
      4) 110.01.003Q - 110.01.003Q жолдарында қызмет көрсетулердің тиісті түрлерін көрсетуден кірістер көрсетіледі; </w:t>
      </w:r>
    </w:p>
    <w:p>
      <w:pPr>
        <w:spacing w:after="0"/>
        <w:ind w:left="0"/>
        <w:jc w:val="both"/>
      </w:pPr>
      <w:r>
        <w:rPr>
          <w:rFonts w:ascii="Times New Roman"/>
          <w:b w:val="false"/>
          <w:i w:val="false"/>
          <w:color w:val="000000"/>
          <w:sz w:val="28"/>
        </w:rPr>
        <w:t xml:space="preserve">
      5) 110.01.004 жолында тауарларды (жұмыстарды, қызмет көрсетулерді) сатудан кірістің жалпы сомасы көрсетіледі. 110.01.001 - 110.01.003 жолдарының сомасы ретінде айқындалады. </w:t>
      </w:r>
    </w:p>
    <w:p>
      <w:pPr>
        <w:spacing w:after="0"/>
        <w:ind w:left="0"/>
        <w:jc w:val="both"/>
      </w:pPr>
      <w:r>
        <w:rPr>
          <w:rFonts w:ascii="Times New Roman"/>
          <w:b w:val="false"/>
          <w:i w:val="false"/>
          <w:color w:val="000000"/>
          <w:sz w:val="28"/>
        </w:rPr>
        <w:t xml:space="preserve">
      24. 110.01.004 жолының шамасы 110.00.001 жолына көшіріледі. </w:t>
      </w:r>
    </w:p>
    <w:p>
      <w:pPr>
        <w:spacing w:after="0"/>
        <w:ind w:left="0"/>
        <w:jc w:val="both"/>
      </w:pPr>
      <w:r>
        <w:rPr>
          <w:rFonts w:ascii="Times New Roman"/>
          <w:b w:val="false"/>
          <w:i w:val="false"/>
          <w:color w:val="000000"/>
          <w:sz w:val="28"/>
        </w:rPr>
        <w:t xml:space="preserve">
      25.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94" w:id="80"/>
    <w:p>
      <w:pPr>
        <w:spacing w:after="0"/>
        <w:ind w:left="0"/>
        <w:jc w:val="left"/>
      </w:pPr>
      <w:r>
        <w:rPr>
          <w:rFonts w:ascii="Times New Roman"/>
          <w:b/>
          <w:i w:val="false"/>
          <w:color w:val="000000"/>
        </w:rPr>
        <w:t xml:space="preserve"> 4. Ғимараттарды, құрылыстарды (мұнай, газ ұңғымаларын және берiлiс құрылғыларын қоспағанда), сондай-ақ амортизацияға жатпайтын активтерді сату кезінде құн өсуінен кіріс - 110.02 нысанын жасау</w:t>
      </w:r>
    </w:p>
    <w:bookmarkEnd w:id="80"/>
    <w:p>
      <w:pPr>
        <w:spacing w:after="0"/>
        <w:ind w:left="0"/>
        <w:jc w:val="both"/>
      </w:pPr>
      <w:r>
        <w:rPr>
          <w:rFonts w:ascii="Times New Roman"/>
          <w:b w:val="false"/>
          <w:i w:val="false"/>
          <w:color w:val="000000"/>
          <w:sz w:val="28"/>
        </w:rPr>
        <w:t xml:space="preserve">
      26. Осы нысан Салық кодексінің </w:t>
      </w:r>
      <w:r>
        <w:rPr>
          <w:rFonts w:ascii="Times New Roman"/>
          <w:b w:val="false"/>
          <w:i w:val="false"/>
          <w:color w:val="000000"/>
          <w:sz w:val="28"/>
        </w:rPr>
        <w:t xml:space="preserve">82-бабына </w:t>
      </w:r>
      <w:r>
        <w:rPr>
          <w:rFonts w:ascii="Times New Roman"/>
          <w:b w:val="false"/>
          <w:i w:val="false"/>
          <w:color w:val="000000"/>
          <w:sz w:val="28"/>
        </w:rPr>
        <w:t xml:space="preserve">сәйкес мемлекеттік қажеттіліктер үшін сатып алынған активтерді қоспағанда, ғимараттарды, құрылыстарды (мұнай, газ ұңғымаларын және берiлiс құрылғыларын қоспағанда), сондай-ақ амортизацияға жатпайтын активтерді сату кезінде құн өсуінен кірісті айқындауға арналған. </w:t>
      </w:r>
    </w:p>
    <w:p>
      <w:pPr>
        <w:spacing w:after="0"/>
        <w:ind w:left="0"/>
        <w:jc w:val="both"/>
      </w:pPr>
      <w:r>
        <w:rPr>
          <w:rFonts w:ascii="Times New Roman"/>
          <w:b w:val="false"/>
          <w:i w:val="false"/>
          <w:color w:val="000000"/>
          <w:sz w:val="28"/>
        </w:rPr>
        <w:t xml:space="preserve">
      27. "Ғимараттарды, құрылыстарды сату (мұнай, газ ұңғымаларын және берiлiс құрылғыларын қоспағанда)" бөлімінде: </w:t>
      </w:r>
    </w:p>
    <w:p>
      <w:pPr>
        <w:spacing w:after="0"/>
        <w:ind w:left="0"/>
        <w:jc w:val="both"/>
      </w:pPr>
      <w:r>
        <w:rPr>
          <w:rFonts w:ascii="Times New Roman"/>
          <w:b w:val="false"/>
          <w:i w:val="false"/>
          <w:color w:val="000000"/>
          <w:sz w:val="28"/>
        </w:rPr>
        <w:t xml:space="preserve">
      1) 110.02.001 жолы ғимараттарды, құрылыстарды (мұнай, газ ұңғымаларын және берiлiс құрылғыларын қоспағанда) сатудан кірістің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110.02.002 жолы кәсіпкерлік қызметінде пайдаланылатын ғимараттарды, құрылыстарды (мұнай, газ ұңғымаларын және берiлiс құрылғыларын қоспағанда) сатудан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110.02.003 жолы кәсіпкерлік қызметінде пайдаланылмайтын ғимараттарды, құрылыстарды сатудан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28. "Амортизацияға жатпайтын активтерді сату" бөлімінде: </w:t>
      </w:r>
    </w:p>
    <w:p>
      <w:pPr>
        <w:spacing w:after="0"/>
        <w:ind w:left="0"/>
        <w:jc w:val="both"/>
      </w:pPr>
      <w:r>
        <w:rPr>
          <w:rFonts w:ascii="Times New Roman"/>
          <w:b w:val="false"/>
          <w:i w:val="false"/>
          <w:color w:val="000000"/>
          <w:sz w:val="28"/>
        </w:rPr>
        <w:t xml:space="preserve">
      110.02.004 жолы ғимараттар, құрылыстар мен бағалы қағаздардан басқа Салық кодексінің </w:t>
      </w:r>
      <w:r>
        <w:rPr>
          <w:rFonts w:ascii="Times New Roman"/>
          <w:b w:val="false"/>
          <w:i w:val="false"/>
          <w:color w:val="000000"/>
          <w:sz w:val="28"/>
        </w:rPr>
        <w:t xml:space="preserve">82-бабының </w:t>
      </w:r>
      <w:r>
        <w:rPr>
          <w:rFonts w:ascii="Times New Roman"/>
          <w:b w:val="false"/>
          <w:i w:val="false"/>
          <w:color w:val="000000"/>
          <w:sz w:val="28"/>
        </w:rPr>
        <w:t xml:space="preserve">1-тармағында көрсетілген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29. "Бағалы қағаздарды сату" бөлімінде: </w:t>
      </w:r>
    </w:p>
    <w:p>
      <w:pPr>
        <w:spacing w:after="0"/>
        <w:ind w:left="0"/>
        <w:jc w:val="both"/>
      </w:pPr>
      <w:r>
        <w:rPr>
          <w:rFonts w:ascii="Times New Roman"/>
          <w:b w:val="false"/>
          <w:i w:val="false"/>
          <w:color w:val="000000"/>
          <w:sz w:val="28"/>
        </w:rPr>
        <w:t xml:space="preserve">
      1) 110.02.005 жолы өткізілетін күні листингтің ең жоғары және ең жоғарыдан кейінгі санаттары бойынша қор биржасының ресми тізімдерінде тұрған акцияларды қор биржасында ашық сауда-саттық әдісімен өткізуден түскен табыстың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110.02.006 жолы берешек бағалы қағаздарды қоспағанда, өзге бағалы қағаздарды сатудан табыстың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110.02.007 жолы өткізілетін күні листингтің ең жоғары және ең жоғарыдан кейінгі санаттары бойынша қор биржасының ресми тізімдерінде тұрған облигацияларды қор биржасында ашық сауда-саттық әдісімен өткізу кезіндегі құн өсімінен түскен табыстың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 110.02.008 жолы мемлекеттік бағалы қағаздарды және агенттік облигацияларын сатудан табыстың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5) 110.02.009 жолы басқа да берешек бағалы қағаздарды сатудан табыстың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6) 110.02.010 жолы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2-тармағына сәйкес бұрынғы салық кезеңінен көшірілген өткізілетін күні листингтің ең жоғары және ең жоғарыдан кейінгі санаттары бойынша қор биржасының ресми тізімдерінде тұрған облигацияларды қор биржасында ашық сауда-саттық әдісімен өткізу кезіндегі акциялар мен облигацияларды, мемлекеттік бағалы қағаздарды және агенттік облигацияларды қоспағанда, бағалы қағаздарды сатудан залал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7) 110.02.011 жолы 110.02.010 жолының сомасына азайтылған 110.02.006, 110.02.009 жолдарының сомасы мен (немесе) әртүрлілігі ретінде айқындалатын (кіріске немесе залалға тәуелді) шеккен залалдар сомасын ескеріп өткізілетін күні листингтің ең жоғары және ең жоғарыдан кейінгі санаттары бойынша қор биржасының ресми тізімдерінде тұрған облигацияларды қор биржасында ашық сауда-саттық әдісімен өткізу кезіндегі акциялар мен облигацияларды, мемлекеттік бағалы қағаздарды және агенттік облигацияларды қоспағанда, бағалы қағаздарды сатудан табыстың (залалдың) сомасын көрсетуге арналған. </w:t>
      </w:r>
    </w:p>
    <w:p>
      <w:pPr>
        <w:spacing w:after="0"/>
        <w:ind w:left="0"/>
        <w:jc w:val="both"/>
      </w:pPr>
      <w:r>
        <w:rPr>
          <w:rFonts w:ascii="Times New Roman"/>
          <w:b w:val="false"/>
          <w:i w:val="false"/>
          <w:color w:val="000000"/>
          <w:sz w:val="28"/>
        </w:rPr>
        <w:t xml:space="preserve">
      30. "Жиыны" бөлімінде: </w:t>
      </w:r>
    </w:p>
    <w:p>
      <w:pPr>
        <w:spacing w:after="0"/>
        <w:ind w:left="0"/>
        <w:jc w:val="both"/>
      </w:pPr>
      <w:r>
        <w:rPr>
          <w:rFonts w:ascii="Times New Roman"/>
          <w:b w:val="false"/>
          <w:i w:val="false"/>
          <w:color w:val="000000"/>
          <w:sz w:val="28"/>
        </w:rPr>
        <w:t xml:space="preserve">
      110.02.012 жолында ғимараттарды, құрылыстарды (мұнай, газ ұңғымаларын және берiлiс құрылғыларын қоспағанда) сату кезінде қосылған құн өсуінен кірістің жалпы сомасы, сондай-ақ, 110.02.001, 110.02.004, 110.02.005, 110.02.007, 110.02.008 және 110.02.011 жолдарының сомасы ретінде айқындалатын (осы жолдар бойынша кірісті алу кезінде) бағалы қағаздарды қоса амортизациялауға жататын активтер көрсетіледі. </w:t>
      </w:r>
    </w:p>
    <w:p>
      <w:pPr>
        <w:spacing w:after="0"/>
        <w:ind w:left="0"/>
        <w:jc w:val="both"/>
      </w:pPr>
      <w:r>
        <w:rPr>
          <w:rFonts w:ascii="Times New Roman"/>
          <w:b w:val="false"/>
          <w:i w:val="false"/>
          <w:color w:val="000000"/>
          <w:sz w:val="28"/>
        </w:rPr>
        <w:t xml:space="preserve">
      31. 110.02.002 жолында айқындалған, кәсіпкерлік қызметінде пайдаланылған ғимараттарды, құрылыстарды (мұнай, газ ұңғымаларын және берiлiс құрылғыларын қоспағанда) сатудан салық төлеушінің залал алуы кезінде осы залал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1-тармағына сәйкес бұрынғы салық кезеңдерінің салық салынатын кірісі есебінен өтеу үшін үш жылды қоса алғанда мерзімге көшіріледі. </w:t>
      </w:r>
    </w:p>
    <w:p>
      <w:pPr>
        <w:spacing w:after="0"/>
        <w:ind w:left="0"/>
        <w:jc w:val="both"/>
      </w:pPr>
      <w:r>
        <w:rPr>
          <w:rFonts w:ascii="Times New Roman"/>
          <w:b w:val="false"/>
          <w:i w:val="false"/>
          <w:color w:val="000000"/>
          <w:sz w:val="28"/>
        </w:rPr>
        <w:t xml:space="preserve">
      Көрсетілген сома 110.00.041 жолының сомасын айқындау кезінде ескеріледі. </w:t>
      </w:r>
    </w:p>
    <w:p>
      <w:pPr>
        <w:spacing w:after="0"/>
        <w:ind w:left="0"/>
        <w:jc w:val="both"/>
      </w:pPr>
      <w:r>
        <w:rPr>
          <w:rFonts w:ascii="Times New Roman"/>
          <w:b w:val="false"/>
          <w:i w:val="false"/>
          <w:color w:val="000000"/>
          <w:sz w:val="28"/>
        </w:rPr>
        <w:t xml:space="preserve">
      110.02.003 жолында айқындалған, кәсіпкерлік қызметінде пайдаланылмайтын ғимараттарды, құрылыстарды сатудан залалды алу жағдайында осы залал салық салу мақсатында есептелмейді. </w:t>
      </w:r>
    </w:p>
    <w:p>
      <w:pPr>
        <w:spacing w:after="0"/>
        <w:ind w:left="0"/>
        <w:jc w:val="both"/>
      </w:pPr>
      <w:r>
        <w:rPr>
          <w:rFonts w:ascii="Times New Roman"/>
          <w:b w:val="false"/>
          <w:i w:val="false"/>
          <w:color w:val="000000"/>
          <w:sz w:val="28"/>
        </w:rPr>
        <w:t xml:space="preserve">
      110.02.005 және 110.02.007 жолдарында кірісті алу кезінде осы сомалар Салық кодексінің </w:t>
      </w:r>
      <w:r>
        <w:rPr>
          <w:rFonts w:ascii="Times New Roman"/>
          <w:b w:val="false"/>
          <w:i w:val="false"/>
          <w:color w:val="000000"/>
          <w:sz w:val="28"/>
        </w:rPr>
        <w:t xml:space="preserve">91-бабының </w:t>
      </w:r>
      <w:r>
        <w:rPr>
          <w:rFonts w:ascii="Times New Roman"/>
          <w:b w:val="false"/>
          <w:i w:val="false"/>
          <w:color w:val="000000"/>
          <w:sz w:val="28"/>
        </w:rPr>
        <w:t xml:space="preserve">1-тармағындағы 3) тармақшаға сәйкес 110.00.022С жолына көшіріледі. </w:t>
      </w:r>
    </w:p>
    <w:p>
      <w:pPr>
        <w:spacing w:after="0"/>
        <w:ind w:left="0"/>
        <w:jc w:val="both"/>
      </w:pPr>
      <w:r>
        <w:rPr>
          <w:rFonts w:ascii="Times New Roman"/>
          <w:b w:val="false"/>
          <w:i w:val="false"/>
          <w:color w:val="000000"/>
          <w:sz w:val="28"/>
        </w:rPr>
        <w:t xml:space="preserve">
      110.02.008 жолында кірісті алу кезінде осы сома 110.00.022D жолына көшіріледі. </w:t>
      </w:r>
    </w:p>
    <w:p>
      <w:pPr>
        <w:spacing w:after="0"/>
        <w:ind w:left="0"/>
        <w:jc w:val="both"/>
      </w:pPr>
      <w:r>
        <w:rPr>
          <w:rFonts w:ascii="Times New Roman"/>
          <w:b w:val="false"/>
          <w:i w:val="false"/>
          <w:color w:val="000000"/>
          <w:sz w:val="28"/>
        </w:rPr>
        <w:t xml:space="preserve">
      Ғимараттарды, құрылыстарды (мұнай, газ ұңғымаларын және берiлiс құрылғыларын қоспағанда), сондай-ақ 110.02.012 жолында айқындалған бағалы қағаздарды қоса амортизацияға жатпайтын активтерді сату кезінде алынуға жататын (алынған) құн өсуінен кіріс 110.00.002 жолына көшіріледі. </w:t>
      </w:r>
    </w:p>
    <w:p>
      <w:pPr>
        <w:spacing w:after="0"/>
        <w:ind w:left="0"/>
        <w:jc w:val="both"/>
      </w:pPr>
      <w:r>
        <w:rPr>
          <w:rFonts w:ascii="Times New Roman"/>
          <w:b w:val="false"/>
          <w:i w:val="false"/>
          <w:color w:val="000000"/>
          <w:sz w:val="28"/>
        </w:rPr>
        <w:t xml:space="preserve">
      32.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33. 110.02.001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"Негізгі қорлардың сыныптауышы" Мемлекеттік сыныптауышын бекіту туралы" Қазақстан Республикасы Индустрия және сауда министрлігі Техникалық реттеу және метрология комитеті Төрағасының 2005 жылғы 24 мамырдағы N 150 бұйрығымен бекітілген "Негізгі қорлардың сыныптауышы" Қазақстан Республикасының Мемлекеттік сыныптауышына (бұдан әрі - "Негізгі қорлардың сыныптауышы" Қазақстан Республикасының Мемлекеттік сыныптауышы) сәйкес оларды сату кезінде кіріс алынған ғимараттардың, құрылыстардың (мұнай, газ ұңғымаларын және берiлiс құрылғыларын қоспағанда) коды көрсетіледі; </w:t>
      </w:r>
    </w:p>
    <w:p>
      <w:pPr>
        <w:spacing w:after="0"/>
        <w:ind w:left="0"/>
        <w:jc w:val="both"/>
      </w:pPr>
      <w:r>
        <w:rPr>
          <w:rFonts w:ascii="Times New Roman"/>
          <w:b w:val="false"/>
          <w:i w:val="false"/>
          <w:color w:val="000000"/>
          <w:sz w:val="28"/>
        </w:rPr>
        <w:t xml:space="preserve">
      3) кәсіпкерлік қызметінде пайдаланылатын ғимараттарды, құрылыстарды (мұнай, газ ұңғымаларын және берiлiс құрылғыларын қоспағанда) сату кезінде С бағанында тиісті салық кезеңінің 110.14.001 жолына қосымша нысанның F бағанындағы тиісті жолдарда айқындалған Салық кодексінің 82-бабының 3-тармағына сәйкес ғимараттардың, құрылыстардың (мұнай, газ ұңғымаларын және берiлiс құрылғыларын қоспағанда) қалдық құны көрсетіледі. Кәсіпкерлік қызметінде пайдаланылмайтын ғимараттарды, құрылыстарды сату кезінде осы бағанда аталған баптың 2-тармағына сәйкес сатылған объектінің теңгермелік құны көрсетіледі. </w:t>
      </w:r>
    </w:p>
    <w:p>
      <w:pPr>
        <w:spacing w:after="0"/>
        <w:ind w:left="0"/>
        <w:jc w:val="both"/>
      </w:pPr>
      <w:r>
        <w:rPr>
          <w:rFonts w:ascii="Times New Roman"/>
          <w:b w:val="false"/>
          <w:i w:val="false"/>
          <w:color w:val="000000"/>
          <w:sz w:val="28"/>
        </w:rPr>
        <w:t xml:space="preserve">
      Егер объект есепті салық кезеңінің ішінде сатып алынған және сатылған жағдайда, онда С бағанында кәсіпкерлік қызметінде оны пайдалануға қарамастан объектінің алғашқы құны көрсетіледі; </w:t>
      </w:r>
    </w:p>
    <w:p>
      <w:pPr>
        <w:spacing w:after="0"/>
        <w:ind w:left="0"/>
        <w:jc w:val="both"/>
      </w:pPr>
      <w:r>
        <w:rPr>
          <w:rFonts w:ascii="Times New Roman"/>
          <w:b w:val="false"/>
          <w:i w:val="false"/>
          <w:color w:val="000000"/>
          <w:sz w:val="28"/>
        </w:rPr>
        <w:t xml:space="preserve">
      4) D бағанында аталған объектілерді сату құны көрсетіледі; </w:t>
      </w:r>
    </w:p>
    <w:p>
      <w:pPr>
        <w:spacing w:after="0"/>
        <w:ind w:left="0"/>
        <w:jc w:val="both"/>
      </w:pPr>
      <w:r>
        <w:rPr>
          <w:rFonts w:ascii="Times New Roman"/>
          <w:b w:val="false"/>
          <w:i w:val="false"/>
          <w:color w:val="000000"/>
          <w:sz w:val="28"/>
        </w:rPr>
        <w:t xml:space="preserve">
      5) Е бағанында Салық кодексінің </w:t>
      </w:r>
      <w:r>
        <w:rPr>
          <w:rFonts w:ascii="Times New Roman"/>
          <w:b w:val="false"/>
          <w:i w:val="false"/>
          <w:color w:val="000000"/>
          <w:sz w:val="28"/>
        </w:rPr>
        <w:t xml:space="preserve">113-бабы </w:t>
      </w:r>
      <w:r>
        <w:rPr>
          <w:rFonts w:ascii="Times New Roman"/>
          <w:b w:val="false"/>
          <w:i w:val="false"/>
          <w:color w:val="000000"/>
          <w:sz w:val="28"/>
        </w:rPr>
        <w:t xml:space="preserve">2-1-тармағының 1) тармақшасына сәйкес ғимараттардың, құрылыстардың (мұнай, газ ұңғымаларын және берiлiс құрылғыларын қоспағанда) құнының өсуінен кіріс азаятын жөндеуге шығыстардың сомасы көрсетіледі. Аталған сома D және С (D - С) бағандарының айырмасы ретінде айқындалатын көрсетілген активтердің құнының өсуінен кіріс сомасынан аспауы тиіс және қосымша нысанның N бағанының тиісті жолынан 110.14.001 жолына көшіріледі; </w:t>
      </w:r>
    </w:p>
    <w:p>
      <w:pPr>
        <w:spacing w:after="0"/>
        <w:ind w:left="0"/>
        <w:jc w:val="both"/>
      </w:pPr>
      <w:r>
        <w:rPr>
          <w:rFonts w:ascii="Times New Roman"/>
          <w:b w:val="false"/>
          <w:i w:val="false"/>
          <w:color w:val="000000"/>
          <w:sz w:val="28"/>
        </w:rPr>
        <w:t xml:space="preserve">
      6) F бағанында D бағаны және С және Е бағандары сомаларының айырмасы (D - С - Е) ретінде айқындалатын оларды сатудан кіріс көрсетіледі. </w:t>
      </w:r>
    </w:p>
    <w:p>
      <w:pPr>
        <w:spacing w:after="0"/>
        <w:ind w:left="0"/>
        <w:jc w:val="both"/>
      </w:pPr>
      <w:r>
        <w:rPr>
          <w:rFonts w:ascii="Times New Roman"/>
          <w:b w:val="false"/>
          <w:i w:val="false"/>
          <w:color w:val="000000"/>
          <w:sz w:val="28"/>
        </w:rPr>
        <w:t xml:space="preserve">
      110.02.001 жолына қосымша нысан F бағанының жиынтық шамасы 110.02.001 жолына көшіріледі. </w:t>
      </w:r>
    </w:p>
    <w:p>
      <w:pPr>
        <w:spacing w:after="0"/>
        <w:ind w:left="0"/>
        <w:jc w:val="both"/>
      </w:pPr>
      <w:r>
        <w:rPr>
          <w:rFonts w:ascii="Times New Roman"/>
          <w:b w:val="false"/>
          <w:i w:val="false"/>
          <w:color w:val="000000"/>
          <w:sz w:val="28"/>
        </w:rPr>
        <w:t xml:space="preserve">
      34.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35. 110.02.002, 110.02.003 жолдарына қосымша нысандар: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"Негізгі қорлардың сыныптауышы" Қазақстан Республикасының Мемлекеттік сыныптауышына сәйкес оларды сату кезінде залал алынған ғимараттардың, құрылыстардың (мұнай, газ ұңғымаларын және берiлiс құрылғыларын қоспағанда) коды көрсетіледі; </w:t>
      </w:r>
    </w:p>
    <w:p>
      <w:pPr>
        <w:spacing w:after="0"/>
        <w:ind w:left="0"/>
        <w:jc w:val="both"/>
      </w:pPr>
      <w:r>
        <w:rPr>
          <w:rFonts w:ascii="Times New Roman"/>
          <w:b w:val="false"/>
          <w:i w:val="false"/>
          <w:color w:val="000000"/>
          <w:sz w:val="28"/>
        </w:rPr>
        <w:t xml:space="preserve">
      3) кәсіпкерлік қызметінде пайдаланылатын ғимараттарды, құрылыстарды (мұнай, газ ұңғымаларын және берiлiс құрылғыларын қоспағанда) сату кезінде С бағанында тиісті салық кезеңінің 110.14.001 жолына қосымша нысанның F бағанындағы тиісті жолдарда айқындалған Салық кодексінің </w:t>
      </w:r>
      <w:r>
        <w:rPr>
          <w:rFonts w:ascii="Times New Roman"/>
          <w:b w:val="false"/>
          <w:i w:val="false"/>
          <w:color w:val="000000"/>
          <w:sz w:val="28"/>
        </w:rPr>
        <w:t xml:space="preserve">82-бабының </w:t>
      </w:r>
      <w:r>
        <w:rPr>
          <w:rFonts w:ascii="Times New Roman"/>
          <w:b w:val="false"/>
          <w:i w:val="false"/>
          <w:color w:val="000000"/>
          <w:sz w:val="28"/>
        </w:rPr>
        <w:t xml:space="preserve">3-тармағына сәйкес ғимараттардың, құрылыстардың (мұнай, газ ұңғымаларын және берiлiс құрылғыларын қоспағанда) қалдық құны көрсетіледі. Кәсіпкерлік қызметінде пайдаланылмайтын ғимараттарды, құрылыстарды сату кезінде осы бағанда аталған баптың 2-тармағына сәйкес сатылған объектінің бастапқы құны көрсетіледі. </w:t>
      </w:r>
    </w:p>
    <w:p>
      <w:pPr>
        <w:spacing w:after="0"/>
        <w:ind w:left="0"/>
        <w:jc w:val="both"/>
      </w:pPr>
      <w:r>
        <w:rPr>
          <w:rFonts w:ascii="Times New Roman"/>
          <w:b w:val="false"/>
          <w:i w:val="false"/>
          <w:color w:val="000000"/>
          <w:sz w:val="28"/>
        </w:rPr>
        <w:t xml:space="preserve">
      Егер объект есепті салық кезеңінің ішінде сатып алынған және сатылған жағдайда, онда 110.14.001 жолына қосымшаның С бағанында кәсіпкерлік қызметінде оны пайдалануға қарамастан объектінің алғашқы құны көрсетіледі; </w:t>
      </w:r>
    </w:p>
    <w:p>
      <w:pPr>
        <w:spacing w:after="0"/>
        <w:ind w:left="0"/>
        <w:jc w:val="both"/>
      </w:pPr>
      <w:r>
        <w:rPr>
          <w:rFonts w:ascii="Times New Roman"/>
          <w:b w:val="false"/>
          <w:i w:val="false"/>
          <w:color w:val="000000"/>
          <w:sz w:val="28"/>
        </w:rPr>
        <w:t xml:space="preserve">
      4) D бағанында аталған объектілерді сату құны көрсетіледі; </w:t>
      </w:r>
    </w:p>
    <w:p>
      <w:pPr>
        <w:spacing w:after="0"/>
        <w:ind w:left="0"/>
        <w:jc w:val="both"/>
      </w:pPr>
      <w:r>
        <w:rPr>
          <w:rFonts w:ascii="Times New Roman"/>
          <w:b w:val="false"/>
          <w:i w:val="false"/>
          <w:color w:val="000000"/>
          <w:sz w:val="28"/>
        </w:rPr>
        <w:t xml:space="preserve">
      5) Е бағанында D және С бағандары сомаларының айырмасы ретінде айқындалатын оларды сатудан кіріс көрсетіледі. </w:t>
      </w:r>
    </w:p>
    <w:p>
      <w:pPr>
        <w:spacing w:after="0"/>
        <w:ind w:left="0"/>
        <w:jc w:val="both"/>
      </w:pPr>
      <w:r>
        <w:rPr>
          <w:rFonts w:ascii="Times New Roman"/>
          <w:b w:val="false"/>
          <w:i w:val="false"/>
          <w:color w:val="000000"/>
          <w:sz w:val="28"/>
        </w:rPr>
        <w:t xml:space="preserve">
      110.02.002 жолына қосымша нысан Е бағанының жиынтық шамасы 110.02.002 жолына, 110.02.003 жолына қосымша нысан Е бағанының жиынтық шамасы 110.02.003 жолына көшіріледі. </w:t>
      </w:r>
    </w:p>
    <w:p>
      <w:pPr>
        <w:spacing w:after="0"/>
        <w:ind w:left="0"/>
        <w:jc w:val="both"/>
      </w:pPr>
      <w:r>
        <w:rPr>
          <w:rFonts w:ascii="Times New Roman"/>
          <w:b w:val="false"/>
          <w:i w:val="false"/>
          <w:color w:val="000000"/>
          <w:sz w:val="28"/>
        </w:rPr>
        <w:t xml:space="preserve">
      36.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37. 110.02.004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бағанда үй-жайлардың, ғимараттардың (мұнай, газ ұңғымалары мен беріліс құрылғыларын қоспағанда) мен бағалы қағаздардан басқа Салық кодексінің </w:t>
      </w:r>
      <w:r>
        <w:rPr>
          <w:rFonts w:ascii="Times New Roman"/>
          <w:b w:val="false"/>
          <w:i w:val="false"/>
          <w:color w:val="000000"/>
          <w:sz w:val="28"/>
        </w:rPr>
        <w:t xml:space="preserve">82-бабының </w:t>
      </w:r>
      <w:r>
        <w:rPr>
          <w:rFonts w:ascii="Times New Roman"/>
          <w:b w:val="false"/>
          <w:i w:val="false"/>
          <w:color w:val="000000"/>
          <w:sz w:val="28"/>
        </w:rPr>
        <w:t xml:space="preserve">1-тармағында көрсетілген амортизацияға жатпайтын сатылған активтердің тиісті коды көрсетіледі: </w:t>
      </w:r>
    </w:p>
    <w:p>
      <w:pPr>
        <w:spacing w:after="0"/>
        <w:ind w:left="0"/>
        <w:jc w:val="both"/>
      </w:pPr>
      <w:r>
        <w:rPr>
          <w:rFonts w:ascii="Times New Roman"/>
          <w:b w:val="false"/>
          <w:i w:val="false"/>
          <w:color w:val="000000"/>
          <w:sz w:val="28"/>
        </w:rPr>
        <w:t xml:space="preserve">
      амортизациялауға жатпайтын басқа да активтердi өткiзу кезiнде құралады. Амортизациялауға жатпайтын активтерге: </w:t>
      </w:r>
    </w:p>
    <w:p>
      <w:pPr>
        <w:spacing w:after="0"/>
        <w:ind w:left="0"/>
        <w:jc w:val="both"/>
      </w:pPr>
      <w:r>
        <w:rPr>
          <w:rFonts w:ascii="Times New Roman"/>
          <w:b w:val="false"/>
          <w:i w:val="false"/>
          <w:color w:val="000000"/>
          <w:sz w:val="28"/>
        </w:rPr>
        <w:t xml:space="preserve">
      01 - жер учаскелерi; </w:t>
      </w:r>
    </w:p>
    <w:p>
      <w:pPr>
        <w:spacing w:after="0"/>
        <w:ind w:left="0"/>
        <w:jc w:val="both"/>
      </w:pPr>
      <w:r>
        <w:rPr>
          <w:rFonts w:ascii="Times New Roman"/>
          <w:b w:val="false"/>
          <w:i w:val="false"/>
          <w:color w:val="000000"/>
          <w:sz w:val="28"/>
        </w:rPr>
        <w:t xml:space="preserve">
      02 - құрылысы аяқталмаған объектiлер; </w:t>
      </w:r>
    </w:p>
    <w:p>
      <w:pPr>
        <w:spacing w:after="0"/>
        <w:ind w:left="0"/>
        <w:jc w:val="both"/>
      </w:pPr>
      <w:r>
        <w:rPr>
          <w:rFonts w:ascii="Times New Roman"/>
          <w:b w:val="false"/>
          <w:i w:val="false"/>
          <w:color w:val="000000"/>
          <w:sz w:val="28"/>
        </w:rPr>
        <w:t xml:space="preserve">
      03 - орнатылмаған жабдық; </w:t>
      </w:r>
    </w:p>
    <w:p>
      <w:pPr>
        <w:spacing w:after="0"/>
        <w:ind w:left="0"/>
        <w:jc w:val="both"/>
      </w:pPr>
      <w:r>
        <w:rPr>
          <w:rFonts w:ascii="Times New Roman"/>
          <w:b w:val="false"/>
          <w:i w:val="false"/>
          <w:color w:val="000000"/>
          <w:sz w:val="28"/>
        </w:rPr>
        <w:t xml:space="preserve">
      04 - салық төлеушi тауарларды өндiруде, жұмыстарды орындауда, қызметтер көрсетуде пайдаланбайтын негiзгi құралдар мен материалдық емес активтер; </w:t>
      </w:r>
    </w:p>
    <w:p>
      <w:pPr>
        <w:spacing w:after="0"/>
        <w:ind w:left="0"/>
        <w:jc w:val="both"/>
      </w:pPr>
      <w:r>
        <w:rPr>
          <w:rFonts w:ascii="Times New Roman"/>
          <w:b w:val="false"/>
          <w:i w:val="false"/>
          <w:color w:val="000000"/>
          <w:sz w:val="28"/>
        </w:rPr>
        <w:t xml:space="preserve">
      05 - бағалы қағаздар; </w:t>
      </w:r>
    </w:p>
    <w:p>
      <w:pPr>
        <w:spacing w:after="0"/>
        <w:ind w:left="0"/>
        <w:jc w:val="both"/>
      </w:pPr>
      <w:r>
        <w:rPr>
          <w:rFonts w:ascii="Times New Roman"/>
          <w:b w:val="false"/>
          <w:i w:val="false"/>
          <w:color w:val="000000"/>
          <w:sz w:val="28"/>
        </w:rPr>
        <w:t xml:space="preserve">
      06 - кез келген ұйымдық-құқықтық нысандағы заңды тұлғаға, консорциумдарға қатысу үлесi; </w:t>
      </w:r>
    </w:p>
    <w:p>
      <w:pPr>
        <w:spacing w:after="0"/>
        <w:ind w:left="0"/>
        <w:jc w:val="both"/>
      </w:pPr>
      <w:r>
        <w:rPr>
          <w:rFonts w:ascii="Times New Roman"/>
          <w:b w:val="false"/>
          <w:i w:val="false"/>
          <w:color w:val="000000"/>
          <w:sz w:val="28"/>
        </w:rPr>
        <w:t xml:space="preserve">
      07 - Қазақстан Республикасының 2000 жылғы 1 қаңтарға дейiн қолданылған салық заңдарына сәйкес бұрын құны толық шегерiмге жатқызылған негiзгi құралдар; </w:t>
      </w:r>
    </w:p>
    <w:p>
      <w:pPr>
        <w:spacing w:after="0"/>
        <w:ind w:left="0"/>
        <w:jc w:val="both"/>
      </w:pPr>
      <w:r>
        <w:rPr>
          <w:rFonts w:ascii="Times New Roman"/>
          <w:b w:val="false"/>
          <w:i w:val="false"/>
          <w:color w:val="000000"/>
          <w:sz w:val="28"/>
        </w:rPr>
        <w:t xml:space="preserve">
      08 - осы Кодекстiң </w:t>
      </w:r>
      <w:r>
        <w:rPr>
          <w:rFonts w:ascii="Times New Roman"/>
          <w:b w:val="false"/>
          <w:i w:val="false"/>
          <w:color w:val="000000"/>
          <w:sz w:val="28"/>
        </w:rPr>
        <w:t xml:space="preserve">138-140-баптарына </w:t>
      </w:r>
      <w:r>
        <w:rPr>
          <w:rFonts w:ascii="Times New Roman"/>
          <w:b w:val="false"/>
          <w:i w:val="false"/>
          <w:color w:val="000000"/>
          <w:sz w:val="28"/>
        </w:rPr>
        <w:t xml:space="preserve">сәйкес құны шегерiмге жатқызылған, инвестициялық жоба шеңберiнде пайдалануға берiлген тiркелген активтер; </w:t>
      </w:r>
    </w:p>
    <w:p>
      <w:pPr>
        <w:spacing w:after="0"/>
        <w:ind w:left="0"/>
        <w:jc w:val="both"/>
      </w:pPr>
      <w:r>
        <w:rPr>
          <w:rFonts w:ascii="Times New Roman"/>
          <w:b w:val="false"/>
          <w:i w:val="false"/>
          <w:color w:val="000000"/>
          <w:sz w:val="28"/>
        </w:rPr>
        <w:t xml:space="preserve">
      3) С бағанында: </w:t>
      </w:r>
    </w:p>
    <w:p>
      <w:pPr>
        <w:spacing w:after="0"/>
        <w:ind w:left="0"/>
        <w:jc w:val="both"/>
      </w:pPr>
      <w:r>
        <w:rPr>
          <w:rFonts w:ascii="Times New Roman"/>
          <w:b w:val="false"/>
          <w:i w:val="false"/>
          <w:color w:val="000000"/>
          <w:sz w:val="28"/>
        </w:rPr>
        <w:t xml:space="preserve">
      қатысу үлесі бойынша - сатып алу құны;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82-бабы </w:t>
      </w:r>
      <w:r>
        <w:rPr>
          <w:rFonts w:ascii="Times New Roman"/>
          <w:b w:val="false"/>
          <w:i w:val="false"/>
          <w:color w:val="000000"/>
          <w:sz w:val="28"/>
        </w:rPr>
        <w:t xml:space="preserve">1-тармағының 7) және 8) тармақшаларында көрсетілген активтер бойынша - "0"; </w:t>
      </w:r>
    </w:p>
    <w:p>
      <w:pPr>
        <w:spacing w:after="0"/>
        <w:ind w:left="0"/>
        <w:jc w:val="both"/>
      </w:pPr>
      <w:r>
        <w:rPr>
          <w:rFonts w:ascii="Times New Roman"/>
          <w:b w:val="false"/>
          <w:i w:val="false"/>
          <w:color w:val="000000"/>
          <w:sz w:val="28"/>
        </w:rPr>
        <w:t xml:space="preserve">
      өзге де жағдайларда - аталған баптың 2-тармақшасына сәйкес объектілердің бастапқы құны көрсетіледі; </w:t>
      </w:r>
    </w:p>
    <w:p>
      <w:pPr>
        <w:spacing w:after="0"/>
        <w:ind w:left="0"/>
        <w:jc w:val="both"/>
      </w:pPr>
      <w:r>
        <w:rPr>
          <w:rFonts w:ascii="Times New Roman"/>
          <w:b w:val="false"/>
          <w:i w:val="false"/>
          <w:color w:val="000000"/>
          <w:sz w:val="28"/>
        </w:rPr>
        <w:t xml:space="preserve">
      4) D бағанында объектілерді сату құны көрсетіледі; </w:t>
      </w:r>
    </w:p>
    <w:p>
      <w:pPr>
        <w:spacing w:after="0"/>
        <w:ind w:left="0"/>
        <w:jc w:val="both"/>
      </w:pPr>
      <w:r>
        <w:rPr>
          <w:rFonts w:ascii="Times New Roman"/>
          <w:b w:val="false"/>
          <w:i w:val="false"/>
          <w:color w:val="000000"/>
          <w:sz w:val="28"/>
        </w:rPr>
        <w:t xml:space="preserve">
      5) Е бағанында D және С бағандарында көрсетілген сомалардың айырмасы ретінде айқындалатын оларды сатудан түсетін кіріс (залал) көрсетіледі. </w:t>
      </w:r>
    </w:p>
    <w:p>
      <w:pPr>
        <w:spacing w:after="0"/>
        <w:ind w:left="0"/>
        <w:jc w:val="both"/>
      </w:pPr>
      <w:r>
        <w:rPr>
          <w:rFonts w:ascii="Times New Roman"/>
          <w:b w:val="false"/>
          <w:i w:val="false"/>
          <w:color w:val="000000"/>
          <w:sz w:val="28"/>
        </w:rPr>
        <w:t xml:space="preserve">
      Осы объектілерді сатудан алынған залалдар Е бағанының жиынтық сомасын айқындау кезінде салық салу мақсатында есептелмейді. </w:t>
      </w:r>
    </w:p>
    <w:p>
      <w:pPr>
        <w:spacing w:after="0"/>
        <w:ind w:left="0"/>
        <w:jc w:val="both"/>
      </w:pPr>
      <w:r>
        <w:rPr>
          <w:rFonts w:ascii="Times New Roman"/>
          <w:b w:val="false"/>
          <w:i w:val="false"/>
          <w:color w:val="000000"/>
          <w:sz w:val="28"/>
        </w:rPr>
        <w:t xml:space="preserve">
      110.02.004 жолына қосымша нысан Е бағанының жиынтық шамасы 110.02.004 жолына көшіріледі. </w:t>
      </w:r>
    </w:p>
    <w:p>
      <w:pPr>
        <w:spacing w:after="0"/>
        <w:ind w:left="0"/>
        <w:jc w:val="both"/>
      </w:pPr>
      <w:r>
        <w:rPr>
          <w:rFonts w:ascii="Times New Roman"/>
          <w:b w:val="false"/>
          <w:i w:val="false"/>
          <w:color w:val="000000"/>
          <w:sz w:val="28"/>
        </w:rPr>
        <w:t xml:space="preserve">
      38.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39. 110.02.005, 110.02.006 жолдарына қосымша нысандар: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берешек бағалы қағаздардан басқа, сатылған бағалы қағаздардың атауы көрсетіледі; </w:t>
      </w:r>
    </w:p>
    <w:p>
      <w:pPr>
        <w:spacing w:after="0"/>
        <w:ind w:left="0"/>
        <w:jc w:val="both"/>
      </w:pPr>
      <w:r>
        <w:rPr>
          <w:rFonts w:ascii="Times New Roman"/>
          <w:b w:val="false"/>
          <w:i w:val="false"/>
          <w:color w:val="000000"/>
          <w:sz w:val="28"/>
        </w:rPr>
        <w:t xml:space="preserve">
      3) С бағанда өткізілетін күні листингтің ең жоғары және ең жоғарыдан кейінгі санаттары бойынша қор биржасының ресми тізімдерінде тұрғанын растайтын құжаттың нөмірі көрсетіледі; </w:t>
      </w:r>
    </w:p>
    <w:p>
      <w:pPr>
        <w:spacing w:after="0"/>
        <w:ind w:left="0"/>
        <w:jc w:val="both"/>
      </w:pPr>
      <w:r>
        <w:rPr>
          <w:rFonts w:ascii="Times New Roman"/>
          <w:b w:val="false"/>
          <w:i w:val="false"/>
          <w:color w:val="000000"/>
          <w:sz w:val="28"/>
        </w:rPr>
        <w:t xml:space="preserve">
      4) D бағанда өткізілетін күні листингтің ең жоғары және ең жоғарыдан кейінгі санаттары бойынша қор биржасының ресми тізімдерінде тұрғанын растайтын құжаттың күні көрсетіледі; </w:t>
      </w:r>
    </w:p>
    <w:p>
      <w:pPr>
        <w:spacing w:after="0"/>
        <w:ind w:left="0"/>
        <w:jc w:val="both"/>
      </w:pPr>
      <w:r>
        <w:rPr>
          <w:rFonts w:ascii="Times New Roman"/>
          <w:b w:val="false"/>
          <w:i w:val="false"/>
          <w:color w:val="000000"/>
          <w:sz w:val="28"/>
        </w:rPr>
        <w:t xml:space="preserve">
      5) Е бағанда бағалы қағаздарды сатып алу құны көрсетіледі; </w:t>
      </w:r>
    </w:p>
    <w:p>
      <w:pPr>
        <w:spacing w:after="0"/>
        <w:ind w:left="0"/>
        <w:jc w:val="both"/>
      </w:pPr>
      <w:r>
        <w:rPr>
          <w:rFonts w:ascii="Times New Roman"/>
          <w:b w:val="false"/>
          <w:i w:val="false"/>
          <w:color w:val="000000"/>
          <w:sz w:val="28"/>
        </w:rPr>
        <w:t xml:space="preserve">
      6) F бағанда бағалы қағаздарды сату құны көрсетіледі; </w:t>
      </w:r>
    </w:p>
    <w:p>
      <w:pPr>
        <w:spacing w:after="0"/>
        <w:ind w:left="0"/>
        <w:jc w:val="both"/>
      </w:pPr>
      <w:r>
        <w:rPr>
          <w:rFonts w:ascii="Times New Roman"/>
          <w:b w:val="false"/>
          <w:i w:val="false"/>
          <w:color w:val="000000"/>
          <w:sz w:val="28"/>
        </w:rPr>
        <w:t xml:space="preserve">
      7) G бағанда F және E бағандары бойынша сомалар айырмасы ретінде айқындалатын бағалы қағаздарды сатудан кіріс (залал) көрсетіледі. </w:t>
      </w:r>
    </w:p>
    <w:p>
      <w:pPr>
        <w:spacing w:after="0"/>
        <w:ind w:left="0"/>
        <w:jc w:val="both"/>
      </w:pPr>
      <w:r>
        <w:rPr>
          <w:rFonts w:ascii="Times New Roman"/>
          <w:b w:val="false"/>
          <w:i w:val="false"/>
          <w:color w:val="000000"/>
          <w:sz w:val="28"/>
        </w:rPr>
        <w:t xml:space="preserve">
      110.02.005 жолына қосымша нысан G бағанының жиынтық шамасы 110.02.005 жолына, 110.02.006 жолына - 110.02.006 жолына қосымша нысан Е бағаны көшіріледі. </w:t>
      </w:r>
    </w:p>
    <w:p>
      <w:pPr>
        <w:spacing w:after="0"/>
        <w:ind w:left="0"/>
        <w:jc w:val="both"/>
      </w:pPr>
      <w:r>
        <w:rPr>
          <w:rFonts w:ascii="Times New Roman"/>
          <w:b w:val="false"/>
          <w:i w:val="false"/>
          <w:color w:val="000000"/>
          <w:sz w:val="28"/>
        </w:rPr>
        <w:t xml:space="preserve">
      40.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41. 110.02.007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өткізілетін күні листингтің ең жоғары және ең жоғарыдан кейінгі санаттары бойынша қор биржасының ресми тізімдерінде тұрған, қор биржасында ашық сауда-саттық әдісімен сатылған облигациялардың атауы көрсетіледі; </w:t>
      </w:r>
    </w:p>
    <w:p>
      <w:pPr>
        <w:spacing w:after="0"/>
        <w:ind w:left="0"/>
        <w:jc w:val="both"/>
      </w:pPr>
      <w:r>
        <w:rPr>
          <w:rFonts w:ascii="Times New Roman"/>
          <w:b w:val="false"/>
          <w:i w:val="false"/>
          <w:color w:val="000000"/>
          <w:sz w:val="28"/>
        </w:rPr>
        <w:t xml:space="preserve">
      3) С бағанда өткізілетін күні листингтің ең жоғары және ең жоғарыдан кейінгі санаттары бойынша қор биржасының ресми тізімдерінде тұрған, қор биржасында ашық сауда-саттық әдісімен сатылған облигациялардың ресми тізімдерінде тұрғанын растайтын құжаттың нөмірі көрсетіледі; </w:t>
      </w:r>
    </w:p>
    <w:p>
      <w:pPr>
        <w:spacing w:after="0"/>
        <w:ind w:left="0"/>
        <w:jc w:val="both"/>
      </w:pPr>
      <w:r>
        <w:rPr>
          <w:rFonts w:ascii="Times New Roman"/>
          <w:b w:val="false"/>
          <w:i w:val="false"/>
          <w:color w:val="000000"/>
          <w:sz w:val="28"/>
        </w:rPr>
        <w:t xml:space="preserve">
      4) D бағанда өткізілетін күні листингтің ең жоғары және ең жоғарыдан кейінгі санаттары бойынша қор биржасының ресми тізімдерінде тұрған, қор биржасында ашық сауда-саттық әдісімен сатылған облигациялардың ресми тізімдерінде тұрғанын растайтын құжаттың күні көрсетіледі; </w:t>
      </w:r>
    </w:p>
    <w:p>
      <w:pPr>
        <w:spacing w:after="0"/>
        <w:ind w:left="0"/>
        <w:jc w:val="both"/>
      </w:pPr>
      <w:r>
        <w:rPr>
          <w:rFonts w:ascii="Times New Roman"/>
          <w:b w:val="false"/>
          <w:i w:val="false"/>
          <w:color w:val="000000"/>
          <w:sz w:val="28"/>
        </w:rPr>
        <w:t xml:space="preserve">
      5) Е бағанда облигациялардың номиналды құны көрсетіледі; </w:t>
      </w:r>
    </w:p>
    <w:p>
      <w:pPr>
        <w:spacing w:after="0"/>
        <w:ind w:left="0"/>
        <w:jc w:val="both"/>
      </w:pPr>
      <w:r>
        <w:rPr>
          <w:rFonts w:ascii="Times New Roman"/>
          <w:b w:val="false"/>
          <w:i w:val="false"/>
          <w:color w:val="000000"/>
          <w:sz w:val="28"/>
        </w:rPr>
        <w:t xml:space="preserve">
      6) F бағанда купон сомасын енгізетін құн бойынша сатып алынған облигациялардан басқа облигациялардың сатып алу құны көрсетіледі. Купон сомасын енгізетін құн бойынша сатып алынған облигациялар сатушыға сатып алушы төлеген купон шамасына кемітілген сатып алу құны бойынша көрсетіледі; </w:t>
      </w:r>
    </w:p>
    <w:p>
      <w:pPr>
        <w:spacing w:after="0"/>
        <w:ind w:left="0"/>
        <w:jc w:val="both"/>
      </w:pPr>
      <w:r>
        <w:rPr>
          <w:rFonts w:ascii="Times New Roman"/>
          <w:b w:val="false"/>
          <w:i w:val="false"/>
          <w:color w:val="000000"/>
          <w:sz w:val="28"/>
        </w:rPr>
        <w:t xml:space="preserve">
      7) G бағанында Е және F бағандары бойынша сомалар айырмасы ретінде айқындалатын дисконт немесе сыйақы сомасы көрсетіледі; </w:t>
      </w:r>
    </w:p>
    <w:p>
      <w:pPr>
        <w:spacing w:after="0"/>
        <w:ind w:left="0"/>
        <w:jc w:val="both"/>
      </w:pPr>
      <w:r>
        <w:rPr>
          <w:rFonts w:ascii="Times New Roman"/>
          <w:b w:val="false"/>
          <w:i w:val="false"/>
          <w:color w:val="000000"/>
          <w:sz w:val="28"/>
        </w:rPr>
        <w:t xml:space="preserve">
      8) F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көрініс таппаған купон сомасы 110.04.002 жолына қосымша нысан D бағанының тиісті жолдарында көрсетіледі; </w:t>
      </w:r>
    </w:p>
    <w:p>
      <w:pPr>
        <w:spacing w:after="0"/>
        <w:ind w:left="0"/>
        <w:jc w:val="both"/>
      </w:pPr>
      <w:r>
        <w:rPr>
          <w:rFonts w:ascii="Times New Roman"/>
          <w:b w:val="false"/>
          <w:i w:val="false"/>
          <w:color w:val="000000"/>
          <w:sz w:val="28"/>
        </w:rPr>
        <w:t xml:space="preserve">
      9) І бағанында берешек бағалы қағазды иелену кезеңі үшін дисконт немесе сыйақы амортизациясының сомасы көрсетіледі, ол былай есептеледі: </w:t>
      </w:r>
    </w:p>
    <w:p>
      <w:pPr>
        <w:spacing w:after="0"/>
        <w:ind w:left="0"/>
        <w:jc w:val="both"/>
      </w:pPr>
      <w:r>
        <w:rPr>
          <w:rFonts w:ascii="Times New Roman"/>
          <w:b w:val="false"/>
          <w:i w:val="false"/>
          <w:color w:val="000000"/>
          <w:sz w:val="28"/>
        </w:rPr>
        <w:t xml:space="preserve">
      І = (G / жүгіну мерзімі (күндер)) х (иелену кезеңі (күндер)); </w:t>
      </w:r>
    </w:p>
    <w:p>
      <w:pPr>
        <w:spacing w:after="0"/>
        <w:ind w:left="0"/>
        <w:jc w:val="both"/>
      </w:pPr>
      <w:r>
        <w:rPr>
          <w:rFonts w:ascii="Times New Roman"/>
          <w:b w:val="false"/>
          <w:i w:val="false"/>
          <w:color w:val="000000"/>
          <w:sz w:val="28"/>
        </w:rPr>
        <w:t xml:space="preserve">
      10) J бағанында F және I бағандарының сомасы (J=(H - (F+I))) және Ғ бағаны бойынша сома айырмасы ретінде айқындалатын берешек бағалы қағаздарды сатудан кіріс (залал) көрсетіледі. </w:t>
      </w:r>
    </w:p>
    <w:p>
      <w:pPr>
        <w:spacing w:after="0"/>
        <w:ind w:left="0"/>
        <w:jc w:val="both"/>
      </w:pPr>
      <w:r>
        <w:rPr>
          <w:rFonts w:ascii="Times New Roman"/>
          <w:b w:val="false"/>
          <w:i w:val="false"/>
          <w:color w:val="000000"/>
          <w:sz w:val="28"/>
        </w:rPr>
        <w:t xml:space="preserve">
      110.02.007 жолына қосымша нысан J бағанының жиынтық шамасы 110.02.007 жолына көшіріледі. </w:t>
      </w:r>
    </w:p>
    <w:p>
      <w:pPr>
        <w:spacing w:after="0"/>
        <w:ind w:left="0"/>
        <w:jc w:val="both"/>
      </w:pPr>
      <w:r>
        <w:rPr>
          <w:rFonts w:ascii="Times New Roman"/>
          <w:b w:val="false"/>
          <w:i w:val="false"/>
          <w:color w:val="000000"/>
          <w:sz w:val="28"/>
        </w:rPr>
        <w:t xml:space="preserve">
      42.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43. 110.02.008, 110.02.009 жолдарына қосымша нысандар: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бағанында сатылған бағалы қағаздардың атауы көрсетіледі. </w:t>
      </w:r>
    </w:p>
    <w:p>
      <w:pPr>
        <w:spacing w:after="0"/>
        <w:ind w:left="0"/>
        <w:jc w:val="both"/>
      </w:pPr>
      <w:r>
        <w:rPr>
          <w:rFonts w:ascii="Times New Roman"/>
          <w:b w:val="false"/>
          <w:i w:val="false"/>
          <w:color w:val="000000"/>
          <w:sz w:val="28"/>
        </w:rPr>
        <w:t xml:space="preserve">
      мемлекеттік бағалы қағаздар: Қазақстан Республикасы Ұлттық Банкінің ноталары, Қазақстан Республикасы Қаржы министрлігінің қазынашылық міндеттемелері, Қазақстан Республикасы Қаржы министрлігінің ұлттық жинақ облигациялары, басқа да мемлекеттік бағалы қағаздар; </w:t>
      </w:r>
    </w:p>
    <w:p>
      <w:pPr>
        <w:spacing w:after="0"/>
        <w:ind w:left="0"/>
        <w:jc w:val="both"/>
      </w:pPr>
      <w:r>
        <w:rPr>
          <w:rFonts w:ascii="Times New Roman"/>
          <w:b w:val="false"/>
          <w:i w:val="false"/>
          <w:color w:val="000000"/>
          <w:sz w:val="28"/>
        </w:rPr>
        <w:t xml:space="preserve">
      өзге де мемлекеттік емес берешек бағалы қағаздар. Бұл ретте бағалы қағаздардың аталған түрлері бойынша деректер біртұтас сомалармен көрсетіледі; </w:t>
      </w:r>
    </w:p>
    <w:p>
      <w:pPr>
        <w:spacing w:after="0"/>
        <w:ind w:left="0"/>
        <w:jc w:val="both"/>
      </w:pPr>
      <w:r>
        <w:rPr>
          <w:rFonts w:ascii="Times New Roman"/>
          <w:b w:val="false"/>
          <w:i w:val="false"/>
          <w:color w:val="000000"/>
          <w:sz w:val="28"/>
        </w:rPr>
        <w:t xml:space="preserve">
      3) С бағанда бағалы қағаздардың номиналды құны көрсетіледі; </w:t>
      </w:r>
    </w:p>
    <w:p>
      <w:pPr>
        <w:spacing w:after="0"/>
        <w:ind w:left="0"/>
        <w:jc w:val="both"/>
      </w:pPr>
      <w:r>
        <w:rPr>
          <w:rFonts w:ascii="Times New Roman"/>
          <w:b w:val="false"/>
          <w:i w:val="false"/>
          <w:color w:val="000000"/>
          <w:sz w:val="28"/>
        </w:rPr>
        <w:t xml:space="preserve">
      4) D бағанда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p>
    <w:p>
      <w:pPr>
        <w:spacing w:after="0"/>
        <w:ind w:left="0"/>
        <w:jc w:val="both"/>
      </w:pPr>
      <w:r>
        <w:rPr>
          <w:rFonts w:ascii="Times New Roman"/>
          <w:b w:val="false"/>
          <w:i w:val="false"/>
          <w:color w:val="000000"/>
          <w:sz w:val="28"/>
        </w:rPr>
        <w:t xml:space="preserve">
      5) Е бағанында С және D бағандары бойынша сомалар айырмасы ретінде айқындалатын дисконт немесе сыйақы сомасы көрсетіледі; </w:t>
      </w:r>
    </w:p>
    <w:p>
      <w:pPr>
        <w:spacing w:after="0"/>
        <w:ind w:left="0"/>
        <w:jc w:val="both"/>
      </w:pPr>
      <w:r>
        <w:rPr>
          <w:rFonts w:ascii="Times New Roman"/>
          <w:b w:val="false"/>
          <w:i w:val="false"/>
          <w:color w:val="000000"/>
          <w:sz w:val="28"/>
        </w:rPr>
        <w:t xml:space="preserve">
      6) F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көрініс таппаған купон сомасы 110.04.002 жолына қосымша нысан D бағанының тиісті жолдарында көрсетіледі; </w:t>
      </w:r>
    </w:p>
    <w:p>
      <w:pPr>
        <w:spacing w:after="0"/>
        <w:ind w:left="0"/>
        <w:jc w:val="both"/>
      </w:pPr>
      <w:r>
        <w:rPr>
          <w:rFonts w:ascii="Times New Roman"/>
          <w:b w:val="false"/>
          <w:i w:val="false"/>
          <w:color w:val="000000"/>
          <w:sz w:val="28"/>
        </w:rPr>
        <w:t xml:space="preserve">
      7) G бағанында берешек бағалы қағазды иелену кезеңі үшін дисконт немесе сыйақы амортизациясының сомасы көрсетіледі, ол былай есептеледі: </w:t>
      </w:r>
    </w:p>
    <w:p>
      <w:pPr>
        <w:spacing w:after="0"/>
        <w:ind w:left="0"/>
        <w:jc w:val="both"/>
      </w:pPr>
      <w:r>
        <w:rPr>
          <w:rFonts w:ascii="Times New Roman"/>
          <w:b w:val="false"/>
          <w:i w:val="false"/>
          <w:color w:val="000000"/>
          <w:sz w:val="28"/>
        </w:rPr>
        <w:t xml:space="preserve">
      G = (E / жүгіну мерзімі (күндер)) х (иелену кезеңі (күндер)); </w:t>
      </w:r>
    </w:p>
    <w:p>
      <w:pPr>
        <w:spacing w:after="0"/>
        <w:ind w:left="0"/>
        <w:jc w:val="both"/>
      </w:pPr>
      <w:r>
        <w:rPr>
          <w:rFonts w:ascii="Times New Roman"/>
          <w:b w:val="false"/>
          <w:i w:val="false"/>
          <w:color w:val="000000"/>
          <w:sz w:val="28"/>
        </w:rPr>
        <w:t xml:space="preserve">
      8) H бағанында D және J бағандарының сомасы (H=(F - (D+G))) және Ғ бағаны бойынша сома айырмасы ретінде айқындалатын берешек бағалы қағаздарды сатудан кіріс (залал) көрсетіледі. </w:t>
      </w:r>
    </w:p>
    <w:p>
      <w:pPr>
        <w:spacing w:after="0"/>
        <w:ind w:left="0"/>
        <w:jc w:val="both"/>
      </w:pPr>
      <w:r>
        <w:rPr>
          <w:rFonts w:ascii="Times New Roman"/>
          <w:b w:val="false"/>
          <w:i w:val="false"/>
          <w:color w:val="000000"/>
          <w:sz w:val="28"/>
        </w:rPr>
        <w:t xml:space="preserve">
      110.02.008 жолына қосымша нысан H бағанының жиынтық шамасы 110.02.008 жолына, 110.02.009 жолына қосымша нысан H бағанының жиынтық шамасы 110.02.009 жолына көшіріледі. </w:t>
      </w:r>
    </w:p>
    <w:p>
      <w:pPr>
        <w:spacing w:after="0"/>
        <w:ind w:left="0"/>
        <w:jc w:val="both"/>
      </w:pPr>
      <w:r>
        <w:rPr>
          <w:rFonts w:ascii="Times New Roman"/>
          <w:b w:val="false"/>
          <w:i w:val="false"/>
          <w:color w:val="000000"/>
          <w:sz w:val="28"/>
        </w:rPr>
        <w:t xml:space="preserve">
      44.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45. 110.02.010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залалдар туындаған және осы жол толтырылған салық кезеңі көрсетіледі; </w:t>
      </w:r>
    </w:p>
    <w:p>
      <w:pPr>
        <w:spacing w:after="0"/>
        <w:ind w:left="0"/>
        <w:jc w:val="both"/>
      </w:pPr>
      <w:r>
        <w:rPr>
          <w:rFonts w:ascii="Times New Roman"/>
          <w:b w:val="false"/>
          <w:i w:val="false"/>
          <w:color w:val="000000"/>
          <w:sz w:val="28"/>
        </w:rPr>
        <w:t xml:space="preserve">
      3) С бағанында бұрынғы салық кезеңі үшін Е бағанында айқындалатын бұрынғы салық кезеңдерінен көшірілген залалдар сомасы көрсетіледі; </w:t>
      </w:r>
    </w:p>
    <w:p>
      <w:pPr>
        <w:spacing w:after="0"/>
        <w:ind w:left="0"/>
        <w:jc w:val="both"/>
      </w:pPr>
      <w:r>
        <w:rPr>
          <w:rFonts w:ascii="Times New Roman"/>
          <w:b w:val="false"/>
          <w:i w:val="false"/>
          <w:color w:val="000000"/>
          <w:sz w:val="28"/>
        </w:rPr>
        <w:t xml:space="preserve">
      4) D бағанында есепті салық кезеңінде алынған кіріс (көшіруге жататын залал) көрсетіледі. Осы бағанға 110.02.006, 110.02.008, 110.02.009 жолдарының сомасы көшіріледі; </w:t>
      </w:r>
    </w:p>
    <w:p>
      <w:pPr>
        <w:spacing w:after="0"/>
        <w:ind w:left="0"/>
        <w:jc w:val="both"/>
      </w:pPr>
      <w:r>
        <w:rPr>
          <w:rFonts w:ascii="Times New Roman"/>
          <w:b w:val="false"/>
          <w:i w:val="false"/>
          <w:color w:val="000000"/>
          <w:sz w:val="28"/>
        </w:rPr>
        <w:t xml:space="preserve">
      5) Е бағанында одан кейінгі салық кезеңдеріне көшірілетін залал көрсетіледі. D және С бағандарының сомасы ретінде айқындалады. Осы сома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2-тармағымен белгіленген залалдарды көшіру үшін мерзім аяқталуына дейін келесі салық кезеңінің С бағанына көшіріледі; </w:t>
      </w:r>
    </w:p>
    <w:p>
      <w:pPr>
        <w:spacing w:after="0"/>
        <w:ind w:left="0"/>
        <w:jc w:val="both"/>
      </w:pPr>
      <w:r>
        <w:rPr>
          <w:rFonts w:ascii="Times New Roman"/>
          <w:b w:val="false"/>
          <w:i w:val="false"/>
          <w:color w:val="000000"/>
          <w:sz w:val="28"/>
        </w:rPr>
        <w:t xml:space="preserve">
      6) Ғ бағанында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2-тармағына сәйкес көшіру мерзімінің аяқталуымен байланысты одан кейінгі салық кезеңдеріне көшіруге жатпайтын залал көрсетіледі. </w:t>
      </w:r>
    </w:p>
    <w:p>
      <w:pPr>
        <w:spacing w:after="0"/>
        <w:ind w:left="0"/>
        <w:jc w:val="both"/>
      </w:pPr>
      <w:r>
        <w:rPr>
          <w:rFonts w:ascii="Times New Roman"/>
          <w:b w:val="false"/>
          <w:i w:val="false"/>
          <w:color w:val="000000"/>
          <w:sz w:val="28"/>
        </w:rPr>
        <w:t xml:space="preserve">
      110.02.010 жолына қосымша нысанның тиісті салық кезеңі үшін С бағанының шамасы 110.02.010 жолына көшіріледі. </w:t>
      </w:r>
    </w:p>
    <w:p>
      <w:pPr>
        <w:spacing w:after="0"/>
        <w:ind w:left="0"/>
        <w:jc w:val="both"/>
      </w:pPr>
      <w:r>
        <w:rPr>
          <w:rFonts w:ascii="Times New Roman"/>
          <w:b w:val="false"/>
          <w:i w:val="false"/>
          <w:color w:val="000000"/>
          <w:sz w:val="28"/>
        </w:rPr>
        <w:t xml:space="preserve">
      46.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95" w:id="81"/>
    <w:p>
      <w:pPr>
        <w:spacing w:after="0"/>
        <w:ind w:left="0"/>
        <w:jc w:val="left"/>
      </w:pPr>
      <w:r>
        <w:rPr>
          <w:rFonts w:ascii="Times New Roman"/>
          <w:b/>
          <w:i w:val="false"/>
          <w:color w:val="000000"/>
        </w:rPr>
        <w:t xml:space="preserve"> 5. Күмәнді міндеттемелер бойынша кірістер - 110.03 нысанын жасау</w:t>
      </w:r>
    </w:p>
    <w:bookmarkEnd w:id="81"/>
    <w:p>
      <w:pPr>
        <w:spacing w:after="0"/>
        <w:ind w:left="0"/>
        <w:jc w:val="both"/>
      </w:pPr>
      <w:r>
        <w:rPr>
          <w:rFonts w:ascii="Times New Roman"/>
          <w:b w:val="false"/>
          <w:i w:val="false"/>
          <w:color w:val="000000"/>
          <w:sz w:val="28"/>
        </w:rPr>
        <w:t xml:space="preserve">
      47. Осы нысан Салық кодексінің </w:t>
      </w:r>
      <w:r>
        <w:rPr>
          <w:rFonts w:ascii="Times New Roman"/>
          <w:b w:val="false"/>
          <w:i w:val="false"/>
          <w:color w:val="000000"/>
          <w:sz w:val="28"/>
        </w:rPr>
        <w:t xml:space="preserve">84-бабына </w:t>
      </w:r>
      <w:r>
        <w:rPr>
          <w:rFonts w:ascii="Times New Roman"/>
          <w:b w:val="false"/>
          <w:i w:val="false"/>
          <w:color w:val="000000"/>
          <w:sz w:val="28"/>
        </w:rPr>
        <w:t xml:space="preserve">сәйкес күмәнді міндеттемелер бойынша кірістерді айқындауға арналған. </w:t>
      </w:r>
    </w:p>
    <w:p>
      <w:pPr>
        <w:spacing w:after="0"/>
        <w:ind w:left="0"/>
        <w:jc w:val="both"/>
      </w:pPr>
      <w:r>
        <w:rPr>
          <w:rFonts w:ascii="Times New Roman"/>
          <w:b w:val="false"/>
          <w:i w:val="false"/>
          <w:color w:val="000000"/>
          <w:sz w:val="28"/>
        </w:rPr>
        <w:t xml:space="preserve">
      48. "Тауарлар (жұмыстар, қызмет көрсетулер) бойынша күмәнді міндеттемелер" бөлімінде: </w:t>
      </w:r>
    </w:p>
    <w:p>
      <w:pPr>
        <w:spacing w:after="0"/>
        <w:ind w:left="0"/>
        <w:jc w:val="both"/>
      </w:pPr>
      <w:r>
        <w:rPr>
          <w:rFonts w:ascii="Times New Roman"/>
          <w:b w:val="false"/>
          <w:i w:val="false"/>
          <w:color w:val="000000"/>
          <w:sz w:val="28"/>
        </w:rPr>
        <w:t xml:space="preserve">
      110.03.01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49. "Қызметкерлердің кірістері бойынша күмәнді міндеттемелер" бөлімінде: </w:t>
      </w:r>
    </w:p>
    <w:p>
      <w:pPr>
        <w:spacing w:after="0"/>
        <w:ind w:left="0"/>
        <w:jc w:val="both"/>
      </w:pPr>
      <w:r>
        <w:rPr>
          <w:rFonts w:ascii="Times New Roman"/>
          <w:b w:val="false"/>
          <w:i w:val="false"/>
          <w:color w:val="000000"/>
          <w:sz w:val="28"/>
        </w:rPr>
        <w:t xml:space="preserve">
      1) 100.03.002А жолында салық төлеуші күмәнді деп таныған қызметкерлердің кірістері бойынша кредиттік берешегінің сомасы көрсетіледі; </w:t>
      </w:r>
    </w:p>
    <w:p>
      <w:pPr>
        <w:spacing w:after="0"/>
        <w:ind w:left="0"/>
        <w:jc w:val="both"/>
      </w:pPr>
      <w:r>
        <w:rPr>
          <w:rFonts w:ascii="Times New Roman"/>
          <w:b w:val="false"/>
          <w:i w:val="false"/>
          <w:color w:val="000000"/>
          <w:sz w:val="28"/>
        </w:rPr>
        <w:t xml:space="preserve">
      2) 100.03.002В жолында салық төлеуші күмәнді деп таныған міндетті зейнетақы жарналары бойынша кредиттік берешегінің сомасы көрсетіледі. </w:t>
      </w:r>
    </w:p>
    <w:p>
      <w:pPr>
        <w:spacing w:after="0"/>
        <w:ind w:left="0"/>
        <w:jc w:val="both"/>
      </w:pPr>
      <w:r>
        <w:rPr>
          <w:rFonts w:ascii="Times New Roman"/>
          <w:b w:val="false"/>
          <w:i w:val="false"/>
          <w:color w:val="000000"/>
          <w:sz w:val="28"/>
        </w:rPr>
        <w:t xml:space="preserve">
      50. "Күмәнді міндеттемелердің барлығы": </w:t>
      </w:r>
    </w:p>
    <w:p>
      <w:pPr>
        <w:spacing w:after="0"/>
        <w:ind w:left="0"/>
        <w:jc w:val="both"/>
      </w:pPr>
      <w:r>
        <w:rPr>
          <w:rFonts w:ascii="Times New Roman"/>
          <w:b w:val="false"/>
          <w:i w:val="false"/>
          <w:color w:val="000000"/>
          <w:sz w:val="28"/>
        </w:rPr>
        <w:t xml:space="preserve">
      110.03.003 жолы салық төлеуші күмәнді деп таныған кредиторлық берешектің жалпы сомасын көрсетуге арналған және 110.03.001С және 110.03.002А жолдарының сомасы ретінде айқындалады. </w:t>
      </w:r>
    </w:p>
    <w:p>
      <w:pPr>
        <w:spacing w:after="0"/>
        <w:ind w:left="0"/>
        <w:jc w:val="both"/>
      </w:pPr>
      <w:r>
        <w:rPr>
          <w:rFonts w:ascii="Times New Roman"/>
          <w:b w:val="false"/>
          <w:i w:val="false"/>
          <w:color w:val="000000"/>
          <w:sz w:val="28"/>
        </w:rPr>
        <w:t xml:space="preserve">
      51. 110.03.003 жолының шамасы 110.00.004 жолына көшіріледі. </w:t>
      </w:r>
    </w:p>
    <w:p>
      <w:pPr>
        <w:spacing w:after="0"/>
        <w:ind w:left="0"/>
        <w:jc w:val="both"/>
      </w:pPr>
      <w:r>
        <w:rPr>
          <w:rFonts w:ascii="Times New Roman"/>
          <w:b w:val="false"/>
          <w:i w:val="false"/>
          <w:color w:val="000000"/>
          <w:sz w:val="28"/>
        </w:rPr>
        <w:t xml:space="preserve">
      52.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110.03.01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В бағанда көрсетілген салық төлеушінің тіркеу нөмірі/осы Ереженің 250-бабына сәйкес кредитордың резиденттілік елінің коды көрсетіледі; </w:t>
      </w:r>
    </w:p>
    <w:p>
      <w:pPr>
        <w:spacing w:after="0"/>
        <w:ind w:left="0"/>
        <w:jc w:val="both"/>
      </w:pPr>
      <w:r>
        <w:rPr>
          <w:rFonts w:ascii="Times New Roman"/>
          <w:b w:val="false"/>
          <w:i w:val="false"/>
          <w:color w:val="000000"/>
          <w:sz w:val="28"/>
        </w:rPr>
        <w:t xml:space="preserve">
      3) С бағанда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 </w:t>
      </w:r>
    </w:p>
    <w:p>
      <w:pPr>
        <w:spacing w:after="0"/>
        <w:ind w:left="0"/>
        <w:jc w:val="both"/>
      </w:pPr>
      <w:r>
        <w:rPr>
          <w:rFonts w:ascii="Times New Roman"/>
          <w:b w:val="false"/>
          <w:i w:val="false"/>
          <w:color w:val="000000"/>
          <w:sz w:val="28"/>
        </w:rPr>
        <w:t xml:space="preserve">
      4) D бағанда күмәнді деп танылған міндеттемелер бойынша тауарларды сатып алу, жұмыстарды орындау, қызмет көрсету күні көрсетіледі; </w:t>
      </w:r>
    </w:p>
    <w:p>
      <w:pPr>
        <w:spacing w:after="0"/>
        <w:ind w:left="0"/>
        <w:jc w:val="both"/>
      </w:pPr>
      <w:r>
        <w:rPr>
          <w:rFonts w:ascii="Times New Roman"/>
          <w:b w:val="false"/>
          <w:i w:val="false"/>
          <w:color w:val="000000"/>
          <w:sz w:val="28"/>
        </w:rPr>
        <w:t xml:space="preserve">
      5) Е бағанда қосылған құн салығының сомасын ескеріп кредиторлық берешек сомасы көрсетіледі; </w:t>
      </w:r>
    </w:p>
    <w:p>
      <w:pPr>
        <w:spacing w:after="0"/>
        <w:ind w:left="0"/>
        <w:jc w:val="both"/>
      </w:pPr>
      <w:r>
        <w:rPr>
          <w:rFonts w:ascii="Times New Roman"/>
          <w:b w:val="false"/>
          <w:i w:val="false"/>
          <w:color w:val="000000"/>
          <w:sz w:val="28"/>
        </w:rPr>
        <w:t xml:space="preserve">
      6) Ғ бағанда кредиторлық берешектің туындау сәтіне қолданылатын қосылған құн салығының ставкасы көрсетіледі; </w:t>
      </w:r>
    </w:p>
    <w:p>
      <w:pPr>
        <w:spacing w:after="0"/>
        <w:ind w:left="0"/>
        <w:jc w:val="both"/>
      </w:pPr>
      <w:r>
        <w:rPr>
          <w:rFonts w:ascii="Times New Roman"/>
          <w:b w:val="false"/>
          <w:i w:val="false"/>
          <w:color w:val="000000"/>
          <w:sz w:val="28"/>
        </w:rPr>
        <w:t xml:space="preserve">
      7) G бағанда Ғ бағанда көрсетілген ставканы ескере отырып есептелген қосылған құн салығының сомасының алуы үшін кредиторлық берешек сомасы көрсетіледі; </w:t>
      </w:r>
    </w:p>
    <w:p>
      <w:pPr>
        <w:spacing w:after="0"/>
        <w:ind w:left="0"/>
        <w:jc w:val="both"/>
      </w:pPr>
      <w:r>
        <w:rPr>
          <w:rFonts w:ascii="Times New Roman"/>
          <w:b w:val="false"/>
          <w:i w:val="false"/>
          <w:color w:val="000000"/>
          <w:sz w:val="28"/>
        </w:rPr>
        <w:t xml:space="preserve">
      8) Н бағанда Салық кодексінің </w:t>
      </w:r>
      <w:r>
        <w:rPr>
          <w:rFonts w:ascii="Times New Roman"/>
          <w:b w:val="false"/>
          <w:i w:val="false"/>
          <w:color w:val="000000"/>
          <w:sz w:val="28"/>
        </w:rPr>
        <w:t xml:space="preserve">84-бабына </w:t>
      </w:r>
      <w:r>
        <w:rPr>
          <w:rFonts w:ascii="Times New Roman"/>
          <w:b w:val="false"/>
          <w:i w:val="false"/>
          <w:color w:val="000000"/>
          <w:sz w:val="28"/>
        </w:rPr>
        <w:t xml:space="preserve">сәйкес есепті салық кезеңі үшін жылдық жиынтық кіріске енгізуге жататын және күмәнді болып табылатын кредиторлық берешек сомасы көрсетіледі. </w:t>
      </w:r>
    </w:p>
    <w:p>
      <w:pPr>
        <w:spacing w:after="0"/>
        <w:ind w:left="0"/>
        <w:jc w:val="both"/>
      </w:pPr>
      <w:r>
        <w:rPr>
          <w:rFonts w:ascii="Times New Roman"/>
          <w:b w:val="false"/>
          <w:i w:val="false"/>
          <w:color w:val="000000"/>
          <w:sz w:val="28"/>
        </w:rPr>
        <w:t xml:space="preserve">
      110.03.001 жолына қосымша нысан Е бағанының жиынтық шамасы 110.03.001А жолына, G бағаны - 110.03.001В жолына, Н бағаны - 110.03.001С жолына көшіріледі. </w:t>
      </w:r>
    </w:p>
    <w:p>
      <w:pPr>
        <w:spacing w:after="0"/>
        <w:ind w:left="0"/>
        <w:jc w:val="both"/>
      </w:pPr>
      <w:r>
        <w:rPr>
          <w:rFonts w:ascii="Times New Roman"/>
          <w:b w:val="false"/>
          <w:i w:val="false"/>
          <w:color w:val="000000"/>
          <w:sz w:val="28"/>
        </w:rPr>
        <w:t xml:space="preserve">
      54.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96" w:id="82"/>
    <w:p>
      <w:pPr>
        <w:spacing w:after="0"/>
        <w:ind w:left="0"/>
        <w:jc w:val="left"/>
      </w:pPr>
      <w:r>
        <w:rPr>
          <w:rFonts w:ascii="Times New Roman"/>
          <w:b/>
          <w:i w:val="false"/>
          <w:color w:val="000000"/>
        </w:rPr>
        <w:t xml:space="preserve"> 6. Сыйақылар - 110.04 нысанын жасау</w:t>
      </w:r>
    </w:p>
    <w:bookmarkEnd w:id="82"/>
    <w:p>
      <w:pPr>
        <w:spacing w:after="0"/>
        <w:ind w:left="0"/>
        <w:jc w:val="both"/>
      </w:pPr>
      <w:r>
        <w:rPr>
          <w:rFonts w:ascii="Times New Roman"/>
          <w:b w:val="false"/>
          <w:i w:val="false"/>
          <w:color w:val="000000"/>
          <w:sz w:val="28"/>
        </w:rPr>
        <w:t xml:space="preserve">
      55. Осы нысан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2-тармағындағы 16) тармақшаға сәйкес Қазақстан Республикасында да, оның шегінен тыс жерлерде де салық төлеуші алуға жататын (алынған) сыйақылар түріндегі кірістерді айқындауға арналған. Салық кодексінің </w:t>
      </w:r>
    </w:p>
    <w:p>
      <w:pPr>
        <w:spacing w:after="0"/>
        <w:ind w:left="0"/>
        <w:jc w:val="both"/>
      </w:pPr>
      <w:r>
        <w:rPr>
          <w:rFonts w:ascii="Times New Roman"/>
          <w:b w:val="false"/>
          <w:i w:val="false"/>
          <w:color w:val="000000"/>
          <w:sz w:val="28"/>
        </w:rPr>
        <w:t xml:space="preserve">
      10-бабының 1-тармағындағы 2-тармақшаға сәйкес кірістер сыйақылар болып табылады. </w:t>
      </w:r>
    </w:p>
    <w:p>
      <w:pPr>
        <w:spacing w:after="0"/>
        <w:ind w:left="0"/>
        <w:jc w:val="both"/>
      </w:pPr>
      <w:r>
        <w:rPr>
          <w:rFonts w:ascii="Times New Roman"/>
          <w:b w:val="false"/>
          <w:i w:val="false"/>
          <w:color w:val="000000"/>
          <w:sz w:val="28"/>
        </w:rPr>
        <w:t xml:space="preserve">
      56. "Кредиттер, активтер бойынша сыйақылар" бөлімінде: </w:t>
      </w:r>
    </w:p>
    <w:p>
      <w:pPr>
        <w:spacing w:after="0"/>
        <w:ind w:left="0"/>
        <w:jc w:val="both"/>
      </w:pPr>
      <w:r>
        <w:rPr>
          <w:rFonts w:ascii="Times New Roman"/>
          <w:b w:val="false"/>
          <w:i w:val="false"/>
          <w:color w:val="000000"/>
          <w:sz w:val="28"/>
        </w:rPr>
        <w:t xml:space="preserve">
      110.04.001 жолы берешек бағалы қағаздар бойынша алынуға жататын (алынған) сыйақылар, сондай-ақ резидент еместердің сыйақылары сомаларынан басқа </w:t>
      </w:r>
      <w:r>
        <w:rPr>
          <w:rFonts w:ascii="Times New Roman"/>
          <w:b w:val="false"/>
          <w:i w:val="false"/>
          <w:color w:val="000000"/>
          <w:sz w:val="28"/>
        </w:rPr>
        <w:t xml:space="preserve">10-баптың </w:t>
      </w:r>
      <w:r>
        <w:rPr>
          <w:rFonts w:ascii="Times New Roman"/>
          <w:b w:val="false"/>
          <w:i w:val="false"/>
          <w:color w:val="000000"/>
          <w:sz w:val="28"/>
        </w:rPr>
        <w:t xml:space="preserve">1-тармағындағы 2) тармақшаға сәйкес кредиттер мен активтердің басқа да түрлері бойынша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57. "Берешек бағалы қағаздар бойынша сыйақылар" бөлімінде: </w:t>
      </w:r>
    </w:p>
    <w:p>
      <w:pPr>
        <w:spacing w:after="0"/>
        <w:ind w:left="0"/>
        <w:jc w:val="both"/>
      </w:pPr>
      <w:r>
        <w:rPr>
          <w:rFonts w:ascii="Times New Roman"/>
          <w:b w:val="false"/>
          <w:i w:val="false"/>
          <w:color w:val="000000"/>
          <w:sz w:val="28"/>
        </w:rPr>
        <w:t xml:space="preserve">
      110.04.002 жолы мемлекеттік бағалы қағаздар және агенттік облигациялар алынуға жататын (алынған)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58. "Мемлекеттік бағалы қағаздар және агенттік облигациялар бойынша сыйақылар" бөлімінде: </w:t>
      </w:r>
    </w:p>
    <w:p>
      <w:pPr>
        <w:spacing w:after="0"/>
        <w:ind w:left="0"/>
        <w:jc w:val="both"/>
      </w:pPr>
      <w:r>
        <w:rPr>
          <w:rFonts w:ascii="Times New Roman"/>
          <w:b w:val="false"/>
          <w:i w:val="false"/>
          <w:color w:val="000000"/>
          <w:sz w:val="28"/>
        </w:rPr>
        <w:t xml:space="preserve">
      110.04.003 жолы Мемлекеттік бағалы қағаздар және агенттік облигациялар бойынша алынуға (алынған) жататын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59. "Резидент еместерден сыйақылар" бөлімінде: </w:t>
      </w:r>
    </w:p>
    <w:p>
      <w:pPr>
        <w:spacing w:after="0"/>
        <w:ind w:left="0"/>
        <w:jc w:val="both"/>
      </w:pPr>
      <w:r>
        <w:rPr>
          <w:rFonts w:ascii="Times New Roman"/>
          <w:b w:val="false"/>
          <w:i w:val="false"/>
          <w:color w:val="000000"/>
          <w:sz w:val="28"/>
        </w:rPr>
        <w:t xml:space="preserve">
      110.04.004 жолы Қазақстан Республикасының шегінен тыс алынуға жататын (алынған) сыйақылар сомасын көрсетуге арналған. Бұл жолға осы нысанның С және E бағандарына 2060, 2070 коды бойынша - "Сыйақы" кіріс түрі бар болған кезде 110.17.001 жолына қосымша нысанның F бағанының және 110.17.002 жолға қосымша нысанның H бағанының шамасы көшіріледі. </w:t>
      </w:r>
    </w:p>
    <w:p>
      <w:pPr>
        <w:spacing w:after="0"/>
        <w:ind w:left="0"/>
        <w:jc w:val="both"/>
      </w:pPr>
      <w:r>
        <w:rPr>
          <w:rFonts w:ascii="Times New Roman"/>
          <w:b w:val="false"/>
          <w:i w:val="false"/>
          <w:color w:val="000000"/>
          <w:sz w:val="28"/>
        </w:rPr>
        <w:t xml:space="preserve">
      60. "Барлығы" бөлімінде: </w:t>
      </w:r>
    </w:p>
    <w:p>
      <w:pPr>
        <w:spacing w:after="0"/>
        <w:ind w:left="0"/>
        <w:jc w:val="both"/>
      </w:pPr>
      <w:r>
        <w:rPr>
          <w:rFonts w:ascii="Times New Roman"/>
          <w:b w:val="false"/>
          <w:i w:val="false"/>
          <w:color w:val="000000"/>
          <w:sz w:val="28"/>
        </w:rPr>
        <w:t xml:space="preserve">
      110.04.005 жолы 110.04.001, 110.04.002С, 110.04.003С және 110.04.004 жолдарының сомасы ретінде айқындалатын сыйақылар бойынша кірістердің жиынтық сомасын көрсетуге арналған. </w:t>
      </w:r>
    </w:p>
    <w:p>
      <w:pPr>
        <w:spacing w:after="0"/>
        <w:ind w:left="0"/>
        <w:jc w:val="both"/>
      </w:pPr>
      <w:r>
        <w:rPr>
          <w:rFonts w:ascii="Times New Roman"/>
          <w:b w:val="false"/>
          <w:i w:val="false"/>
          <w:color w:val="000000"/>
          <w:sz w:val="28"/>
        </w:rPr>
        <w:t xml:space="preserve">
      61. 110.04.00С жолының шамасы 110.00.023D жолына көшіріледі. </w:t>
      </w:r>
    </w:p>
    <w:p>
      <w:pPr>
        <w:spacing w:after="0"/>
        <w:ind w:left="0"/>
        <w:jc w:val="both"/>
      </w:pPr>
      <w:r>
        <w:rPr>
          <w:rFonts w:ascii="Times New Roman"/>
          <w:b w:val="false"/>
          <w:i w:val="false"/>
          <w:color w:val="000000"/>
          <w:sz w:val="28"/>
        </w:rPr>
        <w:t xml:space="preserve">
      110.04.005 жолының шамасы 110.00.016 жолына көшіріледі. </w:t>
      </w:r>
    </w:p>
    <w:p>
      <w:pPr>
        <w:spacing w:after="0"/>
        <w:ind w:left="0"/>
        <w:jc w:val="both"/>
      </w:pPr>
      <w:r>
        <w:rPr>
          <w:rFonts w:ascii="Times New Roman"/>
          <w:b w:val="false"/>
          <w:i w:val="false"/>
          <w:color w:val="000000"/>
          <w:sz w:val="28"/>
        </w:rPr>
        <w:t xml:space="preserve">
      62.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63. 110.04.001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сыйақы түрі көрсетіледі; </w:t>
      </w:r>
    </w:p>
    <w:p>
      <w:pPr>
        <w:spacing w:after="0"/>
        <w:ind w:left="0"/>
        <w:jc w:val="both"/>
      </w:pPr>
      <w:r>
        <w:rPr>
          <w:rFonts w:ascii="Times New Roman"/>
          <w:b w:val="false"/>
          <w:i w:val="false"/>
          <w:color w:val="000000"/>
          <w:sz w:val="28"/>
        </w:rPr>
        <w:t xml:space="preserve">
      3) С бағанында сыйақының есептелген сомасы көрсетіледі; </w:t>
      </w:r>
    </w:p>
    <w:p>
      <w:pPr>
        <w:spacing w:after="0"/>
        <w:ind w:left="0"/>
        <w:jc w:val="both"/>
      </w:pPr>
      <w:r>
        <w:rPr>
          <w:rFonts w:ascii="Times New Roman"/>
          <w:b w:val="false"/>
          <w:i w:val="false"/>
          <w:color w:val="000000"/>
          <w:sz w:val="28"/>
        </w:rPr>
        <w:t xml:space="preserve">
      110.04.001 жолына қосымша нысан С бағанының жиынтық шамасы 110.04.001 жолына көшіріледі. </w:t>
      </w:r>
    </w:p>
    <w:p>
      <w:pPr>
        <w:spacing w:after="0"/>
        <w:ind w:left="0"/>
        <w:jc w:val="both"/>
      </w:pPr>
      <w:r>
        <w:rPr>
          <w:rFonts w:ascii="Times New Roman"/>
          <w:b w:val="false"/>
          <w:i w:val="false"/>
          <w:color w:val="000000"/>
          <w:sz w:val="28"/>
        </w:rPr>
        <w:t xml:space="preserve">
      110.04.001 жолына қосымша нысан С бағанының шамасы 110.04.001А жолына көшіріледі. </w:t>
      </w:r>
    </w:p>
    <w:p>
      <w:pPr>
        <w:spacing w:after="0"/>
        <w:ind w:left="0"/>
        <w:jc w:val="both"/>
      </w:pPr>
      <w:r>
        <w:rPr>
          <w:rFonts w:ascii="Times New Roman"/>
          <w:b w:val="false"/>
          <w:i w:val="false"/>
          <w:color w:val="000000"/>
          <w:sz w:val="28"/>
        </w:rPr>
        <w:t xml:space="preserve">
      64.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65. 110.04.002, 110.04.003 жолдарына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Салық кодексінің </w:t>
      </w:r>
      <w:r>
        <w:rPr>
          <w:rFonts w:ascii="Times New Roman"/>
          <w:b w:val="false"/>
          <w:i w:val="false"/>
          <w:color w:val="000000"/>
          <w:sz w:val="28"/>
        </w:rPr>
        <w:t xml:space="preserve">10-бабының </w:t>
      </w:r>
      <w:r>
        <w:rPr>
          <w:rFonts w:ascii="Times New Roman"/>
          <w:b w:val="false"/>
          <w:i w:val="false"/>
          <w:color w:val="000000"/>
          <w:sz w:val="28"/>
        </w:rPr>
        <w:t xml:space="preserve">1-тармағындағы 8) тармақшасына және бағалы қағаздар туралы Қазақстан Республикасының заңнамасына сәйкес берешек бағалы қағаздардың түрі көрсетіледі: </w:t>
      </w:r>
    </w:p>
    <w:p>
      <w:pPr>
        <w:spacing w:after="0"/>
        <w:ind w:left="0"/>
        <w:jc w:val="both"/>
      </w:pPr>
      <w:r>
        <w:rPr>
          <w:rFonts w:ascii="Times New Roman"/>
          <w:b w:val="false"/>
          <w:i w:val="false"/>
          <w:color w:val="000000"/>
          <w:sz w:val="28"/>
        </w:rPr>
        <w:t xml:space="preserve">
      мемлекеттік бағалы қағаздар: Қазақстан Республикасы Ұлттық Банкінің ноталары, Қазақстан Республикасы Қаржы министрлігінің қазынашылық міндеттемелері, Қазақстан Республикасы Қаржы министрлігінің ұлттық жинақ облигациялары, басқа да мемлекеттік бағалы қағаздар; </w:t>
      </w:r>
    </w:p>
    <w:p>
      <w:pPr>
        <w:spacing w:after="0"/>
        <w:ind w:left="0"/>
        <w:jc w:val="both"/>
      </w:pPr>
      <w:r>
        <w:rPr>
          <w:rFonts w:ascii="Times New Roman"/>
          <w:b w:val="false"/>
          <w:i w:val="false"/>
          <w:color w:val="000000"/>
          <w:sz w:val="28"/>
        </w:rPr>
        <w:t xml:space="preserve">
      облигациялар; </w:t>
      </w:r>
    </w:p>
    <w:p>
      <w:pPr>
        <w:spacing w:after="0"/>
        <w:ind w:left="0"/>
        <w:jc w:val="both"/>
      </w:pPr>
      <w:r>
        <w:rPr>
          <w:rFonts w:ascii="Times New Roman"/>
          <w:b w:val="false"/>
          <w:i w:val="false"/>
          <w:color w:val="000000"/>
          <w:sz w:val="28"/>
        </w:rPr>
        <w:t xml:space="preserve">
      өзге де мемлекеттік емес берешек бағалы қағаздар. Бұл ретте бағалы қағаздардың аталған түрлері бойынша деректер біртұтас сомалармен көрсетіледі; </w:t>
      </w:r>
    </w:p>
    <w:p>
      <w:pPr>
        <w:spacing w:after="0"/>
        <w:ind w:left="0"/>
        <w:jc w:val="both"/>
      </w:pPr>
      <w:r>
        <w:rPr>
          <w:rFonts w:ascii="Times New Roman"/>
          <w:b w:val="false"/>
          <w:i w:val="false"/>
          <w:color w:val="000000"/>
          <w:sz w:val="28"/>
        </w:rPr>
        <w:t xml:space="preserve">
      3) С бағанында есепті салық кезеңінде салық төлеушіге тиесілі дисконт немесе сыйақы сомасы көрсетіледі; </w:t>
      </w:r>
    </w:p>
    <w:p>
      <w:pPr>
        <w:spacing w:after="0"/>
        <w:ind w:left="0"/>
        <w:jc w:val="both"/>
      </w:pPr>
      <w:r>
        <w:rPr>
          <w:rFonts w:ascii="Times New Roman"/>
          <w:b w:val="false"/>
          <w:i w:val="false"/>
          <w:color w:val="000000"/>
          <w:sz w:val="28"/>
        </w:rPr>
        <w:t xml:space="preserve">
      4) D бағанында дисконтты немесе сыйақыны ескерусіз купонның есептелген сомасы көрсетіледі; </w:t>
      </w:r>
    </w:p>
    <w:p>
      <w:pPr>
        <w:spacing w:after="0"/>
        <w:ind w:left="0"/>
        <w:jc w:val="both"/>
      </w:pPr>
      <w:r>
        <w:rPr>
          <w:rFonts w:ascii="Times New Roman"/>
          <w:b w:val="false"/>
          <w:i w:val="false"/>
          <w:color w:val="000000"/>
          <w:sz w:val="28"/>
        </w:rPr>
        <w:t xml:space="preserve">
      5) Е бағанында сыйақының жалпы сомасы көрсетіледі. D және С бағандарының сомасы ретінде айқындалады; </w:t>
      </w:r>
    </w:p>
    <w:p>
      <w:pPr>
        <w:spacing w:after="0"/>
        <w:ind w:left="0"/>
        <w:jc w:val="both"/>
      </w:pPr>
      <w:r>
        <w:rPr>
          <w:rFonts w:ascii="Times New Roman"/>
          <w:b w:val="false"/>
          <w:i w:val="false"/>
          <w:color w:val="000000"/>
          <w:sz w:val="28"/>
        </w:rPr>
        <w:t xml:space="preserve">
      110.04.002 жолына қосымша нысан С бағанының жиынтық шамасы 110.04.002А жолына, D бағаны - 110.04.002В жолына, Е бағаны - 110.04.002С, 110.04.003 жолына қосымша нысанның С бағаны 110.04.003А, D бағаны - 110.04.003В жолына, Е бағаны - 110.04.003С жолына көшіріледі. </w:t>
      </w:r>
    </w:p>
    <w:p>
      <w:pPr>
        <w:spacing w:after="0"/>
        <w:ind w:left="0"/>
        <w:jc w:val="both"/>
      </w:pPr>
      <w:r>
        <w:rPr>
          <w:rFonts w:ascii="Times New Roman"/>
          <w:b w:val="false"/>
          <w:i w:val="false"/>
          <w:color w:val="000000"/>
          <w:sz w:val="28"/>
        </w:rPr>
        <w:t xml:space="preserve">
      66.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97" w:id="83"/>
    <w:p>
      <w:pPr>
        <w:spacing w:after="0"/>
        <w:ind w:left="0"/>
        <w:jc w:val="left"/>
      </w:pPr>
      <w:r>
        <w:rPr>
          <w:rFonts w:ascii="Times New Roman"/>
          <w:b/>
          <w:i w:val="false"/>
          <w:color w:val="000000"/>
        </w:rPr>
        <w:t xml:space="preserve"> 7. Жасалған провизиялар мөлшерлерінің кемуінен кірістер - 110.05 нысанын жасау</w:t>
      </w:r>
    </w:p>
    <w:bookmarkEnd w:id="83"/>
    <w:p>
      <w:pPr>
        <w:spacing w:after="0"/>
        <w:ind w:left="0"/>
        <w:jc w:val="both"/>
      </w:pPr>
      <w:r>
        <w:rPr>
          <w:rFonts w:ascii="Times New Roman"/>
          <w:b w:val="false"/>
          <w:i w:val="false"/>
          <w:color w:val="000000"/>
          <w:sz w:val="28"/>
        </w:rPr>
        <w:t xml:space="preserve">
      67. Осы нысан Салық кодексінің </w:t>
      </w:r>
      <w:r>
        <w:rPr>
          <w:rFonts w:ascii="Times New Roman"/>
          <w:b w:val="false"/>
          <w:i w:val="false"/>
          <w:color w:val="000000"/>
          <w:sz w:val="28"/>
        </w:rPr>
        <w:t xml:space="preserve">85-бабына </w:t>
      </w:r>
      <w:r>
        <w:rPr>
          <w:rFonts w:ascii="Times New Roman"/>
          <w:b w:val="false"/>
          <w:i w:val="false"/>
          <w:color w:val="000000"/>
          <w:sz w:val="28"/>
        </w:rPr>
        <w:t xml:space="preserve">сәйкес банктердің құрылған провизиялары мөлшерлерінің кемуінен кірістерді айқындауға арналған. </w:t>
      </w:r>
    </w:p>
    <w:p>
      <w:pPr>
        <w:spacing w:after="0"/>
        <w:ind w:left="0"/>
        <w:jc w:val="both"/>
      </w:pPr>
      <w:r>
        <w:rPr>
          <w:rFonts w:ascii="Times New Roman"/>
          <w:b w:val="false"/>
          <w:i w:val="false"/>
          <w:color w:val="000000"/>
          <w:sz w:val="28"/>
        </w:rPr>
        <w:t xml:space="preserve">
      68. "Міндеттемелерді орындау кезінде талаптар мөлшерін өзгерту" бөлімінде: </w:t>
      </w:r>
    </w:p>
    <w:p>
      <w:pPr>
        <w:spacing w:after="0"/>
        <w:ind w:left="0"/>
        <w:jc w:val="both"/>
      </w:pPr>
      <w:r>
        <w:rPr>
          <w:rFonts w:ascii="Times New Roman"/>
          <w:b w:val="false"/>
          <w:i w:val="false"/>
          <w:color w:val="000000"/>
          <w:sz w:val="28"/>
        </w:rPr>
        <w:t xml:space="preserve">
      110.05.001 жолы міндеттемелерді орындау кезінде талаптар мөлшерін өзгерту кезіндегі жиынтық соманы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69. "Талап ету құқығына жол беру ақысы, жаңартпа, қайта табыстау туралы шарт негізінде және (немесе) өзге негіздерде талап етулер мөлшерінің өзгеруі" бөлімінде: </w:t>
      </w:r>
    </w:p>
    <w:p>
      <w:pPr>
        <w:spacing w:after="0"/>
        <w:ind w:left="0"/>
        <w:jc w:val="both"/>
      </w:pPr>
      <w:r>
        <w:rPr>
          <w:rFonts w:ascii="Times New Roman"/>
          <w:b w:val="false"/>
          <w:i w:val="false"/>
          <w:color w:val="000000"/>
          <w:sz w:val="28"/>
        </w:rPr>
        <w:t xml:space="preserve">
      110.05.002 жолы Қазақстан Республикасының заңнамасымен көзделген сессия шартын жасау жолымен талап құқығына жол беру ақысы, жаңартпа, қайта табыстау туралы шарт негізінде және (немесе) өзге негіздерде талап етулер мөлшерінің өзгеруі кезінде жиынтық соманы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70. "Талаптарды қайта жіктеу кезінде провизиялар мөлшерінің өзгеруі" бөлімінде: </w:t>
      </w:r>
    </w:p>
    <w:p>
      <w:pPr>
        <w:spacing w:after="0"/>
        <w:ind w:left="0"/>
        <w:jc w:val="both"/>
      </w:pPr>
      <w:r>
        <w:rPr>
          <w:rFonts w:ascii="Times New Roman"/>
          <w:b w:val="false"/>
          <w:i w:val="false"/>
          <w:color w:val="000000"/>
          <w:sz w:val="28"/>
        </w:rPr>
        <w:t xml:space="preserve">
      110.05.003 жолы талаптарды қайта жіктеу кезінде провизиялар мөлшерінің өзгеруі кезіндегі жиынтық соманы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71. "Барлығы" бөлімінде: </w:t>
      </w:r>
    </w:p>
    <w:p>
      <w:pPr>
        <w:spacing w:after="0"/>
        <w:ind w:left="0"/>
        <w:jc w:val="both"/>
      </w:pPr>
      <w:r>
        <w:rPr>
          <w:rFonts w:ascii="Times New Roman"/>
          <w:b w:val="false"/>
          <w:i w:val="false"/>
          <w:color w:val="000000"/>
          <w:sz w:val="28"/>
        </w:rPr>
        <w:t xml:space="preserve">
      110.05.004 жолы 110.05.001D, 110.05.002D, 110.05.003F жолдар сомасы ретінде айқындалатын құрылған провизиялар мөлшерлерінің кемуінен кірістің жалпы сомасын көрсетуге арналған. </w:t>
      </w:r>
    </w:p>
    <w:p>
      <w:pPr>
        <w:spacing w:after="0"/>
        <w:ind w:left="0"/>
        <w:jc w:val="both"/>
      </w:pPr>
      <w:r>
        <w:rPr>
          <w:rFonts w:ascii="Times New Roman"/>
          <w:b w:val="false"/>
          <w:i w:val="false"/>
          <w:color w:val="000000"/>
          <w:sz w:val="28"/>
        </w:rPr>
        <w:t xml:space="preserve">
      72. Күмәнді және үмітсіз активтер, шартты міндеттемелер бойынша сомалар тиісті жолдарда көрсетіледі. </w:t>
      </w:r>
    </w:p>
    <w:p>
      <w:pPr>
        <w:spacing w:after="0"/>
        <w:ind w:left="0"/>
        <w:jc w:val="both"/>
      </w:pPr>
      <w:r>
        <w:rPr>
          <w:rFonts w:ascii="Times New Roman"/>
          <w:b w:val="false"/>
          <w:i w:val="false"/>
          <w:color w:val="000000"/>
          <w:sz w:val="28"/>
        </w:rPr>
        <w:t xml:space="preserve">
      Құрылған провизиялар мөлшерлерінің кемуінен кірістерді айқындау кезінде үмітсіз активтер деп теңгермеде де бар, теңгерме үшін есептелетін де активтер танылады (2002 жылдың 1 қаңтарынан бастап теңгерме үшін есептен шығарылған). </w:t>
      </w:r>
    </w:p>
    <w:p>
      <w:pPr>
        <w:spacing w:after="0"/>
        <w:ind w:left="0"/>
        <w:jc w:val="both"/>
      </w:pPr>
      <w:r>
        <w:rPr>
          <w:rFonts w:ascii="Times New Roman"/>
          <w:b w:val="false"/>
          <w:i w:val="false"/>
          <w:color w:val="000000"/>
          <w:sz w:val="28"/>
        </w:rPr>
        <w:t xml:space="preserve">
      73. 110.05.004 жолының шамасы 110.00.006 жолына көшіріледі. </w:t>
      </w:r>
    </w:p>
    <w:p>
      <w:pPr>
        <w:spacing w:after="0"/>
        <w:ind w:left="0"/>
        <w:jc w:val="both"/>
      </w:pPr>
      <w:r>
        <w:rPr>
          <w:rFonts w:ascii="Times New Roman"/>
          <w:b w:val="false"/>
          <w:i w:val="false"/>
          <w:color w:val="000000"/>
          <w:sz w:val="28"/>
        </w:rPr>
        <w:t xml:space="preserve">
      74.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75. 110.05.001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шартты міндеттеменің актив тобы айқындалған; </w:t>
      </w:r>
    </w:p>
    <w:p>
      <w:pPr>
        <w:spacing w:after="0"/>
        <w:ind w:left="0"/>
        <w:jc w:val="both"/>
      </w:pPr>
      <w:r>
        <w:rPr>
          <w:rFonts w:ascii="Times New Roman"/>
          <w:b w:val="false"/>
          <w:i w:val="false"/>
          <w:color w:val="000000"/>
          <w:sz w:val="28"/>
        </w:rPr>
        <w:t xml:space="preserve">
      3) С бағанына бұрынғы салық кезеңдері үшін 110.15.001 жолына қосымша нысан С бағанынан бұрынғы салық кезеңдерінің соңына талаптардың жалпы сомасы көшіріледі; </w:t>
      </w:r>
    </w:p>
    <w:p>
      <w:pPr>
        <w:spacing w:after="0"/>
        <w:ind w:left="0"/>
        <w:jc w:val="both"/>
      </w:pPr>
      <w:r>
        <w:rPr>
          <w:rFonts w:ascii="Times New Roman"/>
          <w:b w:val="false"/>
          <w:i w:val="false"/>
          <w:color w:val="000000"/>
          <w:sz w:val="28"/>
        </w:rPr>
        <w:t xml:space="preserve">
      4) D бағанында С бағанында көрсетілген орындалған талаптардың жалпы сомасы көрсетіледі; </w:t>
      </w:r>
    </w:p>
    <w:p>
      <w:pPr>
        <w:spacing w:after="0"/>
        <w:ind w:left="0"/>
        <w:jc w:val="both"/>
      </w:pPr>
      <w:r>
        <w:rPr>
          <w:rFonts w:ascii="Times New Roman"/>
          <w:b w:val="false"/>
          <w:i w:val="false"/>
          <w:color w:val="000000"/>
          <w:sz w:val="28"/>
        </w:rPr>
        <w:t xml:space="preserve">
      5) Е бағанында С бағаны бойынша тиісті сомаларға D бағаны бойынша сомалардың қатынасы ретінде айқындалатын орындалған талаптардың бөлшегінің үлес салмағын көрсетеді; </w:t>
      </w:r>
    </w:p>
    <w:p>
      <w:pPr>
        <w:spacing w:after="0"/>
        <w:ind w:left="0"/>
        <w:jc w:val="both"/>
      </w:pPr>
      <w:r>
        <w:rPr>
          <w:rFonts w:ascii="Times New Roman"/>
          <w:b w:val="false"/>
          <w:i w:val="false"/>
          <w:color w:val="000000"/>
          <w:sz w:val="28"/>
        </w:rPr>
        <w:t xml:space="preserve">
      6) Ғ бағанына бұрынғы салық кезеңі үшін 110.15.001 жолына қосымша нысан Н бағанынан бұрынғы салық кезеңінде шегерімге жатқызылған провизиялар сомасы көрсетіледі; </w:t>
      </w:r>
    </w:p>
    <w:p>
      <w:pPr>
        <w:spacing w:after="0"/>
        <w:ind w:left="0"/>
        <w:jc w:val="both"/>
      </w:pPr>
      <w:r>
        <w:rPr>
          <w:rFonts w:ascii="Times New Roman"/>
          <w:b w:val="false"/>
          <w:i w:val="false"/>
          <w:color w:val="000000"/>
          <w:sz w:val="28"/>
        </w:rPr>
        <w:t xml:space="preserve">
      7) G бағанында Ғ және Е бағандары бойынша сомалар ретінде айқындалатын талаптардың тоқтатылған бөлігі жөніндегі шегерімге жатқызылған провизиялар сомасы көрсетіледі. </w:t>
      </w:r>
    </w:p>
    <w:p>
      <w:pPr>
        <w:spacing w:after="0"/>
        <w:ind w:left="0"/>
        <w:jc w:val="both"/>
      </w:pPr>
      <w:r>
        <w:rPr>
          <w:rFonts w:ascii="Times New Roman"/>
          <w:b w:val="false"/>
          <w:i w:val="false"/>
          <w:color w:val="000000"/>
          <w:sz w:val="28"/>
        </w:rPr>
        <w:t xml:space="preserve">
      110.05.001 жолына қосымша нысан С бағанының жиынтық шамасы 110.05.001А жолына, D бағаны - 110.05.001В жолына, Ғ бағаны - 110.05.001С жолына, G бағаны - 110.05.001D жолына көшіріледі. </w:t>
      </w:r>
    </w:p>
    <w:p>
      <w:pPr>
        <w:spacing w:after="0"/>
        <w:ind w:left="0"/>
        <w:jc w:val="both"/>
      </w:pPr>
      <w:r>
        <w:rPr>
          <w:rFonts w:ascii="Times New Roman"/>
          <w:b w:val="false"/>
          <w:i w:val="false"/>
          <w:color w:val="000000"/>
          <w:sz w:val="28"/>
        </w:rPr>
        <w:t xml:space="preserve">
      76.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77. 110.05.002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шартты міндеттеменің актив тобы айқындалған; </w:t>
      </w:r>
    </w:p>
    <w:p>
      <w:pPr>
        <w:spacing w:after="0"/>
        <w:ind w:left="0"/>
        <w:jc w:val="both"/>
      </w:pPr>
      <w:r>
        <w:rPr>
          <w:rFonts w:ascii="Times New Roman"/>
          <w:b w:val="false"/>
          <w:i w:val="false"/>
          <w:color w:val="000000"/>
          <w:sz w:val="28"/>
        </w:rPr>
        <w:t xml:space="preserve">
      3) С бағанына бұрынғы салық кезеңі үшін 110.15.001 жолына қосымша нысан С бағанынан бұрынғы салық кезеңінің соңына талаптардың жалпы сомалары көшіріледі; </w:t>
      </w:r>
    </w:p>
    <w:p>
      <w:pPr>
        <w:spacing w:after="0"/>
        <w:ind w:left="0"/>
        <w:jc w:val="both"/>
      </w:pPr>
      <w:r>
        <w:rPr>
          <w:rFonts w:ascii="Times New Roman"/>
          <w:b w:val="false"/>
          <w:i w:val="false"/>
          <w:color w:val="000000"/>
          <w:sz w:val="28"/>
        </w:rPr>
        <w:t xml:space="preserve">
      4) D бағанында Қазақстан Республикасының заңнамасымен көзделген сессия шартын жасау жолымен талап құқығына жол беру ақысы, жаңартпа шарты, қайта табыстау туралы шарт негізінде және (немесе) өзге негіздерде С бағанында көрсетілген тоқтатылған талаптардың жалпы сомаларын көрсетеді; </w:t>
      </w:r>
    </w:p>
    <w:p>
      <w:pPr>
        <w:spacing w:after="0"/>
        <w:ind w:left="0"/>
        <w:jc w:val="both"/>
      </w:pPr>
      <w:r>
        <w:rPr>
          <w:rFonts w:ascii="Times New Roman"/>
          <w:b w:val="false"/>
          <w:i w:val="false"/>
          <w:color w:val="000000"/>
          <w:sz w:val="28"/>
        </w:rPr>
        <w:t xml:space="preserve">
      5) Е бағанында С бағаны бойынша тиісті сомаларға D бағаны бойынша сомалардың қатынасы ретінде айқындалатын талаптардың тоқтатылған бөлшегінің үлес салмағын көрсетеді; </w:t>
      </w:r>
    </w:p>
    <w:p>
      <w:pPr>
        <w:spacing w:after="0"/>
        <w:ind w:left="0"/>
        <w:jc w:val="both"/>
      </w:pPr>
      <w:r>
        <w:rPr>
          <w:rFonts w:ascii="Times New Roman"/>
          <w:b w:val="false"/>
          <w:i w:val="false"/>
          <w:color w:val="000000"/>
          <w:sz w:val="28"/>
        </w:rPr>
        <w:t xml:space="preserve">
      6) Ғ бағанына бұрынғы салық кезеңінен 110.15.001 жолына қосымша нысан Н бағанынан бұрынғы салық кезеңіндегі шегерімге жатқызылған провизиялар сомасы көшіріледі; </w:t>
      </w:r>
    </w:p>
    <w:p>
      <w:pPr>
        <w:spacing w:after="0"/>
        <w:ind w:left="0"/>
        <w:jc w:val="both"/>
      </w:pPr>
      <w:r>
        <w:rPr>
          <w:rFonts w:ascii="Times New Roman"/>
          <w:b w:val="false"/>
          <w:i w:val="false"/>
          <w:color w:val="000000"/>
          <w:sz w:val="28"/>
        </w:rPr>
        <w:t xml:space="preserve">
      7) G бағанында Ғ және Е бағандары бойынша сомалар ретінде айқындалатын талаптардың тоқтатылған бөлігі жөніндегі шегерімге жатқызылған провизиялар сомасы көрсетіледі. </w:t>
      </w:r>
    </w:p>
    <w:p>
      <w:pPr>
        <w:spacing w:after="0"/>
        <w:ind w:left="0"/>
        <w:jc w:val="both"/>
      </w:pPr>
      <w:r>
        <w:rPr>
          <w:rFonts w:ascii="Times New Roman"/>
          <w:b w:val="false"/>
          <w:i w:val="false"/>
          <w:color w:val="000000"/>
          <w:sz w:val="28"/>
        </w:rPr>
        <w:t xml:space="preserve">
      110.05.002 жолына қосымша нысан С бағанының жиынтық шамасы 110.05.002А жолына, D бағаны - 110.05.002В жолына, Ғ бағаны - 110.05.002С жолына, G бағаны - 110.05.002D жолына көшіріледі. </w:t>
      </w:r>
    </w:p>
    <w:p>
      <w:pPr>
        <w:spacing w:after="0"/>
        <w:ind w:left="0"/>
        <w:jc w:val="both"/>
      </w:pPr>
      <w:r>
        <w:rPr>
          <w:rFonts w:ascii="Times New Roman"/>
          <w:b w:val="false"/>
          <w:i w:val="false"/>
          <w:color w:val="000000"/>
          <w:sz w:val="28"/>
        </w:rPr>
        <w:t xml:space="preserve">
      78.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79. 110.05.003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шартты міндеттеменің актив тобы айқындалған; </w:t>
      </w:r>
    </w:p>
    <w:p>
      <w:pPr>
        <w:spacing w:after="0"/>
        <w:ind w:left="0"/>
        <w:jc w:val="both"/>
      </w:pPr>
      <w:r>
        <w:rPr>
          <w:rFonts w:ascii="Times New Roman"/>
          <w:b w:val="false"/>
          <w:i w:val="false"/>
          <w:color w:val="000000"/>
          <w:sz w:val="28"/>
        </w:rPr>
        <w:t xml:space="preserve">
      3) С бағанына бұрынғы салық кезеңі үшін 110.15.001 жолына қосымша нысан С бағанынан бұрынғы салық кезеңінің соңына талаптардың жалпы сомалары көшіріледі; </w:t>
      </w:r>
    </w:p>
    <w:p>
      <w:pPr>
        <w:spacing w:after="0"/>
        <w:ind w:left="0"/>
        <w:jc w:val="both"/>
      </w:pPr>
      <w:r>
        <w:rPr>
          <w:rFonts w:ascii="Times New Roman"/>
          <w:b w:val="false"/>
          <w:i w:val="false"/>
          <w:color w:val="000000"/>
          <w:sz w:val="28"/>
        </w:rPr>
        <w:t xml:space="preserve">
      4) D бағанында 110.05.001 жолына қосымша нысан D бағанының тиісті жолдарында есептелген талаптардың есепті салық кезеңінің ішінде орындалған жалпы сомалар көрсетіледі; </w:t>
      </w:r>
    </w:p>
    <w:p>
      <w:pPr>
        <w:spacing w:after="0"/>
        <w:ind w:left="0"/>
        <w:jc w:val="both"/>
      </w:pPr>
      <w:r>
        <w:rPr>
          <w:rFonts w:ascii="Times New Roman"/>
          <w:b w:val="false"/>
          <w:i w:val="false"/>
          <w:color w:val="000000"/>
          <w:sz w:val="28"/>
        </w:rPr>
        <w:t xml:space="preserve">
      5) Е бағанында 110.05.002 жолына қосымша нысан D бағанының тиісті жолдарында есептелген талаптардың есепті салық кезеңінің ішінде тоқтатылған жалпы сомалар көрсетіледі; </w:t>
      </w:r>
    </w:p>
    <w:p>
      <w:pPr>
        <w:spacing w:after="0"/>
        <w:ind w:left="0"/>
        <w:jc w:val="both"/>
      </w:pPr>
      <w:r>
        <w:rPr>
          <w:rFonts w:ascii="Times New Roman"/>
          <w:b w:val="false"/>
          <w:i w:val="false"/>
          <w:color w:val="000000"/>
          <w:sz w:val="28"/>
        </w:rPr>
        <w:t xml:space="preserve">
      6) Ғ бағанына талаптарды қайта мамандандыру кезінде С есептелгеннің санынан есепті салық кезеңінің соңына талаптардың жалпы сомасы көрсетіледі; </w:t>
      </w:r>
    </w:p>
    <w:p>
      <w:pPr>
        <w:spacing w:after="0"/>
        <w:ind w:left="0"/>
        <w:jc w:val="both"/>
      </w:pPr>
      <w:r>
        <w:rPr>
          <w:rFonts w:ascii="Times New Roman"/>
          <w:b w:val="false"/>
          <w:i w:val="false"/>
          <w:color w:val="000000"/>
          <w:sz w:val="28"/>
        </w:rPr>
        <w:t xml:space="preserve">
      7) G бағанында С бағаны мен D, Е, Ғ бағандары бойынша сомалар ретінде айқындалатын талаптардың кемітілген мөлшер сомасы көрсетіледі. Бұл ретте, осы қосымшада осы баған бойынша оң айырма табылатын талаптар ғана көрсетілуі тиіс. Теріс айырма қалыптасатын талап 110.15 нысанында көрсетіледі; </w:t>
      </w:r>
    </w:p>
    <w:p>
      <w:pPr>
        <w:spacing w:after="0"/>
        <w:ind w:left="0"/>
        <w:jc w:val="both"/>
      </w:pPr>
      <w:r>
        <w:rPr>
          <w:rFonts w:ascii="Times New Roman"/>
          <w:b w:val="false"/>
          <w:i w:val="false"/>
          <w:color w:val="000000"/>
          <w:sz w:val="28"/>
        </w:rPr>
        <w:t xml:space="preserve">
      8) Н бағанында уәкілетті мемлекеттік органмен келісім бойынша Қазақстан Республикасының Қаржы рыногы және қаржы ұйымдарын реттеу мен қадағалау агенттігі айқындаған резервтеу мөлшері көрсетіледі; </w:t>
      </w:r>
    </w:p>
    <w:p>
      <w:pPr>
        <w:spacing w:after="0"/>
        <w:ind w:left="0"/>
        <w:jc w:val="both"/>
      </w:pPr>
      <w:r>
        <w:rPr>
          <w:rFonts w:ascii="Times New Roman"/>
          <w:b w:val="false"/>
          <w:i w:val="false"/>
          <w:color w:val="000000"/>
          <w:sz w:val="28"/>
        </w:rPr>
        <w:t xml:space="preserve">
      9) І бағанында G және Н бағандары бойынша сома ретінде айқындалатын талаптардың қайта мамандандырылған бөлшегі бойынша шегерімге жатқызылған провизиялар сомасы көрсетіледі. </w:t>
      </w:r>
    </w:p>
    <w:p>
      <w:pPr>
        <w:spacing w:after="0"/>
        <w:ind w:left="0"/>
        <w:jc w:val="both"/>
      </w:pPr>
      <w:r>
        <w:rPr>
          <w:rFonts w:ascii="Times New Roman"/>
          <w:b w:val="false"/>
          <w:i w:val="false"/>
          <w:color w:val="000000"/>
          <w:sz w:val="28"/>
        </w:rPr>
        <w:t xml:space="preserve">
      110.05.003 жолына қосымша нысан С бағанының жиынтық шамасы 110.05.003А жолына, D бағаны - 110.05.003В жолына, Е бағаны - 110.05.001С жолына, Ғ бағаны - 110.05.003D жолына, G бағаны - 110.05.003Е жолына, І бағаны - 110.05.003Ғ жолына көшіріледі. </w:t>
      </w:r>
    </w:p>
    <w:p>
      <w:pPr>
        <w:spacing w:after="0"/>
        <w:ind w:left="0"/>
        <w:jc w:val="both"/>
      </w:pPr>
      <w:r>
        <w:rPr>
          <w:rFonts w:ascii="Times New Roman"/>
          <w:b w:val="false"/>
          <w:i w:val="false"/>
          <w:color w:val="000000"/>
          <w:sz w:val="28"/>
        </w:rPr>
        <w:t xml:space="preserve">
      80.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98" w:id="84"/>
    <w:p>
      <w:pPr>
        <w:spacing w:after="0"/>
        <w:ind w:left="0"/>
        <w:jc w:val="left"/>
      </w:pPr>
      <w:r>
        <w:rPr>
          <w:rFonts w:ascii="Times New Roman"/>
          <w:b/>
          <w:i w:val="false"/>
          <w:color w:val="000000"/>
        </w:rPr>
        <w:t xml:space="preserve"> 8. Басқа да кірістер - 100.05. нысанын жасау</w:t>
      </w:r>
    </w:p>
    <w:bookmarkEnd w:id="84"/>
    <w:p>
      <w:pPr>
        <w:spacing w:after="0"/>
        <w:ind w:left="0"/>
        <w:jc w:val="both"/>
      </w:pPr>
      <w:r>
        <w:rPr>
          <w:rFonts w:ascii="Times New Roman"/>
          <w:b w:val="false"/>
          <w:i w:val="false"/>
          <w:color w:val="000000"/>
          <w:sz w:val="28"/>
        </w:rPr>
        <w:t xml:space="preserve">
      81. Осы нысан Салық кодексінің </w:t>
      </w:r>
      <w:r>
        <w:rPr>
          <w:rFonts w:ascii="Times New Roman"/>
          <w:b w:val="false"/>
          <w:i w:val="false"/>
          <w:color w:val="000000"/>
          <w:sz w:val="28"/>
        </w:rPr>
        <w:t xml:space="preserve">80-бабындағы </w:t>
      </w:r>
      <w:r>
        <w:rPr>
          <w:rFonts w:ascii="Times New Roman"/>
          <w:b w:val="false"/>
          <w:i w:val="false"/>
          <w:color w:val="000000"/>
          <w:sz w:val="28"/>
        </w:rPr>
        <w:t xml:space="preserve">2-тармақтың 5) тармақшасына сәйкес Қазақстан Республикасында да, одан тысқары жерлерде де мүлікті жалға беруден кірістерді; Салық кодексінің 90-бабы 2-тармағында көрсетілген мүлікті қоспағанда, салық төлеуші тегін алған мүлік, жұмыстар мен қызмет көрсетулер түріндегі кірістерді; Салық кодексінің </w:t>
      </w:r>
      <w:r>
        <w:rPr>
          <w:rFonts w:ascii="Times New Roman"/>
          <w:b w:val="false"/>
          <w:i w:val="false"/>
          <w:color w:val="000000"/>
          <w:sz w:val="28"/>
        </w:rPr>
        <w:t xml:space="preserve">89-бабына </w:t>
      </w:r>
      <w:r>
        <w:rPr>
          <w:rFonts w:ascii="Times New Roman"/>
          <w:b w:val="false"/>
          <w:i w:val="false"/>
          <w:color w:val="000000"/>
          <w:sz w:val="28"/>
        </w:rPr>
        <w:t xml:space="preserve">сәйкес бұрын жүргізілген шегерімдер бойынша өтемақылар түрінде алынған кірістерді; Салық кодексі </w:t>
      </w:r>
      <w:r>
        <w:rPr>
          <w:rFonts w:ascii="Times New Roman"/>
          <w:b w:val="false"/>
          <w:i w:val="false"/>
          <w:color w:val="000000"/>
          <w:sz w:val="28"/>
        </w:rPr>
        <w:t xml:space="preserve">80-бабына </w:t>
      </w:r>
      <w:r>
        <w:rPr>
          <w:rFonts w:ascii="Times New Roman"/>
          <w:b w:val="false"/>
          <w:i w:val="false"/>
          <w:color w:val="000000"/>
          <w:sz w:val="28"/>
        </w:rPr>
        <w:t xml:space="preserve">сәйкес жылдық жиынтық кірісіне енгізілген, бірақ Декларацияның 110.06.001 - 110.06.020 жолдарында көрсетілмеген салық төлеушінің салық төлеушінің кірістерін айқындауға арналған. </w:t>
      </w:r>
    </w:p>
    <w:p>
      <w:pPr>
        <w:spacing w:after="0"/>
        <w:ind w:left="0"/>
        <w:jc w:val="both"/>
      </w:pPr>
      <w:r>
        <w:rPr>
          <w:rFonts w:ascii="Times New Roman"/>
          <w:b w:val="false"/>
          <w:i w:val="false"/>
          <w:color w:val="000000"/>
          <w:sz w:val="28"/>
        </w:rPr>
        <w:t xml:space="preserve">
      82. "Мүлікті жалға беру" бөлімінде: </w:t>
      </w:r>
    </w:p>
    <w:p>
      <w:pPr>
        <w:spacing w:after="0"/>
        <w:ind w:left="0"/>
        <w:jc w:val="both"/>
      </w:pPr>
      <w:r>
        <w:rPr>
          <w:rFonts w:ascii="Times New Roman"/>
          <w:b w:val="false"/>
          <w:i w:val="false"/>
          <w:color w:val="000000"/>
          <w:sz w:val="28"/>
        </w:rPr>
        <w:t xml:space="preserve">
      110.06.001 жолы мүлікті жалға беруден кірістердің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83. "Мүлік" бөлімінде: </w:t>
      </w:r>
    </w:p>
    <w:p>
      <w:pPr>
        <w:spacing w:after="0"/>
        <w:ind w:left="0"/>
        <w:jc w:val="both"/>
      </w:pPr>
      <w:r>
        <w:rPr>
          <w:rFonts w:ascii="Times New Roman"/>
          <w:b w:val="false"/>
          <w:i w:val="false"/>
          <w:color w:val="000000"/>
          <w:sz w:val="28"/>
        </w:rPr>
        <w:t xml:space="preserve">
      110.06.002 жолы есепті салық кезеңінің ішінде салық төлеуші тегін алған мүлік сомасы туралы мәлімет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84. "Дивидендтер" бөлімінде: </w:t>
      </w:r>
    </w:p>
    <w:p>
      <w:pPr>
        <w:spacing w:after="0"/>
        <w:ind w:left="0"/>
        <w:jc w:val="both"/>
      </w:pPr>
      <w:r>
        <w:rPr>
          <w:rFonts w:ascii="Times New Roman"/>
          <w:b w:val="false"/>
          <w:i w:val="false"/>
          <w:color w:val="000000"/>
          <w:sz w:val="28"/>
        </w:rPr>
        <w:t xml:space="preserve">
      110.06.003 жолы Салық кодексінің 80-бабы 2-тармағының 15) тармақшасына сәйкес Қазақстан Республикасында да, одан тысқары жерлерде де салық төлеуші алуы тиіс (алған) дивидендтер түріндегі кірісті айқындауға арналған. 110.06.003А және 110.06.003В жолдарының сомасы ретінде айқындалады. </w:t>
      </w:r>
    </w:p>
    <w:p>
      <w:pPr>
        <w:spacing w:after="0"/>
        <w:ind w:left="0"/>
        <w:jc w:val="both"/>
      </w:pPr>
      <w:r>
        <w:rPr>
          <w:rFonts w:ascii="Times New Roman"/>
          <w:b w:val="false"/>
          <w:i w:val="false"/>
          <w:color w:val="000000"/>
          <w:sz w:val="28"/>
        </w:rPr>
        <w:t xml:space="preserve">
      Оларды төлеу нысанына қарамастан Салық кодексінің 10-бабындағы 1-тармақтың 6) тармақшасына сәйкес айқындалатын кіріс дивидендтер болып табылады. </w:t>
      </w:r>
    </w:p>
    <w:p>
      <w:pPr>
        <w:spacing w:after="0"/>
        <w:ind w:left="0"/>
        <w:jc w:val="both"/>
      </w:pPr>
      <w:r>
        <w:rPr>
          <w:rFonts w:ascii="Times New Roman"/>
          <w:b w:val="false"/>
          <w:i w:val="false"/>
          <w:color w:val="000000"/>
          <w:sz w:val="28"/>
        </w:rPr>
        <w:t xml:space="preserve">
      1) 110.06.003А жолы Қазақстан Республикасының аумағында алынуы тиіс (алынған) дивидендтердің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110.06.003В жолы Қазақстан Республикасының аумағынан тыс алынуы тиіс (алынған) дивидендтердің сомасын көрсетуге арналған. Осы жолға 2050 - "Дивидендтер" коды бойынша тиісті кіріс түрі С және E бағандарда бар болған жағдайда, 110.17.001 жолына қосымша нысанның F бағанының және 110.17.002 жолына қосымша нысанның Н бағанының шамасы көшіріледі. </w:t>
      </w:r>
    </w:p>
    <w:p>
      <w:pPr>
        <w:spacing w:after="0"/>
        <w:ind w:left="0"/>
        <w:jc w:val="both"/>
      </w:pPr>
      <w:r>
        <w:rPr>
          <w:rFonts w:ascii="Times New Roman"/>
          <w:b w:val="false"/>
          <w:i w:val="false"/>
          <w:color w:val="000000"/>
          <w:sz w:val="28"/>
        </w:rPr>
        <w:t xml:space="preserve">
      85. "Бұрын жүргізілген шегерімдер бойынша өтемақылар түрінде алынған кірістер" бөлімінде: </w:t>
      </w:r>
    </w:p>
    <w:p>
      <w:pPr>
        <w:spacing w:after="0"/>
        <w:ind w:left="0"/>
        <w:jc w:val="both"/>
      </w:pPr>
      <w:r>
        <w:rPr>
          <w:rFonts w:ascii="Times New Roman"/>
          <w:b w:val="false"/>
          <w:i w:val="false"/>
          <w:color w:val="000000"/>
          <w:sz w:val="28"/>
        </w:rPr>
        <w:t xml:space="preserve">
      110.06.004 жолы Салық кодексінің </w:t>
      </w:r>
      <w:r>
        <w:rPr>
          <w:rFonts w:ascii="Times New Roman"/>
          <w:b w:val="false"/>
          <w:i w:val="false"/>
          <w:color w:val="000000"/>
          <w:sz w:val="28"/>
        </w:rPr>
        <w:t xml:space="preserve">89-бабына </w:t>
      </w:r>
      <w:r>
        <w:rPr>
          <w:rFonts w:ascii="Times New Roman"/>
          <w:b w:val="false"/>
          <w:i w:val="false"/>
          <w:color w:val="000000"/>
          <w:sz w:val="28"/>
        </w:rPr>
        <w:t xml:space="preserve">сәйкес бұрын жүргізілген шегерімдер бойынша өтемақы түрінде алынған кірістерді анықтауға арналған; </w:t>
      </w:r>
    </w:p>
    <w:p>
      <w:pPr>
        <w:spacing w:after="0"/>
        <w:ind w:left="0"/>
        <w:jc w:val="both"/>
      </w:pPr>
      <w:r>
        <w:rPr>
          <w:rFonts w:ascii="Times New Roman"/>
          <w:b w:val="false"/>
          <w:i w:val="false"/>
          <w:color w:val="000000"/>
          <w:sz w:val="28"/>
        </w:rPr>
        <w:t xml:space="preserve">
      110.06.004А жолы қайтарылған (қайтаруға жататын) сақтандыру сыйақылары сомаларын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110.06.004В жолы Салық кодексінің 89-бабының 1-тармағына сәйкес бұрын жүргізілген шегерімдер бойынша өтемақы түрінде алынған өзге де кірістерді анықтауға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86. "Басқа да кірістер" бөлімінде: </w:t>
      </w:r>
    </w:p>
    <w:p>
      <w:pPr>
        <w:spacing w:after="0"/>
        <w:ind w:left="0"/>
        <w:jc w:val="both"/>
      </w:pPr>
      <w:r>
        <w:rPr>
          <w:rFonts w:ascii="Times New Roman"/>
          <w:b w:val="false"/>
          <w:i w:val="false"/>
          <w:color w:val="000000"/>
          <w:sz w:val="28"/>
        </w:rPr>
        <w:t xml:space="preserve">
      110.06.005 жолы Салық кодексі </w:t>
      </w:r>
      <w:r>
        <w:rPr>
          <w:rFonts w:ascii="Times New Roman"/>
          <w:b w:val="false"/>
          <w:i w:val="false"/>
          <w:color w:val="000000"/>
          <w:sz w:val="28"/>
        </w:rPr>
        <w:t xml:space="preserve">80-бабына </w:t>
      </w:r>
      <w:r>
        <w:rPr>
          <w:rFonts w:ascii="Times New Roman"/>
          <w:b w:val="false"/>
          <w:i w:val="false"/>
          <w:color w:val="000000"/>
          <w:sz w:val="28"/>
        </w:rPr>
        <w:t xml:space="preserve">сәйкес жылдық жиынтық кірісіне енгізілген, бірақ Декларацияның 110.06.001 - 110.06.019 жолдарында көрсетілмеген салық төлеушінің кірістерін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87. 110.06.001 жолының шамасы 110.06.005 жолына көшіріледі. </w:t>
      </w:r>
    </w:p>
    <w:p>
      <w:pPr>
        <w:spacing w:after="0"/>
        <w:ind w:left="0"/>
        <w:jc w:val="both"/>
      </w:pPr>
      <w:r>
        <w:rPr>
          <w:rFonts w:ascii="Times New Roman"/>
          <w:b w:val="false"/>
          <w:i w:val="false"/>
          <w:color w:val="000000"/>
          <w:sz w:val="28"/>
        </w:rPr>
        <w:t xml:space="preserve">
      110.06.002 жолының шамасы 110.06.013 жолына көшіріледі. </w:t>
      </w:r>
    </w:p>
    <w:p>
      <w:pPr>
        <w:spacing w:after="0"/>
        <w:ind w:left="0"/>
        <w:jc w:val="both"/>
      </w:pPr>
      <w:r>
        <w:rPr>
          <w:rFonts w:ascii="Times New Roman"/>
          <w:b w:val="false"/>
          <w:i w:val="false"/>
          <w:color w:val="000000"/>
          <w:sz w:val="28"/>
        </w:rPr>
        <w:t xml:space="preserve">
      110.06.004 жолының шамасы 110.06.014 жолына көшіріледі. </w:t>
      </w:r>
    </w:p>
    <w:p>
      <w:pPr>
        <w:spacing w:after="0"/>
        <w:ind w:left="0"/>
        <w:jc w:val="both"/>
      </w:pPr>
      <w:r>
        <w:rPr>
          <w:rFonts w:ascii="Times New Roman"/>
          <w:b w:val="false"/>
          <w:i w:val="false"/>
          <w:color w:val="000000"/>
          <w:sz w:val="28"/>
        </w:rPr>
        <w:t xml:space="preserve">
      110.06.003 жолының шамасы 110.06.023F жолына көшіріледі. </w:t>
      </w:r>
    </w:p>
    <w:p>
      <w:pPr>
        <w:spacing w:after="0"/>
        <w:ind w:left="0"/>
        <w:jc w:val="both"/>
      </w:pPr>
      <w:r>
        <w:rPr>
          <w:rFonts w:ascii="Times New Roman"/>
          <w:b w:val="false"/>
          <w:i w:val="false"/>
          <w:color w:val="000000"/>
          <w:sz w:val="28"/>
        </w:rPr>
        <w:t xml:space="preserve">
      110.06.005 жолының шамасы 110.06.013 жолына көшіріледі. </w:t>
      </w:r>
    </w:p>
    <w:p>
      <w:pPr>
        <w:spacing w:after="0"/>
        <w:ind w:left="0"/>
        <w:jc w:val="both"/>
      </w:pPr>
      <w:r>
        <w:rPr>
          <w:rFonts w:ascii="Times New Roman"/>
          <w:b w:val="false"/>
          <w:i w:val="false"/>
          <w:color w:val="000000"/>
          <w:sz w:val="28"/>
        </w:rPr>
        <w:t xml:space="preserve">
      110.06.004 жолының шамасы 110.06.020 жолына көшіріледі. </w:t>
      </w:r>
    </w:p>
    <w:p>
      <w:pPr>
        <w:spacing w:after="0"/>
        <w:ind w:left="0"/>
        <w:jc w:val="both"/>
      </w:pPr>
      <w:r>
        <w:rPr>
          <w:rFonts w:ascii="Times New Roman"/>
          <w:b w:val="false"/>
          <w:i w:val="false"/>
          <w:color w:val="000000"/>
          <w:sz w:val="28"/>
        </w:rPr>
        <w:t xml:space="preserve">
      88.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89. 110.06.001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жалға беруші жалға берген мүлік түрі көрсетіледі; </w:t>
      </w:r>
    </w:p>
    <w:p>
      <w:pPr>
        <w:spacing w:after="0"/>
        <w:ind w:left="0"/>
        <w:jc w:val="both"/>
      </w:pPr>
      <w:r>
        <w:rPr>
          <w:rFonts w:ascii="Times New Roman"/>
          <w:b w:val="false"/>
          <w:i w:val="false"/>
          <w:color w:val="000000"/>
          <w:sz w:val="28"/>
        </w:rPr>
        <w:t xml:space="preserve">
      3) С бағанда жалға алушы - салық төлеушінің тіркеу нөмірі көрсетіледі/осы Ереженің 250-тармағына сәйкес резиденттік елінің коды; </w:t>
      </w:r>
    </w:p>
    <w:p>
      <w:pPr>
        <w:spacing w:after="0"/>
        <w:ind w:left="0"/>
        <w:jc w:val="both"/>
      </w:pPr>
      <w:r>
        <w:rPr>
          <w:rFonts w:ascii="Times New Roman"/>
          <w:b w:val="false"/>
          <w:i w:val="false"/>
          <w:color w:val="000000"/>
          <w:sz w:val="28"/>
        </w:rPr>
        <w:t xml:space="preserve">
      4) D бағанда жалға алу шартын жасаудың нөмірі мен күні көрсетіледі; </w:t>
      </w:r>
    </w:p>
    <w:p>
      <w:pPr>
        <w:spacing w:after="0"/>
        <w:ind w:left="0"/>
        <w:jc w:val="both"/>
      </w:pPr>
      <w:r>
        <w:rPr>
          <w:rFonts w:ascii="Times New Roman"/>
          <w:b w:val="false"/>
          <w:i w:val="false"/>
          <w:color w:val="000000"/>
          <w:sz w:val="28"/>
        </w:rPr>
        <w:t xml:space="preserve">
      5) Е бағанда есепті салық кезеңі үшін жалға алу шартына сәйкес жалға беруші алуға жататын (алған) жалға алу төлемінің сомасы көрсетіледі. </w:t>
      </w:r>
    </w:p>
    <w:p>
      <w:pPr>
        <w:spacing w:after="0"/>
        <w:ind w:left="0"/>
        <w:jc w:val="both"/>
      </w:pPr>
      <w:r>
        <w:rPr>
          <w:rFonts w:ascii="Times New Roman"/>
          <w:b w:val="false"/>
          <w:i w:val="false"/>
          <w:color w:val="000000"/>
          <w:sz w:val="28"/>
        </w:rPr>
        <w:t xml:space="preserve">
      Егер салық төлеуші Қазақстан Республикасынан тысқары орналасқан мүлік үшін (тысқары орналасып жалға берілген) жалға алу төлемін алса (алуға жатса), онда Е бағанда салық сомасын қоса жалға алу төлемінің есептелген сомасы көрсетіледі. </w:t>
      </w:r>
    </w:p>
    <w:p>
      <w:pPr>
        <w:spacing w:after="0"/>
        <w:ind w:left="0"/>
        <w:jc w:val="both"/>
      </w:pPr>
      <w:r>
        <w:rPr>
          <w:rFonts w:ascii="Times New Roman"/>
          <w:b w:val="false"/>
          <w:i w:val="false"/>
          <w:color w:val="000000"/>
          <w:sz w:val="28"/>
        </w:rPr>
        <w:t xml:space="preserve">
      110.06.001 жолына қосымша нысан Е бағанының жиынтық шамасы 110.06.001 жолына көшіріледі. </w:t>
      </w:r>
    </w:p>
    <w:p>
      <w:pPr>
        <w:spacing w:after="0"/>
        <w:ind w:left="0"/>
        <w:jc w:val="both"/>
      </w:pPr>
      <w:r>
        <w:rPr>
          <w:rFonts w:ascii="Times New Roman"/>
          <w:b w:val="false"/>
          <w:i w:val="false"/>
          <w:color w:val="000000"/>
          <w:sz w:val="28"/>
        </w:rPr>
        <w:t xml:space="preserve">
      90.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91. 110.06.002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осы Ережелердің 250-тармағына сәйкес мүлікті (жұмысты, қызмет көрсетуді) жеткізуші -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3) С бағанда тегін алынған мүлік, орындалған жұмыстар, көрсетілген қызметтер атауы көрсетіледі; </w:t>
      </w:r>
    </w:p>
    <w:p>
      <w:pPr>
        <w:spacing w:after="0"/>
        <w:ind w:left="0"/>
        <w:jc w:val="both"/>
      </w:pPr>
      <w:r>
        <w:rPr>
          <w:rFonts w:ascii="Times New Roman"/>
          <w:b w:val="false"/>
          <w:i w:val="false"/>
          <w:color w:val="000000"/>
          <w:sz w:val="28"/>
        </w:rPr>
        <w:t xml:space="preserve">
      4) D бағанда С бағанда көрсетілген мүлік алынған, жұмыс орындалған, қызмет көрсетілген құжат нөмірі мен күні көрсетіледі; </w:t>
      </w:r>
    </w:p>
    <w:p>
      <w:pPr>
        <w:spacing w:after="0"/>
        <w:ind w:left="0"/>
        <w:jc w:val="both"/>
      </w:pPr>
      <w:r>
        <w:rPr>
          <w:rFonts w:ascii="Times New Roman"/>
          <w:b w:val="false"/>
          <w:i w:val="false"/>
          <w:color w:val="000000"/>
          <w:sz w:val="28"/>
        </w:rPr>
        <w:t xml:space="preserve">
      5) Е бағанда тегін алынған мүлік, орындалған жұмыс, көрсетілген қызметтер құны көрсетіледі. </w:t>
      </w:r>
    </w:p>
    <w:p>
      <w:pPr>
        <w:spacing w:after="0"/>
        <w:ind w:left="0"/>
        <w:jc w:val="both"/>
      </w:pPr>
      <w:r>
        <w:rPr>
          <w:rFonts w:ascii="Times New Roman"/>
          <w:b w:val="false"/>
          <w:i w:val="false"/>
          <w:color w:val="000000"/>
          <w:sz w:val="28"/>
        </w:rPr>
        <w:t xml:space="preserve">
      110.06.002 жолына қосымша нысан Е бағанының жиынтық шамасы 110.06.002 жолына көшіріледі. </w:t>
      </w:r>
    </w:p>
    <w:p>
      <w:pPr>
        <w:spacing w:after="0"/>
        <w:ind w:left="0"/>
        <w:jc w:val="both"/>
      </w:pPr>
      <w:r>
        <w:rPr>
          <w:rFonts w:ascii="Times New Roman"/>
          <w:b w:val="false"/>
          <w:i w:val="false"/>
          <w:color w:val="000000"/>
          <w:sz w:val="28"/>
        </w:rPr>
        <w:t xml:space="preserve">
      92.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93. 110.06.003А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дивидендтерді төлеген салық төлеушінің тіркеу нөмірі көрсетіледі; </w:t>
      </w:r>
    </w:p>
    <w:p>
      <w:pPr>
        <w:spacing w:after="0"/>
        <w:ind w:left="0"/>
        <w:jc w:val="both"/>
      </w:pPr>
      <w:r>
        <w:rPr>
          <w:rFonts w:ascii="Times New Roman"/>
          <w:b w:val="false"/>
          <w:i w:val="false"/>
          <w:color w:val="000000"/>
          <w:sz w:val="28"/>
        </w:rPr>
        <w:t xml:space="preserve">
      3) С бағанда дивидендтерді төлеуге негіз болатын құжаттың нөмірі мен толтырылған күні көрсетіледі; </w:t>
      </w:r>
    </w:p>
    <w:p>
      <w:pPr>
        <w:spacing w:after="0"/>
        <w:ind w:left="0"/>
        <w:jc w:val="both"/>
      </w:pPr>
      <w:r>
        <w:rPr>
          <w:rFonts w:ascii="Times New Roman"/>
          <w:b w:val="false"/>
          <w:i w:val="false"/>
          <w:color w:val="000000"/>
          <w:sz w:val="28"/>
        </w:rPr>
        <w:t xml:space="preserve">
      4) D бағанда алынуы тиіс (алынған) дивидендтердің сомасы көрсетіледі. </w:t>
      </w:r>
    </w:p>
    <w:p>
      <w:pPr>
        <w:spacing w:after="0"/>
        <w:ind w:left="0"/>
        <w:jc w:val="both"/>
      </w:pPr>
      <w:r>
        <w:rPr>
          <w:rFonts w:ascii="Times New Roman"/>
          <w:b w:val="false"/>
          <w:i w:val="false"/>
          <w:color w:val="000000"/>
          <w:sz w:val="28"/>
        </w:rPr>
        <w:t xml:space="preserve">
      110.06.003А жолына қосымша нысан D бағанының жиынтық шамасы 110.06.003А жолына көшіріледі. </w:t>
      </w:r>
    </w:p>
    <w:p>
      <w:pPr>
        <w:spacing w:after="0"/>
        <w:ind w:left="0"/>
        <w:jc w:val="both"/>
      </w:pPr>
      <w:r>
        <w:rPr>
          <w:rFonts w:ascii="Times New Roman"/>
          <w:b w:val="false"/>
          <w:i w:val="false"/>
          <w:color w:val="000000"/>
          <w:sz w:val="28"/>
        </w:rPr>
        <w:t xml:space="preserve">
      94.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95. 110.06.004А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сақтандыру сыйақыларын қайтарушы сақтандыру ұйымның осы Ережелердің 250-бабына сәйкес салық төлеушінің тіркеу нөмірі/резиденттік елінің коды көрсетіледі; </w:t>
      </w:r>
    </w:p>
    <w:p>
      <w:pPr>
        <w:spacing w:after="0"/>
        <w:ind w:left="0"/>
        <w:jc w:val="both"/>
      </w:pPr>
      <w:r>
        <w:rPr>
          <w:rFonts w:ascii="Times New Roman"/>
          <w:b w:val="false"/>
          <w:i w:val="false"/>
          <w:color w:val="000000"/>
          <w:sz w:val="28"/>
        </w:rPr>
        <w:t xml:space="preserve">
      3) С бағанда сақтандыру ұйымының резиденттік еліндегі салықтық тіркеу нөмірі көрсетіледі. Баған В бағанда резиденттік еліндегі кодын көрсеткенде толтырылады; </w:t>
      </w:r>
    </w:p>
    <w:p>
      <w:pPr>
        <w:spacing w:after="0"/>
        <w:ind w:left="0"/>
        <w:jc w:val="both"/>
      </w:pPr>
      <w:r>
        <w:rPr>
          <w:rFonts w:ascii="Times New Roman"/>
          <w:b w:val="false"/>
          <w:i w:val="false"/>
          <w:color w:val="000000"/>
          <w:sz w:val="28"/>
        </w:rPr>
        <w:t xml:space="preserve">
      4) D бағанда сақтандыру сыйақылары төлеген (қайтаруға тиіс) сақтандырушы - салық төлеушінің сақтандыру шарттарын жасау нөмірі мен күні көрсетіледі; </w:t>
      </w:r>
    </w:p>
    <w:p>
      <w:pPr>
        <w:spacing w:after="0"/>
        <w:ind w:left="0"/>
        <w:jc w:val="both"/>
      </w:pPr>
      <w:r>
        <w:rPr>
          <w:rFonts w:ascii="Times New Roman"/>
          <w:b w:val="false"/>
          <w:i w:val="false"/>
          <w:color w:val="000000"/>
          <w:sz w:val="28"/>
        </w:rPr>
        <w:t xml:space="preserve">
      5) Е бағанда D бағанда көрсетілген, сақтандыру шарты қолданысының біту немесе тоқтатылу күні (сақтандыру сыйақылары сомаларын жылдық жиынтық кіріске енгізу күні) көрсетіледі; </w:t>
      </w:r>
    </w:p>
    <w:p>
      <w:pPr>
        <w:spacing w:after="0"/>
        <w:ind w:left="0"/>
        <w:jc w:val="both"/>
      </w:pPr>
      <w:r>
        <w:rPr>
          <w:rFonts w:ascii="Times New Roman"/>
          <w:b w:val="false"/>
          <w:i w:val="false"/>
          <w:color w:val="000000"/>
          <w:sz w:val="28"/>
        </w:rPr>
        <w:t xml:space="preserve">
      6) F бағанда есеп салық кезеңі үшін қайтарылған (қайтаруға тиісті) сақтандыру сыйақыларының сомасы көрсетіледі. </w:t>
      </w:r>
    </w:p>
    <w:p>
      <w:pPr>
        <w:spacing w:after="0"/>
        <w:ind w:left="0"/>
        <w:jc w:val="both"/>
      </w:pPr>
      <w:r>
        <w:rPr>
          <w:rFonts w:ascii="Times New Roman"/>
          <w:b w:val="false"/>
          <w:i w:val="false"/>
          <w:color w:val="000000"/>
          <w:sz w:val="28"/>
        </w:rPr>
        <w:t xml:space="preserve">
      110.06.004A жолына қосымша нысан F бағанының жиынтық шамасы 110.06.004A жолына көшіріледі. </w:t>
      </w:r>
    </w:p>
    <w:p>
      <w:pPr>
        <w:spacing w:after="0"/>
        <w:ind w:left="0"/>
        <w:jc w:val="both"/>
      </w:pPr>
      <w:r>
        <w:rPr>
          <w:rFonts w:ascii="Times New Roman"/>
          <w:b w:val="false"/>
          <w:i w:val="false"/>
          <w:color w:val="000000"/>
          <w:sz w:val="28"/>
        </w:rPr>
        <w:t xml:space="preserve">
      96.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97. 110.06.004В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салық төлеушінің тіркеу нөмірі/осы Ережелердің 250-тармағына сәйкес В бағанда көрсетілген тұлғаның резиденттік елінің коды көрсетіледі; </w:t>
      </w:r>
    </w:p>
    <w:p>
      <w:pPr>
        <w:spacing w:after="0"/>
        <w:ind w:left="0"/>
        <w:jc w:val="both"/>
      </w:pPr>
      <w:r>
        <w:rPr>
          <w:rFonts w:ascii="Times New Roman"/>
          <w:b w:val="false"/>
          <w:i w:val="false"/>
          <w:color w:val="000000"/>
          <w:sz w:val="28"/>
        </w:rPr>
        <w:t xml:space="preserve">
      3) С бағанда өтемақы түрінің коды көрсетіледі: </w:t>
      </w:r>
    </w:p>
    <w:p>
      <w:pPr>
        <w:spacing w:after="0"/>
        <w:ind w:left="0"/>
        <w:jc w:val="both"/>
      </w:pPr>
      <w:r>
        <w:rPr>
          <w:rFonts w:ascii="Times New Roman"/>
          <w:b w:val="false"/>
          <w:i w:val="false"/>
          <w:color w:val="000000"/>
          <w:sz w:val="28"/>
        </w:rPr>
        <w:t xml:space="preserve">
      "1" - бұрын шегерімге жатқызылған күмәнді деп танылған талаптардың сомаларын дебиторлар төлеген кезде; </w:t>
      </w:r>
    </w:p>
    <w:p>
      <w:pPr>
        <w:spacing w:after="0"/>
        <w:ind w:left="0"/>
        <w:jc w:val="both"/>
      </w:pPr>
      <w:r>
        <w:rPr>
          <w:rFonts w:ascii="Times New Roman"/>
          <w:b w:val="false"/>
          <w:i w:val="false"/>
          <w:color w:val="000000"/>
          <w:sz w:val="28"/>
        </w:rPr>
        <w:t xml:space="preserve">
      "2" - мемлекеттік бюджет қаражаты есебінен алынған субсидияларды қоспағанда, шығындарды (шығыстарды) жабуға мемлекеттік бюджет қаражатынан сомаларды төлеген кезде; </w:t>
      </w:r>
    </w:p>
    <w:p>
      <w:pPr>
        <w:spacing w:after="0"/>
        <w:ind w:left="0"/>
        <w:jc w:val="both"/>
      </w:pPr>
      <w:r>
        <w:rPr>
          <w:rFonts w:ascii="Times New Roman"/>
          <w:b w:val="false"/>
          <w:i w:val="false"/>
          <w:color w:val="000000"/>
          <w:sz w:val="28"/>
        </w:rPr>
        <w:t xml:space="preserve">
      "3" - бұрын шегерімге жатқызылған шығыстарды (залалдарды) өтеу кезінде; </w:t>
      </w:r>
    </w:p>
    <w:p>
      <w:pPr>
        <w:spacing w:after="0"/>
        <w:ind w:left="0"/>
        <w:jc w:val="both"/>
      </w:pPr>
      <w:r>
        <w:rPr>
          <w:rFonts w:ascii="Times New Roman"/>
          <w:b w:val="false"/>
          <w:i w:val="false"/>
          <w:color w:val="000000"/>
          <w:sz w:val="28"/>
        </w:rPr>
        <w:t xml:space="preserve">
      4) D бағанда жылдық жиынтық табысты қосатын алынған өтемақылар сомасы көрсетіледі. </w:t>
      </w:r>
    </w:p>
    <w:p>
      <w:pPr>
        <w:spacing w:after="0"/>
        <w:ind w:left="0"/>
        <w:jc w:val="both"/>
      </w:pPr>
      <w:r>
        <w:rPr>
          <w:rFonts w:ascii="Times New Roman"/>
          <w:b w:val="false"/>
          <w:i w:val="false"/>
          <w:color w:val="000000"/>
          <w:sz w:val="28"/>
        </w:rPr>
        <w:t xml:space="preserve">
      110.06.004В жолына қосымша нысанның D бағанының жиынтық шамасы 110.06.004В жолына көшіріледі. </w:t>
      </w:r>
    </w:p>
    <w:p>
      <w:pPr>
        <w:spacing w:after="0"/>
        <w:ind w:left="0"/>
        <w:jc w:val="both"/>
      </w:pPr>
      <w:r>
        <w:rPr>
          <w:rFonts w:ascii="Times New Roman"/>
          <w:b w:val="false"/>
          <w:i w:val="false"/>
          <w:color w:val="000000"/>
          <w:sz w:val="28"/>
        </w:rPr>
        <w:t xml:space="preserve">
      98.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99. 110.06.005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тиісті кіріс түрінің коды көрсетіледі: </w:t>
      </w:r>
    </w:p>
    <w:p>
      <w:pPr>
        <w:spacing w:after="0"/>
        <w:ind w:left="0"/>
        <w:jc w:val="both"/>
      </w:pPr>
      <w:r>
        <w:rPr>
          <w:rFonts w:ascii="Times New Roman"/>
          <w:b w:val="false"/>
          <w:i w:val="false"/>
          <w:color w:val="000000"/>
          <w:sz w:val="28"/>
        </w:rPr>
        <w:t xml:space="preserve">
      01 - тауарларды сатудан түскен кіріс немесе үй-жайларды, ғимараттарды, сондай-ақ амортизациялауға жатпайтын активтерді сату кезінде құн өсімінен түскен кіріс болып табылмайтын, және бухгалтерлік есеп ережелеріне сәйкес кіріс ретінде танылған кіріс сомасына қосылған активтерді шығару кезіндегі кіріс; </w:t>
      </w:r>
    </w:p>
    <w:p>
      <w:pPr>
        <w:spacing w:after="0"/>
        <w:ind w:left="0"/>
        <w:jc w:val="both"/>
      </w:pPr>
      <w:r>
        <w:rPr>
          <w:rFonts w:ascii="Times New Roman"/>
          <w:b w:val="false"/>
          <w:i w:val="false"/>
          <w:color w:val="000000"/>
          <w:sz w:val="28"/>
        </w:rPr>
        <w:t xml:space="preserve">
      03 - мүлікті пайдалану құқығын беруден алуға жататын (алған) салық төлеушілердің кіріс сомаларын қосатын және бухгалтерлік есеп ережелеріне сәйкес кіріс ретінде танылған мүлікті пайдалану құқығын беруден кіріс; </w:t>
      </w:r>
    </w:p>
    <w:p>
      <w:pPr>
        <w:spacing w:after="0"/>
        <w:ind w:left="0"/>
        <w:jc w:val="both"/>
      </w:pPr>
      <w:r>
        <w:rPr>
          <w:rFonts w:ascii="Times New Roman"/>
          <w:b w:val="false"/>
          <w:i w:val="false"/>
          <w:color w:val="000000"/>
          <w:sz w:val="28"/>
        </w:rPr>
        <w:t xml:space="preserve">
      04 - сақтандыру жағдайлары болған кезде алынған сақтандыру төлемдері. Бұл код бойынша 110.14.001 және 110.14.002 жолдарына Н бағанда көрсетілген сақтандыру төлемдері есепке алынбайды; </w:t>
      </w:r>
    </w:p>
    <w:p>
      <w:pPr>
        <w:spacing w:after="0"/>
        <w:ind w:left="0"/>
        <w:jc w:val="both"/>
      </w:pPr>
      <w:r>
        <w:rPr>
          <w:rFonts w:ascii="Times New Roman"/>
          <w:b w:val="false"/>
          <w:i w:val="false"/>
          <w:color w:val="000000"/>
          <w:sz w:val="28"/>
        </w:rPr>
        <w:t xml:space="preserve">
      05 - метал есебі бойынша алуға жататын (алынған) кірістер; </w:t>
      </w:r>
    </w:p>
    <w:p>
      <w:pPr>
        <w:spacing w:after="0"/>
        <w:ind w:left="0"/>
        <w:jc w:val="both"/>
      </w:pPr>
      <w:r>
        <w:rPr>
          <w:rFonts w:ascii="Times New Roman"/>
          <w:b w:val="false"/>
          <w:i w:val="false"/>
          <w:color w:val="000000"/>
          <w:sz w:val="28"/>
        </w:rPr>
        <w:t xml:space="preserve">
      99 - өзге кірістер. </w:t>
      </w:r>
    </w:p>
    <w:p>
      <w:pPr>
        <w:spacing w:after="0"/>
        <w:ind w:left="0"/>
        <w:jc w:val="both"/>
      </w:pPr>
      <w:r>
        <w:rPr>
          <w:rFonts w:ascii="Times New Roman"/>
          <w:b w:val="false"/>
          <w:i w:val="false"/>
          <w:color w:val="000000"/>
          <w:sz w:val="28"/>
        </w:rPr>
        <w:t xml:space="preserve">
      3) С бағанда кіріс сомалары көрсетіледі. </w:t>
      </w:r>
    </w:p>
    <w:p>
      <w:pPr>
        <w:spacing w:after="0"/>
        <w:ind w:left="0"/>
        <w:jc w:val="both"/>
      </w:pPr>
      <w:r>
        <w:rPr>
          <w:rFonts w:ascii="Times New Roman"/>
          <w:b w:val="false"/>
          <w:i w:val="false"/>
          <w:color w:val="000000"/>
          <w:sz w:val="28"/>
        </w:rPr>
        <w:t xml:space="preserve">
      С бағанының жиынтық шамасы 110.06.005 жолына көшіріледі. </w:t>
      </w:r>
    </w:p>
    <w:p>
      <w:pPr>
        <w:spacing w:after="0"/>
        <w:ind w:left="0"/>
        <w:jc w:val="both"/>
      </w:pPr>
      <w:r>
        <w:rPr>
          <w:rFonts w:ascii="Times New Roman"/>
          <w:b w:val="false"/>
          <w:i w:val="false"/>
          <w:color w:val="000000"/>
          <w:sz w:val="28"/>
        </w:rPr>
        <w:t xml:space="preserve">
      100.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449" w:id="85"/>
    <w:p>
      <w:pPr>
        <w:spacing w:after="0"/>
        <w:ind w:left="0"/>
        <w:jc w:val="left"/>
      </w:pPr>
      <w:r>
        <w:rPr>
          <w:rFonts w:ascii="Times New Roman"/>
          <w:b/>
          <w:i w:val="false"/>
          <w:color w:val="000000"/>
        </w:rPr>
        <w:t xml:space="preserve"> 9. Бағамдық айырма - 110.07 нысанын жасау</w:t>
      </w:r>
    </w:p>
    <w:bookmarkEnd w:id="85"/>
    <w:p>
      <w:pPr>
        <w:spacing w:after="0"/>
        <w:ind w:left="0"/>
        <w:jc w:val="both"/>
      </w:pPr>
      <w:r>
        <w:rPr>
          <w:rFonts w:ascii="Times New Roman"/>
          <w:b w:val="false"/>
          <w:i w:val="false"/>
          <w:color w:val="000000"/>
          <w:sz w:val="28"/>
        </w:rPr>
        <w:t xml:space="preserve">
      101. Бұл нысан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2-тармағындағы 17) тармақшаға сәйкес жылдық жиынтық кіріс енгізілуге жататын, оң бағамдық айырма сомасының теріс бағамдық айырма сомасының артуын, немесе Салық кодексінің </w:t>
      </w:r>
      <w:r>
        <w:rPr>
          <w:rFonts w:ascii="Times New Roman"/>
          <w:b w:val="false"/>
          <w:i w:val="false"/>
          <w:color w:val="000000"/>
          <w:sz w:val="28"/>
        </w:rPr>
        <w:t xml:space="preserve">102-бабына </w:t>
      </w:r>
      <w:r>
        <w:rPr>
          <w:rFonts w:ascii="Times New Roman"/>
          <w:b w:val="false"/>
          <w:i w:val="false"/>
          <w:color w:val="000000"/>
          <w:sz w:val="28"/>
        </w:rPr>
        <w:t xml:space="preserve">сәйкес шегерімге жатқызылатын және жылдық жиынтық кіріс алумен байланысты теріс бағамдық айырма сомасын айқындауға арналған. </w:t>
      </w:r>
    </w:p>
    <w:p>
      <w:pPr>
        <w:spacing w:after="0"/>
        <w:ind w:left="0"/>
        <w:jc w:val="both"/>
      </w:pPr>
      <w:r>
        <w:rPr>
          <w:rFonts w:ascii="Times New Roman"/>
          <w:b w:val="false"/>
          <w:i w:val="false"/>
          <w:color w:val="000000"/>
          <w:sz w:val="28"/>
        </w:rPr>
        <w:t xml:space="preserve">
      102. "Бағамдық айырма" бөлімінде: </w:t>
      </w:r>
    </w:p>
    <w:p>
      <w:pPr>
        <w:spacing w:after="0"/>
        <w:ind w:left="0"/>
        <w:jc w:val="both"/>
      </w:pPr>
      <w:r>
        <w:rPr>
          <w:rFonts w:ascii="Times New Roman"/>
          <w:b w:val="false"/>
          <w:i w:val="false"/>
          <w:color w:val="000000"/>
          <w:sz w:val="28"/>
        </w:rPr>
        <w:t xml:space="preserve">
      110.07.001 жолы салық кезеңі ішінде алынған оң және теріс бағамдық айырманың жалпы сомасы туралы мәліметтерді көрсетуге арналған және Қазақстан Республикасының бухгалтерлiк есепке алу мен қаржылық есеп беру бойынша заңнамасына сәйкес толтырылады. </w:t>
      </w:r>
    </w:p>
    <w:p>
      <w:pPr>
        <w:spacing w:after="0"/>
        <w:ind w:left="0"/>
        <w:jc w:val="both"/>
      </w:pPr>
      <w:r>
        <w:rPr>
          <w:rFonts w:ascii="Times New Roman"/>
          <w:b w:val="false"/>
          <w:i w:val="false"/>
          <w:color w:val="000000"/>
          <w:sz w:val="28"/>
        </w:rPr>
        <w:t xml:space="preserve">
      103. "Бағамдық айырма есебі" бөлімінде: </w:t>
      </w:r>
    </w:p>
    <w:p>
      <w:pPr>
        <w:spacing w:after="0"/>
        <w:ind w:left="0"/>
        <w:jc w:val="both"/>
      </w:pPr>
      <w:r>
        <w:rPr>
          <w:rFonts w:ascii="Times New Roman"/>
          <w:b w:val="false"/>
          <w:i w:val="false"/>
          <w:color w:val="000000"/>
          <w:sz w:val="28"/>
        </w:rPr>
        <w:t xml:space="preserve">
      1) 110.07.002А жолы 110.07.001А және 110.07.001В жолдарының оң айырмасы ретінде айқындалатын, оң бағамдық айырма сомасының теріс бағамдық айырма сомасынан асуын көрсетуге арналған; </w:t>
      </w:r>
    </w:p>
    <w:p>
      <w:pPr>
        <w:spacing w:after="0"/>
        <w:ind w:left="0"/>
        <w:jc w:val="both"/>
      </w:pPr>
      <w:r>
        <w:rPr>
          <w:rFonts w:ascii="Times New Roman"/>
          <w:b w:val="false"/>
          <w:i w:val="false"/>
          <w:color w:val="000000"/>
          <w:sz w:val="28"/>
        </w:rPr>
        <w:t xml:space="preserve">
      2) 110.07.002В жолы 110.07.001В және 110.07.001А жолдарының оң айырмасы ретінде айқындалатын, теріс бағамдық айырма сомасының оң бағамдық айырма сомасынан асуын көрсетуге арналған. </w:t>
      </w:r>
    </w:p>
    <w:p>
      <w:pPr>
        <w:spacing w:after="0"/>
        <w:ind w:left="0"/>
        <w:jc w:val="both"/>
      </w:pPr>
      <w:r>
        <w:rPr>
          <w:rFonts w:ascii="Times New Roman"/>
          <w:b w:val="false"/>
          <w:i w:val="false"/>
          <w:color w:val="000000"/>
          <w:sz w:val="28"/>
        </w:rPr>
        <w:t xml:space="preserve">
      104. 110.07.002А жолының шамасы 110.00.016 жолына көшіріледі. </w:t>
      </w:r>
    </w:p>
    <w:p>
      <w:pPr>
        <w:spacing w:after="0"/>
        <w:ind w:left="0"/>
        <w:jc w:val="both"/>
      </w:pPr>
      <w:r>
        <w:rPr>
          <w:rFonts w:ascii="Times New Roman"/>
          <w:b w:val="false"/>
          <w:i w:val="false"/>
          <w:color w:val="000000"/>
          <w:sz w:val="28"/>
        </w:rPr>
        <w:t xml:space="preserve">
      110.07.002В жолының шамасы 110.00.032 жолына көшіріледі. </w:t>
      </w:r>
    </w:p>
    <w:p>
      <w:pPr>
        <w:spacing w:after="0"/>
        <w:ind w:left="0"/>
        <w:jc w:val="both"/>
      </w:pPr>
      <w:r>
        <w:rPr>
          <w:rFonts w:ascii="Times New Roman"/>
          <w:b w:val="false"/>
          <w:i w:val="false"/>
          <w:color w:val="000000"/>
          <w:sz w:val="28"/>
        </w:rPr>
        <w:t xml:space="preserve">
      105.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99" w:id="86"/>
    <w:p>
      <w:pPr>
        <w:spacing w:after="0"/>
        <w:ind w:left="0"/>
        <w:jc w:val="left"/>
      </w:pPr>
      <w:r>
        <w:rPr>
          <w:rFonts w:ascii="Times New Roman"/>
          <w:b/>
          <w:i w:val="false"/>
          <w:color w:val="000000"/>
        </w:rPr>
        <w:t xml:space="preserve"> 10. Еңбекақы төлеу жөніндегі шығыстар - 110.08 нысанын жасау</w:t>
      </w:r>
    </w:p>
    <w:bookmarkEnd w:id="86"/>
    <w:p>
      <w:pPr>
        <w:spacing w:after="0"/>
        <w:ind w:left="0"/>
        <w:jc w:val="both"/>
      </w:pPr>
      <w:r>
        <w:rPr>
          <w:rFonts w:ascii="Times New Roman"/>
          <w:b w:val="false"/>
          <w:i w:val="false"/>
          <w:color w:val="000000"/>
          <w:sz w:val="28"/>
        </w:rPr>
        <w:t xml:space="preserve">
      106. Осы нысан Салық кодексінің </w:t>
      </w:r>
      <w:r>
        <w:rPr>
          <w:rFonts w:ascii="Times New Roman"/>
          <w:b w:val="false"/>
          <w:i w:val="false"/>
          <w:color w:val="000000"/>
          <w:sz w:val="28"/>
        </w:rPr>
        <w:t xml:space="preserve">92-бабының </w:t>
      </w:r>
      <w:r>
        <w:rPr>
          <w:rFonts w:ascii="Times New Roman"/>
          <w:b w:val="false"/>
          <w:i w:val="false"/>
          <w:color w:val="000000"/>
          <w:sz w:val="28"/>
        </w:rPr>
        <w:t xml:space="preserve">1-тармағына сәйкес шегерімге жатқызылуға тиіс сатылған тауарлар, орындалған жұмыстар, көрсетілген қызметтер бойынша шығыстар сомасын және Салық кодексінің </w:t>
      </w:r>
      <w:r>
        <w:rPr>
          <w:rFonts w:ascii="Times New Roman"/>
          <w:b w:val="false"/>
          <w:i w:val="false"/>
          <w:color w:val="000000"/>
          <w:sz w:val="28"/>
        </w:rPr>
        <w:t xml:space="preserve">91-бабының </w:t>
      </w:r>
      <w:r>
        <w:rPr>
          <w:rFonts w:ascii="Times New Roman"/>
          <w:b w:val="false"/>
          <w:i w:val="false"/>
          <w:color w:val="000000"/>
          <w:sz w:val="28"/>
        </w:rPr>
        <w:t xml:space="preserve">2-тармағына сәйкес жылдық жиынтық кіріске (кірістен) енгізуге (алып тастауға) жататын тауарлық-материалдық қорларды (бұдан әрі - ТМҚ) бағалау әдісінің өзгеруінен кіріс (залал) сомасын айқындауға арналған. </w:t>
      </w:r>
    </w:p>
    <w:p>
      <w:pPr>
        <w:spacing w:after="0"/>
        <w:ind w:left="0"/>
        <w:jc w:val="both"/>
      </w:pPr>
      <w:r>
        <w:rPr>
          <w:rFonts w:ascii="Times New Roman"/>
          <w:b w:val="false"/>
          <w:i w:val="false"/>
          <w:color w:val="000000"/>
          <w:sz w:val="28"/>
        </w:rPr>
        <w:t xml:space="preserve">
      ТМҚ есепке алу Салық кодексінің </w:t>
      </w:r>
      <w:r>
        <w:rPr>
          <w:rFonts w:ascii="Times New Roman"/>
          <w:b w:val="false"/>
          <w:i w:val="false"/>
          <w:color w:val="000000"/>
          <w:sz w:val="28"/>
        </w:rPr>
        <w:t xml:space="preserve">65-бабының </w:t>
      </w:r>
      <w:r>
        <w:rPr>
          <w:rFonts w:ascii="Times New Roman"/>
          <w:b w:val="false"/>
          <w:i w:val="false"/>
          <w:color w:val="000000"/>
          <w:sz w:val="28"/>
        </w:rPr>
        <w:t xml:space="preserve">3-тармағына сәйкес жүргізіледі. </w:t>
      </w:r>
    </w:p>
    <w:p>
      <w:pPr>
        <w:spacing w:after="0"/>
        <w:ind w:left="0"/>
        <w:jc w:val="both"/>
      </w:pPr>
      <w:r>
        <w:rPr>
          <w:rFonts w:ascii="Times New Roman"/>
          <w:b w:val="false"/>
          <w:i w:val="false"/>
          <w:color w:val="000000"/>
          <w:sz w:val="28"/>
        </w:rPr>
        <w:t xml:space="preserve">
      107. "Шығыстар" бөлімінде: </w:t>
      </w:r>
    </w:p>
    <w:p>
      <w:pPr>
        <w:spacing w:after="0"/>
        <w:ind w:left="0"/>
        <w:jc w:val="both"/>
      </w:pPr>
      <w:r>
        <w:rPr>
          <w:rFonts w:ascii="Times New Roman"/>
          <w:b w:val="false"/>
          <w:i w:val="false"/>
          <w:color w:val="000000"/>
          <w:sz w:val="28"/>
        </w:rPr>
        <w:t xml:space="preserve">
      1) 110.08.001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 деректерінің негізінде толтырылатын 110.08.001А, 110.08.001В, 110.08.001С, 110.08.001D, 110.08.001E, 110.08.001F, 110.08.001G, 110.08.001І, 110.08.001J, 110.08.001К, 110.08.001L, 110.08.001M, 110.08.001N, 110.08.001Q және 110.08.001Т-жолдарының сомасын қосумен айқындалады. </w:t>
      </w:r>
    </w:p>
    <w:p>
      <w:pPr>
        <w:spacing w:after="0"/>
        <w:ind w:left="0"/>
        <w:jc w:val="both"/>
      </w:pPr>
      <w:r>
        <w:rPr>
          <w:rFonts w:ascii="Times New Roman"/>
          <w:b w:val="false"/>
          <w:i w:val="false"/>
          <w:color w:val="000000"/>
          <w:sz w:val="28"/>
        </w:rPr>
        <w:t xml:space="preserve">
      110.08.001 жолында келтірілген деректер 110.00.024-110.00.035 жолдары, сондай-ақ есепті немесе бұрынғы салық кезеңдерінде 110.08.002-110.08.004 жолдары бойынша шегерімге жатқызылатын (жатқызылған) шығыстарды қамтымауы тиіс; </w:t>
      </w:r>
    </w:p>
    <w:p>
      <w:pPr>
        <w:spacing w:after="0"/>
        <w:ind w:left="0"/>
        <w:jc w:val="both"/>
      </w:pPr>
      <w:r>
        <w:rPr>
          <w:rFonts w:ascii="Times New Roman"/>
          <w:b w:val="false"/>
          <w:i w:val="false"/>
          <w:color w:val="000000"/>
          <w:sz w:val="28"/>
        </w:rPr>
        <w:t xml:space="preserve">
      2) 110.08.002 жолы Салық кодексінің </w:t>
      </w:r>
      <w:r>
        <w:rPr>
          <w:rFonts w:ascii="Times New Roman"/>
          <w:b w:val="false"/>
          <w:i w:val="false"/>
          <w:color w:val="000000"/>
          <w:sz w:val="28"/>
        </w:rPr>
        <w:t xml:space="preserve">92-бабының </w:t>
      </w:r>
      <w:r>
        <w:rPr>
          <w:rFonts w:ascii="Times New Roman"/>
          <w:b w:val="false"/>
          <w:i w:val="false"/>
          <w:color w:val="000000"/>
          <w:sz w:val="28"/>
        </w:rPr>
        <w:t xml:space="preserve">1-тармағына сәйкес шегерімге жатқызылуы тиіс еңбекақы төлеу жөніндегі шығыстар сомасын айқындауға арналған. Бұл ретте, еңбекақы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w:t>
      </w:r>
    </w:p>
    <w:p>
      <w:pPr>
        <w:spacing w:after="0"/>
        <w:ind w:left="0"/>
        <w:jc w:val="both"/>
      </w:pPr>
      <w:r>
        <w:rPr>
          <w:rFonts w:ascii="Times New Roman"/>
          <w:b w:val="false"/>
          <w:i w:val="false"/>
          <w:color w:val="000000"/>
          <w:sz w:val="28"/>
        </w:rPr>
        <w:t xml:space="preserve">
      3) 110.08.002А жолында қызметкерлердің есептелген еңбекақысының жалпы сомасы көрсетіледі; </w:t>
      </w:r>
    </w:p>
    <w:p>
      <w:pPr>
        <w:spacing w:after="0"/>
        <w:ind w:left="0"/>
        <w:jc w:val="both"/>
      </w:pPr>
      <w:r>
        <w:rPr>
          <w:rFonts w:ascii="Times New Roman"/>
          <w:b w:val="false"/>
          <w:i w:val="false"/>
          <w:color w:val="000000"/>
          <w:sz w:val="28"/>
        </w:rPr>
        <w:t xml:space="preserve">
      4) 110.08.002В жолында 110.08.002В жолында көрсетілген еңбекақыдан басқа Салық кодексінің 149-бабына сәйкес айқындалатын кірістер көрсетіледі; </w:t>
      </w:r>
    </w:p>
    <w:p>
      <w:pPr>
        <w:spacing w:after="0"/>
        <w:ind w:left="0"/>
        <w:jc w:val="both"/>
      </w:pPr>
      <w:r>
        <w:rPr>
          <w:rFonts w:ascii="Times New Roman"/>
          <w:b w:val="false"/>
          <w:i w:val="false"/>
          <w:color w:val="000000"/>
          <w:sz w:val="28"/>
        </w:rPr>
        <w:t xml:space="preserve">
      5) 110.08.002С жолында 110.08.002А және 110.08.002В жолдарында көрсетілмеген қызметкерлердің еңбекақысын төлеу жөніндегі шығыстар көрсетіледі. Мысалы: жұмыс беруші заңды тұлғаны қайта құрумен, қызметкерлердің штатын қысқартумен байланысты қызметкерлерге төлемдер; </w:t>
      </w:r>
    </w:p>
    <w:p>
      <w:pPr>
        <w:spacing w:after="0"/>
        <w:ind w:left="0"/>
        <w:jc w:val="both"/>
      </w:pPr>
      <w:r>
        <w:rPr>
          <w:rFonts w:ascii="Times New Roman"/>
          <w:b w:val="false"/>
          <w:i w:val="false"/>
          <w:color w:val="000000"/>
          <w:sz w:val="28"/>
        </w:rPr>
        <w:t xml:space="preserve">
      6) 110.08.002D жолында негізгі қаражаттарды жөндеуге қызметкерлерге есептелген кіріс сомасы мен оларға берілген материалдық және әлеуметтік игіліктердің сомасы көрсетіледі; </w:t>
      </w:r>
    </w:p>
    <w:p>
      <w:pPr>
        <w:spacing w:after="0"/>
        <w:ind w:left="0"/>
        <w:jc w:val="both"/>
      </w:pPr>
      <w:r>
        <w:rPr>
          <w:rFonts w:ascii="Times New Roman"/>
          <w:b w:val="false"/>
          <w:i w:val="false"/>
          <w:color w:val="000000"/>
          <w:sz w:val="28"/>
        </w:rPr>
        <w:t xml:space="preserve">
      7) 110.08.002E жолында жұмыс беруші төлейтін және шегерімге жатқызылуға жататын қызметкерлердің еңбекақысын төлеу жөніндегі шығыстар сомасы көрсетіледі. 110.08.002А, 110.08.002B, 110.08.002C жолдарының сомасын қосумен айқындалады; </w:t>
      </w:r>
    </w:p>
    <w:p>
      <w:pPr>
        <w:spacing w:after="0"/>
        <w:ind w:left="0"/>
        <w:jc w:val="both"/>
      </w:pPr>
      <w:r>
        <w:rPr>
          <w:rFonts w:ascii="Times New Roman"/>
          <w:b w:val="false"/>
          <w:i w:val="false"/>
          <w:color w:val="000000"/>
          <w:sz w:val="28"/>
        </w:rPr>
        <w:t xml:space="preserve">
      8) 110.08.003 жолында 110.08.003А, 110.08.003B және 110.08.003C жолдарының сомасы ретінде айқындалатын, 110.08.001 жолында ескерілмеген қаржылық қызмет көрсетулерді (тауарларды, жұмыстарды) шығару мен сату бойынша шығыстардың басқа да барлық сомасы көрсетіледі; </w:t>
      </w:r>
    </w:p>
    <w:p>
      <w:pPr>
        <w:spacing w:after="0"/>
        <w:ind w:left="0"/>
        <w:jc w:val="both"/>
      </w:pPr>
      <w:r>
        <w:rPr>
          <w:rFonts w:ascii="Times New Roman"/>
          <w:b w:val="false"/>
          <w:i w:val="false"/>
          <w:color w:val="000000"/>
          <w:sz w:val="28"/>
        </w:rPr>
        <w:t xml:space="preserve">
      9) 110.08.003А жолында Салық кодексі </w:t>
      </w:r>
      <w:r>
        <w:rPr>
          <w:rFonts w:ascii="Times New Roman"/>
          <w:b w:val="false"/>
          <w:i w:val="false"/>
          <w:color w:val="000000"/>
          <w:sz w:val="28"/>
        </w:rPr>
        <w:t xml:space="preserve">93-бабының </w:t>
      </w:r>
      <w:r>
        <w:rPr>
          <w:rFonts w:ascii="Times New Roman"/>
          <w:b w:val="false"/>
          <w:i w:val="false"/>
          <w:color w:val="000000"/>
          <w:sz w:val="28"/>
        </w:rPr>
        <w:t xml:space="preserve">1-тармағы 1) тармақшасына сәйкес шегерімге жатқызылуы тиіс іссапар шығыстары сомасы көрсетіледі; </w:t>
      </w:r>
    </w:p>
    <w:p>
      <w:pPr>
        <w:spacing w:after="0"/>
        <w:ind w:left="0"/>
        <w:jc w:val="both"/>
      </w:pPr>
      <w:r>
        <w:rPr>
          <w:rFonts w:ascii="Times New Roman"/>
          <w:b w:val="false"/>
          <w:i w:val="false"/>
          <w:color w:val="000000"/>
          <w:sz w:val="28"/>
        </w:rPr>
        <w:t xml:space="preserve">
      10) 110.08.003В жолында Салық кодексі 93-бабының 2-тармағына сәйкес жүргізілген өкілдік шығыстардың шегерімге жатқызылатын нақты сомасы көрсетіледі; </w:t>
      </w:r>
    </w:p>
    <w:p>
      <w:pPr>
        <w:spacing w:after="0"/>
        <w:ind w:left="0"/>
        <w:jc w:val="both"/>
      </w:pPr>
      <w:r>
        <w:rPr>
          <w:rFonts w:ascii="Times New Roman"/>
          <w:b w:val="false"/>
          <w:i w:val="false"/>
          <w:color w:val="000000"/>
          <w:sz w:val="28"/>
        </w:rPr>
        <w:t xml:space="preserve">
      11) 110.08.003С жолында есепті салық кезеңінің шығыстарына жататын алдағы кезеңдердің шығыстарының сомасы көрсетіледі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110.08.001 - 110.08.003 жолдарында келтірілетін деректер 110.00.024 - 110.00.034 жолдарында көрсетілген деректерді қайталамауы тиіс; </w:t>
      </w:r>
    </w:p>
    <w:p>
      <w:pPr>
        <w:spacing w:after="0"/>
        <w:ind w:left="0"/>
        <w:jc w:val="both"/>
      </w:pPr>
      <w:r>
        <w:rPr>
          <w:rFonts w:ascii="Times New Roman"/>
          <w:b w:val="false"/>
          <w:i w:val="false"/>
          <w:color w:val="000000"/>
          <w:sz w:val="28"/>
        </w:rPr>
        <w:t xml:space="preserve">
      12) 110.08.004 жолында Салық кодексі </w:t>
      </w:r>
      <w:r>
        <w:rPr>
          <w:rFonts w:ascii="Times New Roman"/>
          <w:b w:val="false"/>
          <w:i w:val="false"/>
          <w:color w:val="000000"/>
          <w:sz w:val="28"/>
        </w:rPr>
        <w:t xml:space="preserve">92-бабының </w:t>
      </w:r>
      <w:r>
        <w:rPr>
          <w:rFonts w:ascii="Times New Roman"/>
          <w:b w:val="false"/>
          <w:i w:val="false"/>
          <w:color w:val="000000"/>
          <w:sz w:val="28"/>
        </w:rPr>
        <w:t xml:space="preserve">6-тармағына сәйкес салық төлеушілердің мүшелік жарналарының шегерімге жатқызылатын сомасы көрсетіледі; </w:t>
      </w:r>
    </w:p>
    <w:p>
      <w:pPr>
        <w:spacing w:after="0"/>
        <w:ind w:left="0"/>
        <w:jc w:val="both"/>
      </w:pPr>
      <w:r>
        <w:rPr>
          <w:rFonts w:ascii="Times New Roman"/>
          <w:b w:val="false"/>
          <w:i w:val="false"/>
          <w:color w:val="000000"/>
          <w:sz w:val="28"/>
        </w:rPr>
        <w:t xml:space="preserve">
      13) 110.08.004А жолында салық төлеуші қызметкерлерінің жылына орташа тізімдік саны көрсетіледі; </w:t>
      </w:r>
    </w:p>
    <w:p>
      <w:pPr>
        <w:spacing w:after="0"/>
        <w:ind w:left="0"/>
        <w:jc w:val="both"/>
      </w:pPr>
      <w:r>
        <w:rPr>
          <w:rFonts w:ascii="Times New Roman"/>
          <w:b w:val="false"/>
          <w:i w:val="false"/>
          <w:color w:val="000000"/>
          <w:sz w:val="28"/>
        </w:rPr>
        <w:t xml:space="preserve">
      14) 110.08.004В жолында салық төлеуші төлеген мүшелік жарналардың нақты сомасы көрсетіледі; </w:t>
      </w:r>
    </w:p>
    <w:p>
      <w:pPr>
        <w:spacing w:after="0"/>
        <w:ind w:left="0"/>
        <w:jc w:val="both"/>
      </w:pPr>
      <w:r>
        <w:rPr>
          <w:rFonts w:ascii="Times New Roman"/>
          <w:b w:val="false"/>
          <w:i w:val="false"/>
          <w:color w:val="000000"/>
          <w:sz w:val="28"/>
        </w:rPr>
        <w:t xml:space="preserve">
      15) 110.08.004С жолында 110.08.006А жолы мәндерінің және тиісті қаржы жылына арналған республикалық бюджет туралы заңда белгіленген айлық есептік көрсеткіштің туындысымен айқындалатын мүшелік жарналардың шекті сомасы көрсетіледі; </w:t>
      </w:r>
    </w:p>
    <w:p>
      <w:pPr>
        <w:spacing w:after="0"/>
        <w:ind w:left="0"/>
        <w:jc w:val="both"/>
      </w:pPr>
      <w:r>
        <w:rPr>
          <w:rFonts w:ascii="Times New Roman"/>
          <w:b w:val="false"/>
          <w:i w:val="false"/>
          <w:color w:val="000000"/>
          <w:sz w:val="28"/>
        </w:rPr>
        <w:t xml:space="preserve">
      16) 110.08.004D жолында салық төлеушінің шегерімге жатқызылуы тиіс мүшелік жарналарының сомасы көрсетіледі. 110.08.004В және 110.08.004С жолдарында көрсетілген сомалардың ішінен ең төменгісі ретінде айқындалады. 110.08.004D жолының шамасы 110.08.004 жолына көшіріледі; </w:t>
      </w:r>
    </w:p>
    <w:p>
      <w:pPr>
        <w:spacing w:after="0"/>
        <w:ind w:left="0"/>
        <w:jc w:val="both"/>
      </w:pPr>
      <w:r>
        <w:rPr>
          <w:rFonts w:ascii="Times New Roman"/>
          <w:b w:val="false"/>
          <w:i w:val="false"/>
          <w:color w:val="000000"/>
          <w:sz w:val="28"/>
        </w:rPr>
        <w:t xml:space="preserve">
      17) 110.08.005 жолында (110.08.001 + 110.08.002Е + 110.08.003 + 110.08.004) сатылған қаржылық қызмет көрсетулер (тауарлар, жұмыстар) бойынша шығыстарға енгізілген ТМҚ жиынтық сомасы мен басқа да шығыстар көрсетіледі; </w:t>
      </w:r>
    </w:p>
    <w:p>
      <w:pPr>
        <w:spacing w:after="0"/>
        <w:ind w:left="0"/>
        <w:jc w:val="both"/>
      </w:pPr>
      <w:r>
        <w:rPr>
          <w:rFonts w:ascii="Times New Roman"/>
          <w:b w:val="false"/>
          <w:i w:val="false"/>
          <w:color w:val="000000"/>
          <w:sz w:val="28"/>
        </w:rPr>
        <w:t xml:space="preserve">
      18) 110.08.006 жолында техникалық құжаттамаға сәйкес негізгі құралдардың нормативтік қызмет көрсету мерзімін ұлғайтпайтын және өндірістік қуатын жоғарлатпайтын негізгі құралдардың техникалық жай-күйін сақтау және ұстап тұру мақсатында жүргізілетін негізгі құралдардың бөлшектерін (бөліктерін) ауыстырумен байланысты Салық кодексінің </w:t>
      </w:r>
      <w:r>
        <w:rPr>
          <w:rFonts w:ascii="Times New Roman"/>
          <w:b w:val="false"/>
          <w:i w:val="false"/>
          <w:color w:val="000000"/>
          <w:sz w:val="28"/>
        </w:rPr>
        <w:t xml:space="preserve">92-бабына </w:t>
      </w:r>
      <w:r>
        <w:rPr>
          <w:rFonts w:ascii="Times New Roman"/>
          <w:b w:val="false"/>
          <w:i w:val="false"/>
          <w:color w:val="000000"/>
          <w:sz w:val="28"/>
        </w:rPr>
        <w:t xml:space="preserve">сәйкес шегерімге жатқызылатын жөндеуге шығыстарды қоса алғанда, жөндеу жұмыстарын жүргізу үшін пайдаланылған ТМҚ, жұмыстар мен қызмет көрсетулердің нақты құны көрсетіледі; </w:t>
      </w:r>
    </w:p>
    <w:p>
      <w:pPr>
        <w:spacing w:after="0"/>
        <w:ind w:left="0"/>
        <w:jc w:val="both"/>
      </w:pPr>
      <w:r>
        <w:rPr>
          <w:rFonts w:ascii="Times New Roman"/>
          <w:b w:val="false"/>
          <w:i w:val="false"/>
          <w:color w:val="000000"/>
          <w:sz w:val="28"/>
        </w:rPr>
        <w:t xml:space="preserve">
      19) 110.08.007 жолында Салық кодексінің </w:t>
      </w:r>
      <w:r>
        <w:rPr>
          <w:rFonts w:ascii="Times New Roman"/>
          <w:b w:val="false"/>
          <w:i w:val="false"/>
          <w:color w:val="000000"/>
          <w:sz w:val="28"/>
        </w:rPr>
        <w:t xml:space="preserve">104-бабына </w:t>
      </w:r>
      <w:r>
        <w:rPr>
          <w:rFonts w:ascii="Times New Roman"/>
          <w:b w:val="false"/>
          <w:i w:val="false"/>
          <w:color w:val="000000"/>
          <w:sz w:val="28"/>
        </w:rPr>
        <w:t xml:space="preserve">сәйкес ТМҚ, жұмыстар мен қызметтердің шегерімге жатқызылмайтын құны көрсетіледі; </w:t>
      </w:r>
    </w:p>
    <w:p>
      <w:pPr>
        <w:spacing w:after="0"/>
        <w:ind w:left="0"/>
        <w:jc w:val="both"/>
      </w:pPr>
      <w:r>
        <w:rPr>
          <w:rFonts w:ascii="Times New Roman"/>
          <w:b w:val="false"/>
          <w:i w:val="false"/>
          <w:color w:val="000000"/>
          <w:sz w:val="28"/>
        </w:rPr>
        <w:t xml:space="preserve">
      20) 110.08.008 жолында 110.08.005 жолының сомасынан 110.08.006 және 110.08.007 жолдарының сомасын шегерумен айқындалатын сатылған қаржылық қызмет көрсетулер, тауарлар, жұмыстар бойынша шығыстардың жалпы сомасы көрсетіледі; </w:t>
      </w:r>
    </w:p>
    <w:p>
      <w:pPr>
        <w:spacing w:after="0"/>
        <w:ind w:left="0"/>
        <w:jc w:val="both"/>
      </w:pPr>
      <w:r>
        <w:rPr>
          <w:rFonts w:ascii="Times New Roman"/>
          <w:b w:val="false"/>
          <w:i w:val="false"/>
          <w:color w:val="000000"/>
          <w:sz w:val="28"/>
        </w:rPr>
        <w:t xml:space="preserve">
      21) 110.08.009А жолында есепті салық кезеңінің соңына ТМҚ өзіндік құнын бағалаудың қолданылатын әдісі көрсетіледі; </w:t>
      </w:r>
    </w:p>
    <w:p>
      <w:pPr>
        <w:spacing w:after="0"/>
        <w:ind w:left="0"/>
        <w:jc w:val="both"/>
      </w:pPr>
      <w:r>
        <w:rPr>
          <w:rFonts w:ascii="Times New Roman"/>
          <w:b w:val="false"/>
          <w:i w:val="false"/>
          <w:color w:val="000000"/>
          <w:sz w:val="28"/>
        </w:rPr>
        <w:t xml:space="preserve">
      22) 110.08.009В жолында пайдаланылатын бағалау әдісінің өзгеру фактісі көрсетіледі. Осы жолды ТМҚ өзіндік құнын олардың бағалау әдісін өзгертуі кезінде салық төлеуші толтырады; </w:t>
      </w:r>
    </w:p>
    <w:p>
      <w:pPr>
        <w:spacing w:after="0"/>
        <w:ind w:left="0"/>
        <w:jc w:val="both"/>
      </w:pPr>
      <w:r>
        <w:rPr>
          <w:rFonts w:ascii="Times New Roman"/>
          <w:b w:val="false"/>
          <w:i w:val="false"/>
          <w:color w:val="000000"/>
          <w:sz w:val="28"/>
        </w:rPr>
        <w:t xml:space="preserve">
      23) 110.08.010 жолында 110.08.009C жолының сомасынан 110.08.009D жолының сомасын шегерумен айқындалатын ТМҚ өзіндік құнының бағалау әдісінің өзгеруі кезінде алынған кіріс (залал) сомасы көрсетіледі. </w:t>
      </w:r>
    </w:p>
    <w:p>
      <w:pPr>
        <w:spacing w:after="0"/>
        <w:ind w:left="0"/>
        <w:jc w:val="both"/>
      </w:pPr>
      <w:r>
        <w:rPr>
          <w:rFonts w:ascii="Times New Roman"/>
          <w:b w:val="false"/>
          <w:i w:val="false"/>
          <w:color w:val="000000"/>
          <w:sz w:val="28"/>
        </w:rPr>
        <w:t xml:space="preserve">
      108. 110.08.008 жолының шамасы 110.00.024 жолына көшіріледі. </w:t>
      </w:r>
    </w:p>
    <w:p>
      <w:pPr>
        <w:spacing w:after="0"/>
        <w:ind w:left="0"/>
        <w:jc w:val="both"/>
      </w:pPr>
      <w:r>
        <w:rPr>
          <w:rFonts w:ascii="Times New Roman"/>
          <w:b w:val="false"/>
          <w:i w:val="false"/>
          <w:color w:val="000000"/>
          <w:sz w:val="28"/>
        </w:rPr>
        <w:t xml:space="preserve">
      110.08.010 жолының шамасы Салық кодексі </w:t>
      </w:r>
      <w:r>
        <w:rPr>
          <w:rFonts w:ascii="Times New Roman"/>
          <w:b w:val="false"/>
          <w:i w:val="false"/>
          <w:color w:val="000000"/>
          <w:sz w:val="28"/>
        </w:rPr>
        <w:t xml:space="preserve">91-бабының </w:t>
      </w:r>
      <w:r>
        <w:rPr>
          <w:rFonts w:ascii="Times New Roman"/>
          <w:b w:val="false"/>
          <w:i w:val="false"/>
          <w:color w:val="000000"/>
          <w:sz w:val="28"/>
        </w:rPr>
        <w:t xml:space="preserve">2-тармағына сәйкес 110.00.022Е жолына көшіріледі. </w:t>
      </w:r>
    </w:p>
    <w:p>
      <w:pPr>
        <w:spacing w:after="0"/>
        <w:ind w:left="0"/>
        <w:jc w:val="both"/>
      </w:pPr>
      <w:r>
        <w:rPr>
          <w:rFonts w:ascii="Times New Roman"/>
          <w:b w:val="false"/>
          <w:i w:val="false"/>
          <w:color w:val="000000"/>
          <w:sz w:val="28"/>
        </w:rPr>
        <w:t xml:space="preserve">
      109.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110. 110.08.001А, 110.08.001В, 110.08.001С, 110.08.001D, 110.08.001Е, 110.08.001F, 110.08.001G, 110.08.001I, 110.08.001K, 110.08.001L, 110.08.001M, 110.08.001N, 110.08.001Q, 110.08.001P, 110.08.001Т -жолдарына қосымша нысандар: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кірістерді алушы осы Ереженің 250-бабына сәйкес салық төлеушінің тіркеу нөмірі/резиденттік етуші елдің коды көрсетіледі; </w:t>
      </w:r>
    </w:p>
    <w:p>
      <w:pPr>
        <w:spacing w:after="0"/>
        <w:ind w:left="0"/>
        <w:jc w:val="both"/>
      </w:pPr>
      <w:r>
        <w:rPr>
          <w:rFonts w:ascii="Times New Roman"/>
          <w:b w:val="false"/>
          <w:i w:val="false"/>
          <w:color w:val="000000"/>
          <w:sz w:val="28"/>
        </w:rPr>
        <w:t xml:space="preserve">
      3) С бағанда ұйымның резиденттік еліндегі салықтық тіркеу нөмірі көрсетіледі. Баған В бағанда резиденттік елі көрсетілген кезде толтырылады; </w:t>
      </w:r>
    </w:p>
    <w:p>
      <w:pPr>
        <w:spacing w:after="0"/>
        <w:ind w:left="0"/>
        <w:jc w:val="both"/>
      </w:pPr>
      <w:r>
        <w:rPr>
          <w:rFonts w:ascii="Times New Roman"/>
          <w:b w:val="false"/>
          <w:i w:val="false"/>
          <w:color w:val="000000"/>
          <w:sz w:val="28"/>
        </w:rPr>
        <w:t xml:space="preserve">
      4) D бағанда шығыстар сомасы көрсетіледі: </w:t>
      </w:r>
    </w:p>
    <w:p>
      <w:pPr>
        <w:spacing w:after="0"/>
        <w:ind w:left="0"/>
        <w:jc w:val="both"/>
      </w:pPr>
      <w:r>
        <w:rPr>
          <w:rFonts w:ascii="Times New Roman"/>
          <w:b w:val="false"/>
          <w:i w:val="false"/>
          <w:color w:val="000000"/>
          <w:sz w:val="28"/>
        </w:rPr>
        <w:t xml:space="preserve">
      110.08.001A жолына қосымша нысан D бағанының жиынтық шамасы 110.08.001А жолына көшіріледі, 110.08.001В жолына қосымша нысан D бағанының - 110.08.001В жолына көшіріледі, 110.08.001С жолына қосымша нысан D бағанының - 110.08.001С жолына көшіріледі, 110.08.001D жолына қосымша нысан D бағанының - 110.08.001D жолына көшіріледі, 110.08.001E жолына қосымша нысан D бағанының - 110.08.001E жолына көшіріледі, 110.08.001F жолына қосымша нысан D бағанының - 110.08.001F жолына көшіріледі, 110.08.001G жолына қосымша нысан D бағанының - 110.08.001G жолына көшіріледі, 110.08.001І жолына қосымша нысан D бағанының - 110.08.001І жолына көшіріледі, 110.08.001K жолына қосымша нысан D бағанының - 110.08.001K жолына көшіріледі, 110.08.001L жолына қосымша нысан D бағанының - 110.08.001L жолына көшіріледі, 110.08.001M жолына қосымша нысан D бағанының - шамасы 110.08.001M жолына көшіріледі, 110.08.001N жолына қосымша нысан D бағанының - 110.08.001N жолына көшіріледі, 110.08.001O жолына қосымша нысан D бағанының - 100.08.003О жолына көшіріледі, 110.08.001Р жолына қосымша нысан D бағанының - шамасы 110.08.001Р жолына көшіріледі, 110.08.001Т жолына қосымша нысан D бағанының -110.08.001Т жолына көшіріледі. </w:t>
      </w:r>
    </w:p>
    <w:p>
      <w:pPr>
        <w:spacing w:after="0"/>
        <w:ind w:left="0"/>
        <w:jc w:val="both"/>
      </w:pPr>
      <w:r>
        <w:rPr>
          <w:rFonts w:ascii="Times New Roman"/>
          <w:b w:val="false"/>
          <w:i w:val="false"/>
          <w:color w:val="000000"/>
          <w:sz w:val="28"/>
        </w:rPr>
        <w:t xml:space="preserve">
      111.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112. 110.08.001J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сақтандырушы ұйымның осы Ереженің 250-тармағына сәйкес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3) C бағанда табысты алушы ұйымның резиденттік еліндегі салықтық тіркеу нөмірі көрсетіледі. Баған B бағанда резиденттік елінің коды көрсетілген кезде толтырылады; </w:t>
      </w:r>
    </w:p>
    <w:p>
      <w:pPr>
        <w:spacing w:after="0"/>
        <w:ind w:left="0"/>
        <w:jc w:val="both"/>
      </w:pPr>
      <w:r>
        <w:rPr>
          <w:rFonts w:ascii="Times New Roman"/>
          <w:b w:val="false"/>
          <w:i w:val="false"/>
          <w:color w:val="000000"/>
          <w:sz w:val="28"/>
        </w:rPr>
        <w:t xml:space="preserve">
      4) D бағанда Салық кодексі </w:t>
      </w:r>
      <w:r>
        <w:rPr>
          <w:rFonts w:ascii="Times New Roman"/>
          <w:b w:val="false"/>
          <w:i w:val="false"/>
          <w:color w:val="000000"/>
          <w:sz w:val="28"/>
        </w:rPr>
        <w:t xml:space="preserve">99-бабының </w:t>
      </w:r>
      <w:r>
        <w:rPr>
          <w:rFonts w:ascii="Times New Roman"/>
          <w:b w:val="false"/>
          <w:i w:val="false"/>
          <w:color w:val="000000"/>
          <w:sz w:val="28"/>
        </w:rPr>
        <w:t xml:space="preserve">1-тармағына сәйкес шегерімге жатқызылатын, сақтандыру сыйлықақылары төленетін сақтанушы - салық төлеуші жасасқан шарттың нөмірі мен күні көрсетіледі; </w:t>
      </w:r>
    </w:p>
    <w:p>
      <w:pPr>
        <w:spacing w:after="0"/>
        <w:ind w:left="0"/>
        <w:jc w:val="both"/>
      </w:pPr>
      <w:r>
        <w:rPr>
          <w:rFonts w:ascii="Times New Roman"/>
          <w:b w:val="false"/>
          <w:i w:val="false"/>
          <w:color w:val="000000"/>
          <w:sz w:val="28"/>
        </w:rPr>
        <w:t xml:space="preserve">
      5) Е бағанда есепті салық кезеңі үшін төленуге жататын (төленген) сақтандыру сыйлықақыларының сомасы көрсетіледі; </w:t>
      </w:r>
    </w:p>
    <w:p>
      <w:pPr>
        <w:spacing w:after="0"/>
        <w:ind w:left="0"/>
        <w:jc w:val="both"/>
      </w:pPr>
      <w:r>
        <w:rPr>
          <w:rFonts w:ascii="Times New Roman"/>
          <w:b w:val="false"/>
          <w:i w:val="false"/>
          <w:color w:val="000000"/>
          <w:sz w:val="28"/>
        </w:rPr>
        <w:t xml:space="preserve">
      110.08.001J жолына қосымша нысан Е бағанының жиынтық шамасы 110.08.001J жолына көшіріледі. </w:t>
      </w:r>
    </w:p>
    <w:p>
      <w:pPr>
        <w:spacing w:after="0"/>
        <w:ind w:left="0"/>
        <w:jc w:val="both"/>
      </w:pPr>
      <w:r>
        <w:rPr>
          <w:rFonts w:ascii="Times New Roman"/>
          <w:b w:val="false"/>
          <w:i w:val="false"/>
          <w:color w:val="000000"/>
          <w:sz w:val="28"/>
        </w:rPr>
        <w:t xml:space="preserve">
      113.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114. 110.08.001R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Ереженің 250-тармағына сәйкес қызметкерлерді оқытуды, біліктілігін арттыруды, қайта даярлауды, жеке тұлғаларды оқытуды жүргізетін салық төлеушінің тіркеу нөмірі/резиденттік елінің коды көрсетіледі; </w:t>
      </w:r>
    </w:p>
    <w:p>
      <w:pPr>
        <w:spacing w:after="0"/>
        <w:ind w:left="0"/>
        <w:jc w:val="both"/>
      </w:pPr>
      <w:r>
        <w:rPr>
          <w:rFonts w:ascii="Times New Roman"/>
          <w:b w:val="false"/>
          <w:i w:val="false"/>
          <w:color w:val="000000"/>
          <w:sz w:val="28"/>
        </w:rPr>
        <w:t xml:space="preserve">
      3) С бағанында оқытушы ұйымның резиденттік еліндегі салықтық тіркеу нөмірі көрсетіледі. Баған В бағанында резиденттік елінің коды көрсетілген кезде толтырылады; </w:t>
      </w:r>
    </w:p>
    <w:p>
      <w:pPr>
        <w:spacing w:after="0"/>
        <w:ind w:left="0"/>
        <w:jc w:val="both"/>
      </w:pPr>
      <w:r>
        <w:rPr>
          <w:rFonts w:ascii="Times New Roman"/>
          <w:b w:val="false"/>
          <w:i w:val="false"/>
          <w:color w:val="000000"/>
          <w:sz w:val="28"/>
        </w:rPr>
        <w:t xml:space="preserve">
      4) D бағанында салық төлеуші қызметкердің - оқып жатқан тұлғаның тіркеу нөмірі көрсетіледі; </w:t>
      </w:r>
    </w:p>
    <w:p>
      <w:pPr>
        <w:spacing w:after="0"/>
        <w:ind w:left="0"/>
        <w:jc w:val="both"/>
      </w:pPr>
      <w:r>
        <w:rPr>
          <w:rFonts w:ascii="Times New Roman"/>
          <w:b w:val="false"/>
          <w:i w:val="false"/>
          <w:color w:val="000000"/>
          <w:sz w:val="28"/>
        </w:rPr>
        <w:t xml:space="preserve">
      5) Е бағанында салық төлеушіден ақшаны алушының тиісті коды көрсетіледі: </w:t>
      </w:r>
    </w:p>
    <w:p>
      <w:pPr>
        <w:spacing w:after="0"/>
        <w:ind w:left="0"/>
        <w:jc w:val="both"/>
      </w:pPr>
      <w:r>
        <w:rPr>
          <w:rFonts w:ascii="Times New Roman"/>
          <w:b w:val="false"/>
          <w:i w:val="false"/>
          <w:color w:val="000000"/>
          <w:sz w:val="28"/>
        </w:rPr>
        <w:t xml:space="preserve">
      1 - төлем оқытушы ұйымға тікелей жүргізіледі; </w:t>
      </w:r>
    </w:p>
    <w:p>
      <w:pPr>
        <w:spacing w:after="0"/>
        <w:ind w:left="0"/>
        <w:jc w:val="both"/>
      </w:pPr>
      <w:r>
        <w:rPr>
          <w:rFonts w:ascii="Times New Roman"/>
          <w:b w:val="false"/>
          <w:i w:val="false"/>
          <w:color w:val="000000"/>
          <w:sz w:val="28"/>
        </w:rPr>
        <w:t xml:space="preserve">
      2 - төлем көрсетілген соманы кейіннен оқытушы ұйымға беру шартымен жеке тұлға-қызметкерге жүргізіледі; </w:t>
      </w:r>
    </w:p>
    <w:p>
      <w:pPr>
        <w:spacing w:after="0"/>
        <w:ind w:left="0"/>
        <w:jc w:val="both"/>
      </w:pPr>
      <w:r>
        <w:rPr>
          <w:rFonts w:ascii="Times New Roman"/>
          <w:b w:val="false"/>
          <w:i w:val="false"/>
          <w:color w:val="000000"/>
          <w:sz w:val="28"/>
        </w:rPr>
        <w:t xml:space="preserve">
      6) F бағанында оқытушы ұйыммен қызметкерді оқытуға, біліктілікті арттыруға, қайта даярлауға шарт жасасу нөмірі мен күні көрсетіледі; </w:t>
      </w:r>
    </w:p>
    <w:p>
      <w:pPr>
        <w:spacing w:after="0"/>
        <w:ind w:left="0"/>
        <w:jc w:val="both"/>
      </w:pPr>
      <w:r>
        <w:rPr>
          <w:rFonts w:ascii="Times New Roman"/>
          <w:b w:val="false"/>
          <w:i w:val="false"/>
          <w:color w:val="000000"/>
          <w:sz w:val="28"/>
        </w:rPr>
        <w:t xml:space="preserve">
      7) G бағанында жеке тұлға-қызметкермен оқытуға, біліктілікті арттыруға, қайта даярлауға шарт жасасу нөмірі мен күні көрсетіледі; </w:t>
      </w:r>
    </w:p>
    <w:p>
      <w:pPr>
        <w:spacing w:after="0"/>
        <w:ind w:left="0"/>
        <w:jc w:val="both"/>
      </w:pPr>
      <w:r>
        <w:rPr>
          <w:rFonts w:ascii="Times New Roman"/>
          <w:b w:val="false"/>
          <w:i w:val="false"/>
          <w:color w:val="000000"/>
          <w:sz w:val="28"/>
        </w:rPr>
        <w:t xml:space="preserve">
      8) H бағанында Қазақстан Республикасының резиденті оқытушы ұйымға төленуге тиіс (төленген) оқытуға, біліктілігін арттыруға, қайта даярлауға кеткен шығыстарды төлеуге жүргізілген нақты сома көрсетіледі; </w:t>
      </w:r>
    </w:p>
    <w:p>
      <w:pPr>
        <w:spacing w:after="0"/>
        <w:ind w:left="0"/>
        <w:jc w:val="both"/>
      </w:pPr>
      <w:r>
        <w:rPr>
          <w:rFonts w:ascii="Times New Roman"/>
          <w:b w:val="false"/>
          <w:i w:val="false"/>
          <w:color w:val="000000"/>
          <w:sz w:val="28"/>
        </w:rPr>
        <w:t xml:space="preserve">
      9) I бағанында Қазақстан Республикасының резиденті емес оқытушы ұйымға төленуге тиіс (төленген) оқытуға, біліктілігін арттыруға, қайта даярлауға кеткен шығыстарды төлеуге жүргізілген нақты сома көрсетіледі; </w:t>
      </w:r>
    </w:p>
    <w:p>
      <w:pPr>
        <w:spacing w:after="0"/>
        <w:ind w:left="0"/>
        <w:jc w:val="both"/>
      </w:pPr>
      <w:r>
        <w:rPr>
          <w:rFonts w:ascii="Times New Roman"/>
          <w:b w:val="false"/>
          <w:i w:val="false"/>
          <w:color w:val="000000"/>
          <w:sz w:val="28"/>
        </w:rPr>
        <w:t xml:space="preserve">
      10) J бағанында оқыту кезеңі көрсетіледі; </w:t>
      </w:r>
    </w:p>
    <w:p>
      <w:pPr>
        <w:spacing w:after="0"/>
        <w:ind w:left="0"/>
        <w:jc w:val="both"/>
      </w:pPr>
      <w:r>
        <w:rPr>
          <w:rFonts w:ascii="Times New Roman"/>
          <w:b w:val="false"/>
          <w:i w:val="false"/>
          <w:color w:val="000000"/>
          <w:sz w:val="28"/>
        </w:rPr>
        <w:t xml:space="preserve">
      11) К бағанында жеке тұлғаның шартқа сәйкес салық төлеушіде міндеттемесін жұмыс істеп өтеу мерзімі көрсетіледі. </w:t>
      </w:r>
    </w:p>
    <w:p>
      <w:pPr>
        <w:spacing w:after="0"/>
        <w:ind w:left="0"/>
        <w:jc w:val="both"/>
      </w:pPr>
      <w:r>
        <w:rPr>
          <w:rFonts w:ascii="Times New Roman"/>
          <w:b w:val="false"/>
          <w:i w:val="false"/>
          <w:color w:val="000000"/>
          <w:sz w:val="28"/>
        </w:rPr>
        <w:t xml:space="preserve">
      110.08.001S жолына қосымша нысан Н және І бағандарының жиынтық шамаларының сомасы 110.08.001R жолына көшіріледі. </w:t>
      </w:r>
    </w:p>
    <w:p>
      <w:pPr>
        <w:spacing w:after="0"/>
        <w:ind w:left="0"/>
        <w:jc w:val="both"/>
      </w:pPr>
      <w:r>
        <w:rPr>
          <w:rFonts w:ascii="Times New Roman"/>
          <w:b w:val="false"/>
          <w:i w:val="false"/>
          <w:color w:val="000000"/>
          <w:sz w:val="28"/>
        </w:rPr>
        <w:t xml:space="preserve">
      115.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116. 110.08.001S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салық төлеушінің тіркеу нөмірі/осы Ереженің 250-тармағына сәйкес табысты алушы ұйымның резиденттігі елінің коды көрсетіледі; </w:t>
      </w:r>
    </w:p>
    <w:p>
      <w:pPr>
        <w:spacing w:after="0"/>
        <w:ind w:left="0"/>
        <w:jc w:val="both"/>
      </w:pPr>
      <w:r>
        <w:rPr>
          <w:rFonts w:ascii="Times New Roman"/>
          <w:b w:val="false"/>
          <w:i w:val="false"/>
          <w:color w:val="000000"/>
          <w:sz w:val="28"/>
        </w:rPr>
        <w:t xml:space="preserve">
      3) С бағанында табыстарды алушының резиденттік еліндегі салықтық тіркеу нөмірі көрсетіледі. Баған В бағанында резиденттік елінің коды көрсетілген кезде толтырылады; </w:t>
      </w:r>
    </w:p>
    <w:p>
      <w:pPr>
        <w:spacing w:after="0"/>
        <w:ind w:left="0"/>
        <w:jc w:val="both"/>
      </w:pPr>
      <w:r>
        <w:rPr>
          <w:rFonts w:ascii="Times New Roman"/>
          <w:b w:val="false"/>
          <w:i w:val="false"/>
          <w:color w:val="000000"/>
          <w:sz w:val="28"/>
        </w:rPr>
        <w:t xml:space="preserve">
      4) D бағанында салық төлеуші қызметкердің салықтық тіркеу нөмірі көрсетіледі; </w:t>
      </w:r>
    </w:p>
    <w:p>
      <w:pPr>
        <w:spacing w:after="0"/>
        <w:ind w:left="0"/>
        <w:jc w:val="both"/>
      </w:pPr>
      <w:r>
        <w:rPr>
          <w:rFonts w:ascii="Times New Roman"/>
          <w:b w:val="false"/>
          <w:i w:val="false"/>
          <w:color w:val="000000"/>
          <w:sz w:val="28"/>
        </w:rPr>
        <w:t xml:space="preserve">
      5) Е бағанында қызметкердің тұруына және тамақтануына нақты шығыстардың сомасы көрсетіледі; </w:t>
      </w:r>
    </w:p>
    <w:p>
      <w:pPr>
        <w:spacing w:after="0"/>
        <w:ind w:left="0"/>
        <w:jc w:val="both"/>
      </w:pPr>
      <w:r>
        <w:rPr>
          <w:rFonts w:ascii="Times New Roman"/>
          <w:b w:val="false"/>
          <w:i w:val="false"/>
          <w:color w:val="000000"/>
          <w:sz w:val="28"/>
        </w:rPr>
        <w:t xml:space="preserve">
      6) F бағанында Қазақстан Республикасының Үкіметі бекіткен тұру мен тамақтануға арналған шығыстардың шекті сомасы көрсетіледі; </w:t>
      </w:r>
    </w:p>
    <w:p>
      <w:pPr>
        <w:spacing w:after="0"/>
        <w:ind w:left="0"/>
        <w:jc w:val="both"/>
      </w:pPr>
      <w:r>
        <w:rPr>
          <w:rFonts w:ascii="Times New Roman"/>
          <w:b w:val="false"/>
          <w:i w:val="false"/>
          <w:color w:val="000000"/>
          <w:sz w:val="28"/>
        </w:rPr>
        <w:t xml:space="preserve">
      7) G бағанында қызметкердің тұруына және тамақтануына арналған шығыстардың шегерімге жатқызылуы тиіс сомасы көрсетіледі. E және F бағандарында көрсетілген сомалардың ішінен ең төменгісі ретінде айқындалады; </w:t>
      </w:r>
    </w:p>
    <w:p>
      <w:pPr>
        <w:spacing w:after="0"/>
        <w:ind w:left="0"/>
        <w:jc w:val="both"/>
      </w:pPr>
      <w:r>
        <w:rPr>
          <w:rFonts w:ascii="Times New Roman"/>
          <w:b w:val="false"/>
          <w:i w:val="false"/>
          <w:color w:val="000000"/>
          <w:sz w:val="28"/>
        </w:rPr>
        <w:t xml:space="preserve">
      8) Н бағанында қызметкердің түскен кезде оқу орнына баруға және оқу аяқталған соң кейін қайтуға нақты кеткен шығыстарының сомасы көрсетіледі; </w:t>
      </w:r>
    </w:p>
    <w:p>
      <w:pPr>
        <w:spacing w:after="0"/>
        <w:ind w:left="0"/>
        <w:jc w:val="both"/>
      </w:pPr>
      <w:r>
        <w:rPr>
          <w:rFonts w:ascii="Times New Roman"/>
          <w:b w:val="false"/>
          <w:i w:val="false"/>
          <w:color w:val="000000"/>
          <w:sz w:val="28"/>
        </w:rPr>
        <w:t xml:space="preserve">
      9) І бағанында Қазақстан Республикасының резиденттеріне төленуі тиіс (төленген) оқытылатын жеке тұлғаның тұруына және тамақтануына арналған шығыстардың, түскен кезде оқу орнына баруға және оқу аяқталған соң кейін қайтуға нақты кеткен шығыстарының сомасы көрсетіледі. Аталған жолдың В бағанында Қазақстан Республикасының салық төлеуші резидентінің тіркеу нөмірі көрсетілген кезде G және Н бағандары бойынша тиісті сомаларды қосумен айқындалады; </w:t>
      </w:r>
    </w:p>
    <w:p>
      <w:pPr>
        <w:spacing w:after="0"/>
        <w:ind w:left="0"/>
        <w:jc w:val="both"/>
      </w:pPr>
      <w:r>
        <w:rPr>
          <w:rFonts w:ascii="Times New Roman"/>
          <w:b w:val="false"/>
          <w:i w:val="false"/>
          <w:color w:val="000000"/>
          <w:sz w:val="28"/>
        </w:rPr>
        <w:t xml:space="preserve">
      10) J бағанында Қазақстан Республикасының резиденттеріне төленуі тиіс (төленген) оқытылатын жеке тұлғаның тұруына және тамақтануына арналған шығыстардың, түскен кезде оқу орнына баруға және оқу аяқталған соң кейін қайтуға нақты кеткен шығыстарының сомасы көрсетіледі. Аталған жолдың В бағанында Қазақстан Республикасының резиденті емесінің резиденттік елінің коды көрсетілген кезде G және Н бағандары бойынша тиісті сомаларды қосумен айқындалады. </w:t>
      </w:r>
    </w:p>
    <w:p>
      <w:pPr>
        <w:spacing w:after="0"/>
        <w:ind w:left="0"/>
        <w:jc w:val="both"/>
      </w:pPr>
      <w:r>
        <w:rPr>
          <w:rFonts w:ascii="Times New Roman"/>
          <w:b w:val="false"/>
          <w:i w:val="false"/>
          <w:color w:val="000000"/>
          <w:sz w:val="28"/>
        </w:rPr>
        <w:t xml:space="preserve">
      110.08.001S жолына қосымша нысанның І және J бағандарының жиынтық шамасы 110.08.001S жолына көшіріледі. </w:t>
      </w:r>
    </w:p>
    <w:p>
      <w:pPr>
        <w:spacing w:after="0"/>
        <w:ind w:left="0"/>
        <w:jc w:val="both"/>
      </w:pPr>
      <w:r>
        <w:rPr>
          <w:rFonts w:ascii="Times New Roman"/>
          <w:b w:val="false"/>
          <w:i w:val="false"/>
          <w:color w:val="000000"/>
          <w:sz w:val="28"/>
        </w:rPr>
        <w:t xml:space="preserve">
      117.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118. 110.08.003C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оған қатысты алдыңғы кезеңдердің шығыстарына жататын шығыстар жүргізілген, осы Ереженің 250-тармағына сәйкес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3) C бағанда табысты алушы ұйымның резиденттік еліндегі салықтық тіркеу нөмірі көрсетіледі. Баған В бағанда резиденттік елінің коды көрсетілген кезде толтырылады; </w:t>
      </w:r>
    </w:p>
    <w:p>
      <w:pPr>
        <w:spacing w:after="0"/>
        <w:ind w:left="0"/>
        <w:jc w:val="both"/>
      </w:pPr>
      <w:r>
        <w:rPr>
          <w:rFonts w:ascii="Times New Roman"/>
          <w:b w:val="false"/>
          <w:i w:val="false"/>
          <w:color w:val="000000"/>
          <w:sz w:val="28"/>
        </w:rPr>
        <w:t xml:space="preserve">
      4) D бағанда алдағы кезеңдердің шығыстарына (аудиторлық (кеңес алу) қызмет көрсетулері бойынша - "J"; жарнамаға шығыстар - "O" және т.б.) бойынша жататын шығыс сәйкес келетін 110.08.001 жолының астыңғы жолының әріптік индексі көрсетіледі; </w:t>
      </w:r>
    </w:p>
    <w:p>
      <w:pPr>
        <w:spacing w:after="0"/>
        <w:ind w:left="0"/>
        <w:jc w:val="both"/>
      </w:pPr>
      <w:r>
        <w:rPr>
          <w:rFonts w:ascii="Times New Roman"/>
          <w:b w:val="false"/>
          <w:i w:val="false"/>
          <w:color w:val="000000"/>
          <w:sz w:val="28"/>
        </w:rPr>
        <w:t xml:space="preserve">
      5) Е бағанда салық кезеңінің басына алдыңғы кезеңдер шығыстарының сомасы көрсетіледі; </w:t>
      </w:r>
    </w:p>
    <w:p>
      <w:pPr>
        <w:spacing w:after="0"/>
        <w:ind w:left="0"/>
        <w:jc w:val="both"/>
      </w:pPr>
      <w:r>
        <w:rPr>
          <w:rFonts w:ascii="Times New Roman"/>
          <w:b w:val="false"/>
          <w:i w:val="false"/>
          <w:color w:val="000000"/>
          <w:sz w:val="28"/>
        </w:rPr>
        <w:t xml:space="preserve">
      6) F бағанда алдыңғы есепті кезеңдерге жататын ағымдағы салық кезеңінің шығыстары жатады; </w:t>
      </w:r>
    </w:p>
    <w:p>
      <w:pPr>
        <w:spacing w:after="0"/>
        <w:ind w:left="0"/>
        <w:jc w:val="both"/>
      </w:pPr>
      <w:r>
        <w:rPr>
          <w:rFonts w:ascii="Times New Roman"/>
          <w:b w:val="false"/>
          <w:i w:val="false"/>
          <w:color w:val="000000"/>
          <w:sz w:val="28"/>
        </w:rPr>
        <w:t xml:space="preserve">
      7) G бағанда ағымдағы салық кезеңінің шығыстарына жатқызылатын алдыңғы кезеңдер шығыстарының сомасы көрсетіледі; </w:t>
      </w:r>
    </w:p>
    <w:p>
      <w:pPr>
        <w:spacing w:after="0"/>
        <w:ind w:left="0"/>
        <w:jc w:val="both"/>
      </w:pPr>
      <w:r>
        <w:rPr>
          <w:rFonts w:ascii="Times New Roman"/>
          <w:b w:val="false"/>
          <w:i w:val="false"/>
          <w:color w:val="000000"/>
          <w:sz w:val="28"/>
        </w:rPr>
        <w:t xml:space="preserve">
      8) H бағанда салық кезеңінің соңына алдыңғы кезеңдер шығыстарының сомалары (E-F-G) көрсетіледі. Осы сома келесі салық кезеңінің қосымша нысанының E бағанға көшіріледі; </w:t>
      </w:r>
    </w:p>
    <w:p>
      <w:pPr>
        <w:spacing w:after="0"/>
        <w:ind w:left="0"/>
        <w:jc w:val="both"/>
      </w:pPr>
      <w:r>
        <w:rPr>
          <w:rFonts w:ascii="Times New Roman"/>
          <w:b w:val="false"/>
          <w:i w:val="false"/>
          <w:color w:val="000000"/>
          <w:sz w:val="28"/>
        </w:rPr>
        <w:t xml:space="preserve">
      110.08.003Н жолына қосымша нысан G бағанының жиынтық шамасы 110.08.003Н жолына көшіріледі. </w:t>
      </w:r>
    </w:p>
    <w:p>
      <w:pPr>
        <w:spacing w:after="0"/>
        <w:ind w:left="0"/>
        <w:jc w:val="both"/>
      </w:pPr>
      <w:r>
        <w:rPr>
          <w:rFonts w:ascii="Times New Roman"/>
          <w:b w:val="false"/>
          <w:i w:val="false"/>
          <w:color w:val="000000"/>
          <w:sz w:val="28"/>
        </w:rPr>
        <w:t xml:space="preserve">
      119.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00" w:id="87"/>
    <w:p>
      <w:pPr>
        <w:spacing w:after="0"/>
        <w:ind w:left="0"/>
        <w:jc w:val="left"/>
      </w:pPr>
      <w:r>
        <w:rPr>
          <w:rFonts w:ascii="Times New Roman"/>
          <w:b/>
          <w:i w:val="false"/>
          <w:color w:val="000000"/>
        </w:rPr>
        <w:t xml:space="preserve"> 11. Сыйақы бойынша шығыстар - 110.09 нысанын жасау</w:t>
      </w:r>
    </w:p>
    <w:bookmarkEnd w:id="87"/>
    <w:p>
      <w:pPr>
        <w:spacing w:after="0"/>
        <w:ind w:left="0"/>
        <w:jc w:val="both"/>
      </w:pPr>
      <w:r>
        <w:rPr>
          <w:rFonts w:ascii="Times New Roman"/>
          <w:b w:val="false"/>
          <w:i w:val="false"/>
          <w:color w:val="000000"/>
          <w:sz w:val="28"/>
        </w:rPr>
        <w:t xml:space="preserve">
      120. Бұл нысан Салық кодексінің </w:t>
      </w:r>
      <w:r>
        <w:rPr>
          <w:rFonts w:ascii="Times New Roman"/>
          <w:b w:val="false"/>
          <w:i w:val="false"/>
          <w:color w:val="000000"/>
          <w:sz w:val="28"/>
        </w:rPr>
        <w:t xml:space="preserve">94-бабына </w:t>
      </w:r>
      <w:r>
        <w:rPr>
          <w:rFonts w:ascii="Times New Roman"/>
          <w:b w:val="false"/>
          <w:i w:val="false"/>
          <w:color w:val="000000"/>
          <w:sz w:val="28"/>
        </w:rPr>
        <w:t xml:space="preserve">сәйкес шегерімге жатқызылуы тиіс сыйақы бойынша шығыстардың сомасын айқындауға арналған. </w:t>
      </w:r>
    </w:p>
    <w:p>
      <w:pPr>
        <w:spacing w:after="0"/>
        <w:ind w:left="0"/>
        <w:jc w:val="both"/>
      </w:pPr>
      <w:r>
        <w:rPr>
          <w:rFonts w:ascii="Times New Roman"/>
          <w:b w:val="false"/>
          <w:i w:val="false"/>
          <w:color w:val="000000"/>
          <w:sz w:val="28"/>
        </w:rPr>
        <w:t xml:space="preserve">
      121. "Кредиттер (заемдар), депозиттер бойынша сыйақылар" бөлімінде: </w:t>
      </w:r>
    </w:p>
    <w:p>
      <w:pPr>
        <w:spacing w:after="0"/>
        <w:ind w:left="0"/>
        <w:jc w:val="both"/>
      </w:pPr>
      <w:r>
        <w:rPr>
          <w:rFonts w:ascii="Times New Roman"/>
          <w:b w:val="false"/>
          <w:i w:val="false"/>
          <w:color w:val="000000"/>
          <w:sz w:val="28"/>
        </w:rPr>
        <w:t xml:space="preserve">
      1) 110.09.001 жолы салық төлеушінің резидентке төлейтін депозиттері, кредиттері (заемдары) бойынша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2) 110.09.001 жолы салық төлеушінің резидент емеске төлейтін депозиттері, кредиттері (заемдары) бойынша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122. "Вексельдер бойынша төлемдер" бөлімінде: </w:t>
      </w:r>
    </w:p>
    <w:p>
      <w:pPr>
        <w:spacing w:after="0"/>
        <w:ind w:left="0"/>
        <w:jc w:val="both"/>
      </w:pPr>
      <w:r>
        <w:rPr>
          <w:rFonts w:ascii="Times New Roman"/>
          <w:b w:val="false"/>
          <w:i w:val="false"/>
          <w:color w:val="000000"/>
          <w:sz w:val="28"/>
        </w:rPr>
        <w:t xml:space="preserve">
      1) 110.09.003 жолы резиденттерге вексельдер бойынша төлемдердің жиынтық сомасын көрсетуге арналған және қосымша нысанның деректерінің негізінде толтырылады; </w:t>
      </w:r>
    </w:p>
    <w:p>
      <w:pPr>
        <w:spacing w:after="0"/>
        <w:ind w:left="0"/>
        <w:jc w:val="both"/>
      </w:pPr>
      <w:r>
        <w:rPr>
          <w:rFonts w:ascii="Times New Roman"/>
          <w:b w:val="false"/>
          <w:i w:val="false"/>
          <w:color w:val="000000"/>
          <w:sz w:val="28"/>
        </w:rPr>
        <w:t xml:space="preserve">
      2) 110.09.004 жолы резидент еместерге вексельдер бойынша төлемдердің жиынтық сомасын көрсетуге арналған және қосымша нысанның деректерінің негізінде толтырылады. </w:t>
      </w:r>
    </w:p>
    <w:p>
      <w:pPr>
        <w:spacing w:after="0"/>
        <w:ind w:left="0"/>
        <w:jc w:val="both"/>
      </w:pPr>
      <w:r>
        <w:rPr>
          <w:rFonts w:ascii="Times New Roman"/>
          <w:b w:val="false"/>
          <w:i w:val="false"/>
          <w:color w:val="000000"/>
          <w:sz w:val="28"/>
        </w:rPr>
        <w:t xml:space="preserve">
      123. "Берешек бағалы қағаздар бойынша сыйақылар" бөлімінде: 110.09.005 жолы берешек бағалы қағаздар бойынша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124. "Есептік көрсеткіштер" бөлімінде: </w:t>
      </w:r>
    </w:p>
    <w:p>
      <w:pPr>
        <w:spacing w:after="0"/>
        <w:ind w:left="0"/>
        <w:jc w:val="both"/>
      </w:pPr>
      <w:r>
        <w:rPr>
          <w:rFonts w:ascii="Times New Roman"/>
          <w:b w:val="false"/>
          <w:i w:val="false"/>
          <w:color w:val="000000"/>
          <w:sz w:val="28"/>
        </w:rPr>
        <w:t xml:space="preserve">
      1) 110.09.006 жолы есепті салық кезеңінің әр айының соңына өзіндік капиталдың орташа арифметикалық сомасына тең болатын өзіндік капиталдың орташа жылдық сомасын көрсетуге арналған; </w:t>
      </w:r>
    </w:p>
    <w:p>
      <w:pPr>
        <w:spacing w:after="0"/>
        <w:ind w:left="0"/>
        <w:jc w:val="both"/>
      </w:pPr>
      <w:r>
        <w:rPr>
          <w:rFonts w:ascii="Times New Roman"/>
          <w:b w:val="false"/>
          <w:i w:val="false"/>
          <w:color w:val="000000"/>
          <w:sz w:val="28"/>
        </w:rPr>
        <w:t xml:space="preserve">
      2) 110.09.007 жолы есепті салық кезеңінің әр айының ішінде сыйақы төленетін міндеттемелердің ең жоғарғы орташа арифметикалық сомасына тең болатын міндеттемелердің орташа жылдық сомасын көрсетуге арналған; </w:t>
      </w:r>
    </w:p>
    <w:p>
      <w:pPr>
        <w:spacing w:after="0"/>
        <w:ind w:left="0"/>
        <w:jc w:val="both"/>
      </w:pPr>
      <w:r>
        <w:rPr>
          <w:rFonts w:ascii="Times New Roman"/>
          <w:b w:val="false"/>
          <w:i w:val="false"/>
          <w:color w:val="000000"/>
          <w:sz w:val="28"/>
        </w:rPr>
        <w:t xml:space="preserve">
      3) 110.09.008 жолы қаржы органдары үшін 7-ге тең болатын шекті коэффициентті көрсетуге арналған. </w:t>
      </w:r>
    </w:p>
    <w:p>
      <w:pPr>
        <w:spacing w:after="0"/>
        <w:ind w:left="0"/>
        <w:jc w:val="both"/>
      </w:pPr>
      <w:r>
        <w:rPr>
          <w:rFonts w:ascii="Times New Roman"/>
          <w:b w:val="false"/>
          <w:i w:val="false"/>
          <w:color w:val="000000"/>
          <w:sz w:val="28"/>
        </w:rPr>
        <w:t xml:space="preserve">
      125. "Сыйақылардың барлығы" бөлімінде: </w:t>
      </w:r>
    </w:p>
    <w:p>
      <w:pPr>
        <w:spacing w:after="0"/>
        <w:ind w:left="0"/>
        <w:jc w:val="both"/>
      </w:pPr>
      <w:r>
        <w:rPr>
          <w:rFonts w:ascii="Times New Roman"/>
          <w:b w:val="false"/>
          <w:i w:val="false"/>
          <w:color w:val="000000"/>
          <w:sz w:val="28"/>
        </w:rPr>
        <w:t xml:space="preserve">
      1) 110.09.009 жолында 110.09.001В, 110.09.003В және 110.09.005D жолдарының сомасы ретінде айқындалатын, резиденттерге төленетін сыйақылардың жалпы сомасы көрсетіледі; </w:t>
      </w:r>
    </w:p>
    <w:p>
      <w:pPr>
        <w:spacing w:after="0"/>
        <w:ind w:left="0"/>
        <w:jc w:val="both"/>
      </w:pPr>
      <w:r>
        <w:rPr>
          <w:rFonts w:ascii="Times New Roman"/>
          <w:b w:val="false"/>
          <w:i w:val="false"/>
          <w:color w:val="000000"/>
          <w:sz w:val="28"/>
        </w:rPr>
        <w:t xml:space="preserve">
      2) 110.09.010 жолында 110.09.002В, 110.09.003В және 110.09.005G жолдарының сомасы ретінде айқындалатын, резидент еместерге төленетін сыйақылардың жалпы сомасы көрсетіледі; </w:t>
      </w:r>
    </w:p>
    <w:p>
      <w:pPr>
        <w:spacing w:after="0"/>
        <w:ind w:left="0"/>
        <w:jc w:val="both"/>
      </w:pPr>
      <w:r>
        <w:rPr>
          <w:rFonts w:ascii="Times New Roman"/>
          <w:b w:val="false"/>
          <w:i w:val="false"/>
          <w:color w:val="000000"/>
          <w:sz w:val="28"/>
        </w:rPr>
        <w:t xml:space="preserve">
      3) 110.09.011 жолында 110.09.009 және 110.09.010 жолдарының сомасы ретінде айқындалатын, резидент еместерге төленетін сыйақылардың жалпы сомасы көрсетіледі; </w:t>
      </w:r>
    </w:p>
    <w:p>
      <w:pPr>
        <w:spacing w:after="0"/>
        <w:ind w:left="0"/>
        <w:jc w:val="both"/>
      </w:pPr>
      <w:r>
        <w:rPr>
          <w:rFonts w:ascii="Times New Roman"/>
          <w:b w:val="false"/>
          <w:i w:val="false"/>
          <w:color w:val="000000"/>
          <w:sz w:val="28"/>
        </w:rPr>
        <w:t xml:space="preserve">
      4) 110.09.012 жолында 110.09.009 + 110.09.006/110.09.007 х 110.09.008 х 110.09.010 формуласы бойынша айқындалатын шегерімге жатқызылатын сыйақылардың шекті сомасы көрсетіледі; </w:t>
      </w:r>
    </w:p>
    <w:p>
      <w:pPr>
        <w:spacing w:after="0"/>
        <w:ind w:left="0"/>
        <w:jc w:val="both"/>
      </w:pPr>
      <w:r>
        <w:rPr>
          <w:rFonts w:ascii="Times New Roman"/>
          <w:b w:val="false"/>
          <w:i w:val="false"/>
          <w:color w:val="000000"/>
          <w:sz w:val="28"/>
        </w:rPr>
        <w:t xml:space="preserve">
      5) 110.09.013 жолында 110.09.011 және 110.09.012 жолдары бойынша сомалардың ең азы ретінде айқындалатын сыйақылардың сомасы көрсетіледі. </w:t>
      </w:r>
    </w:p>
    <w:p>
      <w:pPr>
        <w:spacing w:after="0"/>
        <w:ind w:left="0"/>
        <w:jc w:val="both"/>
      </w:pPr>
      <w:r>
        <w:rPr>
          <w:rFonts w:ascii="Times New Roman"/>
          <w:b w:val="false"/>
          <w:i w:val="false"/>
          <w:color w:val="000000"/>
          <w:sz w:val="28"/>
        </w:rPr>
        <w:t xml:space="preserve">
      126. 110.09.013 жолының шамасы 110.00.025 жолына көшіріледі. </w:t>
      </w:r>
    </w:p>
    <w:p>
      <w:pPr>
        <w:spacing w:after="0"/>
        <w:ind w:left="0"/>
        <w:jc w:val="both"/>
      </w:pPr>
      <w:r>
        <w:rPr>
          <w:rFonts w:ascii="Times New Roman"/>
          <w:b w:val="false"/>
          <w:i w:val="false"/>
          <w:color w:val="000000"/>
          <w:sz w:val="28"/>
        </w:rPr>
        <w:t xml:space="preserve">
      127.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128. 110.09.001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кредитор/депозитор ұйымның атауы көрсетіледі. Бұл ретте, В бағанында жеке тұлғаларға берілген/жеке тұлғалардан алынған кредиттер (заемдар)/депозиттер бойынша, сондай-ақ заңды тұлғалардың депозиттері бойынша кредит (заем)/депозит түрі көрсетіледі, D бағандары толтырылмайды, ал Е және Ғ бағандарының деректері біртұтас сомалармен көрсетіледі; </w:t>
      </w:r>
    </w:p>
    <w:p>
      <w:pPr>
        <w:spacing w:after="0"/>
        <w:ind w:left="0"/>
        <w:jc w:val="both"/>
      </w:pPr>
      <w:r>
        <w:rPr>
          <w:rFonts w:ascii="Times New Roman"/>
          <w:b w:val="false"/>
          <w:i w:val="false"/>
          <w:color w:val="000000"/>
          <w:sz w:val="28"/>
        </w:rPr>
        <w:t xml:space="preserve">
      3) С бағанында кредитор/депозитор - ұйым салық төлеушісінің (заңды/жеке тұлғалардың саны) тіркеу нөмірі көрсетіледі; </w:t>
      </w:r>
    </w:p>
    <w:p>
      <w:pPr>
        <w:spacing w:after="0"/>
        <w:ind w:left="0"/>
        <w:jc w:val="both"/>
      </w:pPr>
      <w:r>
        <w:rPr>
          <w:rFonts w:ascii="Times New Roman"/>
          <w:b w:val="false"/>
          <w:i w:val="false"/>
          <w:color w:val="000000"/>
          <w:sz w:val="28"/>
        </w:rPr>
        <w:t xml:space="preserve">
      4) D бағанында кредиттік/депозиттік шартты жасау күні мен нөмірі көрсетіледі; </w:t>
      </w:r>
    </w:p>
    <w:p>
      <w:pPr>
        <w:spacing w:after="0"/>
        <w:ind w:left="0"/>
        <w:jc w:val="both"/>
      </w:pPr>
      <w:r>
        <w:rPr>
          <w:rFonts w:ascii="Times New Roman"/>
          <w:b w:val="false"/>
          <w:i w:val="false"/>
          <w:color w:val="000000"/>
          <w:sz w:val="28"/>
        </w:rPr>
        <w:t xml:space="preserve">
      5) Е бағанында алынған кредит (заем)/депозит сомасы көрсетіледі. Кредитті (заем)/депозитті шетел валютасында алу кезінде кредит (заем)/депозит алу мезетінде валюта айырбасының нарықтық бағамын қолданумен кредит (заем)/депозит теңгеге қайта саналады; </w:t>
      </w:r>
    </w:p>
    <w:p>
      <w:pPr>
        <w:spacing w:after="0"/>
        <w:ind w:left="0"/>
        <w:jc w:val="both"/>
      </w:pPr>
      <w:r>
        <w:rPr>
          <w:rFonts w:ascii="Times New Roman"/>
          <w:b w:val="false"/>
          <w:i w:val="false"/>
          <w:color w:val="000000"/>
          <w:sz w:val="28"/>
        </w:rPr>
        <w:t xml:space="preserve">
      6) Ғ бағанында онда белгіленген ставканы қолданумен шарт жағдайына сәйкес есепті салық кезеңі үшін салық төлеуші төлеген (төлеуге жататын) сыйақы сомасы көрсетіледі. Хеджерлеуді қолдану кезінде пайда болатын айырма, осы бағанда көрсетілуге жатады. </w:t>
      </w:r>
    </w:p>
    <w:p>
      <w:pPr>
        <w:spacing w:after="0"/>
        <w:ind w:left="0"/>
        <w:jc w:val="both"/>
      </w:pPr>
      <w:r>
        <w:rPr>
          <w:rFonts w:ascii="Times New Roman"/>
          <w:b w:val="false"/>
          <w:i w:val="false"/>
          <w:color w:val="000000"/>
          <w:sz w:val="28"/>
        </w:rPr>
        <w:t xml:space="preserve">
      110.09.001 жолына қосымша нысанның Е бағанының жиынтық шамасы 110.09.001А жолына, F бағаны - 110.09.001В жолына көшіріледі. </w:t>
      </w:r>
    </w:p>
    <w:p>
      <w:pPr>
        <w:spacing w:after="0"/>
        <w:ind w:left="0"/>
        <w:jc w:val="both"/>
      </w:pPr>
      <w:r>
        <w:rPr>
          <w:rFonts w:ascii="Times New Roman"/>
          <w:b w:val="false"/>
          <w:i w:val="false"/>
          <w:color w:val="000000"/>
          <w:sz w:val="28"/>
        </w:rPr>
        <w:t xml:space="preserve">
      129.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130. 110.09.002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кредитор/депозитор ұйымның атауы көрсетіледі. Бұл ретте жеке тұлғаларға берілген/жеке тұлғалардан алынған кредиттер (заемдар)/депозиттер бойынша, сондай-ақ заңды тұлғалардың депозиттері бойынша В бағанында кредиттің (заемның)/депозиттің атауы түрі көрсетіледі, D бағаны толтырылмайды, ал Е және F бағандары бірдей сомаларда көрсетіледі; </w:t>
      </w:r>
    </w:p>
    <w:p>
      <w:pPr>
        <w:spacing w:after="0"/>
        <w:ind w:left="0"/>
        <w:jc w:val="both"/>
      </w:pPr>
      <w:r>
        <w:rPr>
          <w:rFonts w:ascii="Times New Roman"/>
          <w:b w:val="false"/>
          <w:i w:val="false"/>
          <w:color w:val="000000"/>
          <w:sz w:val="28"/>
        </w:rPr>
        <w:t xml:space="preserve">
      3) С бағанында осы Ереженің 250-бабына сәйкес резиденттік елінің коды көрсетіледі; </w:t>
      </w:r>
    </w:p>
    <w:p>
      <w:pPr>
        <w:spacing w:after="0"/>
        <w:ind w:left="0"/>
        <w:jc w:val="both"/>
      </w:pPr>
      <w:r>
        <w:rPr>
          <w:rFonts w:ascii="Times New Roman"/>
          <w:b w:val="false"/>
          <w:i w:val="false"/>
          <w:color w:val="000000"/>
          <w:sz w:val="28"/>
        </w:rPr>
        <w:t xml:space="preserve">
      4) D бағанында табысты алушы ұйымның резиденттік еліндегі салықтық тіркеу нөмірі көрсетіледі; </w:t>
      </w:r>
    </w:p>
    <w:p>
      <w:pPr>
        <w:spacing w:after="0"/>
        <w:ind w:left="0"/>
        <w:jc w:val="both"/>
      </w:pPr>
      <w:r>
        <w:rPr>
          <w:rFonts w:ascii="Times New Roman"/>
          <w:b w:val="false"/>
          <w:i w:val="false"/>
          <w:color w:val="000000"/>
          <w:sz w:val="28"/>
        </w:rPr>
        <w:t xml:space="preserve">
      5) Е бағанында кредиттік/депозиттік шарт жасасу нөмірі мен күні көрсетіледі; </w:t>
      </w:r>
    </w:p>
    <w:p>
      <w:pPr>
        <w:spacing w:after="0"/>
        <w:ind w:left="0"/>
        <w:jc w:val="both"/>
      </w:pPr>
      <w:r>
        <w:rPr>
          <w:rFonts w:ascii="Times New Roman"/>
          <w:b w:val="false"/>
          <w:i w:val="false"/>
          <w:color w:val="000000"/>
          <w:sz w:val="28"/>
        </w:rPr>
        <w:t xml:space="preserve">
      6) F бағанында алынған кредиттің (заемның)/депозиттің сомасы көрсетіледі. Кредит (заем)/депозит шетелдік валютада алынған кезде кредиттің (заемның)/депозиттің сомасы кредитті (заемды) алу сәтіндегі валюта айырбастаудың рыноктық бағамын қолданумен теңгеде қайта есептеледі; </w:t>
      </w:r>
    </w:p>
    <w:p>
      <w:pPr>
        <w:spacing w:after="0"/>
        <w:ind w:left="0"/>
        <w:jc w:val="both"/>
      </w:pPr>
      <w:r>
        <w:rPr>
          <w:rFonts w:ascii="Times New Roman"/>
          <w:b w:val="false"/>
          <w:i w:val="false"/>
          <w:color w:val="000000"/>
          <w:sz w:val="28"/>
        </w:rPr>
        <w:t xml:space="preserve">
      7) G бағанында шарттың талаптарына сәйкес есепті салық кезеңінде салық төлеушінің төлеген (төлеуі тиіс) сыйақысының сомасы көрсетіледі. Хеджирлеуді қолдану кезінде туындайтын айырмашылық осы жолда көрсетілуі тиіс. </w:t>
      </w:r>
    </w:p>
    <w:p>
      <w:pPr>
        <w:spacing w:after="0"/>
        <w:ind w:left="0"/>
        <w:jc w:val="both"/>
      </w:pPr>
      <w:r>
        <w:rPr>
          <w:rFonts w:ascii="Times New Roman"/>
          <w:b w:val="false"/>
          <w:i w:val="false"/>
          <w:color w:val="000000"/>
          <w:sz w:val="28"/>
        </w:rPr>
        <w:t xml:space="preserve">
      110.09.002 жолына қосымша нысанның F бағанының жиынтық шамасы 110.09.002А жолына, G бағанының - 110.09.002В жолына көшіріледі. </w:t>
      </w:r>
    </w:p>
    <w:p>
      <w:pPr>
        <w:spacing w:after="0"/>
        <w:ind w:left="0"/>
        <w:jc w:val="both"/>
      </w:pPr>
      <w:r>
        <w:rPr>
          <w:rFonts w:ascii="Times New Roman"/>
          <w:b w:val="false"/>
          <w:i w:val="false"/>
          <w:color w:val="000000"/>
          <w:sz w:val="28"/>
        </w:rPr>
        <w:t xml:space="preserve">
      131.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132. 110.09.003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вексель ұстаушының атауы көрсетіледі; </w:t>
      </w:r>
    </w:p>
    <w:p>
      <w:pPr>
        <w:spacing w:after="0"/>
        <w:ind w:left="0"/>
        <w:jc w:val="both"/>
      </w:pPr>
      <w:r>
        <w:rPr>
          <w:rFonts w:ascii="Times New Roman"/>
          <w:b w:val="false"/>
          <w:i w:val="false"/>
          <w:color w:val="000000"/>
          <w:sz w:val="28"/>
        </w:rPr>
        <w:t xml:space="preserve">
      3) С бағанында вексель ұстаушы салық төлеушінің тіркеу нөмірі көрсетіледі; </w:t>
      </w:r>
    </w:p>
    <w:p>
      <w:pPr>
        <w:spacing w:after="0"/>
        <w:ind w:left="0"/>
        <w:jc w:val="both"/>
      </w:pPr>
      <w:r>
        <w:rPr>
          <w:rFonts w:ascii="Times New Roman"/>
          <w:b w:val="false"/>
          <w:i w:val="false"/>
          <w:color w:val="000000"/>
          <w:sz w:val="28"/>
        </w:rPr>
        <w:t xml:space="preserve">
      4) D бағанында вексельдің жасалған күні көрсетіледі; </w:t>
      </w:r>
    </w:p>
    <w:p>
      <w:pPr>
        <w:spacing w:after="0"/>
        <w:ind w:left="0"/>
        <w:jc w:val="both"/>
      </w:pPr>
      <w:r>
        <w:rPr>
          <w:rFonts w:ascii="Times New Roman"/>
          <w:b w:val="false"/>
          <w:i w:val="false"/>
          <w:color w:val="000000"/>
          <w:sz w:val="28"/>
        </w:rPr>
        <w:t xml:space="preserve">
      5) Е бағанында вексельдің сомасы көрсетіледі. Вексель шетелдік валютада берілген кезде вексельдің сомасы вексельді алу сәтіндегі валюта айырбастаудың рыноктық бағамын қолданумен теңгеде қайта есептеледі; </w:t>
      </w:r>
    </w:p>
    <w:p>
      <w:pPr>
        <w:spacing w:after="0"/>
        <w:ind w:left="0"/>
        <w:jc w:val="both"/>
      </w:pPr>
      <w:r>
        <w:rPr>
          <w:rFonts w:ascii="Times New Roman"/>
          <w:b w:val="false"/>
          <w:i w:val="false"/>
          <w:color w:val="000000"/>
          <w:sz w:val="28"/>
        </w:rPr>
        <w:t xml:space="preserve">
      6) F бағанында вексель талаптарына сәйкес есепті салық кезеңінде Қазақстан Республикасының вексель ұстаушы резидентіне салық төлеушінің төлеген (төлеуі тиіс) вексель бойынша төлемдерінің сомасы көрсетіледі. </w:t>
      </w:r>
    </w:p>
    <w:p>
      <w:pPr>
        <w:spacing w:after="0"/>
        <w:ind w:left="0"/>
        <w:jc w:val="both"/>
      </w:pPr>
      <w:r>
        <w:rPr>
          <w:rFonts w:ascii="Times New Roman"/>
          <w:b w:val="false"/>
          <w:i w:val="false"/>
          <w:color w:val="000000"/>
          <w:sz w:val="28"/>
        </w:rPr>
        <w:t xml:space="preserve">
      110.09.003 жолына қосымша нысанның Е бағаны бойынша жиынтық сома 110.09.003А жолына, F бағанының - 110.09.003В жолына көшіріледі. </w:t>
      </w:r>
    </w:p>
    <w:p>
      <w:pPr>
        <w:spacing w:after="0"/>
        <w:ind w:left="0"/>
        <w:jc w:val="both"/>
      </w:pPr>
      <w:r>
        <w:rPr>
          <w:rFonts w:ascii="Times New Roman"/>
          <w:b w:val="false"/>
          <w:i w:val="false"/>
          <w:color w:val="000000"/>
          <w:sz w:val="28"/>
        </w:rPr>
        <w:t xml:space="preserve">
      133.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134. 110.09.004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вексель ұстаушының атауы көрсетіледі; </w:t>
      </w:r>
    </w:p>
    <w:p>
      <w:pPr>
        <w:spacing w:after="0"/>
        <w:ind w:left="0"/>
        <w:jc w:val="both"/>
      </w:pPr>
      <w:r>
        <w:rPr>
          <w:rFonts w:ascii="Times New Roman"/>
          <w:b w:val="false"/>
          <w:i w:val="false"/>
          <w:color w:val="000000"/>
          <w:sz w:val="28"/>
        </w:rPr>
        <w:t xml:space="preserve">
      3) С бағанында осы Ереженің 250-тармағына сәйкес кредитор ұйымның резиденттік елінің коды көрсетіледі; </w:t>
      </w:r>
    </w:p>
    <w:p>
      <w:pPr>
        <w:spacing w:after="0"/>
        <w:ind w:left="0"/>
        <w:jc w:val="both"/>
      </w:pPr>
      <w:r>
        <w:rPr>
          <w:rFonts w:ascii="Times New Roman"/>
          <w:b w:val="false"/>
          <w:i w:val="false"/>
          <w:color w:val="000000"/>
          <w:sz w:val="28"/>
        </w:rPr>
        <w:t xml:space="preserve">
      4) D бағанында табысты алушының резиденттік еліндегі салықтық тіркеу нөмірі көрсетіледі; </w:t>
      </w:r>
    </w:p>
    <w:p>
      <w:pPr>
        <w:spacing w:after="0"/>
        <w:ind w:left="0"/>
        <w:jc w:val="both"/>
      </w:pPr>
      <w:r>
        <w:rPr>
          <w:rFonts w:ascii="Times New Roman"/>
          <w:b w:val="false"/>
          <w:i w:val="false"/>
          <w:color w:val="000000"/>
          <w:sz w:val="28"/>
        </w:rPr>
        <w:t xml:space="preserve">
      5) Е бағанында вексельдің жасалған күні көрсетіледі; </w:t>
      </w:r>
    </w:p>
    <w:p>
      <w:pPr>
        <w:spacing w:after="0"/>
        <w:ind w:left="0"/>
        <w:jc w:val="both"/>
      </w:pPr>
      <w:r>
        <w:rPr>
          <w:rFonts w:ascii="Times New Roman"/>
          <w:b w:val="false"/>
          <w:i w:val="false"/>
          <w:color w:val="000000"/>
          <w:sz w:val="28"/>
        </w:rPr>
        <w:t xml:space="preserve">
      6) F бағанында вексельдің сомасы көрсетіледі. Вексель шетелдік валютада берілген кезде вексельдің сомасы вексельді алу сәтіндегі валюта айырбастаудың рыноктық бағамын қолданумен теңгеде қайта есептеледі; </w:t>
      </w:r>
    </w:p>
    <w:p>
      <w:pPr>
        <w:spacing w:after="0"/>
        <w:ind w:left="0"/>
        <w:jc w:val="both"/>
      </w:pPr>
      <w:r>
        <w:rPr>
          <w:rFonts w:ascii="Times New Roman"/>
          <w:b w:val="false"/>
          <w:i w:val="false"/>
          <w:color w:val="000000"/>
          <w:sz w:val="28"/>
        </w:rPr>
        <w:t xml:space="preserve">
      7) G бағанында вексель талаптарына сәйкес есепті салық кезеңінде Қазақстан Республикасының вексель ұстаушы резидент емесіне салық төлеушінің төлеген (төлеуі тиіс) вексель бойынша төлемнің сомасы көрсетіледі. </w:t>
      </w:r>
    </w:p>
    <w:p>
      <w:pPr>
        <w:spacing w:after="0"/>
        <w:ind w:left="0"/>
        <w:jc w:val="both"/>
      </w:pPr>
      <w:r>
        <w:rPr>
          <w:rFonts w:ascii="Times New Roman"/>
          <w:b w:val="false"/>
          <w:i w:val="false"/>
          <w:color w:val="000000"/>
          <w:sz w:val="28"/>
        </w:rPr>
        <w:t xml:space="preserve">
      110.09.004 жолына қосымша нысанның F бағаны бойынша жиынтық сома 110.09.004А жолына, F бағанының - 110.09.004В жолына көшіріледі. </w:t>
      </w:r>
    </w:p>
    <w:p>
      <w:pPr>
        <w:spacing w:after="0"/>
        <w:ind w:left="0"/>
        <w:jc w:val="both"/>
      </w:pPr>
      <w:r>
        <w:rPr>
          <w:rFonts w:ascii="Times New Roman"/>
          <w:b w:val="false"/>
          <w:i w:val="false"/>
          <w:color w:val="000000"/>
          <w:sz w:val="28"/>
        </w:rPr>
        <w:t xml:space="preserve">
      135.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136. 110.09.005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эмиссиялар бойынша бөлшектеп берешек бағалы қағаздардың түрлері көрсетіледі; </w:t>
      </w:r>
    </w:p>
    <w:p>
      <w:pPr>
        <w:spacing w:after="0"/>
        <w:ind w:left="0"/>
        <w:jc w:val="both"/>
      </w:pPr>
      <w:r>
        <w:rPr>
          <w:rFonts w:ascii="Times New Roman"/>
          <w:b w:val="false"/>
          <w:i w:val="false"/>
          <w:color w:val="000000"/>
          <w:sz w:val="28"/>
        </w:rPr>
        <w:t xml:space="preserve">
      3) С бағанында берешек бағалы қағаздардың эмиссияларын тіркеудің нөмірі мен күні көрсетіледі; </w:t>
      </w:r>
    </w:p>
    <w:p>
      <w:pPr>
        <w:spacing w:after="0"/>
        <w:ind w:left="0"/>
        <w:jc w:val="both"/>
      </w:pPr>
      <w:r>
        <w:rPr>
          <w:rFonts w:ascii="Times New Roman"/>
          <w:b w:val="false"/>
          <w:i w:val="false"/>
          <w:color w:val="000000"/>
          <w:sz w:val="28"/>
        </w:rPr>
        <w:t xml:space="preserve">
      4) D бағанында берешек бағалы қағаздың атаулы құны көрсетіледі. Берешек бағалы қағазды шетел валютасында шығару кезінде берешек бағалы қағаздың атаулы құны берешек бағалы қағазды сату мезетінде валюта айырбасының нарықтық бағамын қолданумен теңгеге қайта саналады; </w:t>
      </w:r>
    </w:p>
    <w:p>
      <w:pPr>
        <w:spacing w:after="0"/>
        <w:ind w:left="0"/>
        <w:jc w:val="both"/>
      </w:pPr>
      <w:r>
        <w:rPr>
          <w:rFonts w:ascii="Times New Roman"/>
          <w:b w:val="false"/>
          <w:i w:val="false"/>
          <w:color w:val="000000"/>
          <w:sz w:val="28"/>
        </w:rPr>
        <w:t xml:space="preserve">
      5) Е бағанында резидентке сыйақы төлеу кезінде есепке алынатын дисконт немесе сыйақы сомасы көрсетіледі; </w:t>
      </w:r>
    </w:p>
    <w:p>
      <w:pPr>
        <w:spacing w:after="0"/>
        <w:ind w:left="0"/>
        <w:jc w:val="both"/>
      </w:pPr>
      <w:r>
        <w:rPr>
          <w:rFonts w:ascii="Times New Roman"/>
          <w:b w:val="false"/>
          <w:i w:val="false"/>
          <w:color w:val="000000"/>
          <w:sz w:val="28"/>
        </w:rPr>
        <w:t xml:space="preserve">
      6) Ғ бағанында резидентке төленетін дисконт немесе сыйақы есебінсіз купон сомасы көрсетіледі; </w:t>
      </w:r>
    </w:p>
    <w:p>
      <w:pPr>
        <w:spacing w:after="0"/>
        <w:ind w:left="0"/>
        <w:jc w:val="both"/>
      </w:pPr>
      <w:r>
        <w:rPr>
          <w:rFonts w:ascii="Times New Roman"/>
          <w:b w:val="false"/>
          <w:i w:val="false"/>
          <w:color w:val="000000"/>
          <w:sz w:val="28"/>
        </w:rPr>
        <w:t xml:space="preserve">
      7) G бағанында купон және дисконт (сыйақы) сомасы (айырма) (Ғ + Е) ретінде айқындалатын сыйақының жалпы сомасы көрсетіледі. Хеджерлеуді қолдану кезінде пайда болатын айырма, осы бағанда көрсетілуге жатады; </w:t>
      </w:r>
    </w:p>
    <w:p>
      <w:pPr>
        <w:spacing w:after="0"/>
        <w:ind w:left="0"/>
        <w:jc w:val="both"/>
      </w:pPr>
      <w:r>
        <w:rPr>
          <w:rFonts w:ascii="Times New Roman"/>
          <w:b w:val="false"/>
          <w:i w:val="false"/>
          <w:color w:val="000000"/>
          <w:sz w:val="28"/>
        </w:rPr>
        <w:t xml:space="preserve">
      8) Н бағанында резидент емеске сыйақы төлеу кезінде есепке алынатын дисконт немесе сыйақы сомасы көрсетіледі; </w:t>
      </w:r>
    </w:p>
    <w:p>
      <w:pPr>
        <w:spacing w:after="0"/>
        <w:ind w:left="0"/>
        <w:jc w:val="both"/>
      </w:pPr>
      <w:r>
        <w:rPr>
          <w:rFonts w:ascii="Times New Roman"/>
          <w:b w:val="false"/>
          <w:i w:val="false"/>
          <w:color w:val="000000"/>
          <w:sz w:val="28"/>
        </w:rPr>
        <w:t xml:space="preserve">
      9) І бағанында резидент емеске төленетін дисконт немесе сыйақы есебінсіз купон сомасы көрсетіледі; </w:t>
      </w:r>
    </w:p>
    <w:p>
      <w:pPr>
        <w:spacing w:after="0"/>
        <w:ind w:left="0"/>
        <w:jc w:val="both"/>
      </w:pPr>
      <w:r>
        <w:rPr>
          <w:rFonts w:ascii="Times New Roman"/>
          <w:b w:val="false"/>
          <w:i w:val="false"/>
          <w:color w:val="000000"/>
          <w:sz w:val="28"/>
        </w:rPr>
        <w:t xml:space="preserve">
      10) J бағанында купон мен дисконттың (сыйақының) сомасы (айырмасы) ретінде айқындалатын резидент емеске төленетін сыйақының жалпы сомасы (I + Н) көрсетіледі. Хеджерлеуді қолдану кезінде пайда болатын айырма, осы бағанда көрсетілуге жатады. </w:t>
      </w:r>
    </w:p>
    <w:p>
      <w:pPr>
        <w:spacing w:after="0"/>
        <w:ind w:left="0"/>
        <w:jc w:val="both"/>
      </w:pPr>
      <w:r>
        <w:rPr>
          <w:rFonts w:ascii="Times New Roman"/>
          <w:b w:val="false"/>
          <w:i w:val="false"/>
          <w:color w:val="000000"/>
          <w:sz w:val="28"/>
        </w:rPr>
        <w:t xml:space="preserve">
      110.09.005 жолына қосымша нысан D бағанының жиынтық шамасы 110.09.005А жолына, Е бағаны - 110.09.005В жолына, Ғ бағаны - 110.09.005С жолына, G бағаны - 110.09.005D жолына, Н бағаны - 110.09.005Е жолына, I бағаны 110.09.005F жолына, J бағаны - 110.09.005G жолына көшіріледі. </w:t>
      </w:r>
    </w:p>
    <w:p>
      <w:pPr>
        <w:spacing w:after="0"/>
        <w:ind w:left="0"/>
        <w:jc w:val="both"/>
      </w:pPr>
      <w:r>
        <w:rPr>
          <w:rFonts w:ascii="Times New Roman"/>
          <w:b w:val="false"/>
          <w:i w:val="false"/>
          <w:color w:val="000000"/>
          <w:sz w:val="28"/>
        </w:rPr>
        <w:t xml:space="preserve">
      137.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01" w:id="88"/>
    <w:p>
      <w:pPr>
        <w:spacing w:after="0"/>
        <w:ind w:left="0"/>
        <w:jc w:val="left"/>
      </w:pPr>
      <w:r>
        <w:rPr>
          <w:rFonts w:ascii="Times New Roman"/>
          <w:b/>
          <w:i w:val="false"/>
          <w:color w:val="000000"/>
        </w:rPr>
        <w:t xml:space="preserve"> 12. Күмәнді міндеттемелер мен күмәнді талаптар - 110.10  нысанын жасау</w:t>
      </w:r>
    </w:p>
    <w:bookmarkEnd w:id="88"/>
    <w:p>
      <w:pPr>
        <w:spacing w:after="0"/>
        <w:ind w:left="0"/>
        <w:jc w:val="both"/>
      </w:pPr>
      <w:r>
        <w:rPr>
          <w:rFonts w:ascii="Times New Roman"/>
          <w:b w:val="false"/>
          <w:i w:val="false"/>
          <w:color w:val="000000"/>
          <w:sz w:val="28"/>
        </w:rPr>
        <w:t xml:space="preserve">
      138. Бұл нысан Салық кодексінің </w:t>
      </w:r>
      <w:r>
        <w:rPr>
          <w:rFonts w:ascii="Times New Roman"/>
          <w:b w:val="false"/>
          <w:i w:val="false"/>
          <w:color w:val="000000"/>
          <w:sz w:val="28"/>
        </w:rPr>
        <w:t xml:space="preserve">95-бабына </w:t>
      </w:r>
      <w:r>
        <w:rPr>
          <w:rFonts w:ascii="Times New Roman"/>
          <w:b w:val="false"/>
          <w:i w:val="false"/>
          <w:color w:val="000000"/>
          <w:sz w:val="28"/>
        </w:rPr>
        <w:t xml:space="preserve">сәйкес шегерімге жатқызылуы тиіс төленген күмәнді немесе есептен шығарылған міндеттемелердің; Салық кодексінің </w:t>
      </w:r>
      <w:r>
        <w:rPr>
          <w:rFonts w:ascii="Times New Roman"/>
          <w:b w:val="false"/>
          <w:i w:val="false"/>
          <w:color w:val="000000"/>
          <w:sz w:val="28"/>
        </w:rPr>
        <w:t xml:space="preserve">96-бабына </w:t>
      </w:r>
      <w:r>
        <w:rPr>
          <w:rFonts w:ascii="Times New Roman"/>
          <w:b w:val="false"/>
          <w:i w:val="false"/>
          <w:color w:val="000000"/>
          <w:sz w:val="28"/>
        </w:rPr>
        <w:t xml:space="preserve">сәйкес шегерімге жатқызылуы тиіс күмәнді талаптар сомасын айқындауға арналған. </w:t>
      </w:r>
    </w:p>
    <w:p>
      <w:pPr>
        <w:spacing w:after="0"/>
        <w:ind w:left="0"/>
        <w:jc w:val="both"/>
      </w:pPr>
      <w:r>
        <w:rPr>
          <w:rFonts w:ascii="Times New Roman"/>
          <w:b w:val="false"/>
          <w:i w:val="false"/>
          <w:color w:val="000000"/>
          <w:sz w:val="28"/>
        </w:rPr>
        <w:t xml:space="preserve">
      Төленген күмәнді және есептен шығарылған міндеттемелер Салық кодексінің </w:t>
      </w:r>
      <w:r>
        <w:rPr>
          <w:rFonts w:ascii="Times New Roman"/>
          <w:b w:val="false"/>
          <w:i w:val="false"/>
          <w:color w:val="000000"/>
          <w:sz w:val="28"/>
        </w:rPr>
        <w:t xml:space="preserve">38-бабында </w:t>
      </w:r>
      <w:r>
        <w:rPr>
          <w:rFonts w:ascii="Times New Roman"/>
          <w:b w:val="false"/>
          <w:i w:val="false"/>
          <w:color w:val="000000"/>
          <w:sz w:val="28"/>
        </w:rPr>
        <w:t xml:space="preserve">белгіленген талап ету мерзімі ішінде, оларды жылдық жиынтық кіріске қосқан сәттен бастап шегеруге жатады. </w:t>
      </w:r>
    </w:p>
    <w:p>
      <w:pPr>
        <w:spacing w:after="0"/>
        <w:ind w:left="0"/>
        <w:jc w:val="both"/>
      </w:pPr>
      <w:r>
        <w:rPr>
          <w:rFonts w:ascii="Times New Roman"/>
          <w:b w:val="false"/>
          <w:i w:val="false"/>
          <w:color w:val="000000"/>
          <w:sz w:val="28"/>
        </w:rPr>
        <w:t xml:space="preserve">
      139. "Төленген күмәнді міндеттемелер" бөлімінде: </w:t>
      </w:r>
    </w:p>
    <w:p>
      <w:pPr>
        <w:spacing w:after="0"/>
        <w:ind w:left="0"/>
        <w:jc w:val="both"/>
      </w:pPr>
      <w:r>
        <w:rPr>
          <w:rFonts w:ascii="Times New Roman"/>
          <w:b w:val="false"/>
          <w:i w:val="false"/>
          <w:color w:val="000000"/>
          <w:sz w:val="28"/>
        </w:rPr>
        <w:t xml:space="preserve">
      1) 110.10.001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110.10.002 жолы Салық кодексінің </w:t>
      </w:r>
      <w:r>
        <w:rPr>
          <w:rFonts w:ascii="Times New Roman"/>
          <w:b w:val="false"/>
          <w:i w:val="false"/>
          <w:color w:val="000000"/>
          <w:sz w:val="28"/>
        </w:rPr>
        <w:t xml:space="preserve">83-бабына </w:t>
      </w:r>
      <w:r>
        <w:rPr>
          <w:rFonts w:ascii="Times New Roman"/>
          <w:b w:val="false"/>
          <w:i w:val="false"/>
          <w:color w:val="000000"/>
          <w:sz w:val="28"/>
        </w:rPr>
        <w:t xml:space="preserve">сәйкес бұрын алдын кіріс деп танылған, төленген міндеттемелер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110.10.003 жолы шегерімге жатқызылуы тиіс бұрын алдын кіріс деп танылған төленген міндеттемелердің жалпы сомасын айқындауға арналған және 110.10.001С және 110.10.002С жолдарының сомасы айқындалады. </w:t>
      </w:r>
    </w:p>
    <w:p>
      <w:pPr>
        <w:spacing w:after="0"/>
        <w:ind w:left="0"/>
        <w:jc w:val="both"/>
      </w:pPr>
      <w:r>
        <w:rPr>
          <w:rFonts w:ascii="Times New Roman"/>
          <w:b w:val="false"/>
          <w:i w:val="false"/>
          <w:color w:val="000000"/>
          <w:sz w:val="28"/>
        </w:rPr>
        <w:t xml:space="preserve">
      140. "Күмәнді талаптар" бөлімінде: </w:t>
      </w:r>
    </w:p>
    <w:p>
      <w:pPr>
        <w:spacing w:after="0"/>
        <w:ind w:left="0"/>
        <w:jc w:val="both"/>
      </w:pPr>
      <w:r>
        <w:rPr>
          <w:rFonts w:ascii="Times New Roman"/>
          <w:b w:val="false"/>
          <w:i w:val="false"/>
          <w:color w:val="000000"/>
          <w:sz w:val="28"/>
        </w:rPr>
        <w:t xml:space="preserve">
      110.10.04 жолы шегерімге жатқызылуы тиіс күмәнді талаптардың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141. 110.10.003 жолының шамасы 110.10.026 жолына көшіріледі. </w:t>
      </w:r>
    </w:p>
    <w:p>
      <w:pPr>
        <w:spacing w:after="0"/>
        <w:ind w:left="0"/>
        <w:jc w:val="both"/>
      </w:pPr>
      <w:r>
        <w:rPr>
          <w:rFonts w:ascii="Times New Roman"/>
          <w:b w:val="false"/>
          <w:i w:val="false"/>
          <w:color w:val="000000"/>
          <w:sz w:val="28"/>
        </w:rPr>
        <w:t xml:space="preserve">
      110.10.004В жолының шамасы 110.14.027 жолына көшіріледі. </w:t>
      </w:r>
    </w:p>
    <w:p>
      <w:pPr>
        <w:spacing w:after="0"/>
        <w:ind w:left="0"/>
        <w:jc w:val="both"/>
      </w:pPr>
      <w:r>
        <w:rPr>
          <w:rFonts w:ascii="Times New Roman"/>
          <w:b w:val="false"/>
          <w:i w:val="false"/>
          <w:color w:val="000000"/>
          <w:sz w:val="28"/>
        </w:rPr>
        <w:t xml:space="preserve">
      142.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143. 110.10.001 және 110.10.002 жолдарына қосымша нысандар: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кіріске жатқызылған және салық төлеуші бұрын күмәнді немесе есептен шығарылған міндеттеме деп танылған, сома төленген кредитор - заңды тұлғаның (жеке кәсіпкердің) салық төлеушінің тіркеу нөмірі/осы Ереженің 250-бабына сәйкес кредитордың резиденттік елінің коды көрсетіледі; </w:t>
      </w:r>
    </w:p>
    <w:p>
      <w:pPr>
        <w:spacing w:after="0"/>
        <w:ind w:left="0"/>
        <w:jc w:val="both"/>
      </w:pPr>
      <w:r>
        <w:rPr>
          <w:rFonts w:ascii="Times New Roman"/>
          <w:b w:val="false"/>
          <w:i w:val="false"/>
          <w:color w:val="000000"/>
          <w:sz w:val="28"/>
        </w:rPr>
        <w:t xml:space="preserve">
      3) С бағанда кредиторлық берешектің туындауын растайтын құжаттың нөмірі көрсетіледі; </w:t>
      </w:r>
    </w:p>
    <w:p>
      <w:pPr>
        <w:spacing w:after="0"/>
        <w:ind w:left="0"/>
        <w:jc w:val="both"/>
      </w:pPr>
      <w:r>
        <w:rPr>
          <w:rFonts w:ascii="Times New Roman"/>
          <w:b w:val="false"/>
          <w:i w:val="false"/>
          <w:color w:val="000000"/>
          <w:sz w:val="28"/>
        </w:rPr>
        <w:t xml:space="preserve">
      4) D бағанда күмәнді немесе есептен шығарылған міндеттеме деп танылған кредиторлық берешек сомасын кіріске енгізу күні (айы, жылы) көрсетіледі; </w:t>
      </w:r>
    </w:p>
    <w:p>
      <w:pPr>
        <w:spacing w:after="0"/>
        <w:ind w:left="0"/>
        <w:jc w:val="both"/>
      </w:pPr>
      <w:r>
        <w:rPr>
          <w:rFonts w:ascii="Times New Roman"/>
          <w:b w:val="false"/>
          <w:i w:val="false"/>
          <w:color w:val="000000"/>
          <w:sz w:val="28"/>
        </w:rPr>
        <w:t xml:space="preserve">
      5) Е бағанда күмәнді немесе есептен шығарылған міндеттеме деп танылған кредиторлық берешек сомасы көрсетіледі; </w:t>
      </w:r>
    </w:p>
    <w:p>
      <w:pPr>
        <w:spacing w:after="0"/>
        <w:ind w:left="0"/>
        <w:jc w:val="both"/>
      </w:pPr>
      <w:r>
        <w:rPr>
          <w:rFonts w:ascii="Times New Roman"/>
          <w:b w:val="false"/>
          <w:i w:val="false"/>
          <w:color w:val="000000"/>
          <w:sz w:val="28"/>
        </w:rPr>
        <w:t xml:space="preserve">
      6) Ғ бағанда күмәнді немесе есептен шығарылған міндеттеме деп танылған кредиторлық берешекті өтеу күні (айы, жылы) көрсетіледі; </w:t>
      </w:r>
    </w:p>
    <w:p>
      <w:pPr>
        <w:spacing w:after="0"/>
        <w:ind w:left="0"/>
        <w:jc w:val="both"/>
      </w:pPr>
      <w:r>
        <w:rPr>
          <w:rFonts w:ascii="Times New Roman"/>
          <w:b w:val="false"/>
          <w:i w:val="false"/>
          <w:color w:val="000000"/>
          <w:sz w:val="28"/>
        </w:rPr>
        <w:t xml:space="preserve">
      7) G бағанда төленген немесе есептен шығарылған міндеттемелер сомасы көрсетіледі; </w:t>
      </w:r>
    </w:p>
    <w:p>
      <w:pPr>
        <w:spacing w:after="0"/>
        <w:ind w:left="0"/>
        <w:jc w:val="both"/>
      </w:pPr>
      <w:r>
        <w:rPr>
          <w:rFonts w:ascii="Times New Roman"/>
          <w:b w:val="false"/>
          <w:i w:val="false"/>
          <w:color w:val="000000"/>
          <w:sz w:val="28"/>
        </w:rPr>
        <w:t xml:space="preserve">
      8) H бағанда бұрын күмәнді немесе есептен шығарылған міндеттеме деп танылған және шегерімге жатқызылатын кіріске жатқызылған әрі F және H бағандары сомасының ең азы ретінде айқындалатын кредиторлық берешек сомасы көрсетіледі. </w:t>
      </w:r>
    </w:p>
    <w:p>
      <w:pPr>
        <w:spacing w:after="0"/>
        <w:ind w:left="0"/>
        <w:jc w:val="both"/>
      </w:pPr>
      <w:r>
        <w:rPr>
          <w:rFonts w:ascii="Times New Roman"/>
          <w:b w:val="false"/>
          <w:i w:val="false"/>
          <w:color w:val="000000"/>
          <w:sz w:val="28"/>
        </w:rPr>
        <w:t xml:space="preserve">
      110.10.001 жолына қосымша нысан E бағанының жиынтық шамасы 110.10.001А жолына, G бағаны - 110.10.001В жолына, H бағаны - 110.10.001С жолына көшіріледі. </w:t>
      </w:r>
    </w:p>
    <w:p>
      <w:pPr>
        <w:spacing w:after="0"/>
        <w:ind w:left="0"/>
        <w:jc w:val="both"/>
      </w:pPr>
      <w:r>
        <w:rPr>
          <w:rFonts w:ascii="Times New Roman"/>
          <w:b w:val="false"/>
          <w:i w:val="false"/>
          <w:color w:val="000000"/>
          <w:sz w:val="28"/>
        </w:rPr>
        <w:t xml:space="preserve">
      110.10.002 жолына қосымша нысан E бағанының жиынтық шамасы 110.10.002А жолына, G бағаны - 110.10.002В жолына, H бағаны - 110.10.002С жолына көшіріледі. </w:t>
      </w:r>
    </w:p>
    <w:p>
      <w:pPr>
        <w:spacing w:after="0"/>
        <w:ind w:left="0"/>
        <w:jc w:val="both"/>
      </w:pPr>
      <w:r>
        <w:rPr>
          <w:rFonts w:ascii="Times New Roman"/>
          <w:b w:val="false"/>
          <w:i w:val="false"/>
          <w:color w:val="000000"/>
          <w:sz w:val="28"/>
        </w:rPr>
        <w:t xml:space="preserve">
      144.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145. 110.10.004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салық төлеушіге берешек үш жыл ішінде өтелмеген, тауарлар сатылған, жұмыстар орындалған, қызмет көрсетілген заңды тұлғаның атауы, жеке кәсіпкердің - салық төлеушінің тіркеу нөмірі көрсетіледі; </w:t>
      </w:r>
    </w:p>
    <w:p>
      <w:pPr>
        <w:spacing w:after="0"/>
        <w:ind w:left="0"/>
        <w:jc w:val="both"/>
      </w:pPr>
      <w:r>
        <w:rPr>
          <w:rFonts w:ascii="Times New Roman"/>
          <w:b w:val="false"/>
          <w:i w:val="false"/>
          <w:color w:val="000000"/>
          <w:sz w:val="28"/>
        </w:rPr>
        <w:t xml:space="preserve">
      3) С бағанда талап етудің туындаған растайтын құжаттың күні мен нөмірі көрсетіледі; </w:t>
      </w:r>
    </w:p>
    <w:p>
      <w:pPr>
        <w:spacing w:after="0"/>
        <w:ind w:left="0"/>
        <w:jc w:val="both"/>
      </w:pPr>
      <w:r>
        <w:rPr>
          <w:rFonts w:ascii="Times New Roman"/>
          <w:b w:val="false"/>
          <w:i w:val="false"/>
          <w:color w:val="000000"/>
          <w:sz w:val="28"/>
        </w:rPr>
        <w:t xml:space="preserve">
      4) D бағанда дебиторды банкрот деп тану туралы сот шешімінің күні мен нөмірі көрсетіледі; </w:t>
      </w:r>
    </w:p>
    <w:p>
      <w:pPr>
        <w:spacing w:after="0"/>
        <w:ind w:left="0"/>
        <w:jc w:val="both"/>
      </w:pPr>
      <w:r>
        <w:rPr>
          <w:rFonts w:ascii="Times New Roman"/>
          <w:b w:val="false"/>
          <w:i w:val="false"/>
          <w:color w:val="000000"/>
          <w:sz w:val="28"/>
        </w:rPr>
        <w:t xml:space="preserve">
      5) E бағанда Заңды тұлғалардың мемлекеттік тізілімнен банкрот-борышкерді алып тастау туралы әділет органы шешімінің күні мен нөмірі көрсетіледі; </w:t>
      </w:r>
    </w:p>
    <w:p>
      <w:pPr>
        <w:spacing w:after="0"/>
        <w:ind w:left="0"/>
        <w:jc w:val="both"/>
      </w:pPr>
      <w:r>
        <w:rPr>
          <w:rFonts w:ascii="Times New Roman"/>
          <w:b w:val="false"/>
          <w:i w:val="false"/>
          <w:color w:val="000000"/>
          <w:sz w:val="28"/>
        </w:rPr>
        <w:t xml:space="preserve">
      6) F бағанда тауарларды (жұмыстарды, қызмет көрсетулерді) сату бойынша дебиторлық берешек (жанама салықтарсыз) сомасы көрсетіледі; </w:t>
      </w:r>
    </w:p>
    <w:p>
      <w:pPr>
        <w:spacing w:after="0"/>
        <w:ind w:left="0"/>
        <w:jc w:val="both"/>
      </w:pPr>
      <w:r>
        <w:rPr>
          <w:rFonts w:ascii="Times New Roman"/>
          <w:b w:val="false"/>
          <w:i w:val="false"/>
          <w:color w:val="000000"/>
          <w:sz w:val="28"/>
        </w:rPr>
        <w:t xml:space="preserve">
      7) G бағанда салық салынатын кірісті айқындау кезінде жылдық жиынтық кіріске Н бағанда көрсетілген берешекті енгізу күні (ай, жыл) көрсетіледі; </w:t>
      </w:r>
    </w:p>
    <w:p>
      <w:pPr>
        <w:spacing w:after="0"/>
        <w:ind w:left="0"/>
        <w:jc w:val="both"/>
      </w:pPr>
      <w:r>
        <w:rPr>
          <w:rFonts w:ascii="Times New Roman"/>
          <w:b w:val="false"/>
          <w:i w:val="false"/>
          <w:color w:val="000000"/>
          <w:sz w:val="28"/>
        </w:rPr>
        <w:t xml:space="preserve">
      8) H бағанда бұрын енгізілген сомалар шегінде шегеруге жататын күмәнді талап болып табылатын дебиторлық берешек сомасы көрсетіледі. </w:t>
      </w:r>
    </w:p>
    <w:p>
      <w:pPr>
        <w:spacing w:after="0"/>
        <w:ind w:left="0"/>
        <w:jc w:val="both"/>
      </w:pPr>
      <w:r>
        <w:rPr>
          <w:rFonts w:ascii="Times New Roman"/>
          <w:b w:val="false"/>
          <w:i w:val="false"/>
          <w:color w:val="000000"/>
          <w:sz w:val="28"/>
        </w:rPr>
        <w:t xml:space="preserve">
      110.10.004 жолына қосымша нысан F бағанының жиынтық шамасы 110.10.004А жолына, H бағаны - 110. 10.004В жолына көшіріледі. </w:t>
      </w:r>
    </w:p>
    <w:p>
      <w:pPr>
        <w:spacing w:after="0"/>
        <w:ind w:left="0"/>
        <w:jc w:val="both"/>
      </w:pPr>
      <w:r>
        <w:rPr>
          <w:rFonts w:ascii="Times New Roman"/>
          <w:b w:val="false"/>
          <w:i w:val="false"/>
          <w:color w:val="000000"/>
          <w:sz w:val="28"/>
        </w:rPr>
        <w:t xml:space="preserve">
      146.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02" w:id="89"/>
    <w:p>
      <w:pPr>
        <w:spacing w:after="0"/>
        <w:ind w:left="0"/>
        <w:jc w:val="left"/>
      </w:pPr>
      <w:r>
        <w:rPr>
          <w:rFonts w:ascii="Times New Roman"/>
          <w:b/>
          <w:i w:val="false"/>
          <w:color w:val="000000"/>
        </w:rPr>
        <w:t xml:space="preserve"> 13. Провизиялар (резервтер) құру жөніндегі шығыстар - 110.11 нысанын жасау</w:t>
      </w:r>
    </w:p>
    <w:bookmarkEnd w:id="89"/>
    <w:p>
      <w:pPr>
        <w:spacing w:after="0"/>
        <w:ind w:left="0"/>
        <w:jc w:val="both"/>
      </w:pPr>
      <w:r>
        <w:rPr>
          <w:rFonts w:ascii="Times New Roman"/>
          <w:b w:val="false"/>
          <w:i w:val="false"/>
          <w:color w:val="000000"/>
          <w:sz w:val="28"/>
        </w:rPr>
        <w:t xml:space="preserve">
      147. Осы нысан Салық кодексінің </w:t>
      </w:r>
      <w:r>
        <w:rPr>
          <w:rFonts w:ascii="Times New Roman"/>
          <w:b w:val="false"/>
          <w:i w:val="false"/>
          <w:color w:val="000000"/>
          <w:sz w:val="28"/>
        </w:rPr>
        <w:t xml:space="preserve">97-бабының </w:t>
      </w:r>
      <w:r>
        <w:rPr>
          <w:rFonts w:ascii="Times New Roman"/>
          <w:b w:val="false"/>
          <w:i w:val="false"/>
          <w:color w:val="000000"/>
          <w:sz w:val="28"/>
        </w:rPr>
        <w:t xml:space="preserve">2-тармағына сәйкес күмәнді және үмітсіз активтерге қарсы провизияларды құру, шартты міндеттемелер жөніндегі шығыстарды айқындауға арналған. </w:t>
      </w:r>
    </w:p>
    <w:p>
      <w:pPr>
        <w:spacing w:after="0"/>
        <w:ind w:left="0"/>
        <w:jc w:val="both"/>
      </w:pPr>
      <w:r>
        <w:rPr>
          <w:rFonts w:ascii="Times New Roman"/>
          <w:b w:val="false"/>
          <w:i w:val="false"/>
          <w:color w:val="000000"/>
          <w:sz w:val="28"/>
        </w:rPr>
        <w:t xml:space="preserve">
      148. "Шығыстар" бөлімінде: </w:t>
      </w:r>
    </w:p>
    <w:p>
      <w:pPr>
        <w:spacing w:after="0"/>
        <w:ind w:left="0"/>
        <w:jc w:val="both"/>
      </w:pPr>
      <w:r>
        <w:rPr>
          <w:rFonts w:ascii="Times New Roman"/>
          <w:b w:val="false"/>
          <w:i w:val="false"/>
          <w:color w:val="000000"/>
          <w:sz w:val="28"/>
        </w:rPr>
        <w:t xml:space="preserve">
      110.11.001 жолы күмәнді және үмітсіз активтерге қарсы провизиялар, шартты міндеттемелер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Сенімсіз активтермен провизиялар құру жөніндегі шығыстарды айқындау кезінде активтер деп теңгермеде де және теңгерме үшін есептелетін (2002 жылдың 1 қаңтарынан бастап теңгерме үшін есептен шығарылған) есепті салық кезеңінің соңына активтер танылады. </w:t>
      </w:r>
    </w:p>
    <w:p>
      <w:pPr>
        <w:spacing w:after="0"/>
        <w:ind w:left="0"/>
        <w:jc w:val="both"/>
      </w:pPr>
      <w:r>
        <w:rPr>
          <w:rFonts w:ascii="Times New Roman"/>
          <w:b w:val="false"/>
          <w:i w:val="false"/>
          <w:color w:val="000000"/>
          <w:sz w:val="28"/>
        </w:rPr>
        <w:t xml:space="preserve">
      149. 110.11.001Е жолының шамасы 110.01.028 жолына көшіріледі. </w:t>
      </w:r>
    </w:p>
    <w:p>
      <w:pPr>
        <w:spacing w:after="0"/>
        <w:ind w:left="0"/>
        <w:jc w:val="both"/>
      </w:pPr>
      <w:r>
        <w:rPr>
          <w:rFonts w:ascii="Times New Roman"/>
          <w:b w:val="false"/>
          <w:i w:val="false"/>
          <w:color w:val="000000"/>
          <w:sz w:val="28"/>
        </w:rPr>
        <w:t xml:space="preserve">
      150.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151. 110.11.001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шартты міндеттеменің актив тобы айқындалған; </w:t>
      </w:r>
    </w:p>
    <w:p>
      <w:pPr>
        <w:spacing w:after="0"/>
        <w:ind w:left="0"/>
        <w:jc w:val="both"/>
      </w:pPr>
      <w:r>
        <w:rPr>
          <w:rFonts w:ascii="Times New Roman"/>
          <w:b w:val="false"/>
          <w:i w:val="false"/>
          <w:color w:val="000000"/>
          <w:sz w:val="28"/>
        </w:rPr>
        <w:t xml:space="preserve">
      3) С бағанында есепті салық кезеңінің соңына талаптар сомасы көрсетіледі; </w:t>
      </w:r>
    </w:p>
    <w:p>
      <w:pPr>
        <w:spacing w:after="0"/>
        <w:ind w:left="0"/>
        <w:jc w:val="both"/>
      </w:pPr>
      <w:r>
        <w:rPr>
          <w:rFonts w:ascii="Times New Roman"/>
          <w:b w:val="false"/>
          <w:i w:val="false"/>
          <w:color w:val="000000"/>
          <w:sz w:val="28"/>
        </w:rPr>
        <w:t xml:space="preserve">
      4) D бағанында уәкілетті Мемлекеттік органмен келісім бойынша Қазақстан Республикасының қаржы нарығын және қаржылық ұйымдарды қадағалау және реттеу Агенттігімен айқындаған резервтеу мөлшері көрсетіледі; </w:t>
      </w:r>
    </w:p>
    <w:p>
      <w:pPr>
        <w:spacing w:after="0"/>
        <w:ind w:left="0"/>
        <w:jc w:val="both"/>
      </w:pPr>
      <w:r>
        <w:rPr>
          <w:rFonts w:ascii="Times New Roman"/>
          <w:b w:val="false"/>
          <w:i w:val="false"/>
          <w:color w:val="000000"/>
          <w:sz w:val="28"/>
        </w:rPr>
        <w:t xml:space="preserve">
      5) Е бағанында С және D бағандары сомасының туындысы ретінде айқындалған провизиялар (резервтер) сомасы көрсетіледі; </w:t>
      </w:r>
    </w:p>
    <w:p>
      <w:pPr>
        <w:spacing w:after="0"/>
        <w:ind w:left="0"/>
        <w:jc w:val="both"/>
      </w:pPr>
      <w:r>
        <w:rPr>
          <w:rFonts w:ascii="Times New Roman"/>
          <w:b w:val="false"/>
          <w:i w:val="false"/>
          <w:color w:val="000000"/>
          <w:sz w:val="28"/>
        </w:rPr>
        <w:t xml:space="preserve">
      6) Ғ бағанында бұрынғы салық кезеңі үшін 110.11.001 жолына қосымша нысан Н бағанында айқындалған және бұрынғы салық кезеңінде шегерімге жатқызылған провизиялар сомасы көрсетіледі; </w:t>
      </w:r>
    </w:p>
    <w:p>
      <w:pPr>
        <w:spacing w:after="0"/>
        <w:ind w:left="0"/>
        <w:jc w:val="both"/>
      </w:pPr>
      <w:r>
        <w:rPr>
          <w:rFonts w:ascii="Times New Roman"/>
          <w:b w:val="false"/>
          <w:i w:val="false"/>
          <w:color w:val="000000"/>
          <w:sz w:val="28"/>
        </w:rPr>
        <w:t xml:space="preserve">
      7) G бағанында түзетуді ескеріп шегерімге жатқызылған провизиялар сомасы көрсетіледі. 110.11.003 жолына қосымша нысан І бағанында, 110.11.001, 110.11.002 жолдарына қосымша нысан Ғ бағаны сомасының және G бағаны сомасының айырмасы ретінде айқындалады; </w:t>
      </w:r>
    </w:p>
    <w:p>
      <w:pPr>
        <w:spacing w:after="0"/>
        <w:ind w:left="0"/>
        <w:jc w:val="both"/>
      </w:pPr>
      <w:r>
        <w:rPr>
          <w:rFonts w:ascii="Times New Roman"/>
          <w:b w:val="false"/>
          <w:i w:val="false"/>
          <w:color w:val="000000"/>
          <w:sz w:val="28"/>
        </w:rPr>
        <w:t xml:space="preserve">
      8) Н бағанында Е және G бағандары сомасының оң айырмасы ретінде айқындалған және есепті салық кезеңінде шегерімге жатқызылған провизиялар сомасы көрсетіледі. </w:t>
      </w:r>
    </w:p>
    <w:p>
      <w:pPr>
        <w:spacing w:after="0"/>
        <w:ind w:left="0"/>
        <w:jc w:val="both"/>
      </w:pPr>
      <w:r>
        <w:rPr>
          <w:rFonts w:ascii="Times New Roman"/>
          <w:b w:val="false"/>
          <w:i w:val="false"/>
          <w:color w:val="000000"/>
          <w:sz w:val="28"/>
        </w:rPr>
        <w:t xml:space="preserve">
      110.11.001 жолына қосымша нысан С бағанының жиынтық шамасы 110.11.001А жолына, Е бағаны - 110.11.001В жолына, Ғ бағаны - 110.11.001С жолына, G бағаны - 110.11.001D жолына, Н бағаны - 110.11.001Е жолына көшіріледі. </w:t>
      </w:r>
    </w:p>
    <w:p>
      <w:pPr>
        <w:spacing w:after="0"/>
        <w:ind w:left="0"/>
        <w:jc w:val="both"/>
      </w:pPr>
      <w:r>
        <w:rPr>
          <w:rFonts w:ascii="Times New Roman"/>
          <w:b w:val="false"/>
          <w:i w:val="false"/>
          <w:color w:val="000000"/>
          <w:sz w:val="28"/>
        </w:rPr>
        <w:t xml:space="preserve">
      152.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03" w:id="90"/>
    <w:p>
      <w:pPr>
        <w:spacing w:after="0"/>
        <w:ind w:left="0"/>
        <w:jc w:val="left"/>
      </w:pPr>
      <w:r>
        <w:rPr>
          <w:rFonts w:ascii="Times New Roman"/>
          <w:b/>
          <w:i w:val="false"/>
          <w:color w:val="000000"/>
        </w:rPr>
        <w:t xml:space="preserve"> 14. Резиденттің басқару және жалпы әкімшілік шығыстары - 110.12 нысанын жасау</w:t>
      </w:r>
    </w:p>
    <w:bookmarkEnd w:id="90"/>
    <w:p>
      <w:pPr>
        <w:spacing w:after="0"/>
        <w:ind w:left="0"/>
        <w:jc w:val="both"/>
      </w:pPr>
      <w:r>
        <w:rPr>
          <w:rFonts w:ascii="Times New Roman"/>
          <w:b w:val="false"/>
          <w:i w:val="false"/>
          <w:color w:val="000000"/>
          <w:sz w:val="28"/>
        </w:rPr>
        <w:t xml:space="preserve">
      153. Осы нысан осындай халықаралық шарттардың ережелеріне сәйкес резидентке және қосарланған салық салуды болдырмау және кірістерге немесе мүлікке (капиталға) салық салудан жалтарудың алдын-алу туралы халықаралық шарттар жасасқан шетел мемлекеттерінде орналасқан тұрақты мекемеге шегерімге жатқызылған Қазақстан Республикасындағы оның шегінен тыс жерлердегі көздерден кірістерді алу мақсатында Қазақстан Республикасының салық төлеуші-резиденттері шеккен басқару және жалпы әкімшілік шығыстарды айқындауға арналған. Салық төлеуші-резидент Салық кодексінің </w:t>
      </w:r>
      <w:r>
        <w:rPr>
          <w:rFonts w:ascii="Times New Roman"/>
          <w:b w:val="false"/>
          <w:i w:val="false"/>
          <w:color w:val="000000"/>
          <w:sz w:val="28"/>
        </w:rPr>
        <w:t xml:space="preserve">195-197-баптарымен </w:t>
      </w:r>
      <w:r>
        <w:rPr>
          <w:rFonts w:ascii="Times New Roman"/>
          <w:b w:val="false"/>
          <w:i w:val="false"/>
          <w:color w:val="000000"/>
          <w:sz w:val="28"/>
        </w:rPr>
        <w:t xml:space="preserve">белгіленген тәртіпке ұқсас тәртіпте шетел тұрақты мекемесіне шегерімге жатқызылған басқару және жалпы әкімшілік шығыстар сомасын айқындайды. Бұл ретте салық төлеуші-резидент көрсетілген әдістердің бірін таңдауға құқылы: </w:t>
      </w:r>
    </w:p>
    <w:p>
      <w:pPr>
        <w:spacing w:after="0"/>
        <w:ind w:left="0"/>
        <w:jc w:val="both"/>
      </w:pPr>
      <w:r>
        <w:rPr>
          <w:rFonts w:ascii="Times New Roman"/>
          <w:b w:val="false"/>
          <w:i w:val="false"/>
          <w:color w:val="000000"/>
          <w:sz w:val="28"/>
        </w:rPr>
        <w:t xml:space="preserve">
      1) бөлудің бара-бар әдісі; </w:t>
      </w:r>
    </w:p>
    <w:p>
      <w:pPr>
        <w:spacing w:after="0"/>
        <w:ind w:left="0"/>
        <w:jc w:val="both"/>
      </w:pPr>
      <w:r>
        <w:rPr>
          <w:rFonts w:ascii="Times New Roman"/>
          <w:b w:val="false"/>
          <w:i w:val="false"/>
          <w:color w:val="000000"/>
          <w:sz w:val="28"/>
        </w:rPr>
        <w:t xml:space="preserve">
      2) тікелей (тура) шегерімге жатқызу әдісі. </w:t>
      </w:r>
    </w:p>
    <w:p>
      <w:pPr>
        <w:spacing w:after="0"/>
        <w:ind w:left="0"/>
        <w:jc w:val="both"/>
      </w:pPr>
      <w:r>
        <w:rPr>
          <w:rFonts w:ascii="Times New Roman"/>
          <w:b w:val="false"/>
          <w:i w:val="false"/>
          <w:color w:val="000000"/>
          <w:sz w:val="28"/>
        </w:rPr>
        <w:t xml:space="preserve">
      Таңдалған әдісті салық төлеуші барлық шетел тұрақты мекемелері бойынша жыл сайын қолданады және салық органының келісімімен өзгертілген болуы мүмкін. </w:t>
      </w:r>
    </w:p>
    <w:p>
      <w:pPr>
        <w:spacing w:after="0"/>
        <w:ind w:left="0"/>
        <w:jc w:val="both"/>
      </w:pPr>
      <w:r>
        <w:rPr>
          <w:rFonts w:ascii="Times New Roman"/>
          <w:b w:val="false"/>
          <w:i w:val="false"/>
          <w:color w:val="000000"/>
          <w:sz w:val="28"/>
        </w:rPr>
        <w:t xml:space="preserve">
      154.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осы Ережелердің 153-тармағына сәйкес аталған шығыстарды шегеруге жатқызуда қолданылатын әдіс; </w:t>
      </w:r>
    </w:p>
    <w:p>
      <w:pPr>
        <w:spacing w:after="0"/>
        <w:ind w:left="0"/>
        <w:jc w:val="both"/>
      </w:pPr>
      <w:r>
        <w:rPr>
          <w:rFonts w:ascii="Times New Roman"/>
          <w:b w:val="false"/>
          <w:i w:val="false"/>
          <w:color w:val="000000"/>
          <w:sz w:val="28"/>
        </w:rPr>
        <w:t xml:space="preserve">
      2) бөлудің бара-бар әдісін қолданғанда пайдаланылатын есептік көрсеткішті есептеу тәсілі. </w:t>
      </w:r>
    </w:p>
    <w:p>
      <w:pPr>
        <w:spacing w:after="0"/>
        <w:ind w:left="0"/>
        <w:jc w:val="both"/>
      </w:pPr>
      <w:r>
        <w:rPr>
          <w:rFonts w:ascii="Times New Roman"/>
          <w:b w:val="false"/>
          <w:i w:val="false"/>
          <w:color w:val="000000"/>
          <w:sz w:val="28"/>
        </w:rPr>
        <w:t xml:space="preserve">
      155. "Шығыстар" бөлімінде: </w:t>
      </w:r>
    </w:p>
    <w:p>
      <w:pPr>
        <w:spacing w:after="0"/>
        <w:ind w:left="0"/>
        <w:jc w:val="both"/>
      </w:pPr>
      <w:r>
        <w:rPr>
          <w:rFonts w:ascii="Times New Roman"/>
          <w:b w:val="false"/>
          <w:i w:val="false"/>
          <w:color w:val="000000"/>
          <w:sz w:val="28"/>
        </w:rPr>
        <w:t xml:space="preserve">
      1) 110.12.001 жолы резиденттің Қазақстан Республикасындағы және оның шегінен тыс жерлердегі көздерден кіріс алу мақсатында шеккен басқару және жалпы әкімшілік шығыстарының сомасын көрсетуге арналған және қосымша нысан негізінде толтырылады; </w:t>
      </w:r>
    </w:p>
    <w:p>
      <w:pPr>
        <w:spacing w:after="0"/>
        <w:ind w:left="0"/>
        <w:jc w:val="both"/>
      </w:pPr>
      <w:r>
        <w:rPr>
          <w:rFonts w:ascii="Times New Roman"/>
          <w:b w:val="false"/>
          <w:i w:val="false"/>
          <w:color w:val="000000"/>
          <w:sz w:val="28"/>
        </w:rPr>
        <w:t xml:space="preserve">
      2) 110.12.002 жолы резидент еместің шетел мемлекеттеріндегі көздерден кіріс алу мақсатында шеккен басқару және жалпы әкімшілік шығыстарының сомасын көрсетуге арналған, және қосымша нысан негізінде толтырылады. </w:t>
      </w:r>
    </w:p>
    <w:p>
      <w:pPr>
        <w:spacing w:after="0"/>
        <w:ind w:left="0"/>
        <w:jc w:val="both"/>
      </w:pPr>
      <w:r>
        <w:rPr>
          <w:rFonts w:ascii="Times New Roman"/>
          <w:b w:val="false"/>
          <w:i w:val="false"/>
          <w:color w:val="000000"/>
          <w:sz w:val="28"/>
        </w:rPr>
        <w:t xml:space="preserve">
      156. 110.12.002 жолының шамасы 110.00.036В жолын есептеуде қолданылады. </w:t>
      </w:r>
    </w:p>
    <w:p>
      <w:pPr>
        <w:spacing w:after="0"/>
        <w:ind w:left="0"/>
        <w:jc w:val="both"/>
      </w:pPr>
      <w:r>
        <w:rPr>
          <w:rFonts w:ascii="Times New Roman"/>
          <w:b w:val="false"/>
          <w:i w:val="false"/>
          <w:color w:val="000000"/>
          <w:sz w:val="28"/>
        </w:rPr>
        <w:t xml:space="preserve">
      157.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158. 110.12.001, 110.12.002 жолдарына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тұрақты шетел мекемесінің атауы көрсетіледі; </w:t>
      </w:r>
    </w:p>
    <w:p>
      <w:pPr>
        <w:spacing w:after="0"/>
        <w:ind w:left="0"/>
        <w:jc w:val="both"/>
      </w:pPr>
      <w:r>
        <w:rPr>
          <w:rFonts w:ascii="Times New Roman"/>
          <w:b w:val="false"/>
          <w:i w:val="false"/>
          <w:color w:val="000000"/>
          <w:sz w:val="28"/>
        </w:rPr>
        <w:t xml:space="preserve">
      3) С бағанында осы Ережелердің 250-тармағына сәйкес тұрақты шетел мекемесінің орналасқан жері; </w:t>
      </w:r>
    </w:p>
    <w:p>
      <w:pPr>
        <w:spacing w:after="0"/>
        <w:ind w:left="0"/>
        <w:jc w:val="both"/>
      </w:pPr>
      <w:r>
        <w:rPr>
          <w:rFonts w:ascii="Times New Roman"/>
          <w:b w:val="false"/>
          <w:i w:val="false"/>
          <w:color w:val="000000"/>
          <w:sz w:val="28"/>
        </w:rPr>
        <w:t xml:space="preserve">
      4) D бағанында салық төлеуші-резиденттің және тұрақты шетел мекемесінің жылдық жиынтық кірістерінің сомалары ұлттық валютада көрсетіледі; </w:t>
      </w:r>
    </w:p>
    <w:p>
      <w:pPr>
        <w:spacing w:after="0"/>
        <w:ind w:left="0"/>
        <w:jc w:val="both"/>
      </w:pPr>
      <w:r>
        <w:rPr>
          <w:rFonts w:ascii="Times New Roman"/>
          <w:b w:val="false"/>
          <w:i w:val="false"/>
          <w:color w:val="000000"/>
          <w:sz w:val="28"/>
        </w:rPr>
        <w:t xml:space="preserve">
      5) Е бағанында салық төлеушінің тұрақты шетел мекемесінің жылдық жиынтық кірісіндегі үлесі, әр тұрақты шетел мекемесі бойынша көрсетіледі; </w:t>
      </w:r>
    </w:p>
    <w:p>
      <w:pPr>
        <w:spacing w:after="0"/>
        <w:ind w:left="0"/>
        <w:jc w:val="both"/>
      </w:pPr>
      <w:r>
        <w:rPr>
          <w:rFonts w:ascii="Times New Roman"/>
          <w:b w:val="false"/>
          <w:i w:val="false"/>
          <w:color w:val="000000"/>
          <w:sz w:val="28"/>
        </w:rPr>
        <w:t xml:space="preserve">
      6) Ғ бағанында резиденттің және тұрақты шетел мекемесінің негізгі қаражаттарының бастапқы (ағымдағы) құнының ұлттық валютадағы сомасы көрсетіледі; </w:t>
      </w:r>
    </w:p>
    <w:p>
      <w:pPr>
        <w:spacing w:after="0"/>
        <w:ind w:left="0"/>
        <w:jc w:val="both"/>
      </w:pPr>
      <w:r>
        <w:rPr>
          <w:rFonts w:ascii="Times New Roman"/>
          <w:b w:val="false"/>
          <w:i w:val="false"/>
          <w:color w:val="000000"/>
          <w:sz w:val="28"/>
        </w:rPr>
        <w:t xml:space="preserve">
      7) G бағанында салық төлеуші-резиденттің негізгі қаражатының бастапқы (ағымдағы) құнының жалпы сомасындағы тұрақты шетел мекемесінің негізгі қаражатының бастапқы құнының үлесі, әр тұрақты шетел мекемесі бойынша көрсетіледі; </w:t>
      </w:r>
    </w:p>
    <w:p>
      <w:pPr>
        <w:spacing w:after="0"/>
        <w:ind w:left="0"/>
        <w:jc w:val="both"/>
      </w:pPr>
      <w:r>
        <w:rPr>
          <w:rFonts w:ascii="Times New Roman"/>
          <w:b w:val="false"/>
          <w:i w:val="false"/>
          <w:color w:val="000000"/>
          <w:sz w:val="28"/>
        </w:rPr>
        <w:t xml:space="preserve">
      8) Н бағанында салық төлеуші-резидент және тұрақты шетел мекемесінің еңбек төлемдері бойынша шығыстарының сомасы көрсетіледі; </w:t>
      </w:r>
    </w:p>
    <w:p>
      <w:pPr>
        <w:spacing w:after="0"/>
        <w:ind w:left="0"/>
        <w:jc w:val="both"/>
      </w:pPr>
      <w:r>
        <w:rPr>
          <w:rFonts w:ascii="Times New Roman"/>
          <w:b w:val="false"/>
          <w:i w:val="false"/>
          <w:color w:val="000000"/>
          <w:sz w:val="28"/>
        </w:rPr>
        <w:t xml:space="preserve">
      9) І бағанында төлеуші-резиденттің қызметкерлерінің еңбек төлемдері бойынша шығыстарының жалпы сомасындағы тұрақты шетел мекемесінің қызметкерлерінің еңбек төлемдері бойынша шығыстарының үлесі; </w:t>
      </w:r>
    </w:p>
    <w:p>
      <w:pPr>
        <w:spacing w:after="0"/>
        <w:ind w:left="0"/>
        <w:jc w:val="both"/>
      </w:pPr>
      <w:r>
        <w:rPr>
          <w:rFonts w:ascii="Times New Roman"/>
          <w:b w:val="false"/>
          <w:i w:val="false"/>
          <w:color w:val="000000"/>
          <w:sz w:val="28"/>
        </w:rPr>
        <w:t xml:space="preserve">
      10) J бағанында қолданылатын тәсіліне байланысты Е бағаны бойынша немесе Е, G, I бағандарының сомаларының 3 ((Е бағаны + G бағаны +I бағаны) қатынасы ретінде айқындалған пайдаланылған тәсіл бойынша есептелген есептік көрсеткіш мөлшері әр тұрақты шетел мекемесі бойынша көрсетіледі; </w:t>
      </w:r>
    </w:p>
    <w:p>
      <w:pPr>
        <w:spacing w:after="0"/>
        <w:ind w:left="0"/>
        <w:jc w:val="both"/>
      </w:pPr>
      <w:r>
        <w:rPr>
          <w:rFonts w:ascii="Times New Roman"/>
          <w:b w:val="false"/>
          <w:i w:val="false"/>
          <w:color w:val="000000"/>
          <w:sz w:val="28"/>
        </w:rPr>
        <w:t xml:space="preserve">
      11) К бағанында салық төлеуші-резиденттің және тұрақты шетел мекемелерінің басқару және жалпы әкімшілік шығыстарының сомалары көрсетіледі. </w:t>
      </w:r>
    </w:p>
    <w:p>
      <w:pPr>
        <w:spacing w:after="0"/>
        <w:ind w:left="0"/>
        <w:jc w:val="both"/>
      </w:pPr>
      <w:r>
        <w:rPr>
          <w:rFonts w:ascii="Times New Roman"/>
          <w:b w:val="false"/>
          <w:i w:val="false"/>
          <w:color w:val="000000"/>
          <w:sz w:val="28"/>
        </w:rPr>
        <w:t xml:space="preserve">
      Тиісті тұрақты шетел мекемесінің басқару және жалпы әкімшілік шығыстары J бағанының және 00001К жолының туындысы ретінде айқындалады; </w:t>
      </w:r>
    </w:p>
    <w:p>
      <w:pPr>
        <w:spacing w:after="0"/>
        <w:ind w:left="0"/>
        <w:jc w:val="both"/>
      </w:pPr>
      <w:r>
        <w:rPr>
          <w:rFonts w:ascii="Times New Roman"/>
          <w:b w:val="false"/>
          <w:i w:val="false"/>
          <w:color w:val="000000"/>
          <w:sz w:val="28"/>
        </w:rPr>
        <w:t xml:space="preserve">
      12) L бағанында К бағанында көрсетілген шығындарды есепке алумен салық төлеуші-резиденттің және тұрақты шетел мекемелерінің шығындарының жалпы сомалары көрсетіледі. </w:t>
      </w:r>
    </w:p>
    <w:p>
      <w:pPr>
        <w:spacing w:after="0"/>
        <w:ind w:left="0"/>
        <w:jc w:val="both"/>
      </w:pPr>
      <w:r>
        <w:rPr>
          <w:rFonts w:ascii="Times New Roman"/>
          <w:b w:val="false"/>
          <w:i w:val="false"/>
          <w:color w:val="000000"/>
          <w:sz w:val="28"/>
        </w:rPr>
        <w:t xml:space="preserve">
      110.12.001, 110.12.002 жолдарына қосымша нысанның 00001К жолында көрсетілген резиденттің басқару және жалпы әкімшілік шығыстарының сомасы 110.12.001А жолына көшіріледі. </w:t>
      </w:r>
    </w:p>
    <w:p>
      <w:pPr>
        <w:spacing w:after="0"/>
        <w:ind w:left="0"/>
        <w:jc w:val="both"/>
      </w:pPr>
      <w:r>
        <w:rPr>
          <w:rFonts w:ascii="Times New Roman"/>
          <w:b w:val="false"/>
          <w:i w:val="false"/>
          <w:color w:val="000000"/>
          <w:sz w:val="28"/>
        </w:rPr>
        <w:t xml:space="preserve">
      Резиденттің 110.12.001, 110.12.002 қосымша нысандарының 00002К жолында көрсетілген тұрақты шетел мекемелерінің осындай шығыстарының сомасы ретінде айқындалатын шетел көздерінен кіріс алу мақсатында шеккен басқару және жалпы әкімшілік шығыстарының жалпы сомасы 110.12.002А жолына көшіріледі. </w:t>
      </w:r>
    </w:p>
    <w:p>
      <w:pPr>
        <w:spacing w:after="0"/>
        <w:ind w:left="0"/>
        <w:jc w:val="both"/>
      </w:pPr>
      <w:r>
        <w:rPr>
          <w:rFonts w:ascii="Times New Roman"/>
          <w:b w:val="false"/>
          <w:i w:val="false"/>
          <w:color w:val="000000"/>
          <w:sz w:val="28"/>
        </w:rPr>
        <w:t xml:space="preserve">
      159.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04" w:id="91"/>
    <w:p>
      <w:pPr>
        <w:spacing w:after="0"/>
        <w:ind w:left="0"/>
        <w:jc w:val="left"/>
      </w:pPr>
      <w:r>
        <w:rPr>
          <w:rFonts w:ascii="Times New Roman"/>
          <w:b/>
          <w:i w:val="false"/>
          <w:color w:val="000000"/>
        </w:rPr>
        <w:t xml:space="preserve"> 15. Әлеуметтік төлемдерге шығыстар - 110.13 нысанын жасау</w:t>
      </w:r>
    </w:p>
    <w:bookmarkEnd w:id="91"/>
    <w:p>
      <w:pPr>
        <w:spacing w:after="0"/>
        <w:ind w:left="0"/>
        <w:jc w:val="both"/>
      </w:pPr>
      <w:r>
        <w:rPr>
          <w:rFonts w:ascii="Times New Roman"/>
          <w:b w:val="false"/>
          <w:i w:val="false"/>
          <w:color w:val="000000"/>
          <w:sz w:val="28"/>
        </w:rPr>
        <w:t xml:space="preserve">
      160. Бұл нысан Салық кодексінің </w:t>
      </w:r>
      <w:r>
        <w:rPr>
          <w:rFonts w:ascii="Times New Roman"/>
          <w:b w:val="false"/>
          <w:i w:val="false"/>
          <w:color w:val="000000"/>
          <w:sz w:val="28"/>
        </w:rPr>
        <w:t xml:space="preserve">100-бабына </w:t>
      </w:r>
      <w:r>
        <w:rPr>
          <w:rFonts w:ascii="Times New Roman"/>
          <w:b w:val="false"/>
          <w:i w:val="false"/>
          <w:color w:val="000000"/>
          <w:sz w:val="28"/>
        </w:rPr>
        <w:t xml:space="preserve">сәйкес шегерімге жатқызылуы тиіс әлеуметтік төлемдерге шығыстарды айқындауға арналған. </w:t>
      </w:r>
    </w:p>
    <w:p>
      <w:pPr>
        <w:spacing w:after="0"/>
        <w:ind w:left="0"/>
        <w:jc w:val="both"/>
      </w:pPr>
      <w:r>
        <w:rPr>
          <w:rFonts w:ascii="Times New Roman"/>
          <w:b w:val="false"/>
          <w:i w:val="false"/>
          <w:color w:val="000000"/>
          <w:sz w:val="28"/>
        </w:rPr>
        <w:t xml:space="preserve">
      161. "Шығыстар" бөлімінде: </w:t>
      </w:r>
    </w:p>
    <w:p>
      <w:pPr>
        <w:spacing w:after="0"/>
        <w:ind w:left="0"/>
        <w:jc w:val="both"/>
      </w:pPr>
      <w:r>
        <w:rPr>
          <w:rFonts w:ascii="Times New Roman"/>
          <w:b w:val="false"/>
          <w:i w:val="false"/>
          <w:color w:val="000000"/>
          <w:sz w:val="28"/>
        </w:rPr>
        <w:t xml:space="preserve">
      1) 110.13.001А жолында қызметкерлердің уақытша еңбекке қабілетсіздігіне төлеу бойынша нақты шығыстардың сомасы көрсетіледі; </w:t>
      </w:r>
    </w:p>
    <w:p>
      <w:pPr>
        <w:spacing w:after="0"/>
        <w:ind w:left="0"/>
        <w:jc w:val="both"/>
      </w:pPr>
      <w:r>
        <w:rPr>
          <w:rFonts w:ascii="Times New Roman"/>
          <w:b w:val="false"/>
          <w:i w:val="false"/>
          <w:color w:val="000000"/>
          <w:sz w:val="28"/>
        </w:rPr>
        <w:t xml:space="preserve">
      2) 110.13.001В жолында Қазақстан Республикасының заңдарында белгіленген қызметкерлердің уақытша еңбекке қабілетсіздігіне төлеудің мөлшері көрсетіледі; </w:t>
      </w:r>
    </w:p>
    <w:p>
      <w:pPr>
        <w:spacing w:after="0"/>
        <w:ind w:left="0"/>
        <w:jc w:val="both"/>
      </w:pPr>
      <w:r>
        <w:rPr>
          <w:rFonts w:ascii="Times New Roman"/>
          <w:b w:val="false"/>
          <w:i w:val="false"/>
          <w:color w:val="000000"/>
          <w:sz w:val="28"/>
        </w:rPr>
        <w:t xml:space="preserve">
      3) 110.13.001С жолында шегерімге жатқызылуы тиіс қызметкерлердің уақытша еңбекке қабілетсіздігіне төлеу бойынша шығыстардың сомасы көрсетіледі. 110.13.001А және 110.13.001В жолдарында көрсетілген соманың ең азы ретінде айқындалады; </w:t>
      </w:r>
    </w:p>
    <w:p>
      <w:pPr>
        <w:spacing w:after="0"/>
        <w:ind w:left="0"/>
        <w:jc w:val="both"/>
      </w:pPr>
      <w:r>
        <w:rPr>
          <w:rFonts w:ascii="Times New Roman"/>
          <w:b w:val="false"/>
          <w:i w:val="false"/>
          <w:color w:val="000000"/>
          <w:sz w:val="28"/>
        </w:rPr>
        <w:t xml:space="preserve">
      4) 110.13.002А жолы толтырылуға жатпайды; </w:t>
      </w:r>
    </w:p>
    <w:p>
      <w:pPr>
        <w:spacing w:after="0"/>
        <w:ind w:left="0"/>
        <w:jc w:val="both"/>
      </w:pPr>
      <w:r>
        <w:rPr>
          <w:rFonts w:ascii="Times New Roman"/>
          <w:b w:val="false"/>
          <w:i w:val="false"/>
          <w:color w:val="000000"/>
          <w:sz w:val="28"/>
        </w:rPr>
        <w:t xml:space="preserve">
      5) 110.13.002В жолы толтырылуға жатпайды; </w:t>
      </w:r>
    </w:p>
    <w:p>
      <w:pPr>
        <w:spacing w:after="0"/>
        <w:ind w:left="0"/>
        <w:jc w:val="both"/>
      </w:pPr>
      <w:r>
        <w:rPr>
          <w:rFonts w:ascii="Times New Roman"/>
          <w:b w:val="false"/>
          <w:i w:val="false"/>
          <w:color w:val="000000"/>
          <w:sz w:val="28"/>
        </w:rPr>
        <w:t xml:space="preserve">
      6) 110.13.002С жолы толтырылуға жатпайды; </w:t>
      </w:r>
    </w:p>
    <w:p>
      <w:pPr>
        <w:spacing w:after="0"/>
        <w:ind w:left="0"/>
        <w:jc w:val="both"/>
      </w:pPr>
      <w:r>
        <w:rPr>
          <w:rFonts w:ascii="Times New Roman"/>
          <w:b w:val="false"/>
          <w:i w:val="false"/>
          <w:color w:val="000000"/>
          <w:sz w:val="28"/>
        </w:rPr>
        <w:t xml:space="preserve">
      7) 110.13.003А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нақты шығыстардың сомасы көрсетіледі; </w:t>
      </w:r>
    </w:p>
    <w:p>
      <w:pPr>
        <w:spacing w:after="0"/>
        <w:ind w:left="0"/>
        <w:jc w:val="both"/>
      </w:pPr>
      <w:r>
        <w:rPr>
          <w:rFonts w:ascii="Times New Roman"/>
          <w:b w:val="false"/>
          <w:i w:val="false"/>
          <w:color w:val="000000"/>
          <w:sz w:val="28"/>
        </w:rPr>
        <w:t xml:space="preserve">
      8) 110.13.003В жолында Қазақстан Республикасының заңдарында белгіленген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төлеудің мөлшері көрсетіледі; </w:t>
      </w:r>
    </w:p>
    <w:p>
      <w:pPr>
        <w:spacing w:after="0"/>
        <w:ind w:left="0"/>
        <w:jc w:val="both"/>
      </w:pPr>
      <w:r>
        <w:rPr>
          <w:rFonts w:ascii="Times New Roman"/>
          <w:b w:val="false"/>
          <w:i w:val="false"/>
          <w:color w:val="000000"/>
          <w:sz w:val="28"/>
        </w:rPr>
        <w:t xml:space="preserve">
      9) 110.13.003С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шығыстардың сомасы көрсетіледі. 110.13.003А және 110.13.003В жолдарында көрсетілген соманың ең азы ретінде айқындалады; </w:t>
      </w:r>
    </w:p>
    <w:p>
      <w:pPr>
        <w:spacing w:after="0"/>
        <w:ind w:left="0"/>
        <w:jc w:val="both"/>
      </w:pPr>
      <w:r>
        <w:rPr>
          <w:rFonts w:ascii="Times New Roman"/>
          <w:b w:val="false"/>
          <w:i w:val="false"/>
          <w:color w:val="000000"/>
          <w:sz w:val="28"/>
        </w:rPr>
        <w:t xml:space="preserve">
      10) 110.13.004А жолында жинақтаушы зейнетақы қорларына ерікті кәсіби зейнетақы жарналары бойынша нақты шығыстардың сомасы көрсетіледі; </w:t>
      </w:r>
    </w:p>
    <w:p>
      <w:pPr>
        <w:spacing w:after="0"/>
        <w:ind w:left="0"/>
        <w:jc w:val="both"/>
      </w:pPr>
      <w:r>
        <w:rPr>
          <w:rFonts w:ascii="Times New Roman"/>
          <w:b w:val="false"/>
          <w:i w:val="false"/>
          <w:color w:val="000000"/>
          <w:sz w:val="28"/>
        </w:rPr>
        <w:t xml:space="preserve">
      11) 110.13.004В жолында Қазақстан Республикасының зейнетақымен қамтамасыз ету туралы заңдарында жинақтаушы зейнетақы қорларына ерікті кәсіби зейнетақы жарналары бойынша белгіленген мөлшер көрсетіледі; </w:t>
      </w:r>
    </w:p>
    <w:p>
      <w:pPr>
        <w:spacing w:after="0"/>
        <w:ind w:left="0"/>
        <w:jc w:val="both"/>
      </w:pPr>
      <w:r>
        <w:rPr>
          <w:rFonts w:ascii="Times New Roman"/>
          <w:b w:val="false"/>
          <w:i w:val="false"/>
          <w:color w:val="000000"/>
          <w:sz w:val="28"/>
        </w:rPr>
        <w:t xml:space="preserve">
      12) 110.13.004С жолында шегерімдерге жатқызылуға жататын жинақтаушы зейнетақы қорларына ерікті кәсіби зейнетақы жарналары бойынша шығыстардың сомалары көрсетіледі. 110.13.004А және 110.13.004В жолдарында көрсетілген соманың ең азы ретінде айқындалады; </w:t>
      </w:r>
    </w:p>
    <w:p>
      <w:pPr>
        <w:spacing w:after="0"/>
        <w:ind w:left="0"/>
        <w:jc w:val="both"/>
      </w:pPr>
      <w:r>
        <w:rPr>
          <w:rFonts w:ascii="Times New Roman"/>
          <w:b w:val="false"/>
          <w:i w:val="false"/>
          <w:color w:val="000000"/>
          <w:sz w:val="28"/>
        </w:rPr>
        <w:t xml:space="preserve">
      13) 110.13.005 жолында Мемлекеттік әлеуметтік сақтандыру қорына әлеуметтік аударымдардың есептелген сомасы көрсетіледі; </w:t>
      </w:r>
    </w:p>
    <w:p>
      <w:pPr>
        <w:spacing w:after="0"/>
        <w:ind w:left="0"/>
        <w:jc w:val="both"/>
      </w:pPr>
      <w:r>
        <w:rPr>
          <w:rFonts w:ascii="Times New Roman"/>
          <w:b w:val="false"/>
          <w:i w:val="false"/>
          <w:color w:val="000000"/>
          <w:sz w:val="28"/>
        </w:rPr>
        <w:t xml:space="preserve">
      14) 110.13.006 жолында шегерімге жатқызылуға жататын әлеуметтiк төлемдерге шығыстардың жалпы сомасы көрсетіледі. 110.13.001С, 110.13.003С, 110.13.004С, 110.13.005С жолдарының сомасы ретінде айқындалады. </w:t>
      </w:r>
    </w:p>
    <w:p>
      <w:pPr>
        <w:spacing w:after="0"/>
        <w:ind w:left="0"/>
        <w:jc w:val="both"/>
      </w:pPr>
      <w:r>
        <w:rPr>
          <w:rFonts w:ascii="Times New Roman"/>
          <w:b w:val="false"/>
          <w:i w:val="false"/>
          <w:color w:val="000000"/>
          <w:sz w:val="28"/>
        </w:rPr>
        <w:t xml:space="preserve">
      162. 110.13.006 жолының шамасы 110.00.031 жолына көшіріледі. </w:t>
      </w:r>
    </w:p>
    <w:p>
      <w:pPr>
        <w:spacing w:after="0"/>
        <w:ind w:left="0"/>
        <w:jc w:val="both"/>
      </w:pPr>
      <w:r>
        <w:rPr>
          <w:rFonts w:ascii="Times New Roman"/>
          <w:b w:val="false"/>
          <w:i w:val="false"/>
          <w:color w:val="000000"/>
          <w:sz w:val="28"/>
        </w:rPr>
        <w:t xml:space="preserve">
      163.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05" w:id="92"/>
    <w:p>
      <w:pPr>
        <w:spacing w:after="0"/>
        <w:ind w:left="0"/>
        <w:jc w:val="left"/>
      </w:pPr>
      <w:r>
        <w:rPr>
          <w:rFonts w:ascii="Times New Roman"/>
          <w:b/>
          <w:i w:val="false"/>
          <w:color w:val="000000"/>
        </w:rPr>
        <w:t xml:space="preserve"> 16. Тіркелген активтер бойынша амортизациялық аударымдар, жөндеуге шығыстар және басқа да шегерімдер - 110.14 нысанын жасау</w:t>
      </w:r>
    </w:p>
    <w:bookmarkEnd w:id="92"/>
    <w:p>
      <w:pPr>
        <w:spacing w:after="0"/>
        <w:ind w:left="0"/>
        <w:jc w:val="both"/>
      </w:pPr>
      <w:r>
        <w:rPr>
          <w:rFonts w:ascii="Times New Roman"/>
          <w:b w:val="false"/>
          <w:i w:val="false"/>
          <w:color w:val="000000"/>
          <w:sz w:val="28"/>
        </w:rPr>
        <w:t xml:space="preserve">
      164. Бұл нысан Салық кодексінің </w:t>
      </w:r>
      <w:r>
        <w:rPr>
          <w:rFonts w:ascii="Times New Roman"/>
          <w:b w:val="false"/>
          <w:i w:val="false"/>
          <w:color w:val="000000"/>
          <w:sz w:val="28"/>
        </w:rPr>
        <w:t xml:space="preserve">4-бөлімі </w:t>
      </w:r>
      <w:r>
        <w:rPr>
          <w:rFonts w:ascii="Times New Roman"/>
          <w:b w:val="false"/>
          <w:i w:val="false"/>
          <w:color w:val="000000"/>
          <w:sz w:val="28"/>
        </w:rPr>
        <w:t xml:space="preserve">3-параграфына сәйкес салық салу мақсатында тіркелген активтер бойынша амортизациялық аударымдар сомасын, жөндеуге шығыстарды және басқа да шегерімдерді, сондай-ақ Салық кодексінің </w:t>
      </w:r>
      <w:r>
        <w:rPr>
          <w:rFonts w:ascii="Times New Roman"/>
          <w:b w:val="false"/>
          <w:i w:val="false"/>
          <w:color w:val="000000"/>
          <w:sz w:val="28"/>
        </w:rPr>
        <w:t xml:space="preserve">87-бабына </w:t>
      </w:r>
      <w:r>
        <w:rPr>
          <w:rFonts w:ascii="Times New Roman"/>
          <w:b w:val="false"/>
          <w:i w:val="false"/>
          <w:color w:val="000000"/>
          <w:sz w:val="28"/>
        </w:rPr>
        <w:t xml:space="preserve">сәйкес шағын топтың (топтың) теңгермелік құнынан есептен шыққан тіркелген активтердің (І топтың активтерін сатудан басқа) құн асуынан кірістерді айқындауға арналған. </w:t>
      </w:r>
    </w:p>
    <w:p>
      <w:pPr>
        <w:spacing w:after="0"/>
        <w:ind w:left="0"/>
        <w:jc w:val="both"/>
      </w:pPr>
      <w:r>
        <w:rPr>
          <w:rFonts w:ascii="Times New Roman"/>
          <w:b w:val="false"/>
          <w:i w:val="false"/>
          <w:color w:val="000000"/>
          <w:sz w:val="28"/>
        </w:rPr>
        <w:t xml:space="preserve">
      165. "Үй-жайлар, ғимараттар (мұнай, газ ұңғымалары мен беріліс құрылғыларын қоспағанда)" бөлімінде: </w:t>
      </w:r>
    </w:p>
    <w:p>
      <w:pPr>
        <w:spacing w:after="0"/>
        <w:ind w:left="0"/>
        <w:jc w:val="both"/>
      </w:pPr>
      <w:r>
        <w:rPr>
          <w:rFonts w:ascii="Times New Roman"/>
          <w:b w:val="false"/>
          <w:i w:val="false"/>
          <w:color w:val="000000"/>
          <w:sz w:val="28"/>
        </w:rPr>
        <w:t xml:space="preserve">
      110.14.001 жолы үй-жайлар, ғимараттар (мұнай, газ ұңғымалары мен беріліс құрылғыларын қоспағанда)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166. "Тіркелген активтердің қалған топтары" бөлімінде: 110.14.002 жолы тіркелген активтердің қалған топтары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167. "Тіркелген активтер бойынша барлығы" бөлімінде: </w:t>
      </w:r>
    </w:p>
    <w:p>
      <w:pPr>
        <w:spacing w:after="0"/>
        <w:ind w:left="0"/>
        <w:jc w:val="both"/>
      </w:pPr>
      <w:r>
        <w:rPr>
          <w:rFonts w:ascii="Times New Roman"/>
          <w:b w:val="false"/>
          <w:i w:val="false"/>
          <w:color w:val="000000"/>
          <w:sz w:val="28"/>
        </w:rPr>
        <w:t xml:space="preserve">
      110.14.003 жолы тіркелген активтер бойынша шегерімдердің жиынтық сомасын көрсетуге арналған. 110.14.001, 110.14.002 тиісті жолдарының сомасы ретінде айқындалады. </w:t>
      </w:r>
    </w:p>
    <w:p>
      <w:pPr>
        <w:spacing w:after="0"/>
        <w:ind w:left="0"/>
        <w:jc w:val="both"/>
      </w:pPr>
      <w:r>
        <w:rPr>
          <w:rFonts w:ascii="Times New Roman"/>
          <w:b w:val="false"/>
          <w:i w:val="false"/>
          <w:color w:val="000000"/>
          <w:sz w:val="28"/>
        </w:rPr>
        <w:t xml:space="preserve">
      168. "Басқалары" бөлімінде: </w:t>
      </w:r>
    </w:p>
    <w:p>
      <w:pPr>
        <w:spacing w:after="0"/>
        <w:ind w:left="0"/>
        <w:jc w:val="both"/>
      </w:pPr>
      <w:r>
        <w:rPr>
          <w:rFonts w:ascii="Times New Roman"/>
          <w:b w:val="false"/>
          <w:i w:val="false"/>
          <w:color w:val="000000"/>
          <w:sz w:val="28"/>
        </w:rPr>
        <w:t xml:space="preserve">
      1) 110.14.004 жолы шағын топтың (топтың) құндық теңгермесінен есептен шыққан тіркелген активтердің құнының асуынан кірісті көрсетуге арналған. 110.14.001 жолына қосымша нысан I бағанының, 110.02.001 жолына қосымша нысанның F бағанда көрсетілген сомаларды қоспағанда, және 110.14.002 жолының теріс сомаларын қосумен айқындалады; </w:t>
      </w:r>
    </w:p>
    <w:p>
      <w:pPr>
        <w:spacing w:after="0"/>
        <w:ind w:left="0"/>
        <w:jc w:val="both"/>
      </w:pPr>
      <w:r>
        <w:rPr>
          <w:rFonts w:ascii="Times New Roman"/>
          <w:b w:val="false"/>
          <w:i w:val="false"/>
          <w:color w:val="000000"/>
          <w:sz w:val="28"/>
        </w:rPr>
        <w:t xml:space="preserve">
      2) 100.14.005 жолы Салық кодексінің </w:t>
      </w:r>
      <w:r>
        <w:rPr>
          <w:rFonts w:ascii="Times New Roman"/>
          <w:b w:val="false"/>
          <w:i w:val="false"/>
          <w:color w:val="000000"/>
          <w:sz w:val="28"/>
        </w:rPr>
        <w:t xml:space="preserve">113-бабының </w:t>
      </w:r>
      <w:r>
        <w:rPr>
          <w:rFonts w:ascii="Times New Roman"/>
          <w:b w:val="false"/>
          <w:i w:val="false"/>
          <w:color w:val="000000"/>
          <w:sz w:val="28"/>
        </w:rPr>
        <w:t xml:space="preserve">4-тармағына сәйкес шегерімге жатқызылуы тиіс, жал келісім-шартына сәйкес жалға беруші жүргізген және жалға беруші өтемеген жалға алған негізгі құралдарды жөндеуге кеткен шығыстардың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169. 110.14.003Е жолының шамасы 110.00.035А жолына көшіріледі. </w:t>
      </w:r>
    </w:p>
    <w:p>
      <w:pPr>
        <w:spacing w:after="0"/>
        <w:ind w:left="0"/>
        <w:jc w:val="both"/>
      </w:pPr>
      <w:r>
        <w:rPr>
          <w:rFonts w:ascii="Times New Roman"/>
          <w:b w:val="false"/>
          <w:i w:val="false"/>
          <w:color w:val="000000"/>
          <w:sz w:val="28"/>
        </w:rPr>
        <w:t xml:space="preserve">
      110.14.003J жолының шамасы 110.14.035D жолына көшіріледі. </w:t>
      </w:r>
    </w:p>
    <w:p>
      <w:pPr>
        <w:spacing w:after="0"/>
        <w:ind w:left="0"/>
        <w:jc w:val="both"/>
      </w:pPr>
      <w:r>
        <w:rPr>
          <w:rFonts w:ascii="Times New Roman"/>
          <w:b w:val="false"/>
          <w:i w:val="false"/>
          <w:color w:val="000000"/>
          <w:sz w:val="28"/>
        </w:rPr>
        <w:t xml:space="preserve">
      110.14.003К жолының шамасы 110.14.035С жолына көшіріледі. </w:t>
      </w:r>
    </w:p>
    <w:p>
      <w:pPr>
        <w:spacing w:after="0"/>
        <w:ind w:left="0"/>
        <w:jc w:val="both"/>
      </w:pPr>
      <w:r>
        <w:rPr>
          <w:rFonts w:ascii="Times New Roman"/>
          <w:b w:val="false"/>
          <w:i w:val="false"/>
          <w:color w:val="000000"/>
          <w:sz w:val="28"/>
        </w:rPr>
        <w:t xml:space="preserve">
      110.14.003F, 110.14.003Н және 110.14.005D жолдарының шамасы 110.00.035F жолына көшіріледі. </w:t>
      </w:r>
    </w:p>
    <w:p>
      <w:pPr>
        <w:spacing w:after="0"/>
        <w:ind w:left="0"/>
        <w:jc w:val="both"/>
      </w:pPr>
      <w:r>
        <w:rPr>
          <w:rFonts w:ascii="Times New Roman"/>
          <w:b w:val="false"/>
          <w:i w:val="false"/>
          <w:color w:val="000000"/>
          <w:sz w:val="28"/>
        </w:rPr>
        <w:t xml:space="preserve">
      110.14.004 жолының шамасы 110.00.009 жолына көшіріледі. </w:t>
      </w:r>
    </w:p>
    <w:p>
      <w:pPr>
        <w:spacing w:after="0"/>
        <w:ind w:left="0"/>
        <w:jc w:val="both"/>
      </w:pPr>
      <w:r>
        <w:rPr>
          <w:rFonts w:ascii="Times New Roman"/>
          <w:b w:val="false"/>
          <w:i w:val="false"/>
          <w:color w:val="000000"/>
          <w:sz w:val="28"/>
        </w:rPr>
        <w:t xml:space="preserve">
      170.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171. 110.14.001, 110.14.002 жолдарына қосымша нысандар: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"Негізгі қорлардың жіктеуіші" Қазақстан Республикасының Мемлекеттік жіктеуішіне сәйкес тіркелген активтердің I топтары бойынша негізгі құралдар коды немесе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1-тармағына сәйкес салық төлеуші амортизациялық аударымдар есептеуді жүргізетін тіркелген активтердің II, III және IV топтары бойынша топтарының атауы көрсетіледі; </w:t>
      </w:r>
    </w:p>
    <w:p>
      <w:pPr>
        <w:spacing w:after="0"/>
        <w:ind w:left="0"/>
        <w:jc w:val="both"/>
      </w:pPr>
      <w:r>
        <w:rPr>
          <w:rFonts w:ascii="Times New Roman"/>
          <w:b w:val="false"/>
          <w:i w:val="false"/>
          <w:color w:val="000000"/>
          <w:sz w:val="28"/>
        </w:rPr>
        <w:t xml:space="preserve">
      3) С бағанда Салық кодексінің </w:t>
      </w:r>
      <w:r>
        <w:rPr>
          <w:rFonts w:ascii="Times New Roman"/>
          <w:b w:val="false"/>
          <w:i w:val="false"/>
          <w:color w:val="000000"/>
          <w:sz w:val="28"/>
        </w:rPr>
        <w:t xml:space="preserve">107-бабы </w:t>
      </w:r>
      <w:r>
        <w:rPr>
          <w:rFonts w:ascii="Times New Roman"/>
          <w:b w:val="false"/>
          <w:i w:val="false"/>
          <w:color w:val="000000"/>
          <w:sz w:val="28"/>
        </w:rPr>
        <w:t xml:space="preserve">мен </w:t>
      </w:r>
      <w:r>
        <w:rPr>
          <w:rFonts w:ascii="Times New Roman"/>
          <w:b w:val="false"/>
          <w:i w:val="false"/>
          <w:color w:val="000000"/>
          <w:sz w:val="28"/>
        </w:rPr>
        <w:t xml:space="preserve">110-бабының </w:t>
      </w:r>
      <w:r>
        <w:rPr>
          <w:rFonts w:ascii="Times New Roman"/>
          <w:b w:val="false"/>
          <w:i w:val="false"/>
          <w:color w:val="000000"/>
          <w:sz w:val="28"/>
        </w:rPr>
        <w:t xml:space="preserve">1-тармағына сәйкес амортизациялық аударымдарды есептеу үшін тіркелген активтер топтарының нөмірі көрсетіледі; </w:t>
      </w:r>
    </w:p>
    <w:p>
      <w:pPr>
        <w:spacing w:after="0"/>
        <w:ind w:left="0"/>
        <w:jc w:val="both"/>
      </w:pPr>
      <w:r>
        <w:rPr>
          <w:rFonts w:ascii="Times New Roman"/>
          <w:b w:val="false"/>
          <w:i w:val="false"/>
          <w:color w:val="000000"/>
          <w:sz w:val="28"/>
        </w:rPr>
        <w:t xml:space="preserve">
      4) D бағанда Салық кодексінің 110-бабының 1-тармағына сәйкес амортизацияның шекті нормалары пайызбен көрсетіледі; </w:t>
      </w:r>
    </w:p>
    <w:p>
      <w:pPr>
        <w:spacing w:after="0"/>
        <w:ind w:left="0"/>
        <w:jc w:val="both"/>
      </w:pPr>
      <w:r>
        <w:rPr>
          <w:rFonts w:ascii="Times New Roman"/>
          <w:b w:val="false"/>
          <w:i w:val="false"/>
          <w:color w:val="000000"/>
          <w:sz w:val="28"/>
        </w:rPr>
        <w:t xml:space="preserve">
      5) Е бағанда салық төлеуші қолданатын амортизациялық нормалар әрбір шағын топ бойынша пайызбен, бірақ D бағанда көрсетілген шектен асырылмай көрсетіледі; </w:t>
      </w:r>
    </w:p>
    <w:p>
      <w:pPr>
        <w:spacing w:after="0"/>
        <w:ind w:left="0"/>
        <w:jc w:val="both"/>
      </w:pPr>
      <w:r>
        <w:rPr>
          <w:rFonts w:ascii="Times New Roman"/>
          <w:b w:val="false"/>
          <w:i w:val="false"/>
          <w:color w:val="000000"/>
          <w:sz w:val="28"/>
        </w:rPr>
        <w:t xml:space="preserve">
      6) F бағанда әрбір салық шағын топтары (топтары) бойынша өткен салық кезеңі үшін 110.14.001, 110.14.002, 110.14.003 жолдарына қосымша нысандардың Р бағанының тиісті жолдарында және алдыңғы салық кезеңі үшін 110.14.005Н жолында қалыптасатын есепті салық кезеңінің басындағы шағын топтың (топтың) құндық теңгерімінің шамасы көрсетіледі; </w:t>
      </w:r>
    </w:p>
    <w:p>
      <w:pPr>
        <w:spacing w:after="0"/>
        <w:ind w:left="0"/>
        <w:jc w:val="both"/>
      </w:pPr>
      <w:r>
        <w:rPr>
          <w:rFonts w:ascii="Times New Roman"/>
          <w:b w:val="false"/>
          <w:i w:val="false"/>
          <w:color w:val="000000"/>
          <w:sz w:val="28"/>
        </w:rPr>
        <w:t xml:space="preserve">
      7) G бағанда шағын топтар (топтар) бөлінісінде есепті салық кезеңінде сатып алынған, тегін алынған, сондай-ақ негізгі құралдардың және материалдық емес активтердің жарғылық капиталына салымы ретінде түскен және жылдық жиынтық табыс алу үшін пайдаланылатын құны көрсетіледі. Көрсетілген негізгі активтердің және материалдық емес активтердің құны Салық кодексінің </w:t>
      </w:r>
      <w:r>
        <w:rPr>
          <w:rFonts w:ascii="Times New Roman"/>
          <w:b w:val="false"/>
          <w:i w:val="false"/>
          <w:color w:val="000000"/>
          <w:sz w:val="28"/>
        </w:rPr>
        <w:t xml:space="preserve">106-бабына </w:t>
      </w:r>
      <w:r>
        <w:rPr>
          <w:rFonts w:ascii="Times New Roman"/>
          <w:b w:val="false"/>
          <w:i w:val="false"/>
          <w:color w:val="000000"/>
          <w:sz w:val="28"/>
        </w:rPr>
        <w:t xml:space="preserve">сәйкес айқындалады. Осы бағанда, сондай-ақ өткен салық кезеңі үшін 110.23.001 жолына қосымша нысанның J бағанда айқындалған Салық кодексінің 110-бабының 2-тармағына сәйкес екі еселенген нормамен амортизациялық аударымдар сомасы есептелген негізгі құралдардың және материалдық емес активтердің қалдық құны көрсетіледі; </w:t>
      </w:r>
    </w:p>
    <w:p>
      <w:pPr>
        <w:spacing w:after="0"/>
        <w:ind w:left="0"/>
        <w:jc w:val="both"/>
      </w:pPr>
      <w:r>
        <w:rPr>
          <w:rFonts w:ascii="Times New Roman"/>
          <w:b w:val="false"/>
          <w:i w:val="false"/>
          <w:color w:val="000000"/>
          <w:sz w:val="28"/>
        </w:rPr>
        <w:t xml:space="preserve">
      8) Н бағанда жарғылық капиталға салым ретінде тіркелген активтерді сатудан алынған және/немесе алынуы, қаржы лизингіне берілуі тиіс, есептен шығарылуы, жоғалуы, жойылуы, ысырабы кезіндегі сақтандырылған тіркелген активтер бойынша сақтандыру төлемдерінің сомасы, сондай-ақ Салық кодексінің </w:t>
      </w:r>
      <w:r>
        <w:rPr>
          <w:rFonts w:ascii="Times New Roman"/>
          <w:b w:val="false"/>
          <w:i w:val="false"/>
          <w:color w:val="000000"/>
          <w:sz w:val="28"/>
        </w:rPr>
        <w:t xml:space="preserve">109-бабының </w:t>
      </w:r>
      <w:r>
        <w:rPr>
          <w:rFonts w:ascii="Times New Roman"/>
          <w:b w:val="false"/>
          <w:i w:val="false"/>
          <w:color w:val="000000"/>
          <w:sz w:val="28"/>
        </w:rPr>
        <w:t xml:space="preserve">2 және 3-тармақтарына сәйкес айқындалған тіркелген активтерді өзге шығару кезіндегі сома көрсетіледі; </w:t>
      </w:r>
    </w:p>
    <w:p>
      <w:pPr>
        <w:spacing w:after="0"/>
        <w:ind w:left="0"/>
        <w:jc w:val="both"/>
      </w:pPr>
      <w:r>
        <w:rPr>
          <w:rFonts w:ascii="Times New Roman"/>
          <w:b w:val="false"/>
          <w:i w:val="false"/>
          <w:color w:val="000000"/>
          <w:sz w:val="28"/>
        </w:rPr>
        <w:t xml:space="preserve">
      9) I бағанда Салық кодексінің </w:t>
      </w:r>
      <w:r>
        <w:rPr>
          <w:rFonts w:ascii="Times New Roman"/>
          <w:b w:val="false"/>
          <w:i w:val="false"/>
          <w:color w:val="000000"/>
          <w:sz w:val="28"/>
        </w:rPr>
        <w:t xml:space="preserve">108-бабының </w:t>
      </w:r>
      <w:r>
        <w:rPr>
          <w:rFonts w:ascii="Times New Roman"/>
          <w:b w:val="false"/>
          <w:i w:val="false"/>
          <w:color w:val="000000"/>
          <w:sz w:val="28"/>
        </w:rPr>
        <w:t xml:space="preserve">2-тармағына сәйкес есепті салық кезеңінің аяғындағы шағын топтың негізгі құралдарының теңгерімдік құнының шамасы (F+G-Н) айқындалады; </w:t>
      </w:r>
    </w:p>
    <w:p>
      <w:pPr>
        <w:spacing w:after="0"/>
        <w:ind w:left="0"/>
        <w:jc w:val="both"/>
      </w:pPr>
      <w:r>
        <w:rPr>
          <w:rFonts w:ascii="Times New Roman"/>
          <w:b w:val="false"/>
          <w:i w:val="false"/>
          <w:color w:val="000000"/>
          <w:sz w:val="28"/>
        </w:rPr>
        <w:t xml:space="preserve">
      10) J бағанда Салық кодексінің </w:t>
      </w:r>
      <w:r>
        <w:rPr>
          <w:rFonts w:ascii="Times New Roman"/>
          <w:b w:val="false"/>
          <w:i w:val="false"/>
          <w:color w:val="000000"/>
          <w:sz w:val="28"/>
        </w:rPr>
        <w:t xml:space="preserve">107-бабының </w:t>
      </w:r>
      <w:r>
        <w:rPr>
          <w:rFonts w:ascii="Times New Roman"/>
          <w:b w:val="false"/>
          <w:i w:val="false"/>
          <w:color w:val="000000"/>
          <w:sz w:val="28"/>
        </w:rPr>
        <w:t xml:space="preserve">2 және 3-тармақтарына сәйкес (I х Е) есептелген есепті салық кезеңдегі амортизациялық аударымдар сомасы көрсетіледі; </w:t>
      </w:r>
    </w:p>
    <w:p>
      <w:pPr>
        <w:spacing w:after="0"/>
        <w:ind w:left="0"/>
        <w:jc w:val="both"/>
      </w:pPr>
      <w:r>
        <w:rPr>
          <w:rFonts w:ascii="Times New Roman"/>
          <w:b w:val="false"/>
          <w:i w:val="false"/>
          <w:color w:val="000000"/>
          <w:sz w:val="28"/>
        </w:rPr>
        <w:t xml:space="preserve">
      11) К бағанда Салық кодексінің </w:t>
      </w:r>
      <w:r>
        <w:rPr>
          <w:rFonts w:ascii="Times New Roman"/>
          <w:b w:val="false"/>
          <w:i w:val="false"/>
          <w:color w:val="000000"/>
          <w:sz w:val="28"/>
        </w:rPr>
        <w:t xml:space="preserve">113-бабы </w:t>
      </w:r>
      <w:r>
        <w:rPr>
          <w:rFonts w:ascii="Times New Roman"/>
          <w:b w:val="false"/>
          <w:i w:val="false"/>
          <w:color w:val="000000"/>
          <w:sz w:val="28"/>
        </w:rPr>
        <w:t xml:space="preserve">1-тармағында көрсетілген, Салық кодексінің </w:t>
      </w:r>
      <w:r>
        <w:rPr>
          <w:rFonts w:ascii="Times New Roman"/>
          <w:b w:val="false"/>
          <w:i w:val="false"/>
          <w:color w:val="000000"/>
          <w:sz w:val="28"/>
        </w:rPr>
        <w:t xml:space="preserve">92-бабына </w:t>
      </w:r>
      <w:r>
        <w:rPr>
          <w:rFonts w:ascii="Times New Roman"/>
          <w:b w:val="false"/>
          <w:i w:val="false"/>
          <w:color w:val="000000"/>
          <w:sz w:val="28"/>
        </w:rPr>
        <w:t xml:space="preserve">сәйкес шегеруге жататын негізгі құралдардың нормативтік қызмет мерзімінен асырмайтын және өндіріс қуатын арттырмайтын техникалық құжаттарға сәйкес негізгі құралдың техникалық жай-күйін сақтау және ұстап тұру мақсатында өндірілетін негізгі құралдардың бөлшектерін (бөліктерін) және құрамаларын ауыстырумен байланысты жөндеуге шыққан нақты шығыстар сомасы көрсетіледі; </w:t>
      </w:r>
    </w:p>
    <w:p>
      <w:pPr>
        <w:spacing w:after="0"/>
        <w:ind w:left="0"/>
        <w:jc w:val="both"/>
      </w:pPr>
      <w:r>
        <w:rPr>
          <w:rFonts w:ascii="Times New Roman"/>
          <w:b w:val="false"/>
          <w:i w:val="false"/>
          <w:color w:val="000000"/>
          <w:sz w:val="28"/>
        </w:rPr>
        <w:t xml:space="preserve">
      12) L бағанда К бағанда көрсетілген жөндеуге шығыстарды қоспағанда, Салық кодексінің </w:t>
      </w:r>
      <w:r>
        <w:rPr>
          <w:rFonts w:ascii="Times New Roman"/>
          <w:b w:val="false"/>
          <w:i w:val="false"/>
          <w:color w:val="000000"/>
          <w:sz w:val="28"/>
        </w:rPr>
        <w:t xml:space="preserve">113-бабына </w:t>
      </w:r>
      <w:r>
        <w:rPr>
          <w:rFonts w:ascii="Times New Roman"/>
          <w:b w:val="false"/>
          <w:i w:val="false"/>
          <w:color w:val="000000"/>
          <w:sz w:val="28"/>
        </w:rPr>
        <w:t xml:space="preserve">1-тармағында көрсетілген негізгі құралдарды жөндеуге шыққан нақты шығыстар сомасы көрсетіледі; </w:t>
      </w:r>
    </w:p>
    <w:p>
      <w:pPr>
        <w:spacing w:after="0"/>
        <w:ind w:left="0"/>
        <w:jc w:val="both"/>
      </w:pPr>
      <w:r>
        <w:rPr>
          <w:rFonts w:ascii="Times New Roman"/>
          <w:b w:val="false"/>
          <w:i w:val="false"/>
          <w:color w:val="000000"/>
          <w:sz w:val="28"/>
        </w:rPr>
        <w:t xml:space="preserve">
      13) М бағанда Салық кодексінің </w:t>
      </w:r>
      <w:r>
        <w:rPr>
          <w:rFonts w:ascii="Times New Roman"/>
          <w:b w:val="false"/>
          <w:i w:val="false"/>
          <w:color w:val="000000"/>
          <w:sz w:val="28"/>
        </w:rPr>
        <w:t xml:space="preserve">113-бабы </w:t>
      </w:r>
      <w:r>
        <w:rPr>
          <w:rFonts w:ascii="Times New Roman"/>
          <w:b w:val="false"/>
          <w:i w:val="false"/>
          <w:color w:val="000000"/>
          <w:sz w:val="28"/>
        </w:rPr>
        <w:t xml:space="preserve">2-тармағында белгіленген нормалар шегінде шегеруге жатқызылуы тиіс нақты шығыстар сомасы көрсетіледі; </w:t>
      </w:r>
    </w:p>
    <w:p>
      <w:pPr>
        <w:spacing w:after="0"/>
        <w:ind w:left="0"/>
        <w:jc w:val="both"/>
      </w:pPr>
      <w:r>
        <w:rPr>
          <w:rFonts w:ascii="Times New Roman"/>
          <w:b w:val="false"/>
          <w:i w:val="false"/>
          <w:color w:val="000000"/>
          <w:sz w:val="28"/>
        </w:rPr>
        <w:t xml:space="preserve">
      14) N бағанда Салық кодексінің 113-бабының 1, 2 және 5 тармақтарына нақты шығыстарға барабар тиісті шағын топтың теңгерме құны өсетін М бағанда көрсетілген сомадан асатын, салық төлеуші негізгі құралдарға жөндеу жүргізген нақты шығыстар сомасы көрсетіледі; </w:t>
      </w:r>
    </w:p>
    <w:p>
      <w:pPr>
        <w:spacing w:after="0"/>
        <w:ind w:left="0"/>
        <w:jc w:val="both"/>
      </w:pPr>
      <w:r>
        <w:rPr>
          <w:rFonts w:ascii="Times New Roman"/>
          <w:b w:val="false"/>
          <w:i w:val="false"/>
          <w:color w:val="000000"/>
          <w:sz w:val="28"/>
        </w:rPr>
        <w:t xml:space="preserve">
      15) О бағанда Салық кодексінің </w:t>
      </w:r>
      <w:r>
        <w:rPr>
          <w:rFonts w:ascii="Times New Roman"/>
          <w:b w:val="false"/>
          <w:i w:val="false"/>
          <w:color w:val="000000"/>
          <w:sz w:val="28"/>
        </w:rPr>
        <w:t xml:space="preserve">111-бабының </w:t>
      </w:r>
      <w:r>
        <w:rPr>
          <w:rFonts w:ascii="Times New Roman"/>
          <w:b w:val="false"/>
          <w:i w:val="false"/>
          <w:color w:val="000000"/>
          <w:sz w:val="28"/>
        </w:rPr>
        <w:t xml:space="preserve">2-тармағына сәйкес 300 айлық есептік көрсеткіштен кем соманы құрайтын есепті салық кезеңінің аяғындағы шамасы, шағын топтың (топтың) теңгерімдік құны көрсетіледі; </w:t>
      </w:r>
    </w:p>
    <w:p>
      <w:pPr>
        <w:spacing w:after="0"/>
        <w:ind w:left="0"/>
        <w:jc w:val="both"/>
      </w:pPr>
      <w:r>
        <w:rPr>
          <w:rFonts w:ascii="Times New Roman"/>
          <w:b w:val="false"/>
          <w:i w:val="false"/>
          <w:color w:val="000000"/>
          <w:sz w:val="28"/>
        </w:rPr>
        <w:t xml:space="preserve">
      16) Р бағанда егер Салық кодексінің 111-бабының 1-тармағына сәйкес осы шағын топтың (топтың) барлық тіркелген активтері есепті салық кезеңінің соңына есептен шықса, I бағанда көрсетілген оң сомасына тең есепті салық кезеңінің аяғындағы шағын топтың (топтың) теңгерімдік құны көрсетіледі; </w:t>
      </w:r>
    </w:p>
    <w:p>
      <w:pPr>
        <w:spacing w:after="0"/>
        <w:ind w:left="0"/>
        <w:jc w:val="both"/>
      </w:pPr>
      <w:r>
        <w:rPr>
          <w:rFonts w:ascii="Times New Roman"/>
          <w:b w:val="false"/>
          <w:i w:val="false"/>
          <w:color w:val="000000"/>
          <w:sz w:val="28"/>
        </w:rPr>
        <w:t xml:space="preserve">
      17) Q бағанда Салық кодексінің </w:t>
      </w:r>
      <w:r>
        <w:rPr>
          <w:rFonts w:ascii="Times New Roman"/>
          <w:b w:val="false"/>
          <w:i w:val="false"/>
          <w:color w:val="000000"/>
          <w:sz w:val="28"/>
        </w:rPr>
        <w:t xml:space="preserve">108-бабының </w:t>
      </w:r>
      <w:r>
        <w:rPr>
          <w:rFonts w:ascii="Times New Roman"/>
          <w:b w:val="false"/>
          <w:i w:val="false"/>
          <w:color w:val="000000"/>
          <w:sz w:val="28"/>
        </w:rPr>
        <w:t xml:space="preserve">2-тармағында көзделген түзетулер (I - J + N - O - Р) есебімен есепті салық кезеңінің аяғындағы шағын топтың теңгерімдік құны көрсетіледі. Шағын топтың (I топтары бойынша) барлық тіркелген активтері шығарылған жағдайда осы бағанда нөл көрсетіледі. Топтың (II, III, және IV топтары бойынша) барлық тіркелген активтері шығарылған жағдайда осы баған бойынша шама I бағаны бойынша теріс мәні есепке алынбай айқындалады. </w:t>
      </w:r>
    </w:p>
    <w:p>
      <w:pPr>
        <w:spacing w:after="0"/>
        <w:ind w:left="0"/>
        <w:jc w:val="both"/>
      </w:pPr>
      <w:r>
        <w:rPr>
          <w:rFonts w:ascii="Times New Roman"/>
          <w:b w:val="false"/>
          <w:i w:val="false"/>
          <w:color w:val="000000"/>
          <w:sz w:val="28"/>
        </w:rPr>
        <w:t xml:space="preserve">
      Жиынтық шама: </w:t>
      </w:r>
    </w:p>
    <w:p>
      <w:pPr>
        <w:spacing w:after="0"/>
        <w:ind w:left="0"/>
        <w:jc w:val="both"/>
      </w:pPr>
      <w:r>
        <w:rPr>
          <w:rFonts w:ascii="Times New Roman"/>
          <w:b w:val="false"/>
          <w:i w:val="false"/>
          <w:color w:val="000000"/>
          <w:sz w:val="28"/>
        </w:rPr>
        <w:t xml:space="preserve">
      110.14.001 жолға қосымша нысанның F бағаны 110.14.001А жолына, G бағаны - 110.14.001В жолына, H бағаны - 110.14.001С жолына, I бағаны - 110.14.001D жолына, J бағаны - 110.14.001Е жолына, К бағаны - 100.14.001F жолына, L бағаны - 110.14.001G жолына, М бағаны - 110.14.001Н жолына, N бағаны - 110.14.001I жолына, О бағаны -110.14.001J жолына, Р бағаны - 110.14.001К жолына, Q бағаны -110.14.001L жолына көшіріледі; </w:t>
      </w:r>
    </w:p>
    <w:p>
      <w:pPr>
        <w:spacing w:after="0"/>
        <w:ind w:left="0"/>
        <w:jc w:val="both"/>
      </w:pPr>
      <w:r>
        <w:rPr>
          <w:rFonts w:ascii="Times New Roman"/>
          <w:b w:val="false"/>
          <w:i w:val="false"/>
          <w:color w:val="000000"/>
          <w:sz w:val="28"/>
        </w:rPr>
        <w:t xml:space="preserve">
      110.14.002 жолға қосымша нысанның F бағаны 110.14.002А жолына, G бағаны - 110.14.002В жолына, H бағаны - 110.14.002С жолына, I бағаны - 110.14.002D жолына, J бағаны - 110.14.002Е жолына, К бағаны - 110.14.002F жолына, L бағаны - 110.14.002G жолына, М бағаны - 110.14.002Н жолына, N бағаны - 110.14.002І жолына, О бағаны - 110.14.002J жолына, Р бағаны - 110.14.002К жолына, Q бағаны - 110.14.002L жолына көшіріледі. </w:t>
      </w:r>
    </w:p>
    <w:p>
      <w:pPr>
        <w:spacing w:after="0"/>
        <w:ind w:left="0"/>
        <w:jc w:val="both"/>
      </w:pPr>
      <w:r>
        <w:rPr>
          <w:rFonts w:ascii="Times New Roman"/>
          <w:b w:val="false"/>
          <w:i w:val="false"/>
          <w:color w:val="000000"/>
          <w:sz w:val="28"/>
        </w:rPr>
        <w:t xml:space="preserve">
      172. 110.14.001 жолға қосымша нысанның F бағанда көрсетілген сомаларды қоспағанда 110.14.001 жолға қосымша нысанның І бағаны мен 110.14.002 жолға қосымша нысанның І бағаны бойынша теріс сомалар 110.14.004 жолына көшіріледі. </w:t>
      </w:r>
    </w:p>
    <w:p>
      <w:pPr>
        <w:spacing w:after="0"/>
        <w:ind w:left="0"/>
        <w:jc w:val="both"/>
      </w:pPr>
      <w:r>
        <w:rPr>
          <w:rFonts w:ascii="Times New Roman"/>
          <w:b w:val="false"/>
          <w:i w:val="false"/>
          <w:color w:val="000000"/>
          <w:sz w:val="28"/>
        </w:rPr>
        <w:t xml:space="preserve">
      173.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174. 110.14.005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негізгі құралдарды жылдық жиынтық табыс алу мақсатында алған жалға беруші-салық төлеушінің тіркеу нөмірі көрсетіледі; </w:t>
      </w:r>
    </w:p>
    <w:p>
      <w:pPr>
        <w:spacing w:after="0"/>
        <w:ind w:left="0"/>
        <w:jc w:val="both"/>
      </w:pPr>
      <w:r>
        <w:rPr>
          <w:rFonts w:ascii="Times New Roman"/>
          <w:b w:val="false"/>
          <w:i w:val="false"/>
          <w:color w:val="000000"/>
          <w:sz w:val="28"/>
        </w:rPr>
        <w:t xml:space="preserve">
      3) С бағанда жылдық жиынтық табыс алу үшін пайдаланатын, олар бойынша жөндеуге кеткен шығыстар келісім-шартқа сәйкес жалға беруші өтемеген "Негізгі қорлар жіктеуіші" Қазақстан Республикасының Мемлекеттік жіктеуішіне сәйкес негізгі құралдардың атауы көрсетіледі; </w:t>
      </w:r>
    </w:p>
    <w:p>
      <w:pPr>
        <w:spacing w:after="0"/>
        <w:ind w:left="0"/>
        <w:jc w:val="both"/>
      </w:pPr>
      <w:r>
        <w:rPr>
          <w:rFonts w:ascii="Times New Roman"/>
          <w:b w:val="false"/>
          <w:i w:val="false"/>
          <w:color w:val="000000"/>
          <w:sz w:val="28"/>
        </w:rPr>
        <w:t xml:space="preserve">
      4) D бағанда Салық кодексінің </w:t>
      </w:r>
      <w:r>
        <w:rPr>
          <w:rFonts w:ascii="Times New Roman"/>
          <w:b w:val="false"/>
          <w:i w:val="false"/>
          <w:color w:val="000000"/>
          <w:sz w:val="28"/>
        </w:rPr>
        <w:t xml:space="preserve">110-бабындағы </w:t>
      </w:r>
      <w:r>
        <w:rPr>
          <w:rFonts w:ascii="Times New Roman"/>
          <w:b w:val="false"/>
          <w:i w:val="false"/>
          <w:color w:val="000000"/>
          <w:sz w:val="28"/>
        </w:rPr>
        <w:t xml:space="preserve">1-тармаққа сәйкес, D бағанда көрсетілген негізгі құралдар топтарының нөмірі көрсетіледі; </w:t>
      </w:r>
    </w:p>
    <w:p>
      <w:pPr>
        <w:spacing w:after="0"/>
        <w:ind w:left="0"/>
        <w:jc w:val="both"/>
      </w:pPr>
      <w:r>
        <w:rPr>
          <w:rFonts w:ascii="Times New Roman"/>
          <w:b w:val="false"/>
          <w:i w:val="false"/>
          <w:color w:val="000000"/>
          <w:sz w:val="28"/>
        </w:rPr>
        <w:t xml:space="preserve">
      5) E бағанда негізгі құралдар жалға алу шартының нөмірі мен күні көрсетіледі; </w:t>
      </w:r>
    </w:p>
    <w:p>
      <w:pPr>
        <w:spacing w:after="0"/>
        <w:ind w:left="0"/>
        <w:jc w:val="both"/>
      </w:pPr>
      <w:r>
        <w:rPr>
          <w:rFonts w:ascii="Times New Roman"/>
          <w:b w:val="false"/>
          <w:i w:val="false"/>
          <w:color w:val="000000"/>
          <w:sz w:val="28"/>
        </w:rPr>
        <w:t xml:space="preserve">
      6) F бағанда жал шартына сәйкес есепті салық кезеңі үшін жал төлемінің сомасы көрсетіледі; </w:t>
      </w:r>
    </w:p>
    <w:p>
      <w:pPr>
        <w:spacing w:after="0"/>
        <w:ind w:left="0"/>
        <w:jc w:val="both"/>
      </w:pPr>
      <w:r>
        <w:rPr>
          <w:rFonts w:ascii="Times New Roman"/>
          <w:b w:val="false"/>
          <w:i w:val="false"/>
          <w:color w:val="000000"/>
          <w:sz w:val="28"/>
        </w:rPr>
        <w:t xml:space="preserve">
      7) G бағанда есепті салық кезеңінің ішінде жүргізілген жалға алынған негізгі құралдарды жөндеуге нақты шығыстардың жалпы сомасы көрсетіледі; </w:t>
      </w:r>
    </w:p>
    <w:p>
      <w:pPr>
        <w:spacing w:after="0"/>
        <w:ind w:left="0"/>
        <w:jc w:val="both"/>
      </w:pPr>
      <w:r>
        <w:rPr>
          <w:rFonts w:ascii="Times New Roman"/>
          <w:b w:val="false"/>
          <w:i w:val="false"/>
          <w:color w:val="000000"/>
          <w:sz w:val="28"/>
        </w:rPr>
        <w:t xml:space="preserve">
      8) H бағанында жалға берушімен өтелуге жататын жөндеуге шыққан шығыстар сомасы көрсетіледі; </w:t>
      </w:r>
    </w:p>
    <w:p>
      <w:pPr>
        <w:spacing w:after="0"/>
        <w:ind w:left="0"/>
        <w:jc w:val="both"/>
      </w:pPr>
      <w:r>
        <w:rPr>
          <w:rFonts w:ascii="Times New Roman"/>
          <w:b w:val="false"/>
          <w:i w:val="false"/>
          <w:color w:val="000000"/>
          <w:sz w:val="28"/>
        </w:rPr>
        <w:t xml:space="preserve">
      9) I бағанда жалға берушімен өтеуге жататын жөндеуге шығыстар сомасы көрсетіледі; </w:t>
      </w:r>
    </w:p>
    <w:p>
      <w:pPr>
        <w:spacing w:after="0"/>
        <w:ind w:left="0"/>
        <w:jc w:val="both"/>
      </w:pPr>
      <w:r>
        <w:rPr>
          <w:rFonts w:ascii="Times New Roman"/>
          <w:b w:val="false"/>
          <w:i w:val="false"/>
          <w:color w:val="000000"/>
          <w:sz w:val="28"/>
        </w:rPr>
        <w:t xml:space="preserve">
      10) J бағанда Салық кодексінің </w:t>
      </w:r>
      <w:r>
        <w:rPr>
          <w:rFonts w:ascii="Times New Roman"/>
          <w:b w:val="false"/>
          <w:i w:val="false"/>
          <w:color w:val="000000"/>
          <w:sz w:val="28"/>
        </w:rPr>
        <w:t xml:space="preserve">113-бабының </w:t>
      </w:r>
      <w:r>
        <w:rPr>
          <w:rFonts w:ascii="Times New Roman"/>
          <w:b w:val="false"/>
          <w:i w:val="false"/>
          <w:color w:val="000000"/>
          <w:sz w:val="28"/>
        </w:rPr>
        <w:t xml:space="preserve">4-тармағына сәйкес шегерімге жататын, жалға берушімен өтелетін жөндеуге шығыстар сомасы көрсетіледі. </w:t>
      </w:r>
    </w:p>
    <w:p>
      <w:pPr>
        <w:spacing w:after="0"/>
        <w:ind w:left="0"/>
        <w:jc w:val="both"/>
      </w:pPr>
      <w:r>
        <w:rPr>
          <w:rFonts w:ascii="Times New Roman"/>
          <w:b w:val="false"/>
          <w:i w:val="false"/>
          <w:color w:val="000000"/>
          <w:sz w:val="28"/>
        </w:rPr>
        <w:t xml:space="preserve">
      110.14.005 жолына қосымша нысанның F бағанының жиынтық шамасы 110.14.005А жолына, G бағанының жиынтық шамасы 110.14.005В жолына, H бағанының жиынтық шамасы 110.14.005C жолына, I бағанының жиынтық шамасы 110.14.005D жолына көшіріледі. </w:t>
      </w:r>
    </w:p>
    <w:p>
      <w:pPr>
        <w:spacing w:after="0"/>
        <w:ind w:left="0"/>
        <w:jc w:val="both"/>
      </w:pPr>
      <w:r>
        <w:rPr>
          <w:rFonts w:ascii="Times New Roman"/>
          <w:b w:val="false"/>
          <w:i w:val="false"/>
          <w:color w:val="000000"/>
          <w:sz w:val="28"/>
        </w:rPr>
        <w:t xml:space="preserve">
      175.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06" w:id="93"/>
    <w:p>
      <w:pPr>
        <w:spacing w:after="0"/>
        <w:ind w:left="0"/>
        <w:jc w:val="left"/>
      </w:pPr>
      <w:r>
        <w:rPr>
          <w:rFonts w:ascii="Times New Roman"/>
          <w:b/>
          <w:i w:val="false"/>
          <w:color w:val="000000"/>
        </w:rPr>
        <w:t xml:space="preserve"> 17. Алғаш рет пайдалануға берілген тіркелген активтер бойынша амортизациялық аударымдар - 110.15 нысанын жасау</w:t>
      </w:r>
    </w:p>
    <w:bookmarkEnd w:id="93"/>
    <w:p>
      <w:pPr>
        <w:spacing w:after="0"/>
        <w:ind w:left="0"/>
        <w:jc w:val="both"/>
      </w:pPr>
      <w:r>
        <w:rPr>
          <w:rFonts w:ascii="Times New Roman"/>
          <w:b w:val="false"/>
          <w:i w:val="false"/>
          <w:color w:val="000000"/>
          <w:sz w:val="28"/>
        </w:rPr>
        <w:t xml:space="preserve">
      176. Осы нысан салық төлеуші алғаш рет пайдалануға берілген және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2-тармағына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 </w:t>
      </w:r>
    </w:p>
    <w:p>
      <w:pPr>
        <w:spacing w:after="0"/>
        <w:ind w:left="0"/>
        <w:jc w:val="both"/>
      </w:pPr>
      <w:r>
        <w:rPr>
          <w:rFonts w:ascii="Times New Roman"/>
          <w:b w:val="false"/>
          <w:i w:val="false"/>
          <w:color w:val="000000"/>
          <w:sz w:val="28"/>
        </w:rPr>
        <w:t xml:space="preserve">
      Салық кодексінің 110-бабының 2-тармағына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өткен үш салық кезеңіне беріледі. </w:t>
      </w:r>
    </w:p>
    <w:p>
      <w:pPr>
        <w:spacing w:after="0"/>
        <w:ind w:left="0"/>
        <w:jc w:val="both"/>
      </w:pPr>
      <w:r>
        <w:rPr>
          <w:rFonts w:ascii="Times New Roman"/>
          <w:b w:val="false"/>
          <w:i w:val="false"/>
          <w:color w:val="000000"/>
          <w:sz w:val="28"/>
        </w:rPr>
        <w:t xml:space="preserve">
      177. "Алғаш рет пайдалануға берілген тіркелген активтер бойынша амортизациялық аударымдар" бөлімінде: </w:t>
      </w:r>
    </w:p>
    <w:p>
      <w:pPr>
        <w:spacing w:after="0"/>
        <w:ind w:left="0"/>
        <w:jc w:val="both"/>
      </w:pPr>
      <w:r>
        <w:rPr>
          <w:rFonts w:ascii="Times New Roman"/>
          <w:b w:val="false"/>
          <w:i w:val="false"/>
          <w:color w:val="000000"/>
          <w:sz w:val="28"/>
        </w:rPr>
        <w:t xml:space="preserve">
      110.15.001 жолы алғаш рет пайдалануға берілген тіркелген активтер бойынша амортизациялық аударымдардың жиынтық сомасын көрсетуге арналған және осы қосымша нысанның негізінде толтырылады. </w:t>
      </w:r>
    </w:p>
    <w:p>
      <w:pPr>
        <w:spacing w:after="0"/>
        <w:ind w:left="0"/>
        <w:jc w:val="both"/>
      </w:pPr>
      <w:r>
        <w:rPr>
          <w:rFonts w:ascii="Times New Roman"/>
          <w:b w:val="false"/>
          <w:i w:val="false"/>
          <w:color w:val="000000"/>
          <w:sz w:val="28"/>
        </w:rPr>
        <w:t xml:space="preserve">
      178. 110.15.001В жолының шамасы 110.00.035B жолға көшіріледі. </w:t>
      </w:r>
    </w:p>
    <w:p>
      <w:pPr>
        <w:spacing w:after="0"/>
        <w:ind w:left="0"/>
        <w:jc w:val="both"/>
      </w:pPr>
      <w:r>
        <w:rPr>
          <w:rFonts w:ascii="Times New Roman"/>
          <w:b w:val="false"/>
          <w:i w:val="false"/>
          <w:color w:val="000000"/>
          <w:sz w:val="28"/>
        </w:rPr>
        <w:t xml:space="preserve">
      179.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180. 110.15.001 жолға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"Негізгі қорлардың сыныптауышы" Қазақстан Республикасының Мемлекеттік сыныптауышына сәйкес Қазақстан Республикасының аумағында алғаш рет іске қосылған тіркелген активтердің коды көрсетіледі; </w:t>
      </w:r>
    </w:p>
    <w:p>
      <w:pPr>
        <w:spacing w:after="0"/>
        <w:ind w:left="0"/>
        <w:jc w:val="both"/>
      </w:pPr>
      <w:r>
        <w:rPr>
          <w:rFonts w:ascii="Times New Roman"/>
          <w:b w:val="false"/>
          <w:i w:val="false"/>
          <w:color w:val="000000"/>
          <w:sz w:val="28"/>
        </w:rPr>
        <w:t xml:space="preserve">
      3) С бағанында тиісті тіркелген активті Қазақстан Республикасы аумағында іске қосу күні көрсетіледі; </w:t>
      </w:r>
    </w:p>
    <w:p>
      <w:pPr>
        <w:spacing w:after="0"/>
        <w:ind w:left="0"/>
        <w:jc w:val="both"/>
      </w:pPr>
      <w:r>
        <w:rPr>
          <w:rFonts w:ascii="Times New Roman"/>
          <w:b w:val="false"/>
          <w:i w:val="false"/>
          <w:color w:val="000000"/>
          <w:sz w:val="28"/>
        </w:rPr>
        <w:t xml:space="preserve">
      4) D бағанында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1-тармағына сәйкес тіркелген актив тобының нөмірі көрсетіледі; </w:t>
      </w:r>
    </w:p>
    <w:p>
      <w:pPr>
        <w:spacing w:after="0"/>
        <w:ind w:left="0"/>
        <w:jc w:val="both"/>
      </w:pPr>
      <w:r>
        <w:rPr>
          <w:rFonts w:ascii="Times New Roman"/>
          <w:b w:val="false"/>
          <w:i w:val="false"/>
          <w:color w:val="000000"/>
          <w:sz w:val="28"/>
        </w:rPr>
        <w:t xml:space="preserve">
      5) Е бағанында Салық кодексінің 110-бабының 1-тармағында белгіленген тіркелген активтердің әрбірінің атауы бойынша пайызбен салық төлеуші қолданатын амортизацияның шекті нормалары көрсетіледі. Бұл ретте алғаш рет Қазақстан Республикасы аумағында F, G, H, І, J бағандарының бұрын амортизацияның қос нормасы қолданылған өткен салық кезеңдерінде пайдалануға енгізілген тіркелген активтер бойынша толтырылмайды; </w:t>
      </w:r>
    </w:p>
    <w:p>
      <w:pPr>
        <w:spacing w:after="0"/>
        <w:ind w:left="0"/>
        <w:jc w:val="both"/>
      </w:pPr>
      <w:r>
        <w:rPr>
          <w:rFonts w:ascii="Times New Roman"/>
          <w:b w:val="false"/>
          <w:i w:val="false"/>
          <w:color w:val="000000"/>
          <w:sz w:val="28"/>
        </w:rPr>
        <w:t xml:space="preserve">
      6) F бағанында E бағанда көрсетілген шектен аспайтын, тіркелген активтердің әрбірінің атауы бойынша пайызбен салық төлеуші қолданатын амортизацияның нормалары көрсетіледі; </w:t>
      </w:r>
    </w:p>
    <w:p>
      <w:pPr>
        <w:spacing w:after="0"/>
        <w:ind w:left="0"/>
        <w:jc w:val="both"/>
      </w:pPr>
      <w:r>
        <w:rPr>
          <w:rFonts w:ascii="Times New Roman"/>
          <w:b w:val="false"/>
          <w:i w:val="false"/>
          <w:color w:val="000000"/>
          <w:sz w:val="28"/>
        </w:rPr>
        <w:t xml:space="preserve">
      7) G бағанында салық төлеуші Салық кодексінің 110-бабының 2-тармағына сәйкес (G х 2) қолданатын, амортизацияның екі еселенген нормалары көрсетіледі; </w:t>
      </w:r>
    </w:p>
    <w:p>
      <w:pPr>
        <w:spacing w:after="0"/>
        <w:ind w:left="0"/>
        <w:jc w:val="both"/>
      </w:pPr>
      <w:r>
        <w:rPr>
          <w:rFonts w:ascii="Times New Roman"/>
          <w:b w:val="false"/>
          <w:i w:val="false"/>
          <w:color w:val="000000"/>
          <w:sz w:val="28"/>
        </w:rPr>
        <w:t xml:space="preserve">
      8) Н бағанда Қазақстан Республикасының аумағында алғаш рет пайдалануға берілген және салық төлеуші жылдық жиынтық табыс алу үшін пайдаланатын, түскен тіркелген активтердің құны көрсетіледі; </w:t>
      </w:r>
    </w:p>
    <w:p>
      <w:pPr>
        <w:spacing w:after="0"/>
        <w:ind w:left="0"/>
        <w:jc w:val="both"/>
      </w:pPr>
      <w:r>
        <w:rPr>
          <w:rFonts w:ascii="Times New Roman"/>
          <w:b w:val="false"/>
          <w:i w:val="false"/>
          <w:color w:val="000000"/>
          <w:sz w:val="28"/>
        </w:rPr>
        <w:t xml:space="preserve">
      9) I бағанында кемінде үш жылда жылдық жиынтық табыс алу мақсатында (H * G) тіркелген активтердің деректерін пайдалану шарты кезінде амортизацияның екі еселенген нормасы бойынша есептелген амортизация аударымдарының сомалары көрсетіледі; </w:t>
      </w:r>
    </w:p>
    <w:p>
      <w:pPr>
        <w:spacing w:after="0"/>
        <w:ind w:left="0"/>
        <w:jc w:val="both"/>
      </w:pPr>
      <w:r>
        <w:rPr>
          <w:rFonts w:ascii="Times New Roman"/>
          <w:b w:val="false"/>
          <w:i w:val="false"/>
          <w:color w:val="000000"/>
          <w:sz w:val="28"/>
        </w:rPr>
        <w:t xml:space="preserve">
      10) J бағанында ағымдағы салық кезеңінде алғаш рет пайдалануға берілген және жылдық жиынтық табыс алу үшін (H-I) пайдаланылатын тіркелген активтердің құны көрсетіледі. Келесі салық кезеңінде осы бағанның деректері салық салу мақсатында амортизация аударымдарын есептеу үшін тиісті шағын топтың теңгерімдік құнына енгізуге жатады және келесі салық кезеңінің 110.15.001, 110.15.002 жолдарға қосымша нысанның G бағанының тиісті жолдарына көшіріледі; </w:t>
      </w:r>
    </w:p>
    <w:p>
      <w:pPr>
        <w:spacing w:after="0"/>
        <w:ind w:left="0"/>
        <w:jc w:val="both"/>
      </w:pPr>
      <w:r>
        <w:rPr>
          <w:rFonts w:ascii="Times New Roman"/>
          <w:b w:val="false"/>
          <w:i w:val="false"/>
          <w:color w:val="000000"/>
          <w:sz w:val="28"/>
        </w:rPr>
        <w:t xml:space="preserve">
      11) К бағанында тіркелген актив пайдаланудың үш жылдық кезеңі біткенге дейін сатылған жағдайда, тиісті тіркелген активтің істен шыққан күні көрсетіледі. </w:t>
      </w:r>
    </w:p>
    <w:p>
      <w:pPr>
        <w:spacing w:after="0"/>
        <w:ind w:left="0"/>
        <w:jc w:val="both"/>
      </w:pPr>
      <w:r>
        <w:rPr>
          <w:rFonts w:ascii="Times New Roman"/>
          <w:b w:val="false"/>
          <w:i w:val="false"/>
          <w:color w:val="000000"/>
          <w:sz w:val="28"/>
        </w:rPr>
        <w:t xml:space="preserve">
      110.15.001 жолға қосымша нысанның Н бағанының жиынтық шамасы 110.15.001A жолына, І бағаны - 110.15.001В жолына, J бағаны - 110.15.001С жолына көшіріледі. </w:t>
      </w:r>
    </w:p>
    <w:p>
      <w:pPr>
        <w:spacing w:after="0"/>
        <w:ind w:left="0"/>
        <w:jc w:val="both"/>
      </w:pPr>
      <w:r>
        <w:rPr>
          <w:rFonts w:ascii="Times New Roman"/>
          <w:b w:val="false"/>
          <w:i w:val="false"/>
          <w:color w:val="000000"/>
          <w:sz w:val="28"/>
        </w:rPr>
        <w:t xml:space="preserve">
      181.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07" w:id="94"/>
    <w:p>
      <w:pPr>
        <w:spacing w:after="0"/>
        <w:ind w:left="0"/>
        <w:jc w:val="left"/>
      </w:pPr>
      <w:r>
        <w:rPr>
          <w:rFonts w:ascii="Times New Roman"/>
          <w:b/>
          <w:i w:val="false"/>
          <w:color w:val="000000"/>
        </w:rPr>
        <w:t xml:space="preserve"> 18. Өзге де шегерімдер - 110.16 нысанын жасау</w:t>
      </w:r>
    </w:p>
    <w:bookmarkEnd w:id="94"/>
    <w:p>
      <w:pPr>
        <w:spacing w:after="0"/>
        <w:ind w:left="0"/>
        <w:jc w:val="both"/>
      </w:pPr>
      <w:r>
        <w:rPr>
          <w:rFonts w:ascii="Times New Roman"/>
          <w:b w:val="false"/>
          <w:i w:val="false"/>
          <w:color w:val="000000"/>
          <w:sz w:val="28"/>
        </w:rPr>
        <w:t xml:space="preserve">
      182. Бұл нысан ғылыми-зерттеу және ғылыми-техникалық жұмыстарға жұмсалатын шығыстар бойынша шегерiмдерді, сондай-ақ тағайындалған немесе танылған айыппұлдар, өсімдер, тұрақсыздық айыптарының сомасын айқындауға арналған. Сондай-ақ бұл нысан Салық кодексінің </w:t>
      </w:r>
      <w:r>
        <w:rPr>
          <w:rFonts w:ascii="Times New Roman"/>
          <w:b w:val="false"/>
          <w:i w:val="false"/>
          <w:color w:val="000000"/>
          <w:sz w:val="28"/>
        </w:rPr>
        <w:t xml:space="preserve">124-бабына </w:t>
      </w:r>
      <w:r>
        <w:rPr>
          <w:rFonts w:ascii="Times New Roman"/>
          <w:b w:val="false"/>
          <w:i w:val="false"/>
          <w:color w:val="000000"/>
          <w:sz w:val="28"/>
        </w:rPr>
        <w:t xml:space="preserve">сәйкес кәсіпкерлік қызметтен көшірілген залалдар сомасының есебі мен Салық кодексінің </w:t>
      </w:r>
      <w:r>
        <w:rPr>
          <w:rFonts w:ascii="Times New Roman"/>
          <w:b w:val="false"/>
          <w:i w:val="false"/>
          <w:color w:val="000000"/>
          <w:sz w:val="28"/>
        </w:rPr>
        <w:t xml:space="preserve">139-бабы </w:t>
      </w:r>
      <w:r>
        <w:rPr>
          <w:rFonts w:ascii="Times New Roman"/>
          <w:b w:val="false"/>
          <w:i w:val="false"/>
          <w:color w:val="000000"/>
          <w:sz w:val="28"/>
        </w:rPr>
        <w:t xml:space="preserve">4-тармағына сәйкес шегерімге жатқызылуы тиіс инвестициялық жобалар шеңберінде жаңадан пайдалануға берілген тіркелген активтердің құнын айқындауға арналған. </w:t>
      </w:r>
    </w:p>
    <w:p>
      <w:pPr>
        <w:spacing w:after="0"/>
        <w:ind w:left="0"/>
        <w:jc w:val="both"/>
      </w:pPr>
      <w:r>
        <w:rPr>
          <w:rFonts w:ascii="Times New Roman"/>
          <w:b w:val="false"/>
          <w:i w:val="false"/>
          <w:color w:val="000000"/>
          <w:sz w:val="28"/>
        </w:rPr>
        <w:t xml:space="preserve">
      183. "Өзге де шегерімдер" бөлімінде: </w:t>
      </w:r>
    </w:p>
    <w:p>
      <w:pPr>
        <w:spacing w:after="0"/>
        <w:ind w:left="0"/>
        <w:jc w:val="both"/>
      </w:pPr>
      <w:r>
        <w:rPr>
          <w:rFonts w:ascii="Times New Roman"/>
          <w:b w:val="false"/>
          <w:i w:val="false"/>
          <w:color w:val="000000"/>
          <w:sz w:val="28"/>
        </w:rPr>
        <w:t xml:space="preserve">
      1) 110.16.001 жолында шегерімге жатқызылуы тиіс ғылыми-зерттеу және ғылыми-техникалық жұмыстарға шығыстардың сомасы көрсетіледі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 110.16.002 жолында жеке тұлғалардың салымдарын (депозиттерін) кепілдендіру (сақтандыру) бойынша жарналарға шығыстар көрсетіледі; </w:t>
      </w:r>
    </w:p>
    <w:p>
      <w:pPr>
        <w:spacing w:after="0"/>
        <w:ind w:left="0"/>
        <w:jc w:val="both"/>
      </w:pPr>
      <w:r>
        <w:rPr>
          <w:rFonts w:ascii="Times New Roman"/>
          <w:b w:val="false"/>
          <w:i w:val="false"/>
          <w:color w:val="000000"/>
          <w:sz w:val="28"/>
        </w:rPr>
        <w:t xml:space="preserve">
      3) 110.16.002А жолында Банктер және банк қызметі туралы Қазақстан Республикасының заңнамасына сәйкес айқындалған жеке тұлғалардың кепілдендірілетін салымдарының (депозиттерінің) сомасы көрсетіледі; </w:t>
      </w:r>
    </w:p>
    <w:p>
      <w:pPr>
        <w:spacing w:after="0"/>
        <w:ind w:left="0"/>
        <w:jc w:val="both"/>
      </w:pPr>
      <w:r>
        <w:rPr>
          <w:rFonts w:ascii="Times New Roman"/>
          <w:b w:val="false"/>
          <w:i w:val="false"/>
          <w:color w:val="000000"/>
          <w:sz w:val="28"/>
        </w:rPr>
        <w:t xml:space="preserve">
      4) 110.16.002В жолында "Банк және банк қызметі туралы" Қазақстан Республикасы Заңына сәйкес айқындалған жарнаның шекті сомасы көрсетіледі; </w:t>
      </w:r>
    </w:p>
    <w:p>
      <w:pPr>
        <w:spacing w:after="0"/>
        <w:ind w:left="0"/>
        <w:jc w:val="both"/>
      </w:pPr>
      <w:r>
        <w:rPr>
          <w:rFonts w:ascii="Times New Roman"/>
          <w:b w:val="false"/>
          <w:i w:val="false"/>
          <w:color w:val="000000"/>
          <w:sz w:val="28"/>
        </w:rPr>
        <w:t xml:space="preserve">
      5) 110.16.002С жолында Банктер және банк қызметі туралы Қазақстан Республикасының заңнамасына сәйкес Жеке тұлғалардың салымдарын (депозиттерін) кепілдендіру (сақтандыру) қорына аударылған жарналар сомасы көрсетіледі; </w:t>
      </w:r>
    </w:p>
    <w:p>
      <w:pPr>
        <w:spacing w:after="0"/>
        <w:ind w:left="0"/>
        <w:jc w:val="both"/>
      </w:pPr>
      <w:r>
        <w:rPr>
          <w:rFonts w:ascii="Times New Roman"/>
          <w:b w:val="false"/>
          <w:i w:val="false"/>
          <w:color w:val="000000"/>
          <w:sz w:val="28"/>
        </w:rPr>
        <w:t xml:space="preserve">
      6) 110.16.002D жолында 110.16.002В және 110.16.002С жолдарының ең аз сомасы ретінде айқындалатын, шегерімге жататын жарна сомасы көрсетіледі; </w:t>
      </w:r>
    </w:p>
    <w:p>
      <w:pPr>
        <w:spacing w:after="0"/>
        <w:ind w:left="0"/>
        <w:jc w:val="both"/>
      </w:pPr>
      <w:r>
        <w:rPr>
          <w:rFonts w:ascii="Times New Roman"/>
          <w:b w:val="false"/>
          <w:i w:val="false"/>
          <w:color w:val="000000"/>
          <w:sz w:val="28"/>
        </w:rPr>
        <w:t xml:space="preserve">
      7) 110.16.003 жолында шегерімге жатқызылуы тиіс айыппұлдар, өсімдер, тұрақсыздық айыптарының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8) 110.16.004 жолында бұрынғы салық кезеңдерінен көшірілген залалдардың жиынтық сомасы көрсетіледі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184. 110.16.001 жолының шамасы 110.00.029 жолына көшіріледі. </w:t>
      </w:r>
    </w:p>
    <w:p>
      <w:pPr>
        <w:spacing w:after="0"/>
        <w:ind w:left="0"/>
        <w:jc w:val="both"/>
      </w:pPr>
      <w:r>
        <w:rPr>
          <w:rFonts w:ascii="Times New Roman"/>
          <w:b w:val="false"/>
          <w:i w:val="false"/>
          <w:color w:val="000000"/>
          <w:sz w:val="28"/>
        </w:rPr>
        <w:t xml:space="preserve">
      110.16.002D жолының шамасы 110.00.030 жолына көшіріледі. </w:t>
      </w:r>
    </w:p>
    <w:p>
      <w:pPr>
        <w:spacing w:after="0"/>
        <w:ind w:left="0"/>
        <w:jc w:val="both"/>
      </w:pPr>
      <w:r>
        <w:rPr>
          <w:rFonts w:ascii="Times New Roman"/>
          <w:b w:val="false"/>
          <w:i w:val="false"/>
          <w:color w:val="000000"/>
          <w:sz w:val="28"/>
        </w:rPr>
        <w:t xml:space="preserve">
      110.16.003 жолының шамасы 110.00.034 жолына көшіріледі. </w:t>
      </w:r>
    </w:p>
    <w:p>
      <w:pPr>
        <w:spacing w:after="0"/>
        <w:ind w:left="0"/>
        <w:jc w:val="both"/>
      </w:pPr>
      <w:r>
        <w:rPr>
          <w:rFonts w:ascii="Times New Roman"/>
          <w:b w:val="false"/>
          <w:i w:val="false"/>
          <w:color w:val="000000"/>
          <w:sz w:val="28"/>
        </w:rPr>
        <w:t xml:space="preserve">
      116.16.004В жолының шамасы 110.00.043 жолына көшіріледі. </w:t>
      </w:r>
    </w:p>
    <w:p>
      <w:pPr>
        <w:spacing w:after="0"/>
        <w:ind w:left="0"/>
        <w:jc w:val="both"/>
      </w:pPr>
      <w:r>
        <w:rPr>
          <w:rFonts w:ascii="Times New Roman"/>
          <w:b w:val="false"/>
          <w:i w:val="false"/>
          <w:color w:val="000000"/>
          <w:sz w:val="28"/>
        </w:rPr>
        <w:t xml:space="preserve">
      185.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186. 110.16.001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шартқа сәйкес ғылыми-зерттеу және ғылыми-техникалық жұмыстарды жүзеге асыратын заңды тұлғаның осы Ереженің 250-тармағына сәйкес тиісті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3) С бағанда резидент еместің резиденттік еліндегі салықтық тіркеу нөмірі көрсетіледі; </w:t>
      </w:r>
    </w:p>
    <w:p>
      <w:pPr>
        <w:spacing w:after="0"/>
        <w:ind w:left="0"/>
        <w:jc w:val="both"/>
      </w:pPr>
      <w:r>
        <w:rPr>
          <w:rFonts w:ascii="Times New Roman"/>
          <w:b w:val="false"/>
          <w:i w:val="false"/>
          <w:color w:val="000000"/>
          <w:sz w:val="28"/>
        </w:rPr>
        <w:t xml:space="preserve">
      4) D бағанда орындалған ғылыми-зерттеу және ғылыми-техникалық жұмыстар түрінің тиісті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7"/>
        <w:gridCol w:w="5825"/>
        <w:gridCol w:w="3238"/>
      </w:tblGrid>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Ғылыми-зерттеу </w:t>
            </w:r>
          </w:p>
          <w:p>
            <w:pPr>
              <w:spacing w:after="20"/>
              <w:ind w:left="20"/>
              <w:jc w:val="both"/>
            </w:pPr>
            <w:r>
              <w:rPr>
                <w:rFonts w:ascii="Times New Roman"/>
                <w:b w:val="false"/>
                <w:i w:val="false"/>
                <w:color w:val="000000"/>
                <w:sz w:val="20"/>
              </w:rPr>
              <w:t>
</w:t>
            </w:r>
            <w:r>
              <w:rPr>
                <w:rFonts w:ascii="Times New Roman"/>
                <w:b/>
                <w:i w:val="false"/>
                <w:color w:val="000000"/>
                <w:sz w:val="20"/>
              </w:rPr>
              <w:t>және</w:t>
            </w:r>
            <w:r>
              <w:rPr>
                <w:rFonts w:ascii="Times New Roman"/>
                <w:b/>
                <w:i w:val="false"/>
                <w:color w:val="000000"/>
                <w:sz w:val="20"/>
              </w:rPr>
              <w:t xml:space="preserve"> ғылыми-техникалық </w:t>
            </w:r>
          </w:p>
          <w:p>
            <w:pPr>
              <w:spacing w:after="20"/>
              <w:ind w:left="20"/>
              <w:jc w:val="both"/>
            </w:pPr>
            <w:r>
              <w:rPr>
                <w:rFonts w:ascii="Times New Roman"/>
                <w:b w:val="false"/>
                <w:i w:val="false"/>
                <w:color w:val="000000"/>
                <w:sz w:val="20"/>
              </w:rPr>
              <w:t>
</w:t>
            </w:r>
            <w:r>
              <w:rPr>
                <w:rFonts w:ascii="Times New Roman"/>
                <w:b/>
                <w:i w:val="false"/>
                <w:color w:val="000000"/>
                <w:sz w:val="20"/>
              </w:rPr>
              <w:t>жұмыстардың</w:t>
            </w:r>
            <w:r>
              <w:rPr>
                <w:rFonts w:ascii="Times New Roman"/>
                <w:b/>
                <w:i w:val="false"/>
                <w:color w:val="000000"/>
                <w:sz w:val="20"/>
              </w:rPr>
              <w:t xml:space="preserve"> атауы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Жұмыстардың </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xml:space="preserve">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ғылыми бiлiмдер мен түсiнiктер </w:t>
            </w:r>
          </w:p>
          <w:p>
            <w:pPr>
              <w:spacing w:after="20"/>
              <w:ind w:left="20"/>
              <w:jc w:val="both"/>
            </w:pPr>
            <w:r>
              <w:rPr>
                <w:rFonts w:ascii="Times New Roman"/>
                <w:b w:val="false"/>
                <w:i w:val="false"/>
                <w:color w:val="000000"/>
                <w:sz w:val="20"/>
              </w:rPr>
              <w:t xml:space="preserve">
алуға бағытталған жұмыстар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техникалық бiлiмдер мен түсiнiктер </w:t>
            </w:r>
          </w:p>
          <w:p>
            <w:pPr>
              <w:spacing w:after="20"/>
              <w:ind w:left="20"/>
              <w:jc w:val="both"/>
            </w:pPr>
            <w:r>
              <w:rPr>
                <w:rFonts w:ascii="Times New Roman"/>
                <w:b w:val="false"/>
                <w:i w:val="false"/>
                <w:color w:val="000000"/>
                <w:sz w:val="20"/>
              </w:rPr>
              <w:t xml:space="preserve">
алуға бағытталған жұмыстар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білімдерді қолдану бағыттарын </w:t>
            </w:r>
          </w:p>
          <w:p>
            <w:pPr>
              <w:spacing w:after="20"/>
              <w:ind w:left="20"/>
              <w:jc w:val="both"/>
            </w:pPr>
            <w:r>
              <w:rPr>
                <w:rFonts w:ascii="Times New Roman"/>
                <w:b w:val="false"/>
                <w:i w:val="false"/>
                <w:color w:val="000000"/>
                <w:sz w:val="20"/>
              </w:rPr>
              <w:t xml:space="preserve">
іздеу бойынша жұмыстар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білімдерді қолдану бағыттарын </w:t>
            </w:r>
          </w:p>
          <w:p>
            <w:pPr>
              <w:spacing w:after="20"/>
              <w:ind w:left="20"/>
              <w:jc w:val="both"/>
            </w:pPr>
            <w:r>
              <w:rPr>
                <w:rFonts w:ascii="Times New Roman"/>
                <w:b w:val="false"/>
                <w:i w:val="false"/>
                <w:color w:val="000000"/>
                <w:sz w:val="20"/>
              </w:rPr>
              <w:t xml:space="preserve">
іздеу бойынша жұмыстар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өнімдер іздеу бойынша жұмыстар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технологиялар іздеу бойынша жұмыстар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жаңа өнімдер немесе технологиялар әзірлеу бойынша жұмыстар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жетілдірілген өнімдер немесе технологиялар әзірлеу бойынша жұмыстар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өнімдерді бағалау бойынша </w:t>
            </w:r>
          </w:p>
          <w:p>
            <w:pPr>
              <w:spacing w:after="20"/>
              <w:ind w:left="20"/>
              <w:jc w:val="both"/>
            </w:pPr>
            <w:r>
              <w:rPr>
                <w:rFonts w:ascii="Times New Roman"/>
                <w:b w:val="false"/>
                <w:i w:val="false"/>
                <w:color w:val="000000"/>
                <w:sz w:val="20"/>
              </w:rPr>
              <w:t xml:space="preserve">
жұмыстар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технологияларды бағалау </w:t>
            </w:r>
          </w:p>
          <w:p>
            <w:pPr>
              <w:spacing w:after="20"/>
              <w:ind w:left="20"/>
              <w:jc w:val="both"/>
            </w:pPr>
            <w:r>
              <w:rPr>
                <w:rFonts w:ascii="Times New Roman"/>
                <w:b w:val="false"/>
                <w:i w:val="false"/>
                <w:color w:val="000000"/>
                <w:sz w:val="20"/>
              </w:rPr>
              <w:t xml:space="preserve">
бойынша жұмыстар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Тәжiрибелiк үлгiлер мен модельдерді </w:t>
            </w:r>
          </w:p>
          <w:p>
            <w:pPr>
              <w:spacing w:after="20"/>
              <w:ind w:left="20"/>
              <w:jc w:val="both"/>
            </w:pPr>
            <w:r>
              <w:rPr>
                <w:rFonts w:ascii="Times New Roman"/>
                <w:b w:val="false"/>
                <w:i w:val="false"/>
                <w:color w:val="000000"/>
                <w:sz w:val="20"/>
              </w:rPr>
              <w:t xml:space="preserve">
жобалау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Тәжiрибелiк үлгiлер мен модельдерді </w:t>
            </w:r>
          </w:p>
          <w:p>
            <w:pPr>
              <w:spacing w:after="20"/>
              <w:ind w:left="20"/>
              <w:jc w:val="both"/>
            </w:pPr>
            <w:r>
              <w:rPr>
                <w:rFonts w:ascii="Times New Roman"/>
                <w:b w:val="false"/>
                <w:i w:val="false"/>
                <w:color w:val="000000"/>
                <w:sz w:val="20"/>
              </w:rPr>
              <w:t xml:space="preserve">
құрастыру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Тәжiрибелiк үлгiлер мен модельдерді </w:t>
            </w:r>
          </w:p>
          <w:p>
            <w:pPr>
              <w:spacing w:after="20"/>
              <w:ind w:left="20"/>
              <w:jc w:val="both"/>
            </w:pPr>
            <w:r>
              <w:rPr>
                <w:rFonts w:ascii="Times New Roman"/>
                <w:b w:val="false"/>
                <w:i w:val="false"/>
                <w:color w:val="000000"/>
                <w:sz w:val="20"/>
              </w:rPr>
              <w:t xml:space="preserve">
сынау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технологияны пайдаланумен </w:t>
            </w:r>
          </w:p>
          <w:p>
            <w:pPr>
              <w:spacing w:after="20"/>
              <w:ind w:left="20"/>
              <w:jc w:val="both"/>
            </w:pPr>
            <w:r>
              <w:rPr>
                <w:rFonts w:ascii="Times New Roman"/>
                <w:b w:val="false"/>
                <w:i w:val="false"/>
                <w:color w:val="000000"/>
                <w:sz w:val="20"/>
              </w:rPr>
              <w:t xml:space="preserve">
құралдарды, құрал-саймандарды, </w:t>
            </w:r>
          </w:p>
          <w:p>
            <w:pPr>
              <w:spacing w:after="20"/>
              <w:ind w:left="20"/>
              <w:jc w:val="both"/>
            </w:pPr>
            <w:r>
              <w:rPr>
                <w:rFonts w:ascii="Times New Roman"/>
                <w:b w:val="false"/>
                <w:i w:val="false"/>
                <w:color w:val="000000"/>
                <w:sz w:val="20"/>
              </w:rPr>
              <w:t xml:space="preserve">
матрицаларды, штамптарды әзірлеу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жағынан коммерциялық өндіріс </w:t>
            </w:r>
          </w:p>
          <w:p>
            <w:pPr>
              <w:spacing w:after="20"/>
              <w:ind w:left="20"/>
              <w:jc w:val="both"/>
            </w:pPr>
            <w:r>
              <w:rPr>
                <w:rFonts w:ascii="Times New Roman"/>
                <w:b w:val="false"/>
                <w:i w:val="false"/>
                <w:color w:val="000000"/>
                <w:sz w:val="20"/>
              </w:rPr>
              <w:t xml:space="preserve">
үшін экономикалық жарамсыз болып </w:t>
            </w:r>
          </w:p>
          <w:p>
            <w:pPr>
              <w:spacing w:after="20"/>
              <w:ind w:left="20"/>
              <w:jc w:val="both"/>
            </w:pPr>
            <w:r>
              <w:rPr>
                <w:rFonts w:ascii="Times New Roman"/>
                <w:b w:val="false"/>
                <w:i w:val="false"/>
                <w:color w:val="000000"/>
                <w:sz w:val="20"/>
              </w:rPr>
              <w:t xml:space="preserve">
табылатын эксперименттiк қондырғыларды </w:t>
            </w:r>
          </w:p>
          <w:p>
            <w:pPr>
              <w:spacing w:after="20"/>
              <w:ind w:left="20"/>
              <w:jc w:val="both"/>
            </w:pPr>
            <w:r>
              <w:rPr>
                <w:rFonts w:ascii="Times New Roman"/>
                <w:b w:val="false"/>
                <w:i w:val="false"/>
                <w:color w:val="000000"/>
                <w:sz w:val="20"/>
              </w:rPr>
              <w:t xml:space="preserve">
жобалау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жағынан коммерциялық өндіріс </w:t>
            </w:r>
          </w:p>
          <w:p>
            <w:pPr>
              <w:spacing w:after="20"/>
              <w:ind w:left="20"/>
              <w:jc w:val="both"/>
            </w:pPr>
            <w:r>
              <w:rPr>
                <w:rFonts w:ascii="Times New Roman"/>
                <w:b w:val="false"/>
                <w:i w:val="false"/>
                <w:color w:val="000000"/>
                <w:sz w:val="20"/>
              </w:rPr>
              <w:t xml:space="preserve">
үшін экономикалық жарамсыз болып </w:t>
            </w:r>
          </w:p>
          <w:p>
            <w:pPr>
              <w:spacing w:after="20"/>
              <w:ind w:left="20"/>
              <w:jc w:val="both"/>
            </w:pPr>
            <w:r>
              <w:rPr>
                <w:rFonts w:ascii="Times New Roman"/>
                <w:b w:val="false"/>
                <w:i w:val="false"/>
                <w:color w:val="000000"/>
                <w:sz w:val="20"/>
              </w:rPr>
              <w:t xml:space="preserve">
табылатын эксперименттiк қондырғыларды </w:t>
            </w:r>
          </w:p>
          <w:p>
            <w:pPr>
              <w:spacing w:after="20"/>
              <w:ind w:left="20"/>
              <w:jc w:val="both"/>
            </w:pPr>
            <w:r>
              <w:rPr>
                <w:rFonts w:ascii="Times New Roman"/>
                <w:b w:val="false"/>
                <w:i w:val="false"/>
                <w:color w:val="000000"/>
                <w:sz w:val="20"/>
              </w:rPr>
              <w:t xml:space="preserve">
құрастыру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жағынан коммерциялық өндіріс </w:t>
            </w:r>
          </w:p>
          <w:p>
            <w:pPr>
              <w:spacing w:after="20"/>
              <w:ind w:left="20"/>
              <w:jc w:val="both"/>
            </w:pPr>
            <w:r>
              <w:rPr>
                <w:rFonts w:ascii="Times New Roman"/>
                <w:b w:val="false"/>
                <w:i w:val="false"/>
                <w:color w:val="000000"/>
                <w:sz w:val="20"/>
              </w:rPr>
              <w:t xml:space="preserve">
үшін экономикалық жарамсыз болып </w:t>
            </w:r>
          </w:p>
          <w:p>
            <w:pPr>
              <w:spacing w:after="20"/>
              <w:ind w:left="20"/>
              <w:jc w:val="both"/>
            </w:pPr>
            <w:r>
              <w:rPr>
                <w:rFonts w:ascii="Times New Roman"/>
                <w:b w:val="false"/>
                <w:i w:val="false"/>
                <w:color w:val="000000"/>
                <w:sz w:val="20"/>
              </w:rPr>
              <w:t xml:space="preserve">
табылатын эксперименттiк қондырғыларды </w:t>
            </w:r>
          </w:p>
          <w:p>
            <w:pPr>
              <w:spacing w:after="20"/>
              <w:ind w:left="20"/>
              <w:jc w:val="both"/>
            </w:pPr>
            <w:r>
              <w:rPr>
                <w:rFonts w:ascii="Times New Roman"/>
                <w:b w:val="false"/>
                <w:i w:val="false"/>
                <w:color w:val="000000"/>
                <w:sz w:val="20"/>
              </w:rPr>
              <w:t xml:space="preserve">
пайдалану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ғылыми-зерттеу және </w:t>
            </w:r>
          </w:p>
          <w:p>
            <w:pPr>
              <w:spacing w:after="20"/>
              <w:ind w:left="20"/>
              <w:jc w:val="both"/>
            </w:pPr>
            <w:r>
              <w:rPr>
                <w:rFonts w:ascii="Times New Roman"/>
                <w:b w:val="false"/>
                <w:i w:val="false"/>
                <w:color w:val="000000"/>
                <w:sz w:val="20"/>
              </w:rPr>
              <w:t xml:space="preserve">
ғылыми-техникалық жұмыстар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 бағанда ғылыми-зерттеу және ғылыми-техникалық жұмыстарға сәйкес келетін жүзеге асыруларды растайтын шот-фактураның нөмірі мен күні көрсетіледі; </w:t>
      </w:r>
    </w:p>
    <w:p>
      <w:pPr>
        <w:spacing w:after="0"/>
        <w:ind w:left="0"/>
        <w:jc w:val="both"/>
      </w:pPr>
      <w:r>
        <w:rPr>
          <w:rFonts w:ascii="Times New Roman"/>
          <w:b w:val="false"/>
          <w:i w:val="false"/>
          <w:color w:val="000000"/>
          <w:sz w:val="28"/>
        </w:rPr>
        <w:t xml:space="preserve">
      6) F бағанда орындалған ғылыми-зерттеу және ғылыми-техникалық жұмыстар актісінің нөмірі мен күні; </w:t>
      </w:r>
    </w:p>
    <w:p>
      <w:pPr>
        <w:spacing w:after="0"/>
        <w:ind w:left="0"/>
        <w:jc w:val="both"/>
      </w:pPr>
      <w:r>
        <w:rPr>
          <w:rFonts w:ascii="Times New Roman"/>
          <w:b w:val="false"/>
          <w:i w:val="false"/>
          <w:color w:val="000000"/>
          <w:sz w:val="28"/>
        </w:rPr>
        <w:t xml:space="preserve">
      7) G бағанда жобалық-сметалық құжаттаманың нөмірі мен күні көрсетіледі; </w:t>
      </w:r>
    </w:p>
    <w:p>
      <w:pPr>
        <w:spacing w:after="0"/>
        <w:ind w:left="0"/>
        <w:jc w:val="both"/>
      </w:pPr>
      <w:r>
        <w:rPr>
          <w:rFonts w:ascii="Times New Roman"/>
          <w:b w:val="false"/>
          <w:i w:val="false"/>
          <w:color w:val="000000"/>
          <w:sz w:val="28"/>
        </w:rPr>
        <w:t xml:space="preserve">
      8) H бағанда кірістерді алумен байланысты және шегерімге жатқызылуы тиіс ғылыми-зерттеу және ғылыми-техникалық жұмыстарына жүргізілген шығыстардың сомасы көрсетіледі. </w:t>
      </w:r>
    </w:p>
    <w:p>
      <w:pPr>
        <w:spacing w:after="0"/>
        <w:ind w:left="0"/>
        <w:jc w:val="both"/>
      </w:pPr>
      <w:r>
        <w:rPr>
          <w:rFonts w:ascii="Times New Roman"/>
          <w:b w:val="false"/>
          <w:i w:val="false"/>
          <w:color w:val="000000"/>
          <w:sz w:val="28"/>
        </w:rPr>
        <w:t xml:space="preserve">
      110.16.001 жолына қосымша нысан Н бағанының жиынтық шамасы 110.16.001 жолына көшіріледі. </w:t>
      </w:r>
    </w:p>
    <w:p>
      <w:pPr>
        <w:spacing w:after="0"/>
        <w:ind w:left="0"/>
        <w:jc w:val="both"/>
      </w:pPr>
      <w:r>
        <w:rPr>
          <w:rFonts w:ascii="Times New Roman"/>
          <w:b w:val="false"/>
          <w:i w:val="false"/>
          <w:color w:val="000000"/>
          <w:sz w:val="28"/>
        </w:rPr>
        <w:t xml:space="preserve">
      187.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188. 110.16.003 жолына қосымша нысан: </w:t>
      </w:r>
    </w:p>
    <w:p>
      <w:pPr>
        <w:spacing w:after="0"/>
        <w:ind w:left="0"/>
        <w:jc w:val="both"/>
      </w:pPr>
      <w:r>
        <w:rPr>
          <w:rFonts w:ascii="Times New Roman"/>
          <w:b w:val="false"/>
          <w:i w:val="false"/>
          <w:color w:val="000000"/>
          <w:sz w:val="28"/>
        </w:rPr>
        <w:t xml:space="preserve">
      1) А бағанда жолдың рет нөмірі көрсетіледі; </w:t>
      </w:r>
    </w:p>
    <w:p>
      <w:pPr>
        <w:spacing w:after="0"/>
        <w:ind w:left="0"/>
        <w:jc w:val="both"/>
      </w:pPr>
      <w:r>
        <w:rPr>
          <w:rFonts w:ascii="Times New Roman"/>
          <w:b w:val="false"/>
          <w:i w:val="false"/>
          <w:color w:val="000000"/>
          <w:sz w:val="28"/>
        </w:rPr>
        <w:t xml:space="preserve">
      2) В бағанда оның алдында шаруашылық шарттарын бұзғаны үшін шарт міндеттемелері туындаған ұйымның осы Ереженің 250-тармағына </w:t>
      </w:r>
    </w:p>
    <w:p>
      <w:pPr>
        <w:spacing w:after="0"/>
        <w:ind w:left="0"/>
        <w:jc w:val="both"/>
      </w:pPr>
      <w:r>
        <w:rPr>
          <w:rFonts w:ascii="Times New Roman"/>
          <w:b w:val="false"/>
          <w:i w:val="false"/>
          <w:color w:val="000000"/>
          <w:sz w:val="28"/>
        </w:rPr>
        <w:t xml:space="preserve">
      сәйкес салық төлеушінің тіркеу нөмірі/резиденттік елдің коды </w:t>
      </w:r>
    </w:p>
    <w:p>
      <w:pPr>
        <w:spacing w:after="0"/>
        <w:ind w:left="0"/>
        <w:jc w:val="both"/>
      </w:pP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3) С бағанда оған сәйкес салық төлеушіге (салық төлеуші) танылған немесе тағайындалған айыппұлдар, өсімдер, тұрақсыздық айыптарының шартты (келісім-шартты) немесе сот шешімін жасау нөмірі мен күні көрсетіледі; </w:t>
      </w:r>
    </w:p>
    <w:p>
      <w:pPr>
        <w:spacing w:after="0"/>
        <w:ind w:left="0"/>
        <w:jc w:val="both"/>
      </w:pPr>
      <w:r>
        <w:rPr>
          <w:rFonts w:ascii="Times New Roman"/>
          <w:b w:val="false"/>
          <w:i w:val="false"/>
          <w:color w:val="000000"/>
          <w:sz w:val="28"/>
        </w:rPr>
        <w:t xml:space="preserve">
      4) D бағанда шегерімге жатқызылатын жылдық жиынтық кірісті алумен байланысты тағылған немесе танылған айыппұлдар, өсімдер, тұрақсыздық айыптары көрсетіледі. </w:t>
      </w:r>
    </w:p>
    <w:p>
      <w:pPr>
        <w:spacing w:after="0"/>
        <w:ind w:left="0"/>
        <w:jc w:val="both"/>
      </w:pPr>
      <w:r>
        <w:rPr>
          <w:rFonts w:ascii="Times New Roman"/>
          <w:b w:val="false"/>
          <w:i w:val="false"/>
          <w:color w:val="000000"/>
          <w:sz w:val="28"/>
        </w:rPr>
        <w:t xml:space="preserve">
      110.21.001 жолына қосымша нысан D бағанының жиынтық шамасы 100.12.001 жолына көшіріледі. </w:t>
      </w:r>
    </w:p>
    <w:p>
      <w:pPr>
        <w:spacing w:after="0"/>
        <w:ind w:left="0"/>
        <w:jc w:val="both"/>
      </w:pPr>
      <w:r>
        <w:rPr>
          <w:rFonts w:ascii="Times New Roman"/>
          <w:b w:val="false"/>
          <w:i w:val="false"/>
          <w:color w:val="000000"/>
          <w:sz w:val="28"/>
        </w:rPr>
        <w:t xml:space="preserve">
      189.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190. 110.16.004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залал пайда болған және осы жол толтырылатын өткен салық кезеңдерінен көшірілген залалдың жиынтық сомасы көрсетіледі; </w:t>
      </w:r>
    </w:p>
    <w:p>
      <w:pPr>
        <w:spacing w:after="0"/>
        <w:ind w:left="0"/>
        <w:jc w:val="both"/>
      </w:pPr>
      <w:r>
        <w:rPr>
          <w:rFonts w:ascii="Times New Roman"/>
          <w:b w:val="false"/>
          <w:i w:val="false"/>
          <w:color w:val="000000"/>
          <w:sz w:val="28"/>
        </w:rPr>
        <w:t xml:space="preserve">
      3) С бағанда өткен салық кезеңдерінен көшірілген залалдар сомасы көрсетіледі; </w:t>
      </w:r>
    </w:p>
    <w:p>
      <w:pPr>
        <w:spacing w:after="0"/>
        <w:ind w:left="0"/>
        <w:jc w:val="both"/>
      </w:pPr>
      <w:r>
        <w:rPr>
          <w:rFonts w:ascii="Times New Roman"/>
          <w:b w:val="false"/>
          <w:i w:val="false"/>
          <w:color w:val="000000"/>
          <w:sz w:val="28"/>
        </w:rPr>
        <w:t xml:space="preserve">
      4) D бағанда есепті салық кезеңінде алынған кіріс (көшірілуге тиісті залал) көрсетіледі. Егер 110.00.042 жолында кіріс алынса, онда салық салынатын кірістің түзетілген сомасына кемітілген кіріс сомасы (110.00.042 жолы) осы бағанға көшіріледі. Егер 110.00.039 жолында залал алынған жағдайда, онда осы бағанға 110.00.041 жолында көрсетілген сома көшіріледі; </w:t>
      </w:r>
    </w:p>
    <w:p>
      <w:pPr>
        <w:spacing w:after="0"/>
        <w:ind w:left="0"/>
        <w:jc w:val="both"/>
      </w:pPr>
      <w:r>
        <w:rPr>
          <w:rFonts w:ascii="Times New Roman"/>
          <w:b w:val="false"/>
          <w:i w:val="false"/>
          <w:color w:val="000000"/>
          <w:sz w:val="28"/>
        </w:rPr>
        <w:t xml:space="preserve">
      5) Е бағанда келесі салық кезеңіне көшірілетін залал көрсетіледі. D және С бағандарының (С және D бағандарының оң мәнінде болған жағдайда осы бағанды есептеу кезінде аталған сома ескерілмейді) және 110.02.002 жолында көрсетілген (110.00.039 жолының оң мәнінде) үй-жайлар, ғимараттарды (мұнай, газ ұңғымалары мен беріліс құрылғылары) сату кезінде алынған залал айырмашылығы ретінде айқындалады. Осы сома Салық кодексінің </w:t>
      </w:r>
      <w:r>
        <w:rPr>
          <w:rFonts w:ascii="Times New Roman"/>
          <w:b w:val="false"/>
          <w:i w:val="false"/>
          <w:color w:val="000000"/>
          <w:sz w:val="28"/>
        </w:rPr>
        <w:t xml:space="preserve">124-бабының </w:t>
      </w:r>
    </w:p>
    <w:p>
      <w:pPr>
        <w:spacing w:after="0"/>
        <w:ind w:left="0"/>
        <w:jc w:val="both"/>
      </w:pPr>
      <w:r>
        <w:rPr>
          <w:rFonts w:ascii="Times New Roman"/>
          <w:b w:val="false"/>
          <w:i w:val="false"/>
          <w:color w:val="000000"/>
          <w:sz w:val="28"/>
        </w:rPr>
        <w:t xml:space="preserve">
      1-тармағында белгіленген залалдарды көшіруге арналған мерзім өтіп кеткенге дейін келесі салық кезеңнің қосымша нысанының С бағанға көшіріледі; </w:t>
      </w:r>
    </w:p>
    <w:p>
      <w:pPr>
        <w:spacing w:after="0"/>
        <w:ind w:left="0"/>
        <w:jc w:val="both"/>
      </w:pPr>
      <w:r>
        <w:rPr>
          <w:rFonts w:ascii="Times New Roman"/>
          <w:b w:val="false"/>
          <w:i w:val="false"/>
          <w:color w:val="000000"/>
          <w:sz w:val="28"/>
        </w:rPr>
        <w:t xml:space="preserve">
      6) Ғ бағанда Салық кодексінің 124-бабының 1-тармағында белгіленген залалдарды көшіруге арналған мерзімінің өтіп кетуіне байланысты келесі салық кезеңіне көшіруге жатпайтын залал көрсетіледі. </w:t>
      </w:r>
    </w:p>
    <w:p>
      <w:pPr>
        <w:spacing w:after="0"/>
        <w:ind w:left="0"/>
        <w:jc w:val="both"/>
      </w:pPr>
      <w:r>
        <w:rPr>
          <w:rFonts w:ascii="Times New Roman"/>
          <w:b w:val="false"/>
          <w:i w:val="false"/>
          <w:color w:val="000000"/>
          <w:sz w:val="28"/>
        </w:rPr>
        <w:t xml:space="preserve">
      110.16.001 жолына қосымша нысанның тиісті салық кезеңі үшін С бағанының шамасы 110.16.001 жолына көшіріледі. </w:t>
      </w:r>
    </w:p>
    <w:p>
      <w:pPr>
        <w:spacing w:after="0"/>
        <w:ind w:left="0"/>
        <w:jc w:val="both"/>
      </w:pPr>
      <w:r>
        <w:rPr>
          <w:rFonts w:ascii="Times New Roman"/>
          <w:b w:val="false"/>
          <w:i w:val="false"/>
          <w:color w:val="000000"/>
          <w:sz w:val="28"/>
        </w:rPr>
        <w:t xml:space="preserve">
      191.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08" w:id="95"/>
    <w:p>
      <w:pPr>
        <w:spacing w:after="0"/>
        <w:ind w:left="0"/>
        <w:jc w:val="left"/>
      </w:pPr>
      <w:r>
        <w:rPr>
          <w:rFonts w:ascii="Times New Roman"/>
          <w:b/>
          <w:i w:val="false"/>
          <w:color w:val="000000"/>
        </w:rPr>
        <w:t xml:space="preserve"> 19. Шет ел көздерінен табыстар - 110.17 нысанын жасау</w:t>
      </w:r>
    </w:p>
    <w:bookmarkEnd w:id="95"/>
    <w:p>
      <w:pPr>
        <w:spacing w:after="0"/>
        <w:ind w:left="0"/>
        <w:jc w:val="both"/>
      </w:pPr>
      <w:r>
        <w:rPr>
          <w:rFonts w:ascii="Times New Roman"/>
          <w:b w:val="false"/>
          <w:i w:val="false"/>
          <w:color w:val="000000"/>
          <w:sz w:val="28"/>
        </w:rPr>
        <w:t xml:space="preserve">
      192. Осы нысан салық төлеуші-резидентпен міндетті тәртіпте толтырылуға жатады және Қазақстан Республикасының шегінен тыс жерлердегі көздерден алынған (алынуға жататын) және Салық кодексінің </w:t>
      </w:r>
      <w:r>
        <w:rPr>
          <w:rFonts w:ascii="Times New Roman"/>
          <w:b w:val="false"/>
          <w:i w:val="false"/>
          <w:color w:val="000000"/>
          <w:sz w:val="28"/>
        </w:rPr>
        <w:t xml:space="preserve">79-80-баптарына </w:t>
      </w:r>
      <w:r>
        <w:rPr>
          <w:rFonts w:ascii="Times New Roman"/>
          <w:b w:val="false"/>
          <w:i w:val="false"/>
          <w:color w:val="000000"/>
          <w:sz w:val="28"/>
        </w:rPr>
        <w:t xml:space="preserve">сәйкес Қазақстан Республикасында салық салынуға жататын кірістерді көрсетуге арналған. Бұл ретте мұндай кірістер Декларацияның 110.00.001-110.00.021 жолдарында көрсетуге жатады. </w:t>
      </w:r>
    </w:p>
    <w:p>
      <w:pPr>
        <w:spacing w:after="0"/>
        <w:ind w:left="0"/>
        <w:jc w:val="both"/>
      </w:pPr>
      <w:r>
        <w:rPr>
          <w:rFonts w:ascii="Times New Roman"/>
          <w:b w:val="false"/>
          <w:i w:val="false"/>
          <w:color w:val="000000"/>
          <w:sz w:val="28"/>
        </w:rPr>
        <w:t xml:space="preserve">
      193. "Есептік көрсеткіштер" бөлімінде: </w:t>
      </w:r>
    </w:p>
    <w:p>
      <w:pPr>
        <w:spacing w:after="0"/>
        <w:ind w:left="0"/>
        <w:jc w:val="both"/>
      </w:pPr>
      <w:r>
        <w:rPr>
          <w:rFonts w:ascii="Times New Roman"/>
          <w:b w:val="false"/>
          <w:i w:val="false"/>
          <w:color w:val="000000"/>
          <w:sz w:val="28"/>
        </w:rPr>
        <w:t xml:space="preserve">
      1) 110.17.001 жолы Қазақстан Республикасының салық төлеуші-резидентімен тұрақты мекемесіне байланысты емес шетел мемлекетіндегі көздерден алынған кірістердің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 110.17.002 жолы Қазақстан Республикасының салық төлеуші-резидентімен шетел мемлекетіндегі көздерден тұрақты мекеме арқылы кәсіпкерлік қызметін жүзеге асырудан алынған кірістердің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3) 110.17.003 жолы 110.17.001 және 110.17.002 (110.17.001+110.17.002) жолдарының көрсеткіштерінің сомасы ретінде айқындалатын салық төлеуші-резидентпен Қазақстан Республикасының шегінен тыс (шетел мемлекеттеріндегі) көздерден алынған кірістердің жиынтық сомасын көрсетуге арналған. </w:t>
      </w:r>
    </w:p>
    <w:p>
      <w:pPr>
        <w:spacing w:after="0"/>
        <w:ind w:left="0"/>
        <w:jc w:val="both"/>
      </w:pPr>
      <w:r>
        <w:rPr>
          <w:rFonts w:ascii="Times New Roman"/>
          <w:b w:val="false"/>
          <w:i w:val="false"/>
          <w:color w:val="000000"/>
          <w:sz w:val="28"/>
        </w:rPr>
        <w:t xml:space="preserve">
      194. 110.17.003 жолының шамасы 110.00.051 жолына көшіріледі. </w:t>
      </w:r>
    </w:p>
    <w:p>
      <w:pPr>
        <w:spacing w:after="0"/>
        <w:ind w:left="0"/>
        <w:jc w:val="both"/>
      </w:pPr>
      <w:r>
        <w:rPr>
          <w:rFonts w:ascii="Times New Roman"/>
          <w:b w:val="false"/>
          <w:i w:val="false"/>
          <w:color w:val="000000"/>
          <w:sz w:val="28"/>
        </w:rPr>
        <w:t xml:space="preserve">
      195.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196. 110.17.001 жолына қосымша нысанда: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осы Ережелердің 250-тармағына сәйкес кіріс төлейтін салық төлеуші-резидент еместің резиденттік елінің коды көрсетіледі; </w:t>
      </w:r>
    </w:p>
    <w:p>
      <w:pPr>
        <w:spacing w:after="0"/>
        <w:ind w:left="0"/>
        <w:jc w:val="both"/>
      </w:pPr>
      <w:r>
        <w:rPr>
          <w:rFonts w:ascii="Times New Roman"/>
          <w:b w:val="false"/>
          <w:i w:val="false"/>
          <w:color w:val="000000"/>
          <w:sz w:val="28"/>
        </w:rPr>
        <w:t xml:space="preserve">
      3) С бағанда осы Ережелердің 248-тармағының 2) тармақшасына сәйкес салық төлеуші-резидентімен тұрақты мекемесіне байланысты емес шетел мемлекетіндегі көздерден алынған кіріс түрінің коды көрсетіледі; </w:t>
      </w:r>
    </w:p>
    <w:p>
      <w:pPr>
        <w:spacing w:after="0"/>
        <w:ind w:left="0"/>
        <w:jc w:val="both"/>
      </w:pPr>
      <w:r>
        <w:rPr>
          <w:rFonts w:ascii="Times New Roman"/>
          <w:b w:val="false"/>
          <w:i w:val="false"/>
          <w:color w:val="000000"/>
          <w:sz w:val="28"/>
        </w:rPr>
        <w:t xml:space="preserve">
      4) D бағанда осы Ережелердің 249-тармағына сәйкес кіріс алу валютасының коды көрсетіледі; </w:t>
      </w:r>
    </w:p>
    <w:p>
      <w:pPr>
        <w:spacing w:after="0"/>
        <w:ind w:left="0"/>
        <w:jc w:val="both"/>
      </w:pPr>
      <w:r>
        <w:rPr>
          <w:rFonts w:ascii="Times New Roman"/>
          <w:b w:val="false"/>
          <w:i w:val="false"/>
          <w:color w:val="000000"/>
          <w:sz w:val="28"/>
        </w:rPr>
        <w:t xml:space="preserve">
      5) Е бағанда Салық кодексінің </w:t>
      </w:r>
      <w:r>
        <w:rPr>
          <w:rFonts w:ascii="Times New Roman"/>
          <w:b w:val="false"/>
          <w:i w:val="false"/>
          <w:color w:val="000000"/>
          <w:sz w:val="28"/>
        </w:rPr>
        <w:t xml:space="preserve">80-бабымен </w:t>
      </w:r>
      <w:r>
        <w:rPr>
          <w:rFonts w:ascii="Times New Roman"/>
          <w:b w:val="false"/>
          <w:i w:val="false"/>
          <w:color w:val="000000"/>
          <w:sz w:val="28"/>
        </w:rPr>
        <w:t xml:space="preserve">қарастырылған салық төлеуші-резиденттің тұрақты мекемесімен байланысты емес шетел мемлекетінде көздерден есептелген кірістерінің сомасы шетел валютасында көрсетіледі; </w:t>
      </w:r>
    </w:p>
    <w:p>
      <w:pPr>
        <w:spacing w:after="0"/>
        <w:ind w:left="0"/>
        <w:jc w:val="both"/>
      </w:pPr>
      <w:r>
        <w:rPr>
          <w:rFonts w:ascii="Times New Roman"/>
          <w:b w:val="false"/>
          <w:i w:val="false"/>
          <w:color w:val="000000"/>
          <w:sz w:val="28"/>
        </w:rPr>
        <w:t xml:space="preserve">
      6) F бағанда Е бағанда көрсетілген Салық кодексінің </w:t>
      </w:r>
      <w:r>
        <w:rPr>
          <w:rFonts w:ascii="Times New Roman"/>
          <w:b w:val="false"/>
          <w:i w:val="false"/>
          <w:color w:val="000000"/>
          <w:sz w:val="28"/>
        </w:rPr>
        <w:t xml:space="preserve">65-бабына </w:t>
      </w:r>
    </w:p>
    <w:p>
      <w:pPr>
        <w:spacing w:after="0"/>
        <w:ind w:left="0"/>
        <w:jc w:val="both"/>
      </w:pPr>
      <w:r>
        <w:rPr>
          <w:rFonts w:ascii="Times New Roman"/>
          <w:b w:val="false"/>
          <w:i w:val="false"/>
          <w:color w:val="000000"/>
          <w:sz w:val="28"/>
        </w:rPr>
        <w:t xml:space="preserve">
      сәйкес ұлттық валютада қайта есептелген кірістердің сомасы көрсетіледі. </w:t>
      </w:r>
    </w:p>
    <w:p>
      <w:pPr>
        <w:spacing w:after="0"/>
        <w:ind w:left="0"/>
        <w:jc w:val="both"/>
      </w:pPr>
      <w:r>
        <w:rPr>
          <w:rFonts w:ascii="Times New Roman"/>
          <w:b w:val="false"/>
          <w:i w:val="false"/>
          <w:color w:val="000000"/>
          <w:sz w:val="28"/>
        </w:rPr>
        <w:t xml:space="preserve">
      110.17.001 жолына қосымша нысанның F бағанының жиынтық шамасы 110.17.001 жолында көшіріледі. </w:t>
      </w:r>
    </w:p>
    <w:p>
      <w:pPr>
        <w:spacing w:after="0"/>
        <w:ind w:left="0"/>
        <w:jc w:val="both"/>
      </w:pPr>
      <w:r>
        <w:rPr>
          <w:rFonts w:ascii="Times New Roman"/>
          <w:b w:val="false"/>
          <w:i w:val="false"/>
          <w:color w:val="000000"/>
          <w:sz w:val="28"/>
        </w:rPr>
        <w:t xml:space="preserve">
      197.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198. 110.17.002 жолына қосымша нысанда: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шетел мемлекетінде орналасқан тұрақты мекеменің толық атауы көрсетіледі; </w:t>
      </w:r>
    </w:p>
    <w:p>
      <w:pPr>
        <w:spacing w:after="0"/>
        <w:ind w:left="0"/>
        <w:jc w:val="both"/>
      </w:pPr>
      <w:r>
        <w:rPr>
          <w:rFonts w:ascii="Times New Roman"/>
          <w:b w:val="false"/>
          <w:i w:val="false"/>
          <w:color w:val="000000"/>
          <w:sz w:val="28"/>
        </w:rPr>
        <w:t xml:space="preserve">
      3) С бағанда осы Ережелердің 250-тармағына сәйкес В бағанда көрсетілген тұрақты мекеменің орналасу елінің коды көрсетіледі; </w:t>
      </w:r>
    </w:p>
    <w:p>
      <w:pPr>
        <w:spacing w:after="0"/>
        <w:ind w:left="0"/>
        <w:jc w:val="both"/>
      </w:pPr>
      <w:r>
        <w:rPr>
          <w:rFonts w:ascii="Times New Roman"/>
          <w:b w:val="false"/>
          <w:i w:val="false"/>
          <w:color w:val="000000"/>
          <w:sz w:val="28"/>
        </w:rPr>
        <w:t xml:space="preserve">
      4) D бағанда осындай тұрақты мекеме орналасқан шетел мемлекетіндегі тұрақты мекеменің салық тіркеу нөмірі көрсетіледі; </w:t>
      </w:r>
    </w:p>
    <w:p>
      <w:pPr>
        <w:spacing w:after="0"/>
        <w:ind w:left="0"/>
        <w:jc w:val="both"/>
      </w:pPr>
      <w:r>
        <w:rPr>
          <w:rFonts w:ascii="Times New Roman"/>
          <w:b w:val="false"/>
          <w:i w:val="false"/>
          <w:color w:val="000000"/>
          <w:sz w:val="28"/>
        </w:rPr>
        <w:t xml:space="preserve">
      5) Е бағанда осы Ережелердің 248-тармағының 2) тармақшасына сәйкес шетел мемлекетінде салық төлеуші-резидентпен тұрақты мекеме арқылы кәсіпкерлік қызметін жүзеге асырудан алынған кіріс түрінің коды көрсетіледі; </w:t>
      </w:r>
    </w:p>
    <w:p>
      <w:pPr>
        <w:spacing w:after="0"/>
        <w:ind w:left="0"/>
        <w:jc w:val="both"/>
      </w:pPr>
      <w:r>
        <w:rPr>
          <w:rFonts w:ascii="Times New Roman"/>
          <w:b w:val="false"/>
          <w:i w:val="false"/>
          <w:color w:val="000000"/>
          <w:sz w:val="28"/>
        </w:rPr>
        <w:t xml:space="preserve">
      6) F бағанда осы Ережелердің 249-тармағына сәйкес кіріс алу валютасының коды көрсетіледі; </w:t>
      </w:r>
    </w:p>
    <w:p>
      <w:pPr>
        <w:spacing w:after="0"/>
        <w:ind w:left="0"/>
        <w:jc w:val="both"/>
      </w:pPr>
      <w:r>
        <w:rPr>
          <w:rFonts w:ascii="Times New Roman"/>
          <w:b w:val="false"/>
          <w:i w:val="false"/>
          <w:color w:val="000000"/>
          <w:sz w:val="28"/>
        </w:rPr>
        <w:t xml:space="preserve">
      7) G бағанда Салық кодексінің </w:t>
      </w:r>
      <w:r>
        <w:rPr>
          <w:rFonts w:ascii="Times New Roman"/>
          <w:b w:val="false"/>
          <w:i w:val="false"/>
          <w:color w:val="000000"/>
          <w:sz w:val="28"/>
        </w:rPr>
        <w:t xml:space="preserve">80-бабымен </w:t>
      </w:r>
      <w:r>
        <w:rPr>
          <w:rFonts w:ascii="Times New Roman"/>
          <w:b w:val="false"/>
          <w:i w:val="false"/>
          <w:color w:val="000000"/>
          <w:sz w:val="28"/>
        </w:rPr>
        <w:t xml:space="preserve">қарастырылған шетел мемлекетіндегі көздерден шетел мемлекетінде тұрақты мекеме арқылы кәсіпкерлік қызметін жүзеге асырудан алынған салық төлеушілер-резиденттің есептелген кірістерінің сомасы шетел валютасында көрсетіледі; </w:t>
      </w:r>
    </w:p>
    <w:p>
      <w:pPr>
        <w:spacing w:after="0"/>
        <w:ind w:left="0"/>
        <w:jc w:val="both"/>
      </w:pPr>
      <w:r>
        <w:rPr>
          <w:rFonts w:ascii="Times New Roman"/>
          <w:b w:val="false"/>
          <w:i w:val="false"/>
          <w:color w:val="000000"/>
          <w:sz w:val="28"/>
        </w:rPr>
        <w:t xml:space="preserve">
      8) Н бағанда G бағанда көрсетілген Салық кодексінің </w:t>
      </w:r>
      <w:r>
        <w:rPr>
          <w:rFonts w:ascii="Times New Roman"/>
          <w:b w:val="false"/>
          <w:i w:val="false"/>
          <w:color w:val="000000"/>
          <w:sz w:val="28"/>
        </w:rPr>
        <w:t xml:space="preserve">65-бабына </w:t>
      </w:r>
    </w:p>
    <w:p>
      <w:pPr>
        <w:spacing w:after="0"/>
        <w:ind w:left="0"/>
        <w:jc w:val="both"/>
      </w:pPr>
      <w:r>
        <w:rPr>
          <w:rFonts w:ascii="Times New Roman"/>
          <w:b w:val="false"/>
          <w:i w:val="false"/>
          <w:color w:val="000000"/>
          <w:sz w:val="28"/>
        </w:rPr>
        <w:t xml:space="preserve">
      сәйкес ұлттық валютада қайта есептелген кірістердің сомасы көрсетіледі; </w:t>
      </w:r>
    </w:p>
    <w:p>
      <w:pPr>
        <w:spacing w:after="0"/>
        <w:ind w:left="0"/>
        <w:jc w:val="both"/>
      </w:pPr>
      <w:r>
        <w:rPr>
          <w:rFonts w:ascii="Times New Roman"/>
          <w:b w:val="false"/>
          <w:i w:val="false"/>
          <w:color w:val="000000"/>
          <w:sz w:val="28"/>
        </w:rPr>
        <w:t xml:space="preserve">
      110.17.002 жолына қосымша нысанның Н бағанының жиынтық шамасы 110.17.002 жолына көшіріледі. </w:t>
      </w:r>
    </w:p>
    <w:p>
      <w:pPr>
        <w:spacing w:after="0"/>
        <w:ind w:left="0"/>
        <w:jc w:val="both"/>
      </w:pPr>
      <w:r>
        <w:rPr>
          <w:rFonts w:ascii="Times New Roman"/>
          <w:b w:val="false"/>
          <w:i w:val="false"/>
          <w:color w:val="000000"/>
          <w:sz w:val="28"/>
        </w:rPr>
        <w:t xml:space="preserve">
      199.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09" w:id="96"/>
    <w:p>
      <w:pPr>
        <w:spacing w:after="0"/>
        <w:ind w:left="0"/>
        <w:jc w:val="left"/>
      </w:pPr>
      <w:r>
        <w:rPr>
          <w:rFonts w:ascii="Times New Roman"/>
          <w:b/>
          <w:i w:val="false"/>
          <w:color w:val="000000"/>
        </w:rPr>
        <w:t xml:space="preserve"> 20. Шетелдік салық есебі - 110.18 нысанын жасау</w:t>
      </w:r>
    </w:p>
    <w:bookmarkEnd w:id="96"/>
    <w:p>
      <w:pPr>
        <w:spacing w:after="0"/>
        <w:ind w:left="0"/>
        <w:jc w:val="both"/>
      </w:pPr>
      <w:r>
        <w:rPr>
          <w:rFonts w:ascii="Times New Roman"/>
          <w:b w:val="false"/>
          <w:i w:val="false"/>
          <w:color w:val="000000"/>
          <w:sz w:val="28"/>
        </w:rPr>
        <w:t xml:space="preserve">
      200. Бұл нысан Салық кодексінің </w:t>
      </w:r>
      <w:r>
        <w:rPr>
          <w:rFonts w:ascii="Times New Roman"/>
          <w:b w:val="false"/>
          <w:i w:val="false"/>
          <w:color w:val="000000"/>
          <w:sz w:val="28"/>
        </w:rPr>
        <w:t xml:space="preserve">129-бабына </w:t>
      </w:r>
      <w:r>
        <w:rPr>
          <w:rFonts w:ascii="Times New Roman"/>
          <w:b w:val="false"/>
          <w:i w:val="false"/>
          <w:color w:val="000000"/>
          <w:sz w:val="28"/>
        </w:rPr>
        <w:t xml:space="preserve">сәйкес Қазақстан Республикасынан тысқары жерде төленген және Қазақстан Республикасында корпорациялық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p>
    <w:p>
      <w:pPr>
        <w:spacing w:after="0"/>
        <w:ind w:left="0"/>
        <w:jc w:val="both"/>
      </w:pPr>
      <w:r>
        <w:rPr>
          <w:rFonts w:ascii="Times New Roman"/>
          <w:b w:val="false"/>
          <w:i w:val="false"/>
          <w:color w:val="000000"/>
          <w:sz w:val="28"/>
        </w:rPr>
        <w:t xml:space="preserve">
      Қазақстан Республикасынан тысқары жерде салық төлеуші төлеген табыс салығының сомасы салықтарды ұстағанын және (немесе) төлегенін растайтын құжаттардың болуы кезінде жүргізіледі. Мұндай құжат шетел елдеріндегі көздерден алынған кіріс және ұсталған және (немесе) төленген салықтар сомасы туралы шетел мемлекетінің салық органы растаған анықтама болуы мүмкін. </w:t>
      </w:r>
    </w:p>
    <w:p>
      <w:pPr>
        <w:spacing w:after="0"/>
        <w:ind w:left="0"/>
        <w:jc w:val="both"/>
      </w:pPr>
      <w:r>
        <w:rPr>
          <w:rFonts w:ascii="Times New Roman"/>
          <w:b w:val="false"/>
          <w:i w:val="false"/>
          <w:color w:val="000000"/>
          <w:sz w:val="28"/>
        </w:rPr>
        <w:t xml:space="preserve">
      201. "Тұрақты мекеме құрмай жүзеге асырылатын қызметтен түскен өзгелей кіріс" бөлігінде: </w:t>
      </w:r>
    </w:p>
    <w:p>
      <w:pPr>
        <w:spacing w:after="0"/>
        <w:ind w:left="0"/>
        <w:jc w:val="both"/>
      </w:pPr>
      <w:r>
        <w:rPr>
          <w:rFonts w:ascii="Times New Roman"/>
          <w:b w:val="false"/>
          <w:i w:val="false"/>
          <w:color w:val="000000"/>
          <w:sz w:val="28"/>
        </w:rPr>
        <w:t xml:space="preserve">
      110.18.001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202. "Тұрақты мекеме арқылы жүзеге асырылатын қызметтен түскен салық салынатын кіріс (пайда)": </w:t>
      </w:r>
    </w:p>
    <w:p>
      <w:pPr>
        <w:spacing w:after="0"/>
        <w:ind w:left="0"/>
        <w:jc w:val="both"/>
      </w:pPr>
      <w:r>
        <w:rPr>
          <w:rFonts w:ascii="Times New Roman"/>
          <w:b w:val="false"/>
          <w:i w:val="false"/>
          <w:color w:val="000000"/>
          <w:sz w:val="28"/>
        </w:rPr>
        <w:t xml:space="preserve">
      110.18.002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203. "Барлығы" бөлігінде: </w:t>
      </w:r>
    </w:p>
    <w:p>
      <w:pPr>
        <w:spacing w:after="0"/>
        <w:ind w:left="0"/>
        <w:jc w:val="both"/>
      </w:pPr>
      <w:r>
        <w:rPr>
          <w:rFonts w:ascii="Times New Roman"/>
          <w:b w:val="false"/>
          <w:i w:val="false"/>
          <w:color w:val="000000"/>
          <w:sz w:val="28"/>
        </w:rPr>
        <w:t xml:space="preserve">
      110.18.003 жолы 110.18.001С және 110.18.002С жолдарында айқындалған, Қазақстан Республикасында корпорациялық табыс салығын төлеу кезінде есепке жатқызылған салықтың жиынтық сомасын көрсетуге арналған. </w:t>
      </w:r>
    </w:p>
    <w:p>
      <w:pPr>
        <w:spacing w:after="0"/>
        <w:ind w:left="0"/>
        <w:jc w:val="both"/>
      </w:pPr>
      <w:r>
        <w:rPr>
          <w:rFonts w:ascii="Times New Roman"/>
          <w:b w:val="false"/>
          <w:i w:val="false"/>
          <w:color w:val="000000"/>
          <w:sz w:val="28"/>
        </w:rPr>
        <w:t xml:space="preserve">
      204. 110.18.003 жолының шамасы 110.19.003А жолына көшіріледі. </w:t>
      </w:r>
    </w:p>
    <w:p>
      <w:pPr>
        <w:spacing w:after="0"/>
        <w:ind w:left="0"/>
        <w:jc w:val="both"/>
      </w:pPr>
      <w:r>
        <w:rPr>
          <w:rFonts w:ascii="Times New Roman"/>
          <w:b w:val="false"/>
          <w:i w:val="false"/>
          <w:color w:val="000000"/>
          <w:sz w:val="28"/>
        </w:rPr>
        <w:t xml:space="preserve">
      205.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206. 110.18.001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осы Ереженің 248-тармағының 2) тармақшасына сәйкес кірістің төлем көзі - елі бойынша ашылатын сома тұрақты мекеме құрмай жүзеге асырылатын қызметтен түскен кіріс түрі көрсетіледі; </w:t>
      </w:r>
    </w:p>
    <w:p>
      <w:pPr>
        <w:spacing w:after="0"/>
        <w:ind w:left="0"/>
        <w:jc w:val="both"/>
      </w:pPr>
      <w:r>
        <w:rPr>
          <w:rFonts w:ascii="Times New Roman"/>
          <w:b w:val="false"/>
          <w:i w:val="false"/>
          <w:color w:val="000000"/>
          <w:sz w:val="28"/>
        </w:rPr>
        <w:t xml:space="preserve">
      3) С бағанда осы Ереженің 250-тармағына сәйкес кірістің төлем көзі - елі көрсетіледі; </w:t>
      </w:r>
    </w:p>
    <w:p>
      <w:pPr>
        <w:spacing w:after="0"/>
        <w:ind w:left="0"/>
        <w:jc w:val="both"/>
      </w:pPr>
      <w:r>
        <w:rPr>
          <w:rFonts w:ascii="Times New Roman"/>
          <w:b w:val="false"/>
          <w:i w:val="false"/>
          <w:color w:val="000000"/>
          <w:sz w:val="28"/>
        </w:rPr>
        <w:t xml:space="preserve">
      4) D бағанда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p>
    <w:p>
      <w:pPr>
        <w:spacing w:after="0"/>
        <w:ind w:left="0"/>
        <w:jc w:val="both"/>
      </w:pPr>
      <w:r>
        <w:rPr>
          <w:rFonts w:ascii="Times New Roman"/>
          <w:b w:val="false"/>
          <w:i w:val="false"/>
          <w:color w:val="000000"/>
          <w:sz w:val="28"/>
        </w:rPr>
        <w:t xml:space="preserve">
      5) Е бағанда тиісті төлем көзі - елі заңдарында немесе халықаралық шартта белгіленген табыс салығының ставкасы көрсетіледі; </w:t>
      </w:r>
    </w:p>
    <w:p>
      <w:pPr>
        <w:spacing w:after="0"/>
        <w:ind w:left="0"/>
        <w:jc w:val="both"/>
      </w:pPr>
      <w:r>
        <w:rPr>
          <w:rFonts w:ascii="Times New Roman"/>
          <w:b w:val="false"/>
          <w:i w:val="false"/>
          <w:color w:val="000000"/>
          <w:sz w:val="28"/>
        </w:rPr>
        <w:t xml:space="preserve">
      6) F бағанда әрбір төлем көзі - елінде төленген табыс салығының ставкасы көрсетіледі. Бұл орайда, F бағанының деректері D және Е бағандарының деректерінің қосындысы ретінде айқындалады; </w:t>
      </w:r>
    </w:p>
    <w:p>
      <w:pPr>
        <w:spacing w:after="0"/>
        <w:ind w:left="0"/>
        <w:jc w:val="both"/>
      </w:pPr>
      <w:r>
        <w:rPr>
          <w:rFonts w:ascii="Times New Roman"/>
          <w:b w:val="false"/>
          <w:i w:val="false"/>
          <w:color w:val="000000"/>
          <w:sz w:val="28"/>
        </w:rPr>
        <w:t xml:space="preserve">
      7) G бағанда Салық кодексінің </w:t>
      </w:r>
      <w:r>
        <w:rPr>
          <w:rFonts w:ascii="Times New Roman"/>
          <w:b w:val="false"/>
          <w:i w:val="false"/>
          <w:color w:val="000000"/>
          <w:sz w:val="28"/>
        </w:rPr>
        <w:t xml:space="preserve">129-бабының </w:t>
      </w:r>
      <w:r>
        <w:rPr>
          <w:rFonts w:ascii="Times New Roman"/>
          <w:b w:val="false"/>
          <w:i w:val="false"/>
          <w:color w:val="000000"/>
          <w:sz w:val="28"/>
        </w:rPr>
        <w:t xml:space="preserve">ережелеріне сәйкес әрбір төлем көзі-елі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w:t>
      </w:r>
    </w:p>
    <w:p>
      <w:pPr>
        <w:spacing w:after="0"/>
        <w:ind w:left="0"/>
        <w:jc w:val="both"/>
      </w:pPr>
      <w:r>
        <w:rPr>
          <w:rFonts w:ascii="Times New Roman"/>
          <w:b w:val="false"/>
          <w:i w:val="false"/>
          <w:color w:val="000000"/>
          <w:sz w:val="28"/>
        </w:rPr>
        <w:t xml:space="preserve">
      8) Н бағанда Салық кодексінің 129-бабының ережелеріне сәйкес әрбір төлем көзі-елі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Н бағанның деректері D және G бағандарының деректерінің қосындысы ретінде айқындалады. </w:t>
      </w:r>
    </w:p>
    <w:p>
      <w:pPr>
        <w:spacing w:after="0"/>
        <w:ind w:left="0"/>
        <w:jc w:val="both"/>
      </w:pPr>
      <w:r>
        <w:rPr>
          <w:rFonts w:ascii="Times New Roman"/>
          <w:b w:val="false"/>
          <w:i w:val="false"/>
          <w:color w:val="000000"/>
          <w:sz w:val="28"/>
        </w:rPr>
        <w:t xml:space="preserve">
      110.18.001 жолға қосымша нысанның D бағанының жиынтық шамасы 110.18.001А жолына, F бағаны - 110.18.001В жолына, Н бағаны - 110.18.001С жолына көшіріледі. </w:t>
      </w:r>
    </w:p>
    <w:p>
      <w:pPr>
        <w:spacing w:after="0"/>
        <w:ind w:left="0"/>
        <w:jc w:val="both"/>
      </w:pPr>
      <w:r>
        <w:rPr>
          <w:rFonts w:ascii="Times New Roman"/>
          <w:b w:val="false"/>
          <w:i w:val="false"/>
          <w:color w:val="000000"/>
          <w:sz w:val="28"/>
        </w:rPr>
        <w:t xml:space="preserve">
      207.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208. 110.18.002 жолына қосымша нысанда: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осы Ережелердің 250-тармағына сәйкес кіріс төлемі көзі - елдің коды көрсетіледі; </w:t>
      </w:r>
    </w:p>
    <w:p>
      <w:pPr>
        <w:spacing w:after="0"/>
        <w:ind w:left="0"/>
        <w:jc w:val="both"/>
      </w:pPr>
      <w:r>
        <w:rPr>
          <w:rFonts w:ascii="Times New Roman"/>
          <w:b w:val="false"/>
          <w:i w:val="false"/>
          <w:color w:val="000000"/>
          <w:sz w:val="28"/>
        </w:rPr>
        <w:t xml:space="preserve">
      3) С бағанда әрбір төлем көзі - елі бойынша олардың салық заңнамаларына сәйкес есепті салық кезеңі ішінде салық төлеушіге есептелген салық салынатын кіріс (пайда) сомасы көрсетіледі. Егер салық төлеуші бір шетел мемлекетінде есепті салық кезеңі ішінде бірнеше көздерден салық салынатын кіріс алған жағдайда, онда осы шетел мемлекеті бойынша есептелген салық салынатын кірістің жалпы сомасы көрсетіледі; </w:t>
      </w:r>
    </w:p>
    <w:p>
      <w:pPr>
        <w:spacing w:after="0"/>
        <w:ind w:left="0"/>
        <w:jc w:val="both"/>
      </w:pPr>
      <w:r>
        <w:rPr>
          <w:rFonts w:ascii="Times New Roman"/>
          <w:b w:val="false"/>
          <w:i w:val="false"/>
          <w:color w:val="000000"/>
          <w:sz w:val="28"/>
        </w:rPr>
        <w:t xml:space="preserve">
      4) D бағанда тиісті төлем көзі - ел немесе халықаралық шартқа заңнамамен белгіленген төленген табыс салығының ставкасы көрсетіледі; </w:t>
      </w:r>
    </w:p>
    <w:p>
      <w:pPr>
        <w:spacing w:after="0"/>
        <w:ind w:left="0"/>
        <w:jc w:val="both"/>
      </w:pPr>
      <w:r>
        <w:rPr>
          <w:rFonts w:ascii="Times New Roman"/>
          <w:b w:val="false"/>
          <w:i w:val="false"/>
          <w:color w:val="000000"/>
          <w:sz w:val="28"/>
        </w:rPr>
        <w:t xml:space="preserve">
      5) Е бағанда әрбір кіріс төлем көзі - еліне төленген табыс салығының сомасы көрсетіледі. Бұл орайда, Е бағанының деректері С және D бағандарының көбейтіндісі ретінде айқындалады; </w:t>
      </w:r>
    </w:p>
    <w:p>
      <w:pPr>
        <w:spacing w:after="0"/>
        <w:ind w:left="0"/>
        <w:jc w:val="both"/>
      </w:pPr>
      <w:r>
        <w:rPr>
          <w:rFonts w:ascii="Times New Roman"/>
          <w:b w:val="false"/>
          <w:i w:val="false"/>
          <w:color w:val="000000"/>
          <w:sz w:val="28"/>
        </w:rPr>
        <w:t xml:space="preserve">
      6) F бағанда Салық кодексінің </w:t>
      </w:r>
      <w:r>
        <w:rPr>
          <w:rFonts w:ascii="Times New Roman"/>
          <w:b w:val="false"/>
          <w:i w:val="false"/>
          <w:color w:val="000000"/>
          <w:sz w:val="28"/>
        </w:rPr>
        <w:t xml:space="preserve">129-бабының </w:t>
      </w:r>
      <w:r>
        <w:rPr>
          <w:rFonts w:ascii="Times New Roman"/>
          <w:b w:val="false"/>
          <w:i w:val="false"/>
          <w:color w:val="000000"/>
          <w:sz w:val="28"/>
        </w:rPr>
        <w:t xml:space="preserve">ережелеріне сәйкес әрбір төлем көзі - ел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p>
    <w:p>
      <w:pPr>
        <w:spacing w:after="0"/>
        <w:ind w:left="0"/>
        <w:jc w:val="both"/>
      </w:pPr>
      <w:r>
        <w:rPr>
          <w:rFonts w:ascii="Times New Roman"/>
          <w:b w:val="false"/>
          <w:i w:val="false"/>
          <w:color w:val="000000"/>
          <w:sz w:val="28"/>
        </w:rPr>
        <w:t xml:space="preserve">
      7) G бағанда Салық кодексінің 129-бабының ережелеріне сәйкес әрбір төлем көзі - ел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G бағанның деректері С және F бағандарының деректерін көбейту ретінде айқындалады. </w:t>
      </w:r>
    </w:p>
    <w:p>
      <w:pPr>
        <w:spacing w:after="0"/>
        <w:ind w:left="0"/>
        <w:jc w:val="both"/>
      </w:pPr>
      <w:r>
        <w:rPr>
          <w:rFonts w:ascii="Times New Roman"/>
          <w:b w:val="false"/>
          <w:i w:val="false"/>
          <w:color w:val="000000"/>
          <w:sz w:val="28"/>
        </w:rPr>
        <w:t xml:space="preserve">
      110.18.002 жолға қосымша нысанның С бағанының жиынтық шамасы 110.18.002А жолына, Е бағаны - 110.18.002В жолына, G бағаны - 110.18.001С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10" w:id="97"/>
    <w:p>
      <w:pPr>
        <w:spacing w:after="0"/>
        <w:ind w:left="0"/>
        <w:jc w:val="left"/>
      </w:pPr>
      <w:r>
        <w:rPr>
          <w:rFonts w:ascii="Times New Roman"/>
          <w:b/>
          <w:i w:val="false"/>
          <w:color w:val="000000"/>
        </w:rPr>
        <w:t xml:space="preserve"> 21. Салық міндеттемесін есептеу - 110.19 нысанын жасау</w:t>
      </w:r>
    </w:p>
    <w:bookmarkEnd w:id="97"/>
    <w:p>
      <w:pPr>
        <w:spacing w:after="0"/>
        <w:ind w:left="0"/>
        <w:jc w:val="both"/>
      </w:pPr>
      <w:r>
        <w:rPr>
          <w:rFonts w:ascii="Times New Roman"/>
          <w:b w:val="false"/>
          <w:i w:val="false"/>
          <w:color w:val="000000"/>
          <w:sz w:val="28"/>
        </w:rPr>
        <w:t xml:space="preserve">
      209. Бұл нысан салық төлеушінің корпорациялық табыс салығының сомасын және төленген аванстық төлемдер мен жүргізілген есепке алулар, есепті салық кезеңінің қорытындысы бойынша басқа да есеп айырысуларды есептеуге арналған. </w:t>
      </w:r>
    </w:p>
    <w:p>
      <w:pPr>
        <w:spacing w:after="0"/>
        <w:ind w:left="0"/>
        <w:jc w:val="both"/>
      </w:pPr>
      <w:r>
        <w:rPr>
          <w:rFonts w:ascii="Times New Roman"/>
          <w:b w:val="false"/>
          <w:i w:val="false"/>
          <w:color w:val="000000"/>
          <w:sz w:val="28"/>
        </w:rPr>
        <w:t xml:space="preserve">
      210. "Салық есептеу және жүргізілген төлем бойынша есеп" бөлімінде: </w:t>
      </w:r>
    </w:p>
    <w:p>
      <w:pPr>
        <w:spacing w:after="0"/>
        <w:ind w:left="0"/>
        <w:jc w:val="both"/>
      </w:pPr>
      <w:r>
        <w:rPr>
          <w:rFonts w:ascii="Times New Roman"/>
          <w:b w:val="false"/>
          <w:i w:val="false"/>
          <w:color w:val="000000"/>
          <w:sz w:val="28"/>
        </w:rPr>
        <w:t xml:space="preserve">
      1) 110.19.001 жолында 110.00.044 жолында айқындалған салық салынатын кірістің сомасы көрсетіледі; </w:t>
      </w:r>
    </w:p>
    <w:p>
      <w:pPr>
        <w:spacing w:after="0"/>
        <w:ind w:left="0"/>
        <w:jc w:val="both"/>
      </w:pPr>
      <w:r>
        <w:rPr>
          <w:rFonts w:ascii="Times New Roman"/>
          <w:b w:val="false"/>
          <w:i w:val="false"/>
          <w:color w:val="000000"/>
          <w:sz w:val="28"/>
        </w:rPr>
        <w:t xml:space="preserve">
      2) 110.19.002 жолында Салық кодексінің </w:t>
      </w:r>
      <w:r>
        <w:rPr>
          <w:rFonts w:ascii="Times New Roman"/>
          <w:b w:val="false"/>
          <w:i w:val="false"/>
          <w:color w:val="000000"/>
          <w:sz w:val="28"/>
        </w:rPr>
        <w:t xml:space="preserve">135-бабының </w:t>
      </w:r>
      <w:r>
        <w:rPr>
          <w:rFonts w:ascii="Times New Roman"/>
          <w:b w:val="false"/>
          <w:i w:val="false"/>
          <w:color w:val="000000"/>
          <w:sz w:val="28"/>
        </w:rPr>
        <w:t xml:space="preserve">1-тармағында белгіленген ставка бойынша корпорациялық табыс салығының есептелген сомасы көрсетіледі; </w:t>
      </w:r>
    </w:p>
    <w:p>
      <w:pPr>
        <w:spacing w:after="0"/>
        <w:ind w:left="0"/>
        <w:jc w:val="both"/>
      </w:pPr>
      <w:r>
        <w:rPr>
          <w:rFonts w:ascii="Times New Roman"/>
          <w:b w:val="false"/>
          <w:i w:val="false"/>
          <w:color w:val="000000"/>
          <w:sz w:val="28"/>
        </w:rPr>
        <w:t xml:space="preserve">
      3) 110.19.003 жолында 110.19.003А және 110.19.003В жолдарының сомасы ретінде айқындалатын есепті салық кезеңі үшін жүргізілген есептің жалпы сомасы көрсетіледі; </w:t>
      </w:r>
    </w:p>
    <w:p>
      <w:pPr>
        <w:spacing w:after="0"/>
        <w:ind w:left="0"/>
        <w:jc w:val="both"/>
      </w:pPr>
      <w:r>
        <w:rPr>
          <w:rFonts w:ascii="Times New Roman"/>
          <w:b w:val="false"/>
          <w:i w:val="false"/>
          <w:color w:val="000000"/>
          <w:sz w:val="28"/>
        </w:rPr>
        <w:t xml:space="preserve">
      4) 110.19.003А жолында Қазақстан Республикасы шегінен тыс төленген, осы декларацияда көрсетілген кірістен ұсталған және Салық кодексінің </w:t>
      </w:r>
      <w:r>
        <w:rPr>
          <w:rFonts w:ascii="Times New Roman"/>
          <w:b w:val="false"/>
          <w:i w:val="false"/>
          <w:color w:val="000000"/>
          <w:sz w:val="28"/>
        </w:rPr>
        <w:t xml:space="preserve">129-бабына </w:t>
      </w:r>
      <w:r>
        <w:rPr>
          <w:rFonts w:ascii="Times New Roman"/>
          <w:b w:val="false"/>
          <w:i w:val="false"/>
          <w:color w:val="000000"/>
          <w:sz w:val="28"/>
        </w:rPr>
        <w:t xml:space="preserve">сәйкес Қазақстан Республикасында корпорациялық табыс салығын төлеу кезінде есепке алуға қабылданған салық сомалары көрсетіледі. Осы жолға 110.18.003 жолында көрсетілген сома көшіріледі; </w:t>
      </w:r>
    </w:p>
    <w:p>
      <w:pPr>
        <w:spacing w:after="0"/>
        <w:ind w:left="0"/>
        <w:jc w:val="both"/>
      </w:pPr>
      <w:r>
        <w:rPr>
          <w:rFonts w:ascii="Times New Roman"/>
          <w:b w:val="false"/>
          <w:i w:val="false"/>
          <w:color w:val="000000"/>
          <w:sz w:val="28"/>
        </w:rPr>
        <w:t xml:space="preserve">
      5) 110.19.003В жолында Қазақстан Республикасында есептелген (алынған) сыйлықақылар мен ұтыстардың сомаларынан ұсталған салық сомасы көрсетіледі; </w:t>
      </w:r>
    </w:p>
    <w:p>
      <w:pPr>
        <w:spacing w:after="0"/>
        <w:ind w:left="0"/>
        <w:jc w:val="both"/>
      </w:pPr>
      <w:r>
        <w:rPr>
          <w:rFonts w:ascii="Times New Roman"/>
          <w:b w:val="false"/>
          <w:i w:val="false"/>
          <w:color w:val="000000"/>
          <w:sz w:val="28"/>
        </w:rPr>
        <w:t xml:space="preserve">
      6) 110.19.004 жолында есепті салық кезеңі үшін есептелген корпорациялық табыс салығының жалпы сомасы көрсетіледі. 110.19.002 және 110.19.003 жолдарының айырмасы ретінде айқындалады. Бұл ретте егер 110.19.003 жолының сомасы 110.19.002 жолының сомасынан асатын болса, 110.19.002 жолының сомасы шегінде есепке алу жүргізіледі және 110.19.004 жолында нөл көрсетіледі; </w:t>
      </w:r>
    </w:p>
    <w:p>
      <w:pPr>
        <w:spacing w:after="0"/>
        <w:ind w:left="0"/>
        <w:jc w:val="both"/>
      </w:pPr>
      <w:r>
        <w:rPr>
          <w:rFonts w:ascii="Times New Roman"/>
          <w:b w:val="false"/>
          <w:i w:val="false"/>
          <w:color w:val="000000"/>
          <w:sz w:val="28"/>
        </w:rPr>
        <w:t xml:space="preserve">
      7) 110.19.005 жолы толтырылуға жатпайды; </w:t>
      </w:r>
    </w:p>
    <w:p>
      <w:pPr>
        <w:spacing w:after="0"/>
        <w:ind w:left="0"/>
        <w:jc w:val="both"/>
      </w:pPr>
      <w:r>
        <w:rPr>
          <w:rFonts w:ascii="Times New Roman"/>
          <w:b w:val="false"/>
          <w:i w:val="false"/>
          <w:color w:val="000000"/>
          <w:sz w:val="28"/>
        </w:rPr>
        <w:t xml:space="preserve">
      8) 110.19.005А жолы толтырылуға жатпайды; </w:t>
      </w:r>
    </w:p>
    <w:p>
      <w:pPr>
        <w:spacing w:after="0"/>
        <w:ind w:left="0"/>
        <w:jc w:val="both"/>
      </w:pPr>
      <w:r>
        <w:rPr>
          <w:rFonts w:ascii="Times New Roman"/>
          <w:b w:val="false"/>
          <w:i w:val="false"/>
          <w:color w:val="000000"/>
          <w:sz w:val="28"/>
        </w:rPr>
        <w:t xml:space="preserve">
      9) 110.19.005В жолы толтырылуға жатпайды; </w:t>
      </w:r>
    </w:p>
    <w:p>
      <w:pPr>
        <w:spacing w:after="0"/>
        <w:ind w:left="0"/>
        <w:jc w:val="both"/>
      </w:pPr>
      <w:r>
        <w:rPr>
          <w:rFonts w:ascii="Times New Roman"/>
          <w:b w:val="false"/>
          <w:i w:val="false"/>
          <w:color w:val="000000"/>
          <w:sz w:val="28"/>
        </w:rPr>
        <w:t xml:space="preserve">
      10) 110.19.006 жолы толтырылуға жатпайды; </w:t>
      </w:r>
    </w:p>
    <w:p>
      <w:pPr>
        <w:spacing w:after="0"/>
        <w:ind w:left="0"/>
        <w:jc w:val="both"/>
      </w:pPr>
      <w:r>
        <w:rPr>
          <w:rFonts w:ascii="Times New Roman"/>
          <w:b w:val="false"/>
          <w:i w:val="false"/>
          <w:color w:val="000000"/>
          <w:sz w:val="28"/>
        </w:rPr>
        <w:t xml:space="preserve">
      11) 110.19.007 жолы толтырылуға жатпайды. </w:t>
      </w:r>
    </w:p>
    <w:p>
      <w:pPr>
        <w:spacing w:after="0"/>
        <w:ind w:left="0"/>
        <w:jc w:val="both"/>
      </w:pPr>
      <w:r>
        <w:rPr>
          <w:rFonts w:ascii="Times New Roman"/>
          <w:b w:val="false"/>
          <w:i w:val="false"/>
          <w:color w:val="000000"/>
          <w:sz w:val="28"/>
        </w:rPr>
        <w:t xml:space="preserve">
      211. 110.19.002 жолының шамасы 110.00.045 жолына көшіріледі. </w:t>
      </w:r>
    </w:p>
    <w:p>
      <w:pPr>
        <w:spacing w:after="0"/>
        <w:ind w:left="0"/>
        <w:jc w:val="both"/>
      </w:pPr>
      <w:r>
        <w:rPr>
          <w:rFonts w:ascii="Times New Roman"/>
          <w:b w:val="false"/>
          <w:i w:val="false"/>
          <w:color w:val="000000"/>
          <w:sz w:val="28"/>
        </w:rPr>
        <w:t xml:space="preserve">
      110.19.003 жолының шамасы 110.00.046 жолына көшіріледі. </w:t>
      </w:r>
    </w:p>
    <w:p>
      <w:pPr>
        <w:spacing w:after="0"/>
        <w:ind w:left="0"/>
        <w:jc w:val="both"/>
      </w:pPr>
      <w:r>
        <w:rPr>
          <w:rFonts w:ascii="Times New Roman"/>
          <w:b w:val="false"/>
          <w:i w:val="false"/>
          <w:color w:val="000000"/>
          <w:sz w:val="28"/>
        </w:rPr>
        <w:t xml:space="preserve">
      110.19.004 жолының шамасы 110.00.047 жолына көшіріледі. </w:t>
      </w:r>
    </w:p>
    <w:p>
      <w:pPr>
        <w:spacing w:after="0"/>
        <w:ind w:left="0"/>
        <w:jc w:val="both"/>
      </w:pPr>
      <w:r>
        <w:rPr>
          <w:rFonts w:ascii="Times New Roman"/>
          <w:b w:val="false"/>
          <w:i w:val="false"/>
          <w:color w:val="000000"/>
          <w:sz w:val="28"/>
        </w:rPr>
        <w:t xml:space="preserve">
      110.19.005 жолының шамасы 110.00.048 жолына көшіріледі. </w:t>
      </w:r>
    </w:p>
    <w:p>
      <w:pPr>
        <w:spacing w:after="0"/>
        <w:ind w:left="0"/>
        <w:jc w:val="both"/>
      </w:pPr>
      <w:r>
        <w:rPr>
          <w:rFonts w:ascii="Times New Roman"/>
          <w:b w:val="false"/>
          <w:i w:val="false"/>
          <w:color w:val="000000"/>
          <w:sz w:val="28"/>
        </w:rPr>
        <w:t xml:space="preserve">
      110.19.006 жолының шамасы 110.00.049 жолына көшіріледі. </w:t>
      </w:r>
    </w:p>
    <w:p>
      <w:pPr>
        <w:spacing w:after="0"/>
        <w:ind w:left="0"/>
        <w:jc w:val="both"/>
      </w:pPr>
      <w:r>
        <w:rPr>
          <w:rFonts w:ascii="Times New Roman"/>
          <w:b w:val="false"/>
          <w:i w:val="false"/>
          <w:color w:val="000000"/>
          <w:sz w:val="28"/>
        </w:rPr>
        <w:t xml:space="preserve">
      110.19.007 жолының шамасы 110.00.050 жолына көшіріледі. </w:t>
      </w:r>
    </w:p>
    <w:p>
      <w:pPr>
        <w:spacing w:after="0"/>
        <w:ind w:left="0"/>
        <w:jc w:val="both"/>
      </w:pPr>
      <w:r>
        <w:rPr>
          <w:rFonts w:ascii="Times New Roman"/>
          <w:b w:val="false"/>
          <w:i w:val="false"/>
          <w:color w:val="000000"/>
          <w:sz w:val="28"/>
        </w:rPr>
        <w:t xml:space="preserve">
      212.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11" w:id="98"/>
    <w:p>
      <w:pPr>
        <w:spacing w:after="0"/>
        <w:ind w:left="0"/>
        <w:jc w:val="left"/>
      </w:pPr>
      <w:r>
        <w:rPr>
          <w:rFonts w:ascii="Times New Roman"/>
          <w:b/>
          <w:i w:val="false"/>
          <w:color w:val="000000"/>
        </w:rPr>
        <w:t xml:space="preserve"> 22. Әлеуметтiк салаға салық салу - 110.20 нысанын жасау</w:t>
      </w:r>
    </w:p>
    <w:bookmarkEnd w:id="98"/>
    <w:p>
      <w:pPr>
        <w:spacing w:after="0"/>
        <w:ind w:left="0"/>
        <w:jc w:val="both"/>
      </w:pPr>
      <w:r>
        <w:rPr>
          <w:rFonts w:ascii="Times New Roman"/>
          <w:b w:val="false"/>
          <w:i w:val="false"/>
          <w:color w:val="000000"/>
          <w:sz w:val="28"/>
        </w:rPr>
        <w:t xml:space="preserve">
      213. Осы нысан Салық кодексінің </w:t>
      </w:r>
      <w:r>
        <w:rPr>
          <w:rFonts w:ascii="Times New Roman"/>
          <w:b w:val="false"/>
          <w:i w:val="false"/>
          <w:color w:val="000000"/>
          <w:sz w:val="28"/>
        </w:rPr>
        <w:t xml:space="preserve">90-1-бабына </w:t>
      </w:r>
      <w:r>
        <w:rPr>
          <w:rFonts w:ascii="Times New Roman"/>
          <w:b w:val="false"/>
          <w:i w:val="false"/>
          <w:color w:val="000000"/>
          <w:sz w:val="28"/>
        </w:rPr>
        <w:t xml:space="preserve">сәйкес әлеуметтiк сала объектiлерiн пайдалану кезiнде алынуы тиіс (алынған) табыстардың шығыстардан артық сомасын; коммерциялық емес ұйымдарға өтеусiз негізде берілген мүліктердің сомаларын; Салық кодексінің </w:t>
      </w:r>
      <w:r>
        <w:rPr>
          <w:rFonts w:ascii="Times New Roman"/>
          <w:b w:val="false"/>
          <w:i w:val="false"/>
          <w:color w:val="000000"/>
          <w:sz w:val="28"/>
        </w:rPr>
        <w:t xml:space="preserve">10-бабы </w:t>
      </w:r>
      <w:r>
        <w:rPr>
          <w:rFonts w:ascii="Times New Roman"/>
          <w:b w:val="false"/>
          <w:i w:val="false"/>
          <w:color w:val="000000"/>
          <w:sz w:val="28"/>
        </w:rPr>
        <w:t xml:space="preserve">1-тармағының 28-1) тармақшасына сәйкес салық төлеушімен көрсетілген демеушілік жәрдем сомасын айқындауға арналған. </w:t>
      </w:r>
    </w:p>
    <w:p>
      <w:pPr>
        <w:spacing w:after="0"/>
        <w:ind w:left="0"/>
        <w:jc w:val="both"/>
      </w:pPr>
      <w:r>
        <w:rPr>
          <w:rFonts w:ascii="Times New Roman"/>
          <w:b w:val="false"/>
          <w:i w:val="false"/>
          <w:color w:val="000000"/>
          <w:sz w:val="28"/>
        </w:rPr>
        <w:t xml:space="preserve">
      214. "Әлеуметтiк сала объектiлерiн пайдалану кезiнде алынған табыстар мен шығыстар" бөлімінде: </w:t>
      </w:r>
    </w:p>
    <w:p>
      <w:pPr>
        <w:spacing w:after="0"/>
        <w:ind w:left="0"/>
        <w:jc w:val="both"/>
      </w:pPr>
      <w:r>
        <w:rPr>
          <w:rFonts w:ascii="Times New Roman"/>
          <w:b w:val="false"/>
          <w:i w:val="false"/>
          <w:color w:val="000000"/>
          <w:sz w:val="28"/>
        </w:rPr>
        <w:t xml:space="preserve">
      1) 110.20.001 жолы салық кезеңі ішінде әлеуметтiк сала объектiлерiн пайдалану кезiнде алынуы тиіс (алынған) табыстарды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110.20.002 жолы салық кезеңі ішінде әлеуметтiк сала объектiлерiн пайдалану кезiнде кеткен шығыстарды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110.20.003А жолы әлеуметтiк сала объектiлерiн пайдалану кезiнде алынуы тиіс (алынған) табыстардың шығыстардан артық сомасын көрсетуге арналған және 110.20.002 және 110.20.001 жолдарының оң айырмасы ретінде айқындалады; </w:t>
      </w:r>
    </w:p>
    <w:p>
      <w:pPr>
        <w:spacing w:after="0"/>
        <w:ind w:left="0"/>
        <w:jc w:val="both"/>
      </w:pPr>
      <w:r>
        <w:rPr>
          <w:rFonts w:ascii="Times New Roman"/>
          <w:b w:val="false"/>
          <w:i w:val="false"/>
          <w:color w:val="000000"/>
          <w:sz w:val="28"/>
        </w:rPr>
        <w:t xml:space="preserve">
      4) 110.20.003В жолы шығыстардың әлеуметтiк сала объектiлерiн пайдалану кезiнде алынуы тиіс (алынған) табыстардан артық сомасын көрсетуге арналған және 110.20.002 және 110.20.001 жолдарының оң айырмасы ретінде айқындалады. </w:t>
      </w:r>
    </w:p>
    <w:p>
      <w:pPr>
        <w:spacing w:after="0"/>
        <w:ind w:left="0"/>
        <w:jc w:val="both"/>
      </w:pPr>
      <w:r>
        <w:rPr>
          <w:rFonts w:ascii="Times New Roman"/>
          <w:b w:val="false"/>
          <w:i w:val="false"/>
          <w:color w:val="000000"/>
          <w:sz w:val="28"/>
        </w:rPr>
        <w:t xml:space="preserve">
      215. "Коммерциялық емес ұйымдарға өтеусiз негізде берілген мүлік" бөлімінде: </w:t>
      </w:r>
    </w:p>
    <w:p>
      <w:pPr>
        <w:spacing w:after="0"/>
        <w:ind w:left="0"/>
        <w:jc w:val="both"/>
      </w:pPr>
      <w:r>
        <w:rPr>
          <w:rFonts w:ascii="Times New Roman"/>
          <w:b w:val="false"/>
          <w:i w:val="false"/>
          <w:color w:val="000000"/>
          <w:sz w:val="28"/>
        </w:rPr>
        <w:t xml:space="preserve">
      110.20.004 жолы есепті салық төлеушілермен салық кезеңі ішінде коммерциялық емес ұйымдарға өтеусiз негізде берілген мүліктің құнын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216. "Демеушілік жәрдем көрсету бойынша шығыстар" бөлімінде: </w:t>
      </w:r>
    </w:p>
    <w:p>
      <w:pPr>
        <w:spacing w:after="0"/>
        <w:ind w:left="0"/>
        <w:jc w:val="both"/>
      </w:pPr>
      <w:r>
        <w:rPr>
          <w:rFonts w:ascii="Times New Roman"/>
          <w:b w:val="false"/>
          <w:i w:val="false"/>
          <w:color w:val="000000"/>
          <w:sz w:val="28"/>
        </w:rPr>
        <w:t xml:space="preserve">
      110.20.005 жолы салық кезеңі ішінде салық төлеушімен көрсетілген демеушілік жәрдем сомасы көрсетіледі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217. 110.20.003А жолының шамасы 110.00.019 жолына көшіріледі. </w:t>
      </w:r>
    </w:p>
    <w:p>
      <w:pPr>
        <w:spacing w:after="0"/>
        <w:ind w:left="0"/>
        <w:jc w:val="both"/>
      </w:pPr>
      <w:r>
        <w:rPr>
          <w:rFonts w:ascii="Times New Roman"/>
          <w:b w:val="false"/>
          <w:i w:val="false"/>
          <w:color w:val="000000"/>
          <w:sz w:val="28"/>
        </w:rPr>
        <w:t xml:space="preserve">
      110.20.004 жолының шамасы 110.00.042В жолына көшіріледі. </w:t>
      </w:r>
    </w:p>
    <w:p>
      <w:pPr>
        <w:spacing w:after="0"/>
        <w:ind w:left="0"/>
        <w:jc w:val="both"/>
      </w:pPr>
      <w:r>
        <w:rPr>
          <w:rFonts w:ascii="Times New Roman"/>
          <w:b w:val="false"/>
          <w:i w:val="false"/>
          <w:color w:val="000000"/>
          <w:sz w:val="28"/>
        </w:rPr>
        <w:t xml:space="preserve">
      110.20.005 жолының шамасы 110.00.042С жолына көшіріледі. </w:t>
      </w:r>
    </w:p>
    <w:p>
      <w:pPr>
        <w:spacing w:after="0"/>
        <w:ind w:left="0"/>
        <w:jc w:val="both"/>
      </w:pPr>
      <w:r>
        <w:rPr>
          <w:rFonts w:ascii="Times New Roman"/>
          <w:b w:val="false"/>
          <w:i w:val="false"/>
          <w:color w:val="000000"/>
          <w:sz w:val="28"/>
        </w:rPr>
        <w:t xml:space="preserve">
      218.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219. 110.20.001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Салық кодексі </w:t>
      </w:r>
      <w:r>
        <w:rPr>
          <w:rFonts w:ascii="Times New Roman"/>
          <w:b w:val="false"/>
          <w:i w:val="false"/>
          <w:color w:val="000000"/>
          <w:sz w:val="28"/>
        </w:rPr>
        <w:t xml:space="preserve">90-1-бабының </w:t>
      </w:r>
      <w:r>
        <w:rPr>
          <w:rFonts w:ascii="Times New Roman"/>
          <w:b w:val="false"/>
          <w:i w:val="false"/>
          <w:color w:val="000000"/>
          <w:sz w:val="28"/>
        </w:rPr>
        <w:t xml:space="preserve">2-тармағында белгіленген қызмет түрінің тиісті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7500"/>
        <w:gridCol w:w="2664"/>
      </w:tblGrid>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түрі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түрінің коды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беру және </w:t>
            </w:r>
          </w:p>
          <w:p>
            <w:pPr>
              <w:spacing w:after="20"/>
              <w:ind w:left="20"/>
              <w:jc w:val="both"/>
            </w:pPr>
            <w:r>
              <w:rPr>
                <w:rFonts w:ascii="Times New Roman"/>
                <w:b w:val="false"/>
                <w:i w:val="false"/>
                <w:color w:val="000000"/>
                <w:sz w:val="20"/>
              </w:rPr>
              <w:t xml:space="preserve">
оқыту; бастауыш, негізгі, орта, </w:t>
            </w:r>
          </w:p>
          <w:p>
            <w:pPr>
              <w:spacing w:after="20"/>
              <w:ind w:left="20"/>
              <w:jc w:val="both"/>
            </w:pPr>
            <w:r>
              <w:rPr>
                <w:rFonts w:ascii="Times New Roman"/>
                <w:b w:val="false"/>
                <w:i w:val="false"/>
                <w:color w:val="000000"/>
                <w:sz w:val="20"/>
              </w:rPr>
              <w:t xml:space="preserve">
қосымша жалпы білім беру; </w:t>
            </w:r>
          </w:p>
          <w:p>
            <w:pPr>
              <w:spacing w:after="20"/>
              <w:ind w:left="20"/>
              <w:jc w:val="both"/>
            </w:pPr>
            <w:r>
              <w:rPr>
                <w:rFonts w:ascii="Times New Roman"/>
                <w:b w:val="false"/>
                <w:i w:val="false"/>
                <w:color w:val="000000"/>
                <w:sz w:val="20"/>
              </w:rPr>
              <w:t xml:space="preserve">
бастауыш, орта, жоғары және жоғары оқу орнынан кейінгі кәсіптік білім беру; қайта </w:t>
            </w:r>
          </w:p>
          <w:p>
            <w:pPr>
              <w:spacing w:after="20"/>
              <w:ind w:left="20"/>
              <w:jc w:val="both"/>
            </w:pPr>
            <w:r>
              <w:rPr>
                <w:rFonts w:ascii="Times New Roman"/>
                <w:b w:val="false"/>
                <w:i w:val="false"/>
                <w:color w:val="000000"/>
                <w:sz w:val="20"/>
              </w:rPr>
              <w:t xml:space="preserve">
даярлау және біліктілікті </w:t>
            </w:r>
          </w:p>
          <w:p>
            <w:pPr>
              <w:spacing w:after="20"/>
              <w:ind w:left="20"/>
              <w:jc w:val="both"/>
            </w:pPr>
            <w:r>
              <w:rPr>
                <w:rFonts w:ascii="Times New Roman"/>
                <w:b w:val="false"/>
                <w:i w:val="false"/>
                <w:color w:val="000000"/>
                <w:sz w:val="20"/>
              </w:rPr>
              <w:t xml:space="preserve">
арттыру саласында қызмет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дене шынықтыру және спорт, </w:t>
            </w:r>
          </w:p>
          <w:p>
            <w:pPr>
              <w:spacing w:after="20"/>
              <w:ind w:left="20"/>
              <w:jc w:val="both"/>
            </w:pPr>
            <w:r>
              <w:rPr>
                <w:rFonts w:ascii="Times New Roman"/>
                <w:b w:val="false"/>
                <w:i w:val="false"/>
                <w:color w:val="000000"/>
                <w:sz w:val="20"/>
              </w:rPr>
              <w:t xml:space="preserve">
мәдениет, тарихи және мәдени </w:t>
            </w:r>
          </w:p>
          <w:p>
            <w:pPr>
              <w:spacing w:after="20"/>
              <w:ind w:left="20"/>
              <w:jc w:val="both"/>
            </w:pPr>
            <w:r>
              <w:rPr>
                <w:rFonts w:ascii="Times New Roman"/>
                <w:b w:val="false"/>
                <w:i w:val="false"/>
                <w:color w:val="000000"/>
                <w:sz w:val="20"/>
              </w:rPr>
              <w:t xml:space="preserve">
мұраны, мұрағат құндылықтарын </w:t>
            </w:r>
          </w:p>
          <w:p>
            <w:pPr>
              <w:spacing w:after="20"/>
              <w:ind w:left="20"/>
              <w:jc w:val="both"/>
            </w:pPr>
            <w:r>
              <w:rPr>
                <w:rFonts w:ascii="Times New Roman"/>
                <w:b w:val="false"/>
                <w:i w:val="false"/>
                <w:color w:val="000000"/>
                <w:sz w:val="20"/>
              </w:rPr>
              <w:t xml:space="preserve">
сақтау жөнінде қызметтер көрсету </w:t>
            </w:r>
          </w:p>
          <w:p>
            <w:pPr>
              <w:spacing w:after="20"/>
              <w:ind w:left="20"/>
              <w:jc w:val="both"/>
            </w:pPr>
            <w:r>
              <w:rPr>
                <w:rFonts w:ascii="Times New Roman"/>
                <w:b w:val="false"/>
                <w:i w:val="false"/>
                <w:color w:val="000000"/>
                <w:sz w:val="20"/>
              </w:rPr>
              <w:t xml:space="preserve">
саласындағы, сондай-ақ балаларды, </w:t>
            </w:r>
          </w:p>
          <w:p>
            <w:pPr>
              <w:spacing w:after="20"/>
              <w:ind w:left="20"/>
              <w:jc w:val="both"/>
            </w:pPr>
            <w:r>
              <w:rPr>
                <w:rFonts w:ascii="Times New Roman"/>
                <w:b w:val="false"/>
                <w:i w:val="false"/>
                <w:color w:val="000000"/>
                <w:sz w:val="20"/>
              </w:rPr>
              <w:t xml:space="preserve">
қарттар мен мүгедектерді </w:t>
            </w:r>
          </w:p>
          <w:p>
            <w:pPr>
              <w:spacing w:after="20"/>
              <w:ind w:left="20"/>
              <w:jc w:val="both"/>
            </w:pPr>
            <w:r>
              <w:rPr>
                <w:rFonts w:ascii="Times New Roman"/>
                <w:b w:val="false"/>
                <w:i w:val="false"/>
                <w:color w:val="000000"/>
                <w:sz w:val="20"/>
              </w:rPr>
              <w:t xml:space="preserve">
әлеуметтік қорғау мен әлеуметтік </w:t>
            </w:r>
          </w:p>
          <w:p>
            <w:pPr>
              <w:spacing w:after="20"/>
              <w:ind w:left="20"/>
              <w:jc w:val="both"/>
            </w:pPr>
            <w:r>
              <w:rPr>
                <w:rFonts w:ascii="Times New Roman"/>
                <w:b w:val="false"/>
                <w:i w:val="false"/>
                <w:color w:val="000000"/>
                <w:sz w:val="20"/>
              </w:rPr>
              <w:t xml:space="preserve">
қамсыздандыру саласындағы қызмет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қоғамдық </w:t>
            </w:r>
          </w:p>
          <w:p>
            <w:pPr>
              <w:spacing w:after="20"/>
              <w:ind w:left="20"/>
              <w:jc w:val="both"/>
            </w:pPr>
            <w:r>
              <w:rPr>
                <w:rFonts w:ascii="Times New Roman"/>
                <w:b w:val="false"/>
                <w:i w:val="false"/>
                <w:color w:val="000000"/>
                <w:sz w:val="20"/>
              </w:rPr>
              <w:t xml:space="preserve">
тамақтандыруды ұйымдастыру </w:t>
            </w:r>
          </w:p>
          <w:p>
            <w:pPr>
              <w:spacing w:after="20"/>
              <w:ind w:left="20"/>
              <w:jc w:val="both"/>
            </w:pPr>
            <w:r>
              <w:rPr>
                <w:rFonts w:ascii="Times New Roman"/>
                <w:b w:val="false"/>
                <w:i w:val="false"/>
                <w:color w:val="000000"/>
                <w:sz w:val="20"/>
              </w:rPr>
              <w:t xml:space="preserve">
жөніндегі қызмет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олардың отбасы </w:t>
            </w:r>
          </w:p>
          <w:p>
            <w:pPr>
              <w:spacing w:after="20"/>
              <w:ind w:left="20"/>
              <w:jc w:val="both"/>
            </w:pPr>
            <w:r>
              <w:rPr>
                <w:rFonts w:ascii="Times New Roman"/>
                <w:b w:val="false"/>
                <w:i w:val="false"/>
                <w:color w:val="000000"/>
                <w:sz w:val="20"/>
              </w:rPr>
              <w:t xml:space="preserve">
мүшелерiнiң, сондай-ақ </w:t>
            </w:r>
          </w:p>
          <w:p>
            <w:pPr>
              <w:spacing w:after="20"/>
              <w:ind w:left="20"/>
              <w:jc w:val="both"/>
            </w:pPr>
            <w:r>
              <w:rPr>
                <w:rFonts w:ascii="Times New Roman"/>
                <w:b w:val="false"/>
                <w:i w:val="false"/>
                <w:color w:val="000000"/>
                <w:sz w:val="20"/>
              </w:rPr>
              <w:t xml:space="preserve">
аффилиирленген тұлғалардың </w:t>
            </w:r>
          </w:p>
          <w:p>
            <w:pPr>
              <w:spacing w:after="20"/>
              <w:ind w:left="20"/>
              <w:jc w:val="both"/>
            </w:pPr>
            <w:r>
              <w:rPr>
                <w:rFonts w:ascii="Times New Roman"/>
                <w:b w:val="false"/>
                <w:i w:val="false"/>
                <w:color w:val="000000"/>
                <w:sz w:val="20"/>
              </w:rPr>
              <w:t xml:space="preserve">
қызметкерлерi мен олардың отбасы </w:t>
            </w:r>
          </w:p>
          <w:p>
            <w:pPr>
              <w:spacing w:after="20"/>
              <w:ind w:left="20"/>
              <w:jc w:val="both"/>
            </w:pPr>
            <w:r>
              <w:rPr>
                <w:rFonts w:ascii="Times New Roman"/>
                <w:b w:val="false"/>
                <w:i w:val="false"/>
                <w:color w:val="000000"/>
                <w:sz w:val="20"/>
              </w:rPr>
              <w:t xml:space="preserve">
мүшелерiнiң демалысын ұйымдастыру </w:t>
            </w:r>
          </w:p>
          <w:p>
            <w:pPr>
              <w:spacing w:after="20"/>
              <w:ind w:left="20"/>
              <w:jc w:val="both"/>
            </w:pPr>
            <w:r>
              <w:rPr>
                <w:rFonts w:ascii="Times New Roman"/>
                <w:b w:val="false"/>
                <w:i w:val="false"/>
                <w:color w:val="000000"/>
                <w:sz w:val="20"/>
              </w:rPr>
              <w:t xml:space="preserve">
жөнiндегi қызмет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қоры объектілерін пайдаланудан табыстар алынған кезде, В бағанда "10" коды көрсетіледі; </w:t>
      </w:r>
    </w:p>
    <w:p>
      <w:pPr>
        <w:spacing w:after="0"/>
        <w:ind w:left="0"/>
        <w:jc w:val="both"/>
      </w:pPr>
      <w:r>
        <w:rPr>
          <w:rFonts w:ascii="Times New Roman"/>
          <w:b w:val="false"/>
          <w:i w:val="false"/>
          <w:color w:val="000000"/>
          <w:sz w:val="28"/>
        </w:rPr>
        <w:t xml:space="preserve">
      3) С бағанда В бағанда көрсетілген қызмет түрі бойынша әлеуметтік сала объектілерін пайдаланудан алынуы тиіс (алынған) табыстың сомасы, сондай-ақ тұрғын үй объектілерін пайдаланудан алынуы тиіс (алынған) табыстың сомасы көрсетіледі; </w:t>
      </w:r>
    </w:p>
    <w:p>
      <w:pPr>
        <w:spacing w:after="0"/>
        <w:ind w:left="0"/>
        <w:jc w:val="both"/>
      </w:pPr>
      <w:r>
        <w:rPr>
          <w:rFonts w:ascii="Times New Roman"/>
          <w:b w:val="false"/>
          <w:i w:val="false"/>
          <w:color w:val="000000"/>
          <w:sz w:val="28"/>
        </w:rPr>
        <w:t xml:space="preserve">
      110.20.001 жолына қосымша нысан С бағанының жиынтық шамасы 110.20.001 жолына көшіріледі. </w:t>
      </w:r>
    </w:p>
    <w:p>
      <w:pPr>
        <w:spacing w:after="0"/>
        <w:ind w:left="0"/>
        <w:jc w:val="both"/>
      </w:pPr>
      <w:r>
        <w:rPr>
          <w:rFonts w:ascii="Times New Roman"/>
          <w:b w:val="false"/>
          <w:i w:val="false"/>
          <w:color w:val="000000"/>
          <w:sz w:val="28"/>
        </w:rPr>
        <w:t xml:space="preserve">
      220.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221. 110.20.002 жолына қосымша нысан: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осы Ереже 220-тармағының 2) тармағына сәйкес қызмет түрінің коды көрсетіледі, сонымен қатар тұрғын үй объектілерін пайдаланудан шығыстар алынған кезде аталған бағанда "10" коды көрсетіледі; </w:t>
      </w:r>
    </w:p>
    <w:p>
      <w:pPr>
        <w:spacing w:after="0"/>
        <w:ind w:left="0"/>
        <w:jc w:val="both"/>
      </w:pPr>
      <w:r>
        <w:rPr>
          <w:rFonts w:ascii="Times New Roman"/>
          <w:b w:val="false"/>
          <w:i w:val="false"/>
          <w:color w:val="000000"/>
          <w:sz w:val="28"/>
        </w:rPr>
        <w:t xml:space="preserve">
      3) С бағанда табысты алушы ұйымның тіркеу нөмірі көрсетіледі; </w:t>
      </w:r>
    </w:p>
    <w:p>
      <w:pPr>
        <w:spacing w:after="0"/>
        <w:ind w:left="0"/>
        <w:jc w:val="both"/>
      </w:pPr>
      <w:r>
        <w:rPr>
          <w:rFonts w:ascii="Times New Roman"/>
          <w:b w:val="false"/>
          <w:i w:val="false"/>
          <w:color w:val="000000"/>
          <w:sz w:val="28"/>
        </w:rPr>
        <w:t xml:space="preserve">
      4) D бағанда әлеуметтік сала объектілерін пайдаланудан алынған шығыс түрінің тиісті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6"/>
        <w:gridCol w:w="5106"/>
        <w:gridCol w:w="3598"/>
      </w:tblGrid>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түрінің атауы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w:t>
            </w:r>
          </w:p>
          <w:p>
            <w:pPr>
              <w:spacing w:after="20"/>
              <w:ind w:left="20"/>
              <w:jc w:val="both"/>
            </w:pPr>
            <w:r>
              <w:rPr>
                <w:rFonts w:ascii="Times New Roman"/>
                <w:b w:val="false"/>
                <w:i w:val="false"/>
                <w:color w:val="000000"/>
                <w:sz w:val="20"/>
              </w:rPr>
              <w:t>
</w:t>
            </w:r>
            <w:r>
              <w:rPr>
                <w:rFonts w:ascii="Times New Roman"/>
                <w:b/>
                <w:i w:val="false"/>
                <w:color w:val="000000"/>
                <w:sz w:val="20"/>
              </w:rPr>
              <w:t>түрінің</w:t>
            </w:r>
            <w:r>
              <w:rPr>
                <w:rFonts w:ascii="Times New Roman"/>
                <w:b/>
                <w:i w:val="false"/>
                <w:color w:val="000000"/>
                <w:sz w:val="20"/>
              </w:rPr>
              <w:t xml:space="preserve"> коды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материалдар, сатып алынатын </w:t>
            </w:r>
          </w:p>
          <w:p>
            <w:pPr>
              <w:spacing w:after="20"/>
              <w:ind w:left="20"/>
              <w:jc w:val="both"/>
            </w:pPr>
            <w:r>
              <w:rPr>
                <w:rFonts w:ascii="Times New Roman"/>
                <w:b w:val="false"/>
                <w:i w:val="false"/>
                <w:color w:val="000000"/>
                <w:sz w:val="20"/>
              </w:rPr>
              <w:t xml:space="preserve">
бұйымдар мен жартылай фабрикаттар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әрі сатуға арналған тауарлар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Отынға жұмсалған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энергиясына жұмсалған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энергиясына жұмсалған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көрсетулерге жұмсалған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ақысына жұмсалған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қызмет көрсетулерге жұмсалған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 көрсетулеріне </w:t>
            </w:r>
          </w:p>
          <w:p>
            <w:pPr>
              <w:spacing w:after="20"/>
              <w:ind w:left="20"/>
              <w:jc w:val="both"/>
            </w:pPr>
            <w:r>
              <w:rPr>
                <w:rFonts w:ascii="Times New Roman"/>
                <w:b w:val="false"/>
                <w:i w:val="false"/>
                <w:color w:val="000000"/>
                <w:sz w:val="20"/>
              </w:rPr>
              <w:t xml:space="preserve">
жұмсалған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қызмет көрсетулеріне </w:t>
            </w:r>
          </w:p>
          <w:p>
            <w:pPr>
              <w:spacing w:after="20"/>
              <w:ind w:left="20"/>
              <w:jc w:val="both"/>
            </w:pPr>
            <w:r>
              <w:rPr>
                <w:rFonts w:ascii="Times New Roman"/>
                <w:b w:val="false"/>
                <w:i w:val="false"/>
                <w:color w:val="000000"/>
                <w:sz w:val="20"/>
              </w:rPr>
              <w:t xml:space="preserve">
жұмсалған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Азаматтық-құқықтық жауапкершілікті </w:t>
            </w:r>
          </w:p>
          <w:p>
            <w:pPr>
              <w:spacing w:after="20"/>
              <w:ind w:left="20"/>
              <w:jc w:val="both"/>
            </w:pPr>
            <w:r>
              <w:rPr>
                <w:rFonts w:ascii="Times New Roman"/>
                <w:b w:val="false"/>
                <w:i w:val="false"/>
                <w:color w:val="000000"/>
                <w:sz w:val="20"/>
              </w:rPr>
              <w:t xml:space="preserve">
сақтандыруға жұмсалған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сақтандыруға жұмсалған </w:t>
            </w:r>
          </w:p>
          <w:p>
            <w:pPr>
              <w:spacing w:after="20"/>
              <w:ind w:left="20"/>
              <w:jc w:val="both"/>
            </w:pPr>
            <w:r>
              <w:rPr>
                <w:rFonts w:ascii="Times New Roman"/>
                <w:b w:val="false"/>
                <w:i w:val="false"/>
                <w:color w:val="000000"/>
                <w:sz w:val="20"/>
              </w:rPr>
              <w:t xml:space="preserve">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сақтандыруға жұмсалған </w:t>
            </w:r>
          </w:p>
          <w:p>
            <w:pPr>
              <w:spacing w:after="20"/>
              <w:ind w:left="20"/>
              <w:jc w:val="both"/>
            </w:pPr>
            <w:r>
              <w:rPr>
                <w:rFonts w:ascii="Times New Roman"/>
                <w:b w:val="false"/>
                <w:i w:val="false"/>
                <w:color w:val="000000"/>
                <w:sz w:val="20"/>
              </w:rPr>
              <w:t xml:space="preserve">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Жарнамаға жұмсалған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керек-жарақтары мен мүкәммалға жұмсалған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Баспасөз басылымдарына жұмсалған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шегіндегі </w:t>
            </w:r>
          </w:p>
          <w:p>
            <w:pPr>
              <w:spacing w:after="20"/>
              <w:ind w:left="20"/>
              <w:jc w:val="both"/>
            </w:pPr>
            <w:r>
              <w:rPr>
                <w:rFonts w:ascii="Times New Roman"/>
                <w:b w:val="false"/>
                <w:i w:val="false"/>
                <w:color w:val="000000"/>
                <w:sz w:val="20"/>
              </w:rPr>
              <w:t xml:space="preserve">
нақты іссапар шығыстары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шегінен </w:t>
            </w:r>
          </w:p>
          <w:p>
            <w:pPr>
              <w:spacing w:after="20"/>
              <w:ind w:left="20"/>
              <w:jc w:val="both"/>
            </w:pPr>
            <w:r>
              <w:rPr>
                <w:rFonts w:ascii="Times New Roman"/>
                <w:b w:val="false"/>
                <w:i w:val="false"/>
                <w:color w:val="000000"/>
                <w:sz w:val="20"/>
              </w:rPr>
              <w:t xml:space="preserve">
тысқары нақты іссапар шығыстары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 өнімдеріне жұмсалған </w:t>
            </w:r>
          </w:p>
          <w:p>
            <w:pPr>
              <w:spacing w:after="20"/>
              <w:ind w:left="20"/>
              <w:jc w:val="both"/>
            </w:pPr>
            <w:r>
              <w:rPr>
                <w:rFonts w:ascii="Times New Roman"/>
                <w:b w:val="false"/>
                <w:i w:val="false"/>
                <w:color w:val="000000"/>
                <w:sz w:val="20"/>
              </w:rPr>
              <w:t xml:space="preserve">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ақы төлеуге, оның ішінде еңбек </w:t>
            </w:r>
          </w:p>
          <w:p>
            <w:pPr>
              <w:spacing w:after="20"/>
              <w:ind w:left="20"/>
              <w:jc w:val="both"/>
            </w:pPr>
            <w:r>
              <w:rPr>
                <w:rFonts w:ascii="Times New Roman"/>
                <w:b w:val="false"/>
                <w:i w:val="false"/>
                <w:color w:val="000000"/>
                <w:sz w:val="20"/>
              </w:rPr>
              <w:t xml:space="preserve">
келісімдері бойынша жұмсалған </w:t>
            </w:r>
          </w:p>
          <w:p>
            <w:pPr>
              <w:spacing w:after="20"/>
              <w:ind w:left="20"/>
              <w:jc w:val="both"/>
            </w:pPr>
            <w:r>
              <w:rPr>
                <w:rFonts w:ascii="Times New Roman"/>
                <w:b w:val="false"/>
                <w:i w:val="false"/>
                <w:color w:val="000000"/>
                <w:sz w:val="20"/>
              </w:rPr>
              <w:t xml:space="preserve">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төлемдерге жұмсалған </w:t>
            </w:r>
          </w:p>
          <w:p>
            <w:pPr>
              <w:spacing w:after="20"/>
              <w:ind w:left="20"/>
              <w:jc w:val="both"/>
            </w:pPr>
            <w:r>
              <w:rPr>
                <w:rFonts w:ascii="Times New Roman"/>
                <w:b w:val="false"/>
                <w:i w:val="false"/>
                <w:color w:val="000000"/>
                <w:sz w:val="20"/>
              </w:rPr>
              <w:t xml:space="preserve">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 бойынша қызмет </w:t>
            </w:r>
          </w:p>
          <w:p>
            <w:pPr>
              <w:spacing w:after="20"/>
              <w:ind w:left="20"/>
              <w:jc w:val="both"/>
            </w:pPr>
            <w:r>
              <w:rPr>
                <w:rFonts w:ascii="Times New Roman"/>
                <w:b w:val="false"/>
                <w:i w:val="false"/>
                <w:color w:val="000000"/>
                <w:sz w:val="20"/>
              </w:rPr>
              <w:t xml:space="preserve">
көрсетулерге жұмсалған (жұмыстарға) </w:t>
            </w:r>
          </w:p>
          <w:p>
            <w:pPr>
              <w:spacing w:after="20"/>
              <w:ind w:left="20"/>
              <w:jc w:val="both"/>
            </w:pPr>
            <w:r>
              <w:rPr>
                <w:rFonts w:ascii="Times New Roman"/>
                <w:b w:val="false"/>
                <w:i w:val="false"/>
                <w:color w:val="000000"/>
                <w:sz w:val="20"/>
              </w:rPr>
              <w:t xml:space="preserve">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шығыстар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 бағанда жүргізілген шығыстардың сомасы көрсетіледі. </w:t>
      </w:r>
    </w:p>
    <w:p>
      <w:pPr>
        <w:spacing w:after="0"/>
        <w:ind w:left="0"/>
        <w:jc w:val="both"/>
      </w:pPr>
      <w:r>
        <w:rPr>
          <w:rFonts w:ascii="Times New Roman"/>
          <w:b w:val="false"/>
          <w:i w:val="false"/>
          <w:color w:val="000000"/>
          <w:sz w:val="28"/>
        </w:rPr>
        <w:t xml:space="preserve">
      110.20.002 жолына қосымша нысан Е бағанының жиынтық шамасы 110.20.002 жолына көшіріледі. </w:t>
      </w:r>
    </w:p>
    <w:p>
      <w:pPr>
        <w:spacing w:after="0"/>
        <w:ind w:left="0"/>
        <w:jc w:val="both"/>
      </w:pPr>
      <w:r>
        <w:rPr>
          <w:rFonts w:ascii="Times New Roman"/>
          <w:b w:val="false"/>
          <w:i w:val="false"/>
          <w:color w:val="000000"/>
          <w:sz w:val="28"/>
        </w:rPr>
        <w:t xml:space="preserve">
      222.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223. 110.20.004 жолына қосымша нысанда: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салық төлеуші мүлік берген коммерциялық емес ұйымның салық төлеуші тіркеу нөмірі көрсетіледі; </w:t>
      </w:r>
    </w:p>
    <w:p>
      <w:pPr>
        <w:spacing w:after="0"/>
        <w:ind w:left="0"/>
        <w:jc w:val="both"/>
      </w:pPr>
      <w:r>
        <w:rPr>
          <w:rFonts w:ascii="Times New Roman"/>
          <w:b w:val="false"/>
          <w:i w:val="false"/>
          <w:color w:val="000000"/>
          <w:sz w:val="28"/>
        </w:rPr>
        <w:t xml:space="preserve">
      3) С бағанда берілген түрінің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3452"/>
        <w:gridCol w:w="4910"/>
      </w:tblGrid>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 xml:space="preserve">/с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Мүліктің атауы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Мүлік коды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Тауарлық-материалдық қорлар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көрсетулер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D бағанда коммерциялық емес ұйымның мүлікті бергенін растайтын құжаттың нөмірі мен күні көрсетіледі; </w:t>
      </w:r>
    </w:p>
    <w:p>
      <w:pPr>
        <w:spacing w:after="0"/>
        <w:ind w:left="0"/>
        <w:jc w:val="both"/>
      </w:pPr>
      <w:r>
        <w:rPr>
          <w:rFonts w:ascii="Times New Roman"/>
          <w:b w:val="false"/>
          <w:i w:val="false"/>
          <w:color w:val="000000"/>
          <w:sz w:val="28"/>
        </w:rPr>
        <w:t xml:space="preserve">
      5) Е бағанда берілген мүлік құны көрсетіледі. </w:t>
      </w:r>
    </w:p>
    <w:p>
      <w:pPr>
        <w:spacing w:after="0"/>
        <w:ind w:left="0"/>
        <w:jc w:val="both"/>
      </w:pPr>
      <w:r>
        <w:rPr>
          <w:rFonts w:ascii="Times New Roman"/>
          <w:b w:val="false"/>
          <w:i w:val="false"/>
          <w:color w:val="000000"/>
          <w:sz w:val="28"/>
        </w:rPr>
        <w:t xml:space="preserve">
      224. 110.20.004 жолына қосымша нысанның Е бағанының жиынтық шамасы 110.20.004 жолына көшіріледі.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225. 110.20.005 жолына қосымша нысанда: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коммерциялық емес ұйымның атауы немесе демеушілік жәрдем көрсетілген жеке тұлғаның аты-жөні көрсетіледі; </w:t>
      </w:r>
    </w:p>
    <w:p>
      <w:pPr>
        <w:spacing w:after="0"/>
        <w:ind w:left="0"/>
        <w:jc w:val="both"/>
      </w:pPr>
      <w:r>
        <w:rPr>
          <w:rFonts w:ascii="Times New Roman"/>
          <w:b w:val="false"/>
          <w:i w:val="false"/>
          <w:color w:val="000000"/>
          <w:sz w:val="28"/>
        </w:rPr>
        <w:t xml:space="preserve">
      3) С бағанда демеушілік жәрдем ретінде берілген мүлік түрінің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3452"/>
        <w:gridCol w:w="4910"/>
      </w:tblGrid>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 xml:space="preserve">/с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Мүліктің атауы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Мүлік коды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Тауарлық-материалдық қорлар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көрсетулер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D бағанда демеушілік жәрдем түрінде берілген мүлікті растайтын құжаттың нөмірі мен күні көрсетіледі; </w:t>
      </w:r>
    </w:p>
    <w:p>
      <w:pPr>
        <w:spacing w:after="0"/>
        <w:ind w:left="0"/>
        <w:jc w:val="both"/>
      </w:pPr>
      <w:r>
        <w:rPr>
          <w:rFonts w:ascii="Times New Roman"/>
          <w:b w:val="false"/>
          <w:i w:val="false"/>
          <w:color w:val="000000"/>
          <w:sz w:val="28"/>
        </w:rPr>
        <w:t xml:space="preserve">
      5) Е бағанда демеушілік жәрдем түрінде берілген мүліктің құны көрсетіледі. </w:t>
      </w:r>
    </w:p>
    <w:p>
      <w:pPr>
        <w:spacing w:after="0"/>
        <w:ind w:left="0"/>
        <w:jc w:val="both"/>
      </w:pPr>
      <w:r>
        <w:rPr>
          <w:rFonts w:ascii="Times New Roman"/>
          <w:b w:val="false"/>
          <w:i w:val="false"/>
          <w:color w:val="000000"/>
          <w:sz w:val="28"/>
        </w:rPr>
        <w:t xml:space="preserve">
      110.20.005 жолына қосымша нысанның Е бағанының жиынтық шамасы 110.20.005 жолына көшіріледі. </w:t>
      </w:r>
    </w:p>
    <w:p>
      <w:pPr>
        <w:spacing w:after="0"/>
        <w:ind w:left="0"/>
        <w:jc w:val="both"/>
      </w:pPr>
      <w:r>
        <w:rPr>
          <w:rFonts w:ascii="Times New Roman"/>
          <w:b w:val="false"/>
          <w:i w:val="false"/>
          <w:color w:val="000000"/>
          <w:sz w:val="28"/>
        </w:rPr>
        <w:t xml:space="preserve">
      226.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12" w:id="99"/>
    <w:p>
      <w:pPr>
        <w:spacing w:after="0"/>
        <w:ind w:left="0"/>
        <w:jc w:val="left"/>
      </w:pPr>
      <w:r>
        <w:rPr>
          <w:rFonts w:ascii="Times New Roman"/>
          <w:b/>
          <w:i w:val="false"/>
          <w:color w:val="000000"/>
        </w:rPr>
        <w:t xml:space="preserve"> 23. Салық салуда жеңілдігі бар елде алынған кіріс - 110.21 нысанын жасау</w:t>
      </w:r>
    </w:p>
    <w:bookmarkEnd w:id="99"/>
    <w:p>
      <w:pPr>
        <w:spacing w:after="0"/>
        <w:ind w:left="0"/>
        <w:jc w:val="both"/>
      </w:pPr>
      <w:r>
        <w:rPr>
          <w:rFonts w:ascii="Times New Roman"/>
          <w:b w:val="false"/>
          <w:i w:val="false"/>
          <w:color w:val="000000"/>
          <w:sz w:val="28"/>
        </w:rPr>
        <w:t xml:space="preserve">
      227. Осы нысан салық төлеуші-резиденттің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салық төлеуші-резиденттің салық салынатын кірісіне қосатын салық салуда жеңілдігі бар елдерде орналасқан және (немесе) тіркелген резидент емес-заңды тұлғалардың пайдаларының жалпы сомаларын айқындауына арналған. Салық салуда жеңілдігі бар елді айқындау Салық кодексінің 130-бабының 2-тармағымен қарастырылған. </w:t>
      </w:r>
    </w:p>
    <w:p>
      <w:pPr>
        <w:spacing w:after="0"/>
        <w:ind w:left="0"/>
        <w:jc w:val="both"/>
      </w:pPr>
      <w:r>
        <w:rPr>
          <w:rFonts w:ascii="Times New Roman"/>
          <w:b w:val="false"/>
          <w:i w:val="false"/>
          <w:color w:val="000000"/>
          <w:sz w:val="28"/>
        </w:rPr>
        <w:t xml:space="preserve">
      228. "Есептік көрсеткіштер" бөлімінде: </w:t>
      </w:r>
    </w:p>
    <w:p>
      <w:pPr>
        <w:spacing w:after="0"/>
        <w:ind w:left="0"/>
        <w:jc w:val="both"/>
      </w:pPr>
      <w:r>
        <w:rPr>
          <w:rFonts w:ascii="Times New Roman"/>
          <w:b w:val="false"/>
          <w:i w:val="false"/>
          <w:color w:val="000000"/>
          <w:sz w:val="28"/>
        </w:rPr>
        <w:t xml:space="preserve">
      110.21.001 жолы Қазақстан Республикасының салық төлеуші-резидентінің салық салынатын кірісіне қосылатын және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айқындалатын пайдаларының жалпы сомаларын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229. 110.21.001 жолының шамасы 110.00.038 жолына көшіріледі. </w:t>
      </w:r>
    </w:p>
    <w:p>
      <w:pPr>
        <w:spacing w:after="0"/>
        <w:ind w:left="0"/>
        <w:jc w:val="both"/>
      </w:pPr>
      <w:r>
        <w:rPr>
          <w:rFonts w:ascii="Times New Roman"/>
          <w:b w:val="false"/>
          <w:i w:val="false"/>
          <w:color w:val="000000"/>
          <w:sz w:val="28"/>
        </w:rPr>
        <w:t xml:space="preserve">
      230.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231. 110.21.001 жолына қосымша нысанда: </w:t>
      </w:r>
    </w:p>
    <w:p>
      <w:pPr>
        <w:spacing w:after="0"/>
        <w:ind w:left="0"/>
        <w:jc w:val="both"/>
      </w:pPr>
      <w:r>
        <w:rPr>
          <w:rFonts w:ascii="Times New Roman"/>
          <w:b w:val="false"/>
          <w:i w:val="false"/>
          <w:color w:val="000000"/>
          <w:sz w:val="28"/>
        </w:rPr>
        <w:t xml:space="preserve">
      1) А бағанда жолдың реттік нөмірі көрсетіледі; </w:t>
      </w:r>
    </w:p>
    <w:p>
      <w:pPr>
        <w:spacing w:after="0"/>
        <w:ind w:left="0"/>
        <w:jc w:val="both"/>
      </w:pPr>
      <w:r>
        <w:rPr>
          <w:rFonts w:ascii="Times New Roman"/>
          <w:b w:val="false"/>
          <w:i w:val="false"/>
          <w:color w:val="000000"/>
          <w:sz w:val="28"/>
        </w:rPr>
        <w:t xml:space="preserve">
      2) В бағанда салық салуда жеңілдігі бар елдерде орналасқан және (немесе) тіркелген, жарғылық капиталында салық төлеуші-резиденттің үлесі 10 пайыздан көп үлесті құрайтын заңды тұлға-резидент еместің резиденттік елінің коды көрсетіледі. </w:t>
      </w:r>
    </w:p>
    <w:p>
      <w:pPr>
        <w:spacing w:after="0"/>
        <w:ind w:left="0"/>
        <w:jc w:val="both"/>
      </w:pPr>
      <w:r>
        <w:rPr>
          <w:rFonts w:ascii="Times New Roman"/>
          <w:b w:val="false"/>
          <w:i w:val="false"/>
          <w:color w:val="000000"/>
          <w:sz w:val="28"/>
        </w:rPr>
        <w:t xml:space="preserve">
      Салық салуда жеңілдігі бар елді айқындау Салық кодексінің 130-бабы 2-тармағымен қарастырылған; </w:t>
      </w:r>
    </w:p>
    <w:p>
      <w:pPr>
        <w:spacing w:after="0"/>
        <w:ind w:left="0"/>
        <w:jc w:val="both"/>
      </w:pPr>
      <w:r>
        <w:rPr>
          <w:rFonts w:ascii="Times New Roman"/>
          <w:b w:val="false"/>
          <w:i w:val="false"/>
          <w:color w:val="000000"/>
          <w:sz w:val="28"/>
        </w:rPr>
        <w:t xml:space="preserve">
      3) С бағанда осы Ережелердің 250-тармағына сәйкес В бағанда көрсетілген салық төлеуші-резидент еместің резиденттік елінің коды көрсетіледі; </w:t>
      </w:r>
    </w:p>
    <w:p>
      <w:pPr>
        <w:spacing w:after="0"/>
        <w:ind w:left="0"/>
        <w:jc w:val="both"/>
      </w:pPr>
      <w:r>
        <w:rPr>
          <w:rFonts w:ascii="Times New Roman"/>
          <w:b w:val="false"/>
          <w:i w:val="false"/>
          <w:color w:val="000000"/>
          <w:sz w:val="28"/>
        </w:rPr>
        <w:t xml:space="preserve">
      4) D бағанда В бағанда көрсетілген салық төлеуші-резидент еместің резиденттік еліндегі салықтық тіркеу нөмірі көрсетіледі; </w:t>
      </w:r>
    </w:p>
    <w:p>
      <w:pPr>
        <w:spacing w:after="0"/>
        <w:ind w:left="0"/>
        <w:jc w:val="both"/>
      </w:pPr>
      <w:r>
        <w:rPr>
          <w:rFonts w:ascii="Times New Roman"/>
          <w:b w:val="false"/>
          <w:i w:val="false"/>
          <w:color w:val="000000"/>
          <w:sz w:val="28"/>
        </w:rPr>
        <w:t xml:space="preserve">
      5) E бағанда салық төлеуші-резиденттің В бағанда көрсетілген резидент еместің жарғылық капиталындағы қатысу үлесі пайызда көрсетіледі; </w:t>
      </w:r>
    </w:p>
    <w:p>
      <w:pPr>
        <w:spacing w:after="0"/>
        <w:ind w:left="0"/>
        <w:jc w:val="both"/>
      </w:pPr>
      <w:r>
        <w:rPr>
          <w:rFonts w:ascii="Times New Roman"/>
          <w:b w:val="false"/>
          <w:i w:val="false"/>
          <w:color w:val="000000"/>
          <w:sz w:val="28"/>
        </w:rPr>
        <w:t xml:space="preserve">
      6) F бағанда осы Ережелердің 249-тармағына сәйкес резидент еместің пайда сомасы айқындалған валюта коды көрсетіледі; </w:t>
      </w:r>
    </w:p>
    <w:p>
      <w:pPr>
        <w:spacing w:after="0"/>
        <w:ind w:left="0"/>
        <w:jc w:val="both"/>
      </w:pPr>
      <w:r>
        <w:rPr>
          <w:rFonts w:ascii="Times New Roman"/>
          <w:b w:val="false"/>
          <w:i w:val="false"/>
          <w:color w:val="000000"/>
          <w:sz w:val="28"/>
        </w:rPr>
        <w:t xml:space="preserve">
      7) G бағанда В бағанда көрсетілген резидент емес заңды тұлғаның оның шоғырландырылған қаржылық есептілігі бойынша айқындалған шоғырландырылған пайда сомасы шетел валютасында көрсетіледі. В бағанда көрсетілген резидент еместің пайдасының жалпы сомасы осы Декларацияға қоса берілген сол сияқты резидент еместің шоғырландырылған қаржылық есептілігімен расталады; </w:t>
      </w:r>
    </w:p>
    <w:p>
      <w:pPr>
        <w:spacing w:after="0"/>
        <w:ind w:left="0"/>
        <w:jc w:val="both"/>
      </w:pPr>
      <w:r>
        <w:rPr>
          <w:rFonts w:ascii="Times New Roman"/>
          <w:b w:val="false"/>
          <w:i w:val="false"/>
          <w:color w:val="000000"/>
          <w:sz w:val="28"/>
        </w:rPr>
        <w:t xml:space="preserve">
      8) H бағанда 100 пайыз (GхD)/100 пайызға) F және D бағандарының деректерінің туындысына қатынасы ретінде айқындалатын Қазақстан Республикасының салық төлеуші-резидентінің салық салынатын кірісіне қосылатын пайда сомасы шетел валютасында көрсетіледі; </w:t>
      </w:r>
    </w:p>
    <w:p>
      <w:pPr>
        <w:spacing w:after="0"/>
        <w:ind w:left="0"/>
        <w:jc w:val="both"/>
      </w:pPr>
      <w:r>
        <w:rPr>
          <w:rFonts w:ascii="Times New Roman"/>
          <w:b w:val="false"/>
          <w:i w:val="false"/>
          <w:color w:val="000000"/>
          <w:sz w:val="28"/>
        </w:rPr>
        <w:t xml:space="preserve">
      9) I бағанда B бағанда көрсетілген заңды тұлға-резидент еместің салық кезеңінің соңғы күніне валюта айырбасының рыноктық бағамы бойынша ұлттық валютада қайта есептелген G бағанда көрсетілген пайда сомасы көрсетіледі. </w:t>
      </w:r>
    </w:p>
    <w:p>
      <w:pPr>
        <w:spacing w:after="0"/>
        <w:ind w:left="0"/>
        <w:jc w:val="both"/>
      </w:pPr>
      <w:r>
        <w:rPr>
          <w:rFonts w:ascii="Times New Roman"/>
          <w:b w:val="false"/>
          <w:i w:val="false"/>
          <w:color w:val="000000"/>
          <w:sz w:val="28"/>
        </w:rPr>
        <w:t xml:space="preserve">
      110.21.001 жолына қосымша нысанның I бағанының жиынтық шамасы 110.21.001 жолына көшіріледі. </w:t>
      </w:r>
    </w:p>
    <w:p>
      <w:pPr>
        <w:spacing w:after="0"/>
        <w:ind w:left="0"/>
        <w:jc w:val="both"/>
      </w:pPr>
      <w:r>
        <w:rPr>
          <w:rFonts w:ascii="Times New Roman"/>
          <w:b w:val="false"/>
          <w:i w:val="false"/>
          <w:color w:val="000000"/>
          <w:sz w:val="28"/>
        </w:rPr>
        <w:t xml:space="preserve">
      232.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13" w:id="100"/>
    <w:p>
      <w:pPr>
        <w:spacing w:after="0"/>
        <w:ind w:left="0"/>
        <w:jc w:val="left"/>
      </w:pPr>
      <w:r>
        <w:rPr>
          <w:rFonts w:ascii="Times New Roman"/>
          <w:b/>
          <w:i w:val="false"/>
          <w:color w:val="000000"/>
        </w:rPr>
        <w:t xml:space="preserve"> 24. Бухгалтерлік теңгерме - 110.22-нысанын жасау</w:t>
      </w:r>
    </w:p>
    <w:bookmarkEnd w:id="100"/>
    <w:p>
      <w:pPr>
        <w:spacing w:after="0"/>
        <w:ind w:left="0"/>
        <w:jc w:val="both"/>
      </w:pPr>
      <w:r>
        <w:rPr>
          <w:rFonts w:ascii="Times New Roman"/>
          <w:b w:val="false"/>
          <w:i w:val="false"/>
          <w:color w:val="000000"/>
          <w:sz w:val="28"/>
        </w:rPr>
        <w:t xml:space="preserve">
      233. Осы нысан Қазақстан Республикасының бухгалтерлік есеп және қаржы есептілігі бойынша заңнамасына сәйкес есепті салық кезеңі үшін әзірленген бухгалтерлік есептің деректері негізінде салық төлеуші жасайды. </w:t>
      </w:r>
    </w:p>
    <w:p>
      <w:pPr>
        <w:spacing w:after="0"/>
        <w:ind w:left="0"/>
        <w:jc w:val="both"/>
      </w:pPr>
      <w:r>
        <w:rPr>
          <w:rFonts w:ascii="Times New Roman"/>
          <w:b w:val="false"/>
          <w:i w:val="false"/>
          <w:color w:val="000000"/>
          <w:sz w:val="28"/>
        </w:rPr>
        <w:t xml:space="preserve">
      234.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14" w:id="101"/>
    <w:p>
      <w:pPr>
        <w:spacing w:after="0"/>
        <w:ind w:left="0"/>
        <w:jc w:val="left"/>
      </w:pPr>
      <w:r>
        <w:rPr>
          <w:rFonts w:ascii="Times New Roman"/>
          <w:b/>
          <w:i w:val="false"/>
          <w:color w:val="000000"/>
        </w:rPr>
        <w:t xml:space="preserve"> 25. Кiрiстер және шығыстар туралы есеп - 100.23 нысанын жасау</w:t>
      </w:r>
    </w:p>
    <w:bookmarkEnd w:id="101"/>
    <w:p>
      <w:pPr>
        <w:spacing w:after="0"/>
        <w:ind w:left="0"/>
        <w:jc w:val="both"/>
      </w:pPr>
      <w:r>
        <w:rPr>
          <w:rFonts w:ascii="Times New Roman"/>
          <w:b w:val="false"/>
          <w:i w:val="false"/>
          <w:color w:val="000000"/>
          <w:sz w:val="28"/>
        </w:rPr>
        <w:t xml:space="preserve">
      235. Бұл нысан бухгалтерлiк есеп және қаржы есептемесi бойынша Қазақстан Республикасының заңдарына сәйкес есептi салық кезеңiне әзiрленген бухгалтерлік есеп деректерінің негізінде салық төлеушімен толтырылады. </w:t>
      </w:r>
    </w:p>
    <w:p>
      <w:pPr>
        <w:spacing w:after="0"/>
        <w:ind w:left="0"/>
        <w:jc w:val="both"/>
      </w:pPr>
      <w:r>
        <w:rPr>
          <w:rFonts w:ascii="Times New Roman"/>
          <w:b w:val="false"/>
          <w:i w:val="false"/>
          <w:color w:val="000000"/>
          <w:sz w:val="28"/>
        </w:rPr>
        <w:t xml:space="preserve">
      236.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15" w:id="102"/>
    <w:p>
      <w:pPr>
        <w:spacing w:after="0"/>
        <w:ind w:left="0"/>
        <w:jc w:val="left"/>
      </w:pPr>
      <w:r>
        <w:rPr>
          <w:rFonts w:ascii="Times New Roman"/>
          <w:b/>
          <w:i w:val="false"/>
          <w:color w:val="000000"/>
        </w:rPr>
        <w:t xml:space="preserve"> 26. ҚЖ/РӨ кестесі - Резервтердегі (провизиялардағы) өзгерістер кестесі - 110.24 нысанын жасау</w:t>
      </w:r>
    </w:p>
    <w:bookmarkEnd w:id="102"/>
    <w:p>
      <w:pPr>
        <w:spacing w:after="0"/>
        <w:ind w:left="0"/>
        <w:jc w:val="both"/>
      </w:pPr>
      <w:r>
        <w:rPr>
          <w:rFonts w:ascii="Times New Roman"/>
          <w:b w:val="false"/>
          <w:i w:val="false"/>
          <w:color w:val="000000"/>
          <w:sz w:val="28"/>
        </w:rPr>
        <w:t xml:space="preserve">
      237. Осы нысан Қазақстан Республикасының бухгалтерлік есеп және қаржы есептілігі жөніндегі заңнамасына сәйкес есепті салық кезеңі үшін әзірленген бухгалтерлік есептің деректері негізінде салық төлеушімен жасалады. </w:t>
      </w:r>
    </w:p>
    <w:p>
      <w:pPr>
        <w:spacing w:after="0"/>
        <w:ind w:left="0"/>
        <w:jc w:val="both"/>
      </w:pPr>
      <w:r>
        <w:rPr>
          <w:rFonts w:ascii="Times New Roman"/>
          <w:b w:val="false"/>
          <w:i w:val="false"/>
          <w:color w:val="000000"/>
          <w:sz w:val="28"/>
        </w:rPr>
        <w:t xml:space="preserve">
      238.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16" w:id="103"/>
    <w:p>
      <w:pPr>
        <w:spacing w:after="0"/>
        <w:ind w:left="0"/>
        <w:jc w:val="left"/>
      </w:pPr>
      <w:r>
        <w:rPr>
          <w:rFonts w:ascii="Times New Roman"/>
          <w:b/>
          <w:i w:val="false"/>
          <w:color w:val="000000"/>
        </w:rPr>
        <w:t xml:space="preserve"> 27. Корпорациялық табыс салығы бойынша декларациямен қаржы-шаруашылық қорытындылары туралы есепті салыстыру - 110.25 нысанын жасау</w:t>
      </w:r>
    </w:p>
    <w:bookmarkEnd w:id="103"/>
    <w:p>
      <w:pPr>
        <w:spacing w:after="0"/>
        <w:ind w:left="0"/>
        <w:jc w:val="both"/>
      </w:pPr>
      <w:r>
        <w:rPr>
          <w:rFonts w:ascii="Times New Roman"/>
          <w:b w:val="false"/>
          <w:i w:val="false"/>
          <w:color w:val="000000"/>
          <w:sz w:val="28"/>
        </w:rPr>
        <w:t xml:space="preserve">
      239. Осы нысан олардың арасындағы қаржы-шаруашылық қызмет қорытындылары туралы есеп және салық салынатын кіріс бойынша айқындалған және айырмашылықтарды айқындау жолымен Корпорациялық табыс салығы бойынша декларация негізінде айқындалған таза кірісті салыстыруға арналған. </w:t>
      </w:r>
    </w:p>
    <w:p>
      <w:pPr>
        <w:spacing w:after="0"/>
        <w:ind w:left="0"/>
        <w:jc w:val="both"/>
      </w:pPr>
      <w:r>
        <w:rPr>
          <w:rFonts w:ascii="Times New Roman"/>
          <w:b w:val="false"/>
          <w:i w:val="false"/>
          <w:color w:val="000000"/>
          <w:sz w:val="28"/>
        </w:rPr>
        <w:t xml:space="preserve">
      Осы қосымшадағы айырмашылықты айқындау үшін бухгалтерлік есеп және қаржы есептілігі заңнамасына, салық заңнамаларының ережелері бойынша айқындалған кіріс пен шегерімдерге сәйкес есепті салық кезеңіне жасалған қаржы-шаруашылық қызметтің қорытындылары туралы есепте салық төлеуші айқындаған кірістерді (залалдарды) салыстыру жүргізіледі. </w:t>
      </w:r>
    </w:p>
    <w:p>
      <w:pPr>
        <w:spacing w:after="0"/>
        <w:ind w:left="0"/>
        <w:jc w:val="both"/>
      </w:pPr>
      <w:r>
        <w:rPr>
          <w:rFonts w:ascii="Times New Roman"/>
          <w:b w:val="false"/>
          <w:i w:val="false"/>
          <w:color w:val="000000"/>
          <w:sz w:val="28"/>
        </w:rPr>
        <w:t xml:space="preserve">
      240. І бағанын толтыру кезінде Декларацияда көрсетілген деректер пайдаланылады. </w:t>
      </w:r>
    </w:p>
    <w:p>
      <w:pPr>
        <w:spacing w:after="0"/>
        <w:ind w:left="0"/>
        <w:jc w:val="both"/>
      </w:pPr>
      <w:r>
        <w:rPr>
          <w:rFonts w:ascii="Times New Roman"/>
          <w:b w:val="false"/>
          <w:i w:val="false"/>
          <w:color w:val="000000"/>
          <w:sz w:val="28"/>
        </w:rPr>
        <w:t xml:space="preserve">
      241. ІІ бағанын толтыру кезінде бухгалтерлік есеп және қаржы есептілігі жөніндегі заңнамаға сәйкес алынған бухгалтерлік есеп деректері пайдаланылады. </w:t>
      </w:r>
    </w:p>
    <w:p>
      <w:pPr>
        <w:spacing w:after="0"/>
        <w:ind w:left="0"/>
        <w:jc w:val="both"/>
      </w:pPr>
      <w:r>
        <w:rPr>
          <w:rFonts w:ascii="Times New Roman"/>
          <w:b w:val="false"/>
          <w:i w:val="false"/>
          <w:color w:val="000000"/>
          <w:sz w:val="28"/>
        </w:rPr>
        <w:t xml:space="preserve">
      242. ІІІ бағанында 110.25.001, 110.25.002, 110.25.003 жолдардан басқа, І және ІІ бағандардың айырмасы көрсетіледі. </w:t>
      </w:r>
    </w:p>
    <w:p>
      <w:pPr>
        <w:spacing w:after="0"/>
        <w:ind w:left="0"/>
        <w:jc w:val="both"/>
      </w:pPr>
      <w:r>
        <w:rPr>
          <w:rFonts w:ascii="Times New Roman"/>
          <w:b w:val="false"/>
          <w:i w:val="false"/>
          <w:color w:val="000000"/>
          <w:sz w:val="28"/>
        </w:rPr>
        <w:t xml:space="preserve">
      243. "Көрсеткіштер" бөлімінде: </w:t>
      </w:r>
    </w:p>
    <w:p>
      <w:pPr>
        <w:spacing w:after="0"/>
        <w:ind w:left="0"/>
        <w:jc w:val="both"/>
      </w:pPr>
      <w:r>
        <w:rPr>
          <w:rFonts w:ascii="Times New Roman"/>
          <w:b w:val="false"/>
          <w:i w:val="false"/>
          <w:color w:val="000000"/>
          <w:sz w:val="28"/>
        </w:rPr>
        <w:t xml:space="preserve">
      1) 110.25.001 жолында қаржы есептілігі бойынша таза кіріс (залал) көрсетіледі; </w:t>
      </w:r>
    </w:p>
    <w:p>
      <w:pPr>
        <w:spacing w:after="0"/>
        <w:ind w:left="0"/>
        <w:jc w:val="both"/>
      </w:pPr>
      <w:r>
        <w:rPr>
          <w:rFonts w:ascii="Times New Roman"/>
          <w:b w:val="false"/>
          <w:i w:val="false"/>
          <w:color w:val="000000"/>
          <w:sz w:val="28"/>
        </w:rPr>
        <w:t xml:space="preserve">
      2) 110.25.002 жолында Декларация бойынша корпорациялық табыс салығының сомасы көрсетіледі. Бұл жолға 110.00.045 жолында көрсетілген сома көшіріледі; </w:t>
      </w:r>
    </w:p>
    <w:p>
      <w:pPr>
        <w:spacing w:after="0"/>
        <w:ind w:left="0"/>
        <w:jc w:val="both"/>
      </w:pPr>
      <w:r>
        <w:rPr>
          <w:rFonts w:ascii="Times New Roman"/>
          <w:b w:val="false"/>
          <w:i w:val="false"/>
          <w:color w:val="000000"/>
          <w:sz w:val="28"/>
        </w:rPr>
        <w:t xml:space="preserve">
      3) 110.25.003 жолында 110.00.044 жолында көрсетілген Декларация бойынша салық салынатын кіріс көрсетіледі; </w:t>
      </w:r>
    </w:p>
    <w:p>
      <w:pPr>
        <w:spacing w:after="0"/>
        <w:ind w:left="0"/>
        <w:jc w:val="both"/>
      </w:pPr>
      <w:r>
        <w:rPr>
          <w:rFonts w:ascii="Times New Roman"/>
          <w:b w:val="false"/>
          <w:i w:val="false"/>
          <w:color w:val="000000"/>
          <w:sz w:val="28"/>
        </w:rPr>
        <w:t xml:space="preserve">
      4) 110.25.004 жолында: </w:t>
      </w:r>
    </w:p>
    <w:p>
      <w:pPr>
        <w:spacing w:after="0"/>
        <w:ind w:left="0"/>
        <w:jc w:val="both"/>
      </w:pPr>
      <w:r>
        <w:rPr>
          <w:rFonts w:ascii="Times New Roman"/>
          <w:b w:val="false"/>
          <w:i w:val="false"/>
          <w:color w:val="000000"/>
          <w:sz w:val="28"/>
        </w:rPr>
        <w:t xml:space="preserve">
      І бағанына 110.00.001 жолында көрсетілген сома көшіріледі; </w:t>
      </w:r>
    </w:p>
    <w:p>
      <w:pPr>
        <w:spacing w:after="0"/>
        <w:ind w:left="0"/>
        <w:jc w:val="both"/>
      </w:pPr>
      <w:r>
        <w:rPr>
          <w:rFonts w:ascii="Times New Roman"/>
          <w:b w:val="false"/>
          <w:i w:val="false"/>
          <w:color w:val="000000"/>
          <w:sz w:val="28"/>
        </w:rPr>
        <w:t xml:space="preserve">
      ІІ бағанда тауарларды (жұмыстарды, қызмет көрсетулерді) өткізуден түскен кіріс көрсетіледі; </w:t>
      </w:r>
    </w:p>
    <w:p>
      <w:pPr>
        <w:spacing w:after="0"/>
        <w:ind w:left="0"/>
        <w:jc w:val="both"/>
      </w:pPr>
      <w:r>
        <w:rPr>
          <w:rFonts w:ascii="Times New Roman"/>
          <w:b w:val="false"/>
          <w:i w:val="false"/>
          <w:color w:val="000000"/>
          <w:sz w:val="28"/>
        </w:rPr>
        <w:t xml:space="preserve">
      5) 110.25.005 жолында: </w:t>
      </w:r>
    </w:p>
    <w:p>
      <w:pPr>
        <w:spacing w:after="0"/>
        <w:ind w:left="0"/>
        <w:jc w:val="both"/>
      </w:pPr>
      <w:r>
        <w:rPr>
          <w:rFonts w:ascii="Times New Roman"/>
          <w:b w:val="false"/>
          <w:i w:val="false"/>
          <w:color w:val="000000"/>
          <w:sz w:val="28"/>
        </w:rPr>
        <w:t xml:space="preserve">
      І бағанда 110.25.005А - 110.25.005Е жолдарының сомасы ретінде айқындалатын активтерді сату кезінде құнның өсуінен түскен кірістің (залалдың) жалпы сомасы көрсетіледі; </w:t>
      </w:r>
    </w:p>
    <w:p>
      <w:pPr>
        <w:spacing w:after="0"/>
        <w:ind w:left="0"/>
        <w:jc w:val="both"/>
      </w:pPr>
      <w:r>
        <w:rPr>
          <w:rFonts w:ascii="Times New Roman"/>
          <w:b w:val="false"/>
          <w:i w:val="false"/>
          <w:color w:val="000000"/>
          <w:sz w:val="28"/>
        </w:rPr>
        <w:t xml:space="preserve">
      ІІ бағанда 110.25.005А-110.25.005Е жолдарының сомасы ретінде айқындалатын бухгалтерлік есеп деректері бойынша 110.25.004 жолында көрсетілген тауарлардан (жұмыстардан, қызмет көрсетулерден) басқа, активтерді сатудан түскен кірістің (залалдың) жалпы сомасы көрсетіледі; </w:t>
      </w:r>
    </w:p>
    <w:p>
      <w:pPr>
        <w:spacing w:after="0"/>
        <w:ind w:left="0"/>
        <w:jc w:val="both"/>
      </w:pPr>
      <w:r>
        <w:rPr>
          <w:rFonts w:ascii="Times New Roman"/>
          <w:b w:val="false"/>
          <w:i w:val="false"/>
          <w:color w:val="000000"/>
          <w:sz w:val="28"/>
        </w:rPr>
        <w:t xml:space="preserve">
      6) 110.25.005А жолда: </w:t>
      </w:r>
    </w:p>
    <w:p>
      <w:pPr>
        <w:spacing w:after="0"/>
        <w:ind w:left="0"/>
        <w:jc w:val="both"/>
      </w:pPr>
      <w:r>
        <w:rPr>
          <w:rFonts w:ascii="Times New Roman"/>
          <w:b w:val="false"/>
          <w:i w:val="false"/>
          <w:color w:val="000000"/>
          <w:sz w:val="28"/>
        </w:rPr>
        <w:t xml:space="preserve">
      І бағанға 110.02.001 жолдарында көрсетілген сома көшіріледі; </w:t>
      </w:r>
    </w:p>
    <w:p>
      <w:pPr>
        <w:spacing w:after="0"/>
        <w:ind w:left="0"/>
        <w:jc w:val="both"/>
      </w:pPr>
      <w:r>
        <w:rPr>
          <w:rFonts w:ascii="Times New Roman"/>
          <w:b w:val="false"/>
          <w:i w:val="false"/>
          <w:color w:val="000000"/>
          <w:sz w:val="28"/>
        </w:rPr>
        <w:t xml:space="preserve">
      ІІ бағанда ғимараттарды, құрылыстарды (мұнай-газ ұңғымаларын және беріліс құрылғыларын қоспағанда) сатудан түскен кіріс (залал) көрсетіледі; </w:t>
      </w:r>
    </w:p>
    <w:p>
      <w:pPr>
        <w:spacing w:after="0"/>
        <w:ind w:left="0"/>
        <w:jc w:val="both"/>
      </w:pPr>
      <w:r>
        <w:rPr>
          <w:rFonts w:ascii="Times New Roman"/>
          <w:b w:val="false"/>
          <w:i w:val="false"/>
          <w:color w:val="000000"/>
          <w:sz w:val="28"/>
        </w:rPr>
        <w:t xml:space="preserve">
      7) 110.25.005В: </w:t>
      </w:r>
    </w:p>
    <w:p>
      <w:pPr>
        <w:spacing w:after="0"/>
        <w:ind w:left="0"/>
        <w:jc w:val="both"/>
      </w:pPr>
      <w:r>
        <w:rPr>
          <w:rFonts w:ascii="Times New Roman"/>
          <w:b w:val="false"/>
          <w:i w:val="false"/>
          <w:color w:val="000000"/>
          <w:sz w:val="28"/>
        </w:rPr>
        <w:t xml:space="preserve">
      І бағанға 110.02.004 жолда көрсетілген сома көшіріледі; </w:t>
      </w:r>
    </w:p>
    <w:p>
      <w:pPr>
        <w:spacing w:after="0"/>
        <w:ind w:left="0"/>
        <w:jc w:val="both"/>
      </w:pPr>
      <w:r>
        <w:rPr>
          <w:rFonts w:ascii="Times New Roman"/>
          <w:b w:val="false"/>
          <w:i w:val="false"/>
          <w:color w:val="000000"/>
          <w:sz w:val="28"/>
        </w:rPr>
        <w:t xml:space="preserve">
      ІІ бағанда тұрғын-үйлер, ғимараттар, құрылыстардан басқа, негізгі құралдардан түскен кіріс (залал) көрсетіледі; </w:t>
      </w:r>
    </w:p>
    <w:p>
      <w:pPr>
        <w:spacing w:after="0"/>
        <w:ind w:left="0"/>
        <w:jc w:val="both"/>
      </w:pPr>
      <w:r>
        <w:rPr>
          <w:rFonts w:ascii="Times New Roman"/>
          <w:b w:val="false"/>
          <w:i w:val="false"/>
          <w:color w:val="000000"/>
          <w:sz w:val="28"/>
        </w:rPr>
        <w:t xml:space="preserve">
      8) 110.25.005С жолында: </w:t>
      </w:r>
    </w:p>
    <w:p>
      <w:pPr>
        <w:spacing w:after="0"/>
        <w:ind w:left="0"/>
        <w:jc w:val="both"/>
      </w:pPr>
      <w:r>
        <w:rPr>
          <w:rFonts w:ascii="Times New Roman"/>
          <w:b w:val="false"/>
          <w:i w:val="false"/>
          <w:color w:val="000000"/>
          <w:sz w:val="28"/>
        </w:rPr>
        <w:t xml:space="preserve">
      ІІ бағанда материалдық емес активтерді өткізуден түскен кіріс (залал) көрсетіледі; </w:t>
      </w:r>
    </w:p>
    <w:p>
      <w:pPr>
        <w:spacing w:after="0"/>
        <w:ind w:left="0"/>
        <w:jc w:val="both"/>
      </w:pPr>
      <w:r>
        <w:rPr>
          <w:rFonts w:ascii="Times New Roman"/>
          <w:b w:val="false"/>
          <w:i w:val="false"/>
          <w:color w:val="000000"/>
          <w:sz w:val="28"/>
        </w:rPr>
        <w:t xml:space="preserve">
      9) 110.25.005D жолында: </w:t>
      </w:r>
    </w:p>
    <w:p>
      <w:pPr>
        <w:spacing w:after="0"/>
        <w:ind w:left="0"/>
        <w:jc w:val="both"/>
      </w:pPr>
      <w:r>
        <w:rPr>
          <w:rFonts w:ascii="Times New Roman"/>
          <w:b w:val="false"/>
          <w:i w:val="false"/>
          <w:color w:val="000000"/>
          <w:sz w:val="28"/>
        </w:rPr>
        <w:t xml:space="preserve">
      І бағанда 110.02.005-110.02.009 жолдардың сомасы ретінде айқындалатын шама көрсетіледі; </w:t>
      </w:r>
    </w:p>
    <w:p>
      <w:pPr>
        <w:spacing w:after="0"/>
        <w:ind w:left="0"/>
        <w:jc w:val="both"/>
      </w:pPr>
      <w:r>
        <w:rPr>
          <w:rFonts w:ascii="Times New Roman"/>
          <w:b w:val="false"/>
          <w:i w:val="false"/>
          <w:color w:val="000000"/>
          <w:sz w:val="28"/>
        </w:rPr>
        <w:t xml:space="preserve">
      ІІ бағанда бағалы қағаздарды сатудан түскен кіріс (залал) көрсетіледі; </w:t>
      </w:r>
    </w:p>
    <w:p>
      <w:pPr>
        <w:spacing w:after="0"/>
        <w:ind w:left="0"/>
        <w:jc w:val="both"/>
      </w:pPr>
      <w:r>
        <w:rPr>
          <w:rFonts w:ascii="Times New Roman"/>
          <w:b w:val="false"/>
          <w:i w:val="false"/>
          <w:color w:val="000000"/>
          <w:sz w:val="28"/>
        </w:rPr>
        <w:t xml:space="preserve">
      10) 110.25.005Е жолында: </w:t>
      </w:r>
    </w:p>
    <w:p>
      <w:pPr>
        <w:spacing w:after="0"/>
        <w:ind w:left="0"/>
        <w:jc w:val="both"/>
      </w:pPr>
      <w:r>
        <w:rPr>
          <w:rFonts w:ascii="Times New Roman"/>
          <w:b w:val="false"/>
          <w:i w:val="false"/>
          <w:color w:val="000000"/>
          <w:sz w:val="28"/>
        </w:rPr>
        <w:t xml:space="preserve">
      басқа да активтерді сатудан түскен кіріс (залал) көрсетіледі; </w:t>
      </w:r>
    </w:p>
    <w:p>
      <w:pPr>
        <w:spacing w:after="0"/>
        <w:ind w:left="0"/>
        <w:jc w:val="both"/>
      </w:pPr>
      <w:r>
        <w:rPr>
          <w:rFonts w:ascii="Times New Roman"/>
          <w:b w:val="false"/>
          <w:i w:val="false"/>
          <w:color w:val="000000"/>
          <w:sz w:val="28"/>
        </w:rPr>
        <w:t xml:space="preserve">
      11) 110.25.006 жолында: </w:t>
      </w:r>
    </w:p>
    <w:p>
      <w:pPr>
        <w:spacing w:after="0"/>
        <w:ind w:left="0"/>
        <w:jc w:val="both"/>
      </w:pPr>
      <w:r>
        <w:rPr>
          <w:rFonts w:ascii="Times New Roman"/>
          <w:b w:val="false"/>
          <w:i w:val="false"/>
          <w:color w:val="000000"/>
          <w:sz w:val="28"/>
        </w:rPr>
        <w:t xml:space="preserve">
      І бағанға 110.00.003 жолында көрсетілген сома көшіріледі; </w:t>
      </w:r>
    </w:p>
    <w:p>
      <w:pPr>
        <w:spacing w:after="0"/>
        <w:ind w:left="0"/>
        <w:jc w:val="both"/>
      </w:pPr>
      <w:r>
        <w:rPr>
          <w:rFonts w:ascii="Times New Roman"/>
          <w:b w:val="false"/>
          <w:i w:val="false"/>
          <w:color w:val="000000"/>
          <w:sz w:val="28"/>
        </w:rPr>
        <w:t xml:space="preserve">
      ІІ бағанда есептен шығару міндеттемесінен түскен кіріс көрсетіледі; </w:t>
      </w:r>
    </w:p>
    <w:p>
      <w:pPr>
        <w:spacing w:after="0"/>
        <w:ind w:left="0"/>
        <w:jc w:val="both"/>
      </w:pPr>
      <w:r>
        <w:rPr>
          <w:rFonts w:ascii="Times New Roman"/>
          <w:b w:val="false"/>
          <w:i w:val="false"/>
          <w:color w:val="000000"/>
          <w:sz w:val="28"/>
        </w:rPr>
        <w:t xml:space="preserve">
      12) 110.25.007 жолында: </w:t>
      </w:r>
    </w:p>
    <w:p>
      <w:pPr>
        <w:spacing w:after="0"/>
        <w:ind w:left="0"/>
        <w:jc w:val="both"/>
      </w:pPr>
      <w:r>
        <w:rPr>
          <w:rFonts w:ascii="Times New Roman"/>
          <w:b w:val="false"/>
          <w:i w:val="false"/>
          <w:color w:val="000000"/>
          <w:sz w:val="28"/>
        </w:rPr>
        <w:t xml:space="preserve">
      І бағанға 110.00.004 жолында көрсетілген сома көшіріледі; </w:t>
      </w:r>
    </w:p>
    <w:p>
      <w:pPr>
        <w:spacing w:after="0"/>
        <w:ind w:left="0"/>
        <w:jc w:val="both"/>
      </w:pPr>
      <w:r>
        <w:rPr>
          <w:rFonts w:ascii="Times New Roman"/>
          <w:b w:val="false"/>
          <w:i w:val="false"/>
          <w:color w:val="000000"/>
          <w:sz w:val="28"/>
        </w:rPr>
        <w:t xml:space="preserve">
      13) 110.25.008 жолында: </w:t>
      </w:r>
    </w:p>
    <w:p>
      <w:pPr>
        <w:spacing w:after="0"/>
        <w:ind w:left="0"/>
        <w:jc w:val="both"/>
      </w:pPr>
      <w:r>
        <w:rPr>
          <w:rFonts w:ascii="Times New Roman"/>
          <w:b w:val="false"/>
          <w:i w:val="false"/>
          <w:color w:val="000000"/>
          <w:sz w:val="28"/>
        </w:rPr>
        <w:t xml:space="preserve">
      І бағанға 110.00.005 жолында көрсетілген сома көшіріледі; </w:t>
      </w:r>
    </w:p>
    <w:p>
      <w:pPr>
        <w:spacing w:after="0"/>
        <w:ind w:left="0"/>
        <w:jc w:val="both"/>
      </w:pPr>
      <w:r>
        <w:rPr>
          <w:rFonts w:ascii="Times New Roman"/>
          <w:b w:val="false"/>
          <w:i w:val="false"/>
          <w:color w:val="000000"/>
          <w:sz w:val="28"/>
        </w:rPr>
        <w:t xml:space="preserve">
      ІІ бағанда мүлікті жалға бергеннен түскен кіріс көрсетіледі; </w:t>
      </w:r>
    </w:p>
    <w:p>
      <w:pPr>
        <w:spacing w:after="0"/>
        <w:ind w:left="0"/>
        <w:jc w:val="both"/>
      </w:pPr>
      <w:r>
        <w:rPr>
          <w:rFonts w:ascii="Times New Roman"/>
          <w:b w:val="false"/>
          <w:i w:val="false"/>
          <w:color w:val="000000"/>
          <w:sz w:val="28"/>
        </w:rPr>
        <w:t xml:space="preserve">
      14) 110.25.009 жолында: </w:t>
      </w:r>
    </w:p>
    <w:p>
      <w:pPr>
        <w:spacing w:after="0"/>
        <w:ind w:left="0"/>
        <w:jc w:val="both"/>
      </w:pPr>
      <w:r>
        <w:rPr>
          <w:rFonts w:ascii="Times New Roman"/>
          <w:b w:val="false"/>
          <w:i w:val="false"/>
          <w:color w:val="000000"/>
          <w:sz w:val="28"/>
        </w:rPr>
        <w:t xml:space="preserve">
      І бағанға 110.00.006 жолында көрсетілген сома көшіріледі; </w:t>
      </w:r>
    </w:p>
    <w:p>
      <w:pPr>
        <w:spacing w:after="0"/>
        <w:ind w:left="0"/>
        <w:jc w:val="both"/>
      </w:pPr>
      <w:r>
        <w:rPr>
          <w:rFonts w:ascii="Times New Roman"/>
          <w:b w:val="false"/>
          <w:i w:val="false"/>
          <w:color w:val="000000"/>
          <w:sz w:val="28"/>
        </w:rPr>
        <w:t xml:space="preserve">
      ІІ бағанда жасалған провизиялар мөлшерлерінің кемуінен алынған кірістердің сомасы көрсетіледі; </w:t>
      </w:r>
    </w:p>
    <w:p>
      <w:pPr>
        <w:spacing w:after="0"/>
        <w:ind w:left="0"/>
        <w:jc w:val="both"/>
      </w:pPr>
      <w:r>
        <w:rPr>
          <w:rFonts w:ascii="Times New Roman"/>
          <w:b w:val="false"/>
          <w:i w:val="false"/>
          <w:color w:val="000000"/>
          <w:sz w:val="28"/>
        </w:rPr>
        <w:t xml:space="preserve">
      15) 110.25.010 жолында: </w:t>
      </w:r>
    </w:p>
    <w:p>
      <w:pPr>
        <w:spacing w:after="0"/>
        <w:ind w:left="0"/>
        <w:jc w:val="both"/>
      </w:pPr>
      <w:r>
        <w:rPr>
          <w:rFonts w:ascii="Times New Roman"/>
          <w:b w:val="false"/>
          <w:i w:val="false"/>
          <w:color w:val="000000"/>
          <w:sz w:val="28"/>
        </w:rPr>
        <w:t xml:space="preserve">
      І бағанға 110.00.007 жолында көрсетілген сома көшіріледі; </w:t>
      </w:r>
    </w:p>
    <w:p>
      <w:pPr>
        <w:spacing w:after="0"/>
        <w:ind w:left="0"/>
        <w:jc w:val="both"/>
      </w:pPr>
      <w:r>
        <w:rPr>
          <w:rFonts w:ascii="Times New Roman"/>
          <w:b w:val="false"/>
          <w:i w:val="false"/>
          <w:color w:val="000000"/>
          <w:sz w:val="28"/>
        </w:rPr>
        <w:t xml:space="preserve">
      ІІ бағанда борыштың талаптан қайтудан түскен кірісі көрсетіледі; </w:t>
      </w:r>
    </w:p>
    <w:p>
      <w:pPr>
        <w:spacing w:after="0"/>
        <w:ind w:left="0"/>
        <w:jc w:val="both"/>
      </w:pPr>
      <w:r>
        <w:rPr>
          <w:rFonts w:ascii="Times New Roman"/>
          <w:b w:val="false"/>
          <w:i w:val="false"/>
          <w:color w:val="000000"/>
          <w:sz w:val="28"/>
        </w:rPr>
        <w:t xml:space="preserve">
      16) 110.25.011 жолында: </w:t>
      </w:r>
    </w:p>
    <w:p>
      <w:pPr>
        <w:spacing w:after="0"/>
        <w:ind w:left="0"/>
        <w:jc w:val="both"/>
      </w:pPr>
      <w:r>
        <w:rPr>
          <w:rFonts w:ascii="Times New Roman"/>
          <w:b w:val="false"/>
          <w:i w:val="false"/>
          <w:color w:val="000000"/>
          <w:sz w:val="28"/>
        </w:rPr>
        <w:t xml:space="preserve">
      І бағанға 110.00.008 жолында көрсетілген сома көшіріледі; </w:t>
      </w:r>
    </w:p>
    <w:p>
      <w:pPr>
        <w:spacing w:after="0"/>
        <w:ind w:left="0"/>
        <w:jc w:val="both"/>
      </w:pPr>
      <w:r>
        <w:rPr>
          <w:rFonts w:ascii="Times New Roman"/>
          <w:b w:val="false"/>
          <w:i w:val="false"/>
          <w:color w:val="000000"/>
          <w:sz w:val="28"/>
        </w:rPr>
        <w:t xml:space="preserve">
      ІІ бағанда кәсіпкерлік қызметін шектеу немесе тоқтатуға келісім үшін алынған кірістердің сомасы көрсетіледі; </w:t>
      </w:r>
    </w:p>
    <w:p>
      <w:pPr>
        <w:spacing w:after="0"/>
        <w:ind w:left="0"/>
        <w:jc w:val="both"/>
      </w:pPr>
      <w:r>
        <w:rPr>
          <w:rFonts w:ascii="Times New Roman"/>
          <w:b w:val="false"/>
          <w:i w:val="false"/>
          <w:color w:val="000000"/>
          <w:sz w:val="28"/>
        </w:rPr>
        <w:t xml:space="preserve">
      17) 110.26.012 жолында: </w:t>
      </w:r>
    </w:p>
    <w:p>
      <w:pPr>
        <w:spacing w:after="0"/>
        <w:ind w:left="0"/>
        <w:jc w:val="both"/>
      </w:pPr>
      <w:r>
        <w:rPr>
          <w:rFonts w:ascii="Times New Roman"/>
          <w:b w:val="false"/>
          <w:i w:val="false"/>
          <w:color w:val="000000"/>
          <w:sz w:val="28"/>
        </w:rPr>
        <w:t xml:space="preserve">
      І бағанға 110.00.010 жолында көрсетілген сома көшіріледі; </w:t>
      </w:r>
    </w:p>
    <w:p>
      <w:pPr>
        <w:spacing w:after="0"/>
        <w:ind w:left="0"/>
        <w:jc w:val="both"/>
      </w:pPr>
      <w:r>
        <w:rPr>
          <w:rFonts w:ascii="Times New Roman"/>
          <w:b w:val="false"/>
          <w:i w:val="false"/>
          <w:color w:val="000000"/>
          <w:sz w:val="28"/>
        </w:rPr>
        <w:t xml:space="preserve">
      ІІ бағанда жалпы үлестік меншіктен түскен кірісті бөлу кезінде алынған кірістердің сомасы көрсетіледі; </w:t>
      </w:r>
    </w:p>
    <w:p>
      <w:pPr>
        <w:spacing w:after="0"/>
        <w:ind w:left="0"/>
        <w:jc w:val="both"/>
      </w:pPr>
      <w:r>
        <w:rPr>
          <w:rFonts w:ascii="Times New Roman"/>
          <w:b w:val="false"/>
          <w:i w:val="false"/>
          <w:color w:val="000000"/>
          <w:sz w:val="28"/>
        </w:rPr>
        <w:t xml:space="preserve">
      18) 110.25.013 жолында: </w:t>
      </w:r>
    </w:p>
    <w:p>
      <w:pPr>
        <w:spacing w:after="0"/>
        <w:ind w:left="0"/>
        <w:jc w:val="both"/>
      </w:pPr>
      <w:r>
        <w:rPr>
          <w:rFonts w:ascii="Times New Roman"/>
          <w:b w:val="false"/>
          <w:i w:val="false"/>
          <w:color w:val="000000"/>
          <w:sz w:val="28"/>
        </w:rPr>
        <w:t xml:space="preserve">
      І бағанға 110.00.011 жолында көрсетілген сома көшіріледі; </w:t>
      </w:r>
    </w:p>
    <w:p>
      <w:pPr>
        <w:spacing w:after="0"/>
        <w:ind w:left="0"/>
        <w:jc w:val="both"/>
      </w:pPr>
      <w:r>
        <w:rPr>
          <w:rFonts w:ascii="Times New Roman"/>
          <w:b w:val="false"/>
          <w:i w:val="false"/>
          <w:color w:val="000000"/>
          <w:sz w:val="28"/>
        </w:rPr>
        <w:t xml:space="preserve">
      ІІ бағанда айыппұлдар, өсімақылар және басқа да санкция түрлері бойынша кіріс көрсетіледі; </w:t>
      </w:r>
    </w:p>
    <w:p>
      <w:pPr>
        <w:spacing w:after="0"/>
        <w:ind w:left="0"/>
        <w:jc w:val="both"/>
      </w:pPr>
      <w:r>
        <w:rPr>
          <w:rFonts w:ascii="Times New Roman"/>
          <w:b w:val="false"/>
          <w:i w:val="false"/>
          <w:color w:val="000000"/>
          <w:sz w:val="28"/>
        </w:rPr>
        <w:t xml:space="preserve">
      19) 110.25.014 жолында: </w:t>
      </w:r>
    </w:p>
    <w:p>
      <w:pPr>
        <w:spacing w:after="0"/>
        <w:ind w:left="0"/>
        <w:jc w:val="both"/>
      </w:pPr>
      <w:r>
        <w:rPr>
          <w:rFonts w:ascii="Times New Roman"/>
          <w:b w:val="false"/>
          <w:i w:val="false"/>
          <w:color w:val="000000"/>
          <w:sz w:val="28"/>
        </w:rPr>
        <w:t xml:space="preserve">
      І бағанға 110.00.012 жолында көрсетілген сома көшіріледі; </w:t>
      </w:r>
    </w:p>
    <w:p>
      <w:pPr>
        <w:spacing w:after="0"/>
        <w:ind w:left="0"/>
        <w:jc w:val="both"/>
      </w:pPr>
      <w:r>
        <w:rPr>
          <w:rFonts w:ascii="Times New Roman"/>
          <w:b w:val="false"/>
          <w:i w:val="false"/>
          <w:color w:val="000000"/>
          <w:sz w:val="28"/>
        </w:rPr>
        <w:t xml:space="preserve">
      ІІ бағанда бұрын жүргізілген шығыстар бойынша алынған өтемақылар көрсетіледі; </w:t>
      </w:r>
    </w:p>
    <w:p>
      <w:pPr>
        <w:spacing w:after="0"/>
        <w:ind w:left="0"/>
        <w:jc w:val="both"/>
      </w:pPr>
      <w:r>
        <w:rPr>
          <w:rFonts w:ascii="Times New Roman"/>
          <w:b w:val="false"/>
          <w:i w:val="false"/>
          <w:color w:val="000000"/>
          <w:sz w:val="28"/>
        </w:rPr>
        <w:t xml:space="preserve">
      20) 110.25.015 жолында: </w:t>
      </w:r>
    </w:p>
    <w:p>
      <w:pPr>
        <w:spacing w:after="0"/>
        <w:ind w:left="0"/>
        <w:jc w:val="both"/>
      </w:pPr>
      <w:r>
        <w:rPr>
          <w:rFonts w:ascii="Times New Roman"/>
          <w:b w:val="false"/>
          <w:i w:val="false"/>
          <w:color w:val="000000"/>
          <w:sz w:val="28"/>
        </w:rPr>
        <w:t xml:space="preserve">
      І бағанға 110.00.013 жолында көрсетілген сома көшіріледі; </w:t>
      </w:r>
    </w:p>
    <w:p>
      <w:pPr>
        <w:spacing w:after="0"/>
        <w:ind w:left="0"/>
        <w:jc w:val="both"/>
      </w:pPr>
      <w:r>
        <w:rPr>
          <w:rFonts w:ascii="Times New Roman"/>
          <w:b w:val="false"/>
          <w:i w:val="false"/>
          <w:color w:val="000000"/>
          <w:sz w:val="28"/>
        </w:rPr>
        <w:t xml:space="preserve">
      ІІ бағанда орындалған жұмыстар, қызмет көрсетулер, соның ішінде тауарлық-материалдық құндылықтардың артығынан тегін алынған мүлік, сондай-ақ оларды тарату кезіндегі негізгі құралдардан бөлшектеу, талқылау кезінде алынған тауарлық-материалдық қорлар түріндегі кіріс көрсетіледі; </w:t>
      </w:r>
    </w:p>
    <w:p>
      <w:pPr>
        <w:spacing w:after="0"/>
        <w:ind w:left="0"/>
        <w:jc w:val="both"/>
      </w:pPr>
      <w:r>
        <w:rPr>
          <w:rFonts w:ascii="Times New Roman"/>
          <w:b w:val="false"/>
          <w:i w:val="false"/>
          <w:color w:val="000000"/>
          <w:sz w:val="28"/>
        </w:rPr>
        <w:t xml:space="preserve">
      21) 110.25.016 жолында: </w:t>
      </w:r>
    </w:p>
    <w:p>
      <w:pPr>
        <w:spacing w:after="0"/>
        <w:ind w:left="0"/>
        <w:jc w:val="both"/>
      </w:pPr>
      <w:r>
        <w:rPr>
          <w:rFonts w:ascii="Times New Roman"/>
          <w:b w:val="false"/>
          <w:i w:val="false"/>
          <w:color w:val="000000"/>
          <w:sz w:val="28"/>
        </w:rPr>
        <w:t xml:space="preserve">
      І бағанға 110.00.014 жолында көрсетілген сома көшіріледі; </w:t>
      </w:r>
    </w:p>
    <w:p>
      <w:pPr>
        <w:spacing w:after="0"/>
        <w:ind w:left="0"/>
        <w:jc w:val="both"/>
      </w:pPr>
      <w:r>
        <w:rPr>
          <w:rFonts w:ascii="Times New Roman"/>
          <w:b w:val="false"/>
          <w:i w:val="false"/>
          <w:color w:val="000000"/>
          <w:sz w:val="28"/>
        </w:rPr>
        <w:t xml:space="preserve">
      ІІ бағанда дивидендтер түріндегі кірістің сомасы көрсетіледі; </w:t>
      </w:r>
    </w:p>
    <w:p>
      <w:pPr>
        <w:spacing w:after="0"/>
        <w:ind w:left="0"/>
        <w:jc w:val="both"/>
      </w:pPr>
      <w:r>
        <w:rPr>
          <w:rFonts w:ascii="Times New Roman"/>
          <w:b w:val="false"/>
          <w:i w:val="false"/>
          <w:color w:val="000000"/>
          <w:sz w:val="28"/>
        </w:rPr>
        <w:t xml:space="preserve">
      22) 110.25.017 жолында: </w:t>
      </w:r>
    </w:p>
    <w:p>
      <w:pPr>
        <w:spacing w:after="0"/>
        <w:ind w:left="0"/>
        <w:jc w:val="both"/>
      </w:pPr>
      <w:r>
        <w:rPr>
          <w:rFonts w:ascii="Times New Roman"/>
          <w:b w:val="false"/>
          <w:i w:val="false"/>
          <w:color w:val="000000"/>
          <w:sz w:val="28"/>
        </w:rPr>
        <w:t xml:space="preserve">
      І бағанға 110.00.015 жолында көрсетілген сома көшіріледі; </w:t>
      </w:r>
    </w:p>
    <w:p>
      <w:pPr>
        <w:spacing w:after="0"/>
        <w:ind w:left="0"/>
        <w:jc w:val="both"/>
      </w:pPr>
      <w:r>
        <w:rPr>
          <w:rFonts w:ascii="Times New Roman"/>
          <w:b w:val="false"/>
          <w:i w:val="false"/>
          <w:color w:val="000000"/>
          <w:sz w:val="28"/>
        </w:rPr>
        <w:t xml:space="preserve">
      ІІ бағанда сыйақы түріндегі кірістің сомасы көрсетіледі; </w:t>
      </w:r>
    </w:p>
    <w:p>
      <w:pPr>
        <w:spacing w:after="0"/>
        <w:ind w:left="0"/>
        <w:jc w:val="both"/>
      </w:pPr>
      <w:r>
        <w:rPr>
          <w:rFonts w:ascii="Times New Roman"/>
          <w:b w:val="false"/>
          <w:i w:val="false"/>
          <w:color w:val="000000"/>
          <w:sz w:val="28"/>
        </w:rPr>
        <w:t xml:space="preserve">
      23) 110.25.018 жолында: </w:t>
      </w:r>
    </w:p>
    <w:p>
      <w:pPr>
        <w:spacing w:after="0"/>
        <w:ind w:left="0"/>
        <w:jc w:val="both"/>
      </w:pPr>
      <w:r>
        <w:rPr>
          <w:rFonts w:ascii="Times New Roman"/>
          <w:b w:val="false"/>
          <w:i w:val="false"/>
          <w:color w:val="000000"/>
          <w:sz w:val="28"/>
        </w:rPr>
        <w:t xml:space="preserve">
      І бағанға 110.00.016 жолында көрсетілген сома көшіріледі; </w:t>
      </w:r>
    </w:p>
    <w:p>
      <w:pPr>
        <w:spacing w:after="0"/>
        <w:ind w:left="0"/>
        <w:jc w:val="both"/>
      </w:pPr>
      <w:r>
        <w:rPr>
          <w:rFonts w:ascii="Times New Roman"/>
          <w:b w:val="false"/>
          <w:i w:val="false"/>
          <w:color w:val="000000"/>
          <w:sz w:val="28"/>
        </w:rPr>
        <w:t xml:space="preserve">
      ІІ бағанда оң бағамдық айырманың теріс бағамдық айырмадан асқан сомасы көрсетіледі; </w:t>
      </w:r>
    </w:p>
    <w:p>
      <w:pPr>
        <w:spacing w:after="0"/>
        <w:ind w:left="0"/>
        <w:jc w:val="both"/>
      </w:pPr>
      <w:r>
        <w:rPr>
          <w:rFonts w:ascii="Times New Roman"/>
          <w:b w:val="false"/>
          <w:i w:val="false"/>
          <w:color w:val="000000"/>
          <w:sz w:val="28"/>
        </w:rPr>
        <w:t xml:space="preserve">
      24) 110.25.019 жолында: </w:t>
      </w:r>
    </w:p>
    <w:p>
      <w:pPr>
        <w:spacing w:after="0"/>
        <w:ind w:left="0"/>
        <w:jc w:val="both"/>
      </w:pPr>
      <w:r>
        <w:rPr>
          <w:rFonts w:ascii="Times New Roman"/>
          <w:b w:val="false"/>
          <w:i w:val="false"/>
          <w:color w:val="000000"/>
          <w:sz w:val="28"/>
        </w:rPr>
        <w:t xml:space="preserve">
      І бағанға 110.00.017 жолында көрсетілген сома көшіріледі; </w:t>
      </w:r>
    </w:p>
    <w:p>
      <w:pPr>
        <w:spacing w:after="0"/>
        <w:ind w:left="0"/>
        <w:jc w:val="both"/>
      </w:pPr>
      <w:r>
        <w:rPr>
          <w:rFonts w:ascii="Times New Roman"/>
          <w:b w:val="false"/>
          <w:i w:val="false"/>
          <w:color w:val="000000"/>
          <w:sz w:val="28"/>
        </w:rPr>
        <w:t xml:space="preserve">
      ІІ бағанда ұтыс түріндегі кіріс сомасы көрсетіледі; </w:t>
      </w:r>
    </w:p>
    <w:p>
      <w:pPr>
        <w:spacing w:after="0"/>
        <w:ind w:left="0"/>
        <w:jc w:val="both"/>
      </w:pPr>
      <w:r>
        <w:rPr>
          <w:rFonts w:ascii="Times New Roman"/>
          <w:b w:val="false"/>
          <w:i w:val="false"/>
          <w:color w:val="000000"/>
          <w:sz w:val="28"/>
        </w:rPr>
        <w:t xml:space="preserve">
      25) 110.25.020 жолында: </w:t>
      </w:r>
    </w:p>
    <w:p>
      <w:pPr>
        <w:spacing w:after="0"/>
        <w:ind w:left="0"/>
        <w:jc w:val="both"/>
      </w:pPr>
      <w:r>
        <w:rPr>
          <w:rFonts w:ascii="Times New Roman"/>
          <w:b w:val="false"/>
          <w:i w:val="false"/>
          <w:color w:val="000000"/>
          <w:sz w:val="28"/>
        </w:rPr>
        <w:t xml:space="preserve">
      І бағанға 110.00.018 жолында көрсетілген сома көшіріледі; </w:t>
      </w:r>
    </w:p>
    <w:p>
      <w:pPr>
        <w:spacing w:after="0"/>
        <w:ind w:left="0"/>
        <w:jc w:val="both"/>
      </w:pPr>
      <w:r>
        <w:rPr>
          <w:rFonts w:ascii="Times New Roman"/>
          <w:b w:val="false"/>
          <w:i w:val="false"/>
          <w:color w:val="000000"/>
          <w:sz w:val="28"/>
        </w:rPr>
        <w:t xml:space="preserve">
      ІІ бағанда роялти түріндегі кіріс сомасы көрсетіледі; </w:t>
      </w:r>
    </w:p>
    <w:p>
      <w:pPr>
        <w:spacing w:after="0"/>
        <w:ind w:left="0"/>
        <w:jc w:val="both"/>
      </w:pPr>
      <w:r>
        <w:rPr>
          <w:rFonts w:ascii="Times New Roman"/>
          <w:b w:val="false"/>
          <w:i w:val="false"/>
          <w:color w:val="000000"/>
          <w:sz w:val="28"/>
        </w:rPr>
        <w:t xml:space="preserve">
      26) 110.25.021 жолында: </w:t>
      </w:r>
    </w:p>
    <w:p>
      <w:pPr>
        <w:spacing w:after="0"/>
        <w:ind w:left="0"/>
        <w:jc w:val="both"/>
      </w:pPr>
      <w:r>
        <w:rPr>
          <w:rFonts w:ascii="Times New Roman"/>
          <w:b w:val="false"/>
          <w:i w:val="false"/>
          <w:color w:val="000000"/>
          <w:sz w:val="28"/>
        </w:rPr>
        <w:t xml:space="preserve">
      І бағанға 110.00.019 жолында көрсетілген сома көшіріледі; </w:t>
      </w:r>
    </w:p>
    <w:p>
      <w:pPr>
        <w:spacing w:after="0"/>
        <w:ind w:left="0"/>
        <w:jc w:val="both"/>
      </w:pPr>
      <w:r>
        <w:rPr>
          <w:rFonts w:ascii="Times New Roman"/>
          <w:b w:val="false"/>
          <w:i w:val="false"/>
          <w:color w:val="000000"/>
          <w:sz w:val="28"/>
        </w:rPr>
        <w:t xml:space="preserve">
      ІІ бағанда әлеуметтік саладағы объектілерді пайдалану кезіндегі кірістердің шығыстардан артқанынан алынған кіріс сомасы көрсетіледі; </w:t>
      </w:r>
    </w:p>
    <w:p>
      <w:pPr>
        <w:spacing w:after="0"/>
        <w:ind w:left="0"/>
        <w:jc w:val="both"/>
      </w:pPr>
      <w:r>
        <w:rPr>
          <w:rFonts w:ascii="Times New Roman"/>
          <w:b w:val="false"/>
          <w:i w:val="false"/>
          <w:color w:val="000000"/>
          <w:sz w:val="28"/>
        </w:rPr>
        <w:t xml:space="preserve">
      27) 110.25.022 жолында: </w:t>
      </w:r>
    </w:p>
    <w:p>
      <w:pPr>
        <w:spacing w:after="0"/>
        <w:ind w:left="0"/>
        <w:jc w:val="both"/>
      </w:pPr>
      <w:r>
        <w:rPr>
          <w:rFonts w:ascii="Times New Roman"/>
          <w:b w:val="false"/>
          <w:i w:val="false"/>
          <w:color w:val="000000"/>
          <w:sz w:val="28"/>
        </w:rPr>
        <w:t xml:space="preserve">
      І бағанға 110.00.009 және 110.00.021 жолдарының сомасы ретінде айқындалған мөлшер көшіріледі; </w:t>
      </w:r>
    </w:p>
    <w:p>
      <w:pPr>
        <w:spacing w:after="0"/>
        <w:ind w:left="0"/>
        <w:jc w:val="both"/>
      </w:pPr>
      <w:r>
        <w:rPr>
          <w:rFonts w:ascii="Times New Roman"/>
          <w:b w:val="false"/>
          <w:i w:val="false"/>
          <w:color w:val="000000"/>
          <w:sz w:val="28"/>
        </w:rPr>
        <w:t xml:space="preserve">
      ІІ бағанда 110.25.004-110.25.021 жолдарында көрсетілмеген бухгалтерлік есеп деректері бойынша басқа да кірістер көрсетіледі; </w:t>
      </w:r>
    </w:p>
    <w:p>
      <w:pPr>
        <w:spacing w:after="0"/>
        <w:ind w:left="0"/>
        <w:jc w:val="both"/>
      </w:pPr>
      <w:r>
        <w:rPr>
          <w:rFonts w:ascii="Times New Roman"/>
          <w:b w:val="false"/>
          <w:i w:val="false"/>
          <w:color w:val="000000"/>
          <w:sz w:val="28"/>
        </w:rPr>
        <w:t xml:space="preserve">
      28) 110.25.023 жолында: </w:t>
      </w:r>
    </w:p>
    <w:p>
      <w:pPr>
        <w:spacing w:after="0"/>
        <w:ind w:left="0"/>
        <w:jc w:val="both"/>
      </w:pPr>
      <w:r>
        <w:rPr>
          <w:rFonts w:ascii="Times New Roman"/>
          <w:b w:val="false"/>
          <w:i w:val="false"/>
          <w:color w:val="000000"/>
          <w:sz w:val="28"/>
        </w:rPr>
        <w:t xml:space="preserve">
      І бағанда 110.00.022 жолдан көшірілетін жылдық жиынтық кірістің түзетілген сомасы көрсетіледі; </w:t>
      </w:r>
    </w:p>
    <w:p>
      <w:pPr>
        <w:spacing w:after="0"/>
        <w:ind w:left="0"/>
        <w:jc w:val="both"/>
      </w:pPr>
      <w:r>
        <w:rPr>
          <w:rFonts w:ascii="Times New Roman"/>
          <w:b w:val="false"/>
          <w:i w:val="false"/>
          <w:color w:val="000000"/>
          <w:sz w:val="28"/>
        </w:rPr>
        <w:t xml:space="preserve">
      29) 110.25.024 жолында: </w:t>
      </w:r>
    </w:p>
    <w:p>
      <w:pPr>
        <w:spacing w:after="0"/>
        <w:ind w:left="0"/>
        <w:jc w:val="both"/>
      </w:pPr>
      <w:r>
        <w:rPr>
          <w:rFonts w:ascii="Times New Roman"/>
          <w:b w:val="false"/>
          <w:i w:val="false"/>
          <w:color w:val="000000"/>
          <w:sz w:val="28"/>
        </w:rPr>
        <w:t xml:space="preserve">
      І бағанда кірістердің жалпы сомасы (110.25.004-110.25.022 жолдардың сомасы алынған 110.25.023 жолы) көрсетіледі; </w:t>
      </w:r>
    </w:p>
    <w:p>
      <w:pPr>
        <w:spacing w:after="0"/>
        <w:ind w:left="0"/>
        <w:jc w:val="both"/>
      </w:pPr>
      <w:r>
        <w:rPr>
          <w:rFonts w:ascii="Times New Roman"/>
          <w:b w:val="false"/>
          <w:i w:val="false"/>
          <w:color w:val="000000"/>
          <w:sz w:val="28"/>
        </w:rPr>
        <w:t xml:space="preserve">
      ІІ бағанда кірістердің жалпы сомасы (110.25.004-110.25.022 жолдардың сомасы) көрсетіледі; </w:t>
      </w:r>
    </w:p>
    <w:p>
      <w:pPr>
        <w:spacing w:after="0"/>
        <w:ind w:left="0"/>
        <w:jc w:val="both"/>
      </w:pPr>
      <w:r>
        <w:rPr>
          <w:rFonts w:ascii="Times New Roman"/>
          <w:b w:val="false"/>
          <w:i w:val="false"/>
          <w:color w:val="000000"/>
          <w:sz w:val="28"/>
        </w:rPr>
        <w:t xml:space="preserve">
      30) 110.25.025 жолында: </w:t>
      </w:r>
    </w:p>
    <w:p>
      <w:pPr>
        <w:spacing w:after="0"/>
        <w:ind w:left="0"/>
        <w:jc w:val="both"/>
      </w:pPr>
      <w:r>
        <w:rPr>
          <w:rFonts w:ascii="Times New Roman"/>
          <w:b w:val="false"/>
          <w:i w:val="false"/>
          <w:color w:val="000000"/>
          <w:sz w:val="28"/>
        </w:rPr>
        <w:t xml:space="preserve">
      І бағанға 110.00.024 жолында көрсетілген сома көшіріледі; </w:t>
      </w:r>
    </w:p>
    <w:p>
      <w:pPr>
        <w:spacing w:after="0"/>
        <w:ind w:left="0"/>
        <w:jc w:val="both"/>
      </w:pPr>
      <w:r>
        <w:rPr>
          <w:rFonts w:ascii="Times New Roman"/>
          <w:b w:val="false"/>
          <w:i w:val="false"/>
          <w:color w:val="000000"/>
          <w:sz w:val="28"/>
        </w:rPr>
        <w:t xml:space="preserve">
      ІІ бағанда өткізілген тауарлардың (жұмыстардың, қызмет көрсетулердің) өзіндік құны ретінде айқындалған, кезеңнің шығысы және басқа да жолдарда көрсетілген шығыстарды есептемегенде, негізгі емес қызмет бойынша шығыстар шамасы көрсетіледі; </w:t>
      </w:r>
    </w:p>
    <w:p>
      <w:pPr>
        <w:spacing w:after="0"/>
        <w:ind w:left="0"/>
        <w:jc w:val="both"/>
      </w:pPr>
      <w:r>
        <w:rPr>
          <w:rFonts w:ascii="Times New Roman"/>
          <w:b w:val="false"/>
          <w:i w:val="false"/>
          <w:color w:val="000000"/>
          <w:sz w:val="28"/>
        </w:rPr>
        <w:t xml:space="preserve">
      31) 110.25.025А жолында: </w:t>
      </w:r>
    </w:p>
    <w:p>
      <w:pPr>
        <w:spacing w:after="0"/>
        <w:ind w:left="0"/>
        <w:jc w:val="both"/>
      </w:pPr>
      <w:r>
        <w:rPr>
          <w:rFonts w:ascii="Times New Roman"/>
          <w:b w:val="false"/>
          <w:i w:val="false"/>
          <w:color w:val="000000"/>
          <w:sz w:val="28"/>
        </w:rPr>
        <w:t xml:space="preserve">
      І бағанға 110.00.003А жолында көрсетілген сома көшіріледі; </w:t>
      </w:r>
    </w:p>
    <w:p>
      <w:pPr>
        <w:spacing w:after="0"/>
        <w:ind w:left="0"/>
        <w:jc w:val="both"/>
      </w:pPr>
      <w:r>
        <w:rPr>
          <w:rFonts w:ascii="Times New Roman"/>
          <w:b w:val="false"/>
          <w:i w:val="false"/>
          <w:color w:val="000000"/>
          <w:sz w:val="28"/>
        </w:rPr>
        <w:t xml:space="preserve">
      ІІ бағанда іссапар шығыстарының жалпы сомасы көрсетіледі; </w:t>
      </w:r>
    </w:p>
    <w:p>
      <w:pPr>
        <w:spacing w:after="0"/>
        <w:ind w:left="0"/>
        <w:jc w:val="both"/>
      </w:pPr>
      <w:r>
        <w:rPr>
          <w:rFonts w:ascii="Times New Roman"/>
          <w:b w:val="false"/>
          <w:i w:val="false"/>
          <w:color w:val="000000"/>
          <w:sz w:val="28"/>
        </w:rPr>
        <w:t xml:space="preserve">
      32) 110.25.005В жолында: </w:t>
      </w:r>
    </w:p>
    <w:p>
      <w:pPr>
        <w:spacing w:after="0"/>
        <w:ind w:left="0"/>
        <w:jc w:val="both"/>
      </w:pPr>
      <w:r>
        <w:rPr>
          <w:rFonts w:ascii="Times New Roman"/>
          <w:b w:val="false"/>
          <w:i w:val="false"/>
          <w:color w:val="000000"/>
          <w:sz w:val="28"/>
        </w:rPr>
        <w:t xml:space="preserve">
      І бағанға 110.08.003G жолынан сома көшіріледі; </w:t>
      </w:r>
    </w:p>
    <w:p>
      <w:pPr>
        <w:spacing w:after="0"/>
        <w:ind w:left="0"/>
        <w:jc w:val="both"/>
      </w:pPr>
      <w:r>
        <w:rPr>
          <w:rFonts w:ascii="Times New Roman"/>
          <w:b w:val="false"/>
          <w:i w:val="false"/>
          <w:color w:val="000000"/>
          <w:sz w:val="28"/>
        </w:rPr>
        <w:t xml:space="preserve">
      ІІ бағанда өкілеттік шығыстар сомасы көрсетіледі; </w:t>
      </w:r>
    </w:p>
    <w:p>
      <w:pPr>
        <w:spacing w:after="0"/>
        <w:ind w:left="0"/>
        <w:jc w:val="both"/>
      </w:pPr>
      <w:r>
        <w:rPr>
          <w:rFonts w:ascii="Times New Roman"/>
          <w:b w:val="false"/>
          <w:i w:val="false"/>
          <w:color w:val="000000"/>
          <w:sz w:val="28"/>
        </w:rPr>
        <w:t xml:space="preserve">
      33) 110.25.026 жолында: </w:t>
      </w:r>
    </w:p>
    <w:p>
      <w:pPr>
        <w:spacing w:after="0"/>
        <w:ind w:left="0"/>
        <w:jc w:val="both"/>
      </w:pPr>
      <w:r>
        <w:rPr>
          <w:rFonts w:ascii="Times New Roman"/>
          <w:b w:val="false"/>
          <w:i w:val="false"/>
          <w:color w:val="000000"/>
          <w:sz w:val="28"/>
        </w:rPr>
        <w:t xml:space="preserve">
      І бағанға 110.00.025 жолында көрсетілген сома көшіріледі; </w:t>
      </w:r>
    </w:p>
    <w:p>
      <w:pPr>
        <w:spacing w:after="0"/>
        <w:ind w:left="0"/>
        <w:jc w:val="both"/>
      </w:pPr>
      <w:r>
        <w:rPr>
          <w:rFonts w:ascii="Times New Roman"/>
          <w:b w:val="false"/>
          <w:i w:val="false"/>
          <w:color w:val="000000"/>
          <w:sz w:val="28"/>
        </w:rPr>
        <w:t xml:space="preserve">
      ІІ бағанда сыйақы бойынша шығыстар сомасы көрсетіледі; </w:t>
      </w:r>
    </w:p>
    <w:p>
      <w:pPr>
        <w:spacing w:after="0"/>
        <w:ind w:left="0"/>
        <w:jc w:val="both"/>
      </w:pPr>
      <w:r>
        <w:rPr>
          <w:rFonts w:ascii="Times New Roman"/>
          <w:b w:val="false"/>
          <w:i w:val="false"/>
          <w:color w:val="000000"/>
          <w:sz w:val="28"/>
        </w:rPr>
        <w:t xml:space="preserve">
      34) 110.25.027 жолында: </w:t>
      </w:r>
    </w:p>
    <w:p>
      <w:pPr>
        <w:spacing w:after="0"/>
        <w:ind w:left="0"/>
        <w:jc w:val="both"/>
      </w:pPr>
      <w:r>
        <w:rPr>
          <w:rFonts w:ascii="Times New Roman"/>
          <w:b w:val="false"/>
          <w:i w:val="false"/>
          <w:color w:val="000000"/>
          <w:sz w:val="28"/>
        </w:rPr>
        <w:t xml:space="preserve">
      І бағанға 110.00.026 жолында көрсетілген сома көшіріледі; </w:t>
      </w:r>
    </w:p>
    <w:p>
      <w:pPr>
        <w:spacing w:after="0"/>
        <w:ind w:left="0"/>
        <w:jc w:val="both"/>
      </w:pPr>
      <w:r>
        <w:rPr>
          <w:rFonts w:ascii="Times New Roman"/>
          <w:b w:val="false"/>
          <w:i w:val="false"/>
          <w:color w:val="000000"/>
          <w:sz w:val="28"/>
        </w:rPr>
        <w:t xml:space="preserve">
      35) 110.25.028 жолында: </w:t>
      </w:r>
    </w:p>
    <w:p>
      <w:pPr>
        <w:spacing w:after="0"/>
        <w:ind w:left="0"/>
        <w:jc w:val="both"/>
      </w:pPr>
      <w:r>
        <w:rPr>
          <w:rFonts w:ascii="Times New Roman"/>
          <w:b w:val="false"/>
          <w:i w:val="false"/>
          <w:color w:val="000000"/>
          <w:sz w:val="28"/>
        </w:rPr>
        <w:t xml:space="preserve">
      І бағанға 110.00.027 жолында көрсетілген сома көшіріледі; </w:t>
      </w:r>
    </w:p>
    <w:p>
      <w:pPr>
        <w:spacing w:after="0"/>
        <w:ind w:left="0"/>
        <w:jc w:val="both"/>
      </w:pPr>
      <w:r>
        <w:rPr>
          <w:rFonts w:ascii="Times New Roman"/>
          <w:b w:val="false"/>
          <w:i w:val="false"/>
          <w:color w:val="000000"/>
          <w:sz w:val="28"/>
        </w:rPr>
        <w:t xml:space="preserve">
      ІІ бағанда күмәнді борыш бойынша резерв көрсетіледі; </w:t>
      </w:r>
    </w:p>
    <w:p>
      <w:pPr>
        <w:spacing w:after="0"/>
        <w:ind w:left="0"/>
        <w:jc w:val="both"/>
      </w:pPr>
      <w:r>
        <w:rPr>
          <w:rFonts w:ascii="Times New Roman"/>
          <w:b w:val="false"/>
          <w:i w:val="false"/>
          <w:color w:val="000000"/>
          <w:sz w:val="28"/>
        </w:rPr>
        <w:t xml:space="preserve">
      36) 110.25.029 жолында: </w:t>
      </w:r>
    </w:p>
    <w:p>
      <w:pPr>
        <w:spacing w:after="0"/>
        <w:ind w:left="0"/>
        <w:jc w:val="both"/>
      </w:pPr>
      <w:r>
        <w:rPr>
          <w:rFonts w:ascii="Times New Roman"/>
          <w:b w:val="false"/>
          <w:i w:val="false"/>
          <w:color w:val="000000"/>
          <w:sz w:val="28"/>
        </w:rPr>
        <w:t xml:space="preserve">
      І бағанға 110.00.028 жолында көрсетілген сома көшіріледі; </w:t>
      </w:r>
    </w:p>
    <w:p>
      <w:pPr>
        <w:spacing w:after="0"/>
        <w:ind w:left="0"/>
        <w:jc w:val="both"/>
      </w:pPr>
      <w:r>
        <w:rPr>
          <w:rFonts w:ascii="Times New Roman"/>
          <w:b w:val="false"/>
          <w:i w:val="false"/>
          <w:color w:val="000000"/>
          <w:sz w:val="28"/>
        </w:rPr>
        <w:t xml:space="preserve">
      ІІ бағанда резервтік қорларға аударымдар сомасы көрсетіледі; </w:t>
      </w:r>
    </w:p>
    <w:p>
      <w:pPr>
        <w:spacing w:after="0"/>
        <w:ind w:left="0"/>
        <w:jc w:val="both"/>
      </w:pPr>
      <w:r>
        <w:rPr>
          <w:rFonts w:ascii="Times New Roman"/>
          <w:b w:val="false"/>
          <w:i w:val="false"/>
          <w:color w:val="000000"/>
          <w:sz w:val="28"/>
        </w:rPr>
        <w:t xml:space="preserve">
      37) 110.25.030 жолында: </w:t>
      </w:r>
    </w:p>
    <w:p>
      <w:pPr>
        <w:spacing w:after="0"/>
        <w:ind w:left="0"/>
        <w:jc w:val="both"/>
      </w:pPr>
      <w:r>
        <w:rPr>
          <w:rFonts w:ascii="Times New Roman"/>
          <w:b w:val="false"/>
          <w:i w:val="false"/>
          <w:color w:val="000000"/>
          <w:sz w:val="28"/>
        </w:rPr>
        <w:t xml:space="preserve">
      І бағанға 110.00.029 жолында көрсетілген сома көшіріледі; </w:t>
      </w:r>
    </w:p>
    <w:p>
      <w:pPr>
        <w:spacing w:after="0"/>
        <w:ind w:left="0"/>
        <w:jc w:val="both"/>
      </w:pPr>
      <w:r>
        <w:rPr>
          <w:rFonts w:ascii="Times New Roman"/>
          <w:b w:val="false"/>
          <w:i w:val="false"/>
          <w:color w:val="000000"/>
          <w:sz w:val="28"/>
        </w:rPr>
        <w:t xml:space="preserve">
      ІІ бағанда ғылыми-зерттеу және ғылыми-техникалық жұмыстарға кеткен шығыстар сомасы көрсетіледі; </w:t>
      </w:r>
    </w:p>
    <w:p>
      <w:pPr>
        <w:spacing w:after="0"/>
        <w:ind w:left="0"/>
        <w:jc w:val="both"/>
      </w:pPr>
      <w:r>
        <w:rPr>
          <w:rFonts w:ascii="Times New Roman"/>
          <w:b w:val="false"/>
          <w:i w:val="false"/>
          <w:color w:val="000000"/>
          <w:sz w:val="28"/>
        </w:rPr>
        <w:t xml:space="preserve">
      38) 110.25.031 жолында: </w:t>
      </w:r>
    </w:p>
    <w:p>
      <w:pPr>
        <w:spacing w:after="0"/>
        <w:ind w:left="0"/>
        <w:jc w:val="both"/>
      </w:pPr>
      <w:r>
        <w:rPr>
          <w:rFonts w:ascii="Times New Roman"/>
          <w:b w:val="false"/>
          <w:i w:val="false"/>
          <w:color w:val="000000"/>
          <w:sz w:val="28"/>
        </w:rPr>
        <w:t xml:space="preserve">
      І бағанға 110.00.030 жолында көрсетілген сома көшіріледі; </w:t>
      </w:r>
    </w:p>
    <w:p>
      <w:pPr>
        <w:spacing w:after="0"/>
        <w:ind w:left="0"/>
        <w:jc w:val="both"/>
      </w:pPr>
      <w:r>
        <w:rPr>
          <w:rFonts w:ascii="Times New Roman"/>
          <w:b w:val="false"/>
          <w:i w:val="false"/>
          <w:color w:val="000000"/>
          <w:sz w:val="28"/>
        </w:rPr>
        <w:t xml:space="preserve">
      ІІ бағанда жеке тұлғалардың салымдарын (депозиттерін) кепілдендіру (сақтандыру) жөніндегі жарналар бойынша шығыстардың сомасы көрсетіледі; </w:t>
      </w:r>
    </w:p>
    <w:p>
      <w:pPr>
        <w:spacing w:after="0"/>
        <w:ind w:left="0"/>
        <w:jc w:val="both"/>
      </w:pPr>
      <w:r>
        <w:rPr>
          <w:rFonts w:ascii="Times New Roman"/>
          <w:b w:val="false"/>
          <w:i w:val="false"/>
          <w:color w:val="000000"/>
          <w:sz w:val="28"/>
        </w:rPr>
        <w:t xml:space="preserve">
      39) 110.25.032 жолында: </w:t>
      </w:r>
    </w:p>
    <w:p>
      <w:pPr>
        <w:spacing w:after="0"/>
        <w:ind w:left="0"/>
        <w:jc w:val="both"/>
      </w:pPr>
      <w:r>
        <w:rPr>
          <w:rFonts w:ascii="Times New Roman"/>
          <w:b w:val="false"/>
          <w:i w:val="false"/>
          <w:color w:val="000000"/>
          <w:sz w:val="28"/>
        </w:rPr>
        <w:t xml:space="preserve">
      І бағанға 110.00.031 жолында көрсетілген сома көшіріледі; </w:t>
      </w:r>
    </w:p>
    <w:p>
      <w:pPr>
        <w:spacing w:after="0"/>
        <w:ind w:left="0"/>
        <w:jc w:val="both"/>
      </w:pPr>
      <w:r>
        <w:rPr>
          <w:rFonts w:ascii="Times New Roman"/>
          <w:b w:val="false"/>
          <w:i w:val="false"/>
          <w:color w:val="000000"/>
          <w:sz w:val="28"/>
        </w:rPr>
        <w:t xml:space="preserve">
      ІІ бағанда әлеуметтік төлемдерге шығыстар сомасы көрсетіледі; </w:t>
      </w:r>
    </w:p>
    <w:p>
      <w:pPr>
        <w:spacing w:after="0"/>
        <w:ind w:left="0"/>
        <w:jc w:val="both"/>
      </w:pPr>
      <w:r>
        <w:rPr>
          <w:rFonts w:ascii="Times New Roman"/>
          <w:b w:val="false"/>
          <w:i w:val="false"/>
          <w:color w:val="000000"/>
          <w:sz w:val="28"/>
        </w:rPr>
        <w:t xml:space="preserve">
      40) 110.25.033 жолында: </w:t>
      </w:r>
    </w:p>
    <w:p>
      <w:pPr>
        <w:spacing w:after="0"/>
        <w:ind w:left="0"/>
        <w:jc w:val="both"/>
      </w:pPr>
      <w:r>
        <w:rPr>
          <w:rFonts w:ascii="Times New Roman"/>
          <w:b w:val="false"/>
          <w:i w:val="false"/>
          <w:color w:val="000000"/>
          <w:sz w:val="28"/>
        </w:rPr>
        <w:t xml:space="preserve">
      І бағанға 110.00.032 жолында көрсетілген сома көшіріледі; </w:t>
      </w:r>
    </w:p>
    <w:p>
      <w:pPr>
        <w:spacing w:after="0"/>
        <w:ind w:left="0"/>
        <w:jc w:val="both"/>
      </w:pPr>
      <w:r>
        <w:rPr>
          <w:rFonts w:ascii="Times New Roman"/>
          <w:b w:val="false"/>
          <w:i w:val="false"/>
          <w:color w:val="000000"/>
          <w:sz w:val="28"/>
        </w:rPr>
        <w:t xml:space="preserve">
      ІІ бағанда теріс бағамдық айырманың оң бағамдық айырмадан асу сомасы көрсетіледі; </w:t>
      </w:r>
    </w:p>
    <w:p>
      <w:pPr>
        <w:spacing w:after="0"/>
        <w:ind w:left="0"/>
        <w:jc w:val="both"/>
      </w:pPr>
      <w:r>
        <w:rPr>
          <w:rFonts w:ascii="Times New Roman"/>
          <w:b w:val="false"/>
          <w:i w:val="false"/>
          <w:color w:val="000000"/>
          <w:sz w:val="28"/>
        </w:rPr>
        <w:t xml:space="preserve">
      41) 110.25.034 жолында: </w:t>
      </w:r>
    </w:p>
    <w:p>
      <w:pPr>
        <w:spacing w:after="0"/>
        <w:ind w:left="0"/>
        <w:jc w:val="both"/>
      </w:pPr>
      <w:r>
        <w:rPr>
          <w:rFonts w:ascii="Times New Roman"/>
          <w:b w:val="false"/>
          <w:i w:val="false"/>
          <w:color w:val="000000"/>
          <w:sz w:val="28"/>
        </w:rPr>
        <w:t xml:space="preserve">
      І бағанға 110.00.033 жолында көрсетілген сома көшіріледі; </w:t>
      </w:r>
    </w:p>
    <w:p>
      <w:pPr>
        <w:spacing w:after="0"/>
        <w:ind w:left="0"/>
        <w:jc w:val="both"/>
      </w:pPr>
      <w:r>
        <w:rPr>
          <w:rFonts w:ascii="Times New Roman"/>
          <w:b w:val="false"/>
          <w:i w:val="false"/>
          <w:color w:val="000000"/>
          <w:sz w:val="28"/>
        </w:rPr>
        <w:t xml:space="preserve">
      ІІ бағанда өнімдерді (жұмыстарды, қызмет көрсетулерді) өткізуден түскен кірісті айқындағанға дейін пайдаланылған салықтардан басқа, салықтар және Қазақстан Республикасында төленген корпорациялық табыс салығы, сондай-ақ басқа елдерде төленген табыс салығының сомасы көрсетіледі; </w:t>
      </w:r>
    </w:p>
    <w:p>
      <w:pPr>
        <w:spacing w:after="0"/>
        <w:ind w:left="0"/>
        <w:jc w:val="both"/>
      </w:pPr>
      <w:r>
        <w:rPr>
          <w:rFonts w:ascii="Times New Roman"/>
          <w:b w:val="false"/>
          <w:i w:val="false"/>
          <w:color w:val="000000"/>
          <w:sz w:val="28"/>
        </w:rPr>
        <w:t xml:space="preserve">
      42) 110.25.035 жолында: </w:t>
      </w:r>
    </w:p>
    <w:p>
      <w:pPr>
        <w:spacing w:after="0"/>
        <w:ind w:left="0"/>
        <w:jc w:val="both"/>
      </w:pPr>
      <w:r>
        <w:rPr>
          <w:rFonts w:ascii="Times New Roman"/>
          <w:b w:val="false"/>
          <w:i w:val="false"/>
          <w:color w:val="000000"/>
          <w:sz w:val="28"/>
        </w:rPr>
        <w:t xml:space="preserve">
      І бағанға 110.00.034 жолында көрсетілген сома көшіріледі; </w:t>
      </w:r>
    </w:p>
    <w:p>
      <w:pPr>
        <w:spacing w:after="0"/>
        <w:ind w:left="0"/>
        <w:jc w:val="both"/>
      </w:pPr>
      <w:r>
        <w:rPr>
          <w:rFonts w:ascii="Times New Roman"/>
          <w:b w:val="false"/>
          <w:i w:val="false"/>
          <w:color w:val="000000"/>
          <w:sz w:val="28"/>
        </w:rPr>
        <w:t xml:space="preserve">
      ІІ бағанда айыппұл, өсімақы, тұрақсыздық айыбы деп көрсетілген және (немесе) танылған сома көрсетіледі; </w:t>
      </w:r>
    </w:p>
    <w:p>
      <w:pPr>
        <w:spacing w:after="0"/>
        <w:ind w:left="0"/>
        <w:jc w:val="both"/>
      </w:pPr>
      <w:r>
        <w:rPr>
          <w:rFonts w:ascii="Times New Roman"/>
          <w:b w:val="false"/>
          <w:i w:val="false"/>
          <w:color w:val="000000"/>
          <w:sz w:val="28"/>
        </w:rPr>
        <w:t xml:space="preserve">
      43) 110.25.036 жолында: </w:t>
      </w:r>
    </w:p>
    <w:p>
      <w:pPr>
        <w:spacing w:after="0"/>
        <w:ind w:left="0"/>
        <w:jc w:val="both"/>
      </w:pPr>
      <w:r>
        <w:rPr>
          <w:rFonts w:ascii="Times New Roman"/>
          <w:b w:val="false"/>
          <w:i w:val="false"/>
          <w:color w:val="000000"/>
          <w:sz w:val="28"/>
        </w:rPr>
        <w:t xml:space="preserve">
      І бағанға 110.00.035А жолында көрсетілген сома көшіріледі; </w:t>
      </w:r>
    </w:p>
    <w:p>
      <w:pPr>
        <w:spacing w:after="0"/>
        <w:ind w:left="0"/>
        <w:jc w:val="both"/>
      </w:pPr>
      <w:r>
        <w:rPr>
          <w:rFonts w:ascii="Times New Roman"/>
          <w:b w:val="false"/>
          <w:i w:val="false"/>
          <w:color w:val="000000"/>
          <w:sz w:val="28"/>
        </w:rPr>
        <w:t xml:space="preserve">
      ІІ бағанда негізгі құралдар мен материалдық емес активтер бойынша амортизациялық аударымдар сомасы көрсетіледі; </w:t>
      </w:r>
    </w:p>
    <w:p>
      <w:pPr>
        <w:spacing w:after="0"/>
        <w:ind w:left="0"/>
        <w:jc w:val="both"/>
      </w:pPr>
      <w:r>
        <w:rPr>
          <w:rFonts w:ascii="Times New Roman"/>
          <w:b w:val="false"/>
          <w:i w:val="false"/>
          <w:color w:val="000000"/>
          <w:sz w:val="28"/>
        </w:rPr>
        <w:t xml:space="preserve">
      44) 110.25.037 жолында: </w:t>
      </w:r>
    </w:p>
    <w:p>
      <w:pPr>
        <w:spacing w:after="0"/>
        <w:ind w:left="0"/>
        <w:jc w:val="both"/>
      </w:pPr>
      <w:r>
        <w:rPr>
          <w:rFonts w:ascii="Times New Roman"/>
          <w:b w:val="false"/>
          <w:i w:val="false"/>
          <w:color w:val="000000"/>
          <w:sz w:val="28"/>
        </w:rPr>
        <w:t xml:space="preserve">
      І бағанға 110.00.035В жолында көрсетілген сома көшіріледі; </w:t>
      </w:r>
    </w:p>
    <w:p>
      <w:pPr>
        <w:spacing w:after="0"/>
        <w:ind w:left="0"/>
        <w:jc w:val="both"/>
      </w:pPr>
      <w:r>
        <w:rPr>
          <w:rFonts w:ascii="Times New Roman"/>
          <w:b w:val="false"/>
          <w:i w:val="false"/>
          <w:color w:val="000000"/>
          <w:sz w:val="28"/>
        </w:rPr>
        <w:t xml:space="preserve">
      ІІ бағанда алғаш рет пайдалануға берілген негізгі құралдар мен материалдық емес активтер бойынша амортизациялық аударымдар сомасы көрсетіледі; </w:t>
      </w:r>
    </w:p>
    <w:p>
      <w:pPr>
        <w:spacing w:after="0"/>
        <w:ind w:left="0"/>
        <w:jc w:val="both"/>
      </w:pPr>
      <w:r>
        <w:rPr>
          <w:rFonts w:ascii="Times New Roman"/>
          <w:b w:val="false"/>
          <w:i w:val="false"/>
          <w:color w:val="000000"/>
          <w:sz w:val="28"/>
        </w:rPr>
        <w:t xml:space="preserve">
      45) 110.25.038 жолында: </w:t>
      </w:r>
    </w:p>
    <w:p>
      <w:pPr>
        <w:spacing w:after="0"/>
        <w:ind w:left="0"/>
        <w:jc w:val="both"/>
      </w:pPr>
      <w:r>
        <w:rPr>
          <w:rFonts w:ascii="Times New Roman"/>
          <w:b w:val="false"/>
          <w:i w:val="false"/>
          <w:color w:val="000000"/>
          <w:sz w:val="28"/>
        </w:rPr>
        <w:t xml:space="preserve">
      І бағанға 110.00.035С жолында көрсетілген сома көшіріледі; </w:t>
      </w:r>
    </w:p>
    <w:p>
      <w:pPr>
        <w:spacing w:after="0"/>
        <w:ind w:left="0"/>
        <w:jc w:val="both"/>
      </w:pPr>
      <w:r>
        <w:rPr>
          <w:rFonts w:ascii="Times New Roman"/>
          <w:b w:val="false"/>
          <w:i w:val="false"/>
          <w:color w:val="000000"/>
          <w:sz w:val="28"/>
        </w:rPr>
        <w:t xml:space="preserve">
      46) 110.25.039 жолында: </w:t>
      </w:r>
    </w:p>
    <w:p>
      <w:pPr>
        <w:spacing w:after="0"/>
        <w:ind w:left="0"/>
        <w:jc w:val="both"/>
      </w:pPr>
      <w:r>
        <w:rPr>
          <w:rFonts w:ascii="Times New Roman"/>
          <w:b w:val="false"/>
          <w:i w:val="false"/>
          <w:color w:val="000000"/>
          <w:sz w:val="28"/>
        </w:rPr>
        <w:t xml:space="preserve">
      І бағанға 110.00.035D жолында көрсетілген сома көшіріледі; </w:t>
      </w:r>
    </w:p>
    <w:p>
      <w:pPr>
        <w:spacing w:after="0"/>
        <w:ind w:left="0"/>
        <w:jc w:val="both"/>
      </w:pPr>
      <w:r>
        <w:rPr>
          <w:rFonts w:ascii="Times New Roman"/>
          <w:b w:val="false"/>
          <w:i w:val="false"/>
          <w:color w:val="000000"/>
          <w:sz w:val="28"/>
        </w:rPr>
        <w:t xml:space="preserve">
      47) 110.25.040 жолында: </w:t>
      </w:r>
    </w:p>
    <w:p>
      <w:pPr>
        <w:spacing w:after="0"/>
        <w:ind w:left="0"/>
        <w:jc w:val="both"/>
      </w:pPr>
      <w:r>
        <w:rPr>
          <w:rFonts w:ascii="Times New Roman"/>
          <w:b w:val="false"/>
          <w:i w:val="false"/>
          <w:color w:val="000000"/>
          <w:sz w:val="28"/>
        </w:rPr>
        <w:t xml:space="preserve">
      І бағанға 110.00.035Е жолында көрсетілген сома көшіріледі; </w:t>
      </w:r>
    </w:p>
    <w:p>
      <w:pPr>
        <w:spacing w:after="0"/>
        <w:ind w:left="0"/>
        <w:jc w:val="both"/>
      </w:pPr>
      <w:r>
        <w:rPr>
          <w:rFonts w:ascii="Times New Roman"/>
          <w:b w:val="false"/>
          <w:i w:val="false"/>
          <w:color w:val="000000"/>
          <w:sz w:val="28"/>
        </w:rPr>
        <w:t xml:space="preserve">
      ІІ бағанда жөндеуге кеткен шығыстар сомасы көрсетіледі; </w:t>
      </w:r>
    </w:p>
    <w:p>
      <w:pPr>
        <w:spacing w:after="0"/>
        <w:ind w:left="0"/>
        <w:jc w:val="both"/>
      </w:pPr>
      <w:r>
        <w:rPr>
          <w:rFonts w:ascii="Times New Roman"/>
          <w:b w:val="false"/>
          <w:i w:val="false"/>
          <w:color w:val="000000"/>
          <w:sz w:val="28"/>
        </w:rPr>
        <w:t xml:space="preserve">
      48) 110.25.041 жолында: </w:t>
      </w:r>
    </w:p>
    <w:p>
      <w:pPr>
        <w:spacing w:after="0"/>
        <w:ind w:left="0"/>
        <w:jc w:val="both"/>
      </w:pPr>
      <w:r>
        <w:rPr>
          <w:rFonts w:ascii="Times New Roman"/>
          <w:b w:val="false"/>
          <w:i w:val="false"/>
          <w:color w:val="000000"/>
          <w:sz w:val="28"/>
        </w:rPr>
        <w:t xml:space="preserve">
      ІІ бағанда негізгі құралдардың жойылуы және істен шығуынан залалдар сомасы көрсетіледі; </w:t>
      </w:r>
    </w:p>
    <w:p>
      <w:pPr>
        <w:spacing w:after="0"/>
        <w:ind w:left="0"/>
        <w:jc w:val="both"/>
      </w:pPr>
      <w:r>
        <w:rPr>
          <w:rFonts w:ascii="Times New Roman"/>
          <w:b w:val="false"/>
          <w:i w:val="false"/>
          <w:color w:val="000000"/>
          <w:sz w:val="28"/>
        </w:rPr>
        <w:t xml:space="preserve">
      49) 110.25.042 жолында: </w:t>
      </w:r>
    </w:p>
    <w:p>
      <w:pPr>
        <w:spacing w:after="0"/>
        <w:ind w:left="0"/>
        <w:jc w:val="both"/>
      </w:pPr>
      <w:r>
        <w:rPr>
          <w:rFonts w:ascii="Times New Roman"/>
          <w:b w:val="false"/>
          <w:i w:val="false"/>
          <w:color w:val="000000"/>
          <w:sz w:val="28"/>
        </w:rPr>
        <w:t xml:space="preserve">
      ІІ бағанда материалдық емес активтердің жойылуы және істен шығуынан залалдар сомасы көрсетіледі; </w:t>
      </w:r>
    </w:p>
    <w:p>
      <w:pPr>
        <w:spacing w:after="0"/>
        <w:ind w:left="0"/>
        <w:jc w:val="both"/>
      </w:pPr>
      <w:r>
        <w:rPr>
          <w:rFonts w:ascii="Times New Roman"/>
          <w:b w:val="false"/>
          <w:i w:val="false"/>
          <w:color w:val="000000"/>
          <w:sz w:val="28"/>
        </w:rPr>
        <w:t xml:space="preserve">
      50) 110.25.043 жолында: </w:t>
      </w:r>
    </w:p>
    <w:p>
      <w:pPr>
        <w:spacing w:after="0"/>
        <w:ind w:left="0"/>
        <w:jc w:val="both"/>
      </w:pPr>
      <w:r>
        <w:rPr>
          <w:rFonts w:ascii="Times New Roman"/>
          <w:b w:val="false"/>
          <w:i w:val="false"/>
          <w:color w:val="000000"/>
          <w:sz w:val="28"/>
        </w:rPr>
        <w:t xml:space="preserve">
      ІІ бағанда тауарлық-материалдық құндылықтар нормативтен тыс ысырап, бүлінген және жетпеген, сондай-ақ басқа да өндірістік емес шығыстар және ысырап сомасы көрсетіледі; </w:t>
      </w:r>
    </w:p>
    <w:p>
      <w:pPr>
        <w:spacing w:after="0"/>
        <w:ind w:left="0"/>
        <w:jc w:val="both"/>
      </w:pPr>
      <w:r>
        <w:rPr>
          <w:rFonts w:ascii="Times New Roman"/>
          <w:b w:val="false"/>
          <w:i w:val="false"/>
          <w:color w:val="000000"/>
          <w:sz w:val="28"/>
        </w:rPr>
        <w:t xml:space="preserve">
      51) 110.25.044 жолында: </w:t>
      </w:r>
    </w:p>
    <w:p>
      <w:pPr>
        <w:spacing w:after="0"/>
        <w:ind w:left="0"/>
        <w:jc w:val="both"/>
      </w:pPr>
      <w:r>
        <w:rPr>
          <w:rFonts w:ascii="Times New Roman"/>
          <w:b w:val="false"/>
          <w:i w:val="false"/>
          <w:color w:val="000000"/>
          <w:sz w:val="28"/>
        </w:rPr>
        <w:t xml:space="preserve">
      ІІ бағанда айыпкер белгіленбеген немесе егер айыпкер жақтың есебінен қажетті соманы өтеу мүмкін болмаған жағдайда, талан-тараждан түскен залал көрсетіледі; </w:t>
      </w:r>
    </w:p>
    <w:p>
      <w:pPr>
        <w:spacing w:after="0"/>
        <w:ind w:left="0"/>
        <w:jc w:val="both"/>
      </w:pPr>
      <w:r>
        <w:rPr>
          <w:rFonts w:ascii="Times New Roman"/>
          <w:b w:val="false"/>
          <w:i w:val="false"/>
          <w:color w:val="000000"/>
          <w:sz w:val="28"/>
        </w:rPr>
        <w:t xml:space="preserve">
      52) 110.25.045 жолында: </w:t>
      </w:r>
    </w:p>
    <w:p>
      <w:pPr>
        <w:spacing w:after="0"/>
        <w:ind w:left="0"/>
        <w:jc w:val="both"/>
      </w:pPr>
      <w:r>
        <w:rPr>
          <w:rFonts w:ascii="Times New Roman"/>
          <w:b w:val="false"/>
          <w:i w:val="false"/>
          <w:color w:val="000000"/>
          <w:sz w:val="28"/>
        </w:rPr>
        <w:t xml:space="preserve">
      ІІ бағанда бухгалтерлік есеп деректері бойынша өндірістік қуаттық пен консервацияда болып табылатын объектілерді ұстап тұруға шығындар сомасы көрсетіледі; </w:t>
      </w:r>
    </w:p>
    <w:p>
      <w:pPr>
        <w:spacing w:after="0"/>
        <w:ind w:left="0"/>
        <w:jc w:val="both"/>
      </w:pPr>
      <w:r>
        <w:rPr>
          <w:rFonts w:ascii="Times New Roman"/>
          <w:b w:val="false"/>
          <w:i w:val="false"/>
          <w:color w:val="000000"/>
          <w:sz w:val="28"/>
        </w:rPr>
        <w:t xml:space="preserve">
      53) 110.25.046 жолында: </w:t>
      </w:r>
    </w:p>
    <w:p>
      <w:pPr>
        <w:spacing w:after="0"/>
        <w:ind w:left="0"/>
        <w:jc w:val="both"/>
      </w:pPr>
      <w:r>
        <w:rPr>
          <w:rFonts w:ascii="Times New Roman"/>
          <w:b w:val="false"/>
          <w:i w:val="false"/>
          <w:color w:val="000000"/>
          <w:sz w:val="28"/>
        </w:rPr>
        <w:t xml:space="preserve">
      ІІ бағанда жұмысшылардың еңбек демалыстарын төлеуге резервтегі сома көрсетіледі; </w:t>
      </w:r>
    </w:p>
    <w:p>
      <w:pPr>
        <w:spacing w:after="0"/>
        <w:ind w:left="0"/>
        <w:jc w:val="both"/>
      </w:pPr>
      <w:r>
        <w:rPr>
          <w:rFonts w:ascii="Times New Roman"/>
          <w:b w:val="false"/>
          <w:i w:val="false"/>
          <w:color w:val="000000"/>
          <w:sz w:val="28"/>
        </w:rPr>
        <w:t xml:space="preserve">
      54) 110.25.047 жолында: </w:t>
      </w:r>
    </w:p>
    <w:p>
      <w:pPr>
        <w:spacing w:after="0"/>
        <w:ind w:left="0"/>
        <w:jc w:val="both"/>
      </w:pPr>
      <w:r>
        <w:rPr>
          <w:rFonts w:ascii="Times New Roman"/>
          <w:b w:val="false"/>
          <w:i w:val="false"/>
          <w:color w:val="000000"/>
          <w:sz w:val="28"/>
        </w:rPr>
        <w:t xml:space="preserve">
      ІІ бағанда негізгі құралдарды жөндеуге алда тұрған шығыстарға резервтегі сома көрсетіледі; </w:t>
      </w:r>
    </w:p>
    <w:p>
      <w:pPr>
        <w:spacing w:after="0"/>
        <w:ind w:left="0"/>
        <w:jc w:val="both"/>
      </w:pPr>
      <w:r>
        <w:rPr>
          <w:rFonts w:ascii="Times New Roman"/>
          <w:b w:val="false"/>
          <w:i w:val="false"/>
          <w:color w:val="000000"/>
          <w:sz w:val="28"/>
        </w:rPr>
        <w:t xml:space="preserve">
      55) 110.25.048 жолында: </w:t>
      </w:r>
    </w:p>
    <w:p>
      <w:pPr>
        <w:spacing w:after="0"/>
        <w:ind w:left="0"/>
        <w:jc w:val="both"/>
      </w:pPr>
      <w:r>
        <w:rPr>
          <w:rFonts w:ascii="Times New Roman"/>
          <w:b w:val="false"/>
          <w:i w:val="false"/>
          <w:color w:val="000000"/>
          <w:sz w:val="28"/>
        </w:rPr>
        <w:t xml:space="preserve">
      ІІ бағанда 110.25.025-110.25.047 жолдарында көрсетілмеген басқа да шығыстар сомасы көрсетіледі; </w:t>
      </w:r>
    </w:p>
    <w:p>
      <w:pPr>
        <w:spacing w:after="0"/>
        <w:ind w:left="0"/>
        <w:jc w:val="both"/>
      </w:pPr>
      <w:r>
        <w:rPr>
          <w:rFonts w:ascii="Times New Roman"/>
          <w:b w:val="false"/>
          <w:i w:val="false"/>
          <w:color w:val="000000"/>
          <w:sz w:val="28"/>
        </w:rPr>
        <w:t xml:space="preserve">
      56) 110.25.049 жолында: </w:t>
      </w:r>
    </w:p>
    <w:p>
      <w:pPr>
        <w:spacing w:after="0"/>
        <w:ind w:left="0"/>
        <w:jc w:val="both"/>
      </w:pPr>
      <w:r>
        <w:rPr>
          <w:rFonts w:ascii="Times New Roman"/>
          <w:b w:val="false"/>
          <w:i w:val="false"/>
          <w:color w:val="000000"/>
          <w:sz w:val="28"/>
        </w:rPr>
        <w:t xml:space="preserve">
      І бағанда 110.00.042 жолдан көшірілетін салық салынатын кірістің түзету сомасы көрсетіледі; </w:t>
      </w:r>
    </w:p>
    <w:p>
      <w:pPr>
        <w:spacing w:after="0"/>
        <w:ind w:left="0"/>
        <w:jc w:val="both"/>
      </w:pPr>
      <w:r>
        <w:rPr>
          <w:rFonts w:ascii="Times New Roman"/>
          <w:b w:val="false"/>
          <w:i w:val="false"/>
          <w:color w:val="000000"/>
          <w:sz w:val="28"/>
        </w:rPr>
        <w:t xml:space="preserve">
      57) 110.25.050 жолында: </w:t>
      </w:r>
    </w:p>
    <w:p>
      <w:pPr>
        <w:spacing w:after="0"/>
        <w:ind w:left="0"/>
        <w:jc w:val="both"/>
      </w:pPr>
      <w:r>
        <w:rPr>
          <w:rFonts w:ascii="Times New Roman"/>
          <w:b w:val="false"/>
          <w:i w:val="false"/>
          <w:color w:val="000000"/>
          <w:sz w:val="28"/>
        </w:rPr>
        <w:t xml:space="preserve">
      І бағанда 110.25.025-110.25.049 жолдарын қосумен айқындалатын сома көрсетіледі; </w:t>
      </w:r>
    </w:p>
    <w:p>
      <w:pPr>
        <w:spacing w:after="0"/>
        <w:ind w:left="0"/>
        <w:jc w:val="both"/>
      </w:pPr>
      <w:r>
        <w:rPr>
          <w:rFonts w:ascii="Times New Roman"/>
          <w:b w:val="false"/>
          <w:i w:val="false"/>
          <w:color w:val="000000"/>
          <w:sz w:val="28"/>
        </w:rPr>
        <w:t xml:space="preserve">
      ІІ бағанда 110.25.025-110.25.049 жолдарының қосумен айқындалатын сома көрсетіледі; </w:t>
      </w:r>
    </w:p>
    <w:p>
      <w:pPr>
        <w:spacing w:after="0"/>
        <w:ind w:left="0"/>
        <w:jc w:val="both"/>
      </w:pPr>
      <w:r>
        <w:rPr>
          <w:rFonts w:ascii="Times New Roman"/>
          <w:b w:val="false"/>
          <w:i w:val="false"/>
          <w:color w:val="000000"/>
          <w:sz w:val="28"/>
        </w:rPr>
        <w:t xml:space="preserve">
      58) 110.25.051 жолында: </w:t>
      </w:r>
    </w:p>
    <w:p>
      <w:pPr>
        <w:spacing w:after="0"/>
        <w:ind w:left="0"/>
        <w:jc w:val="both"/>
      </w:pPr>
      <w:r>
        <w:rPr>
          <w:rFonts w:ascii="Times New Roman"/>
          <w:b w:val="false"/>
          <w:i w:val="false"/>
          <w:color w:val="000000"/>
          <w:sz w:val="28"/>
        </w:rPr>
        <w:t xml:space="preserve">
      ІІІ бағанда ІІІ бағанның 110.25.024 және 110.25.050 жолдарының туындысы ретінде айқындалатын кірістер мен шығыстар арасындағы айырма көрсетіледі; </w:t>
      </w:r>
    </w:p>
    <w:p>
      <w:pPr>
        <w:spacing w:after="0"/>
        <w:ind w:left="0"/>
        <w:jc w:val="both"/>
      </w:pPr>
      <w:r>
        <w:rPr>
          <w:rFonts w:ascii="Times New Roman"/>
          <w:b w:val="false"/>
          <w:i w:val="false"/>
          <w:color w:val="000000"/>
          <w:sz w:val="28"/>
        </w:rPr>
        <w:t xml:space="preserve">
      59) 110.25.052 жолында: </w:t>
      </w:r>
    </w:p>
    <w:p>
      <w:pPr>
        <w:spacing w:after="0"/>
        <w:ind w:left="0"/>
        <w:jc w:val="both"/>
      </w:pPr>
      <w:r>
        <w:rPr>
          <w:rFonts w:ascii="Times New Roman"/>
          <w:b w:val="false"/>
          <w:i w:val="false"/>
          <w:color w:val="000000"/>
          <w:sz w:val="28"/>
        </w:rPr>
        <w:t xml:space="preserve">
      ІІІ бағанда 110.25.052 жолдың сомасына түзетілген 110.25.001 және 100.36.051 жолдарының сомасы ретінде айқындалған салық салынатын кіріс көшіріледі. Осы сома 110.00.039 және 110.00.042 жолдарының айырмасы ретінде айқындалған салық салынатын кіріске сәйкес келуі қажет. </w:t>
      </w:r>
    </w:p>
    <w:p>
      <w:pPr>
        <w:spacing w:after="0"/>
        <w:ind w:left="0"/>
        <w:jc w:val="both"/>
      </w:pPr>
      <w:r>
        <w:rPr>
          <w:rFonts w:ascii="Times New Roman"/>
          <w:b w:val="false"/>
          <w:i w:val="false"/>
          <w:color w:val="000000"/>
          <w:sz w:val="28"/>
        </w:rPr>
        <w:t xml:space="preserve">
      244.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17" w:id="104"/>
    <w:p>
      <w:pPr>
        <w:spacing w:after="0"/>
        <w:ind w:left="0"/>
        <w:jc w:val="left"/>
      </w:pPr>
      <w:r>
        <w:rPr>
          <w:rFonts w:ascii="Times New Roman"/>
          <w:b/>
          <w:i w:val="false"/>
          <w:color w:val="000000"/>
        </w:rPr>
        <w:t xml:space="preserve"> 28. Ақша қозғалысы туралы есеп - 100.26 нысанын жасау</w:t>
      </w:r>
    </w:p>
    <w:bookmarkEnd w:id="104"/>
    <w:p>
      <w:pPr>
        <w:spacing w:after="0"/>
        <w:ind w:left="0"/>
        <w:jc w:val="both"/>
      </w:pPr>
      <w:r>
        <w:rPr>
          <w:rFonts w:ascii="Times New Roman"/>
          <w:b w:val="false"/>
          <w:i w:val="false"/>
          <w:color w:val="000000"/>
          <w:sz w:val="28"/>
        </w:rPr>
        <w:t xml:space="preserve">
      245. Осы нысан Қазақстан Республикасының бухгалтерлік есеп және қаржы есептілігі бойынша заңнамасына сәйкес есепті салық кезеңі үшін әзірленген бухгалтерлік есептің деректері негізінде салық төлеушімен жасалады. </w:t>
      </w:r>
    </w:p>
    <w:p>
      <w:pPr>
        <w:spacing w:after="0"/>
        <w:ind w:left="0"/>
        <w:jc w:val="both"/>
      </w:pPr>
      <w:r>
        <w:rPr>
          <w:rFonts w:ascii="Times New Roman"/>
          <w:b w:val="false"/>
          <w:i w:val="false"/>
          <w:color w:val="000000"/>
          <w:sz w:val="28"/>
        </w:rPr>
        <w:t xml:space="preserve">
      246.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18" w:id="105"/>
    <w:p>
      <w:pPr>
        <w:spacing w:after="0"/>
        <w:ind w:left="0"/>
        <w:jc w:val="left"/>
      </w:pPr>
      <w:r>
        <w:rPr>
          <w:rFonts w:ascii="Times New Roman"/>
          <w:b/>
          <w:i w:val="false"/>
          <w:color w:val="000000"/>
        </w:rPr>
        <w:t xml:space="preserve"> 29. Табыстар, валюталар және елдер түрінің кодтары</w:t>
      </w:r>
    </w:p>
    <w:bookmarkEnd w:id="105"/>
    <w:p>
      <w:pPr>
        <w:spacing w:after="0"/>
        <w:ind w:left="0"/>
        <w:jc w:val="both"/>
      </w:pPr>
      <w:r>
        <w:rPr>
          <w:rFonts w:ascii="Times New Roman"/>
          <w:b w:val="false"/>
          <w:i w:val="false"/>
          <w:color w:val="000000"/>
          <w:sz w:val="28"/>
        </w:rPr>
        <w:t xml:space="preserve">
      247. Декларацияны толтырған кезде Қазақстан Республикасындағы көздерден табыстардың түрлерін мынадай кодтауды пайдалану керек: </w:t>
      </w:r>
    </w:p>
    <w:p>
      <w:pPr>
        <w:spacing w:after="0"/>
        <w:ind w:left="0"/>
        <w:jc w:val="both"/>
      </w:pPr>
      <w:r>
        <w:rPr>
          <w:rFonts w:ascii="Times New Roman"/>
          <w:b w:val="false"/>
          <w:i w:val="false"/>
          <w:color w:val="000000"/>
          <w:sz w:val="28"/>
        </w:rPr>
        <w:t xml:space="preserve">
      1010 - Қазақстан Республикасында тауарларды сатудан табыстар; </w:t>
      </w:r>
    </w:p>
    <w:p>
      <w:pPr>
        <w:spacing w:after="0"/>
        <w:ind w:left="0"/>
        <w:jc w:val="both"/>
      </w:pPr>
      <w:r>
        <w:rPr>
          <w:rFonts w:ascii="Times New Roman"/>
          <w:b w:val="false"/>
          <w:i w:val="false"/>
          <w:color w:val="000000"/>
          <w:sz w:val="28"/>
        </w:rPr>
        <w:t xml:space="preserve">
      1011 - Қазақстан Республикасында жұмыстарды орындаудан, қызметтер көрсетуден табыстар; </w:t>
      </w:r>
    </w:p>
    <w:p>
      <w:pPr>
        <w:spacing w:after="0"/>
        <w:ind w:left="0"/>
        <w:jc w:val="both"/>
      </w:pPr>
      <w:r>
        <w:rPr>
          <w:rFonts w:ascii="Times New Roman"/>
          <w:b w:val="false"/>
          <w:i w:val="false"/>
          <w:color w:val="000000"/>
          <w:sz w:val="28"/>
        </w:rPr>
        <w:t xml:space="preserve">
      1020 - Қазақстан Республикасының аумағында орналасқан мүлікті сату кезінде құнның өсімінен табыстар; </w:t>
      </w:r>
    </w:p>
    <w:p>
      <w:pPr>
        <w:spacing w:after="0"/>
        <w:ind w:left="0"/>
        <w:jc w:val="both"/>
      </w:pPr>
      <w:r>
        <w:rPr>
          <w:rFonts w:ascii="Times New Roman"/>
          <w:b w:val="false"/>
          <w:i w:val="false"/>
          <w:color w:val="000000"/>
          <w:sz w:val="28"/>
        </w:rPr>
        <w:t xml:space="preserve">
      1021 - резиденттер шығарған бағалы қағаздарды сату кезінде құнның өсімінен табыстар; </w:t>
      </w:r>
    </w:p>
    <w:p>
      <w:pPr>
        <w:spacing w:after="0"/>
        <w:ind w:left="0"/>
        <w:jc w:val="both"/>
      </w:pPr>
      <w:r>
        <w:rPr>
          <w:rFonts w:ascii="Times New Roman"/>
          <w:b w:val="false"/>
          <w:i w:val="false"/>
          <w:color w:val="000000"/>
          <w:sz w:val="28"/>
        </w:rPr>
        <w:t xml:space="preserve">
      1022 - резидент еместермен шығарылған акцияларды сату кезінде құнның өсімінен табыстар, егер резидент емес заңды тұлғаның мұндай акциялары немесе активтері құнының 50 пайыздан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1023 - Қазақстан Республикасының аумағында орналасқан резидент заңды тұлғадағы, консорциумдағы қатысу үлесiн немесе мүлікті сату кезінде құнның өсімінен табыстар; </w:t>
      </w:r>
    </w:p>
    <w:p>
      <w:pPr>
        <w:spacing w:after="0"/>
        <w:ind w:left="0"/>
        <w:jc w:val="both"/>
      </w:pPr>
      <w:r>
        <w:rPr>
          <w:rFonts w:ascii="Times New Roman"/>
          <w:b w:val="false"/>
          <w:i w:val="false"/>
          <w:color w:val="000000"/>
          <w:sz w:val="28"/>
        </w:rPr>
        <w:t xml:space="preserve">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пайыздан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1030 - резиденттерге борышты талап етудi беруден түсетiн табыстар; </w:t>
      </w:r>
    </w:p>
    <w:p>
      <w:pPr>
        <w:spacing w:after="0"/>
        <w:ind w:left="0"/>
        <w:jc w:val="both"/>
      </w:pPr>
      <w:r>
        <w:rPr>
          <w:rFonts w:ascii="Times New Roman"/>
          <w:b w:val="false"/>
          <w:i w:val="false"/>
          <w:color w:val="000000"/>
          <w:sz w:val="28"/>
        </w:rPr>
        <w:t xml:space="preserve">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p>
    <w:p>
      <w:pPr>
        <w:spacing w:after="0"/>
        <w:ind w:left="0"/>
        <w:jc w:val="both"/>
      </w:pPr>
      <w:r>
        <w:rPr>
          <w:rFonts w:ascii="Times New Roman"/>
          <w:b w:val="false"/>
          <w:i w:val="false"/>
          <w:color w:val="000000"/>
          <w:sz w:val="28"/>
        </w:rPr>
        <w:t xml:space="preserve">
      1032 - резиденттен борышты талап ету құқығын алған кезде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1033 - борышты талап етуді алған орнына қарамастан, Қазақстан Республикасында тұрақты мекеме арқылы қызметін жүзеге асыратын резиденттен борышты талап ету құқығын алған кезде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1050 - резидент заңды тұлғадан дивидендтер нысанындағы табыстар; </w:t>
      </w:r>
    </w:p>
    <w:p>
      <w:pPr>
        <w:spacing w:after="0"/>
        <w:ind w:left="0"/>
        <w:jc w:val="both"/>
      </w:pPr>
      <w:r>
        <w:rPr>
          <w:rFonts w:ascii="Times New Roman"/>
          <w:b w:val="false"/>
          <w:i w:val="false"/>
          <w:color w:val="000000"/>
          <w:sz w:val="28"/>
        </w:rPr>
        <w:t xml:space="preserve">
      1060 - резиденттерден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1070 - резидент-эмитенттерден алынатын борыштық бағалы қағаздар бойынша сыйақылар нысанындағы табыстар; </w:t>
      </w:r>
    </w:p>
    <w:p>
      <w:pPr>
        <w:spacing w:after="0"/>
        <w:ind w:left="0"/>
        <w:jc w:val="both"/>
      </w:pPr>
      <w:r>
        <w:rPr>
          <w:rFonts w:ascii="Times New Roman"/>
          <w:b w:val="false"/>
          <w:i w:val="false"/>
          <w:color w:val="000000"/>
          <w:sz w:val="28"/>
        </w:rPr>
        <w:t xml:space="preserve">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p>
    <w:p>
      <w:pPr>
        <w:spacing w:after="0"/>
        <w:ind w:left="0"/>
        <w:jc w:val="both"/>
      </w:pPr>
      <w:r>
        <w:rPr>
          <w:rFonts w:ascii="Times New Roman"/>
          <w:b w:val="false"/>
          <w:i w:val="false"/>
          <w:color w:val="000000"/>
          <w:sz w:val="28"/>
        </w:rPr>
        <w:t xml:space="preserve">
      1080 - резиденттерден алынған роялти нысанындағы табыстар; </w:t>
      </w:r>
    </w:p>
    <w:p>
      <w:pPr>
        <w:spacing w:after="0"/>
        <w:ind w:left="0"/>
        <w:jc w:val="both"/>
      </w:pPr>
      <w:r>
        <w:rPr>
          <w:rFonts w:ascii="Times New Roman"/>
          <w:b w:val="false"/>
          <w:i w:val="false"/>
          <w:color w:val="000000"/>
          <w:sz w:val="28"/>
        </w:rPr>
        <w:t xml:space="preserve">
      1081 - тұрақты мекеме арқылы Қазақстан Республикасындағы қызметiне байланысты резидент еместерден алынатын роялти нысанындағы табыстар; </w:t>
      </w:r>
    </w:p>
    <w:p>
      <w:pPr>
        <w:spacing w:after="0"/>
        <w:ind w:left="0"/>
        <w:jc w:val="both"/>
      </w:pPr>
      <w:r>
        <w:rPr>
          <w:rFonts w:ascii="Times New Roman"/>
          <w:b w:val="false"/>
          <w:i w:val="false"/>
          <w:color w:val="000000"/>
          <w:sz w:val="28"/>
        </w:rPr>
        <w:t xml:space="preserve">
      1090 - Қазақстан Республикасында орналасқан мүлiктi жалға беруден түскен табыстар; </w:t>
      </w:r>
    </w:p>
    <w:p>
      <w:pPr>
        <w:spacing w:after="0"/>
        <w:ind w:left="0"/>
        <w:jc w:val="both"/>
      </w:pPr>
      <w:r>
        <w:rPr>
          <w:rFonts w:ascii="Times New Roman"/>
          <w:b w:val="false"/>
          <w:i w:val="false"/>
          <w:color w:val="000000"/>
          <w:sz w:val="28"/>
        </w:rPr>
        <w:t xml:space="preserve">
      1100 - Қазақстан Республикасында орналасқан жылжымайтын мүлiктен алынатын табыстар; </w:t>
      </w:r>
    </w:p>
    <w:p>
      <w:pPr>
        <w:spacing w:after="0"/>
        <w:ind w:left="0"/>
        <w:jc w:val="both"/>
      </w:pPr>
      <w:r>
        <w:rPr>
          <w:rFonts w:ascii="Times New Roman"/>
          <w:b w:val="false"/>
          <w:i w:val="false"/>
          <w:color w:val="000000"/>
          <w:sz w:val="28"/>
        </w:rPr>
        <w:t xml:space="preserve">
      1110 - Қазақстан Республикасында туындайтын тәуекелдерді сақтандыру шарттары бойынша төленетін сақтандыру сыйақылары түріндегі табыстар; </w:t>
      </w:r>
    </w:p>
    <w:p>
      <w:pPr>
        <w:spacing w:after="0"/>
        <w:ind w:left="0"/>
        <w:jc w:val="both"/>
      </w:pPr>
      <w:r>
        <w:rPr>
          <w:rFonts w:ascii="Times New Roman"/>
          <w:b w:val="false"/>
          <w:i w:val="false"/>
          <w:color w:val="000000"/>
          <w:sz w:val="28"/>
        </w:rPr>
        <w:t xml:space="preserve">
      1111 - Қазақстан Республикасында туындайтын тәуекелдердi сақтандыру немесе қайта сақтандыру шарттары бойынша сақтандыру сыйлықақылары нысанындағы табыстар; </w:t>
      </w:r>
    </w:p>
    <w:p>
      <w:pPr>
        <w:spacing w:after="0"/>
        <w:ind w:left="0"/>
        <w:jc w:val="both"/>
      </w:pPr>
      <w:r>
        <w:rPr>
          <w:rFonts w:ascii="Times New Roman"/>
          <w:b w:val="false"/>
          <w:i w:val="false"/>
          <w:color w:val="000000"/>
          <w:sz w:val="28"/>
        </w:rPr>
        <w:t xml:space="preserve">
      1120 - тараптардың бiрi Қазақстан Республикасы болып табылатын халықаралық тасымалдарда көлiк қызмет көрсетулерінен табыстар; </w:t>
      </w:r>
    </w:p>
    <w:p>
      <w:pPr>
        <w:spacing w:after="0"/>
        <w:ind w:left="0"/>
        <w:jc w:val="both"/>
      </w:pPr>
      <w:r>
        <w:rPr>
          <w:rFonts w:ascii="Times New Roman"/>
          <w:b w:val="false"/>
          <w:i w:val="false"/>
          <w:color w:val="000000"/>
          <w:sz w:val="28"/>
        </w:rPr>
        <w:t xml:space="preserve">
      1130 - Қазақстан Республикасында жеке еңбек шарттары (келiсiм-шарттары) бойынша қызметтен түскен табыстар; </w:t>
      </w:r>
    </w:p>
    <w:p>
      <w:pPr>
        <w:spacing w:after="0"/>
        <w:ind w:left="0"/>
        <w:jc w:val="both"/>
      </w:pPr>
      <w:r>
        <w:rPr>
          <w:rFonts w:ascii="Times New Roman"/>
          <w:b w:val="false"/>
          <w:i w:val="false"/>
          <w:color w:val="000000"/>
          <w:sz w:val="28"/>
        </w:rPr>
        <w:t xml:space="preserve">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1150 - Қазақстан Республикасында тұруға байланысты төленетiн үстемеақылар; </w:t>
      </w:r>
    </w:p>
    <w:p>
      <w:pPr>
        <w:spacing w:after="0"/>
        <w:ind w:left="0"/>
        <w:jc w:val="both"/>
      </w:pPr>
      <w:r>
        <w:rPr>
          <w:rFonts w:ascii="Times New Roman"/>
          <w:b w:val="false"/>
          <w:i w:val="false"/>
          <w:color w:val="000000"/>
          <w:sz w:val="28"/>
        </w:rPr>
        <w:t xml:space="preserve">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p>
    <w:p>
      <w:pPr>
        <w:spacing w:after="0"/>
        <w:ind w:left="0"/>
        <w:jc w:val="both"/>
      </w:pPr>
      <w:r>
        <w:rPr>
          <w:rFonts w:ascii="Times New Roman"/>
          <w:b w:val="false"/>
          <w:i w:val="false"/>
          <w:color w:val="000000"/>
          <w:sz w:val="28"/>
        </w:rPr>
        <w:t xml:space="preserve">
      1170 -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1180 - өнер қызметкерлерiне: кiмге төлем жүргiзiлетiнiне қарамастан, Қазақстан Республикасындағы қызметтен театр, кино, радио, теледидар әртістерiне, музыканттарға, суретшiлерге, спортшыларға төленетiн табыстар; </w:t>
      </w:r>
    </w:p>
    <w:p>
      <w:pPr>
        <w:spacing w:after="0"/>
        <w:ind w:left="0"/>
        <w:jc w:val="both"/>
      </w:pPr>
      <w:r>
        <w:rPr>
          <w:rFonts w:ascii="Times New Roman"/>
          <w:b w:val="false"/>
          <w:i w:val="false"/>
          <w:color w:val="000000"/>
          <w:sz w:val="28"/>
        </w:rPr>
        <w:t xml:space="preserve">
      1190 - резиденттер төлейтiн ұтыстар; </w:t>
      </w:r>
    </w:p>
    <w:p>
      <w:pPr>
        <w:spacing w:after="0"/>
        <w:ind w:left="0"/>
        <w:jc w:val="both"/>
      </w:pPr>
      <w:r>
        <w:rPr>
          <w:rFonts w:ascii="Times New Roman"/>
          <w:b w:val="false"/>
          <w:i w:val="false"/>
          <w:color w:val="000000"/>
          <w:sz w:val="28"/>
        </w:rPr>
        <w:t xml:space="preserve">
      1200 - Қазақстан Республикасында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p>
    <w:p>
      <w:pPr>
        <w:spacing w:after="0"/>
        <w:ind w:left="0"/>
        <w:jc w:val="both"/>
      </w:pPr>
      <w:r>
        <w:rPr>
          <w:rFonts w:ascii="Times New Roman"/>
          <w:b w:val="false"/>
          <w:i w:val="false"/>
          <w:color w:val="000000"/>
          <w:sz w:val="28"/>
        </w:rPr>
        <w:t xml:space="preserve">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бағдарламалық өнімдерді сүйемелдеу және қолдау бойынша қызмет көрсетулерден табыстар; </w:t>
      </w:r>
    </w:p>
    <w:p>
      <w:pPr>
        <w:spacing w:after="0"/>
        <w:ind w:left="0"/>
        <w:jc w:val="both"/>
      </w:pPr>
      <w:r>
        <w:rPr>
          <w:rFonts w:ascii="Times New Roman"/>
          <w:b w:val="false"/>
          <w:i w:val="false"/>
          <w:color w:val="000000"/>
          <w:sz w:val="28"/>
        </w:rPr>
        <w:t xml:space="preserve">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бағдарламалық өнімдерді сүйемелдеу және қолдау бойынша қызмет көрсетулерден табыстар; </w:t>
      </w:r>
    </w:p>
    <w:p>
      <w:pPr>
        <w:spacing w:after="0"/>
        <w:ind w:left="0"/>
        <w:jc w:val="both"/>
      </w:pPr>
      <w:r>
        <w:rPr>
          <w:rFonts w:ascii="Times New Roman"/>
          <w:b w:val="false"/>
          <w:i w:val="false"/>
          <w:color w:val="000000"/>
          <w:sz w:val="28"/>
        </w:rPr>
        <w:t xml:space="preserve">
      1230 - мiндеттемелердi есептен шығарудан табыстар; </w:t>
      </w:r>
    </w:p>
    <w:p>
      <w:pPr>
        <w:spacing w:after="0"/>
        <w:ind w:left="0"/>
        <w:jc w:val="both"/>
      </w:pPr>
      <w:r>
        <w:rPr>
          <w:rFonts w:ascii="Times New Roman"/>
          <w:b w:val="false"/>
          <w:i w:val="false"/>
          <w:color w:val="000000"/>
          <w:sz w:val="28"/>
        </w:rPr>
        <w:t xml:space="preserve">
      1240 - күмәндi мiндеттемелер бойынша табыстар; </w:t>
      </w:r>
    </w:p>
    <w:p>
      <w:pPr>
        <w:spacing w:after="0"/>
        <w:ind w:left="0"/>
        <w:jc w:val="both"/>
      </w:pPr>
      <w:r>
        <w:rPr>
          <w:rFonts w:ascii="Times New Roman"/>
          <w:b w:val="false"/>
          <w:i w:val="false"/>
          <w:color w:val="000000"/>
          <w:sz w:val="28"/>
        </w:rPr>
        <w:t xml:space="preserve">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табыстар; </w:t>
      </w:r>
    </w:p>
    <w:p>
      <w:pPr>
        <w:spacing w:after="0"/>
        <w:ind w:left="0"/>
        <w:jc w:val="both"/>
      </w:pPr>
      <w:r>
        <w:rPr>
          <w:rFonts w:ascii="Times New Roman"/>
          <w:b w:val="false"/>
          <w:i w:val="false"/>
          <w:color w:val="000000"/>
          <w:sz w:val="28"/>
        </w:rPr>
        <w:t xml:space="preserve">
      1260 - кәсiпкерлiк қызметтi шектеуге немесе тоқтатуға келiсiм үшiн алынған табыстар; </w:t>
      </w:r>
    </w:p>
    <w:p>
      <w:pPr>
        <w:spacing w:after="0"/>
        <w:ind w:left="0"/>
        <w:jc w:val="both"/>
      </w:pPr>
      <w:r>
        <w:rPr>
          <w:rFonts w:ascii="Times New Roman"/>
          <w:b w:val="false"/>
          <w:i w:val="false"/>
          <w:color w:val="000000"/>
          <w:sz w:val="28"/>
        </w:rPr>
        <w:t xml:space="preserve">
      1270 - шығып қалған тiркелген активтер құнының шағын топтың құн теңгермесінен асып кетуінен алынатын табыстар; </w:t>
      </w:r>
    </w:p>
    <w:p>
      <w:pPr>
        <w:spacing w:after="0"/>
        <w:ind w:left="0"/>
        <w:jc w:val="both"/>
      </w:pPr>
      <w:r>
        <w:rPr>
          <w:rFonts w:ascii="Times New Roman"/>
          <w:b w:val="false"/>
          <w:i w:val="false"/>
          <w:color w:val="000000"/>
          <w:sz w:val="28"/>
        </w:rPr>
        <w:t xml:space="preserve">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p>
    <w:p>
      <w:pPr>
        <w:spacing w:after="0"/>
        <w:ind w:left="0"/>
        <w:jc w:val="both"/>
      </w:pPr>
      <w:r>
        <w:rPr>
          <w:rFonts w:ascii="Times New Roman"/>
          <w:b w:val="false"/>
          <w:i w:val="false"/>
          <w:color w:val="000000"/>
          <w:sz w:val="28"/>
        </w:rPr>
        <w:t xml:space="preserve">
      1290 - ортақ үлестiк меншiктен түсетін табысты бөлу кезiнде алынатын табыстар; </w:t>
      </w:r>
    </w:p>
    <w:p>
      <w:pPr>
        <w:spacing w:after="0"/>
        <w:ind w:left="0"/>
        <w:jc w:val="both"/>
      </w:pPr>
      <w:r>
        <w:rPr>
          <w:rFonts w:ascii="Times New Roman"/>
          <w:b w:val="false"/>
          <w:i w:val="false"/>
          <w:color w:val="000000"/>
          <w:sz w:val="28"/>
        </w:rPr>
        <w:t xml:space="preserve">
      1300 - бұрын жүргiзiлген шегерiмдер бойынша алынған өтемақылар; </w:t>
      </w:r>
    </w:p>
    <w:p>
      <w:pPr>
        <w:spacing w:after="0"/>
        <w:ind w:left="0"/>
        <w:jc w:val="both"/>
      </w:pPr>
      <w:r>
        <w:rPr>
          <w:rFonts w:ascii="Times New Roman"/>
          <w:b w:val="false"/>
          <w:i w:val="false"/>
          <w:color w:val="000000"/>
          <w:sz w:val="28"/>
        </w:rPr>
        <w:t xml:space="preserve">
      1310 - оң бағамдық айырма сомасының теріс бағамдық айырма сомасынан асып кетуі; </w:t>
      </w:r>
    </w:p>
    <w:p>
      <w:pPr>
        <w:spacing w:after="0"/>
        <w:ind w:left="0"/>
        <w:jc w:val="both"/>
      </w:pPr>
      <w:r>
        <w:rPr>
          <w:rFonts w:ascii="Times New Roman"/>
          <w:b w:val="false"/>
          <w:i w:val="false"/>
          <w:color w:val="000000"/>
          <w:sz w:val="28"/>
        </w:rPr>
        <w:t xml:space="preserve">
      1320 - әлеуметтiк сала объектiлерiн пайдалану кезiнде алынған табыстардың шығыстардан асып кетуі; </w:t>
      </w:r>
    </w:p>
    <w:p>
      <w:pPr>
        <w:spacing w:after="0"/>
        <w:ind w:left="0"/>
        <w:jc w:val="both"/>
      </w:pPr>
      <w:r>
        <w:rPr>
          <w:rFonts w:ascii="Times New Roman"/>
          <w:b w:val="false"/>
          <w:i w:val="false"/>
          <w:color w:val="000000"/>
          <w:sz w:val="28"/>
        </w:rPr>
        <w:t xml:space="preserve">
      1330 - стипендиялар; </w:t>
      </w:r>
    </w:p>
    <w:p>
      <w:pPr>
        <w:spacing w:after="0"/>
        <w:ind w:left="0"/>
        <w:jc w:val="both"/>
      </w:pPr>
      <w:r>
        <w:rPr>
          <w:rFonts w:ascii="Times New Roman"/>
          <w:b w:val="false"/>
          <w:i w:val="false"/>
          <w:color w:val="000000"/>
          <w:sz w:val="28"/>
        </w:rPr>
        <w:t xml:space="preserve">
      1340 - жинақтаушы сақтандыру шарттары бойынша табыстар; </w:t>
      </w:r>
    </w:p>
    <w:p>
      <w:pPr>
        <w:spacing w:after="0"/>
        <w:ind w:left="0"/>
        <w:jc w:val="both"/>
      </w:pPr>
      <w:r>
        <w:rPr>
          <w:rFonts w:ascii="Times New Roman"/>
          <w:b w:val="false"/>
          <w:i w:val="false"/>
          <w:color w:val="000000"/>
          <w:sz w:val="28"/>
        </w:rPr>
        <w:t xml:space="preserve">
      1350 -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айқындалатын салық салуда жеңiлдiгi бар елдердің резиденттері болып табылатын тұлғалармен, оларды нақты көрсету орнына қарамастан резиденттерге қызмет көрсетулер көрсетуден алынған табыстар; </w:t>
      </w:r>
    </w:p>
    <w:p>
      <w:pPr>
        <w:spacing w:after="0"/>
        <w:ind w:left="0"/>
        <w:jc w:val="both"/>
      </w:pPr>
      <w:r>
        <w:rPr>
          <w:rFonts w:ascii="Times New Roman"/>
          <w:b w:val="false"/>
          <w:i w:val="false"/>
          <w:color w:val="000000"/>
          <w:sz w:val="28"/>
        </w:rPr>
        <w:t xml:space="preserve">
      1351 - Салық кодексінің 130-бабына сәйкес айқындалатын салық салуда жеңiлдiгi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табыстар; </w:t>
      </w:r>
    </w:p>
    <w:p>
      <w:pPr>
        <w:spacing w:after="0"/>
        <w:ind w:left="0"/>
        <w:jc w:val="both"/>
      </w:pPr>
      <w:r>
        <w:rPr>
          <w:rFonts w:ascii="Times New Roman"/>
          <w:b w:val="false"/>
          <w:i w:val="false"/>
          <w:color w:val="000000"/>
          <w:sz w:val="28"/>
        </w:rPr>
        <w:t xml:space="preserve">
      1360 - оларға Қазақстан Республикасында салық салу құқығы Қазақстан Республикасы жасасқан және бекіткен халықаралық шарттарда көзделген, Салық кодексінің </w:t>
      </w:r>
      <w:r>
        <w:rPr>
          <w:rFonts w:ascii="Times New Roman"/>
          <w:b w:val="false"/>
          <w:i w:val="false"/>
          <w:color w:val="000000"/>
          <w:sz w:val="28"/>
        </w:rPr>
        <w:t xml:space="preserve">178-бабының </w:t>
      </w:r>
      <w:r>
        <w:rPr>
          <w:rFonts w:ascii="Times New Roman"/>
          <w:b w:val="false"/>
          <w:i w:val="false"/>
          <w:color w:val="000000"/>
          <w:sz w:val="28"/>
        </w:rPr>
        <w:t xml:space="preserve">алдыңғы тармақшаларда қамтылмаған басқа да табыстар; </w:t>
      </w:r>
    </w:p>
    <w:p>
      <w:pPr>
        <w:spacing w:after="0"/>
        <w:ind w:left="0"/>
        <w:jc w:val="both"/>
      </w:pPr>
      <w:r>
        <w:rPr>
          <w:rFonts w:ascii="Times New Roman"/>
          <w:b w:val="false"/>
          <w:i w:val="false"/>
          <w:color w:val="000000"/>
          <w:sz w:val="28"/>
        </w:rPr>
        <w:t xml:space="preserve">
      1361 - Қазақстан Республикасындағы қызметі негізінде туындайтын Салық кодексінің 178-бабының алдыңғы тармақшаларында қамтылмаған басқа кірістер. </w:t>
      </w:r>
    </w:p>
    <w:p>
      <w:pPr>
        <w:spacing w:after="0"/>
        <w:ind w:left="0"/>
        <w:jc w:val="both"/>
      </w:pPr>
      <w:r>
        <w:rPr>
          <w:rFonts w:ascii="Times New Roman"/>
          <w:b w:val="false"/>
          <w:i w:val="false"/>
          <w:color w:val="000000"/>
          <w:sz w:val="28"/>
        </w:rPr>
        <w:t xml:space="preserve">
      2) Қазақстан Республикасы шегінен тыс көздерден табыстар: </w:t>
      </w:r>
    </w:p>
    <w:p>
      <w:pPr>
        <w:spacing w:after="0"/>
        <w:ind w:left="0"/>
        <w:jc w:val="both"/>
      </w:pPr>
      <w:r>
        <w:rPr>
          <w:rFonts w:ascii="Times New Roman"/>
          <w:b w:val="false"/>
          <w:i w:val="false"/>
          <w:color w:val="000000"/>
          <w:sz w:val="28"/>
        </w:rPr>
        <w:t xml:space="preserve">
      2010 - Қазақстан Республикасы шегінен тыс жерлерде тауарларды сатудан табыстар; </w:t>
      </w:r>
    </w:p>
    <w:p>
      <w:pPr>
        <w:spacing w:after="0"/>
        <w:ind w:left="0"/>
        <w:jc w:val="both"/>
      </w:pPr>
      <w:r>
        <w:rPr>
          <w:rFonts w:ascii="Times New Roman"/>
          <w:b w:val="false"/>
          <w:i w:val="false"/>
          <w:color w:val="000000"/>
          <w:sz w:val="28"/>
        </w:rPr>
        <w:t xml:space="preserve">
      2011 - Қазақстан Республикасы шегінен тыс жерлерде жұмыстарды орындаудан, қызмет көрсетулерден түскен табыстар; </w:t>
      </w:r>
    </w:p>
    <w:p>
      <w:pPr>
        <w:spacing w:after="0"/>
        <w:ind w:left="0"/>
        <w:jc w:val="both"/>
      </w:pPr>
      <w:r>
        <w:rPr>
          <w:rFonts w:ascii="Times New Roman"/>
          <w:b w:val="false"/>
          <w:i w:val="false"/>
          <w:color w:val="000000"/>
          <w:sz w:val="28"/>
        </w:rPr>
        <w:t xml:space="preserve">
      2020 - Қазақстан Республикасы шегінен тыс жерлерде орналасқан мүлікті сатудағы баға өсімінен табыстар; </w:t>
      </w:r>
    </w:p>
    <w:p>
      <w:pPr>
        <w:spacing w:after="0"/>
        <w:ind w:left="0"/>
        <w:jc w:val="both"/>
      </w:pPr>
      <w:r>
        <w:rPr>
          <w:rFonts w:ascii="Times New Roman"/>
          <w:b w:val="false"/>
          <w:i w:val="false"/>
          <w:color w:val="000000"/>
          <w:sz w:val="28"/>
        </w:rPr>
        <w:t xml:space="preserve">
      2021 - резидент шығарған бағалы қағаздарды сатудағы баға өсімінен табыстар; </w:t>
      </w:r>
    </w:p>
    <w:p>
      <w:pPr>
        <w:spacing w:after="0"/>
        <w:ind w:left="0"/>
        <w:jc w:val="both"/>
      </w:pPr>
      <w:r>
        <w:rPr>
          <w:rFonts w:ascii="Times New Roman"/>
          <w:b w:val="false"/>
          <w:i w:val="false"/>
          <w:color w:val="000000"/>
          <w:sz w:val="28"/>
        </w:rPr>
        <w:t xml:space="preserve">
      2022 - заңды тұлға - резиденттің қатысу үлесiн немесе Қазақстан Республикасы шегінен тыс жерлерде орналасқан мүлікті сатудағы баға өсімінен табыстар; </w:t>
      </w:r>
    </w:p>
    <w:p>
      <w:pPr>
        <w:spacing w:after="0"/>
        <w:ind w:left="0"/>
        <w:jc w:val="both"/>
      </w:pPr>
      <w:r>
        <w:rPr>
          <w:rFonts w:ascii="Times New Roman"/>
          <w:b w:val="false"/>
          <w:i w:val="false"/>
          <w:color w:val="000000"/>
          <w:sz w:val="28"/>
        </w:rPr>
        <w:t xml:space="preserve">
      2030 - Қазақстан Республикасы шегінен тыс жерлерде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2050 - заңды тұлға - резиденттен дивидендтер нысанында түсетін табыстар; </w:t>
      </w:r>
    </w:p>
    <w:p>
      <w:pPr>
        <w:spacing w:after="0"/>
        <w:ind w:left="0"/>
        <w:jc w:val="both"/>
      </w:pPr>
      <w:r>
        <w:rPr>
          <w:rFonts w:ascii="Times New Roman"/>
          <w:b w:val="false"/>
          <w:i w:val="false"/>
          <w:color w:val="000000"/>
          <w:sz w:val="28"/>
        </w:rPr>
        <w:t xml:space="preserve">
      2060 - Қазақстан Республикасы шегінен тыс жерлерде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2070 - Қазақстан Республикасы шегінен тыс жерлерде алынатын борыштық бағалы қағаздар сыйақылар нысанындағы табыстар; </w:t>
      </w:r>
    </w:p>
    <w:p>
      <w:pPr>
        <w:spacing w:after="0"/>
        <w:ind w:left="0"/>
        <w:jc w:val="both"/>
      </w:pPr>
      <w:r>
        <w:rPr>
          <w:rFonts w:ascii="Times New Roman"/>
          <w:b w:val="false"/>
          <w:i w:val="false"/>
          <w:color w:val="000000"/>
          <w:sz w:val="28"/>
        </w:rPr>
        <w:t xml:space="preserve">
      2080 - Қазақстан Республикасы шегінен тыс жерлерде алынған роялти нысанындағы табыстар; </w:t>
      </w:r>
    </w:p>
    <w:p>
      <w:pPr>
        <w:spacing w:after="0"/>
        <w:ind w:left="0"/>
        <w:jc w:val="both"/>
      </w:pPr>
      <w:r>
        <w:rPr>
          <w:rFonts w:ascii="Times New Roman"/>
          <w:b w:val="false"/>
          <w:i w:val="false"/>
          <w:color w:val="000000"/>
          <w:sz w:val="28"/>
        </w:rPr>
        <w:t xml:space="preserve">
      2090 - Қазақстан Республикасы шегінен тыс жерлерде орналасқан мүлiктi жалға беруден түскен табыстар; </w:t>
      </w:r>
    </w:p>
    <w:p>
      <w:pPr>
        <w:spacing w:after="0"/>
        <w:ind w:left="0"/>
        <w:jc w:val="both"/>
      </w:pPr>
      <w:r>
        <w:rPr>
          <w:rFonts w:ascii="Times New Roman"/>
          <w:b w:val="false"/>
          <w:i w:val="false"/>
          <w:color w:val="000000"/>
          <w:sz w:val="28"/>
        </w:rPr>
        <w:t xml:space="preserve">
      2100 - Қазақстан Республикасы шегінен тыс жерлерде орналасқан жылжымайтын мүлiктен алынатын табыстар; </w:t>
      </w:r>
    </w:p>
    <w:p>
      <w:pPr>
        <w:spacing w:after="0"/>
        <w:ind w:left="0"/>
        <w:jc w:val="both"/>
      </w:pPr>
      <w:r>
        <w:rPr>
          <w:rFonts w:ascii="Times New Roman"/>
          <w:b w:val="false"/>
          <w:i w:val="false"/>
          <w:color w:val="000000"/>
          <w:sz w:val="28"/>
        </w:rPr>
        <w:t xml:space="preserve">
      2111 - Қазақстан Республикасы шегінен тыс жерлерде туындайтын тәуекелдердi сақтандыру немесе қайта сақтандыру шарттары бойынша сақтандыру сыйлықақылары нысанындағы табыстар; </w:t>
      </w:r>
    </w:p>
    <w:p>
      <w:pPr>
        <w:spacing w:after="0"/>
        <w:ind w:left="0"/>
        <w:jc w:val="both"/>
      </w:pPr>
      <w:r>
        <w:rPr>
          <w:rFonts w:ascii="Times New Roman"/>
          <w:b w:val="false"/>
          <w:i w:val="false"/>
          <w:color w:val="000000"/>
          <w:sz w:val="28"/>
        </w:rPr>
        <w:t xml:space="preserve">
      2120 - Қазақстан Республикасы шегінен тыс жерлерде халықаралық тасымалдарда көлiк қызметiн көрсетуден түскен табыстар; </w:t>
      </w:r>
    </w:p>
    <w:p>
      <w:pPr>
        <w:spacing w:after="0"/>
        <w:ind w:left="0"/>
        <w:jc w:val="both"/>
      </w:pPr>
      <w:r>
        <w:rPr>
          <w:rFonts w:ascii="Times New Roman"/>
          <w:b w:val="false"/>
          <w:i w:val="false"/>
          <w:color w:val="000000"/>
          <w:sz w:val="28"/>
        </w:rPr>
        <w:t xml:space="preserve">
      2130 - Қазақстан Республикасы шегінен тыс жерлерде жеке еңбек шарты (келiсiм-шарт) бойынша қызметтен түскен табыстар; </w:t>
      </w:r>
    </w:p>
    <w:p>
      <w:pPr>
        <w:spacing w:after="0"/>
        <w:ind w:left="0"/>
        <w:jc w:val="both"/>
      </w:pPr>
      <w:r>
        <w:rPr>
          <w:rFonts w:ascii="Times New Roman"/>
          <w:b w:val="false"/>
          <w:i w:val="false"/>
          <w:color w:val="000000"/>
          <w:sz w:val="28"/>
        </w:rPr>
        <w:t xml:space="preserve">
      2140 -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p>
    <w:p>
      <w:pPr>
        <w:spacing w:after="0"/>
        <w:ind w:left="0"/>
        <w:jc w:val="both"/>
      </w:pPr>
      <w:r>
        <w:rPr>
          <w:rFonts w:ascii="Times New Roman"/>
          <w:b w:val="false"/>
          <w:i w:val="false"/>
          <w:color w:val="000000"/>
          <w:sz w:val="28"/>
        </w:rPr>
        <w:t xml:space="preserve">
      2150 - Қазақстан Республикасы шегінен тыс жерлерде тұруға байланысты төленетiн үстемеақылар; </w:t>
      </w:r>
    </w:p>
    <w:p>
      <w:pPr>
        <w:spacing w:after="0"/>
        <w:ind w:left="0"/>
        <w:jc w:val="both"/>
      </w:pPr>
      <w:r>
        <w:rPr>
          <w:rFonts w:ascii="Times New Roman"/>
          <w:b w:val="false"/>
          <w:i w:val="false"/>
          <w:color w:val="000000"/>
          <w:sz w:val="28"/>
        </w:rPr>
        <w:t xml:space="preserve">
      2160 - материалдық, әлеуметтiк игiлiктер немесе өзге де материалдық пайда нысанындағы табыстар; </w:t>
      </w:r>
    </w:p>
    <w:p>
      <w:pPr>
        <w:spacing w:after="0"/>
        <w:ind w:left="0"/>
        <w:jc w:val="both"/>
      </w:pPr>
      <w:r>
        <w:rPr>
          <w:rFonts w:ascii="Times New Roman"/>
          <w:b w:val="false"/>
          <w:i w:val="false"/>
          <w:color w:val="000000"/>
          <w:sz w:val="28"/>
        </w:rPr>
        <w:t xml:space="preserve">
      2170 -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2180 - кiмге төлем жүргiзiлетiнiне қарамастан, өнер қызметкерлерiне, театр, кино, радио, теледидар әртістерiне, музыканттарға, суретшiлерге, спортшыларға Қазақстан Республикасы шегінен тыс қызметтен төленетiн табыстар; </w:t>
      </w:r>
    </w:p>
    <w:p>
      <w:pPr>
        <w:spacing w:after="0"/>
        <w:ind w:left="0"/>
        <w:jc w:val="both"/>
      </w:pPr>
      <w:r>
        <w:rPr>
          <w:rFonts w:ascii="Times New Roman"/>
          <w:b w:val="false"/>
          <w:i w:val="false"/>
          <w:color w:val="000000"/>
          <w:sz w:val="28"/>
        </w:rPr>
        <w:t xml:space="preserve">
      2190 - резидент еместер төлейтiн ұтыстар; </w:t>
      </w:r>
    </w:p>
    <w:p>
      <w:pPr>
        <w:spacing w:after="0"/>
        <w:ind w:left="0"/>
        <w:jc w:val="both"/>
      </w:pPr>
      <w:r>
        <w:rPr>
          <w:rFonts w:ascii="Times New Roman"/>
          <w:b w:val="false"/>
          <w:i w:val="false"/>
          <w:color w:val="000000"/>
          <w:sz w:val="28"/>
        </w:rPr>
        <w:t xml:space="preserve">
      2200 - Қазақстан Республикасы шегінен тыс жерлерде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2210 - Қазақстан Республикасы шегінен тыс жерлерде орналасқан мүлiктi тегiн алу нысанындағы табыстар, оның iшiнде осындай мүлiктен түсетiн (алынған) табыстар; </w:t>
      </w:r>
    </w:p>
    <w:p>
      <w:pPr>
        <w:spacing w:after="0"/>
        <w:ind w:left="0"/>
        <w:jc w:val="both"/>
      </w:pPr>
      <w:r>
        <w:rPr>
          <w:rFonts w:ascii="Times New Roman"/>
          <w:b w:val="false"/>
          <w:i w:val="false"/>
          <w:color w:val="000000"/>
          <w:sz w:val="28"/>
        </w:rPr>
        <w:t xml:space="preserve">
      2220 - Қазақстан Республикасы шегінен тыс жерлерде алынатын табыстар. </w:t>
      </w:r>
    </w:p>
    <w:p>
      <w:pPr>
        <w:spacing w:after="0"/>
        <w:ind w:left="0"/>
        <w:jc w:val="both"/>
      </w:pPr>
      <w:r>
        <w:rPr>
          <w:rFonts w:ascii="Times New Roman"/>
          <w:b w:val="false"/>
          <w:i w:val="false"/>
          <w:color w:val="000000"/>
          <w:sz w:val="28"/>
        </w:rPr>
        <w:t xml:space="preserve">
      248. Валюта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Тауарларды мәлімдеу ережелеріне "Кедендік ресімдеу үшін пайдаланылатын валюта жіктеуіштері" 10-қосымшаға сәйкес сандық кодтауды пайдалану қажет. </w:t>
      </w:r>
    </w:p>
    <w:p>
      <w:pPr>
        <w:spacing w:after="0"/>
        <w:ind w:left="0"/>
        <w:jc w:val="both"/>
      </w:pPr>
      <w:r>
        <w:rPr>
          <w:rFonts w:ascii="Times New Roman"/>
          <w:b w:val="false"/>
          <w:i w:val="false"/>
          <w:color w:val="000000"/>
          <w:sz w:val="28"/>
        </w:rPr>
        <w:t xml:space="preserve">
      249. Елдің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мәлімдеу ережелеріне "Әлем елдерінің жіктеуіштері" 6-қосымшаға сәйкес сандық кодтауды пайдалану қажет.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110.00-110.26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Корпорациялық табыс салығы бойынша декларация жасау ережелері (120.00-нысан)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сақтандыру сыйақылары түріндегі кірістерді, сондай-ақ өзге де қызметтерден кірістерді мәлімдеуіне және Салық кодексінің </w:t>
      </w:r>
      <w:r>
        <w:rPr>
          <w:rFonts w:ascii="Times New Roman"/>
          <w:b w:val="false"/>
          <w:i w:val="false"/>
          <w:color w:val="000000"/>
          <w:sz w:val="28"/>
        </w:rPr>
        <w:t xml:space="preserve">16-тарауының </w:t>
      </w:r>
      <w:r>
        <w:rPr>
          <w:rFonts w:ascii="Times New Roman"/>
          <w:b w:val="false"/>
          <w:i w:val="false"/>
          <w:color w:val="000000"/>
          <w:sz w:val="28"/>
        </w:rPr>
        <w:t xml:space="preserve">1-параграфына сәйкес қызмет атқаратын сақтандыру (қайта сақтандыру) ұйымдарының, өзара сақтандыру қоғамдарының корпорациялық табыс салығын есептеуіне арналған корпорациялық табыс салығы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Декларацияның өзінен (120.00 нысаны) және корпорациялық табыс салығы бойынша салық салумен байланысты объектілер мен салық салу объектілері туралы ақпаратты қамтитын оған қосымшалардан (120.01-120.10 нысандары) тұрады. </w:t>
      </w:r>
    </w:p>
    <w:p>
      <w:pPr>
        <w:spacing w:after="0"/>
        <w:ind w:left="0"/>
        <w:jc w:val="both"/>
      </w:pPr>
      <w:r>
        <w:rPr>
          <w:rFonts w:ascii="Times New Roman"/>
          <w:b w:val="false"/>
          <w:i w:val="false"/>
          <w:color w:val="000000"/>
          <w:sz w:val="28"/>
        </w:rPr>
        <w:t xml:space="preserve">
      3. Декларация қағаз тасығышта - қалам немесе қаламұшпен, қара немесе көк сиямен, бас баспа әріптермен немесе баспа құрылғысын пайдалана отырып толтырылады. Декларацияны толтыру кезінде түзетулерге, тазартуларға және өшірулерге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қосу; "-" - алу; "х" - көбейту; "/" - бөлу; "=" - тең.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Қосымша(-лар)да және (немесе) қосымша нысан(-дар)да көрсетiлуге жататын деректер жоқ болған жағдайда, аталған қосымша(-лар) және (немесе) қосымша нысан(-дар) тапсырылмайды. </w:t>
      </w:r>
    </w:p>
    <w:p>
      <w:pPr>
        <w:spacing w:after="0"/>
        <w:ind w:left="0"/>
        <w:jc w:val="both"/>
      </w:pPr>
      <w:r>
        <w:rPr>
          <w:rFonts w:ascii="Times New Roman"/>
          <w:b w:val="false"/>
          <w:i w:val="false"/>
          <w:color w:val="000000"/>
          <w:sz w:val="28"/>
        </w:rPr>
        <w:t xml:space="preserve">
      7. Тиісті қосымша(-лар)да және (немесе) қосымша нысан(-дар)да көрсеткіштерді ашуды талап ететін жолдарды толтыру кезінде аталған қосымша(-лар)да және (немесе) қосымша нысан(-дар) толтыруға жатады. </w:t>
      </w:r>
    </w:p>
    <w:p>
      <w:pPr>
        <w:spacing w:after="0"/>
        <w:ind w:left="0"/>
        <w:jc w:val="both"/>
      </w:pPr>
      <w:r>
        <w:rPr>
          <w:rFonts w:ascii="Times New Roman"/>
          <w:b w:val="false"/>
          <w:i w:val="false"/>
          <w:color w:val="000000"/>
          <w:sz w:val="28"/>
        </w:rPr>
        <w:t xml:space="preserve">
      8. Қосымша нысандардың парағында бар жолдардағы көрсеткіштер саны асқан жағдайында, қосымшалар мен қосымша нысандардың осындай парағы толтырылады. </w:t>
      </w:r>
    </w:p>
    <w:p>
      <w:pPr>
        <w:spacing w:after="0"/>
        <w:ind w:left="0"/>
        <w:jc w:val="both"/>
      </w:pPr>
      <w:r>
        <w:rPr>
          <w:rFonts w:ascii="Times New Roman"/>
          <w:b w:val="false"/>
          <w:i w:val="false"/>
          <w:color w:val="000000"/>
          <w:sz w:val="28"/>
        </w:rPr>
        <w:t xml:space="preserve">
      9. Қосымша(-лар)дың және (немесе) қосымша нысан(-дар)дың "Жалпы ақпарат" бөлімінде Декларацияны "Салық төлеуші туралы жалпы ақпарат" бөлімінде көрсетілген тиісті деректері көрсетіледі. </w:t>
      </w:r>
    </w:p>
    <w:p>
      <w:pPr>
        <w:spacing w:after="0"/>
        <w:ind w:left="0"/>
        <w:jc w:val="both"/>
      </w:pPr>
      <w:r>
        <w:rPr>
          <w:rFonts w:ascii="Times New Roman"/>
          <w:b w:val="false"/>
          <w:i w:val="false"/>
          <w:color w:val="000000"/>
          <w:sz w:val="28"/>
        </w:rPr>
        <w:t xml:space="preserve">
      10.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Соманың теріс мәні тиісті жолдың (бағанның) бірінші сол торкөзінде "-" белгісімен көрсетіледі.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келу тәртібінде қағаз тасығышта Декларация екі данада жасалады, бір данасы салық органының белгісімен бірге салық органына қайтарылады; </w:t>
      </w:r>
    </w:p>
    <w:p>
      <w:pPr>
        <w:spacing w:after="0"/>
        <w:ind w:left="0"/>
        <w:jc w:val="both"/>
      </w:pPr>
      <w:r>
        <w:rPr>
          <w:rFonts w:ascii="Times New Roman"/>
          <w:b w:val="false"/>
          <w:i w:val="false"/>
          <w:color w:val="000000"/>
          <w:sz w:val="28"/>
        </w:rPr>
        <w:t xml:space="preserve">
      2) хабарламамен почта бойынша салық төлеуші тапсырысты хатпен байланыстың почта немесе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хабарландыруды (растауды) алады. </w:t>
      </w:r>
    </w:p>
    <w:p>
      <w:pPr>
        <w:spacing w:after="0"/>
        <w:ind w:left="0"/>
        <w:jc w:val="both"/>
      </w:pPr>
      <w:r>
        <w:rPr>
          <w:rFonts w:ascii="Times New Roman"/>
          <w:b w:val="false"/>
          <w:i w:val="false"/>
          <w:color w:val="000000"/>
          <w:sz w:val="28"/>
        </w:rPr>
        <w:t xml:space="preserve">
      12.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120" w:id="106"/>
    <w:p>
      <w:pPr>
        <w:spacing w:after="0"/>
        <w:ind w:left="0"/>
        <w:jc w:val="left"/>
      </w:pPr>
      <w:r>
        <w:rPr>
          <w:rFonts w:ascii="Times New Roman"/>
          <w:b/>
          <w:i w:val="false"/>
          <w:color w:val="000000"/>
        </w:rPr>
        <w:t xml:space="preserve"> 2. Декларацияны жасау (120.00-нысан) </w:t>
      </w:r>
    </w:p>
    <w:bookmarkEnd w:id="106"/>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салық кезеңі (араб сандарымен көрсетіледі); </w:t>
      </w:r>
    </w:p>
    <w:p>
      <w:pPr>
        <w:spacing w:after="0"/>
        <w:ind w:left="0"/>
        <w:jc w:val="both"/>
      </w:pPr>
      <w:r>
        <w:rPr>
          <w:rFonts w:ascii="Times New Roman"/>
          <w:b w:val="false"/>
          <w:i w:val="false"/>
          <w:color w:val="000000"/>
          <w:sz w:val="28"/>
        </w:rPr>
        <w:t xml:space="preserve">
      3) салық төлеушінің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 қызметінің түрлері бойынша олардың үлес салмағының кему тәртібімен көрсетілуі тиіс. "Үлес салмағын көрсетіңіз" ұяшығында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Декларацияның түрі. Осы тор көздер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71-баптарға</w:t>
      </w:r>
      <w:r>
        <w:rPr>
          <w:rFonts w:ascii="Times New Roman"/>
          <w:b w:val="false"/>
          <w:i w:val="false"/>
          <w:color w:val="000000"/>
          <w:sz w:val="28"/>
        </w:rPr>
        <w:t xml:space="preserve"> сәйкес белгіленеді. Декларацияның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 егер салық төлеушілер ретінде тіркелгеннен кейін алғаш рет Декларация берілгенде белгіленеді. </w:t>
      </w:r>
    </w:p>
    <w:p>
      <w:pPr>
        <w:spacing w:after="0"/>
        <w:ind w:left="0"/>
        <w:jc w:val="both"/>
      </w:pPr>
      <w:r>
        <w:rPr>
          <w:rFonts w:ascii="Times New Roman"/>
          <w:b w:val="false"/>
          <w:i w:val="false"/>
          <w:color w:val="000000"/>
          <w:sz w:val="28"/>
        </w:rPr>
        <w:t xml:space="preserve">
      Одан кейінгі декларацияларды беру кезінде "Кезекті" торкөзі белгіленеді. </w:t>
      </w:r>
    </w:p>
    <w:p>
      <w:pPr>
        <w:spacing w:after="0"/>
        <w:ind w:left="0"/>
        <w:jc w:val="both"/>
      </w:pPr>
      <w:r>
        <w:rPr>
          <w:rFonts w:ascii="Times New Roman"/>
          <w:b w:val="false"/>
          <w:i w:val="false"/>
          <w:color w:val="000000"/>
          <w:sz w:val="28"/>
        </w:rPr>
        <w:t xml:space="preserve">
      "Қосымша" торкөзі осы өзгертулер мен толықтырулар салық кезеңіне жататын, ол үшін қосымша Декларация толтырғанда белгіленеді. </w:t>
      </w:r>
    </w:p>
    <w:p>
      <w:pPr>
        <w:spacing w:after="0"/>
        <w:ind w:left="0"/>
        <w:jc w:val="both"/>
      </w:pPr>
      <w:r>
        <w:rPr>
          <w:rFonts w:ascii="Times New Roman"/>
          <w:b w:val="false"/>
          <w:i w:val="false"/>
          <w:color w:val="000000"/>
          <w:sz w:val="28"/>
        </w:rPr>
        <w:t xml:space="preserve">
      Бұрын берілген декларацияларға өзгерістер мен толықтыруларды енгізу кезінде "Қосымша" торкөзі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салық қызметi органдарының салық мiндеттемесiн орындау жөнiндегi хабарламасы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"Тарату" торкөзі салық төлеушіні таратқан (қайта құрған), кәсіпкерлік қызметті тоқтатқан жағдайда белгіленеді. Күнтізбелік жыл ішінде құрылған және таратылған салық төлеуші жылдық Декларацияны тапсырған жағдайда "Бастапқы" және "Тарату" торкөздері белгіленеді;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Декларация өткізген жағдайда белгіленеді: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берілген қосымшалар. Берілген қосымшалардың торкөздері белгіленеді. </w:t>
      </w:r>
    </w:p>
    <w:p>
      <w:pPr>
        <w:spacing w:after="0"/>
        <w:ind w:left="0"/>
        <w:jc w:val="both"/>
      </w:pPr>
      <w:r>
        <w:rPr>
          <w:rFonts w:ascii="Times New Roman"/>
          <w:b w:val="false"/>
          <w:i w:val="false"/>
          <w:color w:val="000000"/>
          <w:sz w:val="28"/>
        </w:rPr>
        <w:t xml:space="preserve">
      "Сақтандыру сыйлықақылары түріндегі кіріс" бөлімінде: </w:t>
      </w:r>
    </w:p>
    <w:p>
      <w:pPr>
        <w:spacing w:after="0"/>
        <w:ind w:left="0"/>
        <w:jc w:val="both"/>
      </w:pPr>
      <w:r>
        <w:rPr>
          <w:rFonts w:ascii="Times New Roman"/>
          <w:b w:val="false"/>
          <w:i w:val="false"/>
          <w:color w:val="000000"/>
          <w:sz w:val="28"/>
        </w:rPr>
        <w:t xml:space="preserve">
      1) 120.00.001 жолында 120.01.008 жолында айқындалған жинақтаушы емес сақтандыру (қайта сақтандыру) шарттары бойынша салық кезеңінің ішінде сақтандырушылардан және қайта сақтандырушылардан алынуы тиіс (алынған) сақтандыру сыйлықақылары түріндегі кірістердің жалпы сомасы көрсетіледі; </w:t>
      </w:r>
    </w:p>
    <w:p>
      <w:pPr>
        <w:spacing w:after="0"/>
        <w:ind w:left="0"/>
        <w:jc w:val="both"/>
      </w:pPr>
      <w:r>
        <w:rPr>
          <w:rFonts w:ascii="Times New Roman"/>
          <w:b w:val="false"/>
          <w:i w:val="false"/>
          <w:color w:val="000000"/>
          <w:sz w:val="28"/>
        </w:rPr>
        <w:t xml:space="preserve">
      2) 120.00.002 жолында 120.01.016 жолында айқындалған жинақтаушы сақтандыру (қайта сақтандыру) шарттары бойынша салық кезеңінің ішінде сақтандырушылардан және қайта сақтандырушылардан алынуы тиіс (алынған) сақтандыру сыйлықақылары түріндегі кірістердің жалпы сомасы көрсетіледі; </w:t>
      </w:r>
    </w:p>
    <w:p>
      <w:pPr>
        <w:spacing w:after="0"/>
        <w:ind w:left="0"/>
        <w:jc w:val="both"/>
      </w:pPr>
      <w:r>
        <w:rPr>
          <w:rFonts w:ascii="Times New Roman"/>
          <w:b w:val="false"/>
          <w:i w:val="false"/>
          <w:color w:val="000000"/>
          <w:sz w:val="28"/>
        </w:rPr>
        <w:t xml:space="preserve">
      3) 120.00.003 жолында 120.01.023 жолында айқындалатын аннуитеттік сақтандыру, өзара сақтандыру шарттары бойынша сақтандырушылардан салық кезеңі ішінде алынуы тиіс (алынған) сақтандыру сыйлықақылары түріндегі кірістердің жалпы сомасы көрсетіледі; </w:t>
      </w:r>
    </w:p>
    <w:p>
      <w:pPr>
        <w:spacing w:after="0"/>
        <w:ind w:left="0"/>
        <w:jc w:val="both"/>
      </w:pPr>
      <w:r>
        <w:rPr>
          <w:rFonts w:ascii="Times New Roman"/>
          <w:b w:val="false"/>
          <w:i w:val="false"/>
          <w:color w:val="000000"/>
          <w:sz w:val="28"/>
        </w:rPr>
        <w:t xml:space="preserve">
      4) 120.00.004 жолында 120.00.004А, 120.00.004В және 120.00.004С жолдарының сомасы ретінде айқындалатын сақтандыру сыйлықақылары түріндегі кірістер бойынша есептелген корпорациялық табыс салығының жалпы сомасы көрсетіледі; </w:t>
      </w:r>
    </w:p>
    <w:p>
      <w:pPr>
        <w:spacing w:after="0"/>
        <w:ind w:left="0"/>
        <w:jc w:val="both"/>
      </w:pPr>
      <w:r>
        <w:rPr>
          <w:rFonts w:ascii="Times New Roman"/>
          <w:b w:val="false"/>
          <w:i w:val="false"/>
          <w:color w:val="000000"/>
          <w:sz w:val="28"/>
        </w:rPr>
        <w:t xml:space="preserve">
      5) 120.00.004А жолында Салық кодексінің </w:t>
      </w:r>
      <w:r>
        <w:rPr>
          <w:rFonts w:ascii="Times New Roman"/>
          <w:b w:val="false"/>
          <w:i w:val="false"/>
          <w:color w:val="000000"/>
          <w:sz w:val="28"/>
        </w:rPr>
        <w:t xml:space="preserve">117-бабы </w:t>
      </w:r>
      <w:r>
        <w:rPr>
          <w:rFonts w:ascii="Times New Roman"/>
          <w:b w:val="false"/>
          <w:i w:val="false"/>
          <w:color w:val="000000"/>
          <w:sz w:val="28"/>
        </w:rPr>
        <w:t xml:space="preserve">1-тармағының 1) тармақшасына сәйкес жинақтаушы емес сақтандыру (қайта сақтандыру) шарттары бойынша алынуы тиіс (алынған) сақтандыру сыйлықақылары сомасынан 4 пайыз ставка бойынша есептелген корпорациялық табыс салығының сомасы көрсетіледі. 120.00.001 жолының сомасы және 4 пайыздық ставка туындысы ретінде айқындалады; </w:t>
      </w:r>
    </w:p>
    <w:p>
      <w:pPr>
        <w:spacing w:after="0"/>
        <w:ind w:left="0"/>
        <w:jc w:val="both"/>
      </w:pPr>
      <w:r>
        <w:rPr>
          <w:rFonts w:ascii="Times New Roman"/>
          <w:b w:val="false"/>
          <w:i w:val="false"/>
          <w:color w:val="000000"/>
          <w:sz w:val="28"/>
        </w:rPr>
        <w:t xml:space="preserve">
      6) 120.00.004В жолында Салық кодексінің 117-бабы 1-тармағының 2) тармақшасына сәйкес аннуитеттік сақтандыруды қоспағанда, жинақтаушы сақтандыру (қайта сақтандыру) шарттары бойынша алынуы тиіс (алынған) сақтандыру сыйлықақыларының сомасынан 2 пайыз ставка бойынша есептелген корпорациялық табыс салығының сомасы көрсетіледі. 120.00.002 жолы сомасы және 2 пайыздық ставка туындысы ретінде айқындалады; </w:t>
      </w:r>
    </w:p>
    <w:p>
      <w:pPr>
        <w:spacing w:after="0"/>
        <w:ind w:left="0"/>
        <w:jc w:val="both"/>
      </w:pPr>
      <w:r>
        <w:rPr>
          <w:rFonts w:ascii="Times New Roman"/>
          <w:b w:val="false"/>
          <w:i w:val="false"/>
          <w:color w:val="000000"/>
          <w:sz w:val="28"/>
        </w:rPr>
        <w:t xml:space="preserve">
      7) 120.00.004С жолында Салық кодексінің </w:t>
      </w:r>
      <w:r>
        <w:rPr>
          <w:rFonts w:ascii="Times New Roman"/>
          <w:b w:val="false"/>
          <w:i w:val="false"/>
          <w:color w:val="000000"/>
          <w:sz w:val="28"/>
        </w:rPr>
        <w:t xml:space="preserve">117-бабы </w:t>
      </w:r>
      <w:r>
        <w:rPr>
          <w:rFonts w:ascii="Times New Roman"/>
          <w:b w:val="false"/>
          <w:i w:val="false"/>
          <w:color w:val="000000"/>
          <w:sz w:val="28"/>
        </w:rPr>
        <w:t xml:space="preserve">1-тармағының 3), 4) тармақшаларына сәйкес аннуитеттік сақтандыру, өзара сақтандыру шарттары бойынша алынуы тиіс (алынған) сақтандыру сыйлықақыларының сомасынан 1 пайыз ставка бойынша есептелген корпорациялық табыс салығының сомасы көрсетіледі. 120.00.003 жолының сомасының және 2 пайыздық ставка туындысы ретінде айқындалады; </w:t>
      </w:r>
    </w:p>
    <w:p>
      <w:pPr>
        <w:spacing w:after="0"/>
        <w:ind w:left="0"/>
        <w:jc w:val="both"/>
      </w:pPr>
      <w:r>
        <w:rPr>
          <w:rFonts w:ascii="Times New Roman"/>
          <w:b w:val="false"/>
          <w:i w:val="false"/>
          <w:color w:val="000000"/>
          <w:sz w:val="28"/>
        </w:rPr>
        <w:t xml:space="preserve">
      8) 120.00.005 жолы толтырылуға жатпайды; </w:t>
      </w:r>
    </w:p>
    <w:p>
      <w:pPr>
        <w:spacing w:after="0"/>
        <w:ind w:left="0"/>
        <w:jc w:val="both"/>
      </w:pPr>
      <w:r>
        <w:rPr>
          <w:rFonts w:ascii="Times New Roman"/>
          <w:b w:val="false"/>
          <w:i w:val="false"/>
          <w:color w:val="000000"/>
          <w:sz w:val="28"/>
        </w:rPr>
        <w:t xml:space="preserve">
      9) 120.00.005А жолы толтырылуға жатпайды; </w:t>
      </w:r>
    </w:p>
    <w:p>
      <w:pPr>
        <w:spacing w:after="0"/>
        <w:ind w:left="0"/>
        <w:jc w:val="both"/>
      </w:pPr>
      <w:r>
        <w:rPr>
          <w:rFonts w:ascii="Times New Roman"/>
          <w:b w:val="false"/>
          <w:i w:val="false"/>
          <w:color w:val="000000"/>
          <w:sz w:val="28"/>
        </w:rPr>
        <w:t xml:space="preserve">
      10) 120.00.005В жолы толтырылуға жатпайды. </w:t>
      </w:r>
    </w:p>
    <w:p>
      <w:pPr>
        <w:spacing w:after="0"/>
        <w:ind w:left="0"/>
        <w:jc w:val="both"/>
      </w:pPr>
      <w:r>
        <w:rPr>
          <w:rFonts w:ascii="Times New Roman"/>
          <w:b w:val="false"/>
          <w:i w:val="false"/>
          <w:color w:val="000000"/>
          <w:sz w:val="28"/>
        </w:rPr>
        <w:t xml:space="preserve">
      15. "Өзге де кірістер бойынша есеп" бөлімінде: </w:t>
      </w:r>
    </w:p>
    <w:p>
      <w:pPr>
        <w:spacing w:after="0"/>
        <w:ind w:left="0"/>
        <w:jc w:val="both"/>
      </w:pPr>
      <w:r>
        <w:rPr>
          <w:rFonts w:ascii="Times New Roman"/>
          <w:b w:val="false"/>
          <w:i w:val="false"/>
          <w:color w:val="000000"/>
          <w:sz w:val="28"/>
        </w:rPr>
        <w:t xml:space="preserve">
      1) 120.00.006 жолында 120.02.010 жолында айқындалған салық салынатын кірістің (залалдың) жиынтық сомасы көрсетіледі; </w:t>
      </w:r>
    </w:p>
    <w:p>
      <w:pPr>
        <w:spacing w:after="0"/>
        <w:ind w:left="0"/>
        <w:jc w:val="both"/>
      </w:pPr>
      <w:r>
        <w:rPr>
          <w:rFonts w:ascii="Times New Roman"/>
          <w:b w:val="false"/>
          <w:i w:val="false"/>
          <w:color w:val="000000"/>
          <w:sz w:val="28"/>
        </w:rPr>
        <w:t xml:space="preserve">
      2) 120.00.007 жолында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салық төлеуші-резиденттің салық салынатын кірісіне қосылатын салық салуда жеңілдігі бар елдерде тіркелген және (немесе) орналасқан резидент емес заңды тұлғаның пайдасының сомасы көрсетіледі. Осы жолға 120.06.001 жолында айқындалған сома көшіріледі; </w:t>
      </w:r>
    </w:p>
    <w:p>
      <w:pPr>
        <w:spacing w:after="0"/>
        <w:ind w:left="0"/>
        <w:jc w:val="both"/>
      </w:pPr>
      <w:r>
        <w:rPr>
          <w:rFonts w:ascii="Times New Roman"/>
          <w:b w:val="false"/>
          <w:i w:val="false"/>
          <w:color w:val="000000"/>
          <w:sz w:val="28"/>
        </w:rPr>
        <w:t xml:space="preserve">
      3) 120.00.008 жолында Салық кодексінің </w:t>
      </w:r>
      <w:r>
        <w:rPr>
          <w:rFonts w:ascii="Times New Roman"/>
          <w:b w:val="false"/>
          <w:i w:val="false"/>
          <w:color w:val="000000"/>
          <w:sz w:val="28"/>
        </w:rPr>
        <w:t xml:space="preserve">123-бабының </w:t>
      </w:r>
      <w:r>
        <w:rPr>
          <w:rFonts w:ascii="Times New Roman"/>
          <w:b w:val="false"/>
          <w:i w:val="false"/>
          <w:color w:val="000000"/>
          <w:sz w:val="28"/>
        </w:rPr>
        <w:t xml:space="preserve">1-тармағына сәйкес айқындалған және Салық кодексінің </w:t>
      </w:r>
      <w:r>
        <w:rPr>
          <w:rFonts w:ascii="Times New Roman"/>
          <w:b w:val="false"/>
          <w:i w:val="false"/>
          <w:color w:val="000000"/>
          <w:sz w:val="28"/>
        </w:rPr>
        <w:t xml:space="preserve">124-бабына </w:t>
      </w:r>
      <w:r>
        <w:rPr>
          <w:rFonts w:ascii="Times New Roman"/>
          <w:b w:val="false"/>
          <w:i w:val="false"/>
          <w:color w:val="000000"/>
          <w:sz w:val="28"/>
        </w:rPr>
        <w:t xml:space="preserve">сәйкес бұрынғы салық кезеңдерінен көшірілген өзге де қызметтен алынған залалдың сомасы көрсетіледі. Осы жолға 120.03.001 жолында айқындалған залалдың сомасы көшіріледі; </w:t>
      </w:r>
    </w:p>
    <w:p>
      <w:pPr>
        <w:spacing w:after="0"/>
        <w:ind w:left="0"/>
        <w:jc w:val="both"/>
      </w:pPr>
      <w:r>
        <w:rPr>
          <w:rFonts w:ascii="Times New Roman"/>
          <w:b w:val="false"/>
          <w:i w:val="false"/>
          <w:color w:val="000000"/>
          <w:sz w:val="28"/>
        </w:rPr>
        <w:t xml:space="preserve">
      4) 120.00.009 жолында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салық салуда жеңілдігі бар елде алынған табыстарды және 120.00.006, 120.00.007 және 120.00.008 (120.00.006 + 120.00.007 - 120.00.008) жолдарының сомаларының айырмасы ретінде айқындалатын шеккен залалдарды есепке ала отырып салық салынатын кіріс сомасы көрсетіледі; </w:t>
      </w:r>
    </w:p>
    <w:p>
      <w:pPr>
        <w:spacing w:after="0"/>
        <w:ind w:left="0"/>
        <w:jc w:val="both"/>
      </w:pPr>
      <w:r>
        <w:rPr>
          <w:rFonts w:ascii="Times New Roman"/>
          <w:b w:val="false"/>
          <w:i w:val="false"/>
          <w:color w:val="000000"/>
          <w:sz w:val="28"/>
        </w:rPr>
        <w:t xml:space="preserve">
      5) 120.00.010 жолында Салық кодексінің </w:t>
      </w:r>
      <w:r>
        <w:rPr>
          <w:rFonts w:ascii="Times New Roman"/>
          <w:b w:val="false"/>
          <w:i w:val="false"/>
          <w:color w:val="000000"/>
          <w:sz w:val="28"/>
        </w:rPr>
        <w:t xml:space="preserve">135-бабының </w:t>
      </w:r>
      <w:r>
        <w:rPr>
          <w:rFonts w:ascii="Times New Roman"/>
          <w:b w:val="false"/>
          <w:i w:val="false"/>
          <w:color w:val="000000"/>
          <w:sz w:val="28"/>
        </w:rPr>
        <w:t xml:space="preserve">1-тармағына сәйкес салық салынатын кірістен басқада кірістер бойынша салық салынатын кіріс сомасынан 30 пайыз ставка бойынша есептелген корпорациялық табыс салығының сомасы көрсетіледі.  120.00.009 жолының сомасы және 30 пайыздық ставка туындысы ретінде айқындалады; </w:t>
      </w:r>
    </w:p>
    <w:p>
      <w:pPr>
        <w:spacing w:after="0"/>
        <w:ind w:left="0"/>
        <w:jc w:val="both"/>
      </w:pPr>
      <w:r>
        <w:rPr>
          <w:rFonts w:ascii="Times New Roman"/>
          <w:b w:val="false"/>
          <w:i w:val="false"/>
          <w:color w:val="000000"/>
          <w:sz w:val="28"/>
        </w:rPr>
        <w:t xml:space="preserve">
      6) 120.00.011 жолы толтырылуға жатпайды; </w:t>
      </w:r>
    </w:p>
    <w:p>
      <w:pPr>
        <w:spacing w:after="0"/>
        <w:ind w:left="0"/>
        <w:jc w:val="both"/>
      </w:pPr>
      <w:r>
        <w:rPr>
          <w:rFonts w:ascii="Times New Roman"/>
          <w:b w:val="false"/>
          <w:i w:val="false"/>
          <w:color w:val="000000"/>
          <w:sz w:val="28"/>
        </w:rPr>
        <w:t xml:space="preserve">
      7) 120.00.011А жолы толтырылуға жатпайды; </w:t>
      </w:r>
    </w:p>
    <w:p>
      <w:pPr>
        <w:spacing w:after="0"/>
        <w:ind w:left="0"/>
        <w:jc w:val="both"/>
      </w:pPr>
      <w:r>
        <w:rPr>
          <w:rFonts w:ascii="Times New Roman"/>
          <w:b w:val="false"/>
          <w:i w:val="false"/>
          <w:color w:val="000000"/>
          <w:sz w:val="28"/>
        </w:rPr>
        <w:t xml:space="preserve">
      8) 120.00.011В жолы толтырылуға жатпайды. </w:t>
      </w:r>
    </w:p>
    <w:p>
      <w:pPr>
        <w:spacing w:after="0"/>
        <w:ind w:left="0"/>
        <w:jc w:val="both"/>
      </w:pPr>
      <w:r>
        <w:rPr>
          <w:rFonts w:ascii="Times New Roman"/>
          <w:b w:val="false"/>
          <w:i w:val="false"/>
          <w:color w:val="000000"/>
          <w:sz w:val="28"/>
        </w:rPr>
        <w:t xml:space="preserve">
      16. "Салық міндеттемесінің есебі" бөлімінде: </w:t>
      </w:r>
    </w:p>
    <w:p>
      <w:pPr>
        <w:spacing w:after="0"/>
        <w:ind w:left="0"/>
        <w:jc w:val="both"/>
      </w:pPr>
      <w:r>
        <w:rPr>
          <w:rFonts w:ascii="Times New Roman"/>
          <w:b w:val="false"/>
          <w:i w:val="false"/>
          <w:color w:val="000000"/>
          <w:sz w:val="28"/>
        </w:rPr>
        <w:t xml:space="preserve">
      1) 120.00.012 жолында 120.00.004 және 120.00.010 жолдарының сомасы ретінде айқындалатын есепті салық кезеңі үшін есептелген салықтың жалпы сомасы көрсетіледі; </w:t>
      </w:r>
    </w:p>
    <w:p>
      <w:pPr>
        <w:spacing w:after="0"/>
        <w:ind w:left="0"/>
        <w:jc w:val="both"/>
      </w:pPr>
      <w:r>
        <w:rPr>
          <w:rFonts w:ascii="Times New Roman"/>
          <w:b w:val="false"/>
          <w:i w:val="false"/>
          <w:color w:val="000000"/>
          <w:sz w:val="28"/>
        </w:rPr>
        <w:t xml:space="preserve">
      2) 120.00.013 жолында осы Декларацияда көрсетілген кірістен ұсталған, Қазақстан Республикасының шегінен тыс төленген және Салық кодексінің </w:t>
      </w:r>
      <w:r>
        <w:rPr>
          <w:rFonts w:ascii="Times New Roman"/>
          <w:b w:val="false"/>
          <w:i w:val="false"/>
          <w:color w:val="000000"/>
          <w:sz w:val="28"/>
        </w:rPr>
        <w:t xml:space="preserve">129-бабына </w:t>
      </w:r>
      <w:r>
        <w:rPr>
          <w:rFonts w:ascii="Times New Roman"/>
          <w:b w:val="false"/>
          <w:i w:val="false"/>
          <w:color w:val="000000"/>
          <w:sz w:val="28"/>
        </w:rPr>
        <w:t xml:space="preserve">сәйкес Қазақстан Республикасында корпорациялық табыс салығын төлеу кезінде есепке жатқызуға қабылданған салық сомасы көрсетіледі. Осы жолға 120.04.006 жолында көрсетілген сома көшіріледі; </w:t>
      </w:r>
    </w:p>
    <w:p>
      <w:pPr>
        <w:spacing w:after="0"/>
        <w:ind w:left="0"/>
        <w:jc w:val="both"/>
      </w:pPr>
      <w:r>
        <w:rPr>
          <w:rFonts w:ascii="Times New Roman"/>
          <w:b w:val="false"/>
          <w:i w:val="false"/>
          <w:color w:val="000000"/>
          <w:sz w:val="28"/>
        </w:rPr>
        <w:t xml:space="preserve">
      3) 120.00.014 жолында есепті салық кезеңі үшін есептелген корпорациялық табыс салығының жалпы сомасы көрсетіледі. 120.00.012 және 120.00.013 жолдарының айырмасы ретінде айқындалады; </w:t>
      </w:r>
    </w:p>
    <w:p>
      <w:pPr>
        <w:spacing w:after="0"/>
        <w:ind w:left="0"/>
        <w:jc w:val="both"/>
      </w:pPr>
      <w:r>
        <w:rPr>
          <w:rFonts w:ascii="Times New Roman"/>
          <w:b w:val="false"/>
          <w:i w:val="false"/>
          <w:color w:val="000000"/>
          <w:sz w:val="28"/>
        </w:rPr>
        <w:t xml:space="preserve">
      4) 120.00.015 жолы толтырылуға жатпайды; </w:t>
      </w:r>
    </w:p>
    <w:p>
      <w:pPr>
        <w:spacing w:after="0"/>
        <w:ind w:left="0"/>
        <w:jc w:val="both"/>
      </w:pPr>
      <w:r>
        <w:rPr>
          <w:rFonts w:ascii="Times New Roman"/>
          <w:b w:val="false"/>
          <w:i w:val="false"/>
          <w:color w:val="000000"/>
          <w:sz w:val="28"/>
        </w:rPr>
        <w:t xml:space="preserve">
      5) 120.00.016 жолы толтырылуға жатпайды; </w:t>
      </w:r>
    </w:p>
    <w:p>
      <w:pPr>
        <w:spacing w:after="0"/>
        <w:ind w:left="0"/>
        <w:jc w:val="both"/>
      </w:pPr>
      <w:r>
        <w:rPr>
          <w:rFonts w:ascii="Times New Roman"/>
          <w:b w:val="false"/>
          <w:i w:val="false"/>
          <w:color w:val="000000"/>
          <w:sz w:val="28"/>
        </w:rPr>
        <w:t xml:space="preserve">
      6) 120.00.017 жолы толтырылуға жатпайды. </w:t>
      </w:r>
    </w:p>
    <w:p>
      <w:pPr>
        <w:spacing w:after="0"/>
        <w:ind w:left="0"/>
        <w:jc w:val="both"/>
      </w:pPr>
      <w:r>
        <w:rPr>
          <w:rFonts w:ascii="Times New Roman"/>
          <w:b w:val="false"/>
          <w:i w:val="false"/>
          <w:color w:val="000000"/>
          <w:sz w:val="28"/>
        </w:rPr>
        <w:t xml:space="preserve">
      17. "Басқа да ақпарат" бөлімінде: </w:t>
      </w:r>
    </w:p>
    <w:p>
      <w:pPr>
        <w:spacing w:after="0"/>
        <w:ind w:left="0"/>
        <w:jc w:val="both"/>
      </w:pPr>
      <w:r>
        <w:rPr>
          <w:rFonts w:ascii="Times New Roman"/>
          <w:b w:val="false"/>
          <w:i w:val="false"/>
          <w:color w:val="000000"/>
          <w:sz w:val="28"/>
        </w:rPr>
        <w:t xml:space="preserve">
      120.00.018 жолында Салық кодексінің </w:t>
      </w:r>
      <w:r>
        <w:rPr>
          <w:rFonts w:ascii="Times New Roman"/>
          <w:b w:val="false"/>
          <w:i w:val="false"/>
          <w:color w:val="000000"/>
          <w:sz w:val="28"/>
        </w:rPr>
        <w:t xml:space="preserve">80 </w:t>
      </w:r>
      <w:r>
        <w:rPr>
          <w:rFonts w:ascii="Times New Roman"/>
          <w:b w:val="false"/>
          <w:i w:val="false"/>
          <w:color w:val="000000"/>
          <w:sz w:val="28"/>
        </w:rPr>
        <w:t xml:space="preserve">және </w:t>
      </w:r>
      <w:r>
        <w:rPr>
          <w:rFonts w:ascii="Times New Roman"/>
          <w:b w:val="false"/>
          <w:i w:val="false"/>
          <w:color w:val="000000"/>
          <w:sz w:val="28"/>
        </w:rPr>
        <w:t xml:space="preserve">115-баптарына </w:t>
      </w:r>
      <w:r>
        <w:rPr>
          <w:rFonts w:ascii="Times New Roman"/>
          <w:b w:val="false"/>
          <w:i w:val="false"/>
          <w:color w:val="000000"/>
          <w:sz w:val="28"/>
        </w:rPr>
        <w:t xml:space="preserve">сәйкес салық салынуға жататын салық төлеушінің Қазақстан Республикасынан тыс көздерден алған (алынуға жататын) табыстарының сомасы көрсетіледі. Осы жолға 120.05.003 жолында көрсетілген сома көшіріледі. </w:t>
      </w:r>
    </w:p>
    <w:p>
      <w:pPr>
        <w:spacing w:after="0"/>
        <w:ind w:left="0"/>
        <w:jc w:val="both"/>
      </w:pPr>
      <w:r>
        <w:rPr>
          <w:rFonts w:ascii="Times New Roman"/>
          <w:b w:val="false"/>
          <w:i w:val="false"/>
          <w:color w:val="000000"/>
          <w:sz w:val="28"/>
        </w:rPr>
        <w:t xml:space="preserve">
      18. Салық төлеушiнiң жауапкершiлiгi: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Декларацияны жеке тұлға тапсыратын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Декларацияға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Декларация электронды түрде жасалған кезде электрондық құжат Салық кодексінің </w:t>
      </w:r>
      <w:r>
        <w:rPr>
          <w:rFonts w:ascii="Times New Roman"/>
          <w:b w:val="false"/>
          <w:i w:val="false"/>
          <w:color w:val="000000"/>
          <w:sz w:val="28"/>
        </w:rPr>
        <w:t xml:space="preserve">69-бабы </w:t>
      </w:r>
    </w:p>
    <w:p>
      <w:pPr>
        <w:spacing w:after="0"/>
        <w:ind w:left="0"/>
        <w:jc w:val="both"/>
      </w:pPr>
      <w:r>
        <w:rPr>
          <w:rFonts w:ascii="Times New Roman"/>
          <w:b w:val="false"/>
          <w:i w:val="false"/>
          <w:color w:val="000000"/>
          <w:sz w:val="28"/>
        </w:rPr>
        <w:t xml:space="preserve">
      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декларацияны өткізген күні. Декларацияны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121" w:id="107"/>
    <w:p>
      <w:pPr>
        <w:spacing w:after="0"/>
        <w:ind w:left="0"/>
        <w:jc w:val="left"/>
      </w:pPr>
      <w:r>
        <w:rPr>
          <w:rFonts w:ascii="Times New Roman"/>
          <w:b/>
          <w:i w:val="false"/>
          <w:color w:val="000000"/>
        </w:rPr>
        <w:t xml:space="preserve"> 3. Сақтандыру қызметінен кірістер - 120.01 нысанын жасау</w:t>
      </w:r>
    </w:p>
    <w:bookmarkEnd w:id="107"/>
    <w:p>
      <w:pPr>
        <w:spacing w:after="0"/>
        <w:ind w:left="0"/>
        <w:jc w:val="both"/>
      </w:pPr>
      <w:r>
        <w:rPr>
          <w:rFonts w:ascii="Times New Roman"/>
          <w:b w:val="false"/>
          <w:i w:val="false"/>
          <w:color w:val="000000"/>
          <w:sz w:val="28"/>
        </w:rPr>
        <w:t xml:space="preserve">
      19. Осы нысан Салық кодексінің </w:t>
      </w:r>
      <w:r>
        <w:rPr>
          <w:rFonts w:ascii="Times New Roman"/>
          <w:b w:val="false"/>
          <w:i w:val="false"/>
          <w:color w:val="000000"/>
          <w:sz w:val="28"/>
        </w:rPr>
        <w:t xml:space="preserve">115-бабының </w:t>
      </w:r>
      <w:r>
        <w:rPr>
          <w:rFonts w:ascii="Times New Roman"/>
          <w:b w:val="false"/>
          <w:i w:val="false"/>
          <w:color w:val="000000"/>
          <w:sz w:val="28"/>
        </w:rPr>
        <w:t xml:space="preserve">1-тармағына сәйкес салық төлеушімен сақтандыру (қайта сақтандыру) шарттары бойынша салық кезеңінің ішінде сақтандырушылардан және қайта сақтандырушылардан алынуға жататын (алынған), сондай-ақ салық салынуға жатпайтын кірістер, сақтандыру сыйлықақылары түріндегі кірістердің сомасын айқындауға арналған. </w:t>
      </w:r>
    </w:p>
    <w:p>
      <w:pPr>
        <w:spacing w:after="0"/>
        <w:ind w:left="0"/>
        <w:jc w:val="both"/>
      </w:pPr>
      <w:r>
        <w:rPr>
          <w:rFonts w:ascii="Times New Roman"/>
          <w:b w:val="false"/>
          <w:i w:val="false"/>
          <w:color w:val="000000"/>
          <w:sz w:val="28"/>
        </w:rPr>
        <w:t xml:space="preserve">
      20. "Жинақтаушы сақтандыру (қайта сақтандыру) шарттары бойынша Сақтандыру сыйлықақылары түріндегі кірістер бойынша есеп" бөлімінде: </w:t>
      </w:r>
    </w:p>
    <w:p>
      <w:pPr>
        <w:spacing w:after="0"/>
        <w:ind w:left="0"/>
        <w:jc w:val="both"/>
      </w:pPr>
      <w:r>
        <w:rPr>
          <w:rFonts w:ascii="Times New Roman"/>
          <w:b w:val="false"/>
          <w:i w:val="false"/>
          <w:color w:val="000000"/>
          <w:sz w:val="28"/>
        </w:rPr>
        <w:t xml:space="preserve">
      1) 120.01.001 жолында 120.01.009, 120.01.017 жолдарындағы көрсетілгендерді қоспағанда, "Сақтандыру қызметі туралы" Қазақстан Республикасының Заңының (бұдан әрі - Заң) </w:t>
      </w:r>
      <w:r>
        <w:rPr>
          <w:rFonts w:ascii="Times New Roman"/>
          <w:b w:val="false"/>
          <w:i w:val="false"/>
          <w:color w:val="000000"/>
          <w:sz w:val="28"/>
        </w:rPr>
        <w:t xml:space="preserve">6-бабының </w:t>
      </w:r>
      <w:r>
        <w:rPr>
          <w:rFonts w:ascii="Times New Roman"/>
          <w:b w:val="false"/>
          <w:i w:val="false"/>
          <w:color w:val="000000"/>
          <w:sz w:val="28"/>
        </w:rPr>
        <w:t xml:space="preserve">3 және 2-тармақтарында көрсетілген сыныптар бойынша жинақтаушы емес сақтандыру шарттары бойынша салық кезеңінің ішінде алынуға жататын (алынған) сақтандыру сыйлықақыларының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120.01.002 жолында 120.01.010 жолындағы көрсетілгендерді қоспағанда, Заңның 6-бабындағы 2 және 3-тармақтарында көрсетілген сыныптар бойынша жинақтаушы емес сақтандыру шарттары бойынша салық кезеңінің ішінде алынуға жататын (алынған) сақтандыру сыйлықақыларының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120.01.003 жолында 120.01.011, 120.01.018 жолдарындағы көрсетілгендерді қоспағанда, Заңның </w:t>
      </w:r>
      <w:r>
        <w:rPr>
          <w:rFonts w:ascii="Times New Roman"/>
          <w:b w:val="false"/>
          <w:i w:val="false"/>
          <w:color w:val="000000"/>
          <w:sz w:val="28"/>
        </w:rPr>
        <w:t xml:space="preserve">6-бабындағы </w:t>
      </w:r>
      <w:r>
        <w:rPr>
          <w:rFonts w:ascii="Times New Roman"/>
          <w:b w:val="false"/>
          <w:i w:val="false"/>
          <w:color w:val="000000"/>
          <w:sz w:val="28"/>
        </w:rPr>
        <w:t xml:space="preserve">2 және 3-тармақтарында көрсетілген сыныптар бойынша жинақтаушы емес қайта сақтандыру шарттары бойынша қайта сақтандырушы-резиденттермен салық кезеңінің ішінде төленген сақтандыру сыйлықақыларының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 120.01.004 жолында 120.01.012, 120.01.019 жолдарындағы көрсетілгендерді қоспағанда, Заңның 6-бабындағы 2 және 3-тармақтарында көрсетілген сыныптар бойынша жинақтаушы емес қайта сақтандыру шарттары бойынша қайта сақтандырушы-резидент еместерге салық кезеңінің ішінде төленген сақтандыру сыйлықақыларының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5) 120.01.005 жолында 120.01.013, 120.01.020 жолдарындағы көрсетілгендерді қоспағанда, Заңның </w:t>
      </w:r>
      <w:r>
        <w:rPr>
          <w:rFonts w:ascii="Times New Roman"/>
          <w:b w:val="false"/>
          <w:i w:val="false"/>
          <w:color w:val="000000"/>
          <w:sz w:val="28"/>
        </w:rPr>
        <w:t xml:space="preserve">6-бабының </w:t>
      </w:r>
      <w:r>
        <w:rPr>
          <w:rFonts w:ascii="Times New Roman"/>
          <w:b w:val="false"/>
          <w:i w:val="false"/>
          <w:color w:val="000000"/>
          <w:sz w:val="28"/>
        </w:rPr>
        <w:t xml:space="preserve">2 және 3-тармақтарындағы көрсетілген сыныптар бойынша жинақтаушы емес сақтандыру (қайта сақтандыру) шарттары бұзылған кезде сақтандырушыға сақтандыру ұйымдары қайтарған сақтандыру сыйлықақыларының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6) 120.00.006 жолында жинақтаушы емес сақтандыру (қайта сақтандыру) шарттары бойынша салық кезеңінің ішінде алынуға жататын (алынған) сақтандыру сыйлықақыларының сомасы көрсетіледі. 120.01.001, 120.01.002 және 120.01.003, 120.01.004, 120.01.005 ((120.01.001 + 120.01.002) - (120.01.003 + 120.01.004 + 120.01.005)) жолдарының сомаларының айырмасы ретінде айқындалады; </w:t>
      </w:r>
    </w:p>
    <w:p>
      <w:pPr>
        <w:spacing w:after="0"/>
        <w:ind w:left="0"/>
        <w:jc w:val="both"/>
      </w:pPr>
      <w:r>
        <w:rPr>
          <w:rFonts w:ascii="Times New Roman"/>
          <w:b w:val="false"/>
          <w:i w:val="false"/>
          <w:color w:val="000000"/>
          <w:sz w:val="28"/>
        </w:rPr>
        <w:t xml:space="preserve">
      7) 120.01.007 жолында жинақтаушы емес сақтандыру шарттары бойынша Сақтандыру төлемдеріне кепілдік беру қорына төленген міндетті жарналардың сомасы көрсетіледі; </w:t>
      </w:r>
    </w:p>
    <w:p>
      <w:pPr>
        <w:spacing w:after="0"/>
        <w:ind w:left="0"/>
        <w:jc w:val="both"/>
      </w:pPr>
      <w:r>
        <w:rPr>
          <w:rFonts w:ascii="Times New Roman"/>
          <w:b w:val="false"/>
          <w:i w:val="false"/>
          <w:color w:val="000000"/>
          <w:sz w:val="28"/>
        </w:rPr>
        <w:t xml:space="preserve">
      8) 120.01.008 жолында жинақтаушы емес сақтандыру (қайта сақтандыру) шарттары бойынша салық салынуға жататын сақтандыру сыйақыларының сомасы көрсетіледі. 120.01.006 және 120.01.007 (120.01.006 - 120.01.007) жолдарының айырмасы ретінде айқындалады. </w:t>
      </w:r>
    </w:p>
    <w:p>
      <w:pPr>
        <w:spacing w:after="0"/>
        <w:ind w:left="0"/>
        <w:jc w:val="both"/>
      </w:pPr>
      <w:r>
        <w:rPr>
          <w:rFonts w:ascii="Times New Roman"/>
          <w:b w:val="false"/>
          <w:i w:val="false"/>
          <w:color w:val="000000"/>
          <w:sz w:val="28"/>
        </w:rPr>
        <w:t xml:space="preserve">
      21. "Аннуитеттік сақтандыруды қоспағанда, жинақтаушы сақтандыру шарттары бойынша сақтандыру сыйлықақылары түріндегі кірістер бойынша есеп" бөлімінде: </w:t>
      </w:r>
    </w:p>
    <w:p>
      <w:pPr>
        <w:spacing w:after="0"/>
        <w:ind w:left="0"/>
        <w:jc w:val="both"/>
      </w:pPr>
      <w:r>
        <w:rPr>
          <w:rFonts w:ascii="Times New Roman"/>
          <w:b w:val="false"/>
          <w:i w:val="false"/>
          <w:color w:val="000000"/>
          <w:sz w:val="28"/>
        </w:rPr>
        <w:t xml:space="preserve">
      1) 120.01.009 жолында Заңның </w:t>
      </w:r>
      <w:r>
        <w:rPr>
          <w:rFonts w:ascii="Times New Roman"/>
          <w:b w:val="false"/>
          <w:i w:val="false"/>
          <w:color w:val="000000"/>
          <w:sz w:val="28"/>
        </w:rPr>
        <w:t xml:space="preserve">6-бабы </w:t>
      </w:r>
      <w:r>
        <w:rPr>
          <w:rFonts w:ascii="Times New Roman"/>
          <w:b w:val="false"/>
          <w:i w:val="false"/>
          <w:color w:val="000000"/>
          <w:sz w:val="28"/>
        </w:rPr>
        <w:t xml:space="preserve">2-тармағының 1) тармақшасында көрсетілген сынып бойынша жинақтаушы сақтандыру шарттары бойынша салық кезеңінің ішінде алынуға жататын (алынған) сақтандыру сыйлықақыларының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120.01.010 жолында Заңның 6-бабы 2-тармағының 1) тармақшасында көрсетілген сынып бойынша жинақтаушы қайта сақтандыру шарттары бойынша салық кезеңінің ішінде алынуға жататын (алынған) сақтандыру сыйлықақыларының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120.01.011 жолында Заңның </w:t>
      </w:r>
      <w:r>
        <w:rPr>
          <w:rFonts w:ascii="Times New Roman"/>
          <w:b w:val="false"/>
          <w:i w:val="false"/>
          <w:color w:val="000000"/>
          <w:sz w:val="28"/>
        </w:rPr>
        <w:t xml:space="preserve">6-бабы </w:t>
      </w:r>
      <w:r>
        <w:rPr>
          <w:rFonts w:ascii="Times New Roman"/>
          <w:b w:val="false"/>
          <w:i w:val="false"/>
          <w:color w:val="000000"/>
          <w:sz w:val="28"/>
        </w:rPr>
        <w:t xml:space="preserve">2-тармағының 1) тармақшасында көрсетілген сынып бойынша жинақтаушы қайта сақтандыру шарттары бойынша салық кезеңінің ішінде қайта сақтандырушы-резиденттерге төленген сақтандыру сыйлықақыларының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 120.01.012 жолында Заңның 6-бабы 2-тармағының 1) тармақшасында көрсетілген сынып бойынша жинақтаушы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5) 120.01.013 жолында Заңның </w:t>
      </w:r>
      <w:r>
        <w:rPr>
          <w:rFonts w:ascii="Times New Roman"/>
          <w:b w:val="false"/>
          <w:i w:val="false"/>
          <w:color w:val="000000"/>
          <w:sz w:val="28"/>
        </w:rPr>
        <w:t xml:space="preserve">6-бабы </w:t>
      </w:r>
      <w:r>
        <w:rPr>
          <w:rFonts w:ascii="Times New Roman"/>
          <w:b w:val="false"/>
          <w:i w:val="false"/>
          <w:color w:val="000000"/>
          <w:sz w:val="28"/>
        </w:rPr>
        <w:t xml:space="preserve">2-тармағының 1) тармақшасында көрсетілген сынып бойынша жинақтаушы сақтандыру (қайта сақтандыру) шарттары бұзылған кезде сақтандыру ұйымымен қайтарылған сақтандыру сыйлықақыларының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6) 120.01.014 жолында аннуитеттік сақтандыруды қоспағанда, жинақтаушы сақтандыру (қайта сақтандыру) шарттары бойынша салық кезеңінің ішінде алынуға жататын (алынған) сақтандыру сыйақыларының жалпы сомасы көрсетіледі. 120.01.009, 120.01.010 және 120.01.011, 120.01.012, 120.01.013 ((120.01.009 + 120.01.010) - (120.01.011 + 120.01.012 + 120.01.013)) жолдарының сомаларының айырмасы ретінде айқындалады; </w:t>
      </w:r>
    </w:p>
    <w:p>
      <w:pPr>
        <w:spacing w:after="0"/>
        <w:ind w:left="0"/>
        <w:jc w:val="both"/>
      </w:pPr>
      <w:r>
        <w:rPr>
          <w:rFonts w:ascii="Times New Roman"/>
          <w:b w:val="false"/>
          <w:i w:val="false"/>
          <w:color w:val="000000"/>
          <w:sz w:val="28"/>
        </w:rPr>
        <w:t xml:space="preserve">
      7) 120.01.015 жолында Заңның </w:t>
      </w:r>
      <w:r>
        <w:rPr>
          <w:rFonts w:ascii="Times New Roman"/>
          <w:b w:val="false"/>
          <w:i w:val="false"/>
          <w:color w:val="000000"/>
          <w:sz w:val="28"/>
        </w:rPr>
        <w:t xml:space="preserve">6-бабы </w:t>
      </w:r>
      <w:r>
        <w:rPr>
          <w:rFonts w:ascii="Times New Roman"/>
          <w:b w:val="false"/>
          <w:i w:val="false"/>
          <w:color w:val="000000"/>
          <w:sz w:val="28"/>
        </w:rPr>
        <w:t xml:space="preserve">2-тармағының 1) тармақшасында көрсетілген сынып бойынша жинақтаушы сақтандыру (қайта сақтандыру) шарттары бойынша Сақтандыру төлемдеріне кепілдік беру қорына төленген міндетті жарналар сомасы көрсетіледі; </w:t>
      </w:r>
    </w:p>
    <w:p>
      <w:pPr>
        <w:spacing w:after="0"/>
        <w:ind w:left="0"/>
        <w:jc w:val="both"/>
      </w:pPr>
      <w:r>
        <w:rPr>
          <w:rFonts w:ascii="Times New Roman"/>
          <w:b w:val="false"/>
          <w:i w:val="false"/>
          <w:color w:val="000000"/>
          <w:sz w:val="28"/>
        </w:rPr>
        <w:t xml:space="preserve">
      8) 120.01.016 жолында аннуитеттік сақтандыруды қоспағанда, жинақтаушы сақтандыру (қайта сақтандыру) шарттары бойынша салық салынуға жататын сақтандыру сыйлықақыларының сомасы көрсетіледі. 120.01.014 және 120.01.015 (120.01.014 - 120.01.015) жолдарының айырмасы ретінде айқындалады. </w:t>
      </w:r>
    </w:p>
    <w:p>
      <w:pPr>
        <w:spacing w:after="0"/>
        <w:ind w:left="0"/>
        <w:jc w:val="both"/>
      </w:pPr>
      <w:r>
        <w:rPr>
          <w:rFonts w:ascii="Times New Roman"/>
          <w:b w:val="false"/>
          <w:i w:val="false"/>
          <w:color w:val="000000"/>
          <w:sz w:val="28"/>
        </w:rPr>
        <w:t xml:space="preserve">
      22. "Аннуитеттік сақтандыру, өзара сақтандыру шарттары бойынша сақтандыру сыйлықақылары түріндегі кірістер бойынша есеп" бөлімінде: </w:t>
      </w:r>
    </w:p>
    <w:p>
      <w:pPr>
        <w:spacing w:after="0"/>
        <w:ind w:left="0"/>
        <w:jc w:val="both"/>
      </w:pPr>
      <w:r>
        <w:rPr>
          <w:rFonts w:ascii="Times New Roman"/>
          <w:b w:val="false"/>
          <w:i w:val="false"/>
          <w:color w:val="000000"/>
          <w:sz w:val="28"/>
        </w:rPr>
        <w:t xml:space="preserve">
      1) 120.01.017 жолында Заңның 6-бабы 2-тармағының 2) тармақшасында көрсетілген сынып бойынша аннуитеттік сақтандыру, өзара сақтандыру шарттары бойынша салық кезеңінің ішінде алынуға жататын (алынған) сақтандыру сыйлықақыларының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120.01.018 жолында Заңның </w:t>
      </w:r>
      <w:r>
        <w:rPr>
          <w:rFonts w:ascii="Times New Roman"/>
          <w:b w:val="false"/>
          <w:i w:val="false"/>
          <w:color w:val="000000"/>
          <w:sz w:val="28"/>
        </w:rPr>
        <w:t xml:space="preserve">6-бабы </w:t>
      </w:r>
      <w:r>
        <w:rPr>
          <w:rFonts w:ascii="Times New Roman"/>
          <w:b w:val="false"/>
          <w:i w:val="false"/>
          <w:color w:val="000000"/>
          <w:sz w:val="28"/>
        </w:rPr>
        <w:t xml:space="preserve">2-тармағының 2) тармақшасында көрсетілген сынып бойынша аннуитеттік қайта сақтандыру, өзара қайта сақтандыру шарттары бойынша салық кезеңінің ішінде қайта сақтандырушы-резиденттерге төленген сақтандыру сыйлықақыларының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120.01.019 жолында Заңның 6-бабы 2-тармағының 2) тармақшасында көрсетілген сынып бойынша аннуитеттік қайта сақтандыру, өзара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 120.01.020 жолында Заңның </w:t>
      </w:r>
      <w:r>
        <w:rPr>
          <w:rFonts w:ascii="Times New Roman"/>
          <w:b w:val="false"/>
          <w:i w:val="false"/>
          <w:color w:val="000000"/>
          <w:sz w:val="28"/>
        </w:rPr>
        <w:t xml:space="preserve">6-бабы </w:t>
      </w:r>
      <w:r>
        <w:rPr>
          <w:rFonts w:ascii="Times New Roman"/>
          <w:b w:val="false"/>
          <w:i w:val="false"/>
          <w:color w:val="000000"/>
          <w:sz w:val="28"/>
        </w:rPr>
        <w:t xml:space="preserve">2-тармағының 2) тармақшасында көрсетілген сынып бойынша аннуитеттік сақтандыру, өзара сақтандыру шарттары бұзылған кезде сақтандыру ұйымымен қайтарылған сақтандыру сыйақыларының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5) 120.01.021 жолында аннуитеттік сақтандыру, өзара сақтандыру шарттары бойынша салық кезеңінің ішінде алынуға жататын (алынған) сақтандыру сыйақыларының жалпы сомасы көрсетіледі. 120.01.017 жолының және 120.01.018, 120.01.019, 120.01.020 ((120.01.017- (120.01.018 + 120.01.019 + 120.01.020)) жолдарының сомаларының айырмасы ретінде айқындалады; </w:t>
      </w:r>
    </w:p>
    <w:p>
      <w:pPr>
        <w:spacing w:after="0"/>
        <w:ind w:left="0"/>
        <w:jc w:val="both"/>
      </w:pPr>
      <w:r>
        <w:rPr>
          <w:rFonts w:ascii="Times New Roman"/>
          <w:b w:val="false"/>
          <w:i w:val="false"/>
          <w:color w:val="000000"/>
          <w:sz w:val="28"/>
        </w:rPr>
        <w:t xml:space="preserve">
      6) 120.01.022 жолында аннуитеттік сақтандыру сыныбы бойынша аннуитеттік сақтандыру шарттары бойынша Сақтандыру төлемдеріне кепілдік беру қорына төленген міндетті жарналардың сомасы көрсетіледі; </w:t>
      </w:r>
    </w:p>
    <w:p>
      <w:pPr>
        <w:spacing w:after="0"/>
        <w:ind w:left="0"/>
        <w:jc w:val="both"/>
      </w:pPr>
      <w:r>
        <w:rPr>
          <w:rFonts w:ascii="Times New Roman"/>
          <w:b w:val="false"/>
          <w:i w:val="false"/>
          <w:color w:val="000000"/>
          <w:sz w:val="28"/>
        </w:rPr>
        <w:t xml:space="preserve">
      7) 120.01.023 жолында аннуитеттік сақтандыру шарттары бойынша салық салынуға жататын сақтандыру сыйақыларының сомасы көрсетіледі. 120.01.021 және 120.01.023 (120.01.021 - 120.01.022) жолдарының айырмасы ретінде айқындалады. </w:t>
      </w:r>
    </w:p>
    <w:p>
      <w:pPr>
        <w:spacing w:after="0"/>
        <w:ind w:left="0"/>
        <w:jc w:val="both"/>
      </w:pPr>
      <w:r>
        <w:rPr>
          <w:rFonts w:ascii="Times New Roman"/>
          <w:b w:val="false"/>
          <w:i w:val="false"/>
          <w:color w:val="000000"/>
          <w:sz w:val="28"/>
        </w:rPr>
        <w:t xml:space="preserve">
      23. "Салық салынуға жатпайтын кірістер бойынша есеп" бөлімінде: </w:t>
      </w:r>
    </w:p>
    <w:p>
      <w:pPr>
        <w:spacing w:after="0"/>
        <w:ind w:left="0"/>
        <w:jc w:val="both"/>
      </w:pPr>
      <w:r>
        <w:rPr>
          <w:rFonts w:ascii="Times New Roman"/>
          <w:b w:val="false"/>
          <w:i w:val="false"/>
          <w:color w:val="000000"/>
          <w:sz w:val="28"/>
        </w:rPr>
        <w:t xml:space="preserve">
      1) 120.01.024 жолында Салық кодексінің </w:t>
      </w:r>
      <w:r>
        <w:rPr>
          <w:rFonts w:ascii="Times New Roman"/>
          <w:b w:val="false"/>
          <w:i w:val="false"/>
          <w:color w:val="000000"/>
          <w:sz w:val="28"/>
        </w:rPr>
        <w:t xml:space="preserve">115-бабы </w:t>
      </w:r>
      <w:r>
        <w:rPr>
          <w:rFonts w:ascii="Times New Roman"/>
          <w:b w:val="false"/>
          <w:i w:val="false"/>
          <w:color w:val="000000"/>
          <w:sz w:val="28"/>
        </w:rPr>
        <w:t xml:space="preserve">1-тармағының 1) тармақшасына сәйкес сақтандырушы (қайта сақтандырушы) ұйым тараптардың бірі болып табылатын және сақтандыру шарты бойынша ол қабылдаған сақтандыру тәуекелдерін қайта сақтандыруға беретін қайта сақтандыру шарттары бойынша қайта сақтандырушылардан алынуға жататын (алынған) комиссиялық сыйақы түріндегі кірістер сомасы көрсетіледі; </w:t>
      </w:r>
    </w:p>
    <w:p>
      <w:pPr>
        <w:spacing w:after="0"/>
        <w:ind w:left="0"/>
        <w:jc w:val="both"/>
      </w:pPr>
      <w:r>
        <w:rPr>
          <w:rFonts w:ascii="Times New Roman"/>
          <w:b w:val="false"/>
          <w:i w:val="false"/>
          <w:color w:val="000000"/>
          <w:sz w:val="28"/>
        </w:rPr>
        <w:t xml:space="preserve">
      2) 120.01.025 жолында инвестициялық кірістердің (дивиденд түріндегі кірістер, сыйақы), сондай-ақ Салық кодексінің 115-бабы 1-тармағының 2) тармақшасына сәйкес сақтандыру ұйымының активтерін депозитке, құнды қағаздарға және басқа да қаржы құралдарына орналастырудан алынуға жататын (алынған) оң бағамдық айырма түріндегі кірістердің сомалары көрсетіледі; </w:t>
      </w:r>
    </w:p>
    <w:p>
      <w:pPr>
        <w:spacing w:after="0"/>
        <w:ind w:left="0"/>
        <w:jc w:val="both"/>
      </w:pPr>
      <w:r>
        <w:rPr>
          <w:rFonts w:ascii="Times New Roman"/>
          <w:b w:val="false"/>
          <w:i w:val="false"/>
          <w:color w:val="000000"/>
          <w:sz w:val="28"/>
        </w:rPr>
        <w:t xml:space="preserve">
      3) 120.01.026 жолында Салық кодексінің </w:t>
      </w:r>
      <w:r>
        <w:rPr>
          <w:rFonts w:ascii="Times New Roman"/>
          <w:b w:val="false"/>
          <w:i w:val="false"/>
          <w:color w:val="000000"/>
          <w:sz w:val="28"/>
        </w:rPr>
        <w:t xml:space="preserve">115-бабы </w:t>
      </w:r>
      <w:r>
        <w:rPr>
          <w:rFonts w:ascii="Times New Roman"/>
          <w:b w:val="false"/>
          <w:i w:val="false"/>
          <w:color w:val="000000"/>
          <w:sz w:val="28"/>
        </w:rPr>
        <w:t xml:space="preserve">1-тармағының 3) тармақшасына сәйкес сақтандыру (қайта сақтандыру) шарттарымен байланысты дебиторлық және кредиторлық берешектер бойынша туындайтын оң бағамдық айырма түріндегі кірістер сомасы көрсетіледі; </w:t>
      </w:r>
    </w:p>
    <w:p>
      <w:pPr>
        <w:spacing w:after="0"/>
        <w:ind w:left="0"/>
        <w:jc w:val="both"/>
      </w:pPr>
      <w:r>
        <w:rPr>
          <w:rFonts w:ascii="Times New Roman"/>
          <w:b w:val="false"/>
          <w:i w:val="false"/>
          <w:color w:val="000000"/>
          <w:sz w:val="28"/>
        </w:rPr>
        <w:t xml:space="preserve">
      4) 120.01.027 жолында Салық кодексінің 115-бабы 1-тармағының 4) тармақшасына сәйкес қайта сақтандыру шартына сәйкес сақтандыру жағдайларын реттеу бойынша сақтандыру төлемдері мен шығыстарындағы қайта сақтандырушының үлесі түріндегі кірістер сомасы көрсетіледі; </w:t>
      </w:r>
    </w:p>
    <w:p>
      <w:pPr>
        <w:spacing w:after="0"/>
        <w:ind w:left="0"/>
        <w:jc w:val="both"/>
      </w:pPr>
      <w:r>
        <w:rPr>
          <w:rFonts w:ascii="Times New Roman"/>
          <w:b w:val="false"/>
          <w:i w:val="false"/>
          <w:color w:val="000000"/>
          <w:sz w:val="28"/>
        </w:rPr>
        <w:t xml:space="preserve">
      5) 120.01.028 жолында Салық кодексінің 115-бабы 1-тармағының 5) тармақшасына сәйкес сақтандыру (қайта сақтандыру) шарттары бойынша үшінші жақтардан Қазақстан Республикасының Азаматтық кодексінің 289 және 840-баптарына орай суброгация (кері талап) ретінде талаптар бойынша алынған кірістер сомасы көрсетіледі; </w:t>
      </w:r>
    </w:p>
    <w:p>
      <w:pPr>
        <w:spacing w:after="0"/>
        <w:ind w:left="0"/>
        <w:jc w:val="both"/>
      </w:pPr>
      <w:r>
        <w:rPr>
          <w:rFonts w:ascii="Times New Roman"/>
          <w:b w:val="false"/>
          <w:i w:val="false"/>
          <w:color w:val="000000"/>
          <w:sz w:val="28"/>
        </w:rPr>
        <w:t xml:space="preserve">
      6) 120.01.029 жолында Салық кодексінің </w:t>
      </w:r>
      <w:r>
        <w:rPr>
          <w:rFonts w:ascii="Times New Roman"/>
          <w:b w:val="false"/>
          <w:i w:val="false"/>
          <w:color w:val="000000"/>
          <w:sz w:val="28"/>
        </w:rPr>
        <w:t xml:space="preserve">115-бабы </w:t>
      </w:r>
      <w:r>
        <w:rPr>
          <w:rFonts w:ascii="Times New Roman"/>
          <w:b w:val="false"/>
          <w:i w:val="false"/>
          <w:color w:val="000000"/>
          <w:sz w:val="28"/>
        </w:rPr>
        <w:t xml:space="preserve">1-тармағының 6) тармақшасына сәйкес Қазақстан Республикасының 1 қаңтарға дейін қолданылған салық заңдылығына сәйкес шегерімге жатқызылған сақтандыру резервтеріне аударым сомаларын қоспағандағы есепті салық кезеңі ішінде сақтандыру резервтері мөлшерінің азаю сомасы көрсетіледі; </w:t>
      </w:r>
    </w:p>
    <w:p>
      <w:pPr>
        <w:spacing w:after="0"/>
        <w:ind w:left="0"/>
        <w:jc w:val="both"/>
      </w:pPr>
      <w:r>
        <w:rPr>
          <w:rFonts w:ascii="Times New Roman"/>
          <w:b w:val="false"/>
          <w:i w:val="false"/>
          <w:color w:val="000000"/>
          <w:sz w:val="28"/>
        </w:rPr>
        <w:t xml:space="preserve">
      7) 120.01.030 жолында Салық кодексінің 115-бабы 1-тармағының 7) тармақшасына сәйкес жинақтаушы сақтандыру шарттары бойынша сақтандырушымен берілген займдар бойынша Заңның </w:t>
      </w:r>
      <w:r>
        <w:rPr>
          <w:rFonts w:ascii="Times New Roman"/>
          <w:b w:val="false"/>
          <w:i w:val="false"/>
          <w:color w:val="000000"/>
          <w:sz w:val="28"/>
        </w:rPr>
        <w:t xml:space="preserve">12-бабының </w:t>
      </w:r>
    </w:p>
    <w:p>
      <w:pPr>
        <w:spacing w:after="0"/>
        <w:ind w:left="0"/>
        <w:jc w:val="both"/>
      </w:pPr>
      <w:r>
        <w:rPr>
          <w:rFonts w:ascii="Times New Roman"/>
          <w:b w:val="false"/>
          <w:i w:val="false"/>
          <w:color w:val="000000"/>
          <w:sz w:val="28"/>
        </w:rPr>
        <w:t xml:space="preserve">
      1-тармағына сәйкес алынуға жататын (алынған) кірістер сомасы көрсетіледі; </w:t>
      </w:r>
    </w:p>
    <w:p>
      <w:pPr>
        <w:spacing w:after="0"/>
        <w:ind w:left="0"/>
        <w:jc w:val="both"/>
      </w:pPr>
      <w:r>
        <w:rPr>
          <w:rFonts w:ascii="Times New Roman"/>
          <w:b w:val="false"/>
          <w:i w:val="false"/>
          <w:color w:val="000000"/>
          <w:sz w:val="28"/>
        </w:rPr>
        <w:t xml:space="preserve">
      8) 120.01.031 жолында Салық кодексінің </w:t>
      </w:r>
      <w:r>
        <w:rPr>
          <w:rFonts w:ascii="Times New Roman"/>
          <w:b w:val="false"/>
          <w:i w:val="false"/>
          <w:color w:val="000000"/>
          <w:sz w:val="28"/>
        </w:rPr>
        <w:t xml:space="preserve">115-бабы </w:t>
      </w:r>
      <w:r>
        <w:rPr>
          <w:rFonts w:ascii="Times New Roman"/>
          <w:b w:val="false"/>
          <w:i w:val="false"/>
          <w:color w:val="000000"/>
          <w:sz w:val="28"/>
        </w:rPr>
        <w:t xml:space="preserve">1-тармағының 8) тармақшасына сәйкес Қазақстан Республикасының 2002 жылдың 1 қаңтарына дейін қолданылған салық заңдылығына сәйкес олар бойынша шығыстар шегерімге жатқызылған күмәнді міндеттемелерді қоспағандағы сақтандыру қызметінің күмәнді міндеттемелері бойынша кірістер сомасы көрсетіледі; </w:t>
      </w:r>
    </w:p>
    <w:p>
      <w:pPr>
        <w:spacing w:after="0"/>
        <w:ind w:left="0"/>
        <w:jc w:val="both"/>
      </w:pPr>
      <w:r>
        <w:rPr>
          <w:rFonts w:ascii="Times New Roman"/>
          <w:b w:val="false"/>
          <w:i w:val="false"/>
          <w:color w:val="000000"/>
          <w:sz w:val="28"/>
        </w:rPr>
        <w:t xml:space="preserve">
      9) 120.01.032 жолында Салық кодексінің 115-бабы 1-тармағының 9) тармақшасына сәйкес мәжбүрлеп таратылатын сақтандыру ұйымының сақтандырушысымен жасалған міндетті сақтандыру шарты бойынша сақтандыру сыйақыларының төлеміне сақтандыру төлемдеріне кепілдік беру жүйесінің қатысушысы болып табылатын сақтандыру ұйымының Сақтандыру төлемдеріне кепілдік беру қорымен жүзеге асырылатын өтемақылық төлемдердің сомасы көрсетіледі; </w:t>
      </w:r>
    </w:p>
    <w:p>
      <w:pPr>
        <w:spacing w:after="0"/>
        <w:ind w:left="0"/>
        <w:jc w:val="both"/>
      </w:pPr>
      <w:r>
        <w:rPr>
          <w:rFonts w:ascii="Times New Roman"/>
          <w:b w:val="false"/>
          <w:i w:val="false"/>
          <w:color w:val="000000"/>
          <w:sz w:val="28"/>
        </w:rPr>
        <w:t xml:space="preserve">
      10) 120.01.033 жолында эмитент өз акцияларын орналастырған кезде алған өз акцияларының құнынан олардың номиналды құнынан асып түсуі және эмитент өз акцияларын сату кезіндегі құн өсімі көрсетіледі; </w:t>
      </w:r>
    </w:p>
    <w:p>
      <w:pPr>
        <w:spacing w:after="0"/>
        <w:ind w:left="0"/>
        <w:jc w:val="both"/>
      </w:pPr>
      <w:r>
        <w:rPr>
          <w:rFonts w:ascii="Times New Roman"/>
          <w:b w:val="false"/>
          <w:i w:val="false"/>
          <w:color w:val="000000"/>
          <w:sz w:val="28"/>
        </w:rPr>
        <w:t xml:space="preserve">
      11) 120.01.034 жолында 120.01.024-120.01.033 жолдарының жиынтығы ретінде айқындалатын Салық кодексінің 115-бабы 1-тармағының екінші бөліміне сәйкес салық салынуға жатпайтын кірістердің жалпы сомасы көрсетіледі. </w:t>
      </w:r>
    </w:p>
    <w:p>
      <w:pPr>
        <w:spacing w:after="0"/>
        <w:ind w:left="0"/>
        <w:jc w:val="both"/>
      </w:pPr>
      <w:r>
        <w:rPr>
          <w:rFonts w:ascii="Times New Roman"/>
          <w:b w:val="false"/>
          <w:i w:val="false"/>
          <w:color w:val="000000"/>
          <w:sz w:val="28"/>
        </w:rPr>
        <w:t xml:space="preserve">
      24. "Басқа да ақпарат" бөлімінде: </w:t>
      </w:r>
    </w:p>
    <w:p>
      <w:pPr>
        <w:spacing w:after="0"/>
        <w:ind w:left="0"/>
        <w:jc w:val="both"/>
      </w:pPr>
      <w:r>
        <w:rPr>
          <w:rFonts w:ascii="Times New Roman"/>
          <w:b w:val="false"/>
          <w:i w:val="false"/>
          <w:color w:val="000000"/>
          <w:sz w:val="28"/>
        </w:rPr>
        <w:t xml:space="preserve">
      120.01.035 жолында салық төлеуші жұмыс істейтін және уәкілетті органның лицензиясы бар сақтандыру саласы көрсетіледі. </w:t>
      </w:r>
    </w:p>
    <w:p>
      <w:pPr>
        <w:spacing w:after="0"/>
        <w:ind w:left="0"/>
        <w:jc w:val="both"/>
      </w:pPr>
      <w:r>
        <w:rPr>
          <w:rFonts w:ascii="Times New Roman"/>
          <w:b w:val="false"/>
          <w:i w:val="false"/>
          <w:color w:val="000000"/>
          <w:sz w:val="28"/>
        </w:rPr>
        <w:t xml:space="preserve">
      25. 120.01.008 жолының шамасы 120.00.001 жолына көшіріледі. </w:t>
      </w:r>
    </w:p>
    <w:p>
      <w:pPr>
        <w:spacing w:after="0"/>
        <w:ind w:left="0"/>
        <w:jc w:val="both"/>
      </w:pPr>
      <w:r>
        <w:rPr>
          <w:rFonts w:ascii="Times New Roman"/>
          <w:b w:val="false"/>
          <w:i w:val="false"/>
          <w:color w:val="000000"/>
          <w:sz w:val="28"/>
        </w:rPr>
        <w:t xml:space="preserve">
      120.01.016 жолының шамасы 120.00.002 жолына көшіріледі. </w:t>
      </w:r>
    </w:p>
    <w:p>
      <w:pPr>
        <w:spacing w:after="0"/>
        <w:ind w:left="0"/>
        <w:jc w:val="both"/>
      </w:pPr>
      <w:r>
        <w:rPr>
          <w:rFonts w:ascii="Times New Roman"/>
          <w:b w:val="false"/>
          <w:i w:val="false"/>
          <w:color w:val="000000"/>
          <w:sz w:val="28"/>
        </w:rPr>
        <w:t xml:space="preserve">
      120.01.023 жолының шамасы 120.00.003 жолына көшіріледі. </w:t>
      </w:r>
    </w:p>
    <w:p>
      <w:pPr>
        <w:spacing w:after="0"/>
        <w:ind w:left="0"/>
        <w:jc w:val="both"/>
      </w:pPr>
      <w:r>
        <w:rPr>
          <w:rFonts w:ascii="Times New Roman"/>
          <w:b w:val="false"/>
          <w:i w:val="false"/>
          <w:color w:val="000000"/>
          <w:sz w:val="28"/>
        </w:rPr>
        <w:t xml:space="preserve">
      26.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27. 120.01.001, 120.01.002, 120.01.003, 120.01.004, 120.01.005, 120.01.009, 120.01.010, 120.01.011, 120.01.012, 120.01.013, 120.01.017, 120.01.018, 120.01.019, 120.01.020, 120.01.020 жолдарына қосымша нысандар: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сақтандырушының (қайта сақтандырушының, қайта сақтанушының) заңды тұлғаның немесе жеке кәсіпкердің атауы көрсетіледі. Бұл ретте жеке кәсіпкер болып табылмайтын жеке тұлғаларды сақтандыру шарттары бойынша В бағанында "Жеке тұлғалар", С бағанында - олардың саны көрсетіледі, D бағаны толтырылмайды, ал Е бағанының деректері бірыңғай сомамен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80-тармағына сәйкес резиденттік елінің коды көрсетіледі; </w:t>
      </w:r>
    </w:p>
    <w:p>
      <w:pPr>
        <w:spacing w:after="0"/>
        <w:ind w:left="0"/>
        <w:jc w:val="both"/>
      </w:pPr>
      <w:r>
        <w:rPr>
          <w:rFonts w:ascii="Times New Roman"/>
          <w:b w:val="false"/>
          <w:i w:val="false"/>
          <w:color w:val="000000"/>
          <w:sz w:val="28"/>
        </w:rPr>
        <w:t xml:space="preserve">
      4) D бағанында сақтандыру (қайта сақтандыру) шартының нөмірі және жасалған күні көрсетіледі; </w:t>
      </w:r>
    </w:p>
    <w:p>
      <w:pPr>
        <w:spacing w:after="0"/>
        <w:ind w:left="0"/>
        <w:jc w:val="both"/>
      </w:pPr>
      <w:r>
        <w:rPr>
          <w:rFonts w:ascii="Times New Roman"/>
          <w:b w:val="false"/>
          <w:i w:val="false"/>
          <w:color w:val="000000"/>
          <w:sz w:val="28"/>
        </w:rPr>
        <w:t xml:space="preserve">
      5) Е бағанында сақтандыру сыйлықақыларының сомасы көрсетіледі. </w:t>
      </w:r>
    </w:p>
    <w:p>
      <w:pPr>
        <w:spacing w:after="0"/>
        <w:ind w:left="0"/>
        <w:jc w:val="both"/>
      </w:pPr>
      <w:r>
        <w:rPr>
          <w:rFonts w:ascii="Times New Roman"/>
          <w:b w:val="false"/>
          <w:i w:val="false"/>
          <w:color w:val="000000"/>
          <w:sz w:val="28"/>
        </w:rPr>
        <w:t xml:space="preserve">
      120.01.001 жолына қосымша нысанның Е бағанының қорытынды шамасы 120.01.001 жолына, 120.01.002 жолына қосымша нысанның Е бағаны 120.02.002 жолына, 120.01.003 жолына қосымша нысанның Е бағаны 120.02.003 жолына, 120.01.004 жолына қосымша нысанның Е бағаны 120.02.004 жолына, 120.01.005 жолына қосымша нысанның Е бағаны 120.02.005 жолына, 120.01.006 жолына қосымша нысанның Е бағаны 120.02.006 жолына, 120.01.007 жолына қосымша нысанның Е бағаны 120.02.007 жолына, 120.01.008 жолына қосымша нысанның Е бағаны 120.02.008 жолына, 120.01.011 жолына қосымша нысанның Е бағаны 120.02.011 жолына, 120.01.012 жолына қосымша нысанның Е бағаны 120.02.012 жолына, 120.01.013 жолына қосымша нысанның Е бағаны 120.02.013 жолына, 120.01.014 жолына қосымша нысанның Е бағаны 120.02.014 жолына, 120.01.015 жолына қосымша нысанның Е бағаны 120.02.015 жолына, 120.01.016 жолына қосымша нысанның Е бағаны 120.02.016 жолына, 120.01.017 жолына қосымша нысанның Е бағаны 120.02.017 жолына, 120.01.018 жолына қосымша нысанның Е бағаны 120.02.018 жолына, 120.01.019 жолына қосымша нысанның Е бағаны 120.02.019 жолына, 120.01.020 жолына қосымша нысанның Е бағаны 120.02.020 жолына көшіріледі. </w:t>
      </w:r>
    </w:p>
    <w:p>
      <w:pPr>
        <w:spacing w:after="0"/>
        <w:ind w:left="0"/>
        <w:jc w:val="both"/>
      </w:pPr>
      <w:r>
        <w:rPr>
          <w:rFonts w:ascii="Times New Roman"/>
          <w:b w:val="false"/>
          <w:i w:val="false"/>
          <w:color w:val="000000"/>
          <w:sz w:val="28"/>
        </w:rPr>
        <w:t xml:space="preserve">
      28.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22" w:id="108"/>
    <w:p>
      <w:pPr>
        <w:spacing w:after="0"/>
        <w:ind w:left="0"/>
        <w:jc w:val="left"/>
      </w:pPr>
      <w:r>
        <w:rPr>
          <w:rFonts w:ascii="Times New Roman"/>
          <w:b/>
          <w:i w:val="false"/>
          <w:color w:val="000000"/>
        </w:rPr>
        <w:t xml:space="preserve"> 4. Өзге де қызметтерден кірістер - 120.02 нысанын жасау</w:t>
      </w:r>
    </w:p>
    <w:bookmarkEnd w:id="108"/>
    <w:p>
      <w:pPr>
        <w:spacing w:after="0"/>
        <w:ind w:left="0"/>
        <w:jc w:val="both"/>
      </w:pPr>
      <w:r>
        <w:rPr>
          <w:rFonts w:ascii="Times New Roman"/>
          <w:b w:val="false"/>
          <w:i w:val="false"/>
          <w:color w:val="000000"/>
          <w:sz w:val="28"/>
        </w:rPr>
        <w:t xml:space="preserve">
      29. Осы нысан Салық кодексінің </w:t>
      </w:r>
      <w:r>
        <w:rPr>
          <w:rFonts w:ascii="Times New Roman"/>
          <w:b w:val="false"/>
          <w:i w:val="false"/>
          <w:color w:val="000000"/>
          <w:sz w:val="28"/>
        </w:rPr>
        <w:t xml:space="preserve">115-бабының </w:t>
      </w:r>
      <w:r>
        <w:rPr>
          <w:rFonts w:ascii="Times New Roman"/>
          <w:b w:val="false"/>
          <w:i w:val="false"/>
          <w:color w:val="000000"/>
          <w:sz w:val="28"/>
        </w:rPr>
        <w:t xml:space="preserve">2-тармағына сәйкес Заңның </w:t>
      </w:r>
      <w:r>
        <w:rPr>
          <w:rFonts w:ascii="Times New Roman"/>
          <w:b w:val="false"/>
          <w:i w:val="false"/>
          <w:color w:val="000000"/>
          <w:sz w:val="28"/>
        </w:rPr>
        <w:t xml:space="preserve">11-бабының </w:t>
      </w:r>
      <w:r>
        <w:rPr>
          <w:rFonts w:ascii="Times New Roman"/>
          <w:b w:val="false"/>
          <w:i w:val="false"/>
          <w:color w:val="000000"/>
          <w:sz w:val="28"/>
        </w:rPr>
        <w:t xml:space="preserve">2-тармағына сәйкес түрлері айқындалған салық кезеңі ішінде алынуға жататын (алынған), және салық салынатын кірісті (залалды), өзге де қызметтен кірістерді салық төлеушімен айқындауға арналған. </w:t>
      </w:r>
    </w:p>
    <w:p>
      <w:pPr>
        <w:spacing w:after="0"/>
        <w:ind w:left="0"/>
        <w:jc w:val="both"/>
      </w:pPr>
      <w:r>
        <w:rPr>
          <w:rFonts w:ascii="Times New Roman"/>
          <w:b w:val="false"/>
          <w:i w:val="false"/>
          <w:color w:val="000000"/>
          <w:sz w:val="28"/>
        </w:rPr>
        <w:t xml:space="preserve">
      30. "Өзге де кірістер бойынша есеп" бөлімінде: </w:t>
      </w:r>
    </w:p>
    <w:p>
      <w:pPr>
        <w:spacing w:after="0"/>
        <w:ind w:left="0"/>
        <w:jc w:val="both"/>
      </w:pPr>
      <w:r>
        <w:rPr>
          <w:rFonts w:ascii="Times New Roman"/>
          <w:b w:val="false"/>
          <w:i w:val="false"/>
          <w:color w:val="000000"/>
          <w:sz w:val="28"/>
        </w:rPr>
        <w:t xml:space="preserve">
      1) 120.02.001 жолында Салық кодексінің </w:t>
      </w:r>
      <w:r>
        <w:rPr>
          <w:rFonts w:ascii="Times New Roman"/>
          <w:b w:val="false"/>
          <w:i w:val="false"/>
          <w:color w:val="000000"/>
          <w:sz w:val="28"/>
        </w:rPr>
        <w:t xml:space="preserve">81-бабына </w:t>
      </w:r>
      <w:r>
        <w:rPr>
          <w:rFonts w:ascii="Times New Roman"/>
          <w:b w:val="false"/>
          <w:i w:val="false"/>
          <w:color w:val="000000"/>
          <w:sz w:val="28"/>
        </w:rPr>
        <w:t xml:space="preserve">сәйкес айқындалатын Заңның </w:t>
      </w:r>
      <w:r>
        <w:rPr>
          <w:rFonts w:ascii="Times New Roman"/>
          <w:b w:val="false"/>
          <w:i w:val="false"/>
          <w:color w:val="000000"/>
          <w:sz w:val="28"/>
        </w:rPr>
        <w:t xml:space="preserve">11-бабы </w:t>
      </w:r>
      <w:r>
        <w:rPr>
          <w:rFonts w:ascii="Times New Roman"/>
          <w:b w:val="false"/>
          <w:i w:val="false"/>
          <w:color w:val="000000"/>
          <w:sz w:val="28"/>
        </w:rPr>
        <w:t xml:space="preserve">2-тармағының 3)-8) тармақшаларында көрсетілген негізгі емес қызмет түрлері бойынша тауарларды (жұмыстарды, қызметтерді) сатудан салық төлеушімен алынуға жататын (алынған) кірістердің жалпы сомасы көрсетіледі; </w:t>
      </w:r>
    </w:p>
    <w:p>
      <w:pPr>
        <w:spacing w:after="0"/>
        <w:ind w:left="0"/>
        <w:jc w:val="both"/>
      </w:pPr>
      <w:r>
        <w:rPr>
          <w:rFonts w:ascii="Times New Roman"/>
          <w:b w:val="false"/>
          <w:i w:val="false"/>
          <w:color w:val="000000"/>
          <w:sz w:val="28"/>
        </w:rPr>
        <w:t xml:space="preserve">
      2) 120.02.002 жолында Салық кодексінің </w:t>
      </w:r>
      <w:r>
        <w:rPr>
          <w:rFonts w:ascii="Times New Roman"/>
          <w:b w:val="false"/>
          <w:i w:val="false"/>
          <w:color w:val="000000"/>
          <w:sz w:val="28"/>
        </w:rPr>
        <w:t xml:space="preserve">82-бабына </w:t>
      </w:r>
      <w:r>
        <w:rPr>
          <w:rFonts w:ascii="Times New Roman"/>
          <w:b w:val="false"/>
          <w:i w:val="false"/>
          <w:color w:val="000000"/>
          <w:sz w:val="28"/>
        </w:rPr>
        <w:t xml:space="preserve">сәйкес айқындалатын Заңның </w:t>
      </w:r>
      <w:r>
        <w:rPr>
          <w:rFonts w:ascii="Times New Roman"/>
          <w:b w:val="false"/>
          <w:i w:val="false"/>
          <w:color w:val="000000"/>
          <w:sz w:val="28"/>
        </w:rPr>
        <w:t xml:space="preserve">11-бабының </w:t>
      </w:r>
      <w:r>
        <w:rPr>
          <w:rFonts w:ascii="Times New Roman"/>
          <w:b w:val="false"/>
          <w:i w:val="false"/>
          <w:color w:val="000000"/>
          <w:sz w:val="28"/>
        </w:rPr>
        <w:t xml:space="preserve">2-тармағының 1), 3)-5) тармақшаларында көрсетілген негізгі емес қызмет түрлері бойынша негізгі құралдарды, материалдық емес активтерді және бағалы қағаздарды сату кезіндегі, сондай-ақ қаржылық құралдарды сату кезіндегі құнның өсуінен жалпы кірістер сомасы көрсетіледі; </w:t>
      </w:r>
    </w:p>
    <w:p>
      <w:pPr>
        <w:spacing w:after="0"/>
        <w:ind w:left="0"/>
        <w:jc w:val="both"/>
      </w:pPr>
      <w:r>
        <w:rPr>
          <w:rFonts w:ascii="Times New Roman"/>
          <w:b w:val="false"/>
          <w:i w:val="false"/>
          <w:color w:val="000000"/>
          <w:sz w:val="28"/>
        </w:rPr>
        <w:t xml:space="preserve">
      3) 120.02.003 жолында Салық кодексінің </w:t>
      </w:r>
      <w:r>
        <w:rPr>
          <w:rFonts w:ascii="Times New Roman"/>
          <w:b w:val="false"/>
          <w:i w:val="false"/>
          <w:color w:val="000000"/>
          <w:sz w:val="28"/>
        </w:rPr>
        <w:t xml:space="preserve">80-бабы </w:t>
      </w:r>
      <w:r>
        <w:rPr>
          <w:rFonts w:ascii="Times New Roman"/>
          <w:b w:val="false"/>
          <w:i w:val="false"/>
          <w:color w:val="000000"/>
          <w:sz w:val="28"/>
        </w:rPr>
        <w:t xml:space="preserve">2-тармағының 5) тармақшасына сәйкес айқындалатын Заңның 11-бабы 2-тармағының 5) тармақшасында көрсетілген негізгі емес қызмет түрлері бойынша Қазақстан Республикасында сонымен бірге оның аумағынан тыс жерлерде мүлікті жалға беруден түскен кірістердің жалпы сомасы көрсетіледі; </w:t>
      </w:r>
    </w:p>
    <w:p>
      <w:pPr>
        <w:spacing w:after="0"/>
        <w:ind w:left="0"/>
        <w:jc w:val="both"/>
      </w:pPr>
      <w:r>
        <w:rPr>
          <w:rFonts w:ascii="Times New Roman"/>
          <w:b w:val="false"/>
          <w:i w:val="false"/>
          <w:color w:val="000000"/>
          <w:sz w:val="28"/>
        </w:rPr>
        <w:t xml:space="preserve">
      4) 120.02.004 жолында Салық кодексінің 80-бабы 2-тармағының 11) тармақшасына сәйкес айқындалатын Заңның </w:t>
      </w:r>
      <w:r>
        <w:rPr>
          <w:rFonts w:ascii="Times New Roman"/>
          <w:b w:val="false"/>
          <w:i w:val="false"/>
          <w:color w:val="000000"/>
          <w:sz w:val="28"/>
        </w:rPr>
        <w:t xml:space="preserve">11-бабы </w:t>
      </w:r>
      <w:r>
        <w:rPr>
          <w:rFonts w:ascii="Times New Roman"/>
          <w:b w:val="false"/>
          <w:i w:val="false"/>
          <w:color w:val="000000"/>
          <w:sz w:val="28"/>
        </w:rPr>
        <w:t xml:space="preserve">2-тармағының 9) тармақшасында көрсетілген негізгі емес қызмет түрлері бойынша жалпы үлестік меншіктен түскен кірістерді бөлістіру кезінде алынатын кірістер сомасы көрсетіледі; </w:t>
      </w:r>
    </w:p>
    <w:p>
      <w:pPr>
        <w:spacing w:after="0"/>
        <w:ind w:left="0"/>
        <w:jc w:val="both"/>
      </w:pPr>
      <w:r>
        <w:rPr>
          <w:rFonts w:ascii="Times New Roman"/>
          <w:b w:val="false"/>
          <w:i w:val="false"/>
          <w:color w:val="000000"/>
          <w:sz w:val="28"/>
        </w:rPr>
        <w:t xml:space="preserve">
      5) 120.02.005 жолында Салық кодексінің </w:t>
      </w:r>
      <w:r>
        <w:rPr>
          <w:rFonts w:ascii="Times New Roman"/>
          <w:b w:val="false"/>
          <w:i w:val="false"/>
          <w:color w:val="000000"/>
          <w:sz w:val="28"/>
        </w:rPr>
        <w:t xml:space="preserve">80-бабына </w:t>
      </w:r>
      <w:r>
        <w:rPr>
          <w:rFonts w:ascii="Times New Roman"/>
          <w:b w:val="false"/>
          <w:i w:val="false"/>
          <w:color w:val="000000"/>
          <w:sz w:val="28"/>
        </w:rPr>
        <w:t xml:space="preserve">сәйкес айқындалатын жылдық жиынтық табысқа енгізілетін, бірақ 120.00.001-120.00.004 жолдарында көрсетілмеген салық төлеушінің кірістері көрсетіледі; </w:t>
      </w:r>
    </w:p>
    <w:p>
      <w:pPr>
        <w:spacing w:after="0"/>
        <w:ind w:left="0"/>
        <w:jc w:val="both"/>
      </w:pPr>
      <w:r>
        <w:rPr>
          <w:rFonts w:ascii="Times New Roman"/>
          <w:b w:val="false"/>
          <w:i w:val="false"/>
          <w:color w:val="000000"/>
          <w:sz w:val="28"/>
        </w:rPr>
        <w:t xml:space="preserve">
      6) 120.02.006 жолында 120.00.001-120.00.005 жолдарының сомаларын қосумен айқындалатын басқа да кірістердің (жылдық жиынтық табыстың) жалпы сомасы көрсетіледі; </w:t>
      </w:r>
    </w:p>
    <w:p>
      <w:pPr>
        <w:spacing w:after="0"/>
        <w:ind w:left="0"/>
        <w:jc w:val="both"/>
      </w:pPr>
      <w:r>
        <w:rPr>
          <w:rFonts w:ascii="Times New Roman"/>
          <w:b w:val="false"/>
          <w:i w:val="false"/>
          <w:color w:val="000000"/>
          <w:sz w:val="28"/>
        </w:rPr>
        <w:t xml:space="preserve">
      7) 120.02.007 жолында бухгалтерлік есеп деректеріне бойынша Салық кодексіне сәйкес шегерімге жатқызылуы тиіс, есепті салық кезеңі үшін нақты шыққан шығыстардың жалпы сомасы көрсетіледі; </w:t>
      </w:r>
    </w:p>
    <w:p>
      <w:pPr>
        <w:spacing w:after="0"/>
        <w:ind w:left="0"/>
        <w:jc w:val="both"/>
      </w:pPr>
      <w:r>
        <w:rPr>
          <w:rFonts w:ascii="Times New Roman"/>
          <w:b w:val="false"/>
          <w:i w:val="false"/>
          <w:color w:val="000000"/>
          <w:sz w:val="28"/>
        </w:rPr>
        <w:t xml:space="preserve">
      8) 120.02.008 жолында Салық кодексі </w:t>
      </w:r>
      <w:r>
        <w:rPr>
          <w:rFonts w:ascii="Times New Roman"/>
          <w:b w:val="false"/>
          <w:i w:val="false"/>
          <w:color w:val="000000"/>
          <w:sz w:val="28"/>
        </w:rPr>
        <w:t xml:space="preserve">115-бабының </w:t>
      </w:r>
      <w:r>
        <w:rPr>
          <w:rFonts w:ascii="Times New Roman"/>
          <w:b w:val="false"/>
          <w:i w:val="false"/>
          <w:color w:val="000000"/>
          <w:sz w:val="28"/>
        </w:rPr>
        <w:t xml:space="preserve">2-тармағына сәйкес 120.02.006 жолының сомасы және 120.01.006, 120.01.014, 120.01.022, 120.01.034, 120.02.006 жолдарының сомалары қатынасы ретінде айқындалатын жалпы кірістер сомасындағы өзге де қызметтен кірістер сомасының үлес салмағы көрсетіледі; </w:t>
      </w:r>
    </w:p>
    <w:p>
      <w:pPr>
        <w:spacing w:after="0"/>
        <w:ind w:left="0"/>
        <w:jc w:val="both"/>
      </w:pPr>
      <w:r>
        <w:rPr>
          <w:rFonts w:ascii="Times New Roman"/>
          <w:b w:val="false"/>
          <w:i w:val="false"/>
          <w:color w:val="000000"/>
          <w:sz w:val="28"/>
        </w:rPr>
        <w:t xml:space="preserve">
      9) 120.02.009 жолында 120.02.007 және 120.02.008 жолдарының туындысы ретінде айқындалатын Салық кодексінің </w:t>
      </w:r>
      <w:r>
        <w:rPr>
          <w:rFonts w:ascii="Times New Roman"/>
          <w:b w:val="false"/>
          <w:i w:val="false"/>
          <w:color w:val="000000"/>
          <w:sz w:val="28"/>
        </w:rPr>
        <w:t xml:space="preserve">115-бабының </w:t>
      </w:r>
      <w:r>
        <w:rPr>
          <w:rFonts w:ascii="Times New Roman"/>
          <w:b w:val="false"/>
          <w:i w:val="false"/>
          <w:color w:val="000000"/>
          <w:sz w:val="28"/>
        </w:rPr>
        <w:t xml:space="preserve">2-тармағының екінші бөліміне сәйкес шегерімге жатқызуға жататын шығыстар сомасы көрсетіледі; </w:t>
      </w:r>
    </w:p>
    <w:p>
      <w:pPr>
        <w:spacing w:after="0"/>
        <w:ind w:left="0"/>
        <w:jc w:val="both"/>
      </w:pPr>
      <w:r>
        <w:rPr>
          <w:rFonts w:ascii="Times New Roman"/>
          <w:b w:val="false"/>
          <w:i w:val="false"/>
          <w:color w:val="000000"/>
          <w:sz w:val="28"/>
        </w:rPr>
        <w:t xml:space="preserve">
      10) 120.02.010 жолында 120.02.006 және 120.02.009 жолдарының айырмасы ретінде айқындалатын өзге де қызметтен алынған салық салынатын табыстың (залалдың) сомасы көрсетіледі. </w:t>
      </w:r>
    </w:p>
    <w:p>
      <w:pPr>
        <w:spacing w:after="0"/>
        <w:ind w:left="0"/>
        <w:jc w:val="both"/>
      </w:pPr>
      <w:r>
        <w:rPr>
          <w:rFonts w:ascii="Times New Roman"/>
          <w:b w:val="false"/>
          <w:i w:val="false"/>
          <w:color w:val="000000"/>
          <w:sz w:val="28"/>
        </w:rPr>
        <w:t xml:space="preserve">
      31. 120.02.010 жолының шамасы 120.00.006 жолына көшіріледі. </w:t>
      </w:r>
    </w:p>
    <w:p>
      <w:pPr>
        <w:spacing w:after="0"/>
        <w:ind w:left="0"/>
        <w:jc w:val="both"/>
      </w:pPr>
      <w:r>
        <w:rPr>
          <w:rFonts w:ascii="Times New Roman"/>
          <w:b w:val="false"/>
          <w:i w:val="false"/>
          <w:color w:val="000000"/>
          <w:sz w:val="28"/>
        </w:rPr>
        <w:t xml:space="preserve">
      32.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23" w:id="109"/>
    <w:p>
      <w:pPr>
        <w:spacing w:after="0"/>
        <w:ind w:left="0"/>
        <w:jc w:val="left"/>
      </w:pPr>
      <w:r>
        <w:rPr>
          <w:rFonts w:ascii="Times New Roman"/>
          <w:b/>
          <w:i w:val="false"/>
          <w:color w:val="000000"/>
        </w:rPr>
        <w:t xml:space="preserve"> 5. Залалдарды көшіру - 120.03 нысанын жасау</w:t>
      </w:r>
    </w:p>
    <w:bookmarkEnd w:id="109"/>
    <w:p>
      <w:pPr>
        <w:spacing w:after="0"/>
        <w:ind w:left="0"/>
        <w:jc w:val="both"/>
      </w:pPr>
      <w:r>
        <w:rPr>
          <w:rFonts w:ascii="Times New Roman"/>
          <w:b w:val="false"/>
          <w:i w:val="false"/>
          <w:color w:val="000000"/>
          <w:sz w:val="28"/>
        </w:rPr>
        <w:t xml:space="preserve">
      33. Бұл нысан Салық кодексінің </w:t>
      </w:r>
      <w:r>
        <w:rPr>
          <w:rFonts w:ascii="Times New Roman"/>
          <w:b w:val="false"/>
          <w:i w:val="false"/>
          <w:color w:val="000000"/>
          <w:sz w:val="28"/>
        </w:rPr>
        <w:t xml:space="preserve">124-бабына </w:t>
      </w:r>
      <w:r>
        <w:rPr>
          <w:rFonts w:ascii="Times New Roman"/>
          <w:b w:val="false"/>
          <w:i w:val="false"/>
          <w:color w:val="000000"/>
          <w:sz w:val="28"/>
        </w:rPr>
        <w:t xml:space="preserve">сәйкес өзге де қызметтен алынған көшірілген залалдар сомасының есебіне арналған. </w:t>
      </w:r>
    </w:p>
    <w:p>
      <w:pPr>
        <w:spacing w:after="0"/>
        <w:ind w:left="0"/>
        <w:jc w:val="both"/>
      </w:pPr>
      <w:r>
        <w:rPr>
          <w:rFonts w:ascii="Times New Roman"/>
          <w:b w:val="false"/>
          <w:i w:val="false"/>
          <w:color w:val="000000"/>
          <w:sz w:val="28"/>
        </w:rPr>
        <w:t xml:space="preserve">
      34. "Залалдар" бөлімінде: </w:t>
      </w:r>
    </w:p>
    <w:p>
      <w:pPr>
        <w:spacing w:after="0"/>
        <w:ind w:left="0"/>
        <w:jc w:val="both"/>
      </w:pPr>
      <w:r>
        <w:rPr>
          <w:rFonts w:ascii="Times New Roman"/>
          <w:b w:val="false"/>
          <w:i w:val="false"/>
          <w:color w:val="000000"/>
          <w:sz w:val="28"/>
        </w:rPr>
        <w:t xml:space="preserve">
      120.03.001 жолы өткен салық кезеңдерінен көшірілетін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35. 120.03.001 жолының шамасы 120.00.008 жолына көшіріледі. </w:t>
      </w:r>
    </w:p>
    <w:p>
      <w:pPr>
        <w:spacing w:after="0"/>
        <w:ind w:left="0"/>
        <w:jc w:val="both"/>
      </w:pPr>
      <w:r>
        <w:rPr>
          <w:rFonts w:ascii="Times New Roman"/>
          <w:b w:val="false"/>
          <w:i w:val="false"/>
          <w:color w:val="000000"/>
          <w:sz w:val="28"/>
        </w:rPr>
        <w:t xml:space="preserve">
      36.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37. 120.03.001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залал пайда болған және осы жол толтырылатын өткен салық кезеңі көрсетіледі; </w:t>
      </w:r>
    </w:p>
    <w:p>
      <w:pPr>
        <w:spacing w:after="0"/>
        <w:ind w:left="0"/>
        <w:jc w:val="both"/>
      </w:pPr>
      <w:r>
        <w:rPr>
          <w:rFonts w:ascii="Times New Roman"/>
          <w:b w:val="false"/>
          <w:i w:val="false"/>
          <w:color w:val="000000"/>
          <w:sz w:val="28"/>
        </w:rPr>
        <w:t xml:space="preserve">
      3) С бағанында өткен салық кезеңдерінен көшірілген залалдар сомасы көрсетіледі; </w:t>
      </w:r>
    </w:p>
    <w:p>
      <w:pPr>
        <w:spacing w:after="0"/>
        <w:ind w:left="0"/>
        <w:jc w:val="both"/>
      </w:pPr>
      <w:r>
        <w:rPr>
          <w:rFonts w:ascii="Times New Roman"/>
          <w:b w:val="false"/>
          <w:i w:val="false"/>
          <w:color w:val="000000"/>
          <w:sz w:val="28"/>
        </w:rPr>
        <w:t xml:space="preserve">
      4) D бағанында есепті салық кезеңінде алынған және 120.00.006 жолында көрсетілген кіріс (көшірілуге тиісті залал) көрсетіледі; </w:t>
      </w:r>
    </w:p>
    <w:p>
      <w:pPr>
        <w:spacing w:after="0"/>
        <w:ind w:left="0"/>
        <w:jc w:val="both"/>
      </w:pPr>
      <w:r>
        <w:rPr>
          <w:rFonts w:ascii="Times New Roman"/>
          <w:b w:val="false"/>
          <w:i w:val="false"/>
          <w:color w:val="000000"/>
          <w:sz w:val="28"/>
        </w:rPr>
        <w:t xml:space="preserve">
      5) Е бағанында келесі салық кезеңіне көшірілетін залал көрсетіледі. D және С бағандарының айырмашылығы ретінде айқындалады. Осы сома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1-тармағында белгіленген залалдарды көшіруге арналған мерзім өтіп кеткенге дейін келесі салық кезеңінің қосымша нысанының С бағанына көшіріледі; </w:t>
      </w:r>
    </w:p>
    <w:p>
      <w:pPr>
        <w:spacing w:after="0"/>
        <w:ind w:left="0"/>
        <w:jc w:val="both"/>
      </w:pPr>
      <w:r>
        <w:rPr>
          <w:rFonts w:ascii="Times New Roman"/>
          <w:b w:val="false"/>
          <w:i w:val="false"/>
          <w:color w:val="000000"/>
          <w:sz w:val="28"/>
        </w:rPr>
        <w:t xml:space="preserve">
      6) Ғ бағанында Салық кодексі 124-бабының 1-тармағына сәйкес залалдарды көшіруге арналған мерзімінің өтіп кетуіне байланысты келесі салық кезеңіне көшіруге жатпайтын залал көрсетіледі. </w:t>
      </w:r>
    </w:p>
    <w:p>
      <w:pPr>
        <w:spacing w:after="0"/>
        <w:ind w:left="0"/>
        <w:jc w:val="both"/>
      </w:pPr>
      <w:r>
        <w:rPr>
          <w:rFonts w:ascii="Times New Roman"/>
          <w:b w:val="false"/>
          <w:i w:val="false"/>
          <w:color w:val="000000"/>
          <w:sz w:val="28"/>
        </w:rPr>
        <w:t xml:space="preserve">
      120.03.001 жолына қосымша нысанның тиісті салық кезеңі үшін С бағанының шамасы 120.03.001 жолына көшіріледі. </w:t>
      </w:r>
    </w:p>
    <w:p>
      <w:pPr>
        <w:spacing w:after="0"/>
        <w:ind w:left="0"/>
        <w:jc w:val="both"/>
      </w:pPr>
      <w:r>
        <w:rPr>
          <w:rFonts w:ascii="Times New Roman"/>
          <w:b w:val="false"/>
          <w:i w:val="false"/>
          <w:color w:val="000000"/>
          <w:sz w:val="28"/>
        </w:rPr>
        <w:t xml:space="preserve">
      38.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24" w:id="110"/>
    <w:p>
      <w:pPr>
        <w:spacing w:after="0"/>
        <w:ind w:left="0"/>
        <w:jc w:val="left"/>
      </w:pPr>
      <w:r>
        <w:rPr>
          <w:rFonts w:ascii="Times New Roman"/>
          <w:b/>
          <w:i w:val="false"/>
          <w:color w:val="000000"/>
        </w:rPr>
        <w:t xml:space="preserve"> 6. Шетелдік салық есебі - 120.04 нысанын жасау</w:t>
      </w:r>
    </w:p>
    <w:bookmarkEnd w:id="110"/>
    <w:p>
      <w:pPr>
        <w:spacing w:after="0"/>
        <w:ind w:left="0"/>
        <w:jc w:val="both"/>
      </w:pPr>
      <w:r>
        <w:rPr>
          <w:rFonts w:ascii="Times New Roman"/>
          <w:b w:val="false"/>
          <w:i w:val="false"/>
          <w:color w:val="000000"/>
          <w:sz w:val="28"/>
        </w:rPr>
        <w:t xml:space="preserve">
      39. Бұл нысан Салық кодексінің </w:t>
      </w:r>
      <w:r>
        <w:rPr>
          <w:rFonts w:ascii="Times New Roman"/>
          <w:b w:val="false"/>
          <w:i w:val="false"/>
          <w:color w:val="000000"/>
          <w:sz w:val="28"/>
        </w:rPr>
        <w:t xml:space="preserve">129-бабына </w:t>
      </w:r>
      <w:r>
        <w:rPr>
          <w:rFonts w:ascii="Times New Roman"/>
          <w:b w:val="false"/>
          <w:i w:val="false"/>
          <w:color w:val="000000"/>
          <w:sz w:val="28"/>
        </w:rPr>
        <w:t xml:space="preserve">сәйкес Қазақстан Республикасынан тысқары жерде төленген және Қазақстан Республикасында корпорациялық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p>
    <w:p>
      <w:pPr>
        <w:spacing w:after="0"/>
        <w:ind w:left="0"/>
        <w:jc w:val="both"/>
      </w:pPr>
      <w:r>
        <w:rPr>
          <w:rFonts w:ascii="Times New Roman"/>
          <w:b w:val="false"/>
          <w:i w:val="false"/>
          <w:color w:val="000000"/>
          <w:sz w:val="28"/>
        </w:rPr>
        <w:t xml:space="preserve">
      Қазақстан Республикасынан тысқары жерде салық төлеуші төлеген табыс салығының сомасы салықтарды ұстағанын және (немесе) төлегенін растайтын құжаттардың болуы кезінде жүргізіледі. Мұндай құжат шетел елдеріндегі көздерден алынған кіріс және ұсталған және (немесе) төленген салықтар сомасы туралы шетел мемлекетінің салық органы растаған анықтама болуы мүмкін. </w:t>
      </w:r>
    </w:p>
    <w:p>
      <w:pPr>
        <w:spacing w:after="0"/>
        <w:ind w:left="0"/>
        <w:jc w:val="both"/>
      </w:pPr>
      <w:r>
        <w:rPr>
          <w:rFonts w:ascii="Times New Roman"/>
          <w:b w:val="false"/>
          <w:i w:val="false"/>
          <w:color w:val="000000"/>
          <w:sz w:val="28"/>
        </w:rPr>
        <w:t xml:space="preserve">
      40. "Дивидендтер" бөлімінде: </w:t>
      </w:r>
    </w:p>
    <w:p>
      <w:pPr>
        <w:spacing w:after="0"/>
        <w:ind w:left="0"/>
        <w:jc w:val="both"/>
      </w:pPr>
      <w:r>
        <w:rPr>
          <w:rFonts w:ascii="Times New Roman"/>
          <w:b w:val="false"/>
          <w:i w:val="false"/>
          <w:color w:val="000000"/>
          <w:sz w:val="28"/>
        </w:rPr>
        <w:t xml:space="preserve">
      120.04.001 жолы Қазақстан Республикасының шегінен тыс төленген және Қазақстан Республикасында корпорациялық табыс салығын төлеу кезінде есепке жатқызылған дивидендтерден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41. "Сыйақылар" бөлімінде: </w:t>
      </w:r>
    </w:p>
    <w:p>
      <w:pPr>
        <w:spacing w:after="0"/>
        <w:ind w:left="0"/>
        <w:jc w:val="both"/>
      </w:pPr>
      <w:r>
        <w:rPr>
          <w:rFonts w:ascii="Times New Roman"/>
          <w:b w:val="false"/>
          <w:i w:val="false"/>
          <w:color w:val="000000"/>
          <w:sz w:val="28"/>
        </w:rPr>
        <w:t xml:space="preserve">
      120.04.002 жолы Қазақстан Республикасының шегінен тыс төленген және Қазақстан Республикасында корпорациялық табыс салығын төлеу кезінде есепке жатқызылған сыйақылардан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42. "Роялти" бөлімінде: </w:t>
      </w:r>
    </w:p>
    <w:p>
      <w:pPr>
        <w:spacing w:after="0"/>
        <w:ind w:left="0"/>
        <w:jc w:val="both"/>
      </w:pPr>
      <w:r>
        <w:rPr>
          <w:rFonts w:ascii="Times New Roman"/>
          <w:b w:val="false"/>
          <w:i w:val="false"/>
          <w:color w:val="000000"/>
          <w:sz w:val="28"/>
        </w:rPr>
        <w:t xml:space="preserve">
      120.04.003 жолы Қазақстан Республикасының шегінен тыс төленген және Қазақстан Республикасында корпорациялық табыс салығын төлеу кезінде есепке жатқызылған роялтиден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43. "Тұрақты мекеме құрмай жүзеге асырылатын қызметтен түскен өзгелей кіріс" бөлімінде: </w:t>
      </w:r>
    </w:p>
    <w:p>
      <w:pPr>
        <w:spacing w:after="0"/>
        <w:ind w:left="0"/>
        <w:jc w:val="both"/>
      </w:pPr>
      <w:r>
        <w:rPr>
          <w:rFonts w:ascii="Times New Roman"/>
          <w:b w:val="false"/>
          <w:i w:val="false"/>
          <w:color w:val="000000"/>
          <w:sz w:val="28"/>
        </w:rPr>
        <w:t xml:space="preserve">
      120.04.004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44. "Тұрақты мекеме арқылы жүзеге асырылатын қызметтен түскен салық салынатын кіріс (пайда)" бөлімінде: </w:t>
      </w:r>
    </w:p>
    <w:p>
      <w:pPr>
        <w:spacing w:after="0"/>
        <w:ind w:left="0"/>
        <w:jc w:val="both"/>
      </w:pPr>
      <w:r>
        <w:rPr>
          <w:rFonts w:ascii="Times New Roman"/>
          <w:b w:val="false"/>
          <w:i w:val="false"/>
          <w:color w:val="000000"/>
          <w:sz w:val="28"/>
        </w:rPr>
        <w:t xml:space="preserve">
      120.04.005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45. "Барлығы" бөлімінде: </w:t>
      </w:r>
    </w:p>
    <w:p>
      <w:pPr>
        <w:spacing w:after="0"/>
        <w:ind w:left="0"/>
        <w:jc w:val="both"/>
      </w:pPr>
      <w:r>
        <w:rPr>
          <w:rFonts w:ascii="Times New Roman"/>
          <w:b w:val="false"/>
          <w:i w:val="false"/>
          <w:color w:val="000000"/>
          <w:sz w:val="28"/>
        </w:rPr>
        <w:t xml:space="preserve">
      120.04.006 жолы 120.04.001С, 120.04.002С, 120.04.003С, 120.04.004С, 120.04.005С жолдарының сомасы ретінде айқындалатын, Қазақстан Республикасында корпорациялық табыс салығын төлеу кезінде есепке жатқызылған салықтың жиынтық сомасын көрсетуге арналған. </w:t>
      </w:r>
    </w:p>
    <w:p>
      <w:pPr>
        <w:spacing w:after="0"/>
        <w:ind w:left="0"/>
        <w:jc w:val="both"/>
      </w:pPr>
      <w:r>
        <w:rPr>
          <w:rFonts w:ascii="Times New Roman"/>
          <w:b w:val="false"/>
          <w:i w:val="false"/>
          <w:color w:val="000000"/>
          <w:sz w:val="28"/>
        </w:rPr>
        <w:t xml:space="preserve">
      46. 120.04.006 жолының шамасы 120.00.013 жолына көшіріледі. </w:t>
      </w:r>
    </w:p>
    <w:p>
      <w:pPr>
        <w:spacing w:after="0"/>
        <w:ind w:left="0"/>
        <w:jc w:val="both"/>
      </w:pPr>
      <w:r>
        <w:rPr>
          <w:rFonts w:ascii="Times New Roman"/>
          <w:b w:val="false"/>
          <w:i w:val="false"/>
          <w:color w:val="000000"/>
          <w:sz w:val="28"/>
        </w:rPr>
        <w:t xml:space="preserve">
      47.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48. 120.04.001, 120.04.002, 120.04.003 жолдарына қосымша нысандар: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Ережелердің 80-тармағына сәйкес кіріс төлемі көзі - елінің коды көрсетіледі; </w:t>
      </w:r>
    </w:p>
    <w:p>
      <w:pPr>
        <w:spacing w:after="0"/>
        <w:ind w:left="0"/>
        <w:jc w:val="both"/>
      </w:pPr>
      <w:r>
        <w:rPr>
          <w:rFonts w:ascii="Times New Roman"/>
          <w:b w:val="false"/>
          <w:i w:val="false"/>
          <w:color w:val="000000"/>
          <w:sz w:val="28"/>
        </w:rPr>
        <w:t xml:space="preserve">
      3) С бағанында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p>
    <w:p>
      <w:pPr>
        <w:spacing w:after="0"/>
        <w:ind w:left="0"/>
        <w:jc w:val="both"/>
      </w:pPr>
      <w:r>
        <w:rPr>
          <w:rFonts w:ascii="Times New Roman"/>
          <w:b w:val="false"/>
          <w:i w:val="false"/>
          <w:color w:val="000000"/>
          <w:sz w:val="28"/>
        </w:rPr>
        <w:t xml:space="preserve">
      4) D бағанында тиісті төлем көзі - елі заңдарында немесе халықаралық шартта белгіленген төленген табыс салығының ставкасы көрсетіледі; </w:t>
      </w:r>
    </w:p>
    <w:p>
      <w:pPr>
        <w:spacing w:after="0"/>
        <w:ind w:left="0"/>
        <w:jc w:val="both"/>
      </w:pPr>
      <w:r>
        <w:rPr>
          <w:rFonts w:ascii="Times New Roman"/>
          <w:b w:val="false"/>
          <w:i w:val="false"/>
          <w:color w:val="000000"/>
          <w:sz w:val="28"/>
        </w:rPr>
        <w:t xml:space="preserve">
      5) Е бағанында әрбір кіріс төлем көзі - елінде төленген табыс салығының сомасы көрсетіледі. Бұл ретте Е бағанының деректері С және D бағандарының көбейтіндісі ретінде айқындалады; </w:t>
      </w:r>
    </w:p>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 xml:space="preserve">129-бабының </w:t>
      </w:r>
      <w:r>
        <w:rPr>
          <w:rFonts w:ascii="Times New Roman"/>
          <w:b w:val="false"/>
          <w:i w:val="false"/>
          <w:color w:val="000000"/>
          <w:sz w:val="28"/>
        </w:rPr>
        <w:t xml:space="preserve">ережелеріне сәйкес әрбір төлем көзі - елі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p>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 xml:space="preserve">129-бабының </w:t>
      </w:r>
      <w:r>
        <w:rPr>
          <w:rFonts w:ascii="Times New Roman"/>
          <w:b w:val="false"/>
          <w:i w:val="false"/>
          <w:color w:val="000000"/>
          <w:sz w:val="28"/>
        </w:rPr>
        <w:t xml:space="preserve">ережелеріне сәйкес әрбір төлем көзі - елі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Бұл ретте G бағанның деректері С және F бағандарының деректерін көбейту ретінде айқындалады. </w:t>
      </w:r>
    </w:p>
    <w:p>
      <w:pPr>
        <w:spacing w:after="0"/>
        <w:ind w:left="0"/>
        <w:jc w:val="both"/>
      </w:pPr>
      <w:r>
        <w:rPr>
          <w:rFonts w:ascii="Times New Roman"/>
          <w:b w:val="false"/>
          <w:i w:val="false"/>
          <w:color w:val="000000"/>
          <w:sz w:val="28"/>
        </w:rPr>
        <w:t xml:space="preserve">
      120.04.001 жолға қосымша нысанның С бағанының жиынтық шамасы 120.04.001А жолына, Е бағаны - 120.04.001В жолына, G бағаны - 120.04.001С жолына көшіріледі, 120.04.002 жолға қосымша нысанның С бағаны 120.04.002А жолына, Е бағаны - 120.04.002В жолына, G бағаны - 120.04.002С жолына көшіріледі, 120.04.003 жолға қосымша нысанның С бағаны 120.04.003А жолына, Е бағаны - 120.04.003В жолына, G бағаны - 120.04.003С жолына көшіріледі. </w:t>
      </w:r>
    </w:p>
    <w:p>
      <w:pPr>
        <w:spacing w:after="0"/>
        <w:ind w:left="0"/>
        <w:jc w:val="both"/>
      </w:pPr>
      <w:r>
        <w:rPr>
          <w:rFonts w:ascii="Times New Roman"/>
          <w:b w:val="false"/>
          <w:i w:val="false"/>
          <w:color w:val="000000"/>
          <w:sz w:val="28"/>
        </w:rPr>
        <w:t xml:space="preserve">
      49.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50. 120.04.004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Ереженің 79-тармағына сәйкес сомасы кірістің төлем көзі - елі бойынша ашылатын, тұрақты мекеме құрмай жүзеге асырылатын қызметтен түскен кіріс түрінің коды көрсетіледі; </w:t>
      </w:r>
    </w:p>
    <w:p>
      <w:pPr>
        <w:spacing w:after="0"/>
        <w:ind w:left="0"/>
        <w:jc w:val="both"/>
      </w:pPr>
      <w:r>
        <w:rPr>
          <w:rFonts w:ascii="Times New Roman"/>
          <w:b w:val="false"/>
          <w:i w:val="false"/>
          <w:color w:val="000000"/>
          <w:sz w:val="28"/>
        </w:rPr>
        <w:t xml:space="preserve">
      3) С бағанында осы Ереженің 80-тармағына сәйкес кірістің төлем көзі - елінің коды көрсетіледі; </w:t>
      </w:r>
    </w:p>
    <w:p>
      <w:pPr>
        <w:spacing w:after="0"/>
        <w:ind w:left="0"/>
        <w:jc w:val="both"/>
      </w:pPr>
      <w:r>
        <w:rPr>
          <w:rFonts w:ascii="Times New Roman"/>
          <w:b w:val="false"/>
          <w:i w:val="false"/>
          <w:color w:val="000000"/>
          <w:sz w:val="28"/>
        </w:rPr>
        <w:t xml:space="preserve">
      4) D бағанында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p>
    <w:p>
      <w:pPr>
        <w:spacing w:after="0"/>
        <w:ind w:left="0"/>
        <w:jc w:val="both"/>
      </w:pPr>
      <w:r>
        <w:rPr>
          <w:rFonts w:ascii="Times New Roman"/>
          <w:b w:val="false"/>
          <w:i w:val="false"/>
          <w:color w:val="000000"/>
          <w:sz w:val="28"/>
        </w:rPr>
        <w:t xml:space="preserve">
      5) Е бағанында тиісті төлем көзі - елі заңдарында немесе халықаралық шартта белгіленген табыс салығының ставкасы көрсетіледі; </w:t>
      </w:r>
    </w:p>
    <w:p>
      <w:pPr>
        <w:spacing w:after="0"/>
        <w:ind w:left="0"/>
        <w:jc w:val="both"/>
      </w:pPr>
      <w:r>
        <w:rPr>
          <w:rFonts w:ascii="Times New Roman"/>
          <w:b w:val="false"/>
          <w:i w:val="false"/>
          <w:color w:val="000000"/>
          <w:sz w:val="28"/>
        </w:rPr>
        <w:t xml:space="preserve">
      6) F бағанында кірістерді төлеудің әрбір төлем көзі - елінде төленген табыс салығының сомасы көрсетіледі. Бұл ретте F бағанының деректері D және Е бағандарының көбейтіндісі ретінде айқындалады; </w:t>
      </w:r>
    </w:p>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 xml:space="preserve">129-бабының </w:t>
      </w:r>
      <w:r>
        <w:rPr>
          <w:rFonts w:ascii="Times New Roman"/>
          <w:b w:val="false"/>
          <w:i w:val="false"/>
          <w:color w:val="000000"/>
          <w:sz w:val="28"/>
        </w:rPr>
        <w:t xml:space="preserve">ережелеріне сәйкес әрбір төлем көзі-елі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w:t>
      </w:r>
    </w:p>
    <w:p>
      <w:pPr>
        <w:spacing w:after="0"/>
        <w:ind w:left="0"/>
        <w:jc w:val="both"/>
      </w:pPr>
      <w:r>
        <w:rPr>
          <w:rFonts w:ascii="Times New Roman"/>
          <w:b w:val="false"/>
          <w:i w:val="false"/>
          <w:color w:val="000000"/>
          <w:sz w:val="28"/>
        </w:rPr>
        <w:t xml:space="preserve">
      8) Н бағанында Салық кодексінің 129-бабының ережелеріне сәйкес әрбір төлем көзі-елі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Бұл ретте H бағанның деректері D және G бағандарының деректерінің көбейтіндісі ретінде айқындалады. </w:t>
      </w:r>
    </w:p>
    <w:p>
      <w:pPr>
        <w:spacing w:after="0"/>
        <w:ind w:left="0"/>
        <w:jc w:val="both"/>
      </w:pPr>
      <w:r>
        <w:rPr>
          <w:rFonts w:ascii="Times New Roman"/>
          <w:b w:val="false"/>
          <w:i w:val="false"/>
          <w:color w:val="000000"/>
          <w:sz w:val="28"/>
        </w:rPr>
        <w:t xml:space="preserve">
      120.04.004 жолына қосымша нысанның D бағанының жиынтық шамасы 120.04.004А жолына, F бағаны - 120.04.004В жолына, Н бағаны - 120.04.004С жолына көшіріледі. </w:t>
      </w:r>
    </w:p>
    <w:p>
      <w:pPr>
        <w:spacing w:after="0"/>
        <w:ind w:left="0"/>
        <w:jc w:val="both"/>
      </w:pPr>
      <w:r>
        <w:rPr>
          <w:rFonts w:ascii="Times New Roman"/>
          <w:b w:val="false"/>
          <w:i w:val="false"/>
          <w:color w:val="000000"/>
          <w:sz w:val="28"/>
        </w:rPr>
        <w:t xml:space="preserve">
      51.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52. 120.04.005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Ереженің 80-тармағына сәйкес кірістің төлем көзі - елінің коды көрсетіледі; </w:t>
      </w:r>
    </w:p>
    <w:p>
      <w:pPr>
        <w:spacing w:after="0"/>
        <w:ind w:left="0"/>
        <w:jc w:val="both"/>
      </w:pPr>
      <w:r>
        <w:rPr>
          <w:rFonts w:ascii="Times New Roman"/>
          <w:b w:val="false"/>
          <w:i w:val="false"/>
          <w:color w:val="000000"/>
          <w:sz w:val="28"/>
        </w:rPr>
        <w:t xml:space="preserve">
      3) С бағанында есепті салық кезеңінің ішінде олардың салық заңнамаларына сәйкес әрбір төлем көзі - елі бойынша салық төлеуші есептеген салық салынатын кірістің (пайданың) сомасы көрсетіледі. Егер бір шетел мемлекетінде салық төлеуші есепті салық кезеңі ішінде бірнеше көздерден салық салынатын кіріс алған жағдайда, онда осы шетел мемлекеті бойынша есептелген салық салынатын кірістің жалпы сомасы көрсетіледі; </w:t>
      </w:r>
    </w:p>
    <w:p>
      <w:pPr>
        <w:spacing w:after="0"/>
        <w:ind w:left="0"/>
        <w:jc w:val="both"/>
      </w:pPr>
      <w:r>
        <w:rPr>
          <w:rFonts w:ascii="Times New Roman"/>
          <w:b w:val="false"/>
          <w:i w:val="false"/>
          <w:color w:val="000000"/>
          <w:sz w:val="28"/>
        </w:rPr>
        <w:t xml:space="preserve">
      4) D бағанында тиісті төлем көзі - елі заңдарында немесе халықаралық шартта белгіленген төленген табыс салығының ставкасы көрсетіледі; </w:t>
      </w:r>
    </w:p>
    <w:p>
      <w:pPr>
        <w:spacing w:after="0"/>
        <w:ind w:left="0"/>
        <w:jc w:val="both"/>
      </w:pPr>
      <w:r>
        <w:rPr>
          <w:rFonts w:ascii="Times New Roman"/>
          <w:b w:val="false"/>
          <w:i w:val="false"/>
          <w:color w:val="000000"/>
          <w:sz w:val="28"/>
        </w:rPr>
        <w:t xml:space="preserve">
      5) Е бағанында әрбір кірістің төлем көзі - елінде төленген табыс салығының сомасы көрсетіледі. Бұл ретте Е бағанының деректері С және D бағандарының қосындысы ретінде айқындалады; </w:t>
      </w:r>
    </w:p>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 xml:space="preserve">129-бабының </w:t>
      </w:r>
      <w:r>
        <w:rPr>
          <w:rFonts w:ascii="Times New Roman"/>
          <w:b w:val="false"/>
          <w:i w:val="false"/>
          <w:color w:val="000000"/>
          <w:sz w:val="28"/>
        </w:rPr>
        <w:t xml:space="preserve">ережелеріне сәйкес әрбір төлем көзі-елі бойынша Қазақстан Республикасында корпорациялық табыс салығын төлеу кезінде есепке жатқызылған табыс салығының ставкасы көрсетіледі; </w:t>
      </w:r>
    </w:p>
    <w:p>
      <w:pPr>
        <w:spacing w:after="0"/>
        <w:ind w:left="0"/>
        <w:jc w:val="both"/>
      </w:pPr>
      <w:r>
        <w:rPr>
          <w:rFonts w:ascii="Times New Roman"/>
          <w:b w:val="false"/>
          <w:i w:val="false"/>
          <w:color w:val="000000"/>
          <w:sz w:val="28"/>
        </w:rPr>
        <w:t xml:space="preserve">
      7) G бағанында Салық кодексінің 129-бабының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сомасы көрсетіледі. Бұл орайда, G бағанның деректері С және F бағандарының деректерінің қосындысы ретінде айқындалады. </w:t>
      </w:r>
    </w:p>
    <w:p>
      <w:pPr>
        <w:spacing w:after="0"/>
        <w:ind w:left="0"/>
        <w:jc w:val="both"/>
      </w:pPr>
      <w:r>
        <w:rPr>
          <w:rFonts w:ascii="Times New Roman"/>
          <w:b w:val="false"/>
          <w:i w:val="false"/>
          <w:color w:val="000000"/>
          <w:sz w:val="28"/>
        </w:rPr>
        <w:t xml:space="preserve">
      120.04.005 жолына қосымша нысанның С бағанының жиынтық шамасы 120.04.005А жолына, Е бағаны - 120.04.005В жолына, G бағаны - 120.04.005С жолына көшіріледі. </w:t>
      </w:r>
    </w:p>
    <w:p>
      <w:pPr>
        <w:spacing w:after="0"/>
        <w:ind w:left="0"/>
        <w:jc w:val="both"/>
      </w:pPr>
      <w:r>
        <w:rPr>
          <w:rFonts w:ascii="Times New Roman"/>
          <w:b w:val="false"/>
          <w:i w:val="false"/>
          <w:color w:val="000000"/>
          <w:sz w:val="28"/>
        </w:rPr>
        <w:t xml:space="preserve">
      53.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25" w:id="111"/>
    <w:p>
      <w:pPr>
        <w:spacing w:after="0"/>
        <w:ind w:left="0"/>
        <w:jc w:val="left"/>
      </w:pPr>
      <w:r>
        <w:rPr>
          <w:rFonts w:ascii="Times New Roman"/>
          <w:b/>
          <w:i w:val="false"/>
          <w:color w:val="000000"/>
        </w:rPr>
        <w:t xml:space="preserve"> 7. Шетелдік көздерден алынған кірістер - 120.05 нысанын жасау</w:t>
      </w:r>
    </w:p>
    <w:bookmarkEnd w:id="111"/>
    <w:p>
      <w:pPr>
        <w:spacing w:after="0"/>
        <w:ind w:left="0"/>
        <w:jc w:val="both"/>
      </w:pPr>
      <w:r>
        <w:rPr>
          <w:rFonts w:ascii="Times New Roman"/>
          <w:b w:val="false"/>
          <w:i w:val="false"/>
          <w:color w:val="000000"/>
          <w:sz w:val="28"/>
        </w:rPr>
        <w:t xml:space="preserve">
      54. Бұл нысан Салық кодексінің </w:t>
      </w:r>
      <w:r>
        <w:rPr>
          <w:rFonts w:ascii="Times New Roman"/>
          <w:b w:val="false"/>
          <w:i w:val="false"/>
          <w:color w:val="000000"/>
          <w:sz w:val="28"/>
        </w:rPr>
        <w:t xml:space="preserve">80 </w:t>
      </w:r>
      <w:r>
        <w:rPr>
          <w:rFonts w:ascii="Times New Roman"/>
          <w:b w:val="false"/>
          <w:i w:val="false"/>
          <w:color w:val="000000"/>
          <w:sz w:val="28"/>
        </w:rPr>
        <w:t xml:space="preserve">және </w:t>
      </w:r>
      <w:r>
        <w:rPr>
          <w:rFonts w:ascii="Times New Roman"/>
          <w:b w:val="false"/>
          <w:i w:val="false"/>
          <w:color w:val="000000"/>
          <w:sz w:val="28"/>
        </w:rPr>
        <w:t xml:space="preserve">115-баптарына </w:t>
      </w:r>
      <w:r>
        <w:rPr>
          <w:rFonts w:ascii="Times New Roman"/>
          <w:b w:val="false"/>
          <w:i w:val="false"/>
          <w:color w:val="000000"/>
          <w:sz w:val="28"/>
        </w:rPr>
        <w:t xml:space="preserve">сәйкес белгіленген Қазақстан Республикасының шегінен тыс жерлердегі көздерден алынған (алынуға жататын) және салық салынуға жататын кірістерді көрсетуге арналған. Бұл ретте, мұндай кірістер Декларацияның 120.01 және 120.02 нысандарында көрсетілуге жатады. </w:t>
      </w:r>
    </w:p>
    <w:p>
      <w:pPr>
        <w:spacing w:after="0"/>
        <w:ind w:left="0"/>
        <w:jc w:val="both"/>
      </w:pPr>
      <w:r>
        <w:rPr>
          <w:rFonts w:ascii="Times New Roman"/>
          <w:b w:val="false"/>
          <w:i w:val="false"/>
          <w:color w:val="000000"/>
          <w:sz w:val="28"/>
        </w:rPr>
        <w:t xml:space="preserve">
      55. "Есептік көрсеткіштер" бөлімінде: </w:t>
      </w:r>
    </w:p>
    <w:p>
      <w:pPr>
        <w:spacing w:after="0"/>
        <w:ind w:left="0"/>
        <w:jc w:val="both"/>
      </w:pPr>
      <w:r>
        <w:rPr>
          <w:rFonts w:ascii="Times New Roman"/>
          <w:b w:val="false"/>
          <w:i w:val="false"/>
          <w:color w:val="000000"/>
          <w:sz w:val="28"/>
        </w:rPr>
        <w:t xml:space="preserve">
      1) 120.05.001 жолы Қазақстан Республикасының резидент-салық төлеушісі, тұрақты мекемемен байланысты емес шетелдік мемлекеттердегі көздерден алған, кірістерінің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120.05.002 жолы Қазақстан Республикасының резидент-салық төлеушісі тұрақты мекеме арқылы шетелдік мемлекетте кәсіпкерлік қызметті жүзеге асырудан шетелдік көздерден алған кірістерінің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120.05.003 жолы резидент-салық төлеуші Қазақстан Республикасының шегінен тыс жерлердегі (шетелдік мемлекеттердегі) көздерден алған кірістерінің жиынтық сомасын көрсетуге арналған, ол 120.05.001 және 120.05.002 жолдарының сомасы ретінде айқындалады (120.05.001+120.05.002). </w:t>
      </w:r>
    </w:p>
    <w:p>
      <w:pPr>
        <w:spacing w:after="0"/>
        <w:ind w:left="0"/>
        <w:jc w:val="both"/>
      </w:pPr>
      <w:r>
        <w:rPr>
          <w:rFonts w:ascii="Times New Roman"/>
          <w:b w:val="false"/>
          <w:i w:val="false"/>
          <w:color w:val="000000"/>
          <w:sz w:val="28"/>
        </w:rPr>
        <w:t xml:space="preserve">
      56. 20.05.003 жолының шамасы Декларацияның 120.00.018 жолына көшіріледі. </w:t>
      </w:r>
    </w:p>
    <w:p>
      <w:pPr>
        <w:spacing w:after="0"/>
        <w:ind w:left="0"/>
        <w:jc w:val="both"/>
      </w:pPr>
      <w:r>
        <w:rPr>
          <w:rFonts w:ascii="Times New Roman"/>
          <w:b w:val="false"/>
          <w:i w:val="false"/>
          <w:color w:val="000000"/>
          <w:sz w:val="28"/>
        </w:rPr>
        <w:t xml:space="preserve">
      57.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58. 120.05.001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Ереженің 80-тармағына сәйкес кіріс төлейтін резидент-салық төлеушінің резиденттік елінің коды көрсетіледі; </w:t>
      </w:r>
    </w:p>
    <w:p>
      <w:pPr>
        <w:spacing w:after="0"/>
        <w:ind w:left="0"/>
        <w:jc w:val="both"/>
      </w:pPr>
      <w:r>
        <w:rPr>
          <w:rFonts w:ascii="Times New Roman"/>
          <w:b w:val="false"/>
          <w:i w:val="false"/>
          <w:color w:val="000000"/>
          <w:sz w:val="28"/>
        </w:rPr>
        <w:t xml:space="preserve">
      3) С бағанында осы Ереженің 79-тармағына сәйкес резидент-салық төлеуші, тұрақты мекемемен байланысты емес, шетелдік көздерден алатын кіріс түрінің коды көрсетіледі; </w:t>
      </w:r>
    </w:p>
    <w:p>
      <w:pPr>
        <w:spacing w:after="0"/>
        <w:ind w:left="0"/>
        <w:jc w:val="both"/>
      </w:pPr>
      <w:r>
        <w:rPr>
          <w:rFonts w:ascii="Times New Roman"/>
          <w:b w:val="false"/>
          <w:i w:val="false"/>
          <w:color w:val="000000"/>
          <w:sz w:val="28"/>
        </w:rPr>
        <w:t xml:space="preserve">
      4) D бағанында осы Ереженің 81-тармағына сәйкес кіріс алу валютасының коды көрсетіледі; </w:t>
      </w:r>
    </w:p>
    <w:p>
      <w:pPr>
        <w:spacing w:after="0"/>
        <w:ind w:left="0"/>
        <w:jc w:val="both"/>
      </w:pPr>
      <w:r>
        <w:rPr>
          <w:rFonts w:ascii="Times New Roman"/>
          <w:b w:val="false"/>
          <w:i w:val="false"/>
          <w:color w:val="000000"/>
          <w:sz w:val="28"/>
        </w:rPr>
        <w:t xml:space="preserve">
      5) Е бағанында Салық кодексінің </w:t>
      </w:r>
      <w:r>
        <w:rPr>
          <w:rFonts w:ascii="Times New Roman"/>
          <w:b w:val="false"/>
          <w:i w:val="false"/>
          <w:color w:val="000000"/>
          <w:sz w:val="28"/>
        </w:rPr>
        <w:t xml:space="preserve">80 </w:t>
      </w:r>
      <w:r>
        <w:rPr>
          <w:rFonts w:ascii="Times New Roman"/>
          <w:b w:val="false"/>
          <w:i w:val="false"/>
          <w:color w:val="000000"/>
          <w:sz w:val="28"/>
        </w:rPr>
        <w:t xml:space="preserve">және </w:t>
      </w:r>
      <w:r>
        <w:rPr>
          <w:rFonts w:ascii="Times New Roman"/>
          <w:b w:val="false"/>
          <w:i w:val="false"/>
          <w:color w:val="000000"/>
          <w:sz w:val="28"/>
        </w:rPr>
        <w:t xml:space="preserve">115-баптарында </w:t>
      </w:r>
      <w:r>
        <w:rPr>
          <w:rFonts w:ascii="Times New Roman"/>
          <w:b w:val="false"/>
          <w:i w:val="false"/>
          <w:color w:val="000000"/>
          <w:sz w:val="28"/>
        </w:rPr>
        <w:t xml:space="preserve">көзделген тұрақты мекемемен байланысты емес салық төлеушінің шетелдік мемлекеттердегі көздерден есептелген кірістерінің сомасы шетелдік валютада көрсетіледі; </w:t>
      </w:r>
    </w:p>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 xml:space="preserve">65-бабына </w:t>
      </w:r>
      <w:r>
        <w:rPr>
          <w:rFonts w:ascii="Times New Roman"/>
          <w:b w:val="false"/>
          <w:i w:val="false"/>
          <w:color w:val="000000"/>
          <w:sz w:val="28"/>
        </w:rPr>
        <w:t xml:space="preserve">сәйкес Е бағанында көрсетілген кірістердің ұлттық валютада қайта есептелген сомасы көрсетіледі. </w:t>
      </w:r>
    </w:p>
    <w:p>
      <w:pPr>
        <w:spacing w:after="0"/>
        <w:ind w:left="0"/>
        <w:jc w:val="both"/>
      </w:pPr>
      <w:r>
        <w:rPr>
          <w:rFonts w:ascii="Times New Roman"/>
          <w:b w:val="false"/>
          <w:i w:val="false"/>
          <w:color w:val="000000"/>
          <w:sz w:val="28"/>
        </w:rPr>
        <w:t xml:space="preserve">
      120.05.001 жолына қосымша нысан F бағанының жиынтық шамасы 120.05.001 жолына көшіріледі. </w:t>
      </w:r>
    </w:p>
    <w:p>
      <w:pPr>
        <w:spacing w:after="0"/>
        <w:ind w:left="0"/>
        <w:jc w:val="both"/>
      </w:pPr>
      <w:r>
        <w:rPr>
          <w:rFonts w:ascii="Times New Roman"/>
          <w:b w:val="false"/>
          <w:i w:val="false"/>
          <w:color w:val="000000"/>
          <w:sz w:val="28"/>
        </w:rPr>
        <w:t xml:space="preserve">
      59.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60. 120.05.002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шетелдік мемлекетте орналасқан тұрақты мекеменің толық атауы көрсетіледі; </w:t>
      </w:r>
    </w:p>
    <w:p>
      <w:pPr>
        <w:spacing w:after="0"/>
        <w:ind w:left="0"/>
        <w:jc w:val="both"/>
      </w:pPr>
      <w:r>
        <w:rPr>
          <w:rFonts w:ascii="Times New Roman"/>
          <w:b w:val="false"/>
          <w:i w:val="false"/>
          <w:color w:val="000000"/>
          <w:sz w:val="28"/>
        </w:rPr>
        <w:t xml:space="preserve">
      3) С бағанында осы Ереженің 80-тармағына сәйкес В бағанында көрсетілген тұрақты мекеме орналасқан елдің коды көрсетіледі; </w:t>
      </w:r>
    </w:p>
    <w:p>
      <w:pPr>
        <w:spacing w:after="0"/>
        <w:ind w:left="0"/>
        <w:jc w:val="both"/>
      </w:pPr>
      <w:r>
        <w:rPr>
          <w:rFonts w:ascii="Times New Roman"/>
          <w:b w:val="false"/>
          <w:i w:val="false"/>
          <w:color w:val="000000"/>
          <w:sz w:val="28"/>
        </w:rPr>
        <w:t xml:space="preserve">
      4) D бағанында мұндай тұрақты мекеме орналасқан шетелдік мемлекеттегі тұрақты мекемені салықтық тіркеу нөмірі көрсетіледі; </w:t>
      </w:r>
    </w:p>
    <w:p>
      <w:pPr>
        <w:spacing w:after="0"/>
        <w:ind w:left="0"/>
        <w:jc w:val="both"/>
      </w:pPr>
      <w:r>
        <w:rPr>
          <w:rFonts w:ascii="Times New Roman"/>
          <w:b w:val="false"/>
          <w:i w:val="false"/>
          <w:color w:val="000000"/>
          <w:sz w:val="28"/>
        </w:rPr>
        <w:t xml:space="preserve">
      5) E бағанында осы Ереженің 79-тармағына сәйкес тұрақты мекеме арқылы шетелдік мемлекетте кәсіпкерлік қызметті жүзеге асырудан резидент-салық төлеушінің алған кірісінің коды көрсетіледі; </w:t>
      </w:r>
    </w:p>
    <w:p>
      <w:pPr>
        <w:spacing w:after="0"/>
        <w:ind w:left="0"/>
        <w:jc w:val="both"/>
      </w:pPr>
      <w:r>
        <w:rPr>
          <w:rFonts w:ascii="Times New Roman"/>
          <w:b w:val="false"/>
          <w:i w:val="false"/>
          <w:color w:val="000000"/>
          <w:sz w:val="28"/>
        </w:rPr>
        <w:t xml:space="preserve">
      6) F бағанында осы Ереженің 81-тармағына сәйкес кіріс алу валютасының коды көрсетіледі; </w:t>
      </w:r>
    </w:p>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 xml:space="preserve">80 </w:t>
      </w:r>
      <w:r>
        <w:rPr>
          <w:rFonts w:ascii="Times New Roman"/>
          <w:b w:val="false"/>
          <w:i w:val="false"/>
          <w:color w:val="000000"/>
          <w:sz w:val="28"/>
        </w:rPr>
        <w:t xml:space="preserve">және </w:t>
      </w:r>
      <w:r>
        <w:rPr>
          <w:rFonts w:ascii="Times New Roman"/>
          <w:b w:val="false"/>
          <w:i w:val="false"/>
          <w:color w:val="000000"/>
          <w:sz w:val="28"/>
        </w:rPr>
        <w:t xml:space="preserve">115-баптарында </w:t>
      </w:r>
      <w:r>
        <w:rPr>
          <w:rFonts w:ascii="Times New Roman"/>
          <w:b w:val="false"/>
          <w:i w:val="false"/>
          <w:color w:val="000000"/>
          <w:sz w:val="28"/>
        </w:rPr>
        <w:t xml:space="preserve">көзделген тұрақты мекеме арқылы шетелдік мемлекетте кәсіпкерлік қызметті жүзеге асырудан резидент-салық төлеушінің шетелдік мемлекеттердегі көздерден есептелген кірістерінің сомасы шетелдік валютада көрсетіледі; </w:t>
      </w:r>
    </w:p>
    <w:p>
      <w:pPr>
        <w:spacing w:after="0"/>
        <w:ind w:left="0"/>
        <w:jc w:val="both"/>
      </w:pPr>
      <w:r>
        <w:rPr>
          <w:rFonts w:ascii="Times New Roman"/>
          <w:b w:val="false"/>
          <w:i w:val="false"/>
          <w:color w:val="000000"/>
          <w:sz w:val="28"/>
        </w:rPr>
        <w:t xml:space="preserve">
      8) H бағанында Салық кодексінің </w:t>
      </w:r>
      <w:r>
        <w:rPr>
          <w:rFonts w:ascii="Times New Roman"/>
          <w:b w:val="false"/>
          <w:i w:val="false"/>
          <w:color w:val="000000"/>
          <w:sz w:val="28"/>
        </w:rPr>
        <w:t xml:space="preserve">65-бабына </w:t>
      </w:r>
      <w:r>
        <w:rPr>
          <w:rFonts w:ascii="Times New Roman"/>
          <w:b w:val="false"/>
          <w:i w:val="false"/>
          <w:color w:val="000000"/>
          <w:sz w:val="28"/>
        </w:rPr>
        <w:t xml:space="preserve">сәйкес F бағанында көрсетілген кірістердің ұлттық валютада қайта есептелген сомасы көрсетіледі. </w:t>
      </w:r>
    </w:p>
    <w:p>
      <w:pPr>
        <w:spacing w:after="0"/>
        <w:ind w:left="0"/>
        <w:jc w:val="both"/>
      </w:pPr>
      <w:r>
        <w:rPr>
          <w:rFonts w:ascii="Times New Roman"/>
          <w:b w:val="false"/>
          <w:i w:val="false"/>
          <w:color w:val="000000"/>
          <w:sz w:val="28"/>
        </w:rPr>
        <w:t xml:space="preserve">
      120.05.002 жолына қосымша нысан G бағанының жиынтық шамасы 120.05.002 жолына көшіріледі. </w:t>
      </w:r>
    </w:p>
    <w:p>
      <w:pPr>
        <w:spacing w:after="0"/>
        <w:ind w:left="0"/>
        <w:jc w:val="both"/>
      </w:pPr>
      <w:r>
        <w:rPr>
          <w:rFonts w:ascii="Times New Roman"/>
          <w:b w:val="false"/>
          <w:i w:val="false"/>
          <w:color w:val="000000"/>
          <w:sz w:val="28"/>
        </w:rPr>
        <w:t xml:space="preserve">
      61.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26" w:id="112"/>
    <w:p>
      <w:pPr>
        <w:spacing w:after="0"/>
        <w:ind w:left="0"/>
        <w:jc w:val="left"/>
      </w:pPr>
      <w:r>
        <w:rPr>
          <w:rFonts w:ascii="Times New Roman"/>
          <w:b/>
          <w:i w:val="false"/>
          <w:color w:val="000000"/>
        </w:rPr>
        <w:t xml:space="preserve"> 8. Салық салуда жеңiлдiгi бар мемлекетте алынған кірістер - 120.06 нысанын жасау</w:t>
      </w:r>
    </w:p>
    <w:bookmarkEnd w:id="112"/>
    <w:p>
      <w:pPr>
        <w:spacing w:after="0"/>
        <w:ind w:left="0"/>
        <w:jc w:val="both"/>
      </w:pPr>
      <w:r>
        <w:rPr>
          <w:rFonts w:ascii="Times New Roman"/>
          <w:b w:val="false"/>
          <w:i w:val="false"/>
          <w:color w:val="000000"/>
          <w:sz w:val="28"/>
        </w:rPr>
        <w:t xml:space="preserve">
      62. Бұл нысан резидент-салық төлеуші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резидент-салық төлеушінің салық салынатын кірісіне кіргізілетін, салық салуда жеңілдігі бар мемлекетте орналасқан және (немесе) тіркелген резидент емес - заңды тұлға пайдасының жалпы сомасын айқындауға арналған. Салық салуда жеңілдігі бар мемлекет түсінігі Салық кодексі </w:t>
      </w:r>
      <w:r>
        <w:rPr>
          <w:rFonts w:ascii="Times New Roman"/>
          <w:b w:val="false"/>
          <w:i w:val="false"/>
          <w:color w:val="000000"/>
          <w:sz w:val="28"/>
        </w:rPr>
        <w:t xml:space="preserve">130-бабының </w:t>
      </w:r>
      <w:r>
        <w:rPr>
          <w:rFonts w:ascii="Times New Roman"/>
          <w:b w:val="false"/>
          <w:i w:val="false"/>
          <w:color w:val="000000"/>
          <w:sz w:val="28"/>
        </w:rPr>
        <w:t xml:space="preserve">2-тармағында қарастырылған. </w:t>
      </w:r>
    </w:p>
    <w:p>
      <w:pPr>
        <w:spacing w:after="0"/>
        <w:ind w:left="0"/>
        <w:jc w:val="both"/>
      </w:pPr>
      <w:r>
        <w:rPr>
          <w:rFonts w:ascii="Times New Roman"/>
          <w:b w:val="false"/>
          <w:i w:val="false"/>
          <w:color w:val="000000"/>
          <w:sz w:val="28"/>
        </w:rPr>
        <w:t xml:space="preserve">
      63. "Есептік көрсеткіштер" бөлімінде: </w:t>
      </w:r>
    </w:p>
    <w:p>
      <w:pPr>
        <w:spacing w:after="0"/>
        <w:ind w:left="0"/>
        <w:jc w:val="both"/>
      </w:pPr>
      <w:r>
        <w:rPr>
          <w:rFonts w:ascii="Times New Roman"/>
          <w:b w:val="false"/>
          <w:i w:val="false"/>
          <w:color w:val="000000"/>
          <w:sz w:val="28"/>
        </w:rPr>
        <w:t xml:space="preserve">
      120.06.001 жолы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айқындалатын және Қазақстан Республикасы резидент-салық төлеушісінің салық салынатын кірісіне енгізілетін пайдасының жалпы сомасын айқындауға арналған және қосымша нысанның деректері негізінде толтырылды. </w:t>
      </w:r>
    </w:p>
    <w:p>
      <w:pPr>
        <w:spacing w:after="0"/>
        <w:ind w:left="0"/>
        <w:jc w:val="both"/>
      </w:pPr>
      <w:r>
        <w:rPr>
          <w:rFonts w:ascii="Times New Roman"/>
          <w:b w:val="false"/>
          <w:i w:val="false"/>
          <w:color w:val="000000"/>
          <w:sz w:val="28"/>
        </w:rPr>
        <w:t xml:space="preserve">
      64. 120.06.001 жолының шамасы 120.06.007 жолына көшіріледі. </w:t>
      </w:r>
    </w:p>
    <w:p>
      <w:pPr>
        <w:spacing w:after="0"/>
        <w:ind w:left="0"/>
        <w:jc w:val="both"/>
      </w:pPr>
      <w:r>
        <w:rPr>
          <w:rFonts w:ascii="Times New Roman"/>
          <w:b w:val="false"/>
          <w:i w:val="false"/>
          <w:color w:val="000000"/>
          <w:sz w:val="28"/>
        </w:rPr>
        <w:t xml:space="preserve">
      65.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66. 120.06.001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резидент-салық төлеушінің жарғылық капиталындағы үлесі 10 пайыз құрайтын, салық салуда жеңілдігі бар мемлекетте орналасқан және (немесе) тіркелген резидент емес-заңды тұлғаның атауы көрсетіледі; </w:t>
      </w:r>
    </w:p>
    <w:p>
      <w:pPr>
        <w:spacing w:after="0"/>
        <w:ind w:left="0"/>
        <w:jc w:val="both"/>
      </w:pPr>
      <w:r>
        <w:rPr>
          <w:rFonts w:ascii="Times New Roman"/>
          <w:b w:val="false"/>
          <w:i w:val="false"/>
          <w:color w:val="000000"/>
          <w:sz w:val="28"/>
        </w:rPr>
        <w:t xml:space="preserve">
      3) С бағанында осы Ереженің 80-тармағына сәйкес В бағанында көрсетілген резидент емес-салық төлеушінің резиденттік етуші елінің коды көрсетіледі; </w:t>
      </w:r>
    </w:p>
    <w:p>
      <w:pPr>
        <w:spacing w:after="0"/>
        <w:ind w:left="0"/>
        <w:jc w:val="both"/>
      </w:pPr>
      <w:r>
        <w:rPr>
          <w:rFonts w:ascii="Times New Roman"/>
          <w:b w:val="false"/>
          <w:i w:val="false"/>
          <w:color w:val="000000"/>
          <w:sz w:val="28"/>
        </w:rPr>
        <w:t xml:space="preserve">
      4) D бағанында резиденттік етуші еліндегі, В бағанында көрсетілген резидент емес-салық төлеушінің салықтық тіркеу нөмірі көрсетіледі; </w:t>
      </w:r>
    </w:p>
    <w:p>
      <w:pPr>
        <w:spacing w:after="0"/>
        <w:ind w:left="0"/>
        <w:jc w:val="both"/>
      </w:pPr>
      <w:r>
        <w:rPr>
          <w:rFonts w:ascii="Times New Roman"/>
          <w:b w:val="false"/>
          <w:i w:val="false"/>
          <w:color w:val="000000"/>
          <w:sz w:val="28"/>
        </w:rPr>
        <w:t xml:space="preserve">
      5) Е бағанында пайызда, В бағанында көрсетілген резидент еместің жарғылық капиталындағы резидент-салық төлеушінің қатысу үлесі көрсетіледі; </w:t>
      </w:r>
    </w:p>
    <w:p>
      <w:pPr>
        <w:spacing w:after="0"/>
        <w:ind w:left="0"/>
        <w:jc w:val="both"/>
      </w:pPr>
      <w:r>
        <w:rPr>
          <w:rFonts w:ascii="Times New Roman"/>
          <w:b w:val="false"/>
          <w:i w:val="false"/>
          <w:color w:val="000000"/>
          <w:sz w:val="28"/>
        </w:rPr>
        <w:t xml:space="preserve">
      6) F бағанында осы Ереженің 81-тармағына сәйкес ол бойынша резидент емес пайдасының сомасы айқындалған валюта коды көрсетіледі; </w:t>
      </w:r>
    </w:p>
    <w:p>
      <w:pPr>
        <w:spacing w:after="0"/>
        <w:ind w:left="0"/>
        <w:jc w:val="both"/>
      </w:pPr>
      <w:r>
        <w:rPr>
          <w:rFonts w:ascii="Times New Roman"/>
          <w:b w:val="false"/>
          <w:i w:val="false"/>
          <w:color w:val="000000"/>
          <w:sz w:val="28"/>
        </w:rPr>
        <w:t xml:space="preserve">
      7) G бағанында шет ел валютасында, В бағанында көрсетілген резидент емес заңды тұлғаның шоғырландырылған қаржылық есептілігiмен айқындалған, резидент емес заңды тұлғаның шоғырландырылған пайдасының жалпы сомасы көрсетіледі. В бағанында көрсетілген резидент еместің шоғырландырылған пайдасының жалпы сомасы осы декларацияға қоса берілген осындай резидент еместің шоғырландырылған қаржылық есептілігiмен расталады; </w:t>
      </w:r>
    </w:p>
    <w:p>
      <w:pPr>
        <w:spacing w:after="0"/>
        <w:ind w:left="0"/>
        <w:jc w:val="both"/>
      </w:pPr>
      <w:r>
        <w:rPr>
          <w:rFonts w:ascii="Times New Roman"/>
          <w:b w:val="false"/>
          <w:i w:val="false"/>
          <w:color w:val="000000"/>
          <w:sz w:val="28"/>
        </w:rPr>
        <w:t xml:space="preserve">
      8) H бағанында шет ел валютасында, 100 пайыз (FхН 100 пайызға) F және Н бағандарының деректерінің қатынасын шығару ретінде айқындалатын Қазақстан Республикасы резидент-салық төлеушісінің салық салынатын кірісіне енгізілетін пайданың сомасы көрсетіледі; </w:t>
      </w:r>
    </w:p>
    <w:p>
      <w:pPr>
        <w:spacing w:after="0"/>
        <w:ind w:left="0"/>
        <w:jc w:val="both"/>
      </w:pPr>
      <w:r>
        <w:rPr>
          <w:rFonts w:ascii="Times New Roman"/>
          <w:b w:val="false"/>
          <w:i w:val="false"/>
          <w:color w:val="000000"/>
          <w:sz w:val="28"/>
        </w:rPr>
        <w:t xml:space="preserve">
      9) I бағанында В бағанында көрсетілген резидент емес заңды тұлға салық кезеңінің соңғы күніне валютада айырбастаудың рыноктық бағамы бойынша ұлттық валютада қайта есептелген H бағанында көрсетілген пайданың сомасы көрсетіледі. </w:t>
      </w:r>
    </w:p>
    <w:p>
      <w:pPr>
        <w:spacing w:after="0"/>
        <w:ind w:left="0"/>
        <w:jc w:val="both"/>
      </w:pPr>
      <w:r>
        <w:rPr>
          <w:rFonts w:ascii="Times New Roman"/>
          <w:b w:val="false"/>
          <w:i w:val="false"/>
          <w:color w:val="000000"/>
          <w:sz w:val="28"/>
        </w:rPr>
        <w:t xml:space="preserve">
      120.06.001 жолына қосымша нысан J бағанының жиынтық шамасы 120.06.001 жолына көшіріледі. </w:t>
      </w:r>
    </w:p>
    <w:p>
      <w:pPr>
        <w:spacing w:after="0"/>
        <w:ind w:left="0"/>
        <w:jc w:val="both"/>
      </w:pPr>
      <w:r>
        <w:rPr>
          <w:rFonts w:ascii="Times New Roman"/>
          <w:b w:val="false"/>
          <w:i w:val="false"/>
          <w:color w:val="000000"/>
          <w:sz w:val="28"/>
        </w:rPr>
        <w:t xml:space="preserve">
      67.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27" w:id="113"/>
    <w:p>
      <w:pPr>
        <w:spacing w:after="0"/>
        <w:ind w:left="0"/>
        <w:jc w:val="left"/>
      </w:pPr>
      <w:r>
        <w:rPr>
          <w:rFonts w:ascii="Times New Roman"/>
          <w:b/>
          <w:i w:val="false"/>
          <w:color w:val="000000"/>
        </w:rPr>
        <w:t xml:space="preserve"> 9. Резидент еместер болып табылатын, заңды және жеке тұлғаларға төленетін Қазақстан Республикасындағы көздерден табыстар - 120.07 нысанын жасау</w:t>
      </w:r>
    </w:p>
    <w:bookmarkEnd w:id="113"/>
    <w:p>
      <w:pPr>
        <w:spacing w:after="0"/>
        <w:ind w:left="0"/>
        <w:jc w:val="both"/>
      </w:pPr>
      <w:r>
        <w:rPr>
          <w:rFonts w:ascii="Times New Roman"/>
          <w:b w:val="false"/>
          <w:i w:val="false"/>
          <w:color w:val="000000"/>
          <w:sz w:val="28"/>
        </w:rPr>
        <w:t xml:space="preserve">
      68. Бұл нысан резидент емес болып табылатын заңды және жеке тұлғалардың Қазақстан Республикасында тұрақты мекемемен байланысты емес Қазақстан Республикасының көздерінен түскен кірістердің және Салық кодексінің </w:t>
      </w:r>
      <w:r>
        <w:rPr>
          <w:rFonts w:ascii="Times New Roman"/>
          <w:b w:val="false"/>
          <w:i w:val="false"/>
          <w:color w:val="000000"/>
          <w:sz w:val="28"/>
        </w:rPr>
        <w:t xml:space="preserve">179 </w:t>
      </w:r>
      <w:r>
        <w:rPr>
          <w:rFonts w:ascii="Times New Roman"/>
          <w:b w:val="false"/>
          <w:i w:val="false"/>
          <w:color w:val="000000"/>
          <w:sz w:val="28"/>
        </w:rPr>
        <w:t xml:space="preserve">, </w:t>
      </w:r>
      <w:r>
        <w:rPr>
          <w:rFonts w:ascii="Times New Roman"/>
          <w:b w:val="false"/>
          <w:i w:val="false"/>
          <w:color w:val="000000"/>
          <w:sz w:val="28"/>
        </w:rPr>
        <w:t xml:space="preserve">187 </w:t>
      </w:r>
      <w:r>
        <w:rPr>
          <w:rFonts w:ascii="Times New Roman"/>
          <w:b w:val="false"/>
          <w:i w:val="false"/>
          <w:color w:val="000000"/>
          <w:sz w:val="28"/>
        </w:rPr>
        <w:t xml:space="preserve">, </w:t>
      </w:r>
      <w:r>
        <w:rPr>
          <w:rFonts w:ascii="Times New Roman"/>
          <w:b w:val="false"/>
          <w:i w:val="false"/>
          <w:color w:val="000000"/>
          <w:sz w:val="28"/>
        </w:rPr>
        <w:t xml:space="preserve">187-1 </w:t>
      </w:r>
      <w:r>
        <w:rPr>
          <w:rFonts w:ascii="Times New Roman"/>
          <w:b w:val="false"/>
          <w:i w:val="false"/>
          <w:color w:val="000000"/>
          <w:sz w:val="28"/>
        </w:rPr>
        <w:t xml:space="preserve">, </w:t>
      </w:r>
      <w:r>
        <w:rPr>
          <w:rFonts w:ascii="Times New Roman"/>
          <w:b w:val="false"/>
          <w:i w:val="false"/>
          <w:color w:val="000000"/>
          <w:sz w:val="28"/>
        </w:rPr>
        <w:t xml:space="preserve">198-201-1 </w:t>
      </w:r>
      <w:r>
        <w:rPr>
          <w:rFonts w:ascii="Times New Roman"/>
          <w:b w:val="false"/>
          <w:i w:val="false"/>
          <w:color w:val="000000"/>
          <w:sz w:val="28"/>
        </w:rPr>
        <w:t xml:space="preserve">-баптарына сәйкес есептелген мынадай кірістерден төлем көзінен табыс салығының сомаларын айқындауға арналған. </w:t>
      </w:r>
    </w:p>
    <w:p>
      <w:pPr>
        <w:spacing w:after="0"/>
        <w:ind w:left="0"/>
        <w:jc w:val="both"/>
      </w:pPr>
      <w:r>
        <w:rPr>
          <w:rFonts w:ascii="Times New Roman"/>
          <w:b w:val="false"/>
          <w:i w:val="false"/>
          <w:color w:val="000000"/>
          <w:sz w:val="28"/>
        </w:rPr>
        <w:t xml:space="preserve">
      69. "Есептік көрсеткіштер" бөлімінде: </w:t>
      </w:r>
    </w:p>
    <w:p>
      <w:pPr>
        <w:spacing w:after="0"/>
        <w:ind w:left="0"/>
        <w:jc w:val="both"/>
      </w:pPr>
      <w:r>
        <w:rPr>
          <w:rFonts w:ascii="Times New Roman"/>
          <w:b w:val="false"/>
          <w:i w:val="false"/>
          <w:color w:val="000000"/>
          <w:sz w:val="28"/>
        </w:rPr>
        <w:t xml:space="preserve">
      1) 120.07.001 жолы салық кезеңінің басында резидент емес болып табылатын заңды және жеке тұлғаларға төленбеген кірістердің сомасын көрсетуге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2) 120.07.002 жолы салық кезеңі үшін Қазақстан Республикасындағы көздерден резидент еместерге есептелген кірістердің сомаларын көрсетуге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3) 120.07.003 жолы салық кезеңі үшін резидент емеске есептелген табыс салығының сомаларын көрсетуге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4) 120.07.004 жолы салық кезеңі үшін резидент еместерге төленген және (немесе) төленбеген, бірақ салық агенті алдыңғы жылдың қорытындысы бойынша декларацияда шегерімге жатқызған кірістердің сомаларын көрсетуге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5) 120.07.005 жолы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1-тармағындағы 1) тармақшасына және </w:t>
      </w:r>
      <w:r>
        <w:rPr>
          <w:rFonts w:ascii="Times New Roman"/>
          <w:b w:val="false"/>
          <w:i w:val="false"/>
          <w:color w:val="000000"/>
          <w:sz w:val="28"/>
        </w:rPr>
        <w:t xml:space="preserve">147 </w:t>
      </w:r>
      <w:r>
        <w:rPr>
          <w:rFonts w:ascii="Times New Roman"/>
          <w:b w:val="false"/>
          <w:i w:val="false"/>
          <w:color w:val="000000"/>
          <w:sz w:val="28"/>
        </w:rPr>
        <w:t xml:space="preserve">, </w:t>
      </w:r>
      <w:r>
        <w:rPr>
          <w:rFonts w:ascii="Times New Roman"/>
          <w:b w:val="false"/>
          <w:i w:val="false"/>
          <w:color w:val="000000"/>
          <w:sz w:val="28"/>
        </w:rPr>
        <w:t xml:space="preserve">187-1-баптарына </w:t>
      </w:r>
      <w:r>
        <w:rPr>
          <w:rFonts w:ascii="Times New Roman"/>
          <w:b w:val="false"/>
          <w:i w:val="false"/>
          <w:color w:val="000000"/>
          <w:sz w:val="28"/>
        </w:rPr>
        <w:t xml:space="preserve">сәйкес бюджетке аударылуға жататын салық кезеңі үшін резидент еместерге төленген кірістерден табыс салығының сомасын көрсетуге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6) 120.07.006 жолы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1-тармағындағы 2) тармақшасына сәйкес бюджетке аударылуға жататын резидент еместерге төленбеген, бірақ салық агентімен бұрынғы салық кезеңінің қорытындысы бойынша декларацияда шегерімге жатқызылған, кірістерден ұсталатын табыс салығы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7) 120.07.007 жолы салық кезеңі үшін Салық кодексінің 98-бабына сәйкес шартты банк салымына аударылған табыс салығы сомаларын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70.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71. 120.07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Ереженің 79-тармағына сәйкес, Салық кодексінің 178-бабына сәйкес резидент емес-салық төлеуші Қазақстан Республикасындағы көздерден алған, кірістің коды көрсетіледі; </w:t>
      </w:r>
    </w:p>
    <w:p>
      <w:pPr>
        <w:spacing w:after="0"/>
        <w:ind w:left="0"/>
        <w:jc w:val="both"/>
      </w:pPr>
      <w:r>
        <w:rPr>
          <w:rFonts w:ascii="Times New Roman"/>
          <w:b w:val="false"/>
          <w:i w:val="false"/>
          <w:color w:val="000000"/>
          <w:sz w:val="28"/>
        </w:rPr>
        <w:t xml:space="preserve">
      3) С бағанында салық кезеңінің басында резидент еместерге төленбеген кірістердің сомасы көрсетіледі; </w:t>
      </w:r>
    </w:p>
    <w:p>
      <w:pPr>
        <w:spacing w:after="0"/>
        <w:ind w:left="0"/>
        <w:jc w:val="both"/>
      </w:pPr>
      <w:r>
        <w:rPr>
          <w:rFonts w:ascii="Times New Roman"/>
          <w:b w:val="false"/>
          <w:i w:val="false"/>
          <w:color w:val="000000"/>
          <w:sz w:val="28"/>
        </w:rPr>
        <w:t xml:space="preserve">
      4) D бағанында салық кезеңі үшін Қазақстан Республикасындағы көздерден есептелген кірістердің сомасы көрсетіледі; </w:t>
      </w:r>
    </w:p>
    <w:p>
      <w:pPr>
        <w:spacing w:after="0"/>
        <w:ind w:left="0"/>
        <w:jc w:val="both"/>
      </w:pPr>
      <w:r>
        <w:rPr>
          <w:rFonts w:ascii="Times New Roman"/>
          <w:b w:val="false"/>
          <w:i w:val="false"/>
          <w:color w:val="000000"/>
          <w:sz w:val="28"/>
        </w:rPr>
        <w:t xml:space="preserve">
      5) Е бағанында есептелген кірістерден табыс салығының сомасы көрсетіледі; </w:t>
      </w:r>
    </w:p>
    <w:p>
      <w:pPr>
        <w:spacing w:after="0"/>
        <w:ind w:left="0"/>
        <w:jc w:val="both"/>
      </w:pPr>
      <w:r>
        <w:rPr>
          <w:rFonts w:ascii="Times New Roman"/>
          <w:b w:val="false"/>
          <w:i w:val="false"/>
          <w:color w:val="000000"/>
          <w:sz w:val="28"/>
        </w:rPr>
        <w:t xml:space="preserve">
      6) Ғ бағанында салық кезеңі үшін төленген кірістердің және (немесе) төленбеген кірістердің, бірақ салық агенті алдыңғы жылдың қорытындысы бойынша декларацияда шегерімге жатқызылған сомалары көрсетіледі; </w:t>
      </w:r>
    </w:p>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1-тармағындағы 1) тармақшасына және </w:t>
      </w:r>
      <w:r>
        <w:rPr>
          <w:rFonts w:ascii="Times New Roman"/>
          <w:b w:val="false"/>
          <w:i w:val="false"/>
          <w:color w:val="000000"/>
          <w:sz w:val="28"/>
        </w:rPr>
        <w:t xml:space="preserve">147 </w:t>
      </w:r>
      <w:r>
        <w:rPr>
          <w:rFonts w:ascii="Times New Roman"/>
          <w:b w:val="false"/>
          <w:i w:val="false"/>
          <w:color w:val="000000"/>
          <w:sz w:val="28"/>
        </w:rPr>
        <w:t xml:space="preserve">, </w:t>
      </w:r>
      <w:r>
        <w:rPr>
          <w:rFonts w:ascii="Times New Roman"/>
          <w:b w:val="false"/>
          <w:i w:val="false"/>
          <w:color w:val="000000"/>
          <w:sz w:val="28"/>
        </w:rPr>
        <w:t xml:space="preserve">187-1-баптарына </w:t>
      </w:r>
      <w:r>
        <w:rPr>
          <w:rFonts w:ascii="Times New Roman"/>
          <w:b w:val="false"/>
          <w:i w:val="false"/>
          <w:color w:val="000000"/>
          <w:sz w:val="28"/>
        </w:rPr>
        <w:t xml:space="preserve">сәйкес бюджетке аударылуға жататын салық кезеңі үшін резидент еместердің төленген кірістерінен табыс салығының сомасы көрсетіледі; </w:t>
      </w:r>
    </w:p>
    <w:p>
      <w:pPr>
        <w:spacing w:after="0"/>
        <w:ind w:left="0"/>
        <w:jc w:val="both"/>
      </w:pPr>
      <w:r>
        <w:rPr>
          <w:rFonts w:ascii="Times New Roman"/>
          <w:b w:val="false"/>
          <w:i w:val="false"/>
          <w:color w:val="000000"/>
          <w:sz w:val="28"/>
        </w:rPr>
        <w:t xml:space="preserve">
      8) Н бағанында Салық кодексінің 181-бабы 1-тармағындағы 2) тармақшасына сәйкес бюджетке аударылуға жататын, бірақ салық агенті шегерімге жатқызған резидент еместердің төленбеген кірістерінен табыс салығының сомасы көрсетіледі; </w:t>
      </w:r>
    </w:p>
    <w:p>
      <w:pPr>
        <w:spacing w:after="0"/>
        <w:ind w:left="0"/>
        <w:jc w:val="both"/>
      </w:pPr>
      <w:r>
        <w:rPr>
          <w:rFonts w:ascii="Times New Roman"/>
          <w:b w:val="false"/>
          <w:i w:val="false"/>
          <w:color w:val="000000"/>
          <w:sz w:val="28"/>
        </w:rPr>
        <w:t xml:space="preserve">
      9) І бағанында Салық кодексінің </w:t>
      </w:r>
      <w:r>
        <w:rPr>
          <w:rFonts w:ascii="Times New Roman"/>
          <w:b w:val="false"/>
          <w:i w:val="false"/>
          <w:color w:val="000000"/>
          <w:sz w:val="28"/>
        </w:rPr>
        <w:t xml:space="preserve">198-бабына </w:t>
      </w:r>
      <w:r>
        <w:rPr>
          <w:rFonts w:ascii="Times New Roman"/>
          <w:b w:val="false"/>
          <w:i w:val="false"/>
          <w:color w:val="000000"/>
          <w:sz w:val="28"/>
        </w:rPr>
        <w:t xml:space="preserve">сәйкес салық кезеңі үшін шартты банк салымына орналастырылған табыс салығының сомасы көрсетіледі. </w:t>
      </w:r>
    </w:p>
    <w:p>
      <w:pPr>
        <w:spacing w:after="0"/>
        <w:ind w:left="0"/>
        <w:jc w:val="both"/>
      </w:pPr>
      <w:r>
        <w:rPr>
          <w:rFonts w:ascii="Times New Roman"/>
          <w:b w:val="false"/>
          <w:i w:val="false"/>
          <w:color w:val="000000"/>
          <w:sz w:val="28"/>
        </w:rPr>
        <w:t xml:space="preserve">
      120.07 қосымша нысанның С бағанының жиынтық шамасы 120.07.001 жолына, D бағанының - 120.07.002 жолына, Е бағаны - 120.07.003 жолына, F бағаны - 120.07.004 жолына, G бағаны - 120.07.005 жолына, Н бағаны - 120.07.006 жолына, I бағаны - 120.07.007 жолына көшіріледі. </w:t>
      </w:r>
    </w:p>
    <w:p>
      <w:pPr>
        <w:spacing w:after="0"/>
        <w:ind w:left="0"/>
        <w:jc w:val="both"/>
      </w:pPr>
      <w:r>
        <w:rPr>
          <w:rFonts w:ascii="Times New Roman"/>
          <w:b w:val="false"/>
          <w:i w:val="false"/>
          <w:color w:val="000000"/>
          <w:sz w:val="28"/>
        </w:rPr>
        <w:t xml:space="preserve">
      72.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28" w:id="114"/>
    <w:p>
      <w:pPr>
        <w:spacing w:after="0"/>
        <w:ind w:left="0"/>
        <w:jc w:val="left"/>
      </w:pPr>
      <w:r>
        <w:rPr>
          <w:rFonts w:ascii="Times New Roman"/>
          <w:b/>
          <w:i w:val="false"/>
          <w:color w:val="000000"/>
        </w:rPr>
        <w:t xml:space="preserve"> 10. Сақтандыру (қайта сақтандыру) ұйымының/сақтандыру брокерінің бухгалтерлік теңгермесі - 120.08 нысанын жасау</w:t>
      </w:r>
    </w:p>
    <w:bookmarkEnd w:id="114"/>
    <w:p>
      <w:pPr>
        <w:spacing w:after="0"/>
        <w:ind w:left="0"/>
        <w:jc w:val="both"/>
      </w:pPr>
      <w:r>
        <w:rPr>
          <w:rFonts w:ascii="Times New Roman"/>
          <w:b w:val="false"/>
          <w:i w:val="false"/>
          <w:color w:val="000000"/>
          <w:sz w:val="28"/>
        </w:rPr>
        <w:t xml:space="preserve">
      73.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xml:space="preserve">
      74.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29" w:id="115"/>
    <w:p>
      <w:pPr>
        <w:spacing w:after="0"/>
        <w:ind w:left="0"/>
        <w:jc w:val="left"/>
      </w:pPr>
      <w:r>
        <w:rPr>
          <w:rFonts w:ascii="Times New Roman"/>
          <w:b/>
          <w:i w:val="false"/>
          <w:color w:val="000000"/>
        </w:rPr>
        <w:t xml:space="preserve"> 11. Кірістер және шығыстар туралы есеп беру - 120.09 нысанын жасау</w:t>
      </w:r>
    </w:p>
    <w:bookmarkEnd w:id="115"/>
    <w:p>
      <w:pPr>
        <w:spacing w:after="0"/>
        <w:ind w:left="0"/>
        <w:jc w:val="both"/>
      </w:pPr>
      <w:r>
        <w:rPr>
          <w:rFonts w:ascii="Times New Roman"/>
          <w:b w:val="false"/>
          <w:i w:val="false"/>
          <w:color w:val="000000"/>
          <w:sz w:val="28"/>
        </w:rPr>
        <w:t xml:space="preserve">
      75.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xml:space="preserve">
      76.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30" w:id="116"/>
    <w:p>
      <w:pPr>
        <w:spacing w:after="0"/>
        <w:ind w:left="0"/>
        <w:jc w:val="left"/>
      </w:pPr>
      <w:r>
        <w:rPr>
          <w:rFonts w:ascii="Times New Roman"/>
          <w:b/>
          <w:i w:val="false"/>
          <w:color w:val="000000"/>
        </w:rPr>
        <w:t xml:space="preserve"> 12. Ақша қозғалысы туралы есеп беру (жанама әдіс) - 120.10 нысанын жасау</w:t>
      </w:r>
    </w:p>
    <w:bookmarkEnd w:id="116"/>
    <w:p>
      <w:pPr>
        <w:spacing w:after="0"/>
        <w:ind w:left="0"/>
        <w:jc w:val="both"/>
      </w:pPr>
      <w:r>
        <w:rPr>
          <w:rFonts w:ascii="Times New Roman"/>
          <w:b w:val="false"/>
          <w:i w:val="false"/>
          <w:color w:val="000000"/>
          <w:sz w:val="28"/>
        </w:rPr>
        <w:t xml:space="preserve">
      77.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xml:space="preserve">
      78.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31" w:id="117"/>
    <w:p>
      <w:pPr>
        <w:spacing w:after="0"/>
        <w:ind w:left="0"/>
        <w:jc w:val="left"/>
      </w:pPr>
      <w:r>
        <w:rPr>
          <w:rFonts w:ascii="Times New Roman"/>
          <w:b/>
          <w:i w:val="false"/>
          <w:color w:val="000000"/>
        </w:rPr>
        <w:t xml:space="preserve"> 13. Кірістер, елдер және валюта түрлерінің коды</w:t>
      </w:r>
    </w:p>
    <w:bookmarkEnd w:id="117"/>
    <w:p>
      <w:pPr>
        <w:spacing w:after="0"/>
        <w:ind w:left="0"/>
        <w:jc w:val="both"/>
      </w:pPr>
      <w:r>
        <w:rPr>
          <w:rFonts w:ascii="Times New Roman"/>
          <w:b w:val="false"/>
          <w:i w:val="false"/>
          <w:color w:val="000000"/>
          <w:sz w:val="28"/>
        </w:rPr>
        <w:t xml:space="preserve">
      79. Декларацияны толтыру кезінде кіріс түрлерінің мынадай кодталуы пайдаланылсын: </w:t>
      </w:r>
    </w:p>
    <w:p>
      <w:pPr>
        <w:spacing w:after="0"/>
        <w:ind w:left="0"/>
        <w:jc w:val="both"/>
      </w:pPr>
      <w:r>
        <w:rPr>
          <w:rFonts w:ascii="Times New Roman"/>
          <w:b w:val="false"/>
          <w:i w:val="false"/>
          <w:color w:val="000000"/>
          <w:sz w:val="28"/>
        </w:rPr>
        <w:t xml:space="preserve">
      Қазақстан Республикасындағы көздерден түсетін кірістер: </w:t>
      </w:r>
    </w:p>
    <w:p>
      <w:pPr>
        <w:spacing w:after="0"/>
        <w:ind w:left="0"/>
        <w:jc w:val="both"/>
      </w:pPr>
      <w:r>
        <w:rPr>
          <w:rFonts w:ascii="Times New Roman"/>
          <w:b w:val="false"/>
          <w:i w:val="false"/>
          <w:color w:val="000000"/>
          <w:sz w:val="28"/>
        </w:rPr>
        <w:t xml:space="preserve">
      1010 - Қазақстан Республикасында тауарларды сатудан кірістер; </w:t>
      </w:r>
    </w:p>
    <w:p>
      <w:pPr>
        <w:spacing w:after="0"/>
        <w:ind w:left="0"/>
        <w:jc w:val="both"/>
      </w:pPr>
      <w:r>
        <w:rPr>
          <w:rFonts w:ascii="Times New Roman"/>
          <w:b w:val="false"/>
          <w:i w:val="false"/>
          <w:color w:val="000000"/>
          <w:sz w:val="28"/>
        </w:rPr>
        <w:t xml:space="preserve">
      1011 - Қазақстан Республикасында жұмыстарды орындаудан, қызметтер көрсетуден кірістер; </w:t>
      </w:r>
    </w:p>
    <w:p>
      <w:pPr>
        <w:spacing w:after="0"/>
        <w:ind w:left="0"/>
        <w:jc w:val="both"/>
      </w:pPr>
      <w:r>
        <w:rPr>
          <w:rFonts w:ascii="Times New Roman"/>
          <w:b w:val="false"/>
          <w:i w:val="false"/>
          <w:color w:val="000000"/>
          <w:sz w:val="28"/>
        </w:rPr>
        <w:t xml:space="preserve">
      1020 - Қазақстан Республикасында орналасқан мүлікті өткізу кезінде құнның өсімінен түсетiн кірістер; </w:t>
      </w:r>
    </w:p>
    <w:p>
      <w:pPr>
        <w:spacing w:after="0"/>
        <w:ind w:left="0"/>
        <w:jc w:val="both"/>
      </w:pPr>
      <w:r>
        <w:rPr>
          <w:rFonts w:ascii="Times New Roman"/>
          <w:b w:val="false"/>
          <w:i w:val="false"/>
          <w:color w:val="000000"/>
          <w:sz w:val="28"/>
        </w:rPr>
        <w:t xml:space="preserve">
      1021 - резиденттер шығарған бағалы қағаздарды сату кезінде құнның өсімінен түсетiн кірістер; </w:t>
      </w:r>
    </w:p>
    <w:p>
      <w:pPr>
        <w:spacing w:after="0"/>
        <w:ind w:left="0"/>
        <w:jc w:val="both"/>
      </w:pPr>
      <w:r>
        <w:rPr>
          <w:rFonts w:ascii="Times New Roman"/>
          <w:b w:val="false"/>
          <w:i w:val="false"/>
          <w:color w:val="000000"/>
          <w:sz w:val="28"/>
        </w:rPr>
        <w:t xml:space="preserve">
      1022 - Қазақстан Республикасының аумағында орналасқан резидент-заңды тұлғаның консорциум немесе мүлікте қатысу үлесiн өткізу кезінде құнның өсімінен түсетiн кірістер; </w:t>
      </w:r>
    </w:p>
    <w:p>
      <w:pPr>
        <w:spacing w:after="0"/>
        <w:ind w:left="0"/>
        <w:jc w:val="both"/>
      </w:pPr>
      <w:r>
        <w:rPr>
          <w:rFonts w:ascii="Times New Roman"/>
          <w:b w:val="false"/>
          <w:i w:val="false"/>
          <w:color w:val="000000"/>
          <w:sz w:val="28"/>
        </w:rPr>
        <w:t xml:space="preserve">
      1030 - резиденттерге қарыздарын талап ету құқығын беруден түсетін кірістер; </w:t>
      </w:r>
    </w:p>
    <w:p>
      <w:pPr>
        <w:spacing w:after="0"/>
        <w:ind w:left="0"/>
        <w:jc w:val="both"/>
      </w:pPr>
      <w:r>
        <w:rPr>
          <w:rFonts w:ascii="Times New Roman"/>
          <w:b w:val="false"/>
          <w:i w:val="false"/>
          <w:color w:val="000000"/>
          <w:sz w:val="28"/>
        </w:rPr>
        <w:t xml:space="preserve">
      1031 - резидент еместердің Қазақстан Республикасында тұрақты мекемелер арқылы қызметіне байланысты қарыздарын талап ету құқығын беруден түсетін кірістер; </w:t>
      </w:r>
    </w:p>
    <w:p>
      <w:pPr>
        <w:spacing w:after="0"/>
        <w:ind w:left="0"/>
        <w:jc w:val="both"/>
      </w:pPr>
      <w:r>
        <w:rPr>
          <w:rFonts w:ascii="Times New Roman"/>
          <w:b w:val="false"/>
          <w:i w:val="false"/>
          <w:color w:val="000000"/>
          <w:sz w:val="28"/>
        </w:rPr>
        <w:t xml:space="preserve">
      1040 - резиденттердің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p>
    <w:p>
      <w:pPr>
        <w:spacing w:after="0"/>
        <w:ind w:left="0"/>
        <w:jc w:val="both"/>
      </w:pPr>
      <w:r>
        <w:rPr>
          <w:rFonts w:ascii="Times New Roman"/>
          <w:b w:val="false"/>
          <w:i w:val="false"/>
          <w:color w:val="000000"/>
          <w:sz w:val="28"/>
        </w:rPr>
        <w:t xml:space="preserve">
      1041 - Қазақстан Республикасында осындай резидент еместердің қызметтері барысында туындаған резидент еместердің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p>
    <w:p>
      <w:pPr>
        <w:spacing w:after="0"/>
        <w:ind w:left="0"/>
        <w:jc w:val="both"/>
      </w:pPr>
      <w:r>
        <w:rPr>
          <w:rFonts w:ascii="Times New Roman"/>
          <w:b w:val="false"/>
          <w:i w:val="false"/>
          <w:color w:val="000000"/>
          <w:sz w:val="28"/>
        </w:rPr>
        <w:t xml:space="preserve">
      1050 - резидент-заңды тұлғадан түсетін дивидендтер нысанындағы кірістер; </w:t>
      </w:r>
    </w:p>
    <w:p>
      <w:pPr>
        <w:spacing w:after="0"/>
        <w:ind w:left="0"/>
        <w:jc w:val="both"/>
      </w:pPr>
      <w:r>
        <w:rPr>
          <w:rFonts w:ascii="Times New Roman"/>
          <w:b w:val="false"/>
          <w:i w:val="false"/>
          <w:color w:val="000000"/>
          <w:sz w:val="28"/>
        </w:rPr>
        <w:t xml:space="preserve">
      1060 - резиденттерден алынатын борыштық бағалы қағаздар бойынша сыйақыларды қоспағанда, сыйақылар нысанындағы кірістер; </w:t>
      </w:r>
    </w:p>
    <w:p>
      <w:pPr>
        <w:spacing w:after="0"/>
        <w:ind w:left="0"/>
        <w:jc w:val="both"/>
      </w:pPr>
      <w:r>
        <w:rPr>
          <w:rFonts w:ascii="Times New Roman"/>
          <w:b w:val="false"/>
          <w:i w:val="false"/>
          <w:color w:val="000000"/>
          <w:sz w:val="28"/>
        </w:rPr>
        <w:t xml:space="preserve">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кірістер; </w:t>
      </w:r>
    </w:p>
    <w:p>
      <w:pPr>
        <w:spacing w:after="0"/>
        <w:ind w:left="0"/>
        <w:jc w:val="both"/>
      </w:pPr>
      <w:r>
        <w:rPr>
          <w:rFonts w:ascii="Times New Roman"/>
          <w:b w:val="false"/>
          <w:i w:val="false"/>
          <w:color w:val="000000"/>
          <w:sz w:val="28"/>
        </w:rPr>
        <w:t xml:space="preserve">
      1070 - эмитент-резиденттерден алынатын борыштық бағалы қағаздар бойынша сыйақылар нысанындағы кірістер; </w:t>
      </w:r>
    </w:p>
    <w:p>
      <w:pPr>
        <w:spacing w:after="0"/>
        <w:ind w:left="0"/>
        <w:jc w:val="both"/>
      </w:pPr>
      <w:r>
        <w:rPr>
          <w:rFonts w:ascii="Times New Roman"/>
          <w:b w:val="false"/>
          <w:i w:val="false"/>
          <w:color w:val="000000"/>
          <w:sz w:val="28"/>
        </w:rPr>
        <w:t xml:space="preserve">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эмитент-резидент еместерден алынған, борыштық бағалы қағаздар бойынша сыйақыларды қоспағанда, сыйақылар нысанындағы кірістер; </w:t>
      </w:r>
    </w:p>
    <w:p>
      <w:pPr>
        <w:spacing w:after="0"/>
        <w:ind w:left="0"/>
        <w:jc w:val="both"/>
      </w:pPr>
      <w:r>
        <w:rPr>
          <w:rFonts w:ascii="Times New Roman"/>
          <w:b w:val="false"/>
          <w:i w:val="false"/>
          <w:color w:val="000000"/>
          <w:sz w:val="28"/>
        </w:rPr>
        <w:t xml:space="preserve">
      1080 - резиденттерден алынатын роялти нысанындағы кірістер; </w:t>
      </w:r>
    </w:p>
    <w:p>
      <w:pPr>
        <w:spacing w:after="0"/>
        <w:ind w:left="0"/>
        <w:jc w:val="both"/>
      </w:pPr>
      <w:r>
        <w:rPr>
          <w:rFonts w:ascii="Times New Roman"/>
          <w:b w:val="false"/>
          <w:i w:val="false"/>
          <w:color w:val="000000"/>
          <w:sz w:val="28"/>
        </w:rPr>
        <w:t xml:space="preserve">
      1081 - резидент еместен Қазақстан Республикасында тұрақты мекеме арқылы қызметіне байланысты алынатын роялти нысанындағы кірістер; </w:t>
      </w:r>
    </w:p>
    <w:p>
      <w:pPr>
        <w:spacing w:after="0"/>
        <w:ind w:left="0"/>
        <w:jc w:val="both"/>
      </w:pPr>
      <w:r>
        <w:rPr>
          <w:rFonts w:ascii="Times New Roman"/>
          <w:b w:val="false"/>
          <w:i w:val="false"/>
          <w:color w:val="000000"/>
          <w:sz w:val="28"/>
        </w:rPr>
        <w:t xml:space="preserve">
      1090 - Қазақстан Республикасында орналасқан мүлкін жалға беруден түсетін кірістер; </w:t>
      </w:r>
    </w:p>
    <w:p>
      <w:pPr>
        <w:spacing w:after="0"/>
        <w:ind w:left="0"/>
        <w:jc w:val="both"/>
      </w:pPr>
      <w:r>
        <w:rPr>
          <w:rFonts w:ascii="Times New Roman"/>
          <w:b w:val="false"/>
          <w:i w:val="false"/>
          <w:color w:val="000000"/>
          <w:sz w:val="28"/>
        </w:rPr>
        <w:t xml:space="preserve">
      1100 - Қазақстан Республикасында орналасқан жылжымайтын мүліктен алынатын кірістер; </w:t>
      </w:r>
    </w:p>
    <w:p>
      <w:pPr>
        <w:spacing w:after="0"/>
        <w:ind w:left="0"/>
        <w:jc w:val="both"/>
      </w:pPr>
      <w:r>
        <w:rPr>
          <w:rFonts w:ascii="Times New Roman"/>
          <w:b w:val="false"/>
          <w:i w:val="false"/>
          <w:color w:val="000000"/>
          <w:sz w:val="28"/>
        </w:rPr>
        <w:t xml:space="preserve">
      1110 - Қазақстан Республикасында туындайтын тәуекелдерді сақтандыру шарттары бойынша төленетін сақтандыру сыйақылары түріндегі кірістер; </w:t>
      </w:r>
    </w:p>
    <w:p>
      <w:pPr>
        <w:spacing w:after="0"/>
        <w:ind w:left="0"/>
        <w:jc w:val="both"/>
      </w:pPr>
      <w:r>
        <w:rPr>
          <w:rFonts w:ascii="Times New Roman"/>
          <w:b w:val="false"/>
          <w:i w:val="false"/>
          <w:color w:val="000000"/>
          <w:sz w:val="28"/>
        </w:rPr>
        <w:t xml:space="preserve">
      1111 - Қазақстан Республикасында туындайтын тәуекелдердi қайта сақтандыру шарттары бойынша сақтандыру сыйлықақылары нысанындағы кірістер; </w:t>
      </w:r>
    </w:p>
    <w:p>
      <w:pPr>
        <w:spacing w:after="0"/>
        <w:ind w:left="0"/>
        <w:jc w:val="both"/>
      </w:pPr>
      <w:r>
        <w:rPr>
          <w:rFonts w:ascii="Times New Roman"/>
          <w:b w:val="false"/>
          <w:i w:val="false"/>
          <w:color w:val="000000"/>
          <w:sz w:val="28"/>
        </w:rPr>
        <w:t xml:space="preserve">
      1120 - тараптардың бiрi Қазақстан Республикасы болып табылатын халықаралық тасымалдарда көлiк қызмет көрсетулерінен түсетін кірістер; </w:t>
      </w:r>
    </w:p>
    <w:p>
      <w:pPr>
        <w:spacing w:after="0"/>
        <w:ind w:left="0"/>
        <w:jc w:val="both"/>
      </w:pPr>
      <w:r>
        <w:rPr>
          <w:rFonts w:ascii="Times New Roman"/>
          <w:b w:val="false"/>
          <w:i w:val="false"/>
          <w:color w:val="000000"/>
          <w:sz w:val="28"/>
        </w:rPr>
        <w:t xml:space="preserve">
      1130 - Қазақстан Республикасында жеке еңбек шарттары (келiсiм-шарттары) бойынша қызметтен түскен кірістер; </w:t>
      </w:r>
    </w:p>
    <w:p>
      <w:pPr>
        <w:spacing w:after="0"/>
        <w:ind w:left="0"/>
        <w:jc w:val="both"/>
      </w:pPr>
      <w:r>
        <w:rPr>
          <w:rFonts w:ascii="Times New Roman"/>
          <w:b w:val="false"/>
          <w:i w:val="false"/>
          <w:color w:val="000000"/>
          <w:sz w:val="28"/>
        </w:rPr>
        <w:t xml:space="preserve">
      1131 - Қазақстан Республикасында өзге де азаматтық-құқықтық сипаттағы шарттар бойынша қызметтен кірістер; </w:t>
      </w:r>
    </w:p>
    <w:p>
      <w:pPr>
        <w:spacing w:after="0"/>
        <w:ind w:left="0"/>
        <w:jc w:val="both"/>
      </w:pPr>
      <w:r>
        <w:rPr>
          <w:rFonts w:ascii="Times New Roman"/>
          <w:b w:val="false"/>
          <w:i w:val="false"/>
          <w:color w:val="000000"/>
          <w:sz w:val="28"/>
        </w:rPr>
        <w:t xml:space="preserve">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нақты орындау орны маңызды емес; </w:t>
      </w:r>
    </w:p>
    <w:p>
      <w:pPr>
        <w:spacing w:after="0"/>
        <w:ind w:left="0"/>
        <w:jc w:val="both"/>
      </w:pPr>
      <w:r>
        <w:rPr>
          <w:rFonts w:ascii="Times New Roman"/>
          <w:b w:val="false"/>
          <w:i w:val="false"/>
          <w:color w:val="000000"/>
          <w:sz w:val="28"/>
        </w:rPr>
        <w:t xml:space="preserve">
      1150 - Қазақстан Республикасында тұруына байланысты төленетін үстемелер; </w:t>
      </w:r>
    </w:p>
    <w:p>
      <w:pPr>
        <w:spacing w:after="0"/>
        <w:ind w:left="0"/>
        <w:jc w:val="both"/>
      </w:pPr>
      <w:r>
        <w:rPr>
          <w:rFonts w:ascii="Times New Roman"/>
          <w:b w:val="false"/>
          <w:i w:val="false"/>
          <w:color w:val="000000"/>
          <w:sz w:val="28"/>
        </w:rPr>
        <w:t xml:space="preserve">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кірістер,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p>
    <w:p>
      <w:pPr>
        <w:spacing w:after="0"/>
        <w:ind w:left="0"/>
        <w:jc w:val="both"/>
      </w:pPr>
      <w:r>
        <w:rPr>
          <w:rFonts w:ascii="Times New Roman"/>
          <w:b w:val="false"/>
          <w:i w:val="false"/>
          <w:color w:val="000000"/>
          <w:sz w:val="28"/>
        </w:rPr>
        <w:t xml:space="preserve">
      1170 -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1180 - өнер қызметкерлерiне: кiмге төлем жүргiзiлетiнiне қарамастан, Қазақстан Республикасындағы қызметтен театр, кино, радио, теледидар әртістерiне, музыканттарға, суретшiлерге, спортшыларға төленетiн кірістер; </w:t>
      </w:r>
    </w:p>
    <w:p>
      <w:pPr>
        <w:spacing w:after="0"/>
        <w:ind w:left="0"/>
        <w:jc w:val="both"/>
      </w:pPr>
      <w:r>
        <w:rPr>
          <w:rFonts w:ascii="Times New Roman"/>
          <w:b w:val="false"/>
          <w:i w:val="false"/>
          <w:color w:val="000000"/>
          <w:sz w:val="28"/>
        </w:rPr>
        <w:t xml:space="preserve">
      1190 - резиденттер төлейтiн ұтыстар; </w:t>
      </w:r>
    </w:p>
    <w:p>
      <w:pPr>
        <w:spacing w:after="0"/>
        <w:ind w:left="0"/>
        <w:jc w:val="both"/>
      </w:pPr>
      <w:r>
        <w:rPr>
          <w:rFonts w:ascii="Times New Roman"/>
          <w:b w:val="false"/>
          <w:i w:val="false"/>
          <w:color w:val="000000"/>
          <w:sz w:val="28"/>
        </w:rPr>
        <w:t xml:space="preserve">
      1200 - Қазақстан Республикасында жеке (кәсiби) тәуелсiз қызмет көрсетуден алынған кірістер; </w:t>
      </w:r>
    </w:p>
    <w:p>
      <w:pPr>
        <w:spacing w:after="0"/>
        <w:ind w:left="0"/>
        <w:jc w:val="both"/>
      </w:pPr>
      <w:r>
        <w:rPr>
          <w:rFonts w:ascii="Times New Roman"/>
          <w:b w:val="false"/>
          <w:i w:val="false"/>
          <w:color w:val="000000"/>
          <w:sz w:val="28"/>
        </w:rPr>
        <w:t xml:space="preserve">
      1210 - Қазақстан Республикасында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p>
    <w:p>
      <w:pPr>
        <w:spacing w:after="0"/>
        <w:ind w:left="0"/>
        <w:jc w:val="both"/>
      </w:pPr>
      <w:r>
        <w:rPr>
          <w:rFonts w:ascii="Times New Roman"/>
          <w:b w:val="false"/>
          <w:i w:val="false"/>
          <w:color w:val="000000"/>
          <w:sz w:val="28"/>
        </w:rPr>
        <w:t xml:space="preserve">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p>
    <w:p>
      <w:pPr>
        <w:spacing w:after="0"/>
        <w:ind w:left="0"/>
        <w:jc w:val="both"/>
      </w:pPr>
      <w:r>
        <w:rPr>
          <w:rFonts w:ascii="Times New Roman"/>
          <w:b w:val="false"/>
          <w:i w:val="false"/>
          <w:color w:val="000000"/>
          <w:sz w:val="28"/>
        </w:rPr>
        <w:t xml:space="preserve">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p>
    <w:p>
      <w:pPr>
        <w:spacing w:after="0"/>
        <w:ind w:left="0"/>
        <w:jc w:val="both"/>
      </w:pPr>
      <w:r>
        <w:rPr>
          <w:rFonts w:ascii="Times New Roman"/>
          <w:b w:val="false"/>
          <w:i w:val="false"/>
          <w:color w:val="000000"/>
          <w:sz w:val="28"/>
        </w:rPr>
        <w:t xml:space="preserve">
      1230 - мiндеттемелердi есептен шығарудан кірістер; </w:t>
      </w:r>
    </w:p>
    <w:p>
      <w:pPr>
        <w:spacing w:after="0"/>
        <w:ind w:left="0"/>
        <w:jc w:val="both"/>
      </w:pPr>
      <w:r>
        <w:rPr>
          <w:rFonts w:ascii="Times New Roman"/>
          <w:b w:val="false"/>
          <w:i w:val="false"/>
          <w:color w:val="000000"/>
          <w:sz w:val="28"/>
        </w:rPr>
        <w:t xml:space="preserve">
      1240 - күмәндi мiндеттемелер бойынша кірістер; </w:t>
      </w:r>
    </w:p>
    <w:p>
      <w:pPr>
        <w:spacing w:after="0"/>
        <w:ind w:left="0"/>
        <w:jc w:val="both"/>
      </w:pPr>
      <w:r>
        <w:rPr>
          <w:rFonts w:ascii="Times New Roman"/>
          <w:b w:val="false"/>
          <w:i w:val="false"/>
          <w:color w:val="000000"/>
          <w:sz w:val="28"/>
        </w:rPr>
        <w:t xml:space="preserve">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кірістер; </w:t>
      </w:r>
    </w:p>
    <w:p>
      <w:pPr>
        <w:spacing w:after="0"/>
        <w:ind w:left="0"/>
        <w:jc w:val="both"/>
      </w:pPr>
      <w:r>
        <w:rPr>
          <w:rFonts w:ascii="Times New Roman"/>
          <w:b w:val="false"/>
          <w:i w:val="false"/>
          <w:color w:val="000000"/>
          <w:sz w:val="28"/>
        </w:rPr>
        <w:t xml:space="preserve">
      1260 - кәсiпкерлiк қызметтi шектеуге немесе тоқтатуға келiсiм үшiн алынған кірістер; </w:t>
      </w:r>
    </w:p>
    <w:p>
      <w:pPr>
        <w:spacing w:after="0"/>
        <w:ind w:left="0"/>
        <w:jc w:val="both"/>
      </w:pPr>
      <w:r>
        <w:rPr>
          <w:rFonts w:ascii="Times New Roman"/>
          <w:b w:val="false"/>
          <w:i w:val="false"/>
          <w:color w:val="000000"/>
          <w:sz w:val="28"/>
        </w:rPr>
        <w:t xml:space="preserve">
      1270 - шығып қалған тiркелген активтер құнының шағын топтың құн теңгермесінен асып кетуінен алынатын кірістер; </w:t>
      </w:r>
    </w:p>
    <w:p>
      <w:pPr>
        <w:spacing w:after="0"/>
        <w:ind w:left="0"/>
        <w:jc w:val="both"/>
      </w:pPr>
      <w:r>
        <w:rPr>
          <w:rFonts w:ascii="Times New Roman"/>
          <w:b w:val="false"/>
          <w:i w:val="false"/>
          <w:color w:val="000000"/>
          <w:sz w:val="28"/>
        </w:rPr>
        <w:t xml:space="preserve">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кірістер; </w:t>
      </w:r>
    </w:p>
    <w:p>
      <w:pPr>
        <w:spacing w:after="0"/>
        <w:ind w:left="0"/>
        <w:jc w:val="both"/>
      </w:pPr>
      <w:r>
        <w:rPr>
          <w:rFonts w:ascii="Times New Roman"/>
          <w:b w:val="false"/>
          <w:i w:val="false"/>
          <w:color w:val="000000"/>
          <w:sz w:val="28"/>
        </w:rPr>
        <w:t xml:space="preserve">
      1290 - ортақ үлестiк меншiктен түсетін табысты бөлу кезiнде алынатын кірістер; </w:t>
      </w:r>
    </w:p>
    <w:p>
      <w:pPr>
        <w:spacing w:after="0"/>
        <w:ind w:left="0"/>
        <w:jc w:val="both"/>
      </w:pPr>
      <w:r>
        <w:rPr>
          <w:rFonts w:ascii="Times New Roman"/>
          <w:b w:val="false"/>
          <w:i w:val="false"/>
          <w:color w:val="000000"/>
          <w:sz w:val="28"/>
        </w:rPr>
        <w:t xml:space="preserve">
      1300 - бұрын жүргiзiлген шегерiмдер бойынша алынған өтемақылар; </w:t>
      </w:r>
    </w:p>
    <w:p>
      <w:pPr>
        <w:spacing w:after="0"/>
        <w:ind w:left="0"/>
        <w:jc w:val="both"/>
      </w:pPr>
      <w:r>
        <w:rPr>
          <w:rFonts w:ascii="Times New Roman"/>
          <w:b w:val="false"/>
          <w:i w:val="false"/>
          <w:color w:val="000000"/>
          <w:sz w:val="28"/>
        </w:rPr>
        <w:t xml:space="preserve">
      1310 - оң бағамдық айырма сомасының теріс бағамдық айырма сомасынан асып кетуі; </w:t>
      </w:r>
    </w:p>
    <w:p>
      <w:pPr>
        <w:spacing w:after="0"/>
        <w:ind w:left="0"/>
        <w:jc w:val="both"/>
      </w:pPr>
      <w:r>
        <w:rPr>
          <w:rFonts w:ascii="Times New Roman"/>
          <w:b w:val="false"/>
          <w:i w:val="false"/>
          <w:color w:val="000000"/>
          <w:sz w:val="28"/>
        </w:rPr>
        <w:t xml:space="preserve">
      1320 - әлеуметтiк сала объектiлерiн пайдалану кезiнде алынған кірістердің шығыстардан асып кетуі; </w:t>
      </w:r>
    </w:p>
    <w:p>
      <w:pPr>
        <w:spacing w:after="0"/>
        <w:ind w:left="0"/>
        <w:jc w:val="both"/>
      </w:pPr>
      <w:r>
        <w:rPr>
          <w:rFonts w:ascii="Times New Roman"/>
          <w:b w:val="false"/>
          <w:i w:val="false"/>
          <w:color w:val="000000"/>
          <w:sz w:val="28"/>
        </w:rPr>
        <w:t xml:space="preserve">
      1330 - стипендиялар; </w:t>
      </w:r>
    </w:p>
    <w:p>
      <w:pPr>
        <w:spacing w:after="0"/>
        <w:ind w:left="0"/>
        <w:jc w:val="both"/>
      </w:pPr>
      <w:r>
        <w:rPr>
          <w:rFonts w:ascii="Times New Roman"/>
          <w:b w:val="false"/>
          <w:i w:val="false"/>
          <w:color w:val="000000"/>
          <w:sz w:val="28"/>
        </w:rPr>
        <w:t xml:space="preserve">
      1340 - жинақтаушы сақтандыру шарттары бойынша кірістер; </w:t>
      </w:r>
    </w:p>
    <w:p>
      <w:pPr>
        <w:spacing w:after="0"/>
        <w:ind w:left="0"/>
        <w:jc w:val="both"/>
      </w:pPr>
      <w:r>
        <w:rPr>
          <w:rFonts w:ascii="Times New Roman"/>
          <w:b w:val="false"/>
          <w:i w:val="false"/>
          <w:color w:val="000000"/>
          <w:sz w:val="28"/>
        </w:rPr>
        <w:t xml:space="preserve">
      1350 - Қазақстан Республикасындағы қызмет негiзiнде туындайтын, алдыңғы тармақшаларда қамтылмаған басқа да кірістер. </w:t>
      </w:r>
    </w:p>
    <w:p>
      <w:pPr>
        <w:spacing w:after="0"/>
        <w:ind w:left="0"/>
        <w:jc w:val="both"/>
      </w:pPr>
      <w:r>
        <w:rPr>
          <w:rFonts w:ascii="Times New Roman"/>
          <w:b w:val="false"/>
          <w:i w:val="false"/>
          <w:color w:val="000000"/>
          <w:sz w:val="28"/>
        </w:rPr>
        <w:t xml:space="preserve">
      Қазақстан Республикасының шегінен тыс көздерден кірістер: </w:t>
      </w:r>
    </w:p>
    <w:p>
      <w:pPr>
        <w:spacing w:after="0"/>
        <w:ind w:left="0"/>
        <w:jc w:val="both"/>
      </w:pPr>
      <w:r>
        <w:rPr>
          <w:rFonts w:ascii="Times New Roman"/>
          <w:b w:val="false"/>
          <w:i w:val="false"/>
          <w:color w:val="000000"/>
          <w:sz w:val="28"/>
        </w:rPr>
        <w:t xml:space="preserve">
      2010 - Қазақстан Республикасының шегінен тыс жерлерде тауарларды сатудан кірістер; </w:t>
      </w:r>
    </w:p>
    <w:p>
      <w:pPr>
        <w:spacing w:after="0"/>
        <w:ind w:left="0"/>
        <w:jc w:val="both"/>
      </w:pPr>
      <w:r>
        <w:rPr>
          <w:rFonts w:ascii="Times New Roman"/>
          <w:b w:val="false"/>
          <w:i w:val="false"/>
          <w:color w:val="000000"/>
          <w:sz w:val="28"/>
        </w:rPr>
        <w:t xml:space="preserve">
      2011 - Қазақстан Республикасының шегінен тыс жерлерде, жұмыстарды орындаудан, қызмет көрсетулерден кірістер; </w:t>
      </w:r>
    </w:p>
    <w:p>
      <w:pPr>
        <w:spacing w:after="0"/>
        <w:ind w:left="0"/>
        <w:jc w:val="both"/>
      </w:pPr>
      <w:r>
        <w:rPr>
          <w:rFonts w:ascii="Times New Roman"/>
          <w:b w:val="false"/>
          <w:i w:val="false"/>
          <w:color w:val="000000"/>
          <w:sz w:val="28"/>
        </w:rPr>
        <w:t xml:space="preserve">
      2020 - Қазақстан Республикасының шегінен тыс орналасқан мүлікті сату кезінде құн өсімінен кірістер; </w:t>
      </w:r>
    </w:p>
    <w:p>
      <w:pPr>
        <w:spacing w:after="0"/>
        <w:ind w:left="0"/>
        <w:jc w:val="both"/>
      </w:pPr>
      <w:r>
        <w:rPr>
          <w:rFonts w:ascii="Times New Roman"/>
          <w:b w:val="false"/>
          <w:i w:val="false"/>
          <w:color w:val="000000"/>
          <w:sz w:val="28"/>
        </w:rPr>
        <w:t xml:space="preserve">
      2021 - резидент емес шығарған бағалы қағаздарды сату кезінде құн өсімінен кірістер; </w:t>
      </w:r>
    </w:p>
    <w:p>
      <w:pPr>
        <w:spacing w:after="0"/>
        <w:ind w:left="0"/>
        <w:jc w:val="both"/>
      </w:pPr>
      <w:r>
        <w:rPr>
          <w:rFonts w:ascii="Times New Roman"/>
          <w:b w:val="false"/>
          <w:i w:val="false"/>
          <w:color w:val="000000"/>
          <w:sz w:val="28"/>
        </w:rPr>
        <w:t xml:space="preserve">
      2022 - Қазақстан Республикасының шегінен тыс орналасқан резидент емес заңды тұлғаға, консорциумға қатысу үлесiн немесе мүлікті сату кезінде құн өсімінен кірістер; </w:t>
      </w:r>
    </w:p>
    <w:p>
      <w:pPr>
        <w:spacing w:after="0"/>
        <w:ind w:left="0"/>
        <w:jc w:val="both"/>
      </w:pPr>
      <w:r>
        <w:rPr>
          <w:rFonts w:ascii="Times New Roman"/>
          <w:b w:val="false"/>
          <w:i w:val="false"/>
          <w:color w:val="000000"/>
          <w:sz w:val="28"/>
        </w:rPr>
        <w:t xml:space="preserve">
      2030 - Қазақстан Республикасы шегінен тыс алынатын борышты талап етудi беруден түсетiн кірістер; </w:t>
      </w:r>
    </w:p>
    <w:p>
      <w:pPr>
        <w:spacing w:after="0"/>
        <w:ind w:left="0"/>
        <w:jc w:val="both"/>
      </w:pPr>
      <w:r>
        <w:rPr>
          <w:rFonts w:ascii="Times New Roman"/>
          <w:b w:val="false"/>
          <w:i w:val="false"/>
          <w:color w:val="000000"/>
          <w:sz w:val="28"/>
        </w:rPr>
        <w:t xml:space="preserve">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2050 - резидент заңды тұлғадан дивидендтер нысанындағы кірістер; </w:t>
      </w:r>
    </w:p>
    <w:p>
      <w:pPr>
        <w:spacing w:after="0"/>
        <w:ind w:left="0"/>
        <w:jc w:val="both"/>
      </w:pPr>
      <w:r>
        <w:rPr>
          <w:rFonts w:ascii="Times New Roman"/>
          <w:b w:val="false"/>
          <w:i w:val="false"/>
          <w:color w:val="000000"/>
          <w:sz w:val="28"/>
        </w:rPr>
        <w:t xml:space="preserve">
      2060 - Қазақстан Республикасының шегінен тыс алынған, борыштық бағалы қағаздар бойынша сыйақыларды қоспағанда, сыйақылар нысанындағы кірістер; </w:t>
      </w:r>
    </w:p>
    <w:p>
      <w:pPr>
        <w:spacing w:after="0"/>
        <w:ind w:left="0"/>
        <w:jc w:val="both"/>
      </w:pPr>
      <w:r>
        <w:rPr>
          <w:rFonts w:ascii="Times New Roman"/>
          <w:b w:val="false"/>
          <w:i w:val="false"/>
          <w:color w:val="000000"/>
          <w:sz w:val="28"/>
        </w:rPr>
        <w:t xml:space="preserve">
      2070 - Қазақстан Республикасының шегінен тыс алынатын борыштық бағалы қағаздар сыйақылар нысанындағы кірістер; </w:t>
      </w:r>
    </w:p>
    <w:p>
      <w:pPr>
        <w:spacing w:after="0"/>
        <w:ind w:left="0"/>
        <w:jc w:val="both"/>
      </w:pPr>
      <w:r>
        <w:rPr>
          <w:rFonts w:ascii="Times New Roman"/>
          <w:b w:val="false"/>
          <w:i w:val="false"/>
          <w:color w:val="000000"/>
          <w:sz w:val="28"/>
        </w:rPr>
        <w:t xml:space="preserve">
      2080 - Қазақстан Республикасының шегінен тыс алынған роялти нысанындағы кірістер; </w:t>
      </w:r>
    </w:p>
    <w:p>
      <w:pPr>
        <w:spacing w:after="0"/>
        <w:ind w:left="0"/>
        <w:jc w:val="both"/>
      </w:pPr>
      <w:r>
        <w:rPr>
          <w:rFonts w:ascii="Times New Roman"/>
          <w:b w:val="false"/>
          <w:i w:val="false"/>
          <w:color w:val="000000"/>
          <w:sz w:val="28"/>
        </w:rPr>
        <w:t xml:space="preserve">
      2090 - Қазақстан Республикасының шегінен тыс орналасқан мүлiктi жалға беруден кірістер; </w:t>
      </w:r>
    </w:p>
    <w:p>
      <w:pPr>
        <w:spacing w:after="0"/>
        <w:ind w:left="0"/>
        <w:jc w:val="both"/>
      </w:pPr>
      <w:r>
        <w:rPr>
          <w:rFonts w:ascii="Times New Roman"/>
          <w:b w:val="false"/>
          <w:i w:val="false"/>
          <w:color w:val="000000"/>
          <w:sz w:val="28"/>
        </w:rPr>
        <w:t xml:space="preserve">
      2100 - Қазақстан Республикасының шегінен тыс орналасқан жылжымайтын мүлiктен алынатын кірістер; </w:t>
      </w:r>
    </w:p>
    <w:p>
      <w:pPr>
        <w:spacing w:after="0"/>
        <w:ind w:left="0"/>
        <w:jc w:val="both"/>
      </w:pPr>
      <w:r>
        <w:rPr>
          <w:rFonts w:ascii="Times New Roman"/>
          <w:b w:val="false"/>
          <w:i w:val="false"/>
          <w:color w:val="000000"/>
          <w:sz w:val="28"/>
        </w:rPr>
        <w:t xml:space="preserve">
      2110 - Қазақстан Республикасының шегінен тыс туындайтын тәуекелдердi сақтандыру шарттары бойынша сақтандыру сыйлықақылары нысанындағы кірістер; </w:t>
      </w:r>
    </w:p>
    <w:p>
      <w:pPr>
        <w:spacing w:after="0"/>
        <w:ind w:left="0"/>
        <w:jc w:val="both"/>
      </w:pPr>
      <w:r>
        <w:rPr>
          <w:rFonts w:ascii="Times New Roman"/>
          <w:b w:val="false"/>
          <w:i w:val="false"/>
          <w:color w:val="000000"/>
          <w:sz w:val="28"/>
        </w:rPr>
        <w:t xml:space="preserve">
      2111 - Қазақстан Республикасының шегінен тыс туындайтын тәуекелдердi қайта сақтандыру шарттары бойынша сақтандыру сыйлықақылары нысанындағы кірістер; </w:t>
      </w:r>
    </w:p>
    <w:p>
      <w:pPr>
        <w:spacing w:after="0"/>
        <w:ind w:left="0"/>
        <w:jc w:val="both"/>
      </w:pPr>
      <w:r>
        <w:rPr>
          <w:rFonts w:ascii="Times New Roman"/>
          <w:b w:val="false"/>
          <w:i w:val="false"/>
          <w:color w:val="000000"/>
          <w:sz w:val="28"/>
        </w:rPr>
        <w:t xml:space="preserve">
      2120 - Қазақстан Республикасының шегінен тыс алынатын, халықаралық тасымалдарда көлiктік қызмет көрсетулерден кірістер; </w:t>
      </w:r>
    </w:p>
    <w:p>
      <w:pPr>
        <w:spacing w:after="0"/>
        <w:ind w:left="0"/>
        <w:jc w:val="both"/>
      </w:pPr>
      <w:r>
        <w:rPr>
          <w:rFonts w:ascii="Times New Roman"/>
          <w:b w:val="false"/>
          <w:i w:val="false"/>
          <w:color w:val="000000"/>
          <w:sz w:val="28"/>
        </w:rPr>
        <w:t xml:space="preserve">
      2130 - Қазақстан Республикасының шегінен тыс жеке еңбек шарттары (келiсiм-шарттары) бойынша қызметтен кірістер; </w:t>
      </w:r>
    </w:p>
    <w:p>
      <w:pPr>
        <w:spacing w:after="0"/>
        <w:ind w:left="0"/>
        <w:jc w:val="both"/>
      </w:pPr>
      <w:r>
        <w:rPr>
          <w:rFonts w:ascii="Times New Roman"/>
          <w:b w:val="false"/>
          <w:i w:val="false"/>
          <w:color w:val="000000"/>
          <w:sz w:val="28"/>
        </w:rPr>
        <w:t xml:space="preserve">
      2131 - Қазақстан Республикасының шегінен тыс өзге де азаматтық-құқықтық сипаттағы шарттар бойынша қызметтен кірістер; </w:t>
      </w:r>
    </w:p>
    <w:p>
      <w:pPr>
        <w:spacing w:after="0"/>
        <w:ind w:left="0"/>
        <w:jc w:val="both"/>
      </w:pPr>
      <w:r>
        <w:rPr>
          <w:rFonts w:ascii="Times New Roman"/>
          <w:b w:val="false"/>
          <w:i w:val="false"/>
          <w:color w:val="000000"/>
          <w:sz w:val="28"/>
        </w:rPr>
        <w:t xml:space="preserve">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2150 - Қазақстан Республикасының шегінен тыс тұруға байланысты төленетiн үстемеақылар; </w:t>
      </w:r>
    </w:p>
    <w:p>
      <w:pPr>
        <w:spacing w:after="0"/>
        <w:ind w:left="0"/>
        <w:jc w:val="both"/>
      </w:pPr>
      <w:r>
        <w:rPr>
          <w:rFonts w:ascii="Times New Roman"/>
          <w:b w:val="false"/>
          <w:i w:val="false"/>
          <w:color w:val="000000"/>
          <w:sz w:val="28"/>
        </w:rPr>
        <w:t xml:space="preserve">
      2160 - материалдық, әлеуметтiк игiлiктер немесе өзге де материалдық пайда нысанындағы кірістер; </w:t>
      </w:r>
    </w:p>
    <w:p>
      <w:pPr>
        <w:spacing w:after="0"/>
        <w:ind w:left="0"/>
        <w:jc w:val="both"/>
      </w:pPr>
      <w:r>
        <w:rPr>
          <w:rFonts w:ascii="Times New Roman"/>
          <w:b w:val="false"/>
          <w:i w:val="false"/>
          <w:color w:val="000000"/>
          <w:sz w:val="28"/>
        </w:rPr>
        <w:t xml:space="preserve">
      2170 - резидент емес-жинақтаушы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2180 - өнер қызметкерлерiне: кiмге төлем жүргiзiлетiнiне қарамастан, Қазақстан Республикасының шегінен тыс қызметтен театр, кино, радио, теледидар әртістерiне, музыканттарға, суретшiлерге, спортшыларға төленетiн кірістер; </w:t>
      </w:r>
    </w:p>
    <w:p>
      <w:pPr>
        <w:spacing w:after="0"/>
        <w:ind w:left="0"/>
        <w:jc w:val="both"/>
      </w:pPr>
      <w:r>
        <w:rPr>
          <w:rFonts w:ascii="Times New Roman"/>
          <w:b w:val="false"/>
          <w:i w:val="false"/>
          <w:color w:val="000000"/>
          <w:sz w:val="28"/>
        </w:rPr>
        <w:t xml:space="preserve">
      2190 - резидент еместер төлейтiн ұтыстар; </w:t>
      </w:r>
    </w:p>
    <w:p>
      <w:pPr>
        <w:spacing w:after="0"/>
        <w:ind w:left="0"/>
        <w:jc w:val="both"/>
      </w:pPr>
      <w:r>
        <w:rPr>
          <w:rFonts w:ascii="Times New Roman"/>
          <w:b w:val="false"/>
          <w:i w:val="false"/>
          <w:color w:val="000000"/>
          <w:sz w:val="28"/>
        </w:rPr>
        <w:t xml:space="preserve">
      2200 - Қазақстан Республикасының шегінен тыс жеке (кәсiби) тәуелсiз қызмет көрсетуден алынған кірістер; </w:t>
      </w:r>
    </w:p>
    <w:p>
      <w:pPr>
        <w:spacing w:after="0"/>
        <w:ind w:left="0"/>
        <w:jc w:val="both"/>
      </w:pPr>
      <w:r>
        <w:rPr>
          <w:rFonts w:ascii="Times New Roman"/>
          <w:b w:val="false"/>
          <w:i w:val="false"/>
          <w:color w:val="000000"/>
          <w:sz w:val="28"/>
        </w:rPr>
        <w:t xml:space="preserve">
      2210 - Қазақстан Республикасының шегінен тыс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p>
    <w:p>
      <w:pPr>
        <w:spacing w:after="0"/>
        <w:ind w:left="0"/>
        <w:jc w:val="both"/>
      </w:pPr>
      <w:r>
        <w:rPr>
          <w:rFonts w:ascii="Times New Roman"/>
          <w:b w:val="false"/>
          <w:i w:val="false"/>
          <w:color w:val="000000"/>
          <w:sz w:val="28"/>
        </w:rPr>
        <w:t xml:space="preserve">
      2220 - Қазақстан Республикасының шегінен тыс алынатын өзге де кірістер. </w:t>
      </w:r>
    </w:p>
    <w:p>
      <w:pPr>
        <w:spacing w:after="0"/>
        <w:ind w:left="0"/>
        <w:jc w:val="both"/>
      </w:pPr>
      <w:r>
        <w:rPr>
          <w:rFonts w:ascii="Times New Roman"/>
          <w:b w:val="false"/>
          <w:i w:val="false"/>
          <w:color w:val="000000"/>
          <w:sz w:val="28"/>
        </w:rPr>
        <w:t xml:space="preserve">
      80. Резидент емес-салық төлеушінің резиденттік елінің кодын толтыру кезінде 2003 жылғы 09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6-қосымшаға сәйкес елдердің сандық кодталуын пайдалану қажет.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81. Валюта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"Валюталардың жіктеушісі" </w:t>
      </w:r>
    </w:p>
    <w:p>
      <w:pPr>
        <w:spacing w:after="0"/>
        <w:ind w:left="0"/>
        <w:jc w:val="both"/>
      </w:pPr>
      <w:r>
        <w:rPr>
          <w:rFonts w:ascii="Times New Roman"/>
          <w:b w:val="false"/>
          <w:i w:val="false"/>
          <w:color w:val="000000"/>
          <w:sz w:val="28"/>
        </w:rPr>
        <w:t xml:space="preserve">
      10-қосымшаға сәйкес валюталардың сандық кодталуын пайдалану қажет.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120.01-120.10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Корпорациялық табыс салығы бойынша есеп жасау ережелері (121.00-нысан)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сақтандыру сыйлықақылары түріндегі кірістерді, сондай-ақ сақтандыру сыйлықақыларын орналастырудан кірістерді мәлімдеуіне және ай қорытындысы бойынша Салық кодексінің </w:t>
      </w:r>
      <w:r>
        <w:rPr>
          <w:rFonts w:ascii="Times New Roman"/>
          <w:b w:val="false"/>
          <w:i w:val="false"/>
          <w:color w:val="000000"/>
          <w:sz w:val="28"/>
        </w:rPr>
        <w:t xml:space="preserve">16-тарауының </w:t>
      </w:r>
      <w:r>
        <w:rPr>
          <w:rFonts w:ascii="Times New Roman"/>
          <w:b w:val="false"/>
          <w:i w:val="false"/>
          <w:color w:val="000000"/>
          <w:sz w:val="28"/>
        </w:rPr>
        <w:t xml:space="preserve">1-параграфына сәйкес қызмет атқаратын сақтандыру (қайта сақтандыру) ұйымдарының, өзара сақтандыру қоғамдарының корпорациялық табыс салығын есептеуге арналған корпорациялық табыс салығы бойынша есепті (бұдан әрі - Есеп) жасау тәртібін айқындайды. </w:t>
      </w:r>
    </w:p>
    <w:p>
      <w:pPr>
        <w:spacing w:after="0"/>
        <w:ind w:left="0"/>
        <w:jc w:val="both"/>
      </w:pPr>
      <w:r>
        <w:rPr>
          <w:rFonts w:ascii="Times New Roman"/>
          <w:b w:val="false"/>
          <w:i w:val="false"/>
          <w:color w:val="000000"/>
          <w:sz w:val="28"/>
        </w:rPr>
        <w:t xml:space="preserve">
      2. Есеп қағаз тасығышта - қалам немесе қаламұшпен, қара немесе көк сиямен, бас баспа әріптерімен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Есепті толтыру кезінде түзетулерге, тазартуларға және өшіруге жол берілмейді. Көрсеткіштер жоқ болған кезде нысандардың тиісті торкөздері толтырылмайды.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қосу; "-" - алу. </w:t>
      </w:r>
    </w:p>
    <w:p>
      <w:pPr>
        <w:spacing w:after="0"/>
        <w:ind w:left="0"/>
        <w:jc w:val="both"/>
      </w:pPr>
      <w:r>
        <w:rPr>
          <w:rFonts w:ascii="Times New Roman"/>
          <w:b w:val="false"/>
          <w:i w:val="false"/>
          <w:color w:val="000000"/>
          <w:sz w:val="28"/>
        </w:rPr>
        <w:t xml:space="preserve">
      5. Соманың теріс мәні тиісті жолдың (бағанның) бірінші сол торкөзінде "-" белгісімен белгіленеді. </w:t>
      </w:r>
    </w:p>
    <w:p>
      <w:pPr>
        <w:spacing w:after="0"/>
        <w:ind w:left="0"/>
        <w:jc w:val="both"/>
      </w:pPr>
      <w:r>
        <w:rPr>
          <w:rFonts w:ascii="Times New Roman"/>
          <w:b w:val="false"/>
          <w:i w:val="false"/>
          <w:color w:val="000000"/>
          <w:sz w:val="28"/>
        </w:rPr>
        <w:t xml:space="preserve">
      6.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хабарландыруды (растауды) алады. </w:t>
      </w:r>
    </w:p>
    <w:p>
      <w:pPr>
        <w:spacing w:after="0"/>
        <w:ind w:left="0"/>
        <w:jc w:val="both"/>
      </w:pPr>
      <w:r>
        <w:rPr>
          <w:rFonts w:ascii="Times New Roman"/>
          <w:b w:val="false"/>
          <w:i w:val="false"/>
          <w:color w:val="000000"/>
          <w:sz w:val="28"/>
        </w:rPr>
        <w:t xml:space="preserve">
      7.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133" w:id="118"/>
    <w:p>
      <w:pPr>
        <w:spacing w:after="0"/>
        <w:ind w:left="0"/>
        <w:jc w:val="left"/>
      </w:pPr>
      <w:r>
        <w:rPr>
          <w:rFonts w:ascii="Times New Roman"/>
          <w:b/>
          <w:i w:val="false"/>
          <w:color w:val="000000"/>
        </w:rPr>
        <w:t xml:space="preserve"> 2. Есепті жасау (121.00-нысан) </w:t>
      </w:r>
    </w:p>
    <w:bookmarkEnd w:id="118"/>
    <w:p>
      <w:pPr>
        <w:spacing w:after="0"/>
        <w:ind w:left="0"/>
        <w:jc w:val="both"/>
      </w:pPr>
      <w:r>
        <w:rPr>
          <w:rFonts w:ascii="Times New Roman"/>
          <w:b w:val="false"/>
          <w:i w:val="false"/>
          <w:color w:val="000000"/>
          <w:sz w:val="28"/>
        </w:rPr>
        <w:t xml:space="preserve">
      8.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салық кезеңі - Есеп берілетін есепті салық кезеңі (араб сандарымен көрсетіңіз); </w:t>
      </w:r>
    </w:p>
    <w:p>
      <w:pPr>
        <w:spacing w:after="0"/>
        <w:ind w:left="0"/>
        <w:jc w:val="both"/>
      </w:pPr>
      <w:r>
        <w:rPr>
          <w:rFonts w:ascii="Times New Roman"/>
          <w:b w:val="false"/>
          <w:i w:val="false"/>
          <w:color w:val="000000"/>
          <w:sz w:val="28"/>
        </w:rPr>
        <w:t xml:space="preserve">
      3) салық төлеушінің (салық агенті, салымшы, төлеуші)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ұяшығында субъект қызметінің түрлері бойынша ЭҚЖЖ коды (бес белгіге дейін) көрсетіледі; </w:t>
      </w:r>
    </w:p>
    <w:p>
      <w:pPr>
        <w:spacing w:after="0"/>
        <w:ind w:left="0"/>
        <w:jc w:val="both"/>
      </w:pPr>
      <w:r>
        <w:rPr>
          <w:rFonts w:ascii="Times New Roman"/>
          <w:b w:val="false"/>
          <w:i w:val="false"/>
          <w:color w:val="000000"/>
          <w:sz w:val="28"/>
        </w:rPr>
        <w:t xml:space="preserve">
      5) Есеп түрі. Осы тор көздер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71-баптарға </w:t>
      </w:r>
      <w:r>
        <w:rPr>
          <w:rFonts w:ascii="Times New Roman"/>
          <w:b w:val="false"/>
          <w:i w:val="false"/>
          <w:color w:val="000000"/>
          <w:sz w:val="28"/>
        </w:rPr>
        <w:t xml:space="preserve">сәйкес белгіленеді. Есептің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 егер салық төлеушілер ретінде тіркелгеннен кейін алғаш рет Есеп берілгенде белгіленеді. </w:t>
      </w:r>
    </w:p>
    <w:p>
      <w:pPr>
        <w:spacing w:after="0"/>
        <w:ind w:left="0"/>
        <w:jc w:val="both"/>
      </w:pPr>
      <w:r>
        <w:rPr>
          <w:rFonts w:ascii="Times New Roman"/>
          <w:b w:val="false"/>
          <w:i w:val="false"/>
          <w:color w:val="000000"/>
          <w:sz w:val="28"/>
        </w:rPr>
        <w:t xml:space="preserve">
      Одан кейінгі есептерді беру кезінде "Кезекті" торкөзі белгіленеді. </w:t>
      </w:r>
    </w:p>
    <w:p>
      <w:pPr>
        <w:spacing w:after="0"/>
        <w:ind w:left="0"/>
        <w:jc w:val="both"/>
      </w:pPr>
      <w:r>
        <w:rPr>
          <w:rFonts w:ascii="Times New Roman"/>
          <w:b w:val="false"/>
          <w:i w:val="false"/>
          <w:color w:val="000000"/>
          <w:sz w:val="28"/>
        </w:rPr>
        <w:t xml:space="preserve">
      "Қосымша" торкөзі осы өзгертулер мен толықтырулар салық кезеңіне жататын, ол үшін қосымша Есеп толтырғанда белгіленеді. </w:t>
      </w:r>
    </w:p>
    <w:p>
      <w:pPr>
        <w:spacing w:after="0"/>
        <w:ind w:left="0"/>
        <w:jc w:val="both"/>
      </w:pPr>
      <w:r>
        <w:rPr>
          <w:rFonts w:ascii="Times New Roman"/>
          <w:b w:val="false"/>
          <w:i w:val="false"/>
          <w:color w:val="000000"/>
          <w:sz w:val="28"/>
        </w:rPr>
        <w:t xml:space="preserve">
      Бұрын берілген есептерге өзгерістер мен толықтыруларды енгізу кезінде "Қосымша" торкөзі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салық қызметi органдарының салық мiндеттемесiн орындау жөнiндегi хабарламасы алынса, соның негізінде бұрын көрсетілген Есепке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"Тарату" торкөзі салық төлеушіні таратқан (қайта құрған), кәсіпкерлік қызметті тоқтатқан жағдайда белгіленеді. Күнтізбелік жыл ішінде құрылған және таратылған салық төлеуші жылдық Есепті тапсырған жағдайда "Бастапқы" және "Тарату" торкөздері белгіленеді;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Есеп өткізген жағдайда белгіленеді: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9. "Жинақтаушы емес сақтандыру (қайта сақтандыру) шарттары бойынша сақтандыру сыйлықақылары түріндегі кірістер бойынша есеп" бөлімінде: </w:t>
      </w:r>
    </w:p>
    <w:p>
      <w:pPr>
        <w:spacing w:after="0"/>
        <w:ind w:left="0"/>
        <w:jc w:val="both"/>
      </w:pPr>
      <w:r>
        <w:rPr>
          <w:rFonts w:ascii="Times New Roman"/>
          <w:b w:val="false"/>
          <w:i w:val="false"/>
          <w:color w:val="000000"/>
          <w:sz w:val="28"/>
        </w:rPr>
        <w:t xml:space="preserve">
      1) 121.00.001 жолында 121.00.009, 121.00.017 жолдарында көрсетілгендерді қоспағанда, "Сақтандыру қызметі туралы" Қазақстан Республикасы Заңының (бұдан әрі - Заң) </w:t>
      </w:r>
      <w:r>
        <w:rPr>
          <w:rFonts w:ascii="Times New Roman"/>
          <w:b w:val="false"/>
          <w:i w:val="false"/>
          <w:color w:val="000000"/>
          <w:sz w:val="28"/>
        </w:rPr>
        <w:t xml:space="preserve">6-бабы </w:t>
      </w:r>
      <w:r>
        <w:rPr>
          <w:rFonts w:ascii="Times New Roman"/>
          <w:b w:val="false"/>
          <w:i w:val="false"/>
          <w:color w:val="000000"/>
          <w:sz w:val="28"/>
        </w:rPr>
        <w:t xml:space="preserve">2 және 3-тармақтарында көрсетілген сыныптар бойынша жинақтаушы емес сақтандыру шарттары бойынша салық кезеңінің ішінде алынуға жататын (алынған) сақтандыру сыйлықақыларының сомасы көрсетіледі; </w:t>
      </w:r>
    </w:p>
    <w:p>
      <w:pPr>
        <w:spacing w:after="0"/>
        <w:ind w:left="0"/>
        <w:jc w:val="both"/>
      </w:pPr>
      <w:r>
        <w:rPr>
          <w:rFonts w:ascii="Times New Roman"/>
          <w:b w:val="false"/>
          <w:i w:val="false"/>
          <w:color w:val="000000"/>
          <w:sz w:val="28"/>
        </w:rPr>
        <w:t xml:space="preserve">
      2) 121.00.002 жолында 121.00.010 жолында көрсетілгендерді қоспағанда, Заңның </w:t>
      </w:r>
      <w:r>
        <w:rPr>
          <w:rFonts w:ascii="Times New Roman"/>
          <w:b w:val="false"/>
          <w:i w:val="false"/>
          <w:color w:val="000000"/>
          <w:sz w:val="28"/>
        </w:rPr>
        <w:t xml:space="preserve">6-бабының </w:t>
      </w:r>
      <w:r>
        <w:rPr>
          <w:rFonts w:ascii="Times New Roman"/>
          <w:b w:val="false"/>
          <w:i w:val="false"/>
          <w:color w:val="000000"/>
          <w:sz w:val="28"/>
        </w:rPr>
        <w:t xml:space="preserve">2 және 3-тармақтарында көрсетілген сыныптар бойынша жинақтаушы сақтандыру шарттары бойынша салық кезеңінің ішінде алынуға жататын (алынған) сақтандыру сыйлықақыларының сомасы көрсетіледі; </w:t>
      </w:r>
    </w:p>
    <w:p>
      <w:pPr>
        <w:spacing w:after="0"/>
        <w:ind w:left="0"/>
        <w:jc w:val="both"/>
      </w:pPr>
      <w:r>
        <w:rPr>
          <w:rFonts w:ascii="Times New Roman"/>
          <w:b w:val="false"/>
          <w:i w:val="false"/>
          <w:color w:val="000000"/>
          <w:sz w:val="28"/>
        </w:rPr>
        <w:t xml:space="preserve">
      3) 121.00.003 жолында 121.00.011, 121.00.018 жолдарында көрсетілгендерді қоспағанда, Заңның 6-бабының 2 және 3-тармақтарында көрсетілген сыныптар бойынша жинақтаушы емес қайта сақтандыру шарттары бойынша салық кезеңінің ішінде қайта сақтандырушы-резиденттерге төленген сақтандыру сыйлықақыларының сомасы көрсетіледі; </w:t>
      </w:r>
    </w:p>
    <w:p>
      <w:pPr>
        <w:spacing w:after="0"/>
        <w:ind w:left="0"/>
        <w:jc w:val="both"/>
      </w:pPr>
      <w:r>
        <w:rPr>
          <w:rFonts w:ascii="Times New Roman"/>
          <w:b w:val="false"/>
          <w:i w:val="false"/>
          <w:color w:val="000000"/>
          <w:sz w:val="28"/>
        </w:rPr>
        <w:t xml:space="preserve">
      4) 120.00.004 жолында 121.00.012, 121.00.019 жолдарында көрсетілгендерді қоспағанда, Заңның </w:t>
      </w:r>
      <w:r>
        <w:rPr>
          <w:rFonts w:ascii="Times New Roman"/>
          <w:b w:val="false"/>
          <w:i w:val="false"/>
          <w:color w:val="000000"/>
          <w:sz w:val="28"/>
        </w:rPr>
        <w:t xml:space="preserve">6-бабының </w:t>
      </w:r>
      <w:r>
        <w:rPr>
          <w:rFonts w:ascii="Times New Roman"/>
          <w:b w:val="false"/>
          <w:i w:val="false"/>
          <w:color w:val="000000"/>
          <w:sz w:val="28"/>
        </w:rPr>
        <w:t xml:space="preserve">2 және 3-тармақтарында көрсетілген сыныптар бойынша жинақтаушы емес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w:t>
      </w:r>
    </w:p>
    <w:p>
      <w:pPr>
        <w:spacing w:after="0"/>
        <w:ind w:left="0"/>
        <w:jc w:val="both"/>
      </w:pPr>
      <w:r>
        <w:rPr>
          <w:rFonts w:ascii="Times New Roman"/>
          <w:b w:val="false"/>
          <w:i w:val="false"/>
          <w:color w:val="000000"/>
          <w:sz w:val="28"/>
        </w:rPr>
        <w:t xml:space="preserve">
      5) 121.00.005 жолында 121.00.013, 121.00.020 жолдарында көрсетілгендерді қоспағанда, Заңның 6-бабының 2 және 3-тармақтарында көрсетілген сыныптар бойынша жинақтаушы емес сақтандыру (қайта сақтандыру) шарттары бұзылған кезде сақтандырушыға сақтандыру ұйымдарымен қайтарылған сақтандыру сыйлықақыларының сомасы көрсетіледі; </w:t>
      </w:r>
    </w:p>
    <w:p>
      <w:pPr>
        <w:spacing w:after="0"/>
        <w:ind w:left="0"/>
        <w:jc w:val="both"/>
      </w:pPr>
      <w:r>
        <w:rPr>
          <w:rFonts w:ascii="Times New Roman"/>
          <w:b w:val="false"/>
          <w:i w:val="false"/>
          <w:color w:val="000000"/>
          <w:sz w:val="28"/>
        </w:rPr>
        <w:t xml:space="preserve">
      6) 121.00.006 жолында жинақтаушы емес сақтандыру (қайта сақтандыру) шарттары бойынша салық кезеңінің ішінде алынуға жататын (алынған) сақтандыру сыйлықақыларының жалпы сомасы көрсетіледі. 121.00.001, 121.00.002 және 121.00.003, 121.00.004, 121.00.005 ((121.00.001 + 121.00.002) - (121.00.003 + 121.00.004 + 121.00.005)) жолдары сомаларының айырмасы ретінде айқындалады; </w:t>
      </w:r>
    </w:p>
    <w:p>
      <w:pPr>
        <w:spacing w:after="0"/>
        <w:ind w:left="0"/>
        <w:jc w:val="both"/>
      </w:pPr>
      <w:r>
        <w:rPr>
          <w:rFonts w:ascii="Times New Roman"/>
          <w:b w:val="false"/>
          <w:i w:val="false"/>
          <w:color w:val="000000"/>
          <w:sz w:val="28"/>
        </w:rPr>
        <w:t xml:space="preserve">
      7) 121.00.007 жолында жинақтаушы емес сақтандыру шарттары бойынша Сақтандыру төлемдеріне кепілдік беру қорына төленген міндетті жарналардың сомасы көрсетіледі; </w:t>
      </w:r>
    </w:p>
    <w:p>
      <w:pPr>
        <w:spacing w:after="0"/>
        <w:ind w:left="0"/>
        <w:jc w:val="both"/>
      </w:pPr>
      <w:r>
        <w:rPr>
          <w:rFonts w:ascii="Times New Roman"/>
          <w:b w:val="false"/>
          <w:i w:val="false"/>
          <w:color w:val="000000"/>
          <w:sz w:val="28"/>
        </w:rPr>
        <w:t xml:space="preserve">
      8) 121.00.008 жолында жинақтаушы емес сақтандыру (қайта сақтандыру) шарттары бойынша салық салуға жататын сақтандыру сыйлықақыларының сомасы көрсетіледі. 121.00.006 және 121.00.007 (121.00.006 - 121.00.007) жолдарының айырмасы ретінде айқындалады. </w:t>
      </w:r>
    </w:p>
    <w:p>
      <w:pPr>
        <w:spacing w:after="0"/>
        <w:ind w:left="0"/>
        <w:jc w:val="both"/>
      </w:pPr>
      <w:r>
        <w:rPr>
          <w:rFonts w:ascii="Times New Roman"/>
          <w:b w:val="false"/>
          <w:i w:val="false"/>
          <w:color w:val="000000"/>
          <w:sz w:val="28"/>
        </w:rPr>
        <w:t xml:space="preserve">
      10. "Аннуитеттік сақтандыруды қоспағанда, жинақтаушы сақтандыру (қайта сақтандыру) шарттары бойынша сақтандыру сыйлықақылары түріндегі кірістер бойынша есеп" бөлімінде: </w:t>
      </w:r>
    </w:p>
    <w:p>
      <w:pPr>
        <w:spacing w:after="0"/>
        <w:ind w:left="0"/>
        <w:jc w:val="both"/>
      </w:pPr>
      <w:r>
        <w:rPr>
          <w:rFonts w:ascii="Times New Roman"/>
          <w:b w:val="false"/>
          <w:i w:val="false"/>
          <w:color w:val="000000"/>
          <w:sz w:val="28"/>
        </w:rPr>
        <w:t xml:space="preserve">
      1) 121.00.009 жолында Заңның </w:t>
      </w:r>
      <w:r>
        <w:rPr>
          <w:rFonts w:ascii="Times New Roman"/>
          <w:b w:val="false"/>
          <w:i w:val="false"/>
          <w:color w:val="000000"/>
          <w:sz w:val="28"/>
        </w:rPr>
        <w:t xml:space="preserve">6-бабының </w:t>
      </w:r>
      <w:r>
        <w:rPr>
          <w:rFonts w:ascii="Times New Roman"/>
          <w:b w:val="false"/>
          <w:i w:val="false"/>
          <w:color w:val="000000"/>
          <w:sz w:val="28"/>
        </w:rPr>
        <w:t xml:space="preserve">2-тармағы 1) тармақшасында көрсетілген сынып бойынша жинақтаушы сақтандыру шарттары бойынша салық кезеңінің ішінде алынуға жататын (алынған) сақтандыру сыйлықақыларының сомасы көрсетіледі; </w:t>
      </w:r>
    </w:p>
    <w:p>
      <w:pPr>
        <w:spacing w:after="0"/>
        <w:ind w:left="0"/>
        <w:jc w:val="both"/>
      </w:pPr>
      <w:r>
        <w:rPr>
          <w:rFonts w:ascii="Times New Roman"/>
          <w:b w:val="false"/>
          <w:i w:val="false"/>
          <w:color w:val="000000"/>
          <w:sz w:val="28"/>
        </w:rPr>
        <w:t xml:space="preserve">
      2) 121.00.010 жолында Заңның 6-бабының 2-тармағы 1) тармақшасында көрсетілген сынып бойынша жинақтаушы қайта сақтандыру шарттары бойынша салық кезеңінің ішінде алынуға жататын (алынған) сақтандыру сыйлықақыларының жалпы сомасы көрсетіледі; </w:t>
      </w:r>
    </w:p>
    <w:p>
      <w:pPr>
        <w:spacing w:after="0"/>
        <w:ind w:left="0"/>
        <w:jc w:val="both"/>
      </w:pPr>
      <w:r>
        <w:rPr>
          <w:rFonts w:ascii="Times New Roman"/>
          <w:b w:val="false"/>
          <w:i w:val="false"/>
          <w:color w:val="000000"/>
          <w:sz w:val="28"/>
        </w:rPr>
        <w:t xml:space="preserve">
      3) 121.00.011 жолында Заңның 6-бабының 2-тармағы 1) тармақшасында көрсетілген сынып бойынша жинақтаушы қайта сақтандыру шарттары бойынша салық кезеңінің ішінде қайта сақтандырушы-резиденттерге төленген сақтандыру сыйлықақыларының сомасы көрсетіледі; </w:t>
      </w:r>
    </w:p>
    <w:p>
      <w:pPr>
        <w:spacing w:after="0"/>
        <w:ind w:left="0"/>
        <w:jc w:val="both"/>
      </w:pPr>
      <w:r>
        <w:rPr>
          <w:rFonts w:ascii="Times New Roman"/>
          <w:b w:val="false"/>
          <w:i w:val="false"/>
          <w:color w:val="000000"/>
          <w:sz w:val="28"/>
        </w:rPr>
        <w:t xml:space="preserve">
      4) 121.00.012 жолында Заңның </w:t>
      </w:r>
      <w:r>
        <w:rPr>
          <w:rFonts w:ascii="Times New Roman"/>
          <w:b w:val="false"/>
          <w:i w:val="false"/>
          <w:color w:val="000000"/>
          <w:sz w:val="28"/>
        </w:rPr>
        <w:t xml:space="preserve">6-бабының </w:t>
      </w:r>
      <w:r>
        <w:rPr>
          <w:rFonts w:ascii="Times New Roman"/>
          <w:b w:val="false"/>
          <w:i w:val="false"/>
          <w:color w:val="000000"/>
          <w:sz w:val="28"/>
        </w:rPr>
        <w:t xml:space="preserve">2-тармағы 1) тармақшасында көрсетілген сынып бойынша жинақтаушы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w:t>
      </w:r>
    </w:p>
    <w:p>
      <w:pPr>
        <w:spacing w:after="0"/>
        <w:ind w:left="0"/>
        <w:jc w:val="both"/>
      </w:pPr>
      <w:r>
        <w:rPr>
          <w:rFonts w:ascii="Times New Roman"/>
          <w:b w:val="false"/>
          <w:i w:val="false"/>
          <w:color w:val="000000"/>
          <w:sz w:val="28"/>
        </w:rPr>
        <w:t xml:space="preserve">
      5) 121.00.013 жолында Заңның 6-бабының 2-тармағы 1) тармақшасында көрсетілген сынып бойынша жинақтаушы сақтандыру (қайта сақтандыру) шарттары бұзылған кезде сақтандыру ұйымдарымен қайтарылған сақтандыру сыйлықақыларының сомасы көрсетіледі; </w:t>
      </w:r>
    </w:p>
    <w:p>
      <w:pPr>
        <w:spacing w:after="0"/>
        <w:ind w:left="0"/>
        <w:jc w:val="both"/>
      </w:pPr>
      <w:r>
        <w:rPr>
          <w:rFonts w:ascii="Times New Roman"/>
          <w:b w:val="false"/>
          <w:i w:val="false"/>
          <w:color w:val="000000"/>
          <w:sz w:val="28"/>
        </w:rPr>
        <w:t xml:space="preserve">
      6) 121.00.014 жолында аннуитеттік сақтандыруды қоспағанда, жинақтаушы сақтандыру (қайта сақтандыру) шарттары бойынша салық кезеңінің ішінде алынуға жататын (алынған) сақтандыру сыйлықақыларының жалпы сомасы көрсетіледі. 121.00.009, 121.00.010 және 121.00.011, 121.00.012, 121.00.013 ((121.00.009 + 121.00.010) -(121.00.011 + 121.00.012 + 121.00.013)) жолдары сомаларының айырмасы ретінде айқындалады; </w:t>
      </w:r>
    </w:p>
    <w:p>
      <w:pPr>
        <w:spacing w:after="0"/>
        <w:ind w:left="0"/>
        <w:jc w:val="both"/>
      </w:pPr>
      <w:r>
        <w:rPr>
          <w:rFonts w:ascii="Times New Roman"/>
          <w:b w:val="false"/>
          <w:i w:val="false"/>
          <w:color w:val="000000"/>
          <w:sz w:val="28"/>
        </w:rPr>
        <w:t xml:space="preserve">
      7) 121.00.015 жолында Заңның </w:t>
      </w:r>
      <w:r>
        <w:rPr>
          <w:rFonts w:ascii="Times New Roman"/>
          <w:b w:val="false"/>
          <w:i w:val="false"/>
          <w:color w:val="000000"/>
          <w:sz w:val="28"/>
        </w:rPr>
        <w:t xml:space="preserve">6-бабы </w:t>
      </w:r>
      <w:r>
        <w:rPr>
          <w:rFonts w:ascii="Times New Roman"/>
          <w:b w:val="false"/>
          <w:i w:val="false"/>
          <w:color w:val="000000"/>
          <w:sz w:val="28"/>
        </w:rPr>
        <w:t xml:space="preserve">2-тармағының 1) тармақшасында көрсетілген сынып бойынша жинақтаушы сақтандыру шарттары бойынша Сақтандыру төлемдеріне кепілдік беру қорына аударылған міндетті жарналар сомасы көрсетіледі; </w:t>
      </w:r>
    </w:p>
    <w:p>
      <w:pPr>
        <w:spacing w:after="0"/>
        <w:ind w:left="0"/>
        <w:jc w:val="both"/>
      </w:pPr>
      <w:r>
        <w:rPr>
          <w:rFonts w:ascii="Times New Roman"/>
          <w:b w:val="false"/>
          <w:i w:val="false"/>
          <w:color w:val="000000"/>
          <w:sz w:val="28"/>
        </w:rPr>
        <w:t xml:space="preserve">
      8) 121.00.016 жолында аннуитеттік сақтандыруды қоспағанда, жинақтаушы сақтандыру (қайта сақтандыру) шарттары бойынша салық салуға жататын сақтандыру сыйлықақыларының сомасы көрсетіледі. 121.00.014 және 121.0.015 (121.00.014 - 121.00.015) жолдарының айырмасы ретінде айқындалады. </w:t>
      </w:r>
    </w:p>
    <w:p>
      <w:pPr>
        <w:spacing w:after="0"/>
        <w:ind w:left="0"/>
        <w:jc w:val="both"/>
      </w:pPr>
      <w:r>
        <w:rPr>
          <w:rFonts w:ascii="Times New Roman"/>
          <w:b w:val="false"/>
          <w:i w:val="false"/>
          <w:color w:val="000000"/>
          <w:sz w:val="28"/>
        </w:rPr>
        <w:t xml:space="preserve">
      11. "Аннуитеттік сақтандыру шарттары бойынша сақтандыру сыйлықақылары түріндегі кірістер бойынша есеп" бөлімінде: </w:t>
      </w:r>
    </w:p>
    <w:p>
      <w:pPr>
        <w:spacing w:after="0"/>
        <w:ind w:left="0"/>
        <w:jc w:val="both"/>
      </w:pPr>
      <w:r>
        <w:rPr>
          <w:rFonts w:ascii="Times New Roman"/>
          <w:b w:val="false"/>
          <w:i w:val="false"/>
          <w:color w:val="000000"/>
          <w:sz w:val="28"/>
        </w:rPr>
        <w:t xml:space="preserve">
      1) 121.00.017 жолында Заңның 6-бабының 2-тармағы 2) тармақшасында көрсетілген сынып бойынша аннуитеттік сақтандыру, өзара сақтандыру шарттары бойынша салық кезеңінің ішінде алынуға жататын (алынған) сақтандыру сыйлықақыларының сомасы көрсетіледі; </w:t>
      </w:r>
    </w:p>
    <w:p>
      <w:pPr>
        <w:spacing w:after="0"/>
        <w:ind w:left="0"/>
        <w:jc w:val="both"/>
      </w:pPr>
      <w:r>
        <w:rPr>
          <w:rFonts w:ascii="Times New Roman"/>
          <w:b w:val="false"/>
          <w:i w:val="false"/>
          <w:color w:val="000000"/>
          <w:sz w:val="28"/>
        </w:rPr>
        <w:t xml:space="preserve">
      2) 121.00.018 жолында Заңның </w:t>
      </w:r>
      <w:r>
        <w:rPr>
          <w:rFonts w:ascii="Times New Roman"/>
          <w:b w:val="false"/>
          <w:i w:val="false"/>
          <w:color w:val="000000"/>
          <w:sz w:val="28"/>
        </w:rPr>
        <w:t xml:space="preserve">6-бабының </w:t>
      </w:r>
      <w:r>
        <w:rPr>
          <w:rFonts w:ascii="Times New Roman"/>
          <w:b w:val="false"/>
          <w:i w:val="false"/>
          <w:color w:val="000000"/>
          <w:sz w:val="28"/>
        </w:rPr>
        <w:t xml:space="preserve">2-тармағы 2) тармақшасында көрсетілген сынып бойынша аннуитеттік қайта сақтандыру, өзара сақтандыру шарттары бойынша салық кезеңінің ішінде қайта сақтандырушы-резиденттерге төленген сақтандыру сыйлықақыларының сомасы көрсетіледі; </w:t>
      </w:r>
    </w:p>
    <w:p>
      <w:pPr>
        <w:spacing w:after="0"/>
        <w:ind w:left="0"/>
        <w:jc w:val="both"/>
      </w:pPr>
      <w:r>
        <w:rPr>
          <w:rFonts w:ascii="Times New Roman"/>
          <w:b w:val="false"/>
          <w:i w:val="false"/>
          <w:color w:val="000000"/>
          <w:sz w:val="28"/>
        </w:rPr>
        <w:t xml:space="preserve">
      3) 121.00.019 жолында Заңның 6-бабының 2-тармағы 2) тармақшасында көрсетілген сынып бойынша аннуитеттік қайта сақтандыру, өзара сақтандыру шарттары бойынша салық кезеңінің ішінде қайта сақтандырушы-резидент еместерге төленген сақтандыру сыйлықақыларының сомасы көрсетіледі; </w:t>
      </w:r>
    </w:p>
    <w:p>
      <w:pPr>
        <w:spacing w:after="0"/>
        <w:ind w:left="0"/>
        <w:jc w:val="both"/>
      </w:pPr>
      <w:r>
        <w:rPr>
          <w:rFonts w:ascii="Times New Roman"/>
          <w:b w:val="false"/>
          <w:i w:val="false"/>
          <w:color w:val="000000"/>
          <w:sz w:val="28"/>
        </w:rPr>
        <w:t xml:space="preserve">
      4) 121.00.020 жолында Заңның </w:t>
      </w:r>
      <w:r>
        <w:rPr>
          <w:rFonts w:ascii="Times New Roman"/>
          <w:b w:val="false"/>
          <w:i w:val="false"/>
          <w:color w:val="000000"/>
          <w:sz w:val="28"/>
        </w:rPr>
        <w:t xml:space="preserve">6-бабының </w:t>
      </w:r>
      <w:r>
        <w:rPr>
          <w:rFonts w:ascii="Times New Roman"/>
          <w:b w:val="false"/>
          <w:i w:val="false"/>
          <w:color w:val="000000"/>
          <w:sz w:val="28"/>
        </w:rPr>
        <w:t xml:space="preserve">2-тармағы 1) тармақшасында көрсетілген сынып бойынша аннуитеттік сақтандыру, өзара сақтандыру шарттары бұзылған кезде сақтандыру ұйымдарымен қайтарылған сақтандыру сыйлықақыларының сомасы көрсетіледі; </w:t>
      </w:r>
    </w:p>
    <w:p>
      <w:pPr>
        <w:spacing w:after="0"/>
        <w:ind w:left="0"/>
        <w:jc w:val="both"/>
      </w:pPr>
      <w:r>
        <w:rPr>
          <w:rFonts w:ascii="Times New Roman"/>
          <w:b w:val="false"/>
          <w:i w:val="false"/>
          <w:color w:val="000000"/>
          <w:sz w:val="28"/>
        </w:rPr>
        <w:t xml:space="preserve">
      5) 121.00.021 жолында аннуитеттік сақтандыру, өзара сақтандыру шарттары бойынша салық кезеңінің ішінде алынуға жататын (алынған) сақтандыру сыйлықақыларының жалпы сомасы көрсетіледі. 121.00.017 жолының және 121.00.018, 121.00.019, 121.00.020 (121.00.017 - (121.00.018 + 121.00.019 + 121.00.020)) жолдары сомаларының айырмасы ретінде айқындалады; </w:t>
      </w:r>
    </w:p>
    <w:p>
      <w:pPr>
        <w:spacing w:after="0"/>
        <w:ind w:left="0"/>
        <w:jc w:val="both"/>
      </w:pPr>
      <w:r>
        <w:rPr>
          <w:rFonts w:ascii="Times New Roman"/>
          <w:b w:val="false"/>
          <w:i w:val="false"/>
          <w:color w:val="000000"/>
          <w:sz w:val="28"/>
        </w:rPr>
        <w:t xml:space="preserve">
      6) 121.00.022 жолында аннуитеттік сақтандыру сыныбы бойынша аннуитеттік сақтандыру, өзара сақтандыру шарттары бойынша Сақтандыру төлемдеріне кепілдік беру қорына аударылған міндетті жарналар сомасы көрсетіледі; </w:t>
      </w:r>
    </w:p>
    <w:p>
      <w:pPr>
        <w:spacing w:after="0"/>
        <w:ind w:left="0"/>
        <w:jc w:val="both"/>
      </w:pPr>
      <w:r>
        <w:rPr>
          <w:rFonts w:ascii="Times New Roman"/>
          <w:b w:val="false"/>
          <w:i w:val="false"/>
          <w:color w:val="000000"/>
          <w:sz w:val="28"/>
        </w:rPr>
        <w:t xml:space="preserve">
      7) 121.00.023 жолында аннуитеттік сақтандыру, өзара сақтандыру шарттары бойынша салық салуға жататын сақтандыру сыйлықақыларының сомасы көрсетіледі. 121.00.021 және 121.00.022 (121.00.021 - 121.00.022) жолдары сомаларының айырмасы ретінде айқындалады. </w:t>
      </w:r>
    </w:p>
    <w:p>
      <w:pPr>
        <w:spacing w:after="0"/>
        <w:ind w:left="0"/>
        <w:jc w:val="both"/>
      </w:pPr>
      <w:r>
        <w:rPr>
          <w:rFonts w:ascii="Times New Roman"/>
          <w:b w:val="false"/>
          <w:i w:val="false"/>
          <w:color w:val="000000"/>
          <w:sz w:val="28"/>
        </w:rPr>
        <w:t xml:space="preserve">
      12. "Салық сомасының есебі" бөлімінде: </w:t>
      </w:r>
    </w:p>
    <w:p>
      <w:pPr>
        <w:spacing w:after="0"/>
        <w:ind w:left="0"/>
        <w:jc w:val="both"/>
      </w:pPr>
      <w:r>
        <w:rPr>
          <w:rFonts w:ascii="Times New Roman"/>
          <w:b w:val="false"/>
          <w:i w:val="false"/>
          <w:color w:val="000000"/>
          <w:sz w:val="28"/>
        </w:rPr>
        <w:t xml:space="preserve">
      1) 121.00.024 жолында 121.00.024А, 121.00.024В және 121.00.024С жолдарының сомалары ретінде айқындалатын сақтандыру сыйлықақылары түріндегі кірістер бойынша есептелген корпорациялық табыс салығының жалпы сомасы көрсетіледі; </w:t>
      </w:r>
    </w:p>
    <w:p>
      <w:pPr>
        <w:spacing w:after="0"/>
        <w:ind w:left="0"/>
        <w:jc w:val="both"/>
      </w:pPr>
      <w:r>
        <w:rPr>
          <w:rFonts w:ascii="Times New Roman"/>
          <w:b w:val="false"/>
          <w:i w:val="false"/>
          <w:color w:val="000000"/>
          <w:sz w:val="28"/>
        </w:rPr>
        <w:t xml:space="preserve">
      2) 121.00.024А жолында Салық кодексінің </w:t>
      </w:r>
      <w:r>
        <w:rPr>
          <w:rFonts w:ascii="Times New Roman"/>
          <w:b w:val="false"/>
          <w:i w:val="false"/>
          <w:color w:val="000000"/>
          <w:sz w:val="28"/>
        </w:rPr>
        <w:t xml:space="preserve">117-бабы </w:t>
      </w:r>
      <w:r>
        <w:rPr>
          <w:rFonts w:ascii="Times New Roman"/>
          <w:b w:val="false"/>
          <w:i w:val="false"/>
          <w:color w:val="000000"/>
          <w:sz w:val="28"/>
        </w:rPr>
        <w:t xml:space="preserve">1-тармағының 1) тармақшасына сәйкес жинақтаушы емес сақтандыру (қайта сақтандыру) шарттары бойынша алынуға жататын (алынған) сақтандыру сыйлықақыларының сомасынан 4 пайыздық ставка бойынша есептелген корпорациялық табыс салығының сомасы көрсетіледі. 121.00.008 жолының сомасы және 4 пайыздық ставканың туындысы ретінде айқындалады; </w:t>
      </w:r>
    </w:p>
    <w:p>
      <w:pPr>
        <w:spacing w:after="0"/>
        <w:ind w:left="0"/>
        <w:jc w:val="both"/>
      </w:pPr>
      <w:r>
        <w:rPr>
          <w:rFonts w:ascii="Times New Roman"/>
          <w:b w:val="false"/>
          <w:i w:val="false"/>
          <w:color w:val="000000"/>
          <w:sz w:val="28"/>
        </w:rPr>
        <w:t xml:space="preserve">
      3) 121.00.024В жолында Салық кодексінің 117-бабы 1-тармағының 2) тармақшасына сәйкес аннуитеттік сақтандыруды қоспағанда, жинақтаушы сақтандыру (қайта сақтандыру) шарттары бойынша алынуға жататын (алынған) сақтандыру сыйлықақыларының сомасынан 2 пайыздық ставка бойынша есептелген корпорациялық табыс салығының сомасы көрсетіледі. 121.00.016 жолының сомасы және 2 пайыздық ставканың туындысы ретінде айқындалады; </w:t>
      </w:r>
    </w:p>
    <w:p>
      <w:pPr>
        <w:spacing w:after="0"/>
        <w:ind w:left="0"/>
        <w:jc w:val="both"/>
      </w:pPr>
      <w:r>
        <w:rPr>
          <w:rFonts w:ascii="Times New Roman"/>
          <w:b w:val="false"/>
          <w:i w:val="false"/>
          <w:color w:val="000000"/>
          <w:sz w:val="28"/>
        </w:rPr>
        <w:t xml:space="preserve">
      4) 121.00.024С жолында Салық кодексінің </w:t>
      </w:r>
      <w:r>
        <w:rPr>
          <w:rFonts w:ascii="Times New Roman"/>
          <w:b w:val="false"/>
          <w:i w:val="false"/>
          <w:color w:val="000000"/>
          <w:sz w:val="28"/>
        </w:rPr>
        <w:t xml:space="preserve">117-бабы </w:t>
      </w:r>
      <w:r>
        <w:rPr>
          <w:rFonts w:ascii="Times New Roman"/>
          <w:b w:val="false"/>
          <w:i w:val="false"/>
          <w:color w:val="000000"/>
          <w:sz w:val="28"/>
        </w:rPr>
        <w:t xml:space="preserve">1-тармағының 3) және 4) тармақшаларына сәйкес аннуитеттік сақтандыру, өзара сақтандыру шарттары бойынша алынуға жататын (алынған) сақтандыру сыйлықақыларының сомасынан 1 пайыздық ставка бойынша есептелген корпорациялық табыс салығының сомасы көрсетіледі. 121.00.023 жолының сомасы және 1 пайыздық ставканың туындысы ретінде айқындалады; </w:t>
      </w:r>
    </w:p>
    <w:p>
      <w:pPr>
        <w:spacing w:after="0"/>
        <w:ind w:left="0"/>
        <w:jc w:val="both"/>
      </w:pPr>
      <w:r>
        <w:rPr>
          <w:rFonts w:ascii="Times New Roman"/>
          <w:b w:val="false"/>
          <w:i w:val="false"/>
          <w:color w:val="000000"/>
          <w:sz w:val="28"/>
        </w:rPr>
        <w:t xml:space="preserve">
      5) 121.00.025 жолы толтырылуға жатпайды; </w:t>
      </w:r>
    </w:p>
    <w:p>
      <w:pPr>
        <w:spacing w:after="0"/>
        <w:ind w:left="0"/>
        <w:jc w:val="both"/>
      </w:pPr>
      <w:r>
        <w:rPr>
          <w:rFonts w:ascii="Times New Roman"/>
          <w:b w:val="false"/>
          <w:i w:val="false"/>
          <w:color w:val="000000"/>
          <w:sz w:val="28"/>
        </w:rPr>
        <w:t xml:space="preserve">
      6) 121.00.026 жолы толтырылуға жатпайды; </w:t>
      </w:r>
    </w:p>
    <w:p>
      <w:pPr>
        <w:spacing w:after="0"/>
        <w:ind w:left="0"/>
        <w:jc w:val="both"/>
      </w:pPr>
      <w:r>
        <w:rPr>
          <w:rFonts w:ascii="Times New Roman"/>
          <w:b w:val="false"/>
          <w:i w:val="false"/>
          <w:color w:val="000000"/>
          <w:sz w:val="28"/>
        </w:rPr>
        <w:t xml:space="preserve">
      7) 121.00.027 жолы толтырылуға жатпайды. </w:t>
      </w:r>
    </w:p>
    <w:p>
      <w:pPr>
        <w:spacing w:after="0"/>
        <w:ind w:left="0"/>
        <w:jc w:val="both"/>
      </w:pPr>
      <w:r>
        <w:rPr>
          <w:rFonts w:ascii="Times New Roman"/>
          <w:b w:val="false"/>
          <w:i w:val="false"/>
          <w:color w:val="000000"/>
          <w:sz w:val="28"/>
        </w:rPr>
        <w:t xml:space="preserve">
      13. "Салық төлеушiнiң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Есепке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Есеп электронды түрде жасалған кезде электрондық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есепті өткізген күні. Есепті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121.00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Корпорациялық табыс салығы бойынша декларация жасау ережелері (130.00-нысан)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қоғамдық мүддеде қызметін жүзеге асыратын және мынадай шарттарға сәйкес келетін пәтер (үй-жайлар) иелерінің кооперативтерінен басқа, акционерлік қоғамдар, мекемелер мен тұтынушы кооперативтерді қоспағанда, депозиттер бойынша сыйақылар, грант, кіру және мүшелік жарналары, кондоминиум қатысушыларының жарналары, қайырымдылық көмегі, өтеусіз берілген мүлік, коммерциялық емес ұйымдарға өтеусіз негізде аударымдар мен қайырымдылықтар түріндегі мемлекеттік әлеуметтік тапсырысты жүзеге асыруға шарт бойынша алынған кірістерді мәлімдеуге арналған корпорациялық табыс салығы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xml:space="preserve">
      1) осындай ретінде кірісті алу мақсаты жоқ; </w:t>
      </w:r>
    </w:p>
    <w:p>
      <w:pPr>
        <w:spacing w:after="0"/>
        <w:ind w:left="0"/>
        <w:jc w:val="both"/>
      </w:pPr>
      <w:r>
        <w:rPr>
          <w:rFonts w:ascii="Times New Roman"/>
          <w:b w:val="false"/>
          <w:i w:val="false"/>
          <w:color w:val="000000"/>
          <w:sz w:val="28"/>
        </w:rPr>
        <w:t xml:space="preserve">
      2) қатысушылар арасында алынған таза кірісті немесе мүлікті бөлмейді. </w:t>
      </w:r>
    </w:p>
    <w:p>
      <w:pPr>
        <w:spacing w:after="0"/>
        <w:ind w:left="0"/>
        <w:jc w:val="both"/>
      </w:pPr>
      <w:r>
        <w:rPr>
          <w:rFonts w:ascii="Times New Roman"/>
          <w:b w:val="false"/>
          <w:i w:val="false"/>
          <w:color w:val="000000"/>
          <w:sz w:val="28"/>
        </w:rPr>
        <w:t xml:space="preserve">
      1. Декларация Декларацияның өзінен (130.00 нысаны) және корпорациялық табыс салығы бойынша салық салумен байланысты объектілер және салық салу объектілері туралы ақпаратты қамтитын оған қосымшалардан (130.01 - 130.28 нысандары) тұрады. </w:t>
      </w:r>
    </w:p>
    <w:p>
      <w:pPr>
        <w:spacing w:after="0"/>
        <w:ind w:left="0"/>
        <w:jc w:val="both"/>
      </w:pPr>
      <w:r>
        <w:rPr>
          <w:rFonts w:ascii="Times New Roman"/>
          <w:b w:val="false"/>
          <w:i w:val="false"/>
          <w:color w:val="000000"/>
          <w:sz w:val="28"/>
        </w:rPr>
        <w:t xml:space="preserve">
      2. Декларация қағаз тасығышта - қалам немесе қаламұшпен, қара немесе көк сиямен, бас баспа әріптерімен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Нысандарды толтыру кезінде түзетулерге, тазартуларға және өшіруге жол берілмейді. Көрсеткіштер жоқ болған кезде нысандардың тиісті торкөздері толтырылмайды.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қосу; "-" - алу. </w:t>
      </w:r>
    </w:p>
    <w:p>
      <w:pPr>
        <w:spacing w:after="0"/>
        <w:ind w:left="0"/>
        <w:jc w:val="both"/>
      </w:pPr>
      <w:r>
        <w:rPr>
          <w:rFonts w:ascii="Times New Roman"/>
          <w:b w:val="false"/>
          <w:i w:val="false"/>
          <w:color w:val="000000"/>
          <w:sz w:val="28"/>
        </w:rPr>
        <w:t xml:space="preserve">
      5. Қосымша(-лар)да және (немесе) қосымша нысан(-дар)да көрсетiлуге жататын деректер жоқ болған жағдайда, аталған қосымша(-лар) және (немесе) қосымша нысан(-дар) тапсырылмайды. </w:t>
      </w:r>
    </w:p>
    <w:p>
      <w:pPr>
        <w:spacing w:after="0"/>
        <w:ind w:left="0"/>
        <w:jc w:val="both"/>
      </w:pPr>
      <w:r>
        <w:rPr>
          <w:rFonts w:ascii="Times New Roman"/>
          <w:b w:val="false"/>
          <w:i w:val="false"/>
          <w:color w:val="000000"/>
          <w:sz w:val="28"/>
        </w:rPr>
        <w:t xml:space="preserve">
      6. Тиісті қосымша(-лар)да және (немесе) қосымша нысан(-дар)да көрсеткіштерді ашуды талап ететін жолдарды толтыру кезінде аталған қосымша(-лар)да және (немесе) қосымша нысан(-дар) толтыруға жатады. </w:t>
      </w:r>
    </w:p>
    <w:p>
      <w:pPr>
        <w:spacing w:after="0"/>
        <w:ind w:left="0"/>
        <w:jc w:val="both"/>
      </w:pPr>
      <w:r>
        <w:rPr>
          <w:rFonts w:ascii="Times New Roman"/>
          <w:b w:val="false"/>
          <w:i w:val="false"/>
          <w:color w:val="000000"/>
          <w:sz w:val="28"/>
        </w:rPr>
        <w:t xml:space="preserve">
      7. Қосымша нысандардың парағында бар жолдардағы көрсеткіштер саны асқан жағдайында, қосымшалар мен қосымша нысандардың осындай парағы толтырылады. </w:t>
      </w:r>
    </w:p>
    <w:p>
      <w:pPr>
        <w:spacing w:after="0"/>
        <w:ind w:left="0"/>
        <w:jc w:val="both"/>
      </w:pPr>
      <w:r>
        <w:rPr>
          <w:rFonts w:ascii="Times New Roman"/>
          <w:b w:val="false"/>
          <w:i w:val="false"/>
          <w:color w:val="000000"/>
          <w:sz w:val="28"/>
        </w:rPr>
        <w:t xml:space="preserve">
      8. Қосымша(-лар)дың және (немесе) қосымша нысан(-дар)дың "Жалпы ақпарат" бөлімінде Декларацияны "Салық төлеуші туралы жалпы ақпарат" бөлімінде көрсетілген тиісті деректері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9. Соманың теріс мәні тиісті жолдың (бағанның) бірінші сол торкөзінде "-" белгісімен белгіленеді. </w:t>
      </w:r>
    </w:p>
    <w:p>
      <w:pPr>
        <w:spacing w:after="0"/>
        <w:ind w:left="0"/>
        <w:jc w:val="both"/>
      </w:pPr>
      <w:r>
        <w:rPr>
          <w:rFonts w:ascii="Times New Roman"/>
          <w:b w:val="false"/>
          <w:i w:val="false"/>
          <w:color w:val="000000"/>
          <w:sz w:val="28"/>
        </w:rPr>
        <w:t xml:space="preserve">
      10.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хабарландыруды (растауды) алады. </w:t>
      </w:r>
    </w:p>
    <w:p>
      <w:pPr>
        <w:spacing w:after="0"/>
        <w:ind w:left="0"/>
        <w:jc w:val="both"/>
      </w:pPr>
      <w:r>
        <w:rPr>
          <w:rFonts w:ascii="Times New Roman"/>
          <w:b w:val="false"/>
          <w:i w:val="false"/>
          <w:color w:val="000000"/>
          <w:sz w:val="28"/>
        </w:rPr>
        <w:t xml:space="preserve">
      11.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135" w:id="119"/>
    <w:p>
      <w:pPr>
        <w:spacing w:after="0"/>
        <w:ind w:left="0"/>
        <w:jc w:val="left"/>
      </w:pPr>
      <w:r>
        <w:rPr>
          <w:rFonts w:ascii="Times New Roman"/>
          <w:b/>
          <w:i w:val="false"/>
          <w:color w:val="000000"/>
        </w:rPr>
        <w:t xml:space="preserve"> 2. Декларацияны жасау (130.00-нысан) </w:t>
      </w:r>
    </w:p>
    <w:bookmarkEnd w:id="119"/>
    <w:p>
      <w:pPr>
        <w:spacing w:after="0"/>
        <w:ind w:left="0"/>
        <w:jc w:val="both"/>
      </w:pPr>
      <w:r>
        <w:rPr>
          <w:rFonts w:ascii="Times New Roman"/>
          <w:b w:val="false"/>
          <w:i w:val="false"/>
          <w:color w:val="000000"/>
          <w:sz w:val="28"/>
        </w:rPr>
        <w:t xml:space="preserve">
      12.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есепті салық кезеңі (араб сандарымен көрсетіледі); </w:t>
      </w:r>
    </w:p>
    <w:p>
      <w:pPr>
        <w:spacing w:after="0"/>
        <w:ind w:left="0"/>
        <w:jc w:val="both"/>
      </w:pPr>
      <w:r>
        <w:rPr>
          <w:rFonts w:ascii="Times New Roman"/>
          <w:b w:val="false"/>
          <w:i w:val="false"/>
          <w:color w:val="000000"/>
          <w:sz w:val="28"/>
        </w:rPr>
        <w:t xml:space="preserve">
      3) салық төлеушінің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ұяшығында субъект қызметінің түрлері бойынша ЭҚЖЖ коды (бес белгіге дейін) көрсетіледі. "Үлес салмағы, %" ұяшықтарында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Декларацияның түрі. Осы торкөздер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71-баптарға</w:t>
      </w:r>
      <w:r>
        <w:rPr>
          <w:rFonts w:ascii="Times New Roman"/>
          <w:b w:val="false"/>
          <w:i w:val="false"/>
          <w:color w:val="000000"/>
          <w:sz w:val="28"/>
        </w:rPr>
        <w:t xml:space="preserve"> сәйкес белгіленеді. Декларацияның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 егер салық төлеушілер ретінде тіркелгеннен кейін алғаш рет Декларация берілгенде белгіленеді. </w:t>
      </w:r>
    </w:p>
    <w:p>
      <w:pPr>
        <w:spacing w:after="0"/>
        <w:ind w:left="0"/>
        <w:jc w:val="both"/>
      </w:pPr>
      <w:r>
        <w:rPr>
          <w:rFonts w:ascii="Times New Roman"/>
          <w:b w:val="false"/>
          <w:i w:val="false"/>
          <w:color w:val="000000"/>
          <w:sz w:val="28"/>
        </w:rPr>
        <w:t xml:space="preserve">
      Одан кейінгі декларацияларды беру кезінде, "Кезекті" торкөзі белгіленеді. </w:t>
      </w:r>
    </w:p>
    <w:p>
      <w:pPr>
        <w:spacing w:after="0"/>
        <w:ind w:left="0"/>
        <w:jc w:val="both"/>
      </w:pPr>
      <w:r>
        <w:rPr>
          <w:rFonts w:ascii="Times New Roman"/>
          <w:b w:val="false"/>
          <w:i w:val="false"/>
          <w:color w:val="000000"/>
          <w:sz w:val="28"/>
        </w:rPr>
        <w:t xml:space="preserve">
      Бұрын берілген декларацияларға өзгерістер мен толықтыруларды енгізу кезінде, "Қосымша" торкөзі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төлеушімен Салық кодексінің </w:t>
      </w:r>
      <w:r>
        <w:rPr>
          <w:rFonts w:ascii="Times New Roman"/>
          <w:b w:val="false"/>
          <w:i w:val="false"/>
          <w:color w:val="000000"/>
          <w:sz w:val="28"/>
        </w:rPr>
        <w:t xml:space="preserve">31-бабының </w:t>
      </w:r>
      <w:r>
        <w:rPr>
          <w:rFonts w:ascii="Times New Roman"/>
          <w:b w:val="false"/>
          <w:i w:val="false"/>
          <w:color w:val="000000"/>
          <w:sz w:val="28"/>
        </w:rPr>
        <w:t xml:space="preserve">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p>
    <w:p>
      <w:pPr>
        <w:spacing w:after="0"/>
        <w:ind w:left="0"/>
        <w:jc w:val="both"/>
      </w:pPr>
      <w:r>
        <w:rPr>
          <w:rFonts w:ascii="Times New Roman"/>
          <w:b w:val="false"/>
          <w:i w:val="false"/>
          <w:color w:val="000000"/>
          <w:sz w:val="28"/>
        </w:rPr>
        <w:t xml:space="preserve">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136-бабының </w:t>
      </w:r>
      <w:r>
        <w:rPr>
          <w:rFonts w:ascii="Times New Roman"/>
          <w:b w:val="false"/>
          <w:i w:val="false"/>
          <w:color w:val="000000"/>
          <w:sz w:val="28"/>
        </w:rPr>
        <w:t xml:space="preserve">4-тармағына сәйкес берсе, "Бастапқы" және "Тарату" торкөздері белгіленеді; </w:t>
      </w:r>
    </w:p>
    <w:p>
      <w:pPr>
        <w:spacing w:after="0"/>
        <w:ind w:left="0"/>
        <w:jc w:val="both"/>
      </w:pPr>
      <w:r>
        <w:rPr>
          <w:rFonts w:ascii="Times New Roman"/>
          <w:b w:val="false"/>
          <w:i w:val="false"/>
          <w:color w:val="000000"/>
          <w:sz w:val="28"/>
        </w:rPr>
        <w:t xml:space="preserve">
      6) хабарламаның нөмірі мен күні, хабарлама бойынша қосымша Декларация берілген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берілген қосымшалар мен (немесе) қосымша нысандар. Берілген қосымшалар мен (немесе) қосымша нысандардың торкөздері және берілген қосымшалар мен (немесе) қосымша нысандардың саны белгіленеді; </w:t>
      </w:r>
    </w:p>
    <w:p>
      <w:pPr>
        <w:spacing w:after="0"/>
        <w:ind w:left="0"/>
        <w:jc w:val="both"/>
      </w:pPr>
      <w:r>
        <w:rPr>
          <w:rFonts w:ascii="Times New Roman"/>
          <w:b w:val="false"/>
          <w:i w:val="false"/>
          <w:color w:val="000000"/>
          <w:sz w:val="28"/>
        </w:rPr>
        <w:t xml:space="preserve">
      9) Корпорациялық табыс салығы декларацияда (100.00-нысан) көрсетілген қызметтен кірістер болуы кезінде "100-нысан бойынша декларация" торкөзі белгіленеді. Бұл ретте, Салық кодексінің </w:t>
      </w:r>
      <w:r>
        <w:rPr>
          <w:rFonts w:ascii="Times New Roman"/>
          <w:b w:val="false"/>
          <w:i w:val="false"/>
          <w:color w:val="000000"/>
          <w:sz w:val="28"/>
        </w:rPr>
        <w:t xml:space="preserve">120-бабының </w:t>
      </w:r>
      <w:r>
        <w:rPr>
          <w:rFonts w:ascii="Times New Roman"/>
          <w:b w:val="false"/>
          <w:i w:val="false"/>
          <w:color w:val="000000"/>
          <w:sz w:val="28"/>
        </w:rPr>
        <w:t xml:space="preserve">4-тармағына сәйкес Салық кодексінің </w:t>
      </w:r>
      <w:r>
        <w:rPr>
          <w:rFonts w:ascii="Times New Roman"/>
          <w:b w:val="false"/>
          <w:i w:val="false"/>
          <w:color w:val="000000"/>
          <w:sz w:val="28"/>
        </w:rPr>
        <w:t xml:space="preserve">67-бабына </w:t>
      </w:r>
      <w:r>
        <w:rPr>
          <w:rFonts w:ascii="Times New Roman"/>
          <w:b w:val="false"/>
          <w:i w:val="false"/>
          <w:color w:val="000000"/>
          <w:sz w:val="28"/>
        </w:rPr>
        <w:t xml:space="preserve">сәйкес бөлек есептілік жүргізіледі; </w:t>
      </w:r>
    </w:p>
    <w:p>
      <w:pPr>
        <w:spacing w:after="0"/>
        <w:ind w:left="0"/>
        <w:jc w:val="both"/>
      </w:pPr>
      <w:r>
        <w:rPr>
          <w:rFonts w:ascii="Times New Roman"/>
          <w:b w:val="false"/>
          <w:i w:val="false"/>
          <w:color w:val="000000"/>
          <w:sz w:val="28"/>
        </w:rPr>
        <w:t xml:space="preserve">
      10) пәтер (үй-жайлар) иелерінің кооперативтерінен басқа, акционерлік қоғамдар, мекемелер және тұтынушы кооперативтерді қоспағанда, Қазақстан Республикасының азаматтық заңдарына сәйкес коммерциялық болып табылмайтын ұйым растауға аталған шарттарға жауап береді және тиісті торкөздер белгіленеді; </w:t>
      </w:r>
    </w:p>
    <w:p>
      <w:pPr>
        <w:spacing w:after="0"/>
        <w:ind w:left="0"/>
        <w:jc w:val="both"/>
      </w:pPr>
      <w:r>
        <w:rPr>
          <w:rFonts w:ascii="Times New Roman"/>
          <w:b w:val="false"/>
          <w:i w:val="false"/>
          <w:color w:val="000000"/>
          <w:sz w:val="28"/>
        </w:rPr>
        <w:t xml:space="preserve">
      11) Жалпыға бірдей белгіленген тәртіппен салық салынуға тиіс кірістерді алу кезінде шығыстарды шегерімдерге жатқызу әдісі. Таңдаған әдіске байланысты сәйкес торкөз белгіленеді. </w:t>
      </w:r>
    </w:p>
    <w:p>
      <w:pPr>
        <w:spacing w:after="0"/>
        <w:ind w:left="0"/>
        <w:jc w:val="both"/>
      </w:pPr>
      <w:r>
        <w:rPr>
          <w:rFonts w:ascii="Times New Roman"/>
          <w:b w:val="false"/>
          <w:i w:val="false"/>
          <w:color w:val="000000"/>
          <w:sz w:val="28"/>
        </w:rPr>
        <w:t xml:space="preserve">
      "Барабарлық" торкөзі егер салық төлеуші шығыстарды шегерімдерге жатқызудың барабарлық әдісін таңдағанда белгіленеді. </w:t>
      </w:r>
    </w:p>
    <w:p>
      <w:pPr>
        <w:spacing w:after="0"/>
        <w:ind w:left="0"/>
        <w:jc w:val="both"/>
      </w:pPr>
      <w:r>
        <w:rPr>
          <w:rFonts w:ascii="Times New Roman"/>
          <w:b w:val="false"/>
          <w:i w:val="false"/>
          <w:color w:val="000000"/>
          <w:sz w:val="28"/>
        </w:rPr>
        <w:t xml:space="preserve">
      "Бөлек есептеу" торкөзі егер салық төлеуші шығыстарды шегерімдерге жатқызудың бөлек есептеу әдісін таңдағанда белгіленеді. </w:t>
      </w:r>
    </w:p>
    <w:p>
      <w:pPr>
        <w:spacing w:after="0"/>
        <w:ind w:left="0"/>
        <w:jc w:val="both"/>
      </w:pPr>
      <w:r>
        <w:rPr>
          <w:rFonts w:ascii="Times New Roman"/>
          <w:b w:val="false"/>
          <w:i w:val="false"/>
          <w:color w:val="000000"/>
          <w:sz w:val="28"/>
        </w:rPr>
        <w:t xml:space="preserve">
      13. "Кірістер" бөлімінде: </w:t>
      </w:r>
    </w:p>
    <w:p>
      <w:pPr>
        <w:spacing w:after="0"/>
        <w:ind w:left="0"/>
        <w:jc w:val="both"/>
      </w:pPr>
      <w:r>
        <w:rPr>
          <w:rFonts w:ascii="Times New Roman"/>
          <w:b w:val="false"/>
          <w:i w:val="false"/>
          <w:color w:val="000000"/>
          <w:sz w:val="28"/>
        </w:rPr>
        <w:t xml:space="preserve">
      1) 130.00.001 жолына 130.01.001 жолында көрсетілген сома көшіріледі; </w:t>
      </w:r>
    </w:p>
    <w:p>
      <w:pPr>
        <w:spacing w:after="0"/>
        <w:ind w:left="0"/>
        <w:jc w:val="both"/>
      </w:pPr>
      <w:r>
        <w:rPr>
          <w:rFonts w:ascii="Times New Roman"/>
          <w:b w:val="false"/>
          <w:i w:val="false"/>
          <w:color w:val="000000"/>
          <w:sz w:val="28"/>
        </w:rPr>
        <w:t xml:space="preserve">
      2) 130.00.002 жолына 130.02.001 жолында көрсетілген сома көшіріледі; </w:t>
      </w:r>
    </w:p>
    <w:p>
      <w:pPr>
        <w:spacing w:after="0"/>
        <w:ind w:left="0"/>
        <w:jc w:val="both"/>
      </w:pPr>
      <w:r>
        <w:rPr>
          <w:rFonts w:ascii="Times New Roman"/>
          <w:b w:val="false"/>
          <w:i w:val="false"/>
          <w:color w:val="000000"/>
          <w:sz w:val="28"/>
        </w:rPr>
        <w:t xml:space="preserve">
      3) 130.00.003 жолына 130.03.001 жолында көрсетілген сома көшіріледі; </w:t>
      </w:r>
    </w:p>
    <w:p>
      <w:pPr>
        <w:spacing w:after="0"/>
        <w:ind w:left="0"/>
        <w:jc w:val="both"/>
      </w:pPr>
      <w:r>
        <w:rPr>
          <w:rFonts w:ascii="Times New Roman"/>
          <w:b w:val="false"/>
          <w:i w:val="false"/>
          <w:color w:val="000000"/>
          <w:sz w:val="28"/>
        </w:rPr>
        <w:t xml:space="preserve">
      4) 130.00.004 жолына 130.04.001 жолында көрсетілген сома көшіріледі; </w:t>
      </w:r>
    </w:p>
    <w:p>
      <w:pPr>
        <w:spacing w:after="0"/>
        <w:ind w:left="0"/>
        <w:jc w:val="both"/>
      </w:pPr>
      <w:r>
        <w:rPr>
          <w:rFonts w:ascii="Times New Roman"/>
          <w:b w:val="false"/>
          <w:i w:val="false"/>
          <w:color w:val="000000"/>
          <w:sz w:val="28"/>
        </w:rPr>
        <w:t xml:space="preserve">
      5) 130.00.005 жолына 130.05.001 жолында көрсетілген сома көшіріледі; </w:t>
      </w:r>
    </w:p>
    <w:p>
      <w:pPr>
        <w:spacing w:after="0"/>
        <w:ind w:left="0"/>
        <w:jc w:val="both"/>
      </w:pPr>
      <w:r>
        <w:rPr>
          <w:rFonts w:ascii="Times New Roman"/>
          <w:b w:val="false"/>
          <w:i w:val="false"/>
          <w:color w:val="000000"/>
          <w:sz w:val="28"/>
        </w:rPr>
        <w:t xml:space="preserve">
      6) 130.00.006 жолына 130.06.001 жолында көрсетілген сома көшіріледі; </w:t>
      </w:r>
    </w:p>
    <w:p>
      <w:pPr>
        <w:spacing w:after="0"/>
        <w:ind w:left="0"/>
        <w:jc w:val="both"/>
      </w:pPr>
      <w:r>
        <w:rPr>
          <w:rFonts w:ascii="Times New Roman"/>
          <w:b w:val="false"/>
          <w:i w:val="false"/>
          <w:color w:val="000000"/>
          <w:sz w:val="28"/>
        </w:rPr>
        <w:t xml:space="preserve">
      7) 130.00.007 жолына 130.07.001 жолында көрсетілген сома көшіріледі; </w:t>
      </w:r>
    </w:p>
    <w:p>
      <w:pPr>
        <w:spacing w:after="0"/>
        <w:ind w:left="0"/>
        <w:jc w:val="both"/>
      </w:pPr>
      <w:r>
        <w:rPr>
          <w:rFonts w:ascii="Times New Roman"/>
          <w:b w:val="false"/>
          <w:i w:val="false"/>
          <w:color w:val="000000"/>
          <w:sz w:val="28"/>
        </w:rPr>
        <w:t xml:space="preserve">
      8) 130.00.008 жолына 130.08.001 жолында көрсетілген сома көшіріледі; </w:t>
      </w:r>
    </w:p>
    <w:p>
      <w:pPr>
        <w:spacing w:after="0"/>
        <w:ind w:left="0"/>
        <w:jc w:val="both"/>
      </w:pPr>
      <w:r>
        <w:rPr>
          <w:rFonts w:ascii="Times New Roman"/>
          <w:b w:val="false"/>
          <w:i w:val="false"/>
          <w:color w:val="000000"/>
          <w:sz w:val="28"/>
        </w:rPr>
        <w:t xml:space="preserve">
      9) 130.00.009 жолына 130.09.001 жолында көрсетілген сома көшіріледі; </w:t>
      </w:r>
    </w:p>
    <w:p>
      <w:pPr>
        <w:spacing w:after="0"/>
        <w:ind w:left="0"/>
        <w:jc w:val="both"/>
      </w:pPr>
      <w:r>
        <w:rPr>
          <w:rFonts w:ascii="Times New Roman"/>
          <w:b w:val="false"/>
          <w:i w:val="false"/>
          <w:color w:val="000000"/>
          <w:sz w:val="28"/>
        </w:rPr>
        <w:t xml:space="preserve">
      10) 130.00.010 жолына 130.10.001 жолында көрсетілген сома көшіріледі; </w:t>
      </w:r>
    </w:p>
    <w:p>
      <w:pPr>
        <w:spacing w:after="0"/>
        <w:ind w:left="0"/>
        <w:jc w:val="both"/>
      </w:pPr>
      <w:r>
        <w:rPr>
          <w:rFonts w:ascii="Times New Roman"/>
          <w:b w:val="false"/>
          <w:i w:val="false"/>
          <w:color w:val="000000"/>
          <w:sz w:val="28"/>
        </w:rPr>
        <w:t xml:space="preserve">
      11) 130.00.011 жолына 130.023.001 жолында көрсетілген сома көшіріледі; </w:t>
      </w:r>
    </w:p>
    <w:p>
      <w:pPr>
        <w:spacing w:after="0"/>
        <w:ind w:left="0"/>
        <w:jc w:val="both"/>
      </w:pPr>
      <w:r>
        <w:rPr>
          <w:rFonts w:ascii="Times New Roman"/>
          <w:b w:val="false"/>
          <w:i w:val="false"/>
          <w:color w:val="000000"/>
          <w:sz w:val="28"/>
        </w:rPr>
        <w:t xml:space="preserve">
      12) 130.00.012 жолында кірістердің жалпы сомасы көрсетіледі. 130.00.001 - 130.00.011 жолдарының сомасы ретінде айқындалады; </w:t>
      </w:r>
    </w:p>
    <w:p>
      <w:pPr>
        <w:spacing w:after="0"/>
        <w:ind w:left="0"/>
        <w:jc w:val="both"/>
      </w:pPr>
      <w:r>
        <w:rPr>
          <w:rFonts w:ascii="Times New Roman"/>
          <w:b w:val="false"/>
          <w:i w:val="false"/>
          <w:color w:val="000000"/>
          <w:sz w:val="28"/>
        </w:rPr>
        <w:t xml:space="preserve">
      13) 130.00.013 жолына Корпорациялық табыс салығы бойынша декларацияда (100.00-нысан) көрсетілген қызметтен алынған кірістер бар болған жағдайда 100.00.020 жолында көрсетілген басқа да кірістердің сомасы көшіріледі; </w:t>
      </w:r>
    </w:p>
    <w:p>
      <w:pPr>
        <w:spacing w:after="0"/>
        <w:ind w:left="0"/>
        <w:jc w:val="both"/>
      </w:pPr>
      <w:r>
        <w:rPr>
          <w:rFonts w:ascii="Times New Roman"/>
          <w:b w:val="false"/>
          <w:i w:val="false"/>
          <w:color w:val="000000"/>
          <w:sz w:val="28"/>
        </w:rPr>
        <w:t xml:space="preserve">
      14) 130.00.014 жолында кірістердің жиынтық сомасы көрсетіледі. 130.00.012 және 130.00.013 жолдарының сомасы ретінде айқындалады. </w:t>
      </w:r>
    </w:p>
    <w:p>
      <w:pPr>
        <w:spacing w:after="0"/>
        <w:ind w:left="0"/>
        <w:jc w:val="both"/>
      </w:pPr>
      <w:r>
        <w:rPr>
          <w:rFonts w:ascii="Times New Roman"/>
          <w:b w:val="false"/>
          <w:i w:val="false"/>
          <w:color w:val="000000"/>
          <w:sz w:val="28"/>
        </w:rPr>
        <w:t xml:space="preserve">
      14. "Шығыстар" бөлімінде: </w:t>
      </w:r>
    </w:p>
    <w:p>
      <w:pPr>
        <w:spacing w:after="0"/>
        <w:ind w:left="0"/>
        <w:jc w:val="both"/>
      </w:pPr>
      <w:r>
        <w:rPr>
          <w:rFonts w:ascii="Times New Roman"/>
          <w:b w:val="false"/>
          <w:i w:val="false"/>
          <w:color w:val="000000"/>
          <w:sz w:val="28"/>
        </w:rPr>
        <w:t xml:space="preserve">
      1) 130.00.015 жолына 130.11.004 жолында көрсетілген сома көшіріледі; </w:t>
      </w:r>
    </w:p>
    <w:p>
      <w:pPr>
        <w:spacing w:after="0"/>
        <w:ind w:left="0"/>
        <w:jc w:val="both"/>
      </w:pPr>
      <w:r>
        <w:rPr>
          <w:rFonts w:ascii="Times New Roman"/>
          <w:b w:val="false"/>
          <w:i w:val="false"/>
          <w:color w:val="000000"/>
          <w:sz w:val="28"/>
        </w:rPr>
        <w:t xml:space="preserve">
      2) 130.00.016 жолына 130.12.001 жолында көрсетілген сома көшіріледі; </w:t>
      </w:r>
    </w:p>
    <w:p>
      <w:pPr>
        <w:spacing w:after="0"/>
        <w:ind w:left="0"/>
        <w:jc w:val="both"/>
      </w:pPr>
      <w:r>
        <w:rPr>
          <w:rFonts w:ascii="Times New Roman"/>
          <w:b w:val="false"/>
          <w:i w:val="false"/>
          <w:color w:val="000000"/>
          <w:sz w:val="28"/>
        </w:rPr>
        <w:t xml:space="preserve">
      3) 130.00.017 жолына 130.13.001 жолында көрсетілген сома көшіріледі; </w:t>
      </w:r>
    </w:p>
    <w:p>
      <w:pPr>
        <w:spacing w:after="0"/>
        <w:ind w:left="0"/>
        <w:jc w:val="both"/>
      </w:pPr>
      <w:r>
        <w:rPr>
          <w:rFonts w:ascii="Times New Roman"/>
          <w:b w:val="false"/>
          <w:i w:val="false"/>
          <w:color w:val="000000"/>
          <w:sz w:val="28"/>
        </w:rPr>
        <w:t xml:space="preserve">
      4) 130.00.018 жолына 130.14.001 жолында көрсетілген сома көшіріледі; </w:t>
      </w:r>
    </w:p>
    <w:p>
      <w:pPr>
        <w:spacing w:after="0"/>
        <w:ind w:left="0"/>
        <w:jc w:val="both"/>
      </w:pPr>
      <w:r>
        <w:rPr>
          <w:rFonts w:ascii="Times New Roman"/>
          <w:b w:val="false"/>
          <w:i w:val="false"/>
          <w:color w:val="000000"/>
          <w:sz w:val="28"/>
        </w:rPr>
        <w:t xml:space="preserve">
      5) 130.00.019 жолына 130.15.001 жолында көрсетілген сома көшіріледі; </w:t>
      </w:r>
    </w:p>
    <w:p>
      <w:pPr>
        <w:spacing w:after="0"/>
        <w:ind w:left="0"/>
        <w:jc w:val="both"/>
      </w:pPr>
      <w:r>
        <w:rPr>
          <w:rFonts w:ascii="Times New Roman"/>
          <w:b w:val="false"/>
          <w:i w:val="false"/>
          <w:color w:val="000000"/>
          <w:sz w:val="28"/>
        </w:rPr>
        <w:t xml:space="preserve">
      6) 130.00.020 жолына 130.16.001 жолында көрсетілген сома көшіріледі; </w:t>
      </w:r>
    </w:p>
    <w:p>
      <w:pPr>
        <w:spacing w:after="0"/>
        <w:ind w:left="0"/>
        <w:jc w:val="both"/>
      </w:pPr>
      <w:r>
        <w:rPr>
          <w:rFonts w:ascii="Times New Roman"/>
          <w:b w:val="false"/>
          <w:i w:val="false"/>
          <w:color w:val="000000"/>
          <w:sz w:val="28"/>
        </w:rPr>
        <w:t xml:space="preserve">
      7) 130.00.021 жолына 130.17.001 жолында көрсетілген сома көшіріледі; </w:t>
      </w:r>
    </w:p>
    <w:p>
      <w:pPr>
        <w:spacing w:after="0"/>
        <w:ind w:left="0"/>
        <w:jc w:val="both"/>
      </w:pPr>
      <w:r>
        <w:rPr>
          <w:rFonts w:ascii="Times New Roman"/>
          <w:b w:val="false"/>
          <w:i w:val="false"/>
          <w:color w:val="000000"/>
          <w:sz w:val="28"/>
        </w:rPr>
        <w:t xml:space="preserve">
      8) 130.00.022 жолына 130.18.001 жолында көрсетілген сома көшіріледі; </w:t>
      </w:r>
    </w:p>
    <w:p>
      <w:pPr>
        <w:spacing w:after="0"/>
        <w:ind w:left="0"/>
        <w:jc w:val="both"/>
      </w:pPr>
      <w:r>
        <w:rPr>
          <w:rFonts w:ascii="Times New Roman"/>
          <w:b w:val="false"/>
          <w:i w:val="false"/>
          <w:color w:val="000000"/>
          <w:sz w:val="28"/>
        </w:rPr>
        <w:t xml:space="preserve">
      9) 130.00.023 жолына 130.19.001 жолында көрсетілген сома көшіріледі; </w:t>
      </w:r>
    </w:p>
    <w:p>
      <w:pPr>
        <w:spacing w:after="0"/>
        <w:ind w:left="0"/>
        <w:jc w:val="both"/>
      </w:pPr>
      <w:r>
        <w:rPr>
          <w:rFonts w:ascii="Times New Roman"/>
          <w:b w:val="false"/>
          <w:i w:val="false"/>
          <w:color w:val="000000"/>
          <w:sz w:val="28"/>
        </w:rPr>
        <w:t xml:space="preserve">
      10) 130.00.024 жолына 130.20.001 жолында көрсетілген сома көшіріледі; </w:t>
      </w:r>
    </w:p>
    <w:p>
      <w:pPr>
        <w:spacing w:after="0"/>
        <w:ind w:left="0"/>
        <w:jc w:val="both"/>
      </w:pPr>
      <w:r>
        <w:rPr>
          <w:rFonts w:ascii="Times New Roman"/>
          <w:b w:val="false"/>
          <w:i w:val="false"/>
          <w:color w:val="000000"/>
          <w:sz w:val="28"/>
        </w:rPr>
        <w:t xml:space="preserve">
      11) 130.00.025 жолына 130.21.001 жолында көрсетілген сома көшіріледі; </w:t>
      </w:r>
    </w:p>
    <w:p>
      <w:pPr>
        <w:spacing w:after="0"/>
        <w:ind w:left="0"/>
        <w:jc w:val="both"/>
      </w:pPr>
      <w:r>
        <w:rPr>
          <w:rFonts w:ascii="Times New Roman"/>
          <w:b w:val="false"/>
          <w:i w:val="false"/>
          <w:color w:val="000000"/>
          <w:sz w:val="28"/>
        </w:rPr>
        <w:t xml:space="preserve">
      12) 130.00.026 жолына 130.22.001 жолында көрсетілген сома көшіріледі; </w:t>
      </w:r>
    </w:p>
    <w:p>
      <w:pPr>
        <w:spacing w:after="0"/>
        <w:ind w:left="0"/>
        <w:jc w:val="both"/>
      </w:pPr>
      <w:r>
        <w:rPr>
          <w:rFonts w:ascii="Times New Roman"/>
          <w:b w:val="false"/>
          <w:i w:val="false"/>
          <w:color w:val="000000"/>
          <w:sz w:val="28"/>
        </w:rPr>
        <w:t xml:space="preserve">
      13) 130.00.027 жолында 130.00.015 - 130.00.026 жолдарының сомасы ретінде айқындалған шығыстардың сомасы көрсетіледі; </w:t>
      </w:r>
    </w:p>
    <w:p>
      <w:pPr>
        <w:spacing w:after="0"/>
        <w:ind w:left="0"/>
        <w:jc w:val="both"/>
      </w:pPr>
      <w:r>
        <w:rPr>
          <w:rFonts w:ascii="Times New Roman"/>
          <w:b w:val="false"/>
          <w:i w:val="false"/>
          <w:color w:val="000000"/>
          <w:sz w:val="28"/>
        </w:rPr>
        <w:t xml:space="preserve">
      14) 130.00.028 жолында 130.00.013 жолының сомасы мен - 130.00.014 жолының сомасына қатынасы ретінде айқындалатын кірістердің жалпы сомасындағы Салық кодексінің </w:t>
      </w:r>
      <w:r>
        <w:rPr>
          <w:rFonts w:ascii="Times New Roman"/>
          <w:b w:val="false"/>
          <w:i w:val="false"/>
          <w:color w:val="000000"/>
          <w:sz w:val="28"/>
        </w:rPr>
        <w:t xml:space="preserve">120-бабы </w:t>
      </w:r>
      <w:r>
        <w:rPr>
          <w:rFonts w:ascii="Times New Roman"/>
          <w:b w:val="false"/>
          <w:i w:val="false"/>
          <w:color w:val="000000"/>
          <w:sz w:val="28"/>
        </w:rPr>
        <w:t xml:space="preserve">4-тармағына сәйкес жалпыға белгіленген тәртіпте салық салуға жататын кірістердің үлес салмағы көрсетіледі; </w:t>
      </w:r>
    </w:p>
    <w:p>
      <w:pPr>
        <w:spacing w:after="0"/>
        <w:ind w:left="0"/>
        <w:jc w:val="both"/>
      </w:pPr>
      <w:r>
        <w:rPr>
          <w:rFonts w:ascii="Times New Roman"/>
          <w:b w:val="false"/>
          <w:i w:val="false"/>
          <w:color w:val="000000"/>
          <w:sz w:val="28"/>
        </w:rPr>
        <w:t xml:space="preserve">
      15) 130.00.029 жолына Корпорациялық табыс салығы бойынша декларацияда (100.00-нысан) көрсетілген қызметтен кірісі болған жағдайда 130.00.034А жолында көрсетілген сома көшіріледі; </w:t>
      </w:r>
    </w:p>
    <w:p>
      <w:pPr>
        <w:spacing w:after="0"/>
        <w:ind w:left="0"/>
        <w:jc w:val="both"/>
      </w:pPr>
      <w:r>
        <w:rPr>
          <w:rFonts w:ascii="Times New Roman"/>
          <w:b w:val="false"/>
          <w:i w:val="false"/>
          <w:color w:val="000000"/>
          <w:sz w:val="28"/>
        </w:rPr>
        <w:t xml:space="preserve">
      16) 130.00.030 жолында Корпорациялық табыс салығы бойынша декларацияда (100.00-нысан) көрсетілген қызметтен кірісі болған жағдайда шегеруге жатқызылуы тиіс шығыстар сомасы көрсетіледі. 130.00.028 және 130.00.029 жолдарының туындысы ретінде айқындалады. </w:t>
      </w:r>
    </w:p>
    <w:p>
      <w:pPr>
        <w:spacing w:after="0"/>
        <w:ind w:left="0"/>
        <w:jc w:val="both"/>
      </w:pPr>
      <w:r>
        <w:rPr>
          <w:rFonts w:ascii="Times New Roman"/>
          <w:b w:val="false"/>
          <w:i w:val="false"/>
          <w:color w:val="000000"/>
          <w:sz w:val="28"/>
        </w:rPr>
        <w:t xml:space="preserve">
      15. 130.00.030 жолының шамасы 100.00.034В жолына көшіріледі. </w:t>
      </w:r>
    </w:p>
    <w:p>
      <w:pPr>
        <w:spacing w:after="0"/>
        <w:ind w:left="0"/>
        <w:jc w:val="both"/>
      </w:pPr>
      <w:r>
        <w:rPr>
          <w:rFonts w:ascii="Times New Roman"/>
          <w:b w:val="false"/>
          <w:i w:val="false"/>
          <w:color w:val="000000"/>
          <w:sz w:val="28"/>
        </w:rPr>
        <w:t xml:space="preserve">
      16. "Салық төлеушiнiң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Декларацияны жеке тұлға тапсыратын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Декларацияға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Декларация электронды түрде жасалған кезде электрондық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декларацияны өткізген күні. Декларацияны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136" w:id="120"/>
    <w:p>
      <w:pPr>
        <w:spacing w:after="0"/>
        <w:ind w:left="0"/>
        <w:jc w:val="left"/>
      </w:pPr>
      <w:r>
        <w:rPr>
          <w:rFonts w:ascii="Times New Roman"/>
          <w:b/>
          <w:i w:val="false"/>
          <w:color w:val="000000"/>
        </w:rPr>
        <w:t xml:space="preserve"> 3. Депозиттер бойынша сыйақылар - 130.01 нысанын жасау</w:t>
      </w:r>
    </w:p>
    <w:bookmarkEnd w:id="120"/>
    <w:p>
      <w:pPr>
        <w:spacing w:after="0"/>
        <w:ind w:left="0"/>
        <w:jc w:val="both"/>
      </w:pPr>
      <w:r>
        <w:rPr>
          <w:rFonts w:ascii="Times New Roman"/>
          <w:b w:val="false"/>
          <w:i w:val="false"/>
          <w:color w:val="000000"/>
          <w:sz w:val="28"/>
        </w:rPr>
        <w:t xml:space="preserve">
      17. Осы нысан депозиттер бойынша сыйақылар түріндегі алынған кірістер сомасын айқындауға арналған. </w:t>
      </w:r>
    </w:p>
    <w:p>
      <w:pPr>
        <w:spacing w:after="0"/>
        <w:ind w:left="0"/>
        <w:jc w:val="both"/>
      </w:pPr>
      <w:r>
        <w:rPr>
          <w:rFonts w:ascii="Times New Roman"/>
          <w:b w:val="false"/>
          <w:i w:val="false"/>
          <w:color w:val="000000"/>
          <w:sz w:val="28"/>
        </w:rPr>
        <w:t xml:space="preserve">
      18. "Депозиттер бойынша сыйақылар" бөлімінде: </w:t>
      </w:r>
    </w:p>
    <w:p>
      <w:pPr>
        <w:spacing w:after="0"/>
        <w:ind w:left="0"/>
        <w:jc w:val="both"/>
      </w:pPr>
      <w:r>
        <w:rPr>
          <w:rFonts w:ascii="Times New Roman"/>
          <w:b w:val="false"/>
          <w:i w:val="false"/>
          <w:color w:val="000000"/>
          <w:sz w:val="28"/>
        </w:rPr>
        <w:t xml:space="preserve">
      130.01.001 жолында сыйақылар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19. 130.01.001 жолының шамасы 130.00.001 жолына көшіріледі. </w:t>
      </w:r>
    </w:p>
    <w:p>
      <w:pPr>
        <w:spacing w:after="0"/>
        <w:ind w:left="0"/>
        <w:jc w:val="both"/>
      </w:pPr>
      <w:r>
        <w:rPr>
          <w:rFonts w:ascii="Times New Roman"/>
          <w:b w:val="false"/>
          <w:i w:val="false"/>
          <w:color w:val="000000"/>
          <w:sz w:val="28"/>
        </w:rPr>
        <w:t xml:space="preserve">
      20.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21. 130.01.001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сыйақы төлеген заңды (жеке) тұлғаның атауы көрсетіледі; </w:t>
      </w:r>
    </w:p>
    <w:p>
      <w:pPr>
        <w:spacing w:after="0"/>
        <w:ind w:left="0"/>
        <w:jc w:val="both"/>
      </w:pPr>
      <w:r>
        <w:rPr>
          <w:rFonts w:ascii="Times New Roman"/>
          <w:b w:val="false"/>
          <w:i w:val="false"/>
          <w:color w:val="000000"/>
          <w:sz w:val="28"/>
        </w:rPr>
        <w:t xml:space="preserve">
      3) С бағанында салық төлеушінің тіркеу нөмірі /осы Ережелердің 140-тармағына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депозиттер бойынша алынған сыйақының сомасы көрсетіледі; </w:t>
      </w:r>
    </w:p>
    <w:p>
      <w:pPr>
        <w:spacing w:after="0"/>
        <w:ind w:left="0"/>
        <w:jc w:val="both"/>
      </w:pPr>
      <w:r>
        <w:rPr>
          <w:rFonts w:ascii="Times New Roman"/>
          <w:b w:val="false"/>
          <w:i w:val="false"/>
          <w:color w:val="000000"/>
          <w:sz w:val="28"/>
        </w:rPr>
        <w:t xml:space="preserve">
      130.01.001 жолына қосымша нысан D бағанының жиынтық шамасы 130.01.001 жолына көшіріледі. </w:t>
      </w:r>
    </w:p>
    <w:p>
      <w:pPr>
        <w:spacing w:after="0"/>
        <w:ind w:left="0"/>
        <w:jc w:val="both"/>
      </w:pPr>
      <w:r>
        <w:rPr>
          <w:rFonts w:ascii="Times New Roman"/>
          <w:b w:val="false"/>
          <w:i w:val="false"/>
          <w:color w:val="000000"/>
          <w:sz w:val="28"/>
        </w:rPr>
        <w:t xml:space="preserve">
      22.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37" w:id="121"/>
    <w:p>
      <w:pPr>
        <w:spacing w:after="0"/>
        <w:ind w:left="0"/>
        <w:jc w:val="left"/>
      </w:pPr>
      <w:r>
        <w:rPr>
          <w:rFonts w:ascii="Times New Roman"/>
          <w:b/>
          <w:i w:val="false"/>
          <w:color w:val="000000"/>
        </w:rPr>
        <w:t xml:space="preserve"> 4. Гранттар - 130.02 нысанын жасау</w:t>
      </w:r>
    </w:p>
    <w:bookmarkEnd w:id="121"/>
    <w:p>
      <w:pPr>
        <w:spacing w:after="0"/>
        <w:ind w:left="0"/>
        <w:jc w:val="both"/>
      </w:pPr>
      <w:r>
        <w:rPr>
          <w:rFonts w:ascii="Times New Roman"/>
          <w:b w:val="false"/>
          <w:i w:val="false"/>
          <w:color w:val="000000"/>
          <w:sz w:val="28"/>
        </w:rPr>
        <w:t xml:space="preserve">
      23. Осы нысан Салық кодексінің </w:t>
      </w:r>
      <w:r>
        <w:rPr>
          <w:rFonts w:ascii="Times New Roman"/>
          <w:b w:val="false"/>
          <w:i w:val="false"/>
          <w:color w:val="000000"/>
          <w:sz w:val="28"/>
        </w:rPr>
        <w:t xml:space="preserve">10-бабы </w:t>
      </w:r>
      <w:r>
        <w:rPr>
          <w:rFonts w:ascii="Times New Roman"/>
          <w:b w:val="false"/>
          <w:i w:val="false"/>
          <w:color w:val="000000"/>
          <w:sz w:val="28"/>
        </w:rPr>
        <w:t xml:space="preserve">1-тармақтың 4) тармақшасына сәйкес грант түріндегі алынған кірістердің сомасын айқындауға арналған. </w:t>
      </w:r>
    </w:p>
    <w:p>
      <w:pPr>
        <w:spacing w:after="0"/>
        <w:ind w:left="0"/>
        <w:jc w:val="both"/>
      </w:pPr>
      <w:r>
        <w:rPr>
          <w:rFonts w:ascii="Times New Roman"/>
          <w:b w:val="false"/>
          <w:i w:val="false"/>
          <w:color w:val="000000"/>
          <w:sz w:val="28"/>
        </w:rPr>
        <w:t xml:space="preserve">
      24. "Гранттар" бөлімінде: </w:t>
      </w:r>
    </w:p>
    <w:p>
      <w:pPr>
        <w:spacing w:after="0"/>
        <w:ind w:left="0"/>
        <w:jc w:val="both"/>
      </w:pPr>
      <w:r>
        <w:rPr>
          <w:rFonts w:ascii="Times New Roman"/>
          <w:b w:val="false"/>
          <w:i w:val="false"/>
          <w:color w:val="000000"/>
          <w:sz w:val="28"/>
        </w:rPr>
        <w:t xml:space="preserve">
      130.02.001 жолында грант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25. 130.02.001 жолының шамасы 130.00.002 жолына көшіріледі. </w:t>
      </w:r>
    </w:p>
    <w:p>
      <w:pPr>
        <w:spacing w:after="0"/>
        <w:ind w:left="0"/>
        <w:jc w:val="both"/>
      </w:pPr>
      <w:r>
        <w:rPr>
          <w:rFonts w:ascii="Times New Roman"/>
          <w:b w:val="false"/>
          <w:i w:val="false"/>
          <w:color w:val="000000"/>
          <w:sz w:val="28"/>
        </w:rPr>
        <w:t xml:space="preserve">
      26.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27. 130.02.001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грант берушінің тиісті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705"/>
        <w:gridCol w:w="5342"/>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Грант берушінің атауы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Грант берушінің коды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Мемлекеттер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Мемлекеттердің үкіметтері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ұйымдар*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үкіметтік емес қоғамдық ұйымдар мен қорлар*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жоқ тұлғалар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"Гранттар беретін халықаралық және мемлекеттік ұйымдардың, шетелдік үкіметтік емес қоғамдық ұйымдардың және қорлардың тізбесін бекіту туралы" Қазақстан Республикасы Үкіметінің 2001 жылғы 28 желтоқсан N 1753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Гранттар беретін халықаралық және мемлекеттік ұйымдардың, шетелдік үкіметтік емес қоғамдық ұйымдардың және қорлардың тізбесінде көрсетілген ұйымдардан гранттар алынған кезде, көрсетілген Тізбеде көрсетілген ондай ұйымның реттік нөміріне сәйкес келетін грант берушінің коды көрсетіледі; </w:t>
      </w:r>
    </w:p>
    <w:p>
      <w:pPr>
        <w:spacing w:after="0"/>
        <w:ind w:left="0"/>
        <w:jc w:val="both"/>
      </w:pPr>
      <w:r>
        <w:rPr>
          <w:rFonts w:ascii="Times New Roman"/>
          <w:b w:val="false"/>
          <w:i w:val="false"/>
          <w:color w:val="000000"/>
          <w:sz w:val="28"/>
        </w:rPr>
        <w:t xml:space="preserve">
      3) С бағанында грант төлеген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4) D бағанында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5) E бағанында осы Ережелердің 81-тармағына сәйкес грант түріндегі алынған мүліктің коды көрсетіледі; </w:t>
      </w:r>
    </w:p>
    <w:p>
      <w:pPr>
        <w:spacing w:after="0"/>
        <w:ind w:left="0"/>
        <w:jc w:val="both"/>
      </w:pPr>
      <w:r>
        <w:rPr>
          <w:rFonts w:ascii="Times New Roman"/>
          <w:b w:val="false"/>
          <w:i w:val="false"/>
          <w:color w:val="000000"/>
          <w:sz w:val="28"/>
        </w:rPr>
        <w:t xml:space="preserve">
      6) F бағанында грант түріндегі алынған мүліктің атауы көрсетіледі; </w:t>
      </w:r>
    </w:p>
    <w:p>
      <w:pPr>
        <w:spacing w:after="0"/>
        <w:ind w:left="0"/>
        <w:jc w:val="both"/>
      </w:pPr>
      <w:r>
        <w:rPr>
          <w:rFonts w:ascii="Times New Roman"/>
          <w:b w:val="false"/>
          <w:i w:val="false"/>
          <w:color w:val="000000"/>
          <w:sz w:val="28"/>
        </w:rPr>
        <w:t xml:space="preserve">
      7) G бағанында мүліктің грант ретінде алынғанын растайтын құжаттың нөмірі мен күні көрсетіледі; </w:t>
      </w:r>
    </w:p>
    <w:p>
      <w:pPr>
        <w:spacing w:after="0"/>
        <w:ind w:left="0"/>
        <w:jc w:val="both"/>
      </w:pPr>
      <w:r>
        <w:rPr>
          <w:rFonts w:ascii="Times New Roman"/>
          <w:b w:val="false"/>
          <w:i w:val="false"/>
          <w:color w:val="000000"/>
          <w:sz w:val="28"/>
        </w:rPr>
        <w:t xml:space="preserve">
      8) H бағанында грант ретінде алынған мүліктің сомасы (құны) көрсетіледі. </w:t>
      </w:r>
    </w:p>
    <w:p>
      <w:pPr>
        <w:spacing w:after="0"/>
        <w:ind w:left="0"/>
        <w:jc w:val="both"/>
      </w:pPr>
      <w:r>
        <w:rPr>
          <w:rFonts w:ascii="Times New Roman"/>
          <w:b w:val="false"/>
          <w:i w:val="false"/>
          <w:color w:val="000000"/>
          <w:sz w:val="28"/>
        </w:rPr>
        <w:t xml:space="preserve">
      130.02.001 жолына қосымша нысан D бағанының жиынтық шамасы 130.02.001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38" w:id="122"/>
    <w:p>
      <w:pPr>
        <w:spacing w:after="0"/>
        <w:ind w:left="0"/>
        <w:jc w:val="left"/>
      </w:pPr>
      <w:r>
        <w:rPr>
          <w:rFonts w:ascii="Times New Roman"/>
          <w:b/>
          <w:i w:val="false"/>
          <w:color w:val="000000"/>
        </w:rPr>
        <w:t xml:space="preserve"> 5. Өтеусіз алынған мүлік - 130.03 нысанын жасау</w:t>
      </w:r>
    </w:p>
    <w:bookmarkEnd w:id="122"/>
    <w:p>
      <w:pPr>
        <w:spacing w:after="0"/>
        <w:ind w:left="0"/>
        <w:jc w:val="both"/>
      </w:pPr>
      <w:r>
        <w:rPr>
          <w:rFonts w:ascii="Times New Roman"/>
          <w:b w:val="false"/>
          <w:i w:val="false"/>
          <w:color w:val="000000"/>
          <w:sz w:val="28"/>
        </w:rPr>
        <w:t xml:space="preserve">
      29. Осы нысан ақша және қайырымдылықтарды қоспағанда, өтеусіз алынған мүлік түріндегі алынған кірістердің сомасын айқындауға арналған. </w:t>
      </w:r>
    </w:p>
    <w:p>
      <w:pPr>
        <w:spacing w:after="0"/>
        <w:ind w:left="0"/>
        <w:jc w:val="both"/>
      </w:pPr>
      <w:r>
        <w:rPr>
          <w:rFonts w:ascii="Times New Roman"/>
          <w:b w:val="false"/>
          <w:i w:val="false"/>
          <w:color w:val="000000"/>
          <w:sz w:val="28"/>
        </w:rPr>
        <w:t xml:space="preserve">
      30. "Өтеусіз алынған мүлік" бөлімінде: </w:t>
      </w:r>
    </w:p>
    <w:p>
      <w:pPr>
        <w:spacing w:after="0"/>
        <w:ind w:left="0"/>
        <w:jc w:val="both"/>
      </w:pPr>
      <w:r>
        <w:rPr>
          <w:rFonts w:ascii="Times New Roman"/>
          <w:b w:val="false"/>
          <w:i w:val="false"/>
          <w:color w:val="000000"/>
          <w:sz w:val="28"/>
        </w:rPr>
        <w:t xml:space="preserve">
      130.03.001 жолында өтеусіз алынған мүлік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31. 130.03.001 жолының шамасы 130.00.003 жолына көшіріледі. </w:t>
      </w:r>
    </w:p>
    <w:p>
      <w:pPr>
        <w:spacing w:after="0"/>
        <w:ind w:left="0"/>
        <w:jc w:val="both"/>
      </w:pPr>
      <w:r>
        <w:rPr>
          <w:rFonts w:ascii="Times New Roman"/>
          <w:b w:val="false"/>
          <w:i w:val="false"/>
          <w:color w:val="000000"/>
          <w:sz w:val="28"/>
        </w:rPr>
        <w:t xml:space="preserve">
      32.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33. 130.03.001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мүлікті өтеусіз берген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181-тармағына сәйкес өтеусіз алынған мүліктің коды көрсетіледі; </w:t>
      </w:r>
    </w:p>
    <w:p>
      <w:pPr>
        <w:spacing w:after="0"/>
        <w:ind w:left="0"/>
        <w:jc w:val="both"/>
      </w:pPr>
      <w:r>
        <w:rPr>
          <w:rFonts w:ascii="Times New Roman"/>
          <w:b w:val="false"/>
          <w:i w:val="false"/>
          <w:color w:val="000000"/>
          <w:sz w:val="28"/>
        </w:rPr>
        <w:t xml:space="preserve">
      5) Е бағанында өтеусіз алынған мүліктің атауы көрсетіледі; </w:t>
      </w:r>
    </w:p>
    <w:p>
      <w:pPr>
        <w:spacing w:after="0"/>
        <w:ind w:left="0"/>
        <w:jc w:val="both"/>
      </w:pPr>
      <w:r>
        <w:rPr>
          <w:rFonts w:ascii="Times New Roman"/>
          <w:b w:val="false"/>
          <w:i w:val="false"/>
          <w:color w:val="000000"/>
          <w:sz w:val="28"/>
        </w:rPr>
        <w:t xml:space="preserve">
      6) F бағанында мүліктің өтеусіз алынғанын растайтын құжаттың нөмірі мен күні көрсетіледі; </w:t>
      </w:r>
    </w:p>
    <w:p>
      <w:pPr>
        <w:spacing w:after="0"/>
        <w:ind w:left="0"/>
        <w:jc w:val="both"/>
      </w:pPr>
      <w:r>
        <w:rPr>
          <w:rFonts w:ascii="Times New Roman"/>
          <w:b w:val="false"/>
          <w:i w:val="false"/>
          <w:color w:val="000000"/>
          <w:sz w:val="28"/>
        </w:rPr>
        <w:t xml:space="preserve">
      7) G бағанында өтеусіз алынған мүліктің сомасы (құны) көрсетіледі; </w:t>
      </w:r>
    </w:p>
    <w:p>
      <w:pPr>
        <w:spacing w:after="0"/>
        <w:ind w:left="0"/>
        <w:jc w:val="both"/>
      </w:pPr>
      <w:r>
        <w:rPr>
          <w:rFonts w:ascii="Times New Roman"/>
          <w:b w:val="false"/>
          <w:i w:val="false"/>
          <w:color w:val="000000"/>
          <w:sz w:val="28"/>
        </w:rPr>
        <w:t xml:space="preserve">
      130.03.001 жолына қосымша нысан D бағанының жиынтық шамасы 130.03.001 жолына көшіріледі. </w:t>
      </w:r>
    </w:p>
    <w:p>
      <w:pPr>
        <w:spacing w:after="0"/>
        <w:ind w:left="0"/>
        <w:jc w:val="both"/>
      </w:pPr>
      <w:r>
        <w:rPr>
          <w:rFonts w:ascii="Times New Roman"/>
          <w:b w:val="false"/>
          <w:i w:val="false"/>
          <w:color w:val="000000"/>
          <w:sz w:val="28"/>
        </w:rPr>
        <w:t xml:space="preserve">
      34.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39" w:id="123"/>
    <w:p>
      <w:pPr>
        <w:spacing w:after="0"/>
        <w:ind w:left="0"/>
        <w:jc w:val="left"/>
      </w:pPr>
      <w:r>
        <w:rPr>
          <w:rFonts w:ascii="Times New Roman"/>
          <w:b/>
          <w:i w:val="false"/>
          <w:color w:val="000000"/>
        </w:rPr>
        <w:t xml:space="preserve"> 6. Кіру жарналары - 130.04 нысанын жасау</w:t>
      </w:r>
    </w:p>
    <w:bookmarkEnd w:id="123"/>
    <w:p>
      <w:pPr>
        <w:spacing w:after="0"/>
        <w:ind w:left="0"/>
        <w:jc w:val="both"/>
      </w:pPr>
      <w:r>
        <w:rPr>
          <w:rFonts w:ascii="Times New Roman"/>
          <w:b w:val="false"/>
          <w:i w:val="false"/>
          <w:color w:val="000000"/>
          <w:sz w:val="28"/>
        </w:rPr>
        <w:t xml:space="preserve">
      35. Осы нысан кіру жарналары түріндегі алынған кірістердің сомасын айқындауға арналған. </w:t>
      </w:r>
    </w:p>
    <w:p>
      <w:pPr>
        <w:spacing w:after="0"/>
        <w:ind w:left="0"/>
        <w:jc w:val="both"/>
      </w:pPr>
      <w:r>
        <w:rPr>
          <w:rFonts w:ascii="Times New Roman"/>
          <w:b w:val="false"/>
          <w:i w:val="false"/>
          <w:color w:val="000000"/>
          <w:sz w:val="28"/>
        </w:rPr>
        <w:t xml:space="preserve">
      36. "Кіру жарналары" бөлімінде: </w:t>
      </w:r>
    </w:p>
    <w:p>
      <w:pPr>
        <w:spacing w:after="0"/>
        <w:ind w:left="0"/>
        <w:jc w:val="both"/>
      </w:pPr>
      <w:r>
        <w:rPr>
          <w:rFonts w:ascii="Times New Roman"/>
          <w:b w:val="false"/>
          <w:i w:val="false"/>
          <w:color w:val="000000"/>
          <w:sz w:val="28"/>
        </w:rPr>
        <w:t xml:space="preserve">
      130.04.001 жолында кіру жарналары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37. 130.04.001 жолының шамасы 130.00.004 жолына көшіріледі. </w:t>
      </w:r>
    </w:p>
    <w:p>
      <w:pPr>
        <w:spacing w:after="0"/>
        <w:ind w:left="0"/>
        <w:jc w:val="both"/>
      </w:pPr>
      <w:r>
        <w:rPr>
          <w:rFonts w:ascii="Times New Roman"/>
          <w:b w:val="false"/>
          <w:i w:val="false"/>
          <w:color w:val="000000"/>
          <w:sz w:val="28"/>
        </w:rPr>
        <w:t xml:space="preserve">
      38.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39. 130.04.001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кіру жарналарын енгізген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141-тармағына сәйкес кіру жарналары ретінде алынған мүліктің коды көрсетіледі; </w:t>
      </w:r>
    </w:p>
    <w:p>
      <w:pPr>
        <w:spacing w:after="0"/>
        <w:ind w:left="0"/>
        <w:jc w:val="both"/>
      </w:pPr>
      <w:r>
        <w:rPr>
          <w:rFonts w:ascii="Times New Roman"/>
          <w:b w:val="false"/>
          <w:i w:val="false"/>
          <w:color w:val="000000"/>
          <w:sz w:val="28"/>
        </w:rPr>
        <w:t xml:space="preserve">
      5) Е бағанында кіру жарналары ретінде алынған мүліктің атауы көрсетіледі; </w:t>
      </w:r>
    </w:p>
    <w:p>
      <w:pPr>
        <w:spacing w:after="0"/>
        <w:ind w:left="0"/>
        <w:jc w:val="both"/>
      </w:pPr>
      <w:r>
        <w:rPr>
          <w:rFonts w:ascii="Times New Roman"/>
          <w:b w:val="false"/>
          <w:i w:val="false"/>
          <w:color w:val="000000"/>
          <w:sz w:val="28"/>
        </w:rPr>
        <w:t xml:space="preserve">
      6) F бағанында мүліктің кіру жарналары түрінде алынғанын растайтын құжаттың нөмірі мен күні көрсетіледі; </w:t>
      </w:r>
    </w:p>
    <w:p>
      <w:pPr>
        <w:spacing w:after="0"/>
        <w:ind w:left="0"/>
        <w:jc w:val="both"/>
      </w:pPr>
      <w:r>
        <w:rPr>
          <w:rFonts w:ascii="Times New Roman"/>
          <w:b w:val="false"/>
          <w:i w:val="false"/>
          <w:color w:val="000000"/>
          <w:sz w:val="28"/>
        </w:rPr>
        <w:t xml:space="preserve">
      7) G бағанында кіру жарналары түрінде алынған мүліктің сомасы (құны) көрсетіледі. </w:t>
      </w:r>
    </w:p>
    <w:p>
      <w:pPr>
        <w:spacing w:after="0"/>
        <w:ind w:left="0"/>
        <w:jc w:val="both"/>
      </w:pPr>
      <w:r>
        <w:rPr>
          <w:rFonts w:ascii="Times New Roman"/>
          <w:b w:val="false"/>
          <w:i w:val="false"/>
          <w:color w:val="000000"/>
          <w:sz w:val="28"/>
        </w:rPr>
        <w:t xml:space="preserve">
      130.04.001 жолына қосымша нысан G бағанының жиынтық шамасы 130.04.001 жолына көшіріледі. </w:t>
      </w:r>
    </w:p>
    <w:p>
      <w:pPr>
        <w:spacing w:after="0"/>
        <w:ind w:left="0"/>
        <w:jc w:val="both"/>
      </w:pPr>
      <w:r>
        <w:rPr>
          <w:rFonts w:ascii="Times New Roman"/>
          <w:b w:val="false"/>
          <w:i w:val="false"/>
          <w:color w:val="000000"/>
          <w:sz w:val="28"/>
        </w:rPr>
        <w:t xml:space="preserve">
      40.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40" w:id="124"/>
    <w:p>
      <w:pPr>
        <w:spacing w:after="0"/>
        <w:ind w:left="0"/>
        <w:jc w:val="left"/>
      </w:pPr>
      <w:r>
        <w:rPr>
          <w:rFonts w:ascii="Times New Roman"/>
          <w:b/>
          <w:i w:val="false"/>
          <w:color w:val="000000"/>
        </w:rPr>
        <w:t xml:space="preserve"> 7. Мүшелік жарналар - 130.05 нысанын жасау</w:t>
      </w:r>
    </w:p>
    <w:bookmarkEnd w:id="124"/>
    <w:p>
      <w:pPr>
        <w:spacing w:after="0"/>
        <w:ind w:left="0"/>
        <w:jc w:val="both"/>
      </w:pPr>
      <w:r>
        <w:rPr>
          <w:rFonts w:ascii="Times New Roman"/>
          <w:b w:val="false"/>
          <w:i w:val="false"/>
          <w:color w:val="000000"/>
          <w:sz w:val="28"/>
        </w:rPr>
        <w:t xml:space="preserve">
      41. Осы нысан мүшелік жарналар түріндегі алынған кірістердің сомасын айқындауға арналған. </w:t>
      </w:r>
    </w:p>
    <w:p>
      <w:pPr>
        <w:spacing w:after="0"/>
        <w:ind w:left="0"/>
        <w:jc w:val="both"/>
      </w:pPr>
      <w:r>
        <w:rPr>
          <w:rFonts w:ascii="Times New Roman"/>
          <w:b w:val="false"/>
          <w:i w:val="false"/>
          <w:color w:val="000000"/>
          <w:sz w:val="28"/>
        </w:rPr>
        <w:t xml:space="preserve">
      42. "Мүшелік жарналар" бөлімінде: </w:t>
      </w:r>
    </w:p>
    <w:p>
      <w:pPr>
        <w:spacing w:after="0"/>
        <w:ind w:left="0"/>
        <w:jc w:val="both"/>
      </w:pPr>
      <w:r>
        <w:rPr>
          <w:rFonts w:ascii="Times New Roman"/>
          <w:b w:val="false"/>
          <w:i w:val="false"/>
          <w:color w:val="000000"/>
          <w:sz w:val="28"/>
        </w:rPr>
        <w:t xml:space="preserve">
      130.05.001 жолында мүшелік жарналар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43. 130.05.001 жолының шамасы 130.00.005 жолына көшіріледі. </w:t>
      </w:r>
    </w:p>
    <w:p>
      <w:pPr>
        <w:spacing w:after="0"/>
        <w:ind w:left="0"/>
        <w:jc w:val="both"/>
      </w:pPr>
      <w:r>
        <w:rPr>
          <w:rFonts w:ascii="Times New Roman"/>
          <w:b w:val="false"/>
          <w:i w:val="false"/>
          <w:color w:val="000000"/>
          <w:sz w:val="28"/>
        </w:rPr>
        <w:t xml:space="preserve">
      44.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45. 130.05.001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мүшелік жарналарды енгізген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181-тармағына сәйкес мүшелік жарналар ретінде алынған мүліктің коды көрсетіледі; </w:t>
      </w:r>
    </w:p>
    <w:p>
      <w:pPr>
        <w:spacing w:after="0"/>
        <w:ind w:left="0"/>
        <w:jc w:val="both"/>
      </w:pPr>
      <w:r>
        <w:rPr>
          <w:rFonts w:ascii="Times New Roman"/>
          <w:b w:val="false"/>
          <w:i w:val="false"/>
          <w:color w:val="000000"/>
          <w:sz w:val="28"/>
        </w:rPr>
        <w:t xml:space="preserve">
      5) Е бағанында мүшелік жарналар ретінде алынған мүліктің атауы көрсетіледі; </w:t>
      </w:r>
    </w:p>
    <w:p>
      <w:pPr>
        <w:spacing w:after="0"/>
        <w:ind w:left="0"/>
        <w:jc w:val="both"/>
      </w:pPr>
      <w:r>
        <w:rPr>
          <w:rFonts w:ascii="Times New Roman"/>
          <w:b w:val="false"/>
          <w:i w:val="false"/>
          <w:color w:val="000000"/>
          <w:sz w:val="28"/>
        </w:rPr>
        <w:t xml:space="preserve">
      6) F бағанында мүліктің мүшелік жарналар түрінде алынғанын растайтын құжаттың нөмірі мен күні көрсетіледі; </w:t>
      </w:r>
    </w:p>
    <w:p>
      <w:pPr>
        <w:spacing w:after="0"/>
        <w:ind w:left="0"/>
        <w:jc w:val="both"/>
      </w:pPr>
      <w:r>
        <w:rPr>
          <w:rFonts w:ascii="Times New Roman"/>
          <w:b w:val="false"/>
          <w:i w:val="false"/>
          <w:color w:val="000000"/>
          <w:sz w:val="28"/>
        </w:rPr>
        <w:t xml:space="preserve">
      7) G бағанында мүшелік жарналар түріндегі алынған мүліктің сомасы (құны) көрсетіледі. </w:t>
      </w:r>
    </w:p>
    <w:p>
      <w:pPr>
        <w:spacing w:after="0"/>
        <w:ind w:left="0"/>
        <w:jc w:val="both"/>
      </w:pPr>
      <w:r>
        <w:rPr>
          <w:rFonts w:ascii="Times New Roman"/>
          <w:b w:val="false"/>
          <w:i w:val="false"/>
          <w:color w:val="000000"/>
          <w:sz w:val="28"/>
        </w:rPr>
        <w:t xml:space="preserve">
      130.05.001 жолына қосымша нысан G бағанының жиынтық шамасы 130.05.001 жолына көшіріледі. </w:t>
      </w:r>
    </w:p>
    <w:p>
      <w:pPr>
        <w:spacing w:after="0"/>
        <w:ind w:left="0"/>
        <w:jc w:val="both"/>
      </w:pPr>
      <w:r>
        <w:rPr>
          <w:rFonts w:ascii="Times New Roman"/>
          <w:b w:val="false"/>
          <w:i w:val="false"/>
          <w:color w:val="000000"/>
          <w:sz w:val="28"/>
        </w:rPr>
        <w:t xml:space="preserve">
      46.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41" w:id="125"/>
    <w:p>
      <w:pPr>
        <w:spacing w:after="0"/>
        <w:ind w:left="0"/>
        <w:jc w:val="left"/>
      </w:pPr>
      <w:r>
        <w:rPr>
          <w:rFonts w:ascii="Times New Roman"/>
          <w:b/>
          <w:i w:val="false"/>
          <w:color w:val="000000"/>
        </w:rPr>
        <w:t xml:space="preserve"> 8. Кондоминиум қатысушыларының жарналары - 130.06 нысанын</w:t>
      </w:r>
      <w:r>
        <w:br/>
      </w:r>
      <w:r>
        <w:rPr>
          <w:rFonts w:ascii="Times New Roman"/>
          <w:b/>
          <w:i w:val="false"/>
          <w:color w:val="000000"/>
        </w:rPr>
        <w:t>жасау</w:t>
      </w:r>
    </w:p>
    <w:bookmarkEnd w:id="125"/>
    <w:p>
      <w:pPr>
        <w:spacing w:after="0"/>
        <w:ind w:left="0"/>
        <w:jc w:val="both"/>
      </w:pPr>
      <w:r>
        <w:rPr>
          <w:rFonts w:ascii="Times New Roman"/>
          <w:b w:val="false"/>
          <w:i w:val="false"/>
          <w:color w:val="000000"/>
          <w:sz w:val="28"/>
        </w:rPr>
        <w:t xml:space="preserve">
      47. Осы нысан кондоминиум қатысушыларының жарналары түріндегі алынған кірістердің сомасын айқындауға арналған. </w:t>
      </w:r>
    </w:p>
    <w:p>
      <w:pPr>
        <w:spacing w:after="0"/>
        <w:ind w:left="0"/>
        <w:jc w:val="both"/>
      </w:pPr>
      <w:r>
        <w:rPr>
          <w:rFonts w:ascii="Times New Roman"/>
          <w:b w:val="false"/>
          <w:i w:val="false"/>
          <w:color w:val="000000"/>
          <w:sz w:val="28"/>
        </w:rPr>
        <w:t xml:space="preserve">
      48. "Кондоминиум қатысушыларының жарналары" бөлімінде: </w:t>
      </w:r>
    </w:p>
    <w:p>
      <w:pPr>
        <w:spacing w:after="0"/>
        <w:ind w:left="0"/>
        <w:jc w:val="both"/>
      </w:pPr>
      <w:r>
        <w:rPr>
          <w:rFonts w:ascii="Times New Roman"/>
          <w:b w:val="false"/>
          <w:i w:val="false"/>
          <w:color w:val="000000"/>
          <w:sz w:val="28"/>
        </w:rPr>
        <w:t xml:space="preserve">
      130.06.001 жолында кондоминиум қатысушыларының жарналары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49. 130.06.001 жолының шамасы 130.00.006 жолына көшіріледі. </w:t>
      </w:r>
    </w:p>
    <w:p>
      <w:pPr>
        <w:spacing w:after="0"/>
        <w:ind w:left="0"/>
        <w:jc w:val="both"/>
      </w:pPr>
      <w:r>
        <w:rPr>
          <w:rFonts w:ascii="Times New Roman"/>
          <w:b w:val="false"/>
          <w:i w:val="false"/>
          <w:color w:val="000000"/>
          <w:sz w:val="28"/>
        </w:rPr>
        <w:t xml:space="preserve">
      50.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51. 130.06.001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кондоминиум қатысушыларының жарналарын төлеген заңды тұлғаның атауы, жеке тұлғаның аты-жөні көрсетіледі. Кондоминиум қатысушыларының жарналарын төлейтін жеке кәсіпкер болып табылмайтын жеке тұлғаларға қатысты В бағанында олардың саны көрсетіледі, ал G бағанының деректері жалпы сомада көрсетіледі, бұл ретте С және F бағандары толтырылмайды;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181-тармағына сәйкес кондоминиум қатысушыларының жарналары ретінде алынған мүліктің коды көрсетіледі; </w:t>
      </w:r>
    </w:p>
    <w:p>
      <w:pPr>
        <w:spacing w:after="0"/>
        <w:ind w:left="0"/>
        <w:jc w:val="both"/>
      </w:pPr>
      <w:r>
        <w:rPr>
          <w:rFonts w:ascii="Times New Roman"/>
          <w:b w:val="false"/>
          <w:i w:val="false"/>
          <w:color w:val="000000"/>
          <w:sz w:val="28"/>
        </w:rPr>
        <w:t xml:space="preserve">
      5) Е бағанында кондоминиум қатысушыларының жарналары ретінде алынған мүліктің атауы көрсетіледі; </w:t>
      </w:r>
    </w:p>
    <w:p>
      <w:pPr>
        <w:spacing w:after="0"/>
        <w:ind w:left="0"/>
        <w:jc w:val="both"/>
      </w:pPr>
      <w:r>
        <w:rPr>
          <w:rFonts w:ascii="Times New Roman"/>
          <w:b w:val="false"/>
          <w:i w:val="false"/>
          <w:color w:val="000000"/>
          <w:sz w:val="28"/>
        </w:rPr>
        <w:t xml:space="preserve">
      6) F бағанында мүліктің кондоминиум қатысушыларының жарналары түрінде алынғанын растайтын құжаттың нөмірі мен күні көрсетіледі; </w:t>
      </w:r>
    </w:p>
    <w:p>
      <w:pPr>
        <w:spacing w:after="0"/>
        <w:ind w:left="0"/>
        <w:jc w:val="both"/>
      </w:pPr>
      <w:r>
        <w:rPr>
          <w:rFonts w:ascii="Times New Roman"/>
          <w:b w:val="false"/>
          <w:i w:val="false"/>
          <w:color w:val="000000"/>
          <w:sz w:val="28"/>
        </w:rPr>
        <w:t xml:space="preserve">
      7) G бағанында кондоминиум қатысушыларының жарналары ретінде алынған мүліктің сомасы (құны) көрсетіледі. </w:t>
      </w:r>
    </w:p>
    <w:p>
      <w:pPr>
        <w:spacing w:after="0"/>
        <w:ind w:left="0"/>
        <w:jc w:val="both"/>
      </w:pPr>
      <w:r>
        <w:rPr>
          <w:rFonts w:ascii="Times New Roman"/>
          <w:b w:val="false"/>
          <w:i w:val="false"/>
          <w:color w:val="000000"/>
          <w:sz w:val="28"/>
        </w:rPr>
        <w:t xml:space="preserve">
      130.06.001 жолына қосымша нысан G бағанының жиынтық шамасы 130.06.001 жолына көшіріледі. </w:t>
      </w:r>
    </w:p>
    <w:p>
      <w:pPr>
        <w:spacing w:after="0"/>
        <w:ind w:left="0"/>
        <w:jc w:val="both"/>
      </w:pPr>
      <w:r>
        <w:rPr>
          <w:rFonts w:ascii="Times New Roman"/>
          <w:b w:val="false"/>
          <w:i w:val="false"/>
          <w:color w:val="000000"/>
          <w:sz w:val="28"/>
        </w:rPr>
        <w:t xml:space="preserve">
      52.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42" w:id="126"/>
    <w:p>
      <w:pPr>
        <w:spacing w:after="0"/>
        <w:ind w:left="0"/>
        <w:jc w:val="left"/>
      </w:pPr>
      <w:r>
        <w:rPr>
          <w:rFonts w:ascii="Times New Roman"/>
          <w:b/>
          <w:i w:val="false"/>
          <w:color w:val="000000"/>
        </w:rPr>
        <w:t xml:space="preserve"> 9. Қайырымдылық көмек - 130.07 нысанын жасау</w:t>
      </w:r>
    </w:p>
    <w:bookmarkEnd w:id="126"/>
    <w:p>
      <w:pPr>
        <w:spacing w:after="0"/>
        <w:ind w:left="0"/>
        <w:jc w:val="both"/>
      </w:pPr>
      <w:r>
        <w:rPr>
          <w:rFonts w:ascii="Times New Roman"/>
          <w:b w:val="false"/>
          <w:i w:val="false"/>
          <w:color w:val="000000"/>
          <w:sz w:val="28"/>
        </w:rPr>
        <w:t xml:space="preserve">
      53. Осы нысан Салық кодексінің </w:t>
      </w:r>
      <w:r>
        <w:rPr>
          <w:rFonts w:ascii="Times New Roman"/>
          <w:b w:val="false"/>
          <w:i w:val="false"/>
          <w:color w:val="000000"/>
          <w:sz w:val="28"/>
        </w:rPr>
        <w:t xml:space="preserve">10-бабы </w:t>
      </w:r>
      <w:r>
        <w:rPr>
          <w:rFonts w:ascii="Times New Roman"/>
          <w:b w:val="false"/>
          <w:i w:val="false"/>
          <w:color w:val="000000"/>
          <w:sz w:val="28"/>
        </w:rPr>
        <w:t xml:space="preserve">1-тармағының 1) тармақшасына сәйкес қайырымдылық көмек түріндегі кірістердің сомасын айқындауға арналған. </w:t>
      </w:r>
    </w:p>
    <w:p>
      <w:pPr>
        <w:spacing w:after="0"/>
        <w:ind w:left="0"/>
        <w:jc w:val="both"/>
      </w:pPr>
      <w:r>
        <w:rPr>
          <w:rFonts w:ascii="Times New Roman"/>
          <w:b w:val="false"/>
          <w:i w:val="false"/>
          <w:color w:val="000000"/>
          <w:sz w:val="28"/>
        </w:rPr>
        <w:t xml:space="preserve">
      54. "Қайырымдылық көмек" бөлімінде: </w:t>
      </w:r>
    </w:p>
    <w:p>
      <w:pPr>
        <w:spacing w:after="0"/>
        <w:ind w:left="0"/>
        <w:jc w:val="both"/>
      </w:pPr>
      <w:r>
        <w:rPr>
          <w:rFonts w:ascii="Times New Roman"/>
          <w:b w:val="false"/>
          <w:i w:val="false"/>
          <w:color w:val="000000"/>
          <w:sz w:val="28"/>
        </w:rPr>
        <w:t xml:space="preserve">
      130.07.001 жолында қайырымдылық көмек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55. 130.07.001 жолының шамасы 130.00.007 жолына көшіріледі. </w:t>
      </w:r>
    </w:p>
    <w:p>
      <w:pPr>
        <w:spacing w:after="0"/>
        <w:ind w:left="0"/>
        <w:jc w:val="both"/>
      </w:pPr>
      <w:r>
        <w:rPr>
          <w:rFonts w:ascii="Times New Roman"/>
          <w:b w:val="false"/>
          <w:i w:val="false"/>
          <w:color w:val="000000"/>
          <w:sz w:val="28"/>
        </w:rPr>
        <w:t xml:space="preserve">
      56.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57. 130.07.001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қайырымдылық көмек көрсеткен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181-тармағына сәйкес қайырымдылық көмек ретінде алынған мүліктің коды көрсетіледі; </w:t>
      </w:r>
    </w:p>
    <w:p>
      <w:pPr>
        <w:spacing w:after="0"/>
        <w:ind w:left="0"/>
        <w:jc w:val="both"/>
      </w:pPr>
      <w:r>
        <w:rPr>
          <w:rFonts w:ascii="Times New Roman"/>
          <w:b w:val="false"/>
          <w:i w:val="false"/>
          <w:color w:val="000000"/>
          <w:sz w:val="28"/>
        </w:rPr>
        <w:t xml:space="preserve">
      5) Е бағанында қайырымдылық көмек ретінде алынған мүліктің атауы көрсетіледі; </w:t>
      </w:r>
    </w:p>
    <w:p>
      <w:pPr>
        <w:spacing w:after="0"/>
        <w:ind w:left="0"/>
        <w:jc w:val="both"/>
      </w:pPr>
      <w:r>
        <w:rPr>
          <w:rFonts w:ascii="Times New Roman"/>
          <w:b w:val="false"/>
          <w:i w:val="false"/>
          <w:color w:val="000000"/>
          <w:sz w:val="28"/>
        </w:rPr>
        <w:t xml:space="preserve">
      6) F бағанында мүліктің қайырымдылық көмек түрінде алынғанын растайтын құжаттың нөмірі мен күні көрсетіледі; </w:t>
      </w:r>
    </w:p>
    <w:p>
      <w:pPr>
        <w:spacing w:after="0"/>
        <w:ind w:left="0"/>
        <w:jc w:val="both"/>
      </w:pPr>
      <w:r>
        <w:rPr>
          <w:rFonts w:ascii="Times New Roman"/>
          <w:b w:val="false"/>
          <w:i w:val="false"/>
          <w:color w:val="000000"/>
          <w:sz w:val="28"/>
        </w:rPr>
        <w:t xml:space="preserve">
      7) G бағанында қайырымдылық көмек түріндегі алынған мүліктің сомасы (құны) көрсетіледі. </w:t>
      </w:r>
    </w:p>
    <w:p>
      <w:pPr>
        <w:spacing w:after="0"/>
        <w:ind w:left="0"/>
        <w:jc w:val="both"/>
      </w:pPr>
      <w:r>
        <w:rPr>
          <w:rFonts w:ascii="Times New Roman"/>
          <w:b w:val="false"/>
          <w:i w:val="false"/>
          <w:color w:val="000000"/>
          <w:sz w:val="28"/>
        </w:rPr>
        <w:t xml:space="preserve">
      130.07.001 жолына қосымша нысан G бағанының жиынтық шамасы 130.07.001 жолына көшіріледі. </w:t>
      </w:r>
    </w:p>
    <w:p>
      <w:pPr>
        <w:spacing w:after="0"/>
        <w:ind w:left="0"/>
        <w:jc w:val="both"/>
      </w:pPr>
      <w:r>
        <w:rPr>
          <w:rFonts w:ascii="Times New Roman"/>
          <w:b w:val="false"/>
          <w:i w:val="false"/>
          <w:color w:val="000000"/>
          <w:sz w:val="28"/>
        </w:rPr>
        <w:t xml:space="preserve">
      58.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43" w:id="127"/>
    <w:p>
      <w:pPr>
        <w:spacing w:after="0"/>
        <w:ind w:left="0"/>
        <w:jc w:val="left"/>
      </w:pPr>
      <w:r>
        <w:rPr>
          <w:rFonts w:ascii="Times New Roman"/>
          <w:b/>
          <w:i w:val="false"/>
          <w:color w:val="000000"/>
        </w:rPr>
        <w:t xml:space="preserve"> 10. Демеушілік көмек - 130.08 нысанын жасау</w:t>
      </w:r>
    </w:p>
    <w:bookmarkEnd w:id="127"/>
    <w:p>
      <w:pPr>
        <w:spacing w:after="0"/>
        <w:ind w:left="0"/>
        <w:jc w:val="both"/>
      </w:pPr>
      <w:r>
        <w:rPr>
          <w:rFonts w:ascii="Times New Roman"/>
          <w:b w:val="false"/>
          <w:i w:val="false"/>
          <w:color w:val="000000"/>
          <w:sz w:val="28"/>
        </w:rPr>
        <w:t xml:space="preserve">
      59. Осы нысан Салық кодексінің </w:t>
      </w:r>
      <w:r>
        <w:rPr>
          <w:rFonts w:ascii="Times New Roman"/>
          <w:b w:val="false"/>
          <w:i w:val="false"/>
          <w:color w:val="000000"/>
          <w:sz w:val="28"/>
        </w:rPr>
        <w:t xml:space="preserve">10-бабы </w:t>
      </w:r>
      <w:r>
        <w:rPr>
          <w:rFonts w:ascii="Times New Roman"/>
          <w:b w:val="false"/>
          <w:i w:val="false"/>
          <w:color w:val="000000"/>
          <w:sz w:val="28"/>
        </w:rPr>
        <w:t xml:space="preserve">1-тармағының 28-1) тармақшасына сәйкес айқындалған демеушілік көмек түріндегі кірістердің сомасын айқындауға арналған. </w:t>
      </w:r>
    </w:p>
    <w:p>
      <w:pPr>
        <w:spacing w:after="0"/>
        <w:ind w:left="0"/>
        <w:jc w:val="both"/>
      </w:pPr>
      <w:r>
        <w:rPr>
          <w:rFonts w:ascii="Times New Roman"/>
          <w:b w:val="false"/>
          <w:i w:val="false"/>
          <w:color w:val="000000"/>
          <w:sz w:val="28"/>
        </w:rPr>
        <w:t xml:space="preserve">
      60. "Демеушілік көмек" бөлімінде: </w:t>
      </w:r>
    </w:p>
    <w:p>
      <w:pPr>
        <w:spacing w:after="0"/>
        <w:ind w:left="0"/>
        <w:jc w:val="both"/>
      </w:pPr>
      <w:r>
        <w:rPr>
          <w:rFonts w:ascii="Times New Roman"/>
          <w:b w:val="false"/>
          <w:i w:val="false"/>
          <w:color w:val="000000"/>
          <w:sz w:val="28"/>
        </w:rPr>
        <w:t xml:space="preserve">
      130.08.001 жолында демеушілік көмек түріндегі алынған кірістердің жалпы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61. 130.08.001 жолының шамасы 130.00.008 жолына көшіріледі. </w:t>
      </w:r>
    </w:p>
    <w:p>
      <w:pPr>
        <w:spacing w:after="0"/>
        <w:ind w:left="0"/>
        <w:jc w:val="both"/>
      </w:pPr>
      <w:r>
        <w:rPr>
          <w:rFonts w:ascii="Times New Roman"/>
          <w:b w:val="false"/>
          <w:i w:val="false"/>
          <w:color w:val="000000"/>
          <w:sz w:val="28"/>
        </w:rPr>
        <w:t xml:space="preserve">
      62.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63. 130.08.001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демеушілік көмек көрсеткен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181-тармағына сәйкес демеушілік көмек ретінде алынған мүліктің коды көрсетіледі; </w:t>
      </w:r>
    </w:p>
    <w:p>
      <w:pPr>
        <w:spacing w:after="0"/>
        <w:ind w:left="0"/>
        <w:jc w:val="both"/>
      </w:pPr>
      <w:r>
        <w:rPr>
          <w:rFonts w:ascii="Times New Roman"/>
          <w:b w:val="false"/>
          <w:i w:val="false"/>
          <w:color w:val="000000"/>
          <w:sz w:val="28"/>
        </w:rPr>
        <w:t xml:space="preserve">
      5) Е бағанында демеушілік көмек түрінде алынған мүліктің атауы көрсетіледі; </w:t>
      </w:r>
    </w:p>
    <w:p>
      <w:pPr>
        <w:spacing w:after="0"/>
        <w:ind w:left="0"/>
        <w:jc w:val="both"/>
      </w:pPr>
      <w:r>
        <w:rPr>
          <w:rFonts w:ascii="Times New Roman"/>
          <w:b w:val="false"/>
          <w:i w:val="false"/>
          <w:color w:val="000000"/>
          <w:sz w:val="28"/>
        </w:rPr>
        <w:t xml:space="preserve">
      6) F бағанында мүліктің демеушілік көмек түрінде алынғанын растайтын құжаттың нөмірі мен күні көрсетіледі; </w:t>
      </w:r>
    </w:p>
    <w:p>
      <w:pPr>
        <w:spacing w:after="0"/>
        <w:ind w:left="0"/>
        <w:jc w:val="both"/>
      </w:pPr>
      <w:r>
        <w:rPr>
          <w:rFonts w:ascii="Times New Roman"/>
          <w:b w:val="false"/>
          <w:i w:val="false"/>
          <w:color w:val="000000"/>
          <w:sz w:val="28"/>
        </w:rPr>
        <w:t xml:space="preserve">
      7) G бағанында демеушілік көмек жарналары түріндегі алынған мүліктің сомасы (құны) көрсетіледі. </w:t>
      </w:r>
    </w:p>
    <w:p>
      <w:pPr>
        <w:spacing w:after="0"/>
        <w:ind w:left="0"/>
        <w:jc w:val="both"/>
      </w:pPr>
      <w:r>
        <w:rPr>
          <w:rFonts w:ascii="Times New Roman"/>
          <w:b w:val="false"/>
          <w:i w:val="false"/>
          <w:color w:val="000000"/>
          <w:sz w:val="28"/>
        </w:rPr>
        <w:t xml:space="preserve">
      130.08.001 жолына қосымша нысан G бағанының жиынтық шамасы 130.08.001 жолына көшіріледі. </w:t>
      </w:r>
    </w:p>
    <w:p>
      <w:pPr>
        <w:spacing w:after="0"/>
        <w:ind w:left="0"/>
        <w:jc w:val="both"/>
      </w:pPr>
      <w:r>
        <w:rPr>
          <w:rFonts w:ascii="Times New Roman"/>
          <w:b w:val="false"/>
          <w:i w:val="false"/>
          <w:color w:val="000000"/>
          <w:sz w:val="28"/>
        </w:rPr>
        <w:t xml:space="preserve">
      64.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44" w:id="128"/>
    <w:p>
      <w:pPr>
        <w:spacing w:after="0"/>
        <w:ind w:left="0"/>
        <w:jc w:val="left"/>
      </w:pPr>
      <w:r>
        <w:rPr>
          <w:rFonts w:ascii="Times New Roman"/>
          <w:b/>
          <w:i w:val="false"/>
          <w:color w:val="000000"/>
        </w:rPr>
        <w:t xml:space="preserve"> 11. Өтеусіз негіздегі аударымдар - 130.09 нысанын жасау</w:t>
      </w:r>
    </w:p>
    <w:bookmarkEnd w:id="128"/>
    <w:p>
      <w:pPr>
        <w:spacing w:after="0"/>
        <w:ind w:left="0"/>
        <w:jc w:val="both"/>
      </w:pPr>
      <w:r>
        <w:rPr>
          <w:rFonts w:ascii="Times New Roman"/>
          <w:b w:val="false"/>
          <w:i w:val="false"/>
          <w:color w:val="000000"/>
          <w:sz w:val="28"/>
        </w:rPr>
        <w:t xml:space="preserve">
      65. Осы нысан өтеусіз негіздегі ақша аударымдары түріндегі кірістердің сомасын айқындауға арналған. </w:t>
      </w:r>
    </w:p>
    <w:p>
      <w:pPr>
        <w:spacing w:after="0"/>
        <w:ind w:left="0"/>
        <w:jc w:val="both"/>
      </w:pPr>
      <w:r>
        <w:rPr>
          <w:rFonts w:ascii="Times New Roman"/>
          <w:b w:val="false"/>
          <w:i w:val="false"/>
          <w:color w:val="000000"/>
          <w:sz w:val="28"/>
        </w:rPr>
        <w:t xml:space="preserve">
      66. "Өтеусіз негіздегі аударымдар" бөлімінде: </w:t>
      </w:r>
    </w:p>
    <w:p>
      <w:pPr>
        <w:spacing w:after="0"/>
        <w:ind w:left="0"/>
        <w:jc w:val="both"/>
      </w:pPr>
      <w:r>
        <w:rPr>
          <w:rFonts w:ascii="Times New Roman"/>
          <w:b w:val="false"/>
          <w:i w:val="false"/>
          <w:color w:val="000000"/>
          <w:sz w:val="28"/>
        </w:rPr>
        <w:t xml:space="preserve">
      130.09.001 жолында өтеусіз негіздегі аударымдар түрінде алынған ақша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67. 130.09.001 жолының шамасы 130.00.009 жолына көшіріледі. </w:t>
      </w:r>
    </w:p>
    <w:p>
      <w:pPr>
        <w:spacing w:after="0"/>
        <w:ind w:left="0"/>
        <w:jc w:val="both"/>
      </w:pPr>
      <w:r>
        <w:rPr>
          <w:rFonts w:ascii="Times New Roman"/>
          <w:b w:val="false"/>
          <w:i w:val="false"/>
          <w:color w:val="000000"/>
          <w:sz w:val="28"/>
        </w:rPr>
        <w:t xml:space="preserve">
      68.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69. 130.09.001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өтеусіз негізде аударымдар жүргізген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мүліктің өтеусіз негізде аударымдар түрінде алынғанын растайтын құжаттың нөмірі мен күні көрсетіледі; </w:t>
      </w:r>
    </w:p>
    <w:p>
      <w:pPr>
        <w:spacing w:after="0"/>
        <w:ind w:left="0"/>
        <w:jc w:val="both"/>
      </w:pPr>
      <w:r>
        <w:rPr>
          <w:rFonts w:ascii="Times New Roman"/>
          <w:b w:val="false"/>
          <w:i w:val="false"/>
          <w:color w:val="000000"/>
          <w:sz w:val="28"/>
        </w:rPr>
        <w:t xml:space="preserve">
      5) Е бағанында өтеусіз негізде алынған аударымдардың сомасы көрсетіледі. </w:t>
      </w:r>
    </w:p>
    <w:p>
      <w:pPr>
        <w:spacing w:after="0"/>
        <w:ind w:left="0"/>
        <w:jc w:val="both"/>
      </w:pPr>
      <w:r>
        <w:rPr>
          <w:rFonts w:ascii="Times New Roman"/>
          <w:b w:val="false"/>
          <w:i w:val="false"/>
          <w:color w:val="000000"/>
          <w:sz w:val="28"/>
        </w:rPr>
        <w:t xml:space="preserve">
      130.09.001 жолына қосымша нысан Е бағанының жиынтық шамасы 130.09.001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45" w:id="129"/>
    <w:p>
      <w:pPr>
        <w:spacing w:after="0"/>
        <w:ind w:left="0"/>
        <w:jc w:val="left"/>
      </w:pPr>
      <w:r>
        <w:rPr>
          <w:rFonts w:ascii="Times New Roman"/>
          <w:b/>
          <w:i w:val="false"/>
          <w:color w:val="000000"/>
        </w:rPr>
        <w:t xml:space="preserve"> 12. Қайырымдылықтар - 130.10 нысанын жасау</w:t>
      </w:r>
    </w:p>
    <w:bookmarkEnd w:id="129"/>
    <w:p>
      <w:pPr>
        <w:spacing w:after="0"/>
        <w:ind w:left="0"/>
        <w:jc w:val="both"/>
      </w:pPr>
      <w:r>
        <w:rPr>
          <w:rFonts w:ascii="Times New Roman"/>
          <w:b w:val="false"/>
          <w:i w:val="false"/>
          <w:color w:val="000000"/>
          <w:sz w:val="28"/>
        </w:rPr>
        <w:t xml:space="preserve">
      71. Осы нысан азаматтық заңдарға сәйкес қайырымдылықтар түріндегі кірістердің сомасын айқындауға арналған. </w:t>
      </w:r>
    </w:p>
    <w:p>
      <w:pPr>
        <w:spacing w:after="0"/>
        <w:ind w:left="0"/>
        <w:jc w:val="both"/>
      </w:pPr>
      <w:r>
        <w:rPr>
          <w:rFonts w:ascii="Times New Roman"/>
          <w:b w:val="false"/>
          <w:i w:val="false"/>
          <w:color w:val="000000"/>
          <w:sz w:val="28"/>
        </w:rPr>
        <w:t xml:space="preserve">
      72. "Қайырымдылықтар" бөлімінде: </w:t>
      </w:r>
    </w:p>
    <w:p>
      <w:pPr>
        <w:spacing w:after="0"/>
        <w:ind w:left="0"/>
        <w:jc w:val="both"/>
      </w:pPr>
      <w:r>
        <w:rPr>
          <w:rFonts w:ascii="Times New Roman"/>
          <w:b w:val="false"/>
          <w:i w:val="false"/>
          <w:color w:val="000000"/>
          <w:sz w:val="28"/>
        </w:rPr>
        <w:t xml:space="preserve">
      130.10.001 жолында қайрымдылықтар түрінде алынған кірістердің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73. 130.10.001 жолының шамасы 130.00.010 жолына көшіріледі. </w:t>
      </w:r>
    </w:p>
    <w:p>
      <w:pPr>
        <w:spacing w:after="0"/>
        <w:ind w:left="0"/>
        <w:jc w:val="both"/>
      </w:pPr>
      <w:r>
        <w:rPr>
          <w:rFonts w:ascii="Times New Roman"/>
          <w:b w:val="false"/>
          <w:i w:val="false"/>
          <w:color w:val="000000"/>
          <w:sz w:val="28"/>
        </w:rPr>
        <w:t xml:space="preserve">
      74.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75. 130.10.001 жолына көшіріледі: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қайырымдылықтарды жүзеге асырған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181-тармағына сәйкес қайырымдылықтар түрінде алынған мүліктің коды көрсетіледі; </w:t>
      </w:r>
    </w:p>
    <w:p>
      <w:pPr>
        <w:spacing w:after="0"/>
        <w:ind w:left="0"/>
        <w:jc w:val="both"/>
      </w:pPr>
      <w:r>
        <w:rPr>
          <w:rFonts w:ascii="Times New Roman"/>
          <w:b w:val="false"/>
          <w:i w:val="false"/>
          <w:color w:val="000000"/>
          <w:sz w:val="28"/>
        </w:rPr>
        <w:t xml:space="preserve">
      5) Е бағанында қайырымдылықтар түрінде алынған мүліктің атауы көрсетіледі; </w:t>
      </w:r>
    </w:p>
    <w:p>
      <w:pPr>
        <w:spacing w:after="0"/>
        <w:ind w:left="0"/>
        <w:jc w:val="both"/>
      </w:pPr>
      <w:r>
        <w:rPr>
          <w:rFonts w:ascii="Times New Roman"/>
          <w:b w:val="false"/>
          <w:i w:val="false"/>
          <w:color w:val="000000"/>
          <w:sz w:val="28"/>
        </w:rPr>
        <w:t xml:space="preserve">
      6) F бағанында мүліктің қайырымдылықтар түрінде алынғанын растайтын құжаттың нөмірі мен күні көрсетіледі; </w:t>
      </w:r>
    </w:p>
    <w:p>
      <w:pPr>
        <w:spacing w:after="0"/>
        <w:ind w:left="0"/>
        <w:jc w:val="both"/>
      </w:pPr>
      <w:r>
        <w:rPr>
          <w:rFonts w:ascii="Times New Roman"/>
          <w:b w:val="false"/>
          <w:i w:val="false"/>
          <w:color w:val="000000"/>
          <w:sz w:val="28"/>
        </w:rPr>
        <w:t xml:space="preserve">
      7) G бағанында қайырымдылықтар түрінде алынған мүліктің құны көрсетіледі. </w:t>
      </w:r>
    </w:p>
    <w:p>
      <w:pPr>
        <w:spacing w:after="0"/>
        <w:ind w:left="0"/>
        <w:jc w:val="both"/>
      </w:pPr>
      <w:r>
        <w:rPr>
          <w:rFonts w:ascii="Times New Roman"/>
          <w:b w:val="false"/>
          <w:i w:val="false"/>
          <w:color w:val="000000"/>
          <w:sz w:val="28"/>
        </w:rPr>
        <w:t xml:space="preserve">
      130.10.001 жолына қосымша нысан G бағанының жиынтық шамасы 130.10.001 жолына көшіріледі. </w:t>
      </w:r>
    </w:p>
    <w:p>
      <w:pPr>
        <w:spacing w:after="0"/>
        <w:ind w:left="0"/>
        <w:jc w:val="both"/>
      </w:pPr>
      <w:r>
        <w:rPr>
          <w:rFonts w:ascii="Times New Roman"/>
          <w:b w:val="false"/>
          <w:i w:val="false"/>
          <w:color w:val="000000"/>
          <w:sz w:val="28"/>
        </w:rPr>
        <w:t xml:space="preserve">
      76.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46" w:id="130"/>
    <w:p>
      <w:pPr>
        <w:spacing w:after="0"/>
        <w:ind w:left="0"/>
        <w:jc w:val="left"/>
      </w:pPr>
      <w:r>
        <w:rPr>
          <w:rFonts w:ascii="Times New Roman"/>
          <w:b/>
          <w:i w:val="false"/>
          <w:color w:val="000000"/>
        </w:rPr>
        <w:t xml:space="preserve"> 13. Коммерциялық емес ұйымды ұстау - 130.11 нысанын жасау</w:t>
      </w:r>
    </w:p>
    <w:bookmarkEnd w:id="130"/>
    <w:p>
      <w:pPr>
        <w:spacing w:after="0"/>
        <w:ind w:left="0"/>
        <w:jc w:val="both"/>
      </w:pPr>
      <w:r>
        <w:rPr>
          <w:rFonts w:ascii="Times New Roman"/>
          <w:b w:val="false"/>
          <w:i w:val="false"/>
          <w:color w:val="000000"/>
          <w:sz w:val="28"/>
        </w:rPr>
        <w:t xml:space="preserve">
      77. Осы нысан коммерциялық емес ұйымды ұстауға шығыстардың сомасын айқындауға арналған. </w:t>
      </w:r>
    </w:p>
    <w:p>
      <w:pPr>
        <w:spacing w:after="0"/>
        <w:ind w:left="0"/>
        <w:jc w:val="both"/>
      </w:pPr>
      <w:r>
        <w:rPr>
          <w:rFonts w:ascii="Times New Roman"/>
          <w:b w:val="false"/>
          <w:i w:val="false"/>
          <w:color w:val="000000"/>
          <w:sz w:val="28"/>
        </w:rPr>
        <w:t xml:space="preserve">
      78. "Коммерциялық емес ұйымды ұстау" бөлімінде: </w:t>
      </w:r>
    </w:p>
    <w:p>
      <w:pPr>
        <w:spacing w:after="0"/>
        <w:ind w:left="0"/>
        <w:jc w:val="both"/>
      </w:pPr>
      <w:r>
        <w:rPr>
          <w:rFonts w:ascii="Times New Roman"/>
          <w:b w:val="false"/>
          <w:i w:val="false"/>
          <w:color w:val="000000"/>
          <w:sz w:val="28"/>
        </w:rPr>
        <w:t xml:space="preserve">
      1) 130.11.001 жолында Мемлекеттік әлеуметтік сақтандыру қорына аударымдардың сомасы көрсетілетін 130.11.001N жолын қоспағанда, қосымша нысандардың негізінде толтырылатын 130.11.001А, 130.11.001В, 130.11.001С, 130.11.001D, 130.11.001E, 130.11.001F, 130.11.001G, 130.11.001H, 130.11.001I, 130.11.001J, 130.11.001K, 130.11.001L, 130.11.001M, 130.11.001N, 130.11.001O, 130.11.001P, 130.11.001Q, 130.11.001R жолдарын қосумен айқындалатын коммерциялық емес ұйымды ұстауға шығыстардың сомасы көрсетіледі; </w:t>
      </w:r>
    </w:p>
    <w:p>
      <w:pPr>
        <w:spacing w:after="0"/>
        <w:ind w:left="0"/>
        <w:jc w:val="both"/>
      </w:pPr>
      <w:r>
        <w:rPr>
          <w:rFonts w:ascii="Times New Roman"/>
          <w:b w:val="false"/>
          <w:i w:val="false"/>
          <w:color w:val="000000"/>
          <w:sz w:val="28"/>
        </w:rPr>
        <w:t xml:space="preserve">
      2) 130.11.002 жолында қосымша нысандардың негізінде толтырылатын 130.11.002А және 130.11.002В жолдарын қосумен айқындалатын қызметкерлердің еңбек ақы төлеуге және әлеуметтік төлемдерге шығыстар көрсетіледі; </w:t>
      </w:r>
    </w:p>
    <w:p>
      <w:pPr>
        <w:spacing w:after="0"/>
        <w:ind w:left="0"/>
        <w:jc w:val="both"/>
      </w:pPr>
      <w:r>
        <w:rPr>
          <w:rFonts w:ascii="Times New Roman"/>
          <w:b w:val="false"/>
          <w:i w:val="false"/>
          <w:color w:val="000000"/>
          <w:sz w:val="28"/>
        </w:rPr>
        <w:t xml:space="preserve">
      3) 130.11.003 жолында 130.11.001 жолында есепке алынбаған және 130.11.003А, 130.11.003F, 130.11.003G жолдарын қосумен айқындалатын коммерциялық емес ұйымды ұстауға басқа да барлық шығыстардың сомасы көрсетіледі; </w:t>
      </w:r>
    </w:p>
    <w:p>
      <w:pPr>
        <w:spacing w:after="0"/>
        <w:ind w:left="0"/>
        <w:jc w:val="both"/>
      </w:pPr>
      <w:r>
        <w:rPr>
          <w:rFonts w:ascii="Times New Roman"/>
          <w:b w:val="false"/>
          <w:i w:val="false"/>
          <w:color w:val="000000"/>
          <w:sz w:val="28"/>
        </w:rPr>
        <w:t xml:space="preserve">
      4) 130.11.003А жолында 130.11.003В-130.11.003Е жолдарының сомасы ретінде айқындалатын, іссапар шығыстарының жалпы сомасы көрсетіледі. 130.11.003В жолында бронь үшін шығыстарға төлемді қоса, іссапар және кері орнына жолға нақты жүргізілген шығыстардың жалпы сомасы көрсетіледі. 130.11.003С жолында бронь үшін шығыстарға төлемді қоса, тұрғын үй-жайды жалдауға нақты жүргізілген шығыстардың жалпы сомасы көрсетіледі. 130.11.003D және 130.11.003Е жолдарында Қазақстан Республикасының аумағында және тысқары іссапарлар бойынша төленетін тәуліктіктің тиісті сомалар көрсетіледі; </w:t>
      </w:r>
    </w:p>
    <w:p>
      <w:pPr>
        <w:spacing w:after="0"/>
        <w:ind w:left="0"/>
        <w:jc w:val="both"/>
      </w:pPr>
      <w:r>
        <w:rPr>
          <w:rFonts w:ascii="Times New Roman"/>
          <w:b w:val="false"/>
          <w:i w:val="false"/>
          <w:color w:val="000000"/>
          <w:sz w:val="28"/>
        </w:rPr>
        <w:t xml:space="preserve">
      5) 130.11.003F жолында өкілдік шығыстардың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6) 130.11.003G жолында есепті салық кезеңінің шығыстарына жатқызылатын алдағы кезеңдердің шығыстар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7) 130.11.004 жолында 130.11.001, 130.11.002 және 130.11.003 жолдарын қосумен айқындалатын коммерциялық ұйымды ұстауға шығыстардың жалпы сомасы көрсетіледі; </w:t>
      </w:r>
    </w:p>
    <w:p>
      <w:pPr>
        <w:spacing w:after="0"/>
        <w:ind w:left="0"/>
        <w:jc w:val="both"/>
      </w:pPr>
      <w:r>
        <w:rPr>
          <w:rFonts w:ascii="Times New Roman"/>
          <w:b w:val="false"/>
          <w:i w:val="false"/>
          <w:color w:val="000000"/>
          <w:sz w:val="28"/>
        </w:rPr>
        <w:t xml:space="preserve">
      8) 130.11.005А жолында есепті салық кезеңі үшін іссапарлардың саны көрсетіледі; </w:t>
      </w:r>
    </w:p>
    <w:p>
      <w:pPr>
        <w:spacing w:after="0"/>
        <w:ind w:left="0"/>
        <w:jc w:val="both"/>
      </w:pPr>
      <w:r>
        <w:rPr>
          <w:rFonts w:ascii="Times New Roman"/>
          <w:b w:val="false"/>
          <w:i w:val="false"/>
          <w:color w:val="000000"/>
          <w:sz w:val="28"/>
        </w:rPr>
        <w:t xml:space="preserve">
      9) 130.11.005В жолында есепті салық кезеңі үшін іссапарлар күндерінің саны көрсетіледі. </w:t>
      </w:r>
    </w:p>
    <w:p>
      <w:pPr>
        <w:spacing w:after="0"/>
        <w:ind w:left="0"/>
        <w:jc w:val="both"/>
      </w:pPr>
      <w:r>
        <w:rPr>
          <w:rFonts w:ascii="Times New Roman"/>
          <w:b w:val="false"/>
          <w:i w:val="false"/>
          <w:color w:val="000000"/>
          <w:sz w:val="28"/>
        </w:rPr>
        <w:t xml:space="preserve">
      130.11.004 жолының шамасы 130.00.015 жолына көшіріледі. </w:t>
      </w:r>
    </w:p>
    <w:p>
      <w:pPr>
        <w:spacing w:after="0"/>
        <w:ind w:left="0"/>
        <w:jc w:val="both"/>
      </w:pPr>
      <w:r>
        <w:rPr>
          <w:rFonts w:ascii="Times New Roman"/>
          <w:b w:val="false"/>
          <w:i w:val="false"/>
          <w:color w:val="000000"/>
          <w:sz w:val="28"/>
        </w:rPr>
        <w:t xml:space="preserve">
      79.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80. 130.11.001А, 130.11.001В, 130.11.001С, 130.11.001D, 130.11.001E, 130.11.001F, 130.11.001G, 130.11.001H, 130.11.001I, 130.11.001J және 130.11.001K жолдарына қосымша нысандар: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 алған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шығыстарды растайтын құжаттың нөмірі мен күні көрсетіледі; </w:t>
      </w:r>
    </w:p>
    <w:p>
      <w:pPr>
        <w:spacing w:after="0"/>
        <w:ind w:left="0"/>
        <w:jc w:val="both"/>
      </w:pPr>
      <w:r>
        <w:rPr>
          <w:rFonts w:ascii="Times New Roman"/>
          <w:b w:val="false"/>
          <w:i w:val="false"/>
          <w:color w:val="000000"/>
          <w:sz w:val="28"/>
        </w:rPr>
        <w:t xml:space="preserve">
      5) Е бағанында шығыстардың сомасы көрсетіледі. </w:t>
      </w:r>
    </w:p>
    <w:p>
      <w:pPr>
        <w:spacing w:after="0"/>
        <w:ind w:left="0"/>
        <w:jc w:val="both"/>
      </w:pPr>
      <w:r>
        <w:rPr>
          <w:rFonts w:ascii="Times New Roman"/>
          <w:b w:val="false"/>
          <w:i w:val="false"/>
          <w:color w:val="000000"/>
          <w:sz w:val="28"/>
        </w:rPr>
        <w:t xml:space="preserve">
      130.11.001А жолына қосымша нысан Е бағанының жиынтық шамасы 130.11.001А жолына, 130.11.001В жолына қосымша нысан Е бағанының - 130.11.001В жолына, 130.11.001С жолына қосымша нысан Е бағанының - 130.11.001С жолына, 130.11.001D жолына қосымша нысан Е бағанының - 130.11.001D жолына, 130.11.001E жолына қосымша нысан Е бағанының -130.11.001E жолына, 130.11.001F жолына қосымша нысан Е бағанының -130.11.001F жолына, 130.11.001G жолына қосымша нысан Е бағанының -130.11.001G жолына, 130.11.001H жолына қосымша нысан Е бағанының -130.11.001H жолына, 130.11.001I жолына қосымша нысан Е бағанының -130.11.001I жолына, 130.11.001J жолына қосымша нысан Е бағанының -130.11.001J жолына, 130.11.001K жолына қосымша нысан Е бағанының -130.11.001K жолына көшіріледі. </w:t>
      </w:r>
    </w:p>
    <w:p>
      <w:pPr>
        <w:spacing w:after="0"/>
        <w:ind w:left="0"/>
        <w:jc w:val="both"/>
      </w:pPr>
      <w:r>
        <w:rPr>
          <w:rFonts w:ascii="Times New Roman"/>
          <w:b w:val="false"/>
          <w:i w:val="false"/>
          <w:color w:val="000000"/>
          <w:sz w:val="28"/>
        </w:rPr>
        <w:t xml:space="preserve">
      81.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82. 130.11.001L, 130.11.001О, 130.11.001Р, 130.11.001Q, 130.11.001R жолдарына қосымша нысандар: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 алған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182-бабына сәйкес шығыс түрінің коды көрсетіледі. Бұл ретте 130.11.001О жолына қосымша нысанда көрсетілген баған бойынша оларға қатысты айыппұл санкциялары есептелген шығыстар түрінің коды көрсетіледі. </w:t>
      </w:r>
    </w:p>
    <w:p>
      <w:pPr>
        <w:spacing w:after="0"/>
        <w:ind w:left="0"/>
        <w:jc w:val="both"/>
      </w:pPr>
      <w:r>
        <w:rPr>
          <w:rFonts w:ascii="Times New Roman"/>
          <w:b w:val="false"/>
          <w:i w:val="false"/>
          <w:color w:val="000000"/>
          <w:sz w:val="28"/>
        </w:rPr>
        <w:t xml:space="preserve">
      Мысалы, ұйым жалгерлік төлемдерді уақтылы төлемегені үшін тұрақсыздық айыптарын төлейді, сәйкесінше "Айыппұлдар, өсімдер, тұрақсыздық айыптары" 130.11.001О жолына қосымша нысан толтырылуға жатады, мұндағы D бағанында жалгерлік төлем - 008 шығыстарына сәйкес келетін шығыстар түрінің коды көрсетіледі; </w:t>
      </w:r>
    </w:p>
    <w:p>
      <w:pPr>
        <w:spacing w:after="0"/>
        <w:ind w:left="0"/>
        <w:jc w:val="both"/>
      </w:pPr>
      <w:r>
        <w:rPr>
          <w:rFonts w:ascii="Times New Roman"/>
          <w:b w:val="false"/>
          <w:i w:val="false"/>
          <w:color w:val="000000"/>
          <w:sz w:val="28"/>
        </w:rPr>
        <w:t xml:space="preserve">
      5) Е бағанында шығыстарды растайтын құжаттың нөмірі мен күні көрсетіледі; </w:t>
      </w:r>
    </w:p>
    <w:p>
      <w:pPr>
        <w:spacing w:after="0"/>
        <w:ind w:left="0"/>
        <w:jc w:val="both"/>
      </w:pPr>
      <w:r>
        <w:rPr>
          <w:rFonts w:ascii="Times New Roman"/>
          <w:b w:val="false"/>
          <w:i w:val="false"/>
          <w:color w:val="000000"/>
          <w:sz w:val="28"/>
        </w:rPr>
        <w:t xml:space="preserve">
      6) F бағанында шығыстардың сомасы көрсетіледі. </w:t>
      </w:r>
    </w:p>
    <w:p>
      <w:pPr>
        <w:spacing w:after="0"/>
        <w:ind w:left="0"/>
        <w:jc w:val="both"/>
      </w:pPr>
      <w:r>
        <w:rPr>
          <w:rFonts w:ascii="Times New Roman"/>
          <w:b w:val="false"/>
          <w:i w:val="false"/>
          <w:color w:val="000000"/>
          <w:sz w:val="28"/>
        </w:rPr>
        <w:t xml:space="preserve">
      130.11.001L жолына қосымша нысан F бағанының жиынтық шамасы 130.11.001L жолына, 130.11.001O жолына қосымша нысан F бағанының -130.11.001O жолына, 130.11.001P жолына қосымша нысан F бағанының -130.11.001P жолына, 130.11.001Q жолына қосымша нысан F бағанының -130.11.001Q жолына, 130.11.001R жолына қосымша нысан F бағанының -130.11.001R жолына көшіріледі. </w:t>
      </w:r>
    </w:p>
    <w:p>
      <w:pPr>
        <w:spacing w:after="0"/>
        <w:ind w:left="0"/>
        <w:jc w:val="both"/>
      </w:pPr>
      <w:r>
        <w:rPr>
          <w:rFonts w:ascii="Times New Roman"/>
          <w:b w:val="false"/>
          <w:i w:val="false"/>
          <w:color w:val="000000"/>
          <w:sz w:val="28"/>
        </w:rPr>
        <w:t xml:space="preserve">
      83.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84. 130.11.001М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мемлекеттік бюджетке енгізуге жататын (енгізілген) салық (жеке табыс салығын қоспағанда) және бюджетке төленетін басқа да міндетті төлемдердің түрі, айыппұлдар мен өсімдер, сондай-ақ міндетті зейнетақы жарналары бойынша айыппұлдар мен өсімдер көрсетіледі; </w:t>
      </w:r>
    </w:p>
    <w:p>
      <w:pPr>
        <w:spacing w:after="0"/>
        <w:ind w:left="0"/>
        <w:jc w:val="both"/>
      </w:pPr>
      <w:r>
        <w:rPr>
          <w:rFonts w:ascii="Times New Roman"/>
          <w:b w:val="false"/>
          <w:i w:val="false"/>
          <w:color w:val="000000"/>
          <w:sz w:val="28"/>
        </w:rPr>
        <w:t xml:space="preserve">
      3) С бағанында бюджеттік жіктеме коды көрсетіледі. Аталған баған В бағанында міндетті зейнетақы жарналары бойынша өсімдер көрсетілген жағдайда толтырылмайды; </w:t>
      </w:r>
    </w:p>
    <w:p>
      <w:pPr>
        <w:spacing w:after="0"/>
        <w:ind w:left="0"/>
        <w:jc w:val="both"/>
      </w:pPr>
      <w:r>
        <w:rPr>
          <w:rFonts w:ascii="Times New Roman"/>
          <w:b w:val="false"/>
          <w:i w:val="false"/>
          <w:color w:val="000000"/>
          <w:sz w:val="28"/>
        </w:rPr>
        <w:t xml:space="preserve">
      4) D бағанында осы Ережелердің 182-тармағына сәйкес шығыс түрінің коды көрсетіледі; </w:t>
      </w:r>
    </w:p>
    <w:p>
      <w:pPr>
        <w:spacing w:after="0"/>
        <w:ind w:left="0"/>
        <w:jc w:val="both"/>
      </w:pPr>
      <w:r>
        <w:rPr>
          <w:rFonts w:ascii="Times New Roman"/>
          <w:b w:val="false"/>
          <w:i w:val="false"/>
          <w:color w:val="000000"/>
          <w:sz w:val="28"/>
        </w:rPr>
        <w:t xml:space="preserve">
      5) Е бағанында мемлекеттік бюджетке енгізуге жататын (енгізілген) есептелген салық (жеке табыс салығын қоспағанда) және бюджетке төленетін басқа да міндетті төлемдердің, есептелген айыппұлдар мен өсімдердің, сондай-ақ міндетті зейнетақы жарналары бойынша есептелген айыппұлдар мен өсімдердің есептелген сомасы көрсетіледі. </w:t>
      </w:r>
    </w:p>
    <w:p>
      <w:pPr>
        <w:spacing w:after="0"/>
        <w:ind w:left="0"/>
        <w:jc w:val="both"/>
      </w:pPr>
      <w:r>
        <w:rPr>
          <w:rFonts w:ascii="Times New Roman"/>
          <w:b w:val="false"/>
          <w:i w:val="false"/>
          <w:color w:val="000000"/>
          <w:sz w:val="28"/>
        </w:rPr>
        <w:t xml:space="preserve">
      130.11.001М жолына қосымша нысан Е бағанының жиынтық шамасы 130.11.001М жолына көшіріледі. </w:t>
      </w:r>
    </w:p>
    <w:p>
      <w:pPr>
        <w:spacing w:after="0"/>
        <w:ind w:left="0"/>
        <w:jc w:val="both"/>
      </w:pPr>
      <w:r>
        <w:rPr>
          <w:rFonts w:ascii="Times New Roman"/>
          <w:b w:val="false"/>
          <w:i w:val="false"/>
          <w:color w:val="000000"/>
          <w:sz w:val="28"/>
        </w:rPr>
        <w:t xml:space="preserve">
      85.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86. 130.11.002А және 130.11.002В жолдарына қосымша нысандар: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 алған жеке тұлға-қызметкердің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 кіріс алушының тіркеу нөмірі көрсетіледі; </w:t>
      </w:r>
    </w:p>
    <w:p>
      <w:pPr>
        <w:spacing w:after="0"/>
        <w:ind w:left="0"/>
        <w:jc w:val="both"/>
      </w:pPr>
      <w:r>
        <w:rPr>
          <w:rFonts w:ascii="Times New Roman"/>
          <w:b w:val="false"/>
          <w:i w:val="false"/>
          <w:color w:val="000000"/>
          <w:sz w:val="28"/>
        </w:rPr>
        <w:t xml:space="preserve">
      4) D бағанында кірістің төленген сомасы көрсетіледі. </w:t>
      </w:r>
    </w:p>
    <w:p>
      <w:pPr>
        <w:spacing w:after="0"/>
        <w:ind w:left="0"/>
        <w:jc w:val="both"/>
      </w:pPr>
      <w:r>
        <w:rPr>
          <w:rFonts w:ascii="Times New Roman"/>
          <w:b w:val="false"/>
          <w:i w:val="false"/>
          <w:color w:val="000000"/>
          <w:sz w:val="28"/>
        </w:rPr>
        <w:t xml:space="preserve">
      130.11.002А жолына қосымша нысан D бағанының жиынтық шамасы 130.11.002А жолына, 130.11.002В жолына қосымша нысан D бағанының 130.11.002В жолына көшіріледі. </w:t>
      </w:r>
    </w:p>
    <w:p>
      <w:pPr>
        <w:spacing w:after="0"/>
        <w:ind w:left="0"/>
        <w:jc w:val="both"/>
      </w:pPr>
      <w:r>
        <w:rPr>
          <w:rFonts w:ascii="Times New Roman"/>
          <w:b w:val="false"/>
          <w:i w:val="false"/>
          <w:color w:val="000000"/>
          <w:sz w:val="28"/>
        </w:rPr>
        <w:t xml:space="preserve">
      87.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88. 130.11.003F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 алушы -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182-тармағына сәйкес шығыс түрінің коды көрсетіледі; </w:t>
      </w:r>
    </w:p>
    <w:p>
      <w:pPr>
        <w:spacing w:after="0"/>
        <w:ind w:left="0"/>
        <w:jc w:val="both"/>
      </w:pPr>
      <w:r>
        <w:rPr>
          <w:rFonts w:ascii="Times New Roman"/>
          <w:b w:val="false"/>
          <w:i w:val="false"/>
          <w:color w:val="000000"/>
          <w:sz w:val="28"/>
        </w:rPr>
        <w:t xml:space="preserve">
      5) Е бағанында өкілеттік шығыстарының сомасы көрсетіледі. </w:t>
      </w:r>
    </w:p>
    <w:p>
      <w:pPr>
        <w:spacing w:after="0"/>
        <w:ind w:left="0"/>
        <w:jc w:val="both"/>
      </w:pPr>
      <w:r>
        <w:rPr>
          <w:rFonts w:ascii="Times New Roman"/>
          <w:b w:val="false"/>
          <w:i w:val="false"/>
          <w:color w:val="000000"/>
          <w:sz w:val="28"/>
        </w:rPr>
        <w:t xml:space="preserve">
      130.11.003F жолына қосымша нысан Е бағанының жиынтық шамасы 130.11.003F жолына көшіріледі. </w:t>
      </w:r>
    </w:p>
    <w:p>
      <w:pPr>
        <w:spacing w:after="0"/>
        <w:ind w:left="0"/>
        <w:jc w:val="both"/>
      </w:pPr>
      <w:r>
        <w:rPr>
          <w:rFonts w:ascii="Times New Roman"/>
          <w:b w:val="false"/>
          <w:i w:val="false"/>
          <w:color w:val="000000"/>
          <w:sz w:val="28"/>
        </w:rPr>
        <w:t xml:space="preserve">
      89.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90. 130.11.003G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оларға қатысты алдағы есепті кезеңдерге жататын шығыстар жүргізілген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182-тармағына сәйкес шығыс түрінің коды көрсетіледі; </w:t>
      </w:r>
    </w:p>
    <w:p>
      <w:pPr>
        <w:spacing w:after="0"/>
        <w:ind w:left="0"/>
        <w:jc w:val="both"/>
      </w:pPr>
      <w:r>
        <w:rPr>
          <w:rFonts w:ascii="Times New Roman"/>
          <w:b w:val="false"/>
          <w:i w:val="false"/>
          <w:color w:val="000000"/>
          <w:sz w:val="28"/>
        </w:rPr>
        <w:t xml:space="preserve">
      5) Е бағанында салық кезеңінің басына алдағы кезеңдер шығыстарының сомасы көрсетіледі; </w:t>
      </w:r>
    </w:p>
    <w:p>
      <w:pPr>
        <w:spacing w:after="0"/>
        <w:ind w:left="0"/>
        <w:jc w:val="both"/>
      </w:pPr>
      <w:r>
        <w:rPr>
          <w:rFonts w:ascii="Times New Roman"/>
          <w:b w:val="false"/>
          <w:i w:val="false"/>
          <w:color w:val="000000"/>
          <w:sz w:val="28"/>
        </w:rPr>
        <w:t xml:space="preserve">
      6) F бағанында алдағы есепті кезеңдерге жататын ағымдағы салық кезеңі шығыстарының сомасы көрсетіледі; </w:t>
      </w:r>
    </w:p>
    <w:p>
      <w:pPr>
        <w:spacing w:after="0"/>
        <w:ind w:left="0"/>
        <w:jc w:val="both"/>
      </w:pPr>
      <w:r>
        <w:rPr>
          <w:rFonts w:ascii="Times New Roman"/>
          <w:b w:val="false"/>
          <w:i w:val="false"/>
          <w:color w:val="000000"/>
          <w:sz w:val="28"/>
        </w:rPr>
        <w:t xml:space="preserve">
      7) G бағанында ағымдағы салық кезеңінің шығыстарына жатқызылатын алдағы кезең шығыстарының сомасы көрсетіледі; </w:t>
      </w:r>
    </w:p>
    <w:p>
      <w:pPr>
        <w:spacing w:after="0"/>
        <w:ind w:left="0"/>
        <w:jc w:val="both"/>
      </w:pPr>
      <w:r>
        <w:rPr>
          <w:rFonts w:ascii="Times New Roman"/>
          <w:b w:val="false"/>
          <w:i w:val="false"/>
          <w:color w:val="000000"/>
          <w:sz w:val="28"/>
        </w:rPr>
        <w:t xml:space="preserve">
      8) Н бағанында салық кезеңінің соңына алдағы кезең шығыстарының сомасы көрсетіледі (E + F - G). </w:t>
      </w:r>
    </w:p>
    <w:p>
      <w:pPr>
        <w:spacing w:after="0"/>
        <w:ind w:left="0"/>
        <w:jc w:val="both"/>
      </w:pPr>
      <w:r>
        <w:rPr>
          <w:rFonts w:ascii="Times New Roman"/>
          <w:b w:val="false"/>
          <w:i w:val="false"/>
          <w:color w:val="000000"/>
          <w:sz w:val="28"/>
        </w:rPr>
        <w:t xml:space="preserve">
      130.11.003G жолына қосымша нысан G бағанының жиынтық шамасы 130.11.003G жолына көшіріледі. </w:t>
      </w:r>
    </w:p>
    <w:p>
      <w:pPr>
        <w:spacing w:after="0"/>
        <w:ind w:left="0"/>
        <w:jc w:val="both"/>
      </w:pPr>
      <w:r>
        <w:rPr>
          <w:rFonts w:ascii="Times New Roman"/>
          <w:b w:val="false"/>
          <w:i w:val="false"/>
          <w:color w:val="000000"/>
          <w:sz w:val="28"/>
        </w:rPr>
        <w:t xml:space="preserve">
      91.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47" w:id="131"/>
    <w:p>
      <w:pPr>
        <w:spacing w:after="0"/>
        <w:ind w:left="0"/>
        <w:jc w:val="left"/>
      </w:pPr>
      <w:r>
        <w:rPr>
          <w:rFonts w:ascii="Times New Roman"/>
          <w:b/>
          <w:i w:val="false"/>
          <w:color w:val="000000"/>
        </w:rPr>
        <w:t xml:space="preserve"> 14. Іс-шараларды ұйымдастыру және өткізу - 130.12 нысанын</w:t>
      </w:r>
      <w:r>
        <w:br/>
      </w:r>
      <w:r>
        <w:rPr>
          <w:rFonts w:ascii="Times New Roman"/>
          <w:b/>
          <w:i w:val="false"/>
          <w:color w:val="000000"/>
        </w:rPr>
        <w:t>жасау</w:t>
      </w:r>
    </w:p>
    <w:bookmarkEnd w:id="131"/>
    <w:p>
      <w:pPr>
        <w:spacing w:after="0"/>
        <w:ind w:left="0"/>
        <w:jc w:val="both"/>
      </w:pPr>
      <w:r>
        <w:rPr>
          <w:rFonts w:ascii="Times New Roman"/>
          <w:b w:val="false"/>
          <w:i w:val="false"/>
          <w:color w:val="000000"/>
          <w:sz w:val="28"/>
        </w:rPr>
        <w:t xml:space="preserve">
      92. Осы нысан коммерциялық емес ұйымның қызметімен байланысты әртүрлі іс-шараларды ұйымдастыру және өткізу бойынша шығыстардың сомаларын айқындауға арналған. </w:t>
      </w:r>
    </w:p>
    <w:p>
      <w:pPr>
        <w:spacing w:after="0"/>
        <w:ind w:left="0"/>
        <w:jc w:val="both"/>
      </w:pPr>
      <w:r>
        <w:rPr>
          <w:rFonts w:ascii="Times New Roman"/>
          <w:b w:val="false"/>
          <w:i w:val="false"/>
          <w:color w:val="000000"/>
          <w:sz w:val="28"/>
        </w:rPr>
        <w:t xml:space="preserve">
      93. "Іс-шараларды ұйымдастыру және өткізу" бөлімінде: </w:t>
      </w:r>
    </w:p>
    <w:p>
      <w:pPr>
        <w:spacing w:after="0"/>
        <w:ind w:left="0"/>
        <w:jc w:val="both"/>
      </w:pPr>
      <w:r>
        <w:rPr>
          <w:rFonts w:ascii="Times New Roman"/>
          <w:b w:val="false"/>
          <w:i w:val="false"/>
          <w:color w:val="000000"/>
          <w:sz w:val="28"/>
        </w:rPr>
        <w:t xml:space="preserve">
      130.12.001 жолында іс-шараларды ұйымдастыру және өткізу бойынша шығыстардың сомасы көрсетіледі және қосымша нысанның деректері негізінде толтырылады. 130.12.001А-130.12.001К жолдарында іс-шаралардың түрі бойынша шығыстардың сомасы көрсетіледі және іс-шара кодына сәйкес қосымша нысан деректерінің негізінде толтырылады. </w:t>
      </w:r>
    </w:p>
    <w:p>
      <w:pPr>
        <w:spacing w:after="0"/>
        <w:ind w:left="0"/>
        <w:jc w:val="both"/>
      </w:pPr>
      <w:r>
        <w:rPr>
          <w:rFonts w:ascii="Times New Roman"/>
          <w:b w:val="false"/>
          <w:i w:val="false"/>
          <w:color w:val="000000"/>
          <w:sz w:val="28"/>
        </w:rPr>
        <w:t xml:space="preserve">
      94. 130.12.001 жолының шамасы 130.00.016 жолына көшіріледі. </w:t>
      </w:r>
    </w:p>
    <w:p>
      <w:pPr>
        <w:spacing w:after="0"/>
        <w:ind w:left="0"/>
        <w:jc w:val="both"/>
      </w:pPr>
      <w:r>
        <w:rPr>
          <w:rFonts w:ascii="Times New Roman"/>
          <w:b w:val="false"/>
          <w:i w:val="false"/>
          <w:color w:val="000000"/>
          <w:sz w:val="28"/>
        </w:rPr>
        <w:t xml:space="preserve">
      95.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96. 130.12.001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шығыстар жүргізілген іс-шара түрінің тиісті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4729"/>
        <w:gridCol w:w="3475"/>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Іс-шараның атауы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Түрінің коды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Съездер ұйымдастыру және өткізу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Конференциялар ұйымдастыру және өткізу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Форумдар ұйымдастыру және өткізу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Жиналыстар ұйымдастыру және өткізу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Сайлаулар ұйымдастыру және өткізу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Көрмелер ұйымдастыру және өткізу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Митингілер, көшелік шерулер, пикеттер, </w:t>
            </w:r>
          </w:p>
          <w:p>
            <w:pPr>
              <w:spacing w:after="20"/>
              <w:ind w:left="20"/>
              <w:jc w:val="both"/>
            </w:pPr>
            <w:r>
              <w:rPr>
                <w:rFonts w:ascii="Times New Roman"/>
                <w:b w:val="false"/>
                <w:i w:val="false"/>
                <w:color w:val="000000"/>
                <w:sz w:val="20"/>
              </w:rPr>
              <w:t xml:space="preserve">
ереуілдер ұйымдастыру және өткізу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Демонстрациялар ұйымдастыру және өткізу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 сөз сөйлеулерді ұйымдастыру және </w:t>
            </w:r>
          </w:p>
          <w:p>
            <w:pPr>
              <w:spacing w:after="20"/>
              <w:ind w:left="20"/>
              <w:jc w:val="both"/>
            </w:pPr>
            <w:r>
              <w:rPr>
                <w:rFonts w:ascii="Times New Roman"/>
                <w:b w:val="false"/>
                <w:i w:val="false"/>
                <w:color w:val="000000"/>
                <w:sz w:val="20"/>
              </w:rPr>
              <w:t xml:space="preserve">
өткізу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жария құдайға құлшылық </w:t>
            </w:r>
          </w:p>
          <w:p>
            <w:pPr>
              <w:spacing w:after="20"/>
              <w:ind w:left="20"/>
              <w:jc w:val="both"/>
            </w:pPr>
            <w:r>
              <w:rPr>
                <w:rFonts w:ascii="Times New Roman"/>
                <w:b w:val="false"/>
                <w:i w:val="false"/>
                <w:color w:val="000000"/>
                <w:sz w:val="20"/>
              </w:rPr>
              <w:t xml:space="preserve">
етулерді, діни жоралар мен рәсімдерді </w:t>
            </w:r>
          </w:p>
          <w:p>
            <w:pPr>
              <w:spacing w:after="20"/>
              <w:ind w:left="20"/>
              <w:jc w:val="both"/>
            </w:pPr>
            <w:r>
              <w:rPr>
                <w:rFonts w:ascii="Times New Roman"/>
                <w:b w:val="false"/>
                <w:i w:val="false"/>
                <w:color w:val="000000"/>
                <w:sz w:val="20"/>
              </w:rPr>
              <w:t xml:space="preserve">
ұйымдастыру және өткізу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Киіз үйлерді тігу, шатырлар мен өзге </w:t>
            </w:r>
          </w:p>
          <w:p>
            <w:pPr>
              <w:spacing w:after="20"/>
              <w:ind w:left="20"/>
              <w:jc w:val="both"/>
            </w:pPr>
            <w:r>
              <w:rPr>
                <w:rFonts w:ascii="Times New Roman"/>
                <w:b w:val="false"/>
                <w:i w:val="false"/>
                <w:color w:val="000000"/>
                <w:sz w:val="20"/>
              </w:rPr>
              <w:t xml:space="preserve">
де құрылыстарды тұрғызу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Мерекелік іс-шараларды ұйымдастыру </w:t>
            </w:r>
          </w:p>
          <w:p>
            <w:pPr>
              <w:spacing w:after="20"/>
              <w:ind w:left="20"/>
              <w:jc w:val="both"/>
            </w:pPr>
            <w:r>
              <w:rPr>
                <w:rFonts w:ascii="Times New Roman"/>
                <w:b w:val="false"/>
                <w:i w:val="false"/>
                <w:color w:val="000000"/>
                <w:sz w:val="20"/>
              </w:rPr>
              <w:t xml:space="preserve">
және өткізу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іс-шаралар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 бағанында іс-шараларды ұйымдастыру және өткізу бойынша тауарлар өткізетін, қызмет көрсетулер көрсететін, жұмыстарды орындаған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4) D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5) E бағанында осы Ережелердің 182-тармағына сәйкес іс-шараларды ұйымдастыру және өткізумен байланысты шығыс түрінің коды көрсетіледі; </w:t>
      </w:r>
    </w:p>
    <w:p>
      <w:pPr>
        <w:spacing w:after="0"/>
        <w:ind w:left="0"/>
        <w:jc w:val="both"/>
      </w:pPr>
      <w:r>
        <w:rPr>
          <w:rFonts w:ascii="Times New Roman"/>
          <w:b w:val="false"/>
          <w:i w:val="false"/>
          <w:color w:val="000000"/>
          <w:sz w:val="28"/>
        </w:rPr>
        <w:t xml:space="preserve">
      6) F бағанында іс-шараларды ұйымдастыру және өткізу мақсатында жүргізілген шығыстар түрінің атауы көрсетіледі; </w:t>
      </w:r>
    </w:p>
    <w:p>
      <w:pPr>
        <w:spacing w:after="0"/>
        <w:ind w:left="0"/>
        <w:jc w:val="both"/>
      </w:pPr>
      <w:r>
        <w:rPr>
          <w:rFonts w:ascii="Times New Roman"/>
          <w:b w:val="false"/>
          <w:i w:val="false"/>
          <w:color w:val="000000"/>
          <w:sz w:val="28"/>
        </w:rPr>
        <w:t xml:space="preserve">
      7) G бағанында іс-шараларды ұйымдастыру және өткізу бойынша шығыстар жүзеге асырылғанын растайтын құжаттың нөмірі мен күні көрсетіледі; </w:t>
      </w:r>
    </w:p>
    <w:p>
      <w:pPr>
        <w:spacing w:after="0"/>
        <w:ind w:left="0"/>
        <w:jc w:val="both"/>
      </w:pPr>
      <w:r>
        <w:rPr>
          <w:rFonts w:ascii="Times New Roman"/>
          <w:b w:val="false"/>
          <w:i w:val="false"/>
          <w:color w:val="000000"/>
          <w:sz w:val="28"/>
        </w:rPr>
        <w:t xml:space="preserve">
      8) H бағанында іс-шараларды ұйымдастыру және өткізу бойынша жүргізілген шығыстардың сомасы көрсетіледі. </w:t>
      </w:r>
    </w:p>
    <w:p>
      <w:pPr>
        <w:spacing w:after="0"/>
        <w:ind w:left="0"/>
        <w:jc w:val="both"/>
      </w:pPr>
      <w:r>
        <w:rPr>
          <w:rFonts w:ascii="Times New Roman"/>
          <w:b w:val="false"/>
          <w:i w:val="false"/>
          <w:color w:val="000000"/>
          <w:sz w:val="28"/>
        </w:rPr>
        <w:t xml:space="preserve">
      130.12.001 жолына қосымша нысан Н бағанының жиынтық шамасы 130.12.001 жолына көшіріледі. </w:t>
      </w:r>
    </w:p>
    <w:p>
      <w:pPr>
        <w:spacing w:after="0"/>
        <w:ind w:left="0"/>
        <w:jc w:val="both"/>
      </w:pPr>
      <w:r>
        <w:rPr>
          <w:rFonts w:ascii="Times New Roman"/>
          <w:b w:val="false"/>
          <w:i w:val="false"/>
          <w:color w:val="000000"/>
          <w:sz w:val="28"/>
        </w:rPr>
        <w:t xml:space="preserve">
      97.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48" w:id="132"/>
    <w:p>
      <w:pPr>
        <w:spacing w:after="0"/>
        <w:ind w:left="0"/>
        <w:jc w:val="left"/>
      </w:pPr>
      <w:r>
        <w:rPr>
          <w:rFonts w:ascii="Times New Roman"/>
          <w:b/>
          <w:i w:val="false"/>
          <w:color w:val="000000"/>
        </w:rPr>
        <w:t xml:space="preserve"> 15. Ақпараттық материалдарды әзірлеу және орналастыру - 130.13 нысанын жасау</w:t>
      </w:r>
    </w:p>
    <w:bookmarkEnd w:id="132"/>
    <w:p>
      <w:pPr>
        <w:spacing w:after="0"/>
        <w:ind w:left="0"/>
        <w:jc w:val="both"/>
      </w:pPr>
      <w:r>
        <w:rPr>
          <w:rFonts w:ascii="Times New Roman"/>
          <w:b w:val="false"/>
          <w:i w:val="false"/>
          <w:color w:val="000000"/>
          <w:sz w:val="28"/>
        </w:rPr>
        <w:t xml:space="preserve">
      98. Осы нысан коммерциялық емес ұйым және оны ұстау іс-шараларын ұйымдастыру және өткізумен байланысты ақпараттық материалдарды әзірлеу және орналастыруға байланысты шығыстарды қоспағанда, ақпараттық материалдарды әзірлеу және орналастыруға, соның ішінде бұқаралық ақпарат құралдарында, шығыстардың сомасын айқындауға арналған. </w:t>
      </w:r>
    </w:p>
    <w:p>
      <w:pPr>
        <w:spacing w:after="0"/>
        <w:ind w:left="0"/>
        <w:jc w:val="both"/>
      </w:pPr>
      <w:r>
        <w:rPr>
          <w:rFonts w:ascii="Times New Roman"/>
          <w:b w:val="false"/>
          <w:i w:val="false"/>
          <w:color w:val="000000"/>
          <w:sz w:val="28"/>
        </w:rPr>
        <w:t xml:space="preserve">
      99. "Ақпараттық материалдарды әзірлеу және орналастыру" бөлімінде: </w:t>
      </w:r>
    </w:p>
    <w:p>
      <w:pPr>
        <w:spacing w:after="0"/>
        <w:ind w:left="0"/>
        <w:jc w:val="both"/>
      </w:pPr>
      <w:r>
        <w:rPr>
          <w:rFonts w:ascii="Times New Roman"/>
          <w:b w:val="false"/>
          <w:i w:val="false"/>
          <w:color w:val="000000"/>
          <w:sz w:val="28"/>
        </w:rPr>
        <w:t xml:space="preserve">
      130.13.001 жолында ақпараттық материалдарды әзірлеу және орналастыру бойынша шығыстардың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100. 130.13.001 жолының шамасы 130.00.017 жолына көшіріледі. </w:t>
      </w:r>
    </w:p>
    <w:p>
      <w:pPr>
        <w:spacing w:after="0"/>
        <w:ind w:left="0"/>
        <w:jc w:val="both"/>
      </w:pPr>
      <w:r>
        <w:rPr>
          <w:rFonts w:ascii="Times New Roman"/>
          <w:b w:val="false"/>
          <w:i w:val="false"/>
          <w:color w:val="000000"/>
          <w:sz w:val="28"/>
        </w:rPr>
        <w:t xml:space="preserve">
      101.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102. 130.13.001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ақпараттық материалдарды әзірлеу және орналастыру бойынша тауарларды өткізетін, қызмет көрсетулер көрсететін, жұмыстар орындаған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182-тармағына сәйкес ақпараттық материалдарды әзірлеу және орналастырумен байланысты шығыс түрінің коды көрсетіледі; </w:t>
      </w:r>
    </w:p>
    <w:p>
      <w:pPr>
        <w:spacing w:after="0"/>
        <w:ind w:left="0"/>
        <w:jc w:val="both"/>
      </w:pPr>
      <w:r>
        <w:rPr>
          <w:rFonts w:ascii="Times New Roman"/>
          <w:b w:val="false"/>
          <w:i w:val="false"/>
          <w:color w:val="000000"/>
          <w:sz w:val="28"/>
        </w:rPr>
        <w:t xml:space="preserve">
      5) Е бағанында ақпараттық материалдарды әзірлеу және орналастыру мақсатында жүргізілген шығыстар түрінің атауы көрсетіледі; </w:t>
      </w:r>
    </w:p>
    <w:p>
      <w:pPr>
        <w:spacing w:after="0"/>
        <w:ind w:left="0"/>
        <w:jc w:val="both"/>
      </w:pPr>
      <w:r>
        <w:rPr>
          <w:rFonts w:ascii="Times New Roman"/>
          <w:b w:val="false"/>
          <w:i w:val="false"/>
          <w:color w:val="000000"/>
          <w:sz w:val="28"/>
        </w:rPr>
        <w:t xml:space="preserve">
      6) F бағанында ақпараттық материалдарды әзірлеу және орналастыру бойынша шығыстардың жүзеге асырылғанын растайтын құжаттың нөмірі мен күні көрсетіледі; </w:t>
      </w:r>
    </w:p>
    <w:p>
      <w:pPr>
        <w:spacing w:after="0"/>
        <w:ind w:left="0"/>
        <w:jc w:val="both"/>
      </w:pPr>
      <w:r>
        <w:rPr>
          <w:rFonts w:ascii="Times New Roman"/>
          <w:b w:val="false"/>
          <w:i w:val="false"/>
          <w:color w:val="000000"/>
          <w:sz w:val="28"/>
        </w:rPr>
        <w:t xml:space="preserve">
      7) G бағанында ақпараттық материалдарды бұқаралық ақпарат құралдарына әзірлеу және орналастыру бойынша жүргізілген шығыстардың сомасы көрсетіледі. </w:t>
      </w:r>
    </w:p>
    <w:p>
      <w:pPr>
        <w:spacing w:after="0"/>
        <w:ind w:left="0"/>
        <w:jc w:val="both"/>
      </w:pPr>
      <w:r>
        <w:rPr>
          <w:rFonts w:ascii="Times New Roman"/>
          <w:b w:val="false"/>
          <w:i w:val="false"/>
          <w:color w:val="000000"/>
          <w:sz w:val="28"/>
        </w:rPr>
        <w:t xml:space="preserve">
      130.13.001 жолына қосымша нысан G бағанының жиынтық шамасы 130.13.001 жолына көшіріледі. </w:t>
      </w:r>
    </w:p>
    <w:p>
      <w:pPr>
        <w:spacing w:after="0"/>
        <w:ind w:left="0"/>
        <w:jc w:val="both"/>
      </w:pPr>
      <w:r>
        <w:rPr>
          <w:rFonts w:ascii="Times New Roman"/>
          <w:b w:val="false"/>
          <w:i w:val="false"/>
          <w:color w:val="000000"/>
          <w:sz w:val="28"/>
        </w:rPr>
        <w:t xml:space="preserve">
      103.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49" w:id="133"/>
    <w:p>
      <w:pPr>
        <w:spacing w:after="0"/>
        <w:ind w:left="0"/>
        <w:jc w:val="left"/>
      </w:pPr>
      <w:r>
        <w:rPr>
          <w:rFonts w:ascii="Times New Roman"/>
          <w:b/>
          <w:i w:val="false"/>
          <w:color w:val="000000"/>
        </w:rPr>
        <w:t xml:space="preserve"> 16. Сыйақылар - 130.14 нысанын жасау</w:t>
      </w:r>
    </w:p>
    <w:bookmarkEnd w:id="133"/>
    <w:p>
      <w:pPr>
        <w:spacing w:after="0"/>
        <w:ind w:left="0"/>
        <w:jc w:val="both"/>
      </w:pPr>
      <w:r>
        <w:rPr>
          <w:rFonts w:ascii="Times New Roman"/>
          <w:b w:val="false"/>
          <w:i w:val="false"/>
          <w:color w:val="000000"/>
          <w:sz w:val="28"/>
        </w:rPr>
        <w:t xml:space="preserve">
      104. Осы нысан Салық кодексінің </w:t>
      </w:r>
      <w:r>
        <w:rPr>
          <w:rFonts w:ascii="Times New Roman"/>
          <w:b w:val="false"/>
          <w:i w:val="false"/>
          <w:color w:val="000000"/>
          <w:sz w:val="28"/>
        </w:rPr>
        <w:t xml:space="preserve">10-бабы </w:t>
      </w:r>
      <w:r>
        <w:rPr>
          <w:rFonts w:ascii="Times New Roman"/>
          <w:b w:val="false"/>
          <w:i w:val="false"/>
          <w:color w:val="000000"/>
          <w:sz w:val="28"/>
        </w:rPr>
        <w:t xml:space="preserve">1-тармақтың 2) тармақшасына сәйкес сыйақылар түріндегі шығыстардың сомасын айқындауға арналған. </w:t>
      </w:r>
    </w:p>
    <w:p>
      <w:pPr>
        <w:spacing w:after="0"/>
        <w:ind w:left="0"/>
        <w:jc w:val="both"/>
      </w:pPr>
      <w:r>
        <w:rPr>
          <w:rFonts w:ascii="Times New Roman"/>
          <w:b w:val="false"/>
          <w:i w:val="false"/>
          <w:color w:val="000000"/>
          <w:sz w:val="28"/>
        </w:rPr>
        <w:t xml:space="preserve">
      105. "Сыйақылар" бөлімінде: </w:t>
      </w:r>
    </w:p>
    <w:p>
      <w:pPr>
        <w:spacing w:after="0"/>
        <w:ind w:left="0"/>
        <w:jc w:val="both"/>
      </w:pPr>
      <w:r>
        <w:rPr>
          <w:rFonts w:ascii="Times New Roman"/>
          <w:b w:val="false"/>
          <w:i w:val="false"/>
          <w:color w:val="000000"/>
          <w:sz w:val="28"/>
        </w:rPr>
        <w:t xml:space="preserve">
      130.14.001 жолында шарттың талаптарына сәйкес есепті салық кезеңі үшін салық төлеуші төлейтін (төлеуі тиіс) сыйақылардың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106. 130.14.001 жолының шамасы 130.00.018 жолына көшіріледі. </w:t>
      </w:r>
    </w:p>
    <w:p>
      <w:pPr>
        <w:spacing w:after="0"/>
        <w:ind w:left="0"/>
        <w:jc w:val="both"/>
      </w:pPr>
      <w:r>
        <w:rPr>
          <w:rFonts w:ascii="Times New Roman"/>
          <w:b w:val="false"/>
          <w:i w:val="false"/>
          <w:color w:val="000000"/>
          <w:sz w:val="28"/>
        </w:rPr>
        <w:t xml:space="preserve">
      107.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108. 130.14.001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сыйақы алатын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сыйақы бойынша шығыстарды растайтын құжаттың нөмірі мен күні көрсетіледі; </w:t>
      </w:r>
    </w:p>
    <w:p>
      <w:pPr>
        <w:spacing w:after="0"/>
        <w:ind w:left="0"/>
        <w:jc w:val="both"/>
      </w:pPr>
      <w:r>
        <w:rPr>
          <w:rFonts w:ascii="Times New Roman"/>
          <w:b w:val="false"/>
          <w:i w:val="false"/>
          <w:color w:val="000000"/>
          <w:sz w:val="28"/>
        </w:rPr>
        <w:t xml:space="preserve">
      5) Е бағанында төленетін сыйақының сомасы көрсетіледі. </w:t>
      </w:r>
    </w:p>
    <w:p>
      <w:pPr>
        <w:spacing w:after="0"/>
        <w:ind w:left="0"/>
        <w:jc w:val="both"/>
      </w:pPr>
      <w:r>
        <w:rPr>
          <w:rFonts w:ascii="Times New Roman"/>
          <w:b w:val="false"/>
          <w:i w:val="false"/>
          <w:color w:val="000000"/>
          <w:sz w:val="28"/>
        </w:rPr>
        <w:t xml:space="preserve">
      130.14.001 жолына қосымша нысан Е бағанының жиынтық шамасы 130.14.001 жолына көшіріледі. </w:t>
      </w:r>
    </w:p>
    <w:p>
      <w:pPr>
        <w:spacing w:after="0"/>
        <w:ind w:left="0"/>
        <w:jc w:val="both"/>
      </w:pPr>
      <w:r>
        <w:rPr>
          <w:rFonts w:ascii="Times New Roman"/>
          <w:b w:val="false"/>
          <w:i w:val="false"/>
          <w:color w:val="000000"/>
          <w:sz w:val="28"/>
        </w:rPr>
        <w:t xml:space="preserve">
      109.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50" w:id="134"/>
    <w:p>
      <w:pPr>
        <w:spacing w:after="0"/>
        <w:ind w:left="0"/>
        <w:jc w:val="left"/>
      </w:pPr>
      <w:r>
        <w:rPr>
          <w:rFonts w:ascii="Times New Roman"/>
          <w:b/>
          <w:i w:val="false"/>
          <w:color w:val="000000"/>
        </w:rPr>
        <w:t xml:space="preserve"> 17. Қайырымдылық көмек - 130.15 нысанын жасау</w:t>
      </w:r>
    </w:p>
    <w:bookmarkEnd w:id="134"/>
    <w:p>
      <w:pPr>
        <w:spacing w:after="0"/>
        <w:ind w:left="0"/>
        <w:jc w:val="both"/>
      </w:pPr>
      <w:r>
        <w:rPr>
          <w:rFonts w:ascii="Times New Roman"/>
          <w:b w:val="false"/>
          <w:i w:val="false"/>
          <w:color w:val="000000"/>
          <w:sz w:val="28"/>
        </w:rPr>
        <w:t xml:space="preserve">
      110. Осы нысан Салық кодексінің </w:t>
      </w:r>
      <w:r>
        <w:rPr>
          <w:rFonts w:ascii="Times New Roman"/>
          <w:b w:val="false"/>
          <w:i w:val="false"/>
          <w:color w:val="000000"/>
          <w:sz w:val="28"/>
        </w:rPr>
        <w:t xml:space="preserve">10-бабы </w:t>
      </w:r>
      <w:r>
        <w:rPr>
          <w:rFonts w:ascii="Times New Roman"/>
          <w:b w:val="false"/>
          <w:i w:val="false"/>
          <w:color w:val="000000"/>
          <w:sz w:val="28"/>
        </w:rPr>
        <w:t xml:space="preserve">1-тармақтың 1) тармақшасына сәйкес қайырымдылық көмек түріндегі шығыстардың сомасын айқындауға арналған. </w:t>
      </w:r>
    </w:p>
    <w:p>
      <w:pPr>
        <w:spacing w:after="0"/>
        <w:ind w:left="0"/>
        <w:jc w:val="both"/>
      </w:pPr>
      <w:r>
        <w:rPr>
          <w:rFonts w:ascii="Times New Roman"/>
          <w:b w:val="false"/>
          <w:i w:val="false"/>
          <w:color w:val="000000"/>
          <w:sz w:val="28"/>
        </w:rPr>
        <w:t xml:space="preserve">
      111. "Қайырымдылық көмек" бөлімінде: </w:t>
      </w:r>
    </w:p>
    <w:p>
      <w:pPr>
        <w:spacing w:after="0"/>
        <w:ind w:left="0"/>
        <w:jc w:val="both"/>
      </w:pPr>
      <w:r>
        <w:rPr>
          <w:rFonts w:ascii="Times New Roman"/>
          <w:b w:val="false"/>
          <w:i w:val="false"/>
          <w:color w:val="000000"/>
          <w:sz w:val="28"/>
        </w:rPr>
        <w:t xml:space="preserve">
      130.15.001 жолында қайырымдылық көмек түріндегі шығыстардың сомасы көрсетіледі. </w:t>
      </w:r>
    </w:p>
    <w:p>
      <w:pPr>
        <w:spacing w:after="0"/>
        <w:ind w:left="0"/>
        <w:jc w:val="both"/>
      </w:pPr>
      <w:r>
        <w:rPr>
          <w:rFonts w:ascii="Times New Roman"/>
          <w:b w:val="false"/>
          <w:i w:val="false"/>
          <w:color w:val="000000"/>
          <w:sz w:val="28"/>
        </w:rPr>
        <w:t xml:space="preserve">
      112. 130.15.001 жолының шамасы 130.00.019 жолына көшіріледі. </w:t>
      </w:r>
    </w:p>
    <w:p>
      <w:pPr>
        <w:spacing w:after="0"/>
        <w:ind w:left="0"/>
        <w:jc w:val="both"/>
      </w:pPr>
      <w:r>
        <w:rPr>
          <w:rFonts w:ascii="Times New Roman"/>
          <w:b w:val="false"/>
          <w:i w:val="false"/>
          <w:color w:val="000000"/>
          <w:sz w:val="28"/>
        </w:rPr>
        <w:t xml:space="preserve">
      113.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114. 130.15.001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қайырымдылық көмек көрсетілген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181-тармағына сәйкес қайырымдылық көмек ретінде берілген мүліктің коды көрсетіледі; </w:t>
      </w:r>
    </w:p>
    <w:p>
      <w:pPr>
        <w:spacing w:after="0"/>
        <w:ind w:left="0"/>
        <w:jc w:val="both"/>
      </w:pPr>
      <w:r>
        <w:rPr>
          <w:rFonts w:ascii="Times New Roman"/>
          <w:b w:val="false"/>
          <w:i w:val="false"/>
          <w:color w:val="000000"/>
          <w:sz w:val="28"/>
        </w:rPr>
        <w:t xml:space="preserve">
      5) Е бағанында қайырымдылық көмек ретінде берілген мүліктің атауы көрсетіледі; </w:t>
      </w:r>
    </w:p>
    <w:p>
      <w:pPr>
        <w:spacing w:after="0"/>
        <w:ind w:left="0"/>
        <w:jc w:val="both"/>
      </w:pPr>
      <w:r>
        <w:rPr>
          <w:rFonts w:ascii="Times New Roman"/>
          <w:b w:val="false"/>
          <w:i w:val="false"/>
          <w:color w:val="000000"/>
          <w:sz w:val="28"/>
        </w:rPr>
        <w:t xml:space="preserve">
      6) F бағанында қайырымдылық көмек көрсетілгенін растайтын құжаттың нөмірі мен күні көрсетіледі; </w:t>
      </w:r>
    </w:p>
    <w:p>
      <w:pPr>
        <w:spacing w:after="0"/>
        <w:ind w:left="0"/>
        <w:jc w:val="both"/>
      </w:pPr>
      <w:r>
        <w:rPr>
          <w:rFonts w:ascii="Times New Roman"/>
          <w:b w:val="false"/>
          <w:i w:val="false"/>
          <w:color w:val="000000"/>
          <w:sz w:val="28"/>
        </w:rPr>
        <w:t xml:space="preserve">
      7) G бағанында көрсетілген қайырымдылық көмектің сомасы көрсетіледі. </w:t>
      </w:r>
    </w:p>
    <w:p>
      <w:pPr>
        <w:spacing w:after="0"/>
        <w:ind w:left="0"/>
        <w:jc w:val="both"/>
      </w:pPr>
      <w:r>
        <w:rPr>
          <w:rFonts w:ascii="Times New Roman"/>
          <w:b w:val="false"/>
          <w:i w:val="false"/>
          <w:color w:val="000000"/>
          <w:sz w:val="28"/>
        </w:rPr>
        <w:t xml:space="preserve">
      130.15.001 жолына қосымша нысан G бағанының жиынтық шамасы 130.15.001 жолына көшіріледі. </w:t>
      </w:r>
    </w:p>
    <w:p>
      <w:pPr>
        <w:spacing w:after="0"/>
        <w:ind w:left="0"/>
        <w:jc w:val="both"/>
      </w:pPr>
      <w:r>
        <w:rPr>
          <w:rFonts w:ascii="Times New Roman"/>
          <w:b w:val="false"/>
          <w:i w:val="false"/>
          <w:color w:val="000000"/>
          <w:sz w:val="28"/>
        </w:rPr>
        <w:t xml:space="preserve">
      115.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51" w:id="135"/>
    <w:p>
      <w:pPr>
        <w:spacing w:after="0"/>
        <w:ind w:left="0"/>
        <w:jc w:val="left"/>
      </w:pPr>
      <w:r>
        <w:rPr>
          <w:rFonts w:ascii="Times New Roman"/>
          <w:b/>
          <w:i w:val="false"/>
          <w:color w:val="000000"/>
        </w:rPr>
        <w:t xml:space="preserve"> 18. Демеушілік көмек - 130.16 нысанын жасау</w:t>
      </w:r>
    </w:p>
    <w:bookmarkEnd w:id="135"/>
    <w:p>
      <w:pPr>
        <w:spacing w:after="0"/>
        <w:ind w:left="0"/>
        <w:jc w:val="both"/>
      </w:pPr>
      <w:r>
        <w:rPr>
          <w:rFonts w:ascii="Times New Roman"/>
          <w:b w:val="false"/>
          <w:i w:val="false"/>
          <w:color w:val="000000"/>
          <w:sz w:val="28"/>
        </w:rPr>
        <w:t xml:space="preserve">
      116. Осы нысан Салық кодексінің </w:t>
      </w:r>
      <w:r>
        <w:rPr>
          <w:rFonts w:ascii="Times New Roman"/>
          <w:b w:val="false"/>
          <w:i w:val="false"/>
          <w:color w:val="000000"/>
          <w:sz w:val="28"/>
        </w:rPr>
        <w:t xml:space="preserve">10-бабы </w:t>
      </w:r>
      <w:r>
        <w:rPr>
          <w:rFonts w:ascii="Times New Roman"/>
          <w:b w:val="false"/>
          <w:i w:val="false"/>
          <w:color w:val="000000"/>
          <w:sz w:val="28"/>
        </w:rPr>
        <w:t xml:space="preserve">1-тармағының 28-1) тармақшасына сәйкес айқындалған демеушілік көмек түріндегі шығыстардың сомасын айқындауға арналған. </w:t>
      </w:r>
    </w:p>
    <w:p>
      <w:pPr>
        <w:spacing w:after="0"/>
        <w:ind w:left="0"/>
        <w:jc w:val="both"/>
      </w:pPr>
      <w:r>
        <w:rPr>
          <w:rFonts w:ascii="Times New Roman"/>
          <w:b w:val="false"/>
          <w:i w:val="false"/>
          <w:color w:val="000000"/>
          <w:sz w:val="28"/>
        </w:rPr>
        <w:t xml:space="preserve">
      117. "Демеушілік көмек" бөлімінде: </w:t>
      </w:r>
    </w:p>
    <w:p>
      <w:pPr>
        <w:spacing w:after="0"/>
        <w:ind w:left="0"/>
        <w:jc w:val="both"/>
      </w:pPr>
      <w:r>
        <w:rPr>
          <w:rFonts w:ascii="Times New Roman"/>
          <w:b w:val="false"/>
          <w:i w:val="false"/>
          <w:color w:val="000000"/>
          <w:sz w:val="28"/>
        </w:rPr>
        <w:t xml:space="preserve">
      130.16.001 жолында демеушілік көмек түріндегі шығыстардың сомасы көрсетіледі. </w:t>
      </w:r>
    </w:p>
    <w:p>
      <w:pPr>
        <w:spacing w:after="0"/>
        <w:ind w:left="0"/>
        <w:jc w:val="both"/>
      </w:pPr>
      <w:r>
        <w:rPr>
          <w:rFonts w:ascii="Times New Roman"/>
          <w:b w:val="false"/>
          <w:i w:val="false"/>
          <w:color w:val="000000"/>
          <w:sz w:val="28"/>
        </w:rPr>
        <w:t xml:space="preserve">
      118. 130.16.001 жолының шамасы 130.00.022 жолына көшіріледі. </w:t>
      </w:r>
    </w:p>
    <w:p>
      <w:pPr>
        <w:spacing w:after="0"/>
        <w:ind w:left="0"/>
        <w:jc w:val="both"/>
      </w:pPr>
      <w:r>
        <w:rPr>
          <w:rFonts w:ascii="Times New Roman"/>
          <w:b w:val="false"/>
          <w:i w:val="false"/>
          <w:color w:val="000000"/>
          <w:sz w:val="28"/>
        </w:rPr>
        <w:t xml:space="preserve">
      119.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120. 130.16.001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демеушілік көмек көрсетілген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181-тармағына сәйкес демеушілік көмек ретінде берілген мүліктің коды көрсетіледі; </w:t>
      </w:r>
    </w:p>
    <w:p>
      <w:pPr>
        <w:spacing w:after="0"/>
        <w:ind w:left="0"/>
        <w:jc w:val="both"/>
      </w:pPr>
      <w:r>
        <w:rPr>
          <w:rFonts w:ascii="Times New Roman"/>
          <w:b w:val="false"/>
          <w:i w:val="false"/>
          <w:color w:val="000000"/>
          <w:sz w:val="28"/>
        </w:rPr>
        <w:t xml:space="preserve">
      5) Е бағанында демеушілік көмек түрінде берілген мүліктің атауы көрсетіледі; </w:t>
      </w:r>
    </w:p>
    <w:p>
      <w:pPr>
        <w:spacing w:after="0"/>
        <w:ind w:left="0"/>
        <w:jc w:val="both"/>
      </w:pPr>
      <w:r>
        <w:rPr>
          <w:rFonts w:ascii="Times New Roman"/>
          <w:b w:val="false"/>
          <w:i w:val="false"/>
          <w:color w:val="000000"/>
          <w:sz w:val="28"/>
        </w:rPr>
        <w:t xml:space="preserve">
      6) F бағанында мүліктің демеушілік көмек түрінде берілгенін растайтын құжаттың нөмірі мен күні көрсетіледі; </w:t>
      </w:r>
    </w:p>
    <w:p>
      <w:pPr>
        <w:spacing w:after="0"/>
        <w:ind w:left="0"/>
        <w:jc w:val="both"/>
      </w:pPr>
      <w:r>
        <w:rPr>
          <w:rFonts w:ascii="Times New Roman"/>
          <w:b w:val="false"/>
          <w:i w:val="false"/>
          <w:color w:val="000000"/>
          <w:sz w:val="28"/>
        </w:rPr>
        <w:t xml:space="preserve">
      7) G бағанында көрсетілген демеушілік көмек сомасы көрсетіледі. </w:t>
      </w:r>
    </w:p>
    <w:p>
      <w:pPr>
        <w:spacing w:after="0"/>
        <w:ind w:left="0"/>
        <w:jc w:val="both"/>
      </w:pPr>
      <w:r>
        <w:rPr>
          <w:rFonts w:ascii="Times New Roman"/>
          <w:b w:val="false"/>
          <w:i w:val="false"/>
          <w:color w:val="000000"/>
          <w:sz w:val="28"/>
        </w:rPr>
        <w:t xml:space="preserve">
      130.16.001 жолына қосымша нысан G бағанының жиынтық шамасы 130.16.001 жолына көшіріледі. </w:t>
      </w:r>
    </w:p>
    <w:p>
      <w:pPr>
        <w:spacing w:after="0"/>
        <w:ind w:left="0"/>
        <w:jc w:val="both"/>
      </w:pPr>
      <w:r>
        <w:rPr>
          <w:rFonts w:ascii="Times New Roman"/>
          <w:b w:val="false"/>
          <w:i w:val="false"/>
          <w:color w:val="000000"/>
          <w:sz w:val="28"/>
        </w:rPr>
        <w:t xml:space="preserve">
      121.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52" w:id="136"/>
    <w:p>
      <w:pPr>
        <w:spacing w:after="0"/>
        <w:ind w:left="0"/>
        <w:jc w:val="left"/>
      </w:pPr>
      <w:r>
        <w:rPr>
          <w:rFonts w:ascii="Times New Roman"/>
          <w:b/>
          <w:i w:val="false"/>
          <w:color w:val="000000"/>
        </w:rPr>
        <w:t xml:space="preserve"> 19. Кіру жарналары - 130.17 нысанын жасау</w:t>
      </w:r>
    </w:p>
    <w:bookmarkEnd w:id="136"/>
    <w:p>
      <w:pPr>
        <w:spacing w:after="0"/>
        <w:ind w:left="0"/>
        <w:jc w:val="both"/>
      </w:pPr>
      <w:r>
        <w:rPr>
          <w:rFonts w:ascii="Times New Roman"/>
          <w:b w:val="false"/>
          <w:i w:val="false"/>
          <w:color w:val="000000"/>
          <w:sz w:val="28"/>
        </w:rPr>
        <w:t xml:space="preserve">
      122. Осы нысан кіру жарналары түріндегі шығыстардың сомасын айқындауға арналған. </w:t>
      </w:r>
    </w:p>
    <w:p>
      <w:pPr>
        <w:spacing w:after="0"/>
        <w:ind w:left="0"/>
        <w:jc w:val="both"/>
      </w:pPr>
      <w:r>
        <w:rPr>
          <w:rFonts w:ascii="Times New Roman"/>
          <w:b w:val="false"/>
          <w:i w:val="false"/>
          <w:color w:val="000000"/>
          <w:sz w:val="28"/>
        </w:rPr>
        <w:t xml:space="preserve">
      123. "Кіру жарналары" бөлімінде: </w:t>
      </w:r>
    </w:p>
    <w:p>
      <w:pPr>
        <w:spacing w:after="0"/>
        <w:ind w:left="0"/>
        <w:jc w:val="both"/>
      </w:pPr>
      <w:r>
        <w:rPr>
          <w:rFonts w:ascii="Times New Roman"/>
          <w:b w:val="false"/>
          <w:i w:val="false"/>
          <w:color w:val="000000"/>
          <w:sz w:val="28"/>
        </w:rPr>
        <w:t xml:space="preserve">
      130.17.001 жолында кіру жарналары түріндегі шығыстардың сомасы көрсетіледі. </w:t>
      </w:r>
    </w:p>
    <w:p>
      <w:pPr>
        <w:spacing w:after="0"/>
        <w:ind w:left="0"/>
        <w:jc w:val="both"/>
      </w:pPr>
      <w:r>
        <w:rPr>
          <w:rFonts w:ascii="Times New Roman"/>
          <w:b w:val="false"/>
          <w:i w:val="false"/>
          <w:color w:val="000000"/>
          <w:sz w:val="28"/>
        </w:rPr>
        <w:t xml:space="preserve">
      124. 130.17.001 жолының шамасы 130.00.021 жолына көшіріледі. </w:t>
      </w:r>
    </w:p>
    <w:p>
      <w:pPr>
        <w:spacing w:after="0"/>
        <w:ind w:left="0"/>
        <w:jc w:val="both"/>
      </w:pPr>
      <w:r>
        <w:rPr>
          <w:rFonts w:ascii="Times New Roman"/>
          <w:b w:val="false"/>
          <w:i w:val="false"/>
          <w:color w:val="000000"/>
          <w:sz w:val="28"/>
        </w:rPr>
        <w:t xml:space="preserve">
      125.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126. 130.17.001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кіру жарналары төленетін заңды тұлғаның атауы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181-тармағына сәйкес кіру жарналары ретінде берілген мүліктің коды көрсетіледі; </w:t>
      </w:r>
    </w:p>
    <w:p>
      <w:pPr>
        <w:spacing w:after="0"/>
        <w:ind w:left="0"/>
        <w:jc w:val="both"/>
      </w:pPr>
      <w:r>
        <w:rPr>
          <w:rFonts w:ascii="Times New Roman"/>
          <w:b w:val="false"/>
          <w:i w:val="false"/>
          <w:color w:val="000000"/>
          <w:sz w:val="28"/>
        </w:rPr>
        <w:t xml:space="preserve">
      5) Е бағанында кіру жарналары ретінде берілген мүліктің атауы көрсетіледі; </w:t>
      </w:r>
    </w:p>
    <w:p>
      <w:pPr>
        <w:spacing w:after="0"/>
        <w:ind w:left="0"/>
        <w:jc w:val="both"/>
      </w:pPr>
      <w:r>
        <w:rPr>
          <w:rFonts w:ascii="Times New Roman"/>
          <w:b w:val="false"/>
          <w:i w:val="false"/>
          <w:color w:val="000000"/>
          <w:sz w:val="28"/>
        </w:rPr>
        <w:t xml:space="preserve">
      6) F бағанында кіру жарналарының енгізілгенін растайтын құжаттың нөмірі мен күні көрсетіледі; </w:t>
      </w:r>
    </w:p>
    <w:p>
      <w:pPr>
        <w:spacing w:after="0"/>
        <w:ind w:left="0"/>
        <w:jc w:val="both"/>
      </w:pPr>
      <w:r>
        <w:rPr>
          <w:rFonts w:ascii="Times New Roman"/>
          <w:b w:val="false"/>
          <w:i w:val="false"/>
          <w:color w:val="000000"/>
          <w:sz w:val="28"/>
        </w:rPr>
        <w:t xml:space="preserve">
      7) G бағанында кіру жарналарының сомасы көрсетіледі. </w:t>
      </w:r>
    </w:p>
    <w:p>
      <w:pPr>
        <w:spacing w:after="0"/>
        <w:ind w:left="0"/>
        <w:jc w:val="both"/>
      </w:pPr>
      <w:r>
        <w:rPr>
          <w:rFonts w:ascii="Times New Roman"/>
          <w:b w:val="false"/>
          <w:i w:val="false"/>
          <w:color w:val="000000"/>
          <w:sz w:val="28"/>
        </w:rPr>
        <w:t xml:space="preserve">
      130.17.001 жолына қосымша нысан G бағанының жиынтық шамасы 130.17.001 жолына көшіріледі. </w:t>
      </w:r>
    </w:p>
    <w:p>
      <w:pPr>
        <w:spacing w:after="0"/>
        <w:ind w:left="0"/>
        <w:jc w:val="both"/>
      </w:pPr>
      <w:r>
        <w:rPr>
          <w:rFonts w:ascii="Times New Roman"/>
          <w:b w:val="false"/>
          <w:i w:val="false"/>
          <w:color w:val="000000"/>
          <w:sz w:val="28"/>
        </w:rPr>
        <w:t xml:space="preserve">
      127.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53" w:id="137"/>
    <w:p>
      <w:pPr>
        <w:spacing w:after="0"/>
        <w:ind w:left="0"/>
        <w:jc w:val="left"/>
      </w:pPr>
      <w:r>
        <w:rPr>
          <w:rFonts w:ascii="Times New Roman"/>
          <w:b/>
          <w:i w:val="false"/>
          <w:color w:val="000000"/>
        </w:rPr>
        <w:t xml:space="preserve"> 20. Мүшелік жарналар - 130.18 нысанын жасау</w:t>
      </w:r>
    </w:p>
    <w:bookmarkEnd w:id="137"/>
    <w:p>
      <w:pPr>
        <w:spacing w:after="0"/>
        <w:ind w:left="0"/>
        <w:jc w:val="both"/>
      </w:pPr>
      <w:r>
        <w:rPr>
          <w:rFonts w:ascii="Times New Roman"/>
          <w:b w:val="false"/>
          <w:i w:val="false"/>
          <w:color w:val="000000"/>
          <w:sz w:val="28"/>
        </w:rPr>
        <w:t xml:space="preserve">
      128. Осы нысан мүшелік жарналар түріндегі шығыстардың сомасын айқындауға арналған. </w:t>
      </w:r>
    </w:p>
    <w:p>
      <w:pPr>
        <w:spacing w:after="0"/>
        <w:ind w:left="0"/>
        <w:jc w:val="both"/>
      </w:pPr>
      <w:r>
        <w:rPr>
          <w:rFonts w:ascii="Times New Roman"/>
          <w:b w:val="false"/>
          <w:i w:val="false"/>
          <w:color w:val="000000"/>
          <w:sz w:val="28"/>
        </w:rPr>
        <w:t xml:space="preserve">
      129. "Мүшелік жарналар" бөлімінде: </w:t>
      </w:r>
    </w:p>
    <w:p>
      <w:pPr>
        <w:spacing w:after="0"/>
        <w:ind w:left="0"/>
        <w:jc w:val="both"/>
      </w:pPr>
      <w:r>
        <w:rPr>
          <w:rFonts w:ascii="Times New Roman"/>
          <w:b w:val="false"/>
          <w:i w:val="false"/>
          <w:color w:val="000000"/>
          <w:sz w:val="28"/>
        </w:rPr>
        <w:t xml:space="preserve">
      130.18.001 жолында мүшелік жарналар түріндегі шығыстардың сомасы көрсетіледі. </w:t>
      </w:r>
    </w:p>
    <w:p>
      <w:pPr>
        <w:spacing w:after="0"/>
        <w:ind w:left="0"/>
        <w:jc w:val="both"/>
      </w:pPr>
      <w:r>
        <w:rPr>
          <w:rFonts w:ascii="Times New Roman"/>
          <w:b w:val="false"/>
          <w:i w:val="false"/>
          <w:color w:val="000000"/>
          <w:sz w:val="28"/>
        </w:rPr>
        <w:t xml:space="preserve">
      130. 130.18.001 жолының шамасы 130.00.022 жолына көшіріледі. </w:t>
      </w:r>
    </w:p>
    <w:p>
      <w:pPr>
        <w:spacing w:after="0"/>
        <w:ind w:left="0"/>
        <w:jc w:val="both"/>
      </w:pPr>
      <w:r>
        <w:rPr>
          <w:rFonts w:ascii="Times New Roman"/>
          <w:b w:val="false"/>
          <w:i w:val="false"/>
          <w:color w:val="000000"/>
          <w:sz w:val="28"/>
        </w:rPr>
        <w:t xml:space="preserve">
      131.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132. 130.18.001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оған қатысты мүшелік жарналар енгізілген заңды тұлғаның атауы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181-тармағына сәйкес мүшелік жарналар ретінде берілген мүліктің коды көрсетіледі; </w:t>
      </w:r>
    </w:p>
    <w:p>
      <w:pPr>
        <w:spacing w:after="0"/>
        <w:ind w:left="0"/>
        <w:jc w:val="both"/>
      </w:pPr>
      <w:r>
        <w:rPr>
          <w:rFonts w:ascii="Times New Roman"/>
          <w:b w:val="false"/>
          <w:i w:val="false"/>
          <w:color w:val="000000"/>
          <w:sz w:val="28"/>
        </w:rPr>
        <w:t xml:space="preserve">
      5) Е бағанында мүшелік жарна ретінде берілген мүліктің атауы көрсетіледі; </w:t>
      </w:r>
    </w:p>
    <w:p>
      <w:pPr>
        <w:spacing w:after="0"/>
        <w:ind w:left="0"/>
        <w:jc w:val="both"/>
      </w:pPr>
      <w:r>
        <w:rPr>
          <w:rFonts w:ascii="Times New Roman"/>
          <w:b w:val="false"/>
          <w:i w:val="false"/>
          <w:color w:val="000000"/>
          <w:sz w:val="28"/>
        </w:rPr>
        <w:t xml:space="preserve">
      6) F бағанында мүшелік жарналардың төленгенін растайтын құжаттың нөмірі мен күні көрсетіледі; </w:t>
      </w:r>
    </w:p>
    <w:p>
      <w:pPr>
        <w:spacing w:after="0"/>
        <w:ind w:left="0"/>
        <w:jc w:val="both"/>
      </w:pPr>
      <w:r>
        <w:rPr>
          <w:rFonts w:ascii="Times New Roman"/>
          <w:b w:val="false"/>
          <w:i w:val="false"/>
          <w:color w:val="000000"/>
          <w:sz w:val="28"/>
        </w:rPr>
        <w:t xml:space="preserve">
      7) G бағанында мүшелік жарналардың сомасы көрсетіледі. </w:t>
      </w:r>
    </w:p>
    <w:p>
      <w:pPr>
        <w:spacing w:after="0"/>
        <w:ind w:left="0"/>
        <w:jc w:val="both"/>
      </w:pPr>
      <w:r>
        <w:rPr>
          <w:rFonts w:ascii="Times New Roman"/>
          <w:b w:val="false"/>
          <w:i w:val="false"/>
          <w:color w:val="000000"/>
          <w:sz w:val="28"/>
        </w:rPr>
        <w:t xml:space="preserve">
      130.18.001 жолына қосымша нысан G бағанының жиынтық шамасы 130.18.001 жолына көшіріледі. </w:t>
      </w:r>
    </w:p>
    <w:p>
      <w:pPr>
        <w:spacing w:after="0"/>
        <w:ind w:left="0"/>
        <w:jc w:val="both"/>
      </w:pPr>
      <w:r>
        <w:rPr>
          <w:rFonts w:ascii="Times New Roman"/>
          <w:b w:val="false"/>
          <w:i w:val="false"/>
          <w:color w:val="000000"/>
          <w:sz w:val="28"/>
        </w:rPr>
        <w:t xml:space="preserve">
      133.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54" w:id="138"/>
    <w:p>
      <w:pPr>
        <w:spacing w:after="0"/>
        <w:ind w:left="0"/>
        <w:jc w:val="left"/>
      </w:pPr>
      <w:r>
        <w:rPr>
          <w:rFonts w:ascii="Times New Roman"/>
          <w:b/>
          <w:i w:val="false"/>
          <w:color w:val="000000"/>
        </w:rPr>
        <w:t xml:space="preserve"> 21. Өтеусіз берілген мүлік - 130.19 нысанын жасау</w:t>
      </w:r>
    </w:p>
    <w:bookmarkEnd w:id="138"/>
    <w:p>
      <w:pPr>
        <w:spacing w:after="0"/>
        <w:ind w:left="0"/>
        <w:jc w:val="both"/>
      </w:pPr>
      <w:r>
        <w:rPr>
          <w:rFonts w:ascii="Times New Roman"/>
          <w:b w:val="false"/>
          <w:i w:val="false"/>
          <w:color w:val="000000"/>
          <w:sz w:val="28"/>
        </w:rPr>
        <w:t xml:space="preserve">
      134. Осы нысан ақша және қайырымдылықтарды қоспағанда, заңды және жеке тұлғаларға өтеусіз берілген мүлік бойынша шығыстардың сомасын айқындауға арналған. </w:t>
      </w:r>
    </w:p>
    <w:p>
      <w:pPr>
        <w:spacing w:after="0"/>
        <w:ind w:left="0"/>
        <w:jc w:val="both"/>
      </w:pPr>
      <w:r>
        <w:rPr>
          <w:rFonts w:ascii="Times New Roman"/>
          <w:b w:val="false"/>
          <w:i w:val="false"/>
          <w:color w:val="000000"/>
          <w:sz w:val="28"/>
        </w:rPr>
        <w:t xml:space="preserve">
      135. "Өтеусіз берілген мүлік" бөлімінде: </w:t>
      </w:r>
    </w:p>
    <w:p>
      <w:pPr>
        <w:spacing w:after="0"/>
        <w:ind w:left="0"/>
        <w:jc w:val="both"/>
      </w:pPr>
      <w:r>
        <w:rPr>
          <w:rFonts w:ascii="Times New Roman"/>
          <w:b w:val="false"/>
          <w:i w:val="false"/>
          <w:color w:val="000000"/>
          <w:sz w:val="28"/>
        </w:rPr>
        <w:t xml:space="preserve">
      130.19.001 жолында заңды және жеке тұлғаларға өтеусіз берілген мүлік бойынша шығыстардың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136. 130.19.001 жолының шамасы 130.00.023 жолына көшіріледі. </w:t>
      </w:r>
    </w:p>
    <w:p>
      <w:pPr>
        <w:spacing w:after="0"/>
        <w:ind w:left="0"/>
        <w:jc w:val="both"/>
      </w:pPr>
      <w:r>
        <w:rPr>
          <w:rFonts w:ascii="Times New Roman"/>
          <w:b w:val="false"/>
          <w:i w:val="false"/>
          <w:color w:val="000000"/>
          <w:sz w:val="28"/>
        </w:rPr>
        <w:t xml:space="preserve">
      137.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138. 130.19.001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мүлік өтеусіз берілген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бағанында осы Ережелердің 181-тармағына сәйкес өтеусіз берілген мүліктің коды көрсетіледі; </w:t>
      </w:r>
    </w:p>
    <w:p>
      <w:pPr>
        <w:spacing w:after="0"/>
        <w:ind w:left="0"/>
        <w:jc w:val="both"/>
      </w:pPr>
      <w:r>
        <w:rPr>
          <w:rFonts w:ascii="Times New Roman"/>
          <w:b w:val="false"/>
          <w:i w:val="false"/>
          <w:color w:val="000000"/>
          <w:sz w:val="28"/>
        </w:rPr>
        <w:t xml:space="preserve">
      5) Е бағанында өтеусіз берілген мүліктің атауы көрсетіледі; </w:t>
      </w:r>
    </w:p>
    <w:p>
      <w:pPr>
        <w:spacing w:after="0"/>
        <w:ind w:left="0"/>
        <w:jc w:val="both"/>
      </w:pPr>
      <w:r>
        <w:rPr>
          <w:rFonts w:ascii="Times New Roman"/>
          <w:b w:val="false"/>
          <w:i w:val="false"/>
          <w:color w:val="000000"/>
          <w:sz w:val="28"/>
        </w:rPr>
        <w:t xml:space="preserve">
      6) F бағанында мүліктің өтеусіз берілгенін растайтын құжаттың нөмірі мен күні көрсетіледі; </w:t>
      </w:r>
    </w:p>
    <w:p>
      <w:pPr>
        <w:spacing w:after="0"/>
        <w:ind w:left="0"/>
        <w:jc w:val="both"/>
      </w:pPr>
      <w:r>
        <w:rPr>
          <w:rFonts w:ascii="Times New Roman"/>
          <w:b w:val="false"/>
          <w:i w:val="false"/>
          <w:color w:val="000000"/>
          <w:sz w:val="28"/>
        </w:rPr>
        <w:t xml:space="preserve">
      7) G бағанында өтеусіз берілген мүліктің құны көрсетіледі. </w:t>
      </w:r>
    </w:p>
    <w:p>
      <w:pPr>
        <w:spacing w:after="0"/>
        <w:ind w:left="0"/>
        <w:jc w:val="both"/>
      </w:pPr>
      <w:r>
        <w:rPr>
          <w:rFonts w:ascii="Times New Roman"/>
          <w:b w:val="false"/>
          <w:i w:val="false"/>
          <w:color w:val="000000"/>
          <w:sz w:val="28"/>
        </w:rPr>
        <w:t xml:space="preserve">
      130.19.001 жолына қосымша нысан G бағанының жиынтық шамасы 130.19.001 жолына көшіріледі. </w:t>
      </w:r>
    </w:p>
    <w:p>
      <w:pPr>
        <w:spacing w:after="0"/>
        <w:ind w:left="0"/>
        <w:jc w:val="both"/>
      </w:pPr>
      <w:r>
        <w:rPr>
          <w:rFonts w:ascii="Times New Roman"/>
          <w:b w:val="false"/>
          <w:i w:val="false"/>
          <w:color w:val="000000"/>
          <w:sz w:val="28"/>
        </w:rPr>
        <w:t xml:space="preserve">
      139.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55" w:id="139"/>
    <w:p>
      <w:pPr>
        <w:spacing w:after="0"/>
        <w:ind w:left="0"/>
        <w:jc w:val="left"/>
      </w:pPr>
      <w:r>
        <w:rPr>
          <w:rFonts w:ascii="Times New Roman"/>
          <w:b/>
          <w:i w:val="false"/>
          <w:color w:val="000000"/>
        </w:rPr>
        <w:t xml:space="preserve"> 22. Өтеусіз негіздегі аударымдар - 130.20 нысанын жасау</w:t>
      </w:r>
    </w:p>
    <w:bookmarkEnd w:id="139"/>
    <w:p>
      <w:pPr>
        <w:spacing w:after="0"/>
        <w:ind w:left="0"/>
        <w:jc w:val="both"/>
      </w:pPr>
      <w:r>
        <w:rPr>
          <w:rFonts w:ascii="Times New Roman"/>
          <w:b w:val="false"/>
          <w:i w:val="false"/>
          <w:color w:val="000000"/>
          <w:sz w:val="28"/>
        </w:rPr>
        <w:t xml:space="preserve">
      140. Осы нысан өтеусіз негізде жүргізілген ақша аударымдары бойынша шығыстардың сомасын айқындауға арналған. </w:t>
      </w:r>
    </w:p>
    <w:p>
      <w:pPr>
        <w:spacing w:after="0"/>
        <w:ind w:left="0"/>
        <w:jc w:val="both"/>
      </w:pPr>
      <w:r>
        <w:rPr>
          <w:rFonts w:ascii="Times New Roman"/>
          <w:b w:val="false"/>
          <w:i w:val="false"/>
          <w:color w:val="000000"/>
          <w:sz w:val="28"/>
        </w:rPr>
        <w:t xml:space="preserve">
      141. "Өтеусіз негіздегі аударымдар" бөлімінде: </w:t>
      </w:r>
    </w:p>
    <w:p>
      <w:pPr>
        <w:spacing w:after="0"/>
        <w:ind w:left="0"/>
        <w:jc w:val="both"/>
      </w:pPr>
      <w:r>
        <w:rPr>
          <w:rFonts w:ascii="Times New Roman"/>
          <w:b w:val="false"/>
          <w:i w:val="false"/>
          <w:color w:val="000000"/>
          <w:sz w:val="28"/>
        </w:rPr>
        <w:t xml:space="preserve">
      130.20.001 жолында өтеусіз негіздегі аударымдар бойынша шығыстардың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142. 130.20.001 жолының шамасы 130.00.024 жолына көшіріледі. </w:t>
      </w:r>
    </w:p>
    <w:p>
      <w:pPr>
        <w:spacing w:after="0"/>
        <w:ind w:left="0"/>
        <w:jc w:val="both"/>
      </w:pPr>
      <w:r>
        <w:rPr>
          <w:rFonts w:ascii="Times New Roman"/>
          <w:b w:val="false"/>
          <w:i w:val="false"/>
          <w:color w:val="000000"/>
          <w:sz w:val="28"/>
        </w:rPr>
        <w:t xml:space="preserve">
      143.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144. 130.20.001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олардың есебіне өтеусіз негізде аударымдар жүргізілген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жүргізілген аударымдарды растайтын құжаттың нөмірі мен күні көрсетіледі; </w:t>
      </w:r>
    </w:p>
    <w:p>
      <w:pPr>
        <w:spacing w:after="0"/>
        <w:ind w:left="0"/>
        <w:jc w:val="both"/>
      </w:pPr>
      <w:r>
        <w:rPr>
          <w:rFonts w:ascii="Times New Roman"/>
          <w:b w:val="false"/>
          <w:i w:val="false"/>
          <w:color w:val="000000"/>
          <w:sz w:val="28"/>
        </w:rPr>
        <w:t xml:space="preserve">
      5) Е бағанында өтеусіз негізде жүргізілген аударымдардың сомасы көрсетіледі. </w:t>
      </w:r>
    </w:p>
    <w:p>
      <w:pPr>
        <w:spacing w:after="0"/>
        <w:ind w:left="0"/>
        <w:jc w:val="both"/>
      </w:pPr>
      <w:r>
        <w:rPr>
          <w:rFonts w:ascii="Times New Roman"/>
          <w:b w:val="false"/>
          <w:i w:val="false"/>
          <w:color w:val="000000"/>
          <w:sz w:val="28"/>
        </w:rPr>
        <w:t xml:space="preserve">
      130.20.001 жолына қосымша нысан Е бағанының жиынтық шамасы 130.20.001 жолына көшіріледі. </w:t>
      </w:r>
    </w:p>
    <w:p>
      <w:pPr>
        <w:spacing w:after="0"/>
        <w:ind w:left="0"/>
        <w:jc w:val="both"/>
      </w:pPr>
      <w:r>
        <w:rPr>
          <w:rFonts w:ascii="Times New Roman"/>
          <w:b w:val="false"/>
          <w:i w:val="false"/>
          <w:color w:val="000000"/>
          <w:sz w:val="28"/>
        </w:rPr>
        <w:t xml:space="preserve">
      145.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56" w:id="140"/>
    <w:p>
      <w:pPr>
        <w:spacing w:after="0"/>
        <w:ind w:left="0"/>
        <w:jc w:val="left"/>
      </w:pPr>
      <w:r>
        <w:rPr>
          <w:rFonts w:ascii="Times New Roman"/>
          <w:b/>
          <w:i w:val="false"/>
          <w:color w:val="000000"/>
        </w:rPr>
        <w:t xml:space="preserve"> 23. Қайырымдылықтар - 130.21 нысанын жасау</w:t>
      </w:r>
    </w:p>
    <w:bookmarkEnd w:id="140"/>
    <w:p>
      <w:pPr>
        <w:spacing w:after="0"/>
        <w:ind w:left="0"/>
        <w:jc w:val="both"/>
      </w:pPr>
      <w:r>
        <w:rPr>
          <w:rFonts w:ascii="Times New Roman"/>
          <w:b w:val="false"/>
          <w:i w:val="false"/>
          <w:color w:val="000000"/>
          <w:sz w:val="28"/>
        </w:rPr>
        <w:t xml:space="preserve">
      146. Осы нысан Қазақстан Республикасының азаматтық заңдарына сәйкес заңды және жеке тұлғаларға көрсетілген қайырымдылықтардың сомасын айқындауға арналған. </w:t>
      </w:r>
    </w:p>
    <w:p>
      <w:pPr>
        <w:spacing w:after="0"/>
        <w:ind w:left="0"/>
        <w:jc w:val="both"/>
      </w:pPr>
      <w:r>
        <w:rPr>
          <w:rFonts w:ascii="Times New Roman"/>
          <w:b w:val="false"/>
          <w:i w:val="false"/>
          <w:color w:val="000000"/>
          <w:sz w:val="28"/>
        </w:rPr>
        <w:t xml:space="preserve">
      147. "Қайырымдылықтар" бөлімінде: </w:t>
      </w:r>
    </w:p>
    <w:p>
      <w:pPr>
        <w:spacing w:after="0"/>
        <w:ind w:left="0"/>
        <w:jc w:val="both"/>
      </w:pPr>
      <w:r>
        <w:rPr>
          <w:rFonts w:ascii="Times New Roman"/>
          <w:b w:val="false"/>
          <w:i w:val="false"/>
          <w:color w:val="000000"/>
          <w:sz w:val="28"/>
        </w:rPr>
        <w:t xml:space="preserve">
      130.21.001 жолында заңды және жеке тұлғаларға қайырымдылықтар түріндегі шығыстардың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148. 130.21.001 жолының шамасы 130.00.025 жолына көшіріледі. </w:t>
      </w:r>
    </w:p>
    <w:p>
      <w:pPr>
        <w:spacing w:after="0"/>
        <w:ind w:left="0"/>
        <w:jc w:val="both"/>
      </w:pPr>
      <w:r>
        <w:rPr>
          <w:rFonts w:ascii="Times New Roman"/>
          <w:b w:val="false"/>
          <w:i w:val="false"/>
          <w:color w:val="000000"/>
          <w:sz w:val="28"/>
        </w:rPr>
        <w:t xml:space="preserve">
      149.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150. 130.21.001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оларға қайырымдылықтар жүргізілген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181-бабына сәйкес қайырымдылықтар түрінде берілген мүліктің коды көрсетіледі; </w:t>
      </w:r>
    </w:p>
    <w:p>
      <w:pPr>
        <w:spacing w:after="0"/>
        <w:ind w:left="0"/>
        <w:jc w:val="both"/>
      </w:pPr>
      <w:r>
        <w:rPr>
          <w:rFonts w:ascii="Times New Roman"/>
          <w:b w:val="false"/>
          <w:i w:val="false"/>
          <w:color w:val="000000"/>
          <w:sz w:val="28"/>
        </w:rPr>
        <w:t xml:space="preserve">
      5) Е бағанында қайырымдылықтар түрінде берілген мүліктің атауы көрсетіледі; </w:t>
      </w:r>
    </w:p>
    <w:p>
      <w:pPr>
        <w:spacing w:after="0"/>
        <w:ind w:left="0"/>
        <w:jc w:val="both"/>
      </w:pPr>
      <w:r>
        <w:rPr>
          <w:rFonts w:ascii="Times New Roman"/>
          <w:b w:val="false"/>
          <w:i w:val="false"/>
          <w:color w:val="000000"/>
          <w:sz w:val="28"/>
        </w:rPr>
        <w:t xml:space="preserve">
      6) F бағанында мүліктің қайырымдылық түрінде берілгенін растайтын құжаттың нөмірі мен күні көрсетіледі; </w:t>
      </w:r>
    </w:p>
    <w:p>
      <w:pPr>
        <w:spacing w:after="0"/>
        <w:ind w:left="0"/>
        <w:jc w:val="both"/>
      </w:pPr>
      <w:r>
        <w:rPr>
          <w:rFonts w:ascii="Times New Roman"/>
          <w:b w:val="false"/>
          <w:i w:val="false"/>
          <w:color w:val="000000"/>
          <w:sz w:val="28"/>
        </w:rPr>
        <w:t xml:space="preserve">
      7) G бағанында қайырымдылық түрінде берілген мүліктің құны көрсетіледі. </w:t>
      </w:r>
    </w:p>
    <w:p>
      <w:pPr>
        <w:spacing w:after="0"/>
        <w:ind w:left="0"/>
        <w:jc w:val="both"/>
      </w:pPr>
      <w:r>
        <w:rPr>
          <w:rFonts w:ascii="Times New Roman"/>
          <w:b w:val="false"/>
          <w:i w:val="false"/>
          <w:color w:val="000000"/>
          <w:sz w:val="28"/>
        </w:rPr>
        <w:t xml:space="preserve">
      130.21.001 жолына қосымша нысан G бағанының жиынтық шамасы 130.21.001 жолына көшіріледі. </w:t>
      </w:r>
    </w:p>
    <w:p>
      <w:pPr>
        <w:spacing w:after="0"/>
        <w:ind w:left="0"/>
        <w:jc w:val="both"/>
      </w:pPr>
      <w:r>
        <w:rPr>
          <w:rFonts w:ascii="Times New Roman"/>
          <w:b w:val="false"/>
          <w:i w:val="false"/>
          <w:color w:val="000000"/>
          <w:sz w:val="28"/>
        </w:rPr>
        <w:t xml:space="preserve">
      151.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57" w:id="141"/>
    <w:p>
      <w:pPr>
        <w:spacing w:after="0"/>
        <w:ind w:left="0"/>
        <w:jc w:val="left"/>
      </w:pPr>
      <w:r>
        <w:rPr>
          <w:rFonts w:ascii="Times New Roman"/>
          <w:b/>
          <w:i w:val="false"/>
          <w:color w:val="000000"/>
        </w:rPr>
        <w:t xml:space="preserve"> 24. Басқа да шығыстар - 130.22 нысанын жасау</w:t>
      </w:r>
    </w:p>
    <w:bookmarkEnd w:id="141"/>
    <w:p>
      <w:pPr>
        <w:spacing w:after="0"/>
        <w:ind w:left="0"/>
        <w:jc w:val="both"/>
      </w:pPr>
      <w:r>
        <w:rPr>
          <w:rFonts w:ascii="Times New Roman"/>
          <w:b w:val="false"/>
          <w:i w:val="false"/>
          <w:color w:val="000000"/>
          <w:sz w:val="28"/>
        </w:rPr>
        <w:t xml:space="preserve">
      152. Осы нысан 130.00.017-130.00.027 жолдарында көрсетілмеген коммерциялық емес ұйымның басқа да шығыстарының сомасын айқындауға арналған. </w:t>
      </w:r>
    </w:p>
    <w:p>
      <w:pPr>
        <w:spacing w:after="0"/>
        <w:ind w:left="0"/>
        <w:jc w:val="both"/>
      </w:pPr>
      <w:r>
        <w:rPr>
          <w:rFonts w:ascii="Times New Roman"/>
          <w:b w:val="false"/>
          <w:i w:val="false"/>
          <w:color w:val="000000"/>
          <w:sz w:val="28"/>
        </w:rPr>
        <w:t xml:space="preserve">
      153. "Басқа да шығыстар" бөлімінде: </w:t>
      </w:r>
    </w:p>
    <w:p>
      <w:pPr>
        <w:spacing w:after="0"/>
        <w:ind w:left="0"/>
        <w:jc w:val="both"/>
      </w:pPr>
      <w:r>
        <w:rPr>
          <w:rFonts w:ascii="Times New Roman"/>
          <w:b w:val="false"/>
          <w:i w:val="false"/>
          <w:color w:val="000000"/>
          <w:sz w:val="28"/>
        </w:rPr>
        <w:t xml:space="preserve">
      130.22.001 жолында 130.00.017-130.00.028 жолдарында көрсетілмеген коммерциялық емес ұйымның басқа да шығыстарының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154. 130.22.001 жолының шамасы 130.00.026 жолына көшіріледі. </w:t>
      </w:r>
    </w:p>
    <w:p>
      <w:pPr>
        <w:spacing w:after="0"/>
        <w:ind w:left="0"/>
        <w:jc w:val="both"/>
      </w:pPr>
      <w:r>
        <w:rPr>
          <w:rFonts w:ascii="Times New Roman"/>
          <w:b w:val="false"/>
          <w:i w:val="false"/>
          <w:color w:val="000000"/>
          <w:sz w:val="28"/>
        </w:rPr>
        <w:t xml:space="preserve">
      155.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156. 130.22.001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тауарларды өткізетін, қызмет көрсетулер көрсететін, жұмыстарды орындаған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осы Ережелердің 182-тармағына сәйкес коммерциялық емес ұйым жүргізген шығыс түрінің коды көрсетіледі; </w:t>
      </w:r>
    </w:p>
    <w:p>
      <w:pPr>
        <w:spacing w:after="0"/>
        <w:ind w:left="0"/>
        <w:jc w:val="both"/>
      </w:pPr>
      <w:r>
        <w:rPr>
          <w:rFonts w:ascii="Times New Roman"/>
          <w:b w:val="false"/>
          <w:i w:val="false"/>
          <w:color w:val="000000"/>
          <w:sz w:val="28"/>
        </w:rPr>
        <w:t xml:space="preserve">
      5) Е бағанында жүргізілген шығыстардың атауы көрсетіледі; </w:t>
      </w:r>
    </w:p>
    <w:p>
      <w:pPr>
        <w:spacing w:after="0"/>
        <w:ind w:left="0"/>
        <w:jc w:val="both"/>
      </w:pPr>
      <w:r>
        <w:rPr>
          <w:rFonts w:ascii="Times New Roman"/>
          <w:b w:val="false"/>
          <w:i w:val="false"/>
          <w:color w:val="000000"/>
          <w:sz w:val="28"/>
        </w:rPr>
        <w:t xml:space="preserve">
      6) F бағанында жүргізілген шығыстарды растайтын құжаттың нөмірі мен күні көрсетіледі; </w:t>
      </w:r>
    </w:p>
    <w:p>
      <w:pPr>
        <w:spacing w:after="0"/>
        <w:ind w:left="0"/>
        <w:jc w:val="both"/>
      </w:pPr>
      <w:r>
        <w:rPr>
          <w:rFonts w:ascii="Times New Roman"/>
          <w:b w:val="false"/>
          <w:i w:val="false"/>
          <w:color w:val="000000"/>
          <w:sz w:val="28"/>
        </w:rPr>
        <w:t xml:space="preserve">
      7) G бағанында жүргізілген шығыстардың сомасы көрсетіледі. </w:t>
      </w:r>
    </w:p>
    <w:p>
      <w:pPr>
        <w:spacing w:after="0"/>
        <w:ind w:left="0"/>
        <w:jc w:val="both"/>
      </w:pPr>
      <w:r>
        <w:rPr>
          <w:rFonts w:ascii="Times New Roman"/>
          <w:b w:val="false"/>
          <w:i w:val="false"/>
          <w:color w:val="000000"/>
          <w:sz w:val="28"/>
        </w:rPr>
        <w:t xml:space="preserve">
      130.22.001 жолына қосымша нысан G бағанының жиынтық шамасы 130.22.001 жолына көшіріледі. </w:t>
      </w:r>
    </w:p>
    <w:p>
      <w:pPr>
        <w:spacing w:after="0"/>
        <w:ind w:left="0"/>
        <w:jc w:val="both"/>
      </w:pPr>
      <w:r>
        <w:rPr>
          <w:rFonts w:ascii="Times New Roman"/>
          <w:b w:val="false"/>
          <w:i w:val="false"/>
          <w:color w:val="000000"/>
          <w:sz w:val="28"/>
        </w:rPr>
        <w:t xml:space="preserve">
      157.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58" w:id="142"/>
    <w:p>
      <w:pPr>
        <w:spacing w:after="0"/>
        <w:ind w:left="0"/>
        <w:jc w:val="left"/>
      </w:pPr>
      <w:r>
        <w:rPr>
          <w:rFonts w:ascii="Times New Roman"/>
          <w:b/>
          <w:i w:val="false"/>
          <w:color w:val="000000"/>
        </w:rPr>
        <w:t xml:space="preserve"> 25. Мемлекеттік әлеуметтік тапсырыстарды жүзеге асыруға шарт бойынша алынған кірістер - 130.23-нысанын жасау</w:t>
      </w:r>
    </w:p>
    <w:bookmarkEnd w:id="142"/>
    <w:p>
      <w:pPr>
        <w:spacing w:after="0"/>
        <w:ind w:left="0"/>
        <w:jc w:val="both"/>
      </w:pPr>
      <w:r>
        <w:rPr>
          <w:rFonts w:ascii="Times New Roman"/>
          <w:b w:val="false"/>
          <w:i w:val="false"/>
          <w:color w:val="000000"/>
          <w:sz w:val="28"/>
        </w:rPr>
        <w:t xml:space="preserve">
      158. Осы нысан мемлекеттік әлеуметтік тапсырыстарды жүзеге асыруға шарты бойынша алынған кірістер сомасын айқындауға арналған. </w:t>
      </w:r>
    </w:p>
    <w:p>
      <w:pPr>
        <w:spacing w:after="0"/>
        <w:ind w:left="0"/>
        <w:jc w:val="both"/>
      </w:pPr>
      <w:r>
        <w:rPr>
          <w:rFonts w:ascii="Times New Roman"/>
          <w:b w:val="false"/>
          <w:i w:val="false"/>
          <w:color w:val="000000"/>
          <w:sz w:val="28"/>
        </w:rPr>
        <w:t xml:space="preserve">
      159. "Кірістер" бөлімінде: </w:t>
      </w:r>
    </w:p>
    <w:p>
      <w:pPr>
        <w:spacing w:after="0"/>
        <w:ind w:left="0"/>
        <w:jc w:val="both"/>
      </w:pPr>
      <w:r>
        <w:rPr>
          <w:rFonts w:ascii="Times New Roman"/>
          <w:b w:val="false"/>
          <w:i w:val="false"/>
          <w:color w:val="000000"/>
          <w:sz w:val="28"/>
        </w:rPr>
        <w:t xml:space="preserve">
      130.23.001 жолы мемлекеттік әлеуметтік тапсырыстарды жүзеге асыруға шарты бойынша алынған кірістер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160. 130.23.001 жолының шамасы 130.00.011 жолына көшіріледі. </w:t>
      </w:r>
    </w:p>
    <w:p>
      <w:pPr>
        <w:spacing w:after="0"/>
        <w:ind w:left="0"/>
        <w:jc w:val="both"/>
      </w:pPr>
      <w:r>
        <w:rPr>
          <w:rFonts w:ascii="Times New Roman"/>
          <w:b w:val="false"/>
          <w:i w:val="false"/>
          <w:color w:val="000000"/>
          <w:sz w:val="28"/>
        </w:rPr>
        <w:t xml:space="preserve">
      161.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162. 130.23.001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тапсырыс беруші болып табылатын республикалық немесе жергілікті бюджеттік бағдарламаларының әкімшісінің - салық төлеушінің тіркеу нөмірі көрсетіледі; </w:t>
      </w:r>
    </w:p>
    <w:p>
      <w:pPr>
        <w:spacing w:after="0"/>
        <w:ind w:left="0"/>
        <w:jc w:val="both"/>
      </w:pPr>
      <w:r>
        <w:rPr>
          <w:rFonts w:ascii="Times New Roman"/>
          <w:b w:val="false"/>
          <w:i w:val="false"/>
          <w:color w:val="000000"/>
          <w:sz w:val="28"/>
        </w:rPr>
        <w:t xml:space="preserve">
      3) С бағанында мемлекеттік әлеуметтік тапсырысты іске асыру саласының тиісті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4725"/>
        <w:gridCol w:w="3472"/>
      </w:tblGrid>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р/с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әлеуметтік </w:t>
            </w:r>
          </w:p>
          <w:p>
            <w:pPr>
              <w:spacing w:after="20"/>
              <w:ind w:left="20"/>
              <w:jc w:val="both"/>
            </w:pPr>
            <w:r>
              <w:rPr>
                <w:rFonts w:ascii="Times New Roman"/>
                <w:b w:val="false"/>
                <w:i w:val="false"/>
                <w:color w:val="000000"/>
                <w:sz w:val="20"/>
              </w:rPr>
              <w:t>
</w:t>
            </w:r>
            <w:r>
              <w:rPr>
                <w:rFonts w:ascii="Times New Roman"/>
                <w:b/>
                <w:i w:val="false"/>
                <w:color w:val="000000"/>
                <w:sz w:val="20"/>
              </w:rPr>
              <w:t>тапсырысты</w:t>
            </w:r>
            <w:r>
              <w:rPr>
                <w:rFonts w:ascii="Times New Roman"/>
                <w:b/>
                <w:i w:val="false"/>
                <w:color w:val="000000"/>
                <w:sz w:val="20"/>
              </w:rPr>
              <w:t xml:space="preserve"> іске асыру саласының атауы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w:t>
            </w:r>
          </w:p>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тапсырысты</w:t>
            </w:r>
            <w:r>
              <w:rPr>
                <w:rFonts w:ascii="Times New Roman"/>
                <w:b/>
                <w:i w:val="false"/>
                <w:color w:val="000000"/>
                <w:sz w:val="20"/>
              </w:rPr>
              <w:t xml:space="preserve"> іске </w:t>
            </w:r>
          </w:p>
          <w:p>
            <w:pPr>
              <w:spacing w:after="20"/>
              <w:ind w:left="20"/>
              <w:jc w:val="both"/>
            </w:pPr>
            <w:r>
              <w:rPr>
                <w:rFonts w:ascii="Times New Roman"/>
                <w:b w:val="false"/>
                <w:i w:val="false"/>
                <w:color w:val="000000"/>
                <w:sz w:val="20"/>
              </w:rPr>
              <w:t>
</w:t>
            </w:r>
            <w:r>
              <w:rPr>
                <w:rFonts w:ascii="Times New Roman"/>
                <w:b/>
                <w:i w:val="false"/>
                <w:color w:val="000000"/>
                <w:sz w:val="20"/>
              </w:rPr>
              <w:t>асыру</w:t>
            </w:r>
            <w:r>
              <w:rPr>
                <w:rFonts w:ascii="Times New Roman"/>
                <w:b/>
                <w:i w:val="false"/>
                <w:color w:val="000000"/>
                <w:sz w:val="20"/>
              </w:rPr>
              <w:t xml:space="preserve"> саласының </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xml:space="preserve">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ғылым, ақпарат, дене </w:t>
            </w:r>
          </w:p>
          <w:p>
            <w:pPr>
              <w:spacing w:after="20"/>
              <w:ind w:left="20"/>
              <w:jc w:val="both"/>
            </w:pPr>
            <w:r>
              <w:rPr>
                <w:rFonts w:ascii="Times New Roman"/>
                <w:b w:val="false"/>
                <w:i w:val="false"/>
                <w:color w:val="000000"/>
                <w:sz w:val="20"/>
              </w:rPr>
              <w:t xml:space="preserve">
шынықтыру және спорт салаларында мақсатқа жету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денсаулығын қорғау, салауатты өмір салтын </w:t>
            </w:r>
          </w:p>
          <w:p>
            <w:pPr>
              <w:spacing w:after="20"/>
              <w:ind w:left="20"/>
              <w:jc w:val="both"/>
            </w:pPr>
            <w:r>
              <w:rPr>
                <w:rFonts w:ascii="Times New Roman"/>
                <w:b w:val="false"/>
                <w:i w:val="false"/>
                <w:color w:val="000000"/>
                <w:sz w:val="20"/>
              </w:rPr>
              <w:t xml:space="preserve">
насихаттау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мен балалар </w:t>
            </w:r>
          </w:p>
          <w:p>
            <w:pPr>
              <w:spacing w:after="20"/>
              <w:ind w:left="20"/>
              <w:jc w:val="both"/>
            </w:pPr>
            <w:r>
              <w:rPr>
                <w:rFonts w:ascii="Times New Roman"/>
                <w:b w:val="false"/>
                <w:i w:val="false"/>
                <w:color w:val="000000"/>
                <w:sz w:val="20"/>
              </w:rPr>
              <w:t xml:space="preserve">
бастамашылығын қолдау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Демография проблемаларын шешу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Гендерлік проблемаларды шешу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әлсіз топтарына қолдау көрсету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балаларға, толық емес </w:t>
            </w:r>
          </w:p>
          <w:p>
            <w:pPr>
              <w:spacing w:after="20"/>
              <w:ind w:left="20"/>
              <w:jc w:val="both"/>
            </w:pPr>
            <w:r>
              <w:rPr>
                <w:rFonts w:ascii="Times New Roman"/>
                <w:b w:val="false"/>
                <w:i w:val="false"/>
                <w:color w:val="000000"/>
                <w:sz w:val="20"/>
              </w:rPr>
              <w:t xml:space="preserve">
және көп балалы жанұядан шыққан </w:t>
            </w:r>
          </w:p>
          <w:p>
            <w:pPr>
              <w:spacing w:after="20"/>
              <w:ind w:left="20"/>
              <w:jc w:val="both"/>
            </w:pPr>
            <w:r>
              <w:rPr>
                <w:rFonts w:ascii="Times New Roman"/>
                <w:b w:val="false"/>
                <w:i w:val="false"/>
                <w:color w:val="000000"/>
                <w:sz w:val="20"/>
              </w:rPr>
              <w:t xml:space="preserve">
балаларға көмек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жұмысқа орналасуына жәрдем беру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 мен ұйымдардың </w:t>
            </w:r>
          </w:p>
          <w:p>
            <w:pPr>
              <w:spacing w:after="20"/>
              <w:ind w:left="20"/>
              <w:jc w:val="both"/>
            </w:pPr>
            <w:r>
              <w:rPr>
                <w:rFonts w:ascii="Times New Roman"/>
                <w:b w:val="false"/>
                <w:i w:val="false"/>
                <w:color w:val="000000"/>
                <w:sz w:val="20"/>
              </w:rPr>
              <w:t xml:space="preserve">
құқықтары мен заң мүдделерін </w:t>
            </w:r>
          </w:p>
          <w:p>
            <w:pPr>
              <w:spacing w:after="20"/>
              <w:ind w:left="20"/>
              <w:jc w:val="both"/>
            </w:pPr>
            <w:r>
              <w:rPr>
                <w:rFonts w:ascii="Times New Roman"/>
                <w:b w:val="false"/>
                <w:i w:val="false"/>
                <w:color w:val="000000"/>
                <w:sz w:val="20"/>
              </w:rPr>
              <w:t xml:space="preserve">
қорғау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өнер дамуы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мұраны қорғау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келісімді нығайту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заңына қайшы келмейтін өзге </w:t>
            </w:r>
          </w:p>
          <w:p>
            <w:pPr>
              <w:spacing w:after="20"/>
              <w:ind w:left="20"/>
              <w:jc w:val="both"/>
            </w:pPr>
            <w:r>
              <w:rPr>
                <w:rFonts w:ascii="Times New Roman"/>
                <w:b w:val="false"/>
                <w:i w:val="false"/>
                <w:color w:val="000000"/>
                <w:sz w:val="20"/>
              </w:rPr>
              <w:t xml:space="preserve">
әлеуметтік маңызы бар бағыттар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D бағанында өтеусіз негізде аударымдар түріндегі мүлік алуды растайтын құжаттың нөмірі мен күні көрсетіледі; </w:t>
      </w:r>
    </w:p>
    <w:p>
      <w:pPr>
        <w:spacing w:after="0"/>
        <w:ind w:left="0"/>
        <w:jc w:val="both"/>
      </w:pPr>
      <w:r>
        <w:rPr>
          <w:rFonts w:ascii="Times New Roman"/>
          <w:b w:val="false"/>
          <w:i w:val="false"/>
          <w:color w:val="000000"/>
          <w:sz w:val="28"/>
        </w:rPr>
        <w:t xml:space="preserve">
      10) Е бағанында өтеусіз негізде алынған аударымдар сомасы көрсетіледі. </w:t>
      </w:r>
    </w:p>
    <w:p>
      <w:pPr>
        <w:spacing w:after="0"/>
        <w:ind w:left="0"/>
        <w:jc w:val="both"/>
      </w:pPr>
      <w:r>
        <w:rPr>
          <w:rFonts w:ascii="Times New Roman"/>
          <w:b w:val="false"/>
          <w:i w:val="false"/>
          <w:color w:val="000000"/>
          <w:sz w:val="28"/>
        </w:rPr>
        <w:t xml:space="preserve">
      163. 130.09.001 жолына қосымша нысанның Е бағанының жиынтық шамасы 130.09.001 жолына көшіріледі. </w:t>
      </w:r>
    </w:p>
    <w:p>
      <w:pPr>
        <w:spacing w:after="0"/>
        <w:ind w:left="0"/>
        <w:jc w:val="both"/>
      </w:pPr>
      <w:r>
        <w:rPr>
          <w:rFonts w:ascii="Times New Roman"/>
          <w:b w:val="false"/>
          <w:i w:val="false"/>
          <w:color w:val="000000"/>
          <w:sz w:val="28"/>
        </w:rPr>
        <w:t xml:space="preserve">
      164.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59" w:id="143"/>
    <w:p>
      <w:pPr>
        <w:spacing w:after="0"/>
        <w:ind w:left="0"/>
        <w:jc w:val="left"/>
      </w:pPr>
      <w:r>
        <w:rPr>
          <w:rFonts w:ascii="Times New Roman"/>
          <w:b/>
          <w:i w:val="false"/>
          <w:color w:val="000000"/>
        </w:rPr>
        <w:t xml:space="preserve"> 26. Бухгалтерлік теңгерме - 130.24 нысанын жасау</w:t>
      </w:r>
    </w:p>
    <w:bookmarkEnd w:id="143"/>
    <w:p>
      <w:pPr>
        <w:spacing w:after="0"/>
        <w:ind w:left="0"/>
        <w:jc w:val="both"/>
      </w:pPr>
      <w:r>
        <w:rPr>
          <w:rFonts w:ascii="Times New Roman"/>
          <w:b w:val="false"/>
          <w:i w:val="false"/>
          <w:color w:val="000000"/>
          <w:sz w:val="28"/>
        </w:rPr>
        <w:t xml:space="preserve">
      165.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130.24.012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166.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167. 130.24.012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оларға қатысты салық кезеңінің басына және/немесе соңына дебиторлық берешек бар болған заңды тұлғаның атауы, жеке тұлғаның аты-жөні; </w:t>
      </w:r>
    </w:p>
    <w:p>
      <w:pPr>
        <w:spacing w:after="0"/>
        <w:ind w:left="0"/>
        <w:jc w:val="both"/>
      </w:pPr>
      <w:r>
        <w:rPr>
          <w:rFonts w:ascii="Times New Roman"/>
          <w:b w:val="false"/>
          <w:i w:val="false"/>
          <w:color w:val="000000"/>
          <w:sz w:val="28"/>
        </w:rPr>
        <w:t xml:space="preserve">
      3) С бағанында тиісті салық төлеушінің тіркеу нөмірі /осы Ережелердің 180-тармағына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салық кезеңінің басына дебиторлық берешектің сомасы көрсетіледі; </w:t>
      </w:r>
    </w:p>
    <w:p>
      <w:pPr>
        <w:spacing w:after="0"/>
        <w:ind w:left="0"/>
        <w:jc w:val="both"/>
      </w:pPr>
      <w:r>
        <w:rPr>
          <w:rFonts w:ascii="Times New Roman"/>
          <w:b w:val="false"/>
          <w:i w:val="false"/>
          <w:color w:val="000000"/>
          <w:sz w:val="28"/>
        </w:rPr>
        <w:t xml:space="preserve">
      5) Е бағанында салық кезеңнің соңына дебиторлық берешектің сомасы көрсетіледі. </w:t>
      </w:r>
    </w:p>
    <w:p>
      <w:pPr>
        <w:spacing w:after="0"/>
        <w:ind w:left="0"/>
        <w:jc w:val="both"/>
      </w:pPr>
      <w:r>
        <w:rPr>
          <w:rFonts w:ascii="Times New Roman"/>
          <w:b w:val="false"/>
          <w:i w:val="false"/>
          <w:color w:val="000000"/>
          <w:sz w:val="28"/>
        </w:rPr>
        <w:t xml:space="preserve">
      130.24.012 жолына қосымша нысан D бағанының жиынтық шамасы 130.24.012 "салық кезеңнің басына" жолына, E бағанының -130.24.012 "салық кезеңінің соңына" жолына көшіріледі. </w:t>
      </w:r>
    </w:p>
    <w:p>
      <w:pPr>
        <w:spacing w:after="0"/>
        <w:ind w:left="0"/>
        <w:jc w:val="both"/>
      </w:pPr>
      <w:r>
        <w:rPr>
          <w:rFonts w:ascii="Times New Roman"/>
          <w:b w:val="false"/>
          <w:i w:val="false"/>
          <w:color w:val="000000"/>
          <w:sz w:val="28"/>
        </w:rPr>
        <w:t xml:space="preserve">
      168.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60" w:id="144"/>
    <w:p>
      <w:pPr>
        <w:spacing w:after="0"/>
        <w:ind w:left="0"/>
        <w:jc w:val="left"/>
      </w:pPr>
      <w:r>
        <w:rPr>
          <w:rFonts w:ascii="Times New Roman"/>
          <w:b/>
          <w:i w:val="false"/>
          <w:color w:val="000000"/>
        </w:rPr>
        <w:t xml:space="preserve"> 27. Кірістер және шығыстар туралы есеп беру - 130.25 нысанын жасау</w:t>
      </w:r>
    </w:p>
    <w:bookmarkEnd w:id="144"/>
    <w:p>
      <w:pPr>
        <w:spacing w:after="0"/>
        <w:ind w:left="0"/>
        <w:jc w:val="both"/>
      </w:pPr>
      <w:r>
        <w:rPr>
          <w:rFonts w:ascii="Times New Roman"/>
          <w:b w:val="false"/>
          <w:i w:val="false"/>
          <w:color w:val="000000"/>
          <w:sz w:val="28"/>
        </w:rPr>
        <w:t xml:space="preserve">
      169.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xml:space="preserve">
      170.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61" w:id="145"/>
    <w:p>
      <w:pPr>
        <w:spacing w:after="0"/>
        <w:ind w:left="0"/>
        <w:jc w:val="left"/>
      </w:pPr>
      <w:r>
        <w:rPr>
          <w:rFonts w:ascii="Times New Roman"/>
          <w:b/>
          <w:i w:val="false"/>
          <w:color w:val="000000"/>
        </w:rPr>
        <w:t xml:space="preserve"> 28. Ақша қозғалысы туралы есеп беру - 130.26 және 130.27 нысандарын жасау</w:t>
      </w:r>
    </w:p>
    <w:bookmarkEnd w:id="145"/>
    <w:p>
      <w:pPr>
        <w:spacing w:after="0"/>
        <w:ind w:left="0"/>
        <w:jc w:val="both"/>
      </w:pPr>
      <w:r>
        <w:rPr>
          <w:rFonts w:ascii="Times New Roman"/>
          <w:b w:val="false"/>
          <w:i w:val="false"/>
          <w:color w:val="000000"/>
          <w:sz w:val="28"/>
        </w:rPr>
        <w:t xml:space="preserve">
      171. Осы нысандарды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xml:space="preserve">
      172.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62" w:id="146"/>
    <w:p>
      <w:pPr>
        <w:spacing w:after="0"/>
        <w:ind w:left="0"/>
        <w:jc w:val="left"/>
      </w:pPr>
      <w:r>
        <w:rPr>
          <w:rFonts w:ascii="Times New Roman"/>
          <w:b/>
          <w:i w:val="false"/>
          <w:color w:val="000000"/>
        </w:rPr>
        <w:t xml:space="preserve"> 29. Активтердің қозғалысы туралы есеп беру - 130.28 нысанын жасау</w:t>
      </w:r>
    </w:p>
    <w:bookmarkEnd w:id="146"/>
    <w:p>
      <w:pPr>
        <w:spacing w:after="0"/>
        <w:ind w:left="0"/>
        <w:jc w:val="both"/>
      </w:pPr>
      <w:r>
        <w:rPr>
          <w:rFonts w:ascii="Times New Roman"/>
          <w:b w:val="false"/>
          <w:i w:val="false"/>
          <w:color w:val="000000"/>
          <w:sz w:val="28"/>
        </w:rPr>
        <w:t xml:space="preserve">
      173. Осы нысан салық кезеңі ішінде коммерциялық емес ұйым активтерінің қозғалысын көрсетуге арналған. </w:t>
      </w:r>
    </w:p>
    <w:p>
      <w:pPr>
        <w:spacing w:after="0"/>
        <w:ind w:left="0"/>
        <w:jc w:val="both"/>
      </w:pPr>
      <w:r>
        <w:rPr>
          <w:rFonts w:ascii="Times New Roman"/>
          <w:b w:val="false"/>
          <w:i w:val="false"/>
          <w:color w:val="000000"/>
          <w:sz w:val="28"/>
        </w:rPr>
        <w:t xml:space="preserve">
      174. "Негізгі құрал-жабдықтар" бөлімінде: </w:t>
      </w:r>
    </w:p>
    <w:p>
      <w:pPr>
        <w:spacing w:after="0"/>
        <w:ind w:left="0"/>
        <w:jc w:val="both"/>
      </w:pPr>
      <w:r>
        <w:rPr>
          <w:rFonts w:ascii="Times New Roman"/>
          <w:b w:val="false"/>
          <w:i w:val="false"/>
          <w:color w:val="000000"/>
          <w:sz w:val="28"/>
        </w:rPr>
        <w:t xml:space="preserve">
      1) 130.28.001А жолында салық кезеңінің басына аяқталмаған құрылыс объектілерін қоспағанда, негізгі құрал-жабдықтардың теңгермелік құны көрсетіледі; </w:t>
      </w:r>
    </w:p>
    <w:p>
      <w:pPr>
        <w:spacing w:after="0"/>
        <w:ind w:left="0"/>
        <w:jc w:val="both"/>
      </w:pPr>
      <w:r>
        <w:rPr>
          <w:rFonts w:ascii="Times New Roman"/>
          <w:b w:val="false"/>
          <w:i w:val="false"/>
          <w:color w:val="000000"/>
          <w:sz w:val="28"/>
        </w:rPr>
        <w:t xml:space="preserve">
      2) 130.28.001В жолында салық кезеңінің басына аяқталмаған құрылыс объектілерінің теңгермелік құны көрсетіледі; </w:t>
      </w:r>
    </w:p>
    <w:p>
      <w:pPr>
        <w:spacing w:after="0"/>
        <w:ind w:left="0"/>
        <w:jc w:val="both"/>
      </w:pPr>
      <w:r>
        <w:rPr>
          <w:rFonts w:ascii="Times New Roman"/>
          <w:b w:val="false"/>
          <w:i w:val="false"/>
          <w:color w:val="000000"/>
          <w:sz w:val="28"/>
        </w:rPr>
        <w:t xml:space="preserve">
      3) 130.28.001С жолында салық кезеңінің ішінде келіп түскен негізгі құрал-жабдықтардың құны көрсетіледі; </w:t>
      </w:r>
    </w:p>
    <w:p>
      <w:pPr>
        <w:spacing w:after="0"/>
        <w:ind w:left="0"/>
        <w:jc w:val="both"/>
      </w:pPr>
      <w:r>
        <w:rPr>
          <w:rFonts w:ascii="Times New Roman"/>
          <w:b w:val="false"/>
          <w:i w:val="false"/>
          <w:color w:val="000000"/>
          <w:sz w:val="28"/>
        </w:rPr>
        <w:t xml:space="preserve">
      4) 130.28.001D жолында салық кезеңінің ішінде істен шыққан негізгі құрал-жабдықтардың құны көрсетіледі; </w:t>
      </w:r>
    </w:p>
    <w:p>
      <w:pPr>
        <w:spacing w:after="0"/>
        <w:ind w:left="0"/>
        <w:jc w:val="both"/>
      </w:pPr>
      <w:r>
        <w:rPr>
          <w:rFonts w:ascii="Times New Roman"/>
          <w:b w:val="false"/>
          <w:i w:val="false"/>
          <w:color w:val="000000"/>
          <w:sz w:val="28"/>
        </w:rPr>
        <w:t xml:space="preserve">
      5) 130.28.001Е жолында негізгі құрал-жабдықтар бойынша амортизациялық аударымдардың сомасы көрсетіледі; </w:t>
      </w:r>
    </w:p>
    <w:p>
      <w:pPr>
        <w:spacing w:after="0"/>
        <w:ind w:left="0"/>
        <w:jc w:val="both"/>
      </w:pPr>
      <w:r>
        <w:rPr>
          <w:rFonts w:ascii="Times New Roman"/>
          <w:b w:val="false"/>
          <w:i w:val="false"/>
          <w:color w:val="000000"/>
          <w:sz w:val="28"/>
        </w:rPr>
        <w:t xml:space="preserve">
      6) 130.28.001F жолында салық кезеңінің соңына аяқталмаған құрылыс объектілерін қоспағанда, негізгі құрал-жабдықтардың теңгермелік құны көрсетіледі; </w:t>
      </w:r>
    </w:p>
    <w:p>
      <w:pPr>
        <w:spacing w:after="0"/>
        <w:ind w:left="0"/>
        <w:jc w:val="both"/>
      </w:pPr>
      <w:r>
        <w:rPr>
          <w:rFonts w:ascii="Times New Roman"/>
          <w:b w:val="false"/>
          <w:i w:val="false"/>
          <w:color w:val="000000"/>
          <w:sz w:val="28"/>
        </w:rPr>
        <w:t xml:space="preserve">
      7) 130.28.001G жолында салық кезеңінің соңына аяқталмаған құрылыс объектілерінің теңгермелік құны көрсетіледі. </w:t>
      </w:r>
    </w:p>
    <w:p>
      <w:pPr>
        <w:spacing w:after="0"/>
        <w:ind w:left="0"/>
        <w:jc w:val="both"/>
      </w:pPr>
      <w:r>
        <w:rPr>
          <w:rFonts w:ascii="Times New Roman"/>
          <w:b w:val="false"/>
          <w:i w:val="false"/>
          <w:color w:val="000000"/>
          <w:sz w:val="28"/>
        </w:rPr>
        <w:t xml:space="preserve">
      175. "Материалдық емес активтер" бөлімінде: </w:t>
      </w:r>
    </w:p>
    <w:p>
      <w:pPr>
        <w:spacing w:after="0"/>
        <w:ind w:left="0"/>
        <w:jc w:val="both"/>
      </w:pPr>
      <w:r>
        <w:rPr>
          <w:rFonts w:ascii="Times New Roman"/>
          <w:b w:val="false"/>
          <w:i w:val="false"/>
          <w:color w:val="000000"/>
          <w:sz w:val="28"/>
        </w:rPr>
        <w:t xml:space="preserve">
      1) 130.28.002А жолында салық кезеңінің басына материалдық емес активтердің теңгермелік құны көрсетіледі; </w:t>
      </w:r>
    </w:p>
    <w:p>
      <w:pPr>
        <w:spacing w:after="0"/>
        <w:ind w:left="0"/>
        <w:jc w:val="both"/>
      </w:pPr>
      <w:r>
        <w:rPr>
          <w:rFonts w:ascii="Times New Roman"/>
          <w:b w:val="false"/>
          <w:i w:val="false"/>
          <w:color w:val="000000"/>
          <w:sz w:val="28"/>
        </w:rPr>
        <w:t xml:space="preserve">
      2) 130.28.002В жолында салық кезеңінің ішінде келіп түскен материалдық емес активтердің құны көрсетіледі; </w:t>
      </w:r>
    </w:p>
    <w:p>
      <w:pPr>
        <w:spacing w:after="0"/>
        <w:ind w:left="0"/>
        <w:jc w:val="both"/>
      </w:pPr>
      <w:r>
        <w:rPr>
          <w:rFonts w:ascii="Times New Roman"/>
          <w:b w:val="false"/>
          <w:i w:val="false"/>
          <w:color w:val="000000"/>
          <w:sz w:val="28"/>
        </w:rPr>
        <w:t xml:space="preserve">
      3) 130.28.002С жолында салық кезеңінің ішінде істен шыққан материалдық емес активтердің құны көрсетіледі; </w:t>
      </w:r>
    </w:p>
    <w:p>
      <w:pPr>
        <w:spacing w:after="0"/>
        <w:ind w:left="0"/>
        <w:jc w:val="both"/>
      </w:pPr>
      <w:r>
        <w:rPr>
          <w:rFonts w:ascii="Times New Roman"/>
          <w:b w:val="false"/>
          <w:i w:val="false"/>
          <w:color w:val="000000"/>
          <w:sz w:val="28"/>
        </w:rPr>
        <w:t xml:space="preserve">
      4) 130.28.002D жолында материалдық емес активтер бойынша амортизациялық аударымдардың сомасы көрсетіледі; </w:t>
      </w:r>
    </w:p>
    <w:p>
      <w:pPr>
        <w:spacing w:after="0"/>
        <w:ind w:left="0"/>
        <w:jc w:val="both"/>
      </w:pPr>
      <w:r>
        <w:rPr>
          <w:rFonts w:ascii="Times New Roman"/>
          <w:b w:val="false"/>
          <w:i w:val="false"/>
          <w:color w:val="000000"/>
          <w:sz w:val="28"/>
        </w:rPr>
        <w:t xml:space="preserve">
      5) 130.28.002Е жолында салық кезеңінің соңына материалдық емес активтердің теңгермелік құны көрсетіледі. </w:t>
      </w:r>
    </w:p>
    <w:p>
      <w:pPr>
        <w:spacing w:after="0"/>
        <w:ind w:left="0"/>
        <w:jc w:val="both"/>
      </w:pPr>
      <w:r>
        <w:rPr>
          <w:rFonts w:ascii="Times New Roman"/>
          <w:b w:val="false"/>
          <w:i w:val="false"/>
          <w:color w:val="000000"/>
          <w:sz w:val="28"/>
        </w:rPr>
        <w:t xml:space="preserve">
      176. "Тауарлы-материалдық қорлар" бөлімінде: </w:t>
      </w:r>
    </w:p>
    <w:p>
      <w:pPr>
        <w:spacing w:after="0"/>
        <w:ind w:left="0"/>
        <w:jc w:val="both"/>
      </w:pPr>
      <w:r>
        <w:rPr>
          <w:rFonts w:ascii="Times New Roman"/>
          <w:b w:val="false"/>
          <w:i w:val="false"/>
          <w:color w:val="000000"/>
          <w:sz w:val="28"/>
        </w:rPr>
        <w:t xml:space="preserve">
      1) 130.28.003А жолында салық кезеңінің басына тауарлы-материалдық қорлардың теңгермелік құны көрсетіледі; </w:t>
      </w:r>
    </w:p>
    <w:p>
      <w:pPr>
        <w:spacing w:after="0"/>
        <w:ind w:left="0"/>
        <w:jc w:val="both"/>
      </w:pPr>
      <w:r>
        <w:rPr>
          <w:rFonts w:ascii="Times New Roman"/>
          <w:b w:val="false"/>
          <w:i w:val="false"/>
          <w:color w:val="000000"/>
          <w:sz w:val="28"/>
        </w:rPr>
        <w:t xml:space="preserve">
      2) 130.28.003В жолында салық кезеңінің ішінде келіп түскен тауарлы-материалдық қорлардың құны көрсетіледі; </w:t>
      </w:r>
    </w:p>
    <w:p>
      <w:pPr>
        <w:spacing w:after="0"/>
        <w:ind w:left="0"/>
        <w:jc w:val="both"/>
      </w:pPr>
      <w:r>
        <w:rPr>
          <w:rFonts w:ascii="Times New Roman"/>
          <w:b w:val="false"/>
          <w:i w:val="false"/>
          <w:color w:val="000000"/>
          <w:sz w:val="28"/>
        </w:rPr>
        <w:t xml:space="preserve">
      3) 130.28.003С жолында салық кезеңінің ішінде істен шыққан тауарлы-материалдық қорлардың құны көрсетіледі; </w:t>
      </w:r>
    </w:p>
    <w:p>
      <w:pPr>
        <w:spacing w:after="0"/>
        <w:ind w:left="0"/>
        <w:jc w:val="both"/>
      </w:pPr>
      <w:r>
        <w:rPr>
          <w:rFonts w:ascii="Times New Roman"/>
          <w:b w:val="false"/>
          <w:i w:val="false"/>
          <w:color w:val="000000"/>
          <w:sz w:val="28"/>
        </w:rPr>
        <w:t xml:space="preserve">
      4) 130.28.003D жолында салық кезеңінің соңына тауарлы-материалдық қорлардың теңгермелік құны көрсетіледі. </w:t>
      </w:r>
    </w:p>
    <w:p>
      <w:pPr>
        <w:spacing w:after="0"/>
        <w:ind w:left="0"/>
        <w:jc w:val="both"/>
      </w:pPr>
      <w:r>
        <w:rPr>
          <w:rFonts w:ascii="Times New Roman"/>
          <w:b w:val="false"/>
          <w:i w:val="false"/>
          <w:color w:val="000000"/>
          <w:sz w:val="28"/>
        </w:rPr>
        <w:t xml:space="preserve">
      177. "Ақша" бөлімінде: </w:t>
      </w:r>
    </w:p>
    <w:p>
      <w:pPr>
        <w:spacing w:after="0"/>
        <w:ind w:left="0"/>
        <w:jc w:val="both"/>
      </w:pPr>
      <w:r>
        <w:rPr>
          <w:rFonts w:ascii="Times New Roman"/>
          <w:b w:val="false"/>
          <w:i w:val="false"/>
          <w:color w:val="000000"/>
          <w:sz w:val="28"/>
        </w:rPr>
        <w:t xml:space="preserve">
      1) 130.28.004А жолында салық кезеңінің басына ақшаның сомасы көрсетіледі; </w:t>
      </w:r>
    </w:p>
    <w:p>
      <w:pPr>
        <w:spacing w:after="0"/>
        <w:ind w:left="0"/>
        <w:jc w:val="both"/>
      </w:pPr>
      <w:r>
        <w:rPr>
          <w:rFonts w:ascii="Times New Roman"/>
          <w:b w:val="false"/>
          <w:i w:val="false"/>
          <w:color w:val="000000"/>
          <w:sz w:val="28"/>
        </w:rPr>
        <w:t xml:space="preserve">
      2) 130.28.004В жолында салық кезеңінің соңына ақшаның сомасы көрсетіледі. </w:t>
      </w:r>
    </w:p>
    <w:p>
      <w:pPr>
        <w:spacing w:after="0"/>
        <w:ind w:left="0"/>
        <w:jc w:val="both"/>
      </w:pPr>
      <w:r>
        <w:rPr>
          <w:rFonts w:ascii="Times New Roman"/>
          <w:b w:val="false"/>
          <w:i w:val="false"/>
          <w:color w:val="000000"/>
          <w:sz w:val="28"/>
        </w:rPr>
        <w:t xml:space="preserve">
      178.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63" w:id="147"/>
    <w:p>
      <w:pPr>
        <w:spacing w:after="0"/>
        <w:ind w:left="0"/>
        <w:jc w:val="left"/>
      </w:pPr>
      <w:r>
        <w:rPr>
          <w:rFonts w:ascii="Times New Roman"/>
          <w:b/>
          <w:i w:val="false"/>
          <w:color w:val="000000"/>
        </w:rPr>
        <w:t xml:space="preserve"> 30. Елдер кодтары</w:t>
      </w:r>
    </w:p>
    <w:bookmarkEnd w:id="147"/>
    <w:p>
      <w:pPr>
        <w:spacing w:after="0"/>
        <w:ind w:left="0"/>
        <w:jc w:val="both"/>
      </w:pPr>
      <w:r>
        <w:rPr>
          <w:rFonts w:ascii="Times New Roman"/>
          <w:b w:val="false"/>
          <w:i w:val="false"/>
          <w:color w:val="000000"/>
          <w:sz w:val="28"/>
        </w:rPr>
        <w:t xml:space="preserve">
      179. Резидент емес - салық төлеушінің резиденттік елінің кодын толтыру кезінде Нормативтік құқықтық актілерді мемлекеттік тіркеу тізілімінде 09.06.2003 жылғы N 2355 болып тіркелген "Тауарлар мен көлік құралдарын декларациялау туралы" Қазақстан Республикасының Кедендік бақылау агенттігі Төрағасының 20.05.2003 жылғы N 219 бұйрығымен бекітілген Тауарларды декларациялау ережесіне "Әлем елдерінің жіктемесі 6-қосымшаға сәйкес елдердің сандық кодталуын пайдалану қажет. </w:t>
      </w:r>
    </w:p>
    <w:bookmarkStart w:name="z164" w:id="148"/>
    <w:p>
      <w:pPr>
        <w:spacing w:after="0"/>
        <w:ind w:left="0"/>
        <w:jc w:val="left"/>
      </w:pPr>
      <w:r>
        <w:rPr>
          <w:rFonts w:ascii="Times New Roman"/>
          <w:b/>
          <w:i w:val="false"/>
          <w:color w:val="000000"/>
        </w:rPr>
        <w:t xml:space="preserve"> 31. Мүлік кодтары</w:t>
      </w:r>
    </w:p>
    <w:bookmarkEnd w:id="148"/>
    <w:p>
      <w:pPr>
        <w:spacing w:after="0"/>
        <w:ind w:left="0"/>
        <w:jc w:val="both"/>
      </w:pPr>
      <w:r>
        <w:rPr>
          <w:rFonts w:ascii="Times New Roman"/>
          <w:b w:val="false"/>
          <w:i w:val="false"/>
          <w:color w:val="000000"/>
          <w:sz w:val="28"/>
        </w:rPr>
        <w:t xml:space="preserve">
      180. Мүлік кодын толтыру кезінде мынадай кодтауды пайдалану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3423"/>
        <w:gridCol w:w="4869"/>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Мүліктің атауы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Мүлік коды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инвестициялар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Тауарлы-материалдық қорлар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көрсетулер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bookmarkStart w:name="z165" w:id="149"/>
    <w:p>
      <w:pPr>
        <w:spacing w:after="0"/>
        <w:ind w:left="0"/>
        <w:jc w:val="left"/>
      </w:pPr>
      <w:r>
        <w:rPr>
          <w:rFonts w:ascii="Times New Roman"/>
          <w:b/>
          <w:i w:val="false"/>
          <w:color w:val="000000"/>
        </w:rPr>
        <w:t xml:space="preserve"> 32. Шығыстар түрлерінің кодтары</w:t>
      </w:r>
    </w:p>
    <w:bookmarkEnd w:id="149"/>
    <w:p>
      <w:pPr>
        <w:spacing w:after="0"/>
        <w:ind w:left="0"/>
        <w:jc w:val="both"/>
      </w:pPr>
      <w:r>
        <w:rPr>
          <w:rFonts w:ascii="Times New Roman"/>
          <w:b w:val="false"/>
          <w:i w:val="false"/>
          <w:color w:val="000000"/>
          <w:sz w:val="28"/>
        </w:rPr>
        <w:t xml:space="preserve">
      181. Шығыстың түрін толтыру кезінде мынадай кодтауды пайдалану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5"/>
        <w:gridCol w:w="5165"/>
        <w:gridCol w:w="3820"/>
      </w:tblGrid>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түрінің атауы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түрінің </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xml:space="preserve">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материалдар, сатымдық бұйымдар мен жартылай фабрикаттар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Келешекте сатылуға арналған тауарлар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Отынға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энергиясына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көрсетулерге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несиелер (қарыздар) үшін сыйақыларды төлеуге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ақысына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қызмет көрсетулерге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 көрсетулеріне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(консультациялық) қызмет </w:t>
            </w:r>
          </w:p>
          <w:p>
            <w:pPr>
              <w:spacing w:after="20"/>
              <w:ind w:left="20"/>
              <w:jc w:val="both"/>
            </w:pPr>
            <w:r>
              <w:rPr>
                <w:rFonts w:ascii="Times New Roman"/>
                <w:b w:val="false"/>
                <w:i w:val="false"/>
                <w:color w:val="000000"/>
                <w:sz w:val="20"/>
              </w:rPr>
              <w:t xml:space="preserve">
көрсетулерге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қызмет көрсетулеріне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даярлауға (біліктілікті </w:t>
            </w:r>
          </w:p>
          <w:p>
            <w:pPr>
              <w:spacing w:after="20"/>
              <w:ind w:left="20"/>
              <w:jc w:val="both"/>
            </w:pPr>
            <w:r>
              <w:rPr>
                <w:rFonts w:ascii="Times New Roman"/>
                <w:b w:val="false"/>
                <w:i w:val="false"/>
                <w:color w:val="000000"/>
                <w:sz w:val="20"/>
              </w:rPr>
              <w:t xml:space="preserve">
жоғарылату)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 көрсетулерге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Нотариалдық қызмет көрсетулерге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Азаматтық-құқықтық жауапкершілікті </w:t>
            </w:r>
          </w:p>
          <w:p>
            <w:pPr>
              <w:spacing w:after="20"/>
              <w:ind w:left="20"/>
              <w:jc w:val="both"/>
            </w:pPr>
            <w:r>
              <w:rPr>
                <w:rFonts w:ascii="Times New Roman"/>
                <w:b w:val="false"/>
                <w:i w:val="false"/>
                <w:color w:val="000000"/>
                <w:sz w:val="20"/>
              </w:rPr>
              <w:t xml:space="preserve">
сақтандыруға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сақтандыруға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сақтандыруға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018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Жарнамалық тауарларға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Мәдени-бұқаралық жарнамалық </w:t>
            </w:r>
          </w:p>
          <w:p>
            <w:pPr>
              <w:spacing w:after="20"/>
              <w:ind w:left="20"/>
              <w:jc w:val="both"/>
            </w:pPr>
            <w:r>
              <w:rPr>
                <w:rFonts w:ascii="Times New Roman"/>
                <w:b w:val="false"/>
                <w:i w:val="false"/>
                <w:color w:val="000000"/>
                <w:sz w:val="20"/>
              </w:rPr>
              <w:t xml:space="preserve">
іс-шараларды өткізуге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(көрнекi) жарнамаға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 бойынша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керек-жарақтары мен мүкәммалға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Баспасөз басылымдарына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және радиода ақпараттық </w:t>
            </w:r>
          </w:p>
          <w:p>
            <w:pPr>
              <w:spacing w:after="20"/>
              <w:ind w:left="20"/>
              <w:jc w:val="both"/>
            </w:pPr>
            <w:r>
              <w:rPr>
                <w:rFonts w:ascii="Times New Roman"/>
                <w:b w:val="false"/>
                <w:i w:val="false"/>
                <w:color w:val="000000"/>
                <w:sz w:val="20"/>
              </w:rPr>
              <w:t xml:space="preserve">
(жарнамалық) материалдарды </w:t>
            </w:r>
          </w:p>
          <w:p>
            <w:pPr>
              <w:spacing w:after="20"/>
              <w:ind w:left="20"/>
              <w:jc w:val="both"/>
            </w:pPr>
            <w:r>
              <w:rPr>
                <w:rFonts w:ascii="Times New Roman"/>
                <w:b w:val="false"/>
                <w:i w:val="false"/>
                <w:color w:val="000000"/>
                <w:sz w:val="20"/>
              </w:rPr>
              <w:t xml:space="preserve">
орналастыруға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Баспасөз басылымдарында ақпараттық (жарнамалық) материалдарды орналастыруға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026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сайттарында ақпараттық (жарнамалық) материалдарды орналастыруға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027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Ақпараттық-тарату материалдарын өндіруге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028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Үгіт парақтарын (плакаттарын) әзірлеуге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029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жүруге шығыстар түріндегі іссапар </w:t>
            </w:r>
          </w:p>
          <w:p>
            <w:pPr>
              <w:spacing w:after="20"/>
              <w:ind w:left="20"/>
              <w:jc w:val="both"/>
            </w:pPr>
            <w:r>
              <w:rPr>
                <w:rFonts w:ascii="Times New Roman"/>
                <w:b w:val="false"/>
                <w:i w:val="false"/>
                <w:color w:val="000000"/>
                <w:sz w:val="20"/>
              </w:rPr>
              <w:t xml:space="preserve">
шығыстары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үй-жайды жалдау </w:t>
            </w:r>
          </w:p>
          <w:p>
            <w:pPr>
              <w:spacing w:after="20"/>
              <w:ind w:left="20"/>
              <w:jc w:val="both"/>
            </w:pPr>
            <w:r>
              <w:rPr>
                <w:rFonts w:ascii="Times New Roman"/>
                <w:b w:val="false"/>
                <w:i w:val="false"/>
                <w:color w:val="000000"/>
                <w:sz w:val="20"/>
              </w:rPr>
              <w:t xml:space="preserve">
түріндегі іссапар шығыстары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шегіндегі </w:t>
            </w:r>
          </w:p>
          <w:p>
            <w:pPr>
              <w:spacing w:after="20"/>
              <w:ind w:left="20"/>
              <w:jc w:val="both"/>
            </w:pPr>
            <w:r>
              <w:rPr>
                <w:rFonts w:ascii="Times New Roman"/>
                <w:b w:val="false"/>
                <w:i w:val="false"/>
                <w:color w:val="000000"/>
                <w:sz w:val="20"/>
              </w:rPr>
              <w:t xml:space="preserve">
тәуліктік ақы түріндегі іссапар </w:t>
            </w:r>
          </w:p>
          <w:p>
            <w:pPr>
              <w:spacing w:after="20"/>
              <w:ind w:left="20"/>
              <w:jc w:val="both"/>
            </w:pPr>
            <w:r>
              <w:rPr>
                <w:rFonts w:ascii="Times New Roman"/>
                <w:b w:val="false"/>
                <w:i w:val="false"/>
                <w:color w:val="000000"/>
                <w:sz w:val="20"/>
              </w:rPr>
              <w:t xml:space="preserve">
шығыстары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шегінен </w:t>
            </w:r>
          </w:p>
          <w:p>
            <w:pPr>
              <w:spacing w:after="20"/>
              <w:ind w:left="20"/>
              <w:jc w:val="both"/>
            </w:pPr>
            <w:r>
              <w:rPr>
                <w:rFonts w:ascii="Times New Roman"/>
                <w:b w:val="false"/>
                <w:i w:val="false"/>
                <w:color w:val="000000"/>
                <w:sz w:val="20"/>
              </w:rPr>
              <w:t xml:space="preserve">
тысқары тәуліктік ақы түріндегі </w:t>
            </w:r>
          </w:p>
          <w:p>
            <w:pPr>
              <w:spacing w:after="20"/>
              <w:ind w:left="20"/>
              <w:jc w:val="both"/>
            </w:pPr>
            <w:r>
              <w:rPr>
                <w:rFonts w:ascii="Times New Roman"/>
                <w:b w:val="false"/>
                <w:i w:val="false"/>
                <w:color w:val="000000"/>
                <w:sz w:val="20"/>
              </w:rPr>
              <w:t xml:space="preserve">
іссапар шығыстары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Тұлғаларды ресми қабылдауды өткізу </w:t>
            </w:r>
          </w:p>
          <w:p>
            <w:pPr>
              <w:spacing w:after="20"/>
              <w:ind w:left="20"/>
              <w:jc w:val="both"/>
            </w:pPr>
            <w:r>
              <w:rPr>
                <w:rFonts w:ascii="Times New Roman"/>
                <w:b w:val="false"/>
                <w:i w:val="false"/>
                <w:color w:val="000000"/>
                <w:sz w:val="20"/>
              </w:rPr>
              <w:t xml:space="preserve">
бойынша өкілдік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034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Тамақтандыруға шығыстар </w:t>
            </w:r>
          </w:p>
          <w:p>
            <w:pPr>
              <w:spacing w:after="20"/>
              <w:ind w:left="20"/>
              <w:jc w:val="both"/>
            </w:pPr>
            <w:r>
              <w:rPr>
                <w:rFonts w:ascii="Times New Roman"/>
                <w:b w:val="false"/>
                <w:i w:val="false"/>
                <w:color w:val="000000"/>
                <w:sz w:val="20"/>
              </w:rPr>
              <w:t xml:space="preserve">
түріндегі өкілдік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Аудармашылардың қызмет көрсетулерін </w:t>
            </w:r>
          </w:p>
          <w:p>
            <w:pPr>
              <w:spacing w:after="20"/>
              <w:ind w:left="20"/>
              <w:jc w:val="both"/>
            </w:pPr>
            <w:r>
              <w:rPr>
                <w:rFonts w:ascii="Times New Roman"/>
                <w:b w:val="false"/>
                <w:i w:val="false"/>
                <w:color w:val="000000"/>
                <w:sz w:val="20"/>
              </w:rPr>
              <w:t xml:space="preserve">
төлеу түріндегі өкілдік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қызмет көрсету </w:t>
            </w:r>
          </w:p>
          <w:p>
            <w:pPr>
              <w:spacing w:after="20"/>
              <w:ind w:left="20"/>
              <w:jc w:val="both"/>
            </w:pPr>
            <w:r>
              <w:rPr>
                <w:rFonts w:ascii="Times New Roman"/>
                <w:b w:val="false"/>
                <w:i w:val="false"/>
                <w:color w:val="000000"/>
                <w:sz w:val="20"/>
              </w:rPr>
              <w:t xml:space="preserve">
түріндегі өкілдік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037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өкілдік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038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Конференциялар, съездер қатысушыларына </w:t>
            </w:r>
          </w:p>
          <w:p>
            <w:pPr>
              <w:spacing w:after="20"/>
              <w:ind w:left="20"/>
              <w:jc w:val="both"/>
            </w:pPr>
            <w:r>
              <w:rPr>
                <w:rFonts w:ascii="Times New Roman"/>
                <w:b w:val="false"/>
                <w:i w:val="false"/>
                <w:color w:val="000000"/>
                <w:sz w:val="20"/>
              </w:rPr>
              <w:t xml:space="preserve">
қызмет көрсетуге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039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Конференциялар, съездер </w:t>
            </w:r>
          </w:p>
          <w:p>
            <w:pPr>
              <w:spacing w:after="20"/>
              <w:ind w:left="20"/>
              <w:jc w:val="both"/>
            </w:pPr>
            <w:r>
              <w:rPr>
                <w:rFonts w:ascii="Times New Roman"/>
                <w:b w:val="false"/>
                <w:i w:val="false"/>
                <w:color w:val="000000"/>
                <w:sz w:val="20"/>
              </w:rPr>
              <w:t xml:space="preserve">
қатысушыларының тұруына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Конференцияларды, съездерді музыкалық, </w:t>
            </w:r>
          </w:p>
          <w:p>
            <w:pPr>
              <w:spacing w:after="20"/>
              <w:ind w:left="20"/>
              <w:jc w:val="both"/>
            </w:pPr>
            <w:r>
              <w:rPr>
                <w:rFonts w:ascii="Times New Roman"/>
                <w:b w:val="false"/>
                <w:i w:val="false"/>
                <w:color w:val="000000"/>
                <w:sz w:val="20"/>
              </w:rPr>
              <w:t xml:space="preserve">
аспаптық, әнмен сүйемелдеу шығыстары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Концерттер және мәдени-бұқаралық </w:t>
            </w:r>
          </w:p>
          <w:p>
            <w:pPr>
              <w:spacing w:after="20"/>
              <w:ind w:left="20"/>
              <w:jc w:val="both"/>
            </w:pPr>
            <w:r>
              <w:rPr>
                <w:rFonts w:ascii="Times New Roman"/>
                <w:b w:val="false"/>
                <w:i w:val="false"/>
                <w:color w:val="000000"/>
                <w:sz w:val="20"/>
              </w:rPr>
              <w:t xml:space="preserve">
іс-шаралар ұйымдастыруға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Тағамдарға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043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ақы төлеуге, оның ішінде еңбек </w:t>
            </w:r>
          </w:p>
          <w:p>
            <w:pPr>
              <w:spacing w:after="20"/>
              <w:ind w:left="20"/>
              <w:jc w:val="both"/>
            </w:pPr>
            <w:r>
              <w:rPr>
                <w:rFonts w:ascii="Times New Roman"/>
                <w:b w:val="false"/>
                <w:i w:val="false"/>
                <w:color w:val="000000"/>
                <w:sz w:val="20"/>
              </w:rPr>
              <w:t xml:space="preserve">
келісімдері бойынша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044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төлемдерге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жағдайын жақсарту бойынша </w:t>
            </w:r>
          </w:p>
          <w:p>
            <w:pPr>
              <w:spacing w:after="20"/>
              <w:ind w:left="20"/>
              <w:jc w:val="both"/>
            </w:pPr>
            <w:r>
              <w:rPr>
                <w:rFonts w:ascii="Times New Roman"/>
                <w:b w:val="false"/>
                <w:i w:val="false"/>
                <w:color w:val="000000"/>
                <w:sz w:val="20"/>
              </w:rPr>
              <w:t xml:space="preserve">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046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 бойынша қызмет </w:t>
            </w:r>
          </w:p>
          <w:p>
            <w:pPr>
              <w:spacing w:after="20"/>
              <w:ind w:left="20"/>
              <w:jc w:val="both"/>
            </w:pPr>
            <w:r>
              <w:rPr>
                <w:rFonts w:ascii="Times New Roman"/>
                <w:b w:val="false"/>
                <w:i w:val="false"/>
                <w:color w:val="000000"/>
                <w:sz w:val="20"/>
              </w:rPr>
              <w:t xml:space="preserve">
көрсетулерге (жұмыстарға)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047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048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төленетін басқа да міндетті </w:t>
            </w:r>
          </w:p>
          <w:p>
            <w:pPr>
              <w:spacing w:after="20"/>
              <w:ind w:left="20"/>
              <w:jc w:val="both"/>
            </w:pPr>
            <w:r>
              <w:rPr>
                <w:rFonts w:ascii="Times New Roman"/>
                <w:b w:val="false"/>
                <w:i w:val="false"/>
                <w:color w:val="000000"/>
                <w:sz w:val="20"/>
              </w:rPr>
              <w:t xml:space="preserve">
төлемдер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сақтандыру </w:t>
            </w:r>
          </w:p>
          <w:p>
            <w:pPr>
              <w:spacing w:after="20"/>
              <w:ind w:left="20"/>
              <w:jc w:val="both"/>
            </w:pPr>
            <w:r>
              <w:rPr>
                <w:rFonts w:ascii="Times New Roman"/>
                <w:b w:val="false"/>
                <w:i w:val="false"/>
                <w:color w:val="000000"/>
                <w:sz w:val="20"/>
              </w:rPr>
              <w:t xml:space="preserve">
қорына әлеуметтік аударымдар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төленетін айыппұлдар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бюджетке енгізуге жататын </w:t>
            </w:r>
          </w:p>
          <w:p>
            <w:pPr>
              <w:spacing w:after="20"/>
              <w:ind w:left="20"/>
              <w:jc w:val="both"/>
            </w:pPr>
            <w:r>
              <w:rPr>
                <w:rFonts w:ascii="Times New Roman"/>
                <w:b w:val="false"/>
                <w:i w:val="false"/>
                <w:color w:val="000000"/>
                <w:sz w:val="20"/>
              </w:rPr>
              <w:t xml:space="preserve">
(енгізілген) өсімақылар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 бойынша </w:t>
            </w:r>
          </w:p>
          <w:p>
            <w:pPr>
              <w:spacing w:after="20"/>
              <w:ind w:left="20"/>
              <w:jc w:val="both"/>
            </w:pPr>
            <w:r>
              <w:rPr>
                <w:rFonts w:ascii="Times New Roman"/>
                <w:b w:val="false"/>
                <w:i w:val="false"/>
                <w:color w:val="000000"/>
                <w:sz w:val="20"/>
              </w:rPr>
              <w:t xml:space="preserve">
айыппұлдар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 бойынша </w:t>
            </w:r>
          </w:p>
          <w:p>
            <w:pPr>
              <w:spacing w:after="20"/>
              <w:ind w:left="20"/>
              <w:jc w:val="both"/>
            </w:pPr>
            <w:r>
              <w:rPr>
                <w:rFonts w:ascii="Times New Roman"/>
                <w:b w:val="false"/>
                <w:i w:val="false"/>
                <w:color w:val="000000"/>
                <w:sz w:val="20"/>
              </w:rPr>
              <w:t xml:space="preserve">
өсімақылар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бюджетке енгізуге </w:t>
            </w:r>
          </w:p>
          <w:p>
            <w:pPr>
              <w:spacing w:after="20"/>
              <w:ind w:left="20"/>
              <w:jc w:val="both"/>
            </w:pPr>
            <w:r>
              <w:rPr>
                <w:rFonts w:ascii="Times New Roman"/>
                <w:b w:val="false"/>
                <w:i w:val="false"/>
                <w:color w:val="000000"/>
                <w:sz w:val="20"/>
              </w:rPr>
              <w:t xml:space="preserve">
жататындарды (енгізілгендерді) </w:t>
            </w:r>
          </w:p>
          <w:p>
            <w:pPr>
              <w:spacing w:after="20"/>
              <w:ind w:left="20"/>
              <w:jc w:val="both"/>
            </w:pPr>
            <w:r>
              <w:rPr>
                <w:rFonts w:ascii="Times New Roman"/>
                <w:b w:val="false"/>
                <w:i w:val="false"/>
                <w:color w:val="000000"/>
                <w:sz w:val="20"/>
              </w:rPr>
              <w:t xml:space="preserve">
қоспағандағы, айыппұлдар мен өсімпұлдар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құрылысқа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056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шығыстар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130.01-130.28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Корпорациялық табыс салығы бойынша декларация жасау ережелері (140.00-нысан)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121-бабына </w:t>
      </w:r>
      <w:r>
        <w:rPr>
          <w:rFonts w:ascii="Times New Roman"/>
          <w:b w:val="false"/>
          <w:i w:val="false"/>
          <w:color w:val="000000"/>
          <w:sz w:val="28"/>
        </w:rPr>
        <w:t xml:space="preserve">сәйкес қызмет атқаратын әлеуметтік салада қызметін жүзеге асыратын және мынадай шарттарға сәйкес келетін ұйымдардың кірістерін мәлімдеуге арналған корпорациялық табыс салығы бойынша декларация (бұдан әрі - Декларация) жасау тәртібін көздейді: </w:t>
      </w:r>
    </w:p>
    <w:p>
      <w:pPr>
        <w:spacing w:after="0"/>
        <w:ind w:left="0"/>
        <w:jc w:val="both"/>
      </w:pPr>
      <w:r>
        <w:rPr>
          <w:rFonts w:ascii="Times New Roman"/>
          <w:b w:val="false"/>
          <w:i w:val="false"/>
          <w:color w:val="000000"/>
          <w:sz w:val="28"/>
        </w:rPr>
        <w:t xml:space="preserve">
      1) салық кезеңі үшін мүгедектердің саны қызметкерлердің жалпы санынан кемінде 51 пайызды болатын; </w:t>
      </w:r>
    </w:p>
    <w:p>
      <w:pPr>
        <w:spacing w:after="0"/>
        <w:ind w:left="0"/>
        <w:jc w:val="both"/>
      </w:pPr>
      <w:r>
        <w:rPr>
          <w:rFonts w:ascii="Times New Roman"/>
          <w:b w:val="false"/>
          <w:i w:val="false"/>
          <w:color w:val="000000"/>
          <w:sz w:val="28"/>
        </w:rPr>
        <w:t xml:space="preserve">
      2) салық кезеңінде мүгедектердің еңбегіне ақы төлеу жөніндегі шығыстар еңбекке ақы төлеу бойынша жалпы шығыстардың кемінде 51 пайыздың (есту, сөйлеу, сондай-ақ көру қабілетінен айрылған мүгедектер жұмыс істейтін мамандандырылған ұйымдарда - кемінде 35 пайыз) құрайтын ұйымдар жатады. </w:t>
      </w:r>
    </w:p>
    <w:p>
      <w:pPr>
        <w:spacing w:after="0"/>
        <w:ind w:left="0"/>
        <w:jc w:val="both"/>
      </w:pPr>
      <w:r>
        <w:rPr>
          <w:rFonts w:ascii="Times New Roman"/>
          <w:b w:val="false"/>
          <w:i w:val="false"/>
          <w:color w:val="000000"/>
          <w:sz w:val="28"/>
        </w:rPr>
        <w:t xml:space="preserve">
      Жоғарыда аталған шарттарға сәйкес келетініне қарамастан акцизделетін тауарларды өндіру мен сату бойынша қызметтен және қызметтің акциздік түрлерінен кірістер алатын ұйымдар салық салудың осы тәртібін қолданбайды және 100.00 нысаны бойынша корпорациялық табыс салығы бойынша декларация тапсырады. </w:t>
      </w:r>
    </w:p>
    <w:p>
      <w:pPr>
        <w:spacing w:after="0"/>
        <w:ind w:left="0"/>
        <w:jc w:val="both"/>
      </w:pPr>
      <w:r>
        <w:rPr>
          <w:rFonts w:ascii="Times New Roman"/>
          <w:b w:val="false"/>
          <w:i w:val="false"/>
          <w:color w:val="000000"/>
          <w:sz w:val="28"/>
        </w:rPr>
        <w:t xml:space="preserve">
      2. Декларация Декларацияның өзінен (140.00 нысаны) және корпорациялық табыс салығы бойынша салық салумен байланысты объектілер және салық салу объектілері туралы ақпаратты қамтитын оған қосымшалардан (140.01 - 140.11 нысандары) тұрады. </w:t>
      </w:r>
    </w:p>
    <w:p>
      <w:pPr>
        <w:spacing w:after="0"/>
        <w:ind w:left="0"/>
        <w:jc w:val="both"/>
      </w:pPr>
      <w:r>
        <w:rPr>
          <w:rFonts w:ascii="Times New Roman"/>
          <w:b w:val="false"/>
          <w:i w:val="false"/>
          <w:color w:val="000000"/>
          <w:sz w:val="28"/>
        </w:rPr>
        <w:t xml:space="preserve">
      3. Декларация қағаз тасығышта - қалам немесе қаламұшпен, қара немесе көк сиямен, бас баспа әріптерімен немесе баспа құрылғысын пайдалана отырып толтырылады. Декларацияларды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қосу; "-" - алу. </w:t>
      </w:r>
    </w:p>
    <w:p>
      <w:pPr>
        <w:spacing w:after="0"/>
        <w:ind w:left="0"/>
        <w:jc w:val="both"/>
      </w:pPr>
      <w:r>
        <w:rPr>
          <w:rFonts w:ascii="Times New Roman"/>
          <w:b w:val="false"/>
          <w:i w:val="false"/>
          <w:color w:val="000000"/>
          <w:sz w:val="28"/>
        </w:rPr>
        <w:t xml:space="preserve">
      5. Көрсеткіштер жоқ болған кезде нысандардың тиісті торкөздері толтырылмайды. </w:t>
      </w:r>
    </w:p>
    <w:p>
      <w:pPr>
        <w:spacing w:after="0"/>
        <w:ind w:left="0"/>
        <w:jc w:val="both"/>
      </w:pPr>
      <w:r>
        <w:rPr>
          <w:rFonts w:ascii="Times New Roman"/>
          <w:b w:val="false"/>
          <w:i w:val="false"/>
          <w:color w:val="000000"/>
          <w:sz w:val="28"/>
        </w:rPr>
        <w:t xml:space="preserve">
      6. Қосымша(-лар)да және (немесе) қосымша нысан(-дар)да көрсетiлуге жататын деректер жоқ болған жағдайда, аталған қосымша(-лар) және (немесе) қосымша нысан(-дар) тапсырылмайды. </w:t>
      </w:r>
    </w:p>
    <w:p>
      <w:pPr>
        <w:spacing w:after="0"/>
        <w:ind w:left="0"/>
        <w:jc w:val="both"/>
      </w:pPr>
      <w:r>
        <w:rPr>
          <w:rFonts w:ascii="Times New Roman"/>
          <w:b w:val="false"/>
          <w:i w:val="false"/>
          <w:color w:val="000000"/>
          <w:sz w:val="28"/>
        </w:rPr>
        <w:t xml:space="preserve">
      7. Тиісті қосымша(-лар)да және (немесе) қосымша нысан(-дар)да көрсеткіштерді ашуды талап ететін жолдарды толтыру кезінде аталған қосымша(-лар)да және (немесе) қосымша нысан(-дар) толтыруға жатады. </w:t>
      </w:r>
    </w:p>
    <w:p>
      <w:pPr>
        <w:spacing w:after="0"/>
        <w:ind w:left="0"/>
        <w:jc w:val="both"/>
      </w:pPr>
      <w:r>
        <w:rPr>
          <w:rFonts w:ascii="Times New Roman"/>
          <w:b w:val="false"/>
          <w:i w:val="false"/>
          <w:color w:val="000000"/>
          <w:sz w:val="28"/>
        </w:rPr>
        <w:t xml:space="preserve">
      8. Қосымша нысандардың парағында бар жолдардағы көрсеткіштер саны асқан жағдайында, қосымшалар мен қосымша нысандардың осындай парағы толтырылады. </w:t>
      </w:r>
    </w:p>
    <w:p>
      <w:pPr>
        <w:spacing w:after="0"/>
        <w:ind w:left="0"/>
        <w:jc w:val="both"/>
      </w:pPr>
      <w:r>
        <w:rPr>
          <w:rFonts w:ascii="Times New Roman"/>
          <w:b w:val="false"/>
          <w:i w:val="false"/>
          <w:color w:val="000000"/>
          <w:sz w:val="28"/>
        </w:rPr>
        <w:t xml:space="preserve">
      9. Қосымша(-лар)дың және (немесе) қосымша нысан(-дар)дың "Жалпы ақпарат" бөлімінде Декларацияны "Салық төлеуші туралы жалпы ақпарат" бөлімінде көрсетілген тиісті деректері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торкөзінде "-""белгісімен көрсетіледі.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хабарландыруды (растауды) алады. </w:t>
      </w:r>
    </w:p>
    <w:p>
      <w:pPr>
        <w:spacing w:after="0"/>
        <w:ind w:left="0"/>
        <w:jc w:val="both"/>
      </w:pPr>
      <w:r>
        <w:rPr>
          <w:rFonts w:ascii="Times New Roman"/>
          <w:b w:val="false"/>
          <w:i w:val="false"/>
          <w:color w:val="000000"/>
          <w:sz w:val="28"/>
        </w:rPr>
        <w:t xml:space="preserve">
      12.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167" w:id="150"/>
    <w:p>
      <w:pPr>
        <w:spacing w:after="0"/>
        <w:ind w:left="0"/>
        <w:jc w:val="left"/>
      </w:pPr>
      <w:r>
        <w:rPr>
          <w:rFonts w:ascii="Times New Roman"/>
          <w:b/>
          <w:i w:val="false"/>
          <w:color w:val="000000"/>
        </w:rPr>
        <w:t xml:space="preserve"> 2. Декларацияны жасау (140.00-нысан) </w:t>
      </w:r>
    </w:p>
    <w:bookmarkEnd w:id="150"/>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есепті салық кезеңі (араб сандарымен көрсетіледі); </w:t>
      </w:r>
    </w:p>
    <w:p>
      <w:pPr>
        <w:spacing w:after="0"/>
        <w:ind w:left="0"/>
        <w:jc w:val="both"/>
      </w:pPr>
      <w:r>
        <w:rPr>
          <w:rFonts w:ascii="Times New Roman"/>
          <w:b w:val="false"/>
          <w:i w:val="false"/>
          <w:color w:val="000000"/>
          <w:sz w:val="28"/>
        </w:rPr>
        <w:t xml:space="preserve">
      3) салық төлеушінің (салық агенті, салымшы, төлеуші)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Декларацияның түрі. Осы тор көздер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71-баптарға</w:t>
      </w:r>
      <w:r>
        <w:rPr>
          <w:rFonts w:ascii="Times New Roman"/>
          <w:b w:val="false"/>
          <w:i w:val="false"/>
          <w:color w:val="000000"/>
          <w:sz w:val="28"/>
        </w:rPr>
        <w:t xml:space="preserve"> </w:t>
      </w:r>
      <w:r>
        <w:rPr>
          <w:rFonts w:ascii="Times New Roman"/>
          <w:b w:val="false"/>
          <w:i w:val="false"/>
          <w:color w:val="000000"/>
          <w:sz w:val="28"/>
        </w:rPr>
        <w:t xml:space="preserve">сәйкес белгіленеді. Декларацияның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 егер Декларация алғаш рет берілгенде белгіленеді: </w:t>
      </w:r>
    </w:p>
    <w:p>
      <w:pPr>
        <w:spacing w:after="0"/>
        <w:ind w:left="0"/>
        <w:jc w:val="both"/>
      </w:pPr>
      <w:r>
        <w:rPr>
          <w:rFonts w:ascii="Times New Roman"/>
          <w:b w:val="false"/>
          <w:i w:val="false"/>
          <w:color w:val="000000"/>
          <w:sz w:val="28"/>
        </w:rPr>
        <w:t xml:space="preserve">
      салық төлеушіні мемлекеттік тіркеуден кейін; </w:t>
      </w:r>
    </w:p>
    <w:p>
      <w:pPr>
        <w:spacing w:after="0"/>
        <w:ind w:left="0"/>
        <w:jc w:val="both"/>
      </w:pPr>
      <w:r>
        <w:rPr>
          <w:rFonts w:ascii="Times New Roman"/>
          <w:b w:val="false"/>
          <w:i w:val="false"/>
          <w:color w:val="000000"/>
          <w:sz w:val="28"/>
        </w:rPr>
        <w:t xml:space="preserve">
      акцизделетін тауарларға байланысты қызметті жүзеге асыруды бастағаннан кейін; </w:t>
      </w:r>
    </w:p>
    <w:p>
      <w:pPr>
        <w:spacing w:after="0"/>
        <w:ind w:left="0"/>
        <w:jc w:val="both"/>
      </w:pPr>
      <w:r>
        <w:rPr>
          <w:rFonts w:ascii="Times New Roman"/>
          <w:b w:val="false"/>
          <w:i w:val="false"/>
          <w:color w:val="000000"/>
          <w:sz w:val="28"/>
        </w:rPr>
        <w:t xml:space="preserve">
      қосымша құн салығы төлеушісі ретінде тіркелгеннен кейін. </w:t>
      </w:r>
    </w:p>
    <w:p>
      <w:pPr>
        <w:spacing w:after="0"/>
        <w:ind w:left="0"/>
        <w:jc w:val="both"/>
      </w:pPr>
      <w:r>
        <w:rPr>
          <w:rFonts w:ascii="Times New Roman"/>
          <w:b w:val="false"/>
          <w:i w:val="false"/>
          <w:color w:val="000000"/>
          <w:sz w:val="28"/>
        </w:rPr>
        <w:t xml:space="preserve">
      Одан кейінгі декларацияларды беру кезінде, "Кезекті" торкөзі белгіленеді. </w:t>
      </w:r>
    </w:p>
    <w:p>
      <w:pPr>
        <w:spacing w:after="0"/>
        <w:ind w:left="0"/>
        <w:jc w:val="both"/>
      </w:pPr>
      <w:r>
        <w:rPr>
          <w:rFonts w:ascii="Times New Roman"/>
          <w:b w:val="false"/>
          <w:i w:val="false"/>
          <w:color w:val="000000"/>
          <w:sz w:val="28"/>
        </w:rPr>
        <w:t xml:space="preserve">
      Бұрын берілген декларацияларға өзгерістер мен толықтыруларды енгізу кезінде, "Қосымша" торкөзі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төлеушімен Салық кодексінің </w:t>
      </w:r>
      <w:r>
        <w:rPr>
          <w:rFonts w:ascii="Times New Roman"/>
          <w:b w:val="false"/>
          <w:i w:val="false"/>
          <w:color w:val="000000"/>
          <w:sz w:val="28"/>
        </w:rPr>
        <w:t xml:space="preserve">31-бабының </w:t>
      </w:r>
      <w:r>
        <w:rPr>
          <w:rFonts w:ascii="Times New Roman"/>
          <w:b w:val="false"/>
          <w:i w:val="false"/>
          <w:color w:val="000000"/>
          <w:sz w:val="28"/>
        </w:rPr>
        <w:t xml:space="preserve">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p>
    <w:p>
      <w:pPr>
        <w:spacing w:after="0"/>
        <w:ind w:left="0"/>
        <w:jc w:val="both"/>
      </w:pPr>
      <w:r>
        <w:rPr>
          <w:rFonts w:ascii="Times New Roman"/>
          <w:b w:val="false"/>
          <w:i w:val="false"/>
          <w:color w:val="000000"/>
          <w:sz w:val="28"/>
        </w:rPr>
        <w:t xml:space="preserve">
      "Тарату" торкөзі салық төлеушіні таратқан (қайта құрған), кәсіпкерлік қызметті тоқтатқан жағдайда белгіленеді. Күнтізбелік жыл ішінде құрылған және таратылған салық төлеуші жылдық Декларацияны тапсырған жағдайда "Бастапқы" және "Тарату" торкөздері белгіленеді; </w:t>
      </w:r>
    </w:p>
    <w:p>
      <w:pPr>
        <w:spacing w:after="0"/>
        <w:ind w:left="0"/>
        <w:jc w:val="both"/>
      </w:pPr>
      <w:r>
        <w:rPr>
          <w:rFonts w:ascii="Times New Roman"/>
          <w:b w:val="false"/>
          <w:i w:val="false"/>
          <w:color w:val="000000"/>
          <w:sz w:val="28"/>
        </w:rPr>
        <w:t xml:space="preserve">
      6) хабарламаның нөмірі мен күні, хабарлама бойынша қосымша Декларация берілген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берілген қосымшалар мен (немесе) қосымша нысандар. Берілген қосымшалар мен (немесе) қосымша нысандардың торкөздері және берілген қосымшалар мен (немесе) қосымша нысандардың саны белгіленеді; </w:t>
      </w:r>
    </w:p>
    <w:p>
      <w:pPr>
        <w:spacing w:after="0"/>
        <w:ind w:left="0"/>
        <w:jc w:val="both"/>
      </w:pPr>
      <w:r>
        <w:rPr>
          <w:rFonts w:ascii="Times New Roman"/>
          <w:b w:val="false"/>
          <w:i w:val="false"/>
          <w:color w:val="000000"/>
          <w:sz w:val="28"/>
        </w:rPr>
        <w:t xml:space="preserve">
      9) "А" торкөзінде есепті салық кезеңі үшін қызметкерлер мен мүгедек қызметкерлердің саны және мүгедек қызметкерлердің жалпы қызметкерлер санындағы үлесі көрсетіледі; </w:t>
      </w:r>
    </w:p>
    <w:p>
      <w:pPr>
        <w:spacing w:after="0"/>
        <w:ind w:left="0"/>
        <w:jc w:val="both"/>
      </w:pPr>
      <w:r>
        <w:rPr>
          <w:rFonts w:ascii="Times New Roman"/>
          <w:b w:val="false"/>
          <w:i w:val="false"/>
          <w:color w:val="000000"/>
          <w:sz w:val="28"/>
        </w:rPr>
        <w:t xml:space="preserve">
      "В" торкөзінде есепті салық кезеңі үшін қызметкерлер мен мүгедек қызметкерлердің (есту, сөйлеу, сондай-ақ көру қабілетінен айрылған мүгедектер жұмыс істейтін мамандандырылған ұйымдар осы мүгедек қызметкерлердің еңбекақысын төлеу жөніндегі шығыстарды көрсетеді және тиісті торкөзді белгілейді) еңбекақысын төлеу жөніндегі шығыстар көрсетіледі; </w:t>
      </w:r>
    </w:p>
    <w:p>
      <w:pPr>
        <w:spacing w:after="0"/>
        <w:ind w:left="0"/>
        <w:jc w:val="both"/>
      </w:pPr>
      <w:r>
        <w:rPr>
          <w:rFonts w:ascii="Times New Roman"/>
          <w:b w:val="false"/>
          <w:i w:val="false"/>
          <w:color w:val="000000"/>
          <w:sz w:val="28"/>
        </w:rPr>
        <w:t xml:space="preserve">
      акцизделетін тауарлар мен қызметтің акцизделетін түрлерін өндіру және сату бойынша қызметін жүзеге асыратын ұйымды растау "С" торкөзінде белгіленеді; </w:t>
      </w:r>
    </w:p>
    <w:p>
      <w:pPr>
        <w:spacing w:after="0"/>
        <w:ind w:left="0"/>
        <w:jc w:val="both"/>
      </w:pPr>
      <w:r>
        <w:rPr>
          <w:rFonts w:ascii="Times New Roman"/>
          <w:b w:val="false"/>
          <w:i w:val="false"/>
          <w:color w:val="000000"/>
          <w:sz w:val="28"/>
        </w:rPr>
        <w:t xml:space="preserve">
      Декларацияда көрсетілген өз қызметін жүзеге асыруға кірістерді жіберетін ұйымды растау "D" торкөзінде белгіленеді; </w:t>
      </w:r>
    </w:p>
    <w:p>
      <w:pPr>
        <w:spacing w:after="0"/>
        <w:ind w:left="0"/>
        <w:jc w:val="both"/>
      </w:pPr>
      <w:r>
        <w:rPr>
          <w:rFonts w:ascii="Times New Roman"/>
          <w:b w:val="false"/>
          <w:i w:val="false"/>
          <w:color w:val="000000"/>
          <w:sz w:val="28"/>
        </w:rPr>
        <w:t xml:space="preserve">
      егер ұйым есту, сөйлеу, көру қабілетінен айрылған мүгедектер жұмыс істейтін мамандандырылған болған жағдайда "Е" торкөзі белгіленеді. </w:t>
      </w:r>
    </w:p>
    <w:p>
      <w:pPr>
        <w:spacing w:after="0"/>
        <w:ind w:left="0"/>
        <w:jc w:val="both"/>
      </w:pPr>
      <w:r>
        <w:rPr>
          <w:rFonts w:ascii="Times New Roman"/>
          <w:b w:val="false"/>
          <w:i w:val="false"/>
          <w:color w:val="000000"/>
          <w:sz w:val="28"/>
        </w:rPr>
        <w:t xml:space="preserve">
      14. "Кірістер" бөлімінде: </w:t>
      </w:r>
    </w:p>
    <w:p>
      <w:pPr>
        <w:spacing w:after="0"/>
        <w:ind w:left="0"/>
        <w:jc w:val="both"/>
      </w:pPr>
      <w:r>
        <w:rPr>
          <w:rFonts w:ascii="Times New Roman"/>
          <w:b w:val="false"/>
          <w:i w:val="false"/>
          <w:color w:val="000000"/>
          <w:sz w:val="28"/>
        </w:rPr>
        <w:t xml:space="preserve">
      1) 140.00.001 жолына 140.01.001С жолында көрсетілген сома көшіріледі; </w:t>
      </w:r>
    </w:p>
    <w:p>
      <w:pPr>
        <w:spacing w:after="0"/>
        <w:ind w:left="0"/>
        <w:jc w:val="both"/>
      </w:pPr>
      <w:r>
        <w:rPr>
          <w:rFonts w:ascii="Times New Roman"/>
          <w:b w:val="false"/>
          <w:i w:val="false"/>
          <w:color w:val="000000"/>
          <w:sz w:val="28"/>
        </w:rPr>
        <w:t xml:space="preserve">
      2) 140.00.002 жолына 140.02.005 жолында көрсетілген сома көшіріледі; </w:t>
      </w:r>
    </w:p>
    <w:p>
      <w:pPr>
        <w:spacing w:after="0"/>
        <w:ind w:left="0"/>
        <w:jc w:val="both"/>
      </w:pPr>
      <w:r>
        <w:rPr>
          <w:rFonts w:ascii="Times New Roman"/>
          <w:b w:val="false"/>
          <w:i w:val="false"/>
          <w:color w:val="000000"/>
          <w:sz w:val="28"/>
        </w:rPr>
        <w:t xml:space="preserve">
      3) 140.00.003 жолына Салық кодексінің 83-бабымен айқындалған және міндеттемелерді есептен шығару нәтижесінде алынған кірістер сомасы көрсетіледі. Осы жол бойынша тарату декларациясын жасау кезінде заңды тұлғаны тарату кезінде кредиторлық берешекті есептен шығарудан алынған кіріс көрсетіледі; </w:t>
      </w:r>
    </w:p>
    <w:p>
      <w:pPr>
        <w:spacing w:after="0"/>
        <w:ind w:left="0"/>
        <w:jc w:val="both"/>
      </w:pPr>
      <w:r>
        <w:rPr>
          <w:rFonts w:ascii="Times New Roman"/>
          <w:b w:val="false"/>
          <w:i w:val="false"/>
          <w:color w:val="000000"/>
          <w:sz w:val="28"/>
        </w:rPr>
        <w:t xml:space="preserve">
      4) 140.00.004 жолына 140.03.001 жолында көрсетілген сома көшіріледі; </w:t>
      </w:r>
    </w:p>
    <w:p>
      <w:pPr>
        <w:spacing w:after="0"/>
        <w:ind w:left="0"/>
        <w:jc w:val="both"/>
      </w:pPr>
      <w:r>
        <w:rPr>
          <w:rFonts w:ascii="Times New Roman"/>
          <w:b w:val="false"/>
          <w:i w:val="false"/>
          <w:color w:val="000000"/>
          <w:sz w:val="28"/>
        </w:rPr>
        <w:t xml:space="preserve">
      5) 140.00.005 жолында егер сома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2-тармағындағы 12) тармақшаға сәйкес айқындалған бұрын шегерімге жатқызылмаса, бұрын негізсіз бюджеттен қайтарылған айыппұлдардан басқа, сот тағайындаған немесе борышты деп танылған айыппұлдар, өсімдер және санкциялардың басқа да түрлерінің сомасы көрсетіледі; </w:t>
      </w:r>
    </w:p>
    <w:p>
      <w:pPr>
        <w:spacing w:after="0"/>
        <w:ind w:left="0"/>
        <w:jc w:val="both"/>
      </w:pPr>
      <w:r>
        <w:rPr>
          <w:rFonts w:ascii="Times New Roman"/>
          <w:b w:val="false"/>
          <w:i w:val="false"/>
          <w:color w:val="000000"/>
          <w:sz w:val="28"/>
        </w:rPr>
        <w:t xml:space="preserve">
      6) 140.00.006 жолына 140.04.003 жолында көрсетілген сома көшіріледі; </w:t>
      </w:r>
    </w:p>
    <w:p>
      <w:pPr>
        <w:spacing w:after="0"/>
        <w:ind w:left="0"/>
        <w:jc w:val="both"/>
      </w:pPr>
      <w:r>
        <w:rPr>
          <w:rFonts w:ascii="Times New Roman"/>
          <w:b w:val="false"/>
          <w:i w:val="false"/>
          <w:color w:val="000000"/>
          <w:sz w:val="28"/>
        </w:rPr>
        <w:t xml:space="preserve">
      7) 140.00.007 жолына 140.05.004 жолында көрсетілген сома көшіріледі; </w:t>
      </w:r>
    </w:p>
    <w:p>
      <w:pPr>
        <w:spacing w:after="0"/>
        <w:ind w:left="0"/>
        <w:jc w:val="both"/>
      </w:pPr>
      <w:r>
        <w:rPr>
          <w:rFonts w:ascii="Times New Roman"/>
          <w:b w:val="false"/>
          <w:i w:val="false"/>
          <w:color w:val="000000"/>
          <w:sz w:val="28"/>
        </w:rPr>
        <w:t xml:space="preserve">
      8) 140.00.008 жолына 140.06.002А жолында көрсетілген сома көшіріледі; </w:t>
      </w:r>
    </w:p>
    <w:p>
      <w:pPr>
        <w:spacing w:after="0"/>
        <w:ind w:left="0"/>
        <w:jc w:val="both"/>
      </w:pPr>
      <w:r>
        <w:rPr>
          <w:rFonts w:ascii="Times New Roman"/>
          <w:b w:val="false"/>
          <w:i w:val="false"/>
          <w:color w:val="000000"/>
          <w:sz w:val="28"/>
        </w:rPr>
        <w:t xml:space="preserve">
      9) 140.00.009 жолында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2-тармағындағы 18) тармақшаға сәйкес айқындалған ұтыстардың жалпы сомасы көрсетіледі; </w:t>
      </w:r>
    </w:p>
    <w:p>
      <w:pPr>
        <w:spacing w:after="0"/>
        <w:ind w:left="0"/>
        <w:jc w:val="both"/>
      </w:pPr>
      <w:r>
        <w:rPr>
          <w:rFonts w:ascii="Times New Roman"/>
          <w:b w:val="false"/>
          <w:i w:val="false"/>
          <w:color w:val="000000"/>
          <w:sz w:val="28"/>
        </w:rPr>
        <w:t xml:space="preserve">
      10) 140.00.010 жолында Салық кодексінің </w:t>
      </w:r>
      <w:r>
        <w:rPr>
          <w:rFonts w:ascii="Times New Roman"/>
          <w:b w:val="false"/>
          <w:i w:val="false"/>
          <w:color w:val="000000"/>
          <w:sz w:val="28"/>
        </w:rPr>
        <w:t xml:space="preserve">10-бабының </w:t>
      </w:r>
      <w:r>
        <w:rPr>
          <w:rFonts w:ascii="Times New Roman"/>
          <w:b w:val="false"/>
          <w:i w:val="false"/>
          <w:color w:val="000000"/>
          <w:sz w:val="28"/>
        </w:rPr>
        <w:t xml:space="preserve">1-тармағындағы 4) тармақшаға сәйкес айқындалған грант түрінде алынған кіріс көрсетіледі; </w:t>
      </w:r>
    </w:p>
    <w:p>
      <w:pPr>
        <w:spacing w:after="0"/>
        <w:ind w:left="0"/>
        <w:jc w:val="both"/>
      </w:pPr>
      <w:r>
        <w:rPr>
          <w:rFonts w:ascii="Times New Roman"/>
          <w:b w:val="false"/>
          <w:i w:val="false"/>
          <w:color w:val="000000"/>
          <w:sz w:val="28"/>
        </w:rPr>
        <w:t xml:space="preserve">
      11) 140.00.011 жолында Салық кодексінің </w:t>
      </w:r>
      <w:r>
        <w:rPr>
          <w:rFonts w:ascii="Times New Roman"/>
          <w:b w:val="false"/>
          <w:i w:val="false"/>
          <w:color w:val="000000"/>
          <w:sz w:val="28"/>
        </w:rPr>
        <w:t xml:space="preserve">10-бабының </w:t>
      </w:r>
      <w:r>
        <w:rPr>
          <w:rFonts w:ascii="Times New Roman"/>
          <w:b w:val="false"/>
          <w:i w:val="false"/>
          <w:color w:val="000000"/>
          <w:sz w:val="28"/>
        </w:rPr>
        <w:t xml:space="preserve">1-тармағындағы 1) тармақшаға сәйкес айқындалған қайырымдылық көмегі түрінде алынған кіріс көрсетіледі; </w:t>
      </w:r>
    </w:p>
    <w:p>
      <w:pPr>
        <w:spacing w:after="0"/>
        <w:ind w:left="0"/>
        <w:jc w:val="both"/>
      </w:pPr>
      <w:r>
        <w:rPr>
          <w:rFonts w:ascii="Times New Roman"/>
          <w:b w:val="false"/>
          <w:i w:val="false"/>
          <w:color w:val="000000"/>
          <w:sz w:val="28"/>
        </w:rPr>
        <w:t xml:space="preserve">
      12) 140.00.012 жолында өтеусіз берілген мүлік түрінде алынған кіріс көрсетіледі; </w:t>
      </w:r>
    </w:p>
    <w:p>
      <w:pPr>
        <w:spacing w:after="0"/>
        <w:ind w:left="0"/>
        <w:jc w:val="both"/>
      </w:pPr>
      <w:r>
        <w:rPr>
          <w:rFonts w:ascii="Times New Roman"/>
          <w:b w:val="false"/>
          <w:i w:val="false"/>
          <w:color w:val="000000"/>
          <w:sz w:val="28"/>
        </w:rPr>
        <w:t xml:space="preserve">
      13) 140.00.013 жолында өтеусіз негіздегі аударымдар мен қайырмалдықтар түрінде алынған кіріс көрсетіледі; </w:t>
      </w:r>
    </w:p>
    <w:p>
      <w:pPr>
        <w:spacing w:after="0"/>
        <w:ind w:left="0"/>
        <w:jc w:val="both"/>
      </w:pPr>
      <w:r>
        <w:rPr>
          <w:rFonts w:ascii="Times New Roman"/>
          <w:b w:val="false"/>
          <w:i w:val="false"/>
          <w:color w:val="000000"/>
          <w:sz w:val="28"/>
        </w:rPr>
        <w:t xml:space="preserve">
      14) 140.00.014 жолында 140.00.001 - 140.00.013 жолдарында ескерілмеген басқа да кірістер көрсетіледі; </w:t>
      </w:r>
    </w:p>
    <w:p>
      <w:pPr>
        <w:spacing w:after="0"/>
        <w:ind w:left="0"/>
        <w:jc w:val="both"/>
      </w:pPr>
      <w:r>
        <w:rPr>
          <w:rFonts w:ascii="Times New Roman"/>
          <w:b w:val="false"/>
          <w:i w:val="false"/>
          <w:color w:val="000000"/>
          <w:sz w:val="28"/>
        </w:rPr>
        <w:t xml:space="preserve">
      15) 140.00.015 жолында кірістердің жалпы сомасы көрсетіледі. 140.00.001 - 140.00.014 жолдарының сомасы ретінде айқындалады. </w:t>
      </w:r>
    </w:p>
    <w:p>
      <w:pPr>
        <w:spacing w:after="0"/>
        <w:ind w:left="0"/>
        <w:jc w:val="both"/>
      </w:pPr>
      <w:r>
        <w:rPr>
          <w:rFonts w:ascii="Times New Roman"/>
          <w:b w:val="false"/>
          <w:i w:val="false"/>
          <w:color w:val="000000"/>
          <w:sz w:val="28"/>
        </w:rPr>
        <w:t xml:space="preserve">
      15. Салық төлеушiнiң жауапкершiлiгi: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Декларацияны жеке тұлға тапсыратын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Декларацияға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Декларация электронды түрде жасалған кезде электрондық құжат Салық кодексінің </w:t>
      </w:r>
      <w:r>
        <w:rPr>
          <w:rFonts w:ascii="Times New Roman"/>
          <w:b w:val="false"/>
          <w:i w:val="false"/>
          <w:color w:val="000000"/>
          <w:sz w:val="28"/>
        </w:rPr>
        <w:t xml:space="preserve">69-бабы </w:t>
      </w:r>
    </w:p>
    <w:p>
      <w:pPr>
        <w:spacing w:after="0"/>
        <w:ind w:left="0"/>
        <w:jc w:val="both"/>
      </w:pPr>
      <w:r>
        <w:rPr>
          <w:rFonts w:ascii="Times New Roman"/>
          <w:b w:val="false"/>
          <w:i w:val="false"/>
          <w:color w:val="000000"/>
          <w:sz w:val="28"/>
        </w:rPr>
        <w:t xml:space="preserve">
      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Декларацияны өткізген күні. Декларацияны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168" w:id="151"/>
    <w:p>
      <w:pPr>
        <w:spacing w:after="0"/>
        <w:ind w:left="0"/>
        <w:jc w:val="left"/>
      </w:pPr>
      <w:r>
        <w:rPr>
          <w:rFonts w:ascii="Times New Roman"/>
          <w:b/>
          <w:i w:val="false"/>
          <w:color w:val="000000"/>
        </w:rPr>
        <w:t xml:space="preserve"> 3. Тауарларды (жұмыстарды, қызмет көрсетулерді) сатудан түскен кіріс - 140.01 нысанын жасау</w:t>
      </w:r>
    </w:p>
    <w:bookmarkEnd w:id="151"/>
    <w:p>
      <w:pPr>
        <w:spacing w:after="0"/>
        <w:ind w:left="0"/>
        <w:jc w:val="both"/>
      </w:pPr>
      <w:r>
        <w:rPr>
          <w:rFonts w:ascii="Times New Roman"/>
          <w:b w:val="false"/>
          <w:i w:val="false"/>
          <w:color w:val="000000"/>
          <w:sz w:val="28"/>
        </w:rPr>
        <w:t xml:space="preserve">
      16. Осы нысан Салық кодексінің </w:t>
      </w:r>
      <w:r>
        <w:rPr>
          <w:rFonts w:ascii="Times New Roman"/>
          <w:b w:val="false"/>
          <w:i w:val="false"/>
          <w:color w:val="000000"/>
          <w:sz w:val="28"/>
        </w:rPr>
        <w:t xml:space="preserve">81-бабына </w:t>
      </w:r>
      <w:r>
        <w:rPr>
          <w:rFonts w:ascii="Times New Roman"/>
          <w:b w:val="false"/>
          <w:i w:val="false"/>
          <w:color w:val="000000"/>
          <w:sz w:val="28"/>
        </w:rPr>
        <w:t xml:space="preserve">сәйкес тауарларды (жұмыстарды, қызмет көрсетулерді) сатудан кірісті айқындауға арналған. </w:t>
      </w:r>
    </w:p>
    <w:p>
      <w:pPr>
        <w:spacing w:after="0"/>
        <w:ind w:left="0"/>
        <w:jc w:val="both"/>
      </w:pPr>
      <w:r>
        <w:rPr>
          <w:rFonts w:ascii="Times New Roman"/>
          <w:b w:val="false"/>
          <w:i w:val="false"/>
          <w:color w:val="000000"/>
          <w:sz w:val="28"/>
        </w:rPr>
        <w:t xml:space="preserve">
      17. "Тауарларды (жұмыстарды, қызмет көрсетулерді) сату" бөлімінде. </w:t>
      </w:r>
    </w:p>
    <w:p>
      <w:pPr>
        <w:spacing w:after="0"/>
        <w:ind w:left="0"/>
        <w:jc w:val="both"/>
      </w:pPr>
      <w:r>
        <w:rPr>
          <w:rFonts w:ascii="Times New Roman"/>
          <w:b w:val="false"/>
          <w:i w:val="false"/>
          <w:color w:val="000000"/>
          <w:sz w:val="28"/>
        </w:rPr>
        <w:t xml:space="preserve">
      18. 140.01.001 жолы тауарларды (жұмыстарды, қызмет көрсетулерді) сатудан кірістің жиынтық сомасын көрсетуге арналған және қосымша нысан негізінде толтырылады. </w:t>
      </w:r>
    </w:p>
    <w:p>
      <w:pPr>
        <w:spacing w:after="0"/>
        <w:ind w:left="0"/>
        <w:jc w:val="both"/>
      </w:pPr>
      <w:r>
        <w:rPr>
          <w:rFonts w:ascii="Times New Roman"/>
          <w:b w:val="false"/>
          <w:i w:val="false"/>
          <w:color w:val="000000"/>
          <w:sz w:val="28"/>
        </w:rPr>
        <w:t xml:space="preserve">
      19. 140.01.001С жолының шамасы 140.00.001 жолына көшіріледі. </w:t>
      </w:r>
    </w:p>
    <w:p>
      <w:pPr>
        <w:spacing w:after="0"/>
        <w:ind w:left="0"/>
        <w:jc w:val="both"/>
      </w:pPr>
      <w:r>
        <w:rPr>
          <w:rFonts w:ascii="Times New Roman"/>
          <w:b w:val="false"/>
          <w:i w:val="false"/>
          <w:color w:val="000000"/>
          <w:sz w:val="28"/>
        </w:rPr>
        <w:t xml:space="preserve">
      20.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21. 140.01.001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салық төлеуші ЭҚЖЖ сәйкес жүзеге асыратын қызмет түрлері көрсетіледі. Бұл ретте, салық төлеуші жүзеге асыратын қызмет түрлері бойынша әрбір жолда тиісті топты (классты) көрсетеді; </w:t>
      </w:r>
    </w:p>
    <w:p>
      <w:pPr>
        <w:spacing w:after="0"/>
        <w:ind w:left="0"/>
        <w:jc w:val="both"/>
      </w:pPr>
      <w:r>
        <w:rPr>
          <w:rFonts w:ascii="Times New Roman"/>
          <w:b w:val="false"/>
          <w:i w:val="false"/>
          <w:color w:val="000000"/>
          <w:sz w:val="28"/>
        </w:rPr>
        <w:t xml:space="preserve">
      3) С бағанында есепті салық кезеңінің ішінде сатылған тауарлардың, орындалған жұмыстардың, көрсетілген қызметтердің құны көрсетіледі; </w:t>
      </w:r>
    </w:p>
    <w:p>
      <w:pPr>
        <w:spacing w:after="0"/>
        <w:ind w:left="0"/>
        <w:jc w:val="both"/>
      </w:pPr>
      <w:r>
        <w:rPr>
          <w:rFonts w:ascii="Times New Roman"/>
          <w:b w:val="false"/>
          <w:i w:val="false"/>
          <w:color w:val="000000"/>
          <w:sz w:val="28"/>
        </w:rPr>
        <w:t xml:space="preserve">
      4) D бағанында Салық кодексінің </w:t>
      </w:r>
      <w:r>
        <w:rPr>
          <w:rFonts w:ascii="Times New Roman"/>
          <w:b w:val="false"/>
          <w:i w:val="false"/>
          <w:color w:val="000000"/>
          <w:sz w:val="28"/>
        </w:rPr>
        <w:t xml:space="preserve">81-бабының </w:t>
      </w:r>
      <w:r>
        <w:rPr>
          <w:rFonts w:ascii="Times New Roman"/>
          <w:b w:val="false"/>
          <w:i w:val="false"/>
          <w:color w:val="000000"/>
          <w:sz w:val="28"/>
        </w:rPr>
        <w:t xml:space="preserve">2-тармағына сәйкес жүргізілген түзету сомасы көрсетіледі. Салық кодексінің 81-бабының 2-тармағындағы 4) тармақшаға сәйкес егер сатылған тауарлар, орындалған жұмыстар, көрсетілген қызметтер үшін төлем шарты жағдайларымен шетел валютасындағы белгілі сомаға тең сомада жүргізілсе, оларды төлеу кезінде сатылған тауарлардың (жұмыстардың, қызмет көрсетулердің) құны түзетуге жатады; </w:t>
      </w:r>
    </w:p>
    <w:p>
      <w:pPr>
        <w:spacing w:after="0"/>
        <w:ind w:left="0"/>
        <w:jc w:val="both"/>
      </w:pPr>
      <w:r>
        <w:rPr>
          <w:rFonts w:ascii="Times New Roman"/>
          <w:b w:val="false"/>
          <w:i w:val="false"/>
          <w:color w:val="000000"/>
          <w:sz w:val="28"/>
        </w:rPr>
        <w:t xml:space="preserve">
      5) Е бағанында аталған өзгерістер болған сол салық кезеңінің қорытындысы бойынша жүргізілетін жүргізілген түзетуден кейін сатылған тауарлардың (жұмыстардың, қызмет көрсетулердің) құны көрсетіледі. С және D бағандары сомасы ретінде айқындалады. Түзету болмаған жағдайда Е бағанына С бағанында көрсетілген деректер көшіріледі. </w:t>
      </w:r>
    </w:p>
    <w:p>
      <w:pPr>
        <w:spacing w:after="0"/>
        <w:ind w:left="0"/>
        <w:jc w:val="both"/>
      </w:pPr>
      <w:r>
        <w:rPr>
          <w:rFonts w:ascii="Times New Roman"/>
          <w:b w:val="false"/>
          <w:i w:val="false"/>
          <w:color w:val="000000"/>
          <w:sz w:val="28"/>
        </w:rPr>
        <w:t xml:space="preserve">
      140.01.001 жолына қосымша нысан С бағанының жиынтық шамасы 140.01.001А жолына, D бағаны - 140.01.001В жолына, Е бағаны - 140.01.001С жолына көшіріледі. </w:t>
      </w:r>
    </w:p>
    <w:p>
      <w:pPr>
        <w:spacing w:after="0"/>
        <w:ind w:left="0"/>
        <w:jc w:val="both"/>
      </w:pPr>
      <w:r>
        <w:rPr>
          <w:rFonts w:ascii="Times New Roman"/>
          <w:b w:val="false"/>
          <w:i w:val="false"/>
          <w:color w:val="000000"/>
          <w:sz w:val="28"/>
        </w:rPr>
        <w:t xml:space="preserve">
      22.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69" w:id="152"/>
    <w:p>
      <w:pPr>
        <w:spacing w:after="0"/>
        <w:ind w:left="0"/>
        <w:jc w:val="left"/>
      </w:pPr>
      <w:r>
        <w:rPr>
          <w:rFonts w:ascii="Times New Roman"/>
          <w:b/>
          <w:i w:val="false"/>
          <w:color w:val="000000"/>
        </w:rPr>
        <w:t xml:space="preserve"> 4. Негізгі құралдарды, материалдық емес активтерді және бағалы қағаздарды сату кезінде құн өсімінен алынатын кіріс - 140.02 нысанын жасау</w:t>
      </w:r>
    </w:p>
    <w:bookmarkEnd w:id="152"/>
    <w:p>
      <w:pPr>
        <w:spacing w:after="0"/>
        <w:ind w:left="0"/>
        <w:jc w:val="both"/>
      </w:pPr>
      <w:r>
        <w:rPr>
          <w:rFonts w:ascii="Times New Roman"/>
          <w:b w:val="false"/>
          <w:i w:val="false"/>
          <w:color w:val="000000"/>
          <w:sz w:val="28"/>
        </w:rPr>
        <w:t xml:space="preserve">
      23. Осы нысан Салық кодексінің </w:t>
      </w:r>
      <w:r>
        <w:rPr>
          <w:rFonts w:ascii="Times New Roman"/>
          <w:b w:val="false"/>
          <w:i w:val="false"/>
          <w:color w:val="000000"/>
          <w:sz w:val="28"/>
        </w:rPr>
        <w:t xml:space="preserve">82-бабына </w:t>
      </w:r>
      <w:r>
        <w:rPr>
          <w:rFonts w:ascii="Times New Roman"/>
          <w:b w:val="false"/>
          <w:i w:val="false"/>
          <w:color w:val="000000"/>
          <w:sz w:val="28"/>
        </w:rPr>
        <w:t xml:space="preserve">сәйкес, Қазақстан Республикасының заңнамасына сәйкес мемлекеттік қажеттіліктер үшін сатып алынған активтерді қоспағанда, негізгі құралдарды, материалдық емес активтерді және бағалы қағаздарды сату кезінде құн өсімімен алынатын кірісті айқындауға арналған. </w:t>
      </w:r>
    </w:p>
    <w:p>
      <w:pPr>
        <w:spacing w:after="0"/>
        <w:ind w:left="0"/>
        <w:jc w:val="both"/>
      </w:pPr>
      <w:r>
        <w:rPr>
          <w:rFonts w:ascii="Times New Roman"/>
          <w:b w:val="false"/>
          <w:i w:val="false"/>
          <w:color w:val="000000"/>
          <w:sz w:val="28"/>
        </w:rPr>
        <w:t xml:space="preserve">
      24. "Негізгі құралдарды сату" бөлімінде: </w:t>
      </w:r>
    </w:p>
    <w:p>
      <w:pPr>
        <w:spacing w:after="0"/>
        <w:ind w:left="0"/>
        <w:jc w:val="both"/>
      </w:pPr>
      <w:r>
        <w:rPr>
          <w:rFonts w:ascii="Times New Roman"/>
          <w:b w:val="false"/>
          <w:i w:val="false"/>
          <w:color w:val="000000"/>
          <w:sz w:val="28"/>
        </w:rPr>
        <w:t xml:space="preserve">
      140.02.001 жолы негізгі құралдарды сатудан кірістің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25. "Материалдық емес активтерді сату" бөлімінде: </w:t>
      </w:r>
    </w:p>
    <w:p>
      <w:pPr>
        <w:spacing w:after="0"/>
        <w:ind w:left="0"/>
        <w:jc w:val="both"/>
      </w:pPr>
      <w:r>
        <w:rPr>
          <w:rFonts w:ascii="Times New Roman"/>
          <w:b w:val="false"/>
          <w:i w:val="false"/>
          <w:color w:val="000000"/>
          <w:sz w:val="28"/>
        </w:rPr>
        <w:t xml:space="preserve">
      140.02.002 жолы материалдық емес активтерді сату кезінде құн өсуінен кірістің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26. "Бағалы қағаздарды сату" бөлімінде: </w:t>
      </w:r>
    </w:p>
    <w:p>
      <w:pPr>
        <w:spacing w:after="0"/>
        <w:ind w:left="0"/>
        <w:jc w:val="both"/>
      </w:pPr>
      <w:r>
        <w:rPr>
          <w:rFonts w:ascii="Times New Roman"/>
          <w:b w:val="false"/>
          <w:i w:val="false"/>
          <w:color w:val="000000"/>
          <w:sz w:val="28"/>
        </w:rPr>
        <w:t xml:space="preserve">
      1) 140.02.003 жолы борыштық бағалы қағаздарды қоспағанда, бағалы қағаздарды сатудан түскен кірістің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2) 140.02.004 жолы борыштық бағалы қағаздарды сатудан түскен кірістің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27. "Барлығы" бөлімінде: </w:t>
      </w:r>
    </w:p>
    <w:p>
      <w:pPr>
        <w:spacing w:after="0"/>
        <w:ind w:left="0"/>
        <w:jc w:val="both"/>
      </w:pPr>
      <w:r>
        <w:rPr>
          <w:rFonts w:ascii="Times New Roman"/>
          <w:b w:val="false"/>
          <w:i w:val="false"/>
          <w:color w:val="000000"/>
          <w:sz w:val="28"/>
        </w:rPr>
        <w:t xml:space="preserve">
      140.02.005 жолында 140.02.001 - 140.02.004 жолдарының сомасы ретінде айқындалатын (кірісті алу кезінде) негізгі құралдарды, материалдық емес активтерді және бағалы қағаздарды сату кезінде құн өсімінен алынатын кірістің жалпы сомасы көрсетіледі. </w:t>
      </w:r>
    </w:p>
    <w:p>
      <w:pPr>
        <w:spacing w:after="0"/>
        <w:ind w:left="0"/>
        <w:jc w:val="both"/>
      </w:pPr>
      <w:r>
        <w:rPr>
          <w:rFonts w:ascii="Times New Roman"/>
          <w:b w:val="false"/>
          <w:i w:val="false"/>
          <w:color w:val="000000"/>
          <w:sz w:val="28"/>
        </w:rPr>
        <w:t xml:space="preserve">
      28. 140.02.005 жолының шамасы 140.00.002 жолына көшіріледі. </w:t>
      </w:r>
    </w:p>
    <w:p>
      <w:pPr>
        <w:spacing w:after="0"/>
        <w:ind w:left="0"/>
        <w:jc w:val="both"/>
      </w:pPr>
      <w:r>
        <w:rPr>
          <w:rFonts w:ascii="Times New Roman"/>
          <w:b w:val="false"/>
          <w:i w:val="false"/>
          <w:color w:val="000000"/>
          <w:sz w:val="28"/>
        </w:rPr>
        <w:t xml:space="preserve">
      29.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30. 140.02.001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сатылған негізгі құралдардың атауы көрсетіледі; </w:t>
      </w:r>
    </w:p>
    <w:p>
      <w:pPr>
        <w:spacing w:after="0"/>
        <w:ind w:left="0"/>
        <w:jc w:val="both"/>
      </w:pPr>
      <w:r>
        <w:rPr>
          <w:rFonts w:ascii="Times New Roman"/>
          <w:b w:val="false"/>
          <w:i w:val="false"/>
          <w:color w:val="000000"/>
          <w:sz w:val="28"/>
        </w:rPr>
        <w:t xml:space="preserve">
      3) С бағанында негізгі құралдардың теңгермелік құны көрсетіледі; </w:t>
      </w:r>
    </w:p>
    <w:p>
      <w:pPr>
        <w:spacing w:after="0"/>
        <w:ind w:left="0"/>
        <w:jc w:val="both"/>
      </w:pPr>
      <w:r>
        <w:rPr>
          <w:rFonts w:ascii="Times New Roman"/>
          <w:b w:val="false"/>
          <w:i w:val="false"/>
          <w:color w:val="000000"/>
          <w:sz w:val="28"/>
        </w:rPr>
        <w:t xml:space="preserve">
      4) D бағанында аталған объектілердің сату құны көрсетіледі; </w:t>
      </w:r>
    </w:p>
    <w:p>
      <w:pPr>
        <w:spacing w:after="0"/>
        <w:ind w:left="0"/>
        <w:jc w:val="both"/>
      </w:pPr>
      <w:r>
        <w:rPr>
          <w:rFonts w:ascii="Times New Roman"/>
          <w:b w:val="false"/>
          <w:i w:val="false"/>
          <w:color w:val="000000"/>
          <w:sz w:val="28"/>
        </w:rPr>
        <w:t xml:space="preserve">
      5) Е бағанында D және С бағандары сомасының айырмасы ретінде айқындалатын оларды сатудан кіріс (залал) көрсетіледі. </w:t>
      </w:r>
    </w:p>
    <w:p>
      <w:pPr>
        <w:spacing w:after="0"/>
        <w:ind w:left="0"/>
        <w:jc w:val="both"/>
      </w:pPr>
      <w:r>
        <w:rPr>
          <w:rFonts w:ascii="Times New Roman"/>
          <w:b w:val="false"/>
          <w:i w:val="false"/>
          <w:color w:val="000000"/>
          <w:sz w:val="28"/>
        </w:rPr>
        <w:t xml:space="preserve">
      Осы объектілерді сатудан алынған залалдар Е бағанының жиынтық шамасын айқындау кезінде салық салу мақсатында ескерілмейді. </w:t>
      </w:r>
    </w:p>
    <w:p>
      <w:pPr>
        <w:spacing w:after="0"/>
        <w:ind w:left="0"/>
        <w:jc w:val="both"/>
      </w:pPr>
      <w:r>
        <w:rPr>
          <w:rFonts w:ascii="Times New Roman"/>
          <w:b w:val="false"/>
          <w:i w:val="false"/>
          <w:color w:val="000000"/>
          <w:sz w:val="28"/>
        </w:rPr>
        <w:t xml:space="preserve">
      140.02.001 жолына қосымша нысан Е бағанының жиынтық шамасы 140.02.001 жолына көшіріледі. </w:t>
      </w:r>
    </w:p>
    <w:p>
      <w:pPr>
        <w:spacing w:after="0"/>
        <w:ind w:left="0"/>
        <w:jc w:val="both"/>
      </w:pPr>
      <w:r>
        <w:rPr>
          <w:rFonts w:ascii="Times New Roman"/>
          <w:b w:val="false"/>
          <w:i w:val="false"/>
          <w:color w:val="000000"/>
          <w:sz w:val="28"/>
        </w:rPr>
        <w:t xml:space="preserve">
      31.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32. 140.02.002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сатылған материалдық емес активтердің атауы көрсетіледі; </w:t>
      </w:r>
    </w:p>
    <w:p>
      <w:pPr>
        <w:spacing w:after="0"/>
        <w:ind w:left="0"/>
        <w:jc w:val="both"/>
      </w:pPr>
      <w:r>
        <w:rPr>
          <w:rFonts w:ascii="Times New Roman"/>
          <w:b w:val="false"/>
          <w:i w:val="false"/>
          <w:color w:val="000000"/>
          <w:sz w:val="28"/>
        </w:rPr>
        <w:t xml:space="preserve">
      3) С бағанында материалдық емес теңгермелік құны көрсетіледі; </w:t>
      </w:r>
    </w:p>
    <w:p>
      <w:pPr>
        <w:spacing w:after="0"/>
        <w:ind w:left="0"/>
        <w:jc w:val="both"/>
      </w:pPr>
      <w:r>
        <w:rPr>
          <w:rFonts w:ascii="Times New Roman"/>
          <w:b w:val="false"/>
          <w:i w:val="false"/>
          <w:color w:val="000000"/>
          <w:sz w:val="28"/>
        </w:rPr>
        <w:t xml:space="preserve">
      4) D бағанында материалдық емес активтердің сату құны көрсетіледі; </w:t>
      </w:r>
    </w:p>
    <w:p>
      <w:pPr>
        <w:spacing w:after="0"/>
        <w:ind w:left="0"/>
        <w:jc w:val="both"/>
      </w:pPr>
      <w:r>
        <w:rPr>
          <w:rFonts w:ascii="Times New Roman"/>
          <w:b w:val="false"/>
          <w:i w:val="false"/>
          <w:color w:val="000000"/>
          <w:sz w:val="28"/>
        </w:rPr>
        <w:t xml:space="preserve">
      5) Е бағанында D және С бағандарында көрсетілген сомалардың айырмасы ретінде айқындалатын оларды сатудың кірісі (залалы) көрсетіледі. </w:t>
      </w:r>
    </w:p>
    <w:p>
      <w:pPr>
        <w:spacing w:after="0"/>
        <w:ind w:left="0"/>
        <w:jc w:val="both"/>
      </w:pPr>
      <w:r>
        <w:rPr>
          <w:rFonts w:ascii="Times New Roman"/>
          <w:b w:val="false"/>
          <w:i w:val="false"/>
          <w:color w:val="000000"/>
          <w:sz w:val="28"/>
        </w:rPr>
        <w:t xml:space="preserve">
      Осы объектілерді сатудан алынған залалдар Е бағанының жиынтық сомасын айқындау кезінде салық салу мақсатында ескерілмейді. </w:t>
      </w:r>
    </w:p>
    <w:p>
      <w:pPr>
        <w:spacing w:after="0"/>
        <w:ind w:left="0"/>
        <w:jc w:val="both"/>
      </w:pPr>
      <w:r>
        <w:rPr>
          <w:rFonts w:ascii="Times New Roman"/>
          <w:b w:val="false"/>
          <w:i w:val="false"/>
          <w:color w:val="000000"/>
          <w:sz w:val="28"/>
        </w:rPr>
        <w:t xml:space="preserve">
      140.02.002 жолына қосымша нысан Е бағанының жиынтық шамасы 140.02.002 жолына көшіріледі. </w:t>
      </w:r>
    </w:p>
    <w:p>
      <w:pPr>
        <w:spacing w:after="0"/>
        <w:ind w:left="0"/>
        <w:jc w:val="both"/>
      </w:pPr>
      <w:r>
        <w:rPr>
          <w:rFonts w:ascii="Times New Roman"/>
          <w:b w:val="false"/>
          <w:i w:val="false"/>
          <w:color w:val="000000"/>
          <w:sz w:val="28"/>
        </w:rPr>
        <w:t xml:space="preserve">
      33.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34. 140.02.003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борыштық бағалы қағаздарды қоспағанда, сатылған бағалы қағаздардың атауы көрсетіледі; </w:t>
      </w:r>
    </w:p>
    <w:p>
      <w:pPr>
        <w:spacing w:after="0"/>
        <w:ind w:left="0"/>
        <w:jc w:val="both"/>
      </w:pPr>
      <w:r>
        <w:rPr>
          <w:rFonts w:ascii="Times New Roman"/>
          <w:b w:val="false"/>
          <w:i w:val="false"/>
          <w:color w:val="000000"/>
          <w:sz w:val="28"/>
        </w:rPr>
        <w:t xml:space="preserve">
      3) С бағанында бағалы қағаздардың сатып алу құны көрсетіледі; </w:t>
      </w:r>
    </w:p>
    <w:p>
      <w:pPr>
        <w:spacing w:after="0"/>
        <w:ind w:left="0"/>
        <w:jc w:val="both"/>
      </w:pPr>
      <w:r>
        <w:rPr>
          <w:rFonts w:ascii="Times New Roman"/>
          <w:b w:val="false"/>
          <w:i w:val="false"/>
          <w:color w:val="000000"/>
          <w:sz w:val="28"/>
        </w:rPr>
        <w:t xml:space="preserve">
      4) D бағанында бағалы қағаздарды сату құны көрсетіледі; </w:t>
      </w:r>
    </w:p>
    <w:p>
      <w:pPr>
        <w:spacing w:after="0"/>
        <w:ind w:left="0"/>
        <w:jc w:val="both"/>
      </w:pPr>
      <w:r>
        <w:rPr>
          <w:rFonts w:ascii="Times New Roman"/>
          <w:b w:val="false"/>
          <w:i w:val="false"/>
          <w:color w:val="000000"/>
          <w:sz w:val="28"/>
        </w:rPr>
        <w:t xml:space="preserve">
      5) Е бағанында D және С бағандарының айырмасы ретінде айқындалатын бағалы қағаздарды сатудың кірісі (залалы) көрсетіледі. </w:t>
      </w:r>
    </w:p>
    <w:p>
      <w:pPr>
        <w:spacing w:after="0"/>
        <w:ind w:left="0"/>
        <w:jc w:val="both"/>
      </w:pPr>
      <w:r>
        <w:rPr>
          <w:rFonts w:ascii="Times New Roman"/>
          <w:b w:val="false"/>
          <w:i w:val="false"/>
          <w:color w:val="000000"/>
          <w:sz w:val="28"/>
        </w:rPr>
        <w:t xml:space="preserve">
      Осы объектілерді сатудан алынған залалдар Е бағанының жиынтық шамасын айқындау кезінде салық салу мақсатында ескерілмейді. </w:t>
      </w:r>
    </w:p>
    <w:p>
      <w:pPr>
        <w:spacing w:after="0"/>
        <w:ind w:left="0"/>
        <w:jc w:val="both"/>
      </w:pPr>
      <w:r>
        <w:rPr>
          <w:rFonts w:ascii="Times New Roman"/>
          <w:b w:val="false"/>
          <w:i w:val="false"/>
          <w:color w:val="000000"/>
          <w:sz w:val="28"/>
        </w:rPr>
        <w:t xml:space="preserve">
      140.02.003 жолына қосымша нысан Е бағанының жиынтық шамасы 140.02.003 жолына көшіріледі. </w:t>
      </w:r>
    </w:p>
    <w:p>
      <w:pPr>
        <w:spacing w:after="0"/>
        <w:ind w:left="0"/>
        <w:jc w:val="both"/>
      </w:pPr>
      <w:r>
        <w:rPr>
          <w:rFonts w:ascii="Times New Roman"/>
          <w:b w:val="false"/>
          <w:i w:val="false"/>
          <w:color w:val="000000"/>
          <w:sz w:val="28"/>
        </w:rPr>
        <w:t xml:space="preserve">
      35.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36. 140.02.004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сатылатын борыштық бағалы қағаздардың атауы көрсетіледі; </w:t>
      </w:r>
    </w:p>
    <w:p>
      <w:pPr>
        <w:spacing w:after="0"/>
        <w:ind w:left="0"/>
        <w:jc w:val="both"/>
      </w:pPr>
      <w:r>
        <w:rPr>
          <w:rFonts w:ascii="Times New Roman"/>
          <w:b w:val="false"/>
          <w:i w:val="false"/>
          <w:color w:val="000000"/>
          <w:sz w:val="28"/>
        </w:rPr>
        <w:t xml:space="preserve">
      3) С бағанында борыштық бағалы қағаздардың саны көрсетіледі; </w:t>
      </w:r>
    </w:p>
    <w:p>
      <w:pPr>
        <w:spacing w:after="0"/>
        <w:ind w:left="0"/>
        <w:jc w:val="both"/>
      </w:pPr>
      <w:r>
        <w:rPr>
          <w:rFonts w:ascii="Times New Roman"/>
          <w:b w:val="false"/>
          <w:i w:val="false"/>
          <w:color w:val="000000"/>
          <w:sz w:val="28"/>
        </w:rPr>
        <w:t xml:space="preserve">
      4) D бағанында борыштық бағалы қағаздардың айналыс мерзімі (күн) көрсетіледі; </w:t>
      </w:r>
    </w:p>
    <w:p>
      <w:pPr>
        <w:spacing w:after="0"/>
        <w:ind w:left="0"/>
        <w:jc w:val="both"/>
      </w:pPr>
      <w:r>
        <w:rPr>
          <w:rFonts w:ascii="Times New Roman"/>
          <w:b w:val="false"/>
          <w:i w:val="false"/>
          <w:color w:val="000000"/>
          <w:sz w:val="28"/>
        </w:rPr>
        <w:t xml:space="preserve">
      5) Е бағанында борыштық бағалы қағаздардың атаулы құны көрсетіледі; </w:t>
      </w:r>
    </w:p>
    <w:p>
      <w:pPr>
        <w:spacing w:after="0"/>
        <w:ind w:left="0"/>
        <w:jc w:val="both"/>
      </w:pPr>
      <w:r>
        <w:rPr>
          <w:rFonts w:ascii="Times New Roman"/>
          <w:b w:val="false"/>
          <w:i w:val="false"/>
          <w:color w:val="000000"/>
          <w:sz w:val="28"/>
        </w:rPr>
        <w:t xml:space="preserve">
      6) Ғ бағанында купон сомасын енгізетін, құн бойынша сатып алынған борыштық бағалы қағаздарды қоспағанда, борыштық бағалы қағаздарды сатып алу құны көрсетіледі. Купон сомасын енгізетін, құн бойынша сатып алынған борыштық бағалы қағаздар сатушыға сатып алушы төлеген, купон сомасына кемітілген сатып алу құны бойынша көрсетіледі; </w:t>
      </w:r>
    </w:p>
    <w:p>
      <w:pPr>
        <w:spacing w:after="0"/>
        <w:ind w:left="0"/>
        <w:jc w:val="both"/>
      </w:pPr>
      <w:r>
        <w:rPr>
          <w:rFonts w:ascii="Times New Roman"/>
          <w:b w:val="false"/>
          <w:i w:val="false"/>
          <w:color w:val="000000"/>
          <w:sz w:val="28"/>
        </w:rPr>
        <w:t xml:space="preserve">
      7) G бағанында борыштық бағалы қағаздардың сатып алынған күні көрсетіледі; </w:t>
      </w:r>
    </w:p>
    <w:p>
      <w:pPr>
        <w:spacing w:after="0"/>
        <w:ind w:left="0"/>
        <w:jc w:val="both"/>
      </w:pPr>
      <w:r>
        <w:rPr>
          <w:rFonts w:ascii="Times New Roman"/>
          <w:b w:val="false"/>
          <w:i w:val="false"/>
          <w:color w:val="000000"/>
          <w:sz w:val="28"/>
        </w:rPr>
        <w:t xml:space="preserve">
      8) Н бағанында Е және Ғ бағандары сомаларының айырмасы ретінде айқындалатын дисконттың немесе сыйақының сомасы көрсетіледі; </w:t>
      </w:r>
    </w:p>
    <w:p>
      <w:pPr>
        <w:spacing w:after="0"/>
        <w:ind w:left="0"/>
        <w:jc w:val="both"/>
      </w:pPr>
      <w:r>
        <w:rPr>
          <w:rFonts w:ascii="Times New Roman"/>
          <w:b w:val="false"/>
          <w:i w:val="false"/>
          <w:color w:val="000000"/>
          <w:sz w:val="28"/>
        </w:rPr>
        <w:t xml:space="preserve">
      9) І бағанында олар бойынша сыйақы төлеу күніне дейін оларды сату кезіндегі сатып алушыдан алынған купон ескерілмей борыштық бағалы қағаздарды сату құны көрсетіледі. Осы бағанда көрсетілмеген купон сомасы 140.05.002 жолына қосымша нысандағы G бағанындағы тиісті жолдарда көрсетіледі; </w:t>
      </w:r>
    </w:p>
    <w:p>
      <w:pPr>
        <w:spacing w:after="0"/>
        <w:ind w:left="0"/>
        <w:jc w:val="both"/>
      </w:pPr>
      <w:r>
        <w:rPr>
          <w:rFonts w:ascii="Times New Roman"/>
          <w:b w:val="false"/>
          <w:i w:val="false"/>
          <w:color w:val="000000"/>
          <w:sz w:val="28"/>
        </w:rPr>
        <w:t xml:space="preserve">
      10) J бағанында борыштық бағалы қағаздардың сатылған күні көрсетіледі; </w:t>
      </w:r>
    </w:p>
    <w:p>
      <w:pPr>
        <w:spacing w:after="0"/>
        <w:ind w:left="0"/>
        <w:jc w:val="both"/>
      </w:pPr>
      <w:r>
        <w:rPr>
          <w:rFonts w:ascii="Times New Roman"/>
          <w:b w:val="false"/>
          <w:i w:val="false"/>
          <w:color w:val="000000"/>
          <w:sz w:val="28"/>
        </w:rPr>
        <w:t xml:space="preserve">
      11) К бағанында былай есептелетін борыштық бағалы қағазды иелену кезеңі үшін дисконт немесе сыйақы амортизациясының сомасы көрсетіледі: </w:t>
      </w:r>
    </w:p>
    <w:p>
      <w:pPr>
        <w:spacing w:after="0"/>
        <w:ind w:left="0"/>
        <w:jc w:val="both"/>
      </w:pPr>
      <w:r>
        <w:rPr>
          <w:rFonts w:ascii="Times New Roman"/>
          <w:b w:val="false"/>
          <w:i w:val="false"/>
          <w:color w:val="000000"/>
          <w:sz w:val="28"/>
        </w:rPr>
        <w:t xml:space="preserve">
      К=(Н/D) х (J- G), мұнда </w:t>
      </w:r>
    </w:p>
    <w:p>
      <w:pPr>
        <w:spacing w:after="0"/>
        <w:ind w:left="0"/>
        <w:jc w:val="both"/>
      </w:pPr>
      <w:r>
        <w:rPr>
          <w:rFonts w:ascii="Times New Roman"/>
          <w:b w:val="false"/>
          <w:i w:val="false"/>
          <w:color w:val="000000"/>
          <w:sz w:val="28"/>
        </w:rPr>
        <w:t xml:space="preserve">
      (J-G) - борыштық бағалы қағазды иелену кезеңіндегі күн саны; </w:t>
      </w:r>
    </w:p>
    <w:p>
      <w:pPr>
        <w:spacing w:after="0"/>
        <w:ind w:left="0"/>
        <w:jc w:val="both"/>
      </w:pPr>
      <w:r>
        <w:rPr>
          <w:rFonts w:ascii="Times New Roman"/>
          <w:b w:val="false"/>
          <w:i w:val="false"/>
          <w:color w:val="000000"/>
          <w:sz w:val="28"/>
        </w:rPr>
        <w:t xml:space="preserve">
      12) L бағанында L=(І-Ғ+К)) формуласы бойынша айқындалатын борыштық бағалы қағаздарды сатудың кірісі (залалы) көрсетіледі. </w:t>
      </w:r>
    </w:p>
    <w:p>
      <w:pPr>
        <w:spacing w:after="0"/>
        <w:ind w:left="0"/>
        <w:jc w:val="both"/>
      </w:pPr>
      <w:r>
        <w:rPr>
          <w:rFonts w:ascii="Times New Roman"/>
          <w:b w:val="false"/>
          <w:i w:val="false"/>
          <w:color w:val="000000"/>
          <w:sz w:val="28"/>
        </w:rPr>
        <w:t xml:space="preserve">
      Осы объектілерді сатудан алынған залалдар L бағанының жиынтық шамасын айқындау кезінде салық салу мақсатында ескерілмейді. </w:t>
      </w:r>
    </w:p>
    <w:p>
      <w:pPr>
        <w:spacing w:after="0"/>
        <w:ind w:left="0"/>
        <w:jc w:val="both"/>
      </w:pPr>
      <w:r>
        <w:rPr>
          <w:rFonts w:ascii="Times New Roman"/>
          <w:b w:val="false"/>
          <w:i w:val="false"/>
          <w:color w:val="000000"/>
          <w:sz w:val="28"/>
        </w:rPr>
        <w:t xml:space="preserve">
      140.02.004 жолына қосымша нысан L бағанының жиынтық шамасы 140.02.004 жолына көшіріледі. </w:t>
      </w:r>
    </w:p>
    <w:p>
      <w:pPr>
        <w:spacing w:after="0"/>
        <w:ind w:left="0"/>
        <w:jc w:val="both"/>
      </w:pPr>
      <w:r>
        <w:rPr>
          <w:rFonts w:ascii="Times New Roman"/>
          <w:b w:val="false"/>
          <w:i w:val="false"/>
          <w:color w:val="000000"/>
          <w:sz w:val="28"/>
        </w:rPr>
        <w:t xml:space="preserve">
      37.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70" w:id="153"/>
    <w:p>
      <w:pPr>
        <w:spacing w:after="0"/>
        <w:ind w:left="0"/>
        <w:jc w:val="left"/>
      </w:pPr>
      <w:r>
        <w:rPr>
          <w:rFonts w:ascii="Times New Roman"/>
          <w:b/>
          <w:i w:val="false"/>
          <w:color w:val="000000"/>
        </w:rPr>
        <w:t xml:space="preserve"> 5. Мүлікті жалға беруден алынған кірістер - 140.03 нысанын жасау</w:t>
      </w:r>
    </w:p>
    <w:bookmarkEnd w:id="153"/>
    <w:p>
      <w:pPr>
        <w:spacing w:after="0"/>
        <w:ind w:left="0"/>
        <w:jc w:val="both"/>
      </w:pPr>
      <w:r>
        <w:rPr>
          <w:rFonts w:ascii="Times New Roman"/>
          <w:b w:val="false"/>
          <w:i w:val="false"/>
          <w:color w:val="000000"/>
          <w:sz w:val="28"/>
        </w:rPr>
        <w:t xml:space="preserve">
      38. Осы нысан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2-тармағындағы 5) тармақшаға сәйкес Қазақстан Республикасында да, одан тысқары аумақтарда да мүлікті жалға беруден кірістерді айқындауға арналған. </w:t>
      </w:r>
    </w:p>
    <w:p>
      <w:pPr>
        <w:spacing w:after="0"/>
        <w:ind w:left="0"/>
        <w:jc w:val="both"/>
      </w:pPr>
      <w:r>
        <w:rPr>
          <w:rFonts w:ascii="Times New Roman"/>
          <w:b w:val="false"/>
          <w:i w:val="false"/>
          <w:color w:val="000000"/>
          <w:sz w:val="28"/>
        </w:rPr>
        <w:t xml:space="preserve">
      39. "Мүлікті жалға беру" бөлімінде: </w:t>
      </w:r>
    </w:p>
    <w:p>
      <w:pPr>
        <w:spacing w:after="0"/>
        <w:ind w:left="0"/>
        <w:jc w:val="both"/>
      </w:pPr>
      <w:r>
        <w:rPr>
          <w:rFonts w:ascii="Times New Roman"/>
          <w:b w:val="false"/>
          <w:i w:val="false"/>
          <w:color w:val="000000"/>
          <w:sz w:val="28"/>
        </w:rPr>
        <w:t xml:space="preserve">
      140.03.001 нысаны мүлікті жалға беруден кірістердің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40. 140.03.001 жолының шамасы 140.00.004 жолына көшіріледі. </w:t>
      </w:r>
    </w:p>
    <w:p>
      <w:pPr>
        <w:spacing w:after="0"/>
        <w:ind w:left="0"/>
        <w:jc w:val="both"/>
      </w:pPr>
      <w:r>
        <w:rPr>
          <w:rFonts w:ascii="Times New Roman"/>
          <w:b w:val="false"/>
          <w:i w:val="false"/>
          <w:color w:val="000000"/>
          <w:sz w:val="28"/>
        </w:rPr>
        <w:t xml:space="preserve">
      41.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42. 140.03.001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жалға беруші жалға берген мүліктің түрі көрсетіледі; </w:t>
      </w:r>
    </w:p>
    <w:p>
      <w:pPr>
        <w:spacing w:after="0"/>
        <w:ind w:left="0"/>
        <w:jc w:val="both"/>
      </w:pPr>
      <w:r>
        <w:rPr>
          <w:rFonts w:ascii="Times New Roman"/>
          <w:b w:val="false"/>
          <w:i w:val="false"/>
          <w:color w:val="000000"/>
          <w:sz w:val="28"/>
        </w:rPr>
        <w:t xml:space="preserve">
      3) С бағанында салық төлеуші жалға алушының тіркеу нөмірі көрсетіледі/осы Ережелердің 67-тармағына сәйкес резиденттік елінің коды; </w:t>
      </w:r>
    </w:p>
    <w:p>
      <w:pPr>
        <w:spacing w:after="0"/>
        <w:ind w:left="0"/>
        <w:jc w:val="both"/>
      </w:pPr>
      <w:r>
        <w:rPr>
          <w:rFonts w:ascii="Times New Roman"/>
          <w:b w:val="false"/>
          <w:i w:val="false"/>
          <w:color w:val="000000"/>
          <w:sz w:val="28"/>
        </w:rPr>
        <w:t xml:space="preserve">
      4) D бағанында жалға алу шартының нөмірі мен күні көрсетіледі; </w:t>
      </w:r>
    </w:p>
    <w:p>
      <w:pPr>
        <w:spacing w:after="0"/>
        <w:ind w:left="0"/>
        <w:jc w:val="both"/>
      </w:pPr>
      <w:r>
        <w:rPr>
          <w:rFonts w:ascii="Times New Roman"/>
          <w:b w:val="false"/>
          <w:i w:val="false"/>
          <w:color w:val="000000"/>
          <w:sz w:val="28"/>
        </w:rPr>
        <w:t xml:space="preserve">
      5) Е бағанында есепті салық кезеңі үшін жалға алу шартына сәйкес жалға беруші алуы тиіс (алған) жал төлемінің сомасы көрсетіледі. </w:t>
      </w:r>
    </w:p>
    <w:p>
      <w:pPr>
        <w:spacing w:after="0"/>
        <w:ind w:left="0"/>
        <w:jc w:val="both"/>
      </w:pPr>
      <w:r>
        <w:rPr>
          <w:rFonts w:ascii="Times New Roman"/>
          <w:b w:val="false"/>
          <w:i w:val="false"/>
          <w:color w:val="000000"/>
          <w:sz w:val="28"/>
        </w:rPr>
        <w:t xml:space="preserve">
      Егер салық төлеуші Қазақстан Республикасынан тысқары аумақта мүлік үшін жал төлемін алса (алуға жататын), онда Е бағанында салық сомасын қоса алғанда, есептелген жал төлемінің сомасы көрсетіледі. </w:t>
      </w:r>
    </w:p>
    <w:p>
      <w:pPr>
        <w:spacing w:after="0"/>
        <w:ind w:left="0"/>
        <w:jc w:val="both"/>
      </w:pPr>
      <w:r>
        <w:rPr>
          <w:rFonts w:ascii="Times New Roman"/>
          <w:b w:val="false"/>
          <w:i w:val="false"/>
          <w:color w:val="000000"/>
          <w:sz w:val="28"/>
        </w:rPr>
        <w:t xml:space="preserve">
      140.03.001 жолына қосымша нысан Е бағанының жиынтық шамасы 140.03.001 жолына көшіріледі. </w:t>
      </w:r>
    </w:p>
    <w:p>
      <w:pPr>
        <w:spacing w:after="0"/>
        <w:ind w:left="0"/>
        <w:jc w:val="both"/>
      </w:pPr>
      <w:r>
        <w:rPr>
          <w:rFonts w:ascii="Times New Roman"/>
          <w:b w:val="false"/>
          <w:i w:val="false"/>
          <w:color w:val="000000"/>
          <w:sz w:val="28"/>
        </w:rPr>
        <w:t xml:space="preserve">
      43.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71" w:id="154"/>
    <w:p>
      <w:pPr>
        <w:spacing w:after="0"/>
        <w:ind w:left="0"/>
        <w:jc w:val="left"/>
      </w:pPr>
      <w:r>
        <w:rPr>
          <w:rFonts w:ascii="Times New Roman"/>
          <w:b/>
          <w:i w:val="false"/>
          <w:color w:val="000000"/>
        </w:rPr>
        <w:t xml:space="preserve"> 6. Дивидендтер - 140.04 нысанын жасау</w:t>
      </w:r>
    </w:p>
    <w:bookmarkEnd w:id="154"/>
    <w:p>
      <w:pPr>
        <w:spacing w:after="0"/>
        <w:ind w:left="0"/>
        <w:jc w:val="both"/>
      </w:pPr>
      <w:r>
        <w:rPr>
          <w:rFonts w:ascii="Times New Roman"/>
          <w:b w:val="false"/>
          <w:i w:val="false"/>
          <w:color w:val="000000"/>
          <w:sz w:val="28"/>
        </w:rPr>
        <w:t xml:space="preserve">
      44. Осы нысан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2-тармағындағы 15) тармақшаға сәйкес салық төлеушінің Қазақстан Республикасында да, одан тысқары аумақта да алған дивидендтер түріндегі кірісін айқындауға арналған. </w:t>
      </w:r>
    </w:p>
    <w:p>
      <w:pPr>
        <w:spacing w:after="0"/>
        <w:ind w:left="0"/>
        <w:jc w:val="both"/>
      </w:pPr>
      <w:r>
        <w:rPr>
          <w:rFonts w:ascii="Times New Roman"/>
          <w:b w:val="false"/>
          <w:i w:val="false"/>
          <w:color w:val="000000"/>
          <w:sz w:val="28"/>
        </w:rPr>
        <w:t xml:space="preserve">
      Дивидендтер оларды төлеу нысанына қарамастан Салық кодексінің </w:t>
      </w:r>
      <w:r>
        <w:rPr>
          <w:rFonts w:ascii="Times New Roman"/>
          <w:b w:val="false"/>
          <w:i w:val="false"/>
          <w:color w:val="000000"/>
          <w:sz w:val="28"/>
        </w:rPr>
        <w:t xml:space="preserve">10-бабының </w:t>
      </w:r>
      <w:r>
        <w:rPr>
          <w:rFonts w:ascii="Times New Roman"/>
          <w:b w:val="false"/>
          <w:i w:val="false"/>
          <w:color w:val="000000"/>
          <w:sz w:val="28"/>
        </w:rPr>
        <w:t xml:space="preserve">1-тармағындағы 6) тармақшаға сәйкес айқындалатын кіріс болып табылады. </w:t>
      </w:r>
    </w:p>
    <w:p>
      <w:pPr>
        <w:spacing w:after="0"/>
        <w:ind w:left="0"/>
        <w:jc w:val="both"/>
      </w:pPr>
      <w:r>
        <w:rPr>
          <w:rFonts w:ascii="Times New Roman"/>
          <w:b w:val="false"/>
          <w:i w:val="false"/>
          <w:color w:val="000000"/>
          <w:sz w:val="28"/>
        </w:rPr>
        <w:t xml:space="preserve">
      45. "Дивидендтер" бөлімінде: </w:t>
      </w:r>
    </w:p>
    <w:p>
      <w:pPr>
        <w:spacing w:after="0"/>
        <w:ind w:left="0"/>
        <w:jc w:val="both"/>
      </w:pPr>
      <w:r>
        <w:rPr>
          <w:rFonts w:ascii="Times New Roman"/>
          <w:b w:val="false"/>
          <w:i w:val="false"/>
          <w:color w:val="000000"/>
          <w:sz w:val="28"/>
        </w:rPr>
        <w:t xml:space="preserve">
      1) 140.04.001 жолы Қазақстан Республикасының шегінде алынған дивидендтер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 140.04.002 жолы Қазақстан Республикасынан тысқары аумақта алынған дивидендтер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3) 140.04.003 жолы 140.04.001 және 140.04.002 жолдарының сомасы ретінде айқындалатын, салық төлеуші алған дивидендтердің жиынтық сомасын көрсетуге арналған. </w:t>
      </w:r>
    </w:p>
    <w:p>
      <w:pPr>
        <w:spacing w:after="0"/>
        <w:ind w:left="0"/>
        <w:jc w:val="both"/>
      </w:pPr>
      <w:r>
        <w:rPr>
          <w:rFonts w:ascii="Times New Roman"/>
          <w:b w:val="false"/>
          <w:i w:val="false"/>
          <w:color w:val="000000"/>
          <w:sz w:val="28"/>
        </w:rPr>
        <w:t xml:space="preserve">
      46. 140.04.003 жолының шамасы 140.00.006 жолына көшіріледі. </w:t>
      </w:r>
    </w:p>
    <w:p>
      <w:pPr>
        <w:spacing w:after="0"/>
        <w:ind w:left="0"/>
        <w:jc w:val="both"/>
      </w:pPr>
      <w:r>
        <w:rPr>
          <w:rFonts w:ascii="Times New Roman"/>
          <w:b w:val="false"/>
          <w:i w:val="false"/>
          <w:color w:val="000000"/>
          <w:sz w:val="28"/>
        </w:rPr>
        <w:t xml:space="preserve">
      47.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48. 140.04.001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одан дивидендтер алынған заңды тұлғаның толық атауы көрсетіледі; </w:t>
      </w:r>
    </w:p>
    <w:p>
      <w:pPr>
        <w:spacing w:after="0"/>
        <w:ind w:left="0"/>
        <w:jc w:val="both"/>
      </w:pPr>
      <w:r>
        <w:rPr>
          <w:rFonts w:ascii="Times New Roman"/>
          <w:b w:val="false"/>
          <w:i w:val="false"/>
          <w:color w:val="000000"/>
          <w:sz w:val="28"/>
        </w:rPr>
        <w:t xml:space="preserve">
      3) С бағанында дивидендтер төлеген салық төлеушінің тіркеу нөмірі көрсетіледі; </w:t>
      </w:r>
    </w:p>
    <w:p>
      <w:pPr>
        <w:spacing w:after="0"/>
        <w:ind w:left="0"/>
        <w:jc w:val="both"/>
      </w:pPr>
      <w:r>
        <w:rPr>
          <w:rFonts w:ascii="Times New Roman"/>
          <w:b w:val="false"/>
          <w:i w:val="false"/>
          <w:color w:val="000000"/>
          <w:sz w:val="28"/>
        </w:rPr>
        <w:t xml:space="preserve">
      4) D бағанында дивидендтердің төлем көзінен корпорациялық табыс салығының ұсталғаны растаушы құжаттың нөмірі мен күні көрсетіледі. Растаушы құжатты дивидендтер төлеген заңды тұлға береді; </w:t>
      </w:r>
    </w:p>
    <w:p>
      <w:pPr>
        <w:spacing w:after="0"/>
        <w:ind w:left="0"/>
        <w:jc w:val="both"/>
      </w:pPr>
      <w:r>
        <w:rPr>
          <w:rFonts w:ascii="Times New Roman"/>
          <w:b w:val="false"/>
          <w:i w:val="false"/>
          <w:color w:val="000000"/>
          <w:sz w:val="28"/>
        </w:rPr>
        <w:t xml:space="preserve">
      5) Е бағанында растаушы құжаттар болған жағдайда, ұсталған салық сомасын қоспағанда, алынған дивидендтер сомасы көрсетіледі. </w:t>
      </w:r>
    </w:p>
    <w:p>
      <w:pPr>
        <w:spacing w:after="0"/>
        <w:ind w:left="0"/>
        <w:jc w:val="both"/>
      </w:pPr>
      <w:r>
        <w:rPr>
          <w:rFonts w:ascii="Times New Roman"/>
          <w:b w:val="false"/>
          <w:i w:val="false"/>
          <w:color w:val="000000"/>
          <w:sz w:val="28"/>
        </w:rPr>
        <w:t xml:space="preserve">
      140.04.001 жолына қосымша нысан Е бағанының жиынтық шамасы 140.04.001 жолына көшіріледі. </w:t>
      </w:r>
    </w:p>
    <w:p>
      <w:pPr>
        <w:spacing w:after="0"/>
        <w:ind w:left="0"/>
        <w:jc w:val="both"/>
      </w:pPr>
      <w:r>
        <w:rPr>
          <w:rFonts w:ascii="Times New Roman"/>
          <w:b w:val="false"/>
          <w:i w:val="false"/>
          <w:color w:val="000000"/>
          <w:sz w:val="28"/>
        </w:rPr>
        <w:t xml:space="preserve">
      49.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50. 140.04.002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одан дивидендтер алынған заңды тұлғаның толық атауы көрсетіледі; </w:t>
      </w:r>
    </w:p>
    <w:p>
      <w:pPr>
        <w:spacing w:after="0"/>
        <w:ind w:left="0"/>
        <w:jc w:val="both"/>
      </w:pPr>
      <w:r>
        <w:rPr>
          <w:rFonts w:ascii="Times New Roman"/>
          <w:b w:val="false"/>
          <w:i w:val="false"/>
          <w:color w:val="000000"/>
          <w:sz w:val="28"/>
        </w:rPr>
        <w:t xml:space="preserve">
      3) С бағанында В бағанында көрсетілген заңды тұлғаның осы Ережелердің 67-тармағына сәйкес резиденттік елінің коды көрсетіледі; </w:t>
      </w:r>
    </w:p>
    <w:p>
      <w:pPr>
        <w:spacing w:after="0"/>
        <w:ind w:left="0"/>
        <w:jc w:val="both"/>
      </w:pPr>
      <w:r>
        <w:rPr>
          <w:rFonts w:ascii="Times New Roman"/>
          <w:b w:val="false"/>
          <w:i w:val="false"/>
          <w:color w:val="000000"/>
          <w:sz w:val="28"/>
        </w:rPr>
        <w:t xml:space="preserve">
      4) D бағанында дивидендтерді төлем көзінен табыс салығының (кіріс салығы) ұсталғаны туралы растаушы құжатты беру нөмірі мен күні көрсетіледі. Растаушы құжатты дивидендтерді төлеген заңды тұлға береді; </w:t>
      </w:r>
    </w:p>
    <w:p>
      <w:pPr>
        <w:spacing w:after="0"/>
        <w:ind w:left="0"/>
        <w:jc w:val="both"/>
      </w:pPr>
      <w:r>
        <w:rPr>
          <w:rFonts w:ascii="Times New Roman"/>
          <w:b w:val="false"/>
          <w:i w:val="false"/>
          <w:color w:val="000000"/>
          <w:sz w:val="28"/>
        </w:rPr>
        <w:t xml:space="preserve">
      5) Е бағанында ұсталған салықты қоса алғанда, дивидендтердің төленген сомасы көрсетіледі. </w:t>
      </w:r>
    </w:p>
    <w:p>
      <w:pPr>
        <w:spacing w:after="0"/>
        <w:ind w:left="0"/>
        <w:jc w:val="both"/>
      </w:pPr>
      <w:r>
        <w:rPr>
          <w:rFonts w:ascii="Times New Roman"/>
          <w:b w:val="false"/>
          <w:i w:val="false"/>
          <w:color w:val="000000"/>
          <w:sz w:val="28"/>
        </w:rPr>
        <w:t xml:space="preserve">
      140.04.002 жолына қосымша нысан Е бағанының жиынтық шамасы 140.04.002 жолына көшіріледі. </w:t>
      </w:r>
    </w:p>
    <w:p>
      <w:pPr>
        <w:spacing w:after="0"/>
        <w:ind w:left="0"/>
        <w:jc w:val="both"/>
      </w:pPr>
      <w:r>
        <w:rPr>
          <w:rFonts w:ascii="Times New Roman"/>
          <w:b w:val="false"/>
          <w:i w:val="false"/>
          <w:color w:val="000000"/>
          <w:sz w:val="28"/>
        </w:rPr>
        <w:t xml:space="preserve">
      51.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72" w:id="155"/>
    <w:p>
      <w:pPr>
        <w:spacing w:after="0"/>
        <w:ind w:left="0"/>
        <w:jc w:val="left"/>
      </w:pPr>
      <w:r>
        <w:rPr>
          <w:rFonts w:ascii="Times New Roman"/>
          <w:b/>
          <w:i w:val="false"/>
          <w:color w:val="000000"/>
        </w:rPr>
        <w:t xml:space="preserve"> 7. Сыйақылар - 140.05 нысанын жасау</w:t>
      </w:r>
    </w:p>
    <w:bookmarkEnd w:id="155"/>
    <w:p>
      <w:pPr>
        <w:spacing w:after="0"/>
        <w:ind w:left="0"/>
        <w:jc w:val="both"/>
      </w:pPr>
      <w:r>
        <w:rPr>
          <w:rFonts w:ascii="Times New Roman"/>
          <w:b w:val="false"/>
          <w:i w:val="false"/>
          <w:color w:val="000000"/>
          <w:sz w:val="28"/>
        </w:rPr>
        <w:t xml:space="preserve">
      52. Осы нысан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2-тармағындағы 16) тармақшаға сәйкес салық төлеушінің Қазақстан Республикасында да, одан тысқары аумақта да алынуға жататын (алынған) сыйақылар түріндегі кірісін айқындауға арналған. Сыйақы Салық кодексінің </w:t>
      </w:r>
      <w:r>
        <w:rPr>
          <w:rFonts w:ascii="Times New Roman"/>
          <w:b w:val="false"/>
          <w:i w:val="false"/>
          <w:color w:val="000000"/>
          <w:sz w:val="28"/>
        </w:rPr>
        <w:t xml:space="preserve">10-бабының </w:t>
      </w:r>
      <w:r>
        <w:rPr>
          <w:rFonts w:ascii="Times New Roman"/>
          <w:b w:val="false"/>
          <w:i w:val="false"/>
          <w:color w:val="000000"/>
          <w:sz w:val="28"/>
        </w:rPr>
        <w:t xml:space="preserve">1-тармағындағы 2) тармақшаға сәйкес айқындалатын кірістер болып табылады. </w:t>
      </w:r>
    </w:p>
    <w:p>
      <w:pPr>
        <w:spacing w:after="0"/>
        <w:ind w:left="0"/>
        <w:jc w:val="both"/>
      </w:pPr>
      <w:r>
        <w:rPr>
          <w:rFonts w:ascii="Times New Roman"/>
          <w:b w:val="false"/>
          <w:i w:val="false"/>
          <w:color w:val="000000"/>
          <w:sz w:val="28"/>
        </w:rPr>
        <w:t xml:space="preserve">
      53. "Активтер бойынша сыйақылар" бөлімінде: </w:t>
      </w:r>
    </w:p>
    <w:p>
      <w:pPr>
        <w:spacing w:after="0"/>
        <w:ind w:left="0"/>
        <w:jc w:val="both"/>
      </w:pPr>
      <w:r>
        <w:rPr>
          <w:rFonts w:ascii="Times New Roman"/>
          <w:b w:val="false"/>
          <w:i w:val="false"/>
          <w:color w:val="000000"/>
          <w:sz w:val="28"/>
        </w:rPr>
        <w:t xml:space="preserve">
      140.05.001 жолы борыштық бағалы қағаздар, сондай-ақ резидент еместерден сыйақы сомасы бойынша алынуға жататын (алынған) сыйақыларды қоспағанда активтер бойынша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54. "Борыштық бағалы қағаздар бойынша сыйақылар" бөлімінде: </w:t>
      </w:r>
    </w:p>
    <w:p>
      <w:pPr>
        <w:spacing w:after="0"/>
        <w:ind w:left="0"/>
        <w:jc w:val="both"/>
      </w:pPr>
      <w:r>
        <w:rPr>
          <w:rFonts w:ascii="Times New Roman"/>
          <w:b w:val="false"/>
          <w:i w:val="false"/>
          <w:color w:val="000000"/>
          <w:sz w:val="28"/>
        </w:rPr>
        <w:t xml:space="preserve">
      140.05.002 жолы борыштық бағалы қағаздар бойынша алынуға жататын (алынған)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55. "Резидент еместерден сыйақы" бөлімінде: </w:t>
      </w:r>
    </w:p>
    <w:p>
      <w:pPr>
        <w:spacing w:after="0"/>
        <w:ind w:left="0"/>
        <w:jc w:val="both"/>
      </w:pPr>
      <w:r>
        <w:rPr>
          <w:rFonts w:ascii="Times New Roman"/>
          <w:b w:val="false"/>
          <w:i w:val="false"/>
          <w:color w:val="000000"/>
          <w:sz w:val="28"/>
        </w:rPr>
        <w:t xml:space="preserve">
      140.05.003 жолы Қазақстан Республикасының аумағынан тысқары алынуға жататын (алынған)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56. "Барлығы" бөлімінде: </w:t>
      </w:r>
    </w:p>
    <w:p>
      <w:pPr>
        <w:spacing w:after="0"/>
        <w:ind w:left="0"/>
        <w:jc w:val="both"/>
      </w:pPr>
      <w:r>
        <w:rPr>
          <w:rFonts w:ascii="Times New Roman"/>
          <w:b w:val="false"/>
          <w:i w:val="false"/>
          <w:color w:val="000000"/>
          <w:sz w:val="28"/>
        </w:rPr>
        <w:t xml:space="preserve">
      140.05.004 жолы 140.05.001А, 140.05.002С және 140.05.003 жолдарының сомасы ретінде айқындалатын сыйақылар бойынша кірістердің жиынтық сомасын көрсетуге арналған. </w:t>
      </w:r>
    </w:p>
    <w:p>
      <w:pPr>
        <w:spacing w:after="0"/>
        <w:ind w:left="0"/>
        <w:jc w:val="both"/>
      </w:pPr>
      <w:r>
        <w:rPr>
          <w:rFonts w:ascii="Times New Roman"/>
          <w:b w:val="false"/>
          <w:i w:val="false"/>
          <w:color w:val="000000"/>
          <w:sz w:val="28"/>
        </w:rPr>
        <w:t xml:space="preserve">
      57. 140.05.004 жолының шамасы 140.00.007 жолына көшіріледі. </w:t>
      </w:r>
    </w:p>
    <w:p>
      <w:pPr>
        <w:spacing w:after="0"/>
        <w:ind w:left="0"/>
        <w:jc w:val="both"/>
      </w:pPr>
      <w:r>
        <w:rPr>
          <w:rFonts w:ascii="Times New Roman"/>
          <w:b w:val="false"/>
          <w:i w:val="false"/>
          <w:color w:val="000000"/>
          <w:sz w:val="28"/>
        </w:rPr>
        <w:t xml:space="preserve">
      58.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59. 140.05.001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сыйақы түрлері көрсетіледі; </w:t>
      </w:r>
    </w:p>
    <w:p>
      <w:pPr>
        <w:spacing w:after="0"/>
        <w:ind w:left="0"/>
        <w:jc w:val="both"/>
      </w:pPr>
      <w:r>
        <w:rPr>
          <w:rFonts w:ascii="Times New Roman"/>
          <w:b w:val="false"/>
          <w:i w:val="false"/>
          <w:color w:val="000000"/>
          <w:sz w:val="28"/>
        </w:rPr>
        <w:t xml:space="preserve">
      3) С бағанында одан сыйақы алынған заңды тұлғаның толық атауы, жеке тұлғаның аты-жөні көрсетіледі; </w:t>
      </w:r>
    </w:p>
    <w:p>
      <w:pPr>
        <w:spacing w:after="0"/>
        <w:ind w:left="0"/>
        <w:jc w:val="both"/>
      </w:pPr>
      <w:r>
        <w:rPr>
          <w:rFonts w:ascii="Times New Roman"/>
          <w:b w:val="false"/>
          <w:i w:val="false"/>
          <w:color w:val="000000"/>
          <w:sz w:val="28"/>
        </w:rPr>
        <w:t xml:space="preserve">
      4) D бағанында сыйақы төлеген салық төлеушінің тіркеу нөмірі көрсетіледі; </w:t>
      </w:r>
    </w:p>
    <w:p>
      <w:pPr>
        <w:spacing w:after="0"/>
        <w:ind w:left="0"/>
        <w:jc w:val="both"/>
      </w:pPr>
      <w:r>
        <w:rPr>
          <w:rFonts w:ascii="Times New Roman"/>
          <w:b w:val="false"/>
          <w:i w:val="false"/>
          <w:color w:val="000000"/>
          <w:sz w:val="28"/>
        </w:rPr>
        <w:t xml:space="preserve">
      5) Е бағанында төлем көзінен корпорациялық табыс салығын ұстау туралы растаушы құжаттың нөмірі мен күні көрсетіледі. Растаушы құжат сыйақы төлеген заңды тұлғаға беріледі; </w:t>
      </w:r>
    </w:p>
    <w:p>
      <w:pPr>
        <w:spacing w:after="0"/>
        <w:ind w:left="0"/>
        <w:jc w:val="both"/>
      </w:pPr>
      <w:r>
        <w:rPr>
          <w:rFonts w:ascii="Times New Roman"/>
          <w:b w:val="false"/>
          <w:i w:val="false"/>
          <w:color w:val="000000"/>
          <w:sz w:val="28"/>
        </w:rPr>
        <w:t xml:space="preserve">
      6) Ғ бағанында төлем көзінен ұсталатын, корпорациялық табыс салығының сомасын ескеріп, есептелген сыйақы сомасы көрсетіледі; </w:t>
      </w:r>
    </w:p>
    <w:p>
      <w:pPr>
        <w:spacing w:after="0"/>
        <w:ind w:left="0"/>
        <w:jc w:val="both"/>
      </w:pPr>
      <w:r>
        <w:rPr>
          <w:rFonts w:ascii="Times New Roman"/>
          <w:b w:val="false"/>
          <w:i w:val="false"/>
          <w:color w:val="000000"/>
          <w:sz w:val="28"/>
        </w:rPr>
        <w:t xml:space="preserve">
      7) G бағанында осы салық ұсталғанын растайтын құжаттар болған жағдайда, салық төлеушіге сыйақыны төлеу кезінде ұсталған салық сомасы көрсетіледі. </w:t>
      </w:r>
    </w:p>
    <w:p>
      <w:pPr>
        <w:spacing w:after="0"/>
        <w:ind w:left="0"/>
        <w:jc w:val="both"/>
      </w:pPr>
      <w:r>
        <w:rPr>
          <w:rFonts w:ascii="Times New Roman"/>
          <w:b w:val="false"/>
          <w:i w:val="false"/>
          <w:color w:val="000000"/>
          <w:sz w:val="28"/>
        </w:rPr>
        <w:t xml:space="preserve">
      140.05.001 жолына қосымша нысан Ғ бағанының жиынтық шамасы 140.05.001А жолына, G бағаны - 140.05.001В жолына көшіріледі. </w:t>
      </w:r>
    </w:p>
    <w:p>
      <w:pPr>
        <w:spacing w:after="0"/>
        <w:ind w:left="0"/>
        <w:jc w:val="both"/>
      </w:pPr>
      <w:r>
        <w:rPr>
          <w:rFonts w:ascii="Times New Roman"/>
          <w:b w:val="false"/>
          <w:i w:val="false"/>
          <w:color w:val="000000"/>
          <w:sz w:val="28"/>
        </w:rPr>
        <w:t xml:space="preserve">
      60.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61. 140.05.002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Салық кодексінің 10-бабындағы 1-тармақтың 8) тармақшасына сәйкес берешек бағалы қағаздардың түрі көрсетіледі; </w:t>
      </w:r>
    </w:p>
    <w:p>
      <w:pPr>
        <w:spacing w:after="0"/>
        <w:ind w:left="0"/>
        <w:jc w:val="both"/>
      </w:pPr>
      <w:r>
        <w:rPr>
          <w:rFonts w:ascii="Times New Roman"/>
          <w:b w:val="false"/>
          <w:i w:val="false"/>
          <w:color w:val="000000"/>
          <w:sz w:val="28"/>
        </w:rPr>
        <w:t xml:space="preserve">
      3) С бағанында одан сыйақы алынған (алынуға жататын) заңды тұлғаның толық атауы көрсетіледі; </w:t>
      </w:r>
    </w:p>
    <w:p>
      <w:pPr>
        <w:spacing w:after="0"/>
        <w:ind w:left="0"/>
        <w:jc w:val="both"/>
      </w:pPr>
      <w:r>
        <w:rPr>
          <w:rFonts w:ascii="Times New Roman"/>
          <w:b w:val="false"/>
          <w:i w:val="false"/>
          <w:color w:val="000000"/>
          <w:sz w:val="28"/>
        </w:rPr>
        <w:t xml:space="preserve">
      4) D бағанында сыйақы төлеген салық төлеушінің тіркеу нөмірі көрсетіледі; </w:t>
      </w:r>
    </w:p>
    <w:p>
      <w:pPr>
        <w:spacing w:after="0"/>
        <w:ind w:left="0"/>
        <w:jc w:val="both"/>
      </w:pPr>
      <w:r>
        <w:rPr>
          <w:rFonts w:ascii="Times New Roman"/>
          <w:b w:val="false"/>
          <w:i w:val="false"/>
          <w:color w:val="000000"/>
          <w:sz w:val="28"/>
        </w:rPr>
        <w:t xml:space="preserve">
      5) Е бағанында сыйақыны төлем көзінен корпорациялық табыс салығының ұсталғаны туралы растау құжатын берудің нөмірі мен күні көрсетіледі. Растаушы құжатты сыйақы төлеген заңды тұлға-эмитент береді; </w:t>
      </w:r>
    </w:p>
    <w:p>
      <w:pPr>
        <w:spacing w:after="0"/>
        <w:ind w:left="0"/>
        <w:jc w:val="both"/>
      </w:pPr>
      <w:r>
        <w:rPr>
          <w:rFonts w:ascii="Times New Roman"/>
          <w:b w:val="false"/>
          <w:i w:val="false"/>
          <w:color w:val="000000"/>
          <w:sz w:val="28"/>
        </w:rPr>
        <w:t xml:space="preserve">
      6) Ғ бағанында есепті салық кезеңінде салық төлеушіге тиесілі дисконт немесе сыйақы сомасы көрсетіледі; </w:t>
      </w:r>
    </w:p>
    <w:p>
      <w:pPr>
        <w:spacing w:after="0"/>
        <w:ind w:left="0"/>
        <w:jc w:val="both"/>
      </w:pPr>
      <w:r>
        <w:rPr>
          <w:rFonts w:ascii="Times New Roman"/>
          <w:b w:val="false"/>
          <w:i w:val="false"/>
          <w:color w:val="000000"/>
          <w:sz w:val="28"/>
        </w:rPr>
        <w:t xml:space="preserve">
      7) G бағанында дисконт немесе сыйақы есебінсіз есептелген купон сомасы көрсетіледі; </w:t>
      </w:r>
    </w:p>
    <w:p>
      <w:pPr>
        <w:spacing w:after="0"/>
        <w:ind w:left="0"/>
        <w:jc w:val="both"/>
      </w:pPr>
      <w:r>
        <w:rPr>
          <w:rFonts w:ascii="Times New Roman"/>
          <w:b w:val="false"/>
          <w:i w:val="false"/>
          <w:color w:val="000000"/>
          <w:sz w:val="28"/>
        </w:rPr>
        <w:t xml:space="preserve">
      8) Н бағанында төлем көзінен эмитет ұстаған корпорациялық табыс салығының сомасын ескеріп сыйақының жалпы сомасы көрсетіледі. G және Ғ бағандарының сомасы ретінде айқындалады; </w:t>
      </w:r>
    </w:p>
    <w:p>
      <w:pPr>
        <w:spacing w:after="0"/>
        <w:ind w:left="0"/>
        <w:jc w:val="both"/>
      </w:pPr>
      <w:r>
        <w:rPr>
          <w:rFonts w:ascii="Times New Roman"/>
          <w:b w:val="false"/>
          <w:i w:val="false"/>
          <w:color w:val="000000"/>
          <w:sz w:val="28"/>
        </w:rPr>
        <w:t xml:space="preserve">
      9) І бағанында осы салықтың ұсталғанын растайтын құжаттар болса, Салық кодексінің </w:t>
      </w:r>
      <w:r>
        <w:rPr>
          <w:rFonts w:ascii="Times New Roman"/>
          <w:b w:val="false"/>
          <w:i w:val="false"/>
          <w:color w:val="000000"/>
          <w:sz w:val="28"/>
        </w:rPr>
        <w:t xml:space="preserve">131-бабының </w:t>
      </w:r>
      <w:r>
        <w:rPr>
          <w:rFonts w:ascii="Times New Roman"/>
          <w:b w:val="false"/>
          <w:i w:val="false"/>
          <w:color w:val="000000"/>
          <w:sz w:val="28"/>
        </w:rPr>
        <w:t xml:space="preserve">1-тармағындағы 6) тармақшаға сәйкес салық төлеушіге төленуі тиіс (төленген) купон түріндегі сыйақы сомасынан эмитет ұстаған корпорациялық табыс салығының сомасы көрсетіледі. </w:t>
      </w:r>
    </w:p>
    <w:p>
      <w:pPr>
        <w:spacing w:after="0"/>
        <w:ind w:left="0"/>
        <w:jc w:val="both"/>
      </w:pPr>
      <w:r>
        <w:rPr>
          <w:rFonts w:ascii="Times New Roman"/>
          <w:b w:val="false"/>
          <w:i w:val="false"/>
          <w:color w:val="000000"/>
          <w:sz w:val="28"/>
        </w:rPr>
        <w:t xml:space="preserve">
      140.05.002 жолына қосымша нысан Ғ бағанының жиынтық шамасы 140.05.002А жолына, G бағаны - 140.05.002В жолына, Н бағаны - 140.05.002С жолына, І бағаны - 140.05.002D жолына көшіріледі. </w:t>
      </w:r>
    </w:p>
    <w:p>
      <w:pPr>
        <w:spacing w:after="0"/>
        <w:ind w:left="0"/>
        <w:jc w:val="both"/>
      </w:pPr>
      <w:r>
        <w:rPr>
          <w:rFonts w:ascii="Times New Roman"/>
          <w:b w:val="false"/>
          <w:i w:val="false"/>
          <w:color w:val="000000"/>
          <w:sz w:val="28"/>
        </w:rPr>
        <w:t xml:space="preserve">
      62.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63. 140.05.003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Қазақстан Республикасының аумағынан тысқары алынуға жататын (алынған) төленетін сыйақы түрі көрсетіледі; </w:t>
      </w:r>
    </w:p>
    <w:p>
      <w:pPr>
        <w:spacing w:after="0"/>
        <w:ind w:left="0"/>
        <w:jc w:val="both"/>
      </w:pPr>
      <w:r>
        <w:rPr>
          <w:rFonts w:ascii="Times New Roman"/>
          <w:b w:val="false"/>
          <w:i w:val="false"/>
          <w:color w:val="000000"/>
          <w:sz w:val="28"/>
        </w:rPr>
        <w:t xml:space="preserve">
      3) С бағанында одан сыйақы алынған резидент емес - заңды тұлғаның толық атауы, резидент емес жеке тұлғаның аты-жөні көрсетіледі; </w:t>
      </w:r>
    </w:p>
    <w:p>
      <w:pPr>
        <w:spacing w:after="0"/>
        <w:ind w:left="0"/>
        <w:jc w:val="both"/>
      </w:pPr>
      <w:r>
        <w:rPr>
          <w:rFonts w:ascii="Times New Roman"/>
          <w:b w:val="false"/>
          <w:i w:val="false"/>
          <w:color w:val="000000"/>
          <w:sz w:val="28"/>
        </w:rPr>
        <w:t xml:space="preserve">
      4) D бағанында С бағанында көрсетілген тұлғаның осы Ережелердің 86-тармағына сәйкес резиденттік елінің коды көрсетіледі; </w:t>
      </w:r>
    </w:p>
    <w:p>
      <w:pPr>
        <w:spacing w:after="0"/>
        <w:ind w:left="0"/>
        <w:jc w:val="both"/>
      </w:pPr>
      <w:r>
        <w:rPr>
          <w:rFonts w:ascii="Times New Roman"/>
          <w:b w:val="false"/>
          <w:i w:val="false"/>
          <w:color w:val="000000"/>
          <w:sz w:val="28"/>
        </w:rPr>
        <w:t xml:space="preserve">
      5) Е бағанында сыйақыны төлем көзінен корпорациялық табыс салығының (кіріс салығы) ұсталғаны туралы растаушы құжаттың нөмірі мен күні көрсетіледі. Растаушы құжатты сыйақы төлеген заңды тұлға береді; </w:t>
      </w:r>
    </w:p>
    <w:p>
      <w:pPr>
        <w:spacing w:after="0"/>
        <w:ind w:left="0"/>
        <w:jc w:val="both"/>
      </w:pPr>
      <w:r>
        <w:rPr>
          <w:rFonts w:ascii="Times New Roman"/>
          <w:b w:val="false"/>
          <w:i w:val="false"/>
          <w:color w:val="000000"/>
          <w:sz w:val="28"/>
        </w:rPr>
        <w:t xml:space="preserve">
      6) Ғ бағанында сыйақы төлем көзінде ұсталған табыс салығының сомасын қоса алғанда (кіріс салығы), резидент еместің есептелген сыйақы сомасы көрсетіледі. </w:t>
      </w:r>
    </w:p>
    <w:p>
      <w:pPr>
        <w:spacing w:after="0"/>
        <w:ind w:left="0"/>
        <w:jc w:val="both"/>
      </w:pPr>
      <w:r>
        <w:rPr>
          <w:rFonts w:ascii="Times New Roman"/>
          <w:b w:val="false"/>
          <w:i w:val="false"/>
          <w:color w:val="000000"/>
          <w:sz w:val="28"/>
        </w:rPr>
        <w:t xml:space="preserve">
      140.05.003 жолына қосымша нысан Ғ бағанының жиынтық шамасы 140.05.003 жолына көшіріледі. </w:t>
      </w:r>
    </w:p>
    <w:p>
      <w:pPr>
        <w:spacing w:after="0"/>
        <w:ind w:left="0"/>
        <w:jc w:val="both"/>
      </w:pPr>
      <w:r>
        <w:rPr>
          <w:rFonts w:ascii="Times New Roman"/>
          <w:b w:val="false"/>
          <w:i w:val="false"/>
          <w:color w:val="000000"/>
          <w:sz w:val="28"/>
        </w:rPr>
        <w:t xml:space="preserve">
      64.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73" w:id="156"/>
    <w:p>
      <w:pPr>
        <w:spacing w:after="0"/>
        <w:ind w:left="0"/>
        <w:jc w:val="left"/>
      </w:pPr>
      <w:r>
        <w:rPr>
          <w:rFonts w:ascii="Times New Roman"/>
          <w:b/>
          <w:i w:val="false"/>
          <w:color w:val="000000"/>
        </w:rPr>
        <w:t xml:space="preserve"> 8. Бағамдық айырма - 140.06 нысанын жасау</w:t>
      </w:r>
    </w:p>
    <w:bookmarkEnd w:id="156"/>
    <w:p>
      <w:pPr>
        <w:spacing w:after="0"/>
        <w:ind w:left="0"/>
        <w:jc w:val="both"/>
      </w:pPr>
      <w:r>
        <w:rPr>
          <w:rFonts w:ascii="Times New Roman"/>
          <w:b w:val="false"/>
          <w:i w:val="false"/>
          <w:color w:val="000000"/>
          <w:sz w:val="28"/>
        </w:rPr>
        <w:t xml:space="preserve">
      65. Осы нысан Салық кодексі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2-тармағындағы 17) тармақшаға сәйкес жылдық жиынтық кіріске енгізілуі тиіс оң бағамдық сомасын айқындауға арналған. </w:t>
      </w:r>
    </w:p>
    <w:p>
      <w:pPr>
        <w:spacing w:after="0"/>
        <w:ind w:left="0"/>
        <w:jc w:val="both"/>
      </w:pPr>
      <w:r>
        <w:rPr>
          <w:rFonts w:ascii="Times New Roman"/>
          <w:b w:val="false"/>
          <w:i w:val="false"/>
          <w:color w:val="000000"/>
          <w:sz w:val="28"/>
        </w:rPr>
        <w:t xml:space="preserve">
      66. "Бағамдық айырма" бөлімінде: </w:t>
      </w:r>
    </w:p>
    <w:p>
      <w:pPr>
        <w:spacing w:after="0"/>
        <w:ind w:left="0"/>
        <w:jc w:val="both"/>
      </w:pPr>
      <w:r>
        <w:rPr>
          <w:rFonts w:ascii="Times New Roman"/>
          <w:b w:val="false"/>
          <w:i w:val="false"/>
          <w:color w:val="000000"/>
          <w:sz w:val="28"/>
        </w:rPr>
        <w:t xml:space="preserve">
      140.06.001 жолы есепті салық кезеңі ішінде алынған оң және теріс бағамдық айырмалардың жалпы сомалары туралы мәліметтерді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67. "Бағамдық айырманы есептеу" бөлімінде: </w:t>
      </w:r>
    </w:p>
    <w:p>
      <w:pPr>
        <w:spacing w:after="0"/>
        <w:ind w:left="0"/>
        <w:jc w:val="both"/>
      </w:pPr>
      <w:r>
        <w:rPr>
          <w:rFonts w:ascii="Times New Roman"/>
          <w:b w:val="false"/>
          <w:i w:val="false"/>
          <w:color w:val="000000"/>
          <w:sz w:val="28"/>
        </w:rPr>
        <w:t xml:space="preserve">
      1) 140.06.002А жолы 140.06.001А және 140.06.001В жолдарының оң айырмасы ретінде айқындалатын оң бағамдық айырма сомасының теріс бағамдық айырма сомасынан асып кетуін көрсетуге арналған; </w:t>
      </w:r>
    </w:p>
    <w:p>
      <w:pPr>
        <w:spacing w:after="0"/>
        <w:ind w:left="0"/>
        <w:jc w:val="both"/>
      </w:pPr>
      <w:r>
        <w:rPr>
          <w:rFonts w:ascii="Times New Roman"/>
          <w:b w:val="false"/>
          <w:i w:val="false"/>
          <w:color w:val="000000"/>
          <w:sz w:val="28"/>
        </w:rPr>
        <w:t xml:space="preserve">
      2) 140.06.002В жолы 140.06.001А және 140.06.001В жолдарының теріс айырмасы ретінде айқындалатын теріс бағамдық айырма сомасының оң бағамдық айырма сомасынан асып кетуін көрсетуге арналған. </w:t>
      </w:r>
    </w:p>
    <w:p>
      <w:pPr>
        <w:spacing w:after="0"/>
        <w:ind w:left="0"/>
        <w:jc w:val="both"/>
      </w:pPr>
      <w:r>
        <w:rPr>
          <w:rFonts w:ascii="Times New Roman"/>
          <w:b w:val="false"/>
          <w:i w:val="false"/>
          <w:color w:val="000000"/>
          <w:sz w:val="28"/>
        </w:rPr>
        <w:t xml:space="preserve">
      68. 140.06.002А жолының шамасы 140.00.008 жолына көшіріледі. </w:t>
      </w:r>
    </w:p>
    <w:p>
      <w:pPr>
        <w:spacing w:after="0"/>
        <w:ind w:left="0"/>
        <w:jc w:val="both"/>
      </w:pPr>
      <w:r>
        <w:rPr>
          <w:rFonts w:ascii="Times New Roman"/>
          <w:b w:val="false"/>
          <w:i w:val="false"/>
          <w:color w:val="000000"/>
          <w:sz w:val="28"/>
        </w:rPr>
        <w:t xml:space="preserve">
      69.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70. 140.06.001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нәтижесінде бағамдық айырма құралған шетелдік валютадағы операциялардың атауы көрсетіледі: </w:t>
      </w:r>
    </w:p>
    <w:p>
      <w:pPr>
        <w:spacing w:after="0"/>
        <w:ind w:left="0"/>
        <w:jc w:val="both"/>
      </w:pPr>
      <w:r>
        <w:rPr>
          <w:rFonts w:ascii="Times New Roman"/>
          <w:b w:val="false"/>
          <w:i w:val="false"/>
          <w:color w:val="000000"/>
          <w:sz w:val="28"/>
        </w:rPr>
        <w:t xml:space="preserve">
      валюталық шоттар бойынша; </w:t>
      </w:r>
    </w:p>
    <w:p>
      <w:pPr>
        <w:spacing w:after="0"/>
        <w:ind w:left="0"/>
        <w:jc w:val="both"/>
      </w:pPr>
      <w:r>
        <w:rPr>
          <w:rFonts w:ascii="Times New Roman"/>
          <w:b w:val="false"/>
          <w:i w:val="false"/>
          <w:color w:val="000000"/>
          <w:sz w:val="28"/>
        </w:rPr>
        <w:t xml:space="preserve">
      валюталық несиелер бойынша; </w:t>
      </w:r>
    </w:p>
    <w:p>
      <w:pPr>
        <w:spacing w:after="0"/>
        <w:ind w:left="0"/>
        <w:jc w:val="both"/>
      </w:pPr>
      <w:r>
        <w:rPr>
          <w:rFonts w:ascii="Times New Roman"/>
          <w:b w:val="false"/>
          <w:i w:val="false"/>
          <w:color w:val="000000"/>
          <w:sz w:val="28"/>
        </w:rPr>
        <w:t xml:space="preserve">
      сатып алушылармен және тапсырыс берушілермен есеп айырысулар бойынша; </w:t>
      </w:r>
    </w:p>
    <w:p>
      <w:pPr>
        <w:spacing w:after="0"/>
        <w:ind w:left="0"/>
        <w:jc w:val="both"/>
      </w:pPr>
      <w:r>
        <w:rPr>
          <w:rFonts w:ascii="Times New Roman"/>
          <w:b w:val="false"/>
          <w:i w:val="false"/>
          <w:color w:val="000000"/>
          <w:sz w:val="28"/>
        </w:rPr>
        <w:t xml:space="preserve">
      өзге де операциялар бойынша; </w:t>
      </w:r>
    </w:p>
    <w:p>
      <w:pPr>
        <w:spacing w:after="0"/>
        <w:ind w:left="0"/>
        <w:jc w:val="both"/>
      </w:pPr>
      <w:r>
        <w:rPr>
          <w:rFonts w:ascii="Times New Roman"/>
          <w:b w:val="false"/>
          <w:i w:val="false"/>
          <w:color w:val="000000"/>
          <w:sz w:val="28"/>
        </w:rPr>
        <w:t xml:space="preserve">
      С бағанында есепті салық кезеңі ішінде тиісті операциялар бойынша пайда болған, оң бағамдық айырманың сомасы көрсетіледі; </w:t>
      </w:r>
    </w:p>
    <w:p>
      <w:pPr>
        <w:spacing w:after="0"/>
        <w:ind w:left="0"/>
        <w:jc w:val="both"/>
      </w:pPr>
      <w:r>
        <w:rPr>
          <w:rFonts w:ascii="Times New Roman"/>
          <w:b w:val="false"/>
          <w:i w:val="false"/>
          <w:color w:val="000000"/>
          <w:sz w:val="28"/>
        </w:rPr>
        <w:t xml:space="preserve">
      D бағанында есепті салық кезеңі ішінде тиісті операциялар бойынша пайда болған, теріс бағамдық айырманың сомасы көрсетіледі; </w:t>
      </w:r>
    </w:p>
    <w:p>
      <w:pPr>
        <w:spacing w:after="0"/>
        <w:ind w:left="0"/>
        <w:jc w:val="both"/>
      </w:pPr>
      <w:r>
        <w:rPr>
          <w:rFonts w:ascii="Times New Roman"/>
          <w:b w:val="false"/>
          <w:i w:val="false"/>
          <w:color w:val="000000"/>
          <w:sz w:val="28"/>
        </w:rPr>
        <w:t xml:space="preserve">
      140.06.001 жолына қосымша нысан С бағанының жиынтық шамасы 140.06.001А жолына, D бағаны-140.06.001В жолына көшіріледі. </w:t>
      </w:r>
    </w:p>
    <w:p>
      <w:pPr>
        <w:spacing w:after="0"/>
        <w:ind w:left="0"/>
        <w:jc w:val="both"/>
      </w:pPr>
      <w:r>
        <w:rPr>
          <w:rFonts w:ascii="Times New Roman"/>
          <w:b w:val="false"/>
          <w:i w:val="false"/>
          <w:color w:val="000000"/>
          <w:sz w:val="28"/>
        </w:rPr>
        <w:t xml:space="preserve">
      71.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74" w:id="157"/>
    <w:p>
      <w:pPr>
        <w:spacing w:after="0"/>
        <w:ind w:left="0"/>
        <w:jc w:val="left"/>
      </w:pPr>
      <w:r>
        <w:rPr>
          <w:rFonts w:ascii="Times New Roman"/>
          <w:b/>
          <w:i w:val="false"/>
          <w:color w:val="000000"/>
        </w:rPr>
        <w:t xml:space="preserve"> 9. Бухгалтерлік теңгерме - 140.07 нысанын жасау</w:t>
      </w:r>
    </w:p>
    <w:bookmarkEnd w:id="157"/>
    <w:p>
      <w:pPr>
        <w:spacing w:after="0"/>
        <w:ind w:left="0"/>
        <w:jc w:val="both"/>
      </w:pPr>
      <w:r>
        <w:rPr>
          <w:rFonts w:ascii="Times New Roman"/>
          <w:b w:val="false"/>
          <w:i w:val="false"/>
          <w:color w:val="000000"/>
          <w:sz w:val="28"/>
        </w:rPr>
        <w:t xml:space="preserve">
      72.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xml:space="preserve">
      73.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75" w:id="158"/>
    <w:p>
      <w:pPr>
        <w:spacing w:after="0"/>
        <w:ind w:left="0"/>
        <w:jc w:val="left"/>
      </w:pPr>
      <w:r>
        <w:rPr>
          <w:rFonts w:ascii="Times New Roman"/>
          <w:b/>
          <w:i w:val="false"/>
          <w:color w:val="000000"/>
        </w:rPr>
        <w:t xml:space="preserve"> 10. Кірістер және шығыстар туралы есеп беру - 140.08 нысанын жасау</w:t>
      </w:r>
    </w:p>
    <w:bookmarkEnd w:id="158"/>
    <w:p>
      <w:pPr>
        <w:spacing w:after="0"/>
        <w:ind w:left="0"/>
        <w:jc w:val="both"/>
      </w:pPr>
      <w:r>
        <w:rPr>
          <w:rFonts w:ascii="Times New Roman"/>
          <w:b w:val="false"/>
          <w:i w:val="false"/>
          <w:color w:val="000000"/>
          <w:sz w:val="28"/>
        </w:rPr>
        <w:t xml:space="preserve">
      74.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xml:space="preserve">
      75. "Көрсеткішітер" бөлімінде: </w:t>
      </w:r>
    </w:p>
    <w:p>
      <w:pPr>
        <w:spacing w:after="0"/>
        <w:ind w:left="0"/>
        <w:jc w:val="both"/>
      </w:pPr>
      <w:r>
        <w:rPr>
          <w:rFonts w:ascii="Times New Roman"/>
          <w:b w:val="false"/>
          <w:i w:val="false"/>
          <w:color w:val="000000"/>
          <w:sz w:val="28"/>
        </w:rPr>
        <w:t xml:space="preserve">
      140.08.001 - 140.08.016 жолдары бухгалтерлік есеп деректері бойынша толтырылады. Бұл ретте, 140.08.001 - 140.08.003 жолдары қосымша нысан негізінде толтырылады. </w:t>
      </w:r>
    </w:p>
    <w:p>
      <w:pPr>
        <w:spacing w:after="0"/>
        <w:ind w:left="0"/>
        <w:jc w:val="both"/>
      </w:pPr>
      <w:r>
        <w:rPr>
          <w:rFonts w:ascii="Times New Roman"/>
          <w:b w:val="false"/>
          <w:i w:val="false"/>
          <w:color w:val="000000"/>
          <w:sz w:val="28"/>
        </w:rPr>
        <w:t xml:space="preserve">
      76.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77. 140.08.001, 140.08.002, 140.08.003 жолдарына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салық төлеуші жүзеге асыратын қызмет түрі көрсетіледі; </w:t>
      </w:r>
    </w:p>
    <w:p>
      <w:pPr>
        <w:spacing w:after="0"/>
        <w:ind w:left="0"/>
        <w:jc w:val="both"/>
      </w:pPr>
      <w:r>
        <w:rPr>
          <w:rFonts w:ascii="Times New Roman"/>
          <w:b w:val="false"/>
          <w:i w:val="false"/>
          <w:color w:val="000000"/>
          <w:sz w:val="28"/>
        </w:rPr>
        <w:t xml:space="preserve">
      3) С бағанында бухгалтерлік есеп бойынша В бағанында көрсетілген қызметтің түрлері бөлшегіндегі тауарларды (жұмыстарды, қызмет көрсетулерді) сатудан кіріс көрсетіледі; </w:t>
      </w:r>
    </w:p>
    <w:p>
      <w:pPr>
        <w:spacing w:after="0"/>
        <w:ind w:left="0"/>
        <w:jc w:val="both"/>
      </w:pPr>
      <w:r>
        <w:rPr>
          <w:rFonts w:ascii="Times New Roman"/>
          <w:b w:val="false"/>
          <w:i w:val="false"/>
          <w:color w:val="000000"/>
          <w:sz w:val="28"/>
        </w:rPr>
        <w:t xml:space="preserve">
      4) D бағанында бухгалтерлік есеп бойынша В бағанында көрсетілген қызметтің түрлері бөлшегіндегі сатылған тауарлардың (жұмыстардың, қызмет көрсетулердің) өзіндік құны көрсетіледі; </w:t>
      </w:r>
    </w:p>
    <w:p>
      <w:pPr>
        <w:spacing w:after="0"/>
        <w:ind w:left="0"/>
        <w:jc w:val="both"/>
      </w:pPr>
      <w:r>
        <w:rPr>
          <w:rFonts w:ascii="Times New Roman"/>
          <w:b w:val="false"/>
          <w:i w:val="false"/>
          <w:color w:val="000000"/>
          <w:sz w:val="28"/>
        </w:rPr>
        <w:t xml:space="preserve">
      5) Е бағанында С және D бағандарының айырмасы ретінде айқындалатын жиынтық кіріс көрсетіледі. </w:t>
      </w:r>
    </w:p>
    <w:p>
      <w:pPr>
        <w:spacing w:after="0"/>
        <w:ind w:left="0"/>
        <w:jc w:val="both"/>
      </w:pPr>
      <w:r>
        <w:rPr>
          <w:rFonts w:ascii="Times New Roman"/>
          <w:b w:val="false"/>
          <w:i w:val="false"/>
          <w:color w:val="000000"/>
          <w:sz w:val="28"/>
        </w:rPr>
        <w:t xml:space="preserve">
      140.08.001, 140.08.002, 140.08.003 жолдарына қосымша нысан С бағанының жиынтық шамасы 140.08.001 жолына, D бағаны - 140.08.002 жолына, Е бағаны - 140.08.003 жолына көшіріледі. </w:t>
      </w:r>
    </w:p>
    <w:p>
      <w:pPr>
        <w:spacing w:after="0"/>
        <w:ind w:left="0"/>
        <w:jc w:val="both"/>
      </w:pPr>
      <w:r>
        <w:rPr>
          <w:rFonts w:ascii="Times New Roman"/>
          <w:b w:val="false"/>
          <w:i w:val="false"/>
          <w:color w:val="000000"/>
          <w:sz w:val="28"/>
        </w:rPr>
        <w:t xml:space="preserve">
      78.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76" w:id="159"/>
    <w:p>
      <w:pPr>
        <w:spacing w:after="0"/>
        <w:ind w:left="0"/>
        <w:jc w:val="left"/>
      </w:pPr>
      <w:r>
        <w:rPr>
          <w:rFonts w:ascii="Times New Roman"/>
          <w:b/>
          <w:i w:val="false"/>
          <w:color w:val="000000"/>
        </w:rPr>
        <w:t xml:space="preserve"> 11. Ақша қозғалысы туралы есеп беру - 140.09 және 140.10 нысандарын жасау</w:t>
      </w:r>
    </w:p>
    <w:bookmarkEnd w:id="159"/>
    <w:p>
      <w:pPr>
        <w:spacing w:after="0"/>
        <w:ind w:left="0"/>
        <w:jc w:val="both"/>
      </w:pPr>
      <w:r>
        <w:rPr>
          <w:rFonts w:ascii="Times New Roman"/>
          <w:b w:val="false"/>
          <w:i w:val="false"/>
          <w:color w:val="000000"/>
          <w:sz w:val="28"/>
        </w:rPr>
        <w:t xml:space="preserve">
      79.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xml:space="preserve">
      80.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77" w:id="160"/>
    <w:p>
      <w:pPr>
        <w:spacing w:after="0"/>
        <w:ind w:left="0"/>
        <w:jc w:val="left"/>
      </w:pPr>
      <w:r>
        <w:rPr>
          <w:rFonts w:ascii="Times New Roman"/>
          <w:b/>
          <w:i w:val="false"/>
          <w:color w:val="000000"/>
        </w:rPr>
        <w:t xml:space="preserve"> 12. Резидент емес болып табылатын заңды және жеке тұлғаларға төленетін Қазақстан Республикасындағы көздерден алынатын табыстар - 140.11 нысанын жасау</w:t>
      </w:r>
    </w:p>
    <w:bookmarkEnd w:id="160"/>
    <w:p>
      <w:pPr>
        <w:spacing w:after="0"/>
        <w:ind w:left="0"/>
        <w:jc w:val="both"/>
      </w:pPr>
      <w:r>
        <w:rPr>
          <w:rFonts w:ascii="Times New Roman"/>
          <w:b w:val="false"/>
          <w:i w:val="false"/>
          <w:color w:val="000000"/>
          <w:sz w:val="28"/>
        </w:rPr>
        <w:t xml:space="preserve">
      81. Осы нысан Қазақстан Республикасында тұрақты мекемемен байланысты емес заңды және жеке тұлғалардың Қазақстан Республикасындағы көздерден алынатын кірістерінің және Салық кодексінің </w:t>
      </w:r>
      <w:r>
        <w:rPr>
          <w:rFonts w:ascii="Times New Roman"/>
          <w:b w:val="false"/>
          <w:i w:val="false"/>
          <w:color w:val="000000"/>
          <w:sz w:val="28"/>
        </w:rPr>
        <w:t xml:space="preserve">179 </w:t>
      </w:r>
      <w:r>
        <w:rPr>
          <w:rFonts w:ascii="Times New Roman"/>
          <w:b w:val="false"/>
          <w:i w:val="false"/>
          <w:color w:val="000000"/>
          <w:sz w:val="28"/>
        </w:rPr>
        <w:t xml:space="preserve">, </w:t>
      </w:r>
      <w:r>
        <w:rPr>
          <w:rFonts w:ascii="Times New Roman"/>
          <w:b w:val="false"/>
          <w:i w:val="false"/>
          <w:color w:val="000000"/>
          <w:sz w:val="28"/>
        </w:rPr>
        <w:t xml:space="preserve">187 </w:t>
      </w:r>
      <w:r>
        <w:rPr>
          <w:rFonts w:ascii="Times New Roman"/>
          <w:b w:val="false"/>
          <w:i w:val="false"/>
          <w:color w:val="000000"/>
          <w:sz w:val="28"/>
        </w:rPr>
        <w:t xml:space="preserve">, </w:t>
      </w:r>
      <w:r>
        <w:rPr>
          <w:rFonts w:ascii="Times New Roman"/>
          <w:b w:val="false"/>
          <w:i w:val="false"/>
          <w:color w:val="000000"/>
          <w:sz w:val="28"/>
        </w:rPr>
        <w:t xml:space="preserve">198-201-1 </w:t>
      </w:r>
      <w:r>
        <w:rPr>
          <w:rFonts w:ascii="Times New Roman"/>
          <w:b w:val="false"/>
          <w:i w:val="false"/>
          <w:color w:val="000000"/>
          <w:sz w:val="28"/>
        </w:rPr>
        <w:t xml:space="preserve">-баптарына сәйкес есептелген төлем көзінен алынатын осындай кірістерден табыс салығының сомаларын айқындауға арналған. </w:t>
      </w:r>
    </w:p>
    <w:p>
      <w:pPr>
        <w:spacing w:after="0"/>
        <w:ind w:left="0"/>
        <w:jc w:val="both"/>
      </w:pPr>
      <w:r>
        <w:rPr>
          <w:rFonts w:ascii="Times New Roman"/>
          <w:b w:val="false"/>
          <w:i w:val="false"/>
          <w:color w:val="000000"/>
          <w:sz w:val="28"/>
        </w:rPr>
        <w:t xml:space="preserve">
      82. "Есептік көрсеткіштер" бөлімінде: </w:t>
      </w:r>
    </w:p>
    <w:p>
      <w:pPr>
        <w:spacing w:after="0"/>
        <w:ind w:left="0"/>
        <w:jc w:val="both"/>
      </w:pPr>
      <w:r>
        <w:rPr>
          <w:rFonts w:ascii="Times New Roman"/>
          <w:b w:val="false"/>
          <w:i w:val="false"/>
          <w:color w:val="000000"/>
          <w:sz w:val="28"/>
        </w:rPr>
        <w:t xml:space="preserve">
      1) 140.11.001 жолы резидент емес болып табылатын заңды және жеке тұлғаларға салық кезеңінің басында төленбеген кірістердің сомаларын көрсетуге арналған және қосымша нысан негізінде толтырылады; </w:t>
      </w:r>
    </w:p>
    <w:p>
      <w:pPr>
        <w:spacing w:after="0"/>
        <w:ind w:left="0"/>
        <w:jc w:val="both"/>
      </w:pPr>
      <w:r>
        <w:rPr>
          <w:rFonts w:ascii="Times New Roman"/>
          <w:b w:val="false"/>
          <w:i w:val="false"/>
          <w:color w:val="000000"/>
          <w:sz w:val="28"/>
        </w:rPr>
        <w:t xml:space="preserve">
      2) 140.11.002 жолы резидент еместерге салық кезеңі үшін есептелген кірістердің сомаларын көрсетуге арналған және қосымша нысан негізінде толтырылады; </w:t>
      </w:r>
    </w:p>
    <w:p>
      <w:pPr>
        <w:spacing w:after="0"/>
        <w:ind w:left="0"/>
        <w:jc w:val="both"/>
      </w:pPr>
      <w:r>
        <w:rPr>
          <w:rFonts w:ascii="Times New Roman"/>
          <w:b w:val="false"/>
          <w:i w:val="false"/>
          <w:color w:val="000000"/>
          <w:sz w:val="28"/>
        </w:rPr>
        <w:t xml:space="preserve">
      3) 140.11.003 жолы резидент еместерге салық кезеңі үшін есептелген кіріске салынатын табыс салығы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4) 140.11.004 жолы резидент еместерге салық кезеңі үшін төленген және (немесе) төленбеген, бірақ алдыңғы салық кезеңінің қорытындысы бойынша салық агенті декларацияда шегерімге жатқызған кірістердің сомаларын көрсетуге арналған және қосымша нысан негізінде толтырылады; </w:t>
      </w:r>
    </w:p>
    <w:p>
      <w:pPr>
        <w:spacing w:after="0"/>
        <w:ind w:left="0"/>
        <w:jc w:val="both"/>
      </w:pPr>
      <w:r>
        <w:rPr>
          <w:rFonts w:ascii="Times New Roman"/>
          <w:b w:val="false"/>
          <w:i w:val="false"/>
          <w:color w:val="000000"/>
          <w:sz w:val="28"/>
        </w:rPr>
        <w:t xml:space="preserve">
      5) 140.11.005 жолы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1-тармағындағы 1) тармақшасына сәйкес бюджетке аударуға жататын резидент еместерге төленген кірістерге салынатын табыс салығы сомасын көрсетуге арналған және қосымша нысан ң негізінде толтырылады; </w:t>
      </w:r>
    </w:p>
    <w:p>
      <w:pPr>
        <w:spacing w:after="0"/>
        <w:ind w:left="0"/>
        <w:jc w:val="both"/>
      </w:pPr>
      <w:r>
        <w:rPr>
          <w:rFonts w:ascii="Times New Roman"/>
          <w:b w:val="false"/>
          <w:i w:val="false"/>
          <w:color w:val="000000"/>
          <w:sz w:val="28"/>
        </w:rPr>
        <w:t xml:space="preserve">
      6) 140.11.006 жолы резидент еместерге төленбеген, бірақ алдыңғы салық кезеңінің қорытындысы бойынша салық агенті декларацияда шегерімге жатқызған,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1-тармағындағы 2) тармақшасына сәйкес бюджетке аударуға жататын кірістерге салынатын табыс салығы сомасын көрсетуге арналған және қосымша нысан негізінде толтырылады; </w:t>
      </w:r>
    </w:p>
    <w:p>
      <w:pPr>
        <w:spacing w:after="0"/>
        <w:ind w:left="0"/>
        <w:jc w:val="both"/>
      </w:pPr>
      <w:r>
        <w:rPr>
          <w:rFonts w:ascii="Times New Roman"/>
          <w:b w:val="false"/>
          <w:i w:val="false"/>
          <w:color w:val="000000"/>
          <w:sz w:val="28"/>
        </w:rPr>
        <w:t xml:space="preserve">
      7) 140.11.007 жолы Салық кодексінің </w:t>
      </w:r>
      <w:r>
        <w:rPr>
          <w:rFonts w:ascii="Times New Roman"/>
          <w:b w:val="false"/>
          <w:i w:val="false"/>
          <w:color w:val="000000"/>
          <w:sz w:val="28"/>
        </w:rPr>
        <w:t xml:space="preserve">198-бабына </w:t>
      </w:r>
      <w:r>
        <w:rPr>
          <w:rFonts w:ascii="Times New Roman"/>
          <w:b w:val="false"/>
          <w:i w:val="false"/>
          <w:color w:val="000000"/>
          <w:sz w:val="28"/>
        </w:rPr>
        <w:t xml:space="preserve">сәйкес салық кезеңі үшін шартты банктік салымға аударылған табыс салығының сомасын көрсетуге арналған және қосымша нысан негізінде толтырылады. </w:t>
      </w:r>
    </w:p>
    <w:p>
      <w:pPr>
        <w:spacing w:after="0"/>
        <w:ind w:left="0"/>
        <w:jc w:val="both"/>
      </w:pPr>
      <w:r>
        <w:rPr>
          <w:rFonts w:ascii="Times New Roman"/>
          <w:b w:val="false"/>
          <w:i w:val="false"/>
          <w:color w:val="000000"/>
          <w:sz w:val="28"/>
        </w:rPr>
        <w:t xml:space="preserve">
      83.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84. 140.11 қосымшасына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осы Ереженің 87-тармағына сәйкес резидент еместің Салық кодексінің </w:t>
      </w:r>
      <w:r>
        <w:rPr>
          <w:rFonts w:ascii="Times New Roman"/>
          <w:b w:val="false"/>
          <w:i w:val="false"/>
          <w:color w:val="000000"/>
          <w:sz w:val="28"/>
        </w:rPr>
        <w:t xml:space="preserve">178-бабына </w:t>
      </w:r>
      <w:r>
        <w:rPr>
          <w:rFonts w:ascii="Times New Roman"/>
          <w:b w:val="false"/>
          <w:i w:val="false"/>
          <w:color w:val="000000"/>
          <w:sz w:val="28"/>
        </w:rPr>
        <w:t xml:space="preserve">сәйкес Қазақстан Республикасындағы көздерден алған кіріс түрінің коды көрсетіледі; </w:t>
      </w:r>
    </w:p>
    <w:p>
      <w:pPr>
        <w:spacing w:after="0"/>
        <w:ind w:left="0"/>
        <w:jc w:val="both"/>
      </w:pPr>
      <w:r>
        <w:rPr>
          <w:rFonts w:ascii="Times New Roman"/>
          <w:b w:val="false"/>
          <w:i w:val="false"/>
          <w:color w:val="000000"/>
          <w:sz w:val="28"/>
        </w:rPr>
        <w:t xml:space="preserve">
      3) С бағанында салық кезеңінің басында резидент еместердің төленбеген кірістерінің сомасы көрсетіледі; </w:t>
      </w:r>
    </w:p>
    <w:p>
      <w:pPr>
        <w:spacing w:after="0"/>
        <w:ind w:left="0"/>
        <w:jc w:val="both"/>
      </w:pPr>
      <w:r>
        <w:rPr>
          <w:rFonts w:ascii="Times New Roman"/>
          <w:b w:val="false"/>
          <w:i w:val="false"/>
          <w:color w:val="000000"/>
          <w:sz w:val="28"/>
        </w:rPr>
        <w:t xml:space="preserve">
      4) D бағанында салық кезеңі үшін есептелген кірістердің сомасы көрсетіледі; </w:t>
      </w:r>
    </w:p>
    <w:p>
      <w:pPr>
        <w:spacing w:after="0"/>
        <w:ind w:left="0"/>
        <w:jc w:val="both"/>
      </w:pPr>
      <w:r>
        <w:rPr>
          <w:rFonts w:ascii="Times New Roman"/>
          <w:b w:val="false"/>
          <w:i w:val="false"/>
          <w:color w:val="000000"/>
          <w:sz w:val="28"/>
        </w:rPr>
        <w:t xml:space="preserve">
      5) Е бағанында есептелген кірістерге салынатын табыс салығының сомасы көрсетіледі; </w:t>
      </w:r>
    </w:p>
    <w:p>
      <w:pPr>
        <w:spacing w:after="0"/>
        <w:ind w:left="0"/>
        <w:jc w:val="both"/>
      </w:pPr>
      <w:r>
        <w:rPr>
          <w:rFonts w:ascii="Times New Roman"/>
          <w:b w:val="false"/>
          <w:i w:val="false"/>
          <w:color w:val="000000"/>
          <w:sz w:val="28"/>
        </w:rPr>
        <w:t xml:space="preserve">
      6) F бағанында салық кезеңі үшін төленген кірістердің және (немесе) төленбеген кірістердің, бірақ алдыңғы салық кезеңінің қорытындысы бойынша салық агенті декларацияда шегерімге жатқызған кірістердің сомалары көрсетіледі; </w:t>
      </w:r>
    </w:p>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1-тармағындағы 1) тармақшасына сәйкес бюджетке аударуға жататын, салық кезеңі үшін төленген резидент еместердің кірістеріне салынатын табыс салығы көрсетіледі; </w:t>
      </w:r>
    </w:p>
    <w:p>
      <w:pPr>
        <w:spacing w:after="0"/>
        <w:ind w:left="0"/>
        <w:jc w:val="both"/>
      </w:pPr>
      <w:r>
        <w:rPr>
          <w:rFonts w:ascii="Times New Roman"/>
          <w:b w:val="false"/>
          <w:i w:val="false"/>
          <w:color w:val="000000"/>
          <w:sz w:val="28"/>
        </w:rPr>
        <w:t xml:space="preserve">
      8) Н бағанында төленбеген, бірақ салық агенті шегерімге жатқызған,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1-тармағындағы 2) тармақшасына сәйкес бюджетке аударуға жататын резидент еместердің төленбеген кірістеріне салынатын табыс салығының сомасы көрсетіледі; </w:t>
      </w:r>
    </w:p>
    <w:p>
      <w:pPr>
        <w:spacing w:after="0"/>
        <w:ind w:left="0"/>
        <w:jc w:val="both"/>
      </w:pPr>
      <w:r>
        <w:rPr>
          <w:rFonts w:ascii="Times New Roman"/>
          <w:b w:val="false"/>
          <w:i w:val="false"/>
          <w:color w:val="000000"/>
          <w:sz w:val="28"/>
        </w:rPr>
        <w:t xml:space="preserve">
      9) I бағанында Салық кодексінің </w:t>
      </w:r>
      <w:r>
        <w:rPr>
          <w:rFonts w:ascii="Times New Roman"/>
          <w:b w:val="false"/>
          <w:i w:val="false"/>
          <w:color w:val="000000"/>
          <w:sz w:val="28"/>
        </w:rPr>
        <w:t xml:space="preserve">198-бабына </w:t>
      </w:r>
      <w:r>
        <w:rPr>
          <w:rFonts w:ascii="Times New Roman"/>
          <w:b w:val="false"/>
          <w:i w:val="false"/>
          <w:color w:val="000000"/>
          <w:sz w:val="28"/>
        </w:rPr>
        <w:t xml:space="preserve">сәйкес салық кезеңі үшін шартты банктік салымға орналастырылған табыс салығы көрсетіледі. </w:t>
      </w:r>
    </w:p>
    <w:p>
      <w:pPr>
        <w:spacing w:after="0"/>
        <w:ind w:left="0"/>
        <w:jc w:val="both"/>
      </w:pPr>
      <w:r>
        <w:rPr>
          <w:rFonts w:ascii="Times New Roman"/>
          <w:b w:val="false"/>
          <w:i w:val="false"/>
          <w:color w:val="000000"/>
          <w:sz w:val="28"/>
        </w:rPr>
        <w:t xml:space="preserve">
      140.11 қосымшаға қосымша нысанның С бағанының жиынтық шамасы 140.11.001 жолына, D бағаны - 140.11.002 жолына, Е бағаны - 140.11.003 жолына, F бағаны - 140.11.004 жолына, G бағаны - 140.11.005 жолына, Н бағаны - 140.11.006 жолына, I бағаны - 140.11.007 жолына көшіріледі. </w:t>
      </w:r>
    </w:p>
    <w:p>
      <w:pPr>
        <w:spacing w:after="0"/>
        <w:ind w:left="0"/>
        <w:jc w:val="both"/>
      </w:pPr>
      <w:r>
        <w:rPr>
          <w:rFonts w:ascii="Times New Roman"/>
          <w:b w:val="false"/>
          <w:i w:val="false"/>
          <w:color w:val="000000"/>
          <w:sz w:val="28"/>
        </w:rPr>
        <w:t xml:space="preserve">
      85.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78" w:id="161"/>
    <w:p>
      <w:pPr>
        <w:spacing w:after="0"/>
        <w:ind w:left="0"/>
        <w:jc w:val="left"/>
      </w:pPr>
      <w:r>
        <w:rPr>
          <w:rFonts w:ascii="Times New Roman"/>
          <w:b/>
          <w:i w:val="false"/>
          <w:color w:val="000000"/>
        </w:rPr>
        <w:t xml:space="preserve"> 13. Елдердің және кіріс түрлерінің кодтары</w:t>
      </w:r>
    </w:p>
    <w:bookmarkEnd w:id="161"/>
    <w:p>
      <w:pPr>
        <w:spacing w:after="0"/>
        <w:ind w:left="0"/>
        <w:jc w:val="both"/>
      </w:pPr>
      <w:r>
        <w:rPr>
          <w:rFonts w:ascii="Times New Roman"/>
          <w:b w:val="false"/>
          <w:i w:val="false"/>
          <w:color w:val="000000"/>
          <w:sz w:val="28"/>
        </w:rPr>
        <w:t xml:space="preserve">
      86. Резидент емес - салық төлеушінің резиденттік елінің кодын толтыру кезінде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ережесіне "Әлем елдерінің жіктемесі" 6-қосымшаға сәйкес елдердің сандық кодталуын пайдалану қажет. </w:t>
      </w:r>
    </w:p>
    <w:p>
      <w:pPr>
        <w:spacing w:after="0"/>
        <w:ind w:left="0"/>
        <w:jc w:val="both"/>
      </w:pPr>
      <w:r>
        <w:rPr>
          <w:rFonts w:ascii="Times New Roman"/>
          <w:b w:val="false"/>
          <w:i w:val="false"/>
          <w:color w:val="000000"/>
          <w:sz w:val="28"/>
        </w:rPr>
        <w:t xml:space="preserve">
      87. Декларацияны толтыру кезінде кіріс түрлерінің мынадай кодталуы пайдаланылсын: </w:t>
      </w:r>
    </w:p>
    <w:p>
      <w:pPr>
        <w:spacing w:after="0"/>
        <w:ind w:left="0"/>
        <w:jc w:val="both"/>
      </w:pPr>
      <w:r>
        <w:rPr>
          <w:rFonts w:ascii="Times New Roman"/>
          <w:b w:val="false"/>
          <w:i w:val="false"/>
          <w:color w:val="000000"/>
          <w:sz w:val="28"/>
        </w:rPr>
        <w:t xml:space="preserve">
      1010 - Қазақстан Республикасында тауарларды сатудан кірістер; </w:t>
      </w:r>
    </w:p>
    <w:p>
      <w:pPr>
        <w:spacing w:after="0"/>
        <w:ind w:left="0"/>
        <w:jc w:val="both"/>
      </w:pPr>
      <w:r>
        <w:rPr>
          <w:rFonts w:ascii="Times New Roman"/>
          <w:b w:val="false"/>
          <w:i w:val="false"/>
          <w:color w:val="000000"/>
          <w:sz w:val="28"/>
        </w:rPr>
        <w:t xml:space="preserve">
      1011 - Қазақстан Республикасында жұмыстарды орындаудан, қызметтер көрсетуден кірістер; </w:t>
      </w:r>
    </w:p>
    <w:p>
      <w:pPr>
        <w:spacing w:after="0"/>
        <w:ind w:left="0"/>
        <w:jc w:val="both"/>
      </w:pPr>
      <w:r>
        <w:rPr>
          <w:rFonts w:ascii="Times New Roman"/>
          <w:b w:val="false"/>
          <w:i w:val="false"/>
          <w:color w:val="000000"/>
          <w:sz w:val="28"/>
        </w:rPr>
        <w:t xml:space="preserve">
      1020 - Қазақстан Республикасында орналасқан мүлікті өткізу кезінде құнның өсімінен түсетiн кірістер; </w:t>
      </w:r>
    </w:p>
    <w:p>
      <w:pPr>
        <w:spacing w:after="0"/>
        <w:ind w:left="0"/>
        <w:jc w:val="both"/>
      </w:pPr>
      <w:r>
        <w:rPr>
          <w:rFonts w:ascii="Times New Roman"/>
          <w:b w:val="false"/>
          <w:i w:val="false"/>
          <w:color w:val="000000"/>
          <w:sz w:val="28"/>
        </w:rPr>
        <w:t xml:space="preserve">
      1021 - резиденттер шығарған бағалы қағаздарды сату кезінде құнның өсімінен түсетiн кірістер; </w:t>
      </w:r>
    </w:p>
    <w:p>
      <w:pPr>
        <w:spacing w:after="0"/>
        <w:ind w:left="0"/>
        <w:jc w:val="both"/>
      </w:pPr>
      <w:r>
        <w:rPr>
          <w:rFonts w:ascii="Times New Roman"/>
          <w:b w:val="false"/>
          <w:i w:val="false"/>
          <w:color w:val="000000"/>
          <w:sz w:val="28"/>
        </w:rPr>
        <w:t xml:space="preserve">
      1022 - Қазақстан Республикасының аумағында орналасқан резидент - заңды тұлғаның консорциум немесе мүлікте қатысу үлесiн өткізу кезінде құнның өсімінен түсетiн кірістер; </w:t>
      </w:r>
    </w:p>
    <w:p>
      <w:pPr>
        <w:spacing w:after="0"/>
        <w:ind w:left="0"/>
        <w:jc w:val="both"/>
      </w:pPr>
      <w:r>
        <w:rPr>
          <w:rFonts w:ascii="Times New Roman"/>
          <w:b w:val="false"/>
          <w:i w:val="false"/>
          <w:color w:val="000000"/>
          <w:sz w:val="28"/>
        </w:rPr>
        <w:t xml:space="preserve">
      1030 - резиденттерге қарыздарын талап ету құқығын беруден түсетін кірістер; </w:t>
      </w:r>
    </w:p>
    <w:p>
      <w:pPr>
        <w:spacing w:after="0"/>
        <w:ind w:left="0"/>
        <w:jc w:val="both"/>
      </w:pPr>
      <w:r>
        <w:rPr>
          <w:rFonts w:ascii="Times New Roman"/>
          <w:b w:val="false"/>
          <w:i w:val="false"/>
          <w:color w:val="000000"/>
          <w:sz w:val="28"/>
        </w:rPr>
        <w:t xml:space="preserve">
      1031 - резидент еместердің Қазақстан Республикасында тұрақты мекемелер арқылы қызметіне байланысты қарыздарын талап ету құқығын беруден түсетін кірістер; </w:t>
      </w:r>
    </w:p>
    <w:p>
      <w:pPr>
        <w:spacing w:after="0"/>
        <w:ind w:left="0"/>
        <w:jc w:val="both"/>
      </w:pPr>
      <w:r>
        <w:rPr>
          <w:rFonts w:ascii="Times New Roman"/>
          <w:b w:val="false"/>
          <w:i w:val="false"/>
          <w:color w:val="000000"/>
          <w:sz w:val="28"/>
        </w:rPr>
        <w:t xml:space="preserve">
      1040 - резиденттердің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p>
    <w:p>
      <w:pPr>
        <w:spacing w:after="0"/>
        <w:ind w:left="0"/>
        <w:jc w:val="both"/>
      </w:pPr>
      <w:r>
        <w:rPr>
          <w:rFonts w:ascii="Times New Roman"/>
          <w:b w:val="false"/>
          <w:i w:val="false"/>
          <w:color w:val="000000"/>
          <w:sz w:val="28"/>
        </w:rPr>
        <w:t xml:space="preserve">
      1041 - Қазақстан Республикасында осындай резидент еместердің қызметтері барысында туындаған резидент еместердің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p>
    <w:p>
      <w:pPr>
        <w:spacing w:after="0"/>
        <w:ind w:left="0"/>
        <w:jc w:val="both"/>
      </w:pPr>
      <w:r>
        <w:rPr>
          <w:rFonts w:ascii="Times New Roman"/>
          <w:b w:val="false"/>
          <w:i w:val="false"/>
          <w:color w:val="000000"/>
          <w:sz w:val="28"/>
        </w:rPr>
        <w:t xml:space="preserve">
      1050 - резидент-заңды тұлғадан түсетін дивидендтер нысанындағы кірістер; </w:t>
      </w:r>
    </w:p>
    <w:p>
      <w:pPr>
        <w:spacing w:after="0"/>
        <w:ind w:left="0"/>
        <w:jc w:val="both"/>
      </w:pPr>
      <w:r>
        <w:rPr>
          <w:rFonts w:ascii="Times New Roman"/>
          <w:b w:val="false"/>
          <w:i w:val="false"/>
          <w:color w:val="000000"/>
          <w:sz w:val="28"/>
        </w:rPr>
        <w:t xml:space="preserve">
      1060 - резиденттерден алынатын борыштық бағалы қағаздар бойынша сыйақыларды қоспағанда, сыйақылар нысанындағы кірістер; </w:t>
      </w:r>
    </w:p>
    <w:p>
      <w:pPr>
        <w:spacing w:after="0"/>
        <w:ind w:left="0"/>
        <w:jc w:val="both"/>
      </w:pPr>
      <w:r>
        <w:rPr>
          <w:rFonts w:ascii="Times New Roman"/>
          <w:b w:val="false"/>
          <w:i w:val="false"/>
          <w:color w:val="000000"/>
          <w:sz w:val="28"/>
        </w:rPr>
        <w:t xml:space="preserve">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кірістер; </w:t>
      </w:r>
    </w:p>
    <w:p>
      <w:pPr>
        <w:spacing w:after="0"/>
        <w:ind w:left="0"/>
        <w:jc w:val="both"/>
      </w:pPr>
      <w:r>
        <w:rPr>
          <w:rFonts w:ascii="Times New Roman"/>
          <w:b w:val="false"/>
          <w:i w:val="false"/>
          <w:color w:val="000000"/>
          <w:sz w:val="28"/>
        </w:rPr>
        <w:t xml:space="preserve">
      1070 - эмитент-резиденттерден алынатын борыштық бағалы қағаздар бойынша сыйақылар нысанындағы кірістер; </w:t>
      </w:r>
    </w:p>
    <w:p>
      <w:pPr>
        <w:spacing w:after="0"/>
        <w:ind w:left="0"/>
        <w:jc w:val="both"/>
      </w:pPr>
      <w:r>
        <w:rPr>
          <w:rFonts w:ascii="Times New Roman"/>
          <w:b w:val="false"/>
          <w:i w:val="false"/>
          <w:color w:val="000000"/>
          <w:sz w:val="28"/>
        </w:rPr>
        <w:t xml:space="preserve">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эмитент-резидент еместерден алынған, борыштық бағалы қағаздар бойынша сыйақыларды қоспағанда, сыйақылар нысанындағы кірістер; </w:t>
      </w:r>
    </w:p>
    <w:p>
      <w:pPr>
        <w:spacing w:after="0"/>
        <w:ind w:left="0"/>
        <w:jc w:val="both"/>
      </w:pPr>
      <w:r>
        <w:rPr>
          <w:rFonts w:ascii="Times New Roman"/>
          <w:b w:val="false"/>
          <w:i w:val="false"/>
          <w:color w:val="000000"/>
          <w:sz w:val="28"/>
        </w:rPr>
        <w:t xml:space="preserve">
      1080 - резиденттерден алынатын роялти нысанындағы кірістер; </w:t>
      </w:r>
    </w:p>
    <w:p>
      <w:pPr>
        <w:spacing w:after="0"/>
        <w:ind w:left="0"/>
        <w:jc w:val="both"/>
      </w:pPr>
      <w:r>
        <w:rPr>
          <w:rFonts w:ascii="Times New Roman"/>
          <w:b w:val="false"/>
          <w:i w:val="false"/>
          <w:color w:val="000000"/>
          <w:sz w:val="28"/>
        </w:rPr>
        <w:t xml:space="preserve">
      1081 - резидент еместен Қазақстан Республикасында тұрақты мекеме арқылы қызметіне байланысты алынатын роялти нысанындағы кірістер; </w:t>
      </w:r>
    </w:p>
    <w:p>
      <w:pPr>
        <w:spacing w:after="0"/>
        <w:ind w:left="0"/>
        <w:jc w:val="both"/>
      </w:pPr>
      <w:r>
        <w:rPr>
          <w:rFonts w:ascii="Times New Roman"/>
          <w:b w:val="false"/>
          <w:i w:val="false"/>
          <w:color w:val="000000"/>
          <w:sz w:val="28"/>
        </w:rPr>
        <w:t xml:space="preserve">
      1090 - Қазақстан Республикасында орналасқан мүлкін жалға беруден түсетін кірістер; </w:t>
      </w:r>
    </w:p>
    <w:p>
      <w:pPr>
        <w:spacing w:after="0"/>
        <w:ind w:left="0"/>
        <w:jc w:val="both"/>
      </w:pPr>
      <w:r>
        <w:rPr>
          <w:rFonts w:ascii="Times New Roman"/>
          <w:b w:val="false"/>
          <w:i w:val="false"/>
          <w:color w:val="000000"/>
          <w:sz w:val="28"/>
        </w:rPr>
        <w:t xml:space="preserve">
      1100 - Қазақстан Республикасында орналасқан жылжымайтын мүліктен алынатын кірістер; </w:t>
      </w:r>
    </w:p>
    <w:p>
      <w:pPr>
        <w:spacing w:after="0"/>
        <w:ind w:left="0"/>
        <w:jc w:val="both"/>
      </w:pPr>
      <w:r>
        <w:rPr>
          <w:rFonts w:ascii="Times New Roman"/>
          <w:b w:val="false"/>
          <w:i w:val="false"/>
          <w:color w:val="000000"/>
          <w:sz w:val="28"/>
        </w:rPr>
        <w:t xml:space="preserve">
      1110 - Қазақстан Республикасында туындайтын тәуекелдерді сақтандыру шарттары бойынша төленетін сақтандыру сыйақылары түріндегі кірістер; </w:t>
      </w:r>
    </w:p>
    <w:p>
      <w:pPr>
        <w:spacing w:after="0"/>
        <w:ind w:left="0"/>
        <w:jc w:val="both"/>
      </w:pPr>
      <w:r>
        <w:rPr>
          <w:rFonts w:ascii="Times New Roman"/>
          <w:b w:val="false"/>
          <w:i w:val="false"/>
          <w:color w:val="000000"/>
          <w:sz w:val="28"/>
        </w:rPr>
        <w:t xml:space="preserve">
      1111 - Қазақстан Республикасында туындайтын тәуекелдердi қайта сақтандыру шарттары бойынша сақтандыру сыйлықақылары нысанындағы кірістер; </w:t>
      </w:r>
    </w:p>
    <w:p>
      <w:pPr>
        <w:spacing w:after="0"/>
        <w:ind w:left="0"/>
        <w:jc w:val="both"/>
      </w:pPr>
      <w:r>
        <w:rPr>
          <w:rFonts w:ascii="Times New Roman"/>
          <w:b w:val="false"/>
          <w:i w:val="false"/>
          <w:color w:val="000000"/>
          <w:sz w:val="28"/>
        </w:rPr>
        <w:t xml:space="preserve">
      1120 - тараптардың бiрi Қазақстан Республикасы болып табылатын халықаралық тасымалдарда көлiк қызмет көрсетулерінен түсетін кірістер; </w:t>
      </w:r>
    </w:p>
    <w:p>
      <w:pPr>
        <w:spacing w:after="0"/>
        <w:ind w:left="0"/>
        <w:jc w:val="both"/>
      </w:pPr>
      <w:r>
        <w:rPr>
          <w:rFonts w:ascii="Times New Roman"/>
          <w:b w:val="false"/>
          <w:i w:val="false"/>
          <w:color w:val="000000"/>
          <w:sz w:val="28"/>
        </w:rPr>
        <w:t xml:space="preserve">
      1130 - Қазақстан Республикасында жеке еңбек шарттары (келiсiм-шарттары) бойынша қызметтен түскен кірістер; </w:t>
      </w:r>
    </w:p>
    <w:p>
      <w:pPr>
        <w:spacing w:after="0"/>
        <w:ind w:left="0"/>
        <w:jc w:val="both"/>
      </w:pPr>
      <w:r>
        <w:rPr>
          <w:rFonts w:ascii="Times New Roman"/>
          <w:b w:val="false"/>
          <w:i w:val="false"/>
          <w:color w:val="000000"/>
          <w:sz w:val="28"/>
        </w:rPr>
        <w:t xml:space="preserve">
      1131 - Қазақстан Республикасында өзге де азаматтық-құқықтық сипаттағы шарттар бойынша қызметтен кірістер; </w:t>
      </w:r>
    </w:p>
    <w:p>
      <w:pPr>
        <w:spacing w:after="0"/>
        <w:ind w:left="0"/>
        <w:jc w:val="both"/>
      </w:pPr>
      <w:r>
        <w:rPr>
          <w:rFonts w:ascii="Times New Roman"/>
          <w:b w:val="false"/>
          <w:i w:val="false"/>
          <w:color w:val="000000"/>
          <w:sz w:val="28"/>
        </w:rPr>
        <w:t xml:space="preserve">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нақты орындау орны маңызды емес; </w:t>
      </w:r>
    </w:p>
    <w:p>
      <w:pPr>
        <w:spacing w:after="0"/>
        <w:ind w:left="0"/>
        <w:jc w:val="both"/>
      </w:pPr>
      <w:r>
        <w:rPr>
          <w:rFonts w:ascii="Times New Roman"/>
          <w:b w:val="false"/>
          <w:i w:val="false"/>
          <w:color w:val="000000"/>
          <w:sz w:val="28"/>
        </w:rPr>
        <w:t xml:space="preserve">
      1150 - Қазақстан Республикасында тұруына байланысты төленетін үстемелер; </w:t>
      </w:r>
    </w:p>
    <w:p>
      <w:pPr>
        <w:spacing w:after="0"/>
        <w:ind w:left="0"/>
        <w:jc w:val="both"/>
      </w:pPr>
      <w:r>
        <w:rPr>
          <w:rFonts w:ascii="Times New Roman"/>
          <w:b w:val="false"/>
          <w:i w:val="false"/>
          <w:color w:val="000000"/>
          <w:sz w:val="28"/>
        </w:rPr>
        <w:t xml:space="preserve">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кірістер,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p>
    <w:p>
      <w:pPr>
        <w:spacing w:after="0"/>
        <w:ind w:left="0"/>
        <w:jc w:val="both"/>
      </w:pPr>
      <w:r>
        <w:rPr>
          <w:rFonts w:ascii="Times New Roman"/>
          <w:b w:val="false"/>
          <w:i w:val="false"/>
          <w:color w:val="000000"/>
          <w:sz w:val="28"/>
        </w:rPr>
        <w:t xml:space="preserve">
      1170 -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1180 - өнер қызметкерлерiне: кiмге төлем жүргiзiлетiнiне қарамастан, Қазақстан Республикасындағы қызметтен театр, кино, радио, теледидар әртістерiне, музыканттарға, суретшiлерге, спортшыларға төленетiн кірістер; </w:t>
      </w:r>
    </w:p>
    <w:p>
      <w:pPr>
        <w:spacing w:after="0"/>
        <w:ind w:left="0"/>
        <w:jc w:val="both"/>
      </w:pPr>
      <w:r>
        <w:rPr>
          <w:rFonts w:ascii="Times New Roman"/>
          <w:b w:val="false"/>
          <w:i w:val="false"/>
          <w:color w:val="000000"/>
          <w:sz w:val="28"/>
        </w:rPr>
        <w:t xml:space="preserve">
      1190 - резиденттер төлейтiн ұтыстар; </w:t>
      </w:r>
    </w:p>
    <w:p>
      <w:pPr>
        <w:spacing w:after="0"/>
        <w:ind w:left="0"/>
        <w:jc w:val="both"/>
      </w:pPr>
      <w:r>
        <w:rPr>
          <w:rFonts w:ascii="Times New Roman"/>
          <w:b w:val="false"/>
          <w:i w:val="false"/>
          <w:color w:val="000000"/>
          <w:sz w:val="28"/>
        </w:rPr>
        <w:t xml:space="preserve">
      1200 - Қазақстан Республикасында жеке (кәсiби) тәуелсiз қызмет көрсетуден алынған кірістер; </w:t>
      </w:r>
    </w:p>
    <w:p>
      <w:pPr>
        <w:spacing w:after="0"/>
        <w:ind w:left="0"/>
        <w:jc w:val="both"/>
      </w:pPr>
      <w:r>
        <w:rPr>
          <w:rFonts w:ascii="Times New Roman"/>
          <w:b w:val="false"/>
          <w:i w:val="false"/>
          <w:color w:val="000000"/>
          <w:sz w:val="28"/>
        </w:rPr>
        <w:t xml:space="preserve">
      1210 - Қазақстан Республикасында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p>
    <w:p>
      <w:pPr>
        <w:spacing w:after="0"/>
        <w:ind w:left="0"/>
        <w:jc w:val="both"/>
      </w:pPr>
      <w:r>
        <w:rPr>
          <w:rFonts w:ascii="Times New Roman"/>
          <w:b w:val="false"/>
          <w:i w:val="false"/>
          <w:color w:val="000000"/>
          <w:sz w:val="28"/>
        </w:rPr>
        <w:t xml:space="preserve">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p>
    <w:p>
      <w:pPr>
        <w:spacing w:after="0"/>
        <w:ind w:left="0"/>
        <w:jc w:val="both"/>
      </w:pPr>
      <w:r>
        <w:rPr>
          <w:rFonts w:ascii="Times New Roman"/>
          <w:b w:val="false"/>
          <w:i w:val="false"/>
          <w:color w:val="000000"/>
          <w:sz w:val="28"/>
        </w:rPr>
        <w:t xml:space="preserve">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p>
    <w:p>
      <w:pPr>
        <w:spacing w:after="0"/>
        <w:ind w:left="0"/>
        <w:jc w:val="both"/>
      </w:pPr>
      <w:r>
        <w:rPr>
          <w:rFonts w:ascii="Times New Roman"/>
          <w:b w:val="false"/>
          <w:i w:val="false"/>
          <w:color w:val="000000"/>
          <w:sz w:val="28"/>
        </w:rPr>
        <w:t xml:space="preserve">
      1230 - мiндеттемелердi есептен шығарудан кірістер; </w:t>
      </w:r>
    </w:p>
    <w:p>
      <w:pPr>
        <w:spacing w:after="0"/>
        <w:ind w:left="0"/>
        <w:jc w:val="both"/>
      </w:pPr>
      <w:r>
        <w:rPr>
          <w:rFonts w:ascii="Times New Roman"/>
          <w:b w:val="false"/>
          <w:i w:val="false"/>
          <w:color w:val="000000"/>
          <w:sz w:val="28"/>
        </w:rPr>
        <w:t xml:space="preserve">
      1240 - күмәндi мiндеттемелер бойынша кірістер; </w:t>
      </w:r>
    </w:p>
    <w:p>
      <w:pPr>
        <w:spacing w:after="0"/>
        <w:ind w:left="0"/>
        <w:jc w:val="both"/>
      </w:pPr>
      <w:r>
        <w:rPr>
          <w:rFonts w:ascii="Times New Roman"/>
          <w:b w:val="false"/>
          <w:i w:val="false"/>
          <w:color w:val="000000"/>
          <w:sz w:val="28"/>
        </w:rPr>
        <w:t xml:space="preserve">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кірістер; </w:t>
      </w:r>
    </w:p>
    <w:p>
      <w:pPr>
        <w:spacing w:after="0"/>
        <w:ind w:left="0"/>
        <w:jc w:val="both"/>
      </w:pPr>
      <w:r>
        <w:rPr>
          <w:rFonts w:ascii="Times New Roman"/>
          <w:b w:val="false"/>
          <w:i w:val="false"/>
          <w:color w:val="000000"/>
          <w:sz w:val="28"/>
        </w:rPr>
        <w:t xml:space="preserve">
      1260 - кәсiпкерлiк қызметтi шектеуге немесе тоқтатуға келiсiм үшiн алынған кірістер; </w:t>
      </w:r>
    </w:p>
    <w:p>
      <w:pPr>
        <w:spacing w:after="0"/>
        <w:ind w:left="0"/>
        <w:jc w:val="both"/>
      </w:pPr>
      <w:r>
        <w:rPr>
          <w:rFonts w:ascii="Times New Roman"/>
          <w:b w:val="false"/>
          <w:i w:val="false"/>
          <w:color w:val="000000"/>
          <w:sz w:val="28"/>
        </w:rPr>
        <w:t xml:space="preserve">
      1270 - шығып қалған тiркелген активтер құнының шағын топтың құн теңгермесінен асып кетуінен алынатын кірістер; </w:t>
      </w:r>
    </w:p>
    <w:p>
      <w:pPr>
        <w:spacing w:after="0"/>
        <w:ind w:left="0"/>
        <w:jc w:val="both"/>
      </w:pPr>
      <w:r>
        <w:rPr>
          <w:rFonts w:ascii="Times New Roman"/>
          <w:b w:val="false"/>
          <w:i w:val="false"/>
          <w:color w:val="000000"/>
          <w:sz w:val="28"/>
        </w:rPr>
        <w:t xml:space="preserve">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кірістер; </w:t>
      </w:r>
    </w:p>
    <w:p>
      <w:pPr>
        <w:spacing w:after="0"/>
        <w:ind w:left="0"/>
        <w:jc w:val="both"/>
      </w:pPr>
      <w:r>
        <w:rPr>
          <w:rFonts w:ascii="Times New Roman"/>
          <w:b w:val="false"/>
          <w:i w:val="false"/>
          <w:color w:val="000000"/>
          <w:sz w:val="28"/>
        </w:rPr>
        <w:t xml:space="preserve">
      1290 - ортақ үлестiк меншiктен түсетін табысты бөлу кезiнде алынатын кірістер; </w:t>
      </w:r>
    </w:p>
    <w:p>
      <w:pPr>
        <w:spacing w:after="0"/>
        <w:ind w:left="0"/>
        <w:jc w:val="both"/>
      </w:pPr>
      <w:r>
        <w:rPr>
          <w:rFonts w:ascii="Times New Roman"/>
          <w:b w:val="false"/>
          <w:i w:val="false"/>
          <w:color w:val="000000"/>
          <w:sz w:val="28"/>
        </w:rPr>
        <w:t xml:space="preserve">
      1300 - бұрын жүргiзiлген шегерiмдер бойынша алынған өтемақылар; </w:t>
      </w:r>
    </w:p>
    <w:p>
      <w:pPr>
        <w:spacing w:after="0"/>
        <w:ind w:left="0"/>
        <w:jc w:val="both"/>
      </w:pPr>
      <w:r>
        <w:rPr>
          <w:rFonts w:ascii="Times New Roman"/>
          <w:b w:val="false"/>
          <w:i w:val="false"/>
          <w:color w:val="000000"/>
          <w:sz w:val="28"/>
        </w:rPr>
        <w:t xml:space="preserve">
      1310 - оң бағамдық айырма сомасының теріс бағамдық айырма сомасынан асып кетуі; </w:t>
      </w:r>
    </w:p>
    <w:p>
      <w:pPr>
        <w:spacing w:after="0"/>
        <w:ind w:left="0"/>
        <w:jc w:val="both"/>
      </w:pPr>
      <w:r>
        <w:rPr>
          <w:rFonts w:ascii="Times New Roman"/>
          <w:b w:val="false"/>
          <w:i w:val="false"/>
          <w:color w:val="000000"/>
          <w:sz w:val="28"/>
        </w:rPr>
        <w:t xml:space="preserve">
      1320 - әлеуметтiк сала объектiлерiн пайдалану кезiнде алынған кірістердің шығыстардан асып кетуі; </w:t>
      </w:r>
    </w:p>
    <w:p>
      <w:pPr>
        <w:spacing w:after="0"/>
        <w:ind w:left="0"/>
        <w:jc w:val="both"/>
      </w:pPr>
      <w:r>
        <w:rPr>
          <w:rFonts w:ascii="Times New Roman"/>
          <w:b w:val="false"/>
          <w:i w:val="false"/>
          <w:color w:val="000000"/>
          <w:sz w:val="28"/>
        </w:rPr>
        <w:t xml:space="preserve">
      1330 - стипендиялар; </w:t>
      </w:r>
    </w:p>
    <w:p>
      <w:pPr>
        <w:spacing w:after="0"/>
        <w:ind w:left="0"/>
        <w:jc w:val="both"/>
      </w:pPr>
      <w:r>
        <w:rPr>
          <w:rFonts w:ascii="Times New Roman"/>
          <w:b w:val="false"/>
          <w:i w:val="false"/>
          <w:color w:val="000000"/>
          <w:sz w:val="28"/>
        </w:rPr>
        <w:t xml:space="preserve">
      1340 - жинақтаушы сақтандыру шарттары бойынша кірістер; </w:t>
      </w:r>
    </w:p>
    <w:p>
      <w:pPr>
        <w:spacing w:after="0"/>
        <w:ind w:left="0"/>
        <w:jc w:val="both"/>
      </w:pPr>
      <w:r>
        <w:rPr>
          <w:rFonts w:ascii="Times New Roman"/>
          <w:b w:val="false"/>
          <w:i w:val="false"/>
          <w:color w:val="000000"/>
          <w:sz w:val="28"/>
        </w:rPr>
        <w:t xml:space="preserve">
      1350 - Қазақстан Республикасындағы қызмет негiзiнде туындайтын, алдыңғы тармақшаларда қамтылмаған басқа да кірістер.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140.00-140.11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Корпорациялық табыс салығы бойынша декларация жасау ережелері (150.00-нысан)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қызметтің айрықша түрі мыналар болып табылатын және Салық кодексінің </w:t>
      </w:r>
      <w:r>
        <w:rPr>
          <w:rFonts w:ascii="Times New Roman"/>
          <w:b w:val="false"/>
          <w:i w:val="false"/>
          <w:color w:val="000000"/>
          <w:sz w:val="28"/>
        </w:rPr>
        <w:t xml:space="preserve">121-бабына </w:t>
      </w:r>
      <w:r>
        <w:rPr>
          <w:rFonts w:ascii="Times New Roman"/>
          <w:b w:val="false"/>
          <w:i w:val="false"/>
          <w:color w:val="000000"/>
          <w:sz w:val="28"/>
        </w:rPr>
        <w:t xml:space="preserve">сәйкес қызмет атқаратын әлеуметтік салада қызметін жүзеге асыратын ұйымдардың корпорациялық табыс салығы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xml:space="preserve">
      1) косметологиялық қызметтерді қоспағанда, медициналық қызмет көрсету; </w:t>
      </w:r>
    </w:p>
    <w:p>
      <w:pPr>
        <w:spacing w:after="0"/>
        <w:ind w:left="0"/>
        <w:jc w:val="both"/>
      </w:pPr>
      <w:r>
        <w:rPr>
          <w:rFonts w:ascii="Times New Roman"/>
          <w:b w:val="false"/>
          <w:i w:val="false"/>
          <w:color w:val="000000"/>
          <w:sz w:val="28"/>
        </w:rPr>
        <w:t xml:space="preserve">
      2) мектепке дейінгі тәрбие және оқыту; бастауыш, негізгі, орта, қосымша жалпы білім беру; білім беру; бастауыш, орта, жоғары және жоғары орта оқу орнынан кейінгі кәсіптік білім беру; қызметтің осы түрлерін жүргізу құқығына тиісті лицензиялар бойынша жүзеге асырылатын қайта даярлау және біліктілігін арттыру саласында қызмет көрсету; </w:t>
      </w:r>
    </w:p>
    <w:p>
      <w:pPr>
        <w:spacing w:after="0"/>
        <w:ind w:left="0"/>
        <w:jc w:val="both"/>
      </w:pPr>
      <w:r>
        <w:rPr>
          <w:rFonts w:ascii="Times New Roman"/>
          <w:b w:val="false"/>
          <w:i w:val="false"/>
          <w:color w:val="000000"/>
          <w:sz w:val="28"/>
        </w:rPr>
        <w:t xml:space="preserve">
      3) ғылым, спорт (коммерциялық сипаттағы спорттық ойын-сауық шараларынан басқа), мәдениет (шоу-бизнесті қоспағанда) саласында қызмет, тарихи және мәдени мұраны, мұрағаттық құндылықтарды сақтау бойынша, сондай-ақ балаларды, қарттар мен мүгедектерді қорғау және оларды әлеуметтік қамсыздандыру саласында қызмет көрсету; </w:t>
      </w:r>
    </w:p>
    <w:p>
      <w:pPr>
        <w:spacing w:after="0"/>
        <w:ind w:left="0"/>
        <w:jc w:val="both"/>
      </w:pPr>
      <w:r>
        <w:rPr>
          <w:rFonts w:ascii="Times New Roman"/>
          <w:b w:val="false"/>
          <w:i w:val="false"/>
          <w:color w:val="000000"/>
          <w:sz w:val="28"/>
        </w:rPr>
        <w:t xml:space="preserve">
      4) кітапхана қызметін көрсету. </w:t>
      </w:r>
    </w:p>
    <w:p>
      <w:pPr>
        <w:spacing w:after="0"/>
        <w:ind w:left="0"/>
        <w:jc w:val="both"/>
      </w:pPr>
      <w:r>
        <w:rPr>
          <w:rFonts w:ascii="Times New Roman"/>
          <w:b w:val="false"/>
          <w:i w:val="false"/>
          <w:color w:val="000000"/>
          <w:sz w:val="28"/>
        </w:rPr>
        <w:t xml:space="preserve">
      2. Декларация Декларацияның өзінен (150.00 нысаны) және корпорациялық табыс салығы бойынша салық салумен байланысты объектілер және салық салу объектілері туралы ақпаратты қамтитын оған қосымшалардан (150.01 - 150.04 нысандары) тұрады. </w:t>
      </w:r>
    </w:p>
    <w:p>
      <w:pPr>
        <w:spacing w:after="0"/>
        <w:ind w:left="0"/>
        <w:jc w:val="both"/>
      </w:pPr>
      <w:r>
        <w:rPr>
          <w:rFonts w:ascii="Times New Roman"/>
          <w:b w:val="false"/>
          <w:i w:val="false"/>
          <w:color w:val="000000"/>
          <w:sz w:val="28"/>
        </w:rPr>
        <w:t xml:space="preserve">
      3. Декларация қағаз тасығышта - қалам немесе қаламұшпен, қара немесе көк сиямен, бас баспа әріптерімен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Декларацияларды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xml:space="preserve">
      5. Көрсеткіштер жоқ болған кезде нысандардың тиісті торкөздері толтырылмайды. </w:t>
      </w:r>
    </w:p>
    <w:p>
      <w:pPr>
        <w:spacing w:after="0"/>
        <w:ind w:left="0"/>
        <w:jc w:val="both"/>
      </w:pPr>
      <w:r>
        <w:rPr>
          <w:rFonts w:ascii="Times New Roman"/>
          <w:b w:val="false"/>
          <w:i w:val="false"/>
          <w:color w:val="000000"/>
          <w:sz w:val="28"/>
        </w:rPr>
        <w:t xml:space="preserve">
      6. Қосымша(-лар)да және (немесе) қосымша нысан(-дар)да көрсетiлуге жататын деректер жоқ болған жағдайда, аталған қосымша(-лар) және (немесе) қосымша нысан(-дар) тапсырылмайды. </w:t>
      </w:r>
    </w:p>
    <w:p>
      <w:pPr>
        <w:spacing w:after="0"/>
        <w:ind w:left="0"/>
        <w:jc w:val="both"/>
      </w:pPr>
      <w:r>
        <w:rPr>
          <w:rFonts w:ascii="Times New Roman"/>
          <w:b w:val="false"/>
          <w:i w:val="false"/>
          <w:color w:val="000000"/>
          <w:sz w:val="28"/>
        </w:rPr>
        <w:t xml:space="preserve">
      7. Тиісті қосымша(-лар)да және (немесе) қосымша нысан(-дар)да көрсеткіштерді ашуды талап ететін жолдарды толтыру кезінде аталған қосымша(-лар)да және (немесе) қосымша нысан(-дар) толтыруға жатады. </w:t>
      </w:r>
    </w:p>
    <w:p>
      <w:pPr>
        <w:spacing w:after="0"/>
        <w:ind w:left="0"/>
        <w:jc w:val="both"/>
      </w:pPr>
      <w:r>
        <w:rPr>
          <w:rFonts w:ascii="Times New Roman"/>
          <w:b w:val="false"/>
          <w:i w:val="false"/>
          <w:color w:val="000000"/>
          <w:sz w:val="28"/>
        </w:rPr>
        <w:t xml:space="preserve">
      8. Қосымша нысандардың парағында бар жолдардағы көрсеткіштер саны асқан жағдайында, қосымшалар мен қосымша нысандардың осындай парағы толтырылады. </w:t>
      </w:r>
    </w:p>
    <w:p>
      <w:pPr>
        <w:spacing w:after="0"/>
        <w:ind w:left="0"/>
        <w:jc w:val="both"/>
      </w:pPr>
      <w:r>
        <w:rPr>
          <w:rFonts w:ascii="Times New Roman"/>
          <w:b w:val="false"/>
          <w:i w:val="false"/>
          <w:color w:val="000000"/>
          <w:sz w:val="28"/>
        </w:rPr>
        <w:t xml:space="preserve">
      9. Қосымша(-лар)дың және (немесе) қосымша нысан(-дар)дың "Жалпы ақпарат" бөлімінде Декларацияны "Салық төлеуші туралы жалпы ақпарат" бөлімінде көрсетілген тиісті деректері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торкөзінде "-" алу белгісімен көрсетіледі.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хабарландыруды (растауды) алады. </w:t>
      </w:r>
    </w:p>
    <w:p>
      <w:pPr>
        <w:spacing w:after="0"/>
        <w:ind w:left="0"/>
        <w:jc w:val="both"/>
      </w:pPr>
      <w:r>
        <w:rPr>
          <w:rFonts w:ascii="Times New Roman"/>
          <w:b w:val="false"/>
          <w:i w:val="false"/>
          <w:color w:val="000000"/>
          <w:sz w:val="28"/>
        </w:rPr>
        <w:t xml:space="preserve">
      12.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180" w:id="162"/>
    <w:p>
      <w:pPr>
        <w:spacing w:after="0"/>
        <w:ind w:left="0"/>
        <w:jc w:val="left"/>
      </w:pPr>
      <w:r>
        <w:rPr>
          <w:rFonts w:ascii="Times New Roman"/>
          <w:b/>
          <w:i w:val="false"/>
          <w:color w:val="000000"/>
        </w:rPr>
        <w:t xml:space="preserve"> 2. Декларацияны жасау (150.00-нысан) </w:t>
      </w:r>
    </w:p>
    <w:bookmarkEnd w:id="162"/>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есепті салық кезеңі (араб сандарымен көрсетіледі); </w:t>
      </w:r>
    </w:p>
    <w:p>
      <w:pPr>
        <w:spacing w:after="0"/>
        <w:ind w:left="0"/>
        <w:jc w:val="both"/>
      </w:pPr>
      <w:r>
        <w:rPr>
          <w:rFonts w:ascii="Times New Roman"/>
          <w:b w:val="false"/>
          <w:i w:val="false"/>
          <w:color w:val="000000"/>
          <w:sz w:val="28"/>
        </w:rPr>
        <w:t xml:space="preserve">
      3) салық төлеушінің (салық агенті, салымшы, төлеуші)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ұйым қызметінің түрлері бойынша олардың үлес салмағының кему тәртібімен көрсетілуі тиіс."Үлес салмағы, %" ұяшықтарында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Декларацияның түрі. Осы тор көздер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71-баптарға</w:t>
      </w:r>
      <w:r>
        <w:rPr>
          <w:rFonts w:ascii="Times New Roman"/>
          <w:b w:val="false"/>
          <w:i w:val="false"/>
          <w:color w:val="000000"/>
          <w:sz w:val="28"/>
        </w:rPr>
        <w:t xml:space="preserve"> сәйкес белгіленеді. Декларацияның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 егер салық төлеушілер ретінде тіркелгеннен кейін алғаш рет Декларация берілгенде белгіленеді. </w:t>
      </w:r>
    </w:p>
    <w:p>
      <w:pPr>
        <w:spacing w:after="0"/>
        <w:ind w:left="0"/>
        <w:jc w:val="both"/>
      </w:pPr>
      <w:r>
        <w:rPr>
          <w:rFonts w:ascii="Times New Roman"/>
          <w:b w:val="false"/>
          <w:i w:val="false"/>
          <w:color w:val="000000"/>
          <w:sz w:val="28"/>
        </w:rPr>
        <w:t xml:space="preserve">
      Одан кейінгі декларацияларды беру кезінде, "Кезекті" торкөзі белгіленеді. </w:t>
      </w:r>
    </w:p>
    <w:p>
      <w:pPr>
        <w:spacing w:after="0"/>
        <w:ind w:left="0"/>
        <w:jc w:val="both"/>
      </w:pPr>
      <w:r>
        <w:rPr>
          <w:rFonts w:ascii="Times New Roman"/>
          <w:b w:val="false"/>
          <w:i w:val="false"/>
          <w:color w:val="000000"/>
          <w:sz w:val="28"/>
        </w:rPr>
        <w:t xml:space="preserve">
      Бұрын берілген декларацияларға өзгерістер мен толықтыруларды енгізу кезінде, "Қосымша" торкөзі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төлеушімен Салық кодексінің </w:t>
      </w:r>
      <w:r>
        <w:rPr>
          <w:rFonts w:ascii="Times New Roman"/>
          <w:b w:val="false"/>
          <w:i w:val="false"/>
          <w:color w:val="000000"/>
          <w:sz w:val="28"/>
        </w:rPr>
        <w:t xml:space="preserve">31-бабының </w:t>
      </w:r>
      <w:r>
        <w:rPr>
          <w:rFonts w:ascii="Times New Roman"/>
          <w:b w:val="false"/>
          <w:i w:val="false"/>
          <w:color w:val="000000"/>
          <w:sz w:val="28"/>
        </w:rPr>
        <w:t xml:space="preserve">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p>
    <w:p>
      <w:pPr>
        <w:spacing w:after="0"/>
        <w:ind w:left="0"/>
        <w:jc w:val="both"/>
      </w:pPr>
      <w:r>
        <w:rPr>
          <w:rFonts w:ascii="Times New Roman"/>
          <w:b w:val="false"/>
          <w:i w:val="false"/>
          <w:color w:val="000000"/>
          <w:sz w:val="28"/>
        </w:rPr>
        <w:t xml:space="preserve">
      Тарату (қайта құру) жағдайында "Тарату" торкөзі белгіленеді. Егер салық төлеуші Декларацияны Салық кодексінің </w:t>
      </w:r>
      <w:r>
        <w:rPr>
          <w:rFonts w:ascii="Times New Roman"/>
          <w:b w:val="false"/>
          <w:i w:val="false"/>
          <w:color w:val="000000"/>
          <w:sz w:val="28"/>
        </w:rPr>
        <w:t xml:space="preserve">136-бабының </w:t>
      </w:r>
    </w:p>
    <w:p>
      <w:pPr>
        <w:spacing w:after="0"/>
        <w:ind w:left="0"/>
        <w:jc w:val="both"/>
      </w:pPr>
      <w:r>
        <w:rPr>
          <w:rFonts w:ascii="Times New Roman"/>
          <w:b w:val="false"/>
          <w:i w:val="false"/>
          <w:color w:val="000000"/>
          <w:sz w:val="28"/>
        </w:rPr>
        <w:t xml:space="preserve">
      4-тармағына сәйкес берсе, "Бастапқы" және "Тарату" торкөздері белгіленеді; </w:t>
      </w:r>
    </w:p>
    <w:p>
      <w:pPr>
        <w:spacing w:after="0"/>
        <w:ind w:left="0"/>
        <w:jc w:val="both"/>
      </w:pPr>
      <w:r>
        <w:rPr>
          <w:rFonts w:ascii="Times New Roman"/>
          <w:b w:val="false"/>
          <w:i w:val="false"/>
          <w:color w:val="000000"/>
          <w:sz w:val="28"/>
        </w:rPr>
        <w:t xml:space="preserve">
      6) хабарламаның нөмірі мен күні, хабарлама бойынша қосымша Декларация берілген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көшірме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берілген қосымшалар мен (немесе) қосымша нысандар. Берілген қосымшалар мен (немесе) қосымша нысандардың торкөздері және берілген қосымшалар мен (немесе) қосымша нысандардың саны белгіленед; </w:t>
      </w:r>
    </w:p>
    <w:p>
      <w:pPr>
        <w:spacing w:after="0"/>
        <w:ind w:left="0"/>
        <w:jc w:val="both"/>
      </w:pPr>
      <w:r>
        <w:rPr>
          <w:rFonts w:ascii="Times New Roman"/>
          <w:b w:val="false"/>
          <w:i w:val="false"/>
          <w:color w:val="000000"/>
          <w:sz w:val="28"/>
        </w:rPr>
        <w:t xml:space="preserve">
      9) ұйым мынаны растауда: </w:t>
      </w:r>
    </w:p>
    <w:p>
      <w:pPr>
        <w:spacing w:after="0"/>
        <w:ind w:left="0"/>
        <w:jc w:val="both"/>
      </w:pPr>
      <w:r>
        <w:rPr>
          <w:rFonts w:ascii="Times New Roman"/>
          <w:b w:val="false"/>
          <w:i w:val="false"/>
          <w:color w:val="000000"/>
          <w:sz w:val="28"/>
        </w:rPr>
        <w:t xml:space="preserve">
      әлеуметтік салада қызметін жүзеге асырады, тиісті торкөз белгіленеді және Салық кодексінің </w:t>
      </w:r>
      <w:r>
        <w:rPr>
          <w:rFonts w:ascii="Times New Roman"/>
          <w:b w:val="false"/>
          <w:i w:val="false"/>
          <w:color w:val="000000"/>
          <w:sz w:val="28"/>
        </w:rPr>
        <w:t xml:space="preserve">121-бабының </w:t>
      </w:r>
      <w:r>
        <w:rPr>
          <w:rFonts w:ascii="Times New Roman"/>
          <w:b w:val="false"/>
          <w:i w:val="false"/>
          <w:color w:val="000000"/>
          <w:sz w:val="28"/>
        </w:rPr>
        <w:t xml:space="preserve">1-тармағының ережелеріне сәйкес ұйымның қызмет түрін көрсетеді; </w:t>
      </w:r>
    </w:p>
    <w:p>
      <w:pPr>
        <w:spacing w:after="0"/>
        <w:ind w:left="0"/>
        <w:jc w:val="both"/>
      </w:pPr>
      <w:r>
        <w:rPr>
          <w:rFonts w:ascii="Times New Roman"/>
          <w:b w:val="false"/>
          <w:i w:val="false"/>
          <w:color w:val="000000"/>
          <w:sz w:val="28"/>
        </w:rPr>
        <w:t xml:space="preserve">
      қызметтің аталған түрін жүзеге асыруға кірістерді бағыттайды, тиісті торкөз белгіленеді. </w:t>
      </w:r>
    </w:p>
    <w:p>
      <w:pPr>
        <w:spacing w:after="0"/>
        <w:ind w:left="0"/>
        <w:jc w:val="both"/>
      </w:pPr>
      <w:r>
        <w:rPr>
          <w:rFonts w:ascii="Times New Roman"/>
          <w:b w:val="false"/>
          <w:i w:val="false"/>
          <w:color w:val="000000"/>
          <w:sz w:val="28"/>
        </w:rPr>
        <w:t xml:space="preserve">
      14. "Негізгі қызметтен кірістер" бөлімінде: </w:t>
      </w:r>
    </w:p>
    <w:p>
      <w:pPr>
        <w:spacing w:after="0"/>
        <w:ind w:left="0"/>
        <w:jc w:val="both"/>
      </w:pPr>
      <w:r>
        <w:rPr>
          <w:rFonts w:ascii="Times New Roman"/>
          <w:b w:val="false"/>
          <w:i w:val="false"/>
          <w:color w:val="000000"/>
          <w:sz w:val="28"/>
        </w:rPr>
        <w:t xml:space="preserve">
      1) 150.00.001 жолында Салық кодексінің </w:t>
      </w:r>
      <w:r>
        <w:rPr>
          <w:rFonts w:ascii="Times New Roman"/>
          <w:b w:val="false"/>
          <w:i w:val="false"/>
          <w:color w:val="000000"/>
          <w:sz w:val="28"/>
        </w:rPr>
        <w:t xml:space="preserve">81-бабына </w:t>
      </w:r>
      <w:r>
        <w:rPr>
          <w:rFonts w:ascii="Times New Roman"/>
          <w:b w:val="false"/>
          <w:i w:val="false"/>
          <w:color w:val="000000"/>
          <w:sz w:val="28"/>
        </w:rPr>
        <w:t xml:space="preserve">сәйкес айқындалатын, қызметтің аталған түрінен кірістерді салық төлеуші алуға жататын (алынған) жалпы сома көрсетіледі; </w:t>
      </w:r>
    </w:p>
    <w:p>
      <w:pPr>
        <w:spacing w:after="0"/>
        <w:ind w:left="0"/>
        <w:jc w:val="both"/>
      </w:pPr>
      <w:r>
        <w:rPr>
          <w:rFonts w:ascii="Times New Roman"/>
          <w:b w:val="false"/>
          <w:i w:val="false"/>
          <w:color w:val="000000"/>
          <w:sz w:val="28"/>
        </w:rPr>
        <w:t xml:space="preserve">
      2) 150.00.002 жолында Салық кодексінің </w:t>
      </w:r>
      <w:r>
        <w:rPr>
          <w:rFonts w:ascii="Times New Roman"/>
          <w:b w:val="false"/>
          <w:i w:val="false"/>
          <w:color w:val="000000"/>
          <w:sz w:val="28"/>
        </w:rPr>
        <w:t xml:space="preserve">10-бабындағы </w:t>
      </w:r>
      <w:r>
        <w:rPr>
          <w:rFonts w:ascii="Times New Roman"/>
          <w:b w:val="false"/>
          <w:i w:val="false"/>
          <w:color w:val="000000"/>
          <w:sz w:val="28"/>
        </w:rPr>
        <w:t xml:space="preserve">1-тармақтың 4) тармақшасына сәйкес айқындалған грант түрінде алынған кіріс көрсетіледі; </w:t>
      </w:r>
    </w:p>
    <w:p>
      <w:pPr>
        <w:spacing w:after="0"/>
        <w:ind w:left="0"/>
        <w:jc w:val="both"/>
      </w:pPr>
      <w:r>
        <w:rPr>
          <w:rFonts w:ascii="Times New Roman"/>
          <w:b w:val="false"/>
          <w:i w:val="false"/>
          <w:color w:val="000000"/>
          <w:sz w:val="28"/>
        </w:rPr>
        <w:t xml:space="preserve">
      3) 150.00.003 жолында Салық кодексінің </w:t>
      </w:r>
      <w:r>
        <w:rPr>
          <w:rFonts w:ascii="Times New Roman"/>
          <w:b w:val="false"/>
          <w:i w:val="false"/>
          <w:color w:val="000000"/>
          <w:sz w:val="28"/>
        </w:rPr>
        <w:t xml:space="preserve">10-бабындағы </w:t>
      </w:r>
      <w:r>
        <w:rPr>
          <w:rFonts w:ascii="Times New Roman"/>
          <w:b w:val="false"/>
          <w:i w:val="false"/>
          <w:color w:val="000000"/>
          <w:sz w:val="28"/>
        </w:rPr>
        <w:t xml:space="preserve">1-тармақтың 1) тармақшасына сәйкес айқындалған қайырымдылық көмегі түрінде алынған кіріс көрсетіледі; </w:t>
      </w:r>
    </w:p>
    <w:p>
      <w:pPr>
        <w:spacing w:after="0"/>
        <w:ind w:left="0"/>
        <w:jc w:val="both"/>
      </w:pPr>
      <w:r>
        <w:rPr>
          <w:rFonts w:ascii="Times New Roman"/>
          <w:b w:val="false"/>
          <w:i w:val="false"/>
          <w:color w:val="000000"/>
          <w:sz w:val="28"/>
        </w:rPr>
        <w:t xml:space="preserve">
      4) 150.00.004 жолында өтеусіз алынған мүлік түрінде алынған кіріс сомасы көрсетіледі; </w:t>
      </w:r>
    </w:p>
    <w:p>
      <w:pPr>
        <w:spacing w:after="0"/>
        <w:ind w:left="0"/>
        <w:jc w:val="both"/>
      </w:pPr>
      <w:r>
        <w:rPr>
          <w:rFonts w:ascii="Times New Roman"/>
          <w:b w:val="false"/>
          <w:i w:val="false"/>
          <w:color w:val="000000"/>
          <w:sz w:val="28"/>
        </w:rPr>
        <w:t xml:space="preserve">
      5) 150.00.005 жолында өтеусіз негіздегі аударымдар мен қайырмалдықтар түрінде алынған кіріс көрсетіледі; </w:t>
      </w:r>
    </w:p>
    <w:p>
      <w:pPr>
        <w:spacing w:after="0"/>
        <w:ind w:left="0"/>
        <w:jc w:val="both"/>
      </w:pPr>
      <w:r>
        <w:rPr>
          <w:rFonts w:ascii="Times New Roman"/>
          <w:b w:val="false"/>
          <w:i w:val="false"/>
          <w:color w:val="000000"/>
          <w:sz w:val="28"/>
        </w:rPr>
        <w:t xml:space="preserve">
      6) 150.00.006 жолында негізгі қызметтен алынған кірістердің жалпы сомасы көрсетіледі. 150.00.001 - 150.00.005 жолдарының сомасы ретінде айқындалады. </w:t>
      </w:r>
    </w:p>
    <w:p>
      <w:pPr>
        <w:spacing w:after="0"/>
        <w:ind w:left="0"/>
        <w:jc w:val="both"/>
      </w:pPr>
      <w:r>
        <w:rPr>
          <w:rFonts w:ascii="Times New Roman"/>
          <w:b w:val="false"/>
          <w:i w:val="false"/>
          <w:color w:val="000000"/>
          <w:sz w:val="28"/>
        </w:rPr>
        <w:t xml:space="preserve">
      15. "Негізгі емес қызметтен кірістер" бөлімінде: </w:t>
      </w:r>
    </w:p>
    <w:p>
      <w:pPr>
        <w:spacing w:after="0"/>
        <w:ind w:left="0"/>
        <w:jc w:val="both"/>
      </w:pPr>
      <w:r>
        <w:rPr>
          <w:rFonts w:ascii="Times New Roman"/>
          <w:b w:val="false"/>
          <w:i w:val="false"/>
          <w:color w:val="000000"/>
          <w:sz w:val="28"/>
        </w:rPr>
        <w:t xml:space="preserve">
      1) 150.00.007 жолында Салық кодексінің </w:t>
      </w:r>
      <w:r>
        <w:rPr>
          <w:rFonts w:ascii="Times New Roman"/>
          <w:b w:val="false"/>
          <w:i w:val="false"/>
          <w:color w:val="000000"/>
          <w:sz w:val="28"/>
        </w:rPr>
        <w:t xml:space="preserve">81-бабына </w:t>
      </w:r>
      <w:r>
        <w:rPr>
          <w:rFonts w:ascii="Times New Roman"/>
          <w:b w:val="false"/>
          <w:i w:val="false"/>
          <w:color w:val="000000"/>
          <w:sz w:val="28"/>
        </w:rPr>
        <w:t xml:space="preserve">сәйкес айқындалатын негізгі емес қызмет түрлері бойынша тауарларды (жұмыстарды, қызметтерді) сатудан салық төлеушімен алынуға жататын (алынған) кірістердің жалпы сомасы көрсетіледі; </w:t>
      </w:r>
    </w:p>
    <w:p>
      <w:pPr>
        <w:spacing w:after="0"/>
        <w:ind w:left="0"/>
        <w:jc w:val="both"/>
      </w:pPr>
      <w:r>
        <w:rPr>
          <w:rFonts w:ascii="Times New Roman"/>
          <w:b w:val="false"/>
          <w:i w:val="false"/>
          <w:color w:val="000000"/>
          <w:sz w:val="28"/>
        </w:rPr>
        <w:t xml:space="preserve">
      2) 150.00.008 жолында Салық кодексінің </w:t>
      </w:r>
      <w:r>
        <w:rPr>
          <w:rFonts w:ascii="Times New Roman"/>
          <w:b w:val="false"/>
          <w:i w:val="false"/>
          <w:color w:val="000000"/>
          <w:sz w:val="28"/>
        </w:rPr>
        <w:t xml:space="preserve">82-бабына </w:t>
      </w:r>
      <w:r>
        <w:rPr>
          <w:rFonts w:ascii="Times New Roman"/>
          <w:b w:val="false"/>
          <w:i w:val="false"/>
          <w:color w:val="000000"/>
          <w:sz w:val="28"/>
        </w:rPr>
        <w:t xml:space="preserve">сәйкес айқындалатын негізгі емес қызмет түрлері бойынша негізгі құралдарды, материалдық емес активтерді және бағалы қағаздарды сату кезіндегі құнның өсуінен жалпы кірістер сомасы көрсетіледі; </w:t>
      </w:r>
    </w:p>
    <w:p>
      <w:pPr>
        <w:spacing w:after="0"/>
        <w:ind w:left="0"/>
        <w:jc w:val="both"/>
      </w:pPr>
      <w:r>
        <w:rPr>
          <w:rFonts w:ascii="Times New Roman"/>
          <w:b w:val="false"/>
          <w:i w:val="false"/>
          <w:color w:val="000000"/>
          <w:sz w:val="28"/>
        </w:rPr>
        <w:t xml:space="preserve">
      3) 150.00.009 жолында Салық кодексінің </w:t>
      </w:r>
      <w:r>
        <w:rPr>
          <w:rFonts w:ascii="Times New Roman"/>
          <w:b w:val="false"/>
          <w:i w:val="false"/>
          <w:color w:val="000000"/>
          <w:sz w:val="28"/>
        </w:rPr>
        <w:t xml:space="preserve">83-бабына </w:t>
      </w:r>
      <w:r>
        <w:rPr>
          <w:rFonts w:ascii="Times New Roman"/>
          <w:b w:val="false"/>
          <w:i w:val="false"/>
          <w:color w:val="000000"/>
          <w:sz w:val="28"/>
        </w:rPr>
        <w:t xml:space="preserve">сәйкес айқындалатын міндеттемелерді есептен шығару нәтижесінде алынған кірістер сомасы көрсетіледі. Тарату Декларациясын жасау кезінде осы жол бойынша, сонымен бірге заңды тұлғаны тарату кезінде кредиторлық қарызды есептен шығарудан алынған кірістер көрсетіледі; </w:t>
      </w:r>
    </w:p>
    <w:p>
      <w:pPr>
        <w:spacing w:after="0"/>
        <w:ind w:left="0"/>
        <w:jc w:val="both"/>
      </w:pPr>
      <w:r>
        <w:rPr>
          <w:rFonts w:ascii="Times New Roman"/>
          <w:b w:val="false"/>
          <w:i w:val="false"/>
          <w:color w:val="000000"/>
          <w:sz w:val="28"/>
        </w:rPr>
        <w:t xml:space="preserve">
      4) 150.00.010 жолында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2-тармағының 5) тармақшасына сәйкес есепті салық кезеңі үшін жалдық шартқа орай жалға берушімен алынуға жататын (алынған) жалдық төлем сомасы көрсетіледі; </w:t>
      </w:r>
    </w:p>
    <w:p>
      <w:pPr>
        <w:spacing w:after="0"/>
        <w:ind w:left="0"/>
        <w:jc w:val="both"/>
      </w:pPr>
      <w:r>
        <w:rPr>
          <w:rFonts w:ascii="Times New Roman"/>
          <w:b w:val="false"/>
          <w:i w:val="false"/>
          <w:color w:val="000000"/>
          <w:sz w:val="28"/>
        </w:rPr>
        <w:t xml:space="preserve">
      5) 150.00.010 жолында бюджеттен қайтарылғаннан басқа сот үкімі шығарылған немесе айыппұлдар, өсімдер және санкциялардың басқа да түрлерімен борышқор деп мойындалған сома көрсетіледі, егер бұл сома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2-тармағының 12) тармақшасына сәйкес бұрын шегерімге жатқызылмаған болса; </w:t>
      </w:r>
    </w:p>
    <w:p>
      <w:pPr>
        <w:spacing w:after="0"/>
        <w:ind w:left="0"/>
        <w:jc w:val="both"/>
      </w:pPr>
      <w:r>
        <w:rPr>
          <w:rFonts w:ascii="Times New Roman"/>
          <w:b w:val="false"/>
          <w:i w:val="false"/>
          <w:color w:val="000000"/>
          <w:sz w:val="28"/>
        </w:rPr>
        <w:t xml:space="preserve">
      6) 150.00.012 жолында Салық кодексінің 80-бабының 2-тармағының 15) тармақшасына сәйкес төлем көзінде ұсталған корпоративтік табыс салығын есепке ала алынған дивидендтер сомасы көрсетіледі; </w:t>
      </w:r>
    </w:p>
    <w:p>
      <w:pPr>
        <w:spacing w:after="0"/>
        <w:ind w:left="0"/>
        <w:jc w:val="both"/>
      </w:pPr>
      <w:r>
        <w:rPr>
          <w:rFonts w:ascii="Times New Roman"/>
          <w:b w:val="false"/>
          <w:i w:val="false"/>
          <w:color w:val="000000"/>
          <w:sz w:val="28"/>
        </w:rPr>
        <w:t xml:space="preserve">
      7) 150.00.013 жолында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2-тармағының 15) тармақшасына сәйкес төлем көзінде ұсталған корпоративтік табыс салығын есепке ала есептелген сыйақылардың сомасы көрсетіледі; </w:t>
      </w:r>
    </w:p>
    <w:p>
      <w:pPr>
        <w:spacing w:after="0"/>
        <w:ind w:left="0"/>
        <w:jc w:val="both"/>
      </w:pPr>
      <w:r>
        <w:rPr>
          <w:rFonts w:ascii="Times New Roman"/>
          <w:b w:val="false"/>
          <w:i w:val="false"/>
          <w:color w:val="000000"/>
          <w:sz w:val="28"/>
        </w:rPr>
        <w:t xml:space="preserve">
      8) 150.00.014 жолында Салық кодексінің 80-бабының 2-тармағының 17) тармақшасына сәйкес жылдық жиынтық табысқа енгізілуге жататын оң бағамдық айырма сомасының теріс бағамдық айырма сомасынан асып кетуі көрсетіледі; </w:t>
      </w:r>
    </w:p>
    <w:p>
      <w:pPr>
        <w:spacing w:after="0"/>
        <w:ind w:left="0"/>
        <w:jc w:val="both"/>
      </w:pPr>
      <w:r>
        <w:rPr>
          <w:rFonts w:ascii="Times New Roman"/>
          <w:b w:val="false"/>
          <w:i w:val="false"/>
          <w:color w:val="000000"/>
          <w:sz w:val="28"/>
        </w:rPr>
        <w:t xml:space="preserve">
      9) 150.00.015 жолында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2-тармағының 18) тармақшасына сәйкес ұтыстардың жалпы сомасы көрсетіледі; </w:t>
      </w:r>
    </w:p>
    <w:p>
      <w:pPr>
        <w:spacing w:after="0"/>
        <w:ind w:left="0"/>
        <w:jc w:val="both"/>
      </w:pPr>
      <w:r>
        <w:rPr>
          <w:rFonts w:ascii="Times New Roman"/>
          <w:b w:val="false"/>
          <w:i w:val="false"/>
          <w:color w:val="000000"/>
          <w:sz w:val="28"/>
        </w:rPr>
        <w:t xml:space="preserve">
      10) 150.00.016 жолында Салық кодексінің 80-бабына сәйкес айқындалатын жылдық жиынтық табысқа енгізілетін негізгі емес қызметтен салық төлеушінің басқа да кірістері көрсетіледі; </w:t>
      </w:r>
    </w:p>
    <w:p>
      <w:pPr>
        <w:spacing w:after="0"/>
        <w:ind w:left="0"/>
        <w:jc w:val="both"/>
      </w:pPr>
      <w:r>
        <w:rPr>
          <w:rFonts w:ascii="Times New Roman"/>
          <w:b w:val="false"/>
          <w:i w:val="false"/>
          <w:color w:val="000000"/>
          <w:sz w:val="28"/>
        </w:rPr>
        <w:t xml:space="preserve">
      11) 150.00.017 жолында 150.00.001-150.00.005 жолдарының сомасы ретінде айқындалатын негізгі емес қызметтен алынған жалпы кірістер сомасы көрсетіледі. </w:t>
      </w:r>
    </w:p>
    <w:p>
      <w:pPr>
        <w:spacing w:after="0"/>
        <w:ind w:left="0"/>
        <w:jc w:val="both"/>
      </w:pPr>
      <w:r>
        <w:rPr>
          <w:rFonts w:ascii="Times New Roman"/>
          <w:b w:val="false"/>
          <w:i w:val="false"/>
          <w:color w:val="000000"/>
          <w:sz w:val="28"/>
        </w:rPr>
        <w:t xml:space="preserve">
      16. "Кірістердің барлығы" бөлімінде: </w:t>
      </w:r>
    </w:p>
    <w:p>
      <w:pPr>
        <w:spacing w:after="0"/>
        <w:ind w:left="0"/>
        <w:jc w:val="both"/>
      </w:pPr>
      <w:r>
        <w:rPr>
          <w:rFonts w:ascii="Times New Roman"/>
          <w:b w:val="false"/>
          <w:i w:val="false"/>
          <w:color w:val="000000"/>
          <w:sz w:val="28"/>
        </w:rPr>
        <w:t xml:space="preserve">
      1) 150.00.018 жолында салық төлеушімен алынған және 150.00.006-150.00.017 жолдарын қосумен айқындалатын жылдық жиынтық табыстың жалпы сомасы көрсетіледі; </w:t>
      </w:r>
    </w:p>
    <w:p>
      <w:pPr>
        <w:spacing w:after="0"/>
        <w:ind w:left="0"/>
        <w:jc w:val="both"/>
      </w:pPr>
      <w:r>
        <w:rPr>
          <w:rFonts w:ascii="Times New Roman"/>
          <w:b w:val="false"/>
          <w:i w:val="false"/>
          <w:color w:val="000000"/>
          <w:sz w:val="28"/>
        </w:rPr>
        <w:t xml:space="preserve">
      2) 150.00.010 жолында 150.00.006 және 150.00.018 жолдарының қатынасы ретінде айқындалатын жалпы кірістер сомасындағы негізгі емес қызметтен кірістер сомасының үлес салмағы көрсетіледі. </w:t>
      </w:r>
    </w:p>
    <w:p>
      <w:pPr>
        <w:spacing w:after="0"/>
        <w:ind w:left="0"/>
        <w:jc w:val="both"/>
      </w:pPr>
      <w:r>
        <w:rPr>
          <w:rFonts w:ascii="Times New Roman"/>
          <w:b w:val="false"/>
          <w:i w:val="false"/>
          <w:color w:val="000000"/>
          <w:sz w:val="28"/>
        </w:rPr>
        <w:t xml:space="preserve">
      17. Салық төлеушiнiң жауапкершiлiгi: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Декларацияны жеке тұлға тапсыратын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Декларацияға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Декларация электронды түрде жасалған кезде электрондық құжат Салық кодексінің </w:t>
      </w:r>
      <w:r>
        <w:rPr>
          <w:rFonts w:ascii="Times New Roman"/>
          <w:b w:val="false"/>
          <w:i w:val="false"/>
          <w:color w:val="000000"/>
          <w:sz w:val="28"/>
        </w:rPr>
        <w:t xml:space="preserve">69-бабы </w:t>
      </w:r>
    </w:p>
    <w:p>
      <w:pPr>
        <w:spacing w:after="0"/>
        <w:ind w:left="0"/>
        <w:jc w:val="both"/>
      </w:pPr>
      <w:r>
        <w:rPr>
          <w:rFonts w:ascii="Times New Roman"/>
          <w:b w:val="false"/>
          <w:i w:val="false"/>
          <w:color w:val="000000"/>
          <w:sz w:val="28"/>
        </w:rPr>
        <w:t xml:space="preserve">
      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Декларацияны өткізген күні. Декларацияны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181" w:id="163"/>
    <w:p>
      <w:pPr>
        <w:spacing w:after="0"/>
        <w:ind w:left="0"/>
        <w:jc w:val="left"/>
      </w:pPr>
      <w:r>
        <w:rPr>
          <w:rFonts w:ascii="Times New Roman"/>
          <w:b/>
          <w:i w:val="false"/>
          <w:color w:val="000000"/>
        </w:rPr>
        <w:t xml:space="preserve"> 3. Бухгалтерлік теңгерме - 150.01 нысанын жасау</w:t>
      </w:r>
    </w:p>
    <w:bookmarkEnd w:id="163"/>
    <w:p>
      <w:pPr>
        <w:spacing w:after="0"/>
        <w:ind w:left="0"/>
        <w:jc w:val="both"/>
      </w:pPr>
      <w:r>
        <w:rPr>
          <w:rFonts w:ascii="Times New Roman"/>
          <w:b w:val="false"/>
          <w:i w:val="false"/>
          <w:color w:val="000000"/>
          <w:sz w:val="28"/>
        </w:rPr>
        <w:t xml:space="preserve">
      18.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xml:space="preserve">
      19.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82" w:id="164"/>
    <w:p>
      <w:pPr>
        <w:spacing w:after="0"/>
        <w:ind w:left="0"/>
        <w:jc w:val="left"/>
      </w:pPr>
      <w:r>
        <w:rPr>
          <w:rFonts w:ascii="Times New Roman"/>
          <w:b/>
          <w:i w:val="false"/>
          <w:color w:val="000000"/>
        </w:rPr>
        <w:t xml:space="preserve"> 4. Кірістер және шығыстар туралы есеп беру - 150.02 нысанын жасау</w:t>
      </w:r>
    </w:p>
    <w:bookmarkEnd w:id="164"/>
    <w:p>
      <w:pPr>
        <w:spacing w:after="0"/>
        <w:ind w:left="0"/>
        <w:jc w:val="both"/>
      </w:pPr>
      <w:r>
        <w:rPr>
          <w:rFonts w:ascii="Times New Roman"/>
          <w:b w:val="false"/>
          <w:i w:val="false"/>
          <w:color w:val="000000"/>
          <w:sz w:val="28"/>
        </w:rPr>
        <w:t xml:space="preserve">
      20.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xml:space="preserve">
      21. "Көрсеткіштер" бөлімінде: </w:t>
      </w:r>
    </w:p>
    <w:p>
      <w:pPr>
        <w:spacing w:after="0"/>
        <w:ind w:left="0"/>
        <w:jc w:val="both"/>
      </w:pPr>
      <w:r>
        <w:rPr>
          <w:rFonts w:ascii="Times New Roman"/>
          <w:b w:val="false"/>
          <w:i w:val="false"/>
          <w:color w:val="000000"/>
          <w:sz w:val="28"/>
        </w:rPr>
        <w:t xml:space="preserve">
      150.02.001 - 150.02.016 жолдары бухгалтерлік есеп деректері бойынша толтырылады. Бұл ретте, 150.02.001 - 150.02.003 жолдары қосымша нысан негізінде толтырылады. </w:t>
      </w:r>
    </w:p>
    <w:p>
      <w:pPr>
        <w:spacing w:after="0"/>
        <w:ind w:left="0"/>
        <w:jc w:val="both"/>
      </w:pPr>
      <w:r>
        <w:rPr>
          <w:rFonts w:ascii="Times New Roman"/>
          <w:b w:val="false"/>
          <w:i w:val="false"/>
          <w:color w:val="000000"/>
          <w:sz w:val="28"/>
        </w:rPr>
        <w:t xml:space="preserve">
      22.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23. 150.02.001, 150.02.002, 150.02.003 жолдарына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салық төлеуші жүзеге асыратын қызмет түрі көрсетіледі; </w:t>
      </w:r>
    </w:p>
    <w:p>
      <w:pPr>
        <w:spacing w:after="0"/>
        <w:ind w:left="0"/>
        <w:jc w:val="both"/>
      </w:pPr>
      <w:r>
        <w:rPr>
          <w:rFonts w:ascii="Times New Roman"/>
          <w:b w:val="false"/>
          <w:i w:val="false"/>
          <w:color w:val="000000"/>
          <w:sz w:val="28"/>
        </w:rPr>
        <w:t xml:space="preserve">
      3) С бағанында бухгалтерлік есеп бойынша В бағанында көрсетілген қызметтің түрлері бөлшегіндегі тауарларды (жұмыстарды, қызмет көрсетулерді) сатудан кіріс көрсетіледі; </w:t>
      </w:r>
    </w:p>
    <w:p>
      <w:pPr>
        <w:spacing w:after="0"/>
        <w:ind w:left="0"/>
        <w:jc w:val="both"/>
      </w:pPr>
      <w:r>
        <w:rPr>
          <w:rFonts w:ascii="Times New Roman"/>
          <w:b w:val="false"/>
          <w:i w:val="false"/>
          <w:color w:val="000000"/>
          <w:sz w:val="28"/>
        </w:rPr>
        <w:t xml:space="preserve">
      4) D бағанында бухгалтерлік есеп бойынша В бағанында көрсетілген қызметтің түрлері бөлшегіндегі сатылған тауарлардың (жұмыстардың, қызмет көрсетулердің) өзіндік құны көрсетіледі; </w:t>
      </w:r>
    </w:p>
    <w:p>
      <w:pPr>
        <w:spacing w:after="0"/>
        <w:ind w:left="0"/>
        <w:jc w:val="both"/>
      </w:pPr>
      <w:r>
        <w:rPr>
          <w:rFonts w:ascii="Times New Roman"/>
          <w:b w:val="false"/>
          <w:i w:val="false"/>
          <w:color w:val="000000"/>
          <w:sz w:val="28"/>
        </w:rPr>
        <w:t xml:space="preserve">
      5) Е бағанында С және D бағандарының айырмасы ретінде айқындалатын жиынтық кіріс көрсетіледі. </w:t>
      </w:r>
    </w:p>
    <w:p>
      <w:pPr>
        <w:spacing w:after="0"/>
        <w:ind w:left="0"/>
        <w:jc w:val="both"/>
      </w:pPr>
      <w:r>
        <w:rPr>
          <w:rFonts w:ascii="Times New Roman"/>
          <w:b w:val="false"/>
          <w:i w:val="false"/>
          <w:color w:val="000000"/>
          <w:sz w:val="28"/>
        </w:rPr>
        <w:t xml:space="preserve">
      150.02.001, 150.02.002, 150.02.003 жолдарына қосымша нысан С бағанының жиынтық шамасы 150.02.001 жолына, D бағаны - 150.02.002 жолына, Е бағаны - 150.02.003 жолына көшіріледі. </w:t>
      </w:r>
    </w:p>
    <w:p>
      <w:pPr>
        <w:spacing w:after="0"/>
        <w:ind w:left="0"/>
        <w:jc w:val="both"/>
      </w:pPr>
      <w:r>
        <w:rPr>
          <w:rFonts w:ascii="Times New Roman"/>
          <w:b w:val="false"/>
          <w:i w:val="false"/>
          <w:color w:val="000000"/>
          <w:sz w:val="28"/>
        </w:rPr>
        <w:t xml:space="preserve">
      24. "Осы нысанды толтырған лауазымды тұлғаның аты-жөні" жолында нысанды толтырған немесе өзге лауазымды тұлғаның тегі, есімі, әкесінің аты көрсетіледі. </w:t>
      </w:r>
    </w:p>
    <w:bookmarkStart w:name="z183" w:id="165"/>
    <w:p>
      <w:pPr>
        <w:spacing w:after="0"/>
        <w:ind w:left="0"/>
        <w:jc w:val="left"/>
      </w:pPr>
      <w:r>
        <w:rPr>
          <w:rFonts w:ascii="Times New Roman"/>
          <w:b/>
          <w:i w:val="false"/>
          <w:color w:val="000000"/>
        </w:rPr>
        <w:t xml:space="preserve"> 5. Ақша қозғалысы туралы есеп беру - 150.03 және 150.04 нысандарын жасау</w:t>
      </w:r>
    </w:p>
    <w:bookmarkEnd w:id="165"/>
    <w:p>
      <w:pPr>
        <w:spacing w:after="0"/>
        <w:ind w:left="0"/>
        <w:jc w:val="both"/>
      </w:pPr>
      <w:r>
        <w:rPr>
          <w:rFonts w:ascii="Times New Roman"/>
          <w:b w:val="false"/>
          <w:i w:val="false"/>
          <w:color w:val="000000"/>
          <w:sz w:val="28"/>
        </w:rPr>
        <w:t xml:space="preserve">
      25. Осы нысанды Қазақстан Республикасының бухгалтерлік есеп және қаржылық есептілік бойынша заңдарына сәйкес есепті салық кезеңі үшін дайындалған бухгалтерлік есеп деректерінің негізінде салық төлеуші жасайды. </w:t>
      </w:r>
    </w:p>
    <w:p>
      <w:pPr>
        <w:spacing w:after="0"/>
        <w:ind w:left="0"/>
        <w:jc w:val="both"/>
      </w:pPr>
      <w:r>
        <w:rPr>
          <w:rFonts w:ascii="Times New Roman"/>
          <w:b w:val="false"/>
          <w:i w:val="false"/>
          <w:color w:val="000000"/>
          <w:sz w:val="28"/>
        </w:rPr>
        <w:t xml:space="preserve">
      26. "Осы нысанды толтырған лауазымды тұлғаның аты-жөні" жолында нысанды толтырған немесе өзге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150.00-150.04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Корпорациялық табыс салығы бойынша декларация жасау ережесі (160-нысан)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корпорациялық табыс салығын есептеуге арналған Корпорациялық табыс салығы бойынша декларацияны (бұдан әрі - Декларация) жасау тәртібін айқындайды. Декларацияны Салық кодексінің </w:t>
      </w:r>
      <w:r>
        <w:rPr>
          <w:rFonts w:ascii="Times New Roman"/>
          <w:b w:val="false"/>
          <w:i w:val="false"/>
          <w:color w:val="000000"/>
          <w:sz w:val="28"/>
        </w:rPr>
        <w:t xml:space="preserve">282-бабы </w:t>
      </w:r>
      <w:r>
        <w:rPr>
          <w:rFonts w:ascii="Times New Roman"/>
          <w:b w:val="false"/>
          <w:i w:val="false"/>
          <w:color w:val="000000"/>
          <w:sz w:val="28"/>
        </w:rPr>
        <w:t xml:space="preserve">2 және 3 тармақтарына сәйкес салық режимі белгіленген жер қойнауын пайдалануға арналған келісім-шартқа немесе өнімді бөлу туралы келісім-шартқа (жер қойнауын пайдалануға арналған келісім-шарт) сәйкес қызметін жүзеге асыратын жер қойнауын пайдаланушылар жасайды. </w:t>
      </w:r>
    </w:p>
    <w:p>
      <w:pPr>
        <w:spacing w:after="0"/>
        <w:ind w:left="0"/>
        <w:jc w:val="both"/>
      </w:pPr>
      <w:r>
        <w:rPr>
          <w:rFonts w:ascii="Times New Roman"/>
          <w:b w:val="false"/>
          <w:i w:val="false"/>
          <w:color w:val="000000"/>
          <w:sz w:val="28"/>
        </w:rPr>
        <w:t xml:space="preserve">
      2. Декларация Декларацияның өзінен (160-нысан) және корпорациялық табыс салығы бойынша салық салу объектілері мен салық салумен байланысты объектілер туралы ақпаратты қамтитын оған қосымшалардан (160.01-ден 160.31 нысандар бойынша) тұрады. </w:t>
      </w:r>
    </w:p>
    <w:p>
      <w:pPr>
        <w:spacing w:after="0"/>
        <w:ind w:left="0"/>
        <w:jc w:val="both"/>
      </w:pPr>
      <w:r>
        <w:rPr>
          <w:rFonts w:ascii="Times New Roman"/>
          <w:b w:val="false"/>
          <w:i w:val="false"/>
          <w:color w:val="000000"/>
          <w:sz w:val="28"/>
        </w:rPr>
        <w:t xml:space="preserve">
      3. Декларация қағаз тасығышта - нысандар айналмалы немесе қауырсын қаламұшпен, қара немесе көк сиямен, бас баспа әріптерімен немесе баспа құрылғысын пайдалана отырып толтырылады. Декларацияны толтыру кезінде түзетуге, тазартуға, былғауға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қосу; "-" - алу; "х" - көбейту; "/" - бөлу; "=" - тең. </w:t>
      </w:r>
    </w:p>
    <w:p>
      <w:pPr>
        <w:spacing w:after="0"/>
        <w:ind w:left="0"/>
        <w:jc w:val="both"/>
      </w:pPr>
      <w:r>
        <w:rPr>
          <w:rFonts w:ascii="Times New Roman"/>
          <w:b w:val="false"/>
          <w:i w:val="false"/>
          <w:color w:val="000000"/>
          <w:sz w:val="28"/>
        </w:rPr>
        <w:t xml:space="preserve">
      5. Көрсеткіштер жоқ болған кезде нысанның тиісті торкөздері толтырылмайды. </w:t>
      </w:r>
    </w:p>
    <w:p>
      <w:pPr>
        <w:spacing w:after="0"/>
        <w:ind w:left="0"/>
        <w:jc w:val="both"/>
      </w:pPr>
      <w:r>
        <w:rPr>
          <w:rFonts w:ascii="Times New Roman"/>
          <w:b w:val="false"/>
          <w:i w:val="false"/>
          <w:color w:val="000000"/>
          <w:sz w:val="28"/>
        </w:rPr>
        <w:t xml:space="preserve">
      6. Қосымшада(ларда) және (немесе) қосымша нысанда(дарда) көрсетілуге жататын деректер жоқ болған жағдайда аталған қосымша(лар) және (немесе) қосымша нысан(дар) берілмейді. </w:t>
      </w:r>
    </w:p>
    <w:p>
      <w:pPr>
        <w:spacing w:after="0"/>
        <w:ind w:left="0"/>
        <w:jc w:val="both"/>
      </w:pPr>
      <w:r>
        <w:rPr>
          <w:rFonts w:ascii="Times New Roman"/>
          <w:b w:val="false"/>
          <w:i w:val="false"/>
          <w:color w:val="000000"/>
          <w:sz w:val="28"/>
        </w:rPr>
        <w:t xml:space="preserve">
      7. Тиісті қосымшада(ларда) және (немесе) қосымша нысанда(дар) көрсеткіштерді ашуды талап ететін жолдарды толтыру кезінде аталған қосымша(лар) және (немесе) қосымша нысан(дар) толтыруға жатады. </w:t>
      </w:r>
    </w:p>
    <w:p>
      <w:pPr>
        <w:spacing w:after="0"/>
        <w:ind w:left="0"/>
        <w:jc w:val="both"/>
      </w:pPr>
      <w:r>
        <w:rPr>
          <w:rFonts w:ascii="Times New Roman"/>
          <w:b w:val="false"/>
          <w:i w:val="false"/>
          <w:color w:val="000000"/>
          <w:sz w:val="28"/>
        </w:rPr>
        <w:t xml:space="preserve">
      8. Қосымшаның немесе қосымша нысанның парағында бар жолдардағы көрсеткіштердің саны асып кеткен жағдайда қосымшаның немесе қосымша нысанның осындай парағы толтырылады. </w:t>
      </w:r>
    </w:p>
    <w:p>
      <w:pPr>
        <w:spacing w:after="0"/>
        <w:ind w:left="0"/>
        <w:jc w:val="both"/>
      </w:pPr>
      <w:r>
        <w:rPr>
          <w:rFonts w:ascii="Times New Roman"/>
          <w:b w:val="false"/>
          <w:i w:val="false"/>
          <w:color w:val="000000"/>
          <w:sz w:val="28"/>
        </w:rPr>
        <w:t xml:space="preserve">
      9. Қосымшалардың және (немесе)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торкөзінде "-" белгісімен көрсетіледі.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 хатпен почта бойынша - салық төлеуші почта немесе байланыстың өзге ұйымның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хабарландыруды (растауды) алады. </w:t>
      </w:r>
    </w:p>
    <w:p>
      <w:pPr>
        <w:spacing w:after="0"/>
        <w:ind w:left="0"/>
        <w:jc w:val="both"/>
      </w:pPr>
      <w:r>
        <w:rPr>
          <w:rFonts w:ascii="Times New Roman"/>
          <w:b w:val="false"/>
          <w:i w:val="false"/>
          <w:color w:val="000000"/>
          <w:sz w:val="28"/>
        </w:rPr>
        <w:t xml:space="preserve">
      12.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185" w:id="166"/>
    <w:p>
      <w:pPr>
        <w:spacing w:after="0"/>
        <w:ind w:left="0"/>
        <w:jc w:val="left"/>
      </w:pPr>
      <w:r>
        <w:rPr>
          <w:rFonts w:ascii="Times New Roman"/>
          <w:b/>
          <w:i w:val="false"/>
          <w:color w:val="000000"/>
        </w:rPr>
        <w:t xml:space="preserve"> 2. Декларацияны жасау (160.00 нысан) </w:t>
      </w:r>
    </w:p>
    <w:bookmarkEnd w:id="166"/>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есепті салық кезеңі (араб цифрларымен көрсетіледі). Күнтізбелік жыл салық кезеңі болып табылады; </w:t>
      </w:r>
    </w:p>
    <w:p>
      <w:pPr>
        <w:spacing w:after="0"/>
        <w:ind w:left="0"/>
        <w:jc w:val="both"/>
      </w:pPr>
      <w:r>
        <w:rPr>
          <w:rFonts w:ascii="Times New Roman"/>
          <w:b w:val="false"/>
          <w:i w:val="false"/>
          <w:color w:val="000000"/>
          <w:sz w:val="28"/>
        </w:rPr>
        <w:t xml:space="preserve">
      3) салық төлеушінің атауы.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Декларацияның түрі. </w:t>
      </w:r>
    </w:p>
    <w:p>
      <w:pPr>
        <w:spacing w:after="0"/>
        <w:ind w:left="0"/>
        <w:jc w:val="both"/>
      </w:pPr>
      <w:r>
        <w:rPr>
          <w:rFonts w:ascii="Times New Roman"/>
          <w:b w:val="false"/>
          <w:i w:val="false"/>
          <w:color w:val="000000"/>
          <w:sz w:val="28"/>
        </w:rPr>
        <w:t xml:space="preserve">
      Осы торкөздер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71-баптарға </w:t>
      </w:r>
      <w:r>
        <w:rPr>
          <w:rFonts w:ascii="Times New Roman"/>
          <w:b w:val="false"/>
          <w:i w:val="false"/>
          <w:color w:val="000000"/>
          <w:sz w:val="28"/>
        </w:rPr>
        <w:t xml:space="preserve">сәйкес белгіленеді. Декларацияның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торкөзі егер жер қойнауын пайдалануға арналған келісім-шарт жасалғаннан кейін алғаш рет Декларация берілгенде белгіленеді. </w:t>
      </w:r>
    </w:p>
    <w:p>
      <w:pPr>
        <w:spacing w:after="0"/>
        <w:ind w:left="0"/>
        <w:jc w:val="both"/>
      </w:pPr>
      <w:r>
        <w:rPr>
          <w:rFonts w:ascii="Times New Roman"/>
          <w:b w:val="false"/>
          <w:i w:val="false"/>
          <w:color w:val="000000"/>
          <w:sz w:val="28"/>
        </w:rPr>
        <w:t xml:space="preserve">
      "Кезекті" торкөзі кейінгі декларацияларды беру кезінде белгіленеді. </w:t>
      </w:r>
    </w:p>
    <w:p>
      <w:pPr>
        <w:spacing w:after="0"/>
        <w:ind w:left="0"/>
        <w:jc w:val="both"/>
      </w:pPr>
      <w:r>
        <w:rPr>
          <w:rFonts w:ascii="Times New Roman"/>
          <w:b w:val="false"/>
          <w:i w:val="false"/>
          <w:color w:val="000000"/>
          <w:sz w:val="28"/>
        </w:rPr>
        <w:t xml:space="preserve">
      "Қосымша" торкөзі өзгерістер мен толықтырулар жататын салық кезеңі үшін қосымша Декларация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p>
    <w:p>
      <w:pPr>
        <w:spacing w:after="0"/>
        <w:ind w:left="0"/>
        <w:jc w:val="both"/>
      </w:pPr>
      <w:r>
        <w:rPr>
          <w:rFonts w:ascii="Times New Roman"/>
          <w:b w:val="false"/>
          <w:i w:val="false"/>
          <w:color w:val="000000"/>
          <w:sz w:val="28"/>
        </w:rPr>
        <w:t xml:space="preserve">
      "Тарату" торкөзі салық төлеуші таратылған (қайта құрылған) жағдайда белгіленеді. Күнтізбелік жыл ішінде құрылған және таратылған салық төлеуші жылдық Декларация берген жағдайда "Бастапқы" және "Тарату" торкөздері белгіленеді. </w:t>
      </w:r>
    </w:p>
    <w:p>
      <w:pPr>
        <w:spacing w:after="0"/>
        <w:ind w:left="0"/>
        <w:jc w:val="both"/>
      </w:pPr>
      <w:r>
        <w:rPr>
          <w:rFonts w:ascii="Times New Roman"/>
          <w:b w:val="false"/>
          <w:i w:val="false"/>
          <w:color w:val="000000"/>
          <w:sz w:val="28"/>
        </w:rPr>
        <w:t xml:space="preserve">
      "Ұзақ мерзімді келісім-шарттар" торкөзі бір жылдан аса қолданыс мерзімі бар тауарларды жөнелтуге, жұмыстарды орындауға, қызметтерді көрсетуге арналған келісім-шарты болған жағдайда белгіленеді; </w:t>
      </w:r>
    </w:p>
    <w:p>
      <w:pPr>
        <w:spacing w:after="0"/>
        <w:ind w:left="0"/>
        <w:jc w:val="both"/>
      </w:pPr>
      <w:r>
        <w:rPr>
          <w:rFonts w:ascii="Times New Roman"/>
          <w:b w:val="false"/>
          <w:i w:val="false"/>
          <w:color w:val="000000"/>
          <w:sz w:val="28"/>
        </w:rPr>
        <w:t xml:space="preserve">
      6) хабарлама нөмірі мен күні. Торкөздер хабарлама бойынша қосымша Декларация берген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берілген қосымшалар. Берілген қосымшалардың торкөздері белгіленеді; </w:t>
      </w:r>
    </w:p>
    <w:p>
      <w:pPr>
        <w:spacing w:after="0"/>
        <w:ind w:left="0"/>
        <w:jc w:val="both"/>
      </w:pPr>
      <w:r>
        <w:rPr>
          <w:rFonts w:ascii="Times New Roman"/>
          <w:b w:val="false"/>
          <w:i w:val="false"/>
          <w:color w:val="000000"/>
          <w:sz w:val="28"/>
        </w:rPr>
        <w:t xml:space="preserve">
      9) резидент емес. Декларацияны резидент емес берген жағдайда белгіленеді; </w:t>
      </w:r>
    </w:p>
    <w:p>
      <w:pPr>
        <w:spacing w:after="0"/>
        <w:ind w:left="0"/>
        <w:jc w:val="both"/>
      </w:pPr>
      <w:r>
        <w:rPr>
          <w:rFonts w:ascii="Times New Roman"/>
          <w:b w:val="false"/>
          <w:i w:val="false"/>
          <w:color w:val="000000"/>
          <w:sz w:val="28"/>
        </w:rPr>
        <w:t xml:space="preserve">
      10) келісім-шарт нөмірі мен жасалған күн. Жер қойнауын пайдалануға жасалған келісім-шарттың нөмірі мен күні көрсетіледі: </w:t>
      </w:r>
    </w:p>
    <w:p>
      <w:pPr>
        <w:spacing w:after="0"/>
        <w:ind w:left="0"/>
        <w:jc w:val="both"/>
      </w:pPr>
      <w:r>
        <w:rPr>
          <w:rFonts w:ascii="Times New Roman"/>
          <w:b w:val="false"/>
          <w:i w:val="false"/>
          <w:color w:val="000000"/>
          <w:sz w:val="28"/>
        </w:rPr>
        <w:t xml:space="preserve">
      А жолында - келісім-шарттың нөмірі; </w:t>
      </w:r>
    </w:p>
    <w:p>
      <w:pPr>
        <w:spacing w:after="0"/>
        <w:ind w:left="0"/>
        <w:jc w:val="both"/>
      </w:pPr>
      <w:r>
        <w:rPr>
          <w:rFonts w:ascii="Times New Roman"/>
          <w:b w:val="false"/>
          <w:i w:val="false"/>
          <w:color w:val="000000"/>
          <w:sz w:val="28"/>
        </w:rPr>
        <w:t xml:space="preserve">
      В жолында - жасау күні; </w:t>
      </w:r>
    </w:p>
    <w:p>
      <w:pPr>
        <w:spacing w:after="0"/>
        <w:ind w:left="0"/>
        <w:jc w:val="both"/>
      </w:pPr>
      <w:r>
        <w:rPr>
          <w:rFonts w:ascii="Times New Roman"/>
          <w:b w:val="false"/>
          <w:i w:val="false"/>
          <w:color w:val="000000"/>
          <w:sz w:val="28"/>
        </w:rPr>
        <w:t xml:space="preserve">
      11) резидентте Қазақстан Республикасының шегінен тыс жерлерде тұрақты мекемесінің болуы. Қазақстан Республикасының шегінен тыс жерлерде тұрақты мекемесі бар резидент белгілейді. </w:t>
      </w:r>
    </w:p>
    <w:p>
      <w:pPr>
        <w:spacing w:after="0"/>
        <w:ind w:left="0"/>
        <w:jc w:val="both"/>
      </w:pPr>
      <w:r>
        <w:rPr>
          <w:rFonts w:ascii="Times New Roman"/>
          <w:b w:val="false"/>
          <w:i w:val="false"/>
          <w:color w:val="000000"/>
          <w:sz w:val="28"/>
        </w:rPr>
        <w:t xml:space="preserve">
      14. Салық төлеушінің жылдық жиынтық кірісіне салық төлеуші қолданатын салық заңнамасына және Жер қойнауын пайдалануға келісім-шарттардың ережелеріне сәйкес айқындалатын салық төлеуші кірістерінің барлық түрлері енгізіледі. </w:t>
      </w:r>
    </w:p>
    <w:p>
      <w:pPr>
        <w:spacing w:after="0"/>
        <w:ind w:left="0"/>
        <w:jc w:val="both"/>
      </w:pPr>
      <w:r>
        <w:rPr>
          <w:rFonts w:ascii="Times New Roman"/>
          <w:b w:val="false"/>
          <w:i w:val="false"/>
          <w:color w:val="000000"/>
          <w:sz w:val="28"/>
        </w:rPr>
        <w:t xml:space="preserve">
      15. "Жылдық жиынтық кіріс" бөлімінде: </w:t>
      </w:r>
    </w:p>
    <w:p>
      <w:pPr>
        <w:spacing w:after="0"/>
        <w:ind w:left="0"/>
        <w:jc w:val="both"/>
      </w:pPr>
      <w:r>
        <w:rPr>
          <w:rFonts w:ascii="Times New Roman"/>
          <w:b w:val="false"/>
          <w:i w:val="false"/>
          <w:color w:val="000000"/>
          <w:sz w:val="28"/>
        </w:rPr>
        <w:t xml:space="preserve">
      1) 160.00.001 жолына 160.01.003 жолында көрсетілген сома көшіріледі; </w:t>
      </w:r>
    </w:p>
    <w:p>
      <w:pPr>
        <w:spacing w:after="0"/>
        <w:ind w:left="0"/>
        <w:jc w:val="both"/>
      </w:pPr>
      <w:r>
        <w:rPr>
          <w:rFonts w:ascii="Times New Roman"/>
          <w:b w:val="false"/>
          <w:i w:val="false"/>
          <w:color w:val="000000"/>
          <w:sz w:val="28"/>
        </w:rPr>
        <w:t xml:space="preserve">
      2) 160.00.002 жолына 160.02.012 жолында көрсетілген сома көшіріледі; </w:t>
      </w:r>
    </w:p>
    <w:p>
      <w:pPr>
        <w:spacing w:after="0"/>
        <w:ind w:left="0"/>
        <w:jc w:val="both"/>
      </w:pPr>
      <w:r>
        <w:rPr>
          <w:rFonts w:ascii="Times New Roman"/>
          <w:b w:val="false"/>
          <w:i w:val="false"/>
          <w:color w:val="000000"/>
          <w:sz w:val="28"/>
        </w:rPr>
        <w:t xml:space="preserve">
      3) 160.00.003 жолына кредиторлардың салық төлеушінің міндеттемелерін есептен шығару нәтижесінде алынған кірістер сомасы көрсетіледі. Осы жолда салық төлеушіні тарату кезінде тарату теңгермесін бекіту сәтіне кредиторлар талап етпеген міндеттемелер де көрсетіледі; </w:t>
      </w:r>
    </w:p>
    <w:p>
      <w:pPr>
        <w:spacing w:after="0"/>
        <w:ind w:left="0"/>
        <w:jc w:val="both"/>
      </w:pPr>
      <w:r>
        <w:rPr>
          <w:rFonts w:ascii="Times New Roman"/>
          <w:b w:val="false"/>
          <w:i w:val="false"/>
          <w:color w:val="000000"/>
          <w:sz w:val="28"/>
        </w:rPr>
        <w:t xml:space="preserve">
      4) 160.00.004 жолына 160.03.003 жолында көрсетілген сома көшіріледі; </w:t>
      </w:r>
    </w:p>
    <w:p>
      <w:pPr>
        <w:spacing w:after="0"/>
        <w:ind w:left="0"/>
        <w:jc w:val="both"/>
      </w:pPr>
      <w:r>
        <w:rPr>
          <w:rFonts w:ascii="Times New Roman"/>
          <w:b w:val="false"/>
          <w:i w:val="false"/>
          <w:color w:val="000000"/>
          <w:sz w:val="28"/>
        </w:rPr>
        <w:t xml:space="preserve">
      5) 160.00.005 жолына 160.04.001 жолында көрсетілген сома көшіріледі; </w:t>
      </w:r>
    </w:p>
    <w:p>
      <w:pPr>
        <w:spacing w:after="0"/>
        <w:ind w:left="0"/>
        <w:jc w:val="both"/>
      </w:pPr>
      <w:r>
        <w:rPr>
          <w:rFonts w:ascii="Times New Roman"/>
          <w:b w:val="false"/>
          <w:i w:val="false"/>
          <w:color w:val="000000"/>
          <w:sz w:val="28"/>
        </w:rPr>
        <w:t xml:space="preserve">
      6) 160.00.006 жолында берешек талабына жол беруден салық төлеуші алған және алуға жататын кірістер сомасы көрсетіледі; </w:t>
      </w:r>
    </w:p>
    <w:p>
      <w:pPr>
        <w:spacing w:after="0"/>
        <w:ind w:left="0"/>
        <w:jc w:val="both"/>
      </w:pPr>
      <w:r>
        <w:rPr>
          <w:rFonts w:ascii="Times New Roman"/>
          <w:b w:val="false"/>
          <w:i w:val="false"/>
          <w:color w:val="000000"/>
          <w:sz w:val="28"/>
        </w:rPr>
        <w:t xml:space="preserve">
      7) 160.00.007 жолында кәсіпкерлік қызметін шектеу немесе тоқтатуға келісім үшін салық төлеуші алған және алуға жататын кірістер сомасы көрсетіледі; </w:t>
      </w:r>
    </w:p>
    <w:p>
      <w:pPr>
        <w:spacing w:after="0"/>
        <w:ind w:left="0"/>
        <w:jc w:val="both"/>
      </w:pPr>
      <w:r>
        <w:rPr>
          <w:rFonts w:ascii="Times New Roman"/>
          <w:b w:val="false"/>
          <w:i w:val="false"/>
          <w:color w:val="000000"/>
          <w:sz w:val="28"/>
        </w:rPr>
        <w:t xml:space="preserve">
      8) 160.00.008 жолына 160.17.006 жолында көрсетілген сома көшіріледі; </w:t>
      </w:r>
    </w:p>
    <w:p>
      <w:pPr>
        <w:spacing w:after="0"/>
        <w:ind w:left="0"/>
        <w:jc w:val="both"/>
      </w:pPr>
      <w:r>
        <w:rPr>
          <w:rFonts w:ascii="Times New Roman"/>
          <w:b w:val="false"/>
          <w:i w:val="false"/>
          <w:color w:val="000000"/>
          <w:sz w:val="28"/>
        </w:rPr>
        <w:t xml:space="preserve">
      9) 160.00.009 жолына 160.05.001D немесе 160.05.002С жолында көрсетілген сома көшіріледі; </w:t>
      </w:r>
    </w:p>
    <w:p>
      <w:pPr>
        <w:spacing w:after="0"/>
        <w:ind w:left="0"/>
        <w:jc w:val="both"/>
      </w:pPr>
      <w:r>
        <w:rPr>
          <w:rFonts w:ascii="Times New Roman"/>
          <w:b w:val="false"/>
          <w:i w:val="false"/>
          <w:color w:val="000000"/>
          <w:sz w:val="28"/>
        </w:rPr>
        <w:t xml:space="preserve">
      10) 160.00.010 жолында жалпы үлестік меншіктен кірісті бөлу кезінде алынатын кірістер сомасы көрсетіледі; </w:t>
      </w:r>
    </w:p>
    <w:p>
      <w:pPr>
        <w:spacing w:after="0"/>
        <w:ind w:left="0"/>
        <w:jc w:val="both"/>
      </w:pPr>
      <w:r>
        <w:rPr>
          <w:rFonts w:ascii="Times New Roman"/>
          <w:b w:val="false"/>
          <w:i w:val="false"/>
          <w:color w:val="000000"/>
          <w:sz w:val="28"/>
        </w:rPr>
        <w:t xml:space="preserve">
      11) 160.00.011 жолында егер бұл сома бұрын шегерімге жатқызылмаған болса, бұрын негізсіз ұсталған айыппұлдар, бюджеттен қайтарылғандардан басқа, сот тағайындаған немесе борышкер деп танылған айыппұлдар, өсімдер мен санкциялардың басқа да түрлерінің сомасы көрсетіледі; </w:t>
      </w:r>
    </w:p>
    <w:p>
      <w:pPr>
        <w:spacing w:after="0"/>
        <w:ind w:left="0"/>
        <w:jc w:val="both"/>
      </w:pPr>
      <w:r>
        <w:rPr>
          <w:rFonts w:ascii="Times New Roman"/>
          <w:b w:val="false"/>
          <w:i w:val="false"/>
          <w:color w:val="000000"/>
          <w:sz w:val="28"/>
        </w:rPr>
        <w:t xml:space="preserve">
      12) 160.00.012 жолына 160.04.011 жолында көрсетілген сома көшіріледі; </w:t>
      </w:r>
    </w:p>
    <w:p>
      <w:pPr>
        <w:spacing w:after="0"/>
        <w:ind w:left="0"/>
        <w:jc w:val="both"/>
      </w:pPr>
      <w:r>
        <w:rPr>
          <w:rFonts w:ascii="Times New Roman"/>
          <w:b w:val="false"/>
          <w:i w:val="false"/>
          <w:color w:val="000000"/>
          <w:sz w:val="28"/>
        </w:rPr>
        <w:t xml:space="preserve">
      13) 160.00.013 жолына 160.04.005 жолында көрсетілген сома көшіріледі. </w:t>
      </w:r>
    </w:p>
    <w:p>
      <w:pPr>
        <w:spacing w:after="0"/>
        <w:ind w:left="0"/>
        <w:jc w:val="both"/>
      </w:pPr>
      <w:r>
        <w:rPr>
          <w:rFonts w:ascii="Times New Roman"/>
          <w:b w:val="false"/>
          <w:i w:val="false"/>
          <w:color w:val="000000"/>
          <w:sz w:val="28"/>
        </w:rPr>
        <w:t xml:space="preserve">
      Табиғи және техногендік сипаттағы төтенше жағдайлар туындау жағдайында ізгілік көмек түрінде алынған және мақсаты бойынша пайдаланылған, сондай-ақ Қазақстан Республикасы Үкіметінің шешімі негізінде республикалық мемлекеттік кәсіпорын мемлекеттік органнан немесе республикалық мемлекеттік кәсіпорыннан өтеусіз негізде алған негізгі құралдардың құны, егер аталғандар жер қойнауын пайдаланушы салық төлеушінің салық режимінде көзделген жағдайда 160.00.024Е және 160.00.024Ғ жолдары бойынша жылдық жиынтық кірістен алып тастауға жатады; </w:t>
      </w:r>
    </w:p>
    <w:p>
      <w:pPr>
        <w:spacing w:after="0"/>
        <w:ind w:left="0"/>
        <w:jc w:val="both"/>
      </w:pPr>
      <w:r>
        <w:rPr>
          <w:rFonts w:ascii="Times New Roman"/>
          <w:b w:val="false"/>
          <w:i w:val="false"/>
          <w:color w:val="000000"/>
          <w:sz w:val="28"/>
        </w:rPr>
        <w:t xml:space="preserve">
      14) 160.00.014 жолына 160.04.008 жолында көрсетілген сома көшіріледі; </w:t>
      </w:r>
    </w:p>
    <w:p>
      <w:pPr>
        <w:spacing w:after="0"/>
        <w:ind w:left="0"/>
        <w:jc w:val="both"/>
      </w:pPr>
      <w:r>
        <w:rPr>
          <w:rFonts w:ascii="Times New Roman"/>
          <w:b w:val="false"/>
          <w:i w:val="false"/>
          <w:color w:val="000000"/>
          <w:sz w:val="28"/>
        </w:rPr>
        <w:t xml:space="preserve">
      15) 160.00.015 жолына 160.22.001 жолында көрсетілген сома көшіріледі; </w:t>
      </w:r>
    </w:p>
    <w:p>
      <w:pPr>
        <w:spacing w:after="0"/>
        <w:ind w:left="0"/>
        <w:jc w:val="both"/>
      </w:pPr>
      <w:r>
        <w:rPr>
          <w:rFonts w:ascii="Times New Roman"/>
          <w:b w:val="false"/>
          <w:i w:val="false"/>
          <w:color w:val="000000"/>
          <w:sz w:val="28"/>
        </w:rPr>
        <w:t xml:space="preserve">
      16) 160.00.016 жолына 160.06.005 жолында көрсетілген сома көшіріледі; </w:t>
      </w:r>
    </w:p>
    <w:p>
      <w:pPr>
        <w:spacing w:after="0"/>
        <w:ind w:left="0"/>
        <w:jc w:val="both"/>
      </w:pPr>
      <w:r>
        <w:rPr>
          <w:rFonts w:ascii="Times New Roman"/>
          <w:b w:val="false"/>
          <w:i w:val="false"/>
          <w:color w:val="000000"/>
          <w:sz w:val="28"/>
        </w:rPr>
        <w:t xml:space="preserve">
      17) 160.00.017 жолына 160.07.001А немесе 160.07.002А жолында көрсетілген сома көшіріледі; </w:t>
      </w:r>
    </w:p>
    <w:p>
      <w:pPr>
        <w:spacing w:after="0"/>
        <w:ind w:left="0"/>
        <w:jc w:val="both"/>
      </w:pPr>
      <w:r>
        <w:rPr>
          <w:rFonts w:ascii="Times New Roman"/>
          <w:b w:val="false"/>
          <w:i w:val="false"/>
          <w:color w:val="000000"/>
          <w:sz w:val="28"/>
        </w:rPr>
        <w:t xml:space="preserve">
      18) 160.00.018 жолында салық төлеуші алуға жататын (алған) ұтыстардың жалпы сомасы көрсетіледі; </w:t>
      </w:r>
    </w:p>
    <w:p>
      <w:pPr>
        <w:spacing w:after="0"/>
        <w:ind w:left="0"/>
        <w:jc w:val="both"/>
      </w:pPr>
      <w:r>
        <w:rPr>
          <w:rFonts w:ascii="Times New Roman"/>
          <w:b w:val="false"/>
          <w:i w:val="false"/>
          <w:color w:val="000000"/>
          <w:sz w:val="28"/>
        </w:rPr>
        <w:t xml:space="preserve">
      19) 160.00.019 жолында роялти түріндегі салық төлеуші алуға жататын (алған) кіріс көрсетіледі; </w:t>
      </w:r>
    </w:p>
    <w:p>
      <w:pPr>
        <w:spacing w:after="0"/>
        <w:ind w:left="0"/>
        <w:jc w:val="both"/>
      </w:pPr>
      <w:r>
        <w:rPr>
          <w:rFonts w:ascii="Times New Roman"/>
          <w:b w:val="false"/>
          <w:i w:val="false"/>
          <w:color w:val="000000"/>
          <w:sz w:val="28"/>
        </w:rPr>
        <w:t xml:space="preserve">
      20) 160.00.020 жолында әлеуметтік сала объектілерін пайдалану кезінде алынған шығыстардан кірістердің асу сомасы көрсетіледі; </w:t>
      </w:r>
    </w:p>
    <w:p>
      <w:pPr>
        <w:spacing w:after="0"/>
        <w:ind w:left="0"/>
        <w:jc w:val="both"/>
      </w:pPr>
      <w:r>
        <w:rPr>
          <w:rFonts w:ascii="Times New Roman"/>
          <w:b w:val="false"/>
          <w:i w:val="false"/>
          <w:color w:val="000000"/>
          <w:sz w:val="28"/>
        </w:rPr>
        <w:t xml:space="preserve">
      21) 160.00.021 жолына 160.19.013 жолында көрсетілген сома көшіріледі, егер аталған жол бойынша теріс мән болған жағдайда; </w:t>
      </w:r>
    </w:p>
    <w:p>
      <w:pPr>
        <w:spacing w:after="0"/>
        <w:ind w:left="0"/>
        <w:jc w:val="both"/>
      </w:pPr>
      <w:r>
        <w:rPr>
          <w:rFonts w:ascii="Times New Roman"/>
          <w:b w:val="false"/>
          <w:i w:val="false"/>
          <w:color w:val="000000"/>
          <w:sz w:val="28"/>
        </w:rPr>
        <w:t xml:space="preserve">
      22) 160.00.022 жолына 160.04.012 жолында көрсетілген сома көшіріледі; </w:t>
      </w:r>
    </w:p>
    <w:p>
      <w:pPr>
        <w:spacing w:after="0"/>
        <w:ind w:left="0"/>
        <w:jc w:val="both"/>
      </w:pPr>
      <w:r>
        <w:rPr>
          <w:rFonts w:ascii="Times New Roman"/>
          <w:b w:val="false"/>
          <w:i w:val="false"/>
          <w:color w:val="000000"/>
          <w:sz w:val="28"/>
        </w:rPr>
        <w:t xml:space="preserve">
      23) 160.00.023 жолында 160.00.001 - 160.00.022 жолдарының сомасын қосумен айқындалатын жылдық жиынтық кірістің жалпы сомасы көрсетіледі. </w:t>
      </w:r>
    </w:p>
    <w:p>
      <w:pPr>
        <w:spacing w:after="0"/>
        <w:ind w:left="0"/>
        <w:jc w:val="both"/>
      </w:pPr>
      <w:r>
        <w:rPr>
          <w:rFonts w:ascii="Times New Roman"/>
          <w:b w:val="false"/>
          <w:i w:val="false"/>
          <w:color w:val="000000"/>
          <w:sz w:val="28"/>
        </w:rPr>
        <w:t xml:space="preserve">
      16. "Жылдық жиынтық кірісті түзету" бөлімінде: </w:t>
      </w:r>
    </w:p>
    <w:p>
      <w:pPr>
        <w:spacing w:after="0"/>
        <w:ind w:left="0"/>
        <w:jc w:val="both"/>
      </w:pPr>
      <w:r>
        <w:rPr>
          <w:rFonts w:ascii="Times New Roman"/>
          <w:b w:val="false"/>
          <w:i w:val="false"/>
          <w:color w:val="000000"/>
          <w:sz w:val="28"/>
        </w:rPr>
        <w:t xml:space="preserve">
      1) 160.00.024 жолында 160.00.024А - 160.00.024L жолдарының сомаларын қосу арқылы айқындалатын Салық кодексінің 91-бабына сәйкес жылдық жиынтық кірісті түзетудің жалпы сомасы көрсетіледі; </w:t>
      </w:r>
    </w:p>
    <w:p>
      <w:pPr>
        <w:spacing w:after="0"/>
        <w:ind w:left="0"/>
        <w:jc w:val="both"/>
      </w:pPr>
      <w:r>
        <w:rPr>
          <w:rFonts w:ascii="Times New Roman"/>
          <w:b w:val="false"/>
          <w:i w:val="false"/>
          <w:color w:val="000000"/>
          <w:sz w:val="28"/>
        </w:rPr>
        <w:t xml:space="preserve">
      2) 160.00.025 жолында 160.00.023 және 160.00.024 жолдарының айырмасы ретінде айқындалатын түзетулерді ескере отырып жылдық жиынтық кіріс сомасы көрсетіледі. </w:t>
      </w:r>
    </w:p>
    <w:p>
      <w:pPr>
        <w:spacing w:after="0"/>
        <w:ind w:left="0"/>
        <w:jc w:val="both"/>
      </w:pPr>
      <w:r>
        <w:rPr>
          <w:rFonts w:ascii="Times New Roman"/>
          <w:b w:val="false"/>
          <w:i w:val="false"/>
          <w:color w:val="000000"/>
          <w:sz w:val="28"/>
        </w:rPr>
        <w:t xml:space="preserve">
      17. "Шегерімдер" бөлімінде: </w:t>
      </w:r>
    </w:p>
    <w:p>
      <w:pPr>
        <w:spacing w:after="0"/>
        <w:ind w:left="0"/>
        <w:jc w:val="both"/>
      </w:pPr>
      <w:r>
        <w:rPr>
          <w:rFonts w:ascii="Times New Roman"/>
          <w:b w:val="false"/>
          <w:i w:val="false"/>
          <w:color w:val="000000"/>
          <w:sz w:val="28"/>
        </w:rPr>
        <w:t xml:space="preserve">
      1) 160.00.026 жолына 160.09.012 жолында көрсетілген сома көшіріледі; </w:t>
      </w:r>
    </w:p>
    <w:p>
      <w:pPr>
        <w:spacing w:after="0"/>
        <w:ind w:left="0"/>
        <w:jc w:val="both"/>
      </w:pPr>
      <w:r>
        <w:rPr>
          <w:rFonts w:ascii="Times New Roman"/>
          <w:b w:val="false"/>
          <w:i w:val="false"/>
          <w:color w:val="000000"/>
          <w:sz w:val="28"/>
        </w:rPr>
        <w:t xml:space="preserve">
      2) 160.00.027 жолына 160.10.008 және 160.10.019 жолдарында көрсетілген сома көшіріледі; </w:t>
      </w:r>
    </w:p>
    <w:p>
      <w:pPr>
        <w:spacing w:after="0"/>
        <w:ind w:left="0"/>
        <w:jc w:val="both"/>
      </w:pPr>
      <w:r>
        <w:rPr>
          <w:rFonts w:ascii="Times New Roman"/>
          <w:b w:val="false"/>
          <w:i w:val="false"/>
          <w:color w:val="000000"/>
          <w:sz w:val="28"/>
        </w:rPr>
        <w:t xml:space="preserve">
      3) 160.00.028 жолына 160.15.003 жолында көрсетілген сома көшіріледі; </w:t>
      </w:r>
    </w:p>
    <w:p>
      <w:pPr>
        <w:spacing w:after="0"/>
        <w:ind w:left="0"/>
        <w:jc w:val="both"/>
      </w:pPr>
      <w:r>
        <w:rPr>
          <w:rFonts w:ascii="Times New Roman"/>
          <w:b w:val="false"/>
          <w:i w:val="false"/>
          <w:color w:val="000000"/>
          <w:sz w:val="28"/>
        </w:rPr>
        <w:t xml:space="preserve">
      4) 160.00.029 жолына 160.15.004В жолында көрсетілген сома көшіріледі; </w:t>
      </w:r>
    </w:p>
    <w:p>
      <w:pPr>
        <w:spacing w:after="0"/>
        <w:ind w:left="0"/>
        <w:jc w:val="both"/>
      </w:pPr>
      <w:r>
        <w:rPr>
          <w:rFonts w:ascii="Times New Roman"/>
          <w:b w:val="false"/>
          <w:i w:val="false"/>
          <w:color w:val="000000"/>
          <w:sz w:val="28"/>
        </w:rPr>
        <w:t xml:space="preserve">
      5) 160.00.030 жолына 160.05.003 жолында көрсетілген сома көшіріледі; </w:t>
      </w:r>
    </w:p>
    <w:p>
      <w:pPr>
        <w:spacing w:after="0"/>
        <w:ind w:left="0"/>
        <w:jc w:val="both"/>
      </w:pPr>
      <w:r>
        <w:rPr>
          <w:rFonts w:ascii="Times New Roman"/>
          <w:b w:val="false"/>
          <w:i w:val="false"/>
          <w:color w:val="000000"/>
          <w:sz w:val="28"/>
        </w:rPr>
        <w:t xml:space="preserve">
      6) 160.00.031 жолына 160.13.001 жолында көрсетілген сома көшіріледі; </w:t>
      </w:r>
    </w:p>
    <w:p>
      <w:pPr>
        <w:spacing w:after="0"/>
        <w:ind w:left="0"/>
        <w:jc w:val="both"/>
      </w:pPr>
      <w:r>
        <w:rPr>
          <w:rFonts w:ascii="Times New Roman"/>
          <w:b w:val="false"/>
          <w:i w:val="false"/>
          <w:color w:val="000000"/>
          <w:sz w:val="28"/>
        </w:rPr>
        <w:t xml:space="preserve">
      7) 160.00.032 жолына 160.12.006 жолында көрсетілген сома көшіріледі; </w:t>
      </w:r>
    </w:p>
    <w:p>
      <w:pPr>
        <w:spacing w:after="0"/>
        <w:ind w:left="0"/>
        <w:jc w:val="both"/>
      </w:pPr>
      <w:r>
        <w:rPr>
          <w:rFonts w:ascii="Times New Roman"/>
          <w:b w:val="false"/>
          <w:i w:val="false"/>
          <w:color w:val="000000"/>
          <w:sz w:val="28"/>
        </w:rPr>
        <w:t xml:space="preserve">
      8) 160.00.033 жолына 160.16.015С, 160.16.019 және 160.16.020 жолдарының қосындысымен айқындалатын сома көшіріледі; </w:t>
      </w:r>
    </w:p>
    <w:p>
      <w:pPr>
        <w:spacing w:after="0"/>
        <w:ind w:left="0"/>
        <w:jc w:val="both"/>
      </w:pPr>
      <w:r>
        <w:rPr>
          <w:rFonts w:ascii="Times New Roman"/>
          <w:b w:val="false"/>
          <w:i w:val="false"/>
          <w:color w:val="000000"/>
          <w:sz w:val="28"/>
        </w:rPr>
        <w:t xml:space="preserve">
      9) 160.00.034 жолына 160.07.001В немесе 160.07.002В жолдарында көрсетілген сома көшіріледі. Салық режимі салық салу мақсатында бағамдық айырманы ескеруді көздемейтін салық төлеушілер, аталған жолды толтырмайды; </w:t>
      </w:r>
    </w:p>
    <w:p>
      <w:pPr>
        <w:spacing w:after="0"/>
        <w:ind w:left="0"/>
        <w:jc w:val="both"/>
      </w:pPr>
      <w:r>
        <w:rPr>
          <w:rFonts w:ascii="Times New Roman"/>
          <w:b w:val="false"/>
          <w:i w:val="false"/>
          <w:color w:val="000000"/>
          <w:sz w:val="28"/>
        </w:rPr>
        <w:t xml:space="preserve">
      10) 160.00.035 жолында жер қойнауын пайдалануға келісім-шартта көзделген салық режиміне сәйкес есептелген шектерде бюджетке төленген салықтардың сомасы көрсетіледі; </w:t>
      </w:r>
    </w:p>
    <w:p>
      <w:pPr>
        <w:spacing w:after="0"/>
        <w:ind w:left="0"/>
        <w:jc w:val="both"/>
      </w:pPr>
      <w:r>
        <w:rPr>
          <w:rFonts w:ascii="Times New Roman"/>
          <w:b w:val="false"/>
          <w:i w:val="false"/>
          <w:color w:val="000000"/>
          <w:sz w:val="28"/>
        </w:rPr>
        <w:t xml:space="preserve">
      11) 160.00.036 жолына 160.13.002 жолында көрсетілген сома көшіріледі; </w:t>
      </w:r>
    </w:p>
    <w:p>
      <w:pPr>
        <w:spacing w:after="0"/>
        <w:ind w:left="0"/>
        <w:jc w:val="both"/>
      </w:pPr>
      <w:r>
        <w:rPr>
          <w:rFonts w:ascii="Times New Roman"/>
          <w:b w:val="false"/>
          <w:i w:val="false"/>
          <w:color w:val="000000"/>
          <w:sz w:val="28"/>
        </w:rPr>
        <w:t xml:space="preserve">
      12) 160.00.037 жолында 160.00.037А - 160.00.037І жолдарының сомасын қосумен айқындалатын тіркелген активтер бойынша амортизациялық аударымдардың, жөндеуге шығыстар мен басқа да шегерімдердің жалпы сомасы көрсетіледі; </w:t>
      </w:r>
    </w:p>
    <w:p>
      <w:pPr>
        <w:spacing w:after="0"/>
        <w:ind w:left="0"/>
        <w:jc w:val="both"/>
      </w:pPr>
      <w:r>
        <w:rPr>
          <w:rFonts w:ascii="Times New Roman"/>
          <w:b w:val="false"/>
          <w:i w:val="false"/>
          <w:color w:val="000000"/>
          <w:sz w:val="28"/>
        </w:rPr>
        <w:t xml:space="preserve">
      13) 160.00.037А жолына 160.17.004F және 160.17.008С жолдарында көрсетілген сома көшіріледі; </w:t>
      </w:r>
    </w:p>
    <w:p>
      <w:pPr>
        <w:spacing w:after="0"/>
        <w:ind w:left="0"/>
        <w:jc w:val="both"/>
      </w:pPr>
      <w:r>
        <w:rPr>
          <w:rFonts w:ascii="Times New Roman"/>
          <w:b w:val="false"/>
          <w:i w:val="false"/>
          <w:color w:val="000000"/>
          <w:sz w:val="28"/>
        </w:rPr>
        <w:t xml:space="preserve">
      14) 160.00.037В жолына 160.17.005F жолында көрсетілген сома көшіріледі; </w:t>
      </w:r>
    </w:p>
    <w:p>
      <w:pPr>
        <w:spacing w:after="0"/>
        <w:ind w:left="0"/>
        <w:jc w:val="both"/>
      </w:pPr>
      <w:r>
        <w:rPr>
          <w:rFonts w:ascii="Times New Roman"/>
          <w:b w:val="false"/>
          <w:i w:val="false"/>
          <w:color w:val="000000"/>
          <w:sz w:val="28"/>
        </w:rPr>
        <w:t xml:space="preserve">
      15) 160.00.037С жолына 160.18.001В жолында көрсетілген сома көшіріледі; </w:t>
      </w:r>
    </w:p>
    <w:p>
      <w:pPr>
        <w:spacing w:after="0"/>
        <w:ind w:left="0"/>
        <w:jc w:val="both"/>
      </w:pPr>
      <w:r>
        <w:rPr>
          <w:rFonts w:ascii="Times New Roman"/>
          <w:b w:val="false"/>
          <w:i w:val="false"/>
          <w:color w:val="000000"/>
          <w:sz w:val="28"/>
        </w:rPr>
        <w:t xml:space="preserve">
      16) 160.00.037D жолына 160.17.004J және 160.17.005H жолдарында көрсетілген сомалар көшіріледі; </w:t>
      </w:r>
    </w:p>
    <w:p>
      <w:pPr>
        <w:spacing w:after="0"/>
        <w:ind w:left="0"/>
        <w:jc w:val="both"/>
      </w:pPr>
      <w:r>
        <w:rPr>
          <w:rFonts w:ascii="Times New Roman"/>
          <w:b w:val="false"/>
          <w:i w:val="false"/>
          <w:color w:val="000000"/>
          <w:sz w:val="28"/>
        </w:rPr>
        <w:t xml:space="preserve">
      17) 160.00.037Е жолына 160.17.004I және 160.17.005G жолдарында көрсетілген сомалар көшіріледі; </w:t>
      </w:r>
    </w:p>
    <w:p>
      <w:pPr>
        <w:spacing w:after="0"/>
        <w:ind w:left="0"/>
        <w:jc w:val="both"/>
      </w:pPr>
      <w:r>
        <w:rPr>
          <w:rFonts w:ascii="Times New Roman"/>
          <w:b w:val="false"/>
          <w:i w:val="false"/>
          <w:color w:val="000000"/>
          <w:sz w:val="28"/>
        </w:rPr>
        <w:t xml:space="preserve">
      18) 160.00.037F жолына 160.13.003В жолында көрсетілген сома көшіріледі; </w:t>
      </w:r>
    </w:p>
    <w:p>
      <w:pPr>
        <w:spacing w:after="0"/>
        <w:ind w:left="0"/>
        <w:jc w:val="both"/>
      </w:pPr>
      <w:r>
        <w:rPr>
          <w:rFonts w:ascii="Times New Roman"/>
          <w:b w:val="false"/>
          <w:i w:val="false"/>
          <w:color w:val="000000"/>
          <w:sz w:val="28"/>
        </w:rPr>
        <w:t xml:space="preserve">
      19) 160.00.037G жолына 160.17.004G, 160.17.007I жолдарында көрсетілген сома көшіріледі; </w:t>
      </w:r>
    </w:p>
    <w:p>
      <w:pPr>
        <w:spacing w:after="0"/>
        <w:ind w:left="0"/>
        <w:jc w:val="both"/>
      </w:pPr>
      <w:r>
        <w:rPr>
          <w:rFonts w:ascii="Times New Roman"/>
          <w:b w:val="false"/>
          <w:i w:val="false"/>
          <w:color w:val="000000"/>
          <w:sz w:val="28"/>
        </w:rPr>
        <w:t xml:space="preserve">
      20) 160.00.037Н жолына 160.17.008D жолында көрсетілген сома көшіріледі; </w:t>
      </w:r>
    </w:p>
    <w:p>
      <w:pPr>
        <w:spacing w:after="0"/>
        <w:ind w:left="0"/>
        <w:jc w:val="both"/>
      </w:pPr>
      <w:r>
        <w:rPr>
          <w:rFonts w:ascii="Times New Roman"/>
          <w:b w:val="false"/>
          <w:i w:val="false"/>
          <w:color w:val="000000"/>
          <w:sz w:val="28"/>
        </w:rPr>
        <w:t xml:space="preserve">
      21) 160.00.037І жолына 160.17.009С жолында көрсетілген сома көшіріледі; </w:t>
      </w:r>
    </w:p>
    <w:p>
      <w:pPr>
        <w:spacing w:after="0"/>
        <w:ind w:left="0"/>
        <w:jc w:val="both"/>
      </w:pPr>
      <w:r>
        <w:rPr>
          <w:rFonts w:ascii="Times New Roman"/>
          <w:b w:val="false"/>
          <w:i w:val="false"/>
          <w:color w:val="000000"/>
          <w:sz w:val="28"/>
        </w:rPr>
        <w:t xml:space="preserve">
      22) 160.00.038 жолында шегерімге жатқызылатын сома көрсетіледі. Осы жолға 160.00.038В жолда көрсетілген сома көшіріледі. Егер осы жолды салық төлеуші толтырмаған жағдайда, 160.00.038А жолда көрсетілген сома көшіріледі; </w:t>
      </w:r>
    </w:p>
    <w:p>
      <w:pPr>
        <w:spacing w:after="0"/>
        <w:ind w:left="0"/>
        <w:jc w:val="both"/>
      </w:pPr>
      <w:r>
        <w:rPr>
          <w:rFonts w:ascii="Times New Roman"/>
          <w:b w:val="false"/>
          <w:i w:val="false"/>
          <w:color w:val="000000"/>
          <w:sz w:val="28"/>
        </w:rPr>
        <w:t xml:space="preserve">
      23) 160.00.038А жолында 160.00.026 бастап 160.00.037 дейінгі жолдарының қосындысымен айқындалатын шегерімдердің жалпы сомасы көрсетіледі; </w:t>
      </w:r>
    </w:p>
    <w:p>
      <w:pPr>
        <w:spacing w:after="0"/>
        <w:ind w:left="0"/>
        <w:jc w:val="both"/>
      </w:pPr>
      <w:r>
        <w:rPr>
          <w:rFonts w:ascii="Times New Roman"/>
          <w:b w:val="false"/>
          <w:i w:val="false"/>
          <w:color w:val="000000"/>
          <w:sz w:val="28"/>
        </w:rPr>
        <w:t xml:space="preserve">
      24) 160.00.038В жолын Қазақстан Республикасының шегінен тыс тұрақты мекемелері бар резиденттер толтырады. Аталған жол бойынша сома 160.00.038А және 160.11.002 жолдары сомаларының айырмасы ретінде айқындалады. </w:t>
      </w:r>
    </w:p>
    <w:p>
      <w:pPr>
        <w:spacing w:after="0"/>
        <w:ind w:left="0"/>
        <w:jc w:val="both"/>
      </w:pPr>
      <w:r>
        <w:rPr>
          <w:rFonts w:ascii="Times New Roman"/>
          <w:b w:val="false"/>
          <w:i w:val="false"/>
          <w:color w:val="000000"/>
          <w:sz w:val="28"/>
        </w:rPr>
        <w:t xml:space="preserve">
      18. "Салық салынатын кіріс есебі" бөлімінде: </w:t>
      </w:r>
    </w:p>
    <w:p>
      <w:pPr>
        <w:spacing w:after="0"/>
        <w:ind w:left="0"/>
        <w:jc w:val="both"/>
      </w:pPr>
      <w:r>
        <w:rPr>
          <w:rFonts w:ascii="Times New Roman"/>
          <w:b w:val="false"/>
          <w:i w:val="false"/>
          <w:color w:val="000000"/>
          <w:sz w:val="28"/>
        </w:rPr>
        <w:t xml:space="preserve">
      1) 160.00.039 жолында 160.00.025 және 160.00.038 жолдарының айырмасы ретінде айқындалатын салық салынатын кірістің (залалдың) сомасы көрсетіледі; </w:t>
      </w:r>
    </w:p>
    <w:p>
      <w:pPr>
        <w:spacing w:after="0"/>
        <w:ind w:left="0"/>
        <w:jc w:val="both"/>
      </w:pPr>
      <w:r>
        <w:rPr>
          <w:rFonts w:ascii="Times New Roman"/>
          <w:b w:val="false"/>
          <w:i w:val="false"/>
          <w:color w:val="000000"/>
          <w:sz w:val="28"/>
        </w:rPr>
        <w:t xml:space="preserve">
      2) 160.00.040 жолына 160.23.001 жолында көрсетілген сома көшіріледі; </w:t>
      </w:r>
    </w:p>
    <w:p>
      <w:pPr>
        <w:spacing w:after="0"/>
        <w:ind w:left="0"/>
        <w:jc w:val="both"/>
      </w:pPr>
      <w:r>
        <w:rPr>
          <w:rFonts w:ascii="Times New Roman"/>
          <w:b w:val="false"/>
          <w:i w:val="false"/>
          <w:color w:val="000000"/>
          <w:sz w:val="28"/>
        </w:rPr>
        <w:t xml:space="preserve">
      3) 160.00.041 жолында 160.00.041А және 160.00041В жолдарын қосумен айқындалатын халықаралық шарттарға сәйкес салық салудан босатылуға жататын салық салынатын кірістің (залалдың) сомасы көрсетіледі; </w:t>
      </w:r>
    </w:p>
    <w:p>
      <w:pPr>
        <w:spacing w:after="0"/>
        <w:ind w:left="0"/>
        <w:jc w:val="both"/>
      </w:pPr>
      <w:r>
        <w:rPr>
          <w:rFonts w:ascii="Times New Roman"/>
          <w:b w:val="false"/>
          <w:i w:val="false"/>
          <w:color w:val="000000"/>
          <w:sz w:val="28"/>
        </w:rPr>
        <w:t xml:space="preserve">
      4) 160.00.041А жолына 160.19.005 жолында көрсетілген сома көшіріледі; </w:t>
      </w:r>
    </w:p>
    <w:p>
      <w:pPr>
        <w:spacing w:after="0"/>
        <w:ind w:left="0"/>
        <w:jc w:val="both"/>
      </w:pPr>
      <w:r>
        <w:rPr>
          <w:rFonts w:ascii="Times New Roman"/>
          <w:b w:val="false"/>
          <w:i w:val="false"/>
          <w:color w:val="000000"/>
          <w:sz w:val="28"/>
        </w:rPr>
        <w:t xml:space="preserve">
      5) 160.00.041В жолына 160.24.001 жолында көрсетілген сома көшіріледі; </w:t>
      </w:r>
    </w:p>
    <w:p>
      <w:pPr>
        <w:spacing w:after="0"/>
        <w:ind w:left="0"/>
        <w:jc w:val="both"/>
      </w:pPr>
      <w:r>
        <w:rPr>
          <w:rFonts w:ascii="Times New Roman"/>
          <w:b w:val="false"/>
          <w:i w:val="false"/>
          <w:color w:val="000000"/>
          <w:sz w:val="28"/>
        </w:rPr>
        <w:t xml:space="preserve">
      6) 160.00.042 жолында 160.00.039, 160.00.040 және 160.00.041 (160.00.039 + 160.00.040 - 160.00.041) жолдары сомаларының айырмасы ретінде айқындалатын салық салынатын кірістің (залалдың) жиынтық сомасы көрсетіледі; </w:t>
      </w:r>
    </w:p>
    <w:p>
      <w:pPr>
        <w:spacing w:after="0"/>
        <w:ind w:left="0"/>
        <w:jc w:val="both"/>
      </w:pPr>
      <w:r>
        <w:rPr>
          <w:rFonts w:ascii="Times New Roman"/>
          <w:b w:val="false"/>
          <w:i w:val="false"/>
          <w:color w:val="000000"/>
          <w:sz w:val="28"/>
        </w:rPr>
        <w:t xml:space="preserve">
      7) 160.00.043 жолында, 160.00.042 жолында залал алынған кезде,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1-тармағының үшінші бөлігіне сәйкес көшіруге жатпайтын,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2-тармағына сәйкес салық төлеуші алған залал сомасы көрсетіледі. Бұл ретте, егер 160.00.037С жолы бойынша сома 160.00.039 жолының сомасынан астам немесе тең болса, онда 160.00.043 жолында 160.00.039 жолында көрсетілген сома көрсетіледі. Егер 160.00.037С жолы бойынша сома 160.00.039 жолы бойынша сомадан аз болса, 160.00.043 жолына 160.00.037С жолының сомасы көшіріледі; </w:t>
      </w:r>
    </w:p>
    <w:p>
      <w:pPr>
        <w:spacing w:after="0"/>
        <w:ind w:left="0"/>
        <w:jc w:val="both"/>
      </w:pPr>
      <w:r>
        <w:rPr>
          <w:rFonts w:ascii="Times New Roman"/>
          <w:b w:val="false"/>
          <w:i w:val="false"/>
          <w:color w:val="000000"/>
          <w:sz w:val="28"/>
        </w:rPr>
        <w:t xml:space="preserve">
      8) 160.00.044 жолында кәсіпкерлік қызметінде пайдаланылатын (160.00.042 - 160.00.043 + 160.02.002) үй-жайларды, ғимараттар мен құрылыстарды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 </w:t>
      </w:r>
    </w:p>
    <w:p>
      <w:pPr>
        <w:spacing w:after="0"/>
        <w:ind w:left="0"/>
        <w:jc w:val="both"/>
      </w:pPr>
      <w:r>
        <w:rPr>
          <w:rFonts w:ascii="Times New Roman"/>
          <w:b w:val="false"/>
          <w:i w:val="false"/>
          <w:color w:val="000000"/>
          <w:sz w:val="28"/>
        </w:rPr>
        <w:t xml:space="preserve">
      9) 160.00.045 жолында 160.00.046А, 160.00.046В, 160.00.046С, 160.00.046D жолдары бойынша оны шығыстар сомасына түзету жасаған кездегі салық салынатын кірістен шекті процент көрсетіледі.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122-бабына </w:t>
      </w:r>
      <w:r>
        <w:rPr>
          <w:rFonts w:ascii="Times New Roman"/>
          <w:b w:val="false"/>
          <w:i w:val="false"/>
          <w:color w:val="000000"/>
          <w:sz w:val="28"/>
        </w:rPr>
        <w:t xml:space="preserve">сәйкес осы жолда жер қойнауын пайдалануға арналған келісім-шартқа қол қойылған (жасалған) күнге қолданыста болған салық заңнамасына байланысты 2 пайыз немесе 3 пайыз көрсетілуге тиіс; </w:t>
      </w:r>
    </w:p>
    <w:p>
      <w:pPr>
        <w:spacing w:after="0"/>
        <w:ind w:left="0"/>
        <w:jc w:val="both"/>
      </w:pPr>
      <w:r>
        <w:rPr>
          <w:rFonts w:ascii="Times New Roman"/>
          <w:b w:val="false"/>
          <w:i w:val="false"/>
          <w:color w:val="000000"/>
          <w:sz w:val="28"/>
        </w:rPr>
        <w:t xml:space="preserve">
      10) 160.00.046 жолында 160.00.042 х 160.00.045 + (160.00.046Е бастап 160.00.046F дейінгі сома) - 160.00.046G) сомаларының шегінде Салық кодексінің </w:t>
      </w:r>
      <w:r>
        <w:rPr>
          <w:rFonts w:ascii="Times New Roman"/>
          <w:b w:val="false"/>
          <w:i w:val="false"/>
          <w:color w:val="000000"/>
          <w:sz w:val="28"/>
        </w:rPr>
        <w:t xml:space="preserve">122-бабына </w:t>
      </w:r>
      <w:r>
        <w:rPr>
          <w:rFonts w:ascii="Times New Roman"/>
          <w:b w:val="false"/>
          <w:i w:val="false"/>
          <w:color w:val="000000"/>
          <w:sz w:val="28"/>
        </w:rPr>
        <w:t xml:space="preserve">сәйкес (160.00.046А бастап 160.00.046D дейінгі сома) салық салынатын кірістен (кіріске) алынып тастайтын (енгізілетін) шығыстардың (кірістердің) жалпы сомасы көрсетіледі; </w:t>
      </w:r>
    </w:p>
    <w:p>
      <w:pPr>
        <w:spacing w:after="0"/>
        <w:ind w:left="0"/>
        <w:jc w:val="both"/>
      </w:pPr>
      <w:r>
        <w:rPr>
          <w:rFonts w:ascii="Times New Roman"/>
          <w:b w:val="false"/>
          <w:i w:val="false"/>
          <w:color w:val="000000"/>
          <w:sz w:val="28"/>
        </w:rPr>
        <w:t xml:space="preserve">
      11) 160.00.046А жолында Салық кодексінің 122-бабының 1-тармағы 1) тармақшасына сәйкес әлеуметтік сала объектілерін ұстап тұруға нақты шеккен шығыстар сомасы көрсетіледі; </w:t>
      </w:r>
    </w:p>
    <w:p>
      <w:pPr>
        <w:spacing w:after="0"/>
        <w:ind w:left="0"/>
        <w:jc w:val="both"/>
      </w:pPr>
      <w:r>
        <w:rPr>
          <w:rFonts w:ascii="Times New Roman"/>
          <w:b w:val="false"/>
          <w:i w:val="false"/>
          <w:color w:val="000000"/>
          <w:sz w:val="28"/>
        </w:rPr>
        <w:t xml:space="preserve">
      12) 160.00.046В жолына 160.14.001 жолында көрсетілген сома көшіріледі; </w:t>
      </w:r>
    </w:p>
    <w:p>
      <w:pPr>
        <w:spacing w:after="0"/>
        <w:ind w:left="0"/>
        <w:jc w:val="both"/>
      </w:pPr>
      <w:r>
        <w:rPr>
          <w:rFonts w:ascii="Times New Roman"/>
          <w:b w:val="false"/>
          <w:i w:val="false"/>
          <w:color w:val="000000"/>
          <w:sz w:val="28"/>
        </w:rPr>
        <w:t xml:space="preserve">
      13) 160.00.046С жолына 160.14.002 жолында көрсетілген сома көшіріледі; </w:t>
      </w:r>
    </w:p>
    <w:p>
      <w:pPr>
        <w:spacing w:after="0"/>
        <w:ind w:left="0"/>
        <w:jc w:val="both"/>
      </w:pPr>
      <w:r>
        <w:rPr>
          <w:rFonts w:ascii="Times New Roman"/>
          <w:b w:val="false"/>
          <w:i w:val="false"/>
          <w:color w:val="000000"/>
          <w:sz w:val="28"/>
        </w:rPr>
        <w:t xml:space="preserve">
      14) 160.00.046D жолында Салық кодексінің </w:t>
      </w:r>
      <w:r>
        <w:rPr>
          <w:rFonts w:ascii="Times New Roman"/>
          <w:b w:val="false"/>
          <w:i w:val="false"/>
          <w:color w:val="000000"/>
          <w:sz w:val="28"/>
        </w:rPr>
        <w:t xml:space="preserve">122-бабы </w:t>
      </w:r>
      <w:r>
        <w:rPr>
          <w:rFonts w:ascii="Times New Roman"/>
          <w:b w:val="false"/>
          <w:i w:val="false"/>
          <w:color w:val="000000"/>
          <w:sz w:val="28"/>
        </w:rPr>
        <w:t xml:space="preserve">1-тармағының 3) тармақшасына сәйкес айқындалған Қазақстан Республикасының заңдарына сәйкес жеке тұлғаларға берілетін атаулы әлеуметтік көмектің сомасы көрсетіледі; </w:t>
      </w:r>
    </w:p>
    <w:p>
      <w:pPr>
        <w:spacing w:after="0"/>
        <w:ind w:left="0"/>
        <w:jc w:val="both"/>
      </w:pPr>
      <w:r>
        <w:rPr>
          <w:rFonts w:ascii="Times New Roman"/>
          <w:b w:val="false"/>
          <w:i w:val="false"/>
          <w:color w:val="000000"/>
          <w:sz w:val="28"/>
        </w:rPr>
        <w:t xml:space="preserve">
      15) 160.00.046Е жолын мүгедектердің еңбегін пайдаланатын салық төлеушілер толтырады. Бұл жолда Салық кодексінің 122-бабының  2-тармағына сәйкес жүргізілген шығыстар сомасы көрсетіледі; </w:t>
      </w:r>
    </w:p>
    <w:p>
      <w:pPr>
        <w:spacing w:after="0"/>
        <w:ind w:left="0"/>
        <w:jc w:val="both"/>
      </w:pPr>
      <w:r>
        <w:rPr>
          <w:rFonts w:ascii="Times New Roman"/>
          <w:b w:val="false"/>
          <w:i w:val="false"/>
          <w:color w:val="000000"/>
          <w:sz w:val="28"/>
        </w:rPr>
        <w:t xml:space="preserve">
      16) 160.00.046F жолында Салық кодексінің </w:t>
      </w:r>
      <w:r>
        <w:rPr>
          <w:rFonts w:ascii="Times New Roman"/>
          <w:b w:val="false"/>
          <w:i w:val="false"/>
          <w:color w:val="000000"/>
          <w:sz w:val="28"/>
        </w:rPr>
        <w:t xml:space="preserve">122-бабының </w:t>
      </w:r>
      <w:r>
        <w:rPr>
          <w:rFonts w:ascii="Times New Roman"/>
          <w:b w:val="false"/>
          <w:i w:val="false"/>
          <w:color w:val="000000"/>
          <w:sz w:val="28"/>
        </w:rPr>
        <w:t xml:space="preserve">3-тармағына сәйкес негізгі қаражаттардың қаржы лизингі бойынша алынған сыйақы сомасы көрсетіледі; </w:t>
      </w:r>
    </w:p>
    <w:p>
      <w:pPr>
        <w:spacing w:after="0"/>
        <w:ind w:left="0"/>
        <w:jc w:val="both"/>
      </w:pPr>
      <w:r>
        <w:rPr>
          <w:rFonts w:ascii="Times New Roman"/>
          <w:b w:val="false"/>
          <w:i w:val="false"/>
          <w:color w:val="000000"/>
          <w:sz w:val="28"/>
        </w:rPr>
        <w:t xml:space="preserve">
      17) 160.00.046G жолында Салық кодексінің 122-бабының 5-тармағына сәйкес пайдаланудың үш жылдық кезеңінің аяқталуына дейін тіркелген активтерді сату кезінде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2-тармағына сәйкес бұрын шегерімге жатқызылған амортизациялық аударымдар сомасы көрсетіледі. Бұл жолда пайдаланудың үш жылдық кезеңінің аяқталуына дейін технологиялық жабдықтарды сату кезінде аталған жабдықтардың шегерімге жатқызылған сомасы көрсетіледі. </w:t>
      </w:r>
    </w:p>
    <w:p>
      <w:pPr>
        <w:spacing w:after="0"/>
        <w:ind w:left="0"/>
        <w:jc w:val="both"/>
      </w:pPr>
      <w:r>
        <w:rPr>
          <w:rFonts w:ascii="Times New Roman"/>
          <w:b w:val="false"/>
          <w:i w:val="false"/>
          <w:color w:val="000000"/>
          <w:sz w:val="28"/>
        </w:rPr>
        <w:t xml:space="preserve">
      Егер 160.00.046А - 160.00.046D жолдарында көрсетілген шығыстардың нақты сомасы салық салынатын кірістен үш (екі) процентінен кемінің сомасын құраса (160.00.042), онда салық салынатын кірістен алып тастауға жүргізілген шығыстардың нақты сомасы жатады. Егер сома салық салынатын кірістен үш (екі) проценттен астам құраған жағдайда, онда салық салынатын кірістің үш (екі) проценттері мөлшерінде айқындалған сома алып тастауға жатады; </w:t>
      </w:r>
    </w:p>
    <w:p>
      <w:pPr>
        <w:spacing w:after="0"/>
        <w:ind w:left="0"/>
        <w:jc w:val="both"/>
      </w:pPr>
      <w:r>
        <w:rPr>
          <w:rFonts w:ascii="Times New Roman"/>
          <w:b w:val="false"/>
          <w:i w:val="false"/>
          <w:color w:val="000000"/>
          <w:sz w:val="28"/>
        </w:rPr>
        <w:t xml:space="preserve">
      18) 160.00.047 жолында бұрынғы салық кезеңдерінен көшірілген залал сомасы көрсетіледі. Бұл жолға 160.13.004 жолында айқындалған залал сомасы көшіріледі; </w:t>
      </w:r>
    </w:p>
    <w:p>
      <w:pPr>
        <w:spacing w:after="0"/>
        <w:ind w:left="0"/>
        <w:jc w:val="both"/>
      </w:pPr>
      <w:r>
        <w:rPr>
          <w:rFonts w:ascii="Times New Roman"/>
          <w:b w:val="false"/>
          <w:i w:val="false"/>
          <w:color w:val="000000"/>
          <w:sz w:val="28"/>
        </w:rPr>
        <w:t xml:space="preserve">
      19) 160.00.048 жолында 160.00.042, 160.00.046 және 160.00.047 жолдарының айырмасы ретінде айқындалатын шеккен залалдар мен түзетулерді ескеріп салық салынатын кіріс көрсетіледі. Егер 160.00.044 жолында көрсетілген сома бұрынғы екі жолдың айырмасынан үлкен болса, онда осы жолдың шамасы теріс болады. Алынған сома 160.21.001 жолына көшіріледі. </w:t>
      </w:r>
    </w:p>
    <w:p>
      <w:pPr>
        <w:spacing w:after="0"/>
        <w:ind w:left="0"/>
        <w:jc w:val="both"/>
      </w:pPr>
      <w:r>
        <w:rPr>
          <w:rFonts w:ascii="Times New Roman"/>
          <w:b w:val="false"/>
          <w:i w:val="false"/>
          <w:color w:val="000000"/>
          <w:sz w:val="28"/>
        </w:rPr>
        <w:t xml:space="preserve">
      19. "Салық міндеттемелерінің есебі" бөлімінде: </w:t>
      </w:r>
    </w:p>
    <w:p>
      <w:pPr>
        <w:spacing w:after="0"/>
        <w:ind w:left="0"/>
        <w:jc w:val="both"/>
      </w:pPr>
      <w:r>
        <w:rPr>
          <w:rFonts w:ascii="Times New Roman"/>
          <w:b w:val="false"/>
          <w:i w:val="false"/>
          <w:color w:val="000000"/>
          <w:sz w:val="28"/>
        </w:rPr>
        <w:t xml:space="preserve">
      1) 160.00.049 жолында 160.21.002 жолында айқындалған есептелген салық сомасы көрсетіледі; </w:t>
      </w:r>
    </w:p>
    <w:p>
      <w:pPr>
        <w:spacing w:after="0"/>
        <w:ind w:left="0"/>
        <w:jc w:val="both"/>
      </w:pPr>
      <w:r>
        <w:rPr>
          <w:rFonts w:ascii="Times New Roman"/>
          <w:b w:val="false"/>
          <w:i w:val="false"/>
          <w:color w:val="000000"/>
          <w:sz w:val="28"/>
        </w:rPr>
        <w:t xml:space="preserve">
      2) 160.00.050 жолында 160.21.006 жолында айқындалған таза кіріске салық сомасы көрсетіледі; </w:t>
      </w:r>
    </w:p>
    <w:p>
      <w:pPr>
        <w:spacing w:after="0"/>
        <w:ind w:left="0"/>
        <w:jc w:val="both"/>
      </w:pPr>
      <w:r>
        <w:rPr>
          <w:rFonts w:ascii="Times New Roman"/>
          <w:b w:val="false"/>
          <w:i w:val="false"/>
          <w:color w:val="000000"/>
          <w:sz w:val="28"/>
        </w:rPr>
        <w:t xml:space="preserve">
      3) 160.00.051 жолында 160.21.003 жолында айқындалған есепті салық кезеңі үшін салық төлеуші жүргізген есептің сомасы көрсетіледі; </w:t>
      </w:r>
    </w:p>
    <w:p>
      <w:pPr>
        <w:spacing w:after="0"/>
        <w:ind w:left="0"/>
        <w:jc w:val="both"/>
      </w:pPr>
      <w:r>
        <w:rPr>
          <w:rFonts w:ascii="Times New Roman"/>
          <w:b w:val="false"/>
          <w:i w:val="false"/>
          <w:color w:val="000000"/>
          <w:sz w:val="28"/>
        </w:rPr>
        <w:t xml:space="preserve">
      4) 160.00.052 жолында 160.21.007 жолында айқындалған есепті салық кезеңі үшін есептелген салықтың жалпы сомасы көрсетіледі; </w:t>
      </w:r>
    </w:p>
    <w:p>
      <w:pPr>
        <w:spacing w:after="0"/>
        <w:ind w:left="0"/>
        <w:jc w:val="both"/>
      </w:pPr>
      <w:r>
        <w:rPr>
          <w:rFonts w:ascii="Times New Roman"/>
          <w:b w:val="false"/>
          <w:i w:val="false"/>
          <w:color w:val="000000"/>
          <w:sz w:val="28"/>
        </w:rPr>
        <w:t xml:space="preserve">
      5) 160.00.053 жолы толтырылуға жатпайды; </w:t>
      </w:r>
    </w:p>
    <w:p>
      <w:pPr>
        <w:spacing w:after="0"/>
        <w:ind w:left="0"/>
        <w:jc w:val="both"/>
      </w:pPr>
      <w:r>
        <w:rPr>
          <w:rFonts w:ascii="Times New Roman"/>
          <w:b w:val="false"/>
          <w:i w:val="false"/>
          <w:color w:val="000000"/>
          <w:sz w:val="28"/>
        </w:rPr>
        <w:t xml:space="preserve">
      6) 160.00.054 жолы толтырылуға жатпайды; </w:t>
      </w:r>
    </w:p>
    <w:p>
      <w:pPr>
        <w:spacing w:after="0"/>
        <w:ind w:left="0"/>
        <w:jc w:val="both"/>
      </w:pPr>
      <w:r>
        <w:rPr>
          <w:rFonts w:ascii="Times New Roman"/>
          <w:b w:val="false"/>
          <w:i w:val="false"/>
          <w:color w:val="000000"/>
          <w:sz w:val="28"/>
        </w:rPr>
        <w:t xml:space="preserve">
      7) 160.00.055 жолы толтырылуға жатпайды. </w:t>
      </w:r>
    </w:p>
    <w:p>
      <w:pPr>
        <w:spacing w:after="0"/>
        <w:ind w:left="0"/>
        <w:jc w:val="both"/>
      </w:pPr>
      <w:r>
        <w:rPr>
          <w:rFonts w:ascii="Times New Roman"/>
          <w:b w:val="false"/>
          <w:i w:val="false"/>
          <w:color w:val="000000"/>
          <w:sz w:val="28"/>
        </w:rPr>
        <w:t xml:space="preserve">
      20. "Басқа да ақпарат" бөлімінде: </w:t>
      </w:r>
    </w:p>
    <w:p>
      <w:pPr>
        <w:spacing w:after="0"/>
        <w:ind w:left="0"/>
        <w:jc w:val="both"/>
      </w:pPr>
      <w:r>
        <w:rPr>
          <w:rFonts w:ascii="Times New Roman"/>
          <w:b w:val="false"/>
          <w:i w:val="false"/>
          <w:color w:val="000000"/>
          <w:sz w:val="28"/>
        </w:rPr>
        <w:t xml:space="preserve">
      160.00.056 жолына 160.26.003 жолында көрсетілген сома көшіріледі. </w:t>
      </w:r>
    </w:p>
    <w:p>
      <w:pPr>
        <w:spacing w:after="0"/>
        <w:ind w:left="0"/>
        <w:jc w:val="both"/>
      </w:pPr>
      <w:r>
        <w:rPr>
          <w:rFonts w:ascii="Times New Roman"/>
          <w:b w:val="false"/>
          <w:i w:val="false"/>
          <w:color w:val="000000"/>
          <w:sz w:val="28"/>
        </w:rPr>
        <w:t xml:space="preserve">
      21.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немесе өзге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не оның уәкілетті өкілі қол қоюы керек, сондай-ақ ол салық төлеушінің не оның уәкілетті өкілінің мөрімен куәландырылады. Декларация электронды түрде жасалған кезде электронды құжат Салық кодексінің 69-бабы 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186" w:id="167"/>
    <w:p>
      <w:pPr>
        <w:spacing w:after="0"/>
        <w:ind w:left="0"/>
        <w:jc w:val="left"/>
      </w:pPr>
      <w:r>
        <w:rPr>
          <w:rFonts w:ascii="Times New Roman"/>
          <w:b/>
          <w:i w:val="false"/>
          <w:color w:val="000000"/>
        </w:rPr>
        <w:t xml:space="preserve"> 3. Тауарларды (жұмыстарды, қызмет көрсетулерді) сатудан кірістер - 160.01 нысанын жасау</w:t>
      </w:r>
    </w:p>
    <w:bookmarkEnd w:id="167"/>
    <w:p>
      <w:pPr>
        <w:spacing w:after="0"/>
        <w:ind w:left="0"/>
        <w:jc w:val="both"/>
      </w:pPr>
      <w:r>
        <w:rPr>
          <w:rFonts w:ascii="Times New Roman"/>
          <w:b w:val="false"/>
          <w:i w:val="false"/>
          <w:color w:val="000000"/>
          <w:sz w:val="28"/>
        </w:rPr>
        <w:t xml:space="preserve">
      22. Бұл нысан қолданылатын салық режиміне және Жер қойнауын пайдалануға арналған келісім-шарттың ережелеріне сәйкес тауарларды жұмыстарды, қызмет көрсетулерді) сатудан кірісті айқындауға арналған. </w:t>
      </w:r>
    </w:p>
    <w:p>
      <w:pPr>
        <w:spacing w:after="0"/>
        <w:ind w:left="0"/>
        <w:jc w:val="both"/>
      </w:pPr>
      <w:r>
        <w:rPr>
          <w:rFonts w:ascii="Times New Roman"/>
          <w:b w:val="false"/>
          <w:i w:val="false"/>
          <w:color w:val="000000"/>
          <w:sz w:val="28"/>
        </w:rPr>
        <w:t xml:space="preserve">
      23. "Пайдалы қазбаларды, тауарларды (жұмыстарды, қызмет көрсетулерді) сату" бөлімінде: </w:t>
      </w:r>
    </w:p>
    <w:p>
      <w:pPr>
        <w:spacing w:after="0"/>
        <w:ind w:left="0"/>
        <w:jc w:val="both"/>
      </w:pPr>
      <w:r>
        <w:rPr>
          <w:rFonts w:ascii="Times New Roman"/>
          <w:b w:val="false"/>
          <w:i w:val="false"/>
          <w:color w:val="000000"/>
          <w:sz w:val="28"/>
        </w:rPr>
        <w:t xml:space="preserve">
      1) 160.01.001 жолы пайдалы қазбаларды сатудан кірістің жиынтық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 160.01.002 жолы тауарларды (жұмыстарды, қызмет көрсетулерді) сатудан кірістің жиынтық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3) 160.01.003 жолы есепті салық кезеңінде салық төлеуші сатқан пайдалы қазбалардың және тауарлардың (жұмыстардың, қызмет көрсетулердің) жалпы құнын көрсетуге арналған. 160.01.001С және 160.01.002С жолдарының сомасы ретінде айқындалады. </w:t>
      </w:r>
    </w:p>
    <w:p>
      <w:pPr>
        <w:spacing w:after="0"/>
        <w:ind w:left="0"/>
        <w:jc w:val="both"/>
      </w:pPr>
      <w:r>
        <w:rPr>
          <w:rFonts w:ascii="Times New Roman"/>
          <w:b w:val="false"/>
          <w:i w:val="false"/>
          <w:color w:val="000000"/>
          <w:sz w:val="28"/>
        </w:rPr>
        <w:t xml:space="preserve">
      24. 160.01.003 жолының шамасы 160.00.001 жолына көшіріледі. </w:t>
      </w:r>
    </w:p>
    <w:p>
      <w:pPr>
        <w:spacing w:after="0"/>
        <w:ind w:left="0"/>
        <w:jc w:val="both"/>
      </w:pPr>
      <w:r>
        <w:rPr>
          <w:rFonts w:ascii="Times New Roman"/>
          <w:b w:val="false"/>
          <w:i w:val="false"/>
          <w:color w:val="000000"/>
          <w:sz w:val="28"/>
        </w:rPr>
        <w:t xml:space="preserve">
      25.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26. 160.01.001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өткізілген пайдалы қазбалардың бірінші тауарлы өнімінің атауы көрсетіледі; </w:t>
      </w:r>
    </w:p>
    <w:p>
      <w:pPr>
        <w:spacing w:after="0"/>
        <w:ind w:left="0"/>
        <w:jc w:val="both"/>
      </w:pPr>
      <w:r>
        <w:rPr>
          <w:rFonts w:ascii="Times New Roman"/>
          <w:b w:val="false"/>
          <w:i w:val="false"/>
          <w:color w:val="000000"/>
          <w:sz w:val="28"/>
        </w:rPr>
        <w:t xml:space="preserve">
      3) С бағанында есепті салық кезеңнің ішінде өткізілген пайдалы қазбалардың құны көрсетіледі; </w:t>
      </w:r>
    </w:p>
    <w:p>
      <w:pPr>
        <w:spacing w:after="0"/>
        <w:ind w:left="0"/>
        <w:jc w:val="both"/>
      </w:pPr>
      <w:r>
        <w:rPr>
          <w:rFonts w:ascii="Times New Roman"/>
          <w:b w:val="false"/>
          <w:i w:val="false"/>
          <w:color w:val="000000"/>
          <w:sz w:val="28"/>
        </w:rPr>
        <w:t xml:space="preserve">
      4) D бағанында қолданылатын салық режиміне және Жер қойнауын пайдалануға арналған келісім-шарттың ережелеріне сәйкес пайдалы қазбаларды өткізуден алынған кірісті түзету сомасы көрсетіледі; </w:t>
      </w:r>
    </w:p>
    <w:p>
      <w:pPr>
        <w:spacing w:after="0"/>
        <w:ind w:left="0"/>
        <w:jc w:val="both"/>
      </w:pPr>
      <w:r>
        <w:rPr>
          <w:rFonts w:ascii="Times New Roman"/>
          <w:b w:val="false"/>
          <w:i w:val="false"/>
          <w:color w:val="000000"/>
          <w:sz w:val="28"/>
        </w:rPr>
        <w:t xml:space="preserve">
      5) Е бағанында аталған өзгерістер болған сол салық кезеңінің қорытындысы бойынша жүргізілетін, жүргізілген түзетуден кейін сатылған пайдалы қазбалардың құны көрсетіледі. С және D бағандарының сомасы ретінде айқындалады. Түзету болмаған жағдайда Е бағанына С бағанында көрсетілген деректер көшіріледі. </w:t>
      </w:r>
    </w:p>
    <w:p>
      <w:pPr>
        <w:spacing w:after="0"/>
        <w:ind w:left="0"/>
        <w:jc w:val="both"/>
      </w:pPr>
      <w:r>
        <w:rPr>
          <w:rFonts w:ascii="Times New Roman"/>
          <w:b w:val="false"/>
          <w:i w:val="false"/>
          <w:color w:val="000000"/>
          <w:sz w:val="28"/>
        </w:rPr>
        <w:t xml:space="preserve">
      160.01.001 жолына қосымша нысан С бағанының жиынтық шамасы 160.01.001А жолына, D бағаны - 160.01.001В жолына, Е бағаны 160.01.001С жолына көшіріледі. </w:t>
      </w:r>
    </w:p>
    <w:p>
      <w:pPr>
        <w:spacing w:after="0"/>
        <w:ind w:left="0"/>
        <w:jc w:val="both"/>
      </w:pPr>
      <w:r>
        <w:rPr>
          <w:rFonts w:ascii="Times New Roman"/>
          <w:b w:val="false"/>
          <w:i w:val="false"/>
          <w:color w:val="000000"/>
          <w:sz w:val="28"/>
        </w:rPr>
        <w:t xml:space="preserve">
      27.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28. 160.01.002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ЭҚЖЖ сәйкес салық төлеуші жүзеге асыратын қызметтің түрлері көрсетіледі. Бұл ретте, салық төлеуші қызметтің жүзеге асырылатын түрлері бойынша әр жол бойынша тиісті топты (класты) көрсетеді; </w:t>
      </w:r>
    </w:p>
    <w:p>
      <w:pPr>
        <w:spacing w:after="0"/>
        <w:ind w:left="0"/>
        <w:jc w:val="both"/>
      </w:pPr>
      <w:r>
        <w:rPr>
          <w:rFonts w:ascii="Times New Roman"/>
          <w:b w:val="false"/>
          <w:i w:val="false"/>
          <w:color w:val="000000"/>
          <w:sz w:val="28"/>
        </w:rPr>
        <w:t xml:space="preserve">
      3) С бағанында есепті салық кезеңінде өткізілген тауарлардың, орындалған жұмыстардың, көрсетілген қызмет көрсетулердің құны көрсетіледі; </w:t>
      </w:r>
    </w:p>
    <w:p>
      <w:pPr>
        <w:spacing w:after="0"/>
        <w:ind w:left="0"/>
        <w:jc w:val="both"/>
      </w:pPr>
      <w:r>
        <w:rPr>
          <w:rFonts w:ascii="Times New Roman"/>
          <w:b w:val="false"/>
          <w:i w:val="false"/>
          <w:color w:val="000000"/>
          <w:sz w:val="28"/>
        </w:rPr>
        <w:t xml:space="preserve">
      4) D бағанында қолданылатын салық режиміне және Жер қойнауын пайдалануға келісім-шарттың ережелеріне сәйкес тауарларды (жұмыстарды, қызмет көрсетулерді) өткізуден алынған кірісті түзету сомасы көрсетіледі; </w:t>
      </w:r>
    </w:p>
    <w:p>
      <w:pPr>
        <w:spacing w:after="0"/>
        <w:ind w:left="0"/>
        <w:jc w:val="both"/>
      </w:pPr>
      <w:r>
        <w:rPr>
          <w:rFonts w:ascii="Times New Roman"/>
          <w:b w:val="false"/>
          <w:i w:val="false"/>
          <w:color w:val="000000"/>
          <w:sz w:val="28"/>
        </w:rPr>
        <w:t xml:space="preserve">
      5) Е бағанында жүргізілген түзетуден кейін өткізілген тауарлардың (жұмыстардың, қызмет көрсетулердің) құны көрсетіледі. С және D бағандарының сомасы ретінде айқындалады. </w:t>
      </w:r>
    </w:p>
    <w:p>
      <w:pPr>
        <w:spacing w:after="0"/>
        <w:ind w:left="0"/>
        <w:jc w:val="both"/>
      </w:pPr>
      <w:r>
        <w:rPr>
          <w:rFonts w:ascii="Times New Roman"/>
          <w:b w:val="false"/>
          <w:i w:val="false"/>
          <w:color w:val="000000"/>
          <w:sz w:val="28"/>
        </w:rPr>
        <w:t xml:space="preserve">
      160.01.002 жолына қосымша нысан D бағанының жиынтық шамасы 160.01.002А жолына, D бағаны - 160.01.002В жолына, Е бағаны 160.01.002С жолына көшіріледі. </w:t>
      </w:r>
    </w:p>
    <w:p>
      <w:pPr>
        <w:spacing w:after="0"/>
        <w:ind w:left="0"/>
        <w:jc w:val="both"/>
      </w:pPr>
      <w:r>
        <w:rPr>
          <w:rFonts w:ascii="Times New Roman"/>
          <w:b w:val="false"/>
          <w:i w:val="false"/>
          <w:color w:val="000000"/>
          <w:sz w:val="28"/>
        </w:rPr>
        <w:t xml:space="preserve">
      29. "Осы нысанды толтырған лауазымды тұлғаның аты-жөні" жолында нысанды немесе өзге лауазымды тұлғаның тегі, аты, әкесінің аты көрсетіледі. </w:t>
      </w:r>
    </w:p>
    <w:bookmarkStart w:name="z187" w:id="168"/>
    <w:p>
      <w:pPr>
        <w:spacing w:after="0"/>
        <w:ind w:left="0"/>
        <w:jc w:val="left"/>
      </w:pPr>
      <w:r>
        <w:rPr>
          <w:rFonts w:ascii="Times New Roman"/>
          <w:b/>
          <w:i w:val="false"/>
          <w:color w:val="000000"/>
        </w:rPr>
        <w:t xml:space="preserve"> 4. Үй-жайларды, ғимараттарды, құрылыстарды, сондай-ақ амортизацияға жатпайтын активтерді сату кезінде құн өсуінен кіріс - 160.02 нысанын жасау</w:t>
      </w:r>
    </w:p>
    <w:bookmarkEnd w:id="168"/>
    <w:p>
      <w:pPr>
        <w:spacing w:after="0"/>
        <w:ind w:left="0"/>
        <w:jc w:val="both"/>
      </w:pPr>
      <w:r>
        <w:rPr>
          <w:rFonts w:ascii="Times New Roman"/>
          <w:b w:val="false"/>
          <w:i w:val="false"/>
          <w:color w:val="000000"/>
          <w:sz w:val="28"/>
        </w:rPr>
        <w:t xml:space="preserve">
      30. Бұл нысан қолданылатын салық режиміне және Жер қойнауын пайдалануға арналған келісім-шарттың ережелеріне сәйкес үй-жайларды, ғимараттарды, құрылыстарды, сондай-ақ, Қазақстан Республикасының заңнамасына сәйкес мемлекет қажеті үшін сатып алынған активтерден басқа амортизацияға жатпайтын активтерді сату кезінде құн өсуінен кірісті айқындауға арналған. </w:t>
      </w:r>
    </w:p>
    <w:p>
      <w:pPr>
        <w:spacing w:after="0"/>
        <w:ind w:left="0"/>
        <w:jc w:val="both"/>
      </w:pPr>
      <w:r>
        <w:rPr>
          <w:rFonts w:ascii="Times New Roman"/>
          <w:b w:val="false"/>
          <w:i w:val="false"/>
          <w:color w:val="000000"/>
          <w:sz w:val="28"/>
        </w:rPr>
        <w:t xml:space="preserve">
      31. "Үй-жайларды, ғимараттарды, құрылыстарды, сондай-ақ амортизацияға жатпайтын активтерді сату кезінде құн өсуінен кіріс" бөлімі үй-жайларды, ғимараттарды, құрылыстарды, сондай-ақ амортизацияға жатпайтын активтерді сату кезінде құн өсуінен кіріс сомаларын айқындауға арналған. </w:t>
      </w:r>
    </w:p>
    <w:p>
      <w:pPr>
        <w:spacing w:after="0"/>
        <w:ind w:left="0"/>
        <w:jc w:val="both"/>
      </w:pPr>
      <w:r>
        <w:rPr>
          <w:rFonts w:ascii="Times New Roman"/>
          <w:b w:val="false"/>
          <w:i w:val="false"/>
          <w:color w:val="000000"/>
          <w:sz w:val="28"/>
        </w:rPr>
        <w:t xml:space="preserve">
      32. "Үй-жайларды, ғимараттарды, құрылыстарды сату" бөлімінде: </w:t>
      </w:r>
    </w:p>
    <w:p>
      <w:pPr>
        <w:spacing w:after="0"/>
        <w:ind w:left="0"/>
        <w:jc w:val="both"/>
      </w:pPr>
      <w:r>
        <w:rPr>
          <w:rFonts w:ascii="Times New Roman"/>
          <w:b w:val="false"/>
          <w:i w:val="false"/>
          <w:color w:val="000000"/>
          <w:sz w:val="28"/>
        </w:rPr>
        <w:t xml:space="preserve">
      1) 160.02.001 жолында үй-жайларды, ғимараттарды, құрылыстарды сатудан кірістің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160.02.002 жолы кәсіпкерлік қызметінде пайдаланылатын үй-жайларды, ғимараттарды, құрылыстарды сатудан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160.02.003 жолы кәсіпкерлік қызметінде пайдаланылмайтын үй-жайларды, ғимараттарды, құрылыстарды сатудан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33. "Амортизацияға жатпайтын активтерді сату" бөлімінде: </w:t>
      </w:r>
    </w:p>
    <w:p>
      <w:pPr>
        <w:spacing w:after="0"/>
        <w:ind w:left="0"/>
        <w:jc w:val="both"/>
      </w:pPr>
      <w:r>
        <w:rPr>
          <w:rFonts w:ascii="Times New Roman"/>
          <w:b w:val="false"/>
          <w:i w:val="false"/>
          <w:color w:val="000000"/>
          <w:sz w:val="28"/>
        </w:rPr>
        <w:t xml:space="preserve">
      160.02.004 жолы үй-жайлар, ғимараттарды, құрылыстар мен бағалы қағаздарды қоспағанда,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34. "Бағалы қағаздарды сату" бөлімінде: </w:t>
      </w:r>
    </w:p>
    <w:p>
      <w:pPr>
        <w:spacing w:after="0"/>
        <w:ind w:left="0"/>
        <w:jc w:val="both"/>
      </w:pPr>
      <w:r>
        <w:rPr>
          <w:rFonts w:ascii="Times New Roman"/>
          <w:b w:val="false"/>
          <w:i w:val="false"/>
          <w:color w:val="000000"/>
          <w:sz w:val="28"/>
        </w:rPr>
        <w:t xml:space="preserve">
      1) 160.02.005 жолы "А" және "В" қор биржасының ресми тізімінде сату күнінде орналасқан акцияларды сатудан кірістің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160.02.006 жолы берешек бағалы қағаздардан басқа, өзге бағалы қағаздарды сатудан кірістің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160.02.007 жолы "А" және "В" қор биржасының ресми тізімінде сату күнінде орналасқан облигацияларды сатудан кірістің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 160.02.008 жолы мемлекеттік бағалы қағаздарды сатудан кірістің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5) 160.02.009 жолы басқа берешек бағалы қағаздарды сатудан кірістің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6) 160.02.010 жолы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2-тармағына сәйкес немесе қолданылатын салық режиміне және Жер қойнауын пайдалануға келісім-шарттың ережелеріне сәйкес бұрынғы салық кезеңінен көшірілген "А" және "В" қор биржасының ресми тізімінде сату күнінде орналасқан акциялар мен облигацияларды қоспағанда, бағалы қағаздарды сатудан залал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7) 160.02.011 жолы 160.02.010 жолының сомасына азайтылған 160.02.006, 160.02.008, 160.02.009 жолдарының сомасы мен (немесе) әртүрлілігі (кіріс немесе залалға қарай) ретінде айқындалатын шеккен залалдар сомасын ескеріп "А" және "В" қор биржасының ресми тізімінде сату күнінде орналасқан акциялар мен облигациялардан басқа, бағалы қағаздарды сатудан кірістің (залалдың) сомасын көрсетуге арналған. </w:t>
      </w:r>
    </w:p>
    <w:p>
      <w:pPr>
        <w:spacing w:after="0"/>
        <w:ind w:left="0"/>
        <w:jc w:val="both"/>
      </w:pPr>
      <w:r>
        <w:rPr>
          <w:rFonts w:ascii="Times New Roman"/>
          <w:b w:val="false"/>
          <w:i w:val="false"/>
          <w:color w:val="000000"/>
          <w:sz w:val="28"/>
        </w:rPr>
        <w:t xml:space="preserve">
      35. "Барлығы" бөлімінде: </w:t>
      </w:r>
    </w:p>
    <w:p>
      <w:pPr>
        <w:spacing w:after="0"/>
        <w:ind w:left="0"/>
        <w:jc w:val="both"/>
      </w:pPr>
      <w:r>
        <w:rPr>
          <w:rFonts w:ascii="Times New Roman"/>
          <w:b w:val="false"/>
          <w:i w:val="false"/>
          <w:color w:val="000000"/>
          <w:sz w:val="28"/>
        </w:rPr>
        <w:t xml:space="preserve">
      160.02.012 жолында үй-жайлар, ғимараттар, құрылыстар сату кезінде қосылған құн өсуінен кірістің жалпы сомасы, сондай-ақ 160.02.001, 160.02.004, 160.02.005, 160.02.007, 160.02.008 және 160.02.011 жолдарының сомасы ретінде айқындалатын (осы жолдар бойынша кірісті алу кезінде) бағалы қағаздарды қоса амортизацияға жататын активтер көрсетіледі. </w:t>
      </w:r>
    </w:p>
    <w:p>
      <w:pPr>
        <w:spacing w:after="0"/>
        <w:ind w:left="0"/>
        <w:jc w:val="both"/>
      </w:pPr>
      <w:r>
        <w:rPr>
          <w:rFonts w:ascii="Times New Roman"/>
          <w:b w:val="false"/>
          <w:i w:val="false"/>
          <w:color w:val="000000"/>
          <w:sz w:val="28"/>
        </w:rPr>
        <w:t xml:space="preserve">
      36. 160.02.002 жолында айқындалған, кәсіпкерлік қызметінде пайдаланылған үй-жайларды, ғимараттарды, құрылыстарды сатудан салық төлеушінің залал алуы кезінде осы залал қолданылатын салық режиміне және Жер қойнауын пайдалануға келісім-шарттың ережелеріне сәйкес бұрынғы салық кезеңдерінің салық салынатын кірісі есебінен өтеу үшін үш жылды қоса алғанда мерзімге көшіріледі. Аталған сома 160.00.044 жолының сомасын айқындау кезінде ескеріледі. </w:t>
      </w:r>
    </w:p>
    <w:p>
      <w:pPr>
        <w:spacing w:after="0"/>
        <w:ind w:left="0"/>
        <w:jc w:val="both"/>
      </w:pPr>
      <w:r>
        <w:rPr>
          <w:rFonts w:ascii="Times New Roman"/>
          <w:b w:val="false"/>
          <w:i w:val="false"/>
          <w:color w:val="000000"/>
          <w:sz w:val="28"/>
        </w:rPr>
        <w:t xml:space="preserve">
      160.02.003 жолында айқындалған, кәсіпкерлік қызметінде пайдаланылмайтын үй-жайларды, ғимараттарды, құрылыстарды сатудан залалды алу жағдайында осы залал салық салу мақсатында есептелмейді. </w:t>
      </w:r>
    </w:p>
    <w:p>
      <w:pPr>
        <w:spacing w:after="0"/>
        <w:ind w:left="0"/>
        <w:jc w:val="both"/>
      </w:pPr>
      <w:r>
        <w:rPr>
          <w:rFonts w:ascii="Times New Roman"/>
          <w:b w:val="false"/>
          <w:i w:val="false"/>
          <w:color w:val="000000"/>
          <w:sz w:val="28"/>
        </w:rPr>
        <w:t xml:space="preserve">
      160.02.005 және 160.02.007 жолдарында кірісті алу кезінде осы сомалар Салық кодексінің </w:t>
      </w:r>
      <w:r>
        <w:rPr>
          <w:rFonts w:ascii="Times New Roman"/>
          <w:b w:val="false"/>
          <w:i w:val="false"/>
          <w:color w:val="000000"/>
          <w:sz w:val="28"/>
        </w:rPr>
        <w:t xml:space="preserve">91-бабының </w:t>
      </w:r>
      <w:r>
        <w:rPr>
          <w:rFonts w:ascii="Times New Roman"/>
          <w:b w:val="false"/>
          <w:i w:val="false"/>
          <w:color w:val="000000"/>
          <w:sz w:val="28"/>
        </w:rPr>
        <w:t xml:space="preserve">1-тармағындағы 3-тармақшаға сәйкес 160.00.024С жолына көшіріледі. </w:t>
      </w:r>
    </w:p>
    <w:p>
      <w:pPr>
        <w:spacing w:after="0"/>
        <w:ind w:left="0"/>
        <w:jc w:val="both"/>
      </w:pPr>
      <w:r>
        <w:rPr>
          <w:rFonts w:ascii="Times New Roman"/>
          <w:b w:val="false"/>
          <w:i w:val="false"/>
          <w:color w:val="000000"/>
          <w:sz w:val="28"/>
        </w:rPr>
        <w:t xml:space="preserve">
      160.02.008 жолындағы кірісті алу кезінде осы сома 160.00.024D жолына көшіріледі. </w:t>
      </w:r>
    </w:p>
    <w:p>
      <w:pPr>
        <w:spacing w:after="0"/>
        <w:ind w:left="0"/>
        <w:jc w:val="both"/>
      </w:pPr>
      <w:r>
        <w:rPr>
          <w:rFonts w:ascii="Times New Roman"/>
          <w:b w:val="false"/>
          <w:i w:val="false"/>
          <w:color w:val="000000"/>
          <w:sz w:val="28"/>
        </w:rPr>
        <w:t xml:space="preserve">
      Үй-жайларды, ғимараттарды, құрылыстарды сату кезінде алынуға жататын (алынған) құн өсуінен кіріс, сондай-ақ 160.02.012 жолында айқындалған бағалы қағаздарды қоса амортизацияға жатпайтын активтер 160.00.002 жолына көшіріледі. </w:t>
      </w:r>
    </w:p>
    <w:p>
      <w:pPr>
        <w:spacing w:after="0"/>
        <w:ind w:left="0"/>
        <w:jc w:val="both"/>
      </w:pPr>
      <w:r>
        <w:rPr>
          <w:rFonts w:ascii="Times New Roman"/>
          <w:b w:val="false"/>
          <w:i w:val="false"/>
          <w:color w:val="000000"/>
          <w:sz w:val="28"/>
        </w:rPr>
        <w:t xml:space="preserve">
      37.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38. 160.02.001, 160.02.002, 160.02.003 жолына қосымша нысандарда: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сатылған үй-жайлардың, ғимараттардың, құрылыстардың атауы көрсетіледі; </w:t>
      </w:r>
    </w:p>
    <w:p>
      <w:pPr>
        <w:spacing w:after="0"/>
        <w:ind w:left="0"/>
        <w:jc w:val="both"/>
      </w:pPr>
      <w:r>
        <w:rPr>
          <w:rFonts w:ascii="Times New Roman"/>
          <w:b w:val="false"/>
          <w:i w:val="false"/>
          <w:color w:val="000000"/>
          <w:sz w:val="28"/>
        </w:rPr>
        <w:t xml:space="preserve">
      3) кәсіпкерлік қызметінде пайдаланылатын үй-жайларды, ғимараттарды, құрылыстарды сату кезінде С бағанында бұрынғы салық кезеңінің 160.17.001 және 160.17.002 жолдарына қосымша нысанның Р бағанындағы тиісті жолдарда айқындалған үй-жайлардың, ғимараттардың, құрылыстардың қалдық құны көрсетіледі. Кәсіпкерлік қызметінде пайдаланылмайтын үй-жайларды, ғимараттарды, құрылыстарды сату кезінде осы бағанда сатылған объектінің теңгермелік құны көрсетіледі. </w:t>
      </w:r>
    </w:p>
    <w:p>
      <w:pPr>
        <w:spacing w:after="0"/>
        <w:ind w:left="0"/>
        <w:jc w:val="both"/>
      </w:pPr>
      <w:r>
        <w:rPr>
          <w:rFonts w:ascii="Times New Roman"/>
          <w:b w:val="false"/>
          <w:i w:val="false"/>
          <w:color w:val="000000"/>
          <w:sz w:val="28"/>
        </w:rPr>
        <w:t xml:space="preserve">
      Егер объект есепті салық кезеңінің ішінде сатып алынған және сатылған жағдайда, онда 160.02.001 және 160.02.002 жолдарына қосымша нысандардың С бағанында оны кәсіпкерлік қызметте пайдалануға қарамастан объектінің бастапқы құны көрсетіледі; </w:t>
      </w:r>
    </w:p>
    <w:p>
      <w:pPr>
        <w:spacing w:after="0"/>
        <w:ind w:left="0"/>
        <w:jc w:val="both"/>
      </w:pPr>
      <w:r>
        <w:rPr>
          <w:rFonts w:ascii="Times New Roman"/>
          <w:b w:val="false"/>
          <w:i w:val="false"/>
          <w:color w:val="000000"/>
          <w:sz w:val="28"/>
        </w:rPr>
        <w:t xml:space="preserve">
      4) D бағанында аталған объектілерді сату құны көрсетіледі; </w:t>
      </w:r>
    </w:p>
    <w:p>
      <w:pPr>
        <w:spacing w:after="0"/>
        <w:ind w:left="0"/>
        <w:jc w:val="both"/>
      </w:pPr>
      <w:r>
        <w:rPr>
          <w:rFonts w:ascii="Times New Roman"/>
          <w:b w:val="false"/>
          <w:i w:val="false"/>
          <w:color w:val="000000"/>
          <w:sz w:val="28"/>
        </w:rPr>
        <w:t xml:space="preserve">
      5) Е бағанында D және С бағандары бойынша сома айырмасы ретінде айқындалатын оларды сатудан кіріс (залал) көрсетіледі. </w:t>
      </w:r>
    </w:p>
    <w:p>
      <w:pPr>
        <w:spacing w:after="0"/>
        <w:ind w:left="0"/>
        <w:jc w:val="both"/>
      </w:pPr>
      <w:r>
        <w:rPr>
          <w:rFonts w:ascii="Times New Roman"/>
          <w:b w:val="false"/>
          <w:i w:val="false"/>
          <w:color w:val="000000"/>
          <w:sz w:val="28"/>
        </w:rPr>
        <w:t xml:space="preserve">
      160.02.001 жолына қосымша нысан Е бағанының жиынтық шамасы 160.02.001 жолына, 160.02.002 жолына қосымша нысан Е бағаны 160.02.002 жолына, 160.02.003 жолына қосымша нысан Е бағаны 160.02.003 жолына көшіріледі. </w:t>
      </w:r>
    </w:p>
    <w:p>
      <w:pPr>
        <w:spacing w:after="0"/>
        <w:ind w:left="0"/>
        <w:jc w:val="both"/>
      </w:pPr>
      <w:r>
        <w:rPr>
          <w:rFonts w:ascii="Times New Roman"/>
          <w:b w:val="false"/>
          <w:i w:val="false"/>
          <w:color w:val="000000"/>
          <w:sz w:val="28"/>
        </w:rPr>
        <w:t xml:space="preserve">
      39.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40. 160.02.004 жолына қосымша нысанда: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үй-жайларды, ғимараттарды, құрылыстар мен бағалы қағаздарды қоспағанда, қолданылатын салық режиміне және Жер қойнауын пайдалануға келісім-шарттың ережелеріне сәйкес амортизацияға жатпайтын сатылған активтердің атауы көрсетіледі; </w:t>
      </w:r>
    </w:p>
    <w:p>
      <w:pPr>
        <w:spacing w:after="0"/>
        <w:ind w:left="0"/>
        <w:jc w:val="both"/>
      </w:pPr>
      <w:r>
        <w:rPr>
          <w:rFonts w:ascii="Times New Roman"/>
          <w:b w:val="false"/>
          <w:i w:val="false"/>
          <w:color w:val="000000"/>
          <w:sz w:val="28"/>
        </w:rPr>
        <w:t xml:space="preserve">
      3) С бағанында: </w:t>
      </w:r>
    </w:p>
    <w:p>
      <w:pPr>
        <w:spacing w:after="0"/>
        <w:ind w:left="0"/>
        <w:jc w:val="both"/>
      </w:pPr>
      <w:r>
        <w:rPr>
          <w:rFonts w:ascii="Times New Roman"/>
          <w:b w:val="false"/>
          <w:i w:val="false"/>
          <w:color w:val="000000"/>
          <w:sz w:val="28"/>
        </w:rPr>
        <w:t xml:space="preserve">
      қатысу үлесі бойынша - сатып алу құны;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82-бабы </w:t>
      </w:r>
      <w:r>
        <w:rPr>
          <w:rFonts w:ascii="Times New Roman"/>
          <w:b w:val="false"/>
          <w:i w:val="false"/>
          <w:color w:val="000000"/>
          <w:sz w:val="28"/>
        </w:rPr>
        <w:t xml:space="preserve">1-тармағының 7) және 8) тармақшаларында көрсетілген активтер бойынша - "0"; </w:t>
      </w:r>
    </w:p>
    <w:p>
      <w:pPr>
        <w:spacing w:after="0"/>
        <w:ind w:left="0"/>
        <w:jc w:val="both"/>
      </w:pPr>
      <w:r>
        <w:rPr>
          <w:rFonts w:ascii="Times New Roman"/>
          <w:b w:val="false"/>
          <w:i w:val="false"/>
          <w:color w:val="000000"/>
          <w:sz w:val="28"/>
        </w:rPr>
        <w:t xml:space="preserve">
      өзге жағдайларда - қолданылатын салық режиміне және Жер қойнауын пайдалануға келісім-шарттың ережелеріне сәйкес немесе Салық кодексінің </w:t>
      </w:r>
      <w:r>
        <w:rPr>
          <w:rFonts w:ascii="Times New Roman"/>
          <w:b w:val="false"/>
          <w:i w:val="false"/>
          <w:color w:val="000000"/>
          <w:sz w:val="28"/>
        </w:rPr>
        <w:t xml:space="preserve">82-бабы </w:t>
      </w:r>
      <w:r>
        <w:rPr>
          <w:rFonts w:ascii="Times New Roman"/>
          <w:b w:val="false"/>
          <w:i w:val="false"/>
          <w:color w:val="000000"/>
          <w:sz w:val="28"/>
        </w:rPr>
        <w:t xml:space="preserve">2-тармағына сәйкес объектілердің теңгермелік құны көрсетіледі; </w:t>
      </w:r>
    </w:p>
    <w:p>
      <w:pPr>
        <w:spacing w:after="0"/>
        <w:ind w:left="0"/>
        <w:jc w:val="both"/>
      </w:pPr>
      <w:r>
        <w:rPr>
          <w:rFonts w:ascii="Times New Roman"/>
          <w:b w:val="false"/>
          <w:i w:val="false"/>
          <w:color w:val="000000"/>
          <w:sz w:val="28"/>
        </w:rPr>
        <w:t xml:space="preserve">
      4) D бағанында объектілерді сату құны көрсетіледі; </w:t>
      </w:r>
    </w:p>
    <w:p>
      <w:pPr>
        <w:spacing w:after="0"/>
        <w:ind w:left="0"/>
        <w:jc w:val="both"/>
      </w:pPr>
      <w:r>
        <w:rPr>
          <w:rFonts w:ascii="Times New Roman"/>
          <w:b w:val="false"/>
          <w:i w:val="false"/>
          <w:color w:val="000000"/>
          <w:sz w:val="28"/>
        </w:rPr>
        <w:t xml:space="preserve">
      5) Е бағанында D және С бағандарында көрсетілген сомалардың айырмасы ретінде айқындалатын оларды сатудан кіріс (залал) көрсетіледі. </w:t>
      </w:r>
    </w:p>
    <w:p>
      <w:pPr>
        <w:spacing w:after="0"/>
        <w:ind w:left="0"/>
        <w:jc w:val="both"/>
      </w:pPr>
      <w:r>
        <w:rPr>
          <w:rFonts w:ascii="Times New Roman"/>
          <w:b w:val="false"/>
          <w:i w:val="false"/>
          <w:color w:val="000000"/>
          <w:sz w:val="28"/>
        </w:rPr>
        <w:t xml:space="preserve">
      Осы объектілерді сатудан алынған залалдар Е бағанының жиынтық сомасын айқындау кезінде салық салу мақсатында есептелмейді. </w:t>
      </w:r>
    </w:p>
    <w:p>
      <w:pPr>
        <w:spacing w:after="0"/>
        <w:ind w:left="0"/>
        <w:jc w:val="both"/>
      </w:pPr>
      <w:r>
        <w:rPr>
          <w:rFonts w:ascii="Times New Roman"/>
          <w:b w:val="false"/>
          <w:i w:val="false"/>
          <w:color w:val="000000"/>
          <w:sz w:val="28"/>
        </w:rPr>
        <w:t xml:space="preserve">
      160.02.004 жолына қосымша нысан Е бағанының жиынтық шамасы 160.02.004 жолына көшіріледі. </w:t>
      </w:r>
    </w:p>
    <w:p>
      <w:pPr>
        <w:spacing w:after="0"/>
        <w:ind w:left="0"/>
        <w:jc w:val="both"/>
      </w:pPr>
      <w:r>
        <w:rPr>
          <w:rFonts w:ascii="Times New Roman"/>
          <w:b w:val="false"/>
          <w:i w:val="false"/>
          <w:color w:val="000000"/>
          <w:sz w:val="28"/>
        </w:rPr>
        <w:t xml:space="preserve">
      41.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42. 160.02.005, 160.02.006 жолдарына қосымша нысандар: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берешек бағалы қағаздардан басқа, сатылған бағалы қағаздардың атауы көрсетіледі; </w:t>
      </w:r>
    </w:p>
    <w:p>
      <w:pPr>
        <w:spacing w:after="0"/>
        <w:ind w:left="0"/>
        <w:jc w:val="both"/>
      </w:pPr>
      <w:r>
        <w:rPr>
          <w:rFonts w:ascii="Times New Roman"/>
          <w:b w:val="false"/>
          <w:i w:val="false"/>
          <w:color w:val="000000"/>
          <w:sz w:val="28"/>
        </w:rPr>
        <w:t xml:space="preserve">
      3) С бағанында бағалы қағаздарды сатып алу құны көрсетіледі; </w:t>
      </w:r>
    </w:p>
    <w:p>
      <w:pPr>
        <w:spacing w:after="0"/>
        <w:ind w:left="0"/>
        <w:jc w:val="both"/>
      </w:pPr>
      <w:r>
        <w:rPr>
          <w:rFonts w:ascii="Times New Roman"/>
          <w:b w:val="false"/>
          <w:i w:val="false"/>
          <w:color w:val="000000"/>
          <w:sz w:val="28"/>
        </w:rPr>
        <w:t xml:space="preserve">
      4) D бағанында бағалы қағаздарды сату құны көрсетіледі; </w:t>
      </w:r>
    </w:p>
    <w:p>
      <w:pPr>
        <w:spacing w:after="0"/>
        <w:ind w:left="0"/>
        <w:jc w:val="both"/>
      </w:pPr>
      <w:r>
        <w:rPr>
          <w:rFonts w:ascii="Times New Roman"/>
          <w:b w:val="false"/>
          <w:i w:val="false"/>
          <w:color w:val="000000"/>
          <w:sz w:val="28"/>
        </w:rPr>
        <w:t xml:space="preserve">
      5) Е бағанында D және С бағандары бойынша сомалар айырмасы ретінде айқындалатын бағалы қағаздарды сатудан кіріс (залал) көрсетіледі. </w:t>
      </w:r>
    </w:p>
    <w:p>
      <w:pPr>
        <w:spacing w:after="0"/>
        <w:ind w:left="0"/>
        <w:jc w:val="both"/>
      </w:pPr>
      <w:r>
        <w:rPr>
          <w:rFonts w:ascii="Times New Roman"/>
          <w:b w:val="false"/>
          <w:i w:val="false"/>
          <w:color w:val="000000"/>
          <w:sz w:val="28"/>
        </w:rPr>
        <w:t xml:space="preserve">
      160.02.005 жолына қосымша нысан Е бағанының жиынтық шамасы 160.02.005 жолына, 160.02.006 жолына - 160.02.006 жолына қосымша нысан Е бағаны көшіріледі. </w:t>
      </w:r>
    </w:p>
    <w:p>
      <w:pPr>
        <w:spacing w:after="0"/>
        <w:ind w:left="0"/>
        <w:jc w:val="both"/>
      </w:pPr>
      <w:r>
        <w:rPr>
          <w:rFonts w:ascii="Times New Roman"/>
          <w:b w:val="false"/>
          <w:i w:val="false"/>
          <w:color w:val="000000"/>
          <w:sz w:val="28"/>
        </w:rPr>
        <w:t xml:space="preserve">
      43.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44. 160.02.007, 160.02.008, 160.02.009 жолдарына қосымша нысандарда: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сатылған берешек бағалы қағаздардың атауы көрсетіледі; </w:t>
      </w:r>
    </w:p>
    <w:p>
      <w:pPr>
        <w:spacing w:after="0"/>
        <w:ind w:left="0"/>
        <w:jc w:val="both"/>
      </w:pPr>
      <w:r>
        <w:rPr>
          <w:rFonts w:ascii="Times New Roman"/>
          <w:b w:val="false"/>
          <w:i w:val="false"/>
          <w:color w:val="000000"/>
          <w:sz w:val="28"/>
        </w:rPr>
        <w:t xml:space="preserve">
      3) С бағанында берешек бағалы қағаздардың құны көрсетіледі; </w:t>
      </w:r>
    </w:p>
    <w:p>
      <w:pPr>
        <w:spacing w:after="0"/>
        <w:ind w:left="0"/>
        <w:jc w:val="both"/>
      </w:pPr>
      <w:r>
        <w:rPr>
          <w:rFonts w:ascii="Times New Roman"/>
          <w:b w:val="false"/>
          <w:i w:val="false"/>
          <w:color w:val="000000"/>
          <w:sz w:val="28"/>
        </w:rPr>
        <w:t xml:space="preserve">
      4) D бағанында берешек бағалы қағаздардың айналым мерзімі (күні) көрсетіледі; </w:t>
      </w:r>
    </w:p>
    <w:p>
      <w:pPr>
        <w:spacing w:after="0"/>
        <w:ind w:left="0"/>
        <w:jc w:val="both"/>
      </w:pPr>
      <w:r>
        <w:rPr>
          <w:rFonts w:ascii="Times New Roman"/>
          <w:b w:val="false"/>
          <w:i w:val="false"/>
          <w:color w:val="000000"/>
          <w:sz w:val="28"/>
        </w:rPr>
        <w:t xml:space="preserve">
      5) Е бағанында берешек бағалы қағаздардың номиналдық құны көрсетіледі; </w:t>
      </w:r>
    </w:p>
    <w:p>
      <w:pPr>
        <w:spacing w:after="0"/>
        <w:ind w:left="0"/>
        <w:jc w:val="both"/>
      </w:pPr>
      <w:r>
        <w:rPr>
          <w:rFonts w:ascii="Times New Roman"/>
          <w:b w:val="false"/>
          <w:i w:val="false"/>
          <w:color w:val="000000"/>
          <w:sz w:val="28"/>
        </w:rPr>
        <w:t xml:space="preserve">
      6) Ғ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p>
    <w:p>
      <w:pPr>
        <w:spacing w:after="0"/>
        <w:ind w:left="0"/>
        <w:jc w:val="both"/>
      </w:pPr>
      <w:r>
        <w:rPr>
          <w:rFonts w:ascii="Times New Roman"/>
          <w:b w:val="false"/>
          <w:i w:val="false"/>
          <w:color w:val="000000"/>
          <w:sz w:val="28"/>
        </w:rPr>
        <w:t xml:space="preserve">
      7) G бағанында берешек бағалы қағаздарды сатып алу күні көрсетіледі; </w:t>
      </w:r>
    </w:p>
    <w:p>
      <w:pPr>
        <w:spacing w:after="0"/>
        <w:ind w:left="0"/>
        <w:jc w:val="both"/>
      </w:pPr>
      <w:r>
        <w:rPr>
          <w:rFonts w:ascii="Times New Roman"/>
          <w:b w:val="false"/>
          <w:i w:val="false"/>
          <w:color w:val="000000"/>
          <w:sz w:val="28"/>
        </w:rPr>
        <w:t xml:space="preserve">
      8) Н бағанында Е және Ғ бағандарының сомалары айырмасы ретінде айқындалатын дисконт немесе сыйлықақы сомасы көрсетіледі; </w:t>
      </w:r>
    </w:p>
    <w:p>
      <w:pPr>
        <w:spacing w:after="0"/>
        <w:ind w:left="0"/>
        <w:jc w:val="both"/>
      </w:pPr>
      <w:r>
        <w:rPr>
          <w:rFonts w:ascii="Times New Roman"/>
          <w:b w:val="false"/>
          <w:i w:val="false"/>
          <w:color w:val="000000"/>
          <w:sz w:val="28"/>
        </w:rPr>
        <w:t xml:space="preserve">
      9) І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көрсетілген купон сомасы 160.06.002 жолына қосымша нысан G бағанының тиісті жолдарында көрсетіледі; </w:t>
      </w:r>
    </w:p>
    <w:p>
      <w:pPr>
        <w:spacing w:after="0"/>
        <w:ind w:left="0"/>
        <w:jc w:val="both"/>
      </w:pPr>
      <w:r>
        <w:rPr>
          <w:rFonts w:ascii="Times New Roman"/>
          <w:b w:val="false"/>
          <w:i w:val="false"/>
          <w:color w:val="000000"/>
          <w:sz w:val="28"/>
        </w:rPr>
        <w:t xml:space="preserve">
      10) J бағанында берешек бағалы қағаздарды сату күні көрсетіледі; </w:t>
      </w:r>
    </w:p>
    <w:p>
      <w:pPr>
        <w:spacing w:after="0"/>
        <w:ind w:left="0"/>
        <w:jc w:val="both"/>
      </w:pPr>
      <w:r>
        <w:rPr>
          <w:rFonts w:ascii="Times New Roman"/>
          <w:b w:val="false"/>
          <w:i w:val="false"/>
          <w:color w:val="000000"/>
          <w:sz w:val="28"/>
        </w:rPr>
        <w:t xml:space="preserve">
      11) К бағанында берешек бағалы қағазды иелену кезеңі үшін дисконт немесе сыйлықақы амортизациясының сомасы көрсетіледі, ол былай есептеледі: </w:t>
      </w:r>
    </w:p>
    <w:p>
      <w:pPr>
        <w:spacing w:after="0"/>
        <w:ind w:left="0"/>
        <w:jc w:val="both"/>
      </w:pPr>
      <w:r>
        <w:rPr>
          <w:rFonts w:ascii="Times New Roman"/>
          <w:b w:val="false"/>
          <w:i w:val="false"/>
          <w:color w:val="000000"/>
          <w:sz w:val="28"/>
        </w:rPr>
        <w:t xml:space="preserve">
      К = (Н/D) х (J- G), мұндағы </w:t>
      </w:r>
    </w:p>
    <w:p>
      <w:pPr>
        <w:spacing w:after="0"/>
        <w:ind w:left="0"/>
        <w:jc w:val="both"/>
      </w:pPr>
      <w:r>
        <w:rPr>
          <w:rFonts w:ascii="Times New Roman"/>
          <w:b w:val="false"/>
          <w:i w:val="false"/>
          <w:color w:val="000000"/>
          <w:sz w:val="28"/>
        </w:rPr>
        <w:t xml:space="preserve">
      (J- G) - күндегі берешек бағалы қағазды иелену кезеңі; </w:t>
      </w:r>
    </w:p>
    <w:p>
      <w:pPr>
        <w:spacing w:after="0"/>
        <w:ind w:left="0"/>
        <w:jc w:val="both"/>
      </w:pPr>
      <w:r>
        <w:rPr>
          <w:rFonts w:ascii="Times New Roman"/>
          <w:b w:val="false"/>
          <w:i w:val="false"/>
          <w:color w:val="000000"/>
          <w:sz w:val="28"/>
        </w:rPr>
        <w:t xml:space="preserve">
      12) L бағанында L=(I-(Ғ+К)) формуласы бойынша айқындалатын берешек бағалы қағазды сатудан кіріс (залал) көрсетіледі. </w:t>
      </w:r>
    </w:p>
    <w:p>
      <w:pPr>
        <w:spacing w:after="0"/>
        <w:ind w:left="0"/>
        <w:jc w:val="both"/>
      </w:pPr>
      <w:r>
        <w:rPr>
          <w:rFonts w:ascii="Times New Roman"/>
          <w:b w:val="false"/>
          <w:i w:val="false"/>
          <w:color w:val="000000"/>
          <w:sz w:val="28"/>
        </w:rPr>
        <w:t xml:space="preserve">
      160.02.007 жолына қосымша нысан L бағанының жиынтық шамасы 160.02.007 жолына, 160.02.008 жолына қосымша нысан L бағаны 160.02.008 жолына, 160.02.009 жолына қосымша нысан L бағаны 160.02.009 жолына көшіріледі. </w:t>
      </w:r>
    </w:p>
    <w:p>
      <w:pPr>
        <w:spacing w:after="0"/>
        <w:ind w:left="0"/>
        <w:jc w:val="both"/>
      </w:pPr>
      <w:r>
        <w:rPr>
          <w:rFonts w:ascii="Times New Roman"/>
          <w:b w:val="false"/>
          <w:i w:val="false"/>
          <w:color w:val="000000"/>
          <w:sz w:val="28"/>
        </w:rPr>
        <w:t xml:space="preserve">
      45.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46. 160.02.010 жолына қосымша нысанда: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залалдар туындаған және осы жол толтырылған салық кезеңі көрсетіледі; </w:t>
      </w:r>
    </w:p>
    <w:p>
      <w:pPr>
        <w:spacing w:after="0"/>
        <w:ind w:left="0"/>
        <w:jc w:val="both"/>
      </w:pPr>
      <w:r>
        <w:rPr>
          <w:rFonts w:ascii="Times New Roman"/>
          <w:b w:val="false"/>
          <w:i w:val="false"/>
          <w:color w:val="000000"/>
          <w:sz w:val="28"/>
        </w:rPr>
        <w:t xml:space="preserve">
      3) С бағанында бұрынғы салық кезеңі үшін Е бағанында айқындалатын бұрынғы салық кезеңдерінен көшірілген залалдар сомасы көрсетіледі; </w:t>
      </w:r>
    </w:p>
    <w:p>
      <w:pPr>
        <w:spacing w:after="0"/>
        <w:ind w:left="0"/>
        <w:jc w:val="both"/>
      </w:pPr>
      <w:r>
        <w:rPr>
          <w:rFonts w:ascii="Times New Roman"/>
          <w:b w:val="false"/>
          <w:i w:val="false"/>
          <w:color w:val="000000"/>
          <w:sz w:val="28"/>
        </w:rPr>
        <w:t xml:space="preserve">
      4) D бағанында есепті салық кезеңінде алынған кіріс (көшіруге жататын залал) көрсетіледі. Осы бағанға 160.02.006, 160.02.009 жолдарының сомасы көшіріледі; </w:t>
      </w:r>
    </w:p>
    <w:p>
      <w:pPr>
        <w:spacing w:after="0"/>
        <w:ind w:left="0"/>
        <w:jc w:val="both"/>
      </w:pPr>
      <w:r>
        <w:rPr>
          <w:rFonts w:ascii="Times New Roman"/>
          <w:b w:val="false"/>
          <w:i w:val="false"/>
          <w:color w:val="000000"/>
          <w:sz w:val="28"/>
        </w:rPr>
        <w:t xml:space="preserve">
      5) Е бағанында одан кейінгі салық кезеңдеріне көшірілетін залал көрсетіледі. D және С бағандары сомасы ретінде айқындалады. Осы сома қолданылатын салық режиміне және Жер қойнауын пайдалануға келісім-шарттың ережелеріне немесе Салық кодексі 124-бабының </w:t>
      </w:r>
    </w:p>
    <w:p>
      <w:pPr>
        <w:spacing w:after="0"/>
        <w:ind w:left="0"/>
        <w:jc w:val="both"/>
      </w:pPr>
      <w:r>
        <w:rPr>
          <w:rFonts w:ascii="Times New Roman"/>
          <w:b w:val="false"/>
          <w:i w:val="false"/>
          <w:color w:val="000000"/>
          <w:sz w:val="28"/>
        </w:rPr>
        <w:t xml:space="preserve">
      2-тармағына сәйкес белгіленген залалдарды көшіру үшін мерзім аяқталуына дейін келесі салық кезеңінің С бағанына көшіріледі; </w:t>
      </w:r>
    </w:p>
    <w:p>
      <w:pPr>
        <w:spacing w:after="0"/>
        <w:ind w:left="0"/>
        <w:jc w:val="both"/>
      </w:pPr>
      <w:r>
        <w:rPr>
          <w:rFonts w:ascii="Times New Roman"/>
          <w:b w:val="false"/>
          <w:i w:val="false"/>
          <w:color w:val="000000"/>
          <w:sz w:val="28"/>
        </w:rPr>
        <w:t xml:space="preserve">
      6) Ғ бағанында қолданылатын салық режиміне және Жер қойнауын пайдалануға келісім-шарттың ережелеріне немесе Салық кодексі </w:t>
      </w:r>
      <w:r>
        <w:rPr>
          <w:rFonts w:ascii="Times New Roman"/>
          <w:b w:val="false"/>
          <w:i w:val="false"/>
          <w:color w:val="000000"/>
          <w:sz w:val="28"/>
        </w:rPr>
        <w:t xml:space="preserve">124-бабының </w:t>
      </w:r>
      <w:r>
        <w:rPr>
          <w:rFonts w:ascii="Times New Roman"/>
          <w:b w:val="false"/>
          <w:i w:val="false"/>
          <w:color w:val="000000"/>
          <w:sz w:val="28"/>
        </w:rPr>
        <w:t xml:space="preserve">2-тармағына сәйкес көшіру мерзімінің аяқталуымен байланысты одан кейінгі салық кезеңдеріне көшіруге жатпайтын залал көрсетіледі. </w:t>
      </w:r>
    </w:p>
    <w:p>
      <w:pPr>
        <w:spacing w:after="0"/>
        <w:ind w:left="0"/>
        <w:jc w:val="both"/>
      </w:pPr>
      <w:r>
        <w:rPr>
          <w:rFonts w:ascii="Times New Roman"/>
          <w:b w:val="false"/>
          <w:i w:val="false"/>
          <w:color w:val="000000"/>
          <w:sz w:val="28"/>
        </w:rPr>
        <w:t xml:space="preserve">
      160.02.010 жолына қосымша нысанның тиісті салық кезеңі үшін С бағанының шамасы 160.02.010 жолына көшіріледі. </w:t>
      </w:r>
    </w:p>
    <w:p>
      <w:pPr>
        <w:spacing w:after="0"/>
        <w:ind w:left="0"/>
        <w:jc w:val="both"/>
      </w:pPr>
      <w:r>
        <w:rPr>
          <w:rFonts w:ascii="Times New Roman"/>
          <w:b w:val="false"/>
          <w:i w:val="false"/>
          <w:color w:val="000000"/>
          <w:sz w:val="28"/>
        </w:rPr>
        <w:t xml:space="preserve">
      47.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188" w:id="169"/>
    <w:p>
      <w:pPr>
        <w:spacing w:after="0"/>
        <w:ind w:left="0"/>
        <w:jc w:val="left"/>
      </w:pPr>
      <w:r>
        <w:rPr>
          <w:rFonts w:ascii="Times New Roman"/>
          <w:b/>
          <w:i w:val="false"/>
          <w:color w:val="000000"/>
        </w:rPr>
        <w:t xml:space="preserve"> 5. Күмәнді міндеттемелер бойынша кірістер - 160.03 нысанын жасау</w:t>
      </w:r>
    </w:p>
    <w:bookmarkEnd w:id="169"/>
    <w:p>
      <w:pPr>
        <w:spacing w:after="0"/>
        <w:ind w:left="0"/>
        <w:jc w:val="both"/>
      </w:pPr>
      <w:r>
        <w:rPr>
          <w:rFonts w:ascii="Times New Roman"/>
          <w:b w:val="false"/>
          <w:i w:val="false"/>
          <w:color w:val="000000"/>
          <w:sz w:val="28"/>
        </w:rPr>
        <w:t xml:space="preserve">
      48. Бұл нысан қолданылатын салық режиміне және Жер қойнауын пайдалануға келісім-шарттың ережелеріне сәйкес күмәнді міндеттемелер бойынша кірістерді айқындауға арналған. </w:t>
      </w:r>
    </w:p>
    <w:p>
      <w:pPr>
        <w:spacing w:after="0"/>
        <w:ind w:left="0"/>
        <w:jc w:val="both"/>
      </w:pPr>
      <w:r>
        <w:rPr>
          <w:rFonts w:ascii="Times New Roman"/>
          <w:b w:val="false"/>
          <w:i w:val="false"/>
          <w:color w:val="000000"/>
          <w:sz w:val="28"/>
        </w:rPr>
        <w:t xml:space="preserve">
      49. "Тауарлар (жұмыстар, қызмет көрсетулер) бойынша күмәнді міндеттемелер" бөлімінде: </w:t>
      </w:r>
    </w:p>
    <w:p>
      <w:pPr>
        <w:spacing w:after="0"/>
        <w:ind w:left="0"/>
        <w:jc w:val="both"/>
      </w:pPr>
      <w:r>
        <w:rPr>
          <w:rFonts w:ascii="Times New Roman"/>
          <w:b w:val="false"/>
          <w:i w:val="false"/>
          <w:color w:val="000000"/>
          <w:sz w:val="28"/>
        </w:rPr>
        <w:t xml:space="preserve">
      160.03.001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50. "Қызметкерлердің кірістері бойынша күмәнді міндеттемелер" бөлімінде: </w:t>
      </w:r>
    </w:p>
    <w:p>
      <w:pPr>
        <w:spacing w:after="0"/>
        <w:ind w:left="0"/>
        <w:jc w:val="both"/>
      </w:pPr>
      <w:r>
        <w:rPr>
          <w:rFonts w:ascii="Times New Roman"/>
          <w:b w:val="false"/>
          <w:i w:val="false"/>
          <w:color w:val="000000"/>
          <w:sz w:val="28"/>
        </w:rPr>
        <w:t xml:space="preserve">
      160.03.002 жолы кіріске енгізілетін қызметкерлердің күмәнді міндеттемелерінің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51. "Күмәнді міндеттемелердің барлығы" бөлімінде: </w:t>
      </w:r>
    </w:p>
    <w:p>
      <w:pPr>
        <w:spacing w:after="0"/>
        <w:ind w:left="0"/>
        <w:jc w:val="both"/>
      </w:pPr>
      <w:r>
        <w:rPr>
          <w:rFonts w:ascii="Times New Roman"/>
          <w:b w:val="false"/>
          <w:i w:val="false"/>
          <w:color w:val="000000"/>
          <w:sz w:val="28"/>
        </w:rPr>
        <w:t xml:space="preserve">
      160.03.003 жолы салық төлеуші күмәнді деп таныған кредиторлық берешектің жалпы сомасын көрсетуге арналған және 160.03.001С және 160.03.002А жолдарының сомасы ретінде айқындалады. </w:t>
      </w:r>
    </w:p>
    <w:p>
      <w:pPr>
        <w:spacing w:after="0"/>
        <w:ind w:left="0"/>
        <w:jc w:val="both"/>
      </w:pPr>
      <w:r>
        <w:rPr>
          <w:rFonts w:ascii="Times New Roman"/>
          <w:b w:val="false"/>
          <w:i w:val="false"/>
          <w:color w:val="000000"/>
          <w:sz w:val="28"/>
        </w:rPr>
        <w:t xml:space="preserve">
      52. 160.03.003 жолының шамасы 160.00.004 жолына көшіріледі. </w:t>
      </w:r>
    </w:p>
    <w:p>
      <w:pPr>
        <w:spacing w:after="0"/>
        <w:ind w:left="0"/>
        <w:jc w:val="both"/>
      </w:pPr>
      <w:r>
        <w:rPr>
          <w:rFonts w:ascii="Times New Roman"/>
          <w:b w:val="false"/>
          <w:i w:val="false"/>
          <w:color w:val="000000"/>
          <w:sz w:val="28"/>
        </w:rPr>
        <w:t xml:space="preserve">
      53.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54. 160.03.01 жолына қосымша нысанда: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заңды тұлғаның (жеке кәсіпкердің) - кредитордың (тауарларды (жұмыстарды, қызмет көрсетулерді) жеткізуші) толық атауы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тіркеу нөмірі/осы Ереженің 315-бабына сәйкес кредитордың резиденттілік елінің коды көрсетіледі; </w:t>
      </w:r>
    </w:p>
    <w:p>
      <w:pPr>
        <w:spacing w:after="0"/>
        <w:ind w:left="0"/>
        <w:jc w:val="both"/>
      </w:pPr>
      <w:r>
        <w:rPr>
          <w:rFonts w:ascii="Times New Roman"/>
          <w:b w:val="false"/>
          <w:i w:val="false"/>
          <w:color w:val="000000"/>
          <w:sz w:val="28"/>
        </w:rPr>
        <w:t xml:space="preserve">
      4) D бағанында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 </w:t>
      </w:r>
    </w:p>
    <w:p>
      <w:pPr>
        <w:spacing w:after="0"/>
        <w:ind w:left="0"/>
        <w:jc w:val="both"/>
      </w:pPr>
      <w:r>
        <w:rPr>
          <w:rFonts w:ascii="Times New Roman"/>
          <w:b w:val="false"/>
          <w:i w:val="false"/>
          <w:color w:val="000000"/>
          <w:sz w:val="28"/>
        </w:rPr>
        <w:t xml:space="preserve">
      5) Е бағанында күмәнді деп танылған міндеттемелер бойынша тауарларды сатып алу, жұмыстарды орындау, қызмет көрсету күні көрсетіледі; </w:t>
      </w:r>
    </w:p>
    <w:p>
      <w:pPr>
        <w:spacing w:after="0"/>
        <w:ind w:left="0"/>
        <w:jc w:val="both"/>
      </w:pPr>
      <w:r>
        <w:rPr>
          <w:rFonts w:ascii="Times New Roman"/>
          <w:b w:val="false"/>
          <w:i w:val="false"/>
          <w:color w:val="000000"/>
          <w:sz w:val="28"/>
        </w:rPr>
        <w:t xml:space="preserve">
      6) Ғ бағанында қосылған құн салығының сомасын ескеріп кредиторлық берешек сомасы көрсетіледі; </w:t>
      </w:r>
    </w:p>
    <w:p>
      <w:pPr>
        <w:spacing w:after="0"/>
        <w:ind w:left="0"/>
        <w:jc w:val="both"/>
      </w:pPr>
      <w:r>
        <w:rPr>
          <w:rFonts w:ascii="Times New Roman"/>
          <w:b w:val="false"/>
          <w:i w:val="false"/>
          <w:color w:val="000000"/>
          <w:sz w:val="28"/>
        </w:rPr>
        <w:t xml:space="preserve">
      7) G бағанында кредиторлық берешектің туындау сәтіне қолданылатын қосылған құн салығының ставкасы көрсетіледі; </w:t>
      </w:r>
    </w:p>
    <w:p>
      <w:pPr>
        <w:spacing w:after="0"/>
        <w:ind w:left="0"/>
        <w:jc w:val="both"/>
      </w:pPr>
      <w:r>
        <w:rPr>
          <w:rFonts w:ascii="Times New Roman"/>
          <w:b w:val="false"/>
          <w:i w:val="false"/>
          <w:color w:val="000000"/>
          <w:sz w:val="28"/>
        </w:rPr>
        <w:t xml:space="preserve">
      8) Н бағанында G бағанында көрсетілген ставканы ескере отырып есептелген қосылған құн салығының сомасының алуы үшін кредиторлық берешек сомасы көрсетіледі; </w:t>
      </w:r>
    </w:p>
    <w:p>
      <w:pPr>
        <w:spacing w:after="0"/>
        <w:ind w:left="0"/>
        <w:jc w:val="both"/>
      </w:pPr>
      <w:r>
        <w:rPr>
          <w:rFonts w:ascii="Times New Roman"/>
          <w:b w:val="false"/>
          <w:i w:val="false"/>
          <w:color w:val="000000"/>
          <w:sz w:val="28"/>
        </w:rPr>
        <w:t xml:space="preserve">
      9) І бағанында Салық кодексінің </w:t>
      </w:r>
      <w:r>
        <w:rPr>
          <w:rFonts w:ascii="Times New Roman"/>
          <w:b w:val="false"/>
          <w:i w:val="false"/>
          <w:color w:val="000000"/>
          <w:sz w:val="28"/>
        </w:rPr>
        <w:t xml:space="preserve">84-бабына </w:t>
      </w:r>
      <w:r>
        <w:rPr>
          <w:rFonts w:ascii="Times New Roman"/>
          <w:b w:val="false"/>
          <w:i w:val="false"/>
          <w:color w:val="000000"/>
          <w:sz w:val="28"/>
        </w:rPr>
        <w:t xml:space="preserve">сәйкес есепті салық кезеңі үшін жылдық жиынтық кіріске енгізуге жататын және күмәнді болып табылатын кредиторлық берешек сомасы көрсетіледі. </w:t>
      </w:r>
    </w:p>
    <w:p>
      <w:pPr>
        <w:spacing w:after="0"/>
        <w:ind w:left="0"/>
        <w:jc w:val="both"/>
      </w:pPr>
      <w:r>
        <w:rPr>
          <w:rFonts w:ascii="Times New Roman"/>
          <w:b w:val="false"/>
          <w:i w:val="false"/>
          <w:color w:val="000000"/>
          <w:sz w:val="28"/>
        </w:rPr>
        <w:t xml:space="preserve">
      160.03.001 жолына қосымша нысан Ғ бағанының жиынтық шамасы 160.03.001А жолына, Н бағаны - 160.03.001В жолына, І бағаны - 160.03.001С жолына көшіріледі. </w:t>
      </w:r>
    </w:p>
    <w:p>
      <w:pPr>
        <w:spacing w:after="0"/>
        <w:ind w:left="0"/>
        <w:jc w:val="both"/>
      </w:pPr>
      <w:r>
        <w:rPr>
          <w:rFonts w:ascii="Times New Roman"/>
          <w:b w:val="false"/>
          <w:i w:val="false"/>
          <w:color w:val="000000"/>
          <w:sz w:val="28"/>
        </w:rPr>
        <w:t xml:space="preserve">
      55.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56. 160.03.002 жолына қосымша нысанда: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қызметкерлердің кірісі көрсетіледі; </w:t>
      </w:r>
    </w:p>
    <w:p>
      <w:pPr>
        <w:spacing w:after="0"/>
        <w:ind w:left="0"/>
        <w:jc w:val="both"/>
      </w:pPr>
      <w:r>
        <w:rPr>
          <w:rFonts w:ascii="Times New Roman"/>
          <w:b w:val="false"/>
          <w:i w:val="false"/>
          <w:color w:val="000000"/>
          <w:sz w:val="28"/>
        </w:rPr>
        <w:t xml:space="preserve">
      3) С бағанында В бағанында көрсетілген қызметкерлердің есептелген кірісінің сомасы көрсетіледі; </w:t>
      </w:r>
    </w:p>
    <w:p>
      <w:pPr>
        <w:spacing w:after="0"/>
        <w:ind w:left="0"/>
        <w:jc w:val="both"/>
      </w:pPr>
      <w:r>
        <w:rPr>
          <w:rFonts w:ascii="Times New Roman"/>
          <w:b w:val="false"/>
          <w:i w:val="false"/>
          <w:color w:val="000000"/>
          <w:sz w:val="28"/>
        </w:rPr>
        <w:t xml:space="preserve">
      4) D бағанында С бағанында көрсетілген қызметкерлердің есептелген кірістерінен міндетті зейнетақы жарналарының сомасы көрсетіледі; </w:t>
      </w:r>
    </w:p>
    <w:p>
      <w:pPr>
        <w:spacing w:after="0"/>
        <w:ind w:left="0"/>
        <w:jc w:val="both"/>
      </w:pPr>
      <w:r>
        <w:rPr>
          <w:rFonts w:ascii="Times New Roman"/>
          <w:b w:val="false"/>
          <w:i w:val="false"/>
          <w:color w:val="000000"/>
          <w:sz w:val="28"/>
        </w:rPr>
        <w:t xml:space="preserve">
      5) Е бағанында қызметкерлерге кірісті есептеу күні көрсетіледі; </w:t>
      </w:r>
    </w:p>
    <w:p>
      <w:pPr>
        <w:spacing w:after="0"/>
        <w:ind w:left="0"/>
        <w:jc w:val="both"/>
      </w:pPr>
      <w:r>
        <w:rPr>
          <w:rFonts w:ascii="Times New Roman"/>
          <w:b w:val="false"/>
          <w:i w:val="false"/>
          <w:color w:val="000000"/>
          <w:sz w:val="28"/>
        </w:rPr>
        <w:t xml:space="preserve">
      6) Ғ бағанында қызметкерге төленген кіріс сомасы көрсетіледі; </w:t>
      </w:r>
    </w:p>
    <w:p>
      <w:pPr>
        <w:spacing w:after="0"/>
        <w:ind w:left="0"/>
        <w:jc w:val="both"/>
      </w:pPr>
      <w:r>
        <w:rPr>
          <w:rFonts w:ascii="Times New Roman"/>
          <w:b w:val="false"/>
          <w:i w:val="false"/>
          <w:color w:val="000000"/>
          <w:sz w:val="28"/>
        </w:rPr>
        <w:t xml:space="preserve">
      7) G бағанында міндетті зейнетақы қорларына аударылған міндетті зейнетақы жарналарының сомасы көрсетіледі; </w:t>
      </w:r>
    </w:p>
    <w:p>
      <w:pPr>
        <w:spacing w:after="0"/>
        <w:ind w:left="0"/>
        <w:jc w:val="both"/>
      </w:pPr>
      <w:r>
        <w:rPr>
          <w:rFonts w:ascii="Times New Roman"/>
          <w:b w:val="false"/>
          <w:i w:val="false"/>
          <w:color w:val="000000"/>
          <w:sz w:val="28"/>
        </w:rPr>
        <w:t xml:space="preserve">
      8) Н бағанында қызметкерге кірісті төлеу күні көрсетіледі; </w:t>
      </w:r>
    </w:p>
    <w:p>
      <w:pPr>
        <w:spacing w:after="0"/>
        <w:ind w:left="0"/>
        <w:jc w:val="both"/>
      </w:pPr>
      <w:r>
        <w:rPr>
          <w:rFonts w:ascii="Times New Roman"/>
          <w:b w:val="false"/>
          <w:i w:val="false"/>
          <w:color w:val="000000"/>
          <w:sz w:val="28"/>
        </w:rPr>
        <w:t xml:space="preserve">
      9) І бағанында міндетті зейнетақы қорларына міндетті зейнетақы жарналарын төлеу күні көрсетіледі; </w:t>
      </w:r>
    </w:p>
    <w:p>
      <w:pPr>
        <w:spacing w:after="0"/>
        <w:ind w:left="0"/>
        <w:jc w:val="both"/>
      </w:pPr>
      <w:r>
        <w:rPr>
          <w:rFonts w:ascii="Times New Roman"/>
          <w:b w:val="false"/>
          <w:i w:val="false"/>
          <w:color w:val="000000"/>
          <w:sz w:val="28"/>
        </w:rPr>
        <w:t xml:space="preserve">
      10) J бағанында салық төлеуші күмәнді деп таныған және қызметкерлердің кірістері бойынша кредиторлық берешектің сомасы көрсетіледі; </w:t>
      </w:r>
    </w:p>
    <w:p>
      <w:pPr>
        <w:spacing w:after="0"/>
        <w:ind w:left="0"/>
        <w:jc w:val="both"/>
      </w:pPr>
      <w:r>
        <w:rPr>
          <w:rFonts w:ascii="Times New Roman"/>
          <w:b w:val="false"/>
          <w:i w:val="false"/>
          <w:color w:val="000000"/>
          <w:sz w:val="28"/>
        </w:rPr>
        <w:t xml:space="preserve">
      11) К бағанында салық төлеуші күмәнді деп таныған және міндетті зейнетақы жарналары бойынша кредиторлық берешек сомасы көрсетіледі. </w:t>
      </w:r>
    </w:p>
    <w:p>
      <w:pPr>
        <w:spacing w:after="0"/>
        <w:ind w:left="0"/>
        <w:jc w:val="both"/>
      </w:pPr>
      <w:r>
        <w:rPr>
          <w:rFonts w:ascii="Times New Roman"/>
          <w:b w:val="false"/>
          <w:i w:val="false"/>
          <w:color w:val="000000"/>
          <w:sz w:val="28"/>
        </w:rPr>
        <w:t xml:space="preserve">
      160.03.002 жолына қосымша нысан J бағанының жиынтық шамасы 160.03.002А жолына, К бағаны - 160.03.002В жолына көшіріледі. </w:t>
      </w:r>
    </w:p>
    <w:p>
      <w:pPr>
        <w:spacing w:after="0"/>
        <w:ind w:left="0"/>
        <w:jc w:val="both"/>
      </w:pPr>
      <w:r>
        <w:rPr>
          <w:rFonts w:ascii="Times New Roman"/>
          <w:b w:val="false"/>
          <w:i w:val="false"/>
          <w:color w:val="000000"/>
          <w:sz w:val="28"/>
        </w:rPr>
        <w:t xml:space="preserve">
      57.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189" w:id="170"/>
    <w:p>
      <w:pPr>
        <w:spacing w:after="0"/>
        <w:ind w:left="0"/>
        <w:jc w:val="left"/>
      </w:pPr>
      <w:r>
        <w:rPr>
          <w:rFonts w:ascii="Times New Roman"/>
          <w:b/>
          <w:i w:val="false"/>
          <w:color w:val="000000"/>
        </w:rPr>
        <w:t xml:space="preserve"> 6. Басқа да кірістер - 160.04 нысанын жасау</w:t>
      </w:r>
    </w:p>
    <w:bookmarkEnd w:id="170"/>
    <w:p>
      <w:pPr>
        <w:spacing w:after="0"/>
        <w:ind w:left="0"/>
        <w:jc w:val="both"/>
      </w:pPr>
      <w:r>
        <w:rPr>
          <w:rFonts w:ascii="Times New Roman"/>
          <w:b w:val="false"/>
          <w:i w:val="false"/>
          <w:color w:val="000000"/>
          <w:sz w:val="28"/>
        </w:rPr>
        <w:t xml:space="preserve">
      58. Бұл нысан қолданылатын салық режиміне және жер қойнауын пайдалануға арналған келісім-шарттың ережелеріне сәйкес Қазақстан Республикасында да, одан тысқары жерлерде де салық төлеуші алған мүлікті жалға беруден, дивидендтерден түскен салық төлеушінің кірістерін, Салық кодексінің </w:t>
      </w:r>
      <w:r>
        <w:rPr>
          <w:rFonts w:ascii="Times New Roman"/>
          <w:b w:val="false"/>
          <w:i w:val="false"/>
          <w:color w:val="000000"/>
          <w:sz w:val="28"/>
        </w:rPr>
        <w:t xml:space="preserve">90-бабы </w:t>
      </w:r>
      <w:r>
        <w:rPr>
          <w:rFonts w:ascii="Times New Roman"/>
          <w:b w:val="false"/>
          <w:i w:val="false"/>
          <w:color w:val="000000"/>
          <w:sz w:val="28"/>
        </w:rPr>
        <w:t xml:space="preserve">2-тармағында көрсетілген мүліктерді қоспағанда салық төлеуші тегін алған мүліктерді, жұмыстарды, қызметтерді, бұрын жүргізілген шегерімдер бойынша өтемақылары мен Салық кодексінің </w:t>
      </w:r>
      <w:r>
        <w:rPr>
          <w:rFonts w:ascii="Times New Roman"/>
          <w:b w:val="false"/>
          <w:i w:val="false"/>
          <w:color w:val="000000"/>
          <w:sz w:val="28"/>
        </w:rPr>
        <w:t xml:space="preserve">80-бабына </w:t>
      </w:r>
      <w:r>
        <w:rPr>
          <w:rFonts w:ascii="Times New Roman"/>
          <w:b w:val="false"/>
          <w:i w:val="false"/>
          <w:color w:val="000000"/>
          <w:sz w:val="28"/>
        </w:rPr>
        <w:t xml:space="preserve">сәйкес жылдық жиынтық табысына енгізілетін, бірақ 160.00.001 бастап 160.00.021 жолдарында көрсетілмеген салық төлеушінің кірістерін айқындауға арналған. </w:t>
      </w:r>
    </w:p>
    <w:p>
      <w:pPr>
        <w:spacing w:after="0"/>
        <w:ind w:left="0"/>
        <w:jc w:val="both"/>
      </w:pPr>
      <w:r>
        <w:rPr>
          <w:rFonts w:ascii="Times New Roman"/>
          <w:b w:val="false"/>
          <w:i w:val="false"/>
          <w:color w:val="000000"/>
          <w:sz w:val="28"/>
        </w:rPr>
        <w:t xml:space="preserve">
      59. "Мүлікті жалға беру" бөлімінде: </w:t>
      </w:r>
    </w:p>
    <w:p>
      <w:pPr>
        <w:spacing w:after="0"/>
        <w:ind w:left="0"/>
        <w:jc w:val="both"/>
      </w:pPr>
      <w:r>
        <w:rPr>
          <w:rFonts w:ascii="Times New Roman"/>
          <w:b w:val="false"/>
          <w:i w:val="false"/>
          <w:color w:val="000000"/>
          <w:sz w:val="28"/>
        </w:rPr>
        <w:t xml:space="preserve">
      160.04.001 жолы мүлікті жалға беруден кірістердің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60. "Тегін алынған мүлік (жұмыстар, қызмет көрсетулер)" бөлімінде: </w:t>
      </w:r>
    </w:p>
    <w:p>
      <w:pPr>
        <w:spacing w:after="0"/>
        <w:ind w:left="0"/>
        <w:jc w:val="both"/>
      </w:pPr>
      <w:r>
        <w:rPr>
          <w:rFonts w:ascii="Times New Roman"/>
          <w:b w:val="false"/>
          <w:i w:val="false"/>
          <w:color w:val="000000"/>
          <w:sz w:val="28"/>
        </w:rPr>
        <w:t xml:space="preserve">
      Табиғи және техногендік сипаттағы төтенше жағдайлар пайда болған жағдайларда алынған ізгілік көмек түріндегі және бағыты бойынша пайдаланылған мүліктің құны, мемлекеттік кәсіпорынның мемлекеттік органнан немесе мемлекеттік кәсіпорыннан Қазақстан Республикасы Үкіметінің шешімі негізінде алынған негізгі құралдары 160.00.024Е және 160.00.024Ғ жолдары бойынша жиынтық жылдық кірістен шығарылуға жатады. </w:t>
      </w:r>
    </w:p>
    <w:p>
      <w:pPr>
        <w:spacing w:after="0"/>
        <w:ind w:left="0"/>
        <w:jc w:val="both"/>
      </w:pPr>
      <w:r>
        <w:rPr>
          <w:rFonts w:ascii="Times New Roman"/>
          <w:b w:val="false"/>
          <w:i w:val="false"/>
          <w:color w:val="000000"/>
          <w:sz w:val="28"/>
        </w:rPr>
        <w:t xml:space="preserve">
      1) 160.04.002 жолы қолданылатын салық режиміне және Жер қойнауын пайдалануға келісім-шарттың ережелеріне немесе Салық кодексінің </w:t>
      </w:r>
      <w:r>
        <w:rPr>
          <w:rFonts w:ascii="Times New Roman"/>
          <w:b w:val="false"/>
          <w:i w:val="false"/>
          <w:color w:val="000000"/>
          <w:sz w:val="28"/>
        </w:rPr>
        <w:t xml:space="preserve">91-бабы </w:t>
      </w:r>
      <w:r>
        <w:rPr>
          <w:rFonts w:ascii="Times New Roman"/>
          <w:b w:val="false"/>
          <w:i w:val="false"/>
          <w:color w:val="000000"/>
          <w:sz w:val="28"/>
        </w:rPr>
        <w:t xml:space="preserve">1-тармағының 5) және 6) тармақшаларына сәйкес алынған мүліктерді қоспағанда, есепті салық кезеңінің ішінде салық төлеуші тегін алған мүліктің (жұмыстардың, қызмет көрсетулердің), сондай-ақ Салық кодексінің </w:t>
      </w:r>
      <w:r>
        <w:rPr>
          <w:rFonts w:ascii="Times New Roman"/>
          <w:b w:val="false"/>
          <w:i w:val="false"/>
          <w:color w:val="000000"/>
          <w:sz w:val="28"/>
        </w:rPr>
        <w:t xml:space="preserve">90-бабының </w:t>
      </w:r>
      <w:r>
        <w:rPr>
          <w:rFonts w:ascii="Times New Roman"/>
          <w:b w:val="false"/>
          <w:i w:val="false"/>
          <w:color w:val="000000"/>
          <w:sz w:val="28"/>
        </w:rPr>
        <w:t xml:space="preserve">2-тармағында көрсетілген мүліктің құнын көрсетуге арналған және осы қосымша нысан негізінде толтырылады; </w:t>
      </w:r>
    </w:p>
    <w:p>
      <w:pPr>
        <w:spacing w:after="0"/>
        <w:ind w:left="0"/>
        <w:jc w:val="both"/>
      </w:pPr>
      <w:r>
        <w:rPr>
          <w:rFonts w:ascii="Times New Roman"/>
          <w:b w:val="false"/>
          <w:i w:val="false"/>
          <w:color w:val="000000"/>
          <w:sz w:val="28"/>
        </w:rPr>
        <w:t xml:space="preserve">
      2) 160.04.003 жолы есепті салық кезеңінде салық төлеуші Салық кодексінің 91-бабының 1-тармағы 5) тармақшасына сәйкес тегін алған мүліктің құнын көрсетуге арналған және қосымша нысан негізінде толтырылады; </w:t>
      </w:r>
    </w:p>
    <w:p>
      <w:pPr>
        <w:spacing w:after="0"/>
        <w:ind w:left="0"/>
        <w:jc w:val="both"/>
      </w:pPr>
      <w:r>
        <w:rPr>
          <w:rFonts w:ascii="Times New Roman"/>
          <w:b w:val="false"/>
          <w:i w:val="false"/>
          <w:color w:val="000000"/>
          <w:sz w:val="28"/>
        </w:rPr>
        <w:t xml:space="preserve">
      3) 160.04.004 жолы есепті салық кезеңінде салық төлеуші Салық кодексінің </w:t>
      </w:r>
      <w:r>
        <w:rPr>
          <w:rFonts w:ascii="Times New Roman"/>
          <w:b w:val="false"/>
          <w:i w:val="false"/>
          <w:color w:val="000000"/>
          <w:sz w:val="28"/>
        </w:rPr>
        <w:t xml:space="preserve">91-бабының </w:t>
      </w:r>
      <w:r>
        <w:rPr>
          <w:rFonts w:ascii="Times New Roman"/>
          <w:b w:val="false"/>
          <w:i w:val="false"/>
          <w:color w:val="000000"/>
          <w:sz w:val="28"/>
        </w:rPr>
        <w:t xml:space="preserve">1-тармағы 6) тармақшасына сәйкес тегін алған мүліктің құнын көрсетуге арналған және қосымша нысан негізінде толтырылады; </w:t>
      </w:r>
    </w:p>
    <w:p>
      <w:pPr>
        <w:spacing w:after="0"/>
        <w:ind w:left="0"/>
        <w:jc w:val="both"/>
      </w:pPr>
      <w:r>
        <w:rPr>
          <w:rFonts w:ascii="Times New Roman"/>
          <w:b w:val="false"/>
          <w:i w:val="false"/>
          <w:color w:val="000000"/>
          <w:sz w:val="28"/>
        </w:rPr>
        <w:t xml:space="preserve">
      4) 160.04.005 жолы есепті салық кезеңінде салық төлеуші тегін алған мүліктің (жұмыс, қызмет) жалпы құнын көрсетуге арналған. </w:t>
      </w:r>
    </w:p>
    <w:p>
      <w:pPr>
        <w:spacing w:after="0"/>
        <w:ind w:left="0"/>
        <w:jc w:val="both"/>
      </w:pPr>
      <w:r>
        <w:rPr>
          <w:rFonts w:ascii="Times New Roman"/>
          <w:b w:val="false"/>
          <w:i w:val="false"/>
          <w:color w:val="000000"/>
          <w:sz w:val="28"/>
        </w:rPr>
        <w:t xml:space="preserve">
      160.04.002-ден 160.04.004 жолдарының сомасы ретінде айқындалады. </w:t>
      </w:r>
    </w:p>
    <w:p>
      <w:pPr>
        <w:spacing w:after="0"/>
        <w:ind w:left="0"/>
        <w:jc w:val="both"/>
      </w:pPr>
      <w:r>
        <w:rPr>
          <w:rFonts w:ascii="Times New Roman"/>
          <w:b w:val="false"/>
          <w:i w:val="false"/>
          <w:color w:val="000000"/>
          <w:sz w:val="28"/>
        </w:rPr>
        <w:t xml:space="preserve">
      61. "Дивидендтер" бөлімінде: </w:t>
      </w:r>
    </w:p>
    <w:p>
      <w:pPr>
        <w:spacing w:after="0"/>
        <w:ind w:left="0"/>
        <w:jc w:val="both"/>
      </w:pPr>
      <w:r>
        <w:rPr>
          <w:rFonts w:ascii="Times New Roman"/>
          <w:b w:val="false"/>
          <w:i w:val="false"/>
          <w:color w:val="000000"/>
          <w:sz w:val="28"/>
        </w:rPr>
        <w:t xml:space="preserve">
      1) 160.04.006 жолы Қазақстан Республикасының аумағында алынған дивидендтердің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160.04.007 жолы Қазақстан Республикасының аумағынан тыс алынған дивидендтердің сомасын көрсетуге арналған. Осы жолға 2050 - "Дивидендтер" коды бойынша тиісті кіріс түрі С және Е бағандарында бар болған жағдайда 160.26.001 жолына қосымша нысанның F бағанының және 160.26.002 жолына қосымша нысанның Н бағанының шамасы көшіріледі; </w:t>
      </w:r>
    </w:p>
    <w:p>
      <w:pPr>
        <w:spacing w:after="0"/>
        <w:ind w:left="0"/>
        <w:jc w:val="both"/>
      </w:pPr>
      <w:r>
        <w:rPr>
          <w:rFonts w:ascii="Times New Roman"/>
          <w:b w:val="false"/>
          <w:i w:val="false"/>
          <w:color w:val="000000"/>
          <w:sz w:val="28"/>
        </w:rPr>
        <w:t xml:space="preserve">
      3) 160.04.008 жолы 160.04.006 және 160.04.007 жолдарының сомасы ретінде айқындалатын, салық төлеуші алған дивидендтердің жиынтық сомасын көрсетуге арналған. </w:t>
      </w:r>
    </w:p>
    <w:p>
      <w:pPr>
        <w:spacing w:after="0"/>
        <w:ind w:left="0"/>
        <w:jc w:val="both"/>
      </w:pPr>
      <w:r>
        <w:rPr>
          <w:rFonts w:ascii="Times New Roman"/>
          <w:b w:val="false"/>
          <w:i w:val="false"/>
          <w:color w:val="000000"/>
          <w:sz w:val="28"/>
        </w:rPr>
        <w:t xml:space="preserve">
      62. "Бұрын жүргізілген шегерімдер бойынша өтемақылар түрінде алынған кірістер" бөлімінде: </w:t>
      </w:r>
    </w:p>
    <w:p>
      <w:pPr>
        <w:spacing w:after="0"/>
        <w:ind w:left="0"/>
        <w:jc w:val="both"/>
      </w:pPr>
      <w:r>
        <w:rPr>
          <w:rFonts w:ascii="Times New Roman"/>
          <w:b w:val="false"/>
          <w:i w:val="false"/>
          <w:color w:val="000000"/>
          <w:sz w:val="28"/>
        </w:rPr>
        <w:t xml:space="preserve">
      1) 160.04.009 жолы қайтарылған (қайтарылуға тиіс) сақтандыру сыйақыларының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 160.04.010 жолы бұрын жүргізілген шегерімдер бойынша өтемақылар түрінде алынған өзге де кірістерді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3) 160.04.011 жолы бұрын жүргізілген шегерімдер бойынша өтемақылар түрінде алынған кірістердің жалпы сомасын көрсетуге арналған және 160.04.009 және 160.04.010 жолдарының сомасы ретінде айқындалады. </w:t>
      </w:r>
    </w:p>
    <w:p>
      <w:pPr>
        <w:spacing w:after="0"/>
        <w:ind w:left="0"/>
        <w:jc w:val="both"/>
      </w:pPr>
      <w:r>
        <w:rPr>
          <w:rFonts w:ascii="Times New Roman"/>
          <w:b w:val="false"/>
          <w:i w:val="false"/>
          <w:color w:val="000000"/>
          <w:sz w:val="28"/>
        </w:rPr>
        <w:t xml:space="preserve">
      63. "Басқа кірістер" бөлімінде: </w:t>
      </w:r>
    </w:p>
    <w:p>
      <w:pPr>
        <w:spacing w:after="0"/>
        <w:ind w:left="0"/>
        <w:jc w:val="both"/>
      </w:pPr>
      <w:r>
        <w:rPr>
          <w:rFonts w:ascii="Times New Roman"/>
          <w:b w:val="false"/>
          <w:i w:val="false"/>
          <w:color w:val="000000"/>
          <w:sz w:val="28"/>
        </w:rPr>
        <w:t xml:space="preserve">
      160.04.012 жолы салық төлеуші алуға тиіс (алған) Декларацияның 160.00.001 бастап 160.00.021 дейінгі жолдарында көрсетілмеген басқа кірістердің жалпы сомасын айқындауға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64. 160.04.001 жолының шамасы 160.00.005 жолына көшіріледі; </w:t>
      </w:r>
    </w:p>
    <w:p>
      <w:pPr>
        <w:spacing w:after="0"/>
        <w:ind w:left="0"/>
        <w:jc w:val="both"/>
      </w:pPr>
      <w:r>
        <w:rPr>
          <w:rFonts w:ascii="Times New Roman"/>
          <w:b w:val="false"/>
          <w:i w:val="false"/>
          <w:color w:val="000000"/>
          <w:sz w:val="28"/>
        </w:rPr>
        <w:t xml:space="preserve">
      160.04.005 жолының шамасы 160.00.013 жолына көшіріледі; </w:t>
      </w:r>
    </w:p>
    <w:p>
      <w:pPr>
        <w:spacing w:after="0"/>
        <w:ind w:left="0"/>
        <w:jc w:val="both"/>
      </w:pPr>
      <w:r>
        <w:rPr>
          <w:rFonts w:ascii="Times New Roman"/>
          <w:b w:val="false"/>
          <w:i w:val="false"/>
          <w:color w:val="000000"/>
          <w:sz w:val="28"/>
        </w:rPr>
        <w:t xml:space="preserve">
      160.04.003 жолының шамасы 160.00.024Е жолына көшіріледі; </w:t>
      </w:r>
    </w:p>
    <w:p>
      <w:pPr>
        <w:spacing w:after="0"/>
        <w:ind w:left="0"/>
        <w:jc w:val="both"/>
      </w:pPr>
      <w:r>
        <w:rPr>
          <w:rFonts w:ascii="Times New Roman"/>
          <w:b w:val="false"/>
          <w:i w:val="false"/>
          <w:color w:val="000000"/>
          <w:sz w:val="28"/>
        </w:rPr>
        <w:t xml:space="preserve">
      160.04.004 жолының шамасы 160.00.024F жолына көшіріледі; </w:t>
      </w:r>
    </w:p>
    <w:p>
      <w:pPr>
        <w:spacing w:after="0"/>
        <w:ind w:left="0"/>
        <w:jc w:val="both"/>
      </w:pPr>
      <w:r>
        <w:rPr>
          <w:rFonts w:ascii="Times New Roman"/>
          <w:b w:val="false"/>
          <w:i w:val="false"/>
          <w:color w:val="000000"/>
          <w:sz w:val="28"/>
        </w:rPr>
        <w:t xml:space="preserve">
      160.04.008 жолының шамасы 160.00.014 жолына көшіріледі; </w:t>
      </w:r>
    </w:p>
    <w:p>
      <w:pPr>
        <w:spacing w:after="0"/>
        <w:ind w:left="0"/>
        <w:jc w:val="both"/>
      </w:pPr>
      <w:r>
        <w:rPr>
          <w:rFonts w:ascii="Times New Roman"/>
          <w:b w:val="false"/>
          <w:i w:val="false"/>
          <w:color w:val="000000"/>
          <w:sz w:val="28"/>
        </w:rPr>
        <w:t xml:space="preserve">
      160.04.011 жолының шамасы 160.00.012 жолына көшіріледі; </w:t>
      </w:r>
    </w:p>
    <w:p>
      <w:pPr>
        <w:spacing w:after="0"/>
        <w:ind w:left="0"/>
        <w:jc w:val="both"/>
      </w:pPr>
      <w:r>
        <w:rPr>
          <w:rFonts w:ascii="Times New Roman"/>
          <w:b w:val="false"/>
          <w:i w:val="false"/>
          <w:color w:val="000000"/>
          <w:sz w:val="28"/>
        </w:rPr>
        <w:t xml:space="preserve">
      160.04.012 жолының шамасы 160.00.022 жолына көшіріледі. </w:t>
      </w:r>
    </w:p>
    <w:p>
      <w:pPr>
        <w:spacing w:after="0"/>
        <w:ind w:left="0"/>
        <w:jc w:val="both"/>
      </w:pPr>
      <w:r>
        <w:rPr>
          <w:rFonts w:ascii="Times New Roman"/>
          <w:b w:val="false"/>
          <w:i w:val="false"/>
          <w:color w:val="000000"/>
          <w:sz w:val="28"/>
        </w:rPr>
        <w:t xml:space="preserve">
      65.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66. 160.04.001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жалға беруші жалға берген мүлік түрі көрсетіледі; </w:t>
      </w:r>
    </w:p>
    <w:p>
      <w:pPr>
        <w:spacing w:after="0"/>
        <w:ind w:left="0"/>
        <w:jc w:val="both"/>
      </w:pPr>
      <w:r>
        <w:rPr>
          <w:rFonts w:ascii="Times New Roman"/>
          <w:b w:val="false"/>
          <w:i w:val="false"/>
          <w:color w:val="000000"/>
          <w:sz w:val="28"/>
        </w:rPr>
        <w:t xml:space="preserve">
      3) С бағанында осы Ереженің 305-тармағына сәйкес жалға алушы -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4) D бағанында жалға алу шартын жасаудың нөмірі мен күні көрсетіледі; </w:t>
      </w:r>
    </w:p>
    <w:p>
      <w:pPr>
        <w:spacing w:after="0"/>
        <w:ind w:left="0"/>
        <w:jc w:val="both"/>
      </w:pPr>
      <w:r>
        <w:rPr>
          <w:rFonts w:ascii="Times New Roman"/>
          <w:b w:val="false"/>
          <w:i w:val="false"/>
          <w:color w:val="000000"/>
          <w:sz w:val="28"/>
        </w:rPr>
        <w:t xml:space="preserve">
      5) Е бағанында есепті салық кезеңі үшін жалға алу шартына сәйкес жалға беруші алуға жататын (алған) жалға алу төлемінің сомасы көрсетіледі. </w:t>
      </w:r>
    </w:p>
    <w:p>
      <w:pPr>
        <w:spacing w:after="0"/>
        <w:ind w:left="0"/>
        <w:jc w:val="both"/>
      </w:pPr>
      <w:r>
        <w:rPr>
          <w:rFonts w:ascii="Times New Roman"/>
          <w:b w:val="false"/>
          <w:i w:val="false"/>
          <w:color w:val="000000"/>
          <w:sz w:val="28"/>
        </w:rPr>
        <w:t xml:space="preserve">
      Егер салық төлеуші Қазақстан Республикасынан тысқары орналасқан мүлік үшін (тысқары орналасып жалға берілген) жалға алу төлемін алса (алуға жатса), онда Е бағанында салық сомасын қоса жалға алу төлемінің есептелген сомасы көрсетіледі. </w:t>
      </w:r>
    </w:p>
    <w:p>
      <w:pPr>
        <w:spacing w:after="0"/>
        <w:ind w:left="0"/>
        <w:jc w:val="both"/>
      </w:pPr>
      <w:r>
        <w:rPr>
          <w:rFonts w:ascii="Times New Roman"/>
          <w:b w:val="false"/>
          <w:i w:val="false"/>
          <w:color w:val="000000"/>
          <w:sz w:val="28"/>
        </w:rPr>
        <w:t xml:space="preserve">
      160.04.001 жолына қосымша нысанның Е бағанының жиынтық шамасы 160.04.001 жолына көшіріледі. </w:t>
      </w:r>
    </w:p>
    <w:p>
      <w:pPr>
        <w:spacing w:after="0"/>
        <w:ind w:left="0"/>
        <w:jc w:val="both"/>
      </w:pPr>
      <w:r>
        <w:rPr>
          <w:rFonts w:ascii="Times New Roman"/>
          <w:b w:val="false"/>
          <w:i w:val="false"/>
          <w:color w:val="000000"/>
          <w:sz w:val="28"/>
        </w:rPr>
        <w:t xml:space="preserve">
      67.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68. 160.04.002, 160.04.003, 160.04.004 жолдарына қосымша нысандарда: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осы Ереженің 305-тармағына сәйкес мүлікті (жұмыстарды, қызмет көрсетулерді) жеткізушінің -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3) С бағанында тегін алынған мүлік, орындалған жұмыстар, көрсетілген қызметтер атауы көрсетіледі; </w:t>
      </w:r>
    </w:p>
    <w:p>
      <w:pPr>
        <w:spacing w:after="0"/>
        <w:ind w:left="0"/>
        <w:jc w:val="both"/>
      </w:pPr>
      <w:r>
        <w:rPr>
          <w:rFonts w:ascii="Times New Roman"/>
          <w:b w:val="false"/>
          <w:i w:val="false"/>
          <w:color w:val="000000"/>
          <w:sz w:val="28"/>
        </w:rPr>
        <w:t xml:space="preserve">
      4) D бағанында С бағанында көрсетілген оның негізінде мүлік алынған, жұмыстар орындалған, қызметтер көрсетілген құжат нөмірі мен күні көрсетіледі; </w:t>
      </w:r>
    </w:p>
    <w:p>
      <w:pPr>
        <w:spacing w:after="0"/>
        <w:ind w:left="0"/>
        <w:jc w:val="both"/>
      </w:pPr>
      <w:r>
        <w:rPr>
          <w:rFonts w:ascii="Times New Roman"/>
          <w:b w:val="false"/>
          <w:i w:val="false"/>
          <w:color w:val="000000"/>
          <w:sz w:val="28"/>
        </w:rPr>
        <w:t xml:space="preserve">
      5) Е бағанында тегін алынған мүлік, орындалған жұмыс, көрсетілген қызметтер құны көрсетіледі. </w:t>
      </w:r>
    </w:p>
    <w:p>
      <w:pPr>
        <w:spacing w:after="0"/>
        <w:ind w:left="0"/>
        <w:jc w:val="both"/>
      </w:pPr>
      <w:r>
        <w:rPr>
          <w:rFonts w:ascii="Times New Roman"/>
          <w:b w:val="false"/>
          <w:i w:val="false"/>
          <w:color w:val="000000"/>
          <w:sz w:val="28"/>
        </w:rPr>
        <w:t xml:space="preserve">
      160.04.002 жолына қосымша нысанның Е бағанының жиынтық шамасы 160.04.002 жолына, 160.04.003 жолына қосымша нысанның Е бағанының жиынтық шамасы 160.04.003 жолына, 160.04.004 жолына қосымша нысанның Е бағанының жиынтық шамасы 160.04.004 жолына көшіріледі. </w:t>
      </w:r>
    </w:p>
    <w:p>
      <w:pPr>
        <w:spacing w:after="0"/>
        <w:ind w:left="0"/>
        <w:jc w:val="both"/>
      </w:pPr>
      <w:r>
        <w:rPr>
          <w:rFonts w:ascii="Times New Roman"/>
          <w:b w:val="false"/>
          <w:i w:val="false"/>
          <w:color w:val="000000"/>
          <w:sz w:val="28"/>
        </w:rPr>
        <w:t xml:space="preserve">
      69.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70. 160.04.006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дивидендтер алынған заңды тұлғаның атауы көрсетіледі; </w:t>
      </w:r>
    </w:p>
    <w:p>
      <w:pPr>
        <w:spacing w:after="0"/>
        <w:ind w:left="0"/>
        <w:jc w:val="both"/>
      </w:pPr>
      <w:r>
        <w:rPr>
          <w:rFonts w:ascii="Times New Roman"/>
          <w:b w:val="false"/>
          <w:i w:val="false"/>
          <w:color w:val="000000"/>
          <w:sz w:val="28"/>
        </w:rPr>
        <w:t xml:space="preserve">
      3) С бағанында дивидендтерді төлеген салық төлеушінің тіркеу нөмірі көрсетіледі; </w:t>
      </w:r>
    </w:p>
    <w:p>
      <w:pPr>
        <w:spacing w:after="0"/>
        <w:ind w:left="0"/>
        <w:jc w:val="both"/>
      </w:pPr>
      <w:r>
        <w:rPr>
          <w:rFonts w:ascii="Times New Roman"/>
          <w:b w:val="false"/>
          <w:i w:val="false"/>
          <w:color w:val="000000"/>
          <w:sz w:val="28"/>
        </w:rPr>
        <w:t xml:space="preserve">
      4) D бағанында дивидендтерді төлеу көзінен корпорациялық табыс салығын ұстап қалу туралы растаушы құжатты беру нөмірі мен күні көрсетіледі. Растаушы құжатты дивидендтерді төлеген заңды тұлға береді; </w:t>
      </w:r>
    </w:p>
    <w:p>
      <w:pPr>
        <w:spacing w:after="0"/>
        <w:ind w:left="0"/>
        <w:jc w:val="both"/>
      </w:pPr>
      <w:r>
        <w:rPr>
          <w:rFonts w:ascii="Times New Roman"/>
          <w:b w:val="false"/>
          <w:i w:val="false"/>
          <w:color w:val="000000"/>
          <w:sz w:val="28"/>
        </w:rPr>
        <w:t xml:space="preserve">
      5) Е бағанында растаушы құжаттар болған кезде, ұстап алынған салық сомасынан басқа, дивидендтердің алынған сомасы көрсетіледі. </w:t>
      </w:r>
    </w:p>
    <w:p>
      <w:pPr>
        <w:spacing w:after="0"/>
        <w:ind w:left="0"/>
        <w:jc w:val="both"/>
      </w:pPr>
      <w:r>
        <w:rPr>
          <w:rFonts w:ascii="Times New Roman"/>
          <w:b w:val="false"/>
          <w:i w:val="false"/>
          <w:color w:val="000000"/>
          <w:sz w:val="28"/>
        </w:rPr>
        <w:t xml:space="preserve">
      160.04.006 жолына қосымша нысан Е бағанының жиынтық шамасы 160.04.006 жолына көшіріледі. </w:t>
      </w:r>
    </w:p>
    <w:p>
      <w:pPr>
        <w:spacing w:after="0"/>
        <w:ind w:left="0"/>
        <w:jc w:val="both"/>
      </w:pPr>
      <w:r>
        <w:rPr>
          <w:rFonts w:ascii="Times New Roman"/>
          <w:b w:val="false"/>
          <w:i w:val="false"/>
          <w:color w:val="000000"/>
          <w:sz w:val="28"/>
        </w:rPr>
        <w:t xml:space="preserve">
      71.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72. 160.04.009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сақтандырушы ұйымның атауы көрсетіледі; </w:t>
      </w:r>
    </w:p>
    <w:p>
      <w:pPr>
        <w:spacing w:after="0"/>
        <w:ind w:left="0"/>
        <w:jc w:val="both"/>
      </w:pPr>
      <w:r>
        <w:rPr>
          <w:rFonts w:ascii="Times New Roman"/>
          <w:b w:val="false"/>
          <w:i w:val="false"/>
          <w:color w:val="000000"/>
          <w:sz w:val="28"/>
        </w:rPr>
        <w:t xml:space="preserve">
      3) С бағанында салық төлеушінің тіркеу нөмірі/осы Ережелердің 305-тармағына сәйкес В бағанында көрсетілген ұйымның резиденттік елінің коды көрсетіледі; </w:t>
      </w:r>
    </w:p>
    <w:p>
      <w:pPr>
        <w:spacing w:after="0"/>
        <w:ind w:left="0"/>
        <w:jc w:val="both"/>
      </w:pPr>
      <w:r>
        <w:rPr>
          <w:rFonts w:ascii="Times New Roman"/>
          <w:b w:val="false"/>
          <w:i w:val="false"/>
          <w:color w:val="000000"/>
          <w:sz w:val="28"/>
        </w:rPr>
        <w:t xml:space="preserve">
      4) D бағанында есепті салық кезеңі үшін сақтандырушы салық төлеуші қайтарған (қайтаруы тиіс) сақтандыру сыйлықақыларының атауы көрсетіледі; </w:t>
      </w:r>
    </w:p>
    <w:p>
      <w:pPr>
        <w:spacing w:after="0"/>
        <w:ind w:left="0"/>
        <w:jc w:val="both"/>
      </w:pPr>
      <w:r>
        <w:rPr>
          <w:rFonts w:ascii="Times New Roman"/>
          <w:b w:val="false"/>
          <w:i w:val="false"/>
          <w:color w:val="000000"/>
          <w:sz w:val="28"/>
        </w:rPr>
        <w:t xml:space="preserve">
      5) Е бағанында ол бойынша сақтандырушы салық төлеуші сақтандыру сыйлықақыларын қайтарған (қайтаруы тиіс) сақтандыру шартын жасасу нөмірі мен күні көрсетіледі; </w:t>
      </w:r>
    </w:p>
    <w:p>
      <w:pPr>
        <w:spacing w:after="0"/>
        <w:ind w:left="0"/>
        <w:jc w:val="both"/>
      </w:pPr>
      <w:r>
        <w:rPr>
          <w:rFonts w:ascii="Times New Roman"/>
          <w:b w:val="false"/>
          <w:i w:val="false"/>
          <w:color w:val="000000"/>
          <w:sz w:val="28"/>
        </w:rPr>
        <w:t xml:space="preserve">
      6) Ғ бағанында сақтандырушы салық төлеуші қайтаратын сақтандыру сыйлықақылары жататын, осы Ереженің 307-тармағына сәйкес сақтандыру сыныбының коды көрсетіледі; </w:t>
      </w:r>
    </w:p>
    <w:p>
      <w:pPr>
        <w:spacing w:after="0"/>
        <w:ind w:left="0"/>
        <w:jc w:val="both"/>
      </w:pPr>
      <w:r>
        <w:rPr>
          <w:rFonts w:ascii="Times New Roman"/>
          <w:b w:val="false"/>
          <w:i w:val="false"/>
          <w:color w:val="000000"/>
          <w:sz w:val="28"/>
        </w:rPr>
        <w:t xml:space="preserve">
      7) G бағанында Е бағанында көрсетілген, сақтандыру шарты қолданысының біту күні немесе тоқтатылуы (сақтандыру сыйлықақыларының сомасын жылдық жиынтық кіріске енгізу күні) көрсетіледі; </w:t>
      </w:r>
    </w:p>
    <w:p>
      <w:pPr>
        <w:spacing w:after="0"/>
        <w:ind w:left="0"/>
        <w:jc w:val="both"/>
      </w:pPr>
      <w:r>
        <w:rPr>
          <w:rFonts w:ascii="Times New Roman"/>
          <w:b w:val="false"/>
          <w:i w:val="false"/>
          <w:color w:val="000000"/>
          <w:sz w:val="28"/>
        </w:rPr>
        <w:t xml:space="preserve">
      8) Н бағанында есепті салық кезеңі үшін қайтарылған (қайтарылуы тиісті) сақтандыру сыйақыларының сомасы көрсетіледі. </w:t>
      </w:r>
    </w:p>
    <w:p>
      <w:pPr>
        <w:spacing w:after="0"/>
        <w:ind w:left="0"/>
        <w:jc w:val="both"/>
      </w:pPr>
      <w:r>
        <w:rPr>
          <w:rFonts w:ascii="Times New Roman"/>
          <w:b w:val="false"/>
          <w:i w:val="false"/>
          <w:color w:val="000000"/>
          <w:sz w:val="28"/>
        </w:rPr>
        <w:t xml:space="preserve">
      160.04.009 жолына қосымша нысан Н бағанының жиынтық шамасы 160.04.009 жолына көшіріледі. </w:t>
      </w:r>
    </w:p>
    <w:p>
      <w:pPr>
        <w:spacing w:after="0"/>
        <w:ind w:left="0"/>
        <w:jc w:val="both"/>
      </w:pPr>
      <w:r>
        <w:rPr>
          <w:rFonts w:ascii="Times New Roman"/>
          <w:b w:val="false"/>
          <w:i w:val="false"/>
          <w:color w:val="000000"/>
          <w:sz w:val="28"/>
        </w:rPr>
        <w:t xml:space="preserve">
      73.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74. 160.04.010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бұрын жүргізілген шегерімдер бойынша өтемақылар түріндегі кірісті төлеген заңды тұлғаның 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салық төлеушінің тіркеу нөмірі/осы Ережелердің 305-тармағына сәйкес В бағанында көрсетілген тұлғаның резиденттік елінің коды көрсетіледі; </w:t>
      </w:r>
    </w:p>
    <w:p>
      <w:pPr>
        <w:spacing w:after="0"/>
        <w:ind w:left="0"/>
        <w:jc w:val="both"/>
      </w:pPr>
      <w:r>
        <w:rPr>
          <w:rFonts w:ascii="Times New Roman"/>
          <w:b w:val="false"/>
          <w:i w:val="false"/>
          <w:color w:val="000000"/>
          <w:sz w:val="28"/>
        </w:rPr>
        <w:t xml:space="preserve">
      4) D бағанында өтемақы түрінің коды көрсетіледі: </w:t>
      </w:r>
    </w:p>
    <w:p>
      <w:pPr>
        <w:spacing w:after="0"/>
        <w:ind w:left="0"/>
        <w:jc w:val="both"/>
      </w:pPr>
      <w:r>
        <w:rPr>
          <w:rFonts w:ascii="Times New Roman"/>
          <w:b w:val="false"/>
          <w:i w:val="false"/>
          <w:color w:val="000000"/>
          <w:sz w:val="28"/>
        </w:rPr>
        <w:t xml:space="preserve">
      "1" - дебиторлар бұрын шегерімге жатқызылған күмәнді деп танылған талаптардың сомаларын төлеген кезде; </w:t>
      </w:r>
    </w:p>
    <w:p>
      <w:pPr>
        <w:spacing w:after="0"/>
        <w:ind w:left="0"/>
        <w:jc w:val="both"/>
      </w:pPr>
      <w:r>
        <w:rPr>
          <w:rFonts w:ascii="Times New Roman"/>
          <w:b w:val="false"/>
          <w:i w:val="false"/>
          <w:color w:val="000000"/>
          <w:sz w:val="28"/>
        </w:rPr>
        <w:t xml:space="preserve">
      "2" - шығындарды (шығыстарды) жабуға мемлекеттік бюджет қаражатынан сомалар төленген кезде; </w:t>
      </w:r>
    </w:p>
    <w:p>
      <w:pPr>
        <w:spacing w:after="0"/>
        <w:ind w:left="0"/>
        <w:jc w:val="both"/>
      </w:pPr>
      <w:r>
        <w:rPr>
          <w:rFonts w:ascii="Times New Roman"/>
          <w:b w:val="false"/>
          <w:i w:val="false"/>
          <w:color w:val="000000"/>
          <w:sz w:val="28"/>
        </w:rPr>
        <w:t xml:space="preserve">
      "3" - бұрын шегерімге жатқызылған шығыстарды (залалдарды) өтеу кезінде; </w:t>
      </w:r>
    </w:p>
    <w:p>
      <w:pPr>
        <w:spacing w:after="0"/>
        <w:ind w:left="0"/>
        <w:jc w:val="both"/>
      </w:pPr>
      <w:r>
        <w:rPr>
          <w:rFonts w:ascii="Times New Roman"/>
          <w:b w:val="false"/>
          <w:i w:val="false"/>
          <w:color w:val="000000"/>
          <w:sz w:val="28"/>
        </w:rPr>
        <w:t xml:space="preserve">
      5) Е бағанында жылдық жиынтық табысқа енгізілетін алынған өтемақылар сомасы көрсетіледі. </w:t>
      </w:r>
    </w:p>
    <w:p>
      <w:pPr>
        <w:spacing w:after="0"/>
        <w:ind w:left="0"/>
        <w:jc w:val="both"/>
      </w:pPr>
      <w:r>
        <w:rPr>
          <w:rFonts w:ascii="Times New Roman"/>
          <w:b w:val="false"/>
          <w:i w:val="false"/>
          <w:color w:val="000000"/>
          <w:sz w:val="28"/>
        </w:rPr>
        <w:t xml:space="preserve">
      160.04.010 жолына қосымша нысанның Е бағанының жиынтық шамасы 160.04.010 жолына көшіріледі. </w:t>
      </w:r>
    </w:p>
    <w:p>
      <w:pPr>
        <w:spacing w:after="0"/>
        <w:ind w:left="0"/>
        <w:jc w:val="both"/>
      </w:pPr>
      <w:r>
        <w:rPr>
          <w:rFonts w:ascii="Times New Roman"/>
          <w:b w:val="false"/>
          <w:i w:val="false"/>
          <w:color w:val="000000"/>
          <w:sz w:val="28"/>
        </w:rPr>
        <w:t xml:space="preserve">
      75.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76. 160.04.012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кіріс түрінің тиісті коды көрсетіледі: </w:t>
      </w:r>
    </w:p>
    <w:p>
      <w:pPr>
        <w:spacing w:after="0"/>
        <w:ind w:left="0"/>
        <w:jc w:val="both"/>
      </w:pPr>
      <w:r>
        <w:rPr>
          <w:rFonts w:ascii="Times New Roman"/>
          <w:b w:val="false"/>
          <w:i w:val="false"/>
          <w:color w:val="000000"/>
          <w:sz w:val="28"/>
        </w:rPr>
        <w:t xml:space="preserve">
      01 - тауарларды сатудан кіріс немесе үй-жайларды, ғимараттарды, сондай-ақ амортизацияға жатпайтын және бухгалтерлік есеп ережелеріне сәйкес кіріс ретінде танылған активтерді сату кезінде құн өсімінен кіріс болып табылмайтын кіріс сомасын қосатын активтерді есептен шығару кезіндегі кіріс; </w:t>
      </w:r>
    </w:p>
    <w:p>
      <w:pPr>
        <w:spacing w:after="0"/>
        <w:ind w:left="0"/>
        <w:jc w:val="both"/>
      </w:pPr>
      <w:r>
        <w:rPr>
          <w:rFonts w:ascii="Times New Roman"/>
          <w:b w:val="false"/>
          <w:i w:val="false"/>
          <w:color w:val="000000"/>
          <w:sz w:val="28"/>
        </w:rPr>
        <w:t xml:space="preserve">
      02 - орналастыру кезінде эмитент алған өз акциялары құнының олардың атаулы құнынан асып кетуі; </w:t>
      </w:r>
    </w:p>
    <w:p>
      <w:pPr>
        <w:spacing w:after="0"/>
        <w:ind w:left="0"/>
        <w:jc w:val="both"/>
      </w:pPr>
      <w:r>
        <w:rPr>
          <w:rFonts w:ascii="Times New Roman"/>
          <w:b w:val="false"/>
          <w:i w:val="false"/>
          <w:color w:val="000000"/>
          <w:sz w:val="28"/>
        </w:rPr>
        <w:t xml:space="preserve">
      03 - мүлікті пайдалану құқығын беруден алуға (алынған) жататын және бухгалтерлік есеп ережелеріне сәйкес кіріс ретінде танылған салық төлеушілердің кіріс сомаларын қосатын мүлікті пайдалануға беруден кіріс; </w:t>
      </w:r>
    </w:p>
    <w:p>
      <w:pPr>
        <w:spacing w:after="0"/>
        <w:ind w:left="0"/>
        <w:jc w:val="both"/>
      </w:pPr>
      <w:r>
        <w:rPr>
          <w:rFonts w:ascii="Times New Roman"/>
          <w:b w:val="false"/>
          <w:i w:val="false"/>
          <w:color w:val="000000"/>
          <w:sz w:val="28"/>
        </w:rPr>
        <w:t xml:space="preserve">
      04 - сақтандыру жағдайы болған кезде алынған сақтандыру төлемдері. Аталған код бойынша 160.17.001 және 160.17.002 жолдарына қосымша нысандардың J бағаны бойынша көрсетілген сақтандыру төлемдері есептелмейді; </w:t>
      </w:r>
    </w:p>
    <w:p>
      <w:pPr>
        <w:spacing w:after="0"/>
        <w:ind w:left="0"/>
        <w:jc w:val="both"/>
      </w:pPr>
      <w:r>
        <w:rPr>
          <w:rFonts w:ascii="Times New Roman"/>
          <w:b w:val="false"/>
          <w:i w:val="false"/>
          <w:color w:val="000000"/>
          <w:sz w:val="28"/>
        </w:rPr>
        <w:t xml:space="preserve">
      05 - металл есептері бойынша алуға жататын (алынған) кірістер; </w:t>
      </w:r>
    </w:p>
    <w:p>
      <w:pPr>
        <w:spacing w:after="0"/>
        <w:ind w:left="0"/>
        <w:jc w:val="both"/>
      </w:pPr>
      <w:r>
        <w:rPr>
          <w:rFonts w:ascii="Times New Roman"/>
          <w:b w:val="false"/>
          <w:i w:val="false"/>
          <w:color w:val="000000"/>
          <w:sz w:val="28"/>
        </w:rPr>
        <w:t xml:space="preserve">
      06 - құқыққа жол беруден кірістер; </w:t>
      </w:r>
    </w:p>
    <w:p>
      <w:pPr>
        <w:spacing w:after="0"/>
        <w:ind w:left="0"/>
        <w:jc w:val="both"/>
      </w:pPr>
      <w:r>
        <w:rPr>
          <w:rFonts w:ascii="Times New Roman"/>
          <w:b w:val="false"/>
          <w:i w:val="false"/>
          <w:color w:val="000000"/>
          <w:sz w:val="28"/>
        </w:rPr>
        <w:t xml:space="preserve">
      99 - өзге кірістер. </w:t>
      </w:r>
    </w:p>
    <w:p>
      <w:pPr>
        <w:spacing w:after="0"/>
        <w:ind w:left="0"/>
        <w:jc w:val="both"/>
      </w:pPr>
      <w:r>
        <w:rPr>
          <w:rFonts w:ascii="Times New Roman"/>
          <w:b w:val="false"/>
          <w:i w:val="false"/>
          <w:color w:val="000000"/>
          <w:sz w:val="28"/>
        </w:rPr>
        <w:t xml:space="preserve">
      3) С бағанында кірістер сомасы көрсетіледі. 160.04.012 жолына қосымша нысанның С бағанының жиынтық шамасы 160.04.012 жолына көшіріледі. </w:t>
      </w:r>
    </w:p>
    <w:p>
      <w:pPr>
        <w:spacing w:after="0"/>
        <w:ind w:left="0"/>
        <w:jc w:val="both"/>
      </w:pPr>
      <w:r>
        <w:rPr>
          <w:rFonts w:ascii="Times New Roman"/>
          <w:b w:val="false"/>
          <w:i w:val="false"/>
          <w:color w:val="000000"/>
          <w:sz w:val="28"/>
        </w:rPr>
        <w:t xml:space="preserve">
      77.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190" w:id="171"/>
    <w:p>
      <w:pPr>
        <w:spacing w:after="0"/>
        <w:ind w:left="0"/>
        <w:jc w:val="left"/>
      </w:pPr>
      <w:r>
        <w:rPr>
          <w:rFonts w:ascii="Times New Roman"/>
          <w:b/>
          <w:i w:val="false"/>
          <w:color w:val="000000"/>
        </w:rPr>
        <w:t xml:space="preserve"> 7. Кен орындарын әзірлеу салдарларын жою қорына аударымдар - 160.05 нысанын жасау</w:t>
      </w:r>
    </w:p>
    <w:bookmarkEnd w:id="171"/>
    <w:p>
      <w:pPr>
        <w:spacing w:after="0"/>
        <w:ind w:left="0"/>
        <w:jc w:val="both"/>
      </w:pPr>
      <w:r>
        <w:rPr>
          <w:rFonts w:ascii="Times New Roman"/>
          <w:b w:val="false"/>
          <w:i w:val="false"/>
          <w:color w:val="000000"/>
          <w:sz w:val="28"/>
        </w:rPr>
        <w:t xml:space="preserve">
      78. Бұл нысан кен орындарын әзірлеу салдарларын жою жөніндегі нақты шығыстардың сомасынан кен орнын әзірлеу салдарларын жою қорына аударымдар сомасының асуынан кірістерді, сондай-ақ қолданылатын салық режиміне және Жер қойнауын пайдалануға келісім-шарттың ережелеріне сәйкес шегерімге жатқызылатын кен орындарын әзірлеу салдарларын жою қорына аударымдар сомасын айқындауға арналған. </w:t>
      </w:r>
    </w:p>
    <w:p>
      <w:pPr>
        <w:spacing w:after="0"/>
        <w:ind w:left="0"/>
        <w:jc w:val="both"/>
      </w:pPr>
      <w:r>
        <w:rPr>
          <w:rFonts w:ascii="Times New Roman"/>
          <w:b w:val="false"/>
          <w:i w:val="false"/>
          <w:color w:val="000000"/>
          <w:sz w:val="28"/>
        </w:rPr>
        <w:t xml:space="preserve">
      79. "Кен орындарын әзірлеу салдарларын жою қорына аударым" бөлімінде: </w:t>
      </w:r>
    </w:p>
    <w:p>
      <w:pPr>
        <w:spacing w:after="0"/>
        <w:ind w:left="0"/>
        <w:jc w:val="both"/>
      </w:pPr>
      <w:r>
        <w:rPr>
          <w:rFonts w:ascii="Times New Roman"/>
          <w:b w:val="false"/>
          <w:i w:val="false"/>
          <w:color w:val="000000"/>
          <w:sz w:val="28"/>
        </w:rPr>
        <w:t xml:space="preserve">
      160.05.001 жолы уәкілетті мемлекеттік орган бекіткен, кен орындарын әзірлеу салдарларын жою бағдарламасының (бұдан әрі - бағдарлама) іс-әрекет етудің барлық кезеңі үшін кен орындарын әзірлеу салдарларын жою қорына аударымдардың жиынтық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80. "Кен орындарын әзірлеу салдарларын жою бойынша шығыстар" бөлімінде: </w:t>
      </w:r>
    </w:p>
    <w:p>
      <w:pPr>
        <w:spacing w:after="0"/>
        <w:ind w:left="0"/>
        <w:jc w:val="both"/>
      </w:pPr>
      <w:r>
        <w:rPr>
          <w:rFonts w:ascii="Times New Roman"/>
          <w:b w:val="false"/>
          <w:i w:val="false"/>
          <w:color w:val="000000"/>
          <w:sz w:val="28"/>
        </w:rPr>
        <w:t xml:space="preserve">
      160.05.002 жолы есепті кезең үшін кен орындарын әзірлеу салдарларын жою бойынша шығыстарды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81. "Шегерімге жатқызылатын кен орындарын әзірлеу салдарларын жою қорына аударымдар" бөлімінде: </w:t>
      </w:r>
    </w:p>
    <w:p>
      <w:pPr>
        <w:spacing w:after="0"/>
        <w:ind w:left="0"/>
        <w:jc w:val="both"/>
      </w:pPr>
      <w:r>
        <w:rPr>
          <w:rFonts w:ascii="Times New Roman"/>
          <w:b w:val="false"/>
          <w:i w:val="false"/>
          <w:color w:val="000000"/>
          <w:sz w:val="28"/>
        </w:rPr>
        <w:t xml:space="preserve">
      160.05.003 жолы шегерімге жатқызылатын кен орындарын әзірлеу салдарларын жою қорына аударымдарды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82. 160.05.001D немесе 160.05.002С жолдарының шамасы 160.00.009 жолына көшіріледі. </w:t>
      </w:r>
    </w:p>
    <w:p>
      <w:pPr>
        <w:spacing w:after="0"/>
        <w:ind w:left="0"/>
        <w:jc w:val="both"/>
      </w:pPr>
      <w:r>
        <w:rPr>
          <w:rFonts w:ascii="Times New Roman"/>
          <w:b w:val="false"/>
          <w:i w:val="false"/>
          <w:color w:val="000000"/>
          <w:sz w:val="28"/>
        </w:rPr>
        <w:t xml:space="preserve">
      160.05.003 жолының шамасы 160.00.030 жолына көшіріледі. </w:t>
      </w:r>
    </w:p>
    <w:p>
      <w:pPr>
        <w:spacing w:after="0"/>
        <w:ind w:left="0"/>
        <w:jc w:val="both"/>
      </w:pPr>
      <w:r>
        <w:rPr>
          <w:rFonts w:ascii="Times New Roman"/>
          <w:b w:val="false"/>
          <w:i w:val="false"/>
          <w:color w:val="000000"/>
          <w:sz w:val="28"/>
        </w:rPr>
        <w:t xml:space="preserve">
      83.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84. 160.05.001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оған сәйкес кен орнын әзірлеу жүргізілетін жер қойнауын пайдалануға келісім-шартты жасау нөмірі мен күні көрсетіледі; </w:t>
      </w:r>
    </w:p>
    <w:p>
      <w:pPr>
        <w:spacing w:after="0"/>
        <w:ind w:left="0"/>
        <w:jc w:val="both"/>
      </w:pPr>
      <w:r>
        <w:rPr>
          <w:rFonts w:ascii="Times New Roman"/>
          <w:b w:val="false"/>
          <w:i w:val="false"/>
          <w:color w:val="000000"/>
          <w:sz w:val="28"/>
        </w:rPr>
        <w:t xml:space="preserve">
      3) С бағанына В бағанында көрсетілген келісім-шарттың қызмет ету мерзімі көрсетіледі; </w:t>
      </w:r>
    </w:p>
    <w:p>
      <w:pPr>
        <w:spacing w:after="0"/>
        <w:ind w:left="0"/>
        <w:jc w:val="both"/>
      </w:pPr>
      <w:r>
        <w:rPr>
          <w:rFonts w:ascii="Times New Roman"/>
          <w:b w:val="false"/>
          <w:i w:val="false"/>
          <w:color w:val="000000"/>
          <w:sz w:val="28"/>
        </w:rPr>
        <w:t xml:space="preserve">
      4) D бағанында бағдарламаның қызмет ету мерзіміне белгіленген кен орындарын әзірлеу салдарларын жою қорына аударымдар сомасы көрсетіледі; </w:t>
      </w:r>
    </w:p>
    <w:p>
      <w:pPr>
        <w:spacing w:after="0"/>
        <w:ind w:left="0"/>
        <w:jc w:val="both"/>
      </w:pPr>
      <w:r>
        <w:rPr>
          <w:rFonts w:ascii="Times New Roman"/>
          <w:b w:val="false"/>
          <w:i w:val="false"/>
          <w:color w:val="000000"/>
          <w:sz w:val="28"/>
        </w:rPr>
        <w:t xml:space="preserve">
      5) Е бағанында бағдарламаның қызмет ету кезеңі үшін кен орындарын әзірлеу салдарларын жою қорына аударымдар сомасы көрсетіледі; </w:t>
      </w:r>
    </w:p>
    <w:p>
      <w:pPr>
        <w:spacing w:after="0"/>
        <w:ind w:left="0"/>
        <w:jc w:val="both"/>
      </w:pPr>
      <w:r>
        <w:rPr>
          <w:rFonts w:ascii="Times New Roman"/>
          <w:b w:val="false"/>
          <w:i w:val="false"/>
          <w:color w:val="000000"/>
          <w:sz w:val="28"/>
        </w:rPr>
        <w:t xml:space="preserve">
      6) Ғ бағанына бағдарламаның кезеңі үшін кен орындарын әзірлеу салдарларын жою бойынша нақты шығыстардың сомасы көрсетіледі; </w:t>
      </w:r>
    </w:p>
    <w:p>
      <w:pPr>
        <w:spacing w:after="0"/>
        <w:ind w:left="0"/>
        <w:jc w:val="both"/>
      </w:pPr>
      <w:r>
        <w:rPr>
          <w:rFonts w:ascii="Times New Roman"/>
          <w:b w:val="false"/>
          <w:i w:val="false"/>
          <w:color w:val="000000"/>
          <w:sz w:val="28"/>
        </w:rPr>
        <w:t xml:space="preserve">
      7) G бағанында бағдарламаның кезеңі үшін (Е - Ғ) кен орындарын әзірлеу салдарларын жою бойынша нақты шығыстардың жалпы сомасынан бағдарламаның кезеңі үшін шегерімге жатқызылған кен орындарын әзірлеу салдарларын жою қорына аударымдардың асуы нәтижесінде құралған оң айырма түрінде алынған кіріс көрсетіледі. </w:t>
      </w:r>
    </w:p>
    <w:p>
      <w:pPr>
        <w:spacing w:after="0"/>
        <w:ind w:left="0"/>
        <w:jc w:val="both"/>
      </w:pPr>
      <w:r>
        <w:rPr>
          <w:rFonts w:ascii="Times New Roman"/>
          <w:b w:val="false"/>
          <w:i w:val="false"/>
          <w:color w:val="000000"/>
          <w:sz w:val="28"/>
        </w:rPr>
        <w:t xml:space="preserve">
      160.05.001 жолына қосымша нысан D бағанының жиынтық шамасы 160.05.001А жолына, Е бағаны - 160.05.001В жолына, Ғ бағаны - 160.05.001С жолына, G бағаны - 160.05.001D жолына көшіріледі. </w:t>
      </w:r>
    </w:p>
    <w:p>
      <w:pPr>
        <w:spacing w:after="0"/>
        <w:ind w:left="0"/>
        <w:jc w:val="both"/>
      </w:pPr>
      <w:r>
        <w:rPr>
          <w:rFonts w:ascii="Times New Roman"/>
          <w:b w:val="false"/>
          <w:i w:val="false"/>
          <w:color w:val="000000"/>
          <w:sz w:val="28"/>
        </w:rPr>
        <w:t xml:space="preserve">
      85.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86. 160.05.002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оған сәйкес кен орнын әзірлеу жүргізілетін жер қойнауын пайдалануға келісім-шарт жасаудың нөмірі мен күні көрсетіледі; </w:t>
      </w:r>
    </w:p>
    <w:p>
      <w:pPr>
        <w:spacing w:after="0"/>
        <w:ind w:left="0"/>
        <w:jc w:val="both"/>
      </w:pPr>
      <w:r>
        <w:rPr>
          <w:rFonts w:ascii="Times New Roman"/>
          <w:b w:val="false"/>
          <w:i w:val="false"/>
          <w:color w:val="000000"/>
          <w:sz w:val="28"/>
        </w:rPr>
        <w:t xml:space="preserve">
      3) С бағанына В бағанында көрсетілген келісім-шарттың қызмет ету мерзімі көрсетіледі; </w:t>
      </w:r>
    </w:p>
    <w:p>
      <w:pPr>
        <w:spacing w:after="0"/>
        <w:ind w:left="0"/>
        <w:jc w:val="both"/>
      </w:pPr>
      <w:r>
        <w:rPr>
          <w:rFonts w:ascii="Times New Roman"/>
          <w:b w:val="false"/>
          <w:i w:val="false"/>
          <w:color w:val="000000"/>
          <w:sz w:val="28"/>
        </w:rPr>
        <w:t xml:space="preserve">
      4) D бағанында есепті салық кезеңі үшін бағдарлама шегіндегі кен орындарын әзірлеу салдарларын жою бойынша шығыстар сомасы көрсетіледі; </w:t>
      </w:r>
    </w:p>
    <w:p>
      <w:pPr>
        <w:spacing w:after="0"/>
        <w:ind w:left="0"/>
        <w:jc w:val="both"/>
      </w:pPr>
      <w:r>
        <w:rPr>
          <w:rFonts w:ascii="Times New Roman"/>
          <w:b w:val="false"/>
          <w:i w:val="false"/>
          <w:color w:val="000000"/>
          <w:sz w:val="28"/>
        </w:rPr>
        <w:t xml:space="preserve">
      5) Е бағанында есепті салық кезеңі үшін кен орындарын әзірлеу салдарларын жою бойынша шығыстардың нақты сомасы көрсетіледі; </w:t>
      </w:r>
    </w:p>
    <w:p>
      <w:pPr>
        <w:spacing w:after="0"/>
        <w:ind w:left="0"/>
        <w:jc w:val="both"/>
      </w:pPr>
      <w:r>
        <w:rPr>
          <w:rFonts w:ascii="Times New Roman"/>
          <w:b w:val="false"/>
          <w:i w:val="false"/>
          <w:color w:val="000000"/>
          <w:sz w:val="28"/>
        </w:rPr>
        <w:t xml:space="preserve">
      6) Ғ бағанына есепті салық кезеңінде шегерімге жатқызылған кен орындарын әзірлеу салдарларын жою қорына аударымдар сомасы көрсетіледі; </w:t>
      </w:r>
    </w:p>
    <w:p>
      <w:pPr>
        <w:spacing w:after="0"/>
        <w:ind w:left="0"/>
        <w:jc w:val="both"/>
      </w:pPr>
      <w:r>
        <w:rPr>
          <w:rFonts w:ascii="Times New Roman"/>
          <w:b w:val="false"/>
          <w:i w:val="false"/>
          <w:color w:val="000000"/>
          <w:sz w:val="28"/>
        </w:rPr>
        <w:t xml:space="preserve">
      Егер жер қойнауын пайдаланушы бағдарламада көзделген кезеңде кен орындарын әзірлеу салдарларын жою бойынша жұмыстарды жүргізбесе, онда осы бағанда көрсетілген сома 160.00.009 жолына көшіріледі. </w:t>
      </w:r>
    </w:p>
    <w:p>
      <w:pPr>
        <w:spacing w:after="0"/>
        <w:ind w:left="0"/>
        <w:jc w:val="both"/>
      </w:pPr>
      <w:r>
        <w:rPr>
          <w:rFonts w:ascii="Times New Roman"/>
          <w:b w:val="false"/>
          <w:i w:val="false"/>
          <w:color w:val="000000"/>
          <w:sz w:val="28"/>
        </w:rPr>
        <w:t xml:space="preserve">
      160.05.002 жолына қосымша нысан D бағанының жиынтық шамасы 160.05.002А жолына, Е бағаны - 160.05.002В жолына, Ғ бағаны - 160.05.002С жолына көшіріледі. </w:t>
      </w:r>
    </w:p>
    <w:p>
      <w:pPr>
        <w:spacing w:after="0"/>
        <w:ind w:left="0"/>
        <w:jc w:val="both"/>
      </w:pPr>
      <w:r>
        <w:rPr>
          <w:rFonts w:ascii="Times New Roman"/>
          <w:b w:val="false"/>
          <w:i w:val="false"/>
          <w:color w:val="000000"/>
          <w:sz w:val="28"/>
        </w:rPr>
        <w:t xml:space="preserve">
      87.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88. 160.05.003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оған сәйкес кен орнын әзірлеу жүргізілетін жер қойнауын пайдалануға келісім-шарт жасаудың нөмірі мен күні көрсетіледі; </w:t>
      </w:r>
    </w:p>
    <w:p>
      <w:pPr>
        <w:spacing w:after="0"/>
        <w:ind w:left="0"/>
        <w:jc w:val="both"/>
      </w:pPr>
      <w:r>
        <w:rPr>
          <w:rFonts w:ascii="Times New Roman"/>
          <w:b w:val="false"/>
          <w:i w:val="false"/>
          <w:color w:val="000000"/>
          <w:sz w:val="28"/>
        </w:rPr>
        <w:t xml:space="preserve">
      3) С бағанына В бағанында көрсетілген келісім-шарттың қызмет ету мерзімі көрсетіледі; </w:t>
      </w:r>
    </w:p>
    <w:p>
      <w:pPr>
        <w:spacing w:after="0"/>
        <w:ind w:left="0"/>
        <w:jc w:val="both"/>
      </w:pPr>
      <w:r>
        <w:rPr>
          <w:rFonts w:ascii="Times New Roman"/>
          <w:b w:val="false"/>
          <w:i w:val="false"/>
          <w:color w:val="000000"/>
          <w:sz w:val="28"/>
        </w:rPr>
        <w:t xml:space="preserve">
      4) D бағанында есепті салық кезеңінде шегерімге жатқызылуы тиіс жер қойнауын пайдалануға келісім-шартқа сәйкес кен орындарын әзірлеу салдарларын жою қорына аударымдар сомасы көрсетіледі; </w:t>
      </w:r>
    </w:p>
    <w:p>
      <w:pPr>
        <w:spacing w:after="0"/>
        <w:ind w:left="0"/>
        <w:jc w:val="both"/>
      </w:pPr>
      <w:r>
        <w:rPr>
          <w:rFonts w:ascii="Times New Roman"/>
          <w:b w:val="false"/>
          <w:i w:val="false"/>
          <w:color w:val="000000"/>
          <w:sz w:val="28"/>
        </w:rPr>
        <w:t xml:space="preserve">
      160.05.003 жолына қосымша нысан D бағанының жиынтық шамасы 160.05.003 жолына көшіріледі. </w:t>
      </w:r>
    </w:p>
    <w:p>
      <w:pPr>
        <w:spacing w:after="0"/>
        <w:ind w:left="0"/>
        <w:jc w:val="both"/>
      </w:pPr>
      <w:r>
        <w:rPr>
          <w:rFonts w:ascii="Times New Roman"/>
          <w:b w:val="false"/>
          <w:i w:val="false"/>
          <w:color w:val="000000"/>
          <w:sz w:val="28"/>
        </w:rPr>
        <w:t xml:space="preserve">
      89.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191" w:id="172"/>
    <w:p>
      <w:pPr>
        <w:spacing w:after="0"/>
        <w:ind w:left="0"/>
        <w:jc w:val="left"/>
      </w:pPr>
      <w:r>
        <w:rPr>
          <w:rFonts w:ascii="Times New Roman"/>
          <w:b/>
          <w:i w:val="false"/>
          <w:color w:val="000000"/>
        </w:rPr>
        <w:t xml:space="preserve"> 8. Сыйақы - 160.06 нысанын жасау</w:t>
      </w:r>
    </w:p>
    <w:bookmarkEnd w:id="172"/>
    <w:p>
      <w:pPr>
        <w:spacing w:after="0"/>
        <w:ind w:left="0"/>
        <w:jc w:val="both"/>
      </w:pPr>
      <w:r>
        <w:rPr>
          <w:rFonts w:ascii="Times New Roman"/>
          <w:b w:val="false"/>
          <w:i w:val="false"/>
          <w:color w:val="000000"/>
          <w:sz w:val="28"/>
        </w:rPr>
        <w:t xml:space="preserve">
      90. Бұл нысан қолданылатын салық режиміне және Жер қойнауын пайдалануға келісім-шарттың ережелеріне сәйкес Қазақстан Республикасында да, оның шегінен тысқары жерлерде де салық төлеуші алуға жататын (алынған) сыйақылар түріндегі кірістерді айқындауға арналған. </w:t>
      </w:r>
    </w:p>
    <w:p>
      <w:pPr>
        <w:spacing w:after="0"/>
        <w:ind w:left="0"/>
        <w:jc w:val="both"/>
      </w:pPr>
      <w:r>
        <w:rPr>
          <w:rFonts w:ascii="Times New Roman"/>
          <w:b w:val="false"/>
          <w:i w:val="false"/>
          <w:color w:val="000000"/>
          <w:sz w:val="28"/>
        </w:rPr>
        <w:t xml:space="preserve">
      91. "Активтер бойынша сыйақылар" бөлімінде: </w:t>
      </w:r>
    </w:p>
    <w:p>
      <w:pPr>
        <w:spacing w:after="0"/>
        <w:ind w:left="0"/>
        <w:jc w:val="both"/>
      </w:pPr>
      <w:r>
        <w:rPr>
          <w:rFonts w:ascii="Times New Roman"/>
          <w:b w:val="false"/>
          <w:i w:val="false"/>
          <w:color w:val="000000"/>
          <w:sz w:val="28"/>
        </w:rPr>
        <w:t xml:space="preserve">
      160.06.001 жолы берешек бағалы қағаздар бойынша алынуға жататын (алынған) сыйақыларды, сондай-ақ резидент еместердің сыйақылары сомаларын қоспағанда, активтер бойынша сыйақылар сомаларын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92. "Берешек бағалы қағаздар бойынша сыйақылар" бөлімінде: </w:t>
      </w:r>
    </w:p>
    <w:p>
      <w:pPr>
        <w:spacing w:after="0"/>
        <w:ind w:left="0"/>
        <w:jc w:val="both"/>
      </w:pPr>
      <w:r>
        <w:rPr>
          <w:rFonts w:ascii="Times New Roman"/>
          <w:b w:val="false"/>
          <w:i w:val="false"/>
          <w:color w:val="000000"/>
          <w:sz w:val="28"/>
        </w:rPr>
        <w:t xml:space="preserve">
      160.06.002 жолы мемлекеттік бағалы қағаздар мен агенттік облигацияларды қоспағанда, берешек бағалы қағаздар бойынша алынуға жататын (алынған) сыйақылар сомасын көрсетуге арналған және осы қосымша нысан деректерінің негізінде толтырылады. </w:t>
      </w:r>
    </w:p>
    <w:p>
      <w:pPr>
        <w:spacing w:after="0"/>
        <w:ind w:left="0"/>
        <w:jc w:val="both"/>
      </w:pPr>
      <w:r>
        <w:rPr>
          <w:rFonts w:ascii="Times New Roman"/>
          <w:b w:val="false"/>
          <w:i w:val="false"/>
          <w:color w:val="000000"/>
          <w:sz w:val="28"/>
        </w:rPr>
        <w:t xml:space="preserve">
      93. "Мемлекеттік бағалы қағаздар және агенттік облигациялар" бөлімінде: </w:t>
      </w:r>
    </w:p>
    <w:p>
      <w:pPr>
        <w:spacing w:after="0"/>
        <w:ind w:left="0"/>
        <w:jc w:val="both"/>
      </w:pPr>
      <w:r>
        <w:rPr>
          <w:rFonts w:ascii="Times New Roman"/>
          <w:b w:val="false"/>
          <w:i w:val="false"/>
          <w:color w:val="000000"/>
          <w:sz w:val="28"/>
        </w:rPr>
        <w:t xml:space="preserve">
      160.06.003 жолы мемлекеттік бағалы қағаздар және агенттік облигациялар бойынша алынуға жататын (алынған)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94. "Шетелдік көздерден алынған сыйақылар" бөлімінде: </w:t>
      </w:r>
    </w:p>
    <w:p>
      <w:pPr>
        <w:spacing w:after="0"/>
        <w:ind w:left="0"/>
        <w:jc w:val="both"/>
      </w:pPr>
      <w:r>
        <w:rPr>
          <w:rFonts w:ascii="Times New Roman"/>
          <w:b w:val="false"/>
          <w:i w:val="false"/>
          <w:color w:val="000000"/>
          <w:sz w:val="28"/>
        </w:rPr>
        <w:t xml:space="preserve">
      160.06.004 жолы Қазақстан Республикасының шегінен тыс алынуға жататын (алынған) сыйақылар сомасын көрсетуге арналған. Осы жолға 2060, 2070 - "Сыйақылар" коды бойынша кіріс түріне тиісті С және Е бағандарында бар болған жағдайда 160.26.001 жолына қосымша нысанның F бағанының және 160.26.002 жолына қосымша нысанның Н бағанының шамасы көшіріледі. </w:t>
      </w:r>
    </w:p>
    <w:p>
      <w:pPr>
        <w:spacing w:after="0"/>
        <w:ind w:left="0"/>
        <w:jc w:val="both"/>
      </w:pPr>
      <w:r>
        <w:rPr>
          <w:rFonts w:ascii="Times New Roman"/>
          <w:b w:val="false"/>
          <w:i w:val="false"/>
          <w:color w:val="000000"/>
          <w:sz w:val="28"/>
        </w:rPr>
        <w:t xml:space="preserve">
      95. "Жиыны" бөлімінде: </w:t>
      </w:r>
    </w:p>
    <w:p>
      <w:pPr>
        <w:spacing w:after="0"/>
        <w:ind w:left="0"/>
        <w:jc w:val="both"/>
      </w:pPr>
      <w:r>
        <w:rPr>
          <w:rFonts w:ascii="Times New Roman"/>
          <w:b w:val="false"/>
          <w:i w:val="false"/>
          <w:color w:val="000000"/>
          <w:sz w:val="28"/>
        </w:rPr>
        <w:t xml:space="preserve">
      160.06.005 жолы 160.06.001А, 160.06.002С, 160.06.003С және 160.06.004 жолдарының сомасы ретінде айқындалатын сыйақылар бойынша кірістердің жиынтық сомасын көрсетуге арналған. </w:t>
      </w:r>
    </w:p>
    <w:p>
      <w:pPr>
        <w:spacing w:after="0"/>
        <w:ind w:left="0"/>
        <w:jc w:val="both"/>
      </w:pPr>
      <w:r>
        <w:rPr>
          <w:rFonts w:ascii="Times New Roman"/>
          <w:b w:val="false"/>
          <w:i w:val="false"/>
          <w:color w:val="000000"/>
          <w:sz w:val="28"/>
        </w:rPr>
        <w:t xml:space="preserve">
      96. 160.06.005 жолының шамасы 160.00.016 жолына көшіріледі. </w:t>
      </w:r>
    </w:p>
    <w:p>
      <w:pPr>
        <w:spacing w:after="0"/>
        <w:ind w:left="0"/>
        <w:jc w:val="both"/>
      </w:pPr>
      <w:r>
        <w:rPr>
          <w:rFonts w:ascii="Times New Roman"/>
          <w:b w:val="false"/>
          <w:i w:val="false"/>
          <w:color w:val="000000"/>
          <w:sz w:val="28"/>
        </w:rPr>
        <w:t xml:space="preserve">
      160.06.001В, 160.06.002D және 160.06.003D жолдарының шамасы 160.22.003В жолына көшіріледі. </w:t>
      </w:r>
    </w:p>
    <w:p>
      <w:pPr>
        <w:spacing w:after="0"/>
        <w:ind w:left="0"/>
        <w:jc w:val="both"/>
      </w:pPr>
      <w:r>
        <w:rPr>
          <w:rFonts w:ascii="Times New Roman"/>
          <w:b w:val="false"/>
          <w:i w:val="false"/>
          <w:color w:val="000000"/>
          <w:sz w:val="28"/>
        </w:rPr>
        <w:t xml:space="preserve">
      97.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98. 160.06.001 жолына қосымша нысанда: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сыйақы түрі көрсетіледі; </w:t>
      </w:r>
    </w:p>
    <w:p>
      <w:pPr>
        <w:spacing w:after="0"/>
        <w:ind w:left="0"/>
        <w:jc w:val="both"/>
      </w:pPr>
      <w:r>
        <w:rPr>
          <w:rFonts w:ascii="Times New Roman"/>
          <w:b w:val="false"/>
          <w:i w:val="false"/>
          <w:color w:val="000000"/>
          <w:sz w:val="28"/>
        </w:rPr>
        <w:t xml:space="preserve">
      3) С бағанында сыйақы алынған заңды тұлғаның толық атауы, жеке тұлғаның аты-жөні көрсетіледі; </w:t>
      </w:r>
    </w:p>
    <w:p>
      <w:pPr>
        <w:spacing w:after="0"/>
        <w:ind w:left="0"/>
        <w:jc w:val="both"/>
      </w:pPr>
      <w:r>
        <w:rPr>
          <w:rFonts w:ascii="Times New Roman"/>
          <w:b w:val="false"/>
          <w:i w:val="false"/>
          <w:color w:val="000000"/>
          <w:sz w:val="28"/>
        </w:rPr>
        <w:t xml:space="preserve">
      4) D бағанында сыйақы төлеген салық төлеушінің тіркеу нөмірі көрсетіледі; </w:t>
      </w:r>
    </w:p>
    <w:p>
      <w:pPr>
        <w:spacing w:after="0"/>
        <w:ind w:left="0"/>
        <w:jc w:val="both"/>
      </w:pPr>
      <w:r>
        <w:rPr>
          <w:rFonts w:ascii="Times New Roman"/>
          <w:b w:val="false"/>
          <w:i w:val="false"/>
          <w:color w:val="000000"/>
          <w:sz w:val="28"/>
        </w:rPr>
        <w:t xml:space="preserve">
      5) Е бағанында төлем көзінен ұсталатын корпорациялық табыс салығын ұстауды растайтын құжаттың нөмірі және берілген күні көрсетіледі. Растаушы құжатты сыйақыны төлеген заңды тұлға береді; </w:t>
      </w:r>
    </w:p>
    <w:p>
      <w:pPr>
        <w:spacing w:after="0"/>
        <w:ind w:left="0"/>
        <w:jc w:val="both"/>
      </w:pPr>
      <w:r>
        <w:rPr>
          <w:rFonts w:ascii="Times New Roman"/>
          <w:b w:val="false"/>
          <w:i w:val="false"/>
          <w:color w:val="000000"/>
          <w:sz w:val="28"/>
        </w:rPr>
        <w:t xml:space="preserve">
      6) Ғ бағанында төлем көзінен ұсталатын корпорациялық табыс салығының сомасын ескере отырып есептелген сыйақы сомасы көрсетіледі; </w:t>
      </w:r>
    </w:p>
    <w:p>
      <w:pPr>
        <w:spacing w:after="0"/>
        <w:ind w:left="0"/>
        <w:jc w:val="both"/>
      </w:pPr>
      <w:r>
        <w:rPr>
          <w:rFonts w:ascii="Times New Roman"/>
          <w:b w:val="false"/>
          <w:i w:val="false"/>
          <w:color w:val="000000"/>
          <w:sz w:val="28"/>
        </w:rPr>
        <w:t xml:space="preserve">
      7) G бағанында осы салықты ұстауды растайтын құжаттар болған жағдайда, салық төлеушіге сыйақы төлеу кезінде ұсталған салық сомасы көрсетіледі. </w:t>
      </w:r>
    </w:p>
    <w:p>
      <w:pPr>
        <w:spacing w:after="0"/>
        <w:ind w:left="0"/>
        <w:jc w:val="both"/>
      </w:pPr>
      <w:r>
        <w:rPr>
          <w:rFonts w:ascii="Times New Roman"/>
          <w:b w:val="false"/>
          <w:i w:val="false"/>
          <w:color w:val="000000"/>
          <w:sz w:val="28"/>
        </w:rPr>
        <w:t xml:space="preserve">
      160.06.001 жолына қосымша нысан Ғ бағанының жиынтық шамасы 160.06.001А жолына, G бағанының жиынтық шамасы 160.06.001В жолына көшіріледі. </w:t>
      </w:r>
    </w:p>
    <w:p>
      <w:pPr>
        <w:spacing w:after="0"/>
        <w:ind w:left="0"/>
        <w:jc w:val="both"/>
      </w:pPr>
      <w:r>
        <w:rPr>
          <w:rFonts w:ascii="Times New Roman"/>
          <w:b w:val="false"/>
          <w:i w:val="false"/>
          <w:color w:val="000000"/>
          <w:sz w:val="28"/>
        </w:rPr>
        <w:t xml:space="preserve">
      99.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100. 160.06.002, 160.06.003 жолдарына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берешек бағалы қағаздардың түрі көрсетіледі; </w:t>
      </w:r>
    </w:p>
    <w:p>
      <w:pPr>
        <w:spacing w:after="0"/>
        <w:ind w:left="0"/>
        <w:jc w:val="both"/>
      </w:pPr>
      <w:r>
        <w:rPr>
          <w:rFonts w:ascii="Times New Roman"/>
          <w:b w:val="false"/>
          <w:i w:val="false"/>
          <w:color w:val="000000"/>
          <w:sz w:val="28"/>
        </w:rPr>
        <w:t xml:space="preserve">
      3) С бағанында сыйақы алынған (алынуға жататын) заңды тұлғаның толық атауы көрсетіледі; </w:t>
      </w:r>
    </w:p>
    <w:p>
      <w:pPr>
        <w:spacing w:after="0"/>
        <w:ind w:left="0"/>
        <w:jc w:val="both"/>
      </w:pPr>
      <w:r>
        <w:rPr>
          <w:rFonts w:ascii="Times New Roman"/>
          <w:b w:val="false"/>
          <w:i w:val="false"/>
          <w:color w:val="000000"/>
          <w:sz w:val="28"/>
        </w:rPr>
        <w:t xml:space="preserve">
      4) D бағанында сыйақы төлеген салық төлеушінің тіркеу нөмірі көрсетіледі; </w:t>
      </w:r>
    </w:p>
    <w:p>
      <w:pPr>
        <w:spacing w:after="0"/>
        <w:ind w:left="0"/>
        <w:jc w:val="both"/>
      </w:pPr>
      <w:r>
        <w:rPr>
          <w:rFonts w:ascii="Times New Roman"/>
          <w:b w:val="false"/>
          <w:i w:val="false"/>
          <w:color w:val="000000"/>
          <w:sz w:val="28"/>
        </w:rPr>
        <w:t xml:space="preserve">
      5) Е бағанында төлем көзінен ұсталатын корпорациялық табыс салығын ұстауды растайтын құжаттың нөмірі және берілген күні көрсетіледі. Растаушы құжат сыйақы төлеген заңды тұлға - эмитентке беріледі; </w:t>
      </w:r>
    </w:p>
    <w:p>
      <w:pPr>
        <w:spacing w:after="0"/>
        <w:ind w:left="0"/>
        <w:jc w:val="both"/>
      </w:pPr>
      <w:r>
        <w:rPr>
          <w:rFonts w:ascii="Times New Roman"/>
          <w:b w:val="false"/>
          <w:i w:val="false"/>
          <w:color w:val="000000"/>
          <w:sz w:val="28"/>
        </w:rPr>
        <w:t xml:space="preserve">
      6) Ғ бағанында есепті салық кезеңінде салық төлеушіге тиесілі дисконт немесе сыйақы сомасы көрсетіледі; </w:t>
      </w:r>
    </w:p>
    <w:p>
      <w:pPr>
        <w:spacing w:after="0"/>
        <w:ind w:left="0"/>
        <w:jc w:val="both"/>
      </w:pPr>
      <w:r>
        <w:rPr>
          <w:rFonts w:ascii="Times New Roman"/>
          <w:b w:val="false"/>
          <w:i w:val="false"/>
          <w:color w:val="000000"/>
          <w:sz w:val="28"/>
        </w:rPr>
        <w:t xml:space="preserve">
      7) G бағанында дисконтты немесе сыйақыны ескерусіз есептелген купон сомасы көрсетіледі; </w:t>
      </w:r>
    </w:p>
    <w:p>
      <w:pPr>
        <w:spacing w:after="0"/>
        <w:ind w:left="0"/>
        <w:jc w:val="both"/>
      </w:pPr>
      <w:r>
        <w:rPr>
          <w:rFonts w:ascii="Times New Roman"/>
          <w:b w:val="false"/>
          <w:i w:val="false"/>
          <w:color w:val="000000"/>
          <w:sz w:val="28"/>
        </w:rPr>
        <w:t xml:space="preserve">
      8) Н бағанында эмитенттен төлем көзінде ұстап алынған корпорациялық табыс салығының сомасы ескерілген сыйақының жалпы сомасы көрсетіледі. G және Ғ бағандарының сомасы ретінде айқындалады; </w:t>
      </w:r>
    </w:p>
    <w:p>
      <w:pPr>
        <w:spacing w:after="0"/>
        <w:ind w:left="0"/>
        <w:jc w:val="both"/>
      </w:pPr>
      <w:r>
        <w:rPr>
          <w:rFonts w:ascii="Times New Roman"/>
          <w:b w:val="false"/>
          <w:i w:val="false"/>
          <w:color w:val="000000"/>
          <w:sz w:val="28"/>
        </w:rPr>
        <w:t xml:space="preserve">
      9) І бағанында осы салықты ұстап қалғандығын растайтын құжат бар болғанда Салық кодексінің </w:t>
      </w:r>
      <w:r>
        <w:rPr>
          <w:rFonts w:ascii="Times New Roman"/>
          <w:b w:val="false"/>
          <w:i w:val="false"/>
          <w:color w:val="000000"/>
          <w:sz w:val="28"/>
        </w:rPr>
        <w:t xml:space="preserve">131-бабының </w:t>
      </w:r>
      <w:r>
        <w:rPr>
          <w:rFonts w:ascii="Times New Roman"/>
          <w:b w:val="false"/>
          <w:i w:val="false"/>
          <w:color w:val="000000"/>
          <w:sz w:val="28"/>
        </w:rPr>
        <w:t xml:space="preserve">1-тармағының 6) тармақшасына сәйкес салық төлеушіге төлеуге жататын (төленген) купон түріндегі сыйақы сомасынан эмитент ұстап қалған корпорациялық табыс салығының сомасы көрсетіледі. </w:t>
      </w:r>
    </w:p>
    <w:p>
      <w:pPr>
        <w:spacing w:after="0"/>
        <w:ind w:left="0"/>
        <w:jc w:val="both"/>
      </w:pPr>
      <w:r>
        <w:rPr>
          <w:rFonts w:ascii="Times New Roman"/>
          <w:b w:val="false"/>
          <w:i w:val="false"/>
          <w:color w:val="000000"/>
          <w:sz w:val="28"/>
        </w:rPr>
        <w:t xml:space="preserve">
      160.06.002 жолына қосымша нысан Ғ бағанының жиынтық шамасы 160.06.002А жолына, G бағаны - 160.06.002В жолына, Н бағаны - 160.06.002С жолына, І бағаны - 160.06.002D, 160.06.003 жолына қосымша нысан Ғ бағанының жиынтық шамасы 160.06.003А жолына, G бағаны - 160.06.003В жолына, Н бағаны - 160.06.003С жолына, І бағаны - 160.06.003D жолына көшіріледі. </w:t>
      </w:r>
    </w:p>
    <w:p>
      <w:pPr>
        <w:spacing w:after="0"/>
        <w:ind w:left="0"/>
        <w:jc w:val="both"/>
      </w:pPr>
      <w:r>
        <w:rPr>
          <w:rFonts w:ascii="Times New Roman"/>
          <w:b w:val="false"/>
          <w:i w:val="false"/>
          <w:color w:val="000000"/>
          <w:sz w:val="28"/>
        </w:rPr>
        <w:t xml:space="preserve">
      101.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192" w:id="173"/>
    <w:p>
      <w:pPr>
        <w:spacing w:after="0"/>
        <w:ind w:left="0"/>
        <w:jc w:val="left"/>
      </w:pPr>
      <w:r>
        <w:rPr>
          <w:rFonts w:ascii="Times New Roman"/>
          <w:b/>
          <w:i w:val="false"/>
          <w:color w:val="000000"/>
        </w:rPr>
        <w:t xml:space="preserve"> 11. Бағамдық айырма - 160.07 нысанын жасау</w:t>
      </w:r>
    </w:p>
    <w:bookmarkEnd w:id="173"/>
    <w:p>
      <w:pPr>
        <w:spacing w:after="0"/>
        <w:ind w:left="0"/>
        <w:jc w:val="both"/>
      </w:pPr>
      <w:r>
        <w:rPr>
          <w:rFonts w:ascii="Times New Roman"/>
          <w:b w:val="false"/>
          <w:i w:val="false"/>
          <w:color w:val="000000"/>
          <w:sz w:val="28"/>
        </w:rPr>
        <w:t xml:space="preserve">
      102. Бұл нысан қолданылатын салық режиміне және жер қойнауын пайдалануға келісім-шарттың ережелеріне сәйкес жылдық жиынтық кіріске енгізуге жататын оң бағамдық айырманың сомасын не жылдық кірісті алуға байланысты және шегерімге жатқызуға жататын теріс бағамдық айырманың сомасын айқындауға, сондай-ақ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2-тармағындағы 17) тармақшаға сәйкес жылдық жиынтық кіріске енгізілуге жататын оң бағамдық айырма сомасының теріс бағамдық айырма сомасынан асып кетуінің немесе Салық кодексінің </w:t>
      </w:r>
      <w:r>
        <w:rPr>
          <w:rFonts w:ascii="Times New Roman"/>
          <w:b w:val="false"/>
          <w:i w:val="false"/>
          <w:color w:val="000000"/>
          <w:sz w:val="28"/>
        </w:rPr>
        <w:t xml:space="preserve">102-бабына </w:t>
      </w:r>
      <w:r>
        <w:rPr>
          <w:rFonts w:ascii="Times New Roman"/>
          <w:b w:val="false"/>
          <w:i w:val="false"/>
          <w:color w:val="000000"/>
          <w:sz w:val="28"/>
        </w:rPr>
        <w:t xml:space="preserve">сәйкес шегерімге жатқызуға жататын теріс бағамдық айырма сомасының оң бағамдық айырма сомасынан асып кетуінің сомасын айқындауға арналған. </w:t>
      </w:r>
    </w:p>
    <w:p>
      <w:pPr>
        <w:spacing w:after="0"/>
        <w:ind w:left="0"/>
        <w:jc w:val="both"/>
      </w:pPr>
      <w:r>
        <w:rPr>
          <w:rFonts w:ascii="Times New Roman"/>
          <w:b w:val="false"/>
          <w:i w:val="false"/>
          <w:color w:val="000000"/>
          <w:sz w:val="28"/>
        </w:rPr>
        <w:t xml:space="preserve">
      103. "Бағамдық айырма" бөлімінде: </w:t>
      </w:r>
    </w:p>
    <w:p>
      <w:pPr>
        <w:spacing w:after="0"/>
        <w:ind w:left="0"/>
        <w:jc w:val="both"/>
      </w:pPr>
      <w:r>
        <w:rPr>
          <w:rFonts w:ascii="Times New Roman"/>
          <w:b w:val="false"/>
          <w:i w:val="false"/>
          <w:color w:val="000000"/>
          <w:sz w:val="28"/>
        </w:rPr>
        <w:t xml:space="preserve">
      1) 160.07.001А жолы жылдық жиынтық кіріске енгізуге жататын бағамдық айырманың жалпы сомасы туралы мәліметтерді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160.07.001В жолы шегерімге жатқызуға жататын теріс бағамдық айырманың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104. 160.07.001А жолының шамасы жер қойнауын пайдалануға келісім-шарттардың шарттарына сәйкес есептелген сомалардың шегінде 160.00.034 жолына көшіріледі. </w:t>
      </w:r>
    </w:p>
    <w:p>
      <w:pPr>
        <w:spacing w:after="0"/>
        <w:ind w:left="0"/>
        <w:jc w:val="both"/>
      </w:pPr>
      <w:r>
        <w:rPr>
          <w:rFonts w:ascii="Times New Roman"/>
          <w:b w:val="false"/>
          <w:i w:val="false"/>
          <w:color w:val="000000"/>
          <w:sz w:val="28"/>
        </w:rPr>
        <w:t xml:space="preserve">
      160.07.001В жолының шамасы жер қойнауын пайдалануға келісім-шарттардың шарттарына сәйкес есептелген сомалардың шегінде 160.00.017 жолына көшіріледі. </w:t>
      </w:r>
    </w:p>
    <w:p>
      <w:pPr>
        <w:spacing w:after="0"/>
        <w:ind w:left="0"/>
        <w:jc w:val="both"/>
      </w:pPr>
      <w:r>
        <w:rPr>
          <w:rFonts w:ascii="Times New Roman"/>
          <w:b w:val="false"/>
          <w:i w:val="false"/>
          <w:color w:val="000000"/>
          <w:sz w:val="28"/>
        </w:rPr>
        <w:t xml:space="preserve">
      105. "2004 жылғы 1 қаңтардан кейін жасалған жер қойнауын пайдалануға келісім-шарттар бойынша бағамдық айырманың есебі" бөлімінде: </w:t>
      </w:r>
    </w:p>
    <w:p>
      <w:pPr>
        <w:spacing w:after="0"/>
        <w:ind w:left="0"/>
        <w:jc w:val="both"/>
      </w:pPr>
      <w:r>
        <w:rPr>
          <w:rFonts w:ascii="Times New Roman"/>
          <w:b w:val="false"/>
          <w:i w:val="false"/>
          <w:color w:val="000000"/>
          <w:sz w:val="28"/>
        </w:rPr>
        <w:t xml:space="preserve">
      1) 160.07.002А жолы 160.07.001А және 160.07.001В жолдарының оң айырмасы ретінде айқындалатын оң бағамдық айырма сомасының теріс бағамдық айырма сомасынан асып кетуін көрсетуге арналған; </w:t>
      </w:r>
    </w:p>
    <w:p>
      <w:pPr>
        <w:spacing w:after="0"/>
        <w:ind w:left="0"/>
        <w:jc w:val="both"/>
      </w:pPr>
      <w:r>
        <w:rPr>
          <w:rFonts w:ascii="Times New Roman"/>
          <w:b w:val="false"/>
          <w:i w:val="false"/>
          <w:color w:val="000000"/>
          <w:sz w:val="28"/>
        </w:rPr>
        <w:t xml:space="preserve">
      2) 160.07.002В жолы 160.07.001В және 160.07.001А жолдарының оң айырмасы ретінде айқындалатын теріс бағамдық айырма сомасының оң бағамдық айырма сомасынан асып кетуін көрсетуге арналған. </w:t>
      </w:r>
    </w:p>
    <w:p>
      <w:pPr>
        <w:spacing w:after="0"/>
        <w:ind w:left="0"/>
        <w:jc w:val="both"/>
      </w:pPr>
      <w:r>
        <w:rPr>
          <w:rFonts w:ascii="Times New Roman"/>
          <w:b w:val="false"/>
          <w:i w:val="false"/>
          <w:color w:val="000000"/>
          <w:sz w:val="28"/>
        </w:rPr>
        <w:t xml:space="preserve">
      106. 160.07.002А жолының шамасы салық және бюджетке төленетін басқа да міндетті төлемдер туралы заңнамалық актіге және Жер қойнауын пайдалануға келісім-шарттардың ережелеріне сәйкес есептелген сомалардың шегінде 160.00.017 жолына көшіріледі. </w:t>
      </w:r>
    </w:p>
    <w:p>
      <w:pPr>
        <w:spacing w:after="0"/>
        <w:ind w:left="0"/>
        <w:jc w:val="both"/>
      </w:pPr>
      <w:r>
        <w:rPr>
          <w:rFonts w:ascii="Times New Roman"/>
          <w:b w:val="false"/>
          <w:i w:val="false"/>
          <w:color w:val="000000"/>
          <w:sz w:val="28"/>
        </w:rPr>
        <w:t xml:space="preserve">
      160.07.002В жолының шамасы салық және бюджетке төленетін басқа да міндетті төлемдер туралы заңнамалық актіге және Жер қойнауын пайдалануға келісім-шарттардың ережелеріне сәйкес есептелген сомалардың шегінде 160.00.034 жолына көшіріледі. </w:t>
      </w:r>
    </w:p>
    <w:p>
      <w:pPr>
        <w:spacing w:after="0"/>
        <w:ind w:left="0"/>
        <w:jc w:val="both"/>
      </w:pPr>
      <w:r>
        <w:rPr>
          <w:rFonts w:ascii="Times New Roman"/>
          <w:b w:val="false"/>
          <w:i w:val="false"/>
          <w:color w:val="000000"/>
          <w:sz w:val="28"/>
        </w:rPr>
        <w:t xml:space="preserve">
      107.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108. 160.07.001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нәтижесінде бағамдық айырма құралған шетел валютасындағы операциялардың атауы көрсетіледі: </w:t>
      </w:r>
    </w:p>
    <w:p>
      <w:pPr>
        <w:spacing w:after="0"/>
        <w:ind w:left="0"/>
        <w:jc w:val="both"/>
      </w:pPr>
      <w:r>
        <w:rPr>
          <w:rFonts w:ascii="Times New Roman"/>
          <w:b w:val="false"/>
          <w:i w:val="false"/>
          <w:color w:val="000000"/>
          <w:sz w:val="28"/>
        </w:rPr>
        <w:t xml:space="preserve">
      валюталық шоттар бойынша; </w:t>
      </w:r>
    </w:p>
    <w:p>
      <w:pPr>
        <w:spacing w:after="0"/>
        <w:ind w:left="0"/>
        <w:jc w:val="both"/>
      </w:pPr>
      <w:r>
        <w:rPr>
          <w:rFonts w:ascii="Times New Roman"/>
          <w:b w:val="false"/>
          <w:i w:val="false"/>
          <w:color w:val="000000"/>
          <w:sz w:val="28"/>
        </w:rPr>
        <w:t xml:space="preserve">
      валюталық несиелер бойынша; </w:t>
      </w:r>
    </w:p>
    <w:p>
      <w:pPr>
        <w:spacing w:after="0"/>
        <w:ind w:left="0"/>
        <w:jc w:val="both"/>
      </w:pPr>
      <w:r>
        <w:rPr>
          <w:rFonts w:ascii="Times New Roman"/>
          <w:b w:val="false"/>
          <w:i w:val="false"/>
          <w:color w:val="000000"/>
          <w:sz w:val="28"/>
        </w:rPr>
        <w:t xml:space="preserve">
      сатып алушылармен және тапсырыс берушілермен есеп айырысулар бойынша; </w:t>
      </w:r>
    </w:p>
    <w:p>
      <w:pPr>
        <w:spacing w:after="0"/>
        <w:ind w:left="0"/>
        <w:jc w:val="both"/>
      </w:pPr>
      <w:r>
        <w:rPr>
          <w:rFonts w:ascii="Times New Roman"/>
          <w:b w:val="false"/>
          <w:i w:val="false"/>
          <w:color w:val="000000"/>
          <w:sz w:val="28"/>
        </w:rPr>
        <w:t xml:space="preserve">
      жеткізушілермен және мердігерлермен есеп айырысулар бойынша; </w:t>
      </w:r>
    </w:p>
    <w:p>
      <w:pPr>
        <w:spacing w:after="0"/>
        <w:ind w:left="0"/>
        <w:jc w:val="both"/>
      </w:pPr>
      <w:r>
        <w:rPr>
          <w:rFonts w:ascii="Times New Roman"/>
          <w:b w:val="false"/>
          <w:i w:val="false"/>
          <w:color w:val="000000"/>
          <w:sz w:val="28"/>
        </w:rPr>
        <w:t xml:space="preserve">
      өзге де операциялар бойынша; </w:t>
      </w:r>
    </w:p>
    <w:p>
      <w:pPr>
        <w:spacing w:after="0"/>
        <w:ind w:left="0"/>
        <w:jc w:val="both"/>
      </w:pPr>
      <w:r>
        <w:rPr>
          <w:rFonts w:ascii="Times New Roman"/>
          <w:b w:val="false"/>
          <w:i w:val="false"/>
          <w:color w:val="000000"/>
          <w:sz w:val="28"/>
        </w:rPr>
        <w:t xml:space="preserve">
      3) С бағанында есепті салық кезеңінің ішінде тиісті операциялар бойынша пайда болған оң бағамдық айырманың сомасы көрсетіледі; </w:t>
      </w:r>
    </w:p>
    <w:p>
      <w:pPr>
        <w:spacing w:after="0"/>
        <w:ind w:left="0"/>
        <w:jc w:val="both"/>
      </w:pPr>
      <w:r>
        <w:rPr>
          <w:rFonts w:ascii="Times New Roman"/>
          <w:b w:val="false"/>
          <w:i w:val="false"/>
          <w:color w:val="000000"/>
          <w:sz w:val="28"/>
        </w:rPr>
        <w:t xml:space="preserve">
      4) D бағанында есепті салық кезеңінің ішінде тиісті операциялар бойынша пайда болған теріс бағамдық айырманың сомасы көрсетіледі; </w:t>
      </w:r>
    </w:p>
    <w:p>
      <w:pPr>
        <w:spacing w:after="0"/>
        <w:ind w:left="0"/>
        <w:jc w:val="both"/>
      </w:pPr>
      <w:r>
        <w:rPr>
          <w:rFonts w:ascii="Times New Roman"/>
          <w:b w:val="false"/>
          <w:i w:val="false"/>
          <w:color w:val="000000"/>
          <w:sz w:val="28"/>
        </w:rPr>
        <w:t xml:space="preserve">
      160.07.001 жолына қосымша нысан С бағанының жиынтық шамасы 160.07.001А жолына, D бағаны - 160.07.001В жолына көшіріледі. </w:t>
      </w:r>
    </w:p>
    <w:p>
      <w:pPr>
        <w:spacing w:after="0"/>
        <w:ind w:left="0"/>
        <w:jc w:val="both"/>
      </w:pPr>
      <w:r>
        <w:rPr>
          <w:rFonts w:ascii="Times New Roman"/>
          <w:b w:val="false"/>
          <w:i w:val="false"/>
          <w:color w:val="000000"/>
          <w:sz w:val="28"/>
        </w:rPr>
        <w:t xml:space="preserve">
      109.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193" w:id="174"/>
    <w:p>
      <w:pPr>
        <w:spacing w:after="0"/>
        <w:ind w:left="0"/>
        <w:jc w:val="left"/>
      </w:pPr>
      <w:r>
        <w:rPr>
          <w:rFonts w:ascii="Times New Roman"/>
          <w:b/>
          <w:i w:val="false"/>
          <w:color w:val="000000"/>
        </w:rPr>
        <w:t xml:space="preserve"> 10. Басқару және жалпы әкімшілік шығыстар - 160.08 нысанын жасау</w:t>
      </w:r>
    </w:p>
    <w:bookmarkEnd w:id="174"/>
    <w:p>
      <w:pPr>
        <w:spacing w:after="0"/>
        <w:ind w:left="0"/>
        <w:jc w:val="both"/>
      </w:pPr>
      <w:r>
        <w:rPr>
          <w:rFonts w:ascii="Times New Roman"/>
          <w:b w:val="false"/>
          <w:i w:val="false"/>
          <w:color w:val="000000"/>
          <w:sz w:val="28"/>
        </w:rPr>
        <w:t xml:space="preserve">
      110. Осы нысан қолданылатын салық режиміне және жер қойнауын пайдалануға келісім-шарттың ережелеріне сәйкес шегерімдерге жатқызылатын басқару және жалпы әкімшілік шығыстарының сомасын айқындауға арналған және Қазақстан Республикасымен жасалған кіріске немесе мүлікке (капиталға) салық салудан жалтарудың алдын-алу және қосарланған салық салуды болдырмау туралы халықаралық шарт ережелерін (бұдан әрі - халықаралық шарт) қолдануға құқығы бар тұрақты мекеме арқылы Қазақстан Республикасындағы қызметін жүзеге асыратын резидент емес толтырады. </w:t>
      </w:r>
    </w:p>
    <w:p>
      <w:pPr>
        <w:spacing w:after="0"/>
        <w:ind w:left="0"/>
        <w:jc w:val="both"/>
      </w:pPr>
      <w:r>
        <w:rPr>
          <w:rFonts w:ascii="Times New Roman"/>
          <w:b w:val="false"/>
          <w:i w:val="false"/>
          <w:color w:val="000000"/>
          <w:sz w:val="28"/>
        </w:rPr>
        <w:t xml:space="preserve">
      111.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 xml:space="preserve">196 </w:t>
      </w:r>
      <w:r>
        <w:rPr>
          <w:rFonts w:ascii="Times New Roman"/>
          <w:b w:val="false"/>
          <w:i w:val="false"/>
          <w:color w:val="000000"/>
          <w:sz w:val="28"/>
        </w:rPr>
        <w:t xml:space="preserve">немесе </w:t>
      </w:r>
      <w:r>
        <w:rPr>
          <w:rFonts w:ascii="Times New Roman"/>
          <w:b w:val="false"/>
          <w:i w:val="false"/>
          <w:color w:val="000000"/>
          <w:sz w:val="28"/>
        </w:rPr>
        <w:t xml:space="preserve">197-баптарына </w:t>
      </w:r>
      <w:r>
        <w:rPr>
          <w:rFonts w:ascii="Times New Roman"/>
          <w:b w:val="false"/>
          <w:i w:val="false"/>
          <w:color w:val="000000"/>
          <w:sz w:val="28"/>
        </w:rPr>
        <w:t xml:space="preserve">сәйкес көрсетілген шығыстарды шегерімге жатқызудың қолданылатын әдісі; </w:t>
      </w:r>
    </w:p>
    <w:p>
      <w:pPr>
        <w:spacing w:after="0"/>
        <w:ind w:left="0"/>
        <w:jc w:val="both"/>
      </w:pPr>
      <w:r>
        <w:rPr>
          <w:rFonts w:ascii="Times New Roman"/>
          <w:b w:val="false"/>
          <w:i w:val="false"/>
          <w:color w:val="000000"/>
          <w:sz w:val="28"/>
        </w:rPr>
        <w:t xml:space="preserve">
      2) Салық кодексінің 196-бабына сәйкес барабар бөлу әдісін қолдану кезінде есептік көрсеткішті есептеуде қолданылатын тәсіл; </w:t>
      </w:r>
    </w:p>
    <w:p>
      <w:pPr>
        <w:spacing w:after="0"/>
        <w:ind w:left="0"/>
        <w:jc w:val="both"/>
      </w:pPr>
      <w:r>
        <w:rPr>
          <w:rFonts w:ascii="Times New Roman"/>
          <w:b w:val="false"/>
          <w:i w:val="false"/>
          <w:color w:val="000000"/>
          <w:sz w:val="28"/>
        </w:rPr>
        <w:t xml:space="preserve">
      3) Халықаралық шартты жасасқан елдің коды. Осы Ереженің 305-тармағына сәйкес Қазақстан Республикасы қолданылатын халықаралық шарт жасасқан елдің коды көрсетіледі; </w:t>
      </w:r>
    </w:p>
    <w:p>
      <w:pPr>
        <w:spacing w:after="0"/>
        <w:ind w:left="0"/>
        <w:jc w:val="both"/>
      </w:pPr>
      <w:r>
        <w:rPr>
          <w:rFonts w:ascii="Times New Roman"/>
          <w:b w:val="false"/>
          <w:i w:val="false"/>
          <w:color w:val="000000"/>
          <w:sz w:val="28"/>
        </w:rPr>
        <w:t xml:space="preserve">
      4) резиденттік елдегі резидент емес салық төлеушінің салық кезеңі (көрсетілген салық кезеңінің басталу және аяқталу күні белгіленеді); </w:t>
      </w:r>
    </w:p>
    <w:p>
      <w:pPr>
        <w:spacing w:after="0"/>
        <w:ind w:left="0"/>
        <w:jc w:val="both"/>
      </w:pPr>
      <w:r>
        <w:rPr>
          <w:rFonts w:ascii="Times New Roman"/>
          <w:b w:val="false"/>
          <w:i w:val="false"/>
          <w:color w:val="000000"/>
          <w:sz w:val="28"/>
        </w:rPr>
        <w:t xml:space="preserve">
      5) ССКТК - резиденттік елдегі салық төлеушінің салық кезеңіндегі түзету коэффициенті (түзету коэффициентінің мөлшері белгіленеді); </w:t>
      </w:r>
    </w:p>
    <w:p>
      <w:pPr>
        <w:spacing w:after="0"/>
        <w:ind w:left="0"/>
        <w:jc w:val="both"/>
      </w:pPr>
      <w:r>
        <w:rPr>
          <w:rFonts w:ascii="Times New Roman"/>
          <w:b w:val="false"/>
          <w:i w:val="false"/>
          <w:color w:val="000000"/>
          <w:sz w:val="28"/>
        </w:rPr>
        <w:t xml:space="preserve">
      6) ТМСКТК - тұрақты мекемесі арқылы қызметінен Қазақстан Республикасындағы салық кезеңінің түзету коэффициенті (түзету коэффициентінің мөлшері белгіленеді). </w:t>
      </w:r>
    </w:p>
    <w:p>
      <w:pPr>
        <w:spacing w:after="0"/>
        <w:ind w:left="0"/>
        <w:jc w:val="both"/>
      </w:pPr>
      <w:r>
        <w:rPr>
          <w:rFonts w:ascii="Times New Roman"/>
          <w:b w:val="false"/>
          <w:i w:val="false"/>
          <w:color w:val="000000"/>
          <w:sz w:val="28"/>
        </w:rPr>
        <w:t xml:space="preserve">
      Түзету коэффициентін (коэффициенттерін) қолданбау жағдайларында тиісті торкөз (торкөздер) толтырылмайды. </w:t>
      </w:r>
    </w:p>
    <w:p>
      <w:pPr>
        <w:spacing w:after="0"/>
        <w:ind w:left="0"/>
        <w:jc w:val="both"/>
      </w:pPr>
      <w:r>
        <w:rPr>
          <w:rFonts w:ascii="Times New Roman"/>
          <w:b w:val="false"/>
          <w:i w:val="false"/>
          <w:color w:val="000000"/>
          <w:sz w:val="28"/>
        </w:rPr>
        <w:t xml:space="preserve">
      Түзету коэффициенті салық төлеушінің Қазақстан Республикасындағы қызметінің көрсеткіштерін салыстыру мақсатында бөлудің бара-бар әдісін қолдану кезінде және Қазақстан Республикасындағы және салық төлеушінің резиденттік елдегі салық кезеңдерінің сәйкессіздіктері кезінде қолданылады. </w:t>
      </w:r>
    </w:p>
    <w:p>
      <w:pPr>
        <w:spacing w:after="0"/>
        <w:ind w:left="0"/>
        <w:jc w:val="both"/>
      </w:pPr>
      <w:r>
        <w:rPr>
          <w:rFonts w:ascii="Times New Roman"/>
          <w:b w:val="false"/>
          <w:i w:val="false"/>
          <w:color w:val="000000"/>
          <w:sz w:val="28"/>
        </w:rPr>
        <w:t xml:space="preserve">
      112. ССКТК Салық кодексінің </w:t>
      </w:r>
      <w:r>
        <w:rPr>
          <w:rFonts w:ascii="Times New Roman"/>
          <w:b w:val="false"/>
          <w:i w:val="false"/>
          <w:color w:val="000000"/>
          <w:sz w:val="28"/>
        </w:rPr>
        <w:t xml:space="preserve">196-бабының </w:t>
      </w:r>
      <w:r>
        <w:rPr>
          <w:rFonts w:ascii="Times New Roman"/>
          <w:b w:val="false"/>
          <w:i w:val="false"/>
          <w:color w:val="000000"/>
          <w:sz w:val="28"/>
        </w:rPr>
        <w:t xml:space="preserve">ережелеріне сәйкес Қазақстан Республикасында шегеруге жататын резидент еместің басқару және жалпы әкімшілік шығыстарының сомасын есептеу үшін салық төлеушінің резиденттік елдегі және Қазақстан Республикасындағы салық кезеңдерінің ұзақтығын сәйкестендіру мақсатында енгізіледі. ССКТК базалық салық кезеңінің шеңберіне енетін салық төлеушінің резиденттік елдегі тиісті салық кезеңіне сәйкес келетін айлар санын салық төлеушінің резиденттік елдегі салық кезеңі айларының жалпы санына ара-қатынасы ретінде айқындалады. Базалық салық кезеңіне Қазақстан Республикасындағы есепті салық кезеңі алынады. </w:t>
      </w:r>
    </w:p>
    <w:p>
      <w:pPr>
        <w:spacing w:after="0"/>
        <w:ind w:left="0"/>
        <w:jc w:val="both"/>
      </w:pPr>
      <w:r>
        <w:rPr>
          <w:rFonts w:ascii="Times New Roman"/>
          <w:b w:val="false"/>
          <w:i w:val="false"/>
          <w:color w:val="000000"/>
          <w:sz w:val="28"/>
        </w:rPr>
        <w:t xml:space="preserve">
      1-мысал. </w:t>
      </w:r>
    </w:p>
    <w:p>
      <w:pPr>
        <w:spacing w:after="0"/>
        <w:ind w:left="0"/>
        <w:jc w:val="both"/>
      </w:pPr>
      <w:r>
        <w:rPr>
          <w:rFonts w:ascii="Times New Roman"/>
          <w:b w:val="false"/>
          <w:i w:val="false"/>
          <w:color w:val="000000"/>
          <w:sz w:val="28"/>
        </w:rPr>
        <w:t xml:space="preserve">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Есептік көрсеткіш бірінші тәсіл бойынша есептеледі. </w:t>
      </w:r>
    </w:p>
    <w:p>
      <w:pPr>
        <w:spacing w:after="0"/>
        <w:ind w:left="0"/>
        <w:jc w:val="both"/>
      </w:pPr>
      <w:r>
        <w:rPr>
          <w:rFonts w:ascii="Times New Roman"/>
          <w:b w:val="false"/>
          <w:i w:val="false"/>
          <w:color w:val="000000"/>
          <w:sz w:val="28"/>
        </w:rPr>
        <w:t xml:space="preserve">
      Салық төлеушінің резиденттік елдегі салық кезеңі 2000 жылғы 1 қыркүйектен 2001 жылғы 31 желтоқсанға дейін 15 айдан тұрады. </w:t>
      </w:r>
    </w:p>
    <w:p>
      <w:pPr>
        <w:spacing w:after="0"/>
        <w:ind w:left="0"/>
        <w:jc w:val="both"/>
      </w:pPr>
      <w:r>
        <w:rPr>
          <w:rFonts w:ascii="Times New Roman"/>
          <w:b w:val="false"/>
          <w:i w:val="false"/>
          <w:color w:val="000000"/>
          <w:sz w:val="28"/>
        </w:rPr>
        <w:t xml:space="preserve">
      Базалық кезеңге 2001 жылғы 1 қаңтардан 31 желтоқсанға дейінгі дейін 12 айдан тұратын салық төлеушінің Қазақстан Республикасындағы салық кезеңі қолданылады. Базалық салық кезеңі шеңберіне (2001 жылғы қаңтар - 2001 жылғы желтоқсан) салық төлеушінің резиденттік елдегі 2001 жылғы қаңтардан желтоқсанға дейінгі салық кезеңі енгізіледі, бұл жағдайда ССКТК 12/15-ті құрайды. </w:t>
      </w:r>
    </w:p>
    <w:p>
      <w:pPr>
        <w:spacing w:after="0"/>
        <w:ind w:left="0"/>
        <w:jc w:val="both"/>
      </w:pPr>
      <w:r>
        <w:rPr>
          <w:rFonts w:ascii="Times New Roman"/>
          <w:b w:val="false"/>
          <w:i w:val="false"/>
          <w:color w:val="000000"/>
          <w:sz w:val="28"/>
        </w:rPr>
        <w:t xml:space="preserve">
      113. ТМСКТК Салық кодексінің </w:t>
      </w:r>
      <w:r>
        <w:rPr>
          <w:rFonts w:ascii="Times New Roman"/>
          <w:b w:val="false"/>
          <w:i w:val="false"/>
          <w:color w:val="000000"/>
          <w:sz w:val="28"/>
        </w:rPr>
        <w:t xml:space="preserve">196-бабының </w:t>
      </w:r>
      <w:r>
        <w:rPr>
          <w:rFonts w:ascii="Times New Roman"/>
          <w:b w:val="false"/>
          <w:i w:val="false"/>
          <w:color w:val="000000"/>
          <w:sz w:val="28"/>
        </w:rPr>
        <w:t xml:space="preserve">ережелеріне сәйкес салық төлеушінің Қазақстан Республикасындағы және резиденттік елдегі салық кезеңдерінің басталу-аяқталу мерзімдерін көрсетілген салық кезеңдерінің ұзақтығы бірдей болған жағдайда есептік көрсеткішін есептеу үшін сәйкестендіру мақсатында енгізіледі. ТМСКТК базалық салық кезеңінің шеңберіне енетін Қазақстан Республикасындағы айлар санының салық төлеушінің Қазақстан Республикасындағы салық кезеңі айларының жалпы санының қатынасы ретінде айқындалады. </w:t>
      </w:r>
    </w:p>
    <w:p>
      <w:pPr>
        <w:spacing w:after="0"/>
        <w:ind w:left="0"/>
        <w:jc w:val="both"/>
      </w:pPr>
      <w:r>
        <w:rPr>
          <w:rFonts w:ascii="Times New Roman"/>
          <w:b w:val="false"/>
          <w:i w:val="false"/>
          <w:color w:val="000000"/>
          <w:sz w:val="28"/>
        </w:rPr>
        <w:t xml:space="preserve">
      Базалық салық кезеңіне салық төлеушінің резиденттік елдегі салық кезеңі алынады. </w:t>
      </w:r>
    </w:p>
    <w:p>
      <w:pPr>
        <w:spacing w:after="0"/>
        <w:ind w:left="0"/>
        <w:jc w:val="both"/>
      </w:pPr>
      <w:r>
        <w:rPr>
          <w:rFonts w:ascii="Times New Roman"/>
          <w:b w:val="false"/>
          <w:i w:val="false"/>
          <w:color w:val="000000"/>
          <w:sz w:val="28"/>
        </w:rPr>
        <w:t xml:space="preserve">
      2-мысал. </w:t>
      </w:r>
    </w:p>
    <w:p>
      <w:pPr>
        <w:spacing w:after="0"/>
        <w:ind w:left="0"/>
        <w:jc w:val="both"/>
      </w:pPr>
      <w:r>
        <w:rPr>
          <w:rFonts w:ascii="Times New Roman"/>
          <w:b w:val="false"/>
          <w:i w:val="false"/>
          <w:color w:val="000000"/>
          <w:sz w:val="28"/>
        </w:rPr>
        <w:t xml:space="preserve">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Есептік көрсеткіш бірінші тәсіл бойынша есептеледі. </w:t>
      </w:r>
    </w:p>
    <w:p>
      <w:pPr>
        <w:spacing w:after="0"/>
        <w:ind w:left="0"/>
        <w:jc w:val="both"/>
      </w:pPr>
      <w:r>
        <w:rPr>
          <w:rFonts w:ascii="Times New Roman"/>
          <w:b w:val="false"/>
          <w:i w:val="false"/>
          <w:color w:val="000000"/>
          <w:sz w:val="28"/>
        </w:rPr>
        <w:t xml:space="preserve">
      Салық төлеушінің резиденттік елдегі салық кезеңі 2000 жылғы 1 қыркүйектен 2001 жылғы 31 тамызға дейін 12 айдан тұрады. Қазақстан Республикасындағы салық кезеңі 2001 жылғы 1 қаңтардан 31 желтоқсанға дейін 12 айдан тұрады. </w:t>
      </w:r>
    </w:p>
    <w:p>
      <w:pPr>
        <w:spacing w:after="0"/>
        <w:ind w:left="0"/>
        <w:jc w:val="both"/>
      </w:pPr>
      <w:r>
        <w:rPr>
          <w:rFonts w:ascii="Times New Roman"/>
          <w:b w:val="false"/>
          <w:i w:val="false"/>
          <w:color w:val="000000"/>
          <w:sz w:val="28"/>
        </w:rPr>
        <w:t xml:space="preserve">
      Базалық салық кезеңіне салық төлеушінің резиденттік елдегі салық кезеңі алынады. </w:t>
      </w:r>
    </w:p>
    <w:p>
      <w:pPr>
        <w:spacing w:after="0"/>
        <w:ind w:left="0"/>
        <w:jc w:val="both"/>
      </w:pPr>
      <w:r>
        <w:rPr>
          <w:rFonts w:ascii="Times New Roman"/>
          <w:b w:val="false"/>
          <w:i w:val="false"/>
          <w:color w:val="000000"/>
          <w:sz w:val="28"/>
        </w:rPr>
        <w:t xml:space="preserve">
      Базалық салық кезеңі шеңберіне (2000 жылғы қыркүйек- 2001 жылғы тамыз) Қазақстан Республикасындағы екі салық кезеңі: 2000 жылғы қыркүйек-желтоқсан және 2001 жылғы қаңтар-тамыз, тиісінше, ТМСКТК1-4/12; ТМСКТК2 - 8/12 енеді. </w:t>
      </w:r>
    </w:p>
    <w:p>
      <w:pPr>
        <w:spacing w:after="0"/>
        <w:ind w:left="0"/>
        <w:jc w:val="both"/>
      </w:pPr>
      <w:r>
        <w:rPr>
          <w:rFonts w:ascii="Times New Roman"/>
          <w:b w:val="false"/>
          <w:i w:val="false"/>
          <w:color w:val="000000"/>
          <w:sz w:val="28"/>
        </w:rPr>
        <w:t xml:space="preserve">
      114. "Шығыстар" бөлімінде: </w:t>
      </w:r>
    </w:p>
    <w:p>
      <w:pPr>
        <w:spacing w:after="0"/>
        <w:ind w:left="0"/>
        <w:jc w:val="both"/>
      </w:pPr>
      <w:r>
        <w:rPr>
          <w:rFonts w:ascii="Times New Roman"/>
          <w:b w:val="false"/>
          <w:i w:val="false"/>
          <w:color w:val="000000"/>
          <w:sz w:val="28"/>
        </w:rPr>
        <w:t xml:space="preserve">
      1) 160.08.001 жолы резидент еместің басқару және жалпы әкімшілік шығыстарының сомасын көрсетуге арналған; </w:t>
      </w:r>
    </w:p>
    <w:p>
      <w:pPr>
        <w:spacing w:after="0"/>
        <w:ind w:left="0"/>
        <w:jc w:val="both"/>
      </w:pPr>
      <w:r>
        <w:rPr>
          <w:rFonts w:ascii="Times New Roman"/>
          <w:b w:val="false"/>
          <w:i w:val="false"/>
          <w:color w:val="000000"/>
          <w:sz w:val="28"/>
        </w:rPr>
        <w:t xml:space="preserve">
      2) 160.08.002 жолы бөлудің бара-бар әдісін қолданғанда пайдаланылатын есептік көрсеткішті көрсетуге арналған; </w:t>
      </w:r>
    </w:p>
    <w:p>
      <w:pPr>
        <w:spacing w:after="0"/>
        <w:ind w:left="0"/>
        <w:jc w:val="both"/>
      </w:pPr>
      <w:r>
        <w:rPr>
          <w:rFonts w:ascii="Times New Roman"/>
          <w:b w:val="false"/>
          <w:i w:val="false"/>
          <w:color w:val="000000"/>
          <w:sz w:val="28"/>
        </w:rPr>
        <w:t xml:space="preserve">
      3) 160.08.003 жолы резидент еместің Қазақстан Республикасындағы көздерден кіріс алу мақсатында шеккен, Қазақстан Республикасында шегеруге жататын басқару және жалпы әкімшілік шығыстарының сомасын көрсетуге арналған. </w:t>
      </w:r>
    </w:p>
    <w:p>
      <w:pPr>
        <w:spacing w:after="0"/>
        <w:ind w:left="0"/>
        <w:jc w:val="both"/>
      </w:pPr>
      <w:r>
        <w:rPr>
          <w:rFonts w:ascii="Times New Roman"/>
          <w:b w:val="false"/>
          <w:i w:val="false"/>
          <w:color w:val="000000"/>
          <w:sz w:val="28"/>
        </w:rPr>
        <w:t xml:space="preserve">
      Бөлудің бара-бар әдісін қолданғанда 160.08.003А жолының шамасы 160.08.001А және 160.08.002А жолдарының қосындысы ретінде айқындалады. </w:t>
      </w:r>
    </w:p>
    <w:p>
      <w:pPr>
        <w:spacing w:after="0"/>
        <w:ind w:left="0"/>
        <w:jc w:val="both"/>
      </w:pPr>
      <w:r>
        <w:rPr>
          <w:rFonts w:ascii="Times New Roman"/>
          <w:b w:val="false"/>
          <w:i w:val="false"/>
          <w:color w:val="000000"/>
          <w:sz w:val="28"/>
        </w:rPr>
        <w:t xml:space="preserve">
      Шығыстарды шегерулерге тікелей (тура) жатқызу әдісін қолданғанда 160.08.003В жолында резидент еместің Қазақстан Республикасындағы көздерден кіріс алу мақсатында шеккен және Салық кодексінің 197-бабына сәйкес құжаттармен расталған басқару және жалпы әкімшілік шығыстарының сомасын көрсетіледі. Шығыстар сомасы осындай шығыстарды бухгалтерлік есепте бөлек есептеу жүргізу негізінде айқындалады. Бұл ретте резидент еместің есеп саясаты қоса тіркеледі. </w:t>
      </w:r>
    </w:p>
    <w:p>
      <w:pPr>
        <w:spacing w:after="0"/>
        <w:ind w:left="0"/>
        <w:jc w:val="both"/>
      </w:pPr>
      <w:r>
        <w:rPr>
          <w:rFonts w:ascii="Times New Roman"/>
          <w:b w:val="false"/>
          <w:i w:val="false"/>
          <w:color w:val="000000"/>
          <w:sz w:val="28"/>
        </w:rPr>
        <w:t xml:space="preserve">
      115. 160.08.001 және 160.08.002А жолдары қосымша нысан деректері негізінде толтырылады. </w:t>
      </w:r>
    </w:p>
    <w:p>
      <w:pPr>
        <w:spacing w:after="0"/>
        <w:ind w:left="0"/>
        <w:jc w:val="both"/>
      </w:pPr>
      <w:r>
        <w:rPr>
          <w:rFonts w:ascii="Times New Roman"/>
          <w:b w:val="false"/>
          <w:i w:val="false"/>
          <w:color w:val="000000"/>
          <w:sz w:val="28"/>
        </w:rPr>
        <w:t xml:space="preserve">
      116. 160.08.003 жолының шамасы 160.09.006 жолына көшіріледі. </w:t>
      </w:r>
    </w:p>
    <w:p>
      <w:pPr>
        <w:spacing w:after="0"/>
        <w:ind w:left="0"/>
        <w:jc w:val="both"/>
      </w:pPr>
      <w:r>
        <w:rPr>
          <w:rFonts w:ascii="Times New Roman"/>
          <w:b w:val="false"/>
          <w:i w:val="false"/>
          <w:color w:val="000000"/>
          <w:sz w:val="28"/>
        </w:rPr>
        <w:t xml:space="preserve">
      117.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118. 160.08.001, 160.08.002 жолдарына қосымша нысан: </w:t>
      </w:r>
    </w:p>
    <w:p>
      <w:pPr>
        <w:spacing w:after="0"/>
        <w:ind w:left="0"/>
        <w:jc w:val="both"/>
      </w:pPr>
      <w:r>
        <w:rPr>
          <w:rFonts w:ascii="Times New Roman"/>
          <w:b w:val="false"/>
          <w:i w:val="false"/>
          <w:color w:val="000000"/>
          <w:sz w:val="28"/>
        </w:rPr>
        <w:t xml:space="preserve">
      1) А бағанында жолдың реттік нөмірі; </w:t>
      </w:r>
    </w:p>
    <w:p>
      <w:pPr>
        <w:spacing w:after="0"/>
        <w:ind w:left="0"/>
        <w:jc w:val="both"/>
      </w:pPr>
      <w:r>
        <w:rPr>
          <w:rFonts w:ascii="Times New Roman"/>
          <w:b w:val="false"/>
          <w:i w:val="false"/>
          <w:color w:val="000000"/>
          <w:sz w:val="28"/>
        </w:rPr>
        <w:t xml:space="preserve">
      2) В бағанында тиісті көрсеткіштер айқындалады; </w:t>
      </w:r>
    </w:p>
    <w:p>
      <w:pPr>
        <w:spacing w:after="0"/>
        <w:ind w:left="0"/>
        <w:jc w:val="both"/>
      </w:pPr>
      <w:r>
        <w:rPr>
          <w:rFonts w:ascii="Times New Roman"/>
          <w:b w:val="false"/>
          <w:i w:val="false"/>
          <w:color w:val="000000"/>
          <w:sz w:val="28"/>
        </w:rPr>
        <w:t xml:space="preserve">
      3) С бағанында ССКТК немесе ТМСКТК түзету коэффициенттерін есепке алумен немесе есепке алусыз резидент емес салық төлеуші және Қазақстан Республикасында орналасқан тұрақты мекеме алған (алуға тиіс) жылдық жиынтық кірістің сомасы көрсетіледі; </w:t>
      </w:r>
    </w:p>
    <w:p>
      <w:pPr>
        <w:spacing w:after="0"/>
        <w:ind w:left="0"/>
        <w:jc w:val="both"/>
      </w:pPr>
      <w:r>
        <w:rPr>
          <w:rFonts w:ascii="Times New Roman"/>
          <w:b w:val="false"/>
          <w:i w:val="false"/>
          <w:color w:val="000000"/>
          <w:sz w:val="28"/>
        </w:rPr>
        <w:t xml:space="preserve">
      4) D бағанында ССКТК немесе ТМСКТК түзету коэффициенттерін есепке алумен немесе есепке алусыз резидент емес заңды тұлғаның және Қазақстан Республикасында орналасқан тұрақты мекеменің негізгі құрал-жабдықтарының алғашқы (ағымдағы) құнының сомалары көрсетіледі; </w:t>
      </w:r>
    </w:p>
    <w:p>
      <w:pPr>
        <w:spacing w:after="0"/>
        <w:ind w:left="0"/>
        <w:jc w:val="both"/>
      </w:pPr>
      <w:r>
        <w:rPr>
          <w:rFonts w:ascii="Times New Roman"/>
          <w:b w:val="false"/>
          <w:i w:val="false"/>
          <w:color w:val="000000"/>
          <w:sz w:val="28"/>
        </w:rPr>
        <w:t xml:space="preserve">
      5) Е бағанында ССКТК немесе ТМСКТК түзету коэффициенттерін есепке алумен немесе есепке алусыз резидент емес салық төлеушінің және Қазақстан Республикасында орналасқан тұрақты мекеменің қызметкерлеріне еңбек ақы төлеу бойынша шығыстардың сомасы көрсетіледі; </w:t>
      </w:r>
    </w:p>
    <w:p>
      <w:pPr>
        <w:spacing w:after="0"/>
        <w:ind w:left="0"/>
        <w:jc w:val="both"/>
      </w:pPr>
      <w:r>
        <w:rPr>
          <w:rFonts w:ascii="Times New Roman"/>
          <w:b w:val="false"/>
          <w:i w:val="false"/>
          <w:color w:val="000000"/>
          <w:sz w:val="28"/>
        </w:rPr>
        <w:t xml:space="preserve">
      6) F бағанында қолданылатын әдіс бойынша есептелген айлық есептік көрсеткіш көрсетіледі. Есептік көрсеткіш өзімен барабар бөлістіру әдісін қолдану кезінде қолданылатын есепті көрсеткішті есептеу әдісіне байланысты, 00005 С жолында немесе 00005С, 00005D және 00005Е жолдары сомаларының 3-ке қатынасы ретінде (00005С+00005D+00005Е)/3) айқындалатын резидент еместің салыстырылатын көрсеткіштеріне тұрақты мекеме арқылы Қазақстан Республикасындағы қызметтен алынған салыстырылатын көрсеткіштердің қатынасын білдіреді. </w:t>
      </w:r>
    </w:p>
    <w:p>
      <w:pPr>
        <w:spacing w:after="0"/>
        <w:ind w:left="0"/>
        <w:jc w:val="both"/>
      </w:pPr>
      <w:r>
        <w:rPr>
          <w:rFonts w:ascii="Times New Roman"/>
          <w:b w:val="false"/>
          <w:i w:val="false"/>
          <w:color w:val="000000"/>
          <w:sz w:val="28"/>
        </w:rPr>
        <w:t xml:space="preserve">
      Тиісті есептік көрсеткіш мөлшері Салық кодексінің 196-бабының ережелеріне сәйкес есептеледі. Есептік көрсеткіштің шамасын айқындау кезінде мыңдық үлестер көрсетіледі; </w:t>
      </w:r>
    </w:p>
    <w:p>
      <w:pPr>
        <w:spacing w:after="0"/>
        <w:ind w:left="0"/>
        <w:jc w:val="both"/>
      </w:pPr>
      <w:r>
        <w:rPr>
          <w:rFonts w:ascii="Times New Roman"/>
          <w:b w:val="false"/>
          <w:i w:val="false"/>
          <w:color w:val="000000"/>
          <w:sz w:val="28"/>
        </w:rPr>
        <w:t xml:space="preserve">
      7) G бағанында ССКТК түзету коэффициентін есепке алумен немесе есепке алусыз резидент еместің басқару және жалпы әкімшілік шығыстарының сомасы көрсетіледі. </w:t>
      </w:r>
    </w:p>
    <w:p>
      <w:pPr>
        <w:spacing w:after="0"/>
        <w:ind w:left="0"/>
        <w:jc w:val="both"/>
      </w:pPr>
      <w:r>
        <w:rPr>
          <w:rFonts w:ascii="Times New Roman"/>
          <w:b w:val="false"/>
          <w:i w:val="false"/>
          <w:color w:val="000000"/>
          <w:sz w:val="28"/>
        </w:rPr>
        <w:t xml:space="preserve">
      3 мысал. </w:t>
      </w:r>
    </w:p>
    <w:p>
      <w:pPr>
        <w:spacing w:after="0"/>
        <w:ind w:left="0"/>
        <w:jc w:val="both"/>
      </w:pPr>
      <w:r>
        <w:rPr>
          <w:rFonts w:ascii="Times New Roman"/>
          <w:b w:val="false"/>
          <w:i w:val="false"/>
          <w:color w:val="000000"/>
          <w:sz w:val="28"/>
        </w:rPr>
        <w:t xml:space="preserve">
      1 мысалдың деректері қолданылады. </w:t>
      </w:r>
    </w:p>
    <w:p>
      <w:pPr>
        <w:spacing w:after="0"/>
        <w:ind w:left="0"/>
        <w:jc w:val="both"/>
      </w:pPr>
      <w:r>
        <w:rPr>
          <w:rFonts w:ascii="Times New Roman"/>
          <w:b w:val="false"/>
          <w:i w:val="false"/>
          <w:color w:val="000000"/>
          <w:sz w:val="28"/>
        </w:rPr>
        <w:t xml:space="preserve">
      ССКТК 12/15 құрайды. </w:t>
      </w:r>
    </w:p>
    <w:p>
      <w:pPr>
        <w:spacing w:after="0"/>
        <w:ind w:left="0"/>
        <w:jc w:val="both"/>
      </w:pPr>
      <w:r>
        <w:rPr>
          <w:rFonts w:ascii="Times New Roman"/>
          <w:b w:val="false"/>
          <w:i w:val="false"/>
          <w:color w:val="000000"/>
          <w:sz w:val="28"/>
        </w:rPr>
        <w:t xml:space="preserve">
      Резидент еместің салық кезеңіндегі ССКТК қолданылмаған жиынтық кірісі 20 млн теңге құрайды. </w:t>
      </w:r>
    </w:p>
    <w:p>
      <w:pPr>
        <w:spacing w:after="0"/>
        <w:ind w:left="0"/>
        <w:jc w:val="both"/>
      </w:pPr>
      <w:r>
        <w:rPr>
          <w:rFonts w:ascii="Times New Roman"/>
          <w:b w:val="false"/>
          <w:i w:val="false"/>
          <w:color w:val="000000"/>
          <w:sz w:val="28"/>
        </w:rPr>
        <w:t xml:space="preserve">
      Есепті салық кезеңі үшін резидент еместің ССКТК қолданылған жиынтық жылдық кірісі: </w:t>
      </w:r>
    </w:p>
    <w:p>
      <w:pPr>
        <w:spacing w:after="0"/>
        <w:ind w:left="0"/>
        <w:jc w:val="both"/>
      </w:pPr>
      <w:r>
        <w:rPr>
          <w:rFonts w:ascii="Times New Roman"/>
          <w:b w:val="false"/>
          <w:i w:val="false"/>
          <w:color w:val="000000"/>
          <w:sz w:val="28"/>
        </w:rPr>
        <w:t xml:space="preserve">
      20 млн.х12/15 = 16 млн. теңге құрайды. </w:t>
      </w:r>
    </w:p>
    <w:p>
      <w:pPr>
        <w:spacing w:after="0"/>
        <w:ind w:left="0"/>
        <w:jc w:val="both"/>
      </w:pPr>
      <w:r>
        <w:rPr>
          <w:rFonts w:ascii="Times New Roman"/>
          <w:b w:val="false"/>
          <w:i w:val="false"/>
          <w:color w:val="000000"/>
          <w:sz w:val="28"/>
        </w:rPr>
        <w:t xml:space="preserve">
      Көрсетілген көрсеткіш 160.08.001, 160.08.002 жолдарына қосымша нысанның 00002С жолында көрсетіледі. </w:t>
      </w:r>
    </w:p>
    <w:p>
      <w:pPr>
        <w:spacing w:after="0"/>
        <w:ind w:left="0"/>
        <w:jc w:val="both"/>
      </w:pPr>
      <w:r>
        <w:rPr>
          <w:rFonts w:ascii="Times New Roman"/>
          <w:b w:val="false"/>
          <w:i w:val="false"/>
          <w:color w:val="000000"/>
          <w:sz w:val="28"/>
        </w:rPr>
        <w:t xml:space="preserve">
      Резидент еместің басқару және жалпы әкімшілік шығыстары 1 млн теңге құрады. </w:t>
      </w:r>
    </w:p>
    <w:p>
      <w:pPr>
        <w:spacing w:after="0"/>
        <w:ind w:left="0"/>
        <w:jc w:val="both"/>
      </w:pPr>
      <w:r>
        <w:rPr>
          <w:rFonts w:ascii="Times New Roman"/>
          <w:b w:val="false"/>
          <w:i w:val="false"/>
          <w:color w:val="000000"/>
          <w:sz w:val="28"/>
        </w:rPr>
        <w:t xml:space="preserve">
      Резидент еместің ССКТК қолданылған басқару және жалпы әкімшілік шығыстарының сомасы: </w:t>
      </w:r>
    </w:p>
    <w:p>
      <w:pPr>
        <w:spacing w:after="0"/>
        <w:ind w:left="0"/>
        <w:jc w:val="both"/>
      </w:pPr>
      <w:r>
        <w:rPr>
          <w:rFonts w:ascii="Times New Roman"/>
          <w:b w:val="false"/>
          <w:i w:val="false"/>
          <w:color w:val="000000"/>
          <w:sz w:val="28"/>
        </w:rPr>
        <w:t xml:space="preserve">
      1 млн х 12/15 = 0,8 млн теңге құрады. </w:t>
      </w:r>
    </w:p>
    <w:p>
      <w:pPr>
        <w:spacing w:after="0"/>
        <w:ind w:left="0"/>
        <w:jc w:val="both"/>
      </w:pPr>
      <w:r>
        <w:rPr>
          <w:rFonts w:ascii="Times New Roman"/>
          <w:b w:val="false"/>
          <w:i w:val="false"/>
          <w:color w:val="000000"/>
          <w:sz w:val="28"/>
        </w:rPr>
        <w:t xml:space="preserve">
      Көрсетілген көрсеткіш 160.08.001, 160.08.002 жолдарына қосымша нысанның 00002G жолында көрсетіледі. </w:t>
      </w:r>
    </w:p>
    <w:p>
      <w:pPr>
        <w:spacing w:after="0"/>
        <w:ind w:left="0"/>
        <w:jc w:val="both"/>
      </w:pPr>
      <w:r>
        <w:rPr>
          <w:rFonts w:ascii="Times New Roman"/>
          <w:b w:val="false"/>
          <w:i w:val="false"/>
          <w:color w:val="000000"/>
          <w:sz w:val="28"/>
        </w:rPr>
        <w:t xml:space="preserve">
      ССКТК түзету коэффициентін есепке алумен 00002С және 00002G тиісті жолдарын есептеу кезінде есеп қоса беріледі. </w:t>
      </w:r>
    </w:p>
    <w:p>
      <w:pPr>
        <w:spacing w:after="0"/>
        <w:ind w:left="0"/>
        <w:jc w:val="both"/>
      </w:pPr>
      <w:r>
        <w:rPr>
          <w:rFonts w:ascii="Times New Roman"/>
          <w:b w:val="false"/>
          <w:i w:val="false"/>
          <w:color w:val="000000"/>
          <w:sz w:val="28"/>
        </w:rPr>
        <w:t xml:space="preserve">
      Салық төлеушінің ТМСКТК қолданусыз тұрақты мекеме арқылы Қазақстан Республикасындағы қызметтен алған жылдық жиынтық кірісі 0,4 млн. теңгені құрады. </w:t>
      </w:r>
    </w:p>
    <w:p>
      <w:pPr>
        <w:spacing w:after="0"/>
        <w:ind w:left="0"/>
        <w:jc w:val="both"/>
      </w:pPr>
      <w:r>
        <w:rPr>
          <w:rFonts w:ascii="Times New Roman"/>
          <w:b w:val="false"/>
          <w:i w:val="false"/>
          <w:color w:val="000000"/>
          <w:sz w:val="28"/>
        </w:rPr>
        <w:t xml:space="preserve">
      Көрсетілген көрсеткіш 160.08.001, 160.08.002 жолдарына қосымша нысанның 00003С жолында көрсетіледі. </w:t>
      </w:r>
    </w:p>
    <w:p>
      <w:pPr>
        <w:spacing w:after="0"/>
        <w:ind w:left="0"/>
        <w:jc w:val="both"/>
      </w:pPr>
      <w:r>
        <w:rPr>
          <w:rFonts w:ascii="Times New Roman"/>
          <w:b w:val="false"/>
          <w:i w:val="false"/>
          <w:color w:val="000000"/>
          <w:sz w:val="28"/>
        </w:rPr>
        <w:t xml:space="preserve">
      Көрсетілген жағдайда есептік көрсеткіш: </w:t>
      </w:r>
    </w:p>
    <w:p>
      <w:pPr>
        <w:spacing w:after="0"/>
        <w:ind w:left="0"/>
        <w:jc w:val="both"/>
      </w:pPr>
      <w:r>
        <w:rPr>
          <w:rFonts w:ascii="Times New Roman"/>
          <w:b w:val="false"/>
          <w:i w:val="false"/>
          <w:color w:val="000000"/>
          <w:sz w:val="28"/>
        </w:rPr>
        <w:t xml:space="preserve">
      0,4 млн. / 16 млн = 0,025 құрайды. </w:t>
      </w:r>
    </w:p>
    <w:p>
      <w:pPr>
        <w:spacing w:after="0"/>
        <w:ind w:left="0"/>
        <w:jc w:val="both"/>
      </w:pPr>
      <w:r>
        <w:rPr>
          <w:rFonts w:ascii="Times New Roman"/>
          <w:b w:val="false"/>
          <w:i w:val="false"/>
          <w:color w:val="000000"/>
          <w:sz w:val="28"/>
        </w:rPr>
        <w:t xml:space="preserve">
      Көрсетілген көрсеткіш 160.08.001, 160.08.002 жолдарына қосымша нысанның 00005С және 00005G жолдарында көрсетіледі. </w:t>
      </w:r>
    </w:p>
    <w:p>
      <w:pPr>
        <w:spacing w:after="0"/>
        <w:ind w:left="0"/>
        <w:jc w:val="both"/>
      </w:pPr>
      <w:r>
        <w:rPr>
          <w:rFonts w:ascii="Times New Roman"/>
          <w:b w:val="false"/>
          <w:i w:val="false"/>
          <w:color w:val="000000"/>
          <w:sz w:val="28"/>
        </w:rPr>
        <w:t xml:space="preserve">
      ССКТК қолданып резидент еместің басқару және жалпы әкімшілік шығыстарының шамасы 0,8 млн теңгені құрағанын ескерсек, онда Қазақстан Республикасында көрсетілген шығыстарды мына сомада шегеруге рұқсат етіледі: </w:t>
      </w:r>
    </w:p>
    <w:p>
      <w:pPr>
        <w:spacing w:after="0"/>
        <w:ind w:left="0"/>
        <w:jc w:val="both"/>
      </w:pPr>
      <w:r>
        <w:rPr>
          <w:rFonts w:ascii="Times New Roman"/>
          <w:b w:val="false"/>
          <w:i w:val="false"/>
          <w:color w:val="000000"/>
          <w:sz w:val="28"/>
        </w:rPr>
        <w:t xml:space="preserve">
      0,8 млн. х 0,025 = 0,02 млн. теңге. </w:t>
      </w:r>
    </w:p>
    <w:p>
      <w:pPr>
        <w:spacing w:after="0"/>
        <w:ind w:left="0"/>
        <w:jc w:val="both"/>
      </w:pPr>
      <w:r>
        <w:rPr>
          <w:rFonts w:ascii="Times New Roman"/>
          <w:b w:val="false"/>
          <w:i w:val="false"/>
          <w:color w:val="000000"/>
          <w:sz w:val="28"/>
        </w:rPr>
        <w:t xml:space="preserve">
      Көрсетілген көрсеткіштер 160.08 қосымшасында көрсетіледі. </w:t>
      </w:r>
    </w:p>
    <w:p>
      <w:pPr>
        <w:spacing w:after="0"/>
        <w:ind w:left="0"/>
        <w:jc w:val="both"/>
      </w:pPr>
      <w:r>
        <w:rPr>
          <w:rFonts w:ascii="Times New Roman"/>
          <w:b w:val="false"/>
          <w:i w:val="false"/>
          <w:color w:val="000000"/>
          <w:sz w:val="28"/>
        </w:rPr>
        <w:t xml:space="preserve">
      4 мысал. </w:t>
      </w:r>
    </w:p>
    <w:p>
      <w:pPr>
        <w:spacing w:after="0"/>
        <w:ind w:left="0"/>
        <w:jc w:val="both"/>
      </w:pPr>
      <w:r>
        <w:rPr>
          <w:rFonts w:ascii="Times New Roman"/>
          <w:b w:val="false"/>
          <w:i w:val="false"/>
          <w:color w:val="000000"/>
          <w:sz w:val="28"/>
        </w:rPr>
        <w:t xml:space="preserve">
      2 мысалдың деректері қолданылады. </w:t>
      </w:r>
    </w:p>
    <w:p>
      <w:pPr>
        <w:spacing w:after="0"/>
        <w:ind w:left="0"/>
        <w:jc w:val="both"/>
      </w:pPr>
      <w:r>
        <w:rPr>
          <w:rFonts w:ascii="Times New Roman"/>
          <w:b w:val="false"/>
          <w:i w:val="false"/>
          <w:color w:val="000000"/>
          <w:sz w:val="28"/>
        </w:rPr>
        <w:t xml:space="preserve">
      ТМСКТК1-4/12; ТМСКТК2 - 8/12. </w:t>
      </w:r>
    </w:p>
    <w:p>
      <w:pPr>
        <w:spacing w:after="0"/>
        <w:ind w:left="0"/>
        <w:jc w:val="both"/>
      </w:pPr>
      <w:r>
        <w:rPr>
          <w:rFonts w:ascii="Times New Roman"/>
          <w:b w:val="false"/>
          <w:i w:val="false"/>
          <w:color w:val="000000"/>
          <w:sz w:val="28"/>
        </w:rPr>
        <w:t xml:space="preserve">
      Салық төлеушінің Қазақстан Республикасындағы тұрақты мекеме арқылы қызметіне ТМСКТК қолданылмаған жиынтық жылдық кірісі 2000 жылы 0,5 млн теңге; 2001 жылы - 0,55 млн теңге құрады. </w:t>
      </w:r>
    </w:p>
    <w:p>
      <w:pPr>
        <w:spacing w:after="0"/>
        <w:ind w:left="0"/>
        <w:jc w:val="both"/>
      </w:pPr>
      <w:r>
        <w:rPr>
          <w:rFonts w:ascii="Times New Roman"/>
          <w:b w:val="false"/>
          <w:i w:val="false"/>
          <w:color w:val="000000"/>
          <w:sz w:val="28"/>
        </w:rPr>
        <w:t xml:space="preserve">
      Салық төлеушінің Қазақстан Республикасындағы тұрақты мекеме арқылы қызметіне ТМСКТК1 және ТМСКТК2 қолданылған жиынтық жылдық кірісі: </w:t>
      </w:r>
    </w:p>
    <w:p>
      <w:pPr>
        <w:spacing w:after="0"/>
        <w:ind w:left="0"/>
        <w:jc w:val="both"/>
      </w:pPr>
      <w:r>
        <w:rPr>
          <w:rFonts w:ascii="Times New Roman"/>
          <w:b w:val="false"/>
          <w:i w:val="false"/>
          <w:color w:val="000000"/>
          <w:sz w:val="28"/>
        </w:rPr>
        <w:t xml:space="preserve">
      0,5 млн х 4,12+0,55 млн х 8/12 15 = 166667+366667 = 533334 теңге құрады. </w:t>
      </w:r>
    </w:p>
    <w:p>
      <w:pPr>
        <w:spacing w:after="0"/>
        <w:ind w:left="0"/>
        <w:jc w:val="both"/>
      </w:pPr>
      <w:r>
        <w:rPr>
          <w:rFonts w:ascii="Times New Roman"/>
          <w:b w:val="false"/>
          <w:i w:val="false"/>
          <w:color w:val="000000"/>
          <w:sz w:val="28"/>
        </w:rPr>
        <w:t xml:space="preserve">
      Көрсетілген көрсеткіш 160.11.001, 160.11.002 жолдарына қосымша нысан 00004С жолының тиісті көрсеткішін есептеу кезінде есеп қоса беріледі. </w:t>
      </w:r>
    </w:p>
    <w:p>
      <w:pPr>
        <w:spacing w:after="0"/>
        <w:ind w:left="0"/>
        <w:jc w:val="both"/>
      </w:pPr>
      <w:r>
        <w:rPr>
          <w:rFonts w:ascii="Times New Roman"/>
          <w:b w:val="false"/>
          <w:i w:val="false"/>
          <w:color w:val="000000"/>
          <w:sz w:val="28"/>
        </w:rPr>
        <w:t xml:space="preserve">
      ССКТК қолданусыз резидент еместің есепті салық кезеңіндегі жиынтық жылдық кірісі 50 млн. теңгені құрайды. </w:t>
      </w:r>
    </w:p>
    <w:p>
      <w:pPr>
        <w:spacing w:after="0"/>
        <w:ind w:left="0"/>
        <w:jc w:val="both"/>
      </w:pPr>
      <w:r>
        <w:rPr>
          <w:rFonts w:ascii="Times New Roman"/>
          <w:b w:val="false"/>
          <w:i w:val="false"/>
          <w:color w:val="000000"/>
          <w:sz w:val="28"/>
        </w:rPr>
        <w:t xml:space="preserve">
      Көрсетілген көрсеткіш 160.08.001, 160.08.002 жолдарына қосымша нысанның 00001С жолында көрсетіледі. </w:t>
      </w:r>
    </w:p>
    <w:p>
      <w:pPr>
        <w:spacing w:after="0"/>
        <w:ind w:left="0"/>
        <w:jc w:val="both"/>
      </w:pPr>
      <w:r>
        <w:rPr>
          <w:rFonts w:ascii="Times New Roman"/>
          <w:b w:val="false"/>
          <w:i w:val="false"/>
          <w:color w:val="000000"/>
          <w:sz w:val="28"/>
        </w:rPr>
        <w:t xml:space="preserve">
      Осы жағдайда есептік көрсеткіш: </w:t>
      </w:r>
    </w:p>
    <w:p>
      <w:pPr>
        <w:spacing w:after="0"/>
        <w:ind w:left="0"/>
        <w:jc w:val="both"/>
      </w:pPr>
      <w:r>
        <w:rPr>
          <w:rFonts w:ascii="Times New Roman"/>
          <w:b w:val="false"/>
          <w:i w:val="false"/>
          <w:color w:val="000000"/>
          <w:sz w:val="28"/>
        </w:rPr>
        <w:t xml:space="preserve">
      533334/50 млн = 0,011 құрайды. </w:t>
      </w:r>
    </w:p>
    <w:p>
      <w:pPr>
        <w:spacing w:after="0"/>
        <w:ind w:left="0"/>
        <w:jc w:val="both"/>
      </w:pPr>
      <w:r>
        <w:rPr>
          <w:rFonts w:ascii="Times New Roman"/>
          <w:b w:val="false"/>
          <w:i w:val="false"/>
          <w:color w:val="000000"/>
          <w:sz w:val="28"/>
        </w:rPr>
        <w:t xml:space="preserve">
      Көрсетілген көрсеткіш 160.08.001, 160.08.002 жолдарына қосымша нысанның 00005С және 00005F жолдарында көрсетіледі. </w:t>
      </w:r>
    </w:p>
    <w:p>
      <w:pPr>
        <w:spacing w:after="0"/>
        <w:ind w:left="0"/>
        <w:jc w:val="both"/>
      </w:pPr>
      <w:r>
        <w:rPr>
          <w:rFonts w:ascii="Times New Roman"/>
          <w:b w:val="false"/>
          <w:i w:val="false"/>
          <w:color w:val="000000"/>
          <w:sz w:val="28"/>
        </w:rPr>
        <w:t xml:space="preserve">
      ССКТК қолданусыз резидент еместің басқару және жалпы әкімшілік шығыстарының сомасы 2 млн. теңге құрайды. </w:t>
      </w:r>
    </w:p>
    <w:p>
      <w:pPr>
        <w:spacing w:after="0"/>
        <w:ind w:left="0"/>
        <w:jc w:val="both"/>
      </w:pPr>
      <w:r>
        <w:rPr>
          <w:rFonts w:ascii="Times New Roman"/>
          <w:b w:val="false"/>
          <w:i w:val="false"/>
          <w:color w:val="000000"/>
          <w:sz w:val="28"/>
        </w:rPr>
        <w:t xml:space="preserve">
      Қазақстан Республикасында көрсетілген шығыстарды: </w:t>
      </w:r>
    </w:p>
    <w:p>
      <w:pPr>
        <w:spacing w:after="0"/>
        <w:ind w:left="0"/>
        <w:jc w:val="both"/>
      </w:pPr>
      <w:r>
        <w:rPr>
          <w:rFonts w:ascii="Times New Roman"/>
          <w:b w:val="false"/>
          <w:i w:val="false"/>
          <w:color w:val="000000"/>
          <w:sz w:val="28"/>
        </w:rPr>
        <w:t xml:space="preserve">
      2 млн.х 0,011 = 0,022 млн. теңге сомада шегеруге рұқсат етіледі. </w:t>
      </w:r>
    </w:p>
    <w:p>
      <w:pPr>
        <w:spacing w:after="0"/>
        <w:ind w:left="0"/>
        <w:jc w:val="both"/>
      </w:pPr>
      <w:r>
        <w:rPr>
          <w:rFonts w:ascii="Times New Roman"/>
          <w:b w:val="false"/>
          <w:i w:val="false"/>
          <w:color w:val="000000"/>
          <w:sz w:val="28"/>
        </w:rPr>
        <w:t xml:space="preserve">
      Көрсетілген көрсеткіштер 160.11 қосымшасында көрсетіледі. </w:t>
      </w:r>
    </w:p>
    <w:p>
      <w:pPr>
        <w:spacing w:after="0"/>
        <w:ind w:left="0"/>
        <w:jc w:val="both"/>
      </w:pPr>
      <w:r>
        <w:rPr>
          <w:rFonts w:ascii="Times New Roman"/>
          <w:b w:val="false"/>
          <w:i w:val="false"/>
          <w:color w:val="000000"/>
          <w:sz w:val="28"/>
        </w:rPr>
        <w:t xml:space="preserve">
      8) Н бағанында G бағанында көрсетілген шығындарды есепке алумен салық төлеуші шығындарының жалпы сомасы көрсетіледі. </w:t>
      </w:r>
    </w:p>
    <w:p>
      <w:pPr>
        <w:spacing w:after="0"/>
        <w:ind w:left="0"/>
        <w:jc w:val="both"/>
      </w:pPr>
      <w:r>
        <w:rPr>
          <w:rFonts w:ascii="Times New Roman"/>
          <w:b w:val="false"/>
          <w:i w:val="false"/>
          <w:color w:val="000000"/>
          <w:sz w:val="28"/>
        </w:rPr>
        <w:t xml:space="preserve">
      160.08.001, 160.08.002 жолдарына қосымша нысанның 00001G немесе 00002G жолында айқындалған резидент еместің басқару және жалпы әкімшілік шығыстарының сомасы, ССКТК түзету коэффициентінің қолданылуына немесе қолданылмауына байланысты, 160.08.001А жолына көшіріледі. </w:t>
      </w:r>
    </w:p>
    <w:p>
      <w:pPr>
        <w:spacing w:after="0"/>
        <w:ind w:left="0"/>
        <w:jc w:val="both"/>
      </w:pPr>
      <w:r>
        <w:rPr>
          <w:rFonts w:ascii="Times New Roman"/>
          <w:b w:val="false"/>
          <w:i w:val="false"/>
          <w:color w:val="000000"/>
          <w:sz w:val="28"/>
        </w:rPr>
        <w:t xml:space="preserve">
      160.08.001, 160.08.002 жолдарына қосымша нысанның 00005F жолында айқындалған есептік көрсеткіштің шамасы, 160.08.002А жолына көшіріледі. </w:t>
      </w:r>
    </w:p>
    <w:p>
      <w:pPr>
        <w:spacing w:after="0"/>
        <w:ind w:left="0"/>
        <w:jc w:val="both"/>
      </w:pPr>
      <w:r>
        <w:rPr>
          <w:rFonts w:ascii="Times New Roman"/>
          <w:b w:val="false"/>
          <w:i w:val="false"/>
          <w:color w:val="000000"/>
          <w:sz w:val="28"/>
        </w:rPr>
        <w:t xml:space="preserve">
      119.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194" w:id="175"/>
    <w:p>
      <w:pPr>
        <w:spacing w:after="0"/>
        <w:ind w:left="0"/>
        <w:jc w:val="left"/>
      </w:pPr>
      <w:r>
        <w:rPr>
          <w:rFonts w:ascii="Times New Roman"/>
          <w:b/>
          <w:i w:val="false"/>
          <w:color w:val="000000"/>
        </w:rPr>
        <w:t xml:space="preserve"> 11. Сатылған тауарлар (жұмыстар, қызметтер) бойынша шығыстар - 160.09 нысанын жасау</w:t>
      </w:r>
    </w:p>
    <w:bookmarkEnd w:id="175"/>
    <w:p>
      <w:pPr>
        <w:spacing w:after="0"/>
        <w:ind w:left="0"/>
        <w:jc w:val="both"/>
      </w:pPr>
      <w:r>
        <w:rPr>
          <w:rFonts w:ascii="Times New Roman"/>
          <w:b w:val="false"/>
          <w:i w:val="false"/>
          <w:color w:val="000000"/>
          <w:sz w:val="28"/>
        </w:rPr>
        <w:t xml:space="preserve">
      120. Бұл нысан шегерімге жатқызылуға тиіс сатылған тауарлар, орындалған жұмыстар, көрсетілген қызметтен бойынша шығыстар сомасын және қолданылатын салық режиміне және Жер қойнауын пайдалануға келісім-шарттардың ережелеріне сәйкес жылдық жиынтық кіріске (кірістен) енгізуге (алып тастауға) жататын активтерді бағалау әдісінің өзгеруінен кіріс (залал) сомасын айқындауға арналған. </w:t>
      </w:r>
    </w:p>
    <w:p>
      <w:pPr>
        <w:spacing w:after="0"/>
        <w:ind w:left="0"/>
        <w:jc w:val="both"/>
      </w:pPr>
      <w:r>
        <w:rPr>
          <w:rFonts w:ascii="Times New Roman"/>
          <w:b w:val="false"/>
          <w:i w:val="false"/>
          <w:color w:val="000000"/>
          <w:sz w:val="28"/>
        </w:rPr>
        <w:t xml:space="preserve">
      Тауарларды (жұмыстарды, қызмет көрсетулерді) сатып алу, шығару мен сату кірісті алу құралы болып табылатын салық төлеушілер есепті салық кезеңінің басына және соңына тауарлық-материалдық қорлардың (бұдан әрі - ТМҚ) құнын көрсетуге міндетті. </w:t>
      </w:r>
    </w:p>
    <w:p>
      <w:pPr>
        <w:spacing w:after="0"/>
        <w:ind w:left="0"/>
        <w:jc w:val="both"/>
      </w:pPr>
      <w:r>
        <w:rPr>
          <w:rFonts w:ascii="Times New Roman"/>
          <w:b w:val="false"/>
          <w:i w:val="false"/>
          <w:color w:val="000000"/>
          <w:sz w:val="28"/>
        </w:rPr>
        <w:t xml:space="preserve">
      121. "Шығыстар" бөлімінде: </w:t>
      </w:r>
    </w:p>
    <w:p>
      <w:pPr>
        <w:spacing w:after="0"/>
        <w:ind w:left="0"/>
        <w:jc w:val="both"/>
      </w:pPr>
      <w:r>
        <w:rPr>
          <w:rFonts w:ascii="Times New Roman"/>
          <w:b w:val="false"/>
          <w:i w:val="false"/>
          <w:color w:val="000000"/>
          <w:sz w:val="28"/>
        </w:rPr>
        <w:t xml:space="preserve">
      1) 160.09.001 жолында есепті салық кезеңінің соңына ТМҚ құны бұрынғы салық кезеңінің соңына ТМҚ құны болып табылады. Деректер бұрынғы салық кезеңі үшін 160.09.002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 </w:t>
      </w:r>
    </w:p>
    <w:p>
      <w:pPr>
        <w:spacing w:after="0"/>
        <w:ind w:left="0"/>
        <w:jc w:val="both"/>
      </w:pPr>
      <w:r>
        <w:rPr>
          <w:rFonts w:ascii="Times New Roman"/>
          <w:b w:val="false"/>
          <w:i w:val="false"/>
          <w:color w:val="000000"/>
          <w:sz w:val="28"/>
        </w:rPr>
        <w:t xml:space="preserve">
      2) 160.09.002 жолы есепті салық кезеңінің соңына бухгалтерлік теңгерме деректеріне сәйкес толтырылады. Бұл ретте, көрсетілген жолда оны сатудан алынған кірістер есепті салық кезеңінде салық салу мақсатында танылған, жылдың соңында тауарлы-материалдық қорлардың қалдықтарында есепке алынатын және жолдағы (мысалы, FAS-порт шарттарындағы тауарларды сату) тауардың құны көрсетілмейді. Есепті салық кезеңінің ішінде салық төлеуші берген тарату Декларациясында 160.09.002 жолы тиісті салық кезеңінің соңына бухгалтерлік есеп деректерінің негізінде толтырылады; </w:t>
      </w:r>
    </w:p>
    <w:p>
      <w:pPr>
        <w:spacing w:after="0"/>
        <w:ind w:left="0"/>
        <w:jc w:val="both"/>
      </w:pPr>
      <w:r>
        <w:rPr>
          <w:rFonts w:ascii="Times New Roman"/>
          <w:b w:val="false"/>
          <w:i w:val="false"/>
          <w:color w:val="000000"/>
          <w:sz w:val="28"/>
        </w:rPr>
        <w:t xml:space="preserve">
      3) 160.09.003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 деректерінің негізінде толтырылатын 160.09.003А, 160.09.003В, 160.09.003С, 160.09.003D, 160.09.003E, 160.09.003F, 160.09.003H, 160.09.003І, 160. 09.003K, 160.09.003L, 160.09.003M, 160.09.003N, 160.09.003O, 160.09.003Р, 160.09.003R, 160.09.003Q жолдарының сомаларын қосумен айқындалады; </w:t>
      </w:r>
    </w:p>
    <w:p>
      <w:pPr>
        <w:spacing w:after="0"/>
        <w:ind w:left="0"/>
        <w:jc w:val="both"/>
      </w:pPr>
      <w:r>
        <w:rPr>
          <w:rFonts w:ascii="Times New Roman"/>
          <w:b w:val="false"/>
          <w:i w:val="false"/>
          <w:color w:val="000000"/>
          <w:sz w:val="28"/>
        </w:rPr>
        <w:t xml:space="preserve">
      4) 160.09.004 жолы қолданылатын салық режиміне және жер қойнауын пайдалануға келісім-шарттың ережелеріне сәйкес шегерімге жатқызылуы тиіс еңбекақы төлеу жөніндегі шығыстар сомасын айқындауға арналған. Бұл ретте, еңбекақы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160.09.004А, 160.09.004В, 160.09.004С және 160.09.004D жолдарының сомаларының айырмасы ретінде айқындалады (160.09.004А+160.09.004В+160.09.004С-160.09.004D); </w:t>
      </w:r>
    </w:p>
    <w:p>
      <w:pPr>
        <w:spacing w:after="0"/>
        <w:ind w:left="0"/>
        <w:jc w:val="both"/>
      </w:pPr>
      <w:r>
        <w:rPr>
          <w:rFonts w:ascii="Times New Roman"/>
          <w:b w:val="false"/>
          <w:i w:val="false"/>
          <w:color w:val="000000"/>
          <w:sz w:val="28"/>
        </w:rPr>
        <w:t xml:space="preserve">
      5) 160.09.004А жолында қызметкерлерге есептелген еңбекақы төлемдерінің жалпы сомасы көрсетіледі; </w:t>
      </w:r>
    </w:p>
    <w:p>
      <w:pPr>
        <w:spacing w:after="0"/>
        <w:ind w:left="0"/>
        <w:jc w:val="both"/>
      </w:pPr>
      <w:r>
        <w:rPr>
          <w:rFonts w:ascii="Times New Roman"/>
          <w:b w:val="false"/>
          <w:i w:val="false"/>
          <w:color w:val="000000"/>
          <w:sz w:val="28"/>
        </w:rPr>
        <w:t xml:space="preserve">
      6) 160.09.004В 160.09.004А жолында көрсетілген еңбекақы төлемдерінен қоспағанда, Салық кодексінің 149-бабына сәйкес айқындалатын қызметкерлердің табыстары көрсетіледі; </w:t>
      </w:r>
    </w:p>
    <w:p>
      <w:pPr>
        <w:spacing w:after="0"/>
        <w:ind w:left="0"/>
        <w:jc w:val="both"/>
      </w:pPr>
      <w:r>
        <w:rPr>
          <w:rFonts w:ascii="Times New Roman"/>
          <w:b w:val="false"/>
          <w:i w:val="false"/>
          <w:color w:val="000000"/>
          <w:sz w:val="28"/>
        </w:rPr>
        <w:t xml:space="preserve">
      7) 160.09.004С жолында 160.09.004А және 160.09.004В жолдарында көрсетілмеген қызметкерлердің еңбекақылары бойынша шығыстар көрсетіледі. Мысалы: жұмыс беруші заңды тұлғаны қайта құрумен, қызметкерлердің штатын қысқартумен байланысты қызметкерлерге төлемдер; </w:t>
      </w:r>
    </w:p>
    <w:p>
      <w:pPr>
        <w:spacing w:after="0"/>
        <w:ind w:left="0"/>
        <w:jc w:val="both"/>
      </w:pPr>
      <w:r>
        <w:rPr>
          <w:rFonts w:ascii="Times New Roman"/>
          <w:b w:val="false"/>
          <w:i w:val="false"/>
          <w:color w:val="000000"/>
          <w:sz w:val="28"/>
        </w:rPr>
        <w:t xml:space="preserve">
      8) 160.09.004D жолында негізгі қаражаттарды жөндеуге қызметкерлерге есептелген кіріс сомасы мен оларға берілген материалдық және әлеуметтік игіліктердің сомасы көрсетіледі; </w:t>
      </w:r>
    </w:p>
    <w:p>
      <w:pPr>
        <w:spacing w:after="0"/>
        <w:ind w:left="0"/>
        <w:jc w:val="both"/>
      </w:pPr>
      <w:r>
        <w:rPr>
          <w:rFonts w:ascii="Times New Roman"/>
          <w:b w:val="false"/>
          <w:i w:val="false"/>
          <w:color w:val="000000"/>
          <w:sz w:val="28"/>
        </w:rPr>
        <w:t xml:space="preserve">
      9) 160.09.005 жолында 160.09.005А, 160.09.005G және 160.09.005I жолдарының сомасы ретінде айқындалатын, 160.09.003 жолында ескерілмеген тауарларды (жұмыстарды, қызмет көрсетулерді) шығару мен сату бойынша шығыстардың барлық басқа да сомалары көрсетіледі; </w:t>
      </w:r>
    </w:p>
    <w:p>
      <w:pPr>
        <w:spacing w:after="0"/>
        <w:ind w:left="0"/>
        <w:jc w:val="both"/>
      </w:pPr>
      <w:r>
        <w:rPr>
          <w:rFonts w:ascii="Times New Roman"/>
          <w:b w:val="false"/>
          <w:i w:val="false"/>
          <w:color w:val="000000"/>
          <w:sz w:val="28"/>
        </w:rPr>
        <w:t xml:space="preserve">
      10) 160.09.005А жолында 160.09.005В-дан 160.09.005Е жолдарының сомасы ретінде айқындалатын, іссапар шығыстарының жалпы сомасы көрсетіледі. 160.09.005В жолында бронь үшін шығыстарға төлемді қоса, іссапар және кері орнына жолға нақты жүргізілген шығыстардың жалпы сомасы көрсетіледі. 160.09.005С жолында бронь үшін шығыстарға төлемді қоса, тұрғын үй-жайды жалдауға нақты жүргізілген шығыстардың жалпы сомасы көрсетіледі. 160.09.005D және 160.09.005E жолдарында жер қойнауын пайдалануға арналған келісім-шарт жасалған сәтте қолданыста болған салық заңнамасына сәйкес Қазақстан Республикасының Үкіметі белгілеген нормалар шегінде Қазақстан Республикасының аумағында және одан тысқары іссапарлар бойынша тәуліктік төленетін тиісті сома көрсетіледі; </w:t>
      </w:r>
    </w:p>
    <w:p>
      <w:pPr>
        <w:spacing w:after="0"/>
        <w:ind w:left="0"/>
        <w:jc w:val="both"/>
      </w:pPr>
      <w:r>
        <w:rPr>
          <w:rFonts w:ascii="Times New Roman"/>
          <w:b w:val="false"/>
          <w:i w:val="false"/>
          <w:color w:val="000000"/>
          <w:sz w:val="28"/>
        </w:rPr>
        <w:t xml:space="preserve">
      11) 160.09.005F жолында нақты жүргізілген өкілдік шығыстардың сомасы көрсетіледі; </w:t>
      </w:r>
    </w:p>
    <w:p>
      <w:pPr>
        <w:spacing w:after="0"/>
        <w:ind w:left="0"/>
        <w:jc w:val="both"/>
      </w:pPr>
      <w:r>
        <w:rPr>
          <w:rFonts w:ascii="Times New Roman"/>
          <w:b w:val="false"/>
          <w:i w:val="false"/>
          <w:color w:val="000000"/>
          <w:sz w:val="28"/>
        </w:rPr>
        <w:t xml:space="preserve">
      12) 160.09.005G жолында есепті салық кезеңінің шығыстарына жататын алдағы кезеңдердің шығыстарының сомасы көрсетіледі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160.09.003 - 160.09.005 жолдарында келтірілген деректер 160.00.026 - 160.00.037 жолдарында көрсетілген деректерді қайталамауы тиіс; </w:t>
      </w:r>
    </w:p>
    <w:p>
      <w:pPr>
        <w:spacing w:after="0"/>
        <w:ind w:left="0"/>
        <w:jc w:val="both"/>
      </w:pPr>
      <w:r>
        <w:rPr>
          <w:rFonts w:ascii="Times New Roman"/>
          <w:b w:val="false"/>
          <w:i w:val="false"/>
          <w:color w:val="000000"/>
          <w:sz w:val="28"/>
        </w:rPr>
        <w:t xml:space="preserve">
      13) 160.09.006 жолында Салық кодексінің </w:t>
      </w:r>
      <w:r>
        <w:rPr>
          <w:rFonts w:ascii="Times New Roman"/>
          <w:b w:val="false"/>
          <w:i w:val="false"/>
          <w:color w:val="000000"/>
          <w:sz w:val="28"/>
        </w:rPr>
        <w:t xml:space="preserve">195-197-баптарына </w:t>
      </w:r>
      <w:r>
        <w:rPr>
          <w:rFonts w:ascii="Times New Roman"/>
          <w:b w:val="false"/>
          <w:i w:val="false"/>
          <w:color w:val="000000"/>
          <w:sz w:val="28"/>
        </w:rPr>
        <w:t xml:space="preserve">сәйкес шегерімдерге жатқызылатын резидент емес салық төлеушінің басқару және жалпы әкімшілік шығыстарының сомалары көрсетіледі және қосарланған салық салуды болдырмау туралы халықаралық шарттың ережелерін қолдануға құқығы бар Қазақстан Республикасында қызметін тұрақты мекеме арқылы жүзеге асыратын резидент емес салық төлеуші толтырады. Көрсетілген сома 160.11.003 жолынан көшіріледі; </w:t>
      </w:r>
    </w:p>
    <w:p>
      <w:pPr>
        <w:spacing w:after="0"/>
        <w:ind w:left="0"/>
        <w:jc w:val="both"/>
      </w:pPr>
      <w:r>
        <w:rPr>
          <w:rFonts w:ascii="Times New Roman"/>
          <w:b w:val="false"/>
          <w:i w:val="false"/>
          <w:color w:val="000000"/>
          <w:sz w:val="28"/>
        </w:rPr>
        <w:t xml:space="preserve">
      14) 160.09.007 жолында сатылған тауарлар (жұмыстар, қызметтер) бойынша шығысқа қосылған ТМҚ және басқа да шығыстардың жиынтық сомасы, (160.09.001 - 160.09.002) + 160.09.003 - 160.09.006 аралығындағы жолдардың сомасы көрсетіледі; </w:t>
      </w:r>
    </w:p>
    <w:p>
      <w:pPr>
        <w:spacing w:after="0"/>
        <w:ind w:left="0"/>
        <w:jc w:val="both"/>
      </w:pPr>
      <w:r>
        <w:rPr>
          <w:rFonts w:ascii="Times New Roman"/>
          <w:b w:val="false"/>
          <w:i w:val="false"/>
          <w:color w:val="000000"/>
          <w:sz w:val="28"/>
        </w:rPr>
        <w:t xml:space="preserve">
      15) 160.09.008 жолында Салық кодексінің </w:t>
      </w:r>
      <w:r>
        <w:rPr>
          <w:rFonts w:ascii="Times New Roman"/>
          <w:b w:val="false"/>
          <w:i w:val="false"/>
          <w:color w:val="000000"/>
          <w:sz w:val="28"/>
        </w:rPr>
        <w:t xml:space="preserve">113-бабына </w:t>
      </w:r>
      <w:r>
        <w:rPr>
          <w:rFonts w:ascii="Times New Roman"/>
          <w:b w:val="false"/>
          <w:i w:val="false"/>
          <w:color w:val="000000"/>
          <w:sz w:val="28"/>
        </w:rPr>
        <w:t xml:space="preserve">сәйкес жөндеу жұмыстарын жүргізу үшін пайдаланылған ТМҚ, жұмыстар мен қызмет көрсетулердің нақты құны көрсетіледі; </w:t>
      </w:r>
    </w:p>
    <w:p>
      <w:pPr>
        <w:spacing w:after="0"/>
        <w:ind w:left="0"/>
        <w:jc w:val="both"/>
      </w:pPr>
      <w:r>
        <w:rPr>
          <w:rFonts w:ascii="Times New Roman"/>
          <w:b w:val="false"/>
          <w:i w:val="false"/>
          <w:color w:val="000000"/>
          <w:sz w:val="28"/>
        </w:rPr>
        <w:t xml:space="preserve">
      16) 160.09.009 жолында аяқталмаған құрылысқа жіберілген ТМҚ, жұмыстар мен қызметтердің нақты құны көрсетіледі; </w:t>
      </w:r>
    </w:p>
    <w:p>
      <w:pPr>
        <w:spacing w:after="0"/>
        <w:ind w:left="0"/>
        <w:jc w:val="both"/>
      </w:pPr>
      <w:r>
        <w:rPr>
          <w:rFonts w:ascii="Times New Roman"/>
          <w:b w:val="false"/>
          <w:i w:val="false"/>
          <w:color w:val="000000"/>
          <w:sz w:val="28"/>
        </w:rPr>
        <w:t xml:space="preserve">
      17) 160.09.010 жолында жылдық жиынтық кірісті алу мақсатында емес пайдаланылған ТМҚ, жұмыстар мен қызметтердің құны көрсетіледі; </w:t>
      </w:r>
    </w:p>
    <w:p>
      <w:pPr>
        <w:spacing w:after="0"/>
        <w:ind w:left="0"/>
        <w:jc w:val="both"/>
      </w:pPr>
      <w:r>
        <w:rPr>
          <w:rFonts w:ascii="Times New Roman"/>
          <w:b w:val="false"/>
          <w:i w:val="false"/>
          <w:color w:val="000000"/>
          <w:sz w:val="28"/>
        </w:rPr>
        <w:t xml:space="preserve">
      18) 160.09.011 жолында салық кезеңінің соңына алдағы кезеңдердің шығыстарының сомасы көрсетіледі; </w:t>
      </w:r>
    </w:p>
    <w:p>
      <w:pPr>
        <w:spacing w:after="0"/>
        <w:ind w:left="0"/>
        <w:jc w:val="both"/>
      </w:pPr>
      <w:r>
        <w:rPr>
          <w:rFonts w:ascii="Times New Roman"/>
          <w:b w:val="false"/>
          <w:i w:val="false"/>
          <w:color w:val="000000"/>
          <w:sz w:val="28"/>
        </w:rPr>
        <w:t xml:space="preserve">
      19) 160.09.012 жолында 160.09.007 жолының сомасынан 160.12.008, 160.09.009 және 160.09.010 жолдарының сомасын шегерумен айқындалатын сатылған тауарлар (жұмыстар, қызметтер) бойынша шығыстардың жалпы сомасы көрсетіледі; </w:t>
      </w:r>
    </w:p>
    <w:p>
      <w:pPr>
        <w:spacing w:after="0"/>
        <w:ind w:left="0"/>
        <w:jc w:val="both"/>
      </w:pPr>
      <w:r>
        <w:rPr>
          <w:rFonts w:ascii="Times New Roman"/>
          <w:b w:val="false"/>
          <w:i w:val="false"/>
          <w:color w:val="000000"/>
          <w:sz w:val="28"/>
        </w:rPr>
        <w:t xml:space="preserve">
      20) 160.09.013А жолында есепті салық кезеңінің соңына ТМҚ өзіндік құнын бағалаудың қолданылатын әдісі көрсетіледі. Өзіндік құнын "ЛИФО" әдісі бойынша бағалауды көрсетуге арналған торкөз толтырылмайды; </w:t>
      </w:r>
    </w:p>
    <w:p>
      <w:pPr>
        <w:spacing w:after="0"/>
        <w:ind w:left="0"/>
        <w:jc w:val="both"/>
      </w:pPr>
      <w:r>
        <w:rPr>
          <w:rFonts w:ascii="Times New Roman"/>
          <w:b w:val="false"/>
          <w:i w:val="false"/>
          <w:color w:val="000000"/>
          <w:sz w:val="28"/>
        </w:rPr>
        <w:t xml:space="preserve">
      21) 160.09.013В жолында пайдаланылатын бағалау әдісінің өзгеру фактісі көрсетіледі. Осы жолды ТМҚ өзіндік құнын олардың бағалау әдісін өзгертуі кезінде салық төлеуші толтырады; </w:t>
      </w:r>
    </w:p>
    <w:p>
      <w:pPr>
        <w:spacing w:after="0"/>
        <w:ind w:left="0"/>
        <w:jc w:val="both"/>
      </w:pPr>
      <w:r>
        <w:rPr>
          <w:rFonts w:ascii="Times New Roman"/>
          <w:b w:val="false"/>
          <w:i w:val="false"/>
          <w:color w:val="000000"/>
          <w:sz w:val="28"/>
        </w:rPr>
        <w:t xml:space="preserve">
      22) 160.09.014 жолында 160.09.013C жолының сомасынан 160.09.013D жолының сомасын шегерумен айқындалатын ТМҚ өзіндік құнының бағалау әдісінің өзгеруі кезінде алынған кіріс (залал) сомасы көрсетіледі. </w:t>
      </w:r>
    </w:p>
    <w:p>
      <w:pPr>
        <w:spacing w:after="0"/>
        <w:ind w:left="0"/>
        <w:jc w:val="both"/>
      </w:pPr>
      <w:r>
        <w:rPr>
          <w:rFonts w:ascii="Times New Roman"/>
          <w:b w:val="false"/>
          <w:i w:val="false"/>
          <w:color w:val="000000"/>
          <w:sz w:val="28"/>
        </w:rPr>
        <w:t xml:space="preserve">
      122. 160.09.012 жолының шамасы 160.00.026 жолына көшіріледі. </w:t>
      </w:r>
    </w:p>
    <w:p>
      <w:pPr>
        <w:spacing w:after="0"/>
        <w:ind w:left="0"/>
        <w:jc w:val="both"/>
      </w:pPr>
      <w:r>
        <w:rPr>
          <w:rFonts w:ascii="Times New Roman"/>
          <w:b w:val="false"/>
          <w:i w:val="false"/>
          <w:color w:val="000000"/>
          <w:sz w:val="28"/>
        </w:rPr>
        <w:t xml:space="preserve">
      160.09.014 жолының шамасы 160.00.024G жолына көшіріледі. </w:t>
      </w:r>
    </w:p>
    <w:p>
      <w:pPr>
        <w:spacing w:after="0"/>
        <w:ind w:left="0"/>
        <w:jc w:val="both"/>
      </w:pPr>
      <w:r>
        <w:rPr>
          <w:rFonts w:ascii="Times New Roman"/>
          <w:b w:val="false"/>
          <w:i w:val="false"/>
          <w:color w:val="000000"/>
          <w:sz w:val="28"/>
        </w:rPr>
        <w:t xml:space="preserve">
      123.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124. 160.09.003А, 160.09.003В, 160.09.003С, 160.09. 003D, 160. 09.003Е, 160.09.003F, 160.09.003І, 160.09.003K, 160.09.003L, 160.09.003M, 160.09.003N, 160.09.003O, 160.09.003Р, 160.09.003Q, 160.09.003R жолдарына қосымша нысандар: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кірістерді алушы осы Ереженің 313-бабына сәйкес салық төлеушінің тіркеу нөмірі/резиденттік елінің коды көрсетіледі; </w:t>
      </w:r>
    </w:p>
    <w:p>
      <w:pPr>
        <w:spacing w:after="0"/>
        <w:ind w:left="0"/>
        <w:jc w:val="both"/>
      </w:pPr>
      <w:r>
        <w:rPr>
          <w:rFonts w:ascii="Times New Roman"/>
          <w:b w:val="false"/>
          <w:i w:val="false"/>
          <w:color w:val="000000"/>
          <w:sz w:val="28"/>
        </w:rPr>
        <w:t xml:space="preserve">
      3) С бағанында ұйымның резиденттік еліндегі салықтық тіркеу нөмірі көрсетіледі. Баған В бағанында резиденттік елі көрсетілген кезде толтырылады; </w:t>
      </w:r>
    </w:p>
    <w:p>
      <w:pPr>
        <w:spacing w:after="0"/>
        <w:ind w:left="0"/>
        <w:jc w:val="both"/>
      </w:pPr>
      <w:r>
        <w:rPr>
          <w:rFonts w:ascii="Times New Roman"/>
          <w:b w:val="false"/>
          <w:i w:val="false"/>
          <w:color w:val="000000"/>
          <w:sz w:val="28"/>
        </w:rPr>
        <w:t xml:space="preserve">
      4) С бағанында шығыстар сомасы көрсетіледі; </w:t>
      </w:r>
    </w:p>
    <w:p>
      <w:pPr>
        <w:spacing w:after="0"/>
        <w:ind w:left="0"/>
        <w:jc w:val="both"/>
      </w:pPr>
      <w:r>
        <w:rPr>
          <w:rFonts w:ascii="Times New Roman"/>
          <w:b w:val="false"/>
          <w:i w:val="false"/>
          <w:color w:val="000000"/>
          <w:sz w:val="28"/>
        </w:rPr>
        <w:t xml:space="preserve">
      160.09.003A жолына қосымша нысан D бағанының жиынтық шамасы 160.09.003А жолына көшіріледі, 160.09.003В жолына қосымша нысан D бағанының - 160.09.003В жолына көшіріледі, 160.09.003С жолына қосымша нысан D бағанының - 160.09.003С жолына көшіріледі, 160.09.003D жолына қосымша нысан D бағанының - 160.09.003D жолына көшіріледі, 160.09.003E жолына қосымша нысан D бағанының - 160.09.003E жолына көшіріледі, 160.09.003F жолына қосымша нысан D бағанының - 160.09.003F жолына көшіріледі, 160.09.003І жолына қосымша нысан D бағанының - 160.09.003І жолына көшіріледі, 160.09.003K жолына қосымша нысан D бағанының - 160.09.003K жолына көшіріледі, 160.12.003L жолына қосымша нысан D бағанының - 160.09.003L жолына көшіріледі, 160.09.003M жолына қосымша нысан D бағанының - шамасы 160.09.003M жолына көшіріледі, 160.12.003N жолына қосымша нысан D бағанының - 160.09.003N жолына көшіріледі, 160.09.003O жолына қосымша нысан D бағанының - 160.09.003О жолына көшіріледі, 160.09.003Р жолына қосымша нысан D бағанының - шамасы 160.09.003Р жолына көшіріледі, 160.09.003Q жолына қосымша нысан D бағанының - шамасы 160.09.003Q жолына көшіріледі, 160.09.003R жолына қосымша нысан D бағанының - шамасы 160.09.003R жолына көшіріледі. </w:t>
      </w:r>
    </w:p>
    <w:p>
      <w:pPr>
        <w:spacing w:after="0"/>
        <w:ind w:left="0"/>
        <w:jc w:val="both"/>
      </w:pPr>
      <w:r>
        <w:rPr>
          <w:rFonts w:ascii="Times New Roman"/>
          <w:b w:val="false"/>
          <w:i w:val="false"/>
          <w:color w:val="000000"/>
          <w:sz w:val="28"/>
        </w:rPr>
        <w:t xml:space="preserve">
      125.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126. 160.09.003Н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сақтандырушы - ұйымның атауы көрсетіледі; </w:t>
      </w:r>
    </w:p>
    <w:p>
      <w:pPr>
        <w:spacing w:after="0"/>
        <w:ind w:left="0"/>
        <w:jc w:val="both"/>
      </w:pPr>
      <w:r>
        <w:rPr>
          <w:rFonts w:ascii="Times New Roman"/>
          <w:b w:val="false"/>
          <w:i w:val="false"/>
          <w:color w:val="000000"/>
          <w:sz w:val="28"/>
        </w:rPr>
        <w:t xml:space="preserve">
      3) С бағанында В бағанында көрсетілген, осы Ереженің </w:t>
      </w:r>
    </w:p>
    <w:p>
      <w:pPr>
        <w:spacing w:after="0"/>
        <w:ind w:left="0"/>
        <w:jc w:val="both"/>
      </w:pPr>
      <w:r>
        <w:rPr>
          <w:rFonts w:ascii="Times New Roman"/>
          <w:b w:val="false"/>
          <w:i w:val="false"/>
          <w:color w:val="000000"/>
          <w:sz w:val="28"/>
        </w:rPr>
        <w:t xml:space="preserve">
      305-тармағына сәйкес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4) D бағанында резиденттік елінде кіріс алатын ұйымның салық тіркеу нөмірі көрсетіледі. Баған С бағанында резиденттік елі көрсетілген кезде толтырылады; </w:t>
      </w:r>
    </w:p>
    <w:p>
      <w:pPr>
        <w:spacing w:after="0"/>
        <w:ind w:left="0"/>
        <w:jc w:val="both"/>
      </w:pPr>
      <w:r>
        <w:rPr>
          <w:rFonts w:ascii="Times New Roman"/>
          <w:b w:val="false"/>
          <w:i w:val="false"/>
          <w:color w:val="000000"/>
          <w:sz w:val="28"/>
        </w:rPr>
        <w:t xml:space="preserve">
      5) Е бағанында Салық кодексі </w:t>
      </w:r>
      <w:r>
        <w:rPr>
          <w:rFonts w:ascii="Times New Roman"/>
          <w:b w:val="false"/>
          <w:i w:val="false"/>
          <w:color w:val="000000"/>
          <w:sz w:val="28"/>
        </w:rPr>
        <w:t xml:space="preserve">99-бабының </w:t>
      </w:r>
      <w:r>
        <w:rPr>
          <w:rFonts w:ascii="Times New Roman"/>
          <w:b w:val="false"/>
          <w:i w:val="false"/>
          <w:color w:val="000000"/>
          <w:sz w:val="28"/>
        </w:rPr>
        <w:t xml:space="preserve">1-тармағына сәйкес шегерімге жатқызылатын, ол бойынша сақтандырушы-салық төлеуші сақтандыру сыйақыларын төлейтін шарттың нөмірі мен жасалу күні көрсетіледі; </w:t>
      </w:r>
    </w:p>
    <w:p>
      <w:pPr>
        <w:spacing w:after="0"/>
        <w:ind w:left="0"/>
        <w:jc w:val="both"/>
      </w:pPr>
      <w:r>
        <w:rPr>
          <w:rFonts w:ascii="Times New Roman"/>
          <w:b w:val="false"/>
          <w:i w:val="false"/>
          <w:color w:val="000000"/>
          <w:sz w:val="28"/>
        </w:rPr>
        <w:t xml:space="preserve">
      6) F бағанында сақтандырушы - салық төлеуші төлейтін сақтандыру сыйақылары жататын, осы Ереженің 307-тармағына сәйкес сақтандыру сыныбының коды көрсетіледі; </w:t>
      </w:r>
    </w:p>
    <w:p>
      <w:pPr>
        <w:spacing w:after="0"/>
        <w:ind w:left="0"/>
        <w:jc w:val="both"/>
      </w:pPr>
      <w:r>
        <w:rPr>
          <w:rFonts w:ascii="Times New Roman"/>
          <w:b w:val="false"/>
          <w:i w:val="false"/>
          <w:color w:val="000000"/>
          <w:sz w:val="28"/>
        </w:rPr>
        <w:t xml:space="preserve">
      7) G бағанында бухгалтерлік есепте (тауарлы ілеспе жүкқұжатында) айқындалған сақтандырылатын мүліктің теңгермелік құны (құны) көрсетіледі. Бұл ретте, кәсіпкерлік тәуекелді және азаматтық-құқықтық жауапкершілікті сақтандырудың сыныптары бойынша F және G бағандары толтырылмайды; </w:t>
      </w:r>
    </w:p>
    <w:p>
      <w:pPr>
        <w:spacing w:after="0"/>
        <w:ind w:left="0"/>
        <w:jc w:val="both"/>
      </w:pPr>
      <w:r>
        <w:rPr>
          <w:rFonts w:ascii="Times New Roman"/>
          <w:b w:val="false"/>
          <w:i w:val="false"/>
          <w:color w:val="000000"/>
          <w:sz w:val="28"/>
        </w:rPr>
        <w:t xml:space="preserve">
      8) Н бағанында сақтандыру шартында айқындалған мүліктің құны көрсетіледі; </w:t>
      </w:r>
    </w:p>
    <w:p>
      <w:pPr>
        <w:spacing w:after="0"/>
        <w:ind w:left="0"/>
        <w:jc w:val="both"/>
      </w:pPr>
      <w:r>
        <w:rPr>
          <w:rFonts w:ascii="Times New Roman"/>
          <w:b w:val="false"/>
          <w:i w:val="false"/>
          <w:color w:val="000000"/>
          <w:sz w:val="28"/>
        </w:rPr>
        <w:t xml:space="preserve">
      9) I бағанында есепті салық кезеңі үшін төленуге жататын (төленген) сақтандыру сыйақыларының сомасы көрсетіледі; </w:t>
      </w:r>
    </w:p>
    <w:p>
      <w:pPr>
        <w:spacing w:after="0"/>
        <w:ind w:left="0"/>
        <w:jc w:val="both"/>
      </w:pPr>
      <w:r>
        <w:rPr>
          <w:rFonts w:ascii="Times New Roman"/>
          <w:b w:val="false"/>
          <w:i w:val="false"/>
          <w:color w:val="000000"/>
          <w:sz w:val="28"/>
        </w:rPr>
        <w:t xml:space="preserve">
      160.09.003Н жолына қосымша нысан I бағанының жиынтық шамасы 160.09.003Н жолына көшіріледі. </w:t>
      </w:r>
    </w:p>
    <w:p>
      <w:pPr>
        <w:spacing w:after="0"/>
        <w:ind w:left="0"/>
        <w:jc w:val="both"/>
      </w:pPr>
      <w:r>
        <w:rPr>
          <w:rFonts w:ascii="Times New Roman"/>
          <w:b w:val="false"/>
          <w:i w:val="false"/>
          <w:color w:val="000000"/>
          <w:sz w:val="28"/>
        </w:rPr>
        <w:t xml:space="preserve">
      127.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128. 160.09.005G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оған қатысты алдыңғы кезеңдердің шығыстарына жататын шығыстар жүргізілген, осы Ереженің 305-тармағына сәйкес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3) С бағанында резиденттік елінде кіріс алатын ұйымның салықтық тіркеу нөмірі. Баған В бағанында резиденттік елі көрсетілген жағдайда толтырылады; </w:t>
      </w:r>
    </w:p>
    <w:p>
      <w:pPr>
        <w:spacing w:after="0"/>
        <w:ind w:left="0"/>
        <w:jc w:val="both"/>
      </w:pPr>
      <w:r>
        <w:rPr>
          <w:rFonts w:ascii="Times New Roman"/>
          <w:b w:val="false"/>
          <w:i w:val="false"/>
          <w:color w:val="000000"/>
          <w:sz w:val="28"/>
        </w:rPr>
        <w:t xml:space="preserve">
      4) D бағанында алдағы кезеңдердің шығыстарына (аудиторлық қызмет көрсетулері бойынша - "L"; кеңес беру қызметтері бойынша шығыстар - "M"; жарнамаға шығыстар - "N" маркетинг бойынша шығыстар - "О") жататын шығыстар сәйкес келетін 160.09.003 жолының астыңғы жолының әріптік индексі көрсетіледі; </w:t>
      </w:r>
    </w:p>
    <w:p>
      <w:pPr>
        <w:spacing w:after="0"/>
        <w:ind w:left="0"/>
        <w:jc w:val="both"/>
      </w:pPr>
      <w:r>
        <w:rPr>
          <w:rFonts w:ascii="Times New Roman"/>
          <w:b w:val="false"/>
          <w:i w:val="false"/>
          <w:color w:val="000000"/>
          <w:sz w:val="28"/>
        </w:rPr>
        <w:t xml:space="preserve">
      5) Е бағанында салық кезеңінің басына алдағы кезеңдер шығыстарының сомасы көрсетіледі; </w:t>
      </w:r>
    </w:p>
    <w:p>
      <w:pPr>
        <w:spacing w:after="0"/>
        <w:ind w:left="0"/>
        <w:jc w:val="both"/>
      </w:pPr>
      <w:r>
        <w:rPr>
          <w:rFonts w:ascii="Times New Roman"/>
          <w:b w:val="false"/>
          <w:i w:val="false"/>
          <w:color w:val="000000"/>
          <w:sz w:val="28"/>
        </w:rPr>
        <w:t xml:space="preserve">
      6) F бағанында алдағы есепті кезеңдерге жататын ағымдағы салық кезеңінің шығыстары көрсетіледі; </w:t>
      </w:r>
    </w:p>
    <w:p>
      <w:pPr>
        <w:spacing w:after="0"/>
        <w:ind w:left="0"/>
        <w:jc w:val="both"/>
      </w:pPr>
      <w:r>
        <w:rPr>
          <w:rFonts w:ascii="Times New Roman"/>
          <w:b w:val="false"/>
          <w:i w:val="false"/>
          <w:color w:val="000000"/>
          <w:sz w:val="28"/>
        </w:rPr>
        <w:t xml:space="preserve">
      7) G бағанында ағымдағы салық кезеңінің шығыстарына жатқызылатын алдағы кезеңдердің шығыс сомалары көрсетіледі; </w:t>
      </w:r>
    </w:p>
    <w:p>
      <w:pPr>
        <w:spacing w:after="0"/>
        <w:ind w:left="0"/>
        <w:jc w:val="both"/>
      </w:pPr>
      <w:r>
        <w:rPr>
          <w:rFonts w:ascii="Times New Roman"/>
          <w:b w:val="false"/>
          <w:i w:val="false"/>
          <w:color w:val="000000"/>
          <w:sz w:val="28"/>
        </w:rPr>
        <w:t xml:space="preserve">
      8) Н бағанында салық кезеңінің соңына алдағы кезеңдердің шығыс сомалары (Е + F - G) көрсетіледі. Осы сома келесі салық кезеңінің қосымша нысанының Е бағанына көшіріледі; </w:t>
      </w:r>
    </w:p>
    <w:p>
      <w:pPr>
        <w:spacing w:after="0"/>
        <w:ind w:left="0"/>
        <w:jc w:val="both"/>
      </w:pPr>
      <w:r>
        <w:rPr>
          <w:rFonts w:ascii="Times New Roman"/>
          <w:b w:val="false"/>
          <w:i w:val="false"/>
          <w:color w:val="000000"/>
          <w:sz w:val="28"/>
        </w:rPr>
        <w:t xml:space="preserve">
      160.09.005Н жолына қосымша нысан G бағанының жиынтық шамасы 160.09.005G жолына, G бағанының жиынтық шамасы - 160.09.012 жолына көшіріледі. </w:t>
      </w:r>
    </w:p>
    <w:bookmarkStart w:name="z195" w:id="176"/>
    <w:p>
      <w:pPr>
        <w:spacing w:after="0"/>
        <w:ind w:left="0"/>
        <w:jc w:val="left"/>
      </w:pPr>
      <w:r>
        <w:rPr>
          <w:rFonts w:ascii="Times New Roman"/>
          <w:b/>
          <w:i w:val="false"/>
          <w:color w:val="000000"/>
        </w:rPr>
        <w:t xml:space="preserve"> 12. Сыйақы бойынша шығыстар - 160.13 нысанын жасау</w:t>
      </w:r>
    </w:p>
    <w:bookmarkEnd w:id="176"/>
    <w:p>
      <w:pPr>
        <w:spacing w:after="0"/>
        <w:ind w:left="0"/>
        <w:jc w:val="both"/>
      </w:pPr>
      <w:r>
        <w:rPr>
          <w:rFonts w:ascii="Times New Roman"/>
          <w:b w:val="false"/>
          <w:i w:val="false"/>
          <w:color w:val="000000"/>
          <w:sz w:val="28"/>
        </w:rPr>
        <w:t xml:space="preserve">
      130. Бұл нысан қолданылатын салық режиміне және Жер қойнауын пайдалануға келісім-шарт ережелеріне сәйкес шегерімге жатқызылуы тиіс сыйақы бойынша шығыстардың сомасын айқындауға арналған. </w:t>
      </w:r>
    </w:p>
    <w:p>
      <w:pPr>
        <w:spacing w:after="0"/>
        <w:ind w:left="0"/>
        <w:jc w:val="both"/>
      </w:pPr>
      <w:r>
        <w:rPr>
          <w:rFonts w:ascii="Times New Roman"/>
          <w:b w:val="false"/>
          <w:i w:val="false"/>
          <w:color w:val="000000"/>
          <w:sz w:val="28"/>
        </w:rPr>
        <w:t xml:space="preserve">
      131. "2004 жылдың 1 қаңтарына дейін қолданыста болған салық заңнамасына сәйкес есептелетін сыйақылар" бөлімі 2004 жылдың 1 қаңтарына дейін қолданыста болған салық заңнамасына сәйкес есептелген сыйақы сомаларын айқындауға арналған. </w:t>
      </w:r>
    </w:p>
    <w:p>
      <w:pPr>
        <w:spacing w:after="0"/>
        <w:ind w:left="0"/>
        <w:jc w:val="both"/>
      </w:pPr>
      <w:r>
        <w:rPr>
          <w:rFonts w:ascii="Times New Roman"/>
          <w:b w:val="false"/>
          <w:i w:val="false"/>
          <w:color w:val="000000"/>
          <w:sz w:val="28"/>
        </w:rPr>
        <w:t xml:space="preserve">
      132. "Кредиттер (заемдар) бойынша сыйақылар, теңгеде" бөлімінде: </w:t>
      </w:r>
    </w:p>
    <w:p>
      <w:pPr>
        <w:spacing w:after="0"/>
        <w:ind w:left="0"/>
        <w:jc w:val="both"/>
      </w:pPr>
      <w:r>
        <w:rPr>
          <w:rFonts w:ascii="Times New Roman"/>
          <w:b w:val="false"/>
          <w:i w:val="false"/>
          <w:color w:val="000000"/>
          <w:sz w:val="28"/>
        </w:rPr>
        <w:t xml:space="preserve">
      160.10.001 жолы салық төлеуші теңгеде кредиттерді (заемдар) алған кезде шегерімге жатқызылатын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133. "Кредиттер (заемдар) бойынша сыйақылар, шетел валютасында" бөлімінде: </w:t>
      </w:r>
    </w:p>
    <w:p>
      <w:pPr>
        <w:spacing w:after="0"/>
        <w:ind w:left="0"/>
        <w:jc w:val="both"/>
      </w:pPr>
      <w:r>
        <w:rPr>
          <w:rFonts w:ascii="Times New Roman"/>
          <w:b w:val="false"/>
          <w:i w:val="false"/>
          <w:color w:val="000000"/>
          <w:sz w:val="28"/>
        </w:rPr>
        <w:t xml:space="preserve">
      160.10.002 жолы салық төлеуші кредиттерді (заемдар) алған кезде шегерімге жатқызылатын сыйақылардың шетелдік валютада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134. "Кредиттер (заемдар) бойынша сыйақылардың барлығы" бөлімінде: </w:t>
      </w:r>
    </w:p>
    <w:p>
      <w:pPr>
        <w:spacing w:after="0"/>
        <w:ind w:left="0"/>
        <w:jc w:val="both"/>
      </w:pPr>
      <w:r>
        <w:rPr>
          <w:rFonts w:ascii="Times New Roman"/>
          <w:b w:val="false"/>
          <w:i w:val="false"/>
          <w:color w:val="000000"/>
          <w:sz w:val="28"/>
        </w:rPr>
        <w:t xml:space="preserve">
      1) 160.10.003А жолында шегерімге жататын, (160.10.001Е+160.10.002Е)+ (160.10.001С+160.10.002С) х 15 пайыз / 30 пайыз формуласы бойынша айқындалатын сыйақылардың ең жоғарғы сомасы көрсетіледі. </w:t>
      </w:r>
    </w:p>
    <w:p>
      <w:pPr>
        <w:spacing w:after="0"/>
        <w:ind w:left="0"/>
        <w:jc w:val="both"/>
      </w:pPr>
      <w:r>
        <w:rPr>
          <w:rFonts w:ascii="Times New Roman"/>
          <w:b w:val="false"/>
          <w:i w:val="false"/>
          <w:color w:val="000000"/>
          <w:sz w:val="28"/>
        </w:rPr>
        <w:t xml:space="preserve">
      Келісім-шарттарында салық режимінің нормаларында шегерімге жататын сыйақылар сомасының шегін қосымша шектеу көзделмеген салық төлеушілер осы жолды толтырмайды; </w:t>
      </w:r>
    </w:p>
    <w:p>
      <w:pPr>
        <w:spacing w:after="0"/>
        <w:ind w:left="0"/>
        <w:jc w:val="both"/>
      </w:pPr>
      <w:r>
        <w:rPr>
          <w:rFonts w:ascii="Times New Roman"/>
          <w:b w:val="false"/>
          <w:i w:val="false"/>
          <w:color w:val="000000"/>
          <w:sz w:val="28"/>
        </w:rPr>
        <w:t xml:space="preserve">
      2) 160.10.003В жолында шегерімге жататын кредиттер (заемдар) бойынша сыйақылар сомасы көрсетіледі. </w:t>
      </w:r>
    </w:p>
    <w:p>
      <w:pPr>
        <w:spacing w:after="0"/>
        <w:ind w:left="0"/>
        <w:jc w:val="both"/>
      </w:pPr>
      <w:r>
        <w:rPr>
          <w:rFonts w:ascii="Times New Roman"/>
          <w:b w:val="false"/>
          <w:i w:val="false"/>
          <w:color w:val="000000"/>
          <w:sz w:val="28"/>
        </w:rPr>
        <w:t xml:space="preserve">
      135. "Теңгемен берешек бағалы қағаздар бойынша сыйақылар" бөлімінде: </w:t>
      </w:r>
    </w:p>
    <w:p>
      <w:pPr>
        <w:spacing w:after="0"/>
        <w:ind w:left="0"/>
        <w:jc w:val="both"/>
      </w:pPr>
      <w:r>
        <w:rPr>
          <w:rFonts w:ascii="Times New Roman"/>
          <w:b w:val="false"/>
          <w:i w:val="false"/>
          <w:color w:val="000000"/>
          <w:sz w:val="28"/>
        </w:rPr>
        <w:t xml:space="preserve">
      160.10.004 жолы теңгедегі ақша шығарудағы берешек бағалы қағаздарды салық төлеушінің орналастыруы кезінде шегерімге жатқызылуы тиіс сыйақылардың жиынтық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136. "Шетел валютасындағы берешек бағалы қағаздар бойынша сыйақылар" бөлімінде: </w:t>
      </w:r>
    </w:p>
    <w:p>
      <w:pPr>
        <w:spacing w:after="0"/>
        <w:ind w:left="0"/>
        <w:jc w:val="both"/>
      </w:pPr>
      <w:r>
        <w:rPr>
          <w:rFonts w:ascii="Times New Roman"/>
          <w:b w:val="false"/>
          <w:i w:val="false"/>
          <w:color w:val="000000"/>
          <w:sz w:val="28"/>
        </w:rPr>
        <w:t xml:space="preserve">
      160.10.005 жолы шетел валютасында ақша шығарудағы берешек бағалы қағаздарды салық төлеушінің орналастыруы кезінде шегерімге жатқызылуы тиіс сыйақының жиынтық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137. "Берешек бағалы қағаздар бойынша сыйақылардың барлығы" бөлімінде: </w:t>
      </w:r>
    </w:p>
    <w:p>
      <w:pPr>
        <w:spacing w:after="0"/>
        <w:ind w:left="0"/>
        <w:jc w:val="both"/>
      </w:pPr>
      <w:r>
        <w:rPr>
          <w:rFonts w:ascii="Times New Roman"/>
          <w:b w:val="false"/>
          <w:i w:val="false"/>
          <w:color w:val="000000"/>
          <w:sz w:val="28"/>
        </w:rPr>
        <w:t xml:space="preserve">
      160.10.006 жолында 160.10.004Е және 160.10.005Е жолдарының сомасы ретінде айқындалатын, берешек бағалы қағаздар бойынша сыйақылар сомасы көрсетіледі. </w:t>
      </w:r>
    </w:p>
    <w:p>
      <w:pPr>
        <w:spacing w:after="0"/>
        <w:ind w:left="0"/>
        <w:jc w:val="both"/>
      </w:pPr>
      <w:r>
        <w:rPr>
          <w:rFonts w:ascii="Times New Roman"/>
          <w:b w:val="false"/>
          <w:i w:val="false"/>
          <w:color w:val="000000"/>
          <w:sz w:val="28"/>
        </w:rPr>
        <w:t xml:space="preserve">
      138. "Мүлік бойынша сыйақы" бөлімінде: </w:t>
      </w:r>
    </w:p>
    <w:p>
      <w:pPr>
        <w:spacing w:after="0"/>
        <w:ind w:left="0"/>
        <w:jc w:val="both"/>
      </w:pPr>
      <w:r>
        <w:rPr>
          <w:rFonts w:ascii="Times New Roman"/>
          <w:b w:val="false"/>
          <w:i w:val="false"/>
          <w:color w:val="000000"/>
          <w:sz w:val="28"/>
        </w:rPr>
        <w:t xml:space="preserve">
      160.10.007 жолы салық төлеушінің сенімгерлік басқаруға мүлікті алуы кезінде шегерімге жататын сыйақылардың жиынтық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139. "Сыйақылардың барлығы" бөлімінде: </w:t>
      </w:r>
    </w:p>
    <w:p>
      <w:pPr>
        <w:spacing w:after="0"/>
        <w:ind w:left="0"/>
        <w:jc w:val="both"/>
      </w:pPr>
      <w:r>
        <w:rPr>
          <w:rFonts w:ascii="Times New Roman"/>
          <w:b w:val="false"/>
          <w:i w:val="false"/>
          <w:color w:val="000000"/>
          <w:sz w:val="28"/>
        </w:rPr>
        <w:t xml:space="preserve">
      160.10.008 жолында 160.10.003В, 160.10.006, 160.10.007D жолдарының сомасы ретінде айқындалатын, шегерімге жататын сыйақылардың жалпы сомасы көрсетіледі. </w:t>
      </w:r>
    </w:p>
    <w:p>
      <w:pPr>
        <w:spacing w:after="0"/>
        <w:ind w:left="0"/>
        <w:jc w:val="both"/>
      </w:pPr>
      <w:r>
        <w:rPr>
          <w:rFonts w:ascii="Times New Roman"/>
          <w:b w:val="false"/>
          <w:i w:val="false"/>
          <w:color w:val="000000"/>
          <w:sz w:val="28"/>
        </w:rPr>
        <w:t xml:space="preserve">
      140. 160.10.008 жолының шамасы 160.00.027 жолына көшіріледі. </w:t>
      </w:r>
    </w:p>
    <w:p>
      <w:pPr>
        <w:spacing w:after="0"/>
        <w:ind w:left="0"/>
        <w:jc w:val="both"/>
      </w:pPr>
      <w:r>
        <w:rPr>
          <w:rFonts w:ascii="Times New Roman"/>
          <w:b w:val="false"/>
          <w:i w:val="false"/>
          <w:color w:val="000000"/>
          <w:sz w:val="28"/>
        </w:rPr>
        <w:t xml:space="preserve">
      141. "2004 жылдың 1 қаңтарынан кейін қолданысқа енгізілген салық заңнамасына сәйкес есептелген сыйақылар" бөлімі 2004 жылдың 1 қаңтарынан кейін қолданылған салық заңнамасына сәйкес есептелген сыйақы сомаларын айқындауға арналған. </w:t>
      </w:r>
    </w:p>
    <w:p>
      <w:pPr>
        <w:spacing w:after="0"/>
        <w:ind w:left="0"/>
        <w:jc w:val="both"/>
      </w:pPr>
      <w:r>
        <w:rPr>
          <w:rFonts w:ascii="Times New Roman"/>
          <w:b w:val="false"/>
          <w:i w:val="false"/>
          <w:color w:val="000000"/>
          <w:sz w:val="28"/>
        </w:rPr>
        <w:t xml:space="preserve">
      142. "Кредиттер (заемдар) бойынша сыйақылар" бөлімінде: </w:t>
      </w:r>
    </w:p>
    <w:p>
      <w:pPr>
        <w:spacing w:after="0"/>
        <w:ind w:left="0"/>
        <w:jc w:val="both"/>
      </w:pPr>
      <w:r>
        <w:rPr>
          <w:rFonts w:ascii="Times New Roman"/>
          <w:b w:val="false"/>
          <w:i w:val="false"/>
          <w:color w:val="000000"/>
          <w:sz w:val="28"/>
        </w:rPr>
        <w:t xml:space="preserve">
      1) 160.10.009 жолы кредиттерді (заемдарды) салық төлеуші резидентке төлейтін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2) 160.10.010 жолы кредиттерді (заемдарды) салық төлеуші резидент емеске төлейтін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143. "Берешек бағалы қағаздар бойынша сыйақылар" бөлімінде: </w:t>
      </w:r>
    </w:p>
    <w:p>
      <w:pPr>
        <w:spacing w:after="0"/>
        <w:ind w:left="0"/>
        <w:jc w:val="both"/>
      </w:pPr>
      <w:r>
        <w:rPr>
          <w:rFonts w:ascii="Times New Roman"/>
          <w:b w:val="false"/>
          <w:i w:val="false"/>
          <w:color w:val="000000"/>
          <w:sz w:val="28"/>
        </w:rPr>
        <w:t xml:space="preserve">
      160.10.011 жолы берешек бағалы қағаздар бойынша сыйақылардың жиынтық сомасын көрсетуге арналған және осы қосымша нысан негізінде толтырылады. </w:t>
      </w:r>
    </w:p>
    <w:p>
      <w:pPr>
        <w:spacing w:after="0"/>
        <w:ind w:left="0"/>
        <w:jc w:val="both"/>
      </w:pPr>
      <w:r>
        <w:rPr>
          <w:rFonts w:ascii="Times New Roman"/>
          <w:b w:val="false"/>
          <w:i w:val="false"/>
          <w:color w:val="000000"/>
          <w:sz w:val="28"/>
        </w:rPr>
        <w:t xml:space="preserve">
      144. "Есептік көрсеткіштер бөлімінде": </w:t>
      </w:r>
    </w:p>
    <w:p>
      <w:pPr>
        <w:spacing w:after="0"/>
        <w:ind w:left="0"/>
        <w:jc w:val="both"/>
      </w:pPr>
      <w:r>
        <w:rPr>
          <w:rFonts w:ascii="Times New Roman"/>
          <w:b w:val="false"/>
          <w:i w:val="false"/>
          <w:color w:val="000000"/>
          <w:sz w:val="28"/>
        </w:rPr>
        <w:t xml:space="preserve">
      1) 160.10.012 жолы есепті салық кезеңінің әр айының соңына өз капиталының орташа арифметикалық сомаларына тең өз капиталының орташа жылдық сомаларын көрсетуге арналған; </w:t>
      </w:r>
    </w:p>
    <w:p>
      <w:pPr>
        <w:spacing w:after="0"/>
        <w:ind w:left="0"/>
        <w:jc w:val="both"/>
      </w:pPr>
      <w:r>
        <w:rPr>
          <w:rFonts w:ascii="Times New Roman"/>
          <w:b w:val="false"/>
          <w:i w:val="false"/>
          <w:color w:val="000000"/>
          <w:sz w:val="28"/>
        </w:rPr>
        <w:t xml:space="preserve">
      2) 160.10.013 жолы есепті салық кезеңінің әр айының ішінде сыйақы төленетін міндеттемелердің орташа арифметикалық жоғарғы сомаларына тең міндеттемелерінің орташа жылдық сомаларын көрсетуге арналған; </w:t>
      </w:r>
    </w:p>
    <w:p>
      <w:pPr>
        <w:spacing w:after="0"/>
        <w:ind w:left="0"/>
        <w:jc w:val="both"/>
      </w:pPr>
      <w:r>
        <w:rPr>
          <w:rFonts w:ascii="Times New Roman"/>
          <w:b w:val="false"/>
          <w:i w:val="false"/>
          <w:color w:val="000000"/>
          <w:sz w:val="28"/>
        </w:rPr>
        <w:t xml:space="preserve">
      3) 160.10.014 жолы қаржы ұйымдары үшін 7 тең, өзге заңды тұлғалар үшін - 4 тең шекті коэффициентті көрсетуге арналған. </w:t>
      </w:r>
    </w:p>
    <w:p>
      <w:pPr>
        <w:spacing w:after="0"/>
        <w:ind w:left="0"/>
        <w:jc w:val="both"/>
      </w:pPr>
      <w:r>
        <w:rPr>
          <w:rFonts w:ascii="Times New Roman"/>
          <w:b w:val="false"/>
          <w:i w:val="false"/>
          <w:color w:val="000000"/>
          <w:sz w:val="28"/>
        </w:rPr>
        <w:t xml:space="preserve">
      145. "Сыйақылардың барлығы" бөлімінде: </w:t>
      </w:r>
    </w:p>
    <w:p>
      <w:pPr>
        <w:spacing w:after="0"/>
        <w:ind w:left="0"/>
        <w:jc w:val="both"/>
      </w:pPr>
      <w:r>
        <w:rPr>
          <w:rFonts w:ascii="Times New Roman"/>
          <w:b w:val="false"/>
          <w:i w:val="false"/>
          <w:color w:val="000000"/>
          <w:sz w:val="28"/>
        </w:rPr>
        <w:t xml:space="preserve">
      1) 160.10.015 жолында 160.10.009В және 160.10.011D жолдарының сомасы ретінде айқындалатын резиденттерге төленетін сыйақылардың жалпы сомасы көрсетіледі; </w:t>
      </w:r>
    </w:p>
    <w:p>
      <w:pPr>
        <w:spacing w:after="0"/>
        <w:ind w:left="0"/>
        <w:jc w:val="both"/>
      </w:pPr>
      <w:r>
        <w:rPr>
          <w:rFonts w:ascii="Times New Roman"/>
          <w:b w:val="false"/>
          <w:i w:val="false"/>
          <w:color w:val="000000"/>
          <w:sz w:val="28"/>
        </w:rPr>
        <w:t xml:space="preserve">
      2) 160.10.016 жолында 160.10.010В және 160.10.011G жолдарының сомасы ретінде айқындалатын резидент еместерге төленетін сыйақылардың жалпы сомасы көрсетіледі; </w:t>
      </w:r>
    </w:p>
    <w:p>
      <w:pPr>
        <w:spacing w:after="0"/>
        <w:ind w:left="0"/>
        <w:jc w:val="both"/>
      </w:pPr>
      <w:r>
        <w:rPr>
          <w:rFonts w:ascii="Times New Roman"/>
          <w:b w:val="false"/>
          <w:i w:val="false"/>
          <w:color w:val="000000"/>
          <w:sz w:val="28"/>
        </w:rPr>
        <w:t xml:space="preserve">
      3) 160.10.017 жолында 160.10.015 және 160.10.016 жолдарының сомасы ретінде айқындалатын сыйақылардың жалпы сомасы көрсетіледі; </w:t>
      </w:r>
    </w:p>
    <w:p>
      <w:pPr>
        <w:spacing w:after="0"/>
        <w:ind w:left="0"/>
        <w:jc w:val="both"/>
      </w:pPr>
      <w:r>
        <w:rPr>
          <w:rFonts w:ascii="Times New Roman"/>
          <w:b w:val="false"/>
          <w:i w:val="false"/>
          <w:color w:val="000000"/>
          <w:sz w:val="28"/>
        </w:rPr>
        <w:t xml:space="preserve">
      4) 160.10.019 жолында 160.10.015 + 160.10.012/160.10.013 х 160.10.014 х 160.10.016 формуласы бойынша айқындалатын, шегерімге жататын сыйақылардың шекті сомасы көрсетіледі. Егер 160.10.012/160.10.013 х 160.10.014 х 160.10.016 шамасы теріс мәнде болса, бұл жолға 160.10.015 жолында көрсетілген сома көшіріледі; </w:t>
      </w:r>
    </w:p>
    <w:p>
      <w:pPr>
        <w:spacing w:after="0"/>
        <w:ind w:left="0"/>
        <w:jc w:val="both"/>
      </w:pPr>
      <w:r>
        <w:rPr>
          <w:rFonts w:ascii="Times New Roman"/>
          <w:b w:val="false"/>
          <w:i w:val="false"/>
          <w:color w:val="000000"/>
          <w:sz w:val="28"/>
        </w:rPr>
        <w:t xml:space="preserve">
      5) 160.10.019 жолында 160.10.017 және 160.13.018 жолдары бойынша сомалардан ең азы ретінде айқындалатын, шегерімге жататын сыйақылардың сомасы көрсетіледі. </w:t>
      </w:r>
    </w:p>
    <w:p>
      <w:pPr>
        <w:spacing w:after="0"/>
        <w:ind w:left="0"/>
        <w:jc w:val="both"/>
      </w:pPr>
      <w:r>
        <w:rPr>
          <w:rFonts w:ascii="Times New Roman"/>
          <w:b w:val="false"/>
          <w:i w:val="false"/>
          <w:color w:val="000000"/>
          <w:sz w:val="28"/>
        </w:rPr>
        <w:t xml:space="preserve">
      146. 160.10.019 жолының шамасы 160.00.027 жолына көшіріледі. </w:t>
      </w:r>
    </w:p>
    <w:p>
      <w:pPr>
        <w:spacing w:after="0"/>
        <w:ind w:left="0"/>
        <w:jc w:val="both"/>
      </w:pPr>
      <w:r>
        <w:rPr>
          <w:rFonts w:ascii="Times New Roman"/>
          <w:b w:val="false"/>
          <w:i w:val="false"/>
          <w:color w:val="000000"/>
          <w:sz w:val="28"/>
        </w:rPr>
        <w:t xml:space="preserve">
      147.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148. 160.10.001, 160.10.002 жолдарына қосымша нысандар: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кредитор-ұйымның атауы көрсетіледі; </w:t>
      </w:r>
    </w:p>
    <w:p>
      <w:pPr>
        <w:spacing w:after="0"/>
        <w:ind w:left="0"/>
        <w:jc w:val="both"/>
      </w:pPr>
      <w:r>
        <w:rPr>
          <w:rFonts w:ascii="Times New Roman"/>
          <w:b w:val="false"/>
          <w:i w:val="false"/>
          <w:color w:val="000000"/>
          <w:sz w:val="28"/>
        </w:rPr>
        <w:t xml:space="preserve">
      3) С бағанында кредитор салық төлеушінің тіркеу нөмірі көрсетіледі; </w:t>
      </w:r>
    </w:p>
    <w:p>
      <w:pPr>
        <w:spacing w:after="0"/>
        <w:ind w:left="0"/>
        <w:jc w:val="both"/>
      </w:pPr>
      <w:r>
        <w:rPr>
          <w:rFonts w:ascii="Times New Roman"/>
          <w:b w:val="false"/>
          <w:i w:val="false"/>
          <w:color w:val="000000"/>
          <w:sz w:val="28"/>
        </w:rPr>
        <w:t xml:space="preserve">
      4) D бағанында кредит шартын жасау күні мен нөмірі көрсетіледі; </w:t>
      </w:r>
    </w:p>
    <w:p>
      <w:pPr>
        <w:spacing w:after="0"/>
        <w:ind w:left="0"/>
        <w:jc w:val="both"/>
      </w:pPr>
      <w:r>
        <w:rPr>
          <w:rFonts w:ascii="Times New Roman"/>
          <w:b w:val="false"/>
          <w:i w:val="false"/>
          <w:color w:val="000000"/>
          <w:sz w:val="28"/>
        </w:rPr>
        <w:t xml:space="preserve">
      5) Е бағанында кредитті алу күні көрсетіледі: күн, ай, жыл; </w:t>
      </w:r>
    </w:p>
    <w:p>
      <w:pPr>
        <w:spacing w:after="0"/>
        <w:ind w:left="0"/>
        <w:jc w:val="both"/>
      </w:pPr>
      <w:r>
        <w:rPr>
          <w:rFonts w:ascii="Times New Roman"/>
          <w:b w:val="false"/>
          <w:i w:val="false"/>
          <w:color w:val="000000"/>
          <w:sz w:val="28"/>
        </w:rPr>
        <w:t xml:space="preserve">
      6) Ғ бағанында алынған кредит (заем) сомасы көрсетіледі; </w:t>
      </w:r>
    </w:p>
    <w:p>
      <w:pPr>
        <w:spacing w:after="0"/>
        <w:ind w:left="0"/>
        <w:jc w:val="both"/>
      </w:pPr>
      <w:r>
        <w:rPr>
          <w:rFonts w:ascii="Times New Roman"/>
          <w:b w:val="false"/>
          <w:i w:val="false"/>
          <w:color w:val="000000"/>
          <w:sz w:val="28"/>
        </w:rPr>
        <w:t xml:space="preserve">
      7) G бағанында салық төлеуші кредитті (заемды) пайдаланған есепті салық кезеңі күндерінің саны көрсетіледі; </w:t>
      </w:r>
    </w:p>
    <w:p>
      <w:pPr>
        <w:spacing w:after="0"/>
        <w:ind w:left="0"/>
        <w:jc w:val="both"/>
      </w:pPr>
      <w:r>
        <w:rPr>
          <w:rFonts w:ascii="Times New Roman"/>
          <w:b w:val="false"/>
          <w:i w:val="false"/>
          <w:color w:val="000000"/>
          <w:sz w:val="28"/>
        </w:rPr>
        <w:t xml:space="preserve">
      8) Н бағанында онда белгіленген ставканы қолданумен шарттың жағдайына сәйкес есепті салық кезеңі үшін резидент салық төлеушіге төленген (төленуі тиіс) сыйақы сомасы көрсетіледі; </w:t>
      </w:r>
    </w:p>
    <w:p>
      <w:pPr>
        <w:spacing w:after="0"/>
        <w:ind w:left="0"/>
        <w:jc w:val="both"/>
      </w:pPr>
      <w:r>
        <w:rPr>
          <w:rFonts w:ascii="Times New Roman"/>
          <w:b w:val="false"/>
          <w:i w:val="false"/>
          <w:color w:val="000000"/>
          <w:sz w:val="28"/>
        </w:rPr>
        <w:t xml:space="preserve">
      9) I бағанында онда белгіленген ставканы қолданумен шарттың жағдайына сәйкес есепті салық кезеңі үшін резидент салық төлеушіге төленген (төленуі тиіс) сыйақы сомасы көрсетіледі; </w:t>
      </w:r>
    </w:p>
    <w:p>
      <w:pPr>
        <w:spacing w:after="0"/>
        <w:ind w:left="0"/>
        <w:jc w:val="both"/>
      </w:pPr>
      <w:r>
        <w:rPr>
          <w:rFonts w:ascii="Times New Roman"/>
          <w:b w:val="false"/>
          <w:i w:val="false"/>
          <w:color w:val="000000"/>
          <w:sz w:val="28"/>
        </w:rPr>
        <w:t xml:space="preserve">
      10) J бағанында кредиттердi алу кезiнде теңгедегi Қазақстан Республикасының Ұлттық Банкi белгiлеген қайта қаржыландырудың ресми ставкасы, шетел валютасындағы кредиттердi алу кезiнде - заемды беру сәтiне Лондон банкаралық рыногының ставкасы көрсетiледi; </w:t>
      </w:r>
    </w:p>
    <w:p>
      <w:pPr>
        <w:spacing w:after="0"/>
        <w:ind w:left="0"/>
        <w:jc w:val="both"/>
      </w:pPr>
      <w:r>
        <w:rPr>
          <w:rFonts w:ascii="Times New Roman"/>
          <w:b w:val="false"/>
          <w:i w:val="false"/>
          <w:color w:val="000000"/>
          <w:sz w:val="28"/>
        </w:rPr>
        <w:t xml:space="preserve">
      11) К бағанында J бағанында көрсетiлген Қазақстан Республикасының Ұлттық Банкi белгiлеген қайта қаржыландырудың 1,5 еселiк ресми ставкасының, немесе Лондон банкаралық рыногының 2 еселiк ставкасының мөлшерiнде көрсетiледi; </w:t>
      </w:r>
    </w:p>
    <w:p>
      <w:pPr>
        <w:spacing w:after="0"/>
        <w:ind w:left="0"/>
        <w:jc w:val="both"/>
      </w:pPr>
      <w:r>
        <w:rPr>
          <w:rFonts w:ascii="Times New Roman"/>
          <w:b w:val="false"/>
          <w:i w:val="false"/>
          <w:color w:val="000000"/>
          <w:sz w:val="28"/>
        </w:rPr>
        <w:t xml:space="preserve">
      12) L бағанында К бағанында көрсетілген ставканы қолдану арқылы айқындалатын сыйақы сомасының ставкасы көрсетіледі; </w:t>
      </w:r>
    </w:p>
    <w:p>
      <w:pPr>
        <w:spacing w:after="0"/>
        <w:ind w:left="0"/>
        <w:jc w:val="both"/>
      </w:pPr>
      <w:r>
        <w:rPr>
          <w:rFonts w:ascii="Times New Roman"/>
          <w:b w:val="false"/>
          <w:i w:val="false"/>
          <w:color w:val="000000"/>
          <w:sz w:val="28"/>
        </w:rPr>
        <w:t xml:space="preserve">
      13) М бағанында H және L бағандарында көрсетiлген сомадан ең азы ретiнде айқындалатын, резидентке төленетін шегерiмге жатқызылуы тиiс сыйақы сомасы көрсетiледi; </w:t>
      </w:r>
    </w:p>
    <w:p>
      <w:pPr>
        <w:spacing w:after="0"/>
        <w:ind w:left="0"/>
        <w:jc w:val="both"/>
      </w:pPr>
      <w:r>
        <w:rPr>
          <w:rFonts w:ascii="Times New Roman"/>
          <w:b w:val="false"/>
          <w:i w:val="false"/>
          <w:color w:val="000000"/>
          <w:sz w:val="28"/>
        </w:rPr>
        <w:t xml:space="preserve">
      14) N бағанында I және L бағандарында көрсетiлген сомадан ең азы ретiнде айқындалатын, резидент емеске төленетін шегерiмге жатқызылуы тиiс сыйақы сомасы көрсетiледi. </w:t>
      </w:r>
    </w:p>
    <w:p>
      <w:pPr>
        <w:spacing w:after="0"/>
        <w:ind w:left="0"/>
        <w:jc w:val="both"/>
      </w:pPr>
      <w:r>
        <w:rPr>
          <w:rFonts w:ascii="Times New Roman"/>
          <w:b w:val="false"/>
          <w:i w:val="false"/>
          <w:color w:val="000000"/>
          <w:sz w:val="28"/>
        </w:rPr>
        <w:t xml:space="preserve">
      160.10.001 жолына қосымша нысанның F бағанының жиынтық шамасы 160.10.001А жолына, Н - 160.10.001В жолына, I - 160.10.001С жолына, L - 160.10.001D жолына, М - 160.10.001Е жолына, N - 160.10.001F жолына көшіріледі, 160.10.002 жолына қосымша нысанның F бағанының жиынтық шамасы 160.10.002А жолына, Н - 160.10.002В жолына, I - 160.10.002С жолына, L - 160.10.002D жолына, М - 160.10.002Е жолына, N - 160.10.002F жолына көшіріледі. </w:t>
      </w:r>
    </w:p>
    <w:p>
      <w:pPr>
        <w:spacing w:after="0"/>
        <w:ind w:left="0"/>
        <w:jc w:val="both"/>
      </w:pPr>
      <w:r>
        <w:rPr>
          <w:rFonts w:ascii="Times New Roman"/>
          <w:b w:val="false"/>
          <w:i w:val="false"/>
          <w:color w:val="000000"/>
          <w:sz w:val="28"/>
        </w:rPr>
        <w:t xml:space="preserve">
      149.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150. 160.10.004, 160.10.005 жолдарына қосымша нысандар: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эмиссиялар бойынша бөлшектеп берешек бағалы қағаздардың түрлері көрсетіледі; </w:t>
      </w:r>
    </w:p>
    <w:p>
      <w:pPr>
        <w:spacing w:after="0"/>
        <w:ind w:left="0"/>
        <w:jc w:val="both"/>
      </w:pPr>
      <w:r>
        <w:rPr>
          <w:rFonts w:ascii="Times New Roman"/>
          <w:b w:val="false"/>
          <w:i w:val="false"/>
          <w:color w:val="000000"/>
          <w:sz w:val="28"/>
        </w:rPr>
        <w:t xml:space="preserve">
      3) С бағанында берешек бағалы қағаздардың эмиссияларын тіркеудің нөмірі мен күні көрсетіледі; </w:t>
      </w:r>
    </w:p>
    <w:p>
      <w:pPr>
        <w:spacing w:after="0"/>
        <w:ind w:left="0"/>
        <w:jc w:val="both"/>
      </w:pPr>
      <w:r>
        <w:rPr>
          <w:rFonts w:ascii="Times New Roman"/>
          <w:b w:val="false"/>
          <w:i w:val="false"/>
          <w:color w:val="000000"/>
          <w:sz w:val="28"/>
        </w:rPr>
        <w:t xml:space="preserve">
      4) D бағанында берешек бағалы қағаздың атаулы құны көрсетіледі; </w:t>
      </w:r>
    </w:p>
    <w:p>
      <w:pPr>
        <w:spacing w:after="0"/>
        <w:ind w:left="0"/>
        <w:jc w:val="both"/>
      </w:pPr>
      <w:r>
        <w:rPr>
          <w:rFonts w:ascii="Times New Roman"/>
          <w:b w:val="false"/>
          <w:i w:val="false"/>
          <w:color w:val="000000"/>
          <w:sz w:val="28"/>
        </w:rPr>
        <w:t xml:space="preserve">
      5) Е бағанында резидентке төлегенде ескерілетін дисконт немесе сыйақы сомасы көрсетіледі; </w:t>
      </w:r>
    </w:p>
    <w:p>
      <w:pPr>
        <w:spacing w:after="0"/>
        <w:ind w:left="0"/>
        <w:jc w:val="both"/>
      </w:pPr>
      <w:r>
        <w:rPr>
          <w:rFonts w:ascii="Times New Roman"/>
          <w:b w:val="false"/>
          <w:i w:val="false"/>
          <w:color w:val="000000"/>
          <w:sz w:val="28"/>
        </w:rPr>
        <w:t xml:space="preserve">
      6) Ғ бағанында резидентке төленетін дисконт немесе сыйақы есебінсіз купон сомасы көрсетіледі; </w:t>
      </w:r>
    </w:p>
    <w:p>
      <w:pPr>
        <w:spacing w:after="0"/>
        <w:ind w:left="0"/>
        <w:jc w:val="both"/>
      </w:pPr>
      <w:r>
        <w:rPr>
          <w:rFonts w:ascii="Times New Roman"/>
          <w:b w:val="false"/>
          <w:i w:val="false"/>
          <w:color w:val="000000"/>
          <w:sz w:val="28"/>
        </w:rPr>
        <w:t xml:space="preserve">
      7) G бағанында купон және дисконт (сыйақы) сомасы (айырмаcы) (Ғ+Е) ретінде айқындалатын сыйақының жалпы сомасы көрсетіледі; </w:t>
      </w:r>
    </w:p>
    <w:p>
      <w:pPr>
        <w:spacing w:after="0"/>
        <w:ind w:left="0"/>
        <w:jc w:val="both"/>
      </w:pPr>
      <w:r>
        <w:rPr>
          <w:rFonts w:ascii="Times New Roman"/>
          <w:b w:val="false"/>
          <w:i w:val="false"/>
          <w:color w:val="000000"/>
          <w:sz w:val="28"/>
        </w:rPr>
        <w:t xml:space="preserve">
      8) Н бағанында теңгедегi берешек бағалы қағаздарды орналастыру кезiнде Қазақстан Республикасының Ұлттық Банкi белгiлеген қайта қаржыландырудың ресми ставкасы, шетел валютасындағы орналастыру кезiнде - берешек бағалы қағаздарды ресiмдеу сәтiне Лондон банкаралық рыногының ставкасы көрсетiледi; </w:t>
      </w:r>
    </w:p>
    <w:p>
      <w:pPr>
        <w:spacing w:after="0"/>
        <w:ind w:left="0"/>
        <w:jc w:val="both"/>
      </w:pPr>
      <w:r>
        <w:rPr>
          <w:rFonts w:ascii="Times New Roman"/>
          <w:b w:val="false"/>
          <w:i w:val="false"/>
          <w:color w:val="000000"/>
          <w:sz w:val="28"/>
        </w:rPr>
        <w:t xml:space="preserve">
      9) I бағанында Қазақстан Республикасының Ұлттық Банкi белгiлеген қайта қаржыландырудың 1,5 еселiк ресми ставкасының және Н бағанында көрсетiлген Лондон банкаралық рыногының 2 еселiк ставкасының мөлшерiнде көрсетiледi; </w:t>
      </w:r>
    </w:p>
    <w:p>
      <w:pPr>
        <w:spacing w:after="0"/>
        <w:ind w:left="0"/>
        <w:jc w:val="both"/>
      </w:pPr>
      <w:r>
        <w:rPr>
          <w:rFonts w:ascii="Times New Roman"/>
          <w:b w:val="false"/>
          <w:i w:val="false"/>
          <w:color w:val="000000"/>
          <w:sz w:val="28"/>
        </w:rPr>
        <w:t xml:space="preserve">
      10) J бағанында I бағанында көрсетілген ставканы қолдану арқылы айқындалған сыйақы сомасы көрсетіледі; </w:t>
      </w:r>
    </w:p>
    <w:p>
      <w:pPr>
        <w:spacing w:after="0"/>
        <w:ind w:left="0"/>
        <w:jc w:val="both"/>
      </w:pPr>
      <w:r>
        <w:rPr>
          <w:rFonts w:ascii="Times New Roman"/>
          <w:b w:val="false"/>
          <w:i w:val="false"/>
          <w:color w:val="000000"/>
          <w:sz w:val="28"/>
        </w:rPr>
        <w:t xml:space="preserve">
      11) К бағанында E және J бағандарында көрсетiлген сомадан ең азы ретiнде айқындалатын, шегерiмге жатқызылуы тиiс сыйақы сомасы көрсетiледi. </w:t>
      </w:r>
    </w:p>
    <w:p>
      <w:pPr>
        <w:spacing w:after="0"/>
        <w:ind w:left="0"/>
        <w:jc w:val="both"/>
      </w:pPr>
      <w:r>
        <w:rPr>
          <w:rFonts w:ascii="Times New Roman"/>
          <w:b w:val="false"/>
          <w:i w:val="false"/>
          <w:color w:val="000000"/>
          <w:sz w:val="28"/>
        </w:rPr>
        <w:t xml:space="preserve">
      160.10.004 жолына қосымша нысанның Е бағанының жиынтық шамасы 160.10.004А жолына, Ғ бағаны - 160.10.004В жолына, G бағаны - 160.10.004С жолына, J бағаны - 160.10.004D жолына, K бағаны - 160.10.004Е жолына көшіріледі, 160.10.005 жолына қосымша нысанның E бағанының жиынтық шамасы - 160.10.005А жолына, F бағаны - 160.13.005В жолына, G бағаны - 160.10.005С жолына, J бағаны - 160.10.005D жолына, К бағаны - 160.10.005Е жолына көшіріледі. </w:t>
      </w:r>
    </w:p>
    <w:p>
      <w:pPr>
        <w:spacing w:after="0"/>
        <w:ind w:left="0"/>
        <w:jc w:val="both"/>
      </w:pPr>
      <w:r>
        <w:rPr>
          <w:rFonts w:ascii="Times New Roman"/>
          <w:b w:val="false"/>
          <w:i w:val="false"/>
          <w:color w:val="000000"/>
          <w:sz w:val="28"/>
        </w:rPr>
        <w:t xml:space="preserve">
      151.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152. 160.10.007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сенімгерлік басқаруға алынған мүліктің атауы көрсетіледі; </w:t>
      </w:r>
    </w:p>
    <w:p>
      <w:pPr>
        <w:spacing w:after="0"/>
        <w:ind w:left="0"/>
        <w:jc w:val="both"/>
      </w:pPr>
      <w:r>
        <w:rPr>
          <w:rFonts w:ascii="Times New Roman"/>
          <w:b w:val="false"/>
          <w:i w:val="false"/>
          <w:color w:val="000000"/>
          <w:sz w:val="28"/>
        </w:rPr>
        <w:t xml:space="preserve">
      3) С бағанында мүлікті сенімгерлік басқаруға берген заңды тұлғаның атауы, жеке тұлғаның тегі, аты, әкесінің аты көрсетіледі; </w:t>
      </w:r>
    </w:p>
    <w:p>
      <w:pPr>
        <w:spacing w:after="0"/>
        <w:ind w:left="0"/>
        <w:jc w:val="both"/>
      </w:pPr>
      <w:r>
        <w:rPr>
          <w:rFonts w:ascii="Times New Roman"/>
          <w:b w:val="false"/>
          <w:i w:val="false"/>
          <w:color w:val="000000"/>
          <w:sz w:val="28"/>
        </w:rPr>
        <w:t xml:space="preserve">
      4) D бағанында В бағанында көрсетілген салық төлеушінің тіркеу нөмірі көрсетіледі; </w:t>
      </w:r>
    </w:p>
    <w:p>
      <w:pPr>
        <w:spacing w:after="0"/>
        <w:ind w:left="0"/>
        <w:jc w:val="both"/>
      </w:pPr>
      <w:r>
        <w:rPr>
          <w:rFonts w:ascii="Times New Roman"/>
          <w:b w:val="false"/>
          <w:i w:val="false"/>
          <w:color w:val="000000"/>
          <w:sz w:val="28"/>
        </w:rPr>
        <w:t xml:space="preserve">
      5) Е бағанында шарт жасау күні мен нөмірі көрсетіледі; </w:t>
      </w:r>
    </w:p>
    <w:p>
      <w:pPr>
        <w:spacing w:after="0"/>
        <w:ind w:left="0"/>
        <w:jc w:val="both"/>
      </w:pPr>
      <w:r>
        <w:rPr>
          <w:rFonts w:ascii="Times New Roman"/>
          <w:b w:val="false"/>
          <w:i w:val="false"/>
          <w:color w:val="000000"/>
          <w:sz w:val="28"/>
        </w:rPr>
        <w:t xml:space="preserve">
      6) F бағанында сенімгерлік басқаруға алынған мүлікті ресімдеу күні көрсетіледі; </w:t>
      </w:r>
    </w:p>
    <w:p>
      <w:pPr>
        <w:spacing w:after="0"/>
        <w:ind w:left="0"/>
        <w:jc w:val="both"/>
      </w:pPr>
      <w:r>
        <w:rPr>
          <w:rFonts w:ascii="Times New Roman"/>
          <w:b w:val="false"/>
          <w:i w:val="false"/>
          <w:color w:val="000000"/>
          <w:sz w:val="28"/>
        </w:rPr>
        <w:t xml:space="preserve">
      7) G бағанында сенімгерлік басқаруға алынған мүліктің құны көрсетіледі; </w:t>
      </w:r>
    </w:p>
    <w:p>
      <w:pPr>
        <w:spacing w:after="0"/>
        <w:ind w:left="0"/>
        <w:jc w:val="both"/>
      </w:pPr>
      <w:r>
        <w:rPr>
          <w:rFonts w:ascii="Times New Roman"/>
          <w:b w:val="false"/>
          <w:i w:val="false"/>
          <w:color w:val="000000"/>
          <w:sz w:val="28"/>
        </w:rPr>
        <w:t xml:space="preserve">
      8) Н бағанында онда белгіленген ставканы қолданумен шарттың жағдайына сәйкес есепті салық кезеңі үшін салық төлеушіге төленген (төленуі тиіс) сыйақы сомасы көрсетіледі; </w:t>
      </w:r>
    </w:p>
    <w:p>
      <w:pPr>
        <w:spacing w:after="0"/>
        <w:ind w:left="0"/>
        <w:jc w:val="both"/>
      </w:pPr>
      <w:r>
        <w:rPr>
          <w:rFonts w:ascii="Times New Roman"/>
          <w:b w:val="false"/>
          <w:i w:val="false"/>
          <w:color w:val="000000"/>
          <w:sz w:val="28"/>
        </w:rPr>
        <w:t xml:space="preserve">
      9) мүлікті сенімгерлік басқаруға ресімдеу сәтіне Қазақстан Республикасының Ұлттық Банкi белгiлеген қайта қаржыландырудың ресми ставкасы; </w:t>
      </w:r>
    </w:p>
    <w:p>
      <w:pPr>
        <w:spacing w:after="0"/>
        <w:ind w:left="0"/>
        <w:jc w:val="both"/>
      </w:pPr>
      <w:r>
        <w:rPr>
          <w:rFonts w:ascii="Times New Roman"/>
          <w:b w:val="false"/>
          <w:i w:val="false"/>
          <w:color w:val="000000"/>
          <w:sz w:val="28"/>
        </w:rPr>
        <w:t xml:space="preserve">
      10) J бағанында I бағанында көрсетiлген Қазақстан Республикасының Ұлттық Банкi белгiлеген қайта қаржыландырудың 1,5 еселiк ресми ставкасы көрсетiледi; </w:t>
      </w:r>
    </w:p>
    <w:p>
      <w:pPr>
        <w:spacing w:after="0"/>
        <w:ind w:left="0"/>
        <w:jc w:val="both"/>
      </w:pPr>
      <w:r>
        <w:rPr>
          <w:rFonts w:ascii="Times New Roman"/>
          <w:b w:val="false"/>
          <w:i w:val="false"/>
          <w:color w:val="000000"/>
          <w:sz w:val="28"/>
        </w:rPr>
        <w:t xml:space="preserve">
      11) К бағанында J (G* J) бағанында көрсетілген ставканы қолдану арқылы айқындалатын сыйақы сомасы көрсетіледі; </w:t>
      </w:r>
    </w:p>
    <w:p>
      <w:pPr>
        <w:spacing w:after="0"/>
        <w:ind w:left="0"/>
        <w:jc w:val="both"/>
      </w:pPr>
      <w:r>
        <w:rPr>
          <w:rFonts w:ascii="Times New Roman"/>
          <w:b w:val="false"/>
          <w:i w:val="false"/>
          <w:color w:val="000000"/>
          <w:sz w:val="28"/>
        </w:rPr>
        <w:t xml:space="preserve">
      12) L бағанында H және К бағандарының сомасынан ең азы ретiнде айқындалатын, резидентке төленетін шегерiмге жатқызылуы тиiс сыйақы сомасы көрсетiледi; </w:t>
      </w:r>
    </w:p>
    <w:p>
      <w:pPr>
        <w:spacing w:after="0"/>
        <w:ind w:left="0"/>
        <w:jc w:val="both"/>
      </w:pPr>
      <w:r>
        <w:rPr>
          <w:rFonts w:ascii="Times New Roman"/>
          <w:b w:val="false"/>
          <w:i w:val="false"/>
          <w:color w:val="000000"/>
          <w:sz w:val="28"/>
        </w:rPr>
        <w:t xml:space="preserve">
      160.10.007 жолына қосымша нысанның G бағанының жиынтық шамасы 160.10.007А жолына, Н бағаны - 160.10.007В жолына, К бағаны - 160.10.007С жолына, L бағаны - 160.10.007D жолына көшіріледі. </w:t>
      </w:r>
    </w:p>
    <w:p>
      <w:pPr>
        <w:spacing w:after="0"/>
        <w:ind w:left="0"/>
        <w:jc w:val="both"/>
      </w:pPr>
      <w:r>
        <w:rPr>
          <w:rFonts w:ascii="Times New Roman"/>
          <w:b w:val="false"/>
          <w:i w:val="false"/>
          <w:color w:val="000000"/>
          <w:sz w:val="28"/>
        </w:rPr>
        <w:t xml:space="preserve">
      153.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154. 160.10.009 жолдарына қосымша нысандар: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кредитор ұйымның атауы көрсетіледі; </w:t>
      </w:r>
    </w:p>
    <w:p>
      <w:pPr>
        <w:spacing w:after="0"/>
        <w:ind w:left="0"/>
        <w:jc w:val="both"/>
      </w:pPr>
      <w:r>
        <w:rPr>
          <w:rFonts w:ascii="Times New Roman"/>
          <w:b w:val="false"/>
          <w:i w:val="false"/>
          <w:color w:val="000000"/>
          <w:sz w:val="28"/>
        </w:rPr>
        <w:t xml:space="preserve">
      3) С бағанында кредитор ұйымның салық төлеушіні тіркеу нөмірі көрсетіледі; </w:t>
      </w:r>
    </w:p>
    <w:p>
      <w:pPr>
        <w:spacing w:after="0"/>
        <w:ind w:left="0"/>
        <w:jc w:val="both"/>
      </w:pPr>
      <w:r>
        <w:rPr>
          <w:rFonts w:ascii="Times New Roman"/>
          <w:b w:val="false"/>
          <w:i w:val="false"/>
          <w:color w:val="000000"/>
          <w:sz w:val="28"/>
        </w:rPr>
        <w:t xml:space="preserve">
      4) D бағанында кредит шартын жасау күні мен нөмірі көрсетіледі; </w:t>
      </w:r>
    </w:p>
    <w:p>
      <w:pPr>
        <w:spacing w:after="0"/>
        <w:ind w:left="0"/>
        <w:jc w:val="both"/>
      </w:pPr>
      <w:r>
        <w:rPr>
          <w:rFonts w:ascii="Times New Roman"/>
          <w:b w:val="false"/>
          <w:i w:val="false"/>
          <w:color w:val="000000"/>
          <w:sz w:val="28"/>
        </w:rPr>
        <w:t xml:space="preserve">
      5) Е бағанында алынған кредит (заем) сомасы көрсетіледі. Кредитті (заемды) шет ел валютасында алғанда кредитті (заемды) алу сәтіндегі валюта айырбастаудың рыноктық бағамын қолданумен теңгемен есептеледі; </w:t>
      </w:r>
    </w:p>
    <w:p>
      <w:pPr>
        <w:spacing w:after="0"/>
        <w:ind w:left="0"/>
        <w:jc w:val="both"/>
      </w:pPr>
      <w:r>
        <w:rPr>
          <w:rFonts w:ascii="Times New Roman"/>
          <w:b w:val="false"/>
          <w:i w:val="false"/>
          <w:color w:val="000000"/>
          <w:sz w:val="28"/>
        </w:rPr>
        <w:t xml:space="preserve">
      6) Ғ бағанында шарт ережесіне сәйкес есепті салық кезеңі үшін салық төлеуші резидентке төлеген (төлеуге жататын) сыйақы сомасы көрсетіледі. Хеджирлеуді қолданғанда туындайтын айырма осы бағанда көрсетілуге жатады. </w:t>
      </w:r>
    </w:p>
    <w:p>
      <w:pPr>
        <w:spacing w:after="0"/>
        <w:ind w:left="0"/>
        <w:jc w:val="both"/>
      </w:pPr>
      <w:r>
        <w:rPr>
          <w:rFonts w:ascii="Times New Roman"/>
          <w:b w:val="false"/>
          <w:i w:val="false"/>
          <w:color w:val="000000"/>
          <w:sz w:val="28"/>
        </w:rPr>
        <w:t xml:space="preserve">
      160.10.009 жолына қосымша нысан Е бағанының жиынтық шамасы 160.10.009А жолына, Ғ бағаны - 160.10.009В жолына көшіріледі. </w:t>
      </w:r>
    </w:p>
    <w:p>
      <w:pPr>
        <w:spacing w:after="0"/>
        <w:ind w:left="0"/>
        <w:jc w:val="both"/>
      </w:pPr>
      <w:r>
        <w:rPr>
          <w:rFonts w:ascii="Times New Roman"/>
          <w:b w:val="false"/>
          <w:i w:val="false"/>
          <w:color w:val="000000"/>
          <w:sz w:val="28"/>
        </w:rPr>
        <w:t xml:space="preserve">
      155.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156. 160.10.009, 160.10.010 жолдарына қосымша нысандар: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кредитор ұйымның атауы көрсетіледі; </w:t>
      </w:r>
    </w:p>
    <w:p>
      <w:pPr>
        <w:spacing w:after="0"/>
        <w:ind w:left="0"/>
        <w:jc w:val="both"/>
      </w:pPr>
      <w:r>
        <w:rPr>
          <w:rFonts w:ascii="Times New Roman"/>
          <w:b w:val="false"/>
          <w:i w:val="false"/>
          <w:color w:val="000000"/>
          <w:sz w:val="28"/>
        </w:rPr>
        <w:t xml:space="preserve">
      3) С бағанында осы Ереженің 305-тармағына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кіріс алушы ұйымның резидент еместің резиденттік еліндегі салықтық тіркеу нөмірі көрсетіледі; </w:t>
      </w:r>
    </w:p>
    <w:p>
      <w:pPr>
        <w:spacing w:after="0"/>
        <w:ind w:left="0"/>
        <w:jc w:val="both"/>
      </w:pPr>
      <w:r>
        <w:rPr>
          <w:rFonts w:ascii="Times New Roman"/>
          <w:b w:val="false"/>
          <w:i w:val="false"/>
          <w:color w:val="000000"/>
          <w:sz w:val="28"/>
        </w:rPr>
        <w:t xml:space="preserve">
      5) Е бағанында кредит шартын жасау күні мен нөмірі көрсетіледі; </w:t>
      </w:r>
    </w:p>
    <w:p>
      <w:pPr>
        <w:spacing w:after="0"/>
        <w:ind w:left="0"/>
        <w:jc w:val="both"/>
      </w:pPr>
      <w:r>
        <w:rPr>
          <w:rFonts w:ascii="Times New Roman"/>
          <w:b w:val="false"/>
          <w:i w:val="false"/>
          <w:color w:val="000000"/>
          <w:sz w:val="28"/>
        </w:rPr>
        <w:t xml:space="preserve">
      6) Ғ бағанында резидент еместен алынған кредит (заем) сомасы көрсетіледі. Кредитті (заемды) шет ел валютасында алғанда кредитті (заемды) алу сәтіндегі валюта айырбастаудың рыноктік бағамын қолданумен теңгемен есептеледі; </w:t>
      </w:r>
    </w:p>
    <w:p>
      <w:pPr>
        <w:spacing w:after="0"/>
        <w:ind w:left="0"/>
        <w:jc w:val="both"/>
      </w:pPr>
      <w:r>
        <w:rPr>
          <w:rFonts w:ascii="Times New Roman"/>
          <w:b w:val="false"/>
          <w:i w:val="false"/>
          <w:color w:val="000000"/>
          <w:sz w:val="28"/>
        </w:rPr>
        <w:t xml:space="preserve">
      7) G бағанында белгіленген ставканы қолданумен шарт жағдайына сәйкес есепті салық кезеңі үшін салық төлеуші резидентке төлеген (төлеуге жататын) сыйақы сомасы көрсетіледі.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p>
    <w:p>
      <w:pPr>
        <w:spacing w:after="0"/>
        <w:ind w:left="0"/>
        <w:jc w:val="both"/>
      </w:pPr>
      <w:r>
        <w:rPr>
          <w:rFonts w:ascii="Times New Roman"/>
          <w:b w:val="false"/>
          <w:i w:val="false"/>
          <w:color w:val="000000"/>
          <w:sz w:val="28"/>
        </w:rPr>
        <w:t xml:space="preserve">
      160.10.010 жолына қосымша нысан F бағанының жиынтық шамасы 160.10.010А жолына, G бағаны - 160.10.010В жолына көшіріледі. </w:t>
      </w:r>
    </w:p>
    <w:p>
      <w:pPr>
        <w:spacing w:after="0"/>
        <w:ind w:left="0"/>
        <w:jc w:val="both"/>
      </w:pPr>
      <w:r>
        <w:rPr>
          <w:rFonts w:ascii="Times New Roman"/>
          <w:b w:val="false"/>
          <w:i w:val="false"/>
          <w:color w:val="000000"/>
          <w:sz w:val="28"/>
        </w:rPr>
        <w:t xml:space="preserve">
      157.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158. 160.10.011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эмиссиялар бойынша бөлшектеп берешек бағалы қағаздардың түрлері көрсетіледі; </w:t>
      </w:r>
    </w:p>
    <w:p>
      <w:pPr>
        <w:spacing w:after="0"/>
        <w:ind w:left="0"/>
        <w:jc w:val="both"/>
      </w:pPr>
      <w:r>
        <w:rPr>
          <w:rFonts w:ascii="Times New Roman"/>
          <w:b w:val="false"/>
          <w:i w:val="false"/>
          <w:color w:val="000000"/>
          <w:sz w:val="28"/>
        </w:rPr>
        <w:t xml:space="preserve">
      3) С бағанында берешек бағалы қағаздардың эмиссияларын тіркеудің нөмірі мен күні көрсетіледі; </w:t>
      </w:r>
    </w:p>
    <w:p>
      <w:pPr>
        <w:spacing w:after="0"/>
        <w:ind w:left="0"/>
        <w:jc w:val="both"/>
      </w:pPr>
      <w:r>
        <w:rPr>
          <w:rFonts w:ascii="Times New Roman"/>
          <w:b w:val="false"/>
          <w:i w:val="false"/>
          <w:color w:val="000000"/>
          <w:sz w:val="28"/>
        </w:rPr>
        <w:t xml:space="preserve">
      4) D бағанында берешек бағалы қағаздың атаулы құны көрсетіледі. Берешек бағалы қағазды шет ел валютасында шығарғанда берешек бағалы қағаздың атаулы құны берешек бағалы қағазды сату сәтіндегі валюта айырбастаудың рыноктық бағамын қолданумен теңгеде есептеледі; </w:t>
      </w:r>
    </w:p>
    <w:p>
      <w:pPr>
        <w:spacing w:after="0"/>
        <w:ind w:left="0"/>
        <w:jc w:val="both"/>
      </w:pPr>
      <w:r>
        <w:rPr>
          <w:rFonts w:ascii="Times New Roman"/>
          <w:b w:val="false"/>
          <w:i w:val="false"/>
          <w:color w:val="000000"/>
          <w:sz w:val="28"/>
        </w:rPr>
        <w:t xml:space="preserve">
      5) Е бағанында резидентке төлегенде ескерілетін дисконт немесе сыйақы сомасы көрсетіледі; </w:t>
      </w:r>
    </w:p>
    <w:p>
      <w:pPr>
        <w:spacing w:after="0"/>
        <w:ind w:left="0"/>
        <w:jc w:val="both"/>
      </w:pPr>
      <w:r>
        <w:rPr>
          <w:rFonts w:ascii="Times New Roman"/>
          <w:b w:val="false"/>
          <w:i w:val="false"/>
          <w:color w:val="000000"/>
          <w:sz w:val="28"/>
        </w:rPr>
        <w:t xml:space="preserve">
      6) Ғ бағанында резидентке төленетін дисконт немесе сыйақы есебінсіз купон сомасы көрсетіледі; </w:t>
      </w:r>
    </w:p>
    <w:p>
      <w:pPr>
        <w:spacing w:after="0"/>
        <w:ind w:left="0"/>
        <w:jc w:val="both"/>
      </w:pPr>
      <w:r>
        <w:rPr>
          <w:rFonts w:ascii="Times New Roman"/>
          <w:b w:val="false"/>
          <w:i w:val="false"/>
          <w:color w:val="000000"/>
          <w:sz w:val="28"/>
        </w:rPr>
        <w:t xml:space="preserve">
      7) G бағанында купон және дисконт (сыйақы) сомасы (айырмаcы) (Ғ+Е) ретінде айқындалатын резидентке төленетін сыйақының жалпы сомасы көрсетіледі.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p>
    <w:p>
      <w:pPr>
        <w:spacing w:after="0"/>
        <w:ind w:left="0"/>
        <w:jc w:val="both"/>
      </w:pPr>
      <w:r>
        <w:rPr>
          <w:rFonts w:ascii="Times New Roman"/>
          <w:b w:val="false"/>
          <w:i w:val="false"/>
          <w:color w:val="000000"/>
          <w:sz w:val="28"/>
        </w:rPr>
        <w:t xml:space="preserve">
      8) Н бағанында резидент емеске сыйақыны төлегенде ескерілетін дисконт немесе сыйақы сомасы көрсетіледі; </w:t>
      </w:r>
    </w:p>
    <w:p>
      <w:pPr>
        <w:spacing w:after="0"/>
        <w:ind w:left="0"/>
        <w:jc w:val="both"/>
      </w:pPr>
      <w:r>
        <w:rPr>
          <w:rFonts w:ascii="Times New Roman"/>
          <w:b w:val="false"/>
          <w:i w:val="false"/>
          <w:color w:val="000000"/>
          <w:sz w:val="28"/>
        </w:rPr>
        <w:t xml:space="preserve">
      9) І бағанында резидент емеске төленетін дисконт немесе сыйақы есебінсіз купон сомасы көрсетіледі; </w:t>
      </w:r>
    </w:p>
    <w:p>
      <w:pPr>
        <w:spacing w:after="0"/>
        <w:ind w:left="0"/>
        <w:jc w:val="both"/>
      </w:pPr>
      <w:r>
        <w:rPr>
          <w:rFonts w:ascii="Times New Roman"/>
          <w:b w:val="false"/>
          <w:i w:val="false"/>
          <w:color w:val="000000"/>
          <w:sz w:val="28"/>
        </w:rPr>
        <w:t xml:space="preserve">
      10) J бағанында купон және дисконт (сыйақы) сомасы (айырмасы) (I+Н) ретінде айқындалатын резидент емеске төленетін сыйақының жалпы сомасы көрсетіледі. Валюта бағамының өзгеруінен қорғану тәсілі ретінде хеджирлеуді қолданғанда туындайтын айырмашылық бұл бағанда көрсетуге жатады. Валюта бағамының өзгеруінен қорғану тәсілі ретінде хеджирлеуді қолданғанда туындайтын айырмашылық бұл бағанда көрсетуге жатады. Сыйақыны шет ел валютасында төлегенде сыйақы сомасы сыйақыны төлеу сәтіндегі валюта айырбастаудың рыноктық бағамын қолданумен теңгеде есептеледі. Егер сыйақы есепті салық кезеңі ішінде төленбеген жағдайда, сыйақы сомасы есепті салық кезеңінің соңғы күніне валюта айырбастаудың рыноктық бағамын қолданумен теңгеде есептеледі; </w:t>
      </w:r>
    </w:p>
    <w:p>
      <w:pPr>
        <w:spacing w:after="0"/>
        <w:ind w:left="0"/>
        <w:jc w:val="both"/>
      </w:pPr>
      <w:r>
        <w:rPr>
          <w:rFonts w:ascii="Times New Roman"/>
          <w:b w:val="false"/>
          <w:i w:val="false"/>
          <w:color w:val="000000"/>
          <w:sz w:val="28"/>
        </w:rPr>
        <w:t xml:space="preserve">
      160.10.011 жолына қосымша нысан D бағанының жиынтық шамасы 160.10.011А жолына, Е бағаны - 160.10.011В жолына, Ғ бағаны - 160.10.011С жолына, G бағаны - 160.10.011D жолына, Н бағаны - 160.10.011Е жолына, І бағаны - 160.10.011Ғ жолына, J бағаны - 160.10.011G жолына көшіріледі. </w:t>
      </w:r>
    </w:p>
    <w:p>
      <w:pPr>
        <w:spacing w:after="0"/>
        <w:ind w:left="0"/>
        <w:jc w:val="both"/>
      </w:pPr>
      <w:r>
        <w:rPr>
          <w:rFonts w:ascii="Times New Roman"/>
          <w:b w:val="false"/>
          <w:i w:val="false"/>
          <w:color w:val="000000"/>
          <w:sz w:val="28"/>
        </w:rPr>
        <w:t xml:space="preserve">
      159.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196" w:id="177"/>
    <w:p>
      <w:pPr>
        <w:spacing w:after="0"/>
        <w:ind w:left="0"/>
        <w:jc w:val="left"/>
      </w:pPr>
      <w:r>
        <w:rPr>
          <w:rFonts w:ascii="Times New Roman"/>
          <w:b/>
          <w:i w:val="false"/>
          <w:color w:val="000000"/>
        </w:rPr>
        <w:t xml:space="preserve"> 13. Резиденттің басқару және жалпы әкімшілік шығыстары - 160.11 нысанын жасау</w:t>
      </w:r>
    </w:p>
    <w:bookmarkEnd w:id="177"/>
    <w:p>
      <w:pPr>
        <w:spacing w:after="0"/>
        <w:ind w:left="0"/>
        <w:jc w:val="both"/>
      </w:pPr>
      <w:r>
        <w:rPr>
          <w:rFonts w:ascii="Times New Roman"/>
          <w:b w:val="false"/>
          <w:i w:val="false"/>
          <w:color w:val="000000"/>
          <w:sz w:val="28"/>
        </w:rPr>
        <w:t xml:space="preserve">
      160. Бұл нысан Қазақстан Республикасының резидент салық төлеушісі Қазақстан Республикасындағы және оның шегінен тыс жерлердегі көздерден кірістер алу мақсатында шеккен, осы Ереженің 306-тармағында көрсетілген халықаралық шарттардың ережелеріне сәйкес халықаралық шарттар жасасылған шетелдік мемлекеттерде орналасқан резидентке және тұрақты мекемеге шегерімдерге жатқызатын, басқару және жалпы әкімшілік шығыстардың сомасын айқындауға арналған. </w:t>
      </w:r>
    </w:p>
    <w:p>
      <w:pPr>
        <w:spacing w:after="0"/>
        <w:ind w:left="0"/>
        <w:jc w:val="both"/>
      </w:pPr>
      <w:r>
        <w:rPr>
          <w:rFonts w:ascii="Times New Roman"/>
          <w:b w:val="false"/>
          <w:i w:val="false"/>
          <w:color w:val="000000"/>
          <w:sz w:val="28"/>
        </w:rPr>
        <w:t xml:space="preserve">
      Резидент салық төлеуші шетелдік тұрақты мекемеге шегерімге жатқызылатын басқару және жалпы әкімшілік шығыстардың сомасын Салық кодексінің </w:t>
      </w:r>
      <w:r>
        <w:rPr>
          <w:rFonts w:ascii="Times New Roman"/>
          <w:b w:val="false"/>
          <w:i w:val="false"/>
          <w:color w:val="000000"/>
          <w:sz w:val="28"/>
        </w:rPr>
        <w:t xml:space="preserve">195-197-баптарында </w:t>
      </w:r>
      <w:r>
        <w:rPr>
          <w:rFonts w:ascii="Times New Roman"/>
          <w:b w:val="false"/>
          <w:i w:val="false"/>
          <w:color w:val="000000"/>
          <w:sz w:val="28"/>
        </w:rPr>
        <w:t xml:space="preserve">белгіленген тәртіпке ұқсас тәртіпте, сондай-ақ салық және бюджетке төленетін басқа да міндетті төлемдер туралы заң актілеріне және Жер қойнауын пайдалануға келісім-шарттардың (өнім бөлу туралы келісім-шарттар) ережелеріне сәйкес айқындайды. Бұл ретте, резидент емес салық төлеуші көрсетілген әдістердің бірін таңдауға құқылы: </w:t>
      </w:r>
    </w:p>
    <w:p>
      <w:pPr>
        <w:spacing w:after="0"/>
        <w:ind w:left="0"/>
        <w:jc w:val="both"/>
      </w:pPr>
      <w:r>
        <w:rPr>
          <w:rFonts w:ascii="Times New Roman"/>
          <w:b w:val="false"/>
          <w:i w:val="false"/>
          <w:color w:val="000000"/>
          <w:sz w:val="28"/>
        </w:rPr>
        <w:t xml:space="preserve">
      1) барабар бөлу әдісі; </w:t>
      </w:r>
    </w:p>
    <w:p>
      <w:pPr>
        <w:spacing w:after="0"/>
        <w:ind w:left="0"/>
        <w:jc w:val="both"/>
      </w:pPr>
      <w:r>
        <w:rPr>
          <w:rFonts w:ascii="Times New Roman"/>
          <w:b w:val="false"/>
          <w:i w:val="false"/>
          <w:color w:val="000000"/>
          <w:sz w:val="28"/>
        </w:rPr>
        <w:t xml:space="preserve">
      2) шегерімге тура (тікелей) жатқызу әдісі. </w:t>
      </w:r>
    </w:p>
    <w:p>
      <w:pPr>
        <w:spacing w:after="0"/>
        <w:ind w:left="0"/>
        <w:jc w:val="both"/>
      </w:pPr>
      <w:r>
        <w:rPr>
          <w:rFonts w:ascii="Times New Roman"/>
          <w:b w:val="false"/>
          <w:i w:val="false"/>
          <w:color w:val="000000"/>
          <w:sz w:val="28"/>
        </w:rPr>
        <w:t xml:space="preserve">
      Таңдалған әдіс салық төлеушінің барлық шетелдік тұрақты мекемелері бойынша жыл сайын қолданады және салық органының келісімі бойынша ғана өзгертілуі мүмкін. </w:t>
      </w:r>
    </w:p>
    <w:p>
      <w:pPr>
        <w:spacing w:after="0"/>
        <w:ind w:left="0"/>
        <w:jc w:val="both"/>
      </w:pPr>
      <w:r>
        <w:rPr>
          <w:rFonts w:ascii="Times New Roman"/>
          <w:b w:val="false"/>
          <w:i w:val="false"/>
          <w:color w:val="000000"/>
          <w:sz w:val="28"/>
        </w:rPr>
        <w:t xml:space="preserve">
      161.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осы Ереженің 160-тармағына сәйкес көрсетілген шығыстарды шегерімге жатқызудың қолданылатын әдісі; </w:t>
      </w:r>
    </w:p>
    <w:p>
      <w:pPr>
        <w:spacing w:after="0"/>
        <w:ind w:left="0"/>
        <w:jc w:val="both"/>
      </w:pPr>
      <w:r>
        <w:rPr>
          <w:rFonts w:ascii="Times New Roman"/>
          <w:b w:val="false"/>
          <w:i w:val="false"/>
          <w:color w:val="000000"/>
          <w:sz w:val="28"/>
        </w:rPr>
        <w:t xml:space="preserve">
      2) барабар бөлу әдісі қолданылған кезде есептік көрсеткішті есептеу әдісі. </w:t>
      </w:r>
    </w:p>
    <w:p>
      <w:pPr>
        <w:spacing w:after="0"/>
        <w:ind w:left="0"/>
        <w:jc w:val="both"/>
      </w:pPr>
      <w:r>
        <w:rPr>
          <w:rFonts w:ascii="Times New Roman"/>
          <w:b w:val="false"/>
          <w:i w:val="false"/>
          <w:color w:val="000000"/>
          <w:sz w:val="28"/>
        </w:rPr>
        <w:t xml:space="preserve">
      162. "Шығыстар" бөлімінде: </w:t>
      </w:r>
    </w:p>
    <w:p>
      <w:pPr>
        <w:spacing w:after="0"/>
        <w:ind w:left="0"/>
        <w:jc w:val="both"/>
      </w:pPr>
      <w:r>
        <w:rPr>
          <w:rFonts w:ascii="Times New Roman"/>
          <w:b w:val="false"/>
          <w:i w:val="false"/>
          <w:color w:val="000000"/>
          <w:sz w:val="28"/>
        </w:rPr>
        <w:t xml:space="preserve">
      1) 160.11.001 жолы резиденттің Қазақстан Республикасындағы және оның шегінен тыс жерлердегі көздерден кірістер алу мақсатында шеккен басқару және жалпы әкімшілік шығыстарының жалпы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160.11.002 жолы резиденттің шетелдік мемлекеттердегі көздерден кірістер алу мақсатында шеккен басқару және жалпы әкімшілік шығыстарының жалпы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163. 160.11.002 жолының шамасы 160.00.038В жолын есептеген кезде пайдаланылады. </w:t>
      </w:r>
    </w:p>
    <w:p>
      <w:pPr>
        <w:spacing w:after="0"/>
        <w:ind w:left="0"/>
        <w:jc w:val="both"/>
      </w:pPr>
      <w:r>
        <w:rPr>
          <w:rFonts w:ascii="Times New Roman"/>
          <w:b w:val="false"/>
          <w:i w:val="false"/>
          <w:color w:val="000000"/>
          <w:sz w:val="28"/>
        </w:rPr>
        <w:t xml:space="preserve">
      164.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165. 160.11.001 және 160.11.002 жолдарына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шетелдік тұрақты мекеменің атауы көрсетіледі; </w:t>
      </w:r>
    </w:p>
    <w:p>
      <w:pPr>
        <w:spacing w:after="0"/>
        <w:ind w:left="0"/>
        <w:jc w:val="both"/>
      </w:pPr>
      <w:r>
        <w:rPr>
          <w:rFonts w:ascii="Times New Roman"/>
          <w:b w:val="false"/>
          <w:i w:val="false"/>
          <w:color w:val="000000"/>
          <w:sz w:val="28"/>
        </w:rPr>
        <w:t xml:space="preserve">
      3) С бағанында осы Ереженің 305-тармағына сәйкес шетелдік тұрақты мекеме орналасқан елдің коды көрсетіледі; </w:t>
      </w:r>
    </w:p>
    <w:p>
      <w:pPr>
        <w:spacing w:after="0"/>
        <w:ind w:left="0"/>
        <w:jc w:val="both"/>
      </w:pPr>
      <w:r>
        <w:rPr>
          <w:rFonts w:ascii="Times New Roman"/>
          <w:b w:val="false"/>
          <w:i w:val="false"/>
          <w:color w:val="000000"/>
          <w:sz w:val="28"/>
        </w:rPr>
        <w:t xml:space="preserve">
      4) D бағанында резидент салық төлеушінің және шетелдік тұрақты мекемелердің жылдық жиынтық кірісінің ұлттық валютадағы сомалары көрсетіледі; </w:t>
      </w:r>
    </w:p>
    <w:p>
      <w:pPr>
        <w:spacing w:after="0"/>
        <w:ind w:left="0"/>
        <w:jc w:val="both"/>
      </w:pPr>
      <w:r>
        <w:rPr>
          <w:rFonts w:ascii="Times New Roman"/>
          <w:b w:val="false"/>
          <w:i w:val="false"/>
          <w:color w:val="000000"/>
          <w:sz w:val="28"/>
        </w:rPr>
        <w:t xml:space="preserve">
      5) Е бағанында әрбір шетелдік тұрақты мекеме бойынша резидент салық төлеушінің жылдық жиынтық кірісіндегі шетелдік тұрақты мекеменің жылдық жиынтық кірісінің үлесі көрсетіледі; </w:t>
      </w:r>
    </w:p>
    <w:p>
      <w:pPr>
        <w:spacing w:after="0"/>
        <w:ind w:left="0"/>
        <w:jc w:val="both"/>
      </w:pPr>
      <w:r>
        <w:rPr>
          <w:rFonts w:ascii="Times New Roman"/>
          <w:b w:val="false"/>
          <w:i w:val="false"/>
          <w:color w:val="000000"/>
          <w:sz w:val="28"/>
        </w:rPr>
        <w:t xml:space="preserve">
      6) F бағанында резиденттің және шетелдік тұрақты мекемелердің негізгі құрал-жабдықтарының бастапқы (ағымдағы) құны құнының ұлттық валютадағы сомасы көрсетіледі; </w:t>
      </w:r>
    </w:p>
    <w:p>
      <w:pPr>
        <w:spacing w:after="0"/>
        <w:ind w:left="0"/>
        <w:jc w:val="both"/>
      </w:pPr>
      <w:r>
        <w:rPr>
          <w:rFonts w:ascii="Times New Roman"/>
          <w:b w:val="false"/>
          <w:i w:val="false"/>
          <w:color w:val="000000"/>
          <w:sz w:val="28"/>
        </w:rPr>
        <w:t xml:space="preserve">
      7) G бағанында әрбір шетелдік тұрақты мекеме бойынша резидент салық төлеушінің негізгі құрал-жабдықтарының бастапқы (ағымдағы) құнының жалпы сомасындағы шетелдік тұрақты мекеменің негізгі құрал-жабдықтарының бастапқы (ағымдағы) құнының үлесі көрсетіледі; </w:t>
      </w:r>
    </w:p>
    <w:p>
      <w:pPr>
        <w:spacing w:after="0"/>
        <w:ind w:left="0"/>
        <w:jc w:val="both"/>
      </w:pPr>
      <w:r>
        <w:rPr>
          <w:rFonts w:ascii="Times New Roman"/>
          <w:b w:val="false"/>
          <w:i w:val="false"/>
          <w:color w:val="000000"/>
          <w:sz w:val="28"/>
        </w:rPr>
        <w:t xml:space="preserve">
      8) Н бағанында резидент салық төлеушінің және шетелдік тұрақты мекеменің еңбекақы төлеу бойынша шығыстарының ұлттық валютадағы сомасы көрсетіледі; </w:t>
      </w:r>
    </w:p>
    <w:p>
      <w:pPr>
        <w:spacing w:after="0"/>
        <w:ind w:left="0"/>
        <w:jc w:val="both"/>
      </w:pPr>
      <w:r>
        <w:rPr>
          <w:rFonts w:ascii="Times New Roman"/>
          <w:b w:val="false"/>
          <w:i w:val="false"/>
          <w:color w:val="000000"/>
          <w:sz w:val="28"/>
        </w:rPr>
        <w:t xml:space="preserve">
      9) І бағанында әрбір шетелдік тұрақты мекеме бойынша резидент салық төлеушінің қызметкерлерге еңбекақы төлеу бойынша шығыстарының жалпы сомасындағы шетелдік тұрақты мекеменің қызметкерлерге еңбекақы төлеу бойынша шығыстарының үлесі көрсетіледі; </w:t>
      </w:r>
    </w:p>
    <w:p>
      <w:pPr>
        <w:spacing w:after="0"/>
        <w:ind w:left="0"/>
        <w:jc w:val="both"/>
      </w:pPr>
      <w:r>
        <w:rPr>
          <w:rFonts w:ascii="Times New Roman"/>
          <w:b w:val="false"/>
          <w:i w:val="false"/>
          <w:color w:val="000000"/>
          <w:sz w:val="28"/>
        </w:rPr>
        <w:t xml:space="preserve">
      10) J бағанында әрбір шетелдік мекеме бойынша Е бағаны бойынша немесе Е, G, І бағандары сомаларының 3-ке қатынасы бағандары сомаларының 3-ке қатынасы (Е бағаны + G бағаны + І бағаны)/3) ретінде айқындалған есептелген есептік көрсеткіштің мөлшері көрсетіледі; </w:t>
      </w:r>
    </w:p>
    <w:p>
      <w:pPr>
        <w:spacing w:after="0"/>
        <w:ind w:left="0"/>
        <w:jc w:val="both"/>
      </w:pPr>
      <w:r>
        <w:rPr>
          <w:rFonts w:ascii="Times New Roman"/>
          <w:b w:val="false"/>
          <w:i w:val="false"/>
          <w:color w:val="000000"/>
          <w:sz w:val="28"/>
        </w:rPr>
        <w:t xml:space="preserve">
      11) К бағанында резидент салық төлеушінің және шетелдік тұрақты мекеменің басқару және жалпы әкімшілік шығыстарының сомалары көрсетіледі. </w:t>
      </w:r>
    </w:p>
    <w:p>
      <w:pPr>
        <w:spacing w:after="0"/>
        <w:ind w:left="0"/>
        <w:jc w:val="both"/>
      </w:pPr>
      <w:r>
        <w:rPr>
          <w:rFonts w:ascii="Times New Roman"/>
          <w:b w:val="false"/>
          <w:i w:val="false"/>
          <w:color w:val="000000"/>
          <w:sz w:val="28"/>
        </w:rPr>
        <w:t xml:space="preserve">
      Тиісті шетелдік тұрақты мекеменің басқару және жалпы әкімшілік шығыстарының сомасы J және 00001К жолының туындысы ретінде айқындалады; </w:t>
      </w:r>
    </w:p>
    <w:p>
      <w:pPr>
        <w:spacing w:after="0"/>
        <w:ind w:left="0"/>
        <w:jc w:val="both"/>
      </w:pPr>
      <w:r>
        <w:rPr>
          <w:rFonts w:ascii="Times New Roman"/>
          <w:b w:val="false"/>
          <w:i w:val="false"/>
          <w:color w:val="000000"/>
          <w:sz w:val="28"/>
        </w:rPr>
        <w:t xml:space="preserve">
      00001К бағанында резиденттің жылдық жиынтық жылдық кіріс алу мақсатында есепті салық кезеңінің ішінде шеккен және қосарланған салық салуды болдырмау туралы халықаралық шарттарға сәйкес резиденттің тұрақты мекемелеріне барабар бөлуге жататын басқару және жалпы әкімшілік шығыстарының жалпы сомасы көрсетіледі; </w:t>
      </w:r>
    </w:p>
    <w:p>
      <w:pPr>
        <w:spacing w:after="0"/>
        <w:ind w:left="0"/>
        <w:jc w:val="both"/>
      </w:pPr>
      <w:r>
        <w:rPr>
          <w:rFonts w:ascii="Times New Roman"/>
          <w:b w:val="false"/>
          <w:i w:val="false"/>
          <w:color w:val="000000"/>
          <w:sz w:val="28"/>
        </w:rPr>
        <w:t xml:space="preserve">
      12) L бағанында резидент салық төлеушінің және шетелдік тұрақты мекемелердің К бағанында көрсетілген шығындарын есепке алумен шығындарының жалпы сомалары көрсетіледі. </w:t>
      </w:r>
    </w:p>
    <w:p>
      <w:pPr>
        <w:spacing w:after="0"/>
        <w:ind w:left="0"/>
        <w:jc w:val="both"/>
      </w:pPr>
      <w:r>
        <w:rPr>
          <w:rFonts w:ascii="Times New Roman"/>
          <w:b w:val="false"/>
          <w:i w:val="false"/>
          <w:color w:val="000000"/>
          <w:sz w:val="28"/>
        </w:rPr>
        <w:t xml:space="preserve">
      160.11.001, 160.11.002 нысанына қосымша нысанның 00001К жолында көрсетілген резиденттің басқару және жалпы әкімшілік шығыстарының сомасы 160.17.001А жолына көшіріледі. </w:t>
      </w:r>
    </w:p>
    <w:p>
      <w:pPr>
        <w:spacing w:after="0"/>
        <w:ind w:left="0"/>
        <w:jc w:val="both"/>
      </w:pPr>
      <w:r>
        <w:rPr>
          <w:rFonts w:ascii="Times New Roman"/>
          <w:b w:val="false"/>
          <w:i w:val="false"/>
          <w:color w:val="000000"/>
          <w:sz w:val="28"/>
        </w:rPr>
        <w:t xml:space="preserve">
      160.11.001, 160.11.002 қосымша нысанның 00002К жолында көрсетілген резиденттің шетелдік көздерден кірістер алу мақсатында шеккен басқару және жалпы әкімшілік шығыстарының, шетелдік мекемелердің осындай шығыстарының сомасы ретінде айқындалатын жалпы сомасы 160.11.002А жолына көшіріледі. </w:t>
      </w:r>
    </w:p>
    <w:bookmarkStart w:name="z197" w:id="178"/>
    <w:p>
      <w:pPr>
        <w:spacing w:after="0"/>
        <w:ind w:left="0"/>
        <w:jc w:val="left"/>
      </w:pPr>
      <w:r>
        <w:rPr>
          <w:rFonts w:ascii="Times New Roman"/>
          <w:b/>
          <w:i w:val="false"/>
          <w:color w:val="000000"/>
        </w:rPr>
        <w:t xml:space="preserve"> 14. Әлеуметтік төлемдерге шығыстар - 160.12 нысанын жасау</w:t>
      </w:r>
    </w:p>
    <w:bookmarkEnd w:id="178"/>
    <w:p>
      <w:pPr>
        <w:spacing w:after="0"/>
        <w:ind w:left="0"/>
        <w:jc w:val="both"/>
      </w:pPr>
      <w:r>
        <w:rPr>
          <w:rFonts w:ascii="Times New Roman"/>
          <w:b w:val="false"/>
          <w:i w:val="false"/>
          <w:color w:val="000000"/>
          <w:sz w:val="28"/>
        </w:rPr>
        <w:t xml:space="preserve">
      167. Бұл нысан қолданылатын салық режиміне және Жер қойнауын пайдалануға келісім-шарт ережелеріне сәйкес шегерімге жатқызылуы тиіс әлеуметтік төлемдерге шығыстарды айқындауға арналған. </w:t>
      </w:r>
    </w:p>
    <w:p>
      <w:pPr>
        <w:spacing w:after="0"/>
        <w:ind w:left="0"/>
        <w:jc w:val="both"/>
      </w:pPr>
      <w:r>
        <w:rPr>
          <w:rFonts w:ascii="Times New Roman"/>
          <w:b w:val="false"/>
          <w:i w:val="false"/>
          <w:color w:val="000000"/>
          <w:sz w:val="28"/>
        </w:rPr>
        <w:t xml:space="preserve">
      168. "Шығыстар" бөлімінде: </w:t>
      </w:r>
    </w:p>
    <w:p>
      <w:pPr>
        <w:spacing w:after="0"/>
        <w:ind w:left="0"/>
        <w:jc w:val="both"/>
      </w:pPr>
      <w:r>
        <w:rPr>
          <w:rFonts w:ascii="Times New Roman"/>
          <w:b w:val="false"/>
          <w:i w:val="false"/>
          <w:color w:val="000000"/>
          <w:sz w:val="28"/>
        </w:rPr>
        <w:t xml:space="preserve">
      1) 160.12.001А жолында қызметкерлердің уақытша еңбекке қабілетсіздігіне төлеу бойынша нақты шығыстардың сомасы көрсетіледі; </w:t>
      </w:r>
    </w:p>
    <w:p>
      <w:pPr>
        <w:spacing w:after="0"/>
        <w:ind w:left="0"/>
        <w:jc w:val="both"/>
      </w:pPr>
      <w:r>
        <w:rPr>
          <w:rFonts w:ascii="Times New Roman"/>
          <w:b w:val="false"/>
          <w:i w:val="false"/>
          <w:color w:val="000000"/>
          <w:sz w:val="28"/>
        </w:rPr>
        <w:t xml:space="preserve">
      2) 160.12.001В жолында Қазақстан Республикасының заңдарында белгіленген қызметкерлердің уақытша еңбекке қабілетсіздігіне төлеудің мөлшері көрсетіледі; </w:t>
      </w:r>
    </w:p>
    <w:p>
      <w:pPr>
        <w:spacing w:after="0"/>
        <w:ind w:left="0"/>
        <w:jc w:val="both"/>
      </w:pPr>
      <w:r>
        <w:rPr>
          <w:rFonts w:ascii="Times New Roman"/>
          <w:b w:val="false"/>
          <w:i w:val="false"/>
          <w:color w:val="000000"/>
          <w:sz w:val="28"/>
        </w:rPr>
        <w:t xml:space="preserve">
      3) 160.12.001С жолында шегерімге жатқызылуы тиіс қызметкерлердің уақытша еңбекке қабілетсіздігіне төлеу бойынша шығыстардың сомасы көрсетіледі. 00.12.001А және 00.12.001В жолдарында көрсетілген соманың ең азы ретінде айқындалады; </w:t>
      </w:r>
    </w:p>
    <w:p>
      <w:pPr>
        <w:spacing w:after="0"/>
        <w:ind w:left="0"/>
        <w:jc w:val="both"/>
      </w:pPr>
      <w:r>
        <w:rPr>
          <w:rFonts w:ascii="Times New Roman"/>
          <w:b w:val="false"/>
          <w:i w:val="false"/>
          <w:color w:val="000000"/>
          <w:sz w:val="28"/>
        </w:rPr>
        <w:t xml:space="preserve">
      4) 160.12.002А жолы толтырылуға жатпайды; </w:t>
      </w:r>
    </w:p>
    <w:p>
      <w:pPr>
        <w:spacing w:after="0"/>
        <w:ind w:left="0"/>
        <w:jc w:val="both"/>
      </w:pPr>
      <w:r>
        <w:rPr>
          <w:rFonts w:ascii="Times New Roman"/>
          <w:b w:val="false"/>
          <w:i w:val="false"/>
          <w:color w:val="000000"/>
          <w:sz w:val="28"/>
        </w:rPr>
        <w:t xml:space="preserve">
      5) 160.12.002В жолы толтырылуға жатпайды; </w:t>
      </w:r>
    </w:p>
    <w:p>
      <w:pPr>
        <w:spacing w:after="0"/>
        <w:ind w:left="0"/>
        <w:jc w:val="both"/>
      </w:pPr>
      <w:r>
        <w:rPr>
          <w:rFonts w:ascii="Times New Roman"/>
          <w:b w:val="false"/>
          <w:i w:val="false"/>
          <w:color w:val="000000"/>
          <w:sz w:val="28"/>
        </w:rPr>
        <w:t xml:space="preserve">
      6) 160.12.002С жолы толтырылуға жатпайды; </w:t>
      </w:r>
    </w:p>
    <w:p>
      <w:pPr>
        <w:spacing w:after="0"/>
        <w:ind w:left="0"/>
        <w:jc w:val="both"/>
      </w:pPr>
      <w:r>
        <w:rPr>
          <w:rFonts w:ascii="Times New Roman"/>
          <w:b w:val="false"/>
          <w:i w:val="false"/>
          <w:color w:val="000000"/>
          <w:sz w:val="28"/>
        </w:rPr>
        <w:t xml:space="preserve">
      7) 160.12.003А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нақты шығыстардың сомасы көрсетіледі; </w:t>
      </w:r>
    </w:p>
    <w:p>
      <w:pPr>
        <w:spacing w:after="0"/>
        <w:ind w:left="0"/>
        <w:jc w:val="both"/>
      </w:pPr>
      <w:r>
        <w:rPr>
          <w:rFonts w:ascii="Times New Roman"/>
          <w:b w:val="false"/>
          <w:i w:val="false"/>
          <w:color w:val="000000"/>
          <w:sz w:val="28"/>
        </w:rPr>
        <w:t xml:space="preserve">
      8) 160.12.003В жолында Қазақстан Республикасының заңдарында белгіленген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төлеудің мөлшері көрсетіледі; </w:t>
      </w:r>
    </w:p>
    <w:p>
      <w:pPr>
        <w:spacing w:after="0"/>
        <w:ind w:left="0"/>
        <w:jc w:val="both"/>
      </w:pPr>
      <w:r>
        <w:rPr>
          <w:rFonts w:ascii="Times New Roman"/>
          <w:b w:val="false"/>
          <w:i w:val="false"/>
          <w:color w:val="000000"/>
          <w:sz w:val="28"/>
        </w:rPr>
        <w:t xml:space="preserve">
      9) 160.12.003С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шығыстардың сомасы көрсетіледі. 160.12.003А және 160.12.003В жолдарында көрсетілген соманың ең азы ретінде айқындалады; </w:t>
      </w:r>
    </w:p>
    <w:p>
      <w:pPr>
        <w:spacing w:after="0"/>
        <w:ind w:left="0"/>
        <w:jc w:val="both"/>
      </w:pPr>
      <w:r>
        <w:rPr>
          <w:rFonts w:ascii="Times New Roman"/>
          <w:b w:val="false"/>
          <w:i w:val="false"/>
          <w:color w:val="000000"/>
          <w:sz w:val="28"/>
        </w:rPr>
        <w:t xml:space="preserve">
      10) 160.12.004А жолында жинақтаушы зейнетақы қорларына ерікті кәсіби зейнетақы жарналары бойынша нақты шығыстардың сомасы көрсетіледі; </w:t>
      </w:r>
    </w:p>
    <w:p>
      <w:pPr>
        <w:spacing w:after="0"/>
        <w:ind w:left="0"/>
        <w:jc w:val="both"/>
      </w:pPr>
      <w:r>
        <w:rPr>
          <w:rFonts w:ascii="Times New Roman"/>
          <w:b w:val="false"/>
          <w:i w:val="false"/>
          <w:color w:val="000000"/>
          <w:sz w:val="28"/>
        </w:rPr>
        <w:t xml:space="preserve">
      11) 160.12.004В жолында Қазақстан Республикасының зейнетақымен қамтамасыз ету туралы заңдарында жинақтаушы зейнетақы қорларына ерікті кәсіби зейнетақы жарналары бойынша белгіленген мөлшер көрсетіледі; </w:t>
      </w:r>
    </w:p>
    <w:p>
      <w:pPr>
        <w:spacing w:after="0"/>
        <w:ind w:left="0"/>
        <w:jc w:val="both"/>
      </w:pPr>
      <w:r>
        <w:rPr>
          <w:rFonts w:ascii="Times New Roman"/>
          <w:b w:val="false"/>
          <w:i w:val="false"/>
          <w:color w:val="000000"/>
          <w:sz w:val="28"/>
        </w:rPr>
        <w:t xml:space="preserve">
      12) 160.12.004С жолында шегерімдерге жатқызылуға жататын жинақтаушы зейнетақы қорларына ерікті кәсіби зейнетақы жарналары бойынша шығыстардың сомалары көрсетіледі. 160.12.004А және 160.12.004В жолдарында көрсетілген соманың ең азы ретінде айқындалады; </w:t>
      </w:r>
    </w:p>
    <w:p>
      <w:pPr>
        <w:spacing w:after="0"/>
        <w:ind w:left="0"/>
        <w:jc w:val="both"/>
      </w:pPr>
      <w:r>
        <w:rPr>
          <w:rFonts w:ascii="Times New Roman"/>
          <w:b w:val="false"/>
          <w:i w:val="false"/>
          <w:color w:val="000000"/>
          <w:sz w:val="28"/>
        </w:rPr>
        <w:t xml:space="preserve">
      13) 160.12.005А жолында Мемлекеттік әлеуметтік сақтандыру қорына әлеуметтік аударымдардың есептелген сомасы көрсетіледі; </w:t>
      </w:r>
    </w:p>
    <w:p>
      <w:pPr>
        <w:spacing w:after="0"/>
        <w:ind w:left="0"/>
        <w:jc w:val="both"/>
      </w:pPr>
      <w:r>
        <w:rPr>
          <w:rFonts w:ascii="Times New Roman"/>
          <w:b w:val="false"/>
          <w:i w:val="false"/>
          <w:color w:val="000000"/>
          <w:sz w:val="28"/>
        </w:rPr>
        <w:t xml:space="preserve">
      14) 160.12.006 жолында шегерімге жатқызылуға жататын әлеуметтiк төлемдерге шығыстардың жалпы сомасы көрсетіледі. 160.12.001С, 160.12.003С, 160.12.004С, 160.12.005 жолдарының сомасы ретінде айқындалады. </w:t>
      </w:r>
    </w:p>
    <w:p>
      <w:pPr>
        <w:spacing w:after="0"/>
        <w:ind w:left="0"/>
        <w:jc w:val="both"/>
      </w:pPr>
      <w:r>
        <w:rPr>
          <w:rFonts w:ascii="Times New Roman"/>
          <w:b w:val="false"/>
          <w:i w:val="false"/>
          <w:color w:val="000000"/>
          <w:sz w:val="28"/>
        </w:rPr>
        <w:t xml:space="preserve">
      169. 160.12.006 жолының шамасы 160.00.032 жолына көшіріледі. </w:t>
      </w:r>
    </w:p>
    <w:p>
      <w:pPr>
        <w:spacing w:after="0"/>
        <w:ind w:left="0"/>
        <w:jc w:val="both"/>
      </w:pPr>
      <w:r>
        <w:rPr>
          <w:rFonts w:ascii="Times New Roman"/>
          <w:b w:val="false"/>
          <w:i w:val="false"/>
          <w:color w:val="000000"/>
          <w:sz w:val="28"/>
        </w:rPr>
        <w:t xml:space="preserve">
      170.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198" w:id="179"/>
    <w:p>
      <w:pPr>
        <w:spacing w:after="0"/>
        <w:ind w:left="0"/>
        <w:jc w:val="left"/>
      </w:pPr>
      <w:r>
        <w:rPr>
          <w:rFonts w:ascii="Times New Roman"/>
          <w:b/>
          <w:i w:val="false"/>
          <w:color w:val="000000"/>
        </w:rPr>
        <w:t xml:space="preserve"> 15. Өзге де шегерімдер - 160.13 нысанын жасау</w:t>
      </w:r>
    </w:p>
    <w:bookmarkEnd w:id="179"/>
    <w:p>
      <w:pPr>
        <w:spacing w:after="0"/>
        <w:ind w:left="0"/>
        <w:jc w:val="both"/>
      </w:pPr>
      <w:r>
        <w:rPr>
          <w:rFonts w:ascii="Times New Roman"/>
          <w:b w:val="false"/>
          <w:i w:val="false"/>
          <w:color w:val="000000"/>
          <w:sz w:val="28"/>
        </w:rPr>
        <w:t xml:space="preserve">
      171. Бұл нысан ғылыми-зерттеу және ғылыми-техникалық (жобалық, iздестiрушi және тәжiрибелiк-конструкторлық) жұмыстарға шығыстар бойынша, сондай-ақ тағайындалған немесе танылған айыппұлдар, өсiмпұлдар, тұрақсыздық айыптары түрінде шеккен шығыстары бойынша шегерімдер сомасын айқындауға арналған. Сондай-ақ бұл нысанда қолданылатын салық режиміне және жер қойнауын пайдалануға келісім-шарт ережелеріне сәйкес кәсіпкерлік қызметтен шеккен залалдар сомасы мен шегерімге жатқызылуы тиіс инвестициялық жобалар шеңберінде жаңадан пайдалануға берілген тіркелген активтердің құны айқындалады. </w:t>
      </w:r>
    </w:p>
    <w:p>
      <w:pPr>
        <w:spacing w:after="0"/>
        <w:ind w:left="0"/>
        <w:jc w:val="both"/>
      </w:pPr>
      <w:r>
        <w:rPr>
          <w:rFonts w:ascii="Times New Roman"/>
          <w:b w:val="false"/>
          <w:i w:val="false"/>
          <w:color w:val="000000"/>
          <w:sz w:val="28"/>
        </w:rPr>
        <w:t xml:space="preserve">
      172. "Өзге де шегерімдер" бөлімінде: </w:t>
      </w:r>
    </w:p>
    <w:p>
      <w:pPr>
        <w:spacing w:after="0"/>
        <w:ind w:left="0"/>
        <w:jc w:val="both"/>
      </w:pPr>
      <w:r>
        <w:rPr>
          <w:rFonts w:ascii="Times New Roman"/>
          <w:b w:val="false"/>
          <w:i w:val="false"/>
          <w:color w:val="000000"/>
          <w:sz w:val="28"/>
        </w:rPr>
        <w:t xml:space="preserve">
      1) 160.13.001 жолы жер қойнауын пайдалануға арналған келісім-шартқа қол қою (жасау) күніне қолданыстағы салық заңнамасына байланысты шегерімге жатқызылуға тиіс ғылыми-зерттеу және жобалық, iздестiрушi және тәжiрибелiк-конструкторлық немесе ғылыми-техникалық жұмыстарға шығыстардың сомаларын айқындауға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 160.13.002 жолы шегерімге жатқызылатын айыппұлдар, өсiмпұлдар, тұрақсыздық айыптарының сомаларын айқындауға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3) 160.13.003 жолы шегерімге жатқызылуы тиіс инвестициялық жобалар шеңберінде жаңадан пайдалануға берілген тіркелген активтер бойынша жиынтық сомаларды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4) 160.13.004 жолы өткен салық кезеңдерінен шеккен залалдың жиынтық сомаларын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173. 160.13.001 жолының шамасы 160.00.031 жолына көшіріледі. </w:t>
      </w:r>
    </w:p>
    <w:p>
      <w:pPr>
        <w:spacing w:after="0"/>
        <w:ind w:left="0"/>
        <w:jc w:val="both"/>
      </w:pPr>
      <w:r>
        <w:rPr>
          <w:rFonts w:ascii="Times New Roman"/>
          <w:b w:val="false"/>
          <w:i w:val="false"/>
          <w:color w:val="000000"/>
          <w:sz w:val="28"/>
        </w:rPr>
        <w:t xml:space="preserve">
      160.13.002 жолының шамасы 160.00.036 жолына көшіріледі. </w:t>
      </w:r>
    </w:p>
    <w:p>
      <w:pPr>
        <w:spacing w:after="0"/>
        <w:ind w:left="0"/>
        <w:jc w:val="both"/>
      </w:pPr>
      <w:r>
        <w:rPr>
          <w:rFonts w:ascii="Times New Roman"/>
          <w:b w:val="false"/>
          <w:i w:val="false"/>
          <w:color w:val="000000"/>
          <w:sz w:val="28"/>
        </w:rPr>
        <w:t xml:space="preserve">
      160.24.001 жолының шамасы 160.00.037F жолына көшіріледі. </w:t>
      </w:r>
    </w:p>
    <w:p>
      <w:pPr>
        <w:spacing w:after="0"/>
        <w:ind w:left="0"/>
        <w:jc w:val="both"/>
      </w:pPr>
      <w:r>
        <w:rPr>
          <w:rFonts w:ascii="Times New Roman"/>
          <w:b w:val="false"/>
          <w:i w:val="false"/>
          <w:color w:val="000000"/>
          <w:sz w:val="28"/>
        </w:rPr>
        <w:t xml:space="preserve">
      160.13.004 жолының шамасы 160.00.047 жолына көшіріледі. </w:t>
      </w:r>
    </w:p>
    <w:p>
      <w:pPr>
        <w:spacing w:after="0"/>
        <w:ind w:left="0"/>
        <w:jc w:val="both"/>
      </w:pPr>
      <w:r>
        <w:rPr>
          <w:rFonts w:ascii="Times New Roman"/>
          <w:b w:val="false"/>
          <w:i w:val="false"/>
          <w:color w:val="000000"/>
          <w:sz w:val="28"/>
        </w:rPr>
        <w:t xml:space="preserve">
      174.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175. 160.13.001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шартқа сәйкес ғылыми-зерттеу және ғылыми-техникалық (жобалық, iздестiрушi және тәжiрибелiк-конструкторлық) жұмыстарды жүзеге асыратын заңды тұлғаның атауы, жеке тұлғаның тегі, аты, әкесінің аты көрсетіледі; </w:t>
      </w:r>
    </w:p>
    <w:p>
      <w:pPr>
        <w:spacing w:after="0"/>
        <w:ind w:left="0"/>
        <w:jc w:val="both"/>
      </w:pPr>
      <w:r>
        <w:rPr>
          <w:rFonts w:ascii="Times New Roman"/>
          <w:b w:val="false"/>
          <w:i w:val="false"/>
          <w:color w:val="000000"/>
          <w:sz w:val="28"/>
        </w:rPr>
        <w:t xml:space="preserve">
      3) С бағанында тиісті салық төлеушінің тіркеу нөмірі/осы Ереженің 305-тармағына сәйкес резиденттік елдің коды көрсетіледі; </w:t>
      </w:r>
    </w:p>
    <w:p>
      <w:pPr>
        <w:spacing w:after="0"/>
        <w:ind w:left="0"/>
        <w:jc w:val="both"/>
      </w:pPr>
      <w:r>
        <w:rPr>
          <w:rFonts w:ascii="Times New Roman"/>
          <w:b w:val="false"/>
          <w:i w:val="false"/>
          <w:color w:val="000000"/>
          <w:sz w:val="28"/>
        </w:rPr>
        <w:t xml:space="preserve">
      4) D бағанында орындалған ғылыми-зерттеу, жобалық, iздестiрушi және тәжiрибелiк-конструкторлық жұмыстардың түрі көрсетіледі. Бұл бағанды 2005 жылдың 1 қаңтарына дейін қолданыста болған салық заңнамасына сәйкес салық режимі белгіленген жер қойнауын пайдалануға арналған келісім-шарт негізінде қызметін жүзеге асыратын жер қойнауын пайдаланушылар толтырады; </w:t>
      </w:r>
    </w:p>
    <w:p>
      <w:pPr>
        <w:spacing w:after="0"/>
        <w:ind w:left="0"/>
        <w:jc w:val="both"/>
      </w:pPr>
      <w:r>
        <w:rPr>
          <w:rFonts w:ascii="Times New Roman"/>
          <w:b w:val="false"/>
          <w:i w:val="false"/>
          <w:color w:val="000000"/>
          <w:sz w:val="28"/>
        </w:rPr>
        <w:t xml:space="preserve">
      5) Е бағанында орындалған ғылыми-зерттеу және ғылыми-техникалық жұмыстар түрінің тиісті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6515"/>
        <w:gridCol w:w="2652"/>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N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Ғылыми-зерттеу және </w:t>
            </w:r>
          </w:p>
          <w:p>
            <w:pPr>
              <w:spacing w:after="20"/>
              <w:ind w:left="20"/>
              <w:jc w:val="both"/>
            </w:pPr>
            <w:r>
              <w:rPr>
                <w:rFonts w:ascii="Times New Roman"/>
                <w:b w:val="false"/>
                <w:i w:val="false"/>
                <w:color w:val="000000"/>
                <w:sz w:val="20"/>
              </w:rPr>
              <w:t>
</w:t>
            </w:r>
            <w:r>
              <w:rPr>
                <w:rFonts w:ascii="Times New Roman"/>
                <w:b/>
                <w:i w:val="false"/>
                <w:color w:val="000000"/>
                <w:sz w:val="20"/>
              </w:rPr>
              <w:t>ғылыми</w:t>
            </w:r>
            <w:r>
              <w:rPr>
                <w:rFonts w:ascii="Times New Roman"/>
                <w:b/>
                <w:i w:val="false"/>
                <w:color w:val="000000"/>
                <w:sz w:val="20"/>
              </w:rPr>
              <w:t xml:space="preserve">-техникалық </w:t>
            </w:r>
          </w:p>
          <w:p>
            <w:pPr>
              <w:spacing w:after="20"/>
              <w:ind w:left="20"/>
              <w:jc w:val="both"/>
            </w:pPr>
            <w:r>
              <w:rPr>
                <w:rFonts w:ascii="Times New Roman"/>
                <w:b w:val="false"/>
                <w:i w:val="false"/>
                <w:color w:val="000000"/>
                <w:sz w:val="20"/>
              </w:rPr>
              <w:t>
</w:t>
            </w:r>
            <w:r>
              <w:rPr>
                <w:rFonts w:ascii="Times New Roman"/>
                <w:b/>
                <w:i w:val="false"/>
                <w:color w:val="000000"/>
                <w:sz w:val="20"/>
              </w:rPr>
              <w:t>жұмыстардың</w:t>
            </w:r>
            <w:r>
              <w:rPr>
                <w:rFonts w:ascii="Times New Roman"/>
                <w:b/>
                <w:i w:val="false"/>
                <w:color w:val="000000"/>
                <w:sz w:val="20"/>
              </w:rPr>
              <w:t xml:space="preserve"> атауы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Жұмыстардың </w:t>
            </w:r>
          </w:p>
          <w:p>
            <w:pPr>
              <w:spacing w:after="20"/>
              <w:ind w:left="20"/>
              <w:jc w:val="both"/>
            </w:pP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ғылыми бiлiмдер мен түсiнiктер алуға бағытталған жұмыстар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техникалық бiлiмдер мен түсiнiктер алуға бағытталған жұмыстар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білімдерді қолдану бағыттарын іздеу бойынша жұмыстар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білімдерді қолдану бағыттарын іздеу бойынша жұмыстар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өнімдер іздеу бойынша жұмыстар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технологиялар іздеу бойынша жұмыстар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жаңа өнімдер немесе технологиялар әзірлеу бойынша жұмыстар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жетілдірілген өнімдер немесе технологиялар әзірлеу бойынша жұмыстар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өнімдерді бағалау бойынша жұмыстар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технологияларды бағалау бойынша жұмыстар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Тәжiрибелiк үлгiлер мен модельдерді жобалау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Тәжiрибелiк үлгiлер мен модельдерді </w:t>
            </w:r>
          </w:p>
          <w:p>
            <w:pPr>
              <w:spacing w:after="20"/>
              <w:ind w:left="20"/>
              <w:jc w:val="both"/>
            </w:pPr>
            <w:r>
              <w:rPr>
                <w:rFonts w:ascii="Times New Roman"/>
                <w:b w:val="false"/>
                <w:i w:val="false"/>
                <w:color w:val="000000"/>
                <w:sz w:val="20"/>
              </w:rPr>
              <w:t xml:space="preserve">
құрастыру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Тәжiрибелiк үлгiлер мен модельдерді сынау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технологияны пайдаланумен құралдарды, құрал-саймандарды, матрицаларды, штамптарды әзірлеу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жағынан коммерциялық өндіріс үшін экономикалық жарамсыз болып табылатын эксперименттiк қондырғыларды жобалау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жағынан коммерциялық өндіріс үшін экономикалық жарамсыз болып табылатын эксперименттiк қондырғыларды құрастыру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жағынан коммерциялық өндіріс үшін экономикалық жарамсыз болып табылатын эксперименттiк қондырғыларды пайдалану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ғылыми және ғылыми-техникалық </w:t>
            </w:r>
          </w:p>
          <w:p>
            <w:pPr>
              <w:spacing w:after="20"/>
              <w:ind w:left="20"/>
              <w:jc w:val="both"/>
            </w:pPr>
            <w:r>
              <w:rPr>
                <w:rFonts w:ascii="Times New Roman"/>
                <w:b w:val="false"/>
                <w:i w:val="false"/>
                <w:color w:val="000000"/>
                <w:sz w:val="20"/>
              </w:rPr>
              <w:t xml:space="preserve">
жұмыстар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бағанды 2005 жылда қолданыста болған салық заңнамасына сәйкес салық режимі белгіленген жер қойнауын пайдалануға арналған келісім-шарт негізінде қызметін жүзеге асыратын жер қойнауын пайдаланушылар толтырады; </w:t>
      </w:r>
    </w:p>
    <w:p>
      <w:pPr>
        <w:spacing w:after="0"/>
        <w:ind w:left="0"/>
        <w:jc w:val="both"/>
      </w:pPr>
      <w:r>
        <w:rPr>
          <w:rFonts w:ascii="Times New Roman"/>
          <w:b w:val="false"/>
          <w:i w:val="false"/>
          <w:color w:val="000000"/>
          <w:sz w:val="28"/>
        </w:rPr>
        <w:t xml:space="preserve">
      6) Ғ бағанында ғылыми-зерттеу және ғылыми-техникалық (жобалық, iздестiрушi және тәжiрибелiк-конструкторлық) жұмыстарға сәйкес келетін жүзеге асыруларды растайтын шот-фактураның нөмірі мен күні көрсетіледі; </w:t>
      </w:r>
    </w:p>
    <w:p>
      <w:pPr>
        <w:spacing w:after="0"/>
        <w:ind w:left="0"/>
        <w:jc w:val="both"/>
      </w:pPr>
      <w:r>
        <w:rPr>
          <w:rFonts w:ascii="Times New Roman"/>
          <w:b w:val="false"/>
          <w:i w:val="false"/>
          <w:color w:val="000000"/>
          <w:sz w:val="28"/>
        </w:rPr>
        <w:t xml:space="preserve">
      7) G бағанында орындалған ғылыми-зерттеу және ғылыми-техникалық (жобалық, iздестiрушi және тәжiрибелiк-конструкторлық) жұмыстар актісінің нөмірі мен күні; </w:t>
      </w:r>
    </w:p>
    <w:p>
      <w:pPr>
        <w:spacing w:after="0"/>
        <w:ind w:left="0"/>
        <w:jc w:val="both"/>
      </w:pPr>
      <w:r>
        <w:rPr>
          <w:rFonts w:ascii="Times New Roman"/>
          <w:b w:val="false"/>
          <w:i w:val="false"/>
          <w:color w:val="000000"/>
          <w:sz w:val="28"/>
        </w:rPr>
        <w:t xml:space="preserve">
      8) Н бағанында жобалық-сметалық құжаттаманың нөмірі мен күні көрсетіледі; </w:t>
      </w:r>
    </w:p>
    <w:p>
      <w:pPr>
        <w:spacing w:after="0"/>
        <w:ind w:left="0"/>
        <w:jc w:val="both"/>
      </w:pPr>
      <w:r>
        <w:rPr>
          <w:rFonts w:ascii="Times New Roman"/>
          <w:b w:val="false"/>
          <w:i w:val="false"/>
          <w:color w:val="000000"/>
          <w:sz w:val="28"/>
        </w:rPr>
        <w:t xml:space="preserve">
      9) I бағанында кірістерді алумен байланысты және шегерімге жатқызылуы тиіс ғылыми-зерттеу және ғылыми-техникалық (жобалық, iздестiрушi және тәжiрибелiк-конструкторлық) жұмыстарына жүргізілген шығыстардың сомасы көрсетіледі. </w:t>
      </w:r>
    </w:p>
    <w:p>
      <w:pPr>
        <w:spacing w:after="0"/>
        <w:ind w:left="0"/>
        <w:jc w:val="both"/>
      </w:pPr>
      <w:r>
        <w:rPr>
          <w:rFonts w:ascii="Times New Roman"/>
          <w:b w:val="false"/>
          <w:i w:val="false"/>
          <w:color w:val="000000"/>
          <w:sz w:val="28"/>
        </w:rPr>
        <w:t xml:space="preserve">
      160.13.001 жолына қосымша нысанның I бағанының жиынтық шамасы 160.13.001 жолына көшіріледі. </w:t>
      </w:r>
    </w:p>
    <w:p>
      <w:pPr>
        <w:spacing w:after="0"/>
        <w:ind w:left="0"/>
        <w:jc w:val="both"/>
      </w:pPr>
      <w:r>
        <w:rPr>
          <w:rFonts w:ascii="Times New Roman"/>
          <w:b w:val="false"/>
          <w:i w:val="false"/>
          <w:color w:val="000000"/>
          <w:sz w:val="28"/>
        </w:rPr>
        <w:t xml:space="preserve">
      176.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177. 160.13.002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оның алдында шаруашылық шарттарын жағдайларын бұзғаны үшін шарт міндеттемелері туындаған ұйым атауы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тіркеу нөмірі/ осы Ереженің 305-тармағына сәйкес ұйымның резиденттік елінің коды көрсетіледі; </w:t>
      </w:r>
    </w:p>
    <w:p>
      <w:pPr>
        <w:spacing w:after="0"/>
        <w:ind w:left="0"/>
        <w:jc w:val="both"/>
      </w:pPr>
      <w:r>
        <w:rPr>
          <w:rFonts w:ascii="Times New Roman"/>
          <w:b w:val="false"/>
          <w:i w:val="false"/>
          <w:color w:val="000000"/>
          <w:sz w:val="28"/>
        </w:rPr>
        <w:t xml:space="preserve">
      4) D бағанында оған сәйкес салық төлеуші (салық төлеушіге) таныған немесе тағайындалған айыппұлдар, өсiмпұлдар, тұрақсыздық айыптарының шартты (келісім-шартты) немесе сот шешімін жасау нөмірі мен күні көрсетіледі; </w:t>
      </w:r>
    </w:p>
    <w:p>
      <w:pPr>
        <w:spacing w:after="0"/>
        <w:ind w:left="0"/>
        <w:jc w:val="both"/>
      </w:pPr>
      <w:r>
        <w:rPr>
          <w:rFonts w:ascii="Times New Roman"/>
          <w:b w:val="false"/>
          <w:i w:val="false"/>
          <w:color w:val="000000"/>
          <w:sz w:val="28"/>
        </w:rPr>
        <w:t xml:space="preserve">
      5) Е бағанында шегерімге жатқызылатын жылдық жиынтық кірісті алумен байланысты тағылған немесе танылған айыппұлдар, өсiмпұлдар, тұрақсыздық айыптары көрсетіледі. </w:t>
      </w:r>
    </w:p>
    <w:p>
      <w:pPr>
        <w:spacing w:after="0"/>
        <w:ind w:left="0"/>
        <w:jc w:val="both"/>
      </w:pPr>
      <w:r>
        <w:rPr>
          <w:rFonts w:ascii="Times New Roman"/>
          <w:b w:val="false"/>
          <w:i w:val="false"/>
          <w:color w:val="000000"/>
          <w:sz w:val="28"/>
        </w:rPr>
        <w:t xml:space="preserve">
      160.13.002 жолына қосымша нысан Е бағанының жиынтық шамасы  160.13.002 жолына көшіріледі. </w:t>
      </w:r>
    </w:p>
    <w:p>
      <w:pPr>
        <w:spacing w:after="0"/>
        <w:ind w:left="0"/>
        <w:jc w:val="both"/>
      </w:pPr>
      <w:r>
        <w:rPr>
          <w:rFonts w:ascii="Times New Roman"/>
          <w:b w:val="false"/>
          <w:i w:val="false"/>
          <w:color w:val="000000"/>
          <w:sz w:val="28"/>
        </w:rPr>
        <w:t xml:space="preserve">
      178.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179. 160.13.003 жолына қосымша нысан: </w:t>
      </w:r>
    </w:p>
    <w:p>
      <w:pPr>
        <w:spacing w:after="0"/>
        <w:ind w:left="0"/>
        <w:jc w:val="both"/>
      </w:pPr>
      <w:r>
        <w:rPr>
          <w:rFonts w:ascii="Times New Roman"/>
          <w:b w:val="false"/>
          <w:i w:val="false"/>
          <w:color w:val="000000"/>
          <w:sz w:val="28"/>
        </w:rPr>
        <w:t xml:space="preserve">
      "Жалпы ақпарат" бөлімінде өтелімділік мерзімі; Инвестициялар туралы Қазақстан Республикасының заңнамасына сәйкес жасалған келісім-шарттың жасалған нөмірі мен күні; преференциялар берілген кезең көрсетіледі. </w:t>
      </w:r>
    </w:p>
    <w:p>
      <w:pPr>
        <w:spacing w:after="0"/>
        <w:ind w:left="0"/>
        <w:jc w:val="both"/>
      </w:pPr>
      <w:r>
        <w:rPr>
          <w:rFonts w:ascii="Times New Roman"/>
          <w:b w:val="false"/>
          <w:i w:val="false"/>
          <w:color w:val="000000"/>
          <w:sz w:val="28"/>
        </w:rPr>
        <w:t xml:space="preserve">
      "Инвестициялық салық преференциялар бойынша шегерімдер" бөлімінде: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тіркелген активтердің атауы көрсетіледі; </w:t>
      </w:r>
    </w:p>
    <w:p>
      <w:pPr>
        <w:spacing w:after="0"/>
        <w:ind w:left="0"/>
        <w:jc w:val="both"/>
      </w:pPr>
      <w:r>
        <w:rPr>
          <w:rFonts w:ascii="Times New Roman"/>
          <w:b w:val="false"/>
          <w:i w:val="false"/>
          <w:color w:val="000000"/>
          <w:sz w:val="28"/>
        </w:rPr>
        <w:t xml:space="preserve">
      3) С бағанында тіркелген активтерді іске қосу күні көрсетіледі; </w:t>
      </w:r>
    </w:p>
    <w:p>
      <w:pPr>
        <w:spacing w:after="0"/>
        <w:ind w:left="0"/>
        <w:jc w:val="both"/>
      </w:pPr>
      <w:r>
        <w:rPr>
          <w:rFonts w:ascii="Times New Roman"/>
          <w:b w:val="false"/>
          <w:i w:val="false"/>
          <w:color w:val="000000"/>
          <w:sz w:val="28"/>
        </w:rPr>
        <w:t xml:space="preserve">
      4) D бағанында инвестициялық жоба шеңберінде пайдалануға берілген тіркелген активтердің құны және объектілерді қайта құруға шығыстар көрсетіледі. Келесі салық кезеңінде осы жолға өткен салық кезеңі үшін 160.13.003 жолға қосымша нысанының G бағанының тиісті жолдарындағы тіркелген активтердің қалдық құны және объектілерді қайта құруға шығыстар және келісім-шарттың шарты бойынша есепті салық кезеңінде жаңадан пайдалануға берілген тіркелген активтердің құны және инвестициялық жоба шеңберінде объектілерді қайта құруға шығыстар көшіріледі; </w:t>
      </w:r>
    </w:p>
    <w:p>
      <w:pPr>
        <w:spacing w:after="0"/>
        <w:ind w:left="0"/>
        <w:jc w:val="both"/>
      </w:pPr>
      <w:r>
        <w:rPr>
          <w:rFonts w:ascii="Times New Roman"/>
          <w:b w:val="false"/>
          <w:i w:val="false"/>
          <w:color w:val="000000"/>
          <w:sz w:val="28"/>
        </w:rPr>
        <w:t xml:space="preserve">
      5) Е бағанында есеп бойынша инвестициялық салықтық преференциялар берудің ағымдағы кезеңі көрсетіледі (бірінші салық кезеңі - преференцияларды қолданудың бірінші жылы, келесі салық кезеңдері - Инвестиция туралы Қазақстан Республикасының заңнамасына сәйкес жасалған келісім-шарттың негізінде преференцияларды қолдану жылы). Преференцияларды қолдану мерзімі Салық кодексінің 139-бабының 9-тармағына сәйкес тіркелген активтердегі инвестициялардың көлеміне байланысты айқындалады; </w:t>
      </w:r>
    </w:p>
    <w:p>
      <w:pPr>
        <w:spacing w:after="0"/>
        <w:ind w:left="0"/>
        <w:jc w:val="both"/>
      </w:pPr>
      <w:r>
        <w:rPr>
          <w:rFonts w:ascii="Times New Roman"/>
          <w:b w:val="false"/>
          <w:i w:val="false"/>
          <w:color w:val="000000"/>
          <w:sz w:val="28"/>
        </w:rPr>
        <w:t xml:space="preserve">
      6) Ғ бағанында Салық кодексінің </w:t>
      </w:r>
      <w:r>
        <w:rPr>
          <w:rFonts w:ascii="Times New Roman"/>
          <w:b w:val="false"/>
          <w:i w:val="false"/>
          <w:color w:val="000000"/>
          <w:sz w:val="28"/>
        </w:rPr>
        <w:t xml:space="preserve">139-бабының </w:t>
      </w:r>
      <w:r>
        <w:rPr>
          <w:rFonts w:ascii="Times New Roman"/>
          <w:b w:val="false"/>
          <w:i w:val="false"/>
          <w:color w:val="000000"/>
          <w:sz w:val="28"/>
        </w:rPr>
        <w:t xml:space="preserve">4-тармағына сәйкес шегерімге жатқызылуы тиіс тіркелген активтердің құны көрсетіледі; </w:t>
      </w:r>
    </w:p>
    <w:p>
      <w:pPr>
        <w:spacing w:after="0"/>
        <w:ind w:left="0"/>
        <w:jc w:val="both"/>
      </w:pPr>
      <w:r>
        <w:rPr>
          <w:rFonts w:ascii="Times New Roman"/>
          <w:b w:val="false"/>
          <w:i w:val="false"/>
          <w:color w:val="000000"/>
          <w:sz w:val="28"/>
        </w:rPr>
        <w:t xml:space="preserve">
      7) G бағанында келесі салық кезеңінің 160.13.003 жолына қосымша нысанының D бағанының тиісті жолдарына көшірілетін тіркелген активтердің құны мен қайта құруға шығыстар көрсетіледі (D - F); </w:t>
      </w:r>
    </w:p>
    <w:p>
      <w:pPr>
        <w:spacing w:after="0"/>
        <w:ind w:left="0"/>
        <w:jc w:val="both"/>
      </w:pPr>
      <w:r>
        <w:rPr>
          <w:rFonts w:ascii="Times New Roman"/>
          <w:b w:val="false"/>
          <w:i w:val="false"/>
          <w:color w:val="000000"/>
          <w:sz w:val="28"/>
        </w:rPr>
        <w:t xml:space="preserve">
      8) Н бағанында Салық кодексінің </w:t>
      </w:r>
      <w:r>
        <w:rPr>
          <w:rFonts w:ascii="Times New Roman"/>
          <w:b w:val="false"/>
          <w:i w:val="false"/>
          <w:color w:val="000000"/>
          <w:sz w:val="28"/>
        </w:rPr>
        <w:t xml:space="preserve">110-бабы </w:t>
      </w:r>
      <w:r>
        <w:rPr>
          <w:rFonts w:ascii="Times New Roman"/>
          <w:b w:val="false"/>
          <w:i w:val="false"/>
          <w:color w:val="000000"/>
          <w:sz w:val="28"/>
        </w:rPr>
        <w:t xml:space="preserve">1-тармағына сәйкес тіркелген активтер тобының нөмірі көрсетіледі; </w:t>
      </w:r>
    </w:p>
    <w:p>
      <w:pPr>
        <w:spacing w:after="0"/>
        <w:ind w:left="0"/>
        <w:jc w:val="both"/>
      </w:pPr>
      <w:r>
        <w:rPr>
          <w:rFonts w:ascii="Times New Roman"/>
          <w:b w:val="false"/>
          <w:i w:val="false"/>
          <w:color w:val="000000"/>
          <w:sz w:val="28"/>
        </w:rPr>
        <w:t xml:space="preserve">
      9) I бағанында Салық кодексінің 110-бабы 1-тармағына сәйкес тіркелген активтердің шағын тобының нөмірі көрсетіледі. </w:t>
      </w:r>
    </w:p>
    <w:p>
      <w:pPr>
        <w:spacing w:after="0"/>
        <w:ind w:left="0"/>
        <w:jc w:val="both"/>
      </w:pPr>
      <w:r>
        <w:rPr>
          <w:rFonts w:ascii="Times New Roman"/>
          <w:b w:val="false"/>
          <w:i w:val="false"/>
          <w:color w:val="000000"/>
          <w:sz w:val="28"/>
        </w:rPr>
        <w:t xml:space="preserve">
      160.13.003 жолға қосымша нысанның D бағанының жиынтық шамасы 160.13.003A жолына, F бағаны - 160.13.003В жолына, G бағаны - 160.13.003С жолына көшіріледі. </w:t>
      </w:r>
    </w:p>
    <w:p>
      <w:pPr>
        <w:spacing w:after="0"/>
        <w:ind w:left="0"/>
        <w:jc w:val="both"/>
      </w:pPr>
      <w:r>
        <w:rPr>
          <w:rFonts w:ascii="Times New Roman"/>
          <w:b w:val="false"/>
          <w:i w:val="false"/>
          <w:color w:val="000000"/>
          <w:sz w:val="28"/>
        </w:rPr>
        <w:t xml:space="preserve">
      180.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181. 160.13.004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залал пайда болған және осы жол толтырылатын өткен салық кезеңдерінен көшірілген залалдың жиынтық сомасы көрсетіледі; </w:t>
      </w:r>
    </w:p>
    <w:p>
      <w:pPr>
        <w:spacing w:after="0"/>
        <w:ind w:left="0"/>
        <w:jc w:val="both"/>
      </w:pPr>
      <w:r>
        <w:rPr>
          <w:rFonts w:ascii="Times New Roman"/>
          <w:b w:val="false"/>
          <w:i w:val="false"/>
          <w:color w:val="000000"/>
          <w:sz w:val="28"/>
        </w:rPr>
        <w:t xml:space="preserve">
      3) С бағанында өткен салық кезеңдерінен көшірілген залалдар сомасы көрсетіледі; </w:t>
      </w:r>
    </w:p>
    <w:p>
      <w:pPr>
        <w:spacing w:after="0"/>
        <w:ind w:left="0"/>
        <w:jc w:val="both"/>
      </w:pPr>
      <w:r>
        <w:rPr>
          <w:rFonts w:ascii="Times New Roman"/>
          <w:b w:val="false"/>
          <w:i w:val="false"/>
          <w:color w:val="000000"/>
          <w:sz w:val="28"/>
        </w:rPr>
        <w:t xml:space="preserve">
      4) D бағанында есепті салық кезеңінде алынған кіріс (көшірілуге тиісті залал) көрсетіледі. Егер 160.00.042 жолында кіріс алынса, онда салық салынатын кірістің түзетілген сомасына кемітілген кіріс сомасы (160.00.046 жолы) осы бағанға көшіріледі. </w:t>
      </w:r>
    </w:p>
    <w:p>
      <w:pPr>
        <w:spacing w:after="0"/>
        <w:ind w:left="0"/>
        <w:jc w:val="both"/>
      </w:pPr>
      <w:r>
        <w:rPr>
          <w:rFonts w:ascii="Times New Roman"/>
          <w:b w:val="false"/>
          <w:i w:val="false"/>
          <w:color w:val="000000"/>
          <w:sz w:val="28"/>
        </w:rPr>
        <w:t xml:space="preserve">
      Егер 160.00.042 жолында залал алынған жағдайда, онда осы бағанға 160.00.044 жолында көрсетілген сома көшіріледі; </w:t>
      </w:r>
    </w:p>
    <w:p>
      <w:pPr>
        <w:spacing w:after="0"/>
        <w:ind w:left="0"/>
        <w:jc w:val="both"/>
      </w:pPr>
      <w:r>
        <w:rPr>
          <w:rFonts w:ascii="Times New Roman"/>
          <w:b w:val="false"/>
          <w:i w:val="false"/>
          <w:color w:val="000000"/>
          <w:sz w:val="28"/>
        </w:rPr>
        <w:t xml:space="preserve">
      5) Е бағанында келесі салық кезеңіне көшірілетін залал көрсетіледі. D және С бағандарының және 160.02.002 жолында көрсетілген (160.00.042 жолының оң мәнінде) үй-жайлар, құрылыстар және ғимараттарды сату кезінде алынған залал айырмашылығы ретінде айқындалады. Осы сома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1-тармағында белгіленген залалдарды көшіруге арналған мерзім өтіп кеткенге дейін келесі салық кезеңнің қосымша нысанының С бағанына көшіріледі; </w:t>
      </w:r>
    </w:p>
    <w:p>
      <w:pPr>
        <w:spacing w:after="0"/>
        <w:ind w:left="0"/>
        <w:jc w:val="both"/>
      </w:pPr>
      <w:r>
        <w:rPr>
          <w:rFonts w:ascii="Times New Roman"/>
          <w:b w:val="false"/>
          <w:i w:val="false"/>
          <w:color w:val="000000"/>
          <w:sz w:val="28"/>
        </w:rPr>
        <w:t xml:space="preserve">
      6) Ғ бағанында залалдарды көшіруге арналған мерзімнің өтіп кетуіне байланысты келесі салық кезеңіне көшіруге жатпайтын залал көрсетіледі. </w:t>
      </w:r>
    </w:p>
    <w:p>
      <w:pPr>
        <w:spacing w:after="0"/>
        <w:ind w:left="0"/>
        <w:jc w:val="both"/>
      </w:pPr>
      <w:r>
        <w:rPr>
          <w:rFonts w:ascii="Times New Roman"/>
          <w:b w:val="false"/>
          <w:i w:val="false"/>
          <w:color w:val="000000"/>
          <w:sz w:val="28"/>
        </w:rPr>
        <w:t xml:space="preserve">
      160.13.004 жолына қосымша нысанның тиісті салық кезеңінің С бағанының шамасы 160.13.004 жолына көшіріледі. </w:t>
      </w:r>
    </w:p>
    <w:p>
      <w:pPr>
        <w:spacing w:after="0"/>
        <w:ind w:left="0"/>
        <w:jc w:val="both"/>
      </w:pPr>
      <w:r>
        <w:rPr>
          <w:rFonts w:ascii="Times New Roman"/>
          <w:b w:val="false"/>
          <w:i w:val="false"/>
          <w:color w:val="000000"/>
          <w:sz w:val="28"/>
        </w:rPr>
        <w:t xml:space="preserve">
      182.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199" w:id="180"/>
    <w:p>
      <w:pPr>
        <w:spacing w:after="0"/>
        <w:ind w:left="0"/>
        <w:jc w:val="left"/>
      </w:pPr>
      <w:r>
        <w:rPr>
          <w:rFonts w:ascii="Times New Roman"/>
          <w:b/>
          <w:i w:val="false"/>
          <w:color w:val="000000"/>
        </w:rPr>
        <w:t xml:space="preserve"> 16. Әлеуметтік салада салық салу - 160.14 нысанын жасау</w:t>
      </w:r>
    </w:p>
    <w:bookmarkEnd w:id="180"/>
    <w:p>
      <w:pPr>
        <w:spacing w:after="0"/>
        <w:ind w:left="0"/>
        <w:jc w:val="both"/>
      </w:pPr>
      <w:r>
        <w:rPr>
          <w:rFonts w:ascii="Times New Roman"/>
          <w:b w:val="false"/>
          <w:i w:val="false"/>
          <w:color w:val="000000"/>
          <w:sz w:val="28"/>
        </w:rPr>
        <w:t xml:space="preserve">
      83. Осы нысан коммерциялық емес ұйымдарға өтеусiз негізде берілген мүліктердің сомаларын және Салық кодексінің </w:t>
      </w:r>
      <w:r>
        <w:rPr>
          <w:rFonts w:ascii="Times New Roman"/>
          <w:b w:val="false"/>
          <w:i w:val="false"/>
          <w:color w:val="000000"/>
          <w:sz w:val="28"/>
        </w:rPr>
        <w:t xml:space="preserve">10-бабы </w:t>
      </w:r>
      <w:r>
        <w:rPr>
          <w:rFonts w:ascii="Times New Roman"/>
          <w:b w:val="false"/>
          <w:i w:val="false"/>
          <w:color w:val="000000"/>
          <w:sz w:val="28"/>
        </w:rPr>
        <w:t xml:space="preserve">1-тармағының 28-1) тармақшасына сәйкес салық төлеуші көрсеткен демеушілік жәрдем сомасын айқындауға арналған. </w:t>
      </w:r>
    </w:p>
    <w:p>
      <w:pPr>
        <w:spacing w:after="0"/>
        <w:ind w:left="0"/>
        <w:jc w:val="both"/>
      </w:pPr>
      <w:r>
        <w:rPr>
          <w:rFonts w:ascii="Times New Roman"/>
          <w:b w:val="false"/>
          <w:i w:val="false"/>
          <w:color w:val="000000"/>
          <w:sz w:val="28"/>
        </w:rPr>
        <w:t xml:space="preserve">
      184. "Коммерциялық емес ұйымдарға өтеусiз негізде берілген мүлік" бөлімінде: </w:t>
      </w:r>
    </w:p>
    <w:p>
      <w:pPr>
        <w:spacing w:after="0"/>
        <w:ind w:left="0"/>
        <w:jc w:val="both"/>
      </w:pPr>
      <w:r>
        <w:rPr>
          <w:rFonts w:ascii="Times New Roman"/>
          <w:b w:val="false"/>
          <w:i w:val="false"/>
          <w:color w:val="000000"/>
          <w:sz w:val="28"/>
        </w:rPr>
        <w:t xml:space="preserve">
      160.14.001 жолы есепті салық төлеушілермен салық кезеңі ішінде коммерциялық емес ұйымдарға өтеусiз негізде берілген мүліктің құнын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185. "Демеушілік жәрдем көрсету бойынша шығыстар" бөлімінде: </w:t>
      </w:r>
    </w:p>
    <w:p>
      <w:pPr>
        <w:spacing w:after="0"/>
        <w:ind w:left="0"/>
        <w:jc w:val="both"/>
      </w:pPr>
      <w:r>
        <w:rPr>
          <w:rFonts w:ascii="Times New Roman"/>
          <w:b w:val="false"/>
          <w:i w:val="false"/>
          <w:color w:val="000000"/>
          <w:sz w:val="28"/>
        </w:rPr>
        <w:t xml:space="preserve">
      160.14.002 жолы салық кезеңі ішінде салық төлеуші көрсеткен демеушілік жәрдем сомасы көрсетіледі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186. 160.14.001 жолының шамасы 160.00.046В жолына көшіріледі. </w:t>
      </w:r>
    </w:p>
    <w:p>
      <w:pPr>
        <w:spacing w:after="0"/>
        <w:ind w:left="0"/>
        <w:jc w:val="both"/>
      </w:pPr>
      <w:r>
        <w:rPr>
          <w:rFonts w:ascii="Times New Roman"/>
          <w:b w:val="false"/>
          <w:i w:val="false"/>
          <w:color w:val="000000"/>
          <w:sz w:val="28"/>
        </w:rPr>
        <w:t xml:space="preserve">
      160.14.002 жолының шамасы 160.00.046С жолына көшіріледі. </w:t>
      </w:r>
    </w:p>
    <w:p>
      <w:pPr>
        <w:spacing w:after="0"/>
        <w:ind w:left="0"/>
        <w:jc w:val="both"/>
      </w:pPr>
      <w:r>
        <w:rPr>
          <w:rFonts w:ascii="Times New Roman"/>
          <w:b w:val="false"/>
          <w:i w:val="false"/>
          <w:color w:val="000000"/>
          <w:sz w:val="28"/>
        </w:rPr>
        <w:t xml:space="preserve">
      187.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188. 160.14.001 жолына қосымша нысанда: </w:t>
      </w:r>
    </w:p>
    <w:p>
      <w:pPr>
        <w:spacing w:after="0"/>
        <w:ind w:left="0"/>
        <w:jc w:val="both"/>
      </w:pPr>
      <w:r>
        <w:rPr>
          <w:rFonts w:ascii="Times New Roman"/>
          <w:b w:val="false"/>
          <w:i w:val="false"/>
          <w:color w:val="000000"/>
          <w:sz w:val="28"/>
        </w:rPr>
        <w:t xml:space="preserve">
      160.14.001 жолына қосымша нысанда: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салық төлеуші мүлік берген коммерциялық емес ұйымның атауы көрсетіледі; </w:t>
      </w:r>
    </w:p>
    <w:p>
      <w:pPr>
        <w:spacing w:after="0"/>
        <w:ind w:left="0"/>
        <w:jc w:val="both"/>
      </w:pPr>
      <w:r>
        <w:rPr>
          <w:rFonts w:ascii="Times New Roman"/>
          <w:b w:val="false"/>
          <w:i w:val="false"/>
          <w:color w:val="000000"/>
          <w:sz w:val="28"/>
        </w:rPr>
        <w:t xml:space="preserve">
      3) С бағанында тиісті коммерциялық емес ұйымның салық төлеуші тіркеу нөмірі көрсетіледі; </w:t>
      </w:r>
    </w:p>
    <w:p>
      <w:pPr>
        <w:spacing w:after="0"/>
        <w:ind w:left="0"/>
        <w:jc w:val="both"/>
      </w:pPr>
      <w:r>
        <w:rPr>
          <w:rFonts w:ascii="Times New Roman"/>
          <w:b w:val="false"/>
          <w:i w:val="false"/>
          <w:color w:val="000000"/>
          <w:sz w:val="28"/>
        </w:rPr>
        <w:t xml:space="preserve">
      4) D бағанында берілген мүлік түрінің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8"/>
        <w:gridCol w:w="2998"/>
        <w:gridCol w:w="4264"/>
      </w:tblGrid>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р/с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Мүліктің атауы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Мүлік коды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Тауарлық-материалдық қорлар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көрсетулер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 бағанында коммерциялық емес ұйымның мүлікті беруді растайтын құжатының нөмірі мен күні көрсетіледі; </w:t>
      </w:r>
    </w:p>
    <w:p>
      <w:pPr>
        <w:spacing w:after="0"/>
        <w:ind w:left="0"/>
        <w:jc w:val="both"/>
      </w:pPr>
      <w:r>
        <w:rPr>
          <w:rFonts w:ascii="Times New Roman"/>
          <w:b w:val="false"/>
          <w:i w:val="false"/>
          <w:color w:val="000000"/>
          <w:sz w:val="28"/>
        </w:rPr>
        <w:t xml:space="preserve">
      6) F бағанында берілген мүлік құны көрсетіледі. </w:t>
      </w:r>
    </w:p>
    <w:p>
      <w:pPr>
        <w:spacing w:after="0"/>
        <w:ind w:left="0"/>
        <w:jc w:val="both"/>
      </w:pPr>
      <w:r>
        <w:rPr>
          <w:rFonts w:ascii="Times New Roman"/>
          <w:b w:val="false"/>
          <w:i w:val="false"/>
          <w:color w:val="000000"/>
          <w:sz w:val="28"/>
        </w:rPr>
        <w:t xml:space="preserve">
      160.14.001 жолына қосымша нысанның F бағанының жиынтық шамасы 160.14.001 жолына көшіріледі. </w:t>
      </w:r>
    </w:p>
    <w:p>
      <w:pPr>
        <w:spacing w:after="0"/>
        <w:ind w:left="0"/>
        <w:jc w:val="both"/>
      </w:pPr>
      <w:r>
        <w:rPr>
          <w:rFonts w:ascii="Times New Roman"/>
          <w:b w:val="false"/>
          <w:i w:val="false"/>
          <w:color w:val="000000"/>
          <w:sz w:val="28"/>
        </w:rPr>
        <w:t xml:space="preserve">
      189.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190. 160.14.002 жолына қосымша нысанда: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коммерциялық емес ұйымның атауы немесе демеушілік жәрдем көрсетілген жеке тұлғаның тегі, аты, әкесінің аты көрсетіледі; </w:t>
      </w:r>
    </w:p>
    <w:p>
      <w:pPr>
        <w:spacing w:after="0"/>
        <w:ind w:left="0"/>
        <w:jc w:val="both"/>
      </w:pPr>
      <w:r>
        <w:rPr>
          <w:rFonts w:ascii="Times New Roman"/>
          <w:b w:val="false"/>
          <w:i w:val="false"/>
          <w:color w:val="000000"/>
          <w:sz w:val="28"/>
        </w:rPr>
        <w:t xml:space="preserve">
      3) С бағанында В бағанында көрсетілген тұлғаның салық төлеушіні тіркеу нөмірі көрсетіледі; </w:t>
      </w:r>
    </w:p>
    <w:p>
      <w:pPr>
        <w:spacing w:after="0"/>
        <w:ind w:left="0"/>
        <w:jc w:val="both"/>
      </w:pPr>
      <w:r>
        <w:rPr>
          <w:rFonts w:ascii="Times New Roman"/>
          <w:b w:val="false"/>
          <w:i w:val="false"/>
          <w:color w:val="000000"/>
          <w:sz w:val="28"/>
        </w:rPr>
        <w:t xml:space="preserve">
      4) D бағанында демеушілік жәрдем ретінде берілген мүлік түрінің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8"/>
        <w:gridCol w:w="2998"/>
        <w:gridCol w:w="4264"/>
      </w:tblGrid>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р/с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Мүліктің атауы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Мүлік коды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Тауарлық-материалдық қорлар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көрсетулер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 бағанында демеушілік жәрдем түрінде берілген мүлікті растайтын құжаттың нөмірі мен күні көрсетіледі; </w:t>
      </w:r>
    </w:p>
    <w:p>
      <w:pPr>
        <w:spacing w:after="0"/>
        <w:ind w:left="0"/>
        <w:jc w:val="both"/>
      </w:pPr>
      <w:r>
        <w:rPr>
          <w:rFonts w:ascii="Times New Roman"/>
          <w:b w:val="false"/>
          <w:i w:val="false"/>
          <w:color w:val="000000"/>
          <w:sz w:val="28"/>
        </w:rPr>
        <w:t xml:space="preserve">
      6) F бағанында демеушілік жәрдем түрінде берілген мүліктің құны көрсетіледі. </w:t>
      </w:r>
    </w:p>
    <w:p>
      <w:pPr>
        <w:spacing w:after="0"/>
        <w:ind w:left="0"/>
        <w:jc w:val="both"/>
      </w:pPr>
      <w:r>
        <w:rPr>
          <w:rFonts w:ascii="Times New Roman"/>
          <w:b w:val="false"/>
          <w:i w:val="false"/>
          <w:color w:val="000000"/>
          <w:sz w:val="28"/>
        </w:rPr>
        <w:t xml:space="preserve">
      160.14.002 жолына қосымша нысанның F бағанының жиынтық шамасы 160.14.002 жолына көшіріледі. </w:t>
      </w:r>
    </w:p>
    <w:p>
      <w:pPr>
        <w:spacing w:after="0"/>
        <w:ind w:left="0"/>
        <w:jc w:val="both"/>
      </w:pPr>
      <w:r>
        <w:rPr>
          <w:rFonts w:ascii="Times New Roman"/>
          <w:b w:val="false"/>
          <w:i w:val="false"/>
          <w:color w:val="000000"/>
          <w:sz w:val="28"/>
        </w:rPr>
        <w:t xml:space="preserve">
      191.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200" w:id="181"/>
    <w:p>
      <w:pPr>
        <w:spacing w:after="0"/>
        <w:ind w:left="0"/>
        <w:jc w:val="left"/>
      </w:pPr>
      <w:r>
        <w:rPr>
          <w:rFonts w:ascii="Times New Roman"/>
          <w:b/>
          <w:i w:val="false"/>
          <w:color w:val="000000"/>
        </w:rPr>
        <w:t xml:space="preserve"> 17. Төленген күмәнді міндеттемелер мен күмәнді талаптар - 160.15 нысанын жасау</w:t>
      </w:r>
    </w:p>
    <w:bookmarkEnd w:id="181"/>
    <w:p>
      <w:pPr>
        <w:spacing w:after="0"/>
        <w:ind w:left="0"/>
        <w:jc w:val="both"/>
      </w:pPr>
      <w:r>
        <w:rPr>
          <w:rFonts w:ascii="Times New Roman"/>
          <w:b w:val="false"/>
          <w:i w:val="false"/>
          <w:color w:val="000000"/>
          <w:sz w:val="28"/>
        </w:rPr>
        <w:t xml:space="preserve">
      192. Бұл нысан қолданылатын салық режиміне және жер қойнауын пайдалануға арналған келісім-шарт ережелеріне сәйкес шегерімге  жатқызылуы тиіс төленген күмәнді немесе есептен шығарылған міндеттемелердің сомасын, сондай-ақ күмәнді талаптар сомаларын айқындауға арналған. </w:t>
      </w:r>
    </w:p>
    <w:p>
      <w:pPr>
        <w:spacing w:after="0"/>
        <w:ind w:left="0"/>
        <w:jc w:val="both"/>
      </w:pPr>
      <w:r>
        <w:rPr>
          <w:rFonts w:ascii="Times New Roman"/>
          <w:b w:val="false"/>
          <w:i w:val="false"/>
          <w:color w:val="000000"/>
          <w:sz w:val="28"/>
        </w:rPr>
        <w:t xml:space="preserve">
      Төленген күмәнді және есептен шығарылған міндеттемелер талап ету мерзімі ішінде, оларды жылдық жиынтық кіріске қосқан сәттен бастап шегеруге жатады. </w:t>
      </w:r>
    </w:p>
    <w:p>
      <w:pPr>
        <w:spacing w:after="0"/>
        <w:ind w:left="0"/>
        <w:jc w:val="both"/>
      </w:pPr>
      <w:r>
        <w:rPr>
          <w:rFonts w:ascii="Times New Roman"/>
          <w:b w:val="false"/>
          <w:i w:val="false"/>
          <w:color w:val="000000"/>
          <w:sz w:val="28"/>
        </w:rPr>
        <w:t xml:space="preserve">
      193. "Төленген күмәнді міндеттемелер" бөлімінде: </w:t>
      </w:r>
    </w:p>
    <w:p>
      <w:pPr>
        <w:spacing w:after="0"/>
        <w:ind w:left="0"/>
        <w:jc w:val="both"/>
      </w:pPr>
      <w:r>
        <w:rPr>
          <w:rFonts w:ascii="Times New Roman"/>
          <w:b w:val="false"/>
          <w:i w:val="false"/>
          <w:color w:val="000000"/>
          <w:sz w:val="28"/>
        </w:rPr>
        <w:t xml:space="preserve">
      160.15.001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160.15.002 жолы бұрын кіріс деп танылған, төленген міндеттемелер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160.15.003 жолы шегерімге жатқызылуы тиіс бұрын кіріс деп танылған төленген міндеттемелердің жалпы сомасын айқындауға арналған және 160.15.001С және 160.15.002С жолдарының сомасы ретінде айқындалады. </w:t>
      </w:r>
    </w:p>
    <w:p>
      <w:pPr>
        <w:spacing w:after="0"/>
        <w:ind w:left="0"/>
        <w:jc w:val="both"/>
      </w:pPr>
      <w:r>
        <w:rPr>
          <w:rFonts w:ascii="Times New Roman"/>
          <w:b w:val="false"/>
          <w:i w:val="false"/>
          <w:color w:val="000000"/>
          <w:sz w:val="28"/>
        </w:rPr>
        <w:t xml:space="preserve">
      194. "Күмәнді талаптар" бөлімінде: </w:t>
      </w:r>
    </w:p>
    <w:p>
      <w:pPr>
        <w:spacing w:after="0"/>
        <w:ind w:left="0"/>
        <w:jc w:val="both"/>
      </w:pPr>
      <w:r>
        <w:rPr>
          <w:rFonts w:ascii="Times New Roman"/>
          <w:b w:val="false"/>
          <w:i w:val="false"/>
          <w:color w:val="000000"/>
          <w:sz w:val="28"/>
        </w:rPr>
        <w:t xml:space="preserve">
      160.15.004 жолы шегерімге жатқызылуы тиіс күмәнді талаптардың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195. 160.15.003 жолының шамасы 160.00.028 жолына көшіріледі. </w:t>
      </w:r>
    </w:p>
    <w:p>
      <w:pPr>
        <w:spacing w:after="0"/>
        <w:ind w:left="0"/>
        <w:jc w:val="both"/>
      </w:pPr>
      <w:r>
        <w:rPr>
          <w:rFonts w:ascii="Times New Roman"/>
          <w:b w:val="false"/>
          <w:i w:val="false"/>
          <w:color w:val="000000"/>
          <w:sz w:val="28"/>
        </w:rPr>
        <w:t xml:space="preserve">
      160.15.004В жолының шамасы 160.00.029 жолына көшіріледі. </w:t>
      </w:r>
    </w:p>
    <w:p>
      <w:pPr>
        <w:spacing w:after="0"/>
        <w:ind w:left="0"/>
        <w:jc w:val="both"/>
      </w:pPr>
      <w:r>
        <w:rPr>
          <w:rFonts w:ascii="Times New Roman"/>
          <w:b w:val="false"/>
          <w:i w:val="false"/>
          <w:color w:val="000000"/>
          <w:sz w:val="28"/>
        </w:rPr>
        <w:t xml:space="preserve">
      196.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197. 160.15.001 және 160.15.002 жолдарына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кіріске жатқызылған және салық төлеуші бұрын күмәнді немесе есептен шығарылған міндеттеме деп танылған, сома төленген кредитор - заңды тұлғаның (жеке кәсіпкердің) атауы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тіркеу нөмірі/осы Ереженің 305-бабына сәйкес кредитордың резиденттік елінің коды көрсетіледі; </w:t>
      </w:r>
    </w:p>
    <w:p>
      <w:pPr>
        <w:spacing w:after="0"/>
        <w:ind w:left="0"/>
        <w:jc w:val="both"/>
      </w:pPr>
      <w:r>
        <w:rPr>
          <w:rFonts w:ascii="Times New Roman"/>
          <w:b w:val="false"/>
          <w:i w:val="false"/>
          <w:color w:val="000000"/>
          <w:sz w:val="28"/>
        </w:rPr>
        <w:t xml:space="preserve">
      4) D бағанында кредиторлық берешектің туындауын растайтын құжаттың (шот-фактуралар, орындалған жұмыстар мен басқаларының актісі) нөмірі мен күні көрсетіледі; </w:t>
      </w:r>
    </w:p>
    <w:p>
      <w:pPr>
        <w:spacing w:after="0"/>
        <w:ind w:left="0"/>
        <w:jc w:val="both"/>
      </w:pPr>
      <w:r>
        <w:rPr>
          <w:rFonts w:ascii="Times New Roman"/>
          <w:b w:val="false"/>
          <w:i w:val="false"/>
          <w:color w:val="000000"/>
          <w:sz w:val="28"/>
        </w:rPr>
        <w:t xml:space="preserve">
      5) Е бағанында күмәнді немесе есептен шығарылған міндеттеме деп танылған кредиторлық берешек сомасын кіріске енгізу күні (айы, жылы) көрсетіледі; </w:t>
      </w:r>
    </w:p>
    <w:p>
      <w:pPr>
        <w:spacing w:after="0"/>
        <w:ind w:left="0"/>
        <w:jc w:val="both"/>
      </w:pPr>
      <w:r>
        <w:rPr>
          <w:rFonts w:ascii="Times New Roman"/>
          <w:b w:val="false"/>
          <w:i w:val="false"/>
          <w:color w:val="000000"/>
          <w:sz w:val="28"/>
        </w:rPr>
        <w:t xml:space="preserve">
      6) Ғ бағанында күмәнді немесе есептен шығарылған міндеттеме деп танылған кредиторлық берешек сомасы көрсетіледі; </w:t>
      </w:r>
    </w:p>
    <w:p>
      <w:pPr>
        <w:spacing w:after="0"/>
        <w:ind w:left="0"/>
        <w:jc w:val="both"/>
      </w:pPr>
      <w:r>
        <w:rPr>
          <w:rFonts w:ascii="Times New Roman"/>
          <w:b w:val="false"/>
          <w:i w:val="false"/>
          <w:color w:val="000000"/>
          <w:sz w:val="28"/>
        </w:rPr>
        <w:t xml:space="preserve">
      7) G бағанында күмәнді немесе есептен шығарылған міндеттеме деп танылған кредиторлық берешекті өтеу күні (айы, жылы) көрсетіледі; </w:t>
      </w:r>
    </w:p>
    <w:p>
      <w:pPr>
        <w:spacing w:after="0"/>
        <w:ind w:left="0"/>
        <w:jc w:val="both"/>
      </w:pPr>
      <w:r>
        <w:rPr>
          <w:rFonts w:ascii="Times New Roman"/>
          <w:b w:val="false"/>
          <w:i w:val="false"/>
          <w:color w:val="000000"/>
          <w:sz w:val="28"/>
        </w:rPr>
        <w:t xml:space="preserve">
      8) Н бағанында төленген күмәнді міндеттемелер сомасы көрсетіледі; </w:t>
      </w:r>
    </w:p>
    <w:p>
      <w:pPr>
        <w:spacing w:after="0"/>
        <w:ind w:left="0"/>
        <w:jc w:val="both"/>
      </w:pPr>
      <w:r>
        <w:rPr>
          <w:rFonts w:ascii="Times New Roman"/>
          <w:b w:val="false"/>
          <w:i w:val="false"/>
          <w:color w:val="000000"/>
          <w:sz w:val="28"/>
        </w:rPr>
        <w:t xml:space="preserve">
      9) І бағанында бұрын күмәнді немесе есептен шығарылған міндеттеме деп танылған және шегерімге жатқызылатын кіріске жатқызылған әрі Ғ және Н бағандары сомасының ең азы ретінде айқындалатын кредиторлық берешек сомасы көрсетіледі. </w:t>
      </w:r>
    </w:p>
    <w:p>
      <w:pPr>
        <w:spacing w:after="0"/>
        <w:ind w:left="0"/>
        <w:jc w:val="both"/>
      </w:pPr>
      <w:r>
        <w:rPr>
          <w:rFonts w:ascii="Times New Roman"/>
          <w:b w:val="false"/>
          <w:i w:val="false"/>
          <w:color w:val="000000"/>
          <w:sz w:val="28"/>
        </w:rPr>
        <w:t xml:space="preserve">
      160.15.001 жолына қосымша нысан Ғ бағанының жиынтық шамасы 160.15.001А жолына, Н бағаны - 160.15.001В жолына, І бағаны - 160.15.001С жолына көшіріледі. </w:t>
      </w:r>
    </w:p>
    <w:p>
      <w:pPr>
        <w:spacing w:after="0"/>
        <w:ind w:left="0"/>
        <w:jc w:val="both"/>
      </w:pPr>
      <w:r>
        <w:rPr>
          <w:rFonts w:ascii="Times New Roman"/>
          <w:b w:val="false"/>
          <w:i w:val="false"/>
          <w:color w:val="000000"/>
          <w:sz w:val="28"/>
        </w:rPr>
        <w:t xml:space="preserve">
      160.15.002 жолына қосымша нысан Ғ бағанының жиынтық шамасы 160.15.002А жолына, Н бағаны - 160.15.002В жолына, І бағаны - 160.15.002С жолына көшіріледі. </w:t>
      </w:r>
    </w:p>
    <w:p>
      <w:pPr>
        <w:spacing w:after="0"/>
        <w:ind w:left="0"/>
        <w:jc w:val="both"/>
      </w:pPr>
      <w:r>
        <w:rPr>
          <w:rFonts w:ascii="Times New Roman"/>
          <w:b w:val="false"/>
          <w:i w:val="false"/>
          <w:color w:val="000000"/>
          <w:sz w:val="28"/>
        </w:rPr>
        <w:t xml:space="preserve">
      198.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199. 160.15.004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салық төлеушіге берешегі үш жыл ішінде өтелмеген, тауарлар сатқан, жұмыстар орындаған, қызмет көрсеткен заңды тұлғаның атауы, жеке кәсіпкердің тегі, аты, әкесінің аты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тіркеу нөмірі көрсетіледі; </w:t>
      </w:r>
    </w:p>
    <w:p>
      <w:pPr>
        <w:spacing w:after="0"/>
        <w:ind w:left="0"/>
        <w:jc w:val="both"/>
      </w:pPr>
      <w:r>
        <w:rPr>
          <w:rFonts w:ascii="Times New Roman"/>
          <w:b w:val="false"/>
          <w:i w:val="false"/>
          <w:color w:val="000000"/>
          <w:sz w:val="28"/>
        </w:rPr>
        <w:t xml:space="preserve">
      4) D бағанында талап туындағанын растайтын құжаттың (шот-фактура) күні мен нөмірі көрсетіледі; </w:t>
      </w:r>
    </w:p>
    <w:p>
      <w:pPr>
        <w:spacing w:after="0"/>
        <w:ind w:left="0"/>
        <w:jc w:val="both"/>
      </w:pPr>
      <w:r>
        <w:rPr>
          <w:rFonts w:ascii="Times New Roman"/>
          <w:b w:val="false"/>
          <w:i w:val="false"/>
          <w:color w:val="000000"/>
          <w:sz w:val="28"/>
        </w:rPr>
        <w:t xml:space="preserve">
      5) Е бағанында дебиторды банкрот деп тану туралы сот шешімінің күні мен нөмірі көрсетіледі; </w:t>
      </w:r>
    </w:p>
    <w:p>
      <w:pPr>
        <w:spacing w:after="0"/>
        <w:ind w:left="0"/>
        <w:jc w:val="both"/>
      </w:pPr>
      <w:r>
        <w:rPr>
          <w:rFonts w:ascii="Times New Roman"/>
          <w:b w:val="false"/>
          <w:i w:val="false"/>
          <w:color w:val="000000"/>
          <w:sz w:val="28"/>
        </w:rPr>
        <w:t xml:space="preserve">
      6) F бағанында Заңды тұлғалардың мемлекеттік тізілімнен банкрот-борышкерді алып тастау туралы әділет органы шешімінің күні мен нөмірі көрсетіледі; </w:t>
      </w:r>
    </w:p>
    <w:p>
      <w:pPr>
        <w:spacing w:after="0"/>
        <w:ind w:left="0"/>
        <w:jc w:val="both"/>
      </w:pPr>
      <w:r>
        <w:rPr>
          <w:rFonts w:ascii="Times New Roman"/>
          <w:b w:val="false"/>
          <w:i w:val="false"/>
          <w:color w:val="000000"/>
          <w:sz w:val="28"/>
        </w:rPr>
        <w:t xml:space="preserve">
      7) G бағанында тауарларды (жұмыстарды, қызмет көрсетулерді) сату бойынша дебиторлық берешек (жанама салықтарсыз) сомасы көрсетіледі; </w:t>
      </w:r>
    </w:p>
    <w:p>
      <w:pPr>
        <w:spacing w:after="0"/>
        <w:ind w:left="0"/>
        <w:jc w:val="both"/>
      </w:pPr>
      <w:r>
        <w:rPr>
          <w:rFonts w:ascii="Times New Roman"/>
          <w:b w:val="false"/>
          <w:i w:val="false"/>
          <w:color w:val="000000"/>
          <w:sz w:val="28"/>
        </w:rPr>
        <w:t xml:space="preserve">
      8) Н бағанында салық салынатын кірісті айқындау кезінде жылдық жиынтық кіріске Н бағанында көрсетілген берешекті енгізу күні (ай, жыл) көрсетіледі; </w:t>
      </w:r>
    </w:p>
    <w:p>
      <w:pPr>
        <w:spacing w:after="0"/>
        <w:ind w:left="0"/>
        <w:jc w:val="both"/>
      </w:pPr>
      <w:r>
        <w:rPr>
          <w:rFonts w:ascii="Times New Roman"/>
          <w:b w:val="false"/>
          <w:i w:val="false"/>
          <w:color w:val="000000"/>
          <w:sz w:val="28"/>
        </w:rPr>
        <w:t xml:space="preserve">
      9) I бағанында күмәнді талап болып табылатын және бұрын кіріске қосылған сомалар шегінде шегерімге жататын дебиторлық берешек сомасы көрсетіледі. </w:t>
      </w:r>
    </w:p>
    <w:p>
      <w:pPr>
        <w:spacing w:after="0"/>
        <w:ind w:left="0"/>
        <w:jc w:val="both"/>
      </w:pPr>
      <w:r>
        <w:rPr>
          <w:rFonts w:ascii="Times New Roman"/>
          <w:b w:val="false"/>
          <w:i w:val="false"/>
          <w:color w:val="000000"/>
          <w:sz w:val="28"/>
        </w:rPr>
        <w:t xml:space="preserve">
      160.15.004 жолына қосымша нысанның G бағанының жиынтық шамасы 160.15.004А жолына, I бағаны - 160.15.004В жолына көшіріледі. </w:t>
      </w:r>
    </w:p>
    <w:p>
      <w:pPr>
        <w:spacing w:after="0"/>
        <w:ind w:left="0"/>
        <w:jc w:val="both"/>
      </w:pPr>
      <w:r>
        <w:rPr>
          <w:rFonts w:ascii="Times New Roman"/>
          <w:b w:val="false"/>
          <w:i w:val="false"/>
          <w:color w:val="000000"/>
          <w:sz w:val="28"/>
        </w:rPr>
        <w:t xml:space="preserve">
      200.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201" w:id="182"/>
    <w:p>
      <w:pPr>
        <w:spacing w:after="0"/>
        <w:ind w:left="0"/>
        <w:jc w:val="left"/>
      </w:pPr>
      <w:r>
        <w:rPr>
          <w:rFonts w:ascii="Times New Roman"/>
          <w:b/>
          <w:i w:val="false"/>
          <w:color w:val="000000"/>
        </w:rPr>
        <w:t xml:space="preserve"> 18. Геологиялық зерттеуге, барлау мен табиғи ресурстарды өндіруге дайындық жұмыстарына шығыстар және жер қойнауын пайдаланушылардың басқа да шығыстары - 160.16 нысанын жасау</w:t>
      </w:r>
    </w:p>
    <w:bookmarkEnd w:id="182"/>
    <w:p>
      <w:pPr>
        <w:spacing w:after="0"/>
        <w:ind w:left="0"/>
        <w:jc w:val="both"/>
      </w:pPr>
      <w:r>
        <w:rPr>
          <w:rFonts w:ascii="Times New Roman"/>
          <w:b w:val="false"/>
          <w:i w:val="false"/>
          <w:color w:val="000000"/>
          <w:sz w:val="28"/>
        </w:rPr>
        <w:t xml:space="preserve">
      201. Бұл нысан Салық кодексінің </w:t>
      </w:r>
      <w:r>
        <w:rPr>
          <w:rFonts w:ascii="Times New Roman"/>
          <w:b w:val="false"/>
          <w:i w:val="false"/>
          <w:color w:val="000000"/>
          <w:sz w:val="28"/>
        </w:rPr>
        <w:t xml:space="preserve">101-бабына </w:t>
      </w:r>
      <w:r>
        <w:rPr>
          <w:rFonts w:ascii="Times New Roman"/>
          <w:b w:val="false"/>
          <w:i w:val="false"/>
          <w:color w:val="000000"/>
          <w:sz w:val="28"/>
        </w:rPr>
        <w:t xml:space="preserve">сәйкес шегерімдерге жатқызылуға жататын жер қойнауын пайдаланушының коммерциялық табудан кейін өндіру басталған уақытқа дейін геологиялық зерттеу мен барлауға, табиғи ресурстарды өндіруге дайындық жұмыстарына жұмсаған шығыстарын, сондай-ақ жер қойнауын пайдаланушылардың басқа да шығыстарын немесе Жер қойнауын пайдалануға арналған келісім-шарт (өнімді бөлу туралы келісім-шарт) ережелеріне сәйкес шегерімдерге жатқызылуға жататын шығыстарын айқындауға арналған. </w:t>
      </w:r>
    </w:p>
    <w:p>
      <w:pPr>
        <w:spacing w:after="0"/>
        <w:ind w:left="0"/>
        <w:jc w:val="both"/>
      </w:pPr>
      <w:r>
        <w:rPr>
          <w:rFonts w:ascii="Times New Roman"/>
          <w:b w:val="false"/>
          <w:i w:val="false"/>
          <w:color w:val="000000"/>
          <w:sz w:val="28"/>
        </w:rPr>
        <w:t xml:space="preserve">
      202.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келісім-шартты жасау күні және нөмірі; </w:t>
      </w:r>
    </w:p>
    <w:p>
      <w:pPr>
        <w:spacing w:after="0"/>
        <w:ind w:left="0"/>
        <w:jc w:val="both"/>
      </w:pPr>
      <w:r>
        <w:rPr>
          <w:rFonts w:ascii="Times New Roman"/>
          <w:b w:val="false"/>
          <w:i w:val="false"/>
          <w:color w:val="000000"/>
          <w:sz w:val="28"/>
        </w:rPr>
        <w:t xml:space="preserve">
      2) геологиялық зерттеу, жер қойнауын қорғау және пайдалану саласындағы уәкілетті органның қорларды бекіту күні. </w:t>
      </w:r>
    </w:p>
    <w:p>
      <w:pPr>
        <w:spacing w:after="0"/>
        <w:ind w:left="0"/>
        <w:jc w:val="both"/>
      </w:pPr>
      <w:r>
        <w:rPr>
          <w:rFonts w:ascii="Times New Roman"/>
          <w:b w:val="false"/>
          <w:i w:val="false"/>
          <w:color w:val="000000"/>
          <w:sz w:val="28"/>
        </w:rPr>
        <w:t xml:space="preserve">
      203. "Геологиялық зерттеуге, барлауға және табиғи ресурстарды өндіруге дайындық жұмыстарына шығыстар" бөлімінде: </w:t>
      </w:r>
    </w:p>
    <w:p>
      <w:pPr>
        <w:spacing w:after="0"/>
        <w:ind w:left="0"/>
        <w:jc w:val="both"/>
      </w:pPr>
      <w:r>
        <w:rPr>
          <w:rFonts w:ascii="Times New Roman"/>
          <w:b w:val="false"/>
          <w:i w:val="false"/>
          <w:color w:val="000000"/>
          <w:sz w:val="28"/>
        </w:rPr>
        <w:t xml:space="preserve">
      1) 160.16.001 жолы геологиялық зерттеуге шығыстардың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160.16.002 жолы бағалау және орналастыру кезеңінде барлау мен пайдалы қазбаларды өндіруге дайындық жұмыстарына шығыстардың сомасын көрсетуге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160.16.003 жолы жалпы әкімшілік шығыстардың сомасын көрсетуге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 160.16.004А жолында қол қойылатын төленген бонус сомасы көрсетіледі; </w:t>
      </w:r>
    </w:p>
    <w:p>
      <w:pPr>
        <w:spacing w:after="0"/>
        <w:ind w:left="0"/>
        <w:jc w:val="both"/>
      </w:pPr>
      <w:r>
        <w:rPr>
          <w:rFonts w:ascii="Times New Roman"/>
          <w:b w:val="false"/>
          <w:i w:val="false"/>
          <w:color w:val="000000"/>
          <w:sz w:val="28"/>
        </w:rPr>
        <w:t xml:space="preserve">
      5) 160.16.004В жолында коммерциялық табылудың төленген бонусының сомасы көрсетіледі; </w:t>
      </w:r>
    </w:p>
    <w:p>
      <w:pPr>
        <w:spacing w:after="0"/>
        <w:ind w:left="0"/>
        <w:jc w:val="both"/>
      </w:pPr>
      <w:r>
        <w:rPr>
          <w:rFonts w:ascii="Times New Roman"/>
          <w:b w:val="false"/>
          <w:i w:val="false"/>
          <w:color w:val="000000"/>
          <w:sz w:val="28"/>
        </w:rPr>
        <w:t xml:space="preserve">
      6) 160.16.004С жолын жер қойнауын пайдалануға келісім-шарттар жағдайына сәйкес өндіру бонусын төлеушілер болып табылатын жер қойнауын пайдаланушылар толтырады; </w:t>
      </w:r>
    </w:p>
    <w:p>
      <w:pPr>
        <w:spacing w:after="0"/>
        <w:ind w:left="0"/>
        <w:jc w:val="both"/>
      </w:pPr>
      <w:r>
        <w:rPr>
          <w:rFonts w:ascii="Times New Roman"/>
          <w:b w:val="false"/>
          <w:i w:val="false"/>
          <w:color w:val="000000"/>
          <w:sz w:val="28"/>
        </w:rPr>
        <w:t xml:space="preserve">
      7) 160.16.005 жолын жер қойнауын пайдалануға келісім-шарттар (өнімді бөлу туралы келісім-шарт) жағдайына сәйкес тарихи шығыстарды төлеушілер болып табылатын жер қойнауын пайдаланушылар толтырады; </w:t>
      </w:r>
    </w:p>
    <w:p>
      <w:pPr>
        <w:spacing w:after="0"/>
        <w:ind w:left="0"/>
        <w:jc w:val="both"/>
      </w:pPr>
      <w:r>
        <w:rPr>
          <w:rFonts w:ascii="Times New Roman"/>
          <w:b w:val="false"/>
          <w:i w:val="false"/>
          <w:color w:val="000000"/>
          <w:sz w:val="28"/>
        </w:rPr>
        <w:t xml:space="preserve">
      8) 160.16.006 жолында өндірілген пайдалы қазбаларды сату бойынша шығыстардан басқа Салық кодексінің </w:t>
      </w:r>
      <w:r>
        <w:rPr>
          <w:rFonts w:ascii="Times New Roman"/>
          <w:b w:val="false"/>
          <w:i w:val="false"/>
          <w:color w:val="000000"/>
          <w:sz w:val="28"/>
        </w:rPr>
        <w:t xml:space="preserve">101-бабы </w:t>
      </w:r>
      <w:r>
        <w:rPr>
          <w:rFonts w:ascii="Times New Roman"/>
          <w:b w:val="false"/>
          <w:i w:val="false"/>
          <w:color w:val="000000"/>
          <w:sz w:val="28"/>
        </w:rPr>
        <w:t xml:space="preserve">1-тармағына сәйкес шегерімге жатқызылатын өзге шығыстар көрсетіледі; </w:t>
      </w:r>
    </w:p>
    <w:p>
      <w:pPr>
        <w:spacing w:after="0"/>
        <w:ind w:left="0"/>
        <w:jc w:val="both"/>
      </w:pPr>
      <w:r>
        <w:rPr>
          <w:rFonts w:ascii="Times New Roman"/>
          <w:b w:val="false"/>
          <w:i w:val="false"/>
          <w:color w:val="000000"/>
          <w:sz w:val="28"/>
        </w:rPr>
        <w:t xml:space="preserve">
      9) 160.16.007 жолында 160.16.001 - 160.16.006 жолдарының сомасы ретінде айқындалатын пайдалы қазбаларды өндіруге дайындық жұмыстары мен барлауға, геологиялық зерттеуге шығыстардың жалпы сомасы және салық төлеушінің басқа да шығыстары көрсетіледі; </w:t>
      </w:r>
    </w:p>
    <w:p>
      <w:pPr>
        <w:spacing w:after="0"/>
        <w:ind w:left="0"/>
        <w:jc w:val="both"/>
      </w:pPr>
      <w:r>
        <w:rPr>
          <w:rFonts w:ascii="Times New Roman"/>
          <w:b w:val="false"/>
          <w:i w:val="false"/>
          <w:color w:val="000000"/>
          <w:sz w:val="28"/>
        </w:rPr>
        <w:t xml:space="preserve">
      10) 160.16.008 жолында коммерциялық табудан кейін өндіру басталған уақытқа дейін табиғи ресурстарды өндіруге дайындық жұмыстары, барлау, геологиялық зерттеу өткізу кезеңіне келісім-шарт жасалған шектерде жүзеге асырылатын қызмет бойынша жер қойнауын пайдаланушы алған кірістер сомасы көрсетіледі; </w:t>
      </w:r>
    </w:p>
    <w:p>
      <w:pPr>
        <w:spacing w:after="0"/>
        <w:ind w:left="0"/>
        <w:jc w:val="both"/>
      </w:pPr>
      <w:r>
        <w:rPr>
          <w:rFonts w:ascii="Times New Roman"/>
          <w:b w:val="false"/>
          <w:i w:val="false"/>
          <w:color w:val="000000"/>
          <w:sz w:val="28"/>
        </w:rPr>
        <w:t xml:space="preserve">
      11) 160.16.008А жер қойнауын пайдалану құқығын беруден түскен табыстар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12) 160.16.009 жолында 160.16.007 жолында көрсетілген шығыстар сомасына азайтылмайтын 160.16.008 жолынан кірістер сомасы көрсетіледі. 160.16.010 және 160.16.011 жолдарының сомалары ретінде айқындалады; </w:t>
      </w:r>
    </w:p>
    <w:p>
      <w:pPr>
        <w:spacing w:after="0"/>
        <w:ind w:left="0"/>
        <w:jc w:val="both"/>
      </w:pPr>
      <w:r>
        <w:rPr>
          <w:rFonts w:ascii="Times New Roman"/>
          <w:b w:val="false"/>
          <w:i w:val="false"/>
          <w:color w:val="000000"/>
          <w:sz w:val="28"/>
        </w:rPr>
        <w:t xml:space="preserve">
      13) 160.16.010 жолында пайдалы қазбаларды сату кезінде жер қойнауын пайдаланушы алған кірістердің жалпы сомасы көрсетіледі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14) 160.16.011 жолында жылдық жиынтық табыстан алып тастауға жататын кірістердің жалпы сомасы көрсетіледі. 160.16.011А - 160.16.011F жолдарының сомасы ретінде айқындалады; </w:t>
      </w:r>
    </w:p>
    <w:p>
      <w:pPr>
        <w:spacing w:after="0"/>
        <w:ind w:left="0"/>
        <w:jc w:val="both"/>
      </w:pPr>
      <w:r>
        <w:rPr>
          <w:rFonts w:ascii="Times New Roman"/>
          <w:b w:val="false"/>
          <w:i w:val="false"/>
          <w:color w:val="000000"/>
          <w:sz w:val="28"/>
        </w:rPr>
        <w:t xml:space="preserve">
      15) 160.16.012 жолында 160.16.007 жолында алынған шығыстар сомасына азайтылатын кірістердің жалпы сомасы көрсетіледі. 160.16.008 және 160.16.009 жолдарының айырмасы ретінде айқындалады; </w:t>
      </w:r>
    </w:p>
    <w:p>
      <w:pPr>
        <w:spacing w:after="0"/>
        <w:ind w:left="0"/>
        <w:jc w:val="both"/>
      </w:pPr>
      <w:r>
        <w:rPr>
          <w:rFonts w:ascii="Times New Roman"/>
          <w:b w:val="false"/>
          <w:i w:val="false"/>
          <w:color w:val="000000"/>
          <w:sz w:val="28"/>
        </w:rPr>
        <w:t xml:space="preserve">
      16) 160.16.013 жолында 160.16.007 және 160.16.012 жолдарының оң айырмасы ретінде алынған, шегерімге жатқызылуы тиіс табиғи ресурстарды өндіруге дайындық жұмыстары мен геологиялық зерттеу, барлауға шығыстар сомасы көрсетіледі. </w:t>
      </w:r>
    </w:p>
    <w:p>
      <w:pPr>
        <w:spacing w:after="0"/>
        <w:ind w:left="0"/>
        <w:jc w:val="both"/>
      </w:pPr>
      <w:r>
        <w:rPr>
          <w:rFonts w:ascii="Times New Roman"/>
          <w:b w:val="false"/>
          <w:i w:val="false"/>
          <w:color w:val="000000"/>
          <w:sz w:val="28"/>
        </w:rPr>
        <w:t xml:space="preserve">
      Егер 160.16.013 жолы бойынша теріс бағам алынған болса, көрсетілген сома табиғи ресурстарды өндіруге геологиялық зерттеу мен дайындық жұмыстарына шыққан шығыстарға, сондай-ақ жер қойнауын пайдаланушылардың басқа да шығыстарына түзетулерден түскен кірістер деп танылады. </w:t>
      </w:r>
    </w:p>
    <w:p>
      <w:pPr>
        <w:spacing w:after="0"/>
        <w:ind w:left="0"/>
        <w:jc w:val="both"/>
      </w:pPr>
      <w:r>
        <w:rPr>
          <w:rFonts w:ascii="Times New Roman"/>
          <w:b w:val="false"/>
          <w:i w:val="false"/>
          <w:color w:val="000000"/>
          <w:sz w:val="28"/>
        </w:rPr>
        <w:t xml:space="preserve">
      204. "Негізгі құралдар мен материалдық емес активтер сатып алуға шыққан шығыстар" бөлімінде: </w:t>
      </w:r>
    </w:p>
    <w:p>
      <w:pPr>
        <w:spacing w:after="0"/>
        <w:ind w:left="0"/>
        <w:jc w:val="both"/>
      </w:pPr>
      <w:r>
        <w:rPr>
          <w:rFonts w:ascii="Times New Roman"/>
          <w:b w:val="false"/>
          <w:i w:val="false"/>
          <w:color w:val="000000"/>
          <w:sz w:val="28"/>
        </w:rPr>
        <w:t xml:space="preserve">
      1) 160.16.014 жолы негізгі құралдар мен материалдық емес активтер сатып алуға шыққан шығыстар сомасын көрсетуге арналған. 160.16.014А және 160.16.014В жолдарының қосындысымен айқындалады; </w:t>
      </w:r>
    </w:p>
    <w:p>
      <w:pPr>
        <w:spacing w:after="0"/>
        <w:ind w:left="0"/>
        <w:jc w:val="both"/>
      </w:pPr>
      <w:r>
        <w:rPr>
          <w:rFonts w:ascii="Times New Roman"/>
          <w:b w:val="false"/>
          <w:i w:val="false"/>
          <w:color w:val="000000"/>
          <w:sz w:val="28"/>
        </w:rPr>
        <w:t xml:space="preserve">
      2) 160.16.014А жолы негізгі құралдар сатып алуға шыққан шығыстарды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3) 160.16.014В жолы жер қойнауын пайдалану құқығын сатып алуды қоса алғанда, материалдық емес активтерді сатып алуға шыққан шығыстар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205. "Геологиялық зерттеуге және табиғи ресурстарды өндіруге дайындық жұмыстарына, негізгі және материалдық емес активтерді сатып алуға шыққан шығыстар" бөлімінде: </w:t>
      </w:r>
    </w:p>
    <w:p>
      <w:pPr>
        <w:spacing w:after="0"/>
        <w:ind w:left="0"/>
        <w:jc w:val="both"/>
      </w:pPr>
      <w:r>
        <w:rPr>
          <w:rFonts w:ascii="Times New Roman"/>
          <w:b w:val="false"/>
          <w:i w:val="false"/>
          <w:color w:val="000000"/>
          <w:sz w:val="28"/>
        </w:rPr>
        <w:t xml:space="preserve">
      1) 160.16.015А жолында Геологиялық зерттеуге және табиғи ресурстарды өндіруге дайындық жұмыстарына, негізгі және материалдық емес активтерді сатып алуға шыққан шығыстар сомасы көрсетіледі. Келісім-шарттың іс-әрекет етудегі бірінші салық кезеңінде осы жолға 160.16.013 жолында айқындалған сома, одан кейінгі салық кезеңдеріне - бұрынғы салық кезеңі үшін 160.16.013, 160.16.014, 160.16.016 жолдарында айқындалған сома көшіріледі; </w:t>
      </w:r>
    </w:p>
    <w:p>
      <w:pPr>
        <w:spacing w:after="0"/>
        <w:ind w:left="0"/>
        <w:jc w:val="both"/>
      </w:pPr>
      <w:r>
        <w:rPr>
          <w:rFonts w:ascii="Times New Roman"/>
          <w:b w:val="false"/>
          <w:i w:val="false"/>
          <w:color w:val="000000"/>
          <w:sz w:val="28"/>
        </w:rPr>
        <w:t xml:space="preserve">
      2) 160.16.015ВІ жолында 25 проценттер мөлшерінде амортизацияның шекті нормасы көрсетіледі; </w:t>
      </w:r>
    </w:p>
    <w:p>
      <w:pPr>
        <w:spacing w:after="0"/>
        <w:ind w:left="0"/>
        <w:jc w:val="both"/>
      </w:pPr>
      <w:r>
        <w:rPr>
          <w:rFonts w:ascii="Times New Roman"/>
          <w:b w:val="false"/>
          <w:i w:val="false"/>
          <w:color w:val="000000"/>
          <w:sz w:val="28"/>
        </w:rPr>
        <w:t xml:space="preserve">
      3) 160.16.015ВІІ жолында шекті нормадан аспайтын (25 пайыз) жер қойнауын пайдаланушы қолданатын амортизацияның нормасы көрсетіледі; </w:t>
      </w:r>
    </w:p>
    <w:p>
      <w:pPr>
        <w:spacing w:after="0"/>
        <w:ind w:left="0"/>
        <w:jc w:val="both"/>
      </w:pPr>
      <w:r>
        <w:rPr>
          <w:rFonts w:ascii="Times New Roman"/>
          <w:b w:val="false"/>
          <w:i w:val="false"/>
          <w:color w:val="000000"/>
          <w:sz w:val="28"/>
        </w:rPr>
        <w:t xml:space="preserve">
      4) 160.16.015С жолында тиісінше 160.16.015А және 160.16.015ВІІ жолдарының туындысы ретінде айқындалатын есепті салық кезеңіндегі шегерімге жатқызылуы тиіс амортизациялық аударымдар сомасы көрсетіледі; </w:t>
      </w:r>
    </w:p>
    <w:p>
      <w:pPr>
        <w:spacing w:after="0"/>
        <w:ind w:left="0"/>
        <w:jc w:val="both"/>
      </w:pPr>
      <w:r>
        <w:rPr>
          <w:rFonts w:ascii="Times New Roman"/>
          <w:b w:val="false"/>
          <w:i w:val="false"/>
          <w:color w:val="000000"/>
          <w:sz w:val="28"/>
        </w:rPr>
        <w:t xml:space="preserve">
      5) 160.16.016 жолында 160.16.015А және 160.16.015С жолдарының айырмашылығы ретінде айқындалған келесі салық кезеңіне көшірілетін шығыстар сомасы көрсетіледі. </w:t>
      </w:r>
    </w:p>
    <w:p>
      <w:pPr>
        <w:spacing w:after="0"/>
        <w:ind w:left="0"/>
        <w:jc w:val="both"/>
      </w:pPr>
      <w:r>
        <w:rPr>
          <w:rFonts w:ascii="Times New Roman"/>
          <w:b w:val="false"/>
          <w:i w:val="false"/>
          <w:color w:val="000000"/>
          <w:sz w:val="28"/>
        </w:rPr>
        <w:t xml:space="preserve">
      206. "Қазақстандық кадрларды оқытуға және әлеуметтік саланы дамытуға шығыстар" бөлімін Жер қойнауын пайдалануға келісім-шарт талаптары мен заң нормаларына сәйкес жер қойнауын пайдаланушылар толтырады: </w:t>
      </w:r>
    </w:p>
    <w:p>
      <w:pPr>
        <w:spacing w:after="0"/>
        <w:ind w:left="0"/>
        <w:jc w:val="both"/>
      </w:pPr>
      <w:r>
        <w:rPr>
          <w:rFonts w:ascii="Times New Roman"/>
          <w:b w:val="false"/>
          <w:i w:val="false"/>
          <w:color w:val="000000"/>
          <w:sz w:val="28"/>
        </w:rPr>
        <w:t xml:space="preserve">
      1) 160.16.017 жолында есепті салық кезеңі үшін келісім-шарт шегінде айқындалған қазақстандық кадрларды оқытуға және аймақтардың әлеуметтік саласын дамытуға шығыстар сомасы көрсетіледі; </w:t>
      </w:r>
    </w:p>
    <w:p>
      <w:pPr>
        <w:spacing w:after="0"/>
        <w:ind w:left="0"/>
        <w:jc w:val="both"/>
      </w:pPr>
      <w:r>
        <w:rPr>
          <w:rFonts w:ascii="Times New Roman"/>
          <w:b w:val="false"/>
          <w:i w:val="false"/>
          <w:color w:val="000000"/>
          <w:sz w:val="28"/>
        </w:rPr>
        <w:t xml:space="preserve">
      2) 160.16.018 жолында есепті салық кезеңі үшін қазақстандық кадрларды оқытуға және аймақтардың әлеуметтік саласын дамытуға жер қойнауын пайдаланушы нақты жүргізілген шығыстардың соманы көрсетуге арналған және қосымша нысан негізінде толтырылады; </w:t>
      </w:r>
    </w:p>
    <w:p>
      <w:pPr>
        <w:spacing w:after="0"/>
        <w:ind w:left="0"/>
        <w:jc w:val="both"/>
      </w:pPr>
      <w:r>
        <w:rPr>
          <w:rFonts w:ascii="Times New Roman"/>
          <w:b w:val="false"/>
          <w:i w:val="false"/>
          <w:color w:val="000000"/>
          <w:sz w:val="28"/>
        </w:rPr>
        <w:t xml:space="preserve">
      3) 160.16.019 жолында шегерімге жататын қазақстандық кадрларды оқытуға және аймақтардың әлеуметтік саласын дамытуға шығыстар сомасы көрсетіледі. 160.16.017 және 160.16.018 жолдарының ең аз мәні ретінде айқындалады; </w:t>
      </w:r>
    </w:p>
    <w:p>
      <w:pPr>
        <w:spacing w:after="0"/>
        <w:ind w:left="0"/>
        <w:jc w:val="both"/>
      </w:pPr>
      <w:r>
        <w:rPr>
          <w:rFonts w:ascii="Times New Roman"/>
          <w:b w:val="false"/>
          <w:i w:val="false"/>
          <w:color w:val="000000"/>
          <w:sz w:val="28"/>
        </w:rPr>
        <w:t xml:space="preserve">
      4) 160.16.020 жолында инфрақұрылымды дамытуға шығыстарды қоса алғанда, өзге де шығыстардың сомасы көрсетіледі. </w:t>
      </w:r>
    </w:p>
    <w:p>
      <w:pPr>
        <w:spacing w:after="0"/>
        <w:ind w:left="0"/>
        <w:jc w:val="both"/>
      </w:pPr>
      <w:r>
        <w:rPr>
          <w:rFonts w:ascii="Times New Roman"/>
          <w:b w:val="false"/>
          <w:i w:val="false"/>
          <w:color w:val="000000"/>
          <w:sz w:val="28"/>
        </w:rPr>
        <w:t xml:space="preserve">
      207. 160.16.013 жолының шамасы 160.16.013 жолы бойынша теріс мән көрсетілген жағдайда 160.00.021 жолына көшіріледі. </w:t>
      </w:r>
    </w:p>
    <w:p>
      <w:pPr>
        <w:spacing w:after="0"/>
        <w:ind w:left="0"/>
        <w:jc w:val="both"/>
      </w:pPr>
      <w:r>
        <w:rPr>
          <w:rFonts w:ascii="Times New Roman"/>
          <w:b w:val="false"/>
          <w:i w:val="false"/>
          <w:color w:val="000000"/>
          <w:sz w:val="28"/>
        </w:rPr>
        <w:t xml:space="preserve">
      160.16.015С, 160.16.019 бен 160.16.020 жолдарының шамасы 160.00.033 жолына көшіріледі. </w:t>
      </w:r>
    </w:p>
    <w:p>
      <w:pPr>
        <w:spacing w:after="0"/>
        <w:ind w:left="0"/>
        <w:jc w:val="both"/>
      </w:pPr>
      <w:r>
        <w:rPr>
          <w:rFonts w:ascii="Times New Roman"/>
          <w:b w:val="false"/>
          <w:i w:val="false"/>
          <w:color w:val="000000"/>
          <w:sz w:val="28"/>
        </w:rPr>
        <w:t xml:space="preserve">
      208.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209. 160.16.001, 160.16.002, 160.16.003, 160.16.014А, 160.16.014В, 160.16.018 жолдарына қосымша нысандарда: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салық төлеушінің тіркеу нөмірі/ осы Ережелердің 286-тармағына сәйкес кіріс алушының резиденттік елінің коды көрсетіледі. Бұл ретте жеке кәсіпкер болып табылмайтын жеке тұлғаларға қатысты жүргізілген шығыстар бойынша В бағанында олардың саны, ал Е бағанының деректері бірыңғай сомада көрсетіледі; </w:t>
      </w:r>
    </w:p>
    <w:p>
      <w:pPr>
        <w:spacing w:after="0"/>
        <w:ind w:left="0"/>
        <w:jc w:val="both"/>
      </w:pPr>
      <w:r>
        <w:rPr>
          <w:rFonts w:ascii="Times New Roman"/>
          <w:b w:val="false"/>
          <w:i w:val="false"/>
          <w:color w:val="000000"/>
          <w:sz w:val="28"/>
        </w:rPr>
        <w:t xml:space="preserve">
      3) 160.16.001, 160.16.002, 160.16.003 жолдарына қосымша нысандардың С бағанында шығыс түрлерінің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6208"/>
        <w:gridCol w:w="3381"/>
      </w:tblGrid>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 xml:space="preserve">/с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Геологиялық зерттеуге, барлауға </w:t>
            </w:r>
          </w:p>
          <w:p>
            <w:pPr>
              <w:spacing w:after="20"/>
              <w:ind w:left="20"/>
              <w:jc w:val="both"/>
            </w:pPr>
            <w:r>
              <w:rPr>
                <w:rFonts w:ascii="Times New Roman"/>
                <w:b w:val="false"/>
                <w:i w:val="false"/>
                <w:color w:val="000000"/>
                <w:sz w:val="20"/>
              </w:rPr>
              <w:t>
</w:t>
            </w:r>
            <w:r>
              <w:rPr>
                <w:rFonts w:ascii="Times New Roman"/>
                <w:b/>
                <w:i w:val="false"/>
                <w:color w:val="000000"/>
                <w:sz w:val="20"/>
              </w:rPr>
              <w:t>және</w:t>
            </w:r>
            <w:r>
              <w:rPr>
                <w:rFonts w:ascii="Times New Roman"/>
                <w:b/>
                <w:i w:val="false"/>
                <w:color w:val="000000"/>
                <w:sz w:val="20"/>
              </w:rPr>
              <w:t xml:space="preserve"> табиғи ресурстарды өндіруге дайындық жұмыстарына шығыстар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коды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Әуеден суретке түсіруді, геофизикалық, </w:t>
            </w:r>
          </w:p>
          <w:p>
            <w:pPr>
              <w:spacing w:after="20"/>
              <w:ind w:left="20"/>
              <w:jc w:val="both"/>
            </w:pPr>
            <w:r>
              <w:rPr>
                <w:rFonts w:ascii="Times New Roman"/>
                <w:b w:val="false"/>
                <w:i w:val="false"/>
                <w:color w:val="000000"/>
                <w:sz w:val="20"/>
              </w:rPr>
              <w:t xml:space="preserve">
геохимиялық, палеонтологиялық, </w:t>
            </w:r>
          </w:p>
          <w:p>
            <w:pPr>
              <w:spacing w:after="20"/>
              <w:ind w:left="20"/>
              <w:jc w:val="both"/>
            </w:pPr>
            <w:r>
              <w:rPr>
                <w:rFonts w:ascii="Times New Roman"/>
                <w:b w:val="false"/>
                <w:i w:val="false"/>
                <w:color w:val="000000"/>
                <w:sz w:val="20"/>
              </w:rPr>
              <w:t xml:space="preserve">
геологиялық, топографиялық және </w:t>
            </w:r>
          </w:p>
          <w:p>
            <w:pPr>
              <w:spacing w:after="20"/>
              <w:ind w:left="20"/>
              <w:jc w:val="both"/>
            </w:pPr>
            <w:r>
              <w:rPr>
                <w:rFonts w:ascii="Times New Roman"/>
                <w:b w:val="false"/>
                <w:i w:val="false"/>
                <w:color w:val="000000"/>
                <w:sz w:val="20"/>
              </w:rPr>
              <w:t xml:space="preserve">
сейсмикалық түсірулерді, зерттеулерді, </w:t>
            </w:r>
          </w:p>
          <w:p>
            <w:pPr>
              <w:spacing w:after="20"/>
              <w:ind w:left="20"/>
              <w:jc w:val="both"/>
            </w:pPr>
            <w:r>
              <w:rPr>
                <w:rFonts w:ascii="Times New Roman"/>
                <w:b w:val="false"/>
                <w:i w:val="false"/>
                <w:color w:val="000000"/>
                <w:sz w:val="20"/>
              </w:rPr>
              <w:t xml:space="preserve">
іздестіруді, топырақты сұрыптауды, </w:t>
            </w:r>
          </w:p>
          <w:p>
            <w:pPr>
              <w:spacing w:after="20"/>
              <w:ind w:left="20"/>
              <w:jc w:val="both"/>
            </w:pPr>
            <w:r>
              <w:rPr>
                <w:rFonts w:ascii="Times New Roman"/>
                <w:b w:val="false"/>
                <w:i w:val="false"/>
                <w:color w:val="000000"/>
                <w:sz w:val="20"/>
              </w:rPr>
              <w:t xml:space="preserve">
қоршаған ортаға ықпал етуді зерттеу </w:t>
            </w:r>
          </w:p>
          <w:p>
            <w:pPr>
              <w:spacing w:after="20"/>
              <w:ind w:left="20"/>
              <w:jc w:val="both"/>
            </w:pPr>
            <w:r>
              <w:rPr>
                <w:rFonts w:ascii="Times New Roman"/>
                <w:b w:val="false"/>
                <w:i w:val="false"/>
                <w:color w:val="000000"/>
                <w:sz w:val="20"/>
              </w:rPr>
              <w:t xml:space="preserve">
Бойынша жұмыстарды, коллекторларды </w:t>
            </w:r>
          </w:p>
          <w:p>
            <w:pPr>
              <w:spacing w:after="20"/>
              <w:ind w:left="20"/>
              <w:jc w:val="both"/>
            </w:pPr>
            <w:r>
              <w:rPr>
                <w:rFonts w:ascii="Times New Roman"/>
                <w:b w:val="false"/>
                <w:i w:val="false"/>
                <w:color w:val="000000"/>
                <w:sz w:val="20"/>
              </w:rPr>
              <w:t xml:space="preserve">
және ұқсас жұмыстарды зерттеуді және </w:t>
            </w:r>
          </w:p>
          <w:p>
            <w:pPr>
              <w:spacing w:after="20"/>
              <w:ind w:left="20"/>
              <w:jc w:val="both"/>
            </w:pPr>
            <w:r>
              <w:rPr>
                <w:rFonts w:ascii="Times New Roman"/>
                <w:b w:val="false"/>
                <w:i w:val="false"/>
                <w:color w:val="000000"/>
                <w:sz w:val="20"/>
              </w:rPr>
              <w:t xml:space="preserve">
олардың тиісті түсіндірмелерін қоспағанда зерттеу және іздестіру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тереңдету, бұқтыру, жанама </w:t>
            </w:r>
          </w:p>
          <w:p>
            <w:pPr>
              <w:spacing w:after="20"/>
              <w:ind w:left="20"/>
              <w:jc w:val="both"/>
            </w:pPr>
            <w:r>
              <w:rPr>
                <w:rFonts w:ascii="Times New Roman"/>
                <w:b w:val="false"/>
                <w:i w:val="false"/>
                <w:color w:val="000000"/>
                <w:sz w:val="20"/>
              </w:rPr>
              <w:t xml:space="preserve">
оқпандарды бұрғылау, байлау, осындай </w:t>
            </w:r>
          </w:p>
          <w:p>
            <w:pPr>
              <w:spacing w:after="20"/>
              <w:ind w:left="20"/>
              <w:jc w:val="both"/>
            </w:pPr>
            <w:r>
              <w:rPr>
                <w:rFonts w:ascii="Times New Roman"/>
                <w:b w:val="false"/>
                <w:i w:val="false"/>
                <w:color w:val="000000"/>
                <w:sz w:val="20"/>
              </w:rPr>
              <w:t xml:space="preserve">
ұңғымалар пайдалану ұңғымалары ретінде </w:t>
            </w:r>
          </w:p>
          <w:p>
            <w:pPr>
              <w:spacing w:after="20"/>
              <w:ind w:left="20"/>
              <w:jc w:val="both"/>
            </w:pPr>
            <w:r>
              <w:rPr>
                <w:rFonts w:ascii="Times New Roman"/>
                <w:b w:val="false"/>
                <w:i w:val="false"/>
                <w:color w:val="000000"/>
                <w:sz w:val="20"/>
              </w:rPr>
              <w:t xml:space="preserve">
аяқталмаған шартта, барлау ұңғылары </w:t>
            </w:r>
          </w:p>
          <w:p>
            <w:pPr>
              <w:spacing w:after="20"/>
              <w:ind w:left="20"/>
              <w:jc w:val="both"/>
            </w:pPr>
            <w:r>
              <w:rPr>
                <w:rFonts w:ascii="Times New Roman"/>
                <w:b w:val="false"/>
                <w:i w:val="false"/>
                <w:color w:val="000000"/>
                <w:sz w:val="20"/>
              </w:rPr>
              <w:t xml:space="preserve">
мен бағалау ұңғыларын аяқтау және </w:t>
            </w:r>
          </w:p>
          <w:p>
            <w:pPr>
              <w:spacing w:after="20"/>
              <w:ind w:left="20"/>
              <w:jc w:val="both"/>
            </w:pPr>
            <w:r>
              <w:rPr>
                <w:rFonts w:ascii="Times New Roman"/>
                <w:b w:val="false"/>
                <w:i w:val="false"/>
                <w:color w:val="000000"/>
                <w:sz w:val="20"/>
              </w:rPr>
              <w:t xml:space="preserve">
күрделі жөндеу (жағдайларға байланысты)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Осындай ұңғымалар пайдалану ұңғымалары </w:t>
            </w:r>
          </w:p>
          <w:p>
            <w:pPr>
              <w:spacing w:after="20"/>
              <w:ind w:left="20"/>
              <w:jc w:val="both"/>
            </w:pPr>
            <w:r>
              <w:rPr>
                <w:rFonts w:ascii="Times New Roman"/>
                <w:b w:val="false"/>
                <w:i w:val="false"/>
                <w:color w:val="000000"/>
                <w:sz w:val="20"/>
              </w:rPr>
              <w:t xml:space="preserve">
ретінде аяқталмаған шартта барлау және </w:t>
            </w:r>
          </w:p>
          <w:p>
            <w:pPr>
              <w:spacing w:after="20"/>
              <w:ind w:left="20"/>
              <w:jc w:val="both"/>
            </w:pPr>
            <w:r>
              <w:rPr>
                <w:rFonts w:ascii="Times New Roman"/>
                <w:b w:val="false"/>
                <w:i w:val="false"/>
                <w:color w:val="000000"/>
                <w:sz w:val="20"/>
              </w:rPr>
              <w:t xml:space="preserve">
(немесе) бағалау ұңғылар үшін пайдалануға сатып алынған </w:t>
            </w:r>
          </w:p>
          <w:p>
            <w:pPr>
              <w:spacing w:after="20"/>
              <w:ind w:left="20"/>
              <w:jc w:val="both"/>
            </w:pPr>
            <w:r>
              <w:rPr>
                <w:rFonts w:ascii="Times New Roman"/>
                <w:b w:val="false"/>
                <w:i w:val="false"/>
                <w:color w:val="000000"/>
                <w:sz w:val="20"/>
              </w:rPr>
              <w:t xml:space="preserve">
тауарлық-материалдық қорлар және </w:t>
            </w:r>
          </w:p>
          <w:p>
            <w:pPr>
              <w:spacing w:after="20"/>
              <w:ind w:left="20"/>
              <w:jc w:val="both"/>
            </w:pPr>
            <w:r>
              <w:rPr>
                <w:rFonts w:ascii="Times New Roman"/>
                <w:b w:val="false"/>
                <w:i w:val="false"/>
                <w:color w:val="000000"/>
                <w:sz w:val="20"/>
              </w:rPr>
              <w:t xml:space="preserve">
негізгі құралдар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Осындай ұңғымалар пайдалану ұңғымалары </w:t>
            </w:r>
          </w:p>
          <w:p>
            <w:pPr>
              <w:spacing w:after="20"/>
              <w:ind w:left="20"/>
              <w:jc w:val="both"/>
            </w:pPr>
            <w:r>
              <w:rPr>
                <w:rFonts w:ascii="Times New Roman"/>
                <w:b w:val="false"/>
                <w:i w:val="false"/>
                <w:color w:val="000000"/>
                <w:sz w:val="20"/>
              </w:rPr>
              <w:t xml:space="preserve">
ретінде бітпеген аяқталмаған шартта </w:t>
            </w:r>
          </w:p>
          <w:p>
            <w:pPr>
              <w:spacing w:after="20"/>
              <w:ind w:left="20"/>
              <w:jc w:val="both"/>
            </w:pPr>
            <w:r>
              <w:rPr>
                <w:rFonts w:ascii="Times New Roman"/>
                <w:b w:val="false"/>
                <w:i w:val="false"/>
                <w:color w:val="000000"/>
                <w:sz w:val="20"/>
              </w:rPr>
              <w:t xml:space="preserve">
барлау және бағалау барысында бұрғылау </w:t>
            </w:r>
          </w:p>
          <w:p>
            <w:pPr>
              <w:spacing w:after="20"/>
              <w:ind w:left="20"/>
              <w:jc w:val="both"/>
            </w:pPr>
            <w:r>
              <w:rPr>
                <w:rFonts w:ascii="Times New Roman"/>
                <w:b w:val="false"/>
                <w:i w:val="false"/>
                <w:color w:val="000000"/>
                <w:sz w:val="20"/>
              </w:rPr>
              <w:t xml:space="preserve">
кезінде пайдаланылатын еңбек және </w:t>
            </w:r>
          </w:p>
          <w:p>
            <w:pPr>
              <w:spacing w:after="20"/>
              <w:ind w:left="20"/>
              <w:jc w:val="both"/>
            </w:pPr>
            <w:r>
              <w:rPr>
                <w:rFonts w:ascii="Times New Roman"/>
                <w:b w:val="false"/>
                <w:i w:val="false"/>
                <w:color w:val="000000"/>
                <w:sz w:val="20"/>
              </w:rPr>
              <w:t xml:space="preserve">
қызмет көрсетулер төлемі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сипатталған жұмыстар үшін </w:t>
            </w:r>
          </w:p>
          <w:p>
            <w:pPr>
              <w:spacing w:after="20"/>
              <w:ind w:left="20"/>
              <w:jc w:val="both"/>
            </w:pPr>
            <w:r>
              <w:rPr>
                <w:rFonts w:ascii="Times New Roman"/>
                <w:b w:val="false"/>
                <w:i w:val="false"/>
                <w:color w:val="000000"/>
                <w:sz w:val="20"/>
              </w:rPr>
              <w:t xml:space="preserve">
пайдаланылатын объектілер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кезеңінде шеккен </w:t>
            </w:r>
          </w:p>
          <w:p>
            <w:pPr>
              <w:spacing w:after="20"/>
              <w:ind w:left="20"/>
              <w:jc w:val="both"/>
            </w:pPr>
            <w:r>
              <w:rPr>
                <w:rFonts w:ascii="Times New Roman"/>
                <w:b w:val="false"/>
                <w:i w:val="false"/>
                <w:color w:val="000000"/>
                <w:sz w:val="20"/>
              </w:rPr>
              <w:t xml:space="preserve">
қызмет көрсетулерге шығыстар мен </w:t>
            </w:r>
          </w:p>
          <w:p>
            <w:pPr>
              <w:spacing w:after="20"/>
              <w:ind w:left="20"/>
              <w:jc w:val="both"/>
            </w:pPr>
            <w:r>
              <w:rPr>
                <w:rFonts w:ascii="Times New Roman"/>
                <w:b w:val="false"/>
                <w:i w:val="false"/>
                <w:color w:val="000000"/>
                <w:sz w:val="20"/>
              </w:rPr>
              <w:t xml:space="preserve">
жалпы әкімшілік шығыстар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шығыстар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w:t>
            </w:r>
          </w:p>
          <w:p>
            <w:pPr>
              <w:spacing w:after="20"/>
              <w:ind w:left="20"/>
              <w:jc w:val="both"/>
            </w:pPr>
            <w:r>
              <w:rPr>
                <w:rFonts w:ascii="Times New Roman"/>
                <w:b w:val="false"/>
                <w:i w:val="false"/>
                <w:color w:val="000000"/>
                <w:sz w:val="20"/>
              </w:rPr>
              <w:t xml:space="preserve">
келісім-шарттардың шартарына сәйкес </w:t>
            </w:r>
          </w:p>
          <w:p>
            <w:pPr>
              <w:spacing w:after="20"/>
              <w:ind w:left="20"/>
              <w:jc w:val="both"/>
            </w:pPr>
            <w:r>
              <w:rPr>
                <w:rFonts w:ascii="Times New Roman"/>
                <w:b w:val="false"/>
                <w:i w:val="false"/>
                <w:color w:val="000000"/>
                <w:sz w:val="20"/>
              </w:rPr>
              <w:t xml:space="preserve">
геологиялық зерттеуге, барлауға және </w:t>
            </w:r>
          </w:p>
          <w:p>
            <w:pPr>
              <w:spacing w:after="20"/>
              <w:ind w:left="20"/>
              <w:jc w:val="both"/>
            </w:pPr>
            <w:r>
              <w:rPr>
                <w:rFonts w:ascii="Times New Roman"/>
                <w:b w:val="false"/>
                <w:i w:val="false"/>
                <w:color w:val="000000"/>
                <w:sz w:val="20"/>
              </w:rPr>
              <w:t xml:space="preserve">
табиғат ресурстарын өңдіруге дайындық </w:t>
            </w:r>
          </w:p>
          <w:p>
            <w:pPr>
              <w:spacing w:after="20"/>
              <w:ind w:left="20"/>
              <w:jc w:val="both"/>
            </w:pPr>
            <w:r>
              <w:rPr>
                <w:rFonts w:ascii="Times New Roman"/>
                <w:b w:val="false"/>
                <w:i w:val="false"/>
                <w:color w:val="000000"/>
                <w:sz w:val="20"/>
              </w:rPr>
              <w:t xml:space="preserve">
жұмыстарына өзге де шығыстар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160.16.014А жолына қосымша нысанның С бағанында негізгі құралдардың бастапқы құнына қосылатын шығыс түрлері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4725"/>
        <w:gridCol w:w="3472"/>
      </w:tblGrid>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р/с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құралдардың </w:t>
            </w:r>
          </w:p>
          <w:p>
            <w:pPr>
              <w:spacing w:after="20"/>
              <w:ind w:left="20"/>
              <w:jc w:val="both"/>
            </w:pPr>
            <w:r>
              <w:rPr>
                <w:rFonts w:ascii="Times New Roman"/>
                <w:b w:val="false"/>
                <w:i w:val="false"/>
                <w:color w:val="000000"/>
                <w:sz w:val="20"/>
              </w:rPr>
              <w:t>
</w:t>
            </w:r>
            <w:r>
              <w:rPr>
                <w:rFonts w:ascii="Times New Roman"/>
                <w:b/>
                <w:i w:val="false"/>
                <w:color w:val="000000"/>
                <w:sz w:val="20"/>
              </w:rPr>
              <w:t>бастапқы</w:t>
            </w:r>
            <w:r>
              <w:rPr>
                <w:rFonts w:ascii="Times New Roman"/>
                <w:b/>
                <w:i w:val="false"/>
                <w:color w:val="000000"/>
                <w:sz w:val="20"/>
              </w:rPr>
              <w:t xml:space="preserve"> құнына қосылатын </w:t>
            </w:r>
          </w:p>
          <w:p>
            <w:pPr>
              <w:spacing w:after="20"/>
              <w:ind w:left="20"/>
              <w:jc w:val="both"/>
            </w:pPr>
            <w:r>
              <w:rPr>
                <w:rFonts w:ascii="Times New Roman"/>
                <w:b w:val="false"/>
                <w:i w:val="false"/>
                <w:color w:val="000000"/>
                <w:sz w:val="20"/>
              </w:rPr>
              <w:t>
</w:t>
            </w:r>
            <w:r>
              <w:rPr>
                <w:rFonts w:ascii="Times New Roman"/>
                <w:b/>
                <w:i w:val="false"/>
                <w:color w:val="000000"/>
                <w:sz w:val="20"/>
              </w:rPr>
              <w:t>шығыстардың</w:t>
            </w:r>
            <w:r>
              <w:rPr>
                <w:rFonts w:ascii="Times New Roman"/>
                <w:b/>
                <w:i w:val="false"/>
                <w:color w:val="000000"/>
                <w:sz w:val="20"/>
              </w:rPr>
              <w:t xml:space="preserve"> атауы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Шығыс коды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сатып алуға </w:t>
            </w:r>
          </w:p>
          <w:p>
            <w:pPr>
              <w:spacing w:after="20"/>
              <w:ind w:left="20"/>
              <w:jc w:val="both"/>
            </w:pPr>
            <w:r>
              <w:rPr>
                <w:rFonts w:ascii="Times New Roman"/>
                <w:b w:val="false"/>
                <w:i w:val="false"/>
                <w:color w:val="000000"/>
                <w:sz w:val="20"/>
              </w:rPr>
              <w:t xml:space="preserve">
шығыстар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Өтелмейтін салық және бюджетке </w:t>
            </w:r>
          </w:p>
          <w:p>
            <w:pPr>
              <w:spacing w:after="20"/>
              <w:ind w:left="20"/>
              <w:jc w:val="both"/>
            </w:pPr>
            <w:r>
              <w:rPr>
                <w:rFonts w:ascii="Times New Roman"/>
                <w:b w:val="false"/>
                <w:i w:val="false"/>
                <w:color w:val="000000"/>
                <w:sz w:val="20"/>
              </w:rPr>
              <w:t xml:space="preserve">
төленетін басқа да міндетті </w:t>
            </w:r>
          </w:p>
          <w:p>
            <w:pPr>
              <w:spacing w:after="20"/>
              <w:ind w:left="20"/>
              <w:jc w:val="both"/>
            </w:pPr>
            <w:r>
              <w:rPr>
                <w:rFonts w:ascii="Times New Roman"/>
                <w:b w:val="false"/>
                <w:i w:val="false"/>
                <w:color w:val="000000"/>
                <w:sz w:val="20"/>
              </w:rPr>
              <w:t xml:space="preserve">
төлемдер бойынша шығыстар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бойынша шығыстар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 қондыру және </w:t>
            </w:r>
          </w:p>
          <w:p>
            <w:pPr>
              <w:spacing w:after="20"/>
              <w:ind w:left="20"/>
              <w:jc w:val="both"/>
            </w:pPr>
            <w:r>
              <w:rPr>
                <w:rFonts w:ascii="Times New Roman"/>
                <w:b w:val="false"/>
                <w:i w:val="false"/>
                <w:color w:val="000000"/>
                <w:sz w:val="20"/>
              </w:rPr>
              <w:t xml:space="preserve">
пайдалануға жіберу бойынша </w:t>
            </w:r>
          </w:p>
          <w:p>
            <w:pPr>
              <w:spacing w:after="20"/>
              <w:ind w:left="20"/>
              <w:jc w:val="both"/>
            </w:pPr>
            <w:r>
              <w:rPr>
                <w:rFonts w:ascii="Times New Roman"/>
                <w:b w:val="false"/>
                <w:i w:val="false"/>
                <w:color w:val="000000"/>
                <w:sz w:val="20"/>
              </w:rPr>
              <w:t xml:space="preserve">
шығыстар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мақсатта </w:t>
            </w:r>
          </w:p>
          <w:p>
            <w:pPr>
              <w:spacing w:after="20"/>
              <w:ind w:left="20"/>
              <w:jc w:val="both"/>
            </w:pPr>
            <w:r>
              <w:rPr>
                <w:rFonts w:ascii="Times New Roman"/>
                <w:b w:val="false"/>
                <w:i w:val="false"/>
                <w:color w:val="000000"/>
                <w:sz w:val="20"/>
              </w:rPr>
              <w:t xml:space="preserve">
пайдалану үшін жұмыс қалпына </w:t>
            </w:r>
          </w:p>
          <w:p>
            <w:pPr>
              <w:spacing w:after="20"/>
              <w:ind w:left="20"/>
              <w:jc w:val="both"/>
            </w:pPr>
            <w:r>
              <w:rPr>
                <w:rFonts w:ascii="Times New Roman"/>
                <w:b w:val="false"/>
                <w:i w:val="false"/>
                <w:color w:val="000000"/>
                <w:sz w:val="20"/>
              </w:rPr>
              <w:t xml:space="preserve">
келтірумен тікелей байланысты </w:t>
            </w:r>
          </w:p>
          <w:p>
            <w:pPr>
              <w:spacing w:after="20"/>
              <w:ind w:left="20"/>
              <w:jc w:val="both"/>
            </w:pPr>
            <w:r>
              <w:rPr>
                <w:rFonts w:ascii="Times New Roman"/>
                <w:b w:val="false"/>
                <w:i w:val="false"/>
                <w:color w:val="000000"/>
                <w:sz w:val="20"/>
              </w:rPr>
              <w:t xml:space="preserve">
басқа да шығыстар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Материалдарға және шикізаттар </w:t>
            </w:r>
          </w:p>
          <w:p>
            <w:pPr>
              <w:spacing w:after="20"/>
              <w:ind w:left="20"/>
              <w:jc w:val="both"/>
            </w:pPr>
            <w:r>
              <w:rPr>
                <w:rFonts w:ascii="Times New Roman"/>
                <w:b w:val="false"/>
                <w:i w:val="false"/>
                <w:color w:val="000000"/>
                <w:sz w:val="20"/>
              </w:rPr>
              <w:t xml:space="preserve">
шығыстары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шығыстары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шығыстары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Сыйлықақы төлемдері шығыстары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бойынша шығыстар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Бөтен ұйымдарға жұмыстарды </w:t>
            </w:r>
          </w:p>
          <w:p>
            <w:pPr>
              <w:spacing w:after="20"/>
              <w:ind w:left="20"/>
              <w:jc w:val="both"/>
            </w:pPr>
            <w:r>
              <w:rPr>
                <w:rFonts w:ascii="Times New Roman"/>
                <w:b w:val="false"/>
                <w:i w:val="false"/>
                <w:color w:val="000000"/>
                <w:sz w:val="20"/>
              </w:rPr>
              <w:t xml:space="preserve">
(қызмет көрсетулерді) төлеу </w:t>
            </w:r>
          </w:p>
          <w:p>
            <w:pPr>
              <w:spacing w:after="20"/>
              <w:ind w:left="20"/>
              <w:jc w:val="both"/>
            </w:pPr>
            <w:r>
              <w:rPr>
                <w:rFonts w:ascii="Times New Roman"/>
                <w:b w:val="false"/>
                <w:i w:val="false"/>
                <w:color w:val="000000"/>
                <w:sz w:val="20"/>
              </w:rPr>
              <w:t xml:space="preserve">
бойынша шығыстар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бастапқы құнына қосатын басқа шығыстар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160.16.014В жолына қосымша нысанның С бағанында материалдық емес активтердің атауы көрсетіледі. </w:t>
      </w:r>
    </w:p>
    <w:p>
      <w:pPr>
        <w:spacing w:after="0"/>
        <w:ind w:left="0"/>
        <w:jc w:val="both"/>
      </w:pPr>
      <w:r>
        <w:rPr>
          <w:rFonts w:ascii="Times New Roman"/>
          <w:b w:val="false"/>
          <w:i w:val="false"/>
          <w:color w:val="000000"/>
          <w:sz w:val="28"/>
        </w:rPr>
        <w:t xml:space="preserve">
      160.16.018 жолына қосымша нысанның С бағанында қазақстандық кадрларды оқыту шығыстары бойынша - "01" коды, әлеуметтік саланы дамыту шығыстары бойынша - "02" коды, инфрақұрылымды дамытуға шығыстар бойынша - "03" коды, жер қойнауын пайдалануға арналған келісім-шарттардың шарттарына сәйкес өзге де шығыстар - "04" коды көрсетіледі; </w:t>
      </w:r>
    </w:p>
    <w:p>
      <w:pPr>
        <w:spacing w:after="0"/>
        <w:ind w:left="0"/>
        <w:jc w:val="both"/>
      </w:pPr>
      <w:r>
        <w:rPr>
          <w:rFonts w:ascii="Times New Roman"/>
          <w:b w:val="false"/>
          <w:i w:val="false"/>
          <w:color w:val="000000"/>
          <w:sz w:val="28"/>
        </w:rPr>
        <w:t xml:space="preserve">
      4) D бағанында Е бағанында көрсетілген шығыстардың мәлімденген сомасын растайтын құжаттың (шот-фактуралар, шарттар) нөмірі мен күні көрсетіледі; </w:t>
      </w:r>
    </w:p>
    <w:p>
      <w:pPr>
        <w:spacing w:after="0"/>
        <w:ind w:left="0"/>
        <w:jc w:val="both"/>
      </w:pPr>
      <w:r>
        <w:rPr>
          <w:rFonts w:ascii="Times New Roman"/>
          <w:b w:val="false"/>
          <w:i w:val="false"/>
          <w:color w:val="000000"/>
          <w:sz w:val="28"/>
        </w:rPr>
        <w:t xml:space="preserve">
      5) Е бағанында шығыстар сомасы көрсетіледі. </w:t>
      </w:r>
    </w:p>
    <w:p>
      <w:pPr>
        <w:spacing w:after="0"/>
        <w:ind w:left="0"/>
        <w:jc w:val="both"/>
      </w:pPr>
      <w:r>
        <w:rPr>
          <w:rFonts w:ascii="Times New Roman"/>
          <w:b w:val="false"/>
          <w:i w:val="false"/>
          <w:color w:val="000000"/>
          <w:sz w:val="28"/>
        </w:rPr>
        <w:t xml:space="preserve">
      160.16.001 жолына қосымша нысанның Е бағанының жиынтық шамасы 160.16.001 жолына көшіріледі, 160.16.002 жолына қосымша нысанның Е бағаны 160.16.002 жолына көшіріледі, 160.16.003 жолына қосымша нысанның Е бағаны 160.16.003 жолына көшіріледі, 160.16.014А жолына қосымша нысанның Е бағаны 160.16.014А жолына көшіріледі, 160.16.014В жолына қосымша нысанның Е бағаны 160.16.014В жолына көшіріледі, 160.16.018 жолына қосымша нысанның Е бағаны 160.16.018 жолына көшіріледі. </w:t>
      </w:r>
    </w:p>
    <w:p>
      <w:pPr>
        <w:spacing w:after="0"/>
        <w:ind w:left="0"/>
        <w:jc w:val="both"/>
      </w:pPr>
      <w:r>
        <w:rPr>
          <w:rFonts w:ascii="Times New Roman"/>
          <w:b w:val="false"/>
          <w:i w:val="false"/>
          <w:color w:val="000000"/>
          <w:sz w:val="28"/>
        </w:rPr>
        <w:t xml:space="preserve">
      210.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211. 160.16.008А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жер қойнауын пайдалану құқығын сатып алған заңды тұлғаның атауы көрсетіледі; </w:t>
      </w:r>
    </w:p>
    <w:p>
      <w:pPr>
        <w:spacing w:after="0"/>
        <w:ind w:left="0"/>
        <w:jc w:val="both"/>
      </w:pPr>
      <w:r>
        <w:rPr>
          <w:rFonts w:ascii="Times New Roman"/>
          <w:b w:val="false"/>
          <w:i w:val="false"/>
          <w:color w:val="000000"/>
          <w:sz w:val="28"/>
        </w:rPr>
        <w:t xml:space="preserve">
      3) С бағанында салық төлеушінің тіркеу нөмірі/ осы Ережелердің 305-тармағына сәйкес жер қойнауын пайдалану құқығын сатып алушының резиденттік елінің коды көрсетіледі; </w:t>
      </w:r>
    </w:p>
    <w:p>
      <w:pPr>
        <w:spacing w:after="0"/>
        <w:ind w:left="0"/>
        <w:jc w:val="both"/>
      </w:pPr>
      <w:r>
        <w:rPr>
          <w:rFonts w:ascii="Times New Roman"/>
          <w:b w:val="false"/>
          <w:i w:val="false"/>
          <w:color w:val="000000"/>
          <w:sz w:val="28"/>
        </w:rPr>
        <w:t xml:space="preserve">
      4) D бағанында жер қойнауын пайдалану құқығын өткізу құны; </w:t>
      </w:r>
    </w:p>
    <w:p>
      <w:pPr>
        <w:spacing w:after="0"/>
        <w:ind w:left="0"/>
        <w:jc w:val="both"/>
      </w:pPr>
      <w:r>
        <w:rPr>
          <w:rFonts w:ascii="Times New Roman"/>
          <w:b w:val="false"/>
          <w:i w:val="false"/>
          <w:color w:val="000000"/>
          <w:sz w:val="28"/>
        </w:rPr>
        <w:t xml:space="preserve">
      5) Е бағанында жер қойнауын пайдалану құқығын беруден кіріс сомалары көрсетіледі; </w:t>
      </w:r>
    </w:p>
    <w:p>
      <w:pPr>
        <w:spacing w:after="0"/>
        <w:ind w:left="0"/>
        <w:jc w:val="both"/>
      </w:pPr>
      <w:r>
        <w:rPr>
          <w:rFonts w:ascii="Times New Roman"/>
          <w:b w:val="false"/>
          <w:i w:val="false"/>
          <w:color w:val="000000"/>
          <w:sz w:val="28"/>
        </w:rPr>
        <w:t xml:space="preserve">
      160.16.008А жолына қосымша нысанның D бағанының жиынтық  шамасы 160.16.008А жолына көшіріледі. </w:t>
      </w:r>
    </w:p>
    <w:p>
      <w:pPr>
        <w:spacing w:after="0"/>
        <w:ind w:left="0"/>
        <w:jc w:val="both"/>
      </w:pPr>
      <w:r>
        <w:rPr>
          <w:rFonts w:ascii="Times New Roman"/>
          <w:b w:val="false"/>
          <w:i w:val="false"/>
          <w:color w:val="000000"/>
          <w:sz w:val="28"/>
        </w:rPr>
        <w:t xml:space="preserve">
      212.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213. 160.16.010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w:t>
      </w:r>
    </w:p>
    <w:p>
      <w:pPr>
        <w:spacing w:after="0"/>
        <w:ind w:left="0"/>
        <w:jc w:val="both"/>
      </w:pPr>
      <w:r>
        <w:rPr>
          <w:rFonts w:ascii="Times New Roman"/>
          <w:b w:val="false"/>
          <w:i w:val="false"/>
          <w:color w:val="000000"/>
          <w:sz w:val="28"/>
        </w:rPr>
        <w:t xml:space="preserve">
      2) В бағанында тиісті пайдалы қазбаларға Евразиялық экономикалық бірлестіктің ішкі экономикалық қызметінің Тауарлық номенклатурасының коды көрсетіледі; </w:t>
      </w:r>
    </w:p>
    <w:p>
      <w:pPr>
        <w:spacing w:after="0"/>
        <w:ind w:left="0"/>
        <w:jc w:val="both"/>
      </w:pPr>
      <w:r>
        <w:rPr>
          <w:rFonts w:ascii="Times New Roman"/>
          <w:b w:val="false"/>
          <w:i w:val="false"/>
          <w:color w:val="000000"/>
          <w:sz w:val="28"/>
        </w:rPr>
        <w:t xml:space="preserve">
      3) С бағанында тиісті пайдалы қазбаларды өткізуден кірістер сомасы көрсетіледі. </w:t>
      </w:r>
    </w:p>
    <w:p>
      <w:pPr>
        <w:spacing w:after="0"/>
        <w:ind w:left="0"/>
        <w:jc w:val="both"/>
      </w:pPr>
      <w:r>
        <w:rPr>
          <w:rFonts w:ascii="Times New Roman"/>
          <w:b w:val="false"/>
          <w:i w:val="false"/>
          <w:color w:val="000000"/>
          <w:sz w:val="28"/>
        </w:rPr>
        <w:t xml:space="preserve">
      160.16.010 жолына қосымша нысанның С бағанының жиынтық шамасы 160.16.010 жолына көшіріледі. </w:t>
      </w:r>
    </w:p>
    <w:p>
      <w:pPr>
        <w:spacing w:after="0"/>
        <w:ind w:left="0"/>
        <w:jc w:val="both"/>
      </w:pPr>
      <w:r>
        <w:rPr>
          <w:rFonts w:ascii="Times New Roman"/>
          <w:b w:val="false"/>
          <w:i w:val="false"/>
          <w:color w:val="000000"/>
          <w:sz w:val="28"/>
        </w:rPr>
        <w:t xml:space="preserve">
      214.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202" w:id="183"/>
    <w:p>
      <w:pPr>
        <w:spacing w:after="0"/>
        <w:ind w:left="0"/>
        <w:jc w:val="left"/>
      </w:pPr>
      <w:r>
        <w:rPr>
          <w:rFonts w:ascii="Times New Roman"/>
          <w:b/>
          <w:i w:val="false"/>
          <w:color w:val="000000"/>
        </w:rPr>
        <w:t xml:space="preserve"> 19. Тіркелген активтер бойынша амортизациялық аударымдар, жөндеуге шығыстар және басқа да шегерімдер - 160.17 нысанын жасау</w:t>
      </w:r>
    </w:p>
    <w:bookmarkEnd w:id="183"/>
    <w:p>
      <w:pPr>
        <w:spacing w:after="0"/>
        <w:ind w:left="0"/>
        <w:jc w:val="both"/>
      </w:pPr>
      <w:r>
        <w:rPr>
          <w:rFonts w:ascii="Times New Roman"/>
          <w:b w:val="false"/>
          <w:i w:val="false"/>
          <w:color w:val="000000"/>
          <w:sz w:val="28"/>
        </w:rPr>
        <w:t xml:space="preserve">
      215. Бұл нысан салық салу мақсатында тіркелген активтер бойынша амортизациялық аударымдар сомасын, жөндеуге шығыстарды және басқа да шегерімдерді, сондай-ақ қолданылатын салық режимі мен жер қойнауын пайдалануға арналған Келісім-шарттың ережелеріне сәйкес шағын топтың теңгермелік құнынан есептен шыққан тіркелген активтердің (І және ІІ активтерден басқа) құн асуынан кірістерді айқындауға арналған. </w:t>
      </w:r>
    </w:p>
    <w:p>
      <w:pPr>
        <w:spacing w:after="0"/>
        <w:ind w:left="0"/>
        <w:jc w:val="both"/>
      </w:pPr>
      <w:r>
        <w:rPr>
          <w:rFonts w:ascii="Times New Roman"/>
          <w:b w:val="false"/>
          <w:i w:val="false"/>
          <w:color w:val="000000"/>
          <w:sz w:val="28"/>
        </w:rPr>
        <w:t xml:space="preserve">
      216. "Үйлер, құрылыстар" бөлімінде: </w:t>
      </w:r>
    </w:p>
    <w:p>
      <w:pPr>
        <w:spacing w:after="0"/>
        <w:ind w:left="0"/>
        <w:jc w:val="both"/>
      </w:pPr>
      <w:r>
        <w:rPr>
          <w:rFonts w:ascii="Times New Roman"/>
          <w:b w:val="false"/>
          <w:i w:val="false"/>
          <w:color w:val="000000"/>
          <w:sz w:val="28"/>
        </w:rPr>
        <w:t xml:space="preserve">
      160.17.001 жолы үйлер, құрылыстар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217. "Ғимараттар" бөлімінде: </w:t>
      </w:r>
    </w:p>
    <w:p>
      <w:pPr>
        <w:spacing w:after="0"/>
        <w:ind w:left="0"/>
        <w:jc w:val="both"/>
      </w:pPr>
      <w:r>
        <w:rPr>
          <w:rFonts w:ascii="Times New Roman"/>
          <w:b w:val="false"/>
          <w:i w:val="false"/>
          <w:color w:val="000000"/>
          <w:sz w:val="28"/>
        </w:rPr>
        <w:t xml:space="preserve">
      160.17.002 жолы ғимараттар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218. "Негізгі құрал-жабдықтардың қалған шағын топтары" бөлімінде: </w:t>
      </w:r>
    </w:p>
    <w:p>
      <w:pPr>
        <w:spacing w:after="0"/>
        <w:ind w:left="0"/>
        <w:jc w:val="both"/>
      </w:pPr>
      <w:r>
        <w:rPr>
          <w:rFonts w:ascii="Times New Roman"/>
          <w:b w:val="false"/>
          <w:i w:val="false"/>
          <w:color w:val="000000"/>
          <w:sz w:val="28"/>
        </w:rPr>
        <w:t xml:space="preserve">
      160.17.003 жолы негізгі құрал-жабдықтардың қалған шағын тобы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219. "Негізгі құрал-жабдықтар бойынша барлығы" бөлімінде: </w:t>
      </w:r>
    </w:p>
    <w:p>
      <w:pPr>
        <w:spacing w:after="0"/>
        <w:ind w:left="0"/>
        <w:jc w:val="both"/>
      </w:pPr>
      <w:r>
        <w:rPr>
          <w:rFonts w:ascii="Times New Roman"/>
          <w:b w:val="false"/>
          <w:i w:val="false"/>
          <w:color w:val="000000"/>
          <w:sz w:val="28"/>
        </w:rPr>
        <w:t xml:space="preserve">
      160.17.004 жолы негізгі құрал-жабдықтар бойынша шегерімдердің жиынтық сомасын көрсетуге арналған. 160.17.001, 160.17.002, 160.17.003 тиісті жолдарының сомасы ретінде айқындалады. </w:t>
      </w:r>
    </w:p>
    <w:p>
      <w:pPr>
        <w:spacing w:after="0"/>
        <w:ind w:left="0"/>
        <w:jc w:val="both"/>
      </w:pPr>
      <w:r>
        <w:rPr>
          <w:rFonts w:ascii="Times New Roman"/>
          <w:b w:val="false"/>
          <w:i w:val="false"/>
          <w:color w:val="000000"/>
          <w:sz w:val="28"/>
        </w:rPr>
        <w:t xml:space="preserve">
      220. "Үйлер, құрылыстар", "Ғимараттар", "Негізгі құрал-жабдықтардың қалған шағын топтары" бөлімдерінде "Негізгі құрал-жабдықтар бойынша барлығы" бөлімдерінде 160.17.008 жолында көрсетілетін сатып алынған технологиялық жабдықтардың құны есепке алынбайды. </w:t>
      </w:r>
    </w:p>
    <w:p>
      <w:pPr>
        <w:spacing w:after="0"/>
        <w:ind w:left="0"/>
        <w:jc w:val="both"/>
      </w:pPr>
      <w:r>
        <w:rPr>
          <w:rFonts w:ascii="Times New Roman"/>
          <w:b w:val="false"/>
          <w:i w:val="false"/>
          <w:color w:val="000000"/>
          <w:sz w:val="28"/>
        </w:rPr>
        <w:t xml:space="preserve">
      221. "Материалдық емес активтер" бөлімінде: </w:t>
      </w:r>
    </w:p>
    <w:p>
      <w:pPr>
        <w:spacing w:after="0"/>
        <w:ind w:left="0"/>
        <w:jc w:val="both"/>
      </w:pPr>
      <w:r>
        <w:rPr>
          <w:rFonts w:ascii="Times New Roman"/>
          <w:b w:val="false"/>
          <w:i w:val="false"/>
          <w:color w:val="000000"/>
          <w:sz w:val="28"/>
        </w:rPr>
        <w:t xml:space="preserve">
      1) 160.17.005А жолында өткен салық кезеңі үшін 160.17.005Н жолынан көшірілетін есепті салық кезеңінің басындағы шағын топтың материалдық емес активтерінің құндық теңгерімінің шамасы көрсетіледі; </w:t>
      </w:r>
    </w:p>
    <w:p>
      <w:pPr>
        <w:spacing w:after="0"/>
        <w:ind w:left="0"/>
        <w:jc w:val="both"/>
      </w:pPr>
      <w:r>
        <w:rPr>
          <w:rFonts w:ascii="Times New Roman"/>
          <w:b w:val="false"/>
          <w:i w:val="false"/>
          <w:color w:val="000000"/>
          <w:sz w:val="28"/>
        </w:rPr>
        <w:t xml:space="preserve">
      2) 160.17.005В жолында салық және бюджетке төленетін басқа да міндетті төлемдер туралы заң актісі мен Жер қойнауын пайдалануға арналған келісім-шарт (өнімді бөлу туралы келісім-шарт) ережелеріне сәйкес шағын топтың материалдық емес активтерінің қайта бағалау сомасы көрсетіледі және қосымша нысанның негізінде толтырылады; </w:t>
      </w:r>
    </w:p>
    <w:p>
      <w:pPr>
        <w:spacing w:after="0"/>
        <w:ind w:left="0"/>
        <w:jc w:val="both"/>
      </w:pPr>
      <w:r>
        <w:rPr>
          <w:rFonts w:ascii="Times New Roman"/>
          <w:b w:val="false"/>
          <w:i w:val="false"/>
          <w:color w:val="000000"/>
          <w:sz w:val="28"/>
        </w:rPr>
        <w:t xml:space="preserve">
      3) 160.17.005С жолында есепті салық кезеңі ішінде сатып алынған, тегін алынған, сондай-ақ материалдық емес активтердің жарғылық капиталға салымы ретінде түскен және жылдық жиынтық табыс алу үшін пайдаланылатын құны көрсетіледі. Көрсетілген материалдық емес активтердің құны Салық кодексінің </w:t>
      </w:r>
      <w:r>
        <w:rPr>
          <w:rFonts w:ascii="Times New Roman"/>
          <w:b w:val="false"/>
          <w:i w:val="false"/>
          <w:color w:val="000000"/>
          <w:sz w:val="28"/>
        </w:rPr>
        <w:t xml:space="preserve">106-бабына </w:t>
      </w:r>
      <w:r>
        <w:rPr>
          <w:rFonts w:ascii="Times New Roman"/>
          <w:b w:val="false"/>
          <w:i w:val="false"/>
          <w:color w:val="000000"/>
          <w:sz w:val="28"/>
        </w:rPr>
        <w:t xml:space="preserve">сәйкес айқындалады. Бұл бағанда, сондай-ақ өткен салық кезеңі үшін 160.23.001 жолына қосымша нысанның К бағанында айқындалған Салық кодексінің </w:t>
      </w:r>
      <w:r>
        <w:rPr>
          <w:rFonts w:ascii="Times New Roman"/>
          <w:b w:val="false"/>
          <w:i w:val="false"/>
          <w:color w:val="000000"/>
          <w:sz w:val="28"/>
          <w:u w:val="single"/>
        </w:rPr>
        <w:t xml:space="preserve">110-бабының </w:t>
      </w:r>
      <w:r>
        <w:rPr>
          <w:rFonts w:ascii="Times New Roman"/>
          <w:b w:val="false"/>
          <w:i w:val="false"/>
          <w:color w:val="000000"/>
          <w:sz w:val="28"/>
        </w:rPr>
        <w:t xml:space="preserve">2-тармағына сәйкес екі еселенген нормамен амортизациялық аударымдар сомасы есептелген материалдық емес активтердің қалдық құны көрсетіледі; </w:t>
      </w:r>
    </w:p>
    <w:p>
      <w:pPr>
        <w:spacing w:after="0"/>
        <w:ind w:left="0"/>
        <w:jc w:val="both"/>
      </w:pPr>
      <w:r>
        <w:rPr>
          <w:rFonts w:ascii="Times New Roman"/>
          <w:b w:val="false"/>
          <w:i w:val="false"/>
          <w:color w:val="000000"/>
          <w:sz w:val="28"/>
        </w:rPr>
        <w:t xml:space="preserve">
      4) 160.17.005D жолында жарғылық капиталға салым ретінде материалдық емес активтерді сатудан алынған және/немесе алынуға жататын, қаржы лизингіне берілуі тиіс, сондай-ақ материалдық емес активтерді есептен шығарылуы, жоғалуы, жойылуы, ысырабы кезіндегі сома көрсетіледі; </w:t>
      </w:r>
    </w:p>
    <w:p>
      <w:pPr>
        <w:spacing w:after="0"/>
        <w:ind w:left="0"/>
        <w:jc w:val="both"/>
      </w:pPr>
      <w:r>
        <w:rPr>
          <w:rFonts w:ascii="Times New Roman"/>
          <w:b w:val="false"/>
          <w:i w:val="false"/>
          <w:color w:val="000000"/>
          <w:sz w:val="28"/>
        </w:rPr>
        <w:t xml:space="preserve">
      5) 160.17.005Е жолында есепті салық кезеңінің соңындағы шағын топтың материалдық емес активтерінің құндық теңгерімінің шамасы көрсетіледі (160.17.005А + 160.17.005В +160.17.005С-160.17.005D); </w:t>
      </w:r>
    </w:p>
    <w:p>
      <w:pPr>
        <w:spacing w:after="0"/>
        <w:ind w:left="0"/>
        <w:jc w:val="both"/>
      </w:pPr>
      <w:r>
        <w:rPr>
          <w:rFonts w:ascii="Times New Roman"/>
          <w:b w:val="false"/>
          <w:i w:val="false"/>
          <w:color w:val="000000"/>
          <w:sz w:val="28"/>
        </w:rPr>
        <w:t xml:space="preserve">
      6) 160.17.005 F жолында есепті салық кезеңі үшін есептелген амортизациялық аударымдар сомасы көрсетіледі (160.17.005Е х 160.17.005К); </w:t>
      </w:r>
    </w:p>
    <w:p>
      <w:pPr>
        <w:spacing w:after="0"/>
        <w:ind w:left="0"/>
        <w:jc w:val="both"/>
      </w:pPr>
      <w:r>
        <w:rPr>
          <w:rFonts w:ascii="Times New Roman"/>
          <w:b w:val="false"/>
          <w:i w:val="false"/>
          <w:color w:val="000000"/>
          <w:sz w:val="28"/>
        </w:rPr>
        <w:t xml:space="preserve">
      7) 160.17.005 G жолында Салық кодексінің </w:t>
      </w:r>
      <w:r>
        <w:rPr>
          <w:rFonts w:ascii="Times New Roman"/>
          <w:b w:val="false"/>
          <w:i w:val="false"/>
          <w:color w:val="000000"/>
          <w:sz w:val="28"/>
        </w:rPr>
        <w:t xml:space="preserve">111-бабының </w:t>
      </w:r>
      <w:r>
        <w:rPr>
          <w:rFonts w:ascii="Times New Roman"/>
          <w:b w:val="false"/>
          <w:i w:val="false"/>
          <w:color w:val="000000"/>
          <w:sz w:val="28"/>
        </w:rPr>
        <w:t xml:space="preserve">2-тармағына сәйкес 300 айлық есептік көрсеткіштен кем соманы құрайтын есепті салық кезеңінің аяғындағы шамасы, шағын топтың теңгерімдік құны немесе қолданылатын салық режимі мен Жер қойнауын пайдалануға арналған келісім-шарттың ережелеріне сәйкес көрсетіледі; </w:t>
      </w:r>
    </w:p>
    <w:p>
      <w:pPr>
        <w:spacing w:after="0"/>
        <w:ind w:left="0"/>
        <w:jc w:val="both"/>
      </w:pPr>
      <w:r>
        <w:rPr>
          <w:rFonts w:ascii="Times New Roman"/>
          <w:b w:val="false"/>
          <w:i w:val="false"/>
          <w:color w:val="000000"/>
          <w:sz w:val="28"/>
        </w:rPr>
        <w:t xml:space="preserve">
      8) 160.17.005Н жолында Салық кодексінің 111-бабының 1-тармағына сәйкес егер есепті салық кезеңінің аяғында осы шағын топтың барлық тіркелген активтері жойылса, 160.17.005Е жолында көрсетілген сомаға тең есепті салық кезеңінің аяғындағы шағын топтың теңгерімдік құны немесе қолданылатын салық режимі мен жер қойнауын пайдалануға арналған Келісім-шарттың ережелеріне сәйкес көрсетіледі; </w:t>
      </w:r>
    </w:p>
    <w:p>
      <w:pPr>
        <w:spacing w:after="0"/>
        <w:ind w:left="0"/>
        <w:jc w:val="both"/>
      </w:pPr>
      <w:r>
        <w:rPr>
          <w:rFonts w:ascii="Times New Roman"/>
          <w:b w:val="false"/>
          <w:i w:val="false"/>
          <w:color w:val="000000"/>
          <w:sz w:val="28"/>
        </w:rPr>
        <w:t xml:space="preserve">
      9) 160.17.005І жолында Салық кодексінің </w:t>
      </w:r>
      <w:r>
        <w:rPr>
          <w:rFonts w:ascii="Times New Roman"/>
          <w:b w:val="false"/>
          <w:i w:val="false"/>
          <w:color w:val="000000"/>
          <w:sz w:val="28"/>
        </w:rPr>
        <w:t xml:space="preserve">108-бабының </w:t>
      </w:r>
      <w:r>
        <w:rPr>
          <w:rFonts w:ascii="Times New Roman"/>
          <w:b w:val="false"/>
          <w:i w:val="false"/>
          <w:color w:val="000000"/>
          <w:sz w:val="28"/>
        </w:rPr>
        <w:t xml:space="preserve">2-тармағында көзделген түзету есебімен (160.17.005E - 160.17.005F - 160.17.005G - 160.17.005Н) және амортизациялық аударымдар сомасына кемітілген есепті салық кезеңінің аяғындағы шағын топтың теңгерімдік құны ретінде айқындалатын шағын топтың құндық теңгермесі көрсетіледі; </w:t>
      </w:r>
    </w:p>
    <w:p>
      <w:pPr>
        <w:spacing w:after="0"/>
        <w:ind w:left="0"/>
        <w:jc w:val="both"/>
      </w:pPr>
      <w:r>
        <w:rPr>
          <w:rFonts w:ascii="Times New Roman"/>
          <w:b w:val="false"/>
          <w:i w:val="false"/>
          <w:color w:val="000000"/>
          <w:sz w:val="28"/>
        </w:rPr>
        <w:t xml:space="preserve">
      10) 160.17.005J жолында амортизацияның шекті нормалары процентпен көрсетіледі; </w:t>
      </w:r>
    </w:p>
    <w:p>
      <w:pPr>
        <w:spacing w:after="0"/>
        <w:ind w:left="0"/>
        <w:jc w:val="both"/>
      </w:pPr>
      <w:r>
        <w:rPr>
          <w:rFonts w:ascii="Times New Roman"/>
          <w:b w:val="false"/>
          <w:i w:val="false"/>
          <w:color w:val="000000"/>
          <w:sz w:val="28"/>
        </w:rPr>
        <w:t xml:space="preserve">
      11) 160.17.005К жолында салық төлеушілер қолданатын материалдық емес активтер бойынша амортизацияның нормалары, бірақ 160.17.005J жолында көрсетілген шектен жоғары емес процентпен көрсетіледі. </w:t>
      </w:r>
    </w:p>
    <w:p>
      <w:pPr>
        <w:spacing w:after="0"/>
        <w:ind w:left="0"/>
        <w:jc w:val="both"/>
      </w:pPr>
      <w:r>
        <w:rPr>
          <w:rFonts w:ascii="Times New Roman"/>
          <w:b w:val="false"/>
          <w:i w:val="false"/>
          <w:color w:val="000000"/>
          <w:sz w:val="28"/>
        </w:rPr>
        <w:t xml:space="preserve">
      222. "Басқалары" бөлімінде: </w:t>
      </w:r>
    </w:p>
    <w:p>
      <w:pPr>
        <w:spacing w:after="0"/>
        <w:ind w:left="0"/>
        <w:jc w:val="both"/>
      </w:pPr>
      <w:r>
        <w:rPr>
          <w:rFonts w:ascii="Times New Roman"/>
          <w:b w:val="false"/>
          <w:i w:val="false"/>
          <w:color w:val="000000"/>
          <w:sz w:val="28"/>
        </w:rPr>
        <w:t xml:space="preserve">
      1) 160.17.006 жолы шағын топтың құндық теңгермесінен есептен шыққан тіркелген активтердің құнының асуынан кірісті көрсетуге арналған. 160.17.003 жолына қосымша нысан J бағанының және 160.17.005D жолының теріс сомаларын қосумен айқындалады; </w:t>
      </w:r>
    </w:p>
    <w:p>
      <w:pPr>
        <w:spacing w:after="0"/>
        <w:ind w:left="0"/>
        <w:jc w:val="both"/>
      </w:pPr>
      <w:r>
        <w:rPr>
          <w:rFonts w:ascii="Times New Roman"/>
          <w:b w:val="false"/>
          <w:i w:val="false"/>
          <w:color w:val="000000"/>
          <w:sz w:val="28"/>
        </w:rPr>
        <w:t xml:space="preserve">
      2) 160.17.007 жолы Салық кодексінің </w:t>
      </w:r>
      <w:r>
        <w:rPr>
          <w:rFonts w:ascii="Times New Roman"/>
          <w:b w:val="false"/>
          <w:i w:val="false"/>
          <w:color w:val="000000"/>
          <w:sz w:val="28"/>
        </w:rPr>
        <w:t xml:space="preserve">113-бабының </w:t>
      </w:r>
      <w:r>
        <w:rPr>
          <w:rFonts w:ascii="Times New Roman"/>
          <w:b w:val="false"/>
          <w:i w:val="false"/>
          <w:color w:val="000000"/>
          <w:sz w:val="28"/>
        </w:rPr>
        <w:t xml:space="preserve">4 және 5-тармақтарына сәйкес шегерімге жатқызылуы тиіс, жал келісім-шартына сәйкес жалға беруші жүргізген және жалға беруші өтемеген жалға алған негізгі құралдарды жөндеуге кеткен шығыстардың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3) 160.17.008 жолы салық және бюджетке төленетін басқа да міндетті төлемдер туралы заң актісі мен Жер қойнауын пайдалануға арналған келісім-шарт (өнімді бөлу туралы келісім-шарт) ережелеріне сәйкес белгіленген амортизация нормасының шегінде өндірістік мақсатта пайдаланатын сатып алған технологиялық жабдықтардың құны сомасын көрсетуге арналған; </w:t>
      </w:r>
    </w:p>
    <w:p>
      <w:pPr>
        <w:spacing w:after="0"/>
        <w:ind w:left="0"/>
        <w:jc w:val="both"/>
      </w:pPr>
      <w:r>
        <w:rPr>
          <w:rFonts w:ascii="Times New Roman"/>
          <w:b w:val="false"/>
          <w:i w:val="false"/>
          <w:color w:val="000000"/>
          <w:sz w:val="28"/>
        </w:rPr>
        <w:t xml:space="preserve">
      4) 160.17.009 жолы салық және бюджетке төленетін басқа да міндетті төлемдер туралы заң актісі мен Жер қойнауын пайдалануға арналған келісім-шарт ережелеріне сәйкес белгіленген пайдалану мерзімімен өз құрылысы бойынша шығыстарды көрсетуге арналған. </w:t>
      </w:r>
    </w:p>
    <w:p>
      <w:pPr>
        <w:spacing w:after="0"/>
        <w:ind w:left="0"/>
        <w:jc w:val="both"/>
      </w:pPr>
      <w:r>
        <w:rPr>
          <w:rFonts w:ascii="Times New Roman"/>
          <w:b w:val="false"/>
          <w:i w:val="false"/>
          <w:color w:val="000000"/>
          <w:sz w:val="28"/>
        </w:rPr>
        <w:t xml:space="preserve">
      223. 160.17.004F және 160.17.008C жолдарының шамасы 160.00.037А жолына көшіріледі. </w:t>
      </w:r>
    </w:p>
    <w:p>
      <w:pPr>
        <w:spacing w:after="0"/>
        <w:ind w:left="0"/>
        <w:jc w:val="both"/>
      </w:pPr>
      <w:r>
        <w:rPr>
          <w:rFonts w:ascii="Times New Roman"/>
          <w:b w:val="false"/>
          <w:i w:val="false"/>
          <w:color w:val="000000"/>
          <w:sz w:val="28"/>
        </w:rPr>
        <w:t xml:space="preserve">
      160.17.005F жолының шамасы 160.00.037В жолына көшіріледі. </w:t>
      </w:r>
    </w:p>
    <w:p>
      <w:pPr>
        <w:spacing w:after="0"/>
        <w:ind w:left="0"/>
        <w:jc w:val="both"/>
      </w:pPr>
      <w:r>
        <w:rPr>
          <w:rFonts w:ascii="Times New Roman"/>
          <w:b w:val="false"/>
          <w:i w:val="false"/>
          <w:color w:val="000000"/>
          <w:sz w:val="28"/>
        </w:rPr>
        <w:t xml:space="preserve">
      160.17.004J және 160.17.005H жолдарының шамасы 160.00.037D жолына көшіріледі. </w:t>
      </w:r>
    </w:p>
    <w:p>
      <w:pPr>
        <w:spacing w:after="0"/>
        <w:ind w:left="0"/>
        <w:jc w:val="both"/>
      </w:pPr>
      <w:r>
        <w:rPr>
          <w:rFonts w:ascii="Times New Roman"/>
          <w:b w:val="false"/>
          <w:i w:val="false"/>
          <w:color w:val="000000"/>
          <w:sz w:val="28"/>
        </w:rPr>
        <w:t xml:space="preserve">
      160.17.004I және 160.17.005G жолдарының шамасы 160.00.037Е жолына көшіріледі. </w:t>
      </w:r>
    </w:p>
    <w:p>
      <w:pPr>
        <w:spacing w:after="0"/>
        <w:ind w:left="0"/>
        <w:jc w:val="both"/>
      </w:pPr>
      <w:r>
        <w:rPr>
          <w:rFonts w:ascii="Times New Roman"/>
          <w:b w:val="false"/>
          <w:i w:val="false"/>
          <w:color w:val="000000"/>
          <w:sz w:val="28"/>
        </w:rPr>
        <w:t xml:space="preserve">
      160.17.004G және 160.17.007I жолдарының шамасы 160.00.037G жолына көшіріледі. </w:t>
      </w:r>
    </w:p>
    <w:p>
      <w:pPr>
        <w:spacing w:after="0"/>
        <w:ind w:left="0"/>
        <w:jc w:val="both"/>
      </w:pPr>
      <w:r>
        <w:rPr>
          <w:rFonts w:ascii="Times New Roman"/>
          <w:b w:val="false"/>
          <w:i w:val="false"/>
          <w:color w:val="000000"/>
          <w:sz w:val="28"/>
        </w:rPr>
        <w:t xml:space="preserve">
      160.17.006 жолының шамасы 160.00.008 жолына көшіріледі. </w:t>
      </w:r>
    </w:p>
    <w:p>
      <w:pPr>
        <w:spacing w:after="0"/>
        <w:ind w:left="0"/>
        <w:jc w:val="both"/>
      </w:pPr>
      <w:r>
        <w:rPr>
          <w:rFonts w:ascii="Times New Roman"/>
          <w:b w:val="false"/>
          <w:i w:val="false"/>
          <w:color w:val="000000"/>
          <w:sz w:val="28"/>
        </w:rPr>
        <w:t xml:space="preserve">
      160.17.008D жолының шамасы 160.00.037Н жолына көшіріледі. </w:t>
      </w:r>
    </w:p>
    <w:p>
      <w:pPr>
        <w:spacing w:after="0"/>
        <w:ind w:left="0"/>
        <w:jc w:val="both"/>
      </w:pPr>
      <w:r>
        <w:rPr>
          <w:rFonts w:ascii="Times New Roman"/>
          <w:b w:val="false"/>
          <w:i w:val="false"/>
          <w:color w:val="000000"/>
          <w:sz w:val="28"/>
        </w:rPr>
        <w:t xml:space="preserve">
      160.17.009С жолының шамасы 160.00.037I жолына көшіріледі. </w:t>
      </w:r>
    </w:p>
    <w:p>
      <w:pPr>
        <w:spacing w:after="0"/>
        <w:ind w:left="0"/>
        <w:jc w:val="both"/>
      </w:pPr>
      <w:r>
        <w:rPr>
          <w:rFonts w:ascii="Times New Roman"/>
          <w:b w:val="false"/>
          <w:i w:val="false"/>
          <w:color w:val="000000"/>
          <w:sz w:val="28"/>
        </w:rPr>
        <w:t xml:space="preserve">
      224.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225. 160.17.001, 160.17.002, 160.17.003 жолдарына қосымша нысандар: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амортизациялық аударымдар есептеуді жүргізетін негізгі құралдардың атауы көрсетіледі; </w:t>
      </w:r>
    </w:p>
    <w:p>
      <w:pPr>
        <w:spacing w:after="0"/>
        <w:ind w:left="0"/>
        <w:jc w:val="both"/>
      </w:pPr>
      <w:r>
        <w:rPr>
          <w:rFonts w:ascii="Times New Roman"/>
          <w:b w:val="false"/>
          <w:i w:val="false"/>
          <w:color w:val="000000"/>
          <w:sz w:val="28"/>
        </w:rPr>
        <w:t xml:space="preserve">
      3) С бағанында амортизациялық аударымдарды есептеу үшін негізгі құралдар тобының нөмірі көрсетіледі; </w:t>
      </w:r>
    </w:p>
    <w:p>
      <w:pPr>
        <w:spacing w:after="0"/>
        <w:ind w:left="0"/>
        <w:jc w:val="both"/>
      </w:pPr>
      <w:r>
        <w:rPr>
          <w:rFonts w:ascii="Times New Roman"/>
          <w:b w:val="false"/>
          <w:i w:val="false"/>
          <w:color w:val="000000"/>
          <w:sz w:val="28"/>
        </w:rPr>
        <w:t xml:space="preserve">
      4) D бағанында амортизациялық аударымдар есептелетін негізгі құралдардың тиісті тобының амортизациялық шағын тобының нөмірі көрсетіледі; </w:t>
      </w:r>
    </w:p>
    <w:p>
      <w:pPr>
        <w:spacing w:after="0"/>
        <w:ind w:left="0"/>
        <w:jc w:val="both"/>
      </w:pPr>
      <w:r>
        <w:rPr>
          <w:rFonts w:ascii="Times New Roman"/>
          <w:b w:val="false"/>
          <w:i w:val="false"/>
          <w:color w:val="000000"/>
          <w:sz w:val="28"/>
        </w:rPr>
        <w:t xml:space="preserve">
      5) Е бағанында амортизацияның шекті нормалары процентпен көрсетіледі; </w:t>
      </w:r>
    </w:p>
    <w:p>
      <w:pPr>
        <w:spacing w:after="0"/>
        <w:ind w:left="0"/>
        <w:jc w:val="both"/>
      </w:pPr>
      <w:r>
        <w:rPr>
          <w:rFonts w:ascii="Times New Roman"/>
          <w:b w:val="false"/>
          <w:i w:val="false"/>
          <w:color w:val="000000"/>
          <w:sz w:val="28"/>
        </w:rPr>
        <w:t xml:space="preserve">
      6) Ғ бағанында салық төлеуші қолданатын амортизациялық нормалар әрбір шағын топ бойынша процентпен, бірақ Е бағанында көрсетілген шектен асырылмай көрсетіледі; </w:t>
      </w:r>
    </w:p>
    <w:p>
      <w:pPr>
        <w:spacing w:after="0"/>
        <w:ind w:left="0"/>
        <w:jc w:val="both"/>
      </w:pPr>
      <w:r>
        <w:rPr>
          <w:rFonts w:ascii="Times New Roman"/>
          <w:b w:val="false"/>
          <w:i w:val="false"/>
          <w:color w:val="000000"/>
          <w:sz w:val="28"/>
        </w:rPr>
        <w:t xml:space="preserve">
      7) G бағанында әрбір салық шағын тобы бойынша өткен салық кезеңі үшін 160.17.001, 160.17.002, 160.17.003 жолдарына қосымша нысанның R бағанының тиісті жолдарынан көшірілетін есепті салық кезеңінің басындағы шағын топтың құндық теңгерімінің шамасы көрсетіледі; </w:t>
      </w:r>
    </w:p>
    <w:p>
      <w:pPr>
        <w:spacing w:after="0"/>
        <w:ind w:left="0"/>
        <w:jc w:val="both"/>
      </w:pPr>
      <w:r>
        <w:rPr>
          <w:rFonts w:ascii="Times New Roman"/>
          <w:b w:val="false"/>
          <w:i w:val="false"/>
          <w:color w:val="000000"/>
          <w:sz w:val="28"/>
        </w:rPr>
        <w:t xml:space="preserve">
      8) Н бағанында салық және бюджетке төленетін басқа да міндетті төлемдер туралы заң актісі мен Жер қойнауын пайдалануға арналған келісім-шарт (өнімді бөлу туралы келісім-шарттар) ережелеріне сәйкес есептелген әрбір салық шағын тобы бойынша қайта бағалау сомасы көрсетіледі; </w:t>
      </w:r>
    </w:p>
    <w:p>
      <w:pPr>
        <w:spacing w:after="0"/>
        <w:ind w:left="0"/>
        <w:jc w:val="both"/>
      </w:pPr>
      <w:r>
        <w:rPr>
          <w:rFonts w:ascii="Times New Roman"/>
          <w:b w:val="false"/>
          <w:i w:val="false"/>
          <w:color w:val="000000"/>
          <w:sz w:val="28"/>
        </w:rPr>
        <w:t xml:space="preserve">
      9) І бағанында шағын топтар бөлінісінде есепті салық кезеңінде сатып алынған, тегін алынған, сондай-ақ негізгі құралдардың жарғылық капиталға салымы ретінде түскен және жылдық жиынтық табыс алу үшін пайдаланылатын құны көрсетіледі. Осы бағанда, сондай-ақ өткен салық кезеңі үшін 160.18.001 жолына қосымша нысанның К бағанында айқындалған Салық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110-бабының </w:t>
      </w:r>
      <w:r>
        <w:rPr>
          <w:rFonts w:ascii="Times New Roman"/>
          <w:b w:val="false"/>
          <w:i w:val="false"/>
          <w:color w:val="000000"/>
          <w:sz w:val="28"/>
        </w:rPr>
        <w:t xml:space="preserve">2-тармағына сәйкес екі еселенген нормамен амортизациялық аударымдар сомасы есептелген негізгі құралдардың қалдық құны көрсетіледі; </w:t>
      </w:r>
    </w:p>
    <w:p>
      <w:pPr>
        <w:spacing w:after="0"/>
        <w:ind w:left="0"/>
        <w:jc w:val="both"/>
      </w:pPr>
      <w:r>
        <w:rPr>
          <w:rFonts w:ascii="Times New Roman"/>
          <w:b w:val="false"/>
          <w:i w:val="false"/>
          <w:color w:val="000000"/>
          <w:sz w:val="28"/>
        </w:rPr>
        <w:t xml:space="preserve">
      10) J бағанында жарғылық капиталға салым ретінде негізгі құралдарды сатудан алынған және/немесе алынуы, қаржы лизингіне берілуі тиіс, сондай-ақ негізгі құралдардың есептен шығарылуы, жоғалуы, жойылуы, ысырабы кезіндегі сома көрсетіледі; </w:t>
      </w:r>
    </w:p>
    <w:p>
      <w:pPr>
        <w:spacing w:after="0"/>
        <w:ind w:left="0"/>
        <w:jc w:val="both"/>
      </w:pPr>
      <w:r>
        <w:rPr>
          <w:rFonts w:ascii="Times New Roman"/>
          <w:b w:val="false"/>
          <w:i w:val="false"/>
          <w:color w:val="000000"/>
          <w:sz w:val="28"/>
        </w:rPr>
        <w:t xml:space="preserve">
      11) K бағанында есепті салық кезеңінің аяғындағы шағын топтың негізгі құралдарының теңгерімдік құнының шамасы (G+Н+І-J) айқындалады; </w:t>
      </w:r>
    </w:p>
    <w:p>
      <w:pPr>
        <w:spacing w:after="0"/>
        <w:ind w:left="0"/>
        <w:jc w:val="both"/>
      </w:pPr>
      <w:r>
        <w:rPr>
          <w:rFonts w:ascii="Times New Roman"/>
          <w:b w:val="false"/>
          <w:i w:val="false"/>
          <w:color w:val="000000"/>
          <w:sz w:val="28"/>
        </w:rPr>
        <w:t xml:space="preserve">
      12) L бағанында есептелген есепті салық кезеңдегі (КхҒ) амортизациялық аударымдар сомасы көрсетіледі; </w:t>
      </w:r>
    </w:p>
    <w:p>
      <w:pPr>
        <w:spacing w:after="0"/>
        <w:ind w:left="0"/>
        <w:jc w:val="both"/>
      </w:pPr>
      <w:r>
        <w:rPr>
          <w:rFonts w:ascii="Times New Roman"/>
          <w:b w:val="false"/>
          <w:i w:val="false"/>
          <w:color w:val="000000"/>
          <w:sz w:val="28"/>
        </w:rPr>
        <w:t xml:space="preserve">
      13) М бағанында шегерімге жатқызылуы тиіс негізгі құралдардың әрбір шағын тобы бойынша жылдық жиынтық табыс алу үшін пайдаланылатын негізгі құралдарды жөндеуге кеткен нақты шығыстардың сомасы көрсетіледі; </w:t>
      </w:r>
    </w:p>
    <w:p>
      <w:pPr>
        <w:spacing w:after="0"/>
        <w:ind w:left="0"/>
        <w:jc w:val="both"/>
      </w:pPr>
      <w:r>
        <w:rPr>
          <w:rFonts w:ascii="Times New Roman"/>
          <w:b w:val="false"/>
          <w:i w:val="false"/>
          <w:color w:val="000000"/>
          <w:sz w:val="28"/>
        </w:rPr>
        <w:t xml:space="preserve">
      14) N бағанында жалпы шыққан шығыстар сомасына тепе-тең негізгі құралдардың тиісті тобының, шағын тобының теңгерімдік құны артатын, М бағанында көрсетілген сомадан асатын негізгі құралдарды жөндеуге салық төлеушінің шыққан нақты шығыстарының сомасы, сондай-ақ шағын топтың тиісті құндық теңгермесін ұлғайтатын инвестициялық жоба шеңберінде пайдалануға енгізілген негізгі құралдарды жөндеуге нақты шығыстар сомасы көрсетіледі; </w:t>
      </w:r>
    </w:p>
    <w:p>
      <w:pPr>
        <w:spacing w:after="0"/>
        <w:ind w:left="0"/>
        <w:jc w:val="both"/>
      </w:pPr>
      <w:r>
        <w:rPr>
          <w:rFonts w:ascii="Times New Roman"/>
          <w:b w:val="false"/>
          <w:i w:val="false"/>
          <w:color w:val="000000"/>
          <w:sz w:val="28"/>
        </w:rPr>
        <w:t xml:space="preserve">
      15) О бағанында 300 айлық есептік көрсеткіштен кем соманы құрайтын есепті салық кезеңінің аяғындағы шамасы, шағын топтың теңгерімдік құны көрсетіледі; </w:t>
      </w:r>
    </w:p>
    <w:p>
      <w:pPr>
        <w:spacing w:after="0"/>
        <w:ind w:left="0"/>
        <w:jc w:val="both"/>
      </w:pPr>
      <w:r>
        <w:rPr>
          <w:rFonts w:ascii="Times New Roman"/>
          <w:b w:val="false"/>
          <w:i w:val="false"/>
          <w:color w:val="000000"/>
          <w:sz w:val="28"/>
        </w:rPr>
        <w:t xml:space="preserve">
      16) Р бағанында егер осы шағын топтың барлық тіркелген активтері есепті салық кезеңінің соңына есептен шықса, К бағанында көрсетілген сомаға тең есепті салық кезеңінің аяғындағы шағын топтың теңгерімдік құны көрсетіледі; </w:t>
      </w:r>
    </w:p>
    <w:p>
      <w:pPr>
        <w:spacing w:after="0"/>
        <w:ind w:left="0"/>
        <w:jc w:val="both"/>
      </w:pPr>
      <w:r>
        <w:rPr>
          <w:rFonts w:ascii="Times New Roman"/>
          <w:b w:val="false"/>
          <w:i w:val="false"/>
          <w:color w:val="000000"/>
          <w:sz w:val="28"/>
        </w:rPr>
        <w:t xml:space="preserve">
      17) Q бағанында Салық кодексінің </w:t>
      </w:r>
      <w:r>
        <w:rPr>
          <w:rFonts w:ascii="Times New Roman"/>
          <w:b w:val="false"/>
          <w:i w:val="false"/>
          <w:color w:val="000000"/>
          <w:sz w:val="28"/>
        </w:rPr>
        <w:t xml:space="preserve">108-бабының </w:t>
      </w:r>
      <w:r>
        <w:rPr>
          <w:rFonts w:ascii="Times New Roman"/>
          <w:b w:val="false"/>
          <w:i w:val="false"/>
          <w:color w:val="000000"/>
          <w:sz w:val="28"/>
        </w:rPr>
        <w:t xml:space="preserve">2-тармағында көзделген түзетулер (К-L+N-O-P) есебімен есепті салық кезеңінің аяғындағы шағын топтың теңгерімдік құны көрсетіледі; </w:t>
      </w:r>
    </w:p>
    <w:p>
      <w:pPr>
        <w:spacing w:after="0"/>
        <w:ind w:left="0"/>
        <w:jc w:val="both"/>
      </w:pPr>
      <w:r>
        <w:rPr>
          <w:rFonts w:ascii="Times New Roman"/>
          <w:b w:val="false"/>
          <w:i w:val="false"/>
          <w:color w:val="000000"/>
          <w:sz w:val="28"/>
        </w:rPr>
        <w:t xml:space="preserve">
      Жиынтық шама: </w:t>
      </w:r>
    </w:p>
    <w:p>
      <w:pPr>
        <w:spacing w:after="0"/>
        <w:ind w:left="0"/>
        <w:jc w:val="both"/>
      </w:pPr>
      <w:r>
        <w:rPr>
          <w:rFonts w:ascii="Times New Roman"/>
          <w:b w:val="false"/>
          <w:i w:val="false"/>
          <w:color w:val="000000"/>
          <w:sz w:val="28"/>
        </w:rPr>
        <w:t xml:space="preserve">
      160.17.001 жолға қосымша нысанның G бағаны 160.17.001А жолына, H бағаны - 160.17.001В жолына, I бағаны - 160.17.001С жолына, J бағаны - 160.17.001D жолына, К бағаны - 160.17.001Е жолына, L бағаны - 160.00.001F жолына, М бағаны - 160.17.001G жолына, N бағаны - 160.17.001Н жолына, О бағаны -160.17.001І жолына, Р бағаны - 160.17.001J жолына, Q бағаны - 160.17.001K жолына көшіріледі; </w:t>
      </w:r>
    </w:p>
    <w:p>
      <w:pPr>
        <w:spacing w:after="0"/>
        <w:ind w:left="0"/>
        <w:jc w:val="both"/>
      </w:pPr>
      <w:r>
        <w:rPr>
          <w:rFonts w:ascii="Times New Roman"/>
          <w:b w:val="false"/>
          <w:i w:val="false"/>
          <w:color w:val="000000"/>
          <w:sz w:val="28"/>
        </w:rPr>
        <w:t xml:space="preserve">
      160.17.002 жолға қосымша нысанның G бағаны 160.17.002А жолына, H бағаны - 160.17.002В жолына, I бағаны - 160.17.002С жолына, J бағаны - 160.17.002D жолына, К бағаны - 160.17.002Е жолына, L бағаны - 160.17.002F жолына, М бағаны - 160.17.002G жолына, N бағаны - 160.17.002Н жолына, О бағаны -160.17.002І жолына, Р бағаны - 160.17.002J жолына, Q бағаны - 160.17.002K жолына көшіріледі; </w:t>
      </w:r>
    </w:p>
    <w:p>
      <w:pPr>
        <w:spacing w:after="0"/>
        <w:ind w:left="0"/>
        <w:jc w:val="both"/>
      </w:pPr>
      <w:r>
        <w:rPr>
          <w:rFonts w:ascii="Times New Roman"/>
          <w:b w:val="false"/>
          <w:i w:val="false"/>
          <w:color w:val="000000"/>
          <w:sz w:val="28"/>
        </w:rPr>
        <w:t xml:space="preserve">
      160.17.003 жолға қосымша нысанның G бағаны 160.17.003А жолына, H бағаны - 160.17.003В жолына, I бағаны - 160.17.003С жолына, J бағаны - 160.17.003D жолына, К бағаны - 160.17.003Е жолына, L бағаны - 160.17.003F жолына, М бағаны - 160.17.003G жолына, N бағаны - 160.17.003Н жолына, О бағаны -160.17.003І жолына, Р бағаны - 160.17.003J жолына, Q бағаны - 160.17.003K жолына көшіріледі. </w:t>
      </w:r>
    </w:p>
    <w:p>
      <w:pPr>
        <w:spacing w:after="0"/>
        <w:ind w:left="0"/>
        <w:jc w:val="both"/>
      </w:pPr>
      <w:r>
        <w:rPr>
          <w:rFonts w:ascii="Times New Roman"/>
          <w:b w:val="false"/>
          <w:i w:val="false"/>
          <w:color w:val="000000"/>
          <w:sz w:val="28"/>
        </w:rPr>
        <w:t xml:space="preserve">
      226. 160.17.003 жолға қосымша нысанның К бағаны мен 160.17.005Е жолы 160.17.006 жолына көшіріледі. </w:t>
      </w:r>
    </w:p>
    <w:p>
      <w:pPr>
        <w:spacing w:after="0"/>
        <w:ind w:left="0"/>
        <w:jc w:val="both"/>
      </w:pPr>
      <w:r>
        <w:rPr>
          <w:rFonts w:ascii="Times New Roman"/>
          <w:b w:val="false"/>
          <w:i w:val="false"/>
          <w:color w:val="000000"/>
          <w:sz w:val="28"/>
        </w:rPr>
        <w:t xml:space="preserve">
      227.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228. 160.17.007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негізгі құралдарды жылдық жиынтық табыс алу мақсатында алған жалға берушінің атауы (аты-жөні, тегі)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тіркеу нөмірі көрсетіледі; </w:t>
      </w:r>
    </w:p>
    <w:p>
      <w:pPr>
        <w:spacing w:after="0"/>
        <w:ind w:left="0"/>
        <w:jc w:val="both"/>
      </w:pPr>
      <w:r>
        <w:rPr>
          <w:rFonts w:ascii="Times New Roman"/>
          <w:b w:val="false"/>
          <w:i w:val="false"/>
          <w:color w:val="000000"/>
          <w:sz w:val="28"/>
        </w:rPr>
        <w:t xml:space="preserve">
      4) D бағанында жылдық жиынтық табыс алу үшін пайдаланатын, олар бойынша жөндеуге кеткен шығыстар келісім-шартқа сәйкес жалға беруші өтемеген негізгі құралдардың атауы көрсетіледі; </w:t>
      </w:r>
    </w:p>
    <w:p>
      <w:pPr>
        <w:spacing w:after="0"/>
        <w:ind w:left="0"/>
        <w:jc w:val="both"/>
      </w:pPr>
      <w:r>
        <w:rPr>
          <w:rFonts w:ascii="Times New Roman"/>
          <w:b w:val="false"/>
          <w:i w:val="false"/>
          <w:color w:val="000000"/>
          <w:sz w:val="28"/>
        </w:rPr>
        <w:t xml:space="preserve">
      5) Е бағанында D бағанында көрсетілген негізгі құралдар топтарының нөмірі көрсетіледі; </w:t>
      </w:r>
    </w:p>
    <w:p>
      <w:pPr>
        <w:spacing w:after="0"/>
        <w:ind w:left="0"/>
        <w:jc w:val="both"/>
      </w:pPr>
      <w:r>
        <w:rPr>
          <w:rFonts w:ascii="Times New Roman"/>
          <w:b w:val="false"/>
          <w:i w:val="false"/>
          <w:color w:val="000000"/>
          <w:sz w:val="28"/>
        </w:rPr>
        <w:t xml:space="preserve">
      6) F бағанында D бағанында көрсетілген негізгі құралдардың ішкі топ нөмірі көрсетіледі; </w:t>
      </w:r>
    </w:p>
    <w:p>
      <w:pPr>
        <w:spacing w:after="0"/>
        <w:ind w:left="0"/>
        <w:jc w:val="both"/>
      </w:pPr>
      <w:r>
        <w:rPr>
          <w:rFonts w:ascii="Times New Roman"/>
          <w:b w:val="false"/>
          <w:i w:val="false"/>
          <w:color w:val="000000"/>
          <w:sz w:val="28"/>
        </w:rPr>
        <w:t xml:space="preserve">
      7) G бағанында негізгі құралдар жалға алу шартының нөмірі мен күні көрсетіледі; </w:t>
      </w:r>
    </w:p>
    <w:p>
      <w:pPr>
        <w:spacing w:after="0"/>
        <w:ind w:left="0"/>
        <w:jc w:val="both"/>
      </w:pPr>
      <w:r>
        <w:rPr>
          <w:rFonts w:ascii="Times New Roman"/>
          <w:b w:val="false"/>
          <w:i w:val="false"/>
          <w:color w:val="000000"/>
          <w:sz w:val="28"/>
        </w:rPr>
        <w:t xml:space="preserve">
      8) Н бағанында жал шартына сәйкес есепті салық кезеңі үшін жал төлемінің сомасы көрсетіледі; </w:t>
      </w:r>
    </w:p>
    <w:p>
      <w:pPr>
        <w:spacing w:after="0"/>
        <w:ind w:left="0"/>
        <w:jc w:val="both"/>
      </w:pPr>
      <w:r>
        <w:rPr>
          <w:rFonts w:ascii="Times New Roman"/>
          <w:b w:val="false"/>
          <w:i w:val="false"/>
          <w:color w:val="000000"/>
          <w:sz w:val="28"/>
        </w:rPr>
        <w:t xml:space="preserve">
      9) І бағанында өткен салық кезеңі үшін әр салықтық ішкі топтар бойынша 160.17.007 жолына қосымша нысанның Q бағанының тиісті жолынан көшірілетін есепті салық кезеңінің басында қалыптасқан бөлек ішкі тобының құндық балансының шамасы көрсетіледі; </w:t>
      </w:r>
    </w:p>
    <w:p>
      <w:pPr>
        <w:spacing w:after="0"/>
        <w:ind w:left="0"/>
        <w:jc w:val="both"/>
      </w:pPr>
      <w:r>
        <w:rPr>
          <w:rFonts w:ascii="Times New Roman"/>
          <w:b w:val="false"/>
          <w:i w:val="false"/>
          <w:color w:val="000000"/>
          <w:sz w:val="28"/>
        </w:rPr>
        <w:t xml:space="preserve">
      10) J бағанында амортизацияның шектелген нормалары процентте көрсетіледі; </w:t>
      </w:r>
    </w:p>
    <w:p>
      <w:pPr>
        <w:spacing w:after="0"/>
        <w:ind w:left="0"/>
        <w:jc w:val="both"/>
      </w:pPr>
      <w:r>
        <w:rPr>
          <w:rFonts w:ascii="Times New Roman"/>
          <w:b w:val="false"/>
          <w:i w:val="false"/>
          <w:color w:val="000000"/>
          <w:sz w:val="28"/>
        </w:rPr>
        <w:t xml:space="preserve">
      11) К бағанында әр ішкі топ бойынша салық төлеуші J бағанда көрсетілген шектерден жоғары емес процентте қолданатын амортизация нормалары көрсетіледі; </w:t>
      </w:r>
    </w:p>
    <w:p>
      <w:pPr>
        <w:spacing w:after="0"/>
        <w:ind w:left="0"/>
        <w:jc w:val="both"/>
      </w:pPr>
      <w:r>
        <w:rPr>
          <w:rFonts w:ascii="Times New Roman"/>
          <w:b w:val="false"/>
          <w:i w:val="false"/>
          <w:color w:val="000000"/>
          <w:sz w:val="28"/>
        </w:rPr>
        <w:t xml:space="preserve">
      12) L бағанында есептелген амортизациялық аударымдар түрінде шегерімге жататын жөндеуге шығыстар сомасы көрсетіледі (I х К); </w:t>
      </w:r>
    </w:p>
    <w:p>
      <w:pPr>
        <w:spacing w:after="0"/>
        <w:ind w:left="0"/>
        <w:jc w:val="both"/>
      </w:pPr>
      <w:r>
        <w:rPr>
          <w:rFonts w:ascii="Times New Roman"/>
          <w:b w:val="false"/>
          <w:i w:val="false"/>
          <w:color w:val="000000"/>
          <w:sz w:val="28"/>
        </w:rPr>
        <w:t xml:space="preserve">
      13) М бағанында есепті салық кезеңінде жүргізілген жалға алынған негізгі құралдарға жөндеуге шыққан нақты шығыстардың жалпы сомасы көрсетіледі; </w:t>
      </w:r>
    </w:p>
    <w:p>
      <w:pPr>
        <w:spacing w:after="0"/>
        <w:ind w:left="0"/>
        <w:jc w:val="both"/>
      </w:pPr>
      <w:r>
        <w:rPr>
          <w:rFonts w:ascii="Times New Roman"/>
          <w:b w:val="false"/>
          <w:i w:val="false"/>
          <w:color w:val="000000"/>
          <w:sz w:val="28"/>
        </w:rPr>
        <w:t xml:space="preserve">
      14) N бағанында жалға берушімен өтелетін жөндеуге шыққан шығыстар сомасы көрсетіледі; </w:t>
      </w:r>
    </w:p>
    <w:p>
      <w:pPr>
        <w:spacing w:after="0"/>
        <w:ind w:left="0"/>
        <w:jc w:val="both"/>
      </w:pPr>
      <w:r>
        <w:rPr>
          <w:rFonts w:ascii="Times New Roman"/>
          <w:b w:val="false"/>
          <w:i w:val="false"/>
          <w:color w:val="000000"/>
          <w:sz w:val="28"/>
        </w:rPr>
        <w:t xml:space="preserve">
      15) О бағанында шегерімге жататын жалға алынған негізгі құралдарды жөндеуге нақты шығыстар сомасы көрсетіледі; </w:t>
      </w:r>
    </w:p>
    <w:p>
      <w:pPr>
        <w:spacing w:after="0"/>
        <w:ind w:left="0"/>
        <w:jc w:val="both"/>
      </w:pPr>
      <w:r>
        <w:rPr>
          <w:rFonts w:ascii="Times New Roman"/>
          <w:b w:val="false"/>
          <w:i w:val="false"/>
          <w:color w:val="000000"/>
          <w:sz w:val="28"/>
        </w:rPr>
        <w:t xml:space="preserve">
      16) Р бағанында салық төлеуші жүргізген тиісті бөлек ішкі топтың құндық балансы өсетін О бағанында көрсетілген соманы өсіретін жалға алынған негізгі құралдарды жөндеуге кеткен нақты шығыстар сомасы көрсетіледі (М-N-О); </w:t>
      </w:r>
    </w:p>
    <w:p>
      <w:pPr>
        <w:spacing w:after="0"/>
        <w:ind w:left="0"/>
        <w:jc w:val="both"/>
      </w:pPr>
      <w:r>
        <w:rPr>
          <w:rFonts w:ascii="Times New Roman"/>
          <w:b w:val="false"/>
          <w:i w:val="false"/>
          <w:color w:val="000000"/>
          <w:sz w:val="28"/>
        </w:rPr>
        <w:t xml:space="preserve">
      17) Q бағанында есепті салық кезеңінің соңына қалыптасқан бөлек ішкі топтың құндық балансының шамасы көрсетіледі (I - L + P); </w:t>
      </w:r>
    </w:p>
    <w:p>
      <w:pPr>
        <w:spacing w:after="0"/>
        <w:ind w:left="0"/>
        <w:jc w:val="both"/>
      </w:pPr>
      <w:r>
        <w:rPr>
          <w:rFonts w:ascii="Times New Roman"/>
          <w:b w:val="false"/>
          <w:i w:val="false"/>
          <w:color w:val="000000"/>
          <w:sz w:val="28"/>
        </w:rPr>
        <w:t xml:space="preserve">
      18) R бағанында шегерімге жатқызылатын жалға алынған негізгі құралдарды жөндеуге шығыстардың жалпы сомасы көрсетіледі (L+O). </w:t>
      </w:r>
    </w:p>
    <w:p>
      <w:pPr>
        <w:spacing w:after="0"/>
        <w:ind w:left="0"/>
        <w:jc w:val="both"/>
      </w:pPr>
      <w:r>
        <w:rPr>
          <w:rFonts w:ascii="Times New Roman"/>
          <w:b w:val="false"/>
          <w:i w:val="false"/>
          <w:color w:val="000000"/>
          <w:sz w:val="28"/>
        </w:rPr>
        <w:t xml:space="preserve">
      160.17.007 жолына қосымша нысанның Н бағанының жиынтық шамасы 160.17.007А жолына, I бағанының жиынтық шамасы 160.17.007В жолына, L бағанының жиынтық шамасы 160.17.007C жолына, М бағанының жиынтық шамасы 160.17.007D жолына, N бағанының жиынтық шамасы 160.17.007E жолына, O бағанының жиынтық шамасы 160.17.007F жолына, Р бағанының жиынтық шамасы 160.17.007G жолына, Q бағанының жиынтық шамасы 160.17.007H жолына, R бағанының жиынтық шамасы 160.17.007I жолына көшіріледі. </w:t>
      </w:r>
    </w:p>
    <w:p>
      <w:pPr>
        <w:spacing w:after="0"/>
        <w:ind w:left="0"/>
        <w:jc w:val="both"/>
      </w:pPr>
      <w:r>
        <w:rPr>
          <w:rFonts w:ascii="Times New Roman"/>
          <w:b w:val="false"/>
          <w:i w:val="false"/>
          <w:color w:val="000000"/>
          <w:sz w:val="28"/>
        </w:rPr>
        <w:t xml:space="preserve">
      229.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230. 160.17.008 жолына қосымша нысан: </w:t>
      </w:r>
    </w:p>
    <w:p>
      <w:pPr>
        <w:spacing w:after="0"/>
        <w:ind w:left="0"/>
        <w:jc w:val="both"/>
      </w:pPr>
      <w:r>
        <w:rPr>
          <w:rFonts w:ascii="Times New Roman"/>
          <w:b w:val="false"/>
          <w:i w:val="false"/>
          <w:color w:val="000000"/>
          <w:sz w:val="28"/>
        </w:rPr>
        <w:t xml:space="preserve">
      "Өндірістік мақсатта пайдаланатын сатып алған технологиялық жабдықтардың құны" бөлімінде: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негізгі қорлардың жіктеуішіне сәйкес өндірістік мақсатта пайдаланатын технологиялық жабдықтардың коды көрсетіледі; </w:t>
      </w:r>
    </w:p>
    <w:p>
      <w:pPr>
        <w:spacing w:after="0"/>
        <w:ind w:left="0"/>
        <w:jc w:val="both"/>
      </w:pPr>
      <w:r>
        <w:rPr>
          <w:rFonts w:ascii="Times New Roman"/>
          <w:b w:val="false"/>
          <w:i w:val="false"/>
          <w:color w:val="000000"/>
          <w:sz w:val="28"/>
        </w:rPr>
        <w:t xml:space="preserve">
      3) С бағанында өндірістік мақсатта пайдаланатын технологиялық жабдықтарды пайдалануға енгізу күні көрсетіледі; </w:t>
      </w:r>
    </w:p>
    <w:p>
      <w:pPr>
        <w:spacing w:after="0"/>
        <w:ind w:left="0"/>
        <w:jc w:val="both"/>
      </w:pPr>
      <w:r>
        <w:rPr>
          <w:rFonts w:ascii="Times New Roman"/>
          <w:b w:val="false"/>
          <w:i w:val="false"/>
          <w:color w:val="000000"/>
          <w:sz w:val="28"/>
        </w:rPr>
        <w:t xml:space="preserve">
      4) D бағанында алдыңғы салық кезеңі үшін 160.17.008 жолына қосымша нысанның I бағанынан көшірілетін салық кезеңінің басына өндірістік мақсатта пайдаланатын технологиялық жабдықтардың құны көрсетіледі; </w:t>
      </w:r>
    </w:p>
    <w:p>
      <w:pPr>
        <w:spacing w:after="0"/>
        <w:ind w:left="0"/>
        <w:jc w:val="both"/>
      </w:pPr>
      <w:r>
        <w:rPr>
          <w:rFonts w:ascii="Times New Roman"/>
          <w:b w:val="false"/>
          <w:i w:val="false"/>
          <w:color w:val="000000"/>
          <w:sz w:val="28"/>
        </w:rPr>
        <w:t xml:space="preserve">
      5) Е бағанында келіп түскен өндірістік мақсатта пайдаланатын технологиялық жабдықтардың құны көрсетіледі; </w:t>
      </w:r>
    </w:p>
    <w:p>
      <w:pPr>
        <w:spacing w:after="0"/>
        <w:ind w:left="0"/>
        <w:jc w:val="both"/>
      </w:pPr>
      <w:r>
        <w:rPr>
          <w:rFonts w:ascii="Times New Roman"/>
          <w:b w:val="false"/>
          <w:i w:val="false"/>
          <w:color w:val="000000"/>
          <w:sz w:val="28"/>
        </w:rPr>
        <w:t xml:space="preserve">
      6) F салық салу мақсатында амортизация нормасы көрсетіледі. Бұл баған технологиялық жабдықтардың амортизациясы жағдайында толтырылады, бұл ретте Н бағаны толтырылмайды; </w:t>
      </w:r>
    </w:p>
    <w:p>
      <w:pPr>
        <w:spacing w:after="0"/>
        <w:ind w:left="0"/>
        <w:jc w:val="both"/>
      </w:pPr>
      <w:r>
        <w:rPr>
          <w:rFonts w:ascii="Times New Roman"/>
          <w:b w:val="false"/>
          <w:i w:val="false"/>
          <w:color w:val="000000"/>
          <w:sz w:val="28"/>
        </w:rPr>
        <w:t xml:space="preserve">
      7) G бағанында салық салу мақсатында амортизациялық аударымдар сомасы көрсетіледі. Бұл баған технологиялық жабдықтардың амортизациясы жағдайында толтырылады, бұл ретте Н бағаны толтырылмайды; </w:t>
      </w:r>
    </w:p>
    <w:p>
      <w:pPr>
        <w:spacing w:after="0"/>
        <w:ind w:left="0"/>
        <w:jc w:val="both"/>
      </w:pPr>
      <w:r>
        <w:rPr>
          <w:rFonts w:ascii="Times New Roman"/>
          <w:b w:val="false"/>
          <w:i w:val="false"/>
          <w:color w:val="000000"/>
          <w:sz w:val="28"/>
        </w:rPr>
        <w:t xml:space="preserve">
      8) Н бағанында өндірістік мақсатта пайдаланатын технологиялық жабдықтардың шегерімге жататын құны көрсетіледі. Бұл баған F және D бағандары толтырылған жағдайда толтырылмайды; </w:t>
      </w:r>
    </w:p>
    <w:p>
      <w:pPr>
        <w:spacing w:after="0"/>
        <w:ind w:left="0"/>
        <w:jc w:val="both"/>
      </w:pPr>
      <w:r>
        <w:rPr>
          <w:rFonts w:ascii="Times New Roman"/>
          <w:b w:val="false"/>
          <w:i w:val="false"/>
          <w:color w:val="000000"/>
          <w:sz w:val="28"/>
        </w:rPr>
        <w:t xml:space="preserve">
      9) I бағанында өндірістік мақсатта пайдаланатын технологиялық жабдықтардың салық кезеңінің соңына D немесе Е мен G бағандарының немесе D немесе Е мен Н бағандарының айырмасы ретінде айқындалатын құны көрсетіледі; </w:t>
      </w:r>
    </w:p>
    <w:p>
      <w:pPr>
        <w:spacing w:after="0"/>
        <w:ind w:left="0"/>
        <w:jc w:val="both"/>
      </w:pPr>
      <w:r>
        <w:rPr>
          <w:rFonts w:ascii="Times New Roman"/>
          <w:b w:val="false"/>
          <w:i w:val="false"/>
          <w:color w:val="000000"/>
          <w:sz w:val="28"/>
        </w:rPr>
        <w:t xml:space="preserve">
      10) J бағанында технологиялық жабдықтарды есептен шығару күні көрсетіледі. </w:t>
      </w:r>
    </w:p>
    <w:p>
      <w:pPr>
        <w:spacing w:after="0"/>
        <w:ind w:left="0"/>
        <w:jc w:val="both"/>
      </w:pPr>
      <w:r>
        <w:rPr>
          <w:rFonts w:ascii="Times New Roman"/>
          <w:b w:val="false"/>
          <w:i w:val="false"/>
          <w:color w:val="000000"/>
          <w:sz w:val="28"/>
        </w:rPr>
        <w:t xml:space="preserve">
      160.17.008 жолына қосымша нысанның D бағанының жиынтық шамасы 160.17.008А жолына көшіріледі, Е бағаны - 160.17.008В жолына, G бағаны - 160.17.008С жолына, Н бағаны - 160.17.008D жолына, I бағаны - 160.17.008Е жолына көшіріледі. </w:t>
      </w:r>
    </w:p>
    <w:p>
      <w:pPr>
        <w:spacing w:after="0"/>
        <w:ind w:left="0"/>
        <w:jc w:val="both"/>
      </w:pPr>
      <w:r>
        <w:rPr>
          <w:rFonts w:ascii="Times New Roman"/>
          <w:b w:val="false"/>
          <w:i w:val="false"/>
          <w:color w:val="000000"/>
          <w:sz w:val="28"/>
        </w:rPr>
        <w:t xml:space="preserve">
      231.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232. 160.17.009 жолына қосымша нысан: </w:t>
      </w:r>
    </w:p>
    <w:p>
      <w:pPr>
        <w:spacing w:after="0"/>
        <w:ind w:left="0"/>
        <w:jc w:val="both"/>
      </w:pPr>
      <w:r>
        <w:rPr>
          <w:rFonts w:ascii="Times New Roman"/>
          <w:b w:val="false"/>
          <w:i w:val="false"/>
          <w:color w:val="000000"/>
          <w:sz w:val="28"/>
        </w:rPr>
        <w:t xml:space="preserve">
      "Өндірістік мақсат үшін өз құрылысы бойынша шығыстар" бөлімінде: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негізгі қорлардың жіктеуішіне сәйкес өз құрылысы объектісінің коды көрсетіледі; </w:t>
      </w:r>
    </w:p>
    <w:p>
      <w:pPr>
        <w:spacing w:after="0"/>
        <w:ind w:left="0"/>
        <w:jc w:val="both"/>
      </w:pPr>
      <w:r>
        <w:rPr>
          <w:rFonts w:ascii="Times New Roman"/>
          <w:b w:val="false"/>
          <w:i w:val="false"/>
          <w:color w:val="000000"/>
          <w:sz w:val="28"/>
        </w:rPr>
        <w:t xml:space="preserve">
      3) С бағанында салық кезеңінің басына аяқталмаған құрылыс құны көрсетіледі; </w:t>
      </w:r>
    </w:p>
    <w:p>
      <w:pPr>
        <w:spacing w:after="0"/>
        <w:ind w:left="0"/>
        <w:jc w:val="both"/>
      </w:pPr>
      <w:r>
        <w:rPr>
          <w:rFonts w:ascii="Times New Roman"/>
          <w:b w:val="false"/>
          <w:i w:val="false"/>
          <w:color w:val="000000"/>
          <w:sz w:val="28"/>
        </w:rPr>
        <w:t xml:space="preserve">
      4) D бағанында орындалған жұмыстардың құны және салық кезеңі үшін шығындар көрсетіледі; </w:t>
      </w:r>
    </w:p>
    <w:p>
      <w:pPr>
        <w:spacing w:after="0"/>
        <w:ind w:left="0"/>
        <w:jc w:val="both"/>
      </w:pPr>
      <w:r>
        <w:rPr>
          <w:rFonts w:ascii="Times New Roman"/>
          <w:b w:val="false"/>
          <w:i w:val="false"/>
          <w:color w:val="000000"/>
          <w:sz w:val="28"/>
        </w:rPr>
        <w:t xml:space="preserve">
      5) Е бағанында шегерімге жататын құрылыс бойынша шығыстар көрсетіледі; </w:t>
      </w:r>
    </w:p>
    <w:p>
      <w:pPr>
        <w:spacing w:after="0"/>
        <w:ind w:left="0"/>
        <w:jc w:val="both"/>
      </w:pPr>
      <w:r>
        <w:rPr>
          <w:rFonts w:ascii="Times New Roman"/>
          <w:b w:val="false"/>
          <w:i w:val="false"/>
          <w:color w:val="000000"/>
          <w:sz w:val="28"/>
        </w:rPr>
        <w:t xml:space="preserve">
      6) F бағанында салық кезеңінің соңына С, D және Е бағандарының айырмасы ретінде айқындалатын аяқталмаған құрылыс құны көрсетіледі; </w:t>
      </w:r>
    </w:p>
    <w:p>
      <w:pPr>
        <w:spacing w:after="0"/>
        <w:ind w:left="0"/>
        <w:jc w:val="both"/>
      </w:pPr>
      <w:r>
        <w:rPr>
          <w:rFonts w:ascii="Times New Roman"/>
          <w:b w:val="false"/>
          <w:i w:val="false"/>
          <w:color w:val="000000"/>
          <w:sz w:val="28"/>
        </w:rPr>
        <w:t xml:space="preserve">
      7) G бағанында өз құрылысы объектісін пайдалануға енгізу күні көрсетіледі; </w:t>
      </w:r>
    </w:p>
    <w:p>
      <w:pPr>
        <w:spacing w:after="0"/>
        <w:ind w:left="0"/>
        <w:jc w:val="both"/>
      </w:pPr>
      <w:r>
        <w:rPr>
          <w:rFonts w:ascii="Times New Roman"/>
          <w:b w:val="false"/>
          <w:i w:val="false"/>
          <w:color w:val="000000"/>
          <w:sz w:val="28"/>
        </w:rPr>
        <w:t xml:space="preserve">
      8) Н бағанында өз құрылысы объектісін есептен шығару күні көрсетіледі; </w:t>
      </w:r>
    </w:p>
    <w:p>
      <w:pPr>
        <w:spacing w:after="0"/>
        <w:ind w:left="0"/>
        <w:jc w:val="both"/>
      </w:pPr>
      <w:r>
        <w:rPr>
          <w:rFonts w:ascii="Times New Roman"/>
          <w:b w:val="false"/>
          <w:i w:val="false"/>
          <w:color w:val="000000"/>
          <w:sz w:val="28"/>
        </w:rPr>
        <w:t xml:space="preserve">
      160.17.009 жолына қосымша нысанның С бағанының жиынтық шамасы 160.17.009А жолына көшіріледі, D бағаны - 160.17.009В жолына, Е бағаны - 160.17.009С жолына, F бағаны - 160.17.009D жолына көшіріледі. </w:t>
      </w:r>
    </w:p>
    <w:p>
      <w:pPr>
        <w:spacing w:after="0"/>
        <w:ind w:left="0"/>
        <w:jc w:val="both"/>
      </w:pPr>
      <w:r>
        <w:rPr>
          <w:rFonts w:ascii="Times New Roman"/>
          <w:b w:val="false"/>
          <w:i w:val="false"/>
          <w:color w:val="000000"/>
          <w:sz w:val="28"/>
        </w:rPr>
        <w:t xml:space="preserve">
      233.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203" w:id="184"/>
    <w:p>
      <w:pPr>
        <w:spacing w:after="0"/>
        <w:ind w:left="0"/>
        <w:jc w:val="left"/>
      </w:pPr>
      <w:r>
        <w:rPr>
          <w:rFonts w:ascii="Times New Roman"/>
          <w:b/>
          <w:i w:val="false"/>
          <w:color w:val="000000"/>
        </w:rPr>
        <w:t xml:space="preserve"> 20. Алғаш рет пайдалануға берілген тіркелген активтер бойынша амортизациялық аударымдар - 160.18 нысанын жасау</w:t>
      </w:r>
    </w:p>
    <w:bookmarkEnd w:id="184"/>
    <w:p>
      <w:pPr>
        <w:spacing w:after="0"/>
        <w:ind w:left="0"/>
        <w:jc w:val="both"/>
      </w:pPr>
      <w:r>
        <w:rPr>
          <w:rFonts w:ascii="Times New Roman"/>
          <w:b w:val="false"/>
          <w:i w:val="false"/>
          <w:color w:val="000000"/>
          <w:sz w:val="28"/>
        </w:rPr>
        <w:t xml:space="preserve">
      234. Бұл нысан салық төлеуші алғаш рет пайдалануға берілген және қолданылатын салық режиміне және Жер қойнауын пайдалануға келісім-шарт ережелеріне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2-тармағына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өткен үш салық кезеңіне беріледі. </w:t>
      </w:r>
    </w:p>
    <w:p>
      <w:pPr>
        <w:spacing w:after="0"/>
        <w:ind w:left="0"/>
        <w:jc w:val="both"/>
      </w:pPr>
      <w:r>
        <w:rPr>
          <w:rFonts w:ascii="Times New Roman"/>
          <w:b w:val="false"/>
          <w:i w:val="false"/>
          <w:color w:val="000000"/>
          <w:sz w:val="28"/>
        </w:rPr>
        <w:t xml:space="preserve">
      235. "Алғаш рет пайдалануға берілген тіркелген активтер бойынша амортизациялық аударымдар" бөлімінде: </w:t>
      </w:r>
    </w:p>
    <w:p>
      <w:pPr>
        <w:spacing w:after="0"/>
        <w:ind w:left="0"/>
        <w:jc w:val="both"/>
      </w:pPr>
      <w:r>
        <w:rPr>
          <w:rFonts w:ascii="Times New Roman"/>
          <w:b w:val="false"/>
          <w:i w:val="false"/>
          <w:color w:val="000000"/>
          <w:sz w:val="28"/>
        </w:rPr>
        <w:t xml:space="preserve">
      160.18.001 жолы алғаш рет пайдалануға берілген тіркелген активтер бойынша амортизациялық аударымдардың жиынтық сомасын көрсетуге арналған және осы қосымша нысанның негізінде толтырылады. </w:t>
      </w:r>
    </w:p>
    <w:p>
      <w:pPr>
        <w:spacing w:after="0"/>
        <w:ind w:left="0"/>
        <w:jc w:val="both"/>
      </w:pPr>
      <w:r>
        <w:rPr>
          <w:rFonts w:ascii="Times New Roman"/>
          <w:b w:val="false"/>
          <w:i w:val="false"/>
          <w:color w:val="000000"/>
          <w:sz w:val="28"/>
        </w:rPr>
        <w:t xml:space="preserve">
      236. 160.18.001В жолының шамасы 160.00.037С жолға көшіріледі. </w:t>
      </w:r>
    </w:p>
    <w:p>
      <w:pPr>
        <w:spacing w:after="0"/>
        <w:ind w:left="0"/>
        <w:jc w:val="both"/>
      </w:pPr>
      <w:r>
        <w:rPr>
          <w:rFonts w:ascii="Times New Roman"/>
          <w:b w:val="false"/>
          <w:i w:val="false"/>
          <w:color w:val="000000"/>
          <w:sz w:val="28"/>
        </w:rPr>
        <w:t xml:space="preserve">
      237.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238. 160.18.001 жолға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тіркелген активтердің атауы көрсетіледі; </w:t>
      </w:r>
    </w:p>
    <w:p>
      <w:pPr>
        <w:spacing w:after="0"/>
        <w:ind w:left="0"/>
        <w:jc w:val="both"/>
      </w:pPr>
      <w:r>
        <w:rPr>
          <w:rFonts w:ascii="Times New Roman"/>
          <w:b w:val="false"/>
          <w:i w:val="false"/>
          <w:color w:val="000000"/>
          <w:sz w:val="28"/>
        </w:rPr>
        <w:t xml:space="preserve">
      3) С бағанында Қазақстан Республикасының аумағында тиісті тіркелген активті іске қосу күні көрсетіледі; </w:t>
      </w:r>
    </w:p>
    <w:p>
      <w:pPr>
        <w:spacing w:after="0"/>
        <w:ind w:left="0"/>
        <w:jc w:val="both"/>
      </w:pPr>
      <w:r>
        <w:rPr>
          <w:rFonts w:ascii="Times New Roman"/>
          <w:b w:val="false"/>
          <w:i w:val="false"/>
          <w:color w:val="000000"/>
          <w:sz w:val="28"/>
        </w:rPr>
        <w:t xml:space="preserve">
      4) D бағанында тіркелген актив тобының нөмірі көрсетіледі; </w:t>
      </w:r>
    </w:p>
    <w:p>
      <w:pPr>
        <w:spacing w:after="0"/>
        <w:ind w:left="0"/>
        <w:jc w:val="both"/>
      </w:pPr>
      <w:r>
        <w:rPr>
          <w:rFonts w:ascii="Times New Roman"/>
          <w:b w:val="false"/>
          <w:i w:val="false"/>
          <w:color w:val="000000"/>
          <w:sz w:val="28"/>
        </w:rPr>
        <w:t xml:space="preserve">
      5) Е бағанында тіркелген активтің шағын тобының нөмірі көрсетіледі; </w:t>
      </w:r>
    </w:p>
    <w:p>
      <w:pPr>
        <w:spacing w:after="0"/>
        <w:ind w:left="0"/>
        <w:jc w:val="both"/>
      </w:pPr>
      <w:r>
        <w:rPr>
          <w:rFonts w:ascii="Times New Roman"/>
          <w:b w:val="false"/>
          <w:i w:val="false"/>
          <w:color w:val="000000"/>
          <w:sz w:val="28"/>
        </w:rPr>
        <w:t xml:space="preserve">
      6) Ғ бағанында тіркелген активтердің әрбірінің атауы бойынша процентпен салық төлеуші қолданатын амортизацияның шекті нормалары көрсетіледі. Бұл ретте F, G, H, K бағандарының қос амортизация нормасын қолданылған өткен салық кезеңдеріндегі Қазақстан Республикасы аумағында алғаш рет пайдалануға берілген тіркелген активтер бойынша толтырылмайды; </w:t>
      </w:r>
    </w:p>
    <w:p>
      <w:pPr>
        <w:spacing w:after="0"/>
        <w:ind w:left="0"/>
        <w:jc w:val="both"/>
      </w:pPr>
      <w:r>
        <w:rPr>
          <w:rFonts w:ascii="Times New Roman"/>
          <w:b w:val="false"/>
          <w:i w:val="false"/>
          <w:color w:val="000000"/>
          <w:sz w:val="28"/>
        </w:rPr>
        <w:t xml:space="preserve">
      7) G бағанында бағанында Ғ бағанда көрсетілген шектен аспайтын, тіркелген активтердің әрбірінің атауы бойынша процентпен салық төлеуші қолданатын амортизацияның нормалары көрсетіледі; </w:t>
      </w:r>
    </w:p>
    <w:p>
      <w:pPr>
        <w:spacing w:after="0"/>
        <w:ind w:left="0"/>
        <w:jc w:val="both"/>
      </w:pPr>
      <w:r>
        <w:rPr>
          <w:rFonts w:ascii="Times New Roman"/>
          <w:b w:val="false"/>
          <w:i w:val="false"/>
          <w:color w:val="000000"/>
          <w:sz w:val="28"/>
        </w:rPr>
        <w:t xml:space="preserve">
      8) Н бағанында салық төлеуші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2-тармағына сәйкес (G х 2) қолданатын, амортизацияның екі еселенген нормалары көрсетіледі; </w:t>
      </w:r>
    </w:p>
    <w:p>
      <w:pPr>
        <w:spacing w:after="0"/>
        <w:ind w:left="0"/>
        <w:jc w:val="both"/>
      </w:pPr>
      <w:r>
        <w:rPr>
          <w:rFonts w:ascii="Times New Roman"/>
          <w:b w:val="false"/>
          <w:i w:val="false"/>
          <w:color w:val="000000"/>
          <w:sz w:val="28"/>
        </w:rPr>
        <w:t xml:space="preserve">
      9) І бағанында Қазақстан Республикасының аумағында алғаш рет пайдалануға берілген және салық төлеуші жылдық жиынтық табыс алу үшін пайдаланатын, түскен тіркелген активтердің құны көрсетіледі; </w:t>
      </w:r>
    </w:p>
    <w:p>
      <w:pPr>
        <w:spacing w:after="0"/>
        <w:ind w:left="0"/>
        <w:jc w:val="both"/>
      </w:pPr>
      <w:r>
        <w:rPr>
          <w:rFonts w:ascii="Times New Roman"/>
          <w:b w:val="false"/>
          <w:i w:val="false"/>
          <w:color w:val="000000"/>
          <w:sz w:val="28"/>
        </w:rPr>
        <w:t xml:space="preserve">
      10) J бағанында кемінде үш жылда жылдық жиынтық табыс алу мақсатында (І х Н) тіркелген активтердің деректерін пайдалану шарты кезінде амортизацияның екі еселенген нормасы бойынша есептелген амортизация аударымдарының сомалары көрсетіледі; </w:t>
      </w:r>
    </w:p>
    <w:p>
      <w:pPr>
        <w:spacing w:after="0"/>
        <w:ind w:left="0"/>
        <w:jc w:val="both"/>
      </w:pPr>
      <w:r>
        <w:rPr>
          <w:rFonts w:ascii="Times New Roman"/>
          <w:b w:val="false"/>
          <w:i w:val="false"/>
          <w:color w:val="000000"/>
          <w:sz w:val="28"/>
        </w:rPr>
        <w:t xml:space="preserve">
      11) К бағанында Қазақстан Республикасының аумағында алғаш рет пайдалануға берілген және жылдық жиынтық табыс алу үшін (І-J) пайдаланылатын тіркелген активтердің құны көрсетіледі. Келесі салық кезеңінде осы бағанның деректері салық салу мақсатында амортизация аударымдарын есептеу үшін тиісті шағын топтың теңгерімдік құнына енгізуге жатады және келесі салық кезеңінің 160.18.001, 160.18.002, 160.18.003 жолдарға қосымша нысанның Н бағанының және 160.18.005 жолға қосымша нысанның Ғ бағанының тиісті жолдарына көшіріледі; </w:t>
      </w:r>
    </w:p>
    <w:p>
      <w:pPr>
        <w:spacing w:after="0"/>
        <w:ind w:left="0"/>
        <w:jc w:val="both"/>
      </w:pPr>
      <w:r>
        <w:rPr>
          <w:rFonts w:ascii="Times New Roman"/>
          <w:b w:val="false"/>
          <w:i w:val="false"/>
          <w:color w:val="000000"/>
          <w:sz w:val="28"/>
        </w:rPr>
        <w:t xml:space="preserve">
      12) L бағанында тиісті тіркелген активтің жойылған күні көрсетіледі. </w:t>
      </w:r>
    </w:p>
    <w:p>
      <w:pPr>
        <w:spacing w:after="0"/>
        <w:ind w:left="0"/>
        <w:jc w:val="both"/>
      </w:pPr>
      <w:r>
        <w:rPr>
          <w:rFonts w:ascii="Times New Roman"/>
          <w:b w:val="false"/>
          <w:i w:val="false"/>
          <w:color w:val="000000"/>
          <w:sz w:val="28"/>
        </w:rPr>
        <w:t xml:space="preserve">
      160.18.001 жолға қосымша нысанның І бағанының жиынтық шамасы 160.18.001A жолына, J бағаны - 160.18.001В жолына, К бағаны - 160.18.001С жолына көшіріледі. </w:t>
      </w:r>
    </w:p>
    <w:p>
      <w:pPr>
        <w:spacing w:after="0"/>
        <w:ind w:left="0"/>
        <w:jc w:val="both"/>
      </w:pPr>
      <w:r>
        <w:rPr>
          <w:rFonts w:ascii="Times New Roman"/>
          <w:b w:val="false"/>
          <w:i w:val="false"/>
          <w:color w:val="000000"/>
          <w:sz w:val="28"/>
        </w:rPr>
        <w:t xml:space="preserve">
      239.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204" w:id="185"/>
    <w:p>
      <w:pPr>
        <w:spacing w:after="0"/>
        <w:ind w:left="0"/>
        <w:jc w:val="left"/>
      </w:pPr>
      <w:r>
        <w:rPr>
          <w:rFonts w:ascii="Times New Roman"/>
          <w:b/>
          <w:i w:val="false"/>
          <w:color w:val="000000"/>
        </w:rPr>
        <w:t xml:space="preserve"> 21. Қосарланған салық салудан босату туралы халықаралық шарттарға сәйкес салық салудан босатылуға жататын салық салынатын кірісті есептеу - 160.19 нысанын жасау</w:t>
      </w:r>
    </w:p>
    <w:bookmarkEnd w:id="185"/>
    <w:p>
      <w:pPr>
        <w:spacing w:after="0"/>
        <w:ind w:left="0"/>
        <w:jc w:val="both"/>
      </w:pPr>
      <w:r>
        <w:rPr>
          <w:rFonts w:ascii="Times New Roman"/>
          <w:b w:val="false"/>
          <w:i w:val="false"/>
          <w:color w:val="000000"/>
          <w:sz w:val="28"/>
        </w:rPr>
        <w:t xml:space="preserve">
      240. Осы нысан Салық кодексінің </w:t>
      </w:r>
      <w:r>
        <w:rPr>
          <w:rFonts w:ascii="Times New Roman"/>
          <w:b w:val="false"/>
          <w:i w:val="false"/>
          <w:color w:val="000000"/>
          <w:sz w:val="28"/>
        </w:rPr>
        <w:t xml:space="preserve">199-бабының </w:t>
      </w:r>
      <w:r>
        <w:rPr>
          <w:rFonts w:ascii="Times New Roman"/>
          <w:b w:val="false"/>
          <w:i w:val="false"/>
          <w:color w:val="000000"/>
          <w:sz w:val="28"/>
        </w:rPr>
        <w:t xml:space="preserve">1-тармағына сәйкес Қазақстан Республикасымен жасасқан қосарланған салық салуға жол бермеу және кірістер мен мүліктерге (капиталға) салық салудан жалтарудың алдын алу туралы халықаралық шарт ережелері (бұдан әрі - халықаралық шарт) бойынша салық салудан босатылатын салық салынатын кіріс (залал) сомасын айқындауға арналған. </w:t>
      </w:r>
    </w:p>
    <w:p>
      <w:pPr>
        <w:spacing w:after="0"/>
        <w:ind w:left="0"/>
        <w:jc w:val="both"/>
      </w:pPr>
      <w:r>
        <w:rPr>
          <w:rFonts w:ascii="Times New Roman"/>
          <w:b w:val="false"/>
          <w:i w:val="false"/>
          <w:color w:val="000000"/>
          <w:sz w:val="28"/>
        </w:rPr>
        <w:t xml:space="preserve">
      160.19 нысанын Қазақстан Республикасындағы қызметін тұрақты мекеме арқылы жүзеге асыратын, халықаралық шарт ережелерін қолдануға құқығы бар резидент емес толтырады. Бұл нысанға салық төлеуші-резидент еместің резиденттігін растайтын құжат қоса тіркеледі. </w:t>
      </w:r>
    </w:p>
    <w:p>
      <w:pPr>
        <w:spacing w:after="0"/>
        <w:ind w:left="0"/>
        <w:jc w:val="both"/>
      </w:pPr>
      <w:r>
        <w:rPr>
          <w:rFonts w:ascii="Times New Roman"/>
          <w:b w:val="false"/>
          <w:i w:val="false"/>
          <w:color w:val="000000"/>
          <w:sz w:val="28"/>
        </w:rPr>
        <w:t xml:space="preserve">
      241.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Қазақстан Республикасы қолданылатын халықаралық шарт жасасқан, осы Ереженің 305-тармағына сәйкес елдің коды; </w:t>
      </w:r>
    </w:p>
    <w:p>
      <w:pPr>
        <w:spacing w:after="0"/>
        <w:ind w:left="0"/>
        <w:jc w:val="both"/>
      </w:pPr>
      <w:r>
        <w:rPr>
          <w:rFonts w:ascii="Times New Roman"/>
          <w:b w:val="false"/>
          <w:i w:val="false"/>
          <w:color w:val="000000"/>
          <w:sz w:val="28"/>
        </w:rPr>
        <w:t xml:space="preserve">
      2) шығыстарды есептеудің қолданылатын әдісі (тиісті торкөзде әдістердің бірі көрсетіледі). </w:t>
      </w:r>
    </w:p>
    <w:p>
      <w:pPr>
        <w:spacing w:after="0"/>
        <w:ind w:left="0"/>
        <w:jc w:val="both"/>
      </w:pPr>
      <w:r>
        <w:rPr>
          <w:rFonts w:ascii="Times New Roman"/>
          <w:b w:val="false"/>
          <w:i w:val="false"/>
          <w:color w:val="000000"/>
          <w:sz w:val="28"/>
        </w:rPr>
        <w:t xml:space="preserve">
      242. "Есеп" бөлімінде: </w:t>
      </w:r>
    </w:p>
    <w:p>
      <w:pPr>
        <w:spacing w:after="0"/>
        <w:ind w:left="0"/>
        <w:jc w:val="both"/>
      </w:pPr>
      <w:r>
        <w:rPr>
          <w:rFonts w:ascii="Times New Roman"/>
          <w:b w:val="false"/>
          <w:i w:val="false"/>
          <w:color w:val="000000"/>
          <w:sz w:val="28"/>
        </w:rPr>
        <w:t xml:space="preserve">
      1) 160.19.001 жолы резидент емес салық төлеушінің Қазақстан Республикасындағы көздерден алған жиынтық жылдық табысының жалпы сомасын көрсетуге арналған. Бұл жолға 160.19.025 жолында көрсетілген сома көшіріледі; </w:t>
      </w:r>
    </w:p>
    <w:p>
      <w:pPr>
        <w:spacing w:after="0"/>
        <w:ind w:left="0"/>
        <w:jc w:val="both"/>
      </w:pPr>
      <w:r>
        <w:rPr>
          <w:rFonts w:ascii="Times New Roman"/>
          <w:b w:val="false"/>
          <w:i w:val="false"/>
          <w:color w:val="000000"/>
          <w:sz w:val="28"/>
        </w:rPr>
        <w:t xml:space="preserve">
      2) 160.19.002 жолы Салық кодексінің </w:t>
      </w:r>
      <w:r>
        <w:rPr>
          <w:rFonts w:ascii="Times New Roman"/>
          <w:b w:val="false"/>
          <w:i w:val="false"/>
          <w:color w:val="000000"/>
          <w:sz w:val="28"/>
        </w:rPr>
        <w:t xml:space="preserve">199-бабының </w:t>
      </w:r>
      <w:r>
        <w:rPr>
          <w:rFonts w:ascii="Times New Roman"/>
          <w:b w:val="false"/>
          <w:i w:val="false"/>
          <w:color w:val="000000"/>
          <w:sz w:val="28"/>
        </w:rPr>
        <w:t xml:space="preserve">1-тармағына сәйкес бухгалтерлік есепте осындай кірістерге бөлек есеп жүргізу негізінде есептелген Қазақстан Республикасындағы көздерден алынған Қазақстан Республикасы тараптардың бірі болып табылатын халықаралық жүк тасымалдауда көлік қызметін көрсетуден алынған кіріс сомасын көрсетуге арналған; </w:t>
      </w:r>
    </w:p>
    <w:p>
      <w:pPr>
        <w:spacing w:after="0"/>
        <w:ind w:left="0"/>
        <w:jc w:val="both"/>
      </w:pPr>
      <w:r>
        <w:rPr>
          <w:rFonts w:ascii="Times New Roman"/>
          <w:b w:val="false"/>
          <w:i w:val="false"/>
          <w:color w:val="000000"/>
          <w:sz w:val="28"/>
        </w:rPr>
        <w:t xml:space="preserve">
      3) 160.19.003 жолы резидент емес салық төлеушінің Қазақстан Республикасындағы көздерден табыс алу үшін шеккен шығыстарының шегерілетін жалпы сомасын көрсетуге арналған. Осы жолға 160.00.038А жолында көрсетілген сома көшіріледі; </w:t>
      </w:r>
    </w:p>
    <w:p>
      <w:pPr>
        <w:spacing w:after="0"/>
        <w:ind w:left="0"/>
        <w:jc w:val="both"/>
      </w:pPr>
      <w:r>
        <w:rPr>
          <w:rFonts w:ascii="Times New Roman"/>
          <w:b w:val="false"/>
          <w:i w:val="false"/>
          <w:color w:val="000000"/>
          <w:sz w:val="28"/>
        </w:rPr>
        <w:t xml:space="preserve">
      4) 160.19.004 жолы салық төлеушінің халықаралық тасымалдауларда көлік қызметін көрсетуден кіріс алу мақсатында шеккен шығыстарының сомасын көрсетуге арналған. Салық төлеуші шығыстарды есептеудің тура әдісін қолданған жағдайда осы жолда бухгалтерлік есепте осындай шығыстарды есептеудің бөлек әдісін қолдану негізінде есептелген құжаттармен расталған сома көрсетіледі. Шығыстарды есептеудің жанама әдісін қолданған жағдайда осы 160.19.004 жолы 160.19.003 жолының үлес салмағы және деректерінің қосындысы ретінде есептеледі. Үлес салмағы 160.19.002 жолы деректерінің 160.19.001 жолы деректеріне қатынасы ретінде айқындалады. Бұл ретте, салық төлеуші халықаралық тасымалдауларда көлік қызметін көрсетуден кіріс алу мақсатында шеккен шығыстарын есептеудің көрсетілген әдістерінің бірін дербес таңдауға құқылы; </w:t>
      </w:r>
    </w:p>
    <w:p>
      <w:pPr>
        <w:spacing w:after="0"/>
        <w:ind w:left="0"/>
        <w:jc w:val="both"/>
      </w:pPr>
      <w:r>
        <w:rPr>
          <w:rFonts w:ascii="Times New Roman"/>
          <w:b w:val="false"/>
          <w:i w:val="false"/>
          <w:color w:val="000000"/>
          <w:sz w:val="28"/>
        </w:rPr>
        <w:t xml:space="preserve">
      5) 160.19.005 жолы халықаралық шартқа сәйкес салық салудан босатылуға жататын салық салынатын кіріс (залал) сомасын көрсетуге арналған. 160.19.005 жолының деректері 160.19.002 және 160.19.004 жолдары деректерінің айырмашылығы ретінде есептеледі. </w:t>
      </w:r>
    </w:p>
    <w:p>
      <w:pPr>
        <w:spacing w:after="0"/>
        <w:ind w:left="0"/>
        <w:jc w:val="both"/>
      </w:pPr>
      <w:r>
        <w:rPr>
          <w:rFonts w:ascii="Times New Roman"/>
          <w:b w:val="false"/>
          <w:i w:val="false"/>
          <w:color w:val="000000"/>
          <w:sz w:val="28"/>
        </w:rPr>
        <w:t xml:space="preserve">
      243. 160.19.005 жолының шамасы 160.00.041А жолына көшіріледі. </w:t>
      </w:r>
    </w:p>
    <w:p>
      <w:pPr>
        <w:spacing w:after="0"/>
        <w:ind w:left="0"/>
        <w:jc w:val="both"/>
      </w:pPr>
      <w:r>
        <w:rPr>
          <w:rFonts w:ascii="Times New Roman"/>
          <w:b w:val="false"/>
          <w:i w:val="false"/>
          <w:color w:val="000000"/>
          <w:sz w:val="28"/>
        </w:rPr>
        <w:t xml:space="preserve">
      244.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205" w:id="186"/>
    <w:p>
      <w:pPr>
        <w:spacing w:after="0"/>
        <w:ind w:left="0"/>
        <w:jc w:val="left"/>
      </w:pPr>
      <w:r>
        <w:rPr>
          <w:rFonts w:ascii="Times New Roman"/>
          <w:b/>
          <w:i w:val="false"/>
          <w:color w:val="000000"/>
        </w:rPr>
        <w:t xml:space="preserve"> 22. Шетелдік салық есебі - 160.20 нысанын жасау</w:t>
      </w:r>
    </w:p>
    <w:bookmarkEnd w:id="186"/>
    <w:p>
      <w:pPr>
        <w:spacing w:after="0"/>
        <w:ind w:left="0"/>
        <w:jc w:val="both"/>
      </w:pPr>
      <w:r>
        <w:rPr>
          <w:rFonts w:ascii="Times New Roman"/>
          <w:b w:val="false"/>
          <w:i w:val="false"/>
          <w:color w:val="000000"/>
          <w:sz w:val="28"/>
        </w:rPr>
        <w:t xml:space="preserve">
      245. Бұл нысан Салық кодексінің </w:t>
      </w:r>
      <w:r>
        <w:rPr>
          <w:rFonts w:ascii="Times New Roman"/>
          <w:b w:val="false"/>
          <w:i w:val="false"/>
          <w:color w:val="000000"/>
          <w:sz w:val="28"/>
        </w:rPr>
        <w:t xml:space="preserve">129-бабына </w:t>
      </w:r>
      <w:r>
        <w:rPr>
          <w:rFonts w:ascii="Times New Roman"/>
          <w:b w:val="false"/>
          <w:i w:val="false"/>
          <w:color w:val="000000"/>
          <w:sz w:val="28"/>
        </w:rPr>
        <w:t xml:space="preserve">сәйкес Қазақстан Республикасынан тысқары жерде төленген және Қазақстан Республикасында корпорациялық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p>
    <w:p>
      <w:pPr>
        <w:spacing w:after="0"/>
        <w:ind w:left="0"/>
        <w:jc w:val="both"/>
      </w:pPr>
      <w:r>
        <w:rPr>
          <w:rFonts w:ascii="Times New Roman"/>
          <w:b w:val="false"/>
          <w:i w:val="false"/>
          <w:color w:val="000000"/>
          <w:sz w:val="28"/>
        </w:rPr>
        <w:t xml:space="preserve">
      Қазақстан Республикасынан тысқары жерде салық төлеуші төлеген табыс салығының сомасы салықтарды ұстағанын және (немесе) төлегенін растайтын құжаттардың болуы кезінде жүргізіледі. Мұндай құжат шетел елдеріндегі көздерден алынған кіріс және ұсталған және (немесе) төленген салықтар сомасы туралы шетел мемлекетінің салық органы растаған анықтама болуы мүмкін. </w:t>
      </w:r>
    </w:p>
    <w:p>
      <w:pPr>
        <w:spacing w:after="0"/>
        <w:ind w:left="0"/>
        <w:jc w:val="both"/>
      </w:pPr>
      <w:r>
        <w:rPr>
          <w:rFonts w:ascii="Times New Roman"/>
          <w:b w:val="false"/>
          <w:i w:val="false"/>
          <w:color w:val="000000"/>
          <w:sz w:val="28"/>
        </w:rPr>
        <w:t xml:space="preserve">
      246. "Тұрақты мекеме құрмай жүзеге асырылатын қызметтен түскен кірістер" бөлігінде: </w:t>
      </w:r>
    </w:p>
    <w:p>
      <w:pPr>
        <w:spacing w:after="0"/>
        <w:ind w:left="0"/>
        <w:jc w:val="both"/>
      </w:pPr>
      <w:r>
        <w:rPr>
          <w:rFonts w:ascii="Times New Roman"/>
          <w:b w:val="false"/>
          <w:i w:val="false"/>
          <w:color w:val="000000"/>
          <w:sz w:val="28"/>
        </w:rPr>
        <w:t xml:space="preserve">
      160.20.001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247. "Тұрақты мекеме арқылы жүзеге асырылатын қызметтен түскен салық салынатын кіріс (пайда)": </w:t>
      </w:r>
    </w:p>
    <w:p>
      <w:pPr>
        <w:spacing w:after="0"/>
        <w:ind w:left="0"/>
        <w:jc w:val="both"/>
      </w:pPr>
      <w:r>
        <w:rPr>
          <w:rFonts w:ascii="Times New Roman"/>
          <w:b w:val="false"/>
          <w:i w:val="false"/>
          <w:color w:val="000000"/>
          <w:sz w:val="28"/>
        </w:rPr>
        <w:t xml:space="preserve">
      160.20.002 жолы Қазақстан Республикасының шегінен тыс төленген және Қазақстан Республикасында корпорациялық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248. "Барлығы" бөлігінде: </w:t>
      </w:r>
    </w:p>
    <w:p>
      <w:pPr>
        <w:spacing w:after="0"/>
        <w:ind w:left="0"/>
        <w:jc w:val="both"/>
      </w:pPr>
      <w:r>
        <w:rPr>
          <w:rFonts w:ascii="Times New Roman"/>
          <w:b w:val="false"/>
          <w:i w:val="false"/>
          <w:color w:val="000000"/>
          <w:sz w:val="28"/>
        </w:rPr>
        <w:t xml:space="preserve">
      160.20.003 жолы 160.20.001С, 160.20.002С жолдарының сомасы ретінде айқындалған, Қазақстан Республикасында корпорациялық табыс салығын төлеу кезінде есепке жатқызылған салықтың жиынтық сомасын көрсетуге арналған. </w:t>
      </w:r>
    </w:p>
    <w:p>
      <w:pPr>
        <w:spacing w:after="0"/>
        <w:ind w:left="0"/>
        <w:jc w:val="both"/>
      </w:pPr>
      <w:r>
        <w:rPr>
          <w:rFonts w:ascii="Times New Roman"/>
          <w:b w:val="false"/>
          <w:i w:val="false"/>
          <w:color w:val="000000"/>
          <w:sz w:val="28"/>
        </w:rPr>
        <w:t xml:space="preserve">
      249. 160.20.003 жолының шамасы 160.20.003А көшіріледі. </w:t>
      </w:r>
    </w:p>
    <w:p>
      <w:pPr>
        <w:spacing w:after="0"/>
        <w:ind w:left="0"/>
        <w:jc w:val="both"/>
      </w:pPr>
      <w:r>
        <w:rPr>
          <w:rFonts w:ascii="Times New Roman"/>
          <w:b w:val="false"/>
          <w:i w:val="false"/>
          <w:color w:val="000000"/>
          <w:sz w:val="28"/>
        </w:rPr>
        <w:t xml:space="preserve">
      250.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251. 160.20.001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Ереженің 303-тармағына сәйкес кірістің төлем көзі - елі бойынша ашылатын сома тұрақты мекеме құрмай жүзеге асырылатын қызметтен түскен кіріс түрі көрсетіледі; </w:t>
      </w:r>
    </w:p>
    <w:p>
      <w:pPr>
        <w:spacing w:after="0"/>
        <w:ind w:left="0"/>
        <w:jc w:val="both"/>
      </w:pPr>
      <w:r>
        <w:rPr>
          <w:rFonts w:ascii="Times New Roman"/>
          <w:b w:val="false"/>
          <w:i w:val="false"/>
          <w:color w:val="000000"/>
          <w:sz w:val="28"/>
        </w:rPr>
        <w:t xml:space="preserve">
      3) С бағанында осы Ереженің 305-тармағына сәйкес кірістің төлем көзі - елі көрсетіледі; </w:t>
      </w:r>
    </w:p>
    <w:p>
      <w:pPr>
        <w:spacing w:after="0"/>
        <w:ind w:left="0"/>
        <w:jc w:val="both"/>
      </w:pPr>
      <w:r>
        <w:rPr>
          <w:rFonts w:ascii="Times New Roman"/>
          <w:b w:val="false"/>
          <w:i w:val="false"/>
          <w:color w:val="000000"/>
          <w:sz w:val="28"/>
        </w:rPr>
        <w:t xml:space="preserve">
      4) D бағанында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p>
    <w:p>
      <w:pPr>
        <w:spacing w:after="0"/>
        <w:ind w:left="0"/>
        <w:jc w:val="both"/>
      </w:pPr>
      <w:r>
        <w:rPr>
          <w:rFonts w:ascii="Times New Roman"/>
          <w:b w:val="false"/>
          <w:i w:val="false"/>
          <w:color w:val="000000"/>
          <w:sz w:val="28"/>
        </w:rPr>
        <w:t xml:space="preserve">
      5) Е бағанында тиісті төлем көзі - елі заңдарында немесе халықаралық шартта белгіленген табыс салығының ставкасы көрсетіледі; </w:t>
      </w:r>
    </w:p>
    <w:p>
      <w:pPr>
        <w:spacing w:after="0"/>
        <w:ind w:left="0"/>
        <w:jc w:val="both"/>
      </w:pPr>
      <w:r>
        <w:rPr>
          <w:rFonts w:ascii="Times New Roman"/>
          <w:b w:val="false"/>
          <w:i w:val="false"/>
          <w:color w:val="000000"/>
          <w:sz w:val="28"/>
        </w:rPr>
        <w:t xml:space="preserve">
      6) F бағанында әрбір төлем көзі - елінде төленген табыс салығының ставкасы көрсетіледі. Бұл орайда, F бағанының деректері D және Е бағандарының деректерінің қосындысы ретінде айқындалады; </w:t>
      </w:r>
    </w:p>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 xml:space="preserve">129-бабының </w:t>
      </w:r>
      <w:r>
        <w:rPr>
          <w:rFonts w:ascii="Times New Roman"/>
          <w:b w:val="false"/>
          <w:i w:val="false"/>
          <w:color w:val="000000"/>
          <w:sz w:val="28"/>
        </w:rPr>
        <w:t xml:space="preserve">ережелеріне сәйкес әрбір төлем көзі-елі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w:t>
      </w:r>
    </w:p>
    <w:p>
      <w:pPr>
        <w:spacing w:after="0"/>
        <w:ind w:left="0"/>
        <w:jc w:val="both"/>
      </w:pPr>
      <w:r>
        <w:rPr>
          <w:rFonts w:ascii="Times New Roman"/>
          <w:b w:val="false"/>
          <w:i w:val="false"/>
          <w:color w:val="000000"/>
          <w:sz w:val="28"/>
        </w:rPr>
        <w:t xml:space="preserve">
      8) Н бағанында Салық кодексінің 129-бабының ережелеріне сәйкес әрбір төлем көзі-елі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Н бағанның деректері D және G бағандарының деректерінің қосындысы ретінде айқындалады. </w:t>
      </w:r>
    </w:p>
    <w:p>
      <w:pPr>
        <w:spacing w:after="0"/>
        <w:ind w:left="0"/>
        <w:jc w:val="both"/>
      </w:pPr>
      <w:r>
        <w:rPr>
          <w:rFonts w:ascii="Times New Roman"/>
          <w:b w:val="false"/>
          <w:i w:val="false"/>
          <w:color w:val="000000"/>
          <w:sz w:val="28"/>
        </w:rPr>
        <w:t xml:space="preserve">
      160.20.001 жолға қосымша нысанның D бағанының жиынтық шамасы 160.20.001А жолына, F бағаны - 160.20.001В жолына, Н бағаны - 160.20.001С жолына көшіріледі. </w:t>
      </w:r>
    </w:p>
    <w:p>
      <w:pPr>
        <w:spacing w:after="0"/>
        <w:ind w:left="0"/>
        <w:jc w:val="both"/>
      </w:pPr>
      <w:r>
        <w:rPr>
          <w:rFonts w:ascii="Times New Roman"/>
          <w:b w:val="false"/>
          <w:i w:val="false"/>
          <w:color w:val="000000"/>
          <w:sz w:val="28"/>
        </w:rPr>
        <w:t xml:space="preserve">
      252.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253. 160.20.002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Ереженің 305-тармағына сәйкес кірістің төлем көзі - елі көрсетіледі; </w:t>
      </w:r>
    </w:p>
    <w:p>
      <w:pPr>
        <w:spacing w:after="0"/>
        <w:ind w:left="0"/>
        <w:jc w:val="both"/>
      </w:pPr>
      <w:r>
        <w:rPr>
          <w:rFonts w:ascii="Times New Roman"/>
          <w:b w:val="false"/>
          <w:i w:val="false"/>
          <w:color w:val="000000"/>
          <w:sz w:val="28"/>
        </w:rPr>
        <w:t xml:space="preserve">
      3) С бағанында есепті салық кезеңінің ішінде олардың салық заңнамаларына сәйкес әрбір төлем көзі - елі бойынша салық төлеуші есептеген салық салынатын кірістің (пайданың) сомасы көрсетіледі. Егер бір шетел мемлекетінде салық төлеуші есепті салық кезеңі ішінде бірнеше көздерден салық салынатын кіріс алған жағдайда, онда осы шетел мемлекеті бойынша есептелген салық салынатын кірістің жалпы сомасы көрсетіледі; </w:t>
      </w:r>
    </w:p>
    <w:p>
      <w:pPr>
        <w:spacing w:after="0"/>
        <w:ind w:left="0"/>
        <w:jc w:val="both"/>
      </w:pPr>
      <w:r>
        <w:rPr>
          <w:rFonts w:ascii="Times New Roman"/>
          <w:b w:val="false"/>
          <w:i w:val="false"/>
          <w:color w:val="000000"/>
          <w:sz w:val="28"/>
        </w:rPr>
        <w:t xml:space="preserve">
      4) D бағанында тиісті төлем көзі - елі заңдарында немесе халықаралық шартта белгіленген төленген табыс салығының ставкасы көрсетіледі; </w:t>
      </w:r>
    </w:p>
    <w:p>
      <w:pPr>
        <w:spacing w:after="0"/>
        <w:ind w:left="0"/>
        <w:jc w:val="both"/>
      </w:pPr>
      <w:r>
        <w:rPr>
          <w:rFonts w:ascii="Times New Roman"/>
          <w:b w:val="false"/>
          <w:i w:val="false"/>
          <w:color w:val="000000"/>
          <w:sz w:val="28"/>
        </w:rPr>
        <w:t xml:space="preserve">
      5) Е бағанында әрбір кірістің төлем көзі - елінде төленген табыс салығының сомасы көрсетіледі. Бұл орайда, Е бағанының деректері С және D бағандарының қосындысы ретінде айқындалады; </w:t>
      </w:r>
    </w:p>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 xml:space="preserve">129-бабының </w:t>
      </w:r>
      <w:r>
        <w:rPr>
          <w:rFonts w:ascii="Times New Roman"/>
          <w:b w:val="false"/>
          <w:i w:val="false"/>
          <w:color w:val="000000"/>
          <w:sz w:val="28"/>
        </w:rPr>
        <w:t xml:space="preserve">ережелеріне сәйкес әрбір төлем көзі-елі бойынша Қазақстан Республикасында корпорациялық табыс салығын төлеу кезінде есепке жатқызылған табыс салығының ставкасы көрсетіледі; </w:t>
      </w:r>
    </w:p>
    <w:p>
      <w:pPr>
        <w:spacing w:after="0"/>
        <w:ind w:left="0"/>
        <w:jc w:val="both"/>
      </w:pPr>
      <w:r>
        <w:rPr>
          <w:rFonts w:ascii="Times New Roman"/>
          <w:b w:val="false"/>
          <w:i w:val="false"/>
          <w:color w:val="000000"/>
          <w:sz w:val="28"/>
        </w:rPr>
        <w:t xml:space="preserve">
      7) G бағанында Салық кодексінің 129-бабының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сомасы көрсетіледі. Бұл орайда, G бағанның деректері С және F бағандарының деректерінің қосындысы ретінде айқындалады. </w:t>
      </w:r>
    </w:p>
    <w:p>
      <w:pPr>
        <w:spacing w:after="0"/>
        <w:ind w:left="0"/>
        <w:jc w:val="both"/>
      </w:pPr>
      <w:r>
        <w:rPr>
          <w:rFonts w:ascii="Times New Roman"/>
          <w:b w:val="false"/>
          <w:i w:val="false"/>
          <w:color w:val="000000"/>
          <w:sz w:val="28"/>
        </w:rPr>
        <w:t xml:space="preserve">
      160.20.002 жолға қосымша нысанның С бағанының жиынтық шамасы 160.20.002А жолына, Е бағаны - 160.20.002В жолына, G бағаны - 160.20.002С жолына көшіріледі. </w:t>
      </w:r>
    </w:p>
    <w:p>
      <w:pPr>
        <w:spacing w:after="0"/>
        <w:ind w:left="0"/>
        <w:jc w:val="both"/>
      </w:pPr>
      <w:r>
        <w:rPr>
          <w:rFonts w:ascii="Times New Roman"/>
          <w:b w:val="false"/>
          <w:i w:val="false"/>
          <w:color w:val="000000"/>
          <w:sz w:val="28"/>
        </w:rPr>
        <w:t xml:space="preserve">
      254.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206" w:id="187"/>
    <w:p>
      <w:pPr>
        <w:spacing w:after="0"/>
        <w:ind w:left="0"/>
        <w:jc w:val="left"/>
      </w:pPr>
      <w:r>
        <w:rPr>
          <w:rFonts w:ascii="Times New Roman"/>
          <w:b/>
          <w:i w:val="false"/>
          <w:color w:val="000000"/>
        </w:rPr>
        <w:t xml:space="preserve"> 23. Салық міндеттемесін есептеу - 160.29 нысанын жасау</w:t>
      </w:r>
    </w:p>
    <w:bookmarkEnd w:id="187"/>
    <w:p>
      <w:pPr>
        <w:spacing w:after="0"/>
        <w:ind w:left="0"/>
        <w:jc w:val="both"/>
      </w:pPr>
      <w:r>
        <w:rPr>
          <w:rFonts w:ascii="Times New Roman"/>
          <w:b w:val="false"/>
          <w:i w:val="false"/>
          <w:color w:val="000000"/>
          <w:sz w:val="28"/>
        </w:rPr>
        <w:t xml:space="preserve">
      255. Бұл нысан салық төлеушінің корпорациялық табыс салығының сомасын есептеуіне резидент еместің Қазақстан Республикасындағы тұрақты мекеме арқылы қызметінен таза кіріске салық және төленген аванстық төлемдер мен жүргізілген есепке алулар, есепті салық кезеңінің қорытындысы бойынша басқа да есеп айырысуларды, сондай-ақ заңды тұлға бойынша жалпы деректерді көрсетуге арналған. </w:t>
      </w:r>
    </w:p>
    <w:p>
      <w:pPr>
        <w:spacing w:after="0"/>
        <w:ind w:left="0"/>
        <w:jc w:val="both"/>
      </w:pPr>
      <w:r>
        <w:rPr>
          <w:rFonts w:ascii="Times New Roman"/>
          <w:b w:val="false"/>
          <w:i w:val="false"/>
          <w:color w:val="000000"/>
          <w:sz w:val="28"/>
        </w:rPr>
        <w:t xml:space="preserve">
      256. "Салық есептеу және жүргізілген төлем бойынша есеп" бөлімінде: </w:t>
      </w:r>
    </w:p>
    <w:p>
      <w:pPr>
        <w:spacing w:after="0"/>
        <w:ind w:left="0"/>
        <w:jc w:val="both"/>
      </w:pPr>
      <w:r>
        <w:rPr>
          <w:rFonts w:ascii="Times New Roman"/>
          <w:b w:val="false"/>
          <w:i w:val="false"/>
          <w:color w:val="000000"/>
          <w:sz w:val="28"/>
        </w:rPr>
        <w:t xml:space="preserve">
      1) 160.21.001 жолында 160.00.048 жолында айқындалған салық салынатын кірістің сомасы көрсетіледі; </w:t>
      </w:r>
    </w:p>
    <w:p>
      <w:pPr>
        <w:spacing w:after="0"/>
        <w:ind w:left="0"/>
        <w:jc w:val="both"/>
      </w:pPr>
      <w:r>
        <w:rPr>
          <w:rFonts w:ascii="Times New Roman"/>
          <w:b w:val="false"/>
          <w:i w:val="false"/>
          <w:color w:val="000000"/>
          <w:sz w:val="28"/>
        </w:rPr>
        <w:t xml:space="preserve">
      2) 160.21.002 жолында ставка бойынша корпорациялық табыс салығының есептелген сомасы көрсетіледі. 160.21.002С жолында 160.25.010 жолында көрсетілген сома көрсетіледі; </w:t>
      </w:r>
    </w:p>
    <w:p>
      <w:pPr>
        <w:spacing w:after="0"/>
        <w:ind w:left="0"/>
        <w:jc w:val="both"/>
      </w:pPr>
      <w:r>
        <w:rPr>
          <w:rFonts w:ascii="Times New Roman"/>
          <w:b w:val="false"/>
          <w:i w:val="false"/>
          <w:color w:val="000000"/>
          <w:sz w:val="28"/>
        </w:rPr>
        <w:t xml:space="preserve">
      3) 160.21.003 жолында 160.21.003А және 160.21.003В жолдарының сомасы ретінде айқындалатын есепті салық кезеңі үшін жүргізілген есептің жалпы сомасы көрсетіледі; </w:t>
      </w:r>
    </w:p>
    <w:p>
      <w:pPr>
        <w:spacing w:after="0"/>
        <w:ind w:left="0"/>
        <w:jc w:val="both"/>
      </w:pPr>
      <w:r>
        <w:rPr>
          <w:rFonts w:ascii="Times New Roman"/>
          <w:b w:val="false"/>
          <w:i w:val="false"/>
          <w:color w:val="000000"/>
          <w:sz w:val="28"/>
        </w:rPr>
        <w:t xml:space="preserve">
      4) 160.21.003А жолында Қазақстан Республикасы шегінен тыс төленген, осы декларацияда көрсетілген кірістен ұсталған және Салық кодексінің </w:t>
      </w:r>
      <w:r>
        <w:rPr>
          <w:rFonts w:ascii="Times New Roman"/>
          <w:b w:val="false"/>
          <w:i w:val="false"/>
          <w:color w:val="000000"/>
          <w:sz w:val="28"/>
        </w:rPr>
        <w:t xml:space="preserve">129-бабына </w:t>
      </w:r>
      <w:r>
        <w:rPr>
          <w:rFonts w:ascii="Times New Roman"/>
          <w:b w:val="false"/>
          <w:i w:val="false"/>
          <w:color w:val="000000"/>
          <w:sz w:val="28"/>
        </w:rPr>
        <w:t xml:space="preserve">сәйкес Қазақстан Республикасында корпорациялық табыс салығын төлеу кезінде есепке алуға қабылданған салық сомалары көрсетіледі. Осы жолға 160.20.007 жолында көрсетілген сома көшіріледі; </w:t>
      </w:r>
    </w:p>
    <w:p>
      <w:pPr>
        <w:spacing w:after="0"/>
        <w:ind w:left="0"/>
        <w:jc w:val="both"/>
      </w:pPr>
      <w:r>
        <w:rPr>
          <w:rFonts w:ascii="Times New Roman"/>
          <w:b w:val="false"/>
          <w:i w:val="false"/>
          <w:color w:val="000000"/>
          <w:sz w:val="28"/>
        </w:rPr>
        <w:t xml:space="preserve">
      5) 160.21.003В Қазақстан Республикасында есептелген (алынған) сыйлықақылар мен ұтыстардың сомаларынан ұсталған салық сомасы көрсетіледі. Осы жолға 160.06.001В, 160.06.002D және 160.06.003D жолдарында көрсетілген сома көшіріледі; </w:t>
      </w:r>
    </w:p>
    <w:p>
      <w:pPr>
        <w:spacing w:after="0"/>
        <w:ind w:left="0"/>
        <w:jc w:val="both"/>
      </w:pPr>
      <w:r>
        <w:rPr>
          <w:rFonts w:ascii="Times New Roman"/>
          <w:b w:val="false"/>
          <w:i w:val="false"/>
          <w:color w:val="000000"/>
          <w:sz w:val="28"/>
        </w:rPr>
        <w:t xml:space="preserve">
      6) 160.21.004 жолында Салық кодексінің </w:t>
      </w:r>
      <w:r>
        <w:rPr>
          <w:rFonts w:ascii="Times New Roman"/>
          <w:b w:val="false"/>
          <w:i w:val="false"/>
          <w:color w:val="000000"/>
          <w:sz w:val="28"/>
        </w:rPr>
        <w:t xml:space="preserve">125-бабына </w:t>
      </w:r>
      <w:r>
        <w:rPr>
          <w:rFonts w:ascii="Times New Roman"/>
          <w:b w:val="false"/>
          <w:i w:val="false"/>
          <w:color w:val="000000"/>
          <w:sz w:val="28"/>
        </w:rPr>
        <w:t xml:space="preserve">, салық және бюджетке басқа да міндетті төлемдер туралы заң актілеріне және Жер қойнауын пайдалануға келісім-шарт (өнімді бөлу туралы келісім-шарттар) ережелеріне сәйкес есепті салық кезеңі үшін корпорациялық табыс салығының сомасы көрсетіледі және 160.21.002 мен 160.21.003 жолдарының айырмасы ретінде айқындалады; </w:t>
      </w:r>
    </w:p>
    <w:p>
      <w:pPr>
        <w:spacing w:after="0"/>
        <w:ind w:left="0"/>
        <w:jc w:val="both"/>
      </w:pPr>
      <w:r>
        <w:rPr>
          <w:rFonts w:ascii="Times New Roman"/>
          <w:b w:val="false"/>
          <w:i w:val="false"/>
          <w:color w:val="000000"/>
          <w:sz w:val="28"/>
        </w:rPr>
        <w:t xml:space="preserve">
      7) 160.21.005 жолын Қазақстан Республикасында қызметін тұрақты мекеме арқылы жүзеге асыратын резидент емес заңды тұлғалар толтырады. Бұл жолда 160.21.006 мен 160.21.004 жолдарының айырмасы ретінде айқындалатын таза кіріс сомасы көрсетіледі; </w:t>
      </w:r>
    </w:p>
    <w:p>
      <w:pPr>
        <w:spacing w:after="0"/>
        <w:ind w:left="0"/>
        <w:jc w:val="both"/>
      </w:pPr>
      <w:r>
        <w:rPr>
          <w:rFonts w:ascii="Times New Roman"/>
          <w:b w:val="false"/>
          <w:i w:val="false"/>
          <w:color w:val="000000"/>
          <w:sz w:val="28"/>
        </w:rPr>
        <w:t xml:space="preserve">
      8) 160.21.006 жолын Қазақстан Республикасында қызметін тұрақты мекеме арқылы жүзеге асыратын резидент емес заңды тұлғалар толтырады. Осы жолда қолданылатын салық режиміне және Жер қойнауын пайдалануға келісім-шарт ережелеріне немесе Салық кодексінің </w:t>
      </w:r>
      <w:r>
        <w:rPr>
          <w:rFonts w:ascii="Times New Roman"/>
          <w:b w:val="false"/>
          <w:i w:val="false"/>
          <w:color w:val="000000"/>
          <w:sz w:val="28"/>
        </w:rPr>
        <w:t xml:space="preserve">185 </w:t>
      </w:r>
      <w:r>
        <w:rPr>
          <w:rFonts w:ascii="Times New Roman"/>
          <w:b w:val="false"/>
          <w:i w:val="false"/>
          <w:color w:val="000000"/>
          <w:sz w:val="28"/>
        </w:rPr>
        <w:t xml:space="preserve">немесе </w:t>
      </w:r>
      <w:r>
        <w:rPr>
          <w:rFonts w:ascii="Times New Roman"/>
          <w:b w:val="false"/>
          <w:i w:val="false"/>
          <w:color w:val="000000"/>
          <w:sz w:val="28"/>
        </w:rPr>
        <w:t xml:space="preserve">201-бабына </w:t>
      </w:r>
      <w:r>
        <w:rPr>
          <w:rFonts w:ascii="Times New Roman"/>
          <w:b w:val="false"/>
          <w:i w:val="false"/>
          <w:color w:val="000000"/>
          <w:sz w:val="28"/>
        </w:rPr>
        <w:t xml:space="preserve">сәйкес Қазақстан Республикасында тұрақты мекеме арқылы қызметтен резидент емес заңды тұлғаның таза кірісіне салық сомасы көрсетіледі. 160.21.006А немесе 160.21.006В жолдарының деректері негізінде айқындалады; </w:t>
      </w:r>
    </w:p>
    <w:p>
      <w:pPr>
        <w:spacing w:after="0"/>
        <w:ind w:left="0"/>
        <w:jc w:val="both"/>
      </w:pPr>
      <w:r>
        <w:rPr>
          <w:rFonts w:ascii="Times New Roman"/>
          <w:b w:val="false"/>
          <w:i w:val="false"/>
          <w:color w:val="000000"/>
          <w:sz w:val="28"/>
        </w:rPr>
        <w:t xml:space="preserve">
      9) 160.21.004А жолында қолданылатын салық режиміне және Жер қойнауын пайдалануға келісім-шарт ережелеріне немесе Салық кодексінің 185-бабы 1-тармағына сәйкес белгіленген ставка бойынша есептелген салық сомасы көрсетіледі; </w:t>
      </w:r>
    </w:p>
    <w:p>
      <w:pPr>
        <w:spacing w:after="0"/>
        <w:ind w:left="0"/>
        <w:jc w:val="both"/>
      </w:pPr>
      <w:r>
        <w:rPr>
          <w:rFonts w:ascii="Times New Roman"/>
          <w:b w:val="false"/>
          <w:i w:val="false"/>
          <w:color w:val="000000"/>
          <w:sz w:val="28"/>
        </w:rPr>
        <w:t xml:space="preserve">
      10) 160.21.006В жолында Салық кодексінің 201-бабына сәйкес халықаралық шарттарда белгіленген ставка бойынша есептелген салық сомасы көрсетіледі; </w:t>
      </w:r>
    </w:p>
    <w:p>
      <w:pPr>
        <w:spacing w:after="0"/>
        <w:ind w:left="0"/>
        <w:jc w:val="both"/>
      </w:pPr>
      <w:r>
        <w:rPr>
          <w:rFonts w:ascii="Times New Roman"/>
          <w:b w:val="false"/>
          <w:i w:val="false"/>
          <w:color w:val="000000"/>
          <w:sz w:val="28"/>
        </w:rPr>
        <w:t xml:space="preserve">
      11) 160.21.006С жолында Қазақстан Республикасымен қолданылатын халықаралық шарт жасалған осы Ереженің 305-тармағына сәйкес елдің коды көрсетіледі; </w:t>
      </w:r>
    </w:p>
    <w:p>
      <w:pPr>
        <w:spacing w:after="0"/>
        <w:ind w:left="0"/>
        <w:jc w:val="both"/>
      </w:pPr>
      <w:r>
        <w:rPr>
          <w:rFonts w:ascii="Times New Roman"/>
          <w:b w:val="false"/>
          <w:i w:val="false"/>
          <w:color w:val="000000"/>
          <w:sz w:val="28"/>
        </w:rPr>
        <w:t xml:space="preserve">
      12) 160.21.007 жолында 160.21.004 және 160.21.006 сомаларының қосылуымен айқындалатын корпорациялық табыс салығының жиынтық сомасы көрсетіледі; </w:t>
      </w:r>
    </w:p>
    <w:p>
      <w:pPr>
        <w:spacing w:after="0"/>
        <w:ind w:left="0"/>
        <w:jc w:val="both"/>
      </w:pPr>
      <w:r>
        <w:rPr>
          <w:rFonts w:ascii="Times New Roman"/>
          <w:b w:val="false"/>
          <w:i w:val="false"/>
          <w:color w:val="000000"/>
          <w:sz w:val="28"/>
        </w:rPr>
        <w:t xml:space="preserve">
      13) 160.21.008 жолы толтырылуға жатпайды; </w:t>
      </w:r>
    </w:p>
    <w:p>
      <w:pPr>
        <w:spacing w:after="0"/>
        <w:ind w:left="0"/>
        <w:jc w:val="both"/>
      </w:pPr>
      <w:r>
        <w:rPr>
          <w:rFonts w:ascii="Times New Roman"/>
          <w:b w:val="false"/>
          <w:i w:val="false"/>
          <w:color w:val="000000"/>
          <w:sz w:val="28"/>
        </w:rPr>
        <w:t xml:space="preserve">
      14) 160.21.008А жолы толтырылуға жатпайды; </w:t>
      </w:r>
    </w:p>
    <w:p>
      <w:pPr>
        <w:spacing w:after="0"/>
        <w:ind w:left="0"/>
        <w:jc w:val="both"/>
      </w:pPr>
      <w:r>
        <w:rPr>
          <w:rFonts w:ascii="Times New Roman"/>
          <w:b w:val="false"/>
          <w:i w:val="false"/>
          <w:color w:val="000000"/>
          <w:sz w:val="28"/>
        </w:rPr>
        <w:t xml:space="preserve">
      15) 160.21.008В жолы толтырылуға жатпайды; </w:t>
      </w:r>
    </w:p>
    <w:p>
      <w:pPr>
        <w:spacing w:after="0"/>
        <w:ind w:left="0"/>
        <w:jc w:val="both"/>
      </w:pPr>
      <w:r>
        <w:rPr>
          <w:rFonts w:ascii="Times New Roman"/>
          <w:b w:val="false"/>
          <w:i w:val="false"/>
          <w:color w:val="000000"/>
          <w:sz w:val="28"/>
        </w:rPr>
        <w:t xml:space="preserve">
      16) 160.21.009 жолы толтырылуға жатпайды; </w:t>
      </w:r>
    </w:p>
    <w:p>
      <w:pPr>
        <w:spacing w:after="0"/>
        <w:ind w:left="0"/>
        <w:jc w:val="both"/>
      </w:pPr>
      <w:r>
        <w:rPr>
          <w:rFonts w:ascii="Times New Roman"/>
          <w:b w:val="false"/>
          <w:i w:val="false"/>
          <w:color w:val="000000"/>
          <w:sz w:val="28"/>
        </w:rPr>
        <w:t xml:space="preserve">
      17) 160.21.010 жолы толтырылуға жатпайды. </w:t>
      </w:r>
    </w:p>
    <w:p>
      <w:pPr>
        <w:spacing w:after="0"/>
        <w:ind w:left="0"/>
        <w:jc w:val="both"/>
      </w:pPr>
      <w:r>
        <w:rPr>
          <w:rFonts w:ascii="Times New Roman"/>
          <w:b w:val="false"/>
          <w:i w:val="false"/>
          <w:color w:val="000000"/>
          <w:sz w:val="28"/>
        </w:rPr>
        <w:t xml:space="preserve">
      257. "Басқа да ақпараттар" бөлімінде: </w:t>
      </w:r>
    </w:p>
    <w:p>
      <w:pPr>
        <w:spacing w:after="0"/>
        <w:ind w:left="0"/>
        <w:jc w:val="both"/>
      </w:pPr>
      <w:r>
        <w:rPr>
          <w:rFonts w:ascii="Times New Roman"/>
          <w:b w:val="false"/>
          <w:i w:val="false"/>
          <w:color w:val="000000"/>
          <w:sz w:val="28"/>
        </w:rPr>
        <w:t xml:space="preserve">
      1) 160.21.011 жолында статистика органының деректері бойынша Экономикалық қызметтің жалпы жіктеуішіне сәйкес кәсіпкерлік қызмет түрлері көрсетіледі; </w:t>
      </w:r>
    </w:p>
    <w:p>
      <w:pPr>
        <w:spacing w:after="0"/>
        <w:ind w:left="0"/>
        <w:jc w:val="both"/>
      </w:pPr>
      <w:r>
        <w:rPr>
          <w:rFonts w:ascii="Times New Roman"/>
          <w:b w:val="false"/>
          <w:i w:val="false"/>
          <w:color w:val="000000"/>
          <w:sz w:val="28"/>
        </w:rPr>
        <w:t xml:space="preserve">
      2) 160.21.012 жолында статистика органының деректері бойынша КҰЖЖ (кәсіпорындар мен ұйымдардың жалпы жіктеуіші) коды көрсетіледі; </w:t>
      </w:r>
    </w:p>
    <w:p>
      <w:pPr>
        <w:spacing w:after="0"/>
        <w:ind w:left="0"/>
        <w:jc w:val="both"/>
      </w:pPr>
      <w:r>
        <w:rPr>
          <w:rFonts w:ascii="Times New Roman"/>
          <w:b w:val="false"/>
          <w:i w:val="false"/>
          <w:color w:val="000000"/>
          <w:sz w:val="28"/>
        </w:rPr>
        <w:t xml:space="preserve">
      3) 160.21.013 жолында заңды тұлғаның ұйымдастыру-құқықтық нысаны көрсетіледі; </w:t>
      </w:r>
    </w:p>
    <w:p>
      <w:pPr>
        <w:spacing w:after="0"/>
        <w:ind w:left="0"/>
        <w:jc w:val="both"/>
      </w:pPr>
      <w:r>
        <w:rPr>
          <w:rFonts w:ascii="Times New Roman"/>
          <w:b w:val="false"/>
          <w:i w:val="false"/>
          <w:color w:val="000000"/>
          <w:sz w:val="28"/>
        </w:rPr>
        <w:t xml:space="preserve">
      4) 160.21.014 жолында заңды тұлғаның меншік түрі көрсетіледі: жеке не мемлекеттік; </w:t>
      </w:r>
    </w:p>
    <w:p>
      <w:pPr>
        <w:spacing w:after="0"/>
        <w:ind w:left="0"/>
        <w:jc w:val="both"/>
      </w:pPr>
      <w:r>
        <w:rPr>
          <w:rFonts w:ascii="Times New Roman"/>
          <w:b w:val="false"/>
          <w:i w:val="false"/>
          <w:color w:val="000000"/>
          <w:sz w:val="28"/>
        </w:rPr>
        <w:t xml:space="preserve">
      258. 160.21.002 жолының шамасы 160.00.049 жолына көшіріледі. </w:t>
      </w:r>
    </w:p>
    <w:p>
      <w:pPr>
        <w:spacing w:after="0"/>
        <w:ind w:left="0"/>
        <w:jc w:val="both"/>
      </w:pPr>
      <w:r>
        <w:rPr>
          <w:rFonts w:ascii="Times New Roman"/>
          <w:b w:val="false"/>
          <w:i w:val="false"/>
          <w:color w:val="000000"/>
          <w:sz w:val="28"/>
        </w:rPr>
        <w:t xml:space="preserve">
      160.21.003 жолының шамасы 160.00.051 жолына көшіріледі. </w:t>
      </w:r>
    </w:p>
    <w:p>
      <w:pPr>
        <w:spacing w:after="0"/>
        <w:ind w:left="0"/>
        <w:jc w:val="both"/>
      </w:pPr>
      <w:r>
        <w:rPr>
          <w:rFonts w:ascii="Times New Roman"/>
          <w:b w:val="false"/>
          <w:i w:val="false"/>
          <w:color w:val="000000"/>
          <w:sz w:val="28"/>
        </w:rPr>
        <w:t xml:space="preserve">
      160.21.006 жолының шамасы 160.050 жолына көшіріледі. </w:t>
      </w:r>
    </w:p>
    <w:p>
      <w:pPr>
        <w:spacing w:after="0"/>
        <w:ind w:left="0"/>
        <w:jc w:val="both"/>
      </w:pPr>
      <w:r>
        <w:rPr>
          <w:rFonts w:ascii="Times New Roman"/>
          <w:b w:val="false"/>
          <w:i w:val="false"/>
          <w:color w:val="000000"/>
          <w:sz w:val="28"/>
        </w:rPr>
        <w:t xml:space="preserve">
      160.21.007 жолының шамасы 160.00.052 жолына көшіріледі. </w:t>
      </w:r>
    </w:p>
    <w:p>
      <w:pPr>
        <w:spacing w:after="0"/>
        <w:ind w:left="0"/>
        <w:jc w:val="both"/>
      </w:pPr>
      <w:r>
        <w:rPr>
          <w:rFonts w:ascii="Times New Roman"/>
          <w:b w:val="false"/>
          <w:i w:val="false"/>
          <w:color w:val="000000"/>
          <w:sz w:val="28"/>
        </w:rPr>
        <w:t xml:space="preserve">
      160.21.008 жолының шамасы 160.00.053 жолына көшіріледі. </w:t>
      </w:r>
    </w:p>
    <w:p>
      <w:pPr>
        <w:spacing w:after="0"/>
        <w:ind w:left="0"/>
        <w:jc w:val="both"/>
      </w:pPr>
      <w:r>
        <w:rPr>
          <w:rFonts w:ascii="Times New Roman"/>
          <w:b w:val="false"/>
          <w:i w:val="false"/>
          <w:color w:val="000000"/>
          <w:sz w:val="28"/>
        </w:rPr>
        <w:t xml:space="preserve">
      160.21.009 жолының шамасы 160.00.054 жолына көшіріледі. </w:t>
      </w:r>
    </w:p>
    <w:p>
      <w:pPr>
        <w:spacing w:after="0"/>
        <w:ind w:left="0"/>
        <w:jc w:val="both"/>
      </w:pPr>
      <w:r>
        <w:rPr>
          <w:rFonts w:ascii="Times New Roman"/>
          <w:b w:val="false"/>
          <w:i w:val="false"/>
          <w:color w:val="000000"/>
          <w:sz w:val="28"/>
        </w:rPr>
        <w:t xml:space="preserve">
      160.21.010 жолының шамасы 160.00.055 жолына көшіріледі. </w:t>
      </w:r>
    </w:p>
    <w:p>
      <w:pPr>
        <w:spacing w:after="0"/>
        <w:ind w:left="0"/>
        <w:jc w:val="both"/>
      </w:pPr>
      <w:r>
        <w:rPr>
          <w:rFonts w:ascii="Times New Roman"/>
          <w:b w:val="false"/>
          <w:i w:val="false"/>
          <w:color w:val="000000"/>
          <w:sz w:val="28"/>
        </w:rPr>
        <w:t xml:space="preserve">
      259.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207" w:id="188"/>
    <w:p>
      <w:pPr>
        <w:spacing w:after="0"/>
        <w:ind w:left="0"/>
        <w:jc w:val="left"/>
      </w:pPr>
      <w:r>
        <w:rPr>
          <w:rFonts w:ascii="Times New Roman"/>
          <w:b/>
          <w:i w:val="false"/>
          <w:color w:val="000000"/>
        </w:rPr>
        <w:t xml:space="preserve"> 24.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 - 160.22 нысанын жасау</w:t>
      </w:r>
    </w:p>
    <w:bookmarkEnd w:id="188"/>
    <w:p>
      <w:pPr>
        <w:spacing w:after="0"/>
        <w:ind w:left="0"/>
        <w:jc w:val="both"/>
      </w:pPr>
      <w:r>
        <w:rPr>
          <w:rFonts w:ascii="Times New Roman"/>
          <w:b w:val="false"/>
          <w:i w:val="false"/>
          <w:color w:val="000000"/>
          <w:sz w:val="28"/>
        </w:rPr>
        <w:t xml:space="preserve">
      260. Осы нысан Салық кодексінің </w:t>
      </w:r>
      <w:r>
        <w:rPr>
          <w:rFonts w:ascii="Times New Roman"/>
          <w:b w:val="false"/>
          <w:i w:val="false"/>
          <w:color w:val="000000"/>
          <w:sz w:val="28"/>
        </w:rPr>
        <w:t xml:space="preserve">80-бабы </w:t>
      </w:r>
      <w:r>
        <w:rPr>
          <w:rFonts w:ascii="Times New Roman"/>
          <w:b w:val="false"/>
          <w:i w:val="false"/>
          <w:color w:val="000000"/>
          <w:sz w:val="28"/>
        </w:rPr>
        <w:t xml:space="preserve">2-тармағының 15-1) тармақшасына сәйкес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 сомаларын айқындауға арналған. </w:t>
      </w:r>
    </w:p>
    <w:p>
      <w:pPr>
        <w:spacing w:after="0"/>
        <w:ind w:left="0"/>
        <w:jc w:val="both"/>
      </w:pPr>
      <w:r>
        <w:rPr>
          <w:rFonts w:ascii="Times New Roman"/>
          <w:b w:val="false"/>
          <w:i w:val="false"/>
          <w:color w:val="000000"/>
          <w:sz w:val="28"/>
        </w:rPr>
        <w:t xml:space="preserve">
      261. "Кіріс" бөлімінде: </w:t>
      </w:r>
    </w:p>
    <w:p>
      <w:pPr>
        <w:spacing w:after="0"/>
        <w:ind w:left="0"/>
        <w:jc w:val="both"/>
      </w:pPr>
      <w:r>
        <w:rPr>
          <w:rFonts w:ascii="Times New Roman"/>
          <w:b w:val="false"/>
          <w:i w:val="false"/>
          <w:color w:val="000000"/>
          <w:sz w:val="28"/>
        </w:rPr>
        <w:t xml:space="preserve">
      160.22.001 жолы салық кезеңі ішінде таза кірісті бөлу кезінде алынған және әр құрылтайшының, қатысушының үлестерін сақтай отырып резидент-заңды тұлғаның жарғылық капиталын өсіруге бағытталған кірісті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262. 160.22.001 жолының шамасы 160.00.015 және 160.00.024H жолдарына көшіріледі. </w:t>
      </w:r>
    </w:p>
    <w:p>
      <w:pPr>
        <w:spacing w:after="0"/>
        <w:ind w:left="0"/>
        <w:jc w:val="both"/>
      </w:pPr>
      <w:r>
        <w:rPr>
          <w:rFonts w:ascii="Times New Roman"/>
          <w:b w:val="false"/>
          <w:i w:val="false"/>
          <w:color w:val="000000"/>
          <w:sz w:val="28"/>
        </w:rPr>
        <w:t xml:space="preserve">
      263.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264. 160.22.001 жолына қосымша нысанда: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В бағанында салық төлеуші құрылтайшысы, қатысушысы болып табылатын резидент-заңды тұлғаның атауы көрсетіледі; </w:t>
      </w:r>
    </w:p>
    <w:p>
      <w:pPr>
        <w:spacing w:after="0"/>
        <w:ind w:left="0"/>
        <w:jc w:val="both"/>
      </w:pPr>
      <w:r>
        <w:rPr>
          <w:rFonts w:ascii="Times New Roman"/>
          <w:b w:val="false"/>
          <w:i w:val="false"/>
          <w:color w:val="000000"/>
          <w:sz w:val="28"/>
        </w:rPr>
        <w:t xml:space="preserve">
      3) С бағанында В бағанында көрсетілген заңды тұлғаның СТН көрсетіледі; </w:t>
      </w:r>
    </w:p>
    <w:p>
      <w:pPr>
        <w:spacing w:after="0"/>
        <w:ind w:left="0"/>
        <w:jc w:val="both"/>
      </w:pPr>
      <w:r>
        <w:rPr>
          <w:rFonts w:ascii="Times New Roman"/>
          <w:b w:val="false"/>
          <w:i w:val="false"/>
          <w:color w:val="000000"/>
          <w:sz w:val="28"/>
        </w:rPr>
        <w:t xml:space="preserve">
      4) D бағанында В бағанында көрсетілген заңды тұлғада қатысу үлесі проценттік қатынаста көрсетіледі; </w:t>
      </w:r>
    </w:p>
    <w:p>
      <w:pPr>
        <w:spacing w:after="0"/>
        <w:ind w:left="0"/>
        <w:jc w:val="both"/>
      </w:pPr>
      <w:r>
        <w:rPr>
          <w:rFonts w:ascii="Times New Roman"/>
          <w:b w:val="false"/>
          <w:i w:val="false"/>
          <w:color w:val="000000"/>
          <w:sz w:val="28"/>
        </w:rPr>
        <w:t xml:space="preserve">
      5) Е бағанында салық кезеңінің басына В бағанында көрсетілген заңды тұлғада қатысу үлесі, теңгеде көрсетіледі; </w:t>
      </w:r>
    </w:p>
    <w:p>
      <w:pPr>
        <w:spacing w:after="0"/>
        <w:ind w:left="0"/>
        <w:jc w:val="both"/>
      </w:pPr>
      <w:r>
        <w:rPr>
          <w:rFonts w:ascii="Times New Roman"/>
          <w:b w:val="false"/>
          <w:i w:val="false"/>
          <w:color w:val="000000"/>
          <w:sz w:val="28"/>
        </w:rPr>
        <w:t xml:space="preserve">
      6) F бағанында В бағанында көрсетілген заңды тұлғаның таза кірісті бөлу кезінде алынған және салық төлеушімен әр құрылтайшының, қатысушының үлестерін сақтай отырып аталған заңды тұлғаның жарғылық капиталын өсіруге бағытталған кіріс сомасы көрсетіледі; </w:t>
      </w:r>
    </w:p>
    <w:p>
      <w:pPr>
        <w:spacing w:after="0"/>
        <w:ind w:left="0"/>
        <w:jc w:val="both"/>
      </w:pPr>
      <w:r>
        <w:rPr>
          <w:rFonts w:ascii="Times New Roman"/>
          <w:b w:val="false"/>
          <w:i w:val="false"/>
          <w:color w:val="000000"/>
          <w:sz w:val="28"/>
        </w:rPr>
        <w:t xml:space="preserve">
      7) G бағанында салық кезеңінің соңына В бағанында көрсетілген заңды тұлғада салық төлеушінің қатысу үлесі көрсетіледі. Е және F бағандарының қосылуымен айқындалады. </w:t>
      </w:r>
    </w:p>
    <w:p>
      <w:pPr>
        <w:spacing w:after="0"/>
        <w:ind w:left="0"/>
        <w:jc w:val="both"/>
      </w:pPr>
      <w:r>
        <w:rPr>
          <w:rFonts w:ascii="Times New Roman"/>
          <w:b w:val="false"/>
          <w:i w:val="false"/>
          <w:color w:val="000000"/>
          <w:sz w:val="28"/>
        </w:rPr>
        <w:t xml:space="preserve">
      160.22.001 жолына қосымша нысанның F бағанының жиынтық шамасы 160.22.001 жолына көшіріледі. </w:t>
      </w:r>
    </w:p>
    <w:p>
      <w:pPr>
        <w:spacing w:after="0"/>
        <w:ind w:left="0"/>
        <w:jc w:val="both"/>
      </w:pPr>
      <w:r>
        <w:rPr>
          <w:rFonts w:ascii="Times New Roman"/>
          <w:b w:val="false"/>
          <w:i w:val="false"/>
          <w:color w:val="000000"/>
          <w:sz w:val="28"/>
        </w:rPr>
        <w:t xml:space="preserve">
      265.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208" w:id="189"/>
    <w:p>
      <w:pPr>
        <w:spacing w:after="0"/>
        <w:ind w:left="0"/>
        <w:jc w:val="left"/>
      </w:pPr>
      <w:r>
        <w:rPr>
          <w:rFonts w:ascii="Times New Roman"/>
          <w:b/>
          <w:i w:val="false"/>
          <w:color w:val="000000"/>
        </w:rPr>
        <w:t xml:space="preserve"> 25. Салық салуда жеңілдігі бар елде алынған кіріс - 160.23 нысанын жасау</w:t>
      </w:r>
    </w:p>
    <w:bookmarkEnd w:id="189"/>
    <w:p>
      <w:pPr>
        <w:spacing w:after="0"/>
        <w:ind w:left="0"/>
        <w:jc w:val="both"/>
      </w:pPr>
      <w:r>
        <w:rPr>
          <w:rFonts w:ascii="Times New Roman"/>
          <w:b w:val="false"/>
          <w:i w:val="false"/>
          <w:color w:val="000000"/>
          <w:sz w:val="28"/>
        </w:rPr>
        <w:t xml:space="preserve">
      266. Осы нысан салық төлеуші-резиденттің Салық кодексінің 130-бабына сәйкес салық төлеуші-резиденттің салық салынатын кірісіне қосатын салық салуда жеңілдігі бар елдерде орналасқан және (немесе) тіркелген резидент емес-заңды тұлғалардың пайдаларының жалпы сомаларын айқындауына арналған. Салық салуда жеңілдігі бар елді айқындау Салық кодексінің </w:t>
      </w:r>
      <w:r>
        <w:rPr>
          <w:rFonts w:ascii="Times New Roman"/>
          <w:b w:val="false"/>
          <w:i w:val="false"/>
          <w:color w:val="000000"/>
          <w:sz w:val="28"/>
        </w:rPr>
        <w:t xml:space="preserve">130-бабының </w:t>
      </w:r>
      <w:r>
        <w:rPr>
          <w:rFonts w:ascii="Times New Roman"/>
          <w:b w:val="false"/>
          <w:i w:val="false"/>
          <w:color w:val="000000"/>
          <w:sz w:val="28"/>
        </w:rPr>
        <w:t xml:space="preserve">2-тармағымен қарастырылған. </w:t>
      </w:r>
    </w:p>
    <w:p>
      <w:pPr>
        <w:spacing w:after="0"/>
        <w:ind w:left="0"/>
        <w:jc w:val="both"/>
      </w:pPr>
      <w:r>
        <w:rPr>
          <w:rFonts w:ascii="Times New Roman"/>
          <w:b w:val="false"/>
          <w:i w:val="false"/>
          <w:color w:val="000000"/>
          <w:sz w:val="28"/>
        </w:rPr>
        <w:t xml:space="preserve">
      267. "Есептік көрсеткіштер" бөлімінде: </w:t>
      </w:r>
    </w:p>
    <w:p>
      <w:pPr>
        <w:spacing w:after="0"/>
        <w:ind w:left="0"/>
        <w:jc w:val="both"/>
      </w:pPr>
      <w:r>
        <w:rPr>
          <w:rFonts w:ascii="Times New Roman"/>
          <w:b w:val="false"/>
          <w:i w:val="false"/>
          <w:color w:val="000000"/>
          <w:sz w:val="28"/>
        </w:rPr>
        <w:t xml:space="preserve">
      160.23.001 жолы Қазақстан Республикасының салық төлеуші-резидентінің салық салынатын кірісіне қосылатын және Салық кодексінің 130-бабына сәйкес айқындалатын пайдаларының жалпы сомаларын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268. 160.23.001 жолының шамасы 160.00.040 жолына көшіріледі. </w:t>
      </w:r>
    </w:p>
    <w:p>
      <w:pPr>
        <w:spacing w:after="0"/>
        <w:ind w:left="0"/>
        <w:jc w:val="both"/>
      </w:pPr>
      <w:r>
        <w:rPr>
          <w:rFonts w:ascii="Times New Roman"/>
          <w:b w:val="false"/>
          <w:i w:val="false"/>
          <w:color w:val="000000"/>
          <w:sz w:val="28"/>
        </w:rPr>
        <w:t xml:space="preserve">
      269.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270. 160.23.001 жолына қосымша нысанда: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салық салуда жеңілдігі бар елдерде орналасқан және (немесе) тіркелген, жарғылық капиталында салық төлеуші-резиденттің үлесі 10 пайызбен көп үлесті құрайтын заңды тұлға-резидент еместің атауы көрсетіледі; </w:t>
      </w:r>
    </w:p>
    <w:p>
      <w:pPr>
        <w:spacing w:after="0"/>
        <w:ind w:left="0"/>
        <w:jc w:val="both"/>
      </w:pPr>
      <w:r>
        <w:rPr>
          <w:rFonts w:ascii="Times New Roman"/>
          <w:b w:val="false"/>
          <w:i w:val="false"/>
          <w:color w:val="000000"/>
          <w:sz w:val="28"/>
        </w:rPr>
        <w:t xml:space="preserve">
      3) С бағанында осы Ережелердің 315-тармағына сәйкес В бағанында көрсетілген салық төлеуші-резидент еместің резиденттік елінің коды көрсетіледі; </w:t>
      </w:r>
    </w:p>
    <w:p>
      <w:pPr>
        <w:spacing w:after="0"/>
        <w:ind w:left="0"/>
        <w:jc w:val="both"/>
      </w:pPr>
      <w:r>
        <w:rPr>
          <w:rFonts w:ascii="Times New Roman"/>
          <w:b w:val="false"/>
          <w:i w:val="false"/>
          <w:color w:val="000000"/>
          <w:sz w:val="28"/>
        </w:rPr>
        <w:t xml:space="preserve">
      4) D бағанында В бағанында көрсетілген салық төлеуші-резидент еместің резиденттік еліндегі салықтық тіркеу нөмірі көрсетіледі; </w:t>
      </w:r>
    </w:p>
    <w:p>
      <w:pPr>
        <w:spacing w:after="0"/>
        <w:ind w:left="0"/>
        <w:jc w:val="both"/>
      </w:pPr>
      <w:r>
        <w:rPr>
          <w:rFonts w:ascii="Times New Roman"/>
          <w:b w:val="false"/>
          <w:i w:val="false"/>
          <w:color w:val="000000"/>
          <w:sz w:val="28"/>
        </w:rPr>
        <w:t xml:space="preserve">
      5) Е бағанында салық төлеуші-резиденттің В бағанында көрсетілген резидент еместің жарғылық капиталындағы қатысу үлесі процентте көрсетіледі; </w:t>
      </w:r>
    </w:p>
    <w:p>
      <w:pPr>
        <w:spacing w:after="0"/>
        <w:ind w:left="0"/>
        <w:jc w:val="both"/>
      </w:pPr>
      <w:r>
        <w:rPr>
          <w:rFonts w:ascii="Times New Roman"/>
          <w:b w:val="false"/>
          <w:i w:val="false"/>
          <w:color w:val="000000"/>
          <w:sz w:val="28"/>
        </w:rPr>
        <w:t xml:space="preserve">
      6) F бағанында осы Ережелердің 304-тармағына сәйкес резидент еместің пайда сомасы айқындалған валюта коды көрсетіледі; </w:t>
      </w:r>
    </w:p>
    <w:p>
      <w:pPr>
        <w:spacing w:after="0"/>
        <w:ind w:left="0"/>
        <w:jc w:val="both"/>
      </w:pPr>
      <w:r>
        <w:rPr>
          <w:rFonts w:ascii="Times New Roman"/>
          <w:b w:val="false"/>
          <w:i w:val="false"/>
          <w:color w:val="000000"/>
          <w:sz w:val="28"/>
        </w:rPr>
        <w:t xml:space="preserve">
      7) G бағанында В бағанында көрсетілген резидент емес заңды тұлғаның оның шоғырландырылған қаржылық есептілігі бойынша айқындалған шоғырландырылған пайда сомасы шетел валютасында көрсетіледі. В бағанында көрсетілген резидент еместің пайдасының жалпы сомасы осы Декларацияға қоса берілген сол сияқты резидент еместің шоғырландырылған қаржылық есептілігімен расталады; </w:t>
      </w:r>
    </w:p>
    <w:p>
      <w:pPr>
        <w:spacing w:after="0"/>
        <w:ind w:left="0"/>
        <w:jc w:val="both"/>
      </w:pPr>
      <w:r>
        <w:rPr>
          <w:rFonts w:ascii="Times New Roman"/>
          <w:b w:val="false"/>
          <w:i w:val="false"/>
          <w:color w:val="000000"/>
          <w:sz w:val="28"/>
        </w:rPr>
        <w:t xml:space="preserve">
      8) Н бағанында 100 пайыз ((GхЕ)/160 пайызға) G және Е бағандарының деректерінің туындысына қатынасы ретінде айқындалатын Қазақстан Республикасының салық төлеуші-резидентінің салық салынатын кірісіне қосылатын пайда сомасы шетел валютасында көрсетіледі; </w:t>
      </w:r>
    </w:p>
    <w:p>
      <w:pPr>
        <w:spacing w:after="0"/>
        <w:ind w:left="0"/>
        <w:jc w:val="both"/>
      </w:pPr>
      <w:r>
        <w:rPr>
          <w:rFonts w:ascii="Times New Roman"/>
          <w:b w:val="false"/>
          <w:i w:val="false"/>
          <w:color w:val="000000"/>
          <w:sz w:val="28"/>
        </w:rPr>
        <w:t xml:space="preserve">
      9) I бағанында В бағанында көрсетілген заңды тұлға-резидент еместің салық кезеңінің соңғы күніне валюта айырбасының рыноктық бағамы бойынша ұлттық валютада қайта есептелген Н бағанында көрсетілген пайда сомасы көрсетіледі. </w:t>
      </w:r>
    </w:p>
    <w:p>
      <w:pPr>
        <w:spacing w:after="0"/>
        <w:ind w:left="0"/>
        <w:jc w:val="both"/>
      </w:pPr>
      <w:r>
        <w:rPr>
          <w:rFonts w:ascii="Times New Roman"/>
          <w:b w:val="false"/>
          <w:i w:val="false"/>
          <w:color w:val="000000"/>
          <w:sz w:val="28"/>
        </w:rPr>
        <w:t xml:space="preserve">
      160.23.001 жолына қосымша нысанның I бағанының жиынтық шамасы 160.23.001 жолына көшіріледі. </w:t>
      </w:r>
    </w:p>
    <w:p>
      <w:pPr>
        <w:spacing w:after="0"/>
        <w:ind w:left="0"/>
        <w:jc w:val="both"/>
      </w:pPr>
      <w:r>
        <w:rPr>
          <w:rFonts w:ascii="Times New Roman"/>
          <w:b w:val="false"/>
          <w:i w:val="false"/>
          <w:color w:val="000000"/>
          <w:sz w:val="28"/>
        </w:rPr>
        <w:t xml:space="preserve">
      271.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209" w:id="190"/>
    <w:p>
      <w:pPr>
        <w:spacing w:after="0"/>
        <w:ind w:left="0"/>
        <w:jc w:val="left"/>
      </w:pPr>
      <w:r>
        <w:rPr>
          <w:rFonts w:ascii="Times New Roman"/>
          <w:b/>
          <w:i w:val="false"/>
          <w:color w:val="000000"/>
        </w:rPr>
        <w:t xml:space="preserve"> 26. Өзге халықаралық шарттарға сәйкес салық салудан босатуға жататын салық салынатын кіріс - 160.24 нысанын жасау</w:t>
      </w:r>
    </w:p>
    <w:bookmarkEnd w:id="190"/>
    <w:p>
      <w:pPr>
        <w:spacing w:after="0"/>
        <w:ind w:left="0"/>
        <w:jc w:val="both"/>
      </w:pPr>
      <w:r>
        <w:rPr>
          <w:rFonts w:ascii="Times New Roman"/>
          <w:b w:val="false"/>
          <w:i w:val="false"/>
          <w:color w:val="000000"/>
          <w:sz w:val="28"/>
        </w:rPr>
        <w:t xml:space="preserve">
      272. Бұл нысан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төлеушінің салық салынатын кіріс сомаларын айқындауға арналған. </w:t>
      </w:r>
    </w:p>
    <w:p>
      <w:pPr>
        <w:spacing w:after="0"/>
        <w:ind w:left="0"/>
        <w:jc w:val="both"/>
      </w:pPr>
      <w:r>
        <w:rPr>
          <w:rFonts w:ascii="Times New Roman"/>
          <w:b w:val="false"/>
          <w:i w:val="false"/>
          <w:color w:val="000000"/>
          <w:sz w:val="28"/>
        </w:rPr>
        <w:t xml:space="preserve">
      273. "Есептік көрсеткіштер" бөлімінде: </w:t>
      </w:r>
    </w:p>
    <w:p>
      <w:pPr>
        <w:spacing w:after="0"/>
        <w:ind w:left="0"/>
        <w:jc w:val="both"/>
      </w:pPr>
      <w:r>
        <w:rPr>
          <w:rFonts w:ascii="Times New Roman"/>
          <w:b w:val="false"/>
          <w:i w:val="false"/>
          <w:color w:val="000000"/>
          <w:sz w:val="28"/>
        </w:rPr>
        <w:t xml:space="preserve">
      160.24.001 жолы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салынатын кірістің жалпы сомаларын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274. 160.24.001 жолының шамасы 160.00.041В жолына көшіріледі. </w:t>
      </w:r>
    </w:p>
    <w:p>
      <w:pPr>
        <w:spacing w:after="0"/>
        <w:ind w:left="0"/>
        <w:jc w:val="both"/>
      </w:pPr>
      <w:r>
        <w:rPr>
          <w:rFonts w:ascii="Times New Roman"/>
          <w:b w:val="false"/>
          <w:i w:val="false"/>
          <w:color w:val="000000"/>
          <w:sz w:val="28"/>
        </w:rPr>
        <w:t xml:space="preserve">
      275.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276. 160.24.001 жолына қосымша нысанда: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ЭҚЖЖ сәйкес салық төлеуші жүзеге асыратын қызмет түрі. Бұл ретте салық төлеуші аталған бағанда жүзеге асырылатын қызмет түрі бойынша жол бойы Е немесе F бағанында көрсетілген халықаралық шарттың ережелеріне сәйкес Қазақстан Республикасында салық салудан босатуға жататын кірістер алынған тиісті топты (сынып) көрсетеді; </w:t>
      </w:r>
    </w:p>
    <w:p>
      <w:pPr>
        <w:spacing w:after="0"/>
        <w:ind w:left="0"/>
        <w:jc w:val="both"/>
      </w:pPr>
      <w:r>
        <w:rPr>
          <w:rFonts w:ascii="Times New Roman"/>
          <w:b w:val="false"/>
          <w:i w:val="false"/>
          <w:color w:val="000000"/>
          <w:sz w:val="28"/>
        </w:rPr>
        <w:t xml:space="preserve">
      3) С бағанында Е немесе F бағанында көрсетілген халықаралық шартқа сәйкес салық салудан босатуға жататын кіріс алынған салық төлеушімен жұмыстар орындауға (қызмет көрсетулерге) немесе өзге мақсаттарда жасалған келісім-шарттың (шарт, келісім) нөмірі мен күні көрсетіледі; </w:t>
      </w:r>
    </w:p>
    <w:p>
      <w:pPr>
        <w:spacing w:after="0"/>
        <w:ind w:left="0"/>
        <w:jc w:val="both"/>
      </w:pPr>
      <w:r>
        <w:rPr>
          <w:rFonts w:ascii="Times New Roman"/>
          <w:b w:val="false"/>
          <w:i w:val="false"/>
          <w:color w:val="000000"/>
          <w:sz w:val="28"/>
        </w:rPr>
        <w:t xml:space="preserve">
      4) D бағанында Е немесе F бағанында түрі немесе атауы көрсетілген халықаралық шарттың ережелеріне сәйкес салық салудан босатуға жататын, Салық кодексінің </w:t>
      </w:r>
      <w:r>
        <w:rPr>
          <w:rFonts w:ascii="Times New Roman"/>
          <w:b w:val="false"/>
          <w:i w:val="false"/>
          <w:color w:val="000000"/>
          <w:sz w:val="28"/>
        </w:rPr>
        <w:t xml:space="preserve">67-бабына </w:t>
      </w:r>
      <w:r>
        <w:rPr>
          <w:rFonts w:ascii="Times New Roman"/>
          <w:b w:val="false"/>
          <w:i w:val="false"/>
          <w:color w:val="000000"/>
          <w:sz w:val="28"/>
        </w:rPr>
        <w:t xml:space="preserve">сәйкес бухгалтерлік есепте салық салынатын кірісті бөлек есебін жүргізу негізінде есептелген салық төлеушінің салық салынатын кірісінің (залал) сомасы көрсетіледі; </w:t>
      </w:r>
    </w:p>
    <w:p>
      <w:pPr>
        <w:spacing w:after="0"/>
        <w:ind w:left="0"/>
        <w:jc w:val="both"/>
      </w:pPr>
      <w:r>
        <w:rPr>
          <w:rFonts w:ascii="Times New Roman"/>
          <w:b w:val="false"/>
          <w:i w:val="false"/>
          <w:color w:val="000000"/>
          <w:sz w:val="28"/>
        </w:rPr>
        <w:t xml:space="preserve">
      5) Е бағанында оған сәйкес D бағанында көрсетілген салық төлеушінің салық салынатын кірісіне қатысты Салық кодексімен белгіленген тәртіптен өзгеше салық салу тәртібі белгіленген осы Ережелердің 306-тармағына сәйкес халықаралық шарт түрінің коды көрсетіледі; </w:t>
      </w:r>
    </w:p>
    <w:p>
      <w:pPr>
        <w:spacing w:after="0"/>
        <w:ind w:left="0"/>
        <w:jc w:val="both"/>
      </w:pPr>
      <w:r>
        <w:rPr>
          <w:rFonts w:ascii="Times New Roman"/>
          <w:b w:val="false"/>
          <w:i w:val="false"/>
          <w:color w:val="000000"/>
          <w:sz w:val="28"/>
        </w:rPr>
        <w:t xml:space="preserve">
      6) F бағанында оған сәйкес D бағанында көрсетілген салық төлеушінің салық салынатын кірісіне қатысты Салық кодексімен белгіленген тәртіптен өзгеше салық салу тәртібі белгіленген халықаралық шарт түрінің атауы көрсетіледі. Осы баған егер салық төлеуші осы Ережелердің 306-тармағына сәйкес "Өзге халықаралық шарттар (келісімдер, конвенциялар)" 22-халықаралық шарт түрінің коды Е бағанын көрсеткен жағдайда ғана толтыруға жатады; </w:t>
      </w:r>
    </w:p>
    <w:p>
      <w:pPr>
        <w:spacing w:after="0"/>
        <w:ind w:left="0"/>
        <w:jc w:val="both"/>
      </w:pPr>
      <w:r>
        <w:rPr>
          <w:rFonts w:ascii="Times New Roman"/>
          <w:b w:val="false"/>
          <w:i w:val="false"/>
          <w:color w:val="000000"/>
          <w:sz w:val="28"/>
        </w:rPr>
        <w:t xml:space="preserve">
      7) G бағанында осы Ережелердің 305-тармағына сәйкес халықаралық шарт жасалған елдің коды көрсетіледі. </w:t>
      </w:r>
    </w:p>
    <w:p>
      <w:pPr>
        <w:spacing w:after="0"/>
        <w:ind w:left="0"/>
        <w:jc w:val="both"/>
      </w:pPr>
      <w:r>
        <w:rPr>
          <w:rFonts w:ascii="Times New Roman"/>
          <w:b w:val="false"/>
          <w:i w:val="false"/>
          <w:color w:val="000000"/>
          <w:sz w:val="28"/>
        </w:rPr>
        <w:t xml:space="preserve">
      Осы баған егер салық төлеуші мемлекетаралық немесе үкіметаралық шарттардың ережелерін қабылдаған жағдайда толтыруға жатады; </w:t>
      </w:r>
    </w:p>
    <w:p>
      <w:pPr>
        <w:spacing w:after="0"/>
        <w:ind w:left="0"/>
        <w:jc w:val="both"/>
      </w:pPr>
      <w:r>
        <w:rPr>
          <w:rFonts w:ascii="Times New Roman"/>
          <w:b w:val="false"/>
          <w:i w:val="false"/>
          <w:color w:val="000000"/>
          <w:sz w:val="28"/>
        </w:rPr>
        <w:t xml:space="preserve">
      8) Н бағанында Е немесе F бағанында көрсетілген халықаралық шарт бекітілген заң актісінің нөмірі мен күні көрсетіледі. </w:t>
      </w:r>
    </w:p>
    <w:p>
      <w:pPr>
        <w:spacing w:after="0"/>
        <w:ind w:left="0"/>
        <w:jc w:val="both"/>
      </w:pPr>
      <w:r>
        <w:rPr>
          <w:rFonts w:ascii="Times New Roman"/>
          <w:b w:val="false"/>
          <w:i w:val="false"/>
          <w:color w:val="000000"/>
          <w:sz w:val="28"/>
        </w:rPr>
        <w:t xml:space="preserve">
      160.24.001 жолына қосымша нысанның D бағанының жиынтық шамасы 160.24.001 жолына көшіріледі. </w:t>
      </w:r>
    </w:p>
    <w:p>
      <w:pPr>
        <w:spacing w:after="0"/>
        <w:ind w:left="0"/>
        <w:jc w:val="both"/>
      </w:pPr>
      <w:r>
        <w:rPr>
          <w:rFonts w:ascii="Times New Roman"/>
          <w:b w:val="false"/>
          <w:i w:val="false"/>
          <w:color w:val="000000"/>
          <w:sz w:val="28"/>
        </w:rPr>
        <w:t xml:space="preserve">
      277.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210" w:id="191"/>
    <w:p>
      <w:pPr>
        <w:spacing w:after="0"/>
        <w:ind w:left="0"/>
        <w:jc w:val="left"/>
      </w:pPr>
      <w:r>
        <w:rPr>
          <w:rFonts w:ascii="Times New Roman"/>
          <w:b/>
          <w:i w:val="false"/>
          <w:color w:val="000000"/>
        </w:rPr>
        <w:t xml:space="preserve"> 27. Стандарттық салық жеңілдіктерін алғанда салық міндеттемесін есептеу - 160.35 нысанын жасау</w:t>
      </w:r>
    </w:p>
    <w:bookmarkEnd w:id="191"/>
    <w:p>
      <w:pPr>
        <w:spacing w:after="0"/>
        <w:ind w:left="0"/>
        <w:jc w:val="both"/>
      </w:pPr>
      <w:r>
        <w:rPr>
          <w:rFonts w:ascii="Times New Roman"/>
          <w:b w:val="false"/>
          <w:i w:val="false"/>
          <w:color w:val="000000"/>
          <w:sz w:val="28"/>
        </w:rPr>
        <w:t xml:space="preserve">
      278. Бұл нысан инвестициялар бойынша уәкілетті мемлекеттік органмен келісім-шартқа сәйкес стандарттық салық жеңілдіктерін алғанда салық төлеуші корпорациялық табыс салығын есептеуге арналған (қаржы-шаруашылық қызметтің нәтижелеріне қарамастан). </w:t>
      </w:r>
    </w:p>
    <w:p>
      <w:pPr>
        <w:spacing w:after="0"/>
        <w:ind w:left="0"/>
        <w:jc w:val="both"/>
      </w:pPr>
      <w:r>
        <w:rPr>
          <w:rFonts w:ascii="Times New Roman"/>
          <w:b w:val="false"/>
          <w:i w:val="false"/>
          <w:color w:val="000000"/>
          <w:sz w:val="28"/>
        </w:rPr>
        <w:t xml:space="preserve">
      279. "Корпорациялық табыс салығы сомасын есептеу" бөлімінде: </w:t>
      </w:r>
    </w:p>
    <w:p>
      <w:pPr>
        <w:spacing w:after="0"/>
        <w:ind w:left="0"/>
        <w:jc w:val="both"/>
      </w:pPr>
      <w:r>
        <w:rPr>
          <w:rFonts w:ascii="Times New Roman"/>
          <w:b w:val="false"/>
          <w:i w:val="false"/>
          <w:color w:val="000000"/>
          <w:sz w:val="28"/>
        </w:rPr>
        <w:t xml:space="preserve">
      1) 160.25.001 жолында инвестициялар бойынша уәкілетті органмен келісім-шарт жасаған бұрынғы үш жылдан ең жоғары болып табылатын салық салынатын кіріс сомасы көрсетіледі; </w:t>
      </w:r>
    </w:p>
    <w:p>
      <w:pPr>
        <w:spacing w:after="0"/>
        <w:ind w:left="0"/>
        <w:jc w:val="both"/>
      </w:pPr>
      <w:r>
        <w:rPr>
          <w:rFonts w:ascii="Times New Roman"/>
          <w:b w:val="false"/>
          <w:i w:val="false"/>
          <w:color w:val="000000"/>
          <w:sz w:val="28"/>
        </w:rPr>
        <w:t xml:space="preserve">
      2) 160.25.002 жолында салынатын кіріс инвестициялар бойынша уәкілетті органмен келісім-шарт жасаған бұрынғы үш жылдан ең жоғарысы болып табылатын салық кезеңінің жылы көрсетіледі; </w:t>
      </w:r>
    </w:p>
    <w:p>
      <w:pPr>
        <w:spacing w:after="0"/>
        <w:ind w:left="0"/>
        <w:jc w:val="both"/>
      </w:pPr>
      <w:r>
        <w:rPr>
          <w:rFonts w:ascii="Times New Roman"/>
          <w:b w:val="false"/>
          <w:i w:val="false"/>
          <w:color w:val="000000"/>
          <w:sz w:val="28"/>
        </w:rPr>
        <w:t xml:space="preserve">
      3) 160.25.003 жолында есепті салық кезеңіне қатысы бойынша 160.25.002 жолында көрсетілген жыл инфляциясының орташа жылдық индексi көрсетіледі; </w:t>
      </w:r>
    </w:p>
    <w:p>
      <w:pPr>
        <w:spacing w:after="0"/>
        <w:ind w:left="0"/>
        <w:jc w:val="both"/>
      </w:pPr>
      <w:r>
        <w:rPr>
          <w:rFonts w:ascii="Times New Roman"/>
          <w:b w:val="false"/>
          <w:i w:val="false"/>
          <w:color w:val="000000"/>
          <w:sz w:val="28"/>
        </w:rPr>
        <w:t xml:space="preserve">
      4) 160.25.004 жолында инфляция индексi ескеріле отырып, 160.25.001 жолында көрсетілген салық салынатын кірістің сомасы көрсетіледі және 160.25.001 және 160.25.003 жолдарының сомасынан шығарылу ретінде айқындалады; </w:t>
      </w:r>
    </w:p>
    <w:p>
      <w:pPr>
        <w:spacing w:after="0"/>
        <w:ind w:left="0"/>
        <w:jc w:val="both"/>
      </w:pPr>
      <w:r>
        <w:rPr>
          <w:rFonts w:ascii="Times New Roman"/>
          <w:b w:val="false"/>
          <w:i w:val="false"/>
          <w:color w:val="000000"/>
          <w:sz w:val="28"/>
        </w:rPr>
        <w:t xml:space="preserve">
      5) 160.25.005 жолында есепті салық кезеңінде стандарттық салық жеңілдіктерін берген шарттың күші бар айлардың саны көрсетіледі; </w:t>
      </w:r>
    </w:p>
    <w:p>
      <w:pPr>
        <w:spacing w:after="0"/>
        <w:ind w:left="0"/>
        <w:jc w:val="both"/>
      </w:pPr>
      <w:r>
        <w:rPr>
          <w:rFonts w:ascii="Times New Roman"/>
          <w:b w:val="false"/>
          <w:i w:val="false"/>
          <w:color w:val="000000"/>
          <w:sz w:val="28"/>
        </w:rPr>
        <w:t xml:space="preserve">
      6) 160.25.006 жолында инфляция индексi мен жолында есепті салық кезеңінде стандарттық салық жеңілдіктерін берген шарттың күші бар айлардың саны ескеріле отырып, салық салынатын кірістің ең жоғары сомасы көрсетіледі, және 160.25.004 х 160.25.005/12 формуласы бойынша айқындалады; </w:t>
      </w:r>
    </w:p>
    <w:p>
      <w:pPr>
        <w:spacing w:after="0"/>
        <w:ind w:left="0"/>
        <w:jc w:val="both"/>
      </w:pPr>
      <w:r>
        <w:rPr>
          <w:rFonts w:ascii="Times New Roman"/>
          <w:b w:val="false"/>
          <w:i w:val="false"/>
          <w:color w:val="000000"/>
          <w:sz w:val="28"/>
        </w:rPr>
        <w:t xml:space="preserve">
      7) 160.25.007 жолында есепті салық кезеңінде стандарттық салық жеңілдіктерін берген шарт бойынша қызметтен алынған есепті салық кезеңі үшін салық салынатын кірістің сомасы көрсетіледі. Бұл ретте салық төлеуші басқа қызметтерді жүзеге асыру жағдайында бөлу есебін жүргізуге міндетті; </w:t>
      </w:r>
    </w:p>
    <w:p>
      <w:pPr>
        <w:spacing w:after="0"/>
        <w:ind w:left="0"/>
        <w:jc w:val="both"/>
      </w:pPr>
      <w:r>
        <w:rPr>
          <w:rFonts w:ascii="Times New Roman"/>
          <w:b w:val="false"/>
          <w:i w:val="false"/>
          <w:color w:val="000000"/>
          <w:sz w:val="28"/>
        </w:rPr>
        <w:t xml:space="preserve">
      8) 160.25.008 жолында 160.25.007 және 160.25.004 жолдарының сомасының айырмасы ретінде айқындалатын, (салық салынатын кіріс - 160.25.001 жолында көрсетуге тиісті салық салынатын кірістің болмаған жағдайында) келісім-шарт бойынша қызметтен алынған салық салынатын кірістің жеңілдетілген өсімінің сомасы көрсетіледі; </w:t>
      </w:r>
    </w:p>
    <w:p>
      <w:pPr>
        <w:spacing w:after="0"/>
        <w:ind w:left="0"/>
        <w:jc w:val="both"/>
      </w:pPr>
      <w:r>
        <w:rPr>
          <w:rFonts w:ascii="Times New Roman"/>
          <w:b w:val="false"/>
          <w:i w:val="false"/>
          <w:color w:val="000000"/>
          <w:sz w:val="28"/>
        </w:rPr>
        <w:t xml:space="preserve">
      9) 160.25.009 жолында шартқа сәйкес корпорациялық табыс салығының ставкасы көрсетіледі; </w:t>
      </w:r>
    </w:p>
    <w:p>
      <w:pPr>
        <w:spacing w:after="0"/>
        <w:ind w:left="0"/>
        <w:jc w:val="both"/>
      </w:pPr>
      <w:r>
        <w:rPr>
          <w:rFonts w:ascii="Times New Roman"/>
          <w:b w:val="false"/>
          <w:i w:val="false"/>
          <w:color w:val="000000"/>
          <w:sz w:val="28"/>
        </w:rPr>
        <w:t xml:space="preserve">
      10) 160.25.010 жолында шартқа сәйкес корпорациялық табыс салығының сомасы көрсетіледі. </w:t>
      </w:r>
    </w:p>
    <w:p>
      <w:pPr>
        <w:spacing w:after="0"/>
        <w:ind w:left="0"/>
        <w:jc w:val="both"/>
      </w:pPr>
      <w:r>
        <w:rPr>
          <w:rFonts w:ascii="Times New Roman"/>
          <w:b w:val="false"/>
          <w:i w:val="false"/>
          <w:color w:val="000000"/>
          <w:sz w:val="28"/>
        </w:rPr>
        <w:t xml:space="preserve">
      280. 160.25.010 жолының шамасы 160.21.002С жолына көшіріледі. </w:t>
      </w:r>
    </w:p>
    <w:p>
      <w:pPr>
        <w:spacing w:after="0"/>
        <w:ind w:left="0"/>
        <w:jc w:val="both"/>
      </w:pPr>
      <w:r>
        <w:rPr>
          <w:rFonts w:ascii="Times New Roman"/>
          <w:b w:val="false"/>
          <w:i w:val="false"/>
          <w:color w:val="000000"/>
          <w:sz w:val="28"/>
        </w:rPr>
        <w:t xml:space="preserve">
      281.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211" w:id="192"/>
    <w:p>
      <w:pPr>
        <w:spacing w:after="0"/>
        <w:ind w:left="0"/>
        <w:jc w:val="left"/>
      </w:pPr>
      <w:r>
        <w:rPr>
          <w:rFonts w:ascii="Times New Roman"/>
          <w:b/>
          <w:i w:val="false"/>
          <w:color w:val="000000"/>
        </w:rPr>
        <w:t xml:space="preserve"> 28. Шетел көздерінен табыстар - 160.26 нысанын жасау</w:t>
      </w:r>
    </w:p>
    <w:bookmarkEnd w:id="192"/>
    <w:p>
      <w:pPr>
        <w:spacing w:after="0"/>
        <w:ind w:left="0"/>
        <w:jc w:val="both"/>
      </w:pPr>
      <w:r>
        <w:rPr>
          <w:rFonts w:ascii="Times New Roman"/>
          <w:b w:val="false"/>
          <w:i w:val="false"/>
          <w:color w:val="000000"/>
          <w:sz w:val="28"/>
        </w:rPr>
        <w:t xml:space="preserve">
      282. Осы нысан салық төлеуші-резидентпен міндетті тәртіпте толтырылуға жатады және Қазақстан Республикасының шегінен тыс жерлердегі көздерден алынған (алынуға жататын) және қолданылатын салық режиміне және Жер қойнауын пайдалануға келісім-шарт ережелеріне сәйкес Қазақстан Республикасында салық салынуға жататын кірістерді көрсетуге арналған. Бұл ретте мұндай кірістер Декларацияның 160.00.001-160.00.022 жолдарында көрсетуге жатады. </w:t>
      </w:r>
    </w:p>
    <w:p>
      <w:pPr>
        <w:spacing w:after="0"/>
        <w:ind w:left="0"/>
        <w:jc w:val="both"/>
      </w:pPr>
      <w:r>
        <w:rPr>
          <w:rFonts w:ascii="Times New Roman"/>
          <w:b w:val="false"/>
          <w:i w:val="false"/>
          <w:color w:val="000000"/>
          <w:sz w:val="28"/>
        </w:rPr>
        <w:t xml:space="preserve">
      283. "Есептік көрсеткіштер" бөлімінде: </w:t>
      </w:r>
    </w:p>
    <w:p>
      <w:pPr>
        <w:spacing w:after="0"/>
        <w:ind w:left="0"/>
        <w:jc w:val="both"/>
      </w:pPr>
      <w:r>
        <w:rPr>
          <w:rFonts w:ascii="Times New Roman"/>
          <w:b w:val="false"/>
          <w:i w:val="false"/>
          <w:color w:val="000000"/>
          <w:sz w:val="28"/>
        </w:rPr>
        <w:t xml:space="preserve">
      1) 160.26.001 жолы Қазақстан Республикасының салық төлеуші-резидентімен тұрақты мекемесіне байланысты емес шетел мемлекетіндегі көздерден алынған кірістер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 160.26.002 жолы Қазақстан Республикасының салық төлеуші-резидентімен шетел мемлекетіндегі көздерден тұрақты мекеме арқылы кәсіпкерлік қызметін жүзеге асырудан алынған кірістер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3) 160.26.003 жолы 160.26.001 және 160.26.002 жолдарының көрсеткіштерінің сомасы ретінде айқындалатын салық төлеуші-резидентпен Қазақстан Республикасының шегінен тыс көздерден алынған кірістердің жиынтық сомасын көрсетуге арналған. </w:t>
      </w:r>
    </w:p>
    <w:p>
      <w:pPr>
        <w:spacing w:after="0"/>
        <w:ind w:left="0"/>
        <w:jc w:val="both"/>
      </w:pPr>
      <w:r>
        <w:rPr>
          <w:rFonts w:ascii="Times New Roman"/>
          <w:b w:val="false"/>
          <w:i w:val="false"/>
          <w:color w:val="000000"/>
          <w:sz w:val="28"/>
        </w:rPr>
        <w:t xml:space="preserve">
      284. 160.26.003 жолының шамасы 160.00.056 жолына көшіріледі. </w:t>
      </w:r>
    </w:p>
    <w:p>
      <w:pPr>
        <w:spacing w:after="0"/>
        <w:ind w:left="0"/>
        <w:jc w:val="both"/>
      </w:pPr>
      <w:r>
        <w:rPr>
          <w:rFonts w:ascii="Times New Roman"/>
          <w:b w:val="false"/>
          <w:i w:val="false"/>
          <w:color w:val="000000"/>
          <w:sz w:val="28"/>
        </w:rPr>
        <w:t xml:space="preserve">
      285.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286. 160.26.001 жолына қосымша нысанда: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Ережелердің 305-тармағына сәйкес кіріс төлейтін салық төлеуші-резидент еместің резиденттік елінің коды көрсетіледі; </w:t>
      </w:r>
    </w:p>
    <w:p>
      <w:pPr>
        <w:spacing w:after="0"/>
        <w:ind w:left="0"/>
        <w:jc w:val="both"/>
      </w:pPr>
      <w:r>
        <w:rPr>
          <w:rFonts w:ascii="Times New Roman"/>
          <w:b w:val="false"/>
          <w:i w:val="false"/>
          <w:color w:val="000000"/>
          <w:sz w:val="28"/>
        </w:rPr>
        <w:t xml:space="preserve">
      3) С бағанында осы Ережелердің 303-тармағының 2) тармақшасына сәйкес салық төлеуші-резидентімен тұрақты мекемесіне байланысты емес шетел мемлекетіндегі көздерден алынған кіріс түрінің коды көрсетіледі; </w:t>
      </w:r>
    </w:p>
    <w:p>
      <w:pPr>
        <w:spacing w:after="0"/>
        <w:ind w:left="0"/>
        <w:jc w:val="both"/>
      </w:pPr>
      <w:r>
        <w:rPr>
          <w:rFonts w:ascii="Times New Roman"/>
          <w:b w:val="false"/>
          <w:i w:val="false"/>
          <w:color w:val="000000"/>
          <w:sz w:val="28"/>
        </w:rPr>
        <w:t xml:space="preserve">
      4) D бағанында осы Ережелердің 304-тармағына сәйкес кіріс алу валютасының коды көрсетіледі; </w:t>
      </w:r>
    </w:p>
    <w:p>
      <w:pPr>
        <w:spacing w:after="0"/>
        <w:ind w:left="0"/>
        <w:jc w:val="both"/>
      </w:pPr>
      <w:r>
        <w:rPr>
          <w:rFonts w:ascii="Times New Roman"/>
          <w:b w:val="false"/>
          <w:i w:val="false"/>
          <w:color w:val="000000"/>
          <w:sz w:val="28"/>
        </w:rPr>
        <w:t xml:space="preserve">
      5) Е бағанында салық төлеуші-резиденттің тұрақты мекемесімен байланысты емес шетел мемлекетіндегі көздерден есептелген кірістерінің сомасы шетел валютасында көрсетіледі; </w:t>
      </w:r>
    </w:p>
    <w:p>
      <w:pPr>
        <w:spacing w:after="0"/>
        <w:ind w:left="0"/>
        <w:jc w:val="both"/>
      </w:pPr>
      <w:r>
        <w:rPr>
          <w:rFonts w:ascii="Times New Roman"/>
          <w:b w:val="false"/>
          <w:i w:val="false"/>
          <w:color w:val="000000"/>
          <w:sz w:val="28"/>
        </w:rPr>
        <w:t xml:space="preserve">
      6) F бағанында Е бағанында көрсетілген Салық кодексінің 65-бабына сәйкес ұлттық валютада қайта есептелген кірістердің сомасы көрсетіледі. </w:t>
      </w:r>
    </w:p>
    <w:p>
      <w:pPr>
        <w:spacing w:after="0"/>
        <w:ind w:left="0"/>
        <w:jc w:val="both"/>
      </w:pPr>
      <w:r>
        <w:rPr>
          <w:rFonts w:ascii="Times New Roman"/>
          <w:b w:val="false"/>
          <w:i w:val="false"/>
          <w:color w:val="000000"/>
          <w:sz w:val="28"/>
        </w:rPr>
        <w:t xml:space="preserve">
      160.26.001 жолына қосымша нысанның F бағанының жиынтық шамасы 160.26.001 жолында көшіріледі. </w:t>
      </w:r>
    </w:p>
    <w:p>
      <w:pPr>
        <w:spacing w:after="0"/>
        <w:ind w:left="0"/>
        <w:jc w:val="both"/>
      </w:pPr>
      <w:r>
        <w:rPr>
          <w:rFonts w:ascii="Times New Roman"/>
          <w:b w:val="false"/>
          <w:i w:val="false"/>
          <w:color w:val="000000"/>
          <w:sz w:val="28"/>
        </w:rPr>
        <w:t xml:space="preserve">
      287.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288. 160.26.002 жолына қосымша нысанда: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шетел мемлекетінде орналасқан тұрақты мекеменің толық атауы көрсетіледі; </w:t>
      </w:r>
    </w:p>
    <w:p>
      <w:pPr>
        <w:spacing w:after="0"/>
        <w:ind w:left="0"/>
        <w:jc w:val="both"/>
      </w:pPr>
      <w:r>
        <w:rPr>
          <w:rFonts w:ascii="Times New Roman"/>
          <w:b w:val="false"/>
          <w:i w:val="false"/>
          <w:color w:val="000000"/>
          <w:sz w:val="28"/>
        </w:rPr>
        <w:t xml:space="preserve">
      3) С бағанында осы Ережелердің 305-тармағына сәйкес В бағанында көрсетілген тұрақты мекеменің орналасу елінің коды көрсетіледі; </w:t>
      </w:r>
    </w:p>
    <w:p>
      <w:pPr>
        <w:spacing w:after="0"/>
        <w:ind w:left="0"/>
        <w:jc w:val="both"/>
      </w:pPr>
      <w:r>
        <w:rPr>
          <w:rFonts w:ascii="Times New Roman"/>
          <w:b w:val="false"/>
          <w:i w:val="false"/>
          <w:color w:val="000000"/>
          <w:sz w:val="28"/>
        </w:rPr>
        <w:t xml:space="preserve">
      4) D бағанында осындай тұрақты мекеме орналасқан шетел мемлекетіндегі тұрақты мекеменің салық тіркеу нөмірі көрсетіледі; </w:t>
      </w:r>
    </w:p>
    <w:p>
      <w:pPr>
        <w:spacing w:after="0"/>
        <w:ind w:left="0"/>
        <w:jc w:val="both"/>
      </w:pPr>
      <w:r>
        <w:rPr>
          <w:rFonts w:ascii="Times New Roman"/>
          <w:b w:val="false"/>
          <w:i w:val="false"/>
          <w:color w:val="000000"/>
          <w:sz w:val="28"/>
        </w:rPr>
        <w:t xml:space="preserve">
      5) Е бағанында осы Ережелердің 303-тармағының 2) тармақшасына сәйкес шетел мемлекетінде салық төлеуші-резидентпен тұрақты мекеме арқылы кәсіпкерлік қызметін жүзеге асырудан алынған кіріс түрінің коды көрсетіледі; </w:t>
      </w:r>
    </w:p>
    <w:p>
      <w:pPr>
        <w:spacing w:after="0"/>
        <w:ind w:left="0"/>
        <w:jc w:val="both"/>
      </w:pPr>
      <w:r>
        <w:rPr>
          <w:rFonts w:ascii="Times New Roman"/>
          <w:b w:val="false"/>
          <w:i w:val="false"/>
          <w:color w:val="000000"/>
          <w:sz w:val="28"/>
        </w:rPr>
        <w:t xml:space="preserve">
      6) F бағанында осы Ережелердің 304-тармағына сәйкес кіріс алу валютасының коды көрсетіледі; </w:t>
      </w:r>
    </w:p>
    <w:p>
      <w:pPr>
        <w:spacing w:after="0"/>
        <w:ind w:left="0"/>
        <w:jc w:val="both"/>
      </w:pPr>
      <w:r>
        <w:rPr>
          <w:rFonts w:ascii="Times New Roman"/>
          <w:b w:val="false"/>
          <w:i w:val="false"/>
          <w:color w:val="000000"/>
          <w:sz w:val="28"/>
        </w:rPr>
        <w:t xml:space="preserve">
      7) G бағанында шетел мемлекетіндегі көздерден шетел мемлекетінде тұрақты мекеме арқылы кәсіпкерлік қызметін жүзеге асырудан алынған салық төлеушілер-резиденттің есептелген кірістерінің сомасы шетел валютасында көрсетіледі; </w:t>
      </w:r>
    </w:p>
    <w:p>
      <w:pPr>
        <w:spacing w:after="0"/>
        <w:ind w:left="0"/>
        <w:jc w:val="both"/>
      </w:pPr>
      <w:r>
        <w:rPr>
          <w:rFonts w:ascii="Times New Roman"/>
          <w:b w:val="false"/>
          <w:i w:val="false"/>
          <w:color w:val="000000"/>
          <w:sz w:val="28"/>
        </w:rPr>
        <w:t xml:space="preserve">
      8) Н бағанында G бағанында көрсетілген Салық кодексінің 65-бабына сәйкес ұлттық валютада қайта есептелген кірістер сомасы көрсетіледі; </w:t>
      </w:r>
    </w:p>
    <w:p>
      <w:pPr>
        <w:spacing w:after="0"/>
        <w:ind w:left="0"/>
        <w:jc w:val="both"/>
      </w:pPr>
      <w:r>
        <w:rPr>
          <w:rFonts w:ascii="Times New Roman"/>
          <w:b w:val="false"/>
          <w:i w:val="false"/>
          <w:color w:val="000000"/>
          <w:sz w:val="28"/>
        </w:rPr>
        <w:t xml:space="preserve">
      160.26.002 жолына қосымша нысанның Н бағанының жиынтық шамасы 160.26.002 жолына көшіріледі. </w:t>
      </w:r>
    </w:p>
    <w:p>
      <w:pPr>
        <w:spacing w:after="0"/>
        <w:ind w:left="0"/>
        <w:jc w:val="both"/>
      </w:pPr>
      <w:r>
        <w:rPr>
          <w:rFonts w:ascii="Times New Roman"/>
          <w:b w:val="false"/>
          <w:i w:val="false"/>
          <w:color w:val="000000"/>
          <w:sz w:val="28"/>
        </w:rPr>
        <w:t xml:space="preserve">
      289.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212" w:id="193"/>
    <w:p>
      <w:pPr>
        <w:spacing w:after="0"/>
        <w:ind w:left="0"/>
        <w:jc w:val="left"/>
      </w:pPr>
      <w:r>
        <w:rPr>
          <w:rFonts w:ascii="Times New Roman"/>
          <w:b/>
          <w:i w:val="false"/>
          <w:color w:val="000000"/>
        </w:rPr>
        <w:t xml:space="preserve"> 29. Бухгалтерлік теңгерме - 160.27-нысанын жасау</w:t>
      </w:r>
    </w:p>
    <w:bookmarkEnd w:id="193"/>
    <w:p>
      <w:pPr>
        <w:spacing w:after="0"/>
        <w:ind w:left="0"/>
        <w:jc w:val="both"/>
      </w:pPr>
      <w:r>
        <w:rPr>
          <w:rFonts w:ascii="Times New Roman"/>
          <w:b w:val="false"/>
          <w:i w:val="false"/>
          <w:color w:val="000000"/>
          <w:sz w:val="28"/>
        </w:rPr>
        <w:t xml:space="preserve">
      290. Бұл нысан бухгалтерлiк есеп және қаржы есептемесi бойынша Қазақстан Республикасының заңдарына сәйкес есептi салық кезеңiне әзiрленген бухгалтерлік есеп деректерінің негізінде салық төлеушімен толтырылады. </w:t>
      </w:r>
    </w:p>
    <w:bookmarkStart w:name="z213" w:id="194"/>
    <w:p>
      <w:pPr>
        <w:spacing w:after="0"/>
        <w:ind w:left="0"/>
        <w:jc w:val="left"/>
      </w:pPr>
      <w:r>
        <w:rPr>
          <w:rFonts w:ascii="Times New Roman"/>
          <w:b/>
          <w:i w:val="false"/>
          <w:color w:val="000000"/>
        </w:rPr>
        <w:t xml:space="preserve"> 30. Кірістер мен шығыстар туралы есеп - 160.28 нысанын жасау</w:t>
      </w:r>
    </w:p>
    <w:bookmarkEnd w:id="194"/>
    <w:p>
      <w:pPr>
        <w:spacing w:after="0"/>
        <w:ind w:left="0"/>
        <w:jc w:val="both"/>
      </w:pPr>
      <w:r>
        <w:rPr>
          <w:rFonts w:ascii="Times New Roman"/>
          <w:b w:val="false"/>
          <w:i w:val="false"/>
          <w:color w:val="000000"/>
          <w:sz w:val="28"/>
        </w:rPr>
        <w:t xml:space="preserve">
      291. Бұл нысан бухгалтерлiк есеп және қаржы есептемесi бойынша Қазақстан Республикасының заңдарына сәйкес есептi салық кезеңiне әзiрленген бухгалтерлік есеп деректерінің негізінде салық төлеушімен толтырылады. </w:t>
      </w:r>
    </w:p>
    <w:p>
      <w:pPr>
        <w:spacing w:after="0"/>
        <w:ind w:left="0"/>
        <w:jc w:val="both"/>
      </w:pPr>
      <w:r>
        <w:rPr>
          <w:rFonts w:ascii="Times New Roman"/>
          <w:b w:val="false"/>
          <w:i w:val="false"/>
          <w:color w:val="000000"/>
          <w:sz w:val="28"/>
        </w:rPr>
        <w:t xml:space="preserve">
      292. "Көрсеткiштер" бөлiмiнде: </w:t>
      </w:r>
    </w:p>
    <w:p>
      <w:pPr>
        <w:spacing w:after="0"/>
        <w:ind w:left="0"/>
        <w:jc w:val="both"/>
      </w:pPr>
      <w:r>
        <w:rPr>
          <w:rFonts w:ascii="Times New Roman"/>
          <w:b w:val="false"/>
          <w:i w:val="false"/>
          <w:color w:val="000000"/>
          <w:sz w:val="28"/>
        </w:rPr>
        <w:t xml:space="preserve">
      160.28.01-160.28.11 жолдары бухгалтерлiк есеп деректерi бойынша толтырылады. Бұл орайда, 160.28.01-160.28.03 жолдары қосымша нысанның негiзiнде толтырылады. </w:t>
      </w:r>
    </w:p>
    <w:p>
      <w:pPr>
        <w:spacing w:after="0"/>
        <w:ind w:left="0"/>
        <w:jc w:val="both"/>
      </w:pPr>
      <w:r>
        <w:rPr>
          <w:rFonts w:ascii="Times New Roman"/>
          <w:b w:val="false"/>
          <w:i w:val="false"/>
          <w:color w:val="000000"/>
          <w:sz w:val="28"/>
        </w:rPr>
        <w:t xml:space="preserve">
      293.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294. 160.28.001, 160.28.002, 160.28.003 жолдарына қосымша нысан: </w:t>
      </w:r>
    </w:p>
    <w:p>
      <w:pPr>
        <w:spacing w:after="0"/>
        <w:ind w:left="0"/>
        <w:jc w:val="both"/>
      </w:pPr>
      <w:r>
        <w:rPr>
          <w:rFonts w:ascii="Times New Roman"/>
          <w:b w:val="false"/>
          <w:i w:val="false"/>
          <w:color w:val="000000"/>
          <w:sz w:val="28"/>
        </w:rPr>
        <w:t xml:space="preserve">
      1) А бағанында жолдың реттiк нөмiрi көрсетiледi; </w:t>
      </w:r>
    </w:p>
    <w:p>
      <w:pPr>
        <w:spacing w:after="0"/>
        <w:ind w:left="0"/>
        <w:jc w:val="both"/>
      </w:pPr>
      <w:r>
        <w:rPr>
          <w:rFonts w:ascii="Times New Roman"/>
          <w:b w:val="false"/>
          <w:i w:val="false"/>
          <w:color w:val="000000"/>
          <w:sz w:val="28"/>
        </w:rPr>
        <w:t xml:space="preserve">
      2) В бағанында салық төлеушiлер жүзеге асыратын қызмет түрлерi көрсетiледi; </w:t>
      </w:r>
    </w:p>
    <w:p>
      <w:pPr>
        <w:spacing w:after="0"/>
        <w:ind w:left="0"/>
        <w:jc w:val="both"/>
      </w:pPr>
      <w:r>
        <w:rPr>
          <w:rFonts w:ascii="Times New Roman"/>
          <w:b w:val="false"/>
          <w:i w:val="false"/>
          <w:color w:val="000000"/>
          <w:sz w:val="28"/>
        </w:rPr>
        <w:t xml:space="preserve">
      3) С бағанында бухгалтерлiк есеп деректерi бойынша В бағанда көрсетiлген қызмет түрлерi бөлiгiнде тауарларды (жұмыстар, қызмет көрсетулер) өткiзуден түскен кiрiс көрсетiледi; </w:t>
      </w:r>
    </w:p>
    <w:p>
      <w:pPr>
        <w:spacing w:after="0"/>
        <w:ind w:left="0"/>
        <w:jc w:val="both"/>
      </w:pPr>
      <w:r>
        <w:rPr>
          <w:rFonts w:ascii="Times New Roman"/>
          <w:b w:val="false"/>
          <w:i w:val="false"/>
          <w:color w:val="000000"/>
          <w:sz w:val="28"/>
        </w:rPr>
        <w:t xml:space="preserve">
      4) D бағанында бухгалтерлiк есеп деректерi бойынша В бағанда көрсетiлген қызмет түрлерi бөлiгiнде өткiзiлген тауарлардың (жұмыстардың, қызмет көрсетулердiң) өзiндiк құны көрсетiледi; </w:t>
      </w:r>
    </w:p>
    <w:p>
      <w:pPr>
        <w:spacing w:after="0"/>
        <w:ind w:left="0"/>
        <w:jc w:val="both"/>
      </w:pPr>
      <w:r>
        <w:rPr>
          <w:rFonts w:ascii="Times New Roman"/>
          <w:b w:val="false"/>
          <w:i w:val="false"/>
          <w:color w:val="000000"/>
          <w:sz w:val="28"/>
        </w:rPr>
        <w:t xml:space="preserve">
      5) E бағанында С және D бағандарының айырмасы ретiнде айқындалатын жалпы кіріс көрсетіледі. </w:t>
      </w:r>
    </w:p>
    <w:p>
      <w:pPr>
        <w:spacing w:after="0"/>
        <w:ind w:left="0"/>
        <w:jc w:val="both"/>
      </w:pPr>
      <w:r>
        <w:rPr>
          <w:rFonts w:ascii="Times New Roman"/>
          <w:b w:val="false"/>
          <w:i w:val="false"/>
          <w:color w:val="000000"/>
          <w:sz w:val="28"/>
        </w:rPr>
        <w:t xml:space="preserve">
      160.28.001, 160.28.002, 160.28.003 жолдарына қосымша нысанның С бағанының жиынтық шамасы 160.28.001 жолына, D бағаны - 160.28.002 жолына, E бағаны - 160.28.003 жолына көшiрiледi. </w:t>
      </w:r>
    </w:p>
    <w:p>
      <w:pPr>
        <w:spacing w:after="0"/>
        <w:ind w:left="0"/>
        <w:jc w:val="both"/>
      </w:pPr>
      <w:r>
        <w:rPr>
          <w:rFonts w:ascii="Times New Roman"/>
          <w:b w:val="false"/>
          <w:i w:val="false"/>
          <w:color w:val="000000"/>
          <w:sz w:val="28"/>
        </w:rPr>
        <w:t xml:space="preserve">
      295.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214" w:id="195"/>
    <w:p>
      <w:pPr>
        <w:spacing w:after="0"/>
        <w:ind w:left="0"/>
        <w:jc w:val="left"/>
      </w:pPr>
      <w:r>
        <w:rPr>
          <w:rFonts w:ascii="Times New Roman"/>
          <w:b/>
          <w:i w:val="false"/>
          <w:color w:val="000000"/>
        </w:rPr>
        <w:t xml:space="preserve"> 31. Корпорациялық табыс салығы бойынша декларациямен кiрiстер және шығыстар туралы есептi салыстыру - 160.29 нысанын жасау</w:t>
      </w:r>
    </w:p>
    <w:bookmarkEnd w:id="195"/>
    <w:p>
      <w:pPr>
        <w:spacing w:after="0"/>
        <w:ind w:left="0"/>
        <w:jc w:val="both"/>
      </w:pPr>
      <w:r>
        <w:rPr>
          <w:rFonts w:ascii="Times New Roman"/>
          <w:b w:val="false"/>
          <w:i w:val="false"/>
          <w:color w:val="000000"/>
          <w:sz w:val="28"/>
        </w:rPr>
        <w:t xml:space="preserve">
      296. Бұл нысан олардың арасындағы кiрiстер және шығыстар туралы есеп және салық салынатын кiрiс бойынша айқындалған және айырмашылықтарды айқындау жолымен Корпорациялық табыс салығы бойынша декларация бойынша айқындалған таза кiрiстi салыстыруға арналған. </w:t>
      </w:r>
    </w:p>
    <w:p>
      <w:pPr>
        <w:spacing w:after="0"/>
        <w:ind w:left="0"/>
        <w:jc w:val="both"/>
      </w:pPr>
      <w:r>
        <w:rPr>
          <w:rFonts w:ascii="Times New Roman"/>
          <w:b w:val="false"/>
          <w:i w:val="false"/>
          <w:color w:val="000000"/>
          <w:sz w:val="28"/>
        </w:rPr>
        <w:t xml:space="preserve">
      Осы қосымшадағы айырмашылықты айқындау үшiн бухгалтерлiк есеп және қаржы есептемесi заңдарына, салық заңнамаларының ережелерi бойынша айқындалған кiрiс пен шегерiмдерге сәйкес есептi салық кезеңiне жасалған кiрiстер және шығыстар туралы есепте салық төлеушi айқындаған кiрiстердi (залалдарды) салыстыру жүргiзiледi. </w:t>
      </w:r>
    </w:p>
    <w:p>
      <w:pPr>
        <w:spacing w:after="0"/>
        <w:ind w:left="0"/>
        <w:jc w:val="both"/>
      </w:pPr>
      <w:r>
        <w:rPr>
          <w:rFonts w:ascii="Times New Roman"/>
          <w:b w:val="false"/>
          <w:i w:val="false"/>
          <w:color w:val="000000"/>
          <w:sz w:val="28"/>
        </w:rPr>
        <w:t xml:space="preserve">
      297. I бағанын толтыру кезiнде Корпорациялық табыс салығы бойынша декларацияда көрсетiлген деректер пайдаланылады. </w:t>
      </w:r>
    </w:p>
    <w:p>
      <w:pPr>
        <w:spacing w:after="0"/>
        <w:ind w:left="0"/>
        <w:jc w:val="both"/>
      </w:pPr>
      <w:r>
        <w:rPr>
          <w:rFonts w:ascii="Times New Roman"/>
          <w:b w:val="false"/>
          <w:i w:val="false"/>
          <w:color w:val="000000"/>
          <w:sz w:val="28"/>
        </w:rPr>
        <w:t xml:space="preserve">
      298. II бағанын толтыру кезiнде бухгалтерлiк есеп және қаржы есептемесi жөнiндегi заңнамаға сәйкес алынған бухгалтерлiк есеп деректерi пайдаланылады. </w:t>
      </w:r>
    </w:p>
    <w:p>
      <w:pPr>
        <w:spacing w:after="0"/>
        <w:ind w:left="0"/>
        <w:jc w:val="both"/>
      </w:pPr>
      <w:r>
        <w:rPr>
          <w:rFonts w:ascii="Times New Roman"/>
          <w:b w:val="false"/>
          <w:i w:val="false"/>
          <w:color w:val="000000"/>
          <w:sz w:val="28"/>
        </w:rPr>
        <w:t xml:space="preserve">
      299. III бағанында 160.29.001, 160.29.002, 160.29.003 жолдардан басқа, I және II бағандардың айырмашылығы көрсетiледi. </w:t>
      </w:r>
    </w:p>
    <w:p>
      <w:pPr>
        <w:spacing w:after="0"/>
        <w:ind w:left="0"/>
        <w:jc w:val="both"/>
      </w:pPr>
      <w:r>
        <w:rPr>
          <w:rFonts w:ascii="Times New Roman"/>
          <w:b w:val="false"/>
          <w:i w:val="false"/>
          <w:color w:val="000000"/>
          <w:sz w:val="28"/>
        </w:rPr>
        <w:t xml:space="preserve">
      300. "Көрсеткiштер" бөлiмiнде: </w:t>
      </w:r>
    </w:p>
    <w:p>
      <w:pPr>
        <w:spacing w:after="0"/>
        <w:ind w:left="0"/>
        <w:jc w:val="both"/>
      </w:pPr>
      <w:r>
        <w:rPr>
          <w:rFonts w:ascii="Times New Roman"/>
          <w:b w:val="false"/>
          <w:i w:val="false"/>
          <w:color w:val="000000"/>
          <w:sz w:val="28"/>
        </w:rPr>
        <w:t xml:space="preserve">
      1) 160.29.001 жолында қаржы есептемесi бойынша таза кiрiс (залал) көрсетiледi; </w:t>
      </w:r>
    </w:p>
    <w:p>
      <w:pPr>
        <w:spacing w:after="0"/>
        <w:ind w:left="0"/>
        <w:jc w:val="both"/>
      </w:pPr>
      <w:r>
        <w:rPr>
          <w:rFonts w:ascii="Times New Roman"/>
          <w:b w:val="false"/>
          <w:i w:val="false"/>
          <w:color w:val="000000"/>
          <w:sz w:val="28"/>
        </w:rPr>
        <w:t xml:space="preserve">
      2) 160.29.002 жолында 160.00.049 және 160.00.050 жолдарында көрсетiлген корпорациялық табыс салығының сомасы көрсетiледi; </w:t>
      </w:r>
    </w:p>
    <w:p>
      <w:pPr>
        <w:spacing w:after="0"/>
        <w:ind w:left="0"/>
        <w:jc w:val="both"/>
      </w:pPr>
      <w:r>
        <w:rPr>
          <w:rFonts w:ascii="Times New Roman"/>
          <w:b w:val="false"/>
          <w:i w:val="false"/>
          <w:color w:val="000000"/>
          <w:sz w:val="28"/>
        </w:rPr>
        <w:t xml:space="preserve">
      3) 160.29.003 жолында 160.00.048 жолында көрсетiлген салық салынатын кiрiс көрсетiледi; </w:t>
      </w:r>
    </w:p>
    <w:p>
      <w:pPr>
        <w:spacing w:after="0"/>
        <w:ind w:left="0"/>
        <w:jc w:val="both"/>
      </w:pPr>
      <w:r>
        <w:rPr>
          <w:rFonts w:ascii="Times New Roman"/>
          <w:b w:val="false"/>
          <w:i w:val="false"/>
          <w:color w:val="000000"/>
          <w:sz w:val="28"/>
        </w:rPr>
        <w:t xml:space="preserve">
      4) 160.29.004 жолында: </w:t>
      </w:r>
    </w:p>
    <w:p>
      <w:pPr>
        <w:spacing w:after="0"/>
        <w:ind w:left="0"/>
        <w:jc w:val="both"/>
      </w:pPr>
      <w:r>
        <w:rPr>
          <w:rFonts w:ascii="Times New Roman"/>
          <w:b w:val="false"/>
          <w:i w:val="false"/>
          <w:color w:val="000000"/>
          <w:sz w:val="28"/>
        </w:rPr>
        <w:t xml:space="preserve">
      I бағанына 160.00.001 жолында көрсетiлген сома көшiрiледi; </w:t>
      </w:r>
    </w:p>
    <w:p>
      <w:pPr>
        <w:spacing w:after="0"/>
        <w:ind w:left="0"/>
        <w:jc w:val="both"/>
      </w:pPr>
      <w:r>
        <w:rPr>
          <w:rFonts w:ascii="Times New Roman"/>
          <w:b w:val="false"/>
          <w:i w:val="false"/>
          <w:color w:val="000000"/>
          <w:sz w:val="28"/>
        </w:rPr>
        <w:t xml:space="preserve">
      II бағанда тауарларды (жұмыстарды, қызмет көрсетулердi) өткiзуден түскен кiрiс көрсетiледi; </w:t>
      </w:r>
    </w:p>
    <w:p>
      <w:pPr>
        <w:spacing w:after="0"/>
        <w:ind w:left="0"/>
        <w:jc w:val="both"/>
      </w:pPr>
      <w:r>
        <w:rPr>
          <w:rFonts w:ascii="Times New Roman"/>
          <w:b w:val="false"/>
          <w:i w:val="false"/>
          <w:color w:val="000000"/>
          <w:sz w:val="28"/>
        </w:rPr>
        <w:t xml:space="preserve">
      5) 160.29.005 жолында: </w:t>
      </w:r>
    </w:p>
    <w:p>
      <w:pPr>
        <w:spacing w:after="0"/>
        <w:ind w:left="0"/>
        <w:jc w:val="both"/>
      </w:pPr>
      <w:r>
        <w:rPr>
          <w:rFonts w:ascii="Times New Roman"/>
          <w:b w:val="false"/>
          <w:i w:val="false"/>
          <w:color w:val="000000"/>
          <w:sz w:val="28"/>
        </w:rPr>
        <w:t xml:space="preserve">
      I бағанында 160.29.005A-160.29.005E жолдарының сомасы ретiнде айқындалатын активтердi сату кезiнде құнның өсуiнен түскен кірістің (залалдың) жалпы сомасы көрсетiледi; </w:t>
      </w:r>
    </w:p>
    <w:p>
      <w:pPr>
        <w:spacing w:after="0"/>
        <w:ind w:left="0"/>
        <w:jc w:val="both"/>
      </w:pPr>
      <w:r>
        <w:rPr>
          <w:rFonts w:ascii="Times New Roman"/>
          <w:b w:val="false"/>
          <w:i w:val="false"/>
          <w:color w:val="000000"/>
          <w:sz w:val="28"/>
        </w:rPr>
        <w:t xml:space="preserve">
      II бағанда 160.29.005A-160.29.005E жолдарының сомасы ретiнде айқындалатын бухгалтерлiк есеп деректерi бойынша 160.29.004 жолында көрсетiлген тауарлардан (жұмыстардан, қызмет көрсетулерден) басқа, активтердi сатудан түскен кiрiстiң (залалдың) жалпы сомасы көрсетiледi; </w:t>
      </w:r>
    </w:p>
    <w:p>
      <w:pPr>
        <w:spacing w:after="0"/>
        <w:ind w:left="0"/>
        <w:jc w:val="both"/>
      </w:pPr>
      <w:r>
        <w:rPr>
          <w:rFonts w:ascii="Times New Roman"/>
          <w:b w:val="false"/>
          <w:i w:val="false"/>
          <w:color w:val="000000"/>
          <w:sz w:val="28"/>
        </w:rPr>
        <w:t xml:space="preserve">
      6) 160.29.005A жолында: </w:t>
      </w:r>
    </w:p>
    <w:p>
      <w:pPr>
        <w:spacing w:after="0"/>
        <w:ind w:left="0"/>
        <w:jc w:val="both"/>
      </w:pPr>
      <w:r>
        <w:rPr>
          <w:rFonts w:ascii="Times New Roman"/>
          <w:b w:val="false"/>
          <w:i w:val="false"/>
          <w:color w:val="000000"/>
          <w:sz w:val="28"/>
        </w:rPr>
        <w:t xml:space="preserve">
      I бағанына 160.02.001, 160.02.002 және 160.02.003 жолдарының сомалары көшiрiледi; </w:t>
      </w:r>
    </w:p>
    <w:p>
      <w:pPr>
        <w:spacing w:after="0"/>
        <w:ind w:left="0"/>
        <w:jc w:val="both"/>
      </w:pPr>
      <w:r>
        <w:rPr>
          <w:rFonts w:ascii="Times New Roman"/>
          <w:b w:val="false"/>
          <w:i w:val="false"/>
          <w:color w:val="000000"/>
          <w:sz w:val="28"/>
        </w:rPr>
        <w:t xml:space="preserve">
      II бағанда тұрғын-үйлер, ғимараттар, құрылыстардан түскен кiрiс (залал) көрсетiледi; </w:t>
      </w:r>
    </w:p>
    <w:p>
      <w:pPr>
        <w:spacing w:after="0"/>
        <w:ind w:left="0"/>
        <w:jc w:val="both"/>
      </w:pPr>
      <w:r>
        <w:rPr>
          <w:rFonts w:ascii="Times New Roman"/>
          <w:b w:val="false"/>
          <w:i w:val="false"/>
          <w:color w:val="000000"/>
          <w:sz w:val="28"/>
        </w:rPr>
        <w:t xml:space="preserve">
      7) 160.29.005В: </w:t>
      </w:r>
    </w:p>
    <w:p>
      <w:pPr>
        <w:spacing w:after="0"/>
        <w:ind w:left="0"/>
        <w:jc w:val="both"/>
      </w:pPr>
      <w:r>
        <w:rPr>
          <w:rFonts w:ascii="Times New Roman"/>
          <w:b w:val="false"/>
          <w:i w:val="false"/>
          <w:color w:val="000000"/>
          <w:sz w:val="28"/>
        </w:rPr>
        <w:t xml:space="preserve">
      I бағанына 160.02.004 жолында көрсетiлген сома көшiрiледi; </w:t>
      </w:r>
    </w:p>
    <w:p>
      <w:pPr>
        <w:spacing w:after="0"/>
        <w:ind w:left="0"/>
        <w:jc w:val="both"/>
      </w:pPr>
      <w:r>
        <w:rPr>
          <w:rFonts w:ascii="Times New Roman"/>
          <w:b w:val="false"/>
          <w:i w:val="false"/>
          <w:color w:val="000000"/>
          <w:sz w:val="28"/>
        </w:rPr>
        <w:t xml:space="preserve">
      II бағанында тұрғын-үйлер, ғимараттар, құрылыстардан басқа, негiзгi құралдардан түскен кiрiс (залал) көрсетiледi; </w:t>
      </w:r>
    </w:p>
    <w:p>
      <w:pPr>
        <w:spacing w:after="0"/>
        <w:ind w:left="0"/>
        <w:jc w:val="both"/>
      </w:pPr>
      <w:r>
        <w:rPr>
          <w:rFonts w:ascii="Times New Roman"/>
          <w:b w:val="false"/>
          <w:i w:val="false"/>
          <w:color w:val="000000"/>
          <w:sz w:val="28"/>
        </w:rPr>
        <w:t xml:space="preserve">
      8) 160.29.005C жолында: </w:t>
      </w:r>
    </w:p>
    <w:p>
      <w:pPr>
        <w:spacing w:after="0"/>
        <w:ind w:left="0"/>
        <w:jc w:val="both"/>
      </w:pPr>
      <w:r>
        <w:rPr>
          <w:rFonts w:ascii="Times New Roman"/>
          <w:b w:val="false"/>
          <w:i w:val="false"/>
          <w:color w:val="000000"/>
          <w:sz w:val="28"/>
        </w:rPr>
        <w:t xml:space="preserve">
      II бағанында материалдық емес активтердi өткiзуден түскен кiрiс (залал) көрсетiледi; </w:t>
      </w:r>
    </w:p>
    <w:p>
      <w:pPr>
        <w:spacing w:after="0"/>
        <w:ind w:left="0"/>
        <w:jc w:val="both"/>
      </w:pPr>
      <w:r>
        <w:rPr>
          <w:rFonts w:ascii="Times New Roman"/>
          <w:b w:val="false"/>
          <w:i w:val="false"/>
          <w:color w:val="000000"/>
          <w:sz w:val="28"/>
        </w:rPr>
        <w:t xml:space="preserve">
      9) 160.29.005D жолында: </w:t>
      </w:r>
    </w:p>
    <w:p>
      <w:pPr>
        <w:spacing w:after="0"/>
        <w:ind w:left="0"/>
        <w:jc w:val="both"/>
      </w:pPr>
      <w:r>
        <w:rPr>
          <w:rFonts w:ascii="Times New Roman"/>
          <w:b w:val="false"/>
          <w:i w:val="false"/>
          <w:color w:val="000000"/>
          <w:sz w:val="28"/>
        </w:rPr>
        <w:t xml:space="preserve">
      I бағанда 160.02.005-160.02.009 жолдардың сомасы ретiнде айқындалатын шама көрсетiледi; </w:t>
      </w:r>
    </w:p>
    <w:p>
      <w:pPr>
        <w:spacing w:after="0"/>
        <w:ind w:left="0"/>
        <w:jc w:val="both"/>
      </w:pPr>
      <w:r>
        <w:rPr>
          <w:rFonts w:ascii="Times New Roman"/>
          <w:b w:val="false"/>
          <w:i w:val="false"/>
          <w:color w:val="000000"/>
          <w:sz w:val="28"/>
        </w:rPr>
        <w:t xml:space="preserve">
      II бағанда бағалы қағаздарды сатудан түскен кiрiс (залал) көрсетiледi; </w:t>
      </w:r>
    </w:p>
    <w:p>
      <w:pPr>
        <w:spacing w:after="0"/>
        <w:ind w:left="0"/>
        <w:jc w:val="both"/>
      </w:pPr>
      <w:r>
        <w:rPr>
          <w:rFonts w:ascii="Times New Roman"/>
          <w:b w:val="false"/>
          <w:i w:val="false"/>
          <w:color w:val="000000"/>
          <w:sz w:val="28"/>
        </w:rPr>
        <w:t xml:space="preserve">
      10) 160.29.005E жолында: </w:t>
      </w:r>
    </w:p>
    <w:p>
      <w:pPr>
        <w:spacing w:after="0"/>
        <w:ind w:left="0"/>
        <w:jc w:val="both"/>
      </w:pPr>
      <w:r>
        <w:rPr>
          <w:rFonts w:ascii="Times New Roman"/>
          <w:b w:val="false"/>
          <w:i w:val="false"/>
          <w:color w:val="000000"/>
          <w:sz w:val="28"/>
        </w:rPr>
        <w:t xml:space="preserve">
      II бағанда басқа да активтердi сатудан түскен кiрiс (залал) көрсетiледi; </w:t>
      </w:r>
    </w:p>
    <w:p>
      <w:pPr>
        <w:spacing w:after="0"/>
        <w:ind w:left="0"/>
        <w:jc w:val="both"/>
      </w:pPr>
      <w:r>
        <w:rPr>
          <w:rFonts w:ascii="Times New Roman"/>
          <w:b w:val="false"/>
          <w:i w:val="false"/>
          <w:color w:val="000000"/>
          <w:sz w:val="28"/>
        </w:rPr>
        <w:t xml:space="preserve">
      11) 160.29.006 жолында: </w:t>
      </w:r>
    </w:p>
    <w:p>
      <w:pPr>
        <w:spacing w:after="0"/>
        <w:ind w:left="0"/>
        <w:jc w:val="both"/>
      </w:pPr>
      <w:r>
        <w:rPr>
          <w:rFonts w:ascii="Times New Roman"/>
          <w:b w:val="false"/>
          <w:i w:val="false"/>
          <w:color w:val="000000"/>
          <w:sz w:val="28"/>
        </w:rPr>
        <w:t xml:space="preserve">
      I бағанына 160.00.003 жолында көрсетiлген сома көшiрiледi; </w:t>
      </w:r>
    </w:p>
    <w:p>
      <w:pPr>
        <w:spacing w:after="0"/>
        <w:ind w:left="0"/>
        <w:jc w:val="both"/>
      </w:pPr>
      <w:r>
        <w:rPr>
          <w:rFonts w:ascii="Times New Roman"/>
          <w:b w:val="false"/>
          <w:i w:val="false"/>
          <w:color w:val="000000"/>
          <w:sz w:val="28"/>
        </w:rPr>
        <w:t xml:space="preserve">
      II бағанында есептен шығару мiндеттемесiнен түскен кiрiс көрсетiледi; </w:t>
      </w:r>
    </w:p>
    <w:p>
      <w:pPr>
        <w:spacing w:after="0"/>
        <w:ind w:left="0"/>
        <w:jc w:val="both"/>
      </w:pPr>
      <w:r>
        <w:rPr>
          <w:rFonts w:ascii="Times New Roman"/>
          <w:b w:val="false"/>
          <w:i w:val="false"/>
          <w:color w:val="000000"/>
          <w:sz w:val="28"/>
        </w:rPr>
        <w:t xml:space="preserve">
      12) 160.29.007 жолында: </w:t>
      </w:r>
    </w:p>
    <w:p>
      <w:pPr>
        <w:spacing w:after="0"/>
        <w:ind w:left="0"/>
        <w:jc w:val="both"/>
      </w:pPr>
      <w:r>
        <w:rPr>
          <w:rFonts w:ascii="Times New Roman"/>
          <w:b w:val="false"/>
          <w:i w:val="false"/>
          <w:color w:val="000000"/>
          <w:sz w:val="28"/>
        </w:rPr>
        <w:t xml:space="preserve">
      I бағанына 160.00.004 жолында көрсетiлген сома көшiрiледi; </w:t>
      </w:r>
    </w:p>
    <w:p>
      <w:pPr>
        <w:spacing w:after="0"/>
        <w:ind w:left="0"/>
        <w:jc w:val="both"/>
      </w:pPr>
      <w:r>
        <w:rPr>
          <w:rFonts w:ascii="Times New Roman"/>
          <w:b w:val="false"/>
          <w:i w:val="false"/>
          <w:color w:val="000000"/>
          <w:sz w:val="28"/>
        </w:rPr>
        <w:t xml:space="preserve">
      13) 160.29.008 жолында: </w:t>
      </w:r>
    </w:p>
    <w:p>
      <w:pPr>
        <w:spacing w:after="0"/>
        <w:ind w:left="0"/>
        <w:jc w:val="both"/>
      </w:pPr>
      <w:r>
        <w:rPr>
          <w:rFonts w:ascii="Times New Roman"/>
          <w:b w:val="false"/>
          <w:i w:val="false"/>
          <w:color w:val="000000"/>
          <w:sz w:val="28"/>
        </w:rPr>
        <w:t xml:space="preserve">
      I бағанына 160.00.005 жолында көрсетiлген сома көшiрiледi; </w:t>
      </w:r>
    </w:p>
    <w:p>
      <w:pPr>
        <w:spacing w:after="0"/>
        <w:ind w:left="0"/>
        <w:jc w:val="both"/>
      </w:pPr>
      <w:r>
        <w:rPr>
          <w:rFonts w:ascii="Times New Roman"/>
          <w:b w:val="false"/>
          <w:i w:val="false"/>
          <w:color w:val="000000"/>
          <w:sz w:val="28"/>
        </w:rPr>
        <w:t xml:space="preserve">
      ІІ бағанда мүлiктi жалға бергеннен түскен кiрiс көрсетiледi; </w:t>
      </w:r>
    </w:p>
    <w:p>
      <w:pPr>
        <w:spacing w:after="0"/>
        <w:ind w:left="0"/>
        <w:jc w:val="both"/>
      </w:pPr>
      <w:r>
        <w:rPr>
          <w:rFonts w:ascii="Times New Roman"/>
          <w:b w:val="false"/>
          <w:i w:val="false"/>
          <w:color w:val="000000"/>
          <w:sz w:val="28"/>
        </w:rPr>
        <w:t xml:space="preserve">
      14) 160.29.009 жолында: </w:t>
      </w:r>
    </w:p>
    <w:p>
      <w:pPr>
        <w:spacing w:after="0"/>
        <w:ind w:left="0"/>
        <w:jc w:val="both"/>
      </w:pPr>
      <w:r>
        <w:rPr>
          <w:rFonts w:ascii="Times New Roman"/>
          <w:b w:val="false"/>
          <w:i w:val="false"/>
          <w:color w:val="000000"/>
          <w:sz w:val="28"/>
        </w:rPr>
        <w:t xml:space="preserve">
      І бағанына 160.00.006 жолында көрсетiлген сома көшiрiледi; </w:t>
      </w:r>
    </w:p>
    <w:p>
      <w:pPr>
        <w:spacing w:after="0"/>
        <w:ind w:left="0"/>
        <w:jc w:val="both"/>
      </w:pPr>
      <w:r>
        <w:rPr>
          <w:rFonts w:ascii="Times New Roman"/>
          <w:b w:val="false"/>
          <w:i w:val="false"/>
          <w:color w:val="000000"/>
          <w:sz w:val="28"/>
        </w:rPr>
        <w:t xml:space="preserve">
      ІI бағанында борыштың талаптан қайтудан түскен кiрiсi көрсетiледi; </w:t>
      </w:r>
    </w:p>
    <w:p>
      <w:pPr>
        <w:spacing w:after="0"/>
        <w:ind w:left="0"/>
        <w:jc w:val="both"/>
      </w:pPr>
      <w:r>
        <w:rPr>
          <w:rFonts w:ascii="Times New Roman"/>
          <w:b w:val="false"/>
          <w:i w:val="false"/>
          <w:color w:val="000000"/>
          <w:sz w:val="28"/>
        </w:rPr>
        <w:t xml:space="preserve">
      15) 160.29.010 жолында: </w:t>
      </w:r>
    </w:p>
    <w:p>
      <w:pPr>
        <w:spacing w:after="0"/>
        <w:ind w:left="0"/>
        <w:jc w:val="both"/>
      </w:pPr>
      <w:r>
        <w:rPr>
          <w:rFonts w:ascii="Times New Roman"/>
          <w:b w:val="false"/>
          <w:i w:val="false"/>
          <w:color w:val="000000"/>
          <w:sz w:val="28"/>
        </w:rPr>
        <w:t xml:space="preserve">
      I бағанына 160.00.007 жолында көрсетiлген сома көшiрiледi; </w:t>
      </w:r>
    </w:p>
    <w:p>
      <w:pPr>
        <w:spacing w:after="0"/>
        <w:ind w:left="0"/>
        <w:jc w:val="both"/>
      </w:pPr>
      <w:r>
        <w:rPr>
          <w:rFonts w:ascii="Times New Roman"/>
          <w:b w:val="false"/>
          <w:i w:val="false"/>
          <w:color w:val="000000"/>
          <w:sz w:val="28"/>
        </w:rPr>
        <w:t xml:space="preserve">
      II бағанында кәсiпкерлiк қызметтi шектеу немесе тоқтатуға келiсуден алынған кiрiс сомасы көрсетiледі; </w:t>
      </w:r>
    </w:p>
    <w:p>
      <w:pPr>
        <w:spacing w:after="0"/>
        <w:ind w:left="0"/>
        <w:jc w:val="both"/>
      </w:pPr>
      <w:r>
        <w:rPr>
          <w:rFonts w:ascii="Times New Roman"/>
          <w:b w:val="false"/>
          <w:i w:val="false"/>
          <w:color w:val="000000"/>
          <w:sz w:val="28"/>
        </w:rPr>
        <w:t xml:space="preserve">
      16) 160.29.011 жолында: </w:t>
      </w:r>
    </w:p>
    <w:p>
      <w:pPr>
        <w:spacing w:after="0"/>
        <w:ind w:left="0"/>
        <w:jc w:val="both"/>
      </w:pPr>
      <w:r>
        <w:rPr>
          <w:rFonts w:ascii="Times New Roman"/>
          <w:b w:val="false"/>
          <w:i w:val="false"/>
          <w:color w:val="000000"/>
          <w:sz w:val="28"/>
        </w:rPr>
        <w:t xml:space="preserve">
      І бағанына 160.00.009 жолында көрсетiлген сома көшiрiледi; </w:t>
      </w:r>
    </w:p>
    <w:p>
      <w:pPr>
        <w:spacing w:after="0"/>
        <w:ind w:left="0"/>
        <w:jc w:val="both"/>
      </w:pPr>
      <w:r>
        <w:rPr>
          <w:rFonts w:ascii="Times New Roman"/>
          <w:b w:val="false"/>
          <w:i w:val="false"/>
          <w:color w:val="000000"/>
          <w:sz w:val="28"/>
        </w:rPr>
        <w:t xml:space="preserve">
      ІІ бағанында кен орындарын әзірлеу зардаптарын жою қорына аударымдар сомаларының кен орындарын әзірлеу зардаптарын жоюға шыққан нақты шығыс сомаларынан асуынан түскен кіріс сомалары көрсетiледi; </w:t>
      </w:r>
    </w:p>
    <w:p>
      <w:pPr>
        <w:spacing w:after="0"/>
        <w:ind w:left="0"/>
        <w:jc w:val="both"/>
      </w:pPr>
      <w:r>
        <w:rPr>
          <w:rFonts w:ascii="Times New Roman"/>
          <w:b w:val="false"/>
          <w:i w:val="false"/>
          <w:color w:val="000000"/>
          <w:sz w:val="28"/>
        </w:rPr>
        <w:t xml:space="preserve">
      17) 160.29.012 жолында: </w:t>
      </w:r>
    </w:p>
    <w:p>
      <w:pPr>
        <w:spacing w:after="0"/>
        <w:ind w:left="0"/>
        <w:jc w:val="both"/>
      </w:pPr>
      <w:r>
        <w:rPr>
          <w:rFonts w:ascii="Times New Roman"/>
          <w:b w:val="false"/>
          <w:i w:val="false"/>
          <w:color w:val="000000"/>
          <w:sz w:val="28"/>
        </w:rPr>
        <w:t xml:space="preserve">
      І бағанына 160.00.010 жолында көрсетiлген сома көшiрiледi; </w:t>
      </w:r>
    </w:p>
    <w:p>
      <w:pPr>
        <w:spacing w:after="0"/>
        <w:ind w:left="0"/>
        <w:jc w:val="both"/>
      </w:pPr>
      <w:r>
        <w:rPr>
          <w:rFonts w:ascii="Times New Roman"/>
          <w:b w:val="false"/>
          <w:i w:val="false"/>
          <w:color w:val="000000"/>
          <w:sz w:val="28"/>
        </w:rPr>
        <w:t xml:space="preserve">
      II бағанда жалпы үлестiк меншiктен түскен кiрiстi бөлу кезiнде алынған кiрiс сомасы көрсетiледi; </w:t>
      </w:r>
    </w:p>
    <w:p>
      <w:pPr>
        <w:spacing w:after="0"/>
        <w:ind w:left="0"/>
        <w:jc w:val="both"/>
      </w:pPr>
      <w:r>
        <w:rPr>
          <w:rFonts w:ascii="Times New Roman"/>
          <w:b w:val="false"/>
          <w:i w:val="false"/>
          <w:color w:val="000000"/>
          <w:sz w:val="28"/>
        </w:rPr>
        <w:t xml:space="preserve">
      18) 160.29.013 жолында: </w:t>
      </w:r>
    </w:p>
    <w:p>
      <w:pPr>
        <w:spacing w:after="0"/>
        <w:ind w:left="0"/>
        <w:jc w:val="both"/>
      </w:pPr>
      <w:r>
        <w:rPr>
          <w:rFonts w:ascii="Times New Roman"/>
          <w:b w:val="false"/>
          <w:i w:val="false"/>
          <w:color w:val="000000"/>
          <w:sz w:val="28"/>
        </w:rPr>
        <w:t xml:space="preserve">
      I бағанына 160.00.011 жолында көрсетiлген сома көшiрiледi; </w:t>
      </w:r>
    </w:p>
    <w:p>
      <w:pPr>
        <w:spacing w:after="0"/>
        <w:ind w:left="0"/>
        <w:jc w:val="both"/>
      </w:pPr>
      <w:r>
        <w:rPr>
          <w:rFonts w:ascii="Times New Roman"/>
          <w:b w:val="false"/>
          <w:i w:val="false"/>
          <w:color w:val="000000"/>
          <w:sz w:val="28"/>
        </w:rPr>
        <w:t xml:space="preserve">
      II бағанда айыппұлдар, өсiмақылар және басқа да санкция түрлерi бойынша кiрiс көрсетiледi; </w:t>
      </w:r>
    </w:p>
    <w:p>
      <w:pPr>
        <w:spacing w:after="0"/>
        <w:ind w:left="0"/>
        <w:jc w:val="both"/>
      </w:pPr>
      <w:r>
        <w:rPr>
          <w:rFonts w:ascii="Times New Roman"/>
          <w:b w:val="false"/>
          <w:i w:val="false"/>
          <w:color w:val="000000"/>
          <w:sz w:val="28"/>
        </w:rPr>
        <w:t xml:space="preserve">
      19) 160.29.014 жолында: </w:t>
      </w:r>
    </w:p>
    <w:p>
      <w:pPr>
        <w:spacing w:after="0"/>
        <w:ind w:left="0"/>
        <w:jc w:val="both"/>
      </w:pPr>
      <w:r>
        <w:rPr>
          <w:rFonts w:ascii="Times New Roman"/>
          <w:b w:val="false"/>
          <w:i w:val="false"/>
          <w:color w:val="000000"/>
          <w:sz w:val="28"/>
        </w:rPr>
        <w:t xml:space="preserve">
      I бағанына 160.00.012 жолында көрсетiлген сома көшiрiледi; </w:t>
      </w:r>
    </w:p>
    <w:p>
      <w:pPr>
        <w:spacing w:after="0"/>
        <w:ind w:left="0"/>
        <w:jc w:val="both"/>
      </w:pPr>
      <w:r>
        <w:rPr>
          <w:rFonts w:ascii="Times New Roman"/>
          <w:b w:val="false"/>
          <w:i w:val="false"/>
          <w:color w:val="000000"/>
          <w:sz w:val="28"/>
        </w:rPr>
        <w:t xml:space="preserve">
      II бағанында бұрын жүргiзiлген шығыс бойынша алынған өтемақылар көрсетiледi; </w:t>
      </w:r>
    </w:p>
    <w:p>
      <w:pPr>
        <w:spacing w:after="0"/>
        <w:ind w:left="0"/>
        <w:jc w:val="both"/>
      </w:pPr>
      <w:r>
        <w:rPr>
          <w:rFonts w:ascii="Times New Roman"/>
          <w:b w:val="false"/>
          <w:i w:val="false"/>
          <w:color w:val="000000"/>
          <w:sz w:val="28"/>
        </w:rPr>
        <w:t xml:space="preserve">
      20) 160.29.015 жолында: </w:t>
      </w:r>
    </w:p>
    <w:p>
      <w:pPr>
        <w:spacing w:after="0"/>
        <w:ind w:left="0"/>
        <w:jc w:val="both"/>
      </w:pPr>
      <w:r>
        <w:rPr>
          <w:rFonts w:ascii="Times New Roman"/>
          <w:b w:val="false"/>
          <w:i w:val="false"/>
          <w:color w:val="000000"/>
          <w:sz w:val="28"/>
        </w:rPr>
        <w:t xml:space="preserve">
      I бағанына 160.00.013 жолында көрсетiлген сома көшiрiледi; </w:t>
      </w:r>
    </w:p>
    <w:p>
      <w:pPr>
        <w:spacing w:after="0"/>
        <w:ind w:left="0"/>
        <w:jc w:val="both"/>
      </w:pPr>
      <w:r>
        <w:rPr>
          <w:rFonts w:ascii="Times New Roman"/>
          <w:b w:val="false"/>
          <w:i w:val="false"/>
          <w:color w:val="000000"/>
          <w:sz w:val="28"/>
        </w:rPr>
        <w:t xml:space="preserve">
      II бағанында орындалған жұмыстар, қызмет көрсетулер, соның iшiнде тауарлық-материалдық құндылықтардың артығынан тегiн алынған мүлiк, сондай-ақ оларды тарату кезiндегi негiзгi құралдардан бөлшектеу, талқылау кезiнде алынған тауарлық-материалдық қорлар түрiндегi кiрiс көрсетiледi; </w:t>
      </w:r>
    </w:p>
    <w:p>
      <w:pPr>
        <w:spacing w:after="0"/>
        <w:ind w:left="0"/>
        <w:jc w:val="both"/>
      </w:pPr>
      <w:r>
        <w:rPr>
          <w:rFonts w:ascii="Times New Roman"/>
          <w:b w:val="false"/>
          <w:i w:val="false"/>
          <w:color w:val="000000"/>
          <w:sz w:val="28"/>
        </w:rPr>
        <w:t xml:space="preserve">
      21) 160.29.016 жолында: </w:t>
      </w:r>
    </w:p>
    <w:p>
      <w:pPr>
        <w:spacing w:after="0"/>
        <w:ind w:left="0"/>
        <w:jc w:val="both"/>
      </w:pPr>
      <w:r>
        <w:rPr>
          <w:rFonts w:ascii="Times New Roman"/>
          <w:b w:val="false"/>
          <w:i w:val="false"/>
          <w:color w:val="000000"/>
          <w:sz w:val="28"/>
        </w:rPr>
        <w:t xml:space="preserve">
      I бағанына 160.00.014 жолында көрсетiлген сома көшiрiледi; </w:t>
      </w:r>
    </w:p>
    <w:p>
      <w:pPr>
        <w:spacing w:after="0"/>
        <w:ind w:left="0"/>
        <w:jc w:val="both"/>
      </w:pPr>
      <w:r>
        <w:rPr>
          <w:rFonts w:ascii="Times New Roman"/>
          <w:b w:val="false"/>
          <w:i w:val="false"/>
          <w:color w:val="000000"/>
          <w:sz w:val="28"/>
        </w:rPr>
        <w:t xml:space="preserve">
      II бағанына дивиденд түрiндегi кiрiс сомасы көрсетiледi; </w:t>
      </w:r>
    </w:p>
    <w:p>
      <w:pPr>
        <w:spacing w:after="0"/>
        <w:ind w:left="0"/>
        <w:jc w:val="both"/>
      </w:pPr>
      <w:r>
        <w:rPr>
          <w:rFonts w:ascii="Times New Roman"/>
          <w:b w:val="false"/>
          <w:i w:val="false"/>
          <w:color w:val="000000"/>
          <w:sz w:val="28"/>
        </w:rPr>
        <w:t xml:space="preserve">
      22) 160.29.017 жолында: </w:t>
      </w:r>
    </w:p>
    <w:p>
      <w:pPr>
        <w:spacing w:after="0"/>
        <w:ind w:left="0"/>
        <w:jc w:val="both"/>
      </w:pPr>
      <w:r>
        <w:rPr>
          <w:rFonts w:ascii="Times New Roman"/>
          <w:b w:val="false"/>
          <w:i w:val="false"/>
          <w:color w:val="000000"/>
          <w:sz w:val="28"/>
        </w:rPr>
        <w:t xml:space="preserve">
      I бағанына 160.00.015 жолында көрсетiлген сома көшiрiледi; </w:t>
      </w:r>
    </w:p>
    <w:p>
      <w:pPr>
        <w:spacing w:after="0"/>
        <w:ind w:left="0"/>
        <w:jc w:val="both"/>
      </w:pPr>
      <w:r>
        <w:rPr>
          <w:rFonts w:ascii="Times New Roman"/>
          <w:b w:val="false"/>
          <w:i w:val="false"/>
          <w:color w:val="000000"/>
          <w:sz w:val="28"/>
        </w:rPr>
        <w:t xml:space="preserve">
      II бағанына сыйақы түрiндегi кiрiс сомасы көрсетiледi; </w:t>
      </w:r>
    </w:p>
    <w:p>
      <w:pPr>
        <w:spacing w:after="0"/>
        <w:ind w:left="0"/>
        <w:jc w:val="both"/>
      </w:pPr>
      <w:r>
        <w:rPr>
          <w:rFonts w:ascii="Times New Roman"/>
          <w:b w:val="false"/>
          <w:i w:val="false"/>
          <w:color w:val="000000"/>
          <w:sz w:val="28"/>
        </w:rPr>
        <w:t xml:space="preserve">
      23) 160.29.018 жолында: </w:t>
      </w:r>
    </w:p>
    <w:p>
      <w:pPr>
        <w:spacing w:after="0"/>
        <w:ind w:left="0"/>
        <w:jc w:val="both"/>
      </w:pPr>
      <w:r>
        <w:rPr>
          <w:rFonts w:ascii="Times New Roman"/>
          <w:b w:val="false"/>
          <w:i w:val="false"/>
          <w:color w:val="000000"/>
          <w:sz w:val="28"/>
        </w:rPr>
        <w:t xml:space="preserve">
      I бағанына 160.00.017 жолында көрсетiлген сома көшiрiледi; </w:t>
      </w:r>
    </w:p>
    <w:p>
      <w:pPr>
        <w:spacing w:after="0"/>
        <w:ind w:left="0"/>
        <w:jc w:val="both"/>
      </w:pPr>
      <w:r>
        <w:rPr>
          <w:rFonts w:ascii="Times New Roman"/>
          <w:b w:val="false"/>
          <w:i w:val="false"/>
          <w:color w:val="000000"/>
          <w:sz w:val="28"/>
        </w:rPr>
        <w:t xml:space="preserve">
      II бағанына оң бағамдық айырма немесе оң бағамдық айырмашылық сомасы көрсетiледi; </w:t>
      </w:r>
    </w:p>
    <w:p>
      <w:pPr>
        <w:spacing w:after="0"/>
        <w:ind w:left="0"/>
        <w:jc w:val="both"/>
      </w:pPr>
      <w:r>
        <w:rPr>
          <w:rFonts w:ascii="Times New Roman"/>
          <w:b w:val="false"/>
          <w:i w:val="false"/>
          <w:color w:val="000000"/>
          <w:sz w:val="28"/>
        </w:rPr>
        <w:t xml:space="preserve">
      24) 160.29.019 жолында: </w:t>
      </w:r>
    </w:p>
    <w:p>
      <w:pPr>
        <w:spacing w:after="0"/>
        <w:ind w:left="0"/>
        <w:jc w:val="both"/>
      </w:pPr>
      <w:r>
        <w:rPr>
          <w:rFonts w:ascii="Times New Roman"/>
          <w:b w:val="false"/>
          <w:i w:val="false"/>
          <w:color w:val="000000"/>
          <w:sz w:val="28"/>
        </w:rPr>
        <w:t xml:space="preserve">
      I бағанына 160.00.018 жолында көрсетiлген сома көшiрiледi; </w:t>
      </w:r>
    </w:p>
    <w:p>
      <w:pPr>
        <w:spacing w:after="0"/>
        <w:ind w:left="0"/>
        <w:jc w:val="both"/>
      </w:pPr>
      <w:r>
        <w:rPr>
          <w:rFonts w:ascii="Times New Roman"/>
          <w:b w:val="false"/>
          <w:i w:val="false"/>
          <w:color w:val="000000"/>
          <w:sz w:val="28"/>
        </w:rPr>
        <w:t xml:space="preserve">
      II бағанында ұтыс түрiндегi кiрiс сомасы көрсетiледi; </w:t>
      </w:r>
    </w:p>
    <w:p>
      <w:pPr>
        <w:spacing w:after="0"/>
        <w:ind w:left="0"/>
        <w:jc w:val="both"/>
      </w:pPr>
      <w:r>
        <w:rPr>
          <w:rFonts w:ascii="Times New Roman"/>
          <w:b w:val="false"/>
          <w:i w:val="false"/>
          <w:color w:val="000000"/>
          <w:sz w:val="28"/>
        </w:rPr>
        <w:t xml:space="preserve">
      25) 120.29.020 жолында: </w:t>
      </w:r>
    </w:p>
    <w:p>
      <w:pPr>
        <w:spacing w:after="0"/>
        <w:ind w:left="0"/>
        <w:jc w:val="both"/>
      </w:pPr>
      <w:r>
        <w:rPr>
          <w:rFonts w:ascii="Times New Roman"/>
          <w:b w:val="false"/>
          <w:i w:val="false"/>
          <w:color w:val="000000"/>
          <w:sz w:val="28"/>
        </w:rPr>
        <w:t xml:space="preserve">
      I бағанына 160.00.019 жолында көрсетiлген сома көшiрiледi; </w:t>
      </w:r>
    </w:p>
    <w:p>
      <w:pPr>
        <w:spacing w:after="0"/>
        <w:ind w:left="0"/>
        <w:jc w:val="both"/>
      </w:pPr>
      <w:r>
        <w:rPr>
          <w:rFonts w:ascii="Times New Roman"/>
          <w:b w:val="false"/>
          <w:i w:val="false"/>
          <w:color w:val="000000"/>
          <w:sz w:val="28"/>
        </w:rPr>
        <w:t xml:space="preserve">
      II бағанында роялти түрiндегi кiрiс сомасы көрсетiледi; </w:t>
      </w:r>
    </w:p>
    <w:p>
      <w:pPr>
        <w:spacing w:after="0"/>
        <w:ind w:left="0"/>
        <w:jc w:val="both"/>
      </w:pPr>
      <w:r>
        <w:rPr>
          <w:rFonts w:ascii="Times New Roman"/>
          <w:b w:val="false"/>
          <w:i w:val="false"/>
          <w:color w:val="000000"/>
          <w:sz w:val="28"/>
        </w:rPr>
        <w:t xml:space="preserve">
      26) 160.29.021 жолында: </w:t>
      </w:r>
    </w:p>
    <w:p>
      <w:pPr>
        <w:spacing w:after="0"/>
        <w:ind w:left="0"/>
        <w:jc w:val="both"/>
      </w:pPr>
      <w:r>
        <w:rPr>
          <w:rFonts w:ascii="Times New Roman"/>
          <w:b w:val="false"/>
          <w:i w:val="false"/>
          <w:color w:val="000000"/>
          <w:sz w:val="28"/>
        </w:rPr>
        <w:t xml:space="preserve">
      I бағанына 160.00.020 жолында көрсетiлген сома көшiрiледi; </w:t>
      </w:r>
    </w:p>
    <w:p>
      <w:pPr>
        <w:spacing w:after="0"/>
        <w:ind w:left="0"/>
        <w:jc w:val="both"/>
      </w:pPr>
      <w:r>
        <w:rPr>
          <w:rFonts w:ascii="Times New Roman"/>
          <w:b w:val="false"/>
          <w:i w:val="false"/>
          <w:color w:val="000000"/>
          <w:sz w:val="28"/>
        </w:rPr>
        <w:t xml:space="preserve">
      II бағанында әлеуметтiк саладағы объектiлердi пайдалану кезiндегi шығыстардан кiрiстiң артығынан алынған кiрiс сомасы көрсетiледi; </w:t>
      </w:r>
    </w:p>
    <w:p>
      <w:pPr>
        <w:spacing w:after="0"/>
        <w:ind w:left="0"/>
        <w:jc w:val="both"/>
      </w:pPr>
      <w:r>
        <w:rPr>
          <w:rFonts w:ascii="Times New Roman"/>
          <w:b w:val="false"/>
          <w:i w:val="false"/>
          <w:color w:val="000000"/>
          <w:sz w:val="28"/>
        </w:rPr>
        <w:t xml:space="preserve">
      27) 160.29.022 жолында: </w:t>
      </w:r>
    </w:p>
    <w:p>
      <w:pPr>
        <w:spacing w:after="0"/>
        <w:ind w:left="0"/>
        <w:jc w:val="both"/>
      </w:pPr>
      <w:r>
        <w:rPr>
          <w:rFonts w:ascii="Times New Roman"/>
          <w:b w:val="false"/>
          <w:i w:val="false"/>
          <w:color w:val="000000"/>
          <w:sz w:val="28"/>
        </w:rPr>
        <w:t xml:space="preserve">
      I бағанына 160.00.008, 160.00.015, 160.00.021 және 160.00.022 жолдарының сомасы ретiнде айқындалған мөлшер көшiрiледi; </w:t>
      </w:r>
    </w:p>
    <w:p>
      <w:pPr>
        <w:spacing w:after="0"/>
        <w:ind w:left="0"/>
        <w:jc w:val="both"/>
      </w:pPr>
      <w:r>
        <w:rPr>
          <w:rFonts w:ascii="Times New Roman"/>
          <w:b w:val="false"/>
          <w:i w:val="false"/>
          <w:color w:val="000000"/>
          <w:sz w:val="28"/>
        </w:rPr>
        <w:t xml:space="preserve">
      ІІ бағанында 160.29.004-160.29.021 жолдарында көрсетiлмеген бухгалтерлiк есеп деректерi бойынша басқа да кiрiстер көрсетiледi; </w:t>
      </w:r>
    </w:p>
    <w:p>
      <w:pPr>
        <w:spacing w:after="0"/>
        <w:ind w:left="0"/>
        <w:jc w:val="both"/>
      </w:pPr>
      <w:r>
        <w:rPr>
          <w:rFonts w:ascii="Times New Roman"/>
          <w:b w:val="false"/>
          <w:i w:val="false"/>
          <w:color w:val="000000"/>
          <w:sz w:val="28"/>
        </w:rPr>
        <w:t xml:space="preserve">
      28) 160.29.023 жолында: </w:t>
      </w:r>
    </w:p>
    <w:p>
      <w:pPr>
        <w:spacing w:after="0"/>
        <w:ind w:left="0"/>
        <w:jc w:val="both"/>
      </w:pPr>
      <w:r>
        <w:rPr>
          <w:rFonts w:ascii="Times New Roman"/>
          <w:b w:val="false"/>
          <w:i w:val="false"/>
          <w:color w:val="000000"/>
          <w:sz w:val="28"/>
        </w:rPr>
        <w:t xml:space="preserve">
      I бағанында 160.00.024 жолдан көшiрiлетiн жылдық жиынтық кiрiстiң түзетiлген сомасы көрсетiледi; </w:t>
      </w:r>
    </w:p>
    <w:p>
      <w:pPr>
        <w:spacing w:after="0"/>
        <w:ind w:left="0"/>
        <w:jc w:val="both"/>
      </w:pPr>
      <w:r>
        <w:rPr>
          <w:rFonts w:ascii="Times New Roman"/>
          <w:b w:val="false"/>
          <w:i w:val="false"/>
          <w:color w:val="000000"/>
          <w:sz w:val="28"/>
        </w:rPr>
        <w:t xml:space="preserve">
      29) 160.29.024 жолында: </w:t>
      </w:r>
    </w:p>
    <w:p>
      <w:pPr>
        <w:spacing w:after="0"/>
        <w:ind w:left="0"/>
        <w:jc w:val="both"/>
      </w:pPr>
      <w:r>
        <w:rPr>
          <w:rFonts w:ascii="Times New Roman"/>
          <w:b w:val="false"/>
          <w:i w:val="false"/>
          <w:color w:val="000000"/>
          <w:sz w:val="28"/>
        </w:rPr>
        <w:t xml:space="preserve">
      I бағанында кiрiстiң жалпы сомасы (160.29.004-160.29.022 жолдардың сомасы алынған 160.40.023 жолы) көрсетiледi; </w:t>
      </w:r>
    </w:p>
    <w:p>
      <w:pPr>
        <w:spacing w:after="0"/>
        <w:ind w:left="0"/>
        <w:jc w:val="both"/>
      </w:pPr>
      <w:r>
        <w:rPr>
          <w:rFonts w:ascii="Times New Roman"/>
          <w:b w:val="false"/>
          <w:i w:val="false"/>
          <w:color w:val="000000"/>
          <w:sz w:val="28"/>
        </w:rPr>
        <w:t xml:space="preserve">
      II бағанында кiрiстiң жалпы сомасы (160.29.004-160.29.022 жолдардың сомасы) көрсетiледi; </w:t>
      </w:r>
    </w:p>
    <w:p>
      <w:pPr>
        <w:spacing w:after="0"/>
        <w:ind w:left="0"/>
        <w:jc w:val="both"/>
      </w:pPr>
      <w:r>
        <w:rPr>
          <w:rFonts w:ascii="Times New Roman"/>
          <w:b w:val="false"/>
          <w:i w:val="false"/>
          <w:color w:val="000000"/>
          <w:sz w:val="28"/>
        </w:rPr>
        <w:t xml:space="preserve">
      30) 160.29.025 жолында: </w:t>
      </w:r>
    </w:p>
    <w:p>
      <w:pPr>
        <w:spacing w:after="0"/>
        <w:ind w:left="0"/>
        <w:jc w:val="both"/>
      </w:pPr>
      <w:r>
        <w:rPr>
          <w:rFonts w:ascii="Times New Roman"/>
          <w:b w:val="false"/>
          <w:i w:val="false"/>
          <w:color w:val="000000"/>
          <w:sz w:val="28"/>
        </w:rPr>
        <w:t xml:space="preserve">
      I бағанына 160.00.026 жолында көрсетiлген сома көшiрiледi; </w:t>
      </w:r>
    </w:p>
    <w:p>
      <w:pPr>
        <w:spacing w:after="0"/>
        <w:ind w:left="0"/>
        <w:jc w:val="both"/>
      </w:pPr>
      <w:r>
        <w:rPr>
          <w:rFonts w:ascii="Times New Roman"/>
          <w:b w:val="false"/>
          <w:i w:val="false"/>
          <w:color w:val="000000"/>
          <w:sz w:val="28"/>
        </w:rPr>
        <w:t xml:space="preserve">
      II бағанында өткiзiлген тауарлардың (жұмыстардың, қызмет көрсетулердiң) өзiндiк құны ретiнде айқындалған, кезеңнiң шығысы және басқа да жолдарда көрсетiлген шығыстарды есептемегенде, негізгi емес қызмет бойынша шығыстар шамасы көрсетiледi; </w:t>
      </w:r>
    </w:p>
    <w:p>
      <w:pPr>
        <w:spacing w:after="0"/>
        <w:ind w:left="0"/>
        <w:jc w:val="both"/>
      </w:pPr>
      <w:r>
        <w:rPr>
          <w:rFonts w:ascii="Times New Roman"/>
          <w:b w:val="false"/>
          <w:i w:val="false"/>
          <w:color w:val="000000"/>
          <w:sz w:val="28"/>
        </w:rPr>
        <w:t xml:space="preserve">
      31) 160.29.025A жолында: </w:t>
      </w:r>
    </w:p>
    <w:p>
      <w:pPr>
        <w:spacing w:after="0"/>
        <w:ind w:left="0"/>
        <w:jc w:val="both"/>
      </w:pPr>
      <w:r>
        <w:rPr>
          <w:rFonts w:ascii="Times New Roman"/>
          <w:b w:val="false"/>
          <w:i w:val="false"/>
          <w:color w:val="000000"/>
          <w:sz w:val="28"/>
        </w:rPr>
        <w:t xml:space="preserve">
      I бағанына 160.12.005A жолында көрсетiлген сома көшiрiледi; </w:t>
      </w:r>
    </w:p>
    <w:p>
      <w:pPr>
        <w:spacing w:after="0"/>
        <w:ind w:left="0"/>
        <w:jc w:val="both"/>
      </w:pPr>
      <w:r>
        <w:rPr>
          <w:rFonts w:ascii="Times New Roman"/>
          <w:b w:val="false"/>
          <w:i w:val="false"/>
          <w:color w:val="000000"/>
          <w:sz w:val="28"/>
        </w:rPr>
        <w:t xml:space="preserve">
      II бағанында iссапар шығыстарының жалпы сомасы көрсетiледi; </w:t>
      </w:r>
    </w:p>
    <w:p>
      <w:pPr>
        <w:spacing w:after="0"/>
        <w:ind w:left="0"/>
        <w:jc w:val="both"/>
      </w:pPr>
      <w:r>
        <w:rPr>
          <w:rFonts w:ascii="Times New Roman"/>
          <w:b w:val="false"/>
          <w:i w:val="false"/>
          <w:color w:val="000000"/>
          <w:sz w:val="28"/>
        </w:rPr>
        <w:t xml:space="preserve">
      32) 160.29.025АI жолында: </w:t>
      </w:r>
    </w:p>
    <w:p>
      <w:pPr>
        <w:spacing w:after="0"/>
        <w:ind w:left="0"/>
        <w:jc w:val="both"/>
      </w:pPr>
      <w:r>
        <w:rPr>
          <w:rFonts w:ascii="Times New Roman"/>
          <w:b w:val="false"/>
          <w:i w:val="false"/>
          <w:color w:val="000000"/>
          <w:sz w:val="28"/>
        </w:rPr>
        <w:t xml:space="preserve">
      I бағанына 160.12.005В жолынан сома кӨшiрiледi; </w:t>
      </w:r>
    </w:p>
    <w:p>
      <w:pPr>
        <w:spacing w:after="0"/>
        <w:ind w:left="0"/>
        <w:jc w:val="both"/>
      </w:pPr>
      <w:r>
        <w:rPr>
          <w:rFonts w:ascii="Times New Roman"/>
          <w:b w:val="false"/>
          <w:i w:val="false"/>
          <w:color w:val="000000"/>
          <w:sz w:val="28"/>
        </w:rPr>
        <w:t xml:space="preserve">
      ІІ бағанында бронь үшiн шығысты төлеудi қоса алғанда, iссапар орны мен керi жолға жүргiзiлген шығыстардың нақты сомасы көрсетiледi; </w:t>
      </w:r>
    </w:p>
    <w:p>
      <w:pPr>
        <w:spacing w:after="0"/>
        <w:ind w:left="0"/>
        <w:jc w:val="both"/>
      </w:pPr>
      <w:r>
        <w:rPr>
          <w:rFonts w:ascii="Times New Roman"/>
          <w:b w:val="false"/>
          <w:i w:val="false"/>
          <w:color w:val="000000"/>
          <w:sz w:val="28"/>
        </w:rPr>
        <w:t xml:space="preserve">
      33) 160.29.025АІІ жолында: </w:t>
      </w:r>
    </w:p>
    <w:p>
      <w:pPr>
        <w:spacing w:after="0"/>
        <w:ind w:left="0"/>
        <w:jc w:val="both"/>
      </w:pPr>
      <w:r>
        <w:rPr>
          <w:rFonts w:ascii="Times New Roman"/>
          <w:b w:val="false"/>
          <w:i w:val="false"/>
          <w:color w:val="000000"/>
          <w:sz w:val="28"/>
        </w:rPr>
        <w:t xml:space="preserve">
      I бағанына 160.12.005С жолынан сома көшiрiледi; </w:t>
      </w:r>
    </w:p>
    <w:p>
      <w:pPr>
        <w:spacing w:after="0"/>
        <w:ind w:left="0"/>
        <w:jc w:val="both"/>
      </w:pPr>
      <w:r>
        <w:rPr>
          <w:rFonts w:ascii="Times New Roman"/>
          <w:b w:val="false"/>
          <w:i w:val="false"/>
          <w:color w:val="000000"/>
          <w:sz w:val="28"/>
        </w:rPr>
        <w:t xml:space="preserve">
      II бағанында бронь үшiн шығысты төлеудi қоса алғанда, тұрғын үй жалдауға жүргізілген шығыстардың нақты сомасы көрсетiледi; </w:t>
      </w:r>
    </w:p>
    <w:p>
      <w:pPr>
        <w:spacing w:after="0"/>
        <w:ind w:left="0"/>
        <w:jc w:val="both"/>
      </w:pPr>
      <w:r>
        <w:rPr>
          <w:rFonts w:ascii="Times New Roman"/>
          <w:b w:val="false"/>
          <w:i w:val="false"/>
          <w:color w:val="000000"/>
          <w:sz w:val="28"/>
        </w:rPr>
        <w:t xml:space="preserve">
      34) 160.29.025АIII жолында: </w:t>
      </w:r>
    </w:p>
    <w:p>
      <w:pPr>
        <w:spacing w:after="0"/>
        <w:ind w:left="0"/>
        <w:jc w:val="both"/>
      </w:pPr>
      <w:r>
        <w:rPr>
          <w:rFonts w:ascii="Times New Roman"/>
          <w:b w:val="false"/>
          <w:i w:val="false"/>
          <w:color w:val="000000"/>
          <w:sz w:val="28"/>
        </w:rPr>
        <w:t xml:space="preserve">
      I бағанына 160.12.005D жолынан сома көшiрiледi; </w:t>
      </w:r>
    </w:p>
    <w:p>
      <w:pPr>
        <w:spacing w:after="0"/>
        <w:ind w:left="0"/>
        <w:jc w:val="both"/>
      </w:pPr>
      <w:r>
        <w:rPr>
          <w:rFonts w:ascii="Times New Roman"/>
          <w:b w:val="false"/>
          <w:i w:val="false"/>
          <w:color w:val="000000"/>
          <w:sz w:val="28"/>
        </w:rPr>
        <w:t xml:space="preserve">
      II бағанда Қазақстан Республикасы шегiндегi iссапар бойынша тәулiктiк мөлшерi көрсетiледi; </w:t>
      </w:r>
    </w:p>
    <w:p>
      <w:pPr>
        <w:spacing w:after="0"/>
        <w:ind w:left="0"/>
        <w:jc w:val="both"/>
      </w:pPr>
      <w:r>
        <w:rPr>
          <w:rFonts w:ascii="Times New Roman"/>
          <w:b w:val="false"/>
          <w:i w:val="false"/>
          <w:color w:val="000000"/>
          <w:sz w:val="28"/>
        </w:rPr>
        <w:t xml:space="preserve">
      35) 160.29.025AIV жолында: </w:t>
      </w:r>
    </w:p>
    <w:p>
      <w:pPr>
        <w:spacing w:after="0"/>
        <w:ind w:left="0"/>
        <w:jc w:val="both"/>
      </w:pPr>
      <w:r>
        <w:rPr>
          <w:rFonts w:ascii="Times New Roman"/>
          <w:b w:val="false"/>
          <w:i w:val="false"/>
          <w:color w:val="000000"/>
          <w:sz w:val="28"/>
        </w:rPr>
        <w:t xml:space="preserve">
      I бағанына 160.12.005Е жолынан сома көшiрiледi; </w:t>
      </w:r>
    </w:p>
    <w:p>
      <w:pPr>
        <w:spacing w:after="0"/>
        <w:ind w:left="0"/>
        <w:jc w:val="both"/>
      </w:pPr>
      <w:r>
        <w:rPr>
          <w:rFonts w:ascii="Times New Roman"/>
          <w:b w:val="false"/>
          <w:i w:val="false"/>
          <w:color w:val="000000"/>
          <w:sz w:val="28"/>
        </w:rPr>
        <w:t xml:space="preserve">
      ІІ бағанында Қазақстан Республикасы шегiндегi iссапар бойынша тәулiктiк мөлшерi көрсетiледi; </w:t>
      </w:r>
    </w:p>
    <w:p>
      <w:pPr>
        <w:spacing w:after="0"/>
        <w:ind w:left="0"/>
        <w:jc w:val="both"/>
      </w:pPr>
      <w:r>
        <w:rPr>
          <w:rFonts w:ascii="Times New Roman"/>
          <w:b w:val="false"/>
          <w:i w:val="false"/>
          <w:color w:val="000000"/>
          <w:sz w:val="28"/>
        </w:rPr>
        <w:t xml:space="preserve">
      36) 160.29.025B жолында: </w:t>
      </w:r>
    </w:p>
    <w:p>
      <w:pPr>
        <w:spacing w:after="0"/>
        <w:ind w:left="0"/>
        <w:jc w:val="both"/>
      </w:pPr>
      <w:r>
        <w:rPr>
          <w:rFonts w:ascii="Times New Roman"/>
          <w:b w:val="false"/>
          <w:i w:val="false"/>
          <w:color w:val="000000"/>
          <w:sz w:val="28"/>
        </w:rPr>
        <w:t xml:space="preserve">
      I бағанына 160.12.005F жолынан сома көшiрiледi; </w:t>
      </w:r>
    </w:p>
    <w:p>
      <w:pPr>
        <w:spacing w:after="0"/>
        <w:ind w:left="0"/>
        <w:jc w:val="both"/>
      </w:pPr>
      <w:r>
        <w:rPr>
          <w:rFonts w:ascii="Times New Roman"/>
          <w:b w:val="false"/>
          <w:i w:val="false"/>
          <w:color w:val="000000"/>
          <w:sz w:val="28"/>
        </w:rPr>
        <w:t xml:space="preserve">
      II бағанында өкiлеттiк шығыстар сомасы көрсетiледi; </w:t>
      </w:r>
    </w:p>
    <w:p>
      <w:pPr>
        <w:spacing w:after="0"/>
        <w:ind w:left="0"/>
        <w:jc w:val="both"/>
      </w:pPr>
      <w:r>
        <w:rPr>
          <w:rFonts w:ascii="Times New Roman"/>
          <w:b w:val="false"/>
          <w:i w:val="false"/>
          <w:color w:val="000000"/>
          <w:sz w:val="28"/>
        </w:rPr>
        <w:t xml:space="preserve">
      37) 160.29.026 жолында: </w:t>
      </w:r>
    </w:p>
    <w:p>
      <w:pPr>
        <w:spacing w:after="0"/>
        <w:ind w:left="0"/>
        <w:jc w:val="both"/>
      </w:pPr>
      <w:r>
        <w:rPr>
          <w:rFonts w:ascii="Times New Roman"/>
          <w:b w:val="false"/>
          <w:i w:val="false"/>
          <w:color w:val="000000"/>
          <w:sz w:val="28"/>
        </w:rPr>
        <w:t xml:space="preserve">
      І бағанына 160.00.027 жолында көрсетiлген сома көшiрiледi; </w:t>
      </w:r>
    </w:p>
    <w:p>
      <w:pPr>
        <w:spacing w:after="0"/>
        <w:ind w:left="0"/>
        <w:jc w:val="both"/>
      </w:pPr>
      <w:r>
        <w:rPr>
          <w:rFonts w:ascii="Times New Roman"/>
          <w:b w:val="false"/>
          <w:i w:val="false"/>
          <w:color w:val="000000"/>
          <w:sz w:val="28"/>
        </w:rPr>
        <w:t xml:space="preserve">
      ІІ бағанында сыйақы бойынша шығыстар сомасы көрсетiледi; </w:t>
      </w:r>
    </w:p>
    <w:p>
      <w:pPr>
        <w:spacing w:after="0"/>
        <w:ind w:left="0"/>
        <w:jc w:val="both"/>
      </w:pPr>
      <w:r>
        <w:rPr>
          <w:rFonts w:ascii="Times New Roman"/>
          <w:b w:val="false"/>
          <w:i w:val="false"/>
          <w:color w:val="000000"/>
          <w:sz w:val="28"/>
        </w:rPr>
        <w:t xml:space="preserve">
      38) 160.29.027 жолында: </w:t>
      </w:r>
    </w:p>
    <w:p>
      <w:pPr>
        <w:spacing w:after="0"/>
        <w:ind w:left="0"/>
        <w:jc w:val="both"/>
      </w:pPr>
      <w:r>
        <w:rPr>
          <w:rFonts w:ascii="Times New Roman"/>
          <w:b w:val="false"/>
          <w:i w:val="false"/>
          <w:color w:val="000000"/>
          <w:sz w:val="28"/>
        </w:rPr>
        <w:t xml:space="preserve">
      I бағанына 160.00.028 жолында көрсетiлген сома көшiрiледi; </w:t>
      </w:r>
    </w:p>
    <w:p>
      <w:pPr>
        <w:spacing w:after="0"/>
        <w:ind w:left="0"/>
        <w:jc w:val="both"/>
      </w:pPr>
      <w:r>
        <w:rPr>
          <w:rFonts w:ascii="Times New Roman"/>
          <w:b w:val="false"/>
          <w:i w:val="false"/>
          <w:color w:val="000000"/>
          <w:sz w:val="28"/>
        </w:rPr>
        <w:t xml:space="preserve">
      39) 160.29.028 жолында: </w:t>
      </w:r>
    </w:p>
    <w:p>
      <w:pPr>
        <w:spacing w:after="0"/>
        <w:ind w:left="0"/>
        <w:jc w:val="both"/>
      </w:pPr>
      <w:r>
        <w:rPr>
          <w:rFonts w:ascii="Times New Roman"/>
          <w:b w:val="false"/>
          <w:i w:val="false"/>
          <w:color w:val="000000"/>
          <w:sz w:val="28"/>
        </w:rPr>
        <w:t xml:space="preserve">
      I бағанына 160.00.029 жолында көрсетiлген сома көшiрiледi; </w:t>
      </w:r>
    </w:p>
    <w:p>
      <w:pPr>
        <w:spacing w:after="0"/>
        <w:ind w:left="0"/>
        <w:jc w:val="both"/>
      </w:pPr>
      <w:r>
        <w:rPr>
          <w:rFonts w:ascii="Times New Roman"/>
          <w:b w:val="false"/>
          <w:i w:val="false"/>
          <w:color w:val="000000"/>
          <w:sz w:val="28"/>
        </w:rPr>
        <w:t xml:space="preserve">
      ІІ бағанында күмәндi борыш бойынша резерв көрсетiледi; </w:t>
      </w:r>
    </w:p>
    <w:p>
      <w:pPr>
        <w:spacing w:after="0"/>
        <w:ind w:left="0"/>
        <w:jc w:val="both"/>
      </w:pPr>
      <w:r>
        <w:rPr>
          <w:rFonts w:ascii="Times New Roman"/>
          <w:b w:val="false"/>
          <w:i w:val="false"/>
          <w:color w:val="000000"/>
          <w:sz w:val="28"/>
        </w:rPr>
        <w:t xml:space="preserve">
      40) 160.29.029 жолында: </w:t>
      </w:r>
    </w:p>
    <w:p>
      <w:pPr>
        <w:spacing w:after="0"/>
        <w:ind w:left="0"/>
        <w:jc w:val="both"/>
      </w:pPr>
      <w:r>
        <w:rPr>
          <w:rFonts w:ascii="Times New Roman"/>
          <w:b w:val="false"/>
          <w:i w:val="false"/>
          <w:color w:val="000000"/>
          <w:sz w:val="28"/>
        </w:rPr>
        <w:t xml:space="preserve">
      I бағанына 160.00.030 жолында көрсетiлген сома көшiрiледi; </w:t>
      </w:r>
    </w:p>
    <w:p>
      <w:pPr>
        <w:spacing w:after="0"/>
        <w:ind w:left="0"/>
        <w:jc w:val="both"/>
      </w:pPr>
      <w:r>
        <w:rPr>
          <w:rFonts w:ascii="Times New Roman"/>
          <w:b w:val="false"/>
          <w:i w:val="false"/>
          <w:color w:val="000000"/>
          <w:sz w:val="28"/>
        </w:rPr>
        <w:t xml:space="preserve">
      ІІ бағанда резервтiк қорларға аударымдар сомасы көрсетiледi; </w:t>
      </w:r>
    </w:p>
    <w:p>
      <w:pPr>
        <w:spacing w:after="0"/>
        <w:ind w:left="0"/>
        <w:jc w:val="both"/>
      </w:pPr>
      <w:r>
        <w:rPr>
          <w:rFonts w:ascii="Times New Roman"/>
          <w:b w:val="false"/>
          <w:i w:val="false"/>
          <w:color w:val="000000"/>
          <w:sz w:val="28"/>
        </w:rPr>
        <w:t xml:space="preserve">
      41) 160.29.030 жолында: </w:t>
      </w:r>
    </w:p>
    <w:p>
      <w:pPr>
        <w:spacing w:after="0"/>
        <w:ind w:left="0"/>
        <w:jc w:val="both"/>
      </w:pPr>
      <w:r>
        <w:rPr>
          <w:rFonts w:ascii="Times New Roman"/>
          <w:b w:val="false"/>
          <w:i w:val="false"/>
          <w:color w:val="000000"/>
          <w:sz w:val="28"/>
        </w:rPr>
        <w:t xml:space="preserve">
      І бағанына 160.00.031 жолында көрсетiлген сома көшiрiледi; </w:t>
      </w:r>
    </w:p>
    <w:p>
      <w:pPr>
        <w:spacing w:after="0"/>
        <w:ind w:left="0"/>
        <w:jc w:val="both"/>
      </w:pPr>
      <w:r>
        <w:rPr>
          <w:rFonts w:ascii="Times New Roman"/>
          <w:b w:val="false"/>
          <w:i w:val="false"/>
          <w:color w:val="000000"/>
          <w:sz w:val="28"/>
        </w:rPr>
        <w:t xml:space="preserve">
      II бағанда ғылыми-зерттеуге, ғылыми-техникалық (жобалық, iздестiрушi және тәжiрибелiк-конструкторлық) жұмыстарға кеткен шығыстар сомасы көрсетiледi; </w:t>
      </w:r>
    </w:p>
    <w:p>
      <w:pPr>
        <w:spacing w:after="0"/>
        <w:ind w:left="0"/>
        <w:jc w:val="both"/>
      </w:pPr>
      <w:r>
        <w:rPr>
          <w:rFonts w:ascii="Times New Roman"/>
          <w:b w:val="false"/>
          <w:i w:val="false"/>
          <w:color w:val="000000"/>
          <w:sz w:val="28"/>
        </w:rPr>
        <w:t xml:space="preserve">
      42) 160.29.031 жолында: </w:t>
      </w:r>
    </w:p>
    <w:p>
      <w:pPr>
        <w:spacing w:after="0"/>
        <w:ind w:left="0"/>
        <w:jc w:val="both"/>
      </w:pPr>
      <w:r>
        <w:rPr>
          <w:rFonts w:ascii="Times New Roman"/>
          <w:b w:val="false"/>
          <w:i w:val="false"/>
          <w:color w:val="000000"/>
          <w:sz w:val="28"/>
        </w:rPr>
        <w:t xml:space="preserve">
      I бағанына 160.00.032 жолында көрсетiлген сома көшiрiледi; </w:t>
      </w:r>
    </w:p>
    <w:p>
      <w:pPr>
        <w:spacing w:after="0"/>
        <w:ind w:left="0"/>
        <w:jc w:val="both"/>
      </w:pPr>
      <w:r>
        <w:rPr>
          <w:rFonts w:ascii="Times New Roman"/>
          <w:b w:val="false"/>
          <w:i w:val="false"/>
          <w:color w:val="000000"/>
          <w:sz w:val="28"/>
        </w:rPr>
        <w:t xml:space="preserve">
      II бағанында әлеуметтік төлемдерге шыққан шығыстар сомасы көрсетiледi; </w:t>
      </w:r>
    </w:p>
    <w:p>
      <w:pPr>
        <w:spacing w:after="0"/>
        <w:ind w:left="0"/>
        <w:jc w:val="both"/>
      </w:pPr>
      <w:r>
        <w:rPr>
          <w:rFonts w:ascii="Times New Roman"/>
          <w:b w:val="false"/>
          <w:i w:val="false"/>
          <w:color w:val="000000"/>
          <w:sz w:val="28"/>
        </w:rPr>
        <w:t xml:space="preserve">
      43) 160.29.032 жолында: </w:t>
      </w:r>
    </w:p>
    <w:p>
      <w:pPr>
        <w:spacing w:after="0"/>
        <w:ind w:left="0"/>
        <w:jc w:val="both"/>
      </w:pPr>
      <w:r>
        <w:rPr>
          <w:rFonts w:ascii="Times New Roman"/>
          <w:b w:val="false"/>
          <w:i w:val="false"/>
          <w:color w:val="000000"/>
          <w:sz w:val="28"/>
        </w:rPr>
        <w:t xml:space="preserve">
      I бағанына 160.00.033 жолында көрсетiлген сома көшiрiледi; </w:t>
      </w:r>
    </w:p>
    <w:p>
      <w:pPr>
        <w:spacing w:after="0"/>
        <w:ind w:left="0"/>
        <w:jc w:val="both"/>
      </w:pPr>
      <w:r>
        <w:rPr>
          <w:rFonts w:ascii="Times New Roman"/>
          <w:b w:val="false"/>
          <w:i w:val="false"/>
          <w:color w:val="000000"/>
          <w:sz w:val="28"/>
        </w:rPr>
        <w:t xml:space="preserve">
      II бағанда табиғи ресурстарды геологиялық зерттеуге және оларды өндiруге әзiрлiк жұмыстарына жұмсалған шығыстар бойынша шегерiмдер және жер қойнауын пайдаланушылардың басқа да шығыстарының сомасы көрсетiледi; </w:t>
      </w:r>
    </w:p>
    <w:p>
      <w:pPr>
        <w:spacing w:after="0"/>
        <w:ind w:left="0"/>
        <w:jc w:val="both"/>
      </w:pPr>
      <w:r>
        <w:rPr>
          <w:rFonts w:ascii="Times New Roman"/>
          <w:b w:val="false"/>
          <w:i w:val="false"/>
          <w:color w:val="000000"/>
          <w:sz w:val="28"/>
        </w:rPr>
        <w:t xml:space="preserve">
      44) 160.29.033 жолында: </w:t>
      </w:r>
    </w:p>
    <w:p>
      <w:pPr>
        <w:spacing w:after="0"/>
        <w:ind w:left="0"/>
        <w:jc w:val="both"/>
      </w:pPr>
      <w:r>
        <w:rPr>
          <w:rFonts w:ascii="Times New Roman"/>
          <w:b w:val="false"/>
          <w:i w:val="false"/>
          <w:color w:val="000000"/>
          <w:sz w:val="28"/>
        </w:rPr>
        <w:t xml:space="preserve">
      I бағанына 160.00.034 жолында көрсетiлген сома көшiрiледi; </w:t>
      </w:r>
    </w:p>
    <w:p>
      <w:pPr>
        <w:spacing w:after="0"/>
        <w:ind w:left="0"/>
        <w:jc w:val="both"/>
      </w:pPr>
      <w:r>
        <w:rPr>
          <w:rFonts w:ascii="Times New Roman"/>
          <w:b w:val="false"/>
          <w:i w:val="false"/>
          <w:color w:val="000000"/>
          <w:sz w:val="28"/>
        </w:rPr>
        <w:t xml:space="preserve">
      II бағанында теріс бағамдық айырма немесе теріс бағамдық айырмасының оң бағамдық айырмадан асу сомасы көрсетіледі; </w:t>
      </w:r>
    </w:p>
    <w:p>
      <w:pPr>
        <w:spacing w:after="0"/>
        <w:ind w:left="0"/>
        <w:jc w:val="both"/>
      </w:pPr>
      <w:r>
        <w:rPr>
          <w:rFonts w:ascii="Times New Roman"/>
          <w:b w:val="false"/>
          <w:i w:val="false"/>
          <w:color w:val="000000"/>
          <w:sz w:val="28"/>
        </w:rPr>
        <w:t xml:space="preserve">
      45) 160.29.034 жолында: </w:t>
      </w:r>
    </w:p>
    <w:p>
      <w:pPr>
        <w:spacing w:after="0"/>
        <w:ind w:left="0"/>
        <w:jc w:val="both"/>
      </w:pPr>
      <w:r>
        <w:rPr>
          <w:rFonts w:ascii="Times New Roman"/>
          <w:b w:val="false"/>
          <w:i w:val="false"/>
          <w:color w:val="000000"/>
          <w:sz w:val="28"/>
        </w:rPr>
        <w:t xml:space="preserve">
      I бағанына 160.00.035 жолында көрсетiлген сома көшiрiледi; </w:t>
      </w:r>
    </w:p>
    <w:p>
      <w:pPr>
        <w:spacing w:after="0"/>
        <w:ind w:left="0"/>
        <w:jc w:val="both"/>
      </w:pPr>
      <w:r>
        <w:rPr>
          <w:rFonts w:ascii="Times New Roman"/>
          <w:b w:val="false"/>
          <w:i w:val="false"/>
          <w:color w:val="000000"/>
          <w:sz w:val="28"/>
        </w:rPr>
        <w:t xml:space="preserve">
      II бағанда өнiмдердi (жұмыстарды, қызмет көрсетулердi) өткiзуден түскен кiрiстi айқындағанға дейiн пайдаланылған салықтардан басқа, салықтар және Қазақстан Республикасында төленген корпорациялық табыс салығы, сондай-ақ басқа мемлекеттерде төленген табыс салығының сомасы көрсетiледi; </w:t>
      </w:r>
    </w:p>
    <w:p>
      <w:pPr>
        <w:spacing w:after="0"/>
        <w:ind w:left="0"/>
        <w:jc w:val="both"/>
      </w:pPr>
      <w:r>
        <w:rPr>
          <w:rFonts w:ascii="Times New Roman"/>
          <w:b w:val="false"/>
          <w:i w:val="false"/>
          <w:color w:val="000000"/>
          <w:sz w:val="28"/>
        </w:rPr>
        <w:t xml:space="preserve">
      46) 160.29.035 жолында: </w:t>
      </w:r>
    </w:p>
    <w:p>
      <w:pPr>
        <w:spacing w:after="0"/>
        <w:ind w:left="0"/>
        <w:jc w:val="both"/>
      </w:pPr>
      <w:r>
        <w:rPr>
          <w:rFonts w:ascii="Times New Roman"/>
          <w:b w:val="false"/>
          <w:i w:val="false"/>
          <w:color w:val="000000"/>
          <w:sz w:val="28"/>
        </w:rPr>
        <w:t xml:space="preserve">
      I бағанына 160.00.036 жолында көрсетiлген сома көшiрiледi; </w:t>
      </w:r>
    </w:p>
    <w:p>
      <w:pPr>
        <w:spacing w:after="0"/>
        <w:ind w:left="0"/>
        <w:jc w:val="both"/>
      </w:pPr>
      <w:r>
        <w:rPr>
          <w:rFonts w:ascii="Times New Roman"/>
          <w:b w:val="false"/>
          <w:i w:val="false"/>
          <w:color w:val="000000"/>
          <w:sz w:val="28"/>
        </w:rPr>
        <w:t xml:space="preserve">
      II бағанында айыппұл, өсiмақы, тұрақсыздық айыбы деп көрсетiлген немесе танылған сома көрсетiледi; </w:t>
      </w:r>
    </w:p>
    <w:p>
      <w:pPr>
        <w:spacing w:after="0"/>
        <w:ind w:left="0"/>
        <w:jc w:val="both"/>
      </w:pPr>
      <w:r>
        <w:rPr>
          <w:rFonts w:ascii="Times New Roman"/>
          <w:b w:val="false"/>
          <w:i w:val="false"/>
          <w:color w:val="000000"/>
          <w:sz w:val="28"/>
        </w:rPr>
        <w:t xml:space="preserve">
      47) 160.29.036 жолында: </w:t>
      </w:r>
    </w:p>
    <w:p>
      <w:pPr>
        <w:spacing w:after="0"/>
        <w:ind w:left="0"/>
        <w:jc w:val="both"/>
      </w:pPr>
      <w:r>
        <w:rPr>
          <w:rFonts w:ascii="Times New Roman"/>
          <w:b w:val="false"/>
          <w:i w:val="false"/>
          <w:color w:val="000000"/>
          <w:sz w:val="28"/>
        </w:rPr>
        <w:t xml:space="preserve">
      I бағанына 160.00.037А жолында көрсетiлген сома көшiрiледi; </w:t>
      </w:r>
    </w:p>
    <w:p>
      <w:pPr>
        <w:spacing w:after="0"/>
        <w:ind w:left="0"/>
        <w:jc w:val="both"/>
      </w:pPr>
      <w:r>
        <w:rPr>
          <w:rFonts w:ascii="Times New Roman"/>
          <w:b w:val="false"/>
          <w:i w:val="false"/>
          <w:color w:val="000000"/>
          <w:sz w:val="28"/>
        </w:rPr>
        <w:t xml:space="preserve">
      ІІ бағанында негiзгi құралдар бойынша амортизациялық аударымдар сомасы көрсетiледi; </w:t>
      </w:r>
    </w:p>
    <w:p>
      <w:pPr>
        <w:spacing w:after="0"/>
        <w:ind w:left="0"/>
        <w:jc w:val="both"/>
      </w:pPr>
      <w:r>
        <w:rPr>
          <w:rFonts w:ascii="Times New Roman"/>
          <w:b w:val="false"/>
          <w:i w:val="false"/>
          <w:color w:val="000000"/>
          <w:sz w:val="28"/>
        </w:rPr>
        <w:t xml:space="preserve">
      48) 160.29.036А жолында: </w:t>
      </w:r>
    </w:p>
    <w:p>
      <w:pPr>
        <w:spacing w:after="0"/>
        <w:ind w:left="0"/>
        <w:jc w:val="both"/>
      </w:pPr>
      <w:r>
        <w:rPr>
          <w:rFonts w:ascii="Times New Roman"/>
          <w:b w:val="false"/>
          <w:i w:val="false"/>
          <w:color w:val="000000"/>
          <w:sz w:val="28"/>
        </w:rPr>
        <w:t xml:space="preserve">
      ІІ бағанында жылдық жиынтық табыс алу мақсатында пайдаланылмайтын негiзгi құралдар бойынша амортизациялық аударымдар сомасы көрсетiледi; </w:t>
      </w:r>
    </w:p>
    <w:p>
      <w:pPr>
        <w:spacing w:after="0"/>
        <w:ind w:left="0"/>
        <w:jc w:val="both"/>
      </w:pPr>
      <w:r>
        <w:rPr>
          <w:rFonts w:ascii="Times New Roman"/>
          <w:b w:val="false"/>
          <w:i w:val="false"/>
          <w:color w:val="000000"/>
          <w:sz w:val="28"/>
        </w:rPr>
        <w:t xml:space="preserve">
      49) 160.29.037 жолында: </w:t>
      </w:r>
    </w:p>
    <w:p>
      <w:pPr>
        <w:spacing w:after="0"/>
        <w:ind w:left="0"/>
        <w:jc w:val="both"/>
      </w:pPr>
      <w:r>
        <w:rPr>
          <w:rFonts w:ascii="Times New Roman"/>
          <w:b w:val="false"/>
          <w:i w:val="false"/>
          <w:color w:val="000000"/>
          <w:sz w:val="28"/>
        </w:rPr>
        <w:t xml:space="preserve">
      I бағанына 160.00.037B жолында көрсетiлген сома көшiрiледi; </w:t>
      </w:r>
    </w:p>
    <w:p>
      <w:pPr>
        <w:spacing w:after="0"/>
        <w:ind w:left="0"/>
        <w:jc w:val="both"/>
      </w:pPr>
      <w:r>
        <w:rPr>
          <w:rFonts w:ascii="Times New Roman"/>
          <w:b w:val="false"/>
          <w:i w:val="false"/>
          <w:color w:val="000000"/>
          <w:sz w:val="28"/>
        </w:rPr>
        <w:t xml:space="preserve">
      II бағанында материалдық емес активтер бойынша амортизациялық аударымдар сомасы көрсетiледi; </w:t>
      </w:r>
    </w:p>
    <w:p>
      <w:pPr>
        <w:spacing w:after="0"/>
        <w:ind w:left="0"/>
        <w:jc w:val="both"/>
      </w:pPr>
      <w:r>
        <w:rPr>
          <w:rFonts w:ascii="Times New Roman"/>
          <w:b w:val="false"/>
          <w:i w:val="false"/>
          <w:color w:val="000000"/>
          <w:sz w:val="28"/>
        </w:rPr>
        <w:t xml:space="preserve">
      50) 160.29.037А жолында: </w:t>
      </w:r>
    </w:p>
    <w:p>
      <w:pPr>
        <w:spacing w:after="0"/>
        <w:ind w:left="0"/>
        <w:jc w:val="both"/>
      </w:pPr>
      <w:r>
        <w:rPr>
          <w:rFonts w:ascii="Times New Roman"/>
          <w:b w:val="false"/>
          <w:i w:val="false"/>
          <w:color w:val="000000"/>
          <w:sz w:val="28"/>
        </w:rPr>
        <w:t xml:space="preserve">
      II бағанына жылдық жиынтық табыс алу мақсатында пайдаланылмайтын материалдық емес активтер бойынша амортизациялық аударымдар сомасы көрсетiледi; </w:t>
      </w:r>
    </w:p>
    <w:p>
      <w:pPr>
        <w:spacing w:after="0"/>
        <w:ind w:left="0"/>
        <w:jc w:val="both"/>
      </w:pPr>
      <w:r>
        <w:rPr>
          <w:rFonts w:ascii="Times New Roman"/>
          <w:b w:val="false"/>
          <w:i w:val="false"/>
          <w:color w:val="000000"/>
          <w:sz w:val="28"/>
        </w:rPr>
        <w:t xml:space="preserve">
      51) 160.29.038 жолында: </w:t>
      </w:r>
    </w:p>
    <w:p>
      <w:pPr>
        <w:spacing w:after="0"/>
        <w:ind w:left="0"/>
        <w:jc w:val="both"/>
      </w:pPr>
      <w:r>
        <w:rPr>
          <w:rFonts w:ascii="Times New Roman"/>
          <w:b w:val="false"/>
          <w:i w:val="false"/>
          <w:color w:val="000000"/>
          <w:sz w:val="28"/>
        </w:rPr>
        <w:t xml:space="preserve">
      I бағанына 160.00.037С жолында көрсетiлген сома көшiрiледi; </w:t>
      </w:r>
    </w:p>
    <w:p>
      <w:pPr>
        <w:spacing w:after="0"/>
        <w:ind w:left="0"/>
        <w:jc w:val="both"/>
      </w:pPr>
      <w:r>
        <w:rPr>
          <w:rFonts w:ascii="Times New Roman"/>
          <w:b w:val="false"/>
          <w:i w:val="false"/>
          <w:color w:val="000000"/>
          <w:sz w:val="28"/>
        </w:rPr>
        <w:t xml:space="preserve">
      52) 160.29.039 жолында: </w:t>
      </w:r>
    </w:p>
    <w:p>
      <w:pPr>
        <w:spacing w:after="0"/>
        <w:ind w:left="0"/>
        <w:jc w:val="both"/>
      </w:pPr>
      <w:r>
        <w:rPr>
          <w:rFonts w:ascii="Times New Roman"/>
          <w:b w:val="false"/>
          <w:i w:val="false"/>
          <w:color w:val="000000"/>
          <w:sz w:val="28"/>
        </w:rPr>
        <w:t xml:space="preserve">
      I бағанына 160.00.037D жолында көрсетiлген сома көшiрiледi; </w:t>
      </w:r>
    </w:p>
    <w:p>
      <w:pPr>
        <w:spacing w:after="0"/>
        <w:ind w:left="0"/>
        <w:jc w:val="both"/>
      </w:pPr>
      <w:r>
        <w:rPr>
          <w:rFonts w:ascii="Times New Roman"/>
          <w:b w:val="false"/>
          <w:i w:val="false"/>
          <w:color w:val="000000"/>
          <w:sz w:val="28"/>
        </w:rPr>
        <w:t xml:space="preserve">
      53) 160.29.040 жолында: </w:t>
      </w:r>
    </w:p>
    <w:p>
      <w:pPr>
        <w:spacing w:after="0"/>
        <w:ind w:left="0"/>
        <w:jc w:val="both"/>
      </w:pPr>
      <w:r>
        <w:rPr>
          <w:rFonts w:ascii="Times New Roman"/>
          <w:b w:val="false"/>
          <w:i w:val="false"/>
          <w:color w:val="000000"/>
          <w:sz w:val="28"/>
        </w:rPr>
        <w:t xml:space="preserve">
      I бағанына 160.00.037Е жолында көрсетiлген сома көшiрiледi; </w:t>
      </w:r>
    </w:p>
    <w:p>
      <w:pPr>
        <w:spacing w:after="0"/>
        <w:ind w:left="0"/>
        <w:jc w:val="both"/>
      </w:pPr>
      <w:r>
        <w:rPr>
          <w:rFonts w:ascii="Times New Roman"/>
          <w:b w:val="false"/>
          <w:i w:val="false"/>
          <w:color w:val="000000"/>
          <w:sz w:val="28"/>
        </w:rPr>
        <w:t xml:space="preserve">
      54) 160.29.041 жолында: </w:t>
      </w:r>
    </w:p>
    <w:p>
      <w:pPr>
        <w:spacing w:after="0"/>
        <w:ind w:left="0"/>
        <w:jc w:val="both"/>
      </w:pPr>
      <w:r>
        <w:rPr>
          <w:rFonts w:ascii="Times New Roman"/>
          <w:b w:val="false"/>
          <w:i w:val="false"/>
          <w:color w:val="000000"/>
          <w:sz w:val="28"/>
        </w:rPr>
        <w:t xml:space="preserve">
      I бағанына 160.00.037F жолында көрсетiлген сома көшiрiледi; </w:t>
      </w:r>
    </w:p>
    <w:p>
      <w:pPr>
        <w:spacing w:after="0"/>
        <w:ind w:left="0"/>
        <w:jc w:val="both"/>
      </w:pPr>
      <w:r>
        <w:rPr>
          <w:rFonts w:ascii="Times New Roman"/>
          <w:b w:val="false"/>
          <w:i w:val="false"/>
          <w:color w:val="000000"/>
          <w:sz w:val="28"/>
        </w:rPr>
        <w:t xml:space="preserve">
      55) 160.29.042 жолында: </w:t>
      </w:r>
    </w:p>
    <w:p>
      <w:pPr>
        <w:spacing w:after="0"/>
        <w:ind w:left="0"/>
        <w:jc w:val="both"/>
      </w:pPr>
      <w:r>
        <w:rPr>
          <w:rFonts w:ascii="Times New Roman"/>
          <w:b w:val="false"/>
          <w:i w:val="false"/>
          <w:color w:val="000000"/>
          <w:sz w:val="28"/>
        </w:rPr>
        <w:t xml:space="preserve">
      I бағанына 160.00.037G жолында көрсетiлген сома көшiрiледi; </w:t>
      </w:r>
    </w:p>
    <w:p>
      <w:pPr>
        <w:spacing w:after="0"/>
        <w:ind w:left="0"/>
        <w:jc w:val="both"/>
      </w:pPr>
      <w:r>
        <w:rPr>
          <w:rFonts w:ascii="Times New Roman"/>
          <w:b w:val="false"/>
          <w:i w:val="false"/>
          <w:color w:val="000000"/>
          <w:sz w:val="28"/>
        </w:rPr>
        <w:t xml:space="preserve">
      II бағанында жөндеуге кеткен шығыстар сомасы көрсетiледi; </w:t>
      </w:r>
    </w:p>
    <w:p>
      <w:pPr>
        <w:spacing w:after="0"/>
        <w:ind w:left="0"/>
        <w:jc w:val="both"/>
      </w:pPr>
      <w:r>
        <w:rPr>
          <w:rFonts w:ascii="Times New Roman"/>
          <w:b w:val="false"/>
          <w:i w:val="false"/>
          <w:color w:val="000000"/>
          <w:sz w:val="28"/>
        </w:rPr>
        <w:t xml:space="preserve">
      56) 160.29.043 жолында: </w:t>
      </w:r>
    </w:p>
    <w:p>
      <w:pPr>
        <w:spacing w:after="0"/>
        <w:ind w:left="0"/>
        <w:jc w:val="both"/>
      </w:pPr>
      <w:r>
        <w:rPr>
          <w:rFonts w:ascii="Times New Roman"/>
          <w:b w:val="false"/>
          <w:i w:val="false"/>
          <w:color w:val="000000"/>
          <w:sz w:val="28"/>
        </w:rPr>
        <w:t xml:space="preserve">
      II бағанында негiзгi құралдардың жойылуы және iстен шығуынан залалдар сомасы көрсетiледi; </w:t>
      </w:r>
    </w:p>
    <w:p>
      <w:pPr>
        <w:spacing w:after="0"/>
        <w:ind w:left="0"/>
        <w:jc w:val="both"/>
      </w:pPr>
      <w:r>
        <w:rPr>
          <w:rFonts w:ascii="Times New Roman"/>
          <w:b w:val="false"/>
          <w:i w:val="false"/>
          <w:color w:val="000000"/>
          <w:sz w:val="28"/>
        </w:rPr>
        <w:t xml:space="preserve">
      57) 160.29.044 жолында: </w:t>
      </w:r>
    </w:p>
    <w:p>
      <w:pPr>
        <w:spacing w:after="0"/>
        <w:ind w:left="0"/>
        <w:jc w:val="both"/>
      </w:pPr>
      <w:r>
        <w:rPr>
          <w:rFonts w:ascii="Times New Roman"/>
          <w:b w:val="false"/>
          <w:i w:val="false"/>
          <w:color w:val="000000"/>
          <w:sz w:val="28"/>
        </w:rPr>
        <w:t xml:space="preserve">
      II бағанында материалдық емес активтердiң жойылуы және iстен шығуынан залалдар сомасы көрсетіледі; </w:t>
      </w:r>
    </w:p>
    <w:p>
      <w:pPr>
        <w:spacing w:after="0"/>
        <w:ind w:left="0"/>
        <w:jc w:val="both"/>
      </w:pPr>
      <w:r>
        <w:rPr>
          <w:rFonts w:ascii="Times New Roman"/>
          <w:b w:val="false"/>
          <w:i w:val="false"/>
          <w:color w:val="000000"/>
          <w:sz w:val="28"/>
        </w:rPr>
        <w:t xml:space="preserve">
      58) 160.29.045 жолында: </w:t>
      </w:r>
    </w:p>
    <w:p>
      <w:pPr>
        <w:spacing w:after="0"/>
        <w:ind w:left="0"/>
        <w:jc w:val="both"/>
      </w:pPr>
      <w:r>
        <w:rPr>
          <w:rFonts w:ascii="Times New Roman"/>
          <w:b w:val="false"/>
          <w:i w:val="false"/>
          <w:color w:val="000000"/>
          <w:sz w:val="28"/>
        </w:rPr>
        <w:t xml:space="preserve">
      II бағанында материалдық құндылықтар нормативтен тыс ысырап, бүлiнген және жетпеген, сондай-ақ басқа да өндiрiстiк емес шығыстар және ысырап сомасы көрсетiледi; </w:t>
      </w:r>
    </w:p>
    <w:p>
      <w:pPr>
        <w:spacing w:after="0"/>
        <w:ind w:left="0"/>
        <w:jc w:val="both"/>
      </w:pPr>
      <w:r>
        <w:rPr>
          <w:rFonts w:ascii="Times New Roman"/>
          <w:b w:val="false"/>
          <w:i w:val="false"/>
          <w:color w:val="000000"/>
          <w:sz w:val="28"/>
        </w:rPr>
        <w:t xml:space="preserve">
      59) 160.29.046 жолында: </w:t>
      </w:r>
    </w:p>
    <w:p>
      <w:pPr>
        <w:spacing w:after="0"/>
        <w:ind w:left="0"/>
        <w:jc w:val="both"/>
      </w:pPr>
      <w:r>
        <w:rPr>
          <w:rFonts w:ascii="Times New Roman"/>
          <w:b w:val="false"/>
          <w:i w:val="false"/>
          <w:color w:val="000000"/>
          <w:sz w:val="28"/>
        </w:rPr>
        <w:t xml:space="preserve">
      II бағанында айыпкер белгiленбеген немесе егер айыпкер жақтың есебiнен қажеттi соманы өтеу мүмкiн болмаған жағдайда, талан-тараждан түскен залал көрсетiледi; </w:t>
      </w:r>
    </w:p>
    <w:p>
      <w:pPr>
        <w:spacing w:after="0"/>
        <w:ind w:left="0"/>
        <w:jc w:val="both"/>
      </w:pPr>
      <w:r>
        <w:rPr>
          <w:rFonts w:ascii="Times New Roman"/>
          <w:b w:val="false"/>
          <w:i w:val="false"/>
          <w:color w:val="000000"/>
          <w:sz w:val="28"/>
        </w:rPr>
        <w:t xml:space="preserve">
      60) 160.29.047 жолында: </w:t>
      </w:r>
    </w:p>
    <w:p>
      <w:pPr>
        <w:spacing w:after="0"/>
        <w:ind w:left="0"/>
        <w:jc w:val="both"/>
      </w:pPr>
      <w:r>
        <w:rPr>
          <w:rFonts w:ascii="Times New Roman"/>
          <w:b w:val="false"/>
          <w:i w:val="false"/>
          <w:color w:val="000000"/>
          <w:sz w:val="28"/>
        </w:rPr>
        <w:t xml:space="preserve">
      II бағанда өндiрiстiк қуаттық пен консервацияда болып табылатын объектiлердi ұстап тұруға шығындар сомасы көрсетiледi; </w:t>
      </w:r>
    </w:p>
    <w:p>
      <w:pPr>
        <w:spacing w:after="0"/>
        <w:ind w:left="0"/>
        <w:jc w:val="both"/>
      </w:pPr>
      <w:r>
        <w:rPr>
          <w:rFonts w:ascii="Times New Roman"/>
          <w:b w:val="false"/>
          <w:i w:val="false"/>
          <w:color w:val="000000"/>
          <w:sz w:val="28"/>
        </w:rPr>
        <w:t xml:space="preserve">
      61) 160.29.048 жолында: </w:t>
      </w:r>
    </w:p>
    <w:p>
      <w:pPr>
        <w:spacing w:after="0"/>
        <w:ind w:left="0"/>
        <w:jc w:val="both"/>
      </w:pPr>
      <w:r>
        <w:rPr>
          <w:rFonts w:ascii="Times New Roman"/>
          <w:b w:val="false"/>
          <w:i w:val="false"/>
          <w:color w:val="000000"/>
          <w:sz w:val="28"/>
        </w:rPr>
        <w:t xml:space="preserve">
      II бағанында жұмысшылардың еңбек демалыстарын төлеуге резервтегi сома көрсетiледi; </w:t>
      </w:r>
    </w:p>
    <w:p>
      <w:pPr>
        <w:spacing w:after="0"/>
        <w:ind w:left="0"/>
        <w:jc w:val="both"/>
      </w:pPr>
      <w:r>
        <w:rPr>
          <w:rFonts w:ascii="Times New Roman"/>
          <w:b w:val="false"/>
          <w:i w:val="false"/>
          <w:color w:val="000000"/>
          <w:sz w:val="28"/>
        </w:rPr>
        <w:t xml:space="preserve">
      62) 160.29.049 жолында: </w:t>
      </w:r>
    </w:p>
    <w:p>
      <w:pPr>
        <w:spacing w:after="0"/>
        <w:ind w:left="0"/>
        <w:jc w:val="both"/>
      </w:pPr>
      <w:r>
        <w:rPr>
          <w:rFonts w:ascii="Times New Roman"/>
          <w:b w:val="false"/>
          <w:i w:val="false"/>
          <w:color w:val="000000"/>
          <w:sz w:val="28"/>
        </w:rPr>
        <w:t xml:space="preserve">
      II бағанында негiзгi құралдарды алда тұрған жөндеуге кететiн шығыстарға резервтегi сома көрсетiледi; </w:t>
      </w:r>
    </w:p>
    <w:p>
      <w:pPr>
        <w:spacing w:after="0"/>
        <w:ind w:left="0"/>
        <w:jc w:val="both"/>
      </w:pPr>
      <w:r>
        <w:rPr>
          <w:rFonts w:ascii="Times New Roman"/>
          <w:b w:val="false"/>
          <w:i w:val="false"/>
          <w:color w:val="000000"/>
          <w:sz w:val="28"/>
        </w:rPr>
        <w:t xml:space="preserve">
      63) 160.29.050 жолында: </w:t>
      </w:r>
    </w:p>
    <w:p>
      <w:pPr>
        <w:spacing w:after="0"/>
        <w:ind w:left="0"/>
        <w:jc w:val="both"/>
      </w:pPr>
      <w:r>
        <w:rPr>
          <w:rFonts w:ascii="Times New Roman"/>
          <w:b w:val="false"/>
          <w:i w:val="false"/>
          <w:color w:val="000000"/>
          <w:sz w:val="28"/>
        </w:rPr>
        <w:t xml:space="preserve">
      II бағанында бухгалтерлiк есепте көрсетілген, 160.29.025-160.29.049 жолдарында көрсетiлмеген басқа да шығыстар сомасы көрсетiледi; </w:t>
      </w:r>
    </w:p>
    <w:p>
      <w:pPr>
        <w:spacing w:after="0"/>
        <w:ind w:left="0"/>
        <w:jc w:val="both"/>
      </w:pPr>
      <w:r>
        <w:rPr>
          <w:rFonts w:ascii="Times New Roman"/>
          <w:b w:val="false"/>
          <w:i w:val="false"/>
          <w:color w:val="000000"/>
          <w:sz w:val="28"/>
        </w:rPr>
        <w:t xml:space="preserve">
      64) 160.29.051 жолында: </w:t>
      </w:r>
    </w:p>
    <w:p>
      <w:pPr>
        <w:spacing w:after="0"/>
        <w:ind w:left="0"/>
        <w:jc w:val="both"/>
      </w:pPr>
      <w:r>
        <w:rPr>
          <w:rFonts w:ascii="Times New Roman"/>
          <w:b w:val="false"/>
          <w:i w:val="false"/>
          <w:color w:val="000000"/>
          <w:sz w:val="28"/>
        </w:rPr>
        <w:t xml:space="preserve">
      I бағанында 160.00.046 жолынан көшiрiлетiн салық салынатын кiрiстің түзету сомасы көрсетiледi; </w:t>
      </w:r>
    </w:p>
    <w:p>
      <w:pPr>
        <w:spacing w:after="0"/>
        <w:ind w:left="0"/>
        <w:jc w:val="both"/>
      </w:pPr>
      <w:r>
        <w:rPr>
          <w:rFonts w:ascii="Times New Roman"/>
          <w:b w:val="false"/>
          <w:i w:val="false"/>
          <w:color w:val="000000"/>
          <w:sz w:val="28"/>
        </w:rPr>
        <w:t xml:space="preserve">
      65) 160.29.052 жолында: </w:t>
      </w:r>
    </w:p>
    <w:p>
      <w:pPr>
        <w:spacing w:after="0"/>
        <w:ind w:left="0"/>
        <w:jc w:val="both"/>
      </w:pPr>
      <w:r>
        <w:rPr>
          <w:rFonts w:ascii="Times New Roman"/>
          <w:b w:val="false"/>
          <w:i w:val="false"/>
          <w:color w:val="000000"/>
          <w:sz w:val="28"/>
        </w:rPr>
        <w:t xml:space="preserve">
      I бағанында 160.29.025-160.29.051 жолдарын қосумен айқындалатын сома көрсетiледi; </w:t>
      </w:r>
    </w:p>
    <w:p>
      <w:pPr>
        <w:spacing w:after="0"/>
        <w:ind w:left="0"/>
        <w:jc w:val="both"/>
      </w:pPr>
      <w:r>
        <w:rPr>
          <w:rFonts w:ascii="Times New Roman"/>
          <w:b w:val="false"/>
          <w:i w:val="false"/>
          <w:color w:val="000000"/>
          <w:sz w:val="28"/>
        </w:rPr>
        <w:t xml:space="preserve">
      II бағанында 160.29.025-160.29.051 жолдарын қосумен айқындалатын сома көрсетiледi; </w:t>
      </w:r>
    </w:p>
    <w:p>
      <w:pPr>
        <w:spacing w:after="0"/>
        <w:ind w:left="0"/>
        <w:jc w:val="both"/>
      </w:pPr>
      <w:r>
        <w:rPr>
          <w:rFonts w:ascii="Times New Roman"/>
          <w:b w:val="false"/>
          <w:i w:val="false"/>
          <w:color w:val="000000"/>
          <w:sz w:val="28"/>
        </w:rPr>
        <w:t xml:space="preserve">
      66) 160.29.053 жолында: </w:t>
      </w:r>
    </w:p>
    <w:p>
      <w:pPr>
        <w:spacing w:after="0"/>
        <w:ind w:left="0"/>
        <w:jc w:val="both"/>
      </w:pPr>
      <w:r>
        <w:rPr>
          <w:rFonts w:ascii="Times New Roman"/>
          <w:b w:val="false"/>
          <w:i w:val="false"/>
          <w:color w:val="000000"/>
          <w:sz w:val="28"/>
        </w:rPr>
        <w:t xml:space="preserve">
      III бағанында III бағандағы 160.29.024 және 160.29.052 жолдарының айырмашылығы ретiнде анықталатын шығыс пен кiрiс арасындағы айырмашылық көрсетiледi; </w:t>
      </w:r>
    </w:p>
    <w:p>
      <w:pPr>
        <w:spacing w:after="0"/>
        <w:ind w:left="0"/>
        <w:jc w:val="both"/>
      </w:pPr>
      <w:r>
        <w:rPr>
          <w:rFonts w:ascii="Times New Roman"/>
          <w:b w:val="false"/>
          <w:i w:val="false"/>
          <w:color w:val="000000"/>
          <w:sz w:val="28"/>
        </w:rPr>
        <w:t xml:space="preserve">
      67) 160.29.054 жолында: </w:t>
      </w:r>
    </w:p>
    <w:p>
      <w:pPr>
        <w:spacing w:after="0"/>
        <w:ind w:left="0"/>
        <w:jc w:val="both"/>
      </w:pPr>
      <w:r>
        <w:rPr>
          <w:rFonts w:ascii="Times New Roman"/>
          <w:b w:val="false"/>
          <w:i w:val="false"/>
          <w:color w:val="000000"/>
          <w:sz w:val="28"/>
        </w:rPr>
        <w:t xml:space="preserve">
      III бағанында 160.29.053 жолдың сомасына түзетiлген 160.29.001 және 160.29.002 сомасы ретiнде айқындалған салық салынатын кiрiс көшiрiледi. Осы сома 160.00.042 және 160.00.046 жолдарының айырмасы ретінде айқындалған салық салынатын кіріске сәйкес келуi қажет. </w:t>
      </w:r>
    </w:p>
    <w:p>
      <w:pPr>
        <w:spacing w:after="0"/>
        <w:ind w:left="0"/>
        <w:jc w:val="both"/>
      </w:pPr>
      <w:r>
        <w:rPr>
          <w:rFonts w:ascii="Times New Roman"/>
          <w:b w:val="false"/>
          <w:i w:val="false"/>
          <w:color w:val="000000"/>
          <w:sz w:val="28"/>
        </w:rPr>
        <w:t xml:space="preserve">
      301. "Осы нысанды толтырған лауазымды тұлғаның аты-жөні" жолында нысанды толтырған лауазымды немесе өзге тұлғаның тегі, аты, әкесінің аты көрсетіледі. </w:t>
      </w:r>
    </w:p>
    <w:bookmarkStart w:name="z215" w:id="196"/>
    <w:p>
      <w:pPr>
        <w:spacing w:after="0"/>
        <w:ind w:left="0"/>
        <w:jc w:val="left"/>
      </w:pPr>
      <w:r>
        <w:rPr>
          <w:rFonts w:ascii="Times New Roman"/>
          <w:b/>
          <w:i w:val="false"/>
          <w:color w:val="000000"/>
        </w:rPr>
        <w:t xml:space="preserve"> 32. Ақша қозғалысы туралы есеп - 160.30 және 160.31 нысандарын жасау</w:t>
      </w:r>
    </w:p>
    <w:bookmarkEnd w:id="196"/>
    <w:p>
      <w:pPr>
        <w:spacing w:after="0"/>
        <w:ind w:left="0"/>
        <w:jc w:val="both"/>
      </w:pPr>
      <w:r>
        <w:rPr>
          <w:rFonts w:ascii="Times New Roman"/>
          <w:b w:val="false"/>
          <w:i w:val="false"/>
          <w:color w:val="000000"/>
          <w:sz w:val="28"/>
        </w:rPr>
        <w:t xml:space="preserve">
      302. Осы нысан Қазақстан Республикасының бухгалтерлік есеп және қаржы есептемесі бойынша заңнамасына сәйкес есепті салық кезеңі үшін әзірленген бухгалтерлік есептің деректері негізінде салық төлеушімен жасалады. </w:t>
      </w:r>
    </w:p>
    <w:bookmarkStart w:name="z216" w:id="197"/>
    <w:p>
      <w:pPr>
        <w:spacing w:after="0"/>
        <w:ind w:left="0"/>
        <w:jc w:val="left"/>
      </w:pPr>
      <w:r>
        <w:rPr>
          <w:rFonts w:ascii="Times New Roman"/>
          <w:b/>
          <w:i w:val="false"/>
          <w:color w:val="000000"/>
        </w:rPr>
        <w:t xml:space="preserve"> 33. Кірістердің, валюталардың, елдердің, халықаралық келісімдер мен сақтандыру сыныптары түрлерінің кодтары</w:t>
      </w:r>
    </w:p>
    <w:bookmarkEnd w:id="197"/>
    <w:p>
      <w:pPr>
        <w:spacing w:after="0"/>
        <w:ind w:left="0"/>
        <w:jc w:val="both"/>
      </w:pPr>
      <w:r>
        <w:rPr>
          <w:rFonts w:ascii="Times New Roman"/>
          <w:b w:val="false"/>
          <w:i w:val="false"/>
          <w:color w:val="000000"/>
          <w:sz w:val="28"/>
        </w:rPr>
        <w:t xml:space="preserve">
      303. Декларацияны толтырғанда табыс түрлерін мынадай кодтауды пайдалану керек: </w:t>
      </w:r>
    </w:p>
    <w:p>
      <w:pPr>
        <w:spacing w:after="0"/>
        <w:ind w:left="0"/>
        <w:jc w:val="both"/>
      </w:pPr>
      <w:r>
        <w:rPr>
          <w:rFonts w:ascii="Times New Roman"/>
          <w:b w:val="false"/>
          <w:i w:val="false"/>
          <w:color w:val="000000"/>
          <w:sz w:val="28"/>
        </w:rPr>
        <w:t xml:space="preserve">
      1) Қазақстан Республикасындағы көздерден табыстар: </w:t>
      </w:r>
    </w:p>
    <w:p>
      <w:pPr>
        <w:spacing w:after="0"/>
        <w:ind w:left="0"/>
        <w:jc w:val="both"/>
      </w:pPr>
      <w:r>
        <w:rPr>
          <w:rFonts w:ascii="Times New Roman"/>
          <w:b w:val="false"/>
          <w:i w:val="false"/>
          <w:color w:val="000000"/>
          <w:sz w:val="28"/>
        </w:rPr>
        <w:t xml:space="preserve">
      1010 - Қазақстан Республикасында тауарларды, жұмыстарды, қызмет көрсетулерді сатудан табыстар; </w:t>
      </w:r>
    </w:p>
    <w:p>
      <w:pPr>
        <w:spacing w:after="0"/>
        <w:ind w:left="0"/>
        <w:jc w:val="both"/>
      </w:pPr>
      <w:r>
        <w:rPr>
          <w:rFonts w:ascii="Times New Roman"/>
          <w:b w:val="false"/>
          <w:i w:val="false"/>
          <w:color w:val="000000"/>
          <w:sz w:val="28"/>
        </w:rPr>
        <w:t xml:space="preserve">
      1011 - Қазақстан Республикасында жұмыстарды орындаудан, қызмет көрсетулерден түскен табыстар; </w:t>
      </w:r>
    </w:p>
    <w:p>
      <w:pPr>
        <w:spacing w:after="0"/>
        <w:ind w:left="0"/>
        <w:jc w:val="both"/>
      </w:pPr>
      <w:r>
        <w:rPr>
          <w:rFonts w:ascii="Times New Roman"/>
          <w:b w:val="false"/>
          <w:i w:val="false"/>
          <w:color w:val="000000"/>
          <w:sz w:val="28"/>
        </w:rPr>
        <w:t xml:space="preserve">
      1020 - Қазақстан Республикасындағы аумағында орналасқан мүлікті сатудағы баға өсімінен табыстар; </w:t>
      </w:r>
    </w:p>
    <w:p>
      <w:pPr>
        <w:spacing w:after="0"/>
        <w:ind w:left="0"/>
        <w:jc w:val="both"/>
      </w:pPr>
      <w:r>
        <w:rPr>
          <w:rFonts w:ascii="Times New Roman"/>
          <w:b w:val="false"/>
          <w:i w:val="false"/>
          <w:color w:val="000000"/>
          <w:sz w:val="28"/>
        </w:rPr>
        <w:t xml:space="preserve">
      1021 - резидент шығарған бағалы қағаздарды сатудағы баға өсімінен табыстар; </w:t>
      </w:r>
    </w:p>
    <w:p>
      <w:pPr>
        <w:spacing w:after="0"/>
        <w:ind w:left="0"/>
        <w:jc w:val="both"/>
      </w:pPr>
      <w:r>
        <w:rPr>
          <w:rFonts w:ascii="Times New Roman"/>
          <w:b w:val="false"/>
          <w:i w:val="false"/>
          <w:color w:val="000000"/>
          <w:sz w:val="28"/>
        </w:rPr>
        <w:t xml:space="preserve">
      1022 - резидент еместермен шығарылған акцияларды сату кезінде құнның өсімінен табыстар, егер резидент емес заңды тұлғаның мұндай акциялары немесе активтері құнының 50 проценттен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1023 - Қазақстан Республикасының аумағында орналасқан резидент заңды тұлғадағы, консорциумдағы қатысу үлесiн немесе мүлікті сату кезінде құнның өсімінен табыстар; </w:t>
      </w:r>
    </w:p>
    <w:p>
      <w:pPr>
        <w:spacing w:after="0"/>
        <w:ind w:left="0"/>
        <w:jc w:val="both"/>
      </w:pPr>
      <w:r>
        <w:rPr>
          <w:rFonts w:ascii="Times New Roman"/>
          <w:b w:val="false"/>
          <w:i w:val="false"/>
          <w:color w:val="000000"/>
          <w:sz w:val="28"/>
        </w:rPr>
        <w:t xml:space="preserve">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проценттен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1030 - резиденттерге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1031 - Қазақстан Республикасында тұрақты мекеме арқылы қызметін жүзеге асыруына байланысты резидент еместерге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1041 - резидент еместердің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резиденттер мен резидент еместердің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1050 - заңды тұлға-резиденттен дивидендтер нысанында түсетін табыстар; </w:t>
      </w:r>
    </w:p>
    <w:p>
      <w:pPr>
        <w:spacing w:after="0"/>
        <w:ind w:left="0"/>
        <w:jc w:val="both"/>
      </w:pPr>
      <w:r>
        <w:rPr>
          <w:rFonts w:ascii="Times New Roman"/>
          <w:b w:val="false"/>
          <w:i w:val="false"/>
          <w:color w:val="000000"/>
          <w:sz w:val="28"/>
        </w:rPr>
        <w:t xml:space="preserve">
      1060 - резиденттерден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1070 - резидент-эмитенттерден алынатын борыштық бағалы қағаздар сыйақылар нысанындағы табыстар; </w:t>
      </w:r>
    </w:p>
    <w:p>
      <w:pPr>
        <w:spacing w:after="0"/>
        <w:ind w:left="0"/>
        <w:jc w:val="both"/>
      </w:pPr>
      <w:r>
        <w:rPr>
          <w:rFonts w:ascii="Times New Roman"/>
          <w:b w:val="false"/>
          <w:i w:val="false"/>
          <w:color w:val="000000"/>
          <w:sz w:val="28"/>
        </w:rPr>
        <w:t xml:space="preserve">
      1071 - резидент-эмитенттерден,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p>
    <w:p>
      <w:pPr>
        <w:spacing w:after="0"/>
        <w:ind w:left="0"/>
        <w:jc w:val="both"/>
      </w:pPr>
      <w:r>
        <w:rPr>
          <w:rFonts w:ascii="Times New Roman"/>
          <w:b w:val="false"/>
          <w:i w:val="false"/>
          <w:color w:val="000000"/>
          <w:sz w:val="28"/>
        </w:rPr>
        <w:t xml:space="preserve">
      1080 - резиденттерден алынған роялти түріндегі кірістер; </w:t>
      </w:r>
    </w:p>
    <w:p>
      <w:pPr>
        <w:spacing w:after="0"/>
        <w:ind w:left="0"/>
        <w:jc w:val="both"/>
      </w:pPr>
      <w:r>
        <w:rPr>
          <w:rFonts w:ascii="Times New Roman"/>
          <w:b w:val="false"/>
          <w:i w:val="false"/>
          <w:color w:val="000000"/>
          <w:sz w:val="28"/>
        </w:rPr>
        <w:t xml:space="preserve">
      1081 - тұрақты мекемесi арқылы Қазақстан Республикасындағы қызметiне байланысты резидент еместерден алынатын роялти нысанындағы кірістер; </w:t>
      </w:r>
    </w:p>
    <w:p>
      <w:pPr>
        <w:spacing w:after="0"/>
        <w:ind w:left="0"/>
        <w:jc w:val="both"/>
      </w:pPr>
      <w:r>
        <w:rPr>
          <w:rFonts w:ascii="Times New Roman"/>
          <w:b w:val="false"/>
          <w:i w:val="false"/>
          <w:color w:val="000000"/>
          <w:sz w:val="28"/>
        </w:rPr>
        <w:t xml:space="preserve">
      1090 - Қазақстан Республикасында орналасқан мүлiктi жалға беруден түскен кірістер; </w:t>
      </w:r>
    </w:p>
    <w:p>
      <w:pPr>
        <w:spacing w:after="0"/>
        <w:ind w:left="0"/>
        <w:jc w:val="both"/>
      </w:pPr>
      <w:r>
        <w:rPr>
          <w:rFonts w:ascii="Times New Roman"/>
          <w:b w:val="false"/>
          <w:i w:val="false"/>
          <w:color w:val="000000"/>
          <w:sz w:val="28"/>
        </w:rPr>
        <w:t xml:space="preserve">
      1160 - Қазақстан Республикасында орналасқан жылжымайтын мүлiктен алынатын кірістер; </w:t>
      </w:r>
    </w:p>
    <w:p>
      <w:pPr>
        <w:spacing w:after="0"/>
        <w:ind w:left="0"/>
        <w:jc w:val="both"/>
      </w:pPr>
      <w:r>
        <w:rPr>
          <w:rFonts w:ascii="Times New Roman"/>
          <w:b w:val="false"/>
          <w:i w:val="false"/>
          <w:color w:val="000000"/>
          <w:sz w:val="28"/>
        </w:rPr>
        <w:t xml:space="preserve">
      1110 - Қазақстан Республикасында туындайтын тәуекелдердi сақтандыру шарттары бойынша сақтандыру сыйақылары нысанындағы кірістер; </w:t>
      </w:r>
    </w:p>
    <w:p>
      <w:pPr>
        <w:spacing w:after="0"/>
        <w:ind w:left="0"/>
        <w:jc w:val="both"/>
      </w:pPr>
      <w:r>
        <w:rPr>
          <w:rFonts w:ascii="Times New Roman"/>
          <w:b w:val="false"/>
          <w:i w:val="false"/>
          <w:color w:val="000000"/>
          <w:sz w:val="28"/>
        </w:rPr>
        <w:t xml:space="preserve">
      1111 - Қазақстан Республикасында туындайтын тәуекелдердi сақтандыру немесе қайта сақтандыру шарттары бойынша сақтандыру сыйақылары нысанындағы табыстар; </w:t>
      </w:r>
    </w:p>
    <w:p>
      <w:pPr>
        <w:spacing w:after="0"/>
        <w:ind w:left="0"/>
        <w:jc w:val="both"/>
      </w:pPr>
      <w:r>
        <w:rPr>
          <w:rFonts w:ascii="Times New Roman"/>
          <w:b w:val="false"/>
          <w:i w:val="false"/>
          <w:color w:val="000000"/>
          <w:sz w:val="28"/>
        </w:rPr>
        <w:t xml:space="preserve">
      1120 - тараптардың бiрi Қазақстан Республикасы болып табылатын халықаралық тасымалдарда көлiк қызметiн көрсетуден түскен табыстар; </w:t>
      </w:r>
    </w:p>
    <w:p>
      <w:pPr>
        <w:spacing w:after="0"/>
        <w:ind w:left="0"/>
        <w:jc w:val="both"/>
      </w:pPr>
      <w:r>
        <w:rPr>
          <w:rFonts w:ascii="Times New Roman"/>
          <w:b w:val="false"/>
          <w:i w:val="false"/>
          <w:color w:val="000000"/>
          <w:sz w:val="28"/>
        </w:rPr>
        <w:t xml:space="preserve">
      1130 - Қазақстан Республикасында жеке еңбек шарты (келiсiм-шарт) бойынша қызметтен түскен табыстар; </w:t>
      </w:r>
    </w:p>
    <w:p>
      <w:pPr>
        <w:spacing w:after="0"/>
        <w:ind w:left="0"/>
        <w:jc w:val="both"/>
      </w:pPr>
      <w:r>
        <w:rPr>
          <w:rFonts w:ascii="Times New Roman"/>
          <w:b w:val="false"/>
          <w:i w:val="false"/>
          <w:color w:val="000000"/>
          <w:sz w:val="28"/>
        </w:rPr>
        <w:t xml:space="preserve">
      1131 - Қазақстан Республикасында өзге де азаматтық-құқықтық сипаттағы шарт бойынша қызметтен түскен табыстар; </w:t>
      </w:r>
    </w:p>
    <w:p>
      <w:pPr>
        <w:spacing w:after="0"/>
        <w:ind w:left="0"/>
        <w:jc w:val="both"/>
      </w:pPr>
      <w:r>
        <w:rPr>
          <w:rFonts w:ascii="Times New Roman"/>
          <w:b w:val="false"/>
          <w:i w:val="false"/>
          <w:color w:val="000000"/>
          <w:sz w:val="28"/>
        </w:rPr>
        <w:t xml:space="preserve">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p>
    <w:p>
      <w:pPr>
        <w:spacing w:after="0"/>
        <w:ind w:left="0"/>
        <w:jc w:val="both"/>
      </w:pPr>
      <w:r>
        <w:rPr>
          <w:rFonts w:ascii="Times New Roman"/>
          <w:b w:val="false"/>
          <w:i w:val="false"/>
          <w:color w:val="000000"/>
          <w:sz w:val="28"/>
        </w:rPr>
        <w:t xml:space="preserve">
      1150 - Қазақстан Республикасында тұруға байланысты төленетiн үстемеақылар; </w:t>
      </w:r>
    </w:p>
    <w:p>
      <w:pPr>
        <w:spacing w:after="0"/>
        <w:ind w:left="0"/>
        <w:jc w:val="both"/>
      </w:pPr>
      <w:r>
        <w:rPr>
          <w:rFonts w:ascii="Times New Roman"/>
          <w:b w:val="false"/>
          <w:i w:val="false"/>
          <w:color w:val="000000"/>
          <w:sz w:val="28"/>
        </w:rPr>
        <w:t xml:space="preserve">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p>
    <w:p>
      <w:pPr>
        <w:spacing w:after="0"/>
        <w:ind w:left="0"/>
        <w:jc w:val="both"/>
      </w:pPr>
      <w:r>
        <w:rPr>
          <w:rFonts w:ascii="Times New Roman"/>
          <w:b w:val="false"/>
          <w:i w:val="false"/>
          <w:color w:val="000000"/>
          <w:sz w:val="28"/>
        </w:rPr>
        <w:t xml:space="preserve">
      1170 -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1180 - кiмге төлем жүргiзiлетiнiне қарамастан, өнер қызметкерлерiне, театр, кино, радио, теледидар әртістерiне, музыканттарға, суретшiлерге, спортшыларға Қазақстан Республикасындағы қызметтен төленетiн табыстар; </w:t>
      </w:r>
    </w:p>
    <w:p>
      <w:pPr>
        <w:spacing w:after="0"/>
        <w:ind w:left="0"/>
        <w:jc w:val="both"/>
      </w:pPr>
      <w:r>
        <w:rPr>
          <w:rFonts w:ascii="Times New Roman"/>
          <w:b w:val="false"/>
          <w:i w:val="false"/>
          <w:color w:val="000000"/>
          <w:sz w:val="28"/>
        </w:rPr>
        <w:t xml:space="preserve">
      1190 - резиденттер төлейтiн ұтыстар; </w:t>
      </w:r>
    </w:p>
    <w:p>
      <w:pPr>
        <w:spacing w:after="0"/>
        <w:ind w:left="0"/>
        <w:jc w:val="both"/>
      </w:pPr>
      <w:r>
        <w:rPr>
          <w:rFonts w:ascii="Times New Roman"/>
          <w:b w:val="false"/>
          <w:i w:val="false"/>
          <w:color w:val="000000"/>
          <w:sz w:val="28"/>
        </w:rPr>
        <w:t xml:space="preserve">
      1200 - Қазақстан Республикасында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1210 - Қазақстан Республикасында орналасқан мүлiктi тегiн алу нысанындағы табыстар, оның iшiнде осындай мүлiктен түсетiн табыстар; </w:t>
      </w:r>
    </w:p>
    <w:p>
      <w:pPr>
        <w:spacing w:after="0"/>
        <w:ind w:left="0"/>
        <w:jc w:val="both"/>
      </w:pPr>
      <w:r>
        <w:rPr>
          <w:rFonts w:ascii="Times New Roman"/>
          <w:b w:val="false"/>
          <w:i w:val="false"/>
          <w:color w:val="000000"/>
          <w:sz w:val="28"/>
        </w:rPr>
        <w:t xml:space="preserve">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p>
    <w:p>
      <w:pPr>
        <w:spacing w:after="0"/>
        <w:ind w:left="0"/>
        <w:jc w:val="both"/>
      </w:pPr>
      <w:r>
        <w:rPr>
          <w:rFonts w:ascii="Times New Roman"/>
          <w:b w:val="false"/>
          <w:i w:val="false"/>
          <w:color w:val="000000"/>
          <w:sz w:val="28"/>
        </w:rPr>
        <w:t xml:space="preserve">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алынатын табыстар; </w:t>
      </w:r>
    </w:p>
    <w:p>
      <w:pPr>
        <w:spacing w:after="0"/>
        <w:ind w:left="0"/>
        <w:jc w:val="both"/>
      </w:pPr>
      <w:r>
        <w:rPr>
          <w:rFonts w:ascii="Times New Roman"/>
          <w:b w:val="false"/>
          <w:i w:val="false"/>
          <w:color w:val="000000"/>
          <w:sz w:val="28"/>
        </w:rPr>
        <w:t xml:space="preserve">
      1230 - мiндеттемелердi есептен шығарудан түсетiн табыстар; </w:t>
      </w:r>
    </w:p>
    <w:p>
      <w:pPr>
        <w:spacing w:after="0"/>
        <w:ind w:left="0"/>
        <w:jc w:val="both"/>
      </w:pPr>
      <w:r>
        <w:rPr>
          <w:rFonts w:ascii="Times New Roman"/>
          <w:b w:val="false"/>
          <w:i w:val="false"/>
          <w:color w:val="000000"/>
          <w:sz w:val="28"/>
        </w:rPr>
        <w:t xml:space="preserve">
      1240 - күмәндi мiндеттемелер бойынша түсетiн табыстар; </w:t>
      </w:r>
    </w:p>
    <w:p>
      <w:pPr>
        <w:spacing w:after="0"/>
        <w:ind w:left="0"/>
        <w:jc w:val="both"/>
      </w:pPr>
      <w:r>
        <w:rPr>
          <w:rFonts w:ascii="Times New Roman"/>
          <w:b w:val="false"/>
          <w:i w:val="false"/>
          <w:color w:val="000000"/>
          <w:sz w:val="28"/>
        </w:rPr>
        <w:t xml:space="preserve">
      1250 - Қазақстан Республикасының заңдарымен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p>
    <w:p>
      <w:pPr>
        <w:spacing w:after="0"/>
        <w:ind w:left="0"/>
        <w:jc w:val="both"/>
      </w:pPr>
      <w:r>
        <w:rPr>
          <w:rFonts w:ascii="Times New Roman"/>
          <w:b w:val="false"/>
          <w:i w:val="false"/>
          <w:color w:val="000000"/>
          <w:sz w:val="28"/>
        </w:rPr>
        <w:t xml:space="preserve">
      1260 - кәсiпкерлiк қызметтi шектеуге немесе тоқтатуға келiсiм үшiн алынған табыстар; </w:t>
      </w:r>
    </w:p>
    <w:p>
      <w:pPr>
        <w:spacing w:after="0"/>
        <w:ind w:left="0"/>
        <w:jc w:val="both"/>
      </w:pPr>
      <w:r>
        <w:rPr>
          <w:rFonts w:ascii="Times New Roman"/>
          <w:b w:val="false"/>
          <w:i w:val="false"/>
          <w:color w:val="000000"/>
          <w:sz w:val="28"/>
        </w:rPr>
        <w:t xml:space="preserve">
      1270 - шығып қалған тiркелген активтер құнының iшкi топтың құн балансынан асып түсуiнен алынатын табыстар; </w:t>
      </w:r>
    </w:p>
    <w:p>
      <w:pPr>
        <w:spacing w:after="0"/>
        <w:ind w:left="0"/>
        <w:jc w:val="both"/>
      </w:pPr>
      <w:r>
        <w:rPr>
          <w:rFonts w:ascii="Times New Roman"/>
          <w:b w:val="false"/>
          <w:i w:val="false"/>
          <w:color w:val="000000"/>
          <w:sz w:val="28"/>
        </w:rPr>
        <w:t xml:space="preserve">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p>
    <w:p>
      <w:pPr>
        <w:spacing w:after="0"/>
        <w:ind w:left="0"/>
        <w:jc w:val="both"/>
      </w:pPr>
      <w:r>
        <w:rPr>
          <w:rFonts w:ascii="Times New Roman"/>
          <w:b w:val="false"/>
          <w:i w:val="false"/>
          <w:color w:val="000000"/>
          <w:sz w:val="28"/>
        </w:rPr>
        <w:t xml:space="preserve">
      1290 - ортақ үлестiк меншiктен түсетiн табысты бөлу кезiнде алынатын табыстар; </w:t>
      </w:r>
    </w:p>
    <w:p>
      <w:pPr>
        <w:spacing w:after="0"/>
        <w:ind w:left="0"/>
        <w:jc w:val="both"/>
      </w:pPr>
      <w:r>
        <w:rPr>
          <w:rFonts w:ascii="Times New Roman"/>
          <w:b w:val="false"/>
          <w:i w:val="false"/>
          <w:color w:val="000000"/>
          <w:sz w:val="28"/>
        </w:rPr>
        <w:t xml:space="preserve">
      1300 - бұрын жүргiзiлген шегерiмдер бойынша алынған өтемақылар; </w:t>
      </w:r>
    </w:p>
    <w:p>
      <w:pPr>
        <w:spacing w:after="0"/>
        <w:ind w:left="0"/>
        <w:jc w:val="both"/>
      </w:pPr>
      <w:r>
        <w:rPr>
          <w:rFonts w:ascii="Times New Roman"/>
          <w:b w:val="false"/>
          <w:i w:val="false"/>
          <w:color w:val="000000"/>
          <w:sz w:val="28"/>
        </w:rPr>
        <w:t xml:space="preserve">
      1310 - бағамдық оң айырма; </w:t>
      </w:r>
    </w:p>
    <w:p>
      <w:pPr>
        <w:spacing w:after="0"/>
        <w:ind w:left="0"/>
        <w:jc w:val="both"/>
      </w:pPr>
      <w:r>
        <w:rPr>
          <w:rFonts w:ascii="Times New Roman"/>
          <w:b w:val="false"/>
          <w:i w:val="false"/>
          <w:color w:val="000000"/>
          <w:sz w:val="28"/>
        </w:rPr>
        <w:t xml:space="preserve">
      1320 - әлеуметтiк сала объектiлерiн пайдалану кезiнде алынған табыстардың шығыстардан артуы; </w:t>
      </w:r>
    </w:p>
    <w:p>
      <w:pPr>
        <w:spacing w:after="0"/>
        <w:ind w:left="0"/>
        <w:jc w:val="both"/>
      </w:pPr>
      <w:r>
        <w:rPr>
          <w:rFonts w:ascii="Times New Roman"/>
          <w:b w:val="false"/>
          <w:i w:val="false"/>
          <w:color w:val="000000"/>
          <w:sz w:val="28"/>
        </w:rPr>
        <w:t xml:space="preserve">
      1330 - стипендиялар; </w:t>
      </w:r>
    </w:p>
    <w:p>
      <w:pPr>
        <w:spacing w:after="0"/>
        <w:ind w:left="0"/>
        <w:jc w:val="both"/>
      </w:pPr>
      <w:r>
        <w:rPr>
          <w:rFonts w:ascii="Times New Roman"/>
          <w:b w:val="false"/>
          <w:i w:val="false"/>
          <w:color w:val="000000"/>
          <w:sz w:val="28"/>
        </w:rPr>
        <w:t xml:space="preserve">
      1340 - жинақтаушы сақтандыру шарттары бойынша алған табыстары; </w:t>
      </w:r>
    </w:p>
    <w:p>
      <w:pPr>
        <w:spacing w:after="0"/>
        <w:ind w:left="0"/>
        <w:jc w:val="both"/>
      </w:pPr>
      <w:r>
        <w:rPr>
          <w:rFonts w:ascii="Times New Roman"/>
          <w:b w:val="false"/>
          <w:i w:val="false"/>
          <w:color w:val="000000"/>
          <w:sz w:val="28"/>
        </w:rPr>
        <w:t xml:space="preserve">
      1350 -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айқындалатын салық салуда жеңiлдiгi бар елдердің резиденттері болып табылатын тұлғалармен, оларды нақты көрсету орнына қарамастан резиденттерге қызмет көрсетулер көрсетуден алынған табыстар; </w:t>
      </w:r>
    </w:p>
    <w:p>
      <w:pPr>
        <w:spacing w:after="0"/>
        <w:ind w:left="0"/>
        <w:jc w:val="both"/>
      </w:pPr>
      <w:r>
        <w:rPr>
          <w:rFonts w:ascii="Times New Roman"/>
          <w:b w:val="false"/>
          <w:i w:val="false"/>
          <w:color w:val="000000"/>
          <w:sz w:val="28"/>
        </w:rPr>
        <w:t xml:space="preserve">
      1351 - Салық кодексінің 130-бабына сәйкес айқындалатын салық салуда жеңiлдiгi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табыстар; </w:t>
      </w:r>
    </w:p>
    <w:p>
      <w:pPr>
        <w:spacing w:after="0"/>
        <w:ind w:left="0"/>
        <w:jc w:val="both"/>
      </w:pPr>
      <w:r>
        <w:rPr>
          <w:rFonts w:ascii="Times New Roman"/>
          <w:b w:val="false"/>
          <w:i w:val="false"/>
          <w:color w:val="000000"/>
          <w:sz w:val="28"/>
        </w:rPr>
        <w:t xml:space="preserve">
      1360 - оларға Қазақстан Республикасында салық салу құқығы Қазақстан Республикасы жасасқан және бекіткен халықаралық шарттарда көзделген, алдыңғы тармақшаларда қамтылмаған басқа да табыстар. </w:t>
      </w:r>
    </w:p>
    <w:p>
      <w:pPr>
        <w:spacing w:after="0"/>
        <w:ind w:left="0"/>
        <w:jc w:val="both"/>
      </w:pPr>
      <w:r>
        <w:rPr>
          <w:rFonts w:ascii="Times New Roman"/>
          <w:b w:val="false"/>
          <w:i w:val="false"/>
          <w:color w:val="000000"/>
          <w:sz w:val="28"/>
        </w:rPr>
        <w:t xml:space="preserve">
      2) Қазақстан Республикасы шегінен тыс көздерден табыстар: </w:t>
      </w:r>
    </w:p>
    <w:p>
      <w:pPr>
        <w:spacing w:after="0"/>
        <w:ind w:left="0"/>
        <w:jc w:val="both"/>
      </w:pPr>
      <w:r>
        <w:rPr>
          <w:rFonts w:ascii="Times New Roman"/>
          <w:b w:val="false"/>
          <w:i w:val="false"/>
          <w:color w:val="000000"/>
          <w:sz w:val="28"/>
        </w:rPr>
        <w:t xml:space="preserve">
      2010 - Қазақстан Республикасы шегінен тыс жерлерде тауарларды, жұмыстарды, қызмет көрсетулерді сатудан табыстар; </w:t>
      </w:r>
    </w:p>
    <w:p>
      <w:pPr>
        <w:spacing w:after="0"/>
        <w:ind w:left="0"/>
        <w:jc w:val="both"/>
      </w:pPr>
      <w:r>
        <w:rPr>
          <w:rFonts w:ascii="Times New Roman"/>
          <w:b w:val="false"/>
          <w:i w:val="false"/>
          <w:color w:val="000000"/>
          <w:sz w:val="28"/>
        </w:rPr>
        <w:t xml:space="preserve">
      2011 - Қазақстан Республикасы шегінен тыс жерлерде жұмыстарды орындаудан, қызмет көрсетулерден түскен табыстар; </w:t>
      </w:r>
    </w:p>
    <w:p>
      <w:pPr>
        <w:spacing w:after="0"/>
        <w:ind w:left="0"/>
        <w:jc w:val="both"/>
      </w:pPr>
      <w:r>
        <w:rPr>
          <w:rFonts w:ascii="Times New Roman"/>
          <w:b w:val="false"/>
          <w:i w:val="false"/>
          <w:color w:val="000000"/>
          <w:sz w:val="28"/>
        </w:rPr>
        <w:t xml:space="preserve">
      2020 - Қазақстан Республикасы шегінен тыс жерлерде орналасқан мүлікті сатудағы баға өсімінен табыстар; </w:t>
      </w:r>
    </w:p>
    <w:p>
      <w:pPr>
        <w:spacing w:after="0"/>
        <w:ind w:left="0"/>
        <w:jc w:val="both"/>
      </w:pPr>
      <w:r>
        <w:rPr>
          <w:rFonts w:ascii="Times New Roman"/>
          <w:b w:val="false"/>
          <w:i w:val="false"/>
          <w:color w:val="000000"/>
          <w:sz w:val="28"/>
        </w:rPr>
        <w:t xml:space="preserve">
      2021 - резидент шығарған бағалы қағаздарды сатудағы баға өсімінен табыстар; </w:t>
      </w:r>
    </w:p>
    <w:p>
      <w:pPr>
        <w:spacing w:after="0"/>
        <w:ind w:left="0"/>
        <w:jc w:val="both"/>
      </w:pPr>
      <w:r>
        <w:rPr>
          <w:rFonts w:ascii="Times New Roman"/>
          <w:b w:val="false"/>
          <w:i w:val="false"/>
          <w:color w:val="000000"/>
          <w:sz w:val="28"/>
        </w:rPr>
        <w:t xml:space="preserve">
      2022 - заңды тұлға-резиденттің қатысу үлесiн немесе Қазақстан Республикасы шегінен тыс жерлерде орналасқан мүлікті сатудағы баға өсімінен табыстар; </w:t>
      </w:r>
    </w:p>
    <w:p>
      <w:pPr>
        <w:spacing w:after="0"/>
        <w:ind w:left="0"/>
        <w:jc w:val="both"/>
      </w:pPr>
      <w:r>
        <w:rPr>
          <w:rFonts w:ascii="Times New Roman"/>
          <w:b w:val="false"/>
          <w:i w:val="false"/>
          <w:color w:val="000000"/>
          <w:sz w:val="28"/>
        </w:rPr>
        <w:t xml:space="preserve">
      2030 - Қазақстан Республикасы шегінен тыс жерлерде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2050 - заңды тұлға-резиденттен дивидендтер нысанында түсетін табыстар; </w:t>
      </w:r>
    </w:p>
    <w:p>
      <w:pPr>
        <w:spacing w:after="0"/>
        <w:ind w:left="0"/>
        <w:jc w:val="both"/>
      </w:pPr>
      <w:r>
        <w:rPr>
          <w:rFonts w:ascii="Times New Roman"/>
          <w:b w:val="false"/>
          <w:i w:val="false"/>
          <w:color w:val="000000"/>
          <w:sz w:val="28"/>
        </w:rPr>
        <w:t xml:space="preserve">
      2060 - Қазақстан Республикасы шегінен тыс жерлерде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2070 - Қазақстан Республикасы шегінен тыс жерлерде алынатын борыштық бағалы қағаздар сыйақылар нысанындағы табыстар; </w:t>
      </w:r>
    </w:p>
    <w:p>
      <w:pPr>
        <w:spacing w:after="0"/>
        <w:ind w:left="0"/>
        <w:jc w:val="both"/>
      </w:pPr>
      <w:r>
        <w:rPr>
          <w:rFonts w:ascii="Times New Roman"/>
          <w:b w:val="false"/>
          <w:i w:val="false"/>
          <w:color w:val="000000"/>
          <w:sz w:val="28"/>
        </w:rPr>
        <w:t xml:space="preserve">
      2080 - Қазақстан Республикасы шегінен тыс жерлерде алынған роялти нысанындағы табыстар; </w:t>
      </w:r>
    </w:p>
    <w:p>
      <w:pPr>
        <w:spacing w:after="0"/>
        <w:ind w:left="0"/>
        <w:jc w:val="both"/>
      </w:pPr>
      <w:r>
        <w:rPr>
          <w:rFonts w:ascii="Times New Roman"/>
          <w:b w:val="false"/>
          <w:i w:val="false"/>
          <w:color w:val="000000"/>
          <w:sz w:val="28"/>
        </w:rPr>
        <w:t xml:space="preserve">
      2090 - Қазақстан Республикасы шегінен тыс жерлерде орналасқан мүлiктi жалға беруден түскен табыстар; </w:t>
      </w:r>
    </w:p>
    <w:p>
      <w:pPr>
        <w:spacing w:after="0"/>
        <w:ind w:left="0"/>
        <w:jc w:val="both"/>
      </w:pPr>
      <w:r>
        <w:rPr>
          <w:rFonts w:ascii="Times New Roman"/>
          <w:b w:val="false"/>
          <w:i w:val="false"/>
          <w:color w:val="000000"/>
          <w:sz w:val="28"/>
        </w:rPr>
        <w:t xml:space="preserve">
      2160 - Қазақстан Республикасы шегінен тыс жерлерде орналасқан жылжымайтын мүлiктен алынатын табыстар; </w:t>
      </w:r>
    </w:p>
    <w:p>
      <w:pPr>
        <w:spacing w:after="0"/>
        <w:ind w:left="0"/>
        <w:jc w:val="both"/>
      </w:pPr>
      <w:r>
        <w:rPr>
          <w:rFonts w:ascii="Times New Roman"/>
          <w:b w:val="false"/>
          <w:i w:val="false"/>
          <w:color w:val="000000"/>
          <w:sz w:val="28"/>
        </w:rPr>
        <w:t xml:space="preserve">
      2110 - Қазақстан Республикасы шегінен тыс жерлерде туындайтын тәуекелдердi сақтандыру шарттары бойынша сақтандыру сыйлықақылары нысанындағы табыстар; </w:t>
      </w:r>
    </w:p>
    <w:p>
      <w:pPr>
        <w:spacing w:after="0"/>
        <w:ind w:left="0"/>
        <w:jc w:val="both"/>
      </w:pPr>
      <w:r>
        <w:rPr>
          <w:rFonts w:ascii="Times New Roman"/>
          <w:b w:val="false"/>
          <w:i w:val="false"/>
          <w:color w:val="000000"/>
          <w:sz w:val="28"/>
        </w:rPr>
        <w:t xml:space="preserve">
      2111 - Қазақстан Республикасы шегінен тыс жерлерде туындайтын тәуекелдердi қайта сақтандыру шарттары бойынша сақтандыру сыйлықақылары нысанындағы табыстар; </w:t>
      </w:r>
    </w:p>
    <w:p>
      <w:pPr>
        <w:spacing w:after="0"/>
        <w:ind w:left="0"/>
        <w:jc w:val="both"/>
      </w:pPr>
      <w:r>
        <w:rPr>
          <w:rFonts w:ascii="Times New Roman"/>
          <w:b w:val="false"/>
          <w:i w:val="false"/>
          <w:color w:val="000000"/>
          <w:sz w:val="28"/>
        </w:rPr>
        <w:t xml:space="preserve">
      2120 - Қазақстан Республикасы шегінен тыс жерлерде халықаралық тасымалдарда көлiк қызметiн көрсетуден түскен табыстар; </w:t>
      </w:r>
    </w:p>
    <w:p>
      <w:pPr>
        <w:spacing w:after="0"/>
        <w:ind w:left="0"/>
        <w:jc w:val="both"/>
      </w:pPr>
      <w:r>
        <w:rPr>
          <w:rFonts w:ascii="Times New Roman"/>
          <w:b w:val="false"/>
          <w:i w:val="false"/>
          <w:color w:val="000000"/>
          <w:sz w:val="28"/>
        </w:rPr>
        <w:t xml:space="preserve">
      2130 - Қазақстан Республикасы шегінен тыс жерлерде жеке еңбек шарты (келiсiм-шарт) бойынша қызметтен түскен табыстар; </w:t>
      </w:r>
    </w:p>
    <w:p>
      <w:pPr>
        <w:spacing w:after="0"/>
        <w:ind w:left="0"/>
        <w:jc w:val="both"/>
      </w:pPr>
      <w:r>
        <w:rPr>
          <w:rFonts w:ascii="Times New Roman"/>
          <w:b w:val="false"/>
          <w:i w:val="false"/>
          <w:color w:val="000000"/>
          <w:sz w:val="28"/>
        </w:rPr>
        <w:t xml:space="preserve">
      2131 - Қазақстан Республикасы шегінен тыс жерлерде өзге де азаматтық-құқықтық сипаттағы шарт бойынша қызметтен түскен табыстар; </w:t>
      </w:r>
    </w:p>
    <w:p>
      <w:pPr>
        <w:spacing w:after="0"/>
        <w:ind w:left="0"/>
        <w:jc w:val="both"/>
      </w:pPr>
      <w:r>
        <w:rPr>
          <w:rFonts w:ascii="Times New Roman"/>
          <w:b w:val="false"/>
          <w:i w:val="false"/>
          <w:color w:val="000000"/>
          <w:sz w:val="28"/>
        </w:rPr>
        <w:t xml:space="preserve">
      2140 -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p>
    <w:p>
      <w:pPr>
        <w:spacing w:after="0"/>
        <w:ind w:left="0"/>
        <w:jc w:val="both"/>
      </w:pPr>
      <w:r>
        <w:rPr>
          <w:rFonts w:ascii="Times New Roman"/>
          <w:b w:val="false"/>
          <w:i w:val="false"/>
          <w:color w:val="000000"/>
          <w:sz w:val="28"/>
        </w:rPr>
        <w:t xml:space="preserve">
      2150 - Қазақстан Республикасы шегінен тыс жерлерде тұруға байланысты төленетiн үстемеақылар; </w:t>
      </w:r>
    </w:p>
    <w:p>
      <w:pPr>
        <w:spacing w:after="0"/>
        <w:ind w:left="0"/>
        <w:jc w:val="both"/>
      </w:pPr>
      <w:r>
        <w:rPr>
          <w:rFonts w:ascii="Times New Roman"/>
          <w:b w:val="false"/>
          <w:i w:val="false"/>
          <w:color w:val="000000"/>
          <w:sz w:val="28"/>
        </w:rPr>
        <w:t xml:space="preserve">
      2160 - материалдық, әлеуметтiк игiлiктер немесе өзге де материалдық пайда нысанындағы табыстар; </w:t>
      </w:r>
    </w:p>
    <w:p>
      <w:pPr>
        <w:spacing w:after="0"/>
        <w:ind w:left="0"/>
        <w:jc w:val="both"/>
      </w:pPr>
      <w:r>
        <w:rPr>
          <w:rFonts w:ascii="Times New Roman"/>
          <w:b w:val="false"/>
          <w:i w:val="false"/>
          <w:color w:val="000000"/>
          <w:sz w:val="28"/>
        </w:rPr>
        <w:t xml:space="preserve">
      2170 -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2180 - кiмге төлем жүргiзiлетiнiне қарамастан, өнер қызметкерлерiне, театр, кино, радио, теледидар әртістерiне, музыканттарға, суретшiлерге, спортшыларға Қазақстан Республикасы шегінен тыс қызметтен төленетiн табыстар; </w:t>
      </w:r>
    </w:p>
    <w:p>
      <w:pPr>
        <w:spacing w:after="0"/>
        <w:ind w:left="0"/>
        <w:jc w:val="both"/>
      </w:pPr>
      <w:r>
        <w:rPr>
          <w:rFonts w:ascii="Times New Roman"/>
          <w:b w:val="false"/>
          <w:i w:val="false"/>
          <w:color w:val="000000"/>
          <w:sz w:val="28"/>
        </w:rPr>
        <w:t xml:space="preserve">
      2190 - резидент еместер төлейтiн ұтыстар; </w:t>
      </w:r>
    </w:p>
    <w:p>
      <w:pPr>
        <w:spacing w:after="0"/>
        <w:ind w:left="0"/>
        <w:jc w:val="both"/>
      </w:pPr>
      <w:r>
        <w:rPr>
          <w:rFonts w:ascii="Times New Roman"/>
          <w:b w:val="false"/>
          <w:i w:val="false"/>
          <w:color w:val="000000"/>
          <w:sz w:val="28"/>
        </w:rPr>
        <w:t xml:space="preserve">
      2200 - Қазақстан Республикасы шегінен тыс жерлерде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2210 - Қазақстан Республикасы шегінен тыс жерлерде орналасқан мүлiктi тегiн алу нысанындағы табыстар, оның iшiнде осындай мүлiктен түсетiн (алынған) табыстар; </w:t>
      </w:r>
    </w:p>
    <w:p>
      <w:pPr>
        <w:spacing w:after="0"/>
        <w:ind w:left="0"/>
        <w:jc w:val="both"/>
      </w:pPr>
      <w:r>
        <w:rPr>
          <w:rFonts w:ascii="Times New Roman"/>
          <w:b w:val="false"/>
          <w:i w:val="false"/>
          <w:color w:val="000000"/>
          <w:sz w:val="28"/>
        </w:rPr>
        <w:t xml:space="preserve">
      2220 - Қазақстан Республикасы шегінен тыс жерлерде алынатын табыстар. </w:t>
      </w:r>
    </w:p>
    <w:p>
      <w:pPr>
        <w:spacing w:after="0"/>
        <w:ind w:left="0"/>
        <w:jc w:val="both"/>
      </w:pPr>
      <w:r>
        <w:rPr>
          <w:rFonts w:ascii="Times New Roman"/>
          <w:b w:val="false"/>
          <w:i w:val="false"/>
          <w:color w:val="000000"/>
          <w:sz w:val="28"/>
        </w:rPr>
        <w:t xml:space="preserve">
      304. Валюта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бекітілген Тауарларды мәлімдеу ережелеріне "Кедендік ресімдеу үшін пайдаланылатын валюта жіктеуіштері" 10-қосымшаға сәйкес сандық кодтауды пайдалану қажет. </w:t>
      </w:r>
    </w:p>
    <w:p>
      <w:pPr>
        <w:spacing w:after="0"/>
        <w:ind w:left="0"/>
        <w:jc w:val="both"/>
      </w:pPr>
      <w:r>
        <w:rPr>
          <w:rFonts w:ascii="Times New Roman"/>
          <w:b w:val="false"/>
          <w:i w:val="false"/>
          <w:color w:val="000000"/>
          <w:sz w:val="28"/>
        </w:rPr>
        <w:t xml:space="preserve">
      305. Резидент емес - салық төлеушінің резиденттік елінің кодын және елдердің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бекітілген Тауарларды мәлімдеу ережелеріне "Әлем елдерінің жіктемесі 6-қосымшаға сәйкес елдердің сандық кодталуын пайдалану қажет. </w:t>
      </w:r>
    </w:p>
    <w:p>
      <w:pPr>
        <w:spacing w:after="0"/>
        <w:ind w:left="0"/>
        <w:jc w:val="both"/>
      </w:pPr>
      <w:r>
        <w:rPr>
          <w:rFonts w:ascii="Times New Roman"/>
          <w:b w:val="false"/>
          <w:i w:val="false"/>
          <w:color w:val="000000"/>
          <w:sz w:val="28"/>
        </w:rPr>
        <w:t xml:space="preserve">
      306. Декларацияны толтыру кезінде халықаралық шарт түрлерінің мынадай кодталуын пайдалану керек: </w:t>
      </w:r>
    </w:p>
    <w:p>
      <w:pPr>
        <w:spacing w:after="0"/>
        <w:ind w:left="0"/>
        <w:jc w:val="both"/>
      </w:pPr>
      <w:r>
        <w:rPr>
          <w:rFonts w:ascii="Times New Roman"/>
          <w:b w:val="false"/>
          <w:i w:val="false"/>
          <w:color w:val="000000"/>
          <w:sz w:val="28"/>
        </w:rPr>
        <w:t xml:space="preserve">
      01 - Табыс пен капиталға қосарланған салық салуды болдырмау және салық төлеуден жалтаруға жол бермеу туралы конвенция; </w:t>
      </w:r>
    </w:p>
    <w:p>
      <w:pPr>
        <w:spacing w:after="0"/>
        <w:ind w:left="0"/>
        <w:jc w:val="both"/>
      </w:pPr>
      <w:r>
        <w:rPr>
          <w:rFonts w:ascii="Times New Roman"/>
          <w:b w:val="false"/>
          <w:i w:val="false"/>
          <w:color w:val="000000"/>
          <w:sz w:val="28"/>
        </w:rPr>
        <w:t xml:space="preserve">
      02 - Ислам Даму Банкiнiң құрылтай шарты; </w:t>
      </w:r>
    </w:p>
    <w:p>
      <w:pPr>
        <w:spacing w:after="0"/>
        <w:ind w:left="0"/>
        <w:jc w:val="both"/>
      </w:pPr>
      <w:r>
        <w:rPr>
          <w:rFonts w:ascii="Times New Roman"/>
          <w:b w:val="false"/>
          <w:i w:val="false"/>
          <w:color w:val="000000"/>
          <w:sz w:val="28"/>
        </w:rPr>
        <w:t xml:space="preserve">
      03 - Орталық Азия аймақтық экологиялық орталығы жұмысының жағдайлары жөніндегi келісім; </w:t>
      </w:r>
    </w:p>
    <w:p>
      <w:pPr>
        <w:spacing w:after="0"/>
        <w:ind w:left="0"/>
        <w:jc w:val="both"/>
      </w:pPr>
      <w:r>
        <w:rPr>
          <w:rFonts w:ascii="Times New Roman"/>
          <w:b w:val="false"/>
          <w:i w:val="false"/>
          <w:color w:val="000000"/>
          <w:sz w:val="28"/>
        </w:rPr>
        <w:t xml:space="preserve">
      04 - Азия Даму Банкінің құрылтай шарты; </w:t>
      </w:r>
    </w:p>
    <w:p>
      <w:pPr>
        <w:spacing w:after="0"/>
        <w:ind w:left="0"/>
        <w:jc w:val="both"/>
      </w:pPr>
      <w:r>
        <w:rPr>
          <w:rFonts w:ascii="Times New Roman"/>
          <w:b w:val="false"/>
          <w:i w:val="false"/>
          <w:color w:val="000000"/>
          <w:sz w:val="28"/>
        </w:rPr>
        <w:t xml:space="preserve">
      05 - Жаңа Үкіметтік ғимараттың құрылысы жобасына грантты пайдалану бойынша келісім; </w:t>
      </w:r>
    </w:p>
    <w:p>
      <w:pPr>
        <w:spacing w:after="0"/>
        <w:ind w:left="0"/>
        <w:jc w:val="both"/>
      </w:pPr>
      <w:r>
        <w:rPr>
          <w:rFonts w:ascii="Times New Roman"/>
          <w:b w:val="false"/>
          <w:i w:val="false"/>
          <w:color w:val="000000"/>
          <w:sz w:val="28"/>
        </w:rPr>
        <w:t xml:space="preserve">
      06 - Қаржылық ынтымақтастық туралы келісім; </w:t>
      </w:r>
    </w:p>
    <w:p>
      <w:pPr>
        <w:spacing w:after="0"/>
        <w:ind w:left="0"/>
        <w:jc w:val="both"/>
      </w:pPr>
      <w:r>
        <w:rPr>
          <w:rFonts w:ascii="Times New Roman"/>
          <w:b w:val="false"/>
          <w:i w:val="false"/>
          <w:color w:val="000000"/>
          <w:sz w:val="28"/>
        </w:rPr>
        <w:t xml:space="preserve">
      07 - Өзара түсiнiстiк туралы меморандум; </w:t>
      </w:r>
    </w:p>
    <w:p>
      <w:pPr>
        <w:spacing w:after="0"/>
        <w:ind w:left="0"/>
        <w:jc w:val="both"/>
      </w:pPr>
      <w:r>
        <w:rPr>
          <w:rFonts w:ascii="Times New Roman"/>
          <w:b w:val="false"/>
          <w:i w:val="false"/>
          <w:color w:val="000000"/>
          <w:sz w:val="28"/>
        </w:rPr>
        <w:t xml:space="preserve">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w:t>
      </w:r>
    </w:p>
    <w:p>
      <w:pPr>
        <w:spacing w:after="0"/>
        <w:ind w:left="0"/>
        <w:jc w:val="both"/>
      </w:pPr>
      <w:r>
        <w:rPr>
          <w:rFonts w:ascii="Times New Roman"/>
          <w:b w:val="false"/>
          <w:i w:val="false"/>
          <w:color w:val="000000"/>
          <w:sz w:val="28"/>
        </w:rPr>
        <w:t xml:space="preserve">
      09 - Халықаралық қайта құру және даму банкiнiң келісімі; </w:t>
      </w:r>
    </w:p>
    <w:p>
      <w:pPr>
        <w:spacing w:after="0"/>
        <w:ind w:left="0"/>
        <w:jc w:val="both"/>
      </w:pPr>
      <w:r>
        <w:rPr>
          <w:rFonts w:ascii="Times New Roman"/>
          <w:b w:val="false"/>
          <w:i w:val="false"/>
          <w:color w:val="000000"/>
          <w:sz w:val="28"/>
        </w:rPr>
        <w:t xml:space="preserve">
      10 - Халықаралық валюталық қордың келісімі; </w:t>
      </w:r>
    </w:p>
    <w:p>
      <w:pPr>
        <w:spacing w:after="0"/>
        <w:ind w:left="0"/>
        <w:jc w:val="both"/>
      </w:pPr>
      <w:r>
        <w:rPr>
          <w:rFonts w:ascii="Times New Roman"/>
          <w:b w:val="false"/>
          <w:i w:val="false"/>
          <w:color w:val="000000"/>
          <w:sz w:val="28"/>
        </w:rPr>
        <w:t xml:space="preserve">
      11 - Халықаралық қаржылық корпорацияның келісімі; </w:t>
      </w:r>
    </w:p>
    <w:p>
      <w:pPr>
        <w:spacing w:after="0"/>
        <w:ind w:left="0"/>
        <w:jc w:val="both"/>
      </w:pPr>
      <w:r>
        <w:rPr>
          <w:rFonts w:ascii="Times New Roman"/>
          <w:b w:val="false"/>
          <w:i w:val="false"/>
          <w:color w:val="000000"/>
          <w:sz w:val="28"/>
        </w:rPr>
        <w:t xml:space="preserve">
      12 - Инвестициялық дауларды реттеу жөніндегі конвенция; </w:t>
      </w:r>
    </w:p>
    <w:p>
      <w:pPr>
        <w:spacing w:after="0"/>
        <w:ind w:left="0"/>
        <w:jc w:val="both"/>
      </w:pPr>
      <w:r>
        <w:rPr>
          <w:rFonts w:ascii="Times New Roman"/>
          <w:b w:val="false"/>
          <w:i w:val="false"/>
          <w:color w:val="000000"/>
          <w:sz w:val="28"/>
        </w:rPr>
        <w:t xml:space="preserve">
      13 - Еуропалық Қайта құру және Даму банкiн құру туралы; </w:t>
      </w:r>
    </w:p>
    <w:p>
      <w:pPr>
        <w:spacing w:after="0"/>
        <w:ind w:left="0"/>
        <w:jc w:val="both"/>
      </w:pPr>
      <w:r>
        <w:rPr>
          <w:rFonts w:ascii="Times New Roman"/>
          <w:b w:val="false"/>
          <w:i w:val="false"/>
          <w:color w:val="000000"/>
          <w:sz w:val="28"/>
        </w:rPr>
        <w:t xml:space="preserve">
      14 - Дипломатиялық қатынастар туралы Вена конвенциясы; </w:t>
      </w:r>
    </w:p>
    <w:p>
      <w:pPr>
        <w:spacing w:after="0"/>
        <w:ind w:left="0"/>
        <w:jc w:val="both"/>
      </w:pPr>
      <w:r>
        <w:rPr>
          <w:rFonts w:ascii="Times New Roman"/>
          <w:b w:val="false"/>
          <w:i w:val="false"/>
          <w:color w:val="000000"/>
          <w:sz w:val="28"/>
        </w:rPr>
        <w:t xml:space="preserve">
      15 - Орталық Азия университетін құру жөніндегі шарт; </w:t>
      </w:r>
    </w:p>
    <w:p>
      <w:pPr>
        <w:spacing w:after="0"/>
        <w:ind w:left="0"/>
        <w:jc w:val="both"/>
      </w:pPr>
      <w:r>
        <w:rPr>
          <w:rFonts w:ascii="Times New Roman"/>
          <w:b w:val="false"/>
          <w:i w:val="false"/>
          <w:color w:val="000000"/>
          <w:sz w:val="28"/>
        </w:rPr>
        <w:t xml:space="preserve">
      16 - Инвестициялар кепiлдiгiнiң көп жақты агенттiгiн құру туралы; </w:t>
      </w:r>
    </w:p>
    <w:p>
      <w:pPr>
        <w:spacing w:after="0"/>
        <w:ind w:left="0"/>
        <w:jc w:val="both"/>
      </w:pPr>
      <w:r>
        <w:rPr>
          <w:rFonts w:ascii="Times New Roman"/>
          <w:b w:val="false"/>
          <w:i w:val="false"/>
          <w:color w:val="000000"/>
          <w:sz w:val="28"/>
        </w:rPr>
        <w:t xml:space="preserve">
      17 - "Нұр-Мүбәрак" ислам мәдениетінің Египет университеті туралы келісім; </w:t>
      </w:r>
    </w:p>
    <w:p>
      <w:pPr>
        <w:spacing w:after="0"/>
        <w:ind w:left="0"/>
        <w:jc w:val="both"/>
      </w:pPr>
      <w:r>
        <w:rPr>
          <w:rFonts w:ascii="Times New Roman"/>
          <w:b w:val="false"/>
          <w:i w:val="false"/>
          <w:color w:val="000000"/>
          <w:sz w:val="28"/>
        </w:rPr>
        <w:t xml:space="preserve">
      18 - Әуе қатынасы туралы келісім; </w:t>
      </w:r>
    </w:p>
    <w:p>
      <w:pPr>
        <w:spacing w:after="0"/>
        <w:ind w:left="0"/>
        <w:jc w:val="both"/>
      </w:pPr>
      <w:r>
        <w:rPr>
          <w:rFonts w:ascii="Times New Roman"/>
          <w:b w:val="false"/>
          <w:i w:val="false"/>
          <w:color w:val="000000"/>
          <w:sz w:val="28"/>
        </w:rPr>
        <w:t xml:space="preserve">
      19 - "Агросервистік қызметті қолдау" жобасын дайындауға арналған Халықаралық Қайта құру және Даму Банкінің грантын беру туралы келісім; </w:t>
      </w:r>
    </w:p>
    <w:p>
      <w:pPr>
        <w:spacing w:after="0"/>
        <w:ind w:left="0"/>
        <w:jc w:val="both"/>
      </w:pPr>
      <w:r>
        <w:rPr>
          <w:rFonts w:ascii="Times New Roman"/>
          <w:b w:val="false"/>
          <w:i w:val="false"/>
          <w:color w:val="000000"/>
          <w:sz w:val="28"/>
        </w:rPr>
        <w:t xml:space="preserve">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 </w:t>
      </w:r>
    </w:p>
    <w:p>
      <w:pPr>
        <w:spacing w:after="0"/>
        <w:ind w:left="0"/>
        <w:jc w:val="both"/>
      </w:pPr>
      <w:r>
        <w:rPr>
          <w:rFonts w:ascii="Times New Roman"/>
          <w:b w:val="false"/>
          <w:i w:val="false"/>
          <w:color w:val="000000"/>
          <w:sz w:val="28"/>
        </w:rPr>
        <w:t xml:space="preserve">
      21 - Еуразиялық экономикалық қоғамдастықтың артықшылықтары мен иммунитеттері туралы конвенция; </w:t>
      </w:r>
    </w:p>
    <w:p>
      <w:pPr>
        <w:spacing w:after="0"/>
        <w:ind w:left="0"/>
        <w:jc w:val="both"/>
      </w:pPr>
      <w:r>
        <w:rPr>
          <w:rFonts w:ascii="Times New Roman"/>
          <w:b w:val="false"/>
          <w:i w:val="false"/>
          <w:color w:val="000000"/>
          <w:sz w:val="28"/>
        </w:rPr>
        <w:t xml:space="preserve">
      22 - Өзге де халықаралық шарттар (келісімдер, конвенциялар). </w:t>
      </w:r>
    </w:p>
    <w:p>
      <w:pPr>
        <w:spacing w:after="0"/>
        <w:ind w:left="0"/>
        <w:jc w:val="both"/>
      </w:pPr>
      <w:r>
        <w:rPr>
          <w:rFonts w:ascii="Times New Roman"/>
          <w:b w:val="false"/>
          <w:i w:val="false"/>
          <w:color w:val="000000"/>
          <w:sz w:val="28"/>
        </w:rPr>
        <w:t xml:space="preserve">
      307. Декларацияны толтыру кезінде сақтандыру сыныптарының мынадай кодталуын пайдалану керек: </w:t>
      </w:r>
    </w:p>
    <w:p>
      <w:pPr>
        <w:spacing w:after="0"/>
        <w:ind w:left="0"/>
        <w:jc w:val="both"/>
      </w:pPr>
      <w:r>
        <w:rPr>
          <w:rFonts w:ascii="Times New Roman"/>
          <w:b w:val="false"/>
          <w:i w:val="false"/>
          <w:color w:val="000000"/>
          <w:sz w:val="28"/>
        </w:rPr>
        <w:t xml:space="preserve">
      1) 01 - кәсіпкерлік тәуекелді сақтандыру; </w:t>
      </w:r>
    </w:p>
    <w:p>
      <w:pPr>
        <w:spacing w:after="0"/>
        <w:ind w:left="0"/>
        <w:jc w:val="both"/>
      </w:pPr>
      <w:r>
        <w:rPr>
          <w:rFonts w:ascii="Times New Roman"/>
          <w:b w:val="false"/>
          <w:i w:val="false"/>
          <w:color w:val="000000"/>
          <w:sz w:val="28"/>
        </w:rPr>
        <w:t xml:space="preserve">
      2) 02 - темір жол көлігін сақтандыру; </w:t>
      </w:r>
    </w:p>
    <w:p>
      <w:pPr>
        <w:spacing w:after="0"/>
        <w:ind w:left="0"/>
        <w:jc w:val="both"/>
      </w:pPr>
      <w:r>
        <w:rPr>
          <w:rFonts w:ascii="Times New Roman"/>
          <w:b w:val="false"/>
          <w:i w:val="false"/>
          <w:color w:val="000000"/>
          <w:sz w:val="28"/>
        </w:rPr>
        <w:t xml:space="preserve">
      3) 03 - әуе көлігін сақтандыру; </w:t>
      </w:r>
    </w:p>
    <w:p>
      <w:pPr>
        <w:spacing w:after="0"/>
        <w:ind w:left="0"/>
        <w:jc w:val="both"/>
      </w:pPr>
      <w:r>
        <w:rPr>
          <w:rFonts w:ascii="Times New Roman"/>
          <w:b w:val="false"/>
          <w:i w:val="false"/>
          <w:color w:val="000000"/>
          <w:sz w:val="28"/>
        </w:rPr>
        <w:t xml:space="preserve">
      4) 04 - су көлігін сақтандыру; </w:t>
      </w:r>
    </w:p>
    <w:p>
      <w:pPr>
        <w:spacing w:after="0"/>
        <w:ind w:left="0"/>
        <w:jc w:val="both"/>
      </w:pPr>
      <w:r>
        <w:rPr>
          <w:rFonts w:ascii="Times New Roman"/>
          <w:b w:val="false"/>
          <w:i w:val="false"/>
          <w:color w:val="000000"/>
          <w:sz w:val="28"/>
        </w:rPr>
        <w:t xml:space="preserve">
      5) 05 - жүктерді сақтандыру; </w:t>
      </w:r>
    </w:p>
    <w:p>
      <w:pPr>
        <w:spacing w:after="0"/>
        <w:ind w:left="0"/>
        <w:jc w:val="both"/>
      </w:pPr>
      <w:r>
        <w:rPr>
          <w:rFonts w:ascii="Times New Roman"/>
          <w:b w:val="false"/>
          <w:i w:val="false"/>
          <w:color w:val="000000"/>
          <w:sz w:val="28"/>
        </w:rPr>
        <w:t xml:space="preserve">
      6) 06 - осы тармақтың 1)-5)-тармақшаларында көрсетілген сыныптарды қоспағанда мүлікті сақтандыру; </w:t>
      </w:r>
    </w:p>
    <w:p>
      <w:pPr>
        <w:spacing w:after="0"/>
        <w:ind w:left="0"/>
        <w:jc w:val="both"/>
      </w:pPr>
      <w:r>
        <w:rPr>
          <w:rFonts w:ascii="Times New Roman"/>
          <w:b w:val="false"/>
          <w:i w:val="false"/>
          <w:color w:val="000000"/>
          <w:sz w:val="28"/>
        </w:rPr>
        <w:t xml:space="preserve">
      7) 07 - кәсіпкерлік тәуекелді сақтандыру; </w:t>
      </w:r>
    </w:p>
    <w:p>
      <w:pPr>
        <w:spacing w:after="0"/>
        <w:ind w:left="0"/>
        <w:jc w:val="both"/>
      </w:pPr>
      <w:r>
        <w:rPr>
          <w:rFonts w:ascii="Times New Roman"/>
          <w:b w:val="false"/>
          <w:i w:val="false"/>
          <w:color w:val="000000"/>
          <w:sz w:val="28"/>
        </w:rPr>
        <w:t xml:space="preserve">
      8) 08 - автомобиль көлігі иелерінің азаматтық-құқықтық жауапкершілігін сақтандыру; </w:t>
      </w:r>
    </w:p>
    <w:p>
      <w:pPr>
        <w:spacing w:after="0"/>
        <w:ind w:left="0"/>
        <w:jc w:val="both"/>
      </w:pPr>
      <w:r>
        <w:rPr>
          <w:rFonts w:ascii="Times New Roman"/>
          <w:b w:val="false"/>
          <w:i w:val="false"/>
          <w:color w:val="000000"/>
          <w:sz w:val="28"/>
        </w:rPr>
        <w:t xml:space="preserve">
      9) 09 - темір жол көлігі иелерінің азаматтық-құқықтық жауапкершілігін сақтандыру; </w:t>
      </w:r>
    </w:p>
    <w:p>
      <w:pPr>
        <w:spacing w:after="0"/>
        <w:ind w:left="0"/>
        <w:jc w:val="both"/>
      </w:pPr>
      <w:r>
        <w:rPr>
          <w:rFonts w:ascii="Times New Roman"/>
          <w:b w:val="false"/>
          <w:i w:val="false"/>
          <w:color w:val="000000"/>
          <w:sz w:val="28"/>
        </w:rPr>
        <w:t xml:space="preserve">
      10) 10 - әуе көлігі иелерінің азаматтық-құқықтық жауапкершілігін сақтандыру; </w:t>
      </w:r>
    </w:p>
    <w:p>
      <w:pPr>
        <w:spacing w:after="0"/>
        <w:ind w:left="0"/>
        <w:jc w:val="both"/>
      </w:pPr>
      <w:r>
        <w:rPr>
          <w:rFonts w:ascii="Times New Roman"/>
          <w:b w:val="false"/>
          <w:i w:val="false"/>
          <w:color w:val="000000"/>
          <w:sz w:val="28"/>
        </w:rPr>
        <w:t xml:space="preserve">
      11) 11 - су көлігі иелерінің азаматтық-құқықтық жауапкершілігін сақтандыру; </w:t>
      </w:r>
    </w:p>
    <w:p>
      <w:pPr>
        <w:spacing w:after="0"/>
        <w:ind w:left="0"/>
        <w:jc w:val="both"/>
      </w:pPr>
      <w:r>
        <w:rPr>
          <w:rFonts w:ascii="Times New Roman"/>
          <w:b w:val="false"/>
          <w:i w:val="false"/>
          <w:color w:val="000000"/>
          <w:sz w:val="28"/>
        </w:rPr>
        <w:t xml:space="preserve">
      12) 12 - тасымалдаушының азаматтық-құқықтық жауапкершілігін сақтандыру; </w:t>
      </w:r>
    </w:p>
    <w:p>
      <w:pPr>
        <w:spacing w:after="0"/>
        <w:ind w:left="0"/>
        <w:jc w:val="both"/>
      </w:pPr>
      <w:r>
        <w:rPr>
          <w:rFonts w:ascii="Times New Roman"/>
          <w:b w:val="false"/>
          <w:i w:val="false"/>
          <w:color w:val="000000"/>
          <w:sz w:val="28"/>
        </w:rPr>
        <w:t xml:space="preserve">
      13) 13 - шарт бойынша азаматтық-құқықтық жауапкершілікті сақтандыру; </w:t>
      </w:r>
    </w:p>
    <w:p>
      <w:pPr>
        <w:spacing w:after="0"/>
        <w:ind w:left="0"/>
        <w:jc w:val="both"/>
      </w:pPr>
      <w:r>
        <w:rPr>
          <w:rFonts w:ascii="Times New Roman"/>
          <w:b w:val="false"/>
          <w:i w:val="false"/>
          <w:color w:val="000000"/>
          <w:sz w:val="28"/>
        </w:rPr>
        <w:t xml:space="preserve">
      14) 14 - осы тармақтың 8)-12)-тармақшаларында көрсетілген топтарды қоспағанда, зиян келтіргені үшін азаматтық-құқықтық жауапкершілігін сақтандыру. </w:t>
      </w:r>
    </w:p>
    <w:p>
      <w:pPr>
        <w:spacing w:after="0"/>
        <w:ind w:left="0"/>
        <w:jc w:val="both"/>
      </w:pPr>
      <w:r>
        <w:rPr>
          <w:rFonts w:ascii="Times New Roman"/>
          <w:b w:val="false"/>
          <w:i w:val="false"/>
          <w:color w:val="000000"/>
          <w:sz w:val="28"/>
        </w:rPr>
        <w:t xml:space="preserve">
      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160.01-160.31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Жеке табыс салығы бойынша декларацияны жасау ережелері</w:t>
      </w:r>
      <w:r>
        <w:br/>
      </w:r>
      <w:r>
        <w:rPr>
          <w:rFonts w:ascii="Times New Roman"/>
          <w:b/>
          <w:i w:val="false"/>
          <w:color w:val="000000"/>
        </w:rPr>
        <w:t xml:space="preserve">(200.00-нысан)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Жеке табыс салығы бойынша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xml:space="preserve">
      Декларацияны төлем көздерінен салық салынбайтын, сондай-ақ Қазақстан Республикасының шегінен тыс кіріс алатын жеке тұлғалардың (жеке кәсіпкерлерді қоспағанда) жеке табыс салығын есептеуді жүзеге асыратын жеке тұлғалар, Қазақстан Республикасындағы көздерден кіріс алатын салық төлеушілер, Қазақстан Республикасының шегінен тыс жерлерде орналасқан шетелдік банктердің шоттарында ақшалары бар жеке тұлғалар, сондай-ақ Салық кодексінің </w:t>
      </w:r>
      <w:r>
        <w:rPr>
          <w:rFonts w:ascii="Times New Roman"/>
          <w:b w:val="false"/>
          <w:i w:val="false"/>
          <w:color w:val="000000"/>
          <w:sz w:val="28"/>
        </w:rPr>
        <w:t xml:space="preserve">144-бабы </w:t>
      </w:r>
      <w:r>
        <w:rPr>
          <w:rFonts w:ascii="Times New Roman"/>
          <w:b w:val="false"/>
          <w:i w:val="false"/>
          <w:color w:val="000000"/>
          <w:sz w:val="28"/>
        </w:rPr>
        <w:t xml:space="preserve">12) тармақшасында көрсетілген кірістерінің мөлшері аталған тармақшада белгіленген шектерден асқан жеке тұлғалар жасайды. </w:t>
      </w:r>
    </w:p>
    <w:p>
      <w:pPr>
        <w:spacing w:after="0"/>
        <w:ind w:left="0"/>
        <w:jc w:val="both"/>
      </w:pPr>
      <w:r>
        <w:rPr>
          <w:rFonts w:ascii="Times New Roman"/>
          <w:b w:val="false"/>
          <w:i w:val="false"/>
          <w:color w:val="000000"/>
          <w:sz w:val="28"/>
        </w:rPr>
        <w:t xml:space="preserve">
      2. Декларация Декларацияның өзінен (200.00-нысан) және жеке табыс салумен байланысты объектілер мен салық салу объектілері туралы ақпаратты қамтитын оған қосымшалардан (200.01 - 200.08 нысандар) тұрады. </w:t>
      </w:r>
    </w:p>
    <w:p>
      <w:pPr>
        <w:spacing w:after="0"/>
        <w:ind w:left="0"/>
        <w:jc w:val="both"/>
      </w:pPr>
      <w:r>
        <w:rPr>
          <w:rFonts w:ascii="Times New Roman"/>
          <w:b w:val="false"/>
          <w:i w:val="false"/>
          <w:color w:val="000000"/>
          <w:sz w:val="28"/>
        </w:rPr>
        <w:t xml:space="preserve">
      3. Декларация қағаз тасығышта - қалам немесе қаламұшпен, қара немесе көк сиямен, баспа әріптерімен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Декларацияны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Осы Декларация жасау ережелерінде мынадай арифметикалық белгілер қолданылады: "+" - қосу; "-" - алу; "х" - көбейту; "/" - бөлу; "=" - тең. </w:t>
      </w:r>
    </w:p>
    <w:p>
      <w:pPr>
        <w:spacing w:after="0"/>
        <w:ind w:left="0"/>
        <w:jc w:val="both"/>
      </w:pPr>
      <w:r>
        <w:rPr>
          <w:rFonts w:ascii="Times New Roman"/>
          <w:b w:val="false"/>
          <w:i w:val="false"/>
          <w:color w:val="000000"/>
          <w:sz w:val="28"/>
        </w:rPr>
        <w:t xml:space="preserve">
      5. Көрсеткіштер болмаған кезде тиісті тор көздер толтырылмайды. </w:t>
      </w:r>
    </w:p>
    <w:p>
      <w:pPr>
        <w:spacing w:after="0"/>
        <w:ind w:left="0"/>
        <w:jc w:val="both"/>
      </w:pPr>
      <w:r>
        <w:rPr>
          <w:rFonts w:ascii="Times New Roman"/>
          <w:b w:val="false"/>
          <w:i w:val="false"/>
          <w:color w:val="000000"/>
          <w:sz w:val="28"/>
        </w:rPr>
        <w:t xml:space="preserve">
      6. Қосымшаларда көрсетуге тиісті деректер болмаған жағдайда, көрсетілген қосымшалар берілмейді. </w:t>
      </w:r>
    </w:p>
    <w:p>
      <w:pPr>
        <w:spacing w:after="0"/>
        <w:ind w:left="0"/>
        <w:jc w:val="both"/>
      </w:pPr>
      <w:r>
        <w:rPr>
          <w:rFonts w:ascii="Times New Roman"/>
          <w:b w:val="false"/>
          <w:i w:val="false"/>
          <w:color w:val="000000"/>
          <w:sz w:val="28"/>
        </w:rPr>
        <w:t xml:space="preserve">
      7. Декларацияға қосымшаның парағында бар жолдардағы көрсеткіштер саны асып түскен жағдайда, қосымшаның осындай парағы толтырылады. </w:t>
      </w:r>
    </w:p>
    <w:p>
      <w:pPr>
        <w:spacing w:after="0"/>
        <w:ind w:left="0"/>
        <w:jc w:val="both"/>
      </w:pPr>
      <w:r>
        <w:rPr>
          <w:rFonts w:ascii="Times New Roman"/>
          <w:b w:val="false"/>
          <w:i w:val="false"/>
          <w:color w:val="000000"/>
          <w:sz w:val="28"/>
        </w:rPr>
        <w:t xml:space="preserve">
      8. Тиісті қосымша нысанның көрсеткіштерін ашуды талап ететін жолдарды толтыру кезінде, көрсетілген қосымша нысандар толтыруға жатады. </w:t>
      </w:r>
    </w:p>
    <w:p>
      <w:pPr>
        <w:spacing w:after="0"/>
        <w:ind w:left="0"/>
        <w:jc w:val="both"/>
      </w:pPr>
      <w:r>
        <w:rPr>
          <w:rFonts w:ascii="Times New Roman"/>
          <w:b w:val="false"/>
          <w:i w:val="false"/>
          <w:color w:val="000000"/>
          <w:sz w:val="28"/>
        </w:rPr>
        <w:t xml:space="preserve">
      9. Қосымшалар мен қосымша нысандардың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тор көзінде "-" белгісімен белгіленеді.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келу тәртібімен қағаз тасығышта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арқылы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хабарландыруды (растауды) алады. </w:t>
      </w:r>
    </w:p>
    <w:p>
      <w:pPr>
        <w:spacing w:after="0"/>
        <w:ind w:left="0"/>
        <w:jc w:val="both"/>
      </w:pPr>
      <w:r>
        <w:rPr>
          <w:rFonts w:ascii="Times New Roman"/>
          <w:b w:val="false"/>
          <w:i w:val="false"/>
          <w:color w:val="000000"/>
          <w:sz w:val="28"/>
        </w:rPr>
        <w:t xml:space="preserve">
      12.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219" w:id="198"/>
    <w:p>
      <w:pPr>
        <w:spacing w:after="0"/>
        <w:ind w:left="0"/>
        <w:jc w:val="left"/>
      </w:pPr>
      <w:r>
        <w:rPr>
          <w:rFonts w:ascii="Times New Roman"/>
          <w:b/>
          <w:i w:val="false"/>
          <w:color w:val="000000"/>
        </w:rPr>
        <w:t xml:space="preserve"> 2. Декларацияны жасау (200.00-нысан) </w:t>
      </w:r>
    </w:p>
    <w:bookmarkEnd w:id="198"/>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есепті салық кезеңі (араб цифрларымен көрсетіледі). </w:t>
      </w:r>
    </w:p>
    <w:p>
      <w:pPr>
        <w:spacing w:after="0"/>
        <w:ind w:left="0"/>
        <w:jc w:val="both"/>
      </w:pPr>
      <w:r>
        <w:rPr>
          <w:rFonts w:ascii="Times New Roman"/>
          <w:b w:val="false"/>
          <w:i w:val="false"/>
          <w:color w:val="000000"/>
          <w:sz w:val="28"/>
        </w:rPr>
        <w:t xml:space="preserve">
      Декларацияны беру үшін салық кезеңі салық жылы болып табылады. Салық кезеңі араб сандарымен көрсетіледі. Егер салық кезеңінің ұзақтығы мынаны құраса: </w:t>
      </w:r>
    </w:p>
    <w:p>
      <w:pPr>
        <w:spacing w:after="0"/>
        <w:ind w:left="0"/>
        <w:jc w:val="both"/>
      </w:pPr>
      <w:r>
        <w:rPr>
          <w:rFonts w:ascii="Times New Roman"/>
          <w:b w:val="false"/>
          <w:i w:val="false"/>
          <w:color w:val="000000"/>
          <w:sz w:val="28"/>
        </w:rPr>
        <w:t xml:space="preserve">
      күнтізбелік жылдан аз болса - онда "Ай" тор көзінде Декларация берілетін айлар саны көрсетіледі, ал "Жыл" тор көзінде ағымдағы салық жылы көрсетіледі; </w:t>
      </w:r>
    </w:p>
    <w:p>
      <w:pPr>
        <w:spacing w:after="0"/>
        <w:ind w:left="0"/>
        <w:jc w:val="both"/>
      </w:pPr>
      <w:r>
        <w:rPr>
          <w:rFonts w:ascii="Times New Roman"/>
          <w:b w:val="false"/>
          <w:i w:val="false"/>
          <w:color w:val="000000"/>
          <w:sz w:val="28"/>
        </w:rPr>
        <w:t xml:space="preserve">
      толық күнтізбелік жыл болса, онда "Ай" тор көзі толтырылмайды, ал "Жыл" тор көзінде Декларация берілетін салық жылы көрсетіледі; </w:t>
      </w:r>
    </w:p>
    <w:p>
      <w:pPr>
        <w:spacing w:after="0"/>
        <w:ind w:left="0"/>
        <w:jc w:val="both"/>
      </w:pPr>
      <w:r>
        <w:rPr>
          <w:rFonts w:ascii="Times New Roman"/>
          <w:b w:val="false"/>
          <w:i w:val="false"/>
          <w:color w:val="000000"/>
          <w:sz w:val="28"/>
        </w:rPr>
        <w:t xml:space="preserve">
      3) салық төлеушінің тегі, аты, әкесінің аты;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Адвокаттар, жеке нотариустар ЭҚЖЖ бойынша тек негізгі қызмет түрінің кодын және олардың үлес салмағын көрсетеді. </w:t>
      </w:r>
    </w:p>
    <w:p>
      <w:pPr>
        <w:spacing w:after="0"/>
        <w:ind w:left="0"/>
        <w:jc w:val="both"/>
      </w:pPr>
      <w:r>
        <w:rPr>
          <w:rFonts w:ascii="Times New Roman"/>
          <w:b w:val="false"/>
          <w:i w:val="false"/>
          <w:color w:val="000000"/>
          <w:sz w:val="28"/>
        </w:rPr>
        <w:t xml:space="preserve">
      ЭҚЖЖ торкөзінде ЭҚЖЖ кодын (бес белгіге дейін) көрсету қажет. </w:t>
      </w:r>
    </w:p>
    <w:p>
      <w:pPr>
        <w:spacing w:after="0"/>
        <w:ind w:left="0"/>
        <w:jc w:val="both"/>
      </w:pPr>
      <w:r>
        <w:rPr>
          <w:rFonts w:ascii="Times New Roman"/>
          <w:b w:val="false"/>
          <w:i w:val="false"/>
          <w:color w:val="000000"/>
          <w:sz w:val="28"/>
        </w:rPr>
        <w:t xml:space="preserve">
      5) Декларация түрі. </w:t>
      </w:r>
    </w:p>
    <w:p>
      <w:pPr>
        <w:spacing w:after="0"/>
        <w:ind w:left="0"/>
        <w:jc w:val="both"/>
      </w:pPr>
      <w:r>
        <w:rPr>
          <w:rFonts w:ascii="Times New Roman"/>
          <w:b w:val="false"/>
          <w:i w:val="false"/>
          <w:color w:val="000000"/>
          <w:sz w:val="28"/>
        </w:rPr>
        <w:t xml:space="preserve">
      Осы торкөздер Салық кодексінің 69 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торкөзі егер адвокат, жеке нотариус мемлекеттік тіркелгеннен кейін, сондай-ақ төлем көзінен салық салынбайтын кірістерден табыс алатын жеке тұлғаларда (жеке кәсіпкерлерді қоспағанда) жеке табыс салығын есептеу бойынша міндеттемелер туындаған сәттен бастап, сондай-ақ жеке тұлғалардың Салық кодексінің </w:t>
      </w:r>
      <w:r>
        <w:rPr>
          <w:rFonts w:ascii="Times New Roman"/>
          <w:b w:val="false"/>
          <w:i w:val="false"/>
          <w:color w:val="000000"/>
          <w:sz w:val="28"/>
        </w:rPr>
        <w:t xml:space="preserve">144-бабы </w:t>
      </w:r>
      <w:r>
        <w:rPr>
          <w:rFonts w:ascii="Times New Roman"/>
          <w:b w:val="false"/>
          <w:i w:val="false"/>
          <w:color w:val="000000"/>
          <w:sz w:val="28"/>
        </w:rPr>
        <w:t xml:space="preserve">12) тармақшасында көрсетілген кірістерінің мөлшері аталған тармақшада белгіленген шектерден асқан жағдайда алғаш рет Декларация берілгенде белгіленеді. </w:t>
      </w:r>
    </w:p>
    <w:p>
      <w:pPr>
        <w:spacing w:after="0"/>
        <w:ind w:left="0"/>
        <w:jc w:val="both"/>
      </w:pPr>
      <w:r>
        <w:rPr>
          <w:rFonts w:ascii="Times New Roman"/>
          <w:b w:val="false"/>
          <w:i w:val="false"/>
          <w:color w:val="000000"/>
          <w:sz w:val="28"/>
        </w:rPr>
        <w:t xml:space="preserve">
      "Кезекті" торкөзі одан кейінгі Декларацияларды беру кезінде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 жасаған кезде белгіленеді. </w:t>
      </w:r>
    </w:p>
    <w:p>
      <w:pPr>
        <w:spacing w:after="0"/>
        <w:ind w:left="0"/>
        <w:jc w:val="both"/>
      </w:pPr>
      <w:r>
        <w:rPr>
          <w:rFonts w:ascii="Times New Roman"/>
          <w:b w:val="false"/>
          <w:i w:val="false"/>
          <w:color w:val="000000"/>
          <w:sz w:val="28"/>
        </w:rPr>
        <w:t xml:space="preserve">
      "Хабарлама бойынша" тор көзі, егер салық төлеушімен Салық кодексінің </w:t>
      </w:r>
      <w:r>
        <w:rPr>
          <w:rFonts w:ascii="Times New Roman"/>
          <w:b w:val="false"/>
          <w:i w:val="false"/>
          <w:color w:val="000000"/>
          <w:sz w:val="28"/>
        </w:rPr>
        <w:t xml:space="preserve">31-бабының </w:t>
      </w:r>
      <w:r>
        <w:rPr>
          <w:rFonts w:ascii="Times New Roman"/>
          <w:b w:val="false"/>
          <w:i w:val="false"/>
          <w:color w:val="000000"/>
          <w:sz w:val="28"/>
        </w:rPr>
        <w:t xml:space="preserve">2-тармағы 7) тармақшасында қарастырылған хабарлама алынса, соның негізінде бұрын көрсетілген Декларацияға өзгерістер мен толықтырулар енгізуді қажет ететін жағдайда белгіленеді. Бұл жағдайда салық төлеушімен "Хабарлама бойынша" және "Қосымша" торкөздері бір уақытта белгіленеді. </w:t>
      </w:r>
    </w:p>
    <w:p>
      <w:pPr>
        <w:spacing w:after="0"/>
        <w:ind w:left="0"/>
        <w:jc w:val="both"/>
      </w:pPr>
      <w:r>
        <w:rPr>
          <w:rFonts w:ascii="Times New Roman"/>
          <w:b w:val="false"/>
          <w:i w:val="false"/>
          <w:color w:val="000000"/>
          <w:sz w:val="28"/>
        </w:rPr>
        <w:t xml:space="preserve">
      "Тарату" торкөзі адвокаттық (нотариаттық) қызметін тоқтатқан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Декларация тапсырылған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Декларация резидент емеспен тапсырылған кезде "Резидент емес" торкөзі белгіленеді; </w:t>
      </w:r>
    </w:p>
    <w:p>
      <w:pPr>
        <w:spacing w:after="0"/>
        <w:ind w:left="0"/>
        <w:jc w:val="both"/>
      </w:pPr>
      <w:r>
        <w:rPr>
          <w:rFonts w:ascii="Times New Roman"/>
          <w:b w:val="false"/>
          <w:i w:val="false"/>
          <w:color w:val="000000"/>
          <w:sz w:val="28"/>
        </w:rPr>
        <w:t xml:space="preserve">
      8) Резидент еместің Қазақстан Республикасында жұмыстарды орындау (қызмет көрсетулер көрсету) кезеңі: </w:t>
      </w:r>
    </w:p>
    <w:p>
      <w:pPr>
        <w:spacing w:after="0"/>
        <w:ind w:left="0"/>
        <w:jc w:val="both"/>
      </w:pPr>
      <w:r>
        <w:rPr>
          <w:rFonts w:ascii="Times New Roman"/>
          <w:b w:val="false"/>
          <w:i w:val="false"/>
          <w:color w:val="000000"/>
          <w:sz w:val="28"/>
        </w:rPr>
        <w:t xml:space="preserve">
      А жолында - Салық кодексі </w:t>
      </w:r>
      <w:r>
        <w:rPr>
          <w:rFonts w:ascii="Times New Roman"/>
          <w:b w:val="false"/>
          <w:i w:val="false"/>
          <w:color w:val="000000"/>
          <w:sz w:val="28"/>
        </w:rPr>
        <w:t xml:space="preserve">527-бабының </w:t>
      </w:r>
      <w:r>
        <w:rPr>
          <w:rFonts w:ascii="Times New Roman"/>
          <w:b w:val="false"/>
          <w:i w:val="false"/>
          <w:color w:val="000000"/>
          <w:sz w:val="28"/>
        </w:rPr>
        <w:t xml:space="preserve">5-тармағына сәйкес айқындалатын резидент еместің Қазақстан Республикасында жұмыстарды орындауының (қызмет көрсетулер көрсетуінің) басталу күні; </w:t>
      </w:r>
    </w:p>
    <w:p>
      <w:pPr>
        <w:spacing w:after="0"/>
        <w:ind w:left="0"/>
        <w:jc w:val="both"/>
      </w:pPr>
      <w:r>
        <w:rPr>
          <w:rFonts w:ascii="Times New Roman"/>
          <w:b w:val="false"/>
          <w:i w:val="false"/>
          <w:color w:val="000000"/>
          <w:sz w:val="28"/>
        </w:rPr>
        <w:t xml:space="preserve">
      В жолында - Қазақстан Республикасында резидент емес жасасқан бір немесе бірнеше келісім-шарттар (шарттар, келісімдер) бойынша жұмыстар (қызмет көрсетулер) жүргізілетін жұмыстарды орындаудың (қызмет көрсетулер көрсетудің) нақты аяқталу күні. Көрсетілген жол Қазақстан Республикасында резидент емес жұмыстарды орындауды (қызмет көрсетулер көрсетуді) нақты (түпкілікті) аяқтаған соң толтырылады. Егер, есепті салық кезеңінің ішінде жұмыстар (қызмет көрсетулер) аяқталмаған жағдайда, көрсетілген жол толтырылмайды. </w:t>
      </w:r>
    </w:p>
    <w:p>
      <w:pPr>
        <w:spacing w:after="0"/>
        <w:ind w:left="0"/>
        <w:jc w:val="both"/>
      </w:pPr>
      <w:r>
        <w:rPr>
          <w:rFonts w:ascii="Times New Roman"/>
          <w:b w:val="false"/>
          <w:i w:val="false"/>
          <w:color w:val="000000"/>
          <w:sz w:val="28"/>
        </w:rPr>
        <w:t xml:space="preserve">
      9) берілген қосымшалар. </w:t>
      </w:r>
    </w:p>
    <w:p>
      <w:pPr>
        <w:spacing w:after="0"/>
        <w:ind w:left="0"/>
        <w:jc w:val="both"/>
      </w:pPr>
      <w:r>
        <w:rPr>
          <w:rFonts w:ascii="Times New Roman"/>
          <w:b w:val="false"/>
          <w:i w:val="false"/>
          <w:color w:val="000000"/>
          <w:sz w:val="28"/>
        </w:rPr>
        <w:t xml:space="preserve">
      Берілген қосымшалардың тиісті торкөзі белгіленеді. </w:t>
      </w:r>
    </w:p>
    <w:p>
      <w:pPr>
        <w:spacing w:after="0"/>
        <w:ind w:left="0"/>
        <w:jc w:val="both"/>
      </w:pPr>
      <w:r>
        <w:rPr>
          <w:rFonts w:ascii="Times New Roman"/>
          <w:b w:val="false"/>
          <w:i w:val="false"/>
          <w:color w:val="000000"/>
          <w:sz w:val="28"/>
        </w:rPr>
        <w:t xml:space="preserve">
      14. "Кірістердің түрлері" бөлімінде: </w:t>
      </w:r>
    </w:p>
    <w:p>
      <w:pPr>
        <w:spacing w:after="0"/>
        <w:ind w:left="0"/>
        <w:jc w:val="both"/>
      </w:pPr>
      <w:r>
        <w:rPr>
          <w:rFonts w:ascii="Times New Roman"/>
          <w:b w:val="false"/>
          <w:i w:val="false"/>
          <w:color w:val="000000"/>
          <w:sz w:val="28"/>
        </w:rPr>
        <w:t xml:space="preserve">
      1) 200.00.001 жолына 200.01.001В жолында көрсетілген сома көшіріледі; </w:t>
      </w:r>
    </w:p>
    <w:p>
      <w:pPr>
        <w:spacing w:after="0"/>
        <w:ind w:left="0"/>
        <w:jc w:val="both"/>
      </w:pPr>
      <w:r>
        <w:rPr>
          <w:rFonts w:ascii="Times New Roman"/>
          <w:b w:val="false"/>
          <w:i w:val="false"/>
          <w:color w:val="000000"/>
          <w:sz w:val="28"/>
        </w:rPr>
        <w:t xml:space="preserve">
      2) 200.00.002 жолында 200.00.002А, 200.00.002В және 200.00.002С жолдарының сомасы ретінде айқындалатын, төлем көзінен салық салынбайтын кірістердің жалпы сомасы көрсетіледі; </w:t>
      </w:r>
    </w:p>
    <w:p>
      <w:pPr>
        <w:spacing w:after="0"/>
        <w:ind w:left="0"/>
        <w:jc w:val="both"/>
      </w:pPr>
      <w:r>
        <w:rPr>
          <w:rFonts w:ascii="Times New Roman"/>
          <w:b w:val="false"/>
          <w:i w:val="false"/>
          <w:color w:val="000000"/>
          <w:sz w:val="28"/>
        </w:rPr>
        <w:t xml:space="preserve">
      3) 200.00.002А жолына 200.02.001 жолында көрсетілген сома көшіріледі; </w:t>
      </w:r>
    </w:p>
    <w:p>
      <w:pPr>
        <w:spacing w:after="0"/>
        <w:ind w:left="0"/>
        <w:jc w:val="both"/>
      </w:pPr>
      <w:r>
        <w:rPr>
          <w:rFonts w:ascii="Times New Roman"/>
          <w:b w:val="false"/>
          <w:i w:val="false"/>
          <w:color w:val="000000"/>
          <w:sz w:val="28"/>
        </w:rPr>
        <w:t xml:space="preserve">
      4) 200.00.002В жолына 200.05.001 жолында көрсетілген сома көшіріледі; </w:t>
      </w:r>
    </w:p>
    <w:p>
      <w:pPr>
        <w:spacing w:after="0"/>
        <w:ind w:left="0"/>
        <w:jc w:val="both"/>
      </w:pPr>
      <w:r>
        <w:rPr>
          <w:rFonts w:ascii="Times New Roman"/>
          <w:b w:val="false"/>
          <w:i w:val="false"/>
          <w:color w:val="000000"/>
          <w:sz w:val="28"/>
        </w:rPr>
        <w:t xml:space="preserve">
      5) 200.00.002С жолына 200.02.018В жолында көрсетілген сома көшіріледі. </w:t>
      </w:r>
    </w:p>
    <w:p>
      <w:pPr>
        <w:spacing w:after="0"/>
        <w:ind w:left="0"/>
        <w:jc w:val="both"/>
      </w:pPr>
      <w:r>
        <w:rPr>
          <w:rFonts w:ascii="Times New Roman"/>
          <w:b w:val="false"/>
          <w:i w:val="false"/>
          <w:color w:val="000000"/>
          <w:sz w:val="28"/>
        </w:rPr>
        <w:t xml:space="preserve">
      15. "Салық салынбайтын кірістер" бөлімінде: </w:t>
      </w:r>
    </w:p>
    <w:p>
      <w:pPr>
        <w:spacing w:after="0"/>
        <w:ind w:left="0"/>
        <w:jc w:val="both"/>
      </w:pPr>
      <w:r>
        <w:rPr>
          <w:rFonts w:ascii="Times New Roman"/>
          <w:b w:val="false"/>
          <w:i w:val="false"/>
          <w:color w:val="000000"/>
          <w:sz w:val="28"/>
        </w:rPr>
        <w:t xml:space="preserve">
      1) 200.00.003 жолында 200.00.003А және 200.00.003В жолдарының сомасы ретінде айқындалатын салық салуға жатпайтын кірістердің жалпы сомасы көрсетіледі; </w:t>
      </w:r>
    </w:p>
    <w:p>
      <w:pPr>
        <w:spacing w:after="0"/>
        <w:ind w:left="0"/>
        <w:jc w:val="both"/>
      </w:pPr>
      <w:r>
        <w:rPr>
          <w:rFonts w:ascii="Times New Roman"/>
          <w:b w:val="false"/>
          <w:i w:val="false"/>
          <w:color w:val="000000"/>
          <w:sz w:val="28"/>
        </w:rPr>
        <w:t xml:space="preserve">
      2) 200.00.003А жолында 200.02.022В және 200.02.012 жолдарының сомасы ретінде айқындалатын, Салық кодексінің </w:t>
      </w:r>
      <w:r>
        <w:rPr>
          <w:rFonts w:ascii="Times New Roman"/>
          <w:b w:val="false"/>
          <w:i w:val="false"/>
          <w:color w:val="000000"/>
          <w:sz w:val="28"/>
        </w:rPr>
        <w:t xml:space="preserve">144-бабына </w:t>
      </w:r>
      <w:r>
        <w:rPr>
          <w:rFonts w:ascii="Times New Roman"/>
          <w:b w:val="false"/>
          <w:i w:val="false"/>
          <w:color w:val="000000"/>
          <w:sz w:val="28"/>
        </w:rPr>
        <w:t xml:space="preserve">сәйкес Қазақстан Республикасында салық салынуға жатпайтын кірістердің сомасы көрсетіледі; </w:t>
      </w:r>
    </w:p>
    <w:p>
      <w:pPr>
        <w:spacing w:after="0"/>
        <w:ind w:left="0"/>
        <w:jc w:val="both"/>
      </w:pPr>
      <w:r>
        <w:rPr>
          <w:rFonts w:ascii="Times New Roman"/>
          <w:b w:val="false"/>
          <w:i w:val="false"/>
          <w:color w:val="000000"/>
          <w:sz w:val="28"/>
        </w:rPr>
        <w:t xml:space="preserve">
      3) 200.00.003В жолында халықаралық шарттарға сәйкес Қазақстан Республикасында салық салынуға жатпайтын кірістердің сомасы көрсетіледі. 200.00.003В жолына 200.06.001 жолында көрсетілген сома көшіріледі. </w:t>
      </w:r>
    </w:p>
    <w:p>
      <w:pPr>
        <w:spacing w:after="0"/>
        <w:ind w:left="0"/>
        <w:jc w:val="both"/>
      </w:pPr>
      <w:r>
        <w:rPr>
          <w:rFonts w:ascii="Times New Roman"/>
          <w:b w:val="false"/>
          <w:i w:val="false"/>
          <w:color w:val="000000"/>
          <w:sz w:val="28"/>
        </w:rPr>
        <w:t xml:space="preserve">
      4) 200.00.004 жолына 200.02.026 жолында көрсетілген сома көшіріледі. </w:t>
      </w:r>
    </w:p>
    <w:p>
      <w:pPr>
        <w:spacing w:after="0"/>
        <w:ind w:left="0"/>
        <w:jc w:val="both"/>
      </w:pPr>
      <w:r>
        <w:rPr>
          <w:rFonts w:ascii="Times New Roman"/>
          <w:b w:val="false"/>
          <w:i w:val="false"/>
          <w:color w:val="000000"/>
          <w:sz w:val="28"/>
        </w:rPr>
        <w:t xml:space="preserve">
      16. "Салықты есептеу" бөлімінде: </w:t>
      </w:r>
    </w:p>
    <w:p>
      <w:pPr>
        <w:spacing w:after="0"/>
        <w:ind w:left="0"/>
        <w:jc w:val="both"/>
      </w:pPr>
      <w:r>
        <w:rPr>
          <w:rFonts w:ascii="Times New Roman"/>
          <w:b w:val="false"/>
          <w:i w:val="false"/>
          <w:color w:val="000000"/>
          <w:sz w:val="28"/>
        </w:rPr>
        <w:t xml:space="preserve">
      1) 200.00.005 жолында 200.00.002, 200.00.003 және 200.00.004 жолдарының айырмасы ретінде айқындалатын, төлем көзінен салық салынбайтын кірістер бойынша салық салуға жататын кірістер сомасы көрсетіледі; </w:t>
      </w:r>
    </w:p>
    <w:p>
      <w:pPr>
        <w:spacing w:after="0"/>
        <w:ind w:left="0"/>
        <w:jc w:val="both"/>
      </w:pPr>
      <w:r>
        <w:rPr>
          <w:rFonts w:ascii="Times New Roman"/>
          <w:b w:val="false"/>
          <w:i w:val="false"/>
          <w:color w:val="000000"/>
          <w:sz w:val="28"/>
        </w:rPr>
        <w:t xml:space="preserve">
      2) 200.00.006 жолына 200.01.001С жолында көрсетілген сома көшіріледі; </w:t>
      </w:r>
    </w:p>
    <w:p>
      <w:pPr>
        <w:spacing w:after="0"/>
        <w:ind w:left="0"/>
        <w:jc w:val="both"/>
      </w:pPr>
      <w:r>
        <w:rPr>
          <w:rFonts w:ascii="Times New Roman"/>
          <w:b w:val="false"/>
          <w:i w:val="false"/>
          <w:color w:val="000000"/>
          <w:sz w:val="28"/>
        </w:rPr>
        <w:t xml:space="preserve">
      3) 200.00.007 жолында Салық кодекстің </w:t>
      </w:r>
      <w:r>
        <w:rPr>
          <w:rFonts w:ascii="Times New Roman"/>
          <w:b w:val="false"/>
          <w:i w:val="false"/>
          <w:color w:val="000000"/>
          <w:sz w:val="28"/>
        </w:rPr>
        <w:t xml:space="preserve">164-бабына </w:t>
      </w:r>
      <w:r>
        <w:rPr>
          <w:rFonts w:ascii="Times New Roman"/>
          <w:b w:val="false"/>
          <w:i w:val="false"/>
          <w:color w:val="000000"/>
          <w:sz w:val="28"/>
        </w:rPr>
        <w:t xml:space="preserve">сәйкес есептелген төлем көзінен салық салынбайтын кірістер бойынша жеке табыс салығының сомасы көрсетіледі; </w:t>
      </w:r>
    </w:p>
    <w:p>
      <w:pPr>
        <w:spacing w:after="0"/>
        <w:ind w:left="0"/>
        <w:jc w:val="both"/>
      </w:pPr>
      <w:r>
        <w:rPr>
          <w:rFonts w:ascii="Times New Roman"/>
          <w:b w:val="false"/>
          <w:i w:val="false"/>
          <w:color w:val="000000"/>
          <w:sz w:val="28"/>
        </w:rPr>
        <w:t xml:space="preserve">
      4) 200.00.008 жолында Қазақстан Республикасының шегінен тыста төленген және Салық кодексінің </w:t>
      </w:r>
      <w:r>
        <w:rPr>
          <w:rFonts w:ascii="Times New Roman"/>
          <w:b w:val="false"/>
          <w:i w:val="false"/>
          <w:color w:val="000000"/>
          <w:sz w:val="28"/>
        </w:rPr>
        <w:t xml:space="preserve">173-бабына </w:t>
      </w:r>
      <w:r>
        <w:rPr>
          <w:rFonts w:ascii="Times New Roman"/>
          <w:b w:val="false"/>
          <w:i w:val="false"/>
          <w:color w:val="000000"/>
          <w:sz w:val="28"/>
        </w:rPr>
        <w:t xml:space="preserve">сәйкес Қазақстан Республикасында жеке табыс салығын төлеген кезде есепке жатқызылатын жеке табыс салығының сомасы көрсетіледі. Аталған жолға 200.07.007 жолында көрсетілген сома көшіріледі; </w:t>
      </w:r>
    </w:p>
    <w:p>
      <w:pPr>
        <w:spacing w:after="0"/>
        <w:ind w:left="0"/>
        <w:jc w:val="both"/>
      </w:pPr>
      <w:r>
        <w:rPr>
          <w:rFonts w:ascii="Times New Roman"/>
          <w:b w:val="false"/>
          <w:i w:val="false"/>
          <w:color w:val="000000"/>
          <w:sz w:val="28"/>
        </w:rPr>
        <w:t xml:space="preserve">
      5) 200.00.009 жолында төлем көзінен салық салынбайтын кірістер бойынша салық кезеңі үшін төленуге жататын жеке табыс салығының сомасы көрсетіледі. Салық сомасы 200.00.007 және 200.00.008 жолдарының айырмасы ретінде айқындалады; </w:t>
      </w:r>
    </w:p>
    <w:p>
      <w:pPr>
        <w:spacing w:after="0"/>
        <w:ind w:left="0"/>
        <w:jc w:val="both"/>
      </w:pPr>
      <w:r>
        <w:rPr>
          <w:rFonts w:ascii="Times New Roman"/>
          <w:b w:val="false"/>
          <w:i w:val="false"/>
          <w:color w:val="000000"/>
          <w:sz w:val="28"/>
        </w:rPr>
        <w:t xml:space="preserve">
      6) 200.00.010 жолы толтырылуға жатпайды. </w:t>
      </w:r>
    </w:p>
    <w:p>
      <w:pPr>
        <w:spacing w:after="0"/>
        <w:ind w:left="0"/>
        <w:jc w:val="both"/>
      </w:pPr>
      <w:r>
        <w:rPr>
          <w:rFonts w:ascii="Times New Roman"/>
          <w:b w:val="false"/>
          <w:i w:val="false"/>
          <w:color w:val="000000"/>
          <w:sz w:val="28"/>
        </w:rPr>
        <w:t xml:space="preserve">
      7) 200.00.011 жолы толтырылуға жатпайды; </w:t>
      </w:r>
    </w:p>
    <w:p>
      <w:pPr>
        <w:spacing w:after="0"/>
        <w:ind w:left="0"/>
        <w:jc w:val="both"/>
      </w:pPr>
      <w:r>
        <w:rPr>
          <w:rFonts w:ascii="Times New Roman"/>
          <w:b w:val="false"/>
          <w:i w:val="false"/>
          <w:color w:val="000000"/>
          <w:sz w:val="28"/>
        </w:rPr>
        <w:t xml:space="preserve">
      8) 200.00.012 жолы толтырылуға жатпайды. </w:t>
      </w:r>
    </w:p>
    <w:p>
      <w:pPr>
        <w:spacing w:after="0"/>
        <w:ind w:left="0"/>
        <w:jc w:val="both"/>
      </w:pPr>
      <w:r>
        <w:rPr>
          <w:rFonts w:ascii="Times New Roman"/>
          <w:b w:val="false"/>
          <w:i w:val="false"/>
          <w:color w:val="000000"/>
          <w:sz w:val="28"/>
        </w:rPr>
        <w:t xml:space="preserve">
      17. "Адвокаттың/жеке нотариустың кірістерінен салық есептеу" бөлімінде: </w:t>
      </w:r>
    </w:p>
    <w:p>
      <w:pPr>
        <w:spacing w:after="0"/>
        <w:ind w:left="0"/>
        <w:jc w:val="both"/>
      </w:pPr>
      <w:r>
        <w:rPr>
          <w:rFonts w:ascii="Times New Roman"/>
          <w:b w:val="false"/>
          <w:i w:val="false"/>
          <w:color w:val="000000"/>
          <w:sz w:val="28"/>
        </w:rPr>
        <w:t xml:space="preserve">
      1) 200.00.013 жолына 200.03.001 немесе 200.04.001 жолында көрсетілген сома көшіріледі; </w:t>
      </w:r>
    </w:p>
    <w:p>
      <w:pPr>
        <w:spacing w:after="0"/>
        <w:ind w:left="0"/>
        <w:jc w:val="both"/>
      </w:pPr>
      <w:r>
        <w:rPr>
          <w:rFonts w:ascii="Times New Roman"/>
          <w:b w:val="false"/>
          <w:i w:val="false"/>
          <w:color w:val="000000"/>
          <w:sz w:val="28"/>
        </w:rPr>
        <w:t xml:space="preserve">
      2) 200.00.014 жолында 200.00.013 және 200.00.003А жолдарының айырмасы ретінде айқындалатын салық салуға жататын адвокаттың немесе жеке нотариустың кірістер сомасы көрсетіледі; </w:t>
      </w:r>
    </w:p>
    <w:p>
      <w:pPr>
        <w:spacing w:after="0"/>
        <w:ind w:left="0"/>
        <w:jc w:val="both"/>
      </w:pPr>
      <w:r>
        <w:rPr>
          <w:rFonts w:ascii="Times New Roman"/>
          <w:b w:val="false"/>
          <w:i w:val="false"/>
          <w:color w:val="000000"/>
          <w:sz w:val="28"/>
        </w:rPr>
        <w:t xml:space="preserve">
      3) 200.00.015 жолында Салық кодексінің 145-бабының 1-тармағында белгіленген жеке табыс салығының ставкасы көрсетіледі; </w:t>
      </w:r>
    </w:p>
    <w:p>
      <w:pPr>
        <w:spacing w:after="0"/>
        <w:ind w:left="0"/>
        <w:jc w:val="both"/>
      </w:pPr>
      <w:r>
        <w:rPr>
          <w:rFonts w:ascii="Times New Roman"/>
          <w:b w:val="false"/>
          <w:i w:val="false"/>
          <w:color w:val="000000"/>
          <w:sz w:val="28"/>
        </w:rPr>
        <w:t xml:space="preserve">
      4) 200.00.016 жолында 200.00.014 немесе 200.00.015 жолдары ретінде айқындалатын есепті салық кезеңі үшін жеке табыс салығының сомасы көрсетіледі; </w:t>
      </w:r>
    </w:p>
    <w:p>
      <w:pPr>
        <w:spacing w:after="0"/>
        <w:ind w:left="0"/>
        <w:jc w:val="both"/>
      </w:pPr>
      <w:r>
        <w:rPr>
          <w:rFonts w:ascii="Times New Roman"/>
          <w:b w:val="false"/>
          <w:i w:val="false"/>
          <w:color w:val="000000"/>
          <w:sz w:val="28"/>
        </w:rPr>
        <w:t xml:space="preserve">
      5) 200.00.017 жолы толтырылуға жатпайды; </w:t>
      </w:r>
    </w:p>
    <w:p>
      <w:pPr>
        <w:spacing w:after="0"/>
        <w:ind w:left="0"/>
        <w:jc w:val="both"/>
      </w:pPr>
      <w:r>
        <w:rPr>
          <w:rFonts w:ascii="Times New Roman"/>
          <w:b w:val="false"/>
          <w:i w:val="false"/>
          <w:color w:val="000000"/>
          <w:sz w:val="28"/>
        </w:rPr>
        <w:t xml:space="preserve">
      6) 200.00.018 жолы толтырылуға жатпайды; </w:t>
      </w:r>
    </w:p>
    <w:p>
      <w:pPr>
        <w:spacing w:after="0"/>
        <w:ind w:left="0"/>
        <w:jc w:val="both"/>
      </w:pPr>
      <w:r>
        <w:rPr>
          <w:rFonts w:ascii="Times New Roman"/>
          <w:b w:val="false"/>
          <w:i w:val="false"/>
          <w:color w:val="000000"/>
          <w:sz w:val="28"/>
        </w:rPr>
        <w:t xml:space="preserve">
      7) 200.00.019 жолы толтырылуға жатпайды. </w:t>
      </w:r>
    </w:p>
    <w:p>
      <w:pPr>
        <w:spacing w:after="0"/>
        <w:ind w:left="0"/>
        <w:jc w:val="both"/>
      </w:pPr>
      <w:r>
        <w:rPr>
          <w:rFonts w:ascii="Times New Roman"/>
          <w:b w:val="false"/>
          <w:i w:val="false"/>
          <w:color w:val="000000"/>
          <w:sz w:val="28"/>
        </w:rPr>
        <w:t xml:space="preserve">
      18. "Салық төлеушінің жауапкершілігі" бөлімінде. </w:t>
      </w:r>
    </w:p>
    <w:p>
      <w:pPr>
        <w:spacing w:after="0"/>
        <w:ind w:left="0"/>
        <w:jc w:val="both"/>
      </w:pPr>
      <w:r>
        <w:rPr>
          <w:rFonts w:ascii="Times New Roman"/>
          <w:b w:val="false"/>
          <w:i w:val="false"/>
          <w:color w:val="000000"/>
          <w:sz w:val="28"/>
        </w:rPr>
        <w:t xml:space="preserve">
      1) "Салық төлеушінің аты-жөні" жолында жеке басын куәландыратын құжаттарына сәйкес салық төлеушінің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не оның уәкілетті өкілі қол қоюы керек, сондай-ақ салық төлеушінің (жеке кәсіпкердің, адвокаттың, жеке нотариустың)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220" w:id="199"/>
    <w:p>
      <w:pPr>
        <w:spacing w:after="0"/>
        <w:ind w:left="0"/>
        <w:jc w:val="left"/>
      </w:pPr>
      <w:r>
        <w:rPr>
          <w:rFonts w:ascii="Times New Roman"/>
          <w:b/>
          <w:i w:val="false"/>
          <w:color w:val="000000"/>
        </w:rPr>
        <w:t xml:space="preserve"> 3. "Төлем көзінен салық салынатын кірістер" </w:t>
      </w:r>
      <w:r>
        <w:br/>
      </w:r>
      <w:r>
        <w:rPr>
          <w:rFonts w:ascii="Times New Roman"/>
          <w:b/>
          <w:i w:val="false"/>
          <w:color w:val="000000"/>
        </w:rPr>
        <w:t>қосымшасын жасау</w:t>
      </w:r>
      <w:r>
        <w:br/>
      </w:r>
      <w:r>
        <w:rPr>
          <w:rFonts w:ascii="Times New Roman"/>
          <w:b/>
          <w:i w:val="false"/>
          <w:color w:val="000000"/>
        </w:rPr>
        <w:t xml:space="preserve">(200.01-нысаны) </w:t>
      </w:r>
    </w:p>
    <w:bookmarkEnd w:id="199"/>
    <w:p>
      <w:pPr>
        <w:spacing w:after="0"/>
        <w:ind w:left="0"/>
        <w:jc w:val="both"/>
      </w:pPr>
      <w:r>
        <w:rPr>
          <w:rFonts w:ascii="Times New Roman"/>
          <w:b w:val="false"/>
          <w:i w:val="false"/>
          <w:color w:val="000000"/>
          <w:sz w:val="28"/>
        </w:rPr>
        <w:t xml:space="preserve">
      19. Осы нысанды кіріс мөлшерлері осы тармақшада көрсетілген шектен асатын Салық кодексі </w:t>
      </w:r>
      <w:r>
        <w:rPr>
          <w:rFonts w:ascii="Times New Roman"/>
          <w:b w:val="false"/>
          <w:i w:val="false"/>
          <w:color w:val="000000"/>
          <w:sz w:val="28"/>
        </w:rPr>
        <w:t xml:space="preserve">144-бабының </w:t>
      </w:r>
      <w:r>
        <w:rPr>
          <w:rFonts w:ascii="Times New Roman"/>
          <w:b w:val="false"/>
          <w:i w:val="false"/>
          <w:color w:val="000000"/>
          <w:sz w:val="28"/>
        </w:rPr>
        <w:t xml:space="preserve">12) тармақшасында көрсетілген жеке тұлғалар, сондай-ақ Қазақстан Республикасында тұрақты мекеме арқылы қызметін жүзеге асыратын резидент емес тұлғаларды қоспағанда, Салық кодексінің </w:t>
      </w:r>
      <w:r>
        <w:rPr>
          <w:rFonts w:ascii="Times New Roman"/>
          <w:b w:val="false"/>
          <w:i w:val="false"/>
          <w:color w:val="000000"/>
          <w:sz w:val="28"/>
        </w:rPr>
        <w:t xml:space="preserve">192-бабы </w:t>
      </w:r>
      <w:r>
        <w:rPr>
          <w:rFonts w:ascii="Times New Roman"/>
          <w:b w:val="false"/>
          <w:i w:val="false"/>
          <w:color w:val="000000"/>
          <w:sz w:val="28"/>
        </w:rPr>
        <w:t xml:space="preserve">2-тармағында көрсетілген резидент емес жеке тұлғалар толтырады. </w:t>
      </w:r>
    </w:p>
    <w:p>
      <w:pPr>
        <w:spacing w:after="0"/>
        <w:ind w:left="0"/>
        <w:jc w:val="both"/>
      </w:pPr>
      <w:r>
        <w:rPr>
          <w:rFonts w:ascii="Times New Roman"/>
          <w:b w:val="false"/>
          <w:i w:val="false"/>
          <w:color w:val="000000"/>
          <w:sz w:val="28"/>
        </w:rPr>
        <w:t xml:space="preserve">
      20. "Есептік көрсеткіштер" бөлімінде: </w:t>
      </w:r>
    </w:p>
    <w:p>
      <w:pPr>
        <w:spacing w:after="0"/>
        <w:ind w:left="0"/>
        <w:jc w:val="both"/>
      </w:pPr>
      <w:r>
        <w:rPr>
          <w:rFonts w:ascii="Times New Roman"/>
          <w:b w:val="false"/>
          <w:i w:val="false"/>
          <w:color w:val="000000"/>
          <w:sz w:val="28"/>
        </w:rPr>
        <w:t xml:space="preserve">
      1) 200.01.001В жолында 200.01.002В - 200.01.005В жолдарының сомасы ретінде айқындалатын төлем көзінен салық салынатын есептелген кірістердің жалпы сомасы көрсетіледі. 200.01.001В жолында көрсетілген сома 200.00.001 жолына көшіріледі; </w:t>
      </w:r>
    </w:p>
    <w:p>
      <w:pPr>
        <w:spacing w:after="0"/>
        <w:ind w:left="0"/>
        <w:jc w:val="both"/>
      </w:pPr>
      <w:r>
        <w:rPr>
          <w:rFonts w:ascii="Times New Roman"/>
          <w:b w:val="false"/>
          <w:i w:val="false"/>
          <w:color w:val="000000"/>
          <w:sz w:val="28"/>
        </w:rPr>
        <w:t xml:space="preserve">
      2) 200.01.001С жолында 200.01.002С - 200.01.005С жолдарының сомасы ретінде айқындалатын төлем көзінен салық салынатын кірістерден ұсталған салықтың жалпы сомасы көрсетіледі. 200.01.001С жолында көрсетілген сома 200.00.006 жолына көшіріледі; </w:t>
      </w:r>
    </w:p>
    <w:p>
      <w:pPr>
        <w:spacing w:after="0"/>
        <w:ind w:left="0"/>
        <w:jc w:val="both"/>
      </w:pPr>
      <w:r>
        <w:rPr>
          <w:rFonts w:ascii="Times New Roman"/>
          <w:b w:val="false"/>
          <w:i w:val="false"/>
          <w:color w:val="000000"/>
          <w:sz w:val="28"/>
        </w:rPr>
        <w:t xml:space="preserve">
      3) 200.01.002А - 200.01.005А жолдарында Салық кодексінің </w:t>
      </w:r>
      <w:r>
        <w:rPr>
          <w:rFonts w:ascii="Times New Roman"/>
          <w:b w:val="false"/>
          <w:i w:val="false"/>
          <w:color w:val="000000"/>
          <w:sz w:val="28"/>
        </w:rPr>
        <w:t xml:space="preserve">149-бабында </w:t>
      </w:r>
      <w:r>
        <w:rPr>
          <w:rFonts w:ascii="Times New Roman"/>
          <w:b w:val="false"/>
          <w:i w:val="false"/>
          <w:color w:val="000000"/>
          <w:sz w:val="28"/>
        </w:rPr>
        <w:t xml:space="preserve">көрсетілген кірістерден басқа, Салық кодексінің  </w:t>
      </w:r>
      <w:r>
        <w:rPr>
          <w:rFonts w:ascii="Times New Roman"/>
          <w:b w:val="false"/>
          <w:i w:val="false"/>
          <w:color w:val="000000"/>
          <w:sz w:val="28"/>
        </w:rPr>
        <w:t xml:space="preserve">146-бабына </w:t>
      </w:r>
      <w:r>
        <w:rPr>
          <w:rFonts w:ascii="Times New Roman"/>
          <w:b w:val="false"/>
          <w:i w:val="false"/>
          <w:color w:val="000000"/>
          <w:sz w:val="28"/>
        </w:rPr>
        <w:t xml:space="preserve">сәйкес төлем көзінен салық салынатын кірістердің есепті кезеңі үшін есептелген түрлері көрсетіледі. Есептелген кірістердің түрлері салық агенттері берген құжаттар негізінде көрсетіледі; </w:t>
      </w:r>
    </w:p>
    <w:p>
      <w:pPr>
        <w:spacing w:after="0"/>
        <w:ind w:left="0"/>
        <w:jc w:val="both"/>
      </w:pPr>
      <w:r>
        <w:rPr>
          <w:rFonts w:ascii="Times New Roman"/>
          <w:b w:val="false"/>
          <w:i w:val="false"/>
          <w:color w:val="000000"/>
          <w:sz w:val="28"/>
        </w:rPr>
        <w:t xml:space="preserve">
      4) 200.01.002В - 200.01.005В және 200.01.002С - 200.01.005С жолдарында салық агенттері берген құжаттар негізінде төлем көзінен салық салынатын есептелген кірістер мен ұсталған жеке табыс салығының сомасы көрсетіледі. </w:t>
      </w:r>
    </w:p>
    <w:p>
      <w:pPr>
        <w:spacing w:after="0"/>
        <w:ind w:left="0"/>
        <w:jc w:val="both"/>
      </w:pPr>
      <w:r>
        <w:rPr>
          <w:rFonts w:ascii="Times New Roman"/>
          <w:b w:val="false"/>
          <w:i w:val="false"/>
          <w:color w:val="000000"/>
          <w:sz w:val="28"/>
        </w:rPr>
        <w:t xml:space="preserve">
      21. "Осы Декларацияны толтырған салық төлеушінің аты-жөні" жолында Декларацияны толтырған салық төлеушінің тегі, аты, әкесінің аты көрсетіледі. </w:t>
      </w:r>
    </w:p>
    <w:bookmarkStart w:name="z221" w:id="200"/>
    <w:p>
      <w:pPr>
        <w:spacing w:after="0"/>
        <w:ind w:left="0"/>
        <w:jc w:val="left"/>
      </w:pPr>
      <w:r>
        <w:rPr>
          <w:rFonts w:ascii="Times New Roman"/>
          <w:b/>
          <w:i w:val="false"/>
          <w:color w:val="000000"/>
        </w:rPr>
        <w:t xml:space="preserve"> 4. "Мүліктік және өзге де кірістер" </w:t>
      </w:r>
      <w:r>
        <w:br/>
      </w:r>
      <w:r>
        <w:rPr>
          <w:rFonts w:ascii="Times New Roman"/>
          <w:b/>
          <w:i w:val="false"/>
          <w:color w:val="000000"/>
        </w:rPr>
        <w:t>қосымшасын жасау</w:t>
      </w:r>
      <w:r>
        <w:br/>
      </w:r>
      <w:r>
        <w:rPr>
          <w:rFonts w:ascii="Times New Roman"/>
          <w:b/>
          <w:i w:val="false"/>
          <w:color w:val="000000"/>
        </w:rPr>
        <w:t xml:space="preserve">(200.02-нысан) </w:t>
      </w:r>
    </w:p>
    <w:bookmarkEnd w:id="200"/>
    <w:p>
      <w:pPr>
        <w:spacing w:after="0"/>
        <w:ind w:left="0"/>
        <w:jc w:val="both"/>
      </w:pPr>
      <w:r>
        <w:rPr>
          <w:rFonts w:ascii="Times New Roman"/>
          <w:b w:val="false"/>
          <w:i w:val="false"/>
          <w:color w:val="000000"/>
          <w:sz w:val="28"/>
        </w:rPr>
        <w:t xml:space="preserve">
      22. Осы нысан Қазақстан Республикасындағы көздердің шегінен тыста алынған кірістерді қоспағанда, Салық кодексінің </w:t>
      </w:r>
      <w:r>
        <w:rPr>
          <w:rFonts w:ascii="Times New Roman"/>
          <w:b w:val="false"/>
          <w:i w:val="false"/>
          <w:color w:val="000000"/>
          <w:sz w:val="28"/>
        </w:rPr>
        <w:t xml:space="preserve">166 </w:t>
      </w:r>
      <w:r>
        <w:rPr>
          <w:rFonts w:ascii="Times New Roman"/>
          <w:b w:val="false"/>
          <w:i w:val="false"/>
          <w:color w:val="000000"/>
          <w:sz w:val="28"/>
        </w:rPr>
        <w:t xml:space="preserve">және  </w:t>
      </w:r>
      <w:r>
        <w:rPr>
          <w:rFonts w:ascii="Times New Roman"/>
          <w:b w:val="false"/>
          <w:i w:val="false"/>
          <w:color w:val="000000"/>
          <w:sz w:val="28"/>
        </w:rPr>
        <w:t xml:space="preserve">170-баптарында </w:t>
      </w:r>
      <w:r>
        <w:rPr>
          <w:rFonts w:ascii="Times New Roman"/>
          <w:b w:val="false"/>
          <w:i w:val="false"/>
          <w:color w:val="000000"/>
          <w:sz w:val="28"/>
        </w:rPr>
        <w:t xml:space="preserve">айқындалған жеке тұлғалардың мүліктік және өзге де кірістерін мәлімдеуге, сондай-ақ төлем көзінен салық салынатын кірістерге салық салу кезінде бұрын ескерілгендерді қоспағанда, Салық кодексінің </w:t>
      </w:r>
      <w:r>
        <w:rPr>
          <w:rFonts w:ascii="Times New Roman"/>
          <w:b w:val="false"/>
          <w:i w:val="false"/>
          <w:color w:val="000000"/>
          <w:sz w:val="28"/>
        </w:rPr>
        <w:t xml:space="preserve">144 </w:t>
      </w:r>
      <w:r>
        <w:rPr>
          <w:rFonts w:ascii="Times New Roman"/>
          <w:b w:val="false"/>
          <w:i w:val="false"/>
          <w:color w:val="000000"/>
          <w:sz w:val="28"/>
        </w:rPr>
        <w:t xml:space="preserve">және </w:t>
      </w:r>
      <w:r>
        <w:rPr>
          <w:rFonts w:ascii="Times New Roman"/>
          <w:b w:val="false"/>
          <w:i w:val="false"/>
          <w:color w:val="000000"/>
          <w:sz w:val="28"/>
        </w:rPr>
        <w:t xml:space="preserve">152-баптарына </w:t>
      </w:r>
      <w:r>
        <w:rPr>
          <w:rFonts w:ascii="Times New Roman"/>
          <w:b w:val="false"/>
          <w:i w:val="false"/>
          <w:color w:val="000000"/>
          <w:sz w:val="28"/>
        </w:rPr>
        <w:t xml:space="preserve">сәйкес айқындалған салық салынуға жатпайтын және салық шегерімдерін мәлімдеуге арналған. </w:t>
      </w:r>
    </w:p>
    <w:p>
      <w:pPr>
        <w:spacing w:after="0"/>
        <w:ind w:left="0"/>
        <w:jc w:val="both"/>
      </w:pPr>
      <w:r>
        <w:rPr>
          <w:rFonts w:ascii="Times New Roman"/>
          <w:b w:val="false"/>
          <w:i w:val="false"/>
          <w:color w:val="000000"/>
          <w:sz w:val="28"/>
        </w:rPr>
        <w:t xml:space="preserve">
      23. "Мүліктік кіріс" бөлімінде: </w:t>
      </w:r>
    </w:p>
    <w:p>
      <w:pPr>
        <w:spacing w:after="0"/>
        <w:ind w:left="0"/>
        <w:jc w:val="both"/>
      </w:pPr>
      <w:r>
        <w:rPr>
          <w:rFonts w:ascii="Times New Roman"/>
          <w:b w:val="false"/>
          <w:i w:val="false"/>
          <w:color w:val="000000"/>
          <w:sz w:val="28"/>
        </w:rPr>
        <w:t xml:space="preserve">
      200.02.001 жолында 200.02.002D, 200.02.012, 200.02.013 және 200.02.014С жолдарының сомасы ретінде айқындалатын мүліктік кірістің жалпы сомасы көрсетіледі. 200.02.001 жолында көрсетілген сома 200.00.002А жолына көшіріледі. </w:t>
      </w:r>
    </w:p>
    <w:p>
      <w:pPr>
        <w:spacing w:after="0"/>
        <w:ind w:left="0"/>
        <w:jc w:val="both"/>
      </w:pPr>
      <w:r>
        <w:rPr>
          <w:rFonts w:ascii="Times New Roman"/>
          <w:b w:val="false"/>
          <w:i w:val="false"/>
          <w:color w:val="000000"/>
          <w:sz w:val="28"/>
        </w:rPr>
        <w:t xml:space="preserve">
      24. "Кәсіпкерлік қызметте пайдаланылмаған бағалы қағаздардан басқа, мүлікті өткізу кезіндегі құнның өсуі" бөлімінде: </w:t>
      </w:r>
    </w:p>
    <w:p>
      <w:pPr>
        <w:spacing w:after="0"/>
        <w:ind w:left="0"/>
        <w:jc w:val="both"/>
      </w:pPr>
      <w:r>
        <w:rPr>
          <w:rFonts w:ascii="Times New Roman"/>
          <w:b w:val="false"/>
          <w:i w:val="false"/>
          <w:color w:val="000000"/>
          <w:sz w:val="28"/>
        </w:rPr>
        <w:t xml:space="preserve">
      1) 200.02.002D жолында 200.02.003D және 200.02.006D жолдарының сомасы ретінде айқындалатын, кәсіпкерлік қызметте пайдаланылмаған мүлікті өткізу кезіндегі құн өсуі түрінде алынған кірістің жалпы сомасы көрсетіледі; </w:t>
      </w:r>
    </w:p>
    <w:p>
      <w:pPr>
        <w:spacing w:after="0"/>
        <w:ind w:left="0"/>
        <w:jc w:val="both"/>
      </w:pPr>
      <w:r>
        <w:rPr>
          <w:rFonts w:ascii="Times New Roman"/>
          <w:b w:val="false"/>
          <w:i w:val="false"/>
          <w:color w:val="000000"/>
          <w:sz w:val="28"/>
        </w:rPr>
        <w:t xml:space="preserve">
      2) 200.02.003А - 200.02.006А жолдарында бағалы қағаздардан басқа, Кодекстің </w:t>
      </w:r>
      <w:r>
        <w:rPr>
          <w:rFonts w:ascii="Times New Roman"/>
          <w:b w:val="false"/>
          <w:i w:val="false"/>
          <w:color w:val="000000"/>
          <w:sz w:val="28"/>
        </w:rPr>
        <w:t xml:space="preserve">166-бабының </w:t>
      </w:r>
      <w:r>
        <w:rPr>
          <w:rFonts w:ascii="Times New Roman"/>
          <w:b w:val="false"/>
          <w:i w:val="false"/>
          <w:color w:val="000000"/>
          <w:sz w:val="28"/>
        </w:rPr>
        <w:t xml:space="preserve">1-тармағындағы 1) тармақшаға сәйкес құн өсуінен өткізу кезінде алынған кәсіпкерлік қызметте пайдаланылмаған мүліктің атауы көрсетіледі; </w:t>
      </w:r>
    </w:p>
    <w:p>
      <w:pPr>
        <w:spacing w:after="0"/>
        <w:ind w:left="0"/>
        <w:jc w:val="both"/>
      </w:pPr>
      <w:r>
        <w:rPr>
          <w:rFonts w:ascii="Times New Roman"/>
          <w:b w:val="false"/>
          <w:i w:val="false"/>
          <w:color w:val="000000"/>
          <w:sz w:val="28"/>
        </w:rPr>
        <w:t xml:space="preserve">
      3) 200.02.003В - 200.02.006В жолдарында өткізілетін мүліктің құны көрсетіледі. Сатып алу құны болмаған кезде, өткізілетін мүліктің бағалау құны көрсетіледі; </w:t>
      </w:r>
    </w:p>
    <w:p>
      <w:pPr>
        <w:spacing w:after="0"/>
        <w:ind w:left="0"/>
        <w:jc w:val="both"/>
      </w:pPr>
      <w:r>
        <w:rPr>
          <w:rFonts w:ascii="Times New Roman"/>
          <w:b w:val="false"/>
          <w:i w:val="false"/>
          <w:color w:val="000000"/>
          <w:sz w:val="28"/>
        </w:rPr>
        <w:t xml:space="preserve">
      4) 200.02.003С - 200.02.006С жолдарында мүліктің өткізу құны көрсетіледі; </w:t>
      </w:r>
    </w:p>
    <w:p>
      <w:pPr>
        <w:spacing w:after="0"/>
        <w:ind w:left="0"/>
        <w:jc w:val="both"/>
      </w:pPr>
      <w:r>
        <w:rPr>
          <w:rFonts w:ascii="Times New Roman"/>
          <w:b w:val="false"/>
          <w:i w:val="false"/>
          <w:color w:val="000000"/>
          <w:sz w:val="28"/>
        </w:rPr>
        <w:t xml:space="preserve">
      5) 200.02.003D - 200.02.006D жолдарында Кодекстің 166-бабының 2-тармағына сәйкес кәсіпкерлік қызметте пайдаланылмаған, мүлікті өткізу кезінде алынған құнның өсуінен кіріс айқындалады. </w:t>
      </w:r>
    </w:p>
    <w:p>
      <w:pPr>
        <w:spacing w:after="0"/>
        <w:ind w:left="0"/>
        <w:jc w:val="both"/>
      </w:pPr>
      <w:r>
        <w:rPr>
          <w:rFonts w:ascii="Times New Roman"/>
          <w:b w:val="false"/>
          <w:i w:val="false"/>
          <w:color w:val="000000"/>
          <w:sz w:val="28"/>
        </w:rPr>
        <w:t xml:space="preserve">
      25. "Бағалы қағаздарды өткізу кезіндегі құнның өсуі" бөлімінде: </w:t>
      </w:r>
    </w:p>
    <w:p>
      <w:pPr>
        <w:spacing w:after="0"/>
        <w:ind w:left="0"/>
        <w:jc w:val="both"/>
      </w:pPr>
      <w:r>
        <w:rPr>
          <w:rFonts w:ascii="Times New Roman"/>
          <w:b w:val="false"/>
          <w:i w:val="false"/>
          <w:color w:val="000000"/>
          <w:sz w:val="28"/>
        </w:rPr>
        <w:t xml:space="preserve">
      1) 200.02.007 жолына салық кезеңі үшін 200.02.007 жолына қосымша нысанның 00001Е жолында көрсетілген сома көшіріледі; </w:t>
      </w:r>
    </w:p>
    <w:p>
      <w:pPr>
        <w:spacing w:after="0"/>
        <w:ind w:left="0"/>
        <w:jc w:val="both"/>
      </w:pPr>
      <w:r>
        <w:rPr>
          <w:rFonts w:ascii="Times New Roman"/>
          <w:b w:val="false"/>
          <w:i w:val="false"/>
          <w:color w:val="000000"/>
          <w:sz w:val="28"/>
        </w:rPr>
        <w:t xml:space="preserve">
      2) 200.02.008 жолына салық кезеңі үшін 200.02.008 жолына қосымша нысанның 00001Е жолында көрсетілген сома көшіріледі; </w:t>
      </w:r>
    </w:p>
    <w:p>
      <w:pPr>
        <w:spacing w:after="0"/>
        <w:ind w:left="0"/>
        <w:jc w:val="both"/>
      </w:pPr>
      <w:r>
        <w:rPr>
          <w:rFonts w:ascii="Times New Roman"/>
          <w:b w:val="false"/>
          <w:i w:val="false"/>
          <w:color w:val="000000"/>
          <w:sz w:val="28"/>
        </w:rPr>
        <w:t xml:space="preserve">
      3) 200.02.009 жолына салық кезеңі үшін 200.02.009 жолына қосымша нысанның 00001L жолында көрсетілген сома көшіріледі; </w:t>
      </w:r>
    </w:p>
    <w:p>
      <w:pPr>
        <w:spacing w:after="0"/>
        <w:ind w:left="0"/>
        <w:jc w:val="both"/>
      </w:pPr>
      <w:r>
        <w:rPr>
          <w:rFonts w:ascii="Times New Roman"/>
          <w:b w:val="false"/>
          <w:i w:val="false"/>
          <w:color w:val="000000"/>
          <w:sz w:val="28"/>
        </w:rPr>
        <w:t xml:space="preserve">
      4) 200.02.010 жолына салық кезеңі үшін 200.02.010 жолына қосымша нысанның 00001L жолында көрсетілген сома көшіріледі; </w:t>
      </w:r>
    </w:p>
    <w:p>
      <w:pPr>
        <w:spacing w:after="0"/>
        <w:ind w:left="0"/>
        <w:jc w:val="both"/>
      </w:pPr>
      <w:r>
        <w:rPr>
          <w:rFonts w:ascii="Times New Roman"/>
          <w:b w:val="false"/>
          <w:i w:val="false"/>
          <w:color w:val="000000"/>
          <w:sz w:val="28"/>
        </w:rPr>
        <w:t xml:space="preserve">
      5) 200.02.011 жолына салық кезеңі үшін 200.02.011 жолына қосымша нысанның 00001L жолында көрсетілген сома көшіріледі; </w:t>
      </w:r>
    </w:p>
    <w:p>
      <w:pPr>
        <w:spacing w:after="0"/>
        <w:ind w:left="0"/>
        <w:jc w:val="both"/>
      </w:pPr>
      <w:r>
        <w:rPr>
          <w:rFonts w:ascii="Times New Roman"/>
          <w:b w:val="false"/>
          <w:i w:val="false"/>
          <w:color w:val="000000"/>
          <w:sz w:val="28"/>
        </w:rPr>
        <w:t xml:space="preserve">
      6) 200.02.012 жолында өткізу күнінде ең жоғары және ең жоғары санаттан кейінгі листинг бойынша қор биржасының ресми тізімдерінде болып табылатын акциялар мен облигациялардың қор биржасына ашық сауда әдісімен өткізу кезіндегі құн өсімінен түсетін, және 200.02.007, 200.02.009 және 200.02.010 жолдарының сомасы ретінде айқындалатын кіріс көрсетіледі; </w:t>
      </w:r>
    </w:p>
    <w:p>
      <w:pPr>
        <w:spacing w:after="0"/>
        <w:ind w:left="0"/>
        <w:jc w:val="both"/>
      </w:pPr>
      <w:r>
        <w:rPr>
          <w:rFonts w:ascii="Times New Roman"/>
          <w:b w:val="false"/>
          <w:i w:val="false"/>
          <w:color w:val="000000"/>
          <w:sz w:val="28"/>
        </w:rPr>
        <w:t xml:space="preserve">
      7) 200.02.013 жолында 200.02.008 және 200.02.011 жолдардың сомасы ретінде айқындалатын басқа да бағалы қағаздарды өткізуден кіріс көрсетіледі. </w:t>
      </w:r>
    </w:p>
    <w:p>
      <w:pPr>
        <w:spacing w:after="0"/>
        <w:ind w:left="0"/>
        <w:jc w:val="both"/>
      </w:pPr>
      <w:r>
        <w:rPr>
          <w:rFonts w:ascii="Times New Roman"/>
          <w:b w:val="false"/>
          <w:i w:val="false"/>
          <w:color w:val="000000"/>
          <w:sz w:val="28"/>
        </w:rPr>
        <w:t xml:space="preserve">
      26. 200.02.007, 200.02.008 жолдарына қосымша нысандар берешек бағалы қағаздардан басқа, бағалы қағаздарды өткізу кезіндегі құнның өсуін айқындауға арналған. </w:t>
      </w:r>
    </w:p>
    <w:p>
      <w:pPr>
        <w:spacing w:after="0"/>
        <w:ind w:left="0"/>
        <w:jc w:val="both"/>
      </w:pPr>
      <w:r>
        <w:rPr>
          <w:rFonts w:ascii="Times New Roman"/>
          <w:b w:val="false"/>
          <w:i w:val="false"/>
          <w:color w:val="000000"/>
          <w:sz w:val="28"/>
        </w:rPr>
        <w:t xml:space="preserve">
      27. Ағымдағы беттің нөмірі көрсетіледі. </w:t>
      </w:r>
    </w:p>
    <w:p>
      <w:pPr>
        <w:spacing w:after="0"/>
        <w:ind w:left="0"/>
        <w:jc w:val="both"/>
      </w:pPr>
      <w:r>
        <w:rPr>
          <w:rFonts w:ascii="Times New Roman"/>
          <w:b w:val="false"/>
          <w:i w:val="false"/>
          <w:color w:val="000000"/>
          <w:sz w:val="28"/>
        </w:rPr>
        <w:t xml:space="preserve">
      28. "Өткізу күнінде ең жоғары және ең жоғары санаттан кейінгі листинг бойынша қор биржасының ресми тізімдерінде болып табылатын акциялардың қор биржасына ашық сауда әдісімен өткізу" және "Басқа да бағалы қағаздарды өткізу" бөлімдерінде: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өткізілген бағалы қағаздардың атауы көрсетіледі; </w:t>
      </w:r>
    </w:p>
    <w:p>
      <w:pPr>
        <w:spacing w:after="0"/>
        <w:ind w:left="0"/>
        <w:jc w:val="both"/>
      </w:pPr>
      <w:r>
        <w:rPr>
          <w:rFonts w:ascii="Times New Roman"/>
          <w:b w:val="false"/>
          <w:i w:val="false"/>
          <w:color w:val="000000"/>
          <w:sz w:val="28"/>
        </w:rPr>
        <w:t xml:space="preserve">
      3) С бағанында бағалы қағаздарды сатып алу құны көрсетіледі; </w:t>
      </w:r>
    </w:p>
    <w:p>
      <w:pPr>
        <w:spacing w:after="0"/>
        <w:ind w:left="0"/>
        <w:jc w:val="both"/>
      </w:pPr>
      <w:r>
        <w:rPr>
          <w:rFonts w:ascii="Times New Roman"/>
          <w:b w:val="false"/>
          <w:i w:val="false"/>
          <w:color w:val="000000"/>
          <w:sz w:val="28"/>
        </w:rPr>
        <w:t xml:space="preserve">
      4) D бағанында бағалы қағаздарды өткізу құны көрсетіледі; </w:t>
      </w:r>
    </w:p>
    <w:p>
      <w:pPr>
        <w:spacing w:after="0"/>
        <w:ind w:left="0"/>
        <w:jc w:val="both"/>
      </w:pPr>
      <w:r>
        <w:rPr>
          <w:rFonts w:ascii="Times New Roman"/>
          <w:b w:val="false"/>
          <w:i w:val="false"/>
          <w:color w:val="000000"/>
          <w:sz w:val="28"/>
        </w:rPr>
        <w:t xml:space="preserve">
      5) Е бағанында D және С бағандары сомасының айырмасы ретінде айқындалатын бағалы қағаздарды өткізуден кіріс көрсетіледі. </w:t>
      </w:r>
    </w:p>
    <w:p>
      <w:pPr>
        <w:spacing w:after="0"/>
        <w:ind w:left="0"/>
        <w:jc w:val="both"/>
      </w:pPr>
      <w:r>
        <w:rPr>
          <w:rFonts w:ascii="Times New Roman"/>
          <w:b w:val="false"/>
          <w:i w:val="false"/>
          <w:color w:val="000000"/>
          <w:sz w:val="28"/>
        </w:rPr>
        <w:t xml:space="preserve">
      200.02.007 жолына қосымша нысанның 00001Е жолы 200.02.007 жолына, 200.02.008 жолына қосымша нысан 00001Е жолы - 200.02.008 жолына көшіріледі. </w:t>
      </w:r>
    </w:p>
    <w:p>
      <w:pPr>
        <w:spacing w:after="0"/>
        <w:ind w:left="0"/>
        <w:jc w:val="both"/>
      </w:pPr>
      <w:r>
        <w:rPr>
          <w:rFonts w:ascii="Times New Roman"/>
          <w:b w:val="false"/>
          <w:i w:val="false"/>
          <w:color w:val="000000"/>
          <w:sz w:val="28"/>
        </w:rPr>
        <w:t xml:space="preserve">
      29. 200.02.009, 200.02.010, 200.02.011 жолдарына қосымша нысандар өткізу күнінде ең жоғары және ең жоғары санаттан кейінгі листинг бойынша қор биржасының ресми тізімдерінде болып табылатын облигацияларды, мемлекеттік бағалы қағаздар мен басқа да берешек бағалы қағаздарды қор биржаларында ашық сауда әдісімен өткізу кезіндегі құнның өсуін айқындауға арналған. </w:t>
      </w:r>
    </w:p>
    <w:p>
      <w:pPr>
        <w:spacing w:after="0"/>
        <w:ind w:left="0"/>
        <w:jc w:val="both"/>
      </w:pPr>
      <w:r>
        <w:rPr>
          <w:rFonts w:ascii="Times New Roman"/>
          <w:b w:val="false"/>
          <w:i w:val="false"/>
          <w:color w:val="000000"/>
          <w:sz w:val="28"/>
        </w:rPr>
        <w:t xml:space="preserve">
      30. "Өткізу күнінде ең жоғары және ең жоғары санаттан кейінгі листинг бойынша қор биржасының ресми тізімдерінде болып табылатын облигациялардың қор биржасына ашық сауда әдісімен өткізу", "Мемлекеттік бағалы қағаздарды өткізу" және "Басқа да берешек бағалы қағаздарды өткізу" бөлімдерінде: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өткізілген берешек бағалы қағаздардың атауы көрсетіледі; </w:t>
      </w:r>
    </w:p>
    <w:p>
      <w:pPr>
        <w:spacing w:after="0"/>
        <w:ind w:left="0"/>
        <w:jc w:val="both"/>
      </w:pPr>
      <w:r>
        <w:rPr>
          <w:rFonts w:ascii="Times New Roman"/>
          <w:b w:val="false"/>
          <w:i w:val="false"/>
          <w:color w:val="000000"/>
          <w:sz w:val="28"/>
        </w:rPr>
        <w:t xml:space="preserve">
      3) С бағанында берешек бағалы қағаздардың саны көрсетіледі; </w:t>
      </w:r>
    </w:p>
    <w:p>
      <w:pPr>
        <w:spacing w:after="0"/>
        <w:ind w:left="0"/>
        <w:jc w:val="both"/>
      </w:pPr>
      <w:r>
        <w:rPr>
          <w:rFonts w:ascii="Times New Roman"/>
          <w:b w:val="false"/>
          <w:i w:val="false"/>
          <w:color w:val="000000"/>
          <w:sz w:val="28"/>
        </w:rPr>
        <w:t xml:space="preserve">
      4) D бағанында берешек бағалы қағаздардың айналыс мерзімі (күнмен) көрсетіледі; </w:t>
      </w:r>
    </w:p>
    <w:p>
      <w:pPr>
        <w:spacing w:after="0"/>
        <w:ind w:left="0"/>
        <w:jc w:val="both"/>
      </w:pPr>
      <w:r>
        <w:rPr>
          <w:rFonts w:ascii="Times New Roman"/>
          <w:b w:val="false"/>
          <w:i w:val="false"/>
          <w:color w:val="000000"/>
          <w:sz w:val="28"/>
        </w:rPr>
        <w:t xml:space="preserve">
      5) Е бағанында берешек бағалы қағаздардың атауы құны көрсетіледі; </w:t>
      </w:r>
    </w:p>
    <w:p>
      <w:pPr>
        <w:spacing w:after="0"/>
        <w:ind w:left="0"/>
        <w:jc w:val="both"/>
      </w:pPr>
      <w:r>
        <w:rPr>
          <w:rFonts w:ascii="Times New Roman"/>
          <w:b w:val="false"/>
          <w:i w:val="false"/>
          <w:color w:val="000000"/>
          <w:sz w:val="28"/>
        </w:rPr>
        <w:t xml:space="preserve">
      6) Ғ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сомасына кемітілген сатып алу құны бойынша көрсетіледі; </w:t>
      </w:r>
    </w:p>
    <w:p>
      <w:pPr>
        <w:spacing w:after="0"/>
        <w:ind w:left="0"/>
        <w:jc w:val="both"/>
      </w:pPr>
      <w:r>
        <w:rPr>
          <w:rFonts w:ascii="Times New Roman"/>
          <w:b w:val="false"/>
          <w:i w:val="false"/>
          <w:color w:val="000000"/>
          <w:sz w:val="28"/>
        </w:rPr>
        <w:t xml:space="preserve">
      7) G бағанында берешек бағалы қағаздарды сатып алған күн көрсетіледі; </w:t>
      </w:r>
    </w:p>
    <w:p>
      <w:pPr>
        <w:spacing w:after="0"/>
        <w:ind w:left="0"/>
        <w:jc w:val="both"/>
      </w:pPr>
      <w:r>
        <w:rPr>
          <w:rFonts w:ascii="Times New Roman"/>
          <w:b w:val="false"/>
          <w:i w:val="false"/>
          <w:color w:val="000000"/>
          <w:sz w:val="28"/>
        </w:rPr>
        <w:t xml:space="preserve">
      8) Н бағанында Е және Ғ бағандарының айырмасы ретінде айқындалатын, дисконт не сыйақы сомасы көрсетіледі; </w:t>
      </w:r>
    </w:p>
    <w:p>
      <w:pPr>
        <w:spacing w:after="0"/>
        <w:ind w:left="0"/>
        <w:jc w:val="both"/>
      </w:pPr>
      <w:r>
        <w:rPr>
          <w:rFonts w:ascii="Times New Roman"/>
          <w:b w:val="false"/>
          <w:i w:val="false"/>
          <w:color w:val="000000"/>
          <w:sz w:val="28"/>
        </w:rPr>
        <w:t xml:space="preserve">
      9) І бағанында олар бойынша сыйақы төлемі күніне дейін оларды өткізу кезінде сатып алушыдан алынған купонның есебінсіз бағалы берешек қағаздарды өткізу құны көрсетіледі. Осы бағанда көрсетілмеген купон сомасы 200.02-нысанының "Өзге де кірістер" бөлімінің тиісті жолдарында көрсетіледі; </w:t>
      </w:r>
    </w:p>
    <w:p>
      <w:pPr>
        <w:spacing w:after="0"/>
        <w:ind w:left="0"/>
        <w:jc w:val="both"/>
      </w:pPr>
      <w:r>
        <w:rPr>
          <w:rFonts w:ascii="Times New Roman"/>
          <w:b w:val="false"/>
          <w:i w:val="false"/>
          <w:color w:val="000000"/>
          <w:sz w:val="28"/>
        </w:rPr>
        <w:t xml:space="preserve">
      10) J бағанында берешек бағалы қағаздарды өткізу күні көрсетіледі; </w:t>
      </w:r>
    </w:p>
    <w:p>
      <w:pPr>
        <w:spacing w:after="0"/>
        <w:ind w:left="0"/>
        <w:jc w:val="both"/>
      </w:pPr>
      <w:r>
        <w:rPr>
          <w:rFonts w:ascii="Times New Roman"/>
          <w:b w:val="false"/>
          <w:i w:val="false"/>
          <w:color w:val="000000"/>
          <w:sz w:val="28"/>
        </w:rPr>
        <w:t xml:space="preserve">
      11) К бағанында мынадай ретінде есептелетін берешек бағалы қағазды иелену кезеңі үшін дисконттың немесе сыйақының амортизация сомасы көрсетіледі: </w:t>
      </w:r>
    </w:p>
    <w:p>
      <w:pPr>
        <w:spacing w:after="0"/>
        <w:ind w:left="0"/>
        <w:jc w:val="both"/>
      </w:pPr>
      <w:r>
        <w:rPr>
          <w:rFonts w:ascii="Times New Roman"/>
          <w:b w:val="false"/>
          <w:i w:val="false"/>
          <w:color w:val="000000"/>
          <w:sz w:val="28"/>
        </w:rPr>
        <w:t xml:space="preserve">
      К = (Н/D) х (J-G), онда </w:t>
      </w:r>
    </w:p>
    <w:p>
      <w:pPr>
        <w:spacing w:after="0"/>
        <w:ind w:left="0"/>
        <w:jc w:val="both"/>
      </w:pPr>
      <w:r>
        <w:rPr>
          <w:rFonts w:ascii="Times New Roman"/>
          <w:b w:val="false"/>
          <w:i w:val="false"/>
          <w:color w:val="000000"/>
          <w:sz w:val="28"/>
        </w:rPr>
        <w:t xml:space="preserve">
      (J-G) - күндердегі берешек бағалы қағазды иелену кезеңі; </w:t>
      </w:r>
    </w:p>
    <w:p>
      <w:pPr>
        <w:spacing w:after="0"/>
        <w:ind w:left="0"/>
        <w:jc w:val="both"/>
      </w:pPr>
      <w:r>
        <w:rPr>
          <w:rFonts w:ascii="Times New Roman"/>
          <w:b w:val="false"/>
          <w:i w:val="false"/>
          <w:color w:val="000000"/>
          <w:sz w:val="28"/>
        </w:rPr>
        <w:t xml:space="preserve">
      12) L бағанында L=(І-(Ғ+К)) х С) формуласы бойынша айқындалатын берешек бағалы қағаздарды өткізуден кіріс көрсетіледі. </w:t>
      </w:r>
    </w:p>
    <w:p>
      <w:pPr>
        <w:spacing w:after="0"/>
        <w:ind w:left="0"/>
        <w:jc w:val="both"/>
      </w:pPr>
      <w:r>
        <w:rPr>
          <w:rFonts w:ascii="Times New Roman"/>
          <w:b w:val="false"/>
          <w:i w:val="false"/>
          <w:color w:val="000000"/>
          <w:sz w:val="28"/>
        </w:rPr>
        <w:t xml:space="preserve">
      200.02.009 жолында қосымша нысанның 00001L жолы 200.02.009 жолына, 200.02.010 жолына қосымша нысанның 00001L жолы 200.02.010 жолына, 200.02.011 жолына қосымша нысанның 00001L жолы 200.02.011 жолына көшіріледі. </w:t>
      </w:r>
    </w:p>
    <w:p>
      <w:pPr>
        <w:spacing w:after="0"/>
        <w:ind w:left="0"/>
        <w:jc w:val="both"/>
      </w:pPr>
      <w:r>
        <w:rPr>
          <w:rFonts w:ascii="Times New Roman"/>
          <w:b w:val="false"/>
          <w:i w:val="false"/>
          <w:color w:val="000000"/>
          <w:sz w:val="28"/>
        </w:rPr>
        <w:t xml:space="preserve">
      31. "Мүлікті жалға беруден кіріс" бөлімінде: </w:t>
      </w:r>
    </w:p>
    <w:p>
      <w:pPr>
        <w:spacing w:after="0"/>
        <w:ind w:left="0"/>
        <w:jc w:val="both"/>
      </w:pPr>
      <w:r>
        <w:rPr>
          <w:rFonts w:ascii="Times New Roman"/>
          <w:b w:val="false"/>
          <w:i w:val="false"/>
          <w:color w:val="000000"/>
          <w:sz w:val="28"/>
        </w:rPr>
        <w:t xml:space="preserve">
      1) 200.02.014С жолында 200.02.015С - 200.02.017С жолдарының сомасы ретінде айқындалатын мүлікті жалға беруден алынған кірістің жалпы сомасы көрсетіледі; </w:t>
      </w:r>
    </w:p>
    <w:p>
      <w:pPr>
        <w:spacing w:after="0"/>
        <w:ind w:left="0"/>
        <w:jc w:val="both"/>
      </w:pPr>
      <w:r>
        <w:rPr>
          <w:rFonts w:ascii="Times New Roman"/>
          <w:b w:val="false"/>
          <w:i w:val="false"/>
          <w:color w:val="000000"/>
          <w:sz w:val="28"/>
        </w:rPr>
        <w:t xml:space="preserve">
      2) 200.02.015А - 200.02.017А жолдарында оның орналасқан жерін көрсете отырып, жалға берілген мүлік көрсетіледі; </w:t>
      </w:r>
    </w:p>
    <w:p>
      <w:pPr>
        <w:spacing w:after="0"/>
        <w:ind w:left="0"/>
        <w:jc w:val="both"/>
      </w:pPr>
      <w:r>
        <w:rPr>
          <w:rFonts w:ascii="Times New Roman"/>
          <w:b w:val="false"/>
          <w:i w:val="false"/>
          <w:color w:val="000000"/>
          <w:sz w:val="28"/>
        </w:rPr>
        <w:t xml:space="preserve">
      3) 200.02.015В - 200.02.017В жолдарында есепті салық кезеңінде мүлікті жалға беру кезеңі көрсетіледі; </w:t>
      </w:r>
    </w:p>
    <w:p>
      <w:pPr>
        <w:spacing w:after="0"/>
        <w:ind w:left="0"/>
        <w:jc w:val="both"/>
      </w:pPr>
      <w:r>
        <w:rPr>
          <w:rFonts w:ascii="Times New Roman"/>
          <w:b w:val="false"/>
          <w:i w:val="false"/>
          <w:color w:val="000000"/>
          <w:sz w:val="28"/>
        </w:rPr>
        <w:t xml:space="preserve">
      4) 200.02.015С - 200.02.017С жолдарында мүлікті жалға беруден алынған кіріс көрсетіледі. </w:t>
      </w:r>
    </w:p>
    <w:p>
      <w:pPr>
        <w:spacing w:after="0"/>
        <w:ind w:left="0"/>
        <w:jc w:val="both"/>
      </w:pPr>
      <w:r>
        <w:rPr>
          <w:rFonts w:ascii="Times New Roman"/>
          <w:b w:val="false"/>
          <w:i w:val="false"/>
          <w:color w:val="000000"/>
          <w:sz w:val="28"/>
        </w:rPr>
        <w:t xml:space="preserve">
      32. "Өзге де кірістер" бөлімінде: </w:t>
      </w:r>
    </w:p>
    <w:p>
      <w:pPr>
        <w:spacing w:after="0"/>
        <w:ind w:left="0"/>
        <w:jc w:val="both"/>
      </w:pPr>
      <w:r>
        <w:rPr>
          <w:rFonts w:ascii="Times New Roman"/>
          <w:b w:val="false"/>
          <w:i w:val="false"/>
          <w:color w:val="000000"/>
          <w:sz w:val="28"/>
        </w:rPr>
        <w:t xml:space="preserve">
      1) 200.02.018В жолында 200.02.019В - 200.02.021В жолдарының сомасы ретінде айқындалатын алынған өзге де кірістердің жалпы сомасы көрсетіледі. 200.02.018В жолында көрсетілген сома 200.00.002С жолына көшіріледі; </w:t>
      </w:r>
    </w:p>
    <w:p>
      <w:pPr>
        <w:spacing w:after="0"/>
        <w:ind w:left="0"/>
        <w:jc w:val="both"/>
      </w:pPr>
      <w:r>
        <w:rPr>
          <w:rFonts w:ascii="Times New Roman"/>
          <w:b w:val="false"/>
          <w:i w:val="false"/>
          <w:color w:val="000000"/>
          <w:sz w:val="28"/>
        </w:rPr>
        <w:t xml:space="preserve">
      2) 200.02.019А - 200.02.021А жолдарында салық төлеуші алған өзге де кірістердің түрлері көрсетіледі; </w:t>
      </w:r>
    </w:p>
    <w:p>
      <w:pPr>
        <w:spacing w:after="0"/>
        <w:ind w:left="0"/>
        <w:jc w:val="both"/>
      </w:pPr>
      <w:r>
        <w:rPr>
          <w:rFonts w:ascii="Times New Roman"/>
          <w:b w:val="false"/>
          <w:i w:val="false"/>
          <w:color w:val="000000"/>
          <w:sz w:val="28"/>
        </w:rPr>
        <w:t xml:space="preserve">
      3) 200.02.019В - 200.02.021В жолдарында алынған өзге де кірістердің сомасы көрсетіледі. </w:t>
      </w:r>
    </w:p>
    <w:p>
      <w:pPr>
        <w:spacing w:after="0"/>
        <w:ind w:left="0"/>
        <w:jc w:val="both"/>
      </w:pPr>
      <w:r>
        <w:rPr>
          <w:rFonts w:ascii="Times New Roman"/>
          <w:b w:val="false"/>
          <w:i w:val="false"/>
          <w:color w:val="000000"/>
          <w:sz w:val="28"/>
        </w:rPr>
        <w:t xml:space="preserve">
      33. "Салық салуға жатпайтын кірістер" бөлімінде өткізу күнінде ең жоғары және ең жоғары санаттан кейінгі листинг бойынша қор биржасының ресми тізімдерінде болып табылатын акциялар мен облигацияларды, сондай-ақ мемлекеттік бағалы қағаздарды қор биржасында ашық сауда әдісімен өткізу кезінде құн өсімінен түскен кірістерден басқа салық салуға жатпайтын кірістер көрсетіледі: </w:t>
      </w:r>
    </w:p>
    <w:p>
      <w:pPr>
        <w:spacing w:after="0"/>
        <w:ind w:left="0"/>
        <w:jc w:val="both"/>
      </w:pPr>
      <w:r>
        <w:rPr>
          <w:rFonts w:ascii="Times New Roman"/>
          <w:b w:val="false"/>
          <w:i w:val="false"/>
          <w:color w:val="000000"/>
          <w:sz w:val="28"/>
        </w:rPr>
        <w:t xml:space="preserve">
      1) 200.02.022В жолында 200.02.023В - 200.02.025В жолдарының сомасы ретінде айқындалатын, салық салуға жатпайтын кірістердің жалпы сомасы көрсетіледі. 200.02.022В жолында көрсетілген сома 200.00.003А жолына көшіріледі; </w:t>
      </w:r>
    </w:p>
    <w:p>
      <w:pPr>
        <w:spacing w:after="0"/>
        <w:ind w:left="0"/>
        <w:jc w:val="both"/>
      </w:pPr>
      <w:r>
        <w:rPr>
          <w:rFonts w:ascii="Times New Roman"/>
          <w:b w:val="false"/>
          <w:i w:val="false"/>
          <w:color w:val="000000"/>
          <w:sz w:val="28"/>
        </w:rPr>
        <w:t xml:space="preserve">
      2) 200.02.023А - 200.02.025А жолдарында Салық кодексінің </w:t>
      </w:r>
    </w:p>
    <w:p>
      <w:pPr>
        <w:spacing w:after="0"/>
        <w:ind w:left="0"/>
        <w:jc w:val="both"/>
      </w:pPr>
      <w:r>
        <w:rPr>
          <w:rFonts w:ascii="Times New Roman"/>
          <w:b w:val="false"/>
          <w:i w:val="false"/>
          <w:color w:val="000000"/>
          <w:sz w:val="28"/>
        </w:rPr>
        <w:t xml:space="preserve">
      144-бабына сәйкес салық салуға жатпайтын және төлем көзіне салық салынбайтын кірістердің түрлері көрсетіледі; </w:t>
      </w:r>
    </w:p>
    <w:p>
      <w:pPr>
        <w:spacing w:after="0"/>
        <w:ind w:left="0"/>
        <w:jc w:val="both"/>
      </w:pPr>
      <w:r>
        <w:rPr>
          <w:rFonts w:ascii="Times New Roman"/>
          <w:b w:val="false"/>
          <w:i w:val="false"/>
          <w:color w:val="000000"/>
          <w:sz w:val="28"/>
        </w:rPr>
        <w:t xml:space="preserve">
      3) 200.02.023В - 200.02.025В жолдарында салық салуға жатпайтын кірістер сомасы көрсетіледі. </w:t>
      </w:r>
    </w:p>
    <w:p>
      <w:pPr>
        <w:spacing w:after="0"/>
        <w:ind w:left="0"/>
        <w:jc w:val="both"/>
      </w:pPr>
      <w:r>
        <w:rPr>
          <w:rFonts w:ascii="Times New Roman"/>
          <w:b w:val="false"/>
          <w:i w:val="false"/>
          <w:color w:val="000000"/>
          <w:sz w:val="28"/>
        </w:rPr>
        <w:t xml:space="preserve">
      34. "Салық шегерімдері" бөлімінде: </w:t>
      </w:r>
    </w:p>
    <w:p>
      <w:pPr>
        <w:spacing w:after="0"/>
        <w:ind w:left="0"/>
        <w:jc w:val="both"/>
      </w:pPr>
      <w:r>
        <w:rPr>
          <w:rFonts w:ascii="Times New Roman"/>
          <w:b w:val="false"/>
          <w:i w:val="false"/>
          <w:color w:val="000000"/>
          <w:sz w:val="28"/>
        </w:rPr>
        <w:t xml:space="preserve">
      1) 200.02.026 жолында 200.02.027 - 200.02.031 жолдарының сомасы ретінде айқындалатын, Салық кодексінің 164-бабына сәйкес төлем көзіне салық салынбайтын кірістерден шегерімге жататын жалпы сома көрсетіледі. Салық шегерімдері әр кіріс алған ай үшін қолданылады. 200.02.026 жолында көрсетілген сома 200.00.004 жолына көшіріледі; </w:t>
      </w:r>
    </w:p>
    <w:p>
      <w:pPr>
        <w:spacing w:after="0"/>
        <w:ind w:left="0"/>
        <w:jc w:val="both"/>
      </w:pPr>
      <w:r>
        <w:rPr>
          <w:rFonts w:ascii="Times New Roman"/>
          <w:b w:val="false"/>
          <w:i w:val="false"/>
          <w:color w:val="000000"/>
          <w:sz w:val="28"/>
        </w:rPr>
        <w:t xml:space="preserve">
      2) 200.02.027 жолында Қазақстан Республикасының зейнетақы заңдарына сәйкес айқындалатын міндетті зейнетақы жарналарының сомасы көрсетіледі; </w:t>
      </w:r>
    </w:p>
    <w:p>
      <w:pPr>
        <w:spacing w:after="0"/>
        <w:ind w:left="0"/>
        <w:jc w:val="both"/>
      </w:pPr>
      <w:r>
        <w:rPr>
          <w:rFonts w:ascii="Times New Roman"/>
          <w:b w:val="false"/>
          <w:i w:val="false"/>
          <w:color w:val="000000"/>
          <w:sz w:val="28"/>
        </w:rPr>
        <w:t xml:space="preserve">
      3) 200.02.028 жолында тиісті кіріс есептеу айына Қазақстан Республикасының заң актісімен белгіленген ең төмен жалақы мөлшеріндегі салық шегерімінің сомасы көрсетіледі; </w:t>
      </w:r>
    </w:p>
    <w:p>
      <w:pPr>
        <w:spacing w:after="0"/>
        <w:ind w:left="0"/>
        <w:jc w:val="both"/>
      </w:pPr>
      <w:r>
        <w:rPr>
          <w:rFonts w:ascii="Times New Roman"/>
          <w:b w:val="false"/>
          <w:i w:val="false"/>
          <w:color w:val="000000"/>
          <w:sz w:val="28"/>
        </w:rPr>
        <w:t xml:space="preserve">
      4) 200.02.029 жолында өз пайдасына енгізілетін ерікті зейнетақы жарналарының сомасы көрсетіледі; </w:t>
      </w:r>
    </w:p>
    <w:p>
      <w:pPr>
        <w:spacing w:after="0"/>
        <w:ind w:left="0"/>
        <w:jc w:val="both"/>
      </w:pPr>
      <w:r>
        <w:rPr>
          <w:rFonts w:ascii="Times New Roman"/>
          <w:b w:val="false"/>
          <w:i w:val="false"/>
          <w:color w:val="000000"/>
          <w:sz w:val="28"/>
        </w:rPr>
        <w:t xml:space="preserve">
      5) 200.02.030 жолында жинақтау сақтандыру шарттары бойынша жеке тұлға өз пайдасына енгізетін сақтандыру сыйлықақыларының сомасы көрсетіледі; </w:t>
      </w:r>
    </w:p>
    <w:p>
      <w:pPr>
        <w:spacing w:after="0"/>
        <w:ind w:left="0"/>
        <w:jc w:val="both"/>
      </w:pPr>
      <w:r>
        <w:rPr>
          <w:rFonts w:ascii="Times New Roman"/>
          <w:b w:val="false"/>
          <w:i w:val="false"/>
          <w:color w:val="000000"/>
          <w:sz w:val="28"/>
        </w:rPr>
        <w:t xml:space="preserve">
      6) 200.02.031 жолында жеке тұлға - Қазақстан Республикасының резидентi Қазақстан Республикасының тұрғын үй құрылысы жинақ ақшасы туралы заңнамасына сәйкес Қазақстан Республикасының аумағында тұрғын үй жағдайларын жақсарту жөнiндегi iс-шараларды жүргiзуге тұрғын үй құрылыс жинақ банктерiнен алған заемдары бойынша сыйақыны өтеуге жұмсалған сомалар көрсетіледі. </w:t>
      </w:r>
    </w:p>
    <w:p>
      <w:pPr>
        <w:spacing w:after="0"/>
        <w:ind w:left="0"/>
        <w:jc w:val="both"/>
      </w:pPr>
      <w:r>
        <w:rPr>
          <w:rFonts w:ascii="Times New Roman"/>
          <w:b w:val="false"/>
          <w:i w:val="false"/>
          <w:color w:val="000000"/>
          <w:sz w:val="28"/>
        </w:rPr>
        <w:t xml:space="preserve">
      35. "Осы Декларацияны толтырған салық төлеушінің аты-жөні" жолында Декларацияны толтырған салық төлеушінің тегі, аты, әкесінің аты көрсетіледі. </w:t>
      </w:r>
    </w:p>
    <w:bookmarkStart w:name="z222" w:id="201"/>
    <w:p>
      <w:pPr>
        <w:spacing w:after="0"/>
        <w:ind w:left="0"/>
        <w:jc w:val="left"/>
      </w:pPr>
      <w:r>
        <w:rPr>
          <w:rFonts w:ascii="Times New Roman"/>
          <w:b/>
          <w:i w:val="false"/>
          <w:color w:val="000000"/>
        </w:rPr>
        <w:t xml:space="preserve"> 5. "Адвокаттың кірісі" қосымшасын жасау</w:t>
      </w:r>
      <w:r>
        <w:br/>
      </w:r>
      <w:r>
        <w:rPr>
          <w:rFonts w:ascii="Times New Roman"/>
          <w:b/>
          <w:i w:val="false"/>
          <w:color w:val="000000"/>
        </w:rPr>
        <w:t xml:space="preserve">(200.03-нысан) </w:t>
      </w:r>
    </w:p>
    <w:bookmarkEnd w:id="201"/>
    <w:p>
      <w:pPr>
        <w:spacing w:after="0"/>
        <w:ind w:left="0"/>
        <w:jc w:val="both"/>
      </w:pPr>
      <w:r>
        <w:rPr>
          <w:rFonts w:ascii="Times New Roman"/>
          <w:b w:val="false"/>
          <w:i w:val="false"/>
          <w:color w:val="000000"/>
          <w:sz w:val="28"/>
        </w:rPr>
        <w:t xml:space="preserve">
      36. Осы нысан Салық кодексінің </w:t>
      </w:r>
      <w:r>
        <w:rPr>
          <w:rFonts w:ascii="Times New Roman"/>
          <w:b w:val="false"/>
          <w:i w:val="false"/>
          <w:color w:val="000000"/>
          <w:sz w:val="28"/>
        </w:rPr>
        <w:t xml:space="preserve">167-бабына </w:t>
      </w:r>
      <w:r>
        <w:rPr>
          <w:rFonts w:ascii="Times New Roman"/>
          <w:b w:val="false"/>
          <w:i w:val="false"/>
          <w:color w:val="000000"/>
          <w:sz w:val="28"/>
        </w:rPr>
        <w:t xml:space="preserve">сәйкес айқындалатын кірістерді адвокаттардың мәлімдеуіне арналған. Кірістер көрсетілген қызметтер бойынша айқындалады. </w:t>
      </w:r>
    </w:p>
    <w:p>
      <w:pPr>
        <w:spacing w:after="0"/>
        <w:ind w:left="0"/>
        <w:jc w:val="both"/>
      </w:pPr>
      <w:r>
        <w:rPr>
          <w:rFonts w:ascii="Times New Roman"/>
          <w:b w:val="false"/>
          <w:i w:val="false"/>
          <w:color w:val="000000"/>
          <w:sz w:val="28"/>
        </w:rPr>
        <w:t xml:space="preserve">
      37. "Кірістің барлығы" бөлімінде: </w:t>
      </w:r>
    </w:p>
    <w:p>
      <w:pPr>
        <w:spacing w:after="0"/>
        <w:ind w:left="0"/>
        <w:jc w:val="both"/>
      </w:pPr>
      <w:r>
        <w:rPr>
          <w:rFonts w:ascii="Times New Roman"/>
          <w:b w:val="false"/>
          <w:i w:val="false"/>
          <w:color w:val="000000"/>
          <w:sz w:val="28"/>
        </w:rPr>
        <w:t xml:space="preserve">
      200.03.001 жолында есепті салық кезеңінде адвокаттың, оның ішінде есепті салық кезеңінің әрбір айы үшін алынған кірістерінің жалпы сомасы көрсетіледі. 200.03.001 жолы 200.03.002 - 200.03.005 жолдарына сәйкес келетін сома ретінде айқындалады. </w:t>
      </w:r>
    </w:p>
    <w:p>
      <w:pPr>
        <w:spacing w:after="0"/>
        <w:ind w:left="0"/>
        <w:jc w:val="both"/>
      </w:pPr>
      <w:r>
        <w:rPr>
          <w:rFonts w:ascii="Times New Roman"/>
          <w:b w:val="false"/>
          <w:i w:val="false"/>
          <w:color w:val="000000"/>
          <w:sz w:val="28"/>
        </w:rPr>
        <w:t xml:space="preserve">
      38. "Көрсетілген қызметтер бойынша кіріс" бөлімінде: </w:t>
      </w:r>
    </w:p>
    <w:p>
      <w:pPr>
        <w:spacing w:after="0"/>
        <w:ind w:left="0"/>
        <w:jc w:val="both"/>
      </w:pPr>
      <w:r>
        <w:rPr>
          <w:rFonts w:ascii="Times New Roman"/>
          <w:b w:val="false"/>
          <w:i w:val="false"/>
          <w:color w:val="000000"/>
          <w:sz w:val="28"/>
        </w:rPr>
        <w:t xml:space="preserve">
      1) 200.03.002 - 200.03.004 жолдарында есепті салық кезеңі үшін, оның ішінде есепті салық кезеңінің әрбір айы үшін алынған кірістердің сомасын көрсете отырып, адвокат көрсеткен қызмет көрсетулердің түрі көрсетіледі; </w:t>
      </w:r>
    </w:p>
    <w:p>
      <w:pPr>
        <w:spacing w:after="0"/>
        <w:ind w:left="0"/>
        <w:jc w:val="both"/>
      </w:pPr>
      <w:r>
        <w:rPr>
          <w:rFonts w:ascii="Times New Roman"/>
          <w:b w:val="false"/>
          <w:i w:val="false"/>
          <w:color w:val="000000"/>
          <w:sz w:val="28"/>
        </w:rPr>
        <w:t xml:space="preserve">
      2) 200.03.005 жолында 200.03.002 - 200.03.004 жолдарында көрсетілмеген қызмет көрсетулердің басқа түрлері бойынша адвокаттардың кірістері көрсетіледі. 200.03.005 тиісті жолына есепті салық кезеңі үшін 200.03.005 жолына қосымша нысан 01 жолында көрсетілген сомалар көшіріледі. </w:t>
      </w:r>
    </w:p>
    <w:p>
      <w:pPr>
        <w:spacing w:after="0"/>
        <w:ind w:left="0"/>
        <w:jc w:val="both"/>
      </w:pPr>
      <w:r>
        <w:rPr>
          <w:rFonts w:ascii="Times New Roman"/>
          <w:b w:val="false"/>
          <w:i w:val="false"/>
          <w:color w:val="000000"/>
          <w:sz w:val="28"/>
        </w:rPr>
        <w:t xml:space="preserve">
      39. 200.03.005 жолына қосымша нысан 200.03 нысанының 200.03.002 - 200.03.004 жолдарында көрсетілмеген қызмет көрсетулердің басқа түрлері бойынша адвокаттардың кірістерін көрсетуге арналған. </w:t>
      </w:r>
    </w:p>
    <w:p>
      <w:pPr>
        <w:spacing w:after="0"/>
        <w:ind w:left="0"/>
        <w:jc w:val="both"/>
      </w:pPr>
      <w:r>
        <w:rPr>
          <w:rFonts w:ascii="Times New Roman"/>
          <w:b w:val="false"/>
          <w:i w:val="false"/>
          <w:color w:val="000000"/>
          <w:sz w:val="28"/>
        </w:rPr>
        <w:t xml:space="preserve">
      40. Ағымдағы парақ нөмірі көрсетіледі. </w:t>
      </w:r>
    </w:p>
    <w:p>
      <w:pPr>
        <w:spacing w:after="0"/>
        <w:ind w:left="0"/>
        <w:jc w:val="both"/>
      </w:pPr>
      <w:r>
        <w:rPr>
          <w:rFonts w:ascii="Times New Roman"/>
          <w:b w:val="false"/>
          <w:i w:val="false"/>
          <w:color w:val="000000"/>
          <w:sz w:val="28"/>
        </w:rPr>
        <w:t xml:space="preserve">
      41. "Көрсетілген қызмет көрсетулер бойынша кірістер" бөлімінде: </w:t>
      </w:r>
    </w:p>
    <w:p>
      <w:pPr>
        <w:spacing w:after="0"/>
        <w:ind w:left="0"/>
        <w:jc w:val="both"/>
      </w:pPr>
      <w:r>
        <w:rPr>
          <w:rFonts w:ascii="Times New Roman"/>
          <w:b w:val="false"/>
          <w:i w:val="false"/>
          <w:color w:val="000000"/>
          <w:sz w:val="28"/>
        </w:rPr>
        <w:t xml:space="preserve">
      1) 01 жолында есепті салық кезеңінің 200.03.002 - 200.03.004 жолдарында көрсетілмеген, оның ішінде тиісті жолдардың сомасы ретінде айқындалатын әрбір ай үшін қызмет көрсетулердің басқа түрлерінен адвокат алған кірістердің жиынтық сомасы көрсетіледі. 01 жолында көрсетілген сома 200.03 нысанының 200.03.005 тиісті жолдарына көшіріледі; </w:t>
      </w:r>
    </w:p>
    <w:p>
      <w:pPr>
        <w:spacing w:after="0"/>
        <w:ind w:left="0"/>
        <w:jc w:val="both"/>
      </w:pPr>
      <w:r>
        <w:rPr>
          <w:rFonts w:ascii="Times New Roman"/>
          <w:b w:val="false"/>
          <w:i w:val="false"/>
          <w:color w:val="000000"/>
          <w:sz w:val="28"/>
        </w:rPr>
        <w:t xml:space="preserve">
      2) одан кейінгі жолдарда жолдың кезекті рет нөмірі қойылады және алынған кірістердің тиісті сомасы көрсетіледі. </w:t>
      </w:r>
    </w:p>
    <w:p>
      <w:pPr>
        <w:spacing w:after="0"/>
        <w:ind w:left="0"/>
        <w:jc w:val="both"/>
      </w:pPr>
      <w:r>
        <w:rPr>
          <w:rFonts w:ascii="Times New Roman"/>
          <w:b w:val="false"/>
          <w:i w:val="false"/>
          <w:color w:val="000000"/>
          <w:sz w:val="28"/>
        </w:rPr>
        <w:t xml:space="preserve">
      42. "Осы Декларацияны толтырған салық төлеушінің аты-жөні" жолында Декларацияны толтырған салық төлеушінің тегі, аты, әкесінің аты көрсетіледі. </w:t>
      </w:r>
    </w:p>
    <w:bookmarkStart w:name="z223" w:id="202"/>
    <w:p>
      <w:pPr>
        <w:spacing w:after="0"/>
        <w:ind w:left="0"/>
        <w:jc w:val="left"/>
      </w:pPr>
      <w:r>
        <w:rPr>
          <w:rFonts w:ascii="Times New Roman"/>
          <w:b/>
          <w:i w:val="false"/>
          <w:color w:val="000000"/>
        </w:rPr>
        <w:t xml:space="preserve"> 6. "Жеке нотариустың кірісі" қосымшасын жасау</w:t>
      </w:r>
      <w:r>
        <w:br/>
      </w:r>
      <w:r>
        <w:rPr>
          <w:rFonts w:ascii="Times New Roman"/>
          <w:b/>
          <w:i w:val="false"/>
          <w:color w:val="000000"/>
        </w:rPr>
        <w:t xml:space="preserve">(200.04-нысан) </w:t>
      </w:r>
    </w:p>
    <w:bookmarkEnd w:id="202"/>
    <w:p>
      <w:pPr>
        <w:spacing w:after="0"/>
        <w:ind w:left="0"/>
        <w:jc w:val="both"/>
      </w:pPr>
      <w:r>
        <w:rPr>
          <w:rFonts w:ascii="Times New Roman"/>
          <w:b w:val="false"/>
          <w:i w:val="false"/>
          <w:color w:val="000000"/>
          <w:sz w:val="28"/>
        </w:rPr>
        <w:t xml:space="preserve">
      43. Осы нысан Салық кодексінің </w:t>
      </w:r>
      <w:r>
        <w:rPr>
          <w:rFonts w:ascii="Times New Roman"/>
          <w:b w:val="false"/>
          <w:i w:val="false"/>
          <w:color w:val="000000"/>
          <w:sz w:val="28"/>
        </w:rPr>
        <w:t xml:space="preserve">167-бабына </w:t>
      </w:r>
      <w:r>
        <w:rPr>
          <w:rFonts w:ascii="Times New Roman"/>
          <w:b w:val="false"/>
          <w:i w:val="false"/>
          <w:color w:val="000000"/>
          <w:sz w:val="28"/>
        </w:rPr>
        <w:t xml:space="preserve">сәйкес айқындалатын кірістерді жеке нотариустардың мәлімдеуіне арналған. Кірістер көрсетілген қызмет көрсетулердің түрлері бойынша айқындалады. </w:t>
      </w:r>
    </w:p>
    <w:p>
      <w:pPr>
        <w:spacing w:after="0"/>
        <w:ind w:left="0"/>
        <w:jc w:val="both"/>
      </w:pPr>
      <w:r>
        <w:rPr>
          <w:rFonts w:ascii="Times New Roman"/>
          <w:b w:val="false"/>
          <w:i w:val="false"/>
          <w:color w:val="000000"/>
          <w:sz w:val="28"/>
        </w:rPr>
        <w:t xml:space="preserve">
      44. "Кірістің барлығы" бөлімінде: </w:t>
      </w:r>
    </w:p>
    <w:p>
      <w:pPr>
        <w:spacing w:after="0"/>
        <w:ind w:left="0"/>
        <w:jc w:val="both"/>
      </w:pPr>
      <w:r>
        <w:rPr>
          <w:rFonts w:ascii="Times New Roman"/>
          <w:b w:val="false"/>
          <w:i w:val="false"/>
          <w:color w:val="000000"/>
          <w:sz w:val="28"/>
        </w:rPr>
        <w:t xml:space="preserve">
      1) 200.04.001 жолында есепті салық кезеңі үшін, оның ішінде есепті салық кезеңінің әрбір айлары үшін жеке нотариус алған кірістердің жалпы сомасы көрсетіледі. 200.04.001 жолы 200.04.002 - 200.04.005 жолдарына сәйкес келетін сома ретінде айқындалады. </w:t>
      </w:r>
    </w:p>
    <w:p>
      <w:pPr>
        <w:spacing w:after="0"/>
        <w:ind w:left="0"/>
        <w:jc w:val="both"/>
      </w:pPr>
      <w:r>
        <w:rPr>
          <w:rFonts w:ascii="Times New Roman"/>
          <w:b w:val="false"/>
          <w:i w:val="false"/>
          <w:color w:val="000000"/>
          <w:sz w:val="28"/>
        </w:rPr>
        <w:t xml:space="preserve">
      45. "Көрсетілген қызмет көрсетулер бойынша кіріс" бөлімінде: </w:t>
      </w:r>
    </w:p>
    <w:p>
      <w:pPr>
        <w:spacing w:after="0"/>
        <w:ind w:left="0"/>
        <w:jc w:val="both"/>
      </w:pPr>
      <w:r>
        <w:rPr>
          <w:rFonts w:ascii="Times New Roman"/>
          <w:b w:val="false"/>
          <w:i w:val="false"/>
          <w:color w:val="000000"/>
          <w:sz w:val="28"/>
        </w:rPr>
        <w:t xml:space="preserve">
      1) 200.04.002 - 200.04.004 жолдарында есепті салық кезеңі үшін, оның ішінде, есепті салық кезеңінің әрбір айы үшін алынған кірістердің сомасын көрсете отырып, жеке нотариустар көрсеткен қызмет көрсетулердің түрлері көрсетіледі; </w:t>
      </w:r>
    </w:p>
    <w:p>
      <w:pPr>
        <w:spacing w:after="0"/>
        <w:ind w:left="0"/>
        <w:jc w:val="both"/>
      </w:pPr>
      <w:r>
        <w:rPr>
          <w:rFonts w:ascii="Times New Roman"/>
          <w:b w:val="false"/>
          <w:i w:val="false"/>
          <w:color w:val="000000"/>
          <w:sz w:val="28"/>
        </w:rPr>
        <w:t xml:space="preserve">
      2) 200.04.005 жолында 200.04.002 - 200.04.004 жолдарында көрсетілмеген қызмет көрсетулердің басқа түрлері бойынша жеке нотариустардың кірістері көрсетіледі. 200.04.005 тиісті жолына есепті салық кезеңі үшін 200.05.005 жолына қосымша нысан 01 жолында көрсетілген сома көшіріледі. </w:t>
      </w:r>
    </w:p>
    <w:p>
      <w:pPr>
        <w:spacing w:after="0"/>
        <w:ind w:left="0"/>
        <w:jc w:val="both"/>
      </w:pPr>
      <w:r>
        <w:rPr>
          <w:rFonts w:ascii="Times New Roman"/>
          <w:b w:val="false"/>
          <w:i w:val="false"/>
          <w:color w:val="000000"/>
          <w:sz w:val="28"/>
        </w:rPr>
        <w:t xml:space="preserve">
      46. 200.04.005 жолына қосымша 200.04 нысанының 200.04.002 - 200.04.004 жолдарында көрсетілмеген қызмет көрсетулердің басқа түрлері бойынша жеке нотариустардың кірістерін көрсетуге арналған. </w:t>
      </w:r>
    </w:p>
    <w:p>
      <w:pPr>
        <w:spacing w:after="0"/>
        <w:ind w:left="0"/>
        <w:jc w:val="both"/>
      </w:pPr>
      <w:r>
        <w:rPr>
          <w:rFonts w:ascii="Times New Roman"/>
          <w:b w:val="false"/>
          <w:i w:val="false"/>
          <w:color w:val="000000"/>
          <w:sz w:val="28"/>
        </w:rPr>
        <w:t xml:space="preserve">
      47. Ағымдағы беттің нөмірі көрсетіледі. </w:t>
      </w:r>
    </w:p>
    <w:p>
      <w:pPr>
        <w:spacing w:after="0"/>
        <w:ind w:left="0"/>
        <w:jc w:val="both"/>
      </w:pPr>
      <w:r>
        <w:rPr>
          <w:rFonts w:ascii="Times New Roman"/>
          <w:b w:val="false"/>
          <w:i w:val="false"/>
          <w:color w:val="000000"/>
          <w:sz w:val="28"/>
        </w:rPr>
        <w:t xml:space="preserve">
      48. "Көрсетілген қызметтер бойынша кіріс" бөлімінде: </w:t>
      </w:r>
    </w:p>
    <w:p>
      <w:pPr>
        <w:spacing w:after="0"/>
        <w:ind w:left="0"/>
        <w:jc w:val="both"/>
      </w:pPr>
      <w:r>
        <w:rPr>
          <w:rFonts w:ascii="Times New Roman"/>
          <w:b w:val="false"/>
          <w:i w:val="false"/>
          <w:color w:val="000000"/>
          <w:sz w:val="28"/>
        </w:rPr>
        <w:t xml:space="preserve">
      1) 01-жолында есепті салық кезеңі үшін, соның ішінде тиісті жолдардың сомасы ретінде айқындалатын, әрбір ай үшін 200.04.002 - 200.04.004 жолдарында көрсетілмеген қызмет көрсетулердің басқа түрлерінен жеке нотариустар алған кірістердің жиынтық сомасы көрсетіледі. 01 жолында көрсетілген сома 200.04 нысанының 200.04.005 тиісті жолына көшіріледі; </w:t>
      </w:r>
    </w:p>
    <w:p>
      <w:pPr>
        <w:spacing w:after="0"/>
        <w:ind w:left="0"/>
        <w:jc w:val="both"/>
      </w:pPr>
      <w:r>
        <w:rPr>
          <w:rFonts w:ascii="Times New Roman"/>
          <w:b w:val="false"/>
          <w:i w:val="false"/>
          <w:color w:val="000000"/>
          <w:sz w:val="28"/>
        </w:rPr>
        <w:t xml:space="preserve">
      2) одан кейінгі жолдарға жолдың кезекті рет нөмірі қойылады және алынған кірістердің тиісті сомасы көрсетіледі. </w:t>
      </w:r>
    </w:p>
    <w:p>
      <w:pPr>
        <w:spacing w:after="0"/>
        <w:ind w:left="0"/>
        <w:jc w:val="both"/>
      </w:pPr>
      <w:r>
        <w:rPr>
          <w:rFonts w:ascii="Times New Roman"/>
          <w:b w:val="false"/>
          <w:i w:val="false"/>
          <w:color w:val="000000"/>
          <w:sz w:val="28"/>
        </w:rPr>
        <w:t xml:space="preserve">
      49. "Осы Декларацияны толтырған салық төлеушінің аты-жөні" жолында Декларацияны толтырған салық төлеушінің тегі, аты, әкесінің аты көрсетіледі. </w:t>
      </w:r>
    </w:p>
    <w:bookmarkStart w:name="z224" w:id="203"/>
    <w:p>
      <w:pPr>
        <w:spacing w:after="0"/>
        <w:ind w:left="0"/>
        <w:jc w:val="left"/>
      </w:pPr>
      <w:r>
        <w:rPr>
          <w:rFonts w:ascii="Times New Roman"/>
          <w:b/>
          <w:i w:val="false"/>
          <w:color w:val="000000"/>
        </w:rPr>
        <w:t xml:space="preserve"> 7. "Шетел мемлекеттеріндегі көздерден</w:t>
      </w:r>
      <w:r>
        <w:br/>
      </w:r>
      <w:r>
        <w:rPr>
          <w:rFonts w:ascii="Times New Roman"/>
          <w:b/>
          <w:i w:val="false"/>
          <w:color w:val="000000"/>
        </w:rPr>
        <w:t>алынған кірістер" қосымшасын жасау</w:t>
      </w:r>
      <w:r>
        <w:br/>
      </w:r>
      <w:r>
        <w:rPr>
          <w:rFonts w:ascii="Times New Roman"/>
          <w:b/>
          <w:i w:val="false"/>
          <w:color w:val="000000"/>
        </w:rPr>
        <w:t xml:space="preserve">(200.05-нысан) </w:t>
      </w:r>
    </w:p>
    <w:bookmarkEnd w:id="203"/>
    <w:p>
      <w:pPr>
        <w:spacing w:after="0"/>
        <w:ind w:left="0"/>
        <w:jc w:val="both"/>
      </w:pPr>
      <w:r>
        <w:rPr>
          <w:rFonts w:ascii="Times New Roman"/>
          <w:b w:val="false"/>
          <w:i w:val="false"/>
          <w:color w:val="000000"/>
          <w:sz w:val="28"/>
        </w:rPr>
        <w:t xml:space="preserve">
      50. Бұл нысан Салық кодексінің </w:t>
      </w:r>
      <w:r>
        <w:rPr>
          <w:rFonts w:ascii="Times New Roman"/>
          <w:b w:val="false"/>
          <w:i w:val="false"/>
          <w:color w:val="000000"/>
          <w:sz w:val="28"/>
        </w:rPr>
        <w:t xml:space="preserve">164 </w:t>
      </w:r>
      <w:r>
        <w:rPr>
          <w:rFonts w:ascii="Times New Roman"/>
          <w:b w:val="false"/>
          <w:i w:val="false"/>
          <w:color w:val="000000"/>
          <w:sz w:val="28"/>
        </w:rPr>
        <w:t xml:space="preserve">және </w:t>
      </w:r>
      <w:r>
        <w:rPr>
          <w:rFonts w:ascii="Times New Roman"/>
          <w:b w:val="false"/>
          <w:i w:val="false"/>
          <w:color w:val="000000"/>
          <w:sz w:val="28"/>
        </w:rPr>
        <w:t xml:space="preserve">170-бабына </w:t>
      </w:r>
      <w:r>
        <w:rPr>
          <w:rFonts w:ascii="Times New Roman"/>
          <w:b w:val="false"/>
          <w:i w:val="false"/>
          <w:color w:val="000000"/>
          <w:sz w:val="28"/>
        </w:rPr>
        <w:t xml:space="preserve">сәйкес салық төлеуші-резидентпен Қазақстан Республикасының шегінен тыс көздерден алынған кірістерін мәлімдеуіне арналған. </w:t>
      </w:r>
    </w:p>
    <w:p>
      <w:pPr>
        <w:spacing w:after="0"/>
        <w:ind w:left="0"/>
        <w:jc w:val="both"/>
      </w:pPr>
      <w:r>
        <w:rPr>
          <w:rFonts w:ascii="Times New Roman"/>
          <w:b w:val="false"/>
          <w:i w:val="false"/>
          <w:color w:val="000000"/>
          <w:sz w:val="28"/>
        </w:rPr>
        <w:t xml:space="preserve">
      51. "Есептік көрсеткіштер" бөлімінде: </w:t>
      </w:r>
    </w:p>
    <w:p>
      <w:pPr>
        <w:spacing w:after="0"/>
        <w:ind w:left="0"/>
        <w:jc w:val="both"/>
      </w:pPr>
      <w:r>
        <w:rPr>
          <w:rFonts w:ascii="Times New Roman"/>
          <w:b w:val="false"/>
          <w:i w:val="false"/>
          <w:color w:val="000000"/>
          <w:sz w:val="28"/>
        </w:rPr>
        <w:t xml:space="preserve">
      200.05.001 жолында салық төлеушімен Қазақстан Республикасының шегінен тыс көздерден алынған және Қазақстан Республикасында салық салуға жататын кірістердің жалпы сомасы көрсетіледі, және салық кезеңі үшін 200.05.001 жолына қосымша нысанның 00001F бағанының жиынтық шамасын өзіне енгізеді. 200.05.001 жолының шамасы 200.00.002В жолына көшіріледі. </w:t>
      </w:r>
    </w:p>
    <w:p>
      <w:pPr>
        <w:spacing w:after="0"/>
        <w:ind w:left="0"/>
        <w:jc w:val="both"/>
      </w:pPr>
      <w:r>
        <w:rPr>
          <w:rFonts w:ascii="Times New Roman"/>
          <w:b w:val="false"/>
          <w:i w:val="false"/>
          <w:color w:val="000000"/>
          <w:sz w:val="28"/>
        </w:rPr>
        <w:t xml:space="preserve">
      52. 200.05.001 жолына қосымша нысан салық төлеуші-резидентпен Қазақстан Республикасының шегінен тыс көздерден алынған кірістер сомасын көрсетуге арналған. </w:t>
      </w:r>
    </w:p>
    <w:p>
      <w:pPr>
        <w:spacing w:after="0"/>
        <w:ind w:left="0"/>
        <w:jc w:val="both"/>
      </w:pPr>
      <w:r>
        <w:rPr>
          <w:rFonts w:ascii="Times New Roman"/>
          <w:b w:val="false"/>
          <w:i w:val="false"/>
          <w:color w:val="000000"/>
          <w:sz w:val="28"/>
        </w:rPr>
        <w:t xml:space="preserve">
      53. Ағымдағы беттің нөмірі көрсетіледі. </w:t>
      </w:r>
    </w:p>
    <w:p>
      <w:pPr>
        <w:spacing w:after="0"/>
        <w:ind w:left="0"/>
        <w:jc w:val="both"/>
      </w:pPr>
      <w:r>
        <w:rPr>
          <w:rFonts w:ascii="Times New Roman"/>
          <w:b w:val="false"/>
          <w:i w:val="false"/>
          <w:color w:val="000000"/>
          <w:sz w:val="28"/>
        </w:rPr>
        <w:t xml:space="preserve">
      54. "Көрсеткіштер" бөлімінде: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Ережелердің 82-тармағына сәйкес кірісті төлейтін резидент емес салық төлеушінің резиденттік елінің коды көрсетіледі; </w:t>
      </w:r>
    </w:p>
    <w:p>
      <w:pPr>
        <w:spacing w:after="0"/>
        <w:ind w:left="0"/>
        <w:jc w:val="both"/>
      </w:pPr>
      <w:r>
        <w:rPr>
          <w:rFonts w:ascii="Times New Roman"/>
          <w:b w:val="false"/>
          <w:i w:val="false"/>
          <w:color w:val="000000"/>
          <w:sz w:val="28"/>
        </w:rPr>
        <w:t xml:space="preserve">
      3) С бағанында шетелдік көздерден резидент салық төлеуші алатын осы Ережелер 80-тармағының 2) тармақшасына сәйкес кіріс түрінің коды көрсетіледі; </w:t>
      </w:r>
    </w:p>
    <w:p>
      <w:pPr>
        <w:spacing w:after="0"/>
        <w:ind w:left="0"/>
        <w:jc w:val="both"/>
      </w:pPr>
      <w:r>
        <w:rPr>
          <w:rFonts w:ascii="Times New Roman"/>
          <w:b w:val="false"/>
          <w:i w:val="false"/>
          <w:color w:val="000000"/>
          <w:sz w:val="28"/>
        </w:rPr>
        <w:t xml:space="preserve">
      4) D бағанында осы Ережелердің 81-тармағына сәйкес кірісті алу валютасының коды көрсетіледі; </w:t>
      </w:r>
    </w:p>
    <w:p>
      <w:pPr>
        <w:spacing w:after="0"/>
        <w:ind w:left="0"/>
        <w:jc w:val="both"/>
      </w:pPr>
      <w:r>
        <w:rPr>
          <w:rFonts w:ascii="Times New Roman"/>
          <w:b w:val="false"/>
          <w:i w:val="false"/>
          <w:color w:val="000000"/>
          <w:sz w:val="28"/>
        </w:rPr>
        <w:t xml:space="preserve">
      5) Е бағанында шетелдік валютада, Қазақстан республикасының шегінен тыс көздерден алынған және Қазақстан Республикасында салық салынуға жататын резидент салық төлеушінің есептелген кірістерінің сомасы көрсетіледі; </w:t>
      </w:r>
    </w:p>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 xml:space="preserve">65-тармағына </w:t>
      </w:r>
      <w:r>
        <w:rPr>
          <w:rFonts w:ascii="Times New Roman"/>
          <w:b w:val="false"/>
          <w:i w:val="false"/>
          <w:color w:val="000000"/>
          <w:sz w:val="28"/>
        </w:rPr>
        <w:t xml:space="preserve">сәйкес ұлттық валютада қайта есептелген Е бағанында көрсетілген кірістердің сомасы көрсетіледі. </w:t>
      </w:r>
    </w:p>
    <w:p>
      <w:pPr>
        <w:spacing w:after="0"/>
        <w:ind w:left="0"/>
        <w:jc w:val="both"/>
      </w:pPr>
      <w:r>
        <w:rPr>
          <w:rFonts w:ascii="Times New Roman"/>
          <w:b w:val="false"/>
          <w:i w:val="false"/>
          <w:color w:val="000000"/>
          <w:sz w:val="28"/>
        </w:rPr>
        <w:t xml:space="preserve">
      55. "Осы Декларацияны толтырған салық төлеушінің аты-жөні" жолында Декларацияны толтырған салық төлеушінің тегі, аты, әкесінің аты көрсетіледі. </w:t>
      </w:r>
    </w:p>
    <w:bookmarkStart w:name="z225" w:id="204"/>
    <w:p>
      <w:pPr>
        <w:spacing w:after="0"/>
        <w:ind w:left="0"/>
        <w:jc w:val="left"/>
      </w:pPr>
      <w:r>
        <w:rPr>
          <w:rFonts w:ascii="Times New Roman"/>
          <w:b/>
          <w:i w:val="false"/>
          <w:color w:val="000000"/>
        </w:rPr>
        <w:t xml:space="preserve"> 8. "Халықаралық шарттарға сәйкес салық салудан</w:t>
      </w:r>
      <w:r>
        <w:br/>
      </w:r>
      <w:r>
        <w:rPr>
          <w:rFonts w:ascii="Times New Roman"/>
          <w:b/>
          <w:i w:val="false"/>
          <w:color w:val="000000"/>
        </w:rPr>
        <w:t>босатуға жататын кірістер" қосымшасын жасау</w:t>
      </w:r>
      <w:r>
        <w:br/>
      </w:r>
      <w:r>
        <w:rPr>
          <w:rFonts w:ascii="Times New Roman"/>
          <w:b/>
          <w:i w:val="false"/>
          <w:color w:val="000000"/>
        </w:rPr>
        <w:t xml:space="preserve">(200.06-нысан) </w:t>
      </w:r>
    </w:p>
    <w:bookmarkEnd w:id="204"/>
    <w:p>
      <w:pPr>
        <w:spacing w:after="0"/>
        <w:ind w:left="0"/>
        <w:jc w:val="both"/>
      </w:pPr>
      <w:r>
        <w:rPr>
          <w:rFonts w:ascii="Times New Roman"/>
          <w:b w:val="false"/>
          <w:i w:val="false"/>
          <w:color w:val="000000"/>
          <w:sz w:val="28"/>
        </w:rPr>
        <w:t xml:space="preserve">
      56. Бұл нысан салық төлеушілердің Қазақстан Республикасындағы көздерден алынған және Қазақстан Республикасы мен шетел мемлекеттері жасасқан халықаралық шарттарға сәйкес салық салудан босатуға жататын кірістерді мәлімдеуге арналған. Қосарланған салық салуды болдырмау туралы халықаралық шарттар және басқа халықаралық шарттар осындай шарттар болып табылады. </w:t>
      </w:r>
    </w:p>
    <w:p>
      <w:pPr>
        <w:spacing w:after="0"/>
        <w:ind w:left="0"/>
        <w:jc w:val="both"/>
      </w:pPr>
      <w:r>
        <w:rPr>
          <w:rFonts w:ascii="Times New Roman"/>
          <w:b w:val="false"/>
          <w:i w:val="false"/>
          <w:color w:val="000000"/>
          <w:sz w:val="28"/>
        </w:rPr>
        <w:t xml:space="preserve">
      57. "Халықаралық шарттарға сәйкес салық салуға жатпайтын кірістер" бөлімінде: </w:t>
      </w:r>
    </w:p>
    <w:p>
      <w:pPr>
        <w:spacing w:after="0"/>
        <w:ind w:left="0"/>
        <w:jc w:val="both"/>
      </w:pPr>
      <w:r>
        <w:rPr>
          <w:rFonts w:ascii="Times New Roman"/>
          <w:b w:val="false"/>
          <w:i w:val="false"/>
          <w:color w:val="000000"/>
          <w:sz w:val="28"/>
        </w:rPr>
        <w:t xml:space="preserve">
      200.06.001 жолында салық төлеушімен алынған және халықаралық шарттарға сәйкес Қазақстан Республикасында салық салудан босатуға жататын кірістердің жалпы сомасы көрсетіледі. 200.06.001 жолына салық кезеңі үшін 200.06.001 жолына қосымша нысанның 00001Е бағанының жиынтық сомасы көшіріледі. 200.06.001 жолының шамасы 200.00.003В жолына көшіріледі. </w:t>
      </w:r>
    </w:p>
    <w:p>
      <w:pPr>
        <w:spacing w:after="0"/>
        <w:ind w:left="0"/>
        <w:jc w:val="both"/>
      </w:pPr>
      <w:r>
        <w:rPr>
          <w:rFonts w:ascii="Times New Roman"/>
          <w:b w:val="false"/>
          <w:i w:val="false"/>
          <w:color w:val="000000"/>
          <w:sz w:val="28"/>
        </w:rPr>
        <w:t xml:space="preserve">
      58. 200.06.001 жолына қосымша нысан әр кіріс түрлері бойынша бөлек халықаралық шарттарға сәйкес Қазақстан Республикасында салық салуға жатпайтын кірістерді көрсетуге арналған. </w:t>
      </w:r>
    </w:p>
    <w:p>
      <w:pPr>
        <w:spacing w:after="0"/>
        <w:ind w:left="0"/>
        <w:jc w:val="both"/>
      </w:pPr>
      <w:r>
        <w:rPr>
          <w:rFonts w:ascii="Times New Roman"/>
          <w:b w:val="false"/>
          <w:i w:val="false"/>
          <w:color w:val="000000"/>
          <w:sz w:val="28"/>
        </w:rPr>
        <w:t xml:space="preserve">
      59. Ағымдағы беттің нөмірі көрсетіледі. </w:t>
      </w:r>
    </w:p>
    <w:p>
      <w:pPr>
        <w:spacing w:after="0"/>
        <w:ind w:left="0"/>
        <w:jc w:val="both"/>
      </w:pPr>
      <w:r>
        <w:rPr>
          <w:rFonts w:ascii="Times New Roman"/>
          <w:b w:val="false"/>
          <w:i w:val="false"/>
          <w:color w:val="000000"/>
          <w:sz w:val="28"/>
        </w:rPr>
        <w:t xml:space="preserve">
      60. "Көрсеткіштер" бөлімінде: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Ережелер 79-тармағының 1) тармақшасына сәйкес кіріс түрлерінің коды көрсетіледі; </w:t>
      </w:r>
    </w:p>
    <w:p>
      <w:pPr>
        <w:spacing w:after="0"/>
        <w:ind w:left="0"/>
        <w:jc w:val="both"/>
      </w:pPr>
      <w:r>
        <w:rPr>
          <w:rFonts w:ascii="Times New Roman"/>
          <w:b w:val="false"/>
          <w:i w:val="false"/>
          <w:color w:val="000000"/>
          <w:sz w:val="28"/>
        </w:rPr>
        <w:t xml:space="preserve">
      3) С бағанында Е немесе F бағанында көрсетілген халықаралық шартқа сәйкес салық салудан босатылуға жататын кіріс алынған салық төлеуші жұмыстарды орындауға (қызмет көрсетулерге) немесе өзге мақсаттарда жасасқан келісім-шарттың (шарттың, келісімнің) нөмірі мен күні көрсетіледі; </w:t>
      </w:r>
    </w:p>
    <w:p>
      <w:pPr>
        <w:spacing w:after="0"/>
        <w:ind w:left="0"/>
        <w:jc w:val="both"/>
      </w:pPr>
      <w:r>
        <w:rPr>
          <w:rFonts w:ascii="Times New Roman"/>
          <w:b w:val="false"/>
          <w:i w:val="false"/>
          <w:color w:val="000000"/>
          <w:sz w:val="28"/>
        </w:rPr>
        <w:t xml:space="preserve">
      4) D бағанында салық төлеушінің Е немесе F бағанында түрі немесе атауы көрсетілген халықаралық шартқа сәйкес салық салынудан босатылуға жататын салық салынатын кірісі көрсетіледі. </w:t>
      </w:r>
    </w:p>
    <w:p>
      <w:pPr>
        <w:spacing w:after="0"/>
        <w:ind w:left="0"/>
        <w:jc w:val="both"/>
      </w:pPr>
      <w:r>
        <w:rPr>
          <w:rFonts w:ascii="Times New Roman"/>
          <w:b w:val="false"/>
          <w:i w:val="false"/>
          <w:color w:val="000000"/>
          <w:sz w:val="28"/>
        </w:rPr>
        <w:t xml:space="preserve">
      Декларацияны толтыру кезінде резидент емес-жеке тұлға бұл бағанда Салық кодексінің 187-191-баптарына сәйкес салық салынуға жататын кірістің сомасын көрсетеді; </w:t>
      </w:r>
    </w:p>
    <w:p>
      <w:pPr>
        <w:spacing w:after="0"/>
        <w:ind w:left="0"/>
        <w:jc w:val="both"/>
      </w:pPr>
      <w:r>
        <w:rPr>
          <w:rFonts w:ascii="Times New Roman"/>
          <w:b w:val="false"/>
          <w:i w:val="false"/>
          <w:color w:val="000000"/>
          <w:sz w:val="28"/>
        </w:rPr>
        <w:t xml:space="preserve">
      5) Е бағанында осы Ережелердің 83-тармағына сәйкес халықаралық шарт түрінің коды көрсетіледі, оған сәйкес салық төлеушінің D бағанында көрсетілген салық салынатын кірісіне қатысты Салық кодексінде белгіленген тәртіптен ерекшеленетін салық салу тәртібі белгіленген. </w:t>
      </w:r>
    </w:p>
    <w:p>
      <w:pPr>
        <w:spacing w:after="0"/>
        <w:ind w:left="0"/>
        <w:jc w:val="both"/>
      </w:pPr>
      <w:r>
        <w:rPr>
          <w:rFonts w:ascii="Times New Roman"/>
          <w:b w:val="false"/>
          <w:i w:val="false"/>
          <w:color w:val="000000"/>
          <w:sz w:val="28"/>
        </w:rPr>
        <w:t xml:space="preserve">
      6) F бағанында халықаралық шарттың атауы көрсетіледі, оған сәйкес салық төлеушінің D бағанында көрсетілген салық салынатын кірісіне қатысты Салық кодексінде белгіленген тәртіптен ерекшеленетін салық салу тәртібі белгіленген. Көрсетілген баған егер салық төлеуші Е бағанында осы Ережелердің 83-тармағына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p>
    <w:p>
      <w:pPr>
        <w:spacing w:after="0"/>
        <w:ind w:left="0"/>
        <w:jc w:val="both"/>
      </w:pPr>
      <w:r>
        <w:rPr>
          <w:rFonts w:ascii="Times New Roman"/>
          <w:b w:val="false"/>
          <w:i w:val="false"/>
          <w:color w:val="000000"/>
          <w:sz w:val="28"/>
        </w:rPr>
        <w:t xml:space="preserve">
      7) G бағанында осы Ережелердің 82-тармағына сәйкес халықаралық шарт жасасылған елдің коды көрсетіледі. </w:t>
      </w:r>
    </w:p>
    <w:p>
      <w:pPr>
        <w:spacing w:after="0"/>
        <w:ind w:left="0"/>
        <w:jc w:val="both"/>
      </w:pPr>
      <w:r>
        <w:rPr>
          <w:rFonts w:ascii="Times New Roman"/>
          <w:b w:val="false"/>
          <w:i w:val="false"/>
          <w:color w:val="000000"/>
          <w:sz w:val="28"/>
        </w:rPr>
        <w:t xml:space="preserve">
      Көрсетілген баған, егер салық төлеуші мемлекетаралық немесе үкіметаралық шарттың ережелерін қолданған жағдайда толтырылады; </w:t>
      </w:r>
    </w:p>
    <w:p>
      <w:pPr>
        <w:spacing w:after="0"/>
        <w:ind w:left="0"/>
        <w:jc w:val="both"/>
      </w:pPr>
      <w:r>
        <w:rPr>
          <w:rFonts w:ascii="Times New Roman"/>
          <w:b w:val="false"/>
          <w:i w:val="false"/>
          <w:color w:val="000000"/>
          <w:sz w:val="28"/>
        </w:rPr>
        <w:t xml:space="preserve">
      8) Н бағанында Е және F бағандарында көрсетілген халықаралық шарт бекітілген заңнамалық актінің нөмірі мен күні көрсетіледі. </w:t>
      </w:r>
    </w:p>
    <w:p>
      <w:pPr>
        <w:spacing w:after="0"/>
        <w:ind w:left="0"/>
        <w:jc w:val="both"/>
      </w:pPr>
      <w:r>
        <w:rPr>
          <w:rFonts w:ascii="Times New Roman"/>
          <w:b w:val="false"/>
          <w:i w:val="false"/>
          <w:color w:val="000000"/>
          <w:sz w:val="28"/>
        </w:rPr>
        <w:t xml:space="preserve">
      61. "Осы Декларацияны толтырған салық төлеушінің аты-жөні" жолында Декларацияны толтырған салық төлеушінің тегі, аты, әкесінің аты көрсетіледі. </w:t>
      </w:r>
    </w:p>
    <w:bookmarkStart w:name="z226" w:id="205"/>
    <w:p>
      <w:pPr>
        <w:spacing w:after="0"/>
        <w:ind w:left="0"/>
        <w:jc w:val="left"/>
      </w:pPr>
      <w:r>
        <w:rPr>
          <w:rFonts w:ascii="Times New Roman"/>
          <w:b/>
          <w:i w:val="false"/>
          <w:color w:val="000000"/>
        </w:rPr>
        <w:t xml:space="preserve"> 9. "Шетел салығын есепке жатқызу" қосымшасын жасау</w:t>
      </w:r>
      <w:r>
        <w:br/>
      </w:r>
      <w:r>
        <w:rPr>
          <w:rFonts w:ascii="Times New Roman"/>
          <w:b/>
          <w:i w:val="false"/>
          <w:color w:val="000000"/>
        </w:rPr>
        <w:t xml:space="preserve">(200.07-нысан) </w:t>
      </w:r>
    </w:p>
    <w:bookmarkEnd w:id="205"/>
    <w:p>
      <w:pPr>
        <w:spacing w:after="0"/>
        <w:ind w:left="0"/>
        <w:jc w:val="both"/>
      </w:pPr>
      <w:r>
        <w:rPr>
          <w:rFonts w:ascii="Times New Roman"/>
          <w:b w:val="false"/>
          <w:i w:val="false"/>
          <w:color w:val="000000"/>
          <w:sz w:val="28"/>
        </w:rPr>
        <w:t xml:space="preserve">
      62. Бұл нысан жеке табыс салығы мен Қазақстан Республикасының шегінен тыс көздерден салық төлеуші-резидентпен алынған кірістерге салынған және Қазақстан Республикасының шегінен тыс жерлерде төленген және Салық кодексінің </w:t>
      </w:r>
      <w:r>
        <w:rPr>
          <w:rFonts w:ascii="Times New Roman"/>
          <w:b w:val="false"/>
          <w:i w:val="false"/>
          <w:color w:val="000000"/>
          <w:sz w:val="28"/>
        </w:rPr>
        <w:t xml:space="preserve">173-бабына </w:t>
      </w:r>
      <w:r>
        <w:rPr>
          <w:rFonts w:ascii="Times New Roman"/>
          <w:b w:val="false"/>
          <w:i w:val="false"/>
          <w:color w:val="000000"/>
          <w:sz w:val="28"/>
        </w:rPr>
        <w:t xml:space="preserve">сәйкес Қазақстан Республикасында жеке табыс салығын төлеу кезінде есепке жатқызылатын салықтардың сомаларын айқындауға арналған. </w:t>
      </w:r>
    </w:p>
    <w:p>
      <w:pPr>
        <w:spacing w:after="0"/>
        <w:ind w:left="0"/>
        <w:jc w:val="both"/>
      </w:pPr>
      <w:r>
        <w:rPr>
          <w:rFonts w:ascii="Times New Roman"/>
          <w:b w:val="false"/>
          <w:i w:val="false"/>
          <w:color w:val="000000"/>
          <w:sz w:val="28"/>
        </w:rPr>
        <w:t xml:space="preserve">
      Қазақстан Республикасының шегінен тыс жерлерде салық төлеуші-резидентпен төленген табыс салығын есепке жатқызу салықтардың ұсталғанын және (немесе) төленгенін растайтын құжат бар болған кезде жүргізіледі. </w:t>
      </w:r>
    </w:p>
    <w:p>
      <w:pPr>
        <w:spacing w:after="0"/>
        <w:ind w:left="0"/>
        <w:jc w:val="both"/>
      </w:pPr>
      <w:r>
        <w:rPr>
          <w:rFonts w:ascii="Times New Roman"/>
          <w:b w:val="false"/>
          <w:i w:val="false"/>
          <w:color w:val="000000"/>
          <w:sz w:val="28"/>
        </w:rPr>
        <w:t xml:space="preserve">
      Шетел мемлекетіндегі көздерден алынған кірістердің және осы кірістерден ұсталған және (немесе) төленген салықтардың сомасы туралы шетел мемлекетінің салық органымен куәландырылған анықтамасы осындай құжат болуы мүмкін. </w:t>
      </w:r>
    </w:p>
    <w:p>
      <w:pPr>
        <w:spacing w:after="0"/>
        <w:ind w:left="0"/>
        <w:jc w:val="both"/>
      </w:pPr>
      <w:r>
        <w:rPr>
          <w:rFonts w:ascii="Times New Roman"/>
          <w:b w:val="false"/>
          <w:i w:val="false"/>
          <w:color w:val="000000"/>
          <w:sz w:val="28"/>
        </w:rPr>
        <w:t xml:space="preserve">
      63. "Дивидендтер" бөлімінде: </w:t>
      </w:r>
    </w:p>
    <w:p>
      <w:pPr>
        <w:spacing w:after="0"/>
        <w:ind w:left="0"/>
        <w:jc w:val="both"/>
      </w:pPr>
      <w:r>
        <w:rPr>
          <w:rFonts w:ascii="Times New Roman"/>
          <w:b w:val="false"/>
          <w:i w:val="false"/>
          <w:color w:val="000000"/>
          <w:sz w:val="28"/>
        </w:rPr>
        <w:t xml:space="preserve">
      1) 200.07.001А жолында жеке тұлғамен Қазақстан Республикасының шегінен тыс көздерден алынған дивидендтер түріндегі кірістердің жалпы сомасы көрсетіледі; </w:t>
      </w:r>
    </w:p>
    <w:p>
      <w:pPr>
        <w:spacing w:after="0"/>
        <w:ind w:left="0"/>
        <w:jc w:val="both"/>
      </w:pPr>
      <w:r>
        <w:rPr>
          <w:rFonts w:ascii="Times New Roman"/>
          <w:b w:val="false"/>
          <w:i w:val="false"/>
          <w:color w:val="000000"/>
          <w:sz w:val="28"/>
        </w:rPr>
        <w:t xml:space="preserve">
      2) 200.07.001В жолында Қазақстан Республикасының шегінен тыс төленген дивидендтер түріндегі кірістерден алынған салықтың жалпы сомасы көрсетіледі. 200.07.001В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3) 200.07.001С жолында Қазақстан Республикасының шегінен тыс төленген және Қазақстан Республикасында жеке табыс салығын төлеу кезінде есепке жатқызуға тиіс дивидендтер түріндегі кірістерден алынған салықтың жалпы сомасы көрсетіледі. 200.07.001С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64. "Сыйақы" бөлімінде: </w:t>
      </w:r>
    </w:p>
    <w:p>
      <w:pPr>
        <w:spacing w:after="0"/>
        <w:ind w:left="0"/>
        <w:jc w:val="both"/>
      </w:pPr>
      <w:r>
        <w:rPr>
          <w:rFonts w:ascii="Times New Roman"/>
          <w:b w:val="false"/>
          <w:i w:val="false"/>
          <w:color w:val="000000"/>
          <w:sz w:val="28"/>
        </w:rPr>
        <w:t xml:space="preserve">
      1) 200.07.002А жолында жеке тұлғамен Қазақстан Республикасының шегінен тыс көздерден алынған сыйақылардың жалпы сомасы көрсетіледі. 200.07.002А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2) 200.07.002В жолында Қазақстан Республикасының шегінен тыс төленген сыйақылардан алынған салықтың жалпы сомасы көрсетіледі. 200.07.002В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3) 200.07.002С жолында Қазақстан Республикасының шегінен тыс төленген және Салық кодексінің </w:t>
      </w:r>
      <w:r>
        <w:rPr>
          <w:rFonts w:ascii="Times New Roman"/>
          <w:b w:val="false"/>
          <w:i w:val="false"/>
          <w:color w:val="000000"/>
          <w:sz w:val="28"/>
        </w:rPr>
        <w:t xml:space="preserve">173-бабына </w:t>
      </w:r>
      <w:r>
        <w:rPr>
          <w:rFonts w:ascii="Times New Roman"/>
          <w:b w:val="false"/>
          <w:i w:val="false"/>
          <w:color w:val="000000"/>
          <w:sz w:val="28"/>
        </w:rPr>
        <w:t xml:space="preserve">сәйкес Қазақстан Республикасында жеке табыс салығын төлеу кезінде есепке жатқызуға тиіс сыйақылардан алынған салықтың жалпы сомасы көрсетіледі. 200.07.001С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65. "Роялти" бөлімінде: </w:t>
      </w:r>
    </w:p>
    <w:p>
      <w:pPr>
        <w:spacing w:after="0"/>
        <w:ind w:left="0"/>
        <w:jc w:val="both"/>
      </w:pPr>
      <w:r>
        <w:rPr>
          <w:rFonts w:ascii="Times New Roman"/>
          <w:b w:val="false"/>
          <w:i w:val="false"/>
          <w:color w:val="000000"/>
          <w:sz w:val="28"/>
        </w:rPr>
        <w:t xml:space="preserve">
      1) 200.07.003А жолында жеке тұлғамен Қазақстан Республикасының шегінен тыс көздерден алынған роялти түріндегі кірістердің жалпы сомасы көрсетіледі. 200.07.003А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2) 200.07.003В жолында Қазақстан Республикасының шегінен тыс төленген роялти түріндегі кірістерден алынған салықтың жалпы сомасы көрсетіледі. 200.07.003В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3) 200.07.003С жолында Қазақстан Республикасының шегінен тыс төленген және Қазақстан Республикасында жеке табыс салығын төлеу кезінде есепке жатқызуға тиіс роялти түріндегі кірістерден алынған салықтың жалпы сомасы көрсетіледі. 200.07.003С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66. "Халықаралық тасымалдауда көлік қызметін көрсетуден түсетін кірістер" бөлімінде: </w:t>
      </w:r>
    </w:p>
    <w:p>
      <w:pPr>
        <w:spacing w:after="0"/>
        <w:ind w:left="0"/>
        <w:jc w:val="both"/>
      </w:pPr>
      <w:r>
        <w:rPr>
          <w:rFonts w:ascii="Times New Roman"/>
          <w:b w:val="false"/>
          <w:i w:val="false"/>
          <w:color w:val="000000"/>
          <w:sz w:val="28"/>
        </w:rPr>
        <w:t xml:space="preserve">
      1) 200.07.004А жолында жеке тұлғамен Қазақстан Республикасының шегінен тыс көздерден алынған халықаралық тасымалдауда көлік қызметін көрсетуден түсетін кірістер сомасы көрсетіледі. 200.07.004А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2) 200.07.004В жолында Қазақстан Республикасының шегінен тыс төленген халықаралық тасымалдауда көлік қызметін көрсетуден түсетін кірістерден алынған салықтың жалпы сомасы көрсетіледі. 200.07.004В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3) 200.07.004С жолында Қазақстан Республикасының шегінен тыс төленген және Салық кодексінің </w:t>
      </w:r>
      <w:r>
        <w:rPr>
          <w:rFonts w:ascii="Times New Roman"/>
          <w:b w:val="false"/>
          <w:i w:val="false"/>
          <w:color w:val="000000"/>
          <w:sz w:val="28"/>
        </w:rPr>
        <w:t xml:space="preserve">173-бабына </w:t>
      </w:r>
      <w:r>
        <w:rPr>
          <w:rFonts w:ascii="Times New Roman"/>
          <w:b w:val="false"/>
          <w:i w:val="false"/>
          <w:color w:val="000000"/>
          <w:sz w:val="28"/>
        </w:rPr>
        <w:t xml:space="preserve">сәйкес Қазақстан Республикасында жеке табыс салығын төлеу кезінде есепке жатқызуға тиіс халықаралық тасымалдауда көлік қызметін көрсетуден түсетін кірістерден алынған салықтың жалпы сомасы көрсетіледі. 200.07.004С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67. "Тұрақты мекемесіз қызметтерден түсетін өзге де кірістер" бөлімінде: </w:t>
      </w:r>
    </w:p>
    <w:p>
      <w:pPr>
        <w:spacing w:after="0"/>
        <w:ind w:left="0"/>
        <w:jc w:val="both"/>
      </w:pPr>
      <w:r>
        <w:rPr>
          <w:rFonts w:ascii="Times New Roman"/>
          <w:b w:val="false"/>
          <w:i w:val="false"/>
          <w:color w:val="000000"/>
          <w:sz w:val="28"/>
        </w:rPr>
        <w:t xml:space="preserve">
      1) 200.07.005А жолында жеке тұлғамен Қазақстан Республикасының шегінен тыс көздерден алынған тұрақты мекемесіз қызметтерден түсетін басқа да кірістердің жалпы сомасы. 200.07.005А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2) 200.07.005В жолында Қазақстан Республикасының шегінен тыс төленген тұрақты мекемесіз қызметтерден түсетін басқа да кірістерден алынған салықтың жалпы сомасы көрсетіледі. 200.07.005В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3) 200.07.005С жолында Қазақстан Республикасының шегінен тыс төленген және Салық кодексінің </w:t>
      </w:r>
      <w:r>
        <w:rPr>
          <w:rFonts w:ascii="Times New Roman"/>
          <w:b w:val="false"/>
          <w:i w:val="false"/>
          <w:color w:val="000000"/>
          <w:sz w:val="28"/>
        </w:rPr>
        <w:t xml:space="preserve">173-бабына </w:t>
      </w:r>
      <w:r>
        <w:rPr>
          <w:rFonts w:ascii="Times New Roman"/>
          <w:b w:val="false"/>
          <w:i w:val="false"/>
          <w:color w:val="000000"/>
          <w:sz w:val="28"/>
        </w:rPr>
        <w:t xml:space="preserve">сәйкес Қазақстан Республикасында жеке табыс салығын төлеу кезінде есепке жатқызуға тиіс тұрақты мекемесіз қызметтерден түсетін өзге де кірістерден алынған салықтың жалпы сомасы көрсетіледі. 200.07.005С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68. "Тұрақты мекеме арқылы жеке кәсіпкерлік қызметтен түсетін салық салынатын кіріс (пайда)" бөлімінде: </w:t>
      </w:r>
    </w:p>
    <w:p>
      <w:pPr>
        <w:spacing w:after="0"/>
        <w:ind w:left="0"/>
        <w:jc w:val="both"/>
      </w:pPr>
      <w:r>
        <w:rPr>
          <w:rFonts w:ascii="Times New Roman"/>
          <w:b w:val="false"/>
          <w:i w:val="false"/>
          <w:color w:val="000000"/>
          <w:sz w:val="28"/>
        </w:rPr>
        <w:t xml:space="preserve">
      1) 200.07.006А жолында Қазақстан Республикасының шегінен тыс көздерден алынған тұрақты мекеме арқылы жеке кәсіпкерлік қызметтен түсетін салық салынатын кірістің (пайданың) жалпы сомасы көрсетіледі. 200.07.006А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2) 200.07.006В жолында Қазақстан Республикасының шегінен тыс көздерден алынған тұрақты мекеме арқылы жеке кәсіпкерлік қызметтен түсетін салық салынатын кірістен (пайдадан) алынған Қазақстан Республикасының шегінен тыс төленген салықтың жалпы сомасы көрсетіледі. 200.07.006В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3) 200.07.006С жолында, Қазақстан Республикасының шегінен тыс төленген және Салық кодексінің </w:t>
      </w:r>
      <w:r>
        <w:rPr>
          <w:rFonts w:ascii="Times New Roman"/>
          <w:b w:val="false"/>
          <w:i w:val="false"/>
          <w:color w:val="000000"/>
          <w:sz w:val="28"/>
        </w:rPr>
        <w:t xml:space="preserve">173-бабына </w:t>
      </w:r>
      <w:r>
        <w:rPr>
          <w:rFonts w:ascii="Times New Roman"/>
          <w:b w:val="false"/>
          <w:i w:val="false"/>
          <w:color w:val="000000"/>
          <w:sz w:val="28"/>
        </w:rPr>
        <w:t xml:space="preserve">сәйкес Қазақстан Республикасында жеке табыс салығын төлеу кезінде есепке жатқызуға тиіс Қазақстан Республикасының шегінен тыс көздерден тұрақты мекеме арқылы жеке кәсіпкерлік қызметтен алынған салық салынатын кірістен (пайдадан) алынған салықтың жалпы сомасы көрсетіледі. 200.07.006А жолы қосымша нысанның деректері негізінде толтырылады; </w:t>
      </w:r>
    </w:p>
    <w:p>
      <w:pPr>
        <w:spacing w:after="0"/>
        <w:ind w:left="0"/>
        <w:jc w:val="both"/>
      </w:pPr>
      <w:r>
        <w:rPr>
          <w:rFonts w:ascii="Times New Roman"/>
          <w:b w:val="false"/>
          <w:i w:val="false"/>
          <w:color w:val="000000"/>
          <w:sz w:val="28"/>
        </w:rPr>
        <w:t xml:space="preserve">
      Жеке тұлғалармен көрсетілген тәуелді жеке қызметтер (жалдамалы жұмыс) осындай жеке тұлғаның тұрақты мекеме құруына әкелмейді. </w:t>
      </w:r>
    </w:p>
    <w:p>
      <w:pPr>
        <w:spacing w:after="0"/>
        <w:ind w:left="0"/>
        <w:jc w:val="both"/>
      </w:pPr>
      <w:r>
        <w:rPr>
          <w:rFonts w:ascii="Times New Roman"/>
          <w:b w:val="false"/>
          <w:i w:val="false"/>
          <w:color w:val="000000"/>
          <w:sz w:val="28"/>
        </w:rPr>
        <w:t xml:space="preserve">
      69. "Барлығы" бөлімінде: </w:t>
      </w:r>
    </w:p>
    <w:p>
      <w:pPr>
        <w:spacing w:after="0"/>
        <w:ind w:left="0"/>
        <w:jc w:val="both"/>
      </w:pPr>
      <w:r>
        <w:rPr>
          <w:rFonts w:ascii="Times New Roman"/>
          <w:b w:val="false"/>
          <w:i w:val="false"/>
          <w:color w:val="000000"/>
          <w:sz w:val="28"/>
        </w:rPr>
        <w:t xml:space="preserve">
      200.07.007 жолында 200.07.001С-200.07.006С жолдарының сомасы ретінде айқындалатын Қазақстан Республикасында жеке табыс салығын төлеу кезінде есепке жатқызуға тиіс салықтың жиынтық сомасы көрсетіледі. </w:t>
      </w:r>
    </w:p>
    <w:p>
      <w:pPr>
        <w:spacing w:after="0"/>
        <w:ind w:left="0"/>
        <w:jc w:val="both"/>
      </w:pPr>
      <w:r>
        <w:rPr>
          <w:rFonts w:ascii="Times New Roman"/>
          <w:b w:val="false"/>
          <w:i w:val="false"/>
          <w:color w:val="000000"/>
          <w:sz w:val="28"/>
        </w:rPr>
        <w:t xml:space="preserve">
      70. 200.07.007 жолының шамасы 200.00.008 жолына көшіріледі. </w:t>
      </w:r>
    </w:p>
    <w:p>
      <w:pPr>
        <w:spacing w:after="0"/>
        <w:ind w:left="0"/>
        <w:jc w:val="both"/>
      </w:pPr>
      <w:r>
        <w:rPr>
          <w:rFonts w:ascii="Times New Roman"/>
          <w:b w:val="false"/>
          <w:i w:val="false"/>
          <w:color w:val="000000"/>
          <w:sz w:val="28"/>
        </w:rPr>
        <w:t xml:space="preserve">
      71. 200.07.001, 200.07.002, 200.07.003, 200.07.004 жолдарына қосымша нысандар: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Ережелердің 82-тармағына сәйкес кірістің төлем көзінің-елдің коды көрсетіледі; </w:t>
      </w:r>
    </w:p>
    <w:p>
      <w:pPr>
        <w:spacing w:after="0"/>
        <w:ind w:left="0"/>
        <w:jc w:val="both"/>
      </w:pPr>
      <w:r>
        <w:rPr>
          <w:rFonts w:ascii="Times New Roman"/>
          <w:b w:val="false"/>
          <w:i w:val="false"/>
          <w:color w:val="000000"/>
          <w:sz w:val="28"/>
        </w:rPr>
        <w:t xml:space="preserve">
      3) С бағанында әр төлем көзі-елі бойынша есепті салық кезеңінің ішінде салық төлеушіге есептелген кірістердің сомалары көрсетіледі. Егер салық төлеуші бір шетел мемлекетінде есепті салық кезеңі ішінде бірнеше көзден кіріс алған жағдайда, онда осы шетел мемлекеті бойынша есептелген кірістердің жалпы сомасы көрсетіледі; </w:t>
      </w:r>
    </w:p>
    <w:p>
      <w:pPr>
        <w:spacing w:after="0"/>
        <w:ind w:left="0"/>
        <w:jc w:val="both"/>
      </w:pPr>
      <w:r>
        <w:rPr>
          <w:rFonts w:ascii="Times New Roman"/>
          <w:b w:val="false"/>
          <w:i w:val="false"/>
          <w:color w:val="000000"/>
          <w:sz w:val="28"/>
        </w:rPr>
        <w:t xml:space="preserve">
      4) D бағанында тиісті төлем көзі-елдің заңнамасымен немесе халықаралық шартпен белгіленген төленген табыс салығының ставкасы көрсетіледі; </w:t>
      </w:r>
    </w:p>
    <w:p>
      <w:pPr>
        <w:spacing w:after="0"/>
        <w:ind w:left="0"/>
        <w:jc w:val="both"/>
      </w:pPr>
      <w:r>
        <w:rPr>
          <w:rFonts w:ascii="Times New Roman"/>
          <w:b w:val="false"/>
          <w:i w:val="false"/>
          <w:color w:val="000000"/>
          <w:sz w:val="28"/>
        </w:rPr>
        <w:t xml:space="preserve">
      5) Е бағанында әр кірістердің төлем көзінде-елде төленген табыс салығының сомасы көрсетіледі. Бұл ретте Е бағанының деректері С және D бағандарының деректерінің туындысы ретінде айқындалады. </w:t>
      </w:r>
    </w:p>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 xml:space="preserve">173-бабының </w:t>
      </w:r>
      <w:r>
        <w:rPr>
          <w:rFonts w:ascii="Times New Roman"/>
          <w:b w:val="false"/>
          <w:i w:val="false"/>
          <w:color w:val="000000"/>
          <w:sz w:val="28"/>
        </w:rPr>
        <w:t xml:space="preserve">ережелеріне сәйкес төлем көзі-елі бойынша Қазақстан Республикасының шегінен тыс төленген және Қазақстан Республикасында жеке табыс салығын төлеу кезінде есепке жатқызуға тиіс табыс салығының ставкасы көрсетіледі; </w:t>
      </w:r>
    </w:p>
    <w:p>
      <w:pPr>
        <w:spacing w:after="0"/>
        <w:ind w:left="0"/>
        <w:jc w:val="both"/>
      </w:pPr>
      <w:r>
        <w:rPr>
          <w:rFonts w:ascii="Times New Roman"/>
          <w:b w:val="false"/>
          <w:i w:val="false"/>
          <w:color w:val="000000"/>
          <w:sz w:val="28"/>
        </w:rPr>
        <w:t xml:space="preserve">
      7) G бағанында Салық кодексінің 173-бабының ережелеріне сәйкес әр төлем көзі-елі бойынша Қазақстан Республикасының шегінен тыс төленген және Қазақстан Республикасында жеке табыс салығын төлеу кезінде есепке жатқызуға тиіс табыс салығының сомасы көрсетіледі. Бұл ретте G бағанының деректері С және F бағандарының деректерінің туындысы ретінде айқындалады. </w:t>
      </w:r>
    </w:p>
    <w:p>
      <w:pPr>
        <w:spacing w:after="0"/>
        <w:ind w:left="0"/>
        <w:jc w:val="both"/>
      </w:pPr>
      <w:r>
        <w:rPr>
          <w:rFonts w:ascii="Times New Roman"/>
          <w:b w:val="false"/>
          <w:i w:val="false"/>
          <w:color w:val="000000"/>
          <w:sz w:val="28"/>
        </w:rPr>
        <w:t xml:space="preserve">
      200.07.001 жолына қосымша нысанның С бағанының жиынтық шамасы 200.07.001А жолына, Е бағаныныкі - 200.07.001В жолына, G бағаныныкі - 200.07.001С жолына көшіріледі, </w:t>
      </w:r>
    </w:p>
    <w:p>
      <w:pPr>
        <w:spacing w:after="0"/>
        <w:ind w:left="0"/>
        <w:jc w:val="both"/>
      </w:pPr>
      <w:r>
        <w:rPr>
          <w:rFonts w:ascii="Times New Roman"/>
          <w:b w:val="false"/>
          <w:i w:val="false"/>
          <w:color w:val="000000"/>
          <w:sz w:val="28"/>
        </w:rPr>
        <w:t xml:space="preserve">
      200.07.002 жолына қосымша нысанның С бағанының жиынтық шамасы 200.07.002А жолына, Е бағаныныкі - 200.07.002В жолына, G бағаныныкі - 200.07.002С жолына көшіріледі, </w:t>
      </w:r>
    </w:p>
    <w:p>
      <w:pPr>
        <w:spacing w:after="0"/>
        <w:ind w:left="0"/>
        <w:jc w:val="both"/>
      </w:pPr>
      <w:r>
        <w:rPr>
          <w:rFonts w:ascii="Times New Roman"/>
          <w:b w:val="false"/>
          <w:i w:val="false"/>
          <w:color w:val="000000"/>
          <w:sz w:val="28"/>
        </w:rPr>
        <w:t xml:space="preserve">
      200.07.003 жолына қосымша нысанның С бағанының жиынтық шамасы 200.07.003А жолына, Е бағаныныкі - 200.07.003В жолына, G бағаныныкі - 200.07.003С жолына көшіріледі, </w:t>
      </w:r>
    </w:p>
    <w:p>
      <w:pPr>
        <w:spacing w:after="0"/>
        <w:ind w:left="0"/>
        <w:jc w:val="both"/>
      </w:pPr>
      <w:r>
        <w:rPr>
          <w:rFonts w:ascii="Times New Roman"/>
          <w:b w:val="false"/>
          <w:i w:val="false"/>
          <w:color w:val="000000"/>
          <w:sz w:val="28"/>
        </w:rPr>
        <w:t xml:space="preserve">
      200.07.004 жолына қосымша нысанның С бағанының жиынтық шамасы 200.07.004А жолына, Е бағаныныкі - 200.07.004В жолына, G бағаныныкі - 200.07.004С жолына көшіріледі. </w:t>
      </w:r>
    </w:p>
    <w:p>
      <w:pPr>
        <w:spacing w:after="0"/>
        <w:ind w:left="0"/>
        <w:jc w:val="both"/>
      </w:pPr>
      <w:r>
        <w:rPr>
          <w:rFonts w:ascii="Times New Roman"/>
          <w:b w:val="false"/>
          <w:i w:val="false"/>
          <w:color w:val="000000"/>
          <w:sz w:val="28"/>
        </w:rPr>
        <w:t xml:space="preserve">
      72. 200.07.005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Ережелердің 80-тармағының 2) тармақшасына сәйкес тұрақты мекемеге байланысты емес қызметтерден алынған, сомасы кіріс төлем көздері-елдері бойынша ашылатын кіріс түрінің коды көрсетіледі; </w:t>
      </w:r>
    </w:p>
    <w:p>
      <w:pPr>
        <w:spacing w:after="0"/>
        <w:ind w:left="0"/>
        <w:jc w:val="both"/>
      </w:pPr>
      <w:r>
        <w:rPr>
          <w:rFonts w:ascii="Times New Roman"/>
          <w:b w:val="false"/>
          <w:i w:val="false"/>
          <w:color w:val="000000"/>
          <w:sz w:val="28"/>
        </w:rPr>
        <w:t xml:space="preserve">
      3) С бағанында осы Ережелердің 82-тармағының сәйкес кіріс төлем көзі-елінің коды көрсетіледі; </w:t>
      </w:r>
    </w:p>
    <w:p>
      <w:pPr>
        <w:spacing w:after="0"/>
        <w:ind w:left="0"/>
        <w:jc w:val="both"/>
      </w:pPr>
      <w:r>
        <w:rPr>
          <w:rFonts w:ascii="Times New Roman"/>
          <w:b w:val="false"/>
          <w:i w:val="false"/>
          <w:color w:val="000000"/>
          <w:sz w:val="28"/>
        </w:rPr>
        <w:t xml:space="preserve">
      4) D бағанында әр төлем көзі-елі бойынша есепті салық кезеңі ішінде салық төлеушіге есептелген кірістердің сомасы көрсетіледі. Егер салық төлеуші бір шетел мемлекетінде есепті салық кезеңі ішінде бірнеше көзден кіріс алған жағдайда, онда кіріс түрінің әрқайсысы бойынша осы шетел мемлекеті бойынша есептелген кірістердің жалпы сомасы көрсетіледі; </w:t>
      </w:r>
    </w:p>
    <w:p>
      <w:pPr>
        <w:spacing w:after="0"/>
        <w:ind w:left="0"/>
        <w:jc w:val="both"/>
      </w:pPr>
      <w:r>
        <w:rPr>
          <w:rFonts w:ascii="Times New Roman"/>
          <w:b w:val="false"/>
          <w:i w:val="false"/>
          <w:color w:val="000000"/>
          <w:sz w:val="28"/>
        </w:rPr>
        <w:t xml:space="preserve">
      5) Е бағанында тиісті төлем көзі-елдің заңнамасымен немесе халықаралық шартпен белгіленген табыс салығының ставкасы көрсетіледі; </w:t>
      </w:r>
    </w:p>
    <w:p>
      <w:pPr>
        <w:spacing w:after="0"/>
        <w:ind w:left="0"/>
        <w:jc w:val="both"/>
      </w:pPr>
      <w:r>
        <w:rPr>
          <w:rFonts w:ascii="Times New Roman"/>
          <w:b w:val="false"/>
          <w:i w:val="false"/>
          <w:color w:val="000000"/>
          <w:sz w:val="28"/>
        </w:rPr>
        <w:t xml:space="preserve">
      6) F бағанында әр кірістердің төлем көзі-елінде төленген табыс салығының сомасы. Бұл ретте F бағанының деректері D және Е бағандарының деректерінің туындысы ретінде айқындалады; </w:t>
      </w:r>
    </w:p>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 xml:space="preserve">173-бабының </w:t>
      </w:r>
      <w:r>
        <w:rPr>
          <w:rFonts w:ascii="Times New Roman"/>
          <w:b w:val="false"/>
          <w:i w:val="false"/>
          <w:color w:val="000000"/>
          <w:sz w:val="28"/>
        </w:rPr>
        <w:t xml:space="preserve">ережелеріне сәйкес әр төлем көзі-елі бойынша Қазақстан Республикасының шегінен тыс төленген және Қазақстан Республикасында жеке табыс салығын төлеу кезінде есепке жатқызуға тиіс табыс салығының ставкасы көрсетіледі; </w:t>
      </w:r>
    </w:p>
    <w:p>
      <w:pPr>
        <w:spacing w:after="0"/>
        <w:ind w:left="0"/>
        <w:jc w:val="both"/>
      </w:pPr>
      <w:r>
        <w:rPr>
          <w:rFonts w:ascii="Times New Roman"/>
          <w:b w:val="false"/>
          <w:i w:val="false"/>
          <w:color w:val="000000"/>
          <w:sz w:val="28"/>
        </w:rPr>
        <w:t xml:space="preserve">
      8) Н бағанында Салық кодексінің 173-бабының ережелеріне сәйкес әр төлем көзі-елі бойынша Қазақстан Республикасының шегінен тыс төленген және Қазақстан Республикасында жеке табыс салығын төлеу кезінде есепке жатқызуға тиіс табыс салығының сомалары көрсетіледі. Бұл ретте Н бағанының деректері D және G бағандарының деректерінің туындысы ретінде айқындалады; </w:t>
      </w:r>
    </w:p>
    <w:p>
      <w:pPr>
        <w:spacing w:after="0"/>
        <w:ind w:left="0"/>
        <w:jc w:val="both"/>
      </w:pPr>
      <w:r>
        <w:rPr>
          <w:rFonts w:ascii="Times New Roman"/>
          <w:b w:val="false"/>
          <w:i w:val="false"/>
          <w:color w:val="000000"/>
          <w:sz w:val="28"/>
        </w:rPr>
        <w:t xml:space="preserve">
      200.07.005 жолына қосымша нысанның D бағанының жиынтық шамасы 200.07.005А жолына, F бағаныныкі - 200.07.005В жолына, </w:t>
      </w:r>
    </w:p>
    <w:p>
      <w:pPr>
        <w:spacing w:after="0"/>
        <w:ind w:left="0"/>
        <w:jc w:val="both"/>
      </w:pPr>
      <w:r>
        <w:rPr>
          <w:rFonts w:ascii="Times New Roman"/>
          <w:b w:val="false"/>
          <w:i w:val="false"/>
          <w:color w:val="000000"/>
          <w:sz w:val="28"/>
        </w:rPr>
        <w:t xml:space="preserve">
      Н бағаныныкі - 200.07.005С жолына көшіріледі. </w:t>
      </w:r>
    </w:p>
    <w:p>
      <w:pPr>
        <w:spacing w:after="0"/>
        <w:ind w:left="0"/>
        <w:jc w:val="both"/>
      </w:pPr>
      <w:r>
        <w:rPr>
          <w:rFonts w:ascii="Times New Roman"/>
          <w:b w:val="false"/>
          <w:i w:val="false"/>
          <w:color w:val="000000"/>
          <w:sz w:val="28"/>
        </w:rPr>
        <w:t xml:space="preserve">
      73. 200.07.006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Ережелердің 82-тармағына сәйкес кіріс төлем көздері-елінің коды көрсетіледі; </w:t>
      </w:r>
    </w:p>
    <w:p>
      <w:pPr>
        <w:spacing w:after="0"/>
        <w:ind w:left="0"/>
        <w:jc w:val="both"/>
      </w:pPr>
      <w:r>
        <w:rPr>
          <w:rFonts w:ascii="Times New Roman"/>
          <w:b w:val="false"/>
          <w:i w:val="false"/>
          <w:color w:val="000000"/>
          <w:sz w:val="28"/>
        </w:rPr>
        <w:t xml:space="preserve">
      3) С бағанында әр төлем көзінің-елі бойынша олардың салық заңнамаларына сәйкес есепті салық кезеңі ішінде салық төлеушімен есептелген салық салынатын кірістердің сомалары көрсетіледі. Егер салық төлеуші бір шетел мемлекетінде есепті салық кезеңі ішінде бірнеше көздерден салық салынатын кірістер алған жағдайда, онда осы шетел мемлекет бойынша есептелген салық салынатын кірістердің жалпы сомасы көрсетіледі; </w:t>
      </w:r>
    </w:p>
    <w:p>
      <w:pPr>
        <w:spacing w:after="0"/>
        <w:ind w:left="0"/>
        <w:jc w:val="both"/>
      </w:pPr>
      <w:r>
        <w:rPr>
          <w:rFonts w:ascii="Times New Roman"/>
          <w:b w:val="false"/>
          <w:i w:val="false"/>
          <w:color w:val="000000"/>
          <w:sz w:val="28"/>
        </w:rPr>
        <w:t xml:space="preserve">
      4) D бағанында тиісті төлем көзі-елдің заңнамасымен немесе халықаралық шартпен белгіленген төленген табыс салығының ставкасы көрсетіледі; </w:t>
      </w:r>
    </w:p>
    <w:p>
      <w:pPr>
        <w:spacing w:after="0"/>
        <w:ind w:left="0"/>
        <w:jc w:val="both"/>
      </w:pPr>
      <w:r>
        <w:rPr>
          <w:rFonts w:ascii="Times New Roman"/>
          <w:b w:val="false"/>
          <w:i w:val="false"/>
          <w:color w:val="000000"/>
          <w:sz w:val="28"/>
        </w:rPr>
        <w:t xml:space="preserve">
      5) Е бағанында әр кірістердің төлем көзі-елінде төленген табыс салығының сомасы көрсетіледі. Бұл ретте Е бағанының деректері С және D бағандарының деректерінің туындысы ретінде айқындалады; </w:t>
      </w:r>
    </w:p>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 xml:space="preserve">173-бабына </w:t>
      </w:r>
      <w:r>
        <w:rPr>
          <w:rFonts w:ascii="Times New Roman"/>
          <w:b w:val="false"/>
          <w:i w:val="false"/>
          <w:color w:val="000000"/>
          <w:sz w:val="28"/>
        </w:rPr>
        <w:t xml:space="preserve">сәйкес әр төлем көзі-елі бойынша Қазақстан Республикасында жеке табыс салығын төлеу кезінде есепке жатқызылуға тиіс табыс салығының ставкасы көрсетіледі; </w:t>
      </w:r>
    </w:p>
    <w:p>
      <w:pPr>
        <w:spacing w:after="0"/>
        <w:ind w:left="0"/>
        <w:jc w:val="both"/>
      </w:pPr>
      <w:r>
        <w:rPr>
          <w:rFonts w:ascii="Times New Roman"/>
          <w:b w:val="false"/>
          <w:i w:val="false"/>
          <w:color w:val="000000"/>
          <w:sz w:val="28"/>
        </w:rPr>
        <w:t xml:space="preserve">
      7) G бағанында Қазақстан Республикасының шегінен тыс жерлерде төленген және Салық кодексінің 173-бабына сәйкес әр төлем көзі-елі бойынша Қазақстан Республикасында жеке табыс салығын төлеу кезінде есепке жатқызуға тиіс табыс салығының сомасы көрсетіледі. Бұл ретте G бағанының деректері С және F бағандарының деректерінің туындысы ретінде айқындалады; </w:t>
      </w:r>
    </w:p>
    <w:p>
      <w:pPr>
        <w:spacing w:after="0"/>
        <w:ind w:left="0"/>
        <w:jc w:val="both"/>
      </w:pPr>
      <w:r>
        <w:rPr>
          <w:rFonts w:ascii="Times New Roman"/>
          <w:b w:val="false"/>
          <w:i w:val="false"/>
          <w:color w:val="000000"/>
          <w:sz w:val="28"/>
        </w:rPr>
        <w:t xml:space="preserve">
      200.07.006 жолына қосымша нысанның С бағанының жиынтық шамасы 200.07.006А жолына, Е бағаныныкі - 200.07.006В жолына, G бағаныныкі - 200.07.006С жолына көшіріледі. </w:t>
      </w:r>
    </w:p>
    <w:p>
      <w:pPr>
        <w:spacing w:after="0"/>
        <w:ind w:left="0"/>
        <w:jc w:val="both"/>
      </w:pPr>
      <w:r>
        <w:rPr>
          <w:rFonts w:ascii="Times New Roman"/>
          <w:b w:val="false"/>
          <w:i w:val="false"/>
          <w:color w:val="000000"/>
          <w:sz w:val="28"/>
        </w:rPr>
        <w:t xml:space="preserve">
      74. "Осы Декларацияны толтырған салық төлеушінің аты-жөні" жолында Декларацияны толтырған салық төлеушінің тегі, аты, әкесінің аты көрсетіледі. </w:t>
      </w:r>
    </w:p>
    <w:bookmarkStart w:name="z227" w:id="206"/>
    <w:p>
      <w:pPr>
        <w:spacing w:after="0"/>
        <w:ind w:left="0"/>
        <w:jc w:val="left"/>
      </w:pPr>
      <w:r>
        <w:rPr>
          <w:rFonts w:ascii="Times New Roman"/>
          <w:b/>
          <w:i w:val="false"/>
          <w:color w:val="000000"/>
        </w:rPr>
        <w:t xml:space="preserve"> 10. "Қазақстан Республикасының шегінен тыс жерлерде</w:t>
      </w:r>
      <w:r>
        <w:br/>
      </w:r>
      <w:r>
        <w:rPr>
          <w:rFonts w:ascii="Times New Roman"/>
          <w:b/>
          <w:i w:val="false"/>
          <w:color w:val="000000"/>
        </w:rPr>
        <w:t xml:space="preserve">орналасқан шетелдік банктердің шоттарындағы ақша" </w:t>
      </w:r>
      <w:r>
        <w:br/>
      </w:r>
      <w:r>
        <w:rPr>
          <w:rFonts w:ascii="Times New Roman"/>
          <w:b/>
          <w:i w:val="false"/>
          <w:color w:val="000000"/>
        </w:rPr>
        <w:t>қосымшасын жасау</w:t>
      </w:r>
      <w:r>
        <w:br/>
      </w:r>
      <w:r>
        <w:rPr>
          <w:rFonts w:ascii="Times New Roman"/>
          <w:b/>
          <w:i w:val="false"/>
          <w:color w:val="000000"/>
        </w:rPr>
        <w:t xml:space="preserve">(200.08-нысан) </w:t>
      </w:r>
    </w:p>
    <w:bookmarkEnd w:id="206"/>
    <w:p>
      <w:pPr>
        <w:spacing w:after="0"/>
        <w:ind w:left="0"/>
        <w:jc w:val="both"/>
      </w:pPr>
      <w:r>
        <w:rPr>
          <w:rFonts w:ascii="Times New Roman"/>
          <w:b w:val="false"/>
          <w:i w:val="false"/>
          <w:color w:val="000000"/>
          <w:sz w:val="28"/>
        </w:rPr>
        <w:t xml:space="preserve">
      75. Бұл нысанды Салық кодексінің </w:t>
      </w:r>
      <w:r>
        <w:rPr>
          <w:rFonts w:ascii="Times New Roman"/>
          <w:b w:val="false"/>
          <w:i w:val="false"/>
          <w:color w:val="000000"/>
          <w:sz w:val="28"/>
        </w:rPr>
        <w:t xml:space="preserve">171-бабы </w:t>
      </w:r>
      <w:r>
        <w:rPr>
          <w:rFonts w:ascii="Times New Roman"/>
          <w:b w:val="false"/>
          <w:i w:val="false"/>
          <w:color w:val="000000"/>
          <w:sz w:val="28"/>
        </w:rPr>
        <w:t xml:space="preserve">1-тармағының 4) тармақшасына сәйкес Қазақстан Республикасының шегiнен тыс жерлердегi шетел банктерiндегi шоттарда ақшасы бар жеке тұлғалар толтырады. </w:t>
      </w:r>
    </w:p>
    <w:p>
      <w:pPr>
        <w:spacing w:after="0"/>
        <w:ind w:left="0"/>
        <w:jc w:val="both"/>
      </w:pPr>
      <w:r>
        <w:rPr>
          <w:rFonts w:ascii="Times New Roman"/>
          <w:b w:val="false"/>
          <w:i w:val="false"/>
          <w:color w:val="000000"/>
          <w:sz w:val="28"/>
        </w:rPr>
        <w:t xml:space="preserve">
      76. 200.08.001А-200.08.007А жолдарында жеке тұлғалардың ақшасы бар Қазақстан Республикасының шегінен тыс жерлерде орналасқан шетелдік банктердің атауы көрсетіледі. </w:t>
      </w:r>
    </w:p>
    <w:p>
      <w:pPr>
        <w:spacing w:after="0"/>
        <w:ind w:left="0"/>
        <w:jc w:val="both"/>
      </w:pPr>
      <w:r>
        <w:rPr>
          <w:rFonts w:ascii="Times New Roman"/>
          <w:b w:val="false"/>
          <w:i w:val="false"/>
          <w:color w:val="000000"/>
          <w:sz w:val="28"/>
        </w:rPr>
        <w:t xml:space="preserve">
      77. 200.08.001В-200.08.007В жолдарында осы Ережелердің </w:t>
      </w:r>
    </w:p>
    <w:p>
      <w:pPr>
        <w:spacing w:after="0"/>
        <w:ind w:left="0"/>
        <w:jc w:val="both"/>
      </w:pPr>
      <w:r>
        <w:rPr>
          <w:rFonts w:ascii="Times New Roman"/>
          <w:b w:val="false"/>
          <w:i w:val="false"/>
          <w:color w:val="000000"/>
          <w:sz w:val="28"/>
        </w:rPr>
        <w:t xml:space="preserve">
      82-тармағына сәйкес жеке тұлғалардың ақшасы бар Қазақстан Республикасының шегінен тыс жерлерде орналасқан шетелдік банктердің резиденттілік елінің коды көрсетіледі. </w:t>
      </w:r>
    </w:p>
    <w:p>
      <w:pPr>
        <w:spacing w:after="0"/>
        <w:ind w:left="0"/>
        <w:jc w:val="both"/>
      </w:pPr>
      <w:r>
        <w:rPr>
          <w:rFonts w:ascii="Times New Roman"/>
          <w:b w:val="false"/>
          <w:i w:val="false"/>
          <w:color w:val="000000"/>
          <w:sz w:val="28"/>
        </w:rPr>
        <w:t xml:space="preserve">
      78. 200.08.001С-200.08.007С жолдарында осы Ережелердің 81-тармағына сәйкес Қазақстан Республикасының шегінен тыс жерлерде орналасқан шетелдік банктерде жеке тұлғалар ақшасын орналастырылған валютаның коды көрсетіледі. </w:t>
      </w:r>
    </w:p>
    <w:p>
      <w:pPr>
        <w:spacing w:after="0"/>
        <w:ind w:left="0"/>
        <w:jc w:val="both"/>
      </w:pPr>
      <w:r>
        <w:rPr>
          <w:rFonts w:ascii="Times New Roman"/>
          <w:b w:val="false"/>
          <w:i w:val="false"/>
          <w:color w:val="000000"/>
          <w:sz w:val="28"/>
        </w:rPr>
        <w:t xml:space="preserve">
      79. "Осы Декларацияны толтырған салық төлеушінің аты-жөні" жолында Декларацияны толтырған салық төлеушінің тегі, аты, әкесінің аты көрсетіледі. </w:t>
      </w:r>
    </w:p>
    <w:bookmarkStart w:name="z228" w:id="207"/>
    <w:p>
      <w:pPr>
        <w:spacing w:after="0"/>
        <w:ind w:left="0"/>
        <w:jc w:val="left"/>
      </w:pPr>
      <w:r>
        <w:rPr>
          <w:rFonts w:ascii="Times New Roman"/>
          <w:b/>
          <w:i w:val="false"/>
          <w:color w:val="000000"/>
        </w:rPr>
        <w:t xml:space="preserve"> 11. Кірістердің, валюталардың, елдердің</w:t>
      </w:r>
      <w:r>
        <w:br/>
      </w:r>
      <w:r>
        <w:rPr>
          <w:rFonts w:ascii="Times New Roman"/>
          <w:b/>
          <w:i w:val="false"/>
          <w:color w:val="000000"/>
        </w:rPr>
        <w:t>және халықаралық шарттардың кодтары</w:t>
      </w:r>
    </w:p>
    <w:bookmarkEnd w:id="207"/>
    <w:p>
      <w:pPr>
        <w:spacing w:after="0"/>
        <w:ind w:left="0"/>
        <w:jc w:val="both"/>
      </w:pPr>
      <w:r>
        <w:rPr>
          <w:rFonts w:ascii="Times New Roman"/>
          <w:b w:val="false"/>
          <w:i w:val="false"/>
          <w:color w:val="000000"/>
          <w:sz w:val="28"/>
        </w:rPr>
        <w:t xml:space="preserve">
      80. Декларацияны толтыру кезінде кіріс түрлерінің мынадай кодталуы пайдаланылсын: </w:t>
      </w:r>
    </w:p>
    <w:p>
      <w:pPr>
        <w:spacing w:after="0"/>
        <w:ind w:left="0"/>
        <w:jc w:val="both"/>
      </w:pPr>
      <w:r>
        <w:rPr>
          <w:rFonts w:ascii="Times New Roman"/>
          <w:b w:val="false"/>
          <w:i w:val="false"/>
          <w:color w:val="000000"/>
          <w:sz w:val="28"/>
        </w:rPr>
        <w:t xml:space="preserve">
      1) Қазақстан Республикасындағы көздерден түсетін кірістер: </w:t>
      </w:r>
    </w:p>
    <w:p>
      <w:pPr>
        <w:spacing w:after="0"/>
        <w:ind w:left="0"/>
        <w:jc w:val="both"/>
      </w:pPr>
      <w:r>
        <w:rPr>
          <w:rFonts w:ascii="Times New Roman"/>
          <w:b w:val="false"/>
          <w:i w:val="false"/>
          <w:color w:val="000000"/>
          <w:sz w:val="28"/>
        </w:rPr>
        <w:t xml:space="preserve">
      1010 - Қазақстан Республикасында тауарларды сатудан кірістер; </w:t>
      </w:r>
    </w:p>
    <w:p>
      <w:pPr>
        <w:spacing w:after="0"/>
        <w:ind w:left="0"/>
        <w:jc w:val="both"/>
      </w:pPr>
      <w:r>
        <w:rPr>
          <w:rFonts w:ascii="Times New Roman"/>
          <w:b w:val="false"/>
          <w:i w:val="false"/>
          <w:color w:val="000000"/>
          <w:sz w:val="28"/>
        </w:rPr>
        <w:t xml:space="preserve">
      1011 - Қазақстан Республикасында жұмыстарды орындаудан, қызметтер көрсетуден кірістер; </w:t>
      </w:r>
    </w:p>
    <w:p>
      <w:pPr>
        <w:spacing w:after="0"/>
        <w:ind w:left="0"/>
        <w:jc w:val="both"/>
      </w:pPr>
      <w:r>
        <w:rPr>
          <w:rFonts w:ascii="Times New Roman"/>
          <w:b w:val="false"/>
          <w:i w:val="false"/>
          <w:color w:val="000000"/>
          <w:sz w:val="28"/>
        </w:rPr>
        <w:t xml:space="preserve">
      1020 - Қазақстан Республикасында орналасқан мүлікті өткізу кезінде құнның өсімінен түсетiн кірістер; </w:t>
      </w:r>
    </w:p>
    <w:p>
      <w:pPr>
        <w:spacing w:after="0"/>
        <w:ind w:left="0"/>
        <w:jc w:val="both"/>
      </w:pPr>
      <w:r>
        <w:rPr>
          <w:rFonts w:ascii="Times New Roman"/>
          <w:b w:val="false"/>
          <w:i w:val="false"/>
          <w:color w:val="000000"/>
          <w:sz w:val="28"/>
        </w:rPr>
        <w:t xml:space="preserve">
      1021 - резиденттер шығарған бағалы қағаздарды сату кезінде құнның өсімінен түсетiн кірістер; </w:t>
      </w:r>
    </w:p>
    <w:p>
      <w:pPr>
        <w:spacing w:after="0"/>
        <w:ind w:left="0"/>
        <w:jc w:val="both"/>
      </w:pPr>
      <w:r>
        <w:rPr>
          <w:rFonts w:ascii="Times New Roman"/>
          <w:b w:val="false"/>
          <w:i w:val="false"/>
          <w:color w:val="000000"/>
          <w:sz w:val="28"/>
        </w:rPr>
        <w:t xml:space="preserve">
      1022 - резидент еместермен шығарылған акцияларды сату кезінде құнның өсімінен табыстар, егер резидент емес заңды тұлғаның мұндай акциялары немесе активтері құнының 50 пайыздан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1023 - Қазақстан Республикасының аумағында орналасқан резидент заңды тұлғадағы, консорциумдағы қатысу үлесiн немесе мүлікті сату кезінде құнның өсімінен табыстар; </w:t>
      </w:r>
    </w:p>
    <w:p>
      <w:pPr>
        <w:spacing w:after="0"/>
        <w:ind w:left="0"/>
        <w:jc w:val="both"/>
      </w:pPr>
      <w:r>
        <w:rPr>
          <w:rFonts w:ascii="Times New Roman"/>
          <w:b w:val="false"/>
          <w:i w:val="false"/>
          <w:color w:val="000000"/>
          <w:sz w:val="28"/>
        </w:rPr>
        <w:t xml:space="preserve">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пайыздан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1030 - резиденттерге қарыздарын талап ету құқығын беруден түсетін кірістер; </w:t>
      </w:r>
    </w:p>
    <w:p>
      <w:pPr>
        <w:spacing w:after="0"/>
        <w:ind w:left="0"/>
        <w:jc w:val="both"/>
      </w:pPr>
      <w:r>
        <w:rPr>
          <w:rFonts w:ascii="Times New Roman"/>
          <w:b w:val="false"/>
          <w:i w:val="false"/>
          <w:color w:val="000000"/>
          <w:sz w:val="28"/>
        </w:rPr>
        <w:t xml:space="preserve">
      1031 - резидент еместердің Қазақстан Республикасында тұрақты мекемелер арқылы қызметіне байланысты қарыздарын талап ету құқығын беруден түсетін кірістер; </w:t>
      </w:r>
    </w:p>
    <w:p>
      <w:pPr>
        <w:spacing w:after="0"/>
        <w:ind w:left="0"/>
        <w:jc w:val="both"/>
      </w:pPr>
      <w:r>
        <w:rPr>
          <w:rFonts w:ascii="Times New Roman"/>
          <w:b w:val="false"/>
          <w:i w:val="false"/>
          <w:color w:val="000000"/>
          <w:sz w:val="28"/>
        </w:rPr>
        <w:t xml:space="preserve">
      1040 - резиденттердің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p>
    <w:p>
      <w:pPr>
        <w:spacing w:after="0"/>
        <w:ind w:left="0"/>
        <w:jc w:val="both"/>
      </w:pPr>
      <w:r>
        <w:rPr>
          <w:rFonts w:ascii="Times New Roman"/>
          <w:b w:val="false"/>
          <w:i w:val="false"/>
          <w:color w:val="000000"/>
          <w:sz w:val="28"/>
        </w:rPr>
        <w:t xml:space="preserve">
      1041 - Қазақстан Республикасында осындай резидент еместердің қызметтері барысында туындаған резидент еместердің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p>
    <w:p>
      <w:pPr>
        <w:spacing w:after="0"/>
        <w:ind w:left="0"/>
        <w:jc w:val="both"/>
      </w:pPr>
      <w:r>
        <w:rPr>
          <w:rFonts w:ascii="Times New Roman"/>
          <w:b w:val="false"/>
          <w:i w:val="false"/>
          <w:color w:val="000000"/>
          <w:sz w:val="28"/>
        </w:rPr>
        <w:t xml:space="preserve">
      1050 - резидент-заңды тұлғадан түсетін дивидендтер нысанындағы кірістер; </w:t>
      </w:r>
    </w:p>
    <w:p>
      <w:pPr>
        <w:spacing w:after="0"/>
        <w:ind w:left="0"/>
        <w:jc w:val="both"/>
      </w:pPr>
      <w:r>
        <w:rPr>
          <w:rFonts w:ascii="Times New Roman"/>
          <w:b w:val="false"/>
          <w:i w:val="false"/>
          <w:color w:val="000000"/>
          <w:sz w:val="28"/>
        </w:rPr>
        <w:t xml:space="preserve">
      1060 - резиденттерден алынатын борыштық бағалы қағаздар бойынша сыйақыларды қоспағанда, сыйақылар нысанындағы кірістер; </w:t>
      </w:r>
    </w:p>
    <w:p>
      <w:pPr>
        <w:spacing w:after="0"/>
        <w:ind w:left="0"/>
        <w:jc w:val="both"/>
      </w:pPr>
      <w:r>
        <w:rPr>
          <w:rFonts w:ascii="Times New Roman"/>
          <w:b w:val="false"/>
          <w:i w:val="false"/>
          <w:color w:val="000000"/>
          <w:sz w:val="28"/>
        </w:rPr>
        <w:t xml:space="preserve">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кірістер; </w:t>
      </w:r>
    </w:p>
    <w:p>
      <w:pPr>
        <w:spacing w:after="0"/>
        <w:ind w:left="0"/>
        <w:jc w:val="both"/>
      </w:pPr>
      <w:r>
        <w:rPr>
          <w:rFonts w:ascii="Times New Roman"/>
          <w:b w:val="false"/>
          <w:i w:val="false"/>
          <w:color w:val="000000"/>
          <w:sz w:val="28"/>
        </w:rPr>
        <w:t xml:space="preserve">
      1070 - эмитент-резиденттерден алынатын борыштық бағалы қағаздар бойынша сыйақылар нысанындағы кірістер; </w:t>
      </w:r>
    </w:p>
    <w:p>
      <w:pPr>
        <w:spacing w:after="0"/>
        <w:ind w:left="0"/>
        <w:jc w:val="both"/>
      </w:pPr>
      <w:r>
        <w:rPr>
          <w:rFonts w:ascii="Times New Roman"/>
          <w:b w:val="false"/>
          <w:i w:val="false"/>
          <w:color w:val="000000"/>
          <w:sz w:val="28"/>
        </w:rPr>
        <w:t xml:space="preserve">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эмитент-резидент еместерден алынған, борыштық бағалы қағаздар бойынша сыйақыларды қоспағанда, сыйақылар нысанындағы кірістер; </w:t>
      </w:r>
    </w:p>
    <w:p>
      <w:pPr>
        <w:spacing w:after="0"/>
        <w:ind w:left="0"/>
        <w:jc w:val="both"/>
      </w:pPr>
      <w:r>
        <w:rPr>
          <w:rFonts w:ascii="Times New Roman"/>
          <w:b w:val="false"/>
          <w:i w:val="false"/>
          <w:color w:val="000000"/>
          <w:sz w:val="28"/>
        </w:rPr>
        <w:t xml:space="preserve">
      1080 - резиденттерден алынатын роялти нысанындағы кірістер; </w:t>
      </w:r>
    </w:p>
    <w:p>
      <w:pPr>
        <w:spacing w:after="0"/>
        <w:ind w:left="0"/>
        <w:jc w:val="both"/>
      </w:pPr>
      <w:r>
        <w:rPr>
          <w:rFonts w:ascii="Times New Roman"/>
          <w:b w:val="false"/>
          <w:i w:val="false"/>
          <w:color w:val="000000"/>
          <w:sz w:val="28"/>
        </w:rPr>
        <w:t xml:space="preserve">
      1081 - резидент еместен Қазақстан Республикасында тұрақты мекеме арқылы қызметіне байланысты алынатын роялти нысанындағы кірістер; </w:t>
      </w:r>
    </w:p>
    <w:p>
      <w:pPr>
        <w:spacing w:after="0"/>
        <w:ind w:left="0"/>
        <w:jc w:val="both"/>
      </w:pPr>
      <w:r>
        <w:rPr>
          <w:rFonts w:ascii="Times New Roman"/>
          <w:b w:val="false"/>
          <w:i w:val="false"/>
          <w:color w:val="000000"/>
          <w:sz w:val="28"/>
        </w:rPr>
        <w:t xml:space="preserve">
      1090 - Қазақстан Республикасында орналасқан мүлкін жалға беруден түсетін кірістер; </w:t>
      </w:r>
    </w:p>
    <w:p>
      <w:pPr>
        <w:spacing w:after="0"/>
        <w:ind w:left="0"/>
        <w:jc w:val="both"/>
      </w:pPr>
      <w:r>
        <w:rPr>
          <w:rFonts w:ascii="Times New Roman"/>
          <w:b w:val="false"/>
          <w:i w:val="false"/>
          <w:color w:val="000000"/>
          <w:sz w:val="28"/>
        </w:rPr>
        <w:t xml:space="preserve">
      1100 - Қазақстан Республикасында орналасқан жылжымайтын мүліктен алынатын кірістер; </w:t>
      </w:r>
    </w:p>
    <w:p>
      <w:pPr>
        <w:spacing w:after="0"/>
        <w:ind w:left="0"/>
        <w:jc w:val="both"/>
      </w:pPr>
      <w:r>
        <w:rPr>
          <w:rFonts w:ascii="Times New Roman"/>
          <w:b w:val="false"/>
          <w:i w:val="false"/>
          <w:color w:val="000000"/>
          <w:sz w:val="28"/>
        </w:rPr>
        <w:t xml:space="preserve">
      1110 - Қазақстан Республикасында туындайтын тәуекелдерді сақтандыру шарттары бойынша төленетін сақтандыру сыйақылары түріндегі кірістер; </w:t>
      </w:r>
    </w:p>
    <w:p>
      <w:pPr>
        <w:spacing w:after="0"/>
        <w:ind w:left="0"/>
        <w:jc w:val="both"/>
      </w:pPr>
      <w:r>
        <w:rPr>
          <w:rFonts w:ascii="Times New Roman"/>
          <w:b w:val="false"/>
          <w:i w:val="false"/>
          <w:color w:val="000000"/>
          <w:sz w:val="28"/>
        </w:rPr>
        <w:t xml:space="preserve">
      1111 - Қазақстан Республикасында туындайтын тәуекелдердi қайта сақтандыру шарттары бойынша сақтандыру сыйлықақылары нысанындағы кірістер; </w:t>
      </w:r>
    </w:p>
    <w:p>
      <w:pPr>
        <w:spacing w:after="0"/>
        <w:ind w:left="0"/>
        <w:jc w:val="both"/>
      </w:pPr>
      <w:r>
        <w:rPr>
          <w:rFonts w:ascii="Times New Roman"/>
          <w:b w:val="false"/>
          <w:i w:val="false"/>
          <w:color w:val="000000"/>
          <w:sz w:val="28"/>
        </w:rPr>
        <w:t xml:space="preserve">
      1120 - тараптардың бiрi Қазақстан Республикасы болып табылатын халықаралық тасымалдарда көлiк қызмет көрсетулерінен түсетін кірістер; </w:t>
      </w:r>
    </w:p>
    <w:p>
      <w:pPr>
        <w:spacing w:after="0"/>
        <w:ind w:left="0"/>
        <w:jc w:val="both"/>
      </w:pPr>
      <w:r>
        <w:rPr>
          <w:rFonts w:ascii="Times New Roman"/>
          <w:b w:val="false"/>
          <w:i w:val="false"/>
          <w:color w:val="000000"/>
          <w:sz w:val="28"/>
        </w:rPr>
        <w:t xml:space="preserve">
      1130 - Қазақстан Республикасында жеке еңбек шарттары бойынша қызметтен түскен кірістер; </w:t>
      </w:r>
    </w:p>
    <w:p>
      <w:pPr>
        <w:spacing w:after="0"/>
        <w:ind w:left="0"/>
        <w:jc w:val="both"/>
      </w:pPr>
      <w:r>
        <w:rPr>
          <w:rFonts w:ascii="Times New Roman"/>
          <w:b w:val="false"/>
          <w:i w:val="false"/>
          <w:color w:val="000000"/>
          <w:sz w:val="28"/>
        </w:rPr>
        <w:t xml:space="preserve">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нақты орындау орны маңызды емес; </w:t>
      </w:r>
    </w:p>
    <w:p>
      <w:pPr>
        <w:spacing w:after="0"/>
        <w:ind w:left="0"/>
        <w:jc w:val="both"/>
      </w:pPr>
      <w:r>
        <w:rPr>
          <w:rFonts w:ascii="Times New Roman"/>
          <w:b w:val="false"/>
          <w:i w:val="false"/>
          <w:color w:val="000000"/>
          <w:sz w:val="28"/>
        </w:rPr>
        <w:t xml:space="preserve">
      1150 - Қазақстан Республикасында тұруына байланысты төленетін үстемелер; </w:t>
      </w:r>
    </w:p>
    <w:p>
      <w:pPr>
        <w:spacing w:after="0"/>
        <w:ind w:left="0"/>
        <w:jc w:val="both"/>
      </w:pPr>
      <w:r>
        <w:rPr>
          <w:rFonts w:ascii="Times New Roman"/>
          <w:b w:val="false"/>
          <w:i w:val="false"/>
          <w:color w:val="000000"/>
          <w:sz w:val="28"/>
        </w:rPr>
        <w:t xml:space="preserve">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кірістер,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p>
    <w:p>
      <w:pPr>
        <w:spacing w:after="0"/>
        <w:ind w:left="0"/>
        <w:jc w:val="both"/>
      </w:pPr>
      <w:r>
        <w:rPr>
          <w:rFonts w:ascii="Times New Roman"/>
          <w:b w:val="false"/>
          <w:i w:val="false"/>
          <w:color w:val="000000"/>
          <w:sz w:val="28"/>
        </w:rPr>
        <w:t xml:space="preserve">
      1170 -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кірістер; </w:t>
      </w:r>
    </w:p>
    <w:p>
      <w:pPr>
        <w:spacing w:after="0"/>
        <w:ind w:left="0"/>
        <w:jc w:val="both"/>
      </w:pPr>
      <w:r>
        <w:rPr>
          <w:rFonts w:ascii="Times New Roman"/>
          <w:b w:val="false"/>
          <w:i w:val="false"/>
          <w:color w:val="000000"/>
          <w:sz w:val="28"/>
        </w:rPr>
        <w:t xml:space="preserve">
      1190 - резиденттер төлейтiн ұтыстар; </w:t>
      </w:r>
    </w:p>
    <w:p>
      <w:pPr>
        <w:spacing w:after="0"/>
        <w:ind w:left="0"/>
        <w:jc w:val="both"/>
      </w:pPr>
      <w:r>
        <w:rPr>
          <w:rFonts w:ascii="Times New Roman"/>
          <w:b w:val="false"/>
          <w:i w:val="false"/>
          <w:color w:val="000000"/>
          <w:sz w:val="28"/>
        </w:rPr>
        <w:t xml:space="preserve">
      1200 - Қазақстан Республикасында жеке (кәсiби) тәуелсiз қызмет көрсетуден алынған кірістер; </w:t>
      </w:r>
    </w:p>
    <w:p>
      <w:pPr>
        <w:spacing w:after="0"/>
        <w:ind w:left="0"/>
        <w:jc w:val="both"/>
      </w:pPr>
      <w:r>
        <w:rPr>
          <w:rFonts w:ascii="Times New Roman"/>
          <w:b w:val="false"/>
          <w:i w:val="false"/>
          <w:color w:val="000000"/>
          <w:sz w:val="28"/>
        </w:rPr>
        <w:t xml:space="preserve">
      1210 - Қазақстан Республикасында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p>
    <w:p>
      <w:pPr>
        <w:spacing w:after="0"/>
        <w:ind w:left="0"/>
        <w:jc w:val="both"/>
      </w:pPr>
      <w:r>
        <w:rPr>
          <w:rFonts w:ascii="Times New Roman"/>
          <w:b w:val="false"/>
          <w:i w:val="false"/>
          <w:color w:val="000000"/>
          <w:sz w:val="28"/>
        </w:rPr>
        <w:t xml:space="preserve">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p>
    <w:p>
      <w:pPr>
        <w:spacing w:after="0"/>
        <w:ind w:left="0"/>
        <w:jc w:val="both"/>
      </w:pPr>
      <w:r>
        <w:rPr>
          <w:rFonts w:ascii="Times New Roman"/>
          <w:b w:val="false"/>
          <w:i w:val="false"/>
          <w:color w:val="000000"/>
          <w:sz w:val="28"/>
        </w:rPr>
        <w:t xml:space="preserve">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p>
    <w:p>
      <w:pPr>
        <w:spacing w:after="0"/>
        <w:ind w:left="0"/>
        <w:jc w:val="both"/>
      </w:pPr>
      <w:r>
        <w:rPr>
          <w:rFonts w:ascii="Times New Roman"/>
          <w:b w:val="false"/>
          <w:i w:val="false"/>
          <w:color w:val="000000"/>
          <w:sz w:val="28"/>
        </w:rPr>
        <w:t xml:space="preserve">
      1230 - мiндеттемелердi есептен шығарудан кірістер; </w:t>
      </w:r>
    </w:p>
    <w:p>
      <w:pPr>
        <w:spacing w:after="0"/>
        <w:ind w:left="0"/>
        <w:jc w:val="both"/>
      </w:pPr>
      <w:r>
        <w:rPr>
          <w:rFonts w:ascii="Times New Roman"/>
          <w:b w:val="false"/>
          <w:i w:val="false"/>
          <w:color w:val="000000"/>
          <w:sz w:val="28"/>
        </w:rPr>
        <w:t xml:space="preserve">
      1240 - күмәндi мiндеттемелер бойынша кірістер; </w:t>
      </w:r>
    </w:p>
    <w:p>
      <w:pPr>
        <w:spacing w:after="0"/>
        <w:ind w:left="0"/>
        <w:jc w:val="both"/>
      </w:pPr>
      <w:r>
        <w:rPr>
          <w:rFonts w:ascii="Times New Roman"/>
          <w:b w:val="false"/>
          <w:i w:val="false"/>
          <w:color w:val="000000"/>
          <w:sz w:val="28"/>
        </w:rPr>
        <w:t xml:space="preserve">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кірістер; </w:t>
      </w:r>
    </w:p>
    <w:p>
      <w:pPr>
        <w:spacing w:after="0"/>
        <w:ind w:left="0"/>
        <w:jc w:val="both"/>
      </w:pPr>
      <w:r>
        <w:rPr>
          <w:rFonts w:ascii="Times New Roman"/>
          <w:b w:val="false"/>
          <w:i w:val="false"/>
          <w:color w:val="000000"/>
          <w:sz w:val="28"/>
        </w:rPr>
        <w:t xml:space="preserve">
      1260 - кәсiпкерлiк қызметтi шектеуге немесе тоқтатуға келiсiм үшiн алынған кірістер; </w:t>
      </w:r>
    </w:p>
    <w:p>
      <w:pPr>
        <w:spacing w:after="0"/>
        <w:ind w:left="0"/>
        <w:jc w:val="both"/>
      </w:pPr>
      <w:r>
        <w:rPr>
          <w:rFonts w:ascii="Times New Roman"/>
          <w:b w:val="false"/>
          <w:i w:val="false"/>
          <w:color w:val="000000"/>
          <w:sz w:val="28"/>
        </w:rPr>
        <w:t xml:space="preserve">
      1270 - шығып қалған тiркелген активтер құнының шағын топтың құн теңгермесінен асып кетуінен алынатын кірістер; </w:t>
      </w:r>
    </w:p>
    <w:p>
      <w:pPr>
        <w:spacing w:after="0"/>
        <w:ind w:left="0"/>
        <w:jc w:val="both"/>
      </w:pPr>
      <w:r>
        <w:rPr>
          <w:rFonts w:ascii="Times New Roman"/>
          <w:b w:val="false"/>
          <w:i w:val="false"/>
          <w:color w:val="000000"/>
          <w:sz w:val="28"/>
        </w:rPr>
        <w:t xml:space="preserve">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кірістер; </w:t>
      </w:r>
    </w:p>
    <w:p>
      <w:pPr>
        <w:spacing w:after="0"/>
        <w:ind w:left="0"/>
        <w:jc w:val="both"/>
      </w:pPr>
      <w:r>
        <w:rPr>
          <w:rFonts w:ascii="Times New Roman"/>
          <w:b w:val="false"/>
          <w:i w:val="false"/>
          <w:color w:val="000000"/>
          <w:sz w:val="28"/>
        </w:rPr>
        <w:t xml:space="preserve">
      1290 - ортақ үлестiк меншiктен түсетін табысты бөлу кезiнде алынатын кірістер; </w:t>
      </w:r>
    </w:p>
    <w:p>
      <w:pPr>
        <w:spacing w:after="0"/>
        <w:ind w:left="0"/>
        <w:jc w:val="both"/>
      </w:pPr>
      <w:r>
        <w:rPr>
          <w:rFonts w:ascii="Times New Roman"/>
          <w:b w:val="false"/>
          <w:i w:val="false"/>
          <w:color w:val="000000"/>
          <w:sz w:val="28"/>
        </w:rPr>
        <w:t xml:space="preserve">
      1300 - бұрын жүргiзiлген шегерiмдер бойынша алынған өтемақылар; </w:t>
      </w:r>
    </w:p>
    <w:p>
      <w:pPr>
        <w:spacing w:after="0"/>
        <w:ind w:left="0"/>
        <w:jc w:val="both"/>
      </w:pPr>
      <w:r>
        <w:rPr>
          <w:rFonts w:ascii="Times New Roman"/>
          <w:b w:val="false"/>
          <w:i w:val="false"/>
          <w:color w:val="000000"/>
          <w:sz w:val="28"/>
        </w:rPr>
        <w:t xml:space="preserve">
      1310 - оң бағамдық айырма сомасының теріс бағамдық айырма сомасынан асып кетуі; </w:t>
      </w:r>
    </w:p>
    <w:p>
      <w:pPr>
        <w:spacing w:after="0"/>
        <w:ind w:left="0"/>
        <w:jc w:val="both"/>
      </w:pPr>
      <w:r>
        <w:rPr>
          <w:rFonts w:ascii="Times New Roman"/>
          <w:b w:val="false"/>
          <w:i w:val="false"/>
          <w:color w:val="000000"/>
          <w:sz w:val="28"/>
        </w:rPr>
        <w:t xml:space="preserve">
      1320 - әлеуметтiк сала объектiлерiн пайдалану кезiнде алынған кірістердің шығыстардан асып кетуі; </w:t>
      </w:r>
    </w:p>
    <w:p>
      <w:pPr>
        <w:spacing w:after="0"/>
        <w:ind w:left="0"/>
        <w:jc w:val="both"/>
      </w:pPr>
      <w:r>
        <w:rPr>
          <w:rFonts w:ascii="Times New Roman"/>
          <w:b w:val="false"/>
          <w:i w:val="false"/>
          <w:color w:val="000000"/>
          <w:sz w:val="28"/>
        </w:rPr>
        <w:t xml:space="preserve">
      1330 - стипендиялар; </w:t>
      </w:r>
    </w:p>
    <w:p>
      <w:pPr>
        <w:spacing w:after="0"/>
        <w:ind w:left="0"/>
        <w:jc w:val="both"/>
      </w:pPr>
      <w:r>
        <w:rPr>
          <w:rFonts w:ascii="Times New Roman"/>
          <w:b w:val="false"/>
          <w:i w:val="false"/>
          <w:color w:val="000000"/>
          <w:sz w:val="28"/>
        </w:rPr>
        <w:t xml:space="preserve">
      1340 - жинақтаушы сақтандыру шарттары бойынша кірістер; </w:t>
      </w:r>
    </w:p>
    <w:p>
      <w:pPr>
        <w:spacing w:after="0"/>
        <w:ind w:left="0"/>
        <w:jc w:val="both"/>
      </w:pPr>
      <w:r>
        <w:rPr>
          <w:rFonts w:ascii="Times New Roman"/>
          <w:b w:val="false"/>
          <w:i w:val="false"/>
          <w:color w:val="000000"/>
          <w:sz w:val="28"/>
        </w:rPr>
        <w:t xml:space="preserve">
      1350 - Салық кодексінің </w:t>
      </w:r>
      <w:r>
        <w:rPr>
          <w:rFonts w:ascii="Times New Roman"/>
          <w:b w:val="false"/>
          <w:i w:val="false"/>
          <w:color w:val="000000"/>
          <w:sz w:val="28"/>
        </w:rPr>
        <w:t xml:space="preserve">178-бабы </w:t>
      </w:r>
      <w:r>
        <w:rPr>
          <w:rFonts w:ascii="Times New Roman"/>
          <w:b w:val="false"/>
          <w:i w:val="false"/>
          <w:color w:val="000000"/>
          <w:sz w:val="28"/>
        </w:rPr>
        <w:t xml:space="preserve">1)-23) тармақшаларымен қамтылмаған Қазақстан Республикасындағы қызметі негізінде туындаған басқа да кірістер; </w:t>
      </w:r>
    </w:p>
    <w:p>
      <w:pPr>
        <w:spacing w:after="0"/>
        <w:ind w:left="0"/>
        <w:jc w:val="both"/>
      </w:pPr>
      <w:r>
        <w:rPr>
          <w:rFonts w:ascii="Times New Roman"/>
          <w:b w:val="false"/>
          <w:i w:val="false"/>
          <w:color w:val="000000"/>
          <w:sz w:val="28"/>
        </w:rPr>
        <w:t xml:space="preserve">
      2) Қазақстан Республикасының шегінен тыс көздерден кірістер: </w:t>
      </w:r>
    </w:p>
    <w:p>
      <w:pPr>
        <w:spacing w:after="0"/>
        <w:ind w:left="0"/>
        <w:jc w:val="both"/>
      </w:pPr>
      <w:r>
        <w:rPr>
          <w:rFonts w:ascii="Times New Roman"/>
          <w:b w:val="false"/>
          <w:i w:val="false"/>
          <w:color w:val="000000"/>
          <w:sz w:val="28"/>
        </w:rPr>
        <w:t xml:space="preserve">
      2010 - Қазақстан Республикасының шегінен тыс жерлерде тауарларды сатудан кірістер; </w:t>
      </w:r>
    </w:p>
    <w:p>
      <w:pPr>
        <w:spacing w:after="0"/>
        <w:ind w:left="0"/>
        <w:jc w:val="both"/>
      </w:pPr>
      <w:r>
        <w:rPr>
          <w:rFonts w:ascii="Times New Roman"/>
          <w:b w:val="false"/>
          <w:i w:val="false"/>
          <w:color w:val="000000"/>
          <w:sz w:val="28"/>
        </w:rPr>
        <w:t xml:space="preserve">
      2011 - Қазақстан Республикасының шегінен тыс жерлерде, жұмыстарды орындаудан, қызмет көрсетулерден кірістер; </w:t>
      </w:r>
    </w:p>
    <w:p>
      <w:pPr>
        <w:spacing w:after="0"/>
        <w:ind w:left="0"/>
        <w:jc w:val="both"/>
      </w:pPr>
      <w:r>
        <w:rPr>
          <w:rFonts w:ascii="Times New Roman"/>
          <w:b w:val="false"/>
          <w:i w:val="false"/>
          <w:color w:val="000000"/>
          <w:sz w:val="28"/>
        </w:rPr>
        <w:t xml:space="preserve">
      2020 - Қазақстан Республикасының шегінен тыс орналасқан мүлікті сату кезінде құн өсімінен кірістер; </w:t>
      </w:r>
    </w:p>
    <w:p>
      <w:pPr>
        <w:spacing w:after="0"/>
        <w:ind w:left="0"/>
        <w:jc w:val="both"/>
      </w:pPr>
      <w:r>
        <w:rPr>
          <w:rFonts w:ascii="Times New Roman"/>
          <w:b w:val="false"/>
          <w:i w:val="false"/>
          <w:color w:val="000000"/>
          <w:sz w:val="28"/>
        </w:rPr>
        <w:t xml:space="preserve">
      2021 - резидент емес шығарған бағалы қағаздарды сату кезінде құн өсімінен кірістер; </w:t>
      </w:r>
    </w:p>
    <w:p>
      <w:pPr>
        <w:spacing w:after="0"/>
        <w:ind w:left="0"/>
        <w:jc w:val="both"/>
      </w:pPr>
      <w:r>
        <w:rPr>
          <w:rFonts w:ascii="Times New Roman"/>
          <w:b w:val="false"/>
          <w:i w:val="false"/>
          <w:color w:val="000000"/>
          <w:sz w:val="28"/>
        </w:rPr>
        <w:t xml:space="preserve">
      2022 - Қазақстан Республикасының шегінен тыс орналасқан резидент емес заңды тұлғаға, консорциумға қатысу үлесiн немесе мүлікті сату кезінде құн өсімінен кірістер; </w:t>
      </w:r>
    </w:p>
    <w:p>
      <w:pPr>
        <w:spacing w:after="0"/>
        <w:ind w:left="0"/>
        <w:jc w:val="both"/>
      </w:pPr>
      <w:r>
        <w:rPr>
          <w:rFonts w:ascii="Times New Roman"/>
          <w:b w:val="false"/>
          <w:i w:val="false"/>
          <w:color w:val="000000"/>
          <w:sz w:val="28"/>
        </w:rPr>
        <w:t xml:space="preserve">
      2030 - Қазақстан Республикасы шегінен тыс алынатын борышты талап етудi беруден түсетiн кірістер; </w:t>
      </w:r>
    </w:p>
    <w:p>
      <w:pPr>
        <w:spacing w:after="0"/>
        <w:ind w:left="0"/>
        <w:jc w:val="both"/>
      </w:pPr>
      <w:r>
        <w:rPr>
          <w:rFonts w:ascii="Times New Roman"/>
          <w:b w:val="false"/>
          <w:i w:val="false"/>
          <w:color w:val="000000"/>
          <w:sz w:val="28"/>
        </w:rPr>
        <w:t xml:space="preserve">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2050 - резидент заңды тұлғадан дивидендтер нысанындағы кірістер; </w:t>
      </w:r>
    </w:p>
    <w:p>
      <w:pPr>
        <w:spacing w:after="0"/>
        <w:ind w:left="0"/>
        <w:jc w:val="both"/>
      </w:pPr>
      <w:r>
        <w:rPr>
          <w:rFonts w:ascii="Times New Roman"/>
          <w:b w:val="false"/>
          <w:i w:val="false"/>
          <w:color w:val="000000"/>
          <w:sz w:val="28"/>
        </w:rPr>
        <w:t xml:space="preserve">
      2060 - Қазақстан Республикасының шегінен тыс алынған, борыштық бағалы қағаздар бойынша сыйақыларды қоспағанда, сыйақылар нысанындағы кірістер; </w:t>
      </w:r>
    </w:p>
    <w:p>
      <w:pPr>
        <w:spacing w:after="0"/>
        <w:ind w:left="0"/>
        <w:jc w:val="both"/>
      </w:pPr>
      <w:r>
        <w:rPr>
          <w:rFonts w:ascii="Times New Roman"/>
          <w:b w:val="false"/>
          <w:i w:val="false"/>
          <w:color w:val="000000"/>
          <w:sz w:val="28"/>
        </w:rPr>
        <w:t xml:space="preserve">
      2070 - Қазақстан Республикасының шегінен тыс алынатын борыштық бағалы қағаздар сыйақылар нысанындағы кірістер; </w:t>
      </w:r>
    </w:p>
    <w:p>
      <w:pPr>
        <w:spacing w:after="0"/>
        <w:ind w:left="0"/>
        <w:jc w:val="both"/>
      </w:pPr>
      <w:r>
        <w:rPr>
          <w:rFonts w:ascii="Times New Roman"/>
          <w:b w:val="false"/>
          <w:i w:val="false"/>
          <w:color w:val="000000"/>
          <w:sz w:val="28"/>
        </w:rPr>
        <w:t xml:space="preserve">
      2080 - Қазақстан Республикасының шегінен тыс алынған роялти нысанындағы кірістер; </w:t>
      </w:r>
    </w:p>
    <w:p>
      <w:pPr>
        <w:spacing w:after="0"/>
        <w:ind w:left="0"/>
        <w:jc w:val="both"/>
      </w:pPr>
      <w:r>
        <w:rPr>
          <w:rFonts w:ascii="Times New Roman"/>
          <w:b w:val="false"/>
          <w:i w:val="false"/>
          <w:color w:val="000000"/>
          <w:sz w:val="28"/>
        </w:rPr>
        <w:t xml:space="preserve">
      2090 - Қазақстан Республикасының шегінен тыс орналасқан мүлiктi жалға беруден кірістер; </w:t>
      </w:r>
    </w:p>
    <w:p>
      <w:pPr>
        <w:spacing w:after="0"/>
        <w:ind w:left="0"/>
        <w:jc w:val="both"/>
      </w:pPr>
      <w:r>
        <w:rPr>
          <w:rFonts w:ascii="Times New Roman"/>
          <w:b w:val="false"/>
          <w:i w:val="false"/>
          <w:color w:val="000000"/>
          <w:sz w:val="28"/>
        </w:rPr>
        <w:t xml:space="preserve">
      2100 - Қазақстан Республикасының шегінен тыс орналасқан жылжымайтын мүлiктен алынатын кірістер; </w:t>
      </w:r>
    </w:p>
    <w:p>
      <w:pPr>
        <w:spacing w:after="0"/>
        <w:ind w:left="0"/>
        <w:jc w:val="both"/>
      </w:pPr>
      <w:r>
        <w:rPr>
          <w:rFonts w:ascii="Times New Roman"/>
          <w:b w:val="false"/>
          <w:i w:val="false"/>
          <w:color w:val="000000"/>
          <w:sz w:val="28"/>
        </w:rPr>
        <w:t xml:space="preserve">
      2111 - Қазақстан Республикасының шегінен тыс туындайтын тәуекелдердi сақтандыру немесе қайта сақтандыру шарттары бойынша сақтандыру сыйлықақылары нысанындағы кірістер; </w:t>
      </w:r>
    </w:p>
    <w:p>
      <w:pPr>
        <w:spacing w:after="0"/>
        <w:ind w:left="0"/>
        <w:jc w:val="both"/>
      </w:pPr>
      <w:r>
        <w:rPr>
          <w:rFonts w:ascii="Times New Roman"/>
          <w:b w:val="false"/>
          <w:i w:val="false"/>
          <w:color w:val="000000"/>
          <w:sz w:val="28"/>
        </w:rPr>
        <w:t xml:space="preserve">
      2120 - Қазақстан Республикасының шегінен тыс алынатын, халықаралық тасымалдарда көлiктік қызмет көрсетулерден кірістер; </w:t>
      </w:r>
    </w:p>
    <w:p>
      <w:pPr>
        <w:spacing w:after="0"/>
        <w:ind w:left="0"/>
        <w:jc w:val="both"/>
      </w:pPr>
      <w:r>
        <w:rPr>
          <w:rFonts w:ascii="Times New Roman"/>
          <w:b w:val="false"/>
          <w:i w:val="false"/>
          <w:color w:val="000000"/>
          <w:sz w:val="28"/>
        </w:rPr>
        <w:t xml:space="preserve">
      2130 - Қазақстан Республикасының шегінен тыс жеке еңбек шарттары (келiсiм-шарттары) бойынша қызметтен кірістер; </w:t>
      </w:r>
    </w:p>
    <w:p>
      <w:pPr>
        <w:spacing w:after="0"/>
        <w:ind w:left="0"/>
        <w:jc w:val="both"/>
      </w:pPr>
      <w:r>
        <w:rPr>
          <w:rFonts w:ascii="Times New Roman"/>
          <w:b w:val="false"/>
          <w:i w:val="false"/>
          <w:color w:val="000000"/>
          <w:sz w:val="28"/>
        </w:rPr>
        <w:t xml:space="preserve">
      2131 - Қазақстан Республикасының шегінен тыс өзге де азаматтық-құқықтық сипаттағы шарттар бойынша қызметтен кірістер; </w:t>
      </w:r>
    </w:p>
    <w:p>
      <w:pPr>
        <w:spacing w:after="0"/>
        <w:ind w:left="0"/>
        <w:jc w:val="both"/>
      </w:pPr>
      <w:r>
        <w:rPr>
          <w:rFonts w:ascii="Times New Roman"/>
          <w:b w:val="false"/>
          <w:i w:val="false"/>
          <w:color w:val="000000"/>
          <w:sz w:val="28"/>
        </w:rPr>
        <w:t xml:space="preserve">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2150 - Қазақстан Республикасының шегінен тыс тұруға байланысты төленетiн үстемеақылар; </w:t>
      </w:r>
    </w:p>
    <w:p>
      <w:pPr>
        <w:spacing w:after="0"/>
        <w:ind w:left="0"/>
        <w:jc w:val="both"/>
      </w:pPr>
      <w:r>
        <w:rPr>
          <w:rFonts w:ascii="Times New Roman"/>
          <w:b w:val="false"/>
          <w:i w:val="false"/>
          <w:color w:val="000000"/>
          <w:sz w:val="28"/>
        </w:rPr>
        <w:t xml:space="preserve">
      2160 - материалдық, әлеуметтiк игiлiктер немесе өзге де материалдық пайда нысанындағы кірістер; </w:t>
      </w:r>
    </w:p>
    <w:p>
      <w:pPr>
        <w:spacing w:after="0"/>
        <w:ind w:left="0"/>
        <w:jc w:val="both"/>
      </w:pPr>
      <w:r>
        <w:rPr>
          <w:rFonts w:ascii="Times New Roman"/>
          <w:b w:val="false"/>
          <w:i w:val="false"/>
          <w:color w:val="000000"/>
          <w:sz w:val="28"/>
        </w:rPr>
        <w:t xml:space="preserve">
      2170 - резидент емес-жинақтаушы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кірістер; </w:t>
      </w:r>
    </w:p>
    <w:p>
      <w:pPr>
        <w:spacing w:after="0"/>
        <w:ind w:left="0"/>
        <w:jc w:val="both"/>
      </w:pPr>
      <w:r>
        <w:rPr>
          <w:rFonts w:ascii="Times New Roman"/>
          <w:b w:val="false"/>
          <w:i w:val="false"/>
          <w:color w:val="000000"/>
          <w:sz w:val="28"/>
        </w:rPr>
        <w:t xml:space="preserve">
      2190 - резидент еместер төлейтiн ұтыстар; </w:t>
      </w:r>
    </w:p>
    <w:p>
      <w:pPr>
        <w:spacing w:after="0"/>
        <w:ind w:left="0"/>
        <w:jc w:val="both"/>
      </w:pPr>
      <w:r>
        <w:rPr>
          <w:rFonts w:ascii="Times New Roman"/>
          <w:b w:val="false"/>
          <w:i w:val="false"/>
          <w:color w:val="000000"/>
          <w:sz w:val="28"/>
        </w:rPr>
        <w:t xml:space="preserve">
      2200 - Қазақстан Республикасының шегінен тыс жеке (кәсiби) тәуелсiз қызмет көрсетуден алынған кірістер; </w:t>
      </w:r>
    </w:p>
    <w:p>
      <w:pPr>
        <w:spacing w:after="0"/>
        <w:ind w:left="0"/>
        <w:jc w:val="both"/>
      </w:pPr>
      <w:r>
        <w:rPr>
          <w:rFonts w:ascii="Times New Roman"/>
          <w:b w:val="false"/>
          <w:i w:val="false"/>
          <w:color w:val="000000"/>
          <w:sz w:val="28"/>
        </w:rPr>
        <w:t xml:space="preserve">
      2210 - Қазақстан Республикасының шегінен тыс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p>
    <w:p>
      <w:pPr>
        <w:spacing w:after="0"/>
        <w:ind w:left="0"/>
        <w:jc w:val="both"/>
      </w:pPr>
      <w:r>
        <w:rPr>
          <w:rFonts w:ascii="Times New Roman"/>
          <w:b w:val="false"/>
          <w:i w:val="false"/>
          <w:color w:val="000000"/>
          <w:sz w:val="28"/>
        </w:rPr>
        <w:t xml:space="preserve">
      2220 - Қазақстан Республикасының шегінен тыс алынатын өзге де кірістер. </w:t>
      </w:r>
    </w:p>
    <w:p>
      <w:pPr>
        <w:spacing w:after="0"/>
        <w:ind w:left="0"/>
        <w:jc w:val="both"/>
      </w:pPr>
      <w:r>
        <w:rPr>
          <w:rFonts w:ascii="Times New Roman"/>
          <w:b w:val="false"/>
          <w:i w:val="false"/>
          <w:color w:val="000000"/>
          <w:sz w:val="28"/>
        </w:rPr>
        <w:t xml:space="preserve">
      81. Валюта кодын толтыру кезінде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 </w:t>
      </w:r>
    </w:p>
    <w:p>
      <w:pPr>
        <w:spacing w:after="0"/>
        <w:ind w:left="0"/>
        <w:jc w:val="both"/>
      </w:pPr>
      <w:r>
        <w:rPr>
          <w:rFonts w:ascii="Times New Roman"/>
          <w:b w:val="false"/>
          <w:i w:val="false"/>
          <w:color w:val="000000"/>
          <w:sz w:val="28"/>
        </w:rPr>
        <w:t xml:space="preserve">
      82. Елдің кодын толтыру кезінде Нормативтік құқықтық актілерді мемлекеттік тіркеу тізілімінде 2003 жылғы 9 маусымда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Тауарларды декларациялау ережесіне "Әлем елдерінің жіктемесі" 6-қосымшаға сәйкес елдердің сандық кодталуын пайдалану қажет. </w:t>
      </w:r>
    </w:p>
    <w:p>
      <w:pPr>
        <w:spacing w:after="0"/>
        <w:ind w:left="0"/>
        <w:jc w:val="both"/>
      </w:pPr>
      <w:r>
        <w:rPr>
          <w:rFonts w:ascii="Times New Roman"/>
          <w:b w:val="false"/>
          <w:i w:val="false"/>
          <w:color w:val="000000"/>
          <w:sz w:val="28"/>
        </w:rPr>
        <w:t xml:space="preserve">
      83. Декларацияны толтыру кезінде халықаралық шарттар (келісімдер) түрінің мынадай кодталуын пайдалану қажет: </w:t>
      </w:r>
    </w:p>
    <w:p>
      <w:pPr>
        <w:spacing w:after="0"/>
        <w:ind w:left="0"/>
        <w:jc w:val="both"/>
      </w:pPr>
      <w:r>
        <w:rPr>
          <w:rFonts w:ascii="Times New Roman"/>
          <w:b w:val="false"/>
          <w:i w:val="false"/>
          <w:color w:val="000000"/>
          <w:sz w:val="28"/>
        </w:rPr>
        <w:t xml:space="preserve">
      01 - Табыс пен капиталға қосарланған салық салуды болдырмау және салық төлеуден жалтаруға жол бермеу туралы конвенция; </w:t>
      </w:r>
    </w:p>
    <w:p>
      <w:pPr>
        <w:spacing w:after="0"/>
        <w:ind w:left="0"/>
        <w:jc w:val="both"/>
      </w:pPr>
      <w:r>
        <w:rPr>
          <w:rFonts w:ascii="Times New Roman"/>
          <w:b w:val="false"/>
          <w:i w:val="false"/>
          <w:color w:val="000000"/>
          <w:sz w:val="28"/>
        </w:rPr>
        <w:t xml:space="preserve">
      02 - Ислам Даму Банкiнiң құрылтай шарты; </w:t>
      </w:r>
    </w:p>
    <w:p>
      <w:pPr>
        <w:spacing w:after="0"/>
        <w:ind w:left="0"/>
        <w:jc w:val="both"/>
      </w:pPr>
      <w:r>
        <w:rPr>
          <w:rFonts w:ascii="Times New Roman"/>
          <w:b w:val="false"/>
          <w:i w:val="false"/>
          <w:color w:val="000000"/>
          <w:sz w:val="28"/>
        </w:rPr>
        <w:t xml:space="preserve">
      03 - Орталық Азия аймақтық экологиялық орталығы жұмысының жағдайлары жөніндегi келісім; </w:t>
      </w:r>
    </w:p>
    <w:p>
      <w:pPr>
        <w:spacing w:after="0"/>
        <w:ind w:left="0"/>
        <w:jc w:val="both"/>
      </w:pPr>
      <w:r>
        <w:rPr>
          <w:rFonts w:ascii="Times New Roman"/>
          <w:b w:val="false"/>
          <w:i w:val="false"/>
          <w:color w:val="000000"/>
          <w:sz w:val="28"/>
        </w:rPr>
        <w:t xml:space="preserve">
      04 - Азия Даму Банкінің құрылтай шарты; </w:t>
      </w:r>
    </w:p>
    <w:p>
      <w:pPr>
        <w:spacing w:after="0"/>
        <w:ind w:left="0"/>
        <w:jc w:val="both"/>
      </w:pPr>
      <w:r>
        <w:rPr>
          <w:rFonts w:ascii="Times New Roman"/>
          <w:b w:val="false"/>
          <w:i w:val="false"/>
          <w:color w:val="000000"/>
          <w:sz w:val="28"/>
        </w:rPr>
        <w:t xml:space="preserve">
      05 - Жаңа Үкіметтік ғимараттың құрылысы жобасына грантты пайдалану бойынша келісім; </w:t>
      </w:r>
    </w:p>
    <w:p>
      <w:pPr>
        <w:spacing w:after="0"/>
        <w:ind w:left="0"/>
        <w:jc w:val="both"/>
      </w:pPr>
      <w:r>
        <w:rPr>
          <w:rFonts w:ascii="Times New Roman"/>
          <w:b w:val="false"/>
          <w:i w:val="false"/>
          <w:color w:val="000000"/>
          <w:sz w:val="28"/>
        </w:rPr>
        <w:t xml:space="preserve">
      06 - Қаржылық ынтымақтастық туралы келісім; </w:t>
      </w:r>
    </w:p>
    <w:p>
      <w:pPr>
        <w:spacing w:after="0"/>
        <w:ind w:left="0"/>
        <w:jc w:val="both"/>
      </w:pPr>
      <w:r>
        <w:rPr>
          <w:rFonts w:ascii="Times New Roman"/>
          <w:b w:val="false"/>
          <w:i w:val="false"/>
          <w:color w:val="000000"/>
          <w:sz w:val="28"/>
        </w:rPr>
        <w:t xml:space="preserve">
      07 - Өзара түсiнiстiк туралы меморандум; </w:t>
      </w:r>
    </w:p>
    <w:p>
      <w:pPr>
        <w:spacing w:after="0"/>
        <w:ind w:left="0"/>
        <w:jc w:val="both"/>
      </w:pPr>
      <w:r>
        <w:rPr>
          <w:rFonts w:ascii="Times New Roman"/>
          <w:b w:val="false"/>
          <w:i w:val="false"/>
          <w:color w:val="000000"/>
          <w:sz w:val="28"/>
        </w:rPr>
        <w:t xml:space="preserve">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w:t>
      </w:r>
    </w:p>
    <w:p>
      <w:pPr>
        <w:spacing w:after="0"/>
        <w:ind w:left="0"/>
        <w:jc w:val="both"/>
      </w:pPr>
      <w:r>
        <w:rPr>
          <w:rFonts w:ascii="Times New Roman"/>
          <w:b w:val="false"/>
          <w:i w:val="false"/>
          <w:color w:val="000000"/>
          <w:sz w:val="28"/>
        </w:rPr>
        <w:t xml:space="preserve">
      09 - Халықаралық қайта құру және даму банкiнiң келісімі; </w:t>
      </w:r>
    </w:p>
    <w:p>
      <w:pPr>
        <w:spacing w:after="0"/>
        <w:ind w:left="0"/>
        <w:jc w:val="both"/>
      </w:pPr>
      <w:r>
        <w:rPr>
          <w:rFonts w:ascii="Times New Roman"/>
          <w:b w:val="false"/>
          <w:i w:val="false"/>
          <w:color w:val="000000"/>
          <w:sz w:val="28"/>
        </w:rPr>
        <w:t xml:space="preserve">
      10 - Халықаралық валюталық қордың келісімі; </w:t>
      </w:r>
    </w:p>
    <w:p>
      <w:pPr>
        <w:spacing w:after="0"/>
        <w:ind w:left="0"/>
        <w:jc w:val="both"/>
      </w:pPr>
      <w:r>
        <w:rPr>
          <w:rFonts w:ascii="Times New Roman"/>
          <w:b w:val="false"/>
          <w:i w:val="false"/>
          <w:color w:val="000000"/>
          <w:sz w:val="28"/>
        </w:rPr>
        <w:t xml:space="preserve">
      11 - Халықаралық қаржылық корпорацияның келісімі; </w:t>
      </w:r>
    </w:p>
    <w:p>
      <w:pPr>
        <w:spacing w:after="0"/>
        <w:ind w:left="0"/>
        <w:jc w:val="both"/>
      </w:pPr>
      <w:r>
        <w:rPr>
          <w:rFonts w:ascii="Times New Roman"/>
          <w:b w:val="false"/>
          <w:i w:val="false"/>
          <w:color w:val="000000"/>
          <w:sz w:val="28"/>
        </w:rPr>
        <w:t xml:space="preserve">
      12 - Инвестициялық дауларды реттеу жөніндегі конвенция; </w:t>
      </w:r>
    </w:p>
    <w:p>
      <w:pPr>
        <w:spacing w:after="0"/>
        <w:ind w:left="0"/>
        <w:jc w:val="both"/>
      </w:pPr>
      <w:r>
        <w:rPr>
          <w:rFonts w:ascii="Times New Roman"/>
          <w:b w:val="false"/>
          <w:i w:val="false"/>
          <w:color w:val="000000"/>
          <w:sz w:val="28"/>
        </w:rPr>
        <w:t xml:space="preserve">
      13 - Еуропалық Қайта құру және Даму банкiн құру туралы; </w:t>
      </w:r>
    </w:p>
    <w:p>
      <w:pPr>
        <w:spacing w:after="0"/>
        <w:ind w:left="0"/>
        <w:jc w:val="both"/>
      </w:pPr>
      <w:r>
        <w:rPr>
          <w:rFonts w:ascii="Times New Roman"/>
          <w:b w:val="false"/>
          <w:i w:val="false"/>
          <w:color w:val="000000"/>
          <w:sz w:val="28"/>
        </w:rPr>
        <w:t xml:space="preserve">
      14 - Дипломатиялық қатынастар туралы Вена конвенциясы; </w:t>
      </w:r>
    </w:p>
    <w:p>
      <w:pPr>
        <w:spacing w:after="0"/>
        <w:ind w:left="0"/>
        <w:jc w:val="both"/>
      </w:pPr>
      <w:r>
        <w:rPr>
          <w:rFonts w:ascii="Times New Roman"/>
          <w:b w:val="false"/>
          <w:i w:val="false"/>
          <w:color w:val="000000"/>
          <w:sz w:val="28"/>
        </w:rPr>
        <w:t xml:space="preserve">
      15 - Орталық Азия университетін құру жөніндегі шарт; </w:t>
      </w:r>
    </w:p>
    <w:p>
      <w:pPr>
        <w:spacing w:after="0"/>
        <w:ind w:left="0"/>
        <w:jc w:val="both"/>
      </w:pPr>
      <w:r>
        <w:rPr>
          <w:rFonts w:ascii="Times New Roman"/>
          <w:b w:val="false"/>
          <w:i w:val="false"/>
          <w:color w:val="000000"/>
          <w:sz w:val="28"/>
        </w:rPr>
        <w:t xml:space="preserve">
      16 - Инвестициялар кепiлдiгiнiң көп жақты агенттiгiн құру туралы; </w:t>
      </w:r>
    </w:p>
    <w:p>
      <w:pPr>
        <w:spacing w:after="0"/>
        <w:ind w:left="0"/>
        <w:jc w:val="both"/>
      </w:pPr>
      <w:r>
        <w:rPr>
          <w:rFonts w:ascii="Times New Roman"/>
          <w:b w:val="false"/>
          <w:i w:val="false"/>
          <w:color w:val="000000"/>
          <w:sz w:val="28"/>
        </w:rPr>
        <w:t xml:space="preserve">
      17 - "Нұр-Мүбарак" ислам мәдениетінің Египет университеті туралы келісім; </w:t>
      </w:r>
    </w:p>
    <w:p>
      <w:pPr>
        <w:spacing w:after="0"/>
        <w:ind w:left="0"/>
        <w:jc w:val="both"/>
      </w:pPr>
      <w:r>
        <w:rPr>
          <w:rFonts w:ascii="Times New Roman"/>
          <w:b w:val="false"/>
          <w:i w:val="false"/>
          <w:color w:val="000000"/>
          <w:sz w:val="28"/>
        </w:rPr>
        <w:t xml:space="preserve">
      18 - Әуе қатынасы туралы келісім; </w:t>
      </w:r>
    </w:p>
    <w:p>
      <w:pPr>
        <w:spacing w:after="0"/>
        <w:ind w:left="0"/>
        <w:jc w:val="both"/>
      </w:pPr>
      <w:r>
        <w:rPr>
          <w:rFonts w:ascii="Times New Roman"/>
          <w:b w:val="false"/>
          <w:i w:val="false"/>
          <w:color w:val="000000"/>
          <w:sz w:val="28"/>
        </w:rPr>
        <w:t xml:space="preserve">
      19 - "Агросервистік қызметті қолдау" жобасын дайындауға арналған Халықаралық Қайта құру және Даму Банкінің грантын беру туралы келісім; </w:t>
      </w:r>
    </w:p>
    <w:p>
      <w:pPr>
        <w:spacing w:after="0"/>
        <w:ind w:left="0"/>
        <w:jc w:val="both"/>
      </w:pPr>
      <w:r>
        <w:rPr>
          <w:rFonts w:ascii="Times New Roman"/>
          <w:b w:val="false"/>
          <w:i w:val="false"/>
          <w:color w:val="000000"/>
          <w:sz w:val="28"/>
        </w:rPr>
        <w:t xml:space="preserve">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 </w:t>
      </w:r>
    </w:p>
    <w:p>
      <w:pPr>
        <w:spacing w:after="0"/>
        <w:ind w:left="0"/>
        <w:jc w:val="both"/>
      </w:pPr>
      <w:r>
        <w:rPr>
          <w:rFonts w:ascii="Times New Roman"/>
          <w:b w:val="false"/>
          <w:i w:val="false"/>
          <w:color w:val="000000"/>
          <w:sz w:val="28"/>
        </w:rPr>
        <w:t xml:space="preserve">
      21 - Еуразиялық экономикалық қоғамдастықтың артықшылықтары мен иммунитеттері туралы конвенция; </w:t>
      </w:r>
    </w:p>
    <w:p>
      <w:pPr>
        <w:spacing w:after="0"/>
        <w:ind w:left="0"/>
        <w:jc w:val="both"/>
      </w:pPr>
      <w:r>
        <w:rPr>
          <w:rFonts w:ascii="Times New Roman"/>
          <w:b w:val="false"/>
          <w:i w:val="false"/>
          <w:color w:val="000000"/>
          <w:sz w:val="28"/>
        </w:rPr>
        <w:t xml:space="preserve">
      22 - Өзге де халықаралық шарттар (келісімдер, конвенциялар).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200.01-200.08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Жеке табыс салығы бойынша есепті жасау ережелері</w:t>
      </w:r>
      <w:r>
        <w:br/>
      </w:r>
      <w:r>
        <w:rPr>
          <w:rFonts w:ascii="Times New Roman"/>
          <w:b/>
          <w:i w:val="false"/>
          <w:color w:val="000000"/>
        </w:rPr>
        <w:t xml:space="preserve">(201.00-нысан)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145-бабының </w:t>
      </w:r>
      <w:r>
        <w:rPr>
          <w:rFonts w:ascii="Times New Roman"/>
          <w:b w:val="false"/>
          <w:i w:val="false"/>
          <w:color w:val="000000"/>
          <w:sz w:val="28"/>
        </w:rPr>
        <w:t xml:space="preserve">1-тармағында белгіленген ставка бойынша жеке тұлғалар есептеген және төлеген төлем көзінен салық салынатын кірістерді (бұдан әрі - төлем көзінен салық салынатын кірістер), Салық кодексінің </w:t>
      </w:r>
      <w:r>
        <w:rPr>
          <w:rFonts w:ascii="Times New Roman"/>
          <w:b w:val="false"/>
          <w:i w:val="false"/>
          <w:color w:val="000000"/>
          <w:sz w:val="28"/>
        </w:rPr>
        <w:t xml:space="preserve">24-тарауына </w:t>
      </w:r>
      <w:r>
        <w:rPr>
          <w:rFonts w:ascii="Times New Roman"/>
          <w:b w:val="false"/>
          <w:i w:val="false"/>
          <w:color w:val="000000"/>
          <w:sz w:val="28"/>
        </w:rPr>
        <w:t xml:space="preserve">сәйкес бюджетке есептелген және аударылған жеке табыс салығын ол бойынша Салық кодексінің </w:t>
      </w:r>
      <w:r>
        <w:rPr>
          <w:rFonts w:ascii="Times New Roman"/>
          <w:b w:val="false"/>
          <w:i w:val="false"/>
          <w:color w:val="000000"/>
          <w:sz w:val="28"/>
        </w:rPr>
        <w:t xml:space="preserve">50-тарауында </w:t>
      </w:r>
      <w:r>
        <w:rPr>
          <w:rFonts w:ascii="Times New Roman"/>
          <w:b w:val="false"/>
          <w:i w:val="false"/>
          <w:color w:val="000000"/>
          <w:sz w:val="28"/>
        </w:rPr>
        <w:t xml:space="preserve">көзделген тәртіппен әлеуметтік салық есептелетін жұмыс берушінің қызметкерлердің табыстарын төлеуге шығыстарын, сондай-ақ Қазақстан Республикасының зейнетақы заңнамасына сәйкес жинақтаушы зейнетақы қорларына ұсталған және аударылған міндетті зейнетақы жарналарын және Қазақстан Республикасының міндетті әлеуметтік сақтандыру туралы заңнамалық актісіне сәйкес әлеуметтік аударымдарды көрсетуге арналған Жеке табыс салығы бойынша есепті (бұдан әрі - Есеп) жасау тәртібін айқындайды. </w:t>
      </w:r>
    </w:p>
    <w:p>
      <w:pPr>
        <w:spacing w:after="0"/>
        <w:ind w:left="0"/>
        <w:jc w:val="both"/>
      </w:pPr>
      <w:r>
        <w:rPr>
          <w:rFonts w:ascii="Times New Roman"/>
          <w:b w:val="false"/>
          <w:i w:val="false"/>
          <w:color w:val="000000"/>
          <w:sz w:val="28"/>
        </w:rPr>
        <w:t xml:space="preserve">
      Есепті арнаулы салық режимдерін қолданатын шаруа (фермер) қожалықтары мен ауыл шаруашылығы өнімдерін өндіруші заңды тұлғалардан басқа, Салық кодексінің </w:t>
      </w:r>
      <w:r>
        <w:rPr>
          <w:rFonts w:ascii="Times New Roman"/>
          <w:b w:val="false"/>
          <w:i w:val="false"/>
          <w:color w:val="000000"/>
          <w:sz w:val="28"/>
        </w:rPr>
        <w:t xml:space="preserve">148-бабына </w:t>
      </w:r>
      <w:r>
        <w:rPr>
          <w:rFonts w:ascii="Times New Roman"/>
          <w:b w:val="false"/>
          <w:i w:val="false"/>
          <w:color w:val="000000"/>
          <w:sz w:val="28"/>
        </w:rPr>
        <w:t xml:space="preserve">сәйкес салық агенттері жасайды. </w:t>
      </w:r>
    </w:p>
    <w:p>
      <w:pPr>
        <w:spacing w:after="0"/>
        <w:ind w:left="0"/>
        <w:jc w:val="both"/>
      </w:pPr>
      <w:r>
        <w:rPr>
          <w:rFonts w:ascii="Times New Roman"/>
          <w:b w:val="false"/>
          <w:i w:val="false"/>
          <w:color w:val="000000"/>
          <w:sz w:val="28"/>
        </w:rPr>
        <w:t xml:space="preserve">
      2. Есеп осы Есептің (201.00-нысан) өзінен және қосымша нысаннан тұрады. Қосымша нысан жыл қорытындысы бойынша толтырылады және 4-тоқсан үшін Есеппен бірге, сондай-ақ "Таратылған" торкөзі белгіленген Есепті тапсырған кезде табыс етіледі. </w:t>
      </w:r>
    </w:p>
    <w:p>
      <w:pPr>
        <w:spacing w:after="0"/>
        <w:ind w:left="0"/>
        <w:jc w:val="both"/>
      </w:pPr>
      <w:r>
        <w:rPr>
          <w:rFonts w:ascii="Times New Roman"/>
          <w:b w:val="false"/>
          <w:i w:val="false"/>
          <w:color w:val="000000"/>
          <w:sz w:val="28"/>
        </w:rPr>
        <w:t xml:space="preserve">
      3. Есеп қағаз тасығышта қалам немесе қаламұшпен, қара немесе көк сиямен, баспа белгілерімен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жоқ болған кезде Есептің тиісті торкөздері толтырылмайды. </w:t>
      </w:r>
    </w:p>
    <w:p>
      <w:pPr>
        <w:spacing w:after="0"/>
        <w:ind w:left="0"/>
        <w:jc w:val="both"/>
      </w:pPr>
      <w:r>
        <w:rPr>
          <w:rFonts w:ascii="Times New Roman"/>
          <w:b w:val="false"/>
          <w:i w:val="false"/>
          <w:color w:val="000000"/>
          <w:sz w:val="28"/>
        </w:rPr>
        <w:t xml:space="preserve">
      6. Қосымша нысандарда көрсетілуі тиіс деректер болмаған жағдайда, қосымша нысаны берілмейді. </w:t>
      </w:r>
    </w:p>
    <w:p>
      <w:pPr>
        <w:spacing w:after="0"/>
        <w:ind w:left="0"/>
        <w:jc w:val="both"/>
      </w:pPr>
      <w:r>
        <w:rPr>
          <w:rFonts w:ascii="Times New Roman"/>
          <w:b w:val="false"/>
          <w:i w:val="false"/>
          <w:color w:val="000000"/>
          <w:sz w:val="28"/>
        </w:rPr>
        <w:t xml:space="preserve">
      7. Есепке қосымша нысанның парағында бар жолдардағы көрсеткіштер саны асып түскен жағдайда, қосымша нысанның осындай парағы толтырылады. </w:t>
      </w:r>
    </w:p>
    <w:p>
      <w:pPr>
        <w:spacing w:after="0"/>
        <w:ind w:left="0"/>
        <w:jc w:val="both"/>
      </w:pPr>
      <w:r>
        <w:rPr>
          <w:rFonts w:ascii="Times New Roman"/>
          <w:b w:val="false"/>
          <w:i w:val="false"/>
          <w:color w:val="000000"/>
          <w:sz w:val="28"/>
        </w:rPr>
        <w:t xml:space="preserve">
      8. "Салық төлеуші туралы жалпы ақпарат" қосымша нысан бөлімінде Есептің "Салық төлеуші туралы жалпы ақпарат" бөлімінде көрсетілген сәйкес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9. Соманың теріс мәні тиісті жолдың (бағанның) бірінші сол торкөзінде "-" - алу белгісімен белгіленеді. </w:t>
      </w:r>
    </w:p>
    <w:p>
      <w:pPr>
        <w:spacing w:after="0"/>
        <w:ind w:left="0"/>
        <w:jc w:val="both"/>
      </w:pPr>
      <w:r>
        <w:rPr>
          <w:rFonts w:ascii="Times New Roman"/>
          <w:b w:val="false"/>
          <w:i w:val="false"/>
          <w:color w:val="000000"/>
          <w:sz w:val="28"/>
        </w:rPr>
        <w:t xml:space="preserve">
      10.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Есеп екі данада жасалады, бір данасы салық органының белгісімен салық агентіне қайтарылады; </w:t>
      </w:r>
    </w:p>
    <w:p>
      <w:pPr>
        <w:spacing w:after="0"/>
        <w:ind w:left="0"/>
        <w:jc w:val="both"/>
      </w:pPr>
      <w:r>
        <w:rPr>
          <w:rFonts w:ascii="Times New Roman"/>
          <w:b w:val="false"/>
          <w:i w:val="false"/>
          <w:color w:val="000000"/>
          <w:sz w:val="28"/>
        </w:rPr>
        <w:t xml:space="preserve">
      2) хабарламамен тапсырысты хатпен қағаз тасығышта почта бойынша - салық агенті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Өтінішті тапсырғаны туралы хабарландыруды (растауды) алады. </w:t>
      </w:r>
    </w:p>
    <w:p>
      <w:pPr>
        <w:spacing w:after="0"/>
        <w:ind w:left="0"/>
        <w:jc w:val="both"/>
      </w:pPr>
      <w:r>
        <w:rPr>
          <w:rFonts w:ascii="Times New Roman"/>
          <w:b w:val="false"/>
          <w:i w:val="false"/>
          <w:color w:val="000000"/>
          <w:sz w:val="28"/>
        </w:rPr>
        <w:t xml:space="preserve">
      11.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230" w:id="208"/>
    <w:p>
      <w:pPr>
        <w:spacing w:after="0"/>
        <w:ind w:left="0"/>
        <w:jc w:val="left"/>
      </w:pPr>
      <w:r>
        <w:rPr>
          <w:rFonts w:ascii="Times New Roman"/>
          <w:b/>
          <w:i w:val="false"/>
          <w:color w:val="000000"/>
        </w:rPr>
        <w:t xml:space="preserve"> 2. Есепті жасау (201.00-нысан) </w:t>
      </w:r>
    </w:p>
    <w:bookmarkEnd w:id="208"/>
    <w:p>
      <w:pPr>
        <w:spacing w:after="0"/>
        <w:ind w:left="0"/>
        <w:jc w:val="both"/>
      </w:pPr>
      <w:r>
        <w:rPr>
          <w:rFonts w:ascii="Times New Roman"/>
          <w:b w:val="false"/>
          <w:i w:val="false"/>
          <w:color w:val="000000"/>
          <w:sz w:val="28"/>
        </w:rPr>
        <w:t xml:space="preserve">
      12. "Салық төлеуші туралы жалпы ақпарат" бөлімінде салық агенті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есепті кезең - Есеп берілетін есепті салық кезеңі (араб сандарымен көрсетіледі). Есепті беру үшін есепті тоқсан есепті кезең болып табылады; </w:t>
      </w:r>
    </w:p>
    <w:p>
      <w:pPr>
        <w:spacing w:after="0"/>
        <w:ind w:left="0"/>
        <w:jc w:val="both"/>
      </w:pPr>
      <w:r>
        <w:rPr>
          <w:rFonts w:ascii="Times New Roman"/>
          <w:b w:val="false"/>
          <w:i w:val="false"/>
          <w:color w:val="000000"/>
          <w:sz w:val="28"/>
        </w:rPr>
        <w:t xml:space="preserve">
      3) салық агентінің тегі, аты, әкесінің аты. </w:t>
      </w:r>
    </w:p>
    <w:p>
      <w:pPr>
        <w:spacing w:after="0"/>
        <w:ind w:left="0"/>
        <w:jc w:val="both"/>
      </w:pPr>
      <w:r>
        <w:rPr>
          <w:rFonts w:ascii="Times New Roman"/>
          <w:b w:val="false"/>
          <w:i w:val="false"/>
          <w:color w:val="000000"/>
          <w:sz w:val="28"/>
        </w:rPr>
        <w:t xml:space="preserve">
      Жеке басын куәландыратын құжаттарына сәйкес жеке тұлғаның тегі, аты, әкесінің аты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субъекті қызметінің түрлері бойынша олардың үлес салмағының кему тәртібімен көрсетілуі тиіс. "Үлес салмағын көрсетіңіз" ұяшықтарында аталған қызмет түрінің (бір ондық белгімен) үлес салмағын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69-71-баптарына </w:t>
      </w:r>
      <w:r>
        <w:rPr>
          <w:rFonts w:ascii="Times New Roman"/>
          <w:b w:val="false"/>
          <w:i w:val="false"/>
          <w:color w:val="000000"/>
          <w:sz w:val="28"/>
        </w:rPr>
        <w:t xml:space="preserve">сәйкес белгіленеді. Есеп түріне қарай тиісті торкөздер белгіленеді. </w:t>
      </w:r>
    </w:p>
    <w:p>
      <w:pPr>
        <w:spacing w:after="0"/>
        <w:ind w:left="0"/>
        <w:jc w:val="both"/>
      </w:pPr>
      <w:r>
        <w:rPr>
          <w:rFonts w:ascii="Times New Roman"/>
          <w:b w:val="false"/>
          <w:i w:val="false"/>
          <w:color w:val="000000"/>
          <w:sz w:val="28"/>
        </w:rPr>
        <w:t xml:space="preserve">
      "Бастапқы" торкөзі, егер Есеп салық агенті мемлекеттік тіркелгеннен кейін алғаш рет берілсе белгіленеді. </w:t>
      </w:r>
    </w:p>
    <w:p>
      <w:pPr>
        <w:spacing w:after="0"/>
        <w:ind w:left="0"/>
        <w:jc w:val="both"/>
      </w:pPr>
      <w:r>
        <w:rPr>
          <w:rFonts w:ascii="Times New Roman"/>
          <w:b w:val="false"/>
          <w:i w:val="false"/>
          <w:color w:val="000000"/>
          <w:sz w:val="28"/>
        </w:rPr>
        <w:t xml:space="preserve">
      "Кезекті" торкөзі кейінгі Есепті табыс еткен кезде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Есепті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агенті оның негізінде бұрын табыс етілген Есепке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агенті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агенті таратылған (қайта ұйымдастырылған), кәсіпкерлік, адвокаттық (нотариалдық) қызметін тоқтатқан жағдайларда белгіленеді; </w:t>
      </w:r>
    </w:p>
    <w:p>
      <w:pPr>
        <w:spacing w:after="0"/>
        <w:ind w:left="0"/>
        <w:jc w:val="both"/>
      </w:pPr>
      <w:r>
        <w:rPr>
          <w:rFonts w:ascii="Times New Roman"/>
          <w:b w:val="false"/>
          <w:i w:val="false"/>
          <w:color w:val="000000"/>
          <w:sz w:val="28"/>
        </w:rPr>
        <w:t xml:space="preserve">
      6) хабарламаның нөмірі мен күні. Ұяшықтар хабарлама бойынша қосымша Есеп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Қазақстан Республикасы Құзыретті органымен келісім-шартты-жасасу күні; </w:t>
      </w:r>
    </w:p>
    <w:p>
      <w:pPr>
        <w:spacing w:after="0"/>
        <w:ind w:left="0"/>
        <w:jc w:val="both"/>
      </w:pPr>
      <w:r>
        <w:rPr>
          <w:rFonts w:ascii="Times New Roman"/>
          <w:b w:val="false"/>
          <w:i w:val="false"/>
          <w:color w:val="000000"/>
          <w:sz w:val="28"/>
        </w:rPr>
        <w:t xml:space="preserve">
      8) келісім-шарттың Қазақстан Республикасының Құзыретті органы берген тіркеу нөмірі; </w:t>
      </w:r>
    </w:p>
    <w:p>
      <w:pPr>
        <w:spacing w:after="0"/>
        <w:ind w:left="0"/>
        <w:jc w:val="both"/>
      </w:pPr>
      <w:r>
        <w:rPr>
          <w:rFonts w:ascii="Times New Roman"/>
          <w:b w:val="false"/>
          <w:i w:val="false"/>
          <w:color w:val="000000"/>
          <w:sz w:val="28"/>
        </w:rPr>
        <w:t xml:space="preserve">
      7 және 8-торкөздерді заңнамада белгіленген тәртіппен Қазақстан Республикасымен жер қойнауын пайдалануға жасалған келісім-шарттар бойынша қызметті жүзеге асыратын салық агенттері толтырады. Бөлек есептеу қажеттілігі қарастырылған жер қойнауын пайдаланушылар, егер жер қойнауын пайдалануға келісім-шартта өзгеше қарастырылмаса, келісім-шарт шеңберінде жүзеге асырылатын қызмет бойынша жеке тұлғалардың кірістері бойынша бөлек Есеп жасайды. Бұл ретте, жер қойнауын пайдалануға әрбір келісім-шарт бойынша бөлек Есеп беріледі; </w:t>
      </w:r>
    </w:p>
    <w:p>
      <w:pPr>
        <w:spacing w:after="0"/>
        <w:ind w:left="0"/>
        <w:jc w:val="both"/>
      </w:pPr>
      <w:r>
        <w:rPr>
          <w:rFonts w:ascii="Times New Roman"/>
          <w:b w:val="false"/>
          <w:i w:val="false"/>
          <w:color w:val="000000"/>
          <w:sz w:val="28"/>
        </w:rPr>
        <w:t xml:space="preserve">
      9) салық агенті қызметін жүзеге асыратын салық режимі. Көрсетілген торкөздерде салық агенті қолдана отырып, өзінің қызметін жүзеге асыратын салық режимі түрінің мынадай кодтардың бірі көрсетіледі: </w:t>
      </w:r>
    </w:p>
    <w:p>
      <w:pPr>
        <w:spacing w:after="0"/>
        <w:ind w:left="0"/>
        <w:jc w:val="both"/>
      </w:pPr>
      <w:r>
        <w:rPr>
          <w:rFonts w:ascii="Times New Roman"/>
          <w:b w:val="false"/>
          <w:i w:val="false"/>
          <w:color w:val="000000"/>
          <w:sz w:val="28"/>
        </w:rPr>
        <w:t xml:space="preserve">
      01 - жалпыға бірдей белгіленген тәртіп (жалпыға бiрдей белгiленген тәртiпте қызметін жүзеге асыратын заңды тұлғалар, жеке кәсіпкерлер); </w:t>
      </w:r>
    </w:p>
    <w:p>
      <w:pPr>
        <w:spacing w:after="0"/>
        <w:ind w:left="0"/>
        <w:jc w:val="both"/>
      </w:pPr>
      <w:r>
        <w:rPr>
          <w:rFonts w:ascii="Times New Roman"/>
          <w:b w:val="false"/>
          <w:i w:val="false"/>
          <w:color w:val="000000"/>
          <w:sz w:val="28"/>
        </w:rPr>
        <w:t xml:space="preserve">
      02 - адвокат; </w:t>
      </w:r>
    </w:p>
    <w:p>
      <w:pPr>
        <w:spacing w:after="0"/>
        <w:ind w:left="0"/>
        <w:jc w:val="both"/>
      </w:pPr>
      <w:r>
        <w:rPr>
          <w:rFonts w:ascii="Times New Roman"/>
          <w:b w:val="false"/>
          <w:i w:val="false"/>
          <w:color w:val="000000"/>
          <w:sz w:val="28"/>
        </w:rPr>
        <w:t xml:space="preserve">
      03 - жеке нотариус; </w:t>
      </w:r>
    </w:p>
    <w:p>
      <w:pPr>
        <w:spacing w:after="0"/>
        <w:ind w:left="0"/>
        <w:jc w:val="both"/>
      </w:pPr>
      <w:r>
        <w:rPr>
          <w:rFonts w:ascii="Times New Roman"/>
          <w:b w:val="false"/>
          <w:i w:val="false"/>
          <w:color w:val="000000"/>
          <w:sz w:val="28"/>
        </w:rPr>
        <w:t xml:space="preserve">
      04 - Оңайлатылған декларация негізінде арнаулы салық режимі; </w:t>
      </w:r>
    </w:p>
    <w:p>
      <w:pPr>
        <w:spacing w:after="0"/>
        <w:ind w:left="0"/>
        <w:jc w:val="both"/>
      </w:pPr>
      <w:r>
        <w:rPr>
          <w:rFonts w:ascii="Times New Roman"/>
          <w:b w:val="false"/>
          <w:i w:val="false"/>
          <w:color w:val="000000"/>
          <w:sz w:val="28"/>
        </w:rPr>
        <w:t xml:space="preserve">
      05 - кәсіпкерлік қызметтің жекелеген түрлеріне арналған арнаулы салық режимі; </w:t>
      </w:r>
    </w:p>
    <w:p>
      <w:pPr>
        <w:spacing w:after="0"/>
        <w:ind w:left="0"/>
        <w:jc w:val="both"/>
      </w:pPr>
      <w:r>
        <w:rPr>
          <w:rFonts w:ascii="Times New Roman"/>
          <w:b w:val="false"/>
          <w:i w:val="false"/>
          <w:color w:val="000000"/>
          <w:sz w:val="28"/>
        </w:rPr>
        <w:t xml:space="preserve">
      06 - біржолғы талон негізіндегі арнаулы салық режимі. </w:t>
      </w:r>
    </w:p>
    <w:p>
      <w:pPr>
        <w:spacing w:after="0"/>
        <w:ind w:left="0"/>
        <w:jc w:val="both"/>
      </w:pPr>
      <w:r>
        <w:rPr>
          <w:rFonts w:ascii="Times New Roman"/>
          <w:b w:val="false"/>
          <w:i w:val="false"/>
          <w:color w:val="000000"/>
          <w:sz w:val="28"/>
        </w:rPr>
        <w:t xml:space="preserve">
      13. "Жеке табыс салығы" бөлімінде: </w:t>
      </w:r>
    </w:p>
    <w:p>
      <w:pPr>
        <w:spacing w:after="0"/>
        <w:ind w:left="0"/>
        <w:jc w:val="both"/>
      </w:pPr>
      <w:r>
        <w:rPr>
          <w:rFonts w:ascii="Times New Roman"/>
          <w:b w:val="false"/>
          <w:i w:val="false"/>
          <w:color w:val="000000"/>
          <w:sz w:val="28"/>
        </w:rPr>
        <w:t xml:space="preserve">
      1) 201.00.001А, 201.00.001В және 201.00.001С жолдарында есепті кезеңнің 1, 2 және 3-ші айларына салық агенті есептеген көрсетілген кірістерге жеке табыс салығын салуға болатын не болмайтынына қарамастан жеке тұлғаларға, оның ішінде ақылы қызмет көрсету шарттары бойынша қызметкерлерге, жалдау, мердігерлікке төленген кірістер, сондай-ақ міндетті зейнетақы жарналары және жеке табыс салығының сомалары көрсетіледі. Бұл ретте, Салық кодексінің </w:t>
      </w:r>
      <w:r>
        <w:rPr>
          <w:rFonts w:ascii="Times New Roman"/>
          <w:b w:val="false"/>
          <w:i w:val="false"/>
          <w:color w:val="000000"/>
          <w:sz w:val="28"/>
        </w:rPr>
        <w:t xml:space="preserve">144-бабы </w:t>
      </w:r>
      <w:r>
        <w:rPr>
          <w:rFonts w:ascii="Times New Roman"/>
          <w:b w:val="false"/>
          <w:i w:val="false"/>
          <w:color w:val="000000"/>
          <w:sz w:val="28"/>
        </w:rPr>
        <w:t xml:space="preserve">16), 25) тармақшаларына сәйкес салық салынуға жатпайтын кірістер бұл жолдарда көрсетілмейді. </w:t>
      </w:r>
    </w:p>
    <w:p>
      <w:pPr>
        <w:spacing w:after="0"/>
        <w:ind w:left="0"/>
        <w:jc w:val="both"/>
      </w:pPr>
      <w:r>
        <w:rPr>
          <w:rFonts w:ascii="Times New Roman"/>
          <w:b w:val="false"/>
          <w:i w:val="false"/>
          <w:color w:val="000000"/>
          <w:sz w:val="28"/>
        </w:rPr>
        <w:t xml:space="preserve">
      201.00.001D жолында 201.00.001А, 201.00.001В және 201.00.001С жолдарының жиынтық сомасы ретінде айқындалатын, есепті кезең үшін есептелген кірістер көрсетіледі. </w:t>
      </w:r>
    </w:p>
    <w:p>
      <w:pPr>
        <w:spacing w:after="0"/>
        <w:ind w:left="0"/>
        <w:jc w:val="both"/>
      </w:pPr>
      <w:r>
        <w:rPr>
          <w:rFonts w:ascii="Times New Roman"/>
          <w:b w:val="false"/>
          <w:i w:val="false"/>
          <w:color w:val="000000"/>
          <w:sz w:val="28"/>
        </w:rPr>
        <w:t xml:space="preserve">
      201.00.001Е жолында есепті кезең Есебінің 201.00.003D және бұрынғы кезеңнің Есебінің 201.00.003Е жолдарының сомасы ретінде айқындалатын, жыл басынан бастап есептелген кірістер көрсетіледі; </w:t>
      </w:r>
    </w:p>
    <w:p>
      <w:pPr>
        <w:spacing w:after="0"/>
        <w:ind w:left="0"/>
        <w:jc w:val="both"/>
      </w:pPr>
      <w:r>
        <w:rPr>
          <w:rFonts w:ascii="Times New Roman"/>
          <w:b w:val="false"/>
          <w:i w:val="false"/>
          <w:color w:val="000000"/>
          <w:sz w:val="28"/>
        </w:rPr>
        <w:t xml:space="preserve">
      2) 201.00.002А, 201.00.002В және 201.00.002С жолдарында 201.00.001 сәйкес жолдарында көрсетілген есептелген кірістер мен Салық кодексінің </w:t>
      </w:r>
      <w:r>
        <w:rPr>
          <w:rFonts w:ascii="Times New Roman"/>
          <w:b w:val="false"/>
          <w:i w:val="false"/>
          <w:color w:val="000000"/>
          <w:sz w:val="28"/>
        </w:rPr>
        <w:t xml:space="preserve">144 </w:t>
      </w:r>
      <w:r>
        <w:rPr>
          <w:rFonts w:ascii="Times New Roman"/>
          <w:b w:val="false"/>
          <w:i w:val="false"/>
          <w:color w:val="000000"/>
          <w:sz w:val="28"/>
        </w:rPr>
        <w:t xml:space="preserve">және </w:t>
      </w:r>
      <w:r>
        <w:rPr>
          <w:rFonts w:ascii="Times New Roman"/>
          <w:b w:val="false"/>
          <w:i w:val="false"/>
          <w:color w:val="000000"/>
          <w:sz w:val="28"/>
        </w:rPr>
        <w:t xml:space="preserve">152-баптарына </w:t>
      </w:r>
      <w:r>
        <w:rPr>
          <w:rFonts w:ascii="Times New Roman"/>
          <w:b w:val="false"/>
          <w:i w:val="false"/>
          <w:color w:val="000000"/>
          <w:sz w:val="28"/>
        </w:rPr>
        <w:t xml:space="preserve">сәйкес салық салуға жатпайтын кірістердің арасындағы айырма ретінде болатын есепті кезеңнің 1, 2 және 3-ші айлары үшін төлем көзінен салық салынатын кірістер (Салық кодексінің </w:t>
      </w:r>
      <w:r>
        <w:rPr>
          <w:rFonts w:ascii="Times New Roman"/>
          <w:b w:val="false"/>
          <w:i w:val="false"/>
          <w:color w:val="000000"/>
          <w:sz w:val="28"/>
        </w:rPr>
        <w:t xml:space="preserve">144-бабы </w:t>
      </w:r>
      <w:r>
        <w:rPr>
          <w:rFonts w:ascii="Times New Roman"/>
          <w:b w:val="false"/>
          <w:i w:val="false"/>
          <w:color w:val="000000"/>
          <w:sz w:val="28"/>
        </w:rPr>
        <w:t xml:space="preserve">16), 25) тармақшаларында көрсетілген кірістерді қоспағанда) көрсетіледі. </w:t>
      </w:r>
    </w:p>
    <w:p>
      <w:pPr>
        <w:spacing w:after="0"/>
        <w:ind w:left="0"/>
        <w:jc w:val="both"/>
      </w:pPr>
      <w:r>
        <w:rPr>
          <w:rFonts w:ascii="Times New Roman"/>
          <w:b w:val="false"/>
          <w:i w:val="false"/>
          <w:color w:val="000000"/>
          <w:sz w:val="28"/>
        </w:rPr>
        <w:t xml:space="preserve">
      201.00.002D жолында 201.00.002А, 201.00.002В және 201.00.002С жолдарының сомасы ретінде айқындалатын, есепті кезең үшін жеке табыс салығы салынатын кірістер көрсетіледі. </w:t>
      </w:r>
    </w:p>
    <w:p>
      <w:pPr>
        <w:spacing w:after="0"/>
        <w:ind w:left="0"/>
        <w:jc w:val="both"/>
      </w:pPr>
      <w:r>
        <w:rPr>
          <w:rFonts w:ascii="Times New Roman"/>
          <w:b w:val="false"/>
          <w:i w:val="false"/>
          <w:color w:val="000000"/>
          <w:sz w:val="28"/>
        </w:rPr>
        <w:t xml:space="preserve">
      201.00.002Е жолында есепті кезең Есебінің 201.00.002D және бұрынғы кезең Есебінің 201.00.002Е жолдарының сомасы ретінде айқындалатын, жыл басынан бастап төлем көзінен салық салынатын кірістер көрсетіледі; </w:t>
      </w:r>
    </w:p>
    <w:p>
      <w:pPr>
        <w:spacing w:after="0"/>
        <w:ind w:left="0"/>
        <w:jc w:val="both"/>
      </w:pPr>
      <w:r>
        <w:rPr>
          <w:rFonts w:ascii="Times New Roman"/>
          <w:b w:val="false"/>
          <w:i w:val="false"/>
          <w:color w:val="000000"/>
          <w:sz w:val="28"/>
        </w:rPr>
        <w:t xml:space="preserve">
      3) 201.00.003А, 201.00.003В және 201.00.003С жолдарында есепті кезеңнің 1, 2 және 3-ші айларында жеке тұлғаларға есептелген кірістерден есептелген жеке табыс салығы сомасы көрсетіледі. </w:t>
      </w:r>
    </w:p>
    <w:p>
      <w:pPr>
        <w:spacing w:after="0"/>
        <w:ind w:left="0"/>
        <w:jc w:val="both"/>
      </w:pPr>
      <w:r>
        <w:rPr>
          <w:rFonts w:ascii="Times New Roman"/>
          <w:b w:val="false"/>
          <w:i w:val="false"/>
          <w:color w:val="000000"/>
          <w:sz w:val="28"/>
        </w:rPr>
        <w:t xml:space="preserve">
      201.00.003D жолында 201.00.003А, 201.00.003В және 201.00.003С жолдарының сомасы ретінде айқындалатын, есепті салық кезеңі үшін есептелген жеке табыс салығы сомасы көрсетіледі. </w:t>
      </w:r>
    </w:p>
    <w:p>
      <w:pPr>
        <w:spacing w:after="0"/>
        <w:ind w:left="0"/>
        <w:jc w:val="both"/>
      </w:pPr>
      <w:r>
        <w:rPr>
          <w:rFonts w:ascii="Times New Roman"/>
          <w:b w:val="false"/>
          <w:i w:val="false"/>
          <w:color w:val="000000"/>
          <w:sz w:val="28"/>
        </w:rPr>
        <w:t xml:space="preserve">
      201.00.003Е жолында Есепті кезеңнің есебі 201.00.003D және Бұрынғы кезеңнің есебі 201.00.003Е жолдарының сомасы ретінде айқындалатын, жыл басынан бастап есептелген жеке табыс салығы сомасы көрсетіледі; </w:t>
      </w:r>
    </w:p>
    <w:p>
      <w:pPr>
        <w:spacing w:after="0"/>
        <w:ind w:left="0"/>
        <w:jc w:val="both"/>
      </w:pPr>
      <w:r>
        <w:rPr>
          <w:rFonts w:ascii="Times New Roman"/>
          <w:b w:val="false"/>
          <w:i w:val="false"/>
          <w:color w:val="000000"/>
          <w:sz w:val="28"/>
        </w:rPr>
        <w:t xml:space="preserve">
      4) 201.00.004 жолында жеке тұлғаларға есептелген, бірақ салық агенті бекіткен Есеп беру мерзіміне дейін төленбеген кірістер сомасы көрсетіледі. </w:t>
      </w:r>
    </w:p>
    <w:p>
      <w:pPr>
        <w:spacing w:after="0"/>
        <w:ind w:left="0"/>
        <w:jc w:val="both"/>
      </w:pPr>
      <w:r>
        <w:rPr>
          <w:rFonts w:ascii="Times New Roman"/>
          <w:b w:val="false"/>
          <w:i w:val="false"/>
          <w:color w:val="000000"/>
          <w:sz w:val="28"/>
        </w:rPr>
        <w:t xml:space="preserve">
      201.00.004 жолында міндетті, ерікті зейнетақы және ерікті кәсіптік зейнетақы жарналарын, сақтандыру сыйақыларын және жеке табыс салығын есепке алусыз сомалар көрсетіледі; </w:t>
      </w:r>
    </w:p>
    <w:p>
      <w:pPr>
        <w:spacing w:after="0"/>
        <w:ind w:left="0"/>
        <w:jc w:val="both"/>
      </w:pPr>
      <w:r>
        <w:rPr>
          <w:rFonts w:ascii="Times New Roman"/>
          <w:b w:val="false"/>
          <w:i w:val="false"/>
          <w:color w:val="000000"/>
          <w:sz w:val="28"/>
        </w:rPr>
        <w:t xml:space="preserve">
      5) 201.00.005А, 201.00.005В және 201.00.005С жолдарында есепті кезеңнің 1, 2 және 3-ші айларында жеке тұлғаларға төленген кірістер көрсетіледі. Бұл ретте, Салық кодексінің </w:t>
      </w:r>
      <w:r>
        <w:rPr>
          <w:rFonts w:ascii="Times New Roman"/>
          <w:b w:val="false"/>
          <w:i w:val="false"/>
          <w:color w:val="000000"/>
          <w:sz w:val="28"/>
        </w:rPr>
        <w:t xml:space="preserve">144-бабы </w:t>
      </w:r>
      <w:r>
        <w:rPr>
          <w:rFonts w:ascii="Times New Roman"/>
          <w:b w:val="false"/>
          <w:i w:val="false"/>
          <w:color w:val="000000"/>
          <w:sz w:val="28"/>
        </w:rPr>
        <w:t xml:space="preserve">16), 25) тармақшаларына сәйкес салық салынуға жатпайтын кірістер бұл жолдарда көрсетілмейді. </w:t>
      </w:r>
    </w:p>
    <w:p>
      <w:pPr>
        <w:spacing w:after="0"/>
        <w:ind w:left="0"/>
        <w:jc w:val="both"/>
      </w:pPr>
      <w:r>
        <w:rPr>
          <w:rFonts w:ascii="Times New Roman"/>
          <w:b w:val="false"/>
          <w:i w:val="false"/>
          <w:color w:val="000000"/>
          <w:sz w:val="28"/>
        </w:rPr>
        <w:t xml:space="preserve">
      201.00.005D жолында 201.00.005А, 201.00.005В және 201.00.005С жолдарының сомасы ретінде айқындалатын, есепті салық кезеңінде жеке тұлғаларға төленген кірістер көрсетіледі. </w:t>
      </w:r>
    </w:p>
    <w:p>
      <w:pPr>
        <w:spacing w:after="0"/>
        <w:ind w:left="0"/>
        <w:jc w:val="both"/>
      </w:pPr>
      <w:r>
        <w:rPr>
          <w:rFonts w:ascii="Times New Roman"/>
          <w:b w:val="false"/>
          <w:i w:val="false"/>
          <w:color w:val="000000"/>
          <w:sz w:val="28"/>
        </w:rPr>
        <w:t xml:space="preserve">
      201.00.005Е жолында Есепті кезеңнің есебі 201.00.005D және Бұрынғы кезеңнің есебі 201.00.005Е жолдарының сомасы ретінде айқындалатын, жыл басынан бастап жеке тұлғаларға төленген кірістер көрсетіледі; </w:t>
      </w:r>
    </w:p>
    <w:p>
      <w:pPr>
        <w:spacing w:after="0"/>
        <w:ind w:left="0"/>
        <w:jc w:val="both"/>
      </w:pPr>
      <w:r>
        <w:rPr>
          <w:rFonts w:ascii="Times New Roman"/>
          <w:b w:val="false"/>
          <w:i w:val="false"/>
          <w:color w:val="000000"/>
          <w:sz w:val="28"/>
        </w:rPr>
        <w:t xml:space="preserve">
      6) 201.00.006А, 201.00.006В және 201.00.006С жолдарында жеке тұлғаларға төленген кірістерден есептелген, және есепті кезеңнің 1, 2 және 3-ші айлары үшін бюджетке төлеуге жататын жеке табыс салығының сомасы көрсетіледі. </w:t>
      </w:r>
    </w:p>
    <w:p>
      <w:pPr>
        <w:spacing w:after="0"/>
        <w:ind w:left="0"/>
        <w:jc w:val="both"/>
      </w:pPr>
      <w:r>
        <w:rPr>
          <w:rFonts w:ascii="Times New Roman"/>
          <w:b w:val="false"/>
          <w:i w:val="false"/>
          <w:color w:val="000000"/>
          <w:sz w:val="28"/>
        </w:rPr>
        <w:t xml:space="preserve">
      201.00.006D жолында 201.00.006А, 201.00.006В және 201.00.006С жолдарының сомасы ретінде айқындалатын, жеке тұлғаларға төленген кірістерден есептелген, және есепті кезеңде бюджетке аударылуға жататын, жеке табыс салығының сомасы көрсетіледі. </w:t>
      </w:r>
    </w:p>
    <w:p>
      <w:pPr>
        <w:spacing w:after="0"/>
        <w:ind w:left="0"/>
        <w:jc w:val="both"/>
      </w:pPr>
      <w:r>
        <w:rPr>
          <w:rFonts w:ascii="Times New Roman"/>
          <w:b w:val="false"/>
          <w:i w:val="false"/>
          <w:color w:val="000000"/>
          <w:sz w:val="28"/>
        </w:rPr>
        <w:t xml:space="preserve">
      201.00.006Е жолында Есепті кезеңнің есебі 201.00.006D және Бұрынғы кезеңнің есебі 201.00.006Е жолдарының сомасы ретінде айқындалатын, жыл басынан бастап бюджетке аударылуға жататын, кірістерден есептелген, жеке табыс салығы сомасы көрсетіледі. </w:t>
      </w:r>
    </w:p>
    <w:p>
      <w:pPr>
        <w:spacing w:after="0"/>
        <w:ind w:left="0"/>
        <w:jc w:val="both"/>
      </w:pPr>
      <w:r>
        <w:rPr>
          <w:rFonts w:ascii="Times New Roman"/>
          <w:b w:val="false"/>
          <w:i w:val="false"/>
          <w:color w:val="000000"/>
          <w:sz w:val="28"/>
        </w:rPr>
        <w:t xml:space="preserve">
      14. "Міндетті зейнетақы жарналары" бөлімінде: </w:t>
      </w:r>
    </w:p>
    <w:p>
      <w:pPr>
        <w:spacing w:after="0"/>
        <w:ind w:left="0"/>
        <w:jc w:val="both"/>
      </w:pPr>
      <w:r>
        <w:rPr>
          <w:rFonts w:ascii="Times New Roman"/>
          <w:b w:val="false"/>
          <w:i w:val="false"/>
          <w:color w:val="000000"/>
          <w:sz w:val="28"/>
        </w:rPr>
        <w:t xml:space="preserve">
      1) 201.00.007А, 201.00.007В және 201.00.007С жолдарында есепті кезеңнің 1, 2 және 3-ші айлары үшін жинақтаушы зейнетақы қорына міндетті зейнетақы жарналары ұсталатын (есептелетін) қызметкерлердің есептелген кірістері көрсетіледі. </w:t>
      </w:r>
    </w:p>
    <w:p>
      <w:pPr>
        <w:spacing w:after="0"/>
        <w:ind w:left="0"/>
        <w:jc w:val="both"/>
      </w:pPr>
      <w:r>
        <w:rPr>
          <w:rFonts w:ascii="Times New Roman"/>
          <w:b w:val="false"/>
          <w:i w:val="false"/>
          <w:color w:val="000000"/>
          <w:sz w:val="28"/>
        </w:rPr>
        <w:t xml:space="preserve">
      201.00.007D жолында 201.00.007А, 201.00.007В және 201.00.007С жолдарының сомасы ретінде айқындалатын, есепті салық кезеңі үшін жинақтаушы зейнетақы қорына міндетті зейнетақы жарналары ұсталатын қызметкерлердің есептелген кірістері көрсетіледі. </w:t>
      </w:r>
    </w:p>
    <w:p>
      <w:pPr>
        <w:spacing w:after="0"/>
        <w:ind w:left="0"/>
        <w:jc w:val="both"/>
      </w:pPr>
      <w:r>
        <w:rPr>
          <w:rFonts w:ascii="Times New Roman"/>
          <w:b w:val="false"/>
          <w:i w:val="false"/>
          <w:color w:val="000000"/>
          <w:sz w:val="28"/>
        </w:rPr>
        <w:t xml:space="preserve">
      201.00.007Е жолында Есепті салық кезеңінің есебі 201.00.007D және Бұрынғы салық кезеңі үшін есептің 201.00.007Е жолдарының сомасы ретінде айқындалатын, жыл басынан бастап жинақтаушы зейнетақы қорына міндетті зейнетақы жарналары ұсталатын қызметкерлердің есептелген кірістері көрсетіледі; </w:t>
      </w:r>
    </w:p>
    <w:p>
      <w:pPr>
        <w:spacing w:after="0"/>
        <w:ind w:left="0"/>
        <w:jc w:val="both"/>
      </w:pPr>
      <w:r>
        <w:rPr>
          <w:rFonts w:ascii="Times New Roman"/>
          <w:b w:val="false"/>
          <w:i w:val="false"/>
          <w:color w:val="000000"/>
          <w:sz w:val="28"/>
        </w:rPr>
        <w:t xml:space="preserve">
      2) 201.00.008А, 201.00.008В және 201.00.008С жолдарында қызметкерлерге төленген кірістерден есептелген және зейнетақы заңнамасына сәйкес есепті салық кезеңінің 1, 2 және 3-ші айларында жинақтаушы зейнетақы қорларына аударуға жататын міндетті зейнетақы жарналарының сомасы көрсетіледі. </w:t>
      </w:r>
    </w:p>
    <w:p>
      <w:pPr>
        <w:spacing w:after="0"/>
        <w:ind w:left="0"/>
        <w:jc w:val="both"/>
      </w:pPr>
      <w:r>
        <w:rPr>
          <w:rFonts w:ascii="Times New Roman"/>
          <w:b w:val="false"/>
          <w:i w:val="false"/>
          <w:color w:val="000000"/>
          <w:sz w:val="28"/>
        </w:rPr>
        <w:t xml:space="preserve">
      Бұл ретте міндетті зейнетақы жарналары Жұмыс берушi материалдық, әлеуметтiк игiлiктер немесе өзге де материалдық пайда түрiнде берген табыстарды қоса алғанда, ақшалай немесе заттай түрде есептеген ай сайынғы кірістен он пайыз мөлшерінде ұсталады. Міндетті зейнетақы жарналарын есептеу үшін қабылданатын ай сайынғы табыс тиісті қаржы жылына республикалық бюджет туралы заңда белгіленген жетпіс бес еселенген ең төменгі жалақы мөлшерінен аспауы керек. </w:t>
      </w:r>
    </w:p>
    <w:p>
      <w:pPr>
        <w:spacing w:after="0"/>
        <w:ind w:left="0"/>
        <w:jc w:val="both"/>
      </w:pPr>
      <w:r>
        <w:rPr>
          <w:rFonts w:ascii="Times New Roman"/>
          <w:b w:val="false"/>
          <w:i w:val="false"/>
          <w:color w:val="000000"/>
          <w:sz w:val="28"/>
        </w:rPr>
        <w:t xml:space="preserve">
      201.00.008D жолында 201.00.008А, 201.00.008В және 201.00.008С жолдарының сомасы ретінде айқындалатын, қызметкерлерге төленген кірістерден есептелген және есепті салық кезеңі үшін жинақтаушы зейнетақы қорларына аударуға жататын міндетті зейнетақы жарналарының сомасы көрсетіледі. </w:t>
      </w:r>
    </w:p>
    <w:p>
      <w:pPr>
        <w:spacing w:after="0"/>
        <w:ind w:left="0"/>
        <w:jc w:val="both"/>
      </w:pPr>
      <w:r>
        <w:rPr>
          <w:rFonts w:ascii="Times New Roman"/>
          <w:b w:val="false"/>
          <w:i w:val="false"/>
          <w:color w:val="000000"/>
          <w:sz w:val="28"/>
        </w:rPr>
        <w:t xml:space="preserve">
      201.00.008Е жолында Есепті салық кезеңінің есебі 201.00.008D және Бұрынғы салық кезеңі үшін есептің 201.00.008Е жолдарының сомасы ретінде айқындалатын, қызметкерлерге төленген кірістерден есептелген және жыл басынан бастап жинақтаушы зейнетақы қорларына аударуға жататын міндетті зейнетақы жарналарының сомасы көрсетіледі. </w:t>
      </w:r>
    </w:p>
    <w:p>
      <w:pPr>
        <w:spacing w:after="0"/>
        <w:ind w:left="0"/>
        <w:jc w:val="both"/>
      </w:pPr>
      <w:r>
        <w:rPr>
          <w:rFonts w:ascii="Times New Roman"/>
          <w:b w:val="false"/>
          <w:i w:val="false"/>
          <w:color w:val="000000"/>
          <w:sz w:val="28"/>
        </w:rPr>
        <w:t xml:space="preserve">
      15. "Әлеуметтік аударымдар" бөлімінде: </w:t>
      </w:r>
    </w:p>
    <w:p>
      <w:pPr>
        <w:spacing w:after="0"/>
        <w:ind w:left="0"/>
        <w:jc w:val="both"/>
      </w:pPr>
      <w:r>
        <w:rPr>
          <w:rFonts w:ascii="Times New Roman"/>
          <w:b w:val="false"/>
          <w:i w:val="false"/>
          <w:color w:val="000000"/>
          <w:sz w:val="28"/>
        </w:rPr>
        <w:t xml:space="preserve">
      1) 201.00.009А, 201.00.009В, 201.00.009С жолдарында жұмыс берушінің Қазақстан Республикасының міндетті әлеуметтік сақтандыру туралы заңнамалық актісіне сәйкес есепті кезеңнің 1, 2 және 3 айларында әскери қызметшілерді, ішкі істер органдарының, Қазақстан Республикасы Әділет министрлігінің Қылмыстық-атқару жүйесі Комитеті, қаржы полициясы органдарының және мемлекеттік өртке қарсы қызмет қызметкерлеріне ақшалай жалақы кіріс түрінде төленетін жұмыс берушінің шығыстарына енгізумен қызметкерге кіріс түрінде төленетін шығыстары көрсетіледі; </w:t>
      </w:r>
    </w:p>
    <w:p>
      <w:pPr>
        <w:spacing w:after="0"/>
        <w:ind w:left="0"/>
        <w:jc w:val="both"/>
      </w:pPr>
      <w:r>
        <w:rPr>
          <w:rFonts w:ascii="Times New Roman"/>
          <w:b w:val="false"/>
          <w:i w:val="false"/>
          <w:color w:val="000000"/>
          <w:sz w:val="28"/>
        </w:rPr>
        <w:t xml:space="preserve">
      201.00.009D жолында 201.00.009А, 201.00.009В және 201.00.009С жолдарының сомасы ретінде айқындалатын есепті кезең үшін жұмыс берушінің Қазақстан Республикасының міндетті әлеуметтік сақтандыру туралы заңнамалық актісіне сәйкес әскери қызметшілерді, ішкі істер органдарының, Қазақстан Республикасы Әділет министрлігінің Қылмыстық-атқару жүйесі Комитеті, қаржы полициясы органдарының және мемлекеттік өртке қарсы қызмет қызметкерлеріне ақшалай жалақы кіріс түрінде төленетін жұмыс берушінің шығыстарына енгізумен қызметкерге кіріс түрінде төленетін шығыстары көрсетіледі; </w:t>
      </w:r>
    </w:p>
    <w:p>
      <w:pPr>
        <w:spacing w:after="0"/>
        <w:ind w:left="0"/>
        <w:jc w:val="both"/>
      </w:pPr>
      <w:r>
        <w:rPr>
          <w:rFonts w:ascii="Times New Roman"/>
          <w:b w:val="false"/>
          <w:i w:val="false"/>
          <w:color w:val="000000"/>
          <w:sz w:val="28"/>
        </w:rPr>
        <w:t xml:space="preserve">
      201.00.009Е жолында 201.00.009D есепті кезең Есебінің және бұрынғы есепті кезең Есебінің 201.00.009Е жолдарының сомасы ретінде айқындалатын жыл басынан бастап жұмыс берушінің шығыстары көрсетіледі; </w:t>
      </w:r>
    </w:p>
    <w:p>
      <w:pPr>
        <w:spacing w:after="0"/>
        <w:ind w:left="0"/>
        <w:jc w:val="both"/>
      </w:pPr>
      <w:r>
        <w:rPr>
          <w:rFonts w:ascii="Times New Roman"/>
          <w:b w:val="false"/>
          <w:i w:val="false"/>
          <w:color w:val="000000"/>
          <w:sz w:val="28"/>
        </w:rPr>
        <w:t xml:space="preserve">
      2) 201.00.010А, 201.00.010В, 201.00.010С жолдарында Қазақстан Республикасының міндетті әлеуметтік сақтандыру туралы заңнамалық актісіне сәйкес айқындалатын есепті кезеңнің 1, 2 және 3 айларында әлеуметтік аударымдардың сомалары көрсетіледі. </w:t>
      </w:r>
    </w:p>
    <w:p>
      <w:pPr>
        <w:spacing w:after="0"/>
        <w:ind w:left="0"/>
        <w:jc w:val="both"/>
      </w:pPr>
      <w:r>
        <w:rPr>
          <w:rFonts w:ascii="Times New Roman"/>
          <w:b w:val="false"/>
          <w:i w:val="false"/>
          <w:color w:val="000000"/>
          <w:sz w:val="28"/>
        </w:rPr>
        <w:t xml:space="preserve">
      Бұл ретте әлеуметтік аударымдар Қазақстан Республикасының міндетті әлеуметтік сақтандыру туралы заң актісінде белгіленген мөлшерде әлеуметтік аударымдарды есептеу объектісінен жүргізіледі. Әлеуметтік аударымдарды есептеу үшін алынатын ай сайынғы кіріс тиісті қаржы жылына республикалық бюджет туралы заңда белгіленетін он еселенген ең төменгі жалақы мөлшерінен аспауға тиіс. </w:t>
      </w:r>
    </w:p>
    <w:p>
      <w:pPr>
        <w:spacing w:after="0"/>
        <w:ind w:left="0"/>
        <w:jc w:val="both"/>
      </w:pPr>
      <w:r>
        <w:rPr>
          <w:rFonts w:ascii="Times New Roman"/>
          <w:b w:val="false"/>
          <w:i w:val="false"/>
          <w:color w:val="000000"/>
          <w:sz w:val="28"/>
        </w:rPr>
        <w:t xml:space="preserve">
      201.00.010D жолында 201.00.010А, 201.00.010В және 201.00.010С жолдарының сомасы ретінде айқындалатын әлеуметтік аударымдардың сомасы көрсетіледі; </w:t>
      </w:r>
    </w:p>
    <w:p>
      <w:pPr>
        <w:spacing w:after="0"/>
        <w:ind w:left="0"/>
        <w:jc w:val="both"/>
      </w:pPr>
      <w:r>
        <w:rPr>
          <w:rFonts w:ascii="Times New Roman"/>
          <w:b w:val="false"/>
          <w:i w:val="false"/>
          <w:color w:val="000000"/>
          <w:sz w:val="28"/>
        </w:rPr>
        <w:t xml:space="preserve">
      201.00.010Е жолында 201.00.010D есепті кезең Есебінің және бұрынғы есепті кезең Есебінің 201.00.010Е жолдарының сомасы ретінде айқындалатын жыл басынан бастап әлеуметтік аударымдардың сомасы көрсетіледі. </w:t>
      </w:r>
    </w:p>
    <w:p>
      <w:pPr>
        <w:spacing w:after="0"/>
        <w:ind w:left="0"/>
        <w:jc w:val="both"/>
      </w:pPr>
      <w:r>
        <w:rPr>
          <w:rFonts w:ascii="Times New Roman"/>
          <w:b w:val="false"/>
          <w:i w:val="false"/>
          <w:color w:val="000000"/>
          <w:sz w:val="28"/>
        </w:rPr>
        <w:t xml:space="preserve">
      16.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Егер Есепті жеке кәсіпкер, адвокат, жеке нотариус өткізетін болса, жол жеке басын куәландыратын құжаттарға сәйкес толтырылатын тегі, аты, әкесінің аты қамтылуы керек.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берген ағымдағы күн көрсетіледі; </w:t>
      </w:r>
    </w:p>
    <w:p>
      <w:pPr>
        <w:spacing w:after="0"/>
        <w:ind w:left="0"/>
        <w:jc w:val="both"/>
      </w:pPr>
      <w:r>
        <w:rPr>
          <w:rFonts w:ascii="Times New Roman"/>
          <w:b w:val="false"/>
          <w:i w:val="false"/>
          <w:color w:val="000000"/>
          <w:sz w:val="28"/>
        </w:rPr>
        <w:t xml:space="preserve">
      5) жеке табыс салығы бойынша бенефициар - салық органының коды. Қазақстан Республикасы Кіріс министрінің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есебінің Ережесіне "Қазақстан Республикасының облыстары мен аудандарының кодтары" Анықтамасы" 18-қосымшаға сәйкес, Салық кодексінің ережелеріне сәйкес Есеп тапсырылған салық агентінің тіркеу есебінің орны бойынша салық органының коды көрсетіледі; </w:t>
      </w:r>
    </w:p>
    <w:p>
      <w:pPr>
        <w:spacing w:after="0"/>
        <w:ind w:left="0"/>
        <w:jc w:val="both"/>
      </w:pPr>
      <w:r>
        <w:rPr>
          <w:rFonts w:ascii="Times New Roman"/>
          <w:b w:val="false"/>
          <w:i w:val="false"/>
          <w:color w:val="000000"/>
          <w:sz w:val="28"/>
        </w:rPr>
        <w:t xml:space="preserve">
      6) міндетті зейнетақы жарналары мен әлеуметтік аударымдар бойынша бенефициар - салық органының коды. Қазақстан Республикасы Кіріс министрінің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есебінің Ережесіне "Қазақстан Республикасының облыстары мен аудандарының кодтары" Анықтамасы" 18-қосымшаға сәйкес, Қазақстан Республикасының зейнетақы заңнамасы мен міндетті әлеуметтік сақтандыру туралы заңнама актісіне сәйкес Есеп тапсырылған орналасқан (тұрғылықты) жері бойынша салық органының коды көрсетіледі; </w:t>
      </w:r>
    </w:p>
    <w:p>
      <w:pPr>
        <w:spacing w:after="0"/>
        <w:ind w:left="0"/>
        <w:jc w:val="both"/>
      </w:pPr>
      <w:r>
        <w:rPr>
          <w:rFonts w:ascii="Times New Roman"/>
          <w:b w:val="false"/>
          <w:i w:val="false"/>
          <w:color w:val="000000"/>
          <w:sz w:val="28"/>
        </w:rPr>
        <w:t xml:space="preserve">
      7)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8)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9)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10)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17. 201.00 нысанына қосымша нысан әрбір жеке тұлға бойынша мыналарды: есептелген және салық салуға жатпайтын кірістерді, міндетті және ерікті зейнетақы жарналарын, жеке тұлға - Қазақстан Республикасының резидентi Қазақстан Республикасының тұрғын үй құрылысы жинақ ақшасы туралы заңнамасына сәйкес Қазақстан Республикасының аумағында тұрғын үй жағдайларын жақсарту жөнiндегi iс-шараларды жүргiзуге тұрғын үй құрылыс жинақ банктерiнен алған тұрғын үй заемдары және аралық тұрғын үй заемдары бойынша сыйақыны өтеуге жұмсалған сомаларды, Салық кодексінің </w:t>
      </w:r>
      <w:r>
        <w:rPr>
          <w:rFonts w:ascii="Times New Roman"/>
          <w:b w:val="false"/>
          <w:i w:val="false"/>
          <w:color w:val="000000"/>
          <w:sz w:val="28"/>
        </w:rPr>
        <w:t xml:space="preserve">152-бабына </w:t>
      </w:r>
      <w:r>
        <w:rPr>
          <w:rFonts w:ascii="Times New Roman"/>
          <w:b w:val="false"/>
          <w:i w:val="false"/>
          <w:color w:val="000000"/>
          <w:sz w:val="28"/>
        </w:rPr>
        <w:t xml:space="preserve">сәйкес шегерімге жатқызылатын сақтандыру сыйақылар, жеке табыс салығын, әлеуметтік аударымдарды және төленген кірістерді көрсетуге арналған. </w:t>
      </w:r>
    </w:p>
    <w:p>
      <w:pPr>
        <w:spacing w:after="0"/>
        <w:ind w:left="0"/>
        <w:jc w:val="both"/>
      </w:pPr>
      <w:r>
        <w:rPr>
          <w:rFonts w:ascii="Times New Roman"/>
          <w:b w:val="false"/>
          <w:i w:val="false"/>
          <w:color w:val="000000"/>
          <w:sz w:val="28"/>
        </w:rPr>
        <w:t xml:space="preserve">
      Бұл қосымша нысанда Салық кодексінің </w:t>
      </w:r>
      <w:r>
        <w:rPr>
          <w:rFonts w:ascii="Times New Roman"/>
          <w:b w:val="false"/>
          <w:i w:val="false"/>
          <w:color w:val="000000"/>
          <w:sz w:val="28"/>
        </w:rPr>
        <w:t xml:space="preserve">144-бабы </w:t>
      </w:r>
      <w:r>
        <w:rPr>
          <w:rFonts w:ascii="Times New Roman"/>
          <w:b w:val="false"/>
          <w:i w:val="false"/>
          <w:color w:val="000000"/>
          <w:sz w:val="28"/>
        </w:rPr>
        <w:t xml:space="preserve">16), 25) тармақшаларына сәйкес салық салынбайтын жеке тұлғалардың кірістері, сондай-ақ құмар ойынынан және (немесе) бәс тігуден алған мүлік түріндегі табысы көрсетілмейді. </w:t>
      </w:r>
    </w:p>
    <w:p>
      <w:pPr>
        <w:spacing w:after="0"/>
        <w:ind w:left="0"/>
        <w:jc w:val="both"/>
      </w:pPr>
      <w:r>
        <w:rPr>
          <w:rFonts w:ascii="Times New Roman"/>
          <w:b w:val="false"/>
          <w:i w:val="false"/>
          <w:color w:val="000000"/>
          <w:sz w:val="28"/>
        </w:rPr>
        <w:t xml:space="preserve">
      Қозғалыс тірек аппараттары бұзылған, есту, сөйлеу, көру қабілетінен айырылған мүгедектер жұмыс істейтін Салық кодексінің </w:t>
      </w:r>
      <w:r>
        <w:rPr>
          <w:rFonts w:ascii="Times New Roman"/>
          <w:b w:val="false"/>
          <w:i w:val="false"/>
          <w:color w:val="000000"/>
          <w:sz w:val="28"/>
        </w:rPr>
        <w:t xml:space="preserve">121-бабының </w:t>
      </w:r>
      <w:r>
        <w:rPr>
          <w:rFonts w:ascii="Times New Roman"/>
          <w:b w:val="false"/>
          <w:i w:val="false"/>
          <w:color w:val="000000"/>
          <w:sz w:val="28"/>
        </w:rPr>
        <w:t xml:space="preserve">2-тармағында белгіленген талаптарға сәйкес келетін мамандандырылған ұйымдар аталған жұмыскерлердің табыстары бойынша бөлек қосымша нысан толтырады. </w:t>
      </w:r>
    </w:p>
    <w:p>
      <w:pPr>
        <w:spacing w:after="0"/>
        <w:ind w:left="0"/>
        <w:jc w:val="both"/>
      </w:pPr>
      <w:r>
        <w:rPr>
          <w:rFonts w:ascii="Times New Roman"/>
          <w:b w:val="false"/>
          <w:i w:val="false"/>
          <w:color w:val="000000"/>
          <w:sz w:val="28"/>
        </w:rPr>
        <w:t xml:space="preserve">
      Қосымша нысан жыл қорытындысы бойынша толтырылады және 4-тоқсан үшін Есеппен бірге, сондай-ақ "Таратылған" ұяшығын белгілеген Есепті тапсырған кезде табыс етіледі. </w:t>
      </w:r>
    </w:p>
    <w:p>
      <w:pPr>
        <w:spacing w:after="0"/>
        <w:ind w:left="0"/>
        <w:jc w:val="both"/>
      </w:pPr>
      <w:r>
        <w:rPr>
          <w:rFonts w:ascii="Times New Roman"/>
          <w:b w:val="false"/>
          <w:i w:val="false"/>
          <w:color w:val="000000"/>
          <w:sz w:val="28"/>
        </w:rPr>
        <w:t xml:space="preserve">
      18. Ағымдағы парақ нөмірі көрсетіледі: </w:t>
      </w:r>
    </w:p>
    <w:p>
      <w:pPr>
        <w:spacing w:after="0"/>
        <w:ind w:left="0"/>
        <w:jc w:val="both"/>
      </w:pPr>
      <w:r>
        <w:rPr>
          <w:rFonts w:ascii="Times New Roman"/>
          <w:b w:val="false"/>
          <w:i w:val="false"/>
          <w:color w:val="000000"/>
          <w:sz w:val="28"/>
        </w:rPr>
        <w:t xml:space="preserve">
      1) "00001 Барлығы" жолы тек бірінші бетте толтырылады. </w:t>
      </w:r>
    </w:p>
    <w:p>
      <w:pPr>
        <w:spacing w:after="0"/>
        <w:ind w:left="0"/>
        <w:jc w:val="both"/>
      </w:pPr>
      <w:r>
        <w:rPr>
          <w:rFonts w:ascii="Times New Roman"/>
          <w:b w:val="false"/>
          <w:i w:val="false"/>
          <w:color w:val="000000"/>
          <w:sz w:val="28"/>
        </w:rPr>
        <w:t xml:space="preserve">
      00001Ғ, 00001G, 00001Н, 00001І, 00001J, 00001К, 00001L, 00001М, 00001N, 00001O, 00001P, 00001Q6, 00001R, 00001S жолдарында есептелген кірістердің; Салық кодексінің </w:t>
      </w:r>
      <w:r>
        <w:rPr>
          <w:rFonts w:ascii="Times New Roman"/>
          <w:b w:val="false"/>
          <w:i w:val="false"/>
          <w:color w:val="000000"/>
          <w:sz w:val="28"/>
        </w:rPr>
        <w:t xml:space="preserve">144-бабында </w:t>
      </w:r>
      <w:r>
        <w:rPr>
          <w:rFonts w:ascii="Times New Roman"/>
          <w:b w:val="false"/>
          <w:i w:val="false"/>
          <w:color w:val="000000"/>
          <w:sz w:val="28"/>
        </w:rPr>
        <w:t xml:space="preserve">көзделген кірістердің (Салық кодексінің 144-бабы 16), 25) тармақшаларында көрсетілген кірістерді қоспағанда); құмар ойынынан және (немесе) бәс тігуден алған мүлік түріндегі табыстарының; салық шегерімдерінің; жеке табыс салығы және төленген кірістердің; одан кейінгі жолдарға сәйкес келетін сома ретінде айқындалатын әлеуметтік салық салынбайтын кірістердің және әлеуметтік салықтың, жұмыс берушінің әлеуметтік аударымдар есептелетін шығыстарының, әлеуметтік аударымдардың жиынтық сомалары көрсетіледі; </w:t>
      </w:r>
    </w:p>
    <w:p>
      <w:pPr>
        <w:spacing w:after="0"/>
        <w:ind w:left="0"/>
        <w:jc w:val="both"/>
      </w:pPr>
      <w:r>
        <w:rPr>
          <w:rFonts w:ascii="Times New Roman"/>
          <w:b w:val="false"/>
          <w:i w:val="false"/>
          <w:color w:val="000000"/>
          <w:sz w:val="28"/>
        </w:rPr>
        <w:t xml:space="preserve">
      2) А бағанында кезекті рет нөмірі қойылады; </w:t>
      </w:r>
    </w:p>
    <w:p>
      <w:pPr>
        <w:spacing w:after="0"/>
        <w:ind w:left="0"/>
        <w:jc w:val="both"/>
      </w:pPr>
      <w:r>
        <w:rPr>
          <w:rFonts w:ascii="Times New Roman"/>
          <w:b w:val="false"/>
          <w:i w:val="false"/>
          <w:color w:val="000000"/>
          <w:sz w:val="28"/>
        </w:rPr>
        <w:t xml:space="preserve">
      3) В бағанында кірістер есептелген және төленген жеке тұлғалардың аты-жөні көрсетіледі; </w:t>
      </w:r>
    </w:p>
    <w:p>
      <w:pPr>
        <w:spacing w:after="0"/>
        <w:ind w:left="0"/>
        <w:jc w:val="both"/>
      </w:pPr>
      <w:r>
        <w:rPr>
          <w:rFonts w:ascii="Times New Roman"/>
          <w:b w:val="false"/>
          <w:i w:val="false"/>
          <w:color w:val="000000"/>
          <w:sz w:val="28"/>
        </w:rPr>
        <w:t xml:space="preserve">
      4) С бағанында В бағанында көрсетілген жеке тұлға салық төлеушілердің тиісті тіркеу нөмірі көрсетіледі; </w:t>
      </w:r>
    </w:p>
    <w:p>
      <w:pPr>
        <w:spacing w:after="0"/>
        <w:ind w:left="0"/>
        <w:jc w:val="both"/>
      </w:pPr>
      <w:r>
        <w:rPr>
          <w:rFonts w:ascii="Times New Roman"/>
          <w:b w:val="false"/>
          <w:i w:val="false"/>
          <w:color w:val="000000"/>
          <w:sz w:val="28"/>
        </w:rPr>
        <w:t xml:space="preserve">
      5) D бағанында торкөз "х" белгісімен, егер В бағанында көрсетілген жеке тұлға Қазақстан Республикасы азаматы болып табылмаса және Қазақстан Республикасында тұруға ықтиар хаты болмаған жағдайда белгіленеді. Басқа жағдайларда ұяшық толтырылмайды. </w:t>
      </w:r>
    </w:p>
    <w:p>
      <w:pPr>
        <w:spacing w:after="0"/>
        <w:ind w:left="0"/>
        <w:jc w:val="both"/>
      </w:pPr>
      <w:r>
        <w:rPr>
          <w:rFonts w:ascii="Times New Roman"/>
          <w:b w:val="false"/>
          <w:i w:val="false"/>
          <w:color w:val="000000"/>
          <w:sz w:val="28"/>
        </w:rPr>
        <w:t xml:space="preserve">
      6) Е бағанында торкөзі жеке тұлға Салық кодексінің </w:t>
      </w:r>
      <w:r>
        <w:rPr>
          <w:rFonts w:ascii="Times New Roman"/>
          <w:b w:val="false"/>
          <w:i w:val="false"/>
          <w:color w:val="000000"/>
          <w:sz w:val="28"/>
        </w:rPr>
        <w:t xml:space="preserve">144-бабы </w:t>
      </w:r>
      <w:r>
        <w:rPr>
          <w:rFonts w:ascii="Times New Roman"/>
          <w:b w:val="false"/>
          <w:i w:val="false"/>
          <w:color w:val="000000"/>
          <w:sz w:val="28"/>
        </w:rPr>
        <w:t xml:space="preserve">12) тармақшасына сәйкес жеңілдіктер алуға үміткер болып табылса "х" деген белгі белгіленеді. </w:t>
      </w:r>
    </w:p>
    <w:p>
      <w:pPr>
        <w:spacing w:after="0"/>
        <w:ind w:left="0"/>
        <w:jc w:val="both"/>
      </w:pPr>
      <w:r>
        <w:rPr>
          <w:rFonts w:ascii="Times New Roman"/>
          <w:b w:val="false"/>
          <w:i w:val="false"/>
          <w:color w:val="000000"/>
          <w:sz w:val="28"/>
        </w:rPr>
        <w:t xml:space="preserve">
      Қалған жағдайларда ұяшық толтырылмайды. </w:t>
      </w:r>
    </w:p>
    <w:p>
      <w:pPr>
        <w:spacing w:after="0"/>
        <w:ind w:left="0"/>
        <w:jc w:val="both"/>
      </w:pPr>
      <w:r>
        <w:rPr>
          <w:rFonts w:ascii="Times New Roman"/>
          <w:b w:val="false"/>
          <w:i w:val="false"/>
          <w:color w:val="000000"/>
          <w:sz w:val="28"/>
        </w:rPr>
        <w:t xml:space="preserve">
      7) Ғ бағанында В бағанында көрсетілген жеке тұлғаларға есепті кезең үшін есептелген кірістер көрсетіледі. Бұл ретте, Салық кодексінің 144-бабы 16), 25) тармақшаларына сәйкес салық салынуға жатпайтын кірістер бұл жолдарда көрсетілмейді; </w:t>
      </w:r>
    </w:p>
    <w:p>
      <w:pPr>
        <w:spacing w:after="0"/>
        <w:ind w:left="0"/>
        <w:jc w:val="both"/>
      </w:pPr>
      <w:r>
        <w:rPr>
          <w:rFonts w:ascii="Times New Roman"/>
          <w:b w:val="false"/>
          <w:i w:val="false"/>
          <w:color w:val="000000"/>
          <w:sz w:val="28"/>
        </w:rPr>
        <w:t xml:space="preserve">
      8) G бағанында Салық кодексінің </w:t>
      </w:r>
      <w:r>
        <w:rPr>
          <w:rFonts w:ascii="Times New Roman"/>
          <w:b w:val="false"/>
          <w:i w:val="false"/>
          <w:color w:val="000000"/>
          <w:sz w:val="28"/>
        </w:rPr>
        <w:t xml:space="preserve">152-бабының </w:t>
      </w:r>
      <w:r>
        <w:rPr>
          <w:rFonts w:ascii="Times New Roman"/>
          <w:b w:val="false"/>
          <w:i w:val="false"/>
          <w:color w:val="000000"/>
          <w:sz w:val="28"/>
        </w:rPr>
        <w:t xml:space="preserve">1-тармағының 1) тармақшасында көзделген салық шегерімдері көрсетіледі; </w:t>
      </w:r>
    </w:p>
    <w:p>
      <w:pPr>
        <w:spacing w:after="0"/>
        <w:ind w:left="0"/>
        <w:jc w:val="both"/>
      </w:pPr>
      <w:r>
        <w:rPr>
          <w:rFonts w:ascii="Times New Roman"/>
          <w:b w:val="false"/>
          <w:i w:val="false"/>
          <w:color w:val="000000"/>
          <w:sz w:val="28"/>
        </w:rPr>
        <w:t xml:space="preserve">
      9) Н бағанында Салық кодексінің 152-бабының 1-тармағының 3) тармақшасына белгіленген сәйкес шегерімге жатқызылатын Қазақстан Республикасының зейнетақы заңнамасына сәйкес В бағанында көрсетілген жеке тұлғалардың кірістерінен есептелген міндетті зейнетақы жарналары көрсетіледі; </w:t>
      </w:r>
    </w:p>
    <w:p>
      <w:pPr>
        <w:spacing w:after="0"/>
        <w:ind w:left="0"/>
        <w:jc w:val="both"/>
      </w:pPr>
      <w:r>
        <w:rPr>
          <w:rFonts w:ascii="Times New Roman"/>
          <w:b w:val="false"/>
          <w:i w:val="false"/>
          <w:color w:val="000000"/>
          <w:sz w:val="28"/>
        </w:rPr>
        <w:t xml:space="preserve">
      10) І бағанында Салық кодексінің 152-бабының 1-тармағының 4) тармақшасына сәйкес шегерімге жатқызылатын Қазақстан Республикасының зейнетақы заңнамасына сәйкес жеке тұлға өз пайдасына енгізетін ерікті зейнетақы жарналарының сомасы көрсетіледі; </w:t>
      </w:r>
    </w:p>
    <w:p>
      <w:pPr>
        <w:spacing w:after="0"/>
        <w:ind w:left="0"/>
        <w:jc w:val="both"/>
      </w:pPr>
      <w:r>
        <w:rPr>
          <w:rFonts w:ascii="Times New Roman"/>
          <w:b w:val="false"/>
          <w:i w:val="false"/>
          <w:color w:val="000000"/>
          <w:sz w:val="28"/>
        </w:rPr>
        <w:t xml:space="preserve">
      11) J бағанда жеке тұлға - Қазақстан Республикасының резидентi Қазақстан Республикасының тұрғын үй құрылысы жинақ ақшасы туралы заңнамасына сәйкес Қазақстан Республикасының аумағында тұрғын үй жағдайларын жақсарту жөнiндегi iс-шараларды жүргiзуге тұрғын үй құрылыс жинақ банктерiнен алған заемдары бойынша сыйақыны өтеуге жұмсалған және Салық кодексінің </w:t>
      </w:r>
      <w:r>
        <w:rPr>
          <w:rFonts w:ascii="Times New Roman"/>
          <w:b w:val="false"/>
          <w:i w:val="false"/>
          <w:color w:val="000000"/>
          <w:sz w:val="28"/>
        </w:rPr>
        <w:t xml:space="preserve">152-бабының </w:t>
      </w:r>
      <w:r>
        <w:rPr>
          <w:rFonts w:ascii="Times New Roman"/>
          <w:b w:val="false"/>
          <w:i w:val="false"/>
          <w:color w:val="000000"/>
          <w:sz w:val="28"/>
        </w:rPr>
        <w:t xml:space="preserve">1-тармағының 7) тармақшасына сәйкес шегерімге жатқызылатын сомалары көрсетіледі; </w:t>
      </w:r>
    </w:p>
    <w:p>
      <w:pPr>
        <w:spacing w:after="0"/>
        <w:ind w:left="0"/>
        <w:jc w:val="both"/>
      </w:pPr>
      <w:r>
        <w:rPr>
          <w:rFonts w:ascii="Times New Roman"/>
          <w:b w:val="false"/>
          <w:i w:val="false"/>
          <w:color w:val="000000"/>
          <w:sz w:val="28"/>
        </w:rPr>
        <w:t xml:space="preserve">
      12) К бағанында Салық кодексінің 152-бабының 1-тармағының 6) тармақшасына сәйкес шегерімге жатқызылатын сақтандыру сыйақыларының сомасы көрсетіледі; </w:t>
      </w:r>
    </w:p>
    <w:p>
      <w:pPr>
        <w:spacing w:after="0"/>
        <w:ind w:left="0"/>
        <w:jc w:val="both"/>
      </w:pPr>
      <w:r>
        <w:rPr>
          <w:rFonts w:ascii="Times New Roman"/>
          <w:b w:val="false"/>
          <w:i w:val="false"/>
          <w:color w:val="000000"/>
          <w:sz w:val="28"/>
        </w:rPr>
        <w:t xml:space="preserve">
      13) L бағанында В бағанында көрсетілген, Салық кодексінің 144-бабына сәйкес жеке тұлғалардың В бағанында көрсетілген салық салынуға жатпайтын кірістері (Салық кодексінің </w:t>
      </w:r>
      <w:r>
        <w:rPr>
          <w:rFonts w:ascii="Times New Roman"/>
          <w:b w:val="false"/>
          <w:i w:val="false"/>
          <w:color w:val="000000"/>
          <w:sz w:val="28"/>
        </w:rPr>
        <w:t xml:space="preserve">144-бабы </w:t>
      </w:r>
      <w:r>
        <w:rPr>
          <w:rFonts w:ascii="Times New Roman"/>
          <w:b w:val="false"/>
          <w:i w:val="false"/>
          <w:color w:val="000000"/>
          <w:sz w:val="28"/>
        </w:rPr>
        <w:t xml:space="preserve">16), 25) тармақшаларында көрсетілген кірістерді қоспағанда) көрсетіледі; </w:t>
      </w:r>
    </w:p>
    <w:p>
      <w:pPr>
        <w:spacing w:after="0"/>
        <w:ind w:left="0"/>
        <w:jc w:val="both"/>
      </w:pPr>
      <w:r>
        <w:rPr>
          <w:rFonts w:ascii="Times New Roman"/>
          <w:b w:val="false"/>
          <w:i w:val="false"/>
          <w:color w:val="000000"/>
          <w:sz w:val="28"/>
        </w:rPr>
        <w:t xml:space="preserve">
      14) М бағанында В бағанында көрсетілген жеке тұлғалардың кірістерінен есепті салық кезеңінде есептелген жеке табыс салығының сомасы көрсетіледі; </w:t>
      </w:r>
    </w:p>
    <w:p>
      <w:pPr>
        <w:spacing w:after="0"/>
        <w:ind w:left="0"/>
        <w:jc w:val="both"/>
      </w:pPr>
      <w:r>
        <w:rPr>
          <w:rFonts w:ascii="Times New Roman"/>
          <w:b w:val="false"/>
          <w:i w:val="false"/>
          <w:color w:val="000000"/>
          <w:sz w:val="28"/>
        </w:rPr>
        <w:t xml:space="preserve">
      15) N бағанында В бағанында көрсетілген жеке тұлғаларға есепті салық кезеңінде төленген кірістерінің сомасы көрсетіледі. Бұл ретте, Салық кодексінің 144-бабы 16), 25) тармақшаларына сәйкес салық салынуға жатпайтын кірістер бұл жолдарда көрсетілмейді; </w:t>
      </w:r>
    </w:p>
    <w:p>
      <w:pPr>
        <w:spacing w:after="0"/>
        <w:ind w:left="0"/>
        <w:jc w:val="both"/>
      </w:pPr>
      <w:r>
        <w:rPr>
          <w:rFonts w:ascii="Times New Roman"/>
          <w:b w:val="false"/>
          <w:i w:val="false"/>
          <w:color w:val="000000"/>
          <w:sz w:val="28"/>
        </w:rPr>
        <w:t xml:space="preserve">
      16) О бағанында міндетті зейнетақы жарналары мен Салық кодексінің 144-бабы 16), 25) тармақшаларында көрсетілген кірістерді қоспағанда, Салық кодексінің </w:t>
      </w:r>
      <w:r>
        <w:rPr>
          <w:rFonts w:ascii="Times New Roman"/>
          <w:b w:val="false"/>
          <w:i w:val="false"/>
          <w:color w:val="000000"/>
          <w:sz w:val="28"/>
        </w:rPr>
        <w:t xml:space="preserve">316-бабының </w:t>
      </w:r>
      <w:r>
        <w:rPr>
          <w:rFonts w:ascii="Times New Roman"/>
          <w:b w:val="false"/>
          <w:i w:val="false"/>
          <w:color w:val="000000"/>
          <w:sz w:val="28"/>
        </w:rPr>
        <w:t xml:space="preserve">1-тармағына сәйкес әлеуметтік салық салынбайтын кірістер көрсетіледі; </w:t>
      </w:r>
    </w:p>
    <w:p>
      <w:pPr>
        <w:spacing w:after="0"/>
        <w:ind w:left="0"/>
        <w:jc w:val="both"/>
      </w:pPr>
      <w:r>
        <w:rPr>
          <w:rFonts w:ascii="Times New Roman"/>
          <w:b w:val="false"/>
          <w:i w:val="false"/>
          <w:color w:val="000000"/>
          <w:sz w:val="28"/>
        </w:rPr>
        <w:t xml:space="preserve">
      17) Р бағанында F бағаны алу және I бағаны алу және O бағаны алу ретінде айқындалатын әлеуметтік салық салынатын кірістердің барлығы көрсетіледі; </w:t>
      </w:r>
    </w:p>
    <w:p>
      <w:pPr>
        <w:spacing w:after="0"/>
        <w:ind w:left="0"/>
        <w:jc w:val="both"/>
      </w:pPr>
      <w:r>
        <w:rPr>
          <w:rFonts w:ascii="Times New Roman"/>
          <w:b w:val="false"/>
          <w:i w:val="false"/>
          <w:color w:val="000000"/>
          <w:sz w:val="28"/>
        </w:rPr>
        <w:t xml:space="preserve">
      18) Q бағанында есепті кезең үшін В бағанында көрсетілген жеке тұлғалардың кірістерінен есептелген әлеуметтік салық сомасы көрсетіледі; </w:t>
      </w:r>
    </w:p>
    <w:p>
      <w:pPr>
        <w:spacing w:after="0"/>
        <w:ind w:left="0"/>
        <w:jc w:val="both"/>
      </w:pPr>
      <w:r>
        <w:rPr>
          <w:rFonts w:ascii="Times New Roman"/>
          <w:b w:val="false"/>
          <w:i w:val="false"/>
          <w:color w:val="000000"/>
          <w:sz w:val="28"/>
        </w:rPr>
        <w:t xml:space="preserve">
      19) R бағанында міндетті әлеуметтік сақтандыру туралы заңнамалық актіге сәйкес айқындалатын жұмыс берушінің әлеуметтік аударымдар есептелетін шығыстары көрсетіледі; </w:t>
      </w:r>
    </w:p>
    <w:p>
      <w:pPr>
        <w:spacing w:after="0"/>
        <w:ind w:left="0"/>
        <w:jc w:val="both"/>
      </w:pPr>
      <w:r>
        <w:rPr>
          <w:rFonts w:ascii="Times New Roman"/>
          <w:b w:val="false"/>
          <w:i w:val="false"/>
          <w:color w:val="000000"/>
          <w:sz w:val="28"/>
        </w:rPr>
        <w:t xml:space="preserve">
      20) S бағанында міндетті әлеуметтік сақтандыру туралы заңнамалық актіге сәйкес есептелген әлеуметтік аударымдардың сомалары көрсетіледі. </w:t>
      </w:r>
    </w:p>
    <w:p>
      <w:pPr>
        <w:spacing w:after="0"/>
        <w:ind w:left="0"/>
        <w:jc w:val="both"/>
      </w:pPr>
      <w:r>
        <w:rPr>
          <w:rFonts w:ascii="Times New Roman"/>
          <w:b w:val="false"/>
          <w:i w:val="false"/>
          <w:color w:val="000000"/>
          <w:sz w:val="28"/>
        </w:rPr>
        <w:t xml:space="preserve">
      19.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201.00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Резидент еместердің төлем көзінен ұсталатын жеке</w:t>
      </w:r>
      <w:r>
        <w:br/>
      </w:r>
      <w:r>
        <w:rPr>
          <w:rFonts w:ascii="Times New Roman"/>
          <w:b/>
          <w:i w:val="false"/>
          <w:color w:val="000000"/>
        </w:rPr>
        <w:t>табыс салығы сомасының есебін жасау ережелері</w:t>
      </w:r>
      <w:r>
        <w:br/>
      </w:r>
      <w:r>
        <w:rPr>
          <w:rFonts w:ascii="Times New Roman"/>
          <w:b/>
          <w:i w:val="false"/>
          <w:color w:val="000000"/>
        </w:rPr>
        <w:t xml:space="preserve">(201.01-нысан)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төлем көзінен ұсталатын жеке табыс салығы сомаларын есептеуге арналған Резидент еместердің төлем көзінен ұсталатын жеке табыс салығы сомасының есебін (бұдан әрі - Есеп) жасау тәртібін айқындайды. Есепті Салық кодексінің </w:t>
      </w:r>
      <w:r>
        <w:rPr>
          <w:rFonts w:ascii="Times New Roman"/>
          <w:b w:val="false"/>
          <w:i w:val="false"/>
          <w:color w:val="000000"/>
          <w:sz w:val="28"/>
        </w:rPr>
        <w:t xml:space="preserve">188-бабына </w:t>
      </w:r>
      <w:r>
        <w:rPr>
          <w:rFonts w:ascii="Times New Roman"/>
          <w:b w:val="false"/>
          <w:i w:val="false"/>
          <w:color w:val="000000"/>
          <w:sz w:val="28"/>
        </w:rPr>
        <w:t xml:space="preserve">сәйкес салық агенттері жасайды. </w:t>
      </w:r>
    </w:p>
    <w:p>
      <w:pPr>
        <w:spacing w:after="0"/>
        <w:ind w:left="0"/>
        <w:jc w:val="both"/>
      </w:pPr>
      <w:r>
        <w:rPr>
          <w:rFonts w:ascii="Times New Roman"/>
          <w:b w:val="false"/>
          <w:i w:val="false"/>
          <w:color w:val="000000"/>
          <w:sz w:val="28"/>
        </w:rPr>
        <w:t xml:space="preserve">
      2. Есеп осы Есептің (201.01-нысан) өзінен және төлем көзінен ұсталатын жеке табыс салығы салынатын объектілер туралы ақпаратты қамтитын жөніндегі қосымша нысандардан тұрады. </w:t>
      </w:r>
    </w:p>
    <w:p>
      <w:pPr>
        <w:spacing w:after="0"/>
        <w:ind w:left="0"/>
        <w:jc w:val="both"/>
      </w:pPr>
      <w:r>
        <w:rPr>
          <w:rFonts w:ascii="Times New Roman"/>
          <w:b w:val="false"/>
          <w:i w:val="false"/>
          <w:color w:val="000000"/>
          <w:sz w:val="28"/>
        </w:rPr>
        <w:t xml:space="preserve">
      3. Есеп қағаз тасығышта - қара немесе көк сиялы қалам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 нысан(дар)да көрсетілуге тиісті деректер болмаған жағдайда, көрсетілген қосымша нысан(дар) берілмейді. </w:t>
      </w:r>
    </w:p>
    <w:p>
      <w:pPr>
        <w:spacing w:after="0"/>
        <w:ind w:left="0"/>
        <w:jc w:val="both"/>
      </w:pPr>
      <w:r>
        <w:rPr>
          <w:rFonts w:ascii="Times New Roman"/>
          <w:b w:val="false"/>
          <w:i w:val="false"/>
          <w:color w:val="000000"/>
          <w:sz w:val="28"/>
        </w:rPr>
        <w:t xml:space="preserve">
      7. Тиісті қосымша нысан(дар)да көрсеткіштерді ашуды талап ететін жолдарды толтырған кезде көрсетілген қосымша нысан(дар) толтыруға жатады. </w:t>
      </w:r>
    </w:p>
    <w:p>
      <w:pPr>
        <w:spacing w:after="0"/>
        <w:ind w:left="0"/>
        <w:jc w:val="both"/>
      </w:pPr>
      <w:r>
        <w:rPr>
          <w:rFonts w:ascii="Times New Roman"/>
          <w:b w:val="false"/>
          <w:i w:val="false"/>
          <w:color w:val="000000"/>
          <w:sz w:val="28"/>
        </w:rPr>
        <w:t xml:space="preserve">
      Есепке 1-6 қосымша нысандар салық кезеңінің әрбір айы бойынша жеке толтырылады. Бұл ретте қосымша нысанның "Жалпы ақпарат" бөлімінде салық кезеңінің қай айы үшін осы нысан толтырылатыны көрсетіледі. </w:t>
      </w:r>
    </w:p>
    <w:p>
      <w:pPr>
        <w:spacing w:after="0"/>
        <w:ind w:left="0"/>
        <w:jc w:val="both"/>
      </w:pPr>
      <w:r>
        <w:rPr>
          <w:rFonts w:ascii="Times New Roman"/>
          <w:b w:val="false"/>
          <w:i w:val="false"/>
          <w:color w:val="000000"/>
          <w:sz w:val="28"/>
        </w:rPr>
        <w:t xml:space="preserve">
      8. Қосымша нысанның парағында бар жолдардағы көрсеткіштердің саны асып кеткен жағдайда қосымша нысанның осындай парағы толтырылады. </w:t>
      </w:r>
    </w:p>
    <w:p>
      <w:pPr>
        <w:spacing w:after="0"/>
        <w:ind w:left="0"/>
        <w:jc w:val="both"/>
      </w:pPr>
      <w:r>
        <w:rPr>
          <w:rFonts w:ascii="Times New Roman"/>
          <w:b w:val="false"/>
          <w:i w:val="false"/>
          <w:color w:val="000000"/>
          <w:sz w:val="28"/>
        </w:rPr>
        <w:t xml:space="preserve">
      9. Қосымша нысандардың "Жалпы ақпарат" бөлімінде Есептің "Салық агенті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Сомалардың теріс мәні тиісті жолдың (бағанның) бірінші сол тор көзінде "-" - алу белгісімен көрсетіледі. </w:t>
      </w:r>
    </w:p>
    <w:p>
      <w:pPr>
        <w:spacing w:after="0"/>
        <w:ind w:left="0"/>
        <w:jc w:val="both"/>
      </w:pPr>
      <w:r>
        <w:rPr>
          <w:rFonts w:ascii="Times New Roman"/>
          <w:b w:val="false"/>
          <w:i w:val="false"/>
          <w:color w:val="000000"/>
          <w:sz w:val="28"/>
        </w:rPr>
        <w:t xml:space="preserve">
      11.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агентіне қайтарылады; </w:t>
      </w:r>
    </w:p>
    <w:p>
      <w:pPr>
        <w:spacing w:after="0"/>
        <w:ind w:left="0"/>
        <w:jc w:val="both"/>
      </w:pPr>
      <w:r>
        <w:rPr>
          <w:rFonts w:ascii="Times New Roman"/>
          <w:b w:val="false"/>
          <w:i w:val="false"/>
          <w:color w:val="000000"/>
          <w:sz w:val="28"/>
        </w:rPr>
        <w:t xml:space="preserve">
      2) тапсырысты хатпен хабарламамен почта бойынша - салық агенті почта немесе өзге байланыс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хабарландыруды (растауды) алады. </w:t>
      </w:r>
    </w:p>
    <w:p>
      <w:pPr>
        <w:spacing w:after="0"/>
        <w:ind w:left="0"/>
        <w:jc w:val="both"/>
      </w:pPr>
      <w:r>
        <w:rPr>
          <w:rFonts w:ascii="Times New Roman"/>
          <w:b w:val="false"/>
          <w:i w:val="false"/>
          <w:color w:val="000000"/>
          <w:sz w:val="28"/>
        </w:rPr>
        <w:t xml:space="preserve">
      12.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232" w:id="209"/>
    <w:p>
      <w:pPr>
        <w:spacing w:after="0"/>
        <w:ind w:left="0"/>
        <w:jc w:val="left"/>
      </w:pPr>
      <w:r>
        <w:rPr>
          <w:rFonts w:ascii="Times New Roman"/>
          <w:b/>
          <w:i w:val="false"/>
          <w:color w:val="000000"/>
        </w:rPr>
        <w:t xml:space="preserve"> 2. Есепті жасау</w:t>
      </w:r>
    </w:p>
    <w:bookmarkEnd w:id="209"/>
    <w:p>
      <w:pPr>
        <w:spacing w:after="0"/>
        <w:ind w:left="0"/>
        <w:jc w:val="both"/>
      </w:pPr>
      <w:r>
        <w:rPr>
          <w:rFonts w:ascii="Times New Roman"/>
          <w:b w:val="false"/>
          <w:i w:val="false"/>
          <w:color w:val="000000"/>
          <w:sz w:val="28"/>
        </w:rPr>
        <w:t xml:space="preserve">
      13. "Салық агенті туралы жалпы ақпарат" бөлімінде салық агенті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 салық агентінің тіркеу нөмірі; </w:t>
      </w:r>
    </w:p>
    <w:p>
      <w:pPr>
        <w:spacing w:after="0"/>
        <w:ind w:left="0"/>
        <w:jc w:val="both"/>
      </w:pPr>
      <w:r>
        <w:rPr>
          <w:rFonts w:ascii="Times New Roman"/>
          <w:b w:val="false"/>
          <w:i w:val="false"/>
          <w:color w:val="000000"/>
          <w:sz w:val="28"/>
        </w:rPr>
        <w:t xml:space="preserve">
      2) салық кезеңі - Есеп берілетін есепті салық кезеңі (араб сандарымен көрсетіледі). Есепті табыс ету үшін тоқсан есепті салық кезеңі болып табылады; </w:t>
      </w:r>
    </w:p>
    <w:p>
      <w:pPr>
        <w:spacing w:after="0"/>
        <w:ind w:left="0"/>
        <w:jc w:val="both"/>
      </w:pPr>
      <w:r>
        <w:rPr>
          <w:rFonts w:ascii="Times New Roman"/>
          <w:b w:val="false"/>
          <w:i w:val="false"/>
          <w:color w:val="000000"/>
          <w:sz w:val="28"/>
        </w:rPr>
        <w:t xml:space="preserve">
      3) салық агентінің атауы. </w:t>
      </w:r>
    </w:p>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субъекті қызметтерінің түрлері бойынша олардың үлес салмағының кему тәртібімен көрсетілуі тиіс. "Үлес салмағын көрсетіңіз" ұяшықтарында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Көрсетілген торкөздер Салық кодексінің 69 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Есеп түріне қарай тиісті торкөз белгіленеді: </w:t>
      </w:r>
    </w:p>
    <w:p>
      <w:pPr>
        <w:spacing w:after="0"/>
        <w:ind w:left="0"/>
        <w:jc w:val="both"/>
      </w:pPr>
      <w:r>
        <w:rPr>
          <w:rFonts w:ascii="Times New Roman"/>
          <w:b w:val="false"/>
          <w:i w:val="false"/>
          <w:color w:val="000000"/>
          <w:sz w:val="28"/>
        </w:rPr>
        <w:t xml:space="preserve">
      "Бастапқы" торкөзі егер Есеп салық агентін мемлекеттік тіркеуден кейін алғашқы рет берілсе белгіленеді; </w:t>
      </w:r>
    </w:p>
    <w:p>
      <w:pPr>
        <w:spacing w:after="0"/>
        <w:ind w:left="0"/>
        <w:jc w:val="both"/>
      </w:pPr>
      <w:r>
        <w:rPr>
          <w:rFonts w:ascii="Times New Roman"/>
          <w:b w:val="false"/>
          <w:i w:val="false"/>
          <w:color w:val="000000"/>
          <w:sz w:val="28"/>
        </w:rPr>
        <w:t xml:space="preserve">
      Келесі Есептерді беру кезінде "Кезекті" торкөзі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Есеп берген кезде белгіленеді. </w:t>
      </w:r>
    </w:p>
    <w:p>
      <w:pPr>
        <w:spacing w:after="0"/>
        <w:ind w:left="0"/>
        <w:jc w:val="both"/>
      </w:pPr>
      <w:r>
        <w:rPr>
          <w:rFonts w:ascii="Times New Roman"/>
          <w:b w:val="false"/>
          <w:i w:val="false"/>
          <w:color w:val="000000"/>
          <w:sz w:val="28"/>
        </w:rPr>
        <w:t xml:space="preserve">
      "Хабарлама бойынша" деген торкөз егер салық агенті оның негізінде бұрын берілген Есепке өзгерістер мен толықтырулар енгізу талап етілетін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жағдайда белгіленеді. Бұл жағдайда салық агенті "Хабарлама бойынша" және "Қосымша" деген торкөздерді бір уақытта белгілейді. </w:t>
      </w:r>
    </w:p>
    <w:p>
      <w:pPr>
        <w:spacing w:after="0"/>
        <w:ind w:left="0"/>
        <w:jc w:val="both"/>
      </w:pPr>
      <w:r>
        <w:rPr>
          <w:rFonts w:ascii="Times New Roman"/>
          <w:b w:val="false"/>
          <w:i w:val="false"/>
          <w:color w:val="000000"/>
          <w:sz w:val="28"/>
        </w:rPr>
        <w:t xml:space="preserve">
      "Тарату" торкөзі салық агенті таратылған (қайта құрылған) жағдайда белгіленеді; </w:t>
      </w:r>
    </w:p>
    <w:p>
      <w:pPr>
        <w:spacing w:after="0"/>
        <w:ind w:left="0"/>
        <w:jc w:val="both"/>
      </w:pPr>
      <w:r>
        <w:rPr>
          <w:rFonts w:ascii="Times New Roman"/>
          <w:b w:val="false"/>
          <w:i w:val="false"/>
          <w:color w:val="000000"/>
          <w:sz w:val="28"/>
        </w:rPr>
        <w:t xml:space="preserve">
      6) хабарламалардың нөмірі мен күні. Торкөздер хабарлама бойынша қосымша Есеп берілген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14. "Есептік көрсеткіштер" бөлімінде: </w:t>
      </w:r>
    </w:p>
    <w:p>
      <w:pPr>
        <w:spacing w:after="0"/>
        <w:ind w:left="0"/>
        <w:jc w:val="both"/>
      </w:pPr>
      <w:r>
        <w:rPr>
          <w:rFonts w:ascii="Times New Roman"/>
          <w:b w:val="false"/>
          <w:i w:val="false"/>
          <w:color w:val="000000"/>
          <w:sz w:val="28"/>
        </w:rPr>
        <w:t xml:space="preserve">
      1) 201.01.001 жолы резидент емес жеке тұлғаларға есептелген және төлеуге жататын кірістердің қорытынды сомаларын жалпы салық кезеңі үшін және салық кезеңінің әр айы үшін көрсетуге арналған және қосымша нысандардың тиісті деректерін жиынтықтау арқылы толтырылады; </w:t>
      </w:r>
    </w:p>
    <w:p>
      <w:pPr>
        <w:spacing w:after="0"/>
        <w:ind w:left="0"/>
        <w:jc w:val="both"/>
      </w:pPr>
      <w:r>
        <w:rPr>
          <w:rFonts w:ascii="Times New Roman"/>
          <w:b w:val="false"/>
          <w:i w:val="false"/>
          <w:color w:val="000000"/>
          <w:sz w:val="28"/>
        </w:rPr>
        <w:t xml:space="preserve">
      2) 201.01.002 жолы есепті салық кезеңінің тиісті айы үшін салық агенті алдыңғы күнтізбелік жылдың қорытындысы бойынша декларацияда шегерімге жатқызған резидент еместерге есептелген, бірақ төленбеген кірістердің қорытынды сомалары көрсетуге арналған және қосымша нысандардың тиісті деректерін жиынтықтау арқылы толтырылады; </w:t>
      </w:r>
    </w:p>
    <w:p>
      <w:pPr>
        <w:spacing w:after="0"/>
        <w:ind w:left="0"/>
        <w:jc w:val="both"/>
      </w:pPr>
      <w:r>
        <w:rPr>
          <w:rFonts w:ascii="Times New Roman"/>
          <w:b w:val="false"/>
          <w:i w:val="false"/>
          <w:color w:val="000000"/>
          <w:sz w:val="28"/>
        </w:rPr>
        <w:t xml:space="preserve">
      3) 201.01.003 жолы салық кезеңінің әр айы және тұтас салық кезеңі үшін Салық кезеңінің </w:t>
      </w:r>
      <w:r>
        <w:rPr>
          <w:rFonts w:ascii="Times New Roman"/>
          <w:b w:val="false"/>
          <w:i w:val="false"/>
          <w:color w:val="000000"/>
          <w:sz w:val="28"/>
        </w:rPr>
        <w:t xml:space="preserve">187-бабына </w:t>
      </w:r>
      <w:r>
        <w:rPr>
          <w:rFonts w:ascii="Times New Roman"/>
          <w:b w:val="false"/>
          <w:i w:val="false"/>
          <w:color w:val="000000"/>
          <w:sz w:val="28"/>
        </w:rPr>
        <w:t xml:space="preserve">сәйкес бюджетке аударуға жататын резидент еместердің есептелген және төленген кірістерінен табыс салығының сомаларын көрсетуге арналған резидент емеске есептелген табыстан табыс салығының сомасын көрсетуге арналған және қосымша нысандардың тиісті деректерін жиынтықтау арқылы толтырылады; </w:t>
      </w:r>
    </w:p>
    <w:p>
      <w:pPr>
        <w:spacing w:after="0"/>
        <w:ind w:left="0"/>
        <w:jc w:val="both"/>
      </w:pPr>
      <w:r>
        <w:rPr>
          <w:rFonts w:ascii="Times New Roman"/>
          <w:b w:val="false"/>
          <w:i w:val="false"/>
          <w:color w:val="000000"/>
          <w:sz w:val="28"/>
        </w:rPr>
        <w:t xml:space="preserve">
      4) 201.01.004 жолы алдыңғы күнтізбелік жыл ішінде резидент еместердің есептелген, бірақ төленбеген, Салық кезеңінің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 2) тармақшасына сәйкес бюджетке аударуға жататын, салық агенті алдыңғы күнтізбелік жылдың қорытындысы бойынша декларацияда шегерімге жатқызған кірістерінен жиынтық табыс салығының жиынтық сомаларын көрсетуге арналған және қосымша нысандардың тиісті деректерін қосу жолымен толтырылады. </w:t>
      </w:r>
    </w:p>
    <w:p>
      <w:pPr>
        <w:spacing w:after="0"/>
        <w:ind w:left="0"/>
        <w:jc w:val="both"/>
      </w:pPr>
      <w:r>
        <w:rPr>
          <w:rFonts w:ascii="Times New Roman"/>
          <w:b w:val="false"/>
          <w:i w:val="false"/>
          <w:color w:val="000000"/>
          <w:sz w:val="28"/>
        </w:rPr>
        <w:t xml:space="preserve">
      15. Салық агентінің жауапкершілігі: </w:t>
      </w:r>
    </w:p>
    <w:p>
      <w:pPr>
        <w:spacing w:after="0"/>
        <w:ind w:left="0"/>
        <w:jc w:val="both"/>
      </w:pPr>
      <w:r>
        <w:rPr>
          <w:rFonts w:ascii="Times New Roman"/>
          <w:b w:val="false"/>
          <w:i w:val="false"/>
          <w:color w:val="000000"/>
          <w:sz w:val="28"/>
        </w:rPr>
        <w:t xml:space="preserve">
      1) "Салық агентінің (Басшының) аты-жөні" жолында құрылтай құжаттарына сәйкес басшының тегі, аты, әкесінің аты көрсетіледі. Егер Есепті жеке тұлға өткізетін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агенті не оның уәкілетті өкілі қол қоюы керек, сондай-ақ салық агентінің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агентінің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16. Есепке 1-қосымша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дивидендті алушы резидент еместің аты-жөні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резиденттік елінің коды көрсетіледі. </w:t>
      </w:r>
    </w:p>
    <w:p>
      <w:pPr>
        <w:spacing w:after="0"/>
        <w:ind w:left="0"/>
        <w:jc w:val="both"/>
      </w:pPr>
      <w:r>
        <w:rPr>
          <w:rFonts w:ascii="Times New Roman"/>
          <w:b w:val="false"/>
          <w:i w:val="false"/>
          <w:color w:val="000000"/>
          <w:sz w:val="28"/>
        </w:rPr>
        <w:t xml:space="preserve">
      Елдің кодын толтыру кезінде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мәлімдеу ережелеріне "Әлем елдерінің жіктеуіштері" 6-қосымшаға сәйкес сандық кодтауды пайдалану қажет; </w:t>
      </w:r>
    </w:p>
    <w:p>
      <w:pPr>
        <w:spacing w:after="0"/>
        <w:ind w:left="0"/>
        <w:jc w:val="both"/>
      </w:pPr>
      <w:r>
        <w:rPr>
          <w:rFonts w:ascii="Times New Roman"/>
          <w:b w:val="false"/>
          <w:i w:val="false"/>
          <w:color w:val="000000"/>
          <w:sz w:val="28"/>
        </w:rPr>
        <w:t xml:space="preserve">
      4) D бағанында салық төлеушінің жеке басын куәландыратын құжат түрінің коды, сондай-ақ осындай құжаттың нөмірі мен берілген күні көрсетіледі. </w:t>
      </w:r>
    </w:p>
    <w:p>
      <w:pPr>
        <w:spacing w:after="0"/>
        <w:ind w:left="0"/>
        <w:jc w:val="both"/>
      </w:pPr>
      <w:r>
        <w:rPr>
          <w:rFonts w:ascii="Times New Roman"/>
          <w:b w:val="false"/>
          <w:i w:val="false"/>
          <w:color w:val="000000"/>
          <w:sz w:val="28"/>
        </w:rPr>
        <w:t xml:space="preserve">
      Есепті толтырған кезде мынадай салық төлеушінің жеке басын куәландыратын құжат түрлерін кодтауды пайдалану қажет: </w:t>
      </w:r>
    </w:p>
    <w:p>
      <w:pPr>
        <w:spacing w:after="0"/>
        <w:ind w:left="0"/>
        <w:jc w:val="both"/>
      </w:pPr>
      <w:r>
        <w:rPr>
          <w:rFonts w:ascii="Times New Roman"/>
          <w:b w:val="false"/>
          <w:i w:val="false"/>
          <w:color w:val="000000"/>
          <w:sz w:val="28"/>
        </w:rPr>
        <w:t xml:space="preserve">
      01 - шетел азаматының паспорты; </w:t>
      </w:r>
    </w:p>
    <w:p>
      <w:pPr>
        <w:spacing w:after="0"/>
        <w:ind w:left="0"/>
        <w:jc w:val="both"/>
      </w:pPr>
      <w:r>
        <w:rPr>
          <w:rFonts w:ascii="Times New Roman"/>
          <w:b w:val="false"/>
          <w:i w:val="false"/>
          <w:color w:val="000000"/>
          <w:sz w:val="28"/>
        </w:rPr>
        <w:t xml:space="preserve">
      02 - шетел азаматының жеке куәлігі (ішкі паспорт); </w:t>
      </w:r>
    </w:p>
    <w:p>
      <w:pPr>
        <w:spacing w:after="0"/>
        <w:ind w:left="0"/>
        <w:jc w:val="both"/>
      </w:pPr>
      <w:r>
        <w:rPr>
          <w:rFonts w:ascii="Times New Roman"/>
          <w:b w:val="false"/>
          <w:i w:val="false"/>
          <w:color w:val="000000"/>
          <w:sz w:val="28"/>
        </w:rPr>
        <w:t xml:space="preserve">
      03 - теңізші паспорты; </w:t>
      </w:r>
    </w:p>
    <w:p>
      <w:pPr>
        <w:spacing w:after="0"/>
        <w:ind w:left="0"/>
        <w:jc w:val="both"/>
      </w:pPr>
      <w:r>
        <w:rPr>
          <w:rFonts w:ascii="Times New Roman"/>
          <w:b w:val="false"/>
          <w:i w:val="false"/>
          <w:color w:val="000000"/>
          <w:sz w:val="28"/>
        </w:rPr>
        <w:t xml:space="preserve">
      5) Е бағанында В бағанында көрсетілген салық төлеушінің азаматтығы бар еліндегі салықтық тіркеу нөмірі (осы баған резидент еместе осындай салықтық тіркеу нөмірі болған жағдайда толтырылады); </w:t>
      </w:r>
    </w:p>
    <w:p>
      <w:pPr>
        <w:spacing w:after="0"/>
        <w:ind w:left="0"/>
        <w:jc w:val="both"/>
      </w:pPr>
      <w:r>
        <w:rPr>
          <w:rFonts w:ascii="Times New Roman"/>
          <w:b w:val="false"/>
          <w:i w:val="false"/>
          <w:color w:val="000000"/>
          <w:sz w:val="28"/>
        </w:rPr>
        <w:t xml:space="preserve">
      6) F бағанында дивиденд түрлерін кодтау көрсетіледі. Есепті толтырған кезде мынадай дивиденд түрлерін кодтауды пайдалану қажет: </w:t>
      </w:r>
    </w:p>
    <w:p>
      <w:pPr>
        <w:spacing w:after="0"/>
        <w:ind w:left="0"/>
        <w:jc w:val="both"/>
      </w:pPr>
      <w:r>
        <w:rPr>
          <w:rFonts w:ascii="Times New Roman"/>
          <w:b w:val="false"/>
          <w:i w:val="false"/>
          <w:color w:val="000000"/>
          <w:sz w:val="28"/>
        </w:rPr>
        <w:t xml:space="preserve">
      105001 - акциялар бойынша төленуге тиісті кіріс; </w:t>
      </w:r>
    </w:p>
    <w:p>
      <w:pPr>
        <w:spacing w:after="0"/>
        <w:ind w:left="0"/>
        <w:jc w:val="both"/>
      </w:pPr>
      <w:r>
        <w:rPr>
          <w:rFonts w:ascii="Times New Roman"/>
          <w:b w:val="false"/>
          <w:i w:val="false"/>
          <w:color w:val="000000"/>
          <w:sz w:val="28"/>
        </w:rPr>
        <w:t xml:space="preserve">
      105002 - қордың басқарушы компаниясы пайларды сатып алған кезде пайлар бойынша табыстарды қоспағанда, пайлық инвестициялық қордың пайлары бойынша төленуге тиiстi табыс; </w:t>
      </w:r>
    </w:p>
    <w:p>
      <w:pPr>
        <w:spacing w:after="0"/>
        <w:ind w:left="0"/>
        <w:jc w:val="both"/>
      </w:pPr>
      <w:r>
        <w:rPr>
          <w:rFonts w:ascii="Times New Roman"/>
          <w:b w:val="false"/>
          <w:i w:val="false"/>
          <w:color w:val="000000"/>
          <w:sz w:val="28"/>
        </w:rPr>
        <w:t xml:space="preserve">
      105003 - заңды тұлға өз құрылтайшылары, қатысушылары арасында бөлетiн таза табыстың бiр бөлiгi; </w:t>
      </w:r>
    </w:p>
    <w:p>
      <w:pPr>
        <w:spacing w:after="0"/>
        <w:ind w:left="0"/>
        <w:jc w:val="both"/>
      </w:pPr>
      <w:r>
        <w:rPr>
          <w:rFonts w:ascii="Times New Roman"/>
          <w:b w:val="false"/>
          <w:i w:val="false"/>
          <w:color w:val="000000"/>
          <w:sz w:val="28"/>
        </w:rPr>
        <w:t xml:space="preserve">
      105004 - заңды тұлғаны тарату кезiнде мүлiктi бөлуден түсетiн табыстар; </w:t>
      </w:r>
    </w:p>
    <w:p>
      <w:pPr>
        <w:spacing w:after="0"/>
        <w:ind w:left="0"/>
        <w:jc w:val="both"/>
      </w:pPr>
      <w:r>
        <w:rPr>
          <w:rFonts w:ascii="Times New Roman"/>
          <w:b w:val="false"/>
          <w:i w:val="false"/>
          <w:color w:val="000000"/>
          <w:sz w:val="28"/>
        </w:rPr>
        <w:t xml:space="preserve">
      105005 - құрылтайшының, қатысушының заңды тұлғаға қатысу үлесiн алып қойған кезде, құрылтайшының, қатысушының жарғылық капиталға салым ретiнде енгiзген мүлкiн қоспағанда, мүлiктi бөлуден түсетiн табыстар; </w:t>
      </w:r>
    </w:p>
    <w:p>
      <w:pPr>
        <w:spacing w:after="0"/>
        <w:ind w:left="0"/>
        <w:jc w:val="both"/>
      </w:pPr>
      <w:r>
        <w:rPr>
          <w:rFonts w:ascii="Times New Roman"/>
          <w:b w:val="false"/>
          <w:i w:val="false"/>
          <w:color w:val="000000"/>
          <w:sz w:val="28"/>
        </w:rPr>
        <w:t xml:space="preserve">
      105006 - өзге де дивидендтер; </w:t>
      </w:r>
    </w:p>
    <w:p>
      <w:pPr>
        <w:spacing w:after="0"/>
        <w:ind w:left="0"/>
        <w:jc w:val="both"/>
      </w:pPr>
      <w:r>
        <w:rPr>
          <w:rFonts w:ascii="Times New Roman"/>
          <w:b w:val="false"/>
          <w:i w:val="false"/>
          <w:color w:val="000000"/>
          <w:sz w:val="28"/>
        </w:rPr>
        <w:t xml:space="preserve">
      7) G бағанында резидент емес салық төлеушінің салық агентінің жарғылық капиталындағы акцияларды/пайларды/қатысу үлестерін сатып алу күні көрсетіледі; </w:t>
      </w:r>
    </w:p>
    <w:p>
      <w:pPr>
        <w:spacing w:after="0"/>
        <w:ind w:left="0"/>
        <w:jc w:val="both"/>
      </w:pPr>
      <w:r>
        <w:rPr>
          <w:rFonts w:ascii="Times New Roman"/>
          <w:b w:val="false"/>
          <w:i w:val="false"/>
          <w:color w:val="000000"/>
          <w:sz w:val="28"/>
        </w:rPr>
        <w:t xml:space="preserve">
      8) Н бағанында салық агентінің жарғылық капиталындағы акциялардың/пайлардың/қатысу үлестерінің жалпы құны; </w:t>
      </w:r>
    </w:p>
    <w:p>
      <w:pPr>
        <w:spacing w:after="0"/>
        <w:ind w:left="0"/>
        <w:jc w:val="both"/>
      </w:pPr>
      <w:r>
        <w:rPr>
          <w:rFonts w:ascii="Times New Roman"/>
          <w:b w:val="false"/>
          <w:i w:val="false"/>
          <w:color w:val="000000"/>
          <w:sz w:val="28"/>
        </w:rPr>
        <w:t xml:space="preserve">
      9) I бағанында В бағанында көрсетілген резидент еместің салық агентінің жарғылық капиталындағы үлесі пайызбен көрсетіледі; </w:t>
      </w:r>
    </w:p>
    <w:p>
      <w:pPr>
        <w:spacing w:after="0"/>
        <w:ind w:left="0"/>
        <w:jc w:val="both"/>
      </w:pPr>
      <w:r>
        <w:rPr>
          <w:rFonts w:ascii="Times New Roman"/>
          <w:b w:val="false"/>
          <w:i w:val="false"/>
          <w:color w:val="000000"/>
          <w:sz w:val="28"/>
        </w:rPr>
        <w:t xml:space="preserve">
      10) J бағанында есептелген және төленуге тиісті дивидендтер сомасы көрсетіледі. </w:t>
      </w:r>
    </w:p>
    <w:p>
      <w:pPr>
        <w:spacing w:after="0"/>
        <w:ind w:left="0"/>
        <w:jc w:val="both"/>
      </w:pPr>
      <w:r>
        <w:rPr>
          <w:rFonts w:ascii="Times New Roman"/>
          <w:b w:val="false"/>
          <w:i w:val="false"/>
          <w:color w:val="000000"/>
          <w:sz w:val="28"/>
        </w:rPr>
        <w:t xml:space="preserve">
      Шетел валютасында операциялар жүзеге асырылған жағдайда, осы бағанда есептелген және төленуге тиіс, кірістерді төлеу күніне валюта айырбастаудың рыноктік бағамын қолдана отырып Қазақстан Республикасының ұлттық валютасында қайта есептелген дивидендтер сомасы көрсетіледі; </w:t>
      </w:r>
    </w:p>
    <w:p>
      <w:pPr>
        <w:spacing w:after="0"/>
        <w:ind w:left="0"/>
        <w:jc w:val="both"/>
      </w:pPr>
      <w:r>
        <w:rPr>
          <w:rFonts w:ascii="Times New Roman"/>
          <w:b w:val="false"/>
          <w:i w:val="false"/>
          <w:color w:val="000000"/>
          <w:sz w:val="28"/>
        </w:rPr>
        <w:t xml:space="preserve">
      11) К бағанында халықаралық шартта немесе Салық кодексінің 180-бабында белгіленген, дивидендтерге табыс салығының ставкасы көрсетіледі; </w:t>
      </w:r>
    </w:p>
    <w:p>
      <w:pPr>
        <w:spacing w:after="0"/>
        <w:ind w:left="0"/>
        <w:jc w:val="both"/>
      </w:pPr>
      <w:r>
        <w:rPr>
          <w:rFonts w:ascii="Times New Roman"/>
          <w:b w:val="false"/>
          <w:i w:val="false"/>
          <w:color w:val="000000"/>
          <w:sz w:val="28"/>
        </w:rPr>
        <w:t xml:space="preserve">
      12) L бағанында осы Ережелердің 23-тармағына сәйкес халықаралық шарт түрінің коды көрсетіледі, осыған сәйкес J бағанында көрсетілген табысқа қатысты, Салық кодексінде белгіленген тәртіптен ерекшеленетін салық салу тәртібі қарастырылған; </w:t>
      </w:r>
    </w:p>
    <w:p>
      <w:pPr>
        <w:spacing w:after="0"/>
        <w:ind w:left="0"/>
        <w:jc w:val="both"/>
      </w:pPr>
      <w:r>
        <w:rPr>
          <w:rFonts w:ascii="Times New Roman"/>
          <w:b w:val="false"/>
          <w:i w:val="false"/>
          <w:color w:val="000000"/>
          <w:sz w:val="28"/>
        </w:rPr>
        <w:t xml:space="preserve">
      13) М бағанында халықаралық шарттың атауы көрсетіледі, осыған сәйкес J бағанында көрсетілген табысқа қатысты, Салық кодексінде белгіленген тәртіптен ерекшеленетін салық салу тәртібі қарастырылған. </w:t>
      </w:r>
    </w:p>
    <w:p>
      <w:pPr>
        <w:spacing w:after="0"/>
        <w:ind w:left="0"/>
        <w:jc w:val="both"/>
      </w:pPr>
      <w:r>
        <w:rPr>
          <w:rFonts w:ascii="Times New Roman"/>
          <w:b w:val="false"/>
          <w:i w:val="false"/>
          <w:color w:val="000000"/>
          <w:sz w:val="28"/>
        </w:rPr>
        <w:t xml:space="preserve">
      Көрсетілген баған, егер салық агенті L бағанында осы Ережелердің 23-тармағына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p>
    <w:p>
      <w:pPr>
        <w:spacing w:after="0"/>
        <w:ind w:left="0"/>
        <w:jc w:val="both"/>
      </w:pPr>
      <w:r>
        <w:rPr>
          <w:rFonts w:ascii="Times New Roman"/>
          <w:b w:val="false"/>
          <w:i w:val="false"/>
          <w:color w:val="000000"/>
          <w:sz w:val="28"/>
        </w:rPr>
        <w:t xml:space="preserve">
      14)  N бағанында осы Ережелердің 16-тармағы 3) тармақшасына сәйкес халықаралық шарт жасалған елдің коды көрсетіледі. </w:t>
      </w:r>
    </w:p>
    <w:p>
      <w:pPr>
        <w:spacing w:after="0"/>
        <w:ind w:left="0"/>
        <w:jc w:val="both"/>
      </w:pPr>
      <w:r>
        <w:rPr>
          <w:rFonts w:ascii="Times New Roman"/>
          <w:b w:val="false"/>
          <w:i w:val="false"/>
          <w:color w:val="000000"/>
          <w:sz w:val="28"/>
        </w:rPr>
        <w:t xml:space="preserve">
      Бұл баған, егер салық төлеуші мемлекетаралық немесе үкіметаралық шарттың ережелерін қолданған жағдайда толтырылады; </w:t>
      </w:r>
    </w:p>
    <w:p>
      <w:pPr>
        <w:spacing w:after="0"/>
        <w:ind w:left="0"/>
        <w:jc w:val="both"/>
      </w:pPr>
      <w:r>
        <w:rPr>
          <w:rFonts w:ascii="Times New Roman"/>
          <w:b w:val="false"/>
          <w:i w:val="false"/>
          <w:color w:val="000000"/>
          <w:sz w:val="28"/>
        </w:rPr>
        <w:t xml:space="preserve">
      15) О бағанында нақты төленген сыйақылар сомасы көрсетіледі; </w:t>
      </w:r>
    </w:p>
    <w:p>
      <w:pPr>
        <w:spacing w:after="0"/>
        <w:ind w:left="0"/>
        <w:jc w:val="both"/>
      </w:pPr>
      <w:r>
        <w:rPr>
          <w:rFonts w:ascii="Times New Roman"/>
          <w:b w:val="false"/>
          <w:i w:val="false"/>
          <w:color w:val="000000"/>
          <w:sz w:val="28"/>
        </w:rPr>
        <w:t xml:space="preserve">
      16) Р бағанында Салық кодексінің </w:t>
      </w:r>
      <w:r>
        <w:rPr>
          <w:rFonts w:ascii="Times New Roman"/>
          <w:b w:val="false"/>
          <w:i w:val="false"/>
          <w:color w:val="000000"/>
          <w:sz w:val="28"/>
        </w:rPr>
        <w:t xml:space="preserve">187-бабына </w:t>
      </w:r>
      <w:r>
        <w:rPr>
          <w:rFonts w:ascii="Times New Roman"/>
          <w:b w:val="false"/>
          <w:i w:val="false"/>
          <w:color w:val="000000"/>
          <w:sz w:val="28"/>
        </w:rPr>
        <w:t xml:space="preserve">сәйкес бюджетке аударылуға жататын резидент еместерге есептелген және төленген сыйақылардан табыс салығының сомасы көрсетіледі; </w:t>
      </w:r>
    </w:p>
    <w:p>
      <w:pPr>
        <w:spacing w:after="0"/>
        <w:ind w:left="0"/>
        <w:jc w:val="both"/>
      </w:pPr>
      <w:r>
        <w:rPr>
          <w:rFonts w:ascii="Times New Roman"/>
          <w:b w:val="false"/>
          <w:i w:val="false"/>
          <w:color w:val="000000"/>
          <w:sz w:val="28"/>
        </w:rPr>
        <w:t xml:space="preserve">
      Операциялар (табысты төлеу) шетелдік валютада жасалған кезде, аталған бағанда табысты төлеу күніне валюта айырбастаудың рыноктік бағамын қолдану арқылы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17. Есепке 2-қосымша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сыйақыны алушы резидент еместің аты-жөні көрсетіледі; </w:t>
      </w:r>
    </w:p>
    <w:p>
      <w:pPr>
        <w:spacing w:after="0"/>
        <w:ind w:left="0"/>
        <w:jc w:val="both"/>
      </w:pPr>
      <w:r>
        <w:rPr>
          <w:rFonts w:ascii="Times New Roman"/>
          <w:b w:val="false"/>
          <w:i w:val="false"/>
          <w:color w:val="000000"/>
          <w:sz w:val="28"/>
        </w:rPr>
        <w:t xml:space="preserve">
      3) С бағанында осы Ережелердің 16-тармағы 3) тармақшасына сәйкес В бағанында көрсетілген салық төлеушінің резиденттік елінің коды көрсетіледі; </w:t>
      </w:r>
    </w:p>
    <w:p>
      <w:pPr>
        <w:spacing w:after="0"/>
        <w:ind w:left="0"/>
        <w:jc w:val="both"/>
      </w:pPr>
      <w:r>
        <w:rPr>
          <w:rFonts w:ascii="Times New Roman"/>
          <w:b w:val="false"/>
          <w:i w:val="false"/>
          <w:color w:val="000000"/>
          <w:sz w:val="28"/>
        </w:rPr>
        <w:t xml:space="preserve">
      4) D бағанында осы Ережелердің 16-тармағы 4) тармақшасына сәйкес В бағанында көрсетілген салық төлеушінің жеке басын куәландыратын құжат түрінің коды көрсетіледі; </w:t>
      </w:r>
    </w:p>
    <w:p>
      <w:pPr>
        <w:spacing w:after="0"/>
        <w:ind w:left="0"/>
        <w:jc w:val="both"/>
      </w:pPr>
      <w:r>
        <w:rPr>
          <w:rFonts w:ascii="Times New Roman"/>
          <w:b w:val="false"/>
          <w:i w:val="false"/>
          <w:color w:val="000000"/>
          <w:sz w:val="28"/>
        </w:rPr>
        <w:t xml:space="preserve">
      5) Е бағанында В бағанында көрсетілген салық төлеушінің азаматтық (резиденттік) еліндегі салықтық тіркеу нөмірі (осы баған резидент еместе осындай салықтық тіркеу нөмірі болған жағдайда толтырылады); </w:t>
      </w:r>
    </w:p>
    <w:p>
      <w:pPr>
        <w:spacing w:after="0"/>
        <w:ind w:left="0"/>
        <w:jc w:val="both"/>
      </w:pPr>
      <w:r>
        <w:rPr>
          <w:rFonts w:ascii="Times New Roman"/>
          <w:b w:val="false"/>
          <w:i w:val="false"/>
          <w:color w:val="000000"/>
          <w:sz w:val="28"/>
        </w:rPr>
        <w:t xml:space="preserve">
      6) F бағанында резидент емес салық төлеушіге төленетін сыйақы түрінің коды көрсетіледі. Есепті толтырған кезде мынадай сыйақы түрлерін кодтауды пайдалану қажет: </w:t>
      </w:r>
    </w:p>
    <w:p>
      <w:pPr>
        <w:spacing w:after="0"/>
        <w:ind w:left="0"/>
        <w:jc w:val="both"/>
      </w:pPr>
      <w:r>
        <w:rPr>
          <w:rFonts w:ascii="Times New Roman"/>
          <w:b w:val="false"/>
          <w:i w:val="false"/>
          <w:color w:val="000000"/>
          <w:sz w:val="28"/>
        </w:rPr>
        <w:t xml:space="preserve">
      106(0/1)01 - кредиттер үшін төлем; </w:t>
      </w:r>
    </w:p>
    <w:p>
      <w:pPr>
        <w:spacing w:after="0"/>
        <w:ind w:left="0"/>
        <w:jc w:val="both"/>
      </w:pPr>
      <w:r>
        <w:rPr>
          <w:rFonts w:ascii="Times New Roman"/>
          <w:b w:val="false"/>
          <w:i w:val="false"/>
          <w:color w:val="000000"/>
          <w:sz w:val="28"/>
        </w:rPr>
        <w:t xml:space="preserve">
      106(0/1)02 - қаржы лизингi бойынша Қазақстан Республикасының қаржы лизингінің мәселелерін реттейтін заң актілеріне сәйкес сыйақы түрінде берiлген (алынған) мүлiк үшiн; </w:t>
      </w:r>
    </w:p>
    <w:p>
      <w:pPr>
        <w:spacing w:after="0"/>
        <w:ind w:left="0"/>
        <w:jc w:val="both"/>
      </w:pPr>
      <w:r>
        <w:rPr>
          <w:rFonts w:ascii="Times New Roman"/>
          <w:b w:val="false"/>
          <w:i w:val="false"/>
          <w:color w:val="000000"/>
          <w:sz w:val="28"/>
        </w:rPr>
        <w:t xml:space="preserve">
      106(0/1)03 - салымдар (депозиттер) бойынша; </w:t>
      </w:r>
    </w:p>
    <w:p>
      <w:pPr>
        <w:spacing w:after="0"/>
        <w:ind w:left="0"/>
        <w:jc w:val="both"/>
      </w:pPr>
      <w:r>
        <w:rPr>
          <w:rFonts w:ascii="Times New Roman"/>
          <w:b w:val="false"/>
          <w:i w:val="false"/>
          <w:color w:val="000000"/>
          <w:sz w:val="28"/>
        </w:rPr>
        <w:t xml:space="preserve">
      106(0/1)04 - жинақтаушы сақтандыру шарттары бойынша; </w:t>
      </w:r>
    </w:p>
    <w:p>
      <w:pPr>
        <w:spacing w:after="0"/>
        <w:ind w:left="0"/>
        <w:jc w:val="both"/>
      </w:pPr>
      <w:r>
        <w:rPr>
          <w:rFonts w:ascii="Times New Roman"/>
          <w:b w:val="false"/>
          <w:i w:val="false"/>
          <w:color w:val="000000"/>
          <w:sz w:val="28"/>
        </w:rPr>
        <w:t xml:space="preserve">
      107(0/1)00 - борыштық бағалы қағаздар бойынша төлемдер - дисконт не купон (бастапқы орналастыру құнынан және (немесе) сатып алу құнынан дисконтты не сыйлықақыны ескере отырып); </w:t>
      </w:r>
    </w:p>
    <w:p>
      <w:pPr>
        <w:spacing w:after="0"/>
        <w:ind w:left="0"/>
        <w:jc w:val="both"/>
      </w:pPr>
      <w:r>
        <w:rPr>
          <w:rFonts w:ascii="Times New Roman"/>
          <w:b w:val="false"/>
          <w:i w:val="false"/>
          <w:color w:val="000000"/>
          <w:sz w:val="28"/>
        </w:rPr>
        <w:t xml:space="preserve">
      106(0/1)05 - өзге де сыйақылар; </w:t>
      </w:r>
    </w:p>
    <w:p>
      <w:pPr>
        <w:spacing w:after="0"/>
        <w:ind w:left="0"/>
        <w:jc w:val="both"/>
      </w:pPr>
      <w:r>
        <w:rPr>
          <w:rFonts w:ascii="Times New Roman"/>
          <w:b w:val="false"/>
          <w:i w:val="false"/>
          <w:color w:val="000000"/>
          <w:sz w:val="28"/>
        </w:rPr>
        <w:t xml:space="preserve">
      106(0/1)06 - вексель бойынша төлемдер; </w:t>
      </w:r>
    </w:p>
    <w:p>
      <w:pPr>
        <w:spacing w:after="0"/>
        <w:ind w:left="0"/>
        <w:jc w:val="both"/>
      </w:pPr>
      <w:r>
        <w:rPr>
          <w:rFonts w:ascii="Times New Roman"/>
          <w:b w:val="false"/>
          <w:i w:val="false"/>
          <w:color w:val="000000"/>
          <w:sz w:val="28"/>
        </w:rPr>
        <w:t xml:space="preserve">
      7) G бағанында оларға қатысты сыйақы туындайтын борыштық бағалы қағаздардың, вексельдердің жалпы номиналды құны, кредиттің (заемның), салымның (депозиттің) жалпы сомасы, мүліктің жалпы құны көрсетіледі; </w:t>
      </w:r>
    </w:p>
    <w:p>
      <w:pPr>
        <w:spacing w:after="0"/>
        <w:ind w:left="0"/>
        <w:jc w:val="both"/>
      </w:pPr>
      <w:r>
        <w:rPr>
          <w:rFonts w:ascii="Times New Roman"/>
          <w:b w:val="false"/>
          <w:i w:val="false"/>
          <w:color w:val="000000"/>
          <w:sz w:val="28"/>
        </w:rPr>
        <w:t xml:space="preserve">
      8) Н бағанында оларға сәйкес сыйақы туындайтын шарттың нөмірі мен күні көрсетіледі; </w:t>
      </w:r>
    </w:p>
    <w:p>
      <w:pPr>
        <w:spacing w:after="0"/>
        <w:ind w:left="0"/>
        <w:jc w:val="both"/>
      </w:pPr>
      <w:r>
        <w:rPr>
          <w:rFonts w:ascii="Times New Roman"/>
          <w:b w:val="false"/>
          <w:i w:val="false"/>
          <w:color w:val="000000"/>
          <w:sz w:val="28"/>
        </w:rPr>
        <w:t xml:space="preserve">
      борыштық бағалы қағаздардың, мүлік және (немесе) кредиттің (займ) жалпы номинальдық құны көрсетіледі; </w:t>
      </w:r>
    </w:p>
    <w:p>
      <w:pPr>
        <w:spacing w:after="0"/>
        <w:ind w:left="0"/>
        <w:jc w:val="both"/>
      </w:pPr>
      <w:r>
        <w:rPr>
          <w:rFonts w:ascii="Times New Roman"/>
          <w:b w:val="false"/>
          <w:i w:val="false"/>
          <w:color w:val="000000"/>
          <w:sz w:val="28"/>
        </w:rPr>
        <w:t xml:space="preserve">
      9) I бағанында оларға қатысты сыйақы туындайтын кредит, борыштық бағалы қағаздар, вексель бойынша, салым (депозит), мүлік бойынша сыйақы ставкасы көрсетіледі; </w:t>
      </w:r>
    </w:p>
    <w:p>
      <w:pPr>
        <w:spacing w:after="0"/>
        <w:ind w:left="0"/>
        <w:jc w:val="both"/>
      </w:pPr>
      <w:r>
        <w:rPr>
          <w:rFonts w:ascii="Times New Roman"/>
          <w:b w:val="false"/>
          <w:i w:val="false"/>
          <w:color w:val="000000"/>
          <w:sz w:val="28"/>
        </w:rPr>
        <w:t xml:space="preserve">
      10) J бағанында есептелген және төленуге тиіс сыйақылардың сомасы көрсетіледі. </w:t>
      </w:r>
    </w:p>
    <w:p>
      <w:pPr>
        <w:spacing w:after="0"/>
        <w:ind w:left="0"/>
        <w:jc w:val="both"/>
      </w:pPr>
      <w:r>
        <w:rPr>
          <w:rFonts w:ascii="Times New Roman"/>
          <w:b w:val="false"/>
          <w:i w:val="false"/>
          <w:color w:val="000000"/>
          <w:sz w:val="28"/>
        </w:rPr>
        <w:t xml:space="preserve">
      Шетел валютасында операциялар жүзеге асырылған жағдайда, осы бағанда есептелген және төленуге тиіс, кірістерді төлеу күніне немесе резидент еместің кірісін шегерімге жатқызу күніне (корпорациялық (жеке) табыс салығы бойынша алдыңғы салық кезеңінің соңғы күнтізбелік күніне) валюта айырбастаудың рыноктік бағамын қолдана отырып Қазақстан Республикасының ұлттық валютасында қайта есептелген сыйақылар сомасы көрсетіледі; </w:t>
      </w:r>
    </w:p>
    <w:p>
      <w:pPr>
        <w:spacing w:after="0"/>
        <w:ind w:left="0"/>
        <w:jc w:val="both"/>
      </w:pPr>
      <w:r>
        <w:rPr>
          <w:rFonts w:ascii="Times New Roman"/>
          <w:b w:val="false"/>
          <w:i w:val="false"/>
          <w:color w:val="000000"/>
          <w:sz w:val="28"/>
        </w:rPr>
        <w:t xml:space="preserve">
      11) К бағанында халықаралық шартта немесе Салық кодексінің 180-бабында белгіленген сыйақыларға табыс салығының ставкасы көрсетіледі; </w:t>
      </w:r>
    </w:p>
    <w:p>
      <w:pPr>
        <w:spacing w:after="0"/>
        <w:ind w:left="0"/>
        <w:jc w:val="both"/>
      </w:pPr>
      <w:r>
        <w:rPr>
          <w:rFonts w:ascii="Times New Roman"/>
          <w:b w:val="false"/>
          <w:i w:val="false"/>
          <w:color w:val="000000"/>
          <w:sz w:val="28"/>
        </w:rPr>
        <w:t xml:space="preserve">
      12) L бағанында осы Ережелердің 22-тармағына сәйкес халықаралық шарт түрінің коды көрсетіледі, осыған сәйкес К бағанында көрсетілген табысқа қатысты, Салық кодексінде белгіленген тәртіптен ерекшеленетін салық салу тәртібі көзделген; </w:t>
      </w:r>
    </w:p>
    <w:p>
      <w:pPr>
        <w:spacing w:after="0"/>
        <w:ind w:left="0"/>
        <w:jc w:val="both"/>
      </w:pPr>
      <w:r>
        <w:rPr>
          <w:rFonts w:ascii="Times New Roman"/>
          <w:b w:val="false"/>
          <w:i w:val="false"/>
          <w:color w:val="000000"/>
          <w:sz w:val="28"/>
        </w:rPr>
        <w:t xml:space="preserve">
      13) М бағанында халықаралық шарттың атауы көрсетіледі, осыған сәйкес J бағанында көрсетілген табысқа қатысты, Салық кодексінде белгіленген тәртіптен ерекшеленетін салық салу тәртібі көзделген. </w:t>
      </w:r>
    </w:p>
    <w:p>
      <w:pPr>
        <w:spacing w:after="0"/>
        <w:ind w:left="0"/>
        <w:jc w:val="both"/>
      </w:pPr>
      <w:r>
        <w:rPr>
          <w:rFonts w:ascii="Times New Roman"/>
          <w:b w:val="false"/>
          <w:i w:val="false"/>
          <w:color w:val="000000"/>
          <w:sz w:val="28"/>
        </w:rPr>
        <w:t xml:space="preserve">
      Көрсетілген баған, егер салық агенті L бағанында осы Ережелердің 23-тармағына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p>
    <w:p>
      <w:pPr>
        <w:spacing w:after="0"/>
        <w:ind w:left="0"/>
        <w:jc w:val="both"/>
      </w:pPr>
      <w:r>
        <w:rPr>
          <w:rFonts w:ascii="Times New Roman"/>
          <w:b w:val="false"/>
          <w:i w:val="false"/>
          <w:color w:val="000000"/>
          <w:sz w:val="28"/>
        </w:rPr>
        <w:t xml:space="preserve">
      14)  N бағанында осы Ережелердің 16-тармағы 3) тармақшасына сәйкес халықаралық шарт жасалған елдің коды көрсетіледі. </w:t>
      </w:r>
    </w:p>
    <w:p>
      <w:pPr>
        <w:spacing w:after="0"/>
        <w:ind w:left="0"/>
        <w:jc w:val="both"/>
      </w:pPr>
      <w:r>
        <w:rPr>
          <w:rFonts w:ascii="Times New Roman"/>
          <w:b w:val="false"/>
          <w:i w:val="false"/>
          <w:color w:val="000000"/>
          <w:sz w:val="28"/>
        </w:rPr>
        <w:t xml:space="preserve">
      Көрсетілген баған, егер салық төлеуші мемлекетаралық немесе үкіметаралық шарттың ережелерін қолданған жағдайда толтырылады; </w:t>
      </w:r>
    </w:p>
    <w:p>
      <w:pPr>
        <w:spacing w:after="0"/>
        <w:ind w:left="0"/>
        <w:jc w:val="both"/>
      </w:pPr>
      <w:r>
        <w:rPr>
          <w:rFonts w:ascii="Times New Roman"/>
          <w:b w:val="false"/>
          <w:i w:val="false"/>
          <w:color w:val="000000"/>
          <w:sz w:val="28"/>
        </w:rPr>
        <w:t xml:space="preserve">
      15) О бағанында нақты төленген сыйақылардың сомасы көрсетіледі; </w:t>
      </w:r>
    </w:p>
    <w:p>
      <w:pPr>
        <w:spacing w:after="0"/>
        <w:ind w:left="0"/>
        <w:jc w:val="both"/>
      </w:pPr>
      <w:r>
        <w:rPr>
          <w:rFonts w:ascii="Times New Roman"/>
          <w:b w:val="false"/>
          <w:i w:val="false"/>
          <w:color w:val="000000"/>
          <w:sz w:val="28"/>
        </w:rPr>
        <w:t xml:space="preserve">
      16) Р бағанында есептелген, бірақ алдыңғы күнтізбелік жылдың ішінде төленбеген, алдыңғы салық кезеңі үшін декларацияда салық агенті шегерімге жатқызған сыйақылар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салық агенті шегерімге жатқызған, резидент емес тұлғаның табысын шегерімге жатқызу күніне (корпорациялық (жеке) табыс салығы бойынша алдыңғы салық кезеңінің соңғы күнтізбелік күніне) валюта айырбастаудың рыноктік бағамын қолданумен, Қазақстан Республикасының ұлттық валютасында қайта есептелген, резидент еместердің төленбеген сыйақыларының сомасы көрсетіледі; </w:t>
      </w:r>
    </w:p>
    <w:p>
      <w:pPr>
        <w:spacing w:after="0"/>
        <w:ind w:left="0"/>
        <w:jc w:val="both"/>
      </w:pPr>
      <w:r>
        <w:rPr>
          <w:rFonts w:ascii="Times New Roman"/>
          <w:b w:val="false"/>
          <w:i w:val="false"/>
          <w:color w:val="000000"/>
          <w:sz w:val="28"/>
        </w:rPr>
        <w:t xml:space="preserve">
      17) Q бағанында Салық кодексінің </w:t>
      </w:r>
      <w:r>
        <w:rPr>
          <w:rFonts w:ascii="Times New Roman"/>
          <w:b w:val="false"/>
          <w:i w:val="false"/>
          <w:color w:val="000000"/>
          <w:sz w:val="28"/>
        </w:rPr>
        <w:t xml:space="preserve">187-бабына </w:t>
      </w:r>
      <w:r>
        <w:rPr>
          <w:rFonts w:ascii="Times New Roman"/>
          <w:b w:val="false"/>
          <w:i w:val="false"/>
          <w:color w:val="000000"/>
          <w:sz w:val="28"/>
        </w:rPr>
        <w:t xml:space="preserve">сәйкес бюджетке аударылуға жататын резидент еместерге есептелген және төленген сыйақылардан табыс салығының сомасы көрсетіледі. </w:t>
      </w:r>
    </w:p>
    <w:p>
      <w:pPr>
        <w:spacing w:after="0"/>
        <w:ind w:left="0"/>
        <w:jc w:val="both"/>
      </w:pPr>
      <w:r>
        <w:rPr>
          <w:rFonts w:ascii="Times New Roman"/>
          <w:b w:val="false"/>
          <w:i w:val="false"/>
          <w:color w:val="000000"/>
          <w:sz w:val="28"/>
        </w:rPr>
        <w:t xml:space="preserve">
      Операциялар (табысты төлеу) шетелдік валютада жасалған кезде, аталған бағанда табысты төлеу күніне валюта айырбастаудың рыноктік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18) R бағанында есептелген, бірақ алдыңғы күнтізбелік жыл ішінде төленбеген, салық агенті алдыңғы салық кезеңінің қорытындылары бойынша декларацияда шегерімге жатқызған резидент еместердің сыйақыларынан Салық кодексі </w:t>
      </w:r>
      <w:r>
        <w:rPr>
          <w:rFonts w:ascii="Times New Roman"/>
          <w:b w:val="false"/>
          <w:i w:val="false"/>
          <w:color w:val="000000"/>
          <w:sz w:val="28"/>
        </w:rPr>
        <w:t xml:space="preserve">181-бабының </w:t>
      </w:r>
      <w:r>
        <w:rPr>
          <w:rFonts w:ascii="Times New Roman"/>
          <w:b w:val="false"/>
          <w:i w:val="false"/>
          <w:color w:val="000000"/>
          <w:sz w:val="28"/>
        </w:rPr>
        <w:t xml:space="preserve">1-тармағы 2) тармақшасына сәйкес бюджетке аударылуға жататын табыс салығының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резидент емес тұлғаның табысын шегерімге жатқызу күніне (корпорациялық (жеке) табыс салығы бойынша алдыңғы салық кезеңінің соңғы күнтізбелік күннің соңына) валюта айырбастаудың рыноктік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19)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18. Есепке 3-қосымша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роялтиді алушы резидент еместің аты-жөні көрсетіледі; </w:t>
      </w:r>
    </w:p>
    <w:p>
      <w:pPr>
        <w:spacing w:after="0"/>
        <w:ind w:left="0"/>
        <w:jc w:val="both"/>
      </w:pPr>
      <w:r>
        <w:rPr>
          <w:rFonts w:ascii="Times New Roman"/>
          <w:b w:val="false"/>
          <w:i w:val="false"/>
          <w:color w:val="000000"/>
          <w:sz w:val="28"/>
        </w:rPr>
        <w:t xml:space="preserve">
      3) С бағанында осы Ережелердің 16-тармағы 3-тармақшасына сәйкес В бағанында көрсетілген салық төлеушінің резиденттік елінің коды көрсетіледі; </w:t>
      </w:r>
    </w:p>
    <w:p>
      <w:pPr>
        <w:spacing w:after="0"/>
        <w:ind w:left="0"/>
        <w:jc w:val="both"/>
      </w:pPr>
      <w:r>
        <w:rPr>
          <w:rFonts w:ascii="Times New Roman"/>
          <w:b w:val="false"/>
          <w:i w:val="false"/>
          <w:color w:val="000000"/>
          <w:sz w:val="28"/>
        </w:rPr>
        <w:t xml:space="preserve">
      4) D бағанында осы Ережелердің 16-тармағы 4) тармақшасына сәйкес В бағанында көрсетілген салық төлеушінің жеке басын куәландыратын құжат түрінің коды көрсетіледі; </w:t>
      </w:r>
    </w:p>
    <w:p>
      <w:pPr>
        <w:spacing w:after="0"/>
        <w:ind w:left="0"/>
        <w:jc w:val="both"/>
      </w:pPr>
      <w:r>
        <w:rPr>
          <w:rFonts w:ascii="Times New Roman"/>
          <w:b w:val="false"/>
          <w:i w:val="false"/>
          <w:color w:val="000000"/>
          <w:sz w:val="28"/>
        </w:rPr>
        <w:t xml:space="preserve">
      5) Е бағанында В бағанында көрсетілген салық төлеушінің азаматтық (резиденттік) еліндегі салықтық тіркеу нөмірі (осы баған резидент еместе осындай салықтық тіркеу нөмірі болған жағдайда толтырылады); </w:t>
      </w:r>
    </w:p>
    <w:p>
      <w:pPr>
        <w:spacing w:after="0"/>
        <w:ind w:left="0"/>
        <w:jc w:val="both"/>
      </w:pPr>
      <w:r>
        <w:rPr>
          <w:rFonts w:ascii="Times New Roman"/>
          <w:b w:val="false"/>
          <w:i w:val="false"/>
          <w:color w:val="000000"/>
          <w:sz w:val="28"/>
        </w:rPr>
        <w:t xml:space="preserve">
      6) F бағанында резидент емес салық төлеушіге төленетін роялти түрін кодтау көрсетіледі. Есепті толтырған кезде мынадай роялти түрлерінің кодталуы көрсетіледі. Есепті толтырған кезде мынадай роялти түрлерін кодтауды пайдалану қажет: </w:t>
      </w:r>
    </w:p>
    <w:p>
      <w:pPr>
        <w:spacing w:after="0"/>
        <w:ind w:left="0"/>
        <w:jc w:val="both"/>
      </w:pPr>
      <w:r>
        <w:rPr>
          <w:rFonts w:ascii="Times New Roman"/>
          <w:b w:val="false"/>
          <w:i w:val="false"/>
          <w:color w:val="000000"/>
          <w:sz w:val="28"/>
        </w:rPr>
        <w:t xml:space="preserve">
      108(0/1)01 - пайдалы қазбаларды өндiру және техногендiк құралымдарды қайта өңдеу процесінде жер қойнауын пайдалану құқығы үшін төленетін төлем; </w:t>
      </w:r>
    </w:p>
    <w:p>
      <w:pPr>
        <w:spacing w:after="0"/>
        <w:ind w:left="0"/>
        <w:jc w:val="both"/>
      </w:pPr>
      <w:r>
        <w:rPr>
          <w:rFonts w:ascii="Times New Roman"/>
          <w:b w:val="false"/>
          <w:i w:val="false"/>
          <w:color w:val="000000"/>
          <w:sz w:val="28"/>
        </w:rPr>
        <w:t xml:space="preserve">
      108(0/1)02 - авторлық құқықтарды, </w:t>
      </w:r>
    </w:p>
    <w:p>
      <w:pPr>
        <w:spacing w:after="0"/>
        <w:ind w:left="0"/>
        <w:jc w:val="both"/>
      </w:pPr>
      <w:r>
        <w:rPr>
          <w:rFonts w:ascii="Times New Roman"/>
          <w:b w:val="false"/>
          <w:i w:val="false"/>
          <w:color w:val="000000"/>
          <w:sz w:val="28"/>
        </w:rPr>
        <w:t xml:space="preserve">
      108(0/1)03 - бағдарламалық қамтамасыз етуді, </w:t>
      </w:r>
    </w:p>
    <w:p>
      <w:pPr>
        <w:spacing w:after="0"/>
        <w:ind w:left="0"/>
        <w:jc w:val="both"/>
      </w:pPr>
      <w:r>
        <w:rPr>
          <w:rFonts w:ascii="Times New Roman"/>
          <w:b w:val="false"/>
          <w:i w:val="false"/>
          <w:color w:val="000000"/>
          <w:sz w:val="28"/>
        </w:rPr>
        <w:t xml:space="preserve">
      108(0/1)04 - "ноу-хауды", </w:t>
      </w:r>
    </w:p>
    <w:p>
      <w:pPr>
        <w:spacing w:after="0"/>
        <w:ind w:left="0"/>
        <w:jc w:val="both"/>
      </w:pPr>
      <w:r>
        <w:rPr>
          <w:rFonts w:ascii="Times New Roman"/>
          <w:b w:val="false"/>
          <w:i w:val="false"/>
          <w:color w:val="000000"/>
          <w:sz w:val="28"/>
        </w:rPr>
        <w:t xml:space="preserve">
      108(0/1)05 - патенттерді, </w:t>
      </w:r>
    </w:p>
    <w:p>
      <w:pPr>
        <w:spacing w:after="0"/>
        <w:ind w:left="0"/>
        <w:jc w:val="both"/>
      </w:pPr>
      <w:r>
        <w:rPr>
          <w:rFonts w:ascii="Times New Roman"/>
          <w:b w:val="false"/>
          <w:i w:val="false"/>
          <w:color w:val="000000"/>
          <w:sz w:val="28"/>
        </w:rPr>
        <w:t xml:space="preserve">
      108(0/1)06 - сызбаларды немесе модельдердi, </w:t>
      </w:r>
    </w:p>
    <w:p>
      <w:pPr>
        <w:spacing w:after="0"/>
        <w:ind w:left="0"/>
        <w:jc w:val="both"/>
      </w:pPr>
      <w:r>
        <w:rPr>
          <w:rFonts w:ascii="Times New Roman"/>
          <w:b w:val="false"/>
          <w:i w:val="false"/>
          <w:color w:val="000000"/>
          <w:sz w:val="28"/>
        </w:rPr>
        <w:t xml:space="preserve">
      108(0/1)07 - тауар белгiлерiн, </w:t>
      </w:r>
    </w:p>
    <w:p>
      <w:pPr>
        <w:spacing w:after="0"/>
        <w:ind w:left="0"/>
        <w:jc w:val="both"/>
      </w:pPr>
      <w:r>
        <w:rPr>
          <w:rFonts w:ascii="Times New Roman"/>
          <w:b w:val="false"/>
          <w:i w:val="false"/>
          <w:color w:val="000000"/>
          <w:sz w:val="28"/>
        </w:rPr>
        <w:t xml:space="preserve">
      108(0/1)08 - басқа да осыған ұқсас құқық түрлерiн, </w:t>
      </w:r>
    </w:p>
    <w:p>
      <w:pPr>
        <w:spacing w:after="0"/>
        <w:ind w:left="0"/>
        <w:jc w:val="both"/>
      </w:pPr>
      <w:r>
        <w:rPr>
          <w:rFonts w:ascii="Times New Roman"/>
          <w:b w:val="false"/>
          <w:i w:val="false"/>
          <w:color w:val="000000"/>
          <w:sz w:val="28"/>
        </w:rPr>
        <w:t xml:space="preserve">
      108(0/1)09 - кинофильмдердi, бейнефильмдердi, дыбыс жазу немесе өзге де жазу құралдарын пайдаланғаны немесе пайдалану құқығы үшiн төлем; </w:t>
      </w:r>
    </w:p>
    <w:p>
      <w:pPr>
        <w:spacing w:after="0"/>
        <w:ind w:left="0"/>
        <w:jc w:val="both"/>
      </w:pPr>
      <w:r>
        <w:rPr>
          <w:rFonts w:ascii="Times New Roman"/>
          <w:b w:val="false"/>
          <w:i w:val="false"/>
          <w:color w:val="000000"/>
          <w:sz w:val="28"/>
        </w:rPr>
        <w:t xml:space="preserve">
      108(0/1)10 - өнеркәсiп, сауда немесе ғылыми-зерттеу жабдықтарын пайдаланғаны немесе пайдалану құқығы үшiн төлем; </w:t>
      </w:r>
    </w:p>
    <w:p>
      <w:pPr>
        <w:spacing w:after="0"/>
        <w:ind w:left="0"/>
        <w:jc w:val="both"/>
      </w:pPr>
      <w:r>
        <w:rPr>
          <w:rFonts w:ascii="Times New Roman"/>
          <w:b w:val="false"/>
          <w:i w:val="false"/>
          <w:color w:val="000000"/>
          <w:sz w:val="28"/>
        </w:rPr>
        <w:t xml:space="preserve">
      108(0/1)11 - өзге де роялти; </w:t>
      </w:r>
    </w:p>
    <w:p>
      <w:pPr>
        <w:spacing w:after="0"/>
        <w:ind w:left="0"/>
        <w:jc w:val="both"/>
      </w:pPr>
      <w:r>
        <w:rPr>
          <w:rFonts w:ascii="Times New Roman"/>
          <w:b w:val="false"/>
          <w:i w:val="false"/>
          <w:color w:val="000000"/>
          <w:sz w:val="28"/>
        </w:rPr>
        <w:t xml:space="preserve">
      7) G бағанында осы Ережелердің 16-тармағы 3) тармақшасына сәйкес оған қатысты роялти туындаған құқық немесе мүлікті тіркеу елінің коды көрсетіледі; </w:t>
      </w:r>
    </w:p>
    <w:p>
      <w:pPr>
        <w:spacing w:after="0"/>
        <w:ind w:left="0"/>
        <w:jc w:val="both"/>
      </w:pPr>
      <w:r>
        <w:rPr>
          <w:rFonts w:ascii="Times New Roman"/>
          <w:b w:val="false"/>
          <w:i w:val="false"/>
          <w:color w:val="000000"/>
          <w:sz w:val="28"/>
        </w:rPr>
        <w:t xml:space="preserve">
      8) Н бағанында оған қатысты роялти туындаған құқық немесе мүліктің тіркеу нөмірі көрсетіледі; </w:t>
      </w:r>
    </w:p>
    <w:p>
      <w:pPr>
        <w:spacing w:after="0"/>
        <w:ind w:left="0"/>
        <w:jc w:val="both"/>
      </w:pPr>
      <w:r>
        <w:rPr>
          <w:rFonts w:ascii="Times New Roman"/>
          <w:b w:val="false"/>
          <w:i w:val="false"/>
          <w:color w:val="000000"/>
          <w:sz w:val="28"/>
        </w:rPr>
        <w:t xml:space="preserve">
      9) I бағанында оған қатысты роялти туындаған резидент емес тұлға мен пайдаланушы салық агенті арасында жасалған шарттың нөмірі мен күні көрсетіледі; </w:t>
      </w:r>
    </w:p>
    <w:p>
      <w:pPr>
        <w:spacing w:after="0"/>
        <w:ind w:left="0"/>
        <w:jc w:val="both"/>
      </w:pPr>
      <w:r>
        <w:rPr>
          <w:rFonts w:ascii="Times New Roman"/>
          <w:b w:val="false"/>
          <w:i w:val="false"/>
          <w:color w:val="000000"/>
          <w:sz w:val="28"/>
        </w:rPr>
        <w:t xml:space="preserve">
      10) J бағанында салық агентінің оған қатысты роялти туындаған құқықтарды немесе мүліктерді пайдалану мерзімі көрсетіледі; </w:t>
      </w:r>
    </w:p>
    <w:p>
      <w:pPr>
        <w:spacing w:after="0"/>
        <w:ind w:left="0"/>
        <w:jc w:val="both"/>
      </w:pPr>
      <w:r>
        <w:rPr>
          <w:rFonts w:ascii="Times New Roman"/>
          <w:b w:val="false"/>
          <w:i w:val="false"/>
          <w:color w:val="000000"/>
          <w:sz w:val="28"/>
        </w:rPr>
        <w:t xml:space="preserve">
      11) К бағанында салық кезеңінің басына төленбеген роялтидің сомасы көрсетіледі. </w:t>
      </w:r>
    </w:p>
    <w:p>
      <w:pPr>
        <w:spacing w:after="0"/>
        <w:ind w:left="0"/>
        <w:jc w:val="both"/>
      </w:pPr>
      <w:r>
        <w:rPr>
          <w:rFonts w:ascii="Times New Roman"/>
          <w:b w:val="false"/>
          <w:i w:val="false"/>
          <w:color w:val="000000"/>
          <w:sz w:val="28"/>
        </w:rPr>
        <w:t xml:space="preserve">
      Шетел валютасында операциялар жүзеге асырылған жағдайда, осы бағанда кірісті төлеу күніне немесе резидент еместің кірісін шегерімге жатқызу күніне (корпорациялық табыс салығы бойынша алдыңғы салық кезеңінің соңғы күнтізбелік күніне) валюта айырбастаудың рыноктік бағамын қолдана отырып Қазақстан Республикасының ұлттық валютасында қайта есептелген, есептелген және төленуге тиіс роялти сомасы көрсетіледі; </w:t>
      </w:r>
    </w:p>
    <w:p>
      <w:pPr>
        <w:spacing w:after="0"/>
        <w:ind w:left="0"/>
        <w:jc w:val="both"/>
      </w:pPr>
      <w:r>
        <w:rPr>
          <w:rFonts w:ascii="Times New Roman"/>
          <w:b w:val="false"/>
          <w:i w:val="false"/>
          <w:color w:val="000000"/>
          <w:sz w:val="28"/>
        </w:rPr>
        <w:t xml:space="preserve">
      12) L бағанында халықаралық шартта немесе Салық кодексінің 180-бабында белгіленген роялтиге табыс салығының ставкасы көрсетіледі; </w:t>
      </w:r>
    </w:p>
    <w:p>
      <w:pPr>
        <w:spacing w:after="0"/>
        <w:ind w:left="0"/>
        <w:jc w:val="both"/>
      </w:pPr>
      <w:r>
        <w:rPr>
          <w:rFonts w:ascii="Times New Roman"/>
          <w:b w:val="false"/>
          <w:i w:val="false"/>
          <w:color w:val="000000"/>
          <w:sz w:val="28"/>
        </w:rPr>
        <w:t xml:space="preserve">
      13) М бағанында осы Ережелердің 23-тармағына сәйкес халықаралық шарт түрінің коды көрсетіледі, осыған сәйкес К бағанында көрсетілген табысқа қатысты, Салық кодексінде белгіленген тәртіптен ерекшеленетін салық салу тәртібі көзделген; </w:t>
      </w:r>
    </w:p>
    <w:p>
      <w:pPr>
        <w:spacing w:after="0"/>
        <w:ind w:left="0"/>
        <w:jc w:val="both"/>
      </w:pPr>
      <w:r>
        <w:rPr>
          <w:rFonts w:ascii="Times New Roman"/>
          <w:b w:val="false"/>
          <w:i w:val="false"/>
          <w:color w:val="000000"/>
          <w:sz w:val="28"/>
        </w:rPr>
        <w:t xml:space="preserve">
      14) N бағанында халықаралық шарттың атауы көрсетіледі, осыған сәйкес L бағанында көрсетілген табысқа қатысты, Салық кодексінде белгіленген тәртіптен ерекшеленетін салық салу тәртібі қарастырылған; </w:t>
      </w:r>
    </w:p>
    <w:p>
      <w:pPr>
        <w:spacing w:after="0"/>
        <w:ind w:left="0"/>
        <w:jc w:val="both"/>
      </w:pPr>
      <w:r>
        <w:rPr>
          <w:rFonts w:ascii="Times New Roman"/>
          <w:b w:val="false"/>
          <w:i w:val="false"/>
          <w:color w:val="000000"/>
          <w:sz w:val="28"/>
        </w:rPr>
        <w:t xml:space="preserve">
      Көрсетілген баған, егер салық агенті  N бағанында осы Ережелердің 23-тармағына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p>
    <w:p>
      <w:pPr>
        <w:spacing w:after="0"/>
        <w:ind w:left="0"/>
        <w:jc w:val="both"/>
      </w:pPr>
      <w:r>
        <w:rPr>
          <w:rFonts w:ascii="Times New Roman"/>
          <w:b w:val="false"/>
          <w:i w:val="false"/>
          <w:color w:val="000000"/>
          <w:sz w:val="28"/>
        </w:rPr>
        <w:t xml:space="preserve">
      15) О бағанында осы Ережелердің 16-тармағы 3) тармақшасына сәйкес халықаралық шарт жасалған елдің коды көрсетіледі. </w:t>
      </w:r>
    </w:p>
    <w:p>
      <w:pPr>
        <w:spacing w:after="0"/>
        <w:ind w:left="0"/>
        <w:jc w:val="both"/>
      </w:pPr>
      <w:r>
        <w:rPr>
          <w:rFonts w:ascii="Times New Roman"/>
          <w:b w:val="false"/>
          <w:i w:val="false"/>
          <w:color w:val="000000"/>
          <w:sz w:val="28"/>
        </w:rPr>
        <w:t xml:space="preserve">
      Аталған баған, егер салық төлеуші мемлекетаралық немесе үкіметаралық шарттың ережелерін қолданған жағдайда толтырылады; </w:t>
      </w:r>
    </w:p>
    <w:p>
      <w:pPr>
        <w:spacing w:after="0"/>
        <w:ind w:left="0"/>
        <w:jc w:val="both"/>
      </w:pPr>
      <w:r>
        <w:rPr>
          <w:rFonts w:ascii="Times New Roman"/>
          <w:b w:val="false"/>
          <w:i w:val="false"/>
          <w:color w:val="000000"/>
          <w:sz w:val="28"/>
        </w:rPr>
        <w:t xml:space="preserve">
      16) Р бағанында нақты төленген роялти сомасы көрсетіледі; </w:t>
      </w:r>
    </w:p>
    <w:p>
      <w:pPr>
        <w:spacing w:after="0"/>
        <w:ind w:left="0"/>
        <w:jc w:val="both"/>
      </w:pPr>
      <w:r>
        <w:rPr>
          <w:rFonts w:ascii="Times New Roman"/>
          <w:b w:val="false"/>
          <w:i w:val="false"/>
          <w:color w:val="000000"/>
          <w:sz w:val="28"/>
        </w:rPr>
        <w:t xml:space="preserve">
      17) Q бағанында салық агенті өткен жылдың қорытындысы бойынша декларацияда шегерімге жатқызған есептелген, бірақ алдыңғы күнтізбелік жыл ішінде резидент еместерге төленбеген роялтилер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резидент емес тұлғаның табысын шегерімге жатқызу күніне (корпорациялық (жеке) табыс салығы бойынша алдыңғы салық кезеңінің соңғы күнтізбелік күннің соңына) валюта айырбастаудың рыноктік бағамын қолданумен, Қазақстан Республикасының ұлттық валютасында қайта есептелген, резидент еместердің төленбеген роялти сомасы көрсетіледі; </w:t>
      </w:r>
    </w:p>
    <w:p>
      <w:pPr>
        <w:spacing w:after="0"/>
        <w:ind w:left="0"/>
        <w:jc w:val="both"/>
      </w:pPr>
      <w:r>
        <w:rPr>
          <w:rFonts w:ascii="Times New Roman"/>
          <w:b w:val="false"/>
          <w:i w:val="false"/>
          <w:color w:val="000000"/>
          <w:sz w:val="28"/>
        </w:rPr>
        <w:t xml:space="preserve">
      18) R бағанында Салық кодексінің </w:t>
      </w:r>
      <w:r>
        <w:rPr>
          <w:rFonts w:ascii="Times New Roman"/>
          <w:b w:val="false"/>
          <w:i w:val="false"/>
          <w:color w:val="000000"/>
          <w:sz w:val="28"/>
        </w:rPr>
        <w:t xml:space="preserve">187-бабына </w:t>
      </w:r>
      <w:r>
        <w:rPr>
          <w:rFonts w:ascii="Times New Roman"/>
          <w:b w:val="false"/>
          <w:i w:val="false"/>
          <w:color w:val="000000"/>
          <w:sz w:val="28"/>
        </w:rPr>
        <w:t xml:space="preserve">сәйкес бюджетке аударылуға жататын резидент еместерге есептелген және төленген роялтиден табыс салығының сомасы көрсетіледі. </w:t>
      </w:r>
    </w:p>
    <w:p>
      <w:pPr>
        <w:spacing w:after="0"/>
        <w:ind w:left="0"/>
        <w:jc w:val="both"/>
      </w:pPr>
      <w:r>
        <w:rPr>
          <w:rFonts w:ascii="Times New Roman"/>
          <w:b w:val="false"/>
          <w:i w:val="false"/>
          <w:color w:val="000000"/>
          <w:sz w:val="28"/>
        </w:rPr>
        <w:t xml:space="preserve">
      Операциялар (табысты төлеу) шетел валютасында жасалған кезде, аталған бағанда табысты төлеу күніне валюта айырбастаудың рыноктік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19) S бағанында резидент еместердің алдыңғы күнтізбелік жыл ішінде есептелген, бірақ төленбеген, салық агенті алдыңғы салық кезеңі бойынша қорытынды бойынша декларацияда шегерімге жатқызған роялтиінен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тармағының 2) тармақшасына сәйкес бюджетке аударылуға жататын табыс салығының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резидент еместің табысын шегерімге жатқызу күніне (корпорациялық (жеке) табыс салығы бойынша алдыңғы салық кезеңінің соңғы күнтізбелік күннің соңына) валюта айырбастаудың рыноктік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20)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19. Есепке 4-қосымша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табыс алушы резидент еместің аты-жөні көрсетіледі; </w:t>
      </w:r>
    </w:p>
    <w:p>
      <w:pPr>
        <w:spacing w:after="0"/>
        <w:ind w:left="0"/>
        <w:jc w:val="both"/>
      </w:pPr>
      <w:r>
        <w:rPr>
          <w:rFonts w:ascii="Times New Roman"/>
          <w:b w:val="false"/>
          <w:i w:val="false"/>
          <w:color w:val="000000"/>
          <w:sz w:val="28"/>
        </w:rPr>
        <w:t xml:space="preserve">
      3) С бағанында Осы Ережелердің 16-тармағы 3) тармақшасына сәйкес В бағанында көрсетілген салық төлеушінің резиденттік елінің коды көрсетіледі; </w:t>
      </w:r>
    </w:p>
    <w:p>
      <w:pPr>
        <w:spacing w:after="0"/>
        <w:ind w:left="0"/>
        <w:jc w:val="both"/>
      </w:pPr>
      <w:r>
        <w:rPr>
          <w:rFonts w:ascii="Times New Roman"/>
          <w:b w:val="false"/>
          <w:i w:val="false"/>
          <w:color w:val="000000"/>
          <w:sz w:val="28"/>
        </w:rPr>
        <w:t xml:space="preserve">
      4) D бағанында осы Ережелердің 16-тармағы 4) тармақшасына сәйкес В бағанында көрсетілген салық төлеушінің жеке басын куәландыратын құжат түрінің коды көрсетіледі; </w:t>
      </w:r>
    </w:p>
    <w:p>
      <w:pPr>
        <w:spacing w:after="0"/>
        <w:ind w:left="0"/>
        <w:jc w:val="both"/>
      </w:pPr>
      <w:r>
        <w:rPr>
          <w:rFonts w:ascii="Times New Roman"/>
          <w:b w:val="false"/>
          <w:i w:val="false"/>
          <w:color w:val="000000"/>
          <w:sz w:val="28"/>
        </w:rPr>
        <w:t xml:space="preserve">
      5) Е бағанында В бағанында көрсетілген салық төлеушінің азаматтық (резиденттік) еліндегі салықтық тіркеу нөмірі (осы баған резидент еместе осындай салықтық тіркеу нөмірі болған жағдайда толтырылады); </w:t>
      </w:r>
    </w:p>
    <w:p>
      <w:pPr>
        <w:spacing w:after="0"/>
        <w:ind w:left="0"/>
        <w:jc w:val="both"/>
      </w:pPr>
      <w:r>
        <w:rPr>
          <w:rFonts w:ascii="Times New Roman"/>
          <w:b w:val="false"/>
          <w:i w:val="false"/>
          <w:color w:val="000000"/>
          <w:sz w:val="28"/>
        </w:rPr>
        <w:t xml:space="preserve">
      6) F бағанында Осы Ережелердің 21-тармағына сәйкес резидент еместің еңбек шарты (келісім-шарт, келісім) бойынша Қазақстан Республикасындағы көздерден алған табыстары түрінің коды көрсетіледі; </w:t>
      </w:r>
    </w:p>
    <w:p>
      <w:pPr>
        <w:spacing w:after="0"/>
        <w:ind w:left="0"/>
        <w:jc w:val="both"/>
      </w:pPr>
      <w:r>
        <w:rPr>
          <w:rFonts w:ascii="Times New Roman"/>
          <w:b w:val="false"/>
          <w:i w:val="false"/>
          <w:color w:val="000000"/>
          <w:sz w:val="28"/>
        </w:rPr>
        <w:t xml:space="preserve">
      7) G бағанында есептелген және төлеуге жататын табыстардың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есептелген және төлеуге жататын, кірістерді төлеу күніне валюта айырбастаудың рыноктік бағамын қолданумен, Қазақстан Республикасының ұлттық валютасында қайта есептелген табыстың сомасы көрсетіледі; </w:t>
      </w:r>
    </w:p>
    <w:p>
      <w:pPr>
        <w:spacing w:after="0"/>
        <w:ind w:left="0"/>
        <w:jc w:val="both"/>
      </w:pPr>
      <w:r>
        <w:rPr>
          <w:rFonts w:ascii="Times New Roman"/>
          <w:b w:val="false"/>
          <w:i w:val="false"/>
          <w:color w:val="000000"/>
          <w:sz w:val="28"/>
        </w:rPr>
        <w:t xml:space="preserve">
      8) Н бағанында осы Ережелердің 23-тармағына сәйкес халықаралық шарт түрінің коды көрсетіледі, осыған сәйкес G бағанында көрсетілген табысқа қатысты, Салық кодексінде белгіленген тәртіптен ерекшеленетін салық салу тәртібі көзделген; </w:t>
      </w:r>
    </w:p>
    <w:p>
      <w:pPr>
        <w:spacing w:after="0"/>
        <w:ind w:left="0"/>
        <w:jc w:val="both"/>
      </w:pPr>
      <w:r>
        <w:rPr>
          <w:rFonts w:ascii="Times New Roman"/>
          <w:b w:val="false"/>
          <w:i w:val="false"/>
          <w:color w:val="000000"/>
          <w:sz w:val="28"/>
        </w:rPr>
        <w:t xml:space="preserve">
      9) I бағанында халықаралық шарттың атауы көрсетіледі, оған сәйкес G бағанында көрсетілген табысқа қатысты, Салық кодексінде белгіленген тәртіптен ерекшеленетін салық салу тәртібі көзделген; </w:t>
      </w:r>
    </w:p>
    <w:p>
      <w:pPr>
        <w:spacing w:after="0"/>
        <w:ind w:left="0"/>
        <w:jc w:val="both"/>
      </w:pPr>
      <w:r>
        <w:rPr>
          <w:rFonts w:ascii="Times New Roman"/>
          <w:b w:val="false"/>
          <w:i w:val="false"/>
          <w:color w:val="000000"/>
          <w:sz w:val="28"/>
        </w:rPr>
        <w:t xml:space="preserve">
      Көрсетілген баған, егер салық агенті Н бағанында осы Ережелердің 23-тармағына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p>
    <w:p>
      <w:pPr>
        <w:spacing w:after="0"/>
        <w:ind w:left="0"/>
        <w:jc w:val="both"/>
      </w:pPr>
      <w:r>
        <w:rPr>
          <w:rFonts w:ascii="Times New Roman"/>
          <w:b w:val="false"/>
          <w:i w:val="false"/>
          <w:color w:val="000000"/>
          <w:sz w:val="28"/>
        </w:rPr>
        <w:t xml:space="preserve">
      10) J бағанында осы Ережелердің 16-тармағы 3) тармақшасына сәйкес халықаралық шарт жасалған елдің коды көрсетіледі. </w:t>
      </w:r>
    </w:p>
    <w:p>
      <w:pPr>
        <w:spacing w:after="0"/>
        <w:ind w:left="0"/>
        <w:jc w:val="both"/>
      </w:pPr>
      <w:r>
        <w:rPr>
          <w:rFonts w:ascii="Times New Roman"/>
          <w:b w:val="false"/>
          <w:i w:val="false"/>
          <w:color w:val="000000"/>
          <w:sz w:val="28"/>
        </w:rPr>
        <w:t xml:space="preserve">
      Бұл баған егер салық төлеуші мемлекетаралық немесе үкіметаралық шарт ережелерін қолданған жағдайда толтырылады; </w:t>
      </w:r>
    </w:p>
    <w:p>
      <w:pPr>
        <w:spacing w:after="0"/>
        <w:ind w:left="0"/>
        <w:jc w:val="both"/>
      </w:pPr>
      <w:r>
        <w:rPr>
          <w:rFonts w:ascii="Times New Roman"/>
          <w:b w:val="false"/>
          <w:i w:val="false"/>
          <w:color w:val="000000"/>
          <w:sz w:val="28"/>
        </w:rPr>
        <w:t xml:space="preserve">
      11) К нақты төленген кірістердің сомасы көрсетіледі; </w:t>
      </w:r>
    </w:p>
    <w:p>
      <w:pPr>
        <w:spacing w:after="0"/>
        <w:ind w:left="0"/>
        <w:jc w:val="both"/>
      </w:pPr>
      <w:r>
        <w:rPr>
          <w:rFonts w:ascii="Times New Roman"/>
          <w:b w:val="false"/>
          <w:i w:val="false"/>
          <w:color w:val="000000"/>
          <w:sz w:val="28"/>
        </w:rPr>
        <w:t xml:space="preserve">
      12) L бағанында бюджетке аударылуға жататын есептелген және төленген кірістен табыс салығының сомасы көрсетіледі. </w:t>
      </w:r>
    </w:p>
    <w:p>
      <w:pPr>
        <w:spacing w:after="0"/>
        <w:ind w:left="0"/>
        <w:jc w:val="both"/>
      </w:pPr>
      <w:r>
        <w:rPr>
          <w:rFonts w:ascii="Times New Roman"/>
          <w:b w:val="false"/>
          <w:i w:val="false"/>
          <w:color w:val="000000"/>
          <w:sz w:val="28"/>
        </w:rPr>
        <w:t xml:space="preserve">
      Операциялар (табысты төлеу) шетелдік валютада жасалған кезде, аталған бағанда табысты төлеу күніне валюта айырбастаудың рыноктік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13)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20. Есепке 5-қосымша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табыс алушы резидент еместің аты-жөні көрсетіледі; </w:t>
      </w:r>
    </w:p>
    <w:p>
      <w:pPr>
        <w:spacing w:after="0"/>
        <w:ind w:left="0"/>
        <w:jc w:val="both"/>
      </w:pPr>
      <w:r>
        <w:rPr>
          <w:rFonts w:ascii="Times New Roman"/>
          <w:b w:val="false"/>
          <w:i w:val="false"/>
          <w:color w:val="000000"/>
          <w:sz w:val="28"/>
        </w:rPr>
        <w:t xml:space="preserve">
      3) С бағанында осы Ережелердің 16-тармағы 3) тармақшасына сәйкес В бағанында көрсетілген салық төлеушінің резиденттік елінің коды көрсетіледі; </w:t>
      </w:r>
    </w:p>
    <w:p>
      <w:pPr>
        <w:spacing w:after="0"/>
        <w:ind w:left="0"/>
        <w:jc w:val="both"/>
      </w:pPr>
      <w:r>
        <w:rPr>
          <w:rFonts w:ascii="Times New Roman"/>
          <w:b w:val="false"/>
          <w:i w:val="false"/>
          <w:color w:val="000000"/>
          <w:sz w:val="28"/>
        </w:rPr>
        <w:t xml:space="preserve">
      4) D бағанында осы Ережелердің 16-тармағы 4) тармақшасына сәйкес В бағанында көрсетілген салық төлеушінің жеке басын куәландыратын құжат түрінің коды көрсетіледі; </w:t>
      </w:r>
    </w:p>
    <w:p>
      <w:pPr>
        <w:spacing w:after="0"/>
        <w:ind w:left="0"/>
        <w:jc w:val="both"/>
      </w:pPr>
      <w:r>
        <w:rPr>
          <w:rFonts w:ascii="Times New Roman"/>
          <w:b w:val="false"/>
          <w:i w:val="false"/>
          <w:color w:val="000000"/>
          <w:sz w:val="28"/>
        </w:rPr>
        <w:t xml:space="preserve">
      5) Е бағанында В бағанында көрсетілген салық төлеушінің азаматтық (резиденттік) еліндегі салықтық тіркеу нөмірі (осы баған резидент еместе осындай салықтық тіркеу нөмірі болған жағдайда толтырылады); </w:t>
      </w:r>
    </w:p>
    <w:p>
      <w:pPr>
        <w:spacing w:after="0"/>
        <w:ind w:left="0"/>
        <w:jc w:val="both"/>
      </w:pPr>
      <w:r>
        <w:rPr>
          <w:rFonts w:ascii="Times New Roman"/>
          <w:b w:val="false"/>
          <w:i w:val="false"/>
          <w:color w:val="000000"/>
          <w:sz w:val="28"/>
        </w:rPr>
        <w:t xml:space="preserve">
      6) F бағанында Есепке 1-5 қосымша нысандарда көрсетілген кірістерді қоспағанда, Салық кодексінің </w:t>
      </w:r>
      <w:r>
        <w:rPr>
          <w:rFonts w:ascii="Times New Roman"/>
          <w:b w:val="false"/>
          <w:i w:val="false"/>
          <w:color w:val="000000"/>
          <w:sz w:val="28"/>
        </w:rPr>
        <w:t xml:space="preserve">178-бабына </w:t>
      </w:r>
      <w:r>
        <w:rPr>
          <w:rFonts w:ascii="Times New Roman"/>
          <w:b w:val="false"/>
          <w:i w:val="false"/>
          <w:color w:val="000000"/>
          <w:sz w:val="28"/>
        </w:rPr>
        <w:t xml:space="preserve">сәйкес Қазақстан Республикасындағы көздерден резидент емес тұлға алған табыс түрінің осы Ережелердің 21-тармағына сәйкес коды көрсетіледі; </w:t>
      </w:r>
    </w:p>
    <w:p>
      <w:pPr>
        <w:spacing w:after="0"/>
        <w:ind w:left="0"/>
        <w:jc w:val="both"/>
      </w:pPr>
      <w:r>
        <w:rPr>
          <w:rFonts w:ascii="Times New Roman"/>
          <w:b w:val="false"/>
          <w:i w:val="false"/>
          <w:color w:val="000000"/>
          <w:sz w:val="28"/>
        </w:rPr>
        <w:t xml:space="preserve">
      7) G бағанында резидент емес пен салық агенті арасында жасалған шарттың нөмірі мен күні көрсетіледі; </w:t>
      </w:r>
    </w:p>
    <w:p>
      <w:pPr>
        <w:spacing w:after="0"/>
        <w:ind w:left="0"/>
        <w:jc w:val="both"/>
      </w:pPr>
      <w:r>
        <w:rPr>
          <w:rFonts w:ascii="Times New Roman"/>
          <w:b w:val="false"/>
          <w:i w:val="false"/>
          <w:color w:val="000000"/>
          <w:sz w:val="28"/>
        </w:rPr>
        <w:t xml:space="preserve">
      8) Н бағанында есептелген және төлеуге жататын кірістер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есептелген және төлеуге жататын, кірісті төлеу күніне немесе резидент еместің кірісін шегерімге жатқызу күніне (корпорациялық (жеке) табыс салығы бойынша алдыңғы салық кезеңінің соңғы күнтізбелік күніне) валюта айырбастаудың рыноктік бағамын қолданумен, Қазақстан Республикасының ұлттық валютасында қайта есептелген кіріс сомасы көрсетіледі; </w:t>
      </w:r>
    </w:p>
    <w:p>
      <w:pPr>
        <w:spacing w:after="0"/>
        <w:ind w:left="0"/>
        <w:jc w:val="both"/>
      </w:pPr>
      <w:r>
        <w:rPr>
          <w:rFonts w:ascii="Times New Roman"/>
          <w:b w:val="false"/>
          <w:i w:val="false"/>
          <w:color w:val="000000"/>
          <w:sz w:val="28"/>
        </w:rPr>
        <w:t xml:space="preserve">
      9) I бағанында халықаралық шарт немесе Салық кодексінің 180-бабында белгіленген кіріске табыс салығының ставкасы көрсетіледі; </w:t>
      </w:r>
    </w:p>
    <w:p>
      <w:pPr>
        <w:spacing w:after="0"/>
        <w:ind w:left="0"/>
        <w:jc w:val="both"/>
      </w:pPr>
      <w:r>
        <w:rPr>
          <w:rFonts w:ascii="Times New Roman"/>
          <w:b w:val="false"/>
          <w:i w:val="false"/>
          <w:color w:val="000000"/>
          <w:sz w:val="28"/>
        </w:rPr>
        <w:t xml:space="preserve">
      10) J бағанында осы Ережелердің 23-тармағына сәйкес халықаралық шарт түрінің коды көрсетіледі, осыған сәйкес Н бағанында көрсетілген табысқа қатысты, Салық кодексінде белгіленген тәртіптен ерекшеленетін салық салу тәртібі көзделген; </w:t>
      </w:r>
    </w:p>
    <w:p>
      <w:pPr>
        <w:spacing w:after="0"/>
        <w:ind w:left="0"/>
        <w:jc w:val="both"/>
      </w:pPr>
      <w:r>
        <w:rPr>
          <w:rFonts w:ascii="Times New Roman"/>
          <w:b w:val="false"/>
          <w:i w:val="false"/>
          <w:color w:val="000000"/>
          <w:sz w:val="28"/>
        </w:rPr>
        <w:t xml:space="preserve">
      11) К бағанында халықаралық шарттың атауы көрсетіледі, осыған сәйкес Н бағанында көрсетілген табысқа қатысты, Салық кодексінде белгіленген тәртіптен ерекшеленетін салық салу тәртібі көзделген; </w:t>
      </w:r>
    </w:p>
    <w:p>
      <w:pPr>
        <w:spacing w:after="0"/>
        <w:ind w:left="0"/>
        <w:jc w:val="both"/>
      </w:pPr>
      <w:r>
        <w:rPr>
          <w:rFonts w:ascii="Times New Roman"/>
          <w:b w:val="false"/>
          <w:i w:val="false"/>
          <w:color w:val="000000"/>
          <w:sz w:val="28"/>
        </w:rPr>
        <w:t xml:space="preserve">
      Көрсетілген баған, егер салық агенті J бағанында осы Ережелердің 23-тармағына сәйкес халықаралық шарт түрінің кодын 22 "Өзге де халықаралық шарттар (келісімдер, конвенциялар)" деп көрсеткен жағдайда ғана толтырылуға жатады; </w:t>
      </w:r>
    </w:p>
    <w:p>
      <w:pPr>
        <w:spacing w:after="0"/>
        <w:ind w:left="0"/>
        <w:jc w:val="both"/>
      </w:pPr>
      <w:r>
        <w:rPr>
          <w:rFonts w:ascii="Times New Roman"/>
          <w:b w:val="false"/>
          <w:i w:val="false"/>
          <w:color w:val="000000"/>
          <w:sz w:val="28"/>
        </w:rPr>
        <w:t xml:space="preserve">
      12) L бағанында осы Ережелердің 16-тармағы 3) тармақшасына сәйкес халықаралық шарт жасалған елдің коды көрсетіледі. </w:t>
      </w:r>
    </w:p>
    <w:p>
      <w:pPr>
        <w:spacing w:after="0"/>
        <w:ind w:left="0"/>
        <w:jc w:val="both"/>
      </w:pPr>
      <w:r>
        <w:rPr>
          <w:rFonts w:ascii="Times New Roman"/>
          <w:b w:val="false"/>
          <w:i w:val="false"/>
          <w:color w:val="000000"/>
          <w:sz w:val="28"/>
        </w:rPr>
        <w:t xml:space="preserve">
      Көрсетілген баған, егер салық төлеуші мемлекетаралық немесе үкіметаралық шарттың ережелерін қолданған жағдайда толтырылады; </w:t>
      </w:r>
    </w:p>
    <w:p>
      <w:pPr>
        <w:spacing w:after="0"/>
        <w:ind w:left="0"/>
        <w:jc w:val="both"/>
      </w:pPr>
      <w:r>
        <w:rPr>
          <w:rFonts w:ascii="Times New Roman"/>
          <w:b w:val="false"/>
          <w:i w:val="false"/>
          <w:color w:val="000000"/>
          <w:sz w:val="28"/>
        </w:rPr>
        <w:t xml:space="preserve">
      13) М бағанында нақты төленген кірістердің сомасы көрсетіледі; </w:t>
      </w:r>
    </w:p>
    <w:p>
      <w:pPr>
        <w:spacing w:after="0"/>
        <w:ind w:left="0"/>
        <w:jc w:val="both"/>
      </w:pPr>
      <w:r>
        <w:rPr>
          <w:rFonts w:ascii="Times New Roman"/>
          <w:b w:val="false"/>
          <w:i w:val="false"/>
          <w:color w:val="000000"/>
          <w:sz w:val="28"/>
        </w:rPr>
        <w:t xml:space="preserve">
      14)  N бағанында алдыңғы күнтізбелік жыл ішінде резиденттерге есептелген, бірақ төленбеген, салық агенті алдыңғы салық кезеңі үшін қорытынды бойынша декларацияда шегерімге жатқызған кірістердің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салық агенті шегерімге жатқызған, резидент еместің кірісін шегерімге жатқызу күніне (корпорациялық (жеке) табыс салығы бойынша алдыңғы салық кезеңінің соңғы күнтізбелік күніне) валюта айырбастаудың рыноктік бағамын қолданумен, Қазақстан Республикасының ұлттық валютасында қайта есептелген резидент еместерге төленбеген кіріс сомасы көрсетіледі; </w:t>
      </w:r>
    </w:p>
    <w:p>
      <w:pPr>
        <w:spacing w:after="0"/>
        <w:ind w:left="0"/>
        <w:jc w:val="both"/>
      </w:pPr>
      <w:r>
        <w:rPr>
          <w:rFonts w:ascii="Times New Roman"/>
          <w:b w:val="false"/>
          <w:i w:val="false"/>
          <w:color w:val="000000"/>
          <w:sz w:val="28"/>
        </w:rPr>
        <w:t xml:space="preserve">
      15) О бағанында резидент еместердің есептелген және төленген табыстарынан Салық кодексінің </w:t>
      </w:r>
      <w:r>
        <w:rPr>
          <w:rFonts w:ascii="Times New Roman"/>
          <w:b w:val="false"/>
          <w:i w:val="false"/>
          <w:color w:val="000000"/>
          <w:sz w:val="28"/>
        </w:rPr>
        <w:t xml:space="preserve">187-бабына </w:t>
      </w:r>
      <w:r>
        <w:rPr>
          <w:rFonts w:ascii="Times New Roman"/>
          <w:b w:val="false"/>
          <w:i w:val="false"/>
          <w:color w:val="000000"/>
          <w:sz w:val="28"/>
        </w:rPr>
        <w:t xml:space="preserve">сәйкес бюджетке аударылуға табыс салығының сомасы көрсетіледі. </w:t>
      </w:r>
    </w:p>
    <w:p>
      <w:pPr>
        <w:spacing w:after="0"/>
        <w:ind w:left="0"/>
        <w:jc w:val="both"/>
      </w:pPr>
      <w:r>
        <w:rPr>
          <w:rFonts w:ascii="Times New Roman"/>
          <w:b w:val="false"/>
          <w:i w:val="false"/>
          <w:color w:val="000000"/>
          <w:sz w:val="28"/>
        </w:rPr>
        <w:t xml:space="preserve">
      Операциялар (табысты төлеу) шетелдік валютада жасалған кезде, аталған бағанда табысты төлеу күніне валюта айырбастаудың рыноктік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16) Р бағанында алдыңғы күнтізбелік жыл ішінде резидент еместерге есептелген, бірақ төленбеген, салық агенті алдыңғы салық кезеңі үшін қорытынды бойынша декларацияда шегерімге жатқызған кірістерден Салық кодексінің </w:t>
      </w:r>
      <w:r>
        <w:rPr>
          <w:rFonts w:ascii="Times New Roman"/>
          <w:b w:val="false"/>
          <w:i w:val="false"/>
          <w:color w:val="000000"/>
          <w:sz w:val="28"/>
        </w:rPr>
        <w:t xml:space="preserve">181-бабы </w:t>
      </w:r>
      <w:r>
        <w:rPr>
          <w:rFonts w:ascii="Times New Roman"/>
          <w:b w:val="false"/>
          <w:i w:val="false"/>
          <w:color w:val="000000"/>
          <w:sz w:val="28"/>
        </w:rPr>
        <w:t xml:space="preserve">1-тармағының 2) тармақшасына сәйкес бюджетке аударылуға тиіс табыс салығының сомасы көрсетіледі. </w:t>
      </w:r>
    </w:p>
    <w:p>
      <w:pPr>
        <w:spacing w:after="0"/>
        <w:ind w:left="0"/>
        <w:jc w:val="both"/>
      </w:pPr>
      <w:r>
        <w:rPr>
          <w:rFonts w:ascii="Times New Roman"/>
          <w:b w:val="false"/>
          <w:i w:val="false"/>
          <w:color w:val="000000"/>
          <w:sz w:val="28"/>
        </w:rPr>
        <w:t xml:space="preserve">
      Операциялар шетелдік валютада жасалған кезде, аталған бағанда резидент еместің кірісін шегерімге жатқызу күніне (корпорациялық (жеке) табыс салығы бойынша алдыңғы салық кезеңінің соңғы күнтізбелік күніне) валюта айырбастаудың рыноктік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17) "Осы нысанды толтырған лауазымды тұлғаның аты-жөні" жолында нысанды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21. Есепті толтыру кезінде кіріс түрлерінің мынадай кодталуын пайдалану керек: </w:t>
      </w:r>
    </w:p>
    <w:p>
      <w:pPr>
        <w:spacing w:after="0"/>
        <w:ind w:left="0"/>
        <w:jc w:val="both"/>
      </w:pPr>
      <w:r>
        <w:rPr>
          <w:rFonts w:ascii="Times New Roman"/>
          <w:b w:val="false"/>
          <w:i w:val="false"/>
          <w:color w:val="000000"/>
          <w:sz w:val="28"/>
        </w:rPr>
        <w:t xml:space="preserve">
      Қазақстан Республикасындағы код түрлерінің көздерінен кірістер: </w:t>
      </w:r>
    </w:p>
    <w:p>
      <w:pPr>
        <w:spacing w:after="0"/>
        <w:ind w:left="0"/>
        <w:jc w:val="both"/>
      </w:pPr>
      <w:r>
        <w:rPr>
          <w:rFonts w:ascii="Times New Roman"/>
          <w:b w:val="false"/>
          <w:i w:val="false"/>
          <w:color w:val="000000"/>
          <w:sz w:val="28"/>
        </w:rPr>
        <w:t xml:space="preserve">
      1010 - Қазақстан Республикасында тауарларды сатудан түсетін табыстар; </w:t>
      </w:r>
    </w:p>
    <w:p>
      <w:pPr>
        <w:spacing w:after="0"/>
        <w:ind w:left="0"/>
        <w:jc w:val="both"/>
      </w:pPr>
      <w:r>
        <w:rPr>
          <w:rFonts w:ascii="Times New Roman"/>
          <w:b w:val="false"/>
          <w:i w:val="false"/>
          <w:color w:val="000000"/>
          <w:sz w:val="28"/>
        </w:rPr>
        <w:t xml:space="preserve">
      1011 - Қазақстан Республикасында жұмыстарды орындаудан, қызмет көрсетуден түсетін табыстар; </w:t>
      </w:r>
    </w:p>
    <w:p>
      <w:pPr>
        <w:spacing w:after="0"/>
        <w:ind w:left="0"/>
        <w:jc w:val="both"/>
      </w:pPr>
      <w:r>
        <w:rPr>
          <w:rFonts w:ascii="Times New Roman"/>
          <w:b w:val="false"/>
          <w:i w:val="false"/>
          <w:color w:val="000000"/>
          <w:sz w:val="28"/>
        </w:rPr>
        <w:t xml:space="preserve">
      1020 - Қазақстан Республикасының аумағында орналасқан мүлікті сату кезінде құнның өсімінен түсетін табыстар; </w:t>
      </w:r>
    </w:p>
    <w:p>
      <w:pPr>
        <w:spacing w:after="0"/>
        <w:ind w:left="0"/>
        <w:jc w:val="both"/>
      </w:pPr>
      <w:r>
        <w:rPr>
          <w:rFonts w:ascii="Times New Roman"/>
          <w:b w:val="false"/>
          <w:i w:val="false"/>
          <w:color w:val="000000"/>
          <w:sz w:val="28"/>
        </w:rPr>
        <w:t xml:space="preserve">
      1021 - резиденттер шығарған бағалы қағаздарды сату кезінде құнның өсімінен түсетін табыстар; </w:t>
      </w:r>
    </w:p>
    <w:p>
      <w:pPr>
        <w:spacing w:after="0"/>
        <w:ind w:left="0"/>
        <w:jc w:val="both"/>
      </w:pPr>
      <w:r>
        <w:rPr>
          <w:rFonts w:ascii="Times New Roman"/>
          <w:b w:val="false"/>
          <w:i w:val="false"/>
          <w:color w:val="000000"/>
          <w:sz w:val="28"/>
        </w:rPr>
        <w:t xml:space="preserve">
      1022 - резидент еместермен шығарылған акцияларды сату кезінде құнның өсімінен түсетін табыстар, егер резидент емес заңды тұлғаның мұндай акциялары немесе активтері құнының 50 пайыздан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1023 - Қазақстан Республикасының аумағында орналасқан резидент заңды тұлғадағы, консорциумдағы қатысу үлесiн немесе мүлікті сату кезінде құнның өсімінен түсетін табыстар; </w:t>
      </w:r>
    </w:p>
    <w:p>
      <w:pPr>
        <w:spacing w:after="0"/>
        <w:ind w:left="0"/>
        <w:jc w:val="both"/>
      </w:pPr>
      <w:r>
        <w:rPr>
          <w:rFonts w:ascii="Times New Roman"/>
          <w:b w:val="false"/>
          <w:i w:val="false"/>
          <w:color w:val="000000"/>
          <w:sz w:val="28"/>
        </w:rPr>
        <w:t xml:space="preserve">
      1024 - резидент емес заңды тұлғадағы қатысу үлесін сату кезінде құнның өсімінен түсетін табыстар, егер резидент емес заңды тұлғаның мұндай қатысу үлесі немесе активтері құнының 50 пайыздан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1030 - резиденттерге борышты талап етудi беруден түсетiн табыстар; </w:t>
      </w:r>
    </w:p>
    <w:p>
      <w:pPr>
        <w:spacing w:after="0"/>
        <w:ind w:left="0"/>
        <w:jc w:val="both"/>
      </w:pPr>
      <w:r>
        <w:rPr>
          <w:rFonts w:ascii="Times New Roman"/>
          <w:b w:val="false"/>
          <w:i w:val="false"/>
          <w:color w:val="000000"/>
          <w:sz w:val="28"/>
        </w:rPr>
        <w:t xml:space="preserve">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p>
    <w:p>
      <w:pPr>
        <w:spacing w:after="0"/>
        <w:ind w:left="0"/>
        <w:jc w:val="both"/>
      </w:pPr>
      <w:r>
        <w:rPr>
          <w:rFonts w:ascii="Times New Roman"/>
          <w:b w:val="false"/>
          <w:i w:val="false"/>
          <w:color w:val="000000"/>
          <w:sz w:val="28"/>
        </w:rPr>
        <w:t xml:space="preserve">
      1032 - резиденттен борышты талап ету құқығын алған кезде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1033 - борышты талап етуді алған орнына қарамастан, Қазақстан Республикасында тұрақты мекеме арқылы қызметін жүзеге асыратын резиденттен борышты талап ету құқығын алған кезде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1050 - резидент заңды тұлғадан дивидендтер нысанындағы табыстар; </w:t>
      </w:r>
    </w:p>
    <w:p>
      <w:pPr>
        <w:spacing w:after="0"/>
        <w:ind w:left="0"/>
        <w:jc w:val="both"/>
      </w:pPr>
      <w:r>
        <w:rPr>
          <w:rFonts w:ascii="Times New Roman"/>
          <w:b w:val="false"/>
          <w:i w:val="false"/>
          <w:color w:val="000000"/>
          <w:sz w:val="28"/>
        </w:rPr>
        <w:t xml:space="preserve">
      1060 - резиденттерден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1070 - резидент - эмитенттерден алынатын борыштық бағалы қағаздар бойынша сыйақылар нысанындағы табыстар; </w:t>
      </w:r>
    </w:p>
    <w:p>
      <w:pPr>
        <w:spacing w:after="0"/>
        <w:ind w:left="0"/>
        <w:jc w:val="both"/>
      </w:pPr>
      <w:r>
        <w:rPr>
          <w:rFonts w:ascii="Times New Roman"/>
          <w:b w:val="false"/>
          <w:i w:val="false"/>
          <w:color w:val="000000"/>
          <w:sz w:val="28"/>
        </w:rPr>
        <w:t xml:space="preserve">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p>
    <w:p>
      <w:pPr>
        <w:spacing w:after="0"/>
        <w:ind w:left="0"/>
        <w:jc w:val="both"/>
      </w:pPr>
      <w:r>
        <w:rPr>
          <w:rFonts w:ascii="Times New Roman"/>
          <w:b w:val="false"/>
          <w:i w:val="false"/>
          <w:color w:val="000000"/>
          <w:sz w:val="28"/>
        </w:rPr>
        <w:t xml:space="preserve">
      1080 - резиденттерден алынған роялти нысанындағы табыстар; </w:t>
      </w:r>
    </w:p>
    <w:p>
      <w:pPr>
        <w:spacing w:after="0"/>
        <w:ind w:left="0"/>
        <w:jc w:val="both"/>
      </w:pPr>
      <w:r>
        <w:rPr>
          <w:rFonts w:ascii="Times New Roman"/>
          <w:b w:val="false"/>
          <w:i w:val="false"/>
          <w:color w:val="000000"/>
          <w:sz w:val="28"/>
        </w:rPr>
        <w:t xml:space="preserve">
      1081 - тұрақты мекеме арқылы Қазақстан Республикасындағы қызметiне байланысты резидент еместерден алынатын роялти нысанындағы табыстар; </w:t>
      </w:r>
    </w:p>
    <w:p>
      <w:pPr>
        <w:spacing w:after="0"/>
        <w:ind w:left="0"/>
        <w:jc w:val="both"/>
      </w:pPr>
      <w:r>
        <w:rPr>
          <w:rFonts w:ascii="Times New Roman"/>
          <w:b w:val="false"/>
          <w:i w:val="false"/>
          <w:color w:val="000000"/>
          <w:sz w:val="28"/>
        </w:rPr>
        <w:t xml:space="preserve">
      1090 - Қазақстан Республикасында орналасқан мүлiктi жалға беруден түскен табыстар; </w:t>
      </w:r>
    </w:p>
    <w:p>
      <w:pPr>
        <w:spacing w:after="0"/>
        <w:ind w:left="0"/>
        <w:jc w:val="both"/>
      </w:pPr>
      <w:r>
        <w:rPr>
          <w:rFonts w:ascii="Times New Roman"/>
          <w:b w:val="false"/>
          <w:i w:val="false"/>
          <w:color w:val="000000"/>
          <w:sz w:val="28"/>
        </w:rPr>
        <w:t xml:space="preserve">
      1100 - Қазақстан Республикасында орналасқан жылжымайтын мүлiктен алынатын табыстар; </w:t>
      </w:r>
    </w:p>
    <w:p>
      <w:pPr>
        <w:spacing w:after="0"/>
        <w:ind w:left="0"/>
        <w:jc w:val="both"/>
      </w:pPr>
      <w:r>
        <w:rPr>
          <w:rFonts w:ascii="Times New Roman"/>
          <w:b w:val="false"/>
          <w:i w:val="false"/>
          <w:color w:val="000000"/>
          <w:sz w:val="28"/>
        </w:rPr>
        <w:t xml:space="preserve">
      1110 - Қазақстан Республикасында туындайтын тәуекелдерді сақтандыру шарттары бойынша төленетін сақтандыру сыйақылары түріндегі табыстар; </w:t>
      </w:r>
    </w:p>
    <w:p>
      <w:pPr>
        <w:spacing w:after="0"/>
        <w:ind w:left="0"/>
        <w:jc w:val="both"/>
      </w:pPr>
      <w:r>
        <w:rPr>
          <w:rFonts w:ascii="Times New Roman"/>
          <w:b w:val="false"/>
          <w:i w:val="false"/>
          <w:color w:val="000000"/>
          <w:sz w:val="28"/>
        </w:rPr>
        <w:t xml:space="preserve">
      1111 - Қазақстан Республикасында туындайтын тәуекелдердi сақтандыру немесе қайта сақтандыру шарттары бойынша сақтандыру сыйақылары нысанындағы табыстар; </w:t>
      </w:r>
    </w:p>
    <w:p>
      <w:pPr>
        <w:spacing w:after="0"/>
        <w:ind w:left="0"/>
        <w:jc w:val="both"/>
      </w:pPr>
      <w:r>
        <w:rPr>
          <w:rFonts w:ascii="Times New Roman"/>
          <w:b w:val="false"/>
          <w:i w:val="false"/>
          <w:color w:val="000000"/>
          <w:sz w:val="28"/>
        </w:rPr>
        <w:t xml:space="preserve">
      1120 - тараптардың бiрi Қазақстан Республикасы болып табылатын халықаралық тасымалдарда көлiк қызмет көрсетулерінен түсетін табыстар; </w:t>
      </w:r>
    </w:p>
    <w:p>
      <w:pPr>
        <w:spacing w:after="0"/>
        <w:ind w:left="0"/>
        <w:jc w:val="both"/>
      </w:pPr>
      <w:r>
        <w:rPr>
          <w:rFonts w:ascii="Times New Roman"/>
          <w:b w:val="false"/>
          <w:i w:val="false"/>
          <w:color w:val="000000"/>
          <w:sz w:val="28"/>
        </w:rPr>
        <w:t xml:space="preserve">
      1130 - Қазақстан Республикасында жеке еңбек шарттары (келiсiм-шарттары) бойынша қызметтен түскен табыстар; </w:t>
      </w:r>
    </w:p>
    <w:p>
      <w:pPr>
        <w:spacing w:after="0"/>
        <w:ind w:left="0"/>
        <w:jc w:val="both"/>
      </w:pPr>
      <w:r>
        <w:rPr>
          <w:rFonts w:ascii="Times New Roman"/>
          <w:b w:val="false"/>
          <w:i w:val="false"/>
          <w:color w:val="000000"/>
          <w:sz w:val="28"/>
        </w:rPr>
        <w:t xml:space="preserve">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1150 - Қазақстан Республикасында тұруға байланысты төленетiн үстемеақылар; </w:t>
      </w:r>
    </w:p>
    <w:p>
      <w:pPr>
        <w:spacing w:after="0"/>
        <w:ind w:left="0"/>
        <w:jc w:val="both"/>
      </w:pPr>
      <w:r>
        <w:rPr>
          <w:rFonts w:ascii="Times New Roman"/>
          <w:b w:val="false"/>
          <w:i w:val="false"/>
          <w:color w:val="000000"/>
          <w:sz w:val="28"/>
        </w:rPr>
        <w:t xml:space="preserve">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арналған шығыстар, олардың отбасы мүшелерiнiң демалысқа барып-келу шығыстарын қоса алғанда, демалысқа байланысты шығыстар; </w:t>
      </w:r>
    </w:p>
    <w:p>
      <w:pPr>
        <w:spacing w:after="0"/>
        <w:ind w:left="0"/>
        <w:jc w:val="both"/>
      </w:pPr>
      <w:r>
        <w:rPr>
          <w:rFonts w:ascii="Times New Roman"/>
          <w:b w:val="false"/>
          <w:i w:val="false"/>
          <w:color w:val="000000"/>
          <w:sz w:val="28"/>
        </w:rPr>
        <w:t xml:space="preserve">
      1170 -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p>
    <w:p>
      <w:pPr>
        <w:spacing w:after="0"/>
        <w:ind w:left="0"/>
        <w:jc w:val="both"/>
      </w:pPr>
      <w:r>
        <w:rPr>
          <w:rFonts w:ascii="Times New Roman"/>
          <w:b w:val="false"/>
          <w:i w:val="false"/>
          <w:color w:val="000000"/>
          <w:sz w:val="28"/>
        </w:rPr>
        <w:t xml:space="preserve">
      1190 - резиденттер төлейтiн ұтыстар; </w:t>
      </w:r>
    </w:p>
    <w:p>
      <w:pPr>
        <w:spacing w:after="0"/>
        <w:ind w:left="0"/>
        <w:jc w:val="both"/>
      </w:pPr>
      <w:r>
        <w:rPr>
          <w:rFonts w:ascii="Times New Roman"/>
          <w:b w:val="false"/>
          <w:i w:val="false"/>
          <w:color w:val="000000"/>
          <w:sz w:val="28"/>
        </w:rPr>
        <w:t xml:space="preserve">
      1200 - Қазақстан Республикасында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1210 - Қазақстан Республикасында орналасқан мүлiктi тегiн алу нысанындағы табыстар, осындай мүліктен алынған табыстарды, сондай-ақ тегін алынған (орындалған) жұмыстар (қызмет көрсетулер) нысанындағы табыстарды қоса алғанда; </w:t>
      </w:r>
    </w:p>
    <w:p>
      <w:pPr>
        <w:spacing w:after="0"/>
        <w:ind w:left="0"/>
        <w:jc w:val="both"/>
      </w:pPr>
      <w:r>
        <w:rPr>
          <w:rFonts w:ascii="Times New Roman"/>
          <w:b w:val="false"/>
          <w:i w:val="false"/>
          <w:color w:val="000000"/>
          <w:sz w:val="28"/>
        </w:rPr>
        <w:t xml:space="preserve">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бағдарламалық өнімдерді сүйемелдеу және қолдау бойынша қызмет көрсетулерден түсетін табыстар; </w:t>
      </w:r>
    </w:p>
    <w:p>
      <w:pPr>
        <w:spacing w:after="0"/>
        <w:ind w:left="0"/>
        <w:jc w:val="both"/>
      </w:pPr>
      <w:r>
        <w:rPr>
          <w:rFonts w:ascii="Times New Roman"/>
          <w:b w:val="false"/>
          <w:i w:val="false"/>
          <w:color w:val="000000"/>
          <w:sz w:val="28"/>
        </w:rPr>
        <w:t xml:space="preserve">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бағдарламалық өнімдерді сүйемелдеу және қолдау бойынша қызмет көрсетулерден түсетін табыстар; </w:t>
      </w:r>
    </w:p>
    <w:p>
      <w:pPr>
        <w:spacing w:after="0"/>
        <w:ind w:left="0"/>
        <w:jc w:val="both"/>
      </w:pPr>
      <w:r>
        <w:rPr>
          <w:rFonts w:ascii="Times New Roman"/>
          <w:b w:val="false"/>
          <w:i w:val="false"/>
          <w:color w:val="000000"/>
          <w:sz w:val="28"/>
        </w:rPr>
        <w:t xml:space="preserve">
      1230 - мiндеттемелердi есептен шығарудан түсетін табыстар; </w:t>
      </w:r>
    </w:p>
    <w:p>
      <w:pPr>
        <w:spacing w:after="0"/>
        <w:ind w:left="0"/>
        <w:jc w:val="both"/>
      </w:pPr>
      <w:r>
        <w:rPr>
          <w:rFonts w:ascii="Times New Roman"/>
          <w:b w:val="false"/>
          <w:i w:val="false"/>
          <w:color w:val="000000"/>
          <w:sz w:val="28"/>
        </w:rPr>
        <w:t xml:space="preserve">
      1240 - күмәндi мiндеттемелерден бойынша түсетін табыстар; </w:t>
      </w:r>
    </w:p>
    <w:p>
      <w:pPr>
        <w:spacing w:after="0"/>
        <w:ind w:left="0"/>
        <w:jc w:val="both"/>
      </w:pPr>
      <w:r>
        <w:rPr>
          <w:rFonts w:ascii="Times New Roman"/>
          <w:b w:val="false"/>
          <w:i w:val="false"/>
          <w:color w:val="000000"/>
          <w:sz w:val="28"/>
        </w:rPr>
        <w:t xml:space="preserve">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түсетін табыстар; </w:t>
      </w:r>
    </w:p>
    <w:p>
      <w:pPr>
        <w:spacing w:after="0"/>
        <w:ind w:left="0"/>
        <w:jc w:val="both"/>
      </w:pPr>
      <w:r>
        <w:rPr>
          <w:rFonts w:ascii="Times New Roman"/>
          <w:b w:val="false"/>
          <w:i w:val="false"/>
          <w:color w:val="000000"/>
          <w:sz w:val="28"/>
        </w:rPr>
        <w:t xml:space="preserve">
      1260 - кәсiпкерлiк қызметтi шектеуге немесе тоқтатуға келiсiм үшiн алынған табыстар; </w:t>
      </w:r>
    </w:p>
    <w:p>
      <w:pPr>
        <w:spacing w:after="0"/>
        <w:ind w:left="0"/>
        <w:jc w:val="both"/>
      </w:pPr>
      <w:r>
        <w:rPr>
          <w:rFonts w:ascii="Times New Roman"/>
          <w:b w:val="false"/>
          <w:i w:val="false"/>
          <w:color w:val="000000"/>
          <w:sz w:val="28"/>
        </w:rPr>
        <w:t xml:space="preserve">
      1270 - шығып қалған тiркелген активтер құнының шағын топтың құн теңгермесінен асып кетуінен алынатын табыстар; </w:t>
      </w:r>
    </w:p>
    <w:p>
      <w:pPr>
        <w:spacing w:after="0"/>
        <w:ind w:left="0"/>
        <w:jc w:val="both"/>
      </w:pPr>
      <w:r>
        <w:rPr>
          <w:rFonts w:ascii="Times New Roman"/>
          <w:b w:val="false"/>
          <w:i w:val="false"/>
          <w:color w:val="000000"/>
          <w:sz w:val="28"/>
        </w:rPr>
        <w:t xml:space="preserve">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p>
    <w:p>
      <w:pPr>
        <w:spacing w:after="0"/>
        <w:ind w:left="0"/>
        <w:jc w:val="both"/>
      </w:pPr>
      <w:r>
        <w:rPr>
          <w:rFonts w:ascii="Times New Roman"/>
          <w:b w:val="false"/>
          <w:i w:val="false"/>
          <w:color w:val="000000"/>
          <w:sz w:val="28"/>
        </w:rPr>
        <w:t xml:space="preserve">
      1290 - ортақ үлестiк меншiктен түсетін табысты бөлу кезiнде алынатын табыстар; </w:t>
      </w:r>
    </w:p>
    <w:p>
      <w:pPr>
        <w:spacing w:after="0"/>
        <w:ind w:left="0"/>
        <w:jc w:val="both"/>
      </w:pPr>
      <w:r>
        <w:rPr>
          <w:rFonts w:ascii="Times New Roman"/>
          <w:b w:val="false"/>
          <w:i w:val="false"/>
          <w:color w:val="000000"/>
          <w:sz w:val="28"/>
        </w:rPr>
        <w:t xml:space="preserve">
      1300 - бұрын жүргiзiлген шегерiмдер бойынша алынған өтемақылар; </w:t>
      </w:r>
    </w:p>
    <w:p>
      <w:pPr>
        <w:spacing w:after="0"/>
        <w:ind w:left="0"/>
        <w:jc w:val="both"/>
      </w:pPr>
      <w:r>
        <w:rPr>
          <w:rFonts w:ascii="Times New Roman"/>
          <w:b w:val="false"/>
          <w:i w:val="false"/>
          <w:color w:val="000000"/>
          <w:sz w:val="28"/>
        </w:rPr>
        <w:t xml:space="preserve">
      1310 - оң бағамдық айырма сомасының теріс бағамдық айырма сомасынан асып кетуі; </w:t>
      </w:r>
    </w:p>
    <w:p>
      <w:pPr>
        <w:spacing w:after="0"/>
        <w:ind w:left="0"/>
        <w:jc w:val="both"/>
      </w:pPr>
      <w:r>
        <w:rPr>
          <w:rFonts w:ascii="Times New Roman"/>
          <w:b w:val="false"/>
          <w:i w:val="false"/>
          <w:color w:val="000000"/>
          <w:sz w:val="28"/>
        </w:rPr>
        <w:t xml:space="preserve">
      1320 - әлеуметтiк сала объектiлерiн пайдалану кезiнде алынған табыстардың шығыстардан асып кетуі; </w:t>
      </w:r>
    </w:p>
    <w:p>
      <w:pPr>
        <w:spacing w:after="0"/>
        <w:ind w:left="0"/>
        <w:jc w:val="both"/>
      </w:pPr>
      <w:r>
        <w:rPr>
          <w:rFonts w:ascii="Times New Roman"/>
          <w:b w:val="false"/>
          <w:i w:val="false"/>
          <w:color w:val="000000"/>
          <w:sz w:val="28"/>
        </w:rPr>
        <w:t xml:space="preserve">
      1330 - стипендиялар; </w:t>
      </w:r>
    </w:p>
    <w:p>
      <w:pPr>
        <w:spacing w:after="0"/>
        <w:ind w:left="0"/>
        <w:jc w:val="both"/>
      </w:pPr>
      <w:r>
        <w:rPr>
          <w:rFonts w:ascii="Times New Roman"/>
          <w:b w:val="false"/>
          <w:i w:val="false"/>
          <w:color w:val="000000"/>
          <w:sz w:val="28"/>
        </w:rPr>
        <w:t xml:space="preserve">
      1340 - жинақтаушы сақтандыру шарттары бойынша түсетін табыстар; </w:t>
      </w:r>
    </w:p>
    <w:p>
      <w:pPr>
        <w:spacing w:after="0"/>
        <w:ind w:left="0"/>
        <w:jc w:val="both"/>
      </w:pPr>
      <w:r>
        <w:rPr>
          <w:rFonts w:ascii="Times New Roman"/>
          <w:b w:val="false"/>
          <w:i w:val="false"/>
          <w:color w:val="000000"/>
          <w:sz w:val="28"/>
        </w:rPr>
        <w:t xml:space="preserve">
      1350 -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айқындалатын салық салуда жеңiлдiгi бар елдердің резиденттері болып табылатын тұлғалармен, оларды нақты көрсету орнына қарамастан резиденттерге қызмет көрсетуден алынған табыстар; </w:t>
      </w:r>
    </w:p>
    <w:p>
      <w:pPr>
        <w:spacing w:after="0"/>
        <w:ind w:left="0"/>
        <w:jc w:val="both"/>
      </w:pPr>
      <w:r>
        <w:rPr>
          <w:rFonts w:ascii="Times New Roman"/>
          <w:b w:val="false"/>
          <w:i w:val="false"/>
          <w:color w:val="000000"/>
          <w:sz w:val="28"/>
        </w:rPr>
        <w:t xml:space="preserve">
      1351 - Салық кодексінің 130-бабына сәйкес айқындалатын салық салуда жеңiлдiгi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табыстар; </w:t>
      </w:r>
    </w:p>
    <w:p>
      <w:pPr>
        <w:spacing w:after="0"/>
        <w:ind w:left="0"/>
        <w:jc w:val="both"/>
      </w:pPr>
      <w:r>
        <w:rPr>
          <w:rFonts w:ascii="Times New Roman"/>
          <w:b w:val="false"/>
          <w:i w:val="false"/>
          <w:color w:val="000000"/>
          <w:sz w:val="28"/>
        </w:rPr>
        <w:t xml:space="preserve">
      1360 - оларға Қазақстан Республикасында салық салу құқығы Қазақстан Республикасы жасасқан және бекіткен халықаралық шарттарда көзделген, Салық кодексінің </w:t>
      </w:r>
      <w:r>
        <w:rPr>
          <w:rFonts w:ascii="Times New Roman"/>
          <w:b w:val="false"/>
          <w:i w:val="false"/>
          <w:color w:val="000000"/>
          <w:sz w:val="28"/>
        </w:rPr>
        <w:t xml:space="preserve">178-бабының </w:t>
      </w:r>
      <w:r>
        <w:rPr>
          <w:rFonts w:ascii="Times New Roman"/>
          <w:b w:val="false"/>
          <w:i w:val="false"/>
          <w:color w:val="000000"/>
          <w:sz w:val="28"/>
        </w:rPr>
        <w:t xml:space="preserve">алдыңғы тармақшаларда қамтылмаған басқа да табыстар; </w:t>
      </w:r>
    </w:p>
    <w:p>
      <w:pPr>
        <w:spacing w:after="0"/>
        <w:ind w:left="0"/>
        <w:jc w:val="both"/>
      </w:pPr>
      <w:r>
        <w:rPr>
          <w:rFonts w:ascii="Times New Roman"/>
          <w:b w:val="false"/>
          <w:i w:val="false"/>
          <w:color w:val="000000"/>
          <w:sz w:val="28"/>
        </w:rPr>
        <w:t xml:space="preserve">
      1361 - Қазақстан Республикасындағы қызметі негізінде туындайтын Салық кодексінің 178-бабының алдыңғы тармақшаларымен қамтылмаған басқа да кірістер. </w:t>
      </w:r>
    </w:p>
    <w:p>
      <w:pPr>
        <w:spacing w:after="0"/>
        <w:ind w:left="0"/>
        <w:jc w:val="both"/>
      </w:pPr>
      <w:r>
        <w:rPr>
          <w:rFonts w:ascii="Times New Roman"/>
          <w:b w:val="false"/>
          <w:i w:val="false"/>
          <w:color w:val="000000"/>
          <w:sz w:val="28"/>
        </w:rPr>
        <w:t xml:space="preserve">
      22. Есепті толтыру кезінде халықаралық шарттар (келісімдер, конвенциялар) түрінің мынадай кодталуын пайдалану керек: </w:t>
      </w:r>
    </w:p>
    <w:p>
      <w:pPr>
        <w:spacing w:after="0"/>
        <w:ind w:left="0"/>
        <w:jc w:val="both"/>
      </w:pPr>
      <w:r>
        <w:rPr>
          <w:rFonts w:ascii="Times New Roman"/>
          <w:b w:val="false"/>
          <w:i w:val="false"/>
          <w:color w:val="000000"/>
          <w:sz w:val="28"/>
        </w:rPr>
        <w:t xml:space="preserve">
      01 - Табыс пен капиталға қосарланған салық салуды болдырмау және салық төлеуден жалтаруға жол бермеу туралы конвенция; </w:t>
      </w:r>
    </w:p>
    <w:p>
      <w:pPr>
        <w:spacing w:after="0"/>
        <w:ind w:left="0"/>
        <w:jc w:val="both"/>
      </w:pPr>
      <w:r>
        <w:rPr>
          <w:rFonts w:ascii="Times New Roman"/>
          <w:b w:val="false"/>
          <w:i w:val="false"/>
          <w:color w:val="000000"/>
          <w:sz w:val="28"/>
        </w:rPr>
        <w:t xml:space="preserve">
      02 - Ислам Даму Банкiнiң құрылтай шарты; </w:t>
      </w:r>
    </w:p>
    <w:p>
      <w:pPr>
        <w:spacing w:after="0"/>
        <w:ind w:left="0"/>
        <w:jc w:val="both"/>
      </w:pPr>
      <w:r>
        <w:rPr>
          <w:rFonts w:ascii="Times New Roman"/>
          <w:b w:val="false"/>
          <w:i w:val="false"/>
          <w:color w:val="000000"/>
          <w:sz w:val="28"/>
        </w:rPr>
        <w:t xml:space="preserve">
      03 - Орталық Азия аймақтық экологиялық орталығы жұмысының жағдайлары жөніндегi келісім; </w:t>
      </w:r>
    </w:p>
    <w:p>
      <w:pPr>
        <w:spacing w:after="0"/>
        <w:ind w:left="0"/>
        <w:jc w:val="both"/>
      </w:pPr>
      <w:r>
        <w:rPr>
          <w:rFonts w:ascii="Times New Roman"/>
          <w:b w:val="false"/>
          <w:i w:val="false"/>
          <w:color w:val="000000"/>
          <w:sz w:val="28"/>
        </w:rPr>
        <w:t xml:space="preserve">
      04 - Азия Даму Банкінің құрылтай шарты; </w:t>
      </w:r>
    </w:p>
    <w:p>
      <w:pPr>
        <w:spacing w:after="0"/>
        <w:ind w:left="0"/>
        <w:jc w:val="both"/>
      </w:pPr>
      <w:r>
        <w:rPr>
          <w:rFonts w:ascii="Times New Roman"/>
          <w:b w:val="false"/>
          <w:i w:val="false"/>
          <w:color w:val="000000"/>
          <w:sz w:val="28"/>
        </w:rPr>
        <w:t xml:space="preserve">
      05 - Жаңа Үкіметтік ғимараттың құрылысы жобасына грантты пайдалану бойынша келісім; </w:t>
      </w:r>
    </w:p>
    <w:p>
      <w:pPr>
        <w:spacing w:after="0"/>
        <w:ind w:left="0"/>
        <w:jc w:val="both"/>
      </w:pPr>
      <w:r>
        <w:rPr>
          <w:rFonts w:ascii="Times New Roman"/>
          <w:b w:val="false"/>
          <w:i w:val="false"/>
          <w:color w:val="000000"/>
          <w:sz w:val="28"/>
        </w:rPr>
        <w:t xml:space="preserve">
      06 - Қаржылық ынтымақтастық туралы келісім; </w:t>
      </w:r>
    </w:p>
    <w:p>
      <w:pPr>
        <w:spacing w:after="0"/>
        <w:ind w:left="0"/>
        <w:jc w:val="both"/>
      </w:pPr>
      <w:r>
        <w:rPr>
          <w:rFonts w:ascii="Times New Roman"/>
          <w:b w:val="false"/>
          <w:i w:val="false"/>
          <w:color w:val="000000"/>
          <w:sz w:val="28"/>
        </w:rPr>
        <w:t xml:space="preserve">
      07 - Өзара түсiнiстiк туралы меморандум; </w:t>
      </w:r>
    </w:p>
    <w:p>
      <w:pPr>
        <w:spacing w:after="0"/>
        <w:ind w:left="0"/>
        <w:jc w:val="both"/>
      </w:pPr>
      <w:r>
        <w:rPr>
          <w:rFonts w:ascii="Times New Roman"/>
          <w:b w:val="false"/>
          <w:i w:val="false"/>
          <w:color w:val="000000"/>
          <w:sz w:val="28"/>
        </w:rPr>
        <w:t xml:space="preserve">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w:t>
      </w:r>
    </w:p>
    <w:p>
      <w:pPr>
        <w:spacing w:after="0"/>
        <w:ind w:left="0"/>
        <w:jc w:val="both"/>
      </w:pPr>
      <w:r>
        <w:rPr>
          <w:rFonts w:ascii="Times New Roman"/>
          <w:b w:val="false"/>
          <w:i w:val="false"/>
          <w:color w:val="000000"/>
          <w:sz w:val="28"/>
        </w:rPr>
        <w:t xml:space="preserve">
      09 - Халықаралық қайта құру және даму банкiнiң келісімі; </w:t>
      </w:r>
    </w:p>
    <w:p>
      <w:pPr>
        <w:spacing w:after="0"/>
        <w:ind w:left="0"/>
        <w:jc w:val="both"/>
      </w:pPr>
      <w:r>
        <w:rPr>
          <w:rFonts w:ascii="Times New Roman"/>
          <w:b w:val="false"/>
          <w:i w:val="false"/>
          <w:color w:val="000000"/>
          <w:sz w:val="28"/>
        </w:rPr>
        <w:t xml:space="preserve">
      10 - Халықаралық валюталық қордың келісімі; </w:t>
      </w:r>
    </w:p>
    <w:p>
      <w:pPr>
        <w:spacing w:after="0"/>
        <w:ind w:left="0"/>
        <w:jc w:val="both"/>
      </w:pPr>
      <w:r>
        <w:rPr>
          <w:rFonts w:ascii="Times New Roman"/>
          <w:b w:val="false"/>
          <w:i w:val="false"/>
          <w:color w:val="000000"/>
          <w:sz w:val="28"/>
        </w:rPr>
        <w:t xml:space="preserve">
      11 - Халықаралық қаржылық корпорацияның келісімі; </w:t>
      </w:r>
    </w:p>
    <w:p>
      <w:pPr>
        <w:spacing w:after="0"/>
        <w:ind w:left="0"/>
        <w:jc w:val="both"/>
      </w:pPr>
      <w:r>
        <w:rPr>
          <w:rFonts w:ascii="Times New Roman"/>
          <w:b w:val="false"/>
          <w:i w:val="false"/>
          <w:color w:val="000000"/>
          <w:sz w:val="28"/>
        </w:rPr>
        <w:t xml:space="preserve">
      12 - Инвестициялық дауларды реттеу жөніндегі конвенция; </w:t>
      </w:r>
    </w:p>
    <w:p>
      <w:pPr>
        <w:spacing w:after="0"/>
        <w:ind w:left="0"/>
        <w:jc w:val="both"/>
      </w:pPr>
      <w:r>
        <w:rPr>
          <w:rFonts w:ascii="Times New Roman"/>
          <w:b w:val="false"/>
          <w:i w:val="false"/>
          <w:color w:val="000000"/>
          <w:sz w:val="28"/>
        </w:rPr>
        <w:t xml:space="preserve">
      13 - Еуропалық Қайта құру және Даму банкiн құру туралы; </w:t>
      </w:r>
    </w:p>
    <w:p>
      <w:pPr>
        <w:spacing w:after="0"/>
        <w:ind w:left="0"/>
        <w:jc w:val="both"/>
      </w:pPr>
      <w:r>
        <w:rPr>
          <w:rFonts w:ascii="Times New Roman"/>
          <w:b w:val="false"/>
          <w:i w:val="false"/>
          <w:color w:val="000000"/>
          <w:sz w:val="28"/>
        </w:rPr>
        <w:t xml:space="preserve">
      14 - Дипломатиялық қатынастар туралы Вена конвенциясы; </w:t>
      </w:r>
    </w:p>
    <w:p>
      <w:pPr>
        <w:spacing w:after="0"/>
        <w:ind w:left="0"/>
        <w:jc w:val="both"/>
      </w:pPr>
      <w:r>
        <w:rPr>
          <w:rFonts w:ascii="Times New Roman"/>
          <w:b w:val="false"/>
          <w:i w:val="false"/>
          <w:color w:val="000000"/>
          <w:sz w:val="28"/>
        </w:rPr>
        <w:t xml:space="preserve">
      15 - Орталық Азия университетін құру жөніндегі шарт; </w:t>
      </w:r>
    </w:p>
    <w:p>
      <w:pPr>
        <w:spacing w:after="0"/>
        <w:ind w:left="0"/>
        <w:jc w:val="both"/>
      </w:pPr>
      <w:r>
        <w:rPr>
          <w:rFonts w:ascii="Times New Roman"/>
          <w:b w:val="false"/>
          <w:i w:val="false"/>
          <w:color w:val="000000"/>
          <w:sz w:val="28"/>
        </w:rPr>
        <w:t xml:space="preserve">
      16 - Инвестициялар кепiлдiгiнiң көп жақты агенттiгiн құру туралы; </w:t>
      </w:r>
    </w:p>
    <w:p>
      <w:pPr>
        <w:spacing w:after="0"/>
        <w:ind w:left="0"/>
        <w:jc w:val="both"/>
      </w:pPr>
      <w:r>
        <w:rPr>
          <w:rFonts w:ascii="Times New Roman"/>
          <w:b w:val="false"/>
          <w:i w:val="false"/>
          <w:color w:val="000000"/>
          <w:sz w:val="28"/>
        </w:rPr>
        <w:t xml:space="preserve">
      17 - "Нұр-Мүбарак" ислам мәдениетінің Египет университеті туралы келісім; </w:t>
      </w:r>
    </w:p>
    <w:p>
      <w:pPr>
        <w:spacing w:after="0"/>
        <w:ind w:left="0"/>
        <w:jc w:val="both"/>
      </w:pPr>
      <w:r>
        <w:rPr>
          <w:rFonts w:ascii="Times New Roman"/>
          <w:b w:val="false"/>
          <w:i w:val="false"/>
          <w:color w:val="000000"/>
          <w:sz w:val="28"/>
        </w:rPr>
        <w:t xml:space="preserve">
      18 - Әуемен хабарласу туралы келісім; </w:t>
      </w:r>
    </w:p>
    <w:p>
      <w:pPr>
        <w:spacing w:after="0"/>
        <w:ind w:left="0"/>
        <w:jc w:val="both"/>
      </w:pPr>
      <w:r>
        <w:rPr>
          <w:rFonts w:ascii="Times New Roman"/>
          <w:b w:val="false"/>
          <w:i w:val="false"/>
          <w:color w:val="000000"/>
          <w:sz w:val="28"/>
        </w:rPr>
        <w:t xml:space="preserve">
      19 - "Агросервистік қызметті қолдау" жобасын дайындауға арналған Халықаралық Қайта құру және Даму Банкінің грантын беру туралы келісім; </w:t>
      </w:r>
    </w:p>
    <w:p>
      <w:pPr>
        <w:spacing w:after="0"/>
        <w:ind w:left="0"/>
        <w:jc w:val="both"/>
      </w:pPr>
      <w:r>
        <w:rPr>
          <w:rFonts w:ascii="Times New Roman"/>
          <w:b w:val="false"/>
          <w:i w:val="false"/>
          <w:color w:val="000000"/>
          <w:sz w:val="28"/>
        </w:rPr>
        <w:t xml:space="preserve">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 </w:t>
      </w:r>
    </w:p>
    <w:p>
      <w:pPr>
        <w:spacing w:after="0"/>
        <w:ind w:left="0"/>
        <w:jc w:val="both"/>
      </w:pPr>
      <w:r>
        <w:rPr>
          <w:rFonts w:ascii="Times New Roman"/>
          <w:b w:val="false"/>
          <w:i w:val="false"/>
          <w:color w:val="000000"/>
          <w:sz w:val="28"/>
        </w:rPr>
        <w:t xml:space="preserve">
      21 - Еуразиялық экономикалық қоғамдастықтың артықшылықтары мен иммунитеттері туралы конвенция; </w:t>
      </w:r>
    </w:p>
    <w:p>
      <w:pPr>
        <w:spacing w:after="0"/>
        <w:ind w:left="0"/>
        <w:jc w:val="both"/>
      </w:pPr>
      <w:r>
        <w:rPr>
          <w:rFonts w:ascii="Times New Roman"/>
          <w:b w:val="false"/>
          <w:i w:val="false"/>
          <w:color w:val="000000"/>
          <w:sz w:val="28"/>
        </w:rPr>
        <w:t xml:space="preserve">
      22 - Өзге де халықаралық шарттар (келісімдер, конвенциялар).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201.01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Жеке табыс салығы бойынша есепті жасау ережелері</w:t>
      </w:r>
      <w:r>
        <w:br/>
      </w:r>
      <w:r>
        <w:rPr>
          <w:rFonts w:ascii="Times New Roman"/>
          <w:b/>
          <w:i w:val="false"/>
          <w:color w:val="000000"/>
        </w:rPr>
        <w:t xml:space="preserve">(201.02-нысан)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жеке тұлғаларға есептелген және төленген Салық кодексінің </w:t>
      </w:r>
      <w:r>
        <w:rPr>
          <w:rFonts w:ascii="Times New Roman"/>
          <w:b w:val="false"/>
          <w:i w:val="false"/>
          <w:color w:val="000000"/>
          <w:sz w:val="28"/>
        </w:rPr>
        <w:t xml:space="preserve">145-бабының </w:t>
      </w:r>
      <w:r>
        <w:rPr>
          <w:rFonts w:ascii="Times New Roman"/>
          <w:b w:val="false"/>
          <w:i w:val="false"/>
          <w:color w:val="000000"/>
          <w:sz w:val="28"/>
        </w:rPr>
        <w:t xml:space="preserve">2 және 3-тармақтарымен белгіленген ставкалар бойынша төлем көзінен салық салынатын дивидендтерді, сыйақыларды, ұтыстарды (бұдан әрі - дивидендтер, сыйақылар, ұтыстар), Салық кодексінің </w:t>
      </w:r>
      <w:r>
        <w:rPr>
          <w:rFonts w:ascii="Times New Roman"/>
          <w:b w:val="false"/>
          <w:i w:val="false"/>
          <w:color w:val="000000"/>
          <w:sz w:val="28"/>
        </w:rPr>
        <w:t xml:space="preserve">24 тарауына </w:t>
      </w:r>
      <w:r>
        <w:rPr>
          <w:rFonts w:ascii="Times New Roman"/>
          <w:b w:val="false"/>
          <w:i w:val="false"/>
          <w:color w:val="000000"/>
          <w:sz w:val="28"/>
        </w:rPr>
        <w:t xml:space="preserve">сәйкес бюджетке есептелген және аударылған, жеке табыс салығын көрсетуге арналған Жеке табыс салығы бойынша есепті (бұдан әрі - Есеп) жасау тәртібін айқындайды. </w:t>
      </w:r>
    </w:p>
    <w:p>
      <w:pPr>
        <w:spacing w:after="0"/>
        <w:ind w:left="0"/>
        <w:jc w:val="both"/>
      </w:pPr>
      <w:r>
        <w:rPr>
          <w:rFonts w:ascii="Times New Roman"/>
          <w:b w:val="false"/>
          <w:i w:val="false"/>
          <w:color w:val="000000"/>
          <w:sz w:val="28"/>
        </w:rPr>
        <w:t xml:space="preserve">
      Есепті Салық кодексінің </w:t>
      </w:r>
      <w:r>
        <w:rPr>
          <w:rFonts w:ascii="Times New Roman"/>
          <w:b w:val="false"/>
          <w:i w:val="false"/>
          <w:color w:val="000000"/>
          <w:sz w:val="28"/>
        </w:rPr>
        <w:t xml:space="preserve">148-бабына </w:t>
      </w:r>
      <w:r>
        <w:rPr>
          <w:rFonts w:ascii="Times New Roman"/>
          <w:b w:val="false"/>
          <w:i w:val="false"/>
          <w:color w:val="000000"/>
          <w:sz w:val="28"/>
        </w:rPr>
        <w:t xml:space="preserve">сәйкес салық агенттері жасайды. </w:t>
      </w:r>
    </w:p>
    <w:p>
      <w:pPr>
        <w:spacing w:after="0"/>
        <w:ind w:left="0"/>
        <w:jc w:val="both"/>
      </w:pPr>
      <w:r>
        <w:rPr>
          <w:rFonts w:ascii="Times New Roman"/>
          <w:b w:val="false"/>
          <w:i w:val="false"/>
          <w:color w:val="000000"/>
          <w:sz w:val="28"/>
        </w:rPr>
        <w:t xml:space="preserve">
      2. Есеп қағаз тасығышта - қалам немесе қаламұшпен, қара немесе көк сиямен,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Есепті толтыру кезінде түзетуге, тазартуға және тазалауға жол берілмейді. </w:t>
      </w:r>
    </w:p>
    <w:p>
      <w:pPr>
        <w:spacing w:after="0"/>
        <w:ind w:left="0"/>
        <w:jc w:val="both"/>
      </w:pPr>
      <w:r>
        <w:rPr>
          <w:rFonts w:ascii="Times New Roman"/>
          <w:b w:val="false"/>
          <w:i w:val="false"/>
          <w:color w:val="000000"/>
          <w:sz w:val="28"/>
        </w:rPr>
        <w:t xml:space="preserve">
      4. Көрсеткіштер жоқ болған кезде Есептің тиісті торкөздері толтырылмайды. </w:t>
      </w:r>
    </w:p>
    <w:p>
      <w:pPr>
        <w:spacing w:after="0"/>
        <w:ind w:left="0"/>
        <w:jc w:val="both"/>
      </w:pPr>
      <w:r>
        <w:rPr>
          <w:rFonts w:ascii="Times New Roman"/>
          <w:b w:val="false"/>
          <w:i w:val="false"/>
          <w:color w:val="000000"/>
          <w:sz w:val="28"/>
        </w:rPr>
        <w:t xml:space="preserve">
      5. Соманың теріс мәні тиісті жолдың (бағанның) бірінші сол жақтағы тор көзінде "-" - алу белгісімен белгіленеді. </w:t>
      </w:r>
    </w:p>
    <w:p>
      <w:pPr>
        <w:spacing w:after="0"/>
        <w:ind w:left="0"/>
        <w:jc w:val="both"/>
      </w:pPr>
      <w:r>
        <w:rPr>
          <w:rFonts w:ascii="Times New Roman"/>
          <w:b w:val="false"/>
          <w:i w:val="false"/>
          <w:color w:val="000000"/>
          <w:sz w:val="28"/>
        </w:rPr>
        <w:t xml:space="preserve">
      6.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Есеп екі данада жасалады, бір данасы салық органының белгісімен салық агентіне қайтарылады; </w:t>
      </w:r>
    </w:p>
    <w:p>
      <w:pPr>
        <w:spacing w:after="0"/>
        <w:ind w:left="0"/>
        <w:jc w:val="both"/>
      </w:pPr>
      <w:r>
        <w:rPr>
          <w:rFonts w:ascii="Times New Roman"/>
          <w:b w:val="false"/>
          <w:i w:val="false"/>
          <w:color w:val="000000"/>
          <w:sz w:val="28"/>
        </w:rPr>
        <w:t xml:space="preserve">
      2) хабарламамен тапсырысты хатпен қағаз тасығышта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хабарландыруды (растауды) алады. </w:t>
      </w:r>
    </w:p>
    <w:p>
      <w:pPr>
        <w:spacing w:after="0"/>
        <w:ind w:left="0"/>
        <w:jc w:val="both"/>
      </w:pPr>
      <w:r>
        <w:rPr>
          <w:rFonts w:ascii="Times New Roman"/>
          <w:b w:val="false"/>
          <w:i w:val="false"/>
          <w:color w:val="000000"/>
          <w:sz w:val="28"/>
        </w:rPr>
        <w:t xml:space="preserve">
      7.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234" w:id="210"/>
    <w:p>
      <w:pPr>
        <w:spacing w:after="0"/>
        <w:ind w:left="0"/>
        <w:jc w:val="left"/>
      </w:pPr>
      <w:r>
        <w:rPr>
          <w:rFonts w:ascii="Times New Roman"/>
          <w:b/>
          <w:i w:val="false"/>
          <w:color w:val="000000"/>
        </w:rPr>
        <w:t xml:space="preserve"> 2. Есепті жасау (201.02-нысан) </w:t>
      </w:r>
    </w:p>
    <w:bookmarkEnd w:id="210"/>
    <w:p>
      <w:pPr>
        <w:spacing w:after="0"/>
        <w:ind w:left="0"/>
        <w:jc w:val="both"/>
      </w:pPr>
      <w:r>
        <w:rPr>
          <w:rFonts w:ascii="Times New Roman"/>
          <w:b w:val="false"/>
          <w:i w:val="false"/>
          <w:color w:val="000000"/>
          <w:sz w:val="28"/>
        </w:rPr>
        <w:t xml:space="preserve">
      8. "Салық төлеуші туралы жалпы ақпарат" бөлімінде салық агенті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есепті кезең - Есеп берілетін есепті салық кезеңі (араб сандарымен көрсетіледі). Есепті беру үшін есепті тоқсан есепті кезең болып табылады; </w:t>
      </w:r>
    </w:p>
    <w:p>
      <w:pPr>
        <w:spacing w:after="0"/>
        <w:ind w:left="0"/>
        <w:jc w:val="both"/>
      </w:pPr>
      <w:r>
        <w:rPr>
          <w:rFonts w:ascii="Times New Roman"/>
          <w:b w:val="false"/>
          <w:i w:val="false"/>
          <w:color w:val="000000"/>
          <w:sz w:val="28"/>
        </w:rPr>
        <w:t xml:space="preserve">
      3) салық агентінің тегі, аты, әкесінің аты. </w:t>
      </w:r>
    </w:p>
    <w:p>
      <w:pPr>
        <w:spacing w:after="0"/>
        <w:ind w:left="0"/>
        <w:jc w:val="both"/>
      </w:pPr>
      <w:r>
        <w:rPr>
          <w:rFonts w:ascii="Times New Roman"/>
          <w:b w:val="false"/>
          <w:i w:val="false"/>
          <w:color w:val="000000"/>
          <w:sz w:val="28"/>
        </w:rPr>
        <w:t xml:space="preserve">
      Жеке басын куәландыратын құжаттарына сәйкес жеке тұлғаның тегі, аты, әкесінің аты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субъекті қызметінің түрлері бойынша олардың үлес салмағының кему тәртібімен көрсетілуі тиіс. "Үлес салмағын көрсетіңіз" ұяшықтарында аталған қызмет түрінің (бір ондық белгімен) үлес салмағын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Есептің түріне қарай тиісті торкөз белгіленеді. </w:t>
      </w:r>
    </w:p>
    <w:p>
      <w:pPr>
        <w:spacing w:after="0"/>
        <w:ind w:left="0"/>
        <w:jc w:val="both"/>
      </w:pPr>
      <w:r>
        <w:rPr>
          <w:rFonts w:ascii="Times New Roman"/>
          <w:b w:val="false"/>
          <w:i w:val="false"/>
          <w:color w:val="000000"/>
          <w:sz w:val="28"/>
        </w:rPr>
        <w:t xml:space="preserve">
      "Бастапқы" торкөзі, егер Есепті салық агенті төлем көзінен салық салынатын дивидендтерден, сыйақылардан және ұтыстардан жеке табыс салығын есептеу бойынша міндеттемелер туындаған сәттен бастап алғаш рет берсе белгіленеді. </w:t>
      </w:r>
    </w:p>
    <w:p>
      <w:pPr>
        <w:spacing w:after="0"/>
        <w:ind w:left="0"/>
        <w:jc w:val="both"/>
      </w:pPr>
      <w:r>
        <w:rPr>
          <w:rFonts w:ascii="Times New Roman"/>
          <w:b w:val="false"/>
          <w:i w:val="false"/>
          <w:color w:val="000000"/>
          <w:sz w:val="28"/>
        </w:rPr>
        <w:t xml:space="preserve">
      "Кезекті" торкөзі кейінгі Есепті табыс еткен кезде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Есепті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агенті оның негізінде бұрын табыс етілген Есепке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агенті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агенті таратылған (қайта ұйымдастырылған), кәсіпкерлік, адвокаттық (нотариалдық) қызметін тоқтатқан жағдайларда белгіленеді; </w:t>
      </w:r>
    </w:p>
    <w:p>
      <w:pPr>
        <w:spacing w:after="0"/>
        <w:ind w:left="0"/>
        <w:jc w:val="both"/>
      </w:pPr>
      <w:r>
        <w:rPr>
          <w:rFonts w:ascii="Times New Roman"/>
          <w:b w:val="false"/>
          <w:i w:val="false"/>
          <w:color w:val="000000"/>
          <w:sz w:val="28"/>
        </w:rPr>
        <w:t xml:space="preserve">
      6) хабарламаның номері мен күні. Хабарлама бойынша қосымша Есепті табыс ету кезінде торкөз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9. "Жеке табыс салығы" бөлімінде: </w:t>
      </w:r>
    </w:p>
    <w:p>
      <w:pPr>
        <w:spacing w:after="0"/>
        <w:ind w:left="0"/>
        <w:jc w:val="both"/>
      </w:pPr>
      <w:r>
        <w:rPr>
          <w:rFonts w:ascii="Times New Roman"/>
          <w:b w:val="false"/>
          <w:i w:val="false"/>
          <w:color w:val="000000"/>
          <w:sz w:val="28"/>
        </w:rPr>
        <w:t xml:space="preserve">
      1) 201.02.001А, 201.02.001В және 201.02.001С жолдарында жеке табыс салығын қоса алғанда, есепті кезеңінің 1, 2 және 3 айлары үшін салық агенті есептеген дивидендтер, сыйақылар, ұтыстар көрсетіледі. </w:t>
      </w:r>
    </w:p>
    <w:p>
      <w:pPr>
        <w:spacing w:after="0"/>
        <w:ind w:left="0"/>
        <w:jc w:val="both"/>
      </w:pPr>
      <w:r>
        <w:rPr>
          <w:rFonts w:ascii="Times New Roman"/>
          <w:b w:val="false"/>
          <w:i w:val="false"/>
          <w:color w:val="000000"/>
          <w:sz w:val="28"/>
        </w:rPr>
        <w:t xml:space="preserve">
      201.02.001D жолында көрсетілген 201.02.001А, 201.02.001В және 201.02.001С жолдарының сомасы ретінде айқындалатын, есепті кезең үшін есептелген дивидендтер, сыйақылар, ұтыстар сомасы көрсетіледі. </w:t>
      </w:r>
    </w:p>
    <w:p>
      <w:pPr>
        <w:spacing w:after="0"/>
        <w:ind w:left="0"/>
        <w:jc w:val="both"/>
      </w:pPr>
      <w:r>
        <w:rPr>
          <w:rFonts w:ascii="Times New Roman"/>
          <w:b w:val="false"/>
          <w:i w:val="false"/>
          <w:color w:val="000000"/>
          <w:sz w:val="28"/>
        </w:rPr>
        <w:t xml:space="preserve">
      201.02.001Е жолында есепті кезең Есебінің 201.02.001D және өткен есепті кезең Есебінің 201.02.001Е жолдарының сомасы ретінде айқындалатын, есепті кезең үшін есептелген дивидендтер, сыйақылар, ұтыстар сомасы көрсетіледі; </w:t>
      </w:r>
    </w:p>
    <w:p>
      <w:pPr>
        <w:spacing w:after="0"/>
        <w:ind w:left="0"/>
        <w:jc w:val="both"/>
      </w:pPr>
      <w:r>
        <w:rPr>
          <w:rFonts w:ascii="Times New Roman"/>
          <w:b w:val="false"/>
          <w:i w:val="false"/>
          <w:color w:val="000000"/>
          <w:sz w:val="28"/>
        </w:rPr>
        <w:t xml:space="preserve">
      2) 201.02.002А, 201.02.002В және 201.02.002С жолдарында есепті кезеңінің 1, 2 және 3 айлары үшін жеке табыс салығы салынатын дивидендтер, сыйақылар, ұтыстар көрсетіледі. </w:t>
      </w:r>
    </w:p>
    <w:p>
      <w:pPr>
        <w:spacing w:after="0"/>
        <w:ind w:left="0"/>
        <w:jc w:val="both"/>
      </w:pPr>
      <w:r>
        <w:rPr>
          <w:rFonts w:ascii="Times New Roman"/>
          <w:b w:val="false"/>
          <w:i w:val="false"/>
          <w:color w:val="000000"/>
          <w:sz w:val="28"/>
        </w:rPr>
        <w:t xml:space="preserve">
      201.02.002D жолында 201.02.002А, 201.02.002В және 201.02.002С жолдарының сомасы ретінде айқындалатын, есепті кезең үшін, жеке табыс салығы салынатын жыл басынан есептелген дивидендтер, сыйақылар, ұтыстар көрсетіледі. </w:t>
      </w:r>
    </w:p>
    <w:p>
      <w:pPr>
        <w:spacing w:after="0"/>
        <w:ind w:left="0"/>
        <w:jc w:val="both"/>
      </w:pPr>
      <w:r>
        <w:rPr>
          <w:rFonts w:ascii="Times New Roman"/>
          <w:b w:val="false"/>
          <w:i w:val="false"/>
          <w:color w:val="000000"/>
          <w:sz w:val="28"/>
        </w:rPr>
        <w:t xml:space="preserve">
      201.02.002Е жолында есепті кезең Есебінің 201.02.002D және өткен есепті кезең Есебінің 201.02.002Е жолдарының сомасы ретінде айқындалатын, жеке табыс салығы салынатын жыл басынан есептелген дивидендтер, сыйақылар, ұтыстар көрсетіледі; </w:t>
      </w:r>
    </w:p>
    <w:p>
      <w:pPr>
        <w:spacing w:after="0"/>
        <w:ind w:left="0"/>
        <w:jc w:val="both"/>
      </w:pPr>
      <w:r>
        <w:rPr>
          <w:rFonts w:ascii="Times New Roman"/>
          <w:b w:val="false"/>
          <w:i w:val="false"/>
          <w:color w:val="000000"/>
          <w:sz w:val="28"/>
        </w:rPr>
        <w:t xml:space="preserve">
      3) 201.02.003А, 201.02.003В және 201.02.003С жолдарында есепті кезеңінің 1, 2 және 3 айлары үшін есептелген жеке табыс салығының сомалары көрсетіледі. </w:t>
      </w:r>
    </w:p>
    <w:p>
      <w:pPr>
        <w:spacing w:after="0"/>
        <w:ind w:left="0"/>
        <w:jc w:val="both"/>
      </w:pPr>
      <w:r>
        <w:rPr>
          <w:rFonts w:ascii="Times New Roman"/>
          <w:b w:val="false"/>
          <w:i w:val="false"/>
          <w:color w:val="000000"/>
          <w:sz w:val="28"/>
        </w:rPr>
        <w:t xml:space="preserve">
      201.02.003D жолында 201.02.003А, 201.02.003В және 201.02.003С жолдарының сомасы ретінде айқындалатын, есепті кезең үшін, есептелген жеке табыс салығының сомалары көрсетіледі. </w:t>
      </w:r>
    </w:p>
    <w:p>
      <w:pPr>
        <w:spacing w:after="0"/>
        <w:ind w:left="0"/>
        <w:jc w:val="both"/>
      </w:pPr>
      <w:r>
        <w:rPr>
          <w:rFonts w:ascii="Times New Roman"/>
          <w:b w:val="false"/>
          <w:i w:val="false"/>
          <w:color w:val="000000"/>
          <w:sz w:val="28"/>
        </w:rPr>
        <w:t xml:space="preserve">
      201.02.003Е жолында есепті кезең Есебінің 201.02.003D және өткен есепті кезең Есебінің 201.02.003Е жолдарының сомасы ретінде айқындалатын, есепті кезең үшін есептелген жеке табыс салығының сомалары көрсетіледі; </w:t>
      </w:r>
    </w:p>
    <w:p>
      <w:pPr>
        <w:spacing w:after="0"/>
        <w:ind w:left="0"/>
        <w:jc w:val="both"/>
      </w:pPr>
      <w:r>
        <w:rPr>
          <w:rFonts w:ascii="Times New Roman"/>
          <w:b w:val="false"/>
          <w:i w:val="false"/>
          <w:color w:val="000000"/>
          <w:sz w:val="28"/>
        </w:rPr>
        <w:t xml:space="preserve">
      4) 201.02.004 жолында жеке тұлғаларға есептелген, бірақ есепті кезең соңына салық агентімен төлемеген дивидендтер, сыйақылар, ұтыстар көрсетіледі. </w:t>
      </w:r>
    </w:p>
    <w:p>
      <w:pPr>
        <w:spacing w:after="0"/>
        <w:ind w:left="0"/>
        <w:jc w:val="both"/>
      </w:pPr>
      <w:r>
        <w:rPr>
          <w:rFonts w:ascii="Times New Roman"/>
          <w:b w:val="false"/>
          <w:i w:val="false"/>
          <w:color w:val="000000"/>
          <w:sz w:val="28"/>
        </w:rPr>
        <w:t xml:space="preserve">
      5) 201.02.005А, 201.02.005В және 201.02.005С жолдарында есепті кезеңінің 1, 2 және 3 айларда жеке тұлғаларға төленген дивидендтер, сыйақылар, ұтыстар көрсетіледі. </w:t>
      </w:r>
    </w:p>
    <w:p>
      <w:pPr>
        <w:spacing w:after="0"/>
        <w:ind w:left="0"/>
        <w:jc w:val="both"/>
      </w:pPr>
      <w:r>
        <w:rPr>
          <w:rFonts w:ascii="Times New Roman"/>
          <w:b w:val="false"/>
          <w:i w:val="false"/>
          <w:color w:val="000000"/>
          <w:sz w:val="28"/>
        </w:rPr>
        <w:t xml:space="preserve">
      201.02.005D жолында 201.02.005А, 201.02.005В және 201.02.005С жолдарының сомасы ретінде айқындалатын, есепті кезеңде жеке тұлғаларға төленген дивидендтер, сыйақылар, ұтыстар көрсетіледі. </w:t>
      </w:r>
    </w:p>
    <w:p>
      <w:pPr>
        <w:spacing w:after="0"/>
        <w:ind w:left="0"/>
        <w:jc w:val="both"/>
      </w:pPr>
      <w:r>
        <w:rPr>
          <w:rFonts w:ascii="Times New Roman"/>
          <w:b w:val="false"/>
          <w:i w:val="false"/>
          <w:color w:val="000000"/>
          <w:sz w:val="28"/>
        </w:rPr>
        <w:t xml:space="preserve">
      201.02.005Е жолында есепті кезең Есебінің 201.02.005D және өткен есепті кезең Есебінің 201.02.005Е жолдарының сомасы ретінде айқындалатын, есепті кезеңде жеке тұлғаларға төленген дивидендтер, сыйақылар, ұтыстар көрсетіледі; </w:t>
      </w:r>
    </w:p>
    <w:p>
      <w:pPr>
        <w:spacing w:after="0"/>
        <w:ind w:left="0"/>
        <w:jc w:val="both"/>
      </w:pPr>
      <w:r>
        <w:rPr>
          <w:rFonts w:ascii="Times New Roman"/>
          <w:b w:val="false"/>
          <w:i w:val="false"/>
          <w:color w:val="000000"/>
          <w:sz w:val="28"/>
        </w:rPr>
        <w:t xml:space="preserve">
      6) 201.02.006А, 201.02.006В және 201.02.006С жолдарында есепті кезеңінің 1, 2 және 3 айларда жеке тұлғаларға төленген және бюджетке аударуға тиісті дивидендтер, сыйақылар, ұтыстардан есептелген жеке табыс салығының сомалары көрсетіледі. </w:t>
      </w:r>
    </w:p>
    <w:p>
      <w:pPr>
        <w:spacing w:after="0"/>
        <w:ind w:left="0"/>
        <w:jc w:val="both"/>
      </w:pPr>
      <w:r>
        <w:rPr>
          <w:rFonts w:ascii="Times New Roman"/>
          <w:b w:val="false"/>
          <w:i w:val="false"/>
          <w:color w:val="000000"/>
          <w:sz w:val="28"/>
        </w:rPr>
        <w:t xml:space="preserve">
      201.02.006D жолында 201.02.006А, 201.02.006В және 201.02.006С жолдарының сомасы ретінде айқындалатын, есепті кезеңде жеке тұлғаларға төленген және бюджетке аударуға тиісті дивидендтер, сыйақылар, ұтыстардан есептелген жеке табыс салығының сомасы көрсетіледі. </w:t>
      </w:r>
    </w:p>
    <w:p>
      <w:pPr>
        <w:spacing w:after="0"/>
        <w:ind w:left="0"/>
        <w:jc w:val="both"/>
      </w:pPr>
      <w:r>
        <w:rPr>
          <w:rFonts w:ascii="Times New Roman"/>
          <w:b w:val="false"/>
          <w:i w:val="false"/>
          <w:color w:val="000000"/>
          <w:sz w:val="28"/>
        </w:rPr>
        <w:t xml:space="preserve">
      201.02.006Е жолында есепті кезең Есебінің 201.02.006D және өткен есепті кезең Есебінің 201.02.006Е жолдарының сомасы ретінде айқындалатын, жыл басынан жеке тұлғаларға төленген және бюджетке аударуға тиісті дивидендтер, сыйақылар, ұтыстардан есептелген жеке табыс салығының сомасы көрсетіледі. </w:t>
      </w:r>
    </w:p>
    <w:p>
      <w:pPr>
        <w:spacing w:after="0"/>
        <w:ind w:left="0"/>
        <w:jc w:val="both"/>
      </w:pPr>
      <w:r>
        <w:rPr>
          <w:rFonts w:ascii="Times New Roman"/>
          <w:b w:val="false"/>
          <w:i w:val="false"/>
          <w:color w:val="000000"/>
          <w:sz w:val="28"/>
        </w:rPr>
        <w:t xml:space="preserve">
      10.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Егер Есепті жеке кәсіпкер, адвокат, жеке нотариус өткізетін болса, жол жеке басын куәландыратын құжаттарға сәйкес толтырылатын тегі, аты, әкесінің аты қамтылуы керек;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Есеп электронды түрде жасалған кезде электронды құжат Салық кодексінің 69-бабы 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201.02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Жеке табыс салығы бойынша есепті жасау ережелері</w:t>
      </w:r>
      <w:r>
        <w:br/>
      </w:r>
      <w:r>
        <w:rPr>
          <w:rFonts w:ascii="Times New Roman"/>
          <w:b/>
          <w:i w:val="false"/>
          <w:color w:val="000000"/>
        </w:rPr>
        <w:t xml:space="preserve">(201.03-нысан)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145-бабының </w:t>
      </w:r>
      <w:r>
        <w:rPr>
          <w:rFonts w:ascii="Times New Roman"/>
          <w:b w:val="false"/>
          <w:i w:val="false"/>
          <w:color w:val="000000"/>
          <w:sz w:val="28"/>
        </w:rPr>
        <w:t xml:space="preserve">1-тармағымен белгіленген ставкалар бойынша төлем көзіне жеке табыс салығы салынатын, кірістерді (бұдан әрі - төлем көзіне салық салынатын кірістер) жеке тұлғаларға есептелген және төленген, Салық кодексінің </w:t>
      </w:r>
      <w:r>
        <w:rPr>
          <w:rFonts w:ascii="Times New Roman"/>
          <w:b w:val="false"/>
          <w:i w:val="false"/>
          <w:color w:val="000000"/>
          <w:sz w:val="28"/>
        </w:rPr>
        <w:t xml:space="preserve">24-тарауына </w:t>
      </w:r>
      <w:r>
        <w:rPr>
          <w:rFonts w:ascii="Times New Roman"/>
          <w:b w:val="false"/>
          <w:i w:val="false"/>
          <w:color w:val="000000"/>
          <w:sz w:val="28"/>
        </w:rPr>
        <w:t xml:space="preserve">сәйкес бюджетке есептелген және аударылған жеке табыс салығының, сондай-ақ Қазақстан Республикасының зейнетақы заңнамасына сәйкес жинақтаушы зейнетақы қорларына ұсталған және аударылған міндетті зейнетақы жарналарын және міндетті әлеуметтік сақтандыру туралы заңнамалық актісіне сәйкес әлеуметтік аударымдарды көрсетуге арналған жеке табыс салығы бойынша есепті (бұдан әрі - Есеп) жасау тәртібін айқындайды. </w:t>
      </w:r>
    </w:p>
    <w:p>
      <w:pPr>
        <w:spacing w:after="0"/>
        <w:ind w:left="0"/>
        <w:jc w:val="both"/>
      </w:pPr>
      <w:r>
        <w:rPr>
          <w:rFonts w:ascii="Times New Roman"/>
          <w:b w:val="false"/>
          <w:i w:val="false"/>
          <w:color w:val="000000"/>
          <w:sz w:val="28"/>
        </w:rPr>
        <w:t xml:space="preserve">
      Есепті Салық кодексінің </w:t>
      </w:r>
      <w:r>
        <w:rPr>
          <w:rFonts w:ascii="Times New Roman"/>
          <w:b w:val="false"/>
          <w:i w:val="false"/>
          <w:color w:val="000000"/>
          <w:sz w:val="28"/>
        </w:rPr>
        <w:t xml:space="preserve">148-бабына </w:t>
      </w:r>
      <w:r>
        <w:rPr>
          <w:rFonts w:ascii="Times New Roman"/>
          <w:b w:val="false"/>
          <w:i w:val="false"/>
          <w:color w:val="000000"/>
          <w:sz w:val="28"/>
        </w:rPr>
        <w:t xml:space="preserve">сәйкес арнаулы салық режимдерін қолданатын ауыл шаруашылығы өнімін өндіруші заңды тұлғалар - салық агенттері жасайды. </w:t>
      </w:r>
    </w:p>
    <w:p>
      <w:pPr>
        <w:spacing w:after="0"/>
        <w:ind w:left="0"/>
        <w:jc w:val="both"/>
      </w:pPr>
      <w:r>
        <w:rPr>
          <w:rFonts w:ascii="Times New Roman"/>
          <w:b w:val="false"/>
          <w:i w:val="false"/>
          <w:color w:val="000000"/>
          <w:sz w:val="28"/>
        </w:rPr>
        <w:t xml:space="preserve">
      2. Есеп Есептің өзінен (201.03-нысан) және қосымша нысаннан тұрады. Қосымша нысан жыл қорытындысы бойынша толтырылады және Есеппен бірге, сондай-ақ "Таратылған" ұяшығын белгілеген Есепті тапсырған кезде табыс етіледі. </w:t>
      </w:r>
    </w:p>
    <w:p>
      <w:pPr>
        <w:spacing w:after="0"/>
        <w:ind w:left="0"/>
        <w:jc w:val="both"/>
      </w:pPr>
      <w:r>
        <w:rPr>
          <w:rFonts w:ascii="Times New Roman"/>
          <w:b w:val="false"/>
          <w:i w:val="false"/>
          <w:color w:val="000000"/>
          <w:sz w:val="28"/>
        </w:rPr>
        <w:t xml:space="preserve">
      3. Есеп қағаз тасығышта - қалам немесе қаламұшпен, қара немесе көк сиямен,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Есепті толтыру кезінде түзетуге, тазартуға және тазалауға жол берілмейді. </w:t>
      </w:r>
    </w:p>
    <w:p>
      <w:pPr>
        <w:spacing w:after="0"/>
        <w:ind w:left="0"/>
        <w:jc w:val="both"/>
      </w:pPr>
      <w:r>
        <w:rPr>
          <w:rFonts w:ascii="Times New Roman"/>
          <w:b w:val="false"/>
          <w:i w:val="false"/>
          <w:color w:val="000000"/>
          <w:sz w:val="28"/>
        </w:rPr>
        <w:t xml:space="preserve">
      5. Көрсеткіштер жоқ болған кезде Есептің тиісті торкөздері толтырылмайды. </w:t>
      </w:r>
    </w:p>
    <w:p>
      <w:pPr>
        <w:spacing w:after="0"/>
        <w:ind w:left="0"/>
        <w:jc w:val="both"/>
      </w:pPr>
      <w:r>
        <w:rPr>
          <w:rFonts w:ascii="Times New Roman"/>
          <w:b w:val="false"/>
          <w:i w:val="false"/>
          <w:color w:val="000000"/>
          <w:sz w:val="28"/>
        </w:rPr>
        <w:t xml:space="preserve">
      6. Қосымша нысандарда көрсетілуі тиіс көрсеткіштер жоқ жағдайда, қосымша нысан берілмейді. </w:t>
      </w:r>
    </w:p>
    <w:p>
      <w:pPr>
        <w:spacing w:after="0"/>
        <w:ind w:left="0"/>
        <w:jc w:val="both"/>
      </w:pPr>
      <w:r>
        <w:rPr>
          <w:rFonts w:ascii="Times New Roman"/>
          <w:b w:val="false"/>
          <w:i w:val="false"/>
          <w:color w:val="000000"/>
          <w:sz w:val="28"/>
        </w:rPr>
        <w:t xml:space="preserve">
      7. Есепке қосымша нысанның парағында бар жолдардағы көрсеткіштер саны асып түскен жағдайда, қосымша нысанның осындай парағы толтырылады. </w:t>
      </w:r>
    </w:p>
    <w:p>
      <w:pPr>
        <w:spacing w:after="0"/>
        <w:ind w:left="0"/>
        <w:jc w:val="both"/>
      </w:pPr>
      <w:r>
        <w:rPr>
          <w:rFonts w:ascii="Times New Roman"/>
          <w:b w:val="false"/>
          <w:i w:val="false"/>
          <w:color w:val="000000"/>
          <w:sz w:val="28"/>
        </w:rPr>
        <w:t xml:space="preserve">
      8. Қосымша нысанның "Салық төлеуші туралы жалпы ақпарат" бөлімінде Есептің "Салық төлеуші туралы жалпы ақпарат" бөлімінде көрсетілген сәйкес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9. Соманың теріс мәні тиісті жолдың (бағанның) бірінші сол торкөзінде "-" - алу белгісімен белгіленеді. </w:t>
      </w:r>
    </w:p>
    <w:p>
      <w:pPr>
        <w:spacing w:after="0"/>
        <w:ind w:left="0"/>
        <w:jc w:val="both"/>
      </w:pPr>
      <w:r>
        <w:rPr>
          <w:rFonts w:ascii="Times New Roman"/>
          <w:b w:val="false"/>
          <w:i w:val="false"/>
          <w:color w:val="000000"/>
          <w:sz w:val="28"/>
        </w:rPr>
        <w:t xml:space="preserve">
      10.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Есеп екі данада жасалады, бір данасы салық органының белгісімен салық агентіне қайтарылады; </w:t>
      </w:r>
    </w:p>
    <w:p>
      <w:pPr>
        <w:spacing w:after="0"/>
        <w:ind w:left="0"/>
        <w:jc w:val="both"/>
      </w:pPr>
      <w:r>
        <w:rPr>
          <w:rFonts w:ascii="Times New Roman"/>
          <w:b w:val="false"/>
          <w:i w:val="false"/>
          <w:color w:val="000000"/>
          <w:sz w:val="28"/>
        </w:rPr>
        <w:t xml:space="preserve">
      2) хабарламамен тапсырысты хатпен қағаз тасығышта почта бойынша - салық агенті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хабарландыруды (растауды) алады. </w:t>
      </w:r>
    </w:p>
    <w:p>
      <w:pPr>
        <w:spacing w:after="0"/>
        <w:ind w:left="0"/>
        <w:jc w:val="both"/>
      </w:pPr>
      <w:r>
        <w:rPr>
          <w:rFonts w:ascii="Times New Roman"/>
          <w:b w:val="false"/>
          <w:i w:val="false"/>
          <w:color w:val="000000"/>
          <w:sz w:val="28"/>
        </w:rPr>
        <w:t xml:space="preserve">
      11.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236" w:id="211"/>
    <w:p>
      <w:pPr>
        <w:spacing w:after="0"/>
        <w:ind w:left="0"/>
        <w:jc w:val="left"/>
      </w:pPr>
      <w:r>
        <w:rPr>
          <w:rFonts w:ascii="Times New Roman"/>
          <w:b/>
          <w:i w:val="false"/>
          <w:color w:val="000000"/>
        </w:rPr>
        <w:t xml:space="preserve"> 2. Есепті жасау (201.03-нысан) </w:t>
      </w:r>
    </w:p>
    <w:bookmarkEnd w:id="211"/>
    <w:p>
      <w:pPr>
        <w:spacing w:after="0"/>
        <w:ind w:left="0"/>
        <w:jc w:val="both"/>
      </w:pPr>
      <w:r>
        <w:rPr>
          <w:rFonts w:ascii="Times New Roman"/>
          <w:b w:val="false"/>
          <w:i w:val="false"/>
          <w:color w:val="000000"/>
          <w:sz w:val="28"/>
        </w:rPr>
        <w:t xml:space="preserve">
      12.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есепті кезең - Есеп берілетін есепті салық кезеңі (араб сандарымен көрсетіледі). Есепті беру үшін жыл есепті кезең болып табылады. Бұл орайда, салық агенті 1 қаңтардан бастап 1 қазанға дейінгі кезең үшін есеп бергенде "Ай" торкөзіне "9" санын көрсетеді, 1 қазаннан бастап 31 желтоқсанға дейінгі кезең үшін есеп бергенде "3" санын көрсетеді; </w:t>
      </w:r>
    </w:p>
    <w:p>
      <w:pPr>
        <w:spacing w:after="0"/>
        <w:ind w:left="0"/>
        <w:jc w:val="both"/>
      </w:pPr>
      <w:r>
        <w:rPr>
          <w:rFonts w:ascii="Times New Roman"/>
          <w:b w:val="false"/>
          <w:i w:val="false"/>
          <w:color w:val="000000"/>
          <w:sz w:val="28"/>
        </w:rPr>
        <w:t xml:space="preserve">
      3) салық агентінің тегі, аты, әкесінің аты. </w:t>
      </w:r>
    </w:p>
    <w:p>
      <w:pPr>
        <w:spacing w:after="0"/>
        <w:ind w:left="0"/>
        <w:jc w:val="both"/>
      </w:pPr>
      <w:r>
        <w:rPr>
          <w:rFonts w:ascii="Times New Roman"/>
          <w:b w:val="false"/>
          <w:i w:val="false"/>
          <w:color w:val="000000"/>
          <w:sz w:val="28"/>
        </w:rPr>
        <w:t xml:space="preserve">
      Жеке басын куәландыратын құжаттарына сәйкес жеке тұлғаның тегі, аты, әкесінің аты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субъекті қызметінің түрлері бойынша олардың үлес салмағының кему тәртібімен көрсетілуі тиіс. "Үлес салмағын көрсетіңіз" ұяшықтарында аталған қызмет түрінің (бір ондық белгімен) үлес салмағын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w:t>
      </w:r>
    </w:p>
    <w:p>
      <w:pPr>
        <w:spacing w:after="0"/>
        <w:ind w:left="0"/>
        <w:jc w:val="both"/>
      </w:pPr>
      <w:r>
        <w:rPr>
          <w:rFonts w:ascii="Times New Roman"/>
          <w:b w:val="false"/>
          <w:i w:val="false"/>
          <w:color w:val="000000"/>
          <w:sz w:val="28"/>
        </w:rPr>
        <w:t xml:space="preserve">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Есептің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торкөзі, егер Есеп салық агенті мемлекеттік тіркелгеннен кейін алғаш рет берілсе белгіленеді. </w:t>
      </w:r>
    </w:p>
    <w:p>
      <w:pPr>
        <w:spacing w:after="0"/>
        <w:ind w:left="0"/>
        <w:jc w:val="both"/>
      </w:pPr>
      <w:r>
        <w:rPr>
          <w:rFonts w:ascii="Times New Roman"/>
          <w:b w:val="false"/>
          <w:i w:val="false"/>
          <w:color w:val="000000"/>
          <w:sz w:val="28"/>
        </w:rPr>
        <w:t xml:space="preserve">
      "Кезекті" торкөзі кейінгі Есепті табыс еткен кезде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Есепті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агенті оның негізінде бұрын табыс етілген Есепке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агенті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агенті таратылған (қайта ұйымдастырылған)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Есеп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13. "Жеке табыс салығы" бөлімінде: </w:t>
      </w:r>
    </w:p>
    <w:p>
      <w:pPr>
        <w:spacing w:after="0"/>
        <w:ind w:left="0"/>
        <w:jc w:val="both"/>
      </w:pPr>
      <w:r>
        <w:rPr>
          <w:rFonts w:ascii="Times New Roman"/>
          <w:b w:val="false"/>
          <w:i w:val="false"/>
          <w:color w:val="000000"/>
          <w:sz w:val="28"/>
        </w:rPr>
        <w:t xml:space="preserve">
      1) 201.03.001А, 201.03.001В және 201.03.001С жолдарында міндетті зейнетақы жарналарын, ерікті зейнетақы жарналарын, сақтандыру сыйақыларын, әлеуметтік аударымдарды және жеке табыс салығын қоса алғанда, сәйкесінше 1 қаңтардан - 1 қазанға дейінгі, 1 қазаннан - 31 желтоқсанға дейінгі кезең үшін, есепті кезең үшін салық агенті есептеген төлем көзінен салық салынатын кірістері көрсетіледі. Бұл ретте, Салық кодексінің </w:t>
      </w:r>
      <w:r>
        <w:rPr>
          <w:rFonts w:ascii="Times New Roman"/>
          <w:b w:val="false"/>
          <w:i w:val="false"/>
          <w:color w:val="000000"/>
          <w:sz w:val="28"/>
        </w:rPr>
        <w:t xml:space="preserve">144-бабына </w:t>
      </w:r>
      <w:r>
        <w:rPr>
          <w:rFonts w:ascii="Times New Roman"/>
          <w:b w:val="false"/>
          <w:i w:val="false"/>
          <w:color w:val="000000"/>
          <w:sz w:val="28"/>
        </w:rPr>
        <w:t xml:space="preserve">сәйкес салық салуға жатпайтын кірістер (Салық кодексінің 144-бабы 12) тармақшасында көрсетілген кірістерді қоспағанда) бұл жолдарда көрсетілмейді; </w:t>
      </w:r>
    </w:p>
    <w:p>
      <w:pPr>
        <w:spacing w:after="0"/>
        <w:ind w:left="0"/>
        <w:jc w:val="both"/>
      </w:pPr>
      <w:r>
        <w:rPr>
          <w:rFonts w:ascii="Times New Roman"/>
          <w:b w:val="false"/>
          <w:i w:val="false"/>
          <w:color w:val="000000"/>
          <w:sz w:val="28"/>
        </w:rPr>
        <w:t xml:space="preserve">
      2) 201.03.002А, 201.03.002В және 201.03.002С жолдарында сәйкесінше 201.03.001 тиісті жолдарында көрсетілген есептелген кірістер мен Салық кодексінің </w:t>
      </w:r>
      <w:r>
        <w:rPr>
          <w:rFonts w:ascii="Times New Roman"/>
          <w:b w:val="false"/>
          <w:i w:val="false"/>
          <w:color w:val="000000"/>
          <w:sz w:val="28"/>
        </w:rPr>
        <w:t xml:space="preserve">152-бабына </w:t>
      </w:r>
      <w:r>
        <w:rPr>
          <w:rFonts w:ascii="Times New Roman"/>
          <w:b w:val="false"/>
          <w:i w:val="false"/>
          <w:color w:val="000000"/>
          <w:sz w:val="28"/>
        </w:rPr>
        <w:t xml:space="preserve">сәйкес салық салуға жатпайтын кірістер арасында айырмасы бар, 1 қаңтардан - 1 қазан, 1 қазаннан - 31 желтоқсан кезеңі үшін, есепті кезең үшін төлем көзінен салық салынатын кірістер көрсетіледі; </w:t>
      </w:r>
    </w:p>
    <w:p>
      <w:pPr>
        <w:spacing w:after="0"/>
        <w:ind w:left="0"/>
        <w:jc w:val="both"/>
      </w:pPr>
      <w:r>
        <w:rPr>
          <w:rFonts w:ascii="Times New Roman"/>
          <w:b w:val="false"/>
          <w:i w:val="false"/>
          <w:color w:val="000000"/>
          <w:sz w:val="28"/>
        </w:rPr>
        <w:t xml:space="preserve">
      3) 201.03.003А, 201.03.003В және 201.03.003С жолдарында сәйкесінше 1 қаңтардан - 1 қазан, 1 қазаннан - 31 желтоқсан кезеңі үшін, есепті кезең үшін есептелген жеке табыс салығының сомасы көрсетіледі; </w:t>
      </w:r>
    </w:p>
    <w:p>
      <w:pPr>
        <w:spacing w:after="0"/>
        <w:ind w:left="0"/>
        <w:jc w:val="both"/>
      </w:pPr>
      <w:r>
        <w:rPr>
          <w:rFonts w:ascii="Times New Roman"/>
          <w:b w:val="false"/>
          <w:i w:val="false"/>
          <w:color w:val="000000"/>
          <w:sz w:val="28"/>
        </w:rPr>
        <w:t xml:space="preserve">
      4) 201.03.004 жолында жеке тұлғаларға есептелген, бірақ есепті кезеңнің соңына салық агентімен төленбеген кірістер көрсетіледі. </w:t>
      </w:r>
    </w:p>
    <w:p>
      <w:pPr>
        <w:spacing w:after="0"/>
        <w:ind w:left="0"/>
        <w:jc w:val="both"/>
      </w:pPr>
      <w:r>
        <w:rPr>
          <w:rFonts w:ascii="Times New Roman"/>
          <w:b w:val="false"/>
          <w:i w:val="false"/>
          <w:color w:val="000000"/>
          <w:sz w:val="28"/>
        </w:rPr>
        <w:t xml:space="preserve">
      201.03.004 жолында міндетті, ерікті зейнетақы және ерікті кәсіби зейнетақы жарналарын есептемегенде, сақтандыру сыйлықақылары мен жеке табыс салығының сомалары көрсетіледі; </w:t>
      </w:r>
    </w:p>
    <w:p>
      <w:pPr>
        <w:spacing w:after="0"/>
        <w:ind w:left="0"/>
        <w:jc w:val="both"/>
      </w:pPr>
      <w:r>
        <w:rPr>
          <w:rFonts w:ascii="Times New Roman"/>
          <w:b w:val="false"/>
          <w:i w:val="false"/>
          <w:color w:val="000000"/>
          <w:sz w:val="28"/>
        </w:rPr>
        <w:t xml:space="preserve">
      5) 201.03.005А, 201.03.005В және 201.03.005С жолдарында сәйкесінше 1 қаңтардан - 1 қазан, 1 қазаннан - 31 желтоқсан кезеңінде, есепті кезеңінде жеке тұлғаларға төленген кірістер көрсетіледі; </w:t>
      </w:r>
    </w:p>
    <w:p>
      <w:pPr>
        <w:spacing w:after="0"/>
        <w:ind w:left="0"/>
        <w:jc w:val="both"/>
      </w:pPr>
      <w:r>
        <w:rPr>
          <w:rFonts w:ascii="Times New Roman"/>
          <w:b w:val="false"/>
          <w:i w:val="false"/>
          <w:color w:val="000000"/>
          <w:sz w:val="28"/>
        </w:rPr>
        <w:t xml:space="preserve">
      6) 201.03.006А, 201.03.006В және 201.03.006С жолдарында табыстардан есептелген, заңды тұлғаларға төленген, және сәйкесінше есепті кезең үшін 1 қаңтардан - 1 қазан, 1 қазаннан - 31 желтоқсан кезеңінде, есепті кезеңінде бюджетке аударылуға жататын жеке табыс салығы сомасы көрсетіледі. </w:t>
      </w:r>
    </w:p>
    <w:p>
      <w:pPr>
        <w:spacing w:after="0"/>
        <w:ind w:left="0"/>
        <w:jc w:val="both"/>
      </w:pPr>
      <w:r>
        <w:rPr>
          <w:rFonts w:ascii="Times New Roman"/>
          <w:b w:val="false"/>
          <w:i w:val="false"/>
          <w:color w:val="000000"/>
          <w:sz w:val="28"/>
        </w:rPr>
        <w:t xml:space="preserve">
      14. "Міндетті зейнетақы жарналары" бөлімінде: </w:t>
      </w:r>
    </w:p>
    <w:p>
      <w:pPr>
        <w:spacing w:after="0"/>
        <w:ind w:left="0"/>
        <w:jc w:val="both"/>
      </w:pPr>
      <w:r>
        <w:rPr>
          <w:rFonts w:ascii="Times New Roman"/>
          <w:b w:val="false"/>
          <w:i w:val="false"/>
          <w:color w:val="000000"/>
          <w:sz w:val="28"/>
        </w:rPr>
        <w:t xml:space="preserve">
      1) 201.03.007А, 201.03.007В және 201.03.007С жолдарында сәйкесінше 1 қаңтардан - 1 қазан, 1 қазаннан - 31 желтоқсан кезеңі үшін, есепті кезең үшін жинақтау зейнетақы қорына міндетті зейнетақы жарнасы ұсталатын қызметкерлердің есептелген кірістері көрсетіледі; </w:t>
      </w:r>
    </w:p>
    <w:p>
      <w:pPr>
        <w:spacing w:after="0"/>
        <w:ind w:left="0"/>
        <w:jc w:val="both"/>
      </w:pPr>
      <w:r>
        <w:rPr>
          <w:rFonts w:ascii="Times New Roman"/>
          <w:b w:val="false"/>
          <w:i w:val="false"/>
          <w:color w:val="000000"/>
          <w:sz w:val="28"/>
        </w:rPr>
        <w:t xml:space="preserve">
      2) 201.03.008А, 201.03.008В және 201.03.008С жолдарында сәйкесінше 1 қаңтардан - 1 қазан, 1 қазаннан - 31 желтоқсан кезеңінде, есепті кезеңінде Қазақстан Республикасының зейнетақы заңнамасына сәйкес, қызметкерлердің төленген кірістерінен есептелген және жинақтаушы зейнетақы қорына аударылуға жататын міндетті зейнетақы жарнасының сомасы көрсетіледі. </w:t>
      </w:r>
    </w:p>
    <w:p>
      <w:pPr>
        <w:spacing w:after="0"/>
        <w:ind w:left="0"/>
        <w:jc w:val="both"/>
      </w:pPr>
      <w:r>
        <w:rPr>
          <w:rFonts w:ascii="Times New Roman"/>
          <w:b w:val="false"/>
          <w:i w:val="false"/>
          <w:color w:val="000000"/>
          <w:sz w:val="28"/>
        </w:rPr>
        <w:t xml:space="preserve">
      Бұл ретте міндетті зейнетақы жарналары Жұмыс берушi материалдық, әлеуметтiк игiлiктер немесе өзге де материалдық пайда түрiнде берген табыстарды қоса алғанда, ақшалай немесе заттай түрде есептеген ай сайынғы кірістен он пайыз мөлшерінде ұсталады. Міндетті зейнетақы жарналарын есептеу үшін қабылданатын ай сайынғы табыс тиісті қаржы жылына республикалық бюджет туралы заңда белгіленген жетпіс бес еселенген ең төменгі жалақы мөлшерінен аспауы керек. </w:t>
      </w:r>
    </w:p>
    <w:p>
      <w:pPr>
        <w:spacing w:after="0"/>
        <w:ind w:left="0"/>
        <w:jc w:val="both"/>
      </w:pPr>
      <w:r>
        <w:rPr>
          <w:rFonts w:ascii="Times New Roman"/>
          <w:b w:val="false"/>
          <w:i w:val="false"/>
          <w:color w:val="000000"/>
          <w:sz w:val="28"/>
        </w:rPr>
        <w:t xml:space="preserve">
      15. "Әлеуметтік аударымдар" бөлімінде: </w:t>
      </w:r>
    </w:p>
    <w:p>
      <w:pPr>
        <w:spacing w:after="0"/>
        <w:ind w:left="0"/>
        <w:jc w:val="both"/>
      </w:pPr>
      <w:r>
        <w:rPr>
          <w:rFonts w:ascii="Times New Roman"/>
          <w:b w:val="false"/>
          <w:i w:val="false"/>
          <w:color w:val="000000"/>
          <w:sz w:val="28"/>
        </w:rPr>
        <w:t xml:space="preserve">
      1) 201.03.009А, 201.03.009В, 201.03.009С жолдарында 1 қаңтардан - 1 қазан, 1 қазаннан - 31 желтоқсан кезеңі үшін, есепті кезеңі үшін жұмыс берушінің Қазақстан Республикасының міндетті әлеуметтік сақтандыру туралы заңнамалық актісіне сәйкес әскери қызметшілерді, ішкі істер органдарының, Қазақстан Республикасы Әділет министрлігінің Қылмыстық-атқару жүйесі Комитеті, қаржы полициясы органдарының және мемлекеттік өртке қарсы қызмет қызметкерлеріне ақшалай жалақы кіріс түрінде төленетін жұмыс берушінің шығыстарына енгізумен қызметкерге кіріс түрінде төленетін шығыстары көрсетіледі; </w:t>
      </w:r>
    </w:p>
    <w:p>
      <w:pPr>
        <w:spacing w:after="0"/>
        <w:ind w:left="0"/>
        <w:jc w:val="both"/>
      </w:pPr>
      <w:r>
        <w:rPr>
          <w:rFonts w:ascii="Times New Roman"/>
          <w:b w:val="false"/>
          <w:i w:val="false"/>
          <w:color w:val="000000"/>
          <w:sz w:val="28"/>
        </w:rPr>
        <w:t xml:space="preserve">
      2) 201.03.010А, 201.03.010В, 201.03.010С жолдарында 1 қаңтардан - 1 қазан, 1 қазаннан - 31 желтоқсан кезеңі үшін, есепті кезеңі үшін Қазақстан Республикасының міндетті әлеуметтік сақтандыру туралы заңнамалық актісіне сәйкес айқындалатын әлеуметтік аударымдардың сомалары көрсетіледі. </w:t>
      </w:r>
    </w:p>
    <w:p>
      <w:pPr>
        <w:spacing w:after="0"/>
        <w:ind w:left="0"/>
        <w:jc w:val="both"/>
      </w:pPr>
      <w:r>
        <w:rPr>
          <w:rFonts w:ascii="Times New Roman"/>
          <w:b w:val="false"/>
          <w:i w:val="false"/>
          <w:color w:val="000000"/>
          <w:sz w:val="28"/>
        </w:rPr>
        <w:t xml:space="preserve">
      Бұл ретте әлеуметтік аударымдар Қазақстан Республикасының міндетті әлеуметтік сақтандыру туралы заң актісінде белгіленген мөлшерде әлеуметтік аударымдарды есептеу объектісінен жүргізіледі. Әлеуметтік аударымдарды есептеу үшін алынатын ай сайынғы кіріс тиісті қаржы жылына республикалық бюджет туралы заңда белгіленетін он еселенген ең төменгі жалақы мөлшерінен аспауға тиіс. </w:t>
      </w:r>
    </w:p>
    <w:p>
      <w:pPr>
        <w:spacing w:after="0"/>
        <w:ind w:left="0"/>
        <w:jc w:val="both"/>
      </w:pPr>
      <w:r>
        <w:rPr>
          <w:rFonts w:ascii="Times New Roman"/>
          <w:b w:val="false"/>
          <w:i w:val="false"/>
          <w:color w:val="000000"/>
          <w:sz w:val="28"/>
        </w:rPr>
        <w:t xml:space="preserve">
      16. 201.03 нысанына қосымша нысан әрбір жеке тұлға бойынша мыналарды: есептелген және кірістерді, міндетті және ерікті зейнетақы жарналарын, жеке тұлға - Қазақстан Республикасының резидентi Қазақстан Республикасының тұрғын үй құрылысы жинақ ақшасы туралы заңнамасына сәйкес Қазақстан Республикасының аумағында тұрғын үй жағдайларын жақсарту жөнiндегi iс-шараларды жүргiзуге тұрғын үй құрылыс жинақ банктерiнен алған тұрғын үй заемдары және аралық тұрғын үй заемдары бойынша сыйақыны өтеуге жұмсалған сомаларды, Салық кодексінің </w:t>
      </w:r>
      <w:r>
        <w:rPr>
          <w:rFonts w:ascii="Times New Roman"/>
          <w:b w:val="false"/>
          <w:i w:val="false"/>
          <w:color w:val="000000"/>
          <w:sz w:val="28"/>
        </w:rPr>
        <w:t xml:space="preserve">152-бабына </w:t>
      </w:r>
      <w:r>
        <w:rPr>
          <w:rFonts w:ascii="Times New Roman"/>
          <w:b w:val="false"/>
          <w:i w:val="false"/>
          <w:color w:val="000000"/>
          <w:sz w:val="28"/>
        </w:rPr>
        <w:t xml:space="preserve">сәйкес шегерімге жатқызылатын сақтандыру сыйлықақылар, жеке табыс салығын, әлеуметтік аударымдарды және төленген төлем көзінен салық салынатын кірістерді көрсетуге арналған. </w:t>
      </w:r>
    </w:p>
    <w:p>
      <w:pPr>
        <w:spacing w:after="0"/>
        <w:ind w:left="0"/>
        <w:jc w:val="both"/>
      </w:pPr>
      <w:r>
        <w:rPr>
          <w:rFonts w:ascii="Times New Roman"/>
          <w:b w:val="false"/>
          <w:i w:val="false"/>
          <w:color w:val="000000"/>
          <w:sz w:val="28"/>
        </w:rPr>
        <w:t xml:space="preserve">
      Бұл қосымша нысанда Салық кодексінің </w:t>
      </w:r>
      <w:r>
        <w:rPr>
          <w:rFonts w:ascii="Times New Roman"/>
          <w:b w:val="false"/>
          <w:i w:val="false"/>
          <w:color w:val="000000"/>
          <w:sz w:val="28"/>
        </w:rPr>
        <w:t xml:space="preserve">144-бабына </w:t>
      </w:r>
      <w:r>
        <w:rPr>
          <w:rFonts w:ascii="Times New Roman"/>
          <w:b w:val="false"/>
          <w:i w:val="false"/>
          <w:color w:val="000000"/>
          <w:sz w:val="28"/>
        </w:rPr>
        <w:t xml:space="preserve">сәйкес салық салынбайтын жеке тұлғалардың кірістері (Салық кодексінің 144-бабы 12) тармақшасында көрсетілген кірістерді қоспағанда), сондай-ақ құмар ойынынан және (немесе) бәс тігуден алған мүлік түріндегі табысы көрсетілмейді. </w:t>
      </w:r>
    </w:p>
    <w:p>
      <w:pPr>
        <w:spacing w:after="0"/>
        <w:ind w:left="0"/>
        <w:jc w:val="both"/>
      </w:pPr>
      <w:r>
        <w:rPr>
          <w:rFonts w:ascii="Times New Roman"/>
          <w:b w:val="false"/>
          <w:i w:val="false"/>
          <w:color w:val="000000"/>
          <w:sz w:val="28"/>
        </w:rPr>
        <w:t xml:space="preserve">
      Қосымша нысан жыл қорытындысы бойынша толтырылады және Есеппен бірге, сондай-ақ "Таратылған" ұяшығын белгілеген Есепті тапсырған кезде табыс етіледі. </w:t>
      </w:r>
    </w:p>
    <w:p>
      <w:pPr>
        <w:spacing w:after="0"/>
        <w:ind w:left="0"/>
        <w:jc w:val="both"/>
      </w:pPr>
      <w:r>
        <w:rPr>
          <w:rFonts w:ascii="Times New Roman"/>
          <w:b w:val="false"/>
          <w:i w:val="false"/>
          <w:color w:val="000000"/>
          <w:sz w:val="28"/>
        </w:rPr>
        <w:t xml:space="preserve">
      17. Ағымдағы беттің нөмірі көрсетіледі: </w:t>
      </w:r>
    </w:p>
    <w:p>
      <w:pPr>
        <w:spacing w:after="0"/>
        <w:ind w:left="0"/>
        <w:jc w:val="both"/>
      </w:pPr>
      <w:r>
        <w:rPr>
          <w:rFonts w:ascii="Times New Roman"/>
          <w:b w:val="false"/>
          <w:i w:val="false"/>
          <w:color w:val="000000"/>
          <w:sz w:val="28"/>
        </w:rPr>
        <w:t xml:space="preserve">
      1) "00001 Барлығы" жолы тек бірінші бетте толтырылады. 00001Е, 00001Ғ, 00001G, 00001Н, 00001І, 00001J, 00001К, 00001L, 00001M, 00001N жолдарында есептелген кірістердің; Салық кодексінің 144-бабы 12) тармақшасында көрсетілген кірістердің; құмар ойынынан және (немесе) бәс тігуден алған мүлік түріндегі табыстардың; жеке табыс салығы мен төленген кірістердің; жұмыс берушінің әлеуметтік аударымдар есептелетін шығыстарының, кейінгі жолдарға тиісті сома ретінде айқындалатын әлеуметтік аударымдардың жиынтық сомалары көрсетіледі; </w:t>
      </w:r>
    </w:p>
    <w:p>
      <w:pPr>
        <w:spacing w:after="0"/>
        <w:ind w:left="0"/>
        <w:jc w:val="both"/>
      </w:pPr>
      <w:r>
        <w:rPr>
          <w:rFonts w:ascii="Times New Roman"/>
          <w:b w:val="false"/>
          <w:i w:val="false"/>
          <w:color w:val="000000"/>
          <w:sz w:val="28"/>
        </w:rPr>
        <w:t xml:space="preserve">
      2) А бағанында кезекті рет нөмірі қойылады; </w:t>
      </w:r>
    </w:p>
    <w:p>
      <w:pPr>
        <w:spacing w:after="0"/>
        <w:ind w:left="0"/>
        <w:jc w:val="both"/>
      </w:pPr>
      <w:r>
        <w:rPr>
          <w:rFonts w:ascii="Times New Roman"/>
          <w:b w:val="false"/>
          <w:i w:val="false"/>
          <w:color w:val="000000"/>
          <w:sz w:val="28"/>
        </w:rPr>
        <w:t xml:space="preserve">
      3) В бағанында есептелген, кірістер төленген жеке тұлғалардың аты-жөні көрсетіледі; </w:t>
      </w:r>
    </w:p>
    <w:p>
      <w:pPr>
        <w:spacing w:after="0"/>
        <w:ind w:left="0"/>
        <w:jc w:val="both"/>
      </w:pPr>
      <w:r>
        <w:rPr>
          <w:rFonts w:ascii="Times New Roman"/>
          <w:b w:val="false"/>
          <w:i w:val="false"/>
          <w:color w:val="000000"/>
          <w:sz w:val="28"/>
        </w:rPr>
        <w:t xml:space="preserve">
      4) С бағанында В бағанында көрсетілген жеке тұлға салық төлеушілердің тиісті тіркеу нөмірі көрсетіледі; </w:t>
      </w:r>
    </w:p>
    <w:p>
      <w:pPr>
        <w:spacing w:after="0"/>
        <w:ind w:left="0"/>
        <w:jc w:val="both"/>
      </w:pPr>
      <w:r>
        <w:rPr>
          <w:rFonts w:ascii="Times New Roman"/>
          <w:b w:val="false"/>
          <w:i w:val="false"/>
          <w:color w:val="000000"/>
          <w:sz w:val="28"/>
        </w:rPr>
        <w:t xml:space="preserve">
      5) D бағанында торкөз "х" белгісімен, егер В бағанында көрсетілген жеке тұлға Қазақстан Республикасы азаматы болып табылмаса және Қазақстан Республикасында тұруға ықтияр хаты болмаған жағдайда белгіленеді. Басқа жағдайларда торкөз толтырылмайды; </w:t>
      </w:r>
    </w:p>
    <w:p>
      <w:pPr>
        <w:spacing w:after="0"/>
        <w:ind w:left="0"/>
        <w:jc w:val="both"/>
      </w:pPr>
      <w:r>
        <w:rPr>
          <w:rFonts w:ascii="Times New Roman"/>
          <w:b w:val="false"/>
          <w:i w:val="false"/>
          <w:color w:val="000000"/>
          <w:sz w:val="28"/>
        </w:rPr>
        <w:t xml:space="preserve">
      6) Е бағанында торкөз жеке тұлға Салық кодексінің </w:t>
      </w:r>
      <w:r>
        <w:rPr>
          <w:rFonts w:ascii="Times New Roman"/>
          <w:b w:val="false"/>
          <w:i w:val="false"/>
          <w:color w:val="000000"/>
          <w:sz w:val="28"/>
        </w:rPr>
        <w:t xml:space="preserve">144-бабының </w:t>
      </w:r>
      <w:r>
        <w:rPr>
          <w:rFonts w:ascii="Times New Roman"/>
          <w:b w:val="false"/>
          <w:i w:val="false"/>
          <w:color w:val="000000"/>
          <w:sz w:val="28"/>
        </w:rPr>
        <w:t xml:space="preserve">12) тармақшасына сәйкес жеңілдіктер алуға үміткер болып табылса "х" деген белгі белгіленеді. </w:t>
      </w:r>
    </w:p>
    <w:p>
      <w:pPr>
        <w:spacing w:after="0"/>
        <w:ind w:left="0"/>
        <w:jc w:val="both"/>
      </w:pPr>
      <w:r>
        <w:rPr>
          <w:rFonts w:ascii="Times New Roman"/>
          <w:b w:val="false"/>
          <w:i w:val="false"/>
          <w:color w:val="000000"/>
          <w:sz w:val="28"/>
        </w:rPr>
        <w:t xml:space="preserve">
      Қалған жағдайларда ұяшық толтырылмайды; </w:t>
      </w:r>
    </w:p>
    <w:p>
      <w:pPr>
        <w:spacing w:after="0"/>
        <w:ind w:left="0"/>
        <w:jc w:val="both"/>
      </w:pPr>
      <w:r>
        <w:rPr>
          <w:rFonts w:ascii="Times New Roman"/>
          <w:b w:val="false"/>
          <w:i w:val="false"/>
          <w:color w:val="000000"/>
          <w:sz w:val="28"/>
        </w:rPr>
        <w:t xml:space="preserve">
      7) F бағанында В бағанында көрсетілген жеке тұлғаларға салық кезеңі үшін есептелген кірістер көрсетіледі; </w:t>
      </w:r>
    </w:p>
    <w:p>
      <w:pPr>
        <w:spacing w:after="0"/>
        <w:ind w:left="0"/>
        <w:jc w:val="both"/>
      </w:pPr>
      <w:r>
        <w:rPr>
          <w:rFonts w:ascii="Times New Roman"/>
          <w:b w:val="false"/>
          <w:i w:val="false"/>
          <w:color w:val="000000"/>
          <w:sz w:val="28"/>
        </w:rPr>
        <w:t xml:space="preserve">
      8) G бағанында Салық кодексінің </w:t>
      </w:r>
      <w:r>
        <w:rPr>
          <w:rFonts w:ascii="Times New Roman"/>
          <w:b w:val="false"/>
          <w:i w:val="false"/>
          <w:color w:val="000000"/>
          <w:sz w:val="28"/>
        </w:rPr>
        <w:t xml:space="preserve">152-бабы </w:t>
      </w:r>
      <w:r>
        <w:rPr>
          <w:rFonts w:ascii="Times New Roman"/>
          <w:b w:val="false"/>
          <w:i w:val="false"/>
          <w:color w:val="000000"/>
          <w:sz w:val="28"/>
        </w:rPr>
        <w:t xml:space="preserve">1-тармағының 1) тармақшасында көзделген салық шегерімі көрсетіледі; </w:t>
      </w:r>
    </w:p>
    <w:p>
      <w:pPr>
        <w:spacing w:after="0"/>
        <w:ind w:left="0"/>
        <w:jc w:val="both"/>
      </w:pPr>
      <w:r>
        <w:rPr>
          <w:rFonts w:ascii="Times New Roman"/>
          <w:b w:val="false"/>
          <w:i w:val="false"/>
          <w:color w:val="000000"/>
          <w:sz w:val="28"/>
        </w:rPr>
        <w:t xml:space="preserve">
      9) Н бағанында Қазақстан Республикасының зейнетақы заңнамасына сәйкес В бағанында көрсетілген жеке тұлғалардың табыстарынан есептелген және Салық кодексінің 152-бабы 1-тармағының 3) тармақшасына сәйкес шегерімге жатқызылатын міндетті зейнетақы жарналары көрсетіледі; </w:t>
      </w:r>
    </w:p>
    <w:p>
      <w:pPr>
        <w:spacing w:after="0"/>
        <w:ind w:left="0"/>
        <w:jc w:val="both"/>
      </w:pPr>
      <w:r>
        <w:rPr>
          <w:rFonts w:ascii="Times New Roman"/>
          <w:b w:val="false"/>
          <w:i w:val="false"/>
          <w:color w:val="000000"/>
          <w:sz w:val="28"/>
        </w:rPr>
        <w:t xml:space="preserve">
      10) I бағанында Қазақстан Республикасының зейнетақы заңнамасына сәйкес жеке тұлға өз пайдасына енгізетін және Салық кодексінің 152-бабы, 1-тармағының 4) тармақшасына сәйкес шегерімге жатқызылатын ерікті зейнетақы жарналарының сомалары көрсетіледі; </w:t>
      </w:r>
    </w:p>
    <w:p>
      <w:pPr>
        <w:spacing w:after="0"/>
        <w:ind w:left="0"/>
        <w:jc w:val="both"/>
      </w:pPr>
      <w:r>
        <w:rPr>
          <w:rFonts w:ascii="Times New Roman"/>
          <w:b w:val="false"/>
          <w:i w:val="false"/>
          <w:color w:val="000000"/>
          <w:sz w:val="28"/>
        </w:rPr>
        <w:t xml:space="preserve">
      11) J бағанда жеке тұлға - Қазақстан Республикасының резидентi Қазақстан Республикасының тұрғын үй құрылысы жинақ ақшасы туралы заңнамасына сәйкес Қазақстан Республикасының аумағында тұрғын үй жағдайларын жақсарту жөнiндегi iс-шараларды жүргiзуге тұрғын үй құрылыс жинақ банктерiнен алған заемдары бойынша сыйақыны өтеуге жұмсалған және Салық кодексінің </w:t>
      </w:r>
      <w:r>
        <w:rPr>
          <w:rFonts w:ascii="Times New Roman"/>
          <w:b w:val="false"/>
          <w:i w:val="false"/>
          <w:color w:val="000000"/>
          <w:sz w:val="28"/>
        </w:rPr>
        <w:t xml:space="preserve">152-бабының </w:t>
      </w:r>
      <w:r>
        <w:rPr>
          <w:rFonts w:ascii="Times New Roman"/>
          <w:b w:val="false"/>
          <w:i w:val="false"/>
          <w:color w:val="000000"/>
          <w:sz w:val="28"/>
        </w:rPr>
        <w:t xml:space="preserve">1-тармағының 7) тармақшасына сәйкес шегерімге жатқызылатын сомалар көрсетіледі; </w:t>
      </w:r>
    </w:p>
    <w:p>
      <w:pPr>
        <w:spacing w:after="0"/>
        <w:ind w:left="0"/>
        <w:jc w:val="both"/>
      </w:pPr>
      <w:r>
        <w:rPr>
          <w:rFonts w:ascii="Times New Roman"/>
          <w:b w:val="false"/>
          <w:i w:val="false"/>
          <w:color w:val="000000"/>
          <w:sz w:val="28"/>
        </w:rPr>
        <w:t xml:space="preserve">
      12) К бағанында Салық кодексінің 152-бабы 1-тармағының 6) тармақшасына сәйкес шегерімге жатқызылатын жеке тұлға өз пайдасына енгізетін сақтандыру сыйақыларының сомалары көрсетіледі; </w:t>
      </w:r>
    </w:p>
    <w:p>
      <w:pPr>
        <w:spacing w:after="0"/>
        <w:ind w:left="0"/>
        <w:jc w:val="both"/>
      </w:pPr>
      <w:r>
        <w:rPr>
          <w:rFonts w:ascii="Times New Roman"/>
          <w:b w:val="false"/>
          <w:i w:val="false"/>
          <w:color w:val="000000"/>
          <w:sz w:val="28"/>
        </w:rPr>
        <w:t xml:space="preserve">
      13) L бағанында В бағанында көрсетілген жеке тұлғалардың Салық кодексінің 144-бабы 12) тармақшасына сәйкес салық салынбайтын кірістері көрсетіледі; </w:t>
      </w:r>
    </w:p>
    <w:p>
      <w:pPr>
        <w:spacing w:after="0"/>
        <w:ind w:left="0"/>
        <w:jc w:val="both"/>
      </w:pPr>
      <w:r>
        <w:rPr>
          <w:rFonts w:ascii="Times New Roman"/>
          <w:b w:val="false"/>
          <w:i w:val="false"/>
          <w:color w:val="000000"/>
          <w:sz w:val="28"/>
        </w:rPr>
        <w:t xml:space="preserve">
      14) М бағанында салық кезеңі үшін В бағанында көрсетілген жеке тұлғалардың кірістерінен есептелген жеке табыс салығының сомасы көрсетіледі; </w:t>
      </w:r>
    </w:p>
    <w:p>
      <w:pPr>
        <w:spacing w:after="0"/>
        <w:ind w:left="0"/>
        <w:jc w:val="both"/>
      </w:pPr>
      <w:r>
        <w:rPr>
          <w:rFonts w:ascii="Times New Roman"/>
          <w:b w:val="false"/>
          <w:i w:val="false"/>
          <w:color w:val="000000"/>
          <w:sz w:val="28"/>
        </w:rPr>
        <w:t xml:space="preserve">
      15)  N бағанында В бағанында көрсетілген жеке тұлғаларға есепті кезеңде төленген кірістер көрсетіледі; </w:t>
      </w:r>
    </w:p>
    <w:p>
      <w:pPr>
        <w:spacing w:after="0"/>
        <w:ind w:left="0"/>
        <w:jc w:val="both"/>
      </w:pPr>
      <w:r>
        <w:rPr>
          <w:rFonts w:ascii="Times New Roman"/>
          <w:b w:val="false"/>
          <w:i w:val="false"/>
          <w:color w:val="000000"/>
          <w:sz w:val="28"/>
        </w:rPr>
        <w:t xml:space="preserve">
      16) O бағанында міндетті әлеуметтік сақтандыру туралы заңнамалық актіге сәйкес айқындалатын жұмыс берушінің әлеуметтік аударымдар есептелетін шығыстары көрсетіледі; </w:t>
      </w:r>
    </w:p>
    <w:p>
      <w:pPr>
        <w:spacing w:after="0"/>
        <w:ind w:left="0"/>
        <w:jc w:val="both"/>
      </w:pPr>
      <w:r>
        <w:rPr>
          <w:rFonts w:ascii="Times New Roman"/>
          <w:b w:val="false"/>
          <w:i w:val="false"/>
          <w:color w:val="000000"/>
          <w:sz w:val="28"/>
        </w:rPr>
        <w:t xml:space="preserve">
      17) P бағанында міндетті әлеуметтік сақтандыру туралы заңнамалық актіге сәйкес есептелген әлеуметтік аударымдардың сомалары көрсетіледі. </w:t>
      </w:r>
    </w:p>
    <w:p>
      <w:pPr>
        <w:spacing w:after="0"/>
        <w:ind w:left="0"/>
        <w:jc w:val="both"/>
      </w:pPr>
      <w:r>
        <w:rPr>
          <w:rFonts w:ascii="Times New Roman"/>
          <w:b w:val="false"/>
          <w:i w:val="false"/>
          <w:color w:val="000000"/>
          <w:sz w:val="28"/>
        </w:rPr>
        <w:t xml:space="preserve">
      18.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Егер Есепті жеке кәсіпкер, адвокат, жеке нотариус өткізетін болса, жол жеке басын куәландыратын құжаттарға сәйкес толтырылатын тегі, аты, әкесінің аты қамтылуы керек.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Есеп электронды түрде жасалған кезде электронды құжат Салық кодексінің 69-бабы 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берген ағымдағы күн көрсетіледі; </w:t>
      </w:r>
    </w:p>
    <w:p>
      <w:pPr>
        <w:spacing w:after="0"/>
        <w:ind w:left="0"/>
        <w:jc w:val="both"/>
      </w:pPr>
      <w:r>
        <w:rPr>
          <w:rFonts w:ascii="Times New Roman"/>
          <w:b w:val="false"/>
          <w:i w:val="false"/>
          <w:color w:val="000000"/>
          <w:sz w:val="28"/>
        </w:rPr>
        <w:t xml:space="preserve">
      5) жеке табыс салығы бойынша бенефициар - салық органының коды. Қазақстан Республикасы Кіріс министрінің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есебінің Ережесіне "Қазақстан Республикасының облыстары мен аудандарының кодтары" Анықтамасы" 18-қосымшаға сәйкес, Салық кодексінің ережелеріне сәйкес Есеп берілген салық агентінің тіркеу орны бойынша салық органының коды көрсетіледі; </w:t>
      </w:r>
    </w:p>
    <w:p>
      <w:pPr>
        <w:spacing w:after="0"/>
        <w:ind w:left="0"/>
        <w:jc w:val="both"/>
      </w:pPr>
      <w:r>
        <w:rPr>
          <w:rFonts w:ascii="Times New Roman"/>
          <w:b w:val="false"/>
          <w:i w:val="false"/>
          <w:color w:val="000000"/>
          <w:sz w:val="28"/>
        </w:rPr>
        <w:t xml:space="preserve">
      6) міндетті зейнетақы жарналары мен әлеуметтік аударымдар бойынша бенефициар - салық органының коды. Қазақстан Республикасы Кіріс министрінің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есебінің Ережесіне "Қазақстан Республикасының облыстары мен аудандарының кодтары" Анықтамасы" 18-қосымшаға сәйкес, Қазақстан Республикасының зейнетақы заңнамасы мен міндетті әлеуметтік сақтандыру туралы заңнама актісіне сәйкес Есеп тапсырылған орналасқан (тұрғылықты) жері бойынша салық органының коды көрсетіледі; </w:t>
      </w:r>
    </w:p>
    <w:p>
      <w:pPr>
        <w:spacing w:after="0"/>
        <w:ind w:left="0"/>
        <w:jc w:val="both"/>
      </w:pPr>
      <w:r>
        <w:rPr>
          <w:rFonts w:ascii="Times New Roman"/>
          <w:b w:val="false"/>
          <w:i w:val="false"/>
          <w:color w:val="000000"/>
          <w:sz w:val="28"/>
        </w:rPr>
        <w:t xml:space="preserve">
      7)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8)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9)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10)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201.03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Шетелдік азаматтар мен азаматтығы жоқ тұлғалардың</w:t>
      </w:r>
      <w:r>
        <w:br/>
      </w:r>
      <w:r>
        <w:rPr>
          <w:rFonts w:ascii="Times New Roman"/>
          <w:b/>
          <w:i w:val="false"/>
          <w:color w:val="000000"/>
        </w:rPr>
        <w:t>кірістерінен жеке табыс салығы бойынша аванстық</w:t>
      </w:r>
      <w:r>
        <w:br/>
      </w:r>
      <w:r>
        <w:rPr>
          <w:rFonts w:ascii="Times New Roman"/>
          <w:b/>
          <w:i w:val="false"/>
          <w:color w:val="000000"/>
        </w:rPr>
        <w:t>төлемдер сомаларының есебін жасау ережелері</w:t>
      </w:r>
      <w:r>
        <w:br/>
      </w:r>
      <w:r>
        <w:rPr>
          <w:rFonts w:ascii="Times New Roman"/>
          <w:b/>
          <w:i w:val="false"/>
          <w:color w:val="000000"/>
        </w:rPr>
        <w:t xml:space="preserve">(201.05-Нысан)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жеке табыс салығы бойынша аванстық төлемдер сомаларын есептеуге арналған Шетелдік азаматтар мен азаматтығы жоқ тұлғалардың кірістерінен жеке табыс салығы бойынша аванстық төлемдер сомаларының есебін (бұдан әрі - Есеп) жасау тәртібін айқындайды. Есепті Салық кодексінің </w:t>
      </w:r>
      <w:r>
        <w:rPr>
          <w:rFonts w:ascii="Times New Roman"/>
          <w:b w:val="false"/>
          <w:i w:val="false"/>
          <w:color w:val="000000"/>
          <w:sz w:val="28"/>
        </w:rPr>
        <w:t xml:space="preserve">153-1 </w:t>
      </w:r>
      <w:r>
        <w:rPr>
          <w:rFonts w:ascii="Times New Roman"/>
          <w:b w:val="false"/>
          <w:i w:val="false"/>
          <w:color w:val="000000"/>
          <w:sz w:val="28"/>
        </w:rPr>
        <w:t xml:space="preserve">немесе  </w:t>
      </w:r>
      <w:r>
        <w:rPr>
          <w:rFonts w:ascii="Times New Roman"/>
          <w:b w:val="false"/>
          <w:i w:val="false"/>
          <w:color w:val="000000"/>
          <w:sz w:val="28"/>
        </w:rPr>
        <w:t xml:space="preserve">187-1-бабына </w:t>
      </w:r>
      <w:r>
        <w:rPr>
          <w:rFonts w:ascii="Times New Roman"/>
          <w:b w:val="false"/>
          <w:i w:val="false"/>
          <w:color w:val="000000"/>
          <w:sz w:val="28"/>
        </w:rPr>
        <w:t xml:space="preserve">сәйкес салық агенттері жасайды. </w:t>
      </w:r>
    </w:p>
    <w:p>
      <w:pPr>
        <w:spacing w:after="0"/>
        <w:ind w:left="0"/>
        <w:jc w:val="both"/>
      </w:pPr>
      <w:r>
        <w:rPr>
          <w:rFonts w:ascii="Times New Roman"/>
          <w:b w:val="false"/>
          <w:i w:val="false"/>
          <w:color w:val="000000"/>
          <w:sz w:val="28"/>
        </w:rPr>
        <w:t xml:space="preserve">
      2. Есеп осы Есептің (201.05 нысаны) өзінен және жеке табыс салығы салынатын объектілер туралы ақпаратты қамтитын қосымша нысандардан тұрады. </w:t>
      </w:r>
    </w:p>
    <w:p>
      <w:pPr>
        <w:spacing w:after="0"/>
        <w:ind w:left="0"/>
        <w:jc w:val="both"/>
      </w:pPr>
      <w:r>
        <w:rPr>
          <w:rFonts w:ascii="Times New Roman"/>
          <w:b w:val="false"/>
          <w:i w:val="false"/>
          <w:color w:val="000000"/>
          <w:sz w:val="28"/>
        </w:rPr>
        <w:t xml:space="preserve">
      3. Есеп қағаз тасығышта - қара немесе көк сиялы қалам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 нысан(дар)да көрсетілуге тиісті деректер болмаған жағдайда, көрсетілген қосымша нысан(дар) берілмейді. </w:t>
      </w:r>
    </w:p>
    <w:p>
      <w:pPr>
        <w:spacing w:after="0"/>
        <w:ind w:left="0"/>
        <w:jc w:val="both"/>
      </w:pPr>
      <w:r>
        <w:rPr>
          <w:rFonts w:ascii="Times New Roman"/>
          <w:b w:val="false"/>
          <w:i w:val="false"/>
          <w:color w:val="000000"/>
          <w:sz w:val="28"/>
        </w:rPr>
        <w:t xml:space="preserve">
      7. Тиісті қосымша нысан(дар)да деректерді ашып көрсетуді талап ететін жолдарды толтырған кезде аталған қосымша нысан(дар) толтырылуға жатады. </w:t>
      </w:r>
    </w:p>
    <w:p>
      <w:pPr>
        <w:spacing w:after="0"/>
        <w:ind w:left="0"/>
        <w:jc w:val="both"/>
      </w:pPr>
      <w:r>
        <w:rPr>
          <w:rFonts w:ascii="Times New Roman"/>
          <w:b w:val="false"/>
          <w:i w:val="false"/>
          <w:color w:val="000000"/>
          <w:sz w:val="28"/>
        </w:rPr>
        <w:t xml:space="preserve">
      8. Қосымша нысанның парағында бар жолдардағы көрсеткіштердің саны асып кеткен жағдайда қосымша нысанның осындай парағы толтырылады. </w:t>
      </w:r>
    </w:p>
    <w:p>
      <w:pPr>
        <w:spacing w:after="0"/>
        <w:ind w:left="0"/>
        <w:jc w:val="both"/>
      </w:pPr>
      <w:r>
        <w:rPr>
          <w:rFonts w:ascii="Times New Roman"/>
          <w:b w:val="false"/>
          <w:i w:val="false"/>
          <w:color w:val="000000"/>
          <w:sz w:val="28"/>
        </w:rPr>
        <w:t xml:space="preserve">
      9. Қосымша нысандардың "Жалпы ақпарат" бөлімінде Есептің "Салық агенті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жақтағы тор көзінде "-" - алу белгісімен белгіленеді. </w:t>
      </w:r>
    </w:p>
    <w:p>
      <w:pPr>
        <w:spacing w:after="0"/>
        <w:ind w:left="0"/>
        <w:jc w:val="both"/>
      </w:pPr>
      <w:r>
        <w:rPr>
          <w:rFonts w:ascii="Times New Roman"/>
          <w:b w:val="false"/>
          <w:i w:val="false"/>
          <w:color w:val="000000"/>
          <w:sz w:val="28"/>
        </w:rPr>
        <w:t xml:space="preserve">
      11.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Өтінішті тапсырғаны туралы хабарландыруды (растауды) алады. </w:t>
      </w:r>
    </w:p>
    <w:p>
      <w:pPr>
        <w:spacing w:after="0"/>
        <w:ind w:left="0"/>
        <w:jc w:val="both"/>
      </w:pPr>
      <w:r>
        <w:rPr>
          <w:rFonts w:ascii="Times New Roman"/>
          <w:b w:val="false"/>
          <w:i w:val="false"/>
          <w:color w:val="000000"/>
          <w:sz w:val="28"/>
        </w:rPr>
        <w:t xml:space="preserve">
      12.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238" w:id="212"/>
    <w:p>
      <w:pPr>
        <w:spacing w:after="0"/>
        <w:ind w:left="0"/>
        <w:jc w:val="left"/>
      </w:pPr>
      <w:r>
        <w:rPr>
          <w:rFonts w:ascii="Times New Roman"/>
          <w:b/>
          <w:i w:val="false"/>
          <w:color w:val="000000"/>
        </w:rPr>
        <w:t xml:space="preserve"> 2. Есепті жасау</w:t>
      </w:r>
    </w:p>
    <w:bookmarkEnd w:id="212"/>
    <w:p>
      <w:pPr>
        <w:spacing w:after="0"/>
        <w:ind w:left="0"/>
        <w:jc w:val="both"/>
      </w:pPr>
      <w:r>
        <w:rPr>
          <w:rFonts w:ascii="Times New Roman"/>
          <w:b w:val="false"/>
          <w:i w:val="false"/>
          <w:color w:val="000000"/>
          <w:sz w:val="28"/>
        </w:rPr>
        <w:t xml:space="preserve">
      13. "Салық агенті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 салық агентінің тіркеу нөмірі; </w:t>
      </w:r>
    </w:p>
    <w:p>
      <w:pPr>
        <w:spacing w:after="0"/>
        <w:ind w:left="0"/>
        <w:jc w:val="both"/>
      </w:pPr>
      <w:r>
        <w:rPr>
          <w:rFonts w:ascii="Times New Roman"/>
          <w:b w:val="false"/>
          <w:i w:val="false"/>
          <w:color w:val="000000"/>
          <w:sz w:val="28"/>
        </w:rPr>
        <w:t xml:space="preserve">
      2) салық кезеңі - Есеп берілетін есепті салық кезеңі (араб цифрларымен көрсетіледі). Есепті тапсыру үшін күнтізбелік жыл есепті салық кезеңі болып табылады; </w:t>
      </w:r>
    </w:p>
    <w:p>
      <w:pPr>
        <w:spacing w:after="0"/>
        <w:ind w:left="0"/>
        <w:jc w:val="both"/>
      </w:pPr>
      <w:r>
        <w:rPr>
          <w:rFonts w:ascii="Times New Roman"/>
          <w:b w:val="false"/>
          <w:i w:val="false"/>
          <w:color w:val="000000"/>
          <w:sz w:val="28"/>
        </w:rPr>
        <w:t xml:space="preserve">
      3) салық агентінің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торкөздерінде ЭҚЖЖ кодтары (бес белгіге дейін) субъекті қызметінің түрлері бойынша олардың үлес салмағының кему тәртібімен көрсетілуі тиіс. "Үлес салмағын көрсетіңіз" торкөздерінде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w:t>
      </w:r>
    </w:p>
    <w:p>
      <w:pPr>
        <w:spacing w:after="0"/>
        <w:ind w:left="0"/>
        <w:jc w:val="both"/>
      </w:pPr>
      <w:r>
        <w:rPr>
          <w:rFonts w:ascii="Times New Roman"/>
          <w:b w:val="false"/>
          <w:i w:val="false"/>
          <w:color w:val="000000"/>
          <w:sz w:val="28"/>
        </w:rPr>
        <w:t xml:space="preserve">
      Бұл торкөздерге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 қойылады. Есеп түріне қарай тиісті торкөзге белгі қойылады. </w:t>
      </w:r>
    </w:p>
    <w:p>
      <w:pPr>
        <w:spacing w:after="0"/>
        <w:ind w:left="0"/>
        <w:jc w:val="both"/>
      </w:pPr>
      <w:r>
        <w:rPr>
          <w:rFonts w:ascii="Times New Roman"/>
          <w:b w:val="false"/>
          <w:i w:val="false"/>
          <w:color w:val="000000"/>
          <w:sz w:val="28"/>
        </w:rPr>
        <w:t xml:space="preserve">
      "Бастапқы" торкөзі егер Есеп мемлекеттік тіркелгеннен кейін салық агенті алғаш рет берген жағдайда белгіленеді. </w:t>
      </w:r>
    </w:p>
    <w:p>
      <w:pPr>
        <w:spacing w:after="0"/>
        <w:ind w:left="0"/>
        <w:jc w:val="both"/>
      </w:pPr>
      <w:r>
        <w:rPr>
          <w:rFonts w:ascii="Times New Roman"/>
          <w:b w:val="false"/>
          <w:i w:val="false"/>
          <w:color w:val="000000"/>
          <w:sz w:val="28"/>
        </w:rPr>
        <w:t xml:space="preserve">
      "Кезекті" торкөзі кейінгі Есептерді беру кезінде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Есеп берген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агенті бұрын көрсетілген Есепке оның негізінде өзгерістер мен толықтырулар енгізуді қажет ететін Салық кодексінің </w:t>
      </w:r>
      <w:r>
        <w:rPr>
          <w:rFonts w:ascii="Times New Roman"/>
          <w:b w:val="false"/>
          <w:i w:val="false"/>
          <w:color w:val="000000"/>
          <w:sz w:val="28"/>
        </w:rPr>
        <w:t xml:space="preserve">31-бабының </w:t>
      </w:r>
      <w:r>
        <w:rPr>
          <w:rFonts w:ascii="Times New Roman"/>
          <w:b w:val="false"/>
          <w:i w:val="false"/>
          <w:color w:val="000000"/>
          <w:sz w:val="28"/>
        </w:rPr>
        <w:t xml:space="preserve">2-тармағы 7) тармақшасында көзделген салық қызметі органдарының салық міндеттемелерін орындау жөніндегі хабарламасын алған жағдайда белгіленеді. Бұл жағдайда салық төлеуші "Хабарлама бойынша" және "Қосымша" тор көздері бір уақытта белгілейді;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декларацияны тапсырған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Қазақстан Республикасының аумағына келетін және жеке еңбек шарттары (келісім-шарттар) бойынша салық кезеңінің әр айы үшін Қазақстан Республикасы аумағының шегінен тыс төленетін төлем көзінен салық салуға жататын табыс алатын резидент емес болып табылатын шетел азаматтары және азаматтығы жоқ тұлғалардың саны: А жолында - 1 ай; В жолында - 2 ай; С жолында - 3 ай; D жолында - 4 ай; E жолында - 5 ай; F жолында - 6 ай; G жолында - 7 ай; H жолында - 8 ай; I жолында - 9 ай; J жолында - 10 ай; K жолында - 11 ай; L жолында - 12 ай; </w:t>
      </w:r>
    </w:p>
    <w:p>
      <w:pPr>
        <w:spacing w:after="0"/>
        <w:ind w:left="0"/>
        <w:jc w:val="both"/>
      </w:pPr>
      <w:r>
        <w:rPr>
          <w:rFonts w:ascii="Times New Roman"/>
          <w:b w:val="false"/>
          <w:i w:val="false"/>
          <w:color w:val="000000"/>
          <w:sz w:val="28"/>
        </w:rPr>
        <w:t xml:space="preserve">
      9) Қазақстан Республикасының аумағына келетін және жеке еңбек шарттары (келісім-шарттар) бойынша салық кезеңінің әр айы үшін Қазақстан Республикасы аумағының шегінен тыс төленетін төлем көзінен салық салуға жататын табыс алатын резидент болып табылатын шетел азаматтары және азаматтығы жоқ тұлғалардың саны: А жолында - 1 ай; В жолында - 2 ай; С жолында - 3 ай; D жолында - 4 ай; E жолында - 5 ай; F жолында - 6 ай; G жолында - 7 ай; H жолында - 8 ай; I жолында - 9 ай; J жолында - 10 ай; K жолында - 11 ай; L жолында - 12 ай. </w:t>
      </w:r>
    </w:p>
    <w:p>
      <w:pPr>
        <w:spacing w:after="0"/>
        <w:ind w:left="0"/>
        <w:jc w:val="both"/>
      </w:pPr>
      <w:r>
        <w:rPr>
          <w:rFonts w:ascii="Times New Roman"/>
          <w:b w:val="false"/>
          <w:i w:val="false"/>
          <w:color w:val="000000"/>
          <w:sz w:val="28"/>
        </w:rPr>
        <w:t xml:space="preserve">
      14. "Есептік көрсеткіштер" бөлімінде: </w:t>
      </w:r>
    </w:p>
    <w:p>
      <w:pPr>
        <w:spacing w:after="0"/>
        <w:ind w:left="0"/>
        <w:jc w:val="both"/>
      </w:pPr>
      <w:r>
        <w:rPr>
          <w:rFonts w:ascii="Times New Roman"/>
          <w:b w:val="false"/>
          <w:i w:val="false"/>
          <w:color w:val="000000"/>
          <w:sz w:val="28"/>
        </w:rPr>
        <w:t xml:space="preserve">
      1) 201.05.001 жолы есепті салық кезеңі үшін Қазақстан Республикасындағы көздерден резидент және резидент еместермен алуға болжалған салық салынатын кірістердің жиынтық сомаларын көрсетуге арналған және 201.05.001А және 201.05.001В жолдарының деректерін қосу жолымен толтырылады; </w:t>
      </w:r>
    </w:p>
    <w:p>
      <w:pPr>
        <w:spacing w:after="0"/>
        <w:ind w:left="0"/>
        <w:jc w:val="both"/>
      </w:pPr>
      <w:r>
        <w:rPr>
          <w:rFonts w:ascii="Times New Roman"/>
          <w:b w:val="false"/>
          <w:i w:val="false"/>
          <w:color w:val="000000"/>
          <w:sz w:val="28"/>
        </w:rPr>
        <w:t xml:space="preserve">
      201.05.001А жолы есепті салық кезеңі үшін Қазақстан Республикасындағы көздерден резидент еместермен алуға болжалған кірістің болжалған сомаларын көрсетуге арналған және Есепке 1-қосымша нысан М бағанының жиынтық жолынан толтырылады; </w:t>
      </w:r>
    </w:p>
    <w:p>
      <w:pPr>
        <w:spacing w:after="0"/>
        <w:ind w:left="0"/>
        <w:jc w:val="both"/>
      </w:pPr>
      <w:r>
        <w:rPr>
          <w:rFonts w:ascii="Times New Roman"/>
          <w:b w:val="false"/>
          <w:i w:val="false"/>
          <w:color w:val="000000"/>
          <w:sz w:val="28"/>
        </w:rPr>
        <w:t xml:space="preserve">
      201.05.001В жолы есепті салық кезеңі үшін Қазақстан Республикасындағы көздерден резидентпен алуға болжалған кірістің болжалған сомаларын көрсетуге арналған және Есепке 2-қосымша нысан Q бағанының жиынтық жолынан толтырылады; </w:t>
      </w:r>
    </w:p>
    <w:p>
      <w:pPr>
        <w:spacing w:after="0"/>
        <w:ind w:left="0"/>
        <w:jc w:val="both"/>
      </w:pPr>
      <w:r>
        <w:rPr>
          <w:rFonts w:ascii="Times New Roman"/>
          <w:b w:val="false"/>
          <w:i w:val="false"/>
          <w:color w:val="000000"/>
          <w:sz w:val="28"/>
        </w:rPr>
        <w:t xml:space="preserve">
      2) 201.05.002 жолы есепті салық кезеңі үшін резидент және резидент еместердің кірістеріне салынатын жеке табыс салығының болжалған сомасын көрсетуге арналған және Есепке 1-қосымша нысан N бағанының және Есепке 2-қосымша нысан R бағанының жиынтық жолдарын қосу жолымен толтырылады; </w:t>
      </w:r>
    </w:p>
    <w:p>
      <w:pPr>
        <w:spacing w:after="0"/>
        <w:ind w:left="0"/>
        <w:jc w:val="both"/>
      </w:pPr>
      <w:r>
        <w:rPr>
          <w:rFonts w:ascii="Times New Roman"/>
          <w:b w:val="false"/>
          <w:i w:val="false"/>
          <w:color w:val="000000"/>
          <w:sz w:val="28"/>
        </w:rPr>
        <w:t xml:space="preserve">
      3) 201.05.003 жолында салық кезеңінің әрбір айы үшін төленуге жататын аванстық төлемдердің ай сайынғы сомасын көрсетуге арналған және салық кезеңінің әрбір айының қимасындағы 1 қосымша нысанның J бағанын ескере отырып О бағанының деректері мен салық кезеңінің әрбір айының қимасындағы 2 қосымша нысанның L бағанын ескере отырып, S бағанының деректерін қосу жолымен толтырылады. </w:t>
      </w:r>
    </w:p>
    <w:p>
      <w:pPr>
        <w:spacing w:after="0"/>
        <w:ind w:left="0"/>
        <w:jc w:val="both"/>
      </w:pPr>
      <w:r>
        <w:rPr>
          <w:rFonts w:ascii="Times New Roman"/>
          <w:b w:val="false"/>
          <w:i w:val="false"/>
          <w:color w:val="000000"/>
          <w:sz w:val="28"/>
        </w:rPr>
        <w:t xml:space="preserve">
      15. Салық агентінің жауапкершілігі: </w:t>
      </w:r>
    </w:p>
    <w:p>
      <w:pPr>
        <w:spacing w:after="0"/>
        <w:ind w:left="0"/>
        <w:jc w:val="both"/>
      </w:pPr>
      <w:r>
        <w:rPr>
          <w:rFonts w:ascii="Times New Roman"/>
          <w:b w:val="false"/>
          <w:i w:val="false"/>
          <w:color w:val="000000"/>
          <w:sz w:val="28"/>
        </w:rPr>
        <w:t xml:space="preserve">
      1) "салық агентінің Басшының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агенті не оның уәкілетті өкілі қол қоюы керек, сондай-ақ салық агентінің не оның уәкілетті өкілінің мөрімен куәландырылады. Есеп электронды түрде жасалған кезде электронды құжат Салық кодексінің 69-бабы 3-тармағына сәйкес салық агентінің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Қазақстан Республикасы Кіріс министрінің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есебінің Ережесіне "Қазақстан Республикасының облыстары мен аудандарының кодтары" Анықтамасы" 18-қосымшаға сәйкес, Салық кодексінің ережелеріне сәйкес берілген Есеп тіркеу орны бойынша салық органының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16. Есепке 1-қосымша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кірісті алушы резидент еместің аты-жөні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азаматтық (резиденттік) елінің коды көрсетіледі. Егер салық төлеуші - шетел азаматы болған жағдайда, онда азаматтық елінің коды көрсетіледі, ал егер салық төлеуші - азаматтығы жоқ тұлға болса, резиденттік елінің коды көрсетіледі. </w:t>
      </w:r>
    </w:p>
    <w:p>
      <w:pPr>
        <w:spacing w:after="0"/>
        <w:ind w:left="0"/>
        <w:jc w:val="both"/>
      </w:pPr>
      <w:r>
        <w:rPr>
          <w:rFonts w:ascii="Times New Roman"/>
          <w:b w:val="false"/>
          <w:i w:val="false"/>
          <w:color w:val="000000"/>
          <w:sz w:val="28"/>
        </w:rPr>
        <w:t xml:space="preserve">
      Елдің кодын толтыру кезінде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мәлімдеу ережелеріне "Әлем елдерінің жіктеуіштері" 6-қосымшаға сәйкес сандық кодтауды пайдалану қажет; </w:t>
      </w:r>
    </w:p>
    <w:p>
      <w:pPr>
        <w:spacing w:after="0"/>
        <w:ind w:left="0"/>
        <w:jc w:val="both"/>
      </w:pPr>
      <w:r>
        <w:rPr>
          <w:rFonts w:ascii="Times New Roman"/>
          <w:b w:val="false"/>
          <w:i w:val="false"/>
          <w:color w:val="000000"/>
          <w:sz w:val="28"/>
        </w:rPr>
        <w:t xml:space="preserve">
      4) D бағанында осы Ережелердің 22-тармағына сәйкес В бағанында көрсетілген салық төлеушінің жеке басын куәландыратын құжат түрінің коды, сондай-ақ нөмірі мен күні көрсетіледі. </w:t>
      </w:r>
    </w:p>
    <w:p>
      <w:pPr>
        <w:spacing w:after="0"/>
        <w:ind w:left="0"/>
        <w:jc w:val="both"/>
      </w:pPr>
      <w:r>
        <w:rPr>
          <w:rFonts w:ascii="Times New Roman"/>
          <w:b w:val="false"/>
          <w:i w:val="false"/>
          <w:color w:val="000000"/>
          <w:sz w:val="28"/>
        </w:rPr>
        <w:t xml:space="preserve">
      Жеке тұлғаның жеке басын куәландыратын құжат түрінің кодын толтырған кезде мынадай құжат түрлерін кодтауды пайдалану қажет: </w:t>
      </w:r>
    </w:p>
    <w:p>
      <w:pPr>
        <w:spacing w:after="0"/>
        <w:ind w:left="0"/>
        <w:jc w:val="both"/>
      </w:pPr>
      <w:r>
        <w:rPr>
          <w:rFonts w:ascii="Times New Roman"/>
          <w:b w:val="false"/>
          <w:i w:val="false"/>
          <w:color w:val="000000"/>
          <w:sz w:val="28"/>
        </w:rPr>
        <w:t xml:space="preserve">
      01 - шетел азаматының төлқұжаты; </w:t>
      </w:r>
    </w:p>
    <w:p>
      <w:pPr>
        <w:spacing w:after="0"/>
        <w:ind w:left="0"/>
        <w:jc w:val="both"/>
      </w:pPr>
      <w:r>
        <w:rPr>
          <w:rFonts w:ascii="Times New Roman"/>
          <w:b w:val="false"/>
          <w:i w:val="false"/>
          <w:color w:val="000000"/>
          <w:sz w:val="28"/>
        </w:rPr>
        <w:t xml:space="preserve">
      02 - шетел азаматының жеке куәлігі (ішкі төлқұжаты); </w:t>
      </w:r>
    </w:p>
    <w:p>
      <w:pPr>
        <w:spacing w:after="0"/>
        <w:ind w:left="0"/>
        <w:jc w:val="both"/>
      </w:pPr>
      <w:r>
        <w:rPr>
          <w:rFonts w:ascii="Times New Roman"/>
          <w:b w:val="false"/>
          <w:i w:val="false"/>
          <w:color w:val="000000"/>
          <w:sz w:val="28"/>
        </w:rPr>
        <w:t xml:space="preserve">
      03 - теңізшінің төлқұжаты; </w:t>
      </w:r>
    </w:p>
    <w:p>
      <w:pPr>
        <w:spacing w:after="0"/>
        <w:ind w:left="0"/>
        <w:jc w:val="both"/>
      </w:pPr>
      <w:r>
        <w:rPr>
          <w:rFonts w:ascii="Times New Roman"/>
          <w:b w:val="false"/>
          <w:i w:val="false"/>
          <w:color w:val="000000"/>
          <w:sz w:val="28"/>
        </w:rPr>
        <w:t xml:space="preserve">
      5) Е бағанында В бағанында көрсетілген салық төлеушінің азаматтық (резиденттік) еліндегі салықтық тіркеу нөмірі (осы баған резидент еместе осындай салықтық тіркеу нөмірі болған жағдайда толтырылады); </w:t>
      </w:r>
    </w:p>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 xml:space="preserve">178-бабына </w:t>
      </w:r>
      <w:r>
        <w:rPr>
          <w:rFonts w:ascii="Times New Roman"/>
          <w:b w:val="false"/>
          <w:i w:val="false"/>
          <w:color w:val="000000"/>
          <w:sz w:val="28"/>
        </w:rPr>
        <w:t xml:space="preserve">сәйкес резидент еместің Қазақстан Республикасындағы көздерден алатын, осы Ережелердің 18-тармағына сәйкес кіріс түрінің коды көрсетіледі; </w:t>
      </w:r>
    </w:p>
    <w:p>
      <w:pPr>
        <w:spacing w:after="0"/>
        <w:ind w:left="0"/>
        <w:jc w:val="both"/>
      </w:pPr>
      <w:r>
        <w:rPr>
          <w:rFonts w:ascii="Times New Roman"/>
          <w:b w:val="false"/>
          <w:i w:val="false"/>
          <w:color w:val="000000"/>
          <w:sz w:val="28"/>
        </w:rPr>
        <w:t xml:space="preserve">
      7) G бағанында ол бойынша салық міндеттемелері туындайтын жеке тұлға - резидент емес пен салық агентінің арасында жасалған шарттың нөмірі мен күні көрсетіледі; </w:t>
      </w:r>
    </w:p>
    <w:p>
      <w:pPr>
        <w:spacing w:after="0"/>
        <w:ind w:left="0"/>
        <w:jc w:val="both"/>
      </w:pPr>
      <w:r>
        <w:rPr>
          <w:rFonts w:ascii="Times New Roman"/>
          <w:b w:val="false"/>
          <w:i w:val="false"/>
          <w:color w:val="000000"/>
          <w:sz w:val="28"/>
        </w:rPr>
        <w:t xml:space="preserve">
      8) Н бағанында резидент еместің өткен салық кезеңі үшін Қазақстан Республикасында болу айларының саны көрсетіледі; </w:t>
      </w:r>
    </w:p>
    <w:p>
      <w:pPr>
        <w:spacing w:after="0"/>
        <w:ind w:left="0"/>
        <w:jc w:val="both"/>
      </w:pPr>
      <w:r>
        <w:rPr>
          <w:rFonts w:ascii="Times New Roman"/>
          <w:b w:val="false"/>
          <w:i w:val="false"/>
          <w:color w:val="000000"/>
          <w:sz w:val="28"/>
        </w:rPr>
        <w:t xml:space="preserve">
      9) I бағанында резиденттің есепті салық кезеңі үшін Қазақстан Республикасында болу айларының саны көрсетіледі; </w:t>
      </w:r>
    </w:p>
    <w:p>
      <w:pPr>
        <w:spacing w:after="0"/>
        <w:ind w:left="0"/>
        <w:jc w:val="both"/>
      </w:pPr>
      <w:r>
        <w:rPr>
          <w:rFonts w:ascii="Times New Roman"/>
          <w:b w:val="false"/>
          <w:i w:val="false"/>
          <w:color w:val="000000"/>
          <w:sz w:val="28"/>
        </w:rPr>
        <w:t xml:space="preserve">
      10) J бағанында есепті салық кезеңі үшін резиденттің Қазақстан Республикасына келу және кету күндері көрсетіледі; </w:t>
      </w:r>
    </w:p>
    <w:p>
      <w:pPr>
        <w:spacing w:after="0"/>
        <w:ind w:left="0"/>
        <w:jc w:val="both"/>
      </w:pPr>
      <w:r>
        <w:rPr>
          <w:rFonts w:ascii="Times New Roman"/>
          <w:b w:val="false"/>
          <w:i w:val="false"/>
          <w:color w:val="000000"/>
          <w:sz w:val="28"/>
        </w:rPr>
        <w:t xml:space="preserve">
      11) К бағанында В бағанында көрсетілген салық төлеушінің Қазақстан Республикасында болу күндерінің жалпы саны көрсетіледі; </w:t>
      </w:r>
    </w:p>
    <w:p>
      <w:pPr>
        <w:spacing w:after="0"/>
        <w:ind w:left="0"/>
        <w:jc w:val="both"/>
      </w:pPr>
      <w:r>
        <w:rPr>
          <w:rFonts w:ascii="Times New Roman"/>
          <w:b w:val="false"/>
          <w:i w:val="false"/>
          <w:color w:val="000000"/>
          <w:sz w:val="28"/>
        </w:rPr>
        <w:t xml:space="preserve">
      12) L бағанында алдыңғы салық кезеңі үшін резидент емеске есептелген кірістің нақты сомасы көрсетіледі (бұл баған алдыңғы салық кезеңінде резидент емес тұлға кіріс алған жағдайда толтырылады); </w:t>
      </w:r>
    </w:p>
    <w:p>
      <w:pPr>
        <w:spacing w:after="0"/>
        <w:ind w:left="0"/>
        <w:jc w:val="both"/>
      </w:pPr>
      <w:r>
        <w:rPr>
          <w:rFonts w:ascii="Times New Roman"/>
          <w:b w:val="false"/>
          <w:i w:val="false"/>
          <w:color w:val="000000"/>
          <w:sz w:val="28"/>
        </w:rPr>
        <w:t xml:space="preserve">
      13) М бағанында Салық кодексінің 178 және </w:t>
      </w:r>
      <w:r>
        <w:rPr>
          <w:rFonts w:ascii="Times New Roman"/>
          <w:b w:val="false"/>
          <w:i w:val="false"/>
          <w:color w:val="000000"/>
          <w:sz w:val="28"/>
        </w:rPr>
        <w:t xml:space="preserve">187-1-баптарына </w:t>
      </w:r>
      <w:r>
        <w:rPr>
          <w:rFonts w:ascii="Times New Roman"/>
          <w:b w:val="false"/>
          <w:i w:val="false"/>
          <w:color w:val="000000"/>
          <w:sz w:val="28"/>
        </w:rPr>
        <w:t xml:space="preserve">сәйкес есепті салық кезеңі үшін Қазақстан Республикасындағы көздерден резидент емес тұлға алатын болжалды кірістің сомасы көрсетіледі; </w:t>
      </w:r>
    </w:p>
    <w:p>
      <w:pPr>
        <w:spacing w:after="0"/>
        <w:ind w:left="0"/>
        <w:jc w:val="both"/>
      </w:pPr>
      <w:r>
        <w:rPr>
          <w:rFonts w:ascii="Times New Roman"/>
          <w:b w:val="false"/>
          <w:i w:val="false"/>
          <w:color w:val="000000"/>
          <w:sz w:val="28"/>
        </w:rPr>
        <w:t xml:space="preserve">
      14)  N бағанында Салық кодексінің 187-1-бабына сәйкес Салық кодексі </w:t>
      </w:r>
      <w:r>
        <w:rPr>
          <w:rFonts w:ascii="Times New Roman"/>
          <w:b w:val="false"/>
          <w:i w:val="false"/>
          <w:color w:val="000000"/>
          <w:sz w:val="28"/>
        </w:rPr>
        <w:t xml:space="preserve">145-бабының </w:t>
      </w:r>
      <w:r>
        <w:rPr>
          <w:rFonts w:ascii="Times New Roman"/>
          <w:b w:val="false"/>
          <w:i w:val="false"/>
          <w:color w:val="000000"/>
          <w:sz w:val="28"/>
        </w:rPr>
        <w:t xml:space="preserve">1-тармағында белгіленген салық ставкасына М бағаны көрсеткішінің қосындысы ретінде есептелген, есепті салық кезеңі үшін жеке табыс салығының болжалды сомасы көрсетіледі; </w:t>
      </w:r>
    </w:p>
    <w:p>
      <w:pPr>
        <w:spacing w:after="0"/>
        <w:ind w:left="0"/>
        <w:jc w:val="both"/>
      </w:pPr>
      <w:r>
        <w:rPr>
          <w:rFonts w:ascii="Times New Roman"/>
          <w:b w:val="false"/>
          <w:i w:val="false"/>
          <w:color w:val="000000"/>
          <w:sz w:val="28"/>
        </w:rPr>
        <w:t xml:space="preserve">
      15) О бағанында  N бағаны көрсеткіштерінің I бағаны көрсеткіштеріне қатынасы ретінде есептелген аванстық төлемдердің ай сайынғы сомасы көрсетіледі; </w:t>
      </w:r>
    </w:p>
    <w:p>
      <w:pPr>
        <w:spacing w:after="0"/>
        <w:ind w:left="0"/>
        <w:jc w:val="both"/>
      </w:pPr>
      <w:r>
        <w:rPr>
          <w:rFonts w:ascii="Times New Roman"/>
          <w:b w:val="false"/>
          <w:i w:val="false"/>
          <w:color w:val="000000"/>
          <w:sz w:val="28"/>
        </w:rPr>
        <w:t xml:space="preserve">
      16) "Осы нысанды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17. Есепке 2-қосымша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резидент болып табылатын кірісті алушы шетел азаматы немесе азаматтығы жоқ тұлғаның тегі, аты, әкесінің аты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осы Ереженің 16-тармағы 3) тармақшасына сәйкес азаматтық (резиденттік) елінің коды көрсетіледі; </w:t>
      </w:r>
    </w:p>
    <w:p>
      <w:pPr>
        <w:spacing w:after="0"/>
        <w:ind w:left="0"/>
        <w:jc w:val="both"/>
      </w:pPr>
      <w:r>
        <w:rPr>
          <w:rFonts w:ascii="Times New Roman"/>
          <w:b w:val="false"/>
          <w:i w:val="false"/>
          <w:color w:val="000000"/>
          <w:sz w:val="28"/>
        </w:rPr>
        <w:t xml:space="preserve">
      4) D бағанында В бағанында көрсетілген салық төлеушінің жеке басын куәландыратын құжат түрінің осы Ереженің 16-тармағы 4) тармақшасына сәйкес коды, сондай-ақ осындай құжаттың нөмірі мен берілген күні көрсетіледі; </w:t>
      </w:r>
    </w:p>
    <w:p>
      <w:pPr>
        <w:spacing w:after="0"/>
        <w:ind w:left="0"/>
        <w:jc w:val="both"/>
      </w:pPr>
      <w:r>
        <w:rPr>
          <w:rFonts w:ascii="Times New Roman"/>
          <w:b w:val="false"/>
          <w:i w:val="false"/>
          <w:color w:val="000000"/>
          <w:sz w:val="28"/>
        </w:rPr>
        <w:t xml:space="preserve">
      5) Е бағанында В бағанында көрсетілген салық төлеушінің азаматтық (резиденттік) еліндегі салықтық тіркеу нөмірі көрсетіледі (бұл баған салық төлеушіде салық тіркеу нөмірі болған кезде толтырылады); </w:t>
      </w:r>
    </w:p>
    <w:p>
      <w:pPr>
        <w:spacing w:after="0"/>
        <w:ind w:left="0"/>
        <w:jc w:val="both"/>
      </w:pPr>
      <w:r>
        <w:rPr>
          <w:rFonts w:ascii="Times New Roman"/>
          <w:b w:val="false"/>
          <w:i w:val="false"/>
          <w:color w:val="000000"/>
          <w:sz w:val="28"/>
        </w:rPr>
        <w:t xml:space="preserve">
      6) F бағанында В бағанында көрсетілген салық төлеушінің тіркеу нөмірі; </w:t>
      </w:r>
    </w:p>
    <w:p>
      <w:pPr>
        <w:spacing w:after="0"/>
        <w:ind w:left="0"/>
        <w:jc w:val="both"/>
      </w:pPr>
      <w:r>
        <w:rPr>
          <w:rFonts w:ascii="Times New Roman"/>
          <w:b w:val="false"/>
          <w:i w:val="false"/>
          <w:color w:val="000000"/>
          <w:sz w:val="28"/>
        </w:rPr>
        <w:t xml:space="preserve">
      7) G бағанында резидент еместің Қазақстан Республикасындағы көздерден алатын, осы Ережелердің 18-тармағына сәйкес кіріс түрінің коды көрсетіледі; </w:t>
      </w:r>
    </w:p>
    <w:p>
      <w:pPr>
        <w:spacing w:after="0"/>
        <w:ind w:left="0"/>
        <w:jc w:val="both"/>
      </w:pPr>
      <w:r>
        <w:rPr>
          <w:rFonts w:ascii="Times New Roman"/>
          <w:b w:val="false"/>
          <w:i w:val="false"/>
          <w:color w:val="000000"/>
          <w:sz w:val="28"/>
        </w:rPr>
        <w:t xml:space="preserve">
      8) Н бағанында оған сәйкес кіріс туындайтын резидент жеке тұлға мен салық агенті арасында жасалған шарттың (келісім-шарттың) нөмірі мен күні көрсетіледі; </w:t>
      </w:r>
    </w:p>
    <w:p>
      <w:pPr>
        <w:spacing w:after="0"/>
        <w:ind w:left="0"/>
        <w:jc w:val="both"/>
      </w:pPr>
      <w:r>
        <w:rPr>
          <w:rFonts w:ascii="Times New Roman"/>
          <w:b w:val="false"/>
          <w:i w:val="false"/>
          <w:color w:val="000000"/>
          <w:sz w:val="28"/>
        </w:rPr>
        <w:t xml:space="preserve">
      9) I бағанында резиденттің өткен салық кезеңі үшін Қазақстан Республикасында болу айларының саны көрсетіледі; </w:t>
      </w:r>
    </w:p>
    <w:p>
      <w:pPr>
        <w:spacing w:after="0"/>
        <w:ind w:left="0"/>
        <w:jc w:val="both"/>
      </w:pPr>
      <w:r>
        <w:rPr>
          <w:rFonts w:ascii="Times New Roman"/>
          <w:b w:val="false"/>
          <w:i w:val="false"/>
          <w:color w:val="000000"/>
          <w:sz w:val="28"/>
        </w:rPr>
        <w:t xml:space="preserve">
      10) J бағанында резиденттің есепті салық кезеңі үшін Қазақстан Республикасында болу айларының саны көрсетіледі; </w:t>
      </w:r>
    </w:p>
    <w:p>
      <w:pPr>
        <w:spacing w:after="0"/>
        <w:ind w:left="0"/>
        <w:jc w:val="both"/>
      </w:pPr>
      <w:r>
        <w:rPr>
          <w:rFonts w:ascii="Times New Roman"/>
          <w:b w:val="false"/>
          <w:i w:val="false"/>
          <w:color w:val="000000"/>
          <w:sz w:val="28"/>
        </w:rPr>
        <w:t xml:space="preserve">
      11) К бағанында өткен салық кезеңі үшін резидентке Қазақстан Республикасындағы көздерден есептелген кірістердің нақты сомасы көрсетіледі (бұл баған алдыңғы салық кезеңінде резидент емес тұлға кіріс алған жағдайда толтырылады); </w:t>
      </w:r>
    </w:p>
    <w:p>
      <w:pPr>
        <w:spacing w:after="0"/>
        <w:ind w:left="0"/>
        <w:jc w:val="both"/>
      </w:pPr>
      <w:r>
        <w:rPr>
          <w:rFonts w:ascii="Times New Roman"/>
          <w:b w:val="false"/>
          <w:i w:val="false"/>
          <w:color w:val="000000"/>
          <w:sz w:val="28"/>
        </w:rPr>
        <w:t xml:space="preserve">
      12) L бағанында есепті салық кезеңі үшін резиденттің Қазақстан Республикасына келу және кету күндері көрсетіледі; </w:t>
      </w:r>
    </w:p>
    <w:p>
      <w:pPr>
        <w:spacing w:after="0"/>
        <w:ind w:left="0"/>
        <w:jc w:val="both"/>
      </w:pPr>
      <w:r>
        <w:rPr>
          <w:rFonts w:ascii="Times New Roman"/>
          <w:b w:val="false"/>
          <w:i w:val="false"/>
          <w:color w:val="000000"/>
          <w:sz w:val="28"/>
        </w:rPr>
        <w:t xml:space="preserve">
      13) М бағанында В бағанында көрсетілген салық төлеушінің Қазақстан Республикасында болу күндерінің жалпы саны көрсетіледі; </w:t>
      </w:r>
    </w:p>
    <w:p>
      <w:pPr>
        <w:spacing w:after="0"/>
        <w:ind w:left="0"/>
        <w:jc w:val="both"/>
      </w:pPr>
      <w:r>
        <w:rPr>
          <w:rFonts w:ascii="Times New Roman"/>
          <w:b w:val="false"/>
          <w:i w:val="false"/>
          <w:color w:val="000000"/>
          <w:sz w:val="28"/>
        </w:rPr>
        <w:t xml:space="preserve">
      14)  N бағанында Салық кодексінің </w:t>
      </w:r>
      <w:r>
        <w:rPr>
          <w:rFonts w:ascii="Times New Roman"/>
          <w:b w:val="false"/>
          <w:i w:val="false"/>
          <w:color w:val="000000"/>
          <w:sz w:val="28"/>
        </w:rPr>
        <w:t xml:space="preserve">153-1 </w:t>
      </w:r>
      <w:r>
        <w:rPr>
          <w:rFonts w:ascii="Times New Roman"/>
          <w:b w:val="false"/>
          <w:i w:val="false"/>
          <w:color w:val="000000"/>
          <w:sz w:val="28"/>
        </w:rPr>
        <w:t xml:space="preserve">бабына сәйкес есепті салық кезеңі үшін Қазақстан Республикасындағы көздерден резидент алуға болжамды кіріс сомасы көрсетіледі; </w:t>
      </w:r>
    </w:p>
    <w:p>
      <w:pPr>
        <w:spacing w:after="0"/>
        <w:ind w:left="0"/>
        <w:jc w:val="both"/>
      </w:pPr>
      <w:r>
        <w:rPr>
          <w:rFonts w:ascii="Times New Roman"/>
          <w:b w:val="false"/>
          <w:i w:val="false"/>
          <w:color w:val="000000"/>
          <w:sz w:val="28"/>
        </w:rPr>
        <w:t xml:space="preserve">
      15) О бағанында осы тармақтың 16) тармақшасында көзделген шегерімдерді қоспағанда Салық кодексінің </w:t>
      </w:r>
      <w:r>
        <w:rPr>
          <w:rFonts w:ascii="Times New Roman"/>
          <w:b w:val="false"/>
          <w:i w:val="false"/>
          <w:color w:val="000000"/>
          <w:sz w:val="28"/>
        </w:rPr>
        <w:t xml:space="preserve">144 </w:t>
      </w:r>
      <w:r>
        <w:rPr>
          <w:rFonts w:ascii="Times New Roman"/>
          <w:b w:val="false"/>
          <w:i w:val="false"/>
          <w:color w:val="000000"/>
          <w:sz w:val="28"/>
        </w:rPr>
        <w:t xml:space="preserve">және </w:t>
      </w:r>
      <w:r>
        <w:rPr>
          <w:rFonts w:ascii="Times New Roman"/>
          <w:b w:val="false"/>
          <w:i w:val="false"/>
          <w:color w:val="000000"/>
          <w:sz w:val="28"/>
        </w:rPr>
        <w:t xml:space="preserve">152-баптарына </w:t>
      </w:r>
      <w:r>
        <w:rPr>
          <w:rFonts w:ascii="Times New Roman"/>
          <w:b w:val="false"/>
          <w:i w:val="false"/>
          <w:color w:val="000000"/>
          <w:sz w:val="28"/>
        </w:rPr>
        <w:t xml:space="preserve">сәйкес салық салынбайтын кірістер мен шегерімдер сомасы көрсетіледі; </w:t>
      </w:r>
    </w:p>
    <w:p>
      <w:pPr>
        <w:spacing w:after="0"/>
        <w:ind w:left="0"/>
        <w:jc w:val="both"/>
      </w:pPr>
      <w:r>
        <w:rPr>
          <w:rFonts w:ascii="Times New Roman"/>
          <w:b w:val="false"/>
          <w:i w:val="false"/>
          <w:color w:val="000000"/>
          <w:sz w:val="28"/>
        </w:rPr>
        <w:t xml:space="preserve">
      16) Р бағанында Қазақстан Республикасының зейнетақы заңдарына сәйкес В бағанында көрсетілген жеке тұлғалардың кірістерінен есептелетін міндетті зейнетақы жарналарының сомасы көрсетіледі (осы нысан аталған аударымдар жүзеге асырылған кезде толтырылады); </w:t>
      </w:r>
    </w:p>
    <w:p>
      <w:pPr>
        <w:spacing w:after="0"/>
        <w:ind w:left="0"/>
        <w:jc w:val="both"/>
      </w:pPr>
      <w:r>
        <w:rPr>
          <w:rFonts w:ascii="Times New Roman"/>
          <w:b w:val="false"/>
          <w:i w:val="false"/>
          <w:color w:val="000000"/>
          <w:sz w:val="28"/>
        </w:rPr>
        <w:t xml:space="preserve">
      17) Q бағанында  N, O және P бағандары көрсеткіштерінің арасындағы айырма ретінде есептелген, есепті салық кезеңі үшін салық салынатын табыс сомасы көрсетіледі; </w:t>
      </w:r>
    </w:p>
    <w:p>
      <w:pPr>
        <w:spacing w:after="0"/>
        <w:ind w:left="0"/>
        <w:jc w:val="both"/>
      </w:pPr>
      <w:r>
        <w:rPr>
          <w:rFonts w:ascii="Times New Roman"/>
          <w:b w:val="false"/>
          <w:i w:val="false"/>
          <w:color w:val="000000"/>
          <w:sz w:val="28"/>
        </w:rPr>
        <w:t xml:space="preserve">
      18) R бағанында Салық кодексінің </w:t>
      </w:r>
      <w:r>
        <w:rPr>
          <w:rFonts w:ascii="Times New Roman"/>
          <w:b w:val="false"/>
          <w:i w:val="false"/>
          <w:color w:val="000000"/>
          <w:sz w:val="28"/>
        </w:rPr>
        <w:t xml:space="preserve">153-1-бабына </w:t>
      </w:r>
      <w:r>
        <w:rPr>
          <w:rFonts w:ascii="Times New Roman"/>
          <w:b w:val="false"/>
          <w:i w:val="false"/>
          <w:color w:val="000000"/>
          <w:sz w:val="28"/>
        </w:rPr>
        <w:t xml:space="preserve">сәйкес Салық кодексі 145-бабының 1-тармағында белгіленген салық ставкасы мен М бағаны көрсеткіштерінің туындысы ретінде есептелген, есепті салық кезеңі үшін жеке табыс салығының болжалды сомасы көрсетіледі; </w:t>
      </w:r>
    </w:p>
    <w:p>
      <w:pPr>
        <w:spacing w:after="0"/>
        <w:ind w:left="0"/>
        <w:jc w:val="both"/>
      </w:pPr>
      <w:r>
        <w:rPr>
          <w:rFonts w:ascii="Times New Roman"/>
          <w:b w:val="false"/>
          <w:i w:val="false"/>
          <w:color w:val="000000"/>
          <w:sz w:val="28"/>
        </w:rPr>
        <w:t xml:space="preserve">
      19) S бағанында R бағаны көрсеткіштерінің J бағанының көрсеткіштеріне қатынасы ретінде есептелген жеке табыс салығы бойынша аванстық төлемдердің ай сайынғы сомасы көрсетіледі; </w:t>
      </w:r>
    </w:p>
    <w:p>
      <w:pPr>
        <w:spacing w:after="0"/>
        <w:ind w:left="0"/>
        <w:jc w:val="both"/>
      </w:pPr>
      <w:r>
        <w:rPr>
          <w:rFonts w:ascii="Times New Roman"/>
          <w:b w:val="false"/>
          <w:i w:val="false"/>
          <w:color w:val="000000"/>
          <w:sz w:val="28"/>
        </w:rPr>
        <w:t xml:space="preserve">
      20) "осы нысанды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18. Есепті толтыру кезінде кіріс түрлерінің мынадай кодталуын пайдалану керек: </w:t>
      </w:r>
    </w:p>
    <w:p>
      <w:pPr>
        <w:spacing w:after="0"/>
        <w:ind w:left="0"/>
        <w:jc w:val="both"/>
      </w:pPr>
      <w:r>
        <w:rPr>
          <w:rFonts w:ascii="Times New Roman"/>
          <w:b w:val="false"/>
          <w:i w:val="false"/>
          <w:color w:val="000000"/>
          <w:sz w:val="28"/>
        </w:rPr>
        <w:t xml:space="preserve">
      Қазақстан Республикасындағы көздерден кіріс түрлерінің кодтары: </w:t>
      </w:r>
    </w:p>
    <w:p>
      <w:pPr>
        <w:spacing w:after="0"/>
        <w:ind w:left="0"/>
        <w:jc w:val="both"/>
      </w:pPr>
      <w:r>
        <w:rPr>
          <w:rFonts w:ascii="Times New Roman"/>
          <w:b w:val="false"/>
          <w:i w:val="false"/>
          <w:color w:val="000000"/>
          <w:sz w:val="28"/>
        </w:rPr>
        <w:t xml:space="preserve">
      1010 - Қазақстан Республикасында тауарларды сатудан түсетін табыстар; </w:t>
      </w:r>
    </w:p>
    <w:p>
      <w:pPr>
        <w:spacing w:after="0"/>
        <w:ind w:left="0"/>
        <w:jc w:val="both"/>
      </w:pPr>
      <w:r>
        <w:rPr>
          <w:rFonts w:ascii="Times New Roman"/>
          <w:b w:val="false"/>
          <w:i w:val="false"/>
          <w:color w:val="000000"/>
          <w:sz w:val="28"/>
        </w:rPr>
        <w:t xml:space="preserve">
      1011 - Қазақстан Республикасында жұмыстарды орындаудан, қызметтер көрсетуден түсетін табыстар; </w:t>
      </w:r>
    </w:p>
    <w:p>
      <w:pPr>
        <w:spacing w:after="0"/>
        <w:ind w:left="0"/>
        <w:jc w:val="both"/>
      </w:pPr>
      <w:r>
        <w:rPr>
          <w:rFonts w:ascii="Times New Roman"/>
          <w:b w:val="false"/>
          <w:i w:val="false"/>
          <w:color w:val="000000"/>
          <w:sz w:val="28"/>
        </w:rPr>
        <w:t xml:space="preserve">
      1020 - Қазақстан Республикасының аумағында орналасқан мүлікті сату кезінде құнның өсімінен табыстар; </w:t>
      </w:r>
    </w:p>
    <w:p>
      <w:pPr>
        <w:spacing w:after="0"/>
        <w:ind w:left="0"/>
        <w:jc w:val="both"/>
      </w:pPr>
      <w:r>
        <w:rPr>
          <w:rFonts w:ascii="Times New Roman"/>
          <w:b w:val="false"/>
          <w:i w:val="false"/>
          <w:color w:val="000000"/>
          <w:sz w:val="28"/>
        </w:rPr>
        <w:t xml:space="preserve">
      1021 - резиденттер шығарған бағалы қағаздарды сату кезінде құнның өсімінен түсетін табыстар; </w:t>
      </w:r>
    </w:p>
    <w:p>
      <w:pPr>
        <w:spacing w:after="0"/>
        <w:ind w:left="0"/>
        <w:jc w:val="both"/>
      </w:pPr>
      <w:r>
        <w:rPr>
          <w:rFonts w:ascii="Times New Roman"/>
          <w:b w:val="false"/>
          <w:i w:val="false"/>
          <w:color w:val="000000"/>
          <w:sz w:val="28"/>
        </w:rPr>
        <w:t xml:space="preserve">
      1022 - резидент еместермен шығарылған акцияларды сату кезінде құнның өсімінен түсетін табыстар, егер резидент емес заңды тұлғаның мұндай акциялары немесе активтері құнының 50 пайыздан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1023 - Қазақстан Республикасының аумағында орналасқан резидент заңды тұлғадағы, консорциумдағы қатысу үлесiн немесе мүлікті сату кезінде құнның өсімінен табыстар; </w:t>
      </w:r>
    </w:p>
    <w:p>
      <w:pPr>
        <w:spacing w:after="0"/>
        <w:ind w:left="0"/>
        <w:jc w:val="both"/>
      </w:pPr>
      <w:r>
        <w:rPr>
          <w:rFonts w:ascii="Times New Roman"/>
          <w:b w:val="false"/>
          <w:i w:val="false"/>
          <w:color w:val="000000"/>
          <w:sz w:val="28"/>
        </w:rPr>
        <w:t xml:space="preserve">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пайыздан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1030 - резиденттерге борышты талап етудi беруден түсетiн табыстар; </w:t>
      </w:r>
    </w:p>
    <w:p>
      <w:pPr>
        <w:spacing w:after="0"/>
        <w:ind w:left="0"/>
        <w:jc w:val="both"/>
      </w:pPr>
      <w:r>
        <w:rPr>
          <w:rFonts w:ascii="Times New Roman"/>
          <w:b w:val="false"/>
          <w:i w:val="false"/>
          <w:color w:val="000000"/>
          <w:sz w:val="28"/>
        </w:rPr>
        <w:t xml:space="preserve">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p>
    <w:p>
      <w:pPr>
        <w:spacing w:after="0"/>
        <w:ind w:left="0"/>
        <w:jc w:val="both"/>
      </w:pPr>
      <w:r>
        <w:rPr>
          <w:rFonts w:ascii="Times New Roman"/>
          <w:b w:val="false"/>
          <w:i w:val="false"/>
          <w:color w:val="000000"/>
          <w:sz w:val="28"/>
        </w:rPr>
        <w:t xml:space="preserve">
      1032 - резиденттен борышты талап ету құқығын алған кезде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1033 - борышты талап етуді алған орнына қарамастан, Қазақстан Республикасында тұрақты мекеме арқылы қызметін жүзеге асыратын резиденттен борышты талап ету құқығын алған кезде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1050 - резидент заңды тұлғадан дивидендтер нысанындағы табыстар; </w:t>
      </w:r>
    </w:p>
    <w:p>
      <w:pPr>
        <w:spacing w:after="0"/>
        <w:ind w:left="0"/>
        <w:jc w:val="both"/>
      </w:pPr>
      <w:r>
        <w:rPr>
          <w:rFonts w:ascii="Times New Roman"/>
          <w:b w:val="false"/>
          <w:i w:val="false"/>
          <w:color w:val="000000"/>
          <w:sz w:val="28"/>
        </w:rPr>
        <w:t xml:space="preserve">
      1060 - резиденттерден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1070 - резидент-эмитенттерден алынатын борыштық бағалы қағаздар бойынша сыйақылар нысанындағы табыстар; </w:t>
      </w:r>
    </w:p>
    <w:p>
      <w:pPr>
        <w:spacing w:after="0"/>
        <w:ind w:left="0"/>
        <w:jc w:val="both"/>
      </w:pPr>
      <w:r>
        <w:rPr>
          <w:rFonts w:ascii="Times New Roman"/>
          <w:b w:val="false"/>
          <w:i w:val="false"/>
          <w:color w:val="000000"/>
          <w:sz w:val="28"/>
        </w:rPr>
        <w:t xml:space="preserve">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p>
    <w:p>
      <w:pPr>
        <w:spacing w:after="0"/>
        <w:ind w:left="0"/>
        <w:jc w:val="both"/>
      </w:pPr>
      <w:r>
        <w:rPr>
          <w:rFonts w:ascii="Times New Roman"/>
          <w:b w:val="false"/>
          <w:i w:val="false"/>
          <w:color w:val="000000"/>
          <w:sz w:val="28"/>
        </w:rPr>
        <w:t xml:space="preserve">
      1080 - резиденттерден алынған роялти нысанындағы табыстар; </w:t>
      </w:r>
    </w:p>
    <w:p>
      <w:pPr>
        <w:spacing w:after="0"/>
        <w:ind w:left="0"/>
        <w:jc w:val="both"/>
      </w:pPr>
      <w:r>
        <w:rPr>
          <w:rFonts w:ascii="Times New Roman"/>
          <w:b w:val="false"/>
          <w:i w:val="false"/>
          <w:color w:val="000000"/>
          <w:sz w:val="28"/>
        </w:rPr>
        <w:t xml:space="preserve">
      1081 - тұрақты мекеме арқылы Қазақстан Республикасындағы қызметiне байланысты резидент еместерден алынатын роялти нысанындағы табыстар; </w:t>
      </w:r>
    </w:p>
    <w:p>
      <w:pPr>
        <w:spacing w:after="0"/>
        <w:ind w:left="0"/>
        <w:jc w:val="both"/>
      </w:pPr>
      <w:r>
        <w:rPr>
          <w:rFonts w:ascii="Times New Roman"/>
          <w:b w:val="false"/>
          <w:i w:val="false"/>
          <w:color w:val="000000"/>
          <w:sz w:val="28"/>
        </w:rPr>
        <w:t xml:space="preserve">
      1090 - Қазақстан Республикасында орналасқан мүлiктi жалға беруден түскен табыстар; </w:t>
      </w:r>
    </w:p>
    <w:p>
      <w:pPr>
        <w:spacing w:after="0"/>
        <w:ind w:left="0"/>
        <w:jc w:val="both"/>
      </w:pPr>
      <w:r>
        <w:rPr>
          <w:rFonts w:ascii="Times New Roman"/>
          <w:b w:val="false"/>
          <w:i w:val="false"/>
          <w:color w:val="000000"/>
          <w:sz w:val="28"/>
        </w:rPr>
        <w:t xml:space="preserve">
      1100 - Қазақстан Республикасында орналасқан жылжымайтын мүлiктен алынатын табыстар; </w:t>
      </w:r>
    </w:p>
    <w:p>
      <w:pPr>
        <w:spacing w:after="0"/>
        <w:ind w:left="0"/>
        <w:jc w:val="both"/>
      </w:pPr>
      <w:r>
        <w:rPr>
          <w:rFonts w:ascii="Times New Roman"/>
          <w:b w:val="false"/>
          <w:i w:val="false"/>
          <w:color w:val="000000"/>
          <w:sz w:val="28"/>
        </w:rPr>
        <w:t xml:space="preserve">
      1110 - Қазақстан Республикасында туындайтын тәуекелдерді сақтандыру шарттары бойынша төленетін сақтандыру сыйақылары түріндегі табыстар; </w:t>
      </w:r>
    </w:p>
    <w:p>
      <w:pPr>
        <w:spacing w:after="0"/>
        <w:ind w:left="0"/>
        <w:jc w:val="both"/>
      </w:pPr>
      <w:r>
        <w:rPr>
          <w:rFonts w:ascii="Times New Roman"/>
          <w:b w:val="false"/>
          <w:i w:val="false"/>
          <w:color w:val="000000"/>
          <w:sz w:val="28"/>
        </w:rPr>
        <w:t xml:space="preserve">
      1111 - Қазақстан Республикасында туындайтын тәуекелдердi сақтандыру немесе қайта сақтандыру шарттары бойынша сақтандыру сыйақылары нысанындағы табыстар; </w:t>
      </w:r>
    </w:p>
    <w:p>
      <w:pPr>
        <w:spacing w:after="0"/>
        <w:ind w:left="0"/>
        <w:jc w:val="both"/>
      </w:pPr>
      <w:r>
        <w:rPr>
          <w:rFonts w:ascii="Times New Roman"/>
          <w:b w:val="false"/>
          <w:i w:val="false"/>
          <w:color w:val="000000"/>
          <w:sz w:val="28"/>
        </w:rPr>
        <w:t xml:space="preserve">
      1120 - тараптардың бiрi Қазақстан Республикасы болып табылатын халықаралық тасымалдарда көлiк қызмет көрсетулерінен табыстар; </w:t>
      </w:r>
    </w:p>
    <w:p>
      <w:pPr>
        <w:spacing w:after="0"/>
        <w:ind w:left="0"/>
        <w:jc w:val="both"/>
      </w:pPr>
      <w:r>
        <w:rPr>
          <w:rFonts w:ascii="Times New Roman"/>
          <w:b w:val="false"/>
          <w:i w:val="false"/>
          <w:color w:val="000000"/>
          <w:sz w:val="28"/>
        </w:rPr>
        <w:t xml:space="preserve">
      1130 - Қазақстан Республикасында жеке еңбек шарттары (келiсiм-шарттары) бойынша қызметтен түскен табыстар; </w:t>
      </w:r>
    </w:p>
    <w:p>
      <w:pPr>
        <w:spacing w:after="0"/>
        <w:ind w:left="0"/>
        <w:jc w:val="both"/>
      </w:pPr>
      <w:r>
        <w:rPr>
          <w:rFonts w:ascii="Times New Roman"/>
          <w:b w:val="false"/>
          <w:i w:val="false"/>
          <w:color w:val="000000"/>
          <w:sz w:val="28"/>
        </w:rPr>
        <w:t xml:space="preserve">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1150 - Қазақстан Республикасында тұруға байланысты төленетiн үстемеақылар; </w:t>
      </w:r>
    </w:p>
    <w:p>
      <w:pPr>
        <w:spacing w:after="0"/>
        <w:ind w:left="0"/>
        <w:jc w:val="both"/>
      </w:pPr>
      <w:r>
        <w:rPr>
          <w:rFonts w:ascii="Times New Roman"/>
          <w:b w:val="false"/>
          <w:i w:val="false"/>
          <w:color w:val="000000"/>
          <w:sz w:val="28"/>
        </w:rPr>
        <w:t xml:space="preserve">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p>
    <w:p>
      <w:pPr>
        <w:spacing w:after="0"/>
        <w:ind w:left="0"/>
        <w:jc w:val="both"/>
      </w:pPr>
      <w:r>
        <w:rPr>
          <w:rFonts w:ascii="Times New Roman"/>
          <w:b w:val="false"/>
          <w:i w:val="false"/>
          <w:color w:val="000000"/>
          <w:sz w:val="28"/>
        </w:rPr>
        <w:t xml:space="preserve">
      1170 -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p>
    <w:p>
      <w:pPr>
        <w:spacing w:after="0"/>
        <w:ind w:left="0"/>
        <w:jc w:val="both"/>
      </w:pPr>
      <w:r>
        <w:rPr>
          <w:rFonts w:ascii="Times New Roman"/>
          <w:b w:val="false"/>
          <w:i w:val="false"/>
          <w:color w:val="000000"/>
          <w:sz w:val="28"/>
        </w:rPr>
        <w:t xml:space="preserve">
      1190 - резиденттер төлейтiн ұтыстар; </w:t>
      </w:r>
    </w:p>
    <w:p>
      <w:pPr>
        <w:spacing w:after="0"/>
        <w:ind w:left="0"/>
        <w:jc w:val="both"/>
      </w:pPr>
      <w:r>
        <w:rPr>
          <w:rFonts w:ascii="Times New Roman"/>
          <w:b w:val="false"/>
          <w:i w:val="false"/>
          <w:color w:val="000000"/>
          <w:sz w:val="28"/>
        </w:rPr>
        <w:t xml:space="preserve">
      1200 - Қазақстан Республикасында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p>
    <w:p>
      <w:pPr>
        <w:spacing w:after="0"/>
        <w:ind w:left="0"/>
        <w:jc w:val="both"/>
      </w:pPr>
      <w:r>
        <w:rPr>
          <w:rFonts w:ascii="Times New Roman"/>
          <w:b w:val="false"/>
          <w:i w:val="false"/>
          <w:color w:val="000000"/>
          <w:sz w:val="28"/>
        </w:rPr>
        <w:t xml:space="preserve">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бағдарламалық өнімдерді сүйемелдеу және қолдау бойынша қызмет көрсетулерден табыстар; </w:t>
      </w:r>
    </w:p>
    <w:p>
      <w:pPr>
        <w:spacing w:after="0"/>
        <w:ind w:left="0"/>
        <w:jc w:val="both"/>
      </w:pPr>
      <w:r>
        <w:rPr>
          <w:rFonts w:ascii="Times New Roman"/>
          <w:b w:val="false"/>
          <w:i w:val="false"/>
          <w:color w:val="000000"/>
          <w:sz w:val="28"/>
        </w:rPr>
        <w:t xml:space="preserve">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бағдарламалық өнімдерді сүйемелдеу және қолдау бойынша қызмет көрсетулерден табыстар; </w:t>
      </w:r>
    </w:p>
    <w:p>
      <w:pPr>
        <w:spacing w:after="0"/>
        <w:ind w:left="0"/>
        <w:jc w:val="both"/>
      </w:pPr>
      <w:r>
        <w:rPr>
          <w:rFonts w:ascii="Times New Roman"/>
          <w:b w:val="false"/>
          <w:i w:val="false"/>
          <w:color w:val="000000"/>
          <w:sz w:val="28"/>
        </w:rPr>
        <w:t xml:space="preserve">
      1230 - мiндеттемелердi есептен шығарудан түсетін табыстар; </w:t>
      </w:r>
    </w:p>
    <w:p>
      <w:pPr>
        <w:spacing w:after="0"/>
        <w:ind w:left="0"/>
        <w:jc w:val="both"/>
      </w:pPr>
      <w:r>
        <w:rPr>
          <w:rFonts w:ascii="Times New Roman"/>
          <w:b w:val="false"/>
          <w:i w:val="false"/>
          <w:color w:val="000000"/>
          <w:sz w:val="28"/>
        </w:rPr>
        <w:t xml:space="preserve">
      1240 - күмәндi мiндеттемелер бойынша түсетін табыстар; </w:t>
      </w:r>
    </w:p>
    <w:p>
      <w:pPr>
        <w:spacing w:after="0"/>
        <w:ind w:left="0"/>
        <w:jc w:val="both"/>
      </w:pPr>
      <w:r>
        <w:rPr>
          <w:rFonts w:ascii="Times New Roman"/>
          <w:b w:val="false"/>
          <w:i w:val="false"/>
          <w:color w:val="000000"/>
          <w:sz w:val="28"/>
        </w:rPr>
        <w:t xml:space="preserve">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түсетін табыстар; </w:t>
      </w:r>
    </w:p>
    <w:p>
      <w:pPr>
        <w:spacing w:after="0"/>
        <w:ind w:left="0"/>
        <w:jc w:val="both"/>
      </w:pPr>
      <w:r>
        <w:rPr>
          <w:rFonts w:ascii="Times New Roman"/>
          <w:b w:val="false"/>
          <w:i w:val="false"/>
          <w:color w:val="000000"/>
          <w:sz w:val="28"/>
        </w:rPr>
        <w:t xml:space="preserve">
      1260 - кәсiпкерлiк қызметтi шектеуге немесе тоқтатуға келiсiм үшiн алынған табыстар; </w:t>
      </w:r>
    </w:p>
    <w:p>
      <w:pPr>
        <w:spacing w:after="0"/>
        <w:ind w:left="0"/>
        <w:jc w:val="both"/>
      </w:pPr>
      <w:r>
        <w:rPr>
          <w:rFonts w:ascii="Times New Roman"/>
          <w:b w:val="false"/>
          <w:i w:val="false"/>
          <w:color w:val="000000"/>
          <w:sz w:val="28"/>
        </w:rPr>
        <w:t xml:space="preserve">
      1270 - шығып қалған тiркелген активтер құнының шағын топтың құн теңгермесінен асып кетуінен алынатын табыстар; </w:t>
      </w:r>
    </w:p>
    <w:p>
      <w:pPr>
        <w:spacing w:after="0"/>
        <w:ind w:left="0"/>
        <w:jc w:val="both"/>
      </w:pPr>
      <w:r>
        <w:rPr>
          <w:rFonts w:ascii="Times New Roman"/>
          <w:b w:val="false"/>
          <w:i w:val="false"/>
          <w:color w:val="000000"/>
          <w:sz w:val="28"/>
        </w:rPr>
        <w:t xml:space="preserve">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p>
    <w:p>
      <w:pPr>
        <w:spacing w:after="0"/>
        <w:ind w:left="0"/>
        <w:jc w:val="both"/>
      </w:pPr>
      <w:r>
        <w:rPr>
          <w:rFonts w:ascii="Times New Roman"/>
          <w:b w:val="false"/>
          <w:i w:val="false"/>
          <w:color w:val="000000"/>
          <w:sz w:val="28"/>
        </w:rPr>
        <w:t xml:space="preserve">
      1290 - ортақ үлестiк меншiктен түсетін табысты бөлу кезiнде алынатын табыстар; </w:t>
      </w:r>
    </w:p>
    <w:p>
      <w:pPr>
        <w:spacing w:after="0"/>
        <w:ind w:left="0"/>
        <w:jc w:val="both"/>
      </w:pPr>
      <w:r>
        <w:rPr>
          <w:rFonts w:ascii="Times New Roman"/>
          <w:b w:val="false"/>
          <w:i w:val="false"/>
          <w:color w:val="000000"/>
          <w:sz w:val="28"/>
        </w:rPr>
        <w:t xml:space="preserve">
      1300 - бұрын жүргiзiлген шегерiмдер бойынша алынған өтемақылар; </w:t>
      </w:r>
    </w:p>
    <w:p>
      <w:pPr>
        <w:spacing w:after="0"/>
        <w:ind w:left="0"/>
        <w:jc w:val="both"/>
      </w:pPr>
      <w:r>
        <w:rPr>
          <w:rFonts w:ascii="Times New Roman"/>
          <w:b w:val="false"/>
          <w:i w:val="false"/>
          <w:color w:val="000000"/>
          <w:sz w:val="28"/>
        </w:rPr>
        <w:t xml:space="preserve">
      1310 - оң бағамдық айырма сомасының теріс бағамдық айырма сомасынан асып кетуі; </w:t>
      </w:r>
    </w:p>
    <w:p>
      <w:pPr>
        <w:spacing w:after="0"/>
        <w:ind w:left="0"/>
        <w:jc w:val="both"/>
      </w:pPr>
      <w:r>
        <w:rPr>
          <w:rFonts w:ascii="Times New Roman"/>
          <w:b w:val="false"/>
          <w:i w:val="false"/>
          <w:color w:val="000000"/>
          <w:sz w:val="28"/>
        </w:rPr>
        <w:t xml:space="preserve">
      1320 - әлеуметтiк сала объектiлерiн пайдалану кезiнде алынған табыстардың шығыстардан асып кетуі; </w:t>
      </w:r>
    </w:p>
    <w:p>
      <w:pPr>
        <w:spacing w:after="0"/>
        <w:ind w:left="0"/>
        <w:jc w:val="both"/>
      </w:pPr>
      <w:r>
        <w:rPr>
          <w:rFonts w:ascii="Times New Roman"/>
          <w:b w:val="false"/>
          <w:i w:val="false"/>
          <w:color w:val="000000"/>
          <w:sz w:val="28"/>
        </w:rPr>
        <w:t xml:space="preserve">
      1330 - стипендиялар; </w:t>
      </w:r>
    </w:p>
    <w:p>
      <w:pPr>
        <w:spacing w:after="0"/>
        <w:ind w:left="0"/>
        <w:jc w:val="both"/>
      </w:pPr>
      <w:r>
        <w:rPr>
          <w:rFonts w:ascii="Times New Roman"/>
          <w:b w:val="false"/>
          <w:i w:val="false"/>
          <w:color w:val="000000"/>
          <w:sz w:val="28"/>
        </w:rPr>
        <w:t xml:space="preserve">
      1340 - жинақтаушы сақтандыру шарттары бойынша табыстар; </w:t>
      </w:r>
    </w:p>
    <w:p>
      <w:pPr>
        <w:spacing w:after="0"/>
        <w:ind w:left="0"/>
        <w:jc w:val="both"/>
      </w:pPr>
      <w:r>
        <w:rPr>
          <w:rFonts w:ascii="Times New Roman"/>
          <w:b w:val="false"/>
          <w:i w:val="false"/>
          <w:color w:val="000000"/>
          <w:sz w:val="28"/>
        </w:rPr>
        <w:t xml:space="preserve">
      1350 - Салық кодексінің 130-бабына сәйкес айқындалатын салық салуда жеңiлдiгi бар елдердің резиденттері болып табылатын тұлғалармен, оларды нақты көрсету орнына қарамастан резиденттерге қызмет көрсетуден алынған табыстар; </w:t>
      </w:r>
    </w:p>
    <w:p>
      <w:pPr>
        <w:spacing w:after="0"/>
        <w:ind w:left="0"/>
        <w:jc w:val="both"/>
      </w:pPr>
      <w:r>
        <w:rPr>
          <w:rFonts w:ascii="Times New Roman"/>
          <w:b w:val="false"/>
          <w:i w:val="false"/>
          <w:color w:val="000000"/>
          <w:sz w:val="28"/>
        </w:rPr>
        <w:t xml:space="preserve">
      1351 - Салық кодексінің 130-бабына сәйкес айқындалатын салық салуда жеңiлдiгi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табыстар; </w:t>
      </w:r>
    </w:p>
    <w:p>
      <w:pPr>
        <w:spacing w:after="0"/>
        <w:ind w:left="0"/>
        <w:jc w:val="both"/>
      </w:pPr>
      <w:r>
        <w:rPr>
          <w:rFonts w:ascii="Times New Roman"/>
          <w:b w:val="false"/>
          <w:i w:val="false"/>
          <w:color w:val="000000"/>
          <w:sz w:val="28"/>
        </w:rPr>
        <w:t xml:space="preserve">
      1360 - Қазақстан Республикасында салық салу құқығы Қазақстан Республикасы жасасқан және бекіткен халықаралық шарттарда көзделген, Салық кодексінің </w:t>
      </w:r>
      <w:r>
        <w:rPr>
          <w:rFonts w:ascii="Times New Roman"/>
          <w:b w:val="false"/>
          <w:i w:val="false"/>
          <w:color w:val="000000"/>
          <w:sz w:val="28"/>
        </w:rPr>
        <w:t xml:space="preserve">178-бабының </w:t>
      </w:r>
      <w:r>
        <w:rPr>
          <w:rFonts w:ascii="Times New Roman"/>
          <w:b w:val="false"/>
          <w:i w:val="false"/>
          <w:color w:val="000000"/>
          <w:sz w:val="28"/>
        </w:rPr>
        <w:t xml:space="preserve">алдыңғы тармақшаларда қамтылмаған басқа да табыстар; </w:t>
      </w:r>
    </w:p>
    <w:p>
      <w:pPr>
        <w:spacing w:after="0"/>
        <w:ind w:left="0"/>
        <w:jc w:val="both"/>
      </w:pPr>
      <w:r>
        <w:rPr>
          <w:rFonts w:ascii="Times New Roman"/>
          <w:b w:val="false"/>
          <w:i w:val="false"/>
          <w:color w:val="000000"/>
          <w:sz w:val="28"/>
        </w:rPr>
        <w:t xml:space="preserve">
      1361 - Қазақстан Республикасындағы қызметі негізінде туындайтын Салық кодексінің 178-бабының алдыңғы тармақшаларымен қамтылмаған басқа кірістер. </w:t>
      </w:r>
    </w:p>
    <w:p>
      <w:pPr>
        <w:spacing w:after="0"/>
        <w:ind w:left="0"/>
        <w:jc w:val="both"/>
      </w:pPr>
      <w:r>
        <w:rPr>
          <w:rFonts w:ascii="Times New Roman"/>
          <w:b w:val="false"/>
          <w:i w:val="false"/>
          <w:color w:val="000000"/>
          <w:sz w:val="28"/>
        </w:rPr>
        <w:t xml:space="preserve">
      Қазақстан Республикасының шегінен тыс көздерден алынатын кіріс түрлерінің кодтары: </w:t>
      </w:r>
    </w:p>
    <w:p>
      <w:pPr>
        <w:spacing w:after="0"/>
        <w:ind w:left="0"/>
        <w:jc w:val="both"/>
      </w:pPr>
      <w:r>
        <w:rPr>
          <w:rFonts w:ascii="Times New Roman"/>
          <w:b w:val="false"/>
          <w:i w:val="false"/>
          <w:color w:val="000000"/>
          <w:sz w:val="28"/>
        </w:rPr>
        <w:t xml:space="preserve">
      2010 - Қазақстан Республикасының шегінен тыс жерлерде тауарларды сатудан түсетін табыстар; </w:t>
      </w:r>
    </w:p>
    <w:p>
      <w:pPr>
        <w:spacing w:after="0"/>
        <w:ind w:left="0"/>
        <w:jc w:val="both"/>
      </w:pPr>
      <w:r>
        <w:rPr>
          <w:rFonts w:ascii="Times New Roman"/>
          <w:b w:val="false"/>
          <w:i w:val="false"/>
          <w:color w:val="000000"/>
          <w:sz w:val="28"/>
        </w:rPr>
        <w:t xml:space="preserve">
      2011 - Қазақстан Республикасының шегінен тыс жерлерде, жұмыстарды орындаудан, қызмет көрсетулерден түсетін табыстар; </w:t>
      </w:r>
    </w:p>
    <w:p>
      <w:pPr>
        <w:spacing w:after="0"/>
        <w:ind w:left="0"/>
        <w:jc w:val="both"/>
      </w:pPr>
      <w:r>
        <w:rPr>
          <w:rFonts w:ascii="Times New Roman"/>
          <w:b w:val="false"/>
          <w:i w:val="false"/>
          <w:color w:val="000000"/>
          <w:sz w:val="28"/>
        </w:rPr>
        <w:t xml:space="preserve">
      2020 - Қазақстан Республикасының шегінен тыс орналасқан мүлікті сату кезінде құн өсімінен түсетін табыстар; </w:t>
      </w:r>
    </w:p>
    <w:p>
      <w:pPr>
        <w:spacing w:after="0"/>
        <w:ind w:left="0"/>
        <w:jc w:val="both"/>
      </w:pPr>
      <w:r>
        <w:rPr>
          <w:rFonts w:ascii="Times New Roman"/>
          <w:b w:val="false"/>
          <w:i w:val="false"/>
          <w:color w:val="000000"/>
          <w:sz w:val="28"/>
        </w:rPr>
        <w:t xml:space="preserve">
      2021 - резидент емес шығарған бағалы қағаздарды сату кезінде құн өсімінен түсетін табыстар; </w:t>
      </w:r>
    </w:p>
    <w:p>
      <w:pPr>
        <w:spacing w:after="0"/>
        <w:ind w:left="0"/>
        <w:jc w:val="both"/>
      </w:pPr>
      <w:r>
        <w:rPr>
          <w:rFonts w:ascii="Times New Roman"/>
          <w:b w:val="false"/>
          <w:i w:val="false"/>
          <w:color w:val="000000"/>
          <w:sz w:val="28"/>
        </w:rPr>
        <w:t xml:space="preserve">
      2022 - Қазақстан Республикасының шегінен тыс орналасқан резидент емес заңды тұлғаға, консорциумға қатысу үлесiн немесе мүлікті сату кезінде құн өсімінен түсетін табыстар; </w:t>
      </w:r>
    </w:p>
    <w:p>
      <w:pPr>
        <w:spacing w:after="0"/>
        <w:ind w:left="0"/>
        <w:jc w:val="both"/>
      </w:pPr>
      <w:r>
        <w:rPr>
          <w:rFonts w:ascii="Times New Roman"/>
          <w:b w:val="false"/>
          <w:i w:val="false"/>
          <w:color w:val="000000"/>
          <w:sz w:val="28"/>
        </w:rPr>
        <w:t xml:space="preserve">
      2030 - Қазақстан Республикасы шегінен тыс алынатын борышты талап етудi беруден түсетiн табыстар; </w:t>
      </w:r>
    </w:p>
    <w:p>
      <w:pPr>
        <w:spacing w:after="0"/>
        <w:ind w:left="0"/>
        <w:jc w:val="both"/>
      </w:pPr>
      <w:r>
        <w:rPr>
          <w:rFonts w:ascii="Times New Roman"/>
          <w:b w:val="false"/>
          <w:i w:val="false"/>
          <w:color w:val="000000"/>
          <w:sz w:val="28"/>
        </w:rPr>
        <w:t xml:space="preserve">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2050 - резидент заңды тұлғадан дивидендтер нысанындағы табыстар; </w:t>
      </w:r>
    </w:p>
    <w:p>
      <w:pPr>
        <w:spacing w:after="0"/>
        <w:ind w:left="0"/>
        <w:jc w:val="both"/>
      </w:pPr>
      <w:r>
        <w:rPr>
          <w:rFonts w:ascii="Times New Roman"/>
          <w:b w:val="false"/>
          <w:i w:val="false"/>
          <w:color w:val="000000"/>
          <w:sz w:val="28"/>
        </w:rPr>
        <w:t xml:space="preserve">
      2060 - Қазақстан Республикасының шегінен тыс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2070 - Қазақстан Республикасының шегінен тыс алынатын борыштық бағалы қағаздар сыйақылар нысанындағы табыстар; </w:t>
      </w:r>
    </w:p>
    <w:p>
      <w:pPr>
        <w:spacing w:after="0"/>
        <w:ind w:left="0"/>
        <w:jc w:val="both"/>
      </w:pPr>
      <w:r>
        <w:rPr>
          <w:rFonts w:ascii="Times New Roman"/>
          <w:b w:val="false"/>
          <w:i w:val="false"/>
          <w:color w:val="000000"/>
          <w:sz w:val="28"/>
        </w:rPr>
        <w:t xml:space="preserve">
      2080 - Қазақстан Республикасының шегінен тыс алынған роялти нысанындағы табыстар; </w:t>
      </w:r>
    </w:p>
    <w:p>
      <w:pPr>
        <w:spacing w:after="0"/>
        <w:ind w:left="0"/>
        <w:jc w:val="both"/>
      </w:pPr>
      <w:r>
        <w:rPr>
          <w:rFonts w:ascii="Times New Roman"/>
          <w:b w:val="false"/>
          <w:i w:val="false"/>
          <w:color w:val="000000"/>
          <w:sz w:val="28"/>
        </w:rPr>
        <w:t xml:space="preserve">
      2090 - Қазақстан Республикасының шегінен тыс орналасқан мүлiктi жалға беруден түсетін табыстар; </w:t>
      </w:r>
    </w:p>
    <w:p>
      <w:pPr>
        <w:spacing w:after="0"/>
        <w:ind w:left="0"/>
        <w:jc w:val="both"/>
      </w:pPr>
      <w:r>
        <w:rPr>
          <w:rFonts w:ascii="Times New Roman"/>
          <w:b w:val="false"/>
          <w:i w:val="false"/>
          <w:color w:val="000000"/>
          <w:sz w:val="28"/>
        </w:rPr>
        <w:t xml:space="preserve">
      2100 - Қазақстан Республикасының шегінен тыс орналасқан жылжымайтын мүлiктен алынатын табыстар; </w:t>
      </w:r>
    </w:p>
    <w:p>
      <w:pPr>
        <w:spacing w:after="0"/>
        <w:ind w:left="0"/>
        <w:jc w:val="both"/>
      </w:pPr>
      <w:r>
        <w:rPr>
          <w:rFonts w:ascii="Times New Roman"/>
          <w:b w:val="false"/>
          <w:i w:val="false"/>
          <w:color w:val="000000"/>
          <w:sz w:val="28"/>
        </w:rPr>
        <w:t xml:space="preserve">
      2111 - Қазақстан Республикасының шегінен тыс туындайтын тәуекелдердi сақтандыру немесе қайта сақтандыру шарттары бойынша сақтандыру сыйақылары нысанындағы табыстар; </w:t>
      </w:r>
    </w:p>
    <w:p>
      <w:pPr>
        <w:spacing w:after="0"/>
        <w:ind w:left="0"/>
        <w:jc w:val="both"/>
      </w:pPr>
      <w:r>
        <w:rPr>
          <w:rFonts w:ascii="Times New Roman"/>
          <w:b w:val="false"/>
          <w:i w:val="false"/>
          <w:color w:val="000000"/>
          <w:sz w:val="28"/>
        </w:rPr>
        <w:t xml:space="preserve">
      2120 - Қазақстан Республикасының шегінен тыс алынатын, халықаралық тасымалдарда көлiктік қызмет көрсетулерден табыстар; </w:t>
      </w:r>
    </w:p>
    <w:p>
      <w:pPr>
        <w:spacing w:after="0"/>
        <w:ind w:left="0"/>
        <w:jc w:val="both"/>
      </w:pPr>
      <w:r>
        <w:rPr>
          <w:rFonts w:ascii="Times New Roman"/>
          <w:b w:val="false"/>
          <w:i w:val="false"/>
          <w:color w:val="000000"/>
          <w:sz w:val="28"/>
        </w:rPr>
        <w:t xml:space="preserve">
      2130 - Қазақстан Республикасының шегінен тыс жеке еңбек шарттары (келiсiм-шарттары) бойынша қызметтен түсетін табыстар; </w:t>
      </w:r>
    </w:p>
    <w:p>
      <w:pPr>
        <w:spacing w:after="0"/>
        <w:ind w:left="0"/>
        <w:jc w:val="both"/>
      </w:pPr>
      <w:r>
        <w:rPr>
          <w:rFonts w:ascii="Times New Roman"/>
          <w:b w:val="false"/>
          <w:i w:val="false"/>
          <w:color w:val="000000"/>
          <w:sz w:val="28"/>
        </w:rPr>
        <w:t xml:space="preserve">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2150 - Қазақстан Республикасының шегінен тыс тұруға байланысты төленетiн үстемеақылар; </w:t>
      </w:r>
    </w:p>
    <w:p>
      <w:pPr>
        <w:spacing w:after="0"/>
        <w:ind w:left="0"/>
        <w:jc w:val="both"/>
      </w:pPr>
      <w:r>
        <w:rPr>
          <w:rFonts w:ascii="Times New Roman"/>
          <w:b w:val="false"/>
          <w:i w:val="false"/>
          <w:color w:val="000000"/>
          <w:sz w:val="28"/>
        </w:rPr>
        <w:t xml:space="preserve">
      2160 - материалдық, әлеуметтiк игiлiктер немесе өзге де материалдық пайда нысанындағы табыстар; </w:t>
      </w:r>
    </w:p>
    <w:p>
      <w:pPr>
        <w:spacing w:after="0"/>
        <w:ind w:left="0"/>
        <w:jc w:val="both"/>
      </w:pPr>
      <w:r>
        <w:rPr>
          <w:rFonts w:ascii="Times New Roman"/>
          <w:b w:val="false"/>
          <w:i w:val="false"/>
          <w:color w:val="000000"/>
          <w:sz w:val="28"/>
        </w:rPr>
        <w:t xml:space="preserve">
      2170 - резидент емес-жинақтаушы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табыстар; </w:t>
      </w:r>
    </w:p>
    <w:p>
      <w:pPr>
        <w:spacing w:after="0"/>
        <w:ind w:left="0"/>
        <w:jc w:val="both"/>
      </w:pPr>
      <w:r>
        <w:rPr>
          <w:rFonts w:ascii="Times New Roman"/>
          <w:b w:val="false"/>
          <w:i w:val="false"/>
          <w:color w:val="000000"/>
          <w:sz w:val="28"/>
        </w:rPr>
        <w:t xml:space="preserve">
      2190 - резидент еместер төлейтiн ұтыстар; </w:t>
      </w:r>
    </w:p>
    <w:p>
      <w:pPr>
        <w:spacing w:after="0"/>
        <w:ind w:left="0"/>
        <w:jc w:val="both"/>
      </w:pPr>
      <w:r>
        <w:rPr>
          <w:rFonts w:ascii="Times New Roman"/>
          <w:b w:val="false"/>
          <w:i w:val="false"/>
          <w:color w:val="000000"/>
          <w:sz w:val="28"/>
        </w:rPr>
        <w:t xml:space="preserve">
      2200 - Қазақстан Республикасының шегінен тыс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2210 - Қазақстан Республикасының шегінен тыс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p>
    <w:p>
      <w:pPr>
        <w:spacing w:after="0"/>
        <w:ind w:left="0"/>
        <w:jc w:val="both"/>
      </w:pPr>
      <w:r>
        <w:rPr>
          <w:rFonts w:ascii="Times New Roman"/>
          <w:b w:val="false"/>
          <w:i w:val="false"/>
          <w:color w:val="000000"/>
          <w:sz w:val="28"/>
        </w:rPr>
        <w:t xml:space="preserve">
      2220 - Қазақстан Республикасының шегінен тыс алынатын өзге де табыстар.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РҚАО-ның ескертуі: 201.05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Шетелдік азаматтар мен азаматтығы жоқ тұлғалардың</w:t>
      </w:r>
      <w:r>
        <w:br/>
      </w:r>
      <w:r>
        <w:rPr>
          <w:rFonts w:ascii="Times New Roman"/>
          <w:b/>
          <w:i w:val="false"/>
          <w:color w:val="000000"/>
        </w:rPr>
        <w:t>кірістеріне салынатын жеке табыс салығы сомаларының</w:t>
      </w:r>
      <w:r>
        <w:br/>
      </w:r>
      <w:r>
        <w:rPr>
          <w:rFonts w:ascii="Times New Roman"/>
          <w:b/>
          <w:i w:val="false"/>
          <w:color w:val="000000"/>
        </w:rPr>
        <w:t>есебін жасау ережелері</w:t>
      </w:r>
      <w:r>
        <w:br/>
      </w:r>
      <w:r>
        <w:rPr>
          <w:rFonts w:ascii="Times New Roman"/>
          <w:b/>
          <w:i w:val="false"/>
          <w:color w:val="000000"/>
        </w:rPr>
        <w:t xml:space="preserve">(201.06-Нысан)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шетелдік азаматтар мен азаматтығы жоқ тұлғалардың кірістерінен жеке табыс салығы сомаларын есептеуге арналған Шетелдік азаматтар мен азаматтығы жоқ тұлғалардың кірістеріне салынатын жеке табыс салығы сомаларының есебін (бұдан әрі - Есеп) жасау тәртібін айқындайды. Есепті Салық кодексінің </w:t>
      </w:r>
      <w:r>
        <w:rPr>
          <w:rFonts w:ascii="Times New Roman"/>
          <w:b w:val="false"/>
          <w:i w:val="false"/>
          <w:color w:val="000000"/>
          <w:sz w:val="28"/>
        </w:rPr>
        <w:t xml:space="preserve">153-1 </w:t>
      </w:r>
      <w:r>
        <w:rPr>
          <w:rFonts w:ascii="Times New Roman"/>
          <w:b w:val="false"/>
          <w:i w:val="false"/>
          <w:color w:val="000000"/>
          <w:sz w:val="28"/>
        </w:rPr>
        <w:t xml:space="preserve">немесе </w:t>
      </w:r>
      <w:r>
        <w:rPr>
          <w:rFonts w:ascii="Times New Roman"/>
          <w:b w:val="false"/>
          <w:i w:val="false"/>
          <w:color w:val="000000"/>
          <w:sz w:val="28"/>
        </w:rPr>
        <w:t xml:space="preserve">187-1-бабына </w:t>
      </w:r>
      <w:r>
        <w:rPr>
          <w:rFonts w:ascii="Times New Roman"/>
          <w:b w:val="false"/>
          <w:i w:val="false"/>
          <w:color w:val="000000"/>
          <w:sz w:val="28"/>
        </w:rPr>
        <w:t xml:space="preserve">сәйкес салық агенті жасайды. </w:t>
      </w:r>
    </w:p>
    <w:p>
      <w:pPr>
        <w:spacing w:after="0"/>
        <w:ind w:left="0"/>
        <w:jc w:val="both"/>
      </w:pPr>
      <w:r>
        <w:rPr>
          <w:rFonts w:ascii="Times New Roman"/>
          <w:b w:val="false"/>
          <w:i w:val="false"/>
          <w:color w:val="000000"/>
          <w:sz w:val="28"/>
        </w:rPr>
        <w:t xml:space="preserve">
      2. Есеп осы Есептің (201.06 нысан) өзінен және жеке табыс салығы салынатын объектілер туралы ақпаратты қамтитын қосымша нысандардан тұрады. </w:t>
      </w:r>
    </w:p>
    <w:p>
      <w:pPr>
        <w:spacing w:after="0"/>
        <w:ind w:left="0"/>
        <w:jc w:val="both"/>
      </w:pPr>
      <w:r>
        <w:rPr>
          <w:rFonts w:ascii="Times New Roman"/>
          <w:b w:val="false"/>
          <w:i w:val="false"/>
          <w:color w:val="000000"/>
          <w:sz w:val="28"/>
        </w:rPr>
        <w:t xml:space="preserve">
      3. Есеп жасау кезінде қағаз тасығышта - қара немесе көк сиялы қалам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 нысан(дар)да көрсетілуге тиісті деректер болмаған жағдайда, көрсетілген қосымша нысан(дар) берілмейді. </w:t>
      </w:r>
    </w:p>
    <w:p>
      <w:pPr>
        <w:spacing w:after="0"/>
        <w:ind w:left="0"/>
        <w:jc w:val="both"/>
      </w:pPr>
      <w:r>
        <w:rPr>
          <w:rFonts w:ascii="Times New Roman"/>
          <w:b w:val="false"/>
          <w:i w:val="false"/>
          <w:color w:val="000000"/>
          <w:sz w:val="28"/>
        </w:rPr>
        <w:t xml:space="preserve">
      7. Тиісті қосымша нысан(дар)да деректерді ашып көрсетуді талап ететін жолдарды толтырған кезде аталған қосымша нысан(дар) толтырылуға жатады. </w:t>
      </w:r>
    </w:p>
    <w:p>
      <w:pPr>
        <w:spacing w:after="0"/>
        <w:ind w:left="0"/>
        <w:jc w:val="both"/>
      </w:pPr>
      <w:r>
        <w:rPr>
          <w:rFonts w:ascii="Times New Roman"/>
          <w:b w:val="false"/>
          <w:i w:val="false"/>
          <w:color w:val="000000"/>
          <w:sz w:val="28"/>
        </w:rPr>
        <w:t xml:space="preserve">
      8. Қосымша нысанның парағында бар жолдардағы көрсеткіштердің саны асып кеткен жағдайда қосымша нысанның осындай парағы толтырылады. </w:t>
      </w:r>
    </w:p>
    <w:p>
      <w:pPr>
        <w:spacing w:after="0"/>
        <w:ind w:left="0"/>
        <w:jc w:val="both"/>
      </w:pPr>
      <w:r>
        <w:rPr>
          <w:rFonts w:ascii="Times New Roman"/>
          <w:b w:val="false"/>
          <w:i w:val="false"/>
          <w:color w:val="000000"/>
          <w:sz w:val="28"/>
        </w:rPr>
        <w:t xml:space="preserve">
      9. Қосымша нысандардың "Жалпы ақпарат" бөлімінде Есептің "Салық агенті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жақтағы тор көзінде "-" - алу белгісімен белгіленеді. </w:t>
      </w:r>
    </w:p>
    <w:p>
      <w:pPr>
        <w:spacing w:after="0"/>
        <w:ind w:left="0"/>
        <w:jc w:val="both"/>
      </w:pPr>
      <w:r>
        <w:rPr>
          <w:rFonts w:ascii="Times New Roman"/>
          <w:b w:val="false"/>
          <w:i w:val="false"/>
          <w:color w:val="000000"/>
          <w:sz w:val="28"/>
        </w:rPr>
        <w:t xml:space="preserve">
      11.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хабарландыруды (растауды) алады. </w:t>
      </w:r>
    </w:p>
    <w:p>
      <w:pPr>
        <w:spacing w:after="0"/>
        <w:ind w:left="0"/>
        <w:jc w:val="both"/>
      </w:pPr>
      <w:r>
        <w:rPr>
          <w:rFonts w:ascii="Times New Roman"/>
          <w:b w:val="false"/>
          <w:i w:val="false"/>
          <w:color w:val="000000"/>
          <w:sz w:val="28"/>
        </w:rPr>
        <w:t xml:space="preserve">
      12.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240" w:id="213"/>
    <w:p>
      <w:pPr>
        <w:spacing w:after="0"/>
        <w:ind w:left="0"/>
        <w:jc w:val="left"/>
      </w:pPr>
      <w:r>
        <w:rPr>
          <w:rFonts w:ascii="Times New Roman"/>
          <w:b/>
          <w:i w:val="false"/>
          <w:color w:val="000000"/>
        </w:rPr>
        <w:t xml:space="preserve"> 2. Есепті жасау</w:t>
      </w:r>
    </w:p>
    <w:bookmarkEnd w:id="213"/>
    <w:p>
      <w:pPr>
        <w:spacing w:after="0"/>
        <w:ind w:left="0"/>
        <w:jc w:val="both"/>
      </w:pPr>
      <w:r>
        <w:rPr>
          <w:rFonts w:ascii="Times New Roman"/>
          <w:b w:val="false"/>
          <w:i w:val="false"/>
          <w:color w:val="000000"/>
          <w:sz w:val="28"/>
        </w:rPr>
        <w:t xml:space="preserve">
      13. "Салық агенті туралы жалпы ақпарат" бөлімінде салық агенті мынадай деректерді көрсетеді: </w:t>
      </w:r>
    </w:p>
    <w:p>
      <w:pPr>
        <w:spacing w:after="0"/>
        <w:ind w:left="0"/>
        <w:jc w:val="both"/>
      </w:pPr>
      <w:r>
        <w:rPr>
          <w:rFonts w:ascii="Times New Roman"/>
          <w:b w:val="false"/>
          <w:i w:val="false"/>
          <w:color w:val="000000"/>
          <w:sz w:val="28"/>
        </w:rPr>
        <w:t xml:space="preserve">
      1) СТН - салық агентінің - салық төлеушінің тіркеу нөмірі; </w:t>
      </w:r>
    </w:p>
    <w:p>
      <w:pPr>
        <w:spacing w:after="0"/>
        <w:ind w:left="0"/>
        <w:jc w:val="both"/>
      </w:pPr>
      <w:r>
        <w:rPr>
          <w:rFonts w:ascii="Times New Roman"/>
          <w:b w:val="false"/>
          <w:i w:val="false"/>
          <w:color w:val="000000"/>
          <w:sz w:val="28"/>
        </w:rPr>
        <w:t xml:space="preserve">
      2) салық кезеңі - Есеп берілетін есепті салық кезеңі (араб цифрларымен көрсетіледі). Есепті табыс ету үшін күнтізбелік жыл есепті салық кезеңі болып табылады; </w:t>
      </w:r>
    </w:p>
    <w:p>
      <w:pPr>
        <w:spacing w:after="0"/>
        <w:ind w:left="0"/>
        <w:jc w:val="both"/>
      </w:pPr>
      <w:r>
        <w:rPr>
          <w:rFonts w:ascii="Times New Roman"/>
          <w:b w:val="false"/>
          <w:i w:val="false"/>
          <w:color w:val="000000"/>
          <w:sz w:val="28"/>
        </w:rPr>
        <w:t xml:space="preserve">
      3) салық агентінің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торкөздерінде ЭҚЖЖ кодтары (бес белгіге дейін) субъекті қызметінің түрлері бойынша олардың үлес салмағының кему тәртібімен көрсетілуі тиіс. "Үлес салмағын көрсетіңіз" торкөздерінде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w:t>
      </w:r>
    </w:p>
    <w:p>
      <w:pPr>
        <w:spacing w:after="0"/>
        <w:ind w:left="0"/>
        <w:jc w:val="both"/>
      </w:pPr>
      <w:r>
        <w:rPr>
          <w:rFonts w:ascii="Times New Roman"/>
          <w:b w:val="false"/>
          <w:i w:val="false"/>
          <w:color w:val="000000"/>
          <w:sz w:val="28"/>
        </w:rPr>
        <w:t xml:space="preserve">
      Бұл торкөздерге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 қойылады. Есеп түріне қарай тиісті торкөзге белгі қойылады. </w:t>
      </w:r>
    </w:p>
    <w:p>
      <w:pPr>
        <w:spacing w:after="0"/>
        <w:ind w:left="0"/>
        <w:jc w:val="both"/>
      </w:pPr>
      <w:r>
        <w:rPr>
          <w:rFonts w:ascii="Times New Roman"/>
          <w:b w:val="false"/>
          <w:i w:val="false"/>
          <w:color w:val="000000"/>
          <w:sz w:val="28"/>
        </w:rPr>
        <w:t xml:space="preserve">
      "Бастапқы" торкөзі егер Есеп мемлекеттік тіркелгеннен кейін салық агенті алғаш рет берген жағдайда белгіленеді. </w:t>
      </w:r>
    </w:p>
    <w:p>
      <w:pPr>
        <w:spacing w:after="0"/>
        <w:ind w:left="0"/>
        <w:jc w:val="both"/>
      </w:pPr>
      <w:r>
        <w:rPr>
          <w:rFonts w:ascii="Times New Roman"/>
          <w:b w:val="false"/>
          <w:i w:val="false"/>
          <w:color w:val="000000"/>
          <w:sz w:val="28"/>
        </w:rPr>
        <w:t xml:space="preserve">
      "Кезекті" торкөзі кейінгі Есептерді беру кезінде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Есеп берген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агенті бұрын көрсетілген Есепке оның негізінде өзгерістер мен толықтырулар енгізуді қажет ететін Салық кодексінің </w:t>
      </w:r>
      <w:r>
        <w:rPr>
          <w:rFonts w:ascii="Times New Roman"/>
          <w:b w:val="false"/>
          <w:i w:val="false"/>
          <w:color w:val="000000"/>
          <w:sz w:val="28"/>
        </w:rPr>
        <w:t xml:space="preserve">31-бабының </w:t>
      </w:r>
      <w:r>
        <w:rPr>
          <w:rFonts w:ascii="Times New Roman"/>
          <w:b w:val="false"/>
          <w:i w:val="false"/>
          <w:color w:val="000000"/>
          <w:sz w:val="28"/>
        </w:rPr>
        <w:t xml:space="preserve">2-тармағы 7) тармақшасында көзделген салық қызметі органдарының салық міндеттемелерін орындау жөніндегі хабарламасын алған жағдайда белгіленеді. Бұл жағдайда салық төлеуші "Хабарлама бойынша" және "Қосымша" тор көздері бір уақытта белгілейді;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Есепті тапсырған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Қазақстан Республикасының аумағына келетін және жеке еңбек шарттары (келісім-шарттар) бойынша салық кезеңінің әр айы үшін Қазақстан Республикасы аумағының шегінен тыс төленетін төлем көзінен салық салуға жататын табыс алатын резидент емес болып табылатын шетел азаматтары және азаматтығы жоқ тұлғалардың саны: А жолында - 1 ай; В жолында - 2 ай; С жолында - 3 ай; D жолында - 4 ай; E жолында - 5 ай; F жолында - 6 ай; G жолында - 7 ай; H жолында - 8 ай; I жолында - 9 ай; J жолында - 10 ай; K жолында - 11 ай; L жолында - 12 ай; </w:t>
      </w:r>
    </w:p>
    <w:p>
      <w:pPr>
        <w:spacing w:after="0"/>
        <w:ind w:left="0"/>
        <w:jc w:val="both"/>
      </w:pPr>
      <w:r>
        <w:rPr>
          <w:rFonts w:ascii="Times New Roman"/>
          <w:b w:val="false"/>
          <w:i w:val="false"/>
          <w:color w:val="000000"/>
          <w:sz w:val="28"/>
        </w:rPr>
        <w:t xml:space="preserve">
      9) Қазақстан Республикасының аумағына келетін және жеке еңбек шарттары (келісім-шарттар) бойынша салық кезеңінің әр айы үшін Қазақстан Республикасы аумағының шегінен тыс төленетін төлем көзінен салық салуға жататын табыс алатын резидент болып табылатын шетел азаматтары және азаматтығы жоқ тұлғалардың саны: А жолында - 1 ай; В жолында - 2 ай; С жолында - 3 ай; D жолында - 4 ай; E жолында - 5 ай; F жолында - 6 ай; G жолында - 7 ай; H жолында - 8 ай; I жолында - 9 ай; J жолында - 10 ай; K жолында - 11 ай; L жолында - 12 ай. </w:t>
      </w:r>
    </w:p>
    <w:p>
      <w:pPr>
        <w:spacing w:after="0"/>
        <w:ind w:left="0"/>
        <w:jc w:val="both"/>
      </w:pPr>
      <w:r>
        <w:rPr>
          <w:rFonts w:ascii="Times New Roman"/>
          <w:b w:val="false"/>
          <w:i w:val="false"/>
          <w:color w:val="000000"/>
          <w:sz w:val="28"/>
        </w:rPr>
        <w:t xml:space="preserve">
      14. "Салықты есептеу" бөлімінде: </w:t>
      </w:r>
    </w:p>
    <w:p>
      <w:pPr>
        <w:spacing w:after="0"/>
        <w:ind w:left="0"/>
        <w:jc w:val="both"/>
      </w:pPr>
      <w:r>
        <w:rPr>
          <w:rFonts w:ascii="Times New Roman"/>
          <w:b w:val="false"/>
          <w:i w:val="false"/>
          <w:color w:val="000000"/>
          <w:sz w:val="28"/>
        </w:rPr>
        <w:t xml:space="preserve">
      1) 201.06.001 жолы есепті салық кезеңі үшін Қазақстан Республикасындағы көздерден резидент және резидент еместерге есептелген салық салынатын кірістердің нақты жиынтық сомаларын көрсетуге арналған және 201.06.001А және 201.06.001В жолдарының тиісті деректерін қосу жолымен толтырылады; </w:t>
      </w:r>
    </w:p>
    <w:p>
      <w:pPr>
        <w:spacing w:after="0"/>
        <w:ind w:left="0"/>
        <w:jc w:val="both"/>
      </w:pPr>
      <w:r>
        <w:rPr>
          <w:rFonts w:ascii="Times New Roman"/>
          <w:b w:val="false"/>
          <w:i w:val="false"/>
          <w:color w:val="000000"/>
          <w:sz w:val="28"/>
        </w:rPr>
        <w:t xml:space="preserve">
      201.06.001А жолы есепті салық кезеңі үшін Қазақстан Республикасындағы көздерден есептелген резидент емес кірістерінің нақты жиынтық сомаларын көрсетуге арналған және Есепке 1-қосымша нысан К бағанының жиынтық жолынан толтырылады; </w:t>
      </w:r>
    </w:p>
    <w:p>
      <w:pPr>
        <w:spacing w:after="0"/>
        <w:ind w:left="0"/>
        <w:jc w:val="both"/>
      </w:pPr>
      <w:r>
        <w:rPr>
          <w:rFonts w:ascii="Times New Roman"/>
          <w:b w:val="false"/>
          <w:i w:val="false"/>
          <w:color w:val="000000"/>
          <w:sz w:val="28"/>
        </w:rPr>
        <w:t xml:space="preserve">
      201.06.001В жолы есепті салық кезеңі үшін Қазақстан Республикасындағы көздерден есептелген резиденттердің салық салынатын кірістерінің нақты жиынтық сомаларын көрсетуге арналған және Есепке 2-қосымша нысан О бағанының жиынтық жолынан толтырылады; </w:t>
      </w:r>
    </w:p>
    <w:p>
      <w:pPr>
        <w:spacing w:after="0"/>
        <w:ind w:left="0"/>
        <w:jc w:val="both"/>
      </w:pPr>
      <w:r>
        <w:rPr>
          <w:rFonts w:ascii="Times New Roman"/>
          <w:b w:val="false"/>
          <w:i w:val="false"/>
          <w:color w:val="000000"/>
          <w:sz w:val="28"/>
        </w:rPr>
        <w:t xml:space="preserve">
      2) 201.06.002 жолы есепті салық кезеңі үшін резидент және резидент еместердің есептелген кірістеріне салынатын жеке табыс салығының жиынтық сомаларын көрсетуге арналған және Есепке 1-қосымша нысан L бағанының және Есепке 2-қосымша нысан Р бағанының жиынтық жолдарын қосу жолымен толтырылады; </w:t>
      </w:r>
    </w:p>
    <w:p>
      <w:pPr>
        <w:spacing w:after="0"/>
        <w:ind w:left="0"/>
        <w:jc w:val="both"/>
      </w:pPr>
      <w:r>
        <w:rPr>
          <w:rFonts w:ascii="Times New Roman"/>
          <w:b w:val="false"/>
          <w:i w:val="false"/>
          <w:color w:val="000000"/>
          <w:sz w:val="28"/>
        </w:rPr>
        <w:t xml:space="preserve">
      3) 201.06.003 жолы есепті салық кезеңі үшін аванстық төлемдердің төленген сомаларын көрсетуге арналған және Есепке 1-қосымша нысан М бағанының және Есепке 2-қосымша нысан Q бағанының жиынтық жолдарын қосу жолымен толтырылады; </w:t>
      </w:r>
    </w:p>
    <w:p>
      <w:pPr>
        <w:spacing w:after="0"/>
        <w:ind w:left="0"/>
        <w:jc w:val="both"/>
      </w:pPr>
      <w:r>
        <w:rPr>
          <w:rFonts w:ascii="Times New Roman"/>
          <w:b w:val="false"/>
          <w:i w:val="false"/>
          <w:color w:val="000000"/>
          <w:sz w:val="28"/>
        </w:rPr>
        <w:t xml:space="preserve">
      4) 201.06.004 жолы 201.06.002 және 201.06.003 жолдарының көрсеткіштері арасындағы айырма ретінде есептелген бюджетке төленуге жататын жеке табыс салығының жиынтық сомаларын көрсетуге арналған; </w:t>
      </w:r>
    </w:p>
    <w:p>
      <w:pPr>
        <w:spacing w:after="0"/>
        <w:ind w:left="0"/>
        <w:jc w:val="both"/>
      </w:pPr>
      <w:r>
        <w:rPr>
          <w:rFonts w:ascii="Times New Roman"/>
          <w:b w:val="false"/>
          <w:i w:val="false"/>
          <w:color w:val="000000"/>
          <w:sz w:val="28"/>
        </w:rPr>
        <w:t xml:space="preserve">
      5) 201.06.005 жолы толтырылуға жатпайды. </w:t>
      </w:r>
    </w:p>
    <w:p>
      <w:pPr>
        <w:spacing w:after="0"/>
        <w:ind w:left="0"/>
        <w:jc w:val="both"/>
      </w:pPr>
      <w:r>
        <w:rPr>
          <w:rFonts w:ascii="Times New Roman"/>
          <w:b w:val="false"/>
          <w:i w:val="false"/>
          <w:color w:val="000000"/>
          <w:sz w:val="28"/>
        </w:rPr>
        <w:t xml:space="preserve">
      15. Салық агентінің жауапкершілігі: </w:t>
      </w:r>
    </w:p>
    <w:p>
      <w:pPr>
        <w:spacing w:after="0"/>
        <w:ind w:left="0"/>
        <w:jc w:val="both"/>
      </w:pPr>
      <w:r>
        <w:rPr>
          <w:rFonts w:ascii="Times New Roman"/>
          <w:b w:val="false"/>
          <w:i w:val="false"/>
          <w:color w:val="000000"/>
          <w:sz w:val="28"/>
        </w:rPr>
        <w:t xml:space="preserve">
      1) "салық агентінің Басшының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агенті не оның уәкілетті өкілі қол қоюы керек, сондай-ақ салық агентінің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агентінің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16. Есепке 1-қосымша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кірісті алушы резидент еместің аты-жөні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азаматтық (резиденттік) елінің коды көрсетіледі. Егер салық төлеуші - шетел азаматы болған жағдайда, онда азаматтық елінің коды көрсетіледі, ал егер салық төлеуші - азаматтығы жоқ тұлға болса, резиденттік елінің коды көрсетіледі. </w:t>
      </w:r>
    </w:p>
    <w:p>
      <w:pPr>
        <w:spacing w:after="0"/>
        <w:ind w:left="0"/>
        <w:jc w:val="both"/>
      </w:pPr>
      <w:r>
        <w:rPr>
          <w:rFonts w:ascii="Times New Roman"/>
          <w:b w:val="false"/>
          <w:i w:val="false"/>
          <w:color w:val="000000"/>
          <w:sz w:val="28"/>
        </w:rPr>
        <w:t xml:space="preserve">
      Елдің кодын толтыру кезінде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мәлімдеу ережелеріне "Әлем елдерінің жіктеуіштері" 6-қосымшаға сәйкес сандық кодтауды пайдалану қажет; </w:t>
      </w:r>
    </w:p>
    <w:p>
      <w:pPr>
        <w:spacing w:after="0"/>
        <w:ind w:left="0"/>
        <w:jc w:val="both"/>
      </w:pPr>
      <w:r>
        <w:rPr>
          <w:rFonts w:ascii="Times New Roman"/>
          <w:b w:val="false"/>
          <w:i w:val="false"/>
          <w:color w:val="000000"/>
          <w:sz w:val="28"/>
        </w:rPr>
        <w:t xml:space="preserve">
      4) D бағанында осы Ережелердің 22-тармағына сәйкес В бағанында көрсетілген салық төлеушінің жеке басын куәландыратын құжат түрінің коды, сондай-ақ нөмірі мен күні көрсетіледі. </w:t>
      </w:r>
    </w:p>
    <w:p>
      <w:pPr>
        <w:spacing w:after="0"/>
        <w:ind w:left="0"/>
        <w:jc w:val="both"/>
      </w:pPr>
      <w:r>
        <w:rPr>
          <w:rFonts w:ascii="Times New Roman"/>
          <w:b w:val="false"/>
          <w:i w:val="false"/>
          <w:color w:val="000000"/>
          <w:sz w:val="28"/>
        </w:rPr>
        <w:t xml:space="preserve">
      Жеке тұлғаның жеке басын куәландыратын құжат түрінің кодын толтырған кезде мынадай құжат түрлерін кодтауды пайдалану қажет: </w:t>
      </w:r>
    </w:p>
    <w:p>
      <w:pPr>
        <w:spacing w:after="0"/>
        <w:ind w:left="0"/>
        <w:jc w:val="both"/>
      </w:pPr>
      <w:r>
        <w:rPr>
          <w:rFonts w:ascii="Times New Roman"/>
          <w:b w:val="false"/>
          <w:i w:val="false"/>
          <w:color w:val="000000"/>
          <w:sz w:val="28"/>
        </w:rPr>
        <w:t xml:space="preserve">
      01 - шетел азаматының төлқұжаты; </w:t>
      </w:r>
    </w:p>
    <w:p>
      <w:pPr>
        <w:spacing w:after="0"/>
        <w:ind w:left="0"/>
        <w:jc w:val="both"/>
      </w:pPr>
      <w:r>
        <w:rPr>
          <w:rFonts w:ascii="Times New Roman"/>
          <w:b w:val="false"/>
          <w:i w:val="false"/>
          <w:color w:val="000000"/>
          <w:sz w:val="28"/>
        </w:rPr>
        <w:t xml:space="preserve">
      02 - шетел азаматының жеке куәлігі (ішкі төлқұжаты); </w:t>
      </w:r>
    </w:p>
    <w:p>
      <w:pPr>
        <w:spacing w:after="0"/>
        <w:ind w:left="0"/>
        <w:jc w:val="both"/>
      </w:pPr>
      <w:r>
        <w:rPr>
          <w:rFonts w:ascii="Times New Roman"/>
          <w:b w:val="false"/>
          <w:i w:val="false"/>
          <w:color w:val="000000"/>
          <w:sz w:val="28"/>
        </w:rPr>
        <w:t xml:space="preserve">
      03 - теңізшінің төлқұжаты; </w:t>
      </w:r>
    </w:p>
    <w:p>
      <w:pPr>
        <w:spacing w:after="0"/>
        <w:ind w:left="0"/>
        <w:jc w:val="both"/>
      </w:pPr>
      <w:r>
        <w:rPr>
          <w:rFonts w:ascii="Times New Roman"/>
          <w:b w:val="false"/>
          <w:i w:val="false"/>
          <w:color w:val="000000"/>
          <w:sz w:val="28"/>
        </w:rPr>
        <w:t xml:space="preserve">
      5) Е бағанында В бағанында көрсетілген салық төлеушінің азаматтық (резиденттік) еліндегі салықтық тіркеу нөмірі көрсетіледі (осы баған резидент еместе осындай салықтық тіркеу нөмірі болған жағдайда толтырылады); </w:t>
      </w:r>
    </w:p>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 xml:space="preserve">178-бабына </w:t>
      </w:r>
      <w:r>
        <w:rPr>
          <w:rFonts w:ascii="Times New Roman"/>
          <w:b w:val="false"/>
          <w:i w:val="false"/>
          <w:color w:val="000000"/>
          <w:sz w:val="28"/>
        </w:rPr>
        <w:t xml:space="preserve">сәйкес резидент еместің Қазақстан Республикасындағы көздерден алатын, осы Ережелердің 18-тармағына сәйкес кіріс түрінің коды көрсетіледі; </w:t>
      </w:r>
    </w:p>
    <w:p>
      <w:pPr>
        <w:spacing w:after="0"/>
        <w:ind w:left="0"/>
        <w:jc w:val="both"/>
      </w:pPr>
      <w:r>
        <w:rPr>
          <w:rFonts w:ascii="Times New Roman"/>
          <w:b w:val="false"/>
          <w:i w:val="false"/>
          <w:color w:val="000000"/>
          <w:sz w:val="28"/>
        </w:rPr>
        <w:t xml:space="preserve">
      7) G бағанында ол бойынша салық міндеттемелері туындайтын жеке тұлға - резидент емес пен салық агентінің арасында жасалған шарттың нөмірі мен күні көрсетіледі; </w:t>
      </w:r>
    </w:p>
    <w:p>
      <w:pPr>
        <w:spacing w:after="0"/>
        <w:ind w:left="0"/>
        <w:jc w:val="both"/>
      </w:pPr>
      <w:r>
        <w:rPr>
          <w:rFonts w:ascii="Times New Roman"/>
          <w:b w:val="false"/>
          <w:i w:val="false"/>
          <w:color w:val="000000"/>
          <w:sz w:val="28"/>
        </w:rPr>
        <w:t xml:space="preserve">
      8) Н бағанында резидент еместің өткен салық кезеңі үшін Қазақстан Республикасында болу айларының саны көрсетіледі; </w:t>
      </w:r>
    </w:p>
    <w:p>
      <w:pPr>
        <w:spacing w:after="0"/>
        <w:ind w:left="0"/>
        <w:jc w:val="both"/>
      </w:pPr>
      <w:r>
        <w:rPr>
          <w:rFonts w:ascii="Times New Roman"/>
          <w:b w:val="false"/>
          <w:i w:val="false"/>
          <w:color w:val="000000"/>
          <w:sz w:val="28"/>
        </w:rPr>
        <w:t xml:space="preserve">
      9) I бағанында резиденттің есепті салық кезеңі үшін Қазақстан Республикасында болу айларының саны көрсетіледі; </w:t>
      </w:r>
    </w:p>
    <w:p>
      <w:pPr>
        <w:spacing w:after="0"/>
        <w:ind w:left="0"/>
        <w:jc w:val="both"/>
      </w:pPr>
      <w:r>
        <w:rPr>
          <w:rFonts w:ascii="Times New Roman"/>
          <w:b w:val="false"/>
          <w:i w:val="false"/>
          <w:color w:val="000000"/>
          <w:sz w:val="28"/>
        </w:rPr>
        <w:t xml:space="preserve">
      10) J бағанында есепті салық кезеңі үшін резидент емес Қазақстан Республикасына келген және кеткен күндері көрсетіледі; </w:t>
      </w:r>
    </w:p>
    <w:p>
      <w:pPr>
        <w:spacing w:after="0"/>
        <w:ind w:left="0"/>
        <w:jc w:val="both"/>
      </w:pPr>
      <w:r>
        <w:rPr>
          <w:rFonts w:ascii="Times New Roman"/>
          <w:b w:val="false"/>
          <w:i w:val="false"/>
          <w:color w:val="000000"/>
          <w:sz w:val="28"/>
        </w:rPr>
        <w:t xml:space="preserve">
      11) К бағанында есепті салық кезеңі үшін резидент емеске есептелген кірістердің сомасы көрсетіледі; </w:t>
      </w:r>
    </w:p>
    <w:p>
      <w:pPr>
        <w:spacing w:after="0"/>
        <w:ind w:left="0"/>
        <w:jc w:val="both"/>
      </w:pPr>
      <w:r>
        <w:rPr>
          <w:rFonts w:ascii="Times New Roman"/>
          <w:b w:val="false"/>
          <w:i w:val="false"/>
          <w:color w:val="000000"/>
          <w:sz w:val="28"/>
        </w:rPr>
        <w:t xml:space="preserve">
      12) L бағанында Салық кодексінің </w:t>
      </w:r>
      <w:r>
        <w:rPr>
          <w:rFonts w:ascii="Times New Roman"/>
          <w:b w:val="false"/>
          <w:i w:val="false"/>
          <w:color w:val="000000"/>
          <w:sz w:val="28"/>
        </w:rPr>
        <w:t xml:space="preserve">187-1-бабына </w:t>
      </w:r>
      <w:r>
        <w:rPr>
          <w:rFonts w:ascii="Times New Roman"/>
          <w:b w:val="false"/>
          <w:i w:val="false"/>
          <w:color w:val="000000"/>
          <w:sz w:val="28"/>
        </w:rPr>
        <w:t xml:space="preserve">сәйкес Салық кодексі 145-бабының 1-тармағында көзделген салық ставкасына К бағаны көрсеткішінің қатынасы ретінде есептелген, резидент еместің есептелген кірістеріне салынатын жеке табыс салығының сомасы көрсетіледі; </w:t>
      </w:r>
    </w:p>
    <w:p>
      <w:pPr>
        <w:spacing w:after="0"/>
        <w:ind w:left="0"/>
        <w:jc w:val="both"/>
      </w:pPr>
      <w:r>
        <w:rPr>
          <w:rFonts w:ascii="Times New Roman"/>
          <w:b w:val="false"/>
          <w:i w:val="false"/>
          <w:color w:val="000000"/>
          <w:sz w:val="28"/>
        </w:rPr>
        <w:t xml:space="preserve">
      13) М бағанында есепті салық кезеңі үшін жеке табыс салығы бойынша аванстық төлемдердің төленген сомасы көрсетіледі; </w:t>
      </w:r>
    </w:p>
    <w:p>
      <w:pPr>
        <w:spacing w:after="0"/>
        <w:ind w:left="0"/>
        <w:jc w:val="both"/>
      </w:pPr>
      <w:r>
        <w:rPr>
          <w:rFonts w:ascii="Times New Roman"/>
          <w:b w:val="false"/>
          <w:i w:val="false"/>
          <w:color w:val="000000"/>
          <w:sz w:val="28"/>
        </w:rPr>
        <w:t xml:space="preserve">
      14) N бағанында L және М бағандары көрсеткіштері арасындағы айырма ретінде есептелген бюджетке төленуге жататын жеке табыс салығының сомасы көрсетіледі; </w:t>
      </w:r>
    </w:p>
    <w:p>
      <w:pPr>
        <w:spacing w:after="0"/>
        <w:ind w:left="0"/>
        <w:jc w:val="both"/>
      </w:pPr>
      <w:r>
        <w:rPr>
          <w:rFonts w:ascii="Times New Roman"/>
          <w:b w:val="false"/>
          <w:i w:val="false"/>
          <w:color w:val="000000"/>
          <w:sz w:val="28"/>
        </w:rPr>
        <w:t xml:space="preserve">
      15) О бағанында М және L бағандары көрсеткіштері арасындағы айырма ретінде есептелген артық төленген жеке табыс салығының сомасы көрсетіледі. Бұл бағанда М және L бағандарының көрсеткіштері арасындағы тек оң айырма ғана көрсетіледі; </w:t>
      </w:r>
    </w:p>
    <w:p>
      <w:pPr>
        <w:spacing w:after="0"/>
        <w:ind w:left="0"/>
        <w:jc w:val="both"/>
      </w:pPr>
      <w:r>
        <w:rPr>
          <w:rFonts w:ascii="Times New Roman"/>
          <w:b w:val="false"/>
          <w:i w:val="false"/>
          <w:color w:val="000000"/>
          <w:sz w:val="28"/>
        </w:rPr>
        <w:t xml:space="preserve">
      16) "Осы нысанды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17. Есепке 2-қосымша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шетел азаматының немесе резидент болып табылатын кіріс алушы азаматы жоқ тұлғалар тегі, аты, әкесінің аты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осы Ереженің 16-тармағы 3) тармақшасына сәйкес азаматтық (резиденттік) елінің коды көрсетіледі; </w:t>
      </w:r>
    </w:p>
    <w:p>
      <w:pPr>
        <w:spacing w:after="0"/>
        <w:ind w:left="0"/>
        <w:jc w:val="both"/>
      </w:pPr>
      <w:r>
        <w:rPr>
          <w:rFonts w:ascii="Times New Roman"/>
          <w:b w:val="false"/>
          <w:i w:val="false"/>
          <w:color w:val="000000"/>
          <w:sz w:val="28"/>
        </w:rPr>
        <w:t xml:space="preserve">
      4) D бағанында В бағанында көрсетілген салық төлеушінің жеке басын куәландыратын құжат түрінің осы Ереженің 16-тармағы 4) тармақшасына сәйкес коды, сондай-ақ осындай құжаттың нөмірі мен берілген күні көрсетіледі; </w:t>
      </w:r>
    </w:p>
    <w:p>
      <w:pPr>
        <w:spacing w:after="0"/>
        <w:ind w:left="0"/>
        <w:jc w:val="both"/>
      </w:pPr>
      <w:r>
        <w:rPr>
          <w:rFonts w:ascii="Times New Roman"/>
          <w:b w:val="false"/>
          <w:i w:val="false"/>
          <w:color w:val="000000"/>
          <w:sz w:val="28"/>
        </w:rPr>
        <w:t xml:space="preserve">
      5) Е бағанында В бағанында көрсетілген салық төлеушінің азаматтық (резиденттік) еліндегі салықтық тіркеу нөмірі көрсетіледі (бұл баған салық төлеушіде салық тіркеу нөмірі болған кезде толтырылады); </w:t>
      </w:r>
    </w:p>
    <w:p>
      <w:pPr>
        <w:spacing w:after="0"/>
        <w:ind w:left="0"/>
        <w:jc w:val="both"/>
      </w:pPr>
      <w:r>
        <w:rPr>
          <w:rFonts w:ascii="Times New Roman"/>
          <w:b w:val="false"/>
          <w:i w:val="false"/>
          <w:color w:val="000000"/>
          <w:sz w:val="28"/>
        </w:rPr>
        <w:t xml:space="preserve">
      6) F бағанында В бағанында көрсетілген салық төлеушінің тіркеу нөмірі; </w:t>
      </w:r>
    </w:p>
    <w:p>
      <w:pPr>
        <w:spacing w:after="0"/>
        <w:ind w:left="0"/>
        <w:jc w:val="both"/>
      </w:pPr>
      <w:r>
        <w:rPr>
          <w:rFonts w:ascii="Times New Roman"/>
          <w:b w:val="false"/>
          <w:i w:val="false"/>
          <w:color w:val="000000"/>
          <w:sz w:val="28"/>
        </w:rPr>
        <w:t xml:space="preserve">
      7) G бағанында резидент еместің Қазақстан Республикасындағы көздерден алатын, осы Ережелердің 18-тармағына сәйкес кіріс түрінің коды көрсетіледі; </w:t>
      </w:r>
    </w:p>
    <w:p>
      <w:pPr>
        <w:spacing w:after="0"/>
        <w:ind w:left="0"/>
        <w:jc w:val="both"/>
      </w:pPr>
      <w:r>
        <w:rPr>
          <w:rFonts w:ascii="Times New Roman"/>
          <w:b w:val="false"/>
          <w:i w:val="false"/>
          <w:color w:val="000000"/>
          <w:sz w:val="28"/>
        </w:rPr>
        <w:t xml:space="preserve">
      8) Н бағанында оған сәйкес кіріс туындайтын резидент жеке тұлға мен салық агенті арасында жасалған шарттың (келісім-шарттың) нөмірі мен күні көрсетіледі; </w:t>
      </w:r>
    </w:p>
    <w:p>
      <w:pPr>
        <w:spacing w:after="0"/>
        <w:ind w:left="0"/>
        <w:jc w:val="both"/>
      </w:pPr>
      <w:r>
        <w:rPr>
          <w:rFonts w:ascii="Times New Roman"/>
          <w:b w:val="false"/>
          <w:i w:val="false"/>
          <w:color w:val="000000"/>
          <w:sz w:val="28"/>
        </w:rPr>
        <w:t xml:space="preserve">
      9) I бағанында резиденттің өткен салық кезеңі үшін Қазақстан Республикасында болу айларының саны көрсетіледі; </w:t>
      </w:r>
    </w:p>
    <w:p>
      <w:pPr>
        <w:spacing w:after="0"/>
        <w:ind w:left="0"/>
        <w:jc w:val="both"/>
      </w:pPr>
      <w:r>
        <w:rPr>
          <w:rFonts w:ascii="Times New Roman"/>
          <w:b w:val="false"/>
          <w:i w:val="false"/>
          <w:color w:val="000000"/>
          <w:sz w:val="28"/>
        </w:rPr>
        <w:t xml:space="preserve">
      10) J бағанында резиденттің есепті салық кезеңі үшін Қазақстан Республикасында болу айларының саны көрсетіледі; </w:t>
      </w:r>
    </w:p>
    <w:p>
      <w:pPr>
        <w:spacing w:after="0"/>
        <w:ind w:left="0"/>
        <w:jc w:val="both"/>
      </w:pPr>
      <w:r>
        <w:rPr>
          <w:rFonts w:ascii="Times New Roman"/>
          <w:b w:val="false"/>
          <w:i w:val="false"/>
          <w:color w:val="000000"/>
          <w:sz w:val="28"/>
        </w:rPr>
        <w:t xml:space="preserve">
      11) К бағанында есепті салық кезеңі үшін резиденттің Қазақстан Республикасына келу және кету күндері көрсетіледі; </w:t>
      </w:r>
    </w:p>
    <w:p>
      <w:pPr>
        <w:spacing w:after="0"/>
        <w:ind w:left="0"/>
        <w:jc w:val="both"/>
      </w:pPr>
      <w:r>
        <w:rPr>
          <w:rFonts w:ascii="Times New Roman"/>
          <w:b w:val="false"/>
          <w:i w:val="false"/>
          <w:color w:val="000000"/>
          <w:sz w:val="28"/>
        </w:rPr>
        <w:t xml:space="preserve">
      12) L бағанында есепті салық кезеңінде резидентке есептелген кіріс сомасы көрсетіледі; </w:t>
      </w:r>
    </w:p>
    <w:p>
      <w:pPr>
        <w:spacing w:after="0"/>
        <w:ind w:left="0"/>
        <w:jc w:val="both"/>
      </w:pPr>
      <w:r>
        <w:rPr>
          <w:rFonts w:ascii="Times New Roman"/>
          <w:b w:val="false"/>
          <w:i w:val="false"/>
          <w:color w:val="000000"/>
          <w:sz w:val="28"/>
        </w:rPr>
        <w:t xml:space="preserve">
      13) М бағанында осы тармақтың 14) тармақшасында көзделген шегерімдерді қоспағанда Салық кодексінің </w:t>
      </w:r>
      <w:r>
        <w:rPr>
          <w:rFonts w:ascii="Times New Roman"/>
          <w:b w:val="false"/>
          <w:i w:val="false"/>
          <w:color w:val="000000"/>
          <w:sz w:val="28"/>
        </w:rPr>
        <w:t xml:space="preserve">144 </w:t>
      </w:r>
      <w:r>
        <w:rPr>
          <w:rFonts w:ascii="Times New Roman"/>
          <w:b w:val="false"/>
          <w:i w:val="false"/>
          <w:color w:val="000000"/>
          <w:sz w:val="28"/>
        </w:rPr>
        <w:t xml:space="preserve">және </w:t>
      </w:r>
      <w:r>
        <w:rPr>
          <w:rFonts w:ascii="Times New Roman"/>
          <w:b w:val="false"/>
          <w:i w:val="false"/>
          <w:color w:val="000000"/>
          <w:sz w:val="28"/>
        </w:rPr>
        <w:t xml:space="preserve">152-баптарына </w:t>
      </w:r>
      <w:r>
        <w:rPr>
          <w:rFonts w:ascii="Times New Roman"/>
          <w:b w:val="false"/>
          <w:i w:val="false"/>
          <w:color w:val="000000"/>
          <w:sz w:val="28"/>
        </w:rPr>
        <w:t xml:space="preserve">сәйкес салық салынбайтын кірістері мен шегерімдері сомасы көрсетіледі; </w:t>
      </w:r>
    </w:p>
    <w:p>
      <w:pPr>
        <w:spacing w:after="0"/>
        <w:ind w:left="0"/>
        <w:jc w:val="both"/>
      </w:pPr>
      <w:r>
        <w:rPr>
          <w:rFonts w:ascii="Times New Roman"/>
          <w:b w:val="false"/>
          <w:i w:val="false"/>
          <w:color w:val="000000"/>
          <w:sz w:val="28"/>
        </w:rPr>
        <w:t xml:space="preserve">
      14) N бағанында Қазақстан Республикасының зейнетақы заңдарына сәйкес резиденттердің кірістерінен есептелетін міндетті зейнетақы жарналарының сомасы көрсетіледі (осы нысан аталған аударымдар жүзеге асырылған кезде толтырылады); </w:t>
      </w:r>
    </w:p>
    <w:p>
      <w:pPr>
        <w:spacing w:after="0"/>
        <w:ind w:left="0"/>
        <w:jc w:val="both"/>
      </w:pPr>
      <w:r>
        <w:rPr>
          <w:rFonts w:ascii="Times New Roman"/>
          <w:b w:val="false"/>
          <w:i w:val="false"/>
          <w:color w:val="000000"/>
          <w:sz w:val="28"/>
        </w:rPr>
        <w:t xml:space="preserve">
      15) О бағанында L, M және N бағандары көрсеткіштерінің арасындағы айырма ретінде есептелген, есепті салық кезеңі үшін резиденттің салық салынатын кіріс сомасы көрсетіледі; </w:t>
      </w:r>
    </w:p>
    <w:p>
      <w:pPr>
        <w:spacing w:after="0"/>
        <w:ind w:left="0"/>
        <w:jc w:val="both"/>
      </w:pPr>
      <w:r>
        <w:rPr>
          <w:rFonts w:ascii="Times New Roman"/>
          <w:b w:val="false"/>
          <w:i w:val="false"/>
          <w:color w:val="000000"/>
          <w:sz w:val="28"/>
        </w:rPr>
        <w:t xml:space="preserve">
      16) Р бағанында Салық кодексінің </w:t>
      </w:r>
      <w:r>
        <w:rPr>
          <w:rFonts w:ascii="Times New Roman"/>
          <w:b w:val="false"/>
          <w:i w:val="false"/>
          <w:color w:val="000000"/>
          <w:sz w:val="28"/>
        </w:rPr>
        <w:t xml:space="preserve">153-1-бабына </w:t>
      </w:r>
      <w:r>
        <w:rPr>
          <w:rFonts w:ascii="Times New Roman"/>
          <w:b w:val="false"/>
          <w:i w:val="false"/>
          <w:color w:val="000000"/>
          <w:sz w:val="28"/>
        </w:rPr>
        <w:t xml:space="preserve">сәйкес Салық кодексі 145-бабының 1-тармағында көзделген салық ставкасы мен О бағаны көрсеткіштерінің туындысы ретінде есептелген резиденттің есептелген салық салынатын кірісіне салынатын жеке табыс салығының сомасы көрсетіледі; </w:t>
      </w:r>
    </w:p>
    <w:p>
      <w:pPr>
        <w:spacing w:after="0"/>
        <w:ind w:left="0"/>
        <w:jc w:val="both"/>
      </w:pPr>
      <w:r>
        <w:rPr>
          <w:rFonts w:ascii="Times New Roman"/>
          <w:b w:val="false"/>
          <w:i w:val="false"/>
          <w:color w:val="000000"/>
          <w:sz w:val="28"/>
        </w:rPr>
        <w:t xml:space="preserve">
      17) Q бағанында есепті салық кезеңі үшін жеке табыс салығы бойынша аванстық төлемдердің төленген сомасы көрсетіледі; </w:t>
      </w:r>
    </w:p>
    <w:p>
      <w:pPr>
        <w:spacing w:after="0"/>
        <w:ind w:left="0"/>
        <w:jc w:val="both"/>
      </w:pPr>
      <w:r>
        <w:rPr>
          <w:rFonts w:ascii="Times New Roman"/>
          <w:b w:val="false"/>
          <w:i w:val="false"/>
          <w:color w:val="000000"/>
          <w:sz w:val="28"/>
        </w:rPr>
        <w:t xml:space="preserve">
      18) R бағанында Р және Q бағандары көрсеткіштері арасындағы айырма ретінде есептелген бюджетке төленуге жататын жеке табыс салығының сомасы көрсетіледі; </w:t>
      </w:r>
    </w:p>
    <w:p>
      <w:pPr>
        <w:spacing w:after="0"/>
        <w:ind w:left="0"/>
        <w:jc w:val="both"/>
      </w:pPr>
      <w:r>
        <w:rPr>
          <w:rFonts w:ascii="Times New Roman"/>
          <w:b w:val="false"/>
          <w:i w:val="false"/>
          <w:color w:val="000000"/>
          <w:sz w:val="28"/>
        </w:rPr>
        <w:t xml:space="preserve">
      19) S бағанында Q және Р бағандары көрсеткіштері арасындағы айырма ретінде есептелген артық төленген жеке табыс салығының сомасы көрсетіледі. Осы бағанда Q және Р бағандарының көрсеткіштері арасындағы оң айырма ғана көрсетіледі; </w:t>
      </w:r>
    </w:p>
    <w:p>
      <w:pPr>
        <w:spacing w:after="0"/>
        <w:ind w:left="0"/>
        <w:jc w:val="both"/>
      </w:pPr>
      <w:r>
        <w:rPr>
          <w:rFonts w:ascii="Times New Roman"/>
          <w:b w:val="false"/>
          <w:i w:val="false"/>
          <w:color w:val="000000"/>
          <w:sz w:val="28"/>
        </w:rPr>
        <w:t xml:space="preserve">
      20) "Осы нысанды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18. Есепті толтыру кезінде кіріс түрлерінің мынадай кодталуын пайдалану керек. </w:t>
      </w:r>
    </w:p>
    <w:p>
      <w:pPr>
        <w:spacing w:after="0"/>
        <w:ind w:left="0"/>
        <w:jc w:val="both"/>
      </w:pPr>
      <w:r>
        <w:rPr>
          <w:rFonts w:ascii="Times New Roman"/>
          <w:b w:val="false"/>
          <w:i w:val="false"/>
          <w:color w:val="000000"/>
          <w:sz w:val="28"/>
        </w:rPr>
        <w:t xml:space="preserve">
      Қазақстан Республикасындағы көздерден алынатын кіріс түрлерінің кодтары: </w:t>
      </w:r>
    </w:p>
    <w:p>
      <w:pPr>
        <w:spacing w:after="0"/>
        <w:ind w:left="0"/>
        <w:jc w:val="both"/>
      </w:pPr>
      <w:r>
        <w:rPr>
          <w:rFonts w:ascii="Times New Roman"/>
          <w:b w:val="false"/>
          <w:i w:val="false"/>
          <w:color w:val="000000"/>
          <w:sz w:val="28"/>
        </w:rPr>
        <w:t xml:space="preserve">
      1010 - Қазақстан Республикасында тауарларды сатудан түсетін табыстар; </w:t>
      </w:r>
    </w:p>
    <w:p>
      <w:pPr>
        <w:spacing w:after="0"/>
        <w:ind w:left="0"/>
        <w:jc w:val="both"/>
      </w:pPr>
      <w:r>
        <w:rPr>
          <w:rFonts w:ascii="Times New Roman"/>
          <w:b w:val="false"/>
          <w:i w:val="false"/>
          <w:color w:val="000000"/>
          <w:sz w:val="28"/>
        </w:rPr>
        <w:t xml:space="preserve">
      1011 - Қазақстан Республикасында жұмыстарды орындаудан, қызметтер көрсетуден табыстар; </w:t>
      </w:r>
    </w:p>
    <w:p>
      <w:pPr>
        <w:spacing w:after="0"/>
        <w:ind w:left="0"/>
        <w:jc w:val="both"/>
      </w:pPr>
      <w:r>
        <w:rPr>
          <w:rFonts w:ascii="Times New Roman"/>
          <w:b w:val="false"/>
          <w:i w:val="false"/>
          <w:color w:val="000000"/>
          <w:sz w:val="28"/>
        </w:rPr>
        <w:t xml:space="preserve">
      1020 - Қазақстан Республикасының аумағында орналасқан мүлікті сату кезінде құнның өсімінен түсетін табыстар; </w:t>
      </w:r>
    </w:p>
    <w:p>
      <w:pPr>
        <w:spacing w:after="0"/>
        <w:ind w:left="0"/>
        <w:jc w:val="both"/>
      </w:pPr>
      <w:r>
        <w:rPr>
          <w:rFonts w:ascii="Times New Roman"/>
          <w:b w:val="false"/>
          <w:i w:val="false"/>
          <w:color w:val="000000"/>
          <w:sz w:val="28"/>
        </w:rPr>
        <w:t xml:space="preserve">
      1021 - резиденттер шығарған бағалы қағаздарды сату кезінде құнның өсімінен түсетін табыстар; </w:t>
      </w:r>
    </w:p>
    <w:p>
      <w:pPr>
        <w:spacing w:after="0"/>
        <w:ind w:left="0"/>
        <w:jc w:val="both"/>
      </w:pPr>
      <w:r>
        <w:rPr>
          <w:rFonts w:ascii="Times New Roman"/>
          <w:b w:val="false"/>
          <w:i w:val="false"/>
          <w:color w:val="000000"/>
          <w:sz w:val="28"/>
        </w:rPr>
        <w:t xml:space="preserve">
      1022 - резидент еместермен шығарылған акцияларды сату кезінде құнның өсімінен табыстар, егер резидент емес заңды тұлғаның мұндай акциялары немесе активтері құнының 50 пайыздан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1023 - Қазақстан Республикасының аумағында орналасқан резидент заңды тұлғадағы, консорциумдағы қатысу үлесiн немесе мүлікті сату кезінде құнның өсімінен түсетін табыстар; </w:t>
      </w:r>
    </w:p>
    <w:p>
      <w:pPr>
        <w:spacing w:after="0"/>
        <w:ind w:left="0"/>
        <w:jc w:val="both"/>
      </w:pPr>
      <w:r>
        <w:rPr>
          <w:rFonts w:ascii="Times New Roman"/>
          <w:b w:val="false"/>
          <w:i w:val="false"/>
          <w:color w:val="000000"/>
          <w:sz w:val="28"/>
        </w:rPr>
        <w:t xml:space="preserve">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пайыздан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1030 - резиденттерге борышты талап етудi беруден түсетiн табыстар; </w:t>
      </w:r>
    </w:p>
    <w:p>
      <w:pPr>
        <w:spacing w:after="0"/>
        <w:ind w:left="0"/>
        <w:jc w:val="both"/>
      </w:pPr>
      <w:r>
        <w:rPr>
          <w:rFonts w:ascii="Times New Roman"/>
          <w:b w:val="false"/>
          <w:i w:val="false"/>
          <w:color w:val="000000"/>
          <w:sz w:val="28"/>
        </w:rPr>
        <w:t xml:space="preserve">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p>
    <w:p>
      <w:pPr>
        <w:spacing w:after="0"/>
        <w:ind w:left="0"/>
        <w:jc w:val="both"/>
      </w:pPr>
      <w:r>
        <w:rPr>
          <w:rFonts w:ascii="Times New Roman"/>
          <w:b w:val="false"/>
          <w:i w:val="false"/>
          <w:color w:val="000000"/>
          <w:sz w:val="28"/>
        </w:rPr>
        <w:t xml:space="preserve">
      1032 - резиденттен борышты талап ету құқығын алған кезде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1033 - борышты талап етуді алған орнына қарамастан, Қазақстан Республикасында тұрақты мекеме арқылы қызметін жүзеге асыратын резиденттен борышты талап ету құқығын алған кезде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1050 - резидент заңды тұлғадан түсетін дивидендтер нысанындағы табыстар; </w:t>
      </w:r>
    </w:p>
    <w:p>
      <w:pPr>
        <w:spacing w:after="0"/>
        <w:ind w:left="0"/>
        <w:jc w:val="both"/>
      </w:pPr>
      <w:r>
        <w:rPr>
          <w:rFonts w:ascii="Times New Roman"/>
          <w:b w:val="false"/>
          <w:i w:val="false"/>
          <w:color w:val="000000"/>
          <w:sz w:val="28"/>
        </w:rPr>
        <w:t xml:space="preserve">
      1060 - резиденттерден алынған, борыштық бағалы қағаздар бойынша сыйақыларды қоспағанда, сыйақылар нысанындағы түсетін табыстар; </w:t>
      </w:r>
    </w:p>
    <w:p>
      <w:pPr>
        <w:spacing w:after="0"/>
        <w:ind w:left="0"/>
        <w:jc w:val="both"/>
      </w:pPr>
      <w:r>
        <w:rPr>
          <w:rFonts w:ascii="Times New Roman"/>
          <w:b w:val="false"/>
          <w:i w:val="false"/>
          <w:color w:val="000000"/>
          <w:sz w:val="28"/>
        </w:rPr>
        <w:t xml:space="preserve">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түсетін табыстар; </w:t>
      </w:r>
    </w:p>
    <w:p>
      <w:pPr>
        <w:spacing w:after="0"/>
        <w:ind w:left="0"/>
        <w:jc w:val="both"/>
      </w:pPr>
      <w:r>
        <w:rPr>
          <w:rFonts w:ascii="Times New Roman"/>
          <w:b w:val="false"/>
          <w:i w:val="false"/>
          <w:color w:val="000000"/>
          <w:sz w:val="28"/>
        </w:rPr>
        <w:t xml:space="preserve">
      1070 - резидент-эмитенттерден алынатын борыштық бағалы қағаздар бойынша сыйақылар нысанындағы түсетін табыстар; </w:t>
      </w:r>
    </w:p>
    <w:p>
      <w:pPr>
        <w:spacing w:after="0"/>
        <w:ind w:left="0"/>
        <w:jc w:val="both"/>
      </w:pPr>
      <w:r>
        <w:rPr>
          <w:rFonts w:ascii="Times New Roman"/>
          <w:b w:val="false"/>
          <w:i w:val="false"/>
          <w:color w:val="000000"/>
          <w:sz w:val="28"/>
        </w:rPr>
        <w:t xml:space="preserve">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түсетін табыстар; </w:t>
      </w:r>
    </w:p>
    <w:p>
      <w:pPr>
        <w:spacing w:after="0"/>
        <w:ind w:left="0"/>
        <w:jc w:val="both"/>
      </w:pPr>
      <w:r>
        <w:rPr>
          <w:rFonts w:ascii="Times New Roman"/>
          <w:b w:val="false"/>
          <w:i w:val="false"/>
          <w:color w:val="000000"/>
          <w:sz w:val="28"/>
        </w:rPr>
        <w:t xml:space="preserve">
      1080 - резиденттерден алынған роялти нысанындағы түсетін табыстар; </w:t>
      </w:r>
    </w:p>
    <w:p>
      <w:pPr>
        <w:spacing w:after="0"/>
        <w:ind w:left="0"/>
        <w:jc w:val="both"/>
      </w:pPr>
      <w:r>
        <w:rPr>
          <w:rFonts w:ascii="Times New Roman"/>
          <w:b w:val="false"/>
          <w:i w:val="false"/>
          <w:color w:val="000000"/>
          <w:sz w:val="28"/>
        </w:rPr>
        <w:t xml:space="preserve">
      1081 - тұрақты мекеме арқылы Қазақстан Республикасындағы қызметiне байланысты резидент еместерден алынатын роялти нысанындағы түсетін табыстар; </w:t>
      </w:r>
    </w:p>
    <w:p>
      <w:pPr>
        <w:spacing w:after="0"/>
        <w:ind w:left="0"/>
        <w:jc w:val="both"/>
      </w:pPr>
      <w:r>
        <w:rPr>
          <w:rFonts w:ascii="Times New Roman"/>
          <w:b w:val="false"/>
          <w:i w:val="false"/>
          <w:color w:val="000000"/>
          <w:sz w:val="28"/>
        </w:rPr>
        <w:t xml:space="preserve">
      1090 - Қазақстан Республикасында орналасқан мүлiктi жалға беруден түскен табыстар; </w:t>
      </w:r>
    </w:p>
    <w:p>
      <w:pPr>
        <w:spacing w:after="0"/>
        <w:ind w:left="0"/>
        <w:jc w:val="both"/>
      </w:pPr>
      <w:r>
        <w:rPr>
          <w:rFonts w:ascii="Times New Roman"/>
          <w:b w:val="false"/>
          <w:i w:val="false"/>
          <w:color w:val="000000"/>
          <w:sz w:val="28"/>
        </w:rPr>
        <w:t xml:space="preserve">
      1100 - Қазақстан Республикасында орналасқан жылжымайтын мүлiктен алынатын табыстар; </w:t>
      </w:r>
    </w:p>
    <w:p>
      <w:pPr>
        <w:spacing w:after="0"/>
        <w:ind w:left="0"/>
        <w:jc w:val="both"/>
      </w:pPr>
      <w:r>
        <w:rPr>
          <w:rFonts w:ascii="Times New Roman"/>
          <w:b w:val="false"/>
          <w:i w:val="false"/>
          <w:color w:val="000000"/>
          <w:sz w:val="28"/>
        </w:rPr>
        <w:t xml:space="preserve">
      1110 - Қазақстан Республикасында туындайтын тәуекелдерді сақтандыру шарттары бойынша төленетін сақтандыру сыйақылары түріндегі табыстар; </w:t>
      </w:r>
    </w:p>
    <w:p>
      <w:pPr>
        <w:spacing w:after="0"/>
        <w:ind w:left="0"/>
        <w:jc w:val="both"/>
      </w:pPr>
      <w:r>
        <w:rPr>
          <w:rFonts w:ascii="Times New Roman"/>
          <w:b w:val="false"/>
          <w:i w:val="false"/>
          <w:color w:val="000000"/>
          <w:sz w:val="28"/>
        </w:rPr>
        <w:t xml:space="preserve">
      1111 - Қазақстан Республикасында туындайтын тәуекелдердi сақтандыру немесе қайта сақтандыру шарттары бойынша сақтандыру сыйақылары нысанындағы түсетін табыстар; </w:t>
      </w:r>
    </w:p>
    <w:p>
      <w:pPr>
        <w:spacing w:after="0"/>
        <w:ind w:left="0"/>
        <w:jc w:val="both"/>
      </w:pPr>
      <w:r>
        <w:rPr>
          <w:rFonts w:ascii="Times New Roman"/>
          <w:b w:val="false"/>
          <w:i w:val="false"/>
          <w:color w:val="000000"/>
          <w:sz w:val="28"/>
        </w:rPr>
        <w:t xml:space="preserve">
      1120 - тараптардың бiрi Қазақстан Республикасы болып табылатын халықаралық тасымалдарда көлiк қызмет көрсетулерінен түсетін табыстар; </w:t>
      </w:r>
    </w:p>
    <w:p>
      <w:pPr>
        <w:spacing w:after="0"/>
        <w:ind w:left="0"/>
        <w:jc w:val="both"/>
      </w:pPr>
      <w:r>
        <w:rPr>
          <w:rFonts w:ascii="Times New Roman"/>
          <w:b w:val="false"/>
          <w:i w:val="false"/>
          <w:color w:val="000000"/>
          <w:sz w:val="28"/>
        </w:rPr>
        <w:t xml:space="preserve">
      1130 - Қазақстан Республикасында жеке еңбек шарттары (келiсiм-шарттары) бойынша қызметтен түскен табыстар; </w:t>
      </w:r>
    </w:p>
    <w:p>
      <w:pPr>
        <w:spacing w:after="0"/>
        <w:ind w:left="0"/>
        <w:jc w:val="both"/>
      </w:pPr>
      <w:r>
        <w:rPr>
          <w:rFonts w:ascii="Times New Roman"/>
          <w:b w:val="false"/>
          <w:i w:val="false"/>
          <w:color w:val="000000"/>
          <w:sz w:val="28"/>
        </w:rPr>
        <w:t xml:space="preserve">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1150 - Қазақстан Республикасында тұруға байланысты төленетiн үстемеақылар; </w:t>
      </w:r>
    </w:p>
    <w:p>
      <w:pPr>
        <w:spacing w:after="0"/>
        <w:ind w:left="0"/>
        <w:jc w:val="both"/>
      </w:pPr>
      <w:r>
        <w:rPr>
          <w:rFonts w:ascii="Times New Roman"/>
          <w:b w:val="false"/>
          <w:i w:val="false"/>
          <w:color w:val="000000"/>
          <w:sz w:val="28"/>
        </w:rPr>
        <w:t xml:space="preserve">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p>
    <w:p>
      <w:pPr>
        <w:spacing w:after="0"/>
        <w:ind w:left="0"/>
        <w:jc w:val="both"/>
      </w:pPr>
      <w:r>
        <w:rPr>
          <w:rFonts w:ascii="Times New Roman"/>
          <w:b w:val="false"/>
          <w:i w:val="false"/>
          <w:color w:val="000000"/>
          <w:sz w:val="28"/>
        </w:rPr>
        <w:t xml:space="preserve">
      1170 -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p>
    <w:p>
      <w:pPr>
        <w:spacing w:after="0"/>
        <w:ind w:left="0"/>
        <w:jc w:val="both"/>
      </w:pPr>
      <w:r>
        <w:rPr>
          <w:rFonts w:ascii="Times New Roman"/>
          <w:b w:val="false"/>
          <w:i w:val="false"/>
          <w:color w:val="000000"/>
          <w:sz w:val="28"/>
        </w:rPr>
        <w:t xml:space="preserve">
      1190 - резиденттер төлейтiн ұтыстар; </w:t>
      </w:r>
    </w:p>
    <w:p>
      <w:pPr>
        <w:spacing w:after="0"/>
        <w:ind w:left="0"/>
        <w:jc w:val="both"/>
      </w:pPr>
      <w:r>
        <w:rPr>
          <w:rFonts w:ascii="Times New Roman"/>
          <w:b w:val="false"/>
          <w:i w:val="false"/>
          <w:color w:val="000000"/>
          <w:sz w:val="28"/>
        </w:rPr>
        <w:t xml:space="preserve">
      1200 - Қазақстан Республикасында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p>
    <w:p>
      <w:pPr>
        <w:spacing w:after="0"/>
        <w:ind w:left="0"/>
        <w:jc w:val="both"/>
      </w:pPr>
      <w:r>
        <w:rPr>
          <w:rFonts w:ascii="Times New Roman"/>
          <w:b w:val="false"/>
          <w:i w:val="false"/>
          <w:color w:val="000000"/>
          <w:sz w:val="28"/>
        </w:rPr>
        <w:t xml:space="preserve">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бағдарламалық өнімдерді сүйемелдеу және қолдау бойынша қызмет көрсетулерден табыстар; </w:t>
      </w:r>
    </w:p>
    <w:p>
      <w:pPr>
        <w:spacing w:after="0"/>
        <w:ind w:left="0"/>
        <w:jc w:val="both"/>
      </w:pPr>
      <w:r>
        <w:rPr>
          <w:rFonts w:ascii="Times New Roman"/>
          <w:b w:val="false"/>
          <w:i w:val="false"/>
          <w:color w:val="000000"/>
          <w:sz w:val="28"/>
        </w:rPr>
        <w:t xml:space="preserve">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бағдарламалық өнімдерді сүйемелдеу және қолдау бойынша қызмет көрсетулерден табыстар; </w:t>
      </w:r>
    </w:p>
    <w:p>
      <w:pPr>
        <w:spacing w:after="0"/>
        <w:ind w:left="0"/>
        <w:jc w:val="both"/>
      </w:pPr>
      <w:r>
        <w:rPr>
          <w:rFonts w:ascii="Times New Roman"/>
          <w:b w:val="false"/>
          <w:i w:val="false"/>
          <w:color w:val="000000"/>
          <w:sz w:val="28"/>
        </w:rPr>
        <w:t xml:space="preserve">
      1230 - мiндеттемелердi есептен шығарудан түсетін табыстар; </w:t>
      </w:r>
    </w:p>
    <w:p>
      <w:pPr>
        <w:spacing w:after="0"/>
        <w:ind w:left="0"/>
        <w:jc w:val="both"/>
      </w:pPr>
      <w:r>
        <w:rPr>
          <w:rFonts w:ascii="Times New Roman"/>
          <w:b w:val="false"/>
          <w:i w:val="false"/>
          <w:color w:val="000000"/>
          <w:sz w:val="28"/>
        </w:rPr>
        <w:t xml:space="preserve">
      1240 - күмәндi мiндеттемелер бойынша түсетін табыстар; </w:t>
      </w:r>
    </w:p>
    <w:p>
      <w:pPr>
        <w:spacing w:after="0"/>
        <w:ind w:left="0"/>
        <w:jc w:val="both"/>
      </w:pPr>
      <w:r>
        <w:rPr>
          <w:rFonts w:ascii="Times New Roman"/>
          <w:b w:val="false"/>
          <w:i w:val="false"/>
          <w:color w:val="000000"/>
          <w:sz w:val="28"/>
        </w:rPr>
        <w:t xml:space="preserve">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түсетін табыстар; </w:t>
      </w:r>
    </w:p>
    <w:p>
      <w:pPr>
        <w:spacing w:after="0"/>
        <w:ind w:left="0"/>
        <w:jc w:val="both"/>
      </w:pPr>
      <w:r>
        <w:rPr>
          <w:rFonts w:ascii="Times New Roman"/>
          <w:b w:val="false"/>
          <w:i w:val="false"/>
          <w:color w:val="000000"/>
          <w:sz w:val="28"/>
        </w:rPr>
        <w:t xml:space="preserve">
      1260 - кәсiпкерлiк қызметтi шектеуге немесе тоқтатуға келiсiм үшiн алынған табыстар; </w:t>
      </w:r>
    </w:p>
    <w:p>
      <w:pPr>
        <w:spacing w:after="0"/>
        <w:ind w:left="0"/>
        <w:jc w:val="both"/>
      </w:pPr>
      <w:r>
        <w:rPr>
          <w:rFonts w:ascii="Times New Roman"/>
          <w:b w:val="false"/>
          <w:i w:val="false"/>
          <w:color w:val="000000"/>
          <w:sz w:val="28"/>
        </w:rPr>
        <w:t xml:space="preserve">
      1270 - шығып қалған тiркелген активтер құнының шағын топтың құн теңгермесінен асып кетуінен алынатын табыстар; </w:t>
      </w:r>
    </w:p>
    <w:p>
      <w:pPr>
        <w:spacing w:after="0"/>
        <w:ind w:left="0"/>
        <w:jc w:val="both"/>
      </w:pPr>
      <w:r>
        <w:rPr>
          <w:rFonts w:ascii="Times New Roman"/>
          <w:b w:val="false"/>
          <w:i w:val="false"/>
          <w:color w:val="000000"/>
          <w:sz w:val="28"/>
        </w:rPr>
        <w:t xml:space="preserve">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p>
    <w:p>
      <w:pPr>
        <w:spacing w:after="0"/>
        <w:ind w:left="0"/>
        <w:jc w:val="both"/>
      </w:pPr>
      <w:r>
        <w:rPr>
          <w:rFonts w:ascii="Times New Roman"/>
          <w:b w:val="false"/>
          <w:i w:val="false"/>
          <w:color w:val="000000"/>
          <w:sz w:val="28"/>
        </w:rPr>
        <w:t xml:space="preserve">
      1290 - ортақ үлестiк меншiктен түсетін табысты бөлу кезiнде алынатын табыстар; </w:t>
      </w:r>
    </w:p>
    <w:p>
      <w:pPr>
        <w:spacing w:after="0"/>
        <w:ind w:left="0"/>
        <w:jc w:val="both"/>
      </w:pPr>
      <w:r>
        <w:rPr>
          <w:rFonts w:ascii="Times New Roman"/>
          <w:b w:val="false"/>
          <w:i w:val="false"/>
          <w:color w:val="000000"/>
          <w:sz w:val="28"/>
        </w:rPr>
        <w:t xml:space="preserve">
      1300 - бұрын жүргiзiлген шегерiмдер бойынша алынған өтемақылар; </w:t>
      </w:r>
    </w:p>
    <w:p>
      <w:pPr>
        <w:spacing w:after="0"/>
        <w:ind w:left="0"/>
        <w:jc w:val="both"/>
      </w:pPr>
      <w:r>
        <w:rPr>
          <w:rFonts w:ascii="Times New Roman"/>
          <w:b w:val="false"/>
          <w:i w:val="false"/>
          <w:color w:val="000000"/>
          <w:sz w:val="28"/>
        </w:rPr>
        <w:t xml:space="preserve">
      1310 - оң бағамдық айырма сомасының теріс бағамдық айырма сомасынан асып кетуі; </w:t>
      </w:r>
    </w:p>
    <w:p>
      <w:pPr>
        <w:spacing w:after="0"/>
        <w:ind w:left="0"/>
        <w:jc w:val="both"/>
      </w:pPr>
      <w:r>
        <w:rPr>
          <w:rFonts w:ascii="Times New Roman"/>
          <w:b w:val="false"/>
          <w:i w:val="false"/>
          <w:color w:val="000000"/>
          <w:sz w:val="28"/>
        </w:rPr>
        <w:t xml:space="preserve">
      1320 - әлеуметтiк сала объектiлерiн пайдалану кезiнде алынған табыстардың шығыстардан асып кетуі; </w:t>
      </w:r>
    </w:p>
    <w:p>
      <w:pPr>
        <w:spacing w:after="0"/>
        <w:ind w:left="0"/>
        <w:jc w:val="both"/>
      </w:pPr>
      <w:r>
        <w:rPr>
          <w:rFonts w:ascii="Times New Roman"/>
          <w:b w:val="false"/>
          <w:i w:val="false"/>
          <w:color w:val="000000"/>
          <w:sz w:val="28"/>
        </w:rPr>
        <w:t xml:space="preserve">
      1330 - стипендиялар; </w:t>
      </w:r>
    </w:p>
    <w:p>
      <w:pPr>
        <w:spacing w:after="0"/>
        <w:ind w:left="0"/>
        <w:jc w:val="both"/>
      </w:pPr>
      <w:r>
        <w:rPr>
          <w:rFonts w:ascii="Times New Roman"/>
          <w:b w:val="false"/>
          <w:i w:val="false"/>
          <w:color w:val="000000"/>
          <w:sz w:val="28"/>
        </w:rPr>
        <w:t xml:space="preserve">
      1340 - жинақтаушы сақтандыру шарттары бойынша түсетін табыстар; </w:t>
      </w:r>
    </w:p>
    <w:p>
      <w:pPr>
        <w:spacing w:after="0"/>
        <w:ind w:left="0"/>
        <w:jc w:val="both"/>
      </w:pPr>
      <w:r>
        <w:rPr>
          <w:rFonts w:ascii="Times New Roman"/>
          <w:b w:val="false"/>
          <w:i w:val="false"/>
          <w:color w:val="000000"/>
          <w:sz w:val="28"/>
        </w:rPr>
        <w:t xml:space="preserve">
      1350 -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айқындалатын салық салуда жеңiлдiгi бар елдердің резиденттері болып табылатын тұлғалармен, оларды нақты көрсету орнына қарамастан резиденттерге қызмет көрсетуден алынған табыстар; </w:t>
      </w:r>
    </w:p>
    <w:p>
      <w:pPr>
        <w:spacing w:after="0"/>
        <w:ind w:left="0"/>
        <w:jc w:val="both"/>
      </w:pPr>
      <w:r>
        <w:rPr>
          <w:rFonts w:ascii="Times New Roman"/>
          <w:b w:val="false"/>
          <w:i w:val="false"/>
          <w:color w:val="000000"/>
          <w:sz w:val="28"/>
        </w:rPr>
        <w:t xml:space="preserve">
      1351 - Салық кодексінің 130-бабына сәйкес айқындалатын салық салуда жеңiлдiгi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көрсетуден алынған табыстар; </w:t>
      </w:r>
    </w:p>
    <w:p>
      <w:pPr>
        <w:spacing w:after="0"/>
        <w:ind w:left="0"/>
        <w:jc w:val="both"/>
      </w:pPr>
      <w:r>
        <w:rPr>
          <w:rFonts w:ascii="Times New Roman"/>
          <w:b w:val="false"/>
          <w:i w:val="false"/>
          <w:color w:val="000000"/>
          <w:sz w:val="28"/>
        </w:rPr>
        <w:t xml:space="preserve">
      1360 - оларға Қазақстан Республикасында салық салу құқығы Қазақстан Республикасы жасасқан және бекіткен халықаралық шарттарда көзделген, Салық кодексінің </w:t>
      </w:r>
      <w:r>
        <w:rPr>
          <w:rFonts w:ascii="Times New Roman"/>
          <w:b w:val="false"/>
          <w:i w:val="false"/>
          <w:color w:val="000000"/>
          <w:sz w:val="28"/>
        </w:rPr>
        <w:t xml:space="preserve">178-бабының </w:t>
      </w:r>
      <w:r>
        <w:rPr>
          <w:rFonts w:ascii="Times New Roman"/>
          <w:b w:val="false"/>
          <w:i w:val="false"/>
          <w:color w:val="000000"/>
          <w:sz w:val="28"/>
        </w:rPr>
        <w:t xml:space="preserve">алдыңғы тармақшаларында қамтылмаған басқа да табыстар; </w:t>
      </w:r>
    </w:p>
    <w:p>
      <w:pPr>
        <w:spacing w:after="0"/>
        <w:ind w:left="0"/>
        <w:jc w:val="both"/>
      </w:pPr>
      <w:r>
        <w:rPr>
          <w:rFonts w:ascii="Times New Roman"/>
          <w:b w:val="false"/>
          <w:i w:val="false"/>
          <w:color w:val="000000"/>
          <w:sz w:val="28"/>
        </w:rPr>
        <w:t xml:space="preserve">
      1361 - Қазақстан Республикасындағы қызметі негізінде туындайтын Салық кодексінің 178-бабының алдыңғы тармақшаларымен қамтылмаған басқа кірістер. </w:t>
      </w:r>
    </w:p>
    <w:p>
      <w:pPr>
        <w:spacing w:after="0"/>
        <w:ind w:left="0"/>
        <w:jc w:val="both"/>
      </w:pPr>
      <w:r>
        <w:rPr>
          <w:rFonts w:ascii="Times New Roman"/>
          <w:b w:val="false"/>
          <w:i w:val="false"/>
          <w:color w:val="000000"/>
          <w:sz w:val="28"/>
        </w:rPr>
        <w:t xml:space="preserve">
      Қазақстан Республикасының шегінен тыс көздерден алынатын кіріс түрлерінің кодтары: </w:t>
      </w:r>
    </w:p>
    <w:p>
      <w:pPr>
        <w:spacing w:after="0"/>
        <w:ind w:left="0"/>
        <w:jc w:val="both"/>
      </w:pPr>
      <w:r>
        <w:rPr>
          <w:rFonts w:ascii="Times New Roman"/>
          <w:b w:val="false"/>
          <w:i w:val="false"/>
          <w:color w:val="000000"/>
          <w:sz w:val="28"/>
        </w:rPr>
        <w:t xml:space="preserve">
      2010 - Қазақстан Республикасының шегінен тыс жерлерде тауарларды сатудан түсетін табыстар; </w:t>
      </w:r>
    </w:p>
    <w:p>
      <w:pPr>
        <w:spacing w:after="0"/>
        <w:ind w:left="0"/>
        <w:jc w:val="both"/>
      </w:pPr>
      <w:r>
        <w:rPr>
          <w:rFonts w:ascii="Times New Roman"/>
          <w:b w:val="false"/>
          <w:i w:val="false"/>
          <w:color w:val="000000"/>
          <w:sz w:val="28"/>
        </w:rPr>
        <w:t xml:space="preserve">
      2011 - Қазақстан Республикасының шегінен тыс жерлерде, жұмыстарды орындаудан, қызмет көрсетулерден түсетін табыстар; </w:t>
      </w:r>
    </w:p>
    <w:p>
      <w:pPr>
        <w:spacing w:after="0"/>
        <w:ind w:left="0"/>
        <w:jc w:val="both"/>
      </w:pPr>
      <w:r>
        <w:rPr>
          <w:rFonts w:ascii="Times New Roman"/>
          <w:b w:val="false"/>
          <w:i w:val="false"/>
          <w:color w:val="000000"/>
          <w:sz w:val="28"/>
        </w:rPr>
        <w:t xml:space="preserve">
      2020 - Қазақстан Республикасының шегінен тыс орналасқан мүлікті сату кезінде құн өсімінен түсетін табыстар; </w:t>
      </w:r>
    </w:p>
    <w:p>
      <w:pPr>
        <w:spacing w:after="0"/>
        <w:ind w:left="0"/>
        <w:jc w:val="both"/>
      </w:pPr>
      <w:r>
        <w:rPr>
          <w:rFonts w:ascii="Times New Roman"/>
          <w:b w:val="false"/>
          <w:i w:val="false"/>
          <w:color w:val="000000"/>
          <w:sz w:val="28"/>
        </w:rPr>
        <w:t xml:space="preserve">
      2021 - резидент емес шығарған бағалы қағаздарды сату кезінде құн өсімінен түсетін табыстар; </w:t>
      </w:r>
    </w:p>
    <w:p>
      <w:pPr>
        <w:spacing w:after="0"/>
        <w:ind w:left="0"/>
        <w:jc w:val="both"/>
      </w:pPr>
      <w:r>
        <w:rPr>
          <w:rFonts w:ascii="Times New Roman"/>
          <w:b w:val="false"/>
          <w:i w:val="false"/>
          <w:color w:val="000000"/>
          <w:sz w:val="28"/>
        </w:rPr>
        <w:t xml:space="preserve">
      2022 - Қазақстан Республикасының шегінен тыс орналасқан резидент емес заңды тұлғаға, консорциумға қатысу үлесiн немесе мүлікті сату кезінде құн өсімінен түсетін табыстар; </w:t>
      </w:r>
    </w:p>
    <w:p>
      <w:pPr>
        <w:spacing w:after="0"/>
        <w:ind w:left="0"/>
        <w:jc w:val="both"/>
      </w:pPr>
      <w:r>
        <w:rPr>
          <w:rFonts w:ascii="Times New Roman"/>
          <w:b w:val="false"/>
          <w:i w:val="false"/>
          <w:color w:val="000000"/>
          <w:sz w:val="28"/>
        </w:rPr>
        <w:t xml:space="preserve">
      2030 - Қазақстан Республикасы шегінен тыс алынатын борышты талап етудi беруден түсетiн табыстар; </w:t>
      </w:r>
    </w:p>
    <w:p>
      <w:pPr>
        <w:spacing w:after="0"/>
        <w:ind w:left="0"/>
        <w:jc w:val="both"/>
      </w:pPr>
      <w:r>
        <w:rPr>
          <w:rFonts w:ascii="Times New Roman"/>
          <w:b w:val="false"/>
          <w:i w:val="false"/>
          <w:color w:val="000000"/>
          <w:sz w:val="28"/>
        </w:rPr>
        <w:t xml:space="preserve">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2050 - резидент заңды тұлғадан дивидендтер нысанындағы табыстар; </w:t>
      </w:r>
    </w:p>
    <w:p>
      <w:pPr>
        <w:spacing w:after="0"/>
        <w:ind w:left="0"/>
        <w:jc w:val="both"/>
      </w:pPr>
      <w:r>
        <w:rPr>
          <w:rFonts w:ascii="Times New Roman"/>
          <w:b w:val="false"/>
          <w:i w:val="false"/>
          <w:color w:val="000000"/>
          <w:sz w:val="28"/>
        </w:rPr>
        <w:t xml:space="preserve">
      2060 - Қазақстан Республикасының шегінен тыс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2070 - Қазақстан Республикасының шегінен тыс алынатын борыштық бағалы қағаздар сыйақылар нысанындағы табыстар; </w:t>
      </w:r>
    </w:p>
    <w:p>
      <w:pPr>
        <w:spacing w:after="0"/>
        <w:ind w:left="0"/>
        <w:jc w:val="both"/>
      </w:pPr>
      <w:r>
        <w:rPr>
          <w:rFonts w:ascii="Times New Roman"/>
          <w:b w:val="false"/>
          <w:i w:val="false"/>
          <w:color w:val="000000"/>
          <w:sz w:val="28"/>
        </w:rPr>
        <w:t xml:space="preserve">
      2080 - Қазақстан Республикасының шегінен тыс алынған роялти нысанындағы табыстар; </w:t>
      </w:r>
    </w:p>
    <w:p>
      <w:pPr>
        <w:spacing w:after="0"/>
        <w:ind w:left="0"/>
        <w:jc w:val="both"/>
      </w:pPr>
      <w:r>
        <w:rPr>
          <w:rFonts w:ascii="Times New Roman"/>
          <w:b w:val="false"/>
          <w:i w:val="false"/>
          <w:color w:val="000000"/>
          <w:sz w:val="28"/>
        </w:rPr>
        <w:t xml:space="preserve">
      2090 - Қазақстан Республикасының шегінен тыс орналасқан мүлiктi жалға беруден түсетін табыстар; </w:t>
      </w:r>
    </w:p>
    <w:p>
      <w:pPr>
        <w:spacing w:after="0"/>
        <w:ind w:left="0"/>
        <w:jc w:val="both"/>
      </w:pPr>
      <w:r>
        <w:rPr>
          <w:rFonts w:ascii="Times New Roman"/>
          <w:b w:val="false"/>
          <w:i w:val="false"/>
          <w:color w:val="000000"/>
          <w:sz w:val="28"/>
        </w:rPr>
        <w:t xml:space="preserve">
      2100 - Қазақстан Республикасының шегінен тыс орналасқан жылжымайтын мүлiктен алынатын табыстар; </w:t>
      </w:r>
    </w:p>
    <w:p>
      <w:pPr>
        <w:spacing w:after="0"/>
        <w:ind w:left="0"/>
        <w:jc w:val="both"/>
      </w:pPr>
      <w:r>
        <w:rPr>
          <w:rFonts w:ascii="Times New Roman"/>
          <w:b w:val="false"/>
          <w:i w:val="false"/>
          <w:color w:val="000000"/>
          <w:sz w:val="28"/>
        </w:rPr>
        <w:t xml:space="preserve">
      2111 - Қазақстан Республикасының шегінен тыс туындайтын тәуекелдердi сақтандыру немесе қайта сақтандыру шарттары бойынша сақтандыру сыйақылары нысанындағы табыстар; </w:t>
      </w:r>
    </w:p>
    <w:p>
      <w:pPr>
        <w:spacing w:after="0"/>
        <w:ind w:left="0"/>
        <w:jc w:val="both"/>
      </w:pPr>
      <w:r>
        <w:rPr>
          <w:rFonts w:ascii="Times New Roman"/>
          <w:b w:val="false"/>
          <w:i w:val="false"/>
          <w:color w:val="000000"/>
          <w:sz w:val="28"/>
        </w:rPr>
        <w:t xml:space="preserve">
      2120 - Қазақстан Республикасының шегінен тыс алынатын, халықаралық тасымалдарда көлiктік қызмет көрсетулерден түсетін табыстар; </w:t>
      </w:r>
    </w:p>
    <w:p>
      <w:pPr>
        <w:spacing w:after="0"/>
        <w:ind w:left="0"/>
        <w:jc w:val="both"/>
      </w:pPr>
      <w:r>
        <w:rPr>
          <w:rFonts w:ascii="Times New Roman"/>
          <w:b w:val="false"/>
          <w:i w:val="false"/>
          <w:color w:val="000000"/>
          <w:sz w:val="28"/>
        </w:rPr>
        <w:t xml:space="preserve">
      2130 - Қазақстан Республикасының шегінен тыс жеке еңбек шарттары (келiсiм-шарттары) бойынша қызметтен түсетін табыстар; </w:t>
      </w:r>
    </w:p>
    <w:p>
      <w:pPr>
        <w:spacing w:after="0"/>
        <w:ind w:left="0"/>
        <w:jc w:val="both"/>
      </w:pPr>
      <w:r>
        <w:rPr>
          <w:rFonts w:ascii="Times New Roman"/>
          <w:b w:val="false"/>
          <w:i w:val="false"/>
          <w:color w:val="000000"/>
          <w:sz w:val="28"/>
        </w:rPr>
        <w:t xml:space="preserve">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2150 - Қазақстан Республикасының шегінен тыс тұруға байланысты төленетiн үстемеақылар; </w:t>
      </w:r>
    </w:p>
    <w:p>
      <w:pPr>
        <w:spacing w:after="0"/>
        <w:ind w:left="0"/>
        <w:jc w:val="both"/>
      </w:pPr>
      <w:r>
        <w:rPr>
          <w:rFonts w:ascii="Times New Roman"/>
          <w:b w:val="false"/>
          <w:i w:val="false"/>
          <w:color w:val="000000"/>
          <w:sz w:val="28"/>
        </w:rPr>
        <w:t xml:space="preserve">
      2160 - материалдық, әлеуметтiк игiлiктер немесе өзге де материалдық пайда нысанындағы табыстар; </w:t>
      </w:r>
    </w:p>
    <w:p>
      <w:pPr>
        <w:spacing w:after="0"/>
        <w:ind w:left="0"/>
        <w:jc w:val="both"/>
      </w:pPr>
      <w:r>
        <w:rPr>
          <w:rFonts w:ascii="Times New Roman"/>
          <w:b w:val="false"/>
          <w:i w:val="false"/>
          <w:color w:val="000000"/>
          <w:sz w:val="28"/>
        </w:rPr>
        <w:t xml:space="preserve">
      2170 - резидент емес-жинақтаушы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табыстар; </w:t>
      </w:r>
    </w:p>
    <w:p>
      <w:pPr>
        <w:spacing w:after="0"/>
        <w:ind w:left="0"/>
        <w:jc w:val="both"/>
      </w:pPr>
      <w:r>
        <w:rPr>
          <w:rFonts w:ascii="Times New Roman"/>
          <w:b w:val="false"/>
          <w:i w:val="false"/>
          <w:color w:val="000000"/>
          <w:sz w:val="28"/>
        </w:rPr>
        <w:t xml:space="preserve">
      2190 - резидент еместер төлейтiн ұтыстар; </w:t>
      </w:r>
    </w:p>
    <w:p>
      <w:pPr>
        <w:spacing w:after="0"/>
        <w:ind w:left="0"/>
        <w:jc w:val="both"/>
      </w:pPr>
      <w:r>
        <w:rPr>
          <w:rFonts w:ascii="Times New Roman"/>
          <w:b w:val="false"/>
          <w:i w:val="false"/>
          <w:color w:val="000000"/>
          <w:sz w:val="28"/>
        </w:rPr>
        <w:t xml:space="preserve">
      2200 - Қазақстан Республикасының шегінен тыс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2210 - Қазақстан Республикасының шегінен тыс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p>
    <w:p>
      <w:pPr>
        <w:spacing w:after="0"/>
        <w:ind w:left="0"/>
        <w:jc w:val="both"/>
      </w:pPr>
      <w:r>
        <w:rPr>
          <w:rFonts w:ascii="Times New Roman"/>
          <w:b w:val="false"/>
          <w:i w:val="false"/>
          <w:color w:val="000000"/>
          <w:sz w:val="28"/>
        </w:rPr>
        <w:t xml:space="preserve">
      2220 - Қазақстан Республикасының шегінен тыс алынатын өзге де табыстар.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РҚАО-ның ескертуі: 201.06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Шетелдік азамат немесе азаматтығы жоқ тұлғадан</w:t>
      </w:r>
      <w:r>
        <w:br/>
      </w:r>
      <w:r>
        <w:rPr>
          <w:rFonts w:ascii="Times New Roman"/>
          <w:b/>
          <w:i w:val="false"/>
          <w:color w:val="000000"/>
        </w:rPr>
        <w:t>жеке табыс салығы бойынша аванстық төлемдер</w:t>
      </w:r>
      <w:r>
        <w:br/>
      </w:r>
      <w:r>
        <w:rPr>
          <w:rFonts w:ascii="Times New Roman"/>
          <w:b/>
          <w:i w:val="false"/>
          <w:color w:val="000000"/>
        </w:rPr>
        <w:t>сомаларының есебін жасау ережелері</w:t>
      </w:r>
      <w:r>
        <w:br/>
      </w:r>
      <w:r>
        <w:rPr>
          <w:rFonts w:ascii="Times New Roman"/>
          <w:b/>
          <w:i w:val="false"/>
          <w:color w:val="000000"/>
        </w:rPr>
        <w:t xml:space="preserve">(201.07 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жеке табыс салығы бойынша аванстық төлемдер сомаларын есептеуге арналған Шетелдік азамат немесе азаматтығы жоқ тұлғадан жеке табыс салығы бойынша аванстық төлемдер сомаларының есебін (бұдан әрі - Есеп) жасау тәртібін айқындайды. Есепті Салық кодексінің </w:t>
      </w:r>
      <w:r>
        <w:rPr>
          <w:rFonts w:ascii="Times New Roman"/>
          <w:b w:val="false"/>
          <w:i w:val="false"/>
          <w:color w:val="000000"/>
          <w:sz w:val="28"/>
        </w:rPr>
        <w:t xml:space="preserve">164 </w:t>
      </w:r>
      <w:r>
        <w:rPr>
          <w:rFonts w:ascii="Times New Roman"/>
          <w:b w:val="false"/>
          <w:i w:val="false"/>
          <w:color w:val="000000"/>
          <w:sz w:val="28"/>
        </w:rPr>
        <w:t xml:space="preserve">немесе </w:t>
      </w:r>
      <w:r>
        <w:rPr>
          <w:rFonts w:ascii="Times New Roman"/>
          <w:b w:val="false"/>
          <w:i w:val="false"/>
          <w:color w:val="000000"/>
          <w:sz w:val="28"/>
        </w:rPr>
        <w:t xml:space="preserve">191-бабына </w:t>
      </w:r>
      <w:r>
        <w:rPr>
          <w:rFonts w:ascii="Times New Roman"/>
          <w:b w:val="false"/>
          <w:i w:val="false"/>
          <w:color w:val="000000"/>
          <w:sz w:val="28"/>
        </w:rPr>
        <w:t xml:space="preserve">сәйкес шетелдік азаматтар немесе азаматтығы жоқ тұлғалар жасайды. </w:t>
      </w:r>
    </w:p>
    <w:p>
      <w:pPr>
        <w:spacing w:after="0"/>
        <w:ind w:left="0"/>
        <w:jc w:val="both"/>
      </w:pPr>
      <w:r>
        <w:rPr>
          <w:rFonts w:ascii="Times New Roman"/>
          <w:b w:val="false"/>
          <w:i w:val="false"/>
          <w:color w:val="000000"/>
          <w:sz w:val="28"/>
        </w:rPr>
        <w:t xml:space="preserve">
      2. Есеп осы Есептің (201.07 нысан) өзінен және жеке табыс салығы салынатын объектілер туралы ақпаратты қамтитын қосымша нысандардан тұрады. </w:t>
      </w:r>
    </w:p>
    <w:p>
      <w:pPr>
        <w:spacing w:after="0"/>
        <w:ind w:left="0"/>
        <w:jc w:val="both"/>
      </w:pPr>
      <w:r>
        <w:rPr>
          <w:rFonts w:ascii="Times New Roman"/>
          <w:b w:val="false"/>
          <w:i w:val="false"/>
          <w:color w:val="000000"/>
          <w:sz w:val="28"/>
        </w:rPr>
        <w:t xml:space="preserve">
      3. Есеп қағаз тасығышта - қара немесе көк сиялы қалам немесе қаламұшпен, бас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 нысанда көрсетілуге тиісті деректер болмаған жағдайда, қосымша нысан берілмейді. </w:t>
      </w:r>
    </w:p>
    <w:p>
      <w:pPr>
        <w:spacing w:after="0"/>
        <w:ind w:left="0"/>
        <w:jc w:val="both"/>
      </w:pPr>
      <w:r>
        <w:rPr>
          <w:rFonts w:ascii="Times New Roman"/>
          <w:b w:val="false"/>
          <w:i w:val="false"/>
          <w:color w:val="000000"/>
          <w:sz w:val="28"/>
        </w:rPr>
        <w:t xml:space="preserve">
      7. Тиісті қосымша нысанда деректерді ашып көрсетуді талап ететін жолдарды толтырған кезде аталған қосымша нысан толтырылуға жатады. </w:t>
      </w:r>
    </w:p>
    <w:p>
      <w:pPr>
        <w:spacing w:after="0"/>
        <w:ind w:left="0"/>
        <w:jc w:val="both"/>
      </w:pPr>
      <w:r>
        <w:rPr>
          <w:rFonts w:ascii="Times New Roman"/>
          <w:b w:val="false"/>
          <w:i w:val="false"/>
          <w:color w:val="000000"/>
          <w:sz w:val="28"/>
        </w:rPr>
        <w:t xml:space="preserve">
      8. Қосымша нысанның парағында бар жолдардағы көрсеткіштердің саны асып кеткен жағдайда қосымша нысанның осындай парағы толтырылады. </w:t>
      </w:r>
    </w:p>
    <w:p>
      <w:pPr>
        <w:spacing w:after="0"/>
        <w:ind w:left="0"/>
        <w:jc w:val="both"/>
      </w:pPr>
      <w:r>
        <w:rPr>
          <w:rFonts w:ascii="Times New Roman"/>
          <w:b w:val="false"/>
          <w:i w:val="false"/>
          <w:color w:val="000000"/>
          <w:sz w:val="28"/>
        </w:rPr>
        <w:t xml:space="preserve">
      9. Қосымша нысандардың "Жалпы ақпарат" бөлімінде Есептің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жақтағы тор көзінде "-" - алу белгісімен белгіленеді. </w:t>
      </w:r>
    </w:p>
    <w:p>
      <w:pPr>
        <w:spacing w:after="0"/>
        <w:ind w:left="0"/>
        <w:jc w:val="both"/>
      </w:pPr>
      <w:r>
        <w:rPr>
          <w:rFonts w:ascii="Times New Roman"/>
          <w:b w:val="false"/>
          <w:i w:val="false"/>
          <w:color w:val="000000"/>
          <w:sz w:val="28"/>
        </w:rPr>
        <w:t xml:space="preserve">
      11.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өзге байланыс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хабарландыруды (растауды) алады. </w:t>
      </w:r>
    </w:p>
    <w:p>
      <w:pPr>
        <w:spacing w:after="0"/>
        <w:ind w:left="0"/>
        <w:jc w:val="both"/>
      </w:pPr>
      <w:r>
        <w:rPr>
          <w:rFonts w:ascii="Times New Roman"/>
          <w:b w:val="false"/>
          <w:i w:val="false"/>
          <w:color w:val="000000"/>
          <w:sz w:val="28"/>
        </w:rPr>
        <w:t xml:space="preserve">
      12.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242" w:id="214"/>
    <w:p>
      <w:pPr>
        <w:spacing w:after="0"/>
        <w:ind w:left="0"/>
        <w:jc w:val="left"/>
      </w:pPr>
      <w:r>
        <w:rPr>
          <w:rFonts w:ascii="Times New Roman"/>
          <w:b/>
          <w:i w:val="false"/>
          <w:color w:val="000000"/>
        </w:rPr>
        <w:t xml:space="preserve"> 2. Есепті жасау</w:t>
      </w:r>
    </w:p>
    <w:bookmarkEnd w:id="214"/>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келесі деректерді көрсетеді: </w:t>
      </w:r>
    </w:p>
    <w:p>
      <w:pPr>
        <w:spacing w:after="0"/>
        <w:ind w:left="0"/>
        <w:jc w:val="both"/>
      </w:pPr>
      <w:r>
        <w:rPr>
          <w:rFonts w:ascii="Times New Roman"/>
          <w:b w:val="false"/>
          <w:i w:val="false"/>
          <w:color w:val="000000"/>
          <w:sz w:val="28"/>
        </w:rPr>
        <w:t xml:space="preserve">
      1) СТН - салық агентінің - салық төлеушінің тіркеу нөмірі; </w:t>
      </w:r>
    </w:p>
    <w:p>
      <w:pPr>
        <w:spacing w:after="0"/>
        <w:ind w:left="0"/>
        <w:jc w:val="both"/>
      </w:pPr>
      <w:r>
        <w:rPr>
          <w:rFonts w:ascii="Times New Roman"/>
          <w:b w:val="false"/>
          <w:i w:val="false"/>
          <w:color w:val="000000"/>
          <w:sz w:val="28"/>
        </w:rPr>
        <w:t xml:space="preserve">
      2) салық кезеңі - Есеп берілетін есепті салық кезеңі (араб цифрларымен көрсетіледі). Есепті табыс ету үшін күнтізбелік жыл есепті салық кезеңі болып табылады; </w:t>
      </w:r>
    </w:p>
    <w:p>
      <w:pPr>
        <w:spacing w:after="0"/>
        <w:ind w:left="0"/>
        <w:jc w:val="both"/>
      </w:pPr>
      <w:r>
        <w:rPr>
          <w:rFonts w:ascii="Times New Roman"/>
          <w:b w:val="false"/>
          <w:i w:val="false"/>
          <w:color w:val="000000"/>
          <w:sz w:val="28"/>
        </w:rPr>
        <w:t xml:space="preserve">
      3) салық төлеушінің тегі, аты, әкесінің аты. Шетел азаматының немесе азаматтығы жоқ тұлғаның тегі, аты, әкесінің аты көрсетіледі; </w:t>
      </w:r>
    </w:p>
    <w:p>
      <w:pPr>
        <w:spacing w:after="0"/>
        <w:ind w:left="0"/>
        <w:jc w:val="both"/>
      </w:pPr>
      <w:r>
        <w:rPr>
          <w:rFonts w:ascii="Times New Roman"/>
          <w:b w:val="false"/>
          <w:i w:val="false"/>
          <w:color w:val="000000"/>
          <w:sz w:val="28"/>
        </w:rPr>
        <w:t xml:space="preserve">
      4) салық төлеушінің жеке басын куәландыратын құжат түрі, нөмірі және берілген күні. Салық төлеушінің жеке басын куәландыратын құжат түрінің коды, сондай-ақ осындай құжаттың нөмірі мен берілген күні көрсетіледі: А жолында - түрі; В жолында - нөмірі; С жолында - күні. </w:t>
      </w:r>
    </w:p>
    <w:p>
      <w:pPr>
        <w:spacing w:after="0"/>
        <w:ind w:left="0"/>
        <w:jc w:val="both"/>
      </w:pPr>
      <w:r>
        <w:rPr>
          <w:rFonts w:ascii="Times New Roman"/>
          <w:b w:val="false"/>
          <w:i w:val="false"/>
          <w:color w:val="000000"/>
          <w:sz w:val="28"/>
        </w:rPr>
        <w:t xml:space="preserve">
      Жеке тұлғаның жеке басын куәландыратын құжат түрінің кодын толтырған кезде мынадай құжат түрлерін кодтауды пайдалану қажет: </w:t>
      </w:r>
    </w:p>
    <w:p>
      <w:pPr>
        <w:spacing w:after="0"/>
        <w:ind w:left="0"/>
        <w:jc w:val="both"/>
      </w:pPr>
      <w:r>
        <w:rPr>
          <w:rFonts w:ascii="Times New Roman"/>
          <w:b w:val="false"/>
          <w:i w:val="false"/>
          <w:color w:val="000000"/>
          <w:sz w:val="28"/>
        </w:rPr>
        <w:t xml:space="preserve">
      01 - шетел азаматының төлқұжаты; </w:t>
      </w:r>
    </w:p>
    <w:p>
      <w:pPr>
        <w:spacing w:after="0"/>
        <w:ind w:left="0"/>
        <w:jc w:val="both"/>
      </w:pPr>
      <w:r>
        <w:rPr>
          <w:rFonts w:ascii="Times New Roman"/>
          <w:b w:val="false"/>
          <w:i w:val="false"/>
          <w:color w:val="000000"/>
          <w:sz w:val="28"/>
        </w:rPr>
        <w:t xml:space="preserve">
      02 - шетел азаматының жеке куәлігі (ішкі төлқұжаты); </w:t>
      </w:r>
    </w:p>
    <w:p>
      <w:pPr>
        <w:spacing w:after="0"/>
        <w:ind w:left="0"/>
        <w:jc w:val="both"/>
      </w:pPr>
      <w:r>
        <w:rPr>
          <w:rFonts w:ascii="Times New Roman"/>
          <w:b w:val="false"/>
          <w:i w:val="false"/>
          <w:color w:val="000000"/>
          <w:sz w:val="28"/>
        </w:rPr>
        <w:t xml:space="preserve">
      03 - теңізшінің төлқұжаты; </w:t>
      </w:r>
    </w:p>
    <w:p>
      <w:pPr>
        <w:spacing w:after="0"/>
        <w:ind w:left="0"/>
        <w:jc w:val="both"/>
      </w:pPr>
      <w:r>
        <w:rPr>
          <w:rFonts w:ascii="Times New Roman"/>
          <w:b w:val="false"/>
          <w:i w:val="false"/>
          <w:color w:val="000000"/>
          <w:sz w:val="28"/>
        </w:rPr>
        <w:t xml:space="preserve">
      5) азаматтық (резиденттік) елінің коды. Салық төлеушінің азаматтық (резиденттік) елінің коды көрсетіледі. Егер салық төлеуші - шетел азаматы болған жағдайда, онда азаматтық елінің коды көрсетіледі, егер салық төлеуші - азаматтығы жоқ тұлға болатын болса, резиденттік елінің коды көрсетіледі. </w:t>
      </w:r>
    </w:p>
    <w:p>
      <w:pPr>
        <w:spacing w:after="0"/>
        <w:ind w:left="0"/>
        <w:jc w:val="both"/>
      </w:pPr>
      <w:r>
        <w:rPr>
          <w:rFonts w:ascii="Times New Roman"/>
          <w:b w:val="false"/>
          <w:i w:val="false"/>
          <w:color w:val="000000"/>
          <w:sz w:val="28"/>
        </w:rPr>
        <w:t xml:space="preserve">
      Ел кодын толтырған кезде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"Әлем елдерінің жіктемесі" 6-қосымшасына сәйкес елдерді цифрлы кодтауды пайдалану қажет; </w:t>
      </w:r>
    </w:p>
    <w:p>
      <w:pPr>
        <w:spacing w:after="0"/>
        <w:ind w:left="0"/>
        <w:jc w:val="both"/>
      </w:pPr>
      <w:r>
        <w:rPr>
          <w:rFonts w:ascii="Times New Roman"/>
          <w:b w:val="false"/>
          <w:i w:val="false"/>
          <w:color w:val="000000"/>
          <w:sz w:val="28"/>
        </w:rPr>
        <w:t xml:space="preserve">
      6) азаматтық (резиденттік) еліндегі салық тіркеуі нөмірі. Салық төлеушінің азаматтық (резиденттік) еліндегі салық тіркеуі нөмірі көрсетіледі; </w:t>
      </w:r>
    </w:p>
    <w:p>
      <w:pPr>
        <w:spacing w:after="0"/>
        <w:ind w:left="0"/>
        <w:jc w:val="both"/>
      </w:pPr>
      <w:r>
        <w:rPr>
          <w:rFonts w:ascii="Times New Roman"/>
          <w:b w:val="false"/>
          <w:i w:val="false"/>
          <w:color w:val="000000"/>
          <w:sz w:val="28"/>
        </w:rPr>
        <w:t xml:space="preserve">
      7) Есеп түрі. </w:t>
      </w:r>
    </w:p>
    <w:p>
      <w:pPr>
        <w:spacing w:after="0"/>
        <w:ind w:left="0"/>
        <w:jc w:val="both"/>
      </w:pPr>
      <w:r>
        <w:rPr>
          <w:rFonts w:ascii="Times New Roman"/>
          <w:b w:val="false"/>
          <w:i w:val="false"/>
          <w:color w:val="000000"/>
          <w:sz w:val="28"/>
        </w:rPr>
        <w:t xml:space="preserve">
      Бұл торкөздерге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 қойылады. Есеп түріне қарай тиісті торкөзге белгі қойылады. </w:t>
      </w:r>
    </w:p>
    <w:p>
      <w:pPr>
        <w:spacing w:after="0"/>
        <w:ind w:left="0"/>
        <w:jc w:val="both"/>
      </w:pPr>
      <w:r>
        <w:rPr>
          <w:rFonts w:ascii="Times New Roman"/>
          <w:b w:val="false"/>
          <w:i w:val="false"/>
          <w:color w:val="000000"/>
          <w:sz w:val="28"/>
        </w:rPr>
        <w:t xml:space="preserve">
      "Бастапқы" торкөзі егер Есеп мемлекеттік тіркелгеннен кейін салық агенті алғаш рет берген жағдайда белгіленеді. </w:t>
      </w:r>
    </w:p>
    <w:p>
      <w:pPr>
        <w:spacing w:after="0"/>
        <w:ind w:left="0"/>
        <w:jc w:val="both"/>
      </w:pPr>
      <w:r>
        <w:rPr>
          <w:rFonts w:ascii="Times New Roman"/>
          <w:b w:val="false"/>
          <w:i w:val="false"/>
          <w:color w:val="000000"/>
          <w:sz w:val="28"/>
        </w:rPr>
        <w:t xml:space="preserve">
      "Кезекті" торкөзі кейінгі Есептерді беру кезінде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Есеп берген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агенті бұрын көрсетілген Есепке оның негізінде өзгерістер мен толықтырулар енгізуді қажет ететін Салық кодексінің </w:t>
      </w:r>
      <w:r>
        <w:rPr>
          <w:rFonts w:ascii="Times New Roman"/>
          <w:b w:val="false"/>
          <w:i w:val="false"/>
          <w:color w:val="000000"/>
          <w:sz w:val="28"/>
        </w:rPr>
        <w:t xml:space="preserve">31-бабының </w:t>
      </w:r>
      <w:r>
        <w:rPr>
          <w:rFonts w:ascii="Times New Roman"/>
          <w:b w:val="false"/>
          <w:i w:val="false"/>
          <w:color w:val="000000"/>
          <w:sz w:val="28"/>
        </w:rPr>
        <w:t xml:space="preserve">2-тармағы 7) тармақшасында көзделген салық қызметі органдарының салық міндеттемелерін орындау жөніндегі хабарламасын алған жағдайда белгіленеді. Бұл жағдайда салық төлеуші "Хабарлама бойынша" және "Қосымша" тор көздері бір уақытта белгілейді; </w:t>
      </w:r>
    </w:p>
    <w:p>
      <w:pPr>
        <w:spacing w:after="0"/>
        <w:ind w:left="0"/>
        <w:jc w:val="both"/>
      </w:pPr>
      <w:r>
        <w:rPr>
          <w:rFonts w:ascii="Times New Roman"/>
          <w:b w:val="false"/>
          <w:i w:val="false"/>
          <w:color w:val="000000"/>
          <w:sz w:val="28"/>
        </w:rPr>
        <w:t xml:space="preserve">
      8) Хабарламаның нөмірі мен күні. Торкөздер хабарлама бойынша қосымша Есепті тапсырған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9) салық төлеушінің мәртебесі (резидент, резидент емес). Салық төлеушінің салықтық мәртебесі көрсетіледі; </w:t>
      </w:r>
    </w:p>
    <w:p>
      <w:pPr>
        <w:spacing w:after="0"/>
        <w:ind w:left="0"/>
        <w:jc w:val="both"/>
      </w:pPr>
      <w:r>
        <w:rPr>
          <w:rFonts w:ascii="Times New Roman"/>
          <w:b w:val="false"/>
          <w:i w:val="false"/>
          <w:color w:val="000000"/>
          <w:sz w:val="28"/>
        </w:rPr>
        <w:t xml:space="preserve">
      10)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14. "Есеп" бөлімінде: </w:t>
      </w:r>
    </w:p>
    <w:p>
      <w:pPr>
        <w:spacing w:after="0"/>
        <w:ind w:left="0"/>
        <w:jc w:val="both"/>
      </w:pPr>
      <w:r>
        <w:rPr>
          <w:rFonts w:ascii="Times New Roman"/>
          <w:b w:val="false"/>
          <w:i w:val="false"/>
          <w:color w:val="000000"/>
          <w:sz w:val="28"/>
        </w:rPr>
        <w:t xml:space="preserve">
      1) 201.07.001 жолында есепті салық кезеңі үшін Қазақстан Республикасындағы көздерден салық төлеушімен алуға болжалды кірістердің жиынтық сомасы көрсетіледі және қосымша J бағанының жиынтық жолынан толтырылады; </w:t>
      </w:r>
    </w:p>
    <w:p>
      <w:pPr>
        <w:spacing w:after="0"/>
        <w:ind w:left="0"/>
        <w:jc w:val="both"/>
      </w:pPr>
      <w:r>
        <w:rPr>
          <w:rFonts w:ascii="Times New Roman"/>
          <w:b w:val="false"/>
          <w:i w:val="false"/>
          <w:color w:val="000000"/>
          <w:sz w:val="28"/>
        </w:rPr>
        <w:t xml:space="preserve">
      2) 201.07.002 жолында Салық кодексі </w:t>
      </w:r>
      <w:r>
        <w:rPr>
          <w:rFonts w:ascii="Times New Roman"/>
          <w:b w:val="false"/>
          <w:i w:val="false"/>
          <w:color w:val="000000"/>
          <w:sz w:val="28"/>
        </w:rPr>
        <w:t xml:space="preserve">145-бабының </w:t>
      </w:r>
      <w:r>
        <w:rPr>
          <w:rFonts w:ascii="Times New Roman"/>
          <w:b w:val="false"/>
          <w:i w:val="false"/>
          <w:color w:val="000000"/>
          <w:sz w:val="28"/>
        </w:rPr>
        <w:t xml:space="preserve">1-тармағында белгіленген ставканы қолданумен Салық кодексінің </w:t>
      </w:r>
      <w:r>
        <w:rPr>
          <w:rFonts w:ascii="Times New Roman"/>
          <w:b w:val="false"/>
          <w:i w:val="false"/>
          <w:color w:val="000000"/>
          <w:sz w:val="28"/>
        </w:rPr>
        <w:t xml:space="preserve">191 </w:t>
      </w:r>
      <w:r>
        <w:rPr>
          <w:rFonts w:ascii="Times New Roman"/>
          <w:b w:val="false"/>
          <w:i w:val="false"/>
          <w:color w:val="000000"/>
          <w:sz w:val="28"/>
        </w:rPr>
        <w:t xml:space="preserve">немесе </w:t>
      </w:r>
      <w:r>
        <w:rPr>
          <w:rFonts w:ascii="Times New Roman"/>
          <w:b w:val="false"/>
          <w:i w:val="false"/>
          <w:color w:val="000000"/>
          <w:sz w:val="28"/>
        </w:rPr>
        <w:t xml:space="preserve">164-бабына </w:t>
      </w:r>
      <w:r>
        <w:rPr>
          <w:rFonts w:ascii="Times New Roman"/>
          <w:b w:val="false"/>
          <w:i w:val="false"/>
          <w:color w:val="000000"/>
          <w:sz w:val="28"/>
        </w:rPr>
        <w:t xml:space="preserve">сәйкес есептелген жеке табыс салығының болжалды сомасы көрсетіледі; </w:t>
      </w:r>
    </w:p>
    <w:p>
      <w:pPr>
        <w:spacing w:after="0"/>
        <w:ind w:left="0"/>
        <w:jc w:val="both"/>
      </w:pPr>
      <w:r>
        <w:rPr>
          <w:rFonts w:ascii="Times New Roman"/>
          <w:b w:val="false"/>
          <w:i w:val="false"/>
          <w:color w:val="000000"/>
          <w:sz w:val="28"/>
        </w:rPr>
        <w:t xml:space="preserve">
      3) 201.07.003 жолында салық кезеңінде Қазақстан Республикасындағы шетел азаматының немесе азаматтығы жоқ тұлғаның болу айларының саны көрсетіледі; </w:t>
      </w:r>
    </w:p>
    <w:p>
      <w:pPr>
        <w:spacing w:after="0"/>
        <w:ind w:left="0"/>
        <w:jc w:val="both"/>
      </w:pPr>
      <w:r>
        <w:rPr>
          <w:rFonts w:ascii="Times New Roman"/>
          <w:b w:val="false"/>
          <w:i w:val="false"/>
          <w:color w:val="000000"/>
          <w:sz w:val="28"/>
        </w:rPr>
        <w:t xml:space="preserve">
      4) 201.07.004 жолында 201.07.003 жолының көрсеткішіне 201.07.002 жолы көрсеткішінің қатынасы ретінде есептелген есепті салық кезеңінің әрбір айы үшін бюджетке төленуге жататын аванстық төлемдердің орташа айлық сомасы көрсетіледі; </w:t>
      </w:r>
    </w:p>
    <w:p>
      <w:pPr>
        <w:spacing w:after="0"/>
        <w:ind w:left="0"/>
        <w:jc w:val="both"/>
      </w:pPr>
      <w:r>
        <w:rPr>
          <w:rFonts w:ascii="Times New Roman"/>
          <w:b w:val="false"/>
          <w:i w:val="false"/>
          <w:color w:val="000000"/>
          <w:sz w:val="28"/>
        </w:rPr>
        <w:t xml:space="preserve">
      5) 201.07.005 жолында шетел азаматының немесе азаматтығы жоқ тұлғаның Қазақстан Республикасының аумағына салық кезеңінде келу кезеңі көрсетіледі.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"Есепті толтырған лауазымды тұлғаның аты-жөні" жолында Есепті толтырған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не оның уәкілетті өкілі қол қоюы керек, сондай-ақ салық төлеушінің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 xml:space="preserve">69-бабына </w:t>
      </w:r>
      <w:r>
        <w:rPr>
          <w:rFonts w:ascii="Times New Roman"/>
          <w:b w:val="false"/>
          <w:i w:val="false"/>
          <w:color w:val="000000"/>
          <w:sz w:val="28"/>
        </w:rPr>
        <w:t xml:space="preserve">сәйкес салық агентінің электронды цифрлық қолымен расталуға тиіс; </w:t>
      </w:r>
    </w:p>
    <w:p>
      <w:pPr>
        <w:spacing w:after="0"/>
        <w:ind w:left="0"/>
        <w:jc w:val="both"/>
      </w:pPr>
      <w:r>
        <w:rPr>
          <w:rFonts w:ascii="Times New Roman"/>
          <w:b w:val="false"/>
          <w:i w:val="false"/>
          <w:color w:val="000000"/>
          <w:sz w:val="28"/>
        </w:rPr>
        <w:t xml:space="preserve">
      2) Есепті беру күні. Есепті берудің ағымдағы күні көрсетіледі; </w:t>
      </w:r>
    </w:p>
    <w:p>
      <w:pPr>
        <w:spacing w:after="0"/>
        <w:ind w:left="0"/>
        <w:jc w:val="both"/>
      </w:pPr>
      <w:r>
        <w:rPr>
          <w:rFonts w:ascii="Times New Roman"/>
          <w:b w:val="false"/>
          <w:i w:val="false"/>
          <w:color w:val="000000"/>
          <w:sz w:val="28"/>
        </w:rPr>
        <w:t xml:space="preserve">
      3)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4)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5)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6)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7)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16. Есептің 201.07.001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тұрақты мекеме құрмай қызметін жүзеге асыратын резидент емес заңды тұлғаның атауы, немесе кіріс төлейтін жеке тұлғаның тегі, аты, әкесінің аты көрсетіледі; </w:t>
      </w:r>
    </w:p>
    <w:p>
      <w:pPr>
        <w:spacing w:after="0"/>
        <w:ind w:left="0"/>
        <w:jc w:val="both"/>
      </w:pPr>
      <w:r>
        <w:rPr>
          <w:rFonts w:ascii="Times New Roman"/>
          <w:b w:val="false"/>
          <w:i w:val="false"/>
          <w:color w:val="000000"/>
          <w:sz w:val="28"/>
        </w:rPr>
        <w:t xml:space="preserve">
      3) С бағанында В бағанында көрсетілген тұлғаның осы Ереженің 13-тармағы 5) тармақшасына сәйкес резиденттік (азаматтық) елінің коды көрсетіледі; </w:t>
      </w:r>
    </w:p>
    <w:p>
      <w:pPr>
        <w:spacing w:after="0"/>
        <w:ind w:left="0"/>
        <w:jc w:val="both"/>
      </w:pPr>
      <w:r>
        <w:rPr>
          <w:rFonts w:ascii="Times New Roman"/>
          <w:b w:val="false"/>
          <w:i w:val="false"/>
          <w:color w:val="000000"/>
          <w:sz w:val="28"/>
        </w:rPr>
        <w:t xml:space="preserve">
      4) D бағанында В бағанында көрсетілген тұлғаның резиденттік (азаматтық) еліндегі салықтық тіркеу нөмірі немесе СТН-і; </w:t>
      </w:r>
    </w:p>
    <w:p>
      <w:pPr>
        <w:spacing w:after="0"/>
        <w:ind w:left="0"/>
        <w:jc w:val="both"/>
      </w:pPr>
      <w:r>
        <w:rPr>
          <w:rFonts w:ascii="Times New Roman"/>
          <w:b w:val="false"/>
          <w:i w:val="false"/>
          <w:color w:val="000000"/>
          <w:sz w:val="28"/>
        </w:rPr>
        <w:t xml:space="preserve">
      5) Е бағанында Қазақстан республикасындағы көздерден шетел азаматтары немесе азаматтығы жоқ тұлғалар алған кіріс түрінің осы Ереженің 17-тармағына сәйкес коды көрсетіледі; </w:t>
      </w:r>
    </w:p>
    <w:p>
      <w:pPr>
        <w:spacing w:after="0"/>
        <w:ind w:left="0"/>
        <w:jc w:val="both"/>
      </w:pPr>
      <w:r>
        <w:rPr>
          <w:rFonts w:ascii="Times New Roman"/>
          <w:b w:val="false"/>
          <w:i w:val="false"/>
          <w:color w:val="000000"/>
          <w:sz w:val="28"/>
        </w:rPr>
        <w:t xml:space="preserve">
      6) F бағанында G бағанында көрсетілген кірістің мәлімделген сомасын растайтын шарттың (келісім-шарт, келісім) нөмірі мен күні көрсетіледі; </w:t>
      </w:r>
    </w:p>
    <w:p>
      <w:pPr>
        <w:spacing w:after="0"/>
        <w:ind w:left="0"/>
        <w:jc w:val="both"/>
      </w:pPr>
      <w:r>
        <w:rPr>
          <w:rFonts w:ascii="Times New Roman"/>
          <w:b w:val="false"/>
          <w:i w:val="false"/>
          <w:color w:val="000000"/>
          <w:sz w:val="28"/>
        </w:rPr>
        <w:t xml:space="preserve">
      7) G бағанында Қазақстан Республикасындағы көздерден есепті салық кезеңінде алу болжанған кіріс сомасы көрсетіледі; </w:t>
      </w:r>
    </w:p>
    <w:p>
      <w:pPr>
        <w:spacing w:after="0"/>
        <w:ind w:left="0"/>
        <w:jc w:val="both"/>
      </w:pPr>
      <w:r>
        <w:rPr>
          <w:rFonts w:ascii="Times New Roman"/>
          <w:b w:val="false"/>
          <w:i w:val="false"/>
          <w:color w:val="000000"/>
          <w:sz w:val="28"/>
        </w:rPr>
        <w:t xml:space="preserve">
      8) Н бағанында осы тармақтың 9) тармақшасында көзделген шегерімдерді қоспағанда, Салық кодексінің </w:t>
      </w:r>
      <w:r>
        <w:rPr>
          <w:rFonts w:ascii="Times New Roman"/>
          <w:b w:val="false"/>
          <w:i w:val="false"/>
          <w:color w:val="000000"/>
          <w:sz w:val="28"/>
        </w:rPr>
        <w:t xml:space="preserve">144 </w:t>
      </w:r>
      <w:r>
        <w:rPr>
          <w:rFonts w:ascii="Times New Roman"/>
          <w:b w:val="false"/>
          <w:i w:val="false"/>
          <w:color w:val="000000"/>
          <w:sz w:val="28"/>
        </w:rPr>
        <w:t xml:space="preserve">және </w:t>
      </w:r>
      <w:r>
        <w:rPr>
          <w:rFonts w:ascii="Times New Roman"/>
          <w:b w:val="false"/>
          <w:i w:val="false"/>
          <w:color w:val="000000"/>
          <w:sz w:val="28"/>
        </w:rPr>
        <w:t xml:space="preserve">152-баптарына </w:t>
      </w:r>
      <w:r>
        <w:rPr>
          <w:rFonts w:ascii="Times New Roman"/>
          <w:b w:val="false"/>
          <w:i w:val="false"/>
          <w:color w:val="000000"/>
          <w:sz w:val="28"/>
        </w:rPr>
        <w:t xml:space="preserve">сәйкес Қазақстан Республикасының резиденті - жеке тұлғаның шегерімдері мен салық салынбайтын кірістері, сондай-ақ жеке кәсіпкерге қатысты Салық кодексінде белгіленген шегерімдер көрсетіледі; </w:t>
      </w:r>
    </w:p>
    <w:p>
      <w:pPr>
        <w:spacing w:after="0"/>
        <w:ind w:left="0"/>
        <w:jc w:val="both"/>
      </w:pPr>
      <w:r>
        <w:rPr>
          <w:rFonts w:ascii="Times New Roman"/>
          <w:b w:val="false"/>
          <w:i w:val="false"/>
          <w:color w:val="000000"/>
          <w:sz w:val="28"/>
        </w:rPr>
        <w:t xml:space="preserve">
      9) I бағанында Қазақстан Республикасының зейнетақы заңнамасына сәйкес кірістерден есептелген міндетті зейнетақы жарналарының сомасы көрсетіледі (осы баған аталған аударымдар жүзеге асырылған кезде толтырылады); </w:t>
      </w:r>
    </w:p>
    <w:p>
      <w:pPr>
        <w:spacing w:after="0"/>
        <w:ind w:left="0"/>
        <w:jc w:val="both"/>
      </w:pPr>
      <w:r>
        <w:rPr>
          <w:rFonts w:ascii="Times New Roman"/>
          <w:b w:val="false"/>
          <w:i w:val="false"/>
          <w:color w:val="000000"/>
          <w:sz w:val="28"/>
        </w:rPr>
        <w:t xml:space="preserve">
      10) J бағанында G, H және I бағандары көрсеткіштерінің айырмасы ретінде есептелген салық салынатын кірістің сомасы көрсетіледі; </w:t>
      </w:r>
    </w:p>
    <w:p>
      <w:pPr>
        <w:spacing w:after="0"/>
        <w:ind w:left="0"/>
        <w:jc w:val="both"/>
      </w:pPr>
      <w:r>
        <w:rPr>
          <w:rFonts w:ascii="Times New Roman"/>
          <w:b w:val="false"/>
          <w:i w:val="false"/>
          <w:color w:val="000000"/>
          <w:sz w:val="28"/>
        </w:rPr>
        <w:t xml:space="preserve">
      11) "Осы нысанды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17. Есептің 201.07.001 жолына қосымша нысанның В бағанын толтыру кезінде кіріс түрлерінің мынадай кодталуын пайдалану қажет. </w:t>
      </w:r>
    </w:p>
    <w:p>
      <w:pPr>
        <w:spacing w:after="0"/>
        <w:ind w:left="0"/>
        <w:jc w:val="both"/>
      </w:pPr>
      <w:r>
        <w:rPr>
          <w:rFonts w:ascii="Times New Roman"/>
          <w:b w:val="false"/>
          <w:i w:val="false"/>
          <w:color w:val="000000"/>
          <w:sz w:val="28"/>
        </w:rPr>
        <w:t xml:space="preserve">
      Қазақстан Республикасындағы көздерден кіріс түрлерінің кодтары: </w:t>
      </w:r>
    </w:p>
    <w:p>
      <w:pPr>
        <w:spacing w:after="0"/>
        <w:ind w:left="0"/>
        <w:jc w:val="both"/>
      </w:pPr>
      <w:r>
        <w:rPr>
          <w:rFonts w:ascii="Times New Roman"/>
          <w:b w:val="false"/>
          <w:i w:val="false"/>
          <w:color w:val="000000"/>
          <w:sz w:val="28"/>
        </w:rPr>
        <w:t xml:space="preserve">
      1010 - Қазақстан Республикасында тауарларды сатудан түсетін табыстар; </w:t>
      </w:r>
    </w:p>
    <w:p>
      <w:pPr>
        <w:spacing w:after="0"/>
        <w:ind w:left="0"/>
        <w:jc w:val="both"/>
      </w:pPr>
      <w:r>
        <w:rPr>
          <w:rFonts w:ascii="Times New Roman"/>
          <w:b w:val="false"/>
          <w:i w:val="false"/>
          <w:color w:val="000000"/>
          <w:sz w:val="28"/>
        </w:rPr>
        <w:t xml:space="preserve">
      1011 - Қазақстан Республикасында жұмыстарды орындаудан, қызметтер көрсетуден түсетін табыстар; </w:t>
      </w:r>
    </w:p>
    <w:p>
      <w:pPr>
        <w:spacing w:after="0"/>
        <w:ind w:left="0"/>
        <w:jc w:val="both"/>
      </w:pPr>
      <w:r>
        <w:rPr>
          <w:rFonts w:ascii="Times New Roman"/>
          <w:b w:val="false"/>
          <w:i w:val="false"/>
          <w:color w:val="000000"/>
          <w:sz w:val="28"/>
        </w:rPr>
        <w:t xml:space="preserve">
      1020 - Қазақстан Республикасының аумағында орналасқан мүлікті сату кезінде құнның өсімінен түсетін табыстар; </w:t>
      </w:r>
    </w:p>
    <w:p>
      <w:pPr>
        <w:spacing w:after="0"/>
        <w:ind w:left="0"/>
        <w:jc w:val="both"/>
      </w:pPr>
      <w:r>
        <w:rPr>
          <w:rFonts w:ascii="Times New Roman"/>
          <w:b w:val="false"/>
          <w:i w:val="false"/>
          <w:color w:val="000000"/>
          <w:sz w:val="28"/>
        </w:rPr>
        <w:t xml:space="preserve">
      1021 - резиденттер шығарған бағалы қағаздарды сату кезінде құнның өсімінен түсетін табыстар; </w:t>
      </w:r>
    </w:p>
    <w:p>
      <w:pPr>
        <w:spacing w:after="0"/>
        <w:ind w:left="0"/>
        <w:jc w:val="both"/>
      </w:pPr>
      <w:r>
        <w:rPr>
          <w:rFonts w:ascii="Times New Roman"/>
          <w:b w:val="false"/>
          <w:i w:val="false"/>
          <w:color w:val="000000"/>
          <w:sz w:val="28"/>
        </w:rPr>
        <w:t xml:space="preserve">
      1022 - резидент еместермен шығарылған акцияларды сату кезінде құнның өсімінен табыстар, егер резидент емес заңды тұлғаның мұндай акциялары немесе активтері құнының 50 пайыздан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1023 - Қазақстан Республикасының аумағында орналасқан резидент заңды тұлғадағы, консорциумдағы қатысу үлесiн немесе мүлікті сату кезінде құнның өсімінен түсетін табыстар; </w:t>
      </w:r>
    </w:p>
    <w:p>
      <w:pPr>
        <w:spacing w:after="0"/>
        <w:ind w:left="0"/>
        <w:jc w:val="both"/>
      </w:pPr>
      <w:r>
        <w:rPr>
          <w:rFonts w:ascii="Times New Roman"/>
          <w:b w:val="false"/>
          <w:i w:val="false"/>
          <w:color w:val="000000"/>
          <w:sz w:val="28"/>
        </w:rPr>
        <w:t xml:space="preserve">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пайыздан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1030 - резиденттерге борышты талап етудi беруден түсетiн табыстар; </w:t>
      </w:r>
    </w:p>
    <w:p>
      <w:pPr>
        <w:spacing w:after="0"/>
        <w:ind w:left="0"/>
        <w:jc w:val="both"/>
      </w:pPr>
      <w:r>
        <w:rPr>
          <w:rFonts w:ascii="Times New Roman"/>
          <w:b w:val="false"/>
          <w:i w:val="false"/>
          <w:color w:val="000000"/>
          <w:sz w:val="28"/>
        </w:rPr>
        <w:t xml:space="preserve">
      1031 - Қазақстан Республикасында тұрақты мекеме арқылы қызметін жүзеге асыруына байланысты резидент еместерге борышты талап етудi беруден түсетiн табыстар; </w:t>
      </w:r>
    </w:p>
    <w:p>
      <w:pPr>
        <w:spacing w:after="0"/>
        <w:ind w:left="0"/>
        <w:jc w:val="both"/>
      </w:pPr>
      <w:r>
        <w:rPr>
          <w:rFonts w:ascii="Times New Roman"/>
          <w:b w:val="false"/>
          <w:i w:val="false"/>
          <w:color w:val="000000"/>
          <w:sz w:val="28"/>
        </w:rPr>
        <w:t xml:space="preserve">
      1032 - резиденттен борышты талап ету құқығын алған кезде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1033 - борышты талап етуді алған орнына қарамастан, Қазақстан Республикасында тұрақты мекеме арқылы қызметін жүзеге асыратын резиденттен борышты талап ету құқығын алған кезде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1041 - резидент еместердің,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1050 - резидент заңды тұлғадан дивидендтер нысанындағы табыстар; </w:t>
      </w:r>
    </w:p>
    <w:p>
      <w:pPr>
        <w:spacing w:after="0"/>
        <w:ind w:left="0"/>
        <w:jc w:val="both"/>
      </w:pPr>
      <w:r>
        <w:rPr>
          <w:rFonts w:ascii="Times New Roman"/>
          <w:b w:val="false"/>
          <w:i w:val="false"/>
          <w:color w:val="000000"/>
          <w:sz w:val="28"/>
        </w:rPr>
        <w:t xml:space="preserve">
      1060 - резиденттерден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1070 - резидент-эмитенттерден алынатын борыштық бағалы қағаздар бойынша сыйақылар нысанындағы табыстар; </w:t>
      </w:r>
    </w:p>
    <w:p>
      <w:pPr>
        <w:spacing w:after="0"/>
        <w:ind w:left="0"/>
        <w:jc w:val="both"/>
      </w:pPr>
      <w:r>
        <w:rPr>
          <w:rFonts w:ascii="Times New Roman"/>
          <w:b w:val="false"/>
          <w:i w:val="false"/>
          <w:color w:val="000000"/>
          <w:sz w:val="28"/>
        </w:rPr>
        <w:t xml:space="preserve">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бойынша сыйақылар нысанындағы табыстар; </w:t>
      </w:r>
    </w:p>
    <w:p>
      <w:pPr>
        <w:spacing w:after="0"/>
        <w:ind w:left="0"/>
        <w:jc w:val="both"/>
      </w:pPr>
      <w:r>
        <w:rPr>
          <w:rFonts w:ascii="Times New Roman"/>
          <w:b w:val="false"/>
          <w:i w:val="false"/>
          <w:color w:val="000000"/>
          <w:sz w:val="28"/>
        </w:rPr>
        <w:t xml:space="preserve">
      1080 - резиденттерден алынған роялти нысанындағы табыстар; </w:t>
      </w:r>
    </w:p>
    <w:p>
      <w:pPr>
        <w:spacing w:after="0"/>
        <w:ind w:left="0"/>
        <w:jc w:val="both"/>
      </w:pPr>
      <w:r>
        <w:rPr>
          <w:rFonts w:ascii="Times New Roman"/>
          <w:b w:val="false"/>
          <w:i w:val="false"/>
          <w:color w:val="000000"/>
          <w:sz w:val="28"/>
        </w:rPr>
        <w:t xml:space="preserve">
      1081 - тұрақты мекеме арқылы Қазақстан Республикасындағы қызметiне байланысты резидент еместерден алынатын роялти нысанындағы табыстар; </w:t>
      </w:r>
    </w:p>
    <w:p>
      <w:pPr>
        <w:spacing w:after="0"/>
        <w:ind w:left="0"/>
        <w:jc w:val="both"/>
      </w:pPr>
      <w:r>
        <w:rPr>
          <w:rFonts w:ascii="Times New Roman"/>
          <w:b w:val="false"/>
          <w:i w:val="false"/>
          <w:color w:val="000000"/>
          <w:sz w:val="28"/>
        </w:rPr>
        <w:t xml:space="preserve">
      1090 - Қазақстан Республикасында орналасқан мүлiктi жалға беруден түсетін табыстар; </w:t>
      </w:r>
    </w:p>
    <w:p>
      <w:pPr>
        <w:spacing w:after="0"/>
        <w:ind w:left="0"/>
        <w:jc w:val="both"/>
      </w:pPr>
      <w:r>
        <w:rPr>
          <w:rFonts w:ascii="Times New Roman"/>
          <w:b w:val="false"/>
          <w:i w:val="false"/>
          <w:color w:val="000000"/>
          <w:sz w:val="28"/>
        </w:rPr>
        <w:t xml:space="preserve">
      1100 - Қазақстан Республикасында орналасқан жылжымайтын мүлiктен алынатын табыстар; </w:t>
      </w:r>
    </w:p>
    <w:p>
      <w:pPr>
        <w:spacing w:after="0"/>
        <w:ind w:left="0"/>
        <w:jc w:val="both"/>
      </w:pPr>
      <w:r>
        <w:rPr>
          <w:rFonts w:ascii="Times New Roman"/>
          <w:b w:val="false"/>
          <w:i w:val="false"/>
          <w:color w:val="000000"/>
          <w:sz w:val="28"/>
        </w:rPr>
        <w:t xml:space="preserve">
      1110 - Қазақстан Республикасында туындайтын тәуекелдерді сақтандыру шарттары бойынша төленетін сақтандыру сыйақылары түріндегі түсетін табыстар; </w:t>
      </w:r>
    </w:p>
    <w:p>
      <w:pPr>
        <w:spacing w:after="0"/>
        <w:ind w:left="0"/>
        <w:jc w:val="both"/>
      </w:pPr>
      <w:r>
        <w:rPr>
          <w:rFonts w:ascii="Times New Roman"/>
          <w:b w:val="false"/>
          <w:i w:val="false"/>
          <w:color w:val="000000"/>
          <w:sz w:val="28"/>
        </w:rPr>
        <w:t xml:space="preserve">
      1111 - Қазақстан Республикасында туындайтын тәуекелдердi сақтандыру немесе қайта сақтандыру шарттары бойынша сақтандыру сыйақылары нысанындағы түсетін табыстар; </w:t>
      </w:r>
    </w:p>
    <w:p>
      <w:pPr>
        <w:spacing w:after="0"/>
        <w:ind w:left="0"/>
        <w:jc w:val="both"/>
      </w:pPr>
      <w:r>
        <w:rPr>
          <w:rFonts w:ascii="Times New Roman"/>
          <w:b w:val="false"/>
          <w:i w:val="false"/>
          <w:color w:val="000000"/>
          <w:sz w:val="28"/>
        </w:rPr>
        <w:t xml:space="preserve">
      1120 - тараптардың бiрi Қазақстан Республикасы болып табылатын халықаралық тасымалдарда көлiк қызмет көрсетулерінен түсетін табыстар; </w:t>
      </w:r>
    </w:p>
    <w:p>
      <w:pPr>
        <w:spacing w:after="0"/>
        <w:ind w:left="0"/>
        <w:jc w:val="both"/>
      </w:pPr>
      <w:r>
        <w:rPr>
          <w:rFonts w:ascii="Times New Roman"/>
          <w:b w:val="false"/>
          <w:i w:val="false"/>
          <w:color w:val="000000"/>
          <w:sz w:val="28"/>
        </w:rPr>
        <w:t xml:space="preserve">
      1130 - Қазақстан Республикасында жеке еңбек шарттары (келiсiм-шарттары) бойынша қызметтен түсетін табыстар; </w:t>
      </w:r>
    </w:p>
    <w:p>
      <w:pPr>
        <w:spacing w:after="0"/>
        <w:ind w:left="0"/>
        <w:jc w:val="both"/>
      </w:pPr>
      <w:r>
        <w:rPr>
          <w:rFonts w:ascii="Times New Roman"/>
          <w:b w:val="false"/>
          <w:i w:val="false"/>
          <w:color w:val="000000"/>
          <w:sz w:val="28"/>
        </w:rPr>
        <w:t xml:space="preserve">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1150 - Қазақстан Республикасында тұруға байланысты төленетiн үстемеақылар; </w:t>
      </w:r>
    </w:p>
    <w:p>
      <w:pPr>
        <w:spacing w:after="0"/>
        <w:ind w:left="0"/>
        <w:jc w:val="both"/>
      </w:pPr>
      <w:r>
        <w:rPr>
          <w:rFonts w:ascii="Times New Roman"/>
          <w:b w:val="false"/>
          <w:i w:val="false"/>
          <w:color w:val="000000"/>
          <w:sz w:val="28"/>
        </w:rPr>
        <w:t xml:space="preserve">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табыстар,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p>
    <w:p>
      <w:pPr>
        <w:spacing w:after="0"/>
        <w:ind w:left="0"/>
        <w:jc w:val="both"/>
      </w:pPr>
      <w:r>
        <w:rPr>
          <w:rFonts w:ascii="Times New Roman"/>
          <w:b w:val="false"/>
          <w:i w:val="false"/>
          <w:color w:val="000000"/>
          <w:sz w:val="28"/>
        </w:rPr>
        <w:t xml:space="preserve">
      1170 -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табыстар; </w:t>
      </w:r>
    </w:p>
    <w:p>
      <w:pPr>
        <w:spacing w:after="0"/>
        <w:ind w:left="0"/>
        <w:jc w:val="both"/>
      </w:pPr>
      <w:r>
        <w:rPr>
          <w:rFonts w:ascii="Times New Roman"/>
          <w:b w:val="false"/>
          <w:i w:val="false"/>
          <w:color w:val="000000"/>
          <w:sz w:val="28"/>
        </w:rPr>
        <w:t xml:space="preserve">
      1190 - резиденттер төлейтiн ұтыстар; </w:t>
      </w:r>
    </w:p>
    <w:p>
      <w:pPr>
        <w:spacing w:after="0"/>
        <w:ind w:left="0"/>
        <w:jc w:val="both"/>
      </w:pPr>
      <w:r>
        <w:rPr>
          <w:rFonts w:ascii="Times New Roman"/>
          <w:b w:val="false"/>
          <w:i w:val="false"/>
          <w:color w:val="000000"/>
          <w:sz w:val="28"/>
        </w:rPr>
        <w:t xml:space="preserve">
      1200 - Қазақстан Республикасында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1210 - Қазақстан Республикасында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p>
    <w:p>
      <w:pPr>
        <w:spacing w:after="0"/>
        <w:ind w:left="0"/>
        <w:jc w:val="both"/>
      </w:pPr>
      <w:r>
        <w:rPr>
          <w:rFonts w:ascii="Times New Roman"/>
          <w:b w:val="false"/>
          <w:i w:val="false"/>
          <w:color w:val="000000"/>
          <w:sz w:val="28"/>
        </w:rPr>
        <w:t xml:space="preserve">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бағдарламалық өнімдерді сүйемелдеу және қолдау бойынша қызмет көрсетулерден түсетін табыстар; </w:t>
      </w:r>
    </w:p>
    <w:p>
      <w:pPr>
        <w:spacing w:after="0"/>
        <w:ind w:left="0"/>
        <w:jc w:val="both"/>
      </w:pPr>
      <w:r>
        <w:rPr>
          <w:rFonts w:ascii="Times New Roman"/>
          <w:b w:val="false"/>
          <w:i w:val="false"/>
          <w:color w:val="000000"/>
          <w:sz w:val="28"/>
        </w:rPr>
        <w:t xml:space="preserve">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бағдарламалық өнімдерді сүйемелдеу және қолдау бойынша қызмет көрсетулерден түсетін табыстар; </w:t>
      </w:r>
    </w:p>
    <w:p>
      <w:pPr>
        <w:spacing w:after="0"/>
        <w:ind w:left="0"/>
        <w:jc w:val="both"/>
      </w:pPr>
      <w:r>
        <w:rPr>
          <w:rFonts w:ascii="Times New Roman"/>
          <w:b w:val="false"/>
          <w:i w:val="false"/>
          <w:color w:val="000000"/>
          <w:sz w:val="28"/>
        </w:rPr>
        <w:t xml:space="preserve">
      1230 - мiндеттемелердi есептен шығарудан түсетін табыстар; </w:t>
      </w:r>
    </w:p>
    <w:p>
      <w:pPr>
        <w:spacing w:after="0"/>
        <w:ind w:left="0"/>
        <w:jc w:val="both"/>
      </w:pPr>
      <w:r>
        <w:rPr>
          <w:rFonts w:ascii="Times New Roman"/>
          <w:b w:val="false"/>
          <w:i w:val="false"/>
          <w:color w:val="000000"/>
          <w:sz w:val="28"/>
        </w:rPr>
        <w:t xml:space="preserve">
      1240 - күмәндi мiндеттемелер бойынша түсетін табыстар; </w:t>
      </w:r>
    </w:p>
    <w:p>
      <w:pPr>
        <w:spacing w:after="0"/>
        <w:ind w:left="0"/>
        <w:jc w:val="both"/>
      </w:pPr>
      <w:r>
        <w:rPr>
          <w:rFonts w:ascii="Times New Roman"/>
          <w:b w:val="false"/>
          <w:i w:val="false"/>
          <w:color w:val="000000"/>
          <w:sz w:val="28"/>
        </w:rPr>
        <w:t xml:space="preserve">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түсетін табыстар; </w:t>
      </w:r>
    </w:p>
    <w:p>
      <w:pPr>
        <w:spacing w:after="0"/>
        <w:ind w:left="0"/>
        <w:jc w:val="both"/>
      </w:pPr>
      <w:r>
        <w:rPr>
          <w:rFonts w:ascii="Times New Roman"/>
          <w:b w:val="false"/>
          <w:i w:val="false"/>
          <w:color w:val="000000"/>
          <w:sz w:val="28"/>
        </w:rPr>
        <w:t xml:space="preserve">
      1260 - кәсiпкерлiк қызметтi шектеуге немесе тоқтатуға келiсiм беру үшiн алынған табыстар; </w:t>
      </w:r>
    </w:p>
    <w:p>
      <w:pPr>
        <w:spacing w:after="0"/>
        <w:ind w:left="0"/>
        <w:jc w:val="both"/>
      </w:pPr>
      <w:r>
        <w:rPr>
          <w:rFonts w:ascii="Times New Roman"/>
          <w:b w:val="false"/>
          <w:i w:val="false"/>
          <w:color w:val="000000"/>
          <w:sz w:val="28"/>
        </w:rPr>
        <w:t xml:space="preserve">
      1270 - шығып қалған тiркелген активтер құнының шағын топтың құн теңгермесінен асып кетуінен алынатын табыстар; </w:t>
      </w:r>
    </w:p>
    <w:p>
      <w:pPr>
        <w:spacing w:after="0"/>
        <w:ind w:left="0"/>
        <w:jc w:val="both"/>
      </w:pPr>
      <w:r>
        <w:rPr>
          <w:rFonts w:ascii="Times New Roman"/>
          <w:b w:val="false"/>
          <w:i w:val="false"/>
          <w:color w:val="000000"/>
          <w:sz w:val="28"/>
        </w:rPr>
        <w:t xml:space="preserve">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табыстар; </w:t>
      </w:r>
    </w:p>
    <w:p>
      <w:pPr>
        <w:spacing w:after="0"/>
        <w:ind w:left="0"/>
        <w:jc w:val="both"/>
      </w:pPr>
      <w:r>
        <w:rPr>
          <w:rFonts w:ascii="Times New Roman"/>
          <w:b w:val="false"/>
          <w:i w:val="false"/>
          <w:color w:val="000000"/>
          <w:sz w:val="28"/>
        </w:rPr>
        <w:t xml:space="preserve">
      1290 - ортақ үлестiк меншiктен түсетін табысты бөлу кезiнде алынатын табыстар; </w:t>
      </w:r>
    </w:p>
    <w:p>
      <w:pPr>
        <w:spacing w:after="0"/>
        <w:ind w:left="0"/>
        <w:jc w:val="both"/>
      </w:pPr>
      <w:r>
        <w:rPr>
          <w:rFonts w:ascii="Times New Roman"/>
          <w:b w:val="false"/>
          <w:i w:val="false"/>
          <w:color w:val="000000"/>
          <w:sz w:val="28"/>
        </w:rPr>
        <w:t xml:space="preserve">
      1300 - бұрын жүргiзiлген шегерiмдер бойынша алынған өтемақылар; </w:t>
      </w:r>
    </w:p>
    <w:p>
      <w:pPr>
        <w:spacing w:after="0"/>
        <w:ind w:left="0"/>
        <w:jc w:val="both"/>
      </w:pPr>
      <w:r>
        <w:rPr>
          <w:rFonts w:ascii="Times New Roman"/>
          <w:b w:val="false"/>
          <w:i w:val="false"/>
          <w:color w:val="000000"/>
          <w:sz w:val="28"/>
        </w:rPr>
        <w:t xml:space="preserve">
      1310 - оң бағамдық айырма сомасының теріс бағамдық айырма сомасынан асып кетуі; </w:t>
      </w:r>
    </w:p>
    <w:p>
      <w:pPr>
        <w:spacing w:after="0"/>
        <w:ind w:left="0"/>
        <w:jc w:val="both"/>
      </w:pPr>
      <w:r>
        <w:rPr>
          <w:rFonts w:ascii="Times New Roman"/>
          <w:b w:val="false"/>
          <w:i w:val="false"/>
          <w:color w:val="000000"/>
          <w:sz w:val="28"/>
        </w:rPr>
        <w:t xml:space="preserve">
      1320 - әлеуметтiк сала объектiлерiн пайдалану кезiнде алынған табыстардың шығыстардан асып кетуі; </w:t>
      </w:r>
    </w:p>
    <w:p>
      <w:pPr>
        <w:spacing w:after="0"/>
        <w:ind w:left="0"/>
        <w:jc w:val="both"/>
      </w:pPr>
      <w:r>
        <w:rPr>
          <w:rFonts w:ascii="Times New Roman"/>
          <w:b w:val="false"/>
          <w:i w:val="false"/>
          <w:color w:val="000000"/>
          <w:sz w:val="28"/>
        </w:rPr>
        <w:t xml:space="preserve">
      1330 - стипендиялар; </w:t>
      </w:r>
    </w:p>
    <w:p>
      <w:pPr>
        <w:spacing w:after="0"/>
        <w:ind w:left="0"/>
        <w:jc w:val="both"/>
      </w:pPr>
      <w:r>
        <w:rPr>
          <w:rFonts w:ascii="Times New Roman"/>
          <w:b w:val="false"/>
          <w:i w:val="false"/>
          <w:color w:val="000000"/>
          <w:sz w:val="28"/>
        </w:rPr>
        <w:t xml:space="preserve">
      1340 - жинақтаушы сақтандыру шарттары бойынша табыстар; </w:t>
      </w:r>
    </w:p>
    <w:p>
      <w:pPr>
        <w:spacing w:after="0"/>
        <w:ind w:left="0"/>
        <w:jc w:val="both"/>
      </w:pPr>
      <w:r>
        <w:rPr>
          <w:rFonts w:ascii="Times New Roman"/>
          <w:b w:val="false"/>
          <w:i w:val="false"/>
          <w:color w:val="000000"/>
          <w:sz w:val="28"/>
        </w:rPr>
        <w:t xml:space="preserve">
      1350 -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айқындалатын салық салуда жеңiлдiгi бар елдердің резиденттері болып табылатын тұлғалармен, оларды нақты көрсету орнына қарамастан резиденттерге қызмет көрсетулер көрсетуден алынған табыстар; </w:t>
      </w:r>
    </w:p>
    <w:p>
      <w:pPr>
        <w:spacing w:after="0"/>
        <w:ind w:left="0"/>
        <w:jc w:val="both"/>
      </w:pPr>
      <w:r>
        <w:rPr>
          <w:rFonts w:ascii="Times New Roman"/>
          <w:b w:val="false"/>
          <w:i w:val="false"/>
          <w:color w:val="000000"/>
          <w:sz w:val="28"/>
        </w:rPr>
        <w:t xml:space="preserve">
      1351 -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айқындалатын салық салуда жеңiлдiгi бар елдердің резиденттері болып табылатын тұлғалармен, оларды нақты көрсету орнына қарамастан Қазақстан Республикасында тұрақты мекеме арқылы қызметін жүзеге асыратын резидент еместерге қызмет көрсетулер көрсетуден алынған табыстар; </w:t>
      </w:r>
    </w:p>
    <w:p>
      <w:pPr>
        <w:spacing w:after="0"/>
        <w:ind w:left="0"/>
        <w:jc w:val="both"/>
      </w:pPr>
      <w:r>
        <w:rPr>
          <w:rFonts w:ascii="Times New Roman"/>
          <w:b w:val="false"/>
          <w:i w:val="false"/>
          <w:color w:val="000000"/>
          <w:sz w:val="28"/>
        </w:rPr>
        <w:t xml:space="preserve">
      1360 - оларға Қазақстан Республикасында салық салу құқығы Қазақстан Республикасы жасасқан және бекіткен халықаралық шарттарда көзделген, Салық кодексінің </w:t>
      </w:r>
      <w:r>
        <w:rPr>
          <w:rFonts w:ascii="Times New Roman"/>
          <w:b w:val="false"/>
          <w:i w:val="false"/>
          <w:color w:val="000000"/>
          <w:sz w:val="28"/>
        </w:rPr>
        <w:t xml:space="preserve">178-бабының </w:t>
      </w:r>
      <w:r>
        <w:rPr>
          <w:rFonts w:ascii="Times New Roman"/>
          <w:b w:val="false"/>
          <w:i w:val="false"/>
          <w:color w:val="000000"/>
          <w:sz w:val="28"/>
        </w:rPr>
        <w:t xml:space="preserve">алдыңғы тармақшаларында қамтылмаған басқа да табыстар; </w:t>
      </w:r>
    </w:p>
    <w:p>
      <w:pPr>
        <w:spacing w:after="0"/>
        <w:ind w:left="0"/>
        <w:jc w:val="both"/>
      </w:pPr>
      <w:r>
        <w:rPr>
          <w:rFonts w:ascii="Times New Roman"/>
          <w:b w:val="false"/>
          <w:i w:val="false"/>
          <w:color w:val="000000"/>
          <w:sz w:val="28"/>
        </w:rPr>
        <w:t xml:space="preserve">
      1361 - Қазақстан Республикасындағы қызметі негізінде туындайтын Салық кодексінің </w:t>
      </w:r>
      <w:r>
        <w:rPr>
          <w:rFonts w:ascii="Times New Roman"/>
          <w:b w:val="false"/>
          <w:i w:val="false"/>
          <w:color w:val="000000"/>
          <w:sz w:val="28"/>
        </w:rPr>
        <w:t xml:space="preserve">178-бабының </w:t>
      </w:r>
      <w:r>
        <w:rPr>
          <w:rFonts w:ascii="Times New Roman"/>
          <w:b w:val="false"/>
          <w:i w:val="false"/>
          <w:color w:val="000000"/>
          <w:sz w:val="28"/>
        </w:rPr>
        <w:t xml:space="preserve">алдыңғы тармақшаларымен қамтылмаған басқа кірістер. </w:t>
      </w:r>
    </w:p>
    <w:p>
      <w:pPr>
        <w:spacing w:after="0"/>
        <w:ind w:left="0"/>
        <w:jc w:val="both"/>
      </w:pPr>
      <w:r>
        <w:rPr>
          <w:rFonts w:ascii="Times New Roman"/>
          <w:b w:val="false"/>
          <w:i w:val="false"/>
          <w:color w:val="000000"/>
          <w:sz w:val="28"/>
        </w:rPr>
        <w:t xml:space="preserve">
      Қазақстан Республикасының шегінен тыс көздерден алынатын кіріс түрлерінің кодтары: </w:t>
      </w:r>
    </w:p>
    <w:p>
      <w:pPr>
        <w:spacing w:after="0"/>
        <w:ind w:left="0"/>
        <w:jc w:val="both"/>
      </w:pPr>
      <w:r>
        <w:rPr>
          <w:rFonts w:ascii="Times New Roman"/>
          <w:b w:val="false"/>
          <w:i w:val="false"/>
          <w:color w:val="000000"/>
          <w:sz w:val="28"/>
        </w:rPr>
        <w:t xml:space="preserve">
      2010 - Қазақстан Республикасының шегінен тыс жерлерде тауарларды сатудан табыстар; </w:t>
      </w:r>
    </w:p>
    <w:p>
      <w:pPr>
        <w:spacing w:after="0"/>
        <w:ind w:left="0"/>
        <w:jc w:val="both"/>
      </w:pPr>
      <w:r>
        <w:rPr>
          <w:rFonts w:ascii="Times New Roman"/>
          <w:b w:val="false"/>
          <w:i w:val="false"/>
          <w:color w:val="000000"/>
          <w:sz w:val="28"/>
        </w:rPr>
        <w:t xml:space="preserve">
      2011 - Қазақстан Республикасының шегінен тыс жерлерде, жұмыстарды орындаудан, қызмет көрсетулерден табыстар; </w:t>
      </w:r>
    </w:p>
    <w:p>
      <w:pPr>
        <w:spacing w:after="0"/>
        <w:ind w:left="0"/>
        <w:jc w:val="both"/>
      </w:pPr>
      <w:r>
        <w:rPr>
          <w:rFonts w:ascii="Times New Roman"/>
          <w:b w:val="false"/>
          <w:i w:val="false"/>
          <w:color w:val="000000"/>
          <w:sz w:val="28"/>
        </w:rPr>
        <w:t xml:space="preserve">
      2020 - Қазақстан Республикасының шегінен тыс орналасқан мүлікті сату кезінде құн өсімінен табыстар; </w:t>
      </w:r>
    </w:p>
    <w:p>
      <w:pPr>
        <w:spacing w:after="0"/>
        <w:ind w:left="0"/>
        <w:jc w:val="both"/>
      </w:pPr>
      <w:r>
        <w:rPr>
          <w:rFonts w:ascii="Times New Roman"/>
          <w:b w:val="false"/>
          <w:i w:val="false"/>
          <w:color w:val="000000"/>
          <w:sz w:val="28"/>
        </w:rPr>
        <w:t xml:space="preserve">
      2021 - резидент емес шығарған бағалы қағаздарды сату кезінде құн өсімінен табыстар; </w:t>
      </w:r>
    </w:p>
    <w:p>
      <w:pPr>
        <w:spacing w:after="0"/>
        <w:ind w:left="0"/>
        <w:jc w:val="both"/>
      </w:pPr>
      <w:r>
        <w:rPr>
          <w:rFonts w:ascii="Times New Roman"/>
          <w:b w:val="false"/>
          <w:i w:val="false"/>
          <w:color w:val="000000"/>
          <w:sz w:val="28"/>
        </w:rPr>
        <w:t xml:space="preserve">
      2022 - Қазақстан Республикасының шегінен тыс орналасқан резидент емес заңды тұлғаға, консорциумға қатысу үлесiн немесе мүлікті сату кезінде құн өсімінен табыстар; </w:t>
      </w:r>
    </w:p>
    <w:p>
      <w:pPr>
        <w:spacing w:after="0"/>
        <w:ind w:left="0"/>
        <w:jc w:val="both"/>
      </w:pPr>
      <w:r>
        <w:rPr>
          <w:rFonts w:ascii="Times New Roman"/>
          <w:b w:val="false"/>
          <w:i w:val="false"/>
          <w:color w:val="000000"/>
          <w:sz w:val="28"/>
        </w:rPr>
        <w:t xml:space="preserve">
      2030 - Қазақстан Республикасы шегінен тыс алынатын борышты талап етудi беруден түсетiн табыстар; </w:t>
      </w:r>
    </w:p>
    <w:p>
      <w:pPr>
        <w:spacing w:after="0"/>
        <w:ind w:left="0"/>
        <w:jc w:val="both"/>
      </w:pPr>
      <w:r>
        <w:rPr>
          <w:rFonts w:ascii="Times New Roman"/>
          <w:b w:val="false"/>
          <w:i w:val="false"/>
          <w:color w:val="000000"/>
          <w:sz w:val="28"/>
        </w:rPr>
        <w:t xml:space="preserve">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2050 - резидент заңды тұлғадан дивидендтер нысанындағы табыстар; </w:t>
      </w:r>
    </w:p>
    <w:p>
      <w:pPr>
        <w:spacing w:after="0"/>
        <w:ind w:left="0"/>
        <w:jc w:val="both"/>
      </w:pPr>
      <w:r>
        <w:rPr>
          <w:rFonts w:ascii="Times New Roman"/>
          <w:b w:val="false"/>
          <w:i w:val="false"/>
          <w:color w:val="000000"/>
          <w:sz w:val="28"/>
        </w:rPr>
        <w:t xml:space="preserve">
      2060 - Қазақстан Республикасының шегінен тыс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2070 - Қазақстан Республикасының шегінен тыс алынатын борыштық бағалы қағаздар сыйақылар нысанындағы табыстар; </w:t>
      </w:r>
    </w:p>
    <w:p>
      <w:pPr>
        <w:spacing w:after="0"/>
        <w:ind w:left="0"/>
        <w:jc w:val="both"/>
      </w:pPr>
      <w:r>
        <w:rPr>
          <w:rFonts w:ascii="Times New Roman"/>
          <w:b w:val="false"/>
          <w:i w:val="false"/>
          <w:color w:val="000000"/>
          <w:sz w:val="28"/>
        </w:rPr>
        <w:t xml:space="preserve">
      2080 - Қазақстан Республикасының шегінен тыс алынған роялти нысанындағы табыстар; </w:t>
      </w:r>
    </w:p>
    <w:p>
      <w:pPr>
        <w:spacing w:after="0"/>
        <w:ind w:left="0"/>
        <w:jc w:val="both"/>
      </w:pPr>
      <w:r>
        <w:rPr>
          <w:rFonts w:ascii="Times New Roman"/>
          <w:b w:val="false"/>
          <w:i w:val="false"/>
          <w:color w:val="000000"/>
          <w:sz w:val="28"/>
        </w:rPr>
        <w:t xml:space="preserve">
      2090 - Қазақстан Республикасының шегінен тыс орналасқан мүлiктi жалға беруден табыстар; </w:t>
      </w:r>
    </w:p>
    <w:p>
      <w:pPr>
        <w:spacing w:after="0"/>
        <w:ind w:left="0"/>
        <w:jc w:val="both"/>
      </w:pPr>
      <w:r>
        <w:rPr>
          <w:rFonts w:ascii="Times New Roman"/>
          <w:b w:val="false"/>
          <w:i w:val="false"/>
          <w:color w:val="000000"/>
          <w:sz w:val="28"/>
        </w:rPr>
        <w:t xml:space="preserve">
      2100 - Қазақстан Республикасының шегінен тыс орналасқан жылжымайтын мүлiктен алынатын табыстар; </w:t>
      </w:r>
    </w:p>
    <w:p>
      <w:pPr>
        <w:spacing w:after="0"/>
        <w:ind w:left="0"/>
        <w:jc w:val="both"/>
      </w:pPr>
      <w:r>
        <w:rPr>
          <w:rFonts w:ascii="Times New Roman"/>
          <w:b w:val="false"/>
          <w:i w:val="false"/>
          <w:color w:val="000000"/>
          <w:sz w:val="28"/>
        </w:rPr>
        <w:t xml:space="preserve">
      2111 - Қазақстан Республикасының шегінен тыс туындайтын тәуекелдердi сақтандыру немесе қайта сақтандыру шарттары бойынша сақтандыру сыйлықақылары нысанындағы табыстар; </w:t>
      </w:r>
    </w:p>
    <w:p>
      <w:pPr>
        <w:spacing w:after="0"/>
        <w:ind w:left="0"/>
        <w:jc w:val="both"/>
      </w:pPr>
      <w:r>
        <w:rPr>
          <w:rFonts w:ascii="Times New Roman"/>
          <w:b w:val="false"/>
          <w:i w:val="false"/>
          <w:color w:val="000000"/>
          <w:sz w:val="28"/>
        </w:rPr>
        <w:t xml:space="preserve">
      2120 - Қазақстан Республикасының шегінен тыс алынатын, халықаралық тасымалдарда көлiктік қызмет көрсетулерден табыстар; </w:t>
      </w:r>
    </w:p>
    <w:p>
      <w:pPr>
        <w:spacing w:after="0"/>
        <w:ind w:left="0"/>
        <w:jc w:val="both"/>
      </w:pPr>
      <w:r>
        <w:rPr>
          <w:rFonts w:ascii="Times New Roman"/>
          <w:b w:val="false"/>
          <w:i w:val="false"/>
          <w:color w:val="000000"/>
          <w:sz w:val="28"/>
        </w:rPr>
        <w:t xml:space="preserve">
      2130 - Қазақстан Республикасының шегінен тыс жеке еңбек шарттары (келiсiм-шарттары) бойынша қызметтен табыстар; </w:t>
      </w:r>
    </w:p>
    <w:p>
      <w:pPr>
        <w:spacing w:after="0"/>
        <w:ind w:left="0"/>
        <w:jc w:val="both"/>
      </w:pPr>
      <w:r>
        <w:rPr>
          <w:rFonts w:ascii="Times New Roman"/>
          <w:b w:val="false"/>
          <w:i w:val="false"/>
          <w:color w:val="000000"/>
          <w:sz w:val="28"/>
        </w:rPr>
        <w:t xml:space="preserve">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2150 - Қазақстан Республикасының шегінен тыс тұруға байланысты төленетiн үстемеақылар; </w:t>
      </w:r>
    </w:p>
    <w:p>
      <w:pPr>
        <w:spacing w:after="0"/>
        <w:ind w:left="0"/>
        <w:jc w:val="both"/>
      </w:pPr>
      <w:r>
        <w:rPr>
          <w:rFonts w:ascii="Times New Roman"/>
          <w:b w:val="false"/>
          <w:i w:val="false"/>
          <w:color w:val="000000"/>
          <w:sz w:val="28"/>
        </w:rPr>
        <w:t xml:space="preserve">
      2160 - материалдық, әлеуметтiк игiлiктер немесе өзге де материалдық пайда нысанындағы табыстар; </w:t>
      </w:r>
    </w:p>
    <w:p>
      <w:pPr>
        <w:spacing w:after="0"/>
        <w:ind w:left="0"/>
        <w:jc w:val="both"/>
      </w:pPr>
      <w:r>
        <w:rPr>
          <w:rFonts w:ascii="Times New Roman"/>
          <w:b w:val="false"/>
          <w:i w:val="false"/>
          <w:color w:val="000000"/>
          <w:sz w:val="28"/>
        </w:rPr>
        <w:t xml:space="preserve">
      2170 - резидент емес-жинақтаушы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табыстар; </w:t>
      </w:r>
    </w:p>
    <w:p>
      <w:pPr>
        <w:spacing w:after="0"/>
        <w:ind w:left="0"/>
        <w:jc w:val="both"/>
      </w:pPr>
      <w:r>
        <w:rPr>
          <w:rFonts w:ascii="Times New Roman"/>
          <w:b w:val="false"/>
          <w:i w:val="false"/>
          <w:color w:val="000000"/>
          <w:sz w:val="28"/>
        </w:rPr>
        <w:t xml:space="preserve">
      2190 - резидент еместер төлейтiн ұтыстар; </w:t>
      </w:r>
    </w:p>
    <w:p>
      <w:pPr>
        <w:spacing w:after="0"/>
        <w:ind w:left="0"/>
        <w:jc w:val="both"/>
      </w:pPr>
      <w:r>
        <w:rPr>
          <w:rFonts w:ascii="Times New Roman"/>
          <w:b w:val="false"/>
          <w:i w:val="false"/>
          <w:color w:val="000000"/>
          <w:sz w:val="28"/>
        </w:rPr>
        <w:t xml:space="preserve">
      2200 - Қазақстан Республикасының шегінен тыс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2210 - Қазақстан Республикасының шегінен тыс орналасқан мүлiктi тегiн алу нысанындағы табыстар, осындай мүліктен табыстарды, сондай-ақ тегін алынған (орындалған) жұмыстар (қызмет көрсетулер) нысанындағы табыстарды қоса алғанда; </w:t>
      </w:r>
    </w:p>
    <w:p>
      <w:pPr>
        <w:spacing w:after="0"/>
        <w:ind w:left="0"/>
        <w:jc w:val="both"/>
      </w:pPr>
      <w:r>
        <w:rPr>
          <w:rFonts w:ascii="Times New Roman"/>
          <w:b w:val="false"/>
          <w:i w:val="false"/>
          <w:color w:val="000000"/>
          <w:sz w:val="28"/>
        </w:rPr>
        <w:t xml:space="preserve">
      2220 - Қазақстан Республикасының шегінен тыс алынатын өзге де табыстар.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РҚАО-ның ескертуі: 201.07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Жеке табыс салығы бойынша декларация жасау ережеcі</w:t>
      </w:r>
      <w:r>
        <w:br/>
      </w:r>
      <w:r>
        <w:rPr>
          <w:rFonts w:ascii="Times New Roman"/>
          <w:b/>
          <w:i w:val="false"/>
          <w:color w:val="000000"/>
        </w:rPr>
        <w:t xml:space="preserve">(210.00-нысан)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6-бөліміне сәйкес төлем көзіне салық салынбайтын, кірістер, кірістер бойынша жеке табыс салығын есептеуді мәлімдеуге, сондай-ақ меншік құқығындағы және салық салу объектісі болып табылатын мүлік туралы мәліметтерді беруге арналған Жеке табыс салығы бойынша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xml:space="preserve">
      Декларацияны Салық кодексінің </w:t>
      </w:r>
      <w:r>
        <w:rPr>
          <w:rFonts w:ascii="Times New Roman"/>
          <w:b w:val="false"/>
          <w:i w:val="false"/>
          <w:color w:val="000000"/>
          <w:sz w:val="28"/>
        </w:rPr>
        <w:t xml:space="preserve">171-бабына </w:t>
      </w:r>
      <w:r>
        <w:rPr>
          <w:rFonts w:ascii="Times New Roman"/>
          <w:b w:val="false"/>
          <w:i w:val="false"/>
          <w:color w:val="000000"/>
          <w:sz w:val="28"/>
        </w:rPr>
        <w:t xml:space="preserve">сәйкес мынадай жеке тұлғалар береді: </w:t>
      </w:r>
    </w:p>
    <w:p>
      <w:pPr>
        <w:spacing w:after="0"/>
        <w:ind w:left="0"/>
        <w:jc w:val="both"/>
      </w:pPr>
      <w:r>
        <w:rPr>
          <w:rFonts w:ascii="Times New Roman"/>
          <w:b w:val="false"/>
          <w:i w:val="false"/>
          <w:color w:val="000000"/>
          <w:sz w:val="28"/>
        </w:rPr>
        <w:t xml:space="preserve">
      1) Қазақстан Республикасы Парламентінің депутаттары; </w:t>
      </w:r>
    </w:p>
    <w:p>
      <w:pPr>
        <w:spacing w:after="0"/>
        <w:ind w:left="0"/>
        <w:jc w:val="both"/>
      </w:pPr>
      <w:r>
        <w:rPr>
          <w:rFonts w:ascii="Times New Roman"/>
          <w:b w:val="false"/>
          <w:i w:val="false"/>
          <w:color w:val="000000"/>
          <w:sz w:val="28"/>
        </w:rPr>
        <w:t xml:space="preserve">
      2) судьялар; </w:t>
      </w:r>
    </w:p>
    <w:p>
      <w:pPr>
        <w:spacing w:after="0"/>
        <w:ind w:left="0"/>
        <w:jc w:val="both"/>
      </w:pPr>
      <w:r>
        <w:rPr>
          <w:rFonts w:ascii="Times New Roman"/>
          <w:b w:val="false"/>
          <w:i w:val="false"/>
          <w:color w:val="000000"/>
          <w:sz w:val="28"/>
        </w:rPr>
        <w:t xml:space="preserve">
      3) Қазақстан Республикасының сайлау туралы және сыбайлас жемқорлықпен күрес туралы заң актілеріне сәйкес декларация беру бойынша міндет жүктелген тұлғалар. </w:t>
      </w:r>
    </w:p>
    <w:p>
      <w:pPr>
        <w:spacing w:after="0"/>
        <w:ind w:left="0"/>
        <w:jc w:val="both"/>
      </w:pPr>
      <w:r>
        <w:rPr>
          <w:rFonts w:ascii="Times New Roman"/>
          <w:b w:val="false"/>
          <w:i w:val="false"/>
          <w:color w:val="000000"/>
          <w:sz w:val="28"/>
        </w:rPr>
        <w:t xml:space="preserve">
      2. Декларация Декларацияның өзінен (210.00-нысан) және жеке табыс салығы бойынша салық салумен байланысты объектілер мен салық салу объектілері туралы ақпаратты қамтитын оған қосымшалардан (210.01 - 210.03 нысандар) тұрады. </w:t>
      </w:r>
    </w:p>
    <w:p>
      <w:pPr>
        <w:spacing w:after="0"/>
        <w:ind w:left="0"/>
        <w:jc w:val="both"/>
      </w:pPr>
      <w:r>
        <w:rPr>
          <w:rFonts w:ascii="Times New Roman"/>
          <w:b w:val="false"/>
          <w:i w:val="false"/>
          <w:color w:val="000000"/>
          <w:sz w:val="28"/>
        </w:rPr>
        <w:t xml:space="preserve">
      3. Декларация қағаз тасығышта - қалам немесе қаламұшпен, қара немесе көк сиямен, баспа белгілерімен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Декларацияны толтыру кезінде түзетуге, өшіруге және тазартуға жол берілмейді. </w:t>
      </w:r>
    </w:p>
    <w:p>
      <w:pPr>
        <w:spacing w:after="0"/>
        <w:ind w:left="0"/>
        <w:jc w:val="both"/>
      </w:pPr>
      <w:r>
        <w:rPr>
          <w:rFonts w:ascii="Times New Roman"/>
          <w:b w:val="false"/>
          <w:i w:val="false"/>
          <w:color w:val="000000"/>
          <w:sz w:val="28"/>
        </w:rPr>
        <w:t xml:space="preserve">
      5. Көрсеткіштер болмаған кезде тиісті торкөздер толтырылмайды. </w:t>
      </w:r>
    </w:p>
    <w:p>
      <w:pPr>
        <w:spacing w:after="0"/>
        <w:ind w:left="0"/>
        <w:jc w:val="both"/>
      </w:pP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xml:space="preserve">
      7. Тиісті қосымшада көрсеткіштерін ашуды талап ететін жолдарды толтыру кезінде, көрсетілген қосымша толтыруға жатады. </w:t>
      </w:r>
    </w:p>
    <w:p>
      <w:pPr>
        <w:spacing w:after="0"/>
        <w:ind w:left="0"/>
        <w:jc w:val="both"/>
      </w:pPr>
      <w:r>
        <w:rPr>
          <w:rFonts w:ascii="Times New Roman"/>
          <w:b w:val="false"/>
          <w:i w:val="false"/>
          <w:color w:val="000000"/>
          <w:sz w:val="28"/>
        </w:rPr>
        <w:t xml:space="preserve">
      8. Декларацияға қосымшаның парағында бар жолдардағы көрсеткіштер саны асып түскен жағдайда, қосымшаның осындай парағы толтырылады. </w:t>
      </w:r>
    </w:p>
    <w:p>
      <w:pPr>
        <w:spacing w:after="0"/>
        <w:ind w:left="0"/>
        <w:jc w:val="both"/>
      </w:pPr>
      <w:r>
        <w:rPr>
          <w:rFonts w:ascii="Times New Roman"/>
          <w:b w:val="false"/>
          <w:i w:val="false"/>
          <w:color w:val="000000"/>
          <w:sz w:val="28"/>
        </w:rPr>
        <w:t xml:space="preserve">
      9.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тор көзінде "-" - алу белгісімен белгіленеді.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тәртібімен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почта арқылы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хабарландыруды (растауды) алады. </w:t>
      </w:r>
    </w:p>
    <w:p>
      <w:pPr>
        <w:spacing w:after="0"/>
        <w:ind w:left="0"/>
        <w:jc w:val="both"/>
      </w:pPr>
      <w:r>
        <w:rPr>
          <w:rFonts w:ascii="Times New Roman"/>
          <w:b w:val="false"/>
          <w:i w:val="false"/>
          <w:color w:val="000000"/>
          <w:sz w:val="28"/>
        </w:rPr>
        <w:t xml:space="preserve">
      12.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244" w:id="215"/>
    <w:p>
      <w:pPr>
        <w:spacing w:after="0"/>
        <w:ind w:left="0"/>
        <w:jc w:val="left"/>
      </w:pPr>
      <w:r>
        <w:rPr>
          <w:rFonts w:ascii="Times New Roman"/>
          <w:b/>
          <w:i w:val="false"/>
          <w:color w:val="000000"/>
        </w:rPr>
        <w:t xml:space="preserve"> 2. Декларацияны жасау (210.00 нысан) </w:t>
      </w:r>
    </w:p>
    <w:bookmarkEnd w:id="215"/>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есепті салық кезеңі (араб цифрларымен көрсетіледі). Декларацияны беру үшін салық кезеңі салық жылы болып табылады. Егер салық кезеңінің ұзақтығы мынаны құраса: </w:t>
      </w:r>
    </w:p>
    <w:p>
      <w:pPr>
        <w:spacing w:after="0"/>
        <w:ind w:left="0"/>
        <w:jc w:val="both"/>
      </w:pPr>
      <w:r>
        <w:rPr>
          <w:rFonts w:ascii="Times New Roman"/>
          <w:b w:val="false"/>
          <w:i w:val="false"/>
          <w:color w:val="000000"/>
          <w:sz w:val="28"/>
        </w:rPr>
        <w:t xml:space="preserve">
      күнтізбелік жылдан азы - онда "Ай" торкөзінде Декларация берілетін айлар саны көрсетіледі, ал "Жыл" торкөзінде ағымдағы салық жылы көрсетіледі; </w:t>
      </w:r>
    </w:p>
    <w:p>
      <w:pPr>
        <w:spacing w:after="0"/>
        <w:ind w:left="0"/>
        <w:jc w:val="both"/>
      </w:pPr>
      <w:r>
        <w:rPr>
          <w:rFonts w:ascii="Times New Roman"/>
          <w:b w:val="false"/>
          <w:i w:val="false"/>
          <w:color w:val="000000"/>
          <w:sz w:val="28"/>
        </w:rPr>
        <w:t xml:space="preserve">
      толық күнтізбелік жыл, "Ай" торкөзі толтырылмайды, ал "Жыл" торкөзінде ағымдағы салық жылы көрсетіледі; </w:t>
      </w:r>
    </w:p>
    <w:p>
      <w:pPr>
        <w:spacing w:after="0"/>
        <w:ind w:left="0"/>
        <w:jc w:val="both"/>
      </w:pPr>
      <w:r>
        <w:rPr>
          <w:rFonts w:ascii="Times New Roman"/>
          <w:b w:val="false"/>
          <w:i w:val="false"/>
          <w:color w:val="000000"/>
          <w:sz w:val="28"/>
        </w:rPr>
        <w:t xml:space="preserve">
      3) салық төлеушінің тегі, аты, әкесінің аты. </w:t>
      </w:r>
    </w:p>
    <w:p>
      <w:pPr>
        <w:spacing w:after="0"/>
        <w:ind w:left="0"/>
        <w:jc w:val="both"/>
      </w:pPr>
      <w:r>
        <w:rPr>
          <w:rFonts w:ascii="Times New Roman"/>
          <w:b w:val="false"/>
          <w:i w:val="false"/>
          <w:color w:val="000000"/>
          <w:sz w:val="28"/>
        </w:rPr>
        <w:t xml:space="preserve">
      Жеке басын куәландыратын құжаттарына сәйкес салық төлеушінің тегі, аты, әкесінің аты көрсетіледі; </w:t>
      </w:r>
    </w:p>
    <w:p>
      <w:pPr>
        <w:spacing w:after="0"/>
        <w:ind w:left="0"/>
        <w:jc w:val="both"/>
      </w:pPr>
      <w:r>
        <w:rPr>
          <w:rFonts w:ascii="Times New Roman"/>
          <w:b w:val="false"/>
          <w:i w:val="false"/>
          <w:color w:val="000000"/>
          <w:sz w:val="28"/>
        </w:rPr>
        <w:t xml:space="preserve">
      4) Декларация түрі. </w:t>
      </w:r>
    </w:p>
    <w:p>
      <w:pPr>
        <w:spacing w:after="0"/>
        <w:ind w:left="0"/>
        <w:jc w:val="both"/>
      </w:pPr>
      <w:r>
        <w:rPr>
          <w:rFonts w:ascii="Times New Roman"/>
          <w:b w:val="false"/>
          <w:i w:val="false"/>
          <w:color w:val="000000"/>
          <w:sz w:val="28"/>
        </w:rPr>
        <w:t xml:space="preserve">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торкөзі егер салық төлеуші алғаш рет Декларация табыс еткен жағдайда белгіленеді. </w:t>
      </w:r>
    </w:p>
    <w:p>
      <w:pPr>
        <w:spacing w:after="0"/>
        <w:ind w:left="0"/>
        <w:jc w:val="both"/>
      </w:pPr>
      <w:r>
        <w:rPr>
          <w:rFonts w:ascii="Times New Roman"/>
          <w:b w:val="false"/>
          <w:i w:val="false"/>
          <w:color w:val="000000"/>
          <w:sz w:val="28"/>
        </w:rPr>
        <w:t xml:space="preserve">
      Одан кейінгі Декларациялар беру кезінде, "Кезекті" торкөзі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Декларацияны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Декларацияға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5) хабарламаның нөмірі мен күні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6) берілген қосымшалар. Берілген қосымшалардың тиісті тор көздері белгіленеді; </w:t>
      </w:r>
    </w:p>
    <w:p>
      <w:pPr>
        <w:spacing w:after="0"/>
        <w:ind w:left="0"/>
        <w:jc w:val="both"/>
      </w:pPr>
      <w:r>
        <w:rPr>
          <w:rFonts w:ascii="Times New Roman"/>
          <w:b w:val="false"/>
          <w:i w:val="false"/>
          <w:color w:val="000000"/>
          <w:sz w:val="28"/>
        </w:rPr>
        <w:t xml:space="preserve">
      7) жеке тұлға мәртебесі. Жеке тұлғаның мәртебесіне қарай тиісті торкөз белгіленеді. </w:t>
      </w:r>
    </w:p>
    <w:p>
      <w:pPr>
        <w:spacing w:after="0"/>
        <w:ind w:left="0"/>
        <w:jc w:val="both"/>
      </w:pPr>
      <w:r>
        <w:rPr>
          <w:rFonts w:ascii="Times New Roman"/>
          <w:b w:val="false"/>
          <w:i w:val="false"/>
          <w:color w:val="000000"/>
          <w:sz w:val="28"/>
        </w:rPr>
        <w:t xml:space="preserve">
      "А" торкөзін мынадай тұлғалар белгілейді: </w:t>
      </w:r>
    </w:p>
    <w:p>
      <w:pPr>
        <w:spacing w:after="0"/>
        <w:ind w:left="0"/>
        <w:jc w:val="both"/>
      </w:pPr>
      <w:r>
        <w:rPr>
          <w:rFonts w:ascii="Times New Roman"/>
          <w:b w:val="false"/>
          <w:i w:val="false"/>
          <w:color w:val="000000"/>
          <w:sz w:val="28"/>
        </w:rPr>
        <w:t xml:space="preserve">
      Қазақстан Республикасының Президенттігіне үміткер болып табылатын тұлға және оның жұбайы (зайыбы); </w:t>
      </w:r>
    </w:p>
    <w:p>
      <w:pPr>
        <w:spacing w:after="0"/>
        <w:ind w:left="0"/>
        <w:jc w:val="both"/>
      </w:pPr>
      <w:r>
        <w:rPr>
          <w:rFonts w:ascii="Times New Roman"/>
          <w:b w:val="false"/>
          <w:i w:val="false"/>
          <w:color w:val="000000"/>
          <w:sz w:val="28"/>
        </w:rPr>
        <w:t xml:space="preserve">
      Қазақстан Республикасының Парламенті Сенатының депутаттығына үміткер болып табылатын тұлға және оның жұбайы (зайыбы); </w:t>
      </w:r>
    </w:p>
    <w:p>
      <w:pPr>
        <w:spacing w:after="0"/>
        <w:ind w:left="0"/>
        <w:jc w:val="both"/>
      </w:pPr>
      <w:r>
        <w:rPr>
          <w:rFonts w:ascii="Times New Roman"/>
          <w:b w:val="false"/>
          <w:i w:val="false"/>
          <w:color w:val="000000"/>
          <w:sz w:val="28"/>
        </w:rPr>
        <w:t xml:space="preserve">
      Қазақстан Республикасының Парламенті Мәжілісінің депутаттығына үміткер болып табылатын тұлға және оның жұбайы (зайыбы); </w:t>
      </w:r>
    </w:p>
    <w:p>
      <w:pPr>
        <w:spacing w:after="0"/>
        <w:ind w:left="0"/>
        <w:jc w:val="both"/>
      </w:pPr>
      <w:r>
        <w:rPr>
          <w:rFonts w:ascii="Times New Roman"/>
          <w:b w:val="false"/>
          <w:i w:val="false"/>
          <w:color w:val="000000"/>
          <w:sz w:val="28"/>
        </w:rPr>
        <w:t xml:space="preserve">
      маслихат депутаттығына үміткер болып табылатын тұлға және оның жұбайы (зайыбы); </w:t>
      </w:r>
    </w:p>
    <w:p>
      <w:pPr>
        <w:spacing w:after="0"/>
        <w:ind w:left="0"/>
        <w:jc w:val="both"/>
      </w:pPr>
      <w:r>
        <w:rPr>
          <w:rFonts w:ascii="Times New Roman"/>
          <w:b w:val="false"/>
          <w:i w:val="false"/>
          <w:color w:val="000000"/>
          <w:sz w:val="28"/>
        </w:rPr>
        <w:t xml:space="preserve">
      жергілікті өзін-өзі басқару органдарының мүшелігіне үміткер болып табылатын тұлға және оның жұбайы (зайыбы); </w:t>
      </w:r>
    </w:p>
    <w:p>
      <w:pPr>
        <w:spacing w:after="0"/>
        <w:ind w:left="0"/>
        <w:jc w:val="both"/>
      </w:pPr>
      <w:r>
        <w:rPr>
          <w:rFonts w:ascii="Times New Roman"/>
          <w:b w:val="false"/>
          <w:i w:val="false"/>
          <w:color w:val="000000"/>
          <w:sz w:val="28"/>
        </w:rPr>
        <w:t xml:space="preserve">
      мемлекеттік қызметке не мемлекеттік немесе оған теңестірілген қызметтерді орындауға байланысты қызметке үміткер болып табылатын тұлға және оның жұбайы (зайыбы). </w:t>
      </w:r>
    </w:p>
    <w:p>
      <w:pPr>
        <w:spacing w:after="0"/>
        <w:ind w:left="0"/>
        <w:jc w:val="both"/>
      </w:pPr>
      <w:r>
        <w:rPr>
          <w:rFonts w:ascii="Times New Roman"/>
          <w:b w:val="false"/>
          <w:i w:val="false"/>
          <w:color w:val="000000"/>
          <w:sz w:val="28"/>
        </w:rPr>
        <w:t xml:space="preserve">
      "В" торкөзін Қазақстан Республикасы Парламентінің депутаттары және олардың жұбайлары, сондай-ақ мемлекеттік қызметте жұмыс істейтін адамдар және олардың жұбайлары белгілейді. </w:t>
      </w:r>
    </w:p>
    <w:p>
      <w:pPr>
        <w:spacing w:after="0"/>
        <w:ind w:left="0"/>
        <w:jc w:val="both"/>
      </w:pPr>
      <w:r>
        <w:rPr>
          <w:rFonts w:ascii="Times New Roman"/>
          <w:b w:val="false"/>
          <w:i w:val="false"/>
          <w:color w:val="000000"/>
          <w:sz w:val="28"/>
        </w:rPr>
        <w:t xml:space="preserve">
      "С" торкөзін жағымсыз себептер бойынша мемлекеттiк қызметтен босатылған адамдар және олардың жұбайлары белгілейді. </w:t>
      </w:r>
    </w:p>
    <w:p>
      <w:pPr>
        <w:spacing w:after="0"/>
        <w:ind w:left="0"/>
        <w:jc w:val="both"/>
      </w:pPr>
      <w:r>
        <w:rPr>
          <w:rFonts w:ascii="Times New Roman"/>
          <w:b w:val="false"/>
          <w:i w:val="false"/>
          <w:color w:val="000000"/>
          <w:sz w:val="28"/>
        </w:rPr>
        <w:t xml:space="preserve">
      "D" торкөзін Қазақстан Республикасының заңнамасына сәйкес декларация беру бойынша міндет жүктелген басқа да тұлғалар белгілейді; </w:t>
      </w:r>
    </w:p>
    <w:p>
      <w:pPr>
        <w:spacing w:after="0"/>
        <w:ind w:left="0"/>
        <w:jc w:val="both"/>
      </w:pPr>
      <w:r>
        <w:rPr>
          <w:rFonts w:ascii="Times New Roman"/>
          <w:b w:val="false"/>
          <w:i w:val="false"/>
          <w:color w:val="000000"/>
          <w:sz w:val="28"/>
        </w:rPr>
        <w:t xml:space="preserve">
      8) жұмыс орны. Жеке тұлғаның жұмыс орны көрсетіледі. </w:t>
      </w:r>
    </w:p>
    <w:p>
      <w:pPr>
        <w:spacing w:after="0"/>
        <w:ind w:left="0"/>
        <w:jc w:val="both"/>
      </w:pPr>
      <w:r>
        <w:rPr>
          <w:rFonts w:ascii="Times New Roman"/>
          <w:b w:val="false"/>
          <w:i w:val="false"/>
          <w:color w:val="000000"/>
          <w:sz w:val="28"/>
        </w:rPr>
        <w:t xml:space="preserve">
      14. "Кірістердің түрлері" бөлімінде: </w:t>
      </w:r>
    </w:p>
    <w:p>
      <w:pPr>
        <w:spacing w:after="0"/>
        <w:ind w:left="0"/>
        <w:jc w:val="both"/>
      </w:pPr>
      <w:r>
        <w:rPr>
          <w:rFonts w:ascii="Times New Roman"/>
          <w:b w:val="false"/>
          <w:i w:val="false"/>
          <w:color w:val="000000"/>
          <w:sz w:val="28"/>
        </w:rPr>
        <w:t xml:space="preserve">
      1) 210.00.001 жолына 200.01.001В жолында көрсетілген сома көшіріледі; </w:t>
      </w:r>
    </w:p>
    <w:p>
      <w:pPr>
        <w:spacing w:after="0"/>
        <w:ind w:left="0"/>
        <w:jc w:val="both"/>
      </w:pPr>
      <w:r>
        <w:rPr>
          <w:rFonts w:ascii="Times New Roman"/>
          <w:b w:val="false"/>
          <w:i w:val="false"/>
          <w:color w:val="000000"/>
          <w:sz w:val="28"/>
        </w:rPr>
        <w:t xml:space="preserve">
      2) 210.00.002 жолында 210.00.002А, 210.00.002В және 210.00.002С жолдарының сомасы ретінде айқындалатын, төлем көзінен салық салынбайтын кірістердің сомасы көрсетіледі; </w:t>
      </w:r>
    </w:p>
    <w:p>
      <w:pPr>
        <w:spacing w:after="0"/>
        <w:ind w:left="0"/>
        <w:jc w:val="both"/>
      </w:pPr>
      <w:r>
        <w:rPr>
          <w:rFonts w:ascii="Times New Roman"/>
          <w:b w:val="false"/>
          <w:i w:val="false"/>
          <w:color w:val="000000"/>
          <w:sz w:val="28"/>
        </w:rPr>
        <w:t xml:space="preserve">
      3) 210.00.002А жолына 210.02.001 жолында көрсетілген сома көшіріледі; </w:t>
      </w:r>
    </w:p>
    <w:p>
      <w:pPr>
        <w:spacing w:after="0"/>
        <w:ind w:left="0"/>
        <w:jc w:val="both"/>
      </w:pPr>
      <w:r>
        <w:rPr>
          <w:rFonts w:ascii="Times New Roman"/>
          <w:b w:val="false"/>
          <w:i w:val="false"/>
          <w:color w:val="000000"/>
          <w:sz w:val="28"/>
        </w:rPr>
        <w:t xml:space="preserve">
      4) 210.00.002В жолына 210.02.010В жолында көрсетілген сома көшіріледі; </w:t>
      </w:r>
    </w:p>
    <w:p>
      <w:pPr>
        <w:spacing w:after="0"/>
        <w:ind w:left="0"/>
        <w:jc w:val="both"/>
      </w:pPr>
      <w:r>
        <w:rPr>
          <w:rFonts w:ascii="Times New Roman"/>
          <w:b w:val="false"/>
          <w:i w:val="false"/>
          <w:color w:val="000000"/>
          <w:sz w:val="28"/>
        </w:rPr>
        <w:t xml:space="preserve">
      5) 210.00.002С жолында 210.00.002 және 210.00.014 (200.00-нысаны) жолдарының сомасы ретінде айқындалған сома, немесе 220.00.005 жолында (220.00-нысаны), немесе арнаулы салық режимдері үшін белгіленген салық есептілігінде айқындалған сома көрсетіледі; </w:t>
      </w:r>
    </w:p>
    <w:p>
      <w:pPr>
        <w:spacing w:after="0"/>
        <w:ind w:left="0"/>
        <w:jc w:val="both"/>
      </w:pPr>
      <w:r>
        <w:rPr>
          <w:rFonts w:ascii="Times New Roman"/>
          <w:b w:val="false"/>
          <w:i w:val="false"/>
          <w:color w:val="000000"/>
          <w:sz w:val="28"/>
        </w:rPr>
        <w:t xml:space="preserve">
      6) 210.00.003 жолына 210.01.001D жолында көрсетілген сома көшіріледі; </w:t>
      </w:r>
    </w:p>
    <w:p>
      <w:pPr>
        <w:spacing w:after="0"/>
        <w:ind w:left="0"/>
        <w:jc w:val="both"/>
      </w:pPr>
      <w:r>
        <w:rPr>
          <w:rFonts w:ascii="Times New Roman"/>
          <w:b w:val="false"/>
          <w:i w:val="false"/>
          <w:color w:val="000000"/>
          <w:sz w:val="28"/>
        </w:rPr>
        <w:t xml:space="preserve">
      7) 210.00.004 жолына Салық кодексінің </w:t>
      </w:r>
      <w:r>
        <w:rPr>
          <w:rFonts w:ascii="Times New Roman"/>
          <w:b w:val="false"/>
          <w:i w:val="false"/>
          <w:color w:val="000000"/>
          <w:sz w:val="28"/>
        </w:rPr>
        <w:t xml:space="preserve">164-бабына </w:t>
      </w:r>
      <w:r>
        <w:rPr>
          <w:rFonts w:ascii="Times New Roman"/>
          <w:b w:val="false"/>
          <w:i w:val="false"/>
          <w:color w:val="000000"/>
          <w:sz w:val="28"/>
        </w:rPr>
        <w:t xml:space="preserve">сәйкес айқындалатын, төлем көзіне салық салынатын кірістер бойынша салық сомасы көрсетіледі; </w:t>
      </w:r>
    </w:p>
    <w:p>
      <w:pPr>
        <w:spacing w:after="0"/>
        <w:ind w:left="0"/>
        <w:jc w:val="both"/>
      </w:pPr>
      <w:r>
        <w:rPr>
          <w:rFonts w:ascii="Times New Roman"/>
          <w:b w:val="false"/>
          <w:i w:val="false"/>
          <w:color w:val="000000"/>
          <w:sz w:val="28"/>
        </w:rPr>
        <w:t xml:space="preserve">
      8) 210.00.005 жолы толтырылуға жатпайды; </w:t>
      </w:r>
    </w:p>
    <w:p>
      <w:pPr>
        <w:spacing w:after="0"/>
        <w:ind w:left="0"/>
        <w:jc w:val="both"/>
      </w:pPr>
      <w:r>
        <w:rPr>
          <w:rFonts w:ascii="Times New Roman"/>
          <w:b w:val="false"/>
          <w:i w:val="false"/>
          <w:color w:val="000000"/>
          <w:sz w:val="28"/>
        </w:rPr>
        <w:t xml:space="preserve">
      9) 210.00.006 жолы толтырылуға жатпайды.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"Салық төлеушінің аты-жөні" жолында жеке басын куәландыратын құжаттарға жеке тұлғаның тегі, аты, әкесінің аты көрсетіледі; </w:t>
      </w:r>
    </w:p>
    <w:p>
      <w:pPr>
        <w:spacing w:after="0"/>
        <w:ind w:left="0"/>
        <w:jc w:val="both"/>
      </w:pPr>
      <w:r>
        <w:rPr>
          <w:rFonts w:ascii="Times New Roman"/>
          <w:b w:val="false"/>
          <w:i w:val="false"/>
          <w:color w:val="000000"/>
          <w:sz w:val="28"/>
        </w:rPr>
        <w:t xml:space="preserve">
      2) декларацияны беру күні. Декларацияны берген ағымдағы күн көрсетіледі; </w:t>
      </w:r>
    </w:p>
    <w:p>
      <w:pPr>
        <w:spacing w:after="0"/>
        <w:ind w:left="0"/>
        <w:jc w:val="both"/>
      </w:pPr>
      <w:r>
        <w:rPr>
          <w:rFonts w:ascii="Times New Roman"/>
          <w:b w:val="false"/>
          <w:i w:val="false"/>
          <w:color w:val="000000"/>
          <w:sz w:val="28"/>
        </w:rPr>
        <w:t xml:space="preserve">
      3)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4)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5)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6)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7)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245" w:id="216"/>
    <w:p>
      <w:pPr>
        <w:spacing w:after="0"/>
        <w:ind w:left="0"/>
        <w:jc w:val="left"/>
      </w:pPr>
      <w:r>
        <w:rPr>
          <w:rFonts w:ascii="Times New Roman"/>
          <w:b/>
          <w:i w:val="false"/>
          <w:color w:val="000000"/>
        </w:rPr>
        <w:t xml:space="preserve"> 3. "Төлем көзінен салық салынатын кірістер, </w:t>
      </w:r>
      <w:r>
        <w:br/>
      </w:r>
      <w:r>
        <w:rPr>
          <w:rFonts w:ascii="Times New Roman"/>
          <w:b/>
          <w:i w:val="false"/>
          <w:color w:val="000000"/>
        </w:rPr>
        <w:t>меншік құқығындағы мүлік" қосымшасын жасау</w:t>
      </w:r>
      <w:r>
        <w:br/>
      </w:r>
      <w:r>
        <w:rPr>
          <w:rFonts w:ascii="Times New Roman"/>
          <w:b/>
          <w:i w:val="false"/>
          <w:color w:val="000000"/>
        </w:rPr>
        <w:t xml:space="preserve">(210.01-нысаны) </w:t>
      </w:r>
    </w:p>
    <w:bookmarkEnd w:id="216"/>
    <w:p>
      <w:pPr>
        <w:spacing w:after="0"/>
        <w:ind w:left="0"/>
        <w:jc w:val="both"/>
      </w:pPr>
      <w:r>
        <w:rPr>
          <w:rFonts w:ascii="Times New Roman"/>
          <w:b w:val="false"/>
          <w:i w:val="false"/>
          <w:color w:val="000000"/>
          <w:sz w:val="28"/>
        </w:rPr>
        <w:t xml:space="preserve">
      16. Осы нысан Салық кодексінің </w:t>
      </w:r>
      <w:r>
        <w:rPr>
          <w:rFonts w:ascii="Times New Roman"/>
          <w:b w:val="false"/>
          <w:i w:val="false"/>
          <w:color w:val="000000"/>
          <w:sz w:val="28"/>
        </w:rPr>
        <w:t xml:space="preserve">146-162-баптарына </w:t>
      </w:r>
      <w:r>
        <w:rPr>
          <w:rFonts w:ascii="Times New Roman"/>
          <w:b w:val="false"/>
          <w:i w:val="false"/>
          <w:color w:val="000000"/>
          <w:sz w:val="28"/>
        </w:rPr>
        <w:t xml:space="preserve">сәйкес төлем көзіне салық салынатын кірістерді, сондай-ақ меншік құқығындағы жеке тұлғаға тиісті және салық салу объектісі болып табылатын мүлікті мәлімдеуге арналған. </w:t>
      </w:r>
    </w:p>
    <w:p>
      <w:pPr>
        <w:spacing w:after="0"/>
        <w:ind w:left="0"/>
        <w:jc w:val="both"/>
      </w:pPr>
      <w:r>
        <w:rPr>
          <w:rFonts w:ascii="Times New Roman"/>
          <w:b w:val="false"/>
          <w:i w:val="false"/>
          <w:color w:val="000000"/>
          <w:sz w:val="28"/>
        </w:rPr>
        <w:t xml:space="preserve">
      7А торкөзін белгілеген тұлғалар Декларацияны берген кезде "Төлем көзінен салық салынатын кірістер" бөлімін толтырады. "Меншік құқығындағы мүлік" және "Шетел банктерінің шоттарындағы ақша" бөлімдері толтырылмайды. </w:t>
      </w:r>
    </w:p>
    <w:p>
      <w:pPr>
        <w:spacing w:after="0"/>
        <w:ind w:left="0"/>
        <w:jc w:val="both"/>
      </w:pPr>
      <w:r>
        <w:rPr>
          <w:rFonts w:ascii="Times New Roman"/>
          <w:b w:val="false"/>
          <w:i w:val="false"/>
          <w:color w:val="000000"/>
          <w:sz w:val="28"/>
        </w:rPr>
        <w:t xml:space="preserve">
      17. "Төлем көзінен салық салынатын кірістер" бөлімінде: </w:t>
      </w:r>
    </w:p>
    <w:p>
      <w:pPr>
        <w:spacing w:after="0"/>
        <w:ind w:left="0"/>
        <w:jc w:val="both"/>
      </w:pPr>
      <w:r>
        <w:rPr>
          <w:rFonts w:ascii="Times New Roman"/>
          <w:b w:val="false"/>
          <w:i w:val="false"/>
          <w:color w:val="000000"/>
          <w:sz w:val="28"/>
        </w:rPr>
        <w:t xml:space="preserve">
      1) 210.01.001В жолында 210.01.002В - 210.01.006В жолдарының сомасы ретінде айқындалатын төлем көзіне салық салынатын есептелген кірістердің жалпы сомасы көрсетіледі. 210.01.001В жолында көрсетілген сома 210.00.001 жолына көшіріледі; </w:t>
      </w:r>
    </w:p>
    <w:p>
      <w:pPr>
        <w:spacing w:after="0"/>
        <w:ind w:left="0"/>
        <w:jc w:val="both"/>
      </w:pPr>
      <w:r>
        <w:rPr>
          <w:rFonts w:ascii="Times New Roman"/>
          <w:b w:val="false"/>
          <w:i w:val="false"/>
          <w:color w:val="000000"/>
          <w:sz w:val="28"/>
        </w:rPr>
        <w:t xml:space="preserve">
      2) 210.01.001С жолында 210.01.002С - 210.01.006С жолдарының сомасы ретінде айқындалатын төлем көзіне салық салынатын кірістерден ұсталған (есептелген) міндетті зейнетақы жарналарының жалпы сомасы көрсетіледі; </w:t>
      </w:r>
    </w:p>
    <w:p>
      <w:pPr>
        <w:spacing w:after="0"/>
        <w:ind w:left="0"/>
        <w:jc w:val="both"/>
      </w:pPr>
      <w:r>
        <w:rPr>
          <w:rFonts w:ascii="Times New Roman"/>
          <w:b w:val="false"/>
          <w:i w:val="false"/>
          <w:color w:val="000000"/>
          <w:sz w:val="28"/>
        </w:rPr>
        <w:t xml:space="preserve">
      3) 210.01.001D жолында 210.01.002D - 210.01.006D жолдарының сомасы ретінде айқындалатын төлем көзінен ұсталған салықтың жалпы сомасы көрсетіледі. 210.01.001D жолында көрсетілген сома 210.00.003 жолына көшіріледі; </w:t>
      </w:r>
    </w:p>
    <w:p>
      <w:pPr>
        <w:spacing w:after="0"/>
        <w:ind w:left="0"/>
        <w:jc w:val="both"/>
      </w:pPr>
      <w:r>
        <w:rPr>
          <w:rFonts w:ascii="Times New Roman"/>
          <w:b w:val="false"/>
          <w:i w:val="false"/>
          <w:color w:val="000000"/>
          <w:sz w:val="28"/>
        </w:rPr>
        <w:t xml:space="preserve">
      4) 210.01.002А - 210.01.006А жолдарында төлемнің әр көзі бойынша Салық кодексінің 146-бабына сәйкес төлем көзіне салық салынатын алынған кірістердің түрлері көрсетіледі; </w:t>
      </w:r>
    </w:p>
    <w:p>
      <w:pPr>
        <w:spacing w:after="0"/>
        <w:ind w:left="0"/>
        <w:jc w:val="both"/>
      </w:pPr>
      <w:r>
        <w:rPr>
          <w:rFonts w:ascii="Times New Roman"/>
          <w:b w:val="false"/>
          <w:i w:val="false"/>
          <w:color w:val="000000"/>
          <w:sz w:val="28"/>
        </w:rPr>
        <w:t xml:space="preserve">
      5) 210.01.002В - 210.01.006В, 210.01.002С - 210.01.006С, 210.01.002D - 210.01.006D жолдарында салық агенттері берген құжаттар негізінде есептелген кірістер, ұсталған (есептелген) міндетті зейнетақы жарналары мен жеке табыс салығының сомасы көрсетіледі. </w:t>
      </w:r>
    </w:p>
    <w:p>
      <w:pPr>
        <w:spacing w:after="0"/>
        <w:ind w:left="0"/>
        <w:jc w:val="both"/>
      </w:pPr>
      <w:r>
        <w:rPr>
          <w:rFonts w:ascii="Times New Roman"/>
          <w:b w:val="false"/>
          <w:i w:val="false"/>
          <w:color w:val="000000"/>
          <w:sz w:val="28"/>
        </w:rPr>
        <w:t xml:space="preserve">
      18. "Меншік құқығындағы мүлік" бөлімі: </w:t>
      </w:r>
    </w:p>
    <w:p>
      <w:pPr>
        <w:spacing w:after="0"/>
        <w:ind w:left="0"/>
        <w:jc w:val="both"/>
      </w:pPr>
      <w:r>
        <w:rPr>
          <w:rFonts w:ascii="Times New Roman"/>
          <w:b w:val="false"/>
          <w:i w:val="false"/>
          <w:color w:val="000000"/>
          <w:sz w:val="28"/>
        </w:rPr>
        <w:t xml:space="preserve">
      1) 210.01.007А жолында жинақтаушы зейнетақы қорының атауы көрсетіледі; </w:t>
      </w:r>
    </w:p>
    <w:p>
      <w:pPr>
        <w:spacing w:after="0"/>
        <w:ind w:left="0"/>
        <w:jc w:val="both"/>
      </w:pPr>
      <w:r>
        <w:rPr>
          <w:rFonts w:ascii="Times New Roman"/>
          <w:b w:val="false"/>
          <w:i w:val="false"/>
          <w:color w:val="000000"/>
          <w:sz w:val="28"/>
        </w:rPr>
        <w:t xml:space="preserve">
      2) 210.01.007В жолында жинақтаушы зейнетақы қоры берген, көшірме негізіндегі есепті салық кезеңінен кейінгі айдың бірінші күніндегі жағдай бойынша зейнетақы жинақтау сомасы көрсетіледі; </w:t>
      </w:r>
    </w:p>
    <w:p>
      <w:pPr>
        <w:spacing w:after="0"/>
        <w:ind w:left="0"/>
        <w:jc w:val="both"/>
      </w:pPr>
      <w:r>
        <w:rPr>
          <w:rFonts w:ascii="Times New Roman"/>
          <w:b w:val="false"/>
          <w:i w:val="false"/>
          <w:color w:val="000000"/>
          <w:sz w:val="28"/>
        </w:rPr>
        <w:t xml:space="preserve">
      3) 210.01.008 жолында жылжымайтын мүліктің орналасқан жерін көрсете отырып, зейнетақы жинақтаудан басқа, салық салу объектілері болып табылатын, меншік құқығына тиесілі мүлік, сондай-ақ көлік құралының маркасы мен мемлекеттік нөмірі көрсетіледі. </w:t>
      </w:r>
    </w:p>
    <w:p>
      <w:pPr>
        <w:spacing w:after="0"/>
        <w:ind w:left="0"/>
        <w:jc w:val="both"/>
      </w:pPr>
      <w:r>
        <w:rPr>
          <w:rFonts w:ascii="Times New Roman"/>
          <w:b w:val="false"/>
          <w:i w:val="false"/>
          <w:color w:val="000000"/>
          <w:sz w:val="28"/>
        </w:rPr>
        <w:t xml:space="preserve">
      19. "Шетел банктерінің шоттарындағы ақша" бөлімінде: </w:t>
      </w:r>
    </w:p>
    <w:p>
      <w:pPr>
        <w:spacing w:after="0"/>
        <w:ind w:left="0"/>
        <w:jc w:val="both"/>
      </w:pPr>
      <w:r>
        <w:rPr>
          <w:rFonts w:ascii="Times New Roman"/>
          <w:b w:val="false"/>
          <w:i w:val="false"/>
          <w:color w:val="000000"/>
          <w:sz w:val="28"/>
        </w:rPr>
        <w:t xml:space="preserve">
      210.01.009 жолында валюта коды және Қазақстан Республикасының шегінен тыс орналасқан банк мекемелеріндегі салымдарының сомасы көрсетіледі. </w:t>
      </w:r>
    </w:p>
    <w:p>
      <w:pPr>
        <w:spacing w:after="0"/>
        <w:ind w:left="0"/>
        <w:jc w:val="both"/>
      </w:pPr>
      <w:r>
        <w:rPr>
          <w:rFonts w:ascii="Times New Roman"/>
          <w:b w:val="false"/>
          <w:i w:val="false"/>
          <w:color w:val="000000"/>
          <w:sz w:val="28"/>
        </w:rPr>
        <w:t xml:space="preserve">
      Валюта кодын толтыру кезінде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 </w:t>
      </w:r>
    </w:p>
    <w:bookmarkStart w:name="z246" w:id="217"/>
    <w:p>
      <w:pPr>
        <w:spacing w:after="0"/>
        <w:ind w:left="0"/>
        <w:jc w:val="left"/>
      </w:pPr>
      <w:r>
        <w:rPr>
          <w:rFonts w:ascii="Times New Roman"/>
          <w:b/>
          <w:i w:val="false"/>
          <w:color w:val="000000"/>
        </w:rPr>
        <w:t xml:space="preserve"> 4. "Мүліктік кірістер" қосымшасын жасау</w:t>
      </w:r>
      <w:r>
        <w:br/>
      </w:r>
      <w:r>
        <w:rPr>
          <w:rFonts w:ascii="Times New Roman"/>
          <w:b/>
          <w:i w:val="false"/>
          <w:color w:val="000000"/>
        </w:rPr>
        <w:t xml:space="preserve">(210.02-нысаны) </w:t>
      </w:r>
    </w:p>
    <w:bookmarkEnd w:id="217"/>
    <w:p>
      <w:pPr>
        <w:spacing w:after="0"/>
        <w:ind w:left="0"/>
        <w:jc w:val="both"/>
      </w:pPr>
      <w:r>
        <w:rPr>
          <w:rFonts w:ascii="Times New Roman"/>
          <w:b w:val="false"/>
          <w:i w:val="false"/>
          <w:color w:val="000000"/>
          <w:sz w:val="28"/>
        </w:rPr>
        <w:t xml:space="preserve">
      20. Осы нысан Салық кодексінің </w:t>
      </w:r>
      <w:r>
        <w:rPr>
          <w:rFonts w:ascii="Times New Roman"/>
          <w:b w:val="false"/>
          <w:i w:val="false"/>
          <w:color w:val="000000"/>
          <w:sz w:val="28"/>
        </w:rPr>
        <w:t xml:space="preserve">170-бабына </w:t>
      </w:r>
      <w:r>
        <w:rPr>
          <w:rFonts w:ascii="Times New Roman"/>
          <w:b w:val="false"/>
          <w:i w:val="false"/>
          <w:color w:val="000000"/>
          <w:sz w:val="28"/>
        </w:rPr>
        <w:t xml:space="preserve">сәйкес айқындалған, алынған мүлік және өзге де кірістерді көрсетуге арналған. </w:t>
      </w:r>
    </w:p>
    <w:p>
      <w:pPr>
        <w:spacing w:after="0"/>
        <w:ind w:left="0"/>
        <w:jc w:val="both"/>
      </w:pPr>
      <w:r>
        <w:rPr>
          <w:rFonts w:ascii="Times New Roman"/>
          <w:b w:val="false"/>
          <w:i w:val="false"/>
          <w:color w:val="000000"/>
          <w:sz w:val="28"/>
        </w:rPr>
        <w:t xml:space="preserve">
      21. "Мүліктік кіріс" бөлімінде: </w:t>
      </w:r>
    </w:p>
    <w:p>
      <w:pPr>
        <w:spacing w:after="0"/>
        <w:ind w:left="0"/>
        <w:jc w:val="both"/>
      </w:pPr>
      <w:r>
        <w:rPr>
          <w:rFonts w:ascii="Times New Roman"/>
          <w:b w:val="false"/>
          <w:i w:val="false"/>
          <w:color w:val="000000"/>
          <w:sz w:val="28"/>
        </w:rPr>
        <w:t xml:space="preserve">
      210.02.001 жолында 210.02.002D және 210.02.007С жолдарының сомасы ретінде айқындалатын мүлік кірісінің жалпы сомасы көрсетіледі. 210.02.001 жолында көрсетілген сома 210.00.002А жолына көшіріледі. </w:t>
      </w:r>
    </w:p>
    <w:p>
      <w:pPr>
        <w:spacing w:after="0"/>
        <w:ind w:left="0"/>
        <w:jc w:val="both"/>
      </w:pPr>
      <w:r>
        <w:rPr>
          <w:rFonts w:ascii="Times New Roman"/>
          <w:b w:val="false"/>
          <w:i w:val="false"/>
          <w:color w:val="000000"/>
          <w:sz w:val="28"/>
        </w:rPr>
        <w:t xml:space="preserve">
      22. "Кәсіпкерлік қызметінде пайдаланылмайтын мүлікті сату кезіндегі құн өсімін айқындау" бөлімінде: </w:t>
      </w:r>
    </w:p>
    <w:p>
      <w:pPr>
        <w:spacing w:after="0"/>
        <w:ind w:left="0"/>
        <w:jc w:val="both"/>
      </w:pPr>
      <w:r>
        <w:rPr>
          <w:rFonts w:ascii="Times New Roman"/>
          <w:b w:val="false"/>
          <w:i w:val="false"/>
          <w:color w:val="000000"/>
          <w:sz w:val="28"/>
        </w:rPr>
        <w:t xml:space="preserve">
      1) 210.02.002D жолында 210.02.003D және 210.02.006D жолдарының сомасы ретінде айқындалатын кәсіпкерлік қызметінде пайдаланылмайтын мүлікті сату кезіндегі құн өсімінің түрінде алынған кіріс сомасы көрсетіледі; </w:t>
      </w:r>
    </w:p>
    <w:p>
      <w:pPr>
        <w:spacing w:after="0"/>
        <w:ind w:left="0"/>
        <w:jc w:val="both"/>
      </w:pPr>
      <w:r>
        <w:rPr>
          <w:rFonts w:ascii="Times New Roman"/>
          <w:b w:val="false"/>
          <w:i w:val="false"/>
          <w:color w:val="000000"/>
          <w:sz w:val="28"/>
        </w:rPr>
        <w:t xml:space="preserve">
      2) 210.02.003А - 210.02.006А жолдарында құн өсімі алынған сату кезіндегі кәсіпкерлік қызметінде пайдаланылмайтын мүлік атауы көрсетіледі; </w:t>
      </w:r>
    </w:p>
    <w:p>
      <w:pPr>
        <w:spacing w:after="0"/>
        <w:ind w:left="0"/>
        <w:jc w:val="both"/>
      </w:pPr>
      <w:r>
        <w:rPr>
          <w:rFonts w:ascii="Times New Roman"/>
          <w:b w:val="false"/>
          <w:i w:val="false"/>
          <w:color w:val="000000"/>
          <w:sz w:val="28"/>
        </w:rPr>
        <w:t xml:space="preserve">
      3) 210.02.003В - 210.02.006В жолдарында сатылатын мүліктің сатып алу құны көрсетіледі. Сатып алу құны болмаған кезде Қазақстан Республикасының бағалау қызметі туралы заңнамасына сәйкес айқындалған оны сатып алу сәтіне сатылған мүліктің бағалау құны көрсетіледі; </w:t>
      </w:r>
    </w:p>
    <w:p>
      <w:pPr>
        <w:spacing w:after="0"/>
        <w:ind w:left="0"/>
        <w:jc w:val="both"/>
      </w:pPr>
      <w:r>
        <w:rPr>
          <w:rFonts w:ascii="Times New Roman"/>
          <w:b w:val="false"/>
          <w:i w:val="false"/>
          <w:color w:val="000000"/>
          <w:sz w:val="28"/>
        </w:rPr>
        <w:t xml:space="preserve">
      4) 210.02.003С - 210.02.006С жолдарында мүлікті сату құны көрсетіледі; </w:t>
      </w:r>
    </w:p>
    <w:p>
      <w:pPr>
        <w:spacing w:after="0"/>
        <w:ind w:left="0"/>
        <w:jc w:val="both"/>
      </w:pPr>
      <w:r>
        <w:rPr>
          <w:rFonts w:ascii="Times New Roman"/>
          <w:b w:val="false"/>
          <w:i w:val="false"/>
          <w:color w:val="000000"/>
          <w:sz w:val="28"/>
        </w:rPr>
        <w:t xml:space="preserve">
      5) 210.02.003D - 210.02.006D жолдарында Салық кодексінің </w:t>
      </w:r>
      <w:r>
        <w:rPr>
          <w:rFonts w:ascii="Times New Roman"/>
          <w:b w:val="false"/>
          <w:i w:val="false"/>
          <w:color w:val="000000"/>
          <w:sz w:val="28"/>
        </w:rPr>
        <w:t xml:space="preserve">166-бабының </w:t>
      </w:r>
      <w:r>
        <w:rPr>
          <w:rFonts w:ascii="Times New Roman"/>
          <w:b w:val="false"/>
          <w:i w:val="false"/>
          <w:color w:val="000000"/>
          <w:sz w:val="28"/>
        </w:rPr>
        <w:t xml:space="preserve">2-тармағына сәйкес кәсіпкерлік қызметінде пайдаланылмайтын, мүлікті сату кезінде алынған құн өсімінен кіріс көрсетіледі. </w:t>
      </w:r>
    </w:p>
    <w:p>
      <w:pPr>
        <w:spacing w:after="0"/>
        <w:ind w:left="0"/>
        <w:jc w:val="both"/>
      </w:pPr>
      <w:r>
        <w:rPr>
          <w:rFonts w:ascii="Times New Roman"/>
          <w:b w:val="false"/>
          <w:i w:val="false"/>
          <w:color w:val="000000"/>
          <w:sz w:val="28"/>
        </w:rPr>
        <w:t xml:space="preserve">
      23. "Мүлікті жалға беруден түскен кіріс" бөлімінде: </w:t>
      </w:r>
    </w:p>
    <w:p>
      <w:pPr>
        <w:spacing w:after="0"/>
        <w:ind w:left="0"/>
        <w:jc w:val="both"/>
      </w:pPr>
      <w:r>
        <w:rPr>
          <w:rFonts w:ascii="Times New Roman"/>
          <w:b w:val="false"/>
          <w:i w:val="false"/>
          <w:color w:val="000000"/>
          <w:sz w:val="28"/>
        </w:rPr>
        <w:t xml:space="preserve">
      1) 210.02.007С жолына 210.02.008С және 210.02.009С жолдарының сомасы ретінде айқындалатын мүлікті жалға беруден алынған кіріс сомасы көрсетіледі; </w:t>
      </w:r>
    </w:p>
    <w:p>
      <w:pPr>
        <w:spacing w:after="0"/>
        <w:ind w:left="0"/>
        <w:jc w:val="both"/>
      </w:pPr>
      <w:r>
        <w:rPr>
          <w:rFonts w:ascii="Times New Roman"/>
          <w:b w:val="false"/>
          <w:i w:val="false"/>
          <w:color w:val="000000"/>
          <w:sz w:val="28"/>
        </w:rPr>
        <w:t xml:space="preserve">
      2) 210.02.008А және 210.02.009А жолдарында оның орналасқан жерін көрсете отырып, жалға берілген мүлік атауы көрсетіледі; </w:t>
      </w:r>
    </w:p>
    <w:p>
      <w:pPr>
        <w:spacing w:after="0"/>
        <w:ind w:left="0"/>
        <w:jc w:val="both"/>
      </w:pPr>
      <w:r>
        <w:rPr>
          <w:rFonts w:ascii="Times New Roman"/>
          <w:b w:val="false"/>
          <w:i w:val="false"/>
          <w:color w:val="000000"/>
          <w:sz w:val="28"/>
        </w:rPr>
        <w:t xml:space="preserve">
      3) 210.02.008В және 210.02.009В жолдарында мүлікті жалға беру кезеңі көрсетіледі; </w:t>
      </w:r>
    </w:p>
    <w:p>
      <w:pPr>
        <w:spacing w:after="0"/>
        <w:ind w:left="0"/>
        <w:jc w:val="both"/>
      </w:pPr>
      <w:r>
        <w:rPr>
          <w:rFonts w:ascii="Times New Roman"/>
          <w:b w:val="false"/>
          <w:i w:val="false"/>
          <w:color w:val="000000"/>
          <w:sz w:val="28"/>
        </w:rPr>
        <w:t xml:space="preserve">
      4) 210.02.008С және 210.02.009С жолдарында мүлікті жалға беруден алынған кіріс көрсетіледі. </w:t>
      </w:r>
    </w:p>
    <w:p>
      <w:pPr>
        <w:spacing w:after="0"/>
        <w:ind w:left="0"/>
        <w:jc w:val="both"/>
      </w:pPr>
      <w:r>
        <w:rPr>
          <w:rFonts w:ascii="Times New Roman"/>
          <w:b w:val="false"/>
          <w:i w:val="false"/>
          <w:color w:val="000000"/>
          <w:sz w:val="28"/>
        </w:rPr>
        <w:t xml:space="preserve">
      24. "Өзге де кірістер" бөлімінде: </w:t>
      </w:r>
    </w:p>
    <w:p>
      <w:pPr>
        <w:spacing w:after="0"/>
        <w:ind w:left="0"/>
        <w:jc w:val="both"/>
      </w:pPr>
      <w:r>
        <w:rPr>
          <w:rFonts w:ascii="Times New Roman"/>
          <w:b w:val="false"/>
          <w:i w:val="false"/>
          <w:color w:val="000000"/>
          <w:sz w:val="28"/>
        </w:rPr>
        <w:t xml:space="preserve">
      1) 210.02.010В жолында 210.02.011В - 210.02.017В жолдарының сомасы ретінде айқындалатын алынған өзге де кірістердің сомасы көрсетіледі. 210.02.010В жолында көрсетілген сома 210.00.002В жолына көшіріледі; </w:t>
      </w:r>
    </w:p>
    <w:p>
      <w:pPr>
        <w:spacing w:after="0"/>
        <w:ind w:left="0"/>
        <w:jc w:val="both"/>
      </w:pPr>
      <w:r>
        <w:rPr>
          <w:rFonts w:ascii="Times New Roman"/>
          <w:b w:val="false"/>
          <w:i w:val="false"/>
          <w:color w:val="000000"/>
          <w:sz w:val="28"/>
        </w:rPr>
        <w:t xml:space="preserve">
      2) 210.02.011А - 210.02.017А жолдарында Салық кодексінің </w:t>
      </w:r>
      <w:r>
        <w:rPr>
          <w:rFonts w:ascii="Times New Roman"/>
          <w:b w:val="false"/>
          <w:i w:val="false"/>
          <w:color w:val="000000"/>
          <w:sz w:val="28"/>
        </w:rPr>
        <w:t xml:space="preserve">170-бабына </w:t>
      </w:r>
      <w:r>
        <w:rPr>
          <w:rFonts w:ascii="Times New Roman"/>
          <w:b w:val="false"/>
          <w:i w:val="false"/>
          <w:color w:val="000000"/>
          <w:sz w:val="28"/>
        </w:rPr>
        <w:t xml:space="preserve">сәйкес алынған өзге де кірістердің түрлері көрсетіледі; </w:t>
      </w:r>
    </w:p>
    <w:p>
      <w:pPr>
        <w:spacing w:after="0"/>
        <w:ind w:left="0"/>
        <w:jc w:val="both"/>
      </w:pPr>
      <w:r>
        <w:rPr>
          <w:rFonts w:ascii="Times New Roman"/>
          <w:b w:val="false"/>
          <w:i w:val="false"/>
          <w:color w:val="000000"/>
          <w:sz w:val="28"/>
        </w:rPr>
        <w:t xml:space="preserve">
      3) 210.02.011В - 210.02.017В жолдарында алынған өзге де кірістердің сомасы көрсетіледі. </w:t>
      </w:r>
    </w:p>
    <w:bookmarkStart w:name="z247" w:id="218"/>
    <w:p>
      <w:pPr>
        <w:spacing w:after="0"/>
        <w:ind w:left="0"/>
        <w:jc w:val="left"/>
      </w:pPr>
      <w:r>
        <w:rPr>
          <w:rFonts w:ascii="Times New Roman"/>
          <w:b/>
          <w:i w:val="false"/>
          <w:color w:val="000000"/>
        </w:rPr>
        <w:t xml:space="preserve"> 5. "Меншік құқығындағы мүлік" қосымшасын жасау</w:t>
      </w:r>
      <w:r>
        <w:br/>
      </w:r>
      <w:r>
        <w:rPr>
          <w:rFonts w:ascii="Times New Roman"/>
          <w:b/>
          <w:i w:val="false"/>
          <w:color w:val="000000"/>
        </w:rPr>
        <w:t xml:space="preserve">(210.03-нысаны) </w:t>
      </w:r>
    </w:p>
    <w:bookmarkEnd w:id="218"/>
    <w:p>
      <w:pPr>
        <w:spacing w:after="0"/>
        <w:ind w:left="0"/>
        <w:jc w:val="both"/>
      </w:pPr>
      <w:r>
        <w:rPr>
          <w:rFonts w:ascii="Times New Roman"/>
          <w:b w:val="false"/>
          <w:i w:val="false"/>
          <w:color w:val="000000"/>
          <w:sz w:val="28"/>
        </w:rPr>
        <w:t xml:space="preserve">
      25. Осы нысан мерзімді әскери қызметін өтейтін әскери қызметкерлерден (бұдан әрі - үміткерлер) қоспағанда, Сыбайлас жемқорлықпен күрес туралы Қазақстан Республикасы Заң актісінің 9-бабы 1-тармағында көрсетілген тұлғалардың, сондай-ақ Қазақстан Республикасының сайлау туралы заң актілерінде айқындалған тұлғалардың, және олардың жұбайларының (зайыптарының) меншік құқығындағы мүлкін мәлімдеуіне арналған. </w:t>
      </w:r>
    </w:p>
    <w:p>
      <w:pPr>
        <w:spacing w:after="0"/>
        <w:ind w:left="0"/>
        <w:jc w:val="both"/>
      </w:pPr>
      <w:r>
        <w:rPr>
          <w:rFonts w:ascii="Times New Roman"/>
          <w:b w:val="false"/>
          <w:i w:val="false"/>
          <w:color w:val="000000"/>
          <w:sz w:val="28"/>
        </w:rPr>
        <w:t xml:space="preserve">
      26. "Қаржы қаражаттары" бөлімінде: </w:t>
      </w:r>
    </w:p>
    <w:p>
      <w:pPr>
        <w:spacing w:after="0"/>
        <w:ind w:left="0"/>
        <w:jc w:val="both"/>
      </w:pPr>
      <w:r>
        <w:rPr>
          <w:rFonts w:ascii="Times New Roman"/>
          <w:b w:val="false"/>
          <w:i w:val="false"/>
          <w:color w:val="000000"/>
          <w:sz w:val="28"/>
        </w:rPr>
        <w:t xml:space="preserve">
      1) 210.03.001В жолында Декларацияны беру сәтінде бар қолма-қол ақшаның валюта коды көрсетіледі. </w:t>
      </w:r>
    </w:p>
    <w:p>
      <w:pPr>
        <w:spacing w:after="0"/>
        <w:ind w:left="0"/>
        <w:jc w:val="both"/>
      </w:pPr>
      <w:r>
        <w:rPr>
          <w:rFonts w:ascii="Times New Roman"/>
          <w:b w:val="false"/>
          <w:i w:val="false"/>
          <w:color w:val="000000"/>
          <w:sz w:val="28"/>
        </w:rPr>
        <w:t xml:space="preserve">
      Валюта кодын толтыру кезінде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валюталардың сандық кодталуын пайдалану қажет; </w:t>
      </w:r>
    </w:p>
    <w:p>
      <w:pPr>
        <w:spacing w:after="0"/>
        <w:ind w:left="0"/>
        <w:jc w:val="both"/>
      </w:pPr>
      <w:r>
        <w:rPr>
          <w:rFonts w:ascii="Times New Roman"/>
          <w:b w:val="false"/>
          <w:i w:val="false"/>
          <w:color w:val="000000"/>
          <w:sz w:val="28"/>
        </w:rPr>
        <w:t xml:space="preserve">
      2) 210.03.001С жолында қолма-қол ақша сомасы көрсетіледі; </w:t>
      </w:r>
    </w:p>
    <w:p>
      <w:pPr>
        <w:spacing w:after="0"/>
        <w:ind w:left="0"/>
        <w:jc w:val="both"/>
      </w:pPr>
      <w:r>
        <w:rPr>
          <w:rFonts w:ascii="Times New Roman"/>
          <w:b w:val="false"/>
          <w:i w:val="false"/>
          <w:color w:val="000000"/>
          <w:sz w:val="28"/>
        </w:rPr>
        <w:t xml:space="preserve">
      3) 210.03.002А жолында үміткерлердің салымдары бар банк мекемелерінің, оның ішінде Қазақстан Республикасынан тыс банк мекемелерінің атауы көрсетіледі; </w:t>
      </w:r>
    </w:p>
    <w:p>
      <w:pPr>
        <w:spacing w:after="0"/>
        <w:ind w:left="0"/>
        <w:jc w:val="both"/>
      </w:pPr>
      <w:r>
        <w:rPr>
          <w:rFonts w:ascii="Times New Roman"/>
          <w:b w:val="false"/>
          <w:i w:val="false"/>
          <w:color w:val="000000"/>
          <w:sz w:val="28"/>
        </w:rPr>
        <w:t xml:space="preserve">
      4) 210.03.002В жолында валюта коды көрсетіледі. </w:t>
      </w:r>
    </w:p>
    <w:p>
      <w:pPr>
        <w:spacing w:after="0"/>
        <w:ind w:left="0"/>
        <w:jc w:val="both"/>
      </w:pPr>
      <w:r>
        <w:rPr>
          <w:rFonts w:ascii="Times New Roman"/>
          <w:b w:val="false"/>
          <w:i w:val="false"/>
          <w:color w:val="000000"/>
          <w:sz w:val="28"/>
        </w:rPr>
        <w:t xml:space="preserve">
      Валюта кодын толтыру кезінде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валюталардың сандық кодталуын пайдалану қажет; </w:t>
      </w:r>
    </w:p>
    <w:p>
      <w:pPr>
        <w:spacing w:after="0"/>
        <w:ind w:left="0"/>
        <w:jc w:val="both"/>
      </w:pPr>
      <w:r>
        <w:rPr>
          <w:rFonts w:ascii="Times New Roman"/>
          <w:b w:val="false"/>
          <w:i w:val="false"/>
          <w:color w:val="000000"/>
          <w:sz w:val="28"/>
        </w:rPr>
        <w:t xml:space="preserve">
      5) 210.03.002С жолында салымдар сомасы көрсетіледі; </w:t>
      </w:r>
    </w:p>
    <w:p>
      <w:pPr>
        <w:spacing w:after="0"/>
        <w:ind w:left="0"/>
        <w:jc w:val="both"/>
      </w:pPr>
      <w:r>
        <w:rPr>
          <w:rFonts w:ascii="Times New Roman"/>
          <w:b w:val="false"/>
          <w:i w:val="false"/>
          <w:color w:val="000000"/>
          <w:sz w:val="28"/>
        </w:rPr>
        <w:t xml:space="preserve">
      6) 210.03.003А жолында бағалы қағаздардың, оның ішінде Қазақстан Республикасынан тысқары түрлері көрсетіледі; </w:t>
      </w:r>
    </w:p>
    <w:p>
      <w:pPr>
        <w:spacing w:after="0"/>
        <w:ind w:left="0"/>
        <w:jc w:val="both"/>
      </w:pPr>
      <w:r>
        <w:rPr>
          <w:rFonts w:ascii="Times New Roman"/>
          <w:b w:val="false"/>
          <w:i w:val="false"/>
          <w:color w:val="000000"/>
          <w:sz w:val="28"/>
        </w:rPr>
        <w:t xml:space="preserve">
      7) 210.03.003В жолында бағалы қағаздардың саны көрсетіледі; </w:t>
      </w:r>
    </w:p>
    <w:p>
      <w:pPr>
        <w:spacing w:after="0"/>
        <w:ind w:left="0"/>
        <w:jc w:val="both"/>
      </w:pPr>
      <w:r>
        <w:rPr>
          <w:rFonts w:ascii="Times New Roman"/>
          <w:b w:val="false"/>
          <w:i w:val="false"/>
          <w:color w:val="000000"/>
          <w:sz w:val="28"/>
        </w:rPr>
        <w:t xml:space="preserve">
      8) 210.03.003С жолында бағалы қағаздардың құны көрсетіледі; </w:t>
      </w:r>
    </w:p>
    <w:p>
      <w:pPr>
        <w:spacing w:after="0"/>
        <w:ind w:left="0"/>
        <w:jc w:val="both"/>
      </w:pPr>
      <w:r>
        <w:rPr>
          <w:rFonts w:ascii="Times New Roman"/>
          <w:b w:val="false"/>
          <w:i w:val="false"/>
          <w:color w:val="000000"/>
          <w:sz w:val="28"/>
        </w:rPr>
        <w:t xml:space="preserve">
      9) 210.03.004А жолында үміткерлер жеке өзі немесе басқа тұлғалармен бірге иелік етуге құқылы өзге де қаржы қаражаттары көрсетіледі; </w:t>
      </w:r>
    </w:p>
    <w:p>
      <w:pPr>
        <w:spacing w:after="0"/>
        <w:ind w:left="0"/>
        <w:jc w:val="both"/>
      </w:pPr>
      <w:r>
        <w:rPr>
          <w:rFonts w:ascii="Times New Roman"/>
          <w:b w:val="false"/>
          <w:i w:val="false"/>
          <w:color w:val="000000"/>
          <w:sz w:val="28"/>
        </w:rPr>
        <w:t xml:space="preserve">
      10) 210.03.004В жолында қаржы қаражаттары көрсетіледі. </w:t>
      </w:r>
    </w:p>
    <w:p>
      <w:pPr>
        <w:spacing w:after="0"/>
        <w:ind w:left="0"/>
        <w:jc w:val="both"/>
      </w:pPr>
      <w:r>
        <w:rPr>
          <w:rFonts w:ascii="Times New Roman"/>
          <w:b w:val="false"/>
          <w:i w:val="false"/>
          <w:color w:val="000000"/>
          <w:sz w:val="28"/>
        </w:rPr>
        <w:t xml:space="preserve">
      27. "Меншік құқығындағы мүлік" бөлімінде: </w:t>
      </w:r>
    </w:p>
    <w:p>
      <w:pPr>
        <w:spacing w:after="0"/>
        <w:ind w:left="0"/>
        <w:jc w:val="both"/>
      </w:pPr>
      <w:r>
        <w:rPr>
          <w:rFonts w:ascii="Times New Roman"/>
          <w:b w:val="false"/>
          <w:i w:val="false"/>
          <w:color w:val="000000"/>
          <w:sz w:val="28"/>
        </w:rPr>
        <w:t xml:space="preserve">
      1) 210.03.005А жинақтаушы зейнетақы қорының атауы көрсетіледі; </w:t>
      </w:r>
    </w:p>
    <w:p>
      <w:pPr>
        <w:spacing w:after="0"/>
        <w:ind w:left="0"/>
        <w:jc w:val="both"/>
      </w:pPr>
      <w:r>
        <w:rPr>
          <w:rFonts w:ascii="Times New Roman"/>
          <w:b w:val="false"/>
          <w:i w:val="false"/>
          <w:color w:val="000000"/>
          <w:sz w:val="28"/>
        </w:rPr>
        <w:t xml:space="preserve">
      2) 210.03.005В жолында жинақтаушы зейнетақы қоры берген көшірме негізіндегі Декларация беру күніне зейнетақы жинақтарының сомасы көрсетіледі; </w:t>
      </w:r>
    </w:p>
    <w:p>
      <w:pPr>
        <w:spacing w:after="0"/>
        <w:ind w:left="0"/>
        <w:jc w:val="both"/>
      </w:pPr>
      <w:r>
        <w:rPr>
          <w:rFonts w:ascii="Times New Roman"/>
          <w:b w:val="false"/>
          <w:i w:val="false"/>
          <w:color w:val="000000"/>
          <w:sz w:val="28"/>
        </w:rPr>
        <w:t xml:space="preserve">
      3) 210.03.006А жолында зейнетақы жинақтаушыларынан басқа, салық салу объектісі болып табылатын, меншік құқығындағы орналасқан, оның ішінде жылжымайтын мүліктің орналасқан жерін көрсете отырып, Қазақстан Республикасынан тысқары орналасқан мүлік, сондай-ақ көлік құралының маркасы мен мемлекеттік нөмірін суреттейді; </w:t>
      </w:r>
    </w:p>
    <w:p>
      <w:pPr>
        <w:spacing w:after="0"/>
        <w:ind w:left="0"/>
        <w:jc w:val="both"/>
      </w:pPr>
      <w:r>
        <w:rPr>
          <w:rFonts w:ascii="Times New Roman"/>
          <w:b w:val="false"/>
          <w:i w:val="false"/>
          <w:color w:val="000000"/>
          <w:sz w:val="28"/>
        </w:rPr>
        <w:t xml:space="preserve">
      4) 210.03.006В жолында суреттелетін мүліктің бағалау құны көрсетіледі. </w:t>
      </w:r>
    </w:p>
    <w:p>
      <w:pPr>
        <w:spacing w:after="0"/>
        <w:ind w:left="0"/>
        <w:jc w:val="both"/>
      </w:pPr>
      <w:r>
        <w:rPr>
          <w:rFonts w:ascii="Times New Roman"/>
          <w:b w:val="false"/>
          <w:i w:val="false"/>
          <w:color w:val="000000"/>
          <w:sz w:val="28"/>
        </w:rPr>
        <w:t xml:space="preserve">
      28. "Жарғылық капиталда қатысу үлесі" бөлімінде үміткер тиісті торкөзі заңды тұлғалардың акционері немесе құрылтайшысы (қатысушы) ретінде өзі тура немесе тікелей қатысу туралы көрсетеді: </w:t>
      </w:r>
    </w:p>
    <w:p>
      <w:pPr>
        <w:spacing w:after="0"/>
        <w:ind w:left="0"/>
        <w:jc w:val="both"/>
      </w:pPr>
      <w:r>
        <w:rPr>
          <w:rFonts w:ascii="Times New Roman"/>
          <w:b w:val="false"/>
          <w:i w:val="false"/>
          <w:color w:val="000000"/>
          <w:sz w:val="28"/>
        </w:rPr>
        <w:t xml:space="preserve">
      1) 210.03.007С жолында барлық заңды тұлғалар бойынша жарғылық капиталдағы қатысу үлесінің мөлшері көрсетіледі; </w:t>
      </w:r>
    </w:p>
    <w:p>
      <w:pPr>
        <w:spacing w:after="0"/>
        <w:ind w:left="0"/>
        <w:jc w:val="both"/>
      </w:pPr>
      <w:r>
        <w:rPr>
          <w:rFonts w:ascii="Times New Roman"/>
          <w:b w:val="false"/>
          <w:i w:val="false"/>
          <w:color w:val="000000"/>
          <w:sz w:val="28"/>
        </w:rPr>
        <w:t xml:space="preserve">
      2) А бағанында үміткердің қатысу үлесі бар жарғылық капиталдағы заңды тұлғаның атауы көрсетіледі; </w:t>
      </w:r>
    </w:p>
    <w:p>
      <w:pPr>
        <w:spacing w:after="0"/>
        <w:ind w:left="0"/>
        <w:jc w:val="both"/>
      </w:pPr>
      <w:r>
        <w:rPr>
          <w:rFonts w:ascii="Times New Roman"/>
          <w:b w:val="false"/>
          <w:i w:val="false"/>
          <w:color w:val="000000"/>
          <w:sz w:val="28"/>
        </w:rPr>
        <w:t xml:space="preserve">
      3) В бағанында А бағанында көрсетілген салық төлеушілердің тіркеу нөмірлері көрсетіледі; </w:t>
      </w:r>
    </w:p>
    <w:p>
      <w:pPr>
        <w:spacing w:after="0"/>
        <w:ind w:left="0"/>
        <w:jc w:val="both"/>
      </w:pPr>
      <w:r>
        <w:rPr>
          <w:rFonts w:ascii="Times New Roman"/>
          <w:b w:val="false"/>
          <w:i w:val="false"/>
          <w:color w:val="000000"/>
          <w:sz w:val="28"/>
        </w:rPr>
        <w:t xml:space="preserve">
      4) С бағанында А бағанында көрсетілген заңды тұлғаның қатысу үлесінің мөлшері көрсетіледі. </w:t>
      </w:r>
    </w:p>
    <w:p>
      <w:pPr>
        <w:spacing w:after="0"/>
        <w:ind w:left="0"/>
        <w:jc w:val="both"/>
      </w:pPr>
      <w:r>
        <w:rPr>
          <w:rFonts w:ascii="Times New Roman"/>
          <w:b w:val="false"/>
          <w:i w:val="false"/>
          <w:color w:val="000000"/>
          <w:sz w:val="28"/>
        </w:rPr>
        <w:t xml:space="preserve">
      29. "Басқа да мәліметтер" бөлімінде: </w:t>
      </w:r>
    </w:p>
    <w:p>
      <w:pPr>
        <w:spacing w:after="0"/>
        <w:ind w:left="0"/>
        <w:jc w:val="both"/>
      </w:pPr>
      <w:r>
        <w:rPr>
          <w:rFonts w:ascii="Times New Roman"/>
          <w:b w:val="false"/>
          <w:i w:val="false"/>
          <w:color w:val="000000"/>
          <w:sz w:val="28"/>
        </w:rPr>
        <w:t xml:space="preserve">
      1) 210.03.008В жолында сенімгерлік басқаруға берілген мүліктің жалпы құны көрсетіледі; </w:t>
      </w:r>
    </w:p>
    <w:p>
      <w:pPr>
        <w:spacing w:after="0"/>
        <w:ind w:left="0"/>
        <w:jc w:val="both"/>
      </w:pPr>
      <w:r>
        <w:rPr>
          <w:rFonts w:ascii="Times New Roman"/>
          <w:b w:val="false"/>
          <w:i w:val="false"/>
          <w:color w:val="000000"/>
          <w:sz w:val="28"/>
        </w:rPr>
        <w:t xml:space="preserve">
      2) В бағанында сенімгерлік басқаруға берілген мүлік суреттеледі, сондай-ақ егер үміткер немесе оның жұбайы (жары) осы трастардың бенефициары болып табылатын тиісті банк шоттарындағы нөмірлерін көрсете отырып, олар тіркелген трастар туралы және мемлекеттер туралы мәлімет көрсетіледі; </w:t>
      </w:r>
    </w:p>
    <w:p>
      <w:pPr>
        <w:spacing w:after="0"/>
        <w:ind w:left="0"/>
        <w:jc w:val="both"/>
      </w:pPr>
      <w:r>
        <w:rPr>
          <w:rFonts w:ascii="Times New Roman"/>
          <w:b w:val="false"/>
          <w:i w:val="false"/>
          <w:color w:val="000000"/>
          <w:sz w:val="28"/>
        </w:rPr>
        <w:t xml:space="preserve">
      3) В бағанында А бағанында көрсетілген мүлік құны көрсетіледі; </w:t>
      </w:r>
    </w:p>
    <w:p>
      <w:pPr>
        <w:spacing w:after="0"/>
        <w:ind w:left="0"/>
        <w:jc w:val="both"/>
      </w:pPr>
      <w:r>
        <w:rPr>
          <w:rFonts w:ascii="Times New Roman"/>
          <w:b w:val="false"/>
          <w:i w:val="false"/>
          <w:color w:val="000000"/>
          <w:sz w:val="28"/>
        </w:rPr>
        <w:t xml:space="preserve">
      4) 210.03.009А жолында 1000 айлық есептік көрсеткіштен асатын, мөлшерде үміткерге немесе оның жұбайына (жарына) тиісті материалдық және қаржы қаражаттарының жалпы сомасы көрсетіледі; </w:t>
      </w:r>
    </w:p>
    <w:p>
      <w:pPr>
        <w:spacing w:after="0"/>
        <w:ind w:left="0"/>
        <w:jc w:val="both"/>
      </w:pPr>
      <w:r>
        <w:rPr>
          <w:rFonts w:ascii="Times New Roman"/>
          <w:b w:val="false"/>
          <w:i w:val="false"/>
          <w:color w:val="000000"/>
          <w:sz w:val="28"/>
        </w:rPr>
        <w:t xml:space="preserve">
      5) А бағанында 1000 айлық есептік көрсеткіштен асатын, мөлшерде үміткерге немесе оның жұбайына (жарына) тиісті материалдық және қаржы қаражаттарын ұстап тұру мен уақытша сақтау бойынша үміткердің шарт қатынастары, келісім-шарт пен міндеттемелер (оның ішінде ауызша) бар заңды тұлға көрсетіледі; </w:t>
      </w:r>
    </w:p>
    <w:p>
      <w:pPr>
        <w:spacing w:after="0"/>
        <w:ind w:left="0"/>
        <w:jc w:val="both"/>
      </w:pPr>
      <w:r>
        <w:rPr>
          <w:rFonts w:ascii="Times New Roman"/>
          <w:b w:val="false"/>
          <w:i w:val="false"/>
          <w:color w:val="000000"/>
          <w:sz w:val="28"/>
        </w:rPr>
        <w:t xml:space="preserve">
      6) В бағанында А бағанында көрсетілген заңды тұлға - салық төлеушілердің тіркеу нөмірлері көрсетіледі; </w:t>
      </w:r>
    </w:p>
    <w:p>
      <w:pPr>
        <w:spacing w:after="0"/>
        <w:ind w:left="0"/>
        <w:jc w:val="both"/>
      </w:pPr>
      <w:r>
        <w:rPr>
          <w:rFonts w:ascii="Times New Roman"/>
          <w:b w:val="false"/>
          <w:i w:val="false"/>
          <w:color w:val="000000"/>
          <w:sz w:val="28"/>
        </w:rPr>
        <w:t xml:space="preserve">
            7) С бағанында жоғарыда аталған материалдық және қаржы қаражаттарының тиісті сомасы көрсетіледі. </w:t>
      </w:r>
      <w:r>
        <w:rPr>
          <w:rFonts w:ascii="Times New Roman"/>
          <w:b w:val="false"/>
          <w:i/>
          <w:color w:val="000000"/>
          <w:sz w:val="28"/>
        </w:rPr>
        <w:t xml:space="preserve">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210.00-210.03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Жеке табыс салығы бойынша декларацияны жасау ережелері</w:t>
      </w:r>
      <w:r>
        <w:br/>
      </w:r>
      <w:r>
        <w:rPr>
          <w:rFonts w:ascii="Times New Roman"/>
          <w:b/>
          <w:i w:val="false"/>
          <w:color w:val="000000"/>
        </w:rPr>
        <w:t xml:space="preserve">(220.00-нысан)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жеке табыс салығын есептеу мен кірістерді мәлімдеуге арналған Жеке табыс салығы бойынша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xml:space="preserve">
      Декларацияны жалпыға бірдей белгіленген тәртіппен салықтарды есептеуді және төлеуді жүзеге асырушы жеке тұлғалар - жеке кәсіпкерлер, сондай-ақ Салық кодексінің </w:t>
      </w:r>
      <w:r>
        <w:rPr>
          <w:rFonts w:ascii="Times New Roman"/>
          <w:b w:val="false"/>
          <w:i w:val="false"/>
          <w:color w:val="000000"/>
          <w:sz w:val="28"/>
        </w:rPr>
        <w:t xml:space="preserve">7-бөліміне </w:t>
      </w:r>
      <w:r>
        <w:rPr>
          <w:rFonts w:ascii="Times New Roman"/>
          <w:b w:val="false"/>
          <w:i w:val="false"/>
          <w:color w:val="000000"/>
          <w:sz w:val="28"/>
        </w:rPr>
        <w:t xml:space="preserve">сәйкес қызметін Қазақстан Республикасында тұрақты мекеме арқылы жүзеге асыратын резидент емес жеке тұлғалар жасайды. </w:t>
      </w:r>
    </w:p>
    <w:p>
      <w:pPr>
        <w:spacing w:after="0"/>
        <w:ind w:left="0"/>
        <w:jc w:val="both"/>
      </w:pPr>
      <w:r>
        <w:rPr>
          <w:rFonts w:ascii="Times New Roman"/>
          <w:b w:val="false"/>
          <w:i w:val="false"/>
          <w:color w:val="000000"/>
          <w:sz w:val="28"/>
        </w:rPr>
        <w:t xml:space="preserve">
      2. Декларация Декларацияның өзінен (220-нысан) және жеке табыс салығы бойынша салық салумен байланысты объектілер мен салық салу объектілері туралы ақпаратты қамтитын оған қосымшалардан (220.01-ден 220.26-ға дейінгі нысандар) тұрады. </w:t>
      </w:r>
    </w:p>
    <w:p>
      <w:pPr>
        <w:spacing w:after="0"/>
        <w:ind w:left="0"/>
        <w:jc w:val="both"/>
      </w:pPr>
      <w:r>
        <w:rPr>
          <w:rFonts w:ascii="Times New Roman"/>
          <w:b w:val="false"/>
          <w:i w:val="false"/>
          <w:color w:val="000000"/>
          <w:sz w:val="28"/>
        </w:rPr>
        <w:t xml:space="preserve">
      3. Декларация қағаз тасығышта - нысандар айналмалы немесе қауырсын қаламұшпен, қара немесе көк сиямен, бас әріптерімен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Декларацияны толтыру кезінде түзетуге, тазартуға, былғауға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Қосымшада және (немесе) қосымша нысанда көрсетілуге жататын деректер жоқ болған жағдайда, аталған қосымша және (немесе) қосымша нысан берілмейді. </w:t>
      </w:r>
    </w:p>
    <w:p>
      <w:pPr>
        <w:spacing w:after="0"/>
        <w:ind w:left="0"/>
        <w:jc w:val="both"/>
      </w:pPr>
      <w:r>
        <w:rPr>
          <w:rFonts w:ascii="Times New Roman"/>
          <w:b w:val="false"/>
          <w:i w:val="false"/>
          <w:color w:val="000000"/>
          <w:sz w:val="28"/>
        </w:rPr>
        <w:t xml:space="preserve">
      7. Тиісті қосымша нысанда көрсеткіштерді ашуды талап ететін жолдарды толтыру кезінде аталған қосымша нысандар толтыруға жатады. </w:t>
      </w:r>
    </w:p>
    <w:p>
      <w:pPr>
        <w:spacing w:after="0"/>
        <w:ind w:left="0"/>
        <w:jc w:val="both"/>
      </w:pPr>
      <w:r>
        <w:rPr>
          <w:rFonts w:ascii="Times New Roman"/>
          <w:b w:val="false"/>
          <w:i w:val="false"/>
          <w:color w:val="000000"/>
          <w:sz w:val="28"/>
        </w:rPr>
        <w:t xml:space="preserve">
      8. Қосымшалардың немесе қосымша нысандардың "Жалпы ақпарат" бөлімінде Декларацияның "Салық төлеуші туралы жалпы ақпарат" бөлімінде көрсетілген тиісті деректері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9. Соманың теріс мәні тиісті жолдың (бағанның) бірінші сол торкөзінде "-" - алу белгісімен көрсетіледі. </w:t>
      </w:r>
    </w:p>
    <w:p>
      <w:pPr>
        <w:spacing w:after="0"/>
        <w:ind w:left="0"/>
        <w:jc w:val="both"/>
      </w:pPr>
      <w:r>
        <w:rPr>
          <w:rFonts w:ascii="Times New Roman"/>
          <w:b w:val="false"/>
          <w:i w:val="false"/>
          <w:color w:val="000000"/>
          <w:sz w:val="28"/>
        </w:rPr>
        <w:t xml:space="preserve">
      10.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 хатпен почта бойынша - салық төлеуші почта немесе байланыстың өзге ұйымның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хабарландыруды (растауды). </w:t>
      </w:r>
    </w:p>
    <w:p>
      <w:pPr>
        <w:spacing w:after="0"/>
        <w:ind w:left="0"/>
        <w:jc w:val="both"/>
      </w:pPr>
      <w:r>
        <w:rPr>
          <w:rFonts w:ascii="Times New Roman"/>
          <w:b w:val="false"/>
          <w:i w:val="false"/>
          <w:color w:val="000000"/>
          <w:sz w:val="28"/>
        </w:rPr>
        <w:t xml:space="preserve">
      11.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249" w:id="219"/>
    <w:p>
      <w:pPr>
        <w:spacing w:after="0"/>
        <w:ind w:left="0"/>
        <w:jc w:val="left"/>
      </w:pPr>
      <w:r>
        <w:rPr>
          <w:rFonts w:ascii="Times New Roman"/>
          <w:b/>
          <w:i w:val="false"/>
          <w:color w:val="000000"/>
        </w:rPr>
        <w:t xml:space="preserve"> 2. Декларацияны жасау (220.00 нысан) </w:t>
      </w:r>
    </w:p>
    <w:bookmarkEnd w:id="219"/>
    <w:p>
      <w:pPr>
        <w:spacing w:after="0"/>
        <w:ind w:left="0"/>
        <w:jc w:val="both"/>
      </w:pPr>
      <w:r>
        <w:rPr>
          <w:rFonts w:ascii="Times New Roman"/>
          <w:b w:val="false"/>
          <w:i w:val="false"/>
          <w:color w:val="000000"/>
          <w:sz w:val="28"/>
        </w:rPr>
        <w:t xml:space="preserve">
      12.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есепті салық кезеңі (араб сандарымен көрсетіледі); </w:t>
      </w:r>
    </w:p>
    <w:p>
      <w:pPr>
        <w:spacing w:after="0"/>
        <w:ind w:left="0"/>
        <w:jc w:val="both"/>
      </w:pPr>
      <w:r>
        <w:rPr>
          <w:rFonts w:ascii="Times New Roman"/>
          <w:b w:val="false"/>
          <w:i w:val="false"/>
          <w:color w:val="000000"/>
          <w:sz w:val="28"/>
        </w:rPr>
        <w:t xml:space="preserve">
      3) салық төлеушінің тегі, аты, әкесінің аты; </w:t>
      </w:r>
    </w:p>
    <w:p>
      <w:pPr>
        <w:spacing w:after="0"/>
        <w:ind w:left="0"/>
        <w:jc w:val="both"/>
      </w:pPr>
      <w:r>
        <w:rPr>
          <w:rFonts w:ascii="Times New Roman"/>
          <w:b w:val="false"/>
          <w:i w:val="false"/>
          <w:color w:val="000000"/>
          <w:sz w:val="28"/>
        </w:rPr>
        <w:t xml:space="preserve">
      Жеке басын куәландыратын құжаттарына сәйкес салық төлеушінің тегі, аты, әкесінің аты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Экономика және сауда министрлігінің Стандарттау, метрология және сертификаттау жөніндегі комитеті Төрағасының 2003 жылғы 30 желтоқсандағы N 542 бұйрығымен бекітілген экономикалық қызмет түрлерінің жалпы жіктеуіші бойынша (бұдан әрі - ЭҚЖЖ) негізгі қызмет түрінің коды көрсетіледі; </w:t>
      </w:r>
    </w:p>
    <w:p>
      <w:pPr>
        <w:spacing w:after="0"/>
        <w:ind w:left="0"/>
        <w:jc w:val="both"/>
      </w:pPr>
      <w:r>
        <w:rPr>
          <w:rFonts w:ascii="Times New Roman"/>
          <w:b w:val="false"/>
          <w:i w:val="false"/>
          <w:color w:val="000000"/>
          <w:sz w:val="28"/>
        </w:rPr>
        <w:t xml:space="preserve">
      5) Декларацияның түрі.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 егер салық төлеуші жеке кәсіпкер ретінде мемлекеттік тіркелгеннен кейін алғаш рет Декларация бергенде, сондай-ақ Қазақстан Республикасында қызметін тұрақты мекеме арқылы жүзеге асыратын резидент емес жеке тұлғалар белгілейді. </w:t>
      </w:r>
    </w:p>
    <w:p>
      <w:pPr>
        <w:spacing w:after="0"/>
        <w:ind w:left="0"/>
        <w:jc w:val="both"/>
      </w:pPr>
      <w:r>
        <w:rPr>
          <w:rFonts w:ascii="Times New Roman"/>
          <w:b w:val="false"/>
          <w:i w:val="false"/>
          <w:color w:val="000000"/>
          <w:sz w:val="28"/>
        </w:rPr>
        <w:t xml:space="preserve">
      "Кезекті" торкөзі кейінгі декларацияларды табыс еткен кезде белгіленеді. </w:t>
      </w:r>
    </w:p>
    <w:p>
      <w:pPr>
        <w:spacing w:after="0"/>
        <w:ind w:left="0"/>
        <w:jc w:val="both"/>
      </w:pPr>
      <w:r>
        <w:rPr>
          <w:rFonts w:ascii="Times New Roman"/>
          <w:b w:val="false"/>
          <w:i w:val="false"/>
          <w:color w:val="000000"/>
          <w:sz w:val="28"/>
        </w:rPr>
        <w:t xml:space="preserve">
      "Қосымша" торкөзі енгізілетін өзгерістер жататын салық кезеңі үшін Декларация өткізген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 2-тармағының 7) тармақшасында көзделген салық міндеттемелерін орындау жөніндегі салық қызметі органдарының хабарламасын алып, соның негізінде бұрын көрсетілген Декларацияға өзгерістер мен толықтырулар енгізуді қажет ететін жағдайда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"Тарату" торкөзі жеке кәсіпкерлік қызмет тоқтаған жағдайда белгіленеді. Салық кодексінің </w:t>
      </w:r>
      <w:r>
        <w:rPr>
          <w:rFonts w:ascii="Times New Roman"/>
          <w:b w:val="false"/>
          <w:i w:val="false"/>
          <w:color w:val="000000"/>
          <w:sz w:val="28"/>
        </w:rPr>
        <w:t xml:space="preserve">136-бабының </w:t>
      </w:r>
      <w:r>
        <w:rPr>
          <w:rFonts w:ascii="Times New Roman"/>
          <w:b w:val="false"/>
          <w:i w:val="false"/>
          <w:color w:val="000000"/>
          <w:sz w:val="28"/>
        </w:rPr>
        <w:t xml:space="preserve">4-тармағына сәйкес күнтізбелік жыл ішінде құрылған және кәсіпкерлік қызметін тоқтатқан салық төлеуші Декларацияны өткізген жағдайда, "Бастапқы" және "Тарату" торкөздері белгіленеді. </w:t>
      </w:r>
    </w:p>
    <w:p>
      <w:pPr>
        <w:spacing w:after="0"/>
        <w:ind w:left="0"/>
        <w:jc w:val="both"/>
      </w:pPr>
      <w:r>
        <w:rPr>
          <w:rFonts w:ascii="Times New Roman"/>
          <w:b w:val="false"/>
          <w:i w:val="false"/>
          <w:color w:val="000000"/>
          <w:sz w:val="28"/>
        </w:rPr>
        <w:t xml:space="preserve">
      "Ұзақ мерзімді келісім-шарттар" торкөзі бір жылдан аса қолданыс мерзімі бар тауарларды жөнелтуге, жұмыстарды орындауға, қызметтер көрсетуге келісім-шарты болған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хабарлама бойынша қосымша Декларацияны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Осы Ереженің 162-тармағына сәйкес валюта коды көрсетіледі; </w:t>
      </w:r>
    </w:p>
    <w:p>
      <w:pPr>
        <w:spacing w:after="0"/>
        <w:ind w:left="0"/>
        <w:jc w:val="both"/>
      </w:pPr>
      <w:r>
        <w:rPr>
          <w:rFonts w:ascii="Times New Roman"/>
          <w:b w:val="false"/>
          <w:i w:val="false"/>
          <w:color w:val="000000"/>
          <w:sz w:val="28"/>
        </w:rPr>
        <w:t xml:space="preserve">
      8) резидент емес берген кезде "Резидент емес" торкөзі белгіленеді; </w:t>
      </w:r>
    </w:p>
    <w:p>
      <w:pPr>
        <w:spacing w:after="0"/>
        <w:ind w:left="0"/>
        <w:jc w:val="both"/>
      </w:pPr>
      <w:r>
        <w:rPr>
          <w:rFonts w:ascii="Times New Roman"/>
          <w:b w:val="false"/>
          <w:i w:val="false"/>
          <w:color w:val="000000"/>
          <w:sz w:val="28"/>
        </w:rPr>
        <w:t xml:space="preserve">
      9) жұмыстарды орындау кезеңі: </w:t>
      </w:r>
    </w:p>
    <w:p>
      <w:pPr>
        <w:spacing w:after="0"/>
        <w:ind w:left="0"/>
        <w:jc w:val="both"/>
      </w:pPr>
      <w:r>
        <w:rPr>
          <w:rFonts w:ascii="Times New Roman"/>
          <w:b w:val="false"/>
          <w:i w:val="false"/>
          <w:color w:val="000000"/>
          <w:sz w:val="28"/>
        </w:rPr>
        <w:t xml:space="preserve">
      9А жолында - Салық кодексі </w:t>
      </w:r>
      <w:r>
        <w:rPr>
          <w:rFonts w:ascii="Times New Roman"/>
          <w:b w:val="false"/>
          <w:i w:val="false"/>
          <w:color w:val="000000"/>
          <w:sz w:val="28"/>
        </w:rPr>
        <w:t xml:space="preserve">527-бабының </w:t>
      </w:r>
      <w:r>
        <w:rPr>
          <w:rFonts w:ascii="Times New Roman"/>
          <w:b w:val="false"/>
          <w:i w:val="false"/>
          <w:color w:val="000000"/>
          <w:sz w:val="28"/>
        </w:rPr>
        <w:t xml:space="preserve">5-тармағына сәйкес айқындалатын Қазақстан Республикасында резидент еместің жұмыстарды орындауының (қызмет көрсетулер көрсетуінің) басталу күні көрсетіледі; </w:t>
      </w:r>
    </w:p>
    <w:p>
      <w:pPr>
        <w:spacing w:after="0"/>
        <w:ind w:left="0"/>
        <w:jc w:val="both"/>
      </w:pPr>
      <w:r>
        <w:rPr>
          <w:rFonts w:ascii="Times New Roman"/>
          <w:b w:val="false"/>
          <w:i w:val="false"/>
          <w:color w:val="000000"/>
          <w:sz w:val="28"/>
        </w:rPr>
        <w:t xml:space="preserve">
      9В жолында - резидент еместің Қазақстан Республикасында оларға сәйкес жұмыстар жүргізілетін осы резидентпен жасасылған бір немесе бірнеше келісім-шарттар (шарттар, келісімдер) бойынша Қазақстан Республикасында жұмыстарды орындауының (қызмет көрсетулер көрсетуінің) нақты аяқталу күні көрсетіледі. Осы баған резидент еместің Қазақстан Республикасында жұмыстарды орындауы (қызмет көрсетулер көрсетуі) нақты аяқталғаннан кейін толтырылады. Егер салық кезеңінің ішінде резидент емеспен жұмыстарды орындау (қызмет көрсетулер көрсету) аяқталмаған жағдайда, аталған баған толтырылмайды; </w:t>
      </w:r>
    </w:p>
    <w:p>
      <w:pPr>
        <w:spacing w:after="0"/>
        <w:ind w:left="0"/>
        <w:jc w:val="both"/>
      </w:pPr>
      <w:r>
        <w:rPr>
          <w:rFonts w:ascii="Times New Roman"/>
          <w:b w:val="false"/>
          <w:i w:val="false"/>
          <w:color w:val="000000"/>
          <w:sz w:val="28"/>
        </w:rPr>
        <w:t xml:space="preserve">
      10) берілген қосымшалар. Берілген қосымшалар торкөзі белгіленеді; </w:t>
      </w:r>
    </w:p>
    <w:p>
      <w:pPr>
        <w:spacing w:after="0"/>
        <w:ind w:left="0"/>
        <w:jc w:val="both"/>
      </w:pPr>
      <w:r>
        <w:rPr>
          <w:rFonts w:ascii="Times New Roman"/>
          <w:b w:val="false"/>
          <w:i w:val="false"/>
          <w:color w:val="000000"/>
          <w:sz w:val="28"/>
        </w:rPr>
        <w:t xml:space="preserve">
      11) Декларацияны жер қойнауын пайдаланушы келісім-шарттан тыс; келісім-шарт бойынша жүзеге асырылған қызмет бойынша жасалды. Декларация жасалған қызмет белгісі көрсетіледі: </w:t>
      </w:r>
    </w:p>
    <w:p>
      <w:pPr>
        <w:spacing w:after="0"/>
        <w:ind w:left="0"/>
        <w:jc w:val="both"/>
      </w:pPr>
      <w:r>
        <w:rPr>
          <w:rFonts w:ascii="Times New Roman"/>
          <w:b w:val="false"/>
          <w:i w:val="false"/>
          <w:color w:val="000000"/>
          <w:sz w:val="28"/>
        </w:rPr>
        <w:t xml:space="preserve">
      11А жолында - жер қойнауын пайдалануға келісім-шарттың шегінен шығатын қызмет бойынша; </w:t>
      </w:r>
    </w:p>
    <w:p>
      <w:pPr>
        <w:spacing w:after="0"/>
        <w:ind w:left="0"/>
        <w:jc w:val="both"/>
      </w:pPr>
      <w:r>
        <w:rPr>
          <w:rFonts w:ascii="Times New Roman"/>
          <w:b w:val="false"/>
          <w:i w:val="false"/>
          <w:color w:val="000000"/>
          <w:sz w:val="28"/>
        </w:rPr>
        <w:t xml:space="preserve">
      11В жолында - жер қойнауын пайдалануға келісім-шарттың шегінде жүзеге асырылатын қызмет бойынша. </w:t>
      </w:r>
    </w:p>
    <w:p>
      <w:pPr>
        <w:spacing w:after="0"/>
        <w:ind w:left="0"/>
        <w:jc w:val="both"/>
      </w:pPr>
      <w:r>
        <w:rPr>
          <w:rFonts w:ascii="Times New Roman"/>
          <w:b w:val="false"/>
          <w:i w:val="false"/>
          <w:color w:val="000000"/>
          <w:sz w:val="28"/>
        </w:rPr>
        <w:t xml:space="preserve">
      А және В торкөздерін заңнамада белгіленген тәртіпте Қазақстан Республикасымен жасасқан жер қойнауын пайдалануға келісім-шарттар бойынша қызметті жүзеге асыратын салық төлеушілер белгілейді. Егер жер қойнауын пайдалануға арналған келiсiм-шартта өзгеше көзделмесе, бөлек есеп жүргiзу қажеттiлiгi көзделген жер қойнауын пайдаланушылар келiсiм-шарттан тыс жүзеге асырылатын қызмет бойынша және келiсiм-шарт шеңберiнде жүзеге асырылатын қызмет бойынша бөлек Декларация жасайды. </w:t>
      </w:r>
    </w:p>
    <w:p>
      <w:pPr>
        <w:spacing w:after="0"/>
        <w:ind w:left="0"/>
        <w:jc w:val="both"/>
      </w:pPr>
      <w:r>
        <w:rPr>
          <w:rFonts w:ascii="Times New Roman"/>
          <w:b w:val="false"/>
          <w:i w:val="false"/>
          <w:color w:val="000000"/>
          <w:sz w:val="28"/>
        </w:rPr>
        <w:t xml:space="preserve">
      12) Жасасқан келісім-шарттың нөмірі мен күні. Жер қойнауын пайдалануға арналған келісім-шарттың шегінде жүзеге асырылатын қызмет бойынша Декларация жасалған кезде жер қойнауын пайдаланушы белгілейді: </w:t>
      </w:r>
    </w:p>
    <w:p>
      <w:pPr>
        <w:spacing w:after="0"/>
        <w:ind w:left="0"/>
        <w:jc w:val="both"/>
      </w:pPr>
      <w:r>
        <w:rPr>
          <w:rFonts w:ascii="Times New Roman"/>
          <w:b w:val="false"/>
          <w:i w:val="false"/>
          <w:color w:val="000000"/>
          <w:sz w:val="28"/>
        </w:rPr>
        <w:t xml:space="preserve">
      А жолында - келісім-шарттың нөмірі; </w:t>
      </w:r>
    </w:p>
    <w:p>
      <w:pPr>
        <w:spacing w:after="0"/>
        <w:ind w:left="0"/>
        <w:jc w:val="both"/>
      </w:pPr>
      <w:r>
        <w:rPr>
          <w:rFonts w:ascii="Times New Roman"/>
          <w:b w:val="false"/>
          <w:i w:val="false"/>
          <w:color w:val="000000"/>
          <w:sz w:val="28"/>
        </w:rPr>
        <w:t xml:space="preserve">
      В жолында - жасау күні. </w:t>
      </w:r>
    </w:p>
    <w:p>
      <w:pPr>
        <w:spacing w:after="0"/>
        <w:ind w:left="0"/>
        <w:jc w:val="both"/>
      </w:pPr>
      <w:r>
        <w:rPr>
          <w:rFonts w:ascii="Times New Roman"/>
          <w:b w:val="false"/>
          <w:i w:val="false"/>
          <w:color w:val="000000"/>
          <w:sz w:val="28"/>
        </w:rPr>
        <w:t xml:space="preserve">
      13. Салық төлеушінің жылдық жиынтық кірісіне Салық кодексінің  </w:t>
      </w:r>
      <w:r>
        <w:rPr>
          <w:rFonts w:ascii="Times New Roman"/>
          <w:b w:val="false"/>
          <w:i w:val="false"/>
          <w:color w:val="000000"/>
          <w:sz w:val="28"/>
        </w:rPr>
        <w:t xml:space="preserve">80, </w:t>
      </w:r>
      <w:r>
        <w:rPr>
          <w:rFonts w:ascii="Times New Roman"/>
          <w:b w:val="false"/>
          <w:i w:val="false"/>
          <w:color w:val="000000"/>
          <w:sz w:val="28"/>
        </w:rPr>
        <w:t xml:space="preserve">184-баптарына </w:t>
      </w:r>
      <w:r>
        <w:rPr>
          <w:rFonts w:ascii="Times New Roman"/>
          <w:b w:val="false"/>
          <w:i w:val="false"/>
          <w:color w:val="000000"/>
          <w:sz w:val="28"/>
        </w:rPr>
        <w:t xml:space="preserve">сәйкес айқындалатын салық төлеуші кірістерінің барлық түрлері енгізіледі. </w:t>
      </w:r>
    </w:p>
    <w:p>
      <w:pPr>
        <w:spacing w:after="0"/>
        <w:ind w:left="0"/>
        <w:jc w:val="both"/>
      </w:pPr>
      <w:r>
        <w:rPr>
          <w:rFonts w:ascii="Times New Roman"/>
          <w:b w:val="false"/>
          <w:i w:val="false"/>
          <w:color w:val="000000"/>
          <w:sz w:val="28"/>
        </w:rPr>
        <w:t xml:space="preserve">
      14. "Салық салынатын кірістер есебі" бөлімінде: </w:t>
      </w:r>
    </w:p>
    <w:p>
      <w:pPr>
        <w:spacing w:after="0"/>
        <w:ind w:left="0"/>
        <w:jc w:val="both"/>
      </w:pPr>
      <w:r>
        <w:rPr>
          <w:rFonts w:ascii="Times New Roman"/>
          <w:b w:val="false"/>
          <w:i w:val="false"/>
          <w:color w:val="000000"/>
          <w:sz w:val="28"/>
        </w:rPr>
        <w:t xml:space="preserve">
      1) 220.00.001 жолына 220.01.019 жолында көрсетілген сома көшіріледі; </w:t>
      </w:r>
    </w:p>
    <w:p>
      <w:pPr>
        <w:spacing w:after="0"/>
        <w:ind w:left="0"/>
        <w:jc w:val="both"/>
      </w:pPr>
      <w:r>
        <w:rPr>
          <w:rFonts w:ascii="Times New Roman"/>
          <w:b w:val="false"/>
          <w:i w:val="false"/>
          <w:color w:val="000000"/>
          <w:sz w:val="28"/>
        </w:rPr>
        <w:t xml:space="preserve">
      2) 220.00.002 жолына 220.02.001 жолында көрсетілген сома көшіріледі; </w:t>
      </w:r>
    </w:p>
    <w:p>
      <w:pPr>
        <w:spacing w:after="0"/>
        <w:ind w:left="0"/>
        <w:jc w:val="both"/>
      </w:pPr>
      <w:r>
        <w:rPr>
          <w:rFonts w:ascii="Times New Roman"/>
          <w:b w:val="false"/>
          <w:i w:val="false"/>
          <w:color w:val="000000"/>
          <w:sz w:val="28"/>
        </w:rPr>
        <w:t xml:space="preserve">
      3) 220.00.003 жолына 220.03.017 жолында көрсетілген сома көшіріледі; </w:t>
      </w:r>
    </w:p>
    <w:p>
      <w:pPr>
        <w:spacing w:after="0"/>
        <w:ind w:left="0"/>
        <w:jc w:val="both"/>
      </w:pPr>
      <w:r>
        <w:rPr>
          <w:rFonts w:ascii="Times New Roman"/>
          <w:b w:val="false"/>
          <w:i w:val="false"/>
          <w:color w:val="000000"/>
          <w:sz w:val="28"/>
        </w:rPr>
        <w:t xml:space="preserve">
      4) 220.00.004 жолы 220.00.001, 220.00.002 және 220.00.003 жолдарының айырмасы ретінде айқындалады; </w:t>
      </w:r>
    </w:p>
    <w:p>
      <w:pPr>
        <w:spacing w:after="0"/>
        <w:ind w:left="0"/>
        <w:jc w:val="both"/>
      </w:pPr>
      <w:r>
        <w:rPr>
          <w:rFonts w:ascii="Times New Roman"/>
          <w:b w:val="false"/>
          <w:i w:val="false"/>
          <w:color w:val="000000"/>
          <w:sz w:val="28"/>
        </w:rPr>
        <w:t xml:space="preserve">
      15. "Салықты есептеу" бөлімінде: </w:t>
      </w:r>
    </w:p>
    <w:p>
      <w:pPr>
        <w:spacing w:after="0"/>
        <w:ind w:left="0"/>
        <w:jc w:val="both"/>
      </w:pPr>
      <w:r>
        <w:rPr>
          <w:rFonts w:ascii="Times New Roman"/>
          <w:b w:val="false"/>
          <w:i w:val="false"/>
          <w:color w:val="000000"/>
          <w:sz w:val="28"/>
        </w:rPr>
        <w:t xml:space="preserve">
      1) 220.00.005 жолына 220.04.009 жолында көрсетілген сома көшіріледі; </w:t>
      </w:r>
    </w:p>
    <w:p>
      <w:pPr>
        <w:spacing w:after="0"/>
        <w:ind w:left="0"/>
        <w:jc w:val="both"/>
      </w:pPr>
      <w:r>
        <w:rPr>
          <w:rFonts w:ascii="Times New Roman"/>
          <w:b w:val="false"/>
          <w:i w:val="false"/>
          <w:color w:val="000000"/>
          <w:sz w:val="28"/>
        </w:rPr>
        <w:t xml:space="preserve">
      2) 220.00.006 жолына 220.21.002 жолында көрсетілген сома көшіріледі; </w:t>
      </w:r>
    </w:p>
    <w:p>
      <w:pPr>
        <w:spacing w:after="0"/>
        <w:ind w:left="0"/>
        <w:jc w:val="both"/>
      </w:pPr>
      <w:r>
        <w:rPr>
          <w:rFonts w:ascii="Times New Roman"/>
          <w:b w:val="false"/>
          <w:i w:val="false"/>
          <w:color w:val="000000"/>
          <w:sz w:val="28"/>
        </w:rPr>
        <w:t xml:space="preserve">
      3) 220.00.007 жолына 220.21.003 жолында көрсетілген сома көшіріледі; </w:t>
      </w:r>
    </w:p>
    <w:p>
      <w:pPr>
        <w:spacing w:after="0"/>
        <w:ind w:left="0"/>
        <w:jc w:val="both"/>
      </w:pPr>
      <w:r>
        <w:rPr>
          <w:rFonts w:ascii="Times New Roman"/>
          <w:b w:val="false"/>
          <w:i w:val="false"/>
          <w:color w:val="000000"/>
          <w:sz w:val="28"/>
        </w:rPr>
        <w:t xml:space="preserve">
      4) 220.00.008 жолына 220.21.004 жолында көрсетілген сома көшіріледі; </w:t>
      </w:r>
    </w:p>
    <w:p>
      <w:pPr>
        <w:spacing w:after="0"/>
        <w:ind w:left="0"/>
        <w:jc w:val="both"/>
      </w:pPr>
      <w:r>
        <w:rPr>
          <w:rFonts w:ascii="Times New Roman"/>
          <w:b w:val="false"/>
          <w:i w:val="false"/>
          <w:color w:val="000000"/>
          <w:sz w:val="28"/>
        </w:rPr>
        <w:t xml:space="preserve">
      5) 220.00.009 жолы толтырылуға жатпайды; </w:t>
      </w:r>
    </w:p>
    <w:p>
      <w:pPr>
        <w:spacing w:after="0"/>
        <w:ind w:left="0"/>
        <w:jc w:val="both"/>
      </w:pPr>
      <w:r>
        <w:rPr>
          <w:rFonts w:ascii="Times New Roman"/>
          <w:b w:val="false"/>
          <w:i w:val="false"/>
          <w:color w:val="000000"/>
          <w:sz w:val="28"/>
        </w:rPr>
        <w:t xml:space="preserve">
      6) 220.00.010 жолында есептелген аванстық төлемдер сомасы көрсетіледі; </w:t>
      </w:r>
    </w:p>
    <w:p>
      <w:pPr>
        <w:spacing w:after="0"/>
        <w:ind w:left="0"/>
        <w:jc w:val="both"/>
      </w:pPr>
      <w:r>
        <w:rPr>
          <w:rFonts w:ascii="Times New Roman"/>
          <w:b w:val="false"/>
          <w:i w:val="false"/>
          <w:color w:val="000000"/>
          <w:sz w:val="28"/>
        </w:rPr>
        <w:t xml:space="preserve">
      7) 220.00.011 жолы толтырылуға жатпайды; </w:t>
      </w:r>
    </w:p>
    <w:p>
      <w:pPr>
        <w:spacing w:after="0"/>
        <w:ind w:left="0"/>
        <w:jc w:val="both"/>
      </w:pPr>
      <w:r>
        <w:rPr>
          <w:rFonts w:ascii="Times New Roman"/>
          <w:b w:val="false"/>
          <w:i w:val="false"/>
          <w:color w:val="000000"/>
          <w:sz w:val="28"/>
        </w:rPr>
        <w:t xml:space="preserve">
      8) 220.00.012 жолы толтырылуға жатпайды. </w:t>
      </w:r>
    </w:p>
    <w:p>
      <w:pPr>
        <w:spacing w:after="0"/>
        <w:ind w:left="0"/>
        <w:jc w:val="both"/>
      </w:pPr>
      <w:r>
        <w:rPr>
          <w:rFonts w:ascii="Times New Roman"/>
          <w:b w:val="false"/>
          <w:i w:val="false"/>
          <w:color w:val="000000"/>
          <w:sz w:val="28"/>
        </w:rPr>
        <w:t xml:space="preserve">
      220.00.012 жолын толтыру кезінде сома салық органы мен салық төлеуші куәландырған салық міндеттемесін орындау бойынша бюджетпен есеп айырысу жағдайы туралы салық төлеушінің дербес шотынан үзінді көшірім негізінде көрсетіледі. </w:t>
      </w:r>
    </w:p>
    <w:p>
      <w:pPr>
        <w:spacing w:after="0"/>
        <w:ind w:left="0"/>
        <w:jc w:val="both"/>
      </w:pPr>
      <w:r>
        <w:rPr>
          <w:rFonts w:ascii="Times New Roman"/>
          <w:b w:val="false"/>
          <w:i w:val="false"/>
          <w:color w:val="000000"/>
          <w:sz w:val="28"/>
        </w:rPr>
        <w:t xml:space="preserve">
      16. "Басқа да ақпарат" бөлімінде: </w:t>
      </w:r>
    </w:p>
    <w:p>
      <w:pPr>
        <w:spacing w:after="0"/>
        <w:ind w:left="0"/>
        <w:jc w:val="both"/>
      </w:pPr>
      <w:r>
        <w:rPr>
          <w:rFonts w:ascii="Times New Roman"/>
          <w:b w:val="false"/>
          <w:i w:val="false"/>
          <w:color w:val="000000"/>
          <w:sz w:val="28"/>
        </w:rPr>
        <w:t xml:space="preserve">
      220.00.013 жолына 220.25.003 жолында көрсетілген сома көшіріледі. </w:t>
      </w:r>
    </w:p>
    <w:p>
      <w:pPr>
        <w:spacing w:after="0"/>
        <w:ind w:left="0"/>
        <w:jc w:val="both"/>
      </w:pPr>
      <w:r>
        <w:rPr>
          <w:rFonts w:ascii="Times New Roman"/>
          <w:b w:val="false"/>
          <w:i w:val="false"/>
          <w:color w:val="000000"/>
          <w:sz w:val="28"/>
        </w:rPr>
        <w:t xml:space="preserve">
      17. "Салық төлеушінің жауапкершілігі" бөлімінде: </w:t>
      </w:r>
    </w:p>
    <w:p>
      <w:pPr>
        <w:spacing w:after="0"/>
        <w:ind w:left="0"/>
        <w:jc w:val="both"/>
      </w:pPr>
      <w:r>
        <w:rPr>
          <w:rFonts w:ascii="Times New Roman"/>
          <w:b w:val="false"/>
          <w:i w:val="false"/>
          <w:color w:val="000000"/>
          <w:sz w:val="28"/>
        </w:rPr>
        <w:t xml:space="preserve">
      1) "Салық төлеушінің аты-жөні" жолында салық төлеушінің жеке басын куәландыратын құжаттарына сәйкес тегі, аты, әкесінің аты көрсетіледі; </w:t>
      </w:r>
    </w:p>
    <w:p>
      <w:pPr>
        <w:spacing w:after="0"/>
        <w:ind w:left="0"/>
        <w:jc w:val="both"/>
      </w:pPr>
      <w:r>
        <w:rPr>
          <w:rFonts w:ascii="Times New Roman"/>
          <w:b w:val="false"/>
          <w:i w:val="false"/>
          <w:color w:val="000000"/>
          <w:sz w:val="28"/>
        </w:rPr>
        <w:t xml:space="preserve">
      2)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не оның уәкілетті өкілі қол қоюы тиіс, сондай-ақ салық төлеушінің не оның уәкілетті өкілінің мөрімен расталуға тиіс. Декларация электронды түрде жасалған кезде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декларацияны өткізу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250" w:id="220"/>
    <w:p>
      <w:pPr>
        <w:spacing w:after="0"/>
        <w:ind w:left="0"/>
        <w:jc w:val="left"/>
      </w:pPr>
      <w:r>
        <w:rPr>
          <w:rFonts w:ascii="Times New Roman"/>
          <w:b/>
          <w:i w:val="false"/>
          <w:color w:val="000000"/>
        </w:rPr>
        <w:t xml:space="preserve"> 3. "Жылдық жиынтық кіріс" қосымшасын жасау</w:t>
      </w:r>
      <w:r>
        <w:br/>
      </w:r>
      <w:r>
        <w:rPr>
          <w:rFonts w:ascii="Times New Roman"/>
          <w:b/>
          <w:i w:val="false"/>
          <w:color w:val="000000"/>
        </w:rPr>
        <w:t xml:space="preserve">(220.01 нысан) </w:t>
      </w:r>
    </w:p>
    <w:bookmarkEnd w:id="220"/>
    <w:p>
      <w:pPr>
        <w:spacing w:after="0"/>
        <w:ind w:left="0"/>
        <w:jc w:val="both"/>
      </w:pPr>
      <w:r>
        <w:rPr>
          <w:rFonts w:ascii="Times New Roman"/>
          <w:b w:val="false"/>
          <w:i w:val="false"/>
          <w:color w:val="000000"/>
          <w:sz w:val="28"/>
        </w:rPr>
        <w:t xml:space="preserve">
      18. "Тауарларды (жұмыстарды, қызмет көрсетулерді) өткізу" бөлімінде: </w:t>
      </w:r>
    </w:p>
    <w:p>
      <w:pPr>
        <w:spacing w:after="0"/>
        <w:ind w:left="0"/>
        <w:jc w:val="both"/>
      </w:pPr>
      <w:r>
        <w:rPr>
          <w:rFonts w:ascii="Times New Roman"/>
          <w:b w:val="false"/>
          <w:i w:val="false"/>
          <w:color w:val="000000"/>
          <w:sz w:val="28"/>
        </w:rPr>
        <w:t xml:space="preserve">
      1) 220.01.001 жолына 220.05.001С жолында көрсетілген сома көшіріледі; </w:t>
      </w:r>
    </w:p>
    <w:p>
      <w:pPr>
        <w:spacing w:after="0"/>
        <w:ind w:left="0"/>
        <w:jc w:val="both"/>
      </w:pPr>
      <w:r>
        <w:rPr>
          <w:rFonts w:ascii="Times New Roman"/>
          <w:b w:val="false"/>
          <w:i w:val="false"/>
          <w:color w:val="000000"/>
          <w:sz w:val="28"/>
        </w:rPr>
        <w:t xml:space="preserve">
      2) 220.01.002 жолына 220.06.012 жолында көрсетілген сома көшіріледі; </w:t>
      </w:r>
    </w:p>
    <w:p>
      <w:pPr>
        <w:spacing w:after="0"/>
        <w:ind w:left="0"/>
        <w:jc w:val="both"/>
      </w:pPr>
      <w:r>
        <w:rPr>
          <w:rFonts w:ascii="Times New Roman"/>
          <w:b w:val="false"/>
          <w:i w:val="false"/>
          <w:color w:val="000000"/>
          <w:sz w:val="28"/>
        </w:rPr>
        <w:t xml:space="preserve">
      3) 220.01.003 жолына Салық кодексінің </w:t>
      </w:r>
      <w:r>
        <w:rPr>
          <w:rFonts w:ascii="Times New Roman"/>
          <w:b w:val="false"/>
          <w:i w:val="false"/>
          <w:color w:val="000000"/>
          <w:sz w:val="28"/>
        </w:rPr>
        <w:t xml:space="preserve">83-бабына </w:t>
      </w:r>
      <w:r>
        <w:rPr>
          <w:rFonts w:ascii="Times New Roman"/>
          <w:b w:val="false"/>
          <w:i w:val="false"/>
          <w:color w:val="000000"/>
          <w:sz w:val="28"/>
        </w:rPr>
        <w:t xml:space="preserve">сәйкес міндеттемелерді есептен шығару нәтижесінде алынған кірістер сомасы көрсетіледі. Сондай-ақ осы жолда салық төлеушіні тарату кезінде тарату балансын бекітуде кредиторлармен талап етілмеген міндеттеме көрсетіледі; </w:t>
      </w:r>
    </w:p>
    <w:p>
      <w:pPr>
        <w:spacing w:after="0"/>
        <w:ind w:left="0"/>
        <w:jc w:val="both"/>
      </w:pPr>
      <w:r>
        <w:rPr>
          <w:rFonts w:ascii="Times New Roman"/>
          <w:b w:val="false"/>
          <w:i w:val="false"/>
          <w:color w:val="000000"/>
          <w:sz w:val="28"/>
        </w:rPr>
        <w:t xml:space="preserve">
      4) 220.01.004 жолына 220.07.003 жолында көрсетілген сома көшіріледі; </w:t>
      </w:r>
    </w:p>
    <w:p>
      <w:pPr>
        <w:spacing w:after="0"/>
        <w:ind w:left="0"/>
        <w:jc w:val="both"/>
      </w:pPr>
      <w:r>
        <w:rPr>
          <w:rFonts w:ascii="Times New Roman"/>
          <w:b w:val="false"/>
          <w:i w:val="false"/>
          <w:color w:val="000000"/>
          <w:sz w:val="28"/>
        </w:rPr>
        <w:t xml:space="preserve">
      5) 220.01.005 жолына 220.08.001 жолында көрсетілген сома көшіріледі; </w:t>
      </w:r>
    </w:p>
    <w:p>
      <w:pPr>
        <w:spacing w:after="0"/>
        <w:ind w:left="0"/>
        <w:jc w:val="both"/>
      </w:pPr>
      <w:r>
        <w:rPr>
          <w:rFonts w:ascii="Times New Roman"/>
          <w:b w:val="false"/>
          <w:i w:val="false"/>
          <w:color w:val="000000"/>
          <w:sz w:val="28"/>
        </w:rPr>
        <w:t xml:space="preserve">
      6) 220.01.006 жолында Салық кодексінің </w:t>
      </w:r>
      <w:r>
        <w:rPr>
          <w:rFonts w:ascii="Times New Roman"/>
          <w:b w:val="false"/>
          <w:i w:val="false"/>
          <w:color w:val="000000"/>
          <w:sz w:val="28"/>
        </w:rPr>
        <w:t xml:space="preserve">86-бабына </w:t>
      </w:r>
      <w:r>
        <w:rPr>
          <w:rFonts w:ascii="Times New Roman"/>
          <w:b w:val="false"/>
          <w:i w:val="false"/>
          <w:color w:val="000000"/>
          <w:sz w:val="28"/>
        </w:rPr>
        <w:t xml:space="preserve">сәйкес берешекті талап етуді беруден салық төлеуші алған және алуға жататын кірістер сомасы көрсетіледі; </w:t>
      </w:r>
    </w:p>
    <w:p>
      <w:pPr>
        <w:spacing w:after="0"/>
        <w:ind w:left="0"/>
        <w:jc w:val="both"/>
      </w:pPr>
      <w:r>
        <w:rPr>
          <w:rFonts w:ascii="Times New Roman"/>
          <w:b w:val="false"/>
          <w:i w:val="false"/>
          <w:color w:val="000000"/>
          <w:sz w:val="28"/>
        </w:rPr>
        <w:t xml:space="preserve">
      7) 220.01.007 жолында Салық кодексінің </w:t>
      </w:r>
      <w:r>
        <w:rPr>
          <w:rFonts w:ascii="Times New Roman"/>
          <w:b w:val="false"/>
          <w:i w:val="false"/>
          <w:color w:val="000000"/>
          <w:sz w:val="28"/>
        </w:rPr>
        <w:t xml:space="preserve">80-бабы </w:t>
      </w:r>
      <w:r>
        <w:rPr>
          <w:rFonts w:ascii="Times New Roman"/>
          <w:b w:val="false"/>
          <w:i w:val="false"/>
          <w:color w:val="000000"/>
          <w:sz w:val="28"/>
        </w:rPr>
        <w:t xml:space="preserve">, 2-тармағының 8) тармақшасына сәйкес кәсіпкерлік қызметті шектеу немесе тоқтатуға келіскені үшін салық төлеуші алған және алуға жататын кірістер сомасы көрсетіледі; </w:t>
      </w:r>
    </w:p>
    <w:p>
      <w:pPr>
        <w:spacing w:after="0"/>
        <w:ind w:left="0"/>
        <w:jc w:val="both"/>
      </w:pPr>
      <w:r>
        <w:rPr>
          <w:rFonts w:ascii="Times New Roman"/>
          <w:b w:val="false"/>
          <w:i w:val="false"/>
          <w:color w:val="000000"/>
          <w:sz w:val="28"/>
        </w:rPr>
        <w:t xml:space="preserve">
      8) 220.01.008 жолына 220.17.004 жолында көрсетілген сома көшіріледі; </w:t>
      </w:r>
    </w:p>
    <w:p>
      <w:pPr>
        <w:spacing w:after="0"/>
        <w:ind w:left="0"/>
        <w:jc w:val="both"/>
      </w:pPr>
      <w:r>
        <w:rPr>
          <w:rFonts w:ascii="Times New Roman"/>
          <w:b w:val="false"/>
          <w:i w:val="false"/>
          <w:color w:val="000000"/>
          <w:sz w:val="28"/>
        </w:rPr>
        <w:t xml:space="preserve">
      9) 220.01.009 жолында Салық кодексінің </w:t>
      </w:r>
      <w:r>
        <w:rPr>
          <w:rFonts w:ascii="Times New Roman"/>
          <w:b w:val="false"/>
          <w:i w:val="false"/>
          <w:color w:val="000000"/>
          <w:sz w:val="28"/>
        </w:rPr>
        <w:t xml:space="preserve">80-бабы </w:t>
      </w:r>
      <w:r>
        <w:rPr>
          <w:rFonts w:ascii="Times New Roman"/>
          <w:b w:val="false"/>
          <w:i w:val="false"/>
          <w:color w:val="000000"/>
          <w:sz w:val="28"/>
        </w:rPr>
        <w:t xml:space="preserve">, 2-тармағының 11) тармақшасына сәйкес ортақ үлестік меншіктен кірісті бөлу кезінде алынатын кірістер сомасы көрсетіледі; </w:t>
      </w:r>
    </w:p>
    <w:p>
      <w:pPr>
        <w:spacing w:after="0"/>
        <w:ind w:left="0"/>
        <w:jc w:val="both"/>
      </w:pPr>
      <w:r>
        <w:rPr>
          <w:rFonts w:ascii="Times New Roman"/>
          <w:b w:val="false"/>
          <w:i w:val="false"/>
          <w:color w:val="000000"/>
          <w:sz w:val="28"/>
        </w:rPr>
        <w:t xml:space="preserve">
      10) 220.00.010 жолында егер бұл сомалар бұрын Салық кодексінің </w:t>
      </w:r>
      <w:r>
        <w:rPr>
          <w:rFonts w:ascii="Times New Roman"/>
          <w:b w:val="false"/>
          <w:i w:val="false"/>
          <w:color w:val="000000"/>
          <w:sz w:val="28"/>
        </w:rPr>
        <w:t xml:space="preserve">80-бабы </w:t>
      </w:r>
      <w:r>
        <w:rPr>
          <w:rFonts w:ascii="Times New Roman"/>
          <w:b w:val="false"/>
          <w:i w:val="false"/>
          <w:color w:val="000000"/>
          <w:sz w:val="28"/>
        </w:rPr>
        <w:t xml:space="preserve">, 2-тармағының 12) тармақшасына сәйкес шегерімге жатқызылмаса, бюджеттен қайтарылған бұрын негізсіз ұсталған айыппұлдардан басқа сот тағайындаған немесе борышкер мойындаған айыппұлдар, өсімпұлдар мен санкциялардың басқа да түрлерінің сомасы көрсетіледі; </w:t>
      </w:r>
    </w:p>
    <w:p>
      <w:pPr>
        <w:spacing w:after="0"/>
        <w:ind w:left="0"/>
        <w:jc w:val="both"/>
      </w:pPr>
      <w:r>
        <w:rPr>
          <w:rFonts w:ascii="Times New Roman"/>
          <w:b w:val="false"/>
          <w:i w:val="false"/>
          <w:color w:val="000000"/>
          <w:sz w:val="28"/>
        </w:rPr>
        <w:t xml:space="preserve">
      11) 220.01.011 жолына 220.08.004 жолында көрсетілген сома көшіріледі; </w:t>
      </w:r>
    </w:p>
    <w:p>
      <w:pPr>
        <w:spacing w:after="0"/>
        <w:ind w:left="0"/>
        <w:jc w:val="both"/>
      </w:pPr>
      <w:r>
        <w:rPr>
          <w:rFonts w:ascii="Times New Roman"/>
          <w:b w:val="false"/>
          <w:i w:val="false"/>
          <w:color w:val="000000"/>
          <w:sz w:val="28"/>
        </w:rPr>
        <w:t xml:space="preserve">
      12) 220.01.012 жолына 220.08.002 жолында көрсетілген сома көшіріледі. </w:t>
      </w:r>
    </w:p>
    <w:p>
      <w:pPr>
        <w:spacing w:after="0"/>
        <w:ind w:left="0"/>
        <w:jc w:val="both"/>
      </w:pPr>
      <w:r>
        <w:rPr>
          <w:rFonts w:ascii="Times New Roman"/>
          <w:b w:val="false"/>
          <w:i w:val="false"/>
          <w:color w:val="000000"/>
          <w:sz w:val="28"/>
        </w:rPr>
        <w:t xml:space="preserve">
      Табиғи және техногендік сипаттағы төтенше жағдайлар туындаған кезде ізгілік көмек түрінде алынған және мақсаты бойынша пайдаланылған мүліктің құны 220.02.006 жолы бойынша жылдық жиынтық кірістен алынып тасталады; </w:t>
      </w:r>
    </w:p>
    <w:p>
      <w:pPr>
        <w:spacing w:after="0"/>
        <w:ind w:left="0"/>
        <w:jc w:val="both"/>
      </w:pPr>
      <w:r>
        <w:rPr>
          <w:rFonts w:ascii="Times New Roman"/>
          <w:b w:val="false"/>
          <w:i w:val="false"/>
          <w:color w:val="000000"/>
          <w:sz w:val="28"/>
        </w:rPr>
        <w:t xml:space="preserve">
      13) 220.01.013 жолына 220.08.003 жолында көрсетілген сома көшіріледі; </w:t>
      </w:r>
    </w:p>
    <w:p>
      <w:pPr>
        <w:spacing w:after="0"/>
        <w:ind w:left="0"/>
        <w:jc w:val="both"/>
      </w:pPr>
      <w:r>
        <w:rPr>
          <w:rFonts w:ascii="Times New Roman"/>
          <w:b w:val="false"/>
          <w:i w:val="false"/>
          <w:color w:val="000000"/>
          <w:sz w:val="28"/>
        </w:rPr>
        <w:t xml:space="preserve">
      14) 220.01.014 жолына 220.09.005 жолында көрсетілген сома көшіріледі; </w:t>
      </w:r>
    </w:p>
    <w:p>
      <w:pPr>
        <w:spacing w:after="0"/>
        <w:ind w:left="0"/>
        <w:jc w:val="both"/>
      </w:pPr>
      <w:r>
        <w:rPr>
          <w:rFonts w:ascii="Times New Roman"/>
          <w:b w:val="false"/>
          <w:i w:val="false"/>
          <w:color w:val="000000"/>
          <w:sz w:val="28"/>
        </w:rPr>
        <w:t xml:space="preserve">
      15) 220.01.015 жолына 220.10.002А жолында көрсетілген сома көшіріледі; </w:t>
      </w:r>
    </w:p>
    <w:p>
      <w:pPr>
        <w:spacing w:after="0"/>
        <w:ind w:left="0"/>
        <w:jc w:val="both"/>
      </w:pPr>
      <w:r>
        <w:rPr>
          <w:rFonts w:ascii="Times New Roman"/>
          <w:b w:val="false"/>
          <w:i w:val="false"/>
          <w:color w:val="000000"/>
          <w:sz w:val="28"/>
        </w:rPr>
        <w:t xml:space="preserve">
      16) 220.01.016 жолына Салық кодексінің </w:t>
      </w:r>
      <w:r>
        <w:rPr>
          <w:rFonts w:ascii="Times New Roman"/>
          <w:b w:val="false"/>
          <w:i w:val="false"/>
          <w:color w:val="000000"/>
          <w:sz w:val="28"/>
        </w:rPr>
        <w:t xml:space="preserve">80-бабы </w:t>
      </w:r>
      <w:r>
        <w:rPr>
          <w:rFonts w:ascii="Times New Roman"/>
          <w:b w:val="false"/>
          <w:i w:val="false"/>
          <w:color w:val="000000"/>
          <w:sz w:val="28"/>
        </w:rPr>
        <w:t xml:space="preserve">, 2-тармағының 18) тармақшасына сәйкес ұтыстардың жалпы сомасы көрсетіледі; </w:t>
      </w:r>
    </w:p>
    <w:p>
      <w:pPr>
        <w:spacing w:after="0"/>
        <w:ind w:left="0"/>
        <w:jc w:val="both"/>
      </w:pPr>
      <w:r>
        <w:rPr>
          <w:rFonts w:ascii="Times New Roman"/>
          <w:b w:val="false"/>
          <w:i w:val="false"/>
          <w:color w:val="000000"/>
          <w:sz w:val="28"/>
        </w:rPr>
        <w:t xml:space="preserve">
      17) 220.01.017 жолында Салық кодексінің 80-бабы, 2-тармағының 19) тармақшасына сәйкес салық төлеуші роялти түрінде алған кіріс көрсетіледі; </w:t>
      </w:r>
    </w:p>
    <w:p>
      <w:pPr>
        <w:spacing w:after="0"/>
        <w:ind w:left="0"/>
        <w:jc w:val="both"/>
      </w:pPr>
      <w:r>
        <w:rPr>
          <w:rFonts w:ascii="Times New Roman"/>
          <w:b w:val="false"/>
          <w:i w:val="false"/>
          <w:color w:val="000000"/>
          <w:sz w:val="28"/>
        </w:rPr>
        <w:t xml:space="preserve">
      18) 220.01.018 жолына 220.08.005 жолында көрсетілген сома көшіріледі; </w:t>
      </w:r>
    </w:p>
    <w:p>
      <w:pPr>
        <w:spacing w:after="0"/>
        <w:ind w:left="0"/>
        <w:jc w:val="both"/>
      </w:pPr>
      <w:r>
        <w:rPr>
          <w:rFonts w:ascii="Times New Roman"/>
          <w:b w:val="false"/>
          <w:i w:val="false"/>
          <w:color w:val="000000"/>
          <w:sz w:val="28"/>
        </w:rPr>
        <w:t xml:space="preserve">
      19) 220.01.019 жолында 220.01.001-220.01.018 жолдары сомаларын қосу жолымен айқындалатын жылдық жиынтық кірістің жалпы сомасы көрсетіледі; 220.01.019 жолының шамасы 220.00.001 жолына көшіріледі. </w:t>
      </w:r>
    </w:p>
    <w:p>
      <w:pPr>
        <w:spacing w:after="0"/>
        <w:ind w:left="0"/>
        <w:jc w:val="both"/>
      </w:pPr>
      <w:r>
        <w:rPr>
          <w:rFonts w:ascii="Times New Roman"/>
          <w:b w:val="false"/>
          <w:i w:val="false"/>
          <w:color w:val="000000"/>
          <w:sz w:val="28"/>
        </w:rPr>
        <w:t xml:space="preserve">
      19.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51" w:id="221"/>
    <w:p>
      <w:pPr>
        <w:spacing w:after="0"/>
        <w:ind w:left="0"/>
        <w:jc w:val="left"/>
      </w:pPr>
      <w:r>
        <w:rPr>
          <w:rFonts w:ascii="Times New Roman"/>
          <w:b/>
          <w:i w:val="false"/>
          <w:color w:val="000000"/>
        </w:rPr>
        <w:t xml:space="preserve"> 4. "Салық салынуға жатпайтын кірістер" </w:t>
      </w:r>
      <w:r>
        <w:br/>
      </w:r>
      <w:r>
        <w:rPr>
          <w:rFonts w:ascii="Times New Roman"/>
          <w:b/>
          <w:i w:val="false"/>
          <w:color w:val="000000"/>
        </w:rPr>
        <w:t xml:space="preserve">қосымшасын жасау (220.02 нысан) </w:t>
      </w:r>
    </w:p>
    <w:bookmarkEnd w:id="221"/>
    <w:p>
      <w:pPr>
        <w:spacing w:after="0"/>
        <w:ind w:left="0"/>
        <w:jc w:val="both"/>
      </w:pPr>
      <w:r>
        <w:rPr>
          <w:rFonts w:ascii="Times New Roman"/>
          <w:b w:val="false"/>
          <w:i w:val="false"/>
          <w:color w:val="000000"/>
          <w:sz w:val="28"/>
        </w:rPr>
        <w:t xml:space="preserve">
      20. "Салық салынуға жатпайтын кірістер" бөлімінде: </w:t>
      </w:r>
    </w:p>
    <w:p>
      <w:pPr>
        <w:spacing w:after="0"/>
        <w:ind w:left="0"/>
        <w:jc w:val="both"/>
      </w:pPr>
      <w:r>
        <w:rPr>
          <w:rFonts w:ascii="Times New Roman"/>
          <w:b w:val="false"/>
          <w:i w:val="false"/>
          <w:color w:val="000000"/>
          <w:sz w:val="28"/>
        </w:rPr>
        <w:t xml:space="preserve">
      1) 220.02.001 жолында Салық кодексінің </w:t>
      </w:r>
      <w:r>
        <w:rPr>
          <w:rFonts w:ascii="Times New Roman"/>
          <w:b w:val="false"/>
          <w:i w:val="false"/>
          <w:color w:val="000000"/>
          <w:sz w:val="28"/>
        </w:rPr>
        <w:t xml:space="preserve">144-бабына </w:t>
      </w:r>
      <w:r>
        <w:rPr>
          <w:rFonts w:ascii="Times New Roman"/>
          <w:b w:val="false"/>
          <w:i w:val="false"/>
          <w:color w:val="000000"/>
          <w:sz w:val="28"/>
        </w:rPr>
        <w:t xml:space="preserve">сәйкес салық салынуға жатпайтын кірістердің жалпы сомасы, сондай-ақ 220.02.002 - 220.02.020 жолдарының сомасын қосумен айқындалатын Салық кодексінің </w:t>
      </w:r>
      <w:r>
        <w:rPr>
          <w:rFonts w:ascii="Times New Roman"/>
          <w:b w:val="false"/>
          <w:i w:val="false"/>
          <w:color w:val="000000"/>
          <w:sz w:val="28"/>
        </w:rPr>
        <w:t xml:space="preserve">91-бабы </w:t>
      </w:r>
      <w:r>
        <w:rPr>
          <w:rFonts w:ascii="Times New Roman"/>
          <w:b w:val="false"/>
          <w:i w:val="false"/>
          <w:color w:val="000000"/>
          <w:sz w:val="28"/>
        </w:rPr>
        <w:t xml:space="preserve">, 1-тармағының 1), 3)-5), 10) тармақшаларына сәйкес жылдық жиынтық кірісті түзету көрсетіледі. 220.02.001 жолының шамасы 220.00.002 жолына көшіріледі; </w:t>
      </w:r>
    </w:p>
    <w:p>
      <w:pPr>
        <w:spacing w:after="0"/>
        <w:ind w:left="0"/>
        <w:jc w:val="both"/>
      </w:pPr>
      <w:r>
        <w:rPr>
          <w:rFonts w:ascii="Times New Roman"/>
          <w:b w:val="false"/>
          <w:i w:val="false"/>
          <w:color w:val="000000"/>
          <w:sz w:val="28"/>
        </w:rPr>
        <w:t xml:space="preserve">
      2) 220.02.002 жолына 220.06.005 және 220.06.007 жолдарында көрсетілген сома көшіріледі; </w:t>
      </w:r>
    </w:p>
    <w:p>
      <w:pPr>
        <w:spacing w:after="0"/>
        <w:ind w:left="0"/>
        <w:jc w:val="both"/>
      </w:pPr>
      <w:r>
        <w:rPr>
          <w:rFonts w:ascii="Times New Roman"/>
          <w:b w:val="false"/>
          <w:i w:val="false"/>
          <w:color w:val="000000"/>
          <w:sz w:val="28"/>
        </w:rPr>
        <w:t xml:space="preserve">
      3) 220.02.003 жолына 220.06.008 және 220.06.003С жолдарында көрсетілген сома көшіріледі; </w:t>
      </w:r>
    </w:p>
    <w:p>
      <w:pPr>
        <w:spacing w:after="0"/>
        <w:ind w:left="0"/>
        <w:jc w:val="both"/>
      </w:pPr>
      <w:r>
        <w:rPr>
          <w:rFonts w:ascii="Times New Roman"/>
          <w:b w:val="false"/>
          <w:i w:val="false"/>
          <w:color w:val="000000"/>
          <w:sz w:val="28"/>
        </w:rPr>
        <w:t xml:space="preserve">
      4) 220.02.004 жолында дивидендтер көрсетіледі; </w:t>
      </w:r>
    </w:p>
    <w:p>
      <w:pPr>
        <w:spacing w:after="0"/>
        <w:ind w:left="0"/>
        <w:jc w:val="both"/>
      </w:pPr>
      <w:r>
        <w:rPr>
          <w:rFonts w:ascii="Times New Roman"/>
          <w:b w:val="false"/>
          <w:i w:val="false"/>
          <w:color w:val="000000"/>
          <w:sz w:val="28"/>
        </w:rPr>
        <w:t xml:space="preserve">
      5) 220.02.005 жолына 220.09.004 жолын алумен 220.09.005 жолында көрсетілген сома көшіріледі; </w:t>
      </w:r>
    </w:p>
    <w:p>
      <w:pPr>
        <w:spacing w:after="0"/>
        <w:ind w:left="0"/>
        <w:jc w:val="both"/>
      </w:pPr>
      <w:r>
        <w:rPr>
          <w:rFonts w:ascii="Times New Roman"/>
          <w:b w:val="false"/>
          <w:i w:val="false"/>
          <w:color w:val="000000"/>
          <w:sz w:val="28"/>
        </w:rPr>
        <w:t xml:space="preserve">
      6) 220.02.006 жолына 220.08.002А жолында көрсетілген сома көшіріледі; </w:t>
      </w:r>
    </w:p>
    <w:p>
      <w:pPr>
        <w:spacing w:after="0"/>
        <w:ind w:left="0"/>
        <w:jc w:val="both"/>
      </w:pPr>
      <w:r>
        <w:rPr>
          <w:rFonts w:ascii="Times New Roman"/>
          <w:b w:val="false"/>
          <w:i w:val="false"/>
          <w:color w:val="000000"/>
          <w:sz w:val="28"/>
        </w:rPr>
        <w:t xml:space="preserve">
      7) 220.02.007 - 220.02.020 жолдарында осы Ережелердің 163, 166-тармақтарына сәйкес, 220.02.002-220.02.006 жолдарында көрсетілмеген және Салық кодексінің </w:t>
      </w:r>
      <w:r>
        <w:rPr>
          <w:rFonts w:ascii="Times New Roman"/>
          <w:b w:val="false"/>
          <w:i w:val="false"/>
          <w:color w:val="000000"/>
          <w:sz w:val="28"/>
        </w:rPr>
        <w:t xml:space="preserve">144-бабына </w:t>
      </w:r>
      <w:r>
        <w:rPr>
          <w:rFonts w:ascii="Times New Roman"/>
          <w:b w:val="false"/>
          <w:i w:val="false"/>
          <w:color w:val="000000"/>
          <w:sz w:val="28"/>
        </w:rPr>
        <w:t xml:space="preserve">сәйкес салық салуға жатпайтын кірістер түрінің коды көрсетіледі. </w:t>
      </w:r>
    </w:p>
    <w:p>
      <w:pPr>
        <w:spacing w:after="0"/>
        <w:ind w:left="0"/>
        <w:jc w:val="both"/>
      </w:pPr>
      <w:r>
        <w:rPr>
          <w:rFonts w:ascii="Times New Roman"/>
          <w:b w:val="false"/>
          <w:i w:val="false"/>
          <w:color w:val="000000"/>
          <w:sz w:val="28"/>
        </w:rPr>
        <w:t xml:space="preserve">
      21.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52" w:id="222"/>
    <w:p>
      <w:pPr>
        <w:spacing w:after="0"/>
        <w:ind w:left="0"/>
        <w:jc w:val="left"/>
      </w:pPr>
      <w:r>
        <w:rPr>
          <w:rFonts w:ascii="Times New Roman"/>
          <w:b/>
          <w:i w:val="false"/>
          <w:color w:val="000000"/>
        </w:rPr>
        <w:t xml:space="preserve"> 5. "Шегерімдер" қосымшасын жасау (220.03 нысан) </w:t>
      </w:r>
    </w:p>
    <w:bookmarkEnd w:id="222"/>
    <w:p>
      <w:pPr>
        <w:spacing w:after="0"/>
        <w:ind w:left="0"/>
        <w:jc w:val="both"/>
      </w:pPr>
      <w:r>
        <w:rPr>
          <w:rFonts w:ascii="Times New Roman"/>
          <w:b w:val="false"/>
          <w:i w:val="false"/>
          <w:color w:val="000000"/>
          <w:sz w:val="28"/>
        </w:rPr>
        <w:t xml:space="preserve">
      22. "Шегерімдер" бөлімінде: </w:t>
      </w:r>
    </w:p>
    <w:p>
      <w:pPr>
        <w:spacing w:after="0"/>
        <w:ind w:left="0"/>
        <w:jc w:val="both"/>
      </w:pPr>
      <w:r>
        <w:rPr>
          <w:rFonts w:ascii="Times New Roman"/>
          <w:b w:val="false"/>
          <w:i w:val="false"/>
          <w:color w:val="000000"/>
          <w:sz w:val="28"/>
        </w:rPr>
        <w:t xml:space="preserve">
      1) 220.03.001 жолына 220.10.013 жолында көрсетілген сома көшіріледі; </w:t>
      </w:r>
    </w:p>
    <w:p>
      <w:pPr>
        <w:spacing w:after="0"/>
        <w:ind w:left="0"/>
        <w:jc w:val="both"/>
      </w:pPr>
      <w:r>
        <w:rPr>
          <w:rFonts w:ascii="Times New Roman"/>
          <w:b w:val="false"/>
          <w:i w:val="false"/>
          <w:color w:val="000000"/>
          <w:sz w:val="28"/>
        </w:rPr>
        <w:t xml:space="preserve">
      2) 220.03.002 жолына 220.12.007 жолында көрсетілген сома көшіріледі; </w:t>
      </w:r>
    </w:p>
    <w:p>
      <w:pPr>
        <w:spacing w:after="0"/>
        <w:ind w:left="0"/>
        <w:jc w:val="both"/>
      </w:pPr>
      <w:r>
        <w:rPr>
          <w:rFonts w:ascii="Times New Roman"/>
          <w:b w:val="false"/>
          <w:i w:val="false"/>
          <w:color w:val="000000"/>
          <w:sz w:val="28"/>
        </w:rPr>
        <w:t xml:space="preserve">
      3) 220.03.003 жолына 220.13.003 жолында көрсетілген сома көшіріледі; </w:t>
      </w:r>
    </w:p>
    <w:p>
      <w:pPr>
        <w:spacing w:after="0"/>
        <w:ind w:left="0"/>
        <w:jc w:val="both"/>
      </w:pPr>
      <w:r>
        <w:rPr>
          <w:rFonts w:ascii="Times New Roman"/>
          <w:b w:val="false"/>
          <w:i w:val="false"/>
          <w:color w:val="000000"/>
          <w:sz w:val="28"/>
        </w:rPr>
        <w:t xml:space="preserve">
      4) 220.03.004 жолына 220.13.004В жолында көрсетілген сома көшіріледі; </w:t>
      </w:r>
    </w:p>
    <w:p>
      <w:pPr>
        <w:spacing w:after="0"/>
        <w:ind w:left="0"/>
        <w:jc w:val="both"/>
      </w:pPr>
      <w:r>
        <w:rPr>
          <w:rFonts w:ascii="Times New Roman"/>
          <w:b w:val="false"/>
          <w:i w:val="false"/>
          <w:color w:val="000000"/>
          <w:sz w:val="28"/>
        </w:rPr>
        <w:t xml:space="preserve">
      5) 220.03.005 жолына 220.14.001 жолында көрсетілген сома көшіріледі; </w:t>
      </w:r>
    </w:p>
    <w:p>
      <w:pPr>
        <w:spacing w:after="0"/>
        <w:ind w:left="0"/>
        <w:jc w:val="both"/>
      </w:pPr>
      <w:r>
        <w:rPr>
          <w:rFonts w:ascii="Times New Roman"/>
          <w:b w:val="false"/>
          <w:i w:val="false"/>
          <w:color w:val="000000"/>
          <w:sz w:val="28"/>
        </w:rPr>
        <w:t xml:space="preserve">
      6) 220.03.006 жолына 220.15.006 жолында көрсетілген сома көшіріледі; </w:t>
      </w:r>
    </w:p>
    <w:p>
      <w:pPr>
        <w:spacing w:after="0"/>
        <w:ind w:left="0"/>
        <w:jc w:val="both"/>
      </w:pPr>
      <w:r>
        <w:rPr>
          <w:rFonts w:ascii="Times New Roman"/>
          <w:b w:val="false"/>
          <w:i w:val="false"/>
          <w:color w:val="000000"/>
          <w:sz w:val="28"/>
        </w:rPr>
        <w:t xml:space="preserve">
      7) 220.03.007 жолына 220.16.005 жолында көрсетілген сома көшіріледі; </w:t>
      </w:r>
    </w:p>
    <w:p>
      <w:pPr>
        <w:spacing w:after="0"/>
        <w:ind w:left="0"/>
        <w:jc w:val="both"/>
      </w:pPr>
      <w:r>
        <w:rPr>
          <w:rFonts w:ascii="Times New Roman"/>
          <w:b w:val="false"/>
          <w:i w:val="false"/>
          <w:color w:val="000000"/>
          <w:sz w:val="28"/>
        </w:rPr>
        <w:t xml:space="preserve">
      8) 220.03.008 жолына 220.10.002В жолында көрсетілген сома көшіріледі; </w:t>
      </w:r>
    </w:p>
    <w:p>
      <w:pPr>
        <w:spacing w:after="0"/>
        <w:ind w:left="0"/>
        <w:jc w:val="both"/>
      </w:pPr>
      <w:r>
        <w:rPr>
          <w:rFonts w:ascii="Times New Roman"/>
          <w:b w:val="false"/>
          <w:i w:val="false"/>
          <w:color w:val="000000"/>
          <w:sz w:val="28"/>
        </w:rPr>
        <w:t xml:space="preserve">
      9) 220.03.009 жолында Салық кодексінің </w:t>
      </w:r>
      <w:r>
        <w:rPr>
          <w:rFonts w:ascii="Times New Roman"/>
          <w:b w:val="false"/>
          <w:i w:val="false"/>
          <w:color w:val="000000"/>
          <w:sz w:val="28"/>
        </w:rPr>
        <w:t xml:space="preserve">103-бабына </w:t>
      </w:r>
      <w:r>
        <w:rPr>
          <w:rFonts w:ascii="Times New Roman"/>
          <w:b w:val="false"/>
          <w:i w:val="false"/>
          <w:color w:val="000000"/>
          <w:sz w:val="28"/>
        </w:rPr>
        <w:t xml:space="preserve">сәйкес есептелген шекте бюджетке төленген салық сомалары көрсетіледі. </w:t>
      </w:r>
    </w:p>
    <w:p>
      <w:pPr>
        <w:spacing w:after="0"/>
        <w:ind w:left="0"/>
        <w:jc w:val="both"/>
      </w:pPr>
      <w:r>
        <w:rPr>
          <w:rFonts w:ascii="Times New Roman"/>
          <w:b w:val="false"/>
          <w:i w:val="false"/>
          <w:color w:val="000000"/>
          <w:sz w:val="28"/>
        </w:rPr>
        <w:t xml:space="preserve">
      10) 220.03.010 жолында 220.14.002 жолында көрсетілген сома көшіріледі; </w:t>
      </w:r>
    </w:p>
    <w:p>
      <w:pPr>
        <w:spacing w:after="0"/>
        <w:ind w:left="0"/>
        <w:jc w:val="both"/>
      </w:pPr>
      <w:r>
        <w:rPr>
          <w:rFonts w:ascii="Times New Roman"/>
          <w:b w:val="false"/>
          <w:i w:val="false"/>
          <w:color w:val="000000"/>
          <w:sz w:val="28"/>
        </w:rPr>
        <w:t xml:space="preserve">
      11) 220.03.011 жолында 220.03.011А - 220.03.011Е жолдарының сомасын қосумен айқындалатын амортизациялық аударымдардың, жөндеуге шығыстар мен тіркелген активтер бойынша басқа да шегерімдердің жалпы сомасы көрсетіледі; </w:t>
      </w:r>
    </w:p>
    <w:p>
      <w:pPr>
        <w:spacing w:after="0"/>
        <w:ind w:left="0"/>
        <w:jc w:val="both"/>
      </w:pPr>
      <w:r>
        <w:rPr>
          <w:rFonts w:ascii="Times New Roman"/>
          <w:b w:val="false"/>
          <w:i w:val="false"/>
          <w:color w:val="000000"/>
          <w:sz w:val="28"/>
        </w:rPr>
        <w:t xml:space="preserve">
      12) 220.03.011А жолына 220.17.003Е жолында көрсетілген сома көшіріледі; </w:t>
      </w:r>
    </w:p>
    <w:p>
      <w:pPr>
        <w:spacing w:after="0"/>
        <w:ind w:left="0"/>
        <w:jc w:val="both"/>
      </w:pPr>
      <w:r>
        <w:rPr>
          <w:rFonts w:ascii="Times New Roman"/>
          <w:b w:val="false"/>
          <w:i w:val="false"/>
          <w:color w:val="000000"/>
          <w:sz w:val="28"/>
        </w:rPr>
        <w:t xml:space="preserve">
      13) 220.03.011В жолына 220.18.001В жолында көрсетілген сома көшіріледі; </w:t>
      </w:r>
    </w:p>
    <w:p>
      <w:pPr>
        <w:spacing w:after="0"/>
        <w:ind w:left="0"/>
        <w:jc w:val="both"/>
      </w:pPr>
      <w:r>
        <w:rPr>
          <w:rFonts w:ascii="Times New Roman"/>
          <w:b w:val="false"/>
          <w:i w:val="false"/>
          <w:color w:val="000000"/>
          <w:sz w:val="28"/>
        </w:rPr>
        <w:t xml:space="preserve">
      14) 220.03.011С жолына 220.17.003К жолында көрсетілген сома көшіріледі; </w:t>
      </w:r>
    </w:p>
    <w:p>
      <w:pPr>
        <w:spacing w:after="0"/>
        <w:ind w:left="0"/>
        <w:jc w:val="both"/>
      </w:pPr>
      <w:r>
        <w:rPr>
          <w:rFonts w:ascii="Times New Roman"/>
          <w:b w:val="false"/>
          <w:i w:val="false"/>
          <w:color w:val="000000"/>
          <w:sz w:val="28"/>
        </w:rPr>
        <w:t xml:space="preserve">
      15) 220.03.011D жолына 220.17.003J жолында көрсетілген сома көшіріледі; </w:t>
      </w:r>
    </w:p>
    <w:p>
      <w:pPr>
        <w:spacing w:after="0"/>
        <w:ind w:left="0"/>
        <w:jc w:val="both"/>
      </w:pPr>
      <w:r>
        <w:rPr>
          <w:rFonts w:ascii="Times New Roman"/>
          <w:b w:val="false"/>
          <w:i w:val="false"/>
          <w:color w:val="000000"/>
          <w:sz w:val="28"/>
        </w:rPr>
        <w:t xml:space="preserve">
      16) 220.03.011E жолына 220.17.003F, 220.17.003Н, 220.17.005D жолдарында көрсетілген сома көшіріледі; </w:t>
      </w:r>
    </w:p>
    <w:p>
      <w:pPr>
        <w:spacing w:after="0"/>
        <w:ind w:left="0"/>
        <w:jc w:val="both"/>
      </w:pPr>
      <w:r>
        <w:rPr>
          <w:rFonts w:ascii="Times New Roman"/>
          <w:b w:val="false"/>
          <w:i w:val="false"/>
          <w:color w:val="000000"/>
          <w:sz w:val="28"/>
        </w:rPr>
        <w:t xml:space="preserve">
      17) 220.03.012 жолында Қазақстан Республикасының зейнетақы заңдарына сәйкес айқындалатын міндетті зейнетақы жарналарының сомасы көрсетіледі; </w:t>
      </w:r>
    </w:p>
    <w:p>
      <w:pPr>
        <w:spacing w:after="0"/>
        <w:ind w:left="0"/>
        <w:jc w:val="both"/>
      </w:pPr>
      <w:r>
        <w:rPr>
          <w:rFonts w:ascii="Times New Roman"/>
          <w:b w:val="false"/>
          <w:i w:val="false"/>
          <w:color w:val="000000"/>
          <w:sz w:val="28"/>
        </w:rPr>
        <w:t xml:space="preserve">
      18) 220.03.013 жолында жолда Салық кодексінің </w:t>
      </w:r>
      <w:r>
        <w:rPr>
          <w:rFonts w:ascii="Times New Roman"/>
          <w:b w:val="false"/>
          <w:i w:val="false"/>
          <w:color w:val="000000"/>
          <w:sz w:val="28"/>
        </w:rPr>
        <w:t xml:space="preserve">152-бабы </w:t>
      </w:r>
      <w:r>
        <w:rPr>
          <w:rFonts w:ascii="Times New Roman"/>
          <w:b w:val="false"/>
          <w:i w:val="false"/>
          <w:color w:val="000000"/>
          <w:sz w:val="28"/>
        </w:rPr>
        <w:t xml:space="preserve">, 1-тармағының 1) тармақшасына сәйкес Қазақстан Республикасының заң актілерінде белгіленген ең төменгі еңбекақы төлемдері мөлшерінде салық шегерімінің сомасы көрсетіледі; </w:t>
      </w:r>
    </w:p>
    <w:p>
      <w:pPr>
        <w:spacing w:after="0"/>
        <w:ind w:left="0"/>
        <w:jc w:val="both"/>
      </w:pPr>
      <w:r>
        <w:rPr>
          <w:rFonts w:ascii="Times New Roman"/>
          <w:b w:val="false"/>
          <w:i w:val="false"/>
          <w:color w:val="000000"/>
          <w:sz w:val="28"/>
        </w:rPr>
        <w:t xml:space="preserve">
      19) 220.03.014 жолында Салық кодексінің 152-бабы, 1-тармағының 2) тармақшасына сәйкес өз пайдасына аударатын ерікті зейнетақы жарналарының сомасы көрсетіледі; </w:t>
      </w:r>
    </w:p>
    <w:p>
      <w:pPr>
        <w:spacing w:after="0"/>
        <w:ind w:left="0"/>
        <w:jc w:val="both"/>
      </w:pPr>
      <w:r>
        <w:rPr>
          <w:rFonts w:ascii="Times New Roman"/>
          <w:b w:val="false"/>
          <w:i w:val="false"/>
          <w:color w:val="000000"/>
          <w:sz w:val="28"/>
        </w:rPr>
        <w:t xml:space="preserve">
      20) 220.03.015 жолында Салық кодексінің </w:t>
      </w:r>
      <w:r>
        <w:rPr>
          <w:rFonts w:ascii="Times New Roman"/>
          <w:b w:val="false"/>
          <w:i w:val="false"/>
          <w:color w:val="000000"/>
          <w:sz w:val="28"/>
        </w:rPr>
        <w:t xml:space="preserve">152-бабы </w:t>
      </w:r>
      <w:r>
        <w:rPr>
          <w:rFonts w:ascii="Times New Roman"/>
          <w:b w:val="false"/>
          <w:i w:val="false"/>
          <w:color w:val="000000"/>
          <w:sz w:val="28"/>
        </w:rPr>
        <w:t xml:space="preserve">, 1-тармағының 6) тармақшасына сәйкес жинақтау сақтандыру шарттары бойынша жеке тұлға өз пайдасына енгізетін сыйлықақы аударымдарының сомасы көрсетіледі; </w:t>
      </w:r>
    </w:p>
    <w:p>
      <w:pPr>
        <w:spacing w:after="0"/>
        <w:ind w:left="0"/>
        <w:jc w:val="both"/>
      </w:pPr>
      <w:r>
        <w:rPr>
          <w:rFonts w:ascii="Times New Roman"/>
          <w:b w:val="false"/>
          <w:i w:val="false"/>
          <w:color w:val="000000"/>
          <w:sz w:val="28"/>
        </w:rPr>
        <w:t xml:space="preserve">
      21) 220.03.016 жолында Салық кодексінің 152-бабы, 1-тармағының 7) тармақшасына сәйкес Қазақстан Республикасының резидент жеке тұлғалары Қазақстан Республикасының тұрғын үй құрылысы жинақ ақшасы туралы заңына сәйкес Қазақстан Республикасы аумағында тұрғын-үй жағдайын жақсарту бойынша іс-шаралар жүргізуге Тұрғын үй құрылыс жинақ банктерінен алған заемдары бойынша сыйақыларды өтеуге бағытталған сомалар көрсетіледі; </w:t>
      </w:r>
    </w:p>
    <w:p>
      <w:pPr>
        <w:spacing w:after="0"/>
        <w:ind w:left="0"/>
        <w:jc w:val="both"/>
      </w:pPr>
      <w:r>
        <w:rPr>
          <w:rFonts w:ascii="Times New Roman"/>
          <w:b w:val="false"/>
          <w:i w:val="false"/>
          <w:color w:val="000000"/>
          <w:sz w:val="28"/>
        </w:rPr>
        <w:t xml:space="preserve">
      22) 220.03.017 жолында 220.03.001-ден 220.03.016-ға дейінгі жолдардың сомаларын қосу арқылы айқындалатын шегерімдердің жалпы сомасы көрсетіледі. 220.03.017 жолының шамасы 220.00.003 жолына көшіріледі. </w:t>
      </w:r>
    </w:p>
    <w:p>
      <w:pPr>
        <w:spacing w:after="0"/>
        <w:ind w:left="0"/>
        <w:jc w:val="both"/>
      </w:pPr>
      <w:r>
        <w:rPr>
          <w:rFonts w:ascii="Times New Roman"/>
          <w:b w:val="false"/>
          <w:i w:val="false"/>
          <w:color w:val="000000"/>
          <w:sz w:val="28"/>
        </w:rPr>
        <w:t xml:space="preserve">
      23.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53" w:id="223"/>
    <w:p>
      <w:pPr>
        <w:spacing w:after="0"/>
        <w:ind w:left="0"/>
        <w:jc w:val="left"/>
      </w:pPr>
      <w:r>
        <w:rPr>
          <w:rFonts w:ascii="Times New Roman"/>
          <w:b/>
          <w:i w:val="false"/>
          <w:color w:val="000000"/>
        </w:rPr>
        <w:t xml:space="preserve"> 6. "Салық салынатын кіріс есебі" қосымшасын жасау</w:t>
      </w:r>
      <w:r>
        <w:br/>
      </w:r>
      <w:r>
        <w:rPr>
          <w:rFonts w:ascii="Times New Roman"/>
          <w:b/>
          <w:i w:val="false"/>
          <w:color w:val="000000"/>
        </w:rPr>
        <w:t xml:space="preserve">(220.04-нысан) </w:t>
      </w:r>
    </w:p>
    <w:bookmarkEnd w:id="223"/>
    <w:p>
      <w:pPr>
        <w:spacing w:after="0"/>
        <w:ind w:left="0"/>
        <w:jc w:val="both"/>
      </w:pPr>
      <w:r>
        <w:rPr>
          <w:rFonts w:ascii="Times New Roman"/>
          <w:b w:val="false"/>
          <w:i w:val="false"/>
          <w:color w:val="000000"/>
          <w:sz w:val="28"/>
        </w:rPr>
        <w:t xml:space="preserve">
      24. "Салық салынатын кіріс есебі" бөлімінде: </w:t>
      </w:r>
    </w:p>
    <w:p>
      <w:pPr>
        <w:spacing w:after="0"/>
        <w:ind w:left="0"/>
        <w:jc w:val="both"/>
      </w:pPr>
      <w:r>
        <w:rPr>
          <w:rFonts w:ascii="Times New Roman"/>
          <w:b w:val="false"/>
          <w:i w:val="false"/>
          <w:color w:val="000000"/>
          <w:sz w:val="28"/>
        </w:rPr>
        <w:t xml:space="preserve">
      1) 220.04.001 жолына 220.00.004 жолында көрсетілген сома көшіріледі; </w:t>
      </w:r>
    </w:p>
    <w:p>
      <w:pPr>
        <w:spacing w:after="0"/>
        <w:ind w:left="0"/>
        <w:jc w:val="both"/>
      </w:pPr>
      <w:r>
        <w:rPr>
          <w:rFonts w:ascii="Times New Roman"/>
          <w:b w:val="false"/>
          <w:i w:val="false"/>
          <w:color w:val="000000"/>
          <w:sz w:val="28"/>
        </w:rPr>
        <w:t xml:space="preserve">
      2) 220.04.002 жолына 220.22.001 жолында көрсетілген сома көшіріледі; </w:t>
      </w:r>
    </w:p>
    <w:p>
      <w:pPr>
        <w:spacing w:after="0"/>
        <w:ind w:left="0"/>
        <w:jc w:val="both"/>
      </w:pPr>
      <w:r>
        <w:rPr>
          <w:rFonts w:ascii="Times New Roman"/>
          <w:b w:val="false"/>
          <w:i w:val="false"/>
          <w:color w:val="000000"/>
          <w:sz w:val="28"/>
        </w:rPr>
        <w:t xml:space="preserve">
      3) 220.04.003 жолына 220.04.003А және 220.04.003В жолдарының айырмасы ретінде айқындалатын халықаралық шарттарға сәйкес салық салудан босатылуға жататын салық салынатын кірістің сомасы көрсетіледі; </w:t>
      </w:r>
    </w:p>
    <w:p>
      <w:pPr>
        <w:spacing w:after="0"/>
        <w:ind w:left="0"/>
        <w:jc w:val="both"/>
      </w:pPr>
      <w:r>
        <w:rPr>
          <w:rFonts w:ascii="Times New Roman"/>
          <w:b w:val="false"/>
          <w:i w:val="false"/>
          <w:color w:val="000000"/>
          <w:sz w:val="28"/>
        </w:rPr>
        <w:t xml:space="preserve">
      4) 220.04.003А жолына 220.19.005 жолында көрсетілген сома көшіріледі; </w:t>
      </w:r>
    </w:p>
    <w:p>
      <w:pPr>
        <w:spacing w:after="0"/>
        <w:ind w:left="0"/>
        <w:jc w:val="both"/>
      </w:pPr>
      <w:r>
        <w:rPr>
          <w:rFonts w:ascii="Times New Roman"/>
          <w:b w:val="false"/>
          <w:i w:val="false"/>
          <w:color w:val="000000"/>
          <w:sz w:val="28"/>
        </w:rPr>
        <w:t xml:space="preserve">
      5) 220.04.003В жолына 220.23.001 жолында көрсетілген сома көшіріледі; </w:t>
      </w:r>
    </w:p>
    <w:p>
      <w:pPr>
        <w:spacing w:after="0"/>
        <w:ind w:left="0"/>
        <w:jc w:val="both"/>
      </w:pPr>
      <w:r>
        <w:rPr>
          <w:rFonts w:ascii="Times New Roman"/>
          <w:b w:val="false"/>
          <w:i w:val="false"/>
          <w:color w:val="000000"/>
          <w:sz w:val="28"/>
        </w:rPr>
        <w:t xml:space="preserve">
      6) 220.04.004 жолында 220.04.001, 220.04.002, 220.04.003 жолдарының сомалары арасындағы айырма ретінде айқындалатын салық салынатын кірістің (залалдың) жиынтық сомасы көрсетіледі; </w:t>
      </w:r>
    </w:p>
    <w:p>
      <w:pPr>
        <w:spacing w:after="0"/>
        <w:ind w:left="0"/>
        <w:jc w:val="both"/>
      </w:pPr>
      <w:r>
        <w:rPr>
          <w:rFonts w:ascii="Times New Roman"/>
          <w:b w:val="false"/>
          <w:i w:val="false"/>
          <w:color w:val="000000"/>
          <w:sz w:val="28"/>
        </w:rPr>
        <w:t xml:space="preserve">
      7) 220.04.005 жолында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1-тармағы үштен бір бөлігіне сәйкес 220.04.004 жолындағы залалды алу кезінде көшірілуге жатпайтын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2-тармағына сәйкес салық төлеуші шеккен залал сомасы көрсетіледі. Бұл ретте егер 220.03.011В жолы бойынша сома 220.04.001 жолының сомасынан көп немесе тең болса, онда 220.04.005 жолында 220.04.001 жолында көрсетілген сома көрсетіледі. Егер 220.03.011В жолы бойынша сома 220.04.001 жолының сомасынан аз болса, онда 220.04.005 жолына 220.03.011В жолының сомасы көшіріледі; </w:t>
      </w:r>
    </w:p>
    <w:p>
      <w:pPr>
        <w:spacing w:after="0"/>
        <w:ind w:left="0"/>
        <w:jc w:val="both"/>
      </w:pPr>
      <w:r>
        <w:rPr>
          <w:rFonts w:ascii="Times New Roman"/>
          <w:b w:val="false"/>
          <w:i w:val="false"/>
          <w:color w:val="000000"/>
          <w:sz w:val="28"/>
        </w:rPr>
        <w:t xml:space="preserve">
      8) 220.04.006 жолында көшірілуге жатпайтын, есепті салық кезеңінің қорытындысы бойынша алынған залал сомасы ретінде айқындалған, көшірілуге жатпайтын залал сомасынан азайтылған және кәсіпкерлік қызметте пайдаланылатын ғимараттарды, үй-жайларды (мұнай, газ ұңғымалары мен беріліс құрылғыларын қоспағанда) өткізу кезінде алынған залал сомасына қосылған залал сомасы көрсетіледі 220.04.004-220.04.005+220.06.002; </w:t>
      </w:r>
    </w:p>
    <w:p>
      <w:pPr>
        <w:spacing w:after="0"/>
        <w:ind w:left="0"/>
        <w:jc w:val="both"/>
      </w:pPr>
      <w:r>
        <w:rPr>
          <w:rFonts w:ascii="Times New Roman"/>
          <w:b w:val="false"/>
          <w:i w:val="false"/>
          <w:color w:val="000000"/>
          <w:sz w:val="28"/>
        </w:rPr>
        <w:t xml:space="preserve">
      9) 220.04.007 жолында Салық кодексінің </w:t>
      </w:r>
      <w:r>
        <w:rPr>
          <w:rFonts w:ascii="Times New Roman"/>
          <w:b w:val="false"/>
          <w:i w:val="false"/>
          <w:color w:val="000000"/>
          <w:sz w:val="28"/>
        </w:rPr>
        <w:t xml:space="preserve">122-бабына </w:t>
      </w:r>
      <w:r>
        <w:rPr>
          <w:rFonts w:ascii="Times New Roman"/>
          <w:b w:val="false"/>
          <w:i w:val="false"/>
          <w:color w:val="000000"/>
          <w:sz w:val="28"/>
        </w:rPr>
        <w:t xml:space="preserve">сәйкес (220.04.004 х 3 пайыз + (220.04.007D - 220.04.007Е жолдарының сомасы)-220.04.007F) сомасы шегінде салық салынатын кірістен(-ке) (-) алынып тасталатын (қосылатын) (220.04.007А-220.04.007С жолдарының сомасы) жалпы шығыс (кіріс) сомасы көрсетіледі; </w:t>
      </w:r>
    </w:p>
    <w:p>
      <w:pPr>
        <w:spacing w:after="0"/>
        <w:ind w:left="0"/>
        <w:jc w:val="both"/>
      </w:pPr>
      <w:r>
        <w:rPr>
          <w:rFonts w:ascii="Times New Roman"/>
          <w:b w:val="false"/>
          <w:i w:val="false"/>
          <w:color w:val="000000"/>
          <w:sz w:val="28"/>
        </w:rPr>
        <w:t xml:space="preserve">
      10) 220.04.007А жолына 220.24.001 жолында көрсетілген сома көшіріледі; </w:t>
      </w:r>
    </w:p>
    <w:p>
      <w:pPr>
        <w:spacing w:after="0"/>
        <w:ind w:left="0"/>
        <w:jc w:val="both"/>
      </w:pPr>
      <w:r>
        <w:rPr>
          <w:rFonts w:ascii="Times New Roman"/>
          <w:b w:val="false"/>
          <w:i w:val="false"/>
          <w:color w:val="000000"/>
          <w:sz w:val="28"/>
        </w:rPr>
        <w:t xml:space="preserve">
      11) 220.04.007В жолында 220.24.002 жолында көрсетілген сома көшіріледі; </w:t>
      </w:r>
    </w:p>
    <w:p>
      <w:pPr>
        <w:spacing w:after="0"/>
        <w:ind w:left="0"/>
        <w:jc w:val="both"/>
      </w:pPr>
      <w:r>
        <w:rPr>
          <w:rFonts w:ascii="Times New Roman"/>
          <w:b w:val="false"/>
          <w:i w:val="false"/>
          <w:color w:val="000000"/>
          <w:sz w:val="28"/>
        </w:rPr>
        <w:t xml:space="preserve">
      12) 220.04.007С жолында Салық кодексінің </w:t>
      </w:r>
      <w:r>
        <w:rPr>
          <w:rFonts w:ascii="Times New Roman"/>
          <w:b w:val="false"/>
          <w:i w:val="false"/>
          <w:color w:val="000000"/>
          <w:sz w:val="28"/>
        </w:rPr>
        <w:t xml:space="preserve">122-бабы </w:t>
      </w:r>
      <w:r>
        <w:rPr>
          <w:rFonts w:ascii="Times New Roman"/>
          <w:b w:val="false"/>
          <w:i w:val="false"/>
          <w:color w:val="000000"/>
          <w:sz w:val="28"/>
        </w:rPr>
        <w:t xml:space="preserve">1-тармағының 3) тармақшасына сәйкес айқындалған Қазақстан Республикасының заңнамасына сәйкес жеке тұлғаларға көрсетілген атаулы әлеуметтік көмек сомасы көрсетіледі; </w:t>
      </w:r>
    </w:p>
    <w:p>
      <w:pPr>
        <w:spacing w:after="0"/>
        <w:ind w:left="0"/>
        <w:jc w:val="both"/>
      </w:pPr>
      <w:r>
        <w:rPr>
          <w:rFonts w:ascii="Times New Roman"/>
          <w:b w:val="false"/>
          <w:i w:val="false"/>
          <w:color w:val="000000"/>
          <w:sz w:val="28"/>
        </w:rPr>
        <w:t xml:space="preserve">
      13) 220.04.007D жолын мүгедектердің еңбегін пайдаланатын салық төлеушілер толтырады. Бұл жолда Салық кодексінің </w:t>
      </w:r>
      <w:r>
        <w:rPr>
          <w:rFonts w:ascii="Times New Roman"/>
          <w:b w:val="false"/>
          <w:i w:val="false"/>
          <w:color w:val="000000"/>
          <w:sz w:val="28"/>
        </w:rPr>
        <w:t xml:space="preserve">122-бабының </w:t>
      </w:r>
      <w:r>
        <w:rPr>
          <w:rFonts w:ascii="Times New Roman"/>
          <w:b w:val="false"/>
          <w:i w:val="false"/>
          <w:color w:val="000000"/>
          <w:sz w:val="28"/>
        </w:rPr>
        <w:t xml:space="preserve">2-тармағына сәйкес жүргізілген шығыстар сомасы көрсетіледі; </w:t>
      </w:r>
    </w:p>
    <w:p>
      <w:pPr>
        <w:spacing w:after="0"/>
        <w:ind w:left="0"/>
        <w:jc w:val="both"/>
      </w:pPr>
      <w:r>
        <w:rPr>
          <w:rFonts w:ascii="Times New Roman"/>
          <w:b w:val="false"/>
          <w:i w:val="false"/>
          <w:color w:val="000000"/>
          <w:sz w:val="28"/>
        </w:rPr>
        <w:t xml:space="preserve">
      14) 220.04.007Е жолында Салық кодексінің 122-бабының 3-тармағына сәйкес негізгі қаражаттардың қаржы лизингі бойынша алынған сыйақы сомасы көрсетіледі; </w:t>
      </w:r>
    </w:p>
    <w:p>
      <w:pPr>
        <w:spacing w:after="0"/>
        <w:ind w:left="0"/>
        <w:jc w:val="both"/>
      </w:pPr>
      <w:r>
        <w:rPr>
          <w:rFonts w:ascii="Times New Roman"/>
          <w:b w:val="false"/>
          <w:i w:val="false"/>
          <w:color w:val="000000"/>
          <w:sz w:val="28"/>
        </w:rPr>
        <w:t xml:space="preserve">
      15) 220.04.007F жолында Салық кодексінің </w:t>
      </w:r>
      <w:r>
        <w:rPr>
          <w:rFonts w:ascii="Times New Roman"/>
          <w:b w:val="false"/>
          <w:i w:val="false"/>
          <w:color w:val="000000"/>
          <w:sz w:val="28"/>
        </w:rPr>
        <w:t xml:space="preserve">122-бабының </w:t>
      </w:r>
      <w:r>
        <w:rPr>
          <w:rFonts w:ascii="Times New Roman"/>
          <w:b w:val="false"/>
          <w:i w:val="false"/>
          <w:color w:val="000000"/>
          <w:sz w:val="28"/>
        </w:rPr>
        <w:t xml:space="preserve">5-тармағына сәйкес пайдаланудың үш жылдық кезеңінің аяқталуына дейін тіркелген активтерді сату кезінде Салық кодексінің 110-бабының 2-тармағына сәйкес бұрын шегерімге жатқызылған амортизациялық аударымдар сомасы көрсетіледі. </w:t>
      </w:r>
    </w:p>
    <w:p>
      <w:pPr>
        <w:spacing w:after="0"/>
        <w:ind w:left="0"/>
        <w:jc w:val="both"/>
      </w:pPr>
      <w:r>
        <w:rPr>
          <w:rFonts w:ascii="Times New Roman"/>
          <w:b w:val="false"/>
          <w:i w:val="false"/>
          <w:color w:val="000000"/>
          <w:sz w:val="28"/>
        </w:rPr>
        <w:t xml:space="preserve">
      Егер 220.04.007А - 220.04.007С жолдарында көрсетілген шығыстардың нақты сомасы салық салынатын кірістен үш пайыздан кем сомасын құраса (220.04.004), онда салық салынатын кірістен алып тастауға жүргізілген шығыстардың нақты сомасы жатады. Егер сома салық салынатын кірістен үш пайыздан астам құраған жағдайда, онда салық салынатын кірістің үш пайыздары мөлшерінде айқындалған сома алып тастауға жатады; </w:t>
      </w:r>
    </w:p>
    <w:p>
      <w:pPr>
        <w:spacing w:after="0"/>
        <w:ind w:left="0"/>
        <w:jc w:val="both"/>
      </w:pPr>
      <w:r>
        <w:rPr>
          <w:rFonts w:ascii="Times New Roman"/>
          <w:b w:val="false"/>
          <w:i w:val="false"/>
          <w:color w:val="000000"/>
          <w:sz w:val="28"/>
        </w:rPr>
        <w:t xml:space="preserve">
      16) 220.04.008 жолында Салық кодексінің </w:t>
      </w:r>
      <w:r>
        <w:rPr>
          <w:rFonts w:ascii="Times New Roman"/>
          <w:b w:val="false"/>
          <w:i w:val="false"/>
          <w:color w:val="000000"/>
          <w:sz w:val="28"/>
        </w:rPr>
        <w:t xml:space="preserve">123-бабы </w:t>
      </w:r>
      <w:r>
        <w:rPr>
          <w:rFonts w:ascii="Times New Roman"/>
          <w:b w:val="false"/>
          <w:i w:val="false"/>
          <w:color w:val="000000"/>
          <w:sz w:val="28"/>
        </w:rPr>
        <w:t xml:space="preserve">1-тармағына сәйкес айқындалған және Салық кодексінің </w:t>
      </w:r>
      <w:r>
        <w:rPr>
          <w:rFonts w:ascii="Times New Roman"/>
          <w:b w:val="false"/>
          <w:i w:val="false"/>
          <w:color w:val="000000"/>
          <w:sz w:val="28"/>
        </w:rPr>
        <w:t xml:space="preserve">124-бабына </w:t>
      </w:r>
      <w:r>
        <w:rPr>
          <w:rFonts w:ascii="Times New Roman"/>
          <w:b w:val="false"/>
          <w:i w:val="false"/>
          <w:color w:val="000000"/>
          <w:sz w:val="28"/>
        </w:rPr>
        <w:t xml:space="preserve">сәйкес өткен салық кезеңдерінен көшірілген залал сомасы көрсетіледі. Осы жолға 220.14.003 жолында айқындалған залал сомасы көшіріледі; </w:t>
      </w:r>
    </w:p>
    <w:p>
      <w:pPr>
        <w:spacing w:after="0"/>
        <w:ind w:left="0"/>
        <w:jc w:val="both"/>
      </w:pPr>
      <w:r>
        <w:rPr>
          <w:rFonts w:ascii="Times New Roman"/>
          <w:b w:val="false"/>
          <w:i w:val="false"/>
          <w:color w:val="000000"/>
          <w:sz w:val="28"/>
        </w:rPr>
        <w:t xml:space="preserve">
      17) 220.04.009 жолында 220.04.004, 220.04.006 және 220.04.008 жолдардың арасындағы айырма ретінде айқындалған түзетулер ескеріле отырып, салық салынатын кіріс көрсетіледі. Егер 220.04.008 жолында көрсетілген сома 220.04.004 және 220.04.006 жолдарының арасындағы айырмадан көп болса, онда осы жолдың шамасы теріс болады. Алынған сома 220.00.005, 220.21.001 жолына көшіріледі. </w:t>
      </w:r>
    </w:p>
    <w:p>
      <w:pPr>
        <w:spacing w:after="0"/>
        <w:ind w:left="0"/>
        <w:jc w:val="both"/>
      </w:pPr>
      <w:r>
        <w:rPr>
          <w:rFonts w:ascii="Times New Roman"/>
          <w:b w:val="false"/>
          <w:i w:val="false"/>
          <w:color w:val="000000"/>
          <w:sz w:val="28"/>
        </w:rPr>
        <w:t xml:space="preserve">
      25.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54" w:id="224"/>
    <w:p>
      <w:pPr>
        <w:spacing w:after="0"/>
        <w:ind w:left="0"/>
        <w:jc w:val="left"/>
      </w:pPr>
      <w:r>
        <w:rPr>
          <w:rFonts w:ascii="Times New Roman"/>
          <w:b/>
          <w:i w:val="false"/>
          <w:color w:val="000000"/>
        </w:rPr>
        <w:t xml:space="preserve"> 7. "Тауарларды (жұмыстарды, қызметтерді) өткізуден</w:t>
      </w:r>
      <w:r>
        <w:br/>
      </w:r>
      <w:r>
        <w:rPr>
          <w:rFonts w:ascii="Times New Roman"/>
          <w:b/>
          <w:i w:val="false"/>
          <w:color w:val="000000"/>
        </w:rPr>
        <w:t xml:space="preserve">түскен кірістер" қосымшасын жасау (220.05 нысан) </w:t>
      </w:r>
    </w:p>
    <w:bookmarkEnd w:id="224"/>
    <w:p>
      <w:pPr>
        <w:spacing w:after="0"/>
        <w:ind w:left="0"/>
        <w:jc w:val="both"/>
      </w:pPr>
      <w:r>
        <w:rPr>
          <w:rFonts w:ascii="Times New Roman"/>
          <w:b w:val="false"/>
          <w:i w:val="false"/>
          <w:color w:val="000000"/>
          <w:sz w:val="28"/>
        </w:rPr>
        <w:t xml:space="preserve">
      26. Осы нысан Салық кодексінің </w:t>
      </w:r>
      <w:r>
        <w:rPr>
          <w:rFonts w:ascii="Times New Roman"/>
          <w:b w:val="false"/>
          <w:i w:val="false"/>
          <w:color w:val="000000"/>
          <w:sz w:val="28"/>
        </w:rPr>
        <w:t xml:space="preserve">81-бабына </w:t>
      </w:r>
      <w:r>
        <w:rPr>
          <w:rFonts w:ascii="Times New Roman"/>
          <w:b w:val="false"/>
          <w:i w:val="false"/>
          <w:color w:val="000000"/>
          <w:sz w:val="28"/>
        </w:rPr>
        <w:t xml:space="preserve">сәйкес тауарларды (жұмыстарды, қызметтерді) өткізуден түскен кірісті айқындауға арналған. </w:t>
      </w:r>
    </w:p>
    <w:p>
      <w:pPr>
        <w:spacing w:after="0"/>
        <w:ind w:left="0"/>
        <w:jc w:val="both"/>
      </w:pPr>
      <w:r>
        <w:rPr>
          <w:rFonts w:ascii="Times New Roman"/>
          <w:b w:val="false"/>
          <w:i w:val="false"/>
          <w:color w:val="000000"/>
          <w:sz w:val="28"/>
        </w:rPr>
        <w:t xml:space="preserve">
      27. "Тауарларды (жұмыстар, қызмет көрсетулер) өткізу" бөлімінде: </w:t>
      </w:r>
    </w:p>
    <w:p>
      <w:pPr>
        <w:spacing w:after="0"/>
        <w:ind w:left="0"/>
        <w:jc w:val="both"/>
      </w:pPr>
      <w:r>
        <w:rPr>
          <w:rFonts w:ascii="Times New Roman"/>
          <w:b w:val="false"/>
          <w:i w:val="false"/>
          <w:color w:val="000000"/>
          <w:sz w:val="28"/>
        </w:rPr>
        <w:t xml:space="preserve">
      1) 220.05.001 жолы кіріс сомасы енгізілетін тауарлар (жұмыстар, қызмет көрсетулер) бойынша кірістің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220.05.001С жолы 220.01.001 жолына көшіріледі. </w:t>
      </w:r>
    </w:p>
    <w:p>
      <w:pPr>
        <w:spacing w:after="0"/>
        <w:ind w:left="0"/>
        <w:jc w:val="both"/>
      </w:pPr>
      <w:r>
        <w:rPr>
          <w:rFonts w:ascii="Times New Roman"/>
          <w:b w:val="false"/>
          <w:i w:val="false"/>
          <w:color w:val="000000"/>
          <w:sz w:val="28"/>
        </w:rPr>
        <w:t xml:space="preserve">
      28. 220.05.001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ЭҚЖЖ сәйкес салық төлеуші жүзеге асыратын қызметтің түрлері көрсетіледі. Бұл ретте, салық төлеуші қызметтің жүзеге асырылатын түрлері бойынша әр жол бойынша тиісті топты (класс) көрсетеді; </w:t>
      </w:r>
    </w:p>
    <w:p>
      <w:pPr>
        <w:spacing w:after="0"/>
        <w:ind w:left="0"/>
        <w:jc w:val="both"/>
      </w:pPr>
      <w:r>
        <w:rPr>
          <w:rFonts w:ascii="Times New Roman"/>
          <w:b w:val="false"/>
          <w:i w:val="false"/>
          <w:color w:val="000000"/>
          <w:sz w:val="28"/>
        </w:rPr>
        <w:t xml:space="preserve">
      3) С бағанында есепті салық кезеңінің ішінде сатылған тауарлардың, орындалған жұмыстардың, көрсетілген қызметтердің құны көрсетіледі; </w:t>
      </w:r>
    </w:p>
    <w:p>
      <w:pPr>
        <w:spacing w:after="0"/>
        <w:ind w:left="0"/>
        <w:jc w:val="both"/>
      </w:pPr>
      <w:r>
        <w:rPr>
          <w:rFonts w:ascii="Times New Roman"/>
          <w:b w:val="false"/>
          <w:i w:val="false"/>
          <w:color w:val="000000"/>
          <w:sz w:val="28"/>
        </w:rPr>
        <w:t xml:space="preserve">
      4) D бағанында Салық кодексінің </w:t>
      </w:r>
      <w:r>
        <w:rPr>
          <w:rFonts w:ascii="Times New Roman"/>
          <w:b w:val="false"/>
          <w:i w:val="false"/>
          <w:color w:val="000000"/>
          <w:sz w:val="28"/>
        </w:rPr>
        <w:t xml:space="preserve">81-бабының </w:t>
      </w:r>
      <w:r>
        <w:rPr>
          <w:rFonts w:ascii="Times New Roman"/>
          <w:b w:val="false"/>
          <w:i w:val="false"/>
          <w:color w:val="000000"/>
          <w:sz w:val="28"/>
        </w:rPr>
        <w:t xml:space="preserve">2-тармағына сәйкес жүргізілген түзету сомасы көрсетіледі. Салық кодексінің </w:t>
      </w:r>
      <w:r>
        <w:rPr>
          <w:rFonts w:ascii="Times New Roman"/>
          <w:b w:val="false"/>
          <w:i w:val="false"/>
          <w:color w:val="000000"/>
          <w:sz w:val="28"/>
        </w:rPr>
        <w:t xml:space="preserve">81-бабы </w:t>
      </w:r>
      <w:r>
        <w:rPr>
          <w:rFonts w:ascii="Times New Roman"/>
          <w:b w:val="false"/>
          <w:i w:val="false"/>
          <w:color w:val="000000"/>
          <w:sz w:val="28"/>
        </w:rPr>
        <w:t xml:space="preserve">, 2-тармағының 4) тармақшасына сәйкес, егер шарт талаптарына сәйкес сатылған тауарлар (жұмыстар, қызмет көрсетулер) үшін төлем шетел валютасындағы белгілі сомаға тең сомада теңгемен жүргізілсе, оларды төлеу кезінде сатылған тауарлар (жұмыстар, қызмет көрсетулер) құны түзетуге жатады; </w:t>
      </w:r>
    </w:p>
    <w:p>
      <w:pPr>
        <w:spacing w:after="0"/>
        <w:ind w:left="0"/>
        <w:jc w:val="both"/>
      </w:pPr>
      <w:r>
        <w:rPr>
          <w:rFonts w:ascii="Times New Roman"/>
          <w:b w:val="false"/>
          <w:i w:val="false"/>
          <w:color w:val="000000"/>
          <w:sz w:val="28"/>
        </w:rPr>
        <w:t xml:space="preserve">
      5) Е бағанында аталған өзгерістер болған сол салық кезеңінің қорытындысы бойынша жүргізілетін, жүргізілген түзетуден кейін сатылған тауарлардың (жұмыстар, қызмет көрсетулердің) құны көрсетіледі. С және D бағандарының сомасы (айырмасы) ретінде айқындалады. Түзету болмаған жағдайда Е бағанына С бағанында көрсетілген деректер көшіріледі. </w:t>
      </w:r>
    </w:p>
    <w:p>
      <w:pPr>
        <w:spacing w:after="0"/>
        <w:ind w:left="0"/>
        <w:jc w:val="both"/>
      </w:pPr>
      <w:r>
        <w:rPr>
          <w:rFonts w:ascii="Times New Roman"/>
          <w:b w:val="false"/>
          <w:i w:val="false"/>
          <w:color w:val="000000"/>
          <w:sz w:val="28"/>
        </w:rPr>
        <w:t xml:space="preserve">
      220.05.001 жолына қосымша нысан С бағанының жиынтық шамасы 220.05.001А жолына, D бағаны - 220.05.001В жолына, Е бағаны 220.05.001С жолына көшіріледі. </w:t>
      </w:r>
    </w:p>
    <w:p>
      <w:pPr>
        <w:spacing w:after="0"/>
        <w:ind w:left="0"/>
        <w:jc w:val="both"/>
      </w:pPr>
      <w:r>
        <w:rPr>
          <w:rFonts w:ascii="Times New Roman"/>
          <w:b w:val="false"/>
          <w:i w:val="false"/>
          <w:color w:val="000000"/>
          <w:sz w:val="28"/>
        </w:rPr>
        <w:t xml:space="preserve">
      29.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55" w:id="225"/>
    <w:p>
      <w:pPr>
        <w:spacing w:after="0"/>
        <w:ind w:left="0"/>
        <w:jc w:val="left"/>
      </w:pPr>
      <w:r>
        <w:rPr>
          <w:rFonts w:ascii="Times New Roman"/>
          <w:b/>
          <w:i w:val="false"/>
          <w:color w:val="000000"/>
        </w:rPr>
        <w:t xml:space="preserve"> 8. "Үй-жайларды, ғимараттарды (мұнай, газ</w:t>
      </w:r>
      <w:r>
        <w:br/>
      </w:r>
      <w:r>
        <w:rPr>
          <w:rFonts w:ascii="Times New Roman"/>
          <w:b/>
          <w:i w:val="false"/>
          <w:color w:val="000000"/>
        </w:rPr>
        <w:t xml:space="preserve">ұңғымалары мен беріліс құрылғыларын қоспағанда), </w:t>
      </w:r>
      <w:r>
        <w:br/>
      </w:r>
      <w:r>
        <w:rPr>
          <w:rFonts w:ascii="Times New Roman"/>
          <w:b/>
          <w:i w:val="false"/>
          <w:color w:val="000000"/>
        </w:rPr>
        <w:t>сондай-ақ амортизациялауға жатпайтын активтерді</w:t>
      </w:r>
      <w:r>
        <w:br/>
      </w:r>
      <w:r>
        <w:rPr>
          <w:rFonts w:ascii="Times New Roman"/>
          <w:b/>
          <w:i w:val="false"/>
          <w:color w:val="000000"/>
        </w:rPr>
        <w:t>сату кезінде құн өсуінен кіріс" қосымшасын жасау</w:t>
      </w:r>
      <w:r>
        <w:br/>
      </w:r>
      <w:r>
        <w:rPr>
          <w:rFonts w:ascii="Times New Roman"/>
          <w:b/>
          <w:i w:val="false"/>
          <w:color w:val="000000"/>
        </w:rPr>
        <w:t xml:space="preserve">(220.06 нысан) </w:t>
      </w:r>
    </w:p>
    <w:bookmarkEnd w:id="225"/>
    <w:p>
      <w:pPr>
        <w:spacing w:after="0"/>
        <w:ind w:left="0"/>
        <w:jc w:val="both"/>
      </w:pPr>
      <w:r>
        <w:rPr>
          <w:rFonts w:ascii="Times New Roman"/>
          <w:b w:val="false"/>
          <w:i w:val="false"/>
          <w:color w:val="000000"/>
          <w:sz w:val="28"/>
        </w:rPr>
        <w:t xml:space="preserve">
      30. Осы нысан Салық кодексінің </w:t>
      </w:r>
      <w:r>
        <w:rPr>
          <w:rFonts w:ascii="Times New Roman"/>
          <w:b w:val="false"/>
          <w:i w:val="false"/>
          <w:color w:val="000000"/>
          <w:sz w:val="28"/>
        </w:rPr>
        <w:t xml:space="preserve">82-бабына </w:t>
      </w:r>
      <w:r>
        <w:rPr>
          <w:rFonts w:ascii="Times New Roman"/>
          <w:b w:val="false"/>
          <w:i w:val="false"/>
          <w:color w:val="000000"/>
          <w:sz w:val="28"/>
        </w:rPr>
        <w:t xml:space="preserve">сәйкес үй-жайларды, ғимараттарды (мұнай, газ ұңғымалары мен беріліс құрылғыларын қоспағанда), сондай-ақ Қазақстан Республикасының заңнамасына сәйкес мемлекет мұқтажы үшін сатып алынған активтерден басқа амортизациялауға жатпайтын активтерді сату кезінде құн өсуінен түсетін кірісті айқындауға арналған. </w:t>
      </w:r>
    </w:p>
    <w:p>
      <w:pPr>
        <w:spacing w:after="0"/>
        <w:ind w:left="0"/>
        <w:jc w:val="both"/>
      </w:pPr>
      <w:r>
        <w:rPr>
          <w:rFonts w:ascii="Times New Roman"/>
          <w:b w:val="false"/>
          <w:i w:val="false"/>
          <w:color w:val="000000"/>
          <w:sz w:val="28"/>
        </w:rPr>
        <w:t xml:space="preserve">
      31. "Үй-жайларды, ғимараттарды (мұнай, газ ұңғымалары мен беріліс құрылғыларын қоспағанда) сату" бөлімінде: </w:t>
      </w:r>
    </w:p>
    <w:p>
      <w:pPr>
        <w:spacing w:after="0"/>
        <w:ind w:left="0"/>
        <w:jc w:val="both"/>
      </w:pPr>
      <w:r>
        <w:rPr>
          <w:rFonts w:ascii="Times New Roman"/>
          <w:b w:val="false"/>
          <w:i w:val="false"/>
          <w:color w:val="000000"/>
          <w:sz w:val="28"/>
        </w:rPr>
        <w:t xml:space="preserve">
      1) 220.06.001-жолы үй-жайларды, ғимараттарды (мұнай, газ ұңғымалары мен беріліс құрылғыларын қоспағанда) сатудан кірістің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 220.06.002-жолы кәсіпкерлік қызметінде пайдаланылатын үй-жайларды, ғимараттарды (мұнай, газ ұңғымалары мен беріліс құрылғыларын қоспағанда) сатудан залалдың жиынтық сомасын көрсетуге арналған және қосымша нысанның деректері негізінде толтырылады. 220.06.002-жолының шамасы 220.04.006-жолына көшіріледі; </w:t>
      </w:r>
    </w:p>
    <w:p>
      <w:pPr>
        <w:spacing w:after="0"/>
        <w:ind w:left="0"/>
        <w:jc w:val="both"/>
      </w:pPr>
      <w:r>
        <w:rPr>
          <w:rFonts w:ascii="Times New Roman"/>
          <w:b w:val="false"/>
          <w:i w:val="false"/>
          <w:color w:val="000000"/>
          <w:sz w:val="28"/>
        </w:rPr>
        <w:t xml:space="preserve">
      3) 220.06.003 жолы кәсіпкерлік қызметінде пайдаланылмайтын үй-жайларды, ғимараттарды (мұнай, газ ұңғымалары мен беріліс құрылғыларын қоспағанда) сатудан залалдың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32. "Амортизациялауға жатпайтын активтерді сату" бөлімінде: </w:t>
      </w:r>
    </w:p>
    <w:p>
      <w:pPr>
        <w:spacing w:after="0"/>
        <w:ind w:left="0"/>
        <w:jc w:val="both"/>
      </w:pPr>
      <w:r>
        <w:rPr>
          <w:rFonts w:ascii="Times New Roman"/>
          <w:b w:val="false"/>
          <w:i w:val="false"/>
          <w:color w:val="000000"/>
          <w:sz w:val="28"/>
        </w:rPr>
        <w:t xml:space="preserve">
      220.06.004 жолы үй-жайлар, ғимараттар мен бағалы қағаздардан басқа Салық кодексінің </w:t>
      </w:r>
      <w:r>
        <w:rPr>
          <w:rFonts w:ascii="Times New Roman"/>
          <w:b w:val="false"/>
          <w:i w:val="false"/>
          <w:color w:val="000000"/>
          <w:sz w:val="28"/>
        </w:rPr>
        <w:t xml:space="preserve">82-бабының </w:t>
      </w:r>
      <w:r>
        <w:rPr>
          <w:rFonts w:ascii="Times New Roman"/>
          <w:b w:val="false"/>
          <w:i w:val="false"/>
          <w:color w:val="000000"/>
          <w:sz w:val="28"/>
        </w:rPr>
        <w:t xml:space="preserve">1-тармағында көрсетілген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33. "Бағалы қағаздарды сату" бөлімінде: </w:t>
      </w:r>
    </w:p>
    <w:p>
      <w:pPr>
        <w:spacing w:after="0"/>
        <w:ind w:left="0"/>
        <w:jc w:val="both"/>
      </w:pPr>
      <w:r>
        <w:rPr>
          <w:rFonts w:ascii="Times New Roman"/>
          <w:b w:val="false"/>
          <w:i w:val="false"/>
          <w:color w:val="000000"/>
          <w:sz w:val="28"/>
        </w:rPr>
        <w:t xml:space="preserve">
      1) 220.06.005 жолы өткізу күнінде ең жоғары және ең жоғары санаттан кейінгі листинг бойынша қор биржасының ресми тізімдерінде болып табылатын акцияларды қор биржасына ашық сауда әдісімен өткізу кезінде түсетін кірістің (залалдың) жиынтық сомасын көрсетуге арналған және қосымша нысанның деректері негізінде толтырылады. Осы жол бойынша кіріс көрсетілген кезде, оның шамасы 220.02.002-жолына көшіріледі; </w:t>
      </w:r>
    </w:p>
    <w:p>
      <w:pPr>
        <w:spacing w:after="0"/>
        <w:ind w:left="0"/>
        <w:jc w:val="both"/>
      </w:pPr>
      <w:r>
        <w:rPr>
          <w:rFonts w:ascii="Times New Roman"/>
          <w:b w:val="false"/>
          <w:i w:val="false"/>
          <w:color w:val="000000"/>
          <w:sz w:val="28"/>
        </w:rPr>
        <w:t xml:space="preserve">
      2) 220.06.006 жолы берешек бағалы қағаздардан басқа, өзге бағалы қағаздарды сатудан кірістің (залалдың) жиынтық сомасын көрсетуге арналған және қосымша нысанның деректері негізінде толтырылады. 220.06.006 жолының шамасы 220.06.010 жолына қосымша нысанның D бағанына көшіріледі; </w:t>
      </w:r>
    </w:p>
    <w:p>
      <w:pPr>
        <w:spacing w:after="0"/>
        <w:ind w:left="0"/>
        <w:jc w:val="both"/>
      </w:pPr>
      <w:r>
        <w:rPr>
          <w:rFonts w:ascii="Times New Roman"/>
          <w:b w:val="false"/>
          <w:i w:val="false"/>
          <w:color w:val="000000"/>
          <w:sz w:val="28"/>
        </w:rPr>
        <w:t xml:space="preserve">
      3) 220.06.007 жолы өткізу күнінде ең жоғары және ең жоғары санаттан кейінгі листинг бойынша қор биржасының ресми тізімдерінде болып табылатын облигацияларды қор биржасына ашық сауда әдісімен өткізу кезінде түсетін кірістің (залалдың) жиынтық сомасын көрсетуге арналған және қосымша нысанның деректері негізінде толтырылады. Осы жол бойынша кіріс көрсетілген кезде, оның шамасы 220.02.002-жолына көшіріледі; </w:t>
      </w:r>
    </w:p>
    <w:p>
      <w:pPr>
        <w:spacing w:after="0"/>
        <w:ind w:left="0"/>
        <w:jc w:val="both"/>
      </w:pPr>
      <w:r>
        <w:rPr>
          <w:rFonts w:ascii="Times New Roman"/>
          <w:b w:val="false"/>
          <w:i w:val="false"/>
          <w:color w:val="000000"/>
          <w:sz w:val="28"/>
        </w:rPr>
        <w:t xml:space="preserve">
      4) 220.06.008 жолы мемлекеттік бағалы қағаздарды сатудан кірістің (залалдың) жиынтық сомасын көрсетуге арналған және қосымша нысанның деректері негізінде толтырылады. 220.06.008-жолының шамасы 220.02.003-жолына көшіріледі; </w:t>
      </w:r>
    </w:p>
    <w:p>
      <w:pPr>
        <w:spacing w:after="0"/>
        <w:ind w:left="0"/>
        <w:jc w:val="both"/>
      </w:pPr>
      <w:r>
        <w:rPr>
          <w:rFonts w:ascii="Times New Roman"/>
          <w:b w:val="false"/>
          <w:i w:val="false"/>
          <w:color w:val="000000"/>
          <w:sz w:val="28"/>
        </w:rPr>
        <w:t xml:space="preserve">
      5) 220.06.009 жолы басқа берешек бағалы қағаздарды сатудан кірістің (залалдың) жиынтық сомасын көрсетуге арналған және қосымша нысанның деректері негізінде толтырылады. 220.06.009 жолының шамасы 220.06.010 жолына қосымша нысанның D бағанына көшіріледі; </w:t>
      </w:r>
    </w:p>
    <w:p>
      <w:pPr>
        <w:spacing w:after="0"/>
        <w:ind w:left="0"/>
        <w:jc w:val="both"/>
      </w:pPr>
      <w:r>
        <w:rPr>
          <w:rFonts w:ascii="Times New Roman"/>
          <w:b w:val="false"/>
          <w:i w:val="false"/>
          <w:color w:val="000000"/>
          <w:sz w:val="28"/>
        </w:rPr>
        <w:t xml:space="preserve">
      6) 220.06.010 жолы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2-тармағына сәйкес бұрынғы салық кезеңінен көшірілген өткізу күнінде қор биржасының ресми тізімдерінде болып табылатын акциялар мен облигациялардан басқа, бағалы қағаздарды сатудан залал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7) 220.06.011 жолы 220.06.010 жолының сомасына азайтылған 220.06.006, 220.06.009 жолдарының сомасы мен (немесе) әртүрлілігі ретінде айқындалатын шеккен залалдар сомасын ескеріп өткізу күнінде қор биржасының ресми тізімдерінде болып табылатын акциялар мен облигациялардан басқа, бағалы қағаздарды сатудан кірістің (залалдың) сомасын көрсетуге арналған. </w:t>
      </w:r>
    </w:p>
    <w:p>
      <w:pPr>
        <w:spacing w:after="0"/>
        <w:ind w:left="0"/>
        <w:jc w:val="both"/>
      </w:pPr>
      <w:r>
        <w:rPr>
          <w:rFonts w:ascii="Times New Roman"/>
          <w:b w:val="false"/>
          <w:i w:val="false"/>
          <w:color w:val="000000"/>
          <w:sz w:val="28"/>
        </w:rPr>
        <w:t xml:space="preserve">
      34. "Барлығы" бөлімінде: </w:t>
      </w:r>
    </w:p>
    <w:p>
      <w:pPr>
        <w:spacing w:after="0"/>
        <w:ind w:left="0"/>
        <w:jc w:val="both"/>
      </w:pPr>
      <w:r>
        <w:rPr>
          <w:rFonts w:ascii="Times New Roman"/>
          <w:b w:val="false"/>
          <w:i w:val="false"/>
          <w:color w:val="000000"/>
          <w:sz w:val="28"/>
        </w:rPr>
        <w:t xml:space="preserve">
      220.06.012 жолында үй-жайлар, ғимараттар (мұнай, газ ұңғымалары мен беріліс құрылғыларын қоспағанда) сату кезінде қосылған құн өсуінен кірістің жалпы сомасы, сондай-ақ 220.06.001, 220.06.004, 220.06.005, 220.06.007, 220.06.008 және 220.06.011 жолдарының сомасы ретінде айқындалатын (осы жолдар бойынша кірісті алу кезінде) бағалы қағаздарды қоса амортизациялауға жататын активтер көрсетіледі. </w:t>
      </w:r>
    </w:p>
    <w:p>
      <w:pPr>
        <w:spacing w:after="0"/>
        <w:ind w:left="0"/>
        <w:jc w:val="both"/>
      </w:pPr>
      <w:r>
        <w:rPr>
          <w:rFonts w:ascii="Times New Roman"/>
          <w:b w:val="false"/>
          <w:i w:val="false"/>
          <w:color w:val="000000"/>
          <w:sz w:val="28"/>
        </w:rPr>
        <w:t xml:space="preserve">
      35. Салық төлеуші 220.06.002 жолында айқындалған, кәсіпкерлік қызметінде пайдаланылған үй-жайларды, ғимараттарды (мұнай, газ ұңғымалары мен беріліс құрылғыларын қоспағанда) сатудан залал алған кезде осы залал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1-тармағына сәйкес бұрынғы салық кезеңдерінің салық салынатын кірісі есебінен өтеу үшін үш жылды қоса алғанда мерзімге көшіріледі. Аталған сома 220.04.006 жолының сомасын айқындау кезінде ескеріледі. </w:t>
      </w:r>
    </w:p>
    <w:p>
      <w:pPr>
        <w:spacing w:after="0"/>
        <w:ind w:left="0"/>
        <w:jc w:val="both"/>
      </w:pPr>
      <w:r>
        <w:rPr>
          <w:rFonts w:ascii="Times New Roman"/>
          <w:b w:val="false"/>
          <w:i w:val="false"/>
          <w:color w:val="000000"/>
          <w:sz w:val="28"/>
        </w:rPr>
        <w:t xml:space="preserve">
      220.06.003 жолында айқындалған, кәсіпкерлік қызметінде пайдаланылмайтын үй-жайларды, ғимараттарды сатудан залалды алу жағдайында осы залал салық салу мақсатында есептелмейді. </w:t>
      </w:r>
    </w:p>
    <w:p>
      <w:pPr>
        <w:spacing w:after="0"/>
        <w:ind w:left="0"/>
        <w:jc w:val="both"/>
      </w:pPr>
      <w:r>
        <w:rPr>
          <w:rFonts w:ascii="Times New Roman"/>
          <w:b w:val="false"/>
          <w:i w:val="false"/>
          <w:color w:val="000000"/>
          <w:sz w:val="28"/>
        </w:rPr>
        <w:t xml:space="preserve">
      220.06.005 және 220.06.007 жолдарында кірісті алу кезінде осы сомалар Салық кодексінің </w:t>
      </w:r>
      <w:r>
        <w:rPr>
          <w:rFonts w:ascii="Times New Roman"/>
          <w:b w:val="false"/>
          <w:i w:val="false"/>
          <w:color w:val="000000"/>
          <w:sz w:val="28"/>
        </w:rPr>
        <w:t xml:space="preserve">91-бабының </w:t>
      </w:r>
      <w:r>
        <w:rPr>
          <w:rFonts w:ascii="Times New Roman"/>
          <w:b w:val="false"/>
          <w:i w:val="false"/>
          <w:color w:val="000000"/>
          <w:sz w:val="28"/>
        </w:rPr>
        <w:t xml:space="preserve">1-тармағындағы 3-тармақшаға сәйкес 220.02.002 жолына көшіріледі. </w:t>
      </w:r>
    </w:p>
    <w:p>
      <w:pPr>
        <w:spacing w:after="0"/>
        <w:ind w:left="0"/>
        <w:jc w:val="both"/>
      </w:pPr>
      <w:r>
        <w:rPr>
          <w:rFonts w:ascii="Times New Roman"/>
          <w:b w:val="false"/>
          <w:i w:val="false"/>
          <w:color w:val="000000"/>
          <w:sz w:val="28"/>
        </w:rPr>
        <w:t xml:space="preserve">
      220.06.008 жолында кірісті алу кезінде осы сома 220.02.003 жолына көшіріледі. </w:t>
      </w:r>
    </w:p>
    <w:p>
      <w:pPr>
        <w:spacing w:after="0"/>
        <w:ind w:left="0"/>
        <w:jc w:val="both"/>
      </w:pPr>
      <w:r>
        <w:rPr>
          <w:rFonts w:ascii="Times New Roman"/>
          <w:b w:val="false"/>
          <w:i w:val="false"/>
          <w:color w:val="000000"/>
          <w:sz w:val="28"/>
        </w:rPr>
        <w:t xml:space="preserve">
      Үй-жайларды, ғимараттарды (мұнай, газ ұңғымалары мен беріліс құрылғыларын қоспағанда) сату кезінде алынуға жататын (алынған) құн өсуінен кіріс, сондай-ақ 220.06.012 жолында айқындалған бағалы қағаздарды қоса амортизацияға жатпайтын активтер 220.01.002 жолына көшіріледі. </w:t>
      </w:r>
    </w:p>
    <w:p>
      <w:pPr>
        <w:spacing w:after="0"/>
        <w:ind w:left="0"/>
        <w:jc w:val="both"/>
      </w:pPr>
      <w:r>
        <w:rPr>
          <w:rFonts w:ascii="Times New Roman"/>
          <w:b w:val="false"/>
          <w:i w:val="false"/>
          <w:color w:val="000000"/>
          <w:sz w:val="28"/>
        </w:rPr>
        <w:t xml:space="preserve">
      36. 220.06.001 жолына қосымша нысандар: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сату кезінде кіріс алған "Негізгі қорлардың жіктеуіші" Мемлекеттік жіктеуішін бекіту туралы" Қазақстан Республикасы Индустрия және сауда министрлігінің Техникалық реттеу және метрология комитет Төрағасының 2005 жылғы 24 мамырдағы N 150 бұйрығымен бекітілген "Негізгі қорлардың жіктеуіші" Қазақстан Республикасының Мемлекеттік жіктеуішіне (бұдан әрі - "Негізгі қорлардың жіктеуіші" Қазақстан Республикасының Мемлекеттік жіктеуіші) сәйкес сатылған үй-жайлар, ғимараттар (мұнай, газ ұңғымалары мен беріліс құрылғыларын қоспағанда) көрсетіледі; </w:t>
      </w:r>
    </w:p>
    <w:p>
      <w:pPr>
        <w:spacing w:after="0"/>
        <w:ind w:left="0"/>
        <w:jc w:val="both"/>
      </w:pPr>
      <w:r>
        <w:rPr>
          <w:rFonts w:ascii="Times New Roman"/>
          <w:b w:val="false"/>
          <w:i w:val="false"/>
          <w:color w:val="000000"/>
          <w:sz w:val="28"/>
        </w:rPr>
        <w:t xml:space="preserve">
      3) кәсіпкерлік қызметінде пайдаланылатын үй-жайларды, ғимараттарды (мұнай, газ ұңғымалары мен беріліс құрылғыларын қоспағанда) сату кезінде С бағанында тиісті салық кезеңінің 220.17.001 жолына қосымша нысанның F бағанындағы тиісті жолдарда айқындалған Салық кодексінің </w:t>
      </w:r>
      <w:r>
        <w:rPr>
          <w:rFonts w:ascii="Times New Roman"/>
          <w:b w:val="false"/>
          <w:i w:val="false"/>
          <w:color w:val="000000"/>
          <w:sz w:val="28"/>
        </w:rPr>
        <w:t xml:space="preserve">82-бабының </w:t>
      </w:r>
      <w:r>
        <w:rPr>
          <w:rFonts w:ascii="Times New Roman"/>
          <w:b w:val="false"/>
          <w:i w:val="false"/>
          <w:color w:val="000000"/>
          <w:sz w:val="28"/>
        </w:rPr>
        <w:t xml:space="preserve">3-тармағына сәйкес үй-жайлардың, ғимараттардың (мұнай, газ ұңғымалары мен беріліс құрылғыларын қоспағанда) қалдық құны көрсетіледі. Кәсіпкерлік қызметінде пайдаланылмайтын үй-жайларды, ғимараттарды сату кезінде осы бағанда аталған баптың 2-тармағына сәйкес сатылған объектінің теңгермелік құны көрсетіледі. </w:t>
      </w:r>
    </w:p>
    <w:p>
      <w:pPr>
        <w:spacing w:after="0"/>
        <w:ind w:left="0"/>
        <w:jc w:val="both"/>
      </w:pPr>
      <w:r>
        <w:rPr>
          <w:rFonts w:ascii="Times New Roman"/>
          <w:b w:val="false"/>
          <w:i w:val="false"/>
          <w:color w:val="000000"/>
          <w:sz w:val="28"/>
        </w:rPr>
        <w:t xml:space="preserve">
      Егер объект есепті салық кезеңінің ішінде сатып алынған және сатылған жағдайда, онда С бағанында кәсіпкерлік қызметінде оны пайдалануға қарамастан объектінің алғашқы құны көрсетіледі; </w:t>
      </w:r>
    </w:p>
    <w:p>
      <w:pPr>
        <w:spacing w:after="0"/>
        <w:ind w:left="0"/>
        <w:jc w:val="both"/>
      </w:pPr>
      <w:r>
        <w:rPr>
          <w:rFonts w:ascii="Times New Roman"/>
          <w:b w:val="false"/>
          <w:i w:val="false"/>
          <w:color w:val="000000"/>
          <w:sz w:val="28"/>
        </w:rPr>
        <w:t xml:space="preserve">
      4) D бағанында аталған объектілерді сату құны көрсетіледі; </w:t>
      </w:r>
    </w:p>
    <w:p>
      <w:pPr>
        <w:spacing w:after="0"/>
        <w:ind w:left="0"/>
        <w:jc w:val="both"/>
      </w:pPr>
      <w:r>
        <w:rPr>
          <w:rFonts w:ascii="Times New Roman"/>
          <w:b w:val="false"/>
          <w:i w:val="false"/>
          <w:color w:val="000000"/>
          <w:sz w:val="28"/>
        </w:rPr>
        <w:t xml:space="preserve">
      5) Е бағанында Салық кодексінің </w:t>
      </w:r>
      <w:r>
        <w:rPr>
          <w:rFonts w:ascii="Times New Roman"/>
          <w:b w:val="false"/>
          <w:i w:val="false"/>
          <w:color w:val="000000"/>
          <w:sz w:val="28"/>
        </w:rPr>
        <w:t xml:space="preserve">113-бабы </w:t>
      </w:r>
      <w:r>
        <w:rPr>
          <w:rFonts w:ascii="Times New Roman"/>
          <w:b w:val="false"/>
          <w:i w:val="false"/>
          <w:color w:val="000000"/>
          <w:sz w:val="28"/>
        </w:rPr>
        <w:t xml:space="preserve">2-1 тармағы 1) тармақшасына сәйкес үй-жайлардың, ғимараттардың (мұнай, газ ұңғымалары мен беріліс құрылғыларын қоспағанда) құндарының өсуінен кіріс кемітілетін жөндеуге шығыстар сомасы көрсетіледі. Осы сома D және с (D - С) бағандары сомаларының айырмасы ретінде айқындалатын және 220.17.001 жолына қосымша нысанның  N бағанының тиісті жолынан көшірілетін көрсетілген активтердің құн өсімінен кірістердің сомасынан аспауы тиіс; </w:t>
      </w:r>
    </w:p>
    <w:p>
      <w:pPr>
        <w:spacing w:after="0"/>
        <w:ind w:left="0"/>
        <w:jc w:val="both"/>
      </w:pPr>
      <w:r>
        <w:rPr>
          <w:rFonts w:ascii="Times New Roman"/>
          <w:b w:val="false"/>
          <w:i w:val="false"/>
          <w:color w:val="000000"/>
          <w:sz w:val="28"/>
        </w:rPr>
        <w:t xml:space="preserve">
      6) F жолында D бағаны мен С және Е бағандары бойынша сома айырмасы (D - С - Е) ретінде айқындалатын оларды сатудан кіріс көрсетіледі. </w:t>
      </w:r>
    </w:p>
    <w:p>
      <w:pPr>
        <w:spacing w:after="0"/>
        <w:ind w:left="0"/>
        <w:jc w:val="both"/>
      </w:pPr>
      <w:r>
        <w:rPr>
          <w:rFonts w:ascii="Times New Roman"/>
          <w:b w:val="false"/>
          <w:i w:val="false"/>
          <w:color w:val="000000"/>
          <w:sz w:val="28"/>
        </w:rPr>
        <w:t xml:space="preserve">
      220.06.001 жолына қосымша нысан F бағанының жиынтық шамасы 220.06.001 жолына көшіріледі. </w:t>
      </w:r>
    </w:p>
    <w:p>
      <w:pPr>
        <w:spacing w:after="0"/>
        <w:ind w:left="0"/>
        <w:jc w:val="both"/>
      </w:pPr>
      <w:r>
        <w:rPr>
          <w:rFonts w:ascii="Times New Roman"/>
          <w:b w:val="false"/>
          <w:i w:val="false"/>
          <w:color w:val="000000"/>
          <w:sz w:val="28"/>
        </w:rPr>
        <w:t xml:space="preserve">
      37. 220.06.002, 220.06.003 жолдарына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сату кезінде кіріс алған "Негізгі қорлардың жіктеуіші" Қазақстан Республикасының Мемлекеттік жіктеуішіне сәйкес сатылған үй-жайлардың, ғимараттардың (мұнай, газ ұңғымалары мен беріліс құрылғыларын қоспағанда) коды көрсетіледі; </w:t>
      </w:r>
    </w:p>
    <w:p>
      <w:pPr>
        <w:spacing w:after="0"/>
        <w:ind w:left="0"/>
        <w:jc w:val="both"/>
      </w:pPr>
      <w:r>
        <w:rPr>
          <w:rFonts w:ascii="Times New Roman"/>
          <w:b w:val="false"/>
          <w:i w:val="false"/>
          <w:color w:val="000000"/>
          <w:sz w:val="28"/>
        </w:rPr>
        <w:t xml:space="preserve">
      3) кәсіпкерлік қызметте пайдаланылатын үй-жайларды, ғимараттарды (мұнай, газ ұңғымалары мен беріліс құрылғыларын қоспағанда) сату кезінде С бағанында тиісті салық кезеңінің 220.17.001 жолына қосымша нысаны F бағанының тиісті жолдарында айқындалатын Салық кодексінің </w:t>
      </w:r>
      <w:r>
        <w:rPr>
          <w:rFonts w:ascii="Times New Roman"/>
          <w:b w:val="false"/>
          <w:i w:val="false"/>
          <w:color w:val="000000"/>
          <w:sz w:val="28"/>
        </w:rPr>
        <w:t xml:space="preserve">82-бабы </w:t>
      </w:r>
      <w:r>
        <w:rPr>
          <w:rFonts w:ascii="Times New Roman"/>
          <w:b w:val="false"/>
          <w:i w:val="false"/>
          <w:color w:val="000000"/>
          <w:sz w:val="28"/>
        </w:rPr>
        <w:t xml:space="preserve">3-тармағына сәйкес үй-жайлардың, ғимараттардың (мұнай, газ ұңғымалары мен беріліс құрылғыларын қоспағанда) қалдық құны көрсетіледі. Бұл ретте, кәсіпкерлік қызметінде пайдаланылмайтын үй-жайларды, ғимараттарды сату кезінде осы бағанда аталған баптың 2-тармағына сәйкес сатылған объектінің теңгермелік құны көрсетіледі; </w:t>
      </w:r>
    </w:p>
    <w:p>
      <w:pPr>
        <w:spacing w:after="0"/>
        <w:ind w:left="0"/>
        <w:jc w:val="both"/>
      </w:pPr>
      <w:r>
        <w:rPr>
          <w:rFonts w:ascii="Times New Roman"/>
          <w:b w:val="false"/>
          <w:i w:val="false"/>
          <w:color w:val="000000"/>
          <w:sz w:val="28"/>
        </w:rPr>
        <w:t xml:space="preserve">
      Егер объект есепті салық кезеңінің ішінде сатып алынған және сатылған жағдайда, онда 220.06.002 жолына қосымша нысанның С бағанында кәсіпкерлік қызметінде оны пайдалануға қарамастан объектінің алғашқы құны көрсетіледі; </w:t>
      </w:r>
    </w:p>
    <w:p>
      <w:pPr>
        <w:spacing w:after="0"/>
        <w:ind w:left="0"/>
        <w:jc w:val="both"/>
      </w:pPr>
      <w:r>
        <w:rPr>
          <w:rFonts w:ascii="Times New Roman"/>
          <w:b w:val="false"/>
          <w:i w:val="false"/>
          <w:color w:val="000000"/>
          <w:sz w:val="28"/>
        </w:rPr>
        <w:t xml:space="preserve">
      4) D бағанында аталған объектілерді сату құны көрсетіледі; </w:t>
      </w:r>
    </w:p>
    <w:p>
      <w:pPr>
        <w:spacing w:after="0"/>
        <w:ind w:left="0"/>
        <w:jc w:val="both"/>
      </w:pPr>
      <w:r>
        <w:rPr>
          <w:rFonts w:ascii="Times New Roman"/>
          <w:b w:val="false"/>
          <w:i w:val="false"/>
          <w:color w:val="000000"/>
          <w:sz w:val="28"/>
        </w:rPr>
        <w:t xml:space="preserve">
      5) Е бағанында D және С бағандарында көрсетілген сомалардың айырмасы ретінде айқындалатын оларды сатудан кіріс (залал) көрсетіледі. </w:t>
      </w:r>
    </w:p>
    <w:p>
      <w:pPr>
        <w:spacing w:after="0"/>
        <w:ind w:left="0"/>
        <w:jc w:val="both"/>
      </w:pPr>
      <w:r>
        <w:rPr>
          <w:rFonts w:ascii="Times New Roman"/>
          <w:b w:val="false"/>
          <w:i w:val="false"/>
          <w:color w:val="000000"/>
          <w:sz w:val="28"/>
        </w:rPr>
        <w:t xml:space="preserve">
      220.06.002 жолына қосымша нысан Е бағанының жиынтық шамасы 220.06.002 жолына, 220.06.003 жолына қосымша нысан Е бағанының жиынтық шамасы 220.06.003 жолына көшіріледі. </w:t>
      </w:r>
    </w:p>
    <w:p>
      <w:pPr>
        <w:spacing w:after="0"/>
        <w:ind w:left="0"/>
        <w:jc w:val="both"/>
      </w:pPr>
      <w:r>
        <w:rPr>
          <w:rFonts w:ascii="Times New Roman"/>
          <w:b w:val="false"/>
          <w:i w:val="false"/>
          <w:color w:val="000000"/>
          <w:sz w:val="28"/>
        </w:rPr>
        <w:t xml:space="preserve">
      38. 220.06.004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үй-жайлар, ғимараттар (мұнай, газ ұңғымалары мен беріліс құрылғыларын қоспағанда) мен бағалы қағаздардан басқа Салық кодексінің </w:t>
      </w:r>
      <w:r>
        <w:rPr>
          <w:rFonts w:ascii="Times New Roman"/>
          <w:b w:val="false"/>
          <w:i w:val="false"/>
          <w:color w:val="000000"/>
          <w:sz w:val="28"/>
        </w:rPr>
        <w:t xml:space="preserve">82-бабының </w:t>
      </w:r>
      <w:r>
        <w:rPr>
          <w:rFonts w:ascii="Times New Roman"/>
          <w:b w:val="false"/>
          <w:i w:val="false"/>
          <w:color w:val="000000"/>
          <w:sz w:val="28"/>
        </w:rPr>
        <w:t xml:space="preserve">1-тармағында көрсетілген амортизацияға жатпайтын сатылған активтердің атауы көрсетіледі; </w:t>
      </w:r>
    </w:p>
    <w:p>
      <w:pPr>
        <w:spacing w:after="0"/>
        <w:ind w:left="0"/>
        <w:jc w:val="both"/>
      </w:pPr>
      <w:r>
        <w:rPr>
          <w:rFonts w:ascii="Times New Roman"/>
          <w:b w:val="false"/>
          <w:i w:val="false"/>
          <w:color w:val="000000"/>
          <w:sz w:val="28"/>
        </w:rPr>
        <w:t xml:space="preserve">
      3) С бағанында: </w:t>
      </w:r>
    </w:p>
    <w:p>
      <w:pPr>
        <w:spacing w:after="0"/>
        <w:ind w:left="0"/>
        <w:jc w:val="both"/>
      </w:pPr>
      <w:r>
        <w:rPr>
          <w:rFonts w:ascii="Times New Roman"/>
          <w:b w:val="false"/>
          <w:i w:val="false"/>
          <w:color w:val="000000"/>
          <w:sz w:val="28"/>
        </w:rPr>
        <w:t xml:space="preserve">
      қатысу үлесі бойынша - сатып алу құны;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82-бабы </w:t>
      </w:r>
      <w:r>
        <w:rPr>
          <w:rFonts w:ascii="Times New Roman"/>
          <w:b w:val="false"/>
          <w:i w:val="false"/>
          <w:color w:val="000000"/>
          <w:sz w:val="28"/>
        </w:rPr>
        <w:t xml:space="preserve">1-тармағының 7) және 8) тармақшаларында көрсетілген активтер бойынша - "0"; </w:t>
      </w:r>
    </w:p>
    <w:p>
      <w:pPr>
        <w:spacing w:after="0"/>
        <w:ind w:left="0"/>
        <w:jc w:val="both"/>
      </w:pPr>
      <w:r>
        <w:rPr>
          <w:rFonts w:ascii="Times New Roman"/>
          <w:b w:val="false"/>
          <w:i w:val="false"/>
          <w:color w:val="000000"/>
          <w:sz w:val="28"/>
        </w:rPr>
        <w:t xml:space="preserve">
      өзге жағдайларда - көрсетілген баптың 2-тармағына сәйкес объектілердің теңгермелік құны көрсетіледі; </w:t>
      </w:r>
    </w:p>
    <w:p>
      <w:pPr>
        <w:spacing w:after="0"/>
        <w:ind w:left="0"/>
        <w:jc w:val="both"/>
      </w:pPr>
      <w:r>
        <w:rPr>
          <w:rFonts w:ascii="Times New Roman"/>
          <w:b w:val="false"/>
          <w:i w:val="false"/>
          <w:color w:val="000000"/>
          <w:sz w:val="28"/>
        </w:rPr>
        <w:t xml:space="preserve">
      4) D бағанында объектілердің сату құны көрсетіледі; </w:t>
      </w:r>
    </w:p>
    <w:p>
      <w:pPr>
        <w:spacing w:after="0"/>
        <w:ind w:left="0"/>
        <w:jc w:val="both"/>
      </w:pPr>
      <w:r>
        <w:rPr>
          <w:rFonts w:ascii="Times New Roman"/>
          <w:b w:val="false"/>
          <w:i w:val="false"/>
          <w:color w:val="000000"/>
          <w:sz w:val="28"/>
        </w:rPr>
        <w:t xml:space="preserve">
      5) Е бағанында D және С бағандары бойынша сомалар айырмасы ретінде айқындалатын кіріс (залал) көрсетіледі. </w:t>
      </w:r>
    </w:p>
    <w:p>
      <w:pPr>
        <w:spacing w:after="0"/>
        <w:ind w:left="0"/>
        <w:jc w:val="both"/>
      </w:pPr>
      <w:r>
        <w:rPr>
          <w:rFonts w:ascii="Times New Roman"/>
          <w:b w:val="false"/>
          <w:i w:val="false"/>
          <w:color w:val="000000"/>
          <w:sz w:val="28"/>
        </w:rPr>
        <w:t xml:space="preserve">
      Е бағанының жиынтық сомасын айқындау кезінде осы объектілерді сатудан келген залалдар салық салу мақсатында есептелмейді. </w:t>
      </w:r>
    </w:p>
    <w:p>
      <w:pPr>
        <w:spacing w:after="0"/>
        <w:ind w:left="0"/>
        <w:jc w:val="both"/>
      </w:pPr>
      <w:r>
        <w:rPr>
          <w:rFonts w:ascii="Times New Roman"/>
          <w:b w:val="false"/>
          <w:i w:val="false"/>
          <w:color w:val="000000"/>
          <w:sz w:val="28"/>
        </w:rPr>
        <w:t xml:space="preserve">
      220.06.004 жолына қосымша нысан Е бағанының жиынтық шамасы 220.06.004 жолына көшіріледі. </w:t>
      </w:r>
    </w:p>
    <w:p>
      <w:pPr>
        <w:spacing w:after="0"/>
        <w:ind w:left="0"/>
        <w:jc w:val="both"/>
      </w:pPr>
      <w:r>
        <w:rPr>
          <w:rFonts w:ascii="Times New Roman"/>
          <w:b w:val="false"/>
          <w:i w:val="false"/>
          <w:color w:val="000000"/>
          <w:sz w:val="28"/>
        </w:rPr>
        <w:t xml:space="preserve">
      39. 220.06.005, 220.06.006 жолдарына қосымша нысандар: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берешек бағалы қағаздардан басқа, сатылған бағалы қағаздардың атауы көрсетіледі; </w:t>
      </w:r>
    </w:p>
    <w:p>
      <w:pPr>
        <w:spacing w:after="0"/>
        <w:ind w:left="0"/>
        <w:jc w:val="both"/>
      </w:pPr>
      <w:r>
        <w:rPr>
          <w:rFonts w:ascii="Times New Roman"/>
          <w:b w:val="false"/>
          <w:i w:val="false"/>
          <w:color w:val="000000"/>
          <w:sz w:val="28"/>
        </w:rPr>
        <w:t xml:space="preserve">
      3) С бағанында бағалы қағаздарды сатып алу құны көрсетіледі; </w:t>
      </w:r>
    </w:p>
    <w:p>
      <w:pPr>
        <w:spacing w:after="0"/>
        <w:ind w:left="0"/>
        <w:jc w:val="both"/>
      </w:pPr>
      <w:r>
        <w:rPr>
          <w:rFonts w:ascii="Times New Roman"/>
          <w:b w:val="false"/>
          <w:i w:val="false"/>
          <w:color w:val="000000"/>
          <w:sz w:val="28"/>
        </w:rPr>
        <w:t xml:space="preserve">
      4) D бағанында бағалы қағаздарды сату құны көрсетіледі; </w:t>
      </w:r>
    </w:p>
    <w:p>
      <w:pPr>
        <w:spacing w:after="0"/>
        <w:ind w:left="0"/>
        <w:jc w:val="both"/>
      </w:pPr>
      <w:r>
        <w:rPr>
          <w:rFonts w:ascii="Times New Roman"/>
          <w:b w:val="false"/>
          <w:i w:val="false"/>
          <w:color w:val="000000"/>
          <w:sz w:val="28"/>
        </w:rPr>
        <w:t xml:space="preserve">
      5) Е бағанында D және С бағандары бойынша сомалар айырмасы ретінде айқындалатын кіріс (залал) көрсетіледі. </w:t>
      </w:r>
    </w:p>
    <w:p>
      <w:pPr>
        <w:spacing w:after="0"/>
        <w:ind w:left="0"/>
        <w:jc w:val="both"/>
      </w:pPr>
      <w:r>
        <w:rPr>
          <w:rFonts w:ascii="Times New Roman"/>
          <w:b w:val="false"/>
          <w:i w:val="false"/>
          <w:color w:val="000000"/>
          <w:sz w:val="28"/>
        </w:rPr>
        <w:t xml:space="preserve">
      220.06.005 жолына қосымша нысан Е бағанының жиынтық шамасы 220.06.005 жолына, 220.06.006 жолына - 220.06.006 жолына қосымша нысан Е бағаны көшіріледі. </w:t>
      </w:r>
    </w:p>
    <w:p>
      <w:pPr>
        <w:spacing w:after="0"/>
        <w:ind w:left="0"/>
        <w:jc w:val="both"/>
      </w:pPr>
      <w:r>
        <w:rPr>
          <w:rFonts w:ascii="Times New Roman"/>
          <w:b w:val="false"/>
          <w:i w:val="false"/>
          <w:color w:val="000000"/>
          <w:sz w:val="28"/>
        </w:rPr>
        <w:t xml:space="preserve">
      40. 220.06.007, 220.06.008, 220.07.009 жолдарына қосымша нысандар: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сатылған берешек бағалы қағаздардың атауы көрсетіледі; </w:t>
      </w:r>
    </w:p>
    <w:p>
      <w:pPr>
        <w:spacing w:after="0"/>
        <w:ind w:left="0"/>
        <w:jc w:val="both"/>
      </w:pPr>
      <w:r>
        <w:rPr>
          <w:rFonts w:ascii="Times New Roman"/>
          <w:b w:val="false"/>
          <w:i w:val="false"/>
          <w:color w:val="000000"/>
          <w:sz w:val="28"/>
        </w:rPr>
        <w:t xml:space="preserve">
      3) С бағанында берешек бағалы қағаздардың құны көрсетіледі; </w:t>
      </w:r>
    </w:p>
    <w:p>
      <w:pPr>
        <w:spacing w:after="0"/>
        <w:ind w:left="0"/>
        <w:jc w:val="both"/>
      </w:pPr>
      <w:r>
        <w:rPr>
          <w:rFonts w:ascii="Times New Roman"/>
          <w:b w:val="false"/>
          <w:i w:val="false"/>
          <w:color w:val="000000"/>
          <w:sz w:val="28"/>
        </w:rPr>
        <w:t xml:space="preserve">
      4) D бағанында берешек бағалы қағаздардың айналым мерзімі (күні) көрсетіледі; </w:t>
      </w:r>
    </w:p>
    <w:p>
      <w:pPr>
        <w:spacing w:after="0"/>
        <w:ind w:left="0"/>
        <w:jc w:val="both"/>
      </w:pPr>
      <w:r>
        <w:rPr>
          <w:rFonts w:ascii="Times New Roman"/>
          <w:b w:val="false"/>
          <w:i w:val="false"/>
          <w:color w:val="000000"/>
          <w:sz w:val="28"/>
        </w:rPr>
        <w:t xml:space="preserve">
      5) Е бағанында берешек бағалы қағаздардың номиналдық құны көрсетіледі; </w:t>
      </w:r>
    </w:p>
    <w:p>
      <w:pPr>
        <w:spacing w:after="0"/>
        <w:ind w:left="0"/>
        <w:jc w:val="both"/>
      </w:pPr>
      <w:r>
        <w:rPr>
          <w:rFonts w:ascii="Times New Roman"/>
          <w:b w:val="false"/>
          <w:i w:val="false"/>
          <w:color w:val="000000"/>
          <w:sz w:val="28"/>
        </w:rPr>
        <w:t xml:space="preserve">
      6) Ғ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p>
    <w:p>
      <w:pPr>
        <w:spacing w:after="0"/>
        <w:ind w:left="0"/>
        <w:jc w:val="both"/>
      </w:pPr>
      <w:r>
        <w:rPr>
          <w:rFonts w:ascii="Times New Roman"/>
          <w:b w:val="false"/>
          <w:i w:val="false"/>
          <w:color w:val="000000"/>
          <w:sz w:val="28"/>
        </w:rPr>
        <w:t xml:space="preserve">
      7) G бағанында берешек балы қағаздарды сатып алу күні көрсетіледі; </w:t>
      </w:r>
    </w:p>
    <w:p>
      <w:pPr>
        <w:spacing w:after="0"/>
        <w:ind w:left="0"/>
        <w:jc w:val="both"/>
      </w:pPr>
      <w:r>
        <w:rPr>
          <w:rFonts w:ascii="Times New Roman"/>
          <w:b w:val="false"/>
          <w:i w:val="false"/>
          <w:color w:val="000000"/>
          <w:sz w:val="28"/>
        </w:rPr>
        <w:t xml:space="preserve">
      8) Н бағанында Е және Ғ бағандары бойынша сомалар айырмасы ретінде айқындалатын дисконт немесе сыйақы сомасы көрсетіледі; </w:t>
      </w:r>
    </w:p>
    <w:p>
      <w:pPr>
        <w:spacing w:after="0"/>
        <w:ind w:left="0"/>
        <w:jc w:val="both"/>
      </w:pPr>
      <w:r>
        <w:rPr>
          <w:rFonts w:ascii="Times New Roman"/>
          <w:b w:val="false"/>
          <w:i w:val="false"/>
          <w:color w:val="000000"/>
          <w:sz w:val="28"/>
        </w:rPr>
        <w:t xml:space="preserve">
      9) І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көрсетілген купон сомасы 220.12.002 жолына қосымша нысан G бағанының тиісті жолдарында көрсетіледі; </w:t>
      </w:r>
    </w:p>
    <w:p>
      <w:pPr>
        <w:spacing w:after="0"/>
        <w:ind w:left="0"/>
        <w:jc w:val="both"/>
      </w:pPr>
      <w:r>
        <w:rPr>
          <w:rFonts w:ascii="Times New Roman"/>
          <w:b w:val="false"/>
          <w:i w:val="false"/>
          <w:color w:val="000000"/>
          <w:sz w:val="28"/>
        </w:rPr>
        <w:t xml:space="preserve">
      10) J бағанында берешек бағалы қағаздарды сату күні көрсетіледі; </w:t>
      </w:r>
    </w:p>
    <w:p>
      <w:pPr>
        <w:spacing w:after="0"/>
        <w:ind w:left="0"/>
        <w:jc w:val="both"/>
      </w:pPr>
      <w:r>
        <w:rPr>
          <w:rFonts w:ascii="Times New Roman"/>
          <w:b w:val="false"/>
          <w:i w:val="false"/>
          <w:color w:val="000000"/>
          <w:sz w:val="28"/>
        </w:rPr>
        <w:t xml:space="preserve">
      11) К бағанында берешек бағалы қағазды иелену кезеңі үшін дисконт немесе сыйақы амортизациясының сомасы көрсетіледі, ол былай есептеледі: </w:t>
      </w:r>
    </w:p>
    <w:p>
      <w:pPr>
        <w:spacing w:after="0"/>
        <w:ind w:left="0"/>
        <w:jc w:val="both"/>
      </w:pPr>
      <w:r>
        <w:rPr>
          <w:rFonts w:ascii="Times New Roman"/>
          <w:b w:val="false"/>
          <w:i w:val="false"/>
          <w:color w:val="000000"/>
          <w:sz w:val="28"/>
        </w:rPr>
        <w:t xml:space="preserve">
      К = (Н/D) х (J-G), онда </w:t>
      </w:r>
    </w:p>
    <w:p>
      <w:pPr>
        <w:spacing w:after="0"/>
        <w:ind w:left="0"/>
        <w:jc w:val="both"/>
      </w:pPr>
      <w:r>
        <w:rPr>
          <w:rFonts w:ascii="Times New Roman"/>
          <w:b w:val="false"/>
          <w:i w:val="false"/>
          <w:color w:val="000000"/>
          <w:sz w:val="28"/>
        </w:rPr>
        <w:t xml:space="preserve">
      (J-G) - күндегі берешек бағалы қағазды иелену кезеңі; </w:t>
      </w:r>
    </w:p>
    <w:p>
      <w:pPr>
        <w:spacing w:after="0"/>
        <w:ind w:left="0"/>
        <w:jc w:val="both"/>
      </w:pPr>
      <w:r>
        <w:rPr>
          <w:rFonts w:ascii="Times New Roman"/>
          <w:b w:val="false"/>
          <w:i w:val="false"/>
          <w:color w:val="000000"/>
          <w:sz w:val="28"/>
        </w:rPr>
        <w:t xml:space="preserve">
      12) L бағанында L=(I-(Ғ+К)) формуласы бойынша айқындалатын берешек бағалы қағазды сатудан кіріс (залал) көрсетіледі. </w:t>
      </w:r>
    </w:p>
    <w:p>
      <w:pPr>
        <w:spacing w:after="0"/>
        <w:ind w:left="0"/>
        <w:jc w:val="both"/>
      </w:pPr>
      <w:r>
        <w:rPr>
          <w:rFonts w:ascii="Times New Roman"/>
          <w:b w:val="false"/>
          <w:i w:val="false"/>
          <w:color w:val="000000"/>
          <w:sz w:val="28"/>
        </w:rPr>
        <w:t xml:space="preserve">
      220.06.007 жолына қосымша нысан L бағанының жиынтық шамасы 220.06.007 жолына, 220.06.008 жолына қосымша нысан L бағаны 220.06.008 жолына, 220.06.009 жолына қосымша нысан L бағаны 220.06.009 жолына көшіріледі. </w:t>
      </w:r>
    </w:p>
    <w:p>
      <w:pPr>
        <w:spacing w:after="0"/>
        <w:ind w:left="0"/>
        <w:jc w:val="both"/>
      </w:pPr>
      <w:r>
        <w:rPr>
          <w:rFonts w:ascii="Times New Roman"/>
          <w:b w:val="false"/>
          <w:i w:val="false"/>
          <w:color w:val="000000"/>
          <w:sz w:val="28"/>
        </w:rPr>
        <w:t xml:space="preserve">
      41. 220.06.010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залалдар туындаған және осы жол толтырылған салық кезеңі көрсетіледі; </w:t>
      </w:r>
    </w:p>
    <w:p>
      <w:pPr>
        <w:spacing w:after="0"/>
        <w:ind w:left="0"/>
        <w:jc w:val="both"/>
      </w:pPr>
      <w:r>
        <w:rPr>
          <w:rFonts w:ascii="Times New Roman"/>
          <w:b w:val="false"/>
          <w:i w:val="false"/>
          <w:color w:val="000000"/>
          <w:sz w:val="28"/>
        </w:rPr>
        <w:t xml:space="preserve">
      3) С бағанында бұрынғы салық кезеңі үшін Е бағанында айқындалатын бұрынғы салық кезеңдерінен көшірілген залалдар сомасы көрсетіледі; </w:t>
      </w:r>
    </w:p>
    <w:p>
      <w:pPr>
        <w:spacing w:after="0"/>
        <w:ind w:left="0"/>
        <w:jc w:val="both"/>
      </w:pPr>
      <w:r>
        <w:rPr>
          <w:rFonts w:ascii="Times New Roman"/>
          <w:b w:val="false"/>
          <w:i w:val="false"/>
          <w:color w:val="000000"/>
          <w:sz w:val="28"/>
        </w:rPr>
        <w:t xml:space="preserve">
      4) D бағанында есепті салық кезеңінде алынған кіріс (көшіруге жататын залал) көрсетіледі. Осы бағанға есепті салық кезеңі үшін 220.06 нысанының 220.06.006, 220.06.009 жолдарының сомасы көшіріледі. </w:t>
      </w:r>
    </w:p>
    <w:p>
      <w:pPr>
        <w:spacing w:after="0"/>
        <w:ind w:left="0"/>
        <w:jc w:val="both"/>
      </w:pPr>
      <w:r>
        <w:rPr>
          <w:rFonts w:ascii="Times New Roman"/>
          <w:b w:val="false"/>
          <w:i w:val="false"/>
          <w:color w:val="000000"/>
          <w:sz w:val="28"/>
        </w:rPr>
        <w:t xml:space="preserve">
      5) Е бағанында одан кейінгі салық кезеңдеріне көшірілетін залал көрсетіледі. D және С бағандары сомасы ретінде айқындалады. Осы сома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2-тармағымен белгіленген залалдарды көшіру үшін мерзім аяқталуына дейін келесі салық кезеңінің С бағанына көшіріледі. </w:t>
      </w:r>
    </w:p>
    <w:p>
      <w:pPr>
        <w:spacing w:after="0"/>
        <w:ind w:left="0"/>
        <w:jc w:val="both"/>
      </w:pPr>
      <w:r>
        <w:rPr>
          <w:rFonts w:ascii="Times New Roman"/>
          <w:b w:val="false"/>
          <w:i w:val="false"/>
          <w:color w:val="000000"/>
          <w:sz w:val="28"/>
        </w:rPr>
        <w:t xml:space="preserve">
      6) Ғ бағанында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2-тармағына сәйкес көшіру мерзімінің аяқталуымен байланысты одан кейінгі салық кезеңдеріне көшіруге жатпайтын залал көрсетіледі. </w:t>
      </w:r>
    </w:p>
    <w:p>
      <w:pPr>
        <w:spacing w:after="0"/>
        <w:ind w:left="0"/>
        <w:jc w:val="both"/>
      </w:pPr>
      <w:r>
        <w:rPr>
          <w:rFonts w:ascii="Times New Roman"/>
          <w:b w:val="false"/>
          <w:i w:val="false"/>
          <w:color w:val="000000"/>
          <w:sz w:val="28"/>
        </w:rPr>
        <w:t xml:space="preserve">
      220.06.010 жолына қосымша нысанның тиісті салық кезеңі үшін С бағанының шамасы 220.06.010 жолына көшіріледі. </w:t>
      </w:r>
    </w:p>
    <w:p>
      <w:pPr>
        <w:spacing w:after="0"/>
        <w:ind w:left="0"/>
        <w:jc w:val="both"/>
      </w:pPr>
      <w:r>
        <w:rPr>
          <w:rFonts w:ascii="Times New Roman"/>
          <w:b w:val="false"/>
          <w:i w:val="false"/>
          <w:color w:val="000000"/>
          <w:sz w:val="28"/>
        </w:rPr>
        <w:t xml:space="preserve">
      42.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56" w:id="226"/>
    <w:p>
      <w:pPr>
        <w:spacing w:after="0"/>
        <w:ind w:left="0"/>
        <w:jc w:val="left"/>
      </w:pPr>
      <w:r>
        <w:rPr>
          <w:rFonts w:ascii="Times New Roman"/>
          <w:b/>
          <w:i w:val="false"/>
          <w:color w:val="000000"/>
        </w:rPr>
        <w:t xml:space="preserve"> 9. "Күмәнді міндеттемелер бойынша кірістер" </w:t>
      </w:r>
      <w:r>
        <w:br/>
      </w:r>
      <w:r>
        <w:rPr>
          <w:rFonts w:ascii="Times New Roman"/>
          <w:b/>
          <w:i w:val="false"/>
          <w:color w:val="000000"/>
        </w:rPr>
        <w:t xml:space="preserve">қосымшасын жасау (220.07 нысан) </w:t>
      </w:r>
    </w:p>
    <w:bookmarkEnd w:id="226"/>
    <w:p>
      <w:pPr>
        <w:spacing w:after="0"/>
        <w:ind w:left="0"/>
        <w:jc w:val="both"/>
      </w:pPr>
      <w:r>
        <w:rPr>
          <w:rFonts w:ascii="Times New Roman"/>
          <w:b w:val="false"/>
          <w:i w:val="false"/>
          <w:color w:val="000000"/>
          <w:sz w:val="28"/>
        </w:rPr>
        <w:t xml:space="preserve">
      43. Бұл нысан Салық кодексінің </w:t>
      </w:r>
      <w:r>
        <w:rPr>
          <w:rFonts w:ascii="Times New Roman"/>
          <w:b w:val="false"/>
          <w:i w:val="false"/>
          <w:color w:val="000000"/>
          <w:sz w:val="28"/>
        </w:rPr>
        <w:t xml:space="preserve">84-бабына </w:t>
      </w:r>
      <w:r>
        <w:rPr>
          <w:rFonts w:ascii="Times New Roman"/>
          <w:b w:val="false"/>
          <w:i w:val="false"/>
          <w:color w:val="000000"/>
          <w:sz w:val="28"/>
        </w:rPr>
        <w:t xml:space="preserve">сәйкес күмәнді міндеттемелер бойынша кірістерді айқындауға арналған. </w:t>
      </w:r>
    </w:p>
    <w:p>
      <w:pPr>
        <w:spacing w:after="0"/>
        <w:ind w:left="0"/>
        <w:jc w:val="both"/>
      </w:pPr>
      <w:r>
        <w:rPr>
          <w:rFonts w:ascii="Times New Roman"/>
          <w:b w:val="false"/>
          <w:i w:val="false"/>
          <w:color w:val="000000"/>
          <w:sz w:val="28"/>
        </w:rPr>
        <w:t xml:space="preserve">
      44. "Тауарлар (жұмыстар, қызмет көрсетулер) бойынша күмәнді міндеттемелер" бөлімінде: </w:t>
      </w:r>
    </w:p>
    <w:p>
      <w:pPr>
        <w:spacing w:after="0"/>
        <w:ind w:left="0"/>
        <w:jc w:val="both"/>
      </w:pPr>
      <w:r>
        <w:rPr>
          <w:rFonts w:ascii="Times New Roman"/>
          <w:b w:val="false"/>
          <w:i w:val="false"/>
          <w:color w:val="000000"/>
          <w:sz w:val="28"/>
        </w:rPr>
        <w:t xml:space="preserve">
      220.07.001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45. "Қызметкерлердің кірістері бойынша күмәнді міндеттемелер" бөлімінде: </w:t>
      </w:r>
    </w:p>
    <w:p>
      <w:pPr>
        <w:spacing w:after="0"/>
        <w:ind w:left="0"/>
        <w:jc w:val="both"/>
      </w:pPr>
      <w:r>
        <w:rPr>
          <w:rFonts w:ascii="Times New Roman"/>
          <w:b w:val="false"/>
          <w:i w:val="false"/>
          <w:color w:val="000000"/>
          <w:sz w:val="28"/>
        </w:rPr>
        <w:t xml:space="preserve">
      220.07.002 жолы кіріске енгізілетін қызметкерлердің күмәнді міндеттемелерінің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46. "Күмәнді міндеттемелердің барлығы" бөлімінде: </w:t>
      </w:r>
    </w:p>
    <w:p>
      <w:pPr>
        <w:spacing w:after="0"/>
        <w:ind w:left="0"/>
        <w:jc w:val="both"/>
      </w:pPr>
      <w:r>
        <w:rPr>
          <w:rFonts w:ascii="Times New Roman"/>
          <w:b w:val="false"/>
          <w:i w:val="false"/>
          <w:color w:val="000000"/>
          <w:sz w:val="28"/>
        </w:rPr>
        <w:t xml:space="preserve">
      220.07.003 жолы салық төлеуші күмәнді деп таныған кредиторлық берешектің жалпы сомасын көрсетуге арналған және 220.07.001С және 220.07.002А жолдарының сомасы ретінде айқындалады. 220.07.003 жолының шамасы 220.01.004 жолына көшіріледі. </w:t>
      </w:r>
    </w:p>
    <w:p>
      <w:pPr>
        <w:spacing w:after="0"/>
        <w:ind w:left="0"/>
        <w:jc w:val="both"/>
      </w:pPr>
      <w:r>
        <w:rPr>
          <w:rFonts w:ascii="Times New Roman"/>
          <w:b w:val="false"/>
          <w:i w:val="false"/>
          <w:color w:val="000000"/>
          <w:sz w:val="28"/>
        </w:rPr>
        <w:t xml:space="preserve">
      47. 220.07.001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салық төлеушінің тіркеу нөмірі/осы Ережелердің 163-тармағына сәйкес кредитордың резиденттік елінің коды көрсетіледі; </w:t>
      </w:r>
    </w:p>
    <w:p>
      <w:pPr>
        <w:spacing w:after="0"/>
        <w:ind w:left="0"/>
        <w:jc w:val="both"/>
      </w:pPr>
      <w:r>
        <w:rPr>
          <w:rFonts w:ascii="Times New Roman"/>
          <w:b w:val="false"/>
          <w:i w:val="false"/>
          <w:color w:val="000000"/>
          <w:sz w:val="28"/>
        </w:rPr>
        <w:t xml:space="preserve">
      3) С бағанында сатылған тауарлар (жұмыстар, қызмет көрсетулер) бойынша кредитор-жеткізуші құжатының (шот-фактуралар, орындалған жұмыстар мен басқаларының актісі) нөмірі мен күні көрсетіледі; </w:t>
      </w:r>
    </w:p>
    <w:p>
      <w:pPr>
        <w:spacing w:after="0"/>
        <w:ind w:left="0"/>
        <w:jc w:val="both"/>
      </w:pPr>
      <w:r>
        <w:rPr>
          <w:rFonts w:ascii="Times New Roman"/>
          <w:b w:val="false"/>
          <w:i w:val="false"/>
          <w:color w:val="000000"/>
          <w:sz w:val="28"/>
        </w:rPr>
        <w:t xml:space="preserve">
      4) D бағанында күмәнді деп танылған міндеттемелер бойынша тауарларды сатып алу, жұмыстарды орындау, қызмет көрсету күні көрсетіледі; </w:t>
      </w:r>
    </w:p>
    <w:p>
      <w:pPr>
        <w:spacing w:after="0"/>
        <w:ind w:left="0"/>
        <w:jc w:val="both"/>
      </w:pPr>
      <w:r>
        <w:rPr>
          <w:rFonts w:ascii="Times New Roman"/>
          <w:b w:val="false"/>
          <w:i w:val="false"/>
          <w:color w:val="000000"/>
          <w:sz w:val="28"/>
        </w:rPr>
        <w:t xml:space="preserve">
      5) Е бағанында қосылған құн салығының сомасын ескеріп кредиторлық берешек сомасы көрсетіледі; </w:t>
      </w:r>
    </w:p>
    <w:p>
      <w:pPr>
        <w:spacing w:after="0"/>
        <w:ind w:left="0"/>
        <w:jc w:val="both"/>
      </w:pPr>
      <w:r>
        <w:rPr>
          <w:rFonts w:ascii="Times New Roman"/>
          <w:b w:val="false"/>
          <w:i w:val="false"/>
          <w:color w:val="000000"/>
          <w:sz w:val="28"/>
        </w:rPr>
        <w:t xml:space="preserve">
      6) Ғ бағанында кредиторлық берешектің туындау сәтіне қолданылатын қосылған құн салығының ставкасы көрсетіледі; </w:t>
      </w:r>
    </w:p>
    <w:p>
      <w:pPr>
        <w:spacing w:after="0"/>
        <w:ind w:left="0"/>
        <w:jc w:val="both"/>
      </w:pPr>
      <w:r>
        <w:rPr>
          <w:rFonts w:ascii="Times New Roman"/>
          <w:b w:val="false"/>
          <w:i w:val="false"/>
          <w:color w:val="000000"/>
          <w:sz w:val="28"/>
        </w:rPr>
        <w:t xml:space="preserve">
      7) G бағанында G бағанында көрсетілген ставканы ескере отырып есептелген қосылған құн салығының сомасының алуы үшін кредиторлық берешек сомасы көрсетіледі; </w:t>
      </w:r>
    </w:p>
    <w:p>
      <w:pPr>
        <w:spacing w:after="0"/>
        <w:ind w:left="0"/>
        <w:jc w:val="both"/>
      </w:pPr>
      <w:r>
        <w:rPr>
          <w:rFonts w:ascii="Times New Roman"/>
          <w:b w:val="false"/>
          <w:i w:val="false"/>
          <w:color w:val="000000"/>
          <w:sz w:val="28"/>
        </w:rPr>
        <w:t xml:space="preserve">
      8) Н бағанында Салық кодексінің </w:t>
      </w:r>
      <w:r>
        <w:rPr>
          <w:rFonts w:ascii="Times New Roman"/>
          <w:b w:val="false"/>
          <w:i w:val="false"/>
          <w:color w:val="000000"/>
          <w:sz w:val="28"/>
        </w:rPr>
        <w:t xml:space="preserve">84-бабына </w:t>
      </w:r>
      <w:r>
        <w:rPr>
          <w:rFonts w:ascii="Times New Roman"/>
          <w:b w:val="false"/>
          <w:i w:val="false"/>
          <w:color w:val="000000"/>
          <w:sz w:val="28"/>
        </w:rPr>
        <w:t xml:space="preserve">сәйкес есепті салық кезеңі үшін жылдық жиынтық кіріске енгізуге жататын және күмәнді болып табылатын кредиторлық берешек сомасы көрсетіледі. </w:t>
      </w:r>
    </w:p>
    <w:p>
      <w:pPr>
        <w:spacing w:after="0"/>
        <w:ind w:left="0"/>
        <w:jc w:val="both"/>
      </w:pPr>
      <w:r>
        <w:rPr>
          <w:rFonts w:ascii="Times New Roman"/>
          <w:b w:val="false"/>
          <w:i w:val="false"/>
          <w:color w:val="000000"/>
          <w:sz w:val="28"/>
        </w:rPr>
        <w:t xml:space="preserve">
      220.07.001 жолына қосымша нысан Е бағанының жиынтық шамасы 220.07.001А жолына, G бағаны - 220.07.001В жолына, Н бағаны - 220.07.001С жолына көшіріледі. </w:t>
      </w:r>
    </w:p>
    <w:p>
      <w:pPr>
        <w:spacing w:after="0"/>
        <w:ind w:left="0"/>
        <w:jc w:val="both"/>
      </w:pPr>
      <w:r>
        <w:rPr>
          <w:rFonts w:ascii="Times New Roman"/>
          <w:b w:val="false"/>
          <w:i w:val="false"/>
          <w:color w:val="000000"/>
          <w:sz w:val="28"/>
        </w:rPr>
        <w:t xml:space="preserve">
      48.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57" w:id="227"/>
    <w:p>
      <w:pPr>
        <w:spacing w:after="0"/>
        <w:ind w:left="0"/>
        <w:jc w:val="left"/>
      </w:pPr>
      <w:r>
        <w:rPr>
          <w:rFonts w:ascii="Times New Roman"/>
          <w:b/>
          <w:i w:val="false"/>
          <w:color w:val="000000"/>
        </w:rPr>
        <w:t xml:space="preserve"> 10. "Басқа да кірістер" қосымшасын жасау</w:t>
      </w:r>
      <w:r>
        <w:br/>
      </w:r>
      <w:r>
        <w:rPr>
          <w:rFonts w:ascii="Times New Roman"/>
          <w:b/>
          <w:i w:val="false"/>
          <w:color w:val="000000"/>
        </w:rPr>
        <w:t xml:space="preserve">(220.08-нысан) </w:t>
      </w:r>
    </w:p>
    <w:bookmarkEnd w:id="227"/>
    <w:p>
      <w:pPr>
        <w:spacing w:after="0"/>
        <w:ind w:left="0"/>
        <w:jc w:val="both"/>
      </w:pPr>
      <w:r>
        <w:rPr>
          <w:rFonts w:ascii="Times New Roman"/>
          <w:b w:val="false"/>
          <w:i w:val="false"/>
          <w:color w:val="000000"/>
          <w:sz w:val="28"/>
        </w:rPr>
        <w:t xml:space="preserve">
      49. Осы нысан Салық кодексінің </w:t>
      </w:r>
      <w:r>
        <w:rPr>
          <w:rFonts w:ascii="Times New Roman"/>
          <w:b w:val="false"/>
          <w:i w:val="false"/>
          <w:color w:val="000000"/>
          <w:sz w:val="28"/>
        </w:rPr>
        <w:t xml:space="preserve">80-бабы </w:t>
      </w:r>
      <w:r>
        <w:rPr>
          <w:rFonts w:ascii="Times New Roman"/>
          <w:b w:val="false"/>
          <w:i w:val="false"/>
          <w:color w:val="000000"/>
          <w:sz w:val="28"/>
        </w:rPr>
        <w:t xml:space="preserve">, 2-тармағының 5) тармақшасына сәйкес Қазақстан Республикасында да, одан тысқары жерлерде де мүлікті жалға беруден кірістерді, Салық кодексінің 80-бабына сәйкес жылдық жиынтық табысқа енетін салық төлеушінің табыстарын, Салық кодексінің </w:t>
      </w:r>
      <w:r>
        <w:rPr>
          <w:rFonts w:ascii="Times New Roman"/>
          <w:b w:val="false"/>
          <w:i w:val="false"/>
          <w:color w:val="000000"/>
          <w:sz w:val="28"/>
        </w:rPr>
        <w:t xml:space="preserve">90-бабына </w:t>
      </w:r>
      <w:r>
        <w:rPr>
          <w:rFonts w:ascii="Times New Roman"/>
          <w:b w:val="false"/>
          <w:i w:val="false"/>
          <w:color w:val="000000"/>
          <w:sz w:val="28"/>
        </w:rPr>
        <w:t xml:space="preserve">сәйкес салық төлеуші өтеусіз алған мүлік, жұмыстар және қызметтер түріндегі кірістерін, салық төлеуші алған дивидендтер түріндегі табысы, сондай-ақ Салық кодексінің 89-бабына сәйкес бұрын жүргізілген шегерімдер бойынша өтемақы түрінде алынған кірістерді айқындауға арналған. </w:t>
      </w:r>
    </w:p>
    <w:p>
      <w:pPr>
        <w:spacing w:after="0"/>
        <w:ind w:left="0"/>
        <w:jc w:val="both"/>
      </w:pPr>
      <w:r>
        <w:rPr>
          <w:rFonts w:ascii="Times New Roman"/>
          <w:b w:val="false"/>
          <w:i w:val="false"/>
          <w:color w:val="000000"/>
          <w:sz w:val="28"/>
        </w:rPr>
        <w:t xml:space="preserve">
      50. "Мүлікті жалға беру" бөлімінде: </w:t>
      </w:r>
    </w:p>
    <w:p>
      <w:pPr>
        <w:spacing w:after="0"/>
        <w:ind w:left="0"/>
        <w:jc w:val="both"/>
      </w:pPr>
      <w:r>
        <w:rPr>
          <w:rFonts w:ascii="Times New Roman"/>
          <w:b w:val="false"/>
          <w:i w:val="false"/>
          <w:color w:val="000000"/>
          <w:sz w:val="28"/>
        </w:rPr>
        <w:t xml:space="preserve">
      220.08.001 жолы мүлікті жалға беруден кірістердің жиынтық сомасын көрсетуге арналған және қосымша нысанның деректері негізінде толтырылады. 220.08.001 жолының шамасы 220.01.005 жолына көшіріледі. </w:t>
      </w:r>
    </w:p>
    <w:p>
      <w:pPr>
        <w:spacing w:after="0"/>
        <w:ind w:left="0"/>
        <w:jc w:val="both"/>
      </w:pPr>
      <w:r>
        <w:rPr>
          <w:rFonts w:ascii="Times New Roman"/>
          <w:b w:val="false"/>
          <w:i w:val="false"/>
          <w:color w:val="000000"/>
          <w:sz w:val="28"/>
        </w:rPr>
        <w:t xml:space="preserve">
      51. "Мүлік" бөлімінде: </w:t>
      </w:r>
    </w:p>
    <w:p>
      <w:pPr>
        <w:spacing w:after="0"/>
        <w:ind w:left="0"/>
        <w:jc w:val="both"/>
      </w:pPr>
      <w:r>
        <w:rPr>
          <w:rFonts w:ascii="Times New Roman"/>
          <w:b w:val="false"/>
          <w:i w:val="false"/>
          <w:color w:val="000000"/>
          <w:sz w:val="28"/>
        </w:rPr>
        <w:t xml:space="preserve">
      1) 220.08.002 жолы есепті салық кезеңінде салық төлеуші тегін алған мүліктің (жұмыс, қызмет) жалпы құнын көрсетуге арналған. 220.08.002А және 220.08.002В жолдарының сомасы ретінде айқындалады. 220.08.002 жолының шамасы 220.01.012 жолына көшіріледі. </w:t>
      </w:r>
    </w:p>
    <w:p>
      <w:pPr>
        <w:spacing w:after="0"/>
        <w:ind w:left="0"/>
        <w:jc w:val="both"/>
      </w:pPr>
      <w:r>
        <w:rPr>
          <w:rFonts w:ascii="Times New Roman"/>
          <w:b w:val="false"/>
          <w:i w:val="false"/>
          <w:color w:val="000000"/>
          <w:sz w:val="28"/>
        </w:rPr>
        <w:t xml:space="preserve">
      Табиғи және техногендік сипаттағы төтенше жағдайлар туындаған кезде ізгілік көмек түрінде алынған және Салық кодексінің </w:t>
      </w:r>
      <w:r>
        <w:rPr>
          <w:rFonts w:ascii="Times New Roman"/>
          <w:b w:val="false"/>
          <w:i w:val="false"/>
          <w:color w:val="000000"/>
          <w:sz w:val="28"/>
        </w:rPr>
        <w:t xml:space="preserve">91-бабы </w:t>
      </w:r>
      <w:r>
        <w:rPr>
          <w:rFonts w:ascii="Times New Roman"/>
          <w:b w:val="false"/>
          <w:i w:val="false"/>
          <w:color w:val="000000"/>
          <w:sz w:val="28"/>
        </w:rPr>
        <w:t xml:space="preserve">1-тармағының 5) тармақшасына сәйкес мақсаты бойынша пайдаланылған мүліктің құны 220.02.006 жолы бойынша жылдық жиынтық кірістен алынып тасталады; </w:t>
      </w:r>
    </w:p>
    <w:p>
      <w:pPr>
        <w:spacing w:after="0"/>
        <w:ind w:left="0"/>
        <w:jc w:val="both"/>
      </w:pPr>
      <w:r>
        <w:rPr>
          <w:rFonts w:ascii="Times New Roman"/>
          <w:b w:val="false"/>
          <w:i w:val="false"/>
          <w:color w:val="000000"/>
          <w:sz w:val="28"/>
        </w:rPr>
        <w:t xml:space="preserve">
      2) 220.08.002А жолы есепті салық кезеңінде салық төлеуші Салық кодексінің </w:t>
      </w:r>
      <w:r>
        <w:rPr>
          <w:rFonts w:ascii="Times New Roman"/>
          <w:b w:val="false"/>
          <w:i w:val="false"/>
          <w:color w:val="000000"/>
          <w:sz w:val="28"/>
        </w:rPr>
        <w:t xml:space="preserve">91-бабы </w:t>
      </w:r>
      <w:r>
        <w:rPr>
          <w:rFonts w:ascii="Times New Roman"/>
          <w:b w:val="false"/>
          <w:i w:val="false"/>
          <w:color w:val="000000"/>
          <w:sz w:val="28"/>
        </w:rPr>
        <w:t xml:space="preserve">, 1-тармағының 5) тармақшасына сәйкес тегін алған мүліктің құнын көрсетуге арналған және қосымша нысан деректерінің негізінде толтырылады. 220.08.002А жолының шамасы 220.02.006 жолына көшіріледі; </w:t>
      </w:r>
    </w:p>
    <w:p>
      <w:pPr>
        <w:spacing w:after="0"/>
        <w:ind w:left="0"/>
        <w:jc w:val="both"/>
      </w:pPr>
      <w:r>
        <w:rPr>
          <w:rFonts w:ascii="Times New Roman"/>
          <w:b w:val="false"/>
          <w:i w:val="false"/>
          <w:color w:val="000000"/>
          <w:sz w:val="28"/>
        </w:rPr>
        <w:t xml:space="preserve">
      3) 220.08.002В жолы есепті салық кезеңінің ішінде салық төлеуші Салық кодексінің </w:t>
      </w:r>
      <w:r>
        <w:rPr>
          <w:rFonts w:ascii="Times New Roman"/>
          <w:b w:val="false"/>
          <w:i w:val="false"/>
          <w:color w:val="000000"/>
          <w:sz w:val="28"/>
        </w:rPr>
        <w:t xml:space="preserve">91-бабы </w:t>
      </w:r>
      <w:r>
        <w:rPr>
          <w:rFonts w:ascii="Times New Roman"/>
          <w:b w:val="false"/>
          <w:i w:val="false"/>
          <w:color w:val="000000"/>
          <w:sz w:val="28"/>
        </w:rPr>
        <w:t xml:space="preserve">, 1-тармағының 5) тармақшасына сәйкес алынған мүліктерді қоспағанда, тегін алынған мүліктің (жұмыс, қызмет) құнын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52. "Дивидендтер" бөлімінде: </w:t>
      </w:r>
    </w:p>
    <w:p>
      <w:pPr>
        <w:spacing w:after="0"/>
        <w:ind w:left="0"/>
        <w:jc w:val="both"/>
      </w:pPr>
      <w:r>
        <w:rPr>
          <w:rFonts w:ascii="Times New Roman"/>
          <w:b w:val="false"/>
          <w:i w:val="false"/>
          <w:color w:val="000000"/>
          <w:sz w:val="28"/>
        </w:rPr>
        <w:t xml:space="preserve">
      1) 220.08.003 жолы 220.08.003А және 220.08.003В жолдарының сомасы ретінде айқындалатын, салық төлеуші алған дивидендтердің жиынтық сомасын көрсетуге арналған. 220.08.003 жолының шамасы 220.01.013 жолына көшіріледі. Салық кодексінің </w:t>
      </w:r>
      <w:r>
        <w:rPr>
          <w:rFonts w:ascii="Times New Roman"/>
          <w:b w:val="false"/>
          <w:i w:val="false"/>
          <w:color w:val="000000"/>
          <w:sz w:val="28"/>
        </w:rPr>
        <w:t xml:space="preserve">10-бабы </w:t>
      </w:r>
      <w:r>
        <w:rPr>
          <w:rFonts w:ascii="Times New Roman"/>
          <w:b w:val="false"/>
          <w:i w:val="false"/>
          <w:color w:val="000000"/>
          <w:sz w:val="28"/>
        </w:rPr>
        <w:t xml:space="preserve">1-тармағының 6) тармақшасына сәйкес айқындалатын кірістер олардың төлем нысандарына қарамастан дивидендтер болып табылады; </w:t>
      </w:r>
    </w:p>
    <w:p>
      <w:pPr>
        <w:spacing w:after="0"/>
        <w:ind w:left="0"/>
        <w:jc w:val="both"/>
      </w:pPr>
      <w:r>
        <w:rPr>
          <w:rFonts w:ascii="Times New Roman"/>
          <w:b w:val="false"/>
          <w:i w:val="false"/>
          <w:color w:val="000000"/>
          <w:sz w:val="28"/>
        </w:rPr>
        <w:t xml:space="preserve">
      2) 220.08.003А жолы Қазақстан Республикасының аумағында алынған дивидендтердің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220.08.003В жолы Қазақстан Республикасының шегінен тыс көздерден алынған дивидендтердің сомасын көрсетуге арналған. Осы жолға 220.25.001 жолына қосымша нысанның F бағаны мен 220.25.002 жолына қосымша нысанның Н бағанының шамалары көшіріледі, С және Е бағандарында "Дивидендтер" - 2050 кодына кіріс түрі бар болғанда, сәйкесінше 220.35.002 жолына қосымша нысанның F бағандарында көрсетілген сома көшіріледі. </w:t>
      </w:r>
    </w:p>
    <w:p>
      <w:pPr>
        <w:spacing w:after="0"/>
        <w:ind w:left="0"/>
        <w:jc w:val="both"/>
      </w:pPr>
      <w:r>
        <w:rPr>
          <w:rFonts w:ascii="Times New Roman"/>
          <w:b w:val="false"/>
          <w:i w:val="false"/>
          <w:color w:val="000000"/>
          <w:sz w:val="28"/>
        </w:rPr>
        <w:t xml:space="preserve">
      53. "Бұрын жүргізілген шегерімдер бойынша өтемақылар түрінде алынған кірістер" бөлімінде: </w:t>
      </w:r>
    </w:p>
    <w:p>
      <w:pPr>
        <w:spacing w:after="0"/>
        <w:ind w:left="0"/>
        <w:jc w:val="both"/>
      </w:pPr>
      <w:r>
        <w:rPr>
          <w:rFonts w:ascii="Times New Roman"/>
          <w:b w:val="false"/>
          <w:i w:val="false"/>
          <w:color w:val="000000"/>
          <w:sz w:val="28"/>
        </w:rPr>
        <w:t xml:space="preserve">
      1) 220.08.004 жолы бұрын жүргізілген шегерімдер бойынша өтемақылар түрінде алынған кірістердің жалпы сомасы көрсетіледі және 220.08.004А және 220.08.004В жолдарының сомасы ретінде айқындалады. 220.08.004 жолының шамасы 220.01.011 жолына көшіріледі; </w:t>
      </w:r>
    </w:p>
    <w:p>
      <w:pPr>
        <w:spacing w:after="0"/>
        <w:ind w:left="0"/>
        <w:jc w:val="both"/>
      </w:pPr>
      <w:r>
        <w:rPr>
          <w:rFonts w:ascii="Times New Roman"/>
          <w:b w:val="false"/>
          <w:i w:val="false"/>
          <w:color w:val="000000"/>
          <w:sz w:val="28"/>
        </w:rPr>
        <w:t xml:space="preserve">
      2) 220.04.004А жолы қайтарылған (қайтаруға тиісті) сақтандыру сыйақыларының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3) 220.04.004А жолы Салық кодексінің </w:t>
      </w:r>
      <w:r>
        <w:rPr>
          <w:rFonts w:ascii="Times New Roman"/>
          <w:b w:val="false"/>
          <w:i w:val="false"/>
          <w:color w:val="000000"/>
          <w:sz w:val="28"/>
        </w:rPr>
        <w:t xml:space="preserve">89-бабы </w:t>
      </w:r>
      <w:r>
        <w:rPr>
          <w:rFonts w:ascii="Times New Roman"/>
          <w:b w:val="false"/>
          <w:i w:val="false"/>
          <w:color w:val="000000"/>
          <w:sz w:val="28"/>
        </w:rPr>
        <w:t xml:space="preserve">1-тармағына сәйкес бұрын жүргізілген шегерімдер бойынша өтемақылар түрінде алынған өзге де кірістерді анықтауға арналған. </w:t>
      </w:r>
    </w:p>
    <w:p>
      <w:pPr>
        <w:spacing w:after="0"/>
        <w:ind w:left="0"/>
        <w:jc w:val="both"/>
      </w:pPr>
      <w:r>
        <w:rPr>
          <w:rFonts w:ascii="Times New Roman"/>
          <w:b w:val="false"/>
          <w:i w:val="false"/>
          <w:color w:val="000000"/>
          <w:sz w:val="28"/>
        </w:rPr>
        <w:t xml:space="preserve">
      54. "Өзге де табыстар" бөлімінде: </w:t>
      </w:r>
    </w:p>
    <w:p>
      <w:pPr>
        <w:spacing w:after="0"/>
        <w:ind w:left="0"/>
        <w:jc w:val="both"/>
      </w:pPr>
      <w:r>
        <w:rPr>
          <w:rFonts w:ascii="Times New Roman"/>
          <w:b w:val="false"/>
          <w:i w:val="false"/>
          <w:color w:val="000000"/>
          <w:sz w:val="28"/>
        </w:rPr>
        <w:t xml:space="preserve">
      220.08.005 жолы салық төлеуші алуы (алған) тиіс және Декларацияның 220.01.001 бастап 220.01.017 жолдарында көрсетілмеген өзге де кірістердің жалпы сомасын айқындауға арналған, және қосымша нысан деректерінің негізінде толтырылады. 220.08.005 жолының шамасы 220.01.018 жолына көшіріледі. </w:t>
      </w:r>
    </w:p>
    <w:p>
      <w:pPr>
        <w:spacing w:after="0"/>
        <w:ind w:left="0"/>
        <w:jc w:val="both"/>
      </w:pPr>
      <w:r>
        <w:rPr>
          <w:rFonts w:ascii="Times New Roman"/>
          <w:b w:val="false"/>
          <w:i w:val="false"/>
          <w:color w:val="000000"/>
          <w:sz w:val="28"/>
        </w:rPr>
        <w:t xml:space="preserve">
      55. 220.08.001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жалға беруші жалға берген мүлік түрі көрсетіледі; </w:t>
      </w:r>
    </w:p>
    <w:p>
      <w:pPr>
        <w:spacing w:after="0"/>
        <w:ind w:left="0"/>
        <w:jc w:val="both"/>
      </w:pPr>
      <w:r>
        <w:rPr>
          <w:rFonts w:ascii="Times New Roman"/>
          <w:b w:val="false"/>
          <w:i w:val="false"/>
          <w:color w:val="000000"/>
          <w:sz w:val="28"/>
        </w:rPr>
        <w:t xml:space="preserve">
      3) С бағанында осы Ережелердің 163-тармағына сәйкес жалға алушы -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4) D бағанында жалға алу шартының нөмірі мен оны жасасу күні көрсетіледі; </w:t>
      </w:r>
    </w:p>
    <w:p>
      <w:pPr>
        <w:spacing w:after="0"/>
        <w:ind w:left="0"/>
        <w:jc w:val="both"/>
      </w:pPr>
      <w:r>
        <w:rPr>
          <w:rFonts w:ascii="Times New Roman"/>
          <w:b w:val="false"/>
          <w:i w:val="false"/>
          <w:color w:val="000000"/>
          <w:sz w:val="28"/>
        </w:rPr>
        <w:t xml:space="preserve">
      5) Е бағанында есепті салық кезеңі үшін жалға алу шартына сәйкес жалға беруші алуға жататын (алған) жалға алу төлемінің сомасы көрсетіледі. </w:t>
      </w:r>
    </w:p>
    <w:p>
      <w:pPr>
        <w:spacing w:after="0"/>
        <w:ind w:left="0"/>
        <w:jc w:val="both"/>
      </w:pPr>
      <w:r>
        <w:rPr>
          <w:rFonts w:ascii="Times New Roman"/>
          <w:b w:val="false"/>
          <w:i w:val="false"/>
          <w:color w:val="000000"/>
          <w:sz w:val="28"/>
        </w:rPr>
        <w:t xml:space="preserve">
      Егер салық төлеуші Қазақстан Республикасының шегінен тыс орналасқан мүлік үшін (шегінен тыс орналасып жалға берілген) жалға алу төлемін алса (алуға жатса), онда Е бағанында салық сомасын қоса жалға алу төлемінің есептелген сомасы көрсетіледі. </w:t>
      </w:r>
    </w:p>
    <w:p>
      <w:pPr>
        <w:spacing w:after="0"/>
        <w:ind w:left="0"/>
        <w:jc w:val="both"/>
      </w:pPr>
      <w:r>
        <w:rPr>
          <w:rFonts w:ascii="Times New Roman"/>
          <w:b w:val="false"/>
          <w:i w:val="false"/>
          <w:color w:val="000000"/>
          <w:sz w:val="28"/>
        </w:rPr>
        <w:t xml:space="preserve">
      220.08.001 жолына қосымша нысан Е бағанының жиынтық шамасы 220.08.001 жолына көшіріледі. </w:t>
      </w:r>
    </w:p>
    <w:p>
      <w:pPr>
        <w:spacing w:after="0"/>
        <w:ind w:left="0"/>
        <w:jc w:val="both"/>
      </w:pPr>
      <w:r>
        <w:rPr>
          <w:rFonts w:ascii="Times New Roman"/>
          <w:b w:val="false"/>
          <w:i w:val="false"/>
          <w:color w:val="000000"/>
          <w:sz w:val="28"/>
        </w:rPr>
        <w:t xml:space="preserve">
      56. 220.08.002А, 220.08.002В жолдарына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осы Ережелердің 163-тармағына сәйкес мүлікті (жұмыстарды, қызметтерді) жеткізуші - салық төлеушінің тіркеу нөмірі/резиденттік елінің коды көрсетіледі; </w:t>
      </w:r>
    </w:p>
    <w:p>
      <w:pPr>
        <w:spacing w:after="0"/>
        <w:ind w:left="0"/>
        <w:jc w:val="both"/>
      </w:pPr>
      <w:r>
        <w:rPr>
          <w:rFonts w:ascii="Times New Roman"/>
          <w:b w:val="false"/>
          <w:i w:val="false"/>
          <w:color w:val="000000"/>
          <w:sz w:val="28"/>
        </w:rPr>
        <w:t xml:space="preserve">
      3) С бағанында өтеусіз алынған мүліктің, орындалған жұмыстың, көрсетілген қызметтің атауы көрсетіледі; </w:t>
      </w:r>
    </w:p>
    <w:p>
      <w:pPr>
        <w:spacing w:after="0"/>
        <w:ind w:left="0"/>
        <w:jc w:val="both"/>
      </w:pPr>
      <w:r>
        <w:rPr>
          <w:rFonts w:ascii="Times New Roman"/>
          <w:b w:val="false"/>
          <w:i w:val="false"/>
          <w:color w:val="000000"/>
          <w:sz w:val="28"/>
        </w:rPr>
        <w:t xml:space="preserve">
      4) D бағанында С бағанында көрсетілген оның негізінде мүлік алынған, жұмыс орындалған, қызмет көрсетілген құжаттың нөмірі мен күні көрсетіледі; </w:t>
      </w:r>
    </w:p>
    <w:p>
      <w:pPr>
        <w:spacing w:after="0"/>
        <w:ind w:left="0"/>
        <w:jc w:val="both"/>
      </w:pPr>
      <w:r>
        <w:rPr>
          <w:rFonts w:ascii="Times New Roman"/>
          <w:b w:val="false"/>
          <w:i w:val="false"/>
          <w:color w:val="000000"/>
          <w:sz w:val="28"/>
        </w:rPr>
        <w:t xml:space="preserve">
      5) Е бағанында тегін алынған мүліктің, орындалған жұмыстың, көрсетілген қызметтің құны көрсетіледі. </w:t>
      </w:r>
    </w:p>
    <w:p>
      <w:pPr>
        <w:spacing w:after="0"/>
        <w:ind w:left="0"/>
        <w:jc w:val="both"/>
      </w:pPr>
      <w:r>
        <w:rPr>
          <w:rFonts w:ascii="Times New Roman"/>
          <w:b w:val="false"/>
          <w:i w:val="false"/>
          <w:color w:val="000000"/>
          <w:sz w:val="28"/>
        </w:rPr>
        <w:t xml:space="preserve">
      220.08.002А жолына қосымша нысанның Е бағанының жиынтық шамасы 220.08.002А жолына көшіріледі, 220.08.002В жолына қосымша нысанның Е бағаныныкі - 220.08.002В жолына көшіріледі. </w:t>
      </w:r>
    </w:p>
    <w:p>
      <w:pPr>
        <w:spacing w:after="0"/>
        <w:ind w:left="0"/>
        <w:jc w:val="both"/>
      </w:pPr>
      <w:r>
        <w:rPr>
          <w:rFonts w:ascii="Times New Roman"/>
          <w:b w:val="false"/>
          <w:i w:val="false"/>
          <w:color w:val="000000"/>
          <w:sz w:val="28"/>
        </w:rPr>
        <w:t xml:space="preserve">
      57. 220.08.003А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дивидендтерді төлеген салық төлеушінің тіркеу нөмірі көрсетіледі; </w:t>
      </w:r>
    </w:p>
    <w:p>
      <w:pPr>
        <w:spacing w:after="0"/>
        <w:ind w:left="0"/>
        <w:jc w:val="both"/>
      </w:pPr>
      <w:r>
        <w:rPr>
          <w:rFonts w:ascii="Times New Roman"/>
          <w:b w:val="false"/>
          <w:i w:val="false"/>
          <w:color w:val="000000"/>
          <w:sz w:val="28"/>
        </w:rPr>
        <w:t xml:space="preserve">
      3) С бағанында дивидендтерге төлем көзінен жеке табыс салығын ұстап қалу туралы растайтын құжаттың нөмірі мен берілген күні көрсетіледі. Растайтын құжатты дивиденд төлеген заңды тұлға береді; </w:t>
      </w:r>
    </w:p>
    <w:p>
      <w:pPr>
        <w:spacing w:after="0"/>
        <w:ind w:left="0"/>
        <w:jc w:val="both"/>
      </w:pPr>
      <w:r>
        <w:rPr>
          <w:rFonts w:ascii="Times New Roman"/>
          <w:b w:val="false"/>
          <w:i w:val="false"/>
          <w:color w:val="000000"/>
          <w:sz w:val="28"/>
        </w:rPr>
        <w:t xml:space="preserve">
      4) D бағанында Қазақстан Республикасында есептелген дивидендтер сомасы көрсетіледі; </w:t>
      </w:r>
    </w:p>
    <w:p>
      <w:pPr>
        <w:spacing w:after="0"/>
        <w:ind w:left="0"/>
        <w:jc w:val="both"/>
      </w:pPr>
      <w:r>
        <w:rPr>
          <w:rFonts w:ascii="Times New Roman"/>
          <w:b w:val="false"/>
          <w:i w:val="false"/>
          <w:color w:val="000000"/>
          <w:sz w:val="28"/>
        </w:rPr>
        <w:t xml:space="preserve">
      220.08.003А жолына қосымша нысанның D бағанының жиынтық шамасы 220.08.003А жолына көшіріледі. </w:t>
      </w:r>
    </w:p>
    <w:p>
      <w:pPr>
        <w:spacing w:after="0"/>
        <w:ind w:left="0"/>
        <w:jc w:val="both"/>
      </w:pPr>
      <w:r>
        <w:rPr>
          <w:rFonts w:ascii="Times New Roman"/>
          <w:b w:val="false"/>
          <w:i w:val="false"/>
          <w:color w:val="000000"/>
          <w:sz w:val="28"/>
        </w:rPr>
        <w:t xml:space="preserve">
      58. 220.08.004А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В бағанында көрсетілген сақтандыру ұйымының осы Ережелердің 163-тармағына сәйкес салық төлеушінің тіркеу нөмірі/резиденттік елінің коды көрсетіледі; </w:t>
      </w:r>
    </w:p>
    <w:p>
      <w:pPr>
        <w:spacing w:after="0"/>
        <w:ind w:left="0"/>
        <w:jc w:val="both"/>
      </w:pPr>
      <w:r>
        <w:rPr>
          <w:rFonts w:ascii="Times New Roman"/>
          <w:b w:val="false"/>
          <w:i w:val="false"/>
          <w:color w:val="000000"/>
          <w:sz w:val="28"/>
        </w:rPr>
        <w:t xml:space="preserve">
      3) С бағанында сол бойынша сақтандырушы - салық төлеуші сақтандыру сыйақылары қайтарған (қайтаруы тиіс) сақтандыру шартының нөмірі мен жасасу күні көрсетіледі; </w:t>
      </w:r>
    </w:p>
    <w:p>
      <w:pPr>
        <w:spacing w:after="0"/>
        <w:ind w:left="0"/>
        <w:jc w:val="both"/>
      </w:pPr>
      <w:r>
        <w:rPr>
          <w:rFonts w:ascii="Times New Roman"/>
          <w:b w:val="false"/>
          <w:i w:val="false"/>
          <w:color w:val="000000"/>
          <w:sz w:val="28"/>
        </w:rPr>
        <w:t xml:space="preserve">
      4) D бағанында сақтандырушы - салық төлеуші төлейтін сақтандыру сыйақылары жататын, осы Ереженің 165-тармағына сәйкес сақтандыру сыныбының коды көрсетіледі; </w:t>
      </w:r>
    </w:p>
    <w:p>
      <w:pPr>
        <w:spacing w:after="0"/>
        <w:ind w:left="0"/>
        <w:jc w:val="both"/>
      </w:pPr>
      <w:r>
        <w:rPr>
          <w:rFonts w:ascii="Times New Roman"/>
          <w:b w:val="false"/>
          <w:i w:val="false"/>
          <w:color w:val="000000"/>
          <w:sz w:val="28"/>
        </w:rPr>
        <w:t xml:space="preserve">
      5) Е бағанында Е бағанында көрсетілген, сақтандыру шарты қолданысының біту күні немесе тоқтатылуы (сақтандыру сыйақылары сомаларын жылдық жиынтық кіріске енгізу күні) көрсетіледі; </w:t>
      </w:r>
    </w:p>
    <w:p>
      <w:pPr>
        <w:spacing w:after="0"/>
        <w:ind w:left="0"/>
        <w:jc w:val="both"/>
      </w:pPr>
      <w:r>
        <w:rPr>
          <w:rFonts w:ascii="Times New Roman"/>
          <w:b w:val="false"/>
          <w:i w:val="false"/>
          <w:color w:val="000000"/>
          <w:sz w:val="28"/>
        </w:rPr>
        <w:t xml:space="preserve">
      6) F бағанында есеп салық кезеңі үшін қайтарылған (қайтаруға тиісті) сақтандыру сыйақыларының сомасы көрсетіледі. </w:t>
      </w:r>
    </w:p>
    <w:p>
      <w:pPr>
        <w:spacing w:after="0"/>
        <w:ind w:left="0"/>
        <w:jc w:val="both"/>
      </w:pPr>
      <w:r>
        <w:rPr>
          <w:rFonts w:ascii="Times New Roman"/>
          <w:b w:val="false"/>
          <w:i w:val="false"/>
          <w:color w:val="000000"/>
          <w:sz w:val="28"/>
        </w:rPr>
        <w:t xml:space="preserve">
      220.08.004А жолына қосымша нысанның F бағанының жиынтық шамасы 220.08.004А жолына көшіріледі. </w:t>
      </w:r>
    </w:p>
    <w:p>
      <w:pPr>
        <w:spacing w:after="0"/>
        <w:ind w:left="0"/>
        <w:jc w:val="both"/>
      </w:pPr>
      <w:r>
        <w:rPr>
          <w:rFonts w:ascii="Times New Roman"/>
          <w:b w:val="false"/>
          <w:i w:val="false"/>
          <w:color w:val="000000"/>
          <w:sz w:val="28"/>
        </w:rPr>
        <w:t xml:space="preserve">
      59. 220.08.004В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салық төлеушінің тіркеу нөмірі/осы Ережелердің 163-тармағына сәйкес А бағанында көрсетілген тұлғаның резиденттік елінің коды көрсетіледі; </w:t>
      </w:r>
    </w:p>
    <w:p>
      <w:pPr>
        <w:spacing w:after="0"/>
        <w:ind w:left="0"/>
        <w:jc w:val="both"/>
      </w:pPr>
      <w:r>
        <w:rPr>
          <w:rFonts w:ascii="Times New Roman"/>
          <w:b w:val="false"/>
          <w:i w:val="false"/>
          <w:color w:val="000000"/>
          <w:sz w:val="28"/>
        </w:rPr>
        <w:t xml:space="preserve">
      3) С бағанында өтемақы түрінің коды көрсетіледі: </w:t>
      </w:r>
    </w:p>
    <w:p>
      <w:pPr>
        <w:spacing w:after="0"/>
        <w:ind w:left="0"/>
        <w:jc w:val="both"/>
      </w:pPr>
      <w:r>
        <w:rPr>
          <w:rFonts w:ascii="Times New Roman"/>
          <w:b w:val="false"/>
          <w:i w:val="false"/>
          <w:color w:val="000000"/>
          <w:sz w:val="28"/>
        </w:rPr>
        <w:t xml:space="preserve">
      "1" - бұрын шегерімге жатқызылған күмәнді деп танылған талаптардың сомаларын дебиторлар төлеген кезде; </w:t>
      </w:r>
    </w:p>
    <w:p>
      <w:pPr>
        <w:spacing w:after="0"/>
        <w:ind w:left="0"/>
        <w:jc w:val="both"/>
      </w:pPr>
      <w:r>
        <w:rPr>
          <w:rFonts w:ascii="Times New Roman"/>
          <w:b w:val="false"/>
          <w:i w:val="false"/>
          <w:color w:val="000000"/>
          <w:sz w:val="28"/>
        </w:rPr>
        <w:t xml:space="preserve">
      "2" - мемлекеттік бюджет қаражатынан субсидияларды қоспағанда шығындарды (шығыстарды) жабуға мемлекеттік бюджет қаражатынан сомаларды төлеген кезде; </w:t>
      </w:r>
    </w:p>
    <w:p>
      <w:pPr>
        <w:spacing w:after="0"/>
        <w:ind w:left="0"/>
        <w:jc w:val="both"/>
      </w:pPr>
      <w:r>
        <w:rPr>
          <w:rFonts w:ascii="Times New Roman"/>
          <w:b w:val="false"/>
          <w:i w:val="false"/>
          <w:color w:val="000000"/>
          <w:sz w:val="28"/>
        </w:rPr>
        <w:t xml:space="preserve">
      "3" - бұрын шегерімге жатқызылған шығыстарды (залалдарды) өтеу кезінде; </w:t>
      </w:r>
    </w:p>
    <w:p>
      <w:pPr>
        <w:spacing w:after="0"/>
        <w:ind w:left="0"/>
        <w:jc w:val="both"/>
      </w:pPr>
      <w:r>
        <w:rPr>
          <w:rFonts w:ascii="Times New Roman"/>
          <w:b w:val="false"/>
          <w:i w:val="false"/>
          <w:color w:val="000000"/>
          <w:sz w:val="28"/>
        </w:rPr>
        <w:t xml:space="preserve">
      4) D бағанында жылдық жиынтық табысты қосатын алынған өтемақылар сомасы көрсетіледі. </w:t>
      </w:r>
    </w:p>
    <w:p>
      <w:pPr>
        <w:spacing w:after="0"/>
        <w:ind w:left="0"/>
        <w:jc w:val="both"/>
      </w:pPr>
      <w:r>
        <w:rPr>
          <w:rFonts w:ascii="Times New Roman"/>
          <w:b w:val="false"/>
          <w:i w:val="false"/>
          <w:color w:val="000000"/>
          <w:sz w:val="28"/>
        </w:rPr>
        <w:t xml:space="preserve">
      220.08.004В жолына қосымша нысанның D бағанының жиынтық шамасы 220.08.004В жолына көшіріледі. </w:t>
      </w:r>
    </w:p>
    <w:p>
      <w:pPr>
        <w:spacing w:after="0"/>
        <w:ind w:left="0"/>
        <w:jc w:val="both"/>
      </w:pPr>
      <w:r>
        <w:rPr>
          <w:rFonts w:ascii="Times New Roman"/>
          <w:b w:val="false"/>
          <w:i w:val="false"/>
          <w:color w:val="000000"/>
          <w:sz w:val="28"/>
        </w:rPr>
        <w:t xml:space="preserve">
      60. 220.08.005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тиісті кіріс түрінің коды көрсетіледі: </w:t>
      </w:r>
    </w:p>
    <w:p>
      <w:pPr>
        <w:spacing w:after="0"/>
        <w:ind w:left="0"/>
        <w:jc w:val="both"/>
      </w:pPr>
      <w:r>
        <w:rPr>
          <w:rFonts w:ascii="Times New Roman"/>
          <w:b w:val="false"/>
          <w:i w:val="false"/>
          <w:color w:val="000000"/>
          <w:sz w:val="28"/>
        </w:rPr>
        <w:t xml:space="preserve">
      01 - тауарларды сатудан түскен кіріс немесе үй-жайларды, ғимараттарды, сондай-ақ амортизациялауға жатпайтын активтерді сату кезінде құн өсімінен түскен кіріс болып табылмайтын, және бухгалтерлік есеп ережелеріне сәйкес кіріс ретінде танылған кіріс сомасына қосылған активтерді шығару кезіндегі кіріс; </w:t>
      </w:r>
    </w:p>
    <w:p>
      <w:pPr>
        <w:spacing w:after="0"/>
        <w:ind w:left="0"/>
        <w:jc w:val="both"/>
      </w:pPr>
      <w:r>
        <w:rPr>
          <w:rFonts w:ascii="Times New Roman"/>
          <w:b w:val="false"/>
          <w:i w:val="false"/>
          <w:color w:val="000000"/>
          <w:sz w:val="28"/>
        </w:rPr>
        <w:t xml:space="preserve">
      02 - орналастыру кезінде эмитент алған өздерінің акцияларының құнын атаулы құнынан өсіру; </w:t>
      </w:r>
    </w:p>
    <w:p>
      <w:pPr>
        <w:spacing w:after="0"/>
        <w:ind w:left="0"/>
        <w:jc w:val="both"/>
      </w:pPr>
      <w:r>
        <w:rPr>
          <w:rFonts w:ascii="Times New Roman"/>
          <w:b w:val="false"/>
          <w:i w:val="false"/>
          <w:color w:val="000000"/>
          <w:sz w:val="28"/>
        </w:rPr>
        <w:t xml:space="preserve">
      03 - мүлікті пайдалану құқығын беруден алуға жататын (алған) салық төлеушілердің кіріс сомаларын қосатын және бухгалтерлік есеп ережелеріне сәйкес кіріс ретінде танылған мүлікті пайдалану құқығын беруден кіріс; </w:t>
      </w:r>
    </w:p>
    <w:p>
      <w:pPr>
        <w:spacing w:after="0"/>
        <w:ind w:left="0"/>
        <w:jc w:val="both"/>
      </w:pPr>
      <w:r>
        <w:rPr>
          <w:rFonts w:ascii="Times New Roman"/>
          <w:b w:val="false"/>
          <w:i w:val="false"/>
          <w:color w:val="000000"/>
          <w:sz w:val="28"/>
        </w:rPr>
        <w:t xml:space="preserve">
      04 - сақтандыру жағдайлары болған кезде алынған сақтандыру төлемдері. Осы код бойынша 220.24.001 және 220.24.002 жолдарына қосымша нысанның Н бағаны бойынша көрсетілген сақтандыру төлемдері есептелмейді; </w:t>
      </w:r>
    </w:p>
    <w:p>
      <w:pPr>
        <w:spacing w:after="0"/>
        <w:ind w:left="0"/>
        <w:jc w:val="both"/>
      </w:pPr>
      <w:r>
        <w:rPr>
          <w:rFonts w:ascii="Times New Roman"/>
          <w:b w:val="false"/>
          <w:i w:val="false"/>
          <w:color w:val="000000"/>
          <w:sz w:val="28"/>
        </w:rPr>
        <w:t xml:space="preserve">
      05 - металл есебі бойынша алуға жататын (алынған) кірістер; </w:t>
      </w:r>
    </w:p>
    <w:p>
      <w:pPr>
        <w:spacing w:after="0"/>
        <w:ind w:left="0"/>
        <w:jc w:val="both"/>
      </w:pPr>
      <w:r>
        <w:rPr>
          <w:rFonts w:ascii="Times New Roman"/>
          <w:b w:val="false"/>
          <w:i w:val="false"/>
          <w:color w:val="000000"/>
          <w:sz w:val="28"/>
        </w:rPr>
        <w:t xml:space="preserve">
      99 - өзге кірістер. </w:t>
      </w:r>
    </w:p>
    <w:p>
      <w:pPr>
        <w:spacing w:after="0"/>
        <w:ind w:left="0"/>
        <w:jc w:val="both"/>
      </w:pPr>
      <w:r>
        <w:rPr>
          <w:rFonts w:ascii="Times New Roman"/>
          <w:b w:val="false"/>
          <w:i w:val="false"/>
          <w:color w:val="000000"/>
          <w:sz w:val="28"/>
        </w:rPr>
        <w:t xml:space="preserve">
      3) С бағанында кіріс сомалары көрсетіледі. </w:t>
      </w:r>
    </w:p>
    <w:p>
      <w:pPr>
        <w:spacing w:after="0"/>
        <w:ind w:left="0"/>
        <w:jc w:val="both"/>
      </w:pPr>
      <w:r>
        <w:rPr>
          <w:rFonts w:ascii="Times New Roman"/>
          <w:b w:val="false"/>
          <w:i w:val="false"/>
          <w:color w:val="000000"/>
          <w:sz w:val="28"/>
        </w:rPr>
        <w:t xml:space="preserve">
      С бағанының жиынтық шамасы 220.08.005 жолына көшіріледі. </w:t>
      </w:r>
    </w:p>
    <w:p>
      <w:pPr>
        <w:spacing w:after="0"/>
        <w:ind w:left="0"/>
        <w:jc w:val="both"/>
      </w:pPr>
      <w:r>
        <w:rPr>
          <w:rFonts w:ascii="Times New Roman"/>
          <w:b w:val="false"/>
          <w:i w:val="false"/>
          <w:color w:val="000000"/>
          <w:sz w:val="28"/>
        </w:rPr>
        <w:t xml:space="preserve">
      61.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58" w:id="228"/>
    <w:p>
      <w:pPr>
        <w:spacing w:after="0"/>
        <w:ind w:left="0"/>
        <w:jc w:val="left"/>
      </w:pPr>
      <w:r>
        <w:rPr>
          <w:rFonts w:ascii="Times New Roman"/>
          <w:b/>
          <w:i w:val="false"/>
          <w:color w:val="000000"/>
        </w:rPr>
        <w:t xml:space="preserve"> 11. "Сыйақы" қосымшасын жасау</w:t>
      </w:r>
      <w:r>
        <w:br/>
      </w:r>
      <w:r>
        <w:rPr>
          <w:rFonts w:ascii="Times New Roman"/>
          <w:b/>
          <w:i w:val="false"/>
          <w:color w:val="000000"/>
        </w:rPr>
        <w:t xml:space="preserve">(220.09 нысан) </w:t>
      </w:r>
    </w:p>
    <w:bookmarkEnd w:id="228"/>
    <w:p>
      <w:pPr>
        <w:spacing w:after="0"/>
        <w:ind w:left="0"/>
        <w:jc w:val="both"/>
      </w:pPr>
      <w:r>
        <w:rPr>
          <w:rFonts w:ascii="Times New Roman"/>
          <w:b w:val="false"/>
          <w:i w:val="false"/>
          <w:color w:val="000000"/>
          <w:sz w:val="28"/>
        </w:rPr>
        <w:t xml:space="preserve">
      62. Осы нысан Салық кодексінің </w:t>
      </w:r>
      <w:r>
        <w:rPr>
          <w:rFonts w:ascii="Times New Roman"/>
          <w:b w:val="false"/>
          <w:i w:val="false"/>
          <w:color w:val="000000"/>
          <w:sz w:val="28"/>
        </w:rPr>
        <w:t xml:space="preserve">80-бабы </w:t>
      </w:r>
      <w:r>
        <w:rPr>
          <w:rFonts w:ascii="Times New Roman"/>
          <w:b w:val="false"/>
          <w:i w:val="false"/>
          <w:color w:val="000000"/>
          <w:sz w:val="28"/>
        </w:rPr>
        <w:t xml:space="preserve">, 2-тармағының 16) тармақшасына сәйкес Қазақстан Республикасында да, оның шегінен тысқары жерлерде де салық төлеуші алуға жататын (алынған) сыйақылар түріндегі кірістерді айқындауға арналған. Салық кодексінің </w:t>
      </w:r>
      <w:r>
        <w:rPr>
          <w:rFonts w:ascii="Times New Roman"/>
          <w:b w:val="false"/>
          <w:i w:val="false"/>
          <w:color w:val="000000"/>
          <w:sz w:val="28"/>
        </w:rPr>
        <w:t xml:space="preserve">10-бабы </w:t>
      </w:r>
      <w:r>
        <w:rPr>
          <w:rFonts w:ascii="Times New Roman"/>
          <w:b w:val="false"/>
          <w:i w:val="false"/>
          <w:color w:val="000000"/>
          <w:sz w:val="28"/>
        </w:rPr>
        <w:t xml:space="preserve">, 1-тармағының 2) тармақшасына сәйкес кірістер сыйақылар болып табылады. </w:t>
      </w:r>
    </w:p>
    <w:p>
      <w:pPr>
        <w:spacing w:after="0"/>
        <w:ind w:left="0"/>
        <w:jc w:val="both"/>
      </w:pPr>
      <w:r>
        <w:rPr>
          <w:rFonts w:ascii="Times New Roman"/>
          <w:b w:val="false"/>
          <w:i w:val="false"/>
          <w:color w:val="000000"/>
          <w:sz w:val="28"/>
        </w:rPr>
        <w:t xml:space="preserve">
      63. "Активтер бойынша сыйақылар" бөлімінде: </w:t>
      </w:r>
    </w:p>
    <w:p>
      <w:pPr>
        <w:spacing w:after="0"/>
        <w:ind w:left="0"/>
        <w:jc w:val="both"/>
      </w:pPr>
      <w:r>
        <w:rPr>
          <w:rFonts w:ascii="Times New Roman"/>
          <w:b w:val="false"/>
          <w:i w:val="false"/>
          <w:color w:val="000000"/>
          <w:sz w:val="28"/>
        </w:rPr>
        <w:t xml:space="preserve">
      220.09.001 жолы берешек бағалы қағаздар бойынша алынуға жататын (алынған) сыйақылар, сондай-ақ резидент еместердің сыйақылары сомаларынан басқа сыйақылар сомаларын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64. "Берешек бағалы қағаздар бойынша сыйақылар" бөлімінде: </w:t>
      </w:r>
    </w:p>
    <w:p>
      <w:pPr>
        <w:spacing w:after="0"/>
        <w:ind w:left="0"/>
        <w:jc w:val="both"/>
      </w:pPr>
      <w:r>
        <w:rPr>
          <w:rFonts w:ascii="Times New Roman"/>
          <w:b w:val="false"/>
          <w:i w:val="false"/>
          <w:color w:val="000000"/>
          <w:sz w:val="28"/>
        </w:rPr>
        <w:t xml:space="preserve">
      220.09.002 жолы берешек бағалы қағаздар бойынша алынуға жататын (алынған)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65. "Мемлекеттік бағалы қағаздар және агенттік облигациялар" бөлімінде: </w:t>
      </w:r>
    </w:p>
    <w:p>
      <w:pPr>
        <w:spacing w:after="0"/>
        <w:ind w:left="0"/>
        <w:jc w:val="both"/>
      </w:pPr>
      <w:r>
        <w:rPr>
          <w:rFonts w:ascii="Times New Roman"/>
          <w:b w:val="false"/>
          <w:i w:val="false"/>
          <w:color w:val="000000"/>
          <w:sz w:val="28"/>
        </w:rPr>
        <w:t xml:space="preserve">
      220.09.003 жолы мемлекеттік бағалы қағаздар және агенттік облигациялар алынуға жататын (алынған) сыйақылар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66. "Шетелдік көздерден алынған сыйақылар" бөлімінде: </w:t>
      </w:r>
    </w:p>
    <w:p>
      <w:pPr>
        <w:spacing w:after="0"/>
        <w:ind w:left="0"/>
        <w:jc w:val="both"/>
      </w:pPr>
      <w:r>
        <w:rPr>
          <w:rFonts w:ascii="Times New Roman"/>
          <w:b w:val="false"/>
          <w:i w:val="false"/>
          <w:color w:val="000000"/>
          <w:sz w:val="28"/>
        </w:rPr>
        <w:t xml:space="preserve">
      220.09.004 жолы Қазақстан Республикасының шегінен тыс көздерден алынуға жататын (алынған) сыйақылар сомасын көрсетуге арналған. Осы жолға С және Е бағандарында "Сыйақы" - 2060, 2070 кодтары бойынша кіріс түрі бар болғанда, сәйкесінше 220.25.001 жолына қосымша нысанның F бағанының және 220.25.002 жолына қосымша нысанның Н бағанының шамасы көшіріледі. </w:t>
      </w:r>
    </w:p>
    <w:p>
      <w:pPr>
        <w:spacing w:after="0"/>
        <w:ind w:left="0"/>
        <w:jc w:val="both"/>
      </w:pPr>
      <w:r>
        <w:rPr>
          <w:rFonts w:ascii="Times New Roman"/>
          <w:b w:val="false"/>
          <w:i w:val="false"/>
          <w:color w:val="000000"/>
          <w:sz w:val="28"/>
        </w:rPr>
        <w:t xml:space="preserve">
      67. "Барлығы" бөлімінде: </w:t>
      </w:r>
    </w:p>
    <w:p>
      <w:pPr>
        <w:spacing w:after="0"/>
        <w:ind w:left="0"/>
        <w:jc w:val="both"/>
      </w:pPr>
      <w:r>
        <w:rPr>
          <w:rFonts w:ascii="Times New Roman"/>
          <w:b w:val="false"/>
          <w:i w:val="false"/>
          <w:color w:val="000000"/>
          <w:sz w:val="28"/>
        </w:rPr>
        <w:t xml:space="preserve">
      220.09.005 жолы 220.09.001А, 220.09.002С, 220.09.003С және 220.09.004 жолдарының сомасы ретінде айқындалатын сыйақылар бойынша кірістердің жиынтық сомасын көрсетуге арналған. </w:t>
      </w:r>
    </w:p>
    <w:p>
      <w:pPr>
        <w:spacing w:after="0"/>
        <w:ind w:left="0"/>
        <w:jc w:val="both"/>
      </w:pPr>
      <w:r>
        <w:rPr>
          <w:rFonts w:ascii="Times New Roman"/>
          <w:b w:val="false"/>
          <w:i w:val="false"/>
          <w:color w:val="000000"/>
          <w:sz w:val="28"/>
        </w:rPr>
        <w:t xml:space="preserve">
      220.09.005 жолының шамасы 220.01.014 жолына көшіріледі. </w:t>
      </w:r>
    </w:p>
    <w:p>
      <w:pPr>
        <w:spacing w:after="0"/>
        <w:ind w:left="0"/>
        <w:jc w:val="both"/>
      </w:pPr>
      <w:r>
        <w:rPr>
          <w:rFonts w:ascii="Times New Roman"/>
          <w:b w:val="false"/>
          <w:i w:val="false"/>
          <w:color w:val="000000"/>
          <w:sz w:val="28"/>
        </w:rPr>
        <w:t xml:space="preserve">
      220.09.005 жолының шамасы 220.09.004 жолын алумен 220.02.005 жолына көшіріледі. </w:t>
      </w:r>
    </w:p>
    <w:p>
      <w:pPr>
        <w:spacing w:after="0"/>
        <w:ind w:left="0"/>
        <w:jc w:val="both"/>
      </w:pPr>
      <w:r>
        <w:rPr>
          <w:rFonts w:ascii="Times New Roman"/>
          <w:b w:val="false"/>
          <w:i w:val="false"/>
          <w:color w:val="000000"/>
          <w:sz w:val="28"/>
        </w:rPr>
        <w:t xml:space="preserve">
      220.09.001В, 220.09.002D және 220.09.003D жолдарының шамасы 220.21.003В жолына көшіріледі. </w:t>
      </w:r>
    </w:p>
    <w:p>
      <w:pPr>
        <w:spacing w:after="0"/>
        <w:ind w:left="0"/>
        <w:jc w:val="both"/>
      </w:pPr>
      <w:r>
        <w:rPr>
          <w:rFonts w:ascii="Times New Roman"/>
          <w:b w:val="false"/>
          <w:i w:val="false"/>
          <w:color w:val="000000"/>
          <w:sz w:val="28"/>
        </w:rPr>
        <w:t xml:space="preserve">
      68. 220.09.001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алынуға тиіс (алынған) сыйақы түрлерінің тиісті коды көрсетіледі: </w:t>
      </w:r>
    </w:p>
    <w:p>
      <w:pPr>
        <w:spacing w:after="0"/>
        <w:ind w:left="0"/>
        <w:jc w:val="both"/>
      </w:pPr>
      <w:r>
        <w:rPr>
          <w:rFonts w:ascii="Times New Roman"/>
          <w:b w:val="false"/>
          <w:i w:val="false"/>
          <w:color w:val="000000"/>
          <w:sz w:val="28"/>
        </w:rPr>
        <w:t xml:space="preserve">
      1 - ауыл шаруашылығын несиелеу бойынша сыйақыны қоспағанда, несиелер бойынша сыйақы (займдар); </w:t>
      </w:r>
    </w:p>
    <w:p>
      <w:pPr>
        <w:spacing w:after="0"/>
        <w:ind w:left="0"/>
        <w:jc w:val="both"/>
      </w:pPr>
      <w:r>
        <w:rPr>
          <w:rFonts w:ascii="Times New Roman"/>
          <w:b w:val="false"/>
          <w:i w:val="false"/>
          <w:color w:val="000000"/>
          <w:sz w:val="28"/>
        </w:rPr>
        <w:t xml:space="preserve">
      2 - ауыл шаруашылығын несиелеу бойынша сыйақы; </w:t>
      </w:r>
    </w:p>
    <w:p>
      <w:pPr>
        <w:spacing w:after="0"/>
        <w:ind w:left="0"/>
        <w:jc w:val="both"/>
      </w:pPr>
      <w:r>
        <w:rPr>
          <w:rFonts w:ascii="Times New Roman"/>
          <w:b w:val="false"/>
          <w:i w:val="false"/>
          <w:color w:val="000000"/>
          <w:sz w:val="28"/>
        </w:rPr>
        <w:t xml:space="preserve">
      3 - қаржы лизингі бойынша сыйақы; </w:t>
      </w:r>
    </w:p>
    <w:p>
      <w:pPr>
        <w:spacing w:after="0"/>
        <w:ind w:left="0"/>
        <w:jc w:val="both"/>
      </w:pPr>
      <w:r>
        <w:rPr>
          <w:rFonts w:ascii="Times New Roman"/>
          <w:b w:val="false"/>
          <w:i w:val="false"/>
          <w:color w:val="000000"/>
          <w:sz w:val="28"/>
        </w:rPr>
        <w:t xml:space="preserve">
      4 - салымдар (депозиттер) бойынша сыйақы; </w:t>
      </w:r>
    </w:p>
    <w:p>
      <w:pPr>
        <w:spacing w:after="0"/>
        <w:ind w:left="0"/>
        <w:jc w:val="both"/>
      </w:pPr>
      <w:r>
        <w:rPr>
          <w:rFonts w:ascii="Times New Roman"/>
          <w:b w:val="false"/>
          <w:i w:val="false"/>
          <w:color w:val="000000"/>
          <w:sz w:val="28"/>
        </w:rPr>
        <w:t xml:space="preserve">
      5 - жинақтаушы сақтандыру шарттары бойынша сыйақы; </w:t>
      </w:r>
    </w:p>
    <w:p>
      <w:pPr>
        <w:spacing w:after="0"/>
        <w:ind w:left="0"/>
        <w:jc w:val="both"/>
      </w:pPr>
      <w:r>
        <w:rPr>
          <w:rFonts w:ascii="Times New Roman"/>
          <w:b w:val="false"/>
          <w:i w:val="false"/>
          <w:color w:val="000000"/>
          <w:sz w:val="28"/>
        </w:rPr>
        <w:t xml:space="preserve">
      6 - вексель бойынша сыйақы; </w:t>
      </w:r>
    </w:p>
    <w:p>
      <w:pPr>
        <w:spacing w:after="0"/>
        <w:ind w:left="0"/>
        <w:jc w:val="both"/>
      </w:pPr>
      <w:r>
        <w:rPr>
          <w:rFonts w:ascii="Times New Roman"/>
          <w:b w:val="false"/>
          <w:i w:val="false"/>
          <w:color w:val="000000"/>
          <w:sz w:val="28"/>
        </w:rPr>
        <w:t xml:space="preserve">
      3) С бағанында сыйақы төлеген салық төлеушінің тіркеу нөмірі көрсетіледі; </w:t>
      </w:r>
    </w:p>
    <w:p>
      <w:pPr>
        <w:spacing w:after="0"/>
        <w:ind w:left="0"/>
        <w:jc w:val="both"/>
      </w:pPr>
      <w:r>
        <w:rPr>
          <w:rFonts w:ascii="Times New Roman"/>
          <w:b w:val="false"/>
          <w:i w:val="false"/>
          <w:color w:val="000000"/>
          <w:sz w:val="28"/>
        </w:rPr>
        <w:t xml:space="preserve">
      4) D бағанында төлем көзінен ұсталатын Жеке табыс салығын ұстауды растайтын құжаттың нөмірі және берілген күні көрсетіледі. Растаушы құжатты сыйақыны төлеген заңды тұлға береді; </w:t>
      </w:r>
    </w:p>
    <w:p>
      <w:pPr>
        <w:spacing w:after="0"/>
        <w:ind w:left="0"/>
        <w:jc w:val="both"/>
      </w:pPr>
      <w:r>
        <w:rPr>
          <w:rFonts w:ascii="Times New Roman"/>
          <w:b w:val="false"/>
          <w:i w:val="false"/>
          <w:color w:val="000000"/>
          <w:sz w:val="28"/>
        </w:rPr>
        <w:t xml:space="preserve">
      5) Е бағанында төлем көзінен ұсталатын Жеке табыс салығының сомасын ескере отырып есептелген сыйақы сомасы көрсетіледі; </w:t>
      </w:r>
    </w:p>
    <w:p>
      <w:pPr>
        <w:spacing w:after="0"/>
        <w:ind w:left="0"/>
        <w:jc w:val="both"/>
      </w:pPr>
      <w:r>
        <w:rPr>
          <w:rFonts w:ascii="Times New Roman"/>
          <w:b w:val="false"/>
          <w:i w:val="false"/>
          <w:color w:val="000000"/>
          <w:sz w:val="28"/>
        </w:rPr>
        <w:t xml:space="preserve">
      6) F бағанында осы салықты ұстауды растайтын құжаттар болған жағдайда, салық төлеушіге сыйақы төлеу кезінде ұсталған салық сомасы көрсетіледі. </w:t>
      </w:r>
    </w:p>
    <w:p>
      <w:pPr>
        <w:spacing w:after="0"/>
        <w:ind w:left="0"/>
        <w:jc w:val="both"/>
      </w:pPr>
      <w:r>
        <w:rPr>
          <w:rFonts w:ascii="Times New Roman"/>
          <w:b w:val="false"/>
          <w:i w:val="false"/>
          <w:color w:val="000000"/>
          <w:sz w:val="28"/>
        </w:rPr>
        <w:t xml:space="preserve">
      220.09.001 жолына қосымша нысан Е бағанының жиынтық шамасы 220.09.001А жолына, F бағанының жиынтық шамасы 220.09.001В жолына көшіріледі. </w:t>
      </w:r>
    </w:p>
    <w:p>
      <w:pPr>
        <w:spacing w:after="0"/>
        <w:ind w:left="0"/>
        <w:jc w:val="both"/>
      </w:pPr>
      <w:r>
        <w:rPr>
          <w:rFonts w:ascii="Times New Roman"/>
          <w:b w:val="false"/>
          <w:i w:val="false"/>
          <w:color w:val="000000"/>
          <w:sz w:val="28"/>
        </w:rPr>
        <w:t xml:space="preserve">
      "Ауыл шаруашылығын несиелеу бойынша сыйақы" коды бойынша сыйақыларға сәйкес келетін 220.09.001 жолына қосымша нысанның E бағанының мәндері сомасы 220.09.001С жолына көшіріледі. </w:t>
      </w:r>
    </w:p>
    <w:p>
      <w:pPr>
        <w:spacing w:after="0"/>
        <w:ind w:left="0"/>
        <w:jc w:val="both"/>
      </w:pPr>
      <w:r>
        <w:rPr>
          <w:rFonts w:ascii="Times New Roman"/>
          <w:b w:val="false"/>
          <w:i w:val="false"/>
          <w:color w:val="000000"/>
          <w:sz w:val="28"/>
        </w:rPr>
        <w:t xml:space="preserve">
      69. 220.09.002, 220.09.003 жолдарына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Салық кодексінің </w:t>
      </w:r>
      <w:r>
        <w:rPr>
          <w:rFonts w:ascii="Times New Roman"/>
          <w:b w:val="false"/>
          <w:i w:val="false"/>
          <w:color w:val="000000"/>
          <w:sz w:val="28"/>
        </w:rPr>
        <w:t xml:space="preserve">10-бабының </w:t>
      </w:r>
      <w:r>
        <w:rPr>
          <w:rFonts w:ascii="Times New Roman"/>
          <w:b w:val="false"/>
          <w:i w:val="false"/>
          <w:color w:val="000000"/>
          <w:sz w:val="28"/>
        </w:rPr>
        <w:t xml:space="preserve">1-тармағындағы 8) тармақшаға сәйкес берешек бағалы қағаздардың түрі көрсетіледі; </w:t>
      </w:r>
    </w:p>
    <w:p>
      <w:pPr>
        <w:spacing w:after="0"/>
        <w:ind w:left="0"/>
        <w:jc w:val="both"/>
      </w:pPr>
      <w:r>
        <w:rPr>
          <w:rFonts w:ascii="Times New Roman"/>
          <w:b w:val="false"/>
          <w:i w:val="false"/>
          <w:color w:val="000000"/>
          <w:sz w:val="28"/>
        </w:rPr>
        <w:t xml:space="preserve">
      3) С бағанында сыйақы төлеген салық төлеушінің тіркеу нөмірі көрсетіледі; </w:t>
      </w:r>
    </w:p>
    <w:p>
      <w:pPr>
        <w:spacing w:after="0"/>
        <w:ind w:left="0"/>
        <w:jc w:val="both"/>
      </w:pPr>
      <w:r>
        <w:rPr>
          <w:rFonts w:ascii="Times New Roman"/>
          <w:b w:val="false"/>
          <w:i w:val="false"/>
          <w:color w:val="000000"/>
          <w:sz w:val="28"/>
        </w:rPr>
        <w:t xml:space="preserve">
      4) D бағанында төлем көзінен ұсталатын Жеке табыс салығын ұстауды растайтын құжаттың нөмірі және берілген күні көрсетіледі. Растаушы құжатты сыйақы төлеген эмитент заңды тұлға береді; </w:t>
      </w:r>
    </w:p>
    <w:p>
      <w:pPr>
        <w:spacing w:after="0"/>
        <w:ind w:left="0"/>
        <w:jc w:val="both"/>
      </w:pPr>
      <w:r>
        <w:rPr>
          <w:rFonts w:ascii="Times New Roman"/>
          <w:b w:val="false"/>
          <w:i w:val="false"/>
          <w:color w:val="000000"/>
          <w:sz w:val="28"/>
        </w:rPr>
        <w:t xml:space="preserve">
      5) E бағанында есепті салық кезеңінде салық төлеушіге тиесілі дисконт немесе сыйақы сомасы көрсетіледі. </w:t>
      </w:r>
    </w:p>
    <w:p>
      <w:pPr>
        <w:spacing w:after="0"/>
        <w:ind w:left="0"/>
        <w:jc w:val="both"/>
      </w:pPr>
      <w:r>
        <w:rPr>
          <w:rFonts w:ascii="Times New Roman"/>
          <w:b w:val="false"/>
          <w:i w:val="false"/>
          <w:color w:val="000000"/>
          <w:sz w:val="28"/>
        </w:rPr>
        <w:t xml:space="preserve">
      6) Ғ бағанында дисконтты немесе сыйақыны ескерусіз есептелген купон сомасы көрсетіледі; </w:t>
      </w:r>
    </w:p>
    <w:p>
      <w:pPr>
        <w:spacing w:after="0"/>
        <w:ind w:left="0"/>
        <w:jc w:val="both"/>
      </w:pPr>
      <w:r>
        <w:rPr>
          <w:rFonts w:ascii="Times New Roman"/>
          <w:b w:val="false"/>
          <w:i w:val="false"/>
          <w:color w:val="000000"/>
          <w:sz w:val="28"/>
        </w:rPr>
        <w:t xml:space="preserve">
      7) G бағанында эмитент төлем көзінде ұстап қалған Жеке табыс салығының сомасы ескерілген сыйақының жалпы сомасы көрсетіледі. Е және Ғ бағандарының сомасы ретінде айқындалады; </w:t>
      </w:r>
    </w:p>
    <w:p>
      <w:pPr>
        <w:spacing w:after="0"/>
        <w:ind w:left="0"/>
        <w:jc w:val="both"/>
      </w:pPr>
      <w:r>
        <w:rPr>
          <w:rFonts w:ascii="Times New Roman"/>
          <w:b w:val="false"/>
          <w:i w:val="false"/>
          <w:color w:val="000000"/>
          <w:sz w:val="28"/>
        </w:rPr>
        <w:t xml:space="preserve">
      8) Н бағанында осы салықты ұстап қалғандығын растайтын құжат бар болғанда Салық кодексінің </w:t>
      </w:r>
      <w:r>
        <w:rPr>
          <w:rFonts w:ascii="Times New Roman"/>
          <w:b w:val="false"/>
          <w:i w:val="false"/>
          <w:color w:val="000000"/>
          <w:sz w:val="28"/>
        </w:rPr>
        <w:t xml:space="preserve">131-бабының </w:t>
      </w:r>
      <w:r>
        <w:rPr>
          <w:rFonts w:ascii="Times New Roman"/>
          <w:b w:val="false"/>
          <w:i w:val="false"/>
          <w:color w:val="000000"/>
          <w:sz w:val="28"/>
        </w:rPr>
        <w:t xml:space="preserve">1-тармағының 6) тармақшасына сәйкес салық төлеушіге төлеуге жататын (төленген) купон түріндегі сыйақы сомасынан эмитент ұстап қалған Жеке табыс салығының сомасы көрсетіледі. </w:t>
      </w:r>
    </w:p>
    <w:p>
      <w:pPr>
        <w:spacing w:after="0"/>
        <w:ind w:left="0"/>
        <w:jc w:val="both"/>
      </w:pPr>
      <w:r>
        <w:rPr>
          <w:rFonts w:ascii="Times New Roman"/>
          <w:b w:val="false"/>
          <w:i w:val="false"/>
          <w:color w:val="000000"/>
          <w:sz w:val="28"/>
        </w:rPr>
        <w:t xml:space="preserve">
      220.09.002 жолына қосымша нысан Е бағанының жиынтық шамасы 220.09.002А жолына, F бағаны - 220.09.002В жолына, G бағаны - 220.09.002С жолына, H бағаны - 220.09.002D жолына, 220.09.003 жолына қосымша нысан E бағанының жиынтық шамасы 220.09.003А жолына, F бағаны - 220.09.003В жолына, G бағаны - 220.09.003С жолына, H бағаны - 220.09.003D жолына көшіріледі. </w:t>
      </w:r>
    </w:p>
    <w:p>
      <w:pPr>
        <w:spacing w:after="0"/>
        <w:ind w:left="0"/>
        <w:jc w:val="both"/>
      </w:pPr>
      <w:r>
        <w:rPr>
          <w:rFonts w:ascii="Times New Roman"/>
          <w:b w:val="false"/>
          <w:i w:val="false"/>
          <w:color w:val="000000"/>
          <w:sz w:val="28"/>
        </w:rPr>
        <w:t xml:space="preserve">
      70.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59" w:id="229"/>
    <w:p>
      <w:pPr>
        <w:spacing w:after="0"/>
        <w:ind w:left="0"/>
        <w:jc w:val="left"/>
      </w:pPr>
      <w:r>
        <w:rPr>
          <w:rFonts w:ascii="Times New Roman"/>
          <w:b/>
          <w:i w:val="false"/>
          <w:color w:val="000000"/>
        </w:rPr>
        <w:t xml:space="preserve"> 12. "Бағамдық айырма" қосымшасын жасау</w:t>
      </w:r>
      <w:r>
        <w:br/>
      </w:r>
      <w:r>
        <w:rPr>
          <w:rFonts w:ascii="Times New Roman"/>
          <w:b/>
          <w:i w:val="false"/>
          <w:color w:val="000000"/>
        </w:rPr>
        <w:t xml:space="preserve">(220.10 нысан) </w:t>
      </w:r>
    </w:p>
    <w:bookmarkEnd w:id="229"/>
    <w:p>
      <w:pPr>
        <w:spacing w:after="0"/>
        <w:ind w:left="0"/>
        <w:jc w:val="both"/>
      </w:pPr>
      <w:r>
        <w:rPr>
          <w:rFonts w:ascii="Times New Roman"/>
          <w:b w:val="false"/>
          <w:i w:val="false"/>
          <w:color w:val="000000"/>
          <w:sz w:val="28"/>
        </w:rPr>
        <w:t xml:space="preserve">
      71. Бұл нысан Салық кодексінің </w:t>
      </w:r>
      <w:r>
        <w:rPr>
          <w:rFonts w:ascii="Times New Roman"/>
          <w:b w:val="false"/>
          <w:i w:val="false"/>
          <w:color w:val="000000"/>
          <w:sz w:val="28"/>
        </w:rPr>
        <w:t xml:space="preserve">80-бабының </w:t>
      </w:r>
      <w:r>
        <w:rPr>
          <w:rFonts w:ascii="Times New Roman"/>
          <w:b w:val="false"/>
          <w:i w:val="false"/>
          <w:color w:val="000000"/>
          <w:sz w:val="28"/>
        </w:rPr>
        <w:t xml:space="preserve">2-тармағындағы 17) тармақшаға сәйкес жылдық жиынтық кіріске енгізілуге жататын, оң бағамдық айырма сомасының теріс бағамдық айырма сомасынан артуын, немесе Салық кодексінің </w:t>
      </w:r>
      <w:r>
        <w:rPr>
          <w:rFonts w:ascii="Times New Roman"/>
          <w:b w:val="false"/>
          <w:i w:val="false"/>
          <w:color w:val="000000"/>
          <w:sz w:val="28"/>
        </w:rPr>
        <w:t xml:space="preserve">102-бабына </w:t>
      </w:r>
      <w:r>
        <w:rPr>
          <w:rFonts w:ascii="Times New Roman"/>
          <w:b w:val="false"/>
          <w:i w:val="false"/>
          <w:color w:val="000000"/>
          <w:sz w:val="28"/>
        </w:rPr>
        <w:t xml:space="preserve">сәйкес шегерімге жатқызуға жататын теріс бағамдық айырма сомасының оң бағамдық айырма сомасынан артуын айқындауға арналған. </w:t>
      </w:r>
    </w:p>
    <w:p>
      <w:pPr>
        <w:spacing w:after="0"/>
        <w:ind w:left="0"/>
        <w:jc w:val="both"/>
      </w:pPr>
      <w:r>
        <w:rPr>
          <w:rFonts w:ascii="Times New Roman"/>
          <w:b w:val="false"/>
          <w:i w:val="false"/>
          <w:color w:val="000000"/>
          <w:sz w:val="28"/>
        </w:rPr>
        <w:t xml:space="preserve">
      72. "Бағамдық айырма" бөлімінде: </w:t>
      </w:r>
    </w:p>
    <w:p>
      <w:pPr>
        <w:spacing w:after="0"/>
        <w:ind w:left="0"/>
        <w:jc w:val="both"/>
      </w:pPr>
      <w:r>
        <w:rPr>
          <w:rFonts w:ascii="Times New Roman"/>
          <w:b w:val="false"/>
          <w:i w:val="false"/>
          <w:color w:val="000000"/>
          <w:sz w:val="28"/>
        </w:rPr>
        <w:t xml:space="preserve">
      220.10.001 жолы салық кезеңі ішінде алынған оң және теріс бағамдық айырманың жалпы сомасы туралы мәліметтерді көрсетуге арналған және Қазақстан Республикасының бухгалтерлік eceпкe алу мен қаржылық есеп беру жөніндегі заңнамасына сәйкес толтырылады. </w:t>
      </w:r>
    </w:p>
    <w:p>
      <w:pPr>
        <w:spacing w:after="0"/>
        <w:ind w:left="0"/>
        <w:jc w:val="both"/>
      </w:pPr>
      <w:r>
        <w:rPr>
          <w:rFonts w:ascii="Times New Roman"/>
          <w:b w:val="false"/>
          <w:i w:val="false"/>
          <w:color w:val="000000"/>
          <w:sz w:val="28"/>
        </w:rPr>
        <w:t xml:space="preserve">
      73. "Бағамдық айырманы есептеу" бөлімінде: </w:t>
      </w:r>
    </w:p>
    <w:p>
      <w:pPr>
        <w:spacing w:after="0"/>
        <w:ind w:left="0"/>
        <w:jc w:val="both"/>
      </w:pPr>
      <w:r>
        <w:rPr>
          <w:rFonts w:ascii="Times New Roman"/>
          <w:b w:val="false"/>
          <w:i w:val="false"/>
          <w:color w:val="000000"/>
          <w:sz w:val="28"/>
        </w:rPr>
        <w:t xml:space="preserve">
      1) 220.10.002А жолы 220.10.001А және 220.10.001В жолдарының оң айырмасы ретінде айқындалатын, оң бағамдық айырма сомасының теріс бағамдық айырма сомасынан асуын көрсетуге арналған; </w:t>
      </w:r>
    </w:p>
    <w:p>
      <w:pPr>
        <w:spacing w:after="0"/>
        <w:ind w:left="0"/>
        <w:jc w:val="both"/>
      </w:pPr>
      <w:r>
        <w:rPr>
          <w:rFonts w:ascii="Times New Roman"/>
          <w:b w:val="false"/>
          <w:i w:val="false"/>
          <w:color w:val="000000"/>
          <w:sz w:val="28"/>
        </w:rPr>
        <w:t xml:space="preserve">
      2) 220.10.002В жолы 220.10.001В және 220.10.001А жолдарының оң айырмасы ретінде айқындалатын, теріс бағамдық айырма сомасының оң бағамдық айырма сомасынан асуын көрсетуге арналған; </w:t>
      </w:r>
    </w:p>
    <w:p>
      <w:pPr>
        <w:spacing w:after="0"/>
        <w:ind w:left="0"/>
        <w:jc w:val="both"/>
      </w:pPr>
      <w:r>
        <w:rPr>
          <w:rFonts w:ascii="Times New Roman"/>
          <w:b w:val="false"/>
          <w:i w:val="false"/>
          <w:color w:val="000000"/>
          <w:sz w:val="28"/>
        </w:rPr>
        <w:t xml:space="preserve">
      220.10.002А жолының шамасы 220.01.015 жолына көшіріледі. </w:t>
      </w:r>
    </w:p>
    <w:p>
      <w:pPr>
        <w:spacing w:after="0"/>
        <w:ind w:left="0"/>
        <w:jc w:val="both"/>
      </w:pPr>
      <w:r>
        <w:rPr>
          <w:rFonts w:ascii="Times New Roman"/>
          <w:b w:val="false"/>
          <w:i w:val="false"/>
          <w:color w:val="000000"/>
          <w:sz w:val="28"/>
        </w:rPr>
        <w:t xml:space="preserve">
      220.10.002В жолының шамасы 220.03.008 жолына көшіріледі. </w:t>
      </w:r>
    </w:p>
    <w:p>
      <w:pPr>
        <w:spacing w:after="0"/>
        <w:ind w:left="0"/>
        <w:jc w:val="both"/>
      </w:pPr>
      <w:r>
        <w:rPr>
          <w:rFonts w:ascii="Times New Roman"/>
          <w:b w:val="false"/>
          <w:i w:val="false"/>
          <w:color w:val="000000"/>
          <w:sz w:val="28"/>
        </w:rPr>
        <w:t xml:space="preserve">
      74.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60" w:id="230"/>
    <w:p>
      <w:pPr>
        <w:spacing w:after="0"/>
        <w:ind w:left="0"/>
        <w:jc w:val="left"/>
      </w:pPr>
      <w:r>
        <w:rPr>
          <w:rFonts w:ascii="Times New Roman"/>
          <w:b/>
          <w:i w:val="false"/>
          <w:color w:val="000000"/>
        </w:rPr>
        <w:t xml:space="preserve"> 13. "Сатылған тауарлар (жұмыстар, қызметтер) </w:t>
      </w:r>
      <w:r>
        <w:br/>
      </w:r>
      <w:r>
        <w:rPr>
          <w:rFonts w:ascii="Times New Roman"/>
          <w:b/>
          <w:i w:val="false"/>
          <w:color w:val="000000"/>
        </w:rPr>
        <w:t>бойынша шығыстар" қосымшасын жасау</w:t>
      </w:r>
      <w:r>
        <w:br/>
      </w:r>
      <w:r>
        <w:rPr>
          <w:rFonts w:ascii="Times New Roman"/>
          <w:b/>
          <w:i w:val="false"/>
          <w:color w:val="000000"/>
        </w:rPr>
        <w:t xml:space="preserve">(220.11 нысан) </w:t>
      </w:r>
    </w:p>
    <w:bookmarkEnd w:id="230"/>
    <w:p>
      <w:pPr>
        <w:spacing w:after="0"/>
        <w:ind w:left="0"/>
        <w:jc w:val="both"/>
      </w:pPr>
      <w:r>
        <w:rPr>
          <w:rFonts w:ascii="Times New Roman"/>
          <w:b w:val="false"/>
          <w:i w:val="false"/>
          <w:color w:val="000000"/>
          <w:sz w:val="28"/>
        </w:rPr>
        <w:t xml:space="preserve">
      75. Бұл нысан Салық кодексінің </w:t>
      </w:r>
      <w:r>
        <w:rPr>
          <w:rFonts w:ascii="Times New Roman"/>
          <w:b w:val="false"/>
          <w:i w:val="false"/>
          <w:color w:val="000000"/>
          <w:sz w:val="28"/>
        </w:rPr>
        <w:t xml:space="preserve">92-бабының </w:t>
      </w:r>
      <w:r>
        <w:rPr>
          <w:rFonts w:ascii="Times New Roman"/>
          <w:b w:val="false"/>
          <w:i w:val="false"/>
          <w:color w:val="000000"/>
          <w:sz w:val="28"/>
        </w:rPr>
        <w:t xml:space="preserve">1-тармағына сәйкес шегерімге жатқызуға жататын сатылған тауарлар, орындалған жұмыстар, көрсетілген қызметтер бойынша шығыстар сомасы мен Салық кодексінің </w:t>
      </w:r>
      <w:r>
        <w:rPr>
          <w:rFonts w:ascii="Times New Roman"/>
          <w:b w:val="false"/>
          <w:i w:val="false"/>
          <w:color w:val="000000"/>
          <w:sz w:val="28"/>
        </w:rPr>
        <w:t xml:space="preserve">91-бабының </w:t>
      </w:r>
      <w:r>
        <w:rPr>
          <w:rFonts w:ascii="Times New Roman"/>
          <w:b w:val="false"/>
          <w:i w:val="false"/>
          <w:color w:val="000000"/>
          <w:sz w:val="28"/>
        </w:rPr>
        <w:t xml:space="preserve">2-тармағына сәйкес жылдық жиынтық табысқа(-тан) қосуға (алып тастауға) жататын тауарлық-материалдық запастарды (бұдан әрі - ТМЗ) бағалау әдісінің өзгеруінен түскен кіріс (залал) сомаларын айқындауға арналған. </w:t>
      </w:r>
    </w:p>
    <w:p>
      <w:pPr>
        <w:spacing w:after="0"/>
        <w:ind w:left="0"/>
        <w:jc w:val="both"/>
      </w:pPr>
      <w:r>
        <w:rPr>
          <w:rFonts w:ascii="Times New Roman"/>
          <w:b w:val="false"/>
          <w:i w:val="false"/>
          <w:color w:val="000000"/>
          <w:sz w:val="28"/>
        </w:rPr>
        <w:t xml:space="preserve">
      Тауарларды (жұмыстарды, қызмет көрсетулерді) сатып алу, шығару мен сату кірісті алу құралы болып табылатын салық төлеушілер есепті салық кезеңінің басына және соңына ТМЗ-дың құнын көрсетуге міндетті. </w:t>
      </w:r>
    </w:p>
    <w:p>
      <w:pPr>
        <w:spacing w:after="0"/>
        <w:ind w:left="0"/>
        <w:jc w:val="both"/>
      </w:pPr>
      <w:r>
        <w:rPr>
          <w:rFonts w:ascii="Times New Roman"/>
          <w:b w:val="false"/>
          <w:i w:val="false"/>
          <w:color w:val="000000"/>
          <w:sz w:val="28"/>
        </w:rPr>
        <w:t xml:space="preserve">
      ТМҚ есебі Салық кодексінің </w:t>
      </w:r>
      <w:r>
        <w:rPr>
          <w:rFonts w:ascii="Times New Roman"/>
          <w:b w:val="false"/>
          <w:i w:val="false"/>
          <w:color w:val="000000"/>
          <w:sz w:val="28"/>
        </w:rPr>
        <w:t xml:space="preserve">65-бабының </w:t>
      </w:r>
      <w:r>
        <w:rPr>
          <w:rFonts w:ascii="Times New Roman"/>
          <w:b w:val="false"/>
          <w:i w:val="false"/>
          <w:color w:val="000000"/>
          <w:sz w:val="28"/>
        </w:rPr>
        <w:t xml:space="preserve">3-тармағына сәйкес жүргізіледі. </w:t>
      </w:r>
    </w:p>
    <w:p>
      <w:pPr>
        <w:spacing w:after="0"/>
        <w:ind w:left="0"/>
        <w:jc w:val="both"/>
      </w:pPr>
      <w:r>
        <w:rPr>
          <w:rFonts w:ascii="Times New Roman"/>
          <w:b w:val="false"/>
          <w:i w:val="false"/>
          <w:color w:val="000000"/>
          <w:sz w:val="28"/>
        </w:rPr>
        <w:t xml:space="preserve">
      76. "Шығыстар" бөлімінде: </w:t>
      </w:r>
    </w:p>
    <w:p>
      <w:pPr>
        <w:spacing w:after="0"/>
        <w:ind w:left="0"/>
        <w:jc w:val="both"/>
      </w:pPr>
      <w:r>
        <w:rPr>
          <w:rFonts w:ascii="Times New Roman"/>
          <w:b w:val="false"/>
          <w:i w:val="false"/>
          <w:color w:val="000000"/>
          <w:sz w:val="28"/>
        </w:rPr>
        <w:t xml:space="preserve">
      1) 220.11.001 жолында есепті салық кезеңінің басында ТМҚ құны болып бұрынғы салық кезеңінің соңына ТМҚ құны табылады. Деректер бұрынғы салық кезеңі үшін 220.11.002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 </w:t>
      </w:r>
    </w:p>
    <w:p>
      <w:pPr>
        <w:spacing w:after="0"/>
        <w:ind w:left="0"/>
        <w:jc w:val="both"/>
      </w:pPr>
      <w:r>
        <w:rPr>
          <w:rFonts w:ascii="Times New Roman"/>
          <w:b w:val="false"/>
          <w:i w:val="false"/>
          <w:color w:val="000000"/>
          <w:sz w:val="28"/>
        </w:rPr>
        <w:t xml:space="preserve">
      220.11.001-жолында келтірілген деректер есепті немесе алдыңғы салық кезеңдерінде 220.03.002-бастап 220.03.011 дейінгі жолдар бойынша, сондай-ақ 220.11.003, 220.11.004, 220.11.005 жолдар бойынша шегерімге жатқызылатын (жатқызылған) шығыстарды қоспауы керек; </w:t>
      </w:r>
    </w:p>
    <w:p>
      <w:pPr>
        <w:spacing w:after="0"/>
        <w:ind w:left="0"/>
        <w:jc w:val="both"/>
      </w:pPr>
      <w:r>
        <w:rPr>
          <w:rFonts w:ascii="Times New Roman"/>
          <w:b w:val="false"/>
          <w:i w:val="false"/>
          <w:color w:val="000000"/>
          <w:sz w:val="28"/>
        </w:rPr>
        <w:t xml:space="preserve">
      2) 220.11.002 жолы есепті салық кезеңінің соңына кірістер мен шығыстарды есепке алу кітабының деректеріне сәйкес толтырылады. Бұл ретте осы жолда жылдың соңына ТМЗ қалдықтарына кіретін және есептік салық кезеңінде өткізуден түскен кірісі салық салу мақсатында деп танылған жолда (мысалы, тауарды FAS-порт шартында өткізу) болатын тауарлардың құны көрсетілмейді. Есепті салық кезеңінің ішінде салық төлеуші берген тарату Декларациясында 220.11.002 жолы тиісті салық кезеңінің соңына бухгалтерлік есеп деректерінің негізінде толтырылады. </w:t>
      </w:r>
    </w:p>
    <w:p>
      <w:pPr>
        <w:spacing w:after="0"/>
        <w:ind w:left="0"/>
        <w:jc w:val="both"/>
      </w:pPr>
      <w:r>
        <w:rPr>
          <w:rFonts w:ascii="Times New Roman"/>
          <w:b w:val="false"/>
          <w:i w:val="false"/>
          <w:color w:val="000000"/>
          <w:sz w:val="28"/>
        </w:rPr>
        <w:t xml:space="preserve">
      220.11.002-жолында келтірілген деректер есепті немесе алдыңғы салық кезеңдерінде 220.03.002-бастап 220.03.011 дейінгі жолдар бойынша, сондай-ақ 220.11.003, 220.11.004, 220.11.005 жолдар бойынша шегерімге жатқызылатын (жатқызылған) шығыстарды қоспауы керек; </w:t>
      </w:r>
    </w:p>
    <w:p>
      <w:pPr>
        <w:spacing w:after="0"/>
        <w:ind w:left="0"/>
        <w:jc w:val="both"/>
      </w:pPr>
      <w:r>
        <w:rPr>
          <w:rFonts w:ascii="Times New Roman"/>
          <w:b w:val="false"/>
          <w:i w:val="false"/>
          <w:color w:val="000000"/>
          <w:sz w:val="28"/>
        </w:rPr>
        <w:t xml:space="preserve">
      3) 220.11.003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 деректерінің негізінде толтырылатын 220.11.003А, 220.11.003В, 220.11.003С, 220.11.003D, 220.11.003E, 220.11.003F, 220.11.003H, 220.11.003I, 220.11.003K, 220.11.003L, 220.11.003M, 220.11.003 N, 220.11.003O, 220.11.003P, 220.11.003Q жолдарының сомасын қосумен айқындалады; </w:t>
      </w:r>
    </w:p>
    <w:p>
      <w:pPr>
        <w:spacing w:after="0"/>
        <w:ind w:left="0"/>
        <w:jc w:val="both"/>
      </w:pPr>
      <w:r>
        <w:rPr>
          <w:rFonts w:ascii="Times New Roman"/>
          <w:b w:val="false"/>
          <w:i w:val="false"/>
          <w:color w:val="000000"/>
          <w:sz w:val="28"/>
        </w:rPr>
        <w:t xml:space="preserve">
      4) 220.11.004 жолы Салық кодексінің </w:t>
      </w:r>
      <w:r>
        <w:rPr>
          <w:rFonts w:ascii="Times New Roman"/>
          <w:b w:val="false"/>
          <w:i w:val="false"/>
          <w:color w:val="000000"/>
          <w:sz w:val="28"/>
        </w:rPr>
        <w:t xml:space="preserve">92-бабының </w:t>
      </w:r>
      <w:r>
        <w:rPr>
          <w:rFonts w:ascii="Times New Roman"/>
          <w:b w:val="false"/>
          <w:i w:val="false"/>
          <w:color w:val="000000"/>
          <w:sz w:val="28"/>
        </w:rPr>
        <w:t xml:space="preserve">1-тармағына сәйкес шегерімге жатқызуға жататын еңбекақы төлеу жөніндегі шығыстар сомасын айқындауға арналған. Бұл ретте, еңбекақы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w:t>
      </w:r>
    </w:p>
    <w:p>
      <w:pPr>
        <w:spacing w:after="0"/>
        <w:ind w:left="0"/>
        <w:jc w:val="both"/>
      </w:pPr>
      <w:r>
        <w:rPr>
          <w:rFonts w:ascii="Times New Roman"/>
          <w:b w:val="false"/>
          <w:i w:val="false"/>
          <w:color w:val="000000"/>
          <w:sz w:val="28"/>
        </w:rPr>
        <w:t xml:space="preserve">
      5) 220.11.004А жолында қызметкерлерге есептелген еңбекақының жалпы сомасы көрсетіледі; </w:t>
      </w:r>
    </w:p>
    <w:p>
      <w:pPr>
        <w:spacing w:after="0"/>
        <w:ind w:left="0"/>
        <w:jc w:val="both"/>
      </w:pPr>
      <w:r>
        <w:rPr>
          <w:rFonts w:ascii="Times New Roman"/>
          <w:b w:val="false"/>
          <w:i w:val="false"/>
          <w:color w:val="000000"/>
          <w:sz w:val="28"/>
        </w:rPr>
        <w:t xml:space="preserve">
      6) 220.11.004В жолында 220.11.004А жолында көрсетілген еңбекақыдан басқа Салық кодексінің </w:t>
      </w:r>
      <w:r>
        <w:rPr>
          <w:rFonts w:ascii="Times New Roman"/>
          <w:b w:val="false"/>
          <w:i w:val="false"/>
          <w:color w:val="000000"/>
          <w:sz w:val="28"/>
        </w:rPr>
        <w:t xml:space="preserve">149-бабына </w:t>
      </w:r>
      <w:r>
        <w:rPr>
          <w:rFonts w:ascii="Times New Roman"/>
          <w:b w:val="false"/>
          <w:i w:val="false"/>
          <w:color w:val="000000"/>
          <w:sz w:val="28"/>
        </w:rPr>
        <w:t xml:space="preserve">сәйкес айқындалатын кірістер көрсетіледі; </w:t>
      </w:r>
    </w:p>
    <w:p>
      <w:pPr>
        <w:spacing w:after="0"/>
        <w:ind w:left="0"/>
        <w:jc w:val="both"/>
      </w:pPr>
      <w:r>
        <w:rPr>
          <w:rFonts w:ascii="Times New Roman"/>
          <w:b w:val="false"/>
          <w:i w:val="false"/>
          <w:color w:val="000000"/>
          <w:sz w:val="28"/>
        </w:rPr>
        <w:t xml:space="preserve">
      7) 220.11.004С жолында 220.11.004А және 220.11.004В жолдарында көрсетілмеген қызметкерлердің еңбекақысын төлеу жөніндегі шығыстар көрсетіледі. Мысалы: жеке кәсіпкер қызметін тоқтатуына, қызметкерлердің штатын қысқартумен байланысты қызметкерлерге төлемдер; </w:t>
      </w:r>
    </w:p>
    <w:p>
      <w:pPr>
        <w:spacing w:after="0"/>
        <w:ind w:left="0"/>
        <w:jc w:val="both"/>
      </w:pPr>
      <w:r>
        <w:rPr>
          <w:rFonts w:ascii="Times New Roman"/>
          <w:b w:val="false"/>
          <w:i w:val="false"/>
          <w:color w:val="000000"/>
          <w:sz w:val="28"/>
        </w:rPr>
        <w:t xml:space="preserve">
      8) 220.11.004D жолында жұмыс беруші төлейтін және шегерімге жатқызылуға жататын қызметкерлердің еңбекақысын төлеу бойынша шығыстар сомасы көрсетіледі. 220.11.004А, 220.11.004В, 220.11.004С жолдарының сомасы ретінде айқындалады; </w:t>
      </w:r>
    </w:p>
    <w:p>
      <w:pPr>
        <w:spacing w:after="0"/>
        <w:ind w:left="0"/>
        <w:jc w:val="both"/>
      </w:pPr>
      <w:r>
        <w:rPr>
          <w:rFonts w:ascii="Times New Roman"/>
          <w:b w:val="false"/>
          <w:i w:val="false"/>
          <w:color w:val="000000"/>
          <w:sz w:val="28"/>
        </w:rPr>
        <w:t xml:space="preserve">
      9) 220.11.004Е жолында негізгі құралдарды жөндеумен айналысып жатқан қызметкерлерге есептелген кіріс сомасы мен оларға берілген материалдық және әлеуметтік игіліктердің сомасы көрсетіледі; </w:t>
      </w:r>
    </w:p>
    <w:p>
      <w:pPr>
        <w:spacing w:after="0"/>
        <w:ind w:left="0"/>
        <w:jc w:val="both"/>
      </w:pPr>
      <w:r>
        <w:rPr>
          <w:rFonts w:ascii="Times New Roman"/>
          <w:b w:val="false"/>
          <w:i w:val="false"/>
          <w:color w:val="000000"/>
          <w:sz w:val="28"/>
        </w:rPr>
        <w:t xml:space="preserve">
      10) 220.11.005 жолында 220.11.003 жолында есептелмеген, 220.11.005А, 220.11.005В және 220.11.005С жолдарының сомасы ретінде айқындалатын тауарларды (жұмыстарды, қызметтерді) өндіру және іске асыру бойынша барлық басқа да шығыстардың сомалары көрсетіледі; </w:t>
      </w:r>
    </w:p>
    <w:p>
      <w:pPr>
        <w:spacing w:after="0"/>
        <w:ind w:left="0"/>
        <w:jc w:val="both"/>
      </w:pPr>
      <w:r>
        <w:rPr>
          <w:rFonts w:ascii="Times New Roman"/>
          <w:b w:val="false"/>
          <w:i w:val="false"/>
          <w:color w:val="000000"/>
          <w:sz w:val="28"/>
        </w:rPr>
        <w:t xml:space="preserve">
      11) 220.11.005А жолында іссапар шығыстарының жалпы сомасы көрсетіледі; </w:t>
      </w:r>
    </w:p>
    <w:p>
      <w:pPr>
        <w:spacing w:after="0"/>
        <w:ind w:left="0"/>
        <w:jc w:val="both"/>
      </w:pPr>
      <w:r>
        <w:rPr>
          <w:rFonts w:ascii="Times New Roman"/>
          <w:b w:val="false"/>
          <w:i w:val="false"/>
          <w:color w:val="000000"/>
          <w:sz w:val="28"/>
        </w:rPr>
        <w:t xml:space="preserve">
      12) 220.11.005В жолында Салық кодексінің </w:t>
      </w:r>
      <w:r>
        <w:rPr>
          <w:rFonts w:ascii="Times New Roman"/>
          <w:b w:val="false"/>
          <w:i w:val="false"/>
          <w:color w:val="000000"/>
          <w:sz w:val="28"/>
        </w:rPr>
        <w:t xml:space="preserve">93-бабы </w:t>
      </w:r>
      <w:r>
        <w:rPr>
          <w:rFonts w:ascii="Times New Roman"/>
          <w:b w:val="false"/>
          <w:i w:val="false"/>
          <w:color w:val="000000"/>
          <w:sz w:val="28"/>
        </w:rPr>
        <w:t xml:space="preserve">2-тармағына сәйкес шегеруге жатқызылатын нақты жүргізілген өкілдік шығыстарының сомасы көрсетіледі; </w:t>
      </w:r>
    </w:p>
    <w:p>
      <w:pPr>
        <w:spacing w:after="0"/>
        <w:ind w:left="0"/>
        <w:jc w:val="both"/>
      </w:pPr>
      <w:r>
        <w:rPr>
          <w:rFonts w:ascii="Times New Roman"/>
          <w:b w:val="false"/>
          <w:i w:val="false"/>
          <w:color w:val="000000"/>
          <w:sz w:val="28"/>
        </w:rPr>
        <w:t xml:space="preserve">
      13) 220.11.005С жолында есепті салық кезеңінің шығыстарына жатқызылатын алдағы кезеңдердің шығыстар 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220.11.003 - 220.11.005 жолдарында келтірілетін деректер 220.03.002 - 220.03.011 жолдарында көрсетілген деректерді қайталамауы тиіс; </w:t>
      </w:r>
    </w:p>
    <w:p>
      <w:pPr>
        <w:spacing w:after="0"/>
        <w:ind w:left="0"/>
        <w:jc w:val="both"/>
      </w:pPr>
      <w:r>
        <w:rPr>
          <w:rFonts w:ascii="Times New Roman"/>
          <w:b w:val="false"/>
          <w:i w:val="false"/>
          <w:color w:val="000000"/>
          <w:sz w:val="28"/>
        </w:rPr>
        <w:t xml:space="preserve">
      14) 220.11.006-жолда Салық кодексінің </w:t>
      </w:r>
      <w:r>
        <w:rPr>
          <w:rFonts w:ascii="Times New Roman"/>
          <w:b w:val="false"/>
          <w:i w:val="false"/>
          <w:color w:val="000000"/>
          <w:sz w:val="28"/>
        </w:rPr>
        <w:t xml:space="preserve">92-бабы </w:t>
      </w:r>
      <w:r>
        <w:rPr>
          <w:rFonts w:ascii="Times New Roman"/>
          <w:b w:val="false"/>
          <w:i w:val="false"/>
          <w:color w:val="000000"/>
          <w:sz w:val="28"/>
        </w:rPr>
        <w:t xml:space="preserve">6-тармағына сәйкес шегерімге жатқызылатын салық төлеушінің мүшелік жарналарының сомасы көрсетіледі; </w:t>
      </w:r>
    </w:p>
    <w:p>
      <w:pPr>
        <w:spacing w:after="0"/>
        <w:ind w:left="0"/>
        <w:jc w:val="both"/>
      </w:pPr>
      <w:r>
        <w:rPr>
          <w:rFonts w:ascii="Times New Roman"/>
          <w:b w:val="false"/>
          <w:i w:val="false"/>
          <w:color w:val="000000"/>
          <w:sz w:val="28"/>
        </w:rPr>
        <w:t xml:space="preserve">
      15) 220.11.006А жолында бір жылға орташа салық төлеуші қызметкерлерінің тізімдік санағы көрсетіледі; </w:t>
      </w:r>
    </w:p>
    <w:p>
      <w:pPr>
        <w:spacing w:after="0"/>
        <w:ind w:left="0"/>
        <w:jc w:val="both"/>
      </w:pPr>
      <w:r>
        <w:rPr>
          <w:rFonts w:ascii="Times New Roman"/>
          <w:b w:val="false"/>
          <w:i w:val="false"/>
          <w:color w:val="000000"/>
          <w:sz w:val="28"/>
        </w:rPr>
        <w:t xml:space="preserve">
      16) 220.11.006В жолында салық төлеуші төлеген мүшелік жарналарының нақты сомасы көрсетіледі; </w:t>
      </w:r>
    </w:p>
    <w:p>
      <w:pPr>
        <w:spacing w:after="0"/>
        <w:ind w:left="0"/>
        <w:jc w:val="both"/>
      </w:pPr>
      <w:r>
        <w:rPr>
          <w:rFonts w:ascii="Times New Roman"/>
          <w:b w:val="false"/>
          <w:i w:val="false"/>
          <w:color w:val="000000"/>
          <w:sz w:val="28"/>
        </w:rPr>
        <w:t xml:space="preserve">
      17) 220.11.006С жолында 220.15.006А жолының мен тиісті қаржы жылына арналған республикалық бюджет туралы заңмен белгіленген айлық есептік көрсеткішінің мәндерін шығарумен айқындалатын шектелген мүшелік жарналарының сомасы көрсетіледі; </w:t>
      </w:r>
    </w:p>
    <w:p>
      <w:pPr>
        <w:spacing w:after="0"/>
        <w:ind w:left="0"/>
        <w:jc w:val="both"/>
      </w:pPr>
      <w:r>
        <w:rPr>
          <w:rFonts w:ascii="Times New Roman"/>
          <w:b w:val="false"/>
          <w:i w:val="false"/>
          <w:color w:val="000000"/>
          <w:sz w:val="28"/>
        </w:rPr>
        <w:t xml:space="preserve">
      220.11.006D жолында шегерімге жатқызылатын салық төлеушінің мүшелік жарналарының сомасы көрсетіледі. 220.11.006В және 220.11.006С жолдарында көрсетілген сомалардан ең кемі ретінде айқындалады. 220.11.006D жолының шамасы 220.11.006 жолына көшіріледі; </w:t>
      </w:r>
    </w:p>
    <w:p>
      <w:pPr>
        <w:spacing w:after="0"/>
        <w:ind w:left="0"/>
        <w:jc w:val="both"/>
      </w:pPr>
      <w:r>
        <w:rPr>
          <w:rFonts w:ascii="Times New Roman"/>
          <w:b w:val="false"/>
          <w:i w:val="false"/>
          <w:color w:val="000000"/>
          <w:sz w:val="28"/>
        </w:rPr>
        <w:t xml:space="preserve">
      18) 220.11.007 жолында ТМҚ және сатылған тауарлар (жұмыстар, қызметтер) бойынша шығысқа қосылған басқа да шығыстардың жиынтық сомасы көрсетіледі, (220.11.001 - 220.11.002) + 220.11.003 - 220.11.006 жолдарының сомасы; </w:t>
      </w:r>
    </w:p>
    <w:p>
      <w:pPr>
        <w:spacing w:after="0"/>
        <w:ind w:left="0"/>
        <w:jc w:val="both"/>
      </w:pPr>
      <w:r>
        <w:rPr>
          <w:rFonts w:ascii="Times New Roman"/>
          <w:b w:val="false"/>
          <w:i w:val="false"/>
          <w:color w:val="000000"/>
          <w:sz w:val="28"/>
        </w:rPr>
        <w:t xml:space="preserve">
      19) 220.11.008 жолында Салық кодексінің </w:t>
      </w:r>
      <w:r>
        <w:rPr>
          <w:rFonts w:ascii="Times New Roman"/>
          <w:b w:val="false"/>
          <w:i w:val="false"/>
          <w:color w:val="000000"/>
          <w:sz w:val="28"/>
        </w:rPr>
        <w:t xml:space="preserve">92-бабына </w:t>
      </w:r>
      <w:r>
        <w:rPr>
          <w:rFonts w:ascii="Times New Roman"/>
          <w:b w:val="false"/>
          <w:i w:val="false"/>
          <w:color w:val="000000"/>
          <w:sz w:val="28"/>
        </w:rPr>
        <w:t xml:space="preserve">сәйкес шегеруге жатқызылған, негізгі құралдардың нормативтік қызмет мерзімінен асырмайтын және өндіріс қуатын арттырмайтын техникалық құжаттарға сәйкес негізгі құралдың техникалық жай-күйін сақтау және ұстап тұру мақсатында өндірілетін негізгі құралдардың детальдары (бөліктерін) мен компоненттерін ауыстырумен байланысты жөндеуге шыққан шығыстарды қоса алғанда, жөндеу жұмыстарын жүргізуге пайдаланылған ТМҚ, жұмыстар мен қызмет көрсетулердің нақты құны көрсетіледі; </w:t>
      </w:r>
    </w:p>
    <w:p>
      <w:pPr>
        <w:spacing w:after="0"/>
        <w:ind w:left="0"/>
        <w:jc w:val="both"/>
      </w:pPr>
      <w:r>
        <w:rPr>
          <w:rFonts w:ascii="Times New Roman"/>
          <w:b w:val="false"/>
          <w:i w:val="false"/>
          <w:color w:val="000000"/>
          <w:sz w:val="28"/>
        </w:rPr>
        <w:t xml:space="preserve">
      20) 220.11.009 жолында аяқталмаған құрылысқа бағытталған ТМҚ, жұмыстардың, қызмет көрсетулердің нақты құны көрсетіледі; </w:t>
      </w:r>
    </w:p>
    <w:p>
      <w:pPr>
        <w:spacing w:after="0"/>
        <w:ind w:left="0"/>
        <w:jc w:val="both"/>
      </w:pPr>
      <w:r>
        <w:rPr>
          <w:rFonts w:ascii="Times New Roman"/>
          <w:b w:val="false"/>
          <w:i w:val="false"/>
          <w:color w:val="000000"/>
          <w:sz w:val="28"/>
        </w:rPr>
        <w:t xml:space="preserve">
      21) 220.11.010 жолында жылдық жиынтық кіріс алу мақсатында пайдаланылмаған ТМҚ, жұмыстар, қызмет көрсетулердің құны көрсетіледі; </w:t>
      </w:r>
    </w:p>
    <w:p>
      <w:pPr>
        <w:spacing w:after="0"/>
        <w:ind w:left="0"/>
        <w:jc w:val="both"/>
      </w:pPr>
      <w:r>
        <w:rPr>
          <w:rFonts w:ascii="Times New Roman"/>
          <w:b w:val="false"/>
          <w:i w:val="false"/>
          <w:color w:val="000000"/>
          <w:sz w:val="28"/>
        </w:rPr>
        <w:t xml:space="preserve">
      22) 220.11.011 жолында кейінгі салық кезеңдерінде шегерімге жатқызылуы тиіс соңғы салық кезеңіне алдағы кезең шығыстарының сомалары көрсетіледі; </w:t>
      </w:r>
    </w:p>
    <w:p>
      <w:pPr>
        <w:spacing w:after="0"/>
        <w:ind w:left="0"/>
        <w:jc w:val="both"/>
      </w:pPr>
      <w:r>
        <w:rPr>
          <w:rFonts w:ascii="Times New Roman"/>
          <w:b w:val="false"/>
          <w:i w:val="false"/>
          <w:color w:val="000000"/>
          <w:sz w:val="28"/>
        </w:rPr>
        <w:t xml:space="preserve">
      23) 220.11.012 жолында 220.11.008, 220.11.009 және 220.11.010 жолдарының сомаларын 220.11.007 жолының сомасынан шегерумен айқындалатын сатылған тауарлар (жұмыстар, қызмет көрсетулер) бойынша шығыстардың жалпы сомасы көрсетіледі. 220.11.012 жолының шамасы 220.03.001 жолына көшіріледі; </w:t>
      </w:r>
    </w:p>
    <w:p>
      <w:pPr>
        <w:spacing w:after="0"/>
        <w:ind w:left="0"/>
        <w:jc w:val="both"/>
      </w:pPr>
      <w:r>
        <w:rPr>
          <w:rFonts w:ascii="Times New Roman"/>
          <w:b w:val="false"/>
          <w:i w:val="false"/>
          <w:color w:val="000000"/>
          <w:sz w:val="28"/>
        </w:rPr>
        <w:t xml:space="preserve">
      77. 220.11.003А, 220.11.003В, 220.11.003С, 220.11.003D, 220.11.003Е, 220.11.003F, 220.11.003I, 220.11.003K, 220.11.003L, 220.11.003M, 220.11.003N, 220.11.003O, 220.11.003P, 220.11.003Q жолдарына қосымша нысандар: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осы Ереженің 163-тармағына сәйкес кірістерді алушының салық төлеушінің тіркеу нөмірі/резиденттік елінің коды көрсетіледі; </w:t>
      </w:r>
    </w:p>
    <w:p>
      <w:pPr>
        <w:spacing w:after="0"/>
        <w:ind w:left="0"/>
        <w:jc w:val="both"/>
      </w:pPr>
      <w:r>
        <w:rPr>
          <w:rFonts w:ascii="Times New Roman"/>
          <w:b w:val="false"/>
          <w:i w:val="false"/>
          <w:color w:val="000000"/>
          <w:sz w:val="28"/>
        </w:rPr>
        <w:t xml:space="preserve">
      3) С бағанында шығыстар сомасы көрсетіледі; </w:t>
      </w:r>
    </w:p>
    <w:p>
      <w:pPr>
        <w:spacing w:after="0"/>
        <w:ind w:left="0"/>
        <w:jc w:val="both"/>
      </w:pPr>
      <w:r>
        <w:rPr>
          <w:rFonts w:ascii="Times New Roman"/>
          <w:b w:val="false"/>
          <w:i w:val="false"/>
          <w:color w:val="000000"/>
          <w:sz w:val="28"/>
        </w:rPr>
        <w:t xml:space="preserve">
      220.11.003A жолына қосымша нысанның С бағанының жиынтық шамасы 220.11.003А жолына, 220.11.003В жолына қосымша нысанның С бағаны 220.11.003В жолына, 220.11.003С жолына қосымша нысанның С бағанының 220.11.003С жолына, 220.11.003D жолына қосымша нысан С бағанының 220.11.003D жолына, 220.11.003E жолына қосымша нысан С бағанының шамасы 220.11.003E жолына, 220.11.003F жолына қосымша нысанның С бағанының 220.11.003F жолына, 220.11.003I жолына қосымша нысан С бағанының 220.11.003I жолына, 220.11.003K жолына қосымша нысанның С бағанының 220.11.003K жолына, 220.11.003L жолына қосымша нысанның С бағаны 220.11.003L жолына, 220.11.003M жолына қосымша нысан С бағанының шамасы 220.11.003M жолына, 220.11.003N жолына қосымша нысан 220.11.003 N жолына, 220.11.003O жолына қосымша нысан С бағанының 220.11.003О жолына, 220.11.003P жолына қосымша нысан С бағанының шамасы 220.11.003P жолына, 220.11.003 жолына қосымша нысан 220.11.003P жолына, 220.11.003Q жолына қосымша нысан С бағанының 220.11.003Q жолына көшіріледі. </w:t>
      </w:r>
    </w:p>
    <w:p>
      <w:pPr>
        <w:spacing w:after="0"/>
        <w:ind w:left="0"/>
        <w:jc w:val="both"/>
      </w:pPr>
      <w:r>
        <w:rPr>
          <w:rFonts w:ascii="Times New Roman"/>
          <w:b w:val="false"/>
          <w:i w:val="false"/>
          <w:color w:val="000000"/>
          <w:sz w:val="28"/>
        </w:rPr>
        <w:t xml:space="preserve">
      78. 220.11.003Н жолына қосымша нысанда: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көрсетілген ұйымның салық төлеушінің тіркеу нөмірі/осы Ереженің 163-тармағына сәйкес резиденттік елінің коды көрсетіледі; </w:t>
      </w:r>
    </w:p>
    <w:p>
      <w:pPr>
        <w:spacing w:after="0"/>
        <w:ind w:left="0"/>
        <w:jc w:val="both"/>
      </w:pPr>
      <w:r>
        <w:rPr>
          <w:rFonts w:ascii="Times New Roman"/>
          <w:b w:val="false"/>
          <w:i w:val="false"/>
          <w:color w:val="000000"/>
          <w:sz w:val="28"/>
        </w:rPr>
        <w:t xml:space="preserve">
      3) С бағанында ол бойынша сақтандырушы-салық төлеуші Салық кодексінің </w:t>
      </w:r>
      <w:r>
        <w:rPr>
          <w:rFonts w:ascii="Times New Roman"/>
          <w:b w:val="false"/>
          <w:i w:val="false"/>
          <w:color w:val="000000"/>
          <w:sz w:val="28"/>
        </w:rPr>
        <w:t xml:space="preserve">99-бабының </w:t>
      </w:r>
      <w:r>
        <w:rPr>
          <w:rFonts w:ascii="Times New Roman"/>
          <w:b w:val="false"/>
          <w:i w:val="false"/>
          <w:color w:val="000000"/>
          <w:sz w:val="28"/>
        </w:rPr>
        <w:t xml:space="preserve">1-тармағына сәйкес шегерімге жатқызылатын сақтандыру сыйақыларын төлейтін шарттың жасалған нөмірі мен күні көрсетіледі; </w:t>
      </w:r>
    </w:p>
    <w:p>
      <w:pPr>
        <w:spacing w:after="0"/>
        <w:ind w:left="0"/>
        <w:jc w:val="both"/>
      </w:pPr>
      <w:r>
        <w:rPr>
          <w:rFonts w:ascii="Times New Roman"/>
          <w:b w:val="false"/>
          <w:i w:val="false"/>
          <w:color w:val="000000"/>
          <w:sz w:val="28"/>
        </w:rPr>
        <w:t xml:space="preserve">
      4) D бағанында есепті салық кезеңі үшін төленуі тиіс (төленген) сақтандыру сыйақыларының сомасы көрсетіледі; </w:t>
      </w:r>
    </w:p>
    <w:p>
      <w:pPr>
        <w:spacing w:after="0"/>
        <w:ind w:left="0"/>
        <w:jc w:val="both"/>
      </w:pPr>
      <w:r>
        <w:rPr>
          <w:rFonts w:ascii="Times New Roman"/>
          <w:b w:val="false"/>
          <w:i w:val="false"/>
          <w:color w:val="000000"/>
          <w:sz w:val="28"/>
        </w:rPr>
        <w:t xml:space="preserve">
      220.11.003Н жолына қосымша нысанның D бағанының жиынтық шамасы 220.11.003Н жолына көшіріледі; </w:t>
      </w:r>
    </w:p>
    <w:p>
      <w:pPr>
        <w:spacing w:after="0"/>
        <w:ind w:left="0"/>
        <w:jc w:val="both"/>
      </w:pPr>
      <w:r>
        <w:rPr>
          <w:rFonts w:ascii="Times New Roman"/>
          <w:b w:val="false"/>
          <w:i w:val="false"/>
          <w:color w:val="000000"/>
          <w:sz w:val="28"/>
        </w:rPr>
        <w:t xml:space="preserve">
      79. 220.11.005С жолына қосымша нысанда: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осы Ережелердің 163-тармағына сәйкес оған қатысты алдағы кезеңдердің шығыстарына жататын шығыстар жүргізілген тұлғаның салық төлеушінің тіркеу нөмірі/резиденттік елінің коды көрсетіледі; </w:t>
      </w:r>
    </w:p>
    <w:p>
      <w:pPr>
        <w:spacing w:after="0"/>
        <w:ind w:left="0"/>
        <w:jc w:val="both"/>
      </w:pPr>
      <w:r>
        <w:rPr>
          <w:rFonts w:ascii="Times New Roman"/>
          <w:b w:val="false"/>
          <w:i w:val="false"/>
          <w:color w:val="000000"/>
          <w:sz w:val="28"/>
        </w:rPr>
        <w:t xml:space="preserve">
      3) С бағанында алдағы кезеңдердің шығыстарына (аудиторлық (кеңес алу) қызмет көрсетулері бойынша - "L"; жарнамаға шығыстар - "M"; маркетинг бойынша шығыстар - "N") жататын шығыстар сәйкес келетін 220.11.003 жолының астыңғы жолының әріптік индексі көрсетіледі; </w:t>
      </w:r>
    </w:p>
    <w:p>
      <w:pPr>
        <w:spacing w:after="0"/>
        <w:ind w:left="0"/>
        <w:jc w:val="both"/>
      </w:pPr>
      <w:r>
        <w:rPr>
          <w:rFonts w:ascii="Times New Roman"/>
          <w:b w:val="false"/>
          <w:i w:val="false"/>
          <w:color w:val="000000"/>
          <w:sz w:val="28"/>
        </w:rPr>
        <w:t xml:space="preserve">
      4) D бағанында салық кезеңінің басына алдыңғы кезеңдер шығыстарының сомасы көрсетіледі; </w:t>
      </w:r>
    </w:p>
    <w:p>
      <w:pPr>
        <w:spacing w:after="0"/>
        <w:ind w:left="0"/>
        <w:jc w:val="both"/>
      </w:pPr>
      <w:r>
        <w:rPr>
          <w:rFonts w:ascii="Times New Roman"/>
          <w:b w:val="false"/>
          <w:i w:val="false"/>
          <w:color w:val="000000"/>
          <w:sz w:val="28"/>
        </w:rPr>
        <w:t xml:space="preserve">
      5) Е бағанында алдыңғы есепті кезеңдерге жататын ағымдағы салық кезеңінің шығыстары жатады; </w:t>
      </w:r>
    </w:p>
    <w:p>
      <w:pPr>
        <w:spacing w:after="0"/>
        <w:ind w:left="0"/>
        <w:jc w:val="both"/>
      </w:pPr>
      <w:r>
        <w:rPr>
          <w:rFonts w:ascii="Times New Roman"/>
          <w:b w:val="false"/>
          <w:i w:val="false"/>
          <w:color w:val="000000"/>
          <w:sz w:val="28"/>
        </w:rPr>
        <w:t xml:space="preserve">
      6) F бағанында ағымдағы салық кезеңінің шығыстарына жатқызылатын алдыңғы кезеңдер шығыстарының сомасы көрсетіледі; </w:t>
      </w:r>
    </w:p>
    <w:p>
      <w:pPr>
        <w:spacing w:after="0"/>
        <w:ind w:left="0"/>
        <w:jc w:val="both"/>
      </w:pPr>
      <w:r>
        <w:rPr>
          <w:rFonts w:ascii="Times New Roman"/>
          <w:b w:val="false"/>
          <w:i w:val="false"/>
          <w:color w:val="000000"/>
          <w:sz w:val="28"/>
        </w:rPr>
        <w:t xml:space="preserve">
      7) G бағанында салық кезеңінің соңына алдыңғы кезеңдер шығыстарының сомалары (D+E-F) көрсетіледі. Осы сома келесі салық кезеңінің қосымша нысанының D бағанына көшіріледі; </w:t>
      </w:r>
    </w:p>
    <w:p>
      <w:pPr>
        <w:spacing w:after="0"/>
        <w:ind w:left="0"/>
        <w:jc w:val="both"/>
      </w:pPr>
      <w:r>
        <w:rPr>
          <w:rFonts w:ascii="Times New Roman"/>
          <w:b w:val="false"/>
          <w:i w:val="false"/>
          <w:color w:val="000000"/>
          <w:sz w:val="28"/>
        </w:rPr>
        <w:t xml:space="preserve">
      220.11.005Н жолына қосымша нысан F бағанының жиынтық шамасы 220.11.005Н жолына, G бағанының жиынтық шамасы - 220.11.011 жолына көшіріледі. </w:t>
      </w:r>
    </w:p>
    <w:p>
      <w:pPr>
        <w:spacing w:after="0"/>
        <w:ind w:left="0"/>
        <w:jc w:val="both"/>
      </w:pPr>
      <w:r>
        <w:rPr>
          <w:rFonts w:ascii="Times New Roman"/>
          <w:b w:val="false"/>
          <w:i w:val="false"/>
          <w:color w:val="000000"/>
          <w:sz w:val="28"/>
        </w:rPr>
        <w:t xml:space="preserve">
      80.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61" w:id="231"/>
    <w:p>
      <w:pPr>
        <w:spacing w:after="0"/>
        <w:ind w:left="0"/>
        <w:jc w:val="left"/>
      </w:pPr>
      <w:r>
        <w:rPr>
          <w:rFonts w:ascii="Times New Roman"/>
          <w:b/>
          <w:i w:val="false"/>
          <w:color w:val="000000"/>
        </w:rPr>
        <w:t xml:space="preserve"> 14. "Сыйақы бойынша шығыстар" қосымшасын жасау</w:t>
      </w:r>
      <w:r>
        <w:br/>
      </w:r>
      <w:r>
        <w:rPr>
          <w:rFonts w:ascii="Times New Roman"/>
          <w:b/>
          <w:i w:val="false"/>
          <w:color w:val="000000"/>
        </w:rPr>
        <w:t xml:space="preserve">(220.12 нысан) </w:t>
      </w:r>
    </w:p>
    <w:bookmarkEnd w:id="231"/>
    <w:p>
      <w:pPr>
        <w:spacing w:after="0"/>
        <w:ind w:left="0"/>
        <w:jc w:val="both"/>
      </w:pPr>
      <w:r>
        <w:rPr>
          <w:rFonts w:ascii="Times New Roman"/>
          <w:b w:val="false"/>
          <w:i w:val="false"/>
          <w:color w:val="000000"/>
          <w:sz w:val="28"/>
        </w:rPr>
        <w:t xml:space="preserve">
      Бұл нысан Салық кодексінің </w:t>
      </w:r>
      <w:r>
        <w:rPr>
          <w:rFonts w:ascii="Times New Roman"/>
          <w:b w:val="false"/>
          <w:i w:val="false"/>
          <w:color w:val="000000"/>
          <w:sz w:val="28"/>
        </w:rPr>
        <w:t xml:space="preserve">94-бабына </w:t>
      </w:r>
      <w:r>
        <w:rPr>
          <w:rFonts w:ascii="Times New Roman"/>
          <w:b w:val="false"/>
          <w:i w:val="false"/>
          <w:color w:val="000000"/>
          <w:sz w:val="28"/>
        </w:rPr>
        <w:t xml:space="preserve">сәйкес шегерімге жатқызуға жататын сыйақы бойынша шығыстардың сомасын айқындауға арналған. </w:t>
      </w:r>
    </w:p>
    <w:p>
      <w:pPr>
        <w:spacing w:after="0"/>
        <w:ind w:left="0"/>
        <w:jc w:val="both"/>
      </w:pPr>
      <w:r>
        <w:rPr>
          <w:rFonts w:ascii="Times New Roman"/>
          <w:b w:val="false"/>
          <w:i w:val="false"/>
          <w:color w:val="000000"/>
          <w:sz w:val="28"/>
        </w:rPr>
        <w:t xml:space="preserve">
      81. "Кредиттер (займдар) бойынша сыйақылар" бөлімінде: </w:t>
      </w:r>
    </w:p>
    <w:p>
      <w:pPr>
        <w:spacing w:after="0"/>
        <w:ind w:left="0"/>
        <w:jc w:val="both"/>
      </w:pPr>
      <w:r>
        <w:rPr>
          <w:rFonts w:ascii="Times New Roman"/>
          <w:b w:val="false"/>
          <w:i w:val="false"/>
          <w:color w:val="000000"/>
          <w:sz w:val="28"/>
        </w:rPr>
        <w:t xml:space="preserve">
      1) 220.12.001 жолы салық төлеуші резидентке төлейтін кредиттер (займдар) бойынша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2) 220.12.002 жолы салық төлеуші резидент емеске төлейтін кредиттер (займдар) бойынша сыйақылардың жиынтық сомасын 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82. "Сыйақылардың барлығы" бөлімінде: </w:t>
      </w:r>
    </w:p>
    <w:p>
      <w:pPr>
        <w:spacing w:after="0"/>
        <w:ind w:left="0"/>
        <w:jc w:val="both"/>
      </w:pPr>
      <w:r>
        <w:rPr>
          <w:rFonts w:ascii="Times New Roman"/>
          <w:b w:val="false"/>
          <w:i w:val="false"/>
          <w:color w:val="000000"/>
          <w:sz w:val="28"/>
        </w:rPr>
        <w:t xml:space="preserve">
      1) 220.12.003 жолына 220.12.001В жолында көрсетілген сома көшіріледі; </w:t>
      </w:r>
    </w:p>
    <w:p>
      <w:pPr>
        <w:spacing w:after="0"/>
        <w:ind w:left="0"/>
        <w:jc w:val="both"/>
      </w:pPr>
      <w:r>
        <w:rPr>
          <w:rFonts w:ascii="Times New Roman"/>
          <w:b w:val="false"/>
          <w:i w:val="false"/>
          <w:color w:val="000000"/>
          <w:sz w:val="28"/>
        </w:rPr>
        <w:t xml:space="preserve">
      2) 220.12.004 жолына 220.12.002В жолында көрсетілген сома көшіріледі; </w:t>
      </w:r>
    </w:p>
    <w:p>
      <w:pPr>
        <w:spacing w:after="0"/>
        <w:ind w:left="0"/>
        <w:jc w:val="both"/>
      </w:pPr>
      <w:r>
        <w:rPr>
          <w:rFonts w:ascii="Times New Roman"/>
          <w:b w:val="false"/>
          <w:i w:val="false"/>
          <w:color w:val="000000"/>
          <w:sz w:val="28"/>
        </w:rPr>
        <w:t xml:space="preserve">
      3) 220.12.005 жолына 220.12.003 және 220.12.004 жолдарының сомасы ретінде айқындалатын, сыйақылардың жалпы сомасы көрсетіледі; </w:t>
      </w:r>
    </w:p>
    <w:p>
      <w:pPr>
        <w:spacing w:after="0"/>
        <w:ind w:left="0"/>
        <w:jc w:val="both"/>
      </w:pPr>
      <w:r>
        <w:rPr>
          <w:rFonts w:ascii="Times New Roman"/>
          <w:b w:val="false"/>
          <w:i w:val="false"/>
          <w:color w:val="000000"/>
          <w:sz w:val="28"/>
        </w:rPr>
        <w:t xml:space="preserve">
      4) 220.12.006 жолына 220.12.003 жолында көрсетілген сома көшіріледі; </w:t>
      </w:r>
    </w:p>
    <w:p>
      <w:pPr>
        <w:spacing w:after="0"/>
        <w:ind w:left="0"/>
        <w:jc w:val="both"/>
      </w:pPr>
      <w:r>
        <w:rPr>
          <w:rFonts w:ascii="Times New Roman"/>
          <w:b w:val="false"/>
          <w:i w:val="false"/>
          <w:color w:val="000000"/>
          <w:sz w:val="28"/>
        </w:rPr>
        <w:t xml:space="preserve">
      5) 220.12.007 жолында 220.12.005 және 220.12.006 жолдары бойынша ең төменгі сомасы ретінде айқындалатын, шегерімге жатқызылуға тиіс сыйақылардың сомасы көрсетіледі; 220.12.007 жолының шамасы 220.03.002 жолына көшіріледі. </w:t>
      </w:r>
    </w:p>
    <w:p>
      <w:pPr>
        <w:spacing w:after="0"/>
        <w:ind w:left="0"/>
        <w:jc w:val="both"/>
      </w:pPr>
      <w:r>
        <w:rPr>
          <w:rFonts w:ascii="Times New Roman"/>
          <w:b w:val="false"/>
          <w:i w:val="false"/>
          <w:color w:val="000000"/>
          <w:sz w:val="28"/>
        </w:rPr>
        <w:t xml:space="preserve">
      83. 220.12.001, 220.12.002 жолдарына қосымша нысандар: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кредитор-ұйымның атауы көрсетіледі; </w:t>
      </w:r>
    </w:p>
    <w:p>
      <w:pPr>
        <w:spacing w:after="0"/>
        <w:ind w:left="0"/>
        <w:jc w:val="both"/>
      </w:pPr>
      <w:r>
        <w:rPr>
          <w:rFonts w:ascii="Times New Roman"/>
          <w:b w:val="false"/>
          <w:i w:val="false"/>
          <w:color w:val="000000"/>
          <w:sz w:val="28"/>
        </w:rPr>
        <w:t xml:space="preserve">
      3) С бағанында осы Ереженің 163-тармағына сәйкес кредитор-ұйымның салық төлеушінің тіркеу нөмірі/резиденттік елінің коды көрсетіледі; </w:t>
      </w:r>
    </w:p>
    <w:p>
      <w:pPr>
        <w:spacing w:after="0"/>
        <w:ind w:left="0"/>
        <w:jc w:val="both"/>
      </w:pPr>
      <w:r>
        <w:rPr>
          <w:rFonts w:ascii="Times New Roman"/>
          <w:b w:val="false"/>
          <w:i w:val="false"/>
          <w:color w:val="000000"/>
          <w:sz w:val="28"/>
        </w:rPr>
        <w:t xml:space="preserve">
      4) D бағанында кредит шартын жасау күні мен нөмірі көрсетіледі; </w:t>
      </w:r>
    </w:p>
    <w:p>
      <w:pPr>
        <w:spacing w:after="0"/>
        <w:ind w:left="0"/>
        <w:jc w:val="both"/>
      </w:pPr>
      <w:r>
        <w:rPr>
          <w:rFonts w:ascii="Times New Roman"/>
          <w:b w:val="false"/>
          <w:i w:val="false"/>
          <w:color w:val="000000"/>
          <w:sz w:val="28"/>
        </w:rPr>
        <w:t xml:space="preserve">
      5) Е бағанында алынған кредит (займ) сомасы көрсетіледі. Кредитті (займды) шет ел валютасында алғанда кредитті (займды) алу сәтіндегі валюта айырбастаудың рыноктық бағамын қолданумен теңгемен есептеледі; </w:t>
      </w:r>
    </w:p>
    <w:p>
      <w:pPr>
        <w:spacing w:after="0"/>
        <w:ind w:left="0"/>
        <w:jc w:val="both"/>
      </w:pPr>
      <w:r>
        <w:rPr>
          <w:rFonts w:ascii="Times New Roman"/>
          <w:b w:val="false"/>
          <w:i w:val="false"/>
          <w:color w:val="000000"/>
          <w:sz w:val="28"/>
        </w:rPr>
        <w:t xml:space="preserve">
      6) Ғ бағанында белгіленген ставканы қолданумен шарт жағдайына сәйкес есепті салық кезеңі үшін салық төлеуші резидентке төлеген (төлеуге жататын) сыйақы сомасы көрсетіледі. Хеджирлеуді қолданғанда туындайтын айырмашылық осы бағанда көрсетілуге жатады. </w:t>
      </w:r>
    </w:p>
    <w:p>
      <w:pPr>
        <w:spacing w:after="0"/>
        <w:ind w:left="0"/>
        <w:jc w:val="both"/>
      </w:pPr>
      <w:r>
        <w:rPr>
          <w:rFonts w:ascii="Times New Roman"/>
          <w:b w:val="false"/>
          <w:i w:val="false"/>
          <w:color w:val="000000"/>
          <w:sz w:val="28"/>
        </w:rPr>
        <w:t xml:space="preserve">
      220.12.001 жолына қосымша нысан Е бағанының жиынтық шамасы 220.12.001А жолына, Ғ бағаны - 220.12.001В жолына, 220.12.002 жолына қосымша нысан Е бағаны 220.12.002А жолына, Ғ бағаны - 220.12.002В жолына көшіріледі. </w:t>
      </w:r>
    </w:p>
    <w:p>
      <w:pPr>
        <w:spacing w:after="0"/>
        <w:ind w:left="0"/>
        <w:jc w:val="both"/>
      </w:pPr>
      <w:r>
        <w:rPr>
          <w:rFonts w:ascii="Times New Roman"/>
          <w:b w:val="false"/>
          <w:i w:val="false"/>
          <w:color w:val="000000"/>
          <w:sz w:val="28"/>
        </w:rPr>
        <w:t xml:space="preserve">
      84.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62" w:id="232"/>
    <w:p>
      <w:pPr>
        <w:spacing w:after="0"/>
        <w:ind w:left="0"/>
        <w:jc w:val="left"/>
      </w:pPr>
      <w:r>
        <w:rPr>
          <w:rFonts w:ascii="Times New Roman"/>
          <w:b/>
          <w:i w:val="false"/>
          <w:color w:val="000000"/>
        </w:rPr>
        <w:t xml:space="preserve"> 15. "Төленген күмәнді міндеттемелер" </w:t>
      </w:r>
      <w:r>
        <w:br/>
      </w:r>
      <w:r>
        <w:rPr>
          <w:rFonts w:ascii="Times New Roman"/>
          <w:b/>
          <w:i w:val="false"/>
          <w:color w:val="000000"/>
        </w:rPr>
        <w:t xml:space="preserve">қосымшасын жасау (220.13 нысан) </w:t>
      </w:r>
    </w:p>
    <w:bookmarkEnd w:id="232"/>
    <w:p>
      <w:pPr>
        <w:spacing w:after="0"/>
        <w:ind w:left="0"/>
        <w:jc w:val="both"/>
      </w:pPr>
      <w:r>
        <w:rPr>
          <w:rFonts w:ascii="Times New Roman"/>
          <w:b w:val="false"/>
          <w:i w:val="false"/>
          <w:color w:val="000000"/>
          <w:sz w:val="28"/>
        </w:rPr>
        <w:t xml:space="preserve">
      85. Бұл нысан Салық кодексінің </w:t>
      </w:r>
      <w:r>
        <w:rPr>
          <w:rFonts w:ascii="Times New Roman"/>
          <w:b w:val="false"/>
          <w:i w:val="false"/>
          <w:color w:val="000000"/>
          <w:sz w:val="28"/>
        </w:rPr>
        <w:t xml:space="preserve">95-бабына </w:t>
      </w:r>
      <w:r>
        <w:rPr>
          <w:rFonts w:ascii="Times New Roman"/>
          <w:b w:val="false"/>
          <w:i w:val="false"/>
          <w:color w:val="000000"/>
          <w:sz w:val="28"/>
        </w:rPr>
        <w:t xml:space="preserve">сәйкес шегерімге жатқызылуы тиіс төленген күмәнді немесе есептен шығарылған міндеттемелердің сомасын айқындауға және Салық кодексінің </w:t>
      </w:r>
      <w:r>
        <w:rPr>
          <w:rFonts w:ascii="Times New Roman"/>
          <w:b w:val="false"/>
          <w:i w:val="false"/>
          <w:color w:val="000000"/>
          <w:sz w:val="28"/>
        </w:rPr>
        <w:t xml:space="preserve">96-бабына </w:t>
      </w:r>
      <w:r>
        <w:rPr>
          <w:rFonts w:ascii="Times New Roman"/>
          <w:b w:val="false"/>
          <w:i w:val="false"/>
          <w:color w:val="000000"/>
          <w:sz w:val="28"/>
        </w:rPr>
        <w:t xml:space="preserve">сәйкес шегерімге жатқызылуы тиіс күмәнді талаптардың сомасын айқындауға арналған. </w:t>
      </w:r>
    </w:p>
    <w:p>
      <w:pPr>
        <w:spacing w:after="0"/>
        <w:ind w:left="0"/>
        <w:jc w:val="both"/>
      </w:pPr>
      <w:r>
        <w:rPr>
          <w:rFonts w:ascii="Times New Roman"/>
          <w:b w:val="false"/>
          <w:i w:val="false"/>
          <w:color w:val="000000"/>
          <w:sz w:val="28"/>
        </w:rPr>
        <w:t xml:space="preserve">
      Төленген күмәнді немесе есептен шығарылған міндеттемелер Салық кодексінің 38-бабымен белгіленген оларды жылдық жиынтық кіріске енгізген уақыттан бастап мерзімнің ескіруі ішінде шегерімге жатқызылуы тиіс. </w:t>
      </w:r>
    </w:p>
    <w:p>
      <w:pPr>
        <w:spacing w:after="0"/>
        <w:ind w:left="0"/>
        <w:jc w:val="both"/>
      </w:pPr>
      <w:r>
        <w:rPr>
          <w:rFonts w:ascii="Times New Roman"/>
          <w:b w:val="false"/>
          <w:i w:val="false"/>
          <w:color w:val="000000"/>
          <w:sz w:val="28"/>
        </w:rPr>
        <w:t xml:space="preserve">
      86. "Күмәнді міндеттемелер" бөлімінде: </w:t>
      </w:r>
    </w:p>
    <w:p>
      <w:pPr>
        <w:spacing w:after="0"/>
        <w:ind w:left="0"/>
        <w:jc w:val="both"/>
      </w:pPr>
      <w:r>
        <w:rPr>
          <w:rFonts w:ascii="Times New Roman"/>
          <w:b w:val="false"/>
          <w:i w:val="false"/>
          <w:color w:val="000000"/>
          <w:sz w:val="28"/>
        </w:rPr>
        <w:t xml:space="preserve">
      220.13.001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87. "Есептен шығарылған міндеттемелер" бөлімінде: </w:t>
      </w:r>
    </w:p>
    <w:p>
      <w:pPr>
        <w:spacing w:after="0"/>
        <w:ind w:left="0"/>
        <w:jc w:val="both"/>
      </w:pPr>
      <w:r>
        <w:rPr>
          <w:rFonts w:ascii="Times New Roman"/>
          <w:b w:val="false"/>
          <w:i w:val="false"/>
          <w:color w:val="000000"/>
          <w:sz w:val="28"/>
        </w:rPr>
        <w:t xml:space="preserve">
      220.13.002 жолы Салық кодексінің </w:t>
      </w:r>
      <w:r>
        <w:rPr>
          <w:rFonts w:ascii="Times New Roman"/>
          <w:b w:val="false"/>
          <w:i w:val="false"/>
          <w:color w:val="000000"/>
          <w:sz w:val="28"/>
        </w:rPr>
        <w:t xml:space="preserve">83-бабына </w:t>
      </w:r>
      <w:r>
        <w:rPr>
          <w:rFonts w:ascii="Times New Roman"/>
          <w:b w:val="false"/>
          <w:i w:val="false"/>
          <w:color w:val="000000"/>
          <w:sz w:val="28"/>
        </w:rPr>
        <w:t xml:space="preserve">сәйкес бұрын кіріс деп танылған, төленген міндеттемелер сомасын айқындауға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88. 220.13.003 жолы шегерімге жатқызылуы тиіс бұрын кіріс деп танылған төленген міндеттемелердің жалпы сомасын айқындауға арналған және 220.13.001С және 220.13.002С жолдарының сомасы ретінде айқындалады. 220.13.003 жолының шамасы 220.03.003 жолына көшіріледі. </w:t>
      </w:r>
    </w:p>
    <w:p>
      <w:pPr>
        <w:spacing w:after="0"/>
        <w:ind w:left="0"/>
        <w:jc w:val="both"/>
      </w:pPr>
      <w:r>
        <w:rPr>
          <w:rFonts w:ascii="Times New Roman"/>
          <w:b w:val="false"/>
          <w:i w:val="false"/>
          <w:color w:val="000000"/>
          <w:sz w:val="28"/>
        </w:rPr>
        <w:t xml:space="preserve">
      89. "Күмәнді талаптар" бөлімінде: </w:t>
      </w:r>
    </w:p>
    <w:p>
      <w:pPr>
        <w:spacing w:after="0"/>
        <w:ind w:left="0"/>
        <w:jc w:val="both"/>
      </w:pPr>
      <w:r>
        <w:rPr>
          <w:rFonts w:ascii="Times New Roman"/>
          <w:b w:val="false"/>
          <w:i w:val="false"/>
          <w:color w:val="000000"/>
          <w:sz w:val="28"/>
        </w:rPr>
        <w:t xml:space="preserve">
      220.13.004 жолы шегерімге жатқызылуы тиіс күмәнді талаптардың сомасын айқындауға арналған және қосымша нысанның деректері негізінде толтырылады. 220.13.004В жолының шамасы 220.03.004 жолына көшіріледі. </w:t>
      </w:r>
    </w:p>
    <w:p>
      <w:pPr>
        <w:spacing w:after="0"/>
        <w:ind w:left="0"/>
        <w:jc w:val="both"/>
      </w:pPr>
      <w:r>
        <w:rPr>
          <w:rFonts w:ascii="Times New Roman"/>
          <w:b w:val="false"/>
          <w:i w:val="false"/>
          <w:color w:val="000000"/>
          <w:sz w:val="28"/>
        </w:rPr>
        <w:t xml:space="preserve">
      90. 220.13.001 және 220.13.002 жолдарына қосымша нысандарда: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осы Ережелердің 163-тармағына сәйкес В бағанында көрсетілген кредитордың салық төлеушінің тіркеу нөмірі/ резиденттік елінің коды көрсетіледі; </w:t>
      </w:r>
    </w:p>
    <w:p>
      <w:pPr>
        <w:spacing w:after="0"/>
        <w:ind w:left="0"/>
        <w:jc w:val="both"/>
      </w:pPr>
      <w:r>
        <w:rPr>
          <w:rFonts w:ascii="Times New Roman"/>
          <w:b w:val="false"/>
          <w:i w:val="false"/>
          <w:color w:val="000000"/>
          <w:sz w:val="28"/>
        </w:rPr>
        <w:t xml:space="preserve">
      4) С бағанында кредиторлық берешектің туындауын растайтын құжаттың (шот-фактуралар, орындалған жұмыстар мен басқаларының актісі) нөмірі мен күні көрсетіледі; </w:t>
      </w:r>
    </w:p>
    <w:p>
      <w:pPr>
        <w:spacing w:after="0"/>
        <w:ind w:left="0"/>
        <w:jc w:val="both"/>
      </w:pPr>
      <w:r>
        <w:rPr>
          <w:rFonts w:ascii="Times New Roman"/>
          <w:b w:val="false"/>
          <w:i w:val="false"/>
          <w:color w:val="000000"/>
          <w:sz w:val="28"/>
        </w:rPr>
        <w:t xml:space="preserve">
      5) D бағанында күмәнді немесе есептен шығарылған міндеттеме деп танылған кредиторлық берешек сомасын кіріске енгізу күні (айы, жылы) көрсетіледі; </w:t>
      </w:r>
    </w:p>
    <w:p>
      <w:pPr>
        <w:spacing w:after="0"/>
        <w:ind w:left="0"/>
        <w:jc w:val="both"/>
      </w:pPr>
      <w:r>
        <w:rPr>
          <w:rFonts w:ascii="Times New Roman"/>
          <w:b w:val="false"/>
          <w:i w:val="false"/>
          <w:color w:val="000000"/>
          <w:sz w:val="28"/>
        </w:rPr>
        <w:t xml:space="preserve">
      6) Е бағанында күмәнді немесе есептен шығарылған міндеттеме деп танылған кредиторлық берешек сомасы көрсетіледі; </w:t>
      </w:r>
    </w:p>
    <w:p>
      <w:pPr>
        <w:spacing w:after="0"/>
        <w:ind w:left="0"/>
        <w:jc w:val="both"/>
      </w:pPr>
      <w:r>
        <w:rPr>
          <w:rFonts w:ascii="Times New Roman"/>
          <w:b w:val="false"/>
          <w:i w:val="false"/>
          <w:color w:val="000000"/>
          <w:sz w:val="28"/>
        </w:rPr>
        <w:t xml:space="preserve">
      7) Ғ бағанында күмәнді немесе есептен шығарылған міндеттеме деп танылған кредиторлық берешекті өтеу күні (айы, жылы) көрсетіледі; </w:t>
      </w:r>
    </w:p>
    <w:p>
      <w:pPr>
        <w:spacing w:after="0"/>
        <w:ind w:left="0"/>
        <w:jc w:val="both"/>
      </w:pPr>
      <w:r>
        <w:rPr>
          <w:rFonts w:ascii="Times New Roman"/>
          <w:b w:val="false"/>
          <w:i w:val="false"/>
          <w:color w:val="000000"/>
          <w:sz w:val="28"/>
        </w:rPr>
        <w:t xml:space="preserve">
      8) G бағанында төленген күмәнді міндеттемелер сомасы көрсетіледі; </w:t>
      </w:r>
    </w:p>
    <w:p>
      <w:pPr>
        <w:spacing w:after="0"/>
        <w:ind w:left="0"/>
        <w:jc w:val="both"/>
      </w:pPr>
      <w:r>
        <w:rPr>
          <w:rFonts w:ascii="Times New Roman"/>
          <w:b w:val="false"/>
          <w:i w:val="false"/>
          <w:color w:val="000000"/>
          <w:sz w:val="28"/>
        </w:rPr>
        <w:t xml:space="preserve">
      9) Н бағанында бұрын күмәнді немесе есептен шығарылған міндеттеме деп танылған және шегерімге жатқызылатын кіріске жатқызылған әрі Е және G бағандары сомасының ең азы ретінде айқындалатын кредиторлық берешек сомасы көрсетіледі. </w:t>
      </w:r>
    </w:p>
    <w:p>
      <w:pPr>
        <w:spacing w:after="0"/>
        <w:ind w:left="0"/>
        <w:jc w:val="both"/>
      </w:pPr>
      <w:r>
        <w:rPr>
          <w:rFonts w:ascii="Times New Roman"/>
          <w:b w:val="false"/>
          <w:i w:val="false"/>
          <w:color w:val="000000"/>
          <w:sz w:val="28"/>
        </w:rPr>
        <w:t xml:space="preserve">
      220.13.001 жолына қосымша нысан Е бағанының жиынтық шамасы 220.13.001А жолына, G бағаны - 220.13.001В жолына, Н бағаны - 220.13.001С жолына көшіріледі. </w:t>
      </w:r>
    </w:p>
    <w:p>
      <w:pPr>
        <w:spacing w:after="0"/>
        <w:ind w:left="0"/>
        <w:jc w:val="both"/>
      </w:pPr>
      <w:r>
        <w:rPr>
          <w:rFonts w:ascii="Times New Roman"/>
          <w:b w:val="false"/>
          <w:i w:val="false"/>
          <w:color w:val="000000"/>
          <w:sz w:val="28"/>
        </w:rPr>
        <w:t xml:space="preserve">
      220.13.002 жолына қосымша нысан Е бағанының жиынтық шамасы 220.13.002А жолына, G бағаны - 220.13.002В жолына, Н бағаны - 220.13.002С жолына көшіріледі. </w:t>
      </w:r>
    </w:p>
    <w:p>
      <w:pPr>
        <w:spacing w:after="0"/>
        <w:ind w:left="0"/>
        <w:jc w:val="both"/>
      </w:pPr>
      <w:r>
        <w:rPr>
          <w:rFonts w:ascii="Times New Roman"/>
          <w:b w:val="false"/>
          <w:i w:val="false"/>
          <w:color w:val="000000"/>
          <w:sz w:val="28"/>
        </w:rPr>
        <w:t xml:space="preserve">
      91. 220.13.004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В бағанында көрсетілген салық төлеушінің тіркеу нөмірі көрсетіледі; </w:t>
      </w:r>
    </w:p>
    <w:p>
      <w:pPr>
        <w:spacing w:after="0"/>
        <w:ind w:left="0"/>
        <w:jc w:val="both"/>
      </w:pPr>
      <w:r>
        <w:rPr>
          <w:rFonts w:ascii="Times New Roman"/>
          <w:b w:val="false"/>
          <w:i w:val="false"/>
          <w:color w:val="000000"/>
          <w:sz w:val="28"/>
        </w:rPr>
        <w:t xml:space="preserve">
      3) С бағанында салық төлеушіде бар дебиторлық берешек бойынша құжат күні мен нөмірі көрсетіледі; </w:t>
      </w:r>
    </w:p>
    <w:p>
      <w:pPr>
        <w:spacing w:after="0"/>
        <w:ind w:left="0"/>
        <w:jc w:val="both"/>
      </w:pPr>
      <w:r>
        <w:rPr>
          <w:rFonts w:ascii="Times New Roman"/>
          <w:b w:val="false"/>
          <w:i w:val="false"/>
          <w:color w:val="000000"/>
          <w:sz w:val="28"/>
        </w:rPr>
        <w:t xml:space="preserve">
      4) D бағанында дебиторды банкрот деп тану туралы сот шешімінің күні мен нөмірі көрсетіледі; </w:t>
      </w:r>
    </w:p>
    <w:p>
      <w:pPr>
        <w:spacing w:after="0"/>
        <w:ind w:left="0"/>
        <w:jc w:val="both"/>
      </w:pPr>
      <w:r>
        <w:rPr>
          <w:rFonts w:ascii="Times New Roman"/>
          <w:b w:val="false"/>
          <w:i w:val="false"/>
          <w:color w:val="000000"/>
          <w:sz w:val="28"/>
        </w:rPr>
        <w:t xml:space="preserve">
      5) Е бағанында заңды тұлғалардың мемлекеттік тізілімнен банкрот-борышкерді алып тастау туралы әділет органы шешімінің күні мен нөмірі көрсетіледі; </w:t>
      </w:r>
    </w:p>
    <w:p>
      <w:pPr>
        <w:spacing w:after="0"/>
        <w:ind w:left="0"/>
        <w:jc w:val="both"/>
      </w:pPr>
      <w:r>
        <w:rPr>
          <w:rFonts w:ascii="Times New Roman"/>
          <w:b w:val="false"/>
          <w:i w:val="false"/>
          <w:color w:val="000000"/>
          <w:sz w:val="28"/>
        </w:rPr>
        <w:t xml:space="preserve">
      6) F бағанында тауарларды (жұмыстарды, қызмет көрсетулерді) сату бойынша дебиторлық берешек (жанама салықтарсыз) сомасы көрсетіледі; </w:t>
      </w:r>
    </w:p>
    <w:p>
      <w:pPr>
        <w:spacing w:after="0"/>
        <w:ind w:left="0"/>
        <w:jc w:val="both"/>
      </w:pPr>
      <w:r>
        <w:rPr>
          <w:rFonts w:ascii="Times New Roman"/>
          <w:b w:val="false"/>
          <w:i w:val="false"/>
          <w:color w:val="000000"/>
          <w:sz w:val="28"/>
        </w:rPr>
        <w:t xml:space="preserve">
      7) G бағанында салық салынатын кірісті айқындау кезінде жылдық жиынтық кіріске G бағанында көрсетілген берешекті енгізу күні (ай, жыл) көрсетіледі; </w:t>
      </w:r>
    </w:p>
    <w:p>
      <w:pPr>
        <w:spacing w:after="0"/>
        <w:ind w:left="0"/>
        <w:jc w:val="both"/>
      </w:pPr>
      <w:r>
        <w:rPr>
          <w:rFonts w:ascii="Times New Roman"/>
          <w:b w:val="false"/>
          <w:i w:val="false"/>
          <w:color w:val="000000"/>
          <w:sz w:val="28"/>
        </w:rPr>
        <w:t xml:space="preserve">
      8) H бағанында бұрын кіріске енгізілген сомалар шегінде шегеруге жатқызылуы тиіс күмәнді талап болып табылатын дебиторлық берешек сомасы көрсетіледі. </w:t>
      </w:r>
    </w:p>
    <w:p>
      <w:pPr>
        <w:spacing w:after="0"/>
        <w:ind w:left="0"/>
        <w:jc w:val="both"/>
      </w:pPr>
      <w:r>
        <w:rPr>
          <w:rFonts w:ascii="Times New Roman"/>
          <w:b w:val="false"/>
          <w:i w:val="false"/>
          <w:color w:val="000000"/>
          <w:sz w:val="28"/>
        </w:rPr>
        <w:t xml:space="preserve">
      220.13.004 жолына қосымша нысан F бағанының жиынтық шамасы 220.13.004А жолына, Н бағаны - 220.13.004В жолына көшіріледі. </w:t>
      </w:r>
    </w:p>
    <w:p>
      <w:pPr>
        <w:spacing w:after="0"/>
        <w:ind w:left="0"/>
        <w:jc w:val="both"/>
      </w:pPr>
      <w:r>
        <w:rPr>
          <w:rFonts w:ascii="Times New Roman"/>
          <w:b w:val="false"/>
          <w:i w:val="false"/>
          <w:color w:val="000000"/>
          <w:sz w:val="28"/>
        </w:rPr>
        <w:t xml:space="preserve">
      92.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63" w:id="233"/>
    <w:p>
      <w:pPr>
        <w:spacing w:after="0"/>
        <w:ind w:left="0"/>
        <w:jc w:val="left"/>
      </w:pPr>
      <w:r>
        <w:rPr>
          <w:rFonts w:ascii="Times New Roman"/>
          <w:b/>
          <w:i w:val="false"/>
          <w:color w:val="000000"/>
        </w:rPr>
        <w:t xml:space="preserve"> 16. "Өзге де шегерімдер" қосымшасын жасау</w:t>
      </w:r>
      <w:r>
        <w:br/>
      </w:r>
      <w:r>
        <w:rPr>
          <w:rFonts w:ascii="Times New Roman"/>
          <w:b/>
          <w:i w:val="false"/>
          <w:color w:val="000000"/>
        </w:rPr>
        <w:t xml:space="preserve">(220.14-нысан) </w:t>
      </w:r>
    </w:p>
    <w:bookmarkEnd w:id="233"/>
    <w:p>
      <w:pPr>
        <w:spacing w:after="0"/>
        <w:ind w:left="0"/>
        <w:jc w:val="both"/>
      </w:pPr>
      <w:r>
        <w:rPr>
          <w:rFonts w:ascii="Times New Roman"/>
          <w:b w:val="false"/>
          <w:i w:val="false"/>
          <w:color w:val="000000"/>
          <w:sz w:val="28"/>
        </w:rPr>
        <w:t xml:space="preserve">
      93. Бұл нысан: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98-бабына </w:t>
      </w:r>
      <w:r>
        <w:rPr>
          <w:rFonts w:ascii="Times New Roman"/>
          <w:b w:val="false"/>
          <w:i w:val="false"/>
          <w:color w:val="000000"/>
          <w:sz w:val="28"/>
        </w:rPr>
        <w:t xml:space="preserve">сәйкес шегерімге жатқызылуы тиіс және кіріс алумен байланысты жүргізілген ғылыми-зерттеу, жобалық, іздестіру және тәжірибелік-конструкторлық жұмыстарға шығыс сомасын айқындауға;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92-бабы </w:t>
      </w:r>
      <w:r>
        <w:rPr>
          <w:rFonts w:ascii="Times New Roman"/>
          <w:b w:val="false"/>
          <w:i w:val="false"/>
          <w:color w:val="000000"/>
          <w:sz w:val="28"/>
        </w:rPr>
        <w:t xml:space="preserve">5-тармағына сәйкес бюджетке енгізуге тиістілерден басқа, шегерімге жатқызылатын жылдық жиынтық кіріс алумен байланысты тағайындалған немесе танылған айыппұлдар, өсімдер, тұрақсыздық айыптарының сомасын айқындауға;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124-бабына </w:t>
      </w:r>
      <w:r>
        <w:rPr>
          <w:rFonts w:ascii="Times New Roman"/>
          <w:b w:val="false"/>
          <w:i w:val="false"/>
          <w:color w:val="000000"/>
          <w:sz w:val="28"/>
        </w:rPr>
        <w:t xml:space="preserve">сәйкес кәсіпкерлік қызметтен көшірілген залалдар сомасының есебіне арналған. </w:t>
      </w:r>
    </w:p>
    <w:p>
      <w:pPr>
        <w:spacing w:after="0"/>
        <w:ind w:left="0"/>
        <w:jc w:val="both"/>
      </w:pPr>
      <w:r>
        <w:rPr>
          <w:rFonts w:ascii="Times New Roman"/>
          <w:b w:val="false"/>
          <w:i w:val="false"/>
          <w:color w:val="000000"/>
          <w:sz w:val="28"/>
        </w:rPr>
        <w:t xml:space="preserve">
      94. "Өзге де шегерімдер" бөлімінде: </w:t>
      </w:r>
    </w:p>
    <w:p>
      <w:pPr>
        <w:spacing w:after="0"/>
        <w:ind w:left="0"/>
        <w:jc w:val="both"/>
      </w:pPr>
      <w:r>
        <w:rPr>
          <w:rFonts w:ascii="Times New Roman"/>
          <w:b w:val="false"/>
          <w:i w:val="false"/>
          <w:color w:val="000000"/>
          <w:sz w:val="28"/>
        </w:rPr>
        <w:t xml:space="preserve">
      1) 220.14.001 жолы шегерімге жатқызылуы тиіс ғылыми-зерттеу, жобалық, іздестіру және тәжірибелік-конструкторлық жұмыстарға шығыс сомасын айқындауға арналған және қосымша нысан деректерінің негізінде толтырылады. 220.14.001 жолының шамасы 220.03.005 жолына көшіріледі; </w:t>
      </w:r>
    </w:p>
    <w:p>
      <w:pPr>
        <w:spacing w:after="0"/>
        <w:ind w:left="0"/>
        <w:jc w:val="both"/>
      </w:pPr>
      <w:r>
        <w:rPr>
          <w:rFonts w:ascii="Times New Roman"/>
          <w:b w:val="false"/>
          <w:i w:val="false"/>
          <w:color w:val="000000"/>
          <w:sz w:val="28"/>
        </w:rPr>
        <w:t xml:space="preserve">
      2) 220.14.002 жолы шегерімге жатқызылуы тиіс айыппұлдар, өсімдер, тұрақсыздық айыптарының сомасын көрсетуге арналған және қосымша нысан деректерінің негізінде толтырылады. 220.14.002 жолының шамасы 220.03.010 жолына көшіріледі; </w:t>
      </w:r>
    </w:p>
    <w:p>
      <w:pPr>
        <w:spacing w:after="0"/>
        <w:ind w:left="0"/>
        <w:jc w:val="both"/>
      </w:pPr>
      <w:r>
        <w:rPr>
          <w:rFonts w:ascii="Times New Roman"/>
          <w:b w:val="false"/>
          <w:i w:val="false"/>
          <w:color w:val="000000"/>
          <w:sz w:val="28"/>
        </w:rPr>
        <w:t xml:space="preserve">
      3) 220.14.003 жолы өткен салық кезеңдерінен көшірілетін залалдың жиынтық сомасын көрсетуге арналған және қосымша нысанның деректері негізінде толтырылады. 220.14.003 жолының шамасы 220.04.008 жолына көшіріледі. </w:t>
      </w:r>
    </w:p>
    <w:p>
      <w:pPr>
        <w:spacing w:after="0"/>
        <w:ind w:left="0"/>
        <w:jc w:val="both"/>
      </w:pPr>
      <w:r>
        <w:rPr>
          <w:rFonts w:ascii="Times New Roman"/>
          <w:b w:val="false"/>
          <w:i w:val="false"/>
          <w:color w:val="000000"/>
          <w:sz w:val="28"/>
        </w:rPr>
        <w:t xml:space="preserve">
      95. 220.14.001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осы Ереженің 163-тармағына сәйкес тиісті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3) С бағанында орындалған ғылыми-зерттеу және ғылыми-техникалық жұмыстар жұмыстардың түрлерінің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6117"/>
        <w:gridCol w:w="3092"/>
      </w:tblGrid>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және ғылыми-техникалық </w:t>
            </w:r>
          </w:p>
          <w:p>
            <w:pPr>
              <w:spacing w:after="20"/>
              <w:ind w:left="20"/>
              <w:jc w:val="both"/>
            </w:pPr>
            <w:r>
              <w:rPr>
                <w:rFonts w:ascii="Times New Roman"/>
                <w:b w:val="false"/>
                <w:i w:val="false"/>
                <w:color w:val="000000"/>
                <w:sz w:val="20"/>
              </w:rPr>
              <w:t xml:space="preserve">
жұмыстардың атауы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Жұмыстардың </w:t>
            </w:r>
          </w:p>
          <w:p>
            <w:pPr>
              <w:spacing w:after="20"/>
              <w:ind w:left="20"/>
              <w:jc w:val="both"/>
            </w:pPr>
            <w:r>
              <w:rPr>
                <w:rFonts w:ascii="Times New Roman"/>
                <w:b w:val="false"/>
                <w:i w:val="false"/>
                <w:color w:val="000000"/>
                <w:sz w:val="20"/>
              </w:rPr>
              <w:t xml:space="preserve">
коды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ғылыми бiлiмдер мен түсiнiктер алуға </w:t>
            </w:r>
          </w:p>
          <w:p>
            <w:pPr>
              <w:spacing w:after="20"/>
              <w:ind w:left="20"/>
              <w:jc w:val="both"/>
            </w:pPr>
            <w:r>
              <w:rPr>
                <w:rFonts w:ascii="Times New Roman"/>
                <w:b w:val="false"/>
                <w:i w:val="false"/>
                <w:color w:val="000000"/>
                <w:sz w:val="20"/>
              </w:rPr>
              <w:t xml:space="preserve">
бағытталған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техникалық бiлiмдер мен түсiнiктер </w:t>
            </w:r>
          </w:p>
          <w:p>
            <w:pPr>
              <w:spacing w:after="20"/>
              <w:ind w:left="20"/>
              <w:jc w:val="both"/>
            </w:pPr>
            <w:r>
              <w:rPr>
                <w:rFonts w:ascii="Times New Roman"/>
                <w:b w:val="false"/>
                <w:i w:val="false"/>
                <w:color w:val="000000"/>
                <w:sz w:val="20"/>
              </w:rPr>
              <w:t xml:space="preserve">
алуға бағытталған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білімдерді қолдану бағыттарын іздеу </w:t>
            </w:r>
          </w:p>
          <w:p>
            <w:pPr>
              <w:spacing w:after="20"/>
              <w:ind w:left="20"/>
              <w:jc w:val="both"/>
            </w:pPr>
            <w:r>
              <w:rPr>
                <w:rFonts w:ascii="Times New Roman"/>
                <w:b w:val="false"/>
                <w:i w:val="false"/>
                <w:color w:val="000000"/>
                <w:sz w:val="20"/>
              </w:rPr>
              <w:t xml:space="preserve">
бойынша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білімдерді қолдану бағыттарын </w:t>
            </w:r>
          </w:p>
          <w:p>
            <w:pPr>
              <w:spacing w:after="20"/>
              <w:ind w:left="20"/>
              <w:jc w:val="both"/>
            </w:pPr>
            <w:r>
              <w:rPr>
                <w:rFonts w:ascii="Times New Roman"/>
                <w:b w:val="false"/>
                <w:i w:val="false"/>
                <w:color w:val="000000"/>
                <w:sz w:val="20"/>
              </w:rPr>
              <w:t xml:space="preserve">
іздеу бойынша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өнімдер іздеу бойынша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технологиялар іздеу бойынша </w:t>
            </w:r>
          </w:p>
          <w:p>
            <w:pPr>
              <w:spacing w:after="20"/>
              <w:ind w:left="20"/>
              <w:jc w:val="both"/>
            </w:pPr>
            <w:r>
              <w:rPr>
                <w:rFonts w:ascii="Times New Roman"/>
                <w:b w:val="false"/>
                <w:i w:val="false"/>
                <w:color w:val="000000"/>
                <w:sz w:val="20"/>
              </w:rPr>
              <w:t xml:space="preserve">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жаңа өнімдер немесе технологиялар </w:t>
            </w:r>
          </w:p>
          <w:p>
            <w:pPr>
              <w:spacing w:after="20"/>
              <w:ind w:left="20"/>
              <w:jc w:val="both"/>
            </w:pPr>
            <w:r>
              <w:rPr>
                <w:rFonts w:ascii="Times New Roman"/>
                <w:b w:val="false"/>
                <w:i w:val="false"/>
                <w:color w:val="000000"/>
                <w:sz w:val="20"/>
              </w:rPr>
              <w:t xml:space="preserve">
әзірлеу бойынша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жетілдірілген өнімдер немесе </w:t>
            </w:r>
          </w:p>
          <w:p>
            <w:pPr>
              <w:spacing w:after="20"/>
              <w:ind w:left="20"/>
              <w:jc w:val="both"/>
            </w:pPr>
            <w:r>
              <w:rPr>
                <w:rFonts w:ascii="Times New Roman"/>
                <w:b w:val="false"/>
                <w:i w:val="false"/>
                <w:color w:val="000000"/>
                <w:sz w:val="20"/>
              </w:rPr>
              <w:t xml:space="preserve">
технологиялар әзірлеу бойынша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өнімдерді бағалау бойынша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Баламалы технологияларды бағалау бойынша </w:t>
            </w:r>
          </w:p>
          <w:p>
            <w:pPr>
              <w:spacing w:after="20"/>
              <w:ind w:left="20"/>
              <w:jc w:val="both"/>
            </w:pPr>
            <w:r>
              <w:rPr>
                <w:rFonts w:ascii="Times New Roman"/>
                <w:b w:val="false"/>
                <w:i w:val="false"/>
                <w:color w:val="000000"/>
                <w:sz w:val="20"/>
              </w:rPr>
              <w:t xml:space="preserve">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Тәжiрибелiк үлгiлер мен модельдерді жобалау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Тәжiрибелiк үлгiлер мен модельдерді </w:t>
            </w:r>
          </w:p>
          <w:p>
            <w:pPr>
              <w:spacing w:after="20"/>
              <w:ind w:left="20"/>
              <w:jc w:val="both"/>
            </w:pPr>
            <w:r>
              <w:rPr>
                <w:rFonts w:ascii="Times New Roman"/>
                <w:b w:val="false"/>
                <w:i w:val="false"/>
                <w:color w:val="000000"/>
                <w:sz w:val="20"/>
              </w:rPr>
              <w:t xml:space="preserve">
құрастыру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Тәжiрибелiк үлгiлер мен модельдерді сынау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технологияны пайдаланумен құралдарды, </w:t>
            </w:r>
          </w:p>
          <w:p>
            <w:pPr>
              <w:spacing w:after="20"/>
              <w:ind w:left="20"/>
              <w:jc w:val="both"/>
            </w:pPr>
            <w:r>
              <w:rPr>
                <w:rFonts w:ascii="Times New Roman"/>
                <w:b w:val="false"/>
                <w:i w:val="false"/>
                <w:color w:val="000000"/>
                <w:sz w:val="20"/>
              </w:rPr>
              <w:t xml:space="preserve">
құрал-саймандарды, матрицаларды, </w:t>
            </w:r>
          </w:p>
          <w:p>
            <w:pPr>
              <w:spacing w:after="20"/>
              <w:ind w:left="20"/>
              <w:jc w:val="both"/>
            </w:pPr>
            <w:r>
              <w:rPr>
                <w:rFonts w:ascii="Times New Roman"/>
                <w:b w:val="false"/>
                <w:i w:val="false"/>
                <w:color w:val="000000"/>
                <w:sz w:val="20"/>
              </w:rPr>
              <w:t xml:space="preserve">
мөртаңбаларды әзірлеу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жағынан коммерциялық өндіріс үшін </w:t>
            </w:r>
          </w:p>
          <w:p>
            <w:pPr>
              <w:spacing w:after="20"/>
              <w:ind w:left="20"/>
              <w:jc w:val="both"/>
            </w:pPr>
            <w:r>
              <w:rPr>
                <w:rFonts w:ascii="Times New Roman"/>
                <w:b w:val="false"/>
                <w:i w:val="false"/>
                <w:color w:val="000000"/>
                <w:sz w:val="20"/>
              </w:rPr>
              <w:t xml:space="preserve">
экономикалық жарамсыз болып табылатын </w:t>
            </w:r>
          </w:p>
          <w:p>
            <w:pPr>
              <w:spacing w:after="20"/>
              <w:ind w:left="20"/>
              <w:jc w:val="both"/>
            </w:pPr>
            <w:r>
              <w:rPr>
                <w:rFonts w:ascii="Times New Roman"/>
                <w:b w:val="false"/>
                <w:i w:val="false"/>
                <w:color w:val="000000"/>
                <w:sz w:val="20"/>
              </w:rPr>
              <w:t xml:space="preserve">
эксперименттiк қондырғыларды жобалау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жағынан коммерциялық өндіріс үшін </w:t>
            </w:r>
          </w:p>
          <w:p>
            <w:pPr>
              <w:spacing w:after="20"/>
              <w:ind w:left="20"/>
              <w:jc w:val="both"/>
            </w:pPr>
            <w:r>
              <w:rPr>
                <w:rFonts w:ascii="Times New Roman"/>
                <w:b w:val="false"/>
                <w:i w:val="false"/>
                <w:color w:val="000000"/>
                <w:sz w:val="20"/>
              </w:rPr>
              <w:t xml:space="preserve">
экономикалық жарамсыз болып табылатын </w:t>
            </w:r>
          </w:p>
          <w:p>
            <w:pPr>
              <w:spacing w:after="20"/>
              <w:ind w:left="20"/>
              <w:jc w:val="both"/>
            </w:pPr>
            <w:r>
              <w:rPr>
                <w:rFonts w:ascii="Times New Roman"/>
                <w:b w:val="false"/>
                <w:i w:val="false"/>
                <w:color w:val="000000"/>
                <w:sz w:val="20"/>
              </w:rPr>
              <w:t xml:space="preserve">
эксперименттiк қондырғыларды құрастыру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жағынан коммерциялық өндіріс үшін </w:t>
            </w:r>
          </w:p>
          <w:p>
            <w:pPr>
              <w:spacing w:after="20"/>
              <w:ind w:left="20"/>
              <w:jc w:val="both"/>
            </w:pPr>
            <w:r>
              <w:rPr>
                <w:rFonts w:ascii="Times New Roman"/>
                <w:b w:val="false"/>
                <w:i w:val="false"/>
                <w:color w:val="000000"/>
                <w:sz w:val="20"/>
              </w:rPr>
              <w:t xml:space="preserve">
экономикалық жарамсыз болып табылатын </w:t>
            </w:r>
          </w:p>
          <w:p>
            <w:pPr>
              <w:spacing w:after="20"/>
              <w:ind w:left="20"/>
              <w:jc w:val="both"/>
            </w:pPr>
            <w:r>
              <w:rPr>
                <w:rFonts w:ascii="Times New Roman"/>
                <w:b w:val="false"/>
                <w:i w:val="false"/>
                <w:color w:val="000000"/>
                <w:sz w:val="20"/>
              </w:rPr>
              <w:t xml:space="preserve">
эксперименттiк қондырғыларды пайдалану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ғылыми және ғылыми-техникалық </w:t>
            </w:r>
          </w:p>
          <w:p>
            <w:pPr>
              <w:spacing w:after="20"/>
              <w:ind w:left="20"/>
              <w:jc w:val="both"/>
            </w:pPr>
            <w:r>
              <w:rPr>
                <w:rFonts w:ascii="Times New Roman"/>
                <w:b w:val="false"/>
                <w:i w:val="false"/>
                <w:color w:val="000000"/>
                <w:sz w:val="20"/>
              </w:rPr>
              <w:t xml:space="preserve">
жұмыстар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D бағанында ғылыми-зерттеу және ғылыми-техникалық жұмыстарға сәйкес келетін жүзеге асыруларды растайтын шот-фактураның нөмірі мен күні көрсетіледі; </w:t>
      </w:r>
    </w:p>
    <w:p>
      <w:pPr>
        <w:spacing w:after="0"/>
        <w:ind w:left="0"/>
        <w:jc w:val="both"/>
      </w:pPr>
      <w:r>
        <w:rPr>
          <w:rFonts w:ascii="Times New Roman"/>
          <w:b w:val="false"/>
          <w:i w:val="false"/>
          <w:color w:val="000000"/>
          <w:sz w:val="28"/>
        </w:rPr>
        <w:t xml:space="preserve">
      5) Е бағанында орындалған ғылыми-зерттеу және ғылыми-техникалық жұмыстар актісінің нөмірі мен күні; </w:t>
      </w:r>
    </w:p>
    <w:p>
      <w:pPr>
        <w:spacing w:after="0"/>
        <w:ind w:left="0"/>
        <w:jc w:val="both"/>
      </w:pPr>
      <w:r>
        <w:rPr>
          <w:rFonts w:ascii="Times New Roman"/>
          <w:b w:val="false"/>
          <w:i w:val="false"/>
          <w:color w:val="000000"/>
          <w:sz w:val="28"/>
        </w:rPr>
        <w:t xml:space="preserve">
      6) F бағанында жобалық-сметалық құжаттаманың нөмірі мен күні көрсетіледі; </w:t>
      </w:r>
    </w:p>
    <w:p>
      <w:pPr>
        <w:spacing w:after="0"/>
        <w:ind w:left="0"/>
        <w:jc w:val="both"/>
      </w:pPr>
      <w:r>
        <w:rPr>
          <w:rFonts w:ascii="Times New Roman"/>
          <w:b w:val="false"/>
          <w:i w:val="false"/>
          <w:color w:val="000000"/>
          <w:sz w:val="28"/>
        </w:rPr>
        <w:t xml:space="preserve">
      7) G бағанында кірістерді алумен байланысты және шегерімге жатқызылуы тиіс ғылыми-зерттеу және ғылыми-техникалық жұмыстарына жүргізілген шығыстардың сомасы көрсетіледі. </w:t>
      </w:r>
    </w:p>
    <w:p>
      <w:pPr>
        <w:spacing w:after="0"/>
        <w:ind w:left="0"/>
        <w:jc w:val="both"/>
      </w:pPr>
      <w:r>
        <w:rPr>
          <w:rFonts w:ascii="Times New Roman"/>
          <w:b w:val="false"/>
          <w:i w:val="false"/>
          <w:color w:val="000000"/>
          <w:sz w:val="28"/>
        </w:rPr>
        <w:t xml:space="preserve">
      220.14.001 жолына қосымша нысан G бағанының жиынтық шамасы 220.14.001 жолына көшіріледі. </w:t>
      </w:r>
    </w:p>
    <w:p>
      <w:pPr>
        <w:spacing w:after="0"/>
        <w:ind w:left="0"/>
        <w:jc w:val="both"/>
      </w:pPr>
      <w:r>
        <w:rPr>
          <w:rFonts w:ascii="Times New Roman"/>
          <w:b w:val="false"/>
          <w:i w:val="false"/>
          <w:color w:val="000000"/>
          <w:sz w:val="28"/>
        </w:rPr>
        <w:t xml:space="preserve">
      96. 220.14.002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B бағанында осы Ережелердің 163-тармағына сәйкес В бағанында көрсетілген салық төлеушінің тіркеу нөмірі/резиденттік елінің коды көрсетіледі; </w:t>
      </w:r>
    </w:p>
    <w:p>
      <w:pPr>
        <w:spacing w:after="0"/>
        <w:ind w:left="0"/>
        <w:jc w:val="both"/>
      </w:pPr>
      <w:r>
        <w:rPr>
          <w:rFonts w:ascii="Times New Roman"/>
          <w:b w:val="false"/>
          <w:i w:val="false"/>
          <w:color w:val="000000"/>
          <w:sz w:val="28"/>
        </w:rPr>
        <w:t xml:space="preserve">
      3) С бағанында оған сәйкес салық төлеушіге (салық төлеуші) танылған немесе тағайындалған айыппұлдар, өсімдер, тұрақсыздық айыптарының шартты (келісім-шартты) және (немесе) сот шешімін жасау нөмірі мен күні көрсетіледі; </w:t>
      </w:r>
    </w:p>
    <w:p>
      <w:pPr>
        <w:spacing w:after="0"/>
        <w:ind w:left="0"/>
        <w:jc w:val="both"/>
      </w:pPr>
      <w:r>
        <w:rPr>
          <w:rFonts w:ascii="Times New Roman"/>
          <w:b w:val="false"/>
          <w:i w:val="false"/>
          <w:color w:val="000000"/>
          <w:sz w:val="28"/>
        </w:rPr>
        <w:t xml:space="preserve">
      4) D бағанында шегерімге жатқызылатын жылдық жиынтық кірісті алумен байланысты тағылған немесе танылған айыппұлдар, өсімдер, тұрақсыздық айыптары көрсетіледі. </w:t>
      </w:r>
    </w:p>
    <w:p>
      <w:pPr>
        <w:spacing w:after="0"/>
        <w:ind w:left="0"/>
        <w:jc w:val="both"/>
      </w:pPr>
      <w:r>
        <w:rPr>
          <w:rFonts w:ascii="Times New Roman"/>
          <w:b w:val="false"/>
          <w:i w:val="false"/>
          <w:color w:val="000000"/>
          <w:sz w:val="28"/>
        </w:rPr>
        <w:t xml:space="preserve">
      220.14.002 жолына қосымша нысан D бағанының жиынтық шамасы 220.14.002 жолына көшіріледі. </w:t>
      </w:r>
    </w:p>
    <w:p>
      <w:pPr>
        <w:spacing w:after="0"/>
        <w:ind w:left="0"/>
        <w:jc w:val="both"/>
      </w:pPr>
      <w:r>
        <w:rPr>
          <w:rFonts w:ascii="Times New Roman"/>
          <w:b w:val="false"/>
          <w:i w:val="false"/>
          <w:color w:val="000000"/>
          <w:sz w:val="28"/>
        </w:rPr>
        <w:t xml:space="preserve">
      97. 220.14.003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залалдар туындаған және осы жол толтырылған салық кезеңі көрсетіледі; </w:t>
      </w:r>
    </w:p>
    <w:p>
      <w:pPr>
        <w:spacing w:after="0"/>
        <w:ind w:left="0"/>
        <w:jc w:val="both"/>
      </w:pPr>
      <w:r>
        <w:rPr>
          <w:rFonts w:ascii="Times New Roman"/>
          <w:b w:val="false"/>
          <w:i w:val="false"/>
          <w:color w:val="000000"/>
          <w:sz w:val="28"/>
        </w:rPr>
        <w:t xml:space="preserve">
      3) C бағанында бұрынғы салық кезеңдерінен көшірілген залалдар сомасы көрсетіледі; </w:t>
      </w:r>
    </w:p>
    <w:p>
      <w:pPr>
        <w:spacing w:after="0"/>
        <w:ind w:left="0"/>
        <w:jc w:val="both"/>
      </w:pPr>
      <w:r>
        <w:rPr>
          <w:rFonts w:ascii="Times New Roman"/>
          <w:b w:val="false"/>
          <w:i w:val="false"/>
          <w:color w:val="000000"/>
          <w:sz w:val="28"/>
        </w:rPr>
        <w:t xml:space="preserve">
      4) D бағанында есепті салық кезеңінде алынған кіріс (көшіруге жататын залал) көрсетіледі. Егер 220.04.004 жолында кіріс алынса, онда салық салынатын кірістің түзетілген сомасына кемітілген кіріс сомасы (220.04.007 жолы) осы бағанға көшіріледі. Егер 220.04.004 жолында залал алынған жағдайда, онда осы бағанға 220.04.006 жолында көрсетілген сома көшіріледі. </w:t>
      </w:r>
    </w:p>
    <w:p>
      <w:pPr>
        <w:spacing w:after="0"/>
        <w:ind w:left="0"/>
        <w:jc w:val="both"/>
      </w:pPr>
      <w:r>
        <w:rPr>
          <w:rFonts w:ascii="Times New Roman"/>
          <w:b w:val="false"/>
          <w:i w:val="false"/>
          <w:color w:val="000000"/>
          <w:sz w:val="28"/>
        </w:rPr>
        <w:t xml:space="preserve">
      5) Е бағанында келесі салық кезеңіне көшірілетін залал көрсетіледі. D және С бағандарының және 220.06.002 жолында көрсетілген (220.04.004 жолының оң мәнінде) үй-жайлар, ғимараттарды (мұнай, газ ұңғымалары мен беріліс құрылғыларын қоспағанда) сату кезінде алынған залал айырмашылығы ретінде айқындалады. Осы сома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1-тармағында белгіленген залалдарды көшіруге арналған мерзім өтіп кеткенге дейін келесі салық кезеңнің қосымша нысанының С бағанына көшіріледі. </w:t>
      </w:r>
    </w:p>
    <w:p>
      <w:pPr>
        <w:spacing w:after="0"/>
        <w:ind w:left="0"/>
        <w:jc w:val="both"/>
      </w:pPr>
      <w:r>
        <w:rPr>
          <w:rFonts w:ascii="Times New Roman"/>
          <w:b w:val="false"/>
          <w:i w:val="false"/>
          <w:color w:val="000000"/>
          <w:sz w:val="28"/>
        </w:rPr>
        <w:t xml:space="preserve">
      6) Ғ бағанында Салық кодексінің </w:t>
      </w:r>
      <w:r>
        <w:rPr>
          <w:rFonts w:ascii="Times New Roman"/>
          <w:b w:val="false"/>
          <w:i w:val="false"/>
          <w:color w:val="000000"/>
          <w:sz w:val="28"/>
        </w:rPr>
        <w:t xml:space="preserve">124-бабының </w:t>
      </w:r>
      <w:r>
        <w:rPr>
          <w:rFonts w:ascii="Times New Roman"/>
          <w:b w:val="false"/>
          <w:i w:val="false"/>
          <w:color w:val="000000"/>
          <w:sz w:val="28"/>
        </w:rPr>
        <w:t xml:space="preserve">1-тармағында белгіленген залалдарды көшіруге арналған мерзімінің өтіп кетуіне байланысты келесі салық кезеңіне көшіруге жатпайтын залал көрсетіледі. </w:t>
      </w:r>
    </w:p>
    <w:p>
      <w:pPr>
        <w:spacing w:after="0"/>
        <w:ind w:left="0"/>
        <w:jc w:val="both"/>
      </w:pPr>
      <w:r>
        <w:rPr>
          <w:rFonts w:ascii="Times New Roman"/>
          <w:b w:val="false"/>
          <w:i w:val="false"/>
          <w:color w:val="000000"/>
          <w:sz w:val="28"/>
        </w:rPr>
        <w:t xml:space="preserve">
      220.14.003 жолына қосымша нысанның тиісті салық кезеңінің С бағанының шамасы 220.14.003 жолына көшіріледі. </w:t>
      </w:r>
    </w:p>
    <w:p>
      <w:pPr>
        <w:spacing w:after="0"/>
        <w:ind w:left="0"/>
        <w:jc w:val="both"/>
      </w:pPr>
      <w:r>
        <w:rPr>
          <w:rFonts w:ascii="Times New Roman"/>
          <w:b w:val="false"/>
          <w:i w:val="false"/>
          <w:color w:val="000000"/>
          <w:sz w:val="28"/>
        </w:rPr>
        <w:t xml:space="preserve">
      98.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64" w:id="234"/>
    <w:p>
      <w:pPr>
        <w:spacing w:after="0"/>
        <w:ind w:left="0"/>
        <w:jc w:val="left"/>
      </w:pPr>
      <w:r>
        <w:rPr>
          <w:rFonts w:ascii="Times New Roman"/>
          <w:b/>
          <w:i w:val="false"/>
          <w:color w:val="000000"/>
        </w:rPr>
        <w:t xml:space="preserve"> 17. "Әлеуметтік төлемдерге шығыстар" қосымшасын жасау</w:t>
      </w:r>
      <w:r>
        <w:br/>
      </w:r>
      <w:r>
        <w:rPr>
          <w:rFonts w:ascii="Times New Roman"/>
          <w:b/>
          <w:i w:val="false"/>
          <w:color w:val="000000"/>
        </w:rPr>
        <w:t xml:space="preserve">(220.15 нысан) </w:t>
      </w:r>
    </w:p>
    <w:bookmarkEnd w:id="234"/>
    <w:p>
      <w:pPr>
        <w:spacing w:after="0"/>
        <w:ind w:left="0"/>
        <w:jc w:val="both"/>
      </w:pPr>
      <w:r>
        <w:rPr>
          <w:rFonts w:ascii="Times New Roman"/>
          <w:b w:val="false"/>
          <w:i w:val="false"/>
          <w:color w:val="000000"/>
          <w:sz w:val="28"/>
        </w:rPr>
        <w:t xml:space="preserve">
      99. Бұл нысан Салық кодексінің </w:t>
      </w:r>
      <w:r>
        <w:rPr>
          <w:rFonts w:ascii="Times New Roman"/>
          <w:b w:val="false"/>
          <w:i w:val="false"/>
          <w:color w:val="000000"/>
          <w:sz w:val="28"/>
        </w:rPr>
        <w:t xml:space="preserve">100-бабына </w:t>
      </w:r>
      <w:r>
        <w:rPr>
          <w:rFonts w:ascii="Times New Roman"/>
          <w:b w:val="false"/>
          <w:i w:val="false"/>
          <w:color w:val="000000"/>
          <w:sz w:val="28"/>
        </w:rPr>
        <w:t xml:space="preserve">сәйкес шегерімге жатқызылуы тиіс әлеуметтік төлемдерге шығыстарды айқындауға арналған. </w:t>
      </w:r>
    </w:p>
    <w:p>
      <w:pPr>
        <w:spacing w:after="0"/>
        <w:ind w:left="0"/>
        <w:jc w:val="both"/>
      </w:pPr>
      <w:r>
        <w:rPr>
          <w:rFonts w:ascii="Times New Roman"/>
          <w:b w:val="false"/>
          <w:i w:val="false"/>
          <w:color w:val="000000"/>
          <w:sz w:val="28"/>
        </w:rPr>
        <w:t xml:space="preserve">
      100. "Шығыстар" бөлімінде: </w:t>
      </w:r>
    </w:p>
    <w:p>
      <w:pPr>
        <w:spacing w:after="0"/>
        <w:ind w:left="0"/>
        <w:jc w:val="both"/>
      </w:pPr>
      <w:r>
        <w:rPr>
          <w:rFonts w:ascii="Times New Roman"/>
          <w:b w:val="false"/>
          <w:i w:val="false"/>
          <w:color w:val="000000"/>
          <w:sz w:val="28"/>
        </w:rPr>
        <w:t xml:space="preserve">
      1) 220.15.001А жолында қызметкерлердің уақытша еңбекке қабілетсіздігіне төлеу бойынша нақты шығыстардың сомасы көрсетіледі; </w:t>
      </w:r>
    </w:p>
    <w:p>
      <w:pPr>
        <w:spacing w:after="0"/>
        <w:ind w:left="0"/>
        <w:jc w:val="both"/>
      </w:pPr>
      <w:r>
        <w:rPr>
          <w:rFonts w:ascii="Times New Roman"/>
          <w:b w:val="false"/>
          <w:i w:val="false"/>
          <w:color w:val="000000"/>
          <w:sz w:val="28"/>
        </w:rPr>
        <w:t xml:space="preserve">
      2) 220.15.001В жолында Қазақстан Республикасының заңдарымен белгіленген қызметкерлердің уақытша еңбекке қабілетсіздігіне төлеудің мөлшері көрсетіледі; </w:t>
      </w:r>
    </w:p>
    <w:p>
      <w:pPr>
        <w:spacing w:after="0"/>
        <w:ind w:left="0"/>
        <w:jc w:val="both"/>
      </w:pPr>
      <w:r>
        <w:rPr>
          <w:rFonts w:ascii="Times New Roman"/>
          <w:b w:val="false"/>
          <w:i w:val="false"/>
          <w:color w:val="000000"/>
          <w:sz w:val="28"/>
        </w:rPr>
        <w:t xml:space="preserve">
      3) 220.15.001С жолында шегерімге жатқызылуы тиіс қызметкерлердің уақытша еңбекке қабілетсіздігіне төлеу бойынша шығыстардың сомасы көрсетіледі. 220.15.001А және 220.15.001В жолдарында көрсетілген соманың ең азы ретінде айқындалады; </w:t>
      </w:r>
    </w:p>
    <w:p>
      <w:pPr>
        <w:spacing w:after="0"/>
        <w:ind w:left="0"/>
        <w:jc w:val="both"/>
      </w:pPr>
      <w:r>
        <w:rPr>
          <w:rFonts w:ascii="Times New Roman"/>
          <w:b w:val="false"/>
          <w:i w:val="false"/>
          <w:color w:val="000000"/>
          <w:sz w:val="28"/>
        </w:rPr>
        <w:t xml:space="preserve">
      4) 220.15.002А жолында жүктілігі мен тууы жөніндегі демалысқа төлеу бойынша нақты шығыстардың сомасы көрсетіледі; </w:t>
      </w:r>
    </w:p>
    <w:p>
      <w:pPr>
        <w:spacing w:after="0"/>
        <w:ind w:left="0"/>
        <w:jc w:val="both"/>
      </w:pPr>
      <w:r>
        <w:rPr>
          <w:rFonts w:ascii="Times New Roman"/>
          <w:b w:val="false"/>
          <w:i w:val="false"/>
          <w:color w:val="000000"/>
          <w:sz w:val="28"/>
        </w:rPr>
        <w:t xml:space="preserve">
      5) 220.15.002В жолында Қазақстан Республикасының заңдарымен белгіленген жүктілігі мен тууы жөніндегі демалысқа төлеудің мөлшері көрсетіледі; </w:t>
      </w:r>
    </w:p>
    <w:p>
      <w:pPr>
        <w:spacing w:after="0"/>
        <w:ind w:left="0"/>
        <w:jc w:val="both"/>
      </w:pPr>
      <w:r>
        <w:rPr>
          <w:rFonts w:ascii="Times New Roman"/>
          <w:b w:val="false"/>
          <w:i w:val="false"/>
          <w:color w:val="000000"/>
          <w:sz w:val="28"/>
        </w:rPr>
        <w:t xml:space="preserve">
      6) 220.15.002С жолында шегерімге жатқызылуы тиіс жүктілігі мен тууы жөніндегі демалысқа төлеу бойынша шығыстардың сомасы көрсетіледі. 220.15.002А және 220.15.002В жолдарында көрсетілген соманың ең азы ретінде айқындалады; </w:t>
      </w:r>
    </w:p>
    <w:p>
      <w:pPr>
        <w:spacing w:after="0"/>
        <w:ind w:left="0"/>
        <w:jc w:val="both"/>
      </w:pPr>
      <w:r>
        <w:rPr>
          <w:rFonts w:ascii="Times New Roman"/>
          <w:b w:val="false"/>
          <w:i w:val="false"/>
          <w:color w:val="000000"/>
          <w:sz w:val="28"/>
        </w:rPr>
        <w:t xml:space="preserve">
      7) 220.15.003А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нақты шығыстардың сомасы көрсетіледі; </w:t>
      </w:r>
    </w:p>
    <w:p>
      <w:pPr>
        <w:spacing w:after="0"/>
        <w:ind w:left="0"/>
        <w:jc w:val="both"/>
      </w:pPr>
      <w:r>
        <w:rPr>
          <w:rFonts w:ascii="Times New Roman"/>
          <w:b w:val="false"/>
          <w:i w:val="false"/>
          <w:color w:val="000000"/>
          <w:sz w:val="28"/>
        </w:rPr>
        <w:t xml:space="preserve">
      8) 220.15.003В жолында Қазақстан Республикасының заңдарымен белгіленген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төлеудің мөлшері көрсетіледі; </w:t>
      </w:r>
    </w:p>
    <w:p>
      <w:pPr>
        <w:spacing w:after="0"/>
        <w:ind w:left="0"/>
        <w:jc w:val="both"/>
      </w:pPr>
      <w:r>
        <w:rPr>
          <w:rFonts w:ascii="Times New Roman"/>
          <w:b w:val="false"/>
          <w:i w:val="false"/>
          <w:color w:val="000000"/>
          <w:sz w:val="28"/>
        </w:rPr>
        <w:t xml:space="preserve">
      9) 220.15.003С жолында өзінің еңбек (қызмет) мiндеттерiн орындауы кезiнде олардың мертiгуiне не денсаулығының өзге де зақымдануына байланысты қызметкерге (бұрынғы қызметкеріне) келтiрiлген зиянның өтемiн төлеу бойынша шығыстардың сомасы көрсетіледі. 220.15.003А және 220.15.003В жолдарында көрсетілген соманың ең азы ретінде айқындалады; </w:t>
      </w:r>
    </w:p>
    <w:p>
      <w:pPr>
        <w:spacing w:after="0"/>
        <w:ind w:left="0"/>
        <w:jc w:val="both"/>
      </w:pPr>
      <w:r>
        <w:rPr>
          <w:rFonts w:ascii="Times New Roman"/>
          <w:b w:val="false"/>
          <w:i w:val="false"/>
          <w:color w:val="000000"/>
          <w:sz w:val="28"/>
        </w:rPr>
        <w:t xml:space="preserve">
      10) 220.15.004 жолында Мемлекеттік әлеуметтік сақтандыру қорына есептелген әлеуметтік аударымдар сомасы көрсетіледі; </w:t>
      </w:r>
    </w:p>
    <w:p>
      <w:pPr>
        <w:spacing w:after="0"/>
        <w:ind w:left="0"/>
        <w:jc w:val="both"/>
      </w:pPr>
      <w:r>
        <w:rPr>
          <w:rFonts w:ascii="Times New Roman"/>
          <w:b w:val="false"/>
          <w:i w:val="false"/>
          <w:color w:val="000000"/>
          <w:sz w:val="28"/>
        </w:rPr>
        <w:t xml:space="preserve">
      11) 220.15.005А жолында жинақтаушы зейнетақы қорына ерікті кәсіби зейнетақы жарналары бойынша нақты шығыстардың сомасы көрсетіледі; </w:t>
      </w:r>
    </w:p>
    <w:p>
      <w:pPr>
        <w:spacing w:after="0"/>
        <w:ind w:left="0"/>
        <w:jc w:val="both"/>
      </w:pPr>
      <w:r>
        <w:rPr>
          <w:rFonts w:ascii="Times New Roman"/>
          <w:b w:val="false"/>
          <w:i w:val="false"/>
          <w:color w:val="000000"/>
          <w:sz w:val="28"/>
        </w:rPr>
        <w:t xml:space="preserve">
      12) 220.15.005В жолында Қазақстан Республикасының зейнетақы туралы заңымен белгіленген жинақтаушы зейнетақы қорына ерікті кәсіби зейнетақы жарналарының мөлшері көрсетіледі; </w:t>
      </w:r>
    </w:p>
    <w:p>
      <w:pPr>
        <w:spacing w:after="0"/>
        <w:ind w:left="0"/>
        <w:jc w:val="both"/>
      </w:pPr>
      <w:r>
        <w:rPr>
          <w:rFonts w:ascii="Times New Roman"/>
          <w:b w:val="false"/>
          <w:i w:val="false"/>
          <w:color w:val="000000"/>
          <w:sz w:val="28"/>
        </w:rPr>
        <w:t xml:space="preserve">
      13) 220.15.005С жолында жинақтаушы зейнетақы қорына ерікті кәсіптiк зейнетақы жарналары бойынша шығыстардың сомасы көрсетіледі. 220.15.005А және 220.15.005В жолдарында көрсетілген соманың ең азы ретінде айқындалады; </w:t>
      </w:r>
    </w:p>
    <w:p>
      <w:pPr>
        <w:spacing w:after="0"/>
        <w:ind w:left="0"/>
        <w:jc w:val="both"/>
      </w:pPr>
      <w:r>
        <w:rPr>
          <w:rFonts w:ascii="Times New Roman"/>
          <w:b w:val="false"/>
          <w:i w:val="false"/>
          <w:color w:val="000000"/>
          <w:sz w:val="28"/>
        </w:rPr>
        <w:t xml:space="preserve">
      14) 220.15.006 жолында шегерімге жатқызылуы тиіс әлеуметтiк төлемдерге арналған шығыстардың жалпы сомасы көрсетіледі. 220.15.001С, 220.15.002С, 220.15.003С, 220.15.004, 220.15.005С жолдарының сомасы ретінде айқындалады. 220.15.006 жолының шамасы 220.03.006 жолына көшіріледі. </w:t>
      </w:r>
    </w:p>
    <w:p>
      <w:pPr>
        <w:spacing w:after="0"/>
        <w:ind w:left="0"/>
        <w:jc w:val="both"/>
      </w:pPr>
      <w:r>
        <w:rPr>
          <w:rFonts w:ascii="Times New Roman"/>
          <w:b w:val="false"/>
          <w:i w:val="false"/>
          <w:color w:val="000000"/>
          <w:sz w:val="28"/>
        </w:rPr>
        <w:t xml:space="preserve">
      101.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65" w:id="235"/>
    <w:p>
      <w:pPr>
        <w:spacing w:after="0"/>
        <w:ind w:left="0"/>
        <w:jc w:val="left"/>
      </w:pPr>
      <w:r>
        <w:rPr>
          <w:rFonts w:ascii="Times New Roman"/>
          <w:b/>
          <w:i w:val="false"/>
          <w:color w:val="000000"/>
        </w:rPr>
        <w:t xml:space="preserve"> 18. "Жұмыскерлерді оқытуға, біліктілігін көтеруге, </w:t>
      </w:r>
      <w:r>
        <w:br/>
      </w:r>
      <w:r>
        <w:rPr>
          <w:rFonts w:ascii="Times New Roman"/>
          <w:b/>
          <w:i w:val="false"/>
          <w:color w:val="000000"/>
        </w:rPr>
        <w:t>қайта даярлауға және жеке тұлғаларды оқытуға</w:t>
      </w:r>
      <w:r>
        <w:br/>
      </w:r>
      <w:r>
        <w:rPr>
          <w:rFonts w:ascii="Times New Roman"/>
          <w:b/>
          <w:i w:val="false"/>
          <w:color w:val="000000"/>
        </w:rPr>
        <w:t xml:space="preserve">шығыстары" қосымшасын жасау (220.16 нысан) </w:t>
      </w:r>
    </w:p>
    <w:bookmarkEnd w:id="235"/>
    <w:p>
      <w:pPr>
        <w:spacing w:after="0"/>
        <w:ind w:left="0"/>
        <w:jc w:val="both"/>
      </w:pPr>
      <w:r>
        <w:rPr>
          <w:rFonts w:ascii="Times New Roman"/>
          <w:b w:val="false"/>
          <w:i w:val="false"/>
          <w:color w:val="000000"/>
          <w:sz w:val="28"/>
        </w:rPr>
        <w:t xml:space="preserve">
      102. Бұл нысан Салық кодексінің </w:t>
      </w:r>
      <w:r>
        <w:rPr>
          <w:rFonts w:ascii="Times New Roman"/>
          <w:b w:val="false"/>
          <w:i w:val="false"/>
          <w:color w:val="000000"/>
          <w:sz w:val="28"/>
        </w:rPr>
        <w:t xml:space="preserve">100-бабының </w:t>
      </w:r>
      <w:r>
        <w:rPr>
          <w:rFonts w:ascii="Times New Roman"/>
          <w:b w:val="false"/>
          <w:i w:val="false"/>
          <w:color w:val="000000"/>
          <w:sz w:val="28"/>
        </w:rPr>
        <w:t xml:space="preserve">3 және 4-тармақтарына сәйкес шегеруге жататын жұмыскерлерді оқытуға, біліктілігін көтеруге, қайта даярлауға және жеке тұлғаларды оқытуға шығыстарының сомаларын айқындауға арналған. </w:t>
      </w:r>
    </w:p>
    <w:p>
      <w:pPr>
        <w:spacing w:after="0"/>
        <w:ind w:left="0"/>
        <w:jc w:val="both"/>
      </w:pPr>
      <w:r>
        <w:rPr>
          <w:rFonts w:ascii="Times New Roman"/>
          <w:b w:val="false"/>
          <w:i w:val="false"/>
          <w:color w:val="000000"/>
          <w:sz w:val="28"/>
        </w:rPr>
        <w:t xml:space="preserve">
      103. "Жұмыскерлерді оқытуға, біліктілігін көтеруге немесе қайта даярлауға және жеке тұлғаларды оқытуға шығыстары" бөлімінде: </w:t>
      </w:r>
    </w:p>
    <w:p>
      <w:pPr>
        <w:spacing w:after="0"/>
        <w:ind w:left="0"/>
        <w:jc w:val="both"/>
      </w:pPr>
      <w:r>
        <w:rPr>
          <w:rFonts w:ascii="Times New Roman"/>
          <w:b w:val="false"/>
          <w:i w:val="false"/>
          <w:color w:val="000000"/>
          <w:sz w:val="28"/>
        </w:rPr>
        <w:t xml:space="preserve">
      1) 220.16.001 жолы жұмыскерлерді оқыту, біліктілігін көтеру, қайта даярлау төлемдеріне арналған шығыстардың сомасын көрсетуге арналған және 220.16.001А және 220.16.001В жолдарын қоса отырып айқындалады; </w:t>
      </w:r>
    </w:p>
    <w:p>
      <w:pPr>
        <w:spacing w:after="0"/>
        <w:ind w:left="0"/>
        <w:jc w:val="both"/>
      </w:pPr>
      <w:r>
        <w:rPr>
          <w:rFonts w:ascii="Times New Roman"/>
          <w:b w:val="false"/>
          <w:i w:val="false"/>
          <w:color w:val="000000"/>
          <w:sz w:val="28"/>
        </w:rPr>
        <w:t xml:space="preserve">
      2) 220.16.001А жолы Қазақстан Республикасы аумағында жұмыскерлерді оқытуға, біліктілігін көтеруге, қайта даярлауға кеткен шығыстар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3) 220.16.001В жолы Қазақстан Республикасы шегінен тыс жерлерде жұмыскерлерді оқытуға, біліктілігін көтеруге, қайта даярлауға кеткен шығыстар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 220.16.002 жолы қызметкерлердің оқуға тапсырған кезде тұруына және тамағына, оқу орнына бару және оқу аяқталғаннан кейін қайту жолына кеткен шығыстар сомасын көрсетуге арналған және 220.16.002А және 220.16.002В жолдарын қоса отырып айқындалады; </w:t>
      </w:r>
    </w:p>
    <w:p>
      <w:pPr>
        <w:spacing w:after="0"/>
        <w:ind w:left="0"/>
        <w:jc w:val="both"/>
      </w:pPr>
      <w:r>
        <w:rPr>
          <w:rFonts w:ascii="Times New Roman"/>
          <w:b w:val="false"/>
          <w:i w:val="false"/>
          <w:color w:val="000000"/>
          <w:sz w:val="28"/>
        </w:rPr>
        <w:t xml:space="preserve">
      5) 220.16.002А Қазақстан Республикасы аумағында қызметкерлердің оқуға тапсырған кезде тұруына және тамағына, оқу орнына бару және оқу аяқталғаннан кейін қайту жолына кеткен шығыстар сомасын көрсетуге арналған қосымша нысанның деректері негізінде толтырылады; </w:t>
      </w:r>
    </w:p>
    <w:p>
      <w:pPr>
        <w:spacing w:after="0"/>
        <w:ind w:left="0"/>
        <w:jc w:val="both"/>
      </w:pPr>
      <w:r>
        <w:rPr>
          <w:rFonts w:ascii="Times New Roman"/>
          <w:b w:val="false"/>
          <w:i w:val="false"/>
          <w:color w:val="000000"/>
          <w:sz w:val="28"/>
        </w:rPr>
        <w:t xml:space="preserve">
      6) 220.16.002В жолы Қазақстан Республикасы шегінен тыс жерлерде қызметкерлердің оқуға тапсырған кезде тұруына және тамағына, оқу орнына бару және оқу аяқталғаннан кейін қайту жолына кеткен шығыстар сомасын көрсетуге арналған жеке тұлғаларды оқытуға кеткен шығыстар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7) 220.16.003 жолы жұмыскер емес жеке тұлғаларды оқытуға кеткен шығыстар сомасын көрсетуге арналған және 220.21.003А және 220.21.003В жолдарын қоса отырып айқындалады; </w:t>
      </w:r>
    </w:p>
    <w:p>
      <w:pPr>
        <w:spacing w:after="0"/>
        <w:ind w:left="0"/>
        <w:jc w:val="both"/>
      </w:pPr>
      <w:r>
        <w:rPr>
          <w:rFonts w:ascii="Times New Roman"/>
          <w:b w:val="false"/>
          <w:i w:val="false"/>
          <w:color w:val="000000"/>
          <w:sz w:val="28"/>
        </w:rPr>
        <w:t xml:space="preserve">
      8) 220.16.003А жолы Қазақстан Республикасы аумағында жеке тұлғаларды оқытуға шыққан шығыстардың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9) 220.16.003В жолы Қазақстан Республикасы шегінен тыс жерлерде жеке тұлғаларды оқытуға кеткен шығыстар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10) 220.16.004 жолы қызметкер емес жеке тұлғалардың оқуға тапсырған кезде тұруына және тамағына, оқу орнына бару және оқу аяқталғаннан кейін қайту жолына кеткен шығыстар сомасын көрсетуге арналған шығыстардың жиынтық сомасын көрсетуге арналған және 220.16.004А және 220.16.004В жолдарының қосындысымен айқындалады; </w:t>
      </w:r>
    </w:p>
    <w:p>
      <w:pPr>
        <w:spacing w:after="0"/>
        <w:ind w:left="0"/>
        <w:jc w:val="both"/>
      </w:pPr>
      <w:r>
        <w:rPr>
          <w:rFonts w:ascii="Times New Roman"/>
          <w:b w:val="false"/>
          <w:i w:val="false"/>
          <w:color w:val="000000"/>
          <w:sz w:val="28"/>
        </w:rPr>
        <w:t xml:space="preserve">
      11) 220.16.004А жолында Қазақстан Республикасы аумағында қызметкер емес жеке тұлғалардың оқуға тапсырған кезде тұруына және тамағына, оқу орнына бару және оқу аяқталғаннан кейін қайту жолына кеткен шығыстар сомасын көрсетуге арналған шығыстардың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12) 220.16.004В жолында Қазақстан Республикасы шегінен тыс жерлерде қызметкер емес жеке тұлғалардың оқуға тапсырған кезде тұруына және тамағына, оқу орнына бару және оқу аяқталғаннан кейін қайту жолына кеткен шығыстар сомасын көрсетуге арналған шығыстардың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13) 220.16.005 жолында жұмыскерлерді оқытуға, біліктілігін көтеруге, қайта даярлауға және жеке тұлғаларды оқытуға кеткен шығыстардың жиынтық сомалары көрсетіледі және 220.16.005А және 220.16.005В жолдарының қосындысымен айқындалады; </w:t>
      </w:r>
    </w:p>
    <w:p>
      <w:pPr>
        <w:spacing w:after="0"/>
        <w:ind w:left="0"/>
        <w:jc w:val="both"/>
      </w:pPr>
      <w:r>
        <w:rPr>
          <w:rFonts w:ascii="Times New Roman"/>
          <w:b w:val="false"/>
          <w:i w:val="false"/>
          <w:color w:val="000000"/>
          <w:sz w:val="28"/>
        </w:rPr>
        <w:t xml:space="preserve">
      14) 220.16.005А жолында Қазақстан Республикасы аумағында жұмыскерлерді оқытуға, біліктілігін көтеруге, қайта даярлауға және жеке тұлғаларды оқытуға кеткен шығыстардың жиынтық сомалары көрсетіледі және 220.16.001А, 220.16.002А, 220.16.003А және 220.16.004А жолдарының қосындысымен айқындалады; </w:t>
      </w:r>
    </w:p>
    <w:p>
      <w:pPr>
        <w:spacing w:after="0"/>
        <w:ind w:left="0"/>
        <w:jc w:val="both"/>
      </w:pPr>
      <w:r>
        <w:rPr>
          <w:rFonts w:ascii="Times New Roman"/>
          <w:b w:val="false"/>
          <w:i w:val="false"/>
          <w:color w:val="000000"/>
          <w:sz w:val="28"/>
        </w:rPr>
        <w:t xml:space="preserve">
      15) 220.16.005В жолында Қазақстан Республикасынан тыс жерлерде жұмыскерлерді оқытуға, біліктілігін көтеруге, қайта даярлауға және жеке тұлғаларды оқытуға шығыстардың сомалары көрсетіледі және 220.16.001В, 220.16.002В, 220.16.003В және 220.16.004В жолдарының қосындысымен айқындалады. 220.16.005 жолының шамасы 220.03.007 жолына көшіріледі. </w:t>
      </w:r>
    </w:p>
    <w:p>
      <w:pPr>
        <w:spacing w:after="0"/>
        <w:ind w:left="0"/>
        <w:jc w:val="both"/>
      </w:pPr>
      <w:r>
        <w:rPr>
          <w:rFonts w:ascii="Times New Roman"/>
          <w:b w:val="false"/>
          <w:i w:val="false"/>
          <w:color w:val="000000"/>
          <w:sz w:val="28"/>
        </w:rPr>
        <w:t xml:space="preserve">
      104. 220.16.001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салық төлеушінің тіркеу нөмірі/осы Ережелердің 163-тармағына сәйкес жұмыскерлерді оқыту, біліктілігін арттыру, қайта даярлауды, жұмыскер болып табылатын жеке тұлғаларды оқытуды жүргізетін ұйымдардың резиденттік елінің коды көрсетіледі; </w:t>
      </w:r>
    </w:p>
    <w:p>
      <w:pPr>
        <w:spacing w:after="0"/>
        <w:ind w:left="0"/>
        <w:jc w:val="both"/>
      </w:pPr>
      <w:r>
        <w:rPr>
          <w:rFonts w:ascii="Times New Roman"/>
          <w:b w:val="false"/>
          <w:i w:val="false"/>
          <w:color w:val="000000"/>
          <w:sz w:val="28"/>
        </w:rPr>
        <w:t xml:space="preserve">
      3) С бағанында оқытушы ұйымның резиденттік елінің салықтық тіркеу нөмірі көрсетіледі. Баған В бағанында резиденттік елінің коды көрсетілген кезде толтырылады; </w:t>
      </w:r>
    </w:p>
    <w:p>
      <w:pPr>
        <w:spacing w:after="0"/>
        <w:ind w:left="0"/>
        <w:jc w:val="both"/>
      </w:pPr>
      <w:r>
        <w:rPr>
          <w:rFonts w:ascii="Times New Roman"/>
          <w:b w:val="false"/>
          <w:i w:val="false"/>
          <w:color w:val="000000"/>
          <w:sz w:val="28"/>
        </w:rPr>
        <w:t xml:space="preserve">
      4) D бағанында оқытушы тұлғаның жұмыскер салық төлеушісінің тіркеу нөмірі көрсетіледі; </w:t>
      </w:r>
    </w:p>
    <w:p>
      <w:pPr>
        <w:spacing w:after="0"/>
        <w:ind w:left="0"/>
        <w:jc w:val="both"/>
      </w:pPr>
      <w:r>
        <w:rPr>
          <w:rFonts w:ascii="Times New Roman"/>
          <w:b w:val="false"/>
          <w:i w:val="false"/>
          <w:color w:val="000000"/>
          <w:sz w:val="28"/>
        </w:rPr>
        <w:t xml:space="preserve">
      5) Е бағанында салық төлеушіден ақша алушының тиісті коды көрсетіледі: </w:t>
      </w:r>
    </w:p>
    <w:p>
      <w:pPr>
        <w:spacing w:after="0"/>
        <w:ind w:left="0"/>
        <w:jc w:val="both"/>
      </w:pPr>
      <w:r>
        <w:rPr>
          <w:rFonts w:ascii="Times New Roman"/>
          <w:b w:val="false"/>
          <w:i w:val="false"/>
          <w:color w:val="000000"/>
          <w:sz w:val="28"/>
        </w:rPr>
        <w:t xml:space="preserve">
      1 - төлем тікелей оқытушы ұйымға төленеді; </w:t>
      </w:r>
    </w:p>
    <w:p>
      <w:pPr>
        <w:spacing w:after="0"/>
        <w:ind w:left="0"/>
        <w:jc w:val="both"/>
      </w:pPr>
      <w:r>
        <w:rPr>
          <w:rFonts w:ascii="Times New Roman"/>
          <w:b w:val="false"/>
          <w:i w:val="false"/>
          <w:color w:val="000000"/>
          <w:sz w:val="28"/>
        </w:rPr>
        <w:t xml:space="preserve">
      2 - төлем жұмыскер жеке тұлғаға оқытушы ұйымның көрсетілген сомасын кейін беру шартымен төленеді; </w:t>
      </w:r>
    </w:p>
    <w:p>
      <w:pPr>
        <w:spacing w:after="0"/>
        <w:ind w:left="0"/>
        <w:jc w:val="both"/>
      </w:pPr>
      <w:r>
        <w:rPr>
          <w:rFonts w:ascii="Times New Roman"/>
          <w:b w:val="false"/>
          <w:i w:val="false"/>
          <w:color w:val="000000"/>
          <w:sz w:val="28"/>
        </w:rPr>
        <w:t xml:space="preserve">
      6) F бағанында жұмыскерді оқытуға, біліктілігін арттыруға, қайта даярлауға оқытушы ұйыммен жасасқан шарттың нөмірі мен күні көрсетіледі; </w:t>
      </w:r>
    </w:p>
    <w:p>
      <w:pPr>
        <w:spacing w:after="0"/>
        <w:ind w:left="0"/>
        <w:jc w:val="both"/>
      </w:pPr>
      <w:r>
        <w:rPr>
          <w:rFonts w:ascii="Times New Roman"/>
          <w:b w:val="false"/>
          <w:i w:val="false"/>
          <w:color w:val="000000"/>
          <w:sz w:val="28"/>
        </w:rPr>
        <w:t xml:space="preserve">
      7) G бағанында оқытуға, біліктілігін арттыруға, қайта даярлауға жеке тұлғамен жасасқан шарттың нөмірі мен күні көрсетіледі; </w:t>
      </w:r>
    </w:p>
    <w:p>
      <w:pPr>
        <w:spacing w:after="0"/>
        <w:ind w:left="0"/>
        <w:jc w:val="both"/>
      </w:pPr>
      <w:r>
        <w:rPr>
          <w:rFonts w:ascii="Times New Roman"/>
          <w:b w:val="false"/>
          <w:i w:val="false"/>
          <w:color w:val="000000"/>
          <w:sz w:val="28"/>
        </w:rPr>
        <w:t xml:space="preserve">
      8) Н бағанында шығыстың тиісті коды көрсетіледі: </w:t>
      </w:r>
    </w:p>
    <w:p>
      <w:pPr>
        <w:spacing w:after="0"/>
        <w:ind w:left="0"/>
        <w:jc w:val="both"/>
      </w:pPr>
      <w:r>
        <w:rPr>
          <w:rFonts w:ascii="Times New Roman"/>
          <w:b w:val="false"/>
          <w:i w:val="false"/>
          <w:color w:val="000000"/>
          <w:sz w:val="28"/>
        </w:rPr>
        <w:t xml:space="preserve">
      1 - оқыту; </w:t>
      </w:r>
    </w:p>
    <w:p>
      <w:pPr>
        <w:spacing w:after="0"/>
        <w:ind w:left="0"/>
        <w:jc w:val="both"/>
      </w:pPr>
      <w:r>
        <w:rPr>
          <w:rFonts w:ascii="Times New Roman"/>
          <w:b w:val="false"/>
          <w:i w:val="false"/>
          <w:color w:val="000000"/>
          <w:sz w:val="28"/>
        </w:rPr>
        <w:t xml:space="preserve">
      2 - біліктілігін арттыру; </w:t>
      </w:r>
    </w:p>
    <w:p>
      <w:pPr>
        <w:spacing w:after="0"/>
        <w:ind w:left="0"/>
        <w:jc w:val="both"/>
      </w:pPr>
      <w:r>
        <w:rPr>
          <w:rFonts w:ascii="Times New Roman"/>
          <w:b w:val="false"/>
          <w:i w:val="false"/>
          <w:color w:val="000000"/>
          <w:sz w:val="28"/>
        </w:rPr>
        <w:t xml:space="preserve">
      3 - қайта даярлау; </w:t>
      </w:r>
    </w:p>
    <w:p>
      <w:pPr>
        <w:spacing w:after="0"/>
        <w:ind w:left="0"/>
        <w:jc w:val="both"/>
      </w:pPr>
      <w:r>
        <w:rPr>
          <w:rFonts w:ascii="Times New Roman"/>
          <w:b w:val="false"/>
          <w:i w:val="false"/>
          <w:color w:val="000000"/>
          <w:sz w:val="28"/>
        </w:rPr>
        <w:t xml:space="preserve">
      9) I бағанында Қазақстан Республикасының резидентіне - оқытушы ұйымға төлеуге тиіс (төленген) оқу төлеміне кеткен шығыстардың нақты сомасы көрсетіледі; </w:t>
      </w:r>
    </w:p>
    <w:p>
      <w:pPr>
        <w:spacing w:after="0"/>
        <w:ind w:left="0"/>
        <w:jc w:val="both"/>
      </w:pPr>
      <w:r>
        <w:rPr>
          <w:rFonts w:ascii="Times New Roman"/>
          <w:b w:val="false"/>
          <w:i w:val="false"/>
          <w:color w:val="000000"/>
          <w:sz w:val="28"/>
        </w:rPr>
        <w:t xml:space="preserve">
      10) J бағанында Қазақстан Республикасының резиденті емес - оқытушы ұйымға төлеуге тиіс (төленген) оқу төлеміне кеткен шығыстардың нақты сомасы көрсетіледі; </w:t>
      </w:r>
    </w:p>
    <w:p>
      <w:pPr>
        <w:spacing w:after="0"/>
        <w:ind w:left="0"/>
        <w:jc w:val="both"/>
      </w:pPr>
      <w:r>
        <w:rPr>
          <w:rFonts w:ascii="Times New Roman"/>
          <w:b w:val="false"/>
          <w:i w:val="false"/>
          <w:color w:val="000000"/>
          <w:sz w:val="28"/>
        </w:rPr>
        <w:t xml:space="preserve">
      220.16.001 жолына қосымша нысанның I бағанының жиынтық шамасы 220.16.001А жолына, J - 220.16.001В жолына көшіріледі. </w:t>
      </w:r>
    </w:p>
    <w:p>
      <w:pPr>
        <w:spacing w:after="0"/>
        <w:ind w:left="0"/>
        <w:jc w:val="both"/>
      </w:pPr>
      <w:r>
        <w:rPr>
          <w:rFonts w:ascii="Times New Roman"/>
          <w:b w:val="false"/>
          <w:i w:val="false"/>
          <w:color w:val="000000"/>
          <w:sz w:val="28"/>
        </w:rPr>
        <w:t xml:space="preserve">
      105. 220.16.002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 алатын ұйымның салық төлеушінің тіркеу нөмірі/резиденттік елінің коды осы Ережелердің 163-тармағына сәйкес көрсетіледі; </w:t>
      </w:r>
    </w:p>
    <w:p>
      <w:pPr>
        <w:spacing w:after="0"/>
        <w:ind w:left="0"/>
        <w:jc w:val="both"/>
      </w:pPr>
      <w:r>
        <w:rPr>
          <w:rFonts w:ascii="Times New Roman"/>
          <w:b w:val="false"/>
          <w:i w:val="false"/>
          <w:color w:val="000000"/>
          <w:sz w:val="28"/>
        </w:rPr>
        <w:t xml:space="preserve">
      3) С бағанында кіріс алатын ұйымның резиденттік еліндегі салықтық тіркеу нөмірі көрсетіледі. Баған В бағанында резиденттік елінің коды көрсетілген кезде толтырылады; </w:t>
      </w:r>
    </w:p>
    <w:p>
      <w:pPr>
        <w:spacing w:after="0"/>
        <w:ind w:left="0"/>
        <w:jc w:val="both"/>
      </w:pPr>
      <w:r>
        <w:rPr>
          <w:rFonts w:ascii="Times New Roman"/>
          <w:b w:val="false"/>
          <w:i w:val="false"/>
          <w:color w:val="000000"/>
          <w:sz w:val="28"/>
        </w:rPr>
        <w:t xml:space="preserve">
      4) D бағанында жұмыскердің салық төлеушінің тіркеу нөмірі көрсетіледі; </w:t>
      </w:r>
    </w:p>
    <w:p>
      <w:pPr>
        <w:spacing w:after="0"/>
        <w:ind w:left="0"/>
        <w:jc w:val="both"/>
      </w:pPr>
      <w:r>
        <w:rPr>
          <w:rFonts w:ascii="Times New Roman"/>
          <w:b w:val="false"/>
          <w:i w:val="false"/>
          <w:color w:val="000000"/>
          <w:sz w:val="28"/>
        </w:rPr>
        <w:t xml:space="preserve">
      5) Е бағанында жұмыскердің тұруы мен тамағына кеткен шығыстардың нақты сомасы көрсетіледі; </w:t>
      </w:r>
    </w:p>
    <w:p>
      <w:pPr>
        <w:spacing w:after="0"/>
        <w:ind w:left="0"/>
        <w:jc w:val="both"/>
      </w:pPr>
      <w:r>
        <w:rPr>
          <w:rFonts w:ascii="Times New Roman"/>
          <w:b w:val="false"/>
          <w:i w:val="false"/>
          <w:color w:val="000000"/>
          <w:sz w:val="28"/>
        </w:rPr>
        <w:t xml:space="preserve">
      6) F бағанында Қазақстан Республикасы Үкіметі белгілеген тұруы мен тамағына кеткен шығыстардың шектеулі сомасы көрсетіледі; </w:t>
      </w:r>
    </w:p>
    <w:p>
      <w:pPr>
        <w:spacing w:after="0"/>
        <w:ind w:left="0"/>
        <w:jc w:val="both"/>
      </w:pPr>
      <w:r>
        <w:rPr>
          <w:rFonts w:ascii="Times New Roman"/>
          <w:b w:val="false"/>
          <w:i w:val="false"/>
          <w:color w:val="000000"/>
          <w:sz w:val="28"/>
        </w:rPr>
        <w:t xml:space="preserve">
      7) G бағанында шегерімге жатқызылатын жұмыскердің тұруы мен тамағына кеткен шығыстар сомасы көрсетіледі. Е және F бағандарында көрсетілген сомалардан ең азы ретінде айқындалады; </w:t>
      </w:r>
    </w:p>
    <w:p>
      <w:pPr>
        <w:spacing w:after="0"/>
        <w:ind w:left="0"/>
        <w:jc w:val="both"/>
      </w:pPr>
      <w:r>
        <w:rPr>
          <w:rFonts w:ascii="Times New Roman"/>
          <w:b w:val="false"/>
          <w:i w:val="false"/>
          <w:color w:val="000000"/>
          <w:sz w:val="28"/>
        </w:rPr>
        <w:t xml:space="preserve">
      8) Н бағанында Қазақстан Республикасының резидентіне төлеуге тиіс (төленген) жұмыскердің оқуға тапсырған кезде оқу орнына және оқуы аяқталған соң кейін қарай жолына кеткен шығыстардың нақты сомасы көрсетіледі; </w:t>
      </w:r>
    </w:p>
    <w:p>
      <w:pPr>
        <w:spacing w:after="0"/>
        <w:ind w:left="0"/>
        <w:jc w:val="both"/>
      </w:pPr>
      <w:r>
        <w:rPr>
          <w:rFonts w:ascii="Times New Roman"/>
          <w:b w:val="false"/>
          <w:i w:val="false"/>
          <w:color w:val="000000"/>
          <w:sz w:val="28"/>
        </w:rPr>
        <w:t xml:space="preserve">
      9) I бағанында Қазақстан Республикасының резидентіне төлеуге тиіс (төленген) жұмыскердің тұруына және тамағына кеткен шығыстар, оқуға тапсырған кезде оқу орнына және оқуы аяқталған соң кейін қарай жолына кеткен шығыстардың нақты сомасы көрсетіледі. Осы жолдың В бағанында Қазақстан Республикасының резидент салық төлеушісінің тіркеу нөмірі көрсетілген жағдайда G және Н бағандарының тиісті сомаларының қосындысымен айқындалады; </w:t>
      </w:r>
    </w:p>
    <w:p>
      <w:pPr>
        <w:spacing w:after="0"/>
        <w:ind w:left="0"/>
        <w:jc w:val="both"/>
      </w:pPr>
      <w:r>
        <w:rPr>
          <w:rFonts w:ascii="Times New Roman"/>
          <w:b w:val="false"/>
          <w:i w:val="false"/>
          <w:color w:val="000000"/>
          <w:sz w:val="28"/>
        </w:rPr>
        <w:t xml:space="preserve">
      10) J бағанында Қазақстан Республикасының резидентіне төлеуге тиіс (төленген) жұмыскердің тұруына және тамағына кеткен шығыстар, оқуға тапсырған кезде оқу орнына және оқуы аяқталған соң кейін қарай жолына кеткен шығыстардың нақты сомасы көрсетіледі. Осы жолдың В бағанында Қазақстан Республикасының резидент емес салық төлеушісінің резиденттік елінің коды көрсетілген жағдайда G және Н бағандарының тиісті сомаларының қосындысымен айқындалады; </w:t>
      </w:r>
    </w:p>
    <w:p>
      <w:pPr>
        <w:spacing w:after="0"/>
        <w:ind w:left="0"/>
        <w:jc w:val="both"/>
      </w:pPr>
      <w:r>
        <w:rPr>
          <w:rFonts w:ascii="Times New Roman"/>
          <w:b w:val="false"/>
          <w:i w:val="false"/>
          <w:color w:val="000000"/>
          <w:sz w:val="28"/>
        </w:rPr>
        <w:t xml:space="preserve">
      220.16.002 жолына қосымша нысанның I бағанының жиынтық шамасы 220.16.002А жолына; J - 220.16.002В жолына көшіріледі. </w:t>
      </w:r>
    </w:p>
    <w:p>
      <w:pPr>
        <w:spacing w:after="0"/>
        <w:ind w:left="0"/>
        <w:jc w:val="both"/>
      </w:pPr>
      <w:r>
        <w:rPr>
          <w:rFonts w:ascii="Times New Roman"/>
          <w:b w:val="false"/>
          <w:i w:val="false"/>
          <w:color w:val="000000"/>
          <w:sz w:val="28"/>
        </w:rPr>
        <w:t xml:space="preserve">
      106. 220.16.003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осы Ережелердің 163-тармағына сәйкес жұмыскер емес жеке тұлғаны оқытатын ұйымның салық төлеушінің тіркеу нөмірі/резиденттік елінің коды көрсетіледі; </w:t>
      </w:r>
    </w:p>
    <w:p>
      <w:pPr>
        <w:spacing w:after="0"/>
        <w:ind w:left="0"/>
        <w:jc w:val="both"/>
      </w:pPr>
      <w:r>
        <w:rPr>
          <w:rFonts w:ascii="Times New Roman"/>
          <w:b w:val="false"/>
          <w:i w:val="false"/>
          <w:color w:val="000000"/>
          <w:sz w:val="28"/>
        </w:rPr>
        <w:t xml:space="preserve">
      3) С бағанында оқытуды жүргізетін ұйымның резиденттік еліндегі салықтық тіркеу нөмірі көрсетіледі. Баған В бағанында резиденттік елінің коды көрсетілген кезде толтырылады; </w:t>
      </w:r>
    </w:p>
    <w:p>
      <w:pPr>
        <w:spacing w:after="0"/>
        <w:ind w:left="0"/>
        <w:jc w:val="both"/>
      </w:pPr>
      <w:r>
        <w:rPr>
          <w:rFonts w:ascii="Times New Roman"/>
          <w:b w:val="false"/>
          <w:i w:val="false"/>
          <w:color w:val="000000"/>
          <w:sz w:val="28"/>
        </w:rPr>
        <w:t xml:space="preserve">
      4) D бағанында жеке тұлғаны оқытатын салық төлеушінің тіркеу нөмірі көрсетіледі; </w:t>
      </w:r>
    </w:p>
    <w:p>
      <w:pPr>
        <w:spacing w:after="0"/>
        <w:ind w:left="0"/>
        <w:jc w:val="both"/>
      </w:pPr>
      <w:r>
        <w:rPr>
          <w:rFonts w:ascii="Times New Roman"/>
          <w:b w:val="false"/>
          <w:i w:val="false"/>
          <w:color w:val="000000"/>
          <w:sz w:val="28"/>
        </w:rPr>
        <w:t xml:space="preserve">
      5) Е бағанында салық төлеушіден ақша алушының тиісті коды көрсетіледі: </w:t>
      </w:r>
    </w:p>
    <w:p>
      <w:pPr>
        <w:spacing w:after="0"/>
        <w:ind w:left="0"/>
        <w:jc w:val="both"/>
      </w:pPr>
      <w:r>
        <w:rPr>
          <w:rFonts w:ascii="Times New Roman"/>
          <w:b w:val="false"/>
          <w:i w:val="false"/>
          <w:color w:val="000000"/>
          <w:sz w:val="28"/>
        </w:rPr>
        <w:t xml:space="preserve">
      1 - төлем тікелей оқытушы ұйымға төленеді; </w:t>
      </w:r>
    </w:p>
    <w:p>
      <w:pPr>
        <w:spacing w:after="0"/>
        <w:ind w:left="0"/>
        <w:jc w:val="both"/>
      </w:pPr>
      <w:r>
        <w:rPr>
          <w:rFonts w:ascii="Times New Roman"/>
          <w:b w:val="false"/>
          <w:i w:val="false"/>
          <w:color w:val="000000"/>
          <w:sz w:val="28"/>
        </w:rPr>
        <w:t xml:space="preserve">
      2 - төлем жұмыскер жеке тұлғаға оқытушы ұйымның көрсетілген сомасын кейін беру шартымен төленеді; </w:t>
      </w:r>
    </w:p>
    <w:p>
      <w:pPr>
        <w:spacing w:after="0"/>
        <w:ind w:left="0"/>
        <w:jc w:val="both"/>
      </w:pPr>
      <w:r>
        <w:rPr>
          <w:rFonts w:ascii="Times New Roman"/>
          <w:b w:val="false"/>
          <w:i w:val="false"/>
          <w:color w:val="000000"/>
          <w:sz w:val="28"/>
        </w:rPr>
        <w:t xml:space="preserve">
      6) F бағанында жеке тұлғаны оқытуға оқытушы ұйыммен жасасқан шарттың нөмірі мен күні көрсетіледі; </w:t>
      </w:r>
    </w:p>
    <w:p>
      <w:pPr>
        <w:spacing w:after="0"/>
        <w:ind w:left="0"/>
        <w:jc w:val="both"/>
      </w:pPr>
      <w:r>
        <w:rPr>
          <w:rFonts w:ascii="Times New Roman"/>
          <w:b w:val="false"/>
          <w:i w:val="false"/>
          <w:color w:val="000000"/>
          <w:sz w:val="28"/>
        </w:rPr>
        <w:t xml:space="preserve">
      7) G бағанында оқытуға жеке тұлғамен жасасқан шарттың нөмірі мен күні көрсетіледі; </w:t>
      </w:r>
    </w:p>
    <w:p>
      <w:pPr>
        <w:spacing w:after="0"/>
        <w:ind w:left="0"/>
        <w:jc w:val="both"/>
      </w:pPr>
      <w:r>
        <w:rPr>
          <w:rFonts w:ascii="Times New Roman"/>
          <w:b w:val="false"/>
          <w:i w:val="false"/>
          <w:color w:val="000000"/>
          <w:sz w:val="28"/>
        </w:rPr>
        <w:t xml:space="preserve">
      8) Н бағанында Қазақстан Республикасының резидентіне - оқытушы ұйымға төлеуге тиіс (төленген) сома көрсетіледі; </w:t>
      </w:r>
    </w:p>
    <w:p>
      <w:pPr>
        <w:spacing w:after="0"/>
        <w:ind w:left="0"/>
        <w:jc w:val="both"/>
      </w:pPr>
      <w:r>
        <w:rPr>
          <w:rFonts w:ascii="Times New Roman"/>
          <w:b w:val="false"/>
          <w:i w:val="false"/>
          <w:color w:val="000000"/>
          <w:sz w:val="28"/>
        </w:rPr>
        <w:t xml:space="preserve">
      9) I бағанында Қазақстан Республикасының резиденті емес - оқытушы ұйымға төлеуге тиіс (төленген) сома көрсетіледі; </w:t>
      </w:r>
    </w:p>
    <w:p>
      <w:pPr>
        <w:spacing w:after="0"/>
        <w:ind w:left="0"/>
        <w:jc w:val="both"/>
      </w:pPr>
      <w:r>
        <w:rPr>
          <w:rFonts w:ascii="Times New Roman"/>
          <w:b w:val="false"/>
          <w:i w:val="false"/>
          <w:color w:val="000000"/>
          <w:sz w:val="28"/>
        </w:rPr>
        <w:t xml:space="preserve">
      10) J бағанында оқыту кезеңі көрсетіледі; </w:t>
      </w:r>
    </w:p>
    <w:p>
      <w:pPr>
        <w:spacing w:after="0"/>
        <w:ind w:left="0"/>
        <w:jc w:val="both"/>
      </w:pPr>
      <w:r>
        <w:rPr>
          <w:rFonts w:ascii="Times New Roman"/>
          <w:b w:val="false"/>
          <w:i w:val="false"/>
          <w:color w:val="000000"/>
          <w:sz w:val="28"/>
        </w:rPr>
        <w:t xml:space="preserve">
      11) К бағанында жеке тұлғаның шартқа сәйкес салық төлеушіде жұмыспен өтеу міндетін орындау мерзімі көрсетіледі. </w:t>
      </w:r>
    </w:p>
    <w:p>
      <w:pPr>
        <w:spacing w:after="0"/>
        <w:ind w:left="0"/>
        <w:jc w:val="both"/>
      </w:pPr>
      <w:r>
        <w:rPr>
          <w:rFonts w:ascii="Times New Roman"/>
          <w:b w:val="false"/>
          <w:i w:val="false"/>
          <w:color w:val="000000"/>
          <w:sz w:val="28"/>
        </w:rPr>
        <w:t xml:space="preserve">
      220.16.003 жолына қосымша нысанның Н бағанының жиынтық шамасы 220.16.003А жолына; I - 220.16.003В жолына көшіріледі. </w:t>
      </w:r>
    </w:p>
    <w:p>
      <w:pPr>
        <w:spacing w:after="0"/>
        <w:ind w:left="0"/>
        <w:jc w:val="both"/>
      </w:pPr>
      <w:r>
        <w:rPr>
          <w:rFonts w:ascii="Times New Roman"/>
          <w:b w:val="false"/>
          <w:i w:val="false"/>
          <w:color w:val="000000"/>
          <w:sz w:val="28"/>
        </w:rPr>
        <w:t xml:space="preserve">
      107. 220.16.004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 алатын ұйымның салық төлеушінің тіркеу нөмірі/резиденттік елінің коды осы Ережелердің 163-тармағына сәйкес көрсетіледі; </w:t>
      </w:r>
    </w:p>
    <w:p>
      <w:pPr>
        <w:spacing w:after="0"/>
        <w:ind w:left="0"/>
        <w:jc w:val="both"/>
      </w:pPr>
      <w:r>
        <w:rPr>
          <w:rFonts w:ascii="Times New Roman"/>
          <w:b w:val="false"/>
          <w:i w:val="false"/>
          <w:color w:val="000000"/>
          <w:sz w:val="28"/>
        </w:rPr>
        <w:t xml:space="preserve">
      3) С бағанында кіріс алатын ұйымның резиденттік еліндегі салықтық тіркеу нөмірі көрсетіледі. Баған В бағанында резиденттік елінің коды көрсетілген кезде толтырылады; </w:t>
      </w:r>
    </w:p>
    <w:p>
      <w:pPr>
        <w:spacing w:after="0"/>
        <w:ind w:left="0"/>
        <w:jc w:val="both"/>
      </w:pPr>
      <w:r>
        <w:rPr>
          <w:rFonts w:ascii="Times New Roman"/>
          <w:b w:val="false"/>
          <w:i w:val="false"/>
          <w:color w:val="000000"/>
          <w:sz w:val="28"/>
        </w:rPr>
        <w:t xml:space="preserve">
      4) D бағанында оқытылатын жеке тұлғаның салық төлеушінің тіркеу нөмірі көрсетіледі; </w:t>
      </w:r>
    </w:p>
    <w:p>
      <w:pPr>
        <w:spacing w:after="0"/>
        <w:ind w:left="0"/>
        <w:jc w:val="both"/>
      </w:pPr>
      <w:r>
        <w:rPr>
          <w:rFonts w:ascii="Times New Roman"/>
          <w:b w:val="false"/>
          <w:i w:val="false"/>
          <w:color w:val="000000"/>
          <w:sz w:val="28"/>
        </w:rPr>
        <w:t xml:space="preserve">
      5) Е бағанында оқытатын жеке тұлғаның тұруы мен тамағына кеткен шығыстардың нақты сомасы көрсетіледі; </w:t>
      </w:r>
    </w:p>
    <w:p>
      <w:pPr>
        <w:spacing w:after="0"/>
        <w:ind w:left="0"/>
        <w:jc w:val="both"/>
      </w:pPr>
      <w:r>
        <w:rPr>
          <w:rFonts w:ascii="Times New Roman"/>
          <w:b w:val="false"/>
          <w:i w:val="false"/>
          <w:color w:val="000000"/>
          <w:sz w:val="28"/>
        </w:rPr>
        <w:t xml:space="preserve">
      6) F бағанында Қазақстан Республикасы Үкіметі белгілеген тұруы мен тамағына кеткен шығыстардың шектеулі сомасы көрсетіледі; </w:t>
      </w:r>
    </w:p>
    <w:p>
      <w:pPr>
        <w:spacing w:after="0"/>
        <w:ind w:left="0"/>
        <w:jc w:val="both"/>
      </w:pPr>
      <w:r>
        <w:rPr>
          <w:rFonts w:ascii="Times New Roman"/>
          <w:b w:val="false"/>
          <w:i w:val="false"/>
          <w:color w:val="000000"/>
          <w:sz w:val="28"/>
        </w:rPr>
        <w:t xml:space="preserve">
      7) G бағанында шегерімге жатқызылатын оқытылатын жеке тұлғаның тұруы мен тамағына кеткен шығыстар сомасы көрсетіледі. Е және F бағандарында көрсетілген сомалардан ең азы ретінде айқындалады; </w:t>
      </w:r>
    </w:p>
    <w:p>
      <w:pPr>
        <w:spacing w:after="0"/>
        <w:ind w:left="0"/>
        <w:jc w:val="both"/>
      </w:pPr>
      <w:r>
        <w:rPr>
          <w:rFonts w:ascii="Times New Roman"/>
          <w:b w:val="false"/>
          <w:i w:val="false"/>
          <w:color w:val="000000"/>
          <w:sz w:val="28"/>
        </w:rPr>
        <w:t xml:space="preserve">
      8) Н бағанында оқытылатын жеке тұлғаның оқуға тапсырған кезде оқу орнына және оқуы аяқталған соң кейін қарай жолына кеткен шығыстардың нақты сомасы көрсетіледі; </w:t>
      </w:r>
    </w:p>
    <w:p>
      <w:pPr>
        <w:spacing w:after="0"/>
        <w:ind w:left="0"/>
        <w:jc w:val="both"/>
      </w:pPr>
      <w:r>
        <w:rPr>
          <w:rFonts w:ascii="Times New Roman"/>
          <w:b w:val="false"/>
          <w:i w:val="false"/>
          <w:color w:val="000000"/>
          <w:sz w:val="28"/>
        </w:rPr>
        <w:t xml:space="preserve">
      9) I бағанында Қазақстан Республикасының резиденттеріне төлеуге тиіс (төленген) оқытылатын жеке тұлғаның тұруына және тамағына кеткен шығыстар, оқуға тапсырған кезде оқу орнына және оқуы аяқталған соң кейін қарай жолына кеткен шығыстардың нақты сомасы көрсетіледі. Осы жолдың В бағанында Қазақстан Республикасының резидент салық төлеушісінің тіркеу нөмірі көрсетілген жағдайда G және Н бағандарының тиісті сомаларының қосындысымен айқындалады; </w:t>
      </w:r>
    </w:p>
    <w:p>
      <w:pPr>
        <w:spacing w:after="0"/>
        <w:ind w:left="0"/>
        <w:jc w:val="both"/>
      </w:pPr>
      <w:r>
        <w:rPr>
          <w:rFonts w:ascii="Times New Roman"/>
          <w:b w:val="false"/>
          <w:i w:val="false"/>
          <w:color w:val="000000"/>
          <w:sz w:val="28"/>
        </w:rPr>
        <w:t xml:space="preserve">
      10) J бағанында Қазақстан Республикасының резидентіне төлеуге тиіс (төленген) оқытылатын жеке тұлғаның тұруына және тамағына кеткен шығыстар, оқуға тапсырған кезде оқу орнына және оқуы аяқталған соң кейін қарай жолына кеткен шығыстардың нақты сомасы көрсетіледі. Осы жолдың В бағанында Қазақстан Республикасының резидент емес салық төлеушісінің резиденттік елінің коды көрсетілген жағдайда G және Н бағандарының тиісті сомаларының қосындысымен айқындалады; </w:t>
      </w:r>
    </w:p>
    <w:p>
      <w:pPr>
        <w:spacing w:after="0"/>
        <w:ind w:left="0"/>
        <w:jc w:val="both"/>
      </w:pPr>
      <w:r>
        <w:rPr>
          <w:rFonts w:ascii="Times New Roman"/>
          <w:b w:val="false"/>
          <w:i w:val="false"/>
          <w:color w:val="000000"/>
          <w:sz w:val="28"/>
        </w:rPr>
        <w:t xml:space="preserve">
      220.16.004 жолына қосымша нысанның I бағанының жиынтық шамасы 220.16.004А жолына; J - 220.16.004В жолына көшіріледі. </w:t>
      </w:r>
    </w:p>
    <w:p>
      <w:pPr>
        <w:spacing w:after="0"/>
        <w:ind w:left="0"/>
        <w:jc w:val="both"/>
      </w:pPr>
      <w:r>
        <w:rPr>
          <w:rFonts w:ascii="Times New Roman"/>
          <w:b w:val="false"/>
          <w:i w:val="false"/>
          <w:color w:val="000000"/>
          <w:sz w:val="28"/>
        </w:rPr>
        <w:t xml:space="preserve">
      108.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66" w:id="236"/>
    <w:p>
      <w:pPr>
        <w:spacing w:after="0"/>
        <w:ind w:left="0"/>
        <w:jc w:val="left"/>
      </w:pPr>
      <w:r>
        <w:rPr>
          <w:rFonts w:ascii="Times New Roman"/>
          <w:b/>
          <w:i w:val="false"/>
          <w:color w:val="000000"/>
        </w:rPr>
        <w:t xml:space="preserve"> 19. "Кесімді активтер бойынша амортизациялық</w:t>
      </w:r>
      <w:r>
        <w:br/>
      </w:r>
      <w:r>
        <w:rPr>
          <w:rFonts w:ascii="Times New Roman"/>
          <w:b/>
          <w:i w:val="false"/>
          <w:color w:val="000000"/>
        </w:rPr>
        <w:t>аударымдар, жөндеуге шығыстар және басқа да</w:t>
      </w:r>
      <w:r>
        <w:br/>
      </w:r>
      <w:r>
        <w:rPr>
          <w:rFonts w:ascii="Times New Roman"/>
          <w:b/>
          <w:i w:val="false"/>
          <w:color w:val="000000"/>
        </w:rPr>
        <w:t xml:space="preserve">шегерімдер" - қосымшасын жасау (220.17 нысан) </w:t>
      </w:r>
    </w:p>
    <w:bookmarkEnd w:id="236"/>
    <w:p>
      <w:pPr>
        <w:spacing w:after="0"/>
        <w:ind w:left="0"/>
        <w:jc w:val="both"/>
      </w:pPr>
      <w:r>
        <w:rPr>
          <w:rFonts w:ascii="Times New Roman"/>
          <w:b w:val="false"/>
          <w:i w:val="false"/>
          <w:color w:val="000000"/>
          <w:sz w:val="28"/>
        </w:rPr>
        <w:t xml:space="preserve">
      109. Бұл нысан Салық кодексінің </w:t>
      </w:r>
      <w:r>
        <w:rPr>
          <w:rFonts w:ascii="Times New Roman"/>
          <w:b w:val="false"/>
          <w:i w:val="false"/>
          <w:color w:val="000000"/>
          <w:sz w:val="28"/>
        </w:rPr>
        <w:t xml:space="preserve">4-бөлімі </w:t>
      </w:r>
      <w:r>
        <w:rPr>
          <w:rFonts w:ascii="Times New Roman"/>
          <w:b w:val="false"/>
          <w:i w:val="false"/>
          <w:color w:val="000000"/>
          <w:sz w:val="28"/>
        </w:rPr>
        <w:t xml:space="preserve">3-параграфына сәйкес салық салу мақсатында кесімді активтер бойынша амортизациялық аударымдар сомасын, жөндеуге шығыстарды және басқа да шегерімдерді, сондай-ақ Салық кодексінің </w:t>
      </w:r>
      <w:r>
        <w:rPr>
          <w:rFonts w:ascii="Times New Roman"/>
          <w:b w:val="false"/>
          <w:i w:val="false"/>
          <w:color w:val="000000"/>
          <w:sz w:val="28"/>
        </w:rPr>
        <w:t xml:space="preserve">87-бабына </w:t>
      </w:r>
      <w:r>
        <w:rPr>
          <w:rFonts w:ascii="Times New Roman"/>
          <w:b w:val="false"/>
          <w:i w:val="false"/>
          <w:color w:val="000000"/>
          <w:sz w:val="28"/>
        </w:rPr>
        <w:t xml:space="preserve">сәйкес шағын топтың (топтың) теңгермелік құнынан есептен шыққан кесімді активтердің (топтың І активінен басқа) құн асуынан кірістерді айқындауға арналған. </w:t>
      </w:r>
    </w:p>
    <w:p>
      <w:pPr>
        <w:spacing w:after="0"/>
        <w:ind w:left="0"/>
        <w:jc w:val="both"/>
      </w:pPr>
      <w:r>
        <w:rPr>
          <w:rFonts w:ascii="Times New Roman"/>
          <w:b w:val="false"/>
          <w:i w:val="false"/>
          <w:color w:val="000000"/>
          <w:sz w:val="28"/>
        </w:rPr>
        <w:t xml:space="preserve">
      110. "Үйлер, ғимараттар (мұнай, газ ұңғымалары мен беріліс құрылғыларын қоспағанда)" бөлімінде: </w:t>
      </w:r>
    </w:p>
    <w:p>
      <w:pPr>
        <w:spacing w:after="0"/>
        <w:ind w:left="0"/>
        <w:jc w:val="both"/>
      </w:pPr>
      <w:r>
        <w:rPr>
          <w:rFonts w:ascii="Times New Roman"/>
          <w:b w:val="false"/>
          <w:i w:val="false"/>
          <w:color w:val="000000"/>
          <w:sz w:val="28"/>
        </w:rPr>
        <w:t xml:space="preserve">
      220.17.001 жолы үй-жайлар, ғимараттар (мұнай, газ ұңғымалары мен беріліс құрылғыларын қоспағанда)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111. "Тіркелген активтердің қалған тобы" бөлімінде: </w:t>
      </w:r>
    </w:p>
    <w:p>
      <w:pPr>
        <w:spacing w:after="0"/>
        <w:ind w:left="0"/>
        <w:jc w:val="both"/>
      </w:pPr>
      <w:r>
        <w:rPr>
          <w:rFonts w:ascii="Times New Roman"/>
          <w:b w:val="false"/>
          <w:i w:val="false"/>
          <w:color w:val="000000"/>
          <w:sz w:val="28"/>
        </w:rPr>
        <w:t xml:space="preserve">
      220.17.002 жолы тіркелген активтердің қалған шағын тобы бойынша шегерімдерді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112. "Тіркелген активтер бойынша барлығы" бөлімінде: </w:t>
      </w:r>
    </w:p>
    <w:p>
      <w:pPr>
        <w:spacing w:after="0"/>
        <w:ind w:left="0"/>
        <w:jc w:val="both"/>
      </w:pPr>
      <w:r>
        <w:rPr>
          <w:rFonts w:ascii="Times New Roman"/>
          <w:b w:val="false"/>
          <w:i w:val="false"/>
          <w:color w:val="000000"/>
          <w:sz w:val="28"/>
        </w:rPr>
        <w:t xml:space="preserve">
      220.17.003 жолы тіркелген активтер бойынша шегерімдердің жиынтық сомасын көрсетуге арналған. 220.17.001 және 220.17.002 тиісті жолдарының сомасы ретінде айқындалады. </w:t>
      </w:r>
    </w:p>
    <w:p>
      <w:pPr>
        <w:spacing w:after="0"/>
        <w:ind w:left="0"/>
        <w:jc w:val="both"/>
      </w:pPr>
      <w:r>
        <w:rPr>
          <w:rFonts w:ascii="Times New Roman"/>
          <w:b w:val="false"/>
          <w:i w:val="false"/>
          <w:color w:val="000000"/>
          <w:sz w:val="28"/>
        </w:rPr>
        <w:t xml:space="preserve">
      113. "Басқалары" бөлімінде: </w:t>
      </w:r>
    </w:p>
    <w:p>
      <w:pPr>
        <w:spacing w:after="0"/>
        <w:ind w:left="0"/>
        <w:jc w:val="both"/>
      </w:pPr>
      <w:r>
        <w:rPr>
          <w:rFonts w:ascii="Times New Roman"/>
          <w:b w:val="false"/>
          <w:i w:val="false"/>
          <w:color w:val="000000"/>
          <w:sz w:val="28"/>
        </w:rPr>
        <w:t xml:space="preserve">
      1) 220.17.004 жолы шағын топтың (топтың) құндық теңгермесінен есептен шыққан тіркелген активтердің құнының асуынан кірісті көрсетуге арналған. 220.17.001 жолына қосымша нысан I бағанының, 220.06.001 жолына қосымша нысанның F бағанында көрсетілген сомаларды қоспағанда, және 220.17.002 жолына қосымша нысанның I бағанының теріс сомаларын қосумен айқындалады; </w:t>
      </w:r>
    </w:p>
    <w:p>
      <w:pPr>
        <w:spacing w:after="0"/>
        <w:ind w:left="0"/>
        <w:jc w:val="both"/>
      </w:pPr>
      <w:r>
        <w:rPr>
          <w:rFonts w:ascii="Times New Roman"/>
          <w:b w:val="false"/>
          <w:i w:val="false"/>
          <w:color w:val="000000"/>
          <w:sz w:val="28"/>
        </w:rPr>
        <w:t xml:space="preserve">
      2) 220.17.005 жолы Салық кодексінің </w:t>
      </w:r>
      <w:r>
        <w:rPr>
          <w:rFonts w:ascii="Times New Roman"/>
          <w:b w:val="false"/>
          <w:i w:val="false"/>
          <w:color w:val="000000"/>
          <w:sz w:val="28"/>
        </w:rPr>
        <w:t xml:space="preserve">113-бабының </w:t>
      </w:r>
      <w:r>
        <w:rPr>
          <w:rFonts w:ascii="Times New Roman"/>
          <w:b w:val="false"/>
          <w:i w:val="false"/>
          <w:color w:val="000000"/>
          <w:sz w:val="28"/>
        </w:rPr>
        <w:t xml:space="preserve">4-тармағына сәйкес шегерімге жатқызылуы тиіс, жал келісім-шартына сәйкес жалға беруші жүргізген және жалға беруші өтемеген жалға алған негізгі құралдарды жөндеуге кеткен шығыстардың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220.17.003Е жолының шамасы 220.03.011А жолына көшіріледі. </w:t>
      </w:r>
    </w:p>
    <w:p>
      <w:pPr>
        <w:spacing w:after="0"/>
        <w:ind w:left="0"/>
        <w:jc w:val="both"/>
      </w:pPr>
      <w:r>
        <w:rPr>
          <w:rFonts w:ascii="Times New Roman"/>
          <w:b w:val="false"/>
          <w:i w:val="false"/>
          <w:color w:val="000000"/>
          <w:sz w:val="28"/>
        </w:rPr>
        <w:t xml:space="preserve">
      220.17.003К жолының шамасы 220.03.011С жолына көшіріледі. </w:t>
      </w:r>
    </w:p>
    <w:p>
      <w:pPr>
        <w:spacing w:after="0"/>
        <w:ind w:left="0"/>
        <w:jc w:val="both"/>
      </w:pPr>
      <w:r>
        <w:rPr>
          <w:rFonts w:ascii="Times New Roman"/>
          <w:b w:val="false"/>
          <w:i w:val="false"/>
          <w:color w:val="000000"/>
          <w:sz w:val="28"/>
        </w:rPr>
        <w:t xml:space="preserve">
      220.17.003J жолының шамасы 220.17.011D жолына көшіріледі. </w:t>
      </w:r>
    </w:p>
    <w:p>
      <w:pPr>
        <w:spacing w:after="0"/>
        <w:ind w:left="0"/>
        <w:jc w:val="both"/>
      </w:pPr>
      <w:r>
        <w:rPr>
          <w:rFonts w:ascii="Times New Roman"/>
          <w:b w:val="false"/>
          <w:i w:val="false"/>
          <w:color w:val="000000"/>
          <w:sz w:val="28"/>
        </w:rPr>
        <w:t xml:space="preserve">
      220.17.003F, 220.17.003Н және 220.17.005С жолдарының шамасы 220.03.011E жолына көшіріледі. 220.17.004 жолының шамасы 220.01.008 жолына көшіріледі. </w:t>
      </w:r>
    </w:p>
    <w:p>
      <w:pPr>
        <w:spacing w:after="0"/>
        <w:ind w:left="0"/>
        <w:jc w:val="both"/>
      </w:pPr>
      <w:r>
        <w:rPr>
          <w:rFonts w:ascii="Times New Roman"/>
          <w:b w:val="false"/>
          <w:i w:val="false"/>
          <w:color w:val="000000"/>
          <w:sz w:val="28"/>
        </w:rPr>
        <w:t xml:space="preserve">
      114. 220.17.001, 220.17.002 жолдарына қосымша нысандар: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"Негізгі қорлардың жіктеуіші" Қазақстан Республикасының Мемлекеттік жіктеуішіне сәйкес тіркелген активтердің I тобы бойынша негізгі құралдар коды немесе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1-тармағына сәйкес салық төлеуші амортизациялық аударымдар есептеуді жүргізетін тіркелген активтердің II, III және IV топтары бойынша тобының атауы көрсетіледі; </w:t>
      </w:r>
    </w:p>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 xml:space="preserve">107-бабы </w:t>
      </w:r>
      <w:r>
        <w:rPr>
          <w:rFonts w:ascii="Times New Roman"/>
          <w:b w:val="false"/>
          <w:i w:val="false"/>
          <w:color w:val="000000"/>
          <w:sz w:val="28"/>
        </w:rPr>
        <w:t xml:space="preserve">мен </w:t>
      </w:r>
      <w:r>
        <w:rPr>
          <w:rFonts w:ascii="Times New Roman"/>
          <w:b w:val="false"/>
          <w:i w:val="false"/>
          <w:color w:val="000000"/>
          <w:sz w:val="28"/>
        </w:rPr>
        <w:t xml:space="preserve">110-бабының </w:t>
      </w:r>
      <w:r>
        <w:rPr>
          <w:rFonts w:ascii="Times New Roman"/>
          <w:b w:val="false"/>
          <w:i w:val="false"/>
          <w:color w:val="000000"/>
          <w:sz w:val="28"/>
        </w:rPr>
        <w:t xml:space="preserve">1-тармағына сәйкес амортизациялық аударымдарды есептеу үшін тіркелген активтер тобының нөмірі көрсетіледі; </w:t>
      </w:r>
    </w:p>
    <w:p>
      <w:pPr>
        <w:spacing w:after="0"/>
        <w:ind w:left="0"/>
        <w:jc w:val="both"/>
      </w:pPr>
      <w:r>
        <w:rPr>
          <w:rFonts w:ascii="Times New Roman"/>
          <w:b w:val="false"/>
          <w:i w:val="false"/>
          <w:color w:val="000000"/>
          <w:sz w:val="28"/>
        </w:rPr>
        <w:t xml:space="preserve">
      4) D бағанында Салық кодексінің 110-бабының 1-тармағына сәйкес амортизацияның шекті нормалары пайызбен көрсетіледі; </w:t>
      </w:r>
    </w:p>
    <w:p>
      <w:pPr>
        <w:spacing w:after="0"/>
        <w:ind w:left="0"/>
        <w:jc w:val="both"/>
      </w:pPr>
      <w:r>
        <w:rPr>
          <w:rFonts w:ascii="Times New Roman"/>
          <w:b w:val="false"/>
          <w:i w:val="false"/>
          <w:color w:val="000000"/>
          <w:sz w:val="28"/>
        </w:rPr>
        <w:t xml:space="preserve">
      5) Е бағанында салық төлеуші қолданатын амортизациялық нормалар әрбір шағын топ (топ) бойынша пайызбен, бірақ D бағанында көрсетілген шектен асырылмай көрсетіледі; </w:t>
      </w:r>
    </w:p>
    <w:p>
      <w:pPr>
        <w:spacing w:after="0"/>
        <w:ind w:left="0"/>
        <w:jc w:val="both"/>
      </w:pPr>
      <w:r>
        <w:rPr>
          <w:rFonts w:ascii="Times New Roman"/>
          <w:b w:val="false"/>
          <w:i w:val="false"/>
          <w:color w:val="000000"/>
          <w:sz w:val="28"/>
        </w:rPr>
        <w:t xml:space="preserve">
      6) F бағанында әрбір салық шағын тобы (тобы) бойынша өткен салық кезеңі үшін 220.17.001, 220.17.002, 220.17.003, 220.17.005G жолдарына қосымша нысандардың Р бағанының тиісті жолдарында қалыптасатын есепті салық кезеңінің басындағы шағын топтың (топтың) құндық теңгерімінің шамасы көрсетіледі; </w:t>
      </w:r>
    </w:p>
    <w:p>
      <w:pPr>
        <w:spacing w:after="0"/>
        <w:ind w:left="0"/>
        <w:jc w:val="both"/>
      </w:pPr>
      <w:r>
        <w:rPr>
          <w:rFonts w:ascii="Times New Roman"/>
          <w:b w:val="false"/>
          <w:i w:val="false"/>
          <w:color w:val="000000"/>
          <w:sz w:val="28"/>
        </w:rPr>
        <w:t xml:space="preserve">
      7) G бағанында шағын топтар (топтар) бөлінісінде есепті салық кезеңінде сатып алынған, тегін алынған, сондай-ақ негізгі құралдардың және материалдық емес активтердің жарғылық капиталына салымы ретінде түскен және жылдық жиынтық табыс алу үшін пайдаланылатын құны көрсетіледі. Көрсетілген негізгі активтердің және материалдық емес активтердің құны Салық кодексінің </w:t>
      </w:r>
      <w:r>
        <w:rPr>
          <w:rFonts w:ascii="Times New Roman"/>
          <w:b w:val="false"/>
          <w:i w:val="false"/>
          <w:color w:val="000000"/>
          <w:sz w:val="28"/>
        </w:rPr>
        <w:t xml:space="preserve">106-бабына </w:t>
      </w:r>
      <w:r>
        <w:rPr>
          <w:rFonts w:ascii="Times New Roman"/>
          <w:b w:val="false"/>
          <w:i w:val="false"/>
          <w:color w:val="000000"/>
          <w:sz w:val="28"/>
        </w:rPr>
        <w:t xml:space="preserve">сәйкес айқындалады. Осы бағанда, сондай-ақ өткен салық кезеңі үшін 220.18.001 жолына қосымша нысанның J бағанында айқындалған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2-тармағына сәйкес екі еселенген нормамен амортизациялық аударымдар сомасы есептелген негізгі құралдардың және материалдық емес активтердің қалдық құны көрсетіледі; </w:t>
      </w:r>
    </w:p>
    <w:p>
      <w:pPr>
        <w:spacing w:after="0"/>
        <w:ind w:left="0"/>
        <w:jc w:val="both"/>
      </w:pPr>
      <w:r>
        <w:rPr>
          <w:rFonts w:ascii="Times New Roman"/>
          <w:b w:val="false"/>
          <w:i w:val="false"/>
          <w:color w:val="000000"/>
          <w:sz w:val="28"/>
        </w:rPr>
        <w:t xml:space="preserve">
      8) Н бағанында жарғылық капиталға салым ретінде тіркелген активтерді сатудан алынған және/немесе алынуы, қаржы лизингіне берілуі тиіс, есептен шығарылуы, жоғалуы, жойылуы, ысырабы кезіндегі сақтандырылған тіркелген активтер бойынша сақтандыру төлемдерінің сомасы, сондай-ақ Салық кодексінің </w:t>
      </w:r>
      <w:r>
        <w:rPr>
          <w:rFonts w:ascii="Times New Roman"/>
          <w:b w:val="false"/>
          <w:i w:val="false"/>
          <w:color w:val="000000"/>
          <w:sz w:val="28"/>
        </w:rPr>
        <w:t xml:space="preserve">109-бабының </w:t>
      </w:r>
      <w:r>
        <w:rPr>
          <w:rFonts w:ascii="Times New Roman"/>
          <w:b w:val="false"/>
          <w:i w:val="false"/>
          <w:color w:val="000000"/>
          <w:sz w:val="28"/>
        </w:rPr>
        <w:t xml:space="preserve">2 және 3-тармақтарына сәйкес айқындалған тіркелген активтерді өзге шығару кезіндегі сома көрсетіледі; </w:t>
      </w:r>
    </w:p>
    <w:p>
      <w:pPr>
        <w:spacing w:after="0"/>
        <w:ind w:left="0"/>
        <w:jc w:val="both"/>
      </w:pPr>
      <w:r>
        <w:rPr>
          <w:rFonts w:ascii="Times New Roman"/>
          <w:b w:val="false"/>
          <w:i w:val="false"/>
          <w:color w:val="000000"/>
          <w:sz w:val="28"/>
        </w:rPr>
        <w:t xml:space="preserve">
      9) I бағанында Салық кодексінің </w:t>
      </w:r>
      <w:r>
        <w:rPr>
          <w:rFonts w:ascii="Times New Roman"/>
          <w:b w:val="false"/>
          <w:i w:val="false"/>
          <w:color w:val="000000"/>
          <w:sz w:val="28"/>
        </w:rPr>
        <w:t xml:space="preserve">108-бабының </w:t>
      </w:r>
      <w:r>
        <w:rPr>
          <w:rFonts w:ascii="Times New Roman"/>
          <w:b w:val="false"/>
          <w:i w:val="false"/>
          <w:color w:val="000000"/>
          <w:sz w:val="28"/>
        </w:rPr>
        <w:t xml:space="preserve">2-тармағына сәйкес есепті салық кезеңінің аяғындағы шағын топтың негізгі құралдарының теңгерімдік құнының шамасы (F+G-Н) айқындалады; </w:t>
      </w:r>
    </w:p>
    <w:p>
      <w:pPr>
        <w:spacing w:after="0"/>
        <w:ind w:left="0"/>
        <w:jc w:val="both"/>
      </w:pPr>
      <w:r>
        <w:rPr>
          <w:rFonts w:ascii="Times New Roman"/>
          <w:b w:val="false"/>
          <w:i w:val="false"/>
          <w:color w:val="000000"/>
          <w:sz w:val="28"/>
        </w:rPr>
        <w:t xml:space="preserve">
      10) J бағанында Салық кодексінің 107-бабының 2 және 3-тармақтарына сәйкес (I х Е) есептелген есепті салық кезеңдегі амортизациялық аударымдар сомасы көрсетіледі; </w:t>
      </w:r>
    </w:p>
    <w:p>
      <w:pPr>
        <w:spacing w:after="0"/>
        <w:ind w:left="0"/>
        <w:jc w:val="both"/>
      </w:pPr>
      <w:r>
        <w:rPr>
          <w:rFonts w:ascii="Times New Roman"/>
          <w:b w:val="false"/>
          <w:i w:val="false"/>
          <w:color w:val="000000"/>
          <w:sz w:val="28"/>
        </w:rPr>
        <w:t xml:space="preserve">
      11) К бағанында Салық кодексінің </w:t>
      </w:r>
      <w:r>
        <w:rPr>
          <w:rFonts w:ascii="Times New Roman"/>
          <w:b w:val="false"/>
          <w:i w:val="false"/>
          <w:color w:val="000000"/>
          <w:sz w:val="28"/>
        </w:rPr>
        <w:t xml:space="preserve">113-бабы </w:t>
      </w:r>
      <w:r>
        <w:rPr>
          <w:rFonts w:ascii="Times New Roman"/>
          <w:b w:val="false"/>
          <w:i w:val="false"/>
          <w:color w:val="000000"/>
          <w:sz w:val="28"/>
        </w:rPr>
        <w:t xml:space="preserve">1-тармағында көрсетілген, Салық кодексінің </w:t>
      </w:r>
      <w:r>
        <w:rPr>
          <w:rFonts w:ascii="Times New Roman"/>
          <w:b w:val="false"/>
          <w:i w:val="false"/>
          <w:color w:val="000000"/>
          <w:sz w:val="28"/>
        </w:rPr>
        <w:t xml:space="preserve">92-бабына </w:t>
      </w:r>
      <w:r>
        <w:rPr>
          <w:rFonts w:ascii="Times New Roman"/>
          <w:b w:val="false"/>
          <w:i w:val="false"/>
          <w:color w:val="000000"/>
          <w:sz w:val="28"/>
        </w:rPr>
        <w:t xml:space="preserve">сәйкес шегеруге жататын негізгі құралдардың нормативтік қызмет мерзімінен асырмайтын және өндіріс қуатын арттырмайтын техникалық құжаттарға сәйкес негізгі құралдың техникалық жай-күйін сақтау және ұстап тұру мақсатында өндірілетін негізгі құралдардың детальдары (бөліктерін) мен компоненттерін ауыстырумен байланысты жөндеуге шыққан нақты шығыстар сомасы көрсетіледі; </w:t>
      </w:r>
    </w:p>
    <w:p>
      <w:pPr>
        <w:spacing w:after="0"/>
        <w:ind w:left="0"/>
        <w:jc w:val="both"/>
      </w:pPr>
      <w:r>
        <w:rPr>
          <w:rFonts w:ascii="Times New Roman"/>
          <w:b w:val="false"/>
          <w:i w:val="false"/>
          <w:color w:val="000000"/>
          <w:sz w:val="28"/>
        </w:rPr>
        <w:t xml:space="preserve">
      12) L бағанында К бағанында көрсетілген жөндеуге шығыстарды қоспағанда, Салық кодексінің </w:t>
      </w:r>
      <w:r>
        <w:rPr>
          <w:rFonts w:ascii="Times New Roman"/>
          <w:b w:val="false"/>
          <w:i w:val="false"/>
          <w:color w:val="000000"/>
          <w:sz w:val="28"/>
        </w:rPr>
        <w:t xml:space="preserve">113-бабына </w:t>
      </w:r>
      <w:r>
        <w:rPr>
          <w:rFonts w:ascii="Times New Roman"/>
          <w:b w:val="false"/>
          <w:i w:val="false"/>
          <w:color w:val="000000"/>
          <w:sz w:val="28"/>
        </w:rPr>
        <w:t xml:space="preserve">1-тармағында көрсетілген негізгі құралдарды жөндеуге шыққан нақты шығыстар сомасы көрсетіледі; </w:t>
      </w:r>
    </w:p>
    <w:p>
      <w:pPr>
        <w:spacing w:after="0"/>
        <w:ind w:left="0"/>
        <w:jc w:val="both"/>
      </w:pPr>
      <w:r>
        <w:rPr>
          <w:rFonts w:ascii="Times New Roman"/>
          <w:b w:val="false"/>
          <w:i w:val="false"/>
          <w:color w:val="000000"/>
          <w:sz w:val="28"/>
        </w:rPr>
        <w:t xml:space="preserve">
      13) М бағанында Салық кодексінің 113-бабы 2-тармағында белгіленген нормалар шегінде шегеруге жатқызылуы тиіс нақты шығыстар сомасы көрсетіледі; </w:t>
      </w:r>
    </w:p>
    <w:p>
      <w:pPr>
        <w:spacing w:after="0"/>
        <w:ind w:left="0"/>
        <w:jc w:val="both"/>
      </w:pPr>
      <w:r>
        <w:rPr>
          <w:rFonts w:ascii="Times New Roman"/>
          <w:b w:val="false"/>
          <w:i w:val="false"/>
          <w:color w:val="000000"/>
          <w:sz w:val="28"/>
        </w:rPr>
        <w:t xml:space="preserve">
      14) N бағанында Салық кодексінің </w:t>
      </w:r>
      <w:r>
        <w:rPr>
          <w:rFonts w:ascii="Times New Roman"/>
          <w:b w:val="false"/>
          <w:i w:val="false"/>
          <w:color w:val="000000"/>
          <w:sz w:val="28"/>
        </w:rPr>
        <w:t xml:space="preserve">113-бабының </w:t>
      </w:r>
      <w:r>
        <w:rPr>
          <w:rFonts w:ascii="Times New Roman"/>
          <w:b w:val="false"/>
          <w:i w:val="false"/>
          <w:color w:val="000000"/>
          <w:sz w:val="28"/>
        </w:rPr>
        <w:t xml:space="preserve">1, 2 және 5 тармақтарына нақты шығыстарға барабар тиісті шағын топтың теңгерме құны өсетін М бағанында көрсетілген сомадан асатын, салық төлеуші негізгі құралдарға жөндеу жүргізген нақты шығыстар сомасы көрсетіледі; </w:t>
      </w:r>
    </w:p>
    <w:p>
      <w:pPr>
        <w:spacing w:after="0"/>
        <w:ind w:left="0"/>
        <w:jc w:val="both"/>
      </w:pPr>
      <w:r>
        <w:rPr>
          <w:rFonts w:ascii="Times New Roman"/>
          <w:b w:val="false"/>
          <w:i w:val="false"/>
          <w:color w:val="000000"/>
          <w:sz w:val="28"/>
        </w:rPr>
        <w:t xml:space="preserve">
      15) О бағанында Салық кодексінің </w:t>
      </w:r>
      <w:r>
        <w:rPr>
          <w:rFonts w:ascii="Times New Roman"/>
          <w:b w:val="false"/>
          <w:i w:val="false"/>
          <w:color w:val="000000"/>
          <w:sz w:val="28"/>
        </w:rPr>
        <w:t xml:space="preserve">111-бабының </w:t>
      </w:r>
      <w:r>
        <w:rPr>
          <w:rFonts w:ascii="Times New Roman"/>
          <w:b w:val="false"/>
          <w:i w:val="false"/>
          <w:color w:val="000000"/>
          <w:sz w:val="28"/>
        </w:rPr>
        <w:t xml:space="preserve">2-тармағына сәйкес 300 айлық есептік көрсеткіштен кем соманы құрайтын есепті салық кезеңінің аяғындағы шамасы, шағын топтың (топтың) теңгерімдік құны көрсетіледі; </w:t>
      </w:r>
    </w:p>
    <w:p>
      <w:pPr>
        <w:spacing w:after="0"/>
        <w:ind w:left="0"/>
        <w:jc w:val="both"/>
      </w:pPr>
      <w:r>
        <w:rPr>
          <w:rFonts w:ascii="Times New Roman"/>
          <w:b w:val="false"/>
          <w:i w:val="false"/>
          <w:color w:val="000000"/>
          <w:sz w:val="28"/>
        </w:rPr>
        <w:t xml:space="preserve">
      16) Р бағанында егер Салық кодексінің </w:t>
      </w:r>
      <w:r>
        <w:rPr>
          <w:rFonts w:ascii="Times New Roman"/>
          <w:b w:val="false"/>
          <w:i w:val="false"/>
          <w:color w:val="000000"/>
          <w:sz w:val="28"/>
        </w:rPr>
        <w:t xml:space="preserve">111-бабының </w:t>
      </w:r>
      <w:r>
        <w:rPr>
          <w:rFonts w:ascii="Times New Roman"/>
          <w:b w:val="false"/>
          <w:i w:val="false"/>
          <w:color w:val="000000"/>
          <w:sz w:val="28"/>
        </w:rPr>
        <w:t xml:space="preserve">1-тармағына сәйкес осы шағын топтың (топтың) барлық кесімді активтері есепті салық кезеңінің соңына есептен шықса, I бағанында көрсетілген оң сомасына тең есепті салық кезеңінің аяғындағы шағын топтың (топтың) теңгерімдік құны көрсетіледі; </w:t>
      </w:r>
    </w:p>
    <w:p>
      <w:pPr>
        <w:spacing w:after="0"/>
        <w:ind w:left="0"/>
        <w:jc w:val="both"/>
      </w:pPr>
      <w:r>
        <w:rPr>
          <w:rFonts w:ascii="Times New Roman"/>
          <w:b w:val="false"/>
          <w:i w:val="false"/>
          <w:color w:val="000000"/>
          <w:sz w:val="28"/>
        </w:rPr>
        <w:t xml:space="preserve">
      17) Q бағанында Салық кодексінің </w:t>
      </w:r>
      <w:r>
        <w:rPr>
          <w:rFonts w:ascii="Times New Roman"/>
          <w:b w:val="false"/>
          <w:i w:val="false"/>
          <w:color w:val="000000"/>
          <w:sz w:val="28"/>
        </w:rPr>
        <w:t xml:space="preserve">108-бабының </w:t>
      </w:r>
      <w:r>
        <w:rPr>
          <w:rFonts w:ascii="Times New Roman"/>
          <w:b w:val="false"/>
          <w:i w:val="false"/>
          <w:color w:val="000000"/>
          <w:sz w:val="28"/>
        </w:rPr>
        <w:t xml:space="preserve">2-тармағында көзделген түзетулер (I - J +  N - O - Р) есебімен есепті салық кезеңінің аяғындағы шағын топтың теңгерімдік құны көрсетіледі. Шағын топтың (I тобы бойынша) барлық тіркелген активтері шығарылған жағдайда осы бағанда нөл көрсетіледі. Топтың (II, III және IV топтары бойынша) барлық тіркелген активтері шығарылған жағдайда осы баған бойынша шама I бағаны бойынша теріс мәні есепке алынбай айқындалады. </w:t>
      </w:r>
    </w:p>
    <w:p>
      <w:pPr>
        <w:spacing w:after="0"/>
        <w:ind w:left="0"/>
        <w:jc w:val="both"/>
      </w:pPr>
      <w:r>
        <w:rPr>
          <w:rFonts w:ascii="Times New Roman"/>
          <w:b w:val="false"/>
          <w:i w:val="false"/>
          <w:color w:val="000000"/>
          <w:sz w:val="28"/>
        </w:rPr>
        <w:t xml:space="preserve">
      Жиынтық шама: </w:t>
      </w:r>
    </w:p>
    <w:p>
      <w:pPr>
        <w:spacing w:after="0"/>
        <w:ind w:left="0"/>
        <w:jc w:val="both"/>
      </w:pPr>
      <w:r>
        <w:rPr>
          <w:rFonts w:ascii="Times New Roman"/>
          <w:b w:val="false"/>
          <w:i w:val="false"/>
          <w:color w:val="000000"/>
          <w:sz w:val="28"/>
        </w:rPr>
        <w:t xml:space="preserve">
      220.17.001 жолға қосымша нысанның F бағаны 220.17.001А жолына, G бағаны - 220.17.001В жолына, H бағаны - 220.17.001С жолына, I бағаны - 220.17.001D жолына, J бағаны - 220.17.001Е жолына, К бағаны - 220.17.001F жолына, L бағаны - 220.17.001G жолына, М бағаны - 220.17.001Н жолына,  N бағаны - 220.17.001I жолына, О бағаны - 220.17.001J жолына, Р бағаны - 220.17.001К жолына, Q бағаны -220.17.001L жолына көшіріледі; </w:t>
      </w:r>
    </w:p>
    <w:p>
      <w:pPr>
        <w:spacing w:after="0"/>
        <w:ind w:left="0"/>
        <w:jc w:val="both"/>
      </w:pPr>
      <w:r>
        <w:rPr>
          <w:rFonts w:ascii="Times New Roman"/>
          <w:b w:val="false"/>
          <w:i w:val="false"/>
          <w:color w:val="000000"/>
          <w:sz w:val="28"/>
        </w:rPr>
        <w:t xml:space="preserve">
      220.17.002 жолға қосымша нысанның F бағаны 220.17.002А жолына, 220.17.002 жолға қосымша нысанның G бағаны 220.17.002В жолына, H бағаны - 220.17.002С жолына, I бағаны - 220.17.002D жолына, J бағаны - 220.17.002Е жолына, К бағаны - 220.17.002F жолына, L бағаны - 220.17.002G жолына, М бағаны - 220.17.002Н жолына,  N бағаны - 220.17.002І жолына, О бағаны - 220.17.002J жолына, Р бағаны - 220.17.002К жолына, Q бағаны - 220.17.002L жолына көшіріледі; </w:t>
      </w:r>
    </w:p>
    <w:p>
      <w:pPr>
        <w:spacing w:after="0"/>
        <w:ind w:left="0"/>
        <w:jc w:val="both"/>
      </w:pPr>
      <w:r>
        <w:rPr>
          <w:rFonts w:ascii="Times New Roman"/>
          <w:b w:val="false"/>
          <w:i w:val="false"/>
          <w:color w:val="000000"/>
          <w:sz w:val="28"/>
        </w:rPr>
        <w:t xml:space="preserve">
      220.17.001 жолға қосымша нысанның F бағанында көрсетілген сомаларды қоспағанда 220.06.001 жолға қосымша нысанның І бағаны мен 220.17.002 жолға қосымша нысанның І бағаны бойынша теріс сомалар 220.17.004 жолына көшіріледі. </w:t>
      </w:r>
    </w:p>
    <w:p>
      <w:pPr>
        <w:spacing w:after="0"/>
        <w:ind w:left="0"/>
        <w:jc w:val="both"/>
      </w:pPr>
      <w:r>
        <w:rPr>
          <w:rFonts w:ascii="Times New Roman"/>
          <w:b w:val="false"/>
          <w:i w:val="false"/>
          <w:color w:val="000000"/>
          <w:sz w:val="28"/>
        </w:rPr>
        <w:t xml:space="preserve">
      115. 220.17.005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В бағанында көрсетілген салық төлеушінің тіркеу нөмірі көрсетіледі; </w:t>
      </w:r>
    </w:p>
    <w:p>
      <w:pPr>
        <w:spacing w:after="0"/>
        <w:ind w:left="0"/>
        <w:jc w:val="both"/>
      </w:pPr>
      <w:r>
        <w:rPr>
          <w:rFonts w:ascii="Times New Roman"/>
          <w:b w:val="false"/>
          <w:i w:val="false"/>
          <w:color w:val="000000"/>
          <w:sz w:val="28"/>
        </w:rPr>
        <w:t xml:space="preserve">
      3) C бағанында жылдық жиынтық табыс алу үшін пайдаланатын, олар бойынша жөндеуге кеткен шығыстар келісім-шартқа сәйкес жалға беруші өтемеген "Негізгі қорлар жіктеуіші" Қазақстан Республикасының Мемлекеттік жіктеуішіне сәйкес негізгі құралдардың атауы көрсетіледі; </w:t>
      </w:r>
    </w:p>
    <w:p>
      <w:pPr>
        <w:spacing w:after="0"/>
        <w:ind w:left="0"/>
        <w:jc w:val="both"/>
      </w:pPr>
      <w:r>
        <w:rPr>
          <w:rFonts w:ascii="Times New Roman"/>
          <w:b w:val="false"/>
          <w:i w:val="false"/>
          <w:color w:val="000000"/>
          <w:sz w:val="28"/>
        </w:rPr>
        <w:t xml:space="preserve">
      4) D бағанында Салық кодексінің </w:t>
      </w:r>
      <w:r>
        <w:rPr>
          <w:rFonts w:ascii="Times New Roman"/>
          <w:b w:val="false"/>
          <w:i w:val="false"/>
          <w:color w:val="000000"/>
          <w:sz w:val="28"/>
        </w:rPr>
        <w:t xml:space="preserve">110-бабындағы </w:t>
      </w:r>
      <w:r>
        <w:rPr>
          <w:rFonts w:ascii="Times New Roman"/>
          <w:b w:val="false"/>
          <w:i w:val="false"/>
          <w:color w:val="000000"/>
          <w:sz w:val="28"/>
        </w:rPr>
        <w:t xml:space="preserve">1-тармаққа сәйкес, D бағанында көрсетілген негізгі құралдар топтарының нөмірі көрсетіледі; </w:t>
      </w:r>
    </w:p>
    <w:p>
      <w:pPr>
        <w:spacing w:after="0"/>
        <w:ind w:left="0"/>
        <w:jc w:val="both"/>
      </w:pPr>
      <w:r>
        <w:rPr>
          <w:rFonts w:ascii="Times New Roman"/>
          <w:b w:val="false"/>
          <w:i w:val="false"/>
          <w:color w:val="000000"/>
          <w:sz w:val="28"/>
        </w:rPr>
        <w:t xml:space="preserve">
      5) Е бағанында негізгі құралдар жалға алу шартының нөмірі мен күні көрсетіледі; </w:t>
      </w:r>
    </w:p>
    <w:p>
      <w:pPr>
        <w:spacing w:after="0"/>
        <w:ind w:left="0"/>
        <w:jc w:val="both"/>
      </w:pPr>
      <w:r>
        <w:rPr>
          <w:rFonts w:ascii="Times New Roman"/>
          <w:b w:val="false"/>
          <w:i w:val="false"/>
          <w:color w:val="000000"/>
          <w:sz w:val="28"/>
        </w:rPr>
        <w:t xml:space="preserve">
      6) F бағанында жал шартына сәйкес есепті салық кезеңі үшін жалдау төлемінің сомасы көрсетіледі; </w:t>
      </w:r>
    </w:p>
    <w:p>
      <w:pPr>
        <w:spacing w:after="0"/>
        <w:ind w:left="0"/>
        <w:jc w:val="both"/>
      </w:pPr>
      <w:r>
        <w:rPr>
          <w:rFonts w:ascii="Times New Roman"/>
          <w:b w:val="false"/>
          <w:i w:val="false"/>
          <w:color w:val="000000"/>
          <w:sz w:val="28"/>
        </w:rPr>
        <w:t xml:space="preserve">
      7) G бағанында есепті салық кезеңінің ішінде жүргізілген жалға алынған негізгі құралдарды жөндеуге нақты шығыстардың жалпы сомасы көрсетіледі; </w:t>
      </w:r>
    </w:p>
    <w:p>
      <w:pPr>
        <w:spacing w:after="0"/>
        <w:ind w:left="0"/>
        <w:jc w:val="both"/>
      </w:pPr>
      <w:r>
        <w:rPr>
          <w:rFonts w:ascii="Times New Roman"/>
          <w:b w:val="false"/>
          <w:i w:val="false"/>
          <w:color w:val="000000"/>
          <w:sz w:val="28"/>
        </w:rPr>
        <w:t xml:space="preserve">
      8) Н бағанында жалға берушімен өтеуге жататын жөндеуге шығыстар сомасы көрсетіледі; </w:t>
      </w:r>
    </w:p>
    <w:p>
      <w:pPr>
        <w:spacing w:after="0"/>
        <w:ind w:left="0"/>
        <w:jc w:val="both"/>
      </w:pPr>
      <w:r>
        <w:rPr>
          <w:rFonts w:ascii="Times New Roman"/>
          <w:b w:val="false"/>
          <w:i w:val="false"/>
          <w:color w:val="000000"/>
          <w:sz w:val="28"/>
        </w:rPr>
        <w:t xml:space="preserve">
      9) I бағанында Салық кодексінің </w:t>
      </w:r>
      <w:r>
        <w:rPr>
          <w:rFonts w:ascii="Times New Roman"/>
          <w:b w:val="false"/>
          <w:i w:val="false"/>
          <w:color w:val="000000"/>
          <w:sz w:val="28"/>
        </w:rPr>
        <w:t xml:space="preserve">113-бабының </w:t>
      </w:r>
      <w:r>
        <w:rPr>
          <w:rFonts w:ascii="Times New Roman"/>
          <w:b w:val="false"/>
          <w:i w:val="false"/>
          <w:color w:val="000000"/>
          <w:sz w:val="28"/>
        </w:rPr>
        <w:t xml:space="preserve">4-тармағына сәйкес шегерімге жататын және жалға берушімен өтелмейтін жөндеуге шығыстар сомасы көрсетіледі. Осы сома Н және I (Н - I) бағандарының сомаларының айырмасы ретінде айқындалатын өтелмейтін жөндеуге шығыстар сомасынан аспауы керек; </w:t>
      </w:r>
    </w:p>
    <w:p>
      <w:pPr>
        <w:spacing w:after="0"/>
        <w:ind w:left="0"/>
        <w:jc w:val="both"/>
      </w:pPr>
      <w:r>
        <w:rPr>
          <w:rFonts w:ascii="Times New Roman"/>
          <w:b w:val="false"/>
          <w:i w:val="false"/>
          <w:color w:val="000000"/>
          <w:sz w:val="28"/>
        </w:rPr>
        <w:t xml:space="preserve">
      220.17.005 жолына қосымша нысанның F бағанының жиынтық шамасы 220.17.005А жолына, G бағанының жиынтық шамасы 220.17.005В жолына, Н бағанының жиынтық шамасы 220.17.005C жолына, I бағанының жиынтық шамасы 220.17.005D жолына көшіріледі. </w:t>
      </w:r>
    </w:p>
    <w:p>
      <w:pPr>
        <w:spacing w:after="0"/>
        <w:ind w:left="0"/>
        <w:jc w:val="both"/>
      </w:pPr>
      <w:r>
        <w:rPr>
          <w:rFonts w:ascii="Times New Roman"/>
          <w:b w:val="false"/>
          <w:i w:val="false"/>
          <w:color w:val="000000"/>
          <w:sz w:val="28"/>
        </w:rPr>
        <w:t xml:space="preserve">
      116.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67" w:id="237"/>
    <w:p>
      <w:pPr>
        <w:spacing w:after="0"/>
        <w:ind w:left="0"/>
        <w:jc w:val="left"/>
      </w:pPr>
      <w:r>
        <w:rPr>
          <w:rFonts w:ascii="Times New Roman"/>
          <w:b/>
          <w:i w:val="false"/>
          <w:color w:val="000000"/>
        </w:rPr>
        <w:t xml:space="preserve"> 20. "Алғаш рет пайдалануға берілген тіркелген</w:t>
      </w:r>
      <w:r>
        <w:br/>
      </w:r>
      <w:r>
        <w:rPr>
          <w:rFonts w:ascii="Times New Roman"/>
          <w:b/>
          <w:i w:val="false"/>
          <w:color w:val="000000"/>
        </w:rPr>
        <w:t xml:space="preserve">активтер бойынша амортизациялық аударымдар" </w:t>
      </w:r>
      <w:r>
        <w:br/>
      </w:r>
      <w:r>
        <w:rPr>
          <w:rFonts w:ascii="Times New Roman"/>
          <w:b/>
          <w:i w:val="false"/>
          <w:color w:val="000000"/>
        </w:rPr>
        <w:t xml:space="preserve">- қосымшасын жасау (220.18 нысан) </w:t>
      </w:r>
    </w:p>
    <w:bookmarkEnd w:id="237"/>
    <w:p>
      <w:pPr>
        <w:spacing w:after="0"/>
        <w:ind w:left="0"/>
        <w:jc w:val="both"/>
      </w:pPr>
      <w:r>
        <w:rPr>
          <w:rFonts w:ascii="Times New Roman"/>
          <w:b w:val="false"/>
          <w:i w:val="false"/>
          <w:color w:val="000000"/>
          <w:sz w:val="28"/>
        </w:rPr>
        <w:t xml:space="preserve">
      117. Бұл нысан салық төлеуші алғаш рет пайдалануға берілген және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2-тармағына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2-тармағына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өткен үш салық кезеңіне беріледі. </w:t>
      </w:r>
    </w:p>
    <w:p>
      <w:pPr>
        <w:spacing w:after="0"/>
        <w:ind w:left="0"/>
        <w:jc w:val="both"/>
      </w:pPr>
      <w:r>
        <w:rPr>
          <w:rFonts w:ascii="Times New Roman"/>
          <w:b w:val="false"/>
          <w:i w:val="false"/>
          <w:color w:val="000000"/>
          <w:sz w:val="28"/>
        </w:rPr>
        <w:t xml:space="preserve">
      118. "Алғаш рет пайдалануға берілген тіркелген активтер бойынша амортизациялық аударымдар" бөлімінде: </w:t>
      </w:r>
    </w:p>
    <w:p>
      <w:pPr>
        <w:spacing w:after="0"/>
        <w:ind w:left="0"/>
        <w:jc w:val="both"/>
      </w:pPr>
      <w:r>
        <w:rPr>
          <w:rFonts w:ascii="Times New Roman"/>
          <w:b w:val="false"/>
          <w:i w:val="false"/>
          <w:color w:val="000000"/>
          <w:sz w:val="28"/>
        </w:rPr>
        <w:t xml:space="preserve">
      220.18.001 жолы алғаш рет пайдалануға берілген тіркелген активтер бойынша амортизациялық аударымдардың жиынтық сомасын көрсетуге арналған және осы қосымша нысанның негізінде толтырылады. 220.18.001В жолының шамасы 220.03.011В жолға көшіріледі. </w:t>
      </w:r>
    </w:p>
    <w:p>
      <w:pPr>
        <w:spacing w:after="0"/>
        <w:ind w:left="0"/>
        <w:jc w:val="both"/>
      </w:pPr>
      <w:r>
        <w:rPr>
          <w:rFonts w:ascii="Times New Roman"/>
          <w:b w:val="false"/>
          <w:i w:val="false"/>
          <w:color w:val="000000"/>
          <w:sz w:val="28"/>
        </w:rPr>
        <w:t xml:space="preserve">
      119. 220.18.001 жолға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тіркелген активтердің Қазақстан Республикасы аумағында алғаш рет пайдалануға берілген тіркелген активтердің "Негізгі қорлар жіктеуіші" Қазақстан Республикасының Мемлекеттік жіктеуішіне сәйкес коды көрсетіледі; </w:t>
      </w:r>
    </w:p>
    <w:p>
      <w:pPr>
        <w:spacing w:after="0"/>
        <w:ind w:left="0"/>
        <w:jc w:val="both"/>
      </w:pPr>
      <w:r>
        <w:rPr>
          <w:rFonts w:ascii="Times New Roman"/>
          <w:b w:val="false"/>
          <w:i w:val="false"/>
          <w:color w:val="000000"/>
          <w:sz w:val="28"/>
        </w:rPr>
        <w:t xml:space="preserve">
      3) С бағанында Қазақстан Республикасының аумағында тиісті тіркелген активті іске қосу күні көрсетіледі; </w:t>
      </w:r>
    </w:p>
    <w:p>
      <w:pPr>
        <w:spacing w:after="0"/>
        <w:ind w:left="0"/>
        <w:jc w:val="both"/>
      </w:pPr>
      <w:r>
        <w:rPr>
          <w:rFonts w:ascii="Times New Roman"/>
          <w:b w:val="false"/>
          <w:i w:val="false"/>
          <w:color w:val="000000"/>
          <w:sz w:val="28"/>
        </w:rPr>
        <w:t xml:space="preserve">
      4) D бағанында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1-тармағына сәйкес тіркелген актив тобының нөмірі көрсетіледі; </w:t>
      </w:r>
    </w:p>
    <w:p>
      <w:pPr>
        <w:spacing w:after="0"/>
        <w:ind w:left="0"/>
        <w:jc w:val="both"/>
      </w:pPr>
      <w:r>
        <w:rPr>
          <w:rFonts w:ascii="Times New Roman"/>
          <w:b w:val="false"/>
          <w:i w:val="false"/>
          <w:color w:val="000000"/>
          <w:sz w:val="28"/>
        </w:rPr>
        <w:t xml:space="preserve">
      5) Е бағанында Салық кодексінің 110-бабының 1-тармағында белгіленген тіркелген активтердің әрбірінің атауы бойынша пайызбен салық төлеуші қолданатын амортизацияның шекті нормалары көрсетіледі. Бұл ретте F, G, H, K бағандарының қос амортизация нормасын қолданылған өткен салық кезеңдеріндегі Қазақстан Республикасы аумағында алғаш рет пайдалануға берілген тіркелген активтер бойынша толтырылмайды; </w:t>
      </w:r>
    </w:p>
    <w:p>
      <w:pPr>
        <w:spacing w:after="0"/>
        <w:ind w:left="0"/>
        <w:jc w:val="both"/>
      </w:pPr>
      <w:r>
        <w:rPr>
          <w:rFonts w:ascii="Times New Roman"/>
          <w:b w:val="false"/>
          <w:i w:val="false"/>
          <w:color w:val="000000"/>
          <w:sz w:val="28"/>
        </w:rPr>
        <w:t xml:space="preserve">
      6) F бағанында Е бағанда көрсетілген шектен аспайтын, тіркелген активтердің әрбірінің атауы бойынша пайызбен салық төлеуші қолданатын амортизацияның нормалары көрсетіледі; </w:t>
      </w:r>
    </w:p>
    <w:p>
      <w:pPr>
        <w:spacing w:after="0"/>
        <w:ind w:left="0"/>
        <w:jc w:val="both"/>
      </w:pPr>
      <w:r>
        <w:rPr>
          <w:rFonts w:ascii="Times New Roman"/>
          <w:b w:val="false"/>
          <w:i w:val="false"/>
          <w:color w:val="000000"/>
          <w:sz w:val="28"/>
        </w:rPr>
        <w:t xml:space="preserve">
      7) G бағанында салық төлеуші Салық кодексінің </w:t>
      </w:r>
      <w:r>
        <w:rPr>
          <w:rFonts w:ascii="Times New Roman"/>
          <w:b w:val="false"/>
          <w:i w:val="false"/>
          <w:color w:val="000000"/>
          <w:sz w:val="28"/>
        </w:rPr>
        <w:t xml:space="preserve">110-бабының </w:t>
      </w:r>
      <w:r>
        <w:rPr>
          <w:rFonts w:ascii="Times New Roman"/>
          <w:b w:val="false"/>
          <w:i w:val="false"/>
          <w:color w:val="000000"/>
          <w:sz w:val="28"/>
        </w:rPr>
        <w:t xml:space="preserve">2-тармағына сәйкес (F х 2) қолданатын, амортизацияның екі еселенген нормалары көрсетіледі; </w:t>
      </w:r>
    </w:p>
    <w:p>
      <w:pPr>
        <w:spacing w:after="0"/>
        <w:ind w:left="0"/>
        <w:jc w:val="both"/>
      </w:pPr>
      <w:r>
        <w:rPr>
          <w:rFonts w:ascii="Times New Roman"/>
          <w:b w:val="false"/>
          <w:i w:val="false"/>
          <w:color w:val="000000"/>
          <w:sz w:val="28"/>
        </w:rPr>
        <w:t xml:space="preserve">
      8) Н бағанында Қазақстан Республикасының аумағында алғаш рет пайдалануға берілген және салық төлеуші жылдық жиынтық табыс алу үшін пайдаланатын, түскен тіркелген активтердің құны көрсетіледі; </w:t>
      </w:r>
    </w:p>
    <w:p>
      <w:pPr>
        <w:spacing w:after="0"/>
        <w:ind w:left="0"/>
        <w:jc w:val="both"/>
      </w:pPr>
      <w:r>
        <w:rPr>
          <w:rFonts w:ascii="Times New Roman"/>
          <w:b w:val="false"/>
          <w:i w:val="false"/>
          <w:color w:val="000000"/>
          <w:sz w:val="28"/>
        </w:rPr>
        <w:t xml:space="preserve">
      9) І бағанында кемінде үш жылда жылдық жиынтық табыс алу мақсатында (Н х G) тіркелген активтердің деректерін пайдалану шарты кезінде амортизацияның екі еселенген нормасы бойынша есептелген амортизация аударымдарының сомалары көрсетіледі; </w:t>
      </w:r>
    </w:p>
    <w:p>
      <w:pPr>
        <w:spacing w:after="0"/>
        <w:ind w:left="0"/>
        <w:jc w:val="both"/>
      </w:pPr>
      <w:r>
        <w:rPr>
          <w:rFonts w:ascii="Times New Roman"/>
          <w:b w:val="false"/>
          <w:i w:val="false"/>
          <w:color w:val="000000"/>
          <w:sz w:val="28"/>
        </w:rPr>
        <w:t xml:space="preserve">
      10) J бағанында ағымдағы салық кезеңінде Қазақстан Республикасының аумағында алғаш рет пайдалануға берілген және жылдық жиынтық табыс алу үшін (Н - І) пайдаланылатын тіркелген активтердің құны көрсетіледі. Келесі салық кезеңінде осы бағанның деректері салық салу мақсатында амортизация аударымдарын есептеу үшін тиісті шағын топтың теңгерімдік құнына енгізуге жатады және келесі салық кезеңінің 220.17.001, 220.17.002 жолдарға қосымша нысанның G бағанының тиісті жолдарына көшіріледі; </w:t>
      </w:r>
    </w:p>
    <w:p>
      <w:pPr>
        <w:spacing w:after="0"/>
        <w:ind w:left="0"/>
        <w:jc w:val="both"/>
      </w:pPr>
      <w:r>
        <w:rPr>
          <w:rFonts w:ascii="Times New Roman"/>
          <w:b w:val="false"/>
          <w:i w:val="false"/>
          <w:color w:val="000000"/>
          <w:sz w:val="28"/>
        </w:rPr>
        <w:t xml:space="preserve">
      11) К бағанында пайдаланудың үш жыл кезеңі өткенге дейін сатқан жағдайда тиісті тіркелген активтің жойылған күні көрсетіледі. </w:t>
      </w:r>
    </w:p>
    <w:p>
      <w:pPr>
        <w:spacing w:after="0"/>
        <w:ind w:left="0"/>
        <w:jc w:val="both"/>
      </w:pPr>
      <w:r>
        <w:rPr>
          <w:rFonts w:ascii="Times New Roman"/>
          <w:b w:val="false"/>
          <w:i w:val="false"/>
          <w:color w:val="000000"/>
          <w:sz w:val="28"/>
        </w:rPr>
        <w:t xml:space="preserve">
      220.18.001 жолға қосымша нысанның Н бағанының жиынтық шамасы 220.18.001A жолына, І бағаны - 220.18.001В жолына, J бағаны - 220.18.001С жолына көшіріледі. </w:t>
      </w:r>
    </w:p>
    <w:p>
      <w:pPr>
        <w:spacing w:after="0"/>
        <w:ind w:left="0"/>
        <w:jc w:val="both"/>
      </w:pPr>
      <w:r>
        <w:rPr>
          <w:rFonts w:ascii="Times New Roman"/>
          <w:b w:val="false"/>
          <w:i w:val="false"/>
          <w:color w:val="000000"/>
          <w:sz w:val="28"/>
        </w:rPr>
        <w:t xml:space="preserve">
      120.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68" w:id="238"/>
    <w:p>
      <w:pPr>
        <w:spacing w:after="0"/>
        <w:ind w:left="0"/>
        <w:jc w:val="left"/>
      </w:pPr>
      <w:r>
        <w:rPr>
          <w:rFonts w:ascii="Times New Roman"/>
          <w:b/>
          <w:i w:val="false"/>
          <w:color w:val="000000"/>
        </w:rPr>
        <w:t xml:space="preserve"> 21. "Халықаралық шартқа сәйкес салық салудан</w:t>
      </w:r>
      <w:r>
        <w:br/>
      </w:r>
      <w:r>
        <w:rPr>
          <w:rFonts w:ascii="Times New Roman"/>
          <w:b/>
          <w:i w:val="false"/>
          <w:color w:val="000000"/>
        </w:rPr>
        <w:t xml:space="preserve">босатылуға жататын салық салынатын кірісті есептеу" </w:t>
      </w:r>
      <w:r>
        <w:br/>
      </w:r>
      <w:r>
        <w:rPr>
          <w:rFonts w:ascii="Times New Roman"/>
          <w:b/>
          <w:i w:val="false"/>
          <w:color w:val="000000"/>
        </w:rPr>
        <w:t xml:space="preserve">- қосымшасын жасау (220.19 нысан) </w:t>
      </w:r>
    </w:p>
    <w:bookmarkEnd w:id="238"/>
    <w:p>
      <w:pPr>
        <w:spacing w:after="0"/>
        <w:ind w:left="0"/>
        <w:jc w:val="both"/>
      </w:pPr>
      <w:r>
        <w:rPr>
          <w:rFonts w:ascii="Times New Roman"/>
          <w:b w:val="false"/>
          <w:i w:val="false"/>
          <w:color w:val="000000"/>
          <w:sz w:val="28"/>
        </w:rPr>
        <w:t xml:space="preserve">
      121. Осы нысан Салық кодексінің </w:t>
      </w:r>
      <w:r>
        <w:rPr>
          <w:rFonts w:ascii="Times New Roman"/>
          <w:b w:val="false"/>
          <w:i w:val="false"/>
          <w:color w:val="000000"/>
          <w:sz w:val="28"/>
        </w:rPr>
        <w:t xml:space="preserve">199-бабының </w:t>
      </w:r>
      <w:r>
        <w:rPr>
          <w:rFonts w:ascii="Times New Roman"/>
          <w:b w:val="false"/>
          <w:i w:val="false"/>
          <w:color w:val="000000"/>
          <w:sz w:val="28"/>
        </w:rPr>
        <w:t xml:space="preserve">1-тармағына сәйкес Қазақстан Республикасымен жасасқан қосарланған салық салуға жол бермеу және кірістер мен мүліктерге (капиталға) салық салудан жалтарудың алдын алу туралы халықаралық шарт ережелері (бұдан әрі - халықаралық шарт) бойынша салық салудан босатылатын салық салынатын кіріс сомасын айқындауға арналған. </w:t>
      </w:r>
    </w:p>
    <w:p>
      <w:pPr>
        <w:spacing w:after="0"/>
        <w:ind w:left="0"/>
        <w:jc w:val="both"/>
      </w:pPr>
      <w:r>
        <w:rPr>
          <w:rFonts w:ascii="Times New Roman"/>
          <w:b w:val="false"/>
          <w:i w:val="false"/>
          <w:color w:val="000000"/>
          <w:sz w:val="28"/>
        </w:rPr>
        <w:t xml:space="preserve">
      220.19 нысанын Қазақстан Республикасындағы қызметін тұрақты мекеме арқылы жүзеге асыратын, халықаралық шарт ережелерін қолдануға құқығы бар резидент емес толтырады. Бұл нысанға салық төлеуші-резидент еместің резиденттігін растайтын құжат қоса тіркеледі. </w:t>
      </w:r>
    </w:p>
    <w:p>
      <w:pPr>
        <w:spacing w:after="0"/>
        <w:ind w:left="0"/>
        <w:jc w:val="both"/>
      </w:pPr>
      <w:r>
        <w:rPr>
          <w:rFonts w:ascii="Times New Roman"/>
          <w:b w:val="false"/>
          <w:i w:val="false"/>
          <w:color w:val="000000"/>
          <w:sz w:val="28"/>
        </w:rPr>
        <w:t xml:space="preserve">
      122.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қолданылатын халықаралық шарттың толық атауы; </w:t>
      </w:r>
    </w:p>
    <w:p>
      <w:pPr>
        <w:spacing w:after="0"/>
        <w:ind w:left="0"/>
        <w:jc w:val="both"/>
      </w:pPr>
      <w:r>
        <w:rPr>
          <w:rFonts w:ascii="Times New Roman"/>
          <w:b w:val="false"/>
          <w:i w:val="false"/>
          <w:color w:val="000000"/>
          <w:sz w:val="28"/>
        </w:rPr>
        <w:t xml:space="preserve">
      2) шығыстарды есептеудің қолданылатын әдісі (тиісті торкөзде әдістердің бірі көрсетіледі). </w:t>
      </w:r>
    </w:p>
    <w:p>
      <w:pPr>
        <w:spacing w:after="0"/>
        <w:ind w:left="0"/>
        <w:jc w:val="both"/>
      </w:pPr>
      <w:r>
        <w:rPr>
          <w:rFonts w:ascii="Times New Roman"/>
          <w:b w:val="false"/>
          <w:i w:val="false"/>
          <w:color w:val="000000"/>
          <w:sz w:val="28"/>
        </w:rPr>
        <w:t xml:space="preserve">
      123. "Есеп" бөлімінде: </w:t>
      </w:r>
    </w:p>
    <w:p>
      <w:pPr>
        <w:spacing w:after="0"/>
        <w:ind w:left="0"/>
        <w:jc w:val="both"/>
      </w:pPr>
      <w:r>
        <w:rPr>
          <w:rFonts w:ascii="Times New Roman"/>
          <w:b w:val="false"/>
          <w:i w:val="false"/>
          <w:color w:val="000000"/>
          <w:sz w:val="28"/>
        </w:rPr>
        <w:t xml:space="preserve">
      1) 220.19.001 жолы резидент емес салық төлеушінің Қазақстан Республикасындағы көздерден алған жиынтық жылдық табысының жалпы сомасын көрсетуге арналған. Бұл жолға 220.01.019 және 220.02.001 жолдары көрсеткіштерінің айырмасы ретінде айқындалған сома көшіріледі (220.01.019-220.02.001); </w:t>
      </w:r>
    </w:p>
    <w:p>
      <w:pPr>
        <w:spacing w:after="0"/>
        <w:ind w:left="0"/>
        <w:jc w:val="both"/>
      </w:pPr>
      <w:r>
        <w:rPr>
          <w:rFonts w:ascii="Times New Roman"/>
          <w:b w:val="false"/>
          <w:i w:val="false"/>
          <w:color w:val="000000"/>
          <w:sz w:val="28"/>
        </w:rPr>
        <w:t xml:space="preserve">
      2) 220.19.002 жолы Салық кодексінің </w:t>
      </w:r>
      <w:r>
        <w:rPr>
          <w:rFonts w:ascii="Times New Roman"/>
          <w:b w:val="false"/>
          <w:i w:val="false"/>
          <w:color w:val="000000"/>
          <w:sz w:val="28"/>
        </w:rPr>
        <w:t xml:space="preserve">199-бабының </w:t>
      </w:r>
      <w:r>
        <w:rPr>
          <w:rFonts w:ascii="Times New Roman"/>
          <w:b w:val="false"/>
          <w:i w:val="false"/>
          <w:color w:val="000000"/>
          <w:sz w:val="28"/>
        </w:rPr>
        <w:t xml:space="preserve">1-тармағына сәйкес бухгалтерлік есепте осындай кірістерге бөлек есеп жүргізу негізінде есептелген Қазақстан Республикасындағы көздерден алынған халықаралық жүк тасымалдауда көлік қызметін көрсетуден алынған кіріс сомасын көрсетуге арналған; </w:t>
      </w:r>
    </w:p>
    <w:p>
      <w:pPr>
        <w:spacing w:after="0"/>
        <w:ind w:left="0"/>
        <w:jc w:val="both"/>
      </w:pPr>
      <w:r>
        <w:rPr>
          <w:rFonts w:ascii="Times New Roman"/>
          <w:b w:val="false"/>
          <w:i w:val="false"/>
          <w:color w:val="000000"/>
          <w:sz w:val="28"/>
        </w:rPr>
        <w:t xml:space="preserve">
      3) 220.19.003 жолы резидент емес салық төлеушінің Қазақстан Республикасындағы көздерден табыс алу үшін шеккен шығыстарының шегерілетін жалпы сомасын көрсетуге арналған. Осы жолға 220.03.017 жолында көрсетілген сома көшіріледі; </w:t>
      </w:r>
    </w:p>
    <w:p>
      <w:pPr>
        <w:spacing w:after="0"/>
        <w:ind w:left="0"/>
        <w:jc w:val="both"/>
      </w:pPr>
      <w:r>
        <w:rPr>
          <w:rFonts w:ascii="Times New Roman"/>
          <w:b w:val="false"/>
          <w:i w:val="false"/>
          <w:color w:val="000000"/>
          <w:sz w:val="28"/>
        </w:rPr>
        <w:t xml:space="preserve">
      4) 220.19.004 жолы салық төлеушінің халықаралық тасымалдауларда көлік қызметін көрсетуден кіріс алу мақсатында шеккен шығыстарының сомасын көрсетуге арналған; </w:t>
      </w:r>
    </w:p>
    <w:p>
      <w:pPr>
        <w:spacing w:after="0"/>
        <w:ind w:left="0"/>
        <w:jc w:val="both"/>
      </w:pPr>
      <w:r>
        <w:rPr>
          <w:rFonts w:ascii="Times New Roman"/>
          <w:b w:val="false"/>
          <w:i w:val="false"/>
          <w:color w:val="000000"/>
          <w:sz w:val="28"/>
        </w:rPr>
        <w:t xml:space="preserve">
      5) 220.19.005 жолы халықаралық шартқа сәйкес салық салудан босатылуға жататын салық салынатын кіріс сомасын көрсетуге арналған. Бұл жолдар Салық төлеуші шығыстарды есептеудің тура әдісін қолданған жағдайда осы жолда бухгалтерлік есепте осындай шығыстарды есептеудің бөлек әдісін қолдану негізінде есептелген құжаттармен расталған сома көрсетіледі. 220.19.005 жолының деректері 220.19.002 және 220.19.004 жолдары арасындағы айырмасы ретінде есептеледі. 220.19.005 жолының шамасы 220.04.003А жолына көшіріледі. </w:t>
      </w:r>
    </w:p>
    <w:p>
      <w:pPr>
        <w:spacing w:after="0"/>
        <w:ind w:left="0"/>
        <w:jc w:val="both"/>
      </w:pPr>
      <w:r>
        <w:rPr>
          <w:rFonts w:ascii="Times New Roman"/>
          <w:b w:val="false"/>
          <w:i w:val="false"/>
          <w:color w:val="000000"/>
          <w:sz w:val="28"/>
        </w:rPr>
        <w:t xml:space="preserve">
      124.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69" w:id="239"/>
    <w:p>
      <w:pPr>
        <w:spacing w:after="0"/>
        <w:ind w:left="0"/>
        <w:jc w:val="left"/>
      </w:pPr>
      <w:r>
        <w:rPr>
          <w:rFonts w:ascii="Times New Roman"/>
          <w:b/>
          <w:i w:val="false"/>
          <w:color w:val="000000"/>
        </w:rPr>
        <w:t xml:space="preserve"> 22. "Шетелдік салық есебі" - нысанын жасау</w:t>
      </w:r>
      <w:r>
        <w:br/>
      </w:r>
      <w:r>
        <w:rPr>
          <w:rFonts w:ascii="Times New Roman"/>
          <w:b/>
          <w:i w:val="false"/>
          <w:color w:val="000000"/>
        </w:rPr>
        <w:t xml:space="preserve">(220.20 нысан) </w:t>
      </w:r>
    </w:p>
    <w:bookmarkEnd w:id="239"/>
    <w:p>
      <w:pPr>
        <w:spacing w:after="0"/>
        <w:ind w:left="0"/>
        <w:jc w:val="both"/>
      </w:pPr>
      <w:r>
        <w:rPr>
          <w:rFonts w:ascii="Times New Roman"/>
          <w:b w:val="false"/>
          <w:i w:val="false"/>
          <w:color w:val="000000"/>
          <w:sz w:val="28"/>
        </w:rPr>
        <w:t xml:space="preserve">
      125. Бұл нысан Салық кодексінің </w:t>
      </w:r>
      <w:r>
        <w:rPr>
          <w:rFonts w:ascii="Times New Roman"/>
          <w:b w:val="false"/>
          <w:i w:val="false"/>
          <w:color w:val="000000"/>
          <w:sz w:val="28"/>
        </w:rPr>
        <w:t xml:space="preserve">129-бабына </w:t>
      </w:r>
      <w:r>
        <w:rPr>
          <w:rFonts w:ascii="Times New Roman"/>
          <w:b w:val="false"/>
          <w:i w:val="false"/>
          <w:color w:val="000000"/>
          <w:sz w:val="28"/>
        </w:rPr>
        <w:t xml:space="preserve">сәйкес Қазақстан Республикасынан тысқары жерде төленген және Қазақстан Республикасында Жеке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p>
    <w:p>
      <w:pPr>
        <w:spacing w:after="0"/>
        <w:ind w:left="0"/>
        <w:jc w:val="both"/>
      </w:pPr>
      <w:r>
        <w:rPr>
          <w:rFonts w:ascii="Times New Roman"/>
          <w:b w:val="false"/>
          <w:i w:val="false"/>
          <w:color w:val="000000"/>
          <w:sz w:val="28"/>
        </w:rPr>
        <w:t xml:space="preserve">
      Қазақстан Республикасынан тысқары жерде салық төлеуші төлеген табыс салығының сомасы салықтарды төлегенін растайтын құжаттардың болуы кезінде жүргізіледі. Мұндай құжат шетел мемлекеттеріндегі көздерден алынған кіріс және төленген салықтар сомасы туралы шетел мемлекетінің салық органы растаған анықтама болуы мүмкін. </w:t>
      </w:r>
    </w:p>
    <w:p>
      <w:pPr>
        <w:spacing w:after="0"/>
        <w:ind w:left="0"/>
        <w:jc w:val="both"/>
      </w:pPr>
      <w:r>
        <w:rPr>
          <w:rFonts w:ascii="Times New Roman"/>
          <w:b w:val="false"/>
          <w:i w:val="false"/>
          <w:color w:val="000000"/>
          <w:sz w:val="28"/>
        </w:rPr>
        <w:t xml:space="preserve">
      126. "Тұрақты мекеме құрмай жүзеге асырылатын қызметтен түскен кіріс" бөлігінде: </w:t>
      </w:r>
    </w:p>
    <w:p>
      <w:pPr>
        <w:spacing w:after="0"/>
        <w:ind w:left="0"/>
        <w:jc w:val="both"/>
      </w:pPr>
      <w:r>
        <w:rPr>
          <w:rFonts w:ascii="Times New Roman"/>
          <w:b w:val="false"/>
          <w:i w:val="false"/>
          <w:color w:val="000000"/>
          <w:sz w:val="28"/>
        </w:rPr>
        <w:t xml:space="preserve">
      220.20.001 жолы Қазақстан Республикасының шегінен тыс төленген және Қазақстан Республикасында Жеке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127. "Тұрақты мекеме арқылы жүзеге асырылатын қызметтен түскен салық салынатын кіріс (пайда)": </w:t>
      </w:r>
    </w:p>
    <w:p>
      <w:pPr>
        <w:spacing w:after="0"/>
        <w:ind w:left="0"/>
        <w:jc w:val="both"/>
      </w:pPr>
      <w:r>
        <w:rPr>
          <w:rFonts w:ascii="Times New Roman"/>
          <w:b w:val="false"/>
          <w:i w:val="false"/>
          <w:color w:val="000000"/>
          <w:sz w:val="28"/>
        </w:rPr>
        <w:t xml:space="preserve">
      220.20.002 жолы Қазақстан Республикасының шегінен тыс төленген және Қазақстан Республикасында жеке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және қосымша нысанның негізінде толтырылады. </w:t>
      </w:r>
    </w:p>
    <w:p>
      <w:pPr>
        <w:spacing w:after="0"/>
        <w:ind w:left="0"/>
        <w:jc w:val="both"/>
      </w:pPr>
      <w:r>
        <w:rPr>
          <w:rFonts w:ascii="Times New Roman"/>
          <w:b w:val="false"/>
          <w:i w:val="false"/>
          <w:color w:val="000000"/>
          <w:sz w:val="28"/>
        </w:rPr>
        <w:t xml:space="preserve">
      128. "Барлығы" бөлігінде: </w:t>
      </w:r>
    </w:p>
    <w:p>
      <w:pPr>
        <w:spacing w:after="0"/>
        <w:ind w:left="0"/>
        <w:jc w:val="both"/>
      </w:pPr>
      <w:r>
        <w:rPr>
          <w:rFonts w:ascii="Times New Roman"/>
          <w:b w:val="false"/>
          <w:i w:val="false"/>
          <w:color w:val="000000"/>
          <w:sz w:val="28"/>
        </w:rPr>
        <w:t xml:space="preserve">
      220.20.003 жолы 220.20.001С, 220.20.002С, 220.20.003С, 220.20.004С, 220.20.005С, 220.20.006С жолдарында айқындалған, Қазақстан Республикасында Жеке табыс салығын төлеу кезінде есепке жатқызылған салықтың жиынтық сомасын көрсетуге арналған. 220.20.003 жолының шамасы 220.21.003А жолына көшіріледі. </w:t>
      </w:r>
    </w:p>
    <w:p>
      <w:pPr>
        <w:spacing w:after="0"/>
        <w:ind w:left="0"/>
        <w:jc w:val="both"/>
      </w:pPr>
      <w:r>
        <w:rPr>
          <w:rFonts w:ascii="Times New Roman"/>
          <w:b w:val="false"/>
          <w:i w:val="false"/>
          <w:color w:val="000000"/>
          <w:sz w:val="28"/>
        </w:rPr>
        <w:t xml:space="preserve">
      129. 220.20.001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 161-тармағының 2-тармақшасына сәйкес сомасы төлем көзі - мемлекет бойынша ашылатын тұрақты мекеме құрмай жүзеге асырылатын қызметтен түскен кіріс түрінің коды көрсетіледі; </w:t>
      </w:r>
    </w:p>
    <w:p>
      <w:pPr>
        <w:spacing w:after="0"/>
        <w:ind w:left="0"/>
        <w:jc w:val="both"/>
      </w:pPr>
      <w:r>
        <w:rPr>
          <w:rFonts w:ascii="Times New Roman"/>
          <w:b w:val="false"/>
          <w:i w:val="false"/>
          <w:color w:val="000000"/>
          <w:sz w:val="28"/>
        </w:rPr>
        <w:t xml:space="preserve">
      3) С бағанында осы Ереженің 163-тармағына сәйкес кірістің төлем көзі - мемлекет коды көрсетіледі; </w:t>
      </w:r>
    </w:p>
    <w:p>
      <w:pPr>
        <w:spacing w:after="0"/>
        <w:ind w:left="0"/>
        <w:jc w:val="both"/>
      </w:pPr>
      <w:r>
        <w:rPr>
          <w:rFonts w:ascii="Times New Roman"/>
          <w:b w:val="false"/>
          <w:i w:val="false"/>
          <w:color w:val="000000"/>
          <w:sz w:val="28"/>
        </w:rPr>
        <w:t xml:space="preserve">
      4) D бағанында әрбір төлем көзі - мемлекет бойынша есепті салық кезеңі ішінде салық төлеушіге есептелген кіріс сомасы көрсетіледі. Егер бір шетел елінде салық төлеуші есепті салық кезеңі ішінде бірнеше көздерден кіріс алған жағдайда, осы шетел елі бойынша әрбір кіріс түрі және төленген салық ставкасы бойынша есептелген кірістің жалпы сомасы көрсетіледі; </w:t>
      </w:r>
    </w:p>
    <w:p>
      <w:pPr>
        <w:spacing w:after="0"/>
        <w:ind w:left="0"/>
        <w:jc w:val="both"/>
      </w:pPr>
      <w:r>
        <w:rPr>
          <w:rFonts w:ascii="Times New Roman"/>
          <w:b w:val="false"/>
          <w:i w:val="false"/>
          <w:color w:val="000000"/>
          <w:sz w:val="28"/>
        </w:rPr>
        <w:t xml:space="preserve">
      5) Е бағанында тиісті төлем көзі - елі заңдарында немесе халықаралық шартта белгіленген табыс салығының ставкасы көрсетіледі; </w:t>
      </w:r>
    </w:p>
    <w:p>
      <w:pPr>
        <w:spacing w:after="0"/>
        <w:ind w:left="0"/>
        <w:jc w:val="both"/>
      </w:pPr>
      <w:r>
        <w:rPr>
          <w:rFonts w:ascii="Times New Roman"/>
          <w:b w:val="false"/>
          <w:i w:val="false"/>
          <w:color w:val="000000"/>
          <w:sz w:val="28"/>
        </w:rPr>
        <w:t xml:space="preserve">
      6) F бағанында әрбір төлем көзі - елінде төленген табыс салығының ставкасы көрсетіледі. Бұл орайда, F бағанының деректері D және Е бағандарының деректерінің қосындысы ретінде айқындалады; </w:t>
      </w:r>
    </w:p>
    <w:p>
      <w:pPr>
        <w:spacing w:after="0"/>
        <w:ind w:left="0"/>
        <w:jc w:val="both"/>
      </w:pPr>
      <w:r>
        <w:rPr>
          <w:rFonts w:ascii="Times New Roman"/>
          <w:b w:val="false"/>
          <w:i w:val="false"/>
          <w:color w:val="000000"/>
          <w:sz w:val="28"/>
        </w:rPr>
        <w:t xml:space="preserve">
      7) "Осы нысанды толтырған лауазымды тұлғаның аты-жөні" жолында Декларацияны толтырған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8) G бағанында Салық кодексінің </w:t>
      </w:r>
      <w:r>
        <w:rPr>
          <w:rFonts w:ascii="Times New Roman"/>
          <w:b w:val="false"/>
          <w:i w:val="false"/>
          <w:color w:val="000000"/>
          <w:sz w:val="28"/>
        </w:rPr>
        <w:t xml:space="preserve">129-бабының </w:t>
      </w:r>
      <w:r>
        <w:rPr>
          <w:rFonts w:ascii="Times New Roman"/>
          <w:b w:val="false"/>
          <w:i w:val="false"/>
          <w:color w:val="000000"/>
          <w:sz w:val="28"/>
        </w:rPr>
        <w:t xml:space="preserve">ережелеріне сәйкес әрбір төлем көзі-елі бойынша Қазақстан Республикасынан тысқары жерде төленген және Қазақстан Республикасында Жеке табыс салығын төлеу кезінде есепке жатқызылған табыс салығының ставкасы көрсетіледі; </w:t>
      </w:r>
    </w:p>
    <w:p>
      <w:pPr>
        <w:spacing w:after="0"/>
        <w:ind w:left="0"/>
        <w:jc w:val="both"/>
      </w:pPr>
      <w:r>
        <w:rPr>
          <w:rFonts w:ascii="Times New Roman"/>
          <w:b w:val="false"/>
          <w:i w:val="false"/>
          <w:color w:val="000000"/>
          <w:sz w:val="28"/>
        </w:rPr>
        <w:t xml:space="preserve">
      9) Н бағанында Салық кодексінің </w:t>
      </w:r>
      <w:r>
        <w:rPr>
          <w:rFonts w:ascii="Times New Roman"/>
          <w:b w:val="false"/>
          <w:i w:val="false"/>
          <w:color w:val="000000"/>
          <w:sz w:val="28"/>
        </w:rPr>
        <w:t xml:space="preserve">129-бабының </w:t>
      </w:r>
      <w:r>
        <w:rPr>
          <w:rFonts w:ascii="Times New Roman"/>
          <w:b w:val="false"/>
          <w:i w:val="false"/>
          <w:color w:val="000000"/>
          <w:sz w:val="28"/>
        </w:rPr>
        <w:t xml:space="preserve">ережелеріне сәйкес әрбір төлем көзі-елі бойынша Қазақстан Республикасынан тысқары жерде төленген және Қазақстан Республикасында Жеке табыс салығын төлеу кезінде есепке жатқызылған табыс салығының ставкасы көрсетіледі. Бұл орайда, Н бағанның деректері D және G бағандарының деректерінің қосындысы ретінде айқындалады. </w:t>
      </w:r>
    </w:p>
    <w:p>
      <w:pPr>
        <w:spacing w:after="0"/>
        <w:ind w:left="0"/>
        <w:jc w:val="both"/>
      </w:pPr>
      <w:r>
        <w:rPr>
          <w:rFonts w:ascii="Times New Roman"/>
          <w:b w:val="false"/>
          <w:i w:val="false"/>
          <w:color w:val="000000"/>
          <w:sz w:val="28"/>
        </w:rPr>
        <w:t xml:space="preserve">
      220.20.001 жолына қосымша нысанның D бағанының жиынтық шамасы 220.20.001А жолына, F бағаны - 220.20.001В жолына, Н бағаны - 220.20.001С жолына көшіріледі. </w:t>
      </w:r>
    </w:p>
    <w:p>
      <w:pPr>
        <w:spacing w:after="0"/>
        <w:ind w:left="0"/>
        <w:jc w:val="both"/>
      </w:pPr>
      <w:r>
        <w:rPr>
          <w:rFonts w:ascii="Times New Roman"/>
          <w:b w:val="false"/>
          <w:i w:val="false"/>
          <w:color w:val="000000"/>
          <w:sz w:val="28"/>
        </w:rPr>
        <w:t xml:space="preserve">
      10) "Осы нысанды толтырған лауазымды тұлғаның аты-жөні" жолында Декларацияны толтырған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130. 220.20.002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Ереженің 163-тармағына сәйкес кірістің төлем көзі - мемлекетінің коды көрсетіледі; </w:t>
      </w:r>
    </w:p>
    <w:p>
      <w:pPr>
        <w:spacing w:after="0"/>
        <w:ind w:left="0"/>
        <w:jc w:val="both"/>
      </w:pPr>
      <w:r>
        <w:rPr>
          <w:rFonts w:ascii="Times New Roman"/>
          <w:b w:val="false"/>
          <w:i w:val="false"/>
          <w:color w:val="000000"/>
          <w:sz w:val="28"/>
        </w:rPr>
        <w:t xml:space="preserve">
      3) С бағанында есепті салық кезеңінің ішінде олардың салық заңнамаларына сәйкес әрбір төлем көзі - елі бойынша салық төлеуші есептеген салық салынатын кірістің (пайданың) сомасы көрсетіледі. Егер бір шетел елінде салық төлеуші есепті салық кезеңі ішінде бірнеше көздерден салық салынатын кіріс алған жағдайда, онда осы шетел елі бойынша әрбір төленген салық ставкасы бойынша есептелген салық салынатын кірістің жалпы сомасы көрсетіледі; </w:t>
      </w:r>
    </w:p>
    <w:p>
      <w:pPr>
        <w:spacing w:after="0"/>
        <w:ind w:left="0"/>
        <w:jc w:val="both"/>
      </w:pPr>
      <w:r>
        <w:rPr>
          <w:rFonts w:ascii="Times New Roman"/>
          <w:b w:val="false"/>
          <w:i w:val="false"/>
          <w:color w:val="000000"/>
          <w:sz w:val="28"/>
        </w:rPr>
        <w:t xml:space="preserve">
      4) D бағанында тиісті төлем көзі - елі заңдарында немесе халықаралық шартта белгіленген төленген табыс салығының ставкасы көрсетіледі; </w:t>
      </w:r>
    </w:p>
    <w:p>
      <w:pPr>
        <w:spacing w:after="0"/>
        <w:ind w:left="0"/>
        <w:jc w:val="both"/>
      </w:pPr>
      <w:r>
        <w:rPr>
          <w:rFonts w:ascii="Times New Roman"/>
          <w:b w:val="false"/>
          <w:i w:val="false"/>
          <w:color w:val="000000"/>
          <w:sz w:val="28"/>
        </w:rPr>
        <w:t xml:space="preserve">
      5) Е бағанында әрбір кірістің төлем көзі - елінде төленген табыс салығының сомасы көрсетіледі. Бұл орайда, Е бағанының деректері С және D бағандарының қосындысы ретінде айқындалады; </w:t>
      </w:r>
    </w:p>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 xml:space="preserve">129-бабының </w:t>
      </w:r>
      <w:r>
        <w:rPr>
          <w:rFonts w:ascii="Times New Roman"/>
          <w:b w:val="false"/>
          <w:i w:val="false"/>
          <w:color w:val="000000"/>
          <w:sz w:val="28"/>
        </w:rPr>
        <w:t xml:space="preserve">ережелеріне сәйкес әрбір төлем көзі-елі бойынша Қазақстан Республикасында Жеке табыс салығын төлеу кезінде есепке жатқызылған табыс салығының ставкасы көрсетіледі; </w:t>
      </w:r>
    </w:p>
    <w:p>
      <w:pPr>
        <w:spacing w:after="0"/>
        <w:ind w:left="0"/>
        <w:jc w:val="both"/>
      </w:pPr>
      <w:r>
        <w:rPr>
          <w:rFonts w:ascii="Times New Roman"/>
          <w:b w:val="false"/>
          <w:i w:val="false"/>
          <w:color w:val="000000"/>
          <w:sz w:val="28"/>
        </w:rPr>
        <w:t xml:space="preserve">
      7) "Осы нысанды толтырған лауазымды тұлғаның аты-жөні" жолында Декларацияны толтырған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8) G бағанында Салық кодексінің </w:t>
      </w:r>
      <w:r>
        <w:rPr>
          <w:rFonts w:ascii="Times New Roman"/>
          <w:b w:val="false"/>
          <w:i w:val="false"/>
          <w:color w:val="000000"/>
          <w:sz w:val="28"/>
        </w:rPr>
        <w:t xml:space="preserve">129-бабының </w:t>
      </w:r>
      <w:r>
        <w:rPr>
          <w:rFonts w:ascii="Times New Roman"/>
          <w:b w:val="false"/>
          <w:i w:val="false"/>
          <w:color w:val="000000"/>
          <w:sz w:val="28"/>
        </w:rPr>
        <w:t xml:space="preserve">ережелеріне сәйкес әрбір төлем көзі - елі бойынша Қазақстан Республикасынан тысқары жерде төленген және Қазақстан Республикасында Жеке табыс салығын төлеу кезінде есепке жатқызылған табыс салығының сомасы көрсетіледі. Бұл орайда, G бағанның деректері С және F бағандарының деректерінің қосындысы ретінде айқындалады. </w:t>
      </w:r>
    </w:p>
    <w:p>
      <w:pPr>
        <w:spacing w:after="0"/>
        <w:ind w:left="0"/>
        <w:jc w:val="both"/>
      </w:pPr>
      <w:r>
        <w:rPr>
          <w:rFonts w:ascii="Times New Roman"/>
          <w:b w:val="false"/>
          <w:i w:val="false"/>
          <w:color w:val="000000"/>
          <w:sz w:val="28"/>
        </w:rPr>
        <w:t xml:space="preserve">
      220.20.002 жолға қосымша нысанның С бағанының жиынтық шамасы 220.20.002А жолына, Е бағаны - 220.20.002В жолына, G бағаны - 220.20.002С жолына көшіріледі. </w:t>
      </w:r>
    </w:p>
    <w:p>
      <w:pPr>
        <w:spacing w:after="0"/>
        <w:ind w:left="0"/>
        <w:jc w:val="both"/>
      </w:pPr>
      <w:r>
        <w:rPr>
          <w:rFonts w:ascii="Times New Roman"/>
          <w:b w:val="false"/>
          <w:i w:val="false"/>
          <w:color w:val="000000"/>
          <w:sz w:val="28"/>
        </w:rPr>
        <w:t xml:space="preserve">
      131.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70" w:id="240"/>
    <w:p>
      <w:pPr>
        <w:spacing w:after="0"/>
        <w:ind w:left="0"/>
        <w:jc w:val="left"/>
      </w:pPr>
      <w:r>
        <w:rPr>
          <w:rFonts w:ascii="Times New Roman"/>
          <w:b/>
          <w:i w:val="false"/>
          <w:color w:val="000000"/>
        </w:rPr>
        <w:t xml:space="preserve"> 23. "Салық міндеттемесін есептеу" </w:t>
      </w:r>
      <w:r>
        <w:br/>
      </w:r>
      <w:r>
        <w:rPr>
          <w:rFonts w:ascii="Times New Roman"/>
          <w:b/>
          <w:i w:val="false"/>
          <w:color w:val="000000"/>
        </w:rPr>
        <w:t xml:space="preserve">- қосымшасын жасау (220.21 нысан) </w:t>
      </w:r>
    </w:p>
    <w:bookmarkEnd w:id="240"/>
    <w:p>
      <w:pPr>
        <w:spacing w:after="0"/>
        <w:ind w:left="0"/>
        <w:jc w:val="both"/>
      </w:pPr>
      <w:r>
        <w:rPr>
          <w:rFonts w:ascii="Times New Roman"/>
          <w:b w:val="false"/>
          <w:i w:val="false"/>
          <w:color w:val="000000"/>
          <w:sz w:val="28"/>
        </w:rPr>
        <w:t xml:space="preserve">
      132. Бұл нысан салық төлеушінің жеке табыс салығы сомасын есептеуіне және төленген аванстық төлемдер мен жүргізілген есепке жатқызулар, есепті салық кезеңінің қорытындысы бойынша басқа да есеп айырысуларды, сондай-ақ заңды тұлға бойынша жалпы деректерді көрсетуге арналған. </w:t>
      </w:r>
    </w:p>
    <w:p>
      <w:pPr>
        <w:spacing w:after="0"/>
        <w:ind w:left="0"/>
        <w:jc w:val="both"/>
      </w:pPr>
      <w:r>
        <w:rPr>
          <w:rFonts w:ascii="Times New Roman"/>
          <w:b w:val="false"/>
          <w:i w:val="false"/>
          <w:color w:val="000000"/>
          <w:sz w:val="28"/>
        </w:rPr>
        <w:t xml:space="preserve">
      133. "Салық есептеу және жүргізілген төлем бойынша есеп" бөлімінде: </w:t>
      </w:r>
    </w:p>
    <w:p>
      <w:pPr>
        <w:spacing w:after="0"/>
        <w:ind w:left="0"/>
        <w:jc w:val="both"/>
      </w:pPr>
      <w:r>
        <w:rPr>
          <w:rFonts w:ascii="Times New Roman"/>
          <w:b w:val="false"/>
          <w:i w:val="false"/>
          <w:color w:val="000000"/>
          <w:sz w:val="28"/>
        </w:rPr>
        <w:t xml:space="preserve">
      1) 220.21.001 жолында 220.04.009 жолында айқындалған салық салынатын кірістің сомасы көрсетіледі; </w:t>
      </w:r>
    </w:p>
    <w:p>
      <w:pPr>
        <w:spacing w:after="0"/>
        <w:ind w:left="0"/>
        <w:jc w:val="both"/>
      </w:pPr>
      <w:r>
        <w:rPr>
          <w:rFonts w:ascii="Times New Roman"/>
          <w:b w:val="false"/>
          <w:i w:val="false"/>
          <w:color w:val="000000"/>
          <w:sz w:val="28"/>
        </w:rPr>
        <w:t xml:space="preserve">
      2) 220.21.002 жолында Салық кодексінің </w:t>
      </w:r>
      <w:r>
        <w:rPr>
          <w:rFonts w:ascii="Times New Roman"/>
          <w:b w:val="false"/>
          <w:i w:val="false"/>
          <w:color w:val="000000"/>
          <w:sz w:val="28"/>
        </w:rPr>
        <w:t xml:space="preserve">145-бабының </w:t>
      </w:r>
      <w:r>
        <w:rPr>
          <w:rFonts w:ascii="Times New Roman"/>
          <w:b w:val="false"/>
          <w:i w:val="false"/>
          <w:color w:val="000000"/>
          <w:sz w:val="28"/>
        </w:rPr>
        <w:t xml:space="preserve">1-тармағында белгіленген ставка бойынша Жеке табыс салығының есептелген сомасы көрсетіледі. 220.21.002 жолының шамасы 220.00.006 жолына көшіріледі; </w:t>
      </w:r>
    </w:p>
    <w:p>
      <w:pPr>
        <w:spacing w:after="0"/>
        <w:ind w:left="0"/>
        <w:jc w:val="both"/>
      </w:pPr>
      <w:r>
        <w:rPr>
          <w:rFonts w:ascii="Times New Roman"/>
          <w:b w:val="false"/>
          <w:i w:val="false"/>
          <w:color w:val="000000"/>
          <w:sz w:val="28"/>
        </w:rPr>
        <w:t xml:space="preserve">
      3) 220.21.003 жолында 220.21.003А және 220.21.003В жолдарының айырмашылығы ретінде айқындалатын, салық кезеңі ішінде жүргізілген есептің жалпы сомасы көрсетіледі. 220.21.003 жолының шамасы 220.00.007 жолына көшіріледі; </w:t>
      </w:r>
    </w:p>
    <w:p>
      <w:pPr>
        <w:spacing w:after="0"/>
        <w:ind w:left="0"/>
        <w:jc w:val="both"/>
      </w:pPr>
      <w:r>
        <w:rPr>
          <w:rFonts w:ascii="Times New Roman"/>
          <w:b w:val="false"/>
          <w:i w:val="false"/>
          <w:color w:val="000000"/>
          <w:sz w:val="28"/>
        </w:rPr>
        <w:t xml:space="preserve">
      4) 220.21.003А жолында осы Декларацияда көрсетілген кірістен ұсталған және Қазақстан Республикасынан тысқары жерде төленген, Салық кодексінің </w:t>
      </w:r>
      <w:r>
        <w:rPr>
          <w:rFonts w:ascii="Times New Roman"/>
          <w:b w:val="false"/>
          <w:i w:val="false"/>
          <w:color w:val="000000"/>
          <w:sz w:val="28"/>
        </w:rPr>
        <w:t xml:space="preserve">129-бабына </w:t>
      </w:r>
      <w:r>
        <w:rPr>
          <w:rFonts w:ascii="Times New Roman"/>
          <w:b w:val="false"/>
          <w:i w:val="false"/>
          <w:color w:val="000000"/>
          <w:sz w:val="28"/>
        </w:rPr>
        <w:t xml:space="preserve">сәйкес Қазақстан Республикасында жеке табыс салығын төлеу кезінде есепке жатқызылған табыс салығының сомасы көрсетіледі. Бұл жолға 220.20.003 жолында көрсетілген сома көшіріледі; </w:t>
      </w:r>
    </w:p>
    <w:p>
      <w:pPr>
        <w:spacing w:after="0"/>
        <w:ind w:left="0"/>
        <w:jc w:val="both"/>
      </w:pPr>
      <w:r>
        <w:rPr>
          <w:rFonts w:ascii="Times New Roman"/>
          <w:b w:val="false"/>
          <w:i w:val="false"/>
          <w:color w:val="000000"/>
          <w:sz w:val="28"/>
        </w:rPr>
        <w:t xml:space="preserve">
      5) 220.21.003В жолында Қазақстан Республикасында есептелген (алынған) сыйақылар мен ұтыстардан ұсталған салық сомасы көрсетіледі. Осы жолға 220.09.001В, 220.09.002D және 220.09.003D жолдарында көрсетілген сома көшіріледі; </w:t>
      </w:r>
    </w:p>
    <w:p>
      <w:pPr>
        <w:spacing w:after="0"/>
        <w:ind w:left="0"/>
        <w:jc w:val="both"/>
      </w:pPr>
      <w:r>
        <w:rPr>
          <w:rFonts w:ascii="Times New Roman"/>
          <w:b w:val="false"/>
          <w:i w:val="false"/>
          <w:color w:val="000000"/>
          <w:sz w:val="28"/>
        </w:rPr>
        <w:t xml:space="preserve">
      6) 220.21.004 жолында 220.21.002 және 220.21.003 жолдарының айырмасы ретінде айқындалған есепті салық кезеңі үшін жеке табыс салығының есептелген сомасы көрсетіледі. 220.21.004 жолының шамасы 220.00.008 жолына көшіріледі; </w:t>
      </w:r>
    </w:p>
    <w:p>
      <w:pPr>
        <w:spacing w:after="0"/>
        <w:ind w:left="0"/>
        <w:jc w:val="both"/>
      </w:pPr>
      <w:r>
        <w:rPr>
          <w:rFonts w:ascii="Times New Roman"/>
          <w:b w:val="false"/>
          <w:i w:val="false"/>
          <w:color w:val="000000"/>
          <w:sz w:val="28"/>
        </w:rPr>
        <w:t xml:space="preserve">
      7) 220.21.005 жолы толтырылуға жатпайды; </w:t>
      </w:r>
    </w:p>
    <w:p>
      <w:pPr>
        <w:spacing w:after="0"/>
        <w:ind w:left="0"/>
        <w:jc w:val="both"/>
      </w:pPr>
      <w:r>
        <w:rPr>
          <w:rFonts w:ascii="Times New Roman"/>
          <w:b w:val="false"/>
          <w:i w:val="false"/>
          <w:color w:val="000000"/>
          <w:sz w:val="28"/>
        </w:rPr>
        <w:t xml:space="preserve">
      8) 220.21.005А жолы толтырылуға жатпайды; </w:t>
      </w:r>
    </w:p>
    <w:p>
      <w:pPr>
        <w:spacing w:after="0"/>
        <w:ind w:left="0"/>
        <w:jc w:val="both"/>
      </w:pPr>
      <w:r>
        <w:rPr>
          <w:rFonts w:ascii="Times New Roman"/>
          <w:b w:val="false"/>
          <w:i w:val="false"/>
          <w:color w:val="000000"/>
          <w:sz w:val="28"/>
        </w:rPr>
        <w:t xml:space="preserve">
      9) 220.21.005В жолы толтырылуға жатпайды; </w:t>
      </w:r>
    </w:p>
    <w:p>
      <w:pPr>
        <w:spacing w:after="0"/>
        <w:ind w:left="0"/>
        <w:jc w:val="both"/>
      </w:pPr>
      <w:r>
        <w:rPr>
          <w:rFonts w:ascii="Times New Roman"/>
          <w:b w:val="false"/>
          <w:i w:val="false"/>
          <w:color w:val="000000"/>
          <w:sz w:val="28"/>
        </w:rPr>
        <w:t xml:space="preserve">
      10) 220.21.006 жолы толтырылуға жатпайды; </w:t>
      </w:r>
    </w:p>
    <w:p>
      <w:pPr>
        <w:spacing w:after="0"/>
        <w:ind w:left="0"/>
        <w:jc w:val="both"/>
      </w:pPr>
      <w:r>
        <w:rPr>
          <w:rFonts w:ascii="Times New Roman"/>
          <w:b w:val="false"/>
          <w:i w:val="false"/>
          <w:color w:val="000000"/>
          <w:sz w:val="28"/>
        </w:rPr>
        <w:t xml:space="preserve">
      11) 220.21.007 жолы толтырылуға жатпайды. </w:t>
      </w:r>
    </w:p>
    <w:p>
      <w:pPr>
        <w:spacing w:after="0"/>
        <w:ind w:left="0"/>
        <w:jc w:val="both"/>
      </w:pPr>
      <w:r>
        <w:rPr>
          <w:rFonts w:ascii="Times New Roman"/>
          <w:b w:val="false"/>
          <w:i w:val="false"/>
          <w:color w:val="000000"/>
          <w:sz w:val="28"/>
        </w:rPr>
        <w:t xml:space="preserve">
      134. "Басқа ақпарат" бөлімінде: </w:t>
      </w:r>
    </w:p>
    <w:p>
      <w:pPr>
        <w:spacing w:after="0"/>
        <w:ind w:left="0"/>
        <w:jc w:val="both"/>
      </w:pPr>
      <w:r>
        <w:rPr>
          <w:rFonts w:ascii="Times New Roman"/>
          <w:b w:val="false"/>
          <w:i w:val="false"/>
          <w:color w:val="000000"/>
          <w:sz w:val="28"/>
        </w:rPr>
        <w:t xml:space="preserve">
      220.21.008 жолында статистика органдарының деректері бойынша Экономикалық қызметтің жалпы жіктеуішіне сәйкес кәсіпкерлік қызмет түрлері көрсетіледі. </w:t>
      </w:r>
    </w:p>
    <w:p>
      <w:pPr>
        <w:spacing w:after="0"/>
        <w:ind w:left="0"/>
        <w:jc w:val="both"/>
      </w:pPr>
      <w:r>
        <w:rPr>
          <w:rFonts w:ascii="Times New Roman"/>
          <w:b w:val="false"/>
          <w:i w:val="false"/>
          <w:color w:val="000000"/>
          <w:sz w:val="28"/>
        </w:rPr>
        <w:t xml:space="preserve">
      135.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71" w:id="241"/>
    <w:p>
      <w:pPr>
        <w:spacing w:after="0"/>
        <w:ind w:left="0"/>
        <w:jc w:val="left"/>
      </w:pPr>
      <w:r>
        <w:rPr>
          <w:rFonts w:ascii="Times New Roman"/>
          <w:b/>
          <w:i w:val="false"/>
          <w:color w:val="000000"/>
        </w:rPr>
        <w:t xml:space="preserve"> 24. "Салық салуда жеңілдігі бар елде алынған кіріс" </w:t>
      </w:r>
      <w:r>
        <w:br/>
      </w:r>
      <w:r>
        <w:rPr>
          <w:rFonts w:ascii="Times New Roman"/>
          <w:b/>
          <w:i w:val="false"/>
          <w:color w:val="000000"/>
        </w:rPr>
        <w:t xml:space="preserve">қосымшасын жасау (220.22 нысан) </w:t>
      </w:r>
    </w:p>
    <w:bookmarkEnd w:id="241"/>
    <w:p>
      <w:pPr>
        <w:spacing w:after="0"/>
        <w:ind w:left="0"/>
        <w:jc w:val="both"/>
      </w:pPr>
      <w:r>
        <w:rPr>
          <w:rFonts w:ascii="Times New Roman"/>
          <w:b w:val="false"/>
          <w:i w:val="false"/>
          <w:color w:val="000000"/>
          <w:sz w:val="28"/>
        </w:rPr>
        <w:t xml:space="preserve">
      136. Осы нысан салық төлеуші-резиденттің Салық кодексінің 130-бабына сәйкес салық төлеуші-резиденттің салық салынатын кірісіне қосатын салық салуда жеңілдігі бар елдерде орналасқан және (немесе) тіркелген резидент емес-заңды тұлғалардың пайдаларының жалпы сомаларын айқындауына арналған. Салық салуда жеңілдігі бар елді айқындау Салық кодексінің </w:t>
      </w:r>
      <w:r>
        <w:rPr>
          <w:rFonts w:ascii="Times New Roman"/>
          <w:b w:val="false"/>
          <w:i w:val="false"/>
          <w:color w:val="000000"/>
          <w:sz w:val="28"/>
        </w:rPr>
        <w:t xml:space="preserve">130-бабының </w:t>
      </w:r>
      <w:r>
        <w:rPr>
          <w:rFonts w:ascii="Times New Roman"/>
          <w:b w:val="false"/>
          <w:i w:val="false"/>
          <w:color w:val="000000"/>
          <w:sz w:val="28"/>
        </w:rPr>
        <w:t xml:space="preserve">2-тармағымен қарастырылған. </w:t>
      </w:r>
    </w:p>
    <w:p>
      <w:pPr>
        <w:spacing w:after="0"/>
        <w:ind w:left="0"/>
        <w:jc w:val="both"/>
      </w:pPr>
      <w:r>
        <w:rPr>
          <w:rFonts w:ascii="Times New Roman"/>
          <w:b w:val="false"/>
          <w:i w:val="false"/>
          <w:color w:val="000000"/>
          <w:sz w:val="28"/>
        </w:rPr>
        <w:t xml:space="preserve">
      137. "Есептік көрсеткіштер" бөлімінде: </w:t>
      </w:r>
    </w:p>
    <w:p>
      <w:pPr>
        <w:spacing w:after="0"/>
        <w:ind w:left="0"/>
        <w:jc w:val="both"/>
      </w:pPr>
      <w:r>
        <w:rPr>
          <w:rFonts w:ascii="Times New Roman"/>
          <w:b w:val="false"/>
          <w:i w:val="false"/>
          <w:color w:val="000000"/>
          <w:sz w:val="28"/>
        </w:rPr>
        <w:t xml:space="preserve">
      220.22.001 жолы Қазақстан Республикасының салық төлеуші-резидентінің салық салынатын кірісіне қосылатын және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айқындалатын пайдаларының жалпы сомаларын көрсетуге арналған және қосымша нысанның деректері негізінде толтырылады. 220.22.001 жолының шамасы 220.04.002 жолына көшіріледі. </w:t>
      </w:r>
    </w:p>
    <w:p>
      <w:pPr>
        <w:spacing w:after="0"/>
        <w:ind w:left="0"/>
        <w:jc w:val="both"/>
      </w:pPr>
      <w:r>
        <w:rPr>
          <w:rFonts w:ascii="Times New Roman"/>
          <w:b w:val="false"/>
          <w:i w:val="false"/>
          <w:color w:val="000000"/>
          <w:sz w:val="28"/>
        </w:rPr>
        <w:t xml:space="preserve">
      138. 220.22.001 жолына қосымша нысанда: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салық салуда жеңілдігі бар елдерде орналасқан және (немесе) тіркелген, жарғылық капиталында салық төлеуші-резиденттің үлесі 10 пайыздан көп үлесті құрайтын заңды тұлға-резидент еместің атауы көрсетіледі; </w:t>
      </w:r>
    </w:p>
    <w:p>
      <w:pPr>
        <w:spacing w:after="0"/>
        <w:ind w:left="0"/>
        <w:jc w:val="both"/>
      </w:pPr>
      <w:r>
        <w:rPr>
          <w:rFonts w:ascii="Times New Roman"/>
          <w:b w:val="false"/>
          <w:i w:val="false"/>
          <w:color w:val="000000"/>
          <w:sz w:val="28"/>
        </w:rPr>
        <w:t xml:space="preserve">
      3) С бағанында осы Ережелердің 163-тармағына сәйкес В бағанында көрсетілген салық төлеуші-резидент еместің резиденттік елінің коды көрсетіледі; </w:t>
      </w:r>
    </w:p>
    <w:p>
      <w:pPr>
        <w:spacing w:after="0"/>
        <w:ind w:left="0"/>
        <w:jc w:val="both"/>
      </w:pPr>
      <w:r>
        <w:rPr>
          <w:rFonts w:ascii="Times New Roman"/>
          <w:b w:val="false"/>
          <w:i w:val="false"/>
          <w:color w:val="000000"/>
          <w:sz w:val="28"/>
        </w:rPr>
        <w:t xml:space="preserve">
      4) D бағанында В бағанында көрсетілген салық төлеуші-резидент еместің резиденттік еліндегі салықтық тіркеу нөмірі көрсетіледі; </w:t>
      </w:r>
    </w:p>
    <w:p>
      <w:pPr>
        <w:spacing w:after="0"/>
        <w:ind w:left="0"/>
        <w:jc w:val="both"/>
      </w:pPr>
      <w:r>
        <w:rPr>
          <w:rFonts w:ascii="Times New Roman"/>
          <w:b w:val="false"/>
          <w:i w:val="false"/>
          <w:color w:val="000000"/>
          <w:sz w:val="28"/>
        </w:rPr>
        <w:t xml:space="preserve">
      5) Е бағанында салық төлеуші-резиденттің В бағанында көрсетілген резидент еместің жарғылық капиталындағы қатысу үлесі пайызға көрсетіледі; </w:t>
      </w:r>
    </w:p>
    <w:p>
      <w:pPr>
        <w:spacing w:after="0"/>
        <w:ind w:left="0"/>
        <w:jc w:val="both"/>
      </w:pPr>
      <w:r>
        <w:rPr>
          <w:rFonts w:ascii="Times New Roman"/>
          <w:b w:val="false"/>
          <w:i w:val="false"/>
          <w:color w:val="000000"/>
          <w:sz w:val="28"/>
        </w:rPr>
        <w:t xml:space="preserve">
      6) F бағанында осы Ережелердің 162-тармағына сәйкес резидент еместің пайда сомасы айқындалған валюта коды көрсетіледі; </w:t>
      </w:r>
    </w:p>
    <w:p>
      <w:pPr>
        <w:spacing w:after="0"/>
        <w:ind w:left="0"/>
        <w:jc w:val="both"/>
      </w:pPr>
      <w:r>
        <w:rPr>
          <w:rFonts w:ascii="Times New Roman"/>
          <w:b w:val="false"/>
          <w:i w:val="false"/>
          <w:color w:val="000000"/>
          <w:sz w:val="28"/>
        </w:rPr>
        <w:t xml:space="preserve">
      7) G бағанында В бағанында көрсетілген резидент емес заңды тұлғаның оның шоғырландырылған қаржылық есептілігі бойынша айқындалған шоғырландырылған пайда сомасы шетел валютасында көрсетіледі. В бағанында көрсетілген резидент еместің пайдасының жалпы сомасы осы Декларацияға қоса берілген сол сияқты резидент еместің шоғырландырылған қаржылық есептілігімен расталады; </w:t>
      </w:r>
    </w:p>
    <w:p>
      <w:pPr>
        <w:spacing w:after="0"/>
        <w:ind w:left="0"/>
        <w:jc w:val="both"/>
      </w:pPr>
      <w:r>
        <w:rPr>
          <w:rFonts w:ascii="Times New Roman"/>
          <w:b w:val="false"/>
          <w:i w:val="false"/>
          <w:color w:val="000000"/>
          <w:sz w:val="28"/>
        </w:rPr>
        <w:t xml:space="preserve">
      8) Н бағанында 100 пайыз ((GхЕ)/100 пайыз) G және Е бағандарының деректерінің туындысына қатынасы ретінде айқындалатын Қазақстан Республикасының салық төлеуші-резидентінің салық салынатын кірісіне қосылатын пайда сомасы шетел валютасында көрсетіледі; </w:t>
      </w:r>
    </w:p>
    <w:p>
      <w:pPr>
        <w:spacing w:after="0"/>
        <w:ind w:left="0"/>
        <w:jc w:val="both"/>
      </w:pPr>
      <w:r>
        <w:rPr>
          <w:rFonts w:ascii="Times New Roman"/>
          <w:b w:val="false"/>
          <w:i w:val="false"/>
          <w:color w:val="000000"/>
          <w:sz w:val="28"/>
        </w:rPr>
        <w:t xml:space="preserve">
      9) I бағанында В бағанында көрсетілген заңды тұлға-резидент еместің салық кезеңінің соңғы күніне валюта айырбасының рыноктық бағамы бойынша ұлттық валютада қайта есептелген Н бағанында көрсетілген пайда сомасы көрсетіледі. </w:t>
      </w:r>
    </w:p>
    <w:p>
      <w:pPr>
        <w:spacing w:after="0"/>
        <w:ind w:left="0"/>
        <w:jc w:val="both"/>
      </w:pPr>
      <w:r>
        <w:rPr>
          <w:rFonts w:ascii="Times New Roman"/>
          <w:b w:val="false"/>
          <w:i w:val="false"/>
          <w:color w:val="000000"/>
          <w:sz w:val="28"/>
        </w:rPr>
        <w:t xml:space="preserve">
      220.22.001 жолына қосымша нысанның I бағанының жиынтық шамасы 220.22.001 жолына көшіріледі. </w:t>
      </w:r>
    </w:p>
    <w:p>
      <w:pPr>
        <w:spacing w:after="0"/>
        <w:ind w:left="0"/>
        <w:jc w:val="both"/>
      </w:pPr>
      <w:r>
        <w:rPr>
          <w:rFonts w:ascii="Times New Roman"/>
          <w:b w:val="false"/>
          <w:i w:val="false"/>
          <w:color w:val="000000"/>
          <w:sz w:val="28"/>
        </w:rPr>
        <w:t xml:space="preserve">
      139.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72" w:id="242"/>
    <w:p>
      <w:pPr>
        <w:spacing w:after="0"/>
        <w:ind w:left="0"/>
        <w:jc w:val="left"/>
      </w:pPr>
      <w:r>
        <w:rPr>
          <w:rFonts w:ascii="Times New Roman"/>
          <w:b/>
          <w:i w:val="false"/>
          <w:color w:val="000000"/>
        </w:rPr>
        <w:t xml:space="preserve"> 25. "Өзге халықаралық шарттарға сәйкес салық</w:t>
      </w:r>
      <w:r>
        <w:br/>
      </w:r>
      <w:r>
        <w:rPr>
          <w:rFonts w:ascii="Times New Roman"/>
          <w:b/>
          <w:i w:val="false"/>
          <w:color w:val="000000"/>
        </w:rPr>
        <w:t xml:space="preserve">салудан босатуға жататын салық салынатын кіріс" </w:t>
      </w:r>
      <w:r>
        <w:br/>
      </w:r>
      <w:r>
        <w:rPr>
          <w:rFonts w:ascii="Times New Roman"/>
          <w:b/>
          <w:i w:val="false"/>
          <w:color w:val="000000"/>
        </w:rPr>
        <w:t xml:space="preserve">қосымшасын жасау (220.23 нысан) </w:t>
      </w:r>
    </w:p>
    <w:bookmarkEnd w:id="242"/>
    <w:p>
      <w:pPr>
        <w:spacing w:after="0"/>
        <w:ind w:left="0"/>
        <w:jc w:val="both"/>
      </w:pPr>
      <w:r>
        <w:rPr>
          <w:rFonts w:ascii="Times New Roman"/>
          <w:b w:val="false"/>
          <w:i w:val="false"/>
          <w:color w:val="000000"/>
          <w:sz w:val="28"/>
        </w:rPr>
        <w:t xml:space="preserve">
      140. Қосарланған салық салуды болдырмау туралы халықаралық шарттарды қоспағанда, Қазақстан Республикасымен жасалған халықаралық шарттарға сәйкес салық салудан босатуға жататын салық төлеушінің салық салынатын кірісінің сомаларын айқындауға арналған. </w:t>
      </w:r>
    </w:p>
    <w:p>
      <w:pPr>
        <w:spacing w:after="0"/>
        <w:ind w:left="0"/>
        <w:jc w:val="both"/>
      </w:pPr>
      <w:r>
        <w:rPr>
          <w:rFonts w:ascii="Times New Roman"/>
          <w:b w:val="false"/>
          <w:i w:val="false"/>
          <w:color w:val="000000"/>
          <w:sz w:val="28"/>
        </w:rPr>
        <w:t xml:space="preserve">
      141. "Есептік көрсеткіштер" бөлімінде: </w:t>
      </w:r>
    </w:p>
    <w:p>
      <w:pPr>
        <w:spacing w:after="0"/>
        <w:ind w:left="0"/>
        <w:jc w:val="both"/>
      </w:pPr>
      <w:r>
        <w:rPr>
          <w:rFonts w:ascii="Times New Roman"/>
          <w:b w:val="false"/>
          <w:i w:val="false"/>
          <w:color w:val="000000"/>
          <w:sz w:val="28"/>
        </w:rPr>
        <w:t xml:space="preserve">
      220.23.001 жолы қосарланған салық салуды болдырмау туралы халықаралық шарттарды қоспағанда, халықаралық шарттарға сәйкес салық салудан босатуға жататын салық салынатын кірістің жалпы сомаларын айқындауға арналған және қосымша нысан негізінде толтырылады. 220.23.001 жолының шамасы 220.04.003В жолына көшіріледі. </w:t>
      </w:r>
    </w:p>
    <w:p>
      <w:pPr>
        <w:spacing w:after="0"/>
        <w:ind w:left="0"/>
        <w:jc w:val="both"/>
      </w:pPr>
      <w:r>
        <w:rPr>
          <w:rFonts w:ascii="Times New Roman"/>
          <w:b w:val="false"/>
          <w:i w:val="false"/>
          <w:color w:val="000000"/>
          <w:sz w:val="28"/>
        </w:rPr>
        <w:t xml:space="preserve">
      220.23.001 жолына қосымша нысанда: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ЭҚЖЖ сәйкес салық төлеуші жүзеге асыратын қызмет түрі. Бұл ретте салық төлеуші аталған бағанда жүзеге асырылатын қызмет түрі бойынша жол бойы Е немесе F бағанында көрсетілген халықаралық шарттың ережелеріне сәйкес Қазақстан Республикасында салық салудан босатуға жататын кірістер алынған тиісті топты (сынып) көрсетеді; </w:t>
      </w:r>
    </w:p>
    <w:p>
      <w:pPr>
        <w:spacing w:after="0"/>
        <w:ind w:left="0"/>
        <w:jc w:val="both"/>
      </w:pPr>
      <w:r>
        <w:rPr>
          <w:rFonts w:ascii="Times New Roman"/>
          <w:b w:val="false"/>
          <w:i w:val="false"/>
          <w:color w:val="000000"/>
          <w:sz w:val="28"/>
        </w:rPr>
        <w:t xml:space="preserve">
      3) С бағанында Е немесе F бағанында көрсетілген халықаралық шартқа сәйкес салық салудан босатуға жататын кіріс алынған салық төлеушімен жұмыстар орындауға (қызмет көрсетулерге) немесе өзге мақсаттарда жасалған келісім-шарттың (шарт, келісім) нөмірі мен күні көрсетіледі; </w:t>
      </w:r>
    </w:p>
    <w:p>
      <w:pPr>
        <w:spacing w:after="0"/>
        <w:ind w:left="0"/>
        <w:jc w:val="both"/>
      </w:pPr>
      <w:r>
        <w:rPr>
          <w:rFonts w:ascii="Times New Roman"/>
          <w:b w:val="false"/>
          <w:i w:val="false"/>
          <w:color w:val="000000"/>
          <w:sz w:val="28"/>
        </w:rPr>
        <w:t xml:space="preserve">
      4) D бағанында Е немесе F бағанында түрі немесе атауы көрсетілген халықаралық шарттың ережелеріне сәйкес салық салудан босатуға жататын, Салық кодексінің </w:t>
      </w:r>
      <w:r>
        <w:rPr>
          <w:rFonts w:ascii="Times New Roman"/>
          <w:b w:val="false"/>
          <w:i w:val="false"/>
          <w:color w:val="000000"/>
          <w:sz w:val="28"/>
        </w:rPr>
        <w:t xml:space="preserve">67-бабына </w:t>
      </w:r>
      <w:r>
        <w:rPr>
          <w:rFonts w:ascii="Times New Roman"/>
          <w:b w:val="false"/>
          <w:i w:val="false"/>
          <w:color w:val="000000"/>
          <w:sz w:val="28"/>
        </w:rPr>
        <w:t xml:space="preserve">сәйкес бухгалтерлік есепте салық салынатын кірісті бөлек есебін жүргізу негізінде есептелген салық төлеушінің салық салынатын кірісінің сомасы көрсетіледі; </w:t>
      </w:r>
    </w:p>
    <w:p>
      <w:pPr>
        <w:spacing w:after="0"/>
        <w:ind w:left="0"/>
        <w:jc w:val="both"/>
      </w:pPr>
      <w:r>
        <w:rPr>
          <w:rFonts w:ascii="Times New Roman"/>
          <w:b w:val="false"/>
          <w:i w:val="false"/>
          <w:color w:val="000000"/>
          <w:sz w:val="28"/>
        </w:rPr>
        <w:t xml:space="preserve">
      5) Е бағанында оған сәйкес D бағанында көрсетілген салық төлеушінің салық салынатын кірісіне қатысты Салық кодексімен белгіленген тәртіптен өзгеше салық салу тәртібі белгіленген осы Ережелердің 164-тармағына сәйкес халықаралық шарт түрінің коды көрсетіледі; </w:t>
      </w:r>
    </w:p>
    <w:p>
      <w:pPr>
        <w:spacing w:after="0"/>
        <w:ind w:left="0"/>
        <w:jc w:val="both"/>
      </w:pPr>
      <w:r>
        <w:rPr>
          <w:rFonts w:ascii="Times New Roman"/>
          <w:b w:val="false"/>
          <w:i w:val="false"/>
          <w:color w:val="000000"/>
          <w:sz w:val="28"/>
        </w:rPr>
        <w:t xml:space="preserve">
      6) F бағанында оған сәйкес D бағанында көрсетілген салық төлеушінің салық салынатын кірісіне қатысты Салық кодексімен белгіленген тәртіптен өзгеше салық салу тәртібі белгіленген халықаралық шарт түрінің атауы көрсетіледі. Осы баған егер салық төлеуші осы Ережелердің 164-тармағына сәйкес "Өзге халықаралық шарттар (келісімдер, конвенциялар)" 22-халықаралық шарт түрінің коды Е бағанын көрсеткен жағдайда ғана толтыруға жатады; </w:t>
      </w:r>
    </w:p>
    <w:p>
      <w:pPr>
        <w:spacing w:after="0"/>
        <w:ind w:left="0"/>
        <w:jc w:val="both"/>
      </w:pPr>
      <w:r>
        <w:rPr>
          <w:rFonts w:ascii="Times New Roman"/>
          <w:b w:val="false"/>
          <w:i w:val="false"/>
          <w:color w:val="000000"/>
          <w:sz w:val="28"/>
        </w:rPr>
        <w:t xml:space="preserve">
      7) G бағанында осы Ережелердің 163-тармағына сәйкес халықаралық шарт жасалған елдің коды көрсетіледі. </w:t>
      </w:r>
    </w:p>
    <w:p>
      <w:pPr>
        <w:spacing w:after="0"/>
        <w:ind w:left="0"/>
        <w:jc w:val="both"/>
      </w:pPr>
      <w:r>
        <w:rPr>
          <w:rFonts w:ascii="Times New Roman"/>
          <w:b w:val="false"/>
          <w:i w:val="false"/>
          <w:color w:val="000000"/>
          <w:sz w:val="28"/>
        </w:rPr>
        <w:t xml:space="preserve">
      Осы баған егер салық төлеуші мемлекетаралық немесе үкіметаралық шарттардың ережелерін қабылдаған жағдайда толтыруға жатады; </w:t>
      </w:r>
    </w:p>
    <w:p>
      <w:pPr>
        <w:spacing w:after="0"/>
        <w:ind w:left="0"/>
        <w:jc w:val="both"/>
      </w:pPr>
      <w:r>
        <w:rPr>
          <w:rFonts w:ascii="Times New Roman"/>
          <w:b w:val="false"/>
          <w:i w:val="false"/>
          <w:color w:val="000000"/>
          <w:sz w:val="28"/>
        </w:rPr>
        <w:t xml:space="preserve">
      8) Н бағанында Е немесе F бағанында көрсетілген халықаралық шарт бекітілген заң актісінің нөмірі мен күні көрсетіледі. </w:t>
      </w:r>
    </w:p>
    <w:p>
      <w:pPr>
        <w:spacing w:after="0"/>
        <w:ind w:left="0"/>
        <w:jc w:val="both"/>
      </w:pPr>
      <w:r>
        <w:rPr>
          <w:rFonts w:ascii="Times New Roman"/>
          <w:b w:val="false"/>
          <w:i w:val="false"/>
          <w:color w:val="000000"/>
          <w:sz w:val="28"/>
        </w:rPr>
        <w:t xml:space="preserve">
      220.23.001 жолына қосымша нысанның D бағанының жиынтық шамасы 220.23.001 жолына көшіріледі. </w:t>
      </w:r>
    </w:p>
    <w:p>
      <w:pPr>
        <w:spacing w:after="0"/>
        <w:ind w:left="0"/>
        <w:jc w:val="both"/>
      </w:pPr>
      <w:r>
        <w:rPr>
          <w:rFonts w:ascii="Times New Roman"/>
          <w:b w:val="false"/>
          <w:i w:val="false"/>
          <w:color w:val="000000"/>
          <w:sz w:val="28"/>
        </w:rPr>
        <w:t xml:space="preserve">
      142.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73" w:id="243"/>
    <w:p>
      <w:pPr>
        <w:spacing w:after="0"/>
        <w:ind w:left="0"/>
        <w:jc w:val="left"/>
      </w:pPr>
      <w:r>
        <w:rPr>
          <w:rFonts w:ascii="Times New Roman"/>
          <w:b/>
          <w:i w:val="false"/>
          <w:color w:val="000000"/>
        </w:rPr>
        <w:t xml:space="preserve"> 26. "Коммерциялық емес ұйымдарға өтеусiз берілген</w:t>
      </w:r>
      <w:r>
        <w:br/>
      </w:r>
      <w:r>
        <w:rPr>
          <w:rFonts w:ascii="Times New Roman"/>
          <w:b/>
          <w:i w:val="false"/>
          <w:color w:val="000000"/>
        </w:rPr>
        <w:t>мүлік және демеушілік көмек" қосымшасын жасау</w:t>
      </w:r>
      <w:r>
        <w:br/>
      </w:r>
      <w:r>
        <w:rPr>
          <w:rFonts w:ascii="Times New Roman"/>
          <w:b/>
          <w:i w:val="false"/>
          <w:color w:val="000000"/>
        </w:rPr>
        <w:t xml:space="preserve">(220.24 нысан) </w:t>
      </w:r>
    </w:p>
    <w:bookmarkEnd w:id="243"/>
    <w:p>
      <w:pPr>
        <w:spacing w:after="0"/>
        <w:ind w:left="0"/>
        <w:jc w:val="both"/>
      </w:pPr>
      <w:r>
        <w:rPr>
          <w:rFonts w:ascii="Times New Roman"/>
          <w:b w:val="false"/>
          <w:i w:val="false"/>
          <w:color w:val="000000"/>
          <w:sz w:val="28"/>
        </w:rPr>
        <w:t xml:space="preserve">
      143. Осы нысан коммерциялық емес ұйымдарға өтеусiз негізде берілген мүліктердің сомаларын айқындауға және Салық кодексінің </w:t>
      </w:r>
      <w:r>
        <w:rPr>
          <w:rFonts w:ascii="Times New Roman"/>
          <w:b w:val="false"/>
          <w:i w:val="false"/>
          <w:color w:val="000000"/>
          <w:sz w:val="28"/>
        </w:rPr>
        <w:t xml:space="preserve">10-бабы </w:t>
      </w:r>
      <w:r>
        <w:rPr>
          <w:rFonts w:ascii="Times New Roman"/>
          <w:b w:val="false"/>
          <w:i w:val="false"/>
          <w:color w:val="000000"/>
          <w:sz w:val="28"/>
        </w:rPr>
        <w:t xml:space="preserve">1-тармағының 28-1) тармақшасына сәйкес салық төлеуші көрсеткен демеушілік көмектің сомасын айқындауға арналған. </w:t>
      </w:r>
    </w:p>
    <w:p>
      <w:pPr>
        <w:spacing w:after="0"/>
        <w:ind w:left="0"/>
        <w:jc w:val="both"/>
      </w:pPr>
      <w:r>
        <w:rPr>
          <w:rFonts w:ascii="Times New Roman"/>
          <w:b w:val="false"/>
          <w:i w:val="false"/>
          <w:color w:val="000000"/>
          <w:sz w:val="28"/>
        </w:rPr>
        <w:t xml:space="preserve">
      144. "Коммерциялық емес ұйымдарға өтеусiз берілген мүлік" бөлімінде: </w:t>
      </w:r>
    </w:p>
    <w:p>
      <w:pPr>
        <w:spacing w:after="0"/>
        <w:ind w:left="0"/>
        <w:jc w:val="both"/>
      </w:pPr>
      <w:r>
        <w:rPr>
          <w:rFonts w:ascii="Times New Roman"/>
          <w:b w:val="false"/>
          <w:i w:val="false"/>
          <w:color w:val="000000"/>
          <w:sz w:val="28"/>
        </w:rPr>
        <w:t xml:space="preserve">
      220.24.001 жолы есепті салық төлеушілермен салық кезеңі ішінде коммерциялық емес ұйымдарға өтеусiз негізде берілген мүліктің құнын көрсетуге арналған және қосымша нысанның деректері негізінде толтырылады. 220.24.001 жолының шамасы 220.04.007А жолына көшіріледі. </w:t>
      </w:r>
    </w:p>
    <w:p>
      <w:pPr>
        <w:spacing w:after="0"/>
        <w:ind w:left="0"/>
        <w:jc w:val="both"/>
      </w:pPr>
      <w:r>
        <w:rPr>
          <w:rFonts w:ascii="Times New Roman"/>
          <w:b w:val="false"/>
          <w:i w:val="false"/>
          <w:color w:val="000000"/>
          <w:sz w:val="28"/>
        </w:rPr>
        <w:t xml:space="preserve">
      145. "Демеушілік көмек" бөлімінде: </w:t>
      </w:r>
    </w:p>
    <w:p>
      <w:pPr>
        <w:spacing w:after="0"/>
        <w:ind w:left="0"/>
        <w:jc w:val="both"/>
      </w:pPr>
      <w:r>
        <w:rPr>
          <w:rFonts w:ascii="Times New Roman"/>
          <w:b w:val="false"/>
          <w:i w:val="false"/>
          <w:color w:val="000000"/>
          <w:sz w:val="28"/>
        </w:rPr>
        <w:t xml:space="preserve">
      220.24.002 жолы салық кезеңі ішінде салық төлеуші көрсеткен демеушілік көмек сомасын көрсетуге арналған және қосымша нысан деректері негізінде толтырылады. 220.24.001 жолының шамасы 220.04.007В жолына көшіріледі. </w:t>
      </w:r>
    </w:p>
    <w:p>
      <w:pPr>
        <w:spacing w:after="0"/>
        <w:ind w:left="0"/>
        <w:jc w:val="both"/>
      </w:pPr>
      <w:r>
        <w:rPr>
          <w:rFonts w:ascii="Times New Roman"/>
          <w:b w:val="false"/>
          <w:i w:val="false"/>
          <w:color w:val="000000"/>
          <w:sz w:val="28"/>
        </w:rPr>
        <w:t xml:space="preserve">
      146. 220.24.001 жолына қосымша нысанда: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тиісті коммерциялық емес ұйымның салық төлеуші тіркеу нөмірі көрсетіледі; </w:t>
      </w:r>
    </w:p>
    <w:p>
      <w:pPr>
        <w:spacing w:after="0"/>
        <w:ind w:left="0"/>
        <w:jc w:val="both"/>
      </w:pPr>
      <w:r>
        <w:rPr>
          <w:rFonts w:ascii="Times New Roman"/>
          <w:b w:val="false"/>
          <w:i w:val="false"/>
          <w:color w:val="000000"/>
          <w:sz w:val="28"/>
        </w:rPr>
        <w:t xml:space="preserve">
      3) С бағанында берілген мүлік түрінің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3452"/>
        <w:gridCol w:w="4910"/>
      </w:tblGrid>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атауы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коды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Тауарлық-материалдық қорлар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көрсетулер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D бағанында коммерциялық емес ұйымның мүлікті беруді растайтын құжатының нөмірі мен күні көрсетіледі; </w:t>
      </w:r>
    </w:p>
    <w:p>
      <w:pPr>
        <w:spacing w:after="0"/>
        <w:ind w:left="0"/>
        <w:jc w:val="both"/>
      </w:pPr>
      <w:r>
        <w:rPr>
          <w:rFonts w:ascii="Times New Roman"/>
          <w:b w:val="false"/>
          <w:i w:val="false"/>
          <w:color w:val="000000"/>
          <w:sz w:val="28"/>
        </w:rPr>
        <w:t xml:space="preserve">
      5) Е бағанында берілген мүлік құны көрсетіледі. </w:t>
      </w:r>
    </w:p>
    <w:p>
      <w:pPr>
        <w:spacing w:after="0"/>
        <w:ind w:left="0"/>
        <w:jc w:val="both"/>
      </w:pPr>
      <w:r>
        <w:rPr>
          <w:rFonts w:ascii="Times New Roman"/>
          <w:b w:val="false"/>
          <w:i w:val="false"/>
          <w:color w:val="000000"/>
          <w:sz w:val="28"/>
        </w:rPr>
        <w:t xml:space="preserve">
      220.24.001 жолына қосымша нысанның Е бағанының жиынтық шамасы 220.24.001 жолына көшіріледі. </w:t>
      </w:r>
    </w:p>
    <w:p>
      <w:pPr>
        <w:spacing w:after="0"/>
        <w:ind w:left="0"/>
        <w:jc w:val="both"/>
      </w:pPr>
      <w:r>
        <w:rPr>
          <w:rFonts w:ascii="Times New Roman"/>
          <w:b w:val="false"/>
          <w:i w:val="false"/>
          <w:color w:val="000000"/>
          <w:sz w:val="28"/>
        </w:rPr>
        <w:t xml:space="preserve">
      147. 220.24.002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В бағанында көрсетілген тұлғаның салық төлеушіні тіркеу нөмірі көрсетіледі; </w:t>
      </w:r>
    </w:p>
    <w:p>
      <w:pPr>
        <w:spacing w:after="0"/>
        <w:ind w:left="0"/>
        <w:jc w:val="both"/>
      </w:pPr>
      <w:r>
        <w:rPr>
          <w:rFonts w:ascii="Times New Roman"/>
          <w:b w:val="false"/>
          <w:i w:val="false"/>
          <w:color w:val="000000"/>
          <w:sz w:val="28"/>
        </w:rPr>
        <w:t xml:space="preserve">
      3) С бағанында демеушілік көмек ретінде берілген мүлік түрінің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3452"/>
        <w:gridCol w:w="4910"/>
      </w:tblGrid>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атауы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коды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Тауарлық-материалдық қорлар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көрсетулер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D бағанында демеушілік көмек түрінде мүлікті беруді растайтын құжаттың нөмірі мен күні көрсетіледі; </w:t>
      </w:r>
    </w:p>
    <w:p>
      <w:pPr>
        <w:spacing w:after="0"/>
        <w:ind w:left="0"/>
        <w:jc w:val="both"/>
      </w:pPr>
      <w:r>
        <w:rPr>
          <w:rFonts w:ascii="Times New Roman"/>
          <w:b w:val="false"/>
          <w:i w:val="false"/>
          <w:color w:val="000000"/>
          <w:sz w:val="28"/>
        </w:rPr>
        <w:t xml:space="preserve">
      5) Е бағанында демеушілік көмек түрінде берілген мүлік құны көрсетіледі. </w:t>
      </w:r>
    </w:p>
    <w:p>
      <w:pPr>
        <w:spacing w:after="0"/>
        <w:ind w:left="0"/>
        <w:jc w:val="both"/>
      </w:pPr>
      <w:r>
        <w:rPr>
          <w:rFonts w:ascii="Times New Roman"/>
          <w:b w:val="false"/>
          <w:i w:val="false"/>
          <w:color w:val="000000"/>
          <w:sz w:val="28"/>
        </w:rPr>
        <w:t xml:space="preserve">
      220.24.002 жолына қосымша нысанның Е бағанының жиынтық шамасы 220.24.002 жолына көшіріледі. </w:t>
      </w:r>
    </w:p>
    <w:p>
      <w:pPr>
        <w:spacing w:after="0"/>
        <w:ind w:left="0"/>
        <w:jc w:val="both"/>
      </w:pPr>
      <w:r>
        <w:rPr>
          <w:rFonts w:ascii="Times New Roman"/>
          <w:b w:val="false"/>
          <w:i w:val="false"/>
          <w:color w:val="000000"/>
          <w:sz w:val="28"/>
        </w:rPr>
        <w:t xml:space="preserve">
      148.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74" w:id="244"/>
    <w:p>
      <w:pPr>
        <w:spacing w:after="0"/>
        <w:ind w:left="0"/>
        <w:jc w:val="left"/>
      </w:pPr>
      <w:r>
        <w:rPr>
          <w:rFonts w:ascii="Times New Roman"/>
          <w:b/>
          <w:i w:val="false"/>
          <w:color w:val="000000"/>
        </w:rPr>
        <w:t xml:space="preserve"> 27. "Шетел көздерінен табыстар" қосымшасын жасау</w:t>
      </w:r>
      <w:r>
        <w:br/>
      </w:r>
      <w:r>
        <w:rPr>
          <w:rFonts w:ascii="Times New Roman"/>
          <w:b/>
          <w:i w:val="false"/>
          <w:color w:val="000000"/>
        </w:rPr>
        <w:t xml:space="preserve">(220.25 нысан) </w:t>
      </w:r>
    </w:p>
    <w:bookmarkEnd w:id="244"/>
    <w:p>
      <w:pPr>
        <w:spacing w:after="0"/>
        <w:ind w:left="0"/>
        <w:jc w:val="both"/>
      </w:pPr>
      <w:r>
        <w:rPr>
          <w:rFonts w:ascii="Times New Roman"/>
          <w:b w:val="false"/>
          <w:i w:val="false"/>
          <w:color w:val="000000"/>
          <w:sz w:val="28"/>
        </w:rPr>
        <w:t xml:space="preserve">
      149. Осы нысан резидент салық төлеушінің міндетті тәртіпте толтыруына жатады және Қазақстан Республикасының шегінен тыс жерлердегі көздерден алынған (алынуға жататын) және Салық кодексінің </w:t>
      </w:r>
      <w:r>
        <w:rPr>
          <w:rFonts w:ascii="Times New Roman"/>
          <w:b w:val="false"/>
          <w:i w:val="false"/>
          <w:color w:val="000000"/>
          <w:sz w:val="28"/>
        </w:rPr>
        <w:t xml:space="preserve">79-80-баптарына </w:t>
      </w:r>
      <w:r>
        <w:rPr>
          <w:rFonts w:ascii="Times New Roman"/>
          <w:b w:val="false"/>
          <w:i w:val="false"/>
          <w:color w:val="000000"/>
          <w:sz w:val="28"/>
        </w:rPr>
        <w:t xml:space="preserve">сәйкес Қазақстан Республикасында салық салынуға жататын кірістерді көрсетуге арналған. Бұл ретте мұндай кірістер Декларацияның 220.01.001-220.01.018 жолдарында көрсетілуі тиіс. </w:t>
      </w:r>
    </w:p>
    <w:p>
      <w:pPr>
        <w:spacing w:after="0"/>
        <w:ind w:left="0"/>
        <w:jc w:val="both"/>
      </w:pPr>
      <w:r>
        <w:rPr>
          <w:rFonts w:ascii="Times New Roman"/>
          <w:b w:val="false"/>
          <w:i w:val="false"/>
          <w:color w:val="000000"/>
          <w:sz w:val="28"/>
        </w:rPr>
        <w:t xml:space="preserve">
      150.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өткізілетін салық кезеңі. </w:t>
      </w:r>
    </w:p>
    <w:p>
      <w:pPr>
        <w:spacing w:after="0"/>
        <w:ind w:left="0"/>
        <w:jc w:val="both"/>
      </w:pPr>
      <w:r>
        <w:rPr>
          <w:rFonts w:ascii="Times New Roman"/>
          <w:b w:val="false"/>
          <w:i w:val="false"/>
          <w:color w:val="000000"/>
          <w:sz w:val="28"/>
        </w:rPr>
        <w:t xml:space="preserve">
      151. "Есептік көрсеткіштер" бөлімінде: </w:t>
      </w:r>
    </w:p>
    <w:p>
      <w:pPr>
        <w:spacing w:after="0"/>
        <w:ind w:left="0"/>
        <w:jc w:val="both"/>
      </w:pPr>
      <w:r>
        <w:rPr>
          <w:rFonts w:ascii="Times New Roman"/>
          <w:b w:val="false"/>
          <w:i w:val="false"/>
          <w:color w:val="000000"/>
          <w:sz w:val="28"/>
        </w:rPr>
        <w:t xml:space="preserve">
      1) 220.25.001 жолы Қазақстан Республикасының резидент салық төлеушісі тұрақты мекемесіне байланысты емес шетел мемлекеттеріндегі көздерден алған (алуға жататын) кірістер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2) 220.25.002 жолы Қазақстан Республикасының резидент салық төлеушісі шетел мемлекеттеріндегі көздерден тұрақты мекеме арқылы кәсіпкерлік қызметін жүзеге асырудан алған (алуға жататын) кірістер сомасын 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3) 220.25.003 жолы 220.25.001 және 220.25.002 жолдарының көрсеткіштерінің сомасы ретінде айқындалатын резидент салық төлеуші Қазақстан Республикасының шегінен тыс (шетел мемлекеттеріндегі) көздерден алған (алуға жататын) кірістерінің жиынтық сомасын көрсетуге арналған. </w:t>
      </w:r>
    </w:p>
    <w:p>
      <w:pPr>
        <w:spacing w:after="0"/>
        <w:ind w:left="0"/>
        <w:jc w:val="both"/>
      </w:pPr>
      <w:r>
        <w:rPr>
          <w:rFonts w:ascii="Times New Roman"/>
          <w:b w:val="false"/>
          <w:i w:val="false"/>
          <w:color w:val="000000"/>
          <w:sz w:val="28"/>
        </w:rPr>
        <w:t xml:space="preserve">
      220.25.003 жолының шамасы 220.00.013 жолына көшіріледі. </w:t>
      </w:r>
    </w:p>
    <w:p>
      <w:pPr>
        <w:spacing w:after="0"/>
        <w:ind w:left="0"/>
        <w:jc w:val="both"/>
      </w:pPr>
      <w:r>
        <w:rPr>
          <w:rFonts w:ascii="Times New Roman"/>
          <w:b w:val="false"/>
          <w:i w:val="false"/>
          <w:color w:val="000000"/>
          <w:sz w:val="28"/>
        </w:rPr>
        <w:t xml:space="preserve">
      152. 220.25.001 жолына қосымша нысанда: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осы Ережелердің 163-тармағына сәйкес кіріс төлейтін резидент емес салық төлеушінің резиденттік елінің коды көрсетіледі; </w:t>
      </w:r>
    </w:p>
    <w:p>
      <w:pPr>
        <w:spacing w:after="0"/>
        <w:ind w:left="0"/>
        <w:jc w:val="both"/>
      </w:pPr>
      <w:r>
        <w:rPr>
          <w:rFonts w:ascii="Times New Roman"/>
          <w:b w:val="false"/>
          <w:i w:val="false"/>
          <w:color w:val="000000"/>
          <w:sz w:val="28"/>
        </w:rPr>
        <w:t xml:space="preserve">
      3) С бағанында осы Ережелердің 161-тармағының 2) тармақшасына сәйкес резидент салық төлеуші тұрақты мекемесіне байланысты емес шетел мемлекетіндегі көздерден алған кірісі түрінің коды көрсетіледі; </w:t>
      </w:r>
    </w:p>
    <w:p>
      <w:pPr>
        <w:spacing w:after="0"/>
        <w:ind w:left="0"/>
        <w:jc w:val="both"/>
      </w:pPr>
      <w:r>
        <w:rPr>
          <w:rFonts w:ascii="Times New Roman"/>
          <w:b w:val="false"/>
          <w:i w:val="false"/>
          <w:color w:val="000000"/>
          <w:sz w:val="28"/>
        </w:rPr>
        <w:t xml:space="preserve">
      4) D бағанында осы Ережелердің 162-тармағына сәйкес кіріс алу валютасының коды көрсетіледі; </w:t>
      </w:r>
    </w:p>
    <w:p>
      <w:pPr>
        <w:spacing w:after="0"/>
        <w:ind w:left="0"/>
        <w:jc w:val="both"/>
      </w:pPr>
      <w:r>
        <w:rPr>
          <w:rFonts w:ascii="Times New Roman"/>
          <w:b w:val="false"/>
          <w:i w:val="false"/>
          <w:color w:val="000000"/>
          <w:sz w:val="28"/>
        </w:rPr>
        <w:t xml:space="preserve">
      5) Е бағанында Салық кодексінің </w:t>
      </w:r>
      <w:r>
        <w:rPr>
          <w:rFonts w:ascii="Times New Roman"/>
          <w:b w:val="false"/>
          <w:i w:val="false"/>
          <w:color w:val="000000"/>
          <w:sz w:val="28"/>
        </w:rPr>
        <w:t xml:space="preserve">80-бабымен </w:t>
      </w:r>
      <w:r>
        <w:rPr>
          <w:rFonts w:ascii="Times New Roman"/>
          <w:b w:val="false"/>
          <w:i w:val="false"/>
          <w:color w:val="000000"/>
          <w:sz w:val="28"/>
        </w:rPr>
        <w:t xml:space="preserve">қарастырылған резидент салық төлеушінің тұрақты мекемесімен байланысты емес шетел мемлекетінде көздерден есептеген кірістерінің сомасы шетел валютасында көрсетіледі; </w:t>
      </w:r>
    </w:p>
    <w:p>
      <w:pPr>
        <w:spacing w:after="0"/>
        <w:ind w:left="0"/>
        <w:jc w:val="both"/>
      </w:pPr>
      <w:r>
        <w:rPr>
          <w:rFonts w:ascii="Times New Roman"/>
          <w:b w:val="false"/>
          <w:i w:val="false"/>
          <w:color w:val="000000"/>
          <w:sz w:val="28"/>
        </w:rPr>
        <w:t xml:space="preserve">
      6) F бағанында Е бағанында көрсетілген Салық кодексінің </w:t>
      </w:r>
      <w:r>
        <w:rPr>
          <w:rFonts w:ascii="Times New Roman"/>
          <w:b w:val="false"/>
          <w:i w:val="false"/>
          <w:color w:val="000000"/>
          <w:sz w:val="28"/>
        </w:rPr>
        <w:t xml:space="preserve">65-бабына </w:t>
      </w:r>
      <w:r>
        <w:rPr>
          <w:rFonts w:ascii="Times New Roman"/>
          <w:b w:val="false"/>
          <w:i w:val="false"/>
          <w:color w:val="000000"/>
          <w:sz w:val="28"/>
        </w:rPr>
        <w:t xml:space="preserve">сәйкес ұлттық валютада қайта есептелген кірістердің сомасы көрсетіледі. </w:t>
      </w:r>
    </w:p>
    <w:p>
      <w:pPr>
        <w:spacing w:after="0"/>
        <w:ind w:left="0"/>
        <w:jc w:val="both"/>
      </w:pPr>
      <w:r>
        <w:rPr>
          <w:rFonts w:ascii="Times New Roman"/>
          <w:b w:val="false"/>
          <w:i w:val="false"/>
          <w:color w:val="000000"/>
          <w:sz w:val="28"/>
        </w:rPr>
        <w:t xml:space="preserve">
      220.25.001 жолына қосымша нысанның F бағанының жиынтық шамасы 220.25.001 жолында көшіріледі. </w:t>
      </w:r>
    </w:p>
    <w:p>
      <w:pPr>
        <w:spacing w:after="0"/>
        <w:ind w:left="0"/>
        <w:jc w:val="both"/>
      </w:pPr>
      <w:r>
        <w:rPr>
          <w:rFonts w:ascii="Times New Roman"/>
          <w:b w:val="false"/>
          <w:i w:val="false"/>
          <w:color w:val="000000"/>
          <w:sz w:val="28"/>
        </w:rPr>
        <w:t xml:space="preserve">
      153. 220.25.002 жолына қосымша нысанда: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шетел мемлекетінде орналасқан тұрақты мекеменің толық атауы көрсетіледі; </w:t>
      </w:r>
    </w:p>
    <w:p>
      <w:pPr>
        <w:spacing w:after="0"/>
        <w:ind w:left="0"/>
        <w:jc w:val="both"/>
      </w:pPr>
      <w:r>
        <w:rPr>
          <w:rFonts w:ascii="Times New Roman"/>
          <w:b w:val="false"/>
          <w:i w:val="false"/>
          <w:color w:val="000000"/>
          <w:sz w:val="28"/>
        </w:rPr>
        <w:t xml:space="preserve">
      3) С бағанында осы Ережелердің 163-тармағына сәйкес В бағанында көрсетілген тұрақты мекеменің орналасу елінің коды көрсетіледі; </w:t>
      </w:r>
    </w:p>
    <w:p>
      <w:pPr>
        <w:spacing w:after="0"/>
        <w:ind w:left="0"/>
        <w:jc w:val="both"/>
      </w:pPr>
      <w:r>
        <w:rPr>
          <w:rFonts w:ascii="Times New Roman"/>
          <w:b w:val="false"/>
          <w:i w:val="false"/>
          <w:color w:val="000000"/>
          <w:sz w:val="28"/>
        </w:rPr>
        <w:t xml:space="preserve">
      4) D бағанында осындай тұрақты мекеме орналасқан шетел мемлекетіндегі тұрақты мекеменің салық тіркеу нөмірі көрсетіледі; </w:t>
      </w:r>
    </w:p>
    <w:p>
      <w:pPr>
        <w:spacing w:after="0"/>
        <w:ind w:left="0"/>
        <w:jc w:val="both"/>
      </w:pPr>
      <w:r>
        <w:rPr>
          <w:rFonts w:ascii="Times New Roman"/>
          <w:b w:val="false"/>
          <w:i w:val="false"/>
          <w:color w:val="000000"/>
          <w:sz w:val="28"/>
        </w:rPr>
        <w:t xml:space="preserve">
      5) Е бағанында осы Ережелердің 161-тармағының 2) тармақшасына сәйкес шетел мемлекетінде резидент салық төлеуші тұрақты мекеме арқылы кәсіпкерлік қызметін жүзеге асырудан алған кіріс түрінің коды көрсетіледі; </w:t>
      </w:r>
    </w:p>
    <w:p>
      <w:pPr>
        <w:spacing w:after="0"/>
        <w:ind w:left="0"/>
        <w:jc w:val="both"/>
      </w:pPr>
      <w:r>
        <w:rPr>
          <w:rFonts w:ascii="Times New Roman"/>
          <w:b w:val="false"/>
          <w:i w:val="false"/>
          <w:color w:val="000000"/>
          <w:sz w:val="28"/>
        </w:rPr>
        <w:t xml:space="preserve">
      6) F бағанында осы Ережелердің 162-тармағына сәйкес кіріс алу валютасының коды көрсетіледі; </w:t>
      </w:r>
    </w:p>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 xml:space="preserve">80-бабымен </w:t>
      </w:r>
      <w:r>
        <w:rPr>
          <w:rFonts w:ascii="Times New Roman"/>
          <w:b w:val="false"/>
          <w:i w:val="false"/>
          <w:color w:val="000000"/>
          <w:sz w:val="28"/>
        </w:rPr>
        <w:t xml:space="preserve">қарастырылған шетел мемлекетіндегі көздерден шетел мемлекетінде тұрақты мекеме арқылы кәсіпкерлік қызметін жүзеге асырудан алынған резидент салық төлеушілердің есептелген кірістерінің сомасы шетел валютасында көрсетіледі; </w:t>
      </w:r>
    </w:p>
    <w:p>
      <w:pPr>
        <w:spacing w:after="0"/>
        <w:ind w:left="0"/>
        <w:jc w:val="both"/>
      </w:pPr>
      <w:r>
        <w:rPr>
          <w:rFonts w:ascii="Times New Roman"/>
          <w:b w:val="false"/>
          <w:i w:val="false"/>
          <w:color w:val="000000"/>
          <w:sz w:val="28"/>
        </w:rPr>
        <w:t xml:space="preserve">
      8) Н бағанында G бағанында көрсетілген Салық кодексінің 65-бабына сәйкес ұлттық валютада қайта есептелген кірістер сомасы көрсетіледі; </w:t>
      </w:r>
    </w:p>
    <w:p>
      <w:pPr>
        <w:spacing w:after="0"/>
        <w:ind w:left="0"/>
        <w:jc w:val="both"/>
      </w:pPr>
      <w:r>
        <w:rPr>
          <w:rFonts w:ascii="Times New Roman"/>
          <w:b w:val="false"/>
          <w:i w:val="false"/>
          <w:color w:val="000000"/>
          <w:sz w:val="28"/>
        </w:rPr>
        <w:t xml:space="preserve">
      220.25.002 жолына қосымша нысанның Н бағанының жиынтық шамасы 220.25.002 жолына көшіріледі. </w:t>
      </w:r>
    </w:p>
    <w:bookmarkStart w:name="z275" w:id="245"/>
    <w:p>
      <w:pPr>
        <w:spacing w:after="0"/>
        <w:ind w:left="0"/>
        <w:jc w:val="left"/>
      </w:pPr>
      <w:r>
        <w:rPr>
          <w:rFonts w:ascii="Times New Roman"/>
          <w:b/>
          <w:i w:val="false"/>
          <w:color w:val="000000"/>
        </w:rPr>
        <w:t xml:space="preserve"> 28. "Жеке табыс салығы бойынша декларациямен</w:t>
      </w:r>
      <w:r>
        <w:br/>
      </w:r>
      <w:r>
        <w:rPr>
          <w:rFonts w:ascii="Times New Roman"/>
          <w:b/>
          <w:i w:val="false"/>
          <w:color w:val="000000"/>
        </w:rPr>
        <w:t>кiрiстер мен шығыстарды салыстыру" қосымшасын жасау</w:t>
      </w:r>
      <w:r>
        <w:br/>
      </w:r>
      <w:r>
        <w:rPr>
          <w:rFonts w:ascii="Times New Roman"/>
          <w:b/>
          <w:i w:val="false"/>
          <w:color w:val="000000"/>
        </w:rPr>
        <w:t xml:space="preserve">(220.26 нысан) </w:t>
      </w:r>
    </w:p>
    <w:bookmarkEnd w:id="245"/>
    <w:p>
      <w:pPr>
        <w:spacing w:after="0"/>
        <w:ind w:left="0"/>
        <w:jc w:val="both"/>
      </w:pPr>
      <w:r>
        <w:rPr>
          <w:rFonts w:ascii="Times New Roman"/>
          <w:b w:val="false"/>
          <w:i w:val="false"/>
          <w:color w:val="000000"/>
          <w:sz w:val="28"/>
        </w:rPr>
        <w:t xml:space="preserve">
      154. Бұл нысан олардың арасындағы кiрiстер және шығыстар туралы есеп және салық салынатын кiрiс бойынша айқындалған және айырмашылықтарды айқындау жолымен жеке табыс салығы бойынша декларация бойынша айқындалған таза кiрiстi салыстыруға арналған. </w:t>
      </w:r>
    </w:p>
    <w:p>
      <w:pPr>
        <w:spacing w:after="0"/>
        <w:ind w:left="0"/>
        <w:jc w:val="both"/>
      </w:pPr>
      <w:r>
        <w:rPr>
          <w:rFonts w:ascii="Times New Roman"/>
          <w:b w:val="false"/>
          <w:i w:val="false"/>
          <w:color w:val="000000"/>
          <w:sz w:val="28"/>
        </w:rPr>
        <w:t xml:space="preserve">
      Осы қосымшадағы айырмашылықты айқындау үшiн бухгалтерлiк есеп және қаржы есептемесi заңдарына, салық заңнамаларының ережелерi бойынша айқындалған кiрiс пен шегерiмдерге сәйкес есептi салық кезеңiне жасалған кiрiстер және шығыстар туралы есепте салық төлеушi айқындаған кiрiстердi (залалдарды) салыстыру жүргiзiледi. </w:t>
      </w:r>
    </w:p>
    <w:p>
      <w:pPr>
        <w:spacing w:after="0"/>
        <w:ind w:left="0"/>
        <w:jc w:val="both"/>
      </w:pPr>
      <w:r>
        <w:rPr>
          <w:rFonts w:ascii="Times New Roman"/>
          <w:b w:val="false"/>
          <w:i w:val="false"/>
          <w:color w:val="000000"/>
          <w:sz w:val="28"/>
        </w:rPr>
        <w:t xml:space="preserve">
      155. I бағанын толтыру кезiнде Декларацияда көрсетiлген деректер пайдаланылады. </w:t>
      </w:r>
    </w:p>
    <w:p>
      <w:pPr>
        <w:spacing w:after="0"/>
        <w:ind w:left="0"/>
        <w:jc w:val="both"/>
      </w:pPr>
      <w:r>
        <w:rPr>
          <w:rFonts w:ascii="Times New Roman"/>
          <w:b w:val="false"/>
          <w:i w:val="false"/>
          <w:color w:val="000000"/>
          <w:sz w:val="28"/>
        </w:rPr>
        <w:t xml:space="preserve">
      156. II бағанын толтыру кезiнде бухгалтерлiк есеп және қаржы есептемесi жөнiндегi заңнамаға сәйкес алынған бухгалтерлiк есеп деректерi пайдаланылады. </w:t>
      </w:r>
    </w:p>
    <w:p>
      <w:pPr>
        <w:spacing w:after="0"/>
        <w:ind w:left="0"/>
        <w:jc w:val="both"/>
      </w:pPr>
      <w:r>
        <w:rPr>
          <w:rFonts w:ascii="Times New Roman"/>
          <w:b w:val="false"/>
          <w:i w:val="false"/>
          <w:color w:val="000000"/>
          <w:sz w:val="28"/>
        </w:rPr>
        <w:t xml:space="preserve">
      157. III бағанында 220.25.001, 220.25.002 жолдардан басқа, I және II бағандардың айырмашылығы көрсетiледi. </w:t>
      </w:r>
    </w:p>
    <w:p>
      <w:pPr>
        <w:spacing w:after="0"/>
        <w:ind w:left="0"/>
        <w:jc w:val="both"/>
      </w:pPr>
      <w:r>
        <w:rPr>
          <w:rFonts w:ascii="Times New Roman"/>
          <w:b w:val="false"/>
          <w:i w:val="false"/>
          <w:color w:val="000000"/>
          <w:sz w:val="28"/>
        </w:rPr>
        <w:t xml:space="preserve">
      158. "Салық төлеушi туралы жалпы ақпарат" бөлiмiнде салық төлеушi мынадай деректердi көрсетедi: </w:t>
      </w:r>
    </w:p>
    <w:p>
      <w:pPr>
        <w:spacing w:after="0"/>
        <w:ind w:left="0"/>
        <w:jc w:val="both"/>
      </w:pPr>
      <w:r>
        <w:rPr>
          <w:rFonts w:ascii="Times New Roman"/>
          <w:b w:val="false"/>
          <w:i w:val="false"/>
          <w:color w:val="000000"/>
          <w:sz w:val="28"/>
        </w:rPr>
        <w:t xml:space="preserve">
      1) салық төлеушiнiң тiркеу нөмiрi; </w:t>
      </w:r>
    </w:p>
    <w:p>
      <w:pPr>
        <w:spacing w:after="0"/>
        <w:ind w:left="0"/>
        <w:jc w:val="both"/>
      </w:pPr>
      <w:r>
        <w:rPr>
          <w:rFonts w:ascii="Times New Roman"/>
          <w:b w:val="false"/>
          <w:i w:val="false"/>
          <w:color w:val="000000"/>
          <w:sz w:val="28"/>
        </w:rPr>
        <w:t xml:space="preserve">
      2) Декларация берiлетiн салық кезеңi. </w:t>
      </w:r>
    </w:p>
    <w:p>
      <w:pPr>
        <w:spacing w:after="0"/>
        <w:ind w:left="0"/>
        <w:jc w:val="both"/>
      </w:pPr>
      <w:r>
        <w:rPr>
          <w:rFonts w:ascii="Times New Roman"/>
          <w:b w:val="false"/>
          <w:i w:val="false"/>
          <w:color w:val="000000"/>
          <w:sz w:val="28"/>
        </w:rPr>
        <w:t xml:space="preserve">
      159. "Көрсеткiштер" бөлiмiнде: </w:t>
      </w:r>
    </w:p>
    <w:p>
      <w:pPr>
        <w:spacing w:after="0"/>
        <w:ind w:left="0"/>
        <w:jc w:val="both"/>
      </w:pPr>
      <w:r>
        <w:rPr>
          <w:rFonts w:ascii="Times New Roman"/>
          <w:b w:val="false"/>
          <w:i w:val="false"/>
          <w:color w:val="000000"/>
          <w:sz w:val="28"/>
        </w:rPr>
        <w:t xml:space="preserve">
      1) 220.25.001 жолында 220.00.006 жолында көрсетілген жеке табыс салығының сомасы көрсетiледi; </w:t>
      </w:r>
    </w:p>
    <w:p>
      <w:pPr>
        <w:spacing w:after="0"/>
        <w:ind w:left="0"/>
        <w:jc w:val="both"/>
      </w:pPr>
      <w:r>
        <w:rPr>
          <w:rFonts w:ascii="Times New Roman"/>
          <w:b w:val="false"/>
          <w:i w:val="false"/>
          <w:color w:val="000000"/>
          <w:sz w:val="28"/>
        </w:rPr>
        <w:t xml:space="preserve">
      2) 220.25.002 жолында 220.04.009 жолында көрсетiлген салық салынатын кіріс көрсетiледi; </w:t>
      </w:r>
    </w:p>
    <w:p>
      <w:pPr>
        <w:spacing w:after="0"/>
        <w:ind w:left="0"/>
        <w:jc w:val="both"/>
      </w:pPr>
      <w:r>
        <w:rPr>
          <w:rFonts w:ascii="Times New Roman"/>
          <w:b w:val="false"/>
          <w:i w:val="false"/>
          <w:color w:val="000000"/>
          <w:sz w:val="28"/>
        </w:rPr>
        <w:t xml:space="preserve">
      3) 220.25.003 жолында: </w:t>
      </w:r>
    </w:p>
    <w:p>
      <w:pPr>
        <w:spacing w:after="0"/>
        <w:ind w:left="0"/>
        <w:jc w:val="both"/>
      </w:pPr>
      <w:r>
        <w:rPr>
          <w:rFonts w:ascii="Times New Roman"/>
          <w:b w:val="false"/>
          <w:i w:val="false"/>
          <w:color w:val="000000"/>
          <w:sz w:val="28"/>
        </w:rPr>
        <w:t xml:space="preserve">
      I бағанында 220.01.001 жолында көрсетілген сома көшіріледі; </w:t>
      </w:r>
    </w:p>
    <w:p>
      <w:pPr>
        <w:spacing w:after="0"/>
        <w:ind w:left="0"/>
        <w:jc w:val="both"/>
      </w:pPr>
      <w:r>
        <w:rPr>
          <w:rFonts w:ascii="Times New Roman"/>
          <w:b w:val="false"/>
          <w:i w:val="false"/>
          <w:color w:val="000000"/>
          <w:sz w:val="28"/>
        </w:rPr>
        <w:t xml:space="preserve">
      II бағанында тауарларды (жұмыстар, қызметтер) өткізуден түсетін кірістер сомасы көрсетіледі; </w:t>
      </w:r>
    </w:p>
    <w:p>
      <w:pPr>
        <w:spacing w:after="0"/>
        <w:ind w:left="0"/>
        <w:jc w:val="both"/>
      </w:pPr>
      <w:r>
        <w:rPr>
          <w:rFonts w:ascii="Times New Roman"/>
          <w:b w:val="false"/>
          <w:i w:val="false"/>
          <w:color w:val="000000"/>
          <w:sz w:val="28"/>
        </w:rPr>
        <w:t xml:space="preserve">
      4) 220.25.004 жолында: </w:t>
      </w:r>
    </w:p>
    <w:p>
      <w:pPr>
        <w:spacing w:after="0"/>
        <w:ind w:left="0"/>
        <w:jc w:val="both"/>
      </w:pPr>
      <w:r>
        <w:rPr>
          <w:rFonts w:ascii="Times New Roman"/>
          <w:b w:val="false"/>
          <w:i w:val="false"/>
          <w:color w:val="000000"/>
          <w:sz w:val="28"/>
        </w:rPr>
        <w:t xml:space="preserve">
      I бағанында 220.25.004A-220.25.004E жолдарының сомасы ретiнде айқындалатын активтердi сату кезiнде құн өсімiнен түскен кірістің (залалдың) жалпы сомасы көрсетiледi; </w:t>
      </w:r>
    </w:p>
    <w:p>
      <w:pPr>
        <w:spacing w:after="0"/>
        <w:ind w:left="0"/>
        <w:jc w:val="both"/>
      </w:pPr>
      <w:r>
        <w:rPr>
          <w:rFonts w:ascii="Times New Roman"/>
          <w:b w:val="false"/>
          <w:i w:val="false"/>
          <w:color w:val="000000"/>
          <w:sz w:val="28"/>
        </w:rPr>
        <w:t xml:space="preserve">
      II бағанда 220.25.004A-220.25.004E жолдарының сомасы ретiнде айқындалатын бухгалтерлiк есеп деректерi бойынша 220.25.004 жолында көрсетiлген тауарлардан (жұмыстардан, қызмет көрсетулерден) басқа, активтердi сатудан түскен кiрiстiң (залалдың) жалпы сомасы көрсетiледi; </w:t>
      </w:r>
    </w:p>
    <w:p>
      <w:pPr>
        <w:spacing w:after="0"/>
        <w:ind w:left="0"/>
        <w:jc w:val="both"/>
      </w:pPr>
      <w:r>
        <w:rPr>
          <w:rFonts w:ascii="Times New Roman"/>
          <w:b w:val="false"/>
          <w:i w:val="false"/>
          <w:color w:val="000000"/>
          <w:sz w:val="28"/>
        </w:rPr>
        <w:t xml:space="preserve">
      5) 220.25.004A жолында: </w:t>
      </w:r>
    </w:p>
    <w:p>
      <w:pPr>
        <w:spacing w:after="0"/>
        <w:ind w:left="0"/>
        <w:jc w:val="both"/>
      </w:pPr>
      <w:r>
        <w:rPr>
          <w:rFonts w:ascii="Times New Roman"/>
          <w:b w:val="false"/>
          <w:i w:val="false"/>
          <w:color w:val="000000"/>
          <w:sz w:val="28"/>
        </w:rPr>
        <w:t xml:space="preserve">
      I бағанына 220.06.001, 220.06.002 және 220.06.003 жолдарының сомалары көшiрiледi; </w:t>
      </w:r>
    </w:p>
    <w:p>
      <w:pPr>
        <w:spacing w:after="0"/>
        <w:ind w:left="0"/>
        <w:jc w:val="both"/>
      </w:pPr>
      <w:r>
        <w:rPr>
          <w:rFonts w:ascii="Times New Roman"/>
          <w:b w:val="false"/>
          <w:i w:val="false"/>
          <w:color w:val="000000"/>
          <w:sz w:val="28"/>
        </w:rPr>
        <w:t xml:space="preserve">
      II бағанда ғимараттар, үй-жайлардан, құрылыстардан түскен кiрiс (залал) көрсетiледi; </w:t>
      </w:r>
    </w:p>
    <w:p>
      <w:pPr>
        <w:spacing w:after="0"/>
        <w:ind w:left="0"/>
        <w:jc w:val="both"/>
      </w:pPr>
      <w:r>
        <w:rPr>
          <w:rFonts w:ascii="Times New Roman"/>
          <w:b w:val="false"/>
          <w:i w:val="false"/>
          <w:color w:val="000000"/>
          <w:sz w:val="28"/>
        </w:rPr>
        <w:t xml:space="preserve">
      6) 220.25.004В: </w:t>
      </w:r>
    </w:p>
    <w:p>
      <w:pPr>
        <w:spacing w:after="0"/>
        <w:ind w:left="0"/>
        <w:jc w:val="both"/>
      </w:pPr>
      <w:r>
        <w:rPr>
          <w:rFonts w:ascii="Times New Roman"/>
          <w:b w:val="false"/>
          <w:i w:val="false"/>
          <w:color w:val="000000"/>
          <w:sz w:val="28"/>
        </w:rPr>
        <w:t xml:space="preserve">
      I бағанына 220.06.004 жолында көрсетiлген сома көшiрiледi; </w:t>
      </w:r>
    </w:p>
    <w:p>
      <w:pPr>
        <w:spacing w:after="0"/>
        <w:ind w:left="0"/>
        <w:jc w:val="both"/>
      </w:pPr>
      <w:r>
        <w:rPr>
          <w:rFonts w:ascii="Times New Roman"/>
          <w:b w:val="false"/>
          <w:i w:val="false"/>
          <w:color w:val="000000"/>
          <w:sz w:val="28"/>
        </w:rPr>
        <w:t xml:space="preserve">
      II бағанында ғимараттар, үй-жайлардан, құрылыстардан басқа, негiзгi құралдардан түскен кiрiс (залал) көрсетiледi; </w:t>
      </w:r>
    </w:p>
    <w:p>
      <w:pPr>
        <w:spacing w:after="0"/>
        <w:ind w:left="0"/>
        <w:jc w:val="both"/>
      </w:pPr>
      <w:r>
        <w:rPr>
          <w:rFonts w:ascii="Times New Roman"/>
          <w:b w:val="false"/>
          <w:i w:val="false"/>
          <w:color w:val="000000"/>
          <w:sz w:val="28"/>
        </w:rPr>
        <w:t xml:space="preserve">
      7) 220.25.004C жолында: </w:t>
      </w:r>
    </w:p>
    <w:p>
      <w:pPr>
        <w:spacing w:after="0"/>
        <w:ind w:left="0"/>
        <w:jc w:val="both"/>
      </w:pPr>
      <w:r>
        <w:rPr>
          <w:rFonts w:ascii="Times New Roman"/>
          <w:b w:val="false"/>
          <w:i w:val="false"/>
          <w:color w:val="000000"/>
          <w:sz w:val="28"/>
        </w:rPr>
        <w:t xml:space="preserve">
      II бағанында материалдық емес активтердi өткiзуден түскен кiрiс (залал) көрсетiледi; </w:t>
      </w:r>
    </w:p>
    <w:p>
      <w:pPr>
        <w:spacing w:after="0"/>
        <w:ind w:left="0"/>
        <w:jc w:val="both"/>
      </w:pPr>
      <w:r>
        <w:rPr>
          <w:rFonts w:ascii="Times New Roman"/>
          <w:b w:val="false"/>
          <w:i w:val="false"/>
          <w:color w:val="000000"/>
          <w:sz w:val="28"/>
        </w:rPr>
        <w:t xml:space="preserve">
      8) 220.25.004D жолында: </w:t>
      </w:r>
    </w:p>
    <w:p>
      <w:pPr>
        <w:spacing w:after="0"/>
        <w:ind w:left="0"/>
        <w:jc w:val="both"/>
      </w:pPr>
      <w:r>
        <w:rPr>
          <w:rFonts w:ascii="Times New Roman"/>
          <w:b w:val="false"/>
          <w:i w:val="false"/>
          <w:color w:val="000000"/>
          <w:sz w:val="28"/>
        </w:rPr>
        <w:t xml:space="preserve">
      I бағанда 220.06.005-220.06.009 жолдардың сомасы ретiнде айқындалатын шама көрсетiледi; </w:t>
      </w:r>
    </w:p>
    <w:p>
      <w:pPr>
        <w:spacing w:after="0"/>
        <w:ind w:left="0"/>
        <w:jc w:val="both"/>
      </w:pPr>
      <w:r>
        <w:rPr>
          <w:rFonts w:ascii="Times New Roman"/>
          <w:b w:val="false"/>
          <w:i w:val="false"/>
          <w:color w:val="000000"/>
          <w:sz w:val="28"/>
        </w:rPr>
        <w:t xml:space="preserve">
      II бағанда құнды қағаздарды сатудан түскен кiрiс (залал) көрсетiледi; </w:t>
      </w:r>
    </w:p>
    <w:p>
      <w:pPr>
        <w:spacing w:after="0"/>
        <w:ind w:left="0"/>
        <w:jc w:val="both"/>
      </w:pPr>
      <w:r>
        <w:rPr>
          <w:rFonts w:ascii="Times New Roman"/>
          <w:b w:val="false"/>
          <w:i w:val="false"/>
          <w:color w:val="000000"/>
          <w:sz w:val="28"/>
        </w:rPr>
        <w:t xml:space="preserve">
      9) 220.25.004E жолында: </w:t>
      </w:r>
    </w:p>
    <w:p>
      <w:pPr>
        <w:spacing w:after="0"/>
        <w:ind w:left="0"/>
        <w:jc w:val="both"/>
      </w:pPr>
      <w:r>
        <w:rPr>
          <w:rFonts w:ascii="Times New Roman"/>
          <w:b w:val="false"/>
          <w:i w:val="false"/>
          <w:color w:val="000000"/>
          <w:sz w:val="28"/>
        </w:rPr>
        <w:t xml:space="preserve">
      II бағанда басқа да активтердi сатудан түскен кiрiс (залал) көрсетiледi; </w:t>
      </w:r>
    </w:p>
    <w:p>
      <w:pPr>
        <w:spacing w:after="0"/>
        <w:ind w:left="0"/>
        <w:jc w:val="both"/>
      </w:pPr>
      <w:r>
        <w:rPr>
          <w:rFonts w:ascii="Times New Roman"/>
          <w:b w:val="false"/>
          <w:i w:val="false"/>
          <w:color w:val="000000"/>
          <w:sz w:val="28"/>
        </w:rPr>
        <w:t xml:space="preserve">
      10) 220.25.005 жолында: </w:t>
      </w:r>
    </w:p>
    <w:p>
      <w:pPr>
        <w:spacing w:after="0"/>
        <w:ind w:left="0"/>
        <w:jc w:val="both"/>
      </w:pPr>
      <w:r>
        <w:rPr>
          <w:rFonts w:ascii="Times New Roman"/>
          <w:b w:val="false"/>
          <w:i w:val="false"/>
          <w:color w:val="000000"/>
          <w:sz w:val="28"/>
        </w:rPr>
        <w:t xml:space="preserve">
      I бағанына 220.01.003 жолында көрсетiлген сома көшiрiледi; </w:t>
      </w:r>
    </w:p>
    <w:p>
      <w:pPr>
        <w:spacing w:after="0"/>
        <w:ind w:left="0"/>
        <w:jc w:val="both"/>
      </w:pPr>
      <w:r>
        <w:rPr>
          <w:rFonts w:ascii="Times New Roman"/>
          <w:b w:val="false"/>
          <w:i w:val="false"/>
          <w:color w:val="000000"/>
          <w:sz w:val="28"/>
        </w:rPr>
        <w:t xml:space="preserve">
      II бағанында мiндеттемелерді есептен шығарудан түскен кiрiс көрсетiледi; </w:t>
      </w:r>
    </w:p>
    <w:p>
      <w:pPr>
        <w:spacing w:after="0"/>
        <w:ind w:left="0"/>
        <w:jc w:val="both"/>
      </w:pPr>
      <w:r>
        <w:rPr>
          <w:rFonts w:ascii="Times New Roman"/>
          <w:b w:val="false"/>
          <w:i w:val="false"/>
          <w:color w:val="000000"/>
          <w:sz w:val="28"/>
        </w:rPr>
        <w:t xml:space="preserve">
      11) 220.25.006 жолында: </w:t>
      </w:r>
    </w:p>
    <w:p>
      <w:pPr>
        <w:spacing w:after="0"/>
        <w:ind w:left="0"/>
        <w:jc w:val="both"/>
      </w:pPr>
      <w:r>
        <w:rPr>
          <w:rFonts w:ascii="Times New Roman"/>
          <w:b w:val="false"/>
          <w:i w:val="false"/>
          <w:color w:val="000000"/>
          <w:sz w:val="28"/>
        </w:rPr>
        <w:t xml:space="preserve">
      I бағанына 220.01.004 жолында көрсетiлген сома көшiрiледi; </w:t>
      </w:r>
    </w:p>
    <w:p>
      <w:pPr>
        <w:spacing w:after="0"/>
        <w:ind w:left="0"/>
        <w:jc w:val="both"/>
      </w:pPr>
      <w:r>
        <w:rPr>
          <w:rFonts w:ascii="Times New Roman"/>
          <w:b w:val="false"/>
          <w:i w:val="false"/>
          <w:color w:val="000000"/>
          <w:sz w:val="28"/>
        </w:rPr>
        <w:t xml:space="preserve">
      12) 220.25.007 жолында: </w:t>
      </w:r>
    </w:p>
    <w:p>
      <w:pPr>
        <w:spacing w:after="0"/>
        <w:ind w:left="0"/>
        <w:jc w:val="both"/>
      </w:pPr>
      <w:r>
        <w:rPr>
          <w:rFonts w:ascii="Times New Roman"/>
          <w:b w:val="false"/>
          <w:i w:val="false"/>
          <w:color w:val="000000"/>
          <w:sz w:val="28"/>
        </w:rPr>
        <w:t xml:space="preserve">
      I бағанына 220.01.005 жолында көрсетiлген сома көшiрiледi; </w:t>
      </w:r>
    </w:p>
    <w:p>
      <w:pPr>
        <w:spacing w:after="0"/>
        <w:ind w:left="0"/>
        <w:jc w:val="both"/>
      </w:pPr>
      <w:r>
        <w:rPr>
          <w:rFonts w:ascii="Times New Roman"/>
          <w:b w:val="false"/>
          <w:i w:val="false"/>
          <w:color w:val="000000"/>
          <w:sz w:val="28"/>
        </w:rPr>
        <w:t xml:space="preserve">
      ІІ бағанда мүлiктi жалға беруден түскен кiрiс көрсетiледi; </w:t>
      </w:r>
    </w:p>
    <w:p>
      <w:pPr>
        <w:spacing w:after="0"/>
        <w:ind w:left="0"/>
        <w:jc w:val="both"/>
      </w:pPr>
      <w:r>
        <w:rPr>
          <w:rFonts w:ascii="Times New Roman"/>
          <w:b w:val="false"/>
          <w:i w:val="false"/>
          <w:color w:val="000000"/>
          <w:sz w:val="28"/>
        </w:rPr>
        <w:t xml:space="preserve">
      13) 220.25.008 жолында: </w:t>
      </w:r>
    </w:p>
    <w:p>
      <w:pPr>
        <w:spacing w:after="0"/>
        <w:ind w:left="0"/>
        <w:jc w:val="both"/>
      </w:pPr>
      <w:r>
        <w:rPr>
          <w:rFonts w:ascii="Times New Roman"/>
          <w:b w:val="false"/>
          <w:i w:val="false"/>
          <w:color w:val="000000"/>
          <w:sz w:val="28"/>
        </w:rPr>
        <w:t xml:space="preserve">
      І бағанына 220.01.006 жолында көрсетiлген сома көшiрiледi; </w:t>
      </w:r>
    </w:p>
    <w:p>
      <w:pPr>
        <w:spacing w:after="0"/>
        <w:ind w:left="0"/>
        <w:jc w:val="both"/>
      </w:pPr>
      <w:r>
        <w:rPr>
          <w:rFonts w:ascii="Times New Roman"/>
          <w:b w:val="false"/>
          <w:i w:val="false"/>
          <w:color w:val="000000"/>
          <w:sz w:val="28"/>
        </w:rPr>
        <w:t xml:space="preserve">
      ІI бағанында борышты талап етудi басқаға беруден түсетiн табыстар көрсетiледi; </w:t>
      </w:r>
    </w:p>
    <w:p>
      <w:pPr>
        <w:spacing w:after="0"/>
        <w:ind w:left="0"/>
        <w:jc w:val="both"/>
      </w:pPr>
      <w:r>
        <w:rPr>
          <w:rFonts w:ascii="Times New Roman"/>
          <w:b w:val="false"/>
          <w:i w:val="false"/>
          <w:color w:val="000000"/>
          <w:sz w:val="28"/>
        </w:rPr>
        <w:t xml:space="preserve">
      14) 220.25.009 жолында: </w:t>
      </w:r>
    </w:p>
    <w:p>
      <w:pPr>
        <w:spacing w:after="0"/>
        <w:ind w:left="0"/>
        <w:jc w:val="both"/>
      </w:pPr>
      <w:r>
        <w:rPr>
          <w:rFonts w:ascii="Times New Roman"/>
          <w:b w:val="false"/>
          <w:i w:val="false"/>
          <w:color w:val="000000"/>
          <w:sz w:val="28"/>
        </w:rPr>
        <w:t xml:space="preserve">
      I бағанына 220.01.007 жолында көрсетiлген сома көшiрiледi; </w:t>
      </w:r>
    </w:p>
    <w:p>
      <w:pPr>
        <w:spacing w:after="0"/>
        <w:ind w:left="0"/>
        <w:jc w:val="both"/>
      </w:pPr>
      <w:r>
        <w:rPr>
          <w:rFonts w:ascii="Times New Roman"/>
          <w:b w:val="false"/>
          <w:i w:val="false"/>
          <w:color w:val="000000"/>
          <w:sz w:val="28"/>
        </w:rPr>
        <w:t xml:space="preserve">
      II бағанында кәсiпкерлiк қызметтi шектеу немесе тоқтатуға келiсуден түскен кiрiс сомасы көрсетiледі; </w:t>
      </w:r>
    </w:p>
    <w:p>
      <w:pPr>
        <w:spacing w:after="0"/>
        <w:ind w:left="0"/>
        <w:jc w:val="both"/>
      </w:pPr>
      <w:r>
        <w:rPr>
          <w:rFonts w:ascii="Times New Roman"/>
          <w:b w:val="false"/>
          <w:i w:val="false"/>
          <w:color w:val="000000"/>
          <w:sz w:val="28"/>
        </w:rPr>
        <w:t xml:space="preserve">
      15) 220.25.010 жолында: </w:t>
      </w:r>
    </w:p>
    <w:p>
      <w:pPr>
        <w:spacing w:after="0"/>
        <w:ind w:left="0"/>
        <w:jc w:val="both"/>
      </w:pPr>
      <w:r>
        <w:rPr>
          <w:rFonts w:ascii="Times New Roman"/>
          <w:b w:val="false"/>
          <w:i w:val="false"/>
          <w:color w:val="000000"/>
          <w:sz w:val="28"/>
        </w:rPr>
        <w:t xml:space="preserve">
      І бағанына 220.01.009 жолында көрсетiлген сома көшiрiледi; </w:t>
      </w:r>
    </w:p>
    <w:p>
      <w:pPr>
        <w:spacing w:after="0"/>
        <w:ind w:left="0"/>
        <w:jc w:val="both"/>
      </w:pPr>
      <w:r>
        <w:rPr>
          <w:rFonts w:ascii="Times New Roman"/>
          <w:b w:val="false"/>
          <w:i w:val="false"/>
          <w:color w:val="000000"/>
          <w:sz w:val="28"/>
        </w:rPr>
        <w:t xml:space="preserve">
      II бағанда жалпы үлестiк меншiктен түскен кiрiстi бөлу кезiнде алынған кiрiс сомасы көрсетiледi; </w:t>
      </w:r>
    </w:p>
    <w:p>
      <w:pPr>
        <w:spacing w:after="0"/>
        <w:ind w:left="0"/>
        <w:jc w:val="both"/>
      </w:pPr>
      <w:r>
        <w:rPr>
          <w:rFonts w:ascii="Times New Roman"/>
          <w:b w:val="false"/>
          <w:i w:val="false"/>
          <w:color w:val="000000"/>
          <w:sz w:val="28"/>
        </w:rPr>
        <w:t xml:space="preserve">
      16) 220.25.011 жолында: </w:t>
      </w:r>
    </w:p>
    <w:p>
      <w:pPr>
        <w:spacing w:after="0"/>
        <w:ind w:left="0"/>
        <w:jc w:val="both"/>
      </w:pPr>
      <w:r>
        <w:rPr>
          <w:rFonts w:ascii="Times New Roman"/>
          <w:b w:val="false"/>
          <w:i w:val="false"/>
          <w:color w:val="000000"/>
          <w:sz w:val="28"/>
        </w:rPr>
        <w:t xml:space="preserve">
      I бағанына 220.01.010 жолында көрсетiлген сома көшiрiледi; </w:t>
      </w:r>
    </w:p>
    <w:p>
      <w:pPr>
        <w:spacing w:after="0"/>
        <w:ind w:left="0"/>
        <w:jc w:val="both"/>
      </w:pPr>
      <w:r>
        <w:rPr>
          <w:rFonts w:ascii="Times New Roman"/>
          <w:b w:val="false"/>
          <w:i w:val="false"/>
          <w:color w:val="000000"/>
          <w:sz w:val="28"/>
        </w:rPr>
        <w:t xml:space="preserve">
      II бағанда айыппұлдар, өсiмақылар және басқа да санкция түрлерi бойынша кiрiс көрсетiледi; </w:t>
      </w:r>
    </w:p>
    <w:p>
      <w:pPr>
        <w:spacing w:after="0"/>
        <w:ind w:left="0"/>
        <w:jc w:val="both"/>
      </w:pPr>
      <w:r>
        <w:rPr>
          <w:rFonts w:ascii="Times New Roman"/>
          <w:b w:val="false"/>
          <w:i w:val="false"/>
          <w:color w:val="000000"/>
          <w:sz w:val="28"/>
        </w:rPr>
        <w:t xml:space="preserve">
      17) 220.25.012 жолында: </w:t>
      </w:r>
    </w:p>
    <w:p>
      <w:pPr>
        <w:spacing w:after="0"/>
        <w:ind w:left="0"/>
        <w:jc w:val="both"/>
      </w:pPr>
      <w:r>
        <w:rPr>
          <w:rFonts w:ascii="Times New Roman"/>
          <w:b w:val="false"/>
          <w:i w:val="false"/>
          <w:color w:val="000000"/>
          <w:sz w:val="28"/>
        </w:rPr>
        <w:t xml:space="preserve">
      I бағанына 220.01.011 жолында көрсетiлген сома көшiрiледi; </w:t>
      </w:r>
    </w:p>
    <w:p>
      <w:pPr>
        <w:spacing w:after="0"/>
        <w:ind w:left="0"/>
        <w:jc w:val="both"/>
      </w:pPr>
      <w:r>
        <w:rPr>
          <w:rFonts w:ascii="Times New Roman"/>
          <w:b w:val="false"/>
          <w:i w:val="false"/>
          <w:color w:val="000000"/>
          <w:sz w:val="28"/>
        </w:rPr>
        <w:t xml:space="preserve">
      II бағанында бұрын жүргiзiлген шығыстар бойынша алынған өтемақылар көрсетiледi; </w:t>
      </w:r>
    </w:p>
    <w:p>
      <w:pPr>
        <w:spacing w:after="0"/>
        <w:ind w:left="0"/>
        <w:jc w:val="both"/>
      </w:pPr>
      <w:r>
        <w:rPr>
          <w:rFonts w:ascii="Times New Roman"/>
          <w:b w:val="false"/>
          <w:i w:val="false"/>
          <w:color w:val="000000"/>
          <w:sz w:val="28"/>
        </w:rPr>
        <w:t xml:space="preserve">
      18) 220.25.013 жолында: </w:t>
      </w:r>
    </w:p>
    <w:p>
      <w:pPr>
        <w:spacing w:after="0"/>
        <w:ind w:left="0"/>
        <w:jc w:val="both"/>
      </w:pPr>
      <w:r>
        <w:rPr>
          <w:rFonts w:ascii="Times New Roman"/>
          <w:b w:val="false"/>
          <w:i w:val="false"/>
          <w:color w:val="000000"/>
          <w:sz w:val="28"/>
        </w:rPr>
        <w:t xml:space="preserve">
      I бағанына 220.00.012 жолында көрсетiлген сома көшiрiледi; </w:t>
      </w:r>
    </w:p>
    <w:p>
      <w:pPr>
        <w:spacing w:after="0"/>
        <w:ind w:left="0"/>
        <w:jc w:val="both"/>
      </w:pPr>
      <w:r>
        <w:rPr>
          <w:rFonts w:ascii="Times New Roman"/>
          <w:b w:val="false"/>
          <w:i w:val="false"/>
          <w:color w:val="000000"/>
          <w:sz w:val="28"/>
        </w:rPr>
        <w:t xml:space="preserve">
      II бағанында орындалған жұмыстар, қызмет көрсетулер, соның iшiнде тауарлық-материалдық құндылықтардың артығынан тегiн алынған мүлiк, сондай-ақ оларды тарату кезiндегi негiзгi құралдардан бөлшектеу, талқылау кезiнде алынған тауарлық-материалдық қорлар түрiндегi кiрiс көрсетiледi; </w:t>
      </w:r>
    </w:p>
    <w:p>
      <w:pPr>
        <w:spacing w:after="0"/>
        <w:ind w:left="0"/>
        <w:jc w:val="both"/>
      </w:pPr>
      <w:r>
        <w:rPr>
          <w:rFonts w:ascii="Times New Roman"/>
          <w:b w:val="false"/>
          <w:i w:val="false"/>
          <w:color w:val="000000"/>
          <w:sz w:val="28"/>
        </w:rPr>
        <w:t xml:space="preserve">
      19) 220.25.014 жолында: </w:t>
      </w:r>
    </w:p>
    <w:p>
      <w:pPr>
        <w:spacing w:after="0"/>
        <w:ind w:left="0"/>
        <w:jc w:val="both"/>
      </w:pPr>
      <w:r>
        <w:rPr>
          <w:rFonts w:ascii="Times New Roman"/>
          <w:b w:val="false"/>
          <w:i w:val="false"/>
          <w:color w:val="000000"/>
          <w:sz w:val="28"/>
        </w:rPr>
        <w:t xml:space="preserve">
      I бағанына 220.01.013 жолында көрсетiлген сома көшiрiледi; </w:t>
      </w:r>
    </w:p>
    <w:p>
      <w:pPr>
        <w:spacing w:after="0"/>
        <w:ind w:left="0"/>
        <w:jc w:val="both"/>
      </w:pPr>
      <w:r>
        <w:rPr>
          <w:rFonts w:ascii="Times New Roman"/>
          <w:b w:val="false"/>
          <w:i w:val="false"/>
          <w:color w:val="000000"/>
          <w:sz w:val="28"/>
        </w:rPr>
        <w:t xml:space="preserve">
      II бағанына дивидендтер түрiндегi кiрiс сомасы көрсетiледi; </w:t>
      </w:r>
    </w:p>
    <w:p>
      <w:pPr>
        <w:spacing w:after="0"/>
        <w:ind w:left="0"/>
        <w:jc w:val="both"/>
      </w:pPr>
      <w:r>
        <w:rPr>
          <w:rFonts w:ascii="Times New Roman"/>
          <w:b w:val="false"/>
          <w:i w:val="false"/>
          <w:color w:val="000000"/>
          <w:sz w:val="28"/>
        </w:rPr>
        <w:t xml:space="preserve">
      20) 220.25.015 жолында: </w:t>
      </w:r>
    </w:p>
    <w:p>
      <w:pPr>
        <w:spacing w:after="0"/>
        <w:ind w:left="0"/>
        <w:jc w:val="both"/>
      </w:pPr>
      <w:r>
        <w:rPr>
          <w:rFonts w:ascii="Times New Roman"/>
          <w:b w:val="false"/>
          <w:i w:val="false"/>
          <w:color w:val="000000"/>
          <w:sz w:val="28"/>
        </w:rPr>
        <w:t xml:space="preserve">
      I бағанына 220.01.014 жолында көрсетiлген сома көшiрiледi; </w:t>
      </w:r>
    </w:p>
    <w:p>
      <w:pPr>
        <w:spacing w:after="0"/>
        <w:ind w:left="0"/>
        <w:jc w:val="both"/>
      </w:pPr>
      <w:r>
        <w:rPr>
          <w:rFonts w:ascii="Times New Roman"/>
          <w:b w:val="false"/>
          <w:i w:val="false"/>
          <w:color w:val="000000"/>
          <w:sz w:val="28"/>
        </w:rPr>
        <w:t xml:space="preserve">
      II бағанына сыйақы түрiндегi кiрiс сомасы көрсетiледi; </w:t>
      </w:r>
    </w:p>
    <w:p>
      <w:pPr>
        <w:spacing w:after="0"/>
        <w:ind w:left="0"/>
        <w:jc w:val="both"/>
      </w:pPr>
      <w:r>
        <w:rPr>
          <w:rFonts w:ascii="Times New Roman"/>
          <w:b w:val="false"/>
          <w:i w:val="false"/>
          <w:color w:val="000000"/>
          <w:sz w:val="28"/>
        </w:rPr>
        <w:t xml:space="preserve">
      21) 220.25.016 жолында: </w:t>
      </w:r>
    </w:p>
    <w:p>
      <w:pPr>
        <w:spacing w:after="0"/>
        <w:ind w:left="0"/>
        <w:jc w:val="both"/>
      </w:pPr>
      <w:r>
        <w:rPr>
          <w:rFonts w:ascii="Times New Roman"/>
          <w:b w:val="false"/>
          <w:i w:val="false"/>
          <w:color w:val="000000"/>
          <w:sz w:val="28"/>
        </w:rPr>
        <w:t xml:space="preserve">
      I бағанына 220.00.015 жолында көрсетiлген сома көшiрiледi; </w:t>
      </w:r>
    </w:p>
    <w:p>
      <w:pPr>
        <w:spacing w:after="0"/>
        <w:ind w:left="0"/>
        <w:jc w:val="both"/>
      </w:pPr>
      <w:r>
        <w:rPr>
          <w:rFonts w:ascii="Times New Roman"/>
          <w:b w:val="false"/>
          <w:i w:val="false"/>
          <w:color w:val="000000"/>
          <w:sz w:val="28"/>
        </w:rPr>
        <w:t xml:space="preserve">
      II бағанына оң бағамдық айырманың теріс бағамдық айырмадан асып түскен сомасы көрсетiледi; </w:t>
      </w:r>
    </w:p>
    <w:p>
      <w:pPr>
        <w:spacing w:after="0"/>
        <w:ind w:left="0"/>
        <w:jc w:val="both"/>
      </w:pPr>
      <w:r>
        <w:rPr>
          <w:rFonts w:ascii="Times New Roman"/>
          <w:b w:val="false"/>
          <w:i w:val="false"/>
          <w:color w:val="000000"/>
          <w:sz w:val="28"/>
        </w:rPr>
        <w:t xml:space="preserve">
      22) 220.25.017 жолында: </w:t>
      </w:r>
    </w:p>
    <w:p>
      <w:pPr>
        <w:spacing w:after="0"/>
        <w:ind w:left="0"/>
        <w:jc w:val="both"/>
      </w:pPr>
      <w:r>
        <w:rPr>
          <w:rFonts w:ascii="Times New Roman"/>
          <w:b w:val="false"/>
          <w:i w:val="false"/>
          <w:color w:val="000000"/>
          <w:sz w:val="28"/>
        </w:rPr>
        <w:t xml:space="preserve">
      I бағанына 220.01.016 жолында көрсетiлген сома көшiрiледi; </w:t>
      </w:r>
    </w:p>
    <w:p>
      <w:pPr>
        <w:spacing w:after="0"/>
        <w:ind w:left="0"/>
        <w:jc w:val="both"/>
      </w:pPr>
      <w:r>
        <w:rPr>
          <w:rFonts w:ascii="Times New Roman"/>
          <w:b w:val="false"/>
          <w:i w:val="false"/>
          <w:color w:val="000000"/>
          <w:sz w:val="28"/>
        </w:rPr>
        <w:t xml:space="preserve">
      II бағанында ұтыс түрiндегi кiрiс сомасы көрсетiледi; </w:t>
      </w:r>
    </w:p>
    <w:p>
      <w:pPr>
        <w:spacing w:after="0"/>
        <w:ind w:left="0"/>
        <w:jc w:val="both"/>
      </w:pPr>
      <w:r>
        <w:rPr>
          <w:rFonts w:ascii="Times New Roman"/>
          <w:b w:val="false"/>
          <w:i w:val="false"/>
          <w:color w:val="000000"/>
          <w:sz w:val="28"/>
        </w:rPr>
        <w:t xml:space="preserve">
      23) 220.25.018 жолында: </w:t>
      </w:r>
    </w:p>
    <w:p>
      <w:pPr>
        <w:spacing w:after="0"/>
        <w:ind w:left="0"/>
        <w:jc w:val="both"/>
      </w:pPr>
      <w:r>
        <w:rPr>
          <w:rFonts w:ascii="Times New Roman"/>
          <w:b w:val="false"/>
          <w:i w:val="false"/>
          <w:color w:val="000000"/>
          <w:sz w:val="28"/>
        </w:rPr>
        <w:t xml:space="preserve">
      I бағанына 220.01.017 жолында көрсетiлген сома көшiрiледi; </w:t>
      </w:r>
    </w:p>
    <w:p>
      <w:pPr>
        <w:spacing w:after="0"/>
        <w:ind w:left="0"/>
        <w:jc w:val="both"/>
      </w:pPr>
      <w:r>
        <w:rPr>
          <w:rFonts w:ascii="Times New Roman"/>
          <w:b w:val="false"/>
          <w:i w:val="false"/>
          <w:color w:val="000000"/>
          <w:sz w:val="28"/>
        </w:rPr>
        <w:t xml:space="preserve">
      II бағанында роялти түрiндегi кiрiс сомасы көрсетiледi; </w:t>
      </w:r>
    </w:p>
    <w:p>
      <w:pPr>
        <w:spacing w:after="0"/>
        <w:ind w:left="0"/>
        <w:jc w:val="both"/>
      </w:pPr>
      <w:r>
        <w:rPr>
          <w:rFonts w:ascii="Times New Roman"/>
          <w:b w:val="false"/>
          <w:i w:val="false"/>
          <w:color w:val="000000"/>
          <w:sz w:val="28"/>
        </w:rPr>
        <w:t xml:space="preserve">
      24) 220.25.019 жолында: </w:t>
      </w:r>
    </w:p>
    <w:p>
      <w:pPr>
        <w:spacing w:after="0"/>
        <w:ind w:left="0"/>
        <w:jc w:val="both"/>
      </w:pPr>
      <w:r>
        <w:rPr>
          <w:rFonts w:ascii="Times New Roman"/>
          <w:b w:val="false"/>
          <w:i w:val="false"/>
          <w:color w:val="000000"/>
          <w:sz w:val="28"/>
        </w:rPr>
        <w:t xml:space="preserve">
      I бағанына 220.01.008, 220.01.018 жолдарының сомасы ретінде айқындалған шама көшiрiледi; </w:t>
      </w:r>
    </w:p>
    <w:p>
      <w:pPr>
        <w:spacing w:after="0"/>
        <w:ind w:left="0"/>
        <w:jc w:val="both"/>
      </w:pPr>
      <w:r>
        <w:rPr>
          <w:rFonts w:ascii="Times New Roman"/>
          <w:b w:val="false"/>
          <w:i w:val="false"/>
          <w:color w:val="000000"/>
          <w:sz w:val="28"/>
        </w:rPr>
        <w:t xml:space="preserve">
      II бағанында 220.25.003-220.25.018 жолдарында көрсетiлмеген бухгалтерлiк есеп деректерi бойынша басқа да кiрiстер көрсетiледi; </w:t>
      </w:r>
    </w:p>
    <w:p>
      <w:pPr>
        <w:spacing w:after="0"/>
        <w:ind w:left="0"/>
        <w:jc w:val="both"/>
      </w:pPr>
      <w:r>
        <w:rPr>
          <w:rFonts w:ascii="Times New Roman"/>
          <w:b w:val="false"/>
          <w:i w:val="false"/>
          <w:color w:val="000000"/>
          <w:sz w:val="28"/>
        </w:rPr>
        <w:t xml:space="preserve">
      25) 220.25.020 жолында: </w:t>
      </w:r>
    </w:p>
    <w:p>
      <w:pPr>
        <w:spacing w:after="0"/>
        <w:ind w:left="0"/>
        <w:jc w:val="both"/>
      </w:pPr>
      <w:r>
        <w:rPr>
          <w:rFonts w:ascii="Times New Roman"/>
          <w:b w:val="false"/>
          <w:i w:val="false"/>
          <w:color w:val="000000"/>
          <w:sz w:val="28"/>
        </w:rPr>
        <w:t xml:space="preserve">
      I бағанына 220.02.001 жолынан көшірілетін салық салынуға жатпайтын кіріс сомасы көрсетiледi; </w:t>
      </w:r>
    </w:p>
    <w:p>
      <w:pPr>
        <w:spacing w:after="0"/>
        <w:ind w:left="0"/>
        <w:jc w:val="both"/>
      </w:pPr>
      <w:r>
        <w:rPr>
          <w:rFonts w:ascii="Times New Roman"/>
          <w:b w:val="false"/>
          <w:i w:val="false"/>
          <w:color w:val="000000"/>
          <w:sz w:val="28"/>
        </w:rPr>
        <w:t xml:space="preserve">
      26) 220.25.021 жолында: </w:t>
      </w:r>
    </w:p>
    <w:p>
      <w:pPr>
        <w:spacing w:after="0"/>
        <w:ind w:left="0"/>
        <w:jc w:val="both"/>
      </w:pPr>
      <w:r>
        <w:rPr>
          <w:rFonts w:ascii="Times New Roman"/>
          <w:b w:val="false"/>
          <w:i w:val="false"/>
          <w:color w:val="000000"/>
          <w:sz w:val="28"/>
        </w:rPr>
        <w:t xml:space="preserve">
      I бағанында кiрiстiң жалпы сомасы (220.25.004-220.25.019 жолдарының сомасы алынған 220.25.020 жолы) көрсетiледi; </w:t>
      </w:r>
    </w:p>
    <w:p>
      <w:pPr>
        <w:spacing w:after="0"/>
        <w:ind w:left="0"/>
        <w:jc w:val="both"/>
      </w:pPr>
      <w:r>
        <w:rPr>
          <w:rFonts w:ascii="Times New Roman"/>
          <w:b w:val="false"/>
          <w:i w:val="false"/>
          <w:color w:val="000000"/>
          <w:sz w:val="28"/>
        </w:rPr>
        <w:t xml:space="preserve">
      II бағанында кiрiстiң жалпы сомасы (220.25.004-220.25.019 жолдарының сомасы) көрсетiледi; </w:t>
      </w:r>
    </w:p>
    <w:p>
      <w:pPr>
        <w:spacing w:after="0"/>
        <w:ind w:left="0"/>
        <w:jc w:val="both"/>
      </w:pPr>
      <w:r>
        <w:rPr>
          <w:rFonts w:ascii="Times New Roman"/>
          <w:b w:val="false"/>
          <w:i w:val="false"/>
          <w:color w:val="000000"/>
          <w:sz w:val="28"/>
        </w:rPr>
        <w:t xml:space="preserve">
      27) 220.25.022 жолында: </w:t>
      </w:r>
    </w:p>
    <w:p>
      <w:pPr>
        <w:spacing w:after="0"/>
        <w:ind w:left="0"/>
        <w:jc w:val="both"/>
      </w:pPr>
      <w:r>
        <w:rPr>
          <w:rFonts w:ascii="Times New Roman"/>
          <w:b w:val="false"/>
          <w:i w:val="false"/>
          <w:color w:val="000000"/>
          <w:sz w:val="28"/>
        </w:rPr>
        <w:t xml:space="preserve">
      I бағанына 220.03.001 жолында көрсетiлген сома көшiрiледi; </w:t>
      </w:r>
    </w:p>
    <w:p>
      <w:pPr>
        <w:spacing w:after="0"/>
        <w:ind w:left="0"/>
        <w:jc w:val="both"/>
      </w:pPr>
      <w:r>
        <w:rPr>
          <w:rFonts w:ascii="Times New Roman"/>
          <w:b w:val="false"/>
          <w:i w:val="false"/>
          <w:color w:val="000000"/>
          <w:sz w:val="28"/>
        </w:rPr>
        <w:t xml:space="preserve">
      II бағанында өткiзiлген тауарлардың (жұмыстардың, қызмет көрсетулердiң) өзiндiк құнының, осы қосымшаның басқа жолдарында көрсетілген шығыстарды қоспағанда, кезең шығыстарының және негізгi емес қызмет бойынша шығыстардың шамасы ретiнде айқындалатын шама көрсетiледi; </w:t>
      </w:r>
    </w:p>
    <w:p>
      <w:pPr>
        <w:spacing w:after="0"/>
        <w:ind w:left="0"/>
        <w:jc w:val="both"/>
      </w:pPr>
      <w:r>
        <w:rPr>
          <w:rFonts w:ascii="Times New Roman"/>
          <w:b w:val="false"/>
          <w:i w:val="false"/>
          <w:color w:val="000000"/>
          <w:sz w:val="28"/>
        </w:rPr>
        <w:t xml:space="preserve">
      28) 220.25.022A жолында: </w:t>
      </w:r>
    </w:p>
    <w:p>
      <w:pPr>
        <w:spacing w:after="0"/>
        <w:ind w:left="0"/>
        <w:jc w:val="both"/>
      </w:pPr>
      <w:r>
        <w:rPr>
          <w:rFonts w:ascii="Times New Roman"/>
          <w:b w:val="false"/>
          <w:i w:val="false"/>
          <w:color w:val="000000"/>
          <w:sz w:val="28"/>
        </w:rPr>
        <w:t xml:space="preserve">
      I бағанына 220.11.005A жолында көрсетiлген сома көшiрiледi; </w:t>
      </w:r>
    </w:p>
    <w:p>
      <w:pPr>
        <w:spacing w:after="0"/>
        <w:ind w:left="0"/>
        <w:jc w:val="both"/>
      </w:pPr>
      <w:r>
        <w:rPr>
          <w:rFonts w:ascii="Times New Roman"/>
          <w:b w:val="false"/>
          <w:i w:val="false"/>
          <w:color w:val="000000"/>
          <w:sz w:val="28"/>
        </w:rPr>
        <w:t xml:space="preserve">
      II бағанында iссапар шығыстарының жалпы сомасы көрсетiледi; </w:t>
      </w:r>
    </w:p>
    <w:p>
      <w:pPr>
        <w:spacing w:after="0"/>
        <w:ind w:left="0"/>
        <w:jc w:val="both"/>
      </w:pPr>
      <w:r>
        <w:rPr>
          <w:rFonts w:ascii="Times New Roman"/>
          <w:b w:val="false"/>
          <w:i w:val="false"/>
          <w:color w:val="000000"/>
          <w:sz w:val="28"/>
        </w:rPr>
        <w:t xml:space="preserve">
      29) 220.25.022В жолында: </w:t>
      </w:r>
    </w:p>
    <w:p>
      <w:pPr>
        <w:spacing w:after="0"/>
        <w:ind w:left="0"/>
        <w:jc w:val="both"/>
      </w:pPr>
      <w:r>
        <w:rPr>
          <w:rFonts w:ascii="Times New Roman"/>
          <w:b w:val="false"/>
          <w:i w:val="false"/>
          <w:color w:val="000000"/>
          <w:sz w:val="28"/>
        </w:rPr>
        <w:t xml:space="preserve">
      I бағанына 220.11.005В жолынан сома көшiрiледi; </w:t>
      </w:r>
    </w:p>
    <w:p>
      <w:pPr>
        <w:spacing w:after="0"/>
        <w:ind w:left="0"/>
        <w:jc w:val="both"/>
      </w:pPr>
      <w:r>
        <w:rPr>
          <w:rFonts w:ascii="Times New Roman"/>
          <w:b w:val="false"/>
          <w:i w:val="false"/>
          <w:color w:val="000000"/>
          <w:sz w:val="28"/>
        </w:rPr>
        <w:t xml:space="preserve">
      ІІ бағанында өкілеттік шығыстар сомасы көрсетiледi; </w:t>
      </w:r>
    </w:p>
    <w:p>
      <w:pPr>
        <w:spacing w:after="0"/>
        <w:ind w:left="0"/>
        <w:jc w:val="both"/>
      </w:pPr>
      <w:r>
        <w:rPr>
          <w:rFonts w:ascii="Times New Roman"/>
          <w:b w:val="false"/>
          <w:i w:val="false"/>
          <w:color w:val="000000"/>
          <w:sz w:val="28"/>
        </w:rPr>
        <w:t xml:space="preserve">
      30) 220.25.023 жолында: </w:t>
      </w:r>
    </w:p>
    <w:p>
      <w:pPr>
        <w:spacing w:after="0"/>
        <w:ind w:left="0"/>
        <w:jc w:val="both"/>
      </w:pPr>
      <w:r>
        <w:rPr>
          <w:rFonts w:ascii="Times New Roman"/>
          <w:b w:val="false"/>
          <w:i w:val="false"/>
          <w:color w:val="000000"/>
          <w:sz w:val="28"/>
        </w:rPr>
        <w:t xml:space="preserve">
      I бағанына 220.03.002 жолында көрсетілген сома көшiрiледi; </w:t>
      </w:r>
    </w:p>
    <w:p>
      <w:pPr>
        <w:spacing w:after="0"/>
        <w:ind w:left="0"/>
        <w:jc w:val="both"/>
      </w:pPr>
      <w:r>
        <w:rPr>
          <w:rFonts w:ascii="Times New Roman"/>
          <w:b w:val="false"/>
          <w:i w:val="false"/>
          <w:color w:val="000000"/>
          <w:sz w:val="28"/>
        </w:rPr>
        <w:t xml:space="preserve">
      II бағанында сыйақы бойынша шығыстар сомасы көрсетiледi; </w:t>
      </w:r>
    </w:p>
    <w:p>
      <w:pPr>
        <w:spacing w:after="0"/>
        <w:ind w:left="0"/>
        <w:jc w:val="both"/>
      </w:pPr>
      <w:r>
        <w:rPr>
          <w:rFonts w:ascii="Times New Roman"/>
          <w:b w:val="false"/>
          <w:i w:val="false"/>
          <w:color w:val="000000"/>
          <w:sz w:val="28"/>
        </w:rPr>
        <w:t xml:space="preserve">
      31) 220.25.024 жолында: </w:t>
      </w:r>
    </w:p>
    <w:p>
      <w:pPr>
        <w:spacing w:after="0"/>
        <w:ind w:left="0"/>
        <w:jc w:val="both"/>
      </w:pPr>
      <w:r>
        <w:rPr>
          <w:rFonts w:ascii="Times New Roman"/>
          <w:b w:val="false"/>
          <w:i w:val="false"/>
          <w:color w:val="000000"/>
          <w:sz w:val="28"/>
        </w:rPr>
        <w:t xml:space="preserve">
      I бағанына 220.03.003 жолынан сома көшiрiледi; </w:t>
      </w:r>
    </w:p>
    <w:p>
      <w:pPr>
        <w:spacing w:after="0"/>
        <w:ind w:left="0"/>
        <w:jc w:val="both"/>
      </w:pPr>
      <w:r>
        <w:rPr>
          <w:rFonts w:ascii="Times New Roman"/>
          <w:b w:val="false"/>
          <w:i w:val="false"/>
          <w:color w:val="000000"/>
          <w:sz w:val="28"/>
        </w:rPr>
        <w:t xml:space="preserve">
      32) 220.25.025 жолында: </w:t>
      </w:r>
    </w:p>
    <w:p>
      <w:pPr>
        <w:spacing w:after="0"/>
        <w:ind w:left="0"/>
        <w:jc w:val="both"/>
      </w:pPr>
      <w:r>
        <w:rPr>
          <w:rFonts w:ascii="Times New Roman"/>
          <w:b w:val="false"/>
          <w:i w:val="false"/>
          <w:color w:val="000000"/>
          <w:sz w:val="28"/>
        </w:rPr>
        <w:t xml:space="preserve">
      I бағанына 220.03.004 жолынан сома көшiрiледi; </w:t>
      </w:r>
    </w:p>
    <w:p>
      <w:pPr>
        <w:spacing w:after="0"/>
        <w:ind w:left="0"/>
        <w:jc w:val="both"/>
      </w:pPr>
      <w:r>
        <w:rPr>
          <w:rFonts w:ascii="Times New Roman"/>
          <w:b w:val="false"/>
          <w:i w:val="false"/>
          <w:color w:val="000000"/>
          <w:sz w:val="28"/>
        </w:rPr>
        <w:t xml:space="preserve">
      ІІ бағанында күмәндi борыш бойынша резерв көрсетiледi; </w:t>
      </w:r>
    </w:p>
    <w:p>
      <w:pPr>
        <w:spacing w:after="0"/>
        <w:ind w:left="0"/>
        <w:jc w:val="both"/>
      </w:pPr>
      <w:r>
        <w:rPr>
          <w:rFonts w:ascii="Times New Roman"/>
          <w:b w:val="false"/>
          <w:i w:val="false"/>
          <w:color w:val="000000"/>
          <w:sz w:val="28"/>
        </w:rPr>
        <w:t xml:space="preserve">
      33) 220.25.026 жолында: </w:t>
      </w:r>
    </w:p>
    <w:p>
      <w:pPr>
        <w:spacing w:after="0"/>
        <w:ind w:left="0"/>
        <w:jc w:val="both"/>
      </w:pPr>
      <w:r>
        <w:rPr>
          <w:rFonts w:ascii="Times New Roman"/>
          <w:b w:val="false"/>
          <w:i w:val="false"/>
          <w:color w:val="000000"/>
          <w:sz w:val="28"/>
        </w:rPr>
        <w:t xml:space="preserve">
      I бағанына 220.03.007 жолында көрсетiлген сома көшiрiледi; </w:t>
      </w:r>
    </w:p>
    <w:p>
      <w:pPr>
        <w:spacing w:after="0"/>
        <w:ind w:left="0"/>
        <w:jc w:val="both"/>
      </w:pPr>
      <w:r>
        <w:rPr>
          <w:rFonts w:ascii="Times New Roman"/>
          <w:b w:val="false"/>
          <w:i w:val="false"/>
          <w:color w:val="000000"/>
          <w:sz w:val="28"/>
        </w:rPr>
        <w:t xml:space="preserve">
      ІІ бағанда қызметкерлерді оқытуға, біліктілігін арттыруға, қайта даярлауға және жеке тұлғаларды оқытуға шығыстар сомасы көрсетiледi; </w:t>
      </w:r>
    </w:p>
    <w:p>
      <w:pPr>
        <w:spacing w:after="0"/>
        <w:ind w:left="0"/>
        <w:jc w:val="both"/>
      </w:pPr>
      <w:r>
        <w:rPr>
          <w:rFonts w:ascii="Times New Roman"/>
          <w:b w:val="false"/>
          <w:i w:val="false"/>
          <w:color w:val="000000"/>
          <w:sz w:val="28"/>
        </w:rPr>
        <w:t xml:space="preserve">
      34) 220.25.027 жолында: </w:t>
      </w:r>
    </w:p>
    <w:p>
      <w:pPr>
        <w:spacing w:after="0"/>
        <w:ind w:left="0"/>
        <w:jc w:val="both"/>
      </w:pPr>
      <w:r>
        <w:rPr>
          <w:rFonts w:ascii="Times New Roman"/>
          <w:b w:val="false"/>
          <w:i w:val="false"/>
          <w:color w:val="000000"/>
          <w:sz w:val="28"/>
        </w:rPr>
        <w:t xml:space="preserve">
      І бағанына 220.03.005 жолында көрсетiлген сома көшiрiледi; </w:t>
      </w:r>
    </w:p>
    <w:p>
      <w:pPr>
        <w:spacing w:after="0"/>
        <w:ind w:left="0"/>
        <w:jc w:val="both"/>
      </w:pPr>
      <w:r>
        <w:rPr>
          <w:rFonts w:ascii="Times New Roman"/>
          <w:b w:val="false"/>
          <w:i w:val="false"/>
          <w:color w:val="000000"/>
          <w:sz w:val="28"/>
        </w:rPr>
        <w:t xml:space="preserve">
      II бағанда ғылыми-зерттеу және ғылыми-техникалық жұмыстарға кеткен шығыстар сомасы көрсетiледi; </w:t>
      </w:r>
    </w:p>
    <w:p>
      <w:pPr>
        <w:spacing w:after="0"/>
        <w:ind w:left="0"/>
        <w:jc w:val="both"/>
      </w:pPr>
      <w:r>
        <w:rPr>
          <w:rFonts w:ascii="Times New Roman"/>
          <w:b w:val="false"/>
          <w:i w:val="false"/>
          <w:color w:val="000000"/>
          <w:sz w:val="28"/>
        </w:rPr>
        <w:t xml:space="preserve">
      35) 220.25.028 жолында: </w:t>
      </w:r>
    </w:p>
    <w:p>
      <w:pPr>
        <w:spacing w:after="0"/>
        <w:ind w:left="0"/>
        <w:jc w:val="both"/>
      </w:pPr>
      <w:r>
        <w:rPr>
          <w:rFonts w:ascii="Times New Roman"/>
          <w:b w:val="false"/>
          <w:i w:val="false"/>
          <w:color w:val="000000"/>
          <w:sz w:val="28"/>
        </w:rPr>
        <w:t xml:space="preserve">
      I бағанына 220.03.006 жолында көрсетiлген сома көшiрiледi; </w:t>
      </w:r>
    </w:p>
    <w:p>
      <w:pPr>
        <w:spacing w:after="0"/>
        <w:ind w:left="0"/>
        <w:jc w:val="both"/>
      </w:pPr>
      <w:r>
        <w:rPr>
          <w:rFonts w:ascii="Times New Roman"/>
          <w:b w:val="false"/>
          <w:i w:val="false"/>
          <w:color w:val="000000"/>
          <w:sz w:val="28"/>
        </w:rPr>
        <w:t xml:space="preserve">
      II бағанында әлеуметтік төлемдерге шыққан шығыстар сомасы көрсетiледi; </w:t>
      </w:r>
    </w:p>
    <w:p>
      <w:pPr>
        <w:spacing w:after="0"/>
        <w:ind w:left="0"/>
        <w:jc w:val="both"/>
      </w:pPr>
      <w:r>
        <w:rPr>
          <w:rFonts w:ascii="Times New Roman"/>
          <w:b w:val="false"/>
          <w:i w:val="false"/>
          <w:color w:val="000000"/>
          <w:sz w:val="28"/>
        </w:rPr>
        <w:t xml:space="preserve">
      36) 220.25.029 жолында: </w:t>
      </w:r>
    </w:p>
    <w:p>
      <w:pPr>
        <w:spacing w:after="0"/>
        <w:ind w:left="0"/>
        <w:jc w:val="both"/>
      </w:pPr>
      <w:r>
        <w:rPr>
          <w:rFonts w:ascii="Times New Roman"/>
          <w:b w:val="false"/>
          <w:i w:val="false"/>
          <w:color w:val="000000"/>
          <w:sz w:val="28"/>
        </w:rPr>
        <w:t xml:space="preserve">
      I бағанына 220.03.008 жолында көрсетiлген сома көшiрiледi; </w:t>
      </w:r>
    </w:p>
    <w:p>
      <w:pPr>
        <w:spacing w:after="0"/>
        <w:ind w:left="0"/>
        <w:jc w:val="both"/>
      </w:pPr>
      <w:r>
        <w:rPr>
          <w:rFonts w:ascii="Times New Roman"/>
          <w:b w:val="false"/>
          <w:i w:val="false"/>
          <w:color w:val="000000"/>
          <w:sz w:val="28"/>
        </w:rPr>
        <w:t xml:space="preserve">
      II бағанда теріс бағамдық айырманың оң бағамдық айырмадан асып түсу сомасы көрсетiледi; </w:t>
      </w:r>
    </w:p>
    <w:p>
      <w:pPr>
        <w:spacing w:after="0"/>
        <w:ind w:left="0"/>
        <w:jc w:val="both"/>
      </w:pPr>
      <w:r>
        <w:rPr>
          <w:rFonts w:ascii="Times New Roman"/>
          <w:b w:val="false"/>
          <w:i w:val="false"/>
          <w:color w:val="000000"/>
          <w:sz w:val="28"/>
        </w:rPr>
        <w:t xml:space="preserve">
      37) 220.25.030 жолында: </w:t>
      </w:r>
    </w:p>
    <w:p>
      <w:pPr>
        <w:spacing w:after="0"/>
        <w:ind w:left="0"/>
        <w:jc w:val="both"/>
      </w:pPr>
      <w:r>
        <w:rPr>
          <w:rFonts w:ascii="Times New Roman"/>
          <w:b w:val="false"/>
          <w:i w:val="false"/>
          <w:color w:val="000000"/>
          <w:sz w:val="28"/>
        </w:rPr>
        <w:t xml:space="preserve">
      I бағанына 220.03.009 жолында көрсетiлген сома көшiрiледi; </w:t>
      </w:r>
    </w:p>
    <w:p>
      <w:pPr>
        <w:spacing w:after="0"/>
        <w:ind w:left="0"/>
        <w:jc w:val="both"/>
      </w:pPr>
      <w:r>
        <w:rPr>
          <w:rFonts w:ascii="Times New Roman"/>
          <w:b w:val="false"/>
          <w:i w:val="false"/>
          <w:color w:val="000000"/>
          <w:sz w:val="28"/>
        </w:rPr>
        <w:t xml:space="preserve">
      II бағанында өнiмдердi (жұмыстарды, қызмет көрсетулердi) өткiзуден түскен кiрiстi айқындағанға дейiн пайдаланылған салықтардан басқа, салықтар және Қазақстан Республикасында төленген корпорациялық табыс салығы, сондай-ақ басқа мемлекеттерде төленген табыс салығының сомасы көрсетiледi; </w:t>
      </w:r>
    </w:p>
    <w:p>
      <w:pPr>
        <w:spacing w:after="0"/>
        <w:ind w:left="0"/>
        <w:jc w:val="both"/>
      </w:pPr>
      <w:r>
        <w:rPr>
          <w:rFonts w:ascii="Times New Roman"/>
          <w:b w:val="false"/>
          <w:i w:val="false"/>
          <w:color w:val="000000"/>
          <w:sz w:val="28"/>
        </w:rPr>
        <w:t xml:space="preserve">
      38) 220.25.031 жолында: </w:t>
      </w:r>
    </w:p>
    <w:p>
      <w:pPr>
        <w:spacing w:after="0"/>
        <w:ind w:left="0"/>
        <w:jc w:val="both"/>
      </w:pPr>
      <w:r>
        <w:rPr>
          <w:rFonts w:ascii="Times New Roman"/>
          <w:b w:val="false"/>
          <w:i w:val="false"/>
          <w:color w:val="000000"/>
          <w:sz w:val="28"/>
        </w:rPr>
        <w:t xml:space="preserve">
      I бағанына 220.03.010 жолында көрсетiлген сома көшiрiледi; </w:t>
      </w:r>
    </w:p>
    <w:p>
      <w:pPr>
        <w:spacing w:after="0"/>
        <w:ind w:left="0"/>
        <w:jc w:val="both"/>
      </w:pPr>
      <w:r>
        <w:rPr>
          <w:rFonts w:ascii="Times New Roman"/>
          <w:b w:val="false"/>
          <w:i w:val="false"/>
          <w:color w:val="000000"/>
          <w:sz w:val="28"/>
        </w:rPr>
        <w:t xml:space="preserve">
      II бағанында айыппұл, өсiмақы, тұрақсыздық айыбы деп көрсетiлген немесе танылған сома көрсетiледi; </w:t>
      </w:r>
    </w:p>
    <w:p>
      <w:pPr>
        <w:spacing w:after="0"/>
        <w:ind w:left="0"/>
        <w:jc w:val="both"/>
      </w:pPr>
      <w:r>
        <w:rPr>
          <w:rFonts w:ascii="Times New Roman"/>
          <w:b w:val="false"/>
          <w:i w:val="false"/>
          <w:color w:val="000000"/>
          <w:sz w:val="28"/>
        </w:rPr>
        <w:t xml:space="preserve">
      39) 220.25.032 жолында: </w:t>
      </w:r>
    </w:p>
    <w:p>
      <w:pPr>
        <w:spacing w:after="0"/>
        <w:ind w:left="0"/>
        <w:jc w:val="both"/>
      </w:pPr>
      <w:r>
        <w:rPr>
          <w:rFonts w:ascii="Times New Roman"/>
          <w:b w:val="false"/>
          <w:i w:val="false"/>
          <w:color w:val="000000"/>
          <w:sz w:val="28"/>
        </w:rPr>
        <w:t xml:space="preserve">
      I бағанына 220.03.011А жолында көрсетiлген сома көшiрiледi; </w:t>
      </w:r>
    </w:p>
    <w:p>
      <w:pPr>
        <w:spacing w:after="0"/>
        <w:ind w:left="0"/>
        <w:jc w:val="both"/>
      </w:pPr>
      <w:r>
        <w:rPr>
          <w:rFonts w:ascii="Times New Roman"/>
          <w:b w:val="false"/>
          <w:i w:val="false"/>
          <w:color w:val="000000"/>
          <w:sz w:val="28"/>
        </w:rPr>
        <w:t xml:space="preserve">
      ІІ бағанында негiзгi құралдар бойынша амортизациялық аударымдар сомасы көрсетiледi; </w:t>
      </w:r>
    </w:p>
    <w:p>
      <w:pPr>
        <w:spacing w:after="0"/>
        <w:ind w:left="0"/>
        <w:jc w:val="both"/>
      </w:pPr>
      <w:r>
        <w:rPr>
          <w:rFonts w:ascii="Times New Roman"/>
          <w:b w:val="false"/>
          <w:i w:val="false"/>
          <w:color w:val="000000"/>
          <w:sz w:val="28"/>
        </w:rPr>
        <w:t xml:space="preserve">
      40) 220.25.032А жолында: </w:t>
      </w:r>
    </w:p>
    <w:p>
      <w:pPr>
        <w:spacing w:after="0"/>
        <w:ind w:left="0"/>
        <w:jc w:val="both"/>
      </w:pPr>
      <w:r>
        <w:rPr>
          <w:rFonts w:ascii="Times New Roman"/>
          <w:b w:val="false"/>
          <w:i w:val="false"/>
          <w:color w:val="000000"/>
          <w:sz w:val="28"/>
        </w:rPr>
        <w:t xml:space="preserve">
      ІІ бағанында жылдық жиынтық табыс алу мақсатында пайдаланылмайтын негiзгi құралдар бойынша амортизациялық аударымдар сомасы көрсетiледi; </w:t>
      </w:r>
    </w:p>
    <w:p>
      <w:pPr>
        <w:spacing w:after="0"/>
        <w:ind w:left="0"/>
        <w:jc w:val="both"/>
      </w:pPr>
      <w:r>
        <w:rPr>
          <w:rFonts w:ascii="Times New Roman"/>
          <w:b w:val="false"/>
          <w:i w:val="false"/>
          <w:color w:val="000000"/>
          <w:sz w:val="28"/>
        </w:rPr>
        <w:t xml:space="preserve">
      41) 220.25.033 жолында: </w:t>
      </w:r>
    </w:p>
    <w:p>
      <w:pPr>
        <w:spacing w:after="0"/>
        <w:ind w:left="0"/>
        <w:jc w:val="both"/>
      </w:pPr>
      <w:r>
        <w:rPr>
          <w:rFonts w:ascii="Times New Roman"/>
          <w:b w:val="false"/>
          <w:i w:val="false"/>
          <w:color w:val="000000"/>
          <w:sz w:val="28"/>
        </w:rPr>
        <w:t xml:space="preserve">
      I бағанына 220.03.011B жолында көрсетiлген сома көшiрiледi; </w:t>
      </w:r>
    </w:p>
    <w:p>
      <w:pPr>
        <w:spacing w:after="0"/>
        <w:ind w:left="0"/>
        <w:jc w:val="both"/>
      </w:pPr>
      <w:r>
        <w:rPr>
          <w:rFonts w:ascii="Times New Roman"/>
          <w:b w:val="false"/>
          <w:i w:val="false"/>
          <w:color w:val="000000"/>
          <w:sz w:val="28"/>
        </w:rPr>
        <w:t xml:space="preserve">
      42) 220.25.034 жолында: </w:t>
      </w:r>
    </w:p>
    <w:p>
      <w:pPr>
        <w:spacing w:after="0"/>
        <w:ind w:left="0"/>
        <w:jc w:val="both"/>
      </w:pPr>
      <w:r>
        <w:rPr>
          <w:rFonts w:ascii="Times New Roman"/>
          <w:b w:val="false"/>
          <w:i w:val="false"/>
          <w:color w:val="000000"/>
          <w:sz w:val="28"/>
        </w:rPr>
        <w:t xml:space="preserve">
      I бағанына 220.03.011С жолында көрсетiлген сома көшiрiледi; </w:t>
      </w:r>
    </w:p>
    <w:p>
      <w:pPr>
        <w:spacing w:after="0"/>
        <w:ind w:left="0"/>
        <w:jc w:val="both"/>
      </w:pPr>
      <w:r>
        <w:rPr>
          <w:rFonts w:ascii="Times New Roman"/>
          <w:b w:val="false"/>
          <w:i w:val="false"/>
          <w:color w:val="000000"/>
          <w:sz w:val="28"/>
        </w:rPr>
        <w:t xml:space="preserve">
      43) 220.25.035 жолында: </w:t>
      </w:r>
    </w:p>
    <w:p>
      <w:pPr>
        <w:spacing w:after="0"/>
        <w:ind w:left="0"/>
        <w:jc w:val="both"/>
      </w:pPr>
      <w:r>
        <w:rPr>
          <w:rFonts w:ascii="Times New Roman"/>
          <w:b w:val="false"/>
          <w:i w:val="false"/>
          <w:color w:val="000000"/>
          <w:sz w:val="28"/>
        </w:rPr>
        <w:t xml:space="preserve">
      I бағанына 220.03.011D жолында көрсетiлген сома көшiрiледi; </w:t>
      </w:r>
    </w:p>
    <w:p>
      <w:pPr>
        <w:spacing w:after="0"/>
        <w:ind w:left="0"/>
        <w:jc w:val="both"/>
      </w:pPr>
      <w:r>
        <w:rPr>
          <w:rFonts w:ascii="Times New Roman"/>
          <w:b w:val="false"/>
          <w:i w:val="false"/>
          <w:color w:val="000000"/>
          <w:sz w:val="28"/>
        </w:rPr>
        <w:t xml:space="preserve">
      44) 220.25.036 жолында: </w:t>
      </w:r>
    </w:p>
    <w:p>
      <w:pPr>
        <w:spacing w:after="0"/>
        <w:ind w:left="0"/>
        <w:jc w:val="both"/>
      </w:pPr>
      <w:r>
        <w:rPr>
          <w:rFonts w:ascii="Times New Roman"/>
          <w:b w:val="false"/>
          <w:i w:val="false"/>
          <w:color w:val="000000"/>
          <w:sz w:val="28"/>
        </w:rPr>
        <w:t xml:space="preserve">
      I бағанына 220.03.011Е жолында көрсетiлген сома көшiрiледi; </w:t>
      </w:r>
    </w:p>
    <w:p>
      <w:pPr>
        <w:spacing w:after="0"/>
        <w:ind w:left="0"/>
        <w:jc w:val="both"/>
      </w:pPr>
      <w:r>
        <w:rPr>
          <w:rFonts w:ascii="Times New Roman"/>
          <w:b w:val="false"/>
          <w:i w:val="false"/>
          <w:color w:val="000000"/>
          <w:sz w:val="28"/>
        </w:rPr>
        <w:t xml:space="preserve">
      II бағанында жөндеуге шығыстар сомасы көрсетiледi; </w:t>
      </w:r>
    </w:p>
    <w:p>
      <w:pPr>
        <w:spacing w:after="0"/>
        <w:ind w:left="0"/>
        <w:jc w:val="both"/>
      </w:pPr>
      <w:r>
        <w:rPr>
          <w:rFonts w:ascii="Times New Roman"/>
          <w:b w:val="false"/>
          <w:i w:val="false"/>
          <w:color w:val="000000"/>
          <w:sz w:val="28"/>
        </w:rPr>
        <w:t xml:space="preserve">
      45) 220.25.037 жолында: </w:t>
      </w:r>
    </w:p>
    <w:p>
      <w:pPr>
        <w:spacing w:after="0"/>
        <w:ind w:left="0"/>
        <w:jc w:val="both"/>
      </w:pPr>
      <w:r>
        <w:rPr>
          <w:rFonts w:ascii="Times New Roman"/>
          <w:b w:val="false"/>
          <w:i w:val="false"/>
          <w:color w:val="000000"/>
          <w:sz w:val="28"/>
        </w:rPr>
        <w:t xml:space="preserve">
      II бағанында негiзгi құралдардың жойылуы және iстен шығуынан залалдар сомасы көрсетiледi; </w:t>
      </w:r>
    </w:p>
    <w:p>
      <w:pPr>
        <w:spacing w:after="0"/>
        <w:ind w:left="0"/>
        <w:jc w:val="both"/>
      </w:pPr>
      <w:r>
        <w:rPr>
          <w:rFonts w:ascii="Times New Roman"/>
          <w:b w:val="false"/>
          <w:i w:val="false"/>
          <w:color w:val="000000"/>
          <w:sz w:val="28"/>
        </w:rPr>
        <w:t xml:space="preserve">
      46) 220.25.038 жолында: </w:t>
      </w:r>
    </w:p>
    <w:p>
      <w:pPr>
        <w:spacing w:after="0"/>
        <w:ind w:left="0"/>
        <w:jc w:val="both"/>
      </w:pPr>
      <w:r>
        <w:rPr>
          <w:rFonts w:ascii="Times New Roman"/>
          <w:b w:val="false"/>
          <w:i w:val="false"/>
          <w:color w:val="000000"/>
          <w:sz w:val="28"/>
        </w:rPr>
        <w:t xml:space="preserve">
      II бағанында материалдық емес активтердiң жойылуы және iстен шығуынан залалдар сомасы көрсетіледі; </w:t>
      </w:r>
    </w:p>
    <w:p>
      <w:pPr>
        <w:spacing w:after="0"/>
        <w:ind w:left="0"/>
        <w:jc w:val="both"/>
      </w:pPr>
      <w:r>
        <w:rPr>
          <w:rFonts w:ascii="Times New Roman"/>
          <w:b w:val="false"/>
          <w:i w:val="false"/>
          <w:color w:val="000000"/>
          <w:sz w:val="28"/>
        </w:rPr>
        <w:t xml:space="preserve">
      47) 220.25.039 жолында: </w:t>
      </w:r>
    </w:p>
    <w:p>
      <w:pPr>
        <w:spacing w:after="0"/>
        <w:ind w:left="0"/>
        <w:jc w:val="both"/>
      </w:pPr>
      <w:r>
        <w:rPr>
          <w:rFonts w:ascii="Times New Roman"/>
          <w:b w:val="false"/>
          <w:i w:val="false"/>
          <w:color w:val="000000"/>
          <w:sz w:val="28"/>
        </w:rPr>
        <w:t xml:space="preserve">
      II бағанында материалдық құндылықтар нормативтен тыс залалдар, бүлiнген және жетпеген, сондай-ақ басқа да өндiрiстiк емес шығыстар және залалдар сомасы көрсетiледi; </w:t>
      </w:r>
    </w:p>
    <w:p>
      <w:pPr>
        <w:spacing w:after="0"/>
        <w:ind w:left="0"/>
        <w:jc w:val="both"/>
      </w:pPr>
      <w:r>
        <w:rPr>
          <w:rFonts w:ascii="Times New Roman"/>
          <w:b w:val="false"/>
          <w:i w:val="false"/>
          <w:color w:val="000000"/>
          <w:sz w:val="28"/>
        </w:rPr>
        <w:t xml:space="preserve">
      48) 220.25.040 жолында: </w:t>
      </w:r>
    </w:p>
    <w:p>
      <w:pPr>
        <w:spacing w:after="0"/>
        <w:ind w:left="0"/>
        <w:jc w:val="both"/>
      </w:pPr>
      <w:r>
        <w:rPr>
          <w:rFonts w:ascii="Times New Roman"/>
          <w:b w:val="false"/>
          <w:i w:val="false"/>
          <w:color w:val="000000"/>
          <w:sz w:val="28"/>
        </w:rPr>
        <w:t xml:space="preserve">
      II бағанында айыпкер белгiленбеген немесе егер айыпкер жақтың есебiнен қажеттi соманы өтеу мүмкiн болмаған жағдайда, талан-тараждан түскен залал көрсетiледi; </w:t>
      </w:r>
    </w:p>
    <w:p>
      <w:pPr>
        <w:spacing w:after="0"/>
        <w:ind w:left="0"/>
        <w:jc w:val="both"/>
      </w:pPr>
      <w:r>
        <w:rPr>
          <w:rFonts w:ascii="Times New Roman"/>
          <w:b w:val="false"/>
          <w:i w:val="false"/>
          <w:color w:val="000000"/>
          <w:sz w:val="28"/>
        </w:rPr>
        <w:t xml:space="preserve">
      49) 220.25.041 жолында: </w:t>
      </w:r>
    </w:p>
    <w:p>
      <w:pPr>
        <w:spacing w:after="0"/>
        <w:ind w:left="0"/>
        <w:jc w:val="both"/>
      </w:pPr>
      <w:r>
        <w:rPr>
          <w:rFonts w:ascii="Times New Roman"/>
          <w:b w:val="false"/>
          <w:i w:val="false"/>
          <w:color w:val="000000"/>
          <w:sz w:val="28"/>
        </w:rPr>
        <w:t xml:space="preserve">
      II бағанда өндiрiстiк қуатты және консервацияда болып табылатын объектiлердi ұстап тұруға шығындар сомасы көрсетiледi; </w:t>
      </w:r>
    </w:p>
    <w:p>
      <w:pPr>
        <w:spacing w:after="0"/>
        <w:ind w:left="0"/>
        <w:jc w:val="both"/>
      </w:pPr>
      <w:r>
        <w:rPr>
          <w:rFonts w:ascii="Times New Roman"/>
          <w:b w:val="false"/>
          <w:i w:val="false"/>
          <w:color w:val="000000"/>
          <w:sz w:val="28"/>
        </w:rPr>
        <w:t xml:space="preserve">
      50) 220.25.042 жолында: </w:t>
      </w:r>
    </w:p>
    <w:p>
      <w:pPr>
        <w:spacing w:after="0"/>
        <w:ind w:left="0"/>
        <w:jc w:val="both"/>
      </w:pPr>
      <w:r>
        <w:rPr>
          <w:rFonts w:ascii="Times New Roman"/>
          <w:b w:val="false"/>
          <w:i w:val="false"/>
          <w:color w:val="000000"/>
          <w:sz w:val="28"/>
        </w:rPr>
        <w:t xml:space="preserve">
      II бағанында жұмысшылардың еңбек демалыстарын төлеуге резервтегi сома көрсетiледi; </w:t>
      </w:r>
    </w:p>
    <w:p>
      <w:pPr>
        <w:spacing w:after="0"/>
        <w:ind w:left="0"/>
        <w:jc w:val="both"/>
      </w:pPr>
      <w:r>
        <w:rPr>
          <w:rFonts w:ascii="Times New Roman"/>
          <w:b w:val="false"/>
          <w:i w:val="false"/>
          <w:color w:val="000000"/>
          <w:sz w:val="28"/>
        </w:rPr>
        <w:t xml:space="preserve">
      51) 220.25.043 жолында: </w:t>
      </w:r>
    </w:p>
    <w:p>
      <w:pPr>
        <w:spacing w:after="0"/>
        <w:ind w:left="0"/>
        <w:jc w:val="both"/>
      </w:pPr>
      <w:r>
        <w:rPr>
          <w:rFonts w:ascii="Times New Roman"/>
          <w:b w:val="false"/>
          <w:i w:val="false"/>
          <w:color w:val="000000"/>
          <w:sz w:val="28"/>
        </w:rPr>
        <w:t xml:space="preserve">
      II бағанында негiзгi құралдарды алдағы жөндеуге кететiн шығыстарға резерв сомасы көрсетiледi; </w:t>
      </w:r>
    </w:p>
    <w:p>
      <w:pPr>
        <w:spacing w:after="0"/>
        <w:ind w:left="0"/>
        <w:jc w:val="both"/>
      </w:pPr>
      <w:r>
        <w:rPr>
          <w:rFonts w:ascii="Times New Roman"/>
          <w:b w:val="false"/>
          <w:i w:val="false"/>
          <w:color w:val="000000"/>
          <w:sz w:val="28"/>
        </w:rPr>
        <w:t xml:space="preserve">
      52) 220.25.044 жолында: </w:t>
      </w:r>
    </w:p>
    <w:p>
      <w:pPr>
        <w:spacing w:after="0"/>
        <w:ind w:left="0"/>
        <w:jc w:val="both"/>
      </w:pPr>
      <w:r>
        <w:rPr>
          <w:rFonts w:ascii="Times New Roman"/>
          <w:b w:val="false"/>
          <w:i w:val="false"/>
          <w:color w:val="000000"/>
          <w:sz w:val="28"/>
        </w:rPr>
        <w:t xml:space="preserve">
      II бағанында бухгалтерлiк есепте көрсетілген, 220.25.022-220.25.043 жолдарында көрсетiлмеген басқа да шығыстар сомасы көрсетiледi; </w:t>
      </w:r>
    </w:p>
    <w:p>
      <w:pPr>
        <w:spacing w:after="0"/>
        <w:ind w:left="0"/>
        <w:jc w:val="both"/>
      </w:pPr>
      <w:r>
        <w:rPr>
          <w:rFonts w:ascii="Times New Roman"/>
          <w:b w:val="false"/>
          <w:i w:val="false"/>
          <w:color w:val="000000"/>
          <w:sz w:val="28"/>
        </w:rPr>
        <w:t xml:space="preserve">
      53) 220.25.045 жолында: </w:t>
      </w:r>
    </w:p>
    <w:p>
      <w:pPr>
        <w:spacing w:after="0"/>
        <w:ind w:left="0"/>
        <w:jc w:val="both"/>
      </w:pPr>
      <w:r>
        <w:rPr>
          <w:rFonts w:ascii="Times New Roman"/>
          <w:b w:val="false"/>
          <w:i w:val="false"/>
          <w:color w:val="000000"/>
          <w:sz w:val="28"/>
        </w:rPr>
        <w:t xml:space="preserve">
      I бағанында 220.04.007 жолынан көшiрiлетiн салық салынатын кiрiстің түзету сомасы көрсетiледi; </w:t>
      </w:r>
    </w:p>
    <w:p>
      <w:pPr>
        <w:spacing w:after="0"/>
        <w:ind w:left="0"/>
        <w:jc w:val="both"/>
      </w:pPr>
      <w:r>
        <w:rPr>
          <w:rFonts w:ascii="Times New Roman"/>
          <w:b w:val="false"/>
          <w:i w:val="false"/>
          <w:color w:val="000000"/>
          <w:sz w:val="28"/>
        </w:rPr>
        <w:t xml:space="preserve">
      54) 220.25.046 жолында: </w:t>
      </w:r>
    </w:p>
    <w:p>
      <w:pPr>
        <w:spacing w:after="0"/>
        <w:ind w:left="0"/>
        <w:jc w:val="both"/>
      </w:pPr>
      <w:r>
        <w:rPr>
          <w:rFonts w:ascii="Times New Roman"/>
          <w:b w:val="false"/>
          <w:i w:val="false"/>
          <w:color w:val="000000"/>
          <w:sz w:val="28"/>
        </w:rPr>
        <w:t xml:space="preserve">
      I бағанында 220.25.022-220.25.045 жолдарын қосумен айқындалатын сома көрсетiледi; </w:t>
      </w:r>
    </w:p>
    <w:p>
      <w:pPr>
        <w:spacing w:after="0"/>
        <w:ind w:left="0"/>
        <w:jc w:val="both"/>
      </w:pPr>
      <w:r>
        <w:rPr>
          <w:rFonts w:ascii="Times New Roman"/>
          <w:b w:val="false"/>
          <w:i w:val="false"/>
          <w:color w:val="000000"/>
          <w:sz w:val="28"/>
        </w:rPr>
        <w:t xml:space="preserve">
      II бағанында 220.25.022-220.25.045 жолдарын қосумен айқындалатын сома көрсетiледi; </w:t>
      </w:r>
    </w:p>
    <w:p>
      <w:pPr>
        <w:spacing w:after="0"/>
        <w:ind w:left="0"/>
        <w:jc w:val="both"/>
      </w:pPr>
      <w:r>
        <w:rPr>
          <w:rFonts w:ascii="Times New Roman"/>
          <w:b w:val="false"/>
          <w:i w:val="false"/>
          <w:color w:val="000000"/>
          <w:sz w:val="28"/>
        </w:rPr>
        <w:t xml:space="preserve">
      55) 220.37.047 жолында: </w:t>
      </w:r>
    </w:p>
    <w:p>
      <w:pPr>
        <w:spacing w:after="0"/>
        <w:ind w:left="0"/>
        <w:jc w:val="both"/>
      </w:pPr>
      <w:r>
        <w:rPr>
          <w:rFonts w:ascii="Times New Roman"/>
          <w:b w:val="false"/>
          <w:i w:val="false"/>
          <w:color w:val="000000"/>
          <w:sz w:val="28"/>
        </w:rPr>
        <w:t xml:space="preserve">
      III бағанында III бағандағы 220.25.021 және 220.25.046 жолдарының әртүрлiлiгi ретiнде анықталатын шығыстар мен кiрiстер арасындағы айырма көрсетiледi; </w:t>
      </w:r>
    </w:p>
    <w:p>
      <w:pPr>
        <w:spacing w:after="0"/>
        <w:ind w:left="0"/>
        <w:jc w:val="both"/>
      </w:pPr>
      <w:r>
        <w:rPr>
          <w:rFonts w:ascii="Times New Roman"/>
          <w:b w:val="false"/>
          <w:i w:val="false"/>
          <w:color w:val="000000"/>
          <w:sz w:val="28"/>
        </w:rPr>
        <w:t xml:space="preserve">
      56) 220.25.048 жолында: </w:t>
      </w:r>
    </w:p>
    <w:p>
      <w:pPr>
        <w:spacing w:after="0"/>
        <w:ind w:left="0"/>
        <w:jc w:val="both"/>
      </w:pPr>
      <w:r>
        <w:rPr>
          <w:rFonts w:ascii="Times New Roman"/>
          <w:b w:val="false"/>
          <w:i w:val="false"/>
          <w:color w:val="000000"/>
          <w:sz w:val="28"/>
        </w:rPr>
        <w:t xml:space="preserve">
      III бағанында 220.25.047 жолдың сомасына түзетiлген 220.25.001 жолынан салық салынатын кіріс көрсетіледі. Осы сома 220.04.004 және 220.04.007 жолдарының айырмасы ретінде айқындалған салық салынатын кіріске сәйкес келуi қажет. </w:t>
      </w:r>
    </w:p>
    <w:p>
      <w:pPr>
        <w:spacing w:after="0"/>
        <w:ind w:left="0"/>
        <w:jc w:val="both"/>
      </w:pPr>
      <w:r>
        <w:rPr>
          <w:rFonts w:ascii="Times New Roman"/>
          <w:b w:val="false"/>
          <w:i w:val="false"/>
          <w:color w:val="000000"/>
          <w:sz w:val="28"/>
        </w:rPr>
        <w:t xml:space="preserve">
      160. "Осы нысанды толтырған салық төлеушінің аты-жөні" жолында осы нысанды толтырған салық төлеушінің жеке басын куәландыратын құжаттарына сәйкес тегі, аты, әкесінің аты көрсетіледі. </w:t>
      </w:r>
    </w:p>
    <w:bookmarkStart w:name="z276" w:id="246"/>
    <w:p>
      <w:pPr>
        <w:spacing w:after="0"/>
        <w:ind w:left="0"/>
        <w:jc w:val="left"/>
      </w:pPr>
      <w:r>
        <w:rPr>
          <w:rFonts w:ascii="Times New Roman"/>
          <w:b/>
          <w:i w:val="false"/>
          <w:color w:val="000000"/>
        </w:rPr>
        <w:t xml:space="preserve"> 29. Табыстардың, валюталардың, халықаралық келісімдер</w:t>
      </w:r>
      <w:r>
        <w:br/>
      </w:r>
      <w:r>
        <w:rPr>
          <w:rFonts w:ascii="Times New Roman"/>
          <w:b/>
          <w:i w:val="false"/>
          <w:color w:val="000000"/>
        </w:rPr>
        <w:t>мен сақтандыру сыныптары түрлерінің кодтары</w:t>
      </w:r>
    </w:p>
    <w:bookmarkEnd w:id="246"/>
    <w:p>
      <w:pPr>
        <w:spacing w:after="0"/>
        <w:ind w:left="0"/>
        <w:jc w:val="both"/>
      </w:pPr>
      <w:r>
        <w:rPr>
          <w:rFonts w:ascii="Times New Roman"/>
          <w:b w:val="false"/>
          <w:i w:val="false"/>
          <w:color w:val="000000"/>
          <w:sz w:val="28"/>
        </w:rPr>
        <w:t xml:space="preserve">
      161. Декларацияны толтырғанда табыс түрлерін мынадай кодтауды пайдалану керек: </w:t>
      </w:r>
    </w:p>
    <w:p>
      <w:pPr>
        <w:spacing w:after="0"/>
        <w:ind w:left="0"/>
        <w:jc w:val="both"/>
      </w:pPr>
      <w:r>
        <w:rPr>
          <w:rFonts w:ascii="Times New Roman"/>
          <w:b w:val="false"/>
          <w:i w:val="false"/>
          <w:color w:val="000000"/>
          <w:sz w:val="28"/>
        </w:rPr>
        <w:t xml:space="preserve">
      1) Қазақстан Республикасындағы көздерден түсетiн табыстар: </w:t>
      </w:r>
    </w:p>
    <w:p>
      <w:pPr>
        <w:spacing w:after="0"/>
        <w:ind w:left="0"/>
        <w:jc w:val="both"/>
      </w:pPr>
      <w:r>
        <w:rPr>
          <w:rFonts w:ascii="Times New Roman"/>
          <w:b w:val="false"/>
          <w:i w:val="false"/>
          <w:color w:val="000000"/>
          <w:sz w:val="28"/>
        </w:rPr>
        <w:t xml:space="preserve">
      1010 - Қазақстан Республикасында тауарларды, жұмыстарды, қызмет көрсетулерді сатудан түсетiн табыстар; </w:t>
      </w:r>
    </w:p>
    <w:p>
      <w:pPr>
        <w:spacing w:after="0"/>
        <w:ind w:left="0"/>
        <w:jc w:val="both"/>
      </w:pPr>
      <w:r>
        <w:rPr>
          <w:rFonts w:ascii="Times New Roman"/>
          <w:b w:val="false"/>
          <w:i w:val="false"/>
          <w:color w:val="000000"/>
          <w:sz w:val="28"/>
        </w:rPr>
        <w:t xml:space="preserve">
      1011 - Қазақстан Республикасында жұмыстарды орындаудан, қызмет көрсетулерден түскен табыстар; </w:t>
      </w:r>
    </w:p>
    <w:p>
      <w:pPr>
        <w:spacing w:after="0"/>
        <w:ind w:left="0"/>
        <w:jc w:val="both"/>
      </w:pPr>
      <w:r>
        <w:rPr>
          <w:rFonts w:ascii="Times New Roman"/>
          <w:b w:val="false"/>
          <w:i w:val="false"/>
          <w:color w:val="000000"/>
          <w:sz w:val="28"/>
        </w:rPr>
        <w:t xml:space="preserve">
      1020 - Қазақстан Республикасы аумағында орналасқан мүлікті сатудағы баға өсімінен табыстар; </w:t>
      </w:r>
    </w:p>
    <w:p>
      <w:pPr>
        <w:spacing w:after="0"/>
        <w:ind w:left="0"/>
        <w:jc w:val="both"/>
      </w:pPr>
      <w:r>
        <w:rPr>
          <w:rFonts w:ascii="Times New Roman"/>
          <w:b w:val="false"/>
          <w:i w:val="false"/>
          <w:color w:val="000000"/>
          <w:sz w:val="28"/>
        </w:rPr>
        <w:t xml:space="preserve">
      1021 - резидент шығарған бағалы қағаздарды сатудағы баға өсімінен табыстар; </w:t>
      </w:r>
    </w:p>
    <w:p>
      <w:pPr>
        <w:spacing w:after="0"/>
        <w:ind w:left="0"/>
        <w:jc w:val="both"/>
      </w:pPr>
      <w:r>
        <w:rPr>
          <w:rFonts w:ascii="Times New Roman"/>
          <w:b w:val="false"/>
          <w:i w:val="false"/>
          <w:color w:val="000000"/>
          <w:sz w:val="28"/>
        </w:rPr>
        <w:t xml:space="preserve">
      1022 - егер осындай акцияларының немесе активтерінің құнының 50 пайыздан көбін Қазақстан Республикасындағы мүлкі құраса, резидент еместер шығарған акцияларды сату кезінде баға өсімінен түсетiн табыстар; </w:t>
      </w:r>
    </w:p>
    <w:p>
      <w:pPr>
        <w:spacing w:after="0"/>
        <w:ind w:left="0"/>
        <w:jc w:val="both"/>
      </w:pPr>
      <w:r>
        <w:rPr>
          <w:rFonts w:ascii="Times New Roman"/>
          <w:b w:val="false"/>
          <w:i w:val="false"/>
          <w:color w:val="000000"/>
          <w:sz w:val="28"/>
        </w:rPr>
        <w:t xml:space="preserve">
      1023 - резидент заңды тұлғадағы, консорциумда немесе Қазақстан Республикасында орналасқан мүлікте қатысу үлесін сату кезінде баға өсімінен табыс; </w:t>
      </w:r>
    </w:p>
    <w:p>
      <w:pPr>
        <w:spacing w:after="0"/>
        <w:ind w:left="0"/>
        <w:jc w:val="both"/>
      </w:pPr>
      <w:r>
        <w:rPr>
          <w:rFonts w:ascii="Times New Roman"/>
          <w:b w:val="false"/>
          <w:i w:val="false"/>
          <w:color w:val="000000"/>
          <w:sz w:val="28"/>
        </w:rPr>
        <w:t xml:space="preserve">
      1024 - резидент емес заңды тұлғадағы қатысу үлесін сату кезінде құнның өсімінен табыстар, егер резидент емес заңды тұлғаның мұндай қатысу үлесі немесе активтері құнының 50 пайыздан астамын Қазақстан Республикасында орналасқан мүлік құраса; </w:t>
      </w:r>
    </w:p>
    <w:p>
      <w:pPr>
        <w:spacing w:after="0"/>
        <w:ind w:left="0"/>
        <w:jc w:val="both"/>
      </w:pPr>
      <w:r>
        <w:rPr>
          <w:rFonts w:ascii="Times New Roman"/>
          <w:b w:val="false"/>
          <w:i w:val="false"/>
          <w:color w:val="000000"/>
          <w:sz w:val="28"/>
        </w:rPr>
        <w:t xml:space="preserve">
      1030 - резиденттерге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1031 - Қазақстан Республикасында тұрақты мекеме арқылы қызметін жүзеге асыруына байланысты резидент еместерге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1032 - резиденттен борышты талап ету құқығын алған кезде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1033 - борышты талап етуді алған орнына қарамастан, Қазақстан Республикасында тұрақты мекеме арқылы қызметін жүзеге асыратын резиденттен борышты талап ету құқығын алған кезде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1040 -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1041 - резидент еместердің Қазақстан Республикасындағы қызметi барысында туындаған мiндеттемелерiн,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келiсiм-шарттары бойынша мiндеттемелерiн резиденттер мен резидент еместердің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1050 - заңды тұлға - резиденттен дивидендтер нысанында түсетін табыстар; </w:t>
      </w:r>
    </w:p>
    <w:p>
      <w:pPr>
        <w:spacing w:after="0"/>
        <w:ind w:left="0"/>
        <w:jc w:val="both"/>
      </w:pPr>
      <w:r>
        <w:rPr>
          <w:rFonts w:ascii="Times New Roman"/>
          <w:b w:val="false"/>
          <w:i w:val="false"/>
          <w:color w:val="000000"/>
          <w:sz w:val="28"/>
        </w:rPr>
        <w:t xml:space="preserve">
      1060 - резиденттерден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1070 - резидент - эмитенттерден алынатын борыштық бағалы қағаздар сыйақылар нысанындағы табыстар; </w:t>
      </w:r>
    </w:p>
    <w:p>
      <w:pPr>
        <w:spacing w:after="0"/>
        <w:ind w:left="0"/>
        <w:jc w:val="both"/>
      </w:pPr>
      <w:r>
        <w:rPr>
          <w:rFonts w:ascii="Times New Roman"/>
          <w:b w:val="false"/>
          <w:i w:val="false"/>
          <w:color w:val="000000"/>
          <w:sz w:val="28"/>
        </w:rPr>
        <w:t xml:space="preserve">
      1071 - резидент - эмитенттерден,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резидент емес эмитенттерден алынатын борыштық бағалы қағаздар сыйақылар нысанындағы табыстар; </w:t>
      </w:r>
    </w:p>
    <w:p>
      <w:pPr>
        <w:spacing w:after="0"/>
        <w:ind w:left="0"/>
        <w:jc w:val="both"/>
      </w:pPr>
      <w:r>
        <w:rPr>
          <w:rFonts w:ascii="Times New Roman"/>
          <w:b w:val="false"/>
          <w:i w:val="false"/>
          <w:color w:val="000000"/>
          <w:sz w:val="28"/>
        </w:rPr>
        <w:t xml:space="preserve">
      1080 - резиденттерден алынған роялти нысанындағы табыстар; </w:t>
      </w:r>
    </w:p>
    <w:p>
      <w:pPr>
        <w:spacing w:after="0"/>
        <w:ind w:left="0"/>
        <w:jc w:val="both"/>
      </w:pPr>
      <w:r>
        <w:rPr>
          <w:rFonts w:ascii="Times New Roman"/>
          <w:b w:val="false"/>
          <w:i w:val="false"/>
          <w:color w:val="000000"/>
          <w:sz w:val="28"/>
        </w:rPr>
        <w:t xml:space="preserve">
      1081 - тұрақты мекемесi арқылы Қазақстан Республикасындағы қызметiне байланысты резидент еместерден алынатын роялти нысанындағы табыстар; </w:t>
      </w:r>
    </w:p>
    <w:p>
      <w:pPr>
        <w:spacing w:after="0"/>
        <w:ind w:left="0"/>
        <w:jc w:val="both"/>
      </w:pPr>
      <w:r>
        <w:rPr>
          <w:rFonts w:ascii="Times New Roman"/>
          <w:b w:val="false"/>
          <w:i w:val="false"/>
          <w:color w:val="000000"/>
          <w:sz w:val="28"/>
        </w:rPr>
        <w:t xml:space="preserve">
      1090 - Қазақстан Республикасында орналасқан мүлiктi жалға беруден түскен табыстар; </w:t>
      </w:r>
    </w:p>
    <w:p>
      <w:pPr>
        <w:spacing w:after="0"/>
        <w:ind w:left="0"/>
        <w:jc w:val="both"/>
      </w:pPr>
      <w:r>
        <w:rPr>
          <w:rFonts w:ascii="Times New Roman"/>
          <w:b w:val="false"/>
          <w:i w:val="false"/>
          <w:color w:val="000000"/>
          <w:sz w:val="28"/>
        </w:rPr>
        <w:t xml:space="preserve">
      1100 - Қазақстан Республикасында орналасқан жылжымайтын мүлiктен алынатын табыстар; </w:t>
      </w:r>
    </w:p>
    <w:p>
      <w:pPr>
        <w:spacing w:after="0"/>
        <w:ind w:left="0"/>
        <w:jc w:val="both"/>
      </w:pPr>
      <w:r>
        <w:rPr>
          <w:rFonts w:ascii="Times New Roman"/>
          <w:b w:val="false"/>
          <w:i w:val="false"/>
          <w:color w:val="000000"/>
          <w:sz w:val="28"/>
        </w:rPr>
        <w:t xml:space="preserve">
      1110 - Қазақстан Республикасында туындайтын тәуекелдердi сақтандыру шарттары бойынша сақтандыру сыйлықақылары нысанындағы табыстар; </w:t>
      </w:r>
    </w:p>
    <w:p>
      <w:pPr>
        <w:spacing w:after="0"/>
        <w:ind w:left="0"/>
        <w:jc w:val="both"/>
      </w:pPr>
      <w:r>
        <w:rPr>
          <w:rFonts w:ascii="Times New Roman"/>
          <w:b w:val="false"/>
          <w:i w:val="false"/>
          <w:color w:val="000000"/>
          <w:sz w:val="28"/>
        </w:rPr>
        <w:t xml:space="preserve">
      1111 - Қазақстан Республикасында туындайтын тәуекелдердi қайта сақтандыру шарттары бойынша сақтандыру сыйлықақылары нысанындағы табыстар; </w:t>
      </w:r>
    </w:p>
    <w:p>
      <w:pPr>
        <w:spacing w:after="0"/>
        <w:ind w:left="0"/>
        <w:jc w:val="both"/>
      </w:pPr>
      <w:r>
        <w:rPr>
          <w:rFonts w:ascii="Times New Roman"/>
          <w:b w:val="false"/>
          <w:i w:val="false"/>
          <w:color w:val="000000"/>
          <w:sz w:val="28"/>
        </w:rPr>
        <w:t xml:space="preserve">
      1120 - тараптардың бiрi Қазақстан Республикасы болып табылатын халықаралық тасымалдарда көлiк қызметiн көрсетуден түскен табыстар; </w:t>
      </w:r>
    </w:p>
    <w:p>
      <w:pPr>
        <w:spacing w:after="0"/>
        <w:ind w:left="0"/>
        <w:jc w:val="both"/>
      </w:pPr>
      <w:r>
        <w:rPr>
          <w:rFonts w:ascii="Times New Roman"/>
          <w:b w:val="false"/>
          <w:i w:val="false"/>
          <w:color w:val="000000"/>
          <w:sz w:val="28"/>
        </w:rPr>
        <w:t xml:space="preserve">
      1130 - Қазақстан Республикасында жеке еңбек шарты (келiсiм-шарт) бойынша қызметтен түскен табыстар; </w:t>
      </w:r>
    </w:p>
    <w:p>
      <w:pPr>
        <w:spacing w:after="0"/>
        <w:ind w:left="0"/>
        <w:jc w:val="both"/>
      </w:pPr>
      <w:r>
        <w:rPr>
          <w:rFonts w:ascii="Times New Roman"/>
          <w:b w:val="false"/>
          <w:i w:val="false"/>
          <w:color w:val="000000"/>
          <w:sz w:val="28"/>
        </w:rPr>
        <w:t xml:space="preserve">
      1140 -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p>
    <w:p>
      <w:pPr>
        <w:spacing w:after="0"/>
        <w:ind w:left="0"/>
        <w:jc w:val="both"/>
      </w:pPr>
      <w:r>
        <w:rPr>
          <w:rFonts w:ascii="Times New Roman"/>
          <w:b w:val="false"/>
          <w:i w:val="false"/>
          <w:color w:val="000000"/>
          <w:sz w:val="28"/>
        </w:rPr>
        <w:t xml:space="preserve">
      1150 - Қазақстан Республикасында тұруға байланысты төленетiн үстемеақылар; </w:t>
      </w:r>
    </w:p>
    <w:p>
      <w:pPr>
        <w:spacing w:after="0"/>
        <w:ind w:left="0"/>
        <w:jc w:val="both"/>
      </w:pPr>
      <w:r>
        <w:rPr>
          <w:rFonts w:ascii="Times New Roman"/>
          <w:b w:val="false"/>
          <w:i w:val="false"/>
          <w:color w:val="000000"/>
          <w:sz w:val="28"/>
        </w:rPr>
        <w:t xml:space="preserve">
      1160 - материалдық, әлеуметтiк игiлiктер үшiн жұмыс берушi немесе жалдаушы шеккен шығыстардың өтем нысанындағы табыстары немесе Қазақстан Республикасында жұмыс iстейтiн резидент емес жеке тұлғалардың өзге де материалдық пайдалары, оның iшiнде тамақтандыруға, тұруға, оқу мекемелерiнде балалар оқытуға жұмсалған шығыстар, отбасы мүшелерiнiң демалысқа барып-келу шығыстарын қоса алғанда, демалысқа байланысты шығыстар; </w:t>
      </w:r>
    </w:p>
    <w:p>
      <w:pPr>
        <w:spacing w:after="0"/>
        <w:ind w:left="0"/>
        <w:jc w:val="both"/>
      </w:pPr>
      <w:r>
        <w:rPr>
          <w:rFonts w:ascii="Times New Roman"/>
          <w:b w:val="false"/>
          <w:i w:val="false"/>
          <w:color w:val="000000"/>
          <w:sz w:val="28"/>
        </w:rPr>
        <w:t xml:space="preserve">
      1170 -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1180 -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Республикасындағы қызметтен төленетiн табыстар; </w:t>
      </w:r>
    </w:p>
    <w:p>
      <w:pPr>
        <w:spacing w:after="0"/>
        <w:ind w:left="0"/>
        <w:jc w:val="both"/>
      </w:pPr>
      <w:r>
        <w:rPr>
          <w:rFonts w:ascii="Times New Roman"/>
          <w:b w:val="false"/>
          <w:i w:val="false"/>
          <w:color w:val="000000"/>
          <w:sz w:val="28"/>
        </w:rPr>
        <w:t xml:space="preserve">
      1190 - резиденттер төлейтiн ұтыстар; </w:t>
      </w:r>
    </w:p>
    <w:p>
      <w:pPr>
        <w:spacing w:after="0"/>
        <w:ind w:left="0"/>
        <w:jc w:val="both"/>
      </w:pPr>
      <w:r>
        <w:rPr>
          <w:rFonts w:ascii="Times New Roman"/>
          <w:b w:val="false"/>
          <w:i w:val="false"/>
          <w:color w:val="000000"/>
          <w:sz w:val="28"/>
        </w:rPr>
        <w:t xml:space="preserve">
      1200 - Қазақстан Республикасында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1210 - Қазақстан Республикасында орналасқан мүлiктi тегiн алу нысанындағы табыстар, оның iшiнде осындай мүлiктен түсетiн табыстар; </w:t>
      </w:r>
    </w:p>
    <w:p>
      <w:pPr>
        <w:spacing w:after="0"/>
        <w:ind w:left="0"/>
        <w:jc w:val="both"/>
      </w:pPr>
      <w:r>
        <w:rPr>
          <w:rFonts w:ascii="Times New Roman"/>
          <w:b w:val="false"/>
          <w:i w:val="false"/>
          <w:color w:val="000000"/>
          <w:sz w:val="28"/>
        </w:rPr>
        <w:t xml:space="preserve">
      1220 - нақты қызмет көрсетiлген жерiне қарамастан резиденттерге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бағдарламалық өнімдерді сүйемелдеу мен демеу бойынша қызмет көрсетулерден алынатын табыстар; </w:t>
      </w:r>
    </w:p>
    <w:p>
      <w:pPr>
        <w:spacing w:after="0"/>
        <w:ind w:left="0"/>
        <w:jc w:val="both"/>
      </w:pPr>
      <w:r>
        <w:rPr>
          <w:rFonts w:ascii="Times New Roman"/>
          <w:b w:val="false"/>
          <w:i w:val="false"/>
          <w:color w:val="000000"/>
          <w:sz w:val="28"/>
        </w:rPr>
        <w:t xml:space="preserve">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резиденттерге немесе резидент еместерге көрсетiлетiн басқару, қаржылық (сақтандыру және (немесе) тәуекелдердi қайта сақтандыру жөнiндегi қызмет көрсетулердi қоспағанда), консультациялық, аудиторлық, маркетингтiк, заңдық, (адвокаттық қызмет көрсетулердi қоспағанда), агенттiк, ақпараттық қызмет көрсетуден, бағдарламалық өнімдерді сүйемелдеу мен демеу бойынша қызмет көрсетулерден алынатын табыстар; </w:t>
      </w:r>
    </w:p>
    <w:p>
      <w:pPr>
        <w:spacing w:after="0"/>
        <w:ind w:left="0"/>
        <w:jc w:val="both"/>
      </w:pPr>
      <w:r>
        <w:rPr>
          <w:rFonts w:ascii="Times New Roman"/>
          <w:b w:val="false"/>
          <w:i w:val="false"/>
          <w:color w:val="000000"/>
          <w:sz w:val="28"/>
        </w:rPr>
        <w:t xml:space="preserve">
      1230 - мiндеттемелердi есептен шығарудан түсетiн табыстар; </w:t>
      </w:r>
    </w:p>
    <w:p>
      <w:pPr>
        <w:spacing w:after="0"/>
        <w:ind w:left="0"/>
        <w:jc w:val="both"/>
      </w:pPr>
      <w:r>
        <w:rPr>
          <w:rFonts w:ascii="Times New Roman"/>
          <w:b w:val="false"/>
          <w:i w:val="false"/>
          <w:color w:val="000000"/>
          <w:sz w:val="28"/>
        </w:rPr>
        <w:t xml:space="preserve">
      1240 - күмәндi мiндеттемелер бойынша түсетiн табыстар; </w:t>
      </w:r>
    </w:p>
    <w:p>
      <w:pPr>
        <w:spacing w:after="0"/>
        <w:ind w:left="0"/>
        <w:jc w:val="both"/>
      </w:pPr>
      <w:r>
        <w:rPr>
          <w:rFonts w:ascii="Times New Roman"/>
          <w:b w:val="false"/>
          <w:i w:val="false"/>
          <w:color w:val="000000"/>
          <w:sz w:val="28"/>
        </w:rPr>
        <w:t xml:space="preserve">
      1250 - Қазақстан Республикасының заңдарымен провизиялар жасауға рұқсат етiлген банктер мен банк операцияларының жекелеген түрлерiн жүзеге асыратын ұйымдар жасаған провизиялардың мөлшерiн азайтудан түсетiн табыстар; </w:t>
      </w:r>
    </w:p>
    <w:p>
      <w:pPr>
        <w:spacing w:after="0"/>
        <w:ind w:left="0"/>
        <w:jc w:val="both"/>
      </w:pPr>
      <w:r>
        <w:rPr>
          <w:rFonts w:ascii="Times New Roman"/>
          <w:b w:val="false"/>
          <w:i w:val="false"/>
          <w:color w:val="000000"/>
          <w:sz w:val="28"/>
        </w:rPr>
        <w:t xml:space="preserve">
      1260 - кәсiпкерлiк қызметтi шектеуге немесе тоқтатуға келiсiм үшiн алынған табыстар; </w:t>
      </w:r>
    </w:p>
    <w:p>
      <w:pPr>
        <w:spacing w:after="0"/>
        <w:ind w:left="0"/>
        <w:jc w:val="both"/>
      </w:pPr>
      <w:r>
        <w:rPr>
          <w:rFonts w:ascii="Times New Roman"/>
          <w:b w:val="false"/>
          <w:i w:val="false"/>
          <w:color w:val="000000"/>
          <w:sz w:val="28"/>
        </w:rPr>
        <w:t xml:space="preserve">
      1270 - шығып қалған тiркелген активтер құнының iшкi топтың құн балансынан асып түсуiнен алынатын табыстар; </w:t>
      </w:r>
    </w:p>
    <w:p>
      <w:pPr>
        <w:spacing w:after="0"/>
        <w:ind w:left="0"/>
        <w:jc w:val="both"/>
      </w:pPr>
      <w:r>
        <w:rPr>
          <w:rFonts w:ascii="Times New Roman"/>
          <w:b w:val="false"/>
          <w:i w:val="false"/>
          <w:color w:val="000000"/>
          <w:sz w:val="28"/>
        </w:rPr>
        <w:t xml:space="preserve">
      1280 -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табыстар; </w:t>
      </w:r>
    </w:p>
    <w:p>
      <w:pPr>
        <w:spacing w:after="0"/>
        <w:ind w:left="0"/>
        <w:jc w:val="both"/>
      </w:pPr>
      <w:r>
        <w:rPr>
          <w:rFonts w:ascii="Times New Roman"/>
          <w:b w:val="false"/>
          <w:i w:val="false"/>
          <w:color w:val="000000"/>
          <w:sz w:val="28"/>
        </w:rPr>
        <w:t xml:space="preserve">
      1290 - ортақ үлестiк меншiктен түсетiн табысты бөлу кезiнде алынатын табыстар; </w:t>
      </w:r>
    </w:p>
    <w:p>
      <w:pPr>
        <w:spacing w:after="0"/>
        <w:ind w:left="0"/>
        <w:jc w:val="both"/>
      </w:pPr>
      <w:r>
        <w:rPr>
          <w:rFonts w:ascii="Times New Roman"/>
          <w:b w:val="false"/>
          <w:i w:val="false"/>
          <w:color w:val="000000"/>
          <w:sz w:val="28"/>
        </w:rPr>
        <w:t xml:space="preserve">
      1300 - бұрын жүргiзiлген шегерiмдер бойынша алынған өтемақылар; </w:t>
      </w:r>
    </w:p>
    <w:p>
      <w:pPr>
        <w:spacing w:after="0"/>
        <w:ind w:left="0"/>
        <w:jc w:val="both"/>
      </w:pPr>
      <w:r>
        <w:rPr>
          <w:rFonts w:ascii="Times New Roman"/>
          <w:b w:val="false"/>
          <w:i w:val="false"/>
          <w:color w:val="000000"/>
          <w:sz w:val="28"/>
        </w:rPr>
        <w:t xml:space="preserve">
      1310 - бағамдық оң айырма; </w:t>
      </w:r>
    </w:p>
    <w:p>
      <w:pPr>
        <w:spacing w:after="0"/>
        <w:ind w:left="0"/>
        <w:jc w:val="both"/>
      </w:pPr>
      <w:r>
        <w:rPr>
          <w:rFonts w:ascii="Times New Roman"/>
          <w:b w:val="false"/>
          <w:i w:val="false"/>
          <w:color w:val="000000"/>
          <w:sz w:val="28"/>
        </w:rPr>
        <w:t xml:space="preserve">
      1320 - әлеуметтiк сала объектiлерiн пайдалану кезiнде алынған табыстардың шығыстардан артуы; </w:t>
      </w:r>
    </w:p>
    <w:p>
      <w:pPr>
        <w:spacing w:after="0"/>
        <w:ind w:left="0"/>
        <w:jc w:val="both"/>
      </w:pPr>
      <w:r>
        <w:rPr>
          <w:rFonts w:ascii="Times New Roman"/>
          <w:b w:val="false"/>
          <w:i w:val="false"/>
          <w:color w:val="000000"/>
          <w:sz w:val="28"/>
        </w:rPr>
        <w:t xml:space="preserve">
      1330 - степендиялар; </w:t>
      </w:r>
    </w:p>
    <w:p>
      <w:pPr>
        <w:spacing w:after="0"/>
        <w:ind w:left="0"/>
        <w:jc w:val="both"/>
      </w:pPr>
      <w:r>
        <w:rPr>
          <w:rFonts w:ascii="Times New Roman"/>
          <w:b w:val="false"/>
          <w:i w:val="false"/>
          <w:color w:val="000000"/>
          <w:sz w:val="28"/>
        </w:rPr>
        <w:t xml:space="preserve">
      1340 - жинақтаушы сақтандыру шарттары бойынша алған табыстары; </w:t>
      </w:r>
    </w:p>
    <w:p>
      <w:pPr>
        <w:spacing w:after="0"/>
        <w:ind w:left="0"/>
        <w:jc w:val="both"/>
      </w:pPr>
      <w:r>
        <w:rPr>
          <w:rFonts w:ascii="Times New Roman"/>
          <w:b w:val="false"/>
          <w:i w:val="false"/>
          <w:color w:val="000000"/>
          <w:sz w:val="28"/>
        </w:rPr>
        <w:t xml:space="preserve">
      1350 -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айқындалатын елдің салық салу жеңілдіктері бар резиденті болып табылатын тұлғалар алған, қайда болуына қарамастан резиденттерге қызмет көрсетуден түскен кіріс; </w:t>
      </w:r>
    </w:p>
    <w:p>
      <w:pPr>
        <w:spacing w:after="0"/>
        <w:ind w:left="0"/>
        <w:jc w:val="both"/>
      </w:pPr>
      <w:r>
        <w:rPr>
          <w:rFonts w:ascii="Times New Roman"/>
          <w:b w:val="false"/>
          <w:i w:val="false"/>
          <w:color w:val="000000"/>
          <w:sz w:val="28"/>
        </w:rPr>
        <w:t xml:space="preserve">
      1351 - Қазақстан Республикасында қызметін тұрақты мекеме арқылы жүзеге асыратын және Салық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айқындалатын елдің салық салу жеңілдіктері бар резиденті болып табылатын тұлғалар алған, қайда болуына қарамастан осындай тұрақты мекемелермен байланысты резидент еместерге қызмет көрсетуден түскен кіріс; </w:t>
      </w:r>
    </w:p>
    <w:p>
      <w:pPr>
        <w:spacing w:after="0"/>
        <w:ind w:left="0"/>
        <w:jc w:val="both"/>
      </w:pPr>
      <w:r>
        <w:rPr>
          <w:rFonts w:ascii="Times New Roman"/>
          <w:b w:val="false"/>
          <w:i w:val="false"/>
          <w:color w:val="000000"/>
          <w:sz w:val="28"/>
        </w:rPr>
        <w:t xml:space="preserve">
      1360 - Қазақстан Республикасында Қазақстан Республикасымен жасалған және бекітілген халықаралық шарттармен көзделген салық салу құқықтары Салық кодексінің </w:t>
      </w:r>
      <w:r>
        <w:rPr>
          <w:rFonts w:ascii="Times New Roman"/>
          <w:b w:val="false"/>
          <w:i w:val="false"/>
          <w:color w:val="000000"/>
          <w:sz w:val="28"/>
        </w:rPr>
        <w:t xml:space="preserve">178-бабының </w:t>
      </w:r>
      <w:r>
        <w:rPr>
          <w:rFonts w:ascii="Times New Roman"/>
          <w:b w:val="false"/>
          <w:i w:val="false"/>
          <w:color w:val="000000"/>
          <w:sz w:val="28"/>
        </w:rPr>
        <w:t xml:space="preserve">алдыңғы тармақшаларымен қамтылмаған басқа кірістер; </w:t>
      </w:r>
    </w:p>
    <w:p>
      <w:pPr>
        <w:spacing w:after="0"/>
        <w:ind w:left="0"/>
        <w:jc w:val="both"/>
      </w:pPr>
      <w:r>
        <w:rPr>
          <w:rFonts w:ascii="Times New Roman"/>
          <w:b w:val="false"/>
          <w:i w:val="false"/>
          <w:color w:val="000000"/>
          <w:sz w:val="28"/>
        </w:rPr>
        <w:t xml:space="preserve">
      1361 - Қазақстан Республикасындағы қызметі негізінде туындайтын Салық кодексінің </w:t>
      </w:r>
      <w:r>
        <w:rPr>
          <w:rFonts w:ascii="Times New Roman"/>
          <w:b w:val="false"/>
          <w:i w:val="false"/>
          <w:color w:val="000000"/>
          <w:sz w:val="28"/>
        </w:rPr>
        <w:t xml:space="preserve">178-бабының </w:t>
      </w:r>
      <w:r>
        <w:rPr>
          <w:rFonts w:ascii="Times New Roman"/>
          <w:b w:val="false"/>
          <w:i w:val="false"/>
          <w:color w:val="000000"/>
          <w:sz w:val="28"/>
        </w:rPr>
        <w:t xml:space="preserve">алдыңғы тармақшаларымен қамтылмаған басқа кірістер; </w:t>
      </w:r>
    </w:p>
    <w:p>
      <w:pPr>
        <w:spacing w:after="0"/>
        <w:ind w:left="0"/>
        <w:jc w:val="both"/>
      </w:pPr>
      <w:r>
        <w:rPr>
          <w:rFonts w:ascii="Times New Roman"/>
          <w:b w:val="false"/>
          <w:i w:val="false"/>
          <w:color w:val="000000"/>
          <w:sz w:val="28"/>
        </w:rPr>
        <w:t xml:space="preserve">
      2) Қазақстан Республикасы шегінен тыс көздерден табыстар: </w:t>
      </w:r>
    </w:p>
    <w:p>
      <w:pPr>
        <w:spacing w:after="0"/>
        <w:ind w:left="0"/>
        <w:jc w:val="both"/>
      </w:pPr>
      <w:r>
        <w:rPr>
          <w:rFonts w:ascii="Times New Roman"/>
          <w:b w:val="false"/>
          <w:i w:val="false"/>
          <w:color w:val="000000"/>
          <w:sz w:val="28"/>
        </w:rPr>
        <w:t xml:space="preserve">
      2010 - Қазақстан Республикасы шегінен тыс жерлерде тауарларды, жұмыстарды, қызмет көрсетулерді сатудан түсетiн табыстар; </w:t>
      </w:r>
    </w:p>
    <w:p>
      <w:pPr>
        <w:spacing w:after="0"/>
        <w:ind w:left="0"/>
        <w:jc w:val="both"/>
      </w:pPr>
      <w:r>
        <w:rPr>
          <w:rFonts w:ascii="Times New Roman"/>
          <w:b w:val="false"/>
          <w:i w:val="false"/>
          <w:color w:val="000000"/>
          <w:sz w:val="28"/>
        </w:rPr>
        <w:t xml:space="preserve">
      2011 - Қазақстан Республикасы шегінен тыс жерлерде жұмыстарды орындаудан, қызмет көрсетулерден түскен табыстар; </w:t>
      </w:r>
    </w:p>
    <w:p>
      <w:pPr>
        <w:spacing w:after="0"/>
        <w:ind w:left="0"/>
        <w:jc w:val="both"/>
      </w:pPr>
      <w:r>
        <w:rPr>
          <w:rFonts w:ascii="Times New Roman"/>
          <w:b w:val="false"/>
          <w:i w:val="false"/>
          <w:color w:val="000000"/>
          <w:sz w:val="28"/>
        </w:rPr>
        <w:t xml:space="preserve">
      2020 - Қазақстан Республикасы шегінен тыс жерлерде орналасқан мүлікті сатудағы баға өсімінен түсетiн табыстар; </w:t>
      </w:r>
    </w:p>
    <w:p>
      <w:pPr>
        <w:spacing w:after="0"/>
        <w:ind w:left="0"/>
        <w:jc w:val="both"/>
      </w:pPr>
      <w:r>
        <w:rPr>
          <w:rFonts w:ascii="Times New Roman"/>
          <w:b w:val="false"/>
          <w:i w:val="false"/>
          <w:color w:val="000000"/>
          <w:sz w:val="28"/>
        </w:rPr>
        <w:t xml:space="preserve">
      2021 - резидент шығарған бағалы қағаздарды сатудағы баға өсімінен түсетiн табыстар; </w:t>
      </w:r>
    </w:p>
    <w:p>
      <w:pPr>
        <w:spacing w:after="0"/>
        <w:ind w:left="0"/>
        <w:jc w:val="both"/>
      </w:pPr>
      <w:r>
        <w:rPr>
          <w:rFonts w:ascii="Times New Roman"/>
          <w:b w:val="false"/>
          <w:i w:val="false"/>
          <w:color w:val="000000"/>
          <w:sz w:val="28"/>
        </w:rPr>
        <w:t xml:space="preserve">
      2022 - заңды тұлға - резиденттің қатысу үлесiн немесе Қазақстан Республикасы шегінен тыс жерлерде орналасқан мүлікті сатудағы баға өсімінен түсетiн табыстар; </w:t>
      </w:r>
    </w:p>
    <w:p>
      <w:pPr>
        <w:spacing w:after="0"/>
        <w:ind w:left="0"/>
        <w:jc w:val="both"/>
      </w:pPr>
      <w:r>
        <w:rPr>
          <w:rFonts w:ascii="Times New Roman"/>
          <w:b w:val="false"/>
          <w:i w:val="false"/>
          <w:color w:val="000000"/>
          <w:sz w:val="28"/>
        </w:rPr>
        <w:t xml:space="preserve">
      2030 - Қазақстан Республикасы шегінен тыс жерлерде борышты талап етудi басқаға беруден түсетiн табыстар; </w:t>
      </w:r>
    </w:p>
    <w:p>
      <w:pPr>
        <w:spacing w:after="0"/>
        <w:ind w:left="0"/>
        <w:jc w:val="both"/>
      </w:pPr>
      <w:r>
        <w:rPr>
          <w:rFonts w:ascii="Times New Roman"/>
          <w:b w:val="false"/>
          <w:i w:val="false"/>
          <w:color w:val="000000"/>
          <w:sz w:val="28"/>
        </w:rPr>
        <w:t xml:space="preserve">
      2040 - резидент еместердiң мiндеттемелердi, оның iшiнде жұмыстарды орындауға (қызмет көрсетуге) жасасқан келiсiм-шарттар (шарттар, келiсiмдер) бойынша және (немесе) тауарларды жеткiзуге сыртқы сауда келiсiм-шарттарды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2050 - заңды тұлға - резиденттен дивидендтер нысанында түсетін табыстар; </w:t>
      </w:r>
    </w:p>
    <w:p>
      <w:pPr>
        <w:spacing w:after="0"/>
        <w:ind w:left="0"/>
        <w:jc w:val="both"/>
      </w:pPr>
      <w:r>
        <w:rPr>
          <w:rFonts w:ascii="Times New Roman"/>
          <w:b w:val="false"/>
          <w:i w:val="false"/>
          <w:color w:val="000000"/>
          <w:sz w:val="28"/>
        </w:rPr>
        <w:t xml:space="preserve">
      2060 - Қазақстан Республикасы шегінен тыс жерлерде алынған, борыштық бағалы қағаздар бойынша сыйақыларды қоспағанда, сыйақылар нысанындағы табыстар; </w:t>
      </w:r>
    </w:p>
    <w:p>
      <w:pPr>
        <w:spacing w:after="0"/>
        <w:ind w:left="0"/>
        <w:jc w:val="both"/>
      </w:pPr>
      <w:r>
        <w:rPr>
          <w:rFonts w:ascii="Times New Roman"/>
          <w:b w:val="false"/>
          <w:i w:val="false"/>
          <w:color w:val="000000"/>
          <w:sz w:val="28"/>
        </w:rPr>
        <w:t xml:space="preserve">
      2070 - Қазақстан Республикасы шегінен тыс жерлерде алынатын борыштық бағалы қағаздар сыйақылар нысанындағы табыстар; </w:t>
      </w:r>
    </w:p>
    <w:p>
      <w:pPr>
        <w:spacing w:after="0"/>
        <w:ind w:left="0"/>
        <w:jc w:val="both"/>
      </w:pPr>
      <w:r>
        <w:rPr>
          <w:rFonts w:ascii="Times New Roman"/>
          <w:b w:val="false"/>
          <w:i w:val="false"/>
          <w:color w:val="000000"/>
          <w:sz w:val="28"/>
        </w:rPr>
        <w:t xml:space="preserve">
      2080 - Қазақстан Республикасы шегінен тыс жерлерде алынған роялти нысанындағы табыстар; </w:t>
      </w:r>
    </w:p>
    <w:p>
      <w:pPr>
        <w:spacing w:after="0"/>
        <w:ind w:left="0"/>
        <w:jc w:val="both"/>
      </w:pPr>
      <w:r>
        <w:rPr>
          <w:rFonts w:ascii="Times New Roman"/>
          <w:b w:val="false"/>
          <w:i w:val="false"/>
          <w:color w:val="000000"/>
          <w:sz w:val="28"/>
        </w:rPr>
        <w:t xml:space="preserve">
      2090 - Қазақстан Республикасы шегінен тыс жерлерде орналасқан мүлiктi жалға беруден түскен табыстар; </w:t>
      </w:r>
    </w:p>
    <w:p>
      <w:pPr>
        <w:spacing w:after="0"/>
        <w:ind w:left="0"/>
        <w:jc w:val="both"/>
      </w:pPr>
      <w:r>
        <w:rPr>
          <w:rFonts w:ascii="Times New Roman"/>
          <w:b w:val="false"/>
          <w:i w:val="false"/>
          <w:color w:val="000000"/>
          <w:sz w:val="28"/>
        </w:rPr>
        <w:t xml:space="preserve">
      2100 - Қазақстан Республикасы шегінен тыс жерлерде орналасқан жылжымайтын мүлiктен алынатын табыстар; </w:t>
      </w:r>
    </w:p>
    <w:p>
      <w:pPr>
        <w:spacing w:after="0"/>
        <w:ind w:left="0"/>
        <w:jc w:val="both"/>
      </w:pPr>
      <w:r>
        <w:rPr>
          <w:rFonts w:ascii="Times New Roman"/>
          <w:b w:val="false"/>
          <w:i w:val="false"/>
          <w:color w:val="000000"/>
          <w:sz w:val="28"/>
        </w:rPr>
        <w:t xml:space="preserve">
      2110 - Қазақстан Республикасы шегінен тыс жерлерде туындайтын тәуекелдердi сақтандыру шарттары бойынша сақтандыру сыйақылары нысанындағы түсетiн табыстар; </w:t>
      </w:r>
    </w:p>
    <w:p>
      <w:pPr>
        <w:spacing w:after="0"/>
        <w:ind w:left="0"/>
        <w:jc w:val="both"/>
      </w:pPr>
      <w:r>
        <w:rPr>
          <w:rFonts w:ascii="Times New Roman"/>
          <w:b w:val="false"/>
          <w:i w:val="false"/>
          <w:color w:val="000000"/>
          <w:sz w:val="28"/>
        </w:rPr>
        <w:t xml:space="preserve">
      2111 - Қазақстан Республикасы шегінен тыс жерлерде туындайтын тәуекелдердi қайта сақтандыру шарттары бойынша сақтандыру сыйақылары нысанындағы табыстар; </w:t>
      </w:r>
    </w:p>
    <w:p>
      <w:pPr>
        <w:spacing w:after="0"/>
        <w:ind w:left="0"/>
        <w:jc w:val="both"/>
      </w:pPr>
      <w:r>
        <w:rPr>
          <w:rFonts w:ascii="Times New Roman"/>
          <w:b w:val="false"/>
          <w:i w:val="false"/>
          <w:color w:val="000000"/>
          <w:sz w:val="28"/>
        </w:rPr>
        <w:t xml:space="preserve">
      2120 - Қазақстан Республикасы шегінен тыс жерлерде халықаралық тасымалдарда көлiк қызметiн көрсетуден түскен табыстар; </w:t>
      </w:r>
    </w:p>
    <w:p>
      <w:pPr>
        <w:spacing w:after="0"/>
        <w:ind w:left="0"/>
        <w:jc w:val="both"/>
      </w:pPr>
      <w:r>
        <w:rPr>
          <w:rFonts w:ascii="Times New Roman"/>
          <w:b w:val="false"/>
          <w:i w:val="false"/>
          <w:color w:val="000000"/>
          <w:sz w:val="28"/>
        </w:rPr>
        <w:t xml:space="preserve">
      2130 - Қазақстан Республикасы шегінен тыс жерлерде жеке еңбек шарты (келiсiм-шарт) бойынша қызметтен түскен табыстар; </w:t>
      </w:r>
    </w:p>
    <w:p>
      <w:pPr>
        <w:spacing w:after="0"/>
        <w:ind w:left="0"/>
        <w:jc w:val="both"/>
      </w:pPr>
      <w:r>
        <w:rPr>
          <w:rFonts w:ascii="Times New Roman"/>
          <w:b w:val="false"/>
          <w:i w:val="false"/>
          <w:color w:val="000000"/>
          <w:sz w:val="28"/>
        </w:rPr>
        <w:t xml:space="preserve">
      2140 - басшылардың қаламақылары және (немесе) осындай тұлғаларға жүктелген басқару мiндеттерiн нақты орындау орнына қарамастан резидент заңды тұлғаның жоғары басқару органының (директорлар кеңесiнiң, басқарманың немесе өзге де сол сияқты органның) мүшелерi алатын өзге де төлемдер; </w:t>
      </w:r>
    </w:p>
    <w:p>
      <w:pPr>
        <w:spacing w:after="0"/>
        <w:ind w:left="0"/>
        <w:jc w:val="both"/>
      </w:pPr>
      <w:r>
        <w:rPr>
          <w:rFonts w:ascii="Times New Roman"/>
          <w:b w:val="false"/>
          <w:i w:val="false"/>
          <w:color w:val="000000"/>
          <w:sz w:val="28"/>
        </w:rPr>
        <w:t xml:space="preserve">
      2150 - Қазақстан Республикасы шегінен тыс жерлерде тұруға байланысты төленетiн үстемеақылар; </w:t>
      </w:r>
    </w:p>
    <w:p>
      <w:pPr>
        <w:spacing w:after="0"/>
        <w:ind w:left="0"/>
        <w:jc w:val="both"/>
      </w:pPr>
      <w:r>
        <w:rPr>
          <w:rFonts w:ascii="Times New Roman"/>
          <w:b w:val="false"/>
          <w:i w:val="false"/>
          <w:color w:val="000000"/>
          <w:sz w:val="28"/>
        </w:rPr>
        <w:t xml:space="preserve">
      2160 - материалдық, әлеуметтiк игiлiктер немесе өзге де материалдық пайда нысанындағы табыстар; </w:t>
      </w:r>
    </w:p>
    <w:p>
      <w:pPr>
        <w:spacing w:after="0"/>
        <w:ind w:left="0"/>
        <w:jc w:val="both"/>
      </w:pPr>
      <w:r>
        <w:rPr>
          <w:rFonts w:ascii="Times New Roman"/>
          <w:b w:val="false"/>
          <w:i w:val="false"/>
          <w:color w:val="000000"/>
          <w:sz w:val="28"/>
        </w:rPr>
        <w:t xml:space="preserve">
      2170 -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2180 - кiмге төлем жүргiзiлетiнiне қарамастан, өнер қызметкерлерiне, театр, кино, радио, теледидар артистерiне, музыканттарға, суретшiлерге, спортшыларға Қазақстан Республикасы шегінен тыс қызметтен төленетiн табыстар; </w:t>
      </w:r>
    </w:p>
    <w:p>
      <w:pPr>
        <w:spacing w:after="0"/>
        <w:ind w:left="0"/>
        <w:jc w:val="both"/>
      </w:pPr>
      <w:r>
        <w:rPr>
          <w:rFonts w:ascii="Times New Roman"/>
          <w:b w:val="false"/>
          <w:i w:val="false"/>
          <w:color w:val="000000"/>
          <w:sz w:val="28"/>
        </w:rPr>
        <w:t xml:space="preserve">
      2190 - резидент еместерге төлейтiн ұтыстар; </w:t>
      </w:r>
    </w:p>
    <w:p>
      <w:pPr>
        <w:spacing w:after="0"/>
        <w:ind w:left="0"/>
        <w:jc w:val="both"/>
      </w:pPr>
      <w:r>
        <w:rPr>
          <w:rFonts w:ascii="Times New Roman"/>
          <w:b w:val="false"/>
          <w:i w:val="false"/>
          <w:color w:val="000000"/>
          <w:sz w:val="28"/>
        </w:rPr>
        <w:t xml:space="preserve">
      2200 - Қазақстан Республикасы шегінен тыс жерлерде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2210 - Қазақстан Республикасы шегінен тыс жерлерде орналасқан мүлiктi тегiн алу нысанындағы табыстар, оның iшiнде осындай мүлiктен түсетiн (алынған) табыстар; </w:t>
      </w:r>
    </w:p>
    <w:p>
      <w:pPr>
        <w:spacing w:after="0"/>
        <w:ind w:left="0"/>
        <w:jc w:val="both"/>
      </w:pPr>
      <w:r>
        <w:rPr>
          <w:rFonts w:ascii="Times New Roman"/>
          <w:b w:val="false"/>
          <w:i w:val="false"/>
          <w:color w:val="000000"/>
          <w:sz w:val="28"/>
        </w:rPr>
        <w:t xml:space="preserve">
      2220 - Қазақстан Республикасы шегінен тыс жерлерде алынатын табыстар. </w:t>
      </w:r>
    </w:p>
    <w:p>
      <w:pPr>
        <w:spacing w:after="0"/>
        <w:ind w:left="0"/>
        <w:jc w:val="both"/>
      </w:pPr>
      <w:r>
        <w:rPr>
          <w:rFonts w:ascii="Times New Roman"/>
          <w:b w:val="false"/>
          <w:i w:val="false"/>
          <w:color w:val="000000"/>
          <w:sz w:val="28"/>
        </w:rPr>
        <w:t xml:space="preserve">
      162. Валюта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Тауарларды және көлік құралдарын мәлімдеу ережелеріне "Кедендік ресімдеу үшін пайдаланылатын валюта жіктеуіштері" 10-қосымшаға сәйкес сандық кодтауды пайдалану қажет. </w:t>
      </w:r>
    </w:p>
    <w:p>
      <w:pPr>
        <w:spacing w:after="0"/>
        <w:ind w:left="0"/>
        <w:jc w:val="both"/>
      </w:pPr>
      <w:r>
        <w:rPr>
          <w:rFonts w:ascii="Times New Roman"/>
          <w:b w:val="false"/>
          <w:i w:val="false"/>
          <w:color w:val="000000"/>
          <w:sz w:val="28"/>
        </w:rPr>
        <w:t xml:space="preserve">
      163. Ел кодын толтыру кезінде Нормативтік құқықтық актілерді мемлекеттік тіркеу Тізілімінде 2003 жылғы 9 маусымда N 2355 болып тіркелген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Тауарларды және көлік құралдарын мәлімдеу ережелеріне "Әлем елдерінің" 6-қосымшасына сәйкес елдерді сандық кодтауды пайдалану қажет. </w:t>
      </w:r>
    </w:p>
    <w:p>
      <w:pPr>
        <w:spacing w:after="0"/>
        <w:ind w:left="0"/>
        <w:jc w:val="both"/>
      </w:pPr>
      <w:r>
        <w:rPr>
          <w:rFonts w:ascii="Times New Roman"/>
          <w:b w:val="false"/>
          <w:i w:val="false"/>
          <w:color w:val="000000"/>
          <w:sz w:val="28"/>
        </w:rPr>
        <w:t xml:space="preserve">
      164. Декларацияны толтыру кезінде халықаралық шарт түрлерінің мынадай кодталуын пайдалану керек: </w:t>
      </w:r>
    </w:p>
    <w:p>
      <w:pPr>
        <w:spacing w:after="0"/>
        <w:ind w:left="0"/>
        <w:jc w:val="both"/>
      </w:pPr>
      <w:r>
        <w:rPr>
          <w:rFonts w:ascii="Times New Roman"/>
          <w:b w:val="false"/>
          <w:i w:val="false"/>
          <w:color w:val="000000"/>
          <w:sz w:val="28"/>
        </w:rPr>
        <w:t xml:space="preserve">
      01 - Табыс пен капиталға қосарланған салық салуды болдырмау және салық төлеуден жалтаруға жол бермеу туралы конвенция; </w:t>
      </w:r>
    </w:p>
    <w:p>
      <w:pPr>
        <w:spacing w:after="0"/>
        <w:ind w:left="0"/>
        <w:jc w:val="both"/>
      </w:pPr>
      <w:r>
        <w:rPr>
          <w:rFonts w:ascii="Times New Roman"/>
          <w:b w:val="false"/>
          <w:i w:val="false"/>
          <w:color w:val="000000"/>
          <w:sz w:val="28"/>
        </w:rPr>
        <w:t xml:space="preserve">
      02 - Ислам Даму Банкiнiң құрылтай шарты; </w:t>
      </w:r>
    </w:p>
    <w:p>
      <w:pPr>
        <w:spacing w:after="0"/>
        <w:ind w:left="0"/>
        <w:jc w:val="both"/>
      </w:pPr>
      <w:r>
        <w:rPr>
          <w:rFonts w:ascii="Times New Roman"/>
          <w:b w:val="false"/>
          <w:i w:val="false"/>
          <w:color w:val="000000"/>
          <w:sz w:val="28"/>
        </w:rPr>
        <w:t xml:space="preserve">
      03 - Орталық Азия аймақтық экологиялық орталығы жұмысының жағдайлары жөніндегi келісім; </w:t>
      </w:r>
    </w:p>
    <w:p>
      <w:pPr>
        <w:spacing w:after="0"/>
        <w:ind w:left="0"/>
        <w:jc w:val="both"/>
      </w:pPr>
      <w:r>
        <w:rPr>
          <w:rFonts w:ascii="Times New Roman"/>
          <w:b w:val="false"/>
          <w:i w:val="false"/>
          <w:color w:val="000000"/>
          <w:sz w:val="28"/>
        </w:rPr>
        <w:t xml:space="preserve">
      04 - Азия Даму Банкінің құрылтай шарты; </w:t>
      </w:r>
    </w:p>
    <w:p>
      <w:pPr>
        <w:spacing w:after="0"/>
        <w:ind w:left="0"/>
        <w:jc w:val="both"/>
      </w:pPr>
      <w:r>
        <w:rPr>
          <w:rFonts w:ascii="Times New Roman"/>
          <w:b w:val="false"/>
          <w:i w:val="false"/>
          <w:color w:val="000000"/>
          <w:sz w:val="28"/>
        </w:rPr>
        <w:t xml:space="preserve">
      05 - Жаңа Үкіметтік ғимараттың құрылысы жобасына грантты пайдалану бойынша келісім; </w:t>
      </w:r>
    </w:p>
    <w:p>
      <w:pPr>
        <w:spacing w:after="0"/>
        <w:ind w:left="0"/>
        <w:jc w:val="both"/>
      </w:pPr>
      <w:r>
        <w:rPr>
          <w:rFonts w:ascii="Times New Roman"/>
          <w:b w:val="false"/>
          <w:i w:val="false"/>
          <w:color w:val="000000"/>
          <w:sz w:val="28"/>
        </w:rPr>
        <w:t xml:space="preserve">
      06 - Қаржылық ынтымақтастық туралы келісім; </w:t>
      </w:r>
    </w:p>
    <w:p>
      <w:pPr>
        <w:spacing w:after="0"/>
        <w:ind w:left="0"/>
        <w:jc w:val="both"/>
      </w:pPr>
      <w:r>
        <w:rPr>
          <w:rFonts w:ascii="Times New Roman"/>
          <w:b w:val="false"/>
          <w:i w:val="false"/>
          <w:color w:val="000000"/>
          <w:sz w:val="28"/>
        </w:rPr>
        <w:t xml:space="preserve">
      07 - Өзара түсiнiстiк туралы меморандум; </w:t>
      </w:r>
    </w:p>
    <w:p>
      <w:pPr>
        <w:spacing w:after="0"/>
        <w:ind w:left="0"/>
        <w:jc w:val="both"/>
      </w:pPr>
      <w:r>
        <w:rPr>
          <w:rFonts w:ascii="Times New Roman"/>
          <w:b w:val="false"/>
          <w:i w:val="false"/>
          <w:color w:val="000000"/>
          <w:sz w:val="28"/>
        </w:rPr>
        <w:t xml:space="preserve">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w:t>
      </w:r>
    </w:p>
    <w:p>
      <w:pPr>
        <w:spacing w:after="0"/>
        <w:ind w:left="0"/>
        <w:jc w:val="both"/>
      </w:pPr>
      <w:r>
        <w:rPr>
          <w:rFonts w:ascii="Times New Roman"/>
          <w:b w:val="false"/>
          <w:i w:val="false"/>
          <w:color w:val="000000"/>
          <w:sz w:val="28"/>
        </w:rPr>
        <w:t xml:space="preserve">
      09 - Халықаралық қайта құру және даму банкiнiң келісімі; </w:t>
      </w:r>
    </w:p>
    <w:p>
      <w:pPr>
        <w:spacing w:after="0"/>
        <w:ind w:left="0"/>
        <w:jc w:val="both"/>
      </w:pPr>
      <w:r>
        <w:rPr>
          <w:rFonts w:ascii="Times New Roman"/>
          <w:b w:val="false"/>
          <w:i w:val="false"/>
          <w:color w:val="000000"/>
          <w:sz w:val="28"/>
        </w:rPr>
        <w:t xml:space="preserve">
      10 - Халықаралық валюталық қордың келісімі; </w:t>
      </w:r>
    </w:p>
    <w:p>
      <w:pPr>
        <w:spacing w:after="0"/>
        <w:ind w:left="0"/>
        <w:jc w:val="both"/>
      </w:pPr>
      <w:r>
        <w:rPr>
          <w:rFonts w:ascii="Times New Roman"/>
          <w:b w:val="false"/>
          <w:i w:val="false"/>
          <w:color w:val="000000"/>
          <w:sz w:val="28"/>
        </w:rPr>
        <w:t xml:space="preserve">
      11 - Халықаралық қаржылық корпорацияның келісімі; </w:t>
      </w:r>
    </w:p>
    <w:p>
      <w:pPr>
        <w:spacing w:after="0"/>
        <w:ind w:left="0"/>
        <w:jc w:val="both"/>
      </w:pPr>
      <w:r>
        <w:rPr>
          <w:rFonts w:ascii="Times New Roman"/>
          <w:b w:val="false"/>
          <w:i w:val="false"/>
          <w:color w:val="000000"/>
          <w:sz w:val="28"/>
        </w:rPr>
        <w:t xml:space="preserve">
      12 - Инвестициялық дауларды реттеу жөніндегі конвенция; </w:t>
      </w:r>
    </w:p>
    <w:p>
      <w:pPr>
        <w:spacing w:after="0"/>
        <w:ind w:left="0"/>
        <w:jc w:val="both"/>
      </w:pPr>
      <w:r>
        <w:rPr>
          <w:rFonts w:ascii="Times New Roman"/>
          <w:b w:val="false"/>
          <w:i w:val="false"/>
          <w:color w:val="000000"/>
          <w:sz w:val="28"/>
        </w:rPr>
        <w:t xml:space="preserve">
      13 - Еуропалық Қайта құру және Даму банкiн құру туралы; </w:t>
      </w:r>
    </w:p>
    <w:p>
      <w:pPr>
        <w:spacing w:after="0"/>
        <w:ind w:left="0"/>
        <w:jc w:val="both"/>
      </w:pPr>
      <w:r>
        <w:rPr>
          <w:rFonts w:ascii="Times New Roman"/>
          <w:b w:val="false"/>
          <w:i w:val="false"/>
          <w:color w:val="000000"/>
          <w:sz w:val="28"/>
        </w:rPr>
        <w:t xml:space="preserve">
      14 - Дипломатиялық қатынастар туралы Вена конвенциясы; </w:t>
      </w:r>
    </w:p>
    <w:p>
      <w:pPr>
        <w:spacing w:after="0"/>
        <w:ind w:left="0"/>
        <w:jc w:val="both"/>
      </w:pPr>
      <w:r>
        <w:rPr>
          <w:rFonts w:ascii="Times New Roman"/>
          <w:b w:val="false"/>
          <w:i w:val="false"/>
          <w:color w:val="000000"/>
          <w:sz w:val="28"/>
        </w:rPr>
        <w:t xml:space="preserve">
      15 - Орталық Азия университетін құру жөніндегі шарт; </w:t>
      </w:r>
    </w:p>
    <w:p>
      <w:pPr>
        <w:spacing w:after="0"/>
        <w:ind w:left="0"/>
        <w:jc w:val="both"/>
      </w:pPr>
      <w:r>
        <w:rPr>
          <w:rFonts w:ascii="Times New Roman"/>
          <w:b w:val="false"/>
          <w:i w:val="false"/>
          <w:color w:val="000000"/>
          <w:sz w:val="28"/>
        </w:rPr>
        <w:t xml:space="preserve">
      16 - Инвестициялар кепiлдiгiнiң көп жақты агенттiгiн құру туралы; </w:t>
      </w:r>
    </w:p>
    <w:p>
      <w:pPr>
        <w:spacing w:after="0"/>
        <w:ind w:left="0"/>
        <w:jc w:val="both"/>
      </w:pPr>
      <w:r>
        <w:rPr>
          <w:rFonts w:ascii="Times New Roman"/>
          <w:b w:val="false"/>
          <w:i w:val="false"/>
          <w:color w:val="000000"/>
          <w:sz w:val="28"/>
        </w:rPr>
        <w:t xml:space="preserve">
      17 - "Нұр-Мүбарак" ислам мәдениетінің Египет университеті туралы келісім; </w:t>
      </w:r>
    </w:p>
    <w:p>
      <w:pPr>
        <w:spacing w:after="0"/>
        <w:ind w:left="0"/>
        <w:jc w:val="both"/>
      </w:pPr>
      <w:r>
        <w:rPr>
          <w:rFonts w:ascii="Times New Roman"/>
          <w:b w:val="false"/>
          <w:i w:val="false"/>
          <w:color w:val="000000"/>
          <w:sz w:val="28"/>
        </w:rPr>
        <w:t xml:space="preserve">
      18 - Әуе қатынасы туралы келісім; </w:t>
      </w:r>
    </w:p>
    <w:p>
      <w:pPr>
        <w:spacing w:after="0"/>
        <w:ind w:left="0"/>
        <w:jc w:val="both"/>
      </w:pPr>
      <w:r>
        <w:rPr>
          <w:rFonts w:ascii="Times New Roman"/>
          <w:b w:val="false"/>
          <w:i w:val="false"/>
          <w:color w:val="000000"/>
          <w:sz w:val="28"/>
        </w:rPr>
        <w:t xml:space="preserve">
      19 - "Агросервистік қызметті қолдау" жобасын дайындауға арналған Халықаралық Қайта құру және Даму Банкінің грантын беру туралы келісім; </w:t>
      </w:r>
    </w:p>
    <w:p>
      <w:pPr>
        <w:spacing w:after="0"/>
        <w:ind w:left="0"/>
        <w:jc w:val="both"/>
      </w:pPr>
      <w:r>
        <w:rPr>
          <w:rFonts w:ascii="Times New Roman"/>
          <w:b w:val="false"/>
          <w:i w:val="false"/>
          <w:color w:val="000000"/>
          <w:sz w:val="28"/>
        </w:rPr>
        <w:t xml:space="preserve">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 </w:t>
      </w:r>
    </w:p>
    <w:p>
      <w:pPr>
        <w:spacing w:after="0"/>
        <w:ind w:left="0"/>
        <w:jc w:val="both"/>
      </w:pPr>
      <w:r>
        <w:rPr>
          <w:rFonts w:ascii="Times New Roman"/>
          <w:b w:val="false"/>
          <w:i w:val="false"/>
          <w:color w:val="000000"/>
          <w:sz w:val="28"/>
        </w:rPr>
        <w:t xml:space="preserve">
      21 - Еуразиялық экономикалық қоғамдастықтың артықшылықтары мен иммунитеттері туралы конвенция; </w:t>
      </w:r>
    </w:p>
    <w:p>
      <w:pPr>
        <w:spacing w:after="0"/>
        <w:ind w:left="0"/>
        <w:jc w:val="both"/>
      </w:pPr>
      <w:r>
        <w:rPr>
          <w:rFonts w:ascii="Times New Roman"/>
          <w:b w:val="false"/>
          <w:i w:val="false"/>
          <w:color w:val="000000"/>
          <w:sz w:val="28"/>
        </w:rPr>
        <w:t xml:space="preserve">
      22 - Өзге де халықаралық шарттар (келісімдер, конвенциялар). </w:t>
      </w:r>
    </w:p>
    <w:p>
      <w:pPr>
        <w:spacing w:after="0"/>
        <w:ind w:left="0"/>
        <w:jc w:val="both"/>
      </w:pPr>
      <w:r>
        <w:rPr>
          <w:rFonts w:ascii="Times New Roman"/>
          <w:b w:val="false"/>
          <w:i w:val="false"/>
          <w:color w:val="000000"/>
          <w:sz w:val="28"/>
        </w:rPr>
        <w:t xml:space="preserve">
      165. Декларацияны толтыру кезінде сақтандыру сыныптарының мынадай кодталуын пайдалану керек: </w:t>
      </w:r>
    </w:p>
    <w:p>
      <w:pPr>
        <w:spacing w:after="0"/>
        <w:ind w:left="0"/>
        <w:jc w:val="both"/>
      </w:pPr>
      <w:r>
        <w:rPr>
          <w:rFonts w:ascii="Times New Roman"/>
          <w:b w:val="false"/>
          <w:i w:val="false"/>
          <w:color w:val="000000"/>
          <w:sz w:val="28"/>
        </w:rPr>
        <w:t xml:space="preserve">
      1) 01 - автомобиль көлігін сақтандыру; </w:t>
      </w:r>
    </w:p>
    <w:p>
      <w:pPr>
        <w:spacing w:after="0"/>
        <w:ind w:left="0"/>
        <w:jc w:val="both"/>
      </w:pPr>
      <w:r>
        <w:rPr>
          <w:rFonts w:ascii="Times New Roman"/>
          <w:b w:val="false"/>
          <w:i w:val="false"/>
          <w:color w:val="000000"/>
          <w:sz w:val="28"/>
        </w:rPr>
        <w:t xml:space="preserve">
      2) 02 - темір жол көлігін сақтандыру; </w:t>
      </w:r>
    </w:p>
    <w:p>
      <w:pPr>
        <w:spacing w:after="0"/>
        <w:ind w:left="0"/>
        <w:jc w:val="both"/>
      </w:pPr>
      <w:r>
        <w:rPr>
          <w:rFonts w:ascii="Times New Roman"/>
          <w:b w:val="false"/>
          <w:i w:val="false"/>
          <w:color w:val="000000"/>
          <w:sz w:val="28"/>
        </w:rPr>
        <w:t xml:space="preserve">
      3) 03 - әуе көлігін сақтандыру; </w:t>
      </w:r>
    </w:p>
    <w:p>
      <w:pPr>
        <w:spacing w:after="0"/>
        <w:ind w:left="0"/>
        <w:jc w:val="both"/>
      </w:pPr>
      <w:r>
        <w:rPr>
          <w:rFonts w:ascii="Times New Roman"/>
          <w:b w:val="false"/>
          <w:i w:val="false"/>
          <w:color w:val="000000"/>
          <w:sz w:val="28"/>
        </w:rPr>
        <w:t xml:space="preserve">
      4) 04 - су көлігін сақтандыру; </w:t>
      </w:r>
    </w:p>
    <w:p>
      <w:pPr>
        <w:spacing w:after="0"/>
        <w:ind w:left="0"/>
        <w:jc w:val="both"/>
      </w:pPr>
      <w:r>
        <w:rPr>
          <w:rFonts w:ascii="Times New Roman"/>
          <w:b w:val="false"/>
          <w:i w:val="false"/>
          <w:color w:val="000000"/>
          <w:sz w:val="28"/>
        </w:rPr>
        <w:t xml:space="preserve">
      5) 05 - жүктерді сақтандыру; </w:t>
      </w:r>
    </w:p>
    <w:p>
      <w:pPr>
        <w:spacing w:after="0"/>
        <w:ind w:left="0"/>
        <w:jc w:val="both"/>
      </w:pPr>
      <w:r>
        <w:rPr>
          <w:rFonts w:ascii="Times New Roman"/>
          <w:b w:val="false"/>
          <w:i w:val="false"/>
          <w:color w:val="000000"/>
          <w:sz w:val="28"/>
        </w:rPr>
        <w:t xml:space="preserve">
      6) 06 - осы тармақтың 1)-5)-тармақшаларында көрсетілген топтарды қоспағанда мүлікті сақтандыру; </w:t>
      </w:r>
    </w:p>
    <w:p>
      <w:pPr>
        <w:spacing w:after="0"/>
        <w:ind w:left="0"/>
        <w:jc w:val="both"/>
      </w:pPr>
      <w:r>
        <w:rPr>
          <w:rFonts w:ascii="Times New Roman"/>
          <w:b w:val="false"/>
          <w:i w:val="false"/>
          <w:color w:val="000000"/>
          <w:sz w:val="28"/>
        </w:rPr>
        <w:t xml:space="preserve">
      7) 07 - кәсіпкерлік тәуекелді сақтандыру; </w:t>
      </w:r>
    </w:p>
    <w:p>
      <w:pPr>
        <w:spacing w:after="0"/>
        <w:ind w:left="0"/>
        <w:jc w:val="both"/>
      </w:pPr>
      <w:r>
        <w:rPr>
          <w:rFonts w:ascii="Times New Roman"/>
          <w:b w:val="false"/>
          <w:i w:val="false"/>
          <w:color w:val="000000"/>
          <w:sz w:val="28"/>
        </w:rPr>
        <w:t xml:space="preserve">
      8) 08 - автомобиль көлігі иелерінің азаматтық-құқықтық жауапкершілігін сақтандыру; </w:t>
      </w:r>
    </w:p>
    <w:p>
      <w:pPr>
        <w:spacing w:after="0"/>
        <w:ind w:left="0"/>
        <w:jc w:val="both"/>
      </w:pPr>
      <w:r>
        <w:rPr>
          <w:rFonts w:ascii="Times New Roman"/>
          <w:b w:val="false"/>
          <w:i w:val="false"/>
          <w:color w:val="000000"/>
          <w:sz w:val="28"/>
        </w:rPr>
        <w:t xml:space="preserve">
      9) 09 - темір жол көлігі иелерінің азаматтық-құқықтық жауапкершілігін сақтандыру; </w:t>
      </w:r>
    </w:p>
    <w:p>
      <w:pPr>
        <w:spacing w:after="0"/>
        <w:ind w:left="0"/>
        <w:jc w:val="both"/>
      </w:pPr>
      <w:r>
        <w:rPr>
          <w:rFonts w:ascii="Times New Roman"/>
          <w:b w:val="false"/>
          <w:i w:val="false"/>
          <w:color w:val="000000"/>
          <w:sz w:val="28"/>
        </w:rPr>
        <w:t xml:space="preserve">
      10) 10 - әуе көлігі иелерінің азаматтық-құқықтық жауапкершілігін сақтандыру; </w:t>
      </w:r>
    </w:p>
    <w:p>
      <w:pPr>
        <w:spacing w:after="0"/>
        <w:ind w:left="0"/>
        <w:jc w:val="both"/>
      </w:pPr>
      <w:r>
        <w:rPr>
          <w:rFonts w:ascii="Times New Roman"/>
          <w:b w:val="false"/>
          <w:i w:val="false"/>
          <w:color w:val="000000"/>
          <w:sz w:val="28"/>
        </w:rPr>
        <w:t xml:space="preserve">
      11) 11 - су көлігі иелерінің азаматтық-құқықтық жауапкершілігін сақтандыру; </w:t>
      </w:r>
    </w:p>
    <w:p>
      <w:pPr>
        <w:spacing w:after="0"/>
        <w:ind w:left="0"/>
        <w:jc w:val="both"/>
      </w:pPr>
      <w:r>
        <w:rPr>
          <w:rFonts w:ascii="Times New Roman"/>
          <w:b w:val="false"/>
          <w:i w:val="false"/>
          <w:color w:val="000000"/>
          <w:sz w:val="28"/>
        </w:rPr>
        <w:t xml:space="preserve">
      12) 12 - тасымалдаушының азаматтық-құқықтық жауапкершілігін сақтандыру; </w:t>
      </w:r>
    </w:p>
    <w:p>
      <w:pPr>
        <w:spacing w:after="0"/>
        <w:ind w:left="0"/>
        <w:jc w:val="both"/>
      </w:pPr>
      <w:r>
        <w:rPr>
          <w:rFonts w:ascii="Times New Roman"/>
          <w:b w:val="false"/>
          <w:i w:val="false"/>
          <w:color w:val="000000"/>
          <w:sz w:val="28"/>
        </w:rPr>
        <w:t xml:space="preserve">
      13) 13 - шарт бойынша азаматтық-құқықтық жауапкершілікті сақтандыру; </w:t>
      </w:r>
    </w:p>
    <w:p>
      <w:pPr>
        <w:spacing w:after="0"/>
        <w:ind w:left="0"/>
        <w:jc w:val="both"/>
      </w:pPr>
      <w:r>
        <w:rPr>
          <w:rFonts w:ascii="Times New Roman"/>
          <w:b w:val="false"/>
          <w:i w:val="false"/>
          <w:color w:val="000000"/>
          <w:sz w:val="28"/>
        </w:rPr>
        <w:t xml:space="preserve">
      14) 14 - осы тармақтың 8)-12)-тармақшаларында көрсетілген топтарды қоспағанда, зиян келтіргені үшін азаматтық-құқықтық жауапкершілігін сақтандыру. </w:t>
      </w:r>
    </w:p>
    <w:p>
      <w:pPr>
        <w:spacing w:after="0"/>
        <w:ind w:left="0"/>
        <w:jc w:val="both"/>
      </w:pPr>
      <w:r>
        <w:rPr>
          <w:rFonts w:ascii="Times New Roman"/>
          <w:b w:val="false"/>
          <w:i w:val="false"/>
          <w:color w:val="000000"/>
          <w:sz w:val="28"/>
        </w:rPr>
        <w:t xml:space="preserve">
      166. Декларацияны толтыру кезінде кіріс түрлерінің мынадай кодталуын пайдалану керек: </w:t>
      </w:r>
    </w:p>
    <w:p>
      <w:pPr>
        <w:spacing w:after="0"/>
        <w:ind w:left="0"/>
        <w:jc w:val="both"/>
      </w:pPr>
      <w:r>
        <w:rPr>
          <w:rFonts w:ascii="Times New Roman"/>
          <w:b w:val="false"/>
          <w:i w:val="false"/>
          <w:color w:val="000000"/>
          <w:sz w:val="28"/>
        </w:rPr>
        <w:t xml:space="preserve">
      3001 - Қазақстан Республикасының заңдарында белгiленген мөлшерде мемлекеттiк бюджет қаражаты есебiнен төленетiн атаулы әлеуметтiк көмек, жәрдемақылар мен өтемдер; </w:t>
      </w:r>
    </w:p>
    <w:p>
      <w:pPr>
        <w:spacing w:after="0"/>
        <w:ind w:left="0"/>
        <w:jc w:val="both"/>
      </w:pPr>
      <w:r>
        <w:rPr>
          <w:rFonts w:ascii="Times New Roman"/>
          <w:b w:val="false"/>
          <w:i w:val="false"/>
          <w:color w:val="000000"/>
          <w:sz w:val="28"/>
        </w:rPr>
        <w:t xml:space="preserve">
      3002 - балаларға және асырауындағы адамдарға алынған алименттер; </w:t>
      </w:r>
    </w:p>
    <w:p>
      <w:pPr>
        <w:spacing w:after="0"/>
        <w:ind w:left="0"/>
        <w:jc w:val="both"/>
      </w:pPr>
      <w:r>
        <w:rPr>
          <w:rFonts w:ascii="Times New Roman"/>
          <w:b w:val="false"/>
          <w:i w:val="false"/>
          <w:color w:val="000000"/>
          <w:sz w:val="28"/>
        </w:rPr>
        <w:t xml:space="preserve">
      3003 - Қазақстан Республикасының заңдарына сәйкес қызметкерге еңбек мiндеттерiн орындау кезiнде мертiгуiне немесе денсаулығының өзге де зақымдануына байланысты келтiрiлген залалды өтеу; </w:t>
      </w:r>
    </w:p>
    <w:p>
      <w:pPr>
        <w:spacing w:after="0"/>
        <w:ind w:left="0"/>
        <w:jc w:val="both"/>
      </w:pPr>
      <w:r>
        <w:rPr>
          <w:rFonts w:ascii="Times New Roman"/>
          <w:b w:val="false"/>
          <w:i w:val="false"/>
          <w:color w:val="000000"/>
          <w:sz w:val="28"/>
        </w:rPr>
        <w:t xml:space="preserve">
      3004 - қаржы рыногы мен қаржы ұйымдарын және борыштық құнды қағаздар бойынша сыйақыларды реттеу және қадағалау бойынша мемлекеттік уәкілетті органның лицензиясы бар банк операцияларының жекелеген түрлерін жүзеге асыратын банктер мен ұйымдарда олардың салымдары бойынша жеке тұлғаларға төленетін сыйақылар; </w:t>
      </w:r>
    </w:p>
    <w:p>
      <w:pPr>
        <w:spacing w:after="0"/>
        <w:ind w:left="0"/>
        <w:jc w:val="both"/>
      </w:pPr>
      <w:r>
        <w:rPr>
          <w:rFonts w:ascii="Times New Roman"/>
          <w:b w:val="false"/>
          <w:i w:val="false"/>
          <w:color w:val="000000"/>
          <w:sz w:val="28"/>
        </w:rPr>
        <w:t xml:space="preserve">
      3005 - мемлекеттік құнды қағаздармен және агенттік облигациялармен операциялардан түскен кірістер; </w:t>
      </w:r>
    </w:p>
    <w:p>
      <w:pPr>
        <w:spacing w:after="0"/>
        <w:ind w:left="0"/>
        <w:jc w:val="both"/>
      </w:pPr>
      <w:r>
        <w:rPr>
          <w:rFonts w:ascii="Times New Roman"/>
          <w:b w:val="false"/>
          <w:i w:val="false"/>
          <w:color w:val="000000"/>
          <w:sz w:val="28"/>
        </w:rPr>
        <w:t xml:space="preserve">
      3006 - пайлар және акционерлік инвестициялық қорлардың акциялары бойынша дивидендтер, сондай-ақ пайлық инвестициялық қорлардың компания басқарушысы оларды сатып алған кезде пайлар бойынша кірістер; </w:t>
      </w:r>
    </w:p>
    <w:p>
      <w:pPr>
        <w:spacing w:after="0"/>
        <w:ind w:left="0"/>
        <w:jc w:val="both"/>
      </w:pPr>
      <w:r>
        <w:rPr>
          <w:rFonts w:ascii="Times New Roman"/>
          <w:b w:val="false"/>
          <w:i w:val="false"/>
          <w:color w:val="000000"/>
          <w:sz w:val="28"/>
        </w:rPr>
        <w:t xml:space="preserve">
      3007 - әскери қызмет міндеттерін атқарған кезде әскери қызметшілерге, белгіленген тәртіппен арнайы атақ берілген, оны қызметтік міндеттерін атқаруына байланысты алған ішкі істер органдарының, қаржы полициясының және мемлекеттік өртке қарсы қызметтің қызметкерлеріне берілетін төлемдердің барлық түрі; </w:t>
      </w:r>
    </w:p>
    <w:p>
      <w:pPr>
        <w:spacing w:after="0"/>
        <w:ind w:left="0"/>
        <w:jc w:val="both"/>
      </w:pPr>
      <w:r>
        <w:rPr>
          <w:rFonts w:ascii="Times New Roman"/>
          <w:b w:val="false"/>
          <w:i w:val="false"/>
          <w:color w:val="000000"/>
          <w:sz w:val="28"/>
        </w:rPr>
        <w:t xml:space="preserve">
      3008 - тиісті қаржы жылына арналған республикалық бюджет туралы заңнамада белгіленген ең төменгі жалақыдан 50 пайыз шегінде лотерея бойынша ұтыстар; </w:t>
      </w:r>
    </w:p>
    <w:p>
      <w:pPr>
        <w:spacing w:after="0"/>
        <w:ind w:left="0"/>
        <w:jc w:val="both"/>
      </w:pPr>
      <w:r>
        <w:rPr>
          <w:rFonts w:ascii="Times New Roman"/>
          <w:b w:val="false"/>
          <w:i w:val="false"/>
          <w:color w:val="000000"/>
          <w:sz w:val="28"/>
        </w:rPr>
        <w:t xml:space="preserve">
      3009 - тиiстi жылға арналған республикалық бюджет туралы Қазақстан Республикасының заң актiсiнде белгiленген ең төменгi жалақы мөлшерiнде мемлекеттiк бюджет және гранттар қаражаты есебiнен жүзеге асырылатын қоғамдық жұмыстарды орындауға және кәсiби оқуларға байланысты төлемдер; </w:t>
      </w:r>
    </w:p>
    <w:p>
      <w:pPr>
        <w:spacing w:after="0"/>
        <w:ind w:left="0"/>
        <w:jc w:val="both"/>
      </w:pPr>
      <w:r>
        <w:rPr>
          <w:rFonts w:ascii="Times New Roman"/>
          <w:b w:val="false"/>
          <w:i w:val="false"/>
          <w:color w:val="000000"/>
          <w:sz w:val="28"/>
        </w:rPr>
        <w:t xml:space="preserve">
      3010 - гранттар қаражаты есебiнен төленетiн төлемдер (еңбекақы түрiндегi төлемдерден басқа); </w:t>
      </w:r>
    </w:p>
    <w:p>
      <w:pPr>
        <w:spacing w:after="0"/>
        <w:ind w:left="0"/>
        <w:jc w:val="both"/>
      </w:pPr>
      <w:r>
        <w:rPr>
          <w:rFonts w:ascii="Times New Roman"/>
          <w:b w:val="false"/>
          <w:i w:val="false"/>
          <w:color w:val="000000"/>
          <w:sz w:val="28"/>
        </w:rPr>
        <w:t xml:space="preserve">
      3011 - тұрақты жұмысы жолда өтетiн немесе жүрiп-тұру сипатында болатын не қызмет көрсететiн учаскелер шегiнде қызмет бабындағы сапарлармен байланысты жағдайларда Қазақстан Республикасының заңдарында белгiленген мөлшерде төленетiн төлемдер; </w:t>
      </w:r>
    </w:p>
    <w:p>
      <w:pPr>
        <w:spacing w:after="0"/>
        <w:ind w:left="0"/>
        <w:jc w:val="both"/>
      </w:pPr>
      <w:r>
        <w:rPr>
          <w:rFonts w:ascii="Times New Roman"/>
          <w:b w:val="false"/>
          <w:i w:val="false"/>
          <w:color w:val="000000"/>
          <w:sz w:val="28"/>
        </w:rPr>
        <w:t xml:space="preserve">
      3012 - экологиялық апат немесе ядролық сынақ полигонындағы ядролық сынақтар салдарынан зардап шеккен азаматтарды әлеуметтiк қорғау туралы Қазақстан Республикасының заңдарына сәйкес төленетiн төлемдер; </w:t>
      </w:r>
    </w:p>
    <w:p>
      <w:pPr>
        <w:spacing w:after="0"/>
        <w:ind w:left="0"/>
        <w:jc w:val="both"/>
      </w:pPr>
      <w:r>
        <w:rPr>
          <w:rFonts w:ascii="Times New Roman"/>
          <w:b w:val="false"/>
          <w:i w:val="false"/>
          <w:color w:val="000000"/>
          <w:sz w:val="28"/>
        </w:rPr>
        <w:t xml:space="preserve">
      3013 - 1941-1945 жылдардағы Ұлы Отан соғысына қатысушылардың және оларға теңестiрiлетiн адамдардың, I және II топтағы мүгедектердiң, сондай-ақ бала кезiнен мүгедек адамның ата-аналарының бiреуiнiң 27-еселенген тиісті қаржы жылына арналған республикалық бюджет туралы заңнамада белгіленген ең төменгі жалақы шегінде, III топтағы мүгедектердің бiр жыл iшiндегi табысы; </w:t>
      </w:r>
    </w:p>
    <w:p>
      <w:pPr>
        <w:spacing w:after="0"/>
        <w:ind w:left="0"/>
        <w:jc w:val="both"/>
      </w:pPr>
      <w:r>
        <w:rPr>
          <w:rFonts w:ascii="Times New Roman"/>
          <w:b w:val="false"/>
          <w:i w:val="false"/>
          <w:color w:val="000000"/>
          <w:sz w:val="28"/>
        </w:rPr>
        <w:t xml:space="preserve">
      3014 - өткізу күнінде ең жоғары және ең жоғары санаттан кейінгі листинг бойынша қор биржасының ресми тізімдерінде болып табылатын акциялар мен облигацияларды қор биржасына ашық сауда әдісімен өткізу кезінде құн өсімінен түсетін кіріс; </w:t>
      </w:r>
    </w:p>
    <w:p>
      <w:pPr>
        <w:spacing w:after="0"/>
        <w:ind w:left="0"/>
        <w:jc w:val="both"/>
      </w:pPr>
      <w:r>
        <w:rPr>
          <w:rFonts w:ascii="Times New Roman"/>
          <w:b w:val="false"/>
          <w:i w:val="false"/>
          <w:color w:val="000000"/>
          <w:sz w:val="28"/>
        </w:rPr>
        <w:t xml:space="preserve">
      3015 - мемлекеттiк бюджет қаражаты есебiнен төленетiн бiржолғы төлемдер (еңбекақы түрiндегi төлемдерден басқа); </w:t>
      </w:r>
    </w:p>
    <w:p>
      <w:pPr>
        <w:spacing w:after="0"/>
        <w:ind w:left="0"/>
        <w:jc w:val="both"/>
      </w:pPr>
      <w:r>
        <w:rPr>
          <w:rFonts w:ascii="Times New Roman"/>
          <w:b w:val="false"/>
          <w:i w:val="false"/>
          <w:color w:val="000000"/>
          <w:sz w:val="28"/>
        </w:rPr>
        <w:t xml:space="preserve">
      3016 - салық жылы iшiнде медициналық қызмет көрсетулердiң (косметологиялық қызмет көрсетулерден басқа) ақысын төлеу үшiн, бала туған кезде, жерлеу үшiн берiлетiн, құжатпен расталған, 8-еселенген тиісті қаржы жылына арналған республикалық бюджет туралы заңнамада белгіленген ең төменгі жалақы шегiндегi төлемдер; </w:t>
      </w:r>
    </w:p>
    <w:p>
      <w:pPr>
        <w:spacing w:after="0"/>
        <w:ind w:left="0"/>
        <w:jc w:val="both"/>
      </w:pPr>
      <w:r>
        <w:rPr>
          <w:rFonts w:ascii="Times New Roman"/>
          <w:b w:val="false"/>
          <w:i w:val="false"/>
          <w:color w:val="000000"/>
          <w:sz w:val="28"/>
        </w:rPr>
        <w:t xml:space="preserve">
      3017 - қызметтiк iссапарлар кезiнде Салық кодексінiң 93-бабында белгiленген мөлшерде төленетiн өтемдер; </w:t>
      </w:r>
    </w:p>
    <w:p>
      <w:pPr>
        <w:spacing w:after="0"/>
        <w:ind w:left="0"/>
        <w:jc w:val="both"/>
      </w:pPr>
      <w:r>
        <w:rPr>
          <w:rFonts w:ascii="Times New Roman"/>
          <w:b w:val="false"/>
          <w:i w:val="false"/>
          <w:color w:val="000000"/>
          <w:sz w:val="28"/>
        </w:rPr>
        <w:t xml:space="preserve">
      3018 - қызметкер ұйымымен бiрге басқа жерге жұмысқа ауысқан не көшкен кездегi жол жүруi, мүлкiн көшiруi, үй-жай жалдауы бойынша құжатпен расталған шығындардың өтемдерi; </w:t>
      </w:r>
    </w:p>
    <w:p>
      <w:pPr>
        <w:spacing w:after="0"/>
        <w:ind w:left="0"/>
        <w:jc w:val="both"/>
      </w:pPr>
      <w:r>
        <w:rPr>
          <w:rFonts w:ascii="Times New Roman"/>
          <w:b w:val="false"/>
          <w:i w:val="false"/>
          <w:color w:val="000000"/>
          <w:sz w:val="28"/>
        </w:rPr>
        <w:t xml:space="preserve">
      3019 - Қазақстан Республикасының азаматтары болып табылмайтын дипломатиялық немесе консулдық қызметкерлердiң ресми табыстары; </w:t>
      </w:r>
    </w:p>
    <w:p>
      <w:pPr>
        <w:spacing w:after="0"/>
        <w:ind w:left="0"/>
        <w:jc w:val="both"/>
      </w:pPr>
      <w:r>
        <w:rPr>
          <w:rFonts w:ascii="Times New Roman"/>
          <w:b w:val="false"/>
          <w:i w:val="false"/>
          <w:color w:val="000000"/>
          <w:sz w:val="28"/>
        </w:rPr>
        <w:t xml:space="preserve">
      3020 - шет мемлекеттiң мемлекеттiк қызметiнде жүрген шетелдiк жеке тұлғалардың сол елде салық салынуға тиiс ресми табыстары; </w:t>
      </w:r>
    </w:p>
    <w:p>
      <w:pPr>
        <w:spacing w:after="0"/>
        <w:ind w:left="0"/>
        <w:jc w:val="both"/>
      </w:pPr>
      <w:r>
        <w:rPr>
          <w:rFonts w:ascii="Times New Roman"/>
          <w:b w:val="false"/>
          <w:i w:val="false"/>
          <w:color w:val="000000"/>
          <w:sz w:val="28"/>
        </w:rPr>
        <w:t xml:space="preserve">
      3021 - Қазақстан Республикасының азаматтары болып табылатын және Қазақстан Республикасының шет елдердегi дипломатиялық және оларға теңестiрiлген өкiлдiктерiнде қызметте жүрген жеке тұлғалардың мемлекеттiк бюджет қаражаты есебiнен шетелдiк валютамен төленетiн ресми табыстары; </w:t>
      </w:r>
    </w:p>
    <w:p>
      <w:pPr>
        <w:spacing w:after="0"/>
        <w:ind w:left="0"/>
        <w:jc w:val="both"/>
      </w:pPr>
      <w:r>
        <w:rPr>
          <w:rFonts w:ascii="Times New Roman"/>
          <w:b w:val="false"/>
          <w:i w:val="false"/>
          <w:color w:val="000000"/>
          <w:sz w:val="28"/>
        </w:rPr>
        <w:t xml:space="preserve">
      3022 - Зейнетақы төлеу жөнiндегi мемлекеттiк орталықтан берiлетiн зейнетақы төлемдерi; </w:t>
      </w:r>
    </w:p>
    <w:p>
      <w:pPr>
        <w:spacing w:after="0"/>
        <w:ind w:left="0"/>
        <w:jc w:val="both"/>
      </w:pPr>
      <w:r>
        <w:rPr>
          <w:rFonts w:ascii="Times New Roman"/>
          <w:b w:val="false"/>
          <w:i w:val="false"/>
          <w:color w:val="000000"/>
          <w:sz w:val="28"/>
        </w:rPr>
        <w:t xml:space="preserve">
      3023 - нақты жеке тұлғаның кірісі болып табылмайтын, жылдық жиынтық табысты алумен байланысты емес және шегерiмiне жатқызылмайтын жұмыс берушiнің шығыстары; </w:t>
      </w:r>
    </w:p>
    <w:p>
      <w:pPr>
        <w:spacing w:after="0"/>
        <w:ind w:left="0"/>
        <w:jc w:val="both"/>
      </w:pPr>
      <w:r>
        <w:rPr>
          <w:rFonts w:ascii="Times New Roman"/>
          <w:b w:val="false"/>
          <w:i w:val="false"/>
          <w:color w:val="000000"/>
          <w:sz w:val="28"/>
        </w:rPr>
        <w:t xml:space="preserve">
      3024 - Қазақстан Республикасының заңдарында белгiленген мөлшерде дала жағдайында геологиялық-барлау, топографиялық-геодезиялық және iздестiру жұмыстарымен шұғылданатын қызметкерлердiң далалық жабдықталым ақшасы; </w:t>
      </w:r>
    </w:p>
    <w:p>
      <w:pPr>
        <w:spacing w:after="0"/>
        <w:ind w:left="0"/>
        <w:jc w:val="both"/>
      </w:pPr>
      <w:r>
        <w:rPr>
          <w:rFonts w:ascii="Times New Roman"/>
          <w:b w:val="false"/>
          <w:i w:val="false"/>
          <w:color w:val="000000"/>
          <w:sz w:val="28"/>
        </w:rPr>
        <w:t xml:space="preserve">
      3025 - Қазақстан Республикасының заңдарында белгiленген мөлшерде республикалық бюджет қаражаты есебiнен төленетiн тұрғын үй құрылысы жинақ ақшасына салымдар бойынша сыйақылар (мемлекеттiң сыйақылары); </w:t>
      </w:r>
    </w:p>
    <w:p>
      <w:pPr>
        <w:spacing w:after="0"/>
        <w:ind w:left="0"/>
        <w:jc w:val="both"/>
      </w:pPr>
      <w:r>
        <w:rPr>
          <w:rFonts w:ascii="Times New Roman"/>
          <w:b w:val="false"/>
          <w:i w:val="false"/>
          <w:color w:val="000000"/>
          <w:sz w:val="28"/>
        </w:rPr>
        <w:t xml:space="preserve">
      3026 - Қазақстан Республикасының заңдарына сәйкес жұмыс берушiнiң қызметкерлердi өздерiнің өндiрiстiк қызметiне байланысты мамандық бойынша оқытуға және бiлiктiлiгiн арттыруға бағытталған шығыстар; </w:t>
      </w:r>
    </w:p>
    <w:p>
      <w:pPr>
        <w:spacing w:after="0"/>
        <w:ind w:left="0"/>
        <w:jc w:val="both"/>
      </w:pPr>
      <w:r>
        <w:rPr>
          <w:rFonts w:ascii="Times New Roman"/>
          <w:b w:val="false"/>
          <w:i w:val="false"/>
          <w:color w:val="000000"/>
          <w:sz w:val="28"/>
        </w:rPr>
        <w:t xml:space="preserve">
      3027 - Салық кодексінің </w:t>
      </w:r>
      <w:r>
        <w:rPr>
          <w:rFonts w:ascii="Times New Roman"/>
          <w:b w:val="false"/>
          <w:i w:val="false"/>
          <w:color w:val="000000"/>
          <w:sz w:val="28"/>
        </w:rPr>
        <w:t xml:space="preserve">100-бабы </w:t>
      </w:r>
      <w:r>
        <w:rPr>
          <w:rFonts w:ascii="Times New Roman"/>
          <w:b w:val="false"/>
          <w:i w:val="false"/>
          <w:color w:val="000000"/>
          <w:sz w:val="28"/>
        </w:rPr>
        <w:t xml:space="preserve">4-тармағына сәйкес жүргізілген оқуға арналған шығыстар; </w:t>
      </w:r>
    </w:p>
    <w:p>
      <w:pPr>
        <w:spacing w:after="0"/>
        <w:ind w:left="0"/>
        <w:jc w:val="both"/>
      </w:pPr>
      <w:r>
        <w:rPr>
          <w:rFonts w:ascii="Times New Roman"/>
          <w:b w:val="false"/>
          <w:i w:val="false"/>
          <w:color w:val="000000"/>
          <w:sz w:val="28"/>
        </w:rPr>
        <w:t xml:space="preserve">
      3028 - жұмыс берушінің вахталық әдiспен жұмыс iстейтiн адамдарға өндiрiс объектiсiнде болу кезеңiнде жұмыстарды орындауы мен ауысымаралық демалысы үшiн жағдай жасай отырып, олардың тұрмыс-тiршiлiгiн қамтамасыз ету үшiн тұрғын үй жалдауына және Салық кодексінiң </w:t>
      </w:r>
      <w:r>
        <w:rPr>
          <w:rFonts w:ascii="Times New Roman"/>
          <w:b w:val="false"/>
          <w:i w:val="false"/>
          <w:color w:val="000000"/>
          <w:sz w:val="28"/>
        </w:rPr>
        <w:t xml:space="preserve">93-бабына </w:t>
      </w:r>
      <w:r>
        <w:rPr>
          <w:rFonts w:ascii="Times New Roman"/>
          <w:b w:val="false"/>
          <w:i w:val="false"/>
          <w:color w:val="000000"/>
          <w:sz w:val="28"/>
        </w:rPr>
        <w:t xml:space="preserve">сәйкес белгiленген тәулiкақы шегiнде тамақтануға арналған шығыстары; қызметкерлердi Қазақстан Республикасындағы тұратын (келген) орнынан жұмыс орнына дейiн және керi қарай жеткiзуге байланысты шығыстар; </w:t>
      </w:r>
    </w:p>
    <w:p>
      <w:pPr>
        <w:spacing w:after="0"/>
        <w:ind w:left="0"/>
        <w:jc w:val="both"/>
      </w:pPr>
      <w:r>
        <w:rPr>
          <w:rFonts w:ascii="Times New Roman"/>
          <w:b w:val="false"/>
          <w:i w:val="false"/>
          <w:color w:val="000000"/>
          <w:sz w:val="28"/>
        </w:rPr>
        <w:t xml:space="preserve">
      3029 - Мемлекеттік әлеуметтік сақтандыру қорынан әлеуметтік төлемдер; </w:t>
      </w:r>
    </w:p>
    <w:p>
      <w:pPr>
        <w:spacing w:after="0"/>
        <w:ind w:left="0"/>
        <w:jc w:val="both"/>
      </w:pPr>
      <w:r>
        <w:rPr>
          <w:rFonts w:ascii="Times New Roman"/>
          <w:b w:val="false"/>
          <w:i w:val="false"/>
          <w:color w:val="000000"/>
          <w:sz w:val="28"/>
        </w:rPr>
        <w:t xml:space="preserve">
      3030 - Қазақстан Республикасының заңдарында белгiленген мөлшерде, жүктi болғанда және босанғанда берiлетiн әлеуметтiк жәрдемақылар, сондай-ақ ұл бала немесе қыз бала асырап алған әйелдерге (еркектерге) берiлетiн әлеуметтiк жәрдемақылар; </w:t>
      </w:r>
    </w:p>
    <w:p>
      <w:pPr>
        <w:spacing w:after="0"/>
        <w:ind w:left="0"/>
        <w:jc w:val="both"/>
      </w:pPr>
      <w:r>
        <w:rPr>
          <w:rFonts w:ascii="Times New Roman"/>
          <w:b w:val="false"/>
          <w:i w:val="false"/>
          <w:color w:val="000000"/>
          <w:sz w:val="28"/>
        </w:rPr>
        <w:t xml:space="preserve">
      3031 - бiлiм беру ұйымдарында оқитындарға Қазақстан Республикасының заңдарында белгiленген мемлекеттiк стипендияларға арналған мөлшерде төленетiн стипендиялар; </w:t>
      </w:r>
    </w:p>
    <w:p>
      <w:pPr>
        <w:spacing w:after="0"/>
        <w:ind w:left="0"/>
        <w:jc w:val="both"/>
      </w:pPr>
      <w:r>
        <w:rPr>
          <w:rFonts w:ascii="Times New Roman"/>
          <w:b w:val="false"/>
          <w:i w:val="false"/>
          <w:color w:val="000000"/>
          <w:sz w:val="28"/>
        </w:rPr>
        <w:t xml:space="preserve">
      3032 - Қазақстан Республикасының заңдарында белгiленген нормалар бойынша берiлген арнаулы киiмнiң, арнаулы аяқкиiмнiң, басқа да жеке қорғану және алғашқы медициналық көмек құралдарының, сабынның, зарарсыздандыру құралдарының, сүт немесе құндылығы соған тең басқа да емдеу-профилактикаға арналған азық-түлiк өнiмдерiнiң құны; </w:t>
      </w:r>
    </w:p>
    <w:p>
      <w:pPr>
        <w:spacing w:after="0"/>
        <w:ind w:left="0"/>
        <w:jc w:val="both"/>
      </w:pPr>
      <w:r>
        <w:rPr>
          <w:rFonts w:ascii="Times New Roman"/>
          <w:b w:val="false"/>
          <w:i w:val="false"/>
          <w:color w:val="000000"/>
          <w:sz w:val="28"/>
        </w:rPr>
        <w:t xml:space="preserve">
      3033 - Қазақстан Республикасының заңнамаларында белгіленген тәртіпте өздерінің қызметін жүзеге асыру мақсатында жеке кәсіпкер, жеке нотариус, адвокат алған мүлікті, сондай-ақ жинақтаушы зейнетақы қорлары төлейтін мұраланған зейнетақы жинақтарын қоспағанда, жеке тұлға басқа жеке тұлғадан сыйға немесе мұраға алған мүліктің құны; </w:t>
      </w:r>
    </w:p>
    <w:p>
      <w:pPr>
        <w:spacing w:after="0"/>
        <w:ind w:left="0"/>
        <w:jc w:val="both"/>
      </w:pPr>
      <w:r>
        <w:rPr>
          <w:rFonts w:ascii="Times New Roman"/>
          <w:b w:val="false"/>
          <w:i w:val="false"/>
          <w:color w:val="000000"/>
          <w:sz w:val="28"/>
        </w:rPr>
        <w:t xml:space="preserve">
      3034 - iзгiлiк, қайырымдылық көмек түрiнде алынған мүлiктiң құны; </w:t>
      </w:r>
    </w:p>
    <w:p>
      <w:pPr>
        <w:spacing w:after="0"/>
        <w:ind w:left="0"/>
        <w:jc w:val="both"/>
      </w:pPr>
      <w:r>
        <w:rPr>
          <w:rFonts w:ascii="Times New Roman"/>
          <w:b w:val="false"/>
          <w:i w:val="false"/>
          <w:color w:val="000000"/>
          <w:sz w:val="28"/>
        </w:rPr>
        <w:t xml:space="preserve">
      3035 - он алты жасқа толмаған балалар үшін балалар лагеріне жолдамалардың құны; </w:t>
      </w:r>
    </w:p>
    <w:p>
      <w:pPr>
        <w:spacing w:after="0"/>
        <w:ind w:left="0"/>
        <w:jc w:val="both"/>
      </w:pPr>
      <w:r>
        <w:rPr>
          <w:rFonts w:ascii="Times New Roman"/>
          <w:b w:val="false"/>
          <w:i w:val="false"/>
          <w:color w:val="000000"/>
          <w:sz w:val="28"/>
        </w:rPr>
        <w:t xml:space="preserve">
      3036 - еңбек (қызметтiк) мiндеттерiн орындау кезiнде қызметкердiң өмiрiне және денсаулығына зиян келтiргенi үшiн жұмыс берушiнің жауапкершiлiгiн мiндеттi сақтандыру шарттары бойынша сақтандыру төлемдерi; </w:t>
      </w:r>
    </w:p>
    <w:p>
      <w:pPr>
        <w:spacing w:after="0"/>
        <w:ind w:left="0"/>
        <w:jc w:val="both"/>
      </w:pPr>
      <w:r>
        <w:rPr>
          <w:rFonts w:ascii="Times New Roman"/>
          <w:b w:val="false"/>
          <w:i w:val="false"/>
          <w:color w:val="000000"/>
          <w:sz w:val="28"/>
        </w:rPr>
        <w:t xml:space="preserve">
      3037 - Салық кодексінiң </w:t>
      </w:r>
      <w:r>
        <w:rPr>
          <w:rFonts w:ascii="Times New Roman"/>
          <w:b w:val="false"/>
          <w:i w:val="false"/>
          <w:color w:val="000000"/>
          <w:sz w:val="28"/>
        </w:rPr>
        <w:t xml:space="preserve">161-бабында </w:t>
      </w:r>
      <w:r>
        <w:rPr>
          <w:rFonts w:ascii="Times New Roman"/>
          <w:b w:val="false"/>
          <w:i w:val="false"/>
          <w:color w:val="000000"/>
          <w:sz w:val="28"/>
        </w:rPr>
        <w:t xml:space="preserve">көзделген табыстарды қоспағанда, шарттың қолданылу кезеңiнде болған сақтандыру оқиғасына байланысты сақтандырудың кез келген түрi кезiнде төленетiн сақтандыру төлемдерiнiң сомалары; </w:t>
      </w:r>
    </w:p>
    <w:p>
      <w:pPr>
        <w:spacing w:after="0"/>
        <w:ind w:left="0"/>
        <w:jc w:val="both"/>
      </w:pPr>
      <w:r>
        <w:rPr>
          <w:rFonts w:ascii="Times New Roman"/>
          <w:b w:val="false"/>
          <w:i w:val="false"/>
          <w:color w:val="000000"/>
          <w:sz w:val="28"/>
        </w:rPr>
        <w:t xml:space="preserve">
      3038 - өз қызметкерлерiн мiндеттi және (немесе) жинақтаушы сақтандыру шарттары бойынша жұмыс берушi төлейтiн сақтандыру сыйлықақыларының сомалары; </w:t>
      </w:r>
    </w:p>
    <w:p>
      <w:pPr>
        <w:spacing w:after="0"/>
        <w:ind w:left="0"/>
        <w:jc w:val="both"/>
      </w:pPr>
      <w:r>
        <w:rPr>
          <w:rFonts w:ascii="Times New Roman"/>
          <w:b w:val="false"/>
          <w:i w:val="false"/>
          <w:color w:val="000000"/>
          <w:sz w:val="28"/>
        </w:rPr>
        <w:t xml:space="preserve">
      3039 - салықты төлем көзінен ұсталғанын растайтын құжаттардың болған кезде төлем көзінен бұрын салық салынған дивидендтер, сыйақылар, ұтыстар; </w:t>
      </w:r>
    </w:p>
    <w:p>
      <w:pPr>
        <w:spacing w:after="0"/>
        <w:ind w:left="0"/>
        <w:jc w:val="both"/>
      </w:pPr>
      <w:r>
        <w:rPr>
          <w:rFonts w:ascii="Times New Roman"/>
          <w:b w:val="false"/>
          <w:i w:val="false"/>
          <w:color w:val="000000"/>
          <w:sz w:val="28"/>
        </w:rPr>
        <w:t xml:space="preserve">
      3040 - материалдық зиянның орнын толтырудың сот шешiмi бойынша тағайындалған сомалары; </w:t>
      </w:r>
    </w:p>
    <w:p>
      <w:pPr>
        <w:spacing w:after="0"/>
        <w:ind w:left="0"/>
        <w:jc w:val="both"/>
      </w:pPr>
      <w:r>
        <w:rPr>
          <w:rFonts w:ascii="Times New Roman"/>
          <w:b w:val="false"/>
          <w:i w:val="false"/>
          <w:color w:val="000000"/>
          <w:sz w:val="28"/>
        </w:rPr>
        <w:t xml:space="preserve">
      3041 - жинақтаушы зейнетақы қорлары салымшыларының жинақтаушы сақтандыру шарты бойынша жасасқан сақтандыру сыйлықақыларын (аннуитет) төлеу үшiн өмiрдi сақтандыру жөнiнде сақтандыру ұйымдарына жiберген зейнетақы жинағының сомалары; </w:t>
      </w:r>
    </w:p>
    <w:p>
      <w:pPr>
        <w:spacing w:after="0"/>
        <w:ind w:left="0"/>
        <w:jc w:val="both"/>
      </w:pPr>
      <w:r>
        <w:rPr>
          <w:rFonts w:ascii="Times New Roman"/>
          <w:b w:val="false"/>
          <w:i w:val="false"/>
          <w:color w:val="000000"/>
          <w:sz w:val="28"/>
        </w:rPr>
        <w:t xml:space="preserve">
      3042 - жинақтаушы сақтандыру шарты бойынша сақтандырылғанның қаза тапқан жағдайында жүзеге асырылатын сақтандыру төлемі; </w:t>
      </w:r>
    </w:p>
    <w:p>
      <w:pPr>
        <w:spacing w:after="0"/>
        <w:ind w:left="0"/>
        <w:jc w:val="both"/>
      </w:pPr>
      <w:r>
        <w:rPr>
          <w:rFonts w:ascii="Times New Roman"/>
          <w:b w:val="false"/>
          <w:i w:val="false"/>
          <w:color w:val="000000"/>
          <w:sz w:val="28"/>
        </w:rPr>
        <w:t xml:space="preserve">
      3043 - Қазақстан Республикасының заңнамасымен белгіленген мөлшерде жинақтаушы зейнетақы қорларына ерікті кәсіби зейнетақы жарналары; </w:t>
      </w:r>
    </w:p>
    <w:p>
      <w:pPr>
        <w:spacing w:after="0"/>
        <w:ind w:left="0"/>
        <w:jc w:val="both"/>
      </w:pPr>
      <w:r>
        <w:rPr>
          <w:rFonts w:ascii="Times New Roman"/>
          <w:b w:val="false"/>
          <w:i w:val="false"/>
          <w:color w:val="000000"/>
          <w:sz w:val="28"/>
        </w:rPr>
        <w:t xml:space="preserve">
            3044 - Қазақстан Республикасының заңнамасында белгіленген мөлшерде уақтылы ұсталмағаны (есептелмеген) үшін есептелген өсімақы сомалары және (немесе) жинақтаушы зейнетақы қорларына міндетті зейнетақы жарналарын аудару.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220.01-220.26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Жеке табыс салығы бойынша аванстық төлемдер</w:t>
      </w:r>
      <w:r>
        <w:br/>
      </w:r>
      <w:r>
        <w:rPr>
          <w:rFonts w:ascii="Times New Roman"/>
          <w:b/>
          <w:i w:val="false"/>
          <w:color w:val="000000"/>
        </w:rPr>
        <w:t>сомаларының есебін жасау Ережелері</w:t>
      </w:r>
      <w:r>
        <w:br/>
      </w:r>
      <w:r>
        <w:rPr>
          <w:rFonts w:ascii="Times New Roman"/>
          <w:b/>
          <w:i w:val="false"/>
          <w:color w:val="000000"/>
        </w:rPr>
        <w:t xml:space="preserve">(221.01 - 221.04 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жеке табыс салығы бойынша аванстық төлемдер сомаларын есептеуге арналған Жеке табыс салығы бойынша аванстық төлемдер сомаларының есебін (бұдан әрі - Есеп) жасау тәртібін айқындайды. </w:t>
      </w:r>
    </w:p>
    <w:p>
      <w:pPr>
        <w:spacing w:after="0"/>
        <w:ind w:left="0"/>
        <w:jc w:val="both"/>
      </w:pPr>
      <w:r>
        <w:rPr>
          <w:rFonts w:ascii="Times New Roman"/>
          <w:b w:val="false"/>
          <w:i w:val="false"/>
          <w:color w:val="000000"/>
          <w:sz w:val="28"/>
        </w:rPr>
        <w:t xml:space="preserve">
      Есепті Салық кодексінің </w:t>
      </w:r>
      <w:r>
        <w:rPr>
          <w:rFonts w:ascii="Times New Roman"/>
          <w:b w:val="false"/>
          <w:i w:val="false"/>
          <w:color w:val="000000"/>
          <w:sz w:val="28"/>
        </w:rPr>
        <w:t xml:space="preserve">126-бабына </w:t>
      </w:r>
      <w:r>
        <w:rPr>
          <w:rFonts w:ascii="Times New Roman"/>
          <w:b w:val="false"/>
          <w:i w:val="false"/>
          <w:color w:val="000000"/>
          <w:sz w:val="28"/>
        </w:rPr>
        <w:t xml:space="preserve">сәйкес жеке табыс салығы бойынша 200.00 нысан мен 220.00-нысанның Декларациясын табыс ететін жеке тұлғалар - жеке кәсіпкерлер береді. </w:t>
      </w:r>
    </w:p>
    <w:p>
      <w:pPr>
        <w:spacing w:after="0"/>
        <w:ind w:left="0"/>
        <w:jc w:val="both"/>
      </w:pPr>
      <w:r>
        <w:rPr>
          <w:rFonts w:ascii="Times New Roman"/>
          <w:b w:val="false"/>
          <w:i w:val="false"/>
          <w:color w:val="000000"/>
          <w:sz w:val="28"/>
        </w:rPr>
        <w:t xml:space="preserve">
      2. Есеп қағаз тасығышта - қара немесе көк сиялы қалам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5. Соманың теріс мәні тиісті жолдың (бағанның) бірінші сол тор көзінде "-" - алу белгісімен белгіленеді. </w:t>
      </w:r>
    </w:p>
    <w:p>
      <w:pPr>
        <w:spacing w:after="0"/>
        <w:ind w:left="0"/>
        <w:jc w:val="both"/>
      </w:pPr>
      <w:r>
        <w:rPr>
          <w:rFonts w:ascii="Times New Roman"/>
          <w:b w:val="false"/>
          <w:i w:val="false"/>
          <w:color w:val="000000"/>
          <w:sz w:val="28"/>
        </w:rPr>
        <w:t xml:space="preserve">
      6.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Есеп екі данада жасалады, бір данасы салық органының белгісімен салық агентіне қайтарылады; </w:t>
      </w:r>
    </w:p>
    <w:p>
      <w:pPr>
        <w:spacing w:after="0"/>
        <w:ind w:left="0"/>
        <w:jc w:val="both"/>
      </w:pPr>
      <w:r>
        <w:rPr>
          <w:rFonts w:ascii="Times New Roman"/>
          <w:b w:val="false"/>
          <w:i w:val="false"/>
          <w:color w:val="000000"/>
          <w:sz w:val="28"/>
        </w:rPr>
        <w:t xml:space="preserve">
      2) тапсырысты хатпен почта бойынша - салық агенті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хабарландыруды (растауды) алады. </w:t>
      </w:r>
    </w:p>
    <w:p>
      <w:pPr>
        <w:spacing w:after="0"/>
        <w:ind w:left="0"/>
        <w:jc w:val="both"/>
      </w:pPr>
      <w:r>
        <w:rPr>
          <w:rFonts w:ascii="Times New Roman"/>
          <w:b w:val="false"/>
          <w:i w:val="false"/>
          <w:color w:val="000000"/>
          <w:sz w:val="28"/>
        </w:rPr>
        <w:t xml:space="preserve">
      7.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278" w:id="247"/>
    <w:p>
      <w:pPr>
        <w:spacing w:after="0"/>
        <w:ind w:left="0"/>
        <w:jc w:val="left"/>
      </w:pPr>
      <w:r>
        <w:rPr>
          <w:rFonts w:ascii="Times New Roman"/>
          <w:b/>
          <w:i w:val="false"/>
          <w:color w:val="000000"/>
        </w:rPr>
        <w:t xml:space="preserve"> 2. Есепті жасау (221.01-нысан) </w:t>
      </w:r>
    </w:p>
    <w:bookmarkEnd w:id="247"/>
    <w:p>
      <w:pPr>
        <w:spacing w:after="0"/>
        <w:ind w:left="0"/>
        <w:jc w:val="both"/>
      </w:pPr>
      <w:r>
        <w:rPr>
          <w:rFonts w:ascii="Times New Roman"/>
          <w:b w:val="false"/>
          <w:i w:val="false"/>
          <w:color w:val="000000"/>
          <w:sz w:val="28"/>
        </w:rPr>
        <w:t xml:space="preserve">
      8. Осы Есеп Салық кодексінің </w:t>
      </w:r>
      <w:r>
        <w:rPr>
          <w:rFonts w:ascii="Times New Roman"/>
          <w:b w:val="false"/>
          <w:i w:val="false"/>
          <w:color w:val="000000"/>
          <w:sz w:val="28"/>
        </w:rPr>
        <w:t xml:space="preserve">126-бабына </w:t>
      </w:r>
      <w:r>
        <w:rPr>
          <w:rFonts w:ascii="Times New Roman"/>
          <w:b w:val="false"/>
          <w:i w:val="false"/>
          <w:color w:val="000000"/>
          <w:sz w:val="28"/>
        </w:rPr>
        <w:t xml:space="preserve">сәйкес Декларацияны тапсыруға дейін төленуге тиісті жеке табыс салығы бойынша аванстық төлемдер сомаларын есептеуге арналған. </w:t>
      </w:r>
    </w:p>
    <w:p>
      <w:pPr>
        <w:spacing w:after="0"/>
        <w:ind w:left="0"/>
        <w:jc w:val="both"/>
      </w:pPr>
      <w:r>
        <w:rPr>
          <w:rFonts w:ascii="Times New Roman"/>
          <w:b w:val="false"/>
          <w:i w:val="false"/>
          <w:color w:val="000000"/>
          <w:sz w:val="28"/>
        </w:rPr>
        <w:t xml:space="preserve">
      9.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тіркелу нөмірі; </w:t>
      </w:r>
    </w:p>
    <w:p>
      <w:pPr>
        <w:spacing w:after="0"/>
        <w:ind w:left="0"/>
        <w:jc w:val="both"/>
      </w:pPr>
      <w:r>
        <w:rPr>
          <w:rFonts w:ascii="Times New Roman"/>
          <w:b w:val="false"/>
          <w:i w:val="false"/>
          <w:color w:val="000000"/>
          <w:sz w:val="28"/>
        </w:rPr>
        <w:t xml:space="preserve">
      2) салық кезеңі - Есеп берілетін салық кезеңі (араб цифрларымен көрсетіледі); </w:t>
      </w:r>
    </w:p>
    <w:p>
      <w:pPr>
        <w:spacing w:after="0"/>
        <w:ind w:left="0"/>
        <w:jc w:val="both"/>
      </w:pPr>
      <w:r>
        <w:rPr>
          <w:rFonts w:ascii="Times New Roman"/>
          <w:b w:val="false"/>
          <w:i w:val="false"/>
          <w:color w:val="000000"/>
          <w:sz w:val="28"/>
        </w:rPr>
        <w:t xml:space="preserve">
      3) салық төлеушінің тегі, аты, әкесінің аты. </w:t>
      </w:r>
    </w:p>
    <w:p>
      <w:pPr>
        <w:spacing w:after="0"/>
        <w:ind w:left="0"/>
        <w:jc w:val="both"/>
      </w:pPr>
      <w:r>
        <w:rPr>
          <w:rFonts w:ascii="Times New Roman"/>
          <w:b w:val="false"/>
          <w:i w:val="false"/>
          <w:color w:val="000000"/>
          <w:sz w:val="28"/>
        </w:rPr>
        <w:t xml:space="preserve">
      Жеке басын куәландыратын құжаттарына сәйкес салық төлеушінің тегі, аты, әкесінің аты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5) Есеп түрі.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Есептің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торкөзі егер жер учаскесiн өтемiн төлеп уақытша жер пайдалануға алғаннан кейін бірінші рет Есеп табыс етілсе белгіленеді. </w:t>
      </w:r>
    </w:p>
    <w:p>
      <w:pPr>
        <w:spacing w:after="0"/>
        <w:ind w:left="0"/>
        <w:jc w:val="both"/>
      </w:pPr>
      <w:r>
        <w:rPr>
          <w:rFonts w:ascii="Times New Roman"/>
          <w:b w:val="false"/>
          <w:i w:val="false"/>
          <w:color w:val="000000"/>
          <w:sz w:val="28"/>
        </w:rPr>
        <w:t xml:space="preserve">
      "Кезекті" торкөзі кейінгі Есепті табыс еткен кезде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Есепті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Есепке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6) хабарламаның нөмірі мен күні, хабарлама бойынша қосымша Есеп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Осы Ереженің 24-тармағына сәйкес валюта коды көрсетіледі; </w:t>
      </w:r>
    </w:p>
    <w:p>
      <w:pPr>
        <w:spacing w:after="0"/>
        <w:ind w:left="0"/>
        <w:jc w:val="both"/>
      </w:pPr>
      <w:r>
        <w:rPr>
          <w:rFonts w:ascii="Times New Roman"/>
          <w:b w:val="false"/>
          <w:i w:val="false"/>
          <w:color w:val="000000"/>
          <w:sz w:val="28"/>
        </w:rPr>
        <w:t xml:space="preserve">
      8) Есепті келісім-шарттан тыс; келісім-шарт бойынша жүзеге асыратын қызмет жөнінде жер қойнауын пайдаланушылар жасайды. Есеп жасалған қызметке белгі көрсетіледі: </w:t>
      </w:r>
    </w:p>
    <w:p>
      <w:pPr>
        <w:spacing w:after="0"/>
        <w:ind w:left="0"/>
        <w:jc w:val="both"/>
      </w:pPr>
      <w:r>
        <w:rPr>
          <w:rFonts w:ascii="Times New Roman"/>
          <w:b w:val="false"/>
          <w:i w:val="false"/>
          <w:color w:val="000000"/>
          <w:sz w:val="28"/>
        </w:rPr>
        <w:t xml:space="preserve">
      А жолында - жер қойнауын пайдалануға келісім-шарт шеңберінен шығып кететін қызмет бойынша; </w:t>
      </w:r>
    </w:p>
    <w:p>
      <w:pPr>
        <w:spacing w:after="0"/>
        <w:ind w:left="0"/>
        <w:jc w:val="both"/>
      </w:pPr>
      <w:r>
        <w:rPr>
          <w:rFonts w:ascii="Times New Roman"/>
          <w:b w:val="false"/>
          <w:i w:val="false"/>
          <w:color w:val="000000"/>
          <w:sz w:val="28"/>
        </w:rPr>
        <w:t xml:space="preserve">
      В жолында - жер қойнауын пайдалануға келісім-шарт шеңберіндегі қызмет бойынша. </w:t>
      </w:r>
    </w:p>
    <w:p>
      <w:pPr>
        <w:spacing w:after="0"/>
        <w:ind w:left="0"/>
        <w:jc w:val="both"/>
      </w:pPr>
      <w:r>
        <w:rPr>
          <w:rFonts w:ascii="Times New Roman"/>
          <w:b w:val="false"/>
          <w:i w:val="false"/>
          <w:color w:val="000000"/>
          <w:sz w:val="28"/>
        </w:rPr>
        <w:t xml:space="preserve">
      А және В торкөздерін заңнамада белгіленген тәртіпте Қазақстан Республикасымен жасасқан жер қойнауын пайдалануға келісім-шарттар бойынша қызметін жүзеге асыратын салық төлеушілер белгілейді. Бөлек есеп жүргізу қажет деп көзделген жер қойнауын пайдаланушылар егер жер қойнауын пайдалануға келісім-шартта басқаша көзделмесе, келісім-шарттан тыс жүзеге асырылатын қызмет бойынша және келісім-шарт бойынша жүзеге асырылатын қызмет бойынша бөлек Есеп жасайды. Бұл ретте әрбір жер қойнауын пайдалануға келісім-шарт бойынша бөлек Есеп беріледі; </w:t>
      </w:r>
    </w:p>
    <w:p>
      <w:pPr>
        <w:spacing w:after="0"/>
        <w:ind w:left="0"/>
        <w:jc w:val="both"/>
      </w:pPr>
      <w:r>
        <w:rPr>
          <w:rFonts w:ascii="Times New Roman"/>
          <w:b w:val="false"/>
          <w:i w:val="false"/>
          <w:color w:val="000000"/>
          <w:sz w:val="28"/>
        </w:rPr>
        <w:t xml:space="preserve">
      9) келісім-шарт жасау күні мен нөмірі. Жер қойнауын пайдалануға келісім-шарт шеңберінде жүзеге асырылатын қызмет бойынша Есеп жасау кезінде жер қойнауын пайдаланушылар белгілейді: А жолында - келісім-шарт нөмірі; В жолында - жасасқан күні. </w:t>
      </w:r>
    </w:p>
    <w:p>
      <w:pPr>
        <w:spacing w:after="0"/>
        <w:ind w:left="0"/>
        <w:jc w:val="both"/>
      </w:pPr>
      <w:r>
        <w:rPr>
          <w:rFonts w:ascii="Times New Roman"/>
          <w:b w:val="false"/>
          <w:i w:val="false"/>
          <w:color w:val="000000"/>
          <w:sz w:val="28"/>
        </w:rPr>
        <w:t xml:space="preserve">
      10. "Есеп" бөлімінде: </w:t>
      </w:r>
    </w:p>
    <w:p>
      <w:pPr>
        <w:spacing w:after="0"/>
        <w:ind w:left="0"/>
        <w:jc w:val="both"/>
      </w:pPr>
      <w:r>
        <w:rPr>
          <w:rFonts w:ascii="Times New Roman"/>
          <w:b w:val="false"/>
          <w:i w:val="false"/>
          <w:color w:val="000000"/>
          <w:sz w:val="28"/>
        </w:rPr>
        <w:t xml:space="preserve">
      1) 221.01.001 жолында өткен салық кезеңі үшін салық төлеуші есептеген аванстық төлемдер сомасы көрсетіледі; </w:t>
      </w:r>
    </w:p>
    <w:p>
      <w:pPr>
        <w:spacing w:after="0"/>
        <w:ind w:left="0"/>
        <w:jc w:val="both"/>
      </w:pPr>
      <w:r>
        <w:rPr>
          <w:rFonts w:ascii="Times New Roman"/>
          <w:b w:val="false"/>
          <w:i w:val="false"/>
          <w:color w:val="000000"/>
          <w:sz w:val="28"/>
        </w:rPr>
        <w:t xml:space="preserve">
      2) 221.01.002 жолында өткен салық кезеңінде салық төлеуші аванстық төлемдерді төлеген айлардың жалпы саны көрсетіледі; </w:t>
      </w:r>
    </w:p>
    <w:p>
      <w:pPr>
        <w:spacing w:after="0"/>
        <w:ind w:left="0"/>
        <w:jc w:val="both"/>
      </w:pPr>
      <w:r>
        <w:rPr>
          <w:rFonts w:ascii="Times New Roman"/>
          <w:b w:val="false"/>
          <w:i w:val="false"/>
          <w:color w:val="000000"/>
          <w:sz w:val="28"/>
        </w:rPr>
        <w:t xml:space="preserve">
      3) 221.01.003 жолында 221.01.001 жолында көрсетілген өткен салық кезеңі үшін аванстық төлемдер сомаларының 221.01.002 жолында көрсетілген өткен салық кезеңі айларының санына қатынасы ретінде есептелген өткен салық кезеңі үшін орташа айлық аванстық төлем көрсетіледі; </w:t>
      </w:r>
    </w:p>
    <w:p>
      <w:pPr>
        <w:spacing w:after="0"/>
        <w:ind w:left="0"/>
        <w:jc w:val="both"/>
      </w:pPr>
      <w:r>
        <w:rPr>
          <w:rFonts w:ascii="Times New Roman"/>
          <w:b w:val="false"/>
          <w:i w:val="false"/>
          <w:color w:val="000000"/>
          <w:sz w:val="28"/>
        </w:rPr>
        <w:t xml:space="preserve">
      4) 221.01.004 жолында Декларацияны тапсыруға дейінгі кезең үшін төленуге жататын аванстық төлемдердің жалпы сомасы көрсетіледі; </w:t>
      </w:r>
    </w:p>
    <w:p>
      <w:pPr>
        <w:spacing w:after="0"/>
        <w:ind w:left="0"/>
        <w:jc w:val="both"/>
      </w:pPr>
      <w:r>
        <w:rPr>
          <w:rFonts w:ascii="Times New Roman"/>
          <w:b w:val="false"/>
          <w:i w:val="false"/>
          <w:color w:val="000000"/>
          <w:sz w:val="28"/>
        </w:rPr>
        <w:t xml:space="preserve">
      221.01.004А, 221.01.004В, 221.01.004С жолдарында айлар бойынша бөле отырып Декларацияны тапсыруға дейінгі кезең үшін аванстық төлемдер сомасы көрсетіледі. </w:t>
      </w:r>
    </w:p>
    <w:p>
      <w:pPr>
        <w:spacing w:after="0"/>
        <w:ind w:left="0"/>
        <w:jc w:val="both"/>
      </w:pPr>
      <w:r>
        <w:rPr>
          <w:rFonts w:ascii="Times New Roman"/>
          <w:b w:val="false"/>
          <w:i w:val="false"/>
          <w:color w:val="000000"/>
          <w:sz w:val="28"/>
        </w:rPr>
        <w:t xml:space="preserve">
      221.01.004D, 221.01.004Е, 221.01.004F жолдары Cалық кодексінде белгіленген тәртіппен салық төлеуші Декларацияны табыс ету мерзімін ұзартқан кезде толтырылады. Бұл ретте Декларация тапсыру мерзімі тұтас айға (айларға) ұзартылмаған жағдайда, толық емес айға төленуге жататын аванстық төлемдер сомалары 221.01.003 жолында көрсетілген сомалардың және осы айдағы күндер санының негізінде пропорционалды әдіспен есептеледі. </w:t>
      </w:r>
    </w:p>
    <w:p>
      <w:pPr>
        <w:spacing w:after="0"/>
        <w:ind w:left="0"/>
        <w:jc w:val="both"/>
      </w:pPr>
      <w:r>
        <w:rPr>
          <w:rFonts w:ascii="Times New Roman"/>
          <w:b w:val="false"/>
          <w:i w:val="false"/>
          <w:color w:val="000000"/>
          <w:sz w:val="28"/>
        </w:rPr>
        <w:t xml:space="preserve">
      11. "Салық төлеушінің жауапкершілігі" бөлімінде: </w:t>
      </w:r>
    </w:p>
    <w:p>
      <w:pPr>
        <w:spacing w:after="0"/>
        <w:ind w:left="0"/>
        <w:jc w:val="both"/>
      </w:pPr>
      <w:r>
        <w:rPr>
          <w:rFonts w:ascii="Times New Roman"/>
          <w:b w:val="false"/>
          <w:i w:val="false"/>
          <w:color w:val="000000"/>
          <w:sz w:val="28"/>
        </w:rPr>
        <w:t xml:space="preserve">
      1) "Салық төлеушінің аты-жөні" жолында жеке басын куәландыратын құжаттарға сәйкес құрылтай құжаттарына сәйкес жеке тұлғаның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 Есепке салық төлеуші не оның уәкілетті өкілі қол қоюы керек, сондай-ақ салық төлеушінің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bookmarkStart w:name="z279" w:id="248"/>
    <w:p>
      <w:pPr>
        <w:spacing w:after="0"/>
        <w:ind w:left="0"/>
        <w:jc w:val="left"/>
      </w:pPr>
      <w:r>
        <w:rPr>
          <w:rFonts w:ascii="Times New Roman"/>
          <w:b/>
          <w:i w:val="false"/>
          <w:color w:val="000000"/>
        </w:rPr>
        <w:t xml:space="preserve"> 3. Есепті жасау (221.02-нысаны) </w:t>
      </w:r>
    </w:p>
    <w:bookmarkEnd w:id="248"/>
    <w:p>
      <w:pPr>
        <w:spacing w:after="0"/>
        <w:ind w:left="0"/>
        <w:jc w:val="both"/>
      </w:pPr>
      <w:r>
        <w:rPr>
          <w:rFonts w:ascii="Times New Roman"/>
          <w:b w:val="false"/>
          <w:i w:val="false"/>
          <w:color w:val="000000"/>
          <w:sz w:val="28"/>
        </w:rPr>
        <w:t xml:space="preserve">
      12. Осы Есеп Салық кодексінің </w:t>
      </w:r>
      <w:r>
        <w:rPr>
          <w:rFonts w:ascii="Times New Roman"/>
          <w:b w:val="false"/>
          <w:i w:val="false"/>
          <w:color w:val="000000"/>
          <w:sz w:val="28"/>
        </w:rPr>
        <w:t xml:space="preserve">126-бабына </w:t>
      </w:r>
      <w:r>
        <w:rPr>
          <w:rFonts w:ascii="Times New Roman"/>
          <w:b w:val="false"/>
          <w:i w:val="false"/>
          <w:color w:val="000000"/>
          <w:sz w:val="28"/>
        </w:rPr>
        <w:t xml:space="preserve">сәйкес Декларацияны тапсырғаннан кейін төленуге тиісті жеке табыс салығы бойынша аванстық төлемдер сомаларын есептеуге арналған. </w:t>
      </w:r>
    </w:p>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Есеп берілетін есепті салық кезеңі (араб цифрларымен көрсетіледі); </w:t>
      </w:r>
    </w:p>
    <w:p>
      <w:pPr>
        <w:spacing w:after="0"/>
        <w:ind w:left="0"/>
        <w:jc w:val="both"/>
      </w:pPr>
      <w:r>
        <w:rPr>
          <w:rFonts w:ascii="Times New Roman"/>
          <w:b w:val="false"/>
          <w:i w:val="false"/>
          <w:color w:val="000000"/>
          <w:sz w:val="28"/>
        </w:rPr>
        <w:t xml:space="preserve">
      3) салық төлеушінің тегі, аты, әкесінің аты. </w:t>
      </w:r>
    </w:p>
    <w:p>
      <w:pPr>
        <w:spacing w:after="0"/>
        <w:ind w:left="0"/>
        <w:jc w:val="both"/>
      </w:pPr>
      <w:r>
        <w:rPr>
          <w:rFonts w:ascii="Times New Roman"/>
          <w:b w:val="false"/>
          <w:i w:val="false"/>
          <w:color w:val="000000"/>
          <w:sz w:val="28"/>
        </w:rPr>
        <w:t xml:space="preserve">
      Жеке басын куәландыратын құжаттарына сәйкес салық төлеушінің тегі, аты, әкесінің аты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5) Есеп түрі.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Есептің түріне байланысты тиісті торкөз белгіленеді. </w:t>
      </w:r>
    </w:p>
    <w:p>
      <w:pPr>
        <w:spacing w:after="0"/>
        <w:ind w:left="0"/>
        <w:jc w:val="both"/>
      </w:pPr>
      <w:r>
        <w:rPr>
          <w:rFonts w:ascii="Times New Roman"/>
          <w:b w:val="false"/>
          <w:i w:val="false"/>
          <w:color w:val="000000"/>
          <w:sz w:val="28"/>
        </w:rPr>
        <w:t xml:space="preserve">
      Одан кейінгі Декларациялар беру кезінде, "Кезекті" торкөзі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Декларацияны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Декларацияға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6) хабарламаның нөмірі мен күні. Ұяшықтар хабарлама бойынша қосымша Есеп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Осы Ереженің 24-тармағына сәйкес валюта коды көрсетіледі; </w:t>
      </w:r>
    </w:p>
    <w:p>
      <w:pPr>
        <w:spacing w:after="0"/>
        <w:ind w:left="0"/>
        <w:jc w:val="both"/>
      </w:pPr>
      <w:r>
        <w:rPr>
          <w:rFonts w:ascii="Times New Roman"/>
          <w:b w:val="false"/>
          <w:i w:val="false"/>
          <w:color w:val="000000"/>
          <w:sz w:val="28"/>
        </w:rPr>
        <w:t xml:space="preserve">
      8) Есепті келісім-шарттан тыс; келісім-шарт бойынша жүзеге асыратын қызмет жөнінде жер қойнауын пайдаланушылар жасайды. Есеп жасалған қызметке белгі көрсетіледі: </w:t>
      </w:r>
    </w:p>
    <w:p>
      <w:pPr>
        <w:spacing w:after="0"/>
        <w:ind w:left="0"/>
        <w:jc w:val="both"/>
      </w:pPr>
      <w:r>
        <w:rPr>
          <w:rFonts w:ascii="Times New Roman"/>
          <w:b w:val="false"/>
          <w:i w:val="false"/>
          <w:color w:val="000000"/>
          <w:sz w:val="28"/>
        </w:rPr>
        <w:t xml:space="preserve">
      А жолында - жер қойнауын пайдалануға келісім-шарт шеңберінен шығып кететін қызмет бойынша; </w:t>
      </w:r>
    </w:p>
    <w:p>
      <w:pPr>
        <w:spacing w:after="0"/>
        <w:ind w:left="0"/>
        <w:jc w:val="both"/>
      </w:pPr>
      <w:r>
        <w:rPr>
          <w:rFonts w:ascii="Times New Roman"/>
          <w:b w:val="false"/>
          <w:i w:val="false"/>
          <w:color w:val="000000"/>
          <w:sz w:val="28"/>
        </w:rPr>
        <w:t xml:space="preserve">
      В жолында - жер қойнауын пайдалануға келісім-шарт шеңберіндегі қызмет бойынша. </w:t>
      </w:r>
    </w:p>
    <w:p>
      <w:pPr>
        <w:spacing w:after="0"/>
        <w:ind w:left="0"/>
        <w:jc w:val="both"/>
      </w:pPr>
      <w:r>
        <w:rPr>
          <w:rFonts w:ascii="Times New Roman"/>
          <w:b w:val="false"/>
          <w:i w:val="false"/>
          <w:color w:val="000000"/>
          <w:sz w:val="28"/>
        </w:rPr>
        <w:t xml:space="preserve">
      А және В торкөздерін заңнамада белгіленген тәртіпте Қазақстан Республикасымен жасасқан жер қойнауын пайдалануға келісім-шарттар бойынша қызметін жүзеге асыратын салық төлеушілер белгілейді. Бөлек есеп жүргізу қажет деп көзделген жер қойнауын пайдаланушылар егер жер қойнауын пайдалануға келісім-шартта басқаша көзделмесе, келісім-шарттан тыс жүзеге асырылатын қызмет бойынша және келісім-шарт бойынша жүзеге асырылатын қызмет бойынша бөлек Есеп жасайды. Бұл ретте әрбір жер қойнауын пайдалануға келісім-шарт бойынша бөлек Есеп беріледі; </w:t>
      </w:r>
    </w:p>
    <w:p>
      <w:pPr>
        <w:spacing w:after="0"/>
        <w:ind w:left="0"/>
        <w:jc w:val="both"/>
      </w:pPr>
      <w:r>
        <w:rPr>
          <w:rFonts w:ascii="Times New Roman"/>
          <w:b w:val="false"/>
          <w:i w:val="false"/>
          <w:color w:val="000000"/>
          <w:sz w:val="28"/>
        </w:rPr>
        <w:t xml:space="preserve">
      9) келісім-шарт жасау күні мен нөмірі. Жер қойнауын пайдалануға келісім-шарт шеңберінде жүзеге асырылатын қызмет бойынша Есеп жасау кезінде жер қойнауын пайдаланушылар белгілейді: А жолында - келісім-шарт нөмірі; В жолында - жасасқан күні. </w:t>
      </w:r>
    </w:p>
    <w:p>
      <w:pPr>
        <w:spacing w:after="0"/>
        <w:ind w:left="0"/>
        <w:jc w:val="both"/>
      </w:pPr>
      <w:r>
        <w:rPr>
          <w:rFonts w:ascii="Times New Roman"/>
          <w:b w:val="false"/>
          <w:i w:val="false"/>
          <w:color w:val="000000"/>
          <w:sz w:val="28"/>
        </w:rPr>
        <w:t xml:space="preserve">
      14. "Есеп" бөлімінде: </w:t>
      </w:r>
    </w:p>
    <w:p>
      <w:pPr>
        <w:spacing w:after="0"/>
        <w:ind w:left="0"/>
        <w:jc w:val="both"/>
      </w:pPr>
      <w:r>
        <w:rPr>
          <w:rFonts w:ascii="Times New Roman"/>
          <w:b w:val="false"/>
          <w:i w:val="false"/>
          <w:color w:val="000000"/>
          <w:sz w:val="28"/>
        </w:rPr>
        <w:t xml:space="preserve">
      1) 221.02.001 жолында өткен салық кезеңі үшін Декларацияның 220.00.011 жолында немесе 200.00.007 жолында айқындалған өткен салық кезеңі үшін есептелген жеке табыс салығының сомасы көрсетіледі; </w:t>
      </w:r>
    </w:p>
    <w:p>
      <w:pPr>
        <w:spacing w:after="0"/>
        <w:ind w:left="0"/>
        <w:jc w:val="both"/>
      </w:pPr>
      <w:r>
        <w:rPr>
          <w:rFonts w:ascii="Times New Roman"/>
          <w:b w:val="false"/>
          <w:i w:val="false"/>
          <w:color w:val="000000"/>
          <w:sz w:val="28"/>
        </w:rPr>
        <w:t xml:space="preserve">
      2) 221.02.002 жолында есепті салық кезеңі үшін салықтың болжалды сомасы көрсетіледі; </w:t>
      </w:r>
    </w:p>
    <w:p>
      <w:pPr>
        <w:spacing w:after="0"/>
        <w:ind w:left="0"/>
        <w:jc w:val="both"/>
      </w:pPr>
      <w:r>
        <w:rPr>
          <w:rFonts w:ascii="Times New Roman"/>
          <w:b w:val="false"/>
          <w:i w:val="false"/>
          <w:color w:val="000000"/>
          <w:sz w:val="28"/>
        </w:rPr>
        <w:t xml:space="preserve">
      3) 221.02.003 жолында 221.02.002 жолынан көшірілетін есепті салық кезеңі үшін төленуге тиісті аванстық төлемдердің жалпы сомасы көрсетіледі; </w:t>
      </w:r>
    </w:p>
    <w:p>
      <w:pPr>
        <w:spacing w:after="0"/>
        <w:ind w:left="0"/>
        <w:jc w:val="both"/>
      </w:pPr>
      <w:r>
        <w:rPr>
          <w:rFonts w:ascii="Times New Roman"/>
          <w:b w:val="false"/>
          <w:i w:val="false"/>
          <w:color w:val="000000"/>
          <w:sz w:val="28"/>
        </w:rPr>
        <w:t xml:space="preserve">
      4) 221.02.004 жолында 221.01.004 жолынан көшірілетін Декларацияны тапсыруға дейінгі кезең үшін есептелген аванстық төлемдердің сомасы көрсетіледі; </w:t>
      </w:r>
    </w:p>
    <w:p>
      <w:pPr>
        <w:spacing w:after="0"/>
        <w:ind w:left="0"/>
        <w:jc w:val="both"/>
      </w:pPr>
      <w:r>
        <w:rPr>
          <w:rFonts w:ascii="Times New Roman"/>
          <w:b w:val="false"/>
          <w:i w:val="false"/>
          <w:color w:val="000000"/>
          <w:sz w:val="28"/>
        </w:rPr>
        <w:t xml:space="preserve">
      5) 221.02.005 жолында 221.02.003 және 221.02.004 жолдарының айырмасы ретінде айқындалатын, Декларацияны тапсырғаннан кейін төленуге тиісті аванстық төлемдер сомасы көрсетіледі; </w:t>
      </w:r>
    </w:p>
    <w:p>
      <w:pPr>
        <w:spacing w:after="0"/>
        <w:ind w:left="0"/>
        <w:jc w:val="both"/>
      </w:pPr>
      <w:r>
        <w:rPr>
          <w:rFonts w:ascii="Times New Roman"/>
          <w:b w:val="false"/>
          <w:i w:val="false"/>
          <w:color w:val="000000"/>
          <w:sz w:val="28"/>
        </w:rPr>
        <w:t xml:space="preserve">
      6) 221.02.006 жолында Декларацияны тапсырғаннан кейінгі есепті салық кезеңі айларының саны көрсетіледі; </w:t>
      </w:r>
    </w:p>
    <w:p>
      <w:pPr>
        <w:spacing w:after="0"/>
        <w:ind w:left="0"/>
        <w:jc w:val="both"/>
      </w:pPr>
      <w:r>
        <w:rPr>
          <w:rFonts w:ascii="Times New Roman"/>
          <w:b w:val="false"/>
          <w:i w:val="false"/>
          <w:color w:val="000000"/>
          <w:sz w:val="28"/>
        </w:rPr>
        <w:t xml:space="preserve">
      7) 221.02.007 жолында төленуге тиісті және 221.02.005 жолында көрсетілген аванстық төлемдер сомаларының 221.02.006 жолында көрсетілген есепті салық кезеңі айларының санына қатынасы ретінде айқындалатын, Декларацияны тапсырғаннан кейін төленуге тиісті орташа айлық аванстық төлемнің сомасы көрсетіледі; </w:t>
      </w:r>
    </w:p>
    <w:p>
      <w:pPr>
        <w:spacing w:after="0"/>
        <w:ind w:left="0"/>
        <w:jc w:val="both"/>
      </w:pPr>
      <w:r>
        <w:rPr>
          <w:rFonts w:ascii="Times New Roman"/>
          <w:b w:val="false"/>
          <w:i w:val="false"/>
          <w:color w:val="000000"/>
          <w:sz w:val="28"/>
        </w:rPr>
        <w:t xml:space="preserve">
      8) 221.02.008 жолында Декларацияны тапсырғаннан кейін аванстық төлемдерді төлеудің бірінші айы (сәуір, немесе салық төлеуші Салық кодексінде белгіленген тәртіппен Декларацияны төлеу мерзімін ұзартса, мамыр не маусым немесе шілде) және аванстық төлемдерді енгізген есепті салық кезеңінің соңғы айы көрсетіледі. </w:t>
      </w:r>
    </w:p>
    <w:p>
      <w:pPr>
        <w:spacing w:after="0"/>
        <w:ind w:left="0"/>
        <w:jc w:val="both"/>
      </w:pPr>
      <w:r>
        <w:rPr>
          <w:rFonts w:ascii="Times New Roman"/>
          <w:b w:val="false"/>
          <w:i w:val="false"/>
          <w:color w:val="000000"/>
          <w:sz w:val="28"/>
        </w:rPr>
        <w:t xml:space="preserve">
      Салық төлеуші Салық кодексінің </w:t>
      </w:r>
      <w:r>
        <w:rPr>
          <w:rFonts w:ascii="Times New Roman"/>
          <w:b w:val="false"/>
          <w:i w:val="false"/>
          <w:color w:val="000000"/>
          <w:sz w:val="28"/>
        </w:rPr>
        <w:t xml:space="preserve">71-бабына </w:t>
      </w:r>
      <w:r>
        <w:rPr>
          <w:rFonts w:ascii="Times New Roman"/>
          <w:b w:val="false"/>
          <w:i w:val="false"/>
          <w:color w:val="000000"/>
          <w:sz w:val="28"/>
        </w:rPr>
        <w:t xml:space="preserve">сәйкес қосымша Декларация тапсырылған ретте, сондай-ақ тексеру қорытындылары бойынша жеке табыс салығының сомасы өзгертілген кезде салық төлеуші төленуге тиісті аванстық төлемдер сомаларын түзете отырып қосымша есеп табыс ету қажет.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"Салық төлеушінің аты-жөні" жолында жеке басын куәландыратын құжаттарға сәйкес құрылтай құжаттарына сәйкес жеке тұлғаның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 Есепке салық төлеуші не оның уәкілетті өкілі қол қоюы керек, сондай-ақ салық төлеушінің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bookmarkStart w:name="z280" w:id="249"/>
    <w:p>
      <w:pPr>
        <w:spacing w:after="0"/>
        <w:ind w:left="0"/>
        <w:jc w:val="left"/>
      </w:pPr>
      <w:r>
        <w:rPr>
          <w:rFonts w:ascii="Times New Roman"/>
          <w:b/>
          <w:i w:val="false"/>
          <w:color w:val="000000"/>
        </w:rPr>
        <w:t xml:space="preserve"> 4. Есепті жасау (221.03-нысан) </w:t>
      </w:r>
    </w:p>
    <w:bookmarkEnd w:id="249"/>
    <w:p>
      <w:pPr>
        <w:spacing w:after="0"/>
        <w:ind w:left="0"/>
        <w:jc w:val="both"/>
      </w:pPr>
      <w:r>
        <w:rPr>
          <w:rFonts w:ascii="Times New Roman"/>
          <w:b w:val="false"/>
          <w:i w:val="false"/>
          <w:color w:val="000000"/>
          <w:sz w:val="28"/>
        </w:rPr>
        <w:t xml:space="preserve">
      16. Осы Есеп залал шеккен немесе Салық кодексінің </w:t>
      </w:r>
      <w:r>
        <w:rPr>
          <w:rFonts w:ascii="Times New Roman"/>
          <w:b w:val="false"/>
          <w:i w:val="false"/>
          <w:color w:val="000000"/>
          <w:sz w:val="28"/>
        </w:rPr>
        <w:t xml:space="preserve">126-бабына </w:t>
      </w:r>
      <w:r>
        <w:rPr>
          <w:rFonts w:ascii="Times New Roman"/>
          <w:b w:val="false"/>
          <w:i w:val="false"/>
          <w:color w:val="000000"/>
          <w:sz w:val="28"/>
        </w:rPr>
        <w:t xml:space="preserve">сәйкес өткен салық кезеңі үшін салық салынатын кірісі болмаған салық төлеушілердің Декларацияны тапсырғаннан кейін төлеуге тиісті жеке табыс салығы бойынша аванстық төлемдер сомаларын есептеуге арналған. </w:t>
      </w:r>
    </w:p>
    <w:p>
      <w:pPr>
        <w:spacing w:after="0"/>
        <w:ind w:left="0"/>
        <w:jc w:val="both"/>
      </w:pPr>
      <w:r>
        <w:rPr>
          <w:rFonts w:ascii="Times New Roman"/>
          <w:b w:val="false"/>
          <w:i w:val="false"/>
          <w:color w:val="000000"/>
          <w:sz w:val="28"/>
        </w:rPr>
        <w:t xml:space="preserve">
      17.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Есеп берілетін есепті салық кезеңі (араб цифрларымен көрсетіледі); </w:t>
      </w:r>
    </w:p>
    <w:p>
      <w:pPr>
        <w:spacing w:after="0"/>
        <w:ind w:left="0"/>
        <w:jc w:val="both"/>
      </w:pPr>
      <w:r>
        <w:rPr>
          <w:rFonts w:ascii="Times New Roman"/>
          <w:b w:val="false"/>
          <w:i w:val="false"/>
          <w:color w:val="000000"/>
          <w:sz w:val="28"/>
        </w:rPr>
        <w:t xml:space="preserve">
      3) салық төлеушінің тегі, аты, әкесінің аты. </w:t>
      </w:r>
    </w:p>
    <w:p>
      <w:pPr>
        <w:spacing w:after="0"/>
        <w:ind w:left="0"/>
        <w:jc w:val="both"/>
      </w:pPr>
      <w:r>
        <w:rPr>
          <w:rFonts w:ascii="Times New Roman"/>
          <w:b w:val="false"/>
          <w:i w:val="false"/>
          <w:color w:val="000000"/>
          <w:sz w:val="28"/>
        </w:rPr>
        <w:t xml:space="preserve">
      Жеке басын куәландыратын құжаттарына сәйкес салық төлеушінің тегі, аты, әкесінің аты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5) Есеп түрі.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Есептің түріне байланысты тиісті торкөз белгіленеді. </w:t>
      </w:r>
    </w:p>
    <w:p>
      <w:pPr>
        <w:spacing w:after="0"/>
        <w:ind w:left="0"/>
        <w:jc w:val="both"/>
      </w:pPr>
      <w:r>
        <w:rPr>
          <w:rFonts w:ascii="Times New Roman"/>
          <w:b w:val="false"/>
          <w:i w:val="false"/>
          <w:color w:val="000000"/>
          <w:sz w:val="28"/>
        </w:rPr>
        <w:t xml:space="preserve">
      Одан кейінгі Декларациялар беру кезінде, "Кезекті" торкөзі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Декларацияны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Декларацияға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6) хабарламаның нөмірі мен күні, хабарлама бойынша қосымша Есеп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Осы Ереженің 24-тармағына сәйкес валюта коды көрсетіледі; </w:t>
      </w:r>
    </w:p>
    <w:p>
      <w:pPr>
        <w:spacing w:after="0"/>
        <w:ind w:left="0"/>
        <w:jc w:val="both"/>
      </w:pPr>
      <w:r>
        <w:rPr>
          <w:rFonts w:ascii="Times New Roman"/>
          <w:b w:val="false"/>
          <w:i w:val="false"/>
          <w:color w:val="000000"/>
          <w:sz w:val="28"/>
        </w:rPr>
        <w:t xml:space="preserve">
      8) Есепті келісім-шарттан тыс; келісім-шарт бойынша жүзеге асыратын қызмет жөнінде жер қойнауын пайдаланушылар жасайды. Есеп жасалған қызметке белгі көрсетіледі: </w:t>
      </w:r>
    </w:p>
    <w:p>
      <w:pPr>
        <w:spacing w:after="0"/>
        <w:ind w:left="0"/>
        <w:jc w:val="both"/>
      </w:pPr>
      <w:r>
        <w:rPr>
          <w:rFonts w:ascii="Times New Roman"/>
          <w:b w:val="false"/>
          <w:i w:val="false"/>
          <w:color w:val="000000"/>
          <w:sz w:val="28"/>
        </w:rPr>
        <w:t xml:space="preserve">
      А - жер қойнауын пайдалануға келісім-шарт шеңберінен шығып кететін қызмет бойынша; </w:t>
      </w:r>
    </w:p>
    <w:p>
      <w:pPr>
        <w:spacing w:after="0"/>
        <w:ind w:left="0"/>
        <w:jc w:val="both"/>
      </w:pPr>
      <w:r>
        <w:rPr>
          <w:rFonts w:ascii="Times New Roman"/>
          <w:b w:val="false"/>
          <w:i w:val="false"/>
          <w:color w:val="000000"/>
          <w:sz w:val="28"/>
        </w:rPr>
        <w:t xml:space="preserve">
      В - жер қойнауын пайдалануға келісім-шарт шеңберіндегі қызмет бойынша. </w:t>
      </w:r>
    </w:p>
    <w:p>
      <w:pPr>
        <w:spacing w:after="0"/>
        <w:ind w:left="0"/>
        <w:jc w:val="both"/>
      </w:pPr>
      <w:r>
        <w:rPr>
          <w:rFonts w:ascii="Times New Roman"/>
          <w:b w:val="false"/>
          <w:i w:val="false"/>
          <w:color w:val="000000"/>
          <w:sz w:val="28"/>
        </w:rPr>
        <w:t xml:space="preserve">
      А және В торкөздерін заңнамада белгіленген тәртіпте Қазақстан Республикасымен жасасқан жер қойнауын пайдалануға келісім-шарттар бойынша қызметін жүзеге асыратын салық төлеушілер белгілейді. Бөлек есеп жүргізу қажет деп көзделген жер қойнауын пайдаланушылар егер жер қойнауын пайдалануға келісім-шартта басқаша көзделмесе, келісім-шарттан тыс жүзеге асырылатын қызмет бойынша және келісім-шарт бойынша жүзеге асырылатын қызмет бойынша бөлек Есеп жасайды. Бұл ретте әрбір жер қойнауын пайдалануға келісім-шарт бойынша бөлек Есеп беріледі; </w:t>
      </w:r>
    </w:p>
    <w:p>
      <w:pPr>
        <w:spacing w:after="0"/>
        <w:ind w:left="0"/>
        <w:jc w:val="both"/>
      </w:pPr>
      <w:r>
        <w:rPr>
          <w:rFonts w:ascii="Times New Roman"/>
          <w:b w:val="false"/>
          <w:i w:val="false"/>
          <w:color w:val="000000"/>
          <w:sz w:val="28"/>
        </w:rPr>
        <w:t xml:space="preserve">
      9) келісім-шарт жасау күні мен нөмірі. Жер қойнауын пайдалануға келісім-шарт шеңберінде жүзеге асырылатын қызмет бойынша Есеп жасау кезінде жер қойнауын пайдаланушылар белгілейді: А жолында - келісім-шарт нөмірі; В жолында - жасасқан күні. </w:t>
      </w:r>
    </w:p>
    <w:p>
      <w:pPr>
        <w:spacing w:after="0"/>
        <w:ind w:left="0"/>
        <w:jc w:val="both"/>
      </w:pPr>
      <w:r>
        <w:rPr>
          <w:rFonts w:ascii="Times New Roman"/>
          <w:b w:val="false"/>
          <w:i w:val="false"/>
          <w:color w:val="000000"/>
          <w:sz w:val="28"/>
        </w:rPr>
        <w:t xml:space="preserve">
      15. "Есеп" бөлімінде: </w:t>
      </w:r>
    </w:p>
    <w:p>
      <w:pPr>
        <w:spacing w:after="0"/>
        <w:ind w:left="0"/>
        <w:jc w:val="both"/>
      </w:pPr>
      <w:r>
        <w:rPr>
          <w:rFonts w:ascii="Times New Roman"/>
          <w:b w:val="false"/>
          <w:i w:val="false"/>
          <w:color w:val="000000"/>
          <w:sz w:val="28"/>
        </w:rPr>
        <w:t xml:space="preserve">
      1) 221.03.001 жолында есепті салық кезеңіне аванстық төлемдердің болжалды сомасы көрсетіледі; </w:t>
      </w:r>
    </w:p>
    <w:p>
      <w:pPr>
        <w:spacing w:after="0"/>
        <w:ind w:left="0"/>
        <w:jc w:val="both"/>
      </w:pPr>
      <w:r>
        <w:rPr>
          <w:rFonts w:ascii="Times New Roman"/>
          <w:b w:val="false"/>
          <w:i w:val="false"/>
          <w:color w:val="000000"/>
          <w:sz w:val="28"/>
        </w:rPr>
        <w:t xml:space="preserve">
      2) 221.03.002 жолында 221.01.004 жолынан көшірілетін Декларацияны тапсыруға дейінгі кезең үшін төленетін аванстық төлемдердің сомасы көрсетіледі; </w:t>
      </w:r>
    </w:p>
    <w:p>
      <w:pPr>
        <w:spacing w:after="0"/>
        <w:ind w:left="0"/>
        <w:jc w:val="both"/>
      </w:pPr>
      <w:r>
        <w:rPr>
          <w:rFonts w:ascii="Times New Roman"/>
          <w:b w:val="false"/>
          <w:i w:val="false"/>
          <w:color w:val="000000"/>
          <w:sz w:val="28"/>
        </w:rPr>
        <w:t xml:space="preserve">
      3) 221.03.003 жолында 221.03.001 және 221.03.002 жолдарының айырмасы ретінде айқындалатын Декларацияны тапсырғаннан кейінгі кезең үшін төленетін аванстық төлемдердің сомасы көрсетіледі; </w:t>
      </w:r>
    </w:p>
    <w:p>
      <w:pPr>
        <w:spacing w:after="0"/>
        <w:ind w:left="0"/>
        <w:jc w:val="both"/>
      </w:pPr>
      <w:r>
        <w:rPr>
          <w:rFonts w:ascii="Times New Roman"/>
          <w:b w:val="false"/>
          <w:i w:val="false"/>
          <w:color w:val="000000"/>
          <w:sz w:val="28"/>
        </w:rPr>
        <w:t xml:space="preserve">
      4) 221.03.004 жолында Декларацияны тапсырғаннан кейінгі есепті салық кезеңі айларының саны көрсетіледі; </w:t>
      </w:r>
    </w:p>
    <w:p>
      <w:pPr>
        <w:spacing w:after="0"/>
        <w:ind w:left="0"/>
        <w:jc w:val="both"/>
      </w:pPr>
      <w:r>
        <w:rPr>
          <w:rFonts w:ascii="Times New Roman"/>
          <w:b w:val="false"/>
          <w:i w:val="false"/>
          <w:color w:val="000000"/>
          <w:sz w:val="28"/>
        </w:rPr>
        <w:t xml:space="preserve">
      5) 221.03.005 жолында төленуге тиісті және 221.03.003 жолында көрсетілген аванстық төлемдер сомаларының 221.03.004 жолында көрсетілген есепті салық кезеңі айларының санына қатынасы ретінде айқындалатын, Декларацияны тапсырғаннан кейін төленуге тиісті орташа айлық аванстық төлемнің сомасы көрсетіледі; </w:t>
      </w:r>
    </w:p>
    <w:p>
      <w:pPr>
        <w:spacing w:after="0"/>
        <w:ind w:left="0"/>
        <w:jc w:val="both"/>
      </w:pPr>
      <w:r>
        <w:rPr>
          <w:rFonts w:ascii="Times New Roman"/>
          <w:b w:val="false"/>
          <w:i w:val="false"/>
          <w:color w:val="000000"/>
          <w:sz w:val="28"/>
        </w:rPr>
        <w:t xml:space="preserve">
      6) 221.03.006 жолында Декларацияны тапсырғаннан кейін аванстық төлемдерді төлеудің бірінші айы (сәуір, немесе салық төлеуші Салық кодексінде белгіленген тәртіппен Декларацияны төлеу мерзімін ұзартса, мамыр не маусым немесе шілде) және аванстық төлемдерді енгізген есепті салық кезеңінің соңғы айы көрсетіледі. </w:t>
      </w:r>
    </w:p>
    <w:p>
      <w:pPr>
        <w:spacing w:after="0"/>
        <w:ind w:left="0"/>
        <w:jc w:val="both"/>
      </w:pPr>
      <w:r>
        <w:rPr>
          <w:rFonts w:ascii="Times New Roman"/>
          <w:b w:val="false"/>
          <w:i w:val="false"/>
          <w:color w:val="000000"/>
          <w:sz w:val="28"/>
        </w:rPr>
        <w:t xml:space="preserve">
      Салық төлеуші Салық кодексінің </w:t>
      </w:r>
      <w:r>
        <w:rPr>
          <w:rFonts w:ascii="Times New Roman"/>
          <w:b w:val="false"/>
          <w:i w:val="false"/>
          <w:color w:val="000000"/>
          <w:sz w:val="28"/>
        </w:rPr>
        <w:t xml:space="preserve">71-бабына </w:t>
      </w:r>
      <w:r>
        <w:rPr>
          <w:rFonts w:ascii="Times New Roman"/>
          <w:b w:val="false"/>
          <w:i w:val="false"/>
          <w:color w:val="000000"/>
          <w:sz w:val="28"/>
        </w:rPr>
        <w:t xml:space="preserve">сәйкес қосымша Декларация тапсырылған ретте, сондай-ақ тексеру қорытындылары бойынша жеке табыс салығының сомасы өзгертілген кезде салық төлеуші төленуге тиісті аванстық төлемдер сомаларын түзете отырып қосымша есеп табыс ету қажет. </w:t>
      </w:r>
    </w:p>
    <w:p>
      <w:pPr>
        <w:spacing w:after="0"/>
        <w:ind w:left="0"/>
        <w:jc w:val="both"/>
      </w:pPr>
      <w:r>
        <w:rPr>
          <w:rFonts w:ascii="Times New Roman"/>
          <w:b w:val="false"/>
          <w:i w:val="false"/>
          <w:color w:val="000000"/>
          <w:sz w:val="28"/>
        </w:rPr>
        <w:t xml:space="preserve">
      19. "Салық төлеушінің жауапкершілігі" бөлімінде: </w:t>
      </w:r>
    </w:p>
    <w:p>
      <w:pPr>
        <w:spacing w:after="0"/>
        <w:ind w:left="0"/>
        <w:jc w:val="both"/>
      </w:pPr>
      <w:r>
        <w:rPr>
          <w:rFonts w:ascii="Times New Roman"/>
          <w:b w:val="false"/>
          <w:i w:val="false"/>
          <w:color w:val="000000"/>
          <w:sz w:val="28"/>
        </w:rPr>
        <w:t xml:space="preserve">
      1) "Салық төлеушінің аты-жөні" жолында жеке басын куәландыратын құжаттарға сәйкес құрылтай құжаттарына сәйкес жеке тұлғаның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 Есепке салық төлеуші не оның уәкілетті өкілі қол қоюы керек, сондай-ақ салық төлеушінің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bookmarkStart w:name="z281" w:id="250"/>
    <w:p>
      <w:pPr>
        <w:spacing w:after="0"/>
        <w:ind w:left="0"/>
        <w:jc w:val="left"/>
      </w:pPr>
      <w:r>
        <w:rPr>
          <w:rFonts w:ascii="Times New Roman"/>
          <w:b/>
          <w:i w:val="false"/>
          <w:color w:val="000000"/>
        </w:rPr>
        <w:t xml:space="preserve"> 5. Есепті жасау (221.04-нысан) </w:t>
      </w:r>
    </w:p>
    <w:bookmarkEnd w:id="250"/>
    <w:p>
      <w:pPr>
        <w:spacing w:after="0"/>
        <w:ind w:left="0"/>
        <w:jc w:val="both"/>
      </w:pPr>
      <w:r>
        <w:rPr>
          <w:rFonts w:ascii="Times New Roman"/>
          <w:b w:val="false"/>
          <w:i w:val="false"/>
          <w:color w:val="000000"/>
          <w:sz w:val="28"/>
        </w:rPr>
        <w:t xml:space="preserve">
      20. Осы Есеп Салық кодексінің </w:t>
      </w:r>
      <w:r>
        <w:rPr>
          <w:rFonts w:ascii="Times New Roman"/>
          <w:b w:val="false"/>
          <w:i w:val="false"/>
          <w:color w:val="000000"/>
          <w:sz w:val="28"/>
        </w:rPr>
        <w:t xml:space="preserve">126-бабына </w:t>
      </w:r>
      <w:r>
        <w:rPr>
          <w:rFonts w:ascii="Times New Roman"/>
          <w:b w:val="false"/>
          <w:i w:val="false"/>
          <w:color w:val="000000"/>
          <w:sz w:val="28"/>
        </w:rPr>
        <w:t xml:space="preserve">сәйкес өз қызметін алғаш рет бастаған жеке кәсіпкер, адвокат, жеке нотариус, сондай-ақ салық кезеңі ішінде арнаулы салық режимінен жалпыға бірдей белгіленген салық салу тәртібіне көшкен салық төлеушілер төлеуге тиісті жеке табыс салығы бойынша аванстық төлемдер сомаларын есептеуге арналған. </w:t>
      </w:r>
    </w:p>
    <w:p>
      <w:pPr>
        <w:spacing w:after="0"/>
        <w:ind w:left="0"/>
        <w:jc w:val="both"/>
      </w:pPr>
      <w:r>
        <w:rPr>
          <w:rFonts w:ascii="Times New Roman"/>
          <w:b w:val="false"/>
          <w:i w:val="false"/>
          <w:color w:val="000000"/>
          <w:sz w:val="28"/>
        </w:rPr>
        <w:t xml:space="preserve">
      21. СТН - салық төлеушінің тіркеу нөмірі; </w:t>
      </w:r>
    </w:p>
    <w:p>
      <w:pPr>
        <w:spacing w:after="0"/>
        <w:ind w:left="0"/>
        <w:jc w:val="both"/>
      </w:pPr>
      <w:r>
        <w:rPr>
          <w:rFonts w:ascii="Times New Roman"/>
          <w:b w:val="false"/>
          <w:i w:val="false"/>
          <w:color w:val="000000"/>
          <w:sz w:val="28"/>
        </w:rPr>
        <w:t xml:space="preserve">
      2) салық кезеңі - Есеп берілетін есепті салық кезеңі (араб цифрларымен көрсетіледі); </w:t>
      </w:r>
    </w:p>
    <w:p>
      <w:pPr>
        <w:spacing w:after="0"/>
        <w:ind w:left="0"/>
        <w:jc w:val="both"/>
      </w:pPr>
      <w:r>
        <w:rPr>
          <w:rFonts w:ascii="Times New Roman"/>
          <w:b w:val="false"/>
          <w:i w:val="false"/>
          <w:color w:val="000000"/>
          <w:sz w:val="28"/>
        </w:rPr>
        <w:t xml:space="preserve">
      3) салық төлеушінің тегі, аты, әкесінің аты. </w:t>
      </w:r>
    </w:p>
    <w:p>
      <w:pPr>
        <w:spacing w:after="0"/>
        <w:ind w:left="0"/>
        <w:jc w:val="both"/>
      </w:pPr>
      <w:r>
        <w:rPr>
          <w:rFonts w:ascii="Times New Roman"/>
          <w:b w:val="false"/>
          <w:i w:val="false"/>
          <w:color w:val="000000"/>
          <w:sz w:val="28"/>
        </w:rPr>
        <w:t xml:space="preserve">
      Жеке басын куәландыратын құжаттарына сәйкес салық төлеушінің тегі, аты, әкесінің аты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5) Есеп түрі.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Есептің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торкөзі, егер Есепті жеке кәсіпкер, адвокат, жеке нотариус ретінде мемлекеттік тіркелгеннен кейін салық төлеуші, сондай-ақ арнаулы салық режимінен жалпыға бірдей белгіленген салық салу тәртібіне көшкен салық төлеушілер алғаш рет берсе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Декларацияны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Декларацияға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6) хабарламаның нөмірі мен күні, хабарлама бойынша қосымша Есеп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Осы Ереженің 24-тармағына сәйкес валюта коды көрсетіледі; </w:t>
      </w:r>
    </w:p>
    <w:p>
      <w:pPr>
        <w:spacing w:after="0"/>
        <w:ind w:left="0"/>
        <w:jc w:val="both"/>
      </w:pPr>
      <w:r>
        <w:rPr>
          <w:rFonts w:ascii="Times New Roman"/>
          <w:b w:val="false"/>
          <w:i w:val="false"/>
          <w:color w:val="000000"/>
          <w:sz w:val="28"/>
        </w:rPr>
        <w:t xml:space="preserve">
      8) Есепті келісім-шарттан тыс; келісім-шарт бойынша жүзеге асыратын қызмет жөнінде жер қойнауын пайдаланушылар жасайды. Есеп жасалған қызметке белгі көрсетіледі: </w:t>
      </w:r>
    </w:p>
    <w:p>
      <w:pPr>
        <w:spacing w:after="0"/>
        <w:ind w:left="0"/>
        <w:jc w:val="both"/>
      </w:pPr>
      <w:r>
        <w:rPr>
          <w:rFonts w:ascii="Times New Roman"/>
          <w:b w:val="false"/>
          <w:i w:val="false"/>
          <w:color w:val="000000"/>
          <w:sz w:val="28"/>
        </w:rPr>
        <w:t xml:space="preserve">
      А жолында - жер қойнауын пайдалануға келісім-шарт шеңберінен шығып кететін қызмет бойынша; </w:t>
      </w:r>
    </w:p>
    <w:p>
      <w:pPr>
        <w:spacing w:after="0"/>
        <w:ind w:left="0"/>
        <w:jc w:val="both"/>
      </w:pPr>
      <w:r>
        <w:rPr>
          <w:rFonts w:ascii="Times New Roman"/>
          <w:b w:val="false"/>
          <w:i w:val="false"/>
          <w:color w:val="000000"/>
          <w:sz w:val="28"/>
        </w:rPr>
        <w:t xml:space="preserve">
      В жолында - жер қойнауын пайдалануға келісім-шарт шеңберіндегі қызмет бойынша. </w:t>
      </w:r>
    </w:p>
    <w:p>
      <w:pPr>
        <w:spacing w:after="0"/>
        <w:ind w:left="0"/>
        <w:jc w:val="both"/>
      </w:pPr>
      <w:r>
        <w:rPr>
          <w:rFonts w:ascii="Times New Roman"/>
          <w:b w:val="false"/>
          <w:i w:val="false"/>
          <w:color w:val="000000"/>
          <w:sz w:val="28"/>
        </w:rPr>
        <w:t xml:space="preserve">
      А және В торкөздерін заңнамада белгіленген тәртіпте Қазақстан Республикасымен жасасқан жер қойнауын пайдалануға келісім-шарттар бойынша қызметін жүзеге асыратын салық төлеушілер белгілейді. Бөлек есеп жүргізу қажет деп көзделген жер қойнауын пайдаланушылар егер жер қойнауын пайдалануға келісім-шартта басқаша көзделмесе, келісім-шарттан тыс жүзеге асырылатын қызмет бойынша және келісім-шарт бойынша жүзеге асырылатын қызмет бойынша бөлек Есеп жасайды. Бұл ретте әрбір жер қойнауын пайдалануға келісім-шарт бойынша бөлек Есеп беріледі; </w:t>
      </w:r>
    </w:p>
    <w:p>
      <w:pPr>
        <w:spacing w:after="0"/>
        <w:ind w:left="0"/>
        <w:jc w:val="both"/>
      </w:pPr>
      <w:r>
        <w:rPr>
          <w:rFonts w:ascii="Times New Roman"/>
          <w:b w:val="false"/>
          <w:i w:val="false"/>
          <w:color w:val="000000"/>
          <w:sz w:val="28"/>
        </w:rPr>
        <w:t xml:space="preserve">
      9) келісім-шарт жасау күні мен нөмірі. Жер қойнауын пайдалануға келісім-шарт шеңберінде жүзеге асырылатын қызмет бойынша Есеп жасау кезінде жер қойнауын пайдаланушылар белгілейді: </w:t>
      </w:r>
    </w:p>
    <w:p>
      <w:pPr>
        <w:spacing w:after="0"/>
        <w:ind w:left="0"/>
        <w:jc w:val="both"/>
      </w:pPr>
      <w:r>
        <w:rPr>
          <w:rFonts w:ascii="Times New Roman"/>
          <w:b w:val="false"/>
          <w:i w:val="false"/>
          <w:color w:val="000000"/>
          <w:sz w:val="28"/>
        </w:rPr>
        <w:t xml:space="preserve">
      А жолында - келісім-шарт нөмірі; </w:t>
      </w:r>
    </w:p>
    <w:p>
      <w:pPr>
        <w:spacing w:after="0"/>
        <w:ind w:left="0"/>
        <w:jc w:val="both"/>
      </w:pPr>
      <w:r>
        <w:rPr>
          <w:rFonts w:ascii="Times New Roman"/>
          <w:b w:val="false"/>
          <w:i w:val="false"/>
          <w:color w:val="000000"/>
          <w:sz w:val="28"/>
        </w:rPr>
        <w:t xml:space="preserve">
      В жолында - жасасқан күні. </w:t>
      </w:r>
    </w:p>
    <w:p>
      <w:pPr>
        <w:spacing w:after="0"/>
        <w:ind w:left="0"/>
        <w:jc w:val="both"/>
      </w:pPr>
      <w:r>
        <w:rPr>
          <w:rFonts w:ascii="Times New Roman"/>
          <w:b w:val="false"/>
          <w:i w:val="false"/>
          <w:color w:val="000000"/>
          <w:sz w:val="28"/>
        </w:rPr>
        <w:t xml:space="preserve">
      22. "Есеп" бөлімінде: </w:t>
      </w:r>
    </w:p>
    <w:p>
      <w:pPr>
        <w:spacing w:after="0"/>
        <w:ind w:left="0"/>
        <w:jc w:val="both"/>
      </w:pPr>
      <w:r>
        <w:rPr>
          <w:rFonts w:ascii="Times New Roman"/>
          <w:b w:val="false"/>
          <w:i w:val="false"/>
          <w:color w:val="000000"/>
          <w:sz w:val="28"/>
        </w:rPr>
        <w:t xml:space="preserve">
      1) 221.04.001 жолында қайта құрылған салық төлеуші бойынша жеке кәсіпкер ретінде салық төлеушіні мемлекеттік тіркеген күннен бастап және арнаулы салық режимінен жалпыға бірдей белгіленген салық салу тәртібіне көшкен салық төлеушінің жалпыға бірдей белгіленген салық салу тәртібіне көшкен күнінен бастап есепті салық кезеңі үшін аванстық төлемдердің болжалды сомасы көрсетіледі; </w:t>
      </w:r>
    </w:p>
    <w:p>
      <w:pPr>
        <w:spacing w:after="0"/>
        <w:ind w:left="0"/>
        <w:jc w:val="both"/>
      </w:pPr>
      <w:r>
        <w:rPr>
          <w:rFonts w:ascii="Times New Roman"/>
          <w:b w:val="false"/>
          <w:i w:val="false"/>
          <w:color w:val="000000"/>
          <w:sz w:val="28"/>
        </w:rPr>
        <w:t xml:space="preserve">
      2) 221.04.002 жолында қайта құрылған салық төлеуші бойынша жеке кәсіпкер ретінде салық төлеушіні мемлекеттік тіркеген күннен бастап және арнаулы салық режимінен жалпыға бірдей белгіленген салық салу тәртібіне көшкен салық төлеушінің жалпыға бірдей белгіленген салық салу тәртібіне көшкен күнінен бастап есепті салық кезеңіндегі айлар саны көрсетіледі; </w:t>
      </w:r>
    </w:p>
    <w:p>
      <w:pPr>
        <w:spacing w:after="0"/>
        <w:ind w:left="0"/>
        <w:jc w:val="both"/>
      </w:pPr>
      <w:r>
        <w:rPr>
          <w:rFonts w:ascii="Times New Roman"/>
          <w:b w:val="false"/>
          <w:i w:val="false"/>
          <w:color w:val="000000"/>
          <w:sz w:val="28"/>
        </w:rPr>
        <w:t xml:space="preserve">
      3) 221.04.003 жолында 221.04.001 жолында көрсетілген аванстық төлемдер сомаларының 221.04.002 жолында көрсетілген айлар санына қатынасы ретінде айқындалатын, есепті салық кезеңі үшін орташа айлық аванстық төлем көрсетіледі; </w:t>
      </w:r>
    </w:p>
    <w:p>
      <w:pPr>
        <w:spacing w:after="0"/>
        <w:ind w:left="0"/>
        <w:jc w:val="both"/>
      </w:pPr>
      <w:r>
        <w:rPr>
          <w:rFonts w:ascii="Times New Roman"/>
          <w:b w:val="false"/>
          <w:i w:val="false"/>
          <w:color w:val="000000"/>
          <w:sz w:val="28"/>
        </w:rPr>
        <w:t xml:space="preserve">
      4) 221.04.004 аванстық төлемдерді төлеудің бірінші айы және аванстық төлемдерді енгізген есепті салық кезеңінің соңғы айы көрсетіледі. </w:t>
      </w:r>
    </w:p>
    <w:p>
      <w:pPr>
        <w:spacing w:after="0"/>
        <w:ind w:left="0"/>
        <w:jc w:val="both"/>
      </w:pPr>
      <w:r>
        <w:rPr>
          <w:rFonts w:ascii="Times New Roman"/>
          <w:b w:val="false"/>
          <w:i w:val="false"/>
          <w:color w:val="000000"/>
          <w:sz w:val="28"/>
        </w:rPr>
        <w:t xml:space="preserve">
      23. "Салық төлеушінің жауапкершілігі" бөлімінде: </w:t>
      </w:r>
    </w:p>
    <w:p>
      <w:pPr>
        <w:spacing w:after="0"/>
        <w:ind w:left="0"/>
        <w:jc w:val="both"/>
      </w:pPr>
      <w:r>
        <w:rPr>
          <w:rFonts w:ascii="Times New Roman"/>
          <w:b w:val="false"/>
          <w:i w:val="false"/>
          <w:color w:val="000000"/>
          <w:sz w:val="28"/>
        </w:rPr>
        <w:t xml:space="preserve">
      1) "Салық төлеушінің аты-жөні" жолында жеке басын куәландыратын құжаттарға сәйкес құрылтай құжаттарына сәйкес жеке тұлғаның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 Есепке салық төлеуші не оның уәкілетті өкілі қол қоюы керек, сондай-ақ салық төлеушінің не оның уәкілетті өкілінің мөрімен куәландырылады. Есеп электронды түрде жасалған кезде электронды құжат Салық кодексінің 69-бабы 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24. Валюта кодын толтыру кезінде Қазақстан Республикасының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валюталардың сандық кодталуын пайдалану қажет.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РҚАО-ның ескертуі: 221.01-221.04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Қосылған құн салығы бойынша декларацияны жасау ережелері</w:t>
      </w:r>
      <w:r>
        <w:br/>
      </w:r>
      <w:r>
        <w:rPr>
          <w:rFonts w:ascii="Times New Roman"/>
          <w:b/>
          <w:i w:val="false"/>
          <w:color w:val="000000"/>
        </w:rPr>
        <w:t xml:space="preserve">(300.00-нысан)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қосылған құн салығын есептеуге арналған Қосылған құн салығы бойынша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xml:space="preserve">
      Қосылған құн салығы бойынша декларацияны Салық кодексінің </w:t>
      </w:r>
      <w:r>
        <w:rPr>
          <w:rFonts w:ascii="Times New Roman"/>
          <w:b w:val="false"/>
          <w:i w:val="false"/>
          <w:color w:val="000000"/>
          <w:sz w:val="28"/>
        </w:rPr>
        <w:t xml:space="preserve">8-бөліміне </w:t>
      </w:r>
      <w:r>
        <w:rPr>
          <w:rFonts w:ascii="Times New Roman"/>
          <w:b w:val="false"/>
          <w:i w:val="false"/>
          <w:color w:val="000000"/>
          <w:sz w:val="28"/>
        </w:rPr>
        <w:t xml:space="preserve">сәйкес қосылған құн салығын төлеушілер жасайды. </w:t>
      </w:r>
    </w:p>
    <w:p>
      <w:pPr>
        <w:spacing w:after="0"/>
        <w:ind w:left="0"/>
        <w:jc w:val="both"/>
      </w:pPr>
      <w:r>
        <w:rPr>
          <w:rFonts w:ascii="Times New Roman"/>
          <w:b w:val="false"/>
          <w:i w:val="false"/>
          <w:color w:val="000000"/>
          <w:sz w:val="28"/>
        </w:rPr>
        <w:t xml:space="preserve">
      2. Декларация осы Декларацияның өзінен (300.00-нысан), қосылған құн салығы бойынша салық салу объектілері туралы ақпаратты ашу бойынша оған қосымшалардан (300.01 - 300.12-нысандар) және қосымша нысандардан тұрады. </w:t>
      </w:r>
    </w:p>
    <w:p>
      <w:pPr>
        <w:spacing w:after="0"/>
        <w:ind w:left="0"/>
        <w:jc w:val="both"/>
      </w:pPr>
      <w:r>
        <w:rPr>
          <w:rFonts w:ascii="Times New Roman"/>
          <w:b w:val="false"/>
          <w:i w:val="false"/>
          <w:color w:val="000000"/>
          <w:sz w:val="28"/>
        </w:rPr>
        <w:t xml:space="preserve">
      3. Декларация қағаз тасығышта-қара немесе көк сиялы қаламмен немесе қаламұшпен, баспа әріптермен немесе баспа құрылғысымен толтырылады. Декларацияны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қосу; "-" - алу; "х" - көбейту; "/" - бөлу; "=" - тең. </w:t>
      </w:r>
    </w:p>
    <w:p>
      <w:pPr>
        <w:spacing w:after="0"/>
        <w:ind w:left="0"/>
        <w:jc w:val="both"/>
      </w:pPr>
      <w:r>
        <w:rPr>
          <w:rFonts w:ascii="Times New Roman"/>
          <w:b w:val="false"/>
          <w:i w:val="false"/>
          <w:color w:val="000000"/>
          <w:sz w:val="28"/>
        </w:rPr>
        <w:t xml:space="preserve">
      5. Көрсеткіштер болмаған кезде тиісті тор көз толтырылмайды. </w:t>
      </w:r>
    </w:p>
    <w:p>
      <w:pPr>
        <w:spacing w:after="0"/>
        <w:ind w:left="0"/>
        <w:jc w:val="both"/>
      </w:pPr>
      <w:r>
        <w:rPr>
          <w:rFonts w:ascii="Times New Roman"/>
          <w:b w:val="false"/>
          <w:i w:val="false"/>
          <w:color w:val="000000"/>
          <w:sz w:val="28"/>
        </w:rPr>
        <w:t xml:space="preserve">
      6. Қосымша(лар)да және (немесе) қосымша нысан(дар)да көрсетілуге тиісті деректер болмаған жағдайда, көрсетілген қосымша(лар) берілмейді. </w:t>
      </w:r>
    </w:p>
    <w:p>
      <w:pPr>
        <w:spacing w:after="0"/>
        <w:ind w:left="0"/>
        <w:jc w:val="both"/>
      </w:pPr>
      <w:r>
        <w:rPr>
          <w:rFonts w:ascii="Times New Roman"/>
          <w:b w:val="false"/>
          <w:i w:val="false"/>
          <w:color w:val="000000"/>
          <w:sz w:val="28"/>
        </w:rPr>
        <w:t xml:space="preserve">
      7. Тиісті қосымша(лар)да және (немесе) қосымша нысан(дар)да ақпаратты ашуды талап ететін жолдарды толтырғанда көрсетілген қосымша(лар) және (немесе) қосымша нысан(дар) толтыруға жатады. </w:t>
      </w:r>
    </w:p>
    <w:p>
      <w:pPr>
        <w:spacing w:after="0"/>
        <w:ind w:left="0"/>
        <w:jc w:val="both"/>
      </w:pPr>
      <w:r>
        <w:rPr>
          <w:rFonts w:ascii="Times New Roman"/>
          <w:b w:val="false"/>
          <w:i w:val="false"/>
          <w:color w:val="000000"/>
          <w:sz w:val="28"/>
        </w:rPr>
        <w:t xml:space="preserve">
      8. Қосымша немесе қосымша нысан парағында бар жолдардағы көрсеткіштердің саны асып кеткен жағдайда қосымшаның немесе қосымша нысан осыған ұқсас парағы толтырылады. </w:t>
      </w:r>
    </w:p>
    <w:p>
      <w:pPr>
        <w:spacing w:after="0"/>
        <w:ind w:left="0"/>
        <w:jc w:val="both"/>
      </w:pPr>
      <w:r>
        <w:rPr>
          <w:rFonts w:ascii="Times New Roman"/>
          <w:b w:val="false"/>
          <w:i w:val="false"/>
          <w:color w:val="000000"/>
          <w:sz w:val="28"/>
        </w:rPr>
        <w:t xml:space="preserve">
      9. Қосымша және (немесе) қосымша нысандардың "Қосылған құнға салық төлеуші туралы жалпы ақпарат" бөлімінде Декларацияның "Қосылған құнға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жақтағы тор көзінде "-" белгісімен белгіленеді.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қағаз түрінде келу тәртібінде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салық төлеуші почта арқылы почта немесе өзгелей байланыс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(растауды) алады. </w:t>
      </w:r>
    </w:p>
    <w:p>
      <w:pPr>
        <w:spacing w:after="0"/>
        <w:ind w:left="0"/>
        <w:jc w:val="both"/>
      </w:pPr>
      <w:r>
        <w:rPr>
          <w:rFonts w:ascii="Times New Roman"/>
          <w:b w:val="false"/>
          <w:i w:val="false"/>
          <w:color w:val="000000"/>
          <w:sz w:val="28"/>
        </w:rPr>
        <w:t xml:space="preserve">
      12.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283" w:id="251"/>
    <w:p>
      <w:pPr>
        <w:spacing w:after="0"/>
        <w:ind w:left="0"/>
        <w:jc w:val="left"/>
      </w:pPr>
      <w:r>
        <w:rPr>
          <w:rFonts w:ascii="Times New Roman"/>
          <w:b/>
          <w:i w:val="false"/>
          <w:color w:val="000000"/>
        </w:rPr>
        <w:t xml:space="preserve"> 2. Декларация жасау (300.00-нысан) </w:t>
      </w:r>
    </w:p>
    <w:bookmarkEnd w:id="251"/>
    <w:p>
      <w:pPr>
        <w:spacing w:after="0"/>
        <w:ind w:left="0"/>
        <w:jc w:val="both"/>
      </w:pPr>
      <w:r>
        <w:rPr>
          <w:rFonts w:ascii="Times New Roman"/>
          <w:b w:val="false"/>
          <w:i w:val="false"/>
          <w:color w:val="000000"/>
          <w:sz w:val="28"/>
        </w:rPr>
        <w:t xml:space="preserve">
      13. "Қосылған құн салығын төлеуші туралы жалпы ақпарат" бөлімінде қосылған құн салығын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есепті салық кезеңі (араб сандарымен көрсетіледі); </w:t>
      </w:r>
    </w:p>
    <w:p>
      <w:pPr>
        <w:spacing w:after="0"/>
        <w:ind w:left="0"/>
        <w:jc w:val="both"/>
      </w:pPr>
      <w:r>
        <w:rPr>
          <w:rFonts w:ascii="Times New Roman"/>
          <w:b w:val="false"/>
          <w:i w:val="false"/>
          <w:color w:val="000000"/>
          <w:sz w:val="28"/>
        </w:rPr>
        <w:t xml:space="preserve">
      3) қосылған құн салығын төлеушінің (төлеушінің) тегі, аты, әкесінің аты немесе атауы. </w:t>
      </w:r>
    </w:p>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торкөздерінде ЭҚЖЖ кодтары (бес белгіге дейін) субъекті қызметінің түрлері бойынша олардың үлес салмағының кему тәртібімен көрсетілуі тиіс. "Үлес салмағын көрсетіңіз" торкөздерінде осы қызмет түрінің үлес салмағын (бір ондық белгімен) көрсету қажет (осы торкөздердің сомасы 100 пайызға тең болуы міндетті емес); </w:t>
      </w:r>
    </w:p>
    <w:p>
      <w:pPr>
        <w:spacing w:after="0"/>
        <w:ind w:left="0"/>
        <w:jc w:val="both"/>
      </w:pPr>
      <w:r>
        <w:rPr>
          <w:rFonts w:ascii="Times New Roman"/>
          <w:b w:val="false"/>
          <w:i w:val="false"/>
          <w:color w:val="000000"/>
          <w:sz w:val="28"/>
        </w:rPr>
        <w:t xml:space="preserve">
      5)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6) декларацияның түрі.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байланысты тиісті торкөзде белгі қойылады. </w:t>
      </w:r>
    </w:p>
    <w:p>
      <w:pPr>
        <w:spacing w:after="0"/>
        <w:ind w:left="0"/>
        <w:jc w:val="both"/>
      </w:pPr>
      <w:r>
        <w:rPr>
          <w:rFonts w:ascii="Times New Roman"/>
          <w:b w:val="false"/>
          <w:i w:val="false"/>
          <w:color w:val="000000"/>
          <w:sz w:val="28"/>
        </w:rPr>
        <w:t xml:space="preserve">
      "Бастапқы" торкөзі егер Декларация салық төлеуші қосылған құн салығын төлеуші ретінде тіркелгеннен кейін алғаш рет табыс етілген жағдайда белгіленеді. </w:t>
      </w:r>
    </w:p>
    <w:p>
      <w:pPr>
        <w:spacing w:after="0"/>
        <w:ind w:left="0"/>
        <w:jc w:val="both"/>
      </w:pPr>
      <w:r>
        <w:rPr>
          <w:rFonts w:ascii="Times New Roman"/>
          <w:b w:val="false"/>
          <w:i w:val="false"/>
          <w:color w:val="000000"/>
          <w:sz w:val="28"/>
        </w:rPr>
        <w:t xml:space="preserve">
      Одан кейінгі декларацияларды беру кезінде, "Кезекті" торкөзі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 тапсыру жолымен бұрын тапсырылған Декларацияға өзгерістер мен толықтыруларды енгізу кезінде белгіленеді. </w:t>
      </w:r>
    </w:p>
    <w:p>
      <w:pPr>
        <w:spacing w:after="0"/>
        <w:ind w:left="0"/>
        <w:jc w:val="both"/>
      </w:pPr>
      <w:r>
        <w:rPr>
          <w:rFonts w:ascii="Times New Roman"/>
          <w:b w:val="false"/>
          <w:i w:val="false"/>
          <w:color w:val="000000"/>
          <w:sz w:val="28"/>
        </w:rPr>
        <w:t xml:space="preserve">
      "Хабарлама бойынша" торкөзі, егер қосылған құн салығын төлеуші Салық кодексінің </w:t>
      </w:r>
      <w:r>
        <w:rPr>
          <w:rFonts w:ascii="Times New Roman"/>
          <w:b w:val="false"/>
          <w:i w:val="false"/>
          <w:color w:val="000000"/>
          <w:sz w:val="28"/>
        </w:rPr>
        <w:t xml:space="preserve">31-бабының </w:t>
      </w:r>
      <w:r>
        <w:rPr>
          <w:rFonts w:ascii="Times New Roman"/>
          <w:b w:val="false"/>
          <w:i w:val="false"/>
          <w:color w:val="000000"/>
          <w:sz w:val="28"/>
        </w:rPr>
        <w:t xml:space="preserve">2-тармағы 7) тармақшасында көзделген хабарламаны алса, соның негізінде бұрын көрсетілген Декларацияға өзгерістер мен толықтырулар енгізу талап етілген жағдайда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"Тарату" торкөзі таратылған (қайта ұйымдастыру), немесе қосылған құн салығы бойынша есептен шығарылған жағдайда белгіленеді; </w:t>
      </w:r>
    </w:p>
    <w:p>
      <w:pPr>
        <w:spacing w:after="0"/>
        <w:ind w:left="0"/>
        <w:jc w:val="both"/>
      </w:pPr>
      <w:r>
        <w:rPr>
          <w:rFonts w:ascii="Times New Roman"/>
          <w:b w:val="false"/>
          <w:i w:val="false"/>
          <w:color w:val="000000"/>
          <w:sz w:val="28"/>
        </w:rPr>
        <w:t xml:space="preserve">
      7) хабарламаның нөмірі мен күні. Торкөздер Хабарлама бойынша қосымша Декларация тапсырылған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8) торкөзді жер қойнауын пайдаланушылар белгілейді. Декларация жасалған қызмет белгісі көрсетіледі: </w:t>
      </w:r>
    </w:p>
    <w:p>
      <w:pPr>
        <w:spacing w:after="0"/>
        <w:ind w:left="0"/>
        <w:jc w:val="both"/>
      </w:pPr>
      <w:r>
        <w:rPr>
          <w:rFonts w:ascii="Times New Roman"/>
          <w:b w:val="false"/>
          <w:i w:val="false"/>
          <w:color w:val="000000"/>
          <w:sz w:val="28"/>
        </w:rPr>
        <w:t xml:space="preserve">
      А жолында - жер қойнауын пайдалануға келісім-шарт шеңберінен шығатын қызмет бойынша; </w:t>
      </w:r>
    </w:p>
    <w:p>
      <w:pPr>
        <w:spacing w:after="0"/>
        <w:ind w:left="0"/>
        <w:jc w:val="both"/>
      </w:pPr>
      <w:r>
        <w:rPr>
          <w:rFonts w:ascii="Times New Roman"/>
          <w:b w:val="false"/>
          <w:i w:val="false"/>
          <w:color w:val="000000"/>
          <w:sz w:val="28"/>
        </w:rPr>
        <w:t xml:space="preserve">
      В жолында - жер қойнауын пайдалануға келісім-шарт шеңберінде жүзеге асырылатын қызмет бойынша; </w:t>
      </w:r>
    </w:p>
    <w:p>
      <w:pPr>
        <w:spacing w:after="0"/>
        <w:ind w:left="0"/>
        <w:jc w:val="both"/>
      </w:pPr>
      <w:r>
        <w:rPr>
          <w:rFonts w:ascii="Times New Roman"/>
          <w:b w:val="false"/>
          <w:i w:val="false"/>
          <w:color w:val="000000"/>
          <w:sz w:val="28"/>
        </w:rPr>
        <w:t xml:space="preserve">
      9) жер қойнауын пайдалануға келісім-шарт шеңберінде жүзеге асырылатын қызмет бойынша Декларация жасау кезінде жер қойнауын пайдаланушылар келісім-шарт нөмірі және жасалған күнін көрсетеді: А жолында келісім-шарт; В жолында - жасалған күні; </w:t>
      </w:r>
    </w:p>
    <w:p>
      <w:pPr>
        <w:spacing w:after="0"/>
        <w:ind w:left="0"/>
        <w:jc w:val="both"/>
      </w:pPr>
      <w:r>
        <w:rPr>
          <w:rFonts w:ascii="Times New Roman"/>
          <w:b w:val="false"/>
          <w:i w:val="false"/>
          <w:color w:val="000000"/>
          <w:sz w:val="28"/>
        </w:rPr>
        <w:t xml:space="preserve">
      10) қосылған құн салығын төлеуді есепке жатқызу әдісі Салық кодексінің </w:t>
      </w:r>
      <w:r>
        <w:rPr>
          <w:rFonts w:ascii="Times New Roman"/>
          <w:b w:val="false"/>
          <w:i w:val="false"/>
          <w:color w:val="000000"/>
          <w:sz w:val="28"/>
        </w:rPr>
        <w:t xml:space="preserve">239-бабына </w:t>
      </w:r>
      <w:r>
        <w:rPr>
          <w:rFonts w:ascii="Times New Roman"/>
          <w:b w:val="false"/>
          <w:i w:val="false"/>
          <w:color w:val="000000"/>
          <w:sz w:val="28"/>
        </w:rPr>
        <w:t xml:space="preserve">сәйкес таңдалады. Таңдап алынған әдіске сүйене отырып, сәйкес торкөзге белгі қойылады. </w:t>
      </w:r>
    </w:p>
    <w:p>
      <w:pPr>
        <w:spacing w:after="0"/>
        <w:ind w:left="0"/>
        <w:jc w:val="both"/>
      </w:pPr>
      <w:r>
        <w:rPr>
          <w:rFonts w:ascii="Times New Roman"/>
          <w:b w:val="false"/>
          <w:i w:val="false"/>
          <w:color w:val="000000"/>
          <w:sz w:val="28"/>
        </w:rPr>
        <w:t xml:space="preserve">
      Кепілге қойылған мүлікті (тауарларды) алумен және өткізумен байланысты айналымдар бойынша қосылған құн салығы сомаларын есепке алу бойынша бөлек есептеу әдісін қолдану құқығын пайдаланатын банк операцияларының жекелеген түрлерін жүзеге асыратын банктер, микрокредиттік ұйымдар және банктік ұйымдар, сондай-ақ мүлікті қаржы лизингіне берумен байланысты айналымдар бойынша қосылған құн салығын есепке алу бойынша бөлек есептеу әдісін қолдану құқығын пайдаланатын лизинг берушілер, басқа да алынған тауарлар (жұмыстар, қызмет көрсетулер) бойынша қосылған құн салығын есепке жатқызудың бара-бар әдісін қолданған кезде, есепке жатқызудың бара-бар әдісіне белгі қойылады; </w:t>
      </w:r>
    </w:p>
    <w:p>
      <w:pPr>
        <w:spacing w:after="0"/>
        <w:ind w:left="0"/>
        <w:jc w:val="both"/>
      </w:pPr>
      <w:r>
        <w:rPr>
          <w:rFonts w:ascii="Times New Roman"/>
          <w:b w:val="false"/>
          <w:i w:val="false"/>
          <w:color w:val="000000"/>
          <w:sz w:val="28"/>
        </w:rPr>
        <w:t xml:space="preserve">
      11) қосылған құн салығы бойынша есепке қою туралы куәліктің сериясы және нөмірі. Қосылған құн салығы бойынша есепке қою туралы куәліктің деректемелері көрсетіледі; </w:t>
      </w:r>
    </w:p>
    <w:p>
      <w:pPr>
        <w:spacing w:after="0"/>
        <w:ind w:left="0"/>
        <w:jc w:val="both"/>
      </w:pPr>
      <w:r>
        <w:rPr>
          <w:rFonts w:ascii="Times New Roman"/>
          <w:b w:val="false"/>
          <w:i w:val="false"/>
          <w:color w:val="000000"/>
          <w:sz w:val="28"/>
        </w:rPr>
        <w:t xml:space="preserve">
      12) берілген қосымшалар. Берілген қосымшалардың торкөздері белгіленеді. </w:t>
      </w:r>
    </w:p>
    <w:p>
      <w:pPr>
        <w:spacing w:after="0"/>
        <w:ind w:left="0"/>
        <w:jc w:val="both"/>
      </w:pPr>
      <w:r>
        <w:rPr>
          <w:rFonts w:ascii="Times New Roman"/>
          <w:b w:val="false"/>
          <w:i w:val="false"/>
          <w:color w:val="000000"/>
          <w:sz w:val="28"/>
        </w:rPr>
        <w:t xml:space="preserve">
      14. "ҚҚС есептеу" бөлімінде: </w:t>
      </w:r>
    </w:p>
    <w:p>
      <w:pPr>
        <w:spacing w:after="0"/>
        <w:ind w:left="0"/>
        <w:jc w:val="both"/>
      </w:pPr>
      <w:r>
        <w:rPr>
          <w:rFonts w:ascii="Times New Roman"/>
          <w:b w:val="false"/>
          <w:i w:val="false"/>
          <w:color w:val="000000"/>
          <w:sz w:val="28"/>
        </w:rPr>
        <w:t xml:space="preserve">
      1) 300.00.001 жолы 300.00.001А және 300.00.001В жолдарынан тұрады. 300.00.001А жолына 300.01.009 жолының шамасы көшіріледі. 300.00.001В жолында 300.00.001А жолының шамасын Салық кодексі </w:t>
      </w:r>
      <w:r>
        <w:rPr>
          <w:rFonts w:ascii="Times New Roman"/>
          <w:b w:val="false"/>
          <w:i w:val="false"/>
          <w:color w:val="000000"/>
          <w:sz w:val="28"/>
        </w:rPr>
        <w:t xml:space="preserve">245-бабының </w:t>
      </w:r>
      <w:r>
        <w:rPr>
          <w:rFonts w:ascii="Times New Roman"/>
          <w:b w:val="false"/>
          <w:i w:val="false"/>
          <w:color w:val="000000"/>
          <w:sz w:val="28"/>
        </w:rPr>
        <w:t xml:space="preserve">1-тармағында белгіленген ставкаға көбейту жолымен айқындалатын шама көрсетіледі. </w:t>
      </w:r>
    </w:p>
    <w:p>
      <w:pPr>
        <w:spacing w:after="0"/>
        <w:ind w:left="0"/>
        <w:jc w:val="both"/>
      </w:pPr>
      <w:r>
        <w:rPr>
          <w:rFonts w:ascii="Times New Roman"/>
          <w:b w:val="false"/>
          <w:i w:val="false"/>
          <w:color w:val="000000"/>
          <w:sz w:val="28"/>
        </w:rPr>
        <w:t xml:space="preserve">
      Қызметтерін жер қойнауын пайдалануға берілген келісім-шартпен белгіленген салық режиміне сәйкес жүзеге асыратын, қосылған құн салығына өзге салық ставкасы қолданылатын, жер қойнауын пайдаланушылар 300.00.001В жолында 300.00.001А жолының шамасын келісім-шартқа сәйкес қолданылатын салық ставкасына көбейту жолымен айқындалатын шаманы көрсетеді; </w:t>
      </w:r>
    </w:p>
    <w:p>
      <w:pPr>
        <w:spacing w:after="0"/>
        <w:ind w:left="0"/>
        <w:jc w:val="both"/>
      </w:pPr>
      <w:r>
        <w:rPr>
          <w:rFonts w:ascii="Times New Roman"/>
          <w:b w:val="false"/>
          <w:i w:val="false"/>
          <w:color w:val="000000"/>
          <w:sz w:val="28"/>
        </w:rPr>
        <w:t xml:space="preserve">
      2) 300.00.002 жолына 300.02.010 жолының шамасы көшіріледі; </w:t>
      </w:r>
    </w:p>
    <w:p>
      <w:pPr>
        <w:spacing w:after="0"/>
        <w:ind w:left="0"/>
        <w:jc w:val="both"/>
      </w:pPr>
      <w:r>
        <w:rPr>
          <w:rFonts w:ascii="Times New Roman"/>
          <w:b w:val="false"/>
          <w:i w:val="false"/>
          <w:color w:val="000000"/>
          <w:sz w:val="28"/>
        </w:rPr>
        <w:t xml:space="preserve">
      3) 300.00.003 жолы 300.00.003А және 300.00.003В жолдарынан тұрады. 300.00.003А жолына 300.03.007А жолының шамасы көшіріледі, 300.00.007В жолына 300.03.006В жолының шамасы көшіріледі. </w:t>
      </w:r>
    </w:p>
    <w:p>
      <w:pPr>
        <w:spacing w:after="0"/>
        <w:ind w:left="0"/>
        <w:jc w:val="both"/>
      </w:pPr>
      <w:r>
        <w:rPr>
          <w:rFonts w:ascii="Times New Roman"/>
          <w:b w:val="false"/>
          <w:i w:val="false"/>
          <w:color w:val="000000"/>
          <w:sz w:val="28"/>
        </w:rPr>
        <w:t xml:space="preserve">
      4) 300.00.004 жолында қосымша құн салығын төлеушінің салық кезеңі кезінде жүзеге асыру орны Қазақстан Республикасы болып табылмайтын жұмыстар мен қызметтерді жүзеге асыру жөніндегі айналымы көрсетіледі; </w:t>
      </w:r>
    </w:p>
    <w:p>
      <w:pPr>
        <w:spacing w:after="0"/>
        <w:ind w:left="0"/>
        <w:jc w:val="both"/>
      </w:pPr>
      <w:r>
        <w:rPr>
          <w:rFonts w:ascii="Times New Roman"/>
          <w:b w:val="false"/>
          <w:i w:val="false"/>
          <w:color w:val="000000"/>
          <w:sz w:val="28"/>
        </w:rPr>
        <w:t xml:space="preserve">
      Жұмыстар мен қызметтерді жүзеге асыру орны Салық кодексінің </w:t>
      </w:r>
      <w:r>
        <w:rPr>
          <w:rFonts w:ascii="Times New Roman"/>
          <w:b w:val="false"/>
          <w:i w:val="false"/>
          <w:color w:val="000000"/>
          <w:sz w:val="28"/>
        </w:rPr>
        <w:t xml:space="preserve">215-бабына </w:t>
      </w:r>
      <w:r>
        <w:rPr>
          <w:rFonts w:ascii="Times New Roman"/>
          <w:b w:val="false"/>
          <w:i w:val="false"/>
          <w:color w:val="000000"/>
          <w:sz w:val="28"/>
        </w:rPr>
        <w:t xml:space="preserve">сәйкес айқындалады. 300.00.004 жолында атқарылған жұмыстардың, көрсетілген қызметтердің құны көрсетіледі; </w:t>
      </w:r>
    </w:p>
    <w:p>
      <w:pPr>
        <w:spacing w:after="0"/>
        <w:ind w:left="0"/>
        <w:jc w:val="both"/>
      </w:pPr>
      <w:r>
        <w:rPr>
          <w:rFonts w:ascii="Times New Roman"/>
          <w:b w:val="false"/>
          <w:i w:val="false"/>
          <w:color w:val="000000"/>
          <w:sz w:val="28"/>
        </w:rPr>
        <w:t xml:space="preserve">
      5) 300.00.005 жолына 300.04.003 жолының шамасы көшіріледі; </w:t>
      </w:r>
    </w:p>
    <w:p>
      <w:pPr>
        <w:spacing w:after="0"/>
        <w:ind w:left="0"/>
        <w:jc w:val="both"/>
      </w:pPr>
      <w:r>
        <w:rPr>
          <w:rFonts w:ascii="Times New Roman"/>
          <w:b w:val="false"/>
          <w:i w:val="false"/>
          <w:color w:val="000000"/>
          <w:sz w:val="28"/>
        </w:rPr>
        <w:t xml:space="preserve">
      6) 300.00.006 жолында өзіне салық салынатын айналым көлеміне енгізілген түзетулер сомасын да қосатын салық кезеңі кезінде жүзеге асырылған тауарларды (жұмыстар, қызметтер) сату жөніндегі айналымның жалпы сомасы көрсетіледі. Осы жолдың шамасы 300.00.001А + 300.00.002 + (-) 300.00.003А + 300.00.004 + 300.00.005 формуласы бойынша айқындалады. </w:t>
      </w:r>
    </w:p>
    <w:p>
      <w:pPr>
        <w:spacing w:after="0"/>
        <w:ind w:left="0"/>
        <w:jc w:val="both"/>
      </w:pPr>
      <w:r>
        <w:rPr>
          <w:rFonts w:ascii="Times New Roman"/>
          <w:b w:val="false"/>
          <w:i w:val="false"/>
          <w:color w:val="000000"/>
          <w:sz w:val="28"/>
        </w:rPr>
        <w:t xml:space="preserve">
      7) 300.00.007 жолында (300.00.001А + 300.00.002 + (-) 300.00.003А) / 300.00.006 х 100 пайыздан формуласымен айқындалатын сату бойынша жалпы айналымдағы салық салынатын айналымның үлесі көрсетіледі; </w:t>
      </w:r>
    </w:p>
    <w:p>
      <w:pPr>
        <w:spacing w:after="0"/>
        <w:ind w:left="0"/>
        <w:jc w:val="both"/>
      </w:pPr>
      <w:r>
        <w:rPr>
          <w:rFonts w:ascii="Times New Roman"/>
          <w:b w:val="false"/>
          <w:i w:val="false"/>
          <w:color w:val="000000"/>
          <w:sz w:val="28"/>
        </w:rPr>
        <w:t xml:space="preserve">
      8) 300.00.008 жолында салық салынатын жалпы айналымдағы нөлдік ставка бойынша салық салынатын айналым үлесі көрсетіледі. Осы ставканың шамасы 300.00.002 / (300.00.001А + 300.00.002 + (-) 300.00.003А) х 100 пайыздан формуласымен айқындалады; </w:t>
      </w:r>
    </w:p>
    <w:p>
      <w:pPr>
        <w:spacing w:after="0"/>
        <w:ind w:left="0"/>
        <w:jc w:val="both"/>
      </w:pPr>
      <w:r>
        <w:rPr>
          <w:rFonts w:ascii="Times New Roman"/>
          <w:b w:val="false"/>
          <w:i w:val="false"/>
          <w:color w:val="000000"/>
          <w:sz w:val="28"/>
        </w:rPr>
        <w:t xml:space="preserve">
      9) 300.00.009 жолында салық кезеңі ішінде импортталған тауарлар бойынша Салық кодексінің </w:t>
      </w:r>
      <w:r>
        <w:rPr>
          <w:rFonts w:ascii="Times New Roman"/>
          <w:b w:val="false"/>
          <w:i w:val="false"/>
          <w:color w:val="000000"/>
          <w:sz w:val="28"/>
        </w:rPr>
        <w:t xml:space="preserve">250-бабына </w:t>
      </w:r>
      <w:r>
        <w:rPr>
          <w:rFonts w:ascii="Times New Roman"/>
          <w:b w:val="false"/>
          <w:i w:val="false"/>
          <w:color w:val="000000"/>
          <w:sz w:val="28"/>
        </w:rPr>
        <w:t xml:space="preserve">сәйкес есепке алу әдісімен төленген қосылған құн салығы көрсетіледі. Сонымен қатар, аталған жолда салық кезеңі ішінде импортталған тауарлар бойынша жер қойнауын пайдалануға келісім-шарттың ережелеріне сәйкес есепке жатқызу әдісімен төленген қосылған құн салығының сомалары бойынша мәліметтер көрсетіледі. 300.00.009 жолына 300.09.001В жолының шамасы көшіріледі. </w:t>
      </w:r>
    </w:p>
    <w:p>
      <w:pPr>
        <w:spacing w:after="0"/>
        <w:ind w:left="0"/>
        <w:jc w:val="both"/>
      </w:pPr>
      <w:r>
        <w:rPr>
          <w:rFonts w:ascii="Times New Roman"/>
          <w:b w:val="false"/>
          <w:i w:val="false"/>
          <w:color w:val="000000"/>
          <w:sz w:val="28"/>
        </w:rPr>
        <w:t xml:space="preserve">
      10) 300.00.010 жолында 300.00.001В + (-) 300.00.003В + 300.00.009 формуласы бойынша айқындалатын есепті салық кезеңінде қосылған құн салығына есептелген салықтың толық шамасы көрсетіледі. </w:t>
      </w:r>
    </w:p>
    <w:p>
      <w:pPr>
        <w:spacing w:after="0"/>
        <w:ind w:left="0"/>
        <w:jc w:val="both"/>
      </w:pPr>
      <w:r>
        <w:rPr>
          <w:rFonts w:ascii="Times New Roman"/>
          <w:b w:val="false"/>
          <w:i w:val="false"/>
          <w:color w:val="000000"/>
          <w:sz w:val="28"/>
        </w:rPr>
        <w:t xml:space="preserve">
      15. "Есепке жатқызылатын ҚҚС сомасы" бөлімінде: </w:t>
      </w:r>
    </w:p>
    <w:p>
      <w:pPr>
        <w:spacing w:after="0"/>
        <w:ind w:left="0"/>
        <w:jc w:val="both"/>
      </w:pPr>
      <w:r>
        <w:rPr>
          <w:rFonts w:ascii="Times New Roman"/>
          <w:b w:val="false"/>
          <w:i w:val="false"/>
          <w:color w:val="000000"/>
          <w:sz w:val="28"/>
        </w:rPr>
        <w:t xml:space="preserve">
      1) 300.00.011 жолы 300.00.011А және 300.00.011В жолдарынан тұрады. </w:t>
      </w:r>
    </w:p>
    <w:p>
      <w:pPr>
        <w:spacing w:after="0"/>
        <w:ind w:left="0"/>
        <w:jc w:val="both"/>
      </w:pPr>
      <w:r>
        <w:rPr>
          <w:rFonts w:ascii="Times New Roman"/>
          <w:b w:val="false"/>
          <w:i w:val="false"/>
          <w:color w:val="000000"/>
          <w:sz w:val="28"/>
        </w:rPr>
        <w:t xml:space="preserve">
      Есепке жатқызудың бара-бар әдісін қолданғанда 300.00.011А жолына 300.05.010А жолында көрсетілген сома, 300.00.011В жолына 300.05.010С жолында көрсетілген сома көшіріледі. </w:t>
      </w:r>
    </w:p>
    <w:p>
      <w:pPr>
        <w:spacing w:after="0"/>
        <w:ind w:left="0"/>
        <w:jc w:val="both"/>
      </w:pPr>
      <w:r>
        <w:rPr>
          <w:rFonts w:ascii="Times New Roman"/>
          <w:b w:val="false"/>
          <w:i w:val="false"/>
          <w:color w:val="000000"/>
          <w:sz w:val="28"/>
        </w:rPr>
        <w:t xml:space="preserve">
      Есепке бөлек жатқызу әдісін қолданғанда 300.00.011А жолына 300.06.031А жолында көрсетілген сома, 300.00.011В жолына 300.06.031С жолында көрсетілген сома көшіріледі; </w:t>
      </w:r>
    </w:p>
    <w:p>
      <w:pPr>
        <w:spacing w:after="0"/>
        <w:ind w:left="0"/>
        <w:jc w:val="both"/>
      </w:pPr>
      <w:r>
        <w:rPr>
          <w:rFonts w:ascii="Times New Roman"/>
          <w:b w:val="false"/>
          <w:i w:val="false"/>
          <w:color w:val="000000"/>
          <w:sz w:val="28"/>
        </w:rPr>
        <w:t xml:space="preserve">
      2) 300.00.012 жолында: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234-бабына </w:t>
      </w:r>
      <w:r>
        <w:rPr>
          <w:rFonts w:ascii="Times New Roman"/>
          <w:b w:val="false"/>
          <w:i w:val="false"/>
          <w:color w:val="000000"/>
          <w:sz w:val="28"/>
        </w:rPr>
        <w:t xml:space="preserve">немесе халықаралық шарттарға сәйкес қосылған құн салығынан босатылған импортталатын тауарлардан;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250-бабында </w:t>
      </w:r>
      <w:r>
        <w:rPr>
          <w:rFonts w:ascii="Times New Roman"/>
          <w:b w:val="false"/>
          <w:i w:val="false"/>
          <w:color w:val="000000"/>
          <w:sz w:val="28"/>
        </w:rPr>
        <w:t xml:space="preserve">қарастырылған қосылған құн салығына салықты есепке алу әдісімен төлеп импортталатын тауарлардан;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249-бабына </w:t>
      </w:r>
      <w:r>
        <w:rPr>
          <w:rFonts w:ascii="Times New Roman"/>
          <w:b w:val="false"/>
          <w:i w:val="false"/>
          <w:color w:val="000000"/>
          <w:sz w:val="28"/>
        </w:rPr>
        <w:t xml:space="preserve">сәйкес салық төлеу мерзімі өзгертілген тауарлардан басқа импорт бойынша сатып алынған тауарлар жөніндегі мәліметтер көрсетіледі. </w:t>
      </w:r>
    </w:p>
    <w:p>
      <w:pPr>
        <w:spacing w:after="0"/>
        <w:ind w:left="0"/>
        <w:jc w:val="both"/>
      </w:pPr>
      <w:r>
        <w:rPr>
          <w:rFonts w:ascii="Times New Roman"/>
          <w:b w:val="false"/>
          <w:i w:val="false"/>
          <w:color w:val="000000"/>
          <w:sz w:val="28"/>
        </w:rPr>
        <w:t xml:space="preserve">
      Есепке бара-бар жатқызу әдісін қолданғанда осы жол жүк кедендік декларацияларында көрсетілген мәліметтер негізінде толтырылады. Бұл ретте 300.00.012А жолында Салық кодексінің </w:t>
      </w:r>
      <w:r>
        <w:rPr>
          <w:rFonts w:ascii="Times New Roman"/>
          <w:b w:val="false"/>
          <w:i w:val="false"/>
          <w:color w:val="000000"/>
          <w:sz w:val="28"/>
        </w:rPr>
        <w:t xml:space="preserve">220-бабына </w:t>
      </w:r>
      <w:r>
        <w:rPr>
          <w:rFonts w:ascii="Times New Roman"/>
          <w:b w:val="false"/>
          <w:i w:val="false"/>
          <w:color w:val="000000"/>
          <w:sz w:val="28"/>
        </w:rPr>
        <w:t xml:space="preserve">сәйкес айқындалатын салық салынатын импорт көлемі, 300.00.012В жолында жүк кедендік декларацияларына сәйкес төленген қосылған құн салығының көлемі көрсетіледі. </w:t>
      </w:r>
    </w:p>
    <w:p>
      <w:pPr>
        <w:spacing w:after="0"/>
        <w:ind w:left="0"/>
        <w:jc w:val="both"/>
      </w:pPr>
      <w:r>
        <w:rPr>
          <w:rFonts w:ascii="Times New Roman"/>
          <w:b w:val="false"/>
          <w:i w:val="false"/>
          <w:color w:val="000000"/>
          <w:sz w:val="28"/>
        </w:rPr>
        <w:t xml:space="preserve">
      Есепке жатқызудың бөлек әдісін қолданған кезде, 300.00.012А жолына 300.06.035А жолында көрсетілген сома, 300.00.012В жолына 300.06.035С жолында көрсетілген сома көшіріледі; </w:t>
      </w:r>
    </w:p>
    <w:p>
      <w:pPr>
        <w:spacing w:after="0"/>
        <w:ind w:left="0"/>
        <w:jc w:val="both"/>
      </w:pPr>
      <w:r>
        <w:rPr>
          <w:rFonts w:ascii="Times New Roman"/>
          <w:b w:val="false"/>
          <w:i w:val="false"/>
          <w:color w:val="000000"/>
          <w:sz w:val="28"/>
        </w:rPr>
        <w:t xml:space="preserve">
      3) 300.00.013 жолында Салық кодексінің </w:t>
      </w:r>
      <w:r>
        <w:rPr>
          <w:rFonts w:ascii="Times New Roman"/>
          <w:b w:val="false"/>
          <w:i w:val="false"/>
          <w:color w:val="000000"/>
          <w:sz w:val="28"/>
        </w:rPr>
        <w:t xml:space="preserve">234-бабына </w:t>
      </w:r>
      <w:r>
        <w:rPr>
          <w:rFonts w:ascii="Times New Roman"/>
          <w:b w:val="false"/>
          <w:i w:val="false"/>
          <w:color w:val="000000"/>
          <w:sz w:val="28"/>
        </w:rPr>
        <w:t xml:space="preserve">немесе халықаралық шарттарға сәйкес қосылған құн салығынан босатылатын импортталатын тауарлардың құны көрсетіледі. 300.00.013 жолына 300.09.002 жолында көрсетілген сома көшіріледі; </w:t>
      </w:r>
    </w:p>
    <w:p>
      <w:pPr>
        <w:spacing w:after="0"/>
        <w:ind w:left="0"/>
        <w:jc w:val="both"/>
      </w:pPr>
      <w:r>
        <w:rPr>
          <w:rFonts w:ascii="Times New Roman"/>
          <w:b w:val="false"/>
          <w:i w:val="false"/>
          <w:color w:val="000000"/>
          <w:sz w:val="28"/>
        </w:rPr>
        <w:t xml:space="preserve">
      4) 300.00.014 жолы жүк кедендік декларациялары негізінде толтырылады. Осы жолға салық органдары Салық кодексінің </w:t>
      </w:r>
      <w:r>
        <w:rPr>
          <w:rFonts w:ascii="Times New Roman"/>
          <w:b w:val="false"/>
          <w:i w:val="false"/>
          <w:color w:val="000000"/>
          <w:sz w:val="28"/>
        </w:rPr>
        <w:t xml:space="preserve">249-бабына </w:t>
      </w:r>
      <w:r>
        <w:rPr>
          <w:rFonts w:ascii="Times New Roman"/>
          <w:b w:val="false"/>
          <w:i w:val="false"/>
          <w:color w:val="000000"/>
          <w:sz w:val="28"/>
        </w:rPr>
        <w:t xml:space="preserve">сәйкес салық төлеу мерзімін өзгерту туралы шешім қабылдаған импортталатын тауарлардың құны енгізіледі; </w:t>
      </w:r>
    </w:p>
    <w:p>
      <w:pPr>
        <w:spacing w:after="0"/>
        <w:ind w:left="0"/>
        <w:jc w:val="both"/>
      </w:pPr>
      <w:r>
        <w:rPr>
          <w:rFonts w:ascii="Times New Roman"/>
          <w:b w:val="false"/>
          <w:i w:val="false"/>
          <w:color w:val="000000"/>
          <w:sz w:val="28"/>
        </w:rPr>
        <w:t xml:space="preserve">
      5) 300.00.015 жолы 300.00.015А және 300.00.015В жолдарынан тұрады. </w:t>
      </w:r>
    </w:p>
    <w:p>
      <w:pPr>
        <w:spacing w:after="0"/>
        <w:ind w:left="0"/>
        <w:jc w:val="both"/>
      </w:pPr>
      <w:r>
        <w:rPr>
          <w:rFonts w:ascii="Times New Roman"/>
          <w:b w:val="false"/>
          <w:i w:val="false"/>
          <w:color w:val="000000"/>
          <w:sz w:val="28"/>
        </w:rPr>
        <w:t xml:space="preserve">
      Бұл жолға Салық кодексінің </w:t>
      </w:r>
      <w:r>
        <w:rPr>
          <w:rFonts w:ascii="Times New Roman"/>
          <w:b w:val="false"/>
          <w:i w:val="false"/>
          <w:color w:val="000000"/>
          <w:sz w:val="28"/>
        </w:rPr>
        <w:t xml:space="preserve">250-бабына </w:t>
      </w:r>
      <w:r>
        <w:rPr>
          <w:rFonts w:ascii="Times New Roman"/>
          <w:b w:val="false"/>
          <w:i w:val="false"/>
          <w:color w:val="000000"/>
          <w:sz w:val="28"/>
        </w:rPr>
        <w:t xml:space="preserve">сәйкес есепке жатқызу әдісімен төленген салық салынатын импорт сомасы мен салық кезеңі ішінде импортталған тауарлар бойынша қосылған құн салығы сомасы бойынша мәліметтер көрсетіледі. Сонымен қатар, бұл жолда жер қойнауын пайдалануға келісім-шарт ережелеріне сәйкес есепке жатқызу әдісімен төленген салық салынатын импорт сомасы мен салық кезеңі ішінде импортталған тауарлар бойынша қосылған құн салығы сомасы бойынша мәліметтер көрсетіледі. </w:t>
      </w:r>
    </w:p>
    <w:p>
      <w:pPr>
        <w:spacing w:after="0"/>
        <w:ind w:left="0"/>
        <w:jc w:val="both"/>
      </w:pPr>
      <w:r>
        <w:rPr>
          <w:rFonts w:ascii="Times New Roman"/>
          <w:b w:val="false"/>
          <w:i w:val="false"/>
          <w:color w:val="000000"/>
          <w:sz w:val="28"/>
        </w:rPr>
        <w:t xml:space="preserve">
      Есепке жатқызудың бара-бар әдісін қолданғанда 300.00.015А жолына 300.09.001А жолының шамасы, 300.00.015В жолына 300.09.001В жолының шамасы көшіріледі. </w:t>
      </w:r>
    </w:p>
    <w:p>
      <w:pPr>
        <w:spacing w:after="0"/>
        <w:ind w:left="0"/>
        <w:jc w:val="both"/>
      </w:pPr>
      <w:r>
        <w:rPr>
          <w:rFonts w:ascii="Times New Roman"/>
          <w:b w:val="false"/>
          <w:i w:val="false"/>
          <w:color w:val="000000"/>
          <w:sz w:val="28"/>
        </w:rPr>
        <w:t xml:space="preserve">
      Есепке бөлек жатқызу әдісін қолданғанда 300.00.015А жолына 300.06.039А жолының шамасы, 300.00.015В жолына - 300.06.039С жолының шамасы көшіріледі; </w:t>
      </w:r>
    </w:p>
    <w:p>
      <w:pPr>
        <w:spacing w:after="0"/>
        <w:ind w:left="0"/>
        <w:jc w:val="both"/>
      </w:pPr>
      <w:r>
        <w:rPr>
          <w:rFonts w:ascii="Times New Roman"/>
          <w:b w:val="false"/>
          <w:i w:val="false"/>
          <w:color w:val="000000"/>
          <w:sz w:val="28"/>
        </w:rPr>
        <w:t xml:space="preserve">
      6) 300.00.016 жолының шамасы 300.00.011А, 300.00.012А, 300.00.013, 300.00.014 және 300.00.015А жолдарының сомасы ретінде айқындалады; </w:t>
      </w:r>
    </w:p>
    <w:p>
      <w:pPr>
        <w:spacing w:after="0"/>
        <w:ind w:left="0"/>
        <w:jc w:val="both"/>
      </w:pPr>
      <w:r>
        <w:rPr>
          <w:rFonts w:ascii="Times New Roman"/>
          <w:b w:val="false"/>
          <w:i w:val="false"/>
          <w:color w:val="000000"/>
          <w:sz w:val="28"/>
        </w:rPr>
        <w:t xml:space="preserve">
      7) 300.00.017 жолына 300.08.011 жолында көрсетілген сома көшіріледі; </w:t>
      </w:r>
    </w:p>
    <w:p>
      <w:pPr>
        <w:spacing w:after="0"/>
        <w:ind w:left="0"/>
        <w:jc w:val="both"/>
      </w:pPr>
      <w:r>
        <w:rPr>
          <w:rFonts w:ascii="Times New Roman"/>
          <w:b w:val="false"/>
          <w:i w:val="false"/>
          <w:color w:val="000000"/>
          <w:sz w:val="28"/>
        </w:rPr>
        <w:t xml:space="preserve">
      8) 300.00.018 жолында Салық кодексінің </w:t>
      </w:r>
      <w:r>
        <w:rPr>
          <w:rFonts w:ascii="Times New Roman"/>
          <w:b w:val="false"/>
          <w:i w:val="false"/>
          <w:color w:val="000000"/>
          <w:sz w:val="28"/>
        </w:rPr>
        <w:t xml:space="preserve">249-бабына </w:t>
      </w:r>
      <w:r>
        <w:rPr>
          <w:rFonts w:ascii="Times New Roman"/>
          <w:b w:val="false"/>
          <w:i w:val="false"/>
          <w:color w:val="000000"/>
          <w:sz w:val="28"/>
        </w:rPr>
        <w:t xml:space="preserve">сәйкес салық кезеңі ішінде салық төлеу мерзімі өзгертілген импортталатын тауарларға қосылған құн салығының бюджетке нақты төленген сомасы көрсетіледі. </w:t>
      </w:r>
    </w:p>
    <w:p>
      <w:pPr>
        <w:spacing w:after="0"/>
        <w:ind w:left="0"/>
        <w:jc w:val="both"/>
      </w:pPr>
      <w:r>
        <w:rPr>
          <w:rFonts w:ascii="Times New Roman"/>
          <w:b w:val="false"/>
          <w:i w:val="false"/>
          <w:color w:val="000000"/>
          <w:sz w:val="28"/>
        </w:rPr>
        <w:t xml:space="preserve">
      Есепке жатқызудың бара-бар әдісін қолданғанда 300.00.018 жолына 300.07.003Е жолының шамасы көшіріледі. </w:t>
      </w:r>
    </w:p>
    <w:p>
      <w:pPr>
        <w:spacing w:after="0"/>
        <w:ind w:left="0"/>
        <w:jc w:val="both"/>
      </w:pPr>
      <w:r>
        <w:rPr>
          <w:rFonts w:ascii="Times New Roman"/>
          <w:b w:val="false"/>
          <w:i w:val="false"/>
          <w:color w:val="000000"/>
          <w:sz w:val="28"/>
        </w:rPr>
        <w:t xml:space="preserve">
      Есепке бөлек жатқызу әдісін қолданғанда 300.00.018 жолына 300.06.043В жолының шамасы көшіріледі; </w:t>
      </w:r>
    </w:p>
    <w:p>
      <w:pPr>
        <w:spacing w:after="0"/>
        <w:ind w:left="0"/>
        <w:jc w:val="both"/>
      </w:pPr>
      <w:r>
        <w:rPr>
          <w:rFonts w:ascii="Times New Roman"/>
          <w:b w:val="false"/>
          <w:i w:val="false"/>
          <w:color w:val="000000"/>
          <w:sz w:val="28"/>
        </w:rPr>
        <w:t xml:space="preserve">
      9) 300.00.019 жолында салық кезеңіне жатқызылатын, 300.00.011В + 300.00.012В + 300.00.015В + (-) 300.00.017 + 300.00.018 формуласы бойынша айқындалатын қосылған құн салығының жалпы сомасы көрсетіледі; </w:t>
      </w:r>
    </w:p>
    <w:p>
      <w:pPr>
        <w:spacing w:after="0"/>
        <w:ind w:left="0"/>
        <w:jc w:val="both"/>
      </w:pPr>
      <w:r>
        <w:rPr>
          <w:rFonts w:ascii="Times New Roman"/>
          <w:b w:val="false"/>
          <w:i w:val="false"/>
          <w:color w:val="000000"/>
          <w:sz w:val="28"/>
        </w:rPr>
        <w:t xml:space="preserve">
      10) 300.00.020 жолы қосылған құн салығын есепке бөлек жатқызу әдісін қолданғанда толтырылады. Осы жолда 300.00.019 жолында көрсетілген сома көрсетіледі; </w:t>
      </w:r>
    </w:p>
    <w:p>
      <w:pPr>
        <w:spacing w:after="0"/>
        <w:ind w:left="0"/>
        <w:jc w:val="both"/>
      </w:pPr>
      <w:r>
        <w:rPr>
          <w:rFonts w:ascii="Times New Roman"/>
          <w:b w:val="false"/>
          <w:i w:val="false"/>
          <w:color w:val="000000"/>
          <w:sz w:val="28"/>
        </w:rPr>
        <w:t xml:space="preserve">
      11) 300.00.021 жолы қосылған құн салығын есепке жатқызудың бара-бар әдісін қолданғанда толтырылады. </w:t>
      </w:r>
    </w:p>
    <w:p>
      <w:pPr>
        <w:spacing w:after="0"/>
        <w:ind w:left="0"/>
        <w:jc w:val="both"/>
      </w:pPr>
      <w:r>
        <w:rPr>
          <w:rFonts w:ascii="Times New Roman"/>
          <w:b w:val="false"/>
          <w:i w:val="false"/>
          <w:color w:val="000000"/>
          <w:sz w:val="28"/>
        </w:rPr>
        <w:t xml:space="preserve">
      Осы жолдың шамасы 300.00.019 жолының шамасын 300.00.007 жолында көрсетілген шамаға көбейту жолымен айқындалады. </w:t>
      </w:r>
    </w:p>
    <w:p>
      <w:pPr>
        <w:spacing w:after="0"/>
        <w:ind w:left="0"/>
        <w:jc w:val="both"/>
      </w:pPr>
      <w:r>
        <w:rPr>
          <w:rFonts w:ascii="Times New Roman"/>
          <w:b w:val="false"/>
          <w:i w:val="false"/>
          <w:color w:val="000000"/>
          <w:sz w:val="28"/>
        </w:rPr>
        <w:t xml:space="preserve">
      Кепілге қойылған мүлікті (тауарларды) алумен және өткізумен байланысты айналымдар бойынша қосылған құн салығы сомаларын есепке алу бойынша бөлек есептеу әдісін қолдану құқығын пайдаланатын банк операцияларының жекелеген түрлерін жүзеге асыратын банктер, микрокредиттік ұйымдар және банктік ұйымдар, сондай-ақ мүлікті қаржы лизингіне берумен байланысты айналымдар бойынша қосылған құн салығын есепке алу бойынша бөлек есептеу әдісін қолдану құқығын пайдаланатын лизинг берушілер, басқа да алынған тауарлар (жұмыстар, қызмет көрсетулер) бойынша қосылған құн салығын есепке жатқызудың бара-бар әдісін қолданған кезде, аталған жолдың шамасы туынды шама (300.00.019*300.00.007) мен 300.06.031, 300.06.035, 300.06.039, 300.06.043 жолдарының шамаларын жиынтықтаумен айқындалады. </w:t>
      </w:r>
    </w:p>
    <w:p>
      <w:pPr>
        <w:spacing w:after="0"/>
        <w:ind w:left="0"/>
        <w:jc w:val="both"/>
      </w:pPr>
      <w:r>
        <w:rPr>
          <w:rFonts w:ascii="Times New Roman"/>
          <w:b w:val="false"/>
          <w:i w:val="false"/>
          <w:color w:val="000000"/>
          <w:sz w:val="28"/>
        </w:rPr>
        <w:t xml:space="preserve">
      16. "Салық кезеңі үшін ҚҚС бойынша есептер" бөлімінде: </w:t>
      </w:r>
    </w:p>
    <w:p>
      <w:pPr>
        <w:spacing w:after="0"/>
        <w:ind w:left="0"/>
        <w:jc w:val="both"/>
      </w:pPr>
      <w:r>
        <w:rPr>
          <w:rFonts w:ascii="Times New Roman"/>
          <w:b w:val="false"/>
          <w:i w:val="false"/>
          <w:color w:val="000000"/>
          <w:sz w:val="28"/>
        </w:rPr>
        <w:t xml:space="preserve">
      1) 300.00.022 жолында "Қосылған құн салығын төлеуші туралы жалпы ақпарат" бөлімінде көрсетілген есепті салық кезеңінде төлеуге жататын салық сомасы көрсетіледі. Осы сома айқындалады: </w:t>
      </w:r>
    </w:p>
    <w:p>
      <w:pPr>
        <w:spacing w:after="0"/>
        <w:ind w:left="0"/>
        <w:jc w:val="both"/>
      </w:pPr>
      <w:r>
        <w:rPr>
          <w:rFonts w:ascii="Times New Roman"/>
          <w:b w:val="false"/>
          <w:i w:val="false"/>
          <w:color w:val="000000"/>
          <w:sz w:val="28"/>
        </w:rPr>
        <w:t xml:space="preserve">
      есепке жатқызудың бөлек әдісі кезінде - 300.00.010 және 300.00.020 жолдарының айырмашылығы ретінде; </w:t>
      </w:r>
    </w:p>
    <w:p>
      <w:pPr>
        <w:spacing w:after="0"/>
        <w:ind w:left="0"/>
        <w:jc w:val="both"/>
      </w:pPr>
      <w:r>
        <w:rPr>
          <w:rFonts w:ascii="Times New Roman"/>
          <w:b w:val="false"/>
          <w:i w:val="false"/>
          <w:color w:val="000000"/>
          <w:sz w:val="28"/>
        </w:rPr>
        <w:t xml:space="preserve">
      есепке жатқызудың бара-бар әдісі кезінде - 300.00.010 және 300.00.021 жолдарының айырмашылығы ретінде.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244-1-бабы </w:t>
      </w:r>
      <w:r>
        <w:rPr>
          <w:rFonts w:ascii="Times New Roman"/>
          <w:b w:val="false"/>
          <w:i w:val="false"/>
          <w:color w:val="000000"/>
          <w:sz w:val="28"/>
        </w:rPr>
        <w:t xml:space="preserve">қолданылған 300.00.022 жолына 300.12.002 жолында көрсетілген сома көшіріледі. </w:t>
      </w:r>
    </w:p>
    <w:p>
      <w:pPr>
        <w:spacing w:after="0"/>
        <w:ind w:left="0"/>
        <w:jc w:val="both"/>
      </w:pPr>
      <w:r>
        <w:rPr>
          <w:rFonts w:ascii="Times New Roman"/>
          <w:b w:val="false"/>
          <w:i w:val="false"/>
          <w:color w:val="000000"/>
          <w:sz w:val="28"/>
        </w:rPr>
        <w:t xml:space="preserve">
      Егер есепке жатқызылатын қосылған құн салығының сомасы есептелген салық сомасынан артық болса 300.00.022 жолы толтырылмайды; </w:t>
      </w:r>
    </w:p>
    <w:p>
      <w:pPr>
        <w:spacing w:after="0"/>
        <w:ind w:left="0"/>
        <w:jc w:val="both"/>
      </w:pPr>
      <w:r>
        <w:rPr>
          <w:rFonts w:ascii="Times New Roman"/>
          <w:b w:val="false"/>
          <w:i w:val="false"/>
          <w:color w:val="000000"/>
          <w:sz w:val="28"/>
        </w:rPr>
        <w:t xml:space="preserve">
      2) 300.00.023 жолы есепке жатқызылатын қосылған құн салығының сомасы есептелген салық сомасынан артық болған жағдайда толтырылады. Осы жолдың шамасы айқындалады: </w:t>
      </w:r>
    </w:p>
    <w:p>
      <w:pPr>
        <w:spacing w:after="0"/>
        <w:ind w:left="0"/>
        <w:jc w:val="both"/>
      </w:pPr>
      <w:r>
        <w:rPr>
          <w:rFonts w:ascii="Times New Roman"/>
          <w:b w:val="false"/>
          <w:i w:val="false"/>
          <w:color w:val="000000"/>
          <w:sz w:val="28"/>
        </w:rPr>
        <w:t xml:space="preserve">
      3) 300.00.020 және 300.00.010 жолдарының айырмасы ретінде-есепке жатқызудың бөлек әдісі кезінде; </w:t>
      </w:r>
    </w:p>
    <w:p>
      <w:pPr>
        <w:spacing w:after="0"/>
        <w:ind w:left="0"/>
        <w:jc w:val="both"/>
      </w:pPr>
      <w:r>
        <w:rPr>
          <w:rFonts w:ascii="Times New Roman"/>
          <w:b w:val="false"/>
          <w:i w:val="false"/>
          <w:color w:val="000000"/>
          <w:sz w:val="28"/>
        </w:rPr>
        <w:t xml:space="preserve">
      4) 300.00.021 және 300.00.010 жолдарының айырмасы ретінде-есепке жатқызудың бара-бар әдісі кезінде; </w:t>
      </w:r>
    </w:p>
    <w:p>
      <w:pPr>
        <w:spacing w:after="0"/>
        <w:ind w:left="0"/>
        <w:jc w:val="both"/>
      </w:pPr>
      <w:r>
        <w:rPr>
          <w:rFonts w:ascii="Times New Roman"/>
          <w:b w:val="false"/>
          <w:i w:val="false"/>
          <w:color w:val="000000"/>
          <w:sz w:val="28"/>
        </w:rPr>
        <w:t xml:space="preserve">
      5) 300.00.024 жолына 300.10.003 жолының шамасы көшіріледі; </w:t>
      </w:r>
    </w:p>
    <w:p>
      <w:pPr>
        <w:spacing w:after="0"/>
        <w:ind w:left="0"/>
        <w:jc w:val="both"/>
      </w:pPr>
      <w:r>
        <w:rPr>
          <w:rFonts w:ascii="Times New Roman"/>
          <w:b w:val="false"/>
          <w:i w:val="false"/>
          <w:color w:val="000000"/>
          <w:sz w:val="28"/>
        </w:rPr>
        <w:t xml:space="preserve">
      6) 300.00.025 жолында 300.00.022 жолы мен 300.00.024 жолының айырмашылығы ретінде айқындалатын, өткен салық кезеңдерінен көшірілетін, есептерді ескере отырып бюджетке төлеуге жататын қосылған құн салығының сомасы көрсетіледі; </w:t>
      </w:r>
    </w:p>
    <w:p>
      <w:pPr>
        <w:spacing w:after="0"/>
        <w:ind w:left="0"/>
        <w:jc w:val="both"/>
      </w:pPr>
      <w:r>
        <w:rPr>
          <w:rFonts w:ascii="Times New Roman"/>
          <w:b w:val="false"/>
          <w:i w:val="false"/>
          <w:color w:val="000000"/>
          <w:sz w:val="28"/>
        </w:rPr>
        <w:t xml:space="preserve">
      7) 300.00.026 жолы барлық түзетулерді енгізген соң есепке жатқызылатын қосылған құн салығының сомасы есептелген салық сомасынан артық қалған жағдайда толтырылады. Осы жол толтырылғанда 300.00.025 жолы толтырылмайды. </w:t>
      </w:r>
    </w:p>
    <w:p>
      <w:pPr>
        <w:spacing w:after="0"/>
        <w:ind w:left="0"/>
        <w:jc w:val="both"/>
      </w:pPr>
      <w:r>
        <w:rPr>
          <w:rFonts w:ascii="Times New Roman"/>
          <w:b w:val="false"/>
          <w:i w:val="false"/>
          <w:color w:val="000000"/>
          <w:sz w:val="28"/>
        </w:rPr>
        <w:t xml:space="preserve">
      300.00.026 жолының шамасы 300.00.023 және 300.00.024 жолдарының сомасы ретінде, немесе 300.00.024 жолы мен 300.00.022 жолдарының айырмашылығы ретінде айқындалады; </w:t>
      </w:r>
    </w:p>
    <w:p>
      <w:pPr>
        <w:spacing w:after="0"/>
        <w:ind w:left="0"/>
        <w:jc w:val="both"/>
      </w:pPr>
      <w:r>
        <w:rPr>
          <w:rFonts w:ascii="Times New Roman"/>
          <w:b w:val="false"/>
          <w:i w:val="false"/>
          <w:color w:val="000000"/>
          <w:sz w:val="28"/>
        </w:rPr>
        <w:t xml:space="preserve">
      8) 300.00.027 жолына 300.02.020 жолында көрсетілген сома көшіріледі. Егер 300.02.020 жолының шамасы 300.00.026 жолында көрсетілген шамадан артық болса 300.00.027 жолына 300.00.026 жолының шамасы көшіріледі. </w:t>
      </w:r>
    </w:p>
    <w:p>
      <w:pPr>
        <w:spacing w:after="0"/>
        <w:ind w:left="0"/>
        <w:jc w:val="both"/>
      </w:pPr>
      <w:r>
        <w:rPr>
          <w:rFonts w:ascii="Times New Roman"/>
          <w:b w:val="false"/>
          <w:i w:val="false"/>
          <w:color w:val="000000"/>
          <w:sz w:val="28"/>
        </w:rPr>
        <w:t xml:space="preserve">
      Декларация жасау кезінде қосылған құн салығына салық төлеуші Салық кодексінің </w:t>
      </w:r>
      <w:r>
        <w:rPr>
          <w:rFonts w:ascii="Times New Roman"/>
          <w:b w:val="false"/>
          <w:i w:val="false"/>
          <w:color w:val="000000"/>
          <w:sz w:val="28"/>
        </w:rPr>
        <w:t xml:space="preserve">251-бабының </w:t>
      </w:r>
      <w:r>
        <w:rPr>
          <w:rFonts w:ascii="Times New Roman"/>
          <w:b w:val="false"/>
          <w:i w:val="false"/>
          <w:color w:val="000000"/>
          <w:sz w:val="28"/>
        </w:rPr>
        <w:t xml:space="preserve">2-тармағында қарастырылған шарттарды орындаса, осы жолға 300.00.026 жолында көрсетілген сома көшіріледі. </w:t>
      </w:r>
    </w:p>
    <w:p>
      <w:pPr>
        <w:spacing w:after="0"/>
        <w:ind w:left="0"/>
        <w:jc w:val="both"/>
      </w:pPr>
      <w:r>
        <w:rPr>
          <w:rFonts w:ascii="Times New Roman"/>
          <w:b w:val="false"/>
          <w:i w:val="false"/>
          <w:color w:val="000000"/>
          <w:sz w:val="28"/>
        </w:rPr>
        <w:t xml:space="preserve">
      17.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аты, әкесінің аты көрсетіледі. Егер Декларацияны жеке тұлға тапсыратын болса, жолда "Салық төлеушінің аты-жөні" болуы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Декларацияны салық төлеуші не оның уәкілетті өкілі қол қоюы керек, сондай-ақ салық төлеушінің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ҚҚС төлеушінің нақты орналасқан жерінің мекен-жайы. Қосылған құн салығын төлеушінің нақты орналасқан жерінің мекен-жайы көрсетіледі; </w:t>
      </w:r>
    </w:p>
    <w:p>
      <w:pPr>
        <w:spacing w:after="0"/>
        <w:ind w:left="0"/>
        <w:jc w:val="both"/>
      </w:pPr>
      <w:r>
        <w:rPr>
          <w:rFonts w:ascii="Times New Roman"/>
          <w:b w:val="false"/>
          <w:i w:val="false"/>
          <w:color w:val="000000"/>
          <w:sz w:val="28"/>
        </w:rPr>
        <w:t xml:space="preserve">
      6)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7)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8)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9)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10)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284" w:id="252"/>
    <w:p>
      <w:pPr>
        <w:spacing w:after="0"/>
        <w:ind w:left="0"/>
        <w:jc w:val="left"/>
      </w:pPr>
      <w:r>
        <w:rPr>
          <w:rFonts w:ascii="Times New Roman"/>
          <w:b/>
          <w:i w:val="false"/>
          <w:color w:val="000000"/>
        </w:rPr>
        <w:t xml:space="preserve"> 1. Тауарларды (жұмыстар, қызмет көрсетулер) </w:t>
      </w:r>
      <w:r>
        <w:br/>
      </w:r>
      <w:r>
        <w:rPr>
          <w:rFonts w:ascii="Times New Roman"/>
          <w:b/>
          <w:i w:val="false"/>
          <w:color w:val="000000"/>
        </w:rPr>
        <w:t>сату бойынша қосылған құн салығы салынатын айналым</w:t>
      </w:r>
      <w:r>
        <w:br/>
      </w:r>
      <w:r>
        <w:rPr>
          <w:rFonts w:ascii="Times New Roman"/>
          <w:b/>
          <w:i w:val="false"/>
          <w:color w:val="000000"/>
        </w:rPr>
        <w:t>- 300.01 нысанын жасау</w:t>
      </w:r>
    </w:p>
    <w:bookmarkEnd w:id="252"/>
    <w:p>
      <w:pPr>
        <w:spacing w:after="0"/>
        <w:ind w:left="0"/>
        <w:jc w:val="both"/>
      </w:pPr>
      <w:r>
        <w:rPr>
          <w:rFonts w:ascii="Times New Roman"/>
          <w:b w:val="false"/>
          <w:i w:val="false"/>
          <w:color w:val="000000"/>
          <w:sz w:val="28"/>
        </w:rPr>
        <w:t xml:space="preserve">
      18. 300.01 нысанында есепті салық кезеңі ішінде жүзеге асырылған және нөлдік ставкамен салық салынатын айналымнан басқа, қосылған құн салығы салынған тауарларды (жұмыстарды, қызметтерді) сату бойынша айналым туралы барлық мәліметтер көрсетіледі. </w:t>
      </w:r>
    </w:p>
    <w:p>
      <w:pPr>
        <w:spacing w:after="0"/>
        <w:ind w:left="0"/>
        <w:jc w:val="both"/>
      </w:pPr>
      <w:r>
        <w:rPr>
          <w:rFonts w:ascii="Times New Roman"/>
          <w:b w:val="false"/>
          <w:i w:val="false"/>
          <w:color w:val="000000"/>
          <w:sz w:val="28"/>
        </w:rPr>
        <w:t xml:space="preserve">
      Осы нысанда көрсетілетін салық салынатын айналым мөлшері Салық кодексінің </w:t>
      </w:r>
      <w:r>
        <w:rPr>
          <w:rFonts w:ascii="Times New Roman"/>
          <w:b w:val="false"/>
          <w:i w:val="false"/>
          <w:color w:val="000000"/>
          <w:sz w:val="28"/>
        </w:rPr>
        <w:t xml:space="preserve">217-бабына </w:t>
      </w:r>
      <w:r>
        <w:rPr>
          <w:rFonts w:ascii="Times New Roman"/>
          <w:b w:val="false"/>
          <w:i w:val="false"/>
          <w:color w:val="000000"/>
          <w:sz w:val="28"/>
        </w:rPr>
        <w:t xml:space="preserve">сәйкес айқындалады. </w:t>
      </w:r>
    </w:p>
    <w:p>
      <w:pPr>
        <w:spacing w:after="0"/>
        <w:ind w:left="0"/>
        <w:jc w:val="both"/>
      </w:pPr>
      <w:r>
        <w:rPr>
          <w:rFonts w:ascii="Times New Roman"/>
          <w:b w:val="false"/>
          <w:i w:val="false"/>
          <w:color w:val="000000"/>
          <w:sz w:val="28"/>
        </w:rPr>
        <w:t xml:space="preserve">
      Осы нысанға 300.00 нысанның "Қосылған құн салығын төлеуші туралы жалпы ақпарат" бөлімінде көрсетілген жасалған күні есепті салық кезеңіне келетін тауарларды (жұмыстарды, қызметтерді) сату бойынша айналымдар енгізіледі. </w:t>
      </w:r>
    </w:p>
    <w:p>
      <w:pPr>
        <w:spacing w:after="0"/>
        <w:ind w:left="0"/>
        <w:jc w:val="both"/>
      </w:pPr>
      <w:r>
        <w:rPr>
          <w:rFonts w:ascii="Times New Roman"/>
          <w:b w:val="false"/>
          <w:i w:val="false"/>
          <w:color w:val="000000"/>
          <w:sz w:val="28"/>
        </w:rPr>
        <w:t xml:space="preserve">
      Айналымның жасалған күні Салық кодексінің </w:t>
      </w:r>
      <w:r>
        <w:rPr>
          <w:rFonts w:ascii="Times New Roman"/>
          <w:b w:val="false"/>
          <w:i w:val="false"/>
          <w:color w:val="000000"/>
          <w:sz w:val="28"/>
        </w:rPr>
        <w:t xml:space="preserve">216-бабына </w:t>
      </w:r>
      <w:r>
        <w:rPr>
          <w:rFonts w:ascii="Times New Roman"/>
          <w:b w:val="false"/>
          <w:i w:val="false"/>
          <w:color w:val="000000"/>
          <w:sz w:val="28"/>
        </w:rPr>
        <w:t xml:space="preserve">сәйкес айқындалады. </w:t>
      </w:r>
    </w:p>
    <w:p>
      <w:pPr>
        <w:spacing w:after="0"/>
        <w:ind w:left="0"/>
        <w:jc w:val="both"/>
      </w:pPr>
      <w:r>
        <w:rPr>
          <w:rFonts w:ascii="Times New Roman"/>
          <w:b w:val="false"/>
          <w:i w:val="false"/>
          <w:color w:val="000000"/>
          <w:sz w:val="28"/>
        </w:rPr>
        <w:t xml:space="preserve">
      19. "Салық салынатын айналым мөлшері" бөлімінде: </w:t>
      </w:r>
    </w:p>
    <w:p>
      <w:pPr>
        <w:spacing w:after="0"/>
        <w:ind w:left="0"/>
        <w:jc w:val="both"/>
      </w:pPr>
      <w:r>
        <w:rPr>
          <w:rFonts w:ascii="Times New Roman"/>
          <w:b w:val="false"/>
          <w:i w:val="false"/>
          <w:color w:val="000000"/>
          <w:sz w:val="28"/>
        </w:rPr>
        <w:t xml:space="preserve">
      1) 300.01.001 жолында тауарларды сату (жұмыстар, қызмет көрсетулер) бойынша Қазақстан Республикасының шегінде жүзеге асырғанда, оны жасағанда тауарларға (жұмыстарға, қызмет көрсетулерге) меншік құқығын сатып алушыға өткізу болғанда жалпы айналым мөлшері көрсетіледі. </w:t>
      </w:r>
    </w:p>
    <w:p>
      <w:pPr>
        <w:spacing w:after="0"/>
        <w:ind w:left="0"/>
        <w:jc w:val="both"/>
      </w:pPr>
      <w:r>
        <w:rPr>
          <w:rFonts w:ascii="Times New Roman"/>
          <w:b w:val="false"/>
          <w:i w:val="false"/>
          <w:color w:val="000000"/>
          <w:sz w:val="28"/>
        </w:rPr>
        <w:t xml:space="preserve">
      Осы бағанда тауарды өтеусіз беру бойынша айналым есепке алынбайды. </w:t>
      </w:r>
    </w:p>
    <w:p>
      <w:pPr>
        <w:spacing w:after="0"/>
        <w:ind w:left="0"/>
        <w:jc w:val="both"/>
      </w:pPr>
      <w:r>
        <w:rPr>
          <w:rFonts w:ascii="Times New Roman"/>
          <w:b w:val="false"/>
          <w:i w:val="false"/>
          <w:color w:val="000000"/>
          <w:sz w:val="28"/>
        </w:rPr>
        <w:t xml:space="preserve">
      300.01.001 жолының мөлшері 300.01.001А, 300.01.001В, 300.01.001С, 300.01.001D, 300.01.001Е және 300.01.001F жолдарының сомасы ретінде айқындалады, оларда: </w:t>
      </w:r>
    </w:p>
    <w:p>
      <w:pPr>
        <w:spacing w:after="0"/>
        <w:ind w:left="0"/>
        <w:jc w:val="both"/>
      </w:pPr>
      <w:r>
        <w:rPr>
          <w:rFonts w:ascii="Times New Roman"/>
          <w:b w:val="false"/>
          <w:i w:val="false"/>
          <w:color w:val="000000"/>
          <w:sz w:val="28"/>
        </w:rPr>
        <w:t xml:space="preserve">
      300.01.001А жолында - тауарларды өткізу, жұмыстарды орындау, қызметтер көрсетуді өткізу бойынша айналым; </w:t>
      </w:r>
    </w:p>
    <w:p>
      <w:pPr>
        <w:spacing w:after="0"/>
        <w:ind w:left="0"/>
        <w:jc w:val="both"/>
      </w:pPr>
      <w:r>
        <w:rPr>
          <w:rFonts w:ascii="Times New Roman"/>
          <w:b w:val="false"/>
          <w:i w:val="false"/>
          <w:color w:val="000000"/>
          <w:sz w:val="28"/>
        </w:rPr>
        <w:t xml:space="preserve">
      300.01.001В жолында - айырбас шарттары бойынша жасалған, тауарды тиеп жөнелту, жұмыстарды орындау, қызмет көрсетулерді көрсету; </w:t>
      </w:r>
    </w:p>
    <w:p>
      <w:pPr>
        <w:spacing w:after="0"/>
        <w:ind w:left="0"/>
        <w:jc w:val="both"/>
      </w:pPr>
      <w:r>
        <w:rPr>
          <w:rFonts w:ascii="Times New Roman"/>
          <w:b w:val="false"/>
          <w:i w:val="false"/>
          <w:color w:val="000000"/>
          <w:sz w:val="28"/>
        </w:rPr>
        <w:t xml:space="preserve">
      300.01.001С жолында - кепілдікке қойылған мүлікті (тауарды) беру бойынша айналым; </w:t>
      </w:r>
    </w:p>
    <w:p>
      <w:pPr>
        <w:spacing w:after="0"/>
        <w:ind w:left="0"/>
        <w:jc w:val="both"/>
      </w:pPr>
      <w:r>
        <w:rPr>
          <w:rFonts w:ascii="Times New Roman"/>
          <w:b w:val="false"/>
          <w:i w:val="false"/>
          <w:color w:val="000000"/>
          <w:sz w:val="28"/>
        </w:rPr>
        <w:t xml:space="preserve">
      300.01.001D жолында - Салық кодексінің </w:t>
      </w:r>
      <w:r>
        <w:rPr>
          <w:rFonts w:ascii="Times New Roman"/>
          <w:b w:val="false"/>
          <w:i w:val="false"/>
          <w:color w:val="000000"/>
          <w:sz w:val="28"/>
        </w:rPr>
        <w:t xml:space="preserve">217-бабы </w:t>
      </w:r>
      <w:r>
        <w:rPr>
          <w:rFonts w:ascii="Times New Roman"/>
          <w:b w:val="false"/>
          <w:i w:val="false"/>
          <w:color w:val="000000"/>
          <w:sz w:val="28"/>
        </w:rPr>
        <w:t xml:space="preserve">7-тармағына сәйкес оларды сатып алу күніне қолданыста болған салық заңнамасына сәйкес қосылған құн салығы бойынша есепке жатқызу көзделмеген тауарларды сату құны мен баланстық құны арасындағы оң айырма ретінде мөлшері айқындалатын тауарларды өткізу бойынша айналым; </w:t>
      </w:r>
    </w:p>
    <w:p>
      <w:pPr>
        <w:spacing w:after="0"/>
        <w:ind w:left="0"/>
        <w:jc w:val="both"/>
      </w:pPr>
      <w:r>
        <w:rPr>
          <w:rFonts w:ascii="Times New Roman"/>
          <w:b w:val="false"/>
          <w:i w:val="false"/>
          <w:color w:val="000000"/>
          <w:sz w:val="28"/>
        </w:rPr>
        <w:t xml:space="preserve">
      300.01.001Е жолында - жұмыс беруші қызметкерге жалақы есебінен тауарларды беру, жұмыстар орындау, қызмет көрсетулер жүргізу бойынша айналым; </w:t>
      </w:r>
    </w:p>
    <w:p>
      <w:pPr>
        <w:spacing w:after="0"/>
        <w:ind w:left="0"/>
        <w:jc w:val="both"/>
      </w:pPr>
      <w:r>
        <w:rPr>
          <w:rFonts w:ascii="Times New Roman"/>
          <w:b w:val="false"/>
          <w:i w:val="false"/>
          <w:color w:val="000000"/>
          <w:sz w:val="28"/>
        </w:rPr>
        <w:t xml:space="preserve">
      300.01.001F жолында 300.01.001А, 300.01.001В, 300.01.001С, 300.01.001D және 300.01.001Е жолдарында көрсетілмеген жағдайларда тауарларды (жұмыстарды, қызмет көрсетулерді) өткізу жөніндегі айналымдар көрсетіледі. </w:t>
      </w:r>
    </w:p>
    <w:p>
      <w:pPr>
        <w:spacing w:after="0"/>
        <w:ind w:left="0"/>
        <w:jc w:val="both"/>
      </w:pPr>
      <w:r>
        <w:rPr>
          <w:rFonts w:ascii="Times New Roman"/>
          <w:b w:val="false"/>
          <w:i w:val="false"/>
          <w:color w:val="000000"/>
          <w:sz w:val="28"/>
        </w:rPr>
        <w:t xml:space="preserve">
      2) 300.01.002 жолы қаржы лизингіне мүлікті беру жөніндегі айналымдарды көрсетуге арналған. Аталған жолда Салық кодексінің </w:t>
      </w:r>
      <w:r>
        <w:rPr>
          <w:rFonts w:ascii="Times New Roman"/>
          <w:b w:val="false"/>
          <w:i w:val="false"/>
          <w:color w:val="000000"/>
          <w:sz w:val="28"/>
        </w:rPr>
        <w:t xml:space="preserve">228-бабына </w:t>
      </w:r>
      <w:r>
        <w:rPr>
          <w:rFonts w:ascii="Times New Roman"/>
          <w:b w:val="false"/>
          <w:i w:val="false"/>
          <w:color w:val="000000"/>
          <w:sz w:val="28"/>
        </w:rPr>
        <w:t xml:space="preserve">сәйкес қосылған құн салығын төлеуден босатылмаған мүлікті қаржы лизингіне беру бойынша айналым көрсетіледі; </w:t>
      </w:r>
    </w:p>
    <w:p>
      <w:pPr>
        <w:spacing w:after="0"/>
        <w:ind w:left="0"/>
        <w:jc w:val="both"/>
      </w:pPr>
      <w:r>
        <w:rPr>
          <w:rFonts w:ascii="Times New Roman"/>
          <w:b w:val="false"/>
          <w:i w:val="false"/>
          <w:color w:val="000000"/>
          <w:sz w:val="28"/>
        </w:rPr>
        <w:t xml:space="preserve">
      3) 300.01.003 жолы комиссияның шарттары бойынша жасалған тауарларды сату бойынша айналымды көрсетуге арналған; </w:t>
      </w:r>
    </w:p>
    <w:p>
      <w:pPr>
        <w:spacing w:after="0"/>
        <w:ind w:left="0"/>
        <w:jc w:val="both"/>
      </w:pPr>
      <w:r>
        <w:rPr>
          <w:rFonts w:ascii="Times New Roman"/>
          <w:b w:val="false"/>
          <w:i w:val="false"/>
          <w:color w:val="000000"/>
          <w:sz w:val="28"/>
        </w:rPr>
        <w:t xml:space="preserve">
      4) 300.01.004 жолы бұрын экспорттау режимінде әкелінген қайта импорттау режиміндегі тауарды қайтару бойынша айналымды көрсетуге арналған; </w:t>
      </w:r>
    </w:p>
    <w:p>
      <w:pPr>
        <w:spacing w:after="0"/>
        <w:ind w:left="0"/>
        <w:jc w:val="both"/>
      </w:pPr>
      <w:r>
        <w:rPr>
          <w:rFonts w:ascii="Times New Roman"/>
          <w:b w:val="false"/>
          <w:i w:val="false"/>
          <w:color w:val="000000"/>
          <w:sz w:val="28"/>
        </w:rPr>
        <w:t xml:space="preserve">
      5) 300.01.005 жолы дербес қосылған құн салығын төлеуші болып табылатын заңды тұлғаның құрылымдық бөлімшелері арасындағы, сондай-ақ заңды тұлға мен қосылған құн салығын дербес төлеуші болып табылатын құрылымдық бөлімшелер арасындағы тауарларды тиеп-жөнелту, жұмыстарды орындау, қызметтерді көрсету бойынша айналымды көрсетуге арналған. </w:t>
      </w:r>
    </w:p>
    <w:p>
      <w:pPr>
        <w:spacing w:after="0"/>
        <w:ind w:left="0"/>
        <w:jc w:val="both"/>
      </w:pPr>
      <w:r>
        <w:rPr>
          <w:rFonts w:ascii="Times New Roman"/>
          <w:b w:val="false"/>
          <w:i w:val="false"/>
          <w:color w:val="000000"/>
          <w:sz w:val="28"/>
        </w:rPr>
        <w:t xml:space="preserve">
      6) 300.01.006 жолы кәсіпкерлік қызметтің мақсатында бұрын сатып алынған, бірақ қосылған құн салығын төлеуші не оның жалдамалы жұмысшылары, қатысушылары және (немесе) басқа да тұлғалары кәсіпкерлік қызметке жатпайтын мақсатта пайдаланған тауарларды сату бойынша айналымды көрсетуге арналған; </w:t>
      </w:r>
    </w:p>
    <w:p>
      <w:pPr>
        <w:spacing w:after="0"/>
        <w:ind w:left="0"/>
        <w:jc w:val="both"/>
      </w:pPr>
      <w:r>
        <w:rPr>
          <w:rFonts w:ascii="Times New Roman"/>
          <w:b w:val="false"/>
          <w:i w:val="false"/>
          <w:color w:val="000000"/>
          <w:sz w:val="28"/>
        </w:rPr>
        <w:t xml:space="preserve">
      7) 300.01.007 жолы тауарды тегін беру бойынша айналымды көрсетуге арналған; </w:t>
      </w:r>
    </w:p>
    <w:p>
      <w:pPr>
        <w:spacing w:after="0"/>
        <w:ind w:left="0"/>
        <w:jc w:val="both"/>
      </w:pPr>
      <w:r>
        <w:rPr>
          <w:rFonts w:ascii="Times New Roman"/>
          <w:b w:val="false"/>
          <w:i w:val="false"/>
          <w:color w:val="000000"/>
          <w:sz w:val="28"/>
        </w:rPr>
        <w:t xml:space="preserve">
      8) 300.01.008 жолы қосылған құн салығын төлеушінің қосылған құн салығы бойынша есептен шығару кезінде туындайтын айналымды көрсетуге арналған. Бұл жолда Салық кодексінің </w:t>
      </w:r>
      <w:r>
        <w:rPr>
          <w:rFonts w:ascii="Times New Roman"/>
          <w:b w:val="false"/>
          <w:i w:val="false"/>
          <w:color w:val="000000"/>
          <w:sz w:val="28"/>
        </w:rPr>
        <w:t xml:space="preserve">235-бабына </w:t>
      </w:r>
      <w:r>
        <w:rPr>
          <w:rFonts w:ascii="Times New Roman"/>
          <w:b w:val="false"/>
          <w:i w:val="false"/>
          <w:color w:val="000000"/>
          <w:sz w:val="28"/>
        </w:rPr>
        <w:t xml:space="preserve">сәйкес бұрын есепке жатқызылған қосылған құн салығының, қосылған құн салығы бойынша оны есептен шығару туралы өтініш беру күніндегі жағдай негізінде қосылған құн салығын төлеушідегі қалдықтағы негізгі қаражаттарды қоса сол тауарлар бойынша ғана айналым көрсетіледі. </w:t>
      </w:r>
    </w:p>
    <w:p>
      <w:pPr>
        <w:spacing w:after="0"/>
        <w:ind w:left="0"/>
        <w:jc w:val="both"/>
      </w:pPr>
      <w:r>
        <w:rPr>
          <w:rFonts w:ascii="Times New Roman"/>
          <w:b w:val="false"/>
          <w:i w:val="false"/>
          <w:color w:val="000000"/>
          <w:sz w:val="28"/>
        </w:rPr>
        <w:t xml:space="preserve">
      9) 300.01.009 жолы 300.01.001-ден 300.01.008-ге дейінгі жолдарының сомасы ретінде айқындалатын салық кезеңі үшін салық салынатын айналымның жалпы мөлшерінің шегін көрсетуге арналған. </w:t>
      </w:r>
    </w:p>
    <w:p>
      <w:pPr>
        <w:spacing w:after="0"/>
        <w:ind w:left="0"/>
        <w:jc w:val="both"/>
      </w:pPr>
      <w:r>
        <w:rPr>
          <w:rFonts w:ascii="Times New Roman"/>
          <w:b w:val="false"/>
          <w:i w:val="false"/>
          <w:color w:val="000000"/>
          <w:sz w:val="28"/>
        </w:rPr>
        <w:t xml:space="preserve">
      300.01.009 жолдарының шамасы 300.00.001А жолына көшіріледі. </w:t>
      </w:r>
    </w:p>
    <w:p>
      <w:pPr>
        <w:spacing w:after="0"/>
        <w:ind w:left="0"/>
        <w:jc w:val="both"/>
      </w:pPr>
      <w:r>
        <w:rPr>
          <w:rFonts w:ascii="Times New Roman"/>
          <w:b w:val="false"/>
          <w:i w:val="false"/>
          <w:color w:val="000000"/>
          <w:sz w:val="28"/>
        </w:rPr>
        <w:t xml:space="preserve">
      21. "Декларацияны толтырған лауазымды тұлғаның аты-жөні" жолында осы нысанды толтырған лауазымды немесе өзге тұлғаның тегі, аты, әкесінің аты көрсетіледі. </w:t>
      </w:r>
    </w:p>
    <w:bookmarkStart w:name="z285" w:id="253"/>
    <w:p>
      <w:pPr>
        <w:spacing w:after="0"/>
        <w:ind w:left="0"/>
        <w:jc w:val="left"/>
      </w:pPr>
      <w:r>
        <w:rPr>
          <w:rFonts w:ascii="Times New Roman"/>
          <w:b/>
          <w:i w:val="false"/>
          <w:color w:val="000000"/>
        </w:rPr>
        <w:t xml:space="preserve"> 2. Нөлдік ставка бойынша салық салынатын сату</w:t>
      </w:r>
      <w:r>
        <w:br/>
      </w:r>
      <w:r>
        <w:rPr>
          <w:rFonts w:ascii="Times New Roman"/>
          <w:b/>
          <w:i w:val="false"/>
          <w:color w:val="000000"/>
        </w:rPr>
        <w:t>бойынша айналым - 300.02-нысанын жасау</w:t>
      </w:r>
    </w:p>
    <w:bookmarkEnd w:id="253"/>
    <w:p>
      <w:pPr>
        <w:spacing w:after="0"/>
        <w:ind w:left="0"/>
        <w:jc w:val="both"/>
      </w:pPr>
      <w:r>
        <w:rPr>
          <w:rFonts w:ascii="Times New Roman"/>
          <w:b w:val="false"/>
          <w:i w:val="false"/>
          <w:color w:val="000000"/>
          <w:sz w:val="28"/>
        </w:rPr>
        <w:t xml:space="preserve">
      22. 300.02 нысаны нөлдік ставка бойынша қосылған құн салығымен салық салынатын айналымдар туралы, сондай-ақ нөлдік ставка бойынша салық салынатын айналымдардың мақсаттарына пайдаланылған тауарлар (жұмыстар, қызмет көрсетулер) бойынша есепке жатқызылған қосылған құн салығының сомалары туралы мәліметтерді көрсетуге арналған. </w:t>
      </w:r>
    </w:p>
    <w:p>
      <w:pPr>
        <w:spacing w:after="0"/>
        <w:ind w:left="0"/>
        <w:jc w:val="both"/>
      </w:pPr>
      <w:r>
        <w:rPr>
          <w:rFonts w:ascii="Times New Roman"/>
          <w:b w:val="false"/>
          <w:i w:val="false"/>
          <w:color w:val="000000"/>
          <w:sz w:val="28"/>
        </w:rPr>
        <w:t xml:space="preserve">
      23. "Нөлдік ставка бойынша салық салынатын сатулар бойынша айналым" бөлімінде Салық кодексінің </w:t>
      </w:r>
      <w:r>
        <w:rPr>
          <w:rFonts w:ascii="Times New Roman"/>
          <w:b w:val="false"/>
          <w:i w:val="false"/>
          <w:color w:val="000000"/>
          <w:sz w:val="28"/>
        </w:rPr>
        <w:t xml:space="preserve">36-тарауына </w:t>
      </w:r>
      <w:r>
        <w:rPr>
          <w:rFonts w:ascii="Times New Roman"/>
          <w:b w:val="false"/>
          <w:i w:val="false"/>
          <w:color w:val="000000"/>
          <w:sz w:val="28"/>
        </w:rPr>
        <w:t xml:space="preserve">, сондай-ақ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Заңына сәйкес қолданылатын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 xml:space="preserve">60 </w:t>
      </w:r>
      <w:r>
        <w:rPr>
          <w:rFonts w:ascii="Times New Roman"/>
          <w:b w:val="false"/>
          <w:i w:val="false"/>
          <w:color w:val="000000"/>
          <w:sz w:val="28"/>
        </w:rPr>
        <w:t xml:space="preserve">және </w:t>
      </w:r>
      <w:r>
        <w:rPr>
          <w:rFonts w:ascii="Times New Roman"/>
          <w:b w:val="false"/>
          <w:i w:val="false"/>
          <w:color w:val="000000"/>
          <w:sz w:val="28"/>
        </w:rPr>
        <w:t xml:space="preserve">61-баптарына </w:t>
      </w:r>
      <w:r>
        <w:rPr>
          <w:rFonts w:ascii="Times New Roman"/>
          <w:b w:val="false"/>
          <w:i w:val="false"/>
          <w:color w:val="000000"/>
          <w:sz w:val="28"/>
        </w:rPr>
        <w:t xml:space="preserve">сәйкес нөлдік ставка бойынша салық салынатын айналымдар көрсетіледі. </w:t>
      </w:r>
    </w:p>
    <w:p>
      <w:pPr>
        <w:spacing w:after="0"/>
        <w:ind w:left="0"/>
        <w:jc w:val="both"/>
      </w:pPr>
      <w:r>
        <w:rPr>
          <w:rFonts w:ascii="Times New Roman"/>
          <w:b w:val="false"/>
          <w:i w:val="false"/>
          <w:color w:val="000000"/>
          <w:sz w:val="28"/>
        </w:rPr>
        <w:t xml:space="preserve">
      Осы тараудың жолдарында: </w:t>
      </w:r>
    </w:p>
    <w:p>
      <w:pPr>
        <w:spacing w:after="0"/>
        <w:ind w:left="0"/>
        <w:jc w:val="both"/>
      </w:pPr>
      <w:r>
        <w:rPr>
          <w:rFonts w:ascii="Times New Roman"/>
          <w:b w:val="false"/>
          <w:i w:val="false"/>
          <w:color w:val="000000"/>
          <w:sz w:val="28"/>
        </w:rPr>
        <w:t xml:space="preserve">
      1) 300.02.001 жолында - тауарларды экспортқа өткізу бойынша айналым; </w:t>
      </w:r>
    </w:p>
    <w:p>
      <w:pPr>
        <w:spacing w:after="0"/>
        <w:ind w:left="0"/>
        <w:jc w:val="both"/>
      </w:pPr>
      <w:r>
        <w:rPr>
          <w:rFonts w:ascii="Times New Roman"/>
          <w:b w:val="false"/>
          <w:i w:val="false"/>
          <w:color w:val="000000"/>
          <w:sz w:val="28"/>
        </w:rPr>
        <w:t xml:space="preserve">
      2) 300.02.002 - халықаралық тасымалдау бойынша айналым; </w:t>
      </w:r>
    </w:p>
    <w:p>
      <w:pPr>
        <w:spacing w:after="0"/>
        <w:ind w:left="0"/>
        <w:jc w:val="both"/>
      </w:pPr>
      <w:r>
        <w:rPr>
          <w:rFonts w:ascii="Times New Roman"/>
          <w:b w:val="false"/>
          <w:i w:val="false"/>
          <w:color w:val="000000"/>
          <w:sz w:val="28"/>
        </w:rPr>
        <w:t xml:space="preserve">
      3) 300.02.003 жолында - "Астана - жаңа қала" арнайы экономикалық аймағында жобалық-сметалық құжаттамаларға сәйкес инфрақұрылым объектілерін, әкімшілік және тұрғын үй кешендерін салу және пайдалануға беру процесінде толық тұтынылатын тауарлар мен жабдықтарды сату бойынша айналым; </w:t>
      </w:r>
    </w:p>
    <w:p>
      <w:pPr>
        <w:spacing w:after="0"/>
        <w:ind w:left="0"/>
        <w:jc w:val="both"/>
      </w:pPr>
      <w:r>
        <w:rPr>
          <w:rFonts w:ascii="Times New Roman"/>
          <w:b w:val="false"/>
          <w:i w:val="false"/>
          <w:color w:val="000000"/>
          <w:sz w:val="28"/>
        </w:rPr>
        <w:t xml:space="preserve">
      4) 300.02.004 жолында - "Ақпараттық технологиялар паркі" арнайы экономикалық аймағын құрудың мақсатына сәйкес келетін, жобалық-сметалық құжаттамаға сәйкес қызметтің түрлерін арнайы экономикалық аймақтың аумағында жүзеге асыруға арналған әкімшілік және өндірістік мақсаттағы объектілердің құрылысы мен пайдалануға беру процесінде толық тұтынылатын тауарларды "Ақпараттық технологиялар паркі" арнайы экономикалық аймағының аумағына өткізу бойынша айналым; </w:t>
      </w:r>
    </w:p>
    <w:p>
      <w:pPr>
        <w:spacing w:after="0"/>
        <w:ind w:left="0"/>
        <w:jc w:val="both"/>
      </w:pPr>
      <w:r>
        <w:rPr>
          <w:rFonts w:ascii="Times New Roman"/>
          <w:b w:val="false"/>
          <w:i w:val="false"/>
          <w:color w:val="000000"/>
          <w:sz w:val="28"/>
        </w:rPr>
        <w:t xml:space="preserve">
      5) 300.02.005 жолында - "Оңтүстік" арнайы экономикалық аймағын құрудың мақсатына сәйкес келетін, жобалық-сметалық құжаттамаға сәйкес қызметтің түрлерін арнайы экономикалық аймақтың аумағында жүзеге асыруға арналған әкімшілік және өндірістік мақсаттағы объектілердің құрылысы мен пайдалануға беру процесінде толық тұтынылатын тауарларды "Оңтүстік" арнайы экономикалық аймағының аумағына өткізу бойынша айналым; </w:t>
      </w:r>
    </w:p>
    <w:p>
      <w:pPr>
        <w:spacing w:after="0"/>
        <w:ind w:left="0"/>
        <w:jc w:val="both"/>
      </w:pPr>
      <w:r>
        <w:rPr>
          <w:rFonts w:ascii="Times New Roman"/>
          <w:b w:val="false"/>
          <w:i w:val="false"/>
          <w:color w:val="000000"/>
          <w:sz w:val="28"/>
        </w:rPr>
        <w:t xml:space="preserve">
      6) 300.02.006 жолында - Қазақстан Республикасының Үкіметімен инфрақұрылымдық жобаны іске асыруға концессиялық шарт жасасқан салық төлеушіге өзі өндірген тауарларды өткізу бойынша айналымдар; </w:t>
      </w:r>
    </w:p>
    <w:p>
      <w:pPr>
        <w:spacing w:after="0"/>
        <w:ind w:left="0"/>
        <w:jc w:val="both"/>
      </w:pPr>
      <w:r>
        <w:rPr>
          <w:rFonts w:ascii="Times New Roman"/>
          <w:b w:val="false"/>
          <w:i w:val="false"/>
          <w:color w:val="000000"/>
          <w:sz w:val="28"/>
        </w:rPr>
        <w:t xml:space="preserve">
      7) 300.02.007 жолында Қазақстан Республикасының аумағында жер қойнауын пайдалануға келісім-шарттың шеңберінде қызметін жүзеге асыратын, сол келісім-шарттың талаптарына сәйкес импортталатын тауарлары қосылған құн салығынан босатылатын салық төлеушілерге өзі өндірген тауарларды өткізу бойынша айналымдар; </w:t>
      </w:r>
    </w:p>
    <w:p>
      <w:pPr>
        <w:spacing w:after="0"/>
        <w:ind w:left="0"/>
        <w:jc w:val="both"/>
      </w:pPr>
      <w:r>
        <w:rPr>
          <w:rFonts w:ascii="Times New Roman"/>
          <w:b w:val="false"/>
          <w:i w:val="false"/>
          <w:color w:val="000000"/>
          <w:sz w:val="28"/>
        </w:rPr>
        <w:t xml:space="preserve">
      8) 300.02.008 жолында - Қазақстан Республикасы резиденттерінің өзі өндірген шикізаттан жасалған аффилиирленген құнды металдарды - алтынды, платинаны Қазақстан Республикасының Ұлттық банкіне және қаржылық ұйымдарға өткізуі бойынша айналым; </w:t>
      </w:r>
    </w:p>
    <w:p>
      <w:pPr>
        <w:spacing w:after="0"/>
        <w:ind w:left="0"/>
        <w:jc w:val="both"/>
      </w:pPr>
      <w:r>
        <w:rPr>
          <w:rFonts w:ascii="Times New Roman"/>
          <w:b w:val="false"/>
          <w:i w:val="false"/>
          <w:color w:val="000000"/>
          <w:sz w:val="28"/>
        </w:rPr>
        <w:t xml:space="preserve">
      9) 300.02.009 жолында - нөлдік ставка бойынша салық салынатын басқа да айналымдар; </w:t>
      </w:r>
    </w:p>
    <w:p>
      <w:pPr>
        <w:spacing w:after="0"/>
        <w:ind w:left="0"/>
        <w:jc w:val="both"/>
      </w:pPr>
      <w:r>
        <w:rPr>
          <w:rFonts w:ascii="Times New Roman"/>
          <w:b w:val="false"/>
          <w:i w:val="false"/>
          <w:color w:val="000000"/>
          <w:sz w:val="28"/>
        </w:rPr>
        <w:t xml:space="preserve">
      10) 300.02.010 жолында - қосылған құн салығы нөлдік ставка бойынша салынатын өткізуден жиынтық айналым. Аталған жолдың шамасы 300.02.001-300.02.009 жолдарының сомасы ретінде айқындалады. </w:t>
      </w:r>
    </w:p>
    <w:p>
      <w:pPr>
        <w:spacing w:after="0"/>
        <w:ind w:left="0"/>
        <w:jc w:val="both"/>
      </w:pPr>
      <w:r>
        <w:rPr>
          <w:rFonts w:ascii="Times New Roman"/>
          <w:b w:val="false"/>
          <w:i w:val="false"/>
          <w:color w:val="000000"/>
          <w:sz w:val="28"/>
        </w:rPr>
        <w:t xml:space="preserve">
      300.02.007 жолының шамасы 300.00.002 жолына көшіріледі. </w:t>
      </w:r>
    </w:p>
    <w:p>
      <w:pPr>
        <w:spacing w:after="0"/>
        <w:ind w:left="0"/>
        <w:jc w:val="both"/>
      </w:pPr>
      <w:r>
        <w:rPr>
          <w:rFonts w:ascii="Times New Roman"/>
          <w:b w:val="false"/>
          <w:i w:val="false"/>
          <w:color w:val="000000"/>
          <w:sz w:val="28"/>
        </w:rPr>
        <w:t xml:space="preserve">
      24. 300.02.001, 300.02.003, 300.02.004, 300.02.005, 300.02.006, 300.02.007 және 300.02.008 жолдары қосымша нысандардың негізінде толтырылады. </w:t>
      </w:r>
    </w:p>
    <w:p>
      <w:pPr>
        <w:spacing w:after="0"/>
        <w:ind w:left="0"/>
        <w:jc w:val="both"/>
      </w:pPr>
      <w:r>
        <w:rPr>
          <w:rFonts w:ascii="Times New Roman"/>
          <w:b w:val="false"/>
          <w:i w:val="false"/>
          <w:color w:val="000000"/>
          <w:sz w:val="28"/>
        </w:rPr>
        <w:t xml:space="preserve">
      25. "Нөлдік ставка бойынша салық салынатын айналымдар мақсатында пайдаланылған, тауарлар (жұмыстар, қызмет көрсетулер) бойынша ҚҚС сомасы" бөлімінде нөлдік ставка бойынша салық салынатын мақсатында пайдаланылған тауарлар бойынша есепке жатқызылған қосылған құн салығының сомасы көрсетіледі. </w:t>
      </w:r>
    </w:p>
    <w:p>
      <w:pPr>
        <w:spacing w:after="0"/>
        <w:ind w:left="0"/>
        <w:jc w:val="both"/>
      </w:pPr>
      <w:r>
        <w:rPr>
          <w:rFonts w:ascii="Times New Roman"/>
          <w:b w:val="false"/>
          <w:i w:val="false"/>
          <w:color w:val="000000"/>
          <w:sz w:val="28"/>
        </w:rPr>
        <w:t xml:space="preserve">
      Осы тарауды Салық кодексінің </w:t>
      </w:r>
      <w:r>
        <w:rPr>
          <w:rFonts w:ascii="Times New Roman"/>
          <w:b w:val="false"/>
          <w:i w:val="false"/>
          <w:color w:val="000000"/>
          <w:sz w:val="28"/>
        </w:rPr>
        <w:t xml:space="preserve">251-бабының </w:t>
      </w:r>
      <w:r>
        <w:rPr>
          <w:rFonts w:ascii="Times New Roman"/>
          <w:b w:val="false"/>
          <w:i w:val="false"/>
          <w:color w:val="000000"/>
          <w:sz w:val="28"/>
        </w:rPr>
        <w:t xml:space="preserve">2-тармағында көзделген шарттар орындалған қосылған құн салығын төлеушілер толтырмайды. </w:t>
      </w:r>
    </w:p>
    <w:p>
      <w:pPr>
        <w:spacing w:after="0"/>
        <w:ind w:left="0"/>
        <w:jc w:val="both"/>
      </w:pPr>
      <w:r>
        <w:rPr>
          <w:rFonts w:ascii="Times New Roman"/>
          <w:b w:val="false"/>
          <w:i w:val="false"/>
          <w:color w:val="000000"/>
          <w:sz w:val="28"/>
        </w:rPr>
        <w:t xml:space="preserve">
      Осы тараудың жолдарында: </w:t>
      </w:r>
    </w:p>
    <w:p>
      <w:pPr>
        <w:spacing w:after="0"/>
        <w:ind w:left="0"/>
        <w:jc w:val="both"/>
      </w:pPr>
      <w:r>
        <w:rPr>
          <w:rFonts w:ascii="Times New Roman"/>
          <w:b w:val="false"/>
          <w:i w:val="false"/>
          <w:color w:val="000000"/>
          <w:sz w:val="28"/>
        </w:rPr>
        <w:t xml:space="preserve">
      1) 300.02.011 жолында - тауарларды экспортқа өткізу бойынша айналымдардың мақсаты үшін пайдаланылған тауарлар (жұмыстар, қызмет көрсетулер) бойынша есепке жатқызылған қосылған құн салығының сомасы; </w:t>
      </w:r>
    </w:p>
    <w:p>
      <w:pPr>
        <w:spacing w:after="0"/>
        <w:ind w:left="0"/>
        <w:jc w:val="both"/>
      </w:pPr>
      <w:r>
        <w:rPr>
          <w:rFonts w:ascii="Times New Roman"/>
          <w:b w:val="false"/>
          <w:i w:val="false"/>
          <w:color w:val="000000"/>
          <w:sz w:val="28"/>
        </w:rPr>
        <w:t xml:space="preserve">
      2) 300.02.012 жолында - халықаралық тасымалдаулар бойынша қызметтерді сату бойынша айналымдар мақсаты үшін пайдаланылған тауарлар (жұмыстар, қызмет көрсетулер) бойынша есепке жатқызылған қосылған құн салығының сомасы; </w:t>
      </w:r>
    </w:p>
    <w:p>
      <w:pPr>
        <w:spacing w:after="0"/>
        <w:ind w:left="0"/>
        <w:jc w:val="both"/>
      </w:pPr>
      <w:r>
        <w:rPr>
          <w:rFonts w:ascii="Times New Roman"/>
          <w:b w:val="false"/>
          <w:i w:val="false"/>
          <w:color w:val="000000"/>
          <w:sz w:val="28"/>
        </w:rPr>
        <w:t xml:space="preserve">
      3) 300.02.013 жолында - "Астана - жаңа қала" арнайы экономикалық аймағында тауарлар мен жабдықтарды сату бойынша айналымдар мақсаты үшін пайдаланылған тауарлар (жұмыстар, қызмет көрсетулер) бойынша есепке жатқызылған қосылған құн салығының сомасы; </w:t>
      </w:r>
    </w:p>
    <w:p>
      <w:pPr>
        <w:spacing w:after="0"/>
        <w:ind w:left="0"/>
        <w:jc w:val="both"/>
      </w:pPr>
      <w:r>
        <w:rPr>
          <w:rFonts w:ascii="Times New Roman"/>
          <w:b w:val="false"/>
          <w:i w:val="false"/>
          <w:color w:val="000000"/>
          <w:sz w:val="28"/>
        </w:rPr>
        <w:t xml:space="preserve">
      4) 300.02.014 жолында - "Ақпараттық технологиялар паркі" арнайы экономикалық аймағын құрудың мақсатына сәйкес келетін, жобалық-сметалық құжаттамаға сәйкес қызметтің түрлерін арнайы экономикалық аймақтың аумағында жүзеге асыруға арналған әкімшілік және өндірістік мақсаттағы объектілердің құрылысы мен пайдалануға беру процесінде толық тұтынылатын тауарлар бойынша есепке жатқызуға жатқызылған қосылған құн салығының сомасы; </w:t>
      </w:r>
    </w:p>
    <w:p>
      <w:pPr>
        <w:spacing w:after="0"/>
        <w:ind w:left="0"/>
        <w:jc w:val="both"/>
      </w:pPr>
      <w:r>
        <w:rPr>
          <w:rFonts w:ascii="Times New Roman"/>
          <w:b w:val="false"/>
          <w:i w:val="false"/>
          <w:color w:val="000000"/>
          <w:sz w:val="28"/>
        </w:rPr>
        <w:t xml:space="preserve">
      5) 300.02.015 жолында - "Оңтүстік" арнайы экономикалық аймағын құрудың мақсатына сәйкес келетін, жобалық-сметалық құжаттамаға сәйкес қызметтің түрлерін арнайы экономикалық аймақтың аумағында жүзеге асыруға арналған әкімшілік және өндірістік мақсаттағы объектілердің құрылысы мен пайдалануға беру процесінде толық тұтынылатын тауарлар бойынша есепке жатқызуға жатқызылған қосылған құн салығының сомасы; </w:t>
      </w:r>
    </w:p>
    <w:p>
      <w:pPr>
        <w:spacing w:after="0"/>
        <w:ind w:left="0"/>
        <w:jc w:val="both"/>
      </w:pPr>
      <w:r>
        <w:rPr>
          <w:rFonts w:ascii="Times New Roman"/>
          <w:b w:val="false"/>
          <w:i w:val="false"/>
          <w:color w:val="000000"/>
          <w:sz w:val="28"/>
        </w:rPr>
        <w:t xml:space="preserve">
      6) 300.02.016 жолында Қазақстан Республикасының Үкіметімен инфрақұрылымдық жобаны іске асыруға концессиялық шарт жасасқан салық төлеушіге өткізілген өзі өндірген тауарлар бойынша есепке жатқызылған қосылған құн салығының сомасы; </w:t>
      </w:r>
    </w:p>
    <w:p>
      <w:pPr>
        <w:spacing w:after="0"/>
        <w:ind w:left="0"/>
        <w:jc w:val="both"/>
      </w:pPr>
      <w:r>
        <w:rPr>
          <w:rFonts w:ascii="Times New Roman"/>
          <w:b w:val="false"/>
          <w:i w:val="false"/>
          <w:color w:val="000000"/>
          <w:sz w:val="28"/>
        </w:rPr>
        <w:t xml:space="preserve">
      7) 300.02.017 жолында Қазақстан Республикасының аумағында жер қойнауын пайдалануға келісім-шарттың шеңберінде қызметін жүзеге асыратын, сол келісім-шарттың талаптарына сәйкес импортталатын тауарлары қосылған құн салығынан босатылатын салық төлеушілерге өткізілген өзі өндірген тауарлар бойынша есепке жатқызылған қосылған құн салығының сомасы; </w:t>
      </w:r>
    </w:p>
    <w:p>
      <w:pPr>
        <w:spacing w:after="0"/>
        <w:ind w:left="0"/>
        <w:jc w:val="both"/>
      </w:pPr>
      <w:r>
        <w:rPr>
          <w:rFonts w:ascii="Times New Roman"/>
          <w:b w:val="false"/>
          <w:i w:val="false"/>
          <w:color w:val="000000"/>
          <w:sz w:val="28"/>
        </w:rPr>
        <w:t xml:space="preserve">
      8) 300.02.018 жолында Қазақстан Республикасы резиденттерінің өзі өндірген шикізаттан жасалған аффилиирленген құнды металдарды - алтынды, платинаны өткізу бойынша айналымдардың мақсатында пайдаланылған тауарлар (жұмыстар, қызмет көрсетулер) бойынша қосылған құн салығының сомасы; </w:t>
      </w:r>
    </w:p>
    <w:p>
      <w:pPr>
        <w:spacing w:after="0"/>
        <w:ind w:left="0"/>
        <w:jc w:val="both"/>
      </w:pPr>
      <w:r>
        <w:rPr>
          <w:rFonts w:ascii="Times New Roman"/>
          <w:b w:val="false"/>
          <w:i w:val="false"/>
          <w:color w:val="000000"/>
          <w:sz w:val="28"/>
        </w:rPr>
        <w:t xml:space="preserve">
      9) 300.02.019 жолында нөлдік ставка бойынша салық салынатын өткізу бойынша басқа да айналымдар бойынша пайдаланылған тауарлар (жұмыстар, қызмет көрсетулер) бойынша есепке жатқызылған қосылған құн салығының сомасы; </w:t>
      </w:r>
    </w:p>
    <w:p>
      <w:pPr>
        <w:spacing w:after="0"/>
        <w:ind w:left="0"/>
        <w:jc w:val="both"/>
      </w:pPr>
      <w:r>
        <w:rPr>
          <w:rFonts w:ascii="Times New Roman"/>
          <w:b w:val="false"/>
          <w:i w:val="false"/>
          <w:color w:val="000000"/>
          <w:sz w:val="28"/>
        </w:rPr>
        <w:t xml:space="preserve">
      10) 300.02.020 жолында - нөлдік ставка бойынша салық салынатын, айналымдардың мақсаттары үшін пайдаланылған тауарлар (жұмыстар, қызмет көрсетулер) бойынша есепке жатқызылған қосылған құн салығының сомасы көрсетіледі. Аталған жолдың шамасы 300.02.011-300.02.019 жолдарының сомасы ретінде айқындалады. </w:t>
      </w:r>
    </w:p>
    <w:p>
      <w:pPr>
        <w:spacing w:after="0"/>
        <w:ind w:left="0"/>
        <w:jc w:val="both"/>
      </w:pPr>
      <w:r>
        <w:rPr>
          <w:rFonts w:ascii="Times New Roman"/>
          <w:b w:val="false"/>
          <w:i w:val="false"/>
          <w:color w:val="000000"/>
          <w:sz w:val="28"/>
        </w:rPr>
        <w:t xml:space="preserve">
      300.02.020 жолының шамасы, егер осы жолдың шамасы 300.00.026 жолының шамасынан аспаса, 300.00.027 жолына көшіріледі. </w:t>
      </w:r>
    </w:p>
    <w:p>
      <w:pPr>
        <w:spacing w:after="0"/>
        <w:ind w:left="0"/>
        <w:jc w:val="both"/>
      </w:pPr>
      <w:r>
        <w:rPr>
          <w:rFonts w:ascii="Times New Roman"/>
          <w:b w:val="false"/>
          <w:i w:val="false"/>
          <w:color w:val="000000"/>
          <w:sz w:val="28"/>
        </w:rPr>
        <w:t xml:space="preserve">
      26. 300.02.011, 300.02.013, 300.02.014, 300.02.015, 300.02.016, 300.02.017 және 300.02.018 жолдары қосымша нысандардың негізінде толтырылады. </w:t>
      </w:r>
    </w:p>
    <w:p>
      <w:pPr>
        <w:spacing w:after="0"/>
        <w:ind w:left="0"/>
        <w:jc w:val="both"/>
      </w:pPr>
      <w:r>
        <w:rPr>
          <w:rFonts w:ascii="Times New Roman"/>
          <w:b w:val="false"/>
          <w:i w:val="false"/>
          <w:color w:val="000000"/>
          <w:sz w:val="28"/>
        </w:rPr>
        <w:t xml:space="preserve">
      27. "Осы нысанды толтырған лауазымды тұлғаның аты-жөні" жолында Декларацияны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28. 300.02.001 жолына қосымша нысан. </w:t>
      </w:r>
    </w:p>
    <w:p>
      <w:pPr>
        <w:spacing w:after="0"/>
        <w:ind w:left="0"/>
        <w:jc w:val="both"/>
      </w:pPr>
      <w:r>
        <w:rPr>
          <w:rFonts w:ascii="Times New Roman"/>
          <w:b w:val="false"/>
          <w:i w:val="false"/>
          <w:color w:val="000000"/>
          <w:sz w:val="28"/>
        </w:rPr>
        <w:t xml:space="preserve">
      Осы нысанның "Тауарлар экспорты" тарауында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экспортқа сатылатын тауардың атауы; </w:t>
      </w:r>
    </w:p>
    <w:p>
      <w:pPr>
        <w:spacing w:after="0"/>
        <w:ind w:left="0"/>
        <w:jc w:val="both"/>
      </w:pPr>
      <w:r>
        <w:rPr>
          <w:rFonts w:ascii="Times New Roman"/>
          <w:b w:val="false"/>
          <w:i w:val="false"/>
          <w:color w:val="000000"/>
          <w:sz w:val="28"/>
        </w:rPr>
        <w:t xml:space="preserve">
      3) С бағанында - тауар экспорттың кедендік режиміне орналастырылған жүк кеден декларациясының тіркеу нөмірі; </w:t>
      </w:r>
    </w:p>
    <w:p>
      <w:pPr>
        <w:spacing w:after="0"/>
        <w:ind w:left="0"/>
        <w:jc w:val="both"/>
      </w:pPr>
      <w:r>
        <w:rPr>
          <w:rFonts w:ascii="Times New Roman"/>
          <w:b w:val="false"/>
          <w:i w:val="false"/>
          <w:color w:val="000000"/>
          <w:sz w:val="28"/>
        </w:rPr>
        <w:t xml:space="preserve">
      4) D бағанында - тауардың нысаналы елінің сандық және әріптік коды (альфа 3). Нысаналы елдің коды Қазақстан Республикасының Әділет министрлігінде 2003 жылғы 9 маусымда N 2355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бұйрығымен бекітілген, Тауарларды декларациялау ережелеріне "Әлем елдерінің жіктеуіші" 6-қосымшаға сәйкес көрсетіледі; </w:t>
      </w:r>
    </w:p>
    <w:p>
      <w:pPr>
        <w:spacing w:after="0"/>
        <w:ind w:left="0"/>
        <w:jc w:val="both"/>
      </w:pPr>
      <w:r>
        <w:rPr>
          <w:rFonts w:ascii="Times New Roman"/>
          <w:b w:val="false"/>
          <w:i w:val="false"/>
          <w:color w:val="000000"/>
          <w:sz w:val="28"/>
        </w:rPr>
        <w:t xml:space="preserve">
      5) Е бағанында - экспортталатын тауарды өткізу бойынша айналым. </w:t>
      </w:r>
    </w:p>
    <w:p>
      <w:pPr>
        <w:spacing w:after="0"/>
        <w:ind w:left="0"/>
        <w:jc w:val="both"/>
      </w:pPr>
      <w:r>
        <w:rPr>
          <w:rFonts w:ascii="Times New Roman"/>
          <w:b w:val="false"/>
          <w:i w:val="false"/>
          <w:color w:val="000000"/>
          <w:sz w:val="28"/>
        </w:rPr>
        <w:t xml:space="preserve">
      Е бағанының жиынтық шамасы 300.02.001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29. 300.02.003 жолына қосымша нысан. </w:t>
      </w:r>
    </w:p>
    <w:p>
      <w:pPr>
        <w:spacing w:after="0"/>
        <w:ind w:left="0"/>
        <w:jc w:val="both"/>
      </w:pPr>
      <w:r>
        <w:rPr>
          <w:rFonts w:ascii="Times New Roman"/>
          <w:b w:val="false"/>
          <w:i w:val="false"/>
          <w:color w:val="000000"/>
          <w:sz w:val="28"/>
        </w:rPr>
        <w:t xml:space="preserve">
      Осы нысанның "Астана - жаңа қала" АЭА аумағында тауарларды сату"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"Астана - жаңа қала" арнайы экономикалық аймағында сатылатын тауарлар мен жабдықтардың атауы; </w:t>
      </w:r>
    </w:p>
    <w:p>
      <w:pPr>
        <w:spacing w:after="0"/>
        <w:ind w:left="0"/>
        <w:jc w:val="both"/>
      </w:pPr>
      <w:r>
        <w:rPr>
          <w:rFonts w:ascii="Times New Roman"/>
          <w:b w:val="false"/>
          <w:i w:val="false"/>
          <w:color w:val="000000"/>
          <w:sz w:val="28"/>
        </w:rPr>
        <w:t xml:space="preserve">
      3) С бағанында - тиелген тауар, жабдық еркін кеден аймағының кеден режиміне орналастырылған жүк кеден декларациясының тіркеу нөмірі; </w:t>
      </w:r>
    </w:p>
    <w:p>
      <w:pPr>
        <w:spacing w:after="0"/>
        <w:ind w:left="0"/>
        <w:jc w:val="both"/>
      </w:pPr>
      <w:r>
        <w:rPr>
          <w:rFonts w:ascii="Times New Roman"/>
          <w:b w:val="false"/>
          <w:i w:val="false"/>
          <w:color w:val="000000"/>
          <w:sz w:val="28"/>
        </w:rPr>
        <w:t xml:space="preserve">
      4) D бағанында - тауарлар мен жабдықтарды алушының аты-жөні немесе атауы; </w:t>
      </w:r>
    </w:p>
    <w:p>
      <w:pPr>
        <w:spacing w:after="0"/>
        <w:ind w:left="0"/>
        <w:jc w:val="both"/>
      </w:pPr>
      <w:r>
        <w:rPr>
          <w:rFonts w:ascii="Times New Roman"/>
          <w:b w:val="false"/>
          <w:i w:val="false"/>
          <w:color w:val="000000"/>
          <w:sz w:val="28"/>
        </w:rPr>
        <w:t xml:space="preserve">
      5) Е бағанында - D бағанында көрсетілген тауарлар алушы салық төлеушінің тіркеу нөмірі; </w:t>
      </w:r>
    </w:p>
    <w:p>
      <w:pPr>
        <w:spacing w:after="0"/>
        <w:ind w:left="0"/>
        <w:jc w:val="both"/>
      </w:pPr>
      <w:r>
        <w:rPr>
          <w:rFonts w:ascii="Times New Roman"/>
          <w:b w:val="false"/>
          <w:i w:val="false"/>
          <w:color w:val="000000"/>
          <w:sz w:val="28"/>
        </w:rPr>
        <w:t xml:space="preserve">
      6) Ғ бағанында - В бағанында көрсетілген тауар алушыға қойылған шот-фактураның нөмірі және жасалған күні; </w:t>
      </w:r>
    </w:p>
    <w:p>
      <w:pPr>
        <w:spacing w:after="0"/>
        <w:ind w:left="0"/>
        <w:jc w:val="both"/>
      </w:pPr>
      <w:r>
        <w:rPr>
          <w:rFonts w:ascii="Times New Roman"/>
          <w:b w:val="false"/>
          <w:i w:val="false"/>
          <w:color w:val="000000"/>
          <w:sz w:val="28"/>
        </w:rPr>
        <w:t xml:space="preserve">
      7) G бағанында - "Астана - жаңа қала" арнайы экономикалық аймағында жобалық-сметалық құжаттамаларға сәйкес инфрақұрылым объектiлерiн, әкiмшiлiк және тұрғын үй кешендерiн салу және пайдалануға беру процесiнде толық тұтынылатын тауарларды (жұмыстарды, қызметтердi) сату бойынша айналым көрсетіледі. </w:t>
      </w:r>
    </w:p>
    <w:p>
      <w:pPr>
        <w:spacing w:after="0"/>
        <w:ind w:left="0"/>
        <w:jc w:val="both"/>
      </w:pPr>
      <w:r>
        <w:rPr>
          <w:rFonts w:ascii="Times New Roman"/>
          <w:b w:val="false"/>
          <w:i w:val="false"/>
          <w:color w:val="000000"/>
          <w:sz w:val="28"/>
        </w:rPr>
        <w:t xml:space="preserve">
      G бағанының қорытынды шамасы 300.02.003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27. 300.02.004 жолына қосымша нысан. </w:t>
      </w:r>
    </w:p>
    <w:p>
      <w:pPr>
        <w:spacing w:after="0"/>
        <w:ind w:left="0"/>
        <w:jc w:val="both"/>
      </w:pPr>
      <w:r>
        <w:rPr>
          <w:rFonts w:ascii="Times New Roman"/>
          <w:b w:val="false"/>
          <w:i w:val="false"/>
          <w:color w:val="000000"/>
          <w:sz w:val="28"/>
        </w:rPr>
        <w:t xml:space="preserve">
      Осы нысанның "Ақпараттық технологиялар паркі" АЭА аумағына тауарларды өткізу"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"Ақпараттық технологиялар паркі" арнайы экономикалық аймақтың аумағында өткізілетін, жобалық-сметалық құжаттамаға сәйкес әкімшілік және өндірістік мақсаттағы объектілердің құрылысы мен пайдалануға беру процесінде толық тұтынылатын тауарлардың атауы; </w:t>
      </w:r>
    </w:p>
    <w:p>
      <w:pPr>
        <w:spacing w:after="0"/>
        <w:ind w:left="0"/>
        <w:jc w:val="both"/>
      </w:pPr>
      <w:r>
        <w:rPr>
          <w:rFonts w:ascii="Times New Roman"/>
          <w:b w:val="false"/>
          <w:i w:val="false"/>
          <w:color w:val="000000"/>
          <w:sz w:val="28"/>
        </w:rPr>
        <w:t xml:space="preserve">
      3) С бағанында - оған сәйкес тиеп-жөнелтілген тауар еркін кеден аймағының кеден режиміне орналастырылған жүк кеден декларациясының анықтамалық нөмірі; </w:t>
      </w:r>
    </w:p>
    <w:p>
      <w:pPr>
        <w:spacing w:after="0"/>
        <w:ind w:left="0"/>
        <w:jc w:val="both"/>
      </w:pPr>
      <w:r>
        <w:rPr>
          <w:rFonts w:ascii="Times New Roman"/>
          <w:b w:val="false"/>
          <w:i w:val="false"/>
          <w:color w:val="000000"/>
          <w:sz w:val="28"/>
        </w:rPr>
        <w:t xml:space="preserve">
      4) D бағанында - тауарларды алушының аты-жөні немесе атауы; </w:t>
      </w:r>
    </w:p>
    <w:p>
      <w:pPr>
        <w:spacing w:after="0"/>
        <w:ind w:left="0"/>
        <w:jc w:val="both"/>
      </w:pPr>
      <w:r>
        <w:rPr>
          <w:rFonts w:ascii="Times New Roman"/>
          <w:b w:val="false"/>
          <w:i w:val="false"/>
          <w:color w:val="000000"/>
          <w:sz w:val="28"/>
        </w:rPr>
        <w:t xml:space="preserve">
      5) Е бағанында - D бағанында көрсетілген тауарларды алушы салық төлеушінің тіркеу нөмірі; </w:t>
      </w:r>
    </w:p>
    <w:p>
      <w:pPr>
        <w:spacing w:after="0"/>
        <w:ind w:left="0"/>
        <w:jc w:val="both"/>
      </w:pPr>
      <w:r>
        <w:rPr>
          <w:rFonts w:ascii="Times New Roman"/>
          <w:b w:val="false"/>
          <w:i w:val="false"/>
          <w:color w:val="000000"/>
          <w:sz w:val="28"/>
        </w:rPr>
        <w:t xml:space="preserve">
      6) Ғ бағанында - В бағанында көрсетілген тауар алушыға ұсынылған шот-фактураның нөмірі және жасалған күні; </w:t>
      </w:r>
    </w:p>
    <w:p>
      <w:pPr>
        <w:spacing w:after="0"/>
        <w:ind w:left="0"/>
        <w:jc w:val="both"/>
      </w:pPr>
      <w:r>
        <w:rPr>
          <w:rFonts w:ascii="Times New Roman"/>
          <w:b w:val="false"/>
          <w:i w:val="false"/>
          <w:color w:val="000000"/>
          <w:sz w:val="28"/>
        </w:rPr>
        <w:t xml:space="preserve">
      7) G бағанында - "Ақпараттық технологиялар паркі" арнайы экономикалық аймақтың аумағында өткізілетін, жобалық-сметалық құжаттамаға сәйкес әкімшілік және өндірістік мақсаттағы объектілердің құрылысы мен пайдалануға беру процесінде толық тұтынылатын тауарларды өткізу бойынша айналым көрсетіледі. </w:t>
      </w:r>
    </w:p>
    <w:p>
      <w:pPr>
        <w:spacing w:after="0"/>
        <w:ind w:left="0"/>
        <w:jc w:val="both"/>
      </w:pPr>
      <w:r>
        <w:rPr>
          <w:rFonts w:ascii="Times New Roman"/>
          <w:b w:val="false"/>
          <w:i w:val="false"/>
          <w:color w:val="000000"/>
          <w:sz w:val="28"/>
        </w:rPr>
        <w:t xml:space="preserve">
      Қорытынды шама 300.02.004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28. 300.02.005 жолына қосымша нысан. </w:t>
      </w:r>
    </w:p>
    <w:p>
      <w:pPr>
        <w:spacing w:after="0"/>
        <w:ind w:left="0"/>
        <w:jc w:val="both"/>
      </w:pPr>
      <w:r>
        <w:rPr>
          <w:rFonts w:ascii="Times New Roman"/>
          <w:b w:val="false"/>
          <w:i w:val="false"/>
          <w:color w:val="000000"/>
          <w:sz w:val="28"/>
        </w:rPr>
        <w:t xml:space="preserve">
      Осы нысанның "Оңтүстік" АЭА аумағына тауарларды өткізу"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"Оңтүстік" арнайы экономикалық аймақтың аумағында өткізілетін, жобалық-сметалық құжаттамаға сәйкес әкімшілік және өндірістік мақсаттағы объектілердің құрылысы мен пайдалануға беру процесінде толық тұтынылатын тауарлардың атауы; </w:t>
      </w:r>
    </w:p>
    <w:p>
      <w:pPr>
        <w:spacing w:after="0"/>
        <w:ind w:left="0"/>
        <w:jc w:val="both"/>
      </w:pPr>
      <w:r>
        <w:rPr>
          <w:rFonts w:ascii="Times New Roman"/>
          <w:b w:val="false"/>
          <w:i w:val="false"/>
          <w:color w:val="000000"/>
          <w:sz w:val="28"/>
        </w:rPr>
        <w:t xml:space="preserve">
      3) С бағанында - оған сәйкес тиеп-жөнелтілген тауар еркін кеден аймағының кеден режиміне орналастырылған жүк кеден декларациясының анықтамалық нөмірі; </w:t>
      </w:r>
    </w:p>
    <w:p>
      <w:pPr>
        <w:spacing w:after="0"/>
        <w:ind w:left="0"/>
        <w:jc w:val="both"/>
      </w:pPr>
      <w:r>
        <w:rPr>
          <w:rFonts w:ascii="Times New Roman"/>
          <w:b w:val="false"/>
          <w:i w:val="false"/>
          <w:color w:val="000000"/>
          <w:sz w:val="28"/>
        </w:rPr>
        <w:t xml:space="preserve">
      4) D бағанында - тауарларды алушының аты-жөні немесе атауы; </w:t>
      </w:r>
    </w:p>
    <w:p>
      <w:pPr>
        <w:spacing w:after="0"/>
        <w:ind w:left="0"/>
        <w:jc w:val="both"/>
      </w:pPr>
      <w:r>
        <w:rPr>
          <w:rFonts w:ascii="Times New Roman"/>
          <w:b w:val="false"/>
          <w:i w:val="false"/>
          <w:color w:val="000000"/>
          <w:sz w:val="28"/>
        </w:rPr>
        <w:t xml:space="preserve">
      5) Е бағанында - D бағанында көрсетілген тауарларды алушы салық төлеушінің тіркеу нөмірі; </w:t>
      </w:r>
    </w:p>
    <w:p>
      <w:pPr>
        <w:spacing w:after="0"/>
        <w:ind w:left="0"/>
        <w:jc w:val="both"/>
      </w:pPr>
      <w:r>
        <w:rPr>
          <w:rFonts w:ascii="Times New Roman"/>
          <w:b w:val="false"/>
          <w:i w:val="false"/>
          <w:color w:val="000000"/>
          <w:sz w:val="28"/>
        </w:rPr>
        <w:t xml:space="preserve">
      6) Ғ бағанында - В бағанында көрсетілген тауар алушыға ұсынылған шот-фактураның нөмірі және жасалған күні; </w:t>
      </w:r>
    </w:p>
    <w:p>
      <w:pPr>
        <w:spacing w:after="0"/>
        <w:ind w:left="0"/>
        <w:jc w:val="both"/>
      </w:pPr>
      <w:r>
        <w:rPr>
          <w:rFonts w:ascii="Times New Roman"/>
          <w:b w:val="false"/>
          <w:i w:val="false"/>
          <w:color w:val="000000"/>
          <w:sz w:val="28"/>
        </w:rPr>
        <w:t xml:space="preserve">
      7) G бағанында - "Оңтүстік" арнайы экономикалық аймақтың аумағында өткізілетін, жобалық-сметалық құжаттамаға сәйкес әкімшілік және өндірістік мақсаттағы объектілердің құрылысы мен пайдалануға беру процесінде толық тұтынылатын тауарларды өткізу бойынша айналым көрсетіледі. </w:t>
      </w:r>
    </w:p>
    <w:p>
      <w:pPr>
        <w:spacing w:after="0"/>
        <w:ind w:left="0"/>
        <w:jc w:val="both"/>
      </w:pPr>
      <w:r>
        <w:rPr>
          <w:rFonts w:ascii="Times New Roman"/>
          <w:b w:val="false"/>
          <w:i w:val="false"/>
          <w:color w:val="000000"/>
          <w:sz w:val="28"/>
        </w:rPr>
        <w:t xml:space="preserve">
      Қорытынды шама 300.02.005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29. 300.02.006 жолына қосымша нысан. </w:t>
      </w:r>
    </w:p>
    <w:p>
      <w:pPr>
        <w:spacing w:after="0"/>
        <w:ind w:left="0"/>
        <w:jc w:val="both"/>
      </w:pPr>
      <w:r>
        <w:rPr>
          <w:rFonts w:ascii="Times New Roman"/>
          <w:b w:val="false"/>
          <w:i w:val="false"/>
          <w:color w:val="000000"/>
          <w:sz w:val="28"/>
        </w:rPr>
        <w:t xml:space="preserve">
      Осы нысанның "Қазақстан Республикасының Үкіметімен инфрақұрылымдық жобаны іске асыруға концессиялық шарт жасасқан салық төлеушіге өзі өндірген тауарларды өткізу"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Қазақстан Республикасының Үкіметімен инфрақұрылымдық жобаны іске асыруға концессиялық шарт жасасқан салық төлеушіге өткізілген өзі өндірген тауарлардың тауар номенклатурасының коды; </w:t>
      </w:r>
    </w:p>
    <w:p>
      <w:pPr>
        <w:spacing w:after="0"/>
        <w:ind w:left="0"/>
        <w:jc w:val="both"/>
      </w:pPr>
      <w:r>
        <w:rPr>
          <w:rFonts w:ascii="Times New Roman"/>
          <w:b w:val="false"/>
          <w:i w:val="false"/>
          <w:color w:val="000000"/>
          <w:sz w:val="28"/>
        </w:rPr>
        <w:t xml:space="preserve">
      3) С бағанында - Қазақстан Республикасының Үкіметімен инфрақұрылымдық жобаны іске асыруға концессиялық шарт жасасқан заңды тұлғаға жеткізуге шарт жасасудың нөмірі мен күні; </w:t>
      </w:r>
    </w:p>
    <w:p>
      <w:pPr>
        <w:spacing w:after="0"/>
        <w:ind w:left="0"/>
        <w:jc w:val="both"/>
      </w:pPr>
      <w:r>
        <w:rPr>
          <w:rFonts w:ascii="Times New Roman"/>
          <w:b w:val="false"/>
          <w:i w:val="false"/>
          <w:color w:val="000000"/>
          <w:sz w:val="28"/>
        </w:rPr>
        <w:t xml:space="preserve">
      4) D бағанында - тауарларды алушының атауы; </w:t>
      </w:r>
    </w:p>
    <w:p>
      <w:pPr>
        <w:spacing w:after="0"/>
        <w:ind w:left="0"/>
        <w:jc w:val="both"/>
      </w:pPr>
      <w:r>
        <w:rPr>
          <w:rFonts w:ascii="Times New Roman"/>
          <w:b w:val="false"/>
          <w:i w:val="false"/>
          <w:color w:val="000000"/>
          <w:sz w:val="28"/>
        </w:rPr>
        <w:t xml:space="preserve">
      5) Е бағанында - D бағанында көрсетілген алушы салық төлеушінің тіркеу нөмірі; </w:t>
      </w:r>
    </w:p>
    <w:p>
      <w:pPr>
        <w:spacing w:after="0"/>
        <w:ind w:left="0"/>
        <w:jc w:val="both"/>
      </w:pPr>
      <w:r>
        <w:rPr>
          <w:rFonts w:ascii="Times New Roman"/>
          <w:b w:val="false"/>
          <w:i w:val="false"/>
          <w:color w:val="000000"/>
          <w:sz w:val="28"/>
        </w:rPr>
        <w:t xml:space="preserve">
      6) F бағанында - D бағанында көрсетілген тауарларды алушыға ұсынылған шот-фактураның нөмірі мен жасалған күні; </w:t>
      </w:r>
    </w:p>
    <w:p>
      <w:pPr>
        <w:spacing w:after="0"/>
        <w:ind w:left="0"/>
        <w:jc w:val="both"/>
      </w:pPr>
      <w:r>
        <w:rPr>
          <w:rFonts w:ascii="Times New Roman"/>
          <w:b w:val="false"/>
          <w:i w:val="false"/>
          <w:color w:val="000000"/>
          <w:sz w:val="28"/>
        </w:rPr>
        <w:t xml:space="preserve">
      7) G бағанында - Қазақстан Республикасының Үкіметімен инфрақұрылымдық жобаны іске асыруға концессиялық шарт жасасқан салық төлеушінің мекен-жайына өзі өндірген тауарларды өткізу бойынша айналымдар. </w:t>
      </w:r>
    </w:p>
    <w:p>
      <w:pPr>
        <w:spacing w:after="0"/>
        <w:ind w:left="0"/>
        <w:jc w:val="both"/>
      </w:pPr>
      <w:r>
        <w:rPr>
          <w:rFonts w:ascii="Times New Roman"/>
          <w:b w:val="false"/>
          <w:i w:val="false"/>
          <w:color w:val="000000"/>
          <w:sz w:val="28"/>
        </w:rPr>
        <w:t xml:space="preserve">
      Жиынтық шама 300.02.006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30. 300.02.007 жолына қосымша нысан. </w:t>
      </w:r>
    </w:p>
    <w:p>
      <w:pPr>
        <w:spacing w:after="0"/>
        <w:ind w:left="0"/>
        <w:jc w:val="both"/>
      </w:pPr>
      <w:r>
        <w:rPr>
          <w:rFonts w:ascii="Times New Roman"/>
          <w:b w:val="false"/>
          <w:i w:val="false"/>
          <w:color w:val="000000"/>
          <w:sz w:val="28"/>
        </w:rPr>
        <w:t xml:space="preserve">
      Осы нысанның "Қазақстан Республикасының аумағында жер қойнауын пайдалануға келісім-шартың шеңберінде қызметін жүзеге асыратын, сол келісім-шарттың талаптарына сәйкес импортталатын тауарлары қосылған құн салығынан босатылатын салық төлеушілерге өзі өндірген тауарларды өткізу"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Қазақстан Республикасының аумағында жер қойнауын пайдалануға келісім-шарттың шеңберінде қызметін жүзеге асыратын, сол келісім-шарттың талаптарына сәйкес импортталатын тауарлары қосылған құн салығынан босатылатын салық төлеушілерге өткізілген өзі өндірген тауарлардың тауар номенклатурасының коды; </w:t>
      </w:r>
    </w:p>
    <w:p>
      <w:pPr>
        <w:spacing w:after="0"/>
        <w:ind w:left="0"/>
        <w:jc w:val="both"/>
      </w:pPr>
      <w:r>
        <w:rPr>
          <w:rFonts w:ascii="Times New Roman"/>
          <w:b w:val="false"/>
          <w:i w:val="false"/>
          <w:color w:val="000000"/>
          <w:sz w:val="28"/>
        </w:rPr>
        <w:t xml:space="preserve">
      3) С бағанында - шартта жеткізілетін тауарлар жер қойнауын пайдалануға келісім-шарттың жұмыс бағдарламасын орындау үшін жеткізілетіндігін көрсете отырып, Қазақстан Республикасының аумағында жер қойнауын пайдалануға келісім-шарттың шеңберінде қызметін жүзеге асыратын, сол келісім-шарттың талаптарына сәйкес импортталатын тауарлары қосылған құн салығынан босатылатын салық төлеушілерге жеткізуге шарт жасасудың нөмірі мен күні; </w:t>
      </w:r>
    </w:p>
    <w:p>
      <w:pPr>
        <w:spacing w:after="0"/>
        <w:ind w:left="0"/>
        <w:jc w:val="both"/>
      </w:pPr>
      <w:r>
        <w:rPr>
          <w:rFonts w:ascii="Times New Roman"/>
          <w:b w:val="false"/>
          <w:i w:val="false"/>
          <w:color w:val="000000"/>
          <w:sz w:val="28"/>
        </w:rPr>
        <w:t xml:space="preserve">
      4) D бағаныда - тауарларды алушының атауы; </w:t>
      </w:r>
    </w:p>
    <w:p>
      <w:pPr>
        <w:spacing w:after="0"/>
        <w:ind w:left="0"/>
        <w:jc w:val="both"/>
      </w:pPr>
      <w:r>
        <w:rPr>
          <w:rFonts w:ascii="Times New Roman"/>
          <w:b w:val="false"/>
          <w:i w:val="false"/>
          <w:color w:val="000000"/>
          <w:sz w:val="28"/>
        </w:rPr>
        <w:t xml:space="preserve">
      5) Е бағанында - D бағанында көрсетілген алушы салық төлеушінің тіркеу нөмірі; </w:t>
      </w:r>
    </w:p>
    <w:p>
      <w:pPr>
        <w:spacing w:after="0"/>
        <w:ind w:left="0"/>
        <w:jc w:val="both"/>
      </w:pPr>
      <w:r>
        <w:rPr>
          <w:rFonts w:ascii="Times New Roman"/>
          <w:b w:val="false"/>
          <w:i w:val="false"/>
          <w:color w:val="000000"/>
          <w:sz w:val="28"/>
        </w:rPr>
        <w:t xml:space="preserve">
      6) F бағанында - D бағанында көрсетілген тауарларды алушыға ұсынылған шот-фактураның нөмірі мен жасалған күні; </w:t>
      </w:r>
    </w:p>
    <w:p>
      <w:pPr>
        <w:spacing w:after="0"/>
        <w:ind w:left="0"/>
        <w:jc w:val="both"/>
      </w:pPr>
      <w:r>
        <w:rPr>
          <w:rFonts w:ascii="Times New Roman"/>
          <w:b w:val="false"/>
          <w:i w:val="false"/>
          <w:color w:val="000000"/>
          <w:sz w:val="28"/>
        </w:rPr>
        <w:t xml:space="preserve">
      7) G бағанында - Қазақстан Республикасының аумағында жер қойнауын пайдалануға келісім-шарттың шеңберінде қызметін жүзеге асыратын, сол келісім-шарттың талаптарына сәйкес импортталатын тауарлары қосылған құн салығынан босатылатын салық төлеушілердің мекен-жайына өзі өндірген тауарларды өткізу бойынша айналымдар. </w:t>
      </w:r>
    </w:p>
    <w:p>
      <w:pPr>
        <w:spacing w:after="0"/>
        <w:ind w:left="0"/>
        <w:jc w:val="both"/>
      </w:pPr>
      <w:r>
        <w:rPr>
          <w:rFonts w:ascii="Times New Roman"/>
          <w:b w:val="false"/>
          <w:i w:val="false"/>
          <w:color w:val="000000"/>
          <w:sz w:val="28"/>
        </w:rPr>
        <w:t xml:space="preserve">
      Жиынтық шама 300.02.007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31. 300.02.008 жолына қосымша нысан: </w:t>
      </w:r>
    </w:p>
    <w:p>
      <w:pPr>
        <w:spacing w:after="0"/>
        <w:ind w:left="0"/>
        <w:jc w:val="both"/>
      </w:pPr>
      <w:r>
        <w:rPr>
          <w:rFonts w:ascii="Times New Roman"/>
          <w:b w:val="false"/>
          <w:i w:val="false"/>
          <w:color w:val="000000"/>
          <w:sz w:val="28"/>
        </w:rPr>
        <w:t xml:space="preserve">
      Осы нысанның "Қазақстан Республикасы резиденттерінің өзі өндірген шикізаттан жасалған аффилиирленген құнды металдарды - алтынды, платинаны өткізуі"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тауарлардың атауы; </w:t>
      </w:r>
    </w:p>
    <w:p>
      <w:pPr>
        <w:spacing w:after="0"/>
        <w:ind w:left="0"/>
        <w:jc w:val="both"/>
      </w:pPr>
      <w:r>
        <w:rPr>
          <w:rFonts w:ascii="Times New Roman"/>
          <w:b w:val="false"/>
          <w:i w:val="false"/>
          <w:color w:val="000000"/>
          <w:sz w:val="28"/>
        </w:rPr>
        <w:t xml:space="preserve">
      3) С бағанында - өзі өндірген шикізаттан жасалған аффилиирленген құнды металдарды - алтынды, платинаны Ұлттық Банкке және қаржылық ұйымдарға жеткізуге шарт жасасудың нөмірі мен күні; </w:t>
      </w:r>
    </w:p>
    <w:p>
      <w:pPr>
        <w:spacing w:after="0"/>
        <w:ind w:left="0"/>
        <w:jc w:val="both"/>
      </w:pPr>
      <w:r>
        <w:rPr>
          <w:rFonts w:ascii="Times New Roman"/>
          <w:b w:val="false"/>
          <w:i w:val="false"/>
          <w:color w:val="000000"/>
          <w:sz w:val="28"/>
        </w:rPr>
        <w:t xml:space="preserve">
      4) D бағанында - тауарларды алушының атауы; </w:t>
      </w:r>
    </w:p>
    <w:p>
      <w:pPr>
        <w:spacing w:after="0"/>
        <w:ind w:left="0"/>
        <w:jc w:val="both"/>
      </w:pPr>
      <w:r>
        <w:rPr>
          <w:rFonts w:ascii="Times New Roman"/>
          <w:b w:val="false"/>
          <w:i w:val="false"/>
          <w:color w:val="000000"/>
          <w:sz w:val="28"/>
        </w:rPr>
        <w:t xml:space="preserve">
      5) Е бағанында - D бағанында көрсетілген алушы салық төлеушінің тіркеу нөмірі; </w:t>
      </w:r>
    </w:p>
    <w:p>
      <w:pPr>
        <w:spacing w:after="0"/>
        <w:ind w:left="0"/>
        <w:jc w:val="both"/>
      </w:pPr>
      <w:r>
        <w:rPr>
          <w:rFonts w:ascii="Times New Roman"/>
          <w:b w:val="false"/>
          <w:i w:val="false"/>
          <w:color w:val="000000"/>
          <w:sz w:val="28"/>
        </w:rPr>
        <w:t xml:space="preserve">
      6) F бағанында - D бағанында көрсетілген тауарларды алушыға ұсынылған шот-фактураның нөмірі мен жасалған күні; </w:t>
      </w:r>
    </w:p>
    <w:p>
      <w:pPr>
        <w:spacing w:after="0"/>
        <w:ind w:left="0"/>
        <w:jc w:val="both"/>
      </w:pPr>
      <w:r>
        <w:rPr>
          <w:rFonts w:ascii="Times New Roman"/>
          <w:b w:val="false"/>
          <w:i w:val="false"/>
          <w:color w:val="000000"/>
          <w:sz w:val="28"/>
        </w:rPr>
        <w:t xml:space="preserve">
      7) G бағанында - Қазақстан Республикасы резиденттерінің өзі өндірген шикізаттан жасалған аффилиирленген құнды металдарды - алтынды, платинаны Қазақстан Республикасының Ұлттық Банкіне және қаржылық ұйымдарға өткізуі бойынша айналым. </w:t>
      </w:r>
    </w:p>
    <w:p>
      <w:pPr>
        <w:spacing w:after="0"/>
        <w:ind w:left="0"/>
        <w:jc w:val="both"/>
      </w:pPr>
      <w:r>
        <w:rPr>
          <w:rFonts w:ascii="Times New Roman"/>
          <w:b w:val="false"/>
          <w:i w:val="false"/>
          <w:color w:val="000000"/>
          <w:sz w:val="28"/>
        </w:rPr>
        <w:t xml:space="preserve">
      Жиынтық шама 300.02.008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32. 300.02.011 жолына қосымша нысан. </w:t>
      </w:r>
    </w:p>
    <w:p>
      <w:pPr>
        <w:spacing w:after="0"/>
        <w:ind w:left="0"/>
        <w:jc w:val="both"/>
      </w:pPr>
      <w:r>
        <w:rPr>
          <w:rFonts w:ascii="Times New Roman"/>
          <w:b w:val="false"/>
          <w:i w:val="false"/>
          <w:color w:val="000000"/>
          <w:sz w:val="28"/>
        </w:rPr>
        <w:t xml:space="preserve">
      Осы нысанның "Тауарларды экспортқа өткізу бойынша айналым мақсатына пайдаланылған тауарлар (жұмыстар, қызмет көрсетулер) бойынша ҚҚС сомасы"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экспортталатын тауарлардың құнына енгізілген тауарлардың (жұмыстардың, қызмет көрсетулердің) атауы; </w:t>
      </w:r>
    </w:p>
    <w:p>
      <w:pPr>
        <w:spacing w:after="0"/>
        <w:ind w:left="0"/>
        <w:jc w:val="both"/>
      </w:pPr>
      <w:r>
        <w:rPr>
          <w:rFonts w:ascii="Times New Roman"/>
          <w:b w:val="false"/>
          <w:i w:val="false"/>
          <w:color w:val="000000"/>
          <w:sz w:val="28"/>
        </w:rPr>
        <w:t xml:space="preserve">
      3) С бағанында - В бағанында көрсетілген экспортталатын тауарлардың құнына енгізілген қосылған құн салығынсыз тауарлардың (жұмыстардың, қызметтердің) құны; </w:t>
      </w:r>
    </w:p>
    <w:p>
      <w:pPr>
        <w:spacing w:after="0"/>
        <w:ind w:left="0"/>
        <w:jc w:val="both"/>
      </w:pPr>
      <w:r>
        <w:rPr>
          <w:rFonts w:ascii="Times New Roman"/>
          <w:b w:val="false"/>
          <w:i w:val="false"/>
          <w:color w:val="000000"/>
          <w:sz w:val="28"/>
        </w:rPr>
        <w:t xml:space="preserve">
      4) D бағанында - В бағанында көрсетілген, тауарларды экспортқа өткізу бойынша айналым мақсатында пайдаланылған және экспортталатын тауарлардың құнына енгізілген тауарлар (жұмыстар, қызметтер көрсетулер) бойынша есепке жатқызуға жатқызылған қосылған құн салығының сомасы. </w:t>
      </w:r>
    </w:p>
    <w:p>
      <w:pPr>
        <w:spacing w:after="0"/>
        <w:ind w:left="0"/>
        <w:jc w:val="both"/>
      </w:pPr>
      <w:r>
        <w:rPr>
          <w:rFonts w:ascii="Times New Roman"/>
          <w:b w:val="false"/>
          <w:i w:val="false"/>
          <w:color w:val="000000"/>
          <w:sz w:val="28"/>
        </w:rPr>
        <w:t xml:space="preserve">
      D бағанының қорытынды шамасы 300.02.011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33. 300.02.013 жолына қосымша нысан. </w:t>
      </w:r>
    </w:p>
    <w:p>
      <w:pPr>
        <w:spacing w:after="0"/>
        <w:ind w:left="0"/>
        <w:jc w:val="both"/>
      </w:pPr>
      <w:r>
        <w:rPr>
          <w:rFonts w:ascii="Times New Roman"/>
          <w:b w:val="false"/>
          <w:i w:val="false"/>
          <w:color w:val="000000"/>
          <w:sz w:val="28"/>
        </w:rPr>
        <w:t xml:space="preserve">
      "Астана - жаңа қала" АЭА аймағында тауарларды, жабдықтарды өткізу бойынша айналым мақсатына пайдаланылған тауарлар (жұмыстар, қызмет көрсетулер) бойынша ҚҚС сомасы"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"Астана - жаңа қала" арнайы экономикалық аймағында сатылатын тауарлар (жұмыстар, қызмет көрсетулер) мен жабдықтардың атауы; </w:t>
      </w:r>
    </w:p>
    <w:p>
      <w:pPr>
        <w:spacing w:after="0"/>
        <w:ind w:left="0"/>
        <w:jc w:val="both"/>
      </w:pPr>
      <w:r>
        <w:rPr>
          <w:rFonts w:ascii="Times New Roman"/>
          <w:b w:val="false"/>
          <w:i w:val="false"/>
          <w:color w:val="000000"/>
          <w:sz w:val="28"/>
        </w:rPr>
        <w:t xml:space="preserve">
      3) С бағанында - В бағанында көрсетілген "Астана - жаңа қала" арнайы экономикалық аймағында сатылатын тауарлар мен жабдықтардың құнына қосылған сатып алынған тауарлардың (жұмыстардың, қызметтердің) құны; </w:t>
      </w:r>
    </w:p>
    <w:p>
      <w:pPr>
        <w:spacing w:after="0"/>
        <w:ind w:left="0"/>
        <w:jc w:val="both"/>
      </w:pPr>
      <w:r>
        <w:rPr>
          <w:rFonts w:ascii="Times New Roman"/>
          <w:b w:val="false"/>
          <w:i w:val="false"/>
          <w:color w:val="000000"/>
          <w:sz w:val="28"/>
        </w:rPr>
        <w:t xml:space="preserve">
      4) D бағанында - В бағанында көрсетілген "Астана - жаңа қала" арнайы экономикалық аймағында тауарларды, жабдықтарды өткізу бойынша айналым мақсатында пайдаланылған тауарлардың (жұмыстардың, қызмет көрсетулер) бойынша есепке жатқызуға жатқызылған қосылған құн салығының сомасы. </w:t>
      </w:r>
    </w:p>
    <w:p>
      <w:pPr>
        <w:spacing w:after="0"/>
        <w:ind w:left="0"/>
        <w:jc w:val="both"/>
      </w:pPr>
      <w:r>
        <w:rPr>
          <w:rFonts w:ascii="Times New Roman"/>
          <w:b w:val="false"/>
          <w:i w:val="false"/>
          <w:color w:val="000000"/>
          <w:sz w:val="28"/>
        </w:rPr>
        <w:t xml:space="preserve">
      D бағанының қорытынды шамасы 300.02.013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34. 300.02.014 жолына қосымша нысан: </w:t>
      </w:r>
    </w:p>
    <w:p>
      <w:pPr>
        <w:spacing w:after="0"/>
        <w:ind w:left="0"/>
        <w:jc w:val="both"/>
      </w:pPr>
      <w:r>
        <w:rPr>
          <w:rFonts w:ascii="Times New Roman"/>
          <w:b w:val="false"/>
          <w:i w:val="false"/>
          <w:color w:val="000000"/>
          <w:sz w:val="28"/>
        </w:rPr>
        <w:t xml:space="preserve">
      "Ақпараттық технологиялар паркі" АЭА аумағында тауарларды өткізу бойынша айналым мақсатына пайдаланылған тауарлар (жұмыстар, қызмет көрсетулер) бойынша ҚҚС сомасы"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"Ақпараттық технологиялар паркі" арнайы экономикалық аймағының аумағында өткізілетін тауарлардың құнына енгізілген тауарлардың (жұмыстардың, қызмет көрсетулердің) атауы; </w:t>
      </w:r>
    </w:p>
    <w:p>
      <w:pPr>
        <w:spacing w:after="0"/>
        <w:ind w:left="0"/>
        <w:jc w:val="both"/>
      </w:pPr>
      <w:r>
        <w:rPr>
          <w:rFonts w:ascii="Times New Roman"/>
          <w:b w:val="false"/>
          <w:i w:val="false"/>
          <w:color w:val="000000"/>
          <w:sz w:val="28"/>
        </w:rPr>
        <w:t xml:space="preserve">
      3) С бағанында - В бағанында көрсетілген "Ақпараттық технологиялар паркі" арнайы экономикалық аймағының аумағында сатылатын тауарлардың құнына енгізілген сатып алынған тауарлардың (жұмыстардың, қызметтердің) құны; </w:t>
      </w:r>
    </w:p>
    <w:p>
      <w:pPr>
        <w:spacing w:after="0"/>
        <w:ind w:left="0"/>
        <w:jc w:val="both"/>
      </w:pPr>
      <w:r>
        <w:rPr>
          <w:rFonts w:ascii="Times New Roman"/>
          <w:b w:val="false"/>
          <w:i w:val="false"/>
          <w:color w:val="000000"/>
          <w:sz w:val="28"/>
        </w:rPr>
        <w:t xml:space="preserve">
      4) D бағанында - В бағанында көрсетілген "Ақпараттық технологиялар паркі" арнайы экономикалық аймағында тауарларды өткізу бойынша айналым мақсатында пайдаланылған тауарлардың (жұмыстардың, қызмет көрсетулер) бойынша есепке жатқызуға жатқызылған қосылған құн салығының сомасы. </w:t>
      </w:r>
    </w:p>
    <w:p>
      <w:pPr>
        <w:spacing w:after="0"/>
        <w:ind w:left="0"/>
        <w:jc w:val="both"/>
      </w:pPr>
      <w:r>
        <w:rPr>
          <w:rFonts w:ascii="Times New Roman"/>
          <w:b w:val="false"/>
          <w:i w:val="false"/>
          <w:color w:val="000000"/>
          <w:sz w:val="28"/>
        </w:rPr>
        <w:t xml:space="preserve">
      D бағанының қорытынды шамасы 300.02.014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35. 300.02.015 жолына қосымша нысан: </w:t>
      </w:r>
    </w:p>
    <w:p>
      <w:pPr>
        <w:spacing w:after="0"/>
        <w:ind w:left="0"/>
        <w:jc w:val="both"/>
      </w:pPr>
      <w:r>
        <w:rPr>
          <w:rFonts w:ascii="Times New Roman"/>
          <w:b w:val="false"/>
          <w:i w:val="false"/>
          <w:color w:val="000000"/>
          <w:sz w:val="28"/>
        </w:rPr>
        <w:t xml:space="preserve">
      "Оңтүстік" АЭА аумағында нөлдік ставка бойынша салық салынатын тауарларды өткізу бойынша айналым мақсатына пайдаланылған тауарлар (жұмыстар, қызмет көрсетулер) бойынша ҚҚС сомасы"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"Оңтүстік" арнайы экономикалық аймағының аумағында өткізілетін тауарлардың құнына енгізілген тауарлардың (жұмыстардың, қызмет көрсетулердің) атауы; </w:t>
      </w:r>
    </w:p>
    <w:p>
      <w:pPr>
        <w:spacing w:after="0"/>
        <w:ind w:left="0"/>
        <w:jc w:val="both"/>
      </w:pPr>
      <w:r>
        <w:rPr>
          <w:rFonts w:ascii="Times New Roman"/>
          <w:b w:val="false"/>
          <w:i w:val="false"/>
          <w:color w:val="000000"/>
          <w:sz w:val="28"/>
        </w:rPr>
        <w:t xml:space="preserve">
      3) С бағанында - В бағанында көрсетілген "Оңтүстік" арнайы экономикалық аймағының аумағында сатылатын тауарлардың құнына енгізілген сатып алынған тауарлардың (жұмыстардың, қызметтердің) құны; </w:t>
      </w:r>
    </w:p>
    <w:p>
      <w:pPr>
        <w:spacing w:after="0"/>
        <w:ind w:left="0"/>
        <w:jc w:val="both"/>
      </w:pPr>
      <w:r>
        <w:rPr>
          <w:rFonts w:ascii="Times New Roman"/>
          <w:b w:val="false"/>
          <w:i w:val="false"/>
          <w:color w:val="000000"/>
          <w:sz w:val="28"/>
        </w:rPr>
        <w:t xml:space="preserve">
      4) D бағанында - В бағанында көрсетілген "Оңтүстік" арнайы экономикалық аймағында тауарларды өткізу бойынша айналым мақсатында пайдаланылған тауарлардың (жұмыстардың, қызмет көрсетулер) бойынша есепке жатқызуға жатқызылған қосылған құн салығының сомасы. </w:t>
      </w:r>
    </w:p>
    <w:p>
      <w:pPr>
        <w:spacing w:after="0"/>
        <w:ind w:left="0"/>
        <w:jc w:val="both"/>
      </w:pPr>
      <w:r>
        <w:rPr>
          <w:rFonts w:ascii="Times New Roman"/>
          <w:b w:val="false"/>
          <w:i w:val="false"/>
          <w:color w:val="000000"/>
          <w:sz w:val="28"/>
        </w:rPr>
        <w:t xml:space="preserve">
      D бағанының қорытынды шамасы 300.02.015 жолына көшіріледі. </w:t>
      </w:r>
    </w:p>
    <w:p>
      <w:pPr>
        <w:spacing w:after="0"/>
        <w:ind w:left="0"/>
        <w:jc w:val="both"/>
      </w:pPr>
      <w:r>
        <w:rPr>
          <w:rFonts w:ascii="Times New Roman"/>
          <w:b w:val="false"/>
          <w:i w:val="false"/>
          <w:color w:val="000000"/>
          <w:sz w:val="28"/>
        </w:rPr>
        <w:t xml:space="preserve">
      300.02.016 жолына қосымша нысан. </w:t>
      </w:r>
    </w:p>
    <w:p>
      <w:pPr>
        <w:spacing w:after="0"/>
        <w:ind w:left="0"/>
        <w:jc w:val="both"/>
      </w:pPr>
      <w:r>
        <w:rPr>
          <w:rFonts w:ascii="Times New Roman"/>
          <w:b w:val="false"/>
          <w:i w:val="false"/>
          <w:color w:val="000000"/>
          <w:sz w:val="28"/>
        </w:rPr>
        <w:t xml:space="preserve">
      "Қазақстан Республикасының Үкіметімен инфрақұрылымдық жобаны іске асыруға концессиялық шарт жасасқан салық төлеушіге өткізілетін өзі өндірген тауарлардың құнына енгізілген тауарлар (жұмыстар, қызмет көрсетулер) бойынша ҚҚС сомасы"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өзі өндірген тауардың тауар номенклатурасының коды; </w:t>
      </w:r>
    </w:p>
    <w:p>
      <w:pPr>
        <w:spacing w:after="0"/>
        <w:ind w:left="0"/>
        <w:jc w:val="both"/>
      </w:pPr>
      <w:r>
        <w:rPr>
          <w:rFonts w:ascii="Times New Roman"/>
          <w:b w:val="false"/>
          <w:i w:val="false"/>
          <w:color w:val="000000"/>
          <w:sz w:val="28"/>
        </w:rPr>
        <w:t xml:space="preserve">
      3) С бағанында - Қазақстан Республикасының Үкіметімен инфрақұрылымдық жобаны іске асыруға концессиялық шарт жасасқан салық төлеушіге өткізілетін өзі өндірген тауарлардың құнына енгізілген тауарлардың тауар номенклатурасының коды; </w:t>
      </w:r>
    </w:p>
    <w:p>
      <w:pPr>
        <w:spacing w:after="0"/>
        <w:ind w:left="0"/>
        <w:jc w:val="both"/>
      </w:pPr>
      <w:r>
        <w:rPr>
          <w:rFonts w:ascii="Times New Roman"/>
          <w:b w:val="false"/>
          <w:i w:val="false"/>
          <w:color w:val="000000"/>
          <w:sz w:val="28"/>
        </w:rPr>
        <w:t xml:space="preserve">
      4) D бағанында - Қазақстан Республикасының Үкіметімен инфрақұрылымдық жобаны іске асыруға концессиялық шарт жасасқан салық төлеушіге өткізілетін өзі өндірген тауарлардың құнына енгізілген жұмыстардың және қызмет көрсетулердің атауы коды; </w:t>
      </w:r>
    </w:p>
    <w:p>
      <w:pPr>
        <w:spacing w:after="0"/>
        <w:ind w:left="0"/>
        <w:jc w:val="both"/>
      </w:pPr>
      <w:r>
        <w:rPr>
          <w:rFonts w:ascii="Times New Roman"/>
          <w:b w:val="false"/>
          <w:i w:val="false"/>
          <w:color w:val="000000"/>
          <w:sz w:val="28"/>
        </w:rPr>
        <w:t xml:space="preserve">
      5) Е бағанында - С және D бағандарында көрсетілген тауарлардың (жұмыстардың, қызмет көрсетілердің) құны; </w:t>
      </w:r>
    </w:p>
    <w:p>
      <w:pPr>
        <w:spacing w:after="0"/>
        <w:ind w:left="0"/>
        <w:jc w:val="both"/>
      </w:pPr>
      <w:r>
        <w:rPr>
          <w:rFonts w:ascii="Times New Roman"/>
          <w:b w:val="false"/>
          <w:i w:val="false"/>
          <w:color w:val="000000"/>
          <w:sz w:val="28"/>
        </w:rPr>
        <w:t xml:space="preserve">
      6) F бағанында С және D бағандарында көрсетілген тауарлар (жұмыстар, қызмет көрсетулер) бойынша есепке жатқызылған қосылған құн салығының сомасы; </w:t>
      </w:r>
    </w:p>
    <w:p>
      <w:pPr>
        <w:spacing w:after="0"/>
        <w:ind w:left="0"/>
        <w:jc w:val="both"/>
      </w:pPr>
      <w:r>
        <w:rPr>
          <w:rFonts w:ascii="Times New Roman"/>
          <w:b w:val="false"/>
          <w:i w:val="false"/>
          <w:color w:val="000000"/>
          <w:sz w:val="28"/>
        </w:rPr>
        <w:t xml:space="preserve">
      F бағанының жиынтық шамасы 300.02.016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36. 300.02.017 жолына қосымша нысан. </w:t>
      </w:r>
    </w:p>
    <w:p>
      <w:pPr>
        <w:spacing w:after="0"/>
        <w:ind w:left="0"/>
        <w:jc w:val="both"/>
      </w:pPr>
      <w:r>
        <w:rPr>
          <w:rFonts w:ascii="Times New Roman"/>
          <w:b w:val="false"/>
          <w:i w:val="false"/>
          <w:color w:val="000000"/>
          <w:sz w:val="28"/>
        </w:rPr>
        <w:t xml:space="preserve">
      "Қазақстан Республикасының аумағында жер қойнауын пайдалануға келісім-шарттың шеңберінде қызметін жүзеге асыратын, сол келісім-шарттың талаптарына сәйкес импортталатын тауарлары қосылған құн салығынан босатылатын салық төлеушілерге өткізілетін өзі өндірген тауарлар (жұмыстар, қызмет көрсетулер) бойынша ҚҚС сомасы"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өзі өндірген тауардың тауар номенклатурасының коды; </w:t>
      </w:r>
    </w:p>
    <w:p>
      <w:pPr>
        <w:spacing w:after="0"/>
        <w:ind w:left="0"/>
        <w:jc w:val="both"/>
      </w:pPr>
      <w:r>
        <w:rPr>
          <w:rFonts w:ascii="Times New Roman"/>
          <w:b w:val="false"/>
          <w:i w:val="false"/>
          <w:color w:val="000000"/>
          <w:sz w:val="28"/>
        </w:rPr>
        <w:t xml:space="preserve">
      3) С бағанында - Қазақстан Республикасының аумағында жер қойнауын пайдалануға келісім-шарттың шеңберінде қызметін жүзеге асыратын, сол келісім-шарттың талаптарына сәйкес импортталатын тауарлары қосылған құн салығынан босатылатын салық төлеушілерге өткізілетін өзі өндірген тауарлардың құнына енгізілген тауарлардың тауар номенклатурасының коды; </w:t>
      </w:r>
    </w:p>
    <w:p>
      <w:pPr>
        <w:spacing w:after="0"/>
        <w:ind w:left="0"/>
        <w:jc w:val="both"/>
      </w:pPr>
      <w:r>
        <w:rPr>
          <w:rFonts w:ascii="Times New Roman"/>
          <w:b w:val="false"/>
          <w:i w:val="false"/>
          <w:color w:val="000000"/>
          <w:sz w:val="28"/>
        </w:rPr>
        <w:t xml:space="preserve">
      4) D бағанында - Қазақстан Республикасының аумағында жер қойнауын пайдалануға келісім-шарттың шеңберінде қызметін жүзеге асыратын, сол келісім-шарттың талаптарына сәйкес импортталатын тауарлары қосылған құн салығынан босатылатын салық төлеушілерге өткізілетін өзі өндірген тауарлардың құнына енгізілген жұмыстардың, қызмет көрсетулердің атауы. D бағаны толтырылған кезде С бағаны толтырылмайды. </w:t>
      </w:r>
    </w:p>
    <w:p>
      <w:pPr>
        <w:spacing w:after="0"/>
        <w:ind w:left="0"/>
        <w:jc w:val="both"/>
      </w:pPr>
      <w:r>
        <w:rPr>
          <w:rFonts w:ascii="Times New Roman"/>
          <w:b w:val="false"/>
          <w:i w:val="false"/>
          <w:color w:val="000000"/>
          <w:sz w:val="28"/>
        </w:rPr>
        <w:t xml:space="preserve">
      5) Е бағанында С бағаны мен D бағанында көрсетілген тауарлардың құны не жұмыстардың, қызмет көрсетулердің құны; </w:t>
      </w:r>
    </w:p>
    <w:p>
      <w:pPr>
        <w:spacing w:after="0"/>
        <w:ind w:left="0"/>
        <w:jc w:val="both"/>
      </w:pPr>
      <w:r>
        <w:rPr>
          <w:rFonts w:ascii="Times New Roman"/>
          <w:b w:val="false"/>
          <w:i w:val="false"/>
          <w:color w:val="000000"/>
          <w:sz w:val="28"/>
        </w:rPr>
        <w:t xml:space="preserve">
      6) F бағанында С бағаны мен D бағанында көрсетілген тауарлар (жұмыстар, қызмет көрсетулер) бойынша есепке жатқызылған қосылған құн салығының сомасы. </w:t>
      </w:r>
    </w:p>
    <w:p>
      <w:pPr>
        <w:spacing w:after="0"/>
        <w:ind w:left="0"/>
        <w:jc w:val="both"/>
      </w:pPr>
      <w:r>
        <w:rPr>
          <w:rFonts w:ascii="Times New Roman"/>
          <w:b w:val="false"/>
          <w:i w:val="false"/>
          <w:color w:val="000000"/>
          <w:sz w:val="28"/>
        </w:rPr>
        <w:t xml:space="preserve">
      Е бағанының жиынтық шамасы 300.02.017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37. 300.02.018 жолына қосымша нысан: </w:t>
      </w:r>
    </w:p>
    <w:p>
      <w:pPr>
        <w:spacing w:after="0"/>
        <w:ind w:left="0"/>
        <w:jc w:val="both"/>
      </w:pPr>
      <w:r>
        <w:rPr>
          <w:rFonts w:ascii="Times New Roman"/>
          <w:b w:val="false"/>
          <w:i w:val="false"/>
          <w:color w:val="000000"/>
          <w:sz w:val="28"/>
        </w:rPr>
        <w:t xml:space="preserve">
      "Қазақстан Республикасы резиденттерінің өзі өндірген шикізаттан жасалған аффилиирленген құнды металдарды - алтынды, платинаны өткізуі бойынша айналымның мақсатында пайдаланылған тауарлар (жұмыстар, қызмет көрсетулер) бойынша ҚҚС сомасы"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көрсетіледі; </w:t>
      </w:r>
    </w:p>
    <w:p>
      <w:pPr>
        <w:spacing w:after="0"/>
        <w:ind w:left="0"/>
        <w:jc w:val="both"/>
      </w:pPr>
      <w:r>
        <w:rPr>
          <w:rFonts w:ascii="Times New Roman"/>
          <w:b w:val="false"/>
          <w:i w:val="false"/>
          <w:color w:val="000000"/>
          <w:sz w:val="28"/>
        </w:rPr>
        <w:t xml:space="preserve">
      2) В бағанында - өзі өндірген шикізаттан жасалған аффилиирленген құнды металдардың - алтынның, платинаның құнына енгізілген тауарлардың (жұмыстардың, қызмет көрсетулердің) атауы; </w:t>
      </w:r>
    </w:p>
    <w:p>
      <w:pPr>
        <w:spacing w:after="0"/>
        <w:ind w:left="0"/>
        <w:jc w:val="both"/>
      </w:pPr>
      <w:r>
        <w:rPr>
          <w:rFonts w:ascii="Times New Roman"/>
          <w:b w:val="false"/>
          <w:i w:val="false"/>
          <w:color w:val="000000"/>
          <w:sz w:val="28"/>
        </w:rPr>
        <w:t xml:space="preserve">
      3) С бағанында - өзі өндірген шикізаттан жасалған аффилиирленген құнды металдардың - алтынның, платинаның құнына енгізілген сатып алынған тауарлардың (жұмыстардың, қызмет көрсетулердің) құны; </w:t>
      </w:r>
    </w:p>
    <w:p>
      <w:pPr>
        <w:spacing w:after="0"/>
        <w:ind w:left="0"/>
        <w:jc w:val="both"/>
      </w:pPr>
      <w:r>
        <w:rPr>
          <w:rFonts w:ascii="Times New Roman"/>
          <w:b w:val="false"/>
          <w:i w:val="false"/>
          <w:color w:val="000000"/>
          <w:sz w:val="28"/>
        </w:rPr>
        <w:t xml:space="preserve">
      4) D бағанында - Қазақстан Республикасы резиденттерінің өзі өндірген шикізаттан жасалған аффилиирленген құнды металдарды - алтынды, платинаны өткізуі бойынша айналымның мақсатында пайдаланылған, В бағанында көрсетілген тауарлар бойынша есепке жатқызылған қосылған құн салығының сомасы; </w:t>
      </w:r>
    </w:p>
    <w:p>
      <w:pPr>
        <w:spacing w:after="0"/>
        <w:ind w:left="0"/>
        <w:jc w:val="both"/>
      </w:pPr>
      <w:r>
        <w:rPr>
          <w:rFonts w:ascii="Times New Roman"/>
          <w:b w:val="false"/>
          <w:i w:val="false"/>
          <w:color w:val="000000"/>
          <w:sz w:val="28"/>
        </w:rPr>
        <w:t xml:space="preserve">
      D бағанының жиынтық шамасы 300.02.018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286" w:id="254"/>
    <w:p>
      <w:pPr>
        <w:spacing w:after="0"/>
        <w:ind w:left="0"/>
        <w:jc w:val="left"/>
      </w:pPr>
      <w:r>
        <w:rPr>
          <w:rFonts w:ascii="Times New Roman"/>
          <w:b/>
          <w:i w:val="false"/>
          <w:color w:val="000000"/>
        </w:rPr>
        <w:t xml:space="preserve"> 3. Салық салынатын айналым мөлшерін түзету</w:t>
      </w:r>
      <w:r>
        <w:br/>
      </w:r>
      <w:r>
        <w:rPr>
          <w:rFonts w:ascii="Times New Roman"/>
          <w:b/>
          <w:i w:val="false"/>
          <w:color w:val="000000"/>
        </w:rPr>
        <w:t>- 300.03-нысанын жасау</w:t>
      </w:r>
    </w:p>
    <w:bookmarkEnd w:id="254"/>
    <w:p>
      <w:pPr>
        <w:spacing w:after="0"/>
        <w:ind w:left="0"/>
        <w:jc w:val="both"/>
      </w:pPr>
      <w:r>
        <w:rPr>
          <w:rFonts w:ascii="Times New Roman"/>
          <w:b w:val="false"/>
          <w:i w:val="false"/>
          <w:color w:val="000000"/>
          <w:sz w:val="28"/>
        </w:rPr>
        <w:t xml:space="preserve">
      38. 300.03-нысаны есепті салық кезеңінде жүргізілген салық салынатын айналым мөлшерінің және қосылған құн салығының түзетулерін көрсетуге арналған. Салық салынатын айналым мөлшерін түзету Салық кодексінің </w:t>
      </w:r>
      <w:r>
        <w:rPr>
          <w:rFonts w:ascii="Times New Roman"/>
          <w:b w:val="false"/>
          <w:i w:val="false"/>
          <w:color w:val="000000"/>
          <w:sz w:val="28"/>
        </w:rPr>
        <w:t xml:space="preserve">218 </w:t>
      </w:r>
      <w:r>
        <w:rPr>
          <w:rFonts w:ascii="Times New Roman"/>
          <w:b w:val="false"/>
          <w:i w:val="false"/>
          <w:color w:val="000000"/>
          <w:sz w:val="28"/>
        </w:rPr>
        <w:t xml:space="preserve">және </w:t>
      </w:r>
      <w:r>
        <w:rPr>
          <w:rFonts w:ascii="Times New Roman"/>
          <w:b w:val="false"/>
          <w:i w:val="false"/>
          <w:color w:val="000000"/>
          <w:sz w:val="28"/>
        </w:rPr>
        <w:t xml:space="preserve">219-баптарында </w:t>
      </w:r>
      <w:r>
        <w:rPr>
          <w:rFonts w:ascii="Times New Roman"/>
          <w:b w:val="false"/>
          <w:i w:val="false"/>
          <w:color w:val="000000"/>
          <w:sz w:val="28"/>
        </w:rPr>
        <w:t xml:space="preserve">қарастырылған жағдайларда және тәртіпте жүргізіледі. </w:t>
      </w:r>
    </w:p>
    <w:p>
      <w:pPr>
        <w:spacing w:after="0"/>
        <w:ind w:left="0"/>
        <w:jc w:val="both"/>
      </w:pPr>
      <w:r>
        <w:rPr>
          <w:rFonts w:ascii="Times New Roman"/>
          <w:b w:val="false"/>
          <w:i w:val="false"/>
          <w:color w:val="000000"/>
          <w:sz w:val="28"/>
        </w:rPr>
        <w:t xml:space="preserve">
      Қосымша нысандарда көрсетілетін салық салынатын айналым мөлшерін түзету сомасы қосымша шот-фактурада, немесе салық салынатын айналым мөлшеріне түзету жүргізілетін жағдайлардың келгенін растайтын өзге құжатта көрсетілген сомаға сәйкес келуі тиіс. Егер салық салынатын айналым мөлшерін түзету жүргізілетін жағдайлардың келгенін растайтын өзге құжатта қосылған құн салығының сомасы көрсетілмесе, онда осы сома салық салынатын айналым мөлшерін түзету сомасына салық ставкасын қолдану жолымен айқындалады. </w:t>
      </w:r>
    </w:p>
    <w:p>
      <w:pPr>
        <w:spacing w:after="0"/>
        <w:ind w:left="0"/>
        <w:jc w:val="both"/>
      </w:pPr>
      <w:r>
        <w:rPr>
          <w:rFonts w:ascii="Times New Roman"/>
          <w:b w:val="false"/>
          <w:i w:val="false"/>
          <w:color w:val="000000"/>
          <w:sz w:val="28"/>
        </w:rPr>
        <w:t xml:space="preserve">
      Осы нысанның жолдары теріс немесе оң мәнге ие болуы мүмкін. </w:t>
      </w:r>
    </w:p>
    <w:p>
      <w:pPr>
        <w:spacing w:after="0"/>
        <w:ind w:left="0"/>
        <w:jc w:val="both"/>
      </w:pPr>
      <w:r>
        <w:rPr>
          <w:rFonts w:ascii="Times New Roman"/>
          <w:b w:val="false"/>
          <w:i w:val="false"/>
          <w:color w:val="000000"/>
          <w:sz w:val="28"/>
        </w:rPr>
        <w:t xml:space="preserve">
      39. "Салық салынатын айналым мөлшерін түзету" бөлімінде: </w:t>
      </w:r>
    </w:p>
    <w:p>
      <w:pPr>
        <w:spacing w:after="0"/>
        <w:ind w:left="0"/>
        <w:jc w:val="both"/>
      </w:pPr>
      <w:r>
        <w:rPr>
          <w:rFonts w:ascii="Times New Roman"/>
          <w:b w:val="false"/>
          <w:i w:val="false"/>
          <w:color w:val="000000"/>
          <w:sz w:val="28"/>
        </w:rPr>
        <w:t xml:space="preserve">
      1) 300.03.001 жолында - тауарды жартылай немесе толық қайтарумен байланысты салық салынатын айналым мөлшерін түзету сомасы; </w:t>
      </w:r>
    </w:p>
    <w:p>
      <w:pPr>
        <w:spacing w:after="0"/>
        <w:ind w:left="0"/>
        <w:jc w:val="both"/>
      </w:pPr>
      <w:r>
        <w:rPr>
          <w:rFonts w:ascii="Times New Roman"/>
          <w:b w:val="false"/>
          <w:i w:val="false"/>
          <w:color w:val="000000"/>
          <w:sz w:val="28"/>
        </w:rPr>
        <w:t xml:space="preserve">
      2) 300.03.002 жолында - салық салынатын айналым мөлшерін тиісті түзетуге әкеп соққан мәміле шарты өзгерген тауарлар (жұмыстар, қызметтер) бойынша салық салынатын айналым мөлшерін түзету сомасы; </w:t>
      </w:r>
    </w:p>
    <w:p>
      <w:pPr>
        <w:spacing w:after="0"/>
        <w:ind w:left="0"/>
        <w:jc w:val="both"/>
      </w:pPr>
      <w:r>
        <w:rPr>
          <w:rFonts w:ascii="Times New Roman"/>
          <w:b w:val="false"/>
          <w:i w:val="false"/>
          <w:color w:val="000000"/>
          <w:sz w:val="28"/>
        </w:rPr>
        <w:t xml:space="preserve">
      3) 300.03.003 жолында - сатылған тауарларға (жұмыстарға, қызметтерге) бағаның, өтемақының өзгеруіне байланысты жүргізілген салық салынатын айналым мөлшерін түзету сомасы; </w:t>
      </w:r>
    </w:p>
    <w:p>
      <w:pPr>
        <w:spacing w:after="0"/>
        <w:ind w:left="0"/>
        <w:jc w:val="both"/>
      </w:pPr>
      <w:r>
        <w:rPr>
          <w:rFonts w:ascii="Times New Roman"/>
          <w:b w:val="false"/>
          <w:i w:val="false"/>
          <w:color w:val="000000"/>
          <w:sz w:val="28"/>
        </w:rPr>
        <w:t xml:space="preserve">
      4) 300.03.004 жолында - күмәнді талаптар бойынша салық салынатын айналым мөлшерін түзету сомасы; </w:t>
      </w:r>
    </w:p>
    <w:p>
      <w:pPr>
        <w:spacing w:after="0"/>
        <w:ind w:left="0"/>
        <w:jc w:val="both"/>
      </w:pPr>
      <w:r>
        <w:rPr>
          <w:rFonts w:ascii="Times New Roman"/>
          <w:b w:val="false"/>
          <w:i w:val="false"/>
          <w:color w:val="000000"/>
          <w:sz w:val="28"/>
        </w:rPr>
        <w:t xml:space="preserve">
      5) 300.03.005 жолында - бұрын салық салынатын айналым мөлшеріне кему жағына түзету жүргізілген күмәнді талаптарға байланысты күмәнді талаптар бойынша салық салынатын айналым мөлшерін түзету сомасы; </w:t>
      </w:r>
    </w:p>
    <w:p>
      <w:pPr>
        <w:spacing w:after="0"/>
        <w:ind w:left="0"/>
        <w:jc w:val="both"/>
      </w:pPr>
      <w:r>
        <w:rPr>
          <w:rFonts w:ascii="Times New Roman"/>
          <w:b w:val="false"/>
          <w:i w:val="false"/>
          <w:color w:val="000000"/>
          <w:sz w:val="28"/>
        </w:rPr>
        <w:t xml:space="preserve">
      6) 300.03.006 жолында - Салық кодексінің </w:t>
      </w:r>
      <w:r>
        <w:rPr>
          <w:rFonts w:ascii="Times New Roman"/>
          <w:b w:val="false"/>
          <w:i w:val="false"/>
          <w:color w:val="000000"/>
          <w:sz w:val="28"/>
        </w:rPr>
        <w:t xml:space="preserve">218-бабы </w:t>
      </w:r>
      <w:r>
        <w:rPr>
          <w:rFonts w:ascii="Times New Roman"/>
          <w:b w:val="false"/>
          <w:i w:val="false"/>
          <w:color w:val="000000"/>
          <w:sz w:val="28"/>
        </w:rPr>
        <w:t xml:space="preserve">1-тармағының 5) тармақшасында көзделген жағдайларда салық салынатын айналым мөлшерінің түзету сомасы; </w:t>
      </w:r>
    </w:p>
    <w:p>
      <w:pPr>
        <w:spacing w:after="0"/>
        <w:ind w:left="0"/>
        <w:jc w:val="both"/>
      </w:pPr>
      <w:r>
        <w:rPr>
          <w:rFonts w:ascii="Times New Roman"/>
          <w:b w:val="false"/>
          <w:i w:val="false"/>
          <w:color w:val="000000"/>
          <w:sz w:val="28"/>
        </w:rPr>
        <w:t xml:space="preserve">
      7) 300.03.007 жолында - салық салынатын айналым мөлшерін түзетудің жиынтық шамасы және осындай түзетуге келетін қосылған құн салығының сомасы көрсетіледі. </w:t>
      </w:r>
    </w:p>
    <w:p>
      <w:pPr>
        <w:spacing w:after="0"/>
        <w:ind w:left="0"/>
        <w:jc w:val="both"/>
      </w:pPr>
      <w:r>
        <w:rPr>
          <w:rFonts w:ascii="Times New Roman"/>
          <w:b w:val="false"/>
          <w:i w:val="false"/>
          <w:color w:val="000000"/>
          <w:sz w:val="28"/>
        </w:rPr>
        <w:t xml:space="preserve">
      300.03.001, 300.03.002, 300.03.003, 300.03.004, 300.03.005 жолдары қосымша нысандардың негізінде толтырылады. </w:t>
      </w:r>
    </w:p>
    <w:p>
      <w:pPr>
        <w:spacing w:after="0"/>
        <w:ind w:left="0"/>
        <w:jc w:val="both"/>
      </w:pPr>
      <w:r>
        <w:rPr>
          <w:rFonts w:ascii="Times New Roman"/>
          <w:b w:val="false"/>
          <w:i w:val="false"/>
          <w:color w:val="000000"/>
          <w:sz w:val="28"/>
        </w:rPr>
        <w:t xml:space="preserve">
      300.03.007А жолының шамасы 300.00.003А жолына, 300.03.007В жолының шамасы - 300.00.003В жолына көшіріледі. </w:t>
      </w:r>
    </w:p>
    <w:p>
      <w:pPr>
        <w:spacing w:after="0"/>
        <w:ind w:left="0"/>
        <w:jc w:val="both"/>
      </w:pPr>
      <w:r>
        <w:rPr>
          <w:rFonts w:ascii="Times New Roman"/>
          <w:b w:val="false"/>
          <w:i w:val="false"/>
          <w:color w:val="000000"/>
          <w:sz w:val="28"/>
        </w:rPr>
        <w:t xml:space="preserve">
      40. 300.03.001 жолына қосымша нысан тауарды жартылай немесе толық қайтарумен байланысты салық салынатын айналым мөлшерін түзету сомасын көрсетуге арналған. </w:t>
      </w:r>
    </w:p>
    <w:p>
      <w:pPr>
        <w:spacing w:after="0"/>
        <w:ind w:left="0"/>
        <w:jc w:val="both"/>
      </w:pPr>
      <w:r>
        <w:rPr>
          <w:rFonts w:ascii="Times New Roman"/>
          <w:b w:val="false"/>
          <w:i w:val="false"/>
          <w:color w:val="000000"/>
          <w:sz w:val="28"/>
        </w:rPr>
        <w:t xml:space="preserve">
      "Тауарды қайтару"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толық немесе ішінара қайтарылған тауарға байланысты қосымша шот-фактураның нөмірі мен күні; </w:t>
      </w:r>
    </w:p>
    <w:p>
      <w:pPr>
        <w:spacing w:after="0"/>
        <w:ind w:left="0"/>
        <w:jc w:val="both"/>
      </w:pPr>
      <w:r>
        <w:rPr>
          <w:rFonts w:ascii="Times New Roman"/>
          <w:b w:val="false"/>
          <w:i w:val="false"/>
          <w:color w:val="000000"/>
          <w:sz w:val="28"/>
        </w:rPr>
        <w:t xml:space="preserve">
      3) С бағанында - оған қосымша шот-фактура жасалған шот-фактураның нөмірі мен күні; </w:t>
      </w:r>
    </w:p>
    <w:p>
      <w:pPr>
        <w:spacing w:after="0"/>
        <w:ind w:left="0"/>
        <w:jc w:val="both"/>
      </w:pPr>
      <w:r>
        <w:rPr>
          <w:rFonts w:ascii="Times New Roman"/>
          <w:b w:val="false"/>
          <w:i w:val="false"/>
          <w:color w:val="000000"/>
          <w:sz w:val="28"/>
        </w:rPr>
        <w:t xml:space="preserve">
      4) D бағанында - тауарды қайтаруды жүзеге асырушы, оны алған салық төлеушінің тіркеу нөмірі; </w:t>
      </w:r>
    </w:p>
    <w:p>
      <w:pPr>
        <w:spacing w:after="0"/>
        <w:ind w:left="0"/>
        <w:jc w:val="both"/>
      </w:pPr>
      <w:r>
        <w:rPr>
          <w:rFonts w:ascii="Times New Roman"/>
          <w:b w:val="false"/>
          <w:i w:val="false"/>
          <w:color w:val="000000"/>
          <w:sz w:val="28"/>
        </w:rPr>
        <w:t xml:space="preserve">
      5) Е бағанында - өзіне қайтарылған тауардың қосылған құн салығынсыз құнын қосатын салық салынатын айналымның мөлшерін түзету сомасы; </w:t>
      </w:r>
    </w:p>
    <w:p>
      <w:pPr>
        <w:spacing w:after="0"/>
        <w:ind w:left="0"/>
        <w:jc w:val="both"/>
      </w:pPr>
      <w:r>
        <w:rPr>
          <w:rFonts w:ascii="Times New Roman"/>
          <w:b w:val="false"/>
          <w:i w:val="false"/>
          <w:color w:val="000000"/>
          <w:sz w:val="28"/>
        </w:rPr>
        <w:t xml:space="preserve">
      6) F бағанында - салық салынатын айналымның түзету сомасына келетін қосылған құн салығының сомасы. </w:t>
      </w:r>
    </w:p>
    <w:p>
      <w:pPr>
        <w:spacing w:after="0"/>
        <w:ind w:left="0"/>
        <w:jc w:val="both"/>
      </w:pPr>
      <w:r>
        <w:rPr>
          <w:rFonts w:ascii="Times New Roman"/>
          <w:b w:val="false"/>
          <w:i w:val="false"/>
          <w:color w:val="000000"/>
          <w:sz w:val="28"/>
        </w:rPr>
        <w:t xml:space="preserve">
      Е бағанының қорытынды шамасы 300.03.001А жолына, F бағанының қорытынды шамасы 300.03.001В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41. 300.03.002 жолына қосымша нысан нәтижесінде бұрын жасалған мәміле шарттары өзгерген тауарлар (жұмыстар, қызмет көрсетулер) бойынша (мысалы, тауар сатып алу-сату шарты бойынша тиелген, бірақ нәтижесінде оны өтеусіз беру, жалға беру және тағы да басқа туралы шешім қабылданған) салық салынатын айналымдар туралы мәліметтерді көрсетуге арналған. </w:t>
      </w:r>
    </w:p>
    <w:p>
      <w:pPr>
        <w:spacing w:after="0"/>
        <w:ind w:left="0"/>
        <w:jc w:val="both"/>
      </w:pPr>
      <w:r>
        <w:rPr>
          <w:rFonts w:ascii="Times New Roman"/>
          <w:b w:val="false"/>
          <w:i w:val="false"/>
          <w:color w:val="000000"/>
          <w:sz w:val="28"/>
        </w:rPr>
        <w:t xml:space="preserve">
      "Мәміле шарттарының өзгеруі"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соның негізінде мәміле шарттары өзгертілген құжат атауы; </w:t>
      </w:r>
    </w:p>
    <w:p>
      <w:pPr>
        <w:spacing w:after="0"/>
        <w:ind w:left="0"/>
        <w:jc w:val="both"/>
      </w:pPr>
      <w:r>
        <w:rPr>
          <w:rFonts w:ascii="Times New Roman"/>
          <w:b w:val="false"/>
          <w:i w:val="false"/>
          <w:color w:val="000000"/>
          <w:sz w:val="28"/>
        </w:rPr>
        <w:t xml:space="preserve">
      3) С бағанында - В бағанында көрсетілген құжаттың нөмірі және жасалған күні; </w:t>
      </w:r>
    </w:p>
    <w:p>
      <w:pPr>
        <w:spacing w:after="0"/>
        <w:ind w:left="0"/>
        <w:jc w:val="both"/>
      </w:pPr>
      <w:r>
        <w:rPr>
          <w:rFonts w:ascii="Times New Roman"/>
          <w:b w:val="false"/>
          <w:i w:val="false"/>
          <w:color w:val="000000"/>
          <w:sz w:val="28"/>
        </w:rPr>
        <w:t xml:space="preserve">
      4) D бағанында - салық салынатын айналымның мөлшерін түзету сомасы; </w:t>
      </w:r>
    </w:p>
    <w:p>
      <w:pPr>
        <w:spacing w:after="0"/>
        <w:ind w:left="0"/>
        <w:jc w:val="both"/>
      </w:pPr>
      <w:r>
        <w:rPr>
          <w:rFonts w:ascii="Times New Roman"/>
          <w:b w:val="false"/>
          <w:i w:val="false"/>
          <w:color w:val="000000"/>
          <w:sz w:val="28"/>
        </w:rPr>
        <w:t xml:space="preserve">
      5) Е бағанында - салық салынатын айналымның мөлшерінің сомасына келетін қосылған құн салығының сомасы; </w:t>
      </w:r>
    </w:p>
    <w:p>
      <w:pPr>
        <w:spacing w:after="0"/>
        <w:ind w:left="0"/>
        <w:jc w:val="both"/>
      </w:pPr>
      <w:r>
        <w:rPr>
          <w:rFonts w:ascii="Times New Roman"/>
          <w:b w:val="false"/>
          <w:i w:val="false"/>
          <w:color w:val="000000"/>
          <w:sz w:val="28"/>
        </w:rPr>
        <w:t xml:space="preserve">
      6) F бағанында - салық салынатын айналымның түзету сомасына келетін қосылған құн салығының сомасы. </w:t>
      </w:r>
    </w:p>
    <w:p>
      <w:pPr>
        <w:spacing w:after="0"/>
        <w:ind w:left="0"/>
        <w:jc w:val="both"/>
      </w:pPr>
      <w:r>
        <w:rPr>
          <w:rFonts w:ascii="Times New Roman"/>
          <w:b w:val="false"/>
          <w:i w:val="false"/>
          <w:color w:val="000000"/>
          <w:sz w:val="28"/>
        </w:rPr>
        <w:t xml:space="preserve">
      Е бағанының қорытынды шамасы 300.03.002А жолына, Е бағанының қорытынды шамасы 300.03.002В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42. 300.03.003 жолына қосымша нысан сатылған тауарларға (жұмыстарға, қызмет көрсетулер) бағаның, өтемақының өзгеруіне байланысты салық салынатын айналым мөлшерін түзетуді көрсетуге арналған. </w:t>
      </w:r>
    </w:p>
    <w:p>
      <w:pPr>
        <w:spacing w:after="0"/>
        <w:ind w:left="0"/>
        <w:jc w:val="both"/>
      </w:pPr>
      <w:r>
        <w:rPr>
          <w:rFonts w:ascii="Times New Roman"/>
          <w:b w:val="false"/>
          <w:i w:val="false"/>
          <w:color w:val="000000"/>
          <w:sz w:val="28"/>
        </w:rPr>
        <w:t xml:space="preserve">
      Егер қосылған құн салығын төлеуші сатылған тауарлар (жұмыстар, қызметтер) үшін оларды төлеу кезінде құнындағы айырмашылықты теңгемен алса, салық салынатын айналым теңгемен алынған ақшаның сомасы мен салық төлеуші тауарды тиеген, жұмысты орындаған, қызмет көрсеткен сәттегі теңгемен есептелген сату құны арасындағы сату құны валюта курсына орай түзетіледі. </w:t>
      </w:r>
    </w:p>
    <w:p>
      <w:pPr>
        <w:spacing w:after="0"/>
        <w:ind w:left="0"/>
        <w:jc w:val="both"/>
      </w:pPr>
      <w:r>
        <w:rPr>
          <w:rFonts w:ascii="Times New Roman"/>
          <w:b w:val="false"/>
          <w:i w:val="false"/>
          <w:color w:val="000000"/>
          <w:sz w:val="28"/>
        </w:rPr>
        <w:t xml:space="preserve">
      "Сатылған тауарларға (жұмыстарға, қызметтерге) бағаның өтемақының өзгеруі"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тауар (жұмыстар, қызметтер) алған салық төлеушінің тіркеу нөмірі; </w:t>
      </w:r>
    </w:p>
    <w:p>
      <w:pPr>
        <w:spacing w:after="0"/>
        <w:ind w:left="0"/>
        <w:jc w:val="both"/>
      </w:pPr>
      <w:r>
        <w:rPr>
          <w:rFonts w:ascii="Times New Roman"/>
          <w:b w:val="false"/>
          <w:i w:val="false"/>
          <w:color w:val="000000"/>
          <w:sz w:val="28"/>
        </w:rPr>
        <w:t xml:space="preserve">
      3) С бағанында - соның негізінде салық салынатын айналымның мөлшеріне түзету жүргізілген құжат атауы; </w:t>
      </w:r>
    </w:p>
    <w:p>
      <w:pPr>
        <w:spacing w:after="0"/>
        <w:ind w:left="0"/>
        <w:jc w:val="both"/>
      </w:pPr>
      <w:r>
        <w:rPr>
          <w:rFonts w:ascii="Times New Roman"/>
          <w:b w:val="false"/>
          <w:i w:val="false"/>
          <w:color w:val="000000"/>
          <w:sz w:val="28"/>
        </w:rPr>
        <w:t xml:space="preserve">
      4) D бағанында - С бағанында көрсетілген құжаттың нөмірі және жасалған күні; </w:t>
      </w:r>
    </w:p>
    <w:p>
      <w:pPr>
        <w:spacing w:after="0"/>
        <w:ind w:left="0"/>
        <w:jc w:val="both"/>
      </w:pPr>
      <w:r>
        <w:rPr>
          <w:rFonts w:ascii="Times New Roman"/>
          <w:b w:val="false"/>
          <w:i w:val="false"/>
          <w:color w:val="000000"/>
          <w:sz w:val="28"/>
        </w:rPr>
        <w:t xml:space="preserve">
      5) Е бағанында - салық салынатын айналымның мөлшерін түзету сомасы; </w:t>
      </w:r>
    </w:p>
    <w:p>
      <w:pPr>
        <w:spacing w:after="0"/>
        <w:ind w:left="0"/>
        <w:jc w:val="both"/>
      </w:pPr>
      <w:r>
        <w:rPr>
          <w:rFonts w:ascii="Times New Roman"/>
          <w:b w:val="false"/>
          <w:i w:val="false"/>
          <w:color w:val="000000"/>
          <w:sz w:val="28"/>
        </w:rPr>
        <w:t xml:space="preserve">
      6) Ғ бағанында - салық салынатын айналым мөлшерінің сомасына келетін қосылған құн салығының сомасы. </w:t>
      </w:r>
    </w:p>
    <w:p>
      <w:pPr>
        <w:spacing w:after="0"/>
        <w:ind w:left="0"/>
        <w:jc w:val="both"/>
      </w:pPr>
      <w:r>
        <w:rPr>
          <w:rFonts w:ascii="Times New Roman"/>
          <w:b w:val="false"/>
          <w:i w:val="false"/>
          <w:color w:val="000000"/>
          <w:sz w:val="28"/>
        </w:rPr>
        <w:t xml:space="preserve">
      Е бағанының қорытынды шамасы 300.03.003А жолына, Ғ бағанының қорытынды шамасы 300.03.003В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43. 300.03.004 жолына қосымша нысан күмәнді талаптар бойынша салық салынатын айналым мөлшерінің түзетулері бойынша мәліметтерді көрсетуге арналған. Күмәнді талаптар бойынша салық салынатын айналым мөлшерінің түзетулері Салық кодексінің </w:t>
      </w:r>
      <w:r>
        <w:rPr>
          <w:rFonts w:ascii="Times New Roman"/>
          <w:b w:val="false"/>
          <w:i w:val="false"/>
          <w:color w:val="000000"/>
          <w:sz w:val="28"/>
        </w:rPr>
        <w:t xml:space="preserve">96-бабында </w:t>
      </w:r>
      <w:r>
        <w:rPr>
          <w:rFonts w:ascii="Times New Roman"/>
          <w:b w:val="false"/>
          <w:i w:val="false"/>
          <w:color w:val="000000"/>
          <w:sz w:val="28"/>
        </w:rPr>
        <w:t xml:space="preserve">көрсетілген талаптарды орындаған жағдайда жүргізіледі. </w:t>
      </w:r>
    </w:p>
    <w:p>
      <w:pPr>
        <w:spacing w:after="0"/>
        <w:ind w:left="0"/>
        <w:jc w:val="both"/>
      </w:pPr>
      <w:r>
        <w:rPr>
          <w:rFonts w:ascii="Times New Roman"/>
          <w:b w:val="false"/>
          <w:i w:val="false"/>
          <w:color w:val="000000"/>
          <w:sz w:val="28"/>
        </w:rPr>
        <w:t xml:space="preserve">
      "Күмәнді талаптар"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тауарларды (жұмыстарды, қызмет көрсетулерді) алушы берешегі бар салық төлеушінің тіркеу нөмірі; </w:t>
      </w:r>
    </w:p>
    <w:p>
      <w:pPr>
        <w:spacing w:after="0"/>
        <w:ind w:left="0"/>
        <w:jc w:val="both"/>
      </w:pPr>
      <w:r>
        <w:rPr>
          <w:rFonts w:ascii="Times New Roman"/>
          <w:b w:val="false"/>
          <w:i w:val="false"/>
          <w:color w:val="000000"/>
          <w:sz w:val="28"/>
        </w:rPr>
        <w:t xml:space="preserve">
      3) С бағанында - В бағанында көрсетілген берешегі бар адамның аты-жөні, немесе атауы; </w:t>
      </w:r>
    </w:p>
    <w:p>
      <w:pPr>
        <w:spacing w:after="0"/>
        <w:ind w:left="0"/>
        <w:jc w:val="both"/>
      </w:pPr>
      <w:r>
        <w:rPr>
          <w:rFonts w:ascii="Times New Roman"/>
          <w:b w:val="false"/>
          <w:i w:val="false"/>
          <w:color w:val="000000"/>
          <w:sz w:val="28"/>
        </w:rPr>
        <w:t xml:space="preserve">
      4) D бағанында - соның негізінде салық салынатын айналымның мөлшеріне түзету жүргізілетін сатылған тауарлар (жұмыстар, қызметтер) бойынша шот-фактуралардың нөмірі және жасалған күні; </w:t>
      </w:r>
    </w:p>
    <w:p>
      <w:pPr>
        <w:spacing w:after="0"/>
        <w:ind w:left="0"/>
        <w:jc w:val="both"/>
      </w:pPr>
      <w:r>
        <w:rPr>
          <w:rFonts w:ascii="Times New Roman"/>
          <w:b w:val="false"/>
          <w:i w:val="false"/>
          <w:color w:val="000000"/>
          <w:sz w:val="28"/>
        </w:rPr>
        <w:t xml:space="preserve">
      5) Е бағанында - борышкерді банкрот деп тану туралы шығарылған сот шешімінің нөмірі және күні; </w:t>
      </w:r>
    </w:p>
    <w:p>
      <w:pPr>
        <w:spacing w:after="0"/>
        <w:ind w:left="0"/>
        <w:jc w:val="both"/>
      </w:pPr>
      <w:r>
        <w:rPr>
          <w:rFonts w:ascii="Times New Roman"/>
          <w:b w:val="false"/>
          <w:i w:val="false"/>
          <w:color w:val="000000"/>
          <w:sz w:val="28"/>
        </w:rPr>
        <w:t xml:space="preserve">
      6) Ғ бағанында - борышкерді заңды тұлғалардың Мемлекеттік тізілімінен шығару туралы әділет органдарының шығарған шешімінің нөмірі және күні; </w:t>
      </w:r>
    </w:p>
    <w:p>
      <w:pPr>
        <w:spacing w:after="0"/>
        <w:ind w:left="0"/>
        <w:jc w:val="both"/>
      </w:pPr>
      <w:r>
        <w:rPr>
          <w:rFonts w:ascii="Times New Roman"/>
          <w:b w:val="false"/>
          <w:i w:val="false"/>
          <w:color w:val="000000"/>
          <w:sz w:val="28"/>
        </w:rPr>
        <w:t xml:space="preserve">
      7) G бағанында - тауарларды (жұмыстарды, қызметтерді) сату жөніндегі айналым ескерілген күмәнді талап деп танылған салық кезеңі; </w:t>
      </w:r>
    </w:p>
    <w:p>
      <w:pPr>
        <w:spacing w:after="0"/>
        <w:ind w:left="0"/>
        <w:jc w:val="both"/>
      </w:pPr>
      <w:r>
        <w:rPr>
          <w:rFonts w:ascii="Times New Roman"/>
          <w:b w:val="false"/>
          <w:i w:val="false"/>
          <w:color w:val="000000"/>
          <w:sz w:val="28"/>
        </w:rPr>
        <w:t xml:space="preserve">
      Е және Ғ бағандары егер салық салынатын айналым мөлшерін түзету Салық кодексінің </w:t>
      </w:r>
      <w:r>
        <w:rPr>
          <w:rFonts w:ascii="Times New Roman"/>
          <w:b w:val="false"/>
          <w:i w:val="false"/>
          <w:color w:val="000000"/>
          <w:sz w:val="28"/>
        </w:rPr>
        <w:t xml:space="preserve">96-бабының </w:t>
      </w:r>
      <w:r>
        <w:rPr>
          <w:rFonts w:ascii="Times New Roman"/>
          <w:b w:val="false"/>
          <w:i w:val="false"/>
          <w:color w:val="000000"/>
          <w:sz w:val="28"/>
        </w:rPr>
        <w:t xml:space="preserve">3-тармағында және </w:t>
      </w:r>
      <w:r>
        <w:rPr>
          <w:rFonts w:ascii="Times New Roman"/>
          <w:b w:val="false"/>
          <w:i w:val="false"/>
          <w:color w:val="000000"/>
          <w:sz w:val="28"/>
        </w:rPr>
        <w:t xml:space="preserve">219-бабы </w:t>
      </w:r>
      <w:r>
        <w:rPr>
          <w:rFonts w:ascii="Times New Roman"/>
          <w:b w:val="false"/>
          <w:i w:val="false"/>
          <w:color w:val="000000"/>
          <w:sz w:val="28"/>
        </w:rPr>
        <w:t xml:space="preserve">1-тармағының 2) тармақшасында қарастырылған жағдайларда жүргізілсе толтырылады; </w:t>
      </w:r>
    </w:p>
    <w:p>
      <w:pPr>
        <w:spacing w:after="0"/>
        <w:ind w:left="0"/>
        <w:jc w:val="both"/>
      </w:pPr>
      <w:r>
        <w:rPr>
          <w:rFonts w:ascii="Times New Roman"/>
          <w:b w:val="false"/>
          <w:i w:val="false"/>
          <w:color w:val="000000"/>
          <w:sz w:val="28"/>
        </w:rPr>
        <w:t xml:space="preserve">
      8) Н бағанында - олар бойынша берешек күмәнді талап деп танылған сатылған тауарлардың (жұмыстар, қызметтер) құнын өзіне қосатын салық салынатын айналым мөлшерін түзету сомасы; </w:t>
      </w:r>
    </w:p>
    <w:p>
      <w:pPr>
        <w:spacing w:after="0"/>
        <w:ind w:left="0"/>
        <w:jc w:val="both"/>
      </w:pPr>
      <w:r>
        <w:rPr>
          <w:rFonts w:ascii="Times New Roman"/>
          <w:b w:val="false"/>
          <w:i w:val="false"/>
          <w:color w:val="000000"/>
          <w:sz w:val="28"/>
        </w:rPr>
        <w:t xml:space="preserve">
      9) І бағанында - G бағанында көрсетілген салық кезеңінде қолданылған қосылған құн салығының ставкасы; </w:t>
      </w:r>
    </w:p>
    <w:p>
      <w:pPr>
        <w:spacing w:after="0"/>
        <w:ind w:left="0"/>
        <w:jc w:val="both"/>
      </w:pPr>
      <w:r>
        <w:rPr>
          <w:rFonts w:ascii="Times New Roman"/>
          <w:b w:val="false"/>
          <w:i w:val="false"/>
          <w:color w:val="000000"/>
          <w:sz w:val="28"/>
        </w:rPr>
        <w:t xml:space="preserve">
      10) J бағанында - салық салынатын айналым мөлшерін түзетуге келетін қосылған құн салығының сомасы. </w:t>
      </w:r>
    </w:p>
    <w:p>
      <w:pPr>
        <w:spacing w:after="0"/>
        <w:ind w:left="0"/>
        <w:jc w:val="both"/>
      </w:pPr>
      <w:r>
        <w:rPr>
          <w:rFonts w:ascii="Times New Roman"/>
          <w:b w:val="false"/>
          <w:i w:val="false"/>
          <w:color w:val="000000"/>
          <w:sz w:val="28"/>
        </w:rPr>
        <w:t xml:space="preserve">
      Н бағанының қорытынды шамасы 300.03.004А жолына, J бағанының қорытынды шамасы 300.03.004В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44. 300.03.005 жолына қосымша нысан күмәнді талаптар бойынша салық салынатын айналым мөлшеріне бұрын азаю тарабына қарай түзетулер жүргізілген осындай талаптар бойынша төлем алумен байланысты салық салынатын айналым мөлшерін түзету жөніндегі мәліметтерді көрсетуге арналған. </w:t>
      </w:r>
    </w:p>
    <w:p>
      <w:pPr>
        <w:spacing w:after="0"/>
        <w:ind w:left="0"/>
        <w:jc w:val="both"/>
      </w:pPr>
      <w:r>
        <w:rPr>
          <w:rFonts w:ascii="Times New Roman"/>
          <w:b w:val="false"/>
          <w:i w:val="false"/>
          <w:color w:val="000000"/>
          <w:sz w:val="28"/>
        </w:rPr>
        <w:t xml:space="preserve">
      "Күмәнді талаптар бойынша төлем алу"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күмәнді талаптар бойынша берешекті өтеуді жүзеге асырған тауарларды (жұмыстарды, қызмет көрсетулерді) алушы салық төлеушінің тіркеу нөмірі; </w:t>
      </w:r>
    </w:p>
    <w:p>
      <w:pPr>
        <w:spacing w:after="0"/>
        <w:ind w:left="0"/>
        <w:jc w:val="both"/>
      </w:pPr>
      <w:r>
        <w:rPr>
          <w:rFonts w:ascii="Times New Roman"/>
          <w:b w:val="false"/>
          <w:i w:val="false"/>
          <w:color w:val="000000"/>
          <w:sz w:val="28"/>
        </w:rPr>
        <w:t xml:space="preserve">
      3) С бағанында - В бағанында көрсетілген алушының аты-жөні, немесе атауы; </w:t>
      </w:r>
    </w:p>
    <w:p>
      <w:pPr>
        <w:spacing w:after="0"/>
        <w:ind w:left="0"/>
        <w:jc w:val="both"/>
      </w:pPr>
      <w:r>
        <w:rPr>
          <w:rFonts w:ascii="Times New Roman"/>
          <w:b w:val="false"/>
          <w:i w:val="false"/>
          <w:color w:val="000000"/>
          <w:sz w:val="28"/>
        </w:rPr>
        <w:t xml:space="preserve">
      4) D бағанында - күмәнді талаптар бойынша алынған төлемнің жалпы сомасы; </w:t>
      </w:r>
    </w:p>
    <w:p>
      <w:pPr>
        <w:spacing w:after="0"/>
        <w:ind w:left="0"/>
        <w:jc w:val="both"/>
      </w:pPr>
      <w:r>
        <w:rPr>
          <w:rFonts w:ascii="Times New Roman"/>
          <w:b w:val="false"/>
          <w:i w:val="false"/>
          <w:color w:val="000000"/>
          <w:sz w:val="28"/>
        </w:rPr>
        <w:t xml:space="preserve">
      5) Е бағанында - салық салынатын айналымның мөлшерін түзету сомасы; </w:t>
      </w:r>
    </w:p>
    <w:p>
      <w:pPr>
        <w:spacing w:after="0"/>
        <w:ind w:left="0"/>
        <w:jc w:val="both"/>
      </w:pPr>
      <w:r>
        <w:rPr>
          <w:rFonts w:ascii="Times New Roman"/>
          <w:b w:val="false"/>
          <w:i w:val="false"/>
          <w:color w:val="000000"/>
          <w:sz w:val="28"/>
        </w:rPr>
        <w:t xml:space="preserve">
      6) Ғ бағанында - тауарларды (жұмыстарды, қызметтерді) тиеу жүзеге асырылған салық кезеңінде қолданылған қосылған құн салығының ставкасы; </w:t>
      </w:r>
    </w:p>
    <w:p>
      <w:pPr>
        <w:spacing w:after="0"/>
        <w:ind w:left="0"/>
        <w:jc w:val="both"/>
      </w:pPr>
      <w:r>
        <w:rPr>
          <w:rFonts w:ascii="Times New Roman"/>
          <w:b w:val="false"/>
          <w:i w:val="false"/>
          <w:color w:val="000000"/>
          <w:sz w:val="28"/>
        </w:rPr>
        <w:t xml:space="preserve">
      7) G бағанында - салық салынатын айналым мөлшерін түзету сомасына келетін қосылған құн салығының ставкасы. </w:t>
      </w:r>
    </w:p>
    <w:p>
      <w:pPr>
        <w:spacing w:after="0"/>
        <w:ind w:left="0"/>
        <w:jc w:val="both"/>
      </w:pPr>
      <w:r>
        <w:rPr>
          <w:rFonts w:ascii="Times New Roman"/>
          <w:b w:val="false"/>
          <w:i w:val="false"/>
          <w:color w:val="000000"/>
          <w:sz w:val="28"/>
        </w:rPr>
        <w:t xml:space="preserve">
      Егер төлем толық көлемде алынса, онда түзету мөлшері мен қосылған құн салығының сомасы күмәнді талаптар бойынша бұрынғы салық кезеңінде жүргізілген түзету мөлшері мен қосылған құн салығының сомасына сәйкес келуі тиіс. Төлемді жартылай алған жағдайда салық салынатын айналым мөлшерін түзету: </w:t>
      </w:r>
    </w:p>
    <w:p>
      <w:pPr>
        <w:spacing w:after="0"/>
        <w:ind w:left="0"/>
        <w:jc w:val="both"/>
      </w:pPr>
      <w:r>
        <w:rPr>
          <w:rFonts w:ascii="Times New Roman"/>
          <w:b w:val="false"/>
          <w:i w:val="false"/>
          <w:color w:val="000000"/>
          <w:sz w:val="28"/>
        </w:rPr>
        <w:t xml:space="preserve">
      егер 2001 жылдың 1 шілдесіне дейін сатылған, 20 пайыз ставка бойынша салық салынатын тауарлар (жұмыстар, қызметтер) бойынша күмәнді талап туындаса 1,2 коэффициентіне бөлінген төлемнен алынған сома; </w:t>
      </w:r>
    </w:p>
    <w:p>
      <w:pPr>
        <w:spacing w:after="0"/>
        <w:ind w:left="0"/>
        <w:jc w:val="both"/>
      </w:pPr>
      <w:r>
        <w:rPr>
          <w:rFonts w:ascii="Times New Roman"/>
          <w:b w:val="false"/>
          <w:i w:val="false"/>
          <w:color w:val="000000"/>
          <w:sz w:val="28"/>
        </w:rPr>
        <w:t xml:space="preserve">
      егер 2001 жылдың 1 шілдесіне дейін сатылған, 10 пайыз ставка бойынша салық салынатын тауарлар (жұмыстар, қызметтер) бойынша күмәнді талап туындаса 1,1 коэффициентіне бөлінген төлемнен алынған сома; </w:t>
      </w:r>
    </w:p>
    <w:p>
      <w:pPr>
        <w:spacing w:after="0"/>
        <w:ind w:left="0"/>
        <w:jc w:val="both"/>
      </w:pPr>
      <w:r>
        <w:rPr>
          <w:rFonts w:ascii="Times New Roman"/>
          <w:b w:val="false"/>
          <w:i w:val="false"/>
          <w:color w:val="000000"/>
          <w:sz w:val="28"/>
        </w:rPr>
        <w:t xml:space="preserve">
      егер күмәнді талап 2001 жылдың 1 шілдесінен бастап 2003 жылдың 1 желтоқсанына дейін сатылған тауарлар (жұмыстар, қызметтер) бойынша туындаса, 1,16 коэффициентіне бөлінген алынған төлем сомасы ретінде айқындалады; </w:t>
      </w:r>
    </w:p>
    <w:p>
      <w:pPr>
        <w:spacing w:after="0"/>
        <w:ind w:left="0"/>
        <w:jc w:val="both"/>
      </w:pPr>
      <w:r>
        <w:rPr>
          <w:rFonts w:ascii="Times New Roman"/>
          <w:b w:val="false"/>
          <w:i w:val="false"/>
          <w:color w:val="000000"/>
          <w:sz w:val="28"/>
        </w:rPr>
        <w:t xml:space="preserve">
      егер күмәнді талап 2004 жылдың 1 қаңтарынан бастап 2006 жылдың 31 желтоқсанынан кейін сатылған тауарлар (жұмыстар, қызметтер) бойынша туындаса, 1,15 коэффициентіне бөлінген алынған төлем сомасы ретінде айқындалады; </w:t>
      </w:r>
    </w:p>
    <w:p>
      <w:pPr>
        <w:spacing w:after="0"/>
        <w:ind w:left="0"/>
        <w:jc w:val="both"/>
      </w:pPr>
      <w:r>
        <w:rPr>
          <w:rFonts w:ascii="Times New Roman"/>
          <w:b w:val="false"/>
          <w:i w:val="false"/>
          <w:color w:val="000000"/>
          <w:sz w:val="28"/>
        </w:rPr>
        <w:t xml:space="preserve">
      егер күмәнді талап 2007 жылдың 1 қаңтарынан кейін сатылған тауарлар (жұмыстар, қызметтер) бойынша туындаса, 1,15 коэффициентіне бөлінген алынған төлем сомасы ретінде айқындалады. </w:t>
      </w:r>
    </w:p>
    <w:p>
      <w:pPr>
        <w:spacing w:after="0"/>
        <w:ind w:left="0"/>
        <w:jc w:val="both"/>
      </w:pPr>
      <w:r>
        <w:rPr>
          <w:rFonts w:ascii="Times New Roman"/>
          <w:b w:val="false"/>
          <w:i w:val="false"/>
          <w:color w:val="000000"/>
          <w:sz w:val="28"/>
        </w:rPr>
        <w:t xml:space="preserve">
      Е бағанының қорытынды шамасы 300.03.005А жолына, G бағанының қорытынды шамасы 300.03.005В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287" w:id="255"/>
    <w:p>
      <w:pPr>
        <w:spacing w:after="0"/>
        <w:ind w:left="0"/>
        <w:jc w:val="left"/>
      </w:pPr>
      <w:r>
        <w:rPr>
          <w:rFonts w:ascii="Times New Roman"/>
          <w:b/>
          <w:i w:val="false"/>
          <w:color w:val="000000"/>
        </w:rPr>
        <w:t xml:space="preserve"> 4. Қосылған құн салығынан босатылған тауарларды</w:t>
      </w:r>
      <w:r>
        <w:br/>
      </w:r>
      <w:r>
        <w:rPr>
          <w:rFonts w:ascii="Times New Roman"/>
          <w:b/>
          <w:i w:val="false"/>
          <w:color w:val="000000"/>
        </w:rPr>
        <w:t>(жұмыстарды, қызметтерді) өткізу бойынша айналым</w:t>
      </w:r>
      <w:r>
        <w:br/>
      </w:r>
      <w:r>
        <w:rPr>
          <w:rFonts w:ascii="Times New Roman"/>
          <w:b/>
          <w:i w:val="false"/>
          <w:color w:val="000000"/>
        </w:rPr>
        <w:t>- 300.04-нысанын жасау</w:t>
      </w:r>
    </w:p>
    <w:bookmarkEnd w:id="255"/>
    <w:p>
      <w:pPr>
        <w:spacing w:after="0"/>
        <w:ind w:left="0"/>
        <w:jc w:val="both"/>
      </w:pPr>
      <w:r>
        <w:rPr>
          <w:rFonts w:ascii="Times New Roman"/>
          <w:b w:val="false"/>
          <w:i w:val="false"/>
          <w:color w:val="000000"/>
          <w:sz w:val="28"/>
        </w:rPr>
        <w:t xml:space="preserve">
      45. 300.04 нысанында қосылған құн салығынан босатылған тауарларды (жұмыстарды, қызметтерді) сату жөніндегі айналымдар көрсетіледі. </w:t>
      </w:r>
    </w:p>
    <w:p>
      <w:pPr>
        <w:spacing w:after="0"/>
        <w:ind w:left="0"/>
        <w:jc w:val="both"/>
      </w:pPr>
      <w:r>
        <w:rPr>
          <w:rFonts w:ascii="Times New Roman"/>
          <w:b w:val="false"/>
          <w:i w:val="false"/>
          <w:color w:val="000000"/>
          <w:sz w:val="28"/>
        </w:rPr>
        <w:t xml:space="preserve">
      46. "ҚҚС-нан босатылған айналым" бөлімінде: </w:t>
      </w:r>
    </w:p>
    <w:p>
      <w:pPr>
        <w:spacing w:after="0"/>
        <w:ind w:left="0"/>
        <w:jc w:val="both"/>
      </w:pPr>
      <w:r>
        <w:rPr>
          <w:rFonts w:ascii="Times New Roman"/>
          <w:b w:val="false"/>
          <w:i w:val="false"/>
          <w:color w:val="000000"/>
          <w:sz w:val="28"/>
        </w:rPr>
        <w:t xml:space="preserve">
      1) 300.04.001 жолында қосылған құн салығынан босатылған тауарларды (жұмыстарды, қызметтерді) сату жөніндегі айналым көрсетіледі. </w:t>
      </w:r>
    </w:p>
    <w:p>
      <w:pPr>
        <w:spacing w:after="0"/>
        <w:ind w:left="0"/>
        <w:jc w:val="both"/>
      </w:pPr>
      <w:r>
        <w:rPr>
          <w:rFonts w:ascii="Times New Roman"/>
          <w:b w:val="false"/>
          <w:i w:val="false"/>
          <w:color w:val="000000"/>
          <w:sz w:val="28"/>
        </w:rPr>
        <w:t xml:space="preserve">
      300.04.001 жолының шамасы 300.04.001А, 300.04.001В, 300.04.001С, 300.04.001D, 300.04.001Е, 300.04.001F, 300.04.001G, 300.04.001Н, 300.04.001І 300.04.001J, 300.04.001К, 300.04.001L, 300.04.001М, 300.04.001О және 300.04.001Р жолдарының сомасы ретінде айқындалады, оларда: </w:t>
      </w:r>
    </w:p>
    <w:p>
      <w:pPr>
        <w:spacing w:after="0"/>
        <w:ind w:left="0"/>
        <w:jc w:val="both"/>
      </w:pPr>
      <w:r>
        <w:rPr>
          <w:rFonts w:ascii="Times New Roman"/>
          <w:b w:val="false"/>
          <w:i w:val="false"/>
          <w:color w:val="000000"/>
          <w:sz w:val="28"/>
        </w:rPr>
        <w:t xml:space="preserve">
      300.04.001А жолында - тізбесі Салық кодексінің </w:t>
      </w:r>
      <w:r>
        <w:rPr>
          <w:rFonts w:ascii="Times New Roman"/>
          <w:b w:val="false"/>
          <w:i w:val="false"/>
          <w:color w:val="000000"/>
          <w:sz w:val="28"/>
        </w:rPr>
        <w:t xml:space="preserve">227-бабының </w:t>
      </w:r>
      <w:r>
        <w:rPr>
          <w:rFonts w:ascii="Times New Roman"/>
          <w:b w:val="false"/>
          <w:i w:val="false"/>
          <w:color w:val="000000"/>
          <w:sz w:val="28"/>
        </w:rPr>
        <w:t xml:space="preserve">2-тармағында көрсетілген қаржы қызметтерін сату жөніндегі айналым көрсетіледі. </w:t>
      </w:r>
    </w:p>
    <w:p>
      <w:pPr>
        <w:spacing w:after="0"/>
        <w:ind w:left="0"/>
        <w:jc w:val="both"/>
      </w:pPr>
      <w:r>
        <w:rPr>
          <w:rFonts w:ascii="Times New Roman"/>
          <w:b w:val="false"/>
          <w:i w:val="false"/>
          <w:color w:val="000000"/>
          <w:sz w:val="28"/>
        </w:rPr>
        <w:t xml:space="preserve">
      Осы жолда ескерілетін сату жөніндегі айналымның мөлшері бағалы қағаздармен операцияларды жүзеге асыру кезінде Салық кодексінің </w:t>
      </w:r>
      <w:r>
        <w:rPr>
          <w:rFonts w:ascii="Times New Roman"/>
          <w:b w:val="false"/>
          <w:i w:val="false"/>
          <w:color w:val="000000"/>
          <w:sz w:val="28"/>
        </w:rPr>
        <w:t xml:space="preserve">240-бабының </w:t>
      </w:r>
      <w:r>
        <w:rPr>
          <w:rFonts w:ascii="Times New Roman"/>
          <w:b w:val="false"/>
          <w:i w:val="false"/>
          <w:color w:val="000000"/>
          <w:sz w:val="28"/>
        </w:rPr>
        <w:t xml:space="preserve">2-тармағына сәйкес айқындалады; </w:t>
      </w:r>
    </w:p>
    <w:p>
      <w:pPr>
        <w:spacing w:after="0"/>
        <w:ind w:left="0"/>
        <w:jc w:val="both"/>
      </w:pPr>
      <w:r>
        <w:rPr>
          <w:rFonts w:ascii="Times New Roman"/>
          <w:b w:val="false"/>
          <w:i w:val="false"/>
          <w:color w:val="000000"/>
          <w:sz w:val="28"/>
        </w:rPr>
        <w:t xml:space="preserve">
      300.04.001В жолында - Салық кодексінің </w:t>
      </w:r>
      <w:r>
        <w:rPr>
          <w:rFonts w:ascii="Times New Roman"/>
          <w:b w:val="false"/>
          <w:i w:val="false"/>
          <w:color w:val="000000"/>
          <w:sz w:val="28"/>
        </w:rPr>
        <w:t xml:space="preserve">230-бабына </w:t>
      </w:r>
      <w:r>
        <w:rPr>
          <w:rFonts w:ascii="Times New Roman"/>
          <w:b w:val="false"/>
          <w:i w:val="false"/>
          <w:color w:val="000000"/>
          <w:sz w:val="28"/>
        </w:rPr>
        <w:t xml:space="preserve">сәйкес айқындалатын геологиялық-барлау және геологиялық-іздестіру жұмыстарын жүзеге асыру жөніндегі айналым; </w:t>
      </w:r>
    </w:p>
    <w:p>
      <w:pPr>
        <w:spacing w:after="0"/>
        <w:ind w:left="0"/>
        <w:jc w:val="both"/>
      </w:pPr>
      <w:r>
        <w:rPr>
          <w:rFonts w:ascii="Times New Roman"/>
          <w:b w:val="false"/>
          <w:i w:val="false"/>
          <w:color w:val="000000"/>
          <w:sz w:val="28"/>
        </w:rPr>
        <w:t xml:space="preserve">
      300.04.001С жолында - жарғылық капиталға жарна ретінде берілген мүлік (тауар) құны; </w:t>
      </w:r>
    </w:p>
    <w:p>
      <w:pPr>
        <w:spacing w:after="0"/>
        <w:ind w:left="0"/>
        <w:jc w:val="both"/>
      </w:pPr>
      <w:r>
        <w:rPr>
          <w:rFonts w:ascii="Times New Roman"/>
          <w:b w:val="false"/>
          <w:i w:val="false"/>
          <w:color w:val="000000"/>
          <w:sz w:val="28"/>
        </w:rPr>
        <w:t xml:space="preserve">
      300.04.001D жолында - жарғылық капиталға жарна ретінде алынған мүлікті қайтару жөніндегі айналым; </w:t>
      </w:r>
    </w:p>
    <w:p>
      <w:pPr>
        <w:spacing w:after="0"/>
        <w:ind w:left="0"/>
        <w:jc w:val="both"/>
      </w:pPr>
      <w:r>
        <w:rPr>
          <w:rFonts w:ascii="Times New Roman"/>
          <w:b w:val="false"/>
          <w:i w:val="false"/>
          <w:color w:val="000000"/>
          <w:sz w:val="28"/>
        </w:rPr>
        <w:t xml:space="preserve">
      300.04.001Е жолында - есепті салық кезеңінде қосылған құн салығын төлеушілер алған (алуға жататын) қаржы лизингінің шартына сәйкес сондағы оның бөлігіндегі қаржы лизингіне берілген мүлік бойынша тиісті сыйақы сомасы; </w:t>
      </w:r>
    </w:p>
    <w:p>
      <w:pPr>
        <w:spacing w:after="0"/>
        <w:ind w:left="0"/>
        <w:jc w:val="both"/>
      </w:pPr>
      <w:r>
        <w:rPr>
          <w:rFonts w:ascii="Times New Roman"/>
          <w:b w:val="false"/>
          <w:i w:val="false"/>
          <w:color w:val="000000"/>
          <w:sz w:val="28"/>
        </w:rPr>
        <w:t xml:space="preserve">
      300.04.001F жолында - Салық кодексі </w:t>
      </w:r>
      <w:r>
        <w:rPr>
          <w:rFonts w:ascii="Times New Roman"/>
          <w:b w:val="false"/>
          <w:i w:val="false"/>
          <w:color w:val="000000"/>
          <w:sz w:val="28"/>
        </w:rPr>
        <w:t xml:space="preserve">228-бабының </w:t>
      </w:r>
      <w:r>
        <w:rPr>
          <w:rFonts w:ascii="Times New Roman"/>
          <w:b w:val="false"/>
          <w:i w:val="false"/>
          <w:color w:val="000000"/>
          <w:sz w:val="28"/>
        </w:rPr>
        <w:t xml:space="preserve">2-тармағында белгіленген шарттарды сақтаған кезде қосылған құн салығынан босатылатын мүлікті қаржы лизингіне беру бойынша айналым; </w:t>
      </w:r>
    </w:p>
    <w:p>
      <w:pPr>
        <w:spacing w:after="0"/>
        <w:ind w:left="0"/>
        <w:jc w:val="both"/>
      </w:pPr>
      <w:r>
        <w:rPr>
          <w:rFonts w:ascii="Times New Roman"/>
          <w:b w:val="false"/>
          <w:i w:val="false"/>
          <w:color w:val="000000"/>
          <w:sz w:val="28"/>
        </w:rPr>
        <w:t xml:space="preserve">
      300.04.001G жолында - Салық кодексінің </w:t>
      </w:r>
      <w:r>
        <w:rPr>
          <w:rFonts w:ascii="Times New Roman"/>
          <w:b w:val="false"/>
          <w:i w:val="false"/>
          <w:color w:val="000000"/>
          <w:sz w:val="28"/>
        </w:rPr>
        <w:t xml:space="preserve">229-бабына </w:t>
      </w:r>
      <w:r>
        <w:rPr>
          <w:rFonts w:ascii="Times New Roman"/>
          <w:b w:val="false"/>
          <w:i w:val="false"/>
          <w:color w:val="000000"/>
          <w:sz w:val="28"/>
        </w:rPr>
        <w:t xml:space="preserve">сәйкес коммерциялық емес ұйымдар көрсететін қызметтерді сату жөніндегі айналым; </w:t>
      </w:r>
    </w:p>
    <w:p>
      <w:pPr>
        <w:spacing w:after="0"/>
        <w:ind w:left="0"/>
        <w:jc w:val="both"/>
      </w:pPr>
      <w:r>
        <w:rPr>
          <w:rFonts w:ascii="Times New Roman"/>
          <w:b w:val="false"/>
          <w:i w:val="false"/>
          <w:color w:val="000000"/>
          <w:sz w:val="28"/>
        </w:rPr>
        <w:t xml:space="preserve">
      300.04.001H жолында - және Салық кодексінің </w:t>
      </w:r>
      <w:r>
        <w:rPr>
          <w:rFonts w:ascii="Times New Roman"/>
          <w:b w:val="false"/>
          <w:i w:val="false"/>
          <w:color w:val="000000"/>
          <w:sz w:val="28"/>
        </w:rPr>
        <w:t xml:space="preserve">232-бабына </w:t>
      </w:r>
      <w:r>
        <w:rPr>
          <w:rFonts w:ascii="Times New Roman"/>
          <w:b w:val="false"/>
          <w:i w:val="false"/>
          <w:color w:val="000000"/>
          <w:sz w:val="28"/>
        </w:rPr>
        <w:t xml:space="preserve">сәйкес қосымша құн салығынан босатылған және Қазақстан Республикасының Үкіметі бекіткен тізбеге енгізілген медициналық және ветеринариялық қызмет саласындағы тауарлар мен қызмет көрсетулерді жүзеге асыру жөніндегі айналым; </w:t>
      </w:r>
    </w:p>
    <w:p>
      <w:pPr>
        <w:spacing w:after="0"/>
        <w:ind w:left="0"/>
        <w:jc w:val="both"/>
      </w:pPr>
      <w:r>
        <w:rPr>
          <w:rFonts w:ascii="Times New Roman"/>
          <w:b w:val="false"/>
          <w:i w:val="false"/>
          <w:color w:val="000000"/>
          <w:sz w:val="28"/>
        </w:rPr>
        <w:t xml:space="preserve">
      300.04.001I жолында - Салық кодексінің </w:t>
      </w:r>
      <w:r>
        <w:rPr>
          <w:rFonts w:ascii="Times New Roman"/>
          <w:b w:val="false"/>
          <w:i w:val="false"/>
          <w:color w:val="000000"/>
          <w:sz w:val="28"/>
        </w:rPr>
        <w:t xml:space="preserve">231-бабына </w:t>
      </w:r>
      <w:r>
        <w:rPr>
          <w:rFonts w:ascii="Times New Roman"/>
          <w:b w:val="false"/>
          <w:i w:val="false"/>
          <w:color w:val="000000"/>
          <w:sz w:val="28"/>
        </w:rPr>
        <w:t xml:space="preserve">сәйкес мәдениет, ғылым және білім саласындағы қызмет көрсету мен жұмысты іске асыру жөніндегі айналым; </w:t>
      </w:r>
    </w:p>
    <w:p>
      <w:pPr>
        <w:spacing w:after="0"/>
        <w:ind w:left="0"/>
        <w:jc w:val="both"/>
      </w:pPr>
      <w:r>
        <w:rPr>
          <w:rFonts w:ascii="Times New Roman"/>
          <w:b w:val="false"/>
          <w:i w:val="false"/>
          <w:color w:val="000000"/>
          <w:sz w:val="28"/>
        </w:rPr>
        <w:t xml:space="preserve">
      300.04.001J жолында - Салық кодексінің </w:t>
      </w:r>
      <w:r>
        <w:rPr>
          <w:rFonts w:ascii="Times New Roman"/>
          <w:b w:val="false"/>
          <w:i w:val="false"/>
          <w:color w:val="000000"/>
          <w:sz w:val="28"/>
        </w:rPr>
        <w:t xml:space="preserve">233-бабына </w:t>
      </w:r>
      <w:r>
        <w:rPr>
          <w:rFonts w:ascii="Times New Roman"/>
          <w:b w:val="false"/>
          <w:i w:val="false"/>
          <w:color w:val="000000"/>
          <w:sz w:val="28"/>
        </w:rPr>
        <w:t xml:space="preserve">сәйкес қосылған құн салығынан босатылған бір салық төлеуші кәсіпорынның немесе дербес қызмет ететін кәсіпорынның екінші қосылған құн салығынан босатылған төлеушіге сатуы жөніндегі айналым; </w:t>
      </w:r>
    </w:p>
    <w:p>
      <w:pPr>
        <w:spacing w:after="0"/>
        <w:ind w:left="0"/>
        <w:jc w:val="both"/>
      </w:pPr>
      <w:r>
        <w:rPr>
          <w:rFonts w:ascii="Times New Roman"/>
          <w:b w:val="false"/>
          <w:i w:val="false"/>
          <w:color w:val="000000"/>
          <w:sz w:val="28"/>
        </w:rPr>
        <w:t xml:space="preserve">
      300.04.001K жолында - "Астана - жаңа қала", "Ақпараттық технологиялар паркі", "Оңтүстік" арнайы экономикалық аймақтарының аумағында өткізу бойынша айналым, оның ішінде: </w:t>
      </w:r>
    </w:p>
    <w:p>
      <w:pPr>
        <w:spacing w:after="0"/>
        <w:ind w:left="0"/>
        <w:jc w:val="both"/>
      </w:pPr>
      <w:r>
        <w:rPr>
          <w:rFonts w:ascii="Times New Roman"/>
          <w:b w:val="false"/>
          <w:i w:val="false"/>
          <w:color w:val="000000"/>
          <w:sz w:val="28"/>
        </w:rPr>
        <w:t xml:space="preserve">
      "Астана - жаңа қала" АЭА аумағында жобалық-сметалық құжаттамаға сәйкес инфрақұрылым объектілерін, әкімшілік және тұрғын үй кешендерін салу және пайдалануға беру процесінде толық тұтынылатын тауарларды (жұмыстарды, қызметтерді); </w:t>
      </w:r>
    </w:p>
    <w:p>
      <w:pPr>
        <w:spacing w:after="0"/>
        <w:ind w:left="0"/>
        <w:jc w:val="both"/>
      </w:pPr>
      <w:r>
        <w:rPr>
          <w:rFonts w:ascii="Times New Roman"/>
          <w:b w:val="false"/>
          <w:i w:val="false"/>
          <w:color w:val="000000"/>
          <w:sz w:val="28"/>
        </w:rPr>
        <w:t xml:space="preserve">
      "Ақпараттық технологиялар паркі" және "Оңтүстік" АЭА аумақтарында Салық кодексінің </w:t>
      </w:r>
      <w:r>
        <w:rPr>
          <w:rFonts w:ascii="Times New Roman"/>
          <w:b w:val="false"/>
          <w:i w:val="false"/>
          <w:color w:val="000000"/>
          <w:sz w:val="28"/>
        </w:rPr>
        <w:t xml:space="preserve">140-1-бабы </w:t>
      </w:r>
      <w:r>
        <w:rPr>
          <w:rFonts w:ascii="Times New Roman"/>
          <w:b w:val="false"/>
          <w:i w:val="false"/>
          <w:color w:val="000000"/>
          <w:sz w:val="28"/>
        </w:rPr>
        <w:t xml:space="preserve">1-тармағының екінші бөлігінде көрсетілген тауарларды (жұмыстарды, қызмет көрсетулерді), сондай-ақ көрсетілген АЭА-тарды құру мақсатына сәйкес келетін, жобалық-сметалық құжаттамаға сәйкес қызмет түрлерін АЭА аумақтарында жүзеге асыру үшін арналған құрылыс объектілерін және (немесе) әкімшілік және өндірістік мақсаттағы объектілері бойынша құрылыс-монтаж жұмыстары; </w:t>
      </w:r>
    </w:p>
    <w:p>
      <w:pPr>
        <w:spacing w:after="0"/>
        <w:ind w:left="0"/>
        <w:jc w:val="both"/>
      </w:pPr>
      <w:r>
        <w:rPr>
          <w:rFonts w:ascii="Times New Roman"/>
          <w:b w:val="false"/>
          <w:i w:val="false"/>
          <w:color w:val="000000"/>
          <w:sz w:val="28"/>
        </w:rPr>
        <w:t xml:space="preserve">
      300.04.001К - "Ақпараттық технологиялар паркі" АЭА аумағына және "Оңтүстік" АЭА аумағына аталған АЭА-тарды құру мақсатына сәйкес келетін қызмет түрлерін АЭА аумақтарында жүзеге асыру процесі барысында тұтынылатын тауарларды өткізу бойынша айналымдар; </w:t>
      </w:r>
    </w:p>
    <w:p>
      <w:pPr>
        <w:spacing w:after="0"/>
        <w:ind w:left="0"/>
        <w:jc w:val="both"/>
      </w:pPr>
      <w:r>
        <w:rPr>
          <w:rFonts w:ascii="Times New Roman"/>
          <w:b w:val="false"/>
          <w:i w:val="false"/>
          <w:color w:val="000000"/>
          <w:sz w:val="28"/>
        </w:rPr>
        <w:t xml:space="preserve">
      300.04.001М бағанында - Қазақстан Республикасының кеден заңнамасына сәйкес белгіленген "Еркін қойма" кеден режимі қолданылатын аумағында шығарылған және Қазақстан Республикасының кеден аумағының қалған бөлігіне аталған аумақтан өткізілетін, Салық кодексінің 225-бабы 17) тармақшасына сәйкес қосылған құн салығынан босатылатын қазақстандық тауарларды өткізу бойынша айналымдар; </w:t>
      </w:r>
    </w:p>
    <w:p>
      <w:pPr>
        <w:spacing w:after="0"/>
        <w:ind w:left="0"/>
        <w:jc w:val="both"/>
      </w:pPr>
      <w:r>
        <w:rPr>
          <w:rFonts w:ascii="Times New Roman"/>
          <w:b w:val="false"/>
          <w:i w:val="false"/>
          <w:color w:val="000000"/>
          <w:sz w:val="28"/>
        </w:rPr>
        <w:t xml:space="preserve">
      300.04.001О бағанында - Салық кодексінің </w:t>
      </w:r>
      <w:r>
        <w:rPr>
          <w:rFonts w:ascii="Times New Roman"/>
          <w:b w:val="false"/>
          <w:i w:val="false"/>
          <w:color w:val="000000"/>
          <w:sz w:val="28"/>
        </w:rPr>
        <w:t xml:space="preserve">230-1-бабына </w:t>
      </w:r>
      <w:r>
        <w:rPr>
          <w:rFonts w:ascii="Times New Roman"/>
          <w:b w:val="false"/>
          <w:i w:val="false"/>
          <w:color w:val="000000"/>
          <w:sz w:val="28"/>
        </w:rPr>
        <w:t xml:space="preserve">сәйкес қосылған құн салығынан босатылатын инфрақұрылымдық жобаларды іске асырумен байланысты жұмыстарды және қызмет көрсетулерді өткізу бойынша айналымдар; </w:t>
      </w:r>
    </w:p>
    <w:p>
      <w:pPr>
        <w:spacing w:after="0"/>
        <w:ind w:left="0"/>
        <w:jc w:val="both"/>
      </w:pPr>
      <w:r>
        <w:rPr>
          <w:rFonts w:ascii="Times New Roman"/>
          <w:b w:val="false"/>
          <w:i w:val="false"/>
          <w:color w:val="000000"/>
          <w:sz w:val="28"/>
        </w:rPr>
        <w:t xml:space="preserve">
      300.04.001Р бағанында - Салық кодексінің </w:t>
      </w:r>
      <w:r>
        <w:rPr>
          <w:rFonts w:ascii="Times New Roman"/>
          <w:b w:val="false"/>
          <w:i w:val="false"/>
          <w:color w:val="000000"/>
          <w:sz w:val="28"/>
        </w:rPr>
        <w:t xml:space="preserve">225-бабы </w:t>
      </w:r>
      <w:r>
        <w:rPr>
          <w:rFonts w:ascii="Times New Roman"/>
          <w:b w:val="false"/>
          <w:i w:val="false"/>
          <w:color w:val="000000"/>
          <w:sz w:val="28"/>
        </w:rPr>
        <w:t xml:space="preserve">12-1) тармақшасына сәйкес қосылған құн салығынан босатылатын Қазақстан Республикасының кеден аумағына "Қазақстан Республикасының кеден аумағында тауарларды ұқсату" кеден режимінде әкелінген тауарларды ұқсату және (немесе) жөндеу бойынша қызмет көрсетулерді өткізу бойынша айналымдар; </w:t>
      </w:r>
    </w:p>
    <w:p>
      <w:pPr>
        <w:spacing w:after="0"/>
        <w:ind w:left="0"/>
        <w:jc w:val="both"/>
      </w:pPr>
      <w:r>
        <w:rPr>
          <w:rFonts w:ascii="Times New Roman"/>
          <w:b w:val="false"/>
          <w:i w:val="false"/>
          <w:color w:val="000000"/>
          <w:sz w:val="28"/>
        </w:rPr>
        <w:t xml:space="preserve">
      300.04.001Q бағанында - Салық кодексінің </w:t>
      </w:r>
      <w:r>
        <w:rPr>
          <w:rFonts w:ascii="Times New Roman"/>
          <w:b w:val="false"/>
          <w:i w:val="false"/>
          <w:color w:val="000000"/>
          <w:sz w:val="28"/>
        </w:rPr>
        <w:t xml:space="preserve">225-бабы </w:t>
      </w:r>
      <w:r>
        <w:rPr>
          <w:rFonts w:ascii="Times New Roman"/>
          <w:b w:val="false"/>
          <w:i w:val="false"/>
          <w:color w:val="000000"/>
          <w:sz w:val="28"/>
        </w:rPr>
        <w:t xml:space="preserve">12-2) тармақшасына сәйкес қосылған құн салығынан босатылатын халықаралық тасымалдарға байланысты жұмыстар мен қызмет көрсетулерді өткізу бойынша айналымдар; </w:t>
      </w:r>
    </w:p>
    <w:p>
      <w:pPr>
        <w:spacing w:after="0"/>
        <w:ind w:left="0"/>
        <w:jc w:val="both"/>
      </w:pPr>
      <w:r>
        <w:rPr>
          <w:rFonts w:ascii="Times New Roman"/>
          <w:b w:val="false"/>
          <w:i w:val="false"/>
          <w:color w:val="000000"/>
          <w:sz w:val="28"/>
        </w:rPr>
        <w:t xml:space="preserve">
      300.04.001R бағанында - Салық кодексінің </w:t>
      </w:r>
      <w:r>
        <w:rPr>
          <w:rFonts w:ascii="Times New Roman"/>
          <w:b w:val="false"/>
          <w:i w:val="false"/>
          <w:color w:val="000000"/>
          <w:sz w:val="28"/>
        </w:rPr>
        <w:t xml:space="preserve">226-бабына </w:t>
      </w:r>
      <w:r>
        <w:rPr>
          <w:rFonts w:ascii="Times New Roman"/>
          <w:b w:val="false"/>
          <w:i w:val="false"/>
          <w:color w:val="000000"/>
          <w:sz w:val="28"/>
        </w:rPr>
        <w:t xml:space="preserve">сәйкес жерге және тұрғын үй ғимараттарына байланысты айналымдар; </w:t>
      </w:r>
    </w:p>
    <w:p>
      <w:pPr>
        <w:spacing w:after="0"/>
        <w:ind w:left="0"/>
        <w:jc w:val="both"/>
      </w:pPr>
      <w:r>
        <w:rPr>
          <w:rFonts w:ascii="Times New Roman"/>
          <w:b w:val="false"/>
          <w:i w:val="false"/>
          <w:color w:val="000000"/>
          <w:sz w:val="28"/>
        </w:rPr>
        <w:t xml:space="preserve">
      300.04.001S жолында - қосылған құн салығынан босатылатын және 300.04.001А, 300.04.001В, 300.04.001С, 300.04.001D, 300.04.001Е, 300.04.001F, 300.04.001G 300.04.001Н, 300.04.001І, 300.04.001J, 300.04.001К, 300.04.001L, 300.04.001M және 300.04.001О, 300.04.001Р, 300.04.001Q және 300.04.001R жолдарында көрсетілмеген тауарларды (жұмыстарды, қызметтерді) өткізу бойынша айналымдар көрсетіледі. </w:t>
      </w:r>
    </w:p>
    <w:p>
      <w:pPr>
        <w:spacing w:after="0"/>
        <w:ind w:left="0"/>
        <w:jc w:val="both"/>
      </w:pPr>
      <w:r>
        <w:rPr>
          <w:rFonts w:ascii="Times New Roman"/>
          <w:b w:val="false"/>
          <w:i w:val="false"/>
          <w:color w:val="000000"/>
          <w:sz w:val="28"/>
        </w:rPr>
        <w:t xml:space="preserve">
      2) 300.04.002 жолында - осындай босату қарастырылатын халықаралық шарттарға сәйкес қосылған құн салығынан босатылатын тауарларды (жұмыстарды, қызмет көрсетулерді) сату жөніндегі айналым көрсетіледі. </w:t>
      </w:r>
    </w:p>
    <w:p>
      <w:pPr>
        <w:spacing w:after="0"/>
        <w:ind w:left="0"/>
        <w:jc w:val="both"/>
      </w:pPr>
      <w:r>
        <w:rPr>
          <w:rFonts w:ascii="Times New Roman"/>
          <w:b w:val="false"/>
          <w:i w:val="false"/>
          <w:color w:val="000000"/>
          <w:sz w:val="28"/>
        </w:rPr>
        <w:t xml:space="preserve">
      3) 300.04.003 жолында - 300.04.001 мен 300.04.002 жолдарының сомасы көрсетіледі. </w:t>
      </w:r>
    </w:p>
    <w:p>
      <w:pPr>
        <w:spacing w:after="0"/>
        <w:ind w:left="0"/>
        <w:jc w:val="both"/>
      </w:pPr>
      <w:r>
        <w:rPr>
          <w:rFonts w:ascii="Times New Roman"/>
          <w:b w:val="false"/>
          <w:i w:val="false"/>
          <w:color w:val="000000"/>
          <w:sz w:val="28"/>
        </w:rPr>
        <w:t xml:space="preserve">
      300.04.003 жолының шамасы 300.00.005 жолына көшіріледі. </w:t>
      </w:r>
    </w:p>
    <w:p>
      <w:pPr>
        <w:spacing w:after="0"/>
        <w:ind w:left="0"/>
        <w:jc w:val="both"/>
      </w:pPr>
      <w:r>
        <w:rPr>
          <w:rFonts w:ascii="Times New Roman"/>
          <w:b w:val="false"/>
          <w:i w:val="false"/>
          <w:color w:val="000000"/>
          <w:sz w:val="28"/>
        </w:rPr>
        <w:t xml:space="preserve">
      47.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288" w:id="256"/>
    <w:p>
      <w:pPr>
        <w:spacing w:after="0"/>
        <w:ind w:left="0"/>
        <w:jc w:val="left"/>
      </w:pPr>
      <w:r>
        <w:rPr>
          <w:rFonts w:ascii="Times New Roman"/>
          <w:b/>
          <w:i w:val="false"/>
          <w:color w:val="000000"/>
        </w:rPr>
        <w:t xml:space="preserve"> 5. Қазақстан Республикасының аумағында сатып</w:t>
      </w:r>
      <w:r>
        <w:br/>
      </w:r>
      <w:r>
        <w:rPr>
          <w:rFonts w:ascii="Times New Roman"/>
          <w:b/>
          <w:i w:val="false"/>
          <w:color w:val="000000"/>
        </w:rPr>
        <w:t>алынған тауарлар (жұмыстар, қызмет көрсетулер) бойынша</w:t>
      </w:r>
      <w:r>
        <w:br/>
      </w:r>
      <w:r>
        <w:rPr>
          <w:rFonts w:ascii="Times New Roman"/>
          <w:b/>
          <w:i w:val="false"/>
          <w:color w:val="000000"/>
        </w:rPr>
        <w:t>есепке жатқызылатын қосылған құн салығының сомасы</w:t>
      </w:r>
      <w:r>
        <w:br/>
      </w:r>
      <w:r>
        <w:rPr>
          <w:rFonts w:ascii="Times New Roman"/>
          <w:b/>
          <w:i w:val="false"/>
          <w:color w:val="000000"/>
        </w:rPr>
        <w:t>- 300.05-нысанын жасау</w:t>
      </w:r>
    </w:p>
    <w:bookmarkEnd w:id="256"/>
    <w:p>
      <w:pPr>
        <w:spacing w:after="0"/>
        <w:ind w:left="0"/>
        <w:jc w:val="both"/>
      </w:pPr>
      <w:r>
        <w:rPr>
          <w:rFonts w:ascii="Times New Roman"/>
          <w:b w:val="false"/>
          <w:i w:val="false"/>
          <w:color w:val="000000"/>
          <w:sz w:val="28"/>
        </w:rPr>
        <w:t xml:space="preserve">
      48. 300.05 нысанын Салық кодексінің </w:t>
      </w:r>
      <w:r>
        <w:rPr>
          <w:rFonts w:ascii="Times New Roman"/>
          <w:b w:val="false"/>
          <w:i w:val="false"/>
          <w:color w:val="000000"/>
          <w:sz w:val="28"/>
        </w:rPr>
        <w:t xml:space="preserve">240-бабында </w:t>
      </w:r>
      <w:r>
        <w:rPr>
          <w:rFonts w:ascii="Times New Roman"/>
          <w:b w:val="false"/>
          <w:i w:val="false"/>
          <w:color w:val="000000"/>
          <w:sz w:val="28"/>
        </w:rPr>
        <w:t xml:space="preserve">көзделген сатып алынған тауарлар (жұмыстар, қызмет көрсетулер) бойынша қосылған құн салығын есепке жатқызудың бара-бар әдісін пайдаланатын қосылған құн салығын төлеушілер толтырады. Осы нысанды кепілдік мүліктерді (тауарларды) алумен және сатумен байланысты айналымдар бойынша қосылған құн салығының сомаларын есепке алудың бөлек әдісін қолдану құқығын пайдаланатын банктер және жекелеген банк операцияларын жүзеге асырушы ұйымдар басқа алынған тауарлар (жұмыстар, қызметтер) бойынша қосылған құн салығын есепке жатқызудың барабар әдісін қолданған кезде толтырмайды. </w:t>
      </w:r>
    </w:p>
    <w:p>
      <w:pPr>
        <w:spacing w:after="0"/>
        <w:ind w:left="0"/>
        <w:jc w:val="both"/>
      </w:pPr>
      <w:r>
        <w:rPr>
          <w:rFonts w:ascii="Times New Roman"/>
          <w:b w:val="false"/>
          <w:i w:val="false"/>
          <w:color w:val="000000"/>
          <w:sz w:val="28"/>
        </w:rPr>
        <w:t xml:space="preserve">
      Қосылған құн салығын есепке жатқызу Салық кодексінің </w:t>
      </w:r>
      <w:r>
        <w:rPr>
          <w:rFonts w:ascii="Times New Roman"/>
          <w:b w:val="false"/>
          <w:i w:val="false"/>
          <w:color w:val="000000"/>
          <w:sz w:val="28"/>
        </w:rPr>
        <w:t xml:space="preserve">235-бабымен </w:t>
      </w:r>
      <w:r>
        <w:rPr>
          <w:rFonts w:ascii="Times New Roman"/>
          <w:b w:val="false"/>
          <w:i w:val="false"/>
          <w:color w:val="000000"/>
          <w:sz w:val="28"/>
        </w:rPr>
        <w:t xml:space="preserve">белгіленген тәртіппен жүргізіледі. Салық кодексінің  </w:t>
      </w:r>
      <w:r>
        <w:rPr>
          <w:rFonts w:ascii="Times New Roman"/>
          <w:b w:val="false"/>
          <w:i w:val="false"/>
          <w:color w:val="000000"/>
          <w:sz w:val="28"/>
        </w:rPr>
        <w:t xml:space="preserve">236-бабында </w:t>
      </w:r>
      <w:r>
        <w:rPr>
          <w:rFonts w:ascii="Times New Roman"/>
          <w:b w:val="false"/>
          <w:i w:val="false"/>
          <w:color w:val="000000"/>
          <w:sz w:val="28"/>
        </w:rPr>
        <w:t xml:space="preserve">қарастырылған жағдайларда қосылған құн салығы есепке жатқызылмайды. </w:t>
      </w:r>
    </w:p>
    <w:p>
      <w:pPr>
        <w:spacing w:after="0"/>
        <w:ind w:left="0"/>
        <w:jc w:val="both"/>
      </w:pPr>
      <w:r>
        <w:rPr>
          <w:rFonts w:ascii="Times New Roman"/>
          <w:b w:val="false"/>
          <w:i w:val="false"/>
          <w:color w:val="000000"/>
          <w:sz w:val="28"/>
        </w:rPr>
        <w:t xml:space="preserve">
      300.05 нысанында қосылған құн салығын төлеушілер салық кезеңінің ішінде Қазақстан Республикасының аумағында жүргізген сатып алынған тауарлар (жұмыстар, қызметтер), сондай-ақ Ресей Федерациясында сатып алынған газ конденсатын қоса, табиғи газ бен мұнайды сатып алу бойынша мәліметтер көрсетіледі. </w:t>
      </w:r>
    </w:p>
    <w:p>
      <w:pPr>
        <w:spacing w:after="0"/>
        <w:ind w:left="0"/>
        <w:jc w:val="both"/>
      </w:pPr>
      <w:r>
        <w:rPr>
          <w:rFonts w:ascii="Times New Roman"/>
          <w:b w:val="false"/>
          <w:i w:val="false"/>
          <w:color w:val="000000"/>
          <w:sz w:val="28"/>
        </w:rPr>
        <w:t xml:space="preserve">
      49. "Қазақстан Республикасының аумағында сатып алынған тауарлар (жұмыстар, қызметтер) бойынша есепке жатқызылатын ҚҚС салығының сомасы" бөлімінде: </w:t>
      </w:r>
    </w:p>
    <w:p>
      <w:pPr>
        <w:spacing w:after="0"/>
        <w:ind w:left="0"/>
        <w:jc w:val="both"/>
      </w:pPr>
      <w:r>
        <w:rPr>
          <w:rFonts w:ascii="Times New Roman"/>
          <w:b w:val="false"/>
          <w:i w:val="false"/>
          <w:color w:val="000000"/>
          <w:sz w:val="28"/>
        </w:rPr>
        <w:t xml:space="preserve">
      1) А бағанында - сатып алынған тауарлардың (жұмыстардың, қызметтердің) қосылған құн салығы енгізілмеген құны; </w:t>
      </w:r>
    </w:p>
    <w:p>
      <w:pPr>
        <w:spacing w:after="0"/>
        <w:ind w:left="0"/>
        <w:jc w:val="both"/>
      </w:pPr>
      <w:r>
        <w:rPr>
          <w:rFonts w:ascii="Times New Roman"/>
          <w:b w:val="false"/>
          <w:i w:val="false"/>
          <w:color w:val="000000"/>
          <w:sz w:val="28"/>
        </w:rPr>
        <w:t xml:space="preserve">
      2) В бағанында - шот-фактураны жазып беру күніне қосылған құн салығын төлеушілер болып табылатын тауарларды (жұмыстарды, қызметтерді) төлеушілерге төленуге жататын қосылған құн салығының сомасы, ал резидент еместен жұмыстарды, қызметтерді сатып алу жағдайында - Салық кодексінің </w:t>
      </w:r>
      <w:r>
        <w:rPr>
          <w:rFonts w:ascii="Times New Roman"/>
          <w:b w:val="false"/>
          <w:i w:val="false"/>
          <w:color w:val="000000"/>
          <w:sz w:val="28"/>
        </w:rPr>
        <w:t xml:space="preserve">221-бабына </w:t>
      </w:r>
      <w:r>
        <w:rPr>
          <w:rFonts w:ascii="Times New Roman"/>
          <w:b w:val="false"/>
          <w:i w:val="false"/>
          <w:color w:val="000000"/>
          <w:sz w:val="28"/>
        </w:rPr>
        <w:t xml:space="preserve">сәйкес осындай резидент емес үшін бюджетке төленуге жататын қосылған құн салығының сомасы көрсетіледі; </w:t>
      </w:r>
    </w:p>
    <w:p>
      <w:pPr>
        <w:spacing w:after="0"/>
        <w:ind w:left="0"/>
        <w:jc w:val="both"/>
      </w:pPr>
      <w:r>
        <w:rPr>
          <w:rFonts w:ascii="Times New Roman"/>
          <w:b w:val="false"/>
          <w:i w:val="false"/>
          <w:color w:val="000000"/>
          <w:sz w:val="28"/>
        </w:rPr>
        <w:t xml:space="preserve">
      3) С бағанында есепке жатқызылатын қосылған құн салығының сомасы көрсетіледі. </w:t>
      </w:r>
    </w:p>
    <w:p>
      <w:pPr>
        <w:spacing w:after="0"/>
        <w:ind w:left="0"/>
        <w:jc w:val="both"/>
      </w:pPr>
      <w:r>
        <w:rPr>
          <w:rFonts w:ascii="Times New Roman"/>
          <w:b w:val="false"/>
          <w:i w:val="false"/>
          <w:color w:val="000000"/>
          <w:sz w:val="28"/>
        </w:rPr>
        <w:t xml:space="preserve">
      50. "Қазақстан Республикасының аумағында сатып алынған тауарлар (жұмыстар, қызметтер) бойынша есепке жатқызылатын ҚҚС салығының сомасы" бөлімінің жолдары мынадай ақпараттарды көрсетуге арналған: </w:t>
      </w:r>
    </w:p>
    <w:p>
      <w:pPr>
        <w:spacing w:after="0"/>
        <w:ind w:left="0"/>
        <w:jc w:val="both"/>
      </w:pPr>
      <w:r>
        <w:rPr>
          <w:rFonts w:ascii="Times New Roman"/>
          <w:b w:val="false"/>
          <w:i w:val="false"/>
          <w:color w:val="000000"/>
          <w:sz w:val="28"/>
        </w:rPr>
        <w:t xml:space="preserve">
      1) 300.05.001 жолында: </w:t>
      </w:r>
    </w:p>
    <w:p>
      <w:pPr>
        <w:spacing w:after="0"/>
        <w:ind w:left="0"/>
        <w:jc w:val="both"/>
      </w:pPr>
      <w:r>
        <w:rPr>
          <w:rFonts w:ascii="Times New Roman"/>
          <w:b w:val="false"/>
          <w:i w:val="false"/>
          <w:color w:val="000000"/>
          <w:sz w:val="28"/>
        </w:rPr>
        <w:t xml:space="preserve">
      негізгі қаражаттардан;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236-бабына </w:t>
      </w:r>
      <w:r>
        <w:rPr>
          <w:rFonts w:ascii="Times New Roman"/>
          <w:b w:val="false"/>
          <w:i w:val="false"/>
          <w:color w:val="000000"/>
          <w:sz w:val="28"/>
        </w:rPr>
        <w:t xml:space="preserve">сәйкес ҚҚС бойынша есепке рұқсат етілмеген тауарлардан басқа ҚҚС-пен сатып алынған тауарлар бойынша мәліметтер көрсетіледі. </w:t>
      </w:r>
    </w:p>
    <w:p>
      <w:pPr>
        <w:spacing w:after="0"/>
        <w:ind w:left="0"/>
        <w:jc w:val="both"/>
      </w:pPr>
      <w:r>
        <w:rPr>
          <w:rFonts w:ascii="Times New Roman"/>
          <w:b w:val="false"/>
          <w:i w:val="false"/>
          <w:color w:val="000000"/>
          <w:sz w:val="28"/>
        </w:rPr>
        <w:t xml:space="preserve">
      2) 300.05.002 жолы: </w:t>
      </w:r>
    </w:p>
    <w:p>
      <w:pPr>
        <w:spacing w:after="0"/>
        <w:ind w:left="0"/>
        <w:jc w:val="both"/>
      </w:pPr>
      <w:r>
        <w:rPr>
          <w:rFonts w:ascii="Times New Roman"/>
          <w:b w:val="false"/>
          <w:i w:val="false"/>
          <w:color w:val="000000"/>
          <w:sz w:val="28"/>
        </w:rPr>
        <w:t xml:space="preserve">
      ғимараттар;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236-бабына </w:t>
      </w:r>
      <w:r>
        <w:rPr>
          <w:rFonts w:ascii="Times New Roman"/>
          <w:b w:val="false"/>
          <w:i w:val="false"/>
          <w:color w:val="000000"/>
          <w:sz w:val="28"/>
        </w:rPr>
        <w:t xml:space="preserve">сәйкес ҚҚС бойынша есепке рұқсат етілмеген тауарлардан басқа ҚҚС-пен сатып алынған негізгі қаражаттар бойынша мәліметтер көрсетіледі. </w:t>
      </w:r>
    </w:p>
    <w:p>
      <w:pPr>
        <w:spacing w:after="0"/>
        <w:ind w:left="0"/>
        <w:jc w:val="both"/>
      </w:pPr>
      <w:r>
        <w:rPr>
          <w:rFonts w:ascii="Times New Roman"/>
          <w:b w:val="false"/>
          <w:i w:val="false"/>
          <w:color w:val="000000"/>
          <w:sz w:val="28"/>
        </w:rPr>
        <w:t xml:space="preserve">
      3) 300.05.003 жолы тұрғын үй қорынан басқа (қонақ үй ретінде пайдаланылатындардан басқа) қосылған құн салығымен сатып алынған ғимараттар бойынша мәліметтер көрсетуге арналған; </w:t>
      </w:r>
    </w:p>
    <w:p>
      <w:pPr>
        <w:spacing w:after="0"/>
        <w:ind w:left="0"/>
        <w:jc w:val="both"/>
      </w:pPr>
      <w:r>
        <w:rPr>
          <w:rFonts w:ascii="Times New Roman"/>
          <w:b w:val="false"/>
          <w:i w:val="false"/>
          <w:color w:val="000000"/>
          <w:sz w:val="28"/>
        </w:rPr>
        <w:t xml:space="preserve">
      4) 300.05.004 жолы: </w:t>
      </w:r>
    </w:p>
    <w:p>
      <w:pPr>
        <w:spacing w:after="0"/>
        <w:ind w:left="0"/>
        <w:jc w:val="both"/>
      </w:pPr>
      <w:r>
        <w:rPr>
          <w:rFonts w:ascii="Times New Roman"/>
          <w:b w:val="false"/>
          <w:i w:val="false"/>
          <w:color w:val="000000"/>
          <w:sz w:val="28"/>
        </w:rPr>
        <w:t xml:space="preserve">
      ғимараттардың құрылысымен және жөндеумен байланысты құрылыс, жөндеу жұмыстары мен қызмет көрсетулерінен; </w:t>
      </w:r>
    </w:p>
    <w:p>
      <w:pPr>
        <w:spacing w:after="0"/>
        <w:ind w:left="0"/>
        <w:jc w:val="both"/>
      </w:pPr>
      <w:r>
        <w:rPr>
          <w:rFonts w:ascii="Times New Roman"/>
          <w:b w:val="false"/>
          <w:i w:val="false"/>
          <w:color w:val="000000"/>
          <w:sz w:val="28"/>
        </w:rPr>
        <w:t xml:space="preserve">
      қосылған құн салығын төлеушілер болып табылмайтын резидент еместерден сатып алынған жұмыстар мен қызмет көрсетулерден басқа қосылған құн салығымен сатып алынған жұмыстар мен қызмет көрсетулер бойынша мәліметтер көрсетуге арналған; </w:t>
      </w:r>
    </w:p>
    <w:p>
      <w:pPr>
        <w:spacing w:after="0"/>
        <w:ind w:left="0"/>
        <w:jc w:val="both"/>
      </w:pPr>
      <w:r>
        <w:rPr>
          <w:rFonts w:ascii="Times New Roman"/>
          <w:b w:val="false"/>
          <w:i w:val="false"/>
          <w:color w:val="000000"/>
          <w:sz w:val="28"/>
        </w:rPr>
        <w:t xml:space="preserve">
      5) 300.05.005 жолы: </w:t>
      </w:r>
    </w:p>
    <w:p>
      <w:pPr>
        <w:spacing w:after="0"/>
        <w:ind w:left="0"/>
        <w:jc w:val="both"/>
      </w:pPr>
      <w:r>
        <w:rPr>
          <w:rFonts w:ascii="Times New Roman"/>
          <w:b w:val="false"/>
          <w:i w:val="false"/>
          <w:color w:val="000000"/>
          <w:sz w:val="28"/>
        </w:rPr>
        <w:t xml:space="preserve">
      қосылған құн салығын төлеушілер болып табылмайтын резидент еместерден сатып алынған жұмыстар мен қызмет көрсетулерден; </w:t>
      </w:r>
    </w:p>
    <w:p>
      <w:pPr>
        <w:spacing w:after="0"/>
        <w:ind w:left="0"/>
        <w:jc w:val="both"/>
      </w:pPr>
      <w:r>
        <w:rPr>
          <w:rFonts w:ascii="Times New Roman"/>
          <w:b w:val="false"/>
          <w:i w:val="false"/>
          <w:color w:val="000000"/>
          <w:sz w:val="28"/>
        </w:rPr>
        <w:t xml:space="preserve">
      жалға беру шартына сәйкес жалға беруші осы қызметтер құнын қайтаратын және жөндеуді жүзеге асырған жалға алушының салық салынатын айналымына қосылатын жағдайлардан басқа жалға алып отырған ғимараттарын жөндеу жөніндегі қызметтерінен; </w:t>
      </w:r>
    </w:p>
    <w:p>
      <w:pPr>
        <w:spacing w:after="0"/>
        <w:ind w:left="0"/>
        <w:jc w:val="both"/>
      </w:pPr>
      <w:r>
        <w:rPr>
          <w:rFonts w:ascii="Times New Roman"/>
          <w:b w:val="false"/>
          <w:i w:val="false"/>
          <w:color w:val="000000"/>
          <w:sz w:val="28"/>
        </w:rPr>
        <w:t xml:space="preserve">
      қосылған құн салығымен сатып алынған ғимараттардың құрылысы және жөндеуімен байланысты құрылыс, жөндеу, монтаж жұмыстары мен қызметтері бойынша мәліметтер көрсетуге арналған; </w:t>
      </w:r>
    </w:p>
    <w:p>
      <w:pPr>
        <w:spacing w:after="0"/>
        <w:ind w:left="0"/>
        <w:jc w:val="both"/>
      </w:pPr>
      <w:r>
        <w:rPr>
          <w:rFonts w:ascii="Times New Roman"/>
          <w:b w:val="false"/>
          <w:i w:val="false"/>
          <w:color w:val="000000"/>
          <w:sz w:val="28"/>
        </w:rPr>
        <w:t xml:space="preserve">
      6) 300.05.007 жолы негізгі қаражаттарды қоса, қосылған құн салығынсыз сатып алынған тауарлар (жұмыстар, қызметтер) бойынша мәліметтер көрсетуге арналған. Бұл жол қосымша нысан негізінде толтырылады; </w:t>
      </w:r>
    </w:p>
    <w:p>
      <w:pPr>
        <w:spacing w:after="0"/>
        <w:ind w:left="0"/>
        <w:jc w:val="both"/>
      </w:pPr>
      <w:r>
        <w:rPr>
          <w:rFonts w:ascii="Times New Roman"/>
          <w:b w:val="false"/>
          <w:i w:val="false"/>
          <w:color w:val="000000"/>
          <w:sz w:val="28"/>
        </w:rPr>
        <w:t xml:space="preserve">
      7) 300.05.007 жолы Салық кодексінің </w:t>
      </w:r>
      <w:r>
        <w:rPr>
          <w:rFonts w:ascii="Times New Roman"/>
          <w:b w:val="false"/>
          <w:i w:val="false"/>
          <w:color w:val="000000"/>
          <w:sz w:val="28"/>
        </w:rPr>
        <w:t xml:space="preserve">225-бабына </w:t>
      </w:r>
      <w:r>
        <w:rPr>
          <w:rFonts w:ascii="Times New Roman"/>
          <w:b w:val="false"/>
          <w:i w:val="false"/>
          <w:color w:val="000000"/>
          <w:sz w:val="28"/>
        </w:rPr>
        <w:t xml:space="preserve">немесе халықаралық шарттарға сәйкес қосылған құн салығынан босатылған жұмыстар мен қызмет көрсетулерден басқа қосылған құн салығын төлеушілер болып табылмайтын резидент еместен сатып алынған жұмыстар мен қызмет көрсетулер бойынша мәліметтер көрсетіледі. </w:t>
      </w:r>
    </w:p>
    <w:p>
      <w:pPr>
        <w:spacing w:after="0"/>
        <w:ind w:left="0"/>
        <w:jc w:val="both"/>
      </w:pPr>
      <w:r>
        <w:rPr>
          <w:rFonts w:ascii="Times New Roman"/>
          <w:b w:val="false"/>
          <w:i w:val="false"/>
          <w:color w:val="000000"/>
          <w:sz w:val="28"/>
        </w:rPr>
        <w:t xml:space="preserve">
      300.05.007А жолына 300.11.001 жолының шамасы, 300.05.007В жолына 300.11.002 жолының шамасы, 300.05.007С жолына 300.11.007 жолының шамасы көшіріледі; </w:t>
      </w:r>
    </w:p>
    <w:p>
      <w:pPr>
        <w:spacing w:after="0"/>
        <w:ind w:left="0"/>
        <w:jc w:val="both"/>
      </w:pPr>
      <w:r>
        <w:rPr>
          <w:rFonts w:ascii="Times New Roman"/>
          <w:b w:val="false"/>
          <w:i w:val="false"/>
          <w:color w:val="000000"/>
          <w:sz w:val="28"/>
        </w:rPr>
        <w:t xml:space="preserve">
      8) 300.05.008 жолы Салық кодексінің </w:t>
      </w:r>
      <w:r>
        <w:rPr>
          <w:rFonts w:ascii="Times New Roman"/>
          <w:b w:val="false"/>
          <w:i w:val="false"/>
          <w:color w:val="000000"/>
          <w:sz w:val="28"/>
        </w:rPr>
        <w:t xml:space="preserve">236-бабына </w:t>
      </w:r>
      <w:r>
        <w:rPr>
          <w:rFonts w:ascii="Times New Roman"/>
          <w:b w:val="false"/>
          <w:i w:val="false"/>
          <w:color w:val="000000"/>
          <w:sz w:val="28"/>
        </w:rPr>
        <w:t xml:space="preserve">сәйкес есепке рұқсат етілмеген қосылған құн салығымен сатып алынған тауарлар (жұмыстар, қызметтер) бойынша мәліметтер көрсетуге арналған; </w:t>
      </w:r>
    </w:p>
    <w:p>
      <w:pPr>
        <w:spacing w:after="0"/>
        <w:ind w:left="0"/>
        <w:jc w:val="both"/>
      </w:pPr>
      <w:r>
        <w:rPr>
          <w:rFonts w:ascii="Times New Roman"/>
          <w:b w:val="false"/>
          <w:i w:val="false"/>
          <w:color w:val="000000"/>
          <w:sz w:val="28"/>
        </w:rPr>
        <w:t xml:space="preserve">
      9) 300.05.009 жолы Салық кодексінің </w:t>
      </w:r>
      <w:r>
        <w:rPr>
          <w:rFonts w:ascii="Times New Roman"/>
          <w:b w:val="false"/>
          <w:i w:val="false"/>
          <w:color w:val="000000"/>
          <w:sz w:val="28"/>
        </w:rPr>
        <w:t xml:space="preserve">235-бабына </w:t>
      </w:r>
      <w:r>
        <w:rPr>
          <w:rFonts w:ascii="Times New Roman"/>
          <w:b w:val="false"/>
          <w:i w:val="false"/>
          <w:color w:val="000000"/>
          <w:sz w:val="28"/>
        </w:rPr>
        <w:t xml:space="preserve">сәйкес ҚҚС бойынша есепке тұру күніне қалған тауарлар (негізгі құралдарды қоса алғанда) мәліметтерді көрсетуге арналған. </w:t>
      </w:r>
    </w:p>
    <w:p>
      <w:pPr>
        <w:spacing w:after="0"/>
        <w:ind w:left="0"/>
        <w:jc w:val="both"/>
      </w:pPr>
      <w:r>
        <w:rPr>
          <w:rFonts w:ascii="Times New Roman"/>
          <w:b w:val="false"/>
          <w:i w:val="false"/>
          <w:color w:val="000000"/>
          <w:sz w:val="28"/>
        </w:rPr>
        <w:t xml:space="preserve">
      10) 300.05.010 жолы 300.05.001-ден 300.05.009-ға дейінгі жолдарында көрсетілген шамаларды жинақтау жолымен әрбір бағана бойынша жиынтық сомаларды көрсетуге арналған. </w:t>
      </w:r>
    </w:p>
    <w:p>
      <w:pPr>
        <w:spacing w:after="0"/>
        <w:ind w:left="0"/>
        <w:jc w:val="both"/>
      </w:pPr>
      <w:r>
        <w:rPr>
          <w:rFonts w:ascii="Times New Roman"/>
          <w:b w:val="false"/>
          <w:i w:val="false"/>
          <w:color w:val="000000"/>
          <w:sz w:val="28"/>
        </w:rPr>
        <w:t xml:space="preserve">
      300.05.010А жолының шамасы 300.00.011А жолына көшіріледі. </w:t>
      </w:r>
    </w:p>
    <w:p>
      <w:pPr>
        <w:spacing w:after="0"/>
        <w:ind w:left="0"/>
        <w:jc w:val="both"/>
      </w:pPr>
      <w:r>
        <w:rPr>
          <w:rFonts w:ascii="Times New Roman"/>
          <w:b w:val="false"/>
          <w:i w:val="false"/>
          <w:color w:val="000000"/>
          <w:sz w:val="28"/>
        </w:rPr>
        <w:t xml:space="preserve">
      300.05.010С жолының шамасы 300.00.011В жолына көшіріледі. </w:t>
      </w:r>
    </w:p>
    <w:p>
      <w:pPr>
        <w:spacing w:after="0"/>
        <w:ind w:left="0"/>
        <w:jc w:val="both"/>
      </w:pPr>
      <w:r>
        <w:rPr>
          <w:rFonts w:ascii="Times New Roman"/>
          <w:b w:val="false"/>
          <w:i w:val="false"/>
          <w:color w:val="000000"/>
          <w:sz w:val="28"/>
        </w:rPr>
        <w:t xml:space="preserve">
      51. "Осы нысанды толтырған лауазымды тұлғаның аты-жөні" жолында Декларацияны толтырған лауазымды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52. 300.05.006 немесе 300.06.006, 300.06.016, 300.06.026 жолдарына қосымша нысан ҚҚС-сыз сатып алынған тауарлар, негізгі құралдарды қоса алғанда, жұмыстар мен қызметтер бойынша мәліметтерді көрсетуге арналған. Бұл нысанда қосылған құн салығын төлеуші болып табылмайтын және "ҚҚС-сыз" деген белгі қоя отырып, шот-фактура немесе Салық кодексінің </w:t>
      </w:r>
      <w:r>
        <w:rPr>
          <w:rFonts w:ascii="Times New Roman"/>
          <w:b w:val="false"/>
          <w:i w:val="false"/>
          <w:color w:val="000000"/>
          <w:sz w:val="28"/>
        </w:rPr>
        <w:t xml:space="preserve">235-бабы </w:t>
      </w:r>
      <w:r>
        <w:rPr>
          <w:rFonts w:ascii="Times New Roman"/>
          <w:b w:val="false"/>
          <w:i w:val="false"/>
          <w:color w:val="000000"/>
          <w:sz w:val="28"/>
        </w:rPr>
        <w:t xml:space="preserve">2-тармағына сәйкес басқа құжаттар жазып беретін салық төлеушілерден сатып алулар бойынша мәліметтер көрсетіледі. Одан басқа осы нысанда Салық кодексіне немесе халықаралық шарттарға сәйкес ол тауарларды өткізу бойынша айналым қосылған құн салығынан босатылғандықтан, қосылған құн салығынсыз сатып алынған тауарлар (жұмыстар, қызметтер) бойынша мәліметтер көрсетіледі. </w:t>
      </w:r>
    </w:p>
    <w:p>
      <w:pPr>
        <w:spacing w:after="0"/>
        <w:ind w:left="0"/>
        <w:jc w:val="both"/>
      </w:pPr>
      <w:r>
        <w:rPr>
          <w:rFonts w:ascii="Times New Roman"/>
          <w:b w:val="false"/>
          <w:i w:val="false"/>
          <w:color w:val="000000"/>
          <w:sz w:val="28"/>
        </w:rPr>
        <w:t xml:space="preserve">
      300.05 қосымшасының 300.05.006 немесе 300.06 қосымшасының 300.06.006, 300.06.016, 300.06.026 жолдарына қосымша нысанның "Қосылған құн салығынсыз сатып алынған тауарлар (жұмыстар, қызметтер)" бөлімінде мынадай мәліметтер көрсетіледі: </w:t>
      </w:r>
    </w:p>
    <w:p>
      <w:pPr>
        <w:spacing w:after="0"/>
        <w:ind w:left="0"/>
        <w:jc w:val="both"/>
      </w:pPr>
      <w:r>
        <w:rPr>
          <w:rFonts w:ascii="Times New Roman"/>
          <w:b w:val="false"/>
          <w:i w:val="false"/>
          <w:color w:val="000000"/>
          <w:sz w:val="28"/>
        </w:rPr>
        <w:t xml:space="preserve">
      - А бағанында жолдың реттік нөмірі; </w:t>
      </w:r>
    </w:p>
    <w:p>
      <w:pPr>
        <w:spacing w:after="0"/>
        <w:ind w:left="0"/>
        <w:jc w:val="both"/>
      </w:pPr>
      <w:r>
        <w:rPr>
          <w:rFonts w:ascii="Times New Roman"/>
          <w:b w:val="false"/>
          <w:i w:val="false"/>
          <w:color w:val="000000"/>
          <w:sz w:val="28"/>
        </w:rPr>
        <w:t xml:space="preserve">
      - В бағанында - ҚҚС-сыз сатып алынған тауарларды (жұмыстарды, қызметтерді) жеткізушінің тіркеу нөмірі; </w:t>
      </w:r>
    </w:p>
    <w:p>
      <w:pPr>
        <w:spacing w:after="0"/>
        <w:ind w:left="0"/>
        <w:jc w:val="both"/>
      </w:pPr>
      <w:r>
        <w:rPr>
          <w:rFonts w:ascii="Times New Roman"/>
          <w:b w:val="false"/>
          <w:i w:val="false"/>
          <w:color w:val="000000"/>
          <w:sz w:val="28"/>
        </w:rPr>
        <w:t xml:space="preserve">
      - С бағанында - тауарлардың (жұмыстардың, қызметтердің) қосылған құн салығынсыз сатып алынғандығын растайтын құжаттың (шот-фактура немесе Салық кодексінің 235-бабы 2-тармағына сәйкес жазып берілетін басқа құжаттар) атауы; </w:t>
      </w:r>
    </w:p>
    <w:p>
      <w:pPr>
        <w:spacing w:after="0"/>
        <w:ind w:left="0"/>
        <w:jc w:val="both"/>
      </w:pPr>
      <w:r>
        <w:rPr>
          <w:rFonts w:ascii="Times New Roman"/>
          <w:b w:val="false"/>
          <w:i w:val="false"/>
          <w:color w:val="000000"/>
          <w:sz w:val="28"/>
        </w:rPr>
        <w:t xml:space="preserve">
      - D бағанында - С бағанында көрсетілген құжаттың нөмірі мен күні; </w:t>
      </w:r>
    </w:p>
    <w:p>
      <w:pPr>
        <w:spacing w:after="0"/>
        <w:ind w:left="0"/>
        <w:jc w:val="both"/>
      </w:pPr>
      <w:r>
        <w:rPr>
          <w:rFonts w:ascii="Times New Roman"/>
          <w:b w:val="false"/>
          <w:i w:val="false"/>
          <w:color w:val="000000"/>
          <w:sz w:val="28"/>
        </w:rPr>
        <w:t xml:space="preserve">
      - Е бағанында ҚҚС-сыз сатып алынған тауарлардың (жұмыстардың, қызметтердің) құны. </w:t>
      </w:r>
    </w:p>
    <w:p>
      <w:pPr>
        <w:spacing w:after="0"/>
        <w:ind w:left="0"/>
        <w:jc w:val="both"/>
      </w:pPr>
      <w:r>
        <w:rPr>
          <w:rFonts w:ascii="Times New Roman"/>
          <w:b w:val="false"/>
          <w:i w:val="false"/>
          <w:color w:val="000000"/>
          <w:sz w:val="28"/>
        </w:rPr>
        <w:t xml:space="preserve">
      53.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289" w:id="257"/>
    <w:p>
      <w:pPr>
        <w:spacing w:after="0"/>
        <w:ind w:left="0"/>
        <w:jc w:val="left"/>
      </w:pPr>
      <w:r>
        <w:rPr>
          <w:rFonts w:ascii="Times New Roman"/>
          <w:b/>
          <w:i w:val="false"/>
          <w:color w:val="000000"/>
        </w:rPr>
        <w:t xml:space="preserve"> 6. Сатып алынған тауарлар (жұмыстар, қызмет</w:t>
      </w:r>
      <w:r>
        <w:br/>
      </w:r>
      <w:r>
        <w:rPr>
          <w:rFonts w:ascii="Times New Roman"/>
          <w:b/>
          <w:i w:val="false"/>
          <w:color w:val="000000"/>
        </w:rPr>
        <w:t>көрсетулер) бойынша есепке жатқызылатын ҚҚС</w:t>
      </w:r>
      <w:r>
        <w:br/>
      </w:r>
      <w:r>
        <w:rPr>
          <w:rFonts w:ascii="Times New Roman"/>
          <w:b/>
          <w:i w:val="false"/>
          <w:color w:val="000000"/>
        </w:rPr>
        <w:t>сомасы - 300.06-нысанын жасау</w:t>
      </w:r>
    </w:p>
    <w:bookmarkEnd w:id="257"/>
    <w:p>
      <w:pPr>
        <w:spacing w:after="0"/>
        <w:ind w:left="0"/>
        <w:jc w:val="both"/>
      </w:pPr>
      <w:r>
        <w:rPr>
          <w:rFonts w:ascii="Times New Roman"/>
          <w:b w:val="false"/>
          <w:i w:val="false"/>
          <w:color w:val="000000"/>
          <w:sz w:val="28"/>
        </w:rPr>
        <w:t xml:space="preserve">
      54. 300.06 нысанын Салық кодексінің </w:t>
      </w:r>
      <w:r>
        <w:rPr>
          <w:rFonts w:ascii="Times New Roman"/>
          <w:b w:val="false"/>
          <w:i w:val="false"/>
          <w:color w:val="000000"/>
          <w:sz w:val="28"/>
        </w:rPr>
        <w:t xml:space="preserve">241-бабында </w:t>
      </w:r>
      <w:r>
        <w:rPr>
          <w:rFonts w:ascii="Times New Roman"/>
          <w:b w:val="false"/>
          <w:i w:val="false"/>
          <w:color w:val="000000"/>
          <w:sz w:val="28"/>
        </w:rPr>
        <w:t xml:space="preserve">қарастырылған сатып алынған тауарлар (жұмыстар, қызметтер) бойынша қосылған құн салығын есепке жатқызудың бөлшек әдісін пайдаланатын қосылған құн салығын төлеушілер толтырады. </w:t>
      </w:r>
    </w:p>
    <w:p>
      <w:pPr>
        <w:spacing w:after="0"/>
        <w:ind w:left="0"/>
        <w:jc w:val="both"/>
      </w:pPr>
      <w:r>
        <w:rPr>
          <w:rFonts w:ascii="Times New Roman"/>
          <w:b w:val="false"/>
          <w:i w:val="false"/>
          <w:color w:val="000000"/>
          <w:sz w:val="28"/>
        </w:rPr>
        <w:t xml:space="preserve">
      Банктер, микрокредитті ұйымдар мен банк операцияларының жекелеген түрлерін жүзеге асырушы ұйымдар кепілдік мүліктерді (тауарларды) алумен және сатумен байланысты айналымдар бойынша қосылған құн салығының сомаларын есепке алудың бөлек әдісін қолдануды пайдалану кезінде осы нысанды осы Ережелердің 55-тармағында қарастырылған талаптарды ескере отырып толтырады. </w:t>
      </w:r>
    </w:p>
    <w:p>
      <w:pPr>
        <w:spacing w:after="0"/>
        <w:ind w:left="0"/>
        <w:jc w:val="both"/>
      </w:pPr>
      <w:r>
        <w:rPr>
          <w:rFonts w:ascii="Times New Roman"/>
          <w:b w:val="false"/>
          <w:i w:val="false"/>
          <w:color w:val="000000"/>
          <w:sz w:val="28"/>
        </w:rPr>
        <w:t xml:space="preserve">
      Лизинг берушілер осы нысанды қаржы лизингіне берумен байланысты айналымдар бойынша қосылған құн салығы сомаларын есепке алу бойынша бөлек әдіс қолдану кезінде осы Ережелердің 55-тармағында қарастырылған талаптарды ескере отырып толтырады. </w:t>
      </w:r>
    </w:p>
    <w:p>
      <w:pPr>
        <w:spacing w:after="0"/>
        <w:ind w:left="0"/>
        <w:jc w:val="both"/>
      </w:pPr>
      <w:r>
        <w:rPr>
          <w:rFonts w:ascii="Times New Roman"/>
          <w:b w:val="false"/>
          <w:i w:val="false"/>
          <w:color w:val="000000"/>
          <w:sz w:val="28"/>
        </w:rPr>
        <w:t xml:space="preserve">
      55. 300.06-нысаны жеті бөлімнен, әр бөлім - А, В және С бағандарынан тұрады. </w:t>
      </w:r>
    </w:p>
    <w:p>
      <w:pPr>
        <w:spacing w:after="0"/>
        <w:ind w:left="0"/>
        <w:jc w:val="both"/>
      </w:pPr>
      <w:r>
        <w:rPr>
          <w:rFonts w:ascii="Times New Roman"/>
          <w:b w:val="false"/>
          <w:i w:val="false"/>
          <w:color w:val="000000"/>
          <w:sz w:val="28"/>
        </w:rPr>
        <w:t xml:space="preserve">
      1) А бағанында сатып алынған тауарлардың (жұмыстардың, қызмет көрсетулердің) құны қосылған құн салығының сомасынсыз көрсетіледі; айқындалады. </w:t>
      </w:r>
    </w:p>
    <w:p>
      <w:pPr>
        <w:spacing w:after="0"/>
        <w:ind w:left="0"/>
        <w:jc w:val="both"/>
      </w:pPr>
      <w:r>
        <w:rPr>
          <w:rFonts w:ascii="Times New Roman"/>
          <w:b w:val="false"/>
          <w:i w:val="false"/>
          <w:color w:val="000000"/>
          <w:sz w:val="28"/>
        </w:rPr>
        <w:t xml:space="preserve">
      2) В бағанында шот-фактураны жазып беру күніне қосылған құн салығын төлеушілер болып табылатын тауарлар (жұмыстар, қызметтер) жеткізушілер төленуге тиіс қосылған құн салығының сомасы, ал тауарлар (жұмыстар, қызметтер) резидент еместен сатып алынған жағдайда - Салық кодексінің </w:t>
      </w:r>
      <w:r>
        <w:rPr>
          <w:rFonts w:ascii="Times New Roman"/>
          <w:b w:val="false"/>
          <w:i w:val="false"/>
          <w:color w:val="000000"/>
          <w:sz w:val="28"/>
        </w:rPr>
        <w:t xml:space="preserve">221-бабына </w:t>
      </w:r>
      <w:r>
        <w:rPr>
          <w:rFonts w:ascii="Times New Roman"/>
          <w:b w:val="false"/>
          <w:i w:val="false"/>
          <w:color w:val="000000"/>
          <w:sz w:val="28"/>
        </w:rPr>
        <w:t xml:space="preserve">сәйкес резидент үшін бюджетке төленуі тиісті қосылған құн салығының сомасы көрсетіледі; </w:t>
      </w:r>
    </w:p>
    <w:p>
      <w:pPr>
        <w:spacing w:after="0"/>
        <w:ind w:left="0"/>
        <w:jc w:val="both"/>
      </w:pPr>
      <w:r>
        <w:rPr>
          <w:rFonts w:ascii="Times New Roman"/>
          <w:b w:val="false"/>
          <w:i w:val="false"/>
          <w:color w:val="000000"/>
          <w:sz w:val="28"/>
        </w:rPr>
        <w:t xml:space="preserve">
      3) С бағанында есепке жатқызылатын қосылған құн салығының сомасы көрсетіледі. </w:t>
      </w:r>
    </w:p>
    <w:p>
      <w:pPr>
        <w:spacing w:after="0"/>
        <w:ind w:left="0"/>
        <w:jc w:val="both"/>
      </w:pPr>
      <w:r>
        <w:rPr>
          <w:rFonts w:ascii="Times New Roman"/>
          <w:b w:val="false"/>
          <w:i w:val="false"/>
          <w:color w:val="000000"/>
          <w:sz w:val="28"/>
        </w:rPr>
        <w:t xml:space="preserve">
      "ҚР аумағында сатып алынған және салық салынатын айналым мақсатында пайдаланылатын тауарлар (жұмыстар, қызметтер)" бөлімінде Қазақстан Республикасында сатып алынған және айналымдар мақсатында ғана пайдалануға арналған тауарлар (жұмыстар, қызметтер) бойынша мәліметтер көрсетіледі. </w:t>
      </w:r>
    </w:p>
    <w:p>
      <w:pPr>
        <w:spacing w:after="0"/>
        <w:ind w:left="0"/>
        <w:jc w:val="both"/>
      </w:pPr>
      <w:r>
        <w:rPr>
          <w:rFonts w:ascii="Times New Roman"/>
          <w:b w:val="false"/>
          <w:i w:val="false"/>
          <w:color w:val="000000"/>
          <w:sz w:val="28"/>
        </w:rPr>
        <w:t xml:space="preserve">
      Осы жолдарды толтыру 300.05 нысанының жолдарын толтыруға қарастырылған тәртіппен жүргізіледі. </w:t>
      </w:r>
    </w:p>
    <w:p>
      <w:pPr>
        <w:spacing w:after="0"/>
        <w:ind w:left="0"/>
        <w:jc w:val="both"/>
      </w:pPr>
      <w:r>
        <w:rPr>
          <w:rFonts w:ascii="Times New Roman"/>
          <w:b w:val="false"/>
          <w:i w:val="false"/>
          <w:color w:val="000000"/>
          <w:sz w:val="28"/>
        </w:rPr>
        <w:t xml:space="preserve">
      56. "ҚР аумағында сатып алынған және босатылған айналым мақсатында пайдаланылатын тауарлар (жұмыстар, қызметтер)" бөлімінде Қазақстан Республикасында сатып алынған және босатылған айналымдар мақсатында ғана пайдалануға арналған тауарлар (жұмыстар, қызметтер) бойынша мәліметтер көрсетіледі. </w:t>
      </w:r>
    </w:p>
    <w:p>
      <w:pPr>
        <w:spacing w:after="0"/>
        <w:ind w:left="0"/>
        <w:jc w:val="both"/>
      </w:pPr>
      <w:r>
        <w:rPr>
          <w:rFonts w:ascii="Times New Roman"/>
          <w:b w:val="false"/>
          <w:i w:val="false"/>
          <w:color w:val="000000"/>
          <w:sz w:val="28"/>
        </w:rPr>
        <w:t xml:space="preserve">
      Осы бағанның жолдарын толтыру 300.05 нысанының жолдарын толтыру үшін қарастырылған тәртіппен жүргізіледі. </w:t>
      </w:r>
    </w:p>
    <w:p>
      <w:pPr>
        <w:spacing w:after="0"/>
        <w:ind w:left="0"/>
        <w:jc w:val="both"/>
      </w:pPr>
      <w:r>
        <w:rPr>
          <w:rFonts w:ascii="Times New Roman"/>
          <w:b w:val="false"/>
          <w:i w:val="false"/>
          <w:color w:val="000000"/>
          <w:sz w:val="28"/>
        </w:rPr>
        <w:t xml:space="preserve">
      57. "ҚР аумағында сатып алынған және салық салынатын және босатылған айналымдар мақсатында пайдаланылатын тауарлар (жұмыстар, қызметтер)" бөлімі Қазақстан Республикасында сатып алынған және пайдалану мақсатын айқындау қиын жағдайда (босатылған немесе салық салынатын айналымдар) толтырылады. </w:t>
      </w:r>
    </w:p>
    <w:p>
      <w:pPr>
        <w:spacing w:after="0"/>
        <w:ind w:left="0"/>
        <w:jc w:val="both"/>
      </w:pPr>
      <w:r>
        <w:rPr>
          <w:rFonts w:ascii="Times New Roman"/>
          <w:b w:val="false"/>
          <w:i w:val="false"/>
          <w:color w:val="000000"/>
          <w:sz w:val="28"/>
        </w:rPr>
        <w:t xml:space="preserve">
      Бөлімнің С бағанының шамасы осы бөлімнің В бағанының тиісті жолдарында көрсетілген шамалардың және 300.00.007 жолында көрсетілген шаманың туындысы ретінде айқындалады. </w:t>
      </w:r>
    </w:p>
    <w:p>
      <w:pPr>
        <w:spacing w:after="0"/>
        <w:ind w:left="0"/>
        <w:jc w:val="both"/>
      </w:pPr>
      <w:r>
        <w:rPr>
          <w:rFonts w:ascii="Times New Roman"/>
          <w:b w:val="false"/>
          <w:i w:val="false"/>
          <w:color w:val="000000"/>
          <w:sz w:val="28"/>
        </w:rPr>
        <w:t xml:space="preserve">
      58. "ҚР аумағында сатып алынған тауарлар (жұмыстар, қызметтер) бойынша есепке жатқызылатын ҚҚС сомасы" бөлімінде: </w:t>
      </w:r>
    </w:p>
    <w:p>
      <w:pPr>
        <w:spacing w:after="0"/>
        <w:ind w:left="0"/>
        <w:jc w:val="both"/>
      </w:pPr>
      <w:r>
        <w:rPr>
          <w:rFonts w:ascii="Times New Roman"/>
          <w:b w:val="false"/>
          <w:i w:val="false"/>
          <w:color w:val="000000"/>
          <w:sz w:val="28"/>
        </w:rPr>
        <w:t xml:space="preserve">
      1) 300.06.031А жолында - 300.06.010А, 300.06.020А және 300.06.030А жолдарының сомасы; </w:t>
      </w:r>
    </w:p>
    <w:p>
      <w:pPr>
        <w:spacing w:after="0"/>
        <w:ind w:left="0"/>
        <w:jc w:val="both"/>
      </w:pPr>
      <w:r>
        <w:rPr>
          <w:rFonts w:ascii="Times New Roman"/>
          <w:b w:val="false"/>
          <w:i w:val="false"/>
          <w:color w:val="000000"/>
          <w:sz w:val="28"/>
        </w:rPr>
        <w:t xml:space="preserve">
      2) 300.06.031В жолында - 300.06.010В, 300.06.020В және 300.06.030В жолдарының сомасы; </w:t>
      </w:r>
    </w:p>
    <w:p>
      <w:pPr>
        <w:spacing w:after="0"/>
        <w:ind w:left="0"/>
        <w:jc w:val="both"/>
      </w:pPr>
      <w:r>
        <w:rPr>
          <w:rFonts w:ascii="Times New Roman"/>
          <w:b w:val="false"/>
          <w:i w:val="false"/>
          <w:color w:val="000000"/>
          <w:sz w:val="28"/>
        </w:rPr>
        <w:t xml:space="preserve">
      3) 300.06.031С жолында - 300.06.010С және 300.06.030С жолдарының сомасы көрсетіледі. </w:t>
      </w:r>
    </w:p>
    <w:p>
      <w:pPr>
        <w:spacing w:after="0"/>
        <w:ind w:left="0"/>
        <w:jc w:val="both"/>
      </w:pPr>
      <w:r>
        <w:rPr>
          <w:rFonts w:ascii="Times New Roman"/>
          <w:b w:val="false"/>
          <w:i w:val="false"/>
          <w:color w:val="000000"/>
          <w:sz w:val="28"/>
        </w:rPr>
        <w:t xml:space="preserve">
      300.06.031А жолының шамасы 300.00.011А жолына, 300.06.031С жолының шамасы 300.00.011В жолына көшіріледі. </w:t>
      </w:r>
    </w:p>
    <w:p>
      <w:pPr>
        <w:spacing w:after="0"/>
        <w:ind w:left="0"/>
        <w:jc w:val="both"/>
      </w:pPr>
      <w:r>
        <w:rPr>
          <w:rFonts w:ascii="Times New Roman"/>
          <w:b w:val="false"/>
          <w:i w:val="false"/>
          <w:color w:val="000000"/>
          <w:sz w:val="28"/>
        </w:rPr>
        <w:t xml:space="preserve">
      59. "Импорт бойынша сатып алынған тауарлар" бөлімі импорт бойынша сатып алынған тауарлар бойынша есепке жатқызылатын қосылған құн салығының сомасын есептеуге арналған. </w:t>
      </w:r>
    </w:p>
    <w:p>
      <w:pPr>
        <w:spacing w:after="0"/>
        <w:ind w:left="0"/>
        <w:jc w:val="both"/>
      </w:pPr>
      <w:r>
        <w:rPr>
          <w:rFonts w:ascii="Times New Roman"/>
          <w:b w:val="false"/>
          <w:i w:val="false"/>
          <w:color w:val="000000"/>
          <w:sz w:val="28"/>
        </w:rPr>
        <w:t xml:space="preserve">
      300.06.032 жолы "ҚР аумағында сатып алынған және салық салынатын айналым мақсатында пайдаланылатын тауарлар (жұмыстар, қызметтер)" бөлімінің жолдарын толтыру үшін қарастырылған тәртіппен толтырылады. </w:t>
      </w:r>
    </w:p>
    <w:p>
      <w:pPr>
        <w:spacing w:after="0"/>
        <w:ind w:left="0"/>
        <w:jc w:val="both"/>
      </w:pPr>
      <w:r>
        <w:rPr>
          <w:rFonts w:ascii="Times New Roman"/>
          <w:b w:val="false"/>
          <w:i w:val="false"/>
          <w:color w:val="000000"/>
          <w:sz w:val="28"/>
        </w:rPr>
        <w:t xml:space="preserve">
      300.06.033 жолы "ҚР аумағында сатып алынған және босатылған айналым мақсатында пайдаланылатын тауарлар (жұмыстар, қызметтер)" бөлімінің жолдарын толтыру үшін қарастырылған тәртіппен толтырылады. </w:t>
      </w:r>
    </w:p>
    <w:p>
      <w:pPr>
        <w:spacing w:after="0"/>
        <w:ind w:left="0"/>
        <w:jc w:val="both"/>
      </w:pPr>
      <w:r>
        <w:rPr>
          <w:rFonts w:ascii="Times New Roman"/>
          <w:b w:val="false"/>
          <w:i w:val="false"/>
          <w:color w:val="000000"/>
          <w:sz w:val="28"/>
        </w:rPr>
        <w:t xml:space="preserve">
      300.06.034 жолы "ҚР аумағында сатып алынған және салық салынатын және босатылған айналым мақсатында пайдаланылатын тауарлар (жұмыстар, қызметтер)" бөлімінің жолдарын толтыру үшін қарастырылған тәртіппен толтырылады. </w:t>
      </w:r>
    </w:p>
    <w:p>
      <w:pPr>
        <w:spacing w:after="0"/>
        <w:ind w:left="0"/>
        <w:jc w:val="both"/>
      </w:pPr>
      <w:r>
        <w:rPr>
          <w:rFonts w:ascii="Times New Roman"/>
          <w:b w:val="false"/>
          <w:i w:val="false"/>
          <w:color w:val="000000"/>
          <w:sz w:val="28"/>
        </w:rPr>
        <w:t xml:space="preserve">
      300.06.035 жолында А, В және С бағандарының тиісінше 300.06.032, 300.06.033 және 300.06.034 жолдарының сомалары ретінде айқындалатын шама көрсетіледі. </w:t>
      </w:r>
    </w:p>
    <w:p>
      <w:pPr>
        <w:spacing w:after="0"/>
        <w:ind w:left="0"/>
        <w:jc w:val="both"/>
      </w:pPr>
      <w:r>
        <w:rPr>
          <w:rFonts w:ascii="Times New Roman"/>
          <w:b w:val="false"/>
          <w:i w:val="false"/>
          <w:color w:val="000000"/>
          <w:sz w:val="28"/>
        </w:rPr>
        <w:t xml:space="preserve">
      300.06.035А жолының шамасы 300.00.012А жолына, 300.06.035С жолының шамасы 300.00.012В жолына көшіріледі. </w:t>
      </w:r>
    </w:p>
    <w:p>
      <w:pPr>
        <w:spacing w:after="0"/>
        <w:ind w:left="0"/>
        <w:jc w:val="both"/>
      </w:pPr>
      <w:r>
        <w:rPr>
          <w:rFonts w:ascii="Times New Roman"/>
          <w:b w:val="false"/>
          <w:i w:val="false"/>
          <w:color w:val="000000"/>
          <w:sz w:val="28"/>
        </w:rPr>
        <w:t xml:space="preserve">
      60. "Есеп әдісімен төленетін ҚҚС бойынша тауарлар импорты" бөлімі Салық кодексінің </w:t>
      </w:r>
      <w:r>
        <w:rPr>
          <w:rFonts w:ascii="Times New Roman"/>
          <w:b w:val="false"/>
          <w:i w:val="false"/>
          <w:color w:val="000000"/>
          <w:sz w:val="28"/>
        </w:rPr>
        <w:t xml:space="preserve">250-бабында </w:t>
      </w:r>
      <w:r>
        <w:rPr>
          <w:rFonts w:ascii="Times New Roman"/>
          <w:b w:val="false"/>
          <w:i w:val="false"/>
          <w:color w:val="000000"/>
          <w:sz w:val="28"/>
        </w:rPr>
        <w:t xml:space="preserve">қарастырылған импортталатын тауарлар бойынша қосылған құн салығын есеп әдісімен төлеу тәртібін көрсетуге арналған. </w:t>
      </w:r>
    </w:p>
    <w:p>
      <w:pPr>
        <w:spacing w:after="0"/>
        <w:ind w:left="0"/>
        <w:jc w:val="both"/>
      </w:pPr>
      <w:r>
        <w:rPr>
          <w:rFonts w:ascii="Times New Roman"/>
          <w:b w:val="false"/>
          <w:i w:val="false"/>
          <w:color w:val="000000"/>
          <w:sz w:val="28"/>
        </w:rPr>
        <w:t xml:space="preserve">
      Осы бөлімді толтыру "Импорт бойынша сатып алынған тауарлар" бөлімін толтыру үшін белгіленген тәртіппен жүргізіледі. </w:t>
      </w:r>
    </w:p>
    <w:p>
      <w:pPr>
        <w:spacing w:after="0"/>
        <w:ind w:left="0"/>
        <w:jc w:val="both"/>
      </w:pPr>
      <w:r>
        <w:rPr>
          <w:rFonts w:ascii="Times New Roman"/>
          <w:b w:val="false"/>
          <w:i w:val="false"/>
          <w:color w:val="000000"/>
          <w:sz w:val="28"/>
        </w:rPr>
        <w:t xml:space="preserve">
      300.06.039 жолында А, В және С бағандарының тиісінше 300.06.036, 300.06.037 және 300.06.038 жолдарының сомалары ретінде айқындалатын шама көрсетіледі. </w:t>
      </w:r>
    </w:p>
    <w:p>
      <w:pPr>
        <w:spacing w:after="0"/>
        <w:ind w:left="0"/>
        <w:jc w:val="both"/>
      </w:pPr>
      <w:r>
        <w:rPr>
          <w:rFonts w:ascii="Times New Roman"/>
          <w:b w:val="false"/>
          <w:i w:val="false"/>
          <w:color w:val="000000"/>
          <w:sz w:val="28"/>
        </w:rPr>
        <w:t xml:space="preserve">
      300.06.039А жолының шамасы 300.00.015А жолына, 300.06.039С жолының шамасы 300.00.015В жолына көшіріледі. </w:t>
      </w:r>
    </w:p>
    <w:p>
      <w:pPr>
        <w:spacing w:after="0"/>
        <w:ind w:left="0"/>
        <w:jc w:val="both"/>
      </w:pPr>
      <w:r>
        <w:rPr>
          <w:rFonts w:ascii="Times New Roman"/>
          <w:b w:val="false"/>
          <w:i w:val="false"/>
          <w:color w:val="000000"/>
          <w:sz w:val="28"/>
        </w:rPr>
        <w:t xml:space="preserve">
      61. "Төлеу мерзімі өзгертілген тауарлар импорты бойынша төленген ҚҚС-ның есебі" бөлімі Салық кодексінің </w:t>
      </w:r>
      <w:r>
        <w:rPr>
          <w:rFonts w:ascii="Times New Roman"/>
          <w:b w:val="false"/>
          <w:i w:val="false"/>
          <w:color w:val="000000"/>
          <w:sz w:val="28"/>
        </w:rPr>
        <w:t xml:space="preserve">249-бабына </w:t>
      </w:r>
      <w:r>
        <w:rPr>
          <w:rFonts w:ascii="Times New Roman"/>
          <w:b w:val="false"/>
          <w:i w:val="false"/>
          <w:color w:val="000000"/>
          <w:sz w:val="28"/>
        </w:rPr>
        <w:t xml:space="preserve">сәйкес салық төлеу мерзімі өзгертілген, импортталатын тауарлар бойынша бюджетке нақты төленген қосылған құн салығының сомасын көрсетуге арналған. Осы бөлім екі бағаннан тұрады: </w:t>
      </w:r>
    </w:p>
    <w:p>
      <w:pPr>
        <w:spacing w:after="0"/>
        <w:ind w:left="0"/>
        <w:jc w:val="both"/>
      </w:pPr>
      <w:r>
        <w:rPr>
          <w:rFonts w:ascii="Times New Roman"/>
          <w:b w:val="false"/>
          <w:i w:val="false"/>
          <w:color w:val="000000"/>
          <w:sz w:val="28"/>
        </w:rPr>
        <w:t xml:space="preserve">
      1) А бағанында төлеу мерзімі өзгертілген қосылған құн салығы бойынша берешекті өтеу есебінен есепті салық кезеңінде нақты төленген қосылған құн салығының сомасы көрсетіледі; </w:t>
      </w:r>
    </w:p>
    <w:p>
      <w:pPr>
        <w:spacing w:after="0"/>
        <w:ind w:left="0"/>
        <w:jc w:val="both"/>
      </w:pPr>
      <w:r>
        <w:rPr>
          <w:rFonts w:ascii="Times New Roman"/>
          <w:b w:val="false"/>
          <w:i w:val="false"/>
          <w:color w:val="000000"/>
          <w:sz w:val="28"/>
        </w:rPr>
        <w:t xml:space="preserve">
      2) В бағанында есепке жатқызуға жататын қосымша құн салығының нақты сомасы көрсетіледі. </w:t>
      </w:r>
    </w:p>
    <w:p>
      <w:pPr>
        <w:spacing w:after="0"/>
        <w:ind w:left="0"/>
        <w:jc w:val="both"/>
      </w:pPr>
      <w:r>
        <w:rPr>
          <w:rFonts w:ascii="Times New Roman"/>
          <w:b w:val="false"/>
          <w:i w:val="false"/>
          <w:color w:val="000000"/>
          <w:sz w:val="28"/>
        </w:rPr>
        <w:t xml:space="preserve">
      62. "Төлеу мерзімі өзгертілген тауарлар импорты бойынша төленген ҚҚС-ның есебі" бөлімінің жолдарында: </w:t>
      </w:r>
    </w:p>
    <w:p>
      <w:pPr>
        <w:spacing w:after="0"/>
        <w:ind w:left="0"/>
        <w:jc w:val="both"/>
      </w:pPr>
      <w:r>
        <w:rPr>
          <w:rFonts w:ascii="Times New Roman"/>
          <w:b w:val="false"/>
          <w:i w:val="false"/>
          <w:color w:val="000000"/>
          <w:sz w:val="28"/>
        </w:rPr>
        <w:t xml:space="preserve">
      1) 300.06.040 жолында - салық салынатын айналым мақсатында пайдаланылатын тауарлар импорты бойынша төленген қосылған құн салығының сомасы; </w:t>
      </w:r>
    </w:p>
    <w:p>
      <w:pPr>
        <w:spacing w:after="0"/>
        <w:ind w:left="0"/>
        <w:jc w:val="both"/>
      </w:pPr>
      <w:r>
        <w:rPr>
          <w:rFonts w:ascii="Times New Roman"/>
          <w:b w:val="false"/>
          <w:i w:val="false"/>
          <w:color w:val="000000"/>
          <w:sz w:val="28"/>
        </w:rPr>
        <w:t xml:space="preserve">
      2) 300.06.041 жолында - босатылған айналым мақсатында пайдаланылатын тауарлар импорты бойынша төленген қосылған құн салығының сомасы; </w:t>
      </w:r>
    </w:p>
    <w:p>
      <w:pPr>
        <w:spacing w:after="0"/>
        <w:ind w:left="0"/>
        <w:jc w:val="both"/>
      </w:pPr>
      <w:r>
        <w:rPr>
          <w:rFonts w:ascii="Times New Roman"/>
          <w:b w:val="false"/>
          <w:i w:val="false"/>
          <w:color w:val="000000"/>
          <w:sz w:val="28"/>
        </w:rPr>
        <w:t xml:space="preserve">
      3) 300.06.042 жолында - салық салынатын айналым мақсатында да, босатылған айналым мақсатында да пайдаланылатын тауарлар импорты бойынша төленген қосылған құн салығының сомасы көрсетіледі. </w:t>
      </w:r>
    </w:p>
    <w:p>
      <w:pPr>
        <w:spacing w:after="0"/>
        <w:ind w:left="0"/>
        <w:jc w:val="both"/>
      </w:pPr>
      <w:r>
        <w:rPr>
          <w:rFonts w:ascii="Times New Roman"/>
          <w:b w:val="false"/>
          <w:i w:val="false"/>
          <w:color w:val="000000"/>
          <w:sz w:val="28"/>
        </w:rPr>
        <w:t xml:space="preserve">
      300.06.042А жолының шамасы 300.07.003Е, 300.06.040А және 300.06.041 жолдарының айырмашылығы ретінде айқындалады. </w:t>
      </w:r>
    </w:p>
    <w:p>
      <w:pPr>
        <w:spacing w:after="0"/>
        <w:ind w:left="0"/>
        <w:jc w:val="both"/>
      </w:pPr>
      <w:r>
        <w:rPr>
          <w:rFonts w:ascii="Times New Roman"/>
          <w:b w:val="false"/>
          <w:i w:val="false"/>
          <w:color w:val="000000"/>
          <w:sz w:val="28"/>
        </w:rPr>
        <w:t xml:space="preserve">
      300.06.042В жолының шамасы 300.06.042А және 300.00.007 жолдарында көрсетілген шамалардың туындысы ретінде айқындалады. </w:t>
      </w:r>
    </w:p>
    <w:p>
      <w:pPr>
        <w:spacing w:after="0"/>
        <w:ind w:left="0"/>
        <w:jc w:val="both"/>
      </w:pPr>
      <w:r>
        <w:rPr>
          <w:rFonts w:ascii="Times New Roman"/>
          <w:b w:val="false"/>
          <w:i w:val="false"/>
          <w:color w:val="000000"/>
          <w:sz w:val="28"/>
        </w:rPr>
        <w:t xml:space="preserve">
      4) 300.06.043 жолында: </w:t>
      </w:r>
    </w:p>
    <w:p>
      <w:pPr>
        <w:spacing w:after="0"/>
        <w:ind w:left="0"/>
        <w:jc w:val="both"/>
      </w:pPr>
      <w:r>
        <w:rPr>
          <w:rFonts w:ascii="Times New Roman"/>
          <w:b w:val="false"/>
          <w:i w:val="false"/>
          <w:color w:val="000000"/>
          <w:sz w:val="28"/>
        </w:rPr>
        <w:t xml:space="preserve">
      300.06.043А жолында - 300.06.040А, 300.06.041 және 300.06.042А жолдарының сомасы; </w:t>
      </w:r>
    </w:p>
    <w:p>
      <w:pPr>
        <w:spacing w:after="0"/>
        <w:ind w:left="0"/>
        <w:jc w:val="both"/>
      </w:pPr>
      <w:r>
        <w:rPr>
          <w:rFonts w:ascii="Times New Roman"/>
          <w:b w:val="false"/>
          <w:i w:val="false"/>
          <w:color w:val="000000"/>
          <w:sz w:val="28"/>
        </w:rPr>
        <w:t xml:space="preserve">
      300.06.043В жолында - 300.06.040В және 300.06.042В жолдарының сомасы көрсетіледі. </w:t>
      </w:r>
    </w:p>
    <w:p>
      <w:pPr>
        <w:spacing w:after="0"/>
        <w:ind w:left="0"/>
        <w:jc w:val="both"/>
      </w:pPr>
      <w:r>
        <w:rPr>
          <w:rFonts w:ascii="Times New Roman"/>
          <w:b w:val="false"/>
          <w:i w:val="false"/>
          <w:color w:val="000000"/>
          <w:sz w:val="28"/>
        </w:rPr>
        <w:t xml:space="preserve">
      300.06.043В жолының шамасы 300.00.018 жолына көшіріледі. </w:t>
      </w:r>
    </w:p>
    <w:p>
      <w:pPr>
        <w:spacing w:after="0"/>
        <w:ind w:left="0"/>
        <w:jc w:val="both"/>
      </w:pPr>
      <w:r>
        <w:rPr>
          <w:rFonts w:ascii="Times New Roman"/>
          <w:b w:val="false"/>
          <w:i w:val="false"/>
          <w:color w:val="000000"/>
          <w:sz w:val="28"/>
        </w:rPr>
        <w:t xml:space="preserve">
      63. Кепілге қойылған мүлікті (тауарларды) алумен және өткізумен байланысты айналымдар бойынша қосылған құн салығы сомаларын есепке алу бойынша бөлек есептеу әдісін қолдану құқығын пайдаланатын банк операцияларының жекелеген түрлерін жүзеге асыратын банктер, микрокредиттік ұйымдар және банктік ұйымдар, сондай-ақ мүлікті қаржы лизингіне берумен байланысты айналымдар бойынша қосылған құн салығын есепке алу бойынша бөлек есептеу әдісін қолдану құқығын пайдаланатын лизинг берушілер, басқа да алынған тауарлар (жұмыстар, қызмет көрсетулер) бойынша қосылған құн салығын есепке жатқызудың бара-бар әдісін қолданған кезде 300.06 нысанын мынадай тәртіппен толтырады: </w:t>
      </w:r>
    </w:p>
    <w:p>
      <w:pPr>
        <w:spacing w:after="0"/>
        <w:ind w:left="0"/>
        <w:jc w:val="both"/>
      </w:pPr>
      <w:r>
        <w:rPr>
          <w:rFonts w:ascii="Times New Roman"/>
          <w:b w:val="false"/>
          <w:i w:val="false"/>
          <w:color w:val="000000"/>
          <w:sz w:val="28"/>
        </w:rPr>
        <w:t xml:space="preserve">
      1) "ҚР аумағында сатып алынған және салық салынатын айналым мақсатында пайдаланылатын тауарлар (жұмыстар, қызметтер)" бөлімінің тиісті жолдарында тек алынған кепілдік мүліктер (тауарлар) бойынша мәліметтер көрсетіледі; </w:t>
      </w:r>
    </w:p>
    <w:p>
      <w:pPr>
        <w:spacing w:after="0"/>
        <w:ind w:left="0"/>
        <w:jc w:val="both"/>
      </w:pPr>
      <w:r>
        <w:rPr>
          <w:rFonts w:ascii="Times New Roman"/>
          <w:b w:val="false"/>
          <w:i w:val="false"/>
          <w:color w:val="000000"/>
          <w:sz w:val="28"/>
        </w:rPr>
        <w:t xml:space="preserve">
      2) "ҚР аумағында сатып алынған және босатылған айналым мақсатында пайдаланылатын тауарлар (жұмыстар, қызметтер)" бөлімі толтырылмайды; </w:t>
      </w:r>
    </w:p>
    <w:p>
      <w:pPr>
        <w:spacing w:after="0"/>
        <w:ind w:left="0"/>
        <w:jc w:val="both"/>
      </w:pPr>
      <w:r>
        <w:rPr>
          <w:rFonts w:ascii="Times New Roman"/>
          <w:b w:val="false"/>
          <w:i w:val="false"/>
          <w:color w:val="000000"/>
          <w:sz w:val="28"/>
        </w:rPr>
        <w:t xml:space="preserve">
      3) "ҚР аумағында сатып алынған және салық салынатын және босатылған айналым мақсатында пайдаланылатын тауарлар (жұмыстар, қызметтер)" бөлімі толтырылмайды. </w:t>
      </w:r>
    </w:p>
    <w:p>
      <w:pPr>
        <w:spacing w:after="0"/>
        <w:ind w:left="0"/>
        <w:jc w:val="both"/>
      </w:pPr>
      <w:r>
        <w:rPr>
          <w:rFonts w:ascii="Times New Roman"/>
          <w:b w:val="false"/>
          <w:i w:val="false"/>
          <w:color w:val="000000"/>
          <w:sz w:val="28"/>
        </w:rPr>
        <w:t xml:space="preserve">
      4) "ҚР аумағында сатып алынған тауарлар (жұмыстар, қызметтер) бойынша есепке жатқызылатын ҚҚС сомасы" бөлімінің 300.06.031 жолына 300.06.010 жолының мәні көшіріледі; </w:t>
      </w:r>
    </w:p>
    <w:p>
      <w:pPr>
        <w:spacing w:after="0"/>
        <w:ind w:left="0"/>
        <w:jc w:val="both"/>
      </w:pPr>
      <w:r>
        <w:rPr>
          <w:rFonts w:ascii="Times New Roman"/>
          <w:b w:val="false"/>
          <w:i w:val="false"/>
          <w:color w:val="000000"/>
          <w:sz w:val="28"/>
        </w:rPr>
        <w:t xml:space="preserve">
      5) "Импорт бойынша сатып алынған тауарлар", "ҚҚС есепке жатқызу әдісімен төленетін тауарлар импорты", "Төлеу мерзімі өзгертілген тауарлар импорты бойынша төленген ҚҚС-ның есебі" бөлімдерінде осы бөлімдердің жиынтық жолдарына (300.06.035, 300.06.039 және 300.06.043) көшірілетін 300.06.034, 300.06.038 және 300.06.042 жолдары ғана толтырылады. </w:t>
      </w:r>
    </w:p>
    <w:p>
      <w:pPr>
        <w:spacing w:after="0"/>
        <w:ind w:left="0"/>
        <w:jc w:val="both"/>
      </w:pPr>
      <w:r>
        <w:rPr>
          <w:rFonts w:ascii="Times New Roman"/>
          <w:b w:val="false"/>
          <w:i w:val="false"/>
          <w:color w:val="000000"/>
          <w:sz w:val="28"/>
        </w:rPr>
        <w:t xml:space="preserve">
      64.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290" w:id="258"/>
    <w:p>
      <w:pPr>
        <w:spacing w:after="0"/>
        <w:ind w:left="0"/>
        <w:jc w:val="left"/>
      </w:pPr>
      <w:r>
        <w:rPr>
          <w:rFonts w:ascii="Times New Roman"/>
          <w:b/>
          <w:i w:val="false"/>
          <w:color w:val="000000"/>
        </w:rPr>
        <w:t xml:space="preserve"> 7. Қосылған құн салығын төлеу мерзімі өзгертілген</w:t>
      </w:r>
      <w:r>
        <w:br/>
      </w:r>
      <w:r>
        <w:rPr>
          <w:rFonts w:ascii="Times New Roman"/>
          <w:b/>
          <w:i w:val="false"/>
          <w:color w:val="000000"/>
        </w:rPr>
        <w:t>тауарлардың импорты - 300.07-нысанын жасау</w:t>
      </w:r>
    </w:p>
    <w:bookmarkEnd w:id="258"/>
    <w:p>
      <w:pPr>
        <w:spacing w:after="0"/>
        <w:ind w:left="0"/>
        <w:jc w:val="both"/>
      </w:pPr>
      <w:r>
        <w:rPr>
          <w:rFonts w:ascii="Times New Roman"/>
          <w:b w:val="false"/>
          <w:i w:val="false"/>
          <w:color w:val="000000"/>
          <w:sz w:val="28"/>
        </w:rPr>
        <w:t xml:space="preserve">
      65. 300.07 нысаны тауарлардың импорты жүзеге асырылған салық кезеңі үшін Декларация жасау кезінде, және сол сияқты қосылған құн салығы бойынша берешекті толық өтелгенге дейінгі кейінгі салық кезеңдері үшін Декларация жасау кезінде толтырылады. </w:t>
      </w:r>
    </w:p>
    <w:p>
      <w:pPr>
        <w:spacing w:after="0"/>
        <w:ind w:left="0"/>
        <w:jc w:val="both"/>
      </w:pPr>
      <w:r>
        <w:rPr>
          <w:rFonts w:ascii="Times New Roman"/>
          <w:b w:val="false"/>
          <w:i w:val="false"/>
          <w:color w:val="000000"/>
          <w:sz w:val="28"/>
        </w:rPr>
        <w:t xml:space="preserve">
      66. "Тауарлар импорты бойынша төлеу мерзімдері өзгертілген ҚҚС сомасын өтеу" бөлімі А, В, С, D, Е, F және G бағандарынан тұрады. </w:t>
      </w:r>
    </w:p>
    <w:p>
      <w:pPr>
        <w:spacing w:after="0"/>
        <w:ind w:left="0"/>
        <w:jc w:val="both"/>
      </w:pPr>
      <w:r>
        <w:rPr>
          <w:rFonts w:ascii="Times New Roman"/>
          <w:b w:val="false"/>
          <w:i w:val="false"/>
          <w:color w:val="000000"/>
          <w:sz w:val="28"/>
        </w:rPr>
        <w:t xml:space="preserve">
      1) А бағанында жүк кеден декларациясында көрсетілген қосылған құн салығының сомасы көрсетіледі; </w:t>
      </w:r>
    </w:p>
    <w:p>
      <w:pPr>
        <w:spacing w:after="0"/>
        <w:ind w:left="0"/>
        <w:jc w:val="both"/>
      </w:pPr>
      <w:r>
        <w:rPr>
          <w:rFonts w:ascii="Times New Roman"/>
          <w:b w:val="false"/>
          <w:i w:val="false"/>
          <w:color w:val="000000"/>
          <w:sz w:val="28"/>
        </w:rPr>
        <w:t xml:space="preserve">
      2) В бағанында есептi салық кезеңiнде сатылған тауарлар бойынша бюджетпен өзара есеп айырысу жолымен өтелген қосылған құн салығының сомасы көрсетiледi; </w:t>
      </w:r>
    </w:p>
    <w:p>
      <w:pPr>
        <w:spacing w:after="0"/>
        <w:ind w:left="0"/>
        <w:jc w:val="both"/>
      </w:pPr>
      <w:r>
        <w:rPr>
          <w:rFonts w:ascii="Times New Roman"/>
          <w:b w:val="false"/>
          <w:i w:val="false"/>
          <w:color w:val="000000"/>
          <w:sz w:val="28"/>
        </w:rPr>
        <w:t xml:space="preserve">
      3) С бағанында өткен салық кезеңдерiнде сатылған тауарлар бойынша бюджетпен өзара есеп айырысу жолымен өтелген қосылған құн салығының сомасы көрсетiледi; </w:t>
      </w:r>
    </w:p>
    <w:p>
      <w:pPr>
        <w:spacing w:after="0"/>
        <w:ind w:left="0"/>
        <w:jc w:val="both"/>
      </w:pPr>
      <w:r>
        <w:rPr>
          <w:rFonts w:ascii="Times New Roman"/>
          <w:b w:val="false"/>
          <w:i w:val="false"/>
          <w:color w:val="000000"/>
          <w:sz w:val="28"/>
        </w:rPr>
        <w:t xml:space="preserve">
      4) D бағанында үш ай кезеңі ішінде сатылған тауарлар бойынша бюджетпен өзара есеп айырысу жолымен өтелмеген қосылған құн салығының сомасы көрсетіледі; </w:t>
      </w:r>
    </w:p>
    <w:p>
      <w:pPr>
        <w:spacing w:after="0"/>
        <w:ind w:left="0"/>
        <w:jc w:val="both"/>
      </w:pPr>
      <w:r>
        <w:rPr>
          <w:rFonts w:ascii="Times New Roman"/>
          <w:b w:val="false"/>
          <w:i w:val="false"/>
          <w:color w:val="000000"/>
          <w:sz w:val="28"/>
        </w:rPr>
        <w:t xml:space="preserve">
      5) Е бағанында есепті салық кезеңінде бюджетке нақты төленген салық сомасы көрсетіледі; </w:t>
      </w:r>
    </w:p>
    <w:p>
      <w:pPr>
        <w:spacing w:after="0"/>
        <w:ind w:left="0"/>
        <w:jc w:val="both"/>
      </w:pPr>
      <w:r>
        <w:rPr>
          <w:rFonts w:ascii="Times New Roman"/>
          <w:b w:val="false"/>
          <w:i w:val="false"/>
          <w:color w:val="000000"/>
          <w:sz w:val="28"/>
        </w:rPr>
        <w:t xml:space="preserve">
      6) F бағанында өткен салық кезеңдерiнде бюджетке нақты төленген салық сомасы көрсетiледi; </w:t>
      </w:r>
    </w:p>
    <w:p>
      <w:pPr>
        <w:spacing w:after="0"/>
        <w:ind w:left="0"/>
        <w:jc w:val="both"/>
      </w:pPr>
      <w:r>
        <w:rPr>
          <w:rFonts w:ascii="Times New Roman"/>
          <w:b w:val="false"/>
          <w:i w:val="false"/>
          <w:color w:val="000000"/>
          <w:sz w:val="28"/>
        </w:rPr>
        <w:t xml:space="preserve">
      7) G бағанында бюджетке төлейтін берешегі бар, сатылған тауарлар бойынша үш ай кезең ішінде бюджетпен өзара есеп айырысу жолымен өтелмеген және нақты төленбеген қосылған құн салығының сомасы көрсетiледi; </w:t>
      </w:r>
    </w:p>
    <w:p>
      <w:pPr>
        <w:spacing w:after="0"/>
        <w:ind w:left="0"/>
        <w:jc w:val="both"/>
      </w:pPr>
      <w:r>
        <w:rPr>
          <w:rFonts w:ascii="Times New Roman"/>
          <w:b w:val="false"/>
          <w:i w:val="false"/>
          <w:color w:val="000000"/>
          <w:sz w:val="28"/>
        </w:rPr>
        <w:t xml:space="preserve">
      67. "Тауарлар импорты бойынша төлеу мерзiмi өзгертiлген ҚҚС сомасын өтеу" бөлiмiнiң жолдарында: </w:t>
      </w:r>
    </w:p>
    <w:p>
      <w:pPr>
        <w:spacing w:after="0"/>
        <w:ind w:left="0"/>
        <w:jc w:val="both"/>
      </w:pPr>
      <w:r>
        <w:rPr>
          <w:rFonts w:ascii="Times New Roman"/>
          <w:b w:val="false"/>
          <w:i w:val="false"/>
          <w:color w:val="000000"/>
          <w:sz w:val="28"/>
        </w:rPr>
        <w:t xml:space="preserve">
      1) 300.07.001 жолында - өндiрiстiк ұқсату үшiн арналған тауарлардың импорты бойынша мәлiметтер көрсетiледi. </w:t>
      </w:r>
    </w:p>
    <w:p>
      <w:pPr>
        <w:spacing w:after="0"/>
        <w:ind w:left="0"/>
        <w:jc w:val="both"/>
      </w:pPr>
      <w:r>
        <w:rPr>
          <w:rFonts w:ascii="Times New Roman"/>
          <w:b w:val="false"/>
          <w:i w:val="false"/>
          <w:color w:val="000000"/>
          <w:sz w:val="28"/>
        </w:rPr>
        <w:t xml:space="preserve">
      Өндiрiстiк ұқсату ұғымы Салық кодексiнiң </w:t>
      </w:r>
      <w:r>
        <w:rPr>
          <w:rFonts w:ascii="Times New Roman"/>
          <w:b w:val="false"/>
          <w:i w:val="false"/>
          <w:color w:val="000000"/>
          <w:sz w:val="28"/>
        </w:rPr>
        <w:t xml:space="preserve">249-бабының </w:t>
      </w:r>
      <w:r>
        <w:rPr>
          <w:rFonts w:ascii="Times New Roman"/>
          <w:b w:val="false"/>
          <w:i w:val="false"/>
          <w:color w:val="000000"/>
          <w:sz w:val="28"/>
        </w:rPr>
        <w:t xml:space="preserve">2-тармағымен айқындалады; </w:t>
      </w:r>
    </w:p>
    <w:p>
      <w:pPr>
        <w:spacing w:after="0"/>
        <w:ind w:left="0"/>
        <w:jc w:val="both"/>
      </w:pPr>
      <w:r>
        <w:rPr>
          <w:rFonts w:ascii="Times New Roman"/>
          <w:b w:val="false"/>
          <w:i w:val="false"/>
          <w:color w:val="000000"/>
          <w:sz w:val="28"/>
        </w:rPr>
        <w:t xml:space="preserve">
      2) 300.07.002 жолында - судың, газдың және электр энергиясының импорты бойынша мәлiметтер көрсетiледi. </w:t>
      </w:r>
    </w:p>
    <w:p>
      <w:pPr>
        <w:spacing w:after="0"/>
        <w:ind w:left="0"/>
        <w:jc w:val="both"/>
      </w:pPr>
      <w:r>
        <w:rPr>
          <w:rFonts w:ascii="Times New Roman"/>
          <w:b w:val="false"/>
          <w:i w:val="false"/>
          <w:color w:val="000000"/>
          <w:sz w:val="28"/>
        </w:rPr>
        <w:t xml:space="preserve">
      300.07.001 және 300.07.002 жолдары қосымша нысандар негiзiнде толтырылады; </w:t>
      </w:r>
    </w:p>
    <w:p>
      <w:pPr>
        <w:spacing w:after="0"/>
        <w:ind w:left="0"/>
        <w:jc w:val="both"/>
      </w:pPr>
      <w:r>
        <w:rPr>
          <w:rFonts w:ascii="Times New Roman"/>
          <w:b w:val="false"/>
          <w:i w:val="false"/>
          <w:color w:val="000000"/>
          <w:sz w:val="28"/>
        </w:rPr>
        <w:t xml:space="preserve">
      3) 300.07.003 жолында - тиiсiнше А, В, С, D, E және F бағандарының 300.07.001 және 300.07.002 жолдарының сомалары көрсетiледi. </w:t>
      </w:r>
    </w:p>
    <w:p>
      <w:pPr>
        <w:spacing w:after="0"/>
        <w:ind w:left="0"/>
        <w:jc w:val="both"/>
      </w:pPr>
      <w:r>
        <w:rPr>
          <w:rFonts w:ascii="Times New Roman"/>
          <w:b w:val="false"/>
          <w:i w:val="false"/>
          <w:color w:val="000000"/>
          <w:sz w:val="28"/>
        </w:rPr>
        <w:t xml:space="preserve">
      300.07.003Е жолының шамасы: </w:t>
      </w:r>
    </w:p>
    <w:p>
      <w:pPr>
        <w:spacing w:after="0"/>
        <w:ind w:left="0"/>
        <w:jc w:val="both"/>
      </w:pPr>
      <w:r>
        <w:rPr>
          <w:rFonts w:ascii="Times New Roman"/>
          <w:b w:val="false"/>
          <w:i w:val="false"/>
          <w:color w:val="000000"/>
          <w:sz w:val="28"/>
        </w:rPr>
        <w:t xml:space="preserve">
      бара-бар әдiсiн қолданғанда - 300.00.018 жолына; </w:t>
      </w:r>
    </w:p>
    <w:p>
      <w:pPr>
        <w:spacing w:after="0"/>
        <w:ind w:left="0"/>
        <w:jc w:val="both"/>
      </w:pPr>
      <w:r>
        <w:rPr>
          <w:rFonts w:ascii="Times New Roman"/>
          <w:b w:val="false"/>
          <w:i w:val="false"/>
          <w:color w:val="000000"/>
          <w:sz w:val="28"/>
        </w:rPr>
        <w:t xml:space="preserve">
      бөлек әдiстi қолданғанда - тиісті мөлшерде 300.06.040A, 300.06.041 және 300.06.042A жолдарына көшiрiледi. </w:t>
      </w:r>
    </w:p>
    <w:p>
      <w:pPr>
        <w:spacing w:after="0"/>
        <w:ind w:left="0"/>
        <w:jc w:val="both"/>
      </w:pPr>
      <w:r>
        <w:rPr>
          <w:rFonts w:ascii="Times New Roman"/>
          <w:b w:val="false"/>
          <w:i w:val="false"/>
          <w:color w:val="000000"/>
          <w:sz w:val="28"/>
        </w:rPr>
        <w:t xml:space="preserve">
      68.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69. 300.07.001 жолына қосымша нысан. </w:t>
      </w:r>
    </w:p>
    <w:p>
      <w:pPr>
        <w:spacing w:after="0"/>
        <w:ind w:left="0"/>
        <w:jc w:val="both"/>
      </w:pPr>
      <w:r>
        <w:rPr>
          <w:rFonts w:ascii="Times New Roman"/>
          <w:b w:val="false"/>
          <w:i w:val="false"/>
          <w:color w:val="000000"/>
          <w:sz w:val="28"/>
        </w:rPr>
        <w:t xml:space="preserve">
      "Өндiрiстiк ұқсату үшiн арналған тауарлар импорты" бөлiмiнде мынадай мәлiметтер көрсетiледi: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жүк кеден декларациясының анықтама нөмірі; </w:t>
      </w:r>
    </w:p>
    <w:p>
      <w:pPr>
        <w:spacing w:after="0"/>
        <w:ind w:left="0"/>
        <w:jc w:val="both"/>
      </w:pPr>
      <w:r>
        <w:rPr>
          <w:rFonts w:ascii="Times New Roman"/>
          <w:b w:val="false"/>
          <w:i w:val="false"/>
          <w:color w:val="000000"/>
          <w:sz w:val="28"/>
        </w:rPr>
        <w:t xml:space="preserve">
      3) С бағанында - жүк кеден декларациясына сәйкес қосылған құн салығының сомасы; </w:t>
      </w:r>
    </w:p>
    <w:p>
      <w:pPr>
        <w:spacing w:after="0"/>
        <w:ind w:left="0"/>
        <w:jc w:val="both"/>
      </w:pPr>
      <w:r>
        <w:rPr>
          <w:rFonts w:ascii="Times New Roman"/>
          <w:b w:val="false"/>
          <w:i w:val="false"/>
          <w:color w:val="000000"/>
          <w:sz w:val="28"/>
        </w:rPr>
        <w:t xml:space="preserve">
      4) D бағанында - салықты өтеу үшін белгіленген мерзім (өзгертілген); </w:t>
      </w:r>
    </w:p>
    <w:p>
      <w:pPr>
        <w:spacing w:after="0"/>
        <w:ind w:left="0"/>
        <w:jc w:val="both"/>
      </w:pPr>
      <w:r>
        <w:rPr>
          <w:rFonts w:ascii="Times New Roman"/>
          <w:b w:val="false"/>
          <w:i w:val="false"/>
          <w:color w:val="000000"/>
          <w:sz w:val="28"/>
        </w:rPr>
        <w:t xml:space="preserve">
      5) E бағанында - Салық кодексiнiң </w:t>
      </w:r>
      <w:r>
        <w:rPr>
          <w:rFonts w:ascii="Times New Roman"/>
          <w:b w:val="false"/>
          <w:i w:val="false"/>
          <w:color w:val="000000"/>
          <w:sz w:val="28"/>
        </w:rPr>
        <w:t xml:space="preserve">249-бабының </w:t>
      </w:r>
      <w:r>
        <w:rPr>
          <w:rFonts w:ascii="Times New Roman"/>
          <w:b w:val="false"/>
          <w:i w:val="false"/>
          <w:color w:val="000000"/>
          <w:sz w:val="28"/>
        </w:rPr>
        <w:t xml:space="preserve">6-тармағына сәйкес төлеу мерзiмi өзгертiлген салық сомасы бойынша берешектердi өтеу есебiне есеп беру салық кезеңiнде ескерiлетiн қосылған құн салығының сомасы көрсетiледi. Салықтың осы сомасы есептi салық кезеңi үшiн жасалған 300.00 нысанының 300.00.010 және 300.00.009 жолдарының айырмашылығы ретiнде айқындалады; </w:t>
      </w:r>
    </w:p>
    <w:p>
      <w:pPr>
        <w:spacing w:after="0"/>
        <w:ind w:left="0"/>
        <w:jc w:val="both"/>
      </w:pPr>
      <w:r>
        <w:rPr>
          <w:rFonts w:ascii="Times New Roman"/>
          <w:b w:val="false"/>
          <w:i w:val="false"/>
          <w:color w:val="000000"/>
          <w:sz w:val="28"/>
        </w:rPr>
        <w:t xml:space="preserve">
      6) F бағанында - Салық кодексiнiң </w:t>
      </w:r>
      <w:r>
        <w:rPr>
          <w:rFonts w:ascii="Times New Roman"/>
          <w:b w:val="false"/>
          <w:i w:val="false"/>
          <w:color w:val="000000"/>
          <w:sz w:val="28"/>
        </w:rPr>
        <w:t xml:space="preserve">249-бабының </w:t>
      </w:r>
      <w:r>
        <w:rPr>
          <w:rFonts w:ascii="Times New Roman"/>
          <w:b w:val="false"/>
          <w:i w:val="false"/>
          <w:color w:val="000000"/>
          <w:sz w:val="28"/>
        </w:rPr>
        <w:t xml:space="preserve">6-тармағына сәйкес өткен салық кезеңдерiнде өтелген қосылған құн салығының сомасы көрсетiледi. Осы сома өткен салық кезеңi үшiн 300.07.001 жолына құрылған қосымша нысанның E және F бағандарында жүк кеден декларациясының анықтама нөмiрiне сәйкес жолдарында көрсетiлген мөлшерлердiң сомасы ретiнде айқындалады; </w:t>
      </w:r>
    </w:p>
    <w:p>
      <w:pPr>
        <w:spacing w:after="0"/>
        <w:ind w:left="0"/>
        <w:jc w:val="both"/>
      </w:pPr>
      <w:r>
        <w:rPr>
          <w:rFonts w:ascii="Times New Roman"/>
          <w:b w:val="false"/>
          <w:i w:val="false"/>
          <w:color w:val="000000"/>
          <w:sz w:val="28"/>
        </w:rPr>
        <w:t xml:space="preserve">
      7) G бағандарында - сатылған тауарлар бойынша үш ай кезең ішінде бюджетпен өзара есеп айырысу жолымен өтелмеген қосылған құн салығының сомасы; </w:t>
      </w:r>
    </w:p>
    <w:p>
      <w:pPr>
        <w:spacing w:after="0"/>
        <w:ind w:left="0"/>
        <w:jc w:val="both"/>
      </w:pPr>
      <w:r>
        <w:rPr>
          <w:rFonts w:ascii="Times New Roman"/>
          <w:b w:val="false"/>
          <w:i w:val="false"/>
          <w:color w:val="000000"/>
          <w:sz w:val="28"/>
        </w:rPr>
        <w:t xml:space="preserve">
      8) Н бағанында - бюджет жіктемесінің тиісті коды көрсетіледі; </w:t>
      </w:r>
    </w:p>
    <w:p>
      <w:pPr>
        <w:spacing w:after="0"/>
        <w:ind w:left="0"/>
        <w:jc w:val="both"/>
      </w:pPr>
      <w:r>
        <w:rPr>
          <w:rFonts w:ascii="Times New Roman"/>
          <w:b w:val="false"/>
          <w:i w:val="false"/>
          <w:color w:val="000000"/>
          <w:sz w:val="28"/>
        </w:rPr>
        <w:t xml:space="preserve">
      9) I бағанында - есепті салық кезеңінде импортталатын тауарлар бойынша бюджетке нақты төленген қосылған құн салығының сомасы; </w:t>
      </w:r>
    </w:p>
    <w:p>
      <w:pPr>
        <w:spacing w:after="0"/>
        <w:ind w:left="0"/>
        <w:jc w:val="both"/>
      </w:pPr>
      <w:r>
        <w:rPr>
          <w:rFonts w:ascii="Times New Roman"/>
          <w:b w:val="false"/>
          <w:i w:val="false"/>
          <w:color w:val="000000"/>
          <w:sz w:val="28"/>
        </w:rPr>
        <w:t xml:space="preserve">
      10) J бағанында - импортталатын тауарлар бойынша өткен салық кезеңдерінде төленген қосылған құн салығының сомасы. Осы сома өткен салық кезеңi үшiн 300.07.001 жолына құрылған қосымша нысанның I және J бағандарында жүк кеден декларациясының анықтама нөмiрiне сәйкес жолдарында көрсетiлген шамалардың сомасы ретiнде айқындалады; </w:t>
      </w:r>
    </w:p>
    <w:p>
      <w:pPr>
        <w:spacing w:after="0"/>
        <w:ind w:left="0"/>
        <w:jc w:val="both"/>
      </w:pPr>
      <w:r>
        <w:rPr>
          <w:rFonts w:ascii="Times New Roman"/>
          <w:b w:val="false"/>
          <w:i w:val="false"/>
          <w:color w:val="000000"/>
          <w:sz w:val="28"/>
        </w:rPr>
        <w:t xml:space="preserve">
      11) К бағанында - бюджетке төленуге жататын салық бойынша берешек сомасы көрсетіледі. Осы сома С бағанында көрсетiлген көлемнен E, F, I және J және H бағандарында көрсетiлген көлем сомаларын алу жолымен айқындалады. </w:t>
      </w:r>
    </w:p>
    <w:p>
      <w:pPr>
        <w:spacing w:after="0"/>
        <w:ind w:left="0"/>
        <w:jc w:val="both"/>
      </w:pPr>
      <w:r>
        <w:rPr>
          <w:rFonts w:ascii="Times New Roman"/>
          <w:b w:val="false"/>
          <w:i w:val="false"/>
          <w:color w:val="000000"/>
          <w:sz w:val="28"/>
        </w:rPr>
        <w:t xml:space="preserve">
      С бағанының жиынтық шамасы 300.07.001A жолына, E бағанының жиынтық шамасы - 300.07.001B жолына, F бағанының жиынтық шамасы 300.07.001C жолына, G бағанының жиынтық шамасы - 300.07.001D жолына, H бағанының жиынтық шамасы 300.07.001E жолына және I бағанының жиынтық шамасы 300.07.001F жолына көшiрiледi. </w:t>
      </w:r>
    </w:p>
    <w:p>
      <w:pPr>
        <w:spacing w:after="0"/>
        <w:ind w:left="0"/>
        <w:jc w:val="both"/>
      </w:pPr>
      <w:r>
        <w:rPr>
          <w:rFonts w:ascii="Times New Roman"/>
          <w:b w:val="false"/>
          <w:i w:val="false"/>
          <w:color w:val="000000"/>
          <w:sz w:val="28"/>
        </w:rPr>
        <w:t xml:space="preserve">
      70.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71. 300.07.002 жолына қосымша нысан. </w:t>
      </w:r>
    </w:p>
    <w:p>
      <w:pPr>
        <w:spacing w:after="0"/>
        <w:ind w:left="0"/>
        <w:jc w:val="both"/>
      </w:pPr>
      <w:r>
        <w:rPr>
          <w:rFonts w:ascii="Times New Roman"/>
          <w:b w:val="false"/>
          <w:i w:val="false"/>
          <w:color w:val="000000"/>
          <w:sz w:val="28"/>
        </w:rPr>
        <w:t xml:space="preserve">
      "Cу, газ және электр энергиясы импорты" бөлiмi 300.07.001 жолына қосымша нысанның "Өндiрiстiк ұқсату үшiн арналған тауарлар импорты" бөлiмi үшiн белгiленген тәртiппен толтырылады. </w:t>
      </w:r>
    </w:p>
    <w:p>
      <w:pPr>
        <w:spacing w:after="0"/>
        <w:ind w:left="0"/>
        <w:jc w:val="both"/>
      </w:pPr>
      <w:r>
        <w:rPr>
          <w:rFonts w:ascii="Times New Roman"/>
          <w:b w:val="false"/>
          <w:i w:val="false"/>
          <w:color w:val="000000"/>
          <w:sz w:val="28"/>
        </w:rPr>
        <w:t xml:space="preserve">
      С бағанының жиынтық шамасы 300.07.002A жолына, E бағанының жиынтық шамасы - 300.07.002B жолына, F бағанының жиынтық шамасы 300.07.002С жолына, G бағанының жиынтық шамасы - 300.07.002D жолына, I бағанының жиынтық шамасы 300.07.002E жолына және J бағанының жиынтық шамасы 300.07.002F, К бағанының жиынтық шамасы G жолына көшiрiледi.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291" w:id="259"/>
    <w:p>
      <w:pPr>
        <w:spacing w:after="0"/>
        <w:ind w:left="0"/>
        <w:jc w:val="left"/>
      </w:pPr>
      <w:r>
        <w:rPr>
          <w:rFonts w:ascii="Times New Roman"/>
          <w:b/>
          <w:i w:val="false"/>
          <w:color w:val="000000"/>
        </w:rPr>
        <w:t xml:space="preserve"> 8. Есепке жатқызылатын қосылған құн салығының</w:t>
      </w:r>
      <w:r>
        <w:br/>
      </w:r>
      <w:r>
        <w:rPr>
          <w:rFonts w:ascii="Times New Roman"/>
          <w:b/>
          <w:i w:val="false"/>
          <w:color w:val="000000"/>
        </w:rPr>
        <w:t>сомасын түзету - 300.08-нысанын жасау</w:t>
      </w:r>
    </w:p>
    <w:bookmarkEnd w:id="259"/>
    <w:p>
      <w:pPr>
        <w:spacing w:after="0"/>
        <w:ind w:left="0"/>
        <w:jc w:val="both"/>
      </w:pPr>
      <w:r>
        <w:rPr>
          <w:rFonts w:ascii="Times New Roman"/>
          <w:b w:val="false"/>
          <w:i w:val="false"/>
          <w:color w:val="000000"/>
          <w:sz w:val="28"/>
        </w:rPr>
        <w:t xml:space="preserve">
      72. 300.08 нысаны Салық кодексінің </w:t>
      </w:r>
      <w:r>
        <w:rPr>
          <w:rFonts w:ascii="Times New Roman"/>
          <w:b w:val="false"/>
          <w:i w:val="false"/>
          <w:color w:val="000000"/>
          <w:sz w:val="28"/>
        </w:rPr>
        <w:t xml:space="preserve">237 </w:t>
      </w:r>
      <w:r>
        <w:rPr>
          <w:rFonts w:ascii="Times New Roman"/>
          <w:b w:val="false"/>
          <w:i w:val="false"/>
          <w:color w:val="000000"/>
          <w:sz w:val="28"/>
        </w:rPr>
        <w:t xml:space="preserve">және </w:t>
      </w:r>
      <w:r>
        <w:rPr>
          <w:rFonts w:ascii="Times New Roman"/>
          <w:b w:val="false"/>
          <w:i w:val="false"/>
          <w:color w:val="000000"/>
          <w:sz w:val="28"/>
        </w:rPr>
        <w:t xml:space="preserve">238-баптарына </w:t>
      </w:r>
      <w:r>
        <w:rPr>
          <w:rFonts w:ascii="Times New Roman"/>
          <w:b w:val="false"/>
          <w:i w:val="false"/>
          <w:color w:val="000000"/>
          <w:sz w:val="28"/>
        </w:rPr>
        <w:t xml:space="preserve">сәйкес жүргізілген, есепке жатқызылған, қосылған құн салығының сомасын түзету жөніндегі мәліметтерді көрсетуге арналған.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237-бабының </w:t>
      </w:r>
      <w:r>
        <w:rPr>
          <w:rFonts w:ascii="Times New Roman"/>
          <w:b w:val="false"/>
          <w:i w:val="false"/>
          <w:color w:val="000000"/>
          <w:sz w:val="28"/>
        </w:rPr>
        <w:t xml:space="preserve">1-тармағының 4) тармақшасында көрсетілген, есепке жатқызылатын қосылған құн салығының сомасын түзеткенде тиісті жолдары мен қосымшалары (300.05 және 300.06-нысандар) толтырылып, қосымша Декларация (300.00 нысан) жасалады. </w:t>
      </w:r>
    </w:p>
    <w:p>
      <w:pPr>
        <w:spacing w:after="0"/>
        <w:ind w:left="0"/>
        <w:jc w:val="both"/>
      </w:pPr>
      <w:r>
        <w:rPr>
          <w:rFonts w:ascii="Times New Roman"/>
          <w:b w:val="false"/>
          <w:i w:val="false"/>
          <w:color w:val="000000"/>
          <w:sz w:val="28"/>
        </w:rPr>
        <w:t xml:space="preserve">
      Осы нысанның жолдары теріс немесе оң мәндерге ие болуы мүмкін. </w:t>
      </w:r>
    </w:p>
    <w:p>
      <w:pPr>
        <w:spacing w:after="0"/>
        <w:ind w:left="0"/>
        <w:jc w:val="both"/>
      </w:pPr>
      <w:r>
        <w:rPr>
          <w:rFonts w:ascii="Times New Roman"/>
          <w:b w:val="false"/>
          <w:i w:val="false"/>
          <w:color w:val="000000"/>
          <w:sz w:val="28"/>
        </w:rPr>
        <w:t xml:space="preserve">
      "Есепке жатқызылатын ҚҚС сомасын түзету" бөлімі: </w:t>
      </w:r>
    </w:p>
    <w:p>
      <w:pPr>
        <w:spacing w:after="0"/>
        <w:ind w:left="0"/>
        <w:jc w:val="both"/>
      </w:pPr>
      <w:r>
        <w:rPr>
          <w:rFonts w:ascii="Times New Roman"/>
          <w:b w:val="false"/>
          <w:i w:val="false"/>
          <w:color w:val="000000"/>
          <w:sz w:val="28"/>
        </w:rPr>
        <w:t xml:space="preserve">
      1) 300.08.001 жолында тауарлар бойынша олар бүлінген немесе жоғалған жағдайда қосылған құн салығы бойынша есепті түзету сомасы көрсетіледі. </w:t>
      </w:r>
    </w:p>
    <w:p>
      <w:pPr>
        <w:spacing w:after="0"/>
        <w:ind w:left="0"/>
        <w:jc w:val="both"/>
      </w:pPr>
      <w:r>
        <w:rPr>
          <w:rFonts w:ascii="Times New Roman"/>
          <w:b w:val="false"/>
          <w:i w:val="false"/>
          <w:color w:val="000000"/>
          <w:sz w:val="28"/>
        </w:rPr>
        <w:t xml:space="preserve">
      Тауардың (мүліктің) бүлінуі және жоғалуы ұғымы Салық кодексінің </w:t>
      </w:r>
      <w:r>
        <w:rPr>
          <w:rFonts w:ascii="Times New Roman"/>
          <w:b w:val="false"/>
          <w:i w:val="false"/>
          <w:color w:val="000000"/>
          <w:sz w:val="28"/>
        </w:rPr>
        <w:t xml:space="preserve">237-бабының </w:t>
      </w:r>
      <w:r>
        <w:rPr>
          <w:rFonts w:ascii="Times New Roman"/>
          <w:b w:val="false"/>
          <w:i w:val="false"/>
          <w:color w:val="000000"/>
          <w:sz w:val="28"/>
        </w:rPr>
        <w:t xml:space="preserve">2-тармағында айқындалған. Осы жолдың шамасы тек теріс мәнге ие болады; </w:t>
      </w:r>
    </w:p>
    <w:p>
      <w:pPr>
        <w:spacing w:after="0"/>
        <w:ind w:left="0"/>
        <w:jc w:val="both"/>
      </w:pPr>
      <w:r>
        <w:rPr>
          <w:rFonts w:ascii="Times New Roman"/>
          <w:b w:val="false"/>
          <w:i w:val="false"/>
          <w:color w:val="000000"/>
          <w:sz w:val="28"/>
        </w:rPr>
        <w:t xml:space="preserve">
      2) 300.08.002 жолында қосылған құн салығы алдыңғы салық кезеңдерінде есепке жатқызуға жатқызылған және есепті кезеңде салық салынатын айналым мақсатында пайдаланылған тауарлар (жұмыстар, қызмет көрсетулер) бойынша қосылған құн салығы бойынша есепке жатқызуды түзету сомасы көрсетіледі. </w:t>
      </w:r>
    </w:p>
    <w:p>
      <w:pPr>
        <w:spacing w:after="0"/>
        <w:ind w:left="0"/>
        <w:jc w:val="both"/>
      </w:pPr>
      <w:r>
        <w:rPr>
          <w:rFonts w:ascii="Times New Roman"/>
          <w:b w:val="false"/>
          <w:i w:val="false"/>
          <w:color w:val="000000"/>
          <w:sz w:val="28"/>
        </w:rPr>
        <w:t xml:space="preserve">
      Тауарлар (жұмыстар, қызмет көрсетулер) бойынша есепке жатқызуды түзету мынадай түрде жүргізіледі: </w:t>
      </w:r>
    </w:p>
    <w:p>
      <w:pPr>
        <w:spacing w:after="0"/>
        <w:ind w:left="0"/>
        <w:jc w:val="both"/>
      </w:pPr>
      <w:r>
        <w:rPr>
          <w:rFonts w:ascii="Times New Roman"/>
          <w:b w:val="false"/>
          <w:i w:val="false"/>
          <w:color w:val="000000"/>
          <w:sz w:val="28"/>
        </w:rPr>
        <w:t xml:space="preserve">
      - салық салынбайтын айналым мақсатында пайдаланылатын негізгі құралдар бойынша түзетуге жататын қосылған құн салығының сомасы теңгермелік құн бойынша айқындалады, бұл дегеніміз негізгі құралды сатып алу сәтіне қолданыста болған қосылған құн салығының ставкасын қолдану жолымен қайта бағалауды есепке алмай, амортизациялық аударымдарды шегерумен; </w:t>
      </w:r>
    </w:p>
    <w:p>
      <w:pPr>
        <w:spacing w:after="0"/>
        <w:ind w:left="0"/>
        <w:jc w:val="both"/>
      </w:pPr>
      <w:r>
        <w:rPr>
          <w:rFonts w:ascii="Times New Roman"/>
          <w:b w:val="false"/>
          <w:i w:val="false"/>
          <w:color w:val="000000"/>
          <w:sz w:val="28"/>
        </w:rPr>
        <w:t xml:space="preserve">
      - бір бөлігі салық салынатын айналым мақсатында емес пайдаланылған тауарлы материалдық қорлар бойынша бұрын есепке жатқызылған қосылған құн салығын түзету салық салынатын айналым мақсатында емес пайдаланылған тауарлар бойынша есепке жатқызуға жатқызылған салық сомасының бөлігінде жүргізіледі; </w:t>
      </w:r>
    </w:p>
    <w:p>
      <w:pPr>
        <w:spacing w:after="0"/>
        <w:ind w:left="0"/>
        <w:jc w:val="both"/>
      </w:pPr>
      <w:r>
        <w:rPr>
          <w:rFonts w:ascii="Times New Roman"/>
          <w:b w:val="false"/>
          <w:i w:val="false"/>
          <w:color w:val="000000"/>
          <w:sz w:val="28"/>
        </w:rPr>
        <w:t xml:space="preserve">
      - жұмыстарды, қызмет көрсетулерді салық салынатын айналым мақсатында емес пайдаланған кезде түзету бұрын салық салынатын айналым мақсатында пайдаланылмаған жұмыстар, қызмет көрсетулер бойынша жүргізіледі; </w:t>
      </w:r>
    </w:p>
    <w:p>
      <w:pPr>
        <w:spacing w:after="0"/>
        <w:ind w:left="0"/>
        <w:jc w:val="both"/>
      </w:pPr>
      <w:r>
        <w:rPr>
          <w:rFonts w:ascii="Times New Roman"/>
          <w:b w:val="false"/>
          <w:i w:val="false"/>
          <w:color w:val="000000"/>
          <w:sz w:val="28"/>
        </w:rPr>
        <w:t xml:space="preserve">
      3) 300.08.003 жолында сатып алынған тауарларға (жұмыстарға, қызметтерге) бағаның, өтемақының өзгеруіне байланысты жүргізілген қосылған құн салығы бойынша есепті түзету жөніндегі мәліметтер көрсетіледі. Жол қосымша нысан негізінде толтырылады; </w:t>
      </w:r>
    </w:p>
    <w:p>
      <w:pPr>
        <w:spacing w:after="0"/>
        <w:ind w:left="0"/>
        <w:jc w:val="both"/>
      </w:pPr>
      <w:r>
        <w:rPr>
          <w:rFonts w:ascii="Times New Roman"/>
          <w:b w:val="false"/>
          <w:i w:val="false"/>
          <w:color w:val="000000"/>
          <w:sz w:val="28"/>
        </w:rPr>
        <w:t xml:space="preserve">
      4) 300.08.004 жолында жеткізушіге жартылай немесе толық қайтарылған тауарлар бойынша қосылған құн салығы бойынша есепті түзету сомасы көрсетіледі. Жол қосымша нысан негізінде толтырылады; </w:t>
      </w:r>
    </w:p>
    <w:p>
      <w:pPr>
        <w:spacing w:after="0"/>
        <w:ind w:left="0"/>
        <w:jc w:val="both"/>
      </w:pPr>
      <w:r>
        <w:rPr>
          <w:rFonts w:ascii="Times New Roman"/>
          <w:b w:val="false"/>
          <w:i w:val="false"/>
          <w:color w:val="000000"/>
          <w:sz w:val="28"/>
        </w:rPr>
        <w:t xml:space="preserve">
      5) 300.08.005 жолында мәміле шарттары өзгерген тауарлар (жұмыстар, қызметтер) бойынша қосылған құн салығы бойынша есепті түзету сомасы көрсетіледі. Жол қосымша нысан негізінде толтырылады; </w:t>
      </w:r>
    </w:p>
    <w:p>
      <w:pPr>
        <w:spacing w:after="0"/>
        <w:ind w:left="0"/>
        <w:jc w:val="both"/>
      </w:pPr>
      <w:r>
        <w:rPr>
          <w:rFonts w:ascii="Times New Roman"/>
          <w:b w:val="false"/>
          <w:i w:val="false"/>
          <w:color w:val="000000"/>
          <w:sz w:val="28"/>
        </w:rPr>
        <w:t xml:space="preserve">
      6) 300.08.006 жолында нормадан тыс шеккен шығыстар бойынша қосылған құн салығы бойынша есепті түзету сомасы көрсетіледі. Осы жолды Қазақстан Республикасының заңнамаларына сәйкес Табиғи монополиялар субъектілері болып табылатын қосылған құн салығын төлеушілер толтырады; </w:t>
      </w:r>
    </w:p>
    <w:p>
      <w:pPr>
        <w:spacing w:after="0"/>
        <w:ind w:left="0"/>
        <w:jc w:val="both"/>
      </w:pPr>
      <w:r>
        <w:rPr>
          <w:rFonts w:ascii="Times New Roman"/>
          <w:b w:val="false"/>
          <w:i w:val="false"/>
          <w:color w:val="000000"/>
          <w:sz w:val="28"/>
        </w:rPr>
        <w:t xml:space="preserve">
      7) 300.08.007 жолында күмәнді міндеттемелер бойынша қосылған құн салығы бойынша есепті түзету сомасы көрсетіледі. Жол қосымша нысан негізінде толтырылады; </w:t>
      </w:r>
    </w:p>
    <w:p>
      <w:pPr>
        <w:spacing w:after="0"/>
        <w:ind w:left="0"/>
        <w:jc w:val="both"/>
      </w:pPr>
      <w:r>
        <w:rPr>
          <w:rFonts w:ascii="Times New Roman"/>
          <w:b w:val="false"/>
          <w:i w:val="false"/>
          <w:color w:val="000000"/>
          <w:sz w:val="28"/>
        </w:rPr>
        <w:t xml:space="preserve">
      8) 300.08.008 жолында күмәнді міндеттемелерді тану кезінде бұрын қосылған құн салығы бойынша есепті түзету жүргізілген, күмәнді міндеттемелер бойынша қосылған құн салығы бойынша есепті түзету сомасы көрсетіледі. Жол қосымша нысан негізінде толтырылады; </w:t>
      </w:r>
    </w:p>
    <w:p>
      <w:pPr>
        <w:spacing w:after="0"/>
        <w:ind w:left="0"/>
        <w:jc w:val="both"/>
      </w:pPr>
      <w:r>
        <w:rPr>
          <w:rFonts w:ascii="Times New Roman"/>
          <w:b w:val="false"/>
          <w:i w:val="false"/>
          <w:color w:val="000000"/>
          <w:sz w:val="28"/>
        </w:rPr>
        <w:t xml:space="preserve">
      9) 300.08.009 жолында босатылған айналым мақсатында сатып алынған, тауарларды салық салынатын айналым мақсатында қолданумен байланысты жүзеге асырылатын қосылған құн салығы бойынша есепті түзетудің сомасы көрсетіледі. Бұл жол егер көрсетілген тауарларды сатып алу мезетінде қосылған құн салығын төлеушімен есепке жатқызудың бөлек әдісі қолданылған жағдайда толтырылады; </w:t>
      </w:r>
    </w:p>
    <w:p>
      <w:pPr>
        <w:spacing w:after="0"/>
        <w:ind w:left="0"/>
        <w:jc w:val="both"/>
      </w:pPr>
      <w:r>
        <w:rPr>
          <w:rFonts w:ascii="Times New Roman"/>
          <w:b w:val="false"/>
          <w:i w:val="false"/>
          <w:color w:val="000000"/>
          <w:sz w:val="28"/>
        </w:rPr>
        <w:t xml:space="preserve">
      10) 300.08.010 жолында Салық кодексі </w:t>
      </w:r>
      <w:r>
        <w:rPr>
          <w:rFonts w:ascii="Times New Roman"/>
          <w:b w:val="false"/>
          <w:i w:val="false"/>
          <w:color w:val="000000"/>
          <w:sz w:val="28"/>
        </w:rPr>
        <w:t xml:space="preserve">209-бабының </w:t>
      </w:r>
      <w:r>
        <w:rPr>
          <w:rFonts w:ascii="Times New Roman"/>
          <w:b w:val="false"/>
          <w:i w:val="false"/>
          <w:color w:val="000000"/>
          <w:sz w:val="28"/>
        </w:rPr>
        <w:t xml:space="preserve">3-тармағында көрсетілген жағдайларда қосылған құн салығы бойынша есепке қою туралы куәліктің күші жойылған кезде тауарлар (жұмыстар, қызмет көрсетулер) бойынша қосылған құн салығы бойынша есепке жатқызуды түзетудің сомасы көрсетіледі; </w:t>
      </w:r>
    </w:p>
    <w:p>
      <w:pPr>
        <w:spacing w:after="0"/>
        <w:ind w:left="0"/>
        <w:jc w:val="both"/>
      </w:pPr>
      <w:r>
        <w:rPr>
          <w:rFonts w:ascii="Times New Roman"/>
          <w:b w:val="false"/>
          <w:i w:val="false"/>
          <w:color w:val="000000"/>
          <w:sz w:val="28"/>
        </w:rPr>
        <w:t xml:space="preserve">
      11) 300.08.011 жолында 300.08.001 - 300.08.010 жолдарының сомасы ретінде айқындалатын қосылған құн салығы бойынша есепті түзетудің қорытынды шамасы көрсетіледі. </w:t>
      </w:r>
    </w:p>
    <w:p>
      <w:pPr>
        <w:spacing w:after="0"/>
        <w:ind w:left="0"/>
        <w:jc w:val="both"/>
      </w:pPr>
      <w:r>
        <w:rPr>
          <w:rFonts w:ascii="Times New Roman"/>
          <w:b w:val="false"/>
          <w:i w:val="false"/>
          <w:color w:val="000000"/>
          <w:sz w:val="28"/>
        </w:rPr>
        <w:t xml:space="preserve">
      300.08.011 жолының шамасы 300.00.017 жолына көшіріледі. </w:t>
      </w:r>
    </w:p>
    <w:p>
      <w:pPr>
        <w:spacing w:after="0"/>
        <w:ind w:left="0"/>
        <w:jc w:val="both"/>
      </w:pPr>
      <w:r>
        <w:rPr>
          <w:rFonts w:ascii="Times New Roman"/>
          <w:b w:val="false"/>
          <w:i w:val="false"/>
          <w:color w:val="000000"/>
          <w:sz w:val="28"/>
        </w:rPr>
        <w:t xml:space="preserve">
      300.08.003, 300.08.004, 300.08.005, 300.08.007, 300.00.008 жолдары қосымша нысандардың негізінде толтырылады. </w:t>
      </w:r>
    </w:p>
    <w:p>
      <w:pPr>
        <w:spacing w:after="0"/>
        <w:ind w:left="0"/>
        <w:jc w:val="both"/>
      </w:pPr>
      <w:r>
        <w:rPr>
          <w:rFonts w:ascii="Times New Roman"/>
          <w:b w:val="false"/>
          <w:i w:val="false"/>
          <w:color w:val="000000"/>
          <w:sz w:val="28"/>
        </w:rPr>
        <w:t xml:space="preserve">
      73. 300.08.003 жолына қосымша нысан сатып алынған тауарларға (жұмыстарға, қызмет көрсетулерге) бағаның, өтемақының өзгеруіне байланысты қосылған құн салығы бойынша есепті түзетуді көрсетуге арналған. </w:t>
      </w:r>
    </w:p>
    <w:p>
      <w:pPr>
        <w:spacing w:after="0"/>
        <w:ind w:left="0"/>
        <w:jc w:val="both"/>
      </w:pPr>
      <w:r>
        <w:rPr>
          <w:rFonts w:ascii="Times New Roman"/>
          <w:b w:val="false"/>
          <w:i w:val="false"/>
          <w:color w:val="000000"/>
          <w:sz w:val="28"/>
        </w:rPr>
        <w:t xml:space="preserve">
      "Сатып алынған тауарларға (жұмыстарға, қызметтерге) бағаның, өтемақының өзгеруі" бөлімінде мынадай мәліметтер көрсетіледі: </w:t>
      </w:r>
    </w:p>
    <w:p>
      <w:pPr>
        <w:spacing w:after="0"/>
        <w:ind w:left="0"/>
        <w:jc w:val="both"/>
      </w:pPr>
      <w:r>
        <w:rPr>
          <w:rFonts w:ascii="Times New Roman"/>
          <w:b w:val="false"/>
          <w:i w:val="false"/>
          <w:color w:val="000000"/>
          <w:sz w:val="28"/>
        </w:rPr>
        <w:t xml:space="preserve">
      А бағанында - жолдың реттік нөмірі; </w:t>
      </w:r>
    </w:p>
    <w:p>
      <w:pPr>
        <w:spacing w:after="0"/>
        <w:ind w:left="0"/>
        <w:jc w:val="both"/>
      </w:pPr>
      <w:r>
        <w:rPr>
          <w:rFonts w:ascii="Times New Roman"/>
          <w:b w:val="false"/>
          <w:i w:val="false"/>
          <w:color w:val="000000"/>
          <w:sz w:val="28"/>
        </w:rPr>
        <w:t xml:space="preserve">
      В бағанында - тауарлар (жұмыстар, қызметтер) жеткізуші салық төлеушінің тіркеу нөмірі; </w:t>
      </w:r>
    </w:p>
    <w:p>
      <w:pPr>
        <w:spacing w:after="0"/>
        <w:ind w:left="0"/>
        <w:jc w:val="both"/>
      </w:pPr>
      <w:r>
        <w:rPr>
          <w:rFonts w:ascii="Times New Roman"/>
          <w:b w:val="false"/>
          <w:i w:val="false"/>
          <w:color w:val="000000"/>
          <w:sz w:val="28"/>
        </w:rPr>
        <w:t xml:space="preserve">
      С бағанында - соның негізінде салық салынатын айналымның мөлшеріне түзету жүргізілген құжат атауы (қосымша шот-фактура немесе басқа растайтын құжат); </w:t>
      </w:r>
    </w:p>
    <w:p>
      <w:pPr>
        <w:spacing w:after="0"/>
        <w:ind w:left="0"/>
        <w:jc w:val="both"/>
      </w:pPr>
      <w:r>
        <w:rPr>
          <w:rFonts w:ascii="Times New Roman"/>
          <w:b w:val="false"/>
          <w:i w:val="false"/>
          <w:color w:val="000000"/>
          <w:sz w:val="28"/>
        </w:rPr>
        <w:t xml:space="preserve">
      D бағанында - С бағанында көрсетілген құжаттың нөмірі және жасалған күні; </w:t>
      </w:r>
    </w:p>
    <w:p>
      <w:pPr>
        <w:spacing w:after="0"/>
        <w:ind w:left="0"/>
        <w:jc w:val="both"/>
      </w:pPr>
      <w:r>
        <w:rPr>
          <w:rFonts w:ascii="Times New Roman"/>
          <w:b w:val="false"/>
          <w:i w:val="false"/>
          <w:color w:val="000000"/>
          <w:sz w:val="28"/>
        </w:rPr>
        <w:t xml:space="preserve">
      Е бағанында - тауарлар (жұмыстар, қызметтер) бағаларын түзету сомасы; </w:t>
      </w:r>
    </w:p>
    <w:p>
      <w:pPr>
        <w:spacing w:after="0"/>
        <w:ind w:left="0"/>
        <w:jc w:val="both"/>
      </w:pPr>
      <w:r>
        <w:rPr>
          <w:rFonts w:ascii="Times New Roman"/>
          <w:b w:val="false"/>
          <w:i w:val="false"/>
          <w:color w:val="000000"/>
          <w:sz w:val="28"/>
        </w:rPr>
        <w:t xml:space="preserve">
      Ғ бағанында - қосылған құн салығы бойынша есепті түзету сомасы. </w:t>
      </w:r>
    </w:p>
    <w:p>
      <w:pPr>
        <w:spacing w:after="0"/>
        <w:ind w:left="0"/>
        <w:jc w:val="both"/>
      </w:pPr>
      <w:r>
        <w:rPr>
          <w:rFonts w:ascii="Times New Roman"/>
          <w:b w:val="false"/>
          <w:i w:val="false"/>
          <w:color w:val="000000"/>
          <w:sz w:val="28"/>
        </w:rPr>
        <w:t xml:space="preserve">
      Ғ бағанының қорытынды шамасы 300.08.003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74. 300.08.004 жолына қосымша нысан жеткізушіге жартылай немесе толық қайтарылған тауарлар бойынша қосылған құн салығы бойынша есепті түзетуді көрсетуге арналған. </w:t>
      </w:r>
    </w:p>
    <w:p>
      <w:pPr>
        <w:spacing w:after="0"/>
        <w:ind w:left="0"/>
        <w:jc w:val="both"/>
      </w:pPr>
      <w:r>
        <w:rPr>
          <w:rFonts w:ascii="Times New Roman"/>
          <w:b w:val="false"/>
          <w:i w:val="false"/>
          <w:color w:val="000000"/>
          <w:sz w:val="28"/>
        </w:rPr>
        <w:t xml:space="preserve">
      "Тауарды қайтару"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тауарды қайтаруға жазып берілген қосымша шот-фактураның нөмірі мен күні; </w:t>
      </w:r>
    </w:p>
    <w:p>
      <w:pPr>
        <w:spacing w:after="0"/>
        <w:ind w:left="0"/>
        <w:jc w:val="both"/>
      </w:pPr>
      <w:r>
        <w:rPr>
          <w:rFonts w:ascii="Times New Roman"/>
          <w:b w:val="false"/>
          <w:i w:val="false"/>
          <w:color w:val="000000"/>
          <w:sz w:val="28"/>
        </w:rPr>
        <w:t xml:space="preserve">
      3) С бағанында - оған қосымша шот-фактура жасалатын шот-фактураның нөмірі мен күні; </w:t>
      </w:r>
    </w:p>
    <w:p>
      <w:pPr>
        <w:spacing w:after="0"/>
        <w:ind w:left="0"/>
        <w:jc w:val="both"/>
      </w:pPr>
      <w:r>
        <w:rPr>
          <w:rFonts w:ascii="Times New Roman"/>
          <w:b w:val="false"/>
          <w:i w:val="false"/>
          <w:color w:val="000000"/>
          <w:sz w:val="28"/>
        </w:rPr>
        <w:t xml:space="preserve">
      4) D бағанында - тауар жеткізуші салық төлеушінің тіркеу нөмірі; </w:t>
      </w:r>
    </w:p>
    <w:p>
      <w:pPr>
        <w:spacing w:after="0"/>
        <w:ind w:left="0"/>
        <w:jc w:val="both"/>
      </w:pPr>
      <w:r>
        <w:rPr>
          <w:rFonts w:ascii="Times New Roman"/>
          <w:b w:val="false"/>
          <w:i w:val="false"/>
          <w:color w:val="000000"/>
          <w:sz w:val="28"/>
        </w:rPr>
        <w:t xml:space="preserve">
      5) Е бағанында - қайтарылатын тауардың қосылған құн салығынсыз құны; </w:t>
      </w:r>
    </w:p>
    <w:p>
      <w:pPr>
        <w:spacing w:after="0"/>
        <w:ind w:left="0"/>
        <w:jc w:val="both"/>
      </w:pPr>
      <w:r>
        <w:rPr>
          <w:rFonts w:ascii="Times New Roman"/>
          <w:b w:val="false"/>
          <w:i w:val="false"/>
          <w:color w:val="000000"/>
          <w:sz w:val="28"/>
        </w:rPr>
        <w:t xml:space="preserve">
      6) бағанында - қосылған құн салығы бойынша есепті түзету сомасы. </w:t>
      </w:r>
    </w:p>
    <w:p>
      <w:pPr>
        <w:spacing w:after="0"/>
        <w:ind w:left="0"/>
        <w:jc w:val="both"/>
      </w:pPr>
      <w:r>
        <w:rPr>
          <w:rFonts w:ascii="Times New Roman"/>
          <w:b w:val="false"/>
          <w:i w:val="false"/>
          <w:color w:val="000000"/>
          <w:sz w:val="28"/>
        </w:rPr>
        <w:t xml:space="preserve">
      F бағанының қорытынды шамасы 300.08.004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75. Е бағанының қорытынды шамасы 300.08.004 жолына көшіріледі. 300.08.005 жолына қосымша нысан нәтижесінде бұрын жасалған мәміле шарттары өзгерген тауарлар (жұмыстар, қызметтер) бойынша (мысалы, тауар сатып алу-сату шарты бойынша тиелген, бірақ нәтижесінде оны өтеусіз беру, жалға беру және т.б. туралы шешім қабылданған) қосылған құн салығы бойынша есепті түзетуді көрсетуге арналған. </w:t>
      </w:r>
    </w:p>
    <w:p>
      <w:pPr>
        <w:spacing w:after="0"/>
        <w:ind w:left="0"/>
        <w:jc w:val="both"/>
      </w:pPr>
      <w:r>
        <w:rPr>
          <w:rFonts w:ascii="Times New Roman"/>
          <w:b w:val="false"/>
          <w:i w:val="false"/>
          <w:color w:val="000000"/>
          <w:sz w:val="28"/>
        </w:rPr>
        <w:t xml:space="preserve">
      "Мәміле шарттарының өзгеруі"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соған сәйкес тауар Қазақстан Республикасының аумағында еркін айналысқа жіберу жүргізілген жүк кеден декларациясының тіркеу нөмірі; </w:t>
      </w:r>
    </w:p>
    <w:p>
      <w:pPr>
        <w:spacing w:after="0"/>
        <w:ind w:left="0"/>
        <w:jc w:val="both"/>
      </w:pPr>
      <w:r>
        <w:rPr>
          <w:rFonts w:ascii="Times New Roman"/>
          <w:b w:val="false"/>
          <w:i w:val="false"/>
          <w:color w:val="000000"/>
          <w:sz w:val="28"/>
        </w:rPr>
        <w:t xml:space="preserve">
      3) С бағанында соның негізінде мәміле шарттары өзгертілген құжат атауы; </w:t>
      </w:r>
    </w:p>
    <w:p>
      <w:pPr>
        <w:spacing w:after="0"/>
        <w:ind w:left="0"/>
        <w:jc w:val="both"/>
      </w:pPr>
      <w:r>
        <w:rPr>
          <w:rFonts w:ascii="Times New Roman"/>
          <w:b w:val="false"/>
          <w:i w:val="false"/>
          <w:color w:val="000000"/>
          <w:sz w:val="28"/>
        </w:rPr>
        <w:t xml:space="preserve">
      4) D бағанында көрсетілген құжаттың нөмірі және жасалған күні; </w:t>
      </w:r>
    </w:p>
    <w:p>
      <w:pPr>
        <w:spacing w:after="0"/>
        <w:ind w:left="0"/>
        <w:jc w:val="both"/>
      </w:pPr>
      <w:r>
        <w:rPr>
          <w:rFonts w:ascii="Times New Roman"/>
          <w:b w:val="false"/>
          <w:i w:val="false"/>
          <w:color w:val="000000"/>
          <w:sz w:val="28"/>
        </w:rPr>
        <w:t xml:space="preserve">
      5) Е бағанында - тауарлардың (жұмыстардың, қызметтердің) қосылған құн салығынсыз құнының түзету сомасы; </w:t>
      </w:r>
    </w:p>
    <w:p>
      <w:pPr>
        <w:spacing w:after="0"/>
        <w:ind w:left="0"/>
        <w:jc w:val="both"/>
      </w:pPr>
      <w:r>
        <w:rPr>
          <w:rFonts w:ascii="Times New Roman"/>
          <w:b w:val="false"/>
          <w:i w:val="false"/>
          <w:color w:val="000000"/>
          <w:sz w:val="28"/>
        </w:rPr>
        <w:t xml:space="preserve">
      6) F бағанында - қосылған құн салығы бойынша есепті түзету сомасы. </w:t>
      </w:r>
    </w:p>
    <w:p>
      <w:pPr>
        <w:spacing w:after="0"/>
        <w:ind w:left="0"/>
        <w:jc w:val="both"/>
      </w:pPr>
      <w:r>
        <w:rPr>
          <w:rFonts w:ascii="Times New Roman"/>
          <w:b w:val="false"/>
          <w:i w:val="false"/>
          <w:color w:val="000000"/>
          <w:sz w:val="28"/>
        </w:rPr>
        <w:t xml:space="preserve">
      F бағанының қорытынды шамасы 300.08.005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76. 300.08.007 жолына қосымша нысан күмәнді талаптар бойынша қосылған құн салығы бойынша есепті түзетуді көрсетуге арналған. </w:t>
      </w:r>
    </w:p>
    <w:p>
      <w:pPr>
        <w:spacing w:after="0"/>
        <w:ind w:left="0"/>
        <w:jc w:val="both"/>
      </w:pPr>
      <w:r>
        <w:rPr>
          <w:rFonts w:ascii="Times New Roman"/>
          <w:b w:val="false"/>
          <w:i w:val="false"/>
          <w:color w:val="000000"/>
          <w:sz w:val="28"/>
        </w:rPr>
        <w:t xml:space="preserve">
      "Күмәнді міндеттемелер"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тауарларды (жұмыстарды, қызметтерді) жеткізуші міндеттемесі берешегі бар салық төлеушінің тіркеу нөмірі; </w:t>
      </w:r>
    </w:p>
    <w:p>
      <w:pPr>
        <w:spacing w:after="0"/>
        <w:ind w:left="0"/>
        <w:jc w:val="both"/>
      </w:pPr>
      <w:r>
        <w:rPr>
          <w:rFonts w:ascii="Times New Roman"/>
          <w:b w:val="false"/>
          <w:i w:val="false"/>
          <w:color w:val="000000"/>
          <w:sz w:val="28"/>
        </w:rPr>
        <w:t xml:space="preserve">
      3) С бағанында - тауарларды (жұмыстарды, қызметтерді) жеткізушінің аты-жөні, немесе атауы; </w:t>
      </w:r>
    </w:p>
    <w:p>
      <w:pPr>
        <w:spacing w:after="0"/>
        <w:ind w:left="0"/>
        <w:jc w:val="both"/>
      </w:pPr>
      <w:r>
        <w:rPr>
          <w:rFonts w:ascii="Times New Roman"/>
          <w:b w:val="false"/>
          <w:i w:val="false"/>
          <w:color w:val="000000"/>
          <w:sz w:val="28"/>
        </w:rPr>
        <w:t xml:space="preserve">
      4) D бағанында - солар бойынша тауарлар (жұмыстар, қызметтер) сатып алынған шот-фактураның нөмірі және жасалған күні; </w:t>
      </w:r>
    </w:p>
    <w:p>
      <w:pPr>
        <w:spacing w:after="0"/>
        <w:ind w:left="0"/>
        <w:jc w:val="both"/>
      </w:pPr>
      <w:r>
        <w:rPr>
          <w:rFonts w:ascii="Times New Roman"/>
          <w:b w:val="false"/>
          <w:i w:val="false"/>
          <w:color w:val="000000"/>
          <w:sz w:val="28"/>
        </w:rPr>
        <w:t xml:space="preserve">
      5) Е бағанында - күмәнді міндеттеме болып табылатын тауарлардың (жұмыстардың, қызметтердің) қосылған құн салығынсыз құнының түзету сомасы; </w:t>
      </w:r>
    </w:p>
    <w:p>
      <w:pPr>
        <w:spacing w:after="0"/>
        <w:ind w:left="0"/>
        <w:jc w:val="both"/>
      </w:pPr>
      <w:r>
        <w:rPr>
          <w:rFonts w:ascii="Times New Roman"/>
          <w:b w:val="false"/>
          <w:i w:val="false"/>
          <w:color w:val="000000"/>
          <w:sz w:val="28"/>
        </w:rPr>
        <w:t xml:space="preserve">
      6) Ғ бағанында - қосылған құн салығы бойынша есеп жүргізілген салық кезеңінде қолданылған қосылған құн салығының ставкасы; </w:t>
      </w:r>
    </w:p>
    <w:p>
      <w:pPr>
        <w:spacing w:after="0"/>
        <w:ind w:left="0"/>
        <w:jc w:val="both"/>
      </w:pPr>
      <w:r>
        <w:rPr>
          <w:rFonts w:ascii="Times New Roman"/>
          <w:b w:val="false"/>
          <w:i w:val="false"/>
          <w:color w:val="000000"/>
          <w:sz w:val="28"/>
        </w:rPr>
        <w:t xml:space="preserve">
      7) G бағанында - шот-фактурада көрсетілген қосылған құн салығы сомасы; </w:t>
      </w:r>
    </w:p>
    <w:p>
      <w:pPr>
        <w:spacing w:after="0"/>
        <w:ind w:left="0"/>
        <w:jc w:val="both"/>
      </w:pPr>
      <w:r>
        <w:rPr>
          <w:rFonts w:ascii="Times New Roman"/>
          <w:b w:val="false"/>
          <w:i w:val="false"/>
          <w:color w:val="000000"/>
          <w:sz w:val="28"/>
        </w:rPr>
        <w:t xml:space="preserve">
      8) Н бағанында қосылған құн салығы бойынша есепке жатқызу жүргізілген салық кезеңі; </w:t>
      </w:r>
    </w:p>
    <w:p>
      <w:pPr>
        <w:spacing w:after="0"/>
        <w:ind w:left="0"/>
        <w:jc w:val="both"/>
      </w:pPr>
      <w:r>
        <w:rPr>
          <w:rFonts w:ascii="Times New Roman"/>
          <w:b w:val="false"/>
          <w:i w:val="false"/>
          <w:color w:val="000000"/>
          <w:sz w:val="28"/>
        </w:rPr>
        <w:t xml:space="preserve">
      9) I бағанында жалпы айналымда салық салынатын айналымның үлес салмағы; </w:t>
      </w:r>
    </w:p>
    <w:p>
      <w:pPr>
        <w:spacing w:after="0"/>
        <w:ind w:left="0"/>
        <w:jc w:val="both"/>
      </w:pPr>
      <w:r>
        <w:rPr>
          <w:rFonts w:ascii="Times New Roman"/>
          <w:b w:val="false"/>
          <w:i w:val="false"/>
          <w:color w:val="000000"/>
          <w:sz w:val="28"/>
        </w:rPr>
        <w:t xml:space="preserve">
      10) J бағанында қосылған құн салығы бойынша есепке жатқызуды түзетудің сомасы. </w:t>
      </w:r>
    </w:p>
    <w:p>
      <w:pPr>
        <w:spacing w:after="0"/>
        <w:ind w:left="0"/>
        <w:jc w:val="both"/>
      </w:pPr>
      <w:r>
        <w:rPr>
          <w:rFonts w:ascii="Times New Roman"/>
          <w:b w:val="false"/>
          <w:i w:val="false"/>
          <w:color w:val="000000"/>
          <w:sz w:val="28"/>
        </w:rPr>
        <w:t xml:space="preserve">
      J бағанының қорытынды шамасы 300.08.007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77. 300.08.008 жолына қосымша нысан күмәнді міндеттемелер бойынша қосылған құн салығы бойынша есепке бұрын азаю тарабына қарай түзетулер жүргізілген осындай міндеттемелер бойынша төлем жүргізумен байланысты қосылған құн салығына түзетуді көрсетуге арналған. </w:t>
      </w:r>
    </w:p>
    <w:p>
      <w:pPr>
        <w:spacing w:after="0"/>
        <w:ind w:left="0"/>
        <w:jc w:val="both"/>
      </w:pPr>
      <w:r>
        <w:rPr>
          <w:rFonts w:ascii="Times New Roman"/>
          <w:b w:val="false"/>
          <w:i w:val="false"/>
          <w:color w:val="000000"/>
          <w:sz w:val="28"/>
        </w:rPr>
        <w:t xml:space="preserve">
      "Күмәнді міндеттемелер бойынша төлем"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соның алдындағы міндеттемелері өтелген тауарларды (жұмыстарды, қызмет көрсетулерді) жеткізуші салық төлеушінің тіркеу нөмірі; </w:t>
      </w:r>
    </w:p>
    <w:p>
      <w:pPr>
        <w:spacing w:after="0"/>
        <w:ind w:left="0"/>
        <w:jc w:val="both"/>
      </w:pPr>
      <w:r>
        <w:rPr>
          <w:rFonts w:ascii="Times New Roman"/>
          <w:b w:val="false"/>
          <w:i w:val="false"/>
          <w:color w:val="000000"/>
          <w:sz w:val="28"/>
        </w:rPr>
        <w:t xml:space="preserve">
      3) С бағанында - тауарларды (жұмыстарды, қызметтерді) жеткізушінің аты-жөні, немесе атауы; </w:t>
      </w:r>
    </w:p>
    <w:p>
      <w:pPr>
        <w:spacing w:after="0"/>
        <w:ind w:left="0"/>
        <w:jc w:val="both"/>
      </w:pPr>
      <w:r>
        <w:rPr>
          <w:rFonts w:ascii="Times New Roman"/>
          <w:b w:val="false"/>
          <w:i w:val="false"/>
          <w:color w:val="000000"/>
          <w:sz w:val="28"/>
        </w:rPr>
        <w:t xml:space="preserve">
      4) D бағанында - қосылған құн салығы бойынша есепке түзету жүргізілген салық кезеңі; </w:t>
      </w:r>
    </w:p>
    <w:p>
      <w:pPr>
        <w:spacing w:after="0"/>
        <w:ind w:left="0"/>
        <w:jc w:val="both"/>
      </w:pPr>
      <w:r>
        <w:rPr>
          <w:rFonts w:ascii="Times New Roman"/>
          <w:b w:val="false"/>
          <w:i w:val="false"/>
          <w:color w:val="000000"/>
          <w:sz w:val="28"/>
        </w:rPr>
        <w:t xml:space="preserve">
      5) Е бағанында - олар бойынша берешектер күмәнді міндеттеме болып танылған сатып алынған тауарлар (жұмыстар, қызметтер) бойынша шот-фактураның нөмірі және жасалған күні; </w:t>
      </w:r>
    </w:p>
    <w:p>
      <w:pPr>
        <w:spacing w:after="0"/>
        <w:ind w:left="0"/>
        <w:jc w:val="both"/>
      </w:pPr>
      <w:r>
        <w:rPr>
          <w:rFonts w:ascii="Times New Roman"/>
          <w:b w:val="false"/>
          <w:i w:val="false"/>
          <w:color w:val="000000"/>
          <w:sz w:val="28"/>
        </w:rPr>
        <w:t xml:space="preserve">
      6) Ғ бағанында - осы міндеттеме бойынша жүргізілген төлемнің жалпы сомасы; </w:t>
      </w:r>
    </w:p>
    <w:p>
      <w:pPr>
        <w:spacing w:after="0"/>
        <w:ind w:left="0"/>
        <w:jc w:val="both"/>
      </w:pPr>
      <w:r>
        <w:rPr>
          <w:rFonts w:ascii="Times New Roman"/>
          <w:b w:val="false"/>
          <w:i w:val="false"/>
          <w:color w:val="000000"/>
          <w:sz w:val="28"/>
        </w:rPr>
        <w:t xml:space="preserve">
      7) G бағанында - тауарлардың (жұмыстардың, қызметтердің) қосылған құн салығын енгізбей төленген құны; </w:t>
      </w:r>
    </w:p>
    <w:p>
      <w:pPr>
        <w:spacing w:after="0"/>
        <w:ind w:left="0"/>
        <w:jc w:val="both"/>
      </w:pPr>
      <w:r>
        <w:rPr>
          <w:rFonts w:ascii="Times New Roman"/>
          <w:b w:val="false"/>
          <w:i w:val="false"/>
          <w:color w:val="000000"/>
          <w:sz w:val="28"/>
        </w:rPr>
        <w:t xml:space="preserve">
      8) Н бағанында - қосылған құн салығын есептеу жүргізілген салық кезеңінде қолданылған қосылған құн салығының ставкасы; </w:t>
      </w:r>
    </w:p>
    <w:p>
      <w:pPr>
        <w:spacing w:after="0"/>
        <w:ind w:left="0"/>
        <w:jc w:val="both"/>
      </w:pPr>
      <w:r>
        <w:rPr>
          <w:rFonts w:ascii="Times New Roman"/>
          <w:b w:val="false"/>
          <w:i w:val="false"/>
          <w:color w:val="000000"/>
          <w:sz w:val="28"/>
        </w:rPr>
        <w:t xml:space="preserve">
      9) І бағанында - қосылған құн салығы бойынша есепті түзету сомасы І бағанының қорытынды шамасы 300.08.008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78. 300.08.010 жолына қосымша нысан Салық кодексі </w:t>
      </w:r>
      <w:r>
        <w:rPr>
          <w:rFonts w:ascii="Times New Roman"/>
          <w:b w:val="false"/>
          <w:i w:val="false"/>
          <w:color w:val="000000"/>
          <w:sz w:val="28"/>
        </w:rPr>
        <w:t xml:space="preserve">209-бабының </w:t>
      </w:r>
      <w:r>
        <w:rPr>
          <w:rFonts w:ascii="Times New Roman"/>
          <w:b w:val="false"/>
          <w:i w:val="false"/>
          <w:color w:val="000000"/>
          <w:sz w:val="28"/>
        </w:rPr>
        <w:t xml:space="preserve">3-тармағында көрсетілген жағдайларда қосылған құн салығы бойынша есепке қою туралы куәліктің күші жойылған кезде тауарлар (жұмыстар, қызмет көрсетулер) бойынша қосылған құн салығын есебін түзетуді көрсетуге арналған. </w:t>
      </w:r>
    </w:p>
    <w:p>
      <w:pPr>
        <w:spacing w:after="0"/>
        <w:ind w:left="0"/>
        <w:jc w:val="both"/>
      </w:pPr>
      <w:r>
        <w:rPr>
          <w:rFonts w:ascii="Times New Roman"/>
          <w:b w:val="false"/>
          <w:i w:val="false"/>
          <w:color w:val="000000"/>
          <w:sz w:val="28"/>
        </w:rPr>
        <w:t xml:space="preserve">
      "Куәліктің күшін жою"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тауарларды (жұмыстарды, қызметтерді) жеткізушінің - салық төлеушінің тіркеу нөмірі; </w:t>
      </w:r>
    </w:p>
    <w:p>
      <w:pPr>
        <w:spacing w:after="0"/>
        <w:ind w:left="0"/>
        <w:jc w:val="both"/>
      </w:pPr>
      <w:r>
        <w:rPr>
          <w:rFonts w:ascii="Times New Roman"/>
          <w:b w:val="false"/>
          <w:i w:val="false"/>
          <w:color w:val="000000"/>
          <w:sz w:val="28"/>
        </w:rPr>
        <w:t xml:space="preserve">
      3) С бағанында тауарларды (жұмыстарды, қызметтерді) жеткізушінің тегі, аты, әкесінің аты немесе атауы; </w:t>
      </w:r>
    </w:p>
    <w:p>
      <w:pPr>
        <w:spacing w:after="0"/>
        <w:ind w:left="0"/>
        <w:jc w:val="both"/>
      </w:pPr>
      <w:r>
        <w:rPr>
          <w:rFonts w:ascii="Times New Roman"/>
          <w:b w:val="false"/>
          <w:i w:val="false"/>
          <w:color w:val="000000"/>
          <w:sz w:val="28"/>
        </w:rPr>
        <w:t xml:space="preserve">
      4) D бағанында - сатып алынған тауарларға (жұмыстарға, қызметтерге) шот-фактуралардың нөмірі мен күні; </w:t>
      </w:r>
    </w:p>
    <w:p>
      <w:pPr>
        <w:spacing w:after="0"/>
        <w:ind w:left="0"/>
        <w:jc w:val="both"/>
      </w:pPr>
      <w:r>
        <w:rPr>
          <w:rFonts w:ascii="Times New Roman"/>
          <w:b w:val="false"/>
          <w:i w:val="false"/>
          <w:color w:val="000000"/>
          <w:sz w:val="28"/>
        </w:rPr>
        <w:t xml:space="preserve">
      5) Е бағанында - ҚҚС-сыз тауарлардың (жұмыстардың, қызметтердің) құны; </w:t>
      </w:r>
    </w:p>
    <w:p>
      <w:pPr>
        <w:spacing w:after="0"/>
        <w:ind w:left="0"/>
        <w:jc w:val="both"/>
      </w:pPr>
      <w:r>
        <w:rPr>
          <w:rFonts w:ascii="Times New Roman"/>
          <w:b w:val="false"/>
          <w:i w:val="false"/>
          <w:color w:val="000000"/>
          <w:sz w:val="28"/>
        </w:rPr>
        <w:t xml:space="preserve">
      6) F бағанында - қосылған құн салығы бойынша есепке жатқызу жүзеге асырылған салық кезеңінде қолданылған қосылған құн салығы ставкасы; </w:t>
      </w:r>
    </w:p>
    <w:p>
      <w:pPr>
        <w:spacing w:after="0"/>
        <w:ind w:left="0"/>
        <w:jc w:val="both"/>
      </w:pPr>
      <w:r>
        <w:rPr>
          <w:rFonts w:ascii="Times New Roman"/>
          <w:b w:val="false"/>
          <w:i w:val="false"/>
          <w:color w:val="000000"/>
          <w:sz w:val="28"/>
        </w:rPr>
        <w:t xml:space="preserve">
      7) G бағанында - шот-фактура бойынша ҚҚС сомасы; </w:t>
      </w:r>
    </w:p>
    <w:p>
      <w:pPr>
        <w:spacing w:after="0"/>
        <w:ind w:left="0"/>
        <w:jc w:val="both"/>
      </w:pPr>
      <w:r>
        <w:rPr>
          <w:rFonts w:ascii="Times New Roman"/>
          <w:b w:val="false"/>
          <w:i w:val="false"/>
          <w:color w:val="000000"/>
          <w:sz w:val="28"/>
        </w:rPr>
        <w:t xml:space="preserve">
      8) Н бағанында - шот-фактура бойынша ҚҚС есебін түзету сомасы. </w:t>
      </w:r>
    </w:p>
    <w:p>
      <w:pPr>
        <w:spacing w:after="0"/>
        <w:ind w:left="0"/>
        <w:jc w:val="both"/>
      </w:pPr>
      <w:r>
        <w:rPr>
          <w:rFonts w:ascii="Times New Roman"/>
          <w:b w:val="false"/>
          <w:i w:val="false"/>
          <w:color w:val="000000"/>
          <w:sz w:val="28"/>
        </w:rPr>
        <w:t xml:space="preserve">
      Н бағанының жиынтық шамасы 300.08.010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292" w:id="260"/>
    <w:p>
      <w:pPr>
        <w:spacing w:after="0"/>
        <w:ind w:left="0"/>
        <w:jc w:val="left"/>
      </w:pPr>
      <w:r>
        <w:rPr>
          <w:rFonts w:ascii="Times New Roman"/>
          <w:b/>
          <w:i w:val="false"/>
          <w:color w:val="000000"/>
        </w:rPr>
        <w:t xml:space="preserve"> 9. Есепке жатқызу әдісімен төленетін қосылған құн</w:t>
      </w:r>
      <w:r>
        <w:br/>
      </w:r>
      <w:r>
        <w:rPr>
          <w:rFonts w:ascii="Times New Roman"/>
          <w:b/>
          <w:i w:val="false"/>
          <w:color w:val="000000"/>
        </w:rPr>
        <w:t>салығы бойынша тауарлар импорты - 300.09-нысанын жасау</w:t>
      </w:r>
    </w:p>
    <w:bookmarkEnd w:id="260"/>
    <w:p>
      <w:pPr>
        <w:spacing w:after="0"/>
        <w:ind w:left="0"/>
        <w:jc w:val="both"/>
      </w:pPr>
      <w:r>
        <w:rPr>
          <w:rFonts w:ascii="Times New Roman"/>
          <w:b w:val="false"/>
          <w:i w:val="false"/>
          <w:color w:val="000000"/>
          <w:sz w:val="28"/>
        </w:rPr>
        <w:t xml:space="preserve">
      79. 300.09 нысаны салық кезеңінің ішінде Салық кодексінің </w:t>
      </w:r>
      <w:r>
        <w:rPr>
          <w:rFonts w:ascii="Times New Roman"/>
          <w:b w:val="false"/>
          <w:i w:val="false"/>
          <w:color w:val="000000"/>
          <w:sz w:val="28"/>
        </w:rPr>
        <w:t xml:space="preserve">250-бабында </w:t>
      </w:r>
      <w:r>
        <w:rPr>
          <w:rFonts w:ascii="Times New Roman"/>
          <w:b w:val="false"/>
          <w:i w:val="false"/>
          <w:color w:val="000000"/>
          <w:sz w:val="28"/>
        </w:rPr>
        <w:t xml:space="preserve">көзделген және жер қойнауын пайдалануға келісім-шарттың ережелеріне сәйкес кедендік ресімдеу кезінде қосылған құн салығы есеп әдісі бойынша жүзеге асырылған тауарлар импорты туралы ақпарат беруге арналған. </w:t>
      </w:r>
    </w:p>
    <w:p>
      <w:pPr>
        <w:spacing w:after="0"/>
        <w:ind w:left="0"/>
        <w:jc w:val="both"/>
      </w:pPr>
      <w:r>
        <w:rPr>
          <w:rFonts w:ascii="Times New Roman"/>
          <w:b w:val="false"/>
          <w:i w:val="false"/>
          <w:color w:val="000000"/>
          <w:sz w:val="28"/>
        </w:rPr>
        <w:t xml:space="preserve">
      Сонымен қатар, 300.09 нысанында Салық кодексінің </w:t>
      </w:r>
      <w:r>
        <w:rPr>
          <w:rFonts w:ascii="Times New Roman"/>
          <w:b w:val="false"/>
          <w:i w:val="false"/>
          <w:color w:val="000000"/>
          <w:sz w:val="28"/>
        </w:rPr>
        <w:t xml:space="preserve">234-бабына </w:t>
      </w:r>
      <w:r>
        <w:rPr>
          <w:rFonts w:ascii="Times New Roman"/>
          <w:b w:val="false"/>
          <w:i w:val="false"/>
          <w:color w:val="000000"/>
          <w:sz w:val="28"/>
        </w:rPr>
        <w:t xml:space="preserve">немесе халықаралық шарттарға сәйкес қосылған құн салығынан босатылатын тауарлар импорты бойынша мәліметтер көрсетіледі. </w:t>
      </w:r>
    </w:p>
    <w:p>
      <w:pPr>
        <w:spacing w:after="0"/>
        <w:ind w:left="0"/>
        <w:jc w:val="both"/>
      </w:pPr>
      <w:r>
        <w:rPr>
          <w:rFonts w:ascii="Times New Roman"/>
          <w:b w:val="false"/>
          <w:i w:val="false"/>
          <w:color w:val="000000"/>
          <w:sz w:val="28"/>
        </w:rPr>
        <w:t xml:space="preserve">
      80. "Есеп әдісімен төленетін тауар импорты бойынша ҚҚС есептеу" бөлімінің 300.09.001 жолы қосымша нысан негізінде толтырылады. </w:t>
      </w:r>
    </w:p>
    <w:p>
      <w:pPr>
        <w:spacing w:after="0"/>
        <w:ind w:left="0"/>
        <w:jc w:val="both"/>
      </w:pPr>
      <w:r>
        <w:rPr>
          <w:rFonts w:ascii="Times New Roman"/>
          <w:b w:val="false"/>
          <w:i w:val="false"/>
          <w:color w:val="000000"/>
          <w:sz w:val="28"/>
        </w:rPr>
        <w:t xml:space="preserve">
      300.09.001А жолының шамасы 300.00.015А жолына көшіріледі. </w:t>
      </w:r>
    </w:p>
    <w:p>
      <w:pPr>
        <w:spacing w:after="0"/>
        <w:ind w:left="0"/>
        <w:jc w:val="both"/>
      </w:pPr>
      <w:r>
        <w:rPr>
          <w:rFonts w:ascii="Times New Roman"/>
          <w:b w:val="false"/>
          <w:i w:val="false"/>
          <w:color w:val="000000"/>
          <w:sz w:val="28"/>
        </w:rPr>
        <w:t xml:space="preserve">
      300.09.001В жолының шамасы: </w:t>
      </w:r>
    </w:p>
    <w:p>
      <w:pPr>
        <w:spacing w:after="0"/>
        <w:ind w:left="0"/>
        <w:jc w:val="both"/>
      </w:pPr>
      <w:r>
        <w:rPr>
          <w:rFonts w:ascii="Times New Roman"/>
          <w:b w:val="false"/>
          <w:i w:val="false"/>
          <w:color w:val="000000"/>
          <w:sz w:val="28"/>
        </w:rPr>
        <w:t xml:space="preserve">
      барабар әдісін қолдануда - 300.00.009 және 300.00.015В жолдарына; </w:t>
      </w:r>
    </w:p>
    <w:p>
      <w:pPr>
        <w:spacing w:after="0"/>
        <w:ind w:left="0"/>
        <w:jc w:val="both"/>
      </w:pPr>
      <w:r>
        <w:rPr>
          <w:rFonts w:ascii="Times New Roman"/>
          <w:b w:val="false"/>
          <w:i w:val="false"/>
          <w:color w:val="000000"/>
          <w:sz w:val="28"/>
        </w:rPr>
        <w:t xml:space="preserve">
      бөлек әдісті қолданғанда - 300.00.009 жолына және 300.06.036В, 300.06.037В және 300.06.038В жолдарына тиісті мөлшерде көшіріледі. </w:t>
      </w:r>
    </w:p>
    <w:p>
      <w:pPr>
        <w:spacing w:after="0"/>
        <w:ind w:left="0"/>
        <w:jc w:val="both"/>
      </w:pPr>
      <w:r>
        <w:rPr>
          <w:rFonts w:ascii="Times New Roman"/>
          <w:b w:val="false"/>
          <w:i w:val="false"/>
          <w:color w:val="000000"/>
          <w:sz w:val="28"/>
        </w:rPr>
        <w:t xml:space="preserve">
      81. "ҚҚС төлеуден босатылатын импорт" бөлімінде Салық кодексінің </w:t>
      </w:r>
      <w:r>
        <w:rPr>
          <w:rFonts w:ascii="Times New Roman"/>
          <w:b w:val="false"/>
          <w:i w:val="false"/>
          <w:color w:val="000000"/>
          <w:sz w:val="28"/>
        </w:rPr>
        <w:t xml:space="preserve">234-бабына </w:t>
      </w:r>
      <w:r>
        <w:rPr>
          <w:rFonts w:ascii="Times New Roman"/>
          <w:b w:val="false"/>
          <w:i w:val="false"/>
          <w:color w:val="000000"/>
          <w:sz w:val="28"/>
        </w:rPr>
        <w:t xml:space="preserve">сәйкес импорт бойынша айналымдар көрсетіледі. Жолдар кеден жүк кеден декларациясында көрсетілген мәліметтер негізінде толтырылады. </w:t>
      </w:r>
    </w:p>
    <w:p>
      <w:pPr>
        <w:spacing w:after="0"/>
        <w:ind w:left="0"/>
        <w:jc w:val="both"/>
      </w:pPr>
      <w:r>
        <w:rPr>
          <w:rFonts w:ascii="Times New Roman"/>
          <w:b w:val="false"/>
          <w:i w:val="false"/>
          <w:color w:val="000000"/>
          <w:sz w:val="28"/>
        </w:rPr>
        <w:t xml:space="preserve">
      300.09.002 жолының шамасы: 300.09.002А, 300.09.002В, 300.09.002С, 300.09.002D, 300.09.002Е, 300.09.002F, 300.09.002G, 300.09.002H, 300.09.002I, 300.09.002J, 300.09.002K жолдарының сомасы ретінде айқындалады, онда мыналар көрсетіледі: </w:t>
      </w:r>
    </w:p>
    <w:p>
      <w:pPr>
        <w:spacing w:after="0"/>
        <w:ind w:left="0"/>
        <w:jc w:val="both"/>
      </w:pPr>
      <w:r>
        <w:rPr>
          <w:rFonts w:ascii="Times New Roman"/>
          <w:b w:val="false"/>
          <w:i w:val="false"/>
          <w:color w:val="000000"/>
          <w:sz w:val="28"/>
        </w:rPr>
        <w:t xml:space="preserve">
      300.09.002А жолында - iзгiлiк көмек ретiнде әкелiнген тауарлар (акцизделетiн тауарларды қоспағанда) импорты; </w:t>
      </w:r>
    </w:p>
    <w:p>
      <w:pPr>
        <w:spacing w:after="0"/>
        <w:ind w:left="0"/>
        <w:jc w:val="both"/>
      </w:pPr>
      <w:r>
        <w:rPr>
          <w:rFonts w:ascii="Times New Roman"/>
          <w:b w:val="false"/>
          <w:i w:val="false"/>
          <w:color w:val="000000"/>
          <w:sz w:val="28"/>
        </w:rPr>
        <w:t xml:space="preserve">
      300.09.002В жолында - мемлекет, мемлекеттердiң үкiметтерi, халықаралық ұйымдар желiлерi бойынша қайырымдылық көмек мақсатында әкелiнген тауарлар (акцизделетiн тауарларды қоспағанда) импорты; </w:t>
      </w:r>
    </w:p>
    <w:p>
      <w:pPr>
        <w:spacing w:after="0"/>
        <w:ind w:left="0"/>
        <w:jc w:val="both"/>
      </w:pPr>
      <w:r>
        <w:rPr>
          <w:rFonts w:ascii="Times New Roman"/>
          <w:b w:val="false"/>
          <w:i w:val="false"/>
          <w:color w:val="000000"/>
          <w:sz w:val="28"/>
        </w:rPr>
        <w:t xml:space="preserve">
      300.09.002С жолында - шет елдің дипломатиялық және оларға теңестiрiлген өкiлдiктерiнің ресми пайдалануы үшiн, сондай-ақ солармен бiрге тұратын олардың отбасы мүшелерiн қоса алғанда, осы өкiлдiктердiң дипломатиялық және әкiмшiлiк-техникалық қызметкерлерiнiң жеке пайдалануы үшiн әкелiнген және Қазақстан Республикасы бекiткен халықаралық шарттарға сәйкес салықтан босатылған тауарлар импорты; </w:t>
      </w:r>
    </w:p>
    <w:p>
      <w:pPr>
        <w:spacing w:after="0"/>
        <w:ind w:left="0"/>
        <w:jc w:val="both"/>
      </w:pPr>
      <w:r>
        <w:rPr>
          <w:rFonts w:ascii="Times New Roman"/>
          <w:b w:val="false"/>
          <w:i w:val="false"/>
          <w:color w:val="000000"/>
          <w:sz w:val="28"/>
        </w:rPr>
        <w:t xml:space="preserve">
      300.09.002D жолында - салық төлеуден босатуды белгілейтiн кеден режимдерiнде декларациялануға тиiстi тауарлар импорты; </w:t>
      </w:r>
    </w:p>
    <w:p>
      <w:pPr>
        <w:spacing w:after="0"/>
        <w:ind w:left="0"/>
        <w:jc w:val="both"/>
      </w:pPr>
      <w:r>
        <w:rPr>
          <w:rFonts w:ascii="Times New Roman"/>
          <w:b w:val="false"/>
          <w:i w:val="false"/>
          <w:color w:val="000000"/>
          <w:sz w:val="28"/>
        </w:rPr>
        <w:t xml:space="preserve">
      300.09.002Е жолында - Салық кодексінің </w:t>
      </w:r>
      <w:r>
        <w:rPr>
          <w:rFonts w:ascii="Times New Roman"/>
          <w:b w:val="false"/>
          <w:i w:val="false"/>
          <w:color w:val="000000"/>
          <w:sz w:val="28"/>
        </w:rPr>
        <w:t xml:space="preserve">234-бабы </w:t>
      </w:r>
      <w:r>
        <w:rPr>
          <w:rFonts w:ascii="Times New Roman"/>
          <w:b w:val="false"/>
          <w:i w:val="false"/>
          <w:color w:val="000000"/>
          <w:sz w:val="28"/>
        </w:rPr>
        <w:t xml:space="preserve">1-тармағының 7) тармақшасына сәйкес дәрi-дәрмектiк заттардың, оның iшiнде субстанция-дәрiлердің импорты; </w:t>
      </w:r>
    </w:p>
    <w:p>
      <w:pPr>
        <w:spacing w:after="0"/>
        <w:ind w:left="0"/>
        <w:jc w:val="both"/>
      </w:pPr>
      <w:r>
        <w:rPr>
          <w:rFonts w:ascii="Times New Roman"/>
          <w:b w:val="false"/>
          <w:i w:val="false"/>
          <w:color w:val="000000"/>
          <w:sz w:val="28"/>
        </w:rPr>
        <w:t xml:space="preserve">
      300.09.002F жолында - төлем карточкаларымен қызметтер көрсету үшiн жабдықтар импорты, меншiктi өндiрiстiк мұқтаждар үшiн әкелiнетiн бағдарламалық қамтамасыз ету және оның қосалқы бөлшектерiнің импорты; </w:t>
      </w:r>
    </w:p>
    <w:p>
      <w:pPr>
        <w:spacing w:after="0"/>
        <w:ind w:left="0"/>
        <w:jc w:val="both"/>
      </w:pPr>
      <w:r>
        <w:rPr>
          <w:rFonts w:ascii="Times New Roman"/>
          <w:b w:val="false"/>
          <w:i w:val="false"/>
          <w:color w:val="000000"/>
          <w:sz w:val="28"/>
        </w:rPr>
        <w:t xml:space="preserve">
      300.09.002G жолында - мемлекеттердiң, мемлекеттер үкiметтерi мен халықаралық ұйымдардың желiсi бойынша берiлген гранттар қаражаты есебiнен жүзеге асырылатын тауарлар импорты; </w:t>
      </w:r>
    </w:p>
    <w:p>
      <w:pPr>
        <w:spacing w:after="0"/>
        <w:ind w:left="0"/>
        <w:jc w:val="both"/>
      </w:pPr>
      <w:r>
        <w:rPr>
          <w:rFonts w:ascii="Times New Roman"/>
          <w:b w:val="false"/>
          <w:i w:val="false"/>
          <w:color w:val="000000"/>
          <w:sz w:val="28"/>
        </w:rPr>
        <w:t xml:space="preserve">
      300.09.002Н жолында - қаржы лизингi шарты бойынша қаржы лизингiне беру мақсатында лизинг берушi әкелген мүлiк импорты; </w:t>
      </w:r>
    </w:p>
    <w:p>
      <w:pPr>
        <w:spacing w:after="0"/>
        <w:ind w:left="0"/>
        <w:jc w:val="both"/>
      </w:pPr>
      <w:r>
        <w:rPr>
          <w:rFonts w:ascii="Times New Roman"/>
          <w:b w:val="false"/>
          <w:i w:val="false"/>
          <w:color w:val="000000"/>
          <w:sz w:val="28"/>
        </w:rPr>
        <w:t xml:space="preserve">
      300.09.002I жолында - Салық кодексінің </w:t>
      </w:r>
      <w:r>
        <w:rPr>
          <w:rFonts w:ascii="Times New Roman"/>
          <w:b w:val="false"/>
          <w:i w:val="false"/>
          <w:color w:val="000000"/>
          <w:sz w:val="28"/>
        </w:rPr>
        <w:t xml:space="preserve">234-бабы </w:t>
      </w:r>
      <w:r>
        <w:rPr>
          <w:rFonts w:ascii="Times New Roman"/>
          <w:b w:val="false"/>
          <w:i w:val="false"/>
          <w:color w:val="000000"/>
          <w:sz w:val="28"/>
        </w:rPr>
        <w:t xml:space="preserve">1-тармағының 13) тармақшасына сәйкес инфрақұрылымдық жобаны іске асыруға жасалған концессиялық шарт шеңберінде әкелінген тауарлар импорты; </w:t>
      </w:r>
    </w:p>
    <w:p>
      <w:pPr>
        <w:spacing w:after="0"/>
        <w:ind w:left="0"/>
        <w:jc w:val="both"/>
      </w:pPr>
      <w:r>
        <w:rPr>
          <w:rFonts w:ascii="Times New Roman"/>
          <w:b w:val="false"/>
          <w:i w:val="false"/>
          <w:color w:val="000000"/>
          <w:sz w:val="28"/>
        </w:rPr>
        <w:t xml:space="preserve">
      300.09.002J жолында - жер қойнауын пайдалануға келісім-шарттарына сәйкес ҚҚС-тан босатылатын тауарлар импорты; </w:t>
      </w:r>
    </w:p>
    <w:p>
      <w:pPr>
        <w:spacing w:after="0"/>
        <w:ind w:left="0"/>
        <w:jc w:val="both"/>
      </w:pPr>
      <w:r>
        <w:rPr>
          <w:rFonts w:ascii="Times New Roman"/>
          <w:b w:val="false"/>
          <w:i w:val="false"/>
          <w:color w:val="000000"/>
          <w:sz w:val="28"/>
        </w:rPr>
        <w:t xml:space="preserve">
      300.09.002К жолында - Салық кодексіне сәйкес ҚҚС-тан босатылатын өзге де тауарлар импорты. </w:t>
      </w:r>
    </w:p>
    <w:p>
      <w:pPr>
        <w:spacing w:after="0"/>
        <w:ind w:left="0"/>
        <w:jc w:val="both"/>
      </w:pPr>
      <w:r>
        <w:rPr>
          <w:rFonts w:ascii="Times New Roman"/>
          <w:b w:val="false"/>
          <w:i w:val="false"/>
          <w:color w:val="000000"/>
          <w:sz w:val="28"/>
        </w:rPr>
        <w:t xml:space="preserve">
      300.09.002 жолының шамасы 300.00.013 жолына көшіріледі. </w:t>
      </w:r>
    </w:p>
    <w:p>
      <w:pPr>
        <w:spacing w:after="0"/>
        <w:ind w:left="0"/>
        <w:jc w:val="both"/>
      </w:pPr>
      <w:r>
        <w:rPr>
          <w:rFonts w:ascii="Times New Roman"/>
          <w:b w:val="false"/>
          <w:i w:val="false"/>
          <w:color w:val="000000"/>
          <w:sz w:val="28"/>
        </w:rPr>
        <w:t xml:space="preserve">
      82.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83. 300.09.001 жолына қосымша нысан. </w:t>
      </w:r>
    </w:p>
    <w:p>
      <w:pPr>
        <w:spacing w:after="0"/>
        <w:ind w:left="0"/>
        <w:jc w:val="both"/>
      </w:pPr>
      <w:r>
        <w:rPr>
          <w:rFonts w:ascii="Times New Roman"/>
          <w:b w:val="false"/>
          <w:i w:val="false"/>
          <w:color w:val="000000"/>
          <w:sz w:val="28"/>
        </w:rPr>
        <w:t xml:space="preserve">
      "Есеп әдісімен төленетін тауар импорты бойынша ҚҚС есептеу"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импортталатын тауарлардың атауы; </w:t>
      </w:r>
    </w:p>
    <w:p>
      <w:pPr>
        <w:spacing w:after="0"/>
        <w:ind w:left="0"/>
        <w:jc w:val="both"/>
      </w:pPr>
      <w:r>
        <w:rPr>
          <w:rFonts w:ascii="Times New Roman"/>
          <w:b w:val="false"/>
          <w:i w:val="false"/>
          <w:color w:val="000000"/>
          <w:sz w:val="28"/>
        </w:rPr>
        <w:t xml:space="preserve">
      3) С бағанында - соған сәйкес тауар Қазақстан Республикасының аумағында еркін айналысқа жіберу жүргізілген жүк кеден декларациясының тіркеу нөмірі; </w:t>
      </w:r>
    </w:p>
    <w:p>
      <w:pPr>
        <w:spacing w:after="0"/>
        <w:ind w:left="0"/>
        <w:jc w:val="both"/>
      </w:pPr>
      <w:r>
        <w:rPr>
          <w:rFonts w:ascii="Times New Roman"/>
          <w:b w:val="false"/>
          <w:i w:val="false"/>
          <w:color w:val="000000"/>
          <w:sz w:val="28"/>
        </w:rPr>
        <w:t xml:space="preserve">
      4) D бағанында - Салық кодексінің </w:t>
      </w:r>
      <w:r>
        <w:rPr>
          <w:rFonts w:ascii="Times New Roman"/>
          <w:b w:val="false"/>
          <w:i w:val="false"/>
          <w:color w:val="000000"/>
          <w:sz w:val="28"/>
        </w:rPr>
        <w:t xml:space="preserve">220-бабына </w:t>
      </w:r>
      <w:r>
        <w:rPr>
          <w:rFonts w:ascii="Times New Roman"/>
          <w:b w:val="false"/>
          <w:i w:val="false"/>
          <w:color w:val="000000"/>
          <w:sz w:val="28"/>
        </w:rPr>
        <w:t xml:space="preserve">сәйкес айқындалатын салық салынатын импорт мөлшері; </w:t>
      </w:r>
    </w:p>
    <w:p>
      <w:pPr>
        <w:spacing w:after="0"/>
        <w:ind w:left="0"/>
        <w:jc w:val="both"/>
      </w:pPr>
      <w:r>
        <w:rPr>
          <w:rFonts w:ascii="Times New Roman"/>
          <w:b w:val="false"/>
          <w:i w:val="false"/>
          <w:color w:val="000000"/>
          <w:sz w:val="28"/>
        </w:rPr>
        <w:t xml:space="preserve">
      5) Е бағанында - Салық кодексінің </w:t>
      </w:r>
      <w:r>
        <w:rPr>
          <w:rFonts w:ascii="Times New Roman"/>
          <w:b w:val="false"/>
          <w:i w:val="false"/>
          <w:color w:val="000000"/>
          <w:sz w:val="28"/>
        </w:rPr>
        <w:t xml:space="preserve">250-бабына </w:t>
      </w:r>
      <w:r>
        <w:rPr>
          <w:rFonts w:ascii="Times New Roman"/>
          <w:b w:val="false"/>
          <w:i w:val="false"/>
          <w:color w:val="000000"/>
          <w:sz w:val="28"/>
        </w:rPr>
        <w:t xml:space="preserve">сәйкес немесе жер қойнауын пайдалануға келісім-шарттың шарттарына сәйкес есепке жатқызу әдісімен төленетін тауарлар импорты бойынша қосылған құн салығының сомасы. Осы сома жүк кеден декларациясында көрсетілген салық сомасына сәйкес келуі тиіс. </w:t>
      </w:r>
    </w:p>
    <w:p>
      <w:pPr>
        <w:spacing w:after="0"/>
        <w:ind w:left="0"/>
        <w:jc w:val="both"/>
      </w:pPr>
      <w:r>
        <w:rPr>
          <w:rFonts w:ascii="Times New Roman"/>
          <w:b w:val="false"/>
          <w:i w:val="false"/>
          <w:color w:val="000000"/>
          <w:sz w:val="28"/>
        </w:rPr>
        <w:t xml:space="preserve">
      D бағанының қорытынды шамасы 300.09.001А жолына, Е бағанының қорытынды шамасы 300.09.001В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293" w:id="261"/>
    <w:p>
      <w:pPr>
        <w:spacing w:after="0"/>
        <w:ind w:left="0"/>
        <w:jc w:val="left"/>
      </w:pPr>
      <w:r>
        <w:rPr>
          <w:rFonts w:ascii="Times New Roman"/>
          <w:b/>
          <w:i w:val="false"/>
          <w:color w:val="000000"/>
        </w:rPr>
        <w:t xml:space="preserve"> 10. Өткен салық кезеңдерінен көшірілген</w:t>
      </w:r>
      <w:r>
        <w:br/>
      </w:r>
      <w:r>
        <w:rPr>
          <w:rFonts w:ascii="Times New Roman"/>
          <w:b/>
          <w:i w:val="false"/>
          <w:color w:val="000000"/>
        </w:rPr>
        <w:t>қосылған құн салығы бойынша есепке жатқызулар</w:t>
      </w:r>
      <w:r>
        <w:br/>
      </w:r>
      <w:r>
        <w:rPr>
          <w:rFonts w:ascii="Times New Roman"/>
          <w:b/>
          <w:i w:val="false"/>
          <w:color w:val="000000"/>
        </w:rPr>
        <w:t>- 300.10-нысанын жасау</w:t>
      </w:r>
    </w:p>
    <w:bookmarkEnd w:id="261"/>
    <w:p>
      <w:pPr>
        <w:spacing w:after="0"/>
        <w:ind w:left="0"/>
        <w:jc w:val="both"/>
      </w:pPr>
      <w:r>
        <w:rPr>
          <w:rFonts w:ascii="Times New Roman"/>
          <w:b w:val="false"/>
          <w:i w:val="false"/>
          <w:color w:val="000000"/>
          <w:sz w:val="28"/>
        </w:rPr>
        <w:t xml:space="preserve">
      84. 300.10 нысаны өткен салық кезеңдерінен көшірілетін қосылған құн салығы бойынша есепке жатқызулар сомасын көрсетуге арналған. "Салық кезеңі үшін қосылған құн салығы бойынша төлемдер есебінен көшірілетін ҚҚС бойынша есепке жатқызулар" бөлімінде мынадай мәліметтер көрсетіледі: </w:t>
      </w:r>
    </w:p>
    <w:p>
      <w:pPr>
        <w:spacing w:after="0"/>
        <w:ind w:left="0"/>
        <w:jc w:val="both"/>
      </w:pPr>
      <w:r>
        <w:rPr>
          <w:rFonts w:ascii="Times New Roman"/>
          <w:b w:val="false"/>
          <w:i w:val="false"/>
          <w:color w:val="000000"/>
          <w:sz w:val="28"/>
        </w:rPr>
        <w:t xml:space="preserve">
      1) 300.10.001 жолында - өткен салық кезеңі үшін жасалған Декларацияның 300.00.026 жолының шамасы. </w:t>
      </w:r>
    </w:p>
    <w:p>
      <w:pPr>
        <w:spacing w:after="0"/>
        <w:ind w:left="0"/>
        <w:jc w:val="both"/>
      </w:pPr>
      <w:r>
        <w:rPr>
          <w:rFonts w:ascii="Times New Roman"/>
          <w:b w:val="false"/>
          <w:i w:val="false"/>
          <w:color w:val="000000"/>
          <w:sz w:val="28"/>
        </w:rPr>
        <w:t xml:space="preserve">
      2) 300.10.002 жолында - Салық кодексінің </w:t>
      </w:r>
      <w:r>
        <w:rPr>
          <w:rFonts w:ascii="Times New Roman"/>
          <w:b w:val="false"/>
          <w:i w:val="false"/>
          <w:color w:val="000000"/>
          <w:sz w:val="28"/>
        </w:rPr>
        <w:t xml:space="preserve">252-бабына </w:t>
      </w:r>
      <w:r>
        <w:rPr>
          <w:rFonts w:ascii="Times New Roman"/>
          <w:b w:val="false"/>
          <w:i w:val="false"/>
          <w:color w:val="000000"/>
          <w:sz w:val="28"/>
        </w:rPr>
        <w:t xml:space="preserve">сәйкес есепті салық кезеңі ішінде салық төлеушіге қайтарылған қосылған құн салығының сомасы; </w:t>
      </w:r>
    </w:p>
    <w:p>
      <w:pPr>
        <w:spacing w:after="0"/>
        <w:ind w:left="0"/>
        <w:jc w:val="both"/>
      </w:pPr>
      <w:r>
        <w:rPr>
          <w:rFonts w:ascii="Times New Roman"/>
          <w:b w:val="false"/>
          <w:i w:val="false"/>
          <w:color w:val="000000"/>
          <w:sz w:val="28"/>
        </w:rPr>
        <w:t xml:space="preserve">
      3) 300.10.003 жолында - есепті салық кезеңінде қосылған құн салығы бойынша төлемдер есебіне есептелетін төленген салық сомасынан асатын есепке жатқызылатын қосылған құн салығының жалпы сомасы. </w:t>
      </w:r>
    </w:p>
    <w:p>
      <w:pPr>
        <w:spacing w:after="0"/>
        <w:ind w:left="0"/>
        <w:jc w:val="both"/>
      </w:pPr>
      <w:r>
        <w:rPr>
          <w:rFonts w:ascii="Times New Roman"/>
          <w:b w:val="false"/>
          <w:i w:val="false"/>
          <w:color w:val="000000"/>
          <w:sz w:val="28"/>
        </w:rPr>
        <w:t xml:space="preserve">
      300.10.003 жолының шамасы 300.10.001 және 300.10.002 жолдарының айырмашылығы ретінде айқындалады және 300.00.024 жолына көшіріледі. </w:t>
      </w:r>
    </w:p>
    <w:p>
      <w:pPr>
        <w:spacing w:after="0"/>
        <w:ind w:left="0"/>
        <w:jc w:val="both"/>
      </w:pPr>
      <w:r>
        <w:rPr>
          <w:rFonts w:ascii="Times New Roman"/>
          <w:b w:val="false"/>
          <w:i w:val="false"/>
          <w:color w:val="000000"/>
          <w:sz w:val="28"/>
        </w:rPr>
        <w:t xml:space="preserve">
      85.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294" w:id="262"/>
    <w:p>
      <w:pPr>
        <w:spacing w:after="0"/>
        <w:ind w:left="0"/>
        <w:jc w:val="left"/>
      </w:pPr>
      <w:r>
        <w:rPr>
          <w:rFonts w:ascii="Times New Roman"/>
          <w:b/>
          <w:i w:val="false"/>
          <w:color w:val="000000"/>
        </w:rPr>
        <w:t xml:space="preserve"> 11. 300.11-нысанын жасау</w:t>
      </w:r>
    </w:p>
    <w:bookmarkEnd w:id="262"/>
    <w:p>
      <w:pPr>
        <w:spacing w:after="0"/>
        <w:ind w:left="0"/>
        <w:jc w:val="both"/>
      </w:pPr>
      <w:r>
        <w:rPr>
          <w:rFonts w:ascii="Times New Roman"/>
          <w:b w:val="false"/>
          <w:i w:val="false"/>
          <w:color w:val="000000"/>
          <w:sz w:val="28"/>
        </w:rPr>
        <w:t xml:space="preserve">
      86. 300.11 нысаны Салық Кодексінің </w:t>
      </w:r>
      <w:r>
        <w:rPr>
          <w:rFonts w:ascii="Times New Roman"/>
          <w:b w:val="false"/>
          <w:i w:val="false"/>
          <w:color w:val="000000"/>
          <w:sz w:val="28"/>
        </w:rPr>
        <w:t xml:space="preserve">221-бабына </w:t>
      </w:r>
      <w:r>
        <w:rPr>
          <w:rFonts w:ascii="Times New Roman"/>
          <w:b w:val="false"/>
          <w:i w:val="false"/>
          <w:color w:val="000000"/>
          <w:sz w:val="28"/>
        </w:rPr>
        <w:t xml:space="preserve">сәйкес резидент емес үшін төлеуге тиісті және төленген қосылған құн салығы сомасы туралы мәліметтерді көрсетуге арналған. </w:t>
      </w:r>
    </w:p>
    <w:p>
      <w:pPr>
        <w:spacing w:after="0"/>
        <w:ind w:left="0"/>
        <w:jc w:val="both"/>
      </w:pPr>
      <w:r>
        <w:rPr>
          <w:rFonts w:ascii="Times New Roman"/>
          <w:b w:val="false"/>
          <w:i w:val="false"/>
          <w:color w:val="000000"/>
          <w:sz w:val="28"/>
        </w:rPr>
        <w:t xml:space="preserve">
      87. "Есепті салық кезеңінде резидент еместен сатып алынған жұмыстар, қызметтер бойынша төлеуге жататын ҚҚС" бөлімінде мынадай мәліметтер енгізіледі: </w:t>
      </w:r>
    </w:p>
    <w:p>
      <w:pPr>
        <w:spacing w:after="0"/>
        <w:ind w:left="0"/>
        <w:jc w:val="both"/>
      </w:pPr>
      <w:r>
        <w:rPr>
          <w:rFonts w:ascii="Times New Roman"/>
          <w:b w:val="false"/>
          <w:i w:val="false"/>
          <w:color w:val="000000"/>
          <w:sz w:val="28"/>
        </w:rPr>
        <w:t xml:space="preserve">
      1) 300.11.001 жолында - ағымдағы салық кезеңінде резидент еместен сатып алынған жұмыстар, қызметтер бойынша салық салынатын айналым. Салық салынатын айналым мөлшері Салық кодексінің 220-бабының 2-тармағына сәйкес айқындалады. </w:t>
      </w:r>
    </w:p>
    <w:p>
      <w:pPr>
        <w:spacing w:after="0"/>
        <w:ind w:left="0"/>
        <w:jc w:val="both"/>
      </w:pPr>
      <w:r>
        <w:rPr>
          <w:rFonts w:ascii="Times New Roman"/>
          <w:b w:val="false"/>
          <w:i w:val="false"/>
          <w:color w:val="000000"/>
          <w:sz w:val="28"/>
        </w:rPr>
        <w:t xml:space="preserve">
      300.11.001 жолының шамасы: </w:t>
      </w:r>
    </w:p>
    <w:p>
      <w:pPr>
        <w:spacing w:after="0"/>
        <w:ind w:left="0"/>
        <w:jc w:val="both"/>
      </w:pPr>
      <w:r>
        <w:rPr>
          <w:rFonts w:ascii="Times New Roman"/>
          <w:b w:val="false"/>
          <w:i w:val="false"/>
          <w:color w:val="000000"/>
          <w:sz w:val="28"/>
        </w:rPr>
        <w:t xml:space="preserve">
      бара-бар әдісті қолданғанда - 300.05.007А жолына </w:t>
      </w:r>
    </w:p>
    <w:p>
      <w:pPr>
        <w:spacing w:after="0"/>
        <w:ind w:left="0"/>
        <w:jc w:val="both"/>
      </w:pPr>
      <w:r>
        <w:rPr>
          <w:rFonts w:ascii="Times New Roman"/>
          <w:b w:val="false"/>
          <w:i w:val="false"/>
          <w:color w:val="000000"/>
          <w:sz w:val="28"/>
        </w:rPr>
        <w:t xml:space="preserve">
      бөлек әдісті қолданғанда - тиісті мөлшерде 300.06.007А және (немесе) 300.06.017А және (немесе) 300.06.027А жолдарына көшіріледі; </w:t>
      </w:r>
    </w:p>
    <w:p>
      <w:pPr>
        <w:spacing w:after="0"/>
        <w:ind w:left="0"/>
        <w:jc w:val="both"/>
      </w:pPr>
      <w:r>
        <w:rPr>
          <w:rFonts w:ascii="Times New Roman"/>
          <w:b w:val="false"/>
          <w:i w:val="false"/>
          <w:color w:val="000000"/>
          <w:sz w:val="28"/>
        </w:rPr>
        <w:t xml:space="preserve">
      2) 300.11.002 жолында - 300.11.001 жолда көрсетілген айналым бойынша резидент емес үшін төлеуге жататын қосылған құн салығының сомасы. </w:t>
      </w:r>
    </w:p>
    <w:p>
      <w:pPr>
        <w:spacing w:after="0"/>
        <w:ind w:left="0"/>
        <w:jc w:val="both"/>
      </w:pPr>
      <w:r>
        <w:rPr>
          <w:rFonts w:ascii="Times New Roman"/>
          <w:b w:val="false"/>
          <w:i w:val="false"/>
          <w:color w:val="000000"/>
          <w:sz w:val="28"/>
        </w:rPr>
        <w:t xml:space="preserve">
      300.11.002 жолының шамасы: </w:t>
      </w:r>
    </w:p>
    <w:p>
      <w:pPr>
        <w:spacing w:after="0"/>
        <w:ind w:left="0"/>
        <w:jc w:val="both"/>
      </w:pPr>
      <w:r>
        <w:rPr>
          <w:rFonts w:ascii="Times New Roman"/>
          <w:b w:val="false"/>
          <w:i w:val="false"/>
          <w:color w:val="000000"/>
          <w:sz w:val="28"/>
        </w:rPr>
        <w:t xml:space="preserve">
      барабар әдісін қолданғанда - 300.05.007В жолына </w:t>
      </w:r>
    </w:p>
    <w:p>
      <w:pPr>
        <w:spacing w:after="0"/>
        <w:ind w:left="0"/>
        <w:jc w:val="both"/>
      </w:pPr>
      <w:r>
        <w:rPr>
          <w:rFonts w:ascii="Times New Roman"/>
          <w:b w:val="false"/>
          <w:i w:val="false"/>
          <w:color w:val="000000"/>
          <w:sz w:val="28"/>
        </w:rPr>
        <w:t xml:space="preserve">
      бөлек әдісті қолданғанда - тиісті мөлшерде 300.06.007В, 300.06.017В және 300.06.027В жолдарына көшіріледі; </w:t>
      </w:r>
    </w:p>
    <w:p>
      <w:pPr>
        <w:spacing w:after="0"/>
        <w:ind w:left="0"/>
        <w:jc w:val="both"/>
      </w:pPr>
      <w:r>
        <w:rPr>
          <w:rFonts w:ascii="Times New Roman"/>
          <w:b w:val="false"/>
          <w:i w:val="false"/>
          <w:color w:val="000000"/>
          <w:sz w:val="28"/>
        </w:rPr>
        <w:t xml:space="preserve">
      3) 300.11.003 жолында - 300.11.001 жолында көрсетілген айналым бойынша есепті салық кезеңі ішінде бюджетке нақты төленген қосылған құн салығының сомасы. Осы жолға Салық кодексінің 252-бабына сәйкес жүргізілген есепке жатқызу жолымен төленген салықтың сомасы да енгізіледі. Сонымен қатар, аталған жолға Салық кодексінің 39-бабына сәйкес резидент емес үшін төленуі тиіс қосылған құн салығы бойынша бересіні өтеу есебіне есепке жатқызылған бюджетке артық төленген салықтың сомасы енгізіледі; </w:t>
      </w:r>
    </w:p>
    <w:p>
      <w:pPr>
        <w:spacing w:after="0"/>
        <w:ind w:left="0"/>
        <w:jc w:val="both"/>
      </w:pPr>
      <w:r>
        <w:rPr>
          <w:rFonts w:ascii="Times New Roman"/>
          <w:b w:val="false"/>
          <w:i w:val="false"/>
          <w:color w:val="000000"/>
          <w:sz w:val="28"/>
        </w:rPr>
        <w:t xml:space="preserve">
      300.11.001-300.11.003 жолдары қосымша нысанның негізінде толтырылады. </w:t>
      </w:r>
    </w:p>
    <w:p>
      <w:pPr>
        <w:spacing w:after="0"/>
        <w:ind w:left="0"/>
        <w:jc w:val="both"/>
      </w:pPr>
      <w:r>
        <w:rPr>
          <w:rFonts w:ascii="Times New Roman"/>
          <w:b w:val="false"/>
          <w:i w:val="false"/>
          <w:color w:val="000000"/>
          <w:sz w:val="28"/>
        </w:rPr>
        <w:t xml:space="preserve">
      88. "Өткен салық кезеңдерінде резидент еместен сатып алынған жұмыстар және қызмет көрсетулер бойынша төлеуге тиісті ҚҚС" бөлімінде есепті салық кезеңінде резидент емеске қосылған құн салығын төлеу бөлшектеп немесе толық жүргізілген өткен салық кезеңдеріне резидент еместен сатып алынған жұмыстар, қызмет көрсетулер бойынша мынадай мәліметтер көрсетіледі: </w:t>
      </w:r>
    </w:p>
    <w:p>
      <w:pPr>
        <w:spacing w:after="0"/>
        <w:ind w:left="0"/>
        <w:jc w:val="both"/>
      </w:pPr>
      <w:r>
        <w:rPr>
          <w:rFonts w:ascii="Times New Roman"/>
          <w:b w:val="false"/>
          <w:i w:val="false"/>
          <w:color w:val="000000"/>
          <w:sz w:val="28"/>
        </w:rPr>
        <w:t xml:space="preserve">
      1) 300.11.004 жолында - өткен салық кезеңдерінде резидент еместен сатып алынған жұмыстар, қызмет көрсетулер бойынша салық салынатын айналым. Осы жол егер бюджетке төлеуге есептелген қосылған құн салығы белгіленген мерзімде төленбеген (немесе бөлшектеп төленген) жағдайда толтырылады; </w:t>
      </w:r>
    </w:p>
    <w:p>
      <w:pPr>
        <w:spacing w:after="0"/>
        <w:ind w:left="0"/>
        <w:jc w:val="both"/>
      </w:pPr>
      <w:r>
        <w:rPr>
          <w:rFonts w:ascii="Times New Roman"/>
          <w:b w:val="false"/>
          <w:i w:val="false"/>
          <w:color w:val="000000"/>
          <w:sz w:val="28"/>
        </w:rPr>
        <w:t xml:space="preserve">
      2) 300.11.005 жолында - 300.11.004 жолында көрсетілген айналым бойынша резидент емес үшін төлеуге тиісті қосылған құн салығының сомасы; </w:t>
      </w:r>
    </w:p>
    <w:p>
      <w:pPr>
        <w:spacing w:after="0"/>
        <w:ind w:left="0"/>
        <w:jc w:val="both"/>
      </w:pPr>
      <w:r>
        <w:rPr>
          <w:rFonts w:ascii="Times New Roman"/>
          <w:b w:val="false"/>
          <w:i w:val="false"/>
          <w:color w:val="000000"/>
          <w:sz w:val="28"/>
        </w:rPr>
        <w:t xml:space="preserve">
      3) 300.11.006 жолында - 300.11.004 жолында көрсетілген айналым бойынша есепті салық кезеңінің ішінде бюджетке нақты төленген қосылған құн салығының сомасы. Осы жолға Салық кодексінің </w:t>
      </w:r>
      <w:r>
        <w:rPr>
          <w:rFonts w:ascii="Times New Roman"/>
          <w:b w:val="false"/>
          <w:i w:val="false"/>
          <w:color w:val="000000"/>
          <w:sz w:val="28"/>
        </w:rPr>
        <w:t xml:space="preserve">252-бабына </w:t>
      </w:r>
      <w:r>
        <w:rPr>
          <w:rFonts w:ascii="Times New Roman"/>
          <w:b w:val="false"/>
          <w:i w:val="false"/>
          <w:color w:val="000000"/>
          <w:sz w:val="28"/>
        </w:rPr>
        <w:t xml:space="preserve">сәйкес жүргізілген есепке жатқызу жолымен төленген салықтың сомасы да енгізіледі. Сонымен қатар, аталған жолға Салық кодексінің </w:t>
      </w:r>
      <w:r>
        <w:rPr>
          <w:rFonts w:ascii="Times New Roman"/>
          <w:b w:val="false"/>
          <w:i w:val="false"/>
          <w:color w:val="000000"/>
          <w:sz w:val="28"/>
        </w:rPr>
        <w:t xml:space="preserve">39-бабына </w:t>
      </w:r>
      <w:r>
        <w:rPr>
          <w:rFonts w:ascii="Times New Roman"/>
          <w:b w:val="false"/>
          <w:i w:val="false"/>
          <w:color w:val="000000"/>
          <w:sz w:val="28"/>
        </w:rPr>
        <w:t xml:space="preserve">сәйкес резидент емес үшін төленуі тиіс қосылған құн салығы бойынша бересіні өтеу есебіне есепке жатқызылған бюджетке артық төленген салықтың сомасы енгізіледі; </w:t>
      </w:r>
    </w:p>
    <w:p>
      <w:pPr>
        <w:spacing w:after="0"/>
        <w:ind w:left="0"/>
        <w:jc w:val="both"/>
      </w:pPr>
      <w:r>
        <w:rPr>
          <w:rFonts w:ascii="Times New Roman"/>
          <w:b w:val="false"/>
          <w:i w:val="false"/>
          <w:color w:val="000000"/>
          <w:sz w:val="28"/>
        </w:rPr>
        <w:t xml:space="preserve">
      4) 300.11.007 жолында - резидент еместен сатып алынған жұмыстар және қызмет көрсетулер бойынша есепті салық кезеңінде бюджетке нақты төленген қосылған құн салығының жалпы сомасы. </w:t>
      </w:r>
    </w:p>
    <w:p>
      <w:pPr>
        <w:spacing w:after="0"/>
        <w:ind w:left="0"/>
        <w:jc w:val="both"/>
      </w:pPr>
      <w:r>
        <w:rPr>
          <w:rFonts w:ascii="Times New Roman"/>
          <w:b w:val="false"/>
          <w:i w:val="false"/>
          <w:color w:val="000000"/>
          <w:sz w:val="28"/>
        </w:rPr>
        <w:t xml:space="preserve">
      300.11.007 жолының шамасы 300.11.003 және 300.11.006 жолдарының шамасын жиынтықтау жолымен айқындалады және: </w:t>
      </w:r>
    </w:p>
    <w:p>
      <w:pPr>
        <w:spacing w:after="0"/>
        <w:ind w:left="0"/>
        <w:jc w:val="both"/>
      </w:pPr>
      <w:r>
        <w:rPr>
          <w:rFonts w:ascii="Times New Roman"/>
          <w:b w:val="false"/>
          <w:i w:val="false"/>
          <w:color w:val="000000"/>
          <w:sz w:val="28"/>
        </w:rPr>
        <w:t xml:space="preserve">
      бара-бар әдісті қолдану кезінде 300.05.007С жолына; </w:t>
      </w:r>
    </w:p>
    <w:p>
      <w:pPr>
        <w:spacing w:after="0"/>
        <w:ind w:left="0"/>
        <w:jc w:val="both"/>
      </w:pPr>
      <w:r>
        <w:rPr>
          <w:rFonts w:ascii="Times New Roman"/>
          <w:b w:val="false"/>
          <w:i w:val="false"/>
          <w:color w:val="000000"/>
          <w:sz w:val="28"/>
        </w:rPr>
        <w:t xml:space="preserve">
      бөлек әдісі кезінде - тиісті мөлшерде 300.06.007С және (немесе) 300.06.027С жолдарында көшіріледі. </w:t>
      </w:r>
    </w:p>
    <w:p>
      <w:pPr>
        <w:spacing w:after="0"/>
        <w:ind w:left="0"/>
        <w:jc w:val="both"/>
      </w:pPr>
      <w:r>
        <w:rPr>
          <w:rFonts w:ascii="Times New Roman"/>
          <w:b w:val="false"/>
          <w:i w:val="false"/>
          <w:color w:val="000000"/>
          <w:sz w:val="28"/>
        </w:rPr>
        <w:t xml:space="preserve">
      300.11.004 - 300.11.006 жолдары қосымша нысанның негізінде толтырылады. </w:t>
      </w:r>
    </w:p>
    <w:p>
      <w:pPr>
        <w:spacing w:after="0"/>
        <w:ind w:left="0"/>
        <w:jc w:val="both"/>
      </w:pPr>
      <w:r>
        <w:rPr>
          <w:rFonts w:ascii="Times New Roman"/>
          <w:b w:val="false"/>
          <w:i w:val="false"/>
          <w:color w:val="000000"/>
          <w:sz w:val="28"/>
        </w:rPr>
        <w:t xml:space="preserve">
      89.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90. 300.11.001, 300.11.002 және 300.11.003 жолдарына қосымша нысан. </w:t>
      </w:r>
    </w:p>
    <w:p>
      <w:pPr>
        <w:spacing w:after="0"/>
        <w:ind w:left="0"/>
        <w:jc w:val="both"/>
      </w:pPr>
      <w:r>
        <w:rPr>
          <w:rFonts w:ascii="Times New Roman"/>
          <w:b w:val="false"/>
          <w:i w:val="false"/>
          <w:color w:val="000000"/>
          <w:sz w:val="28"/>
        </w:rPr>
        <w:t xml:space="preserve">
      "Есепті салық кезеңінде резидент еместен сатып алынған жұмыстар және қызмет көрсетулер"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өткізу орны Қазақстан Республикасы болып табылатын жұмысты орындаған және қызмет көрсеткен резидент еместің аты-жөні немесе атауы; </w:t>
      </w:r>
    </w:p>
    <w:p>
      <w:pPr>
        <w:spacing w:after="0"/>
        <w:ind w:left="0"/>
        <w:jc w:val="both"/>
      </w:pPr>
      <w:r>
        <w:rPr>
          <w:rFonts w:ascii="Times New Roman"/>
          <w:b w:val="false"/>
          <w:i w:val="false"/>
          <w:color w:val="000000"/>
          <w:sz w:val="28"/>
        </w:rPr>
        <w:t xml:space="preserve">
      3) С бағанында - В бағанында көрсетілген резидент еместің резиденттік елінің коды; </w:t>
      </w:r>
    </w:p>
    <w:p>
      <w:pPr>
        <w:spacing w:after="0"/>
        <w:ind w:left="0"/>
        <w:jc w:val="both"/>
      </w:pPr>
      <w:r>
        <w:rPr>
          <w:rFonts w:ascii="Times New Roman"/>
          <w:b w:val="false"/>
          <w:i w:val="false"/>
          <w:color w:val="000000"/>
          <w:sz w:val="28"/>
        </w:rPr>
        <w:t xml:space="preserve">
      4) D бағанында - В бағанында көрсетілген резидент еместің резиденттік еліндегі салықтық тіркеу нөмірі; </w:t>
      </w:r>
    </w:p>
    <w:p>
      <w:pPr>
        <w:spacing w:after="0"/>
        <w:ind w:left="0"/>
        <w:jc w:val="both"/>
      </w:pPr>
      <w:r>
        <w:rPr>
          <w:rFonts w:ascii="Times New Roman"/>
          <w:b w:val="false"/>
          <w:i w:val="false"/>
          <w:color w:val="000000"/>
          <w:sz w:val="28"/>
        </w:rPr>
        <w:t xml:space="preserve">
      5) Е бағанында - резидент еместен жұмыстар мен қызмет көрсетулерді сатып алу күні; </w:t>
      </w:r>
    </w:p>
    <w:p>
      <w:pPr>
        <w:spacing w:after="0"/>
        <w:ind w:left="0"/>
        <w:jc w:val="both"/>
      </w:pPr>
      <w:r>
        <w:rPr>
          <w:rFonts w:ascii="Times New Roman"/>
          <w:b w:val="false"/>
          <w:i w:val="false"/>
          <w:color w:val="000000"/>
          <w:sz w:val="28"/>
        </w:rPr>
        <w:t xml:space="preserve">
      6) F бағанында резидент еместен сатып алынған жұмыстар мен қызмет көрсетулер бойынша салық салынатын айналым; </w:t>
      </w:r>
    </w:p>
    <w:p>
      <w:pPr>
        <w:spacing w:after="0"/>
        <w:ind w:left="0"/>
        <w:jc w:val="both"/>
      </w:pPr>
      <w:r>
        <w:rPr>
          <w:rFonts w:ascii="Times New Roman"/>
          <w:b w:val="false"/>
          <w:i w:val="false"/>
          <w:color w:val="000000"/>
          <w:sz w:val="28"/>
        </w:rPr>
        <w:t xml:space="preserve">
      7) G бағанында - қосылған құн салығын төлеуші болып табылмайтын резидент емес үшін төленуге жататын қосылған құн салығының сомасы; </w:t>
      </w:r>
    </w:p>
    <w:p>
      <w:pPr>
        <w:spacing w:after="0"/>
        <w:ind w:left="0"/>
        <w:jc w:val="both"/>
      </w:pPr>
      <w:r>
        <w:rPr>
          <w:rFonts w:ascii="Times New Roman"/>
          <w:b w:val="false"/>
          <w:i w:val="false"/>
          <w:color w:val="000000"/>
          <w:sz w:val="28"/>
        </w:rPr>
        <w:t xml:space="preserve">
      8) Н бағанында - қосылған құн салығын төлеуші болып табылмайтын резидент емес үшін бюджетке нақты төленген не бюджеттен қайтаруға жататын артық төленген салық сомасы немесе нөлдік ставка бойынша салық салынатын айналымда қайтаруға жататын қосылған құн салығының сомасы есептелген қосылған құн салығының сомасы; </w:t>
      </w:r>
    </w:p>
    <w:p>
      <w:pPr>
        <w:spacing w:after="0"/>
        <w:ind w:left="0"/>
        <w:jc w:val="both"/>
      </w:pPr>
      <w:r>
        <w:rPr>
          <w:rFonts w:ascii="Times New Roman"/>
          <w:b w:val="false"/>
          <w:i w:val="false"/>
          <w:color w:val="000000"/>
          <w:sz w:val="28"/>
        </w:rPr>
        <w:t xml:space="preserve">
      9) І бағанында - резидент емес үшін салықтың төленгенін растайтын төлем құжатының атауы; </w:t>
      </w:r>
    </w:p>
    <w:p>
      <w:pPr>
        <w:spacing w:after="0"/>
        <w:ind w:left="0"/>
        <w:jc w:val="both"/>
      </w:pPr>
      <w:r>
        <w:rPr>
          <w:rFonts w:ascii="Times New Roman"/>
          <w:b w:val="false"/>
          <w:i w:val="false"/>
          <w:color w:val="000000"/>
          <w:sz w:val="28"/>
        </w:rPr>
        <w:t xml:space="preserve">
      10) J бағанында - резидент емес үшін салықтың төленгенін растайтын төлем құжатының нөмірі мен күні. </w:t>
      </w:r>
    </w:p>
    <w:p>
      <w:pPr>
        <w:spacing w:after="0"/>
        <w:ind w:left="0"/>
        <w:jc w:val="both"/>
      </w:pPr>
      <w:r>
        <w:rPr>
          <w:rFonts w:ascii="Times New Roman"/>
          <w:b w:val="false"/>
          <w:i w:val="false"/>
          <w:color w:val="000000"/>
          <w:sz w:val="28"/>
        </w:rPr>
        <w:t xml:space="preserve">
      F бағанының жиынтық шамасы 300.11.001 жолына, G бағаны - 300.11.002 жолына және H бағаны - 300.11.003 жолына көшіріледі. </w:t>
      </w:r>
    </w:p>
    <w:p>
      <w:pPr>
        <w:spacing w:after="0"/>
        <w:ind w:left="0"/>
        <w:jc w:val="both"/>
      </w:pPr>
      <w:r>
        <w:rPr>
          <w:rFonts w:ascii="Times New Roman"/>
          <w:b w:val="false"/>
          <w:i w:val="false"/>
          <w:color w:val="000000"/>
          <w:sz w:val="28"/>
        </w:rPr>
        <w:t xml:space="preserve">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p>
      <w:pPr>
        <w:spacing w:after="0"/>
        <w:ind w:left="0"/>
        <w:jc w:val="both"/>
      </w:pPr>
      <w:r>
        <w:rPr>
          <w:rFonts w:ascii="Times New Roman"/>
          <w:b w:val="false"/>
          <w:i w:val="false"/>
          <w:color w:val="000000"/>
          <w:sz w:val="28"/>
        </w:rPr>
        <w:t xml:space="preserve">
      91. 300.11.004, 300.11.005 және 300.11.006 жолдарына қосымша нысан. </w:t>
      </w:r>
    </w:p>
    <w:p>
      <w:pPr>
        <w:spacing w:after="0"/>
        <w:ind w:left="0"/>
        <w:jc w:val="both"/>
      </w:pPr>
      <w:r>
        <w:rPr>
          <w:rFonts w:ascii="Times New Roman"/>
          <w:b w:val="false"/>
          <w:i w:val="false"/>
          <w:color w:val="000000"/>
          <w:sz w:val="28"/>
        </w:rPr>
        <w:t xml:space="preserve">
      "Өткен салық кезеңдерінде резидент еместен сатып алынған жұмыстар және қызмет көрсетулер" бөлімінде мынадай мәліметтер көрсетіледі: </w:t>
      </w:r>
    </w:p>
    <w:p>
      <w:pPr>
        <w:spacing w:after="0"/>
        <w:ind w:left="0"/>
        <w:jc w:val="both"/>
      </w:pPr>
      <w:r>
        <w:rPr>
          <w:rFonts w:ascii="Times New Roman"/>
          <w:b w:val="false"/>
          <w:i w:val="false"/>
          <w:color w:val="000000"/>
          <w:sz w:val="28"/>
        </w:rPr>
        <w:t xml:space="preserve">
      1) А, В, С, D, E, F және G бағандары 300.11.001, 300.00.002 және 300.00.003 жолдарына қосымша нысанның тиісті бағандарын толтыру үшін көзделген тәртіпте толтырылады; </w:t>
      </w:r>
    </w:p>
    <w:p>
      <w:pPr>
        <w:spacing w:after="0"/>
        <w:ind w:left="0"/>
        <w:jc w:val="both"/>
      </w:pPr>
      <w:r>
        <w:rPr>
          <w:rFonts w:ascii="Times New Roman"/>
          <w:b w:val="false"/>
          <w:i w:val="false"/>
          <w:color w:val="000000"/>
          <w:sz w:val="28"/>
        </w:rPr>
        <w:t xml:space="preserve">
      2) H бағанында - өткен салық кезеңдерінде бюджетке төленген қосылған құн салығының сомасы; </w:t>
      </w:r>
    </w:p>
    <w:p>
      <w:pPr>
        <w:spacing w:after="0"/>
        <w:ind w:left="0"/>
        <w:jc w:val="both"/>
      </w:pPr>
      <w:r>
        <w:rPr>
          <w:rFonts w:ascii="Times New Roman"/>
          <w:b w:val="false"/>
          <w:i w:val="false"/>
          <w:color w:val="000000"/>
          <w:sz w:val="28"/>
        </w:rPr>
        <w:t xml:space="preserve">
      3) I бағанында - өткен салық кезеңдерінде резидент еместен сатып алынған жұмыстар және қызмет көрсетулер үшін есепті салық кезеңінде бюджетке төленген қосылған құн салығының сомасы; </w:t>
      </w:r>
    </w:p>
    <w:p>
      <w:pPr>
        <w:spacing w:after="0"/>
        <w:ind w:left="0"/>
        <w:jc w:val="both"/>
      </w:pPr>
      <w:r>
        <w:rPr>
          <w:rFonts w:ascii="Times New Roman"/>
          <w:b w:val="false"/>
          <w:i w:val="false"/>
          <w:color w:val="000000"/>
          <w:sz w:val="28"/>
        </w:rPr>
        <w:t xml:space="preserve">
      4) J бағанында - есепті салық кезеңінде резидент емес үшін салықтың төленгенін растайтын төлем құжатының немесе уәкілетті мемлекеттік органмен белгіленген нысан бойынша салық органы берген құжаттың атауы, нөмірі және күні; </w:t>
      </w:r>
    </w:p>
    <w:p>
      <w:pPr>
        <w:spacing w:after="0"/>
        <w:ind w:left="0"/>
        <w:jc w:val="both"/>
      </w:pPr>
      <w:r>
        <w:rPr>
          <w:rFonts w:ascii="Times New Roman"/>
          <w:b w:val="false"/>
          <w:i w:val="false"/>
          <w:color w:val="000000"/>
          <w:sz w:val="28"/>
        </w:rPr>
        <w:t xml:space="preserve">
      5) К бағанында - төлем құжатының немесе уәкілетті мемлекеттік орган бекіткен нысан бойынша есепті салық кезеңінде резидент емес үшін салықтың төленгенін растайтын салық органы берген құжаттың нөмірі мен күні. </w:t>
      </w:r>
    </w:p>
    <w:p>
      <w:pPr>
        <w:spacing w:after="0"/>
        <w:ind w:left="0"/>
        <w:jc w:val="both"/>
      </w:pPr>
      <w:r>
        <w:rPr>
          <w:rFonts w:ascii="Times New Roman"/>
          <w:b w:val="false"/>
          <w:i w:val="false"/>
          <w:color w:val="000000"/>
          <w:sz w:val="28"/>
        </w:rPr>
        <w:t xml:space="preserve">
      Есепті салық кезеңінде резидент емес үшін салықтың төленгенін растайтын құжат нысаны Қазақстан Республикасының Қаржы министрлігі Салық комитеті Төрағасының 2003 жылғы 23 желтоқсандағы Нормативтік құқықтық актілерді мемлекеттік тіркеу тізілімінде 2004 жылдың 15 қаңтарында N 2672 болып тіркелген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"Жеке шот жүргізу ережелерінің" 17-бөлімінде келтірілген. </w:t>
      </w:r>
    </w:p>
    <w:p>
      <w:pPr>
        <w:spacing w:after="0"/>
        <w:ind w:left="0"/>
        <w:jc w:val="both"/>
      </w:pPr>
      <w:r>
        <w:rPr>
          <w:rFonts w:ascii="Times New Roman"/>
          <w:b w:val="false"/>
          <w:i w:val="false"/>
          <w:color w:val="000000"/>
          <w:sz w:val="28"/>
        </w:rPr>
        <w:t xml:space="preserve">
      F бағанының жиынтық шамасы 300.00.004 жолына, G бағаны - 300.11.005 жолына және I бағаны - 300.11.006 жолына көшіріледі. </w:t>
      </w:r>
    </w:p>
    <w:p>
      <w:pPr>
        <w:spacing w:after="0"/>
        <w:ind w:left="0"/>
        <w:jc w:val="both"/>
      </w:pPr>
      <w:r>
        <w:rPr>
          <w:rFonts w:ascii="Times New Roman"/>
          <w:b w:val="false"/>
          <w:i w:val="false"/>
          <w:color w:val="000000"/>
          <w:sz w:val="28"/>
        </w:rPr>
        <w:t xml:space="preserve">
      92. Қосымша Декларацияны беру кезінде "СТН" және аталған өзгеріс пен толықтыру жататын "Салық кезеңі" жолдарының деректемелері көрсетіледі. </w:t>
      </w:r>
    </w:p>
    <w:p>
      <w:pPr>
        <w:spacing w:after="0"/>
        <w:ind w:left="0"/>
        <w:jc w:val="both"/>
      </w:pPr>
      <w:r>
        <w:rPr>
          <w:rFonts w:ascii="Times New Roman"/>
          <w:b w:val="false"/>
          <w:i w:val="false"/>
          <w:color w:val="000000"/>
          <w:sz w:val="28"/>
        </w:rPr>
        <w:t xml:space="preserve">
      93. Бұрын берілген Декларацияға өзгерістер мен толықтырулар енгізу тәртібі Декларациядағы түзетілетін жолдың түріне байланысты - әріптік, сандық немесе жиынтық. </w:t>
      </w:r>
    </w:p>
    <w:p>
      <w:pPr>
        <w:spacing w:after="0"/>
        <w:ind w:left="0"/>
        <w:jc w:val="both"/>
      </w:pPr>
      <w:r>
        <w:rPr>
          <w:rFonts w:ascii="Times New Roman"/>
          <w:b w:val="false"/>
          <w:i w:val="false"/>
          <w:color w:val="000000"/>
          <w:sz w:val="28"/>
        </w:rPr>
        <w:t xml:space="preserve">
      Егер әріптік және (немесе) сандық жол түзетілетін жағдайда, қосымша Декларацияда дұрыс деректер көрсетіледі. </w:t>
      </w:r>
    </w:p>
    <w:p>
      <w:pPr>
        <w:spacing w:after="0"/>
        <w:ind w:left="0"/>
        <w:jc w:val="both"/>
      </w:pPr>
      <w:r>
        <w:rPr>
          <w:rFonts w:ascii="Times New Roman"/>
          <w:b w:val="false"/>
          <w:i w:val="false"/>
          <w:color w:val="000000"/>
          <w:sz w:val="28"/>
        </w:rPr>
        <w:t xml:space="preserve">
      Егер жиынтық жол түзетілетін жағдайда, қосымша Декларацияда тек бұрын берілген Декларациямен салыстыру бойынша анықталған айырма сомасы көрсетіледі. </w:t>
      </w:r>
    </w:p>
    <w:p>
      <w:pPr>
        <w:spacing w:after="0"/>
        <w:ind w:left="0"/>
        <w:jc w:val="both"/>
      </w:pPr>
      <w:r>
        <w:rPr>
          <w:rFonts w:ascii="Times New Roman"/>
          <w:b w:val="false"/>
          <w:i w:val="false"/>
          <w:color w:val="000000"/>
          <w:sz w:val="28"/>
        </w:rPr>
        <w:t xml:space="preserve">
      94. Декларацияға Қосымшаға және (немесе) қосымша нысандарға өзгерістер мен толықтыру енгізу кезінде СТН және салық кезеңі, сондай-ақ тек өзгеріс пен толықтыру енгізілетін жолдар мен беттердің нөмірлері көрсетіледі. Бұл ретте осы өзгеріс пен толықтыру жататын "СТН" және "Салық кезеңі" жолдарының деректемелері көрсетілетін Декларация беріледі. </w:t>
      </w:r>
    </w:p>
    <w:p>
      <w:pPr>
        <w:spacing w:after="0"/>
        <w:ind w:left="0"/>
        <w:jc w:val="both"/>
      </w:pPr>
      <w:r>
        <w:rPr>
          <w:rFonts w:ascii="Times New Roman"/>
          <w:b w:val="false"/>
          <w:i w:val="false"/>
          <w:color w:val="000000"/>
          <w:sz w:val="28"/>
        </w:rPr>
        <w:t xml:space="preserve">
      95. Декларацияға Қосымшаның және (немесе) қосымша нысандардың әріптік және (немесе) сандық жолдарына өзгерістер мен толықтырулар енгізу кезінде дұрыс деректер көрсетіледі. </w:t>
      </w:r>
    </w:p>
    <w:p>
      <w:pPr>
        <w:spacing w:after="0"/>
        <w:ind w:left="0"/>
        <w:jc w:val="both"/>
      </w:pPr>
      <w:r>
        <w:rPr>
          <w:rFonts w:ascii="Times New Roman"/>
          <w:b w:val="false"/>
          <w:i w:val="false"/>
          <w:color w:val="000000"/>
          <w:sz w:val="28"/>
        </w:rPr>
        <w:t xml:space="preserve">
      96. Декларацияға Қосымшаның және (немесе) қосымша нысандардың жиынтық жолдарына өзгерістер мен толықтырулар енгізу кезінде әріптік және (немесе) сандық жолдардың тиісті деректемелері және бұрын берілген деректермен салыстыру бойынша анықталған айырма сомасы көрсетіледі. </w:t>
      </w:r>
    </w:p>
    <w:p>
      <w:pPr>
        <w:spacing w:after="0"/>
        <w:ind w:left="0"/>
        <w:jc w:val="both"/>
      </w:pPr>
      <w:r>
        <w:rPr>
          <w:rFonts w:ascii="Times New Roman"/>
          <w:b w:val="false"/>
          <w:i w:val="false"/>
          <w:color w:val="000000"/>
          <w:sz w:val="28"/>
        </w:rPr>
        <w:t xml:space="preserve">
      97. Егер бұрын қосымша Декларациялар берілген Декларацияға қосымша Декларация берілетін болса, онда осы қосымша Декларация бұрын берілген қосымша Декларацияларды ескере отырып берілуі тиіс. </w:t>
      </w:r>
    </w:p>
    <w:p>
      <w:pPr>
        <w:spacing w:after="0"/>
        <w:ind w:left="0"/>
        <w:jc w:val="both"/>
      </w:pPr>
      <w:r>
        <w:rPr>
          <w:rFonts w:ascii="Times New Roman"/>
          <w:b w:val="false"/>
          <w:i w:val="false"/>
          <w:color w:val="000000"/>
          <w:sz w:val="28"/>
        </w:rPr>
        <w:t xml:space="preserve">
      98.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295" w:id="263"/>
    <w:p>
      <w:pPr>
        <w:spacing w:after="0"/>
        <w:ind w:left="0"/>
        <w:jc w:val="left"/>
      </w:pPr>
      <w:r>
        <w:rPr>
          <w:rFonts w:ascii="Times New Roman"/>
          <w:b/>
          <w:i w:val="false"/>
          <w:color w:val="000000"/>
        </w:rPr>
        <w:t xml:space="preserve"> 12. Ауыл шаруашылығы шикізатын қайта өңдеуді</w:t>
      </w:r>
      <w:r>
        <w:br/>
      </w:r>
      <w:r>
        <w:rPr>
          <w:rFonts w:ascii="Times New Roman"/>
          <w:b/>
          <w:i w:val="false"/>
          <w:color w:val="000000"/>
        </w:rPr>
        <w:t>жүзеге асыратын ұйымдар төлеуі тиіс қосылған құн</w:t>
      </w:r>
      <w:r>
        <w:br/>
      </w:r>
      <w:r>
        <w:rPr>
          <w:rFonts w:ascii="Times New Roman"/>
          <w:b/>
          <w:i w:val="false"/>
          <w:color w:val="000000"/>
        </w:rPr>
        <w:t>салығы - 300.12-нысанын жасау</w:t>
      </w:r>
    </w:p>
    <w:bookmarkEnd w:id="263"/>
    <w:p>
      <w:pPr>
        <w:spacing w:after="0"/>
        <w:ind w:left="0"/>
        <w:jc w:val="both"/>
      </w:pPr>
      <w:r>
        <w:rPr>
          <w:rFonts w:ascii="Times New Roman"/>
          <w:b w:val="false"/>
          <w:i w:val="false"/>
          <w:color w:val="000000"/>
          <w:sz w:val="28"/>
        </w:rPr>
        <w:t xml:space="preserve">
      99. 300.12 нысаны Салық кодексінің </w:t>
      </w:r>
      <w:r>
        <w:rPr>
          <w:rFonts w:ascii="Times New Roman"/>
          <w:b w:val="false"/>
          <w:i w:val="false"/>
          <w:color w:val="000000"/>
          <w:sz w:val="28"/>
        </w:rPr>
        <w:t xml:space="preserve">244-1-бабына </w:t>
      </w:r>
      <w:r>
        <w:rPr>
          <w:rFonts w:ascii="Times New Roman"/>
          <w:b w:val="false"/>
          <w:i w:val="false"/>
          <w:color w:val="000000"/>
          <w:sz w:val="28"/>
        </w:rPr>
        <w:t xml:space="preserve">сәйкес бюджетке төленуі тиіс қосылған құн салығының сомалары туралы мәліметтерді көрсетуге арналған. </w:t>
      </w:r>
    </w:p>
    <w:p>
      <w:pPr>
        <w:spacing w:after="0"/>
        <w:ind w:left="0"/>
        <w:jc w:val="both"/>
      </w:pPr>
      <w:r>
        <w:rPr>
          <w:rFonts w:ascii="Times New Roman"/>
          <w:b w:val="false"/>
          <w:i w:val="false"/>
          <w:color w:val="000000"/>
          <w:sz w:val="28"/>
        </w:rPr>
        <w:t xml:space="preserve">
      100. "Қосылған құн салығын төлеуші туралы жалпы ақпарат" бөлімінде мынадай мәліметтер көрсетіледі: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табыс етілетін салық кезеңі. Салық кезеңі Салық кодексінің </w:t>
      </w:r>
      <w:r>
        <w:rPr>
          <w:rFonts w:ascii="Times New Roman"/>
          <w:b w:val="false"/>
          <w:i w:val="false"/>
          <w:color w:val="000000"/>
          <w:sz w:val="28"/>
        </w:rPr>
        <w:t xml:space="preserve">246-бабына </w:t>
      </w:r>
      <w:r>
        <w:rPr>
          <w:rFonts w:ascii="Times New Roman"/>
          <w:b w:val="false"/>
          <w:i w:val="false"/>
          <w:color w:val="000000"/>
          <w:sz w:val="28"/>
        </w:rPr>
        <w:t xml:space="preserve">сәйкес айқындалады. Егер салық кезеңі тоқсан болып табылса, онда айды көрсетуге арналған торкөз толтырылмайды. Салық кезеңі араб сандарымен көрсетіледі. </w:t>
      </w:r>
    </w:p>
    <w:p>
      <w:pPr>
        <w:spacing w:after="0"/>
        <w:ind w:left="0"/>
        <w:jc w:val="both"/>
      </w:pPr>
      <w:r>
        <w:rPr>
          <w:rFonts w:ascii="Times New Roman"/>
          <w:b w:val="false"/>
          <w:i w:val="false"/>
          <w:color w:val="000000"/>
          <w:sz w:val="28"/>
        </w:rPr>
        <w:t xml:space="preserve">
      Егер айдың нөмірі екі символдан кем болса, онда ол оң торкөзде көрсетіледі; </w:t>
      </w:r>
    </w:p>
    <w:p>
      <w:pPr>
        <w:spacing w:after="0"/>
        <w:ind w:left="0"/>
        <w:jc w:val="both"/>
      </w:pPr>
      <w:r>
        <w:rPr>
          <w:rFonts w:ascii="Times New Roman"/>
          <w:b w:val="false"/>
          <w:i w:val="false"/>
          <w:color w:val="000000"/>
          <w:sz w:val="28"/>
        </w:rPr>
        <w:t xml:space="preserve">
      ЭҚЖЖ коды. Экономикалық қызмет түрлерінің жалпы жіктемесі бойынша қызмет түрінің коды мен олардың үлес салмағы көрсетіледі. </w:t>
      </w:r>
    </w:p>
    <w:p>
      <w:pPr>
        <w:spacing w:after="0"/>
        <w:ind w:left="0"/>
        <w:jc w:val="both"/>
      </w:pPr>
      <w:r>
        <w:rPr>
          <w:rFonts w:ascii="Times New Roman"/>
          <w:b w:val="false"/>
          <w:i w:val="false"/>
          <w:color w:val="000000"/>
          <w:sz w:val="28"/>
        </w:rPr>
        <w:t xml:space="preserve">
      ЭҚЖЖ тор көздерінде ЭҚЖЖ кодтары (бес белгіге дейін) ұйым қызметінің түрлері бойынша олардың үлес салмағының кему тәртібімен көрсетілуі тиіс. "Үлес салмағы, %" тор көздерінде осы қызмет түрінің үлес салмағын (бір ондық белгімен) көрсету қажет (осы тор көздердің сомасы 100 пайызға тең болуы міндетті емес); </w:t>
      </w:r>
    </w:p>
    <w:p>
      <w:pPr>
        <w:spacing w:after="0"/>
        <w:ind w:left="0"/>
        <w:jc w:val="both"/>
      </w:pPr>
      <w:r>
        <w:rPr>
          <w:rFonts w:ascii="Times New Roman"/>
          <w:b w:val="false"/>
          <w:i w:val="false"/>
          <w:color w:val="000000"/>
          <w:sz w:val="28"/>
        </w:rPr>
        <w:t xml:space="preserve">
      4) Қызметтің түрлері. Қосылған құн салығын төлеушілер тиісті торкөздерге белгі қояды: </w:t>
      </w:r>
    </w:p>
    <w:p>
      <w:pPr>
        <w:spacing w:after="0"/>
        <w:ind w:left="0"/>
        <w:jc w:val="both"/>
      </w:pPr>
      <w:r>
        <w:rPr>
          <w:rFonts w:ascii="Times New Roman"/>
          <w:b w:val="false"/>
          <w:i w:val="false"/>
          <w:color w:val="000000"/>
          <w:sz w:val="28"/>
        </w:rPr>
        <w:t xml:space="preserve">
      01 - ет және ет өнімдерін өндіру; </w:t>
      </w:r>
    </w:p>
    <w:p>
      <w:pPr>
        <w:spacing w:after="0"/>
        <w:ind w:left="0"/>
        <w:jc w:val="both"/>
      </w:pPr>
      <w:r>
        <w:rPr>
          <w:rFonts w:ascii="Times New Roman"/>
          <w:b w:val="false"/>
          <w:i w:val="false"/>
          <w:color w:val="000000"/>
          <w:sz w:val="28"/>
        </w:rPr>
        <w:t xml:space="preserve">
      02 - жемістер мен көкөністерді қайта өңдеу және консервілеу; </w:t>
      </w:r>
    </w:p>
    <w:p>
      <w:pPr>
        <w:spacing w:after="0"/>
        <w:ind w:left="0"/>
        <w:jc w:val="both"/>
      </w:pPr>
      <w:r>
        <w:rPr>
          <w:rFonts w:ascii="Times New Roman"/>
          <w:b w:val="false"/>
          <w:i w:val="false"/>
          <w:color w:val="000000"/>
          <w:sz w:val="28"/>
        </w:rPr>
        <w:t xml:space="preserve">
      03 - өсімдіктер мен жануарлар майын өндіру; </w:t>
      </w:r>
    </w:p>
    <w:p>
      <w:pPr>
        <w:spacing w:after="0"/>
        <w:ind w:left="0"/>
        <w:jc w:val="both"/>
      </w:pPr>
      <w:r>
        <w:rPr>
          <w:rFonts w:ascii="Times New Roman"/>
          <w:b w:val="false"/>
          <w:i w:val="false"/>
          <w:color w:val="000000"/>
          <w:sz w:val="28"/>
        </w:rPr>
        <w:t xml:space="preserve">
      04 - сүтті қайта өңдеу мен ірімшік өндіру; </w:t>
      </w:r>
    </w:p>
    <w:p>
      <w:pPr>
        <w:spacing w:after="0"/>
        <w:ind w:left="0"/>
        <w:jc w:val="both"/>
      </w:pPr>
      <w:r>
        <w:rPr>
          <w:rFonts w:ascii="Times New Roman"/>
          <w:b w:val="false"/>
          <w:i w:val="false"/>
          <w:color w:val="000000"/>
          <w:sz w:val="28"/>
        </w:rPr>
        <w:t xml:space="preserve">
      05 - ұн-жарма өнеркәсібі өнімдерін өндіру; </w:t>
      </w:r>
    </w:p>
    <w:p>
      <w:pPr>
        <w:spacing w:after="0"/>
        <w:ind w:left="0"/>
        <w:jc w:val="both"/>
      </w:pPr>
      <w:r>
        <w:rPr>
          <w:rFonts w:ascii="Times New Roman"/>
          <w:b w:val="false"/>
          <w:i w:val="false"/>
          <w:color w:val="000000"/>
          <w:sz w:val="28"/>
        </w:rPr>
        <w:t xml:space="preserve">
      06 - жануарлар үшін дайын жемшөп өндіру; </w:t>
      </w:r>
    </w:p>
    <w:p>
      <w:pPr>
        <w:spacing w:after="0"/>
        <w:ind w:left="0"/>
        <w:jc w:val="both"/>
      </w:pPr>
      <w:r>
        <w:rPr>
          <w:rFonts w:ascii="Times New Roman"/>
          <w:b w:val="false"/>
          <w:i w:val="false"/>
          <w:color w:val="000000"/>
          <w:sz w:val="28"/>
        </w:rPr>
        <w:t xml:space="preserve">
      07 - нан өндіру; </w:t>
      </w:r>
    </w:p>
    <w:p>
      <w:pPr>
        <w:spacing w:after="0"/>
        <w:ind w:left="0"/>
        <w:jc w:val="both"/>
      </w:pPr>
      <w:r>
        <w:rPr>
          <w:rFonts w:ascii="Times New Roman"/>
          <w:b w:val="false"/>
          <w:i w:val="false"/>
          <w:color w:val="000000"/>
          <w:sz w:val="28"/>
        </w:rPr>
        <w:t xml:space="preserve">
      08 - балалар тағамын және диеталық тағам өнімдерін өндіру. </w:t>
      </w:r>
    </w:p>
    <w:p>
      <w:pPr>
        <w:spacing w:after="0"/>
        <w:ind w:left="0"/>
        <w:jc w:val="both"/>
      </w:pPr>
      <w:r>
        <w:rPr>
          <w:rFonts w:ascii="Times New Roman"/>
          <w:b w:val="false"/>
          <w:i w:val="false"/>
          <w:color w:val="000000"/>
          <w:sz w:val="28"/>
        </w:rPr>
        <w:t xml:space="preserve">
      101. "Ауыл шаруашылығы шикізатын қайта өңдеуді жүзеге асыратын ұйымдар төлеуі тиіс ҚҚС" бөлімінде мынадай мәліметтер көрсетіледі: </w:t>
      </w:r>
    </w:p>
    <w:p>
      <w:pPr>
        <w:spacing w:after="0"/>
        <w:ind w:left="0"/>
        <w:jc w:val="both"/>
      </w:pPr>
      <w:r>
        <w:rPr>
          <w:rFonts w:ascii="Times New Roman"/>
          <w:b w:val="false"/>
          <w:i w:val="false"/>
          <w:color w:val="000000"/>
          <w:sz w:val="28"/>
        </w:rPr>
        <w:t xml:space="preserve">
      1) 300.12.001 жолында салық кезеңі үшін жалпы белгіленген тәртіппен есептелген бюджетке төленуі тиіс ҚҚС сомасы көрсетіледі. Аталған сома былайша анықталады: </w:t>
      </w:r>
    </w:p>
    <w:p>
      <w:pPr>
        <w:spacing w:after="0"/>
        <w:ind w:left="0"/>
        <w:jc w:val="both"/>
      </w:pPr>
      <w:r>
        <w:rPr>
          <w:rFonts w:ascii="Times New Roman"/>
          <w:b w:val="false"/>
          <w:i w:val="false"/>
          <w:color w:val="000000"/>
          <w:sz w:val="28"/>
        </w:rPr>
        <w:t xml:space="preserve">
      есепке жатқызудың бөлек әдісі кезінде - 300.00.010 және 300.00.020 жолдарының айырмашылығы ретінде; </w:t>
      </w:r>
    </w:p>
    <w:p>
      <w:pPr>
        <w:spacing w:after="0"/>
        <w:ind w:left="0"/>
        <w:jc w:val="both"/>
      </w:pPr>
      <w:r>
        <w:rPr>
          <w:rFonts w:ascii="Times New Roman"/>
          <w:b w:val="false"/>
          <w:i w:val="false"/>
          <w:color w:val="000000"/>
          <w:sz w:val="28"/>
        </w:rPr>
        <w:t xml:space="preserve">
      есепке жатқызудың бара-бар әдісі кезінде - 300.00.010 және 300.00.021 жолдарының айырмашылығы ретінде. </w:t>
      </w:r>
    </w:p>
    <w:p>
      <w:pPr>
        <w:spacing w:after="0"/>
        <w:ind w:left="0"/>
        <w:jc w:val="both"/>
      </w:pPr>
      <w:r>
        <w:rPr>
          <w:rFonts w:ascii="Times New Roman"/>
          <w:b w:val="false"/>
          <w:i w:val="false"/>
          <w:color w:val="000000"/>
          <w:sz w:val="28"/>
        </w:rPr>
        <w:t xml:space="preserve">
      Егер есепке жатқызуға жатқызылатын қосылған құн салығының сомасы есептелген салық сомасынан асып кетсе, 300.12.001 жолы толтырылмайды; </w:t>
      </w:r>
    </w:p>
    <w:p>
      <w:pPr>
        <w:spacing w:after="0"/>
        <w:ind w:left="0"/>
        <w:jc w:val="both"/>
      </w:pPr>
      <w:r>
        <w:rPr>
          <w:rFonts w:ascii="Times New Roman"/>
          <w:b w:val="false"/>
          <w:i w:val="false"/>
          <w:color w:val="000000"/>
          <w:sz w:val="28"/>
        </w:rPr>
        <w:t xml:space="preserve">
      2) 300.12.002 жолында салық кезеңі үшін ауыл шаруашылығы шикізатын қайта өңдеуді жүзеге асыратын ұйымдар төлеуі тиіс ҚҚС сомасы көрсетіледі. Аталған сома 300.12.001 жолын 30 пайызға көбейту жолымен айқындалады. </w:t>
      </w:r>
    </w:p>
    <w:p>
      <w:pPr>
        <w:spacing w:after="0"/>
        <w:ind w:left="0"/>
        <w:jc w:val="both"/>
      </w:pPr>
      <w:r>
        <w:rPr>
          <w:rFonts w:ascii="Times New Roman"/>
          <w:b w:val="false"/>
          <w:i w:val="false"/>
          <w:color w:val="000000"/>
          <w:sz w:val="28"/>
        </w:rPr>
        <w:t xml:space="preserve">
            102.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300.01-300.12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Салық кезеңі (есептік тоқсан) барысында сатып</w:t>
      </w:r>
      <w:r>
        <w:br/>
      </w:r>
      <w:r>
        <w:rPr>
          <w:rFonts w:ascii="Times New Roman"/>
          <w:b/>
          <w:i w:val="false"/>
          <w:color w:val="000000"/>
        </w:rPr>
        <w:t xml:space="preserve">алынған тауарлар (жұмыстар, қызмет көрсетулер) </w:t>
      </w:r>
      <w:r>
        <w:br/>
      </w:r>
      <w:r>
        <w:rPr>
          <w:rFonts w:ascii="Times New Roman"/>
          <w:b/>
          <w:i w:val="false"/>
          <w:color w:val="000000"/>
        </w:rPr>
        <w:t>бойынша шот-фактуралар тізілімін жасау ережелері</w:t>
      </w:r>
      <w:r>
        <w:br/>
      </w:r>
      <w:r>
        <w:rPr>
          <w:rFonts w:ascii="Times New Roman"/>
          <w:b/>
          <w:i w:val="false"/>
          <w:color w:val="000000"/>
        </w:rPr>
        <w:t xml:space="preserve">(307.00-нысан)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Қазақстан Республикасы аумағында салық кезеңі (есепті тоқсан) барысында сатып алынған тауарлар (жұмыстар, қызмет көрсетулер) бойынша шот-фактуралар тізілімін (бұдан әрі - Тізілім) жасау тәртібін айқындайды, және оны толтыру тәртібін айқындайды. </w:t>
      </w:r>
    </w:p>
    <w:p>
      <w:pPr>
        <w:spacing w:after="0"/>
        <w:ind w:left="0"/>
        <w:jc w:val="both"/>
      </w:pPr>
      <w:r>
        <w:rPr>
          <w:rFonts w:ascii="Times New Roman"/>
          <w:b w:val="false"/>
          <w:i w:val="false"/>
          <w:color w:val="000000"/>
          <w:sz w:val="28"/>
        </w:rPr>
        <w:t xml:space="preserve">
      2. Тізілім осы Тізілімнің өзінен (307.00-нысан) және Тізілімнің ажырамас бөлігі болып табылатын, Қазақстан Республикасы аумағында сатып алынған тауарлар (жұмыстар, қызмет көрсетулер) бойынша шот-фактуралар туралы ақпаратты қамтитын оған қосымшадан (307.01-нысан) тұрады. </w:t>
      </w:r>
    </w:p>
    <w:p>
      <w:pPr>
        <w:spacing w:after="0"/>
        <w:ind w:left="0"/>
        <w:jc w:val="both"/>
      </w:pPr>
      <w:r>
        <w:rPr>
          <w:rFonts w:ascii="Times New Roman"/>
          <w:b w:val="false"/>
          <w:i w:val="false"/>
          <w:color w:val="000000"/>
          <w:sz w:val="28"/>
        </w:rPr>
        <w:t xml:space="preserve">
      Тізілім 300.00 немесе 310.00 нысанының қосылған құн салығы бойынша декларацияларымен бір мезгілде табыс етіледі. </w:t>
      </w:r>
    </w:p>
    <w:p>
      <w:pPr>
        <w:spacing w:after="0"/>
        <w:ind w:left="0"/>
        <w:jc w:val="both"/>
      </w:pPr>
      <w:r>
        <w:rPr>
          <w:rFonts w:ascii="Times New Roman"/>
          <w:b w:val="false"/>
          <w:i w:val="false"/>
          <w:color w:val="000000"/>
          <w:sz w:val="28"/>
        </w:rPr>
        <w:t xml:space="preserve">
      3. Тізілім қағаз тасығышта - қалам немесе қаламұшпен, қара немесе көк сиямен,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Тізілімді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болмаған кезде Тізілімнің тиісті тор көздер толтырылмайды. </w:t>
      </w:r>
    </w:p>
    <w:p>
      <w:pPr>
        <w:spacing w:after="0"/>
        <w:ind w:left="0"/>
        <w:jc w:val="both"/>
      </w:pPr>
      <w:r>
        <w:rPr>
          <w:rFonts w:ascii="Times New Roman"/>
          <w:b w:val="false"/>
          <w:i w:val="false"/>
          <w:color w:val="000000"/>
          <w:sz w:val="28"/>
        </w:rPr>
        <w:t xml:space="preserve">
      6. Қосымшада көрсетілуге тиіс деректер жоқ болған жағдайда аталған қосымша тапсырылмайды. </w:t>
      </w:r>
    </w:p>
    <w:p>
      <w:pPr>
        <w:spacing w:after="0"/>
        <w:ind w:left="0"/>
        <w:jc w:val="both"/>
      </w:pPr>
      <w:r>
        <w:rPr>
          <w:rFonts w:ascii="Times New Roman"/>
          <w:b w:val="false"/>
          <w:i w:val="false"/>
          <w:color w:val="000000"/>
          <w:sz w:val="28"/>
        </w:rPr>
        <w:t xml:space="preserve">
      7. Тиісті қосымшада көрсеткіштерді ашуды талап ететін жолдарды толтыру кезінде аталған қосымша толтыруға жатады. </w:t>
      </w:r>
    </w:p>
    <w:p>
      <w:pPr>
        <w:spacing w:after="0"/>
        <w:ind w:left="0"/>
        <w:jc w:val="both"/>
      </w:pPr>
      <w:r>
        <w:rPr>
          <w:rFonts w:ascii="Times New Roman"/>
          <w:b w:val="false"/>
          <w:i w:val="false"/>
          <w:color w:val="000000"/>
          <w:sz w:val="28"/>
        </w:rPr>
        <w:t xml:space="preserve">
      8. Қосымша парағында бар жолдардағы көрсеткіштердің саны асып кеткен жағдайда қосымшаның осыған ұқсас парағы толтырылады. </w:t>
      </w:r>
    </w:p>
    <w:p>
      <w:pPr>
        <w:spacing w:after="0"/>
        <w:ind w:left="0"/>
        <w:jc w:val="both"/>
      </w:pPr>
      <w:r>
        <w:rPr>
          <w:rFonts w:ascii="Times New Roman"/>
          <w:b w:val="false"/>
          <w:i w:val="false"/>
          <w:color w:val="000000"/>
          <w:sz w:val="28"/>
        </w:rPr>
        <w:t xml:space="preserve">
      9. Қосымшаның "Жалпы ақпарат" бөлімінде Тізілімнің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Сомалардың теріс мәні тиісті жолдың (бағанның) бірінші сол тор көзінде "-" - алу белгісімен көрсетіледі. </w:t>
      </w:r>
    </w:p>
    <w:p>
      <w:pPr>
        <w:spacing w:after="0"/>
        <w:ind w:left="0"/>
        <w:jc w:val="both"/>
      </w:pPr>
      <w:r>
        <w:rPr>
          <w:rFonts w:ascii="Times New Roman"/>
          <w:b w:val="false"/>
          <w:i w:val="false"/>
          <w:color w:val="000000"/>
          <w:sz w:val="28"/>
        </w:rPr>
        <w:t xml:space="preserve">
      11. Тізілімді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өзге байланыс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Тізілімді тапсырғаны туралы хабарландыруды (растауды) алады. </w:t>
      </w:r>
    </w:p>
    <w:p>
      <w:pPr>
        <w:spacing w:after="0"/>
        <w:ind w:left="0"/>
        <w:jc w:val="both"/>
      </w:pPr>
      <w:r>
        <w:rPr>
          <w:rFonts w:ascii="Times New Roman"/>
          <w:b w:val="false"/>
          <w:i w:val="false"/>
          <w:color w:val="000000"/>
          <w:sz w:val="28"/>
        </w:rPr>
        <w:t xml:space="preserve">
      12. Тізілімге қосымшаға алдын-ала төлем (аванс) алуға жазылып берілген шот-фактуралар енгізілмейді. Осы шот-фактуралар Тізілімге қосымшаға нақты тауарлар (жұмыстар, қызмет көрсетулер) алынған салық кезеңінде (есепті тоқсанда) енгізіледі. </w:t>
      </w:r>
    </w:p>
    <w:p>
      <w:pPr>
        <w:spacing w:after="0"/>
        <w:ind w:left="0"/>
        <w:jc w:val="both"/>
      </w:pPr>
      <w:r>
        <w:rPr>
          <w:rFonts w:ascii="Times New Roman"/>
          <w:b w:val="false"/>
          <w:i w:val="false"/>
          <w:color w:val="000000"/>
          <w:sz w:val="28"/>
        </w:rPr>
        <w:t xml:space="preserve">
      Егер бұрын алынған шот-фактураларға қосымша шот-фактуралар жазылған жағдайда, олар да Тізілімге қосымшаға енгізіледі. </w:t>
      </w:r>
    </w:p>
    <w:p>
      <w:pPr>
        <w:spacing w:after="0"/>
        <w:ind w:left="0"/>
        <w:jc w:val="both"/>
      </w:pPr>
      <w:r>
        <w:rPr>
          <w:rFonts w:ascii="Times New Roman"/>
          <w:b w:val="false"/>
          <w:i w:val="false"/>
          <w:color w:val="000000"/>
          <w:sz w:val="28"/>
        </w:rPr>
        <w:t xml:space="preserve">
      13.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297" w:id="264"/>
    <w:p>
      <w:pPr>
        <w:spacing w:after="0"/>
        <w:ind w:left="0"/>
        <w:jc w:val="left"/>
      </w:pPr>
      <w:r>
        <w:rPr>
          <w:rFonts w:ascii="Times New Roman"/>
          <w:b/>
          <w:i w:val="false"/>
          <w:color w:val="000000"/>
        </w:rPr>
        <w:t xml:space="preserve"> 2. Тізілім (Тізілімнің 307.00-нысанын) жасау</w:t>
      </w:r>
    </w:p>
    <w:bookmarkEnd w:id="264"/>
    <w:p>
      <w:pPr>
        <w:spacing w:after="0"/>
        <w:ind w:left="0"/>
        <w:jc w:val="both"/>
      </w:pPr>
      <w:r>
        <w:rPr>
          <w:rFonts w:ascii="Times New Roman"/>
          <w:b w:val="false"/>
          <w:i w:val="false"/>
          <w:color w:val="000000"/>
          <w:sz w:val="28"/>
        </w:rPr>
        <w:t xml:space="preserve">
      14. "Қосылған құн салығын төлеуші туралы жалпы ақпарат" бөлімінде салық төлеуші келесі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Салық кодексінің </w:t>
      </w:r>
      <w:r>
        <w:rPr>
          <w:rFonts w:ascii="Times New Roman"/>
          <w:b w:val="false"/>
          <w:i w:val="false"/>
          <w:color w:val="000000"/>
          <w:sz w:val="28"/>
        </w:rPr>
        <w:t xml:space="preserve">247-бабының </w:t>
      </w:r>
      <w:r>
        <w:rPr>
          <w:rFonts w:ascii="Times New Roman"/>
          <w:b w:val="false"/>
          <w:i w:val="false"/>
          <w:color w:val="000000"/>
          <w:sz w:val="28"/>
        </w:rPr>
        <w:t xml:space="preserve">3-тармағына сәйкес Тізілім жасалатын есепті салық кезеңі (араб сандарымен көрсетіледі); </w:t>
      </w:r>
    </w:p>
    <w:p>
      <w:pPr>
        <w:spacing w:after="0"/>
        <w:ind w:left="0"/>
        <w:jc w:val="both"/>
      </w:pPr>
      <w:r>
        <w:rPr>
          <w:rFonts w:ascii="Times New Roman"/>
          <w:b w:val="false"/>
          <w:i w:val="false"/>
          <w:color w:val="000000"/>
          <w:sz w:val="28"/>
        </w:rPr>
        <w:t xml:space="preserve">
      3) ҚҚС төлеушінің аты-жөні немесе атауы. Құрылтай құжаттарына сәйкес заңды тұлғаның толық атауы немесе жеке кәсіпкердің тегі, аты, әкесінің аты; </w:t>
      </w:r>
    </w:p>
    <w:p>
      <w:pPr>
        <w:spacing w:after="0"/>
        <w:ind w:left="0"/>
        <w:jc w:val="both"/>
      </w:pPr>
      <w:r>
        <w:rPr>
          <w:rFonts w:ascii="Times New Roman"/>
          <w:b w:val="false"/>
          <w:i w:val="false"/>
          <w:color w:val="000000"/>
          <w:sz w:val="28"/>
        </w:rPr>
        <w:t xml:space="preserve">
      4) тізілім түрі.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байланысты тиісті торкөз белгіленеді. </w:t>
      </w:r>
    </w:p>
    <w:p>
      <w:pPr>
        <w:spacing w:after="0"/>
        <w:ind w:left="0"/>
        <w:jc w:val="both"/>
      </w:pPr>
      <w:r>
        <w:rPr>
          <w:rFonts w:ascii="Times New Roman"/>
          <w:b w:val="false"/>
          <w:i w:val="false"/>
          <w:color w:val="000000"/>
          <w:sz w:val="28"/>
        </w:rPr>
        <w:t xml:space="preserve">
      "Негізгі" торкөзі "Бастапқы" немесе "кезекті" Қосылған құн салығы бойынша декларацияға Тізілім берген кезде белгіленеді. </w:t>
      </w:r>
    </w:p>
    <w:p>
      <w:pPr>
        <w:spacing w:after="0"/>
        <w:ind w:left="0"/>
        <w:jc w:val="both"/>
      </w:pPr>
      <w:r>
        <w:rPr>
          <w:rFonts w:ascii="Times New Roman"/>
          <w:b w:val="false"/>
          <w:i w:val="false"/>
          <w:color w:val="000000"/>
          <w:sz w:val="28"/>
        </w:rPr>
        <w:t xml:space="preserve">
      "Қосымша" торкөзі өзгерістер мен толықтырулар жататын салық кезеңі үшін қосымша Тізілім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қосылған құн салығын төлеуші оның негізінде бұрын табыс етілген Тізілімге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5) хабарламаның нөмірі мен күні. Торкөздер хабарлама бойынша қосымша тізілімді тапсырған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6) ҚҚС туралы куәліктің сериясы мен нөмірі. Қосылған құн салығы бойынша есепке қою туралы куәліктің деректемелері көрсетіледі; </w:t>
      </w:r>
    </w:p>
    <w:p>
      <w:pPr>
        <w:spacing w:after="0"/>
        <w:ind w:left="0"/>
        <w:jc w:val="both"/>
      </w:pPr>
      <w:r>
        <w:rPr>
          <w:rFonts w:ascii="Times New Roman"/>
          <w:b w:val="false"/>
          <w:i w:val="false"/>
          <w:color w:val="000000"/>
          <w:sz w:val="28"/>
        </w:rPr>
        <w:t xml:space="preserve">
      7) торкөзді жер қойнауын пайдаланушылар ҚҚС бойынша Декларацияға Тізілім берген жағдайда белгіленеді. </w:t>
      </w:r>
    </w:p>
    <w:p>
      <w:pPr>
        <w:spacing w:after="0"/>
        <w:ind w:left="0"/>
        <w:jc w:val="both"/>
      </w:pPr>
      <w:r>
        <w:rPr>
          <w:rFonts w:ascii="Times New Roman"/>
          <w:b w:val="false"/>
          <w:i w:val="false"/>
          <w:color w:val="000000"/>
          <w:sz w:val="28"/>
        </w:rPr>
        <w:t xml:space="preserve">
      А жолында - келісім-шарттан тыс жүзеге асырылған қызмет бойынша жер қойнауын пайдаланушы берген ҚҚС бойынша Декларацияға Тізілім жасау жағдайында белгіленеді; </w:t>
      </w:r>
    </w:p>
    <w:p>
      <w:pPr>
        <w:spacing w:after="0"/>
        <w:ind w:left="0"/>
        <w:jc w:val="both"/>
      </w:pPr>
      <w:r>
        <w:rPr>
          <w:rFonts w:ascii="Times New Roman"/>
          <w:b w:val="false"/>
          <w:i w:val="false"/>
          <w:color w:val="000000"/>
          <w:sz w:val="28"/>
        </w:rPr>
        <w:t xml:space="preserve">
      В жолында - жер қойнауын пайдалану келісім-шарты шегінде жүзеге асырылатын қызмет бойынша жер қойнауын пайдаланушы берген ҚҚС бойынша Декларацияға Тізілім жасау жағдайында белгіленіледі; </w:t>
      </w:r>
    </w:p>
    <w:p>
      <w:pPr>
        <w:spacing w:after="0"/>
        <w:ind w:left="0"/>
        <w:jc w:val="both"/>
      </w:pPr>
      <w:r>
        <w:rPr>
          <w:rFonts w:ascii="Times New Roman"/>
          <w:b w:val="false"/>
          <w:i w:val="false"/>
          <w:color w:val="000000"/>
          <w:sz w:val="28"/>
        </w:rPr>
        <w:t xml:space="preserve">
      8) келісім-шарттың нөмірі мен жасалған күні. Торкөзді жер қойнауын пайдалану келісім-шарты шегінде жүзеге асырылатын қызмет бойынша жер қойнауын пайдаланушы берген қосылған құн салығы бойынша Декларацияға Тізілім жасау кезінде жер қойнауын пайдаланушы белгілейді: </w:t>
      </w:r>
    </w:p>
    <w:p>
      <w:pPr>
        <w:spacing w:after="0"/>
        <w:ind w:left="0"/>
        <w:jc w:val="both"/>
      </w:pPr>
      <w:r>
        <w:rPr>
          <w:rFonts w:ascii="Times New Roman"/>
          <w:b w:val="false"/>
          <w:i w:val="false"/>
          <w:color w:val="000000"/>
          <w:sz w:val="28"/>
        </w:rPr>
        <w:t xml:space="preserve">
      А жолында - келісім-шарттың нөмірі; </w:t>
      </w:r>
    </w:p>
    <w:p>
      <w:pPr>
        <w:spacing w:after="0"/>
        <w:ind w:left="0"/>
        <w:jc w:val="both"/>
      </w:pPr>
      <w:r>
        <w:rPr>
          <w:rFonts w:ascii="Times New Roman"/>
          <w:b w:val="false"/>
          <w:i w:val="false"/>
          <w:color w:val="000000"/>
          <w:sz w:val="28"/>
        </w:rPr>
        <w:t xml:space="preserve">
      В жолында - жасау күні </w:t>
      </w:r>
    </w:p>
    <w:p>
      <w:pPr>
        <w:spacing w:after="0"/>
        <w:ind w:left="0"/>
        <w:jc w:val="both"/>
      </w:pPr>
      <w:r>
        <w:rPr>
          <w:rFonts w:ascii="Times New Roman"/>
          <w:b w:val="false"/>
          <w:i w:val="false"/>
          <w:color w:val="000000"/>
          <w:sz w:val="28"/>
        </w:rPr>
        <w:t xml:space="preserve">
      9) торкөз ауыл шаруашылығы өнімдерін өндіруші-заңды тұлғалар үшін арнаулы салық режимін қолданатын ҚҚС төлеуші арнаулы салық режимі шеңберінде жүзеге асырылатын қызмет бойынша аталған ҚҚС төлеушілер берген ҚҚС бойынша Декларацияға Тізілім жасау жағдайында белгіленеді. </w:t>
      </w:r>
    </w:p>
    <w:p>
      <w:pPr>
        <w:spacing w:after="0"/>
        <w:ind w:left="0"/>
        <w:jc w:val="both"/>
      </w:pPr>
      <w:r>
        <w:rPr>
          <w:rFonts w:ascii="Times New Roman"/>
          <w:b w:val="false"/>
          <w:i w:val="false"/>
          <w:color w:val="000000"/>
          <w:sz w:val="28"/>
        </w:rPr>
        <w:t xml:space="preserve">
      "Сатып алынған тауарлар (жұмыстар, қызмет көрсетулер) бойынша ҚҚС сомасы" бөлімінде мыналар көрсетіледі: </w:t>
      </w:r>
    </w:p>
    <w:p>
      <w:pPr>
        <w:spacing w:after="0"/>
        <w:ind w:left="0"/>
        <w:jc w:val="both"/>
      </w:pPr>
      <w:r>
        <w:rPr>
          <w:rFonts w:ascii="Times New Roman"/>
          <w:b w:val="false"/>
          <w:i w:val="false"/>
          <w:color w:val="000000"/>
          <w:sz w:val="28"/>
        </w:rPr>
        <w:t xml:space="preserve">
      1) 307.00.001 жолы бойынша сатып алынған тауарлар (жұмыстар, қызмет көрсетулер) бойынша қосылған құн салығының сомасы. Осы жолға I бағанының 000001 жолының сомасы көшіріледі; </w:t>
      </w:r>
    </w:p>
    <w:p>
      <w:pPr>
        <w:spacing w:after="0"/>
        <w:ind w:left="0"/>
        <w:jc w:val="both"/>
      </w:pPr>
      <w:r>
        <w:rPr>
          <w:rFonts w:ascii="Times New Roman"/>
          <w:b w:val="false"/>
          <w:i w:val="false"/>
          <w:color w:val="000000"/>
          <w:sz w:val="28"/>
        </w:rPr>
        <w:t xml:space="preserve">
      2) 307.02.002 жолы бойынша есепті салық кезеңінде есепке жатқызуға жататын қосылған құн салығының сомасы. Осы жолға J бағанының 000001 жолының сомасы көшіріледі.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"тізілімді жасауға жауапты тұлғаның аты-жөні" Тізілімді жасауға жауапты лауазымды тұлғаның тегі, аты, әкесінің аты. </w:t>
      </w:r>
    </w:p>
    <w:p>
      <w:pPr>
        <w:spacing w:after="0"/>
        <w:ind w:left="0"/>
        <w:jc w:val="both"/>
      </w:pPr>
      <w:r>
        <w:rPr>
          <w:rFonts w:ascii="Times New Roman"/>
          <w:b w:val="false"/>
          <w:i w:val="false"/>
          <w:color w:val="000000"/>
          <w:sz w:val="28"/>
        </w:rPr>
        <w:t xml:space="preserve">
      Қағаз тасығыштағы Тізілімге Тізілімді жасауға жауапты лауазымды тұлға қол қоюы керек, сондай-ақ салық төлеушінің мөрімен куәландырылады. Тізілім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2) салық органының коды. Салық кодексінің ережесіне сәйкес оған Тізілім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3) "Тізілімді қабылдаған лауазымды тұлғаның аты-жөні" деген жолда Тізілімді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4)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5) Тізілімнің салық органында қабылданған күні. Тізілімнің салық органында қабылданған күні көрсетіледі; </w:t>
      </w:r>
    </w:p>
    <w:p>
      <w:pPr>
        <w:spacing w:after="0"/>
        <w:ind w:left="0"/>
        <w:jc w:val="both"/>
      </w:pPr>
      <w:r>
        <w:rPr>
          <w:rFonts w:ascii="Times New Roman"/>
          <w:b w:val="false"/>
          <w:i w:val="false"/>
          <w:color w:val="000000"/>
          <w:sz w:val="28"/>
        </w:rPr>
        <w:t xml:space="preserve">
      6) пошта штемпелінің күні. Тізілім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Тізілім қағаз тасығышта табыс етілген кезде осы нысанның қабылданғандығы туралы салық органының белгісі қойылады. </w:t>
      </w:r>
    </w:p>
    <w:bookmarkStart w:name="z298" w:id="265"/>
    <w:p>
      <w:pPr>
        <w:spacing w:after="0"/>
        <w:ind w:left="0"/>
        <w:jc w:val="left"/>
      </w:pPr>
      <w:r>
        <w:rPr>
          <w:rFonts w:ascii="Times New Roman"/>
          <w:b/>
          <w:i w:val="false"/>
          <w:color w:val="000000"/>
        </w:rPr>
        <w:t xml:space="preserve"> 3. 307.01-нысанын жасау - Салық кезеңі ішінде (есепті</w:t>
      </w:r>
      <w:r>
        <w:br/>
      </w:r>
      <w:r>
        <w:rPr>
          <w:rFonts w:ascii="Times New Roman"/>
          <w:b/>
          <w:i w:val="false"/>
          <w:color w:val="000000"/>
        </w:rPr>
        <w:t xml:space="preserve">тоқсанда) сатып алынған тауарлар (жұмыстар, қызметтер) </w:t>
      </w:r>
      <w:r>
        <w:br/>
      </w:r>
      <w:r>
        <w:rPr>
          <w:rFonts w:ascii="Times New Roman"/>
          <w:b/>
          <w:i w:val="false"/>
          <w:color w:val="000000"/>
        </w:rPr>
        <w:t>бойынша шот-фактуралар тізіліміне қосымша</w:t>
      </w:r>
    </w:p>
    <w:bookmarkEnd w:id="265"/>
    <w:p>
      <w:pPr>
        <w:spacing w:after="0"/>
        <w:ind w:left="0"/>
        <w:jc w:val="both"/>
      </w:pPr>
      <w:r>
        <w:rPr>
          <w:rFonts w:ascii="Times New Roman"/>
          <w:b w:val="false"/>
          <w:i w:val="false"/>
          <w:color w:val="000000"/>
          <w:sz w:val="28"/>
        </w:rPr>
        <w:t xml:space="preserve">
      16. 307.01-нысан Қазақстан Республикасының аумағында жүргізген сатып алынған тауарлар (жұмыстар, қызметтер) бойынша шот-фактуралар туралы мәліметтерді көрсетуге арналған. </w:t>
      </w:r>
    </w:p>
    <w:p>
      <w:pPr>
        <w:spacing w:after="0"/>
        <w:ind w:left="0"/>
        <w:jc w:val="both"/>
      </w:pPr>
      <w:r>
        <w:rPr>
          <w:rFonts w:ascii="Times New Roman"/>
          <w:b w:val="false"/>
          <w:i w:val="false"/>
          <w:color w:val="000000"/>
          <w:sz w:val="28"/>
        </w:rPr>
        <w:t xml:space="preserve">
      17. "Сатып алынған тауарлар (жұмыстар, қызметтер) бойынша ҚҚС сомасы" бөлімінде мыналар көрсетіледі: </w:t>
      </w:r>
    </w:p>
    <w:p>
      <w:pPr>
        <w:spacing w:after="0"/>
        <w:ind w:left="0"/>
        <w:jc w:val="both"/>
      </w:pPr>
      <w:r>
        <w:rPr>
          <w:rFonts w:ascii="Times New Roman"/>
          <w:b w:val="false"/>
          <w:i w:val="false"/>
          <w:color w:val="000000"/>
          <w:sz w:val="28"/>
        </w:rPr>
        <w:t xml:space="preserve">
      А бағанында - жолдың реттік нөмірі; </w:t>
      </w:r>
    </w:p>
    <w:p>
      <w:pPr>
        <w:spacing w:after="0"/>
        <w:ind w:left="0"/>
        <w:jc w:val="both"/>
      </w:pPr>
      <w:r>
        <w:rPr>
          <w:rFonts w:ascii="Times New Roman"/>
          <w:b w:val="false"/>
          <w:i w:val="false"/>
          <w:color w:val="000000"/>
          <w:sz w:val="28"/>
        </w:rPr>
        <w:t xml:space="preserve">
      В бағанында - шот-фактурада көрсетілген салық төлеушінің тіркеу нөмірі; </w:t>
      </w:r>
    </w:p>
    <w:p>
      <w:pPr>
        <w:spacing w:after="0"/>
        <w:ind w:left="0"/>
        <w:jc w:val="both"/>
      </w:pPr>
      <w:r>
        <w:rPr>
          <w:rFonts w:ascii="Times New Roman"/>
          <w:b w:val="false"/>
          <w:i w:val="false"/>
          <w:color w:val="000000"/>
          <w:sz w:val="28"/>
        </w:rPr>
        <w:t xml:space="preserve">
      С бағанында - шот-фактурада көрсетілген жеткізушіні қосылған құн салығы бойынша есепке қою туралы куәлігінің сериясы, нөмірі және беру күні; </w:t>
      </w:r>
    </w:p>
    <w:p>
      <w:pPr>
        <w:spacing w:after="0"/>
        <w:ind w:left="0"/>
        <w:jc w:val="both"/>
      </w:pPr>
      <w:r>
        <w:rPr>
          <w:rFonts w:ascii="Times New Roman"/>
          <w:b w:val="false"/>
          <w:i w:val="false"/>
          <w:color w:val="000000"/>
          <w:sz w:val="28"/>
        </w:rPr>
        <w:t xml:space="preserve">
      D бағанында - белгі қойылады, егер берілген жол бойынша қосымша шот-фактурадан мәліметтер көрсетілсе; </w:t>
      </w:r>
    </w:p>
    <w:p>
      <w:pPr>
        <w:spacing w:after="0"/>
        <w:ind w:left="0"/>
        <w:jc w:val="both"/>
      </w:pPr>
      <w:r>
        <w:rPr>
          <w:rFonts w:ascii="Times New Roman"/>
          <w:b w:val="false"/>
          <w:i w:val="false"/>
          <w:color w:val="000000"/>
          <w:sz w:val="28"/>
        </w:rPr>
        <w:t xml:space="preserve">
      Е бағанында - шот-фактура (немесе Салық кодексінің </w:t>
      </w:r>
      <w:r>
        <w:rPr>
          <w:rFonts w:ascii="Times New Roman"/>
          <w:b w:val="false"/>
          <w:i w:val="false"/>
          <w:color w:val="000000"/>
          <w:sz w:val="28"/>
        </w:rPr>
        <w:t xml:space="preserve">243-бабына </w:t>
      </w:r>
      <w:r>
        <w:rPr>
          <w:rFonts w:ascii="Times New Roman"/>
          <w:b w:val="false"/>
          <w:i w:val="false"/>
          <w:color w:val="000000"/>
          <w:sz w:val="28"/>
        </w:rPr>
        <w:t xml:space="preserve">сәйкес салық салынатын айналымды түзеткенде жеткізуші жасайтын қосымша шот-фактураның) нөмірі; </w:t>
      </w:r>
    </w:p>
    <w:p>
      <w:pPr>
        <w:spacing w:after="0"/>
        <w:ind w:left="0"/>
        <w:jc w:val="both"/>
      </w:pPr>
      <w:r>
        <w:rPr>
          <w:rFonts w:ascii="Times New Roman"/>
          <w:b w:val="false"/>
          <w:i w:val="false"/>
          <w:color w:val="000000"/>
          <w:sz w:val="28"/>
        </w:rPr>
        <w:t xml:space="preserve">
      F бағанында - шот-фактура көшірмеcінің (немесе Салық кодексінің </w:t>
      </w:r>
      <w:r>
        <w:rPr>
          <w:rFonts w:ascii="Times New Roman"/>
          <w:b w:val="false"/>
          <w:i w:val="false"/>
          <w:color w:val="000000"/>
          <w:sz w:val="28"/>
        </w:rPr>
        <w:t xml:space="preserve">243-бабына </w:t>
      </w:r>
      <w:r>
        <w:rPr>
          <w:rFonts w:ascii="Times New Roman"/>
          <w:b w:val="false"/>
          <w:i w:val="false"/>
          <w:color w:val="000000"/>
          <w:sz w:val="28"/>
        </w:rPr>
        <w:t xml:space="preserve">сәйкес салық салынатын айналымды түзеткенде жеткізуші жасайтын қосымша шот-фактураның) күні; </w:t>
      </w:r>
    </w:p>
    <w:p>
      <w:pPr>
        <w:spacing w:after="0"/>
        <w:ind w:left="0"/>
        <w:jc w:val="both"/>
      </w:pPr>
      <w:r>
        <w:rPr>
          <w:rFonts w:ascii="Times New Roman"/>
          <w:b w:val="false"/>
          <w:i w:val="false"/>
          <w:color w:val="000000"/>
          <w:sz w:val="28"/>
        </w:rPr>
        <w:t xml:space="preserve">
      G бағанында - шот-фактурада көрсетілген қосылған құн салығы есептелмеген сатып алынған тауарлардың (жұмыстардың, қызмет көрсетулердің) жалпы құны; </w:t>
      </w:r>
    </w:p>
    <w:p>
      <w:pPr>
        <w:spacing w:after="0"/>
        <w:ind w:left="0"/>
        <w:jc w:val="both"/>
      </w:pPr>
      <w:r>
        <w:rPr>
          <w:rFonts w:ascii="Times New Roman"/>
          <w:b w:val="false"/>
          <w:i w:val="false"/>
          <w:color w:val="000000"/>
          <w:sz w:val="28"/>
        </w:rPr>
        <w:t xml:space="preserve">
      Н бағанында - қосылған құн салығы есептелмеген, қосылған құн салығы есептелетін сатып алынған тауарлардың (жұмыстардың, қызмет көрсетулердің) жалпы құны; </w:t>
      </w:r>
    </w:p>
    <w:p>
      <w:pPr>
        <w:spacing w:after="0"/>
        <w:ind w:left="0"/>
        <w:jc w:val="both"/>
      </w:pPr>
      <w:r>
        <w:rPr>
          <w:rFonts w:ascii="Times New Roman"/>
          <w:b w:val="false"/>
          <w:i w:val="false"/>
          <w:color w:val="000000"/>
          <w:sz w:val="28"/>
        </w:rPr>
        <w:t xml:space="preserve">
      I бағанында - шот-фактурада көрсетілген қосылған құн салығы сомасы көрсетіледі. I-бағанының жиынтық шамасы 300.07 нысанның тек бірінші бетінде көрсетіледі және барлық беттердің осы бағанында көрсетілген барлық шамаларды жиынтықтау жолымен айқындалады; </w:t>
      </w:r>
    </w:p>
    <w:p>
      <w:pPr>
        <w:spacing w:after="0"/>
        <w:ind w:left="0"/>
        <w:jc w:val="both"/>
      </w:pPr>
      <w:r>
        <w:rPr>
          <w:rFonts w:ascii="Times New Roman"/>
          <w:b w:val="false"/>
          <w:i w:val="false"/>
          <w:color w:val="000000"/>
          <w:sz w:val="28"/>
        </w:rPr>
        <w:t xml:space="preserve">
      J бағанында - есепті салық кезеңінде есепке жатқызуға жатқызылуы тиіс қосылған құн салығының сомасы. J бағанының жиынтық шамасы 307.00 нысанның тек бірінші бетінде көрсетіледі және барлық беттердің осы бағанында көрсетілген барлық шамаларды жиынтықтау жолымен айқындалады. </w:t>
      </w:r>
    </w:p>
    <w:p>
      <w:pPr>
        <w:spacing w:after="0"/>
        <w:ind w:left="0"/>
        <w:jc w:val="both"/>
      </w:pPr>
      <w:r>
        <w:rPr>
          <w:rFonts w:ascii="Times New Roman"/>
          <w:b w:val="false"/>
          <w:i w:val="false"/>
          <w:color w:val="000000"/>
          <w:sz w:val="28"/>
        </w:rPr>
        <w:t xml:space="preserve">
      J бағанында Салық кодексінің </w:t>
      </w:r>
      <w:r>
        <w:rPr>
          <w:rFonts w:ascii="Times New Roman"/>
          <w:b w:val="false"/>
          <w:i w:val="false"/>
          <w:color w:val="000000"/>
          <w:sz w:val="28"/>
        </w:rPr>
        <w:t xml:space="preserve">236-бабына </w:t>
      </w:r>
      <w:r>
        <w:rPr>
          <w:rFonts w:ascii="Times New Roman"/>
          <w:b w:val="false"/>
          <w:i w:val="false"/>
          <w:color w:val="000000"/>
          <w:sz w:val="28"/>
        </w:rPr>
        <w:t xml:space="preserve">сәйкес есепке жатқызылмайтын ҚҚС сомасы көрсетілмейді. </w:t>
      </w:r>
    </w:p>
    <w:p>
      <w:pPr>
        <w:spacing w:after="0"/>
        <w:ind w:left="0"/>
        <w:jc w:val="both"/>
      </w:pPr>
      <w:r>
        <w:rPr>
          <w:rFonts w:ascii="Times New Roman"/>
          <w:b w:val="false"/>
          <w:i w:val="false"/>
          <w:color w:val="000000"/>
          <w:sz w:val="28"/>
        </w:rPr>
        <w:t xml:space="preserve">
      18. Бұрын берілген Тізілімге өзгеріс пен толықтыру енгізу тәртібі Тізілімдегі түзетілген жолдың түріне байланысты - әріптік, сандық немесе жиынтық. </w:t>
      </w:r>
    </w:p>
    <w:p>
      <w:pPr>
        <w:spacing w:after="0"/>
        <w:ind w:left="0"/>
        <w:jc w:val="both"/>
      </w:pPr>
      <w:r>
        <w:rPr>
          <w:rFonts w:ascii="Times New Roman"/>
          <w:b w:val="false"/>
          <w:i w:val="false"/>
          <w:color w:val="000000"/>
          <w:sz w:val="28"/>
        </w:rPr>
        <w:t xml:space="preserve">
      Егер әріптік немесе сандық жолы түзетілген жағдайда, қосымша Тізілімде дұрыс деректер көрсетіледі. </w:t>
      </w:r>
    </w:p>
    <w:p>
      <w:pPr>
        <w:spacing w:after="0"/>
        <w:ind w:left="0"/>
        <w:jc w:val="both"/>
      </w:pPr>
      <w:r>
        <w:rPr>
          <w:rFonts w:ascii="Times New Roman"/>
          <w:b w:val="false"/>
          <w:i w:val="false"/>
          <w:color w:val="000000"/>
          <w:sz w:val="28"/>
        </w:rPr>
        <w:t xml:space="preserve">
      Егер жиынтық жолы түзетілген жағдайда, Тізілімде тек бұрын берілген Тізіліммен салыстыру бойынша анықталған айырма сомасы ғана көрсетіледі. </w:t>
      </w:r>
    </w:p>
    <w:p>
      <w:pPr>
        <w:spacing w:after="0"/>
        <w:ind w:left="0"/>
        <w:jc w:val="both"/>
      </w:pPr>
      <w:r>
        <w:rPr>
          <w:rFonts w:ascii="Times New Roman"/>
          <w:b w:val="false"/>
          <w:i w:val="false"/>
          <w:color w:val="000000"/>
          <w:sz w:val="28"/>
        </w:rPr>
        <w:t xml:space="preserve">
      19. Тізілімге Қосымшаға өзгерістер мен толықтырулар енгізу кезінде СТН және салық кезеңі, сондай-ақ жолдар мен беттердің тек өзгеріс пен толықтыру енгізілетін нөмірлері ғана көрсетіледі. </w:t>
      </w:r>
    </w:p>
    <w:p>
      <w:pPr>
        <w:spacing w:after="0"/>
        <w:ind w:left="0"/>
        <w:jc w:val="both"/>
      </w:pPr>
      <w:r>
        <w:rPr>
          <w:rFonts w:ascii="Times New Roman"/>
          <w:b w:val="false"/>
          <w:i w:val="false"/>
          <w:color w:val="000000"/>
          <w:sz w:val="28"/>
        </w:rPr>
        <w:t xml:space="preserve">
      Тізілімге қосымшаға өзгерістер мен толықтыру енгізу жіберілген қателердің сипатына байланысты мынадай тәртіпте жүргізіледі: </w:t>
      </w:r>
    </w:p>
    <w:p>
      <w:pPr>
        <w:spacing w:after="0"/>
        <w:ind w:left="0"/>
        <w:jc w:val="both"/>
      </w:pPr>
      <w:r>
        <w:rPr>
          <w:rFonts w:ascii="Times New Roman"/>
          <w:b w:val="false"/>
          <w:i w:val="false"/>
          <w:color w:val="000000"/>
          <w:sz w:val="28"/>
        </w:rPr>
        <w:t xml:space="preserve">
      1) тізілімнің "Сатып алынған тауарлар (жұмыстар, қызмет көрсетулер) бойынша ҚҚС сомасы" бөлімінде В, С, D, E немесе F бағандарында қате табылған жағдайда қосымша Тізілімде осы деректемелерді дұрыс көрсету қажет. Сонымен қатар бағандардың бірінде қате жіберілсе, қосымша Тізілімде барлық көрсетілген деректемелер көрсетілетінін ескеру қажет. </w:t>
      </w:r>
    </w:p>
    <w:p>
      <w:pPr>
        <w:spacing w:after="0"/>
        <w:ind w:left="0"/>
        <w:jc w:val="both"/>
      </w:pPr>
      <w:r>
        <w:rPr>
          <w:rFonts w:ascii="Times New Roman"/>
          <w:b w:val="false"/>
          <w:i w:val="false"/>
          <w:color w:val="000000"/>
          <w:sz w:val="28"/>
        </w:rPr>
        <w:t xml:space="preserve">
      Бұл ретте Тізілімге Қосымшаның В парағы толтырылмайды; </w:t>
      </w:r>
    </w:p>
    <w:p>
      <w:pPr>
        <w:spacing w:after="0"/>
        <w:ind w:left="0"/>
        <w:jc w:val="both"/>
      </w:pPr>
      <w:r>
        <w:rPr>
          <w:rFonts w:ascii="Times New Roman"/>
          <w:b w:val="false"/>
          <w:i w:val="false"/>
          <w:color w:val="000000"/>
          <w:sz w:val="28"/>
        </w:rPr>
        <w:t xml:space="preserve">
      2) тізілімнің "Сатып алынған тауарлар (жұмыстар, қызмет көрсетулер) бойынша ҚҚС сомасы" бөлімінде G, H, I немесе J бағандарында қате табылған жағдайда, қосымша Тізілімде бұрын берілген Тізіліммен салыстыру арқылы анықталған айырманың сомасын көрсету қажет. </w:t>
      </w:r>
    </w:p>
    <w:p>
      <w:pPr>
        <w:spacing w:after="0"/>
        <w:ind w:left="0"/>
        <w:jc w:val="both"/>
      </w:pPr>
      <w:r>
        <w:rPr>
          <w:rFonts w:ascii="Times New Roman"/>
          <w:b w:val="false"/>
          <w:i w:val="false"/>
          <w:color w:val="000000"/>
          <w:sz w:val="28"/>
        </w:rPr>
        <w:t xml:space="preserve">
      Бұл ретте В, С, D, E және F бағандарының деректемелерін және G, H, I және J бағандарының анықталған айырмасының сомасын көрсету қажет. G, H, I және J бағандарының мәндерін азайтуға бағытталған өзгерістерді енгізу кезінде анықталған айырманың сомасы минус белгісімен көрсетіледі; </w:t>
      </w:r>
    </w:p>
    <w:p>
      <w:pPr>
        <w:spacing w:after="0"/>
        <w:ind w:left="0"/>
        <w:jc w:val="both"/>
      </w:pPr>
      <w:r>
        <w:rPr>
          <w:rFonts w:ascii="Times New Roman"/>
          <w:b w:val="false"/>
          <w:i w:val="false"/>
          <w:color w:val="000000"/>
          <w:sz w:val="28"/>
        </w:rPr>
        <w:t xml:space="preserve">
      3) тізілімнің "Сатып алынған тауарлар (жұмыстар, қызмет көрсетулер) бойынша ҚҚС сомасы" бөліміндегі шот-фактураларды жою қажет болған жағдайда В, С, D, E және F бағандарының деректемелерін көрсету қажет, ал G, H, I және J бағандарында қарсы белгілермен өзгеріс енгізілетін Тізілімнің тиісті бағандарында көрсетілген сомалар көрсетілуі тиіс; </w:t>
      </w:r>
    </w:p>
    <w:p>
      <w:pPr>
        <w:spacing w:after="0"/>
        <w:ind w:left="0"/>
        <w:jc w:val="both"/>
      </w:pPr>
      <w:r>
        <w:rPr>
          <w:rFonts w:ascii="Times New Roman"/>
          <w:b w:val="false"/>
          <w:i w:val="false"/>
          <w:color w:val="000000"/>
          <w:sz w:val="28"/>
        </w:rPr>
        <w:t xml:space="preserve">
      4) "сатып алынған тауарлар (жұмыстар, қызмет көрсетулер) бойынша ҚҚС сомасы" бөлімінде көрсетілген салық кезеңі үшін Тізілімге қосымша шот-фактура енгізу жағдайында толықтыру енгізілетін кезең үшін Тізілімде соңғы жолдан кейін келесі жолдың нөмірін көрсету қажет. </w:t>
      </w:r>
    </w:p>
    <w:p>
      <w:pPr>
        <w:spacing w:after="0"/>
        <w:ind w:left="0"/>
        <w:jc w:val="both"/>
      </w:pPr>
      <w:r>
        <w:rPr>
          <w:rFonts w:ascii="Times New Roman"/>
          <w:b w:val="false"/>
          <w:i w:val="false"/>
          <w:color w:val="000000"/>
          <w:sz w:val="28"/>
        </w:rPr>
        <w:t xml:space="preserve">
      20. Егер бұрын қосымша Тізілімдер табыс етілген Тізілімге қосымша Тізілім табыс етіледі, не аталған қосымша Тізілім бұрын берілген қосымша Тізілімдерді ескере отырып, табыс етіледі. </w:t>
      </w:r>
    </w:p>
    <w:p>
      <w:pPr>
        <w:spacing w:after="0"/>
        <w:ind w:left="0"/>
        <w:jc w:val="both"/>
      </w:pPr>
      <w:r>
        <w:rPr>
          <w:rFonts w:ascii="Times New Roman"/>
          <w:b w:val="false"/>
          <w:i w:val="false"/>
          <w:color w:val="000000"/>
          <w:sz w:val="28"/>
        </w:rPr>
        <w:t xml:space="preserve">
            21.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r>
        <w:rPr>
          <w:rFonts w:ascii="Times New Roman"/>
          <w:b w:val="false"/>
          <w:i/>
          <w:color w:val="000000"/>
          <w:sz w:val="28"/>
        </w:rPr>
        <w:t xml:space="preserve">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307.00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Қосылған құн салығы бойынша декларацияны жасау ережелері</w:t>
      </w:r>
      <w:r>
        <w:br/>
      </w:r>
      <w:r>
        <w:rPr>
          <w:rFonts w:ascii="Times New Roman"/>
          <w:b/>
          <w:i w:val="false"/>
          <w:color w:val="000000"/>
        </w:rPr>
        <w:t xml:space="preserve">(310.00-нысан)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ауыл шаруашылығы өнімін өндіруші - заңды тұлғаларға арналған арнаулы салық режимін қолданатын қосылған құн салығын төлеушілердің қосылған құн салығын есептеуіне арналған Қосылған құн салығы бойынша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осы Декларацияның өзінен (310.00-нысан), қосылған құн салығы бойынша салық салу объектілері туралы ақпаратты қамтитын оған қосымшадан (310.01-нысан) тұрады. </w:t>
      </w:r>
    </w:p>
    <w:p>
      <w:pPr>
        <w:spacing w:after="0"/>
        <w:ind w:left="0"/>
        <w:jc w:val="both"/>
      </w:pPr>
      <w:r>
        <w:rPr>
          <w:rFonts w:ascii="Times New Roman"/>
          <w:b w:val="false"/>
          <w:i w:val="false"/>
          <w:color w:val="000000"/>
          <w:sz w:val="28"/>
        </w:rPr>
        <w:t xml:space="preserve">
      Декларация қағаз тасығышта - қара немесе көк сиялы қаламмен немесе қаламұшпен, баспа әріптермен немесе баспа құрылғысымен толтырылады. Декларацияны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қосу; "-" - алу. </w:t>
      </w:r>
    </w:p>
    <w:p>
      <w:pPr>
        <w:spacing w:after="0"/>
        <w:ind w:left="0"/>
        <w:jc w:val="both"/>
      </w:pPr>
      <w:r>
        <w:rPr>
          <w:rFonts w:ascii="Times New Roman"/>
          <w:b w:val="false"/>
          <w:i w:val="false"/>
          <w:color w:val="000000"/>
          <w:sz w:val="28"/>
        </w:rPr>
        <w:t xml:space="preserve">
      5. Көрсеткіштер болмаған кезде тиісті тор көз толтырылмайды. </w:t>
      </w:r>
    </w:p>
    <w:p>
      <w:pPr>
        <w:spacing w:after="0"/>
        <w:ind w:left="0"/>
        <w:jc w:val="both"/>
      </w:pPr>
      <w:r>
        <w:rPr>
          <w:rFonts w:ascii="Times New Roman"/>
          <w:b w:val="false"/>
          <w:i w:val="false"/>
          <w:color w:val="000000"/>
          <w:sz w:val="28"/>
        </w:rPr>
        <w:t xml:space="preserve">
      6. Қосымшада көрсетілуге тиісті деректер болмаған жағдайда, көрсетілген қосымша берілмейді. </w:t>
      </w:r>
    </w:p>
    <w:p>
      <w:pPr>
        <w:spacing w:after="0"/>
        <w:ind w:left="0"/>
        <w:jc w:val="both"/>
      </w:pPr>
      <w:r>
        <w:rPr>
          <w:rFonts w:ascii="Times New Roman"/>
          <w:b w:val="false"/>
          <w:i w:val="false"/>
          <w:color w:val="000000"/>
          <w:sz w:val="28"/>
        </w:rPr>
        <w:t xml:space="preserve">
      7. Тиісті қосымшада ақпаратты ашуды талап ететін жолдарды толтырған кезде көрсетілген қосымша міндетті түрде толтыруға жатады. </w:t>
      </w:r>
    </w:p>
    <w:p>
      <w:pPr>
        <w:spacing w:after="0"/>
        <w:ind w:left="0"/>
        <w:jc w:val="both"/>
      </w:pPr>
      <w:r>
        <w:rPr>
          <w:rFonts w:ascii="Times New Roman"/>
          <w:b w:val="false"/>
          <w:i w:val="false"/>
          <w:color w:val="000000"/>
          <w:sz w:val="28"/>
        </w:rPr>
        <w:t xml:space="preserve">
      8. Қосымша парағында бар жолдардағы көрсеткіштердің саны асып кеткен жағдайда қосымшаның осыған ұқсас парағы толтырылады. </w:t>
      </w:r>
    </w:p>
    <w:p>
      <w:pPr>
        <w:spacing w:after="0"/>
        <w:ind w:left="0"/>
        <w:jc w:val="both"/>
      </w:pPr>
      <w:r>
        <w:rPr>
          <w:rFonts w:ascii="Times New Roman"/>
          <w:b w:val="false"/>
          <w:i w:val="false"/>
          <w:color w:val="000000"/>
          <w:sz w:val="28"/>
        </w:rPr>
        <w:t xml:space="preserve">
      9.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жақтағы тор көзінде "-" белгісімен белгіленеді.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қағаз түрінде келу тәртібінде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салық төлеуші почта арқылы почта немесе өзгелей байланыс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хабарландыруды (растауды) алады. </w:t>
      </w:r>
    </w:p>
    <w:p>
      <w:pPr>
        <w:spacing w:after="0"/>
        <w:ind w:left="0"/>
        <w:jc w:val="both"/>
      </w:pPr>
      <w:r>
        <w:rPr>
          <w:rFonts w:ascii="Times New Roman"/>
          <w:b w:val="false"/>
          <w:i w:val="false"/>
          <w:color w:val="000000"/>
          <w:sz w:val="28"/>
        </w:rPr>
        <w:t xml:space="preserve">
      12. Декларациядағы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300" w:id="266"/>
    <w:p>
      <w:pPr>
        <w:spacing w:after="0"/>
        <w:ind w:left="0"/>
        <w:jc w:val="left"/>
      </w:pPr>
      <w:r>
        <w:rPr>
          <w:rFonts w:ascii="Times New Roman"/>
          <w:b/>
          <w:i w:val="false"/>
          <w:color w:val="000000"/>
        </w:rPr>
        <w:t xml:space="preserve"> 2. Декларация нысанын жасау</w:t>
      </w:r>
    </w:p>
    <w:bookmarkEnd w:id="266"/>
    <w:p>
      <w:pPr>
        <w:spacing w:after="0"/>
        <w:ind w:left="0"/>
        <w:jc w:val="both"/>
      </w:pPr>
      <w:r>
        <w:rPr>
          <w:rFonts w:ascii="Times New Roman"/>
          <w:b w:val="false"/>
          <w:i w:val="false"/>
          <w:color w:val="000000"/>
          <w:sz w:val="28"/>
        </w:rPr>
        <w:t xml:space="preserve">
      13. "Қосылған құн салығын төлеуші туралы жалпы ақпарат" бөлімінде қосылған құн салығын төлеуші мынадай деректерді көрсетеді: </w:t>
      </w:r>
    </w:p>
    <w:p>
      <w:pPr>
        <w:spacing w:after="0"/>
        <w:ind w:left="0"/>
        <w:jc w:val="both"/>
      </w:pPr>
      <w:r>
        <w:rPr>
          <w:rFonts w:ascii="Times New Roman"/>
          <w:b w:val="false"/>
          <w:i w:val="false"/>
          <w:color w:val="000000"/>
          <w:sz w:val="28"/>
        </w:rPr>
        <w:t xml:space="preserve">
      1) СТН - қосылған құн салығын төлеуші - салық төлеушінің тіркеу нөмірі; </w:t>
      </w:r>
    </w:p>
    <w:p>
      <w:pPr>
        <w:spacing w:after="0"/>
        <w:ind w:left="0"/>
        <w:jc w:val="both"/>
      </w:pPr>
      <w:r>
        <w:rPr>
          <w:rFonts w:ascii="Times New Roman"/>
          <w:b w:val="false"/>
          <w:i w:val="false"/>
          <w:color w:val="000000"/>
          <w:sz w:val="28"/>
        </w:rPr>
        <w:t xml:space="preserve">
      2) есепті тоқсан - Декларация берілетін есепті салық кезеңі (тоқсан); </w:t>
      </w:r>
    </w:p>
    <w:p>
      <w:pPr>
        <w:spacing w:after="0"/>
        <w:ind w:left="0"/>
        <w:jc w:val="both"/>
      </w:pPr>
      <w:r>
        <w:rPr>
          <w:rFonts w:ascii="Times New Roman"/>
          <w:b w:val="false"/>
          <w:i w:val="false"/>
          <w:color w:val="000000"/>
          <w:sz w:val="28"/>
        </w:rPr>
        <w:t xml:space="preserve">
      3) ҚҚС төлеушінің тегі, аты, әкесінің аты немесе атауы. Құрылтай құжаттарына сәйкес заңды тұлғаның толық атауы;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торкөздерінде ЭҚЖЖ кодтары (бес белгіге дейін) субъекті қызметінің түрлері бойынша олардың үлес салмағының кему тәртібімен көрсетілуі тиіс. "Үлес салмағын көрсетіңіз" торкөздерінде осы қызмет түрінің үлес салмағын (бір ондық белгімен) көрсету қажет (осы торкөздердің сомасы 100 пайызға тең болуы міндетті емес); </w:t>
      </w:r>
    </w:p>
    <w:p>
      <w:pPr>
        <w:spacing w:after="0"/>
        <w:ind w:left="0"/>
        <w:jc w:val="both"/>
      </w:pPr>
      <w:r>
        <w:rPr>
          <w:rFonts w:ascii="Times New Roman"/>
          <w:b w:val="false"/>
          <w:i w:val="false"/>
          <w:color w:val="000000"/>
          <w:sz w:val="28"/>
        </w:rPr>
        <w:t xml:space="preserve">
      5) декларация түрі.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байланысты тиісті торкөзде белгі қойылады. </w:t>
      </w:r>
    </w:p>
    <w:p>
      <w:pPr>
        <w:spacing w:after="0"/>
        <w:ind w:left="0"/>
        <w:jc w:val="both"/>
      </w:pPr>
      <w:r>
        <w:rPr>
          <w:rFonts w:ascii="Times New Roman"/>
          <w:b w:val="false"/>
          <w:i w:val="false"/>
          <w:color w:val="000000"/>
          <w:sz w:val="28"/>
        </w:rPr>
        <w:t xml:space="preserve">
      "Бастапқы" торкөзінде белгі, егер салық төлеуші Декларацияны қосылған құн салығын төлеушілер ретінде оны тіркегеннен кейін алғаш рет берген жағдайда белгіленеді. </w:t>
      </w:r>
    </w:p>
    <w:p>
      <w:pPr>
        <w:spacing w:after="0"/>
        <w:ind w:left="0"/>
        <w:jc w:val="both"/>
      </w:pPr>
      <w:r>
        <w:rPr>
          <w:rFonts w:ascii="Times New Roman"/>
          <w:b w:val="false"/>
          <w:i w:val="false"/>
          <w:color w:val="000000"/>
          <w:sz w:val="28"/>
        </w:rPr>
        <w:t xml:space="preserve">
      Одан кейінгі декларацияны беру кезінде, "Кезекті" тор көзіне белгі қойылады.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 тапсыру жолымен бұрын тапсырылған Декларацияға өзгерістер мен толықтыруларды енгізу кезінде белгіленеді. </w:t>
      </w:r>
    </w:p>
    <w:p>
      <w:pPr>
        <w:spacing w:after="0"/>
        <w:ind w:left="0"/>
        <w:jc w:val="both"/>
      </w:pPr>
      <w:r>
        <w:rPr>
          <w:rFonts w:ascii="Times New Roman"/>
          <w:b w:val="false"/>
          <w:i w:val="false"/>
          <w:color w:val="000000"/>
          <w:sz w:val="28"/>
        </w:rPr>
        <w:t xml:space="preserve">
      "Хабарлама бойынша" торкөзі, егер қосылған құн салығын төлеуші Салық кодексінің </w:t>
      </w:r>
      <w:r>
        <w:rPr>
          <w:rFonts w:ascii="Times New Roman"/>
          <w:b w:val="false"/>
          <w:i w:val="false"/>
          <w:color w:val="000000"/>
          <w:sz w:val="28"/>
        </w:rPr>
        <w:t xml:space="preserve">31-бабының </w:t>
      </w:r>
      <w:r>
        <w:rPr>
          <w:rFonts w:ascii="Times New Roman"/>
          <w:b w:val="false"/>
          <w:i w:val="false"/>
          <w:color w:val="000000"/>
          <w:sz w:val="28"/>
        </w:rPr>
        <w:t xml:space="preserve">2-тармағы 7) тармақшасында көзделген хабарламаны алса, соның негізінде бұрын көрсетілген Декларацияға өзгерістер мен толықтырулар енгізу талап етілген жағдайда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"Тарату" торкөзі таратылған (қайта құрылған), қосылған құн салығы бойынша есептен шығарған кезде белгі жасалады; </w:t>
      </w:r>
    </w:p>
    <w:p>
      <w:pPr>
        <w:spacing w:after="0"/>
        <w:ind w:left="0"/>
        <w:jc w:val="both"/>
      </w:pPr>
      <w:r>
        <w:rPr>
          <w:rFonts w:ascii="Times New Roman"/>
          <w:b w:val="false"/>
          <w:i w:val="false"/>
          <w:color w:val="000000"/>
          <w:sz w:val="28"/>
        </w:rPr>
        <w:t xml:space="preserve">
      6) хабарлама нөмірі мен күні. Хабарлама бойынша қосымша Декларация берген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қосылған құн салығы бойынша есепке қою туралы куәліктің сериясы мен нөмірі. Қосылған құн салығы бойынша есепке қою туралы куәліктің деректемелері көрсетіледі; </w:t>
      </w:r>
    </w:p>
    <w:p>
      <w:pPr>
        <w:spacing w:after="0"/>
        <w:ind w:left="0"/>
        <w:jc w:val="both"/>
      </w:pPr>
      <w:r>
        <w:rPr>
          <w:rFonts w:ascii="Times New Roman"/>
          <w:b w:val="false"/>
          <w:i w:val="false"/>
          <w:color w:val="000000"/>
          <w:sz w:val="28"/>
        </w:rPr>
        <w:t xml:space="preserve">
      9) патент нөмірі мен сериясы. Ауыл шаруашылығы өнімін өндіруші заңды тұлғаларға арналған арнаулы салық режимін қолдану құқығына патенттің (бұдан әрі - Патент) нөмірі мен сериясы. </w:t>
      </w:r>
    </w:p>
    <w:p>
      <w:pPr>
        <w:spacing w:after="0"/>
        <w:ind w:left="0"/>
        <w:jc w:val="both"/>
      </w:pPr>
      <w:r>
        <w:rPr>
          <w:rFonts w:ascii="Times New Roman"/>
          <w:b w:val="false"/>
          <w:i w:val="false"/>
          <w:color w:val="000000"/>
          <w:sz w:val="28"/>
        </w:rPr>
        <w:t xml:space="preserve">
      14. "Патент бойынша ҚҚС-ты есептеу" бөлімінде Патент құнының Есебіне сәйкес қосылған құн салығын есептеу туралы ақпарат көрсетіледі. Патент құнына енгізілген қосылған құн салығын есептеу Салық кодексінің </w:t>
      </w:r>
      <w:r>
        <w:rPr>
          <w:rFonts w:ascii="Times New Roman"/>
          <w:b w:val="false"/>
          <w:i w:val="false"/>
          <w:color w:val="000000"/>
          <w:sz w:val="28"/>
        </w:rPr>
        <w:t xml:space="preserve">338-бабында </w:t>
      </w:r>
      <w:r>
        <w:rPr>
          <w:rFonts w:ascii="Times New Roman"/>
          <w:b w:val="false"/>
          <w:i w:val="false"/>
          <w:color w:val="000000"/>
          <w:sz w:val="28"/>
        </w:rPr>
        <w:t xml:space="preserve">айқындалған. </w:t>
      </w:r>
    </w:p>
    <w:p>
      <w:pPr>
        <w:spacing w:after="0"/>
        <w:ind w:left="0"/>
        <w:jc w:val="both"/>
      </w:pPr>
      <w:r>
        <w:rPr>
          <w:rFonts w:ascii="Times New Roman"/>
          <w:b w:val="false"/>
          <w:i w:val="false"/>
          <w:color w:val="000000"/>
          <w:sz w:val="28"/>
        </w:rPr>
        <w:t xml:space="preserve">
      Осы бөлімді толтыру кезінде 931.00 нысаны пайдаланылады. </w:t>
      </w:r>
    </w:p>
    <w:p>
      <w:pPr>
        <w:spacing w:after="0"/>
        <w:ind w:left="0"/>
        <w:jc w:val="both"/>
      </w:pPr>
      <w:r>
        <w:rPr>
          <w:rFonts w:ascii="Times New Roman"/>
          <w:b w:val="false"/>
          <w:i w:val="false"/>
          <w:color w:val="000000"/>
          <w:sz w:val="28"/>
        </w:rPr>
        <w:t xml:space="preserve">
      1) 310.00.001А жолында 931.00.003 жолының, 310.00.001В жолында - 931.00.008 жолының шамасы көрсетіледі; </w:t>
      </w:r>
    </w:p>
    <w:p>
      <w:pPr>
        <w:spacing w:after="0"/>
        <w:ind w:left="0"/>
        <w:jc w:val="both"/>
      </w:pPr>
      <w:r>
        <w:rPr>
          <w:rFonts w:ascii="Times New Roman"/>
          <w:b w:val="false"/>
          <w:i w:val="false"/>
          <w:color w:val="000000"/>
          <w:sz w:val="28"/>
        </w:rPr>
        <w:t xml:space="preserve">
      2) 310.00.002 жолында 931.00.004 және 931.00.005 жолдарының сомасы көрсетіледі; </w:t>
      </w:r>
    </w:p>
    <w:p>
      <w:pPr>
        <w:spacing w:after="0"/>
        <w:ind w:left="0"/>
        <w:jc w:val="both"/>
      </w:pPr>
      <w:r>
        <w:rPr>
          <w:rFonts w:ascii="Times New Roman"/>
          <w:b w:val="false"/>
          <w:i w:val="false"/>
          <w:color w:val="000000"/>
          <w:sz w:val="28"/>
        </w:rPr>
        <w:t xml:space="preserve">
      3) 310.00.003А жолында 931.00.011 жолының, 310.00.003В жолында - 931.00.017 жолының шамасы көрсетіледі; </w:t>
      </w:r>
    </w:p>
    <w:p>
      <w:pPr>
        <w:spacing w:after="0"/>
        <w:ind w:left="0"/>
        <w:jc w:val="both"/>
      </w:pPr>
      <w:r>
        <w:rPr>
          <w:rFonts w:ascii="Times New Roman"/>
          <w:b w:val="false"/>
          <w:i w:val="false"/>
          <w:color w:val="000000"/>
          <w:sz w:val="28"/>
        </w:rPr>
        <w:t xml:space="preserve">
      4) 310.00.004 жолында 931.00.012 және 931.00.013 жолдарының сомасы көрсетіледі; </w:t>
      </w:r>
    </w:p>
    <w:p>
      <w:pPr>
        <w:spacing w:after="0"/>
        <w:ind w:left="0"/>
        <w:jc w:val="both"/>
      </w:pPr>
      <w:r>
        <w:rPr>
          <w:rFonts w:ascii="Times New Roman"/>
          <w:b w:val="false"/>
          <w:i w:val="false"/>
          <w:color w:val="000000"/>
          <w:sz w:val="28"/>
        </w:rPr>
        <w:t xml:space="preserve">
      5) 310.00.005 жолында 931.00.018 жолының шамасы көрсетіледі. </w:t>
      </w:r>
    </w:p>
    <w:p>
      <w:pPr>
        <w:spacing w:after="0"/>
        <w:ind w:left="0"/>
        <w:jc w:val="both"/>
      </w:pPr>
      <w:r>
        <w:rPr>
          <w:rFonts w:ascii="Times New Roman"/>
          <w:b w:val="false"/>
          <w:i w:val="false"/>
          <w:color w:val="000000"/>
          <w:sz w:val="28"/>
        </w:rPr>
        <w:t xml:space="preserve">
      15. "Есепті тоқсан үшін ҚҚС есептеу" бөлімінде есепті тоқсан үшін жүзеге асырылған сату бойынша нақты айналымдар (кірістер) және олар бойынша есептелген қосылған құн салығының сомасы көрсетіледі: </w:t>
      </w:r>
    </w:p>
    <w:p>
      <w:pPr>
        <w:spacing w:after="0"/>
        <w:ind w:left="0"/>
        <w:jc w:val="both"/>
      </w:pPr>
      <w:r>
        <w:rPr>
          <w:rFonts w:ascii="Times New Roman"/>
          <w:b w:val="false"/>
          <w:i w:val="false"/>
          <w:color w:val="000000"/>
          <w:sz w:val="28"/>
        </w:rPr>
        <w:t xml:space="preserve">
      1) 310.00.006А жолында 15 пайыз ставкасы бойынша қосылған құн салығы салынатын есепті тоқсан үшін сату бойынша нақты айналым (кіріс) көрсетіледі. </w:t>
      </w:r>
    </w:p>
    <w:p>
      <w:pPr>
        <w:spacing w:after="0"/>
        <w:ind w:left="0"/>
        <w:jc w:val="both"/>
      </w:pPr>
      <w:r>
        <w:rPr>
          <w:rFonts w:ascii="Times New Roman"/>
          <w:b w:val="false"/>
          <w:i w:val="false"/>
          <w:color w:val="000000"/>
          <w:sz w:val="28"/>
        </w:rPr>
        <w:t xml:space="preserve">
      310.00.006В жолында 310.00.006А көрсетілген салық салынатын айналым мөлшерінен қосылған құн салығының есептелген сомасы көрсетіледі; </w:t>
      </w:r>
    </w:p>
    <w:p>
      <w:pPr>
        <w:spacing w:after="0"/>
        <w:ind w:left="0"/>
        <w:jc w:val="both"/>
      </w:pPr>
      <w:r>
        <w:rPr>
          <w:rFonts w:ascii="Times New Roman"/>
          <w:b w:val="false"/>
          <w:i w:val="false"/>
          <w:color w:val="000000"/>
          <w:sz w:val="28"/>
        </w:rPr>
        <w:t xml:space="preserve">
      2) 310.00.007 жолында қосылған құн салығын есептеу жүргізілмейтін есепті тоқсан ішінде жүзеге асырылған нақты айналымдар (кірістер) көрсетіледі; </w:t>
      </w:r>
    </w:p>
    <w:p>
      <w:pPr>
        <w:spacing w:after="0"/>
        <w:ind w:left="0"/>
        <w:jc w:val="both"/>
      </w:pPr>
      <w:r>
        <w:rPr>
          <w:rFonts w:ascii="Times New Roman"/>
          <w:b w:val="false"/>
          <w:i w:val="false"/>
          <w:color w:val="000000"/>
          <w:sz w:val="28"/>
        </w:rPr>
        <w:t xml:space="preserve">
      Бұл жолға қосылған құн салығының ставкасы қолданылатын айналымдар, сондай-ақ Салық кодексінің </w:t>
      </w:r>
      <w:r>
        <w:rPr>
          <w:rFonts w:ascii="Times New Roman"/>
          <w:b w:val="false"/>
          <w:i w:val="false"/>
          <w:color w:val="000000"/>
          <w:sz w:val="28"/>
        </w:rPr>
        <w:t xml:space="preserve">225-бабына </w:t>
      </w:r>
      <w:r>
        <w:rPr>
          <w:rFonts w:ascii="Times New Roman"/>
          <w:b w:val="false"/>
          <w:i w:val="false"/>
          <w:color w:val="000000"/>
          <w:sz w:val="28"/>
        </w:rPr>
        <w:t xml:space="preserve">сәйкес қосылған құн салығынан босатылған айналымдар енгізіледі; </w:t>
      </w:r>
    </w:p>
    <w:p>
      <w:pPr>
        <w:spacing w:after="0"/>
        <w:ind w:left="0"/>
        <w:jc w:val="both"/>
      </w:pPr>
      <w:r>
        <w:rPr>
          <w:rFonts w:ascii="Times New Roman"/>
          <w:b w:val="false"/>
          <w:i w:val="false"/>
          <w:color w:val="000000"/>
          <w:sz w:val="28"/>
        </w:rPr>
        <w:t xml:space="preserve">
      3) 310.00.008В жолында Декларацияға Қосымша N 1 көрсетілген, өзіне 310.01.001Е жолының қорытынды шамасын енгізетін Салық кодексінің 250-бабына сәйкес тауарларды импорттау кезінде есептелген қосылған құн салығы сомасы көрсетіледі; </w:t>
      </w:r>
    </w:p>
    <w:p>
      <w:pPr>
        <w:spacing w:after="0"/>
        <w:ind w:left="0"/>
        <w:jc w:val="both"/>
      </w:pPr>
      <w:r>
        <w:rPr>
          <w:rFonts w:ascii="Times New Roman"/>
          <w:b w:val="false"/>
          <w:i w:val="false"/>
          <w:color w:val="000000"/>
          <w:sz w:val="28"/>
        </w:rPr>
        <w:t xml:space="preserve">
      4) 310.00.009А жолында Салық кодексінің </w:t>
      </w:r>
      <w:r>
        <w:rPr>
          <w:rFonts w:ascii="Times New Roman"/>
          <w:b w:val="false"/>
          <w:i w:val="false"/>
          <w:color w:val="000000"/>
          <w:sz w:val="28"/>
        </w:rPr>
        <w:t xml:space="preserve">250-бабына </w:t>
      </w:r>
      <w:r>
        <w:rPr>
          <w:rFonts w:ascii="Times New Roman"/>
          <w:b w:val="false"/>
          <w:i w:val="false"/>
          <w:color w:val="000000"/>
          <w:sz w:val="28"/>
        </w:rPr>
        <w:t xml:space="preserve">сәйкес есепке алу әдісімен қосылған құн салығын төлеумен есепті тоқсан үшін жүзеге асырылатын импортталатын тауарларды қоспағанда, қосылған құн салығының есебінсіз сатып алынған тауарлар (жұмыстар, қызмет көрсетулер) құны, 310.00.009В жолында аталған тауарлардың (жұмыстардың, қызмет көрсетулердің) импорты кезінде және жеткізушілерге төленген (төлеуге жататын) қосылған құн салығының сомасы көрсетіледі; </w:t>
      </w:r>
    </w:p>
    <w:p>
      <w:pPr>
        <w:spacing w:after="0"/>
        <w:ind w:left="0"/>
        <w:jc w:val="both"/>
      </w:pPr>
      <w:r>
        <w:rPr>
          <w:rFonts w:ascii="Times New Roman"/>
          <w:b w:val="false"/>
          <w:i w:val="false"/>
          <w:color w:val="000000"/>
          <w:sz w:val="28"/>
        </w:rPr>
        <w:t xml:space="preserve">
      5) 310.00.010 жолында қосылған құн салығын енгізбейтін бағалар бойынша есепті тоқсанның ішінде сатып алынған тауарлардың (жұмыстардың, қызмет көрсетулердің) құны көрсетіледі. Бұл ретте, осы жолдың шамасы Салық кодексінің </w:t>
      </w:r>
      <w:r>
        <w:rPr>
          <w:rFonts w:ascii="Times New Roman"/>
          <w:b w:val="false"/>
          <w:i w:val="false"/>
          <w:color w:val="000000"/>
          <w:sz w:val="28"/>
        </w:rPr>
        <w:t xml:space="preserve">225-бабына </w:t>
      </w:r>
      <w:r>
        <w:rPr>
          <w:rFonts w:ascii="Times New Roman"/>
          <w:b w:val="false"/>
          <w:i w:val="false"/>
          <w:color w:val="000000"/>
          <w:sz w:val="28"/>
        </w:rPr>
        <w:t xml:space="preserve">сәйкес қосылған құн салығынан босатылған тауарлардың (жұмыстардың, қызмет көрсетулердің) құнын, сондай-ақ Салық кодексінің 36-тарауына сәйкес нөлдік ставка бойынша қосылған құн салығы салынатын шығыстарды енгізеді; </w:t>
      </w:r>
    </w:p>
    <w:p>
      <w:pPr>
        <w:spacing w:after="0"/>
        <w:ind w:left="0"/>
        <w:jc w:val="both"/>
      </w:pPr>
      <w:r>
        <w:rPr>
          <w:rFonts w:ascii="Times New Roman"/>
          <w:b w:val="false"/>
          <w:i w:val="false"/>
          <w:color w:val="000000"/>
          <w:sz w:val="28"/>
        </w:rPr>
        <w:t xml:space="preserve">
      6) 310.00.011 жолында Салық кодексінің </w:t>
      </w:r>
      <w:r>
        <w:rPr>
          <w:rFonts w:ascii="Times New Roman"/>
          <w:b w:val="false"/>
          <w:i w:val="false"/>
          <w:color w:val="000000"/>
          <w:sz w:val="28"/>
        </w:rPr>
        <w:t xml:space="preserve">250-бабына </w:t>
      </w:r>
      <w:r>
        <w:rPr>
          <w:rFonts w:ascii="Times New Roman"/>
          <w:b w:val="false"/>
          <w:i w:val="false"/>
          <w:color w:val="000000"/>
          <w:sz w:val="28"/>
        </w:rPr>
        <w:t xml:space="preserve">сәйкес есепке алу әдісімен қосылған құн салығын төлеумен есепті тоқсан үшін жүзеге асырылатын импортталатын тауарлар бойынша мәліметтер көрсетіледі; </w:t>
      </w:r>
    </w:p>
    <w:p>
      <w:pPr>
        <w:spacing w:after="0"/>
        <w:ind w:left="0"/>
        <w:jc w:val="both"/>
      </w:pPr>
      <w:r>
        <w:rPr>
          <w:rFonts w:ascii="Times New Roman"/>
          <w:b w:val="false"/>
          <w:i w:val="false"/>
          <w:color w:val="000000"/>
          <w:sz w:val="28"/>
        </w:rPr>
        <w:t xml:space="preserve">
      7) 310.00.012 жолында (310.00.006В + 310.00.008В) - (310.00.009В + 310.00.011В) формуласы бойынша айқындалатын, есепті тоқсан үшін есептелген қосылған құн салығының сомасы көрсетіледі. </w:t>
      </w:r>
    </w:p>
    <w:p>
      <w:pPr>
        <w:spacing w:after="0"/>
        <w:ind w:left="0"/>
        <w:jc w:val="both"/>
      </w:pPr>
      <w:r>
        <w:rPr>
          <w:rFonts w:ascii="Times New Roman"/>
          <w:b w:val="false"/>
          <w:i w:val="false"/>
          <w:color w:val="000000"/>
          <w:sz w:val="28"/>
        </w:rPr>
        <w:t xml:space="preserve">
      16. "Жыл басынан бастап ҚҚС-ты есептеу" бөлімінде жыл басынан бастап жүзеге асырылған сату бойынша нақты айналымдар (кірістер) көрсетіледі. Осы бөлімнің жолын толтыру "Есепті тоқсан үшін ҚҚС-ты есептеу" бөлімінің жолын толтыру үшін белгіленген тәртіпте жүргізіледі. Бұл ретте, осы бөлімнің әрбір жолының шамасы ұлғаймалы жиынтықпен есептеледі және есепті тоқсан үшін осы нысанның "Есепті тоқсан үшін ҚҚС-ты есептеу" бөлімінің тиісті жолында және бұрынғы есепті тоқсан үшін 310.00 нысанының "Жыл басынан бастап ҚҚС-ты есептеу" бөлімінің тиісті жолында көрсетілген шама сомасы ретінде айқындалады. </w:t>
      </w:r>
    </w:p>
    <w:p>
      <w:pPr>
        <w:spacing w:after="0"/>
        <w:ind w:left="0"/>
        <w:jc w:val="both"/>
      </w:pPr>
      <w:r>
        <w:rPr>
          <w:rFonts w:ascii="Times New Roman"/>
          <w:b w:val="false"/>
          <w:i w:val="false"/>
          <w:color w:val="000000"/>
          <w:sz w:val="28"/>
        </w:rPr>
        <w:t xml:space="preserve">
      310.00.019 жолында (310.00.013В + 310.00.015) - (310.00.016В + 310.00.018) формуласы бойынша айқындалатын, жыл басынан бастап есептелген қосылған құн салығының сомасы көрсетіледі. </w:t>
      </w:r>
    </w:p>
    <w:p>
      <w:pPr>
        <w:spacing w:after="0"/>
        <w:ind w:left="0"/>
        <w:jc w:val="both"/>
      </w:pPr>
      <w:r>
        <w:rPr>
          <w:rFonts w:ascii="Times New Roman"/>
          <w:b w:val="false"/>
          <w:i w:val="false"/>
          <w:color w:val="000000"/>
          <w:sz w:val="28"/>
        </w:rPr>
        <w:t xml:space="preserve">
      17. "Бюджетпен есеп айырысулар" бөлімінде Салық кодексінің 388-бабында көзделген салықтарды төлеу жөніндегі жеңілдіктерді ескеріп бюджетпен нақты есеп айырысулар туралы ақпарат көрсетіледі: </w:t>
      </w:r>
    </w:p>
    <w:p>
      <w:pPr>
        <w:spacing w:after="0"/>
        <w:ind w:left="0"/>
        <w:jc w:val="both"/>
      </w:pPr>
      <w:r>
        <w:rPr>
          <w:rFonts w:ascii="Times New Roman"/>
          <w:b w:val="false"/>
          <w:i w:val="false"/>
          <w:color w:val="000000"/>
          <w:sz w:val="28"/>
        </w:rPr>
        <w:t xml:space="preserve">
      1) 310.00.020 жолында Патент бойынша есептелген қосылған құн салығының сомасы көрсетіледі. Осы жолға 931.00.016 жолының шамасы көшіріледі; </w:t>
      </w:r>
    </w:p>
    <w:p>
      <w:pPr>
        <w:spacing w:after="0"/>
        <w:ind w:left="0"/>
        <w:jc w:val="both"/>
      </w:pPr>
      <w:r>
        <w:rPr>
          <w:rFonts w:ascii="Times New Roman"/>
          <w:b w:val="false"/>
          <w:i w:val="false"/>
          <w:color w:val="000000"/>
          <w:sz w:val="28"/>
        </w:rPr>
        <w:t xml:space="preserve">
      2) 310.00.021 жолында 0,2 коэффициентіне 310.00.012 жолының шамасын көбейту жолымен айқындалатын, 80 пайызға жеңілдікті ескеріп есепті тоқсан үшін қосылған құн салығының есептелген сомасы көрсетіледі; </w:t>
      </w:r>
    </w:p>
    <w:p>
      <w:pPr>
        <w:spacing w:after="0"/>
        <w:ind w:left="0"/>
        <w:jc w:val="both"/>
      </w:pPr>
      <w:r>
        <w:rPr>
          <w:rFonts w:ascii="Times New Roman"/>
          <w:b w:val="false"/>
          <w:i w:val="false"/>
          <w:color w:val="000000"/>
          <w:sz w:val="28"/>
        </w:rPr>
        <w:t xml:space="preserve">
      3) 310.00.022 жолында 0,2 коэффициентіне 310.00.019 жолының шамасын көбейту жолымен айқындалатын, 80 пайызға жеңілдікті ескеріп жыл басынан бастап қосылған құн салығының есептелген сомасы көрсетіледі; </w:t>
      </w:r>
    </w:p>
    <w:p>
      <w:pPr>
        <w:spacing w:after="0"/>
        <w:ind w:left="0"/>
        <w:jc w:val="both"/>
      </w:pPr>
      <w:r>
        <w:rPr>
          <w:rFonts w:ascii="Times New Roman"/>
          <w:b w:val="false"/>
          <w:i w:val="false"/>
          <w:color w:val="000000"/>
          <w:sz w:val="28"/>
        </w:rPr>
        <w:t xml:space="preserve">
      4) 310.00.023 жолы толтырылуға жатпайды; </w:t>
      </w:r>
    </w:p>
    <w:p>
      <w:pPr>
        <w:spacing w:after="0"/>
        <w:ind w:left="0"/>
        <w:jc w:val="both"/>
      </w:pPr>
      <w:r>
        <w:rPr>
          <w:rFonts w:ascii="Times New Roman"/>
          <w:b w:val="false"/>
          <w:i w:val="false"/>
          <w:color w:val="000000"/>
          <w:sz w:val="28"/>
        </w:rPr>
        <w:t xml:space="preserve">
      5) 310.00.024 жолы толтырылуға жатпайды. </w:t>
      </w:r>
    </w:p>
    <w:p>
      <w:pPr>
        <w:spacing w:after="0"/>
        <w:ind w:left="0"/>
        <w:jc w:val="both"/>
      </w:pPr>
      <w:r>
        <w:rPr>
          <w:rFonts w:ascii="Times New Roman"/>
          <w:b w:val="false"/>
          <w:i w:val="false"/>
          <w:color w:val="000000"/>
          <w:sz w:val="28"/>
        </w:rPr>
        <w:t xml:space="preserve">
      18. "Шот-фактуралар туралы мәліметтер" бөлімінде: </w:t>
      </w:r>
    </w:p>
    <w:p>
      <w:pPr>
        <w:spacing w:after="0"/>
        <w:ind w:left="0"/>
        <w:jc w:val="both"/>
      </w:pPr>
      <w:r>
        <w:rPr>
          <w:rFonts w:ascii="Times New Roman"/>
          <w:b w:val="false"/>
          <w:i w:val="false"/>
          <w:color w:val="000000"/>
          <w:sz w:val="28"/>
        </w:rPr>
        <w:t xml:space="preserve">
      1) 310.00.025 жолының А және В бағандарында-есептік тоқсанда және сәйкесінше жыл басынан тіркелген бланктер саны; </w:t>
      </w:r>
    </w:p>
    <w:p>
      <w:pPr>
        <w:spacing w:after="0"/>
        <w:ind w:left="0"/>
        <w:jc w:val="both"/>
      </w:pPr>
      <w:r>
        <w:rPr>
          <w:rFonts w:ascii="Times New Roman"/>
          <w:b w:val="false"/>
          <w:i w:val="false"/>
          <w:color w:val="000000"/>
          <w:sz w:val="28"/>
        </w:rPr>
        <w:t xml:space="preserve">
      2) 310.00.026 жолының А және В бағандарында - есептік тоқсанда және сәйкесінше жыл басынан қолданылған бланктер саны көрсетіледі. </w:t>
      </w:r>
    </w:p>
    <w:p>
      <w:pPr>
        <w:spacing w:after="0"/>
        <w:ind w:left="0"/>
        <w:jc w:val="both"/>
      </w:pPr>
      <w:r>
        <w:rPr>
          <w:rFonts w:ascii="Times New Roman"/>
          <w:b w:val="false"/>
          <w:i w:val="false"/>
          <w:color w:val="000000"/>
          <w:sz w:val="28"/>
        </w:rPr>
        <w:t xml:space="preserve">
      19.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салық агентінің не оның уәкілетті өкілі қол қоюы керек, сондай-ақ салық төлеушінің, салық агентінің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301" w:id="267"/>
    <w:p>
      <w:pPr>
        <w:spacing w:after="0"/>
        <w:ind w:left="0"/>
        <w:jc w:val="left"/>
      </w:pPr>
      <w:r>
        <w:rPr>
          <w:rFonts w:ascii="Times New Roman"/>
          <w:b/>
          <w:i w:val="false"/>
          <w:color w:val="000000"/>
        </w:rPr>
        <w:t xml:space="preserve"> 3. Қосылған құн салығы есептеу әдісімен төленетін</w:t>
      </w:r>
      <w:r>
        <w:br/>
      </w:r>
      <w:r>
        <w:rPr>
          <w:rFonts w:ascii="Times New Roman"/>
          <w:b/>
          <w:i w:val="false"/>
          <w:color w:val="000000"/>
        </w:rPr>
        <w:t>тауарлар импорты - 310.01-нысанын жасау</w:t>
      </w:r>
    </w:p>
    <w:bookmarkEnd w:id="267"/>
    <w:p>
      <w:pPr>
        <w:spacing w:after="0"/>
        <w:ind w:left="0"/>
        <w:jc w:val="both"/>
      </w:pPr>
      <w:r>
        <w:rPr>
          <w:rFonts w:ascii="Times New Roman"/>
          <w:b w:val="false"/>
          <w:i w:val="false"/>
          <w:color w:val="000000"/>
          <w:sz w:val="28"/>
        </w:rPr>
        <w:t xml:space="preserve">
      20. 310.01 нысаны Салық кодексінің </w:t>
      </w:r>
      <w:r>
        <w:rPr>
          <w:rFonts w:ascii="Times New Roman"/>
          <w:b w:val="false"/>
          <w:i w:val="false"/>
          <w:color w:val="000000"/>
          <w:sz w:val="28"/>
        </w:rPr>
        <w:t xml:space="preserve">250-бабында </w:t>
      </w:r>
      <w:r>
        <w:rPr>
          <w:rFonts w:ascii="Times New Roman"/>
          <w:b w:val="false"/>
          <w:i w:val="false"/>
          <w:color w:val="000000"/>
          <w:sz w:val="28"/>
        </w:rPr>
        <w:t xml:space="preserve">көзделген салық кезеңі барысында кедендік ресімдеу кезінде тауарлар импорты бойынша есептеу әдісімен төленетін қосылған құн салығы мәліметтерін көрсетуге арналған. </w:t>
      </w:r>
    </w:p>
    <w:p>
      <w:pPr>
        <w:spacing w:after="0"/>
        <w:ind w:left="0"/>
        <w:jc w:val="both"/>
      </w:pPr>
      <w:r>
        <w:rPr>
          <w:rFonts w:ascii="Times New Roman"/>
          <w:b w:val="false"/>
          <w:i w:val="false"/>
          <w:color w:val="000000"/>
          <w:sz w:val="28"/>
        </w:rPr>
        <w:t xml:space="preserve">
      21. "Есептеу әдісімен төленетін тауарлар импорты бойынша ҚҚС есептеу" бөлімінде келесі мәліметтер: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импортталатын тауарлардың атауы; </w:t>
      </w:r>
    </w:p>
    <w:p>
      <w:pPr>
        <w:spacing w:after="0"/>
        <w:ind w:left="0"/>
        <w:jc w:val="both"/>
      </w:pPr>
      <w:r>
        <w:rPr>
          <w:rFonts w:ascii="Times New Roman"/>
          <w:b w:val="false"/>
          <w:i w:val="false"/>
          <w:color w:val="000000"/>
          <w:sz w:val="28"/>
        </w:rPr>
        <w:t xml:space="preserve">
      3) С бағанында осыған сәйкес Қазақстан Республикасы аумағында тауарларды еркін айналымға шығару жүзеге асырылған - кедендік жүк декларациясының тіркеу нөмірі; </w:t>
      </w:r>
    </w:p>
    <w:p>
      <w:pPr>
        <w:spacing w:after="0"/>
        <w:ind w:left="0"/>
        <w:jc w:val="both"/>
      </w:pPr>
      <w:r>
        <w:rPr>
          <w:rFonts w:ascii="Times New Roman"/>
          <w:b w:val="false"/>
          <w:i w:val="false"/>
          <w:color w:val="000000"/>
          <w:sz w:val="28"/>
        </w:rPr>
        <w:t xml:space="preserve">
      4) D бағанында - Салық кодексінің </w:t>
      </w:r>
      <w:r>
        <w:rPr>
          <w:rFonts w:ascii="Times New Roman"/>
          <w:b w:val="false"/>
          <w:i w:val="false"/>
          <w:color w:val="000000"/>
          <w:sz w:val="28"/>
        </w:rPr>
        <w:t xml:space="preserve">220-бабына </w:t>
      </w:r>
      <w:r>
        <w:rPr>
          <w:rFonts w:ascii="Times New Roman"/>
          <w:b w:val="false"/>
          <w:i w:val="false"/>
          <w:color w:val="000000"/>
          <w:sz w:val="28"/>
        </w:rPr>
        <w:t xml:space="preserve">сәйкес айқындалатын, салық салынатын импорт мөлшері; </w:t>
      </w:r>
    </w:p>
    <w:p>
      <w:pPr>
        <w:spacing w:after="0"/>
        <w:ind w:left="0"/>
        <w:jc w:val="both"/>
      </w:pPr>
      <w:r>
        <w:rPr>
          <w:rFonts w:ascii="Times New Roman"/>
          <w:b w:val="false"/>
          <w:i w:val="false"/>
          <w:color w:val="000000"/>
          <w:sz w:val="28"/>
        </w:rPr>
        <w:t xml:space="preserve">
      5) Е бағанында - Салық кодексінің </w:t>
      </w:r>
      <w:r>
        <w:rPr>
          <w:rFonts w:ascii="Times New Roman"/>
          <w:b w:val="false"/>
          <w:i w:val="false"/>
          <w:color w:val="000000"/>
          <w:sz w:val="28"/>
        </w:rPr>
        <w:t xml:space="preserve">250-бабына </w:t>
      </w:r>
      <w:r>
        <w:rPr>
          <w:rFonts w:ascii="Times New Roman"/>
          <w:b w:val="false"/>
          <w:i w:val="false"/>
          <w:color w:val="000000"/>
          <w:sz w:val="28"/>
        </w:rPr>
        <w:t xml:space="preserve">сәйкес есептеу әдісімен төленген ҚҚС сомасы көрсетіледі. Осы сома кедендік жүк декларациясында көрсетілген салық сомасына сәйкес болуы қажет. </w:t>
      </w:r>
    </w:p>
    <w:p>
      <w:pPr>
        <w:spacing w:after="0"/>
        <w:ind w:left="0"/>
        <w:jc w:val="both"/>
      </w:pPr>
      <w:r>
        <w:rPr>
          <w:rFonts w:ascii="Times New Roman"/>
          <w:b w:val="false"/>
          <w:i w:val="false"/>
          <w:color w:val="000000"/>
          <w:sz w:val="28"/>
        </w:rPr>
        <w:t xml:space="preserve">
      310.01.001Е жолының қорытынды шамасы Декларацияның 310.00.008 жолына көшіріледі. </w:t>
      </w:r>
    </w:p>
    <w:p>
      <w:pPr>
        <w:spacing w:after="0"/>
        <w:ind w:left="0"/>
        <w:jc w:val="both"/>
      </w:pPr>
      <w:r>
        <w:rPr>
          <w:rFonts w:ascii="Times New Roman"/>
          <w:b w:val="false"/>
          <w:i w:val="false"/>
          <w:color w:val="000000"/>
          <w:sz w:val="28"/>
        </w:rPr>
        <w:t xml:space="preserve">
            22. "Осы нысанды толтырған лауазымды тұлғаның аты-жөні" жолында осы нысанды толтырған лауазымды немесе өзге тұлғаның тегі, аты, әкесінің аты көрсетіледі. </w:t>
      </w:r>
      <w:r>
        <w:rPr>
          <w:rFonts w:ascii="Times New Roman"/>
          <w:b w:val="false"/>
          <w:i/>
          <w:color w:val="000000"/>
          <w:sz w:val="28"/>
        </w:rPr>
        <w:t xml:space="preserve">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310.00, 310.01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Импортталатын тауарларға қосылған құн салығын төлеу</w:t>
      </w:r>
      <w:r>
        <w:br/>
      </w:r>
      <w:r>
        <w:rPr>
          <w:rFonts w:ascii="Times New Roman"/>
          <w:b/>
          <w:i w:val="false"/>
          <w:color w:val="000000"/>
        </w:rPr>
        <w:t xml:space="preserve">мерзiмдерiн өзгерту туралы өтiнiштi толтыру ережелерi </w:t>
      </w:r>
      <w:r>
        <w:br/>
      </w:r>
      <w:r>
        <w:rPr>
          <w:rFonts w:ascii="Times New Roman"/>
          <w:b/>
          <w:i w:val="false"/>
          <w:color w:val="000000"/>
        </w:rPr>
        <w:t xml:space="preserve">(312.00-нысан)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төленетiн басқа да мiндеттi төлемдер туралы" Қазақстан Республикасының Кодексiне (Салық кодексi) сәйкес әзiрленген және Салық кодексінің </w:t>
      </w:r>
      <w:r>
        <w:rPr>
          <w:rFonts w:ascii="Times New Roman"/>
          <w:b w:val="false"/>
          <w:i w:val="false"/>
          <w:color w:val="000000"/>
          <w:sz w:val="28"/>
        </w:rPr>
        <w:t xml:space="preserve">249-бабына </w:t>
      </w:r>
      <w:r>
        <w:rPr>
          <w:rFonts w:ascii="Times New Roman"/>
          <w:b w:val="false"/>
          <w:i w:val="false"/>
          <w:color w:val="000000"/>
          <w:sz w:val="28"/>
        </w:rPr>
        <w:t xml:space="preserve">сәйкес Импортталатын тауарларға қосылған құн салығын төлеу мерзiмiн өзгерту туралы өтiнiштi (бұдан әрі - Өтініш) толтыру тәртiбiн айқындайды. </w:t>
      </w:r>
    </w:p>
    <w:p>
      <w:pPr>
        <w:spacing w:after="0"/>
        <w:ind w:left="0"/>
        <w:jc w:val="both"/>
      </w:pPr>
      <w:r>
        <w:rPr>
          <w:rFonts w:ascii="Times New Roman"/>
          <w:b w:val="false"/>
          <w:i w:val="false"/>
          <w:color w:val="000000"/>
          <w:sz w:val="28"/>
        </w:rPr>
        <w:t xml:space="preserve">
      2. Өтініш осы Өтініштің өзінен (312.00-нысан) және оған қосымшалардан (312.01 және 312.02-нысан) тұрады. </w:t>
      </w:r>
    </w:p>
    <w:p>
      <w:pPr>
        <w:spacing w:after="0"/>
        <w:ind w:left="0"/>
        <w:jc w:val="both"/>
      </w:pPr>
      <w:r>
        <w:rPr>
          <w:rFonts w:ascii="Times New Roman"/>
          <w:b w:val="false"/>
          <w:i w:val="false"/>
          <w:color w:val="000000"/>
          <w:sz w:val="28"/>
        </w:rPr>
        <w:t xml:space="preserve">
      3. Өтiнiш қағаз тасығышта жасалады және қалам немесе қаламұшпен, қара немесе көк сиямен, баспа әрiптермен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Өтiнiштi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Қосымшаларда көрсетілуге тиісті деректер болмаған жағдайда, көрсетілген қосымша берілмейді. </w:t>
      </w:r>
    </w:p>
    <w:p>
      <w:pPr>
        <w:spacing w:after="0"/>
        <w:ind w:left="0"/>
        <w:jc w:val="both"/>
      </w:pPr>
      <w:r>
        <w:rPr>
          <w:rFonts w:ascii="Times New Roman"/>
          <w:b w:val="false"/>
          <w:i w:val="false"/>
          <w:color w:val="000000"/>
          <w:sz w:val="28"/>
        </w:rPr>
        <w:t xml:space="preserve">
      6. Тиісті қосымшаларда ақпаратты ашуды талап ететін жолдарды толтырған кезде көрсетілген қосымшалар толтыруға жатады. </w:t>
      </w:r>
    </w:p>
    <w:p>
      <w:pPr>
        <w:spacing w:after="0"/>
        <w:ind w:left="0"/>
        <w:jc w:val="both"/>
      </w:pPr>
      <w:r>
        <w:rPr>
          <w:rFonts w:ascii="Times New Roman"/>
          <w:b w:val="false"/>
          <w:i w:val="false"/>
          <w:color w:val="000000"/>
          <w:sz w:val="28"/>
        </w:rPr>
        <w:t xml:space="preserve">
      7. Қосымшалар парағында бар жолдардағы көрсеткіштердің саны асып кеткен жағдайда қосымшалардың осындай парағы толтырылады. </w:t>
      </w:r>
    </w:p>
    <w:p>
      <w:pPr>
        <w:spacing w:after="0"/>
        <w:ind w:left="0"/>
        <w:jc w:val="both"/>
      </w:pPr>
      <w:r>
        <w:rPr>
          <w:rFonts w:ascii="Times New Roman"/>
          <w:b w:val="false"/>
          <w:i w:val="false"/>
          <w:color w:val="000000"/>
          <w:sz w:val="28"/>
        </w:rPr>
        <w:t xml:space="preserve">
      8. Өтiнiштi беру кезiнде: </w:t>
      </w:r>
    </w:p>
    <w:p>
      <w:pPr>
        <w:spacing w:after="0"/>
        <w:ind w:left="0"/>
        <w:jc w:val="both"/>
      </w:pPr>
      <w:r>
        <w:rPr>
          <w:rFonts w:ascii="Times New Roman"/>
          <w:b w:val="false"/>
          <w:i w:val="false"/>
          <w:color w:val="000000"/>
          <w:sz w:val="28"/>
        </w:rPr>
        <w:t xml:space="preserve">
      1) келу тәртiбiнде - екi данада жасалады, бiр данасы салық органының белгiсiмен қосылған құн салығын төлеушiге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қосылған құн салығын төлеушi почта байланыс ұйымының хабарламасын алады. </w:t>
      </w:r>
    </w:p>
    <w:p>
      <w:pPr>
        <w:spacing w:after="0"/>
        <w:ind w:left="0"/>
        <w:jc w:val="both"/>
      </w:pPr>
      <w:r>
        <w:rPr>
          <w:rFonts w:ascii="Times New Roman"/>
          <w:b w:val="false"/>
          <w:i w:val="false"/>
          <w:color w:val="000000"/>
          <w:sz w:val="28"/>
        </w:rPr>
        <w:t xml:space="preserve">
      9. Өтiнiшке қосылған құн салығын төлеушi тауарларды жеткiзуге шарттардың (келiсім-шарттардың) көшiрмесiн қоса бередi. </w:t>
      </w:r>
    </w:p>
    <w:p>
      <w:pPr>
        <w:spacing w:after="0"/>
        <w:ind w:left="0"/>
        <w:jc w:val="both"/>
      </w:pPr>
      <w:r>
        <w:rPr>
          <w:rFonts w:ascii="Times New Roman"/>
          <w:b w:val="false"/>
          <w:i w:val="false"/>
          <w:color w:val="000000"/>
          <w:sz w:val="28"/>
        </w:rPr>
        <w:t xml:space="preserve">
      10. Кеден органы жүк кедендік декларацияны қабылданған күннен бастап үш ай ішінде жарамды Импортталатын тауарларға ҚҚС төлеу мерзiмдерiн өзгерту туралы салық органының шешімін алу үшін осы Ережелердің 6-тармағында көрсетілген Өтініш пен құжаттар ҚҚС төлеушіні тіркеу орны бойынша салық органына беріледі. </w:t>
      </w:r>
    </w:p>
    <w:p>
      <w:pPr>
        <w:spacing w:after="0"/>
        <w:ind w:left="0"/>
        <w:jc w:val="both"/>
      </w:pPr>
      <w:r>
        <w:rPr>
          <w:rFonts w:ascii="Times New Roman"/>
          <w:b w:val="false"/>
          <w:i w:val="false"/>
          <w:color w:val="000000"/>
          <w:sz w:val="28"/>
        </w:rPr>
        <w:t xml:space="preserve">
      11. Бір жыл ішінде жарамды Импортталатын тауарларға ҚҚС төлеу мерзiмдерiн өзгерту туралы мемлекеттік уәкілетті органның шешімін алу үшін осы Ережелердің 6-тармағында көрсетілген Өтініш пен құжаттар, сондай-ақ оның өндірістік қуаттары мен үй-жайларының барлығы туралы ҚҚС төлеушіні тіркеу орны бойынша салық органының қорытындысы уәкілетті мемлекеттік органға беріледі. </w:t>
      </w:r>
    </w:p>
    <w:p>
      <w:pPr>
        <w:spacing w:after="0"/>
        <w:ind w:left="0"/>
        <w:jc w:val="both"/>
      </w:pPr>
      <w:r>
        <w:rPr>
          <w:rFonts w:ascii="Times New Roman"/>
          <w:b w:val="false"/>
          <w:i w:val="false"/>
          <w:color w:val="000000"/>
          <w:sz w:val="28"/>
        </w:rPr>
        <w:t xml:space="preserve">
      12. Өтініш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303" w:id="268"/>
    <w:p>
      <w:pPr>
        <w:spacing w:after="0"/>
        <w:ind w:left="0"/>
        <w:jc w:val="left"/>
      </w:pPr>
      <w:r>
        <w:rPr>
          <w:rFonts w:ascii="Times New Roman"/>
          <w:b/>
          <w:i w:val="false"/>
          <w:color w:val="000000"/>
        </w:rPr>
        <w:t xml:space="preserve"> 2. Өтініш - 312.00 нысанын толтыру тәртібі</w:t>
      </w:r>
    </w:p>
    <w:bookmarkEnd w:id="268"/>
    <w:p>
      <w:pPr>
        <w:spacing w:after="0"/>
        <w:ind w:left="0"/>
        <w:jc w:val="both"/>
      </w:pPr>
      <w:r>
        <w:rPr>
          <w:rFonts w:ascii="Times New Roman"/>
          <w:b w:val="false"/>
          <w:i w:val="false"/>
          <w:color w:val="000000"/>
          <w:sz w:val="28"/>
        </w:rPr>
        <w:t xml:space="preserve">
      13. "Қосылған құн салығын төлеуші туралы жалпы ақпарат" бөлімінде қосылған құн салығын төлеушi мынадай деректерді көрсетеді: </w:t>
      </w:r>
    </w:p>
    <w:p>
      <w:pPr>
        <w:spacing w:after="0"/>
        <w:ind w:left="0"/>
        <w:jc w:val="both"/>
      </w:pPr>
      <w:r>
        <w:rPr>
          <w:rFonts w:ascii="Times New Roman"/>
          <w:b w:val="false"/>
          <w:i w:val="false"/>
          <w:color w:val="000000"/>
          <w:sz w:val="28"/>
        </w:rPr>
        <w:t xml:space="preserve">
      1) СТН - салық төлеушiнiң тiркеу нөмiрi; </w:t>
      </w:r>
    </w:p>
    <w:p>
      <w:pPr>
        <w:spacing w:after="0"/>
        <w:ind w:left="0"/>
        <w:jc w:val="both"/>
      </w:pPr>
      <w:r>
        <w:rPr>
          <w:rFonts w:ascii="Times New Roman"/>
          <w:b w:val="false"/>
          <w:i w:val="false"/>
          <w:color w:val="000000"/>
          <w:sz w:val="28"/>
        </w:rPr>
        <w:t xml:space="preserve">
      2) ҚҚС төлеушінің аты-жөні немесе атауы. ҚҚС төлеушiнің тегі, аты, әкесінің аты немесе құрылтай құжаттарына сәйкес толық атауы көрсетіледі; </w:t>
      </w:r>
    </w:p>
    <w:p>
      <w:pPr>
        <w:spacing w:after="0"/>
        <w:ind w:left="0"/>
        <w:jc w:val="both"/>
      </w:pPr>
      <w:r>
        <w:rPr>
          <w:rFonts w:ascii="Times New Roman"/>
          <w:b w:val="false"/>
          <w:i w:val="false"/>
          <w:color w:val="000000"/>
          <w:sz w:val="28"/>
        </w:rPr>
        <w:t xml:space="preserve">
      3) ҚҚС бойынша есепке қою туралы куәлiктiң сериясы мен нөмiрi. ҚҚС бойынша есепке қою туралы куәлiктiң деректемелері көрсетіледі. </w:t>
      </w:r>
    </w:p>
    <w:p>
      <w:pPr>
        <w:spacing w:after="0"/>
        <w:ind w:left="0"/>
        <w:jc w:val="both"/>
      </w:pPr>
      <w:r>
        <w:rPr>
          <w:rFonts w:ascii="Times New Roman"/>
          <w:b w:val="false"/>
          <w:i w:val="false"/>
          <w:color w:val="000000"/>
          <w:sz w:val="28"/>
        </w:rPr>
        <w:t xml:space="preserve">
      14. "Импортталатын тауарлар туралы мәлiметтер" бөлiмiнде: </w:t>
      </w:r>
    </w:p>
    <w:p>
      <w:pPr>
        <w:spacing w:after="0"/>
        <w:ind w:left="0"/>
        <w:jc w:val="both"/>
      </w:pPr>
      <w:r>
        <w:rPr>
          <w:rFonts w:ascii="Times New Roman"/>
          <w:b w:val="false"/>
          <w:i w:val="false"/>
          <w:color w:val="000000"/>
          <w:sz w:val="28"/>
        </w:rPr>
        <w:t xml:space="preserve">
      1) импортталатын тауарлардың түрi. </w:t>
      </w:r>
    </w:p>
    <w:p>
      <w:pPr>
        <w:spacing w:after="0"/>
        <w:ind w:left="0"/>
        <w:jc w:val="both"/>
      </w:pPr>
      <w:r>
        <w:rPr>
          <w:rFonts w:ascii="Times New Roman"/>
          <w:b w:val="false"/>
          <w:i w:val="false"/>
          <w:color w:val="000000"/>
          <w:sz w:val="28"/>
        </w:rPr>
        <w:t xml:space="preserve">
      Бұл ретте, егер импортталатын тауарлар өнеркәсiптiк қайта өңдеуге арналған шикiзат немесе материалдар болып табылса, өтiнiшке 2-қосымшаны толтыру қажет; </w:t>
      </w:r>
    </w:p>
    <w:p>
      <w:pPr>
        <w:spacing w:after="0"/>
        <w:ind w:left="0"/>
        <w:jc w:val="both"/>
      </w:pPr>
      <w:r>
        <w:rPr>
          <w:rFonts w:ascii="Times New Roman"/>
          <w:b w:val="false"/>
          <w:i w:val="false"/>
          <w:color w:val="000000"/>
          <w:sz w:val="28"/>
        </w:rPr>
        <w:t xml:space="preserve">
      2) 5-жолда импортталатын тауарларға ҚҚС төлеу мерзімін өзгерту туралы салық қызметі органының шешімі берілетін кезең көрсетіледі.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Өтінішке салық төлеуші (басшы) не оның уәкілетті өкілі қол қоюы керек, сондай-ақ салық төлеушінің не оның уәкілетті өкілінің мөрімен куәландырылады; </w:t>
      </w:r>
    </w:p>
    <w:p>
      <w:pPr>
        <w:spacing w:after="0"/>
        <w:ind w:left="0"/>
        <w:jc w:val="both"/>
      </w:pPr>
      <w:r>
        <w:rPr>
          <w:rFonts w:ascii="Times New Roman"/>
          <w:b w:val="false"/>
          <w:i w:val="false"/>
          <w:color w:val="000000"/>
          <w:sz w:val="28"/>
        </w:rPr>
        <w:t xml:space="preserve">
      2) өтініш беру күні. Өтінішті берудің ағымдағы күні көрсетіледі; </w:t>
      </w:r>
    </w:p>
    <w:p>
      <w:pPr>
        <w:spacing w:after="0"/>
        <w:ind w:left="0"/>
        <w:jc w:val="both"/>
      </w:pPr>
      <w:r>
        <w:rPr>
          <w:rFonts w:ascii="Times New Roman"/>
          <w:b w:val="false"/>
          <w:i w:val="false"/>
          <w:color w:val="000000"/>
          <w:sz w:val="28"/>
        </w:rPr>
        <w:t xml:space="preserve">
      3) салық органының коды. Салық кодексінің ережесіне сәйкес оған Өтініш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4) "Өтінішті қабылдаған лауазымды тұлғаның аты-жөні" деген жолда Өтінішті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5)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6) Өтініштің салық органында қабылданған күні. Өтініштің салық органында қабылданған күні көрсетіледі; </w:t>
      </w:r>
    </w:p>
    <w:p>
      <w:pPr>
        <w:spacing w:after="0"/>
        <w:ind w:left="0"/>
        <w:jc w:val="both"/>
      </w:pPr>
      <w:r>
        <w:rPr>
          <w:rFonts w:ascii="Times New Roman"/>
          <w:b w:val="false"/>
          <w:i w:val="false"/>
          <w:color w:val="000000"/>
          <w:sz w:val="28"/>
        </w:rPr>
        <w:t xml:space="preserve">
      7) пошта штемпелінің күні. Өтініш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Өтініш қағаз тасығышта табыс етілген кезде осы нысанның қабылданғандығы туралы салық органының белгісі қойылады. </w:t>
      </w:r>
    </w:p>
    <w:bookmarkStart w:name="z304" w:id="269"/>
    <w:p>
      <w:pPr>
        <w:spacing w:after="0"/>
        <w:ind w:left="0"/>
        <w:jc w:val="left"/>
      </w:pPr>
      <w:r>
        <w:rPr>
          <w:rFonts w:ascii="Times New Roman"/>
          <w:b/>
          <w:i w:val="false"/>
          <w:color w:val="000000"/>
        </w:rPr>
        <w:t xml:space="preserve"> 3. Оларға сәйкес тауарлар импорты жүзеге</w:t>
      </w:r>
      <w:r>
        <w:br/>
      </w:r>
      <w:r>
        <w:rPr>
          <w:rFonts w:ascii="Times New Roman"/>
          <w:b/>
          <w:i w:val="false"/>
          <w:color w:val="000000"/>
        </w:rPr>
        <w:t>асырылатын шарттар (келісім-шарттар) туралы</w:t>
      </w:r>
      <w:r>
        <w:br/>
      </w:r>
      <w:r>
        <w:rPr>
          <w:rFonts w:ascii="Times New Roman"/>
          <w:b/>
          <w:i w:val="false"/>
          <w:color w:val="000000"/>
        </w:rPr>
        <w:t>ақпарат - 312.01 нысанын толтыру</w:t>
      </w:r>
    </w:p>
    <w:bookmarkEnd w:id="269"/>
    <w:p>
      <w:pPr>
        <w:spacing w:after="0"/>
        <w:ind w:left="0"/>
        <w:jc w:val="both"/>
      </w:pPr>
      <w:r>
        <w:rPr>
          <w:rFonts w:ascii="Times New Roman"/>
          <w:b w:val="false"/>
          <w:i w:val="false"/>
          <w:color w:val="000000"/>
          <w:sz w:val="28"/>
        </w:rPr>
        <w:t xml:space="preserve">
      16. 312.01 нысаны ҚҚС төлеуші оларға сәйкес ҚҚС төлеу мерзімі өзгертілген тауарлар импорты жүзеге асырылатын шарттар (келісім-шарттар) туралы ақпаратты көрсетуі үшін толтырылады. </w:t>
      </w:r>
    </w:p>
    <w:p>
      <w:pPr>
        <w:spacing w:after="0"/>
        <w:ind w:left="0"/>
        <w:jc w:val="both"/>
      </w:pPr>
      <w:r>
        <w:rPr>
          <w:rFonts w:ascii="Times New Roman"/>
          <w:b w:val="false"/>
          <w:i w:val="false"/>
          <w:color w:val="000000"/>
          <w:sz w:val="28"/>
        </w:rPr>
        <w:t xml:space="preserve">
      17. Беттердің нөмірін көрсетуге арналған жолда ағымдағы беттің нөмірі көрсетіледі. </w:t>
      </w:r>
    </w:p>
    <w:p>
      <w:pPr>
        <w:spacing w:after="0"/>
        <w:ind w:left="0"/>
        <w:jc w:val="both"/>
      </w:pPr>
      <w:r>
        <w:rPr>
          <w:rFonts w:ascii="Times New Roman"/>
          <w:b w:val="false"/>
          <w:i w:val="false"/>
          <w:color w:val="000000"/>
          <w:sz w:val="28"/>
        </w:rPr>
        <w:t xml:space="preserve">
      18. "Қосылған құн салығын төлеуші туралы мәліметтер" бөлімінің 1-жолында салық төлеушінің тіркеу нөмірі көрсетіледі. </w:t>
      </w:r>
    </w:p>
    <w:p>
      <w:pPr>
        <w:spacing w:after="0"/>
        <w:ind w:left="0"/>
        <w:jc w:val="both"/>
      </w:pPr>
      <w:r>
        <w:rPr>
          <w:rFonts w:ascii="Times New Roman"/>
          <w:b w:val="false"/>
          <w:i w:val="false"/>
          <w:color w:val="000000"/>
          <w:sz w:val="28"/>
        </w:rPr>
        <w:t xml:space="preserve">
      19. "Тауарларды жеткізуге шарттардың (келісім-шарттардың) деректемелері" бөлімінде мынадай деректер: </w:t>
      </w:r>
    </w:p>
    <w:p>
      <w:pPr>
        <w:spacing w:after="0"/>
        <w:ind w:left="0"/>
        <w:jc w:val="both"/>
      </w:pPr>
      <w:r>
        <w:rPr>
          <w:rFonts w:ascii="Times New Roman"/>
          <w:b w:val="false"/>
          <w:i w:val="false"/>
          <w:color w:val="000000"/>
          <w:sz w:val="28"/>
        </w:rPr>
        <w:t xml:space="preserve">
      А-бағанында жолдың реттік нөмірі; </w:t>
      </w:r>
    </w:p>
    <w:p>
      <w:pPr>
        <w:spacing w:after="0"/>
        <w:ind w:left="0"/>
        <w:jc w:val="both"/>
      </w:pPr>
      <w:r>
        <w:rPr>
          <w:rFonts w:ascii="Times New Roman"/>
          <w:b w:val="false"/>
          <w:i w:val="false"/>
          <w:color w:val="000000"/>
          <w:sz w:val="28"/>
        </w:rPr>
        <w:t xml:space="preserve">
      В-бағанында шарттың (келісім-шарттың) жасалған күні; </w:t>
      </w:r>
    </w:p>
    <w:p>
      <w:pPr>
        <w:spacing w:after="0"/>
        <w:ind w:left="0"/>
        <w:jc w:val="both"/>
      </w:pPr>
      <w:r>
        <w:rPr>
          <w:rFonts w:ascii="Times New Roman"/>
          <w:b w:val="false"/>
          <w:i w:val="false"/>
          <w:color w:val="000000"/>
          <w:sz w:val="28"/>
        </w:rPr>
        <w:t xml:space="preserve">
      С-бағанында шарттың (келісім-шарттың) нөмірі; </w:t>
      </w:r>
    </w:p>
    <w:p>
      <w:pPr>
        <w:spacing w:after="0"/>
        <w:ind w:left="0"/>
        <w:jc w:val="both"/>
      </w:pPr>
      <w:r>
        <w:rPr>
          <w:rFonts w:ascii="Times New Roman"/>
          <w:b w:val="false"/>
          <w:i w:val="false"/>
          <w:color w:val="000000"/>
          <w:sz w:val="28"/>
        </w:rPr>
        <w:t xml:space="preserve">
      D-бағанында импортталатын тауарларды ресімдеуді жүзеге асыратын кеден органының коды (бұдан әрі - кеден органының коды) көрсетіледі. Кеден органының коды Қазақстан Республикасының кеден заңнамасында белгіленген кедендік ресімдеуді жүзеге асыратын Қазақстан Республикасы кеден органдарының жіктеуішіне сәйкес көрсетіледі. </w:t>
      </w:r>
    </w:p>
    <w:p>
      <w:pPr>
        <w:spacing w:after="0"/>
        <w:ind w:left="0"/>
        <w:jc w:val="both"/>
      </w:pPr>
      <w:r>
        <w:rPr>
          <w:rFonts w:ascii="Times New Roman"/>
          <w:b w:val="false"/>
          <w:i w:val="false"/>
          <w:color w:val="000000"/>
          <w:sz w:val="28"/>
        </w:rPr>
        <w:t xml:space="preserve">
      20.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305" w:id="270"/>
    <w:p>
      <w:pPr>
        <w:spacing w:after="0"/>
        <w:ind w:left="0"/>
        <w:jc w:val="left"/>
      </w:pPr>
      <w:r>
        <w:rPr>
          <w:rFonts w:ascii="Times New Roman"/>
          <w:b/>
          <w:i w:val="false"/>
          <w:color w:val="000000"/>
        </w:rPr>
        <w:t xml:space="preserve"> 4. Шикiзаттар мен материалдардың сипаттамасы</w:t>
      </w:r>
      <w:r>
        <w:br/>
      </w:r>
      <w:r>
        <w:rPr>
          <w:rFonts w:ascii="Times New Roman"/>
          <w:b/>
          <w:i w:val="false"/>
          <w:color w:val="000000"/>
        </w:rPr>
        <w:t>- 312.02 нысанын толтыру</w:t>
      </w:r>
    </w:p>
    <w:bookmarkEnd w:id="270"/>
    <w:p>
      <w:pPr>
        <w:spacing w:after="0"/>
        <w:ind w:left="0"/>
        <w:jc w:val="both"/>
      </w:pPr>
      <w:r>
        <w:rPr>
          <w:rFonts w:ascii="Times New Roman"/>
          <w:b w:val="false"/>
          <w:i w:val="false"/>
          <w:color w:val="000000"/>
          <w:sz w:val="28"/>
        </w:rPr>
        <w:t xml:space="preserve">
      21. 312.01 нысаны өнеркәсiптiк қайта өңдеу үшiн арналған шикiзаттар мен материалдарды импорттауды жүзеге асыратын ҚҚС төлеушiмен толтырылады. </w:t>
      </w:r>
    </w:p>
    <w:p>
      <w:pPr>
        <w:spacing w:after="0"/>
        <w:ind w:left="0"/>
        <w:jc w:val="both"/>
      </w:pPr>
      <w:r>
        <w:rPr>
          <w:rFonts w:ascii="Times New Roman"/>
          <w:b w:val="false"/>
          <w:i w:val="false"/>
          <w:color w:val="000000"/>
          <w:sz w:val="28"/>
        </w:rPr>
        <w:t xml:space="preserve">
      22. Беттердің нөмірін көрсетуге арналған жолда ағымдағы беттің нөмірі көрсетіледі. </w:t>
      </w:r>
    </w:p>
    <w:p>
      <w:pPr>
        <w:spacing w:after="0"/>
        <w:ind w:left="0"/>
        <w:jc w:val="both"/>
      </w:pPr>
      <w:r>
        <w:rPr>
          <w:rFonts w:ascii="Times New Roman"/>
          <w:b w:val="false"/>
          <w:i w:val="false"/>
          <w:color w:val="000000"/>
          <w:sz w:val="28"/>
        </w:rPr>
        <w:t xml:space="preserve">
      23. "Қосылған құн салығын төлеушi туралы мәлiметтер" бөлiмiнде мынадай деректер: </w:t>
      </w:r>
    </w:p>
    <w:p>
      <w:pPr>
        <w:spacing w:after="0"/>
        <w:ind w:left="0"/>
        <w:jc w:val="both"/>
      </w:pPr>
      <w:r>
        <w:rPr>
          <w:rFonts w:ascii="Times New Roman"/>
          <w:b w:val="false"/>
          <w:i w:val="false"/>
          <w:color w:val="000000"/>
          <w:sz w:val="28"/>
        </w:rPr>
        <w:t xml:space="preserve">
      1) 1-жолда салық төлеушінің тіркеу нөмірі; </w:t>
      </w:r>
    </w:p>
    <w:p>
      <w:pPr>
        <w:spacing w:after="0"/>
        <w:ind w:left="0"/>
        <w:jc w:val="both"/>
      </w:pPr>
      <w:r>
        <w:rPr>
          <w:rFonts w:ascii="Times New Roman"/>
          <w:b w:val="false"/>
          <w:i w:val="false"/>
          <w:color w:val="000000"/>
          <w:sz w:val="28"/>
        </w:rPr>
        <w:t xml:space="preserve">
      2) шарттың (келісім-шарттың) жасалған күні; </w:t>
      </w:r>
    </w:p>
    <w:p>
      <w:pPr>
        <w:spacing w:after="0"/>
        <w:ind w:left="0"/>
        <w:jc w:val="both"/>
      </w:pPr>
      <w:r>
        <w:rPr>
          <w:rFonts w:ascii="Times New Roman"/>
          <w:b w:val="false"/>
          <w:i w:val="false"/>
          <w:color w:val="000000"/>
          <w:sz w:val="28"/>
        </w:rPr>
        <w:t xml:space="preserve">
      3) шарттың (келісім-шарттың) нөмірі көрсетіледі. </w:t>
      </w:r>
    </w:p>
    <w:p>
      <w:pPr>
        <w:spacing w:after="0"/>
        <w:ind w:left="0"/>
        <w:jc w:val="both"/>
      </w:pPr>
      <w:r>
        <w:rPr>
          <w:rFonts w:ascii="Times New Roman"/>
          <w:b w:val="false"/>
          <w:i w:val="false"/>
          <w:color w:val="000000"/>
          <w:sz w:val="28"/>
        </w:rPr>
        <w:t xml:space="preserve">
      24. "Қайта өңдеу өнiмi" бөлiмiнде: </w:t>
      </w:r>
    </w:p>
    <w:p>
      <w:pPr>
        <w:spacing w:after="0"/>
        <w:ind w:left="0"/>
        <w:jc w:val="both"/>
      </w:pPr>
      <w:r>
        <w:rPr>
          <w:rFonts w:ascii="Times New Roman"/>
          <w:b w:val="false"/>
          <w:i w:val="false"/>
          <w:color w:val="000000"/>
          <w:sz w:val="28"/>
        </w:rPr>
        <w:t xml:space="preserve">
      А-бағанында Сыртқы экономикалық қызметтiң тауарлық номенклатурасының (бұдан әрi - СЭҚ ТН) коды; </w:t>
      </w:r>
    </w:p>
    <w:p>
      <w:pPr>
        <w:spacing w:after="0"/>
        <w:ind w:left="0"/>
        <w:jc w:val="both"/>
      </w:pPr>
      <w:r>
        <w:rPr>
          <w:rFonts w:ascii="Times New Roman"/>
          <w:b w:val="false"/>
          <w:i w:val="false"/>
          <w:color w:val="000000"/>
          <w:sz w:val="28"/>
        </w:rPr>
        <w:t xml:space="preserve">
      В-бағанында өндiру мақсатында шикiзаттар мен материалдардың импорты жүзеге асырылған қайта өңдеу өнiмiнiң атауы (бұдан әрі - қайта өңдеу өнімі) көрсетiледi. </w:t>
      </w:r>
    </w:p>
    <w:p>
      <w:pPr>
        <w:spacing w:after="0"/>
        <w:ind w:left="0"/>
        <w:jc w:val="both"/>
      </w:pPr>
      <w:r>
        <w:rPr>
          <w:rFonts w:ascii="Times New Roman"/>
          <w:b w:val="false"/>
          <w:i w:val="false"/>
          <w:color w:val="000000"/>
          <w:sz w:val="28"/>
        </w:rPr>
        <w:t xml:space="preserve">
      25. "Шикiзаттар мен материалдардың тiзбесi" бөлiмiнде: </w:t>
      </w:r>
    </w:p>
    <w:p>
      <w:pPr>
        <w:spacing w:after="0"/>
        <w:ind w:left="0"/>
        <w:jc w:val="both"/>
      </w:pPr>
      <w:r>
        <w:rPr>
          <w:rFonts w:ascii="Times New Roman"/>
          <w:b w:val="false"/>
          <w:i w:val="false"/>
          <w:color w:val="000000"/>
          <w:sz w:val="28"/>
        </w:rPr>
        <w:t xml:space="preserve">
      А-бағанында СЭҚ TH коды; </w:t>
      </w:r>
    </w:p>
    <w:p>
      <w:pPr>
        <w:spacing w:after="0"/>
        <w:ind w:left="0"/>
        <w:jc w:val="both"/>
      </w:pPr>
      <w:r>
        <w:rPr>
          <w:rFonts w:ascii="Times New Roman"/>
          <w:b w:val="false"/>
          <w:i w:val="false"/>
          <w:color w:val="000000"/>
          <w:sz w:val="28"/>
        </w:rPr>
        <w:t xml:space="preserve">
      В-бағанында санаттар мен сұрыптар бойынша бөлмей, қайта өңдеу өнiмiн өндiру үшiн импортталатын шикiзаттар мен материалдардың атауы (бұдан әрі - шикізаттар мен материалдар); </w:t>
      </w:r>
    </w:p>
    <w:p>
      <w:pPr>
        <w:spacing w:after="0"/>
        <w:ind w:left="0"/>
        <w:jc w:val="both"/>
      </w:pPr>
      <w:r>
        <w:rPr>
          <w:rFonts w:ascii="Times New Roman"/>
          <w:b w:val="false"/>
          <w:i w:val="false"/>
          <w:color w:val="000000"/>
          <w:sz w:val="28"/>
        </w:rPr>
        <w:t xml:space="preserve">
      С-бағанында шарт (келісім-шарт) бойынша қайта өңдеу өнiмiн өндiру үшiн импортталатын шикiзаттар мен материалдардың шарт (келісім-шарт) валютасындағы құны (бұдан әрі - шарт (келісім-шарт) бойынша шарт (келісім-шарт) валютасындағы құны); </w:t>
      </w:r>
    </w:p>
    <w:p>
      <w:pPr>
        <w:spacing w:after="0"/>
        <w:ind w:left="0"/>
        <w:jc w:val="both"/>
      </w:pPr>
      <w:r>
        <w:rPr>
          <w:rFonts w:ascii="Times New Roman"/>
          <w:b w:val="false"/>
          <w:i w:val="false"/>
          <w:color w:val="000000"/>
          <w:sz w:val="28"/>
        </w:rPr>
        <w:t xml:space="preserve">
      D-бағанында валюта коды көрсетіледі. Валюта коды Қазақстан Республикасының кеден заңнамасында белгіленген кедендік ресімдеу мақсатында пайдаланылатын валюта жіктеуішіне сәйкес көрсетіледі. </w:t>
      </w:r>
    </w:p>
    <w:p>
      <w:pPr>
        <w:spacing w:after="0"/>
        <w:ind w:left="0"/>
        <w:jc w:val="both"/>
      </w:pPr>
      <w:r>
        <w:rPr>
          <w:rFonts w:ascii="Times New Roman"/>
          <w:b w:val="false"/>
          <w:i w:val="false"/>
          <w:color w:val="000000"/>
          <w:sz w:val="28"/>
        </w:rPr>
        <w:t xml:space="preserve">
            26.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r>
        <w:rPr>
          <w:rFonts w:ascii="Times New Roman"/>
          <w:b w:val="false"/>
          <w:i/>
          <w:color w:val="000000"/>
          <w:sz w:val="28"/>
        </w:rPr>
        <w:t xml:space="preserve">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312.00-310.02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Грант қаражаты есебінен сатып алынатын тауарлар</w:t>
      </w:r>
      <w:r>
        <w:br/>
      </w:r>
      <w:r>
        <w:rPr>
          <w:rFonts w:ascii="Times New Roman"/>
          <w:b/>
          <w:i w:val="false"/>
          <w:color w:val="000000"/>
        </w:rPr>
        <w:t>(жұмыстар, қызмет көрсетулер) бойынша төленген</w:t>
      </w:r>
      <w:r>
        <w:br/>
      </w:r>
      <w:r>
        <w:rPr>
          <w:rFonts w:ascii="Times New Roman"/>
          <w:b/>
          <w:i w:val="false"/>
          <w:color w:val="000000"/>
        </w:rPr>
        <w:t>қосылған құн салығын бюджеттен қайтару туралы</w:t>
      </w:r>
      <w:r>
        <w:br/>
      </w:r>
      <w:r>
        <w:rPr>
          <w:rFonts w:ascii="Times New Roman"/>
          <w:b/>
          <w:i w:val="false"/>
          <w:color w:val="000000"/>
        </w:rPr>
        <w:t>өтінішті жасау ережелері</w:t>
      </w:r>
      <w:r>
        <w:br/>
      </w:r>
      <w:r>
        <w:rPr>
          <w:rFonts w:ascii="Times New Roman"/>
          <w:b/>
          <w:i w:val="false"/>
          <w:color w:val="000000"/>
        </w:rPr>
        <w:t xml:space="preserve">(322.00-нысан)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Грант қаражаты есебінен сатып алынатын тауарлар (жұмыстар, қызмет көрсетулер) бойынша төленген қосылған құн салығын бюджеттен қайтару туралы өтінішті (бұдан әрі - Өтініш) жасау тәртібін айқындайды. </w:t>
      </w:r>
    </w:p>
    <w:p>
      <w:pPr>
        <w:spacing w:after="0"/>
        <w:ind w:left="0"/>
        <w:jc w:val="both"/>
      </w:pPr>
      <w:r>
        <w:rPr>
          <w:rFonts w:ascii="Times New Roman"/>
          <w:b w:val="false"/>
          <w:i w:val="false"/>
          <w:color w:val="000000"/>
          <w:sz w:val="28"/>
        </w:rPr>
        <w:t xml:space="preserve">
      2. Өтініш осы Өтініштің өзінен (322.00-нысан) және 322.00 Өтініштің 322.00.001 жолына қосымша нысаннан тұрады. </w:t>
      </w:r>
    </w:p>
    <w:p>
      <w:pPr>
        <w:spacing w:after="0"/>
        <w:ind w:left="0"/>
        <w:jc w:val="both"/>
      </w:pPr>
      <w:r>
        <w:rPr>
          <w:rFonts w:ascii="Times New Roman"/>
          <w:b w:val="false"/>
          <w:i w:val="false"/>
          <w:color w:val="000000"/>
          <w:sz w:val="28"/>
        </w:rPr>
        <w:t xml:space="preserve">
      3. Өтініш қағаз тасығышта - қалам немесе қаламұшпен, қара немесе көк сиямен,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Өтінішті толтыру кезінде түзетуге, өшіруге, тазалауға жол берілмейді. </w:t>
      </w:r>
    </w:p>
    <w:p>
      <w:pPr>
        <w:spacing w:after="0"/>
        <w:ind w:left="0"/>
        <w:jc w:val="both"/>
      </w:pPr>
      <w:r>
        <w:rPr>
          <w:rFonts w:ascii="Times New Roman"/>
          <w:b w:val="false"/>
          <w:i w:val="false"/>
          <w:color w:val="000000"/>
          <w:sz w:val="28"/>
        </w:rPr>
        <w:t xml:space="preserve">
      5. Көрсеткіштер болмаған кезде Өтініштің тиісті торкөздері толтырылмайды. </w:t>
      </w:r>
    </w:p>
    <w:p>
      <w:pPr>
        <w:spacing w:after="0"/>
        <w:ind w:left="0"/>
        <w:jc w:val="both"/>
      </w:pPr>
      <w:r>
        <w:rPr>
          <w:rFonts w:ascii="Times New Roman"/>
          <w:b w:val="false"/>
          <w:i w:val="false"/>
          <w:color w:val="000000"/>
          <w:sz w:val="28"/>
        </w:rPr>
        <w:t xml:space="preserve">
      6. Қосымша нысанның парағында бар жолдардағы көрсеткіштердің саны асып кеткен жағдайда қосымша нысанның осындай парағы толтырылады. </w:t>
      </w:r>
    </w:p>
    <w:p>
      <w:pPr>
        <w:spacing w:after="0"/>
        <w:ind w:left="0"/>
        <w:jc w:val="both"/>
      </w:pPr>
      <w:r>
        <w:rPr>
          <w:rFonts w:ascii="Times New Roman"/>
          <w:b w:val="false"/>
          <w:i w:val="false"/>
          <w:color w:val="000000"/>
          <w:sz w:val="28"/>
        </w:rPr>
        <w:t xml:space="preserve">
      7. Қосымша нысанның "Жалпы ақпарат" бөлімінде Өтініштің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8. Өтінішті қағаз тасығышта келу тәртібінде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9. Өтінішке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307" w:id="271"/>
    <w:p>
      <w:pPr>
        <w:spacing w:after="0"/>
        <w:ind w:left="0"/>
        <w:jc w:val="left"/>
      </w:pPr>
      <w:r>
        <w:rPr>
          <w:rFonts w:ascii="Times New Roman"/>
          <w:b/>
          <w:i w:val="false"/>
          <w:color w:val="000000"/>
        </w:rPr>
        <w:t xml:space="preserve"> 2. Өтініш жасау (322.00-нысанын) </w:t>
      </w:r>
    </w:p>
    <w:bookmarkEnd w:id="271"/>
    <w:p>
      <w:pPr>
        <w:spacing w:after="0"/>
        <w:ind w:left="0"/>
        <w:jc w:val="both"/>
      </w:pPr>
      <w:r>
        <w:rPr>
          <w:rFonts w:ascii="Times New Roman"/>
          <w:b w:val="false"/>
          <w:i w:val="false"/>
          <w:color w:val="000000"/>
          <w:sz w:val="28"/>
        </w:rPr>
        <w:t xml:space="preserve">
      10. "Жалпы ақпарат" бөлімінде мынадай деректер көрсетіледі: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өтініштің жасалған күні - Өтініш жасалған ағымдағы күн көрсетіледі; </w:t>
      </w:r>
    </w:p>
    <w:p>
      <w:pPr>
        <w:spacing w:after="0"/>
        <w:ind w:left="0"/>
        <w:jc w:val="both"/>
      </w:pPr>
      <w:r>
        <w:rPr>
          <w:rFonts w:ascii="Times New Roman"/>
          <w:b w:val="false"/>
          <w:i w:val="false"/>
          <w:color w:val="000000"/>
          <w:sz w:val="28"/>
        </w:rPr>
        <w:t xml:space="preserve">
      3) грант алушының немесе орындаушының аты-жөні немесе атауы. Грант алушының немесе орындаушының тегі, аты, әкесінің аты немесе толық атауы көрсетіледі; </w:t>
      </w:r>
    </w:p>
    <w:p>
      <w:pPr>
        <w:spacing w:after="0"/>
        <w:ind w:left="0"/>
        <w:jc w:val="both"/>
      </w:pPr>
      <w:r>
        <w:rPr>
          <w:rFonts w:ascii="Times New Roman"/>
          <w:b w:val="false"/>
          <w:i w:val="false"/>
          <w:color w:val="000000"/>
          <w:sz w:val="28"/>
        </w:rPr>
        <w:t xml:space="preserve">
      4) оған сәйкес грант берілген халықаралық шарттың өзіне оның атауын, нөмірі мен күнін қамтитын деректемелері көрсетіледі; </w:t>
      </w:r>
    </w:p>
    <w:p>
      <w:pPr>
        <w:spacing w:after="0"/>
        <w:ind w:left="0"/>
        <w:jc w:val="both"/>
      </w:pPr>
      <w:r>
        <w:rPr>
          <w:rFonts w:ascii="Times New Roman"/>
          <w:b w:val="false"/>
          <w:i w:val="false"/>
          <w:color w:val="000000"/>
          <w:sz w:val="28"/>
        </w:rPr>
        <w:t xml:space="preserve">
      5) грант бөлінген мақсаттары. Грант бөлінген мақсаттары көрсетіледі; </w:t>
      </w:r>
    </w:p>
    <w:p>
      <w:pPr>
        <w:spacing w:after="0"/>
        <w:ind w:left="0"/>
        <w:jc w:val="both"/>
      </w:pPr>
      <w:r>
        <w:rPr>
          <w:rFonts w:ascii="Times New Roman"/>
          <w:b w:val="false"/>
          <w:i w:val="false"/>
          <w:color w:val="000000"/>
          <w:sz w:val="28"/>
        </w:rPr>
        <w:t xml:space="preserve">
      6) қосымша нысан парақтарының саны. Берілген қосымша нысан парақтарының саны көрсетіледі; </w:t>
      </w:r>
    </w:p>
    <w:p>
      <w:pPr>
        <w:spacing w:after="0"/>
        <w:ind w:left="0"/>
        <w:jc w:val="both"/>
      </w:pPr>
      <w:r>
        <w:rPr>
          <w:rFonts w:ascii="Times New Roman"/>
          <w:b w:val="false"/>
          <w:i w:val="false"/>
          <w:color w:val="000000"/>
          <w:sz w:val="28"/>
        </w:rPr>
        <w:t xml:space="preserve">
      7) өтініш түрі. Бұл торкөздер берілген Өтініш түріне қарай белгіленеді. </w:t>
      </w:r>
    </w:p>
    <w:p>
      <w:pPr>
        <w:spacing w:after="0"/>
        <w:ind w:left="0"/>
        <w:jc w:val="both"/>
      </w:pPr>
      <w:r>
        <w:rPr>
          <w:rFonts w:ascii="Times New Roman"/>
          <w:b w:val="false"/>
          <w:i w:val="false"/>
          <w:color w:val="000000"/>
          <w:sz w:val="28"/>
        </w:rPr>
        <w:t xml:space="preserve">
      "Негізгі" торкөзі бастапқы немесе кезекті Өтініш берген кезде белгіленеді. </w:t>
      </w:r>
    </w:p>
    <w:p>
      <w:pPr>
        <w:spacing w:after="0"/>
        <w:ind w:left="0"/>
        <w:jc w:val="both"/>
      </w:pPr>
      <w:r>
        <w:rPr>
          <w:rFonts w:ascii="Times New Roman"/>
          <w:b w:val="false"/>
          <w:i w:val="false"/>
          <w:color w:val="000000"/>
          <w:sz w:val="28"/>
        </w:rPr>
        <w:t xml:space="preserve">
      "Қосымша" торкөзі егер негізгі Өтініш бойынша қайтаруға ұсынылған қосылған құн салығының бұрынғы сомасы салық тексеру актісімен қайтаруға толық мөлшерде расталмаған жағдайда грант қаражаты есебінен сатып алынған тауарлар (жұмыстар, қызмет көрсетулер) бойынша төленген қосылған құн салығының қалған сомасын растау үшін қосымша Өтініш жасау кезінде белгіленеді. </w:t>
      </w:r>
    </w:p>
    <w:p>
      <w:pPr>
        <w:spacing w:after="0"/>
        <w:ind w:left="0"/>
        <w:jc w:val="both"/>
      </w:pPr>
      <w:r>
        <w:rPr>
          <w:rFonts w:ascii="Times New Roman"/>
          <w:b w:val="false"/>
          <w:i w:val="false"/>
          <w:color w:val="000000"/>
          <w:sz w:val="28"/>
        </w:rPr>
        <w:t xml:space="preserve">
      11. "Қайтаруға жататын ҚҚС сомасы туралы мәліметтер" бөлімінде 322.00.001 жолында өзіне Өтініштің 322.00.001 жолына қосымшаның Н бағанының қорытынды шамасын енгізетін қайтаруға жататын қосылған құн салығы сомасы көрсетіледі. </w:t>
      </w:r>
    </w:p>
    <w:p>
      <w:pPr>
        <w:spacing w:after="0"/>
        <w:ind w:left="0"/>
        <w:jc w:val="both"/>
      </w:pPr>
      <w:r>
        <w:rPr>
          <w:rFonts w:ascii="Times New Roman"/>
          <w:b w:val="false"/>
          <w:i w:val="false"/>
          <w:color w:val="000000"/>
          <w:sz w:val="28"/>
        </w:rPr>
        <w:t xml:space="preserve">
      Қосымша Өтініш толтырылған жағдайда 322.00.001 жолында негізгі Өтініш бойынша қайтаруға ұсынылған қосылған құн салығының бұрынғы сомасы салық тексеру актісімен қайтаруға толық емес көлемде расталған жағдайда, грант қаражаты есебінен сатып алынған тауарлар (жұмыстар, қызметтер) бойынша төленген қосылған құн салығының қалған сомасы көрсетіледі. </w:t>
      </w:r>
    </w:p>
    <w:p>
      <w:pPr>
        <w:spacing w:after="0"/>
        <w:ind w:left="0"/>
        <w:jc w:val="both"/>
      </w:pPr>
      <w:r>
        <w:rPr>
          <w:rFonts w:ascii="Times New Roman"/>
          <w:b w:val="false"/>
          <w:i w:val="false"/>
          <w:color w:val="000000"/>
          <w:sz w:val="28"/>
        </w:rPr>
        <w:t xml:space="preserve">
      12. "Грант алушының немесе орындаушының аты-жөні немесе атауы" жолында құрылтай құжаттарына сәйкес грант алушының немесе орындаушының тегі, аты, әкесінің аты көрсетіледі. </w:t>
      </w:r>
    </w:p>
    <w:p>
      <w:pPr>
        <w:spacing w:after="0"/>
        <w:ind w:left="0"/>
        <w:jc w:val="both"/>
      </w:pPr>
      <w:r>
        <w:rPr>
          <w:rFonts w:ascii="Times New Roman"/>
          <w:b w:val="false"/>
          <w:i w:val="false"/>
          <w:color w:val="000000"/>
          <w:sz w:val="28"/>
        </w:rPr>
        <w:t xml:space="preserve">
      Өтінішке грант алушы немесе орындаушы қол қояды, сондай-ақ грант алушының немесе орындаушының мөрімен расталады. </w:t>
      </w:r>
    </w:p>
    <w:p>
      <w:pPr>
        <w:spacing w:after="0"/>
        <w:ind w:left="0"/>
        <w:jc w:val="both"/>
      </w:pPr>
      <w:r>
        <w:rPr>
          <w:rFonts w:ascii="Times New Roman"/>
          <w:b w:val="false"/>
          <w:i w:val="false"/>
          <w:color w:val="000000"/>
          <w:sz w:val="28"/>
        </w:rPr>
        <w:t xml:space="preserve">
      13. Салық органының коды. Салық кодексінің ережесіне сәйкес оған Өтініш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"Өтінішті қабылдаған лауазымды тұлғаның аты-жөні" деген жолда Өтінішті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Өтініштің салық органында қабылданған күні. Өтініштің салық органында қабылданған күні көрсетіледі; </w:t>
      </w:r>
    </w:p>
    <w:p>
      <w:pPr>
        <w:spacing w:after="0"/>
        <w:ind w:left="0"/>
        <w:jc w:val="both"/>
      </w:pPr>
      <w:r>
        <w:rPr>
          <w:rFonts w:ascii="Times New Roman"/>
          <w:b w:val="false"/>
          <w:i w:val="false"/>
          <w:color w:val="000000"/>
          <w:sz w:val="28"/>
        </w:rPr>
        <w:t xml:space="preserve">
      пошта штемпелінің күні. Өтініш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Өтініш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14. Өтініштің екінші жақ бетінде қосылған құн салығын қайтаруды жүзеге асыру үшін грант қаражаты есебінен тауарларды (жұмыстарды, қызмет көрсетулерді) жеткізушілердің қосылған құн салығын төлегенін растайтын қоса берілген құжаттардың тізбесі көрсетіледі. </w:t>
      </w:r>
    </w:p>
    <w:p>
      <w:pPr>
        <w:spacing w:after="0"/>
        <w:ind w:left="0"/>
        <w:jc w:val="both"/>
      </w:pPr>
      <w:r>
        <w:rPr>
          <w:rFonts w:ascii="Times New Roman"/>
          <w:b w:val="false"/>
          <w:i w:val="false"/>
          <w:color w:val="000000"/>
          <w:sz w:val="28"/>
        </w:rPr>
        <w:t xml:space="preserve">
      15. Өтініштің 322.00.001 жолына Қосымша нысан. </w:t>
      </w:r>
    </w:p>
    <w:p>
      <w:pPr>
        <w:spacing w:after="0"/>
        <w:ind w:left="0"/>
        <w:jc w:val="both"/>
      </w:pPr>
      <w:r>
        <w:rPr>
          <w:rFonts w:ascii="Times New Roman"/>
          <w:b w:val="false"/>
          <w:i w:val="false"/>
          <w:color w:val="000000"/>
          <w:sz w:val="28"/>
        </w:rPr>
        <w:t xml:space="preserve">
      "Грант қаражаты есебінен сатып алынған тауарлар (жұмыстар, қызметтер) бойынша төленген ҚҚС сомасы" бөлімінде мыналар көрсетіледі: </w:t>
      </w:r>
    </w:p>
    <w:p>
      <w:pPr>
        <w:spacing w:after="0"/>
        <w:ind w:left="0"/>
        <w:jc w:val="both"/>
      </w:pPr>
      <w:r>
        <w:rPr>
          <w:rFonts w:ascii="Times New Roman"/>
          <w:b w:val="false"/>
          <w:i w:val="false"/>
          <w:color w:val="000000"/>
          <w:sz w:val="28"/>
        </w:rPr>
        <w:t xml:space="preserve">
      А бағанында - жолдың рет нөмірі; </w:t>
      </w:r>
    </w:p>
    <w:p>
      <w:pPr>
        <w:spacing w:after="0"/>
        <w:ind w:left="0"/>
        <w:jc w:val="both"/>
      </w:pPr>
      <w:r>
        <w:rPr>
          <w:rFonts w:ascii="Times New Roman"/>
          <w:b w:val="false"/>
          <w:i w:val="false"/>
          <w:color w:val="000000"/>
          <w:sz w:val="28"/>
        </w:rPr>
        <w:t xml:space="preserve">
      В бағанында - жеткізуші салық төлеушінің тіркеу нөмірі; </w:t>
      </w:r>
    </w:p>
    <w:p>
      <w:pPr>
        <w:spacing w:after="0"/>
        <w:ind w:left="0"/>
        <w:jc w:val="both"/>
      </w:pPr>
      <w:r>
        <w:rPr>
          <w:rFonts w:ascii="Times New Roman"/>
          <w:b w:val="false"/>
          <w:i w:val="false"/>
          <w:color w:val="000000"/>
          <w:sz w:val="28"/>
        </w:rPr>
        <w:t xml:space="preserve">
      С бағанында - шот-фактурада көрсетілген жеткізушінің қосылған құн салығы бойынша есепке қою туралы куәлігінің сериясы мен нөмірі; </w:t>
      </w:r>
    </w:p>
    <w:p>
      <w:pPr>
        <w:spacing w:after="0"/>
        <w:ind w:left="0"/>
        <w:jc w:val="both"/>
      </w:pPr>
      <w:r>
        <w:rPr>
          <w:rFonts w:ascii="Times New Roman"/>
          <w:b w:val="false"/>
          <w:i w:val="false"/>
          <w:color w:val="000000"/>
          <w:sz w:val="28"/>
        </w:rPr>
        <w:t xml:space="preserve">
      D бағанында - шот-фактураны жасау күні мен нөмірі; </w:t>
      </w:r>
    </w:p>
    <w:p>
      <w:pPr>
        <w:spacing w:after="0"/>
        <w:ind w:left="0"/>
        <w:jc w:val="both"/>
      </w:pPr>
      <w:r>
        <w:rPr>
          <w:rFonts w:ascii="Times New Roman"/>
          <w:b w:val="false"/>
          <w:i w:val="false"/>
          <w:color w:val="000000"/>
          <w:sz w:val="28"/>
        </w:rPr>
        <w:t xml:space="preserve">
      Е бағанында - төлемді растайтын құжат нөмірі (төлем құжаттары); </w:t>
      </w:r>
    </w:p>
    <w:p>
      <w:pPr>
        <w:spacing w:after="0"/>
        <w:ind w:left="0"/>
        <w:jc w:val="both"/>
      </w:pPr>
      <w:r>
        <w:rPr>
          <w:rFonts w:ascii="Times New Roman"/>
          <w:b w:val="false"/>
          <w:i w:val="false"/>
          <w:color w:val="000000"/>
          <w:sz w:val="28"/>
        </w:rPr>
        <w:t xml:space="preserve">
      F бағанында - Е бағанында көрсетілген құжатты жасау күні; </w:t>
      </w:r>
    </w:p>
    <w:p>
      <w:pPr>
        <w:spacing w:after="0"/>
        <w:ind w:left="0"/>
        <w:jc w:val="both"/>
      </w:pPr>
      <w:r>
        <w:rPr>
          <w:rFonts w:ascii="Times New Roman"/>
          <w:b w:val="false"/>
          <w:i w:val="false"/>
          <w:color w:val="000000"/>
          <w:sz w:val="28"/>
        </w:rPr>
        <w:t xml:space="preserve">
      G бағанында - қосылған құн салығынсыз сатып алынған тауарлардың (жұмыстардың, қызмет көрсетулердің) құны; </w:t>
      </w:r>
    </w:p>
    <w:p>
      <w:pPr>
        <w:spacing w:after="0"/>
        <w:ind w:left="0"/>
        <w:jc w:val="both"/>
      </w:pPr>
      <w:r>
        <w:rPr>
          <w:rFonts w:ascii="Times New Roman"/>
          <w:b w:val="false"/>
          <w:i w:val="false"/>
          <w:color w:val="000000"/>
          <w:sz w:val="28"/>
        </w:rPr>
        <w:t xml:space="preserve">
      Н бағанында - қайтаруға көрсетілген қосылған құн салығының жиынтық сомасы. Н-бағанының жиынтық шамасы Өтініштің 322.00.001 жолына көшіріледі </w:t>
      </w:r>
    </w:p>
    <w:p>
      <w:pPr>
        <w:spacing w:after="0"/>
        <w:ind w:left="0"/>
        <w:jc w:val="both"/>
      </w:pPr>
      <w:r>
        <w:rPr>
          <w:rFonts w:ascii="Times New Roman"/>
          <w:b w:val="false"/>
          <w:i w:val="false"/>
          <w:color w:val="000000"/>
          <w:sz w:val="28"/>
        </w:rPr>
        <w:t xml:space="preserve">
      Қосымша Өтініш толтырылған кезінде 322.00.001 жолына қосымша нысан толтырылмайды. </w:t>
      </w:r>
    </w:p>
    <w:p>
      <w:pPr>
        <w:spacing w:after="0"/>
        <w:ind w:left="0"/>
        <w:jc w:val="both"/>
      </w:pPr>
      <w:r>
        <w:rPr>
          <w:rFonts w:ascii="Times New Roman"/>
          <w:b w:val="false"/>
          <w:i w:val="false"/>
          <w:color w:val="000000"/>
          <w:sz w:val="28"/>
        </w:rPr>
        <w:t xml:space="preserve">
            16.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r>
        <w:rPr>
          <w:rFonts w:ascii="Times New Roman"/>
          <w:b w:val="false"/>
          <w:i/>
          <w:color w:val="000000"/>
          <w:sz w:val="28"/>
        </w:rPr>
        <w:t xml:space="preserve">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322.00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Есептелген салық сомасынан есепке жатқызуға</w:t>
      </w:r>
      <w:r>
        <w:br/>
      </w:r>
      <w:r>
        <w:rPr>
          <w:rFonts w:ascii="Times New Roman"/>
          <w:b/>
          <w:i w:val="false"/>
          <w:color w:val="000000"/>
        </w:rPr>
        <w:t>жатқызылатын қосылған құн салығы сомасының асып</w:t>
      </w:r>
      <w:r>
        <w:br/>
      </w:r>
      <w:r>
        <w:rPr>
          <w:rFonts w:ascii="Times New Roman"/>
          <w:b/>
          <w:i w:val="false"/>
          <w:color w:val="000000"/>
        </w:rPr>
        <w:t>кетуін қайтару туралы өтінішті толтыру ережесі</w:t>
      </w:r>
      <w:r>
        <w:br/>
      </w:r>
      <w:r>
        <w:rPr>
          <w:rFonts w:ascii="Times New Roman"/>
          <w:b/>
          <w:i w:val="false"/>
          <w:color w:val="000000"/>
        </w:rPr>
        <w:t xml:space="preserve">(392.00-нысан)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Есептелген салық сомасынан есепке жатқызуға жатқызылатын қосылған құн салығы сомасының асып кетуін қайтару туралы өтінішті (бұдан әрі - Өтініш) толтыру тәртібін айқындайды. Өтінішті Салық кодексін енгізгенге дейін жер қойнауын пайдалануға арналған келісім-шарттар бойынша салық режимінің тұрақтылығы нормаларына сәйкес есептелген салық сомасынан есепке жатқызуға жатқызылатын қосылған құн салығы сомасының асып кетуін қайтару көзделген салық төлеушілер толтырады. </w:t>
      </w:r>
    </w:p>
    <w:p>
      <w:pPr>
        <w:spacing w:after="0"/>
        <w:ind w:left="0"/>
        <w:jc w:val="both"/>
      </w:pPr>
      <w:r>
        <w:rPr>
          <w:rFonts w:ascii="Times New Roman"/>
          <w:b w:val="false"/>
          <w:i w:val="false"/>
          <w:color w:val="000000"/>
          <w:sz w:val="28"/>
        </w:rPr>
        <w:t xml:space="preserve">
      2. Өтініш қағаз түрінде - қара немесе көк сиялы қаламмен немесе қаламұшпен, баспа әріптермен немесе баспа құрылғысымен толтырылады. </w:t>
      </w:r>
    </w:p>
    <w:p>
      <w:pPr>
        <w:spacing w:after="0"/>
        <w:ind w:left="0"/>
        <w:jc w:val="both"/>
      </w:pPr>
      <w:r>
        <w:rPr>
          <w:rFonts w:ascii="Times New Roman"/>
          <w:b w:val="false"/>
          <w:i w:val="false"/>
          <w:color w:val="000000"/>
          <w:sz w:val="28"/>
        </w:rPr>
        <w:t xml:space="preserve">
      3. Өтінішті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Көрсеткіштер болмаған кезде Өтініштің тиісті ұяшықтары толтырылмайды. </w:t>
      </w:r>
    </w:p>
    <w:p>
      <w:pPr>
        <w:spacing w:after="0"/>
        <w:ind w:left="0"/>
        <w:jc w:val="both"/>
      </w:pPr>
      <w:r>
        <w:rPr>
          <w:rFonts w:ascii="Times New Roman"/>
          <w:b w:val="false"/>
          <w:i w:val="false"/>
          <w:color w:val="000000"/>
          <w:sz w:val="28"/>
        </w:rPr>
        <w:t xml:space="preserve">
      5. Соманың теріс мәні тиісті жолдың (бағанның) бірінші сол жақтағы тор көзінде "-" - алу белгісімен белгіленеді. </w:t>
      </w:r>
    </w:p>
    <w:p>
      <w:pPr>
        <w:spacing w:after="0"/>
        <w:ind w:left="0"/>
        <w:jc w:val="both"/>
      </w:pPr>
      <w:r>
        <w:rPr>
          <w:rFonts w:ascii="Times New Roman"/>
          <w:b w:val="false"/>
          <w:i w:val="false"/>
          <w:color w:val="000000"/>
          <w:sz w:val="28"/>
        </w:rPr>
        <w:t xml:space="preserve">
      6. Өтінішті беру кезінде: </w:t>
      </w:r>
    </w:p>
    <w:p>
      <w:pPr>
        <w:spacing w:after="0"/>
        <w:ind w:left="0"/>
        <w:jc w:val="both"/>
      </w:pPr>
      <w:r>
        <w:rPr>
          <w:rFonts w:ascii="Times New Roman"/>
          <w:b w:val="false"/>
          <w:i w:val="false"/>
          <w:color w:val="000000"/>
          <w:sz w:val="28"/>
        </w:rPr>
        <w:t xml:space="preserve">
      1) Өтініш қағаз түрінде келу тәртібінде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салық төлеуші хабарламаны почта арқылы хабарламалы тапсырысты хатпен қағаз түрінде почта немесе өзгелей байланыс ұйымы арқылы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Өтінішті тапсырғаны туралы хабарландыруды (растауды) алады. </w:t>
      </w:r>
    </w:p>
    <w:p>
      <w:pPr>
        <w:spacing w:after="0"/>
        <w:ind w:left="0"/>
        <w:jc w:val="both"/>
      </w:pPr>
      <w:r>
        <w:rPr>
          <w:rFonts w:ascii="Times New Roman"/>
          <w:b w:val="false"/>
          <w:i w:val="false"/>
          <w:color w:val="000000"/>
          <w:sz w:val="28"/>
        </w:rPr>
        <w:t xml:space="preserve">
      7. Өтінішке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309" w:id="272"/>
    <w:p>
      <w:pPr>
        <w:spacing w:after="0"/>
        <w:ind w:left="0"/>
        <w:jc w:val="left"/>
      </w:pPr>
      <w:r>
        <w:rPr>
          <w:rFonts w:ascii="Times New Roman"/>
          <w:b/>
          <w:i w:val="false"/>
          <w:color w:val="000000"/>
        </w:rPr>
        <w:t xml:space="preserve"> 2. Өтінішті толтыру</w:t>
      </w:r>
    </w:p>
    <w:bookmarkEnd w:id="272"/>
    <w:p>
      <w:pPr>
        <w:spacing w:after="0"/>
        <w:ind w:left="0"/>
        <w:jc w:val="both"/>
      </w:pPr>
      <w:r>
        <w:rPr>
          <w:rFonts w:ascii="Times New Roman"/>
          <w:b w:val="false"/>
          <w:i w:val="false"/>
          <w:color w:val="000000"/>
          <w:sz w:val="28"/>
        </w:rPr>
        <w:t xml:space="preserve">
      8. "Қосылған құн салығын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ҚҚС төлеушінің атауы. Құрылтай құжаттарына сәйкес қосылған құн салығын төлеушінің толық атауы көрсетіледі; </w:t>
      </w:r>
    </w:p>
    <w:p>
      <w:pPr>
        <w:spacing w:after="0"/>
        <w:ind w:left="0"/>
        <w:jc w:val="both"/>
      </w:pPr>
      <w:r>
        <w:rPr>
          <w:rFonts w:ascii="Times New Roman"/>
          <w:b w:val="false"/>
          <w:i w:val="false"/>
          <w:color w:val="000000"/>
          <w:sz w:val="28"/>
        </w:rPr>
        <w:t xml:space="preserve">
      3) ҚҚС бойынша есепке қою туралы куәлік. Сериясын, нөмірін және өзіне қою күнін тұратын қосылған құн салығы бойынша есепке қою туралы куәліктің деректері көрсетіледі; </w:t>
      </w:r>
    </w:p>
    <w:p>
      <w:pPr>
        <w:spacing w:after="0"/>
        <w:ind w:left="0"/>
        <w:jc w:val="both"/>
      </w:pPr>
      <w:r>
        <w:rPr>
          <w:rFonts w:ascii="Times New Roman"/>
          <w:b w:val="false"/>
          <w:i w:val="false"/>
          <w:color w:val="000000"/>
          <w:sz w:val="28"/>
        </w:rPr>
        <w:t xml:space="preserve">
      4) Келісім-шарттың нөмірі мен жасау күні. Жер қойнауын пайдалануға келісім-шарттың нөмірі мен жасау күні көрсетіледі; </w:t>
      </w:r>
    </w:p>
    <w:p>
      <w:pPr>
        <w:spacing w:after="0"/>
        <w:ind w:left="0"/>
        <w:jc w:val="both"/>
      </w:pPr>
      <w:r>
        <w:rPr>
          <w:rFonts w:ascii="Times New Roman"/>
          <w:b w:val="false"/>
          <w:i w:val="false"/>
          <w:color w:val="000000"/>
          <w:sz w:val="28"/>
        </w:rPr>
        <w:t xml:space="preserve">
      5) Салық кезеңдері. Нәтижелері бойынша қосылған құн салығы қайтарылуға жататын салық кезеңдері көрсетіледі; </w:t>
      </w:r>
    </w:p>
    <w:p>
      <w:pPr>
        <w:spacing w:after="0"/>
        <w:ind w:left="0"/>
        <w:jc w:val="both"/>
      </w:pPr>
      <w:r>
        <w:rPr>
          <w:rFonts w:ascii="Times New Roman"/>
          <w:b w:val="false"/>
          <w:i w:val="false"/>
          <w:color w:val="000000"/>
          <w:sz w:val="28"/>
        </w:rPr>
        <w:t xml:space="preserve">
      6) Банктік деректемелер. Бенефициар банктің атауынан, бенефициар банктің тіркеу нөмірінен, банктік сәйкестендiру кодынан (БСК) және жеке сәйкестендіру кодынан (ЖСК) тұратын банктік деректемелер көрсетіледі; </w:t>
      </w:r>
    </w:p>
    <w:p>
      <w:pPr>
        <w:spacing w:after="0"/>
        <w:ind w:left="0"/>
        <w:jc w:val="both"/>
      </w:pPr>
      <w:r>
        <w:rPr>
          <w:rFonts w:ascii="Times New Roman"/>
          <w:b w:val="false"/>
          <w:i w:val="false"/>
          <w:color w:val="000000"/>
          <w:sz w:val="28"/>
        </w:rPr>
        <w:t xml:space="preserve">
      7) Өтініштің түрі.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Өтініштің түріне байланысты тиісті торкөз белгіленеді. </w:t>
      </w:r>
    </w:p>
    <w:p>
      <w:pPr>
        <w:spacing w:after="0"/>
        <w:ind w:left="0"/>
        <w:jc w:val="both"/>
      </w:pPr>
      <w:r>
        <w:rPr>
          <w:rFonts w:ascii="Times New Roman"/>
          <w:b w:val="false"/>
          <w:i w:val="false"/>
          <w:color w:val="000000"/>
          <w:sz w:val="28"/>
        </w:rPr>
        <w:t xml:space="preserve">
      "Негізгі" торкөзі есепке жатқызылған салық сомасының салық кезеңі ішінде есептелген салық сомасынан асып кеткен жағдайда белгіленеді. </w:t>
      </w:r>
    </w:p>
    <w:p>
      <w:pPr>
        <w:spacing w:after="0"/>
        <w:ind w:left="0"/>
        <w:jc w:val="both"/>
      </w:pPr>
      <w:r>
        <w:rPr>
          <w:rFonts w:ascii="Times New Roman"/>
          <w:b w:val="false"/>
          <w:i w:val="false"/>
          <w:color w:val="000000"/>
          <w:sz w:val="28"/>
        </w:rPr>
        <w:t xml:space="preserve">
      "Қосымша" торкөзі осы өзгертулер мен толықтырулар салық кезеңіне жататын, ол үшін қосымша Өтінішті жасағанда белгіленеді. </w:t>
      </w:r>
    </w:p>
    <w:p>
      <w:pPr>
        <w:spacing w:after="0"/>
        <w:ind w:left="0"/>
        <w:jc w:val="both"/>
      </w:pPr>
      <w:r>
        <w:rPr>
          <w:rFonts w:ascii="Times New Roman"/>
          <w:b w:val="false"/>
          <w:i w:val="false"/>
          <w:color w:val="000000"/>
          <w:sz w:val="28"/>
        </w:rPr>
        <w:t xml:space="preserve">
      Қосымша өтініш егер бұрын негізгі Өтініш бойынша қайтаруға мәлімделген қосылған құн салығының сомасы салық тексеруінің актісінде қайтаруға толық емес мөлшерде расталған жағдайда, есептелген салық сомасынан есепке жатқызуға жатқызылатын қосылған құн салығы асып кетуінің қалған сомасын растау үшін жасалады. </w:t>
      </w:r>
    </w:p>
    <w:p>
      <w:pPr>
        <w:spacing w:after="0"/>
        <w:ind w:left="0"/>
        <w:jc w:val="both"/>
      </w:pPr>
      <w:r>
        <w:rPr>
          <w:rFonts w:ascii="Times New Roman"/>
          <w:b w:val="false"/>
          <w:i w:val="false"/>
          <w:color w:val="000000"/>
          <w:sz w:val="28"/>
        </w:rPr>
        <w:t xml:space="preserve">
      9. "Қайтарылуға жататын ҚҚС сомалары туралы мәліметтер" бөлімінде: </w:t>
      </w:r>
    </w:p>
    <w:p>
      <w:pPr>
        <w:spacing w:after="0"/>
        <w:ind w:left="0"/>
        <w:jc w:val="both"/>
      </w:pPr>
      <w:r>
        <w:rPr>
          <w:rFonts w:ascii="Times New Roman"/>
          <w:b w:val="false"/>
          <w:i w:val="false"/>
          <w:color w:val="000000"/>
          <w:sz w:val="28"/>
        </w:rPr>
        <w:t xml:space="preserve">
      1) 392.00.001 жолында Өтінішті беру күніне қосылған құн салығын төлеушіде қалыптасқан есептелген салық сомасынан есепке жатқызуға жатқызылатын қосылған құн салығы сомасының асып кетуі көрсетіледі. </w:t>
      </w:r>
    </w:p>
    <w:p>
      <w:pPr>
        <w:spacing w:after="0"/>
        <w:ind w:left="0"/>
        <w:jc w:val="both"/>
      </w:pPr>
      <w:r>
        <w:rPr>
          <w:rFonts w:ascii="Times New Roman"/>
          <w:b w:val="false"/>
          <w:i w:val="false"/>
          <w:color w:val="000000"/>
          <w:sz w:val="28"/>
        </w:rPr>
        <w:t xml:space="preserve">
      2) 392.00.002 жолында қайтаруға ұсынылған салықтың сомасы көрсетіледі. Осы жолдың шамасы Өтінішті беру күнінің алдындағы салық кезеңі үшін жасалған 300.00 нысанның 300.00.026 жолында көрсетілген шамадан аспауы тиіс. </w:t>
      </w:r>
    </w:p>
    <w:p>
      <w:pPr>
        <w:spacing w:after="0"/>
        <w:ind w:left="0"/>
        <w:jc w:val="both"/>
      </w:pPr>
      <w:r>
        <w:rPr>
          <w:rFonts w:ascii="Times New Roman"/>
          <w:b w:val="false"/>
          <w:i w:val="false"/>
          <w:color w:val="000000"/>
          <w:sz w:val="28"/>
        </w:rPr>
        <w:t xml:space="preserve">
      Қосымша өтінішті толтыру кезінде осы жолда, егер бұрын негізгі өтініш бойынша қайтаруға мәлімделген қосылған құн салығының сомасы салық тексеруінің актісімен қайтаруға толық емес расталған жағдайда, есептелген салық сомасынан есепке жатқызуға жатқызылған қосылған құн салығы асып кетуінің қалған сомасы көрсетіледі. Бұл ретте осы жолдың мәні негізгі Өтініштің осы жолында көрсетілген мәннен аспауы тиіс. </w:t>
      </w:r>
    </w:p>
    <w:p>
      <w:pPr>
        <w:spacing w:after="0"/>
        <w:ind w:left="0"/>
        <w:jc w:val="both"/>
      </w:pPr>
      <w:r>
        <w:rPr>
          <w:rFonts w:ascii="Times New Roman"/>
          <w:b w:val="false"/>
          <w:i w:val="false"/>
          <w:color w:val="000000"/>
          <w:sz w:val="28"/>
        </w:rPr>
        <w:t xml:space="preserve">
      10. "Төлеушінің аты-жөні" жолында құрылтай құжаттарына сәйкес қосылған құн салығын төлеушінің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салық есептілігіне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Салық есептілігі электронды түрде жасалған кезде электрондық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11. Салық органының коды. Салық кодексінің ережесіне сәйкес оған Өтініш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"Өтінішті қабылдаған лауазымды тұлғаның аты-жөні" деген жолда Өтінішті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Өтініштің салық органында қабылданған күні. Өтініштің салық органында қабылданған күні көрсетіледі. </w:t>
      </w:r>
    </w:p>
    <w:p>
      <w:pPr>
        <w:spacing w:after="0"/>
        <w:ind w:left="0"/>
        <w:jc w:val="both"/>
      </w:pPr>
      <w:r>
        <w:rPr>
          <w:rFonts w:ascii="Times New Roman"/>
          <w:b w:val="false"/>
          <w:i w:val="false"/>
          <w:color w:val="000000"/>
          <w:sz w:val="28"/>
        </w:rPr>
        <w:t xml:space="preserve">
      Пошта штемпелінің күні. Өтініш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Өтініш қағаз тасығышта табыс етілген кезде осы нысанның қабылданғандығы туралы салық органының белгісі қойылады. </w:t>
      </w:r>
      <w:r>
        <w:rPr>
          <w:rFonts w:ascii="Times New Roman"/>
          <w:b w:val="false"/>
          <w:i/>
          <w:color w:val="000000"/>
          <w:sz w:val="28"/>
        </w:rPr>
        <w:t xml:space="preserve">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392.00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Акциз бойынша декларация жасау ережесі</w:t>
      </w:r>
      <w:r>
        <w:br/>
      </w:r>
      <w:r>
        <w:rPr>
          <w:rFonts w:ascii="Times New Roman"/>
          <w:b/>
          <w:i w:val="false"/>
          <w:color w:val="000000"/>
        </w:rPr>
        <w:t xml:space="preserve">(400.00-нысан)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әзірленді және акциз төлеушілердің Салық кодексінің </w:t>
      </w:r>
      <w:r>
        <w:rPr>
          <w:rFonts w:ascii="Times New Roman"/>
          <w:b w:val="false"/>
          <w:i w:val="false"/>
          <w:color w:val="000000"/>
          <w:sz w:val="28"/>
        </w:rPr>
        <w:t xml:space="preserve">9 бөліміне </w:t>
      </w:r>
      <w:r>
        <w:rPr>
          <w:rFonts w:ascii="Times New Roman"/>
          <w:b w:val="false"/>
          <w:i w:val="false"/>
          <w:color w:val="000000"/>
          <w:sz w:val="28"/>
        </w:rPr>
        <w:t xml:space="preserve">сәйкес акцизделетін тауарлар бойынша акциз төлеуіне арналған Акциз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Декларацияның өзінен (400.00-нысан) және акцизбен салық салу объектілері туралы ақпаратты қамтитын оған қосымшалардан (400.01-400.09 нысандар), сондай-ақ қосымшаның ажырамас бөлігі болып табылатын қосымша нысандардан тұрады. </w:t>
      </w:r>
    </w:p>
    <w:p>
      <w:pPr>
        <w:spacing w:after="0"/>
        <w:ind w:left="0"/>
        <w:jc w:val="both"/>
      </w:pPr>
      <w:r>
        <w:rPr>
          <w:rFonts w:ascii="Times New Roman"/>
          <w:b w:val="false"/>
          <w:i w:val="false"/>
          <w:color w:val="000000"/>
          <w:sz w:val="28"/>
        </w:rPr>
        <w:t xml:space="preserve">
      3. Декларация қағаз түрінде - қара немесе көк сиялы қаламмен немесе қаламұшпен, баспа әріптермен немесе баспа құрылғысымен толтырылады. </w:t>
      </w:r>
    </w:p>
    <w:p>
      <w:pPr>
        <w:spacing w:after="0"/>
        <w:ind w:left="0"/>
        <w:jc w:val="both"/>
      </w:pPr>
      <w:r>
        <w:rPr>
          <w:rFonts w:ascii="Times New Roman"/>
          <w:b w:val="false"/>
          <w:i w:val="false"/>
          <w:color w:val="000000"/>
          <w:sz w:val="28"/>
        </w:rPr>
        <w:t xml:space="preserve">
      4. Декларацияны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болмаған кезде Декларацияның тиісті торкөздері толтырылмайды. </w:t>
      </w:r>
    </w:p>
    <w:p>
      <w:pPr>
        <w:spacing w:after="0"/>
        <w:ind w:left="0"/>
        <w:jc w:val="both"/>
      </w:pPr>
      <w:r>
        <w:rPr>
          <w:rFonts w:ascii="Times New Roman"/>
          <w:b w:val="false"/>
          <w:i w:val="false"/>
          <w:color w:val="000000"/>
          <w:sz w:val="28"/>
        </w:rPr>
        <w:t xml:space="preserve">
      6. Қосымшаларда және (немесе) қосымша нысандарда көрсетілуге тиісті деректер болмаған жағдайда, көрсетілген қосымшалар және (немесе) қосымша нысандар берілмейді. </w:t>
      </w:r>
    </w:p>
    <w:p>
      <w:pPr>
        <w:spacing w:after="0"/>
        <w:ind w:left="0"/>
        <w:jc w:val="both"/>
      </w:pPr>
      <w:r>
        <w:rPr>
          <w:rFonts w:ascii="Times New Roman"/>
          <w:b w:val="false"/>
          <w:i w:val="false"/>
          <w:color w:val="000000"/>
          <w:sz w:val="28"/>
        </w:rPr>
        <w:t xml:space="preserve">
      7. Тиісті қосымшаларда және (немесе) қосымша нысандарда ақпаратты ашуды талап ететін жолдарды толтырған кезде көрсетілген қосымшалар және (немесе) қосымша нысандар толтыруға жатады. </w:t>
      </w:r>
    </w:p>
    <w:p>
      <w:pPr>
        <w:spacing w:after="0"/>
        <w:ind w:left="0"/>
        <w:jc w:val="both"/>
      </w:pPr>
      <w:r>
        <w:rPr>
          <w:rFonts w:ascii="Times New Roman"/>
          <w:b w:val="false"/>
          <w:i w:val="false"/>
          <w:color w:val="000000"/>
          <w:sz w:val="28"/>
        </w:rPr>
        <w:t xml:space="preserve">
      8. Қосымшалардың немесе қосымша нысандардың парағында бар жолдардағы көрсеткіштердің саны асып кеткен жағдайда Қосымшалардың немесе қосымша нысандардың осындай парағы толтырылады. </w:t>
      </w:r>
    </w:p>
    <w:p>
      <w:pPr>
        <w:spacing w:after="0"/>
        <w:ind w:left="0"/>
        <w:jc w:val="both"/>
      </w:pPr>
      <w:r>
        <w:rPr>
          <w:rFonts w:ascii="Times New Roman"/>
          <w:b w:val="false"/>
          <w:i w:val="false"/>
          <w:color w:val="000000"/>
          <w:sz w:val="28"/>
        </w:rPr>
        <w:t xml:space="preserve">
      400.02 қосымшасы алкоголь өнімінің әр бюджеттік жіктеу коды бойынша бөлек толтырылады; </w:t>
      </w:r>
    </w:p>
    <w:p>
      <w:pPr>
        <w:spacing w:after="0"/>
        <w:ind w:left="0"/>
        <w:jc w:val="both"/>
      </w:pPr>
      <w:r>
        <w:rPr>
          <w:rFonts w:ascii="Times New Roman"/>
          <w:b w:val="false"/>
          <w:i w:val="false"/>
          <w:color w:val="000000"/>
          <w:sz w:val="28"/>
        </w:rPr>
        <w:t xml:space="preserve">
      400.04 қосымшасын жер қойнауын пайдаланушылар әрбір келісім-шарт бойынша толтырады; </w:t>
      </w:r>
    </w:p>
    <w:p>
      <w:pPr>
        <w:spacing w:after="0"/>
        <w:ind w:left="0"/>
        <w:jc w:val="both"/>
      </w:pPr>
      <w:r>
        <w:rPr>
          <w:rFonts w:ascii="Times New Roman"/>
          <w:b w:val="false"/>
          <w:i w:val="false"/>
          <w:color w:val="000000"/>
          <w:sz w:val="28"/>
        </w:rPr>
        <w:t xml:space="preserve">
      9. Қосымшаның және(немесе) қосымша нысандардың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жақтағы тор көзінде "-" - алу белгісімен белгіленеді.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декларация қағаз түрінде келу тәртібінде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хабарламалы тапсырысты хатпен салық төлеуші почта немесе өзгелей байланыс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хабарландыруды (растауды) алады. </w:t>
      </w:r>
    </w:p>
    <w:p>
      <w:pPr>
        <w:spacing w:after="0"/>
        <w:ind w:left="0"/>
        <w:jc w:val="both"/>
      </w:pPr>
      <w:r>
        <w:rPr>
          <w:rFonts w:ascii="Times New Roman"/>
          <w:b w:val="false"/>
          <w:i w:val="false"/>
          <w:color w:val="000000"/>
          <w:sz w:val="28"/>
        </w:rPr>
        <w:t xml:space="preserve">
      12. 400.03 нысанын толтыру кезінде - темекі өнімінің бір талына және/немесе килограмына есепті ескере отырып акциз ставкасы көрсетіледі. Бұл үшін темекі өнімдерінің және құрамында темекі бар өзгелей өнімдерге белгіленген бірлік өлшеміне акциз ставкасын 1000-ға бөлу қажет. </w:t>
      </w:r>
    </w:p>
    <w:p>
      <w:pPr>
        <w:spacing w:after="0"/>
        <w:ind w:left="0"/>
        <w:jc w:val="both"/>
      </w:pPr>
      <w:r>
        <w:rPr>
          <w:rFonts w:ascii="Times New Roman"/>
          <w:b w:val="false"/>
          <w:i w:val="false"/>
          <w:color w:val="000000"/>
          <w:sz w:val="28"/>
        </w:rPr>
        <w:t xml:space="preserve">
      13.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311" w:id="273"/>
    <w:p>
      <w:pPr>
        <w:spacing w:after="0"/>
        <w:ind w:left="0"/>
        <w:jc w:val="left"/>
      </w:pPr>
      <w:r>
        <w:rPr>
          <w:rFonts w:ascii="Times New Roman"/>
          <w:b/>
          <w:i w:val="false"/>
          <w:color w:val="000000"/>
        </w:rPr>
        <w:t xml:space="preserve"> 2. Акциз бойынша декларация - 400.00-нысанын жасау</w:t>
      </w:r>
    </w:p>
    <w:bookmarkEnd w:id="273"/>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салық кезеңі (араб сандарымен көрсетіледі). Акциз бойынша күнтізбелік ай есепті салық кезеңі болып табылады. Егер ай нөмірінде екі белгіден аз болса, онда ол оң торкөзде көрсетіледі;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Жеке тұлғаның тегі, аты, әкесінің аты немесе заңды тұлғаның құрылтай құжаттарына сәйкес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декларацияның түрі. Бұл торкөздерге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 қойылады. Декларацияның түріне қатысты тиісті торкөзге белгі қойылады. </w:t>
      </w:r>
    </w:p>
    <w:p>
      <w:pPr>
        <w:spacing w:after="0"/>
        <w:ind w:left="0"/>
        <w:jc w:val="both"/>
      </w:pPr>
      <w:r>
        <w:rPr>
          <w:rFonts w:ascii="Times New Roman"/>
          <w:b w:val="false"/>
          <w:i w:val="false"/>
          <w:color w:val="000000"/>
          <w:sz w:val="28"/>
        </w:rPr>
        <w:t xml:space="preserve">
      "Бастапқы" торкөзі егер акцизделетін тауарларға байланысты қызметті жүзеге асыру басталғаннан кейін салық төлеуші алғашқы рет декларация берген жағдайда белгіленеді. </w:t>
      </w:r>
    </w:p>
    <w:p>
      <w:pPr>
        <w:spacing w:after="0"/>
        <w:ind w:left="0"/>
        <w:jc w:val="both"/>
      </w:pPr>
      <w:r>
        <w:rPr>
          <w:rFonts w:ascii="Times New Roman"/>
          <w:b w:val="false"/>
          <w:i w:val="false"/>
          <w:color w:val="000000"/>
          <w:sz w:val="28"/>
        </w:rPr>
        <w:t xml:space="preserve">
      "Кезекті" торкөзі кейінгі декларацияларды беру кезінде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 беру арқылы бұрын тапсырылған Декларацияға өзгерістер мен толықтырулар енгізген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бұрын көрсетілген Декларацияға оның негізінде өзгерістер мен толықтырулар енгізуді қажет ететін Салық кодексінің </w:t>
      </w:r>
      <w:r>
        <w:rPr>
          <w:rFonts w:ascii="Times New Roman"/>
          <w:b w:val="false"/>
          <w:i w:val="false"/>
          <w:color w:val="000000"/>
          <w:sz w:val="28"/>
        </w:rPr>
        <w:t xml:space="preserve">31-бабының </w:t>
      </w:r>
      <w:r>
        <w:rPr>
          <w:rFonts w:ascii="Times New Roman"/>
          <w:b w:val="false"/>
          <w:i w:val="false"/>
          <w:color w:val="000000"/>
          <w:sz w:val="28"/>
        </w:rPr>
        <w:t xml:space="preserve">2-тармағы 7) тармақшасында көзделген хабарлама алған жағдайда белгіленеді. Бұл жағдайда салық төлеуші "Хабарлама бойынша" және "Қосымша" тор көздері бір уақытта белгілейді. </w:t>
      </w:r>
    </w:p>
    <w:p>
      <w:pPr>
        <w:spacing w:after="0"/>
        <w:ind w:left="0"/>
        <w:jc w:val="both"/>
      </w:pPr>
      <w:r>
        <w:rPr>
          <w:rFonts w:ascii="Times New Roman"/>
          <w:b w:val="false"/>
          <w:i w:val="false"/>
          <w:color w:val="000000"/>
          <w:sz w:val="28"/>
        </w:rPr>
        <w:t xml:space="preserve">
      "Тарату" торкөзі Салық органына берілетін соңғы декларацияда салық төлеушіні тарату немесе қайта ұйымдастыру кезінде, белгі жасалады;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декларацияны тапсырған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ұсынылған қосымшалар. Ұсынылған қосымшалардың торкөздері белгіленеді; </w:t>
      </w:r>
    </w:p>
    <w:p>
      <w:pPr>
        <w:spacing w:after="0"/>
        <w:ind w:left="0"/>
        <w:jc w:val="both"/>
      </w:pPr>
      <w:r>
        <w:rPr>
          <w:rFonts w:ascii="Times New Roman"/>
          <w:b w:val="false"/>
          <w:i w:val="false"/>
          <w:color w:val="000000"/>
          <w:sz w:val="28"/>
        </w:rPr>
        <w:t xml:space="preserve">
      9) ұсынылған 400.02 қосымшаларының саны. 400.02 қосымшаларының жалпы саны көрсетіледі; </w:t>
      </w:r>
    </w:p>
    <w:p>
      <w:pPr>
        <w:spacing w:after="0"/>
        <w:ind w:left="0"/>
        <w:jc w:val="both"/>
      </w:pPr>
      <w:r>
        <w:rPr>
          <w:rFonts w:ascii="Times New Roman"/>
          <w:b w:val="false"/>
          <w:i w:val="false"/>
          <w:color w:val="000000"/>
          <w:sz w:val="28"/>
        </w:rPr>
        <w:t xml:space="preserve">
      10) 400.04 қосымшаларының саны. 400.04 қосымшаларының жалпы ұсынылған саны көрсетіледі. Жер қойнауын пайдаланушы - салық төлеушілер белгілейді; </w:t>
      </w:r>
    </w:p>
    <w:p>
      <w:pPr>
        <w:spacing w:after="0"/>
        <w:ind w:left="0"/>
        <w:jc w:val="both"/>
      </w:pPr>
      <w:r>
        <w:rPr>
          <w:rFonts w:ascii="Times New Roman"/>
          <w:b w:val="false"/>
          <w:i w:val="false"/>
          <w:color w:val="000000"/>
          <w:sz w:val="28"/>
        </w:rPr>
        <w:t xml:space="preserve">
      11) құрылымдық бөлімшелер үшін ұсынылған есеп айырысулар. Құрылымдық бөлімшелер үшін толтырылған есеп айырысулар нысанына қарай тиісті торкөздер белгіленеді. </w:t>
      </w:r>
    </w:p>
    <w:p>
      <w:pPr>
        <w:spacing w:after="0"/>
        <w:ind w:left="0"/>
        <w:jc w:val="both"/>
      </w:pPr>
      <w:r>
        <w:rPr>
          <w:rFonts w:ascii="Times New Roman"/>
          <w:b w:val="false"/>
          <w:i w:val="false"/>
          <w:color w:val="000000"/>
          <w:sz w:val="28"/>
        </w:rPr>
        <w:t xml:space="preserve">
      15. "Төлеуге акциздер есептелді" бөлімінде: </w:t>
      </w:r>
    </w:p>
    <w:p>
      <w:pPr>
        <w:spacing w:after="0"/>
        <w:ind w:left="0"/>
        <w:jc w:val="both"/>
      </w:pPr>
      <w:r>
        <w:rPr>
          <w:rFonts w:ascii="Times New Roman"/>
          <w:b w:val="false"/>
          <w:i w:val="false"/>
          <w:color w:val="000000"/>
          <w:sz w:val="28"/>
        </w:rPr>
        <w:t xml:space="preserve">
      1) 400.00.001 жолына 400.01.013 жолында көрсетілген сома көшіріледі; </w:t>
      </w:r>
    </w:p>
    <w:p>
      <w:pPr>
        <w:spacing w:after="0"/>
        <w:ind w:left="0"/>
        <w:jc w:val="both"/>
      </w:pPr>
      <w:r>
        <w:rPr>
          <w:rFonts w:ascii="Times New Roman"/>
          <w:b w:val="false"/>
          <w:i w:val="false"/>
          <w:color w:val="000000"/>
          <w:sz w:val="28"/>
        </w:rPr>
        <w:t xml:space="preserve">
      2) 400.00.002 жолына 400.02 барлық нысандары бойынша 400.02.011 жолында көрсетілген сома көшіріледі; </w:t>
      </w:r>
    </w:p>
    <w:p>
      <w:pPr>
        <w:spacing w:after="0"/>
        <w:ind w:left="0"/>
        <w:jc w:val="both"/>
      </w:pPr>
      <w:r>
        <w:rPr>
          <w:rFonts w:ascii="Times New Roman"/>
          <w:b w:val="false"/>
          <w:i w:val="false"/>
          <w:color w:val="000000"/>
          <w:sz w:val="28"/>
        </w:rPr>
        <w:t xml:space="preserve">
      3) 400.00.003 жолына 400.03.011, 400.03.022, 400.03.033, 400.03.044 және 400.03.055 жолында көрсетілген шамалардың сомасы көшіріледі; </w:t>
      </w:r>
    </w:p>
    <w:p>
      <w:pPr>
        <w:spacing w:after="0"/>
        <w:ind w:left="0"/>
        <w:jc w:val="both"/>
      </w:pPr>
      <w:r>
        <w:rPr>
          <w:rFonts w:ascii="Times New Roman"/>
          <w:b w:val="false"/>
          <w:i w:val="false"/>
          <w:color w:val="000000"/>
          <w:sz w:val="28"/>
        </w:rPr>
        <w:t xml:space="preserve">
      4) 400.00.004 жолына 400.04.012 жолында көрсетілген сома көшіріледі; </w:t>
      </w:r>
    </w:p>
    <w:p>
      <w:pPr>
        <w:spacing w:after="0"/>
        <w:ind w:left="0"/>
        <w:jc w:val="both"/>
      </w:pPr>
      <w:r>
        <w:rPr>
          <w:rFonts w:ascii="Times New Roman"/>
          <w:b w:val="false"/>
          <w:i w:val="false"/>
          <w:color w:val="000000"/>
          <w:sz w:val="28"/>
        </w:rPr>
        <w:t xml:space="preserve">
      5) 400.00.005 жолына 400.05.003С жолында көрсетілген сома көшіріледі; </w:t>
      </w:r>
    </w:p>
    <w:p>
      <w:pPr>
        <w:spacing w:after="0"/>
        <w:ind w:left="0"/>
        <w:jc w:val="both"/>
      </w:pPr>
      <w:r>
        <w:rPr>
          <w:rFonts w:ascii="Times New Roman"/>
          <w:b w:val="false"/>
          <w:i w:val="false"/>
          <w:color w:val="000000"/>
          <w:sz w:val="28"/>
        </w:rPr>
        <w:t xml:space="preserve">
      6) 400.00.006 жолына 400.05.006С жолында көрсетілген сома көшіріледі; </w:t>
      </w:r>
    </w:p>
    <w:p>
      <w:pPr>
        <w:spacing w:after="0"/>
        <w:ind w:left="0"/>
        <w:jc w:val="both"/>
      </w:pPr>
      <w:r>
        <w:rPr>
          <w:rFonts w:ascii="Times New Roman"/>
          <w:b w:val="false"/>
          <w:i w:val="false"/>
          <w:color w:val="000000"/>
          <w:sz w:val="28"/>
        </w:rPr>
        <w:t xml:space="preserve">
      7) 400.00.007 жолына 400.09.010 жолында көрсетілген сома көшіріледі; </w:t>
      </w:r>
    </w:p>
    <w:p>
      <w:pPr>
        <w:spacing w:after="0"/>
        <w:ind w:left="0"/>
        <w:jc w:val="both"/>
      </w:pPr>
      <w:r>
        <w:rPr>
          <w:rFonts w:ascii="Times New Roman"/>
          <w:b w:val="false"/>
          <w:i w:val="false"/>
          <w:color w:val="000000"/>
          <w:sz w:val="28"/>
        </w:rPr>
        <w:t xml:space="preserve">
      8) 400.00.008 жолында өзге де акцизделетін тауарлар бойынша есептелген акциз сомалары көрсетіледі. Бұл жолды жер қойнауын пайдалануға келісім-шартта белгіленген салық режимінде акцизді есептеуді және төлеуді жүзеге асыратын салық төлеушілер толтырады; </w:t>
      </w:r>
    </w:p>
    <w:p>
      <w:pPr>
        <w:spacing w:after="0"/>
        <w:ind w:left="0"/>
        <w:jc w:val="both"/>
      </w:pPr>
      <w:r>
        <w:rPr>
          <w:rFonts w:ascii="Times New Roman"/>
          <w:b w:val="false"/>
          <w:i w:val="false"/>
          <w:color w:val="000000"/>
          <w:sz w:val="28"/>
        </w:rPr>
        <w:t xml:space="preserve">
      9) 400.00.009 жолында 400.00.001-400.00.008 жолдарында көрсетілген шамаларды қосу арқылы айқындалатын есептелген акциздің жалпы сомасы көрсетіледі; </w:t>
      </w:r>
    </w:p>
    <w:p>
      <w:pPr>
        <w:spacing w:after="0"/>
        <w:ind w:left="0"/>
        <w:jc w:val="both"/>
      </w:pPr>
      <w:r>
        <w:rPr>
          <w:rFonts w:ascii="Times New Roman"/>
          <w:b w:val="false"/>
          <w:i w:val="false"/>
          <w:color w:val="000000"/>
          <w:sz w:val="28"/>
        </w:rPr>
        <w:t xml:space="preserve">
      10) 400.00.010 жолына 400.06.001 жолында көрсетілген сома көшіріледі; </w:t>
      </w:r>
    </w:p>
    <w:p>
      <w:pPr>
        <w:spacing w:after="0"/>
        <w:ind w:left="0"/>
        <w:jc w:val="both"/>
      </w:pPr>
      <w:r>
        <w:rPr>
          <w:rFonts w:ascii="Times New Roman"/>
          <w:b w:val="false"/>
          <w:i w:val="false"/>
          <w:color w:val="000000"/>
          <w:sz w:val="28"/>
        </w:rPr>
        <w:t xml:space="preserve">
      11) 400.00.011 жолында 400.00.009 және 400.00.010 жолдарында көрсетілген шамалардың айырмашылығы ретінде айқындалатын есептелген акциздер сомасының барлығы көрсетіледі; </w:t>
      </w:r>
    </w:p>
    <w:p>
      <w:pPr>
        <w:spacing w:after="0"/>
        <w:ind w:left="0"/>
        <w:jc w:val="both"/>
      </w:pPr>
      <w:r>
        <w:rPr>
          <w:rFonts w:ascii="Times New Roman"/>
          <w:b w:val="false"/>
          <w:i w:val="false"/>
          <w:color w:val="000000"/>
          <w:sz w:val="28"/>
        </w:rPr>
        <w:t xml:space="preserve">
      12) 400.00.012 жолына 400.07.002 жолында көрсетілген сома көшіріледі; </w:t>
      </w:r>
    </w:p>
    <w:p>
      <w:pPr>
        <w:spacing w:after="0"/>
        <w:ind w:left="0"/>
        <w:jc w:val="both"/>
      </w:pPr>
      <w:r>
        <w:rPr>
          <w:rFonts w:ascii="Times New Roman"/>
          <w:b w:val="false"/>
          <w:i w:val="false"/>
          <w:color w:val="000000"/>
          <w:sz w:val="28"/>
        </w:rPr>
        <w:t xml:space="preserve">
      13) 400.00.013 жолы толтырылуға жатпайды; </w:t>
      </w:r>
    </w:p>
    <w:p>
      <w:pPr>
        <w:spacing w:after="0"/>
        <w:ind w:left="0"/>
        <w:jc w:val="both"/>
      </w:pPr>
      <w:r>
        <w:rPr>
          <w:rFonts w:ascii="Times New Roman"/>
          <w:b w:val="false"/>
          <w:i w:val="false"/>
          <w:color w:val="000000"/>
          <w:sz w:val="28"/>
        </w:rPr>
        <w:t xml:space="preserve">
      14) 400.00.013А, 400.00.013В, 400.00.013С және 400.00.013D жолдарында толтырылуға жатпайды. </w:t>
      </w:r>
    </w:p>
    <w:p>
      <w:pPr>
        <w:spacing w:after="0"/>
        <w:ind w:left="0"/>
        <w:jc w:val="both"/>
      </w:pPr>
      <w:r>
        <w:rPr>
          <w:rFonts w:ascii="Times New Roman"/>
          <w:b w:val="false"/>
          <w:i w:val="false"/>
          <w:color w:val="000000"/>
          <w:sz w:val="28"/>
        </w:rPr>
        <w:t xml:space="preserve">
      16. "Акциз салудан босатылған акцизделетін тауарлар" бөлімінде: </w:t>
      </w:r>
    </w:p>
    <w:p>
      <w:pPr>
        <w:spacing w:after="0"/>
        <w:ind w:left="0"/>
        <w:jc w:val="both"/>
      </w:pPr>
      <w:r>
        <w:rPr>
          <w:rFonts w:ascii="Times New Roman"/>
          <w:b w:val="false"/>
          <w:i w:val="false"/>
          <w:color w:val="000000"/>
          <w:sz w:val="28"/>
        </w:rPr>
        <w:t xml:space="preserve">
      400.00.014 жолына 400.08.004 жолында көрсетілген сома көшіріледі. </w:t>
      </w:r>
    </w:p>
    <w:p>
      <w:pPr>
        <w:spacing w:after="0"/>
        <w:ind w:left="0"/>
        <w:jc w:val="both"/>
      </w:pPr>
      <w:r>
        <w:rPr>
          <w:rFonts w:ascii="Times New Roman"/>
          <w:b w:val="false"/>
          <w:i w:val="false"/>
          <w:color w:val="000000"/>
          <w:sz w:val="28"/>
        </w:rPr>
        <w:t xml:space="preserve">
      17.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Егер Декларацияны жеке тұлға өткізетін болса, жолда "Салық төлеушінің аты-жөні" деген жол болуы керек,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не оның уәкілетті өкілі қол қоюы керек, сондай-ақ салық төлеушінің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312" w:id="274"/>
    <w:p>
      <w:pPr>
        <w:spacing w:after="0"/>
        <w:ind w:left="0"/>
        <w:jc w:val="left"/>
      </w:pPr>
      <w:r>
        <w:rPr>
          <w:rFonts w:ascii="Times New Roman"/>
          <w:b/>
          <w:i w:val="false"/>
          <w:color w:val="000000"/>
        </w:rPr>
        <w:t xml:space="preserve"> 3. Спирт бойынша салық салынатын операциялар</w:t>
      </w:r>
      <w:r>
        <w:br/>
      </w:r>
      <w:r>
        <w:rPr>
          <w:rFonts w:ascii="Times New Roman"/>
          <w:b/>
          <w:i w:val="false"/>
          <w:color w:val="000000"/>
        </w:rPr>
        <w:t>- 400.01 нысанын жасау</w:t>
      </w:r>
    </w:p>
    <w:bookmarkEnd w:id="274"/>
    <w:p>
      <w:pPr>
        <w:spacing w:after="0"/>
        <w:ind w:left="0"/>
        <w:jc w:val="both"/>
      </w:pPr>
      <w:r>
        <w:rPr>
          <w:rFonts w:ascii="Times New Roman"/>
          <w:b w:val="false"/>
          <w:i w:val="false"/>
          <w:color w:val="000000"/>
          <w:sz w:val="28"/>
        </w:rPr>
        <w:t xml:space="preserve">
      18. 400.01 нысаны спирттің (бұдан әрі - спирт) барлық түрлері бойынша салық салынатын операциялар туралы ақпаратты көрсетуге арналған және оны мынадай салық төлеушілер толтырады: </w:t>
      </w:r>
    </w:p>
    <w:p>
      <w:pPr>
        <w:spacing w:after="0"/>
        <w:ind w:left="0"/>
        <w:jc w:val="both"/>
      </w:pPr>
      <w:r>
        <w:rPr>
          <w:rFonts w:ascii="Times New Roman"/>
          <w:b w:val="false"/>
          <w:i w:val="false"/>
          <w:color w:val="000000"/>
          <w:sz w:val="28"/>
        </w:rPr>
        <w:t xml:space="preserve">
      спирт өндірушілер; </w:t>
      </w:r>
    </w:p>
    <w:p>
      <w:pPr>
        <w:spacing w:after="0"/>
        <w:ind w:left="0"/>
        <w:jc w:val="both"/>
      </w:pPr>
      <w:r>
        <w:rPr>
          <w:rFonts w:ascii="Times New Roman"/>
          <w:b w:val="false"/>
          <w:i w:val="false"/>
          <w:color w:val="000000"/>
          <w:sz w:val="28"/>
        </w:rPr>
        <w:t xml:space="preserve">
      тәркіленген және (немесе) мемлекетке мұралау құқығы бойынша өткен иесіз және мемлекет меншігіне тегін берілген спирттің конкурстық массасын өткізуді жүзеге асыратын; </w:t>
      </w:r>
    </w:p>
    <w:p>
      <w:pPr>
        <w:spacing w:after="0"/>
        <w:ind w:left="0"/>
        <w:jc w:val="both"/>
      </w:pPr>
      <w:r>
        <w:rPr>
          <w:rFonts w:ascii="Times New Roman"/>
          <w:b w:val="false"/>
          <w:i w:val="false"/>
          <w:color w:val="000000"/>
          <w:sz w:val="28"/>
        </w:rPr>
        <w:t xml:space="preserve">
      емдік және фармацевтік құралдар өндіру мен медициналық қызмет көрсету үшін сатып алынған спиртті мақсатсыз пайдалануды жүзеге асыратын, сондай-ақ базалықтан төмен ставка бойынша акцизбен сатып алынған спирт және оны алкоголь өнімінің өндірісіне пайдаланбайтын. </w:t>
      </w:r>
    </w:p>
    <w:p>
      <w:pPr>
        <w:spacing w:after="0"/>
        <w:ind w:left="0"/>
        <w:jc w:val="both"/>
      </w:pPr>
      <w:r>
        <w:rPr>
          <w:rFonts w:ascii="Times New Roman"/>
          <w:b w:val="false"/>
          <w:i w:val="false"/>
          <w:color w:val="000000"/>
          <w:sz w:val="28"/>
        </w:rPr>
        <w:t xml:space="preserve">
      19. "Спирт бойынша салық салынатын операциялар" бөлімі үш бағаннан тұрады: </w:t>
      </w:r>
    </w:p>
    <w:p>
      <w:pPr>
        <w:spacing w:after="0"/>
        <w:ind w:left="0"/>
        <w:jc w:val="both"/>
      </w:pPr>
      <w:r>
        <w:rPr>
          <w:rFonts w:ascii="Times New Roman"/>
          <w:b w:val="false"/>
          <w:i w:val="false"/>
          <w:color w:val="000000"/>
          <w:sz w:val="28"/>
        </w:rPr>
        <w:t xml:space="preserve">
      1) А бағанында салық базасының мөлшері көрсетіледі; </w:t>
      </w:r>
    </w:p>
    <w:p>
      <w:pPr>
        <w:spacing w:after="0"/>
        <w:ind w:left="0"/>
        <w:jc w:val="both"/>
      </w:pPr>
      <w:r>
        <w:rPr>
          <w:rFonts w:ascii="Times New Roman"/>
          <w:b w:val="false"/>
          <w:i w:val="false"/>
          <w:color w:val="000000"/>
          <w:sz w:val="28"/>
        </w:rPr>
        <w:t xml:space="preserve">
      2) В бағанында акциз ставкасы көрсетіледі; </w:t>
      </w:r>
    </w:p>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 xml:space="preserve">269-бабына </w:t>
      </w:r>
      <w:r>
        <w:rPr>
          <w:rFonts w:ascii="Times New Roman"/>
          <w:b w:val="false"/>
          <w:i w:val="false"/>
          <w:color w:val="000000"/>
          <w:sz w:val="28"/>
        </w:rPr>
        <w:t xml:space="preserve">сәйкес есептелген акциз сомасы көрсетіледі. </w:t>
      </w:r>
    </w:p>
    <w:p>
      <w:pPr>
        <w:spacing w:after="0"/>
        <w:ind w:left="0"/>
        <w:jc w:val="both"/>
      </w:pPr>
      <w:r>
        <w:rPr>
          <w:rFonts w:ascii="Times New Roman"/>
          <w:b w:val="false"/>
          <w:i w:val="false"/>
          <w:color w:val="000000"/>
          <w:sz w:val="28"/>
        </w:rPr>
        <w:t xml:space="preserve">
      20. "Спирт бойынша салық салынатын операциялар" бөлімінде: </w:t>
      </w:r>
    </w:p>
    <w:p>
      <w:pPr>
        <w:spacing w:after="0"/>
        <w:ind w:left="0"/>
        <w:jc w:val="both"/>
      </w:pPr>
      <w:r>
        <w:rPr>
          <w:rFonts w:ascii="Times New Roman"/>
          <w:b w:val="false"/>
          <w:i w:val="false"/>
          <w:color w:val="000000"/>
          <w:sz w:val="28"/>
        </w:rPr>
        <w:t xml:space="preserve">
      1) 400.01.001 жолында алкоголь өнімінің өндірісі үшін өткізілген өз өндірісінің спирті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2) 400.01.002 жолында алкоголь өнімінің өндірісі үшін емес өткізілген өз өндiрiсінің спиртi бойынша акциздi есептеу туралы мәлiметтер көрсетiледi. </w:t>
      </w:r>
    </w:p>
    <w:p>
      <w:pPr>
        <w:spacing w:after="0"/>
        <w:ind w:left="0"/>
        <w:jc w:val="both"/>
      </w:pPr>
      <w:r>
        <w:rPr>
          <w:rFonts w:ascii="Times New Roman"/>
          <w:b w:val="false"/>
          <w:i w:val="false"/>
          <w:color w:val="000000"/>
          <w:sz w:val="28"/>
        </w:rPr>
        <w:t xml:space="preserve">
      Осы жолда алкоголь өнімін өндірушілерге өткізілген спирт туралы мәліметтер, сондай-ақ емдік және фармацевтік құралдар өндіру мен медициналық қызмет көрсетулер үшін өткізілген спирт туралы мәліметтер көрсетілмейді; </w:t>
      </w:r>
    </w:p>
    <w:p>
      <w:pPr>
        <w:spacing w:after="0"/>
        <w:ind w:left="0"/>
        <w:jc w:val="both"/>
      </w:pPr>
      <w:r>
        <w:rPr>
          <w:rFonts w:ascii="Times New Roman"/>
          <w:b w:val="false"/>
          <w:i w:val="false"/>
          <w:color w:val="000000"/>
          <w:sz w:val="28"/>
        </w:rPr>
        <w:t xml:space="preserve">
      3) 400.01.003 жолында өзінің өндірістік қажеттіліктеріне пайдаланылған өз өндірісінің спирті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4) 400.01.004 жолында акцизделетін тауарларды өзі өндіру үшін пайдаланылған өз өндірісінің спирті бойынша есептелген акциз туралы мәліметтер көрсетіледі; </w:t>
      </w:r>
    </w:p>
    <w:p>
      <w:pPr>
        <w:spacing w:after="0"/>
        <w:ind w:left="0"/>
        <w:jc w:val="both"/>
      </w:pPr>
      <w:r>
        <w:rPr>
          <w:rFonts w:ascii="Times New Roman"/>
          <w:b w:val="false"/>
          <w:i w:val="false"/>
          <w:color w:val="000000"/>
          <w:sz w:val="28"/>
        </w:rPr>
        <w:t xml:space="preserve">
      5) 400.01.005 жолында алыс-беріс негізінде қайта өңдеуге берілген өз өндірісінің спирті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6) 400.01.006 жолында жарғылық капиталға жарна ретінде берілген өз өндірісінің спирті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7) 400.01.007 жолында заттай төлем кезінде пайдаланылған өз өндірісінің спирті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8) 400.01.008 жолында өзінің құрылымдық бөлімшелеріне тиеп-жөнелтілген өз өндірісінің спирті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9) 400.01.009 жолында тәркіленген және (немесе) мемлекетке мұралау құқығы бойынша өткен иесіз және мемлекет меншігіне тегін берілген спирттің конкурстық массасын өткізу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10) 400.01.010 жолында бүлінуі немесе жоғалуы фактісі анықталған өз өндірісінің спирті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11) 400.01.011 жолында алкоголь өнімінің өндірісі, емдік және фармацевтік құралдар өндіру мен медициналық қызмет көрсетулер көрсету үшін сатып алынған, бірақ мақсаты бойынша пайдаланылмаған спирт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12) 400.01.012 жолында алкоголь өнімінің өндірісі үшін сатып алынған кезде спиртті жеткізушілерге төленген акциз сомасы көрсетіледі. </w:t>
      </w:r>
    </w:p>
    <w:p>
      <w:pPr>
        <w:spacing w:after="0"/>
        <w:ind w:left="0"/>
        <w:jc w:val="both"/>
      </w:pPr>
      <w:r>
        <w:rPr>
          <w:rFonts w:ascii="Times New Roman"/>
          <w:b w:val="false"/>
          <w:i w:val="false"/>
          <w:color w:val="000000"/>
          <w:sz w:val="28"/>
        </w:rPr>
        <w:t xml:space="preserve">
      400.01.012 жолы 400.01.011 жолы толтырылған жағдайда толтырылады. Жол спиртті жеткізушіге акцизді есепке алумен төленгенін растайтын төлем құжаттарының негізінде толтырылады; </w:t>
      </w:r>
    </w:p>
    <w:p>
      <w:pPr>
        <w:spacing w:after="0"/>
        <w:ind w:left="0"/>
        <w:jc w:val="both"/>
      </w:pPr>
      <w:r>
        <w:rPr>
          <w:rFonts w:ascii="Times New Roman"/>
          <w:b w:val="false"/>
          <w:i w:val="false"/>
          <w:color w:val="000000"/>
          <w:sz w:val="28"/>
        </w:rPr>
        <w:t xml:space="preserve">
      13) 400.01.013 жолында 400.01.001С-400.01.010С жолдарында көрсетілген шамалардың және 400.01.012 жолында көрсетілген шаманың айырмашылығы ретінде айқындалатын спирт бойынша салық салынатын операциялар бойынша есептелген акциздің жиынтық сомасы көрсетіледі. </w:t>
      </w:r>
    </w:p>
    <w:p>
      <w:pPr>
        <w:spacing w:after="0"/>
        <w:ind w:left="0"/>
        <w:jc w:val="both"/>
      </w:pPr>
      <w:r>
        <w:rPr>
          <w:rFonts w:ascii="Times New Roman"/>
          <w:b w:val="false"/>
          <w:i w:val="false"/>
          <w:color w:val="000000"/>
          <w:sz w:val="28"/>
        </w:rPr>
        <w:t xml:space="preserve">
      400.01.013А, 400.01.013В және 400.01.013С жолдарында есепті салық кезеңінің 13 мен 23 күніне және есепті салық кезеңінен кейінгі айдың 3 күніне бюджетке төленуге жататын есептелген акциз сомалары көрсетіледі. </w:t>
      </w:r>
    </w:p>
    <w:p>
      <w:pPr>
        <w:spacing w:after="0"/>
        <w:ind w:left="0"/>
        <w:jc w:val="both"/>
      </w:pPr>
      <w:r>
        <w:rPr>
          <w:rFonts w:ascii="Times New Roman"/>
          <w:b w:val="false"/>
          <w:i w:val="false"/>
          <w:color w:val="000000"/>
          <w:sz w:val="28"/>
        </w:rPr>
        <w:t xml:space="preserve">
      400.01.013 жолының шамасы Декларацияның 400.00.001 жолына көшіріледі. </w:t>
      </w:r>
    </w:p>
    <w:p>
      <w:pPr>
        <w:spacing w:after="0"/>
        <w:ind w:left="0"/>
        <w:jc w:val="both"/>
      </w:pPr>
      <w:r>
        <w:rPr>
          <w:rFonts w:ascii="Times New Roman"/>
          <w:b w:val="false"/>
          <w:i w:val="false"/>
          <w:color w:val="000000"/>
          <w:sz w:val="28"/>
        </w:rPr>
        <w:t xml:space="preserve">
      21.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313" w:id="275"/>
    <w:p>
      <w:pPr>
        <w:spacing w:after="0"/>
        <w:ind w:left="0"/>
        <w:jc w:val="left"/>
      </w:pPr>
      <w:r>
        <w:rPr>
          <w:rFonts w:ascii="Times New Roman"/>
          <w:b/>
          <w:i w:val="false"/>
          <w:color w:val="000000"/>
        </w:rPr>
        <w:t xml:space="preserve"> 4. Алкоголь өнімі бойынша салық салынатын</w:t>
      </w:r>
      <w:r>
        <w:br/>
      </w:r>
      <w:r>
        <w:rPr>
          <w:rFonts w:ascii="Times New Roman"/>
          <w:b/>
          <w:i w:val="false"/>
          <w:color w:val="000000"/>
        </w:rPr>
        <w:t>операциялар - 400.02 нысанын жасау</w:t>
      </w:r>
    </w:p>
    <w:bookmarkEnd w:id="275"/>
    <w:p>
      <w:pPr>
        <w:spacing w:after="0"/>
        <w:ind w:left="0"/>
        <w:jc w:val="both"/>
      </w:pPr>
      <w:r>
        <w:rPr>
          <w:rFonts w:ascii="Times New Roman"/>
          <w:b w:val="false"/>
          <w:i w:val="false"/>
          <w:color w:val="000000"/>
          <w:sz w:val="28"/>
        </w:rPr>
        <w:t xml:space="preserve">
      22. 400.02 нысан өз өндірісінің алкоголь өнімдері бойынша есепті салық кезеңінің ішінде жасалған салық салынатын операциялар туралы ақпаратты көрсетуге арналған. Сондай-ақ осы нысанда тәркіленген және (немесе) мемлекетке мұрагерлік құқығы бойынша өткен иесіз және мемлекет меншігіне тегін берілген алкоголь өнімдерінің конкурстық массасын өткізу жөніндегі мәліметтер көрсетіледі. </w:t>
      </w:r>
    </w:p>
    <w:p>
      <w:pPr>
        <w:spacing w:after="0"/>
        <w:ind w:left="0"/>
        <w:jc w:val="both"/>
      </w:pPr>
      <w:r>
        <w:rPr>
          <w:rFonts w:ascii="Times New Roman"/>
          <w:b w:val="false"/>
          <w:i w:val="false"/>
          <w:color w:val="000000"/>
          <w:sz w:val="28"/>
        </w:rPr>
        <w:t xml:space="preserve">
      Алкоголь өнімінің әрбір түріне жеке бет жасалады. </w:t>
      </w:r>
    </w:p>
    <w:p>
      <w:pPr>
        <w:spacing w:after="0"/>
        <w:ind w:left="0"/>
        <w:jc w:val="both"/>
      </w:pPr>
      <w:r>
        <w:rPr>
          <w:rFonts w:ascii="Times New Roman"/>
          <w:b w:val="false"/>
          <w:i w:val="false"/>
          <w:color w:val="000000"/>
          <w:sz w:val="28"/>
        </w:rPr>
        <w:t xml:space="preserve">
      23. "Алкоголь өнімдері бойынша салық салынатын операциялар" бөлімінде: </w:t>
      </w:r>
    </w:p>
    <w:p>
      <w:pPr>
        <w:spacing w:after="0"/>
        <w:ind w:left="0"/>
        <w:jc w:val="both"/>
      </w:pPr>
      <w:r>
        <w:rPr>
          <w:rFonts w:ascii="Times New Roman"/>
          <w:b w:val="false"/>
          <w:i w:val="false"/>
          <w:color w:val="000000"/>
          <w:sz w:val="28"/>
        </w:rPr>
        <w:t xml:space="preserve">
      1) 400.02.001А жолында алкоголь өнімінің түрі көрсетіледі; </w:t>
      </w:r>
    </w:p>
    <w:p>
      <w:pPr>
        <w:spacing w:after="0"/>
        <w:ind w:left="0"/>
        <w:jc w:val="both"/>
      </w:pPr>
      <w:r>
        <w:rPr>
          <w:rFonts w:ascii="Times New Roman"/>
          <w:b w:val="false"/>
          <w:i w:val="false"/>
          <w:color w:val="000000"/>
          <w:sz w:val="28"/>
        </w:rPr>
        <w:t xml:space="preserve">
      2) 400.02.001В жолында бюджеттік жіктемеге сәйкес код көрсетіледі; </w:t>
      </w:r>
    </w:p>
    <w:p>
      <w:pPr>
        <w:spacing w:after="0"/>
        <w:ind w:left="0"/>
        <w:jc w:val="both"/>
      </w:pPr>
      <w:r>
        <w:rPr>
          <w:rFonts w:ascii="Times New Roman"/>
          <w:b w:val="false"/>
          <w:i w:val="false"/>
          <w:color w:val="000000"/>
          <w:sz w:val="28"/>
        </w:rPr>
        <w:t xml:space="preserve">
      3) 400.02.002 жолында өз өндірісінің сатылған алкоголь өнімдерінің саны көрсетіледі; </w:t>
      </w:r>
    </w:p>
    <w:p>
      <w:pPr>
        <w:spacing w:after="0"/>
        <w:ind w:left="0"/>
        <w:jc w:val="both"/>
      </w:pPr>
      <w:r>
        <w:rPr>
          <w:rFonts w:ascii="Times New Roman"/>
          <w:b w:val="false"/>
          <w:i w:val="false"/>
          <w:color w:val="000000"/>
          <w:sz w:val="28"/>
        </w:rPr>
        <w:t xml:space="preserve">
      4) 400.02.003 жолында жарғылық капиталға жарна ретінде берілген өз өндірісінің алкоголь өнімдерінің саны көрсетіледі; </w:t>
      </w:r>
    </w:p>
    <w:p>
      <w:pPr>
        <w:spacing w:after="0"/>
        <w:ind w:left="0"/>
        <w:jc w:val="both"/>
      </w:pPr>
      <w:r>
        <w:rPr>
          <w:rFonts w:ascii="Times New Roman"/>
          <w:b w:val="false"/>
          <w:i w:val="false"/>
          <w:color w:val="000000"/>
          <w:sz w:val="28"/>
        </w:rPr>
        <w:t xml:space="preserve">
      5) 400.02.004 жолында заттай төлем кезінде пайдаланылған өз өндірісінің алкоголь өнімдерінің саны көрсетіледі; </w:t>
      </w:r>
    </w:p>
    <w:p>
      <w:pPr>
        <w:spacing w:after="0"/>
        <w:ind w:left="0"/>
        <w:jc w:val="both"/>
      </w:pPr>
      <w:r>
        <w:rPr>
          <w:rFonts w:ascii="Times New Roman"/>
          <w:b w:val="false"/>
          <w:i w:val="false"/>
          <w:color w:val="000000"/>
          <w:sz w:val="28"/>
        </w:rPr>
        <w:t xml:space="preserve">
      6) 400.02.005 жолында өзінің құрылымдық бөлімшелеріне тиеп-жөнелтілген өз өндірісінің алкоголь өнімдерінің саны көрсетіледі; </w:t>
      </w:r>
    </w:p>
    <w:p>
      <w:pPr>
        <w:spacing w:after="0"/>
        <w:ind w:left="0"/>
        <w:jc w:val="both"/>
      </w:pPr>
      <w:r>
        <w:rPr>
          <w:rFonts w:ascii="Times New Roman"/>
          <w:b w:val="false"/>
          <w:i w:val="false"/>
          <w:color w:val="000000"/>
          <w:sz w:val="28"/>
        </w:rPr>
        <w:t xml:space="preserve">
      7) 400.02.006 жолында салық төлеушінің өзінің өндірістік қажеттіліктеріне пайдаланылған өз өндірісі алкоголь өнімінің көлемі көрсетіледі; </w:t>
      </w:r>
    </w:p>
    <w:p>
      <w:pPr>
        <w:spacing w:after="0"/>
        <w:ind w:left="0"/>
        <w:jc w:val="both"/>
      </w:pPr>
      <w:r>
        <w:rPr>
          <w:rFonts w:ascii="Times New Roman"/>
          <w:b w:val="false"/>
          <w:i w:val="false"/>
          <w:color w:val="000000"/>
          <w:sz w:val="28"/>
        </w:rPr>
        <w:t xml:space="preserve">
      8) 400.02.007 жолында тәркіленген және (немесе) мемлекетке мұрагерлік құқығы бойынша өткен иесіз және мемлекет меншігіне тегін берілген алкоголь өнімінің өткізілген конкурстық массасының көлемі көрсетіледі; </w:t>
      </w:r>
    </w:p>
    <w:p>
      <w:pPr>
        <w:spacing w:after="0"/>
        <w:ind w:left="0"/>
        <w:jc w:val="both"/>
      </w:pPr>
      <w:r>
        <w:rPr>
          <w:rFonts w:ascii="Times New Roman"/>
          <w:b w:val="false"/>
          <w:i w:val="false"/>
          <w:color w:val="000000"/>
          <w:sz w:val="28"/>
        </w:rPr>
        <w:t xml:space="preserve">
      9) 400.02.008 жолында бүліну немесе жоғалу фактісі анықталған өз өндірісі алкоголь өнімінің көлемі көрсетіледі; </w:t>
      </w:r>
    </w:p>
    <w:p>
      <w:pPr>
        <w:spacing w:after="0"/>
        <w:ind w:left="0"/>
        <w:jc w:val="both"/>
      </w:pPr>
      <w:r>
        <w:rPr>
          <w:rFonts w:ascii="Times New Roman"/>
          <w:b w:val="false"/>
          <w:i w:val="false"/>
          <w:color w:val="000000"/>
          <w:sz w:val="28"/>
        </w:rPr>
        <w:t xml:space="preserve">
      10) 400.02.009 жолында есепке алу-бақылау маркасы бүлінген немесе жоғалған кезде салық салынатын базаға енгізілетін өз өндірісі алкоголь өнімінің көлемі көрсетіледі. 400.02.009 жолы бағаннан тұрады: </w:t>
      </w:r>
    </w:p>
    <w:p>
      <w:pPr>
        <w:spacing w:after="0"/>
        <w:ind w:left="0"/>
        <w:jc w:val="both"/>
      </w:pPr>
      <w:r>
        <w:rPr>
          <w:rFonts w:ascii="Times New Roman"/>
          <w:b w:val="false"/>
          <w:i w:val="false"/>
          <w:color w:val="000000"/>
          <w:sz w:val="28"/>
        </w:rPr>
        <w:t xml:space="preserve">
      А бағанында маркалардың саны көрсетіледі; </w:t>
      </w:r>
    </w:p>
    <w:p>
      <w:pPr>
        <w:spacing w:after="0"/>
        <w:ind w:left="0"/>
        <w:jc w:val="both"/>
      </w:pPr>
      <w:r>
        <w:rPr>
          <w:rFonts w:ascii="Times New Roman"/>
          <w:b w:val="false"/>
          <w:i w:val="false"/>
          <w:color w:val="000000"/>
          <w:sz w:val="28"/>
        </w:rPr>
        <w:t xml:space="preserve">
      В бағанында тұтынушылық ыдыстың сыйымдылығы көрсетіледі; </w:t>
      </w:r>
    </w:p>
    <w:p>
      <w:pPr>
        <w:spacing w:after="0"/>
        <w:ind w:left="0"/>
        <w:jc w:val="both"/>
      </w:pPr>
      <w:r>
        <w:rPr>
          <w:rFonts w:ascii="Times New Roman"/>
          <w:b w:val="false"/>
          <w:i w:val="false"/>
          <w:color w:val="000000"/>
          <w:sz w:val="28"/>
        </w:rPr>
        <w:t xml:space="preserve">
      С бағанында А және В бағандарының туындысы ретінде есептелетін салық базасының мөлшері көрсетіледі. </w:t>
      </w:r>
    </w:p>
    <w:p>
      <w:pPr>
        <w:spacing w:after="0"/>
        <w:ind w:left="0"/>
        <w:jc w:val="both"/>
      </w:pPr>
      <w:r>
        <w:rPr>
          <w:rFonts w:ascii="Times New Roman"/>
          <w:b w:val="false"/>
          <w:i w:val="false"/>
          <w:color w:val="000000"/>
          <w:sz w:val="28"/>
        </w:rPr>
        <w:t xml:space="preserve">
      400.02.009 жолының шамасы С бағанының деректерін акциз ставкасына көбейтумен айқындалады; </w:t>
      </w:r>
    </w:p>
    <w:p>
      <w:pPr>
        <w:spacing w:after="0"/>
        <w:ind w:left="0"/>
        <w:jc w:val="both"/>
      </w:pPr>
      <w:r>
        <w:rPr>
          <w:rFonts w:ascii="Times New Roman"/>
          <w:b w:val="false"/>
          <w:i w:val="false"/>
          <w:color w:val="000000"/>
          <w:sz w:val="28"/>
        </w:rPr>
        <w:t xml:space="preserve">
      11) 400.02.010 жолында 400.02.002-400.02.009 жолдарында көрсетілген шамаларды қосумен айқындалатын есептелген акциздің жалпы сомасы көрсетіледі; </w:t>
      </w:r>
    </w:p>
    <w:p>
      <w:pPr>
        <w:spacing w:after="0"/>
        <w:ind w:left="0"/>
        <w:jc w:val="both"/>
      </w:pPr>
      <w:r>
        <w:rPr>
          <w:rFonts w:ascii="Times New Roman"/>
          <w:b w:val="false"/>
          <w:i w:val="false"/>
          <w:color w:val="000000"/>
          <w:sz w:val="28"/>
        </w:rPr>
        <w:t xml:space="preserve">
      12) 400.02.011 жолында акциздің белгіленген ставкасы көрсетіледі; </w:t>
      </w:r>
    </w:p>
    <w:p>
      <w:pPr>
        <w:spacing w:after="0"/>
        <w:ind w:left="0"/>
        <w:jc w:val="both"/>
      </w:pPr>
      <w:r>
        <w:rPr>
          <w:rFonts w:ascii="Times New Roman"/>
          <w:b w:val="false"/>
          <w:i w:val="false"/>
          <w:color w:val="000000"/>
          <w:sz w:val="28"/>
        </w:rPr>
        <w:t xml:space="preserve">
      13) 400.02.012 жолында Салық кодексінің 269-бабына сәйкес есептелген акциз сомасы көрсетіледі; </w:t>
      </w:r>
    </w:p>
    <w:p>
      <w:pPr>
        <w:spacing w:after="0"/>
        <w:ind w:left="0"/>
        <w:jc w:val="both"/>
      </w:pPr>
      <w:r>
        <w:rPr>
          <w:rFonts w:ascii="Times New Roman"/>
          <w:b w:val="false"/>
          <w:i w:val="false"/>
          <w:color w:val="000000"/>
          <w:sz w:val="28"/>
        </w:rPr>
        <w:t xml:space="preserve">
      400.02.012А, 400.02.012В, 400.02.012С және 400.02.012D жолдарында есепті салық кезеңінің 13 мен 23 күніне және есепті салық кезеңінен кейінгі айдың 3 күніне бюджетке төленуге жататын есептелген акциз сомалары көрсетіледі. </w:t>
      </w:r>
    </w:p>
    <w:p>
      <w:pPr>
        <w:spacing w:after="0"/>
        <w:ind w:left="0"/>
        <w:jc w:val="both"/>
      </w:pPr>
      <w:r>
        <w:rPr>
          <w:rFonts w:ascii="Times New Roman"/>
          <w:b w:val="false"/>
          <w:i w:val="false"/>
          <w:color w:val="000000"/>
          <w:sz w:val="28"/>
        </w:rPr>
        <w:t xml:space="preserve">
      Осы Ереженің 21-тармағы 3)-10) тармақшаларында көрсетілген жолдар салық базасын көрсетуге арналған. Салық базасы литрмен көрсетіледі. </w:t>
      </w:r>
    </w:p>
    <w:p>
      <w:pPr>
        <w:spacing w:after="0"/>
        <w:ind w:left="0"/>
        <w:jc w:val="both"/>
      </w:pPr>
      <w:r>
        <w:rPr>
          <w:rFonts w:ascii="Times New Roman"/>
          <w:b w:val="false"/>
          <w:i w:val="false"/>
          <w:color w:val="000000"/>
          <w:sz w:val="28"/>
        </w:rPr>
        <w:t xml:space="preserve">
      400.02.012 жолының шамасы Декларацияның 400.00.002 жолына көшіріледі. </w:t>
      </w:r>
    </w:p>
    <w:p>
      <w:pPr>
        <w:spacing w:after="0"/>
        <w:ind w:left="0"/>
        <w:jc w:val="both"/>
      </w:pPr>
      <w:r>
        <w:rPr>
          <w:rFonts w:ascii="Times New Roman"/>
          <w:b w:val="false"/>
          <w:i w:val="false"/>
          <w:color w:val="000000"/>
          <w:sz w:val="28"/>
        </w:rPr>
        <w:t xml:space="preserve">
      24.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314" w:id="276"/>
    <w:p>
      <w:pPr>
        <w:spacing w:after="0"/>
        <w:ind w:left="0"/>
        <w:jc w:val="left"/>
      </w:pPr>
      <w:r>
        <w:rPr>
          <w:rFonts w:ascii="Times New Roman"/>
          <w:b/>
          <w:i w:val="false"/>
          <w:color w:val="000000"/>
        </w:rPr>
        <w:t xml:space="preserve"> 5. Темекі бұйымдары бойынша салық салынатын</w:t>
      </w:r>
      <w:r>
        <w:br/>
      </w:r>
      <w:r>
        <w:rPr>
          <w:rFonts w:ascii="Times New Roman"/>
          <w:b/>
          <w:i w:val="false"/>
          <w:color w:val="000000"/>
        </w:rPr>
        <w:t>операциялар - 400.03 нысанын жасау</w:t>
      </w:r>
    </w:p>
    <w:bookmarkEnd w:id="276"/>
    <w:p>
      <w:pPr>
        <w:spacing w:after="0"/>
        <w:ind w:left="0"/>
        <w:jc w:val="both"/>
      </w:pPr>
      <w:r>
        <w:rPr>
          <w:rFonts w:ascii="Times New Roman"/>
          <w:b w:val="false"/>
          <w:i w:val="false"/>
          <w:color w:val="000000"/>
          <w:sz w:val="28"/>
        </w:rPr>
        <w:t xml:space="preserve">
      25. 400.03 нысаны тұтынушы ыдысына қорапталған және соңғы тұтынушыға арналған фильтрлі сигареталарды, фильтрсіз сигареталарды, папиростарды, сигараларды, сигариллаларды, шегетін, шайнайтын, иіскейтін темекіні (бұдан әрі - темекі) қоса алғанда, өз өндірісінің темекі бұйымдары бойынша, сондай-ақ тәркіленген және (немесе) мемлекетке мұралау құқығы бойынша өткен иесіз және мемлекет меншігіне тегін берілген темекі бұйымдарының конкурстық массасын өткізу бойынша есепті салық кезеңі ішінде жасалған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xml:space="preserve">
      26. "Фильтрлі сигареталар бойынша салық салынатын операциялар" бөлімінде: </w:t>
      </w:r>
    </w:p>
    <w:p>
      <w:pPr>
        <w:spacing w:after="0"/>
        <w:ind w:left="0"/>
        <w:jc w:val="both"/>
      </w:pPr>
      <w:r>
        <w:rPr>
          <w:rFonts w:ascii="Times New Roman"/>
          <w:b w:val="false"/>
          <w:i w:val="false"/>
          <w:color w:val="000000"/>
          <w:sz w:val="28"/>
        </w:rPr>
        <w:t xml:space="preserve">
      1) 400.03.001 жолында сатылған өз өндірісінің фильтрлі сигареталарының саны көрсетіледі; </w:t>
      </w:r>
    </w:p>
    <w:p>
      <w:pPr>
        <w:spacing w:after="0"/>
        <w:ind w:left="0"/>
        <w:jc w:val="both"/>
      </w:pPr>
      <w:r>
        <w:rPr>
          <w:rFonts w:ascii="Times New Roman"/>
          <w:b w:val="false"/>
          <w:i w:val="false"/>
          <w:color w:val="000000"/>
          <w:sz w:val="28"/>
        </w:rPr>
        <w:t xml:space="preserve">
      2) 400.03.002 жолында жарғылық капиталға жарна ретінде берілген өз өндірісінің фильтрлі сигареталарының саны көрсетіледі; </w:t>
      </w:r>
    </w:p>
    <w:p>
      <w:pPr>
        <w:spacing w:after="0"/>
        <w:ind w:left="0"/>
        <w:jc w:val="both"/>
      </w:pPr>
      <w:r>
        <w:rPr>
          <w:rFonts w:ascii="Times New Roman"/>
          <w:b w:val="false"/>
          <w:i w:val="false"/>
          <w:color w:val="000000"/>
          <w:sz w:val="28"/>
        </w:rPr>
        <w:t xml:space="preserve">
      3) 400.03.003 жолында заттай төлем кезінде пайдаланылған өз өндірісінің фильтрлі сигареталарының саны көрсетіледі; </w:t>
      </w:r>
    </w:p>
    <w:p>
      <w:pPr>
        <w:spacing w:after="0"/>
        <w:ind w:left="0"/>
        <w:jc w:val="both"/>
      </w:pPr>
      <w:r>
        <w:rPr>
          <w:rFonts w:ascii="Times New Roman"/>
          <w:b w:val="false"/>
          <w:i w:val="false"/>
          <w:color w:val="000000"/>
          <w:sz w:val="28"/>
        </w:rPr>
        <w:t xml:space="preserve">
      4) 400.03.005 жолында өзінің құрылымдық бөлімшелеріне тиеп-жөнелтілген өз өндірісінің фильтрлі сигареталарының саны көрсетіледі; </w:t>
      </w:r>
    </w:p>
    <w:p>
      <w:pPr>
        <w:spacing w:after="0"/>
        <w:ind w:left="0"/>
        <w:jc w:val="both"/>
      </w:pPr>
      <w:r>
        <w:rPr>
          <w:rFonts w:ascii="Times New Roman"/>
          <w:b w:val="false"/>
          <w:i w:val="false"/>
          <w:color w:val="000000"/>
          <w:sz w:val="28"/>
        </w:rPr>
        <w:t xml:space="preserve">
      5) 400.03.005 жолында салық төлеушінің өндірістік қажеттіліктеріне және акцизделетін тауарларды өзі өндіру үшін пайдаланылған өз өндірісінің фильтрлі сигареталарының саны көрсетіледі; </w:t>
      </w:r>
    </w:p>
    <w:p>
      <w:pPr>
        <w:spacing w:after="0"/>
        <w:ind w:left="0"/>
        <w:jc w:val="both"/>
      </w:pPr>
      <w:r>
        <w:rPr>
          <w:rFonts w:ascii="Times New Roman"/>
          <w:b w:val="false"/>
          <w:i w:val="false"/>
          <w:color w:val="000000"/>
          <w:sz w:val="28"/>
        </w:rPr>
        <w:t xml:space="preserve">
      6) 400.03.006 жолында тәркіленген және (немесе) мемлекетке мұрагерлік құқығы бойынша өткен иесіз және мемлекет меншігіне тегін берілген фильтрлі сигареталардың өткізілген конкурстық массасының саны көрсетіледі; </w:t>
      </w:r>
    </w:p>
    <w:p>
      <w:pPr>
        <w:spacing w:after="0"/>
        <w:ind w:left="0"/>
        <w:jc w:val="both"/>
      </w:pPr>
      <w:r>
        <w:rPr>
          <w:rFonts w:ascii="Times New Roman"/>
          <w:b w:val="false"/>
          <w:i w:val="false"/>
          <w:color w:val="000000"/>
          <w:sz w:val="28"/>
        </w:rPr>
        <w:t xml:space="preserve">
      7) 400.03.007 жолында бүліну немесе жоғалу фактісі анықталған, өз өндірісінің фильтрлі сигареталарының саны көрсетіледі; </w:t>
      </w:r>
    </w:p>
    <w:p>
      <w:pPr>
        <w:spacing w:after="0"/>
        <w:ind w:left="0"/>
        <w:jc w:val="both"/>
      </w:pPr>
      <w:r>
        <w:rPr>
          <w:rFonts w:ascii="Times New Roman"/>
          <w:b w:val="false"/>
          <w:i w:val="false"/>
          <w:color w:val="000000"/>
          <w:sz w:val="28"/>
        </w:rPr>
        <w:t xml:space="preserve">
      8) 400.03.008 жолында акциздік маркалар бүлінген немесе жоғалған кезде салық салынатын базаға енгізілетін фильтрлі сигареталардың көлемі көрсетіледі: </w:t>
      </w:r>
    </w:p>
    <w:p>
      <w:pPr>
        <w:spacing w:after="0"/>
        <w:ind w:left="0"/>
        <w:jc w:val="both"/>
      </w:pPr>
      <w:r>
        <w:rPr>
          <w:rFonts w:ascii="Times New Roman"/>
          <w:b w:val="false"/>
          <w:i w:val="false"/>
          <w:color w:val="000000"/>
          <w:sz w:val="28"/>
        </w:rPr>
        <w:t xml:space="preserve">
      400.03.008А жолында бүлінген және жоғалған акциздік маркалардың саны көрсетіледі; </w:t>
      </w:r>
    </w:p>
    <w:p>
      <w:pPr>
        <w:spacing w:after="0"/>
        <w:ind w:left="0"/>
        <w:jc w:val="both"/>
      </w:pPr>
      <w:r>
        <w:rPr>
          <w:rFonts w:ascii="Times New Roman"/>
          <w:b w:val="false"/>
          <w:i w:val="false"/>
          <w:color w:val="000000"/>
          <w:sz w:val="28"/>
        </w:rPr>
        <w:t xml:space="preserve">
      400.03.008В жолында акциздік маркалардың бүлінуі, жоғалуы болған кезеңнің алдындағы салық кезеңінің ішінде өнімді қораптау жүргізілген, қораптағы сигарета санының барынша көп саны көрсетіледі. </w:t>
      </w:r>
    </w:p>
    <w:p>
      <w:pPr>
        <w:spacing w:after="0"/>
        <w:ind w:left="0"/>
        <w:jc w:val="both"/>
      </w:pPr>
      <w:r>
        <w:rPr>
          <w:rFonts w:ascii="Times New Roman"/>
          <w:b w:val="false"/>
          <w:i w:val="false"/>
          <w:color w:val="000000"/>
          <w:sz w:val="28"/>
        </w:rPr>
        <w:t xml:space="preserve">
      400.03.008 жолының шамасы 400.03.008А және 400.03.008В жолдарында көрсетілген шамалардың туындысы ретінде есептеледі; </w:t>
      </w:r>
    </w:p>
    <w:p>
      <w:pPr>
        <w:spacing w:after="0"/>
        <w:ind w:left="0"/>
        <w:jc w:val="both"/>
      </w:pPr>
      <w:r>
        <w:rPr>
          <w:rFonts w:ascii="Times New Roman"/>
          <w:b w:val="false"/>
          <w:i w:val="false"/>
          <w:color w:val="000000"/>
          <w:sz w:val="28"/>
        </w:rPr>
        <w:t xml:space="preserve">
      9) 400.03.009 жолында фильтрлі сигареталар бойынша есепті салық кезеңінің ішінде жасалған салық салынатын операциялар бойынша салық базасының жалпы мөлшері көрсетіледі. Осы жолдың шамасы 400.03.001-400.03.008 жолдарында көрсетілген шамаларды қосумен айқындалады; </w:t>
      </w:r>
    </w:p>
    <w:p>
      <w:pPr>
        <w:spacing w:after="0"/>
        <w:ind w:left="0"/>
        <w:jc w:val="both"/>
      </w:pPr>
      <w:r>
        <w:rPr>
          <w:rFonts w:ascii="Times New Roman"/>
          <w:b w:val="false"/>
          <w:i w:val="false"/>
          <w:color w:val="000000"/>
          <w:sz w:val="28"/>
        </w:rPr>
        <w:t xml:space="preserve">
      10) 400.03.010 жолында акциздің белгіленген ставкасы көрсетіледі; </w:t>
      </w:r>
    </w:p>
    <w:p>
      <w:pPr>
        <w:spacing w:after="0"/>
        <w:ind w:left="0"/>
        <w:jc w:val="both"/>
      </w:pPr>
      <w:r>
        <w:rPr>
          <w:rFonts w:ascii="Times New Roman"/>
          <w:b w:val="false"/>
          <w:i w:val="false"/>
          <w:color w:val="000000"/>
          <w:sz w:val="28"/>
        </w:rPr>
        <w:t xml:space="preserve">
      11) 400.03.011 жолында Салық кодексінің </w:t>
      </w:r>
      <w:r>
        <w:rPr>
          <w:rFonts w:ascii="Times New Roman"/>
          <w:b w:val="false"/>
          <w:i w:val="false"/>
          <w:color w:val="000000"/>
          <w:sz w:val="28"/>
        </w:rPr>
        <w:t xml:space="preserve">269-бабына </w:t>
      </w:r>
      <w:r>
        <w:rPr>
          <w:rFonts w:ascii="Times New Roman"/>
          <w:b w:val="false"/>
          <w:i w:val="false"/>
          <w:color w:val="000000"/>
          <w:sz w:val="28"/>
        </w:rPr>
        <w:t xml:space="preserve">сәйкес есептелген акциз сомасы көрсетіледі; </w:t>
      </w:r>
    </w:p>
    <w:p>
      <w:pPr>
        <w:spacing w:after="0"/>
        <w:ind w:left="0"/>
        <w:jc w:val="both"/>
      </w:pPr>
      <w:r>
        <w:rPr>
          <w:rFonts w:ascii="Times New Roman"/>
          <w:b w:val="false"/>
          <w:i w:val="false"/>
          <w:color w:val="000000"/>
          <w:sz w:val="28"/>
        </w:rPr>
        <w:t xml:space="preserve">
      400.03.011А, 400.03.011В және 400.03.011С жолдарында есепті салық кезеңінің 13 мен 23 күніне және есепті салық кезеңінен кейінгі айдың 3 күніне бюджетке төленуге жататын есептелген акциз сомалары көрсетіледі. </w:t>
      </w:r>
    </w:p>
    <w:p>
      <w:pPr>
        <w:spacing w:after="0"/>
        <w:ind w:left="0"/>
        <w:jc w:val="both"/>
      </w:pPr>
      <w:r>
        <w:rPr>
          <w:rFonts w:ascii="Times New Roman"/>
          <w:b w:val="false"/>
          <w:i w:val="false"/>
          <w:color w:val="000000"/>
          <w:sz w:val="28"/>
        </w:rPr>
        <w:t xml:space="preserve">
      27. "Фильтрсіз сигареталар, папиростар бойынша салық салынатын операциялар" бөлімі фильтрсіз сигареталар бойынша, сондай-ақ тәркіленген және (немесе) мемлекетке мұралау құқығы бойынша өткен иесіз және мемлекет меншігіне тегін берілген фильтрсіз сигареталардың, папиростардың конкурстық массасын өткізу бойынша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xml:space="preserve">
      400.03.012-400.03.022 жолдарын толтыру 400.03.001-400.03.011 жолдарына толтыру жүргізілетін тәртіпте жүргізіледі. </w:t>
      </w:r>
    </w:p>
    <w:p>
      <w:pPr>
        <w:spacing w:after="0"/>
        <w:ind w:left="0"/>
        <w:jc w:val="both"/>
      </w:pPr>
      <w:r>
        <w:rPr>
          <w:rFonts w:ascii="Times New Roman"/>
          <w:b w:val="false"/>
          <w:i w:val="false"/>
          <w:color w:val="000000"/>
          <w:sz w:val="28"/>
        </w:rPr>
        <w:t xml:space="preserve">
      28. "Темекі бойынша салық салынатын операциялар" бөлімінде: </w:t>
      </w:r>
    </w:p>
    <w:p>
      <w:pPr>
        <w:spacing w:after="0"/>
        <w:ind w:left="0"/>
        <w:jc w:val="both"/>
      </w:pPr>
      <w:r>
        <w:rPr>
          <w:rFonts w:ascii="Times New Roman"/>
          <w:b w:val="false"/>
          <w:i w:val="false"/>
          <w:color w:val="000000"/>
          <w:sz w:val="28"/>
        </w:rPr>
        <w:t xml:space="preserve">
      1) 400.03.023 жолында өз өндірісі темекісінің өткізілген көлемі көрсетіледі; </w:t>
      </w:r>
    </w:p>
    <w:p>
      <w:pPr>
        <w:spacing w:after="0"/>
        <w:ind w:left="0"/>
        <w:jc w:val="both"/>
      </w:pPr>
      <w:r>
        <w:rPr>
          <w:rFonts w:ascii="Times New Roman"/>
          <w:b w:val="false"/>
          <w:i w:val="false"/>
          <w:color w:val="000000"/>
          <w:sz w:val="28"/>
        </w:rPr>
        <w:t xml:space="preserve">
      2) 400.03.024 жолында жарғылық капиталға жарна ретінде берілген өз өндірісі темекісінің көлемі көрсетіледі; </w:t>
      </w:r>
    </w:p>
    <w:p>
      <w:pPr>
        <w:spacing w:after="0"/>
        <w:ind w:left="0"/>
        <w:jc w:val="both"/>
      </w:pPr>
      <w:r>
        <w:rPr>
          <w:rFonts w:ascii="Times New Roman"/>
          <w:b w:val="false"/>
          <w:i w:val="false"/>
          <w:color w:val="000000"/>
          <w:sz w:val="28"/>
        </w:rPr>
        <w:t xml:space="preserve">
      3) 400.03.025 жолында заттай төлеу кезінде пайдаланылған өз өндірісі темекісінің көлемі көрсетіледі; </w:t>
      </w:r>
    </w:p>
    <w:p>
      <w:pPr>
        <w:spacing w:after="0"/>
        <w:ind w:left="0"/>
        <w:jc w:val="both"/>
      </w:pPr>
      <w:r>
        <w:rPr>
          <w:rFonts w:ascii="Times New Roman"/>
          <w:b w:val="false"/>
          <w:i w:val="false"/>
          <w:color w:val="000000"/>
          <w:sz w:val="28"/>
        </w:rPr>
        <w:t xml:space="preserve">
      4) 400.03.026 жолында өзінің құрылымдық бөлімшелеріне тиеп-жөнелтілген өз өндірісі темекісінің көлемі көрсетіледі; </w:t>
      </w:r>
    </w:p>
    <w:p>
      <w:pPr>
        <w:spacing w:after="0"/>
        <w:ind w:left="0"/>
        <w:jc w:val="both"/>
      </w:pPr>
      <w:r>
        <w:rPr>
          <w:rFonts w:ascii="Times New Roman"/>
          <w:b w:val="false"/>
          <w:i w:val="false"/>
          <w:color w:val="000000"/>
          <w:sz w:val="28"/>
        </w:rPr>
        <w:t xml:space="preserve">
      5) 400.03.027 жолында салық төлеушінің өзіндік өндірістік қажеттіліктері үшін пайдаланылған өз өндірісі темекісінің көлемі көрсетіледі; </w:t>
      </w:r>
    </w:p>
    <w:p>
      <w:pPr>
        <w:spacing w:after="0"/>
        <w:ind w:left="0"/>
        <w:jc w:val="both"/>
      </w:pPr>
      <w:r>
        <w:rPr>
          <w:rFonts w:ascii="Times New Roman"/>
          <w:b w:val="false"/>
          <w:i w:val="false"/>
          <w:color w:val="000000"/>
          <w:sz w:val="28"/>
        </w:rPr>
        <w:t xml:space="preserve">
      6) 400.03.028 жолында тәркіленген және (немесе) мемлекетке мұрагерлік құқығы бойынша өткен иесіз және мемлекет меншігіне тегін берілген темекінің өткізілген конкурстық массасының көлемі көрсетіледі; </w:t>
      </w:r>
    </w:p>
    <w:p>
      <w:pPr>
        <w:spacing w:after="0"/>
        <w:ind w:left="0"/>
        <w:jc w:val="both"/>
      </w:pPr>
      <w:r>
        <w:rPr>
          <w:rFonts w:ascii="Times New Roman"/>
          <w:b w:val="false"/>
          <w:i w:val="false"/>
          <w:color w:val="000000"/>
          <w:sz w:val="28"/>
        </w:rPr>
        <w:t xml:space="preserve">
      7) 400.03.029 жолында бүліну немесе жоғалу фактісі анықталған өз өндірісі темекісінің көлемі көрсетіледі; </w:t>
      </w:r>
    </w:p>
    <w:p>
      <w:pPr>
        <w:spacing w:after="0"/>
        <w:ind w:left="0"/>
        <w:jc w:val="both"/>
      </w:pPr>
      <w:r>
        <w:rPr>
          <w:rFonts w:ascii="Times New Roman"/>
          <w:b w:val="false"/>
          <w:i w:val="false"/>
          <w:color w:val="000000"/>
          <w:sz w:val="28"/>
        </w:rPr>
        <w:t xml:space="preserve">
      8) 400.03.030 жолында акциздік маркалар бүлінген немесе жоғалған кезде салық салынатын базаға енгізілетін темекінің көлемі көрсетіледі: </w:t>
      </w:r>
    </w:p>
    <w:p>
      <w:pPr>
        <w:spacing w:after="0"/>
        <w:ind w:left="0"/>
        <w:jc w:val="both"/>
      </w:pPr>
      <w:r>
        <w:rPr>
          <w:rFonts w:ascii="Times New Roman"/>
          <w:b w:val="false"/>
          <w:i w:val="false"/>
          <w:color w:val="000000"/>
          <w:sz w:val="28"/>
        </w:rPr>
        <w:t xml:space="preserve">
      400.03.030А жолында бүлінген және жоғалған акциздік маркалардың саны көрсетіледі; </w:t>
      </w:r>
    </w:p>
    <w:p>
      <w:pPr>
        <w:spacing w:after="0"/>
        <w:ind w:left="0"/>
        <w:jc w:val="both"/>
      </w:pPr>
      <w:r>
        <w:rPr>
          <w:rFonts w:ascii="Times New Roman"/>
          <w:b w:val="false"/>
          <w:i w:val="false"/>
          <w:color w:val="000000"/>
          <w:sz w:val="28"/>
        </w:rPr>
        <w:t xml:space="preserve">
      400.03.030В жолында қорапта килограммен темекі саны көрсетіледі; </w:t>
      </w:r>
    </w:p>
    <w:p>
      <w:pPr>
        <w:spacing w:after="0"/>
        <w:ind w:left="0"/>
        <w:jc w:val="both"/>
      </w:pPr>
      <w:r>
        <w:rPr>
          <w:rFonts w:ascii="Times New Roman"/>
          <w:b w:val="false"/>
          <w:i w:val="false"/>
          <w:color w:val="000000"/>
          <w:sz w:val="28"/>
        </w:rPr>
        <w:t xml:space="preserve">
      9) 400.03.031 жолында темекі бойынша есепті салық кезеңінің ішінде жасалған салық салынатын операциялар бойынша салық базасының жалпы мөлшері көрсетіледі. Осы жолдың шамасы 400.03.023-400.03.030 жолдарында көрсетілген шамаларды қосумен айқындалады; </w:t>
      </w:r>
    </w:p>
    <w:p>
      <w:pPr>
        <w:spacing w:after="0"/>
        <w:ind w:left="0"/>
        <w:jc w:val="both"/>
      </w:pPr>
      <w:r>
        <w:rPr>
          <w:rFonts w:ascii="Times New Roman"/>
          <w:b w:val="false"/>
          <w:i w:val="false"/>
          <w:color w:val="000000"/>
          <w:sz w:val="28"/>
        </w:rPr>
        <w:t xml:space="preserve">
      10) 400.03.032 жолында акциздің белгіленген ставкасы көрсетіледі; </w:t>
      </w:r>
    </w:p>
    <w:p>
      <w:pPr>
        <w:spacing w:after="0"/>
        <w:ind w:left="0"/>
        <w:jc w:val="both"/>
      </w:pPr>
      <w:r>
        <w:rPr>
          <w:rFonts w:ascii="Times New Roman"/>
          <w:b w:val="false"/>
          <w:i w:val="false"/>
          <w:color w:val="000000"/>
          <w:sz w:val="28"/>
        </w:rPr>
        <w:t xml:space="preserve">
      11) 400.03.033 жолында Салық кодексінің </w:t>
      </w:r>
      <w:r>
        <w:rPr>
          <w:rFonts w:ascii="Times New Roman"/>
          <w:b w:val="false"/>
          <w:i w:val="false"/>
          <w:color w:val="000000"/>
          <w:sz w:val="28"/>
        </w:rPr>
        <w:t xml:space="preserve">269-бабына </w:t>
      </w:r>
      <w:r>
        <w:rPr>
          <w:rFonts w:ascii="Times New Roman"/>
          <w:b w:val="false"/>
          <w:i w:val="false"/>
          <w:color w:val="000000"/>
          <w:sz w:val="28"/>
        </w:rPr>
        <w:t xml:space="preserve">сәйкес есептелген акциз сомасы көрсетіледі; </w:t>
      </w:r>
    </w:p>
    <w:p>
      <w:pPr>
        <w:spacing w:after="0"/>
        <w:ind w:left="0"/>
        <w:jc w:val="both"/>
      </w:pPr>
      <w:r>
        <w:rPr>
          <w:rFonts w:ascii="Times New Roman"/>
          <w:b w:val="false"/>
          <w:i w:val="false"/>
          <w:color w:val="000000"/>
          <w:sz w:val="28"/>
        </w:rPr>
        <w:t xml:space="preserve">
      400.03.033А, 400.03.033В және 400.03.033С жолдарында сәйкесінше есепті салық кезеңінің 13 мен 23 күніне және есепті салық кезеңінен кейінгі айдың 3 күніне бюджетке төленуге жататын есептелген акциз сомалары көрсетіледі. </w:t>
      </w:r>
    </w:p>
    <w:p>
      <w:pPr>
        <w:spacing w:after="0"/>
        <w:ind w:left="0"/>
        <w:jc w:val="both"/>
      </w:pPr>
      <w:r>
        <w:rPr>
          <w:rFonts w:ascii="Times New Roman"/>
          <w:b w:val="false"/>
          <w:i w:val="false"/>
          <w:color w:val="000000"/>
          <w:sz w:val="28"/>
        </w:rPr>
        <w:t xml:space="preserve">
      29. 400.03.034 - 400.03.044 жолдарын толтыру 400.03.023 - 400.03.033 жолдарына толтыру жүргізілетін тәртіпте жүргізіледі. </w:t>
      </w:r>
    </w:p>
    <w:p>
      <w:pPr>
        <w:spacing w:after="0"/>
        <w:ind w:left="0"/>
        <w:jc w:val="both"/>
      </w:pPr>
      <w:r>
        <w:rPr>
          <w:rFonts w:ascii="Times New Roman"/>
          <w:b w:val="false"/>
          <w:i w:val="false"/>
          <w:color w:val="000000"/>
          <w:sz w:val="28"/>
        </w:rPr>
        <w:t xml:space="preserve">
      30. 400.03.045 - 400.03.055 жолдарын толтыру 400.03.023 - 400.03.033 жолдарына толтыру жүргізілетін тәртіпте жүргізіледі. </w:t>
      </w:r>
    </w:p>
    <w:p>
      <w:pPr>
        <w:spacing w:after="0"/>
        <w:ind w:left="0"/>
        <w:jc w:val="both"/>
      </w:pPr>
      <w:r>
        <w:rPr>
          <w:rFonts w:ascii="Times New Roman"/>
          <w:b w:val="false"/>
          <w:i w:val="false"/>
          <w:color w:val="000000"/>
          <w:sz w:val="28"/>
        </w:rPr>
        <w:t xml:space="preserve">
      31. 400.03.011, 400.03.022, 400.03.033, 400.03.044 және 400.03.055 жолдары шамаларының Декларацияның 400.00.003 жолына көшіріледі. </w:t>
      </w:r>
    </w:p>
    <w:p>
      <w:pPr>
        <w:spacing w:after="0"/>
        <w:ind w:left="0"/>
        <w:jc w:val="both"/>
      </w:pPr>
      <w:r>
        <w:rPr>
          <w:rFonts w:ascii="Times New Roman"/>
          <w:b w:val="false"/>
          <w:i w:val="false"/>
          <w:color w:val="000000"/>
          <w:sz w:val="28"/>
        </w:rPr>
        <w:t xml:space="preserve">
      32.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315" w:id="277"/>
    <w:p>
      <w:pPr>
        <w:spacing w:after="0"/>
        <w:ind w:left="0"/>
        <w:jc w:val="left"/>
      </w:pPr>
      <w:r>
        <w:rPr>
          <w:rFonts w:ascii="Times New Roman"/>
          <w:b/>
          <w:i w:val="false"/>
          <w:color w:val="000000"/>
        </w:rPr>
        <w:t xml:space="preserve"> 6. Шикі мұнай, газ конденсаты бойынша салық</w:t>
      </w:r>
      <w:r>
        <w:br/>
      </w:r>
      <w:r>
        <w:rPr>
          <w:rFonts w:ascii="Times New Roman"/>
          <w:b/>
          <w:i w:val="false"/>
          <w:color w:val="000000"/>
        </w:rPr>
        <w:t>салынатын операциялар - 400.04-нысанын жасау</w:t>
      </w:r>
    </w:p>
    <w:bookmarkEnd w:id="277"/>
    <w:p>
      <w:pPr>
        <w:spacing w:after="0"/>
        <w:ind w:left="0"/>
        <w:jc w:val="both"/>
      </w:pPr>
      <w:r>
        <w:rPr>
          <w:rFonts w:ascii="Times New Roman"/>
          <w:b w:val="false"/>
          <w:i w:val="false"/>
          <w:color w:val="000000"/>
          <w:sz w:val="28"/>
        </w:rPr>
        <w:t xml:space="preserve">
      33. 400.04 нысаны шикі мұнай (бұдан әрі - мұнай), газ конденсаты бойынша, сондай-ақ тәркіленген және (немесе) мемлекетке мұралау құқығы бойынша өткен иесіз және мемлекет меншігіне тегін берілген мұнайдың конкурстық массасын өткізу бойынша салық кезеңі ішінде жасалған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xml:space="preserve">
      34. Қосымшаның ағымдағы бетінің нөмірі, сондай-ақ "Салық төлеуші туралы жалпы ақпарат" бөлімінің 3 және 4-жолдарын жер қойнауын пайдаланушы-салық төлеушілер толтырады. </w:t>
      </w:r>
    </w:p>
    <w:p>
      <w:pPr>
        <w:spacing w:after="0"/>
        <w:ind w:left="0"/>
        <w:jc w:val="both"/>
      </w:pPr>
      <w:r>
        <w:rPr>
          <w:rFonts w:ascii="Times New Roman"/>
          <w:b w:val="false"/>
          <w:i w:val="false"/>
          <w:color w:val="000000"/>
          <w:sz w:val="28"/>
        </w:rPr>
        <w:t xml:space="preserve">
      3-жолда қосымша жасалатын қызмет түрі көрсетіледі: </w:t>
      </w:r>
    </w:p>
    <w:p>
      <w:pPr>
        <w:spacing w:after="0"/>
        <w:ind w:left="0"/>
        <w:jc w:val="both"/>
      </w:pPr>
      <w:r>
        <w:rPr>
          <w:rFonts w:ascii="Times New Roman"/>
          <w:b w:val="false"/>
          <w:i w:val="false"/>
          <w:color w:val="000000"/>
          <w:sz w:val="28"/>
        </w:rPr>
        <w:t xml:space="preserve">
      3А - жер қойнауын пайдалануға келісім-шарт шеңберінен шығатын қызмет бойынша. </w:t>
      </w:r>
    </w:p>
    <w:p>
      <w:pPr>
        <w:spacing w:after="0"/>
        <w:ind w:left="0"/>
        <w:jc w:val="both"/>
      </w:pPr>
      <w:r>
        <w:rPr>
          <w:rFonts w:ascii="Times New Roman"/>
          <w:b w:val="false"/>
          <w:i w:val="false"/>
          <w:color w:val="000000"/>
          <w:sz w:val="28"/>
        </w:rPr>
        <w:t xml:space="preserve">
      Егер салық төлеуші - жер қойнауын пайдаланушы келісім-шарт бойынша да, келісім шарт шегінен тыс та қызметті жүзеге асырса, осы қызмет түрлері бойынша қосымша жеке жасалады. </w:t>
      </w:r>
    </w:p>
    <w:p>
      <w:pPr>
        <w:spacing w:after="0"/>
        <w:ind w:left="0"/>
        <w:jc w:val="both"/>
      </w:pPr>
      <w:r>
        <w:rPr>
          <w:rFonts w:ascii="Times New Roman"/>
          <w:b w:val="false"/>
          <w:i w:val="false"/>
          <w:color w:val="000000"/>
          <w:sz w:val="28"/>
        </w:rPr>
        <w:t xml:space="preserve">
      Егер аталған салық төлеушілер бір уақытта бірнеше келісім-шарт бойынша қызметті жүзеге асыратын болса, онда әрбір келісім-шарт бойынша бөлек қосымша жасалады; </w:t>
      </w:r>
    </w:p>
    <w:p>
      <w:pPr>
        <w:spacing w:after="0"/>
        <w:ind w:left="0"/>
        <w:jc w:val="both"/>
      </w:pPr>
      <w:r>
        <w:rPr>
          <w:rFonts w:ascii="Times New Roman"/>
          <w:b w:val="false"/>
          <w:i w:val="false"/>
          <w:color w:val="000000"/>
          <w:sz w:val="28"/>
        </w:rPr>
        <w:t xml:space="preserve">
      3В - жер қойнауын пайдалануға келісім-шарт шеңберінде жүзеге асырылатын қызмет бойынша. </w:t>
      </w:r>
    </w:p>
    <w:p>
      <w:pPr>
        <w:spacing w:after="0"/>
        <w:ind w:left="0"/>
        <w:jc w:val="both"/>
      </w:pPr>
      <w:r>
        <w:rPr>
          <w:rFonts w:ascii="Times New Roman"/>
          <w:b w:val="false"/>
          <w:i w:val="false"/>
          <w:color w:val="000000"/>
          <w:sz w:val="28"/>
        </w:rPr>
        <w:t xml:space="preserve">
      4-жолда егер қосымша келісім-шарт шеңберінде жүзеге асырылатын қызмет бойынша жасалатын болса, келісім-шарттың нөмірі мен күні көрсетіледі. </w:t>
      </w:r>
    </w:p>
    <w:p>
      <w:pPr>
        <w:spacing w:after="0"/>
        <w:ind w:left="0"/>
        <w:jc w:val="both"/>
      </w:pPr>
      <w:r>
        <w:rPr>
          <w:rFonts w:ascii="Times New Roman"/>
          <w:b w:val="false"/>
          <w:i w:val="false"/>
          <w:color w:val="000000"/>
          <w:sz w:val="28"/>
        </w:rPr>
        <w:t xml:space="preserve">
      35. "Шикі мұнай, газ конденсаты бойынша салық салынатын операциялар" бөлімінде: </w:t>
      </w:r>
    </w:p>
    <w:p>
      <w:pPr>
        <w:spacing w:after="0"/>
        <w:ind w:left="0"/>
        <w:jc w:val="both"/>
      </w:pPr>
      <w:r>
        <w:rPr>
          <w:rFonts w:ascii="Times New Roman"/>
          <w:b w:val="false"/>
          <w:i w:val="false"/>
          <w:color w:val="000000"/>
          <w:sz w:val="28"/>
        </w:rPr>
        <w:t xml:space="preserve">
      1) 400.04.001 жолында экспортқа өткізілген шикі мұнайдан, газ конденсатынан басқа, өз өндірісінің өткізілген шикі мұнайының, газ конденсатының көлемі көрсетіледі; </w:t>
      </w:r>
    </w:p>
    <w:p>
      <w:pPr>
        <w:spacing w:after="0"/>
        <w:ind w:left="0"/>
        <w:jc w:val="both"/>
      </w:pPr>
      <w:r>
        <w:rPr>
          <w:rFonts w:ascii="Times New Roman"/>
          <w:b w:val="false"/>
          <w:i w:val="false"/>
          <w:color w:val="000000"/>
          <w:sz w:val="28"/>
        </w:rPr>
        <w:t xml:space="preserve">
      2) 400.04.002 жолында Ресей Федерациясына экспорт бойынша өткізілген өз өндірісі шикі мұнайының, газ конденсатының көлемі көрсетіледі; </w:t>
      </w:r>
    </w:p>
    <w:p>
      <w:pPr>
        <w:spacing w:after="0"/>
        <w:ind w:left="0"/>
        <w:jc w:val="both"/>
      </w:pPr>
      <w:r>
        <w:rPr>
          <w:rFonts w:ascii="Times New Roman"/>
          <w:b w:val="false"/>
          <w:i w:val="false"/>
          <w:color w:val="000000"/>
          <w:sz w:val="28"/>
        </w:rPr>
        <w:t xml:space="preserve">
      3) 400.04.003 жолында алыс-беріс негізінде қайта өңдеуге жіберілген өз өндірісі шикі мұнайының, газ конденсатының көлемі көрсетіледі; </w:t>
      </w:r>
    </w:p>
    <w:p>
      <w:pPr>
        <w:spacing w:after="0"/>
        <w:ind w:left="0"/>
        <w:jc w:val="both"/>
      </w:pPr>
      <w:r>
        <w:rPr>
          <w:rFonts w:ascii="Times New Roman"/>
          <w:b w:val="false"/>
          <w:i w:val="false"/>
          <w:color w:val="000000"/>
          <w:sz w:val="28"/>
        </w:rPr>
        <w:t xml:space="preserve">
      4) 400.04.004 жолында салық төлеушінің өндірістік қажеттіліктеріне пайдаланылған өз өндірісі шикі мұнайының көлемі көрсетіледі; </w:t>
      </w:r>
    </w:p>
    <w:p>
      <w:pPr>
        <w:spacing w:after="0"/>
        <w:ind w:left="0"/>
        <w:jc w:val="both"/>
      </w:pPr>
      <w:r>
        <w:rPr>
          <w:rFonts w:ascii="Times New Roman"/>
          <w:b w:val="false"/>
          <w:i w:val="false"/>
          <w:color w:val="000000"/>
          <w:sz w:val="28"/>
        </w:rPr>
        <w:t xml:space="preserve">
      5) 400.04.005 жолында жарғылық капиталға жарна ретінде берілген өз өндірісі шикі мұнайының көлемі көрсетіледі; </w:t>
      </w:r>
    </w:p>
    <w:p>
      <w:pPr>
        <w:spacing w:after="0"/>
        <w:ind w:left="0"/>
        <w:jc w:val="both"/>
      </w:pPr>
      <w:r>
        <w:rPr>
          <w:rFonts w:ascii="Times New Roman"/>
          <w:b w:val="false"/>
          <w:i w:val="false"/>
          <w:color w:val="000000"/>
          <w:sz w:val="28"/>
        </w:rPr>
        <w:t xml:space="preserve">
      6) 400.04.006 жолында заттай төлем кезінде пайдаланылған өз өндірісі шикі мұнайының көлемі көрсетіледі; </w:t>
      </w:r>
    </w:p>
    <w:p>
      <w:pPr>
        <w:spacing w:after="0"/>
        <w:ind w:left="0"/>
        <w:jc w:val="both"/>
      </w:pPr>
      <w:r>
        <w:rPr>
          <w:rFonts w:ascii="Times New Roman"/>
          <w:b w:val="false"/>
          <w:i w:val="false"/>
          <w:color w:val="000000"/>
          <w:sz w:val="28"/>
        </w:rPr>
        <w:t xml:space="preserve">
      7) 400.04.007 жолында өзінің құрылымдық бөлімшелеріне тиеп-жөнелтілген өз өндірісі шикі мұнайының көлемі көрсетіледі; </w:t>
      </w:r>
    </w:p>
    <w:p>
      <w:pPr>
        <w:spacing w:after="0"/>
        <w:ind w:left="0"/>
        <w:jc w:val="both"/>
      </w:pPr>
      <w:r>
        <w:rPr>
          <w:rFonts w:ascii="Times New Roman"/>
          <w:b w:val="false"/>
          <w:i w:val="false"/>
          <w:color w:val="000000"/>
          <w:sz w:val="28"/>
        </w:rPr>
        <w:t xml:space="preserve">
      8) 400.04.008 жолында тәркіленген және (немесе) мемлекетке мұрагерлік құқығы бойынша өткен иесіз және мемлекет меншігіне тегін берілген шикі мұнайдың, газ конденсатының өткізілген конкурстық массасының көлемі көрсетіледі; </w:t>
      </w:r>
    </w:p>
    <w:p>
      <w:pPr>
        <w:spacing w:after="0"/>
        <w:ind w:left="0"/>
        <w:jc w:val="both"/>
      </w:pPr>
      <w:r>
        <w:rPr>
          <w:rFonts w:ascii="Times New Roman"/>
          <w:b w:val="false"/>
          <w:i w:val="false"/>
          <w:color w:val="000000"/>
          <w:sz w:val="28"/>
        </w:rPr>
        <w:t xml:space="preserve">
      9) 400.04.009 жолында бүліну немесе жоғалу фактісі анықталған өз өндірісі мұнайының көлемі көрсетіледі; </w:t>
      </w:r>
    </w:p>
    <w:p>
      <w:pPr>
        <w:spacing w:after="0"/>
        <w:ind w:left="0"/>
        <w:jc w:val="both"/>
      </w:pPr>
      <w:r>
        <w:rPr>
          <w:rFonts w:ascii="Times New Roman"/>
          <w:b w:val="false"/>
          <w:i w:val="false"/>
          <w:color w:val="000000"/>
          <w:sz w:val="28"/>
        </w:rPr>
        <w:t xml:space="preserve">
      10) 400.04.010 жолында шикі мұнай, газ конденсаты бойынша есепті салық кезеңінің ішінде жасалған салық салынатын операциялар бойынша салық базасының жалпы мөлшері анықталады. Осы жолдың шамасы 400.04.001-400.04.009 жолдарында көрсетілген соманы қосумен айқындалады; </w:t>
      </w:r>
    </w:p>
    <w:p>
      <w:pPr>
        <w:spacing w:after="0"/>
        <w:ind w:left="0"/>
        <w:jc w:val="both"/>
      </w:pPr>
      <w:r>
        <w:rPr>
          <w:rFonts w:ascii="Times New Roman"/>
          <w:b w:val="false"/>
          <w:i w:val="false"/>
          <w:color w:val="000000"/>
          <w:sz w:val="28"/>
        </w:rPr>
        <w:t xml:space="preserve">
      11) 400.04.011 жолында акциздің белгіленген ставкасы көрсетіледі; </w:t>
      </w:r>
    </w:p>
    <w:p>
      <w:pPr>
        <w:spacing w:after="0"/>
        <w:ind w:left="0"/>
        <w:jc w:val="both"/>
      </w:pPr>
      <w:r>
        <w:rPr>
          <w:rFonts w:ascii="Times New Roman"/>
          <w:b w:val="false"/>
          <w:i w:val="false"/>
          <w:color w:val="000000"/>
          <w:sz w:val="28"/>
        </w:rPr>
        <w:t xml:space="preserve">
      12) 400.04.012 жолында Салық кодексінің </w:t>
      </w:r>
      <w:r>
        <w:rPr>
          <w:rFonts w:ascii="Times New Roman"/>
          <w:b w:val="false"/>
          <w:i w:val="false"/>
          <w:color w:val="000000"/>
          <w:sz w:val="28"/>
        </w:rPr>
        <w:t xml:space="preserve">269-бабына </w:t>
      </w:r>
      <w:r>
        <w:rPr>
          <w:rFonts w:ascii="Times New Roman"/>
          <w:b w:val="false"/>
          <w:i w:val="false"/>
          <w:color w:val="000000"/>
          <w:sz w:val="28"/>
        </w:rPr>
        <w:t xml:space="preserve">сәйкес есептелген акциз сомасы көрсетіледі; </w:t>
      </w:r>
    </w:p>
    <w:p>
      <w:pPr>
        <w:spacing w:after="0"/>
        <w:ind w:left="0"/>
        <w:jc w:val="both"/>
      </w:pPr>
      <w:r>
        <w:rPr>
          <w:rFonts w:ascii="Times New Roman"/>
          <w:b w:val="false"/>
          <w:i w:val="false"/>
          <w:color w:val="000000"/>
          <w:sz w:val="28"/>
        </w:rPr>
        <w:t xml:space="preserve">
      400.04.012А, 400.04.012В және 400.04.012С жолдарына есепті салық кезеңінің 13 мен 23 күніне және есепті салық кезеңінен кейінгі айдың 3 күніне бюджетке төленуге жататын есептелген акциз сомалары көрсетіледі. </w:t>
      </w:r>
    </w:p>
    <w:p>
      <w:pPr>
        <w:spacing w:after="0"/>
        <w:ind w:left="0"/>
        <w:jc w:val="both"/>
      </w:pPr>
      <w:r>
        <w:rPr>
          <w:rFonts w:ascii="Times New Roman"/>
          <w:b w:val="false"/>
          <w:i w:val="false"/>
          <w:color w:val="000000"/>
          <w:sz w:val="28"/>
        </w:rPr>
        <w:t xml:space="preserve">
      400.04.012 жолының шамасы Декларацияның 400.00.005 жолына көшіріледі. </w:t>
      </w:r>
    </w:p>
    <w:p>
      <w:pPr>
        <w:spacing w:after="0"/>
        <w:ind w:left="0"/>
        <w:jc w:val="both"/>
      </w:pPr>
      <w:r>
        <w:rPr>
          <w:rFonts w:ascii="Times New Roman"/>
          <w:b w:val="false"/>
          <w:i w:val="false"/>
          <w:color w:val="000000"/>
          <w:sz w:val="28"/>
        </w:rPr>
        <w:t xml:space="preserve">
      36.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316" w:id="278"/>
    <w:p>
      <w:pPr>
        <w:spacing w:after="0"/>
        <w:ind w:left="0"/>
        <w:jc w:val="left"/>
      </w:pPr>
      <w:r>
        <w:rPr>
          <w:rFonts w:ascii="Times New Roman"/>
          <w:b/>
          <w:i w:val="false"/>
          <w:color w:val="000000"/>
        </w:rPr>
        <w:t xml:space="preserve"> 7. Бензин (авиациялықты қоспағанда) және дизель</w:t>
      </w:r>
      <w:r>
        <w:br/>
      </w:r>
      <w:r>
        <w:rPr>
          <w:rFonts w:ascii="Times New Roman"/>
          <w:b/>
          <w:i w:val="false"/>
          <w:color w:val="000000"/>
        </w:rPr>
        <w:t>отыны бойынша салық салынатын операциялар</w:t>
      </w:r>
      <w:r>
        <w:br/>
      </w:r>
      <w:r>
        <w:rPr>
          <w:rFonts w:ascii="Times New Roman"/>
          <w:b/>
          <w:i w:val="false"/>
          <w:color w:val="000000"/>
        </w:rPr>
        <w:t>- 400.05-нысанын жасау</w:t>
      </w:r>
    </w:p>
    <w:bookmarkEnd w:id="278"/>
    <w:p>
      <w:pPr>
        <w:spacing w:after="0"/>
        <w:ind w:left="0"/>
        <w:jc w:val="both"/>
      </w:pPr>
      <w:r>
        <w:rPr>
          <w:rFonts w:ascii="Times New Roman"/>
          <w:b w:val="false"/>
          <w:i w:val="false"/>
          <w:color w:val="000000"/>
          <w:sz w:val="28"/>
        </w:rPr>
        <w:t xml:space="preserve">
      37. 400.05 нысаны бензин (авиациялықты қоспағанда) және дизель отыны (бұдан әрі - мұнай өнімдері) бойынша, сондай-ақ тәркіленген және (немесе) мемлекетке мұралау құқығы бойынша өткен иесіз және мемлекет меншігіне тегін берілген мұнай өнімдерінің конкурстық массасын өткізу бойынша есепті салық кезеңі ішінде жасалған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xml:space="preserve">
      38. "Бензин (авиациялықты қоспағанда)" бөлімінде: </w:t>
      </w:r>
    </w:p>
    <w:p>
      <w:pPr>
        <w:spacing w:after="0"/>
        <w:ind w:left="0"/>
        <w:jc w:val="both"/>
      </w:pPr>
      <w:r>
        <w:rPr>
          <w:rFonts w:ascii="Times New Roman"/>
          <w:b w:val="false"/>
          <w:i w:val="false"/>
          <w:color w:val="000000"/>
          <w:sz w:val="28"/>
        </w:rPr>
        <w:t xml:space="preserve">
      1) А бағанында тиісті жолда көрсетілген салық салынатын операциялар бойынша салық базасының мөлшері көрсетіледі. Салық базасы тоннамен көрсетіледі; </w:t>
      </w:r>
    </w:p>
    <w:p>
      <w:pPr>
        <w:spacing w:after="0"/>
        <w:ind w:left="0"/>
        <w:jc w:val="both"/>
      </w:pPr>
      <w:r>
        <w:rPr>
          <w:rFonts w:ascii="Times New Roman"/>
          <w:b w:val="false"/>
          <w:i w:val="false"/>
          <w:color w:val="000000"/>
          <w:sz w:val="28"/>
        </w:rPr>
        <w:t xml:space="preserve">
      2) В бағанында белгіленген акциз ставкасы көрсетіледі; </w:t>
      </w:r>
    </w:p>
    <w:p>
      <w:pPr>
        <w:spacing w:after="0"/>
        <w:ind w:left="0"/>
        <w:jc w:val="both"/>
      </w:pPr>
      <w:r>
        <w:rPr>
          <w:rFonts w:ascii="Times New Roman"/>
          <w:b w:val="false"/>
          <w:i w:val="false"/>
          <w:color w:val="000000"/>
          <w:sz w:val="28"/>
        </w:rPr>
        <w:t xml:space="preserve">
      3) С бағанында Салық кодексі </w:t>
      </w:r>
      <w:r>
        <w:rPr>
          <w:rFonts w:ascii="Times New Roman"/>
          <w:b w:val="false"/>
          <w:i w:val="false"/>
          <w:color w:val="000000"/>
          <w:sz w:val="28"/>
        </w:rPr>
        <w:t xml:space="preserve">269-бабының </w:t>
      </w:r>
      <w:r>
        <w:rPr>
          <w:rFonts w:ascii="Times New Roman"/>
          <w:b w:val="false"/>
          <w:i w:val="false"/>
          <w:color w:val="000000"/>
          <w:sz w:val="28"/>
        </w:rPr>
        <w:t xml:space="preserve">1-тармағына сәйкес айқындалатын салық салынатын операциялар бойынша акциздің сомасы көрсетіледі. </w:t>
      </w:r>
    </w:p>
    <w:p>
      <w:pPr>
        <w:spacing w:after="0"/>
        <w:ind w:left="0"/>
        <w:jc w:val="both"/>
      </w:pPr>
      <w:r>
        <w:rPr>
          <w:rFonts w:ascii="Times New Roman"/>
          <w:b w:val="false"/>
          <w:i w:val="false"/>
          <w:color w:val="000000"/>
          <w:sz w:val="28"/>
        </w:rPr>
        <w:t xml:space="preserve">
      39. "Бензин (авиациялықты қоспағанда)" бөлімінде: </w:t>
      </w:r>
    </w:p>
    <w:p>
      <w:pPr>
        <w:spacing w:after="0"/>
        <w:ind w:left="0"/>
        <w:jc w:val="both"/>
      </w:pPr>
      <w:r>
        <w:rPr>
          <w:rFonts w:ascii="Times New Roman"/>
          <w:b w:val="false"/>
          <w:i w:val="false"/>
          <w:color w:val="000000"/>
          <w:sz w:val="28"/>
        </w:rPr>
        <w:t xml:space="preserve">
      1) 400.05.001 жолы көтерме саудада өткізілген бензин (авиациялықты қоспағанда) (бұдан әрі - бензин) бойынша акцизді есептеу туралы мәліметтерді көрсетуге арналған. </w:t>
      </w:r>
    </w:p>
    <w:p>
      <w:pPr>
        <w:spacing w:after="0"/>
        <w:ind w:left="0"/>
        <w:jc w:val="both"/>
      </w:pPr>
      <w:r>
        <w:rPr>
          <w:rFonts w:ascii="Times New Roman"/>
          <w:b w:val="false"/>
          <w:i w:val="false"/>
          <w:color w:val="000000"/>
          <w:sz w:val="28"/>
        </w:rPr>
        <w:t xml:space="preserve">
      400.05.001 жолының шамасы 400.05.001(І), 400.05.001(ІІ), 400.05.001(ІІІ), 400.05.001(ІV) жолдарын жиынтықтау жолымен айқындалады: </w:t>
      </w:r>
    </w:p>
    <w:p>
      <w:pPr>
        <w:spacing w:after="0"/>
        <w:ind w:left="0"/>
        <w:jc w:val="both"/>
      </w:pPr>
      <w:r>
        <w:rPr>
          <w:rFonts w:ascii="Times New Roman"/>
          <w:b w:val="false"/>
          <w:i w:val="false"/>
          <w:color w:val="000000"/>
          <w:sz w:val="28"/>
        </w:rPr>
        <w:t xml:space="preserve">
      400.05.001(І) жолында өз өндірісінің бензинін көтерме саудада өткізу бойынша акциз есептеу туралы мәлімет көрсетіледі; </w:t>
      </w:r>
    </w:p>
    <w:p>
      <w:pPr>
        <w:spacing w:after="0"/>
        <w:ind w:left="0"/>
        <w:jc w:val="both"/>
      </w:pPr>
      <w:r>
        <w:rPr>
          <w:rFonts w:ascii="Times New Roman"/>
          <w:b w:val="false"/>
          <w:i w:val="false"/>
          <w:color w:val="000000"/>
          <w:sz w:val="28"/>
        </w:rPr>
        <w:t xml:space="preserve">
      400.05.001(ІІ) жолында бұрын Қазақстан Республикасында сатып алынған немесе импорт бойынша бензинді көтерме саудада өткізу бойынша акциз есептеу туралы мәлімет көрсетіледі; </w:t>
      </w:r>
    </w:p>
    <w:p>
      <w:pPr>
        <w:spacing w:after="0"/>
        <w:ind w:left="0"/>
        <w:jc w:val="both"/>
      </w:pPr>
      <w:r>
        <w:rPr>
          <w:rFonts w:ascii="Times New Roman"/>
          <w:b w:val="false"/>
          <w:i w:val="false"/>
          <w:color w:val="000000"/>
          <w:sz w:val="28"/>
        </w:rPr>
        <w:t xml:space="preserve">
      400.05.001(ІІІ) жолында алдағы өткізулерге өзінің құрылымдық бөлімшелеріне өз өндірісінің мұнайын тиеп-жөнелту бойынша акциз есептеу туралы мәлімет көрсетіледі; </w:t>
      </w:r>
    </w:p>
    <w:p>
      <w:pPr>
        <w:spacing w:after="0"/>
        <w:ind w:left="0"/>
        <w:jc w:val="both"/>
      </w:pPr>
      <w:r>
        <w:rPr>
          <w:rFonts w:ascii="Times New Roman"/>
          <w:b w:val="false"/>
          <w:i w:val="false"/>
          <w:color w:val="000000"/>
          <w:sz w:val="28"/>
        </w:rPr>
        <w:t xml:space="preserve">
      400.05.001(ІV) жолында тәркіленген және (немесе) мемлекетке мұрагерлік құқығы бойынша өткен иесіз және мемлекет меншігіне тегін берілген бензиннің конкурстық массасын көтерме саудада өткізу бойынша акциз есептеу туралы мәлімет көрсетіледі; </w:t>
      </w:r>
    </w:p>
    <w:p>
      <w:pPr>
        <w:spacing w:after="0"/>
        <w:ind w:left="0"/>
        <w:jc w:val="both"/>
      </w:pPr>
      <w:r>
        <w:rPr>
          <w:rFonts w:ascii="Times New Roman"/>
          <w:b w:val="false"/>
          <w:i w:val="false"/>
          <w:color w:val="000000"/>
          <w:sz w:val="28"/>
        </w:rPr>
        <w:t xml:space="preserve">
      2) 400.05.002 жолы бөлшек сауда саласында өткізілген бензин бойынша акцизді есептеу туралы мәліметтер көрсетуге арналған. </w:t>
      </w:r>
    </w:p>
    <w:p>
      <w:pPr>
        <w:spacing w:after="0"/>
        <w:ind w:left="0"/>
        <w:jc w:val="both"/>
      </w:pPr>
      <w:r>
        <w:rPr>
          <w:rFonts w:ascii="Times New Roman"/>
          <w:b w:val="false"/>
          <w:i w:val="false"/>
          <w:color w:val="000000"/>
          <w:sz w:val="28"/>
        </w:rPr>
        <w:t xml:space="preserve">
      400.05.002 жолының шамасы 400.05.002(І), 400.05.002(ІІ), 400.05.002(ІІІ), 400.05.002(ІV), 400.05.002(V), 400.05.002(VІ), 400.05.002(VІІ) жолдарын жиынтықтау жолымен айқындалады: </w:t>
      </w:r>
    </w:p>
    <w:p>
      <w:pPr>
        <w:spacing w:after="0"/>
        <w:ind w:left="0"/>
        <w:jc w:val="both"/>
      </w:pPr>
      <w:r>
        <w:rPr>
          <w:rFonts w:ascii="Times New Roman"/>
          <w:b w:val="false"/>
          <w:i w:val="false"/>
          <w:color w:val="000000"/>
          <w:sz w:val="28"/>
        </w:rPr>
        <w:t xml:space="preserve">
      400.05.002(І) жолында өз өндірісінің бензинін бөлшек саудада өткізу бойынша акциз есептеу туралы мәлімет көрсетіледі; </w:t>
      </w:r>
    </w:p>
    <w:p>
      <w:pPr>
        <w:spacing w:after="0"/>
        <w:ind w:left="0"/>
        <w:jc w:val="both"/>
      </w:pPr>
      <w:r>
        <w:rPr>
          <w:rFonts w:ascii="Times New Roman"/>
          <w:b w:val="false"/>
          <w:i w:val="false"/>
          <w:color w:val="000000"/>
          <w:sz w:val="28"/>
        </w:rPr>
        <w:t xml:space="preserve">
      400.05.002(ІІ) жолында бұрын Қазақстан Республикасында сатып алынған немесе импортталған бензинді бөлшек саудада өткізу бойынша акциз есептеу туралы мәлімет көрсетіледі; </w:t>
      </w:r>
    </w:p>
    <w:p>
      <w:pPr>
        <w:spacing w:after="0"/>
        <w:ind w:left="0"/>
        <w:jc w:val="both"/>
      </w:pPr>
      <w:r>
        <w:rPr>
          <w:rFonts w:ascii="Times New Roman"/>
          <w:b w:val="false"/>
          <w:i w:val="false"/>
          <w:color w:val="000000"/>
          <w:sz w:val="28"/>
        </w:rPr>
        <w:t xml:space="preserve">
      400.05.002(ІІІ) жолында жарғылық капиталға жарна ретінде берілген өз өндірісінің бензині бойынша мәлімет көрсетіледі; </w:t>
      </w:r>
    </w:p>
    <w:p>
      <w:pPr>
        <w:spacing w:after="0"/>
        <w:ind w:left="0"/>
        <w:jc w:val="both"/>
      </w:pPr>
      <w:r>
        <w:rPr>
          <w:rFonts w:ascii="Times New Roman"/>
          <w:b w:val="false"/>
          <w:i w:val="false"/>
          <w:color w:val="000000"/>
          <w:sz w:val="28"/>
        </w:rPr>
        <w:t xml:space="preserve">
      400.05.002(ІV) жолында тәркіленген және (немесе) мемлекетке мұрагерлік құқығы бойынша өткен иесіз және мемлекет меншігіне тегін берілген бензиннің конкурстық массасын бөлшек саудада өткізу бойынша акциз есептеу туралы мәлімет көрсетіледі; </w:t>
      </w:r>
    </w:p>
    <w:p>
      <w:pPr>
        <w:spacing w:after="0"/>
        <w:ind w:left="0"/>
        <w:jc w:val="both"/>
      </w:pPr>
      <w:r>
        <w:rPr>
          <w:rFonts w:ascii="Times New Roman"/>
          <w:b w:val="false"/>
          <w:i w:val="false"/>
          <w:color w:val="000000"/>
          <w:sz w:val="28"/>
        </w:rPr>
        <w:t xml:space="preserve">
      400.05.002(V) жолында бүліну немесе жоғалу фактісі белгіленуіне қатысты, бензин бойынша акциз есептеу туралы мәлімет көрсетіледі; </w:t>
      </w:r>
    </w:p>
    <w:p>
      <w:pPr>
        <w:spacing w:after="0"/>
        <w:ind w:left="0"/>
        <w:jc w:val="both"/>
      </w:pPr>
      <w:r>
        <w:rPr>
          <w:rFonts w:ascii="Times New Roman"/>
          <w:b w:val="false"/>
          <w:i w:val="false"/>
          <w:color w:val="000000"/>
          <w:sz w:val="28"/>
        </w:rPr>
        <w:t xml:space="preserve">
      400.05.002(VІ) жолында меншік өндірістік қажеттіліктеріне пайдаланылған өз өндірісінің бензині бойынша акциз есептеу туралы мәлімет көрсетіледі; </w:t>
      </w:r>
    </w:p>
    <w:p>
      <w:pPr>
        <w:spacing w:after="0"/>
        <w:ind w:left="0"/>
        <w:jc w:val="both"/>
      </w:pPr>
      <w:r>
        <w:rPr>
          <w:rFonts w:ascii="Times New Roman"/>
          <w:b w:val="false"/>
          <w:i w:val="false"/>
          <w:color w:val="000000"/>
          <w:sz w:val="28"/>
        </w:rPr>
        <w:t xml:space="preserve">
      400.05.002(VІІ) жолында өндірістік қажеттіліктерге пайдаланылған алдағы өткізулер үшін ерте сатып алынған бензин бойынша акциз есептеу туралы мәлімет көрсетіледі; </w:t>
      </w:r>
    </w:p>
    <w:p>
      <w:pPr>
        <w:spacing w:after="0"/>
        <w:ind w:left="0"/>
        <w:jc w:val="both"/>
      </w:pPr>
      <w:r>
        <w:rPr>
          <w:rFonts w:ascii="Times New Roman"/>
          <w:b w:val="false"/>
          <w:i w:val="false"/>
          <w:color w:val="000000"/>
          <w:sz w:val="28"/>
        </w:rPr>
        <w:t xml:space="preserve">
      3) 400.05.003 жолында 400.05.001 және 400.05.002 жолдарында көрсетілген салық салынатын операциялар бойынша салық базасының жалпы мөлшері, сондай-ақ осы операция бойынша есептелген акциздің жиынтық сомасы айқындалады. </w:t>
      </w:r>
    </w:p>
    <w:p>
      <w:pPr>
        <w:spacing w:after="0"/>
        <w:ind w:left="0"/>
        <w:jc w:val="both"/>
      </w:pPr>
      <w:r>
        <w:rPr>
          <w:rFonts w:ascii="Times New Roman"/>
          <w:b w:val="false"/>
          <w:i w:val="false"/>
          <w:color w:val="000000"/>
          <w:sz w:val="28"/>
        </w:rPr>
        <w:t xml:space="preserve">
      400.05.003 жолының шамасы 400.05.001 және 400.05.002 жолдарында көрсетілген шамаларды жиынтықтау жолымен айқындалады. </w:t>
      </w:r>
    </w:p>
    <w:p>
      <w:pPr>
        <w:spacing w:after="0"/>
        <w:ind w:left="0"/>
        <w:jc w:val="both"/>
      </w:pPr>
      <w:r>
        <w:rPr>
          <w:rFonts w:ascii="Times New Roman"/>
          <w:b w:val="false"/>
          <w:i w:val="false"/>
          <w:color w:val="000000"/>
          <w:sz w:val="28"/>
        </w:rPr>
        <w:t xml:space="preserve">
      40. "Дизель отыны" бөлімінде: </w:t>
      </w:r>
    </w:p>
    <w:p>
      <w:pPr>
        <w:spacing w:after="0"/>
        <w:ind w:left="0"/>
        <w:jc w:val="both"/>
      </w:pPr>
      <w:r>
        <w:rPr>
          <w:rFonts w:ascii="Times New Roman"/>
          <w:b w:val="false"/>
          <w:i w:val="false"/>
          <w:color w:val="000000"/>
          <w:sz w:val="28"/>
        </w:rPr>
        <w:t xml:space="preserve">
      1) 400.05.004 жолы көтерме сауда саласында сатылған дизель отыны бойынша акциз есептелгені туралы мәліметтер көрсетуге арналған; </w:t>
      </w:r>
    </w:p>
    <w:p>
      <w:pPr>
        <w:spacing w:after="0"/>
        <w:ind w:left="0"/>
        <w:jc w:val="both"/>
      </w:pPr>
      <w:r>
        <w:rPr>
          <w:rFonts w:ascii="Times New Roman"/>
          <w:b w:val="false"/>
          <w:i w:val="false"/>
          <w:color w:val="000000"/>
          <w:sz w:val="28"/>
        </w:rPr>
        <w:t xml:space="preserve">
      400.05.004 жолының шамасы 400.05.004(I), 400.05.004(II), 400.05.004(III), 400.05.004(IV) жолдарын жиынтықтау жолымен айқындалады: </w:t>
      </w:r>
    </w:p>
    <w:p>
      <w:pPr>
        <w:spacing w:after="0"/>
        <w:ind w:left="0"/>
        <w:jc w:val="both"/>
      </w:pPr>
      <w:r>
        <w:rPr>
          <w:rFonts w:ascii="Times New Roman"/>
          <w:b w:val="false"/>
          <w:i w:val="false"/>
          <w:color w:val="000000"/>
          <w:sz w:val="28"/>
        </w:rPr>
        <w:t xml:space="preserve">
      400.05.004(I) жолында өз өндірісінің дизель отынын көтерме саудада сату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400.05.004(ІІ) жолында бұрын Қазақстан Республикасында сатып алынған немесе импортталған дизель отынын көтерме саудада сату бойынша акциз есептеу туралы мәлімет көрсетіледі; </w:t>
      </w:r>
    </w:p>
    <w:p>
      <w:pPr>
        <w:spacing w:after="0"/>
        <w:ind w:left="0"/>
        <w:jc w:val="both"/>
      </w:pPr>
      <w:r>
        <w:rPr>
          <w:rFonts w:ascii="Times New Roman"/>
          <w:b w:val="false"/>
          <w:i w:val="false"/>
          <w:color w:val="000000"/>
          <w:sz w:val="28"/>
        </w:rPr>
        <w:t xml:space="preserve">
      400.05.004(ІІІ) жолында алдағы өткізулерге өзінің құрылымдық бөлімшелеріне өз өндірісінің дизель отынын тиеп-жөнелту бойынша акциз есептеу туралы мәлімет көрсетіледі; </w:t>
      </w:r>
    </w:p>
    <w:p>
      <w:pPr>
        <w:spacing w:after="0"/>
        <w:ind w:left="0"/>
        <w:jc w:val="both"/>
      </w:pPr>
      <w:r>
        <w:rPr>
          <w:rFonts w:ascii="Times New Roman"/>
          <w:b w:val="false"/>
          <w:i w:val="false"/>
          <w:color w:val="000000"/>
          <w:sz w:val="28"/>
        </w:rPr>
        <w:t xml:space="preserve">
      400.05.004(ІV)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көтерме саудада өткізу бойынша акциз есептеу туралы мәлімет көрсетіледі; </w:t>
      </w:r>
    </w:p>
    <w:p>
      <w:pPr>
        <w:spacing w:after="0"/>
        <w:ind w:left="0"/>
        <w:jc w:val="both"/>
      </w:pPr>
      <w:r>
        <w:rPr>
          <w:rFonts w:ascii="Times New Roman"/>
          <w:b w:val="false"/>
          <w:i w:val="false"/>
          <w:color w:val="000000"/>
          <w:sz w:val="28"/>
        </w:rPr>
        <w:t xml:space="preserve">
      2) 400.05.005 жолы бөлшек сауда саласында өткізілген дизель отыны бойынша акцизді есептеу туралы мәліметтер көрсетуге арналған. </w:t>
      </w:r>
    </w:p>
    <w:p>
      <w:pPr>
        <w:spacing w:after="0"/>
        <w:ind w:left="0"/>
        <w:jc w:val="both"/>
      </w:pPr>
      <w:r>
        <w:rPr>
          <w:rFonts w:ascii="Times New Roman"/>
          <w:b w:val="false"/>
          <w:i w:val="false"/>
          <w:color w:val="000000"/>
          <w:sz w:val="28"/>
        </w:rPr>
        <w:t xml:space="preserve">
      400.05.005 жолының шамасы 400.05.005(І), 400.05.005(ІІ), 400.05.005(ІІІ), 400.05.005(ІV), 400.05.005(V), 400.05.005(VІ), 400.05.005(VІІ) жолдарын жиынтықтау жолымен айқындалады: </w:t>
      </w:r>
    </w:p>
    <w:p>
      <w:pPr>
        <w:spacing w:after="0"/>
        <w:ind w:left="0"/>
        <w:jc w:val="both"/>
      </w:pPr>
      <w:r>
        <w:rPr>
          <w:rFonts w:ascii="Times New Roman"/>
          <w:b w:val="false"/>
          <w:i w:val="false"/>
          <w:color w:val="000000"/>
          <w:sz w:val="28"/>
        </w:rPr>
        <w:t xml:space="preserve">
      400.05.005(І) жолында өз өндірісінің дизель отынын бөлшек саудада өткізу бойынша акциз есептеу туралы мәлімет көрсетіледі; </w:t>
      </w:r>
    </w:p>
    <w:p>
      <w:pPr>
        <w:spacing w:after="0"/>
        <w:ind w:left="0"/>
        <w:jc w:val="both"/>
      </w:pPr>
      <w:r>
        <w:rPr>
          <w:rFonts w:ascii="Times New Roman"/>
          <w:b w:val="false"/>
          <w:i w:val="false"/>
          <w:color w:val="000000"/>
          <w:sz w:val="28"/>
        </w:rPr>
        <w:t xml:space="preserve">
      400.05.005(ІІ) жолында бұрын Қазақстан Республикасында сатып алынған немесе импортталған дизель отынын бөлшек саудада өткізу бойынша акциз есептеу туралы мәлімет көрсетіледі; </w:t>
      </w:r>
    </w:p>
    <w:p>
      <w:pPr>
        <w:spacing w:after="0"/>
        <w:ind w:left="0"/>
        <w:jc w:val="both"/>
      </w:pPr>
      <w:r>
        <w:rPr>
          <w:rFonts w:ascii="Times New Roman"/>
          <w:b w:val="false"/>
          <w:i w:val="false"/>
          <w:color w:val="000000"/>
          <w:sz w:val="28"/>
        </w:rPr>
        <w:t xml:space="preserve">
      400.04.005(ІІІ) жолында жарғылық капиталға жарна ретінде берілген өз өндірісінің дизель отыны бойынша мәлімет көрсетіледі; </w:t>
      </w:r>
    </w:p>
    <w:p>
      <w:pPr>
        <w:spacing w:after="0"/>
        <w:ind w:left="0"/>
        <w:jc w:val="both"/>
      </w:pPr>
      <w:r>
        <w:rPr>
          <w:rFonts w:ascii="Times New Roman"/>
          <w:b w:val="false"/>
          <w:i w:val="false"/>
          <w:color w:val="000000"/>
          <w:sz w:val="28"/>
        </w:rPr>
        <w:t xml:space="preserve">
      400.05.005(ІV)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бөлшек саудада өткізу бойынша акциз есептеу туралы мәлімет көрсетіледі; </w:t>
      </w:r>
    </w:p>
    <w:p>
      <w:pPr>
        <w:spacing w:after="0"/>
        <w:ind w:left="0"/>
        <w:jc w:val="both"/>
      </w:pPr>
      <w:r>
        <w:rPr>
          <w:rFonts w:ascii="Times New Roman"/>
          <w:b w:val="false"/>
          <w:i w:val="false"/>
          <w:color w:val="000000"/>
          <w:sz w:val="28"/>
        </w:rPr>
        <w:t xml:space="preserve">
      400.05.005(V) жолында бүліну немесе жоғалу фактісі белгіленуіне қатысты, дизель отыны бойынша акциз есептеу туралы мәлімет көрсетіледі; </w:t>
      </w:r>
    </w:p>
    <w:p>
      <w:pPr>
        <w:spacing w:after="0"/>
        <w:ind w:left="0"/>
        <w:jc w:val="both"/>
      </w:pPr>
      <w:r>
        <w:rPr>
          <w:rFonts w:ascii="Times New Roman"/>
          <w:b w:val="false"/>
          <w:i w:val="false"/>
          <w:color w:val="000000"/>
          <w:sz w:val="28"/>
        </w:rPr>
        <w:t xml:space="preserve">
      400.05.005(VІ) жолында меншік өндірістік қажеттіліктеріне пайдаланылған өз өндірісінің дизель отыны бойынша акциз есептеу туралы мәлімет көрсетіледі; </w:t>
      </w:r>
    </w:p>
    <w:p>
      <w:pPr>
        <w:spacing w:after="0"/>
        <w:ind w:left="0"/>
        <w:jc w:val="both"/>
      </w:pPr>
      <w:r>
        <w:rPr>
          <w:rFonts w:ascii="Times New Roman"/>
          <w:b w:val="false"/>
          <w:i w:val="false"/>
          <w:color w:val="000000"/>
          <w:sz w:val="28"/>
        </w:rPr>
        <w:t xml:space="preserve">
      400.05.005(VІІ) жолында өндірістік қажеттіліктерге пайдаланылған, Қазақстан Республикасы аумағында алдағы өткізулер үшін ерте сатып алынған дизель отыны бойынша акциз есептеу туралы мәлімет көрсетіледі; </w:t>
      </w:r>
    </w:p>
    <w:p>
      <w:pPr>
        <w:spacing w:after="0"/>
        <w:ind w:left="0"/>
        <w:jc w:val="both"/>
      </w:pPr>
      <w:r>
        <w:rPr>
          <w:rFonts w:ascii="Times New Roman"/>
          <w:b w:val="false"/>
          <w:i w:val="false"/>
          <w:color w:val="000000"/>
          <w:sz w:val="28"/>
        </w:rPr>
        <w:t xml:space="preserve">
      3) 400.05.005 жолында 400.05.004 және 400.05.005 жолдарында көрсетілген салық салынатын операциялар бойынша салық базасының жалпы мөлшері, сондай-ақ осы операция бойынша есептелген акциздің жиынтық сомасы айқындалады. </w:t>
      </w:r>
    </w:p>
    <w:p>
      <w:pPr>
        <w:spacing w:after="0"/>
        <w:ind w:left="0"/>
        <w:jc w:val="both"/>
      </w:pPr>
      <w:r>
        <w:rPr>
          <w:rFonts w:ascii="Times New Roman"/>
          <w:b w:val="false"/>
          <w:i w:val="false"/>
          <w:color w:val="000000"/>
          <w:sz w:val="28"/>
        </w:rPr>
        <w:t xml:space="preserve">
      41. "Белгіленген төлемдер мерзімдеріне сәйкес акцизді есептеу" бөлімінде: </w:t>
      </w:r>
    </w:p>
    <w:p>
      <w:pPr>
        <w:spacing w:after="0"/>
        <w:ind w:left="0"/>
        <w:jc w:val="both"/>
      </w:pPr>
      <w:r>
        <w:rPr>
          <w:rFonts w:ascii="Times New Roman"/>
          <w:b w:val="false"/>
          <w:i w:val="false"/>
          <w:color w:val="000000"/>
          <w:sz w:val="28"/>
        </w:rPr>
        <w:t xml:space="preserve">
      1) А бағанында бюджеттік жіктеме бойынша код көрсетіледі; </w:t>
      </w:r>
    </w:p>
    <w:p>
      <w:pPr>
        <w:spacing w:after="0"/>
        <w:ind w:left="0"/>
        <w:jc w:val="both"/>
      </w:pPr>
      <w:r>
        <w:rPr>
          <w:rFonts w:ascii="Times New Roman"/>
          <w:b w:val="false"/>
          <w:i w:val="false"/>
          <w:color w:val="000000"/>
          <w:sz w:val="28"/>
        </w:rPr>
        <w:t xml:space="preserve">
      2) В бағанында есепті салық кезеңінде айдың 13-күні бюджеттік жіктеме кодына сәйкес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3) С бағанында есепті салық кезеңінде айдың 23-күні бюджеттік жіктеме кодына сәйкес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4) D бағанында келесі есепті салық кезеңінде айдың 3-күні бюджеттік жіктеме кодына сәйкес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42. 400.05.003С және 400.00.006С жолдарының шамасы Декларацияның 400.00.005 және 400.00.006 жолдарына көшіріледі. </w:t>
      </w:r>
    </w:p>
    <w:p>
      <w:pPr>
        <w:spacing w:after="0"/>
        <w:ind w:left="0"/>
        <w:jc w:val="both"/>
      </w:pPr>
      <w:r>
        <w:rPr>
          <w:rFonts w:ascii="Times New Roman"/>
          <w:b w:val="false"/>
          <w:i w:val="false"/>
          <w:color w:val="000000"/>
          <w:sz w:val="28"/>
        </w:rPr>
        <w:t xml:space="preserve">
      43.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317" w:id="279"/>
    <w:p>
      <w:pPr>
        <w:spacing w:after="0"/>
        <w:ind w:left="0"/>
        <w:jc w:val="left"/>
      </w:pPr>
      <w:r>
        <w:rPr>
          <w:rFonts w:ascii="Times New Roman"/>
          <w:b/>
          <w:i w:val="false"/>
          <w:color w:val="000000"/>
        </w:rPr>
        <w:t xml:space="preserve"> 8. Салықтан шегерім - 400.06 нысанын жасау</w:t>
      </w:r>
    </w:p>
    <w:bookmarkEnd w:id="279"/>
    <w:p>
      <w:pPr>
        <w:spacing w:after="0"/>
        <w:ind w:left="0"/>
        <w:jc w:val="both"/>
      </w:pPr>
      <w:r>
        <w:rPr>
          <w:rFonts w:ascii="Times New Roman"/>
          <w:b w:val="false"/>
          <w:i w:val="false"/>
          <w:color w:val="000000"/>
          <w:sz w:val="28"/>
        </w:rPr>
        <w:t xml:space="preserve">
      44. "Салықтан шегерім" нысаны есепті салық кезеңінде акцизделетін өнімдер өндіруге нақты пайдаланылған шикізатқа төленген және Салық кодексінің 270-бабына сәйкес шегерімге жатқызылған акциз сомасын есептеуге арналған. </w:t>
      </w:r>
    </w:p>
    <w:p>
      <w:pPr>
        <w:spacing w:after="0"/>
        <w:ind w:left="0"/>
        <w:jc w:val="both"/>
      </w:pPr>
      <w:r>
        <w:rPr>
          <w:rFonts w:ascii="Times New Roman"/>
          <w:b w:val="false"/>
          <w:i w:val="false"/>
          <w:color w:val="000000"/>
          <w:sz w:val="28"/>
        </w:rPr>
        <w:t xml:space="preserve">
      45. "Шегерім сомасы" бөлімінде: </w:t>
      </w:r>
    </w:p>
    <w:p>
      <w:pPr>
        <w:spacing w:after="0"/>
        <w:ind w:left="0"/>
        <w:jc w:val="both"/>
      </w:pPr>
      <w:r>
        <w:rPr>
          <w:rFonts w:ascii="Times New Roman"/>
          <w:b w:val="false"/>
          <w:i w:val="false"/>
          <w:color w:val="000000"/>
          <w:sz w:val="28"/>
        </w:rPr>
        <w:t xml:space="preserve">
      400.06.001 жолдары бес бағаннан тұрады: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бюджеттік жіктеу коды көрсетіледі; </w:t>
      </w:r>
    </w:p>
    <w:p>
      <w:pPr>
        <w:spacing w:after="0"/>
        <w:ind w:left="0"/>
        <w:jc w:val="both"/>
      </w:pPr>
      <w:r>
        <w:rPr>
          <w:rFonts w:ascii="Times New Roman"/>
          <w:b w:val="false"/>
          <w:i w:val="false"/>
          <w:color w:val="000000"/>
          <w:sz w:val="28"/>
        </w:rPr>
        <w:t xml:space="preserve">
      3) С бағанында есепті салық кезеңінде акцизделетін тауар өндіруге пайдаланылған шикізаттың көлемі көрсетіледі; </w:t>
      </w:r>
    </w:p>
    <w:p>
      <w:pPr>
        <w:spacing w:after="0"/>
        <w:ind w:left="0"/>
        <w:jc w:val="both"/>
      </w:pPr>
      <w:r>
        <w:rPr>
          <w:rFonts w:ascii="Times New Roman"/>
          <w:b w:val="false"/>
          <w:i w:val="false"/>
          <w:color w:val="000000"/>
          <w:sz w:val="28"/>
        </w:rPr>
        <w:t xml:space="preserve">
      4) D бағанында акциз ставкасы көрсетіледі; </w:t>
      </w:r>
    </w:p>
    <w:p>
      <w:pPr>
        <w:spacing w:after="0"/>
        <w:ind w:left="0"/>
        <w:jc w:val="both"/>
      </w:pPr>
      <w:r>
        <w:rPr>
          <w:rFonts w:ascii="Times New Roman"/>
          <w:b w:val="false"/>
          <w:i w:val="false"/>
          <w:color w:val="000000"/>
          <w:sz w:val="28"/>
        </w:rPr>
        <w:t xml:space="preserve">
      5) Е бағанында шегерімге жатқызылатын акциз сомасы көрсетіледі. </w:t>
      </w:r>
    </w:p>
    <w:p>
      <w:pPr>
        <w:spacing w:after="0"/>
        <w:ind w:left="0"/>
        <w:jc w:val="both"/>
      </w:pPr>
      <w:r>
        <w:rPr>
          <w:rFonts w:ascii="Times New Roman"/>
          <w:b w:val="false"/>
          <w:i w:val="false"/>
          <w:color w:val="000000"/>
          <w:sz w:val="28"/>
        </w:rPr>
        <w:t xml:space="preserve">
      Е бағанының жиынтық шамасы Декларацияның 400.00.010 жолына көшіріледі. </w:t>
      </w:r>
    </w:p>
    <w:p>
      <w:pPr>
        <w:spacing w:after="0"/>
        <w:ind w:left="0"/>
        <w:jc w:val="both"/>
      </w:pPr>
      <w:r>
        <w:rPr>
          <w:rFonts w:ascii="Times New Roman"/>
          <w:b w:val="false"/>
          <w:i w:val="false"/>
          <w:color w:val="000000"/>
          <w:sz w:val="28"/>
        </w:rPr>
        <w:t xml:space="preserve">
      46.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318" w:id="280"/>
    <w:p>
      <w:pPr>
        <w:spacing w:after="0"/>
        <w:ind w:left="0"/>
        <w:jc w:val="left"/>
      </w:pPr>
      <w:r>
        <w:rPr>
          <w:rFonts w:ascii="Times New Roman"/>
          <w:b/>
          <w:i w:val="false"/>
          <w:color w:val="000000"/>
        </w:rPr>
        <w:t xml:space="preserve"> 9. Бас ұйым және құрылымдық бөлімшелер бойынша</w:t>
      </w:r>
      <w:r>
        <w:br/>
      </w:r>
      <w:r>
        <w:rPr>
          <w:rFonts w:ascii="Times New Roman"/>
          <w:b/>
          <w:i w:val="false"/>
          <w:color w:val="000000"/>
        </w:rPr>
        <w:t>акцизді есептеу - 400.07 нысанын жасау</w:t>
      </w:r>
    </w:p>
    <w:bookmarkEnd w:id="280"/>
    <w:p>
      <w:pPr>
        <w:spacing w:after="0"/>
        <w:ind w:left="0"/>
        <w:jc w:val="both"/>
      </w:pPr>
      <w:r>
        <w:rPr>
          <w:rFonts w:ascii="Times New Roman"/>
          <w:b w:val="false"/>
          <w:i w:val="false"/>
          <w:color w:val="000000"/>
          <w:sz w:val="28"/>
        </w:rPr>
        <w:t xml:space="preserve">
      47. 400.07 нысаны бас ұйым және оның құрылымдық бөлімшелері бойынша акцизді есептеу туралы ақпаратты көрсетуге арналған. </w:t>
      </w:r>
    </w:p>
    <w:p>
      <w:pPr>
        <w:spacing w:after="0"/>
        <w:ind w:left="0"/>
        <w:jc w:val="both"/>
      </w:pPr>
      <w:r>
        <w:rPr>
          <w:rFonts w:ascii="Times New Roman"/>
          <w:b w:val="false"/>
          <w:i w:val="false"/>
          <w:color w:val="000000"/>
          <w:sz w:val="28"/>
        </w:rPr>
        <w:t xml:space="preserve">
      Бұл нысанды құрылымдық бөлімшелері жоқ және акцизделетін өнімдерді өндіруді және өткізуді дербес жүзеге асыратын салық төлеушілер де толтырады. </w:t>
      </w:r>
    </w:p>
    <w:p>
      <w:pPr>
        <w:spacing w:after="0"/>
        <w:ind w:left="0"/>
        <w:jc w:val="both"/>
      </w:pPr>
      <w:r>
        <w:rPr>
          <w:rFonts w:ascii="Times New Roman"/>
          <w:b w:val="false"/>
          <w:i w:val="false"/>
          <w:color w:val="000000"/>
          <w:sz w:val="28"/>
        </w:rPr>
        <w:t xml:space="preserve">
      48. "Бас ұйым және оның құрылымдық бөлімшелері бойынша акцизді есептеу" бөлімінде: </w:t>
      </w:r>
    </w:p>
    <w:p>
      <w:pPr>
        <w:spacing w:after="0"/>
        <w:ind w:left="0"/>
        <w:jc w:val="both"/>
      </w:pPr>
      <w:r>
        <w:rPr>
          <w:rFonts w:ascii="Times New Roman"/>
          <w:b w:val="false"/>
          <w:i w:val="false"/>
          <w:color w:val="000000"/>
          <w:sz w:val="28"/>
        </w:rPr>
        <w:t xml:space="preserve">
      1) 400.07.001 жолында есепті салық кезеңінде бас ұйым, сондай-ақ акцизделетін өнімдерді өндіруді және өткізуді дербес жүзеге асыратын салық төлеушілер жасаған салық салынатын операциялар бойынша есептелген акциз сомасы көрсетіледі; </w:t>
      </w:r>
    </w:p>
    <w:p>
      <w:pPr>
        <w:spacing w:after="0"/>
        <w:ind w:left="0"/>
        <w:jc w:val="both"/>
      </w:pPr>
      <w:r>
        <w:rPr>
          <w:rFonts w:ascii="Times New Roman"/>
          <w:b w:val="false"/>
          <w:i w:val="false"/>
          <w:color w:val="000000"/>
          <w:sz w:val="28"/>
        </w:rPr>
        <w:t xml:space="preserve">
      2) 400.07.002 жолында есепті салық кезеңінде құрылымдық бөлімшелермен жасалған салық салынатын операциялар бойынша есептелген акциз сомасы көрсетіледі. Бұл жол акцизделетін өнімдерді өндіретін және өткізетін ұйымдардың құрылымдық бөлімшелері болған кезде толтырылады. </w:t>
      </w:r>
    </w:p>
    <w:p>
      <w:pPr>
        <w:spacing w:after="0"/>
        <w:ind w:left="0"/>
        <w:jc w:val="both"/>
      </w:pPr>
      <w:r>
        <w:rPr>
          <w:rFonts w:ascii="Times New Roman"/>
          <w:b w:val="false"/>
          <w:i w:val="false"/>
          <w:color w:val="000000"/>
          <w:sz w:val="28"/>
        </w:rPr>
        <w:t xml:space="preserve">
      400.07.002 жолының шамасы Декларацияның 400.00.012 жолына көшіріледі. </w:t>
      </w:r>
    </w:p>
    <w:p>
      <w:pPr>
        <w:spacing w:after="0"/>
        <w:ind w:left="0"/>
        <w:jc w:val="both"/>
      </w:pPr>
      <w:r>
        <w:rPr>
          <w:rFonts w:ascii="Times New Roman"/>
          <w:b w:val="false"/>
          <w:i w:val="false"/>
          <w:color w:val="000000"/>
          <w:sz w:val="28"/>
        </w:rPr>
        <w:t xml:space="preserve">
      49. 400.07.001 және 400.07.002 жолдары қосымша нысандар негізінде толтырылады. </w:t>
      </w:r>
    </w:p>
    <w:p>
      <w:pPr>
        <w:spacing w:after="0"/>
        <w:ind w:left="0"/>
        <w:jc w:val="both"/>
      </w:pPr>
      <w:r>
        <w:rPr>
          <w:rFonts w:ascii="Times New Roman"/>
          <w:b w:val="false"/>
          <w:i w:val="false"/>
          <w:color w:val="000000"/>
          <w:sz w:val="28"/>
        </w:rPr>
        <w:t xml:space="preserve">
      50. 400.07.001 жолына қосымша нысанда: </w:t>
      </w:r>
    </w:p>
    <w:p>
      <w:pPr>
        <w:spacing w:after="0"/>
        <w:ind w:left="0"/>
        <w:jc w:val="both"/>
      </w:pPr>
      <w:r>
        <w:rPr>
          <w:rFonts w:ascii="Times New Roman"/>
          <w:b w:val="false"/>
          <w:i w:val="false"/>
          <w:color w:val="000000"/>
          <w:sz w:val="28"/>
        </w:rPr>
        <w:t xml:space="preserve">
      "Бас ұйым бойынша есептелген, акциз сомасы" бөлімінде: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бюджеттік жіктеме бойынша код көрсетіледі; </w:t>
      </w:r>
    </w:p>
    <w:p>
      <w:pPr>
        <w:spacing w:after="0"/>
        <w:ind w:left="0"/>
        <w:jc w:val="both"/>
      </w:pPr>
      <w:r>
        <w:rPr>
          <w:rFonts w:ascii="Times New Roman"/>
          <w:b w:val="false"/>
          <w:i w:val="false"/>
          <w:color w:val="000000"/>
          <w:sz w:val="28"/>
        </w:rPr>
        <w:t xml:space="preserve">
      3) С бағанында есепті салық кезеңінде айдың 13 күні бюджеттік жіктеме кодына сәйкес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4) D бағанында есепті салық кезеңінде айдың 23 күні бюджеттік жіктеме кодына сәйкес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5) Е бағанында келесі есепті салық кезеңінен кейінгі айдың 3 күні бюджеттік жіктеме кодына сәйкес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С, D, E бағандарының шамасы жиынтықталады және қорытынды сома 400.07.001 жолына көшіріледі. </w:t>
      </w:r>
    </w:p>
    <w:p>
      <w:pPr>
        <w:spacing w:after="0"/>
        <w:ind w:left="0"/>
        <w:jc w:val="both"/>
      </w:pPr>
      <w:r>
        <w:rPr>
          <w:rFonts w:ascii="Times New Roman"/>
          <w:b w:val="false"/>
          <w:i w:val="false"/>
          <w:color w:val="000000"/>
          <w:sz w:val="28"/>
        </w:rPr>
        <w:t xml:space="preserve">
      51. 400.07.002 жолына қосымша нысанда: </w:t>
      </w:r>
    </w:p>
    <w:p>
      <w:pPr>
        <w:spacing w:after="0"/>
        <w:ind w:left="0"/>
        <w:jc w:val="both"/>
      </w:pPr>
      <w:r>
        <w:rPr>
          <w:rFonts w:ascii="Times New Roman"/>
          <w:b w:val="false"/>
          <w:i w:val="false"/>
          <w:color w:val="000000"/>
          <w:sz w:val="28"/>
        </w:rPr>
        <w:t xml:space="preserve">
      "Құрылымдық бөлімшелер үшін есептелген акциз сомасы" бөлімінде: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құрылымдық бөлімшенің СТН-і көрсетіледі; </w:t>
      </w:r>
    </w:p>
    <w:p>
      <w:pPr>
        <w:spacing w:after="0"/>
        <w:ind w:left="0"/>
        <w:jc w:val="both"/>
      </w:pPr>
      <w:r>
        <w:rPr>
          <w:rFonts w:ascii="Times New Roman"/>
          <w:b w:val="false"/>
          <w:i w:val="false"/>
          <w:color w:val="000000"/>
          <w:sz w:val="28"/>
        </w:rPr>
        <w:t xml:space="preserve">
      3) С бағанында құрылымдық бөлімшенің атауы көрсетіледі; </w:t>
      </w:r>
    </w:p>
    <w:p>
      <w:pPr>
        <w:spacing w:after="0"/>
        <w:ind w:left="0"/>
        <w:jc w:val="both"/>
      </w:pPr>
      <w:r>
        <w:rPr>
          <w:rFonts w:ascii="Times New Roman"/>
          <w:b w:val="false"/>
          <w:i w:val="false"/>
          <w:color w:val="000000"/>
          <w:sz w:val="28"/>
        </w:rPr>
        <w:t xml:space="preserve">
      4) D бағанында құрылымдық бөлімшені тіркеу орны бойынша салық органының коды көрсетіледі; </w:t>
      </w:r>
    </w:p>
    <w:p>
      <w:pPr>
        <w:spacing w:after="0"/>
        <w:ind w:left="0"/>
        <w:jc w:val="both"/>
      </w:pPr>
      <w:r>
        <w:rPr>
          <w:rFonts w:ascii="Times New Roman"/>
          <w:b w:val="false"/>
          <w:i w:val="false"/>
          <w:color w:val="000000"/>
          <w:sz w:val="28"/>
        </w:rPr>
        <w:t xml:space="preserve">
      5) Е бағанында бюджеттік жіктеме бойынша код көрсетіледі; </w:t>
      </w:r>
    </w:p>
    <w:p>
      <w:pPr>
        <w:spacing w:after="0"/>
        <w:ind w:left="0"/>
        <w:jc w:val="both"/>
      </w:pPr>
      <w:r>
        <w:rPr>
          <w:rFonts w:ascii="Times New Roman"/>
          <w:b w:val="false"/>
          <w:i w:val="false"/>
          <w:color w:val="000000"/>
          <w:sz w:val="28"/>
        </w:rPr>
        <w:t xml:space="preserve">
      6) F бағанында бюджеттік жіктеме кодына сәйкес көрсетілген құрылымдық бөлімше үшін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F бағанының қорытынды шамалары 400.07.002 жолына көшіріледі. </w:t>
      </w:r>
    </w:p>
    <w:p>
      <w:pPr>
        <w:spacing w:after="0"/>
        <w:ind w:left="0"/>
        <w:jc w:val="both"/>
      </w:pPr>
      <w:r>
        <w:rPr>
          <w:rFonts w:ascii="Times New Roman"/>
          <w:b w:val="false"/>
          <w:i w:val="false"/>
          <w:color w:val="000000"/>
          <w:sz w:val="28"/>
        </w:rPr>
        <w:t xml:space="preserve">
      52.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319" w:id="281"/>
    <w:p>
      <w:pPr>
        <w:spacing w:after="0"/>
        <w:ind w:left="0"/>
        <w:jc w:val="left"/>
      </w:pPr>
      <w:r>
        <w:rPr>
          <w:rFonts w:ascii="Times New Roman"/>
          <w:b/>
          <w:i w:val="false"/>
          <w:color w:val="000000"/>
        </w:rPr>
        <w:t xml:space="preserve"> 10. Акциз салуға жатпайтын акцизделетін тауарлар</w:t>
      </w:r>
      <w:r>
        <w:br/>
      </w:r>
      <w:r>
        <w:rPr>
          <w:rFonts w:ascii="Times New Roman"/>
          <w:b/>
          <w:i w:val="false"/>
          <w:color w:val="000000"/>
        </w:rPr>
        <w:t>- 400.08 нысанын жасау</w:t>
      </w:r>
    </w:p>
    <w:bookmarkEnd w:id="281"/>
    <w:p>
      <w:pPr>
        <w:spacing w:after="0"/>
        <w:ind w:left="0"/>
        <w:jc w:val="both"/>
      </w:pPr>
      <w:r>
        <w:rPr>
          <w:rFonts w:ascii="Times New Roman"/>
          <w:b w:val="false"/>
          <w:i w:val="false"/>
          <w:color w:val="000000"/>
          <w:sz w:val="28"/>
        </w:rPr>
        <w:t xml:space="preserve">
      53. 400.08 нысаны Салық кодексі </w:t>
      </w:r>
      <w:r>
        <w:rPr>
          <w:rFonts w:ascii="Times New Roman"/>
          <w:b w:val="false"/>
          <w:i w:val="false"/>
          <w:color w:val="000000"/>
          <w:sz w:val="28"/>
        </w:rPr>
        <w:t xml:space="preserve">259-бабының </w:t>
      </w:r>
      <w:r>
        <w:rPr>
          <w:rFonts w:ascii="Times New Roman"/>
          <w:b w:val="false"/>
          <w:i w:val="false"/>
          <w:color w:val="000000"/>
          <w:sz w:val="28"/>
        </w:rPr>
        <w:t xml:space="preserve">2-тармағына сәйкес акциз салуға жатпайтын акцизделетін тауарлар бойынша ақпаратты көрсетуге арналған. </w:t>
      </w:r>
    </w:p>
    <w:p>
      <w:pPr>
        <w:spacing w:after="0"/>
        <w:ind w:left="0"/>
        <w:jc w:val="both"/>
      </w:pPr>
      <w:r>
        <w:rPr>
          <w:rFonts w:ascii="Times New Roman"/>
          <w:b w:val="false"/>
          <w:i w:val="false"/>
          <w:color w:val="000000"/>
          <w:sz w:val="28"/>
        </w:rPr>
        <w:t xml:space="preserve">
      54. "Акциз салуға жатпайтын акцизделетін тауарлар" бөлімінде: </w:t>
      </w:r>
    </w:p>
    <w:p>
      <w:pPr>
        <w:spacing w:after="0"/>
        <w:ind w:left="0"/>
        <w:jc w:val="both"/>
      </w:pPr>
      <w:r>
        <w:rPr>
          <w:rFonts w:ascii="Times New Roman"/>
          <w:b w:val="false"/>
          <w:i w:val="false"/>
          <w:color w:val="000000"/>
          <w:sz w:val="28"/>
        </w:rPr>
        <w:t xml:space="preserve">
      1) 400.08.001 жолында экспортталатын акцизделетін тауарлардың (Ресей Федерациясына мұнай, газ конденсатының экспортынан басқа) көлемі мен құны туралы мәліметтер көрсетіледі. Осы жолдың шамасы акцизделетін тауарлар бөлігінде экспорт бойынша мәлімет көрсетілетін 400.08.001А-400.08.001L жолдарын жиынтықтау жолымен айқындалады; </w:t>
      </w:r>
    </w:p>
    <w:p>
      <w:pPr>
        <w:spacing w:after="0"/>
        <w:ind w:left="0"/>
        <w:jc w:val="both"/>
      </w:pPr>
      <w:r>
        <w:rPr>
          <w:rFonts w:ascii="Times New Roman"/>
          <w:b w:val="false"/>
          <w:i w:val="false"/>
          <w:color w:val="000000"/>
          <w:sz w:val="28"/>
        </w:rPr>
        <w:t xml:space="preserve">
      2) 400.08.002 жолында акциз салудан босатылған емдік және фармацевтік құралдарды дайындауға жіберілген этиль спиртінің құны көрсетіледі; </w:t>
      </w:r>
    </w:p>
    <w:p>
      <w:pPr>
        <w:spacing w:after="0"/>
        <w:ind w:left="0"/>
        <w:jc w:val="both"/>
      </w:pPr>
      <w:r>
        <w:rPr>
          <w:rFonts w:ascii="Times New Roman"/>
          <w:b w:val="false"/>
          <w:i w:val="false"/>
          <w:color w:val="000000"/>
          <w:sz w:val="28"/>
        </w:rPr>
        <w:t xml:space="preserve">
      3) 400.08.003 жолында мемлекеттік медициналық мекемелерге жіберілген этиль спиртінің құны көрсетіледі; </w:t>
      </w:r>
    </w:p>
    <w:p>
      <w:pPr>
        <w:spacing w:after="0"/>
        <w:ind w:left="0"/>
        <w:jc w:val="both"/>
      </w:pPr>
      <w:r>
        <w:rPr>
          <w:rFonts w:ascii="Times New Roman"/>
          <w:b w:val="false"/>
          <w:i w:val="false"/>
          <w:color w:val="000000"/>
          <w:sz w:val="28"/>
        </w:rPr>
        <w:t xml:space="preserve">
      4) 400.08.004 жолында акциз салудан босатылған акцизделетін тауарлардың жиынтық құны көрсетіледі. Осы жолдың шамасы "Өткізу құны" бағанының 400.08.001-400.08.003 жолдарында көрсетілген соманы қосу жолымен айқындалады. </w:t>
      </w:r>
    </w:p>
    <w:p>
      <w:pPr>
        <w:spacing w:after="0"/>
        <w:ind w:left="0"/>
        <w:jc w:val="both"/>
      </w:pPr>
      <w:r>
        <w:rPr>
          <w:rFonts w:ascii="Times New Roman"/>
          <w:b w:val="false"/>
          <w:i w:val="false"/>
          <w:color w:val="000000"/>
          <w:sz w:val="28"/>
        </w:rPr>
        <w:t xml:space="preserve">
      "Өткізу құны" бағанының 400.08.004 жолының шамасы Декларацияның 400.00.013 жолына көшіріледі. </w:t>
      </w:r>
    </w:p>
    <w:p>
      <w:pPr>
        <w:spacing w:after="0"/>
        <w:ind w:left="0"/>
        <w:jc w:val="both"/>
      </w:pPr>
      <w:r>
        <w:rPr>
          <w:rFonts w:ascii="Times New Roman"/>
          <w:b w:val="false"/>
          <w:i w:val="false"/>
          <w:color w:val="000000"/>
          <w:sz w:val="28"/>
        </w:rPr>
        <w:t xml:space="preserve">
      55.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320" w:id="282"/>
    <w:p>
      <w:pPr>
        <w:spacing w:after="0"/>
        <w:ind w:left="0"/>
        <w:jc w:val="left"/>
      </w:pPr>
      <w:r>
        <w:rPr>
          <w:rFonts w:ascii="Times New Roman"/>
          <w:b/>
          <w:i w:val="false"/>
          <w:color w:val="000000"/>
        </w:rPr>
        <w:t xml:space="preserve"> 11. Жеңiл автомобильдер (мүгедектерге арнайы арналған, </w:t>
      </w:r>
      <w:r>
        <w:br/>
      </w:r>
      <w:r>
        <w:rPr>
          <w:rFonts w:ascii="Times New Roman"/>
          <w:b/>
          <w:i w:val="false"/>
          <w:color w:val="000000"/>
        </w:rPr>
        <w:t>қолмен басқарылатын автомобильдерден басқа) бойынша</w:t>
      </w:r>
      <w:r>
        <w:br/>
      </w:r>
      <w:r>
        <w:rPr>
          <w:rFonts w:ascii="Times New Roman"/>
          <w:b/>
          <w:i w:val="false"/>
          <w:color w:val="000000"/>
        </w:rPr>
        <w:t>салық салынатын операциялар - 400.09 нысанын жасау</w:t>
      </w:r>
    </w:p>
    <w:bookmarkEnd w:id="282"/>
    <w:p>
      <w:pPr>
        <w:spacing w:after="0"/>
        <w:ind w:left="0"/>
        <w:jc w:val="both"/>
      </w:pPr>
      <w:r>
        <w:rPr>
          <w:rFonts w:ascii="Times New Roman"/>
          <w:b w:val="false"/>
          <w:i w:val="false"/>
          <w:color w:val="000000"/>
          <w:sz w:val="28"/>
        </w:rPr>
        <w:t xml:space="preserve">
      56. 400.09 нысаны жеңiл автомобильдер (мүгедектерге арнайы арналған, қолмен басқарылатын автомобильдерден басқа) (бұдан әрі - жеңіл автомобильдер) бойынша, сондай-ақ тәркіленген және (немесе) мемлекетке мұрагерлік құқығы бойынша өткен иесіз және мемлекет меншігіне тегін берілген жеңіл автомобильдердің конкурстық массасын өткізу бойынша есепті салық кезеңінің ішінде жасалған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xml:space="preserve">
      57. "Жеңіл автомобильдер бойынша салық салынатын операциялар": </w:t>
      </w:r>
    </w:p>
    <w:p>
      <w:pPr>
        <w:spacing w:after="0"/>
        <w:ind w:left="0"/>
        <w:jc w:val="both"/>
      </w:pPr>
      <w:r>
        <w:rPr>
          <w:rFonts w:ascii="Times New Roman"/>
          <w:b w:val="false"/>
          <w:i w:val="false"/>
          <w:color w:val="000000"/>
          <w:sz w:val="28"/>
        </w:rPr>
        <w:t xml:space="preserve">
      1) 400.09.001 жолында өз өндірісі жеңіл автомобильдерінің сатылған саны көрсетіледі; </w:t>
      </w:r>
    </w:p>
    <w:p>
      <w:pPr>
        <w:spacing w:after="0"/>
        <w:ind w:left="0"/>
        <w:jc w:val="both"/>
      </w:pPr>
      <w:r>
        <w:rPr>
          <w:rFonts w:ascii="Times New Roman"/>
          <w:b w:val="false"/>
          <w:i w:val="false"/>
          <w:color w:val="000000"/>
          <w:sz w:val="28"/>
        </w:rPr>
        <w:t xml:space="preserve">
      2) 400.09.002 жолында жарғылық капиталға жарна ретінде берілген өз өндірісі жеңіл автомобильдерінің саны көрсетіледі; </w:t>
      </w:r>
    </w:p>
    <w:p>
      <w:pPr>
        <w:spacing w:after="0"/>
        <w:ind w:left="0"/>
        <w:jc w:val="both"/>
      </w:pPr>
      <w:r>
        <w:rPr>
          <w:rFonts w:ascii="Times New Roman"/>
          <w:b w:val="false"/>
          <w:i w:val="false"/>
          <w:color w:val="000000"/>
          <w:sz w:val="28"/>
        </w:rPr>
        <w:t xml:space="preserve">
      3) 400.09.003 жолында заттай төлеу кезінде пайдаланылған өз өндірісі жеңіл автомобильдерінің саны көрсетіледі; </w:t>
      </w:r>
    </w:p>
    <w:p>
      <w:pPr>
        <w:spacing w:after="0"/>
        <w:ind w:left="0"/>
        <w:jc w:val="both"/>
      </w:pPr>
      <w:r>
        <w:rPr>
          <w:rFonts w:ascii="Times New Roman"/>
          <w:b w:val="false"/>
          <w:i w:val="false"/>
          <w:color w:val="000000"/>
          <w:sz w:val="28"/>
        </w:rPr>
        <w:t xml:space="preserve">
      4) 400.09.004 жолында өзінің құрылымдық бөлімшелеріне тиеп-жөнелтілген жеке өндіріс жеңіл автомобильдерінің саны көрсетіледі; </w:t>
      </w:r>
    </w:p>
    <w:p>
      <w:pPr>
        <w:spacing w:after="0"/>
        <w:ind w:left="0"/>
        <w:jc w:val="both"/>
      </w:pPr>
      <w:r>
        <w:rPr>
          <w:rFonts w:ascii="Times New Roman"/>
          <w:b w:val="false"/>
          <w:i w:val="false"/>
          <w:color w:val="000000"/>
          <w:sz w:val="28"/>
        </w:rPr>
        <w:t xml:space="preserve">
      5) 400.09.005 жолында салық төлеушінің өзіндік өндірістік қажеттіліктері үшін пайдаланылған өз өндірісі жеңіл автомобильдерінің саны көрсетіледі; </w:t>
      </w:r>
    </w:p>
    <w:p>
      <w:pPr>
        <w:spacing w:after="0"/>
        <w:ind w:left="0"/>
        <w:jc w:val="both"/>
      </w:pPr>
      <w:r>
        <w:rPr>
          <w:rFonts w:ascii="Times New Roman"/>
          <w:b w:val="false"/>
          <w:i w:val="false"/>
          <w:color w:val="000000"/>
          <w:sz w:val="28"/>
        </w:rPr>
        <w:t xml:space="preserve">
      6) 400.09.006 жолында тәркіленген және (немесе) мемлекетке мұрагерлік құқығы бойынша өткен иесіз және мемлекет меншігіне тегін берілген жеңіл автомобильдердің өткізілген конкурстық массасының саны көрсетіледі; </w:t>
      </w:r>
    </w:p>
    <w:p>
      <w:pPr>
        <w:spacing w:after="0"/>
        <w:ind w:left="0"/>
        <w:jc w:val="both"/>
      </w:pPr>
      <w:r>
        <w:rPr>
          <w:rFonts w:ascii="Times New Roman"/>
          <w:b w:val="false"/>
          <w:i w:val="false"/>
          <w:color w:val="000000"/>
          <w:sz w:val="28"/>
        </w:rPr>
        <w:t xml:space="preserve">
      7) 400.09.007 жолында бүліну немесе жоғалу анықталған өз өндірісі жеңіл автомобильдерінің саны көрсетіледі; </w:t>
      </w:r>
    </w:p>
    <w:p>
      <w:pPr>
        <w:spacing w:after="0"/>
        <w:ind w:left="0"/>
        <w:jc w:val="both"/>
      </w:pPr>
      <w:r>
        <w:rPr>
          <w:rFonts w:ascii="Times New Roman"/>
          <w:b w:val="false"/>
          <w:i w:val="false"/>
          <w:color w:val="000000"/>
          <w:sz w:val="28"/>
        </w:rPr>
        <w:t xml:space="preserve">
      8) 400.09.008 жолында жеңіл автомобильмен есепті салық кезеңінің ішінде жасалған салық салынатын операциялар бойынша салық базасының жалпы мөлшері көрсетіледі. Осы жолдың шамасы 400.09.001-400.09.007 жолдарында көрсетілген шамаларды қосумен айқындалады; </w:t>
      </w:r>
    </w:p>
    <w:p>
      <w:pPr>
        <w:spacing w:after="0"/>
        <w:ind w:left="0"/>
        <w:jc w:val="both"/>
      </w:pPr>
      <w:r>
        <w:rPr>
          <w:rFonts w:ascii="Times New Roman"/>
          <w:b w:val="false"/>
          <w:i w:val="false"/>
          <w:color w:val="000000"/>
          <w:sz w:val="28"/>
        </w:rPr>
        <w:t xml:space="preserve">
      9) 400.09.009 жолында қозғалтқыштың 1 текше см көлемі үшін акциздің белгіленген ставкасы көрсетіледі; </w:t>
      </w:r>
    </w:p>
    <w:p>
      <w:pPr>
        <w:spacing w:after="0"/>
        <w:ind w:left="0"/>
        <w:jc w:val="both"/>
      </w:pPr>
      <w:r>
        <w:rPr>
          <w:rFonts w:ascii="Times New Roman"/>
          <w:b w:val="false"/>
          <w:i w:val="false"/>
          <w:color w:val="000000"/>
          <w:sz w:val="28"/>
        </w:rPr>
        <w:t xml:space="preserve">
      10) 400.09.010 жолында Салық кодексінің </w:t>
      </w:r>
      <w:r>
        <w:rPr>
          <w:rFonts w:ascii="Times New Roman"/>
          <w:b w:val="false"/>
          <w:i w:val="false"/>
          <w:color w:val="000000"/>
          <w:sz w:val="28"/>
        </w:rPr>
        <w:t xml:space="preserve">269-бабына </w:t>
      </w:r>
      <w:r>
        <w:rPr>
          <w:rFonts w:ascii="Times New Roman"/>
          <w:b w:val="false"/>
          <w:i w:val="false"/>
          <w:color w:val="000000"/>
          <w:sz w:val="28"/>
        </w:rPr>
        <w:t xml:space="preserve">сәйкес есептелген акциз сомасы көрсетіледі; </w:t>
      </w:r>
    </w:p>
    <w:p>
      <w:pPr>
        <w:spacing w:after="0"/>
        <w:ind w:left="0"/>
        <w:jc w:val="both"/>
      </w:pPr>
      <w:r>
        <w:rPr>
          <w:rFonts w:ascii="Times New Roman"/>
          <w:b w:val="false"/>
          <w:i w:val="false"/>
          <w:color w:val="000000"/>
          <w:sz w:val="28"/>
        </w:rPr>
        <w:t xml:space="preserve">
      400.09.010А, 400.09.010В және 400.09.010С жолдарында есепті салық кезеңінің 13 мен 23 күніне және есептіден кейінгі есепті салық кезеңінен кейінгі айдың 3 күніне сәйкес бюджетке төленуге жататын есептелген акциз сомалары көрсетіледі. </w:t>
      </w:r>
    </w:p>
    <w:p>
      <w:pPr>
        <w:spacing w:after="0"/>
        <w:ind w:left="0"/>
        <w:jc w:val="both"/>
      </w:pPr>
      <w:r>
        <w:rPr>
          <w:rFonts w:ascii="Times New Roman"/>
          <w:b w:val="false"/>
          <w:i w:val="false"/>
          <w:color w:val="000000"/>
          <w:sz w:val="28"/>
        </w:rPr>
        <w:t xml:space="preserve">
      400.09.010 жолының шамасы Декларацияның 400.00.007 жолына көшіріледі. </w:t>
      </w:r>
    </w:p>
    <w:p>
      <w:pPr>
        <w:spacing w:after="0"/>
        <w:ind w:left="0"/>
        <w:jc w:val="both"/>
      </w:pPr>
      <w:r>
        <w:rPr>
          <w:rFonts w:ascii="Times New Roman"/>
          <w:b w:val="false"/>
          <w:i w:val="false"/>
          <w:color w:val="000000"/>
          <w:sz w:val="28"/>
        </w:rPr>
        <w:t xml:space="preserve">
            58.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r>
        <w:rPr>
          <w:rFonts w:ascii="Times New Roman"/>
          <w:b w:val="false"/>
          <w:i/>
          <w:color w:val="000000"/>
          <w:sz w:val="28"/>
        </w:rPr>
        <w:t xml:space="preserve">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400.00-400.09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Акциз бойынша декларацияны жасау ережелері</w:t>
      </w:r>
      <w:r>
        <w:br/>
      </w:r>
      <w:r>
        <w:rPr>
          <w:rFonts w:ascii="Times New Roman"/>
          <w:b/>
          <w:i w:val="false"/>
          <w:color w:val="000000"/>
        </w:rPr>
        <w:t xml:space="preserve">(410.00-нысан)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әзірленді және Салық кодексінің </w:t>
      </w:r>
      <w:r>
        <w:rPr>
          <w:rFonts w:ascii="Times New Roman"/>
          <w:b w:val="false"/>
          <w:i w:val="false"/>
          <w:color w:val="000000"/>
          <w:sz w:val="28"/>
        </w:rPr>
        <w:t xml:space="preserve">9-бөліміне </w:t>
      </w:r>
      <w:r>
        <w:rPr>
          <w:rFonts w:ascii="Times New Roman"/>
          <w:b w:val="false"/>
          <w:i w:val="false"/>
          <w:color w:val="000000"/>
          <w:sz w:val="28"/>
        </w:rPr>
        <w:t xml:space="preserve">сәйкес лотерея ұйымдастыру мен өткізу бойынша қызметті жүзеге асырудан акциз есептеуге арналған Акциз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Декларацияның өзінен (410.00-нысан) және мәлімделген түсім сомасы туралы ақпаратты қамтитын оған қосымшадан (410.01-нысан) тұрады. </w:t>
      </w:r>
    </w:p>
    <w:p>
      <w:pPr>
        <w:spacing w:after="0"/>
        <w:ind w:left="0"/>
        <w:jc w:val="both"/>
      </w:pPr>
      <w:r>
        <w:rPr>
          <w:rFonts w:ascii="Times New Roman"/>
          <w:b w:val="false"/>
          <w:i w:val="false"/>
          <w:color w:val="000000"/>
          <w:sz w:val="28"/>
        </w:rPr>
        <w:t xml:space="preserve">
      3. Декларация қағаз түрінде - қара немесе көк сиялы қаламмен немесе қаламұшпен, баспа әріптермен немесе баспа құрылғысымен толтырылады. </w:t>
      </w:r>
    </w:p>
    <w:p>
      <w:pPr>
        <w:spacing w:after="0"/>
        <w:ind w:left="0"/>
        <w:jc w:val="both"/>
      </w:pPr>
      <w:r>
        <w:rPr>
          <w:rFonts w:ascii="Times New Roman"/>
          <w:b w:val="false"/>
          <w:i w:val="false"/>
          <w:color w:val="000000"/>
          <w:sz w:val="28"/>
        </w:rPr>
        <w:t xml:space="preserve">
      4. Декларацияны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болмаған кезде тиісті торкөз толтырылмайды. </w:t>
      </w:r>
    </w:p>
    <w:p>
      <w:pPr>
        <w:spacing w:after="0"/>
        <w:ind w:left="0"/>
        <w:jc w:val="both"/>
      </w:pPr>
      <w:r>
        <w:rPr>
          <w:rFonts w:ascii="Times New Roman"/>
          <w:b w:val="false"/>
          <w:i w:val="false"/>
          <w:color w:val="000000"/>
          <w:sz w:val="28"/>
        </w:rPr>
        <w:t xml:space="preserve">
      6. Қосымшада көрсетілуге тиісті деректер болмаған жағдайда, көрсетілген қосымша берілмейді. </w:t>
      </w:r>
    </w:p>
    <w:p>
      <w:pPr>
        <w:spacing w:after="0"/>
        <w:ind w:left="0"/>
        <w:jc w:val="both"/>
      </w:pPr>
      <w:r>
        <w:rPr>
          <w:rFonts w:ascii="Times New Roman"/>
          <w:b w:val="false"/>
          <w:i w:val="false"/>
          <w:color w:val="000000"/>
          <w:sz w:val="28"/>
        </w:rPr>
        <w:t xml:space="preserve">
      7. Тиісті қосымшада ақпаратты ашуды талап ететін жолдарды толтырған кезде көрсетілген қосымша толтыруға жатады. </w:t>
      </w:r>
    </w:p>
    <w:p>
      <w:pPr>
        <w:spacing w:after="0"/>
        <w:ind w:left="0"/>
        <w:jc w:val="both"/>
      </w:pPr>
      <w:r>
        <w:rPr>
          <w:rFonts w:ascii="Times New Roman"/>
          <w:b w:val="false"/>
          <w:i w:val="false"/>
          <w:color w:val="000000"/>
          <w:sz w:val="28"/>
        </w:rPr>
        <w:t xml:space="preserve">
      8. Қосымшаның парағында бар жолдардағы көрсеткіштердің саны асып кеткен жағдайда Қосымшаның осындай парағы толтырылады. </w:t>
      </w:r>
    </w:p>
    <w:p>
      <w:pPr>
        <w:spacing w:after="0"/>
        <w:ind w:left="0"/>
        <w:jc w:val="both"/>
      </w:pPr>
      <w:r>
        <w:rPr>
          <w:rFonts w:ascii="Times New Roman"/>
          <w:b w:val="false"/>
          <w:i w:val="false"/>
          <w:color w:val="000000"/>
          <w:sz w:val="28"/>
        </w:rPr>
        <w:t xml:space="preserve">
      9.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Декларацияны беру кезінде: </w:t>
      </w:r>
    </w:p>
    <w:p>
      <w:pPr>
        <w:spacing w:after="0"/>
        <w:ind w:left="0"/>
        <w:jc w:val="both"/>
      </w:pPr>
      <w:r>
        <w:rPr>
          <w:rFonts w:ascii="Times New Roman"/>
          <w:b w:val="false"/>
          <w:i w:val="false"/>
          <w:color w:val="000000"/>
          <w:sz w:val="28"/>
        </w:rPr>
        <w:t xml:space="preserve">
      1) декларация қағаз түрінде келу тәртібінде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салық төлеуші хабарламаны почта арқылы хабарламалы тапсырысты хатпен қағаз түрінде почта немесе өзгелей байланыс ұйымы арқылы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хабарландыруды (растауды) алады. </w:t>
      </w:r>
    </w:p>
    <w:p>
      <w:pPr>
        <w:spacing w:after="0"/>
        <w:ind w:left="0"/>
        <w:jc w:val="both"/>
      </w:pPr>
      <w:r>
        <w:rPr>
          <w:rFonts w:ascii="Times New Roman"/>
          <w:b w:val="false"/>
          <w:i w:val="false"/>
          <w:color w:val="000000"/>
          <w:sz w:val="28"/>
        </w:rPr>
        <w:t xml:space="preserve">
      11.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322" w:id="283"/>
    <w:p>
      <w:pPr>
        <w:spacing w:after="0"/>
        <w:ind w:left="0"/>
        <w:jc w:val="left"/>
      </w:pPr>
      <w:r>
        <w:rPr>
          <w:rFonts w:ascii="Times New Roman"/>
          <w:b/>
          <w:i w:val="false"/>
          <w:color w:val="000000"/>
        </w:rPr>
        <w:t xml:space="preserve"> 2. Акциз бойынша декларация жасау - 410.00 нысаны</w:t>
      </w:r>
    </w:p>
    <w:bookmarkEnd w:id="283"/>
    <w:p>
      <w:pPr>
        <w:spacing w:after="0"/>
        <w:ind w:left="0"/>
        <w:jc w:val="both"/>
      </w:pPr>
      <w:r>
        <w:rPr>
          <w:rFonts w:ascii="Times New Roman"/>
          <w:b w:val="false"/>
          <w:i w:val="false"/>
          <w:color w:val="000000"/>
          <w:sz w:val="28"/>
        </w:rPr>
        <w:t xml:space="preserve">
      12.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есепті салық кезеңі (араб сандарымен көрсетіледі). Акциз бойынша күнтізбелік ай есепті салық кезеңі болып табылады. Егер ай нөмірінде екі белгіден аз болса, онда ол оң торкөзде көрсетіледі;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Жеке тұлғаның тегі, аты, әкесінің аты немесе заңды тұлғаның құрылтай құжаттарына сәйкес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декларацияның түрі. Бұл торкөздерге Салық кодексінің 69 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 қойылады. Декларацияның түріне қатысты тиісті торкөзге белгі қойылады. </w:t>
      </w:r>
    </w:p>
    <w:p>
      <w:pPr>
        <w:spacing w:after="0"/>
        <w:ind w:left="0"/>
        <w:jc w:val="both"/>
      </w:pPr>
      <w:r>
        <w:rPr>
          <w:rFonts w:ascii="Times New Roman"/>
          <w:b w:val="false"/>
          <w:i w:val="false"/>
          <w:color w:val="000000"/>
          <w:sz w:val="28"/>
        </w:rPr>
        <w:t xml:space="preserve">
      "Бастапқы" торкөзі егер Декларацияны салық төлеуші лотерея ұйымдастыру және өткізу бойынша қызметті жүзеге асыра бастағаннан кейін бірінші рет берген жағдайда белгіленеді. </w:t>
      </w:r>
    </w:p>
    <w:p>
      <w:pPr>
        <w:spacing w:after="0"/>
        <w:ind w:left="0"/>
        <w:jc w:val="both"/>
      </w:pPr>
      <w:r>
        <w:rPr>
          <w:rFonts w:ascii="Times New Roman"/>
          <w:b w:val="false"/>
          <w:i w:val="false"/>
          <w:color w:val="000000"/>
          <w:sz w:val="28"/>
        </w:rPr>
        <w:t xml:space="preserve">
      "Кезекті" торкөзі кейінгі Декларацияларды беру кезінде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 беру арқылы бұрын тапсырылған Декларацияға өзгерістер мен толықтырулар енгізген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бұрын көрсетілген Декларацияға оның негізінде өзгерістер мен толықтырулар енгізуді қажет ететін Салық кодексінің </w:t>
      </w:r>
      <w:r>
        <w:rPr>
          <w:rFonts w:ascii="Times New Roman"/>
          <w:b w:val="false"/>
          <w:i w:val="false"/>
          <w:color w:val="000000"/>
          <w:sz w:val="28"/>
        </w:rPr>
        <w:t xml:space="preserve">31-бабының </w:t>
      </w:r>
      <w:r>
        <w:rPr>
          <w:rFonts w:ascii="Times New Roman"/>
          <w:b w:val="false"/>
          <w:i w:val="false"/>
          <w:color w:val="000000"/>
          <w:sz w:val="28"/>
        </w:rPr>
        <w:t xml:space="preserve">2-тармағы 7) тармақшасында көзделген хабарлама алған жағдайда белгіленеді. Бұл жағдайда салық төлеуші "Хабарлама бойынша" және "Қосымша" тор көздері бір уақытта белгілейді. </w:t>
      </w:r>
    </w:p>
    <w:p>
      <w:pPr>
        <w:spacing w:after="0"/>
        <w:ind w:left="0"/>
        <w:jc w:val="both"/>
      </w:pPr>
      <w:r>
        <w:rPr>
          <w:rFonts w:ascii="Times New Roman"/>
          <w:b w:val="false"/>
          <w:i w:val="false"/>
          <w:color w:val="000000"/>
          <w:sz w:val="28"/>
        </w:rPr>
        <w:t xml:space="preserve">
      "Тарату" торкөзі Салық органына берілетін соңғы декларацияда салық төлеушіні тарату немесе қайта ұйымдастыру кезінде, белгіленеді;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декларацияны тапсырған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ұсынылған қосымшалар. Ұсынылған қосымшалардың торкөздері белгіленеді; </w:t>
      </w:r>
    </w:p>
    <w:p>
      <w:pPr>
        <w:spacing w:after="0"/>
        <w:ind w:left="0"/>
        <w:jc w:val="both"/>
      </w:pPr>
      <w:r>
        <w:rPr>
          <w:rFonts w:ascii="Times New Roman"/>
          <w:b w:val="false"/>
          <w:i w:val="false"/>
          <w:color w:val="000000"/>
          <w:sz w:val="28"/>
        </w:rPr>
        <w:t xml:space="preserve">
      9) лотерея билеттерін шығаруды тіркеу күні. Лотерея билеттерін шығаруды тіркеу күні көрсетіледі. </w:t>
      </w:r>
    </w:p>
    <w:p>
      <w:pPr>
        <w:spacing w:after="0"/>
        <w:ind w:left="0"/>
        <w:jc w:val="both"/>
      </w:pPr>
      <w:r>
        <w:rPr>
          <w:rFonts w:ascii="Times New Roman"/>
          <w:b w:val="false"/>
          <w:i w:val="false"/>
          <w:color w:val="000000"/>
          <w:sz w:val="28"/>
        </w:rPr>
        <w:t xml:space="preserve">
      13. "Акцизді есептеу" бөлімінде: </w:t>
      </w:r>
    </w:p>
    <w:p>
      <w:pPr>
        <w:spacing w:after="0"/>
        <w:ind w:left="0"/>
        <w:jc w:val="both"/>
      </w:pPr>
      <w:r>
        <w:rPr>
          <w:rFonts w:ascii="Times New Roman"/>
          <w:b w:val="false"/>
          <w:i w:val="false"/>
          <w:color w:val="000000"/>
          <w:sz w:val="28"/>
        </w:rPr>
        <w:t xml:space="preserve">
      1) 410.00.001 жолына 410.01.001 жолында көрсетілген сома көшіріледі; </w:t>
      </w:r>
    </w:p>
    <w:p>
      <w:pPr>
        <w:spacing w:after="0"/>
        <w:ind w:left="0"/>
        <w:jc w:val="both"/>
      </w:pPr>
      <w:r>
        <w:rPr>
          <w:rFonts w:ascii="Times New Roman"/>
          <w:b w:val="false"/>
          <w:i w:val="false"/>
          <w:color w:val="000000"/>
          <w:sz w:val="28"/>
        </w:rPr>
        <w:t xml:space="preserve">
      2) 410.00.002 жолында жүлделік қордың сомасы көрсетіледі; </w:t>
      </w:r>
    </w:p>
    <w:p>
      <w:pPr>
        <w:spacing w:after="0"/>
        <w:ind w:left="0"/>
        <w:jc w:val="both"/>
      </w:pPr>
      <w:r>
        <w:rPr>
          <w:rFonts w:ascii="Times New Roman"/>
          <w:b w:val="false"/>
          <w:i w:val="false"/>
          <w:color w:val="000000"/>
          <w:sz w:val="28"/>
        </w:rPr>
        <w:t xml:space="preserve">
      3) 410.00.003 жолында оған акциздің сомасын қоспастан, Салық кодексінің </w:t>
      </w:r>
      <w:r>
        <w:rPr>
          <w:rFonts w:ascii="Times New Roman"/>
          <w:b w:val="false"/>
          <w:i w:val="false"/>
          <w:color w:val="000000"/>
          <w:sz w:val="28"/>
        </w:rPr>
        <w:t xml:space="preserve">261-бабының </w:t>
      </w:r>
      <w:r>
        <w:rPr>
          <w:rFonts w:ascii="Times New Roman"/>
          <w:b w:val="false"/>
          <w:i w:val="false"/>
          <w:color w:val="000000"/>
          <w:sz w:val="28"/>
        </w:rPr>
        <w:t xml:space="preserve">3-тармағына сәйкес айқындалатын салық базасы көрсетіледі; </w:t>
      </w:r>
    </w:p>
    <w:p>
      <w:pPr>
        <w:spacing w:after="0"/>
        <w:ind w:left="0"/>
        <w:jc w:val="both"/>
      </w:pPr>
      <w:r>
        <w:rPr>
          <w:rFonts w:ascii="Times New Roman"/>
          <w:b w:val="false"/>
          <w:i w:val="false"/>
          <w:color w:val="000000"/>
          <w:sz w:val="28"/>
        </w:rPr>
        <w:t xml:space="preserve">
      4) 410.00.004 жолында акциздің белгіленген ставкасы көрсетіледі; </w:t>
      </w:r>
    </w:p>
    <w:p>
      <w:pPr>
        <w:spacing w:after="0"/>
        <w:ind w:left="0"/>
        <w:jc w:val="both"/>
      </w:pPr>
      <w:r>
        <w:rPr>
          <w:rFonts w:ascii="Times New Roman"/>
          <w:b w:val="false"/>
          <w:i w:val="false"/>
          <w:color w:val="000000"/>
          <w:sz w:val="28"/>
        </w:rPr>
        <w:t xml:space="preserve">
      5) 410.00.005 жолында Салық кодексінің </w:t>
      </w:r>
      <w:r>
        <w:rPr>
          <w:rFonts w:ascii="Times New Roman"/>
          <w:b w:val="false"/>
          <w:i w:val="false"/>
          <w:color w:val="000000"/>
          <w:sz w:val="28"/>
        </w:rPr>
        <w:t xml:space="preserve">269-бабына </w:t>
      </w:r>
      <w:r>
        <w:rPr>
          <w:rFonts w:ascii="Times New Roman"/>
          <w:b w:val="false"/>
          <w:i w:val="false"/>
          <w:color w:val="000000"/>
          <w:sz w:val="28"/>
        </w:rPr>
        <w:t xml:space="preserve">сәйкес есептелген акциздің сомасы көрсетіледі. </w:t>
      </w:r>
    </w:p>
    <w:p>
      <w:pPr>
        <w:spacing w:after="0"/>
        <w:ind w:left="0"/>
        <w:jc w:val="both"/>
      </w:pPr>
      <w:r>
        <w:rPr>
          <w:rFonts w:ascii="Times New Roman"/>
          <w:b w:val="false"/>
          <w:i w:val="false"/>
          <w:color w:val="000000"/>
          <w:sz w:val="28"/>
        </w:rPr>
        <w:t xml:space="preserve">
      14.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Егер Декларацияны жеке тұлға өткізетін болса, жолда "Салық төлеушінің аты-жөні" деген жол болуы керек,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не оның уәкілетті өкілі қол қоюы керек, сондай-ақ салық төлеушінің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323" w:id="284"/>
    <w:p>
      <w:pPr>
        <w:spacing w:after="0"/>
        <w:ind w:left="0"/>
        <w:jc w:val="left"/>
      </w:pPr>
      <w:r>
        <w:rPr>
          <w:rFonts w:ascii="Times New Roman"/>
          <w:b/>
          <w:i w:val="false"/>
          <w:color w:val="000000"/>
        </w:rPr>
        <w:t xml:space="preserve"> 3. Мәлімделген түсім - 410.01 нысанын жасау</w:t>
      </w:r>
    </w:p>
    <w:bookmarkEnd w:id="284"/>
    <w:p>
      <w:pPr>
        <w:spacing w:after="0"/>
        <w:ind w:left="0"/>
        <w:jc w:val="both"/>
      </w:pPr>
      <w:r>
        <w:rPr>
          <w:rFonts w:ascii="Times New Roman"/>
          <w:b w:val="false"/>
          <w:i w:val="false"/>
          <w:color w:val="000000"/>
          <w:sz w:val="28"/>
        </w:rPr>
        <w:t xml:space="preserve">
      15. 410.01 нысаны есепті салық кезеңі ішінде сатуға шығарылған лоторея билеттерін тіркеу кезінде мәлімделген түсімнің сомасын көрсетуге арналған. </w:t>
      </w:r>
    </w:p>
    <w:p>
      <w:pPr>
        <w:spacing w:after="0"/>
        <w:ind w:left="0"/>
        <w:jc w:val="both"/>
      </w:pPr>
      <w:r>
        <w:rPr>
          <w:rFonts w:ascii="Times New Roman"/>
          <w:b w:val="false"/>
          <w:i w:val="false"/>
          <w:color w:val="000000"/>
          <w:sz w:val="28"/>
        </w:rPr>
        <w:t xml:space="preserve">
      16. "Мәлімделген түсім" бөлімі бес бағаннан тұрады: </w:t>
      </w:r>
    </w:p>
    <w:p>
      <w:pPr>
        <w:spacing w:after="0"/>
        <w:ind w:left="0"/>
        <w:jc w:val="both"/>
      </w:pPr>
      <w:r>
        <w:rPr>
          <w:rFonts w:ascii="Times New Roman"/>
          <w:b w:val="false"/>
          <w:i w:val="false"/>
          <w:color w:val="000000"/>
          <w:sz w:val="28"/>
        </w:rPr>
        <w:t xml:space="preserve">
      1) А бағанында реттік нөмірі көрсетіледі; </w:t>
      </w:r>
    </w:p>
    <w:p>
      <w:pPr>
        <w:spacing w:after="0"/>
        <w:ind w:left="0"/>
        <w:jc w:val="both"/>
      </w:pPr>
      <w:r>
        <w:rPr>
          <w:rFonts w:ascii="Times New Roman"/>
          <w:b w:val="false"/>
          <w:i w:val="false"/>
          <w:color w:val="000000"/>
          <w:sz w:val="28"/>
        </w:rPr>
        <w:t xml:space="preserve">
      2) В бағанында лотереялардың түрі және атауы көрсетіледі; </w:t>
      </w:r>
    </w:p>
    <w:p>
      <w:pPr>
        <w:spacing w:after="0"/>
        <w:ind w:left="0"/>
        <w:jc w:val="both"/>
      </w:pPr>
      <w:r>
        <w:rPr>
          <w:rFonts w:ascii="Times New Roman"/>
          <w:b w:val="false"/>
          <w:i w:val="false"/>
          <w:color w:val="000000"/>
          <w:sz w:val="28"/>
        </w:rPr>
        <w:t xml:space="preserve">
      3) С бағанында жіберілген лотерея билеттерінің саны көрсетіледі; </w:t>
      </w:r>
    </w:p>
    <w:p>
      <w:pPr>
        <w:spacing w:after="0"/>
        <w:ind w:left="0"/>
        <w:jc w:val="both"/>
      </w:pPr>
      <w:r>
        <w:rPr>
          <w:rFonts w:ascii="Times New Roman"/>
          <w:b w:val="false"/>
          <w:i w:val="false"/>
          <w:color w:val="000000"/>
          <w:sz w:val="28"/>
        </w:rPr>
        <w:t xml:space="preserve">
      4) D бағанында бір билеттің өткізу құны көрсетіледі; </w:t>
      </w:r>
    </w:p>
    <w:p>
      <w:pPr>
        <w:spacing w:after="0"/>
        <w:ind w:left="0"/>
        <w:jc w:val="both"/>
      </w:pPr>
      <w:r>
        <w:rPr>
          <w:rFonts w:ascii="Times New Roman"/>
          <w:b w:val="false"/>
          <w:i w:val="false"/>
          <w:color w:val="000000"/>
          <w:sz w:val="28"/>
        </w:rPr>
        <w:t xml:space="preserve">
      5) Е бағанында мәлімделген түсімнің жалпы сомасы көрсетіледі. </w:t>
      </w:r>
    </w:p>
    <w:p>
      <w:pPr>
        <w:spacing w:after="0"/>
        <w:ind w:left="0"/>
        <w:jc w:val="both"/>
      </w:pPr>
      <w:r>
        <w:rPr>
          <w:rFonts w:ascii="Times New Roman"/>
          <w:b w:val="false"/>
          <w:i w:val="false"/>
          <w:color w:val="000000"/>
          <w:sz w:val="28"/>
        </w:rPr>
        <w:t xml:space="preserve">
      Е бағанының жиынтық жолында осы бағанның келесі жолының шамасы жинақталады. </w:t>
      </w:r>
    </w:p>
    <w:p>
      <w:pPr>
        <w:spacing w:after="0"/>
        <w:ind w:left="0"/>
        <w:jc w:val="both"/>
      </w:pPr>
      <w:r>
        <w:rPr>
          <w:rFonts w:ascii="Times New Roman"/>
          <w:b w:val="false"/>
          <w:i w:val="false"/>
          <w:color w:val="000000"/>
          <w:sz w:val="28"/>
        </w:rPr>
        <w:t xml:space="preserve">
      Е бағанының жиынтық шамасы 410.00.001 жолына көшіріледі. </w:t>
      </w:r>
    </w:p>
    <w:p>
      <w:pPr>
        <w:spacing w:after="0"/>
        <w:ind w:left="0"/>
        <w:jc w:val="both"/>
      </w:pPr>
      <w:r>
        <w:rPr>
          <w:rFonts w:ascii="Times New Roman"/>
          <w:b w:val="false"/>
          <w:i w:val="false"/>
          <w:color w:val="000000"/>
          <w:sz w:val="28"/>
        </w:rPr>
        <w:t xml:space="preserve">
            17.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410.00-410.01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Құрылымдық бөлімше үшін есепті жасау ережесі</w:t>
      </w:r>
      <w:r>
        <w:br/>
      </w:r>
      <w:r>
        <w:rPr>
          <w:rFonts w:ascii="Times New Roman"/>
          <w:b/>
          <w:i w:val="false"/>
          <w:color w:val="000000"/>
        </w:rPr>
        <w:t xml:space="preserve">(421-нысаны)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құрылымдық бөлімшесі (лері) бар акциз төлеушілердің Салық кодексінің </w:t>
      </w:r>
      <w:r>
        <w:rPr>
          <w:rFonts w:ascii="Times New Roman"/>
          <w:b w:val="false"/>
          <w:i w:val="false"/>
          <w:color w:val="000000"/>
          <w:sz w:val="28"/>
        </w:rPr>
        <w:t xml:space="preserve">9-бөліміне </w:t>
      </w:r>
      <w:r>
        <w:rPr>
          <w:rFonts w:ascii="Times New Roman"/>
          <w:b w:val="false"/>
          <w:i w:val="false"/>
          <w:color w:val="000000"/>
          <w:sz w:val="28"/>
        </w:rPr>
        <w:t xml:space="preserve">сәйкес құрылымдық бөлімше (лер) жүзеге асырған операциялар бойынша акциз сомаларын есептеуіне арналған Есепті (бұдан әрі - Есеп) жасау тәртібін айқындайды. </w:t>
      </w:r>
    </w:p>
    <w:p>
      <w:pPr>
        <w:spacing w:after="0"/>
        <w:ind w:left="0"/>
        <w:jc w:val="both"/>
      </w:pPr>
      <w:r>
        <w:rPr>
          <w:rFonts w:ascii="Times New Roman"/>
          <w:b w:val="false"/>
          <w:i w:val="false"/>
          <w:color w:val="000000"/>
          <w:sz w:val="28"/>
        </w:rPr>
        <w:t xml:space="preserve">
      2. Есеп Есептің (421.00-нысан) өзінен және акциз салу объектілері туралы ақпаратты қамтитын оған қосымшалардан (421.01-421.04-нысандар) тұрады. </w:t>
      </w:r>
    </w:p>
    <w:p>
      <w:pPr>
        <w:spacing w:after="0"/>
        <w:ind w:left="0"/>
        <w:jc w:val="both"/>
      </w:pPr>
      <w:r>
        <w:rPr>
          <w:rFonts w:ascii="Times New Roman"/>
          <w:b w:val="false"/>
          <w:i w:val="false"/>
          <w:color w:val="000000"/>
          <w:sz w:val="28"/>
        </w:rPr>
        <w:t xml:space="preserve">
      3. Есеп қағаз түрінде - қара немесе көк сиялы қаламмен немесе қаламұшпен, баспа әріптермен немесе баспа құрылғысымен толтырылады. </w:t>
      </w:r>
    </w:p>
    <w:p>
      <w:pPr>
        <w:spacing w:after="0"/>
        <w:ind w:left="0"/>
        <w:jc w:val="both"/>
      </w:pPr>
      <w:r>
        <w:rPr>
          <w:rFonts w:ascii="Times New Roman"/>
          <w:b w:val="false"/>
          <w:i w:val="false"/>
          <w:color w:val="000000"/>
          <w:sz w:val="28"/>
        </w:rPr>
        <w:t xml:space="preserve">
      4.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болмаған кезде тиісті торкөздер толтырылмайды. </w:t>
      </w:r>
    </w:p>
    <w:p>
      <w:pPr>
        <w:spacing w:after="0"/>
        <w:ind w:left="0"/>
        <w:jc w:val="both"/>
      </w:pPr>
      <w:r>
        <w:rPr>
          <w:rFonts w:ascii="Times New Roman"/>
          <w:b w:val="false"/>
          <w:i w:val="false"/>
          <w:color w:val="000000"/>
          <w:sz w:val="28"/>
        </w:rPr>
        <w:t xml:space="preserve">
      6. Қосымшаларда көрсетілуге тиісті деректер болмаған жағдайда, көрсетілген қосымша берілмейді. </w:t>
      </w:r>
    </w:p>
    <w:p>
      <w:pPr>
        <w:spacing w:after="0"/>
        <w:ind w:left="0"/>
        <w:jc w:val="both"/>
      </w:pPr>
      <w:r>
        <w:rPr>
          <w:rFonts w:ascii="Times New Roman"/>
          <w:b w:val="false"/>
          <w:i w:val="false"/>
          <w:color w:val="000000"/>
          <w:sz w:val="28"/>
        </w:rPr>
        <w:t xml:space="preserve">
      7. Тиісті қосымшаларда ақпаратты ашуды талап ететін жолдарды толтырған кезде көрсетілген қосымшалар толтыруға жатады. </w:t>
      </w:r>
    </w:p>
    <w:p>
      <w:pPr>
        <w:spacing w:after="0"/>
        <w:ind w:left="0"/>
        <w:jc w:val="both"/>
      </w:pPr>
      <w:r>
        <w:rPr>
          <w:rFonts w:ascii="Times New Roman"/>
          <w:b w:val="false"/>
          <w:i w:val="false"/>
          <w:color w:val="000000"/>
          <w:sz w:val="28"/>
        </w:rPr>
        <w:t xml:space="preserve">
      8. Қосымшалардың парағында бар жолдардағы көрсеткіштердің саны асып кеткен жағдайда қосымшалардың осындай парағы толтырылады. </w:t>
      </w:r>
    </w:p>
    <w:p>
      <w:pPr>
        <w:spacing w:after="0"/>
        <w:ind w:left="0"/>
        <w:jc w:val="both"/>
      </w:pPr>
      <w:r>
        <w:rPr>
          <w:rFonts w:ascii="Times New Roman"/>
          <w:b w:val="false"/>
          <w:i w:val="false"/>
          <w:color w:val="000000"/>
          <w:sz w:val="28"/>
        </w:rPr>
        <w:t xml:space="preserve">
      9.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жақтағы торкөзінде "-" - алу белгісімен белгіленеді. </w:t>
      </w:r>
    </w:p>
    <w:p>
      <w:pPr>
        <w:spacing w:after="0"/>
        <w:ind w:left="0"/>
        <w:jc w:val="both"/>
      </w:pPr>
      <w:r>
        <w:rPr>
          <w:rFonts w:ascii="Times New Roman"/>
          <w:b w:val="false"/>
          <w:i w:val="false"/>
          <w:color w:val="000000"/>
          <w:sz w:val="28"/>
        </w:rPr>
        <w:t xml:space="preserve">
      11. Есепті беру кезінде: </w:t>
      </w:r>
    </w:p>
    <w:p>
      <w:pPr>
        <w:spacing w:after="0"/>
        <w:ind w:left="0"/>
        <w:jc w:val="both"/>
      </w:pPr>
      <w:r>
        <w:rPr>
          <w:rFonts w:ascii="Times New Roman"/>
          <w:b w:val="false"/>
          <w:i w:val="false"/>
          <w:color w:val="000000"/>
          <w:sz w:val="28"/>
        </w:rPr>
        <w:t xml:space="preserve">
      1) Есеп қағаз түрінде келу тәртібінде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салық төлеуші хабарламаны почта арқылы хабарламалы тапсырысты хатпен қағаз түрінде почта немесе өзгелей байланыс ұйымы арқылы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Өтінішті тапсырғаны туралы хабарландыруды (растауды) алады. </w:t>
      </w:r>
    </w:p>
    <w:p>
      <w:pPr>
        <w:spacing w:after="0"/>
        <w:ind w:left="0"/>
        <w:jc w:val="both"/>
      </w:pPr>
      <w:r>
        <w:rPr>
          <w:rFonts w:ascii="Times New Roman"/>
          <w:b w:val="false"/>
          <w:i w:val="false"/>
          <w:color w:val="000000"/>
          <w:sz w:val="28"/>
        </w:rPr>
        <w:t xml:space="preserve">
      12.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325" w:id="285"/>
    <w:p>
      <w:pPr>
        <w:spacing w:after="0"/>
        <w:ind w:left="0"/>
        <w:jc w:val="left"/>
      </w:pPr>
      <w:r>
        <w:rPr>
          <w:rFonts w:ascii="Times New Roman"/>
          <w:b/>
          <w:i w:val="false"/>
          <w:color w:val="000000"/>
        </w:rPr>
        <w:t xml:space="preserve"> 2. Құрылымдық бөлімше үшін есепті жасау</w:t>
      </w:r>
      <w:r>
        <w:br/>
      </w:r>
      <w:r>
        <w:rPr>
          <w:rFonts w:ascii="Times New Roman"/>
          <w:b/>
          <w:i w:val="false"/>
          <w:color w:val="000000"/>
        </w:rPr>
        <w:t xml:space="preserve">(421.00-нысаны) </w:t>
      </w:r>
    </w:p>
    <w:bookmarkEnd w:id="285"/>
    <w:p>
      <w:pPr>
        <w:spacing w:after="0"/>
        <w:ind w:left="0"/>
        <w:jc w:val="both"/>
      </w:pPr>
      <w:r>
        <w:rPr>
          <w:rFonts w:ascii="Times New Roman"/>
          <w:b w:val="false"/>
          <w:i w:val="false"/>
          <w:color w:val="000000"/>
          <w:sz w:val="28"/>
        </w:rPr>
        <w:t xml:space="preserve">
      13. "Салық төлеуші туралы жалпы ақпарат" бөлімінде мынадай деректер көрсетіледі: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Есеп берілетін есепті салық кезеңі (араб сандарымен көрсетіледі); </w:t>
      </w:r>
    </w:p>
    <w:p>
      <w:pPr>
        <w:spacing w:after="0"/>
        <w:ind w:left="0"/>
        <w:jc w:val="both"/>
      </w:pPr>
      <w:r>
        <w:rPr>
          <w:rFonts w:ascii="Times New Roman"/>
          <w:b w:val="false"/>
          <w:i w:val="false"/>
          <w:color w:val="000000"/>
          <w:sz w:val="28"/>
        </w:rPr>
        <w:t xml:space="preserve">
      3) заңды тұлғаның құрылымдық бөлімшесінің СТН-і; </w:t>
      </w:r>
    </w:p>
    <w:p>
      <w:pPr>
        <w:spacing w:after="0"/>
        <w:ind w:left="0"/>
        <w:jc w:val="both"/>
      </w:pPr>
      <w:r>
        <w:rPr>
          <w:rFonts w:ascii="Times New Roman"/>
          <w:b w:val="false"/>
          <w:i w:val="false"/>
          <w:color w:val="000000"/>
          <w:sz w:val="28"/>
        </w:rPr>
        <w:t xml:space="preserve">
      4) заңды тұлғаның құрылымдық бөлімшесінің атауы; </w:t>
      </w:r>
    </w:p>
    <w:p>
      <w:pPr>
        <w:spacing w:after="0"/>
        <w:ind w:left="0"/>
        <w:jc w:val="both"/>
      </w:pPr>
      <w:r>
        <w:rPr>
          <w:rFonts w:ascii="Times New Roman"/>
          <w:b w:val="false"/>
          <w:i w:val="false"/>
          <w:color w:val="000000"/>
          <w:sz w:val="28"/>
        </w:rPr>
        <w:t xml:space="preserve">
      5) заңды тұлғаның құрылымдық бөлімшесінің тіркеу есебі орны бойынша салық органының коды. Құрылымдық бөлімшенің орналасқан орны бойынша салық органының 2002 жылғы 22 ақпандағы N 279 Қазақстан Республикасының салық төлеушілерінің мемлекеттік тіркеу және тіркеу есебінің Ережесіне "Қазақстан Республикасының облыстары мен аудандарының коды" анықтамалығына сәйкес коды көрсетіледі; </w:t>
      </w:r>
    </w:p>
    <w:p>
      <w:pPr>
        <w:spacing w:after="0"/>
        <w:ind w:left="0"/>
        <w:jc w:val="both"/>
      </w:pPr>
      <w:r>
        <w:rPr>
          <w:rFonts w:ascii="Times New Roman"/>
          <w:b w:val="false"/>
          <w:i w:val="false"/>
          <w:color w:val="000000"/>
          <w:sz w:val="28"/>
        </w:rPr>
        <w:t xml:space="preserve">
      6) есептің түрі. Есептің түріне қатысты тиісті тор көзге белгі қойылады. </w:t>
      </w:r>
    </w:p>
    <w:p>
      <w:pPr>
        <w:spacing w:after="0"/>
        <w:ind w:left="0"/>
        <w:jc w:val="both"/>
      </w:pPr>
      <w:r>
        <w:rPr>
          <w:rFonts w:ascii="Times New Roman"/>
          <w:b w:val="false"/>
          <w:i w:val="false"/>
          <w:color w:val="000000"/>
          <w:sz w:val="28"/>
        </w:rPr>
        <w:t xml:space="preserve">
      Егер акцизделетін тауарларға байланысты қызметті жүзеге асыру басталғаннан кейін салық төлеуші алғашқы рет Есеп берген жағдайда, "Бастапқы" торкөзге белгі жасалады. </w:t>
      </w:r>
    </w:p>
    <w:p>
      <w:pPr>
        <w:spacing w:after="0"/>
        <w:ind w:left="0"/>
        <w:jc w:val="both"/>
      </w:pPr>
      <w:r>
        <w:rPr>
          <w:rFonts w:ascii="Times New Roman"/>
          <w:b w:val="false"/>
          <w:i w:val="false"/>
          <w:color w:val="000000"/>
          <w:sz w:val="28"/>
        </w:rPr>
        <w:t xml:space="preserve">
      "Кезекті" торкөзі кейінгі декларацияларды беру кезінде белгіленеді. </w:t>
      </w:r>
    </w:p>
    <w:p>
      <w:pPr>
        <w:spacing w:after="0"/>
        <w:ind w:left="0"/>
        <w:jc w:val="both"/>
      </w:pPr>
      <w:r>
        <w:rPr>
          <w:rFonts w:ascii="Times New Roman"/>
          <w:b w:val="false"/>
          <w:i w:val="false"/>
          <w:color w:val="000000"/>
          <w:sz w:val="28"/>
        </w:rPr>
        <w:t xml:space="preserve">
      "Қосымша" торкөзі бұрын берілген Есептерге өзгерістер мен толықтырулар енгізген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бұрын көрсетілген Есепке оның негізінде өзгерістер мен толықтырулар енгізуді қажет ететін Салық кодексінің </w:t>
      </w:r>
      <w:r>
        <w:rPr>
          <w:rFonts w:ascii="Times New Roman"/>
          <w:b w:val="false"/>
          <w:i w:val="false"/>
          <w:color w:val="000000"/>
          <w:sz w:val="28"/>
        </w:rPr>
        <w:t xml:space="preserve">31-бабының </w:t>
      </w:r>
      <w:r>
        <w:rPr>
          <w:rFonts w:ascii="Times New Roman"/>
          <w:b w:val="false"/>
          <w:i w:val="false"/>
          <w:color w:val="000000"/>
          <w:sz w:val="28"/>
        </w:rPr>
        <w:t xml:space="preserve">2-тармағы 7) тармақшасында көзделген хабарлама алған жағдайда белгіленеді. Бұл жағдайда салық төлеуші "Хабарлама бойынша" және "Қосымша" тор көздері бір уақытта белгілейді. </w:t>
      </w:r>
    </w:p>
    <w:p>
      <w:pPr>
        <w:spacing w:after="0"/>
        <w:ind w:left="0"/>
        <w:jc w:val="both"/>
      </w:pPr>
      <w:r>
        <w:rPr>
          <w:rFonts w:ascii="Times New Roman"/>
          <w:b w:val="false"/>
          <w:i w:val="false"/>
          <w:color w:val="000000"/>
          <w:sz w:val="28"/>
        </w:rPr>
        <w:t xml:space="preserve">
      "Тарату" торкөзі Салық органына берілетін соңғы Есепте салық төлеушіні тарату немесе қайта ұйымдастыру кезінде белгіленеді. </w:t>
      </w:r>
    </w:p>
    <w:p>
      <w:pPr>
        <w:spacing w:after="0"/>
        <w:ind w:left="0"/>
        <w:jc w:val="both"/>
      </w:pPr>
      <w:r>
        <w:rPr>
          <w:rFonts w:ascii="Times New Roman"/>
          <w:b w:val="false"/>
          <w:i w:val="false"/>
          <w:color w:val="000000"/>
          <w:sz w:val="28"/>
        </w:rPr>
        <w:t xml:space="preserve">
      7) хабарламаның нөмірі мен күні. Торкөздер хабарлама бойынша қосымша Есепті тапсырған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8)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9) берілген қосымшалар. Берілген қосымшалардың тиісті тор көздеріне белгі қойылады. </w:t>
      </w:r>
    </w:p>
    <w:p>
      <w:pPr>
        <w:spacing w:after="0"/>
        <w:ind w:left="0"/>
        <w:jc w:val="both"/>
      </w:pPr>
      <w:r>
        <w:rPr>
          <w:rFonts w:ascii="Times New Roman"/>
          <w:b w:val="false"/>
          <w:i w:val="false"/>
          <w:color w:val="000000"/>
          <w:sz w:val="28"/>
        </w:rPr>
        <w:t xml:space="preserve">
      14. "Құрылымдық бөлімшелер үшін есептелген акциз" бөлімі өз өндірісінің спирті мен алкоголь өнімдері бойынша есепті салық кезеңінің ішінде құрылымдық бөлімшелер жасаған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xml:space="preserve">
      1) 421.00.001 жолына 421.00.001 жолында көрсетілген сома көшіріледі; </w:t>
      </w:r>
    </w:p>
    <w:p>
      <w:pPr>
        <w:spacing w:after="0"/>
        <w:ind w:left="0"/>
        <w:jc w:val="both"/>
      </w:pPr>
      <w:r>
        <w:rPr>
          <w:rFonts w:ascii="Times New Roman"/>
          <w:b w:val="false"/>
          <w:i w:val="false"/>
          <w:color w:val="000000"/>
          <w:sz w:val="28"/>
        </w:rPr>
        <w:t xml:space="preserve">
      2) 421.00.002 жолына 421.02.002 жолында көрсетілген сома көшіріледі; </w:t>
      </w:r>
    </w:p>
    <w:p>
      <w:pPr>
        <w:spacing w:after="0"/>
        <w:ind w:left="0"/>
        <w:jc w:val="both"/>
      </w:pPr>
      <w:r>
        <w:rPr>
          <w:rFonts w:ascii="Times New Roman"/>
          <w:b w:val="false"/>
          <w:i w:val="false"/>
          <w:color w:val="000000"/>
          <w:sz w:val="28"/>
        </w:rPr>
        <w:t xml:space="preserve">
      3) 421.00.003 жолына 421.03.003 жолында көрсетілген сома көшіріледі; </w:t>
      </w:r>
    </w:p>
    <w:p>
      <w:pPr>
        <w:spacing w:after="0"/>
        <w:ind w:left="0"/>
        <w:jc w:val="both"/>
      </w:pPr>
      <w:r>
        <w:rPr>
          <w:rFonts w:ascii="Times New Roman"/>
          <w:b w:val="false"/>
          <w:i w:val="false"/>
          <w:color w:val="000000"/>
          <w:sz w:val="28"/>
        </w:rPr>
        <w:t xml:space="preserve">
      4) 421.00.004 жолына 421.00.001-421.00.003 жолдарында көрсетілген шамаларды қосумен айқындалатын, құрылымдық бөлімшелер үшін есептелген акциз сомасы көрсетіледі; </w:t>
      </w:r>
    </w:p>
    <w:p>
      <w:pPr>
        <w:spacing w:after="0"/>
        <w:ind w:left="0"/>
        <w:jc w:val="both"/>
      </w:pPr>
      <w:r>
        <w:rPr>
          <w:rFonts w:ascii="Times New Roman"/>
          <w:b w:val="false"/>
          <w:i w:val="false"/>
          <w:color w:val="000000"/>
          <w:sz w:val="28"/>
        </w:rPr>
        <w:t xml:space="preserve">
      5) 421.00.005 жолына 421.04.001 жолында көрсетілген сома көшіріледі; </w:t>
      </w:r>
    </w:p>
    <w:p>
      <w:pPr>
        <w:spacing w:after="0"/>
        <w:ind w:left="0"/>
        <w:jc w:val="both"/>
      </w:pPr>
      <w:r>
        <w:rPr>
          <w:rFonts w:ascii="Times New Roman"/>
          <w:b w:val="false"/>
          <w:i w:val="false"/>
          <w:color w:val="000000"/>
          <w:sz w:val="28"/>
        </w:rPr>
        <w:t xml:space="preserve">
      6) 421.00.006 жолына 421.00.004 және 421.00.005 жолдарында көрсетілген шамалардың айырмасы ретінде айқындалатын, есептелген акциз сомасы көрсетіледі.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Есеп электронды түрде жасалған кезде электронды құжат Салық кодексінің 69-бабы 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Қазақстан Республикасы Кіріс министрінің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есебінің Ережесіне "Қазақстан Республикасының облыстары мен аудандарының кодтары" Анықтамасы" 18-қосымшаға сәйкес, Салық кодексінің ережелеріне сәйкес берілген Есеп құрылымдық бөлімшенің бас ұйымының тіркеу орны бойынша салық органының коды көрсетіледі; </w:t>
      </w:r>
    </w:p>
    <w:p>
      <w:pPr>
        <w:spacing w:after="0"/>
        <w:ind w:left="0"/>
        <w:jc w:val="both"/>
      </w:pPr>
      <w:r>
        <w:rPr>
          <w:rFonts w:ascii="Times New Roman"/>
          <w:b w:val="false"/>
          <w:i w:val="false"/>
          <w:color w:val="000000"/>
          <w:sz w:val="28"/>
        </w:rPr>
        <w:t xml:space="preserve">
      6)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7) салық органының коды. Қазақстан Республикасы Кіріс министрінің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есебінің Ережесіне "Қазақстан Республикасының облыстары мен аудандарының кодтары" Анықтамасы" 18-қосымшаға сәйкес, Салық кодексінің ережелеріне сәйкес берілген Есеп құрылымдық бөлімшенің тіркеу орны бойынша салық органының коды көрсетіледі; </w:t>
      </w:r>
    </w:p>
    <w:p>
      <w:pPr>
        <w:spacing w:after="0"/>
        <w:ind w:left="0"/>
        <w:jc w:val="both"/>
      </w:pPr>
      <w:r>
        <w:rPr>
          <w:rFonts w:ascii="Times New Roman"/>
          <w:b w:val="false"/>
          <w:i w:val="false"/>
          <w:color w:val="000000"/>
          <w:sz w:val="28"/>
        </w:rPr>
        <w:t xml:space="preserve">
      8)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9)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10)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11)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bookmarkStart w:name="z326" w:id="286"/>
    <w:p>
      <w:pPr>
        <w:spacing w:after="0"/>
        <w:ind w:left="0"/>
        <w:jc w:val="left"/>
      </w:pPr>
      <w:r>
        <w:rPr>
          <w:rFonts w:ascii="Times New Roman"/>
          <w:b/>
          <w:i w:val="false"/>
          <w:color w:val="000000"/>
        </w:rPr>
        <w:t xml:space="preserve"> 3. Спирт - 421.01 нысанын жасау</w:t>
      </w:r>
    </w:p>
    <w:bookmarkEnd w:id="286"/>
    <w:p>
      <w:pPr>
        <w:spacing w:after="0"/>
        <w:ind w:left="0"/>
        <w:jc w:val="both"/>
      </w:pPr>
      <w:r>
        <w:rPr>
          <w:rFonts w:ascii="Times New Roman"/>
          <w:b w:val="false"/>
          <w:i w:val="false"/>
          <w:color w:val="000000"/>
          <w:sz w:val="28"/>
        </w:rPr>
        <w:t xml:space="preserve">
      16. 421.01-нысан өз өндірісінің спирті бойынша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xml:space="preserve">
      17. "Акциз сомасы" бөлімі үш бағаннан тұрады: </w:t>
      </w:r>
    </w:p>
    <w:p>
      <w:pPr>
        <w:spacing w:after="0"/>
        <w:ind w:left="0"/>
        <w:jc w:val="both"/>
      </w:pPr>
      <w:r>
        <w:rPr>
          <w:rFonts w:ascii="Times New Roman"/>
          <w:b w:val="false"/>
          <w:i w:val="false"/>
          <w:color w:val="000000"/>
          <w:sz w:val="28"/>
        </w:rPr>
        <w:t xml:space="preserve">
      1) А бағанында салық базасы көрсетіледі; </w:t>
      </w:r>
    </w:p>
    <w:p>
      <w:pPr>
        <w:spacing w:after="0"/>
        <w:ind w:left="0"/>
        <w:jc w:val="both"/>
      </w:pPr>
      <w:r>
        <w:rPr>
          <w:rFonts w:ascii="Times New Roman"/>
          <w:b w:val="false"/>
          <w:i w:val="false"/>
          <w:color w:val="000000"/>
          <w:sz w:val="28"/>
        </w:rPr>
        <w:t xml:space="preserve">
      2) В бағанында акциздің белгіленген ставкасы көрсетіледі; </w:t>
      </w:r>
    </w:p>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 xml:space="preserve">269-бабына </w:t>
      </w:r>
      <w:r>
        <w:rPr>
          <w:rFonts w:ascii="Times New Roman"/>
          <w:b w:val="false"/>
          <w:i w:val="false"/>
          <w:color w:val="000000"/>
          <w:sz w:val="28"/>
        </w:rPr>
        <w:t xml:space="preserve">сәйкес есептелген акциз сомасы көрсетіледі. </w:t>
      </w:r>
    </w:p>
    <w:p>
      <w:pPr>
        <w:spacing w:after="0"/>
        <w:ind w:left="0"/>
        <w:jc w:val="both"/>
      </w:pPr>
      <w:r>
        <w:rPr>
          <w:rFonts w:ascii="Times New Roman"/>
          <w:b w:val="false"/>
          <w:i w:val="false"/>
          <w:color w:val="000000"/>
          <w:sz w:val="28"/>
        </w:rPr>
        <w:t xml:space="preserve">
      18. "Акциз сомасы" бөлімі мынадай ақпаратты көрсетуге арналған: </w:t>
      </w:r>
    </w:p>
    <w:p>
      <w:pPr>
        <w:spacing w:after="0"/>
        <w:ind w:left="0"/>
        <w:jc w:val="both"/>
      </w:pPr>
      <w:r>
        <w:rPr>
          <w:rFonts w:ascii="Times New Roman"/>
          <w:b w:val="false"/>
          <w:i w:val="false"/>
          <w:color w:val="000000"/>
          <w:sz w:val="28"/>
        </w:rPr>
        <w:t xml:space="preserve">
      1) 421.01.001 жолында өз өндірісінің спирті бойынша есептелген акциз туралы мәліметтер көрсетіледі; </w:t>
      </w:r>
    </w:p>
    <w:p>
      <w:pPr>
        <w:spacing w:after="0"/>
        <w:ind w:left="0"/>
        <w:jc w:val="both"/>
      </w:pPr>
      <w:r>
        <w:rPr>
          <w:rFonts w:ascii="Times New Roman"/>
          <w:b w:val="false"/>
          <w:i w:val="false"/>
          <w:color w:val="000000"/>
          <w:sz w:val="28"/>
        </w:rPr>
        <w:t xml:space="preserve">
      421.01.001I және 421.01.001II жолдарында сәйкесінше өндіріс үшін және алкоголь өнімдері өндірісі үшін емес жөнелтілген өз өндірісінің спирті бойынша есептелген акциз туралы мәліметтер көрсетіледі; </w:t>
      </w:r>
    </w:p>
    <w:p>
      <w:pPr>
        <w:spacing w:after="0"/>
        <w:ind w:left="0"/>
        <w:jc w:val="both"/>
      </w:pPr>
      <w:r>
        <w:rPr>
          <w:rFonts w:ascii="Times New Roman"/>
          <w:b w:val="false"/>
          <w:i w:val="false"/>
          <w:color w:val="000000"/>
          <w:sz w:val="28"/>
        </w:rPr>
        <w:t xml:space="preserve">
      2) 421.01.002 жолында 421.01.001IС және 421.01.001II жолдарында көрсетілген шамаларды қосумен айқындалатын өз өндірісінің спирті бойынша есептелген жалпы акциз сомасы көрсетіледі; </w:t>
      </w:r>
    </w:p>
    <w:p>
      <w:pPr>
        <w:spacing w:after="0"/>
        <w:ind w:left="0"/>
        <w:jc w:val="both"/>
      </w:pPr>
      <w:r>
        <w:rPr>
          <w:rFonts w:ascii="Times New Roman"/>
          <w:b w:val="false"/>
          <w:i w:val="false"/>
          <w:color w:val="000000"/>
          <w:sz w:val="28"/>
        </w:rPr>
        <w:t xml:space="preserve">
      421.01.002А, 421.01.002В және 421.01.002С жолдарында есепті салық кезеңінің 13 мен 23 күніне және есепті салық кезеңінен кейінгі айдың 3 күніне бюджетке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19.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327" w:id="287"/>
    <w:p>
      <w:pPr>
        <w:spacing w:after="0"/>
        <w:ind w:left="0"/>
        <w:jc w:val="left"/>
      </w:pPr>
      <w:r>
        <w:rPr>
          <w:rFonts w:ascii="Times New Roman"/>
          <w:b/>
          <w:i w:val="false"/>
          <w:color w:val="000000"/>
        </w:rPr>
        <w:t xml:space="preserve"> 4. Алкоголь өнімі - 421.02-нысанын жасау</w:t>
      </w:r>
    </w:p>
    <w:bookmarkEnd w:id="287"/>
    <w:p>
      <w:pPr>
        <w:spacing w:after="0"/>
        <w:ind w:left="0"/>
        <w:jc w:val="both"/>
      </w:pPr>
      <w:r>
        <w:rPr>
          <w:rFonts w:ascii="Times New Roman"/>
          <w:b w:val="false"/>
          <w:i w:val="false"/>
          <w:color w:val="000000"/>
          <w:sz w:val="28"/>
        </w:rPr>
        <w:t xml:space="preserve">
      20. 421.02-нысан алкоголь өнімдерінің жеке өндірісі бойынша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xml:space="preserve">
      21. "Акциз сомасы" бөлімі тоғыз бағаннан тұрады: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алкоголь өнімінің түрлері көрсетіледі; </w:t>
      </w:r>
    </w:p>
    <w:p>
      <w:pPr>
        <w:spacing w:after="0"/>
        <w:ind w:left="0"/>
        <w:jc w:val="both"/>
      </w:pPr>
      <w:r>
        <w:rPr>
          <w:rFonts w:ascii="Times New Roman"/>
          <w:b w:val="false"/>
          <w:i w:val="false"/>
          <w:color w:val="000000"/>
          <w:sz w:val="28"/>
        </w:rPr>
        <w:t xml:space="preserve">
      3) С бағанында салық базасы көрсетіледі; </w:t>
      </w:r>
    </w:p>
    <w:p>
      <w:pPr>
        <w:spacing w:after="0"/>
        <w:ind w:left="0"/>
        <w:jc w:val="both"/>
      </w:pPr>
      <w:r>
        <w:rPr>
          <w:rFonts w:ascii="Times New Roman"/>
          <w:b w:val="false"/>
          <w:i w:val="false"/>
          <w:color w:val="000000"/>
          <w:sz w:val="28"/>
        </w:rPr>
        <w:t xml:space="preserve">
      4) D бағанында акциздің белгіленген ставкасы көрсетіледі; </w:t>
      </w:r>
    </w:p>
    <w:p>
      <w:pPr>
        <w:spacing w:after="0"/>
        <w:ind w:left="0"/>
        <w:jc w:val="both"/>
      </w:pPr>
      <w:r>
        <w:rPr>
          <w:rFonts w:ascii="Times New Roman"/>
          <w:b w:val="false"/>
          <w:i w:val="false"/>
          <w:color w:val="000000"/>
          <w:sz w:val="28"/>
        </w:rPr>
        <w:t xml:space="preserve">
      5) Е бағанында Салық кодексінің </w:t>
      </w:r>
      <w:r>
        <w:rPr>
          <w:rFonts w:ascii="Times New Roman"/>
          <w:b w:val="false"/>
          <w:i w:val="false"/>
          <w:color w:val="000000"/>
          <w:sz w:val="28"/>
        </w:rPr>
        <w:t xml:space="preserve">269-бабына </w:t>
      </w:r>
      <w:r>
        <w:rPr>
          <w:rFonts w:ascii="Times New Roman"/>
          <w:b w:val="false"/>
          <w:i w:val="false"/>
          <w:color w:val="000000"/>
          <w:sz w:val="28"/>
        </w:rPr>
        <w:t xml:space="preserve">сәйкес есептелген акциз сомасы көрсетіледі; </w:t>
      </w:r>
    </w:p>
    <w:p>
      <w:pPr>
        <w:spacing w:after="0"/>
        <w:ind w:left="0"/>
        <w:jc w:val="both"/>
      </w:pPr>
      <w:r>
        <w:rPr>
          <w:rFonts w:ascii="Times New Roman"/>
          <w:b w:val="false"/>
          <w:i w:val="false"/>
          <w:color w:val="000000"/>
          <w:sz w:val="28"/>
        </w:rPr>
        <w:t xml:space="preserve">
      6) F бағанында бюджеттік жіктеме коды көрсетіледі; </w:t>
      </w:r>
    </w:p>
    <w:p>
      <w:pPr>
        <w:spacing w:after="0"/>
        <w:ind w:left="0"/>
        <w:jc w:val="both"/>
      </w:pPr>
      <w:r>
        <w:rPr>
          <w:rFonts w:ascii="Times New Roman"/>
          <w:b w:val="false"/>
          <w:i w:val="false"/>
          <w:color w:val="000000"/>
          <w:sz w:val="28"/>
        </w:rPr>
        <w:t xml:space="preserve">
      7) G бағанында есепті салық кезеңінде айдың 13 күні бюджеттік жіктеме кодына сәйкес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8) Н бағанында есепті салық кезеңінде айдың 23 күні бюджеттік жіктеме кодына сәйкес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9) I бағанында келесі есепті салық кезеңінен кейінгі айдың 3 күні бюджеттік жіктеме кодына сәйкес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22. Е бағанының жиынтық жолында осы бағанның келесі жолдарының шамасы жинақталады. </w:t>
      </w:r>
    </w:p>
    <w:p>
      <w:pPr>
        <w:spacing w:after="0"/>
        <w:ind w:left="0"/>
        <w:jc w:val="both"/>
      </w:pPr>
      <w:r>
        <w:rPr>
          <w:rFonts w:ascii="Times New Roman"/>
          <w:b w:val="false"/>
          <w:i w:val="false"/>
          <w:color w:val="000000"/>
          <w:sz w:val="28"/>
        </w:rPr>
        <w:t xml:space="preserve">
      Е бағанының жиынтық шамасы Есептің 421.00.002 жолына көшіріледі. </w:t>
      </w:r>
    </w:p>
    <w:p>
      <w:pPr>
        <w:spacing w:after="0"/>
        <w:ind w:left="0"/>
        <w:jc w:val="both"/>
      </w:pPr>
      <w:r>
        <w:rPr>
          <w:rFonts w:ascii="Times New Roman"/>
          <w:b w:val="false"/>
          <w:i w:val="false"/>
          <w:color w:val="000000"/>
          <w:sz w:val="28"/>
        </w:rPr>
        <w:t xml:space="preserve">
      23.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328" w:id="288"/>
    <w:p>
      <w:pPr>
        <w:spacing w:after="0"/>
        <w:ind w:left="0"/>
        <w:jc w:val="left"/>
      </w:pPr>
      <w:r>
        <w:rPr>
          <w:rFonts w:ascii="Times New Roman"/>
          <w:b/>
          <w:i w:val="false"/>
          <w:color w:val="000000"/>
        </w:rPr>
        <w:t xml:space="preserve"> 5. Конкурстық масса, тәркіленген және (немесе) иесі</w:t>
      </w:r>
      <w:r>
        <w:br/>
      </w:r>
      <w:r>
        <w:rPr>
          <w:rFonts w:ascii="Times New Roman"/>
          <w:b/>
          <w:i w:val="false"/>
          <w:color w:val="000000"/>
        </w:rPr>
        <w:t>жоқ, мұрагерлік құқығы бойынша мемлекетке өткен</w:t>
      </w:r>
      <w:r>
        <w:br/>
      </w:r>
      <w:r>
        <w:rPr>
          <w:rFonts w:ascii="Times New Roman"/>
          <w:b/>
          <w:i w:val="false"/>
          <w:color w:val="000000"/>
        </w:rPr>
        <w:t>және мемлекет меншігіне өтеусіз берілген спирт</w:t>
      </w:r>
      <w:r>
        <w:br/>
      </w:r>
      <w:r>
        <w:rPr>
          <w:rFonts w:ascii="Times New Roman"/>
          <w:b/>
          <w:i w:val="false"/>
          <w:color w:val="000000"/>
        </w:rPr>
        <w:t>және алкоголь өнімі - 421.03-нысан жасау</w:t>
      </w:r>
    </w:p>
    <w:bookmarkEnd w:id="288"/>
    <w:p>
      <w:pPr>
        <w:spacing w:after="0"/>
        <w:ind w:left="0"/>
        <w:jc w:val="both"/>
      </w:pPr>
      <w:r>
        <w:rPr>
          <w:rFonts w:ascii="Times New Roman"/>
          <w:b w:val="false"/>
          <w:i w:val="false"/>
          <w:color w:val="000000"/>
          <w:sz w:val="28"/>
        </w:rPr>
        <w:t xml:space="preserve">
      24. 421.02-нысаны конкурстық масса, тәркіленген және (немесе) иесі жоқ, мұрагерлік құқығы бойынша мемлекетке өткен және мемлекет меншігіне өтеусіз берілген спирт және алкоголь өнімі туралы ақпаратты көрсетуге арналған. </w:t>
      </w:r>
    </w:p>
    <w:p>
      <w:pPr>
        <w:spacing w:after="0"/>
        <w:ind w:left="0"/>
        <w:jc w:val="both"/>
      </w:pPr>
      <w:r>
        <w:rPr>
          <w:rFonts w:ascii="Times New Roman"/>
          <w:b w:val="false"/>
          <w:i w:val="false"/>
          <w:color w:val="000000"/>
          <w:sz w:val="28"/>
        </w:rPr>
        <w:t xml:space="preserve">
      25. "Акциз сомасы" бөлімі тоғыз бағаннан тұрады: </w:t>
      </w:r>
    </w:p>
    <w:p>
      <w:pPr>
        <w:spacing w:after="0"/>
        <w:ind w:left="0"/>
        <w:jc w:val="both"/>
      </w:pPr>
      <w:r>
        <w:rPr>
          <w:rFonts w:ascii="Times New Roman"/>
          <w:b w:val="false"/>
          <w:i w:val="false"/>
          <w:color w:val="000000"/>
          <w:sz w:val="28"/>
        </w:rPr>
        <w:t xml:space="preserve">
      1) А бағанында реттік нөмірі көрсетіледі; </w:t>
      </w:r>
    </w:p>
    <w:p>
      <w:pPr>
        <w:spacing w:after="0"/>
        <w:ind w:left="0"/>
        <w:jc w:val="both"/>
      </w:pPr>
      <w:r>
        <w:rPr>
          <w:rFonts w:ascii="Times New Roman"/>
          <w:b w:val="false"/>
          <w:i w:val="false"/>
          <w:color w:val="000000"/>
          <w:sz w:val="28"/>
        </w:rPr>
        <w:t xml:space="preserve">
      2) В бағанында акцизделетін тауардың атауы көрсетіледі; </w:t>
      </w:r>
    </w:p>
    <w:p>
      <w:pPr>
        <w:spacing w:after="0"/>
        <w:ind w:left="0"/>
        <w:jc w:val="both"/>
      </w:pPr>
      <w:r>
        <w:rPr>
          <w:rFonts w:ascii="Times New Roman"/>
          <w:b w:val="false"/>
          <w:i w:val="false"/>
          <w:color w:val="000000"/>
          <w:sz w:val="28"/>
        </w:rPr>
        <w:t xml:space="preserve">
      3) С бағанында салық базасы көрсетіледі; </w:t>
      </w:r>
    </w:p>
    <w:p>
      <w:pPr>
        <w:spacing w:after="0"/>
        <w:ind w:left="0"/>
        <w:jc w:val="both"/>
      </w:pPr>
      <w:r>
        <w:rPr>
          <w:rFonts w:ascii="Times New Roman"/>
          <w:b w:val="false"/>
          <w:i w:val="false"/>
          <w:color w:val="000000"/>
          <w:sz w:val="28"/>
        </w:rPr>
        <w:t xml:space="preserve">
      4) D бағанында акциздің белгіленген ставкасы көрсетіледі; </w:t>
      </w:r>
    </w:p>
    <w:p>
      <w:pPr>
        <w:spacing w:after="0"/>
        <w:ind w:left="0"/>
        <w:jc w:val="both"/>
      </w:pPr>
      <w:r>
        <w:rPr>
          <w:rFonts w:ascii="Times New Roman"/>
          <w:b w:val="false"/>
          <w:i w:val="false"/>
          <w:color w:val="000000"/>
          <w:sz w:val="28"/>
        </w:rPr>
        <w:t xml:space="preserve">
      5) Е бағанында Салық кодексінің 269-бабына сәйкес есептелген акциз сомасы көрсетіледі; </w:t>
      </w:r>
    </w:p>
    <w:p>
      <w:pPr>
        <w:spacing w:after="0"/>
        <w:ind w:left="0"/>
        <w:jc w:val="both"/>
      </w:pPr>
      <w:r>
        <w:rPr>
          <w:rFonts w:ascii="Times New Roman"/>
          <w:b w:val="false"/>
          <w:i w:val="false"/>
          <w:color w:val="000000"/>
          <w:sz w:val="28"/>
        </w:rPr>
        <w:t xml:space="preserve">
      6) F бағанында бюджеттік жіктеме коды көрсетіледі; </w:t>
      </w:r>
    </w:p>
    <w:p>
      <w:pPr>
        <w:spacing w:after="0"/>
        <w:ind w:left="0"/>
        <w:jc w:val="both"/>
      </w:pPr>
      <w:r>
        <w:rPr>
          <w:rFonts w:ascii="Times New Roman"/>
          <w:b w:val="false"/>
          <w:i w:val="false"/>
          <w:color w:val="000000"/>
          <w:sz w:val="28"/>
        </w:rPr>
        <w:t xml:space="preserve">
      7) G бағанында есепті салық кезеңінде айдың 13-күні бюджеттік жіктеме кодына сәйкес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8) Н бағанында есепті салық кезеңінде айдың 23-күні бюджеттік жіктеме кодына сәйкес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9) I бағанында есепті салық кезеңінен кейінгі айдың 3-күні бюджеттік жіктеме кодына сәйкес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26. Е бағанының жиынтық жолында осы бағанның келесі жолдарының шамасы жиынтықталады. </w:t>
      </w:r>
    </w:p>
    <w:p>
      <w:pPr>
        <w:spacing w:after="0"/>
        <w:ind w:left="0"/>
        <w:jc w:val="both"/>
      </w:pPr>
      <w:r>
        <w:rPr>
          <w:rFonts w:ascii="Times New Roman"/>
          <w:b w:val="false"/>
          <w:i w:val="false"/>
          <w:color w:val="000000"/>
          <w:sz w:val="28"/>
        </w:rPr>
        <w:t xml:space="preserve">
      Е бағанының жиынтық шамасы Есептің 421.00.003 жолына көшіріледі. </w:t>
      </w:r>
    </w:p>
    <w:p>
      <w:pPr>
        <w:spacing w:after="0"/>
        <w:ind w:left="0"/>
        <w:jc w:val="both"/>
      </w:pPr>
      <w:r>
        <w:rPr>
          <w:rFonts w:ascii="Times New Roman"/>
          <w:b w:val="false"/>
          <w:i w:val="false"/>
          <w:color w:val="000000"/>
          <w:sz w:val="28"/>
        </w:rPr>
        <w:t xml:space="preserve">
      27.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p>
    <w:bookmarkStart w:name="z329" w:id="289"/>
    <w:p>
      <w:pPr>
        <w:spacing w:after="0"/>
        <w:ind w:left="0"/>
        <w:jc w:val="left"/>
      </w:pPr>
      <w:r>
        <w:rPr>
          <w:rFonts w:ascii="Times New Roman"/>
          <w:b/>
          <w:i w:val="false"/>
          <w:color w:val="000000"/>
        </w:rPr>
        <w:t xml:space="preserve"> 6. Салықтан шегерім - 421.04-нысанын жасау</w:t>
      </w:r>
    </w:p>
    <w:bookmarkEnd w:id="289"/>
    <w:p>
      <w:pPr>
        <w:spacing w:after="0"/>
        <w:ind w:left="0"/>
        <w:jc w:val="both"/>
      </w:pPr>
      <w:r>
        <w:rPr>
          <w:rFonts w:ascii="Times New Roman"/>
          <w:b w:val="false"/>
          <w:i w:val="false"/>
          <w:color w:val="000000"/>
          <w:sz w:val="28"/>
        </w:rPr>
        <w:t xml:space="preserve">
      28. 421.04-нысан есепті салық кезеңінде алкоголь өнімінің өндірісі үшін нақты пайдаланылған және Салық кодексінің </w:t>
      </w:r>
      <w:r>
        <w:rPr>
          <w:rFonts w:ascii="Times New Roman"/>
          <w:b w:val="false"/>
          <w:i w:val="false"/>
          <w:color w:val="000000"/>
          <w:sz w:val="28"/>
        </w:rPr>
        <w:t>270-бабына</w:t>
      </w:r>
      <w:r>
        <w:rPr>
          <w:rFonts w:ascii="Times New Roman"/>
          <w:b w:val="false"/>
          <w:i w:val="false"/>
          <w:color w:val="000000"/>
          <w:sz w:val="28"/>
        </w:rPr>
        <w:t xml:space="preserve"> сәйкес шегерімге жататын шикізат үшін төленген акциз сомасының есебіне арналған. </w:t>
      </w:r>
    </w:p>
    <w:p>
      <w:pPr>
        <w:spacing w:after="0"/>
        <w:ind w:left="0"/>
        <w:jc w:val="both"/>
      </w:pPr>
      <w:r>
        <w:rPr>
          <w:rFonts w:ascii="Times New Roman"/>
          <w:b w:val="false"/>
          <w:i w:val="false"/>
          <w:color w:val="000000"/>
          <w:sz w:val="28"/>
        </w:rPr>
        <w:t xml:space="preserve">
      29. "Шегерім сомасы" бөлімі бес бағаннан тұрады: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бюджеттік жіктеу коды көрсетіледі; </w:t>
      </w:r>
    </w:p>
    <w:p>
      <w:pPr>
        <w:spacing w:after="0"/>
        <w:ind w:left="0"/>
        <w:jc w:val="both"/>
      </w:pPr>
      <w:r>
        <w:rPr>
          <w:rFonts w:ascii="Times New Roman"/>
          <w:b w:val="false"/>
          <w:i w:val="false"/>
          <w:color w:val="000000"/>
          <w:sz w:val="28"/>
        </w:rPr>
        <w:t xml:space="preserve">
      3) С бағанында есепті салық кезеңінде алкоголь өнімінің өндірісіне пайдаланған шикізаттың көлемі көрсетіледі; </w:t>
      </w:r>
    </w:p>
    <w:p>
      <w:pPr>
        <w:spacing w:after="0"/>
        <w:ind w:left="0"/>
        <w:jc w:val="both"/>
      </w:pPr>
      <w:r>
        <w:rPr>
          <w:rFonts w:ascii="Times New Roman"/>
          <w:b w:val="false"/>
          <w:i w:val="false"/>
          <w:color w:val="000000"/>
          <w:sz w:val="28"/>
        </w:rPr>
        <w:t xml:space="preserve">
      4) D бағанында акциз ставкасы көрсетіледі; </w:t>
      </w:r>
    </w:p>
    <w:p>
      <w:pPr>
        <w:spacing w:after="0"/>
        <w:ind w:left="0"/>
        <w:jc w:val="both"/>
      </w:pPr>
      <w:r>
        <w:rPr>
          <w:rFonts w:ascii="Times New Roman"/>
          <w:b w:val="false"/>
          <w:i w:val="false"/>
          <w:color w:val="000000"/>
          <w:sz w:val="28"/>
        </w:rPr>
        <w:t xml:space="preserve">
      5) Е бағанында шегерімге жататын акциздің сомасы көрсетіледі. </w:t>
      </w:r>
    </w:p>
    <w:p>
      <w:pPr>
        <w:spacing w:after="0"/>
        <w:ind w:left="0"/>
        <w:jc w:val="both"/>
      </w:pPr>
      <w:r>
        <w:rPr>
          <w:rFonts w:ascii="Times New Roman"/>
          <w:b w:val="false"/>
          <w:i w:val="false"/>
          <w:color w:val="000000"/>
          <w:sz w:val="28"/>
        </w:rPr>
        <w:t xml:space="preserve">
      Е бағанының жиынтық жолында осы бағанның келесі жолының шамасы жинақталады. </w:t>
      </w:r>
    </w:p>
    <w:p>
      <w:pPr>
        <w:spacing w:after="0"/>
        <w:ind w:left="0"/>
        <w:jc w:val="both"/>
      </w:pPr>
      <w:r>
        <w:rPr>
          <w:rFonts w:ascii="Times New Roman"/>
          <w:b w:val="false"/>
          <w:i w:val="false"/>
          <w:color w:val="000000"/>
          <w:sz w:val="28"/>
        </w:rPr>
        <w:t xml:space="preserve">
      Е бағанының жиынтық шамасы Есептің 421.00.005 жолына көшіріледі. </w:t>
      </w:r>
    </w:p>
    <w:p>
      <w:pPr>
        <w:spacing w:after="0"/>
        <w:ind w:left="0"/>
        <w:jc w:val="both"/>
      </w:pPr>
      <w:r>
        <w:rPr>
          <w:rFonts w:ascii="Times New Roman"/>
          <w:b w:val="false"/>
          <w:i w:val="false"/>
          <w:color w:val="000000"/>
          <w:sz w:val="28"/>
        </w:rPr>
        <w:t xml:space="preserve">
            30. "Осы нысанды толтырған лауазымды тұлғаның аты-жөні" жолында осы нысанды толтырған лауазымды немесе өзге тұлғаның тегі, аты, әкесінің аты көрсетіледі және оның қолы қойылады. </w:t>
      </w:r>
      <w:r>
        <w:rPr>
          <w:rFonts w:ascii="Times New Roman"/>
          <w:b w:val="false"/>
          <w:i/>
          <w:color w:val="000000"/>
          <w:sz w:val="28"/>
        </w:rPr>
        <w:t xml:space="preserve">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421.00-421.04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Құрылымдық бөлімше үшін төлеуге тиісті акциз</w:t>
      </w:r>
      <w:r>
        <w:br/>
      </w:r>
      <w:r>
        <w:rPr>
          <w:rFonts w:ascii="Times New Roman"/>
          <w:b/>
          <w:i w:val="false"/>
          <w:color w:val="000000"/>
        </w:rPr>
        <w:t>сомасы бойынша есепті жасау ережелері</w:t>
      </w:r>
      <w:r>
        <w:br/>
      </w:r>
      <w:r>
        <w:rPr>
          <w:rFonts w:ascii="Times New Roman"/>
          <w:b/>
          <w:i w:val="false"/>
          <w:color w:val="000000"/>
        </w:rPr>
        <w:t xml:space="preserve">(431-нысан)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әзірленді және құрылымдық бөлімшесі (лері) бар акциз төлеушілердің Салық кодексінің </w:t>
      </w:r>
      <w:r>
        <w:rPr>
          <w:rFonts w:ascii="Times New Roman"/>
          <w:b w:val="false"/>
          <w:i w:val="false"/>
          <w:color w:val="000000"/>
          <w:sz w:val="28"/>
        </w:rPr>
        <w:t xml:space="preserve">9-бөліміне </w:t>
      </w:r>
      <w:r>
        <w:rPr>
          <w:rFonts w:ascii="Times New Roman"/>
          <w:b w:val="false"/>
          <w:i w:val="false"/>
          <w:color w:val="000000"/>
          <w:sz w:val="28"/>
        </w:rPr>
        <w:t xml:space="preserve">сәйкес құрылымдық бөлімше (лер) жүзеге асырған операциялар бойынша акциз сомаларын есептеуіне арналған Есепті (бұдан әрі - Есеп) жасау тәртібін айқындайды. </w:t>
      </w:r>
    </w:p>
    <w:p>
      <w:pPr>
        <w:spacing w:after="0"/>
        <w:ind w:left="0"/>
        <w:jc w:val="both"/>
      </w:pPr>
      <w:r>
        <w:rPr>
          <w:rFonts w:ascii="Times New Roman"/>
          <w:b w:val="false"/>
          <w:i w:val="false"/>
          <w:color w:val="000000"/>
          <w:sz w:val="28"/>
        </w:rPr>
        <w:t xml:space="preserve">
      2. Есеп қағаз тасығышта - қара немесе көк сиялы қаламмен немесе қаламұшпен, баспа әріптермен немесе баспа құрылғысымен толтырылады. </w:t>
      </w:r>
    </w:p>
    <w:p>
      <w:pPr>
        <w:spacing w:after="0"/>
        <w:ind w:left="0"/>
        <w:jc w:val="both"/>
      </w:pPr>
      <w:r>
        <w:rPr>
          <w:rFonts w:ascii="Times New Roman"/>
          <w:b w:val="false"/>
          <w:i w:val="false"/>
          <w:color w:val="000000"/>
          <w:sz w:val="28"/>
        </w:rPr>
        <w:t xml:space="preserve">
      3.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Көрсеткіштер болмаған кезде тиісті торкөздер толтырылмайды. </w:t>
      </w:r>
    </w:p>
    <w:p>
      <w:pPr>
        <w:spacing w:after="0"/>
        <w:ind w:left="0"/>
        <w:jc w:val="both"/>
      </w:pPr>
      <w:r>
        <w:rPr>
          <w:rFonts w:ascii="Times New Roman"/>
          <w:b w:val="false"/>
          <w:i w:val="false"/>
          <w:color w:val="000000"/>
          <w:sz w:val="28"/>
        </w:rPr>
        <w:t xml:space="preserve">
      5. Соманың теріс мәндері тиісті жолдың (бағанның) бірінші сол жақтағы торкөзінде "-" - алу белгісімен белгіленеді. </w:t>
      </w:r>
    </w:p>
    <w:p>
      <w:pPr>
        <w:spacing w:after="0"/>
        <w:ind w:left="0"/>
        <w:jc w:val="both"/>
      </w:pPr>
      <w:r>
        <w:rPr>
          <w:rFonts w:ascii="Times New Roman"/>
          <w:b w:val="false"/>
          <w:i w:val="false"/>
          <w:color w:val="000000"/>
          <w:sz w:val="28"/>
        </w:rPr>
        <w:t xml:space="preserve">
      6. Есепті беру кезінде: </w:t>
      </w:r>
    </w:p>
    <w:p>
      <w:pPr>
        <w:spacing w:after="0"/>
        <w:ind w:left="0"/>
        <w:jc w:val="both"/>
      </w:pPr>
      <w:r>
        <w:rPr>
          <w:rFonts w:ascii="Times New Roman"/>
          <w:b w:val="false"/>
          <w:i w:val="false"/>
          <w:color w:val="000000"/>
          <w:sz w:val="28"/>
        </w:rPr>
        <w:t xml:space="preserve">
      1) қағаз тасығышта келу тәртібінде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салық төлеуші хабарламаны почта арқылы хабарламалы тапсырысты хатпен қағаз түрінде почта немесе өзгелей байланыс ұйымы арқылы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хабарламаны (растауды) алады. </w:t>
      </w:r>
    </w:p>
    <w:p>
      <w:pPr>
        <w:spacing w:after="0"/>
        <w:ind w:left="0"/>
        <w:jc w:val="both"/>
      </w:pPr>
      <w:r>
        <w:rPr>
          <w:rFonts w:ascii="Times New Roman"/>
          <w:b w:val="false"/>
          <w:i w:val="false"/>
          <w:color w:val="000000"/>
          <w:sz w:val="28"/>
        </w:rPr>
        <w:t xml:space="preserve">
      7.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12525588" w:id="290"/>
    <w:p>
      <w:pPr>
        <w:spacing w:after="0"/>
        <w:ind w:left="0"/>
        <w:jc w:val="left"/>
      </w:pPr>
      <w:r>
        <w:rPr>
          <w:rFonts w:ascii="Times New Roman"/>
          <w:b/>
          <w:i w:val="false"/>
          <w:color w:val="000000"/>
        </w:rPr>
        <w:t xml:space="preserve"> 2. Құрылымдық бөлімше үшін Акциз бойынша есепті жасау</w:t>
      </w:r>
      <w:r>
        <w:br/>
      </w:r>
      <w:r>
        <w:rPr>
          <w:rFonts w:ascii="Times New Roman"/>
          <w:b/>
          <w:i w:val="false"/>
          <w:color w:val="000000"/>
        </w:rPr>
        <w:t xml:space="preserve">(431.00-нысаны) </w:t>
      </w:r>
    </w:p>
    <w:bookmarkEnd w:id="290"/>
    <w:p>
      <w:pPr>
        <w:spacing w:after="0"/>
        <w:ind w:left="0"/>
        <w:jc w:val="both"/>
      </w:pPr>
      <w:r>
        <w:rPr>
          <w:rFonts w:ascii="Times New Roman"/>
          <w:b w:val="false"/>
          <w:i w:val="false"/>
          <w:color w:val="000000"/>
          <w:sz w:val="28"/>
        </w:rPr>
        <w:t xml:space="preserve">
      8. "Салық төлеуші туралы жалпы ақпарат" бөлімінде салық төлеуші келесі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Есеп берілетін есепті салық кезеңі (араб сандарымен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3) Заңды тұлғаның құрылымдық бөлімшесінің СТН-і; </w:t>
      </w:r>
    </w:p>
    <w:p>
      <w:pPr>
        <w:spacing w:after="0"/>
        <w:ind w:left="0"/>
        <w:jc w:val="both"/>
      </w:pPr>
      <w:r>
        <w:rPr>
          <w:rFonts w:ascii="Times New Roman"/>
          <w:b w:val="false"/>
          <w:i w:val="false"/>
          <w:color w:val="000000"/>
          <w:sz w:val="28"/>
        </w:rPr>
        <w:t xml:space="preserve">
      4) Заңды тұлғаның құрылымдық бөлімшесінің атауы; </w:t>
      </w:r>
    </w:p>
    <w:p>
      <w:pPr>
        <w:spacing w:after="0"/>
        <w:ind w:left="0"/>
        <w:jc w:val="both"/>
      </w:pPr>
      <w:r>
        <w:rPr>
          <w:rFonts w:ascii="Times New Roman"/>
          <w:b w:val="false"/>
          <w:i w:val="false"/>
          <w:color w:val="000000"/>
          <w:sz w:val="28"/>
        </w:rPr>
        <w:t xml:space="preserve">
      5) Заңды тұлғаның құрылымдық бөлімшесінің тіркеу есебі орны бойынша салық органының коды. Құрылымдық бөлімшенің орналасқан орны бойынша салық органының 2002 жылғы 22 ақпандағы N 279 Қазақстан Республикасының салық төлеушілерінің мемлекеттік тіркеу және тіркеу есебінің Ережесіне "Қазақстан Республикасының облыстары мен аудандарының коды" анықтамалығына сәйкес коды көрсетіледі; </w:t>
      </w:r>
    </w:p>
    <w:p>
      <w:pPr>
        <w:spacing w:after="0"/>
        <w:ind w:left="0"/>
        <w:jc w:val="both"/>
      </w:pPr>
      <w:r>
        <w:rPr>
          <w:rFonts w:ascii="Times New Roman"/>
          <w:b w:val="false"/>
          <w:i w:val="false"/>
          <w:color w:val="000000"/>
          <w:sz w:val="28"/>
        </w:rPr>
        <w:t xml:space="preserve">
      6) Есептің түрі. Есептің түріне қатысты тиісті тор көзге белгі қойылады. </w:t>
      </w:r>
    </w:p>
    <w:p>
      <w:pPr>
        <w:spacing w:after="0"/>
        <w:ind w:left="0"/>
        <w:jc w:val="both"/>
      </w:pPr>
      <w:r>
        <w:rPr>
          <w:rFonts w:ascii="Times New Roman"/>
          <w:b w:val="false"/>
          <w:i w:val="false"/>
          <w:color w:val="000000"/>
          <w:sz w:val="28"/>
        </w:rPr>
        <w:t xml:space="preserve">
      Егер акцизделетін тауарларға байланысты қызметті жүзеге асыру басталғаннан кейін салық төлеуші алғашқы рет Есеп берген жағдайда, "Бастапқы" торкөзге белгі жасалады. </w:t>
      </w:r>
    </w:p>
    <w:p>
      <w:pPr>
        <w:spacing w:after="0"/>
        <w:ind w:left="0"/>
        <w:jc w:val="both"/>
      </w:pPr>
      <w:r>
        <w:rPr>
          <w:rFonts w:ascii="Times New Roman"/>
          <w:b w:val="false"/>
          <w:i w:val="false"/>
          <w:color w:val="000000"/>
          <w:sz w:val="28"/>
        </w:rPr>
        <w:t xml:space="preserve">
      "Кезекті" торкөзі кейінгі декларацияларды беру кезінде белгіленеді. </w:t>
      </w:r>
    </w:p>
    <w:p>
      <w:pPr>
        <w:spacing w:after="0"/>
        <w:ind w:left="0"/>
        <w:jc w:val="both"/>
      </w:pPr>
      <w:r>
        <w:rPr>
          <w:rFonts w:ascii="Times New Roman"/>
          <w:b w:val="false"/>
          <w:i w:val="false"/>
          <w:color w:val="000000"/>
          <w:sz w:val="28"/>
        </w:rPr>
        <w:t xml:space="preserve">
      "Қосымша" торкөзі бұрын берілген Есептерге өзгерістер мен толықтырулар енгізген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бұрын көрсетілген Есепке оның негізінде өзгерістер мен толықтырулар енгізуді қажет ететін Салық кодексінің </w:t>
      </w:r>
      <w:r>
        <w:rPr>
          <w:rFonts w:ascii="Times New Roman"/>
          <w:b w:val="false"/>
          <w:i w:val="false"/>
          <w:color w:val="000000"/>
          <w:sz w:val="28"/>
        </w:rPr>
        <w:t xml:space="preserve">31-бабының </w:t>
      </w:r>
      <w:r>
        <w:rPr>
          <w:rFonts w:ascii="Times New Roman"/>
          <w:b w:val="false"/>
          <w:i w:val="false"/>
          <w:color w:val="000000"/>
          <w:sz w:val="28"/>
        </w:rPr>
        <w:t xml:space="preserve">2-тармағы 7) тармақшасында көзделген хабарлама алған жағдайда белгіленеді. Бұл жағдайда салық төлеуші "Хабарлама бойынша" және "Қосымша" тор көздері бір уақытта белгілейді. </w:t>
      </w:r>
    </w:p>
    <w:p>
      <w:pPr>
        <w:spacing w:after="0"/>
        <w:ind w:left="0"/>
        <w:jc w:val="both"/>
      </w:pPr>
      <w:r>
        <w:rPr>
          <w:rFonts w:ascii="Times New Roman"/>
          <w:b w:val="false"/>
          <w:i w:val="false"/>
          <w:color w:val="000000"/>
          <w:sz w:val="28"/>
        </w:rPr>
        <w:t xml:space="preserve">
      "Тарату" торкөзі Салық органына берілетін соңғы Есепте салық төлеушіні тарату немесе қайта ұйымдастыру кезінде белгіленеді; </w:t>
      </w:r>
    </w:p>
    <w:p>
      <w:pPr>
        <w:spacing w:after="0"/>
        <w:ind w:left="0"/>
        <w:jc w:val="both"/>
      </w:pPr>
      <w:r>
        <w:rPr>
          <w:rFonts w:ascii="Times New Roman"/>
          <w:b w:val="false"/>
          <w:i w:val="false"/>
          <w:color w:val="000000"/>
          <w:sz w:val="28"/>
        </w:rPr>
        <w:t xml:space="preserve">
      7) Хабарламаның нөмірі мен күні. Торкөздер хабарлама бойынша қосымша Есепті тапсырған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8)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9. "Құрылымдық бөлімшелер жүзеге асыратын бензин бойынша (авиациялықтан басқа) операциялар" бөлімі бензин бойынша (авиациялықтан басқа) салық кезеңінің ішінде құрылымдық бөлімшелер жүзеге асыратын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xml:space="preserve">
      10. "Құрылымдық бөлімшелер жүзеге асыратын бензин (авиациялықтан басқа) бойынша операциялар" бөлімінде: </w:t>
      </w:r>
    </w:p>
    <w:p>
      <w:pPr>
        <w:spacing w:after="0"/>
        <w:ind w:left="0"/>
        <w:jc w:val="both"/>
      </w:pPr>
      <w:r>
        <w:rPr>
          <w:rFonts w:ascii="Times New Roman"/>
          <w:b w:val="false"/>
          <w:i w:val="false"/>
          <w:color w:val="000000"/>
          <w:sz w:val="28"/>
        </w:rPr>
        <w:t xml:space="preserve">
      1) А бағанында салық салынатын операциялар бойынша салық базасының мөлшері көрсетіледі. Салық базасы тоннада көрсетіледі; </w:t>
      </w:r>
    </w:p>
    <w:p>
      <w:pPr>
        <w:spacing w:after="0"/>
        <w:ind w:left="0"/>
        <w:jc w:val="both"/>
      </w:pPr>
      <w:r>
        <w:rPr>
          <w:rFonts w:ascii="Times New Roman"/>
          <w:b w:val="false"/>
          <w:i w:val="false"/>
          <w:color w:val="000000"/>
          <w:sz w:val="28"/>
        </w:rPr>
        <w:t xml:space="preserve">
      2) В бағанында акциздің белгіленген ставкасы көрсетіледі; </w:t>
      </w:r>
    </w:p>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 xml:space="preserve">269-бабының </w:t>
      </w:r>
      <w:r>
        <w:rPr>
          <w:rFonts w:ascii="Times New Roman"/>
          <w:b w:val="false"/>
          <w:i w:val="false"/>
          <w:color w:val="000000"/>
          <w:sz w:val="28"/>
        </w:rPr>
        <w:t xml:space="preserve">1-тармағына сәйкес айқындалатын салық салынатын операциялар бойынша акциз сомасы көрсетіледі. </w:t>
      </w:r>
    </w:p>
    <w:p>
      <w:pPr>
        <w:spacing w:after="0"/>
        <w:ind w:left="0"/>
        <w:jc w:val="both"/>
      </w:pPr>
      <w:r>
        <w:rPr>
          <w:rFonts w:ascii="Times New Roman"/>
          <w:b w:val="false"/>
          <w:i w:val="false"/>
          <w:color w:val="000000"/>
          <w:sz w:val="28"/>
        </w:rPr>
        <w:t xml:space="preserve">
      11. "Құрылымдық бөлімшелер жүзеге асыратын бензин (авиациялықтан басқа) бойынша операциялар" бөлімінің жолдары мынадай ақпараттарды көрсетуге арналған: </w:t>
      </w:r>
    </w:p>
    <w:p>
      <w:pPr>
        <w:spacing w:after="0"/>
        <w:ind w:left="0"/>
        <w:jc w:val="both"/>
      </w:pPr>
      <w:r>
        <w:rPr>
          <w:rFonts w:ascii="Times New Roman"/>
          <w:b w:val="false"/>
          <w:i w:val="false"/>
          <w:color w:val="000000"/>
          <w:sz w:val="28"/>
        </w:rPr>
        <w:t xml:space="preserve">
      1) 431.00.01 жолы құрылымдық бөлімше жүзеге асыратын көтерме сауда саласында өткізілген бензин (авиациялықтан басқа) бойынша акцизді есептеу туралы мәліметтерді көрсетуге арналған. </w:t>
      </w:r>
    </w:p>
    <w:p>
      <w:pPr>
        <w:spacing w:after="0"/>
        <w:ind w:left="0"/>
        <w:jc w:val="both"/>
      </w:pPr>
      <w:r>
        <w:rPr>
          <w:rFonts w:ascii="Times New Roman"/>
          <w:b w:val="false"/>
          <w:i w:val="false"/>
          <w:color w:val="000000"/>
          <w:sz w:val="28"/>
        </w:rPr>
        <w:t xml:space="preserve">
      431.00.001 жолының шамасы 431.00.001 (І), 431.00.001 (ІІ) және 431.00.001 (ІІІ) жолдарында көрсетілген шамаларды жинақтау жолымен айқындалады: </w:t>
      </w:r>
    </w:p>
    <w:p>
      <w:pPr>
        <w:spacing w:after="0"/>
        <w:ind w:left="0"/>
        <w:jc w:val="both"/>
      </w:pPr>
      <w:r>
        <w:rPr>
          <w:rFonts w:ascii="Times New Roman"/>
          <w:b w:val="false"/>
          <w:i w:val="false"/>
          <w:color w:val="000000"/>
          <w:sz w:val="28"/>
        </w:rPr>
        <w:t xml:space="preserve">
      431.00.001 (І) жолында құрылымдық бөлімшелер жүргізген бензинді көтерме өткізу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431.00.001 (ІІ) жолында бас ұйымнан немесе жеткізушіден алынған бензинді көтерме өткізу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431.00.001 (ІІІ) жолында тәркіленген және (немесе) иесі жоқ, мемлекетке мұрагерлік құқығы бойынша көшкен және мемлекет меншігіне өтеусіз берілген бензиннің конкурстық массасын көтерме өткізу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2) 431.00.002 жол бөлшек сауда саласында өткізілген бензин бойынша акциз есептеу туралы мәліметтерді көрсетуге арналған. </w:t>
      </w:r>
    </w:p>
    <w:p>
      <w:pPr>
        <w:spacing w:after="0"/>
        <w:ind w:left="0"/>
        <w:jc w:val="both"/>
      </w:pPr>
      <w:r>
        <w:rPr>
          <w:rFonts w:ascii="Times New Roman"/>
          <w:b w:val="false"/>
          <w:i w:val="false"/>
          <w:color w:val="000000"/>
          <w:sz w:val="28"/>
        </w:rPr>
        <w:t xml:space="preserve">
      431.00.002 жолының шамасы 431.00.002 (І), 431.00.002 (ІІ), 431.00.002 (ІІІ), 431.00.002 (ІV), 431.00.002 (V), 431.00.002 (VІ) жолдарында көрсетілген шамаларды жиынтықтау жолымен айқындалады: </w:t>
      </w:r>
    </w:p>
    <w:p>
      <w:pPr>
        <w:spacing w:after="0"/>
        <w:ind w:left="0"/>
        <w:jc w:val="both"/>
      </w:pPr>
      <w:r>
        <w:rPr>
          <w:rFonts w:ascii="Times New Roman"/>
          <w:b w:val="false"/>
          <w:i w:val="false"/>
          <w:color w:val="000000"/>
          <w:sz w:val="28"/>
        </w:rPr>
        <w:t xml:space="preserve">
      431.00.002 (І) жолында құрылымдық бөлімшелер жүргізген бензинді бөлшек саудада өткізу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431.00.002 (ІІ) жолында бас ұйымнан немесе жеткізушіден алынған бензинді бөлшек саудада өткізу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431.00.002 (ІІІ) жолында тәркіленген және (немесе) иесі жоқ, мемлекетке мұрагерлік құқығы бойынша өткен және мемлекет меншігіне өтеусіз берілген бензиннің конкурстық массасын бөлшек саудада өткізу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431.00.002 (ІV) жолында оның бүліну немесе жоғалу фактісі белгіленген бензин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431.00.002 (V) жолында өзінің өндірістік мұқтаждықтарына пайдаланылған жеке өндірістің бензині бойынша акциз есептеу туралы мәліметтер көрсетіледі; </w:t>
      </w:r>
    </w:p>
    <w:p>
      <w:pPr>
        <w:spacing w:after="0"/>
        <w:ind w:left="0"/>
        <w:jc w:val="both"/>
      </w:pPr>
      <w:r>
        <w:rPr>
          <w:rFonts w:ascii="Times New Roman"/>
          <w:b w:val="false"/>
          <w:i w:val="false"/>
          <w:color w:val="000000"/>
          <w:sz w:val="28"/>
        </w:rPr>
        <w:t xml:space="preserve">
      431.00.002 (VІ) жолында бас ұйымнан немесе жеткізушіден алынған және өзінің өндірістік мұқтаждықтарына пайдаланылған бензин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3) 431.00.003 жолы 431.00.001, 431.00.002 жолдарында көрсетілген салық салынатын операциялар бойынша салық базасының жалпы мөлшерін, сондай-ақ осы операциялар бойынша есептелген акциздің жиынтық сомасын айқындауға арналған. </w:t>
      </w:r>
    </w:p>
    <w:p>
      <w:pPr>
        <w:spacing w:after="0"/>
        <w:ind w:left="0"/>
        <w:jc w:val="both"/>
      </w:pPr>
      <w:r>
        <w:rPr>
          <w:rFonts w:ascii="Times New Roman"/>
          <w:b w:val="false"/>
          <w:i w:val="false"/>
          <w:color w:val="000000"/>
          <w:sz w:val="28"/>
        </w:rPr>
        <w:t xml:space="preserve">
      12. "Құрылымдық бөлімшелер жүзеге асыратын дизель отыны бойынша операциялар" бөлімі дизель отыны бойынша есепті салық кезеңінің ішінде құрылымдық бөлімшелермен жасалған салық салынатын операциялар туралы ақпаратты көрсетуге арналған. </w:t>
      </w:r>
    </w:p>
    <w:p>
      <w:pPr>
        <w:spacing w:after="0"/>
        <w:ind w:left="0"/>
        <w:jc w:val="both"/>
      </w:pPr>
      <w:r>
        <w:rPr>
          <w:rFonts w:ascii="Times New Roman"/>
          <w:b w:val="false"/>
          <w:i w:val="false"/>
          <w:color w:val="000000"/>
          <w:sz w:val="28"/>
        </w:rPr>
        <w:t xml:space="preserve">
      13. "Құрылымдық бөлімшелер жүзеге асыратын дизель отыны бойынша операциялар" бөлімінде: </w:t>
      </w:r>
    </w:p>
    <w:p>
      <w:pPr>
        <w:spacing w:after="0"/>
        <w:ind w:left="0"/>
        <w:jc w:val="both"/>
      </w:pPr>
      <w:r>
        <w:rPr>
          <w:rFonts w:ascii="Times New Roman"/>
          <w:b w:val="false"/>
          <w:i w:val="false"/>
          <w:color w:val="000000"/>
          <w:sz w:val="28"/>
        </w:rPr>
        <w:t xml:space="preserve">
      1) 431.00.004 жолы құрылымдық бөлімшемен жүзеге асырылған көтерме сауда саласында сатылған дизель отыны бойынша акциз есептелгені туралы мәліметтерді көрсетуге арналған; </w:t>
      </w:r>
    </w:p>
    <w:p>
      <w:pPr>
        <w:spacing w:after="0"/>
        <w:ind w:left="0"/>
        <w:jc w:val="both"/>
      </w:pPr>
      <w:r>
        <w:rPr>
          <w:rFonts w:ascii="Times New Roman"/>
          <w:b w:val="false"/>
          <w:i w:val="false"/>
          <w:color w:val="000000"/>
          <w:sz w:val="28"/>
        </w:rPr>
        <w:t xml:space="preserve">
      431.00.004 жолының шамасы 431.00.004(I), 431.00.004(II) және 431.00.004(III) жолдарында көрсетілген шамаларды қосу жолымен айқындалады: </w:t>
      </w:r>
    </w:p>
    <w:p>
      <w:pPr>
        <w:spacing w:after="0"/>
        <w:ind w:left="0"/>
        <w:jc w:val="both"/>
      </w:pPr>
      <w:r>
        <w:rPr>
          <w:rFonts w:ascii="Times New Roman"/>
          <w:b w:val="false"/>
          <w:i w:val="false"/>
          <w:color w:val="000000"/>
          <w:sz w:val="28"/>
        </w:rPr>
        <w:t xml:space="preserve">
      431.00.004(I) жолында құрылымдық бөлімшемен өндірілген дизель отынын көтерме саудада сату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431.00.004(ІІ) жолында бас ұйымнан немесе жабдықтаушылардан алынған дизель отынын көтерме саудада сату бойынша акциз есептеу туралы мәлімет көрсетіледі; </w:t>
      </w:r>
    </w:p>
    <w:p>
      <w:pPr>
        <w:spacing w:after="0"/>
        <w:ind w:left="0"/>
        <w:jc w:val="both"/>
      </w:pPr>
      <w:r>
        <w:rPr>
          <w:rFonts w:ascii="Times New Roman"/>
          <w:b w:val="false"/>
          <w:i w:val="false"/>
          <w:color w:val="000000"/>
          <w:sz w:val="28"/>
        </w:rPr>
        <w:t xml:space="preserve">
      431.00.004(ІІІ)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көтерме саудада өткізу бойынша акциз есептеу туралы мәлімет көрсетіледі; </w:t>
      </w:r>
    </w:p>
    <w:p>
      <w:pPr>
        <w:spacing w:after="0"/>
        <w:ind w:left="0"/>
        <w:jc w:val="both"/>
      </w:pPr>
      <w:r>
        <w:rPr>
          <w:rFonts w:ascii="Times New Roman"/>
          <w:b w:val="false"/>
          <w:i w:val="false"/>
          <w:color w:val="000000"/>
          <w:sz w:val="28"/>
        </w:rPr>
        <w:t xml:space="preserve">
      2) 431.00.005 жолы бөлшек сауда саласында өткізілген дизель отыны бойынша акцизді есептеу туралы мәліметтер көрсетіледі. </w:t>
      </w:r>
    </w:p>
    <w:p>
      <w:pPr>
        <w:spacing w:after="0"/>
        <w:ind w:left="0"/>
        <w:jc w:val="both"/>
      </w:pPr>
      <w:r>
        <w:rPr>
          <w:rFonts w:ascii="Times New Roman"/>
          <w:b w:val="false"/>
          <w:i w:val="false"/>
          <w:color w:val="000000"/>
          <w:sz w:val="28"/>
        </w:rPr>
        <w:t xml:space="preserve">
      431.00.005 жолының шамасы 431.00.005(І), 431.00.005(ІІ), 431.00.005(ІІІ), 431.00.005(ІV), 431.00.005(V), 431.00.005(VІ) жолдарында көрсетілген шамаларды жиынтықтау жолымен айқындалады: </w:t>
      </w:r>
    </w:p>
    <w:p>
      <w:pPr>
        <w:spacing w:after="0"/>
        <w:ind w:left="0"/>
        <w:jc w:val="both"/>
      </w:pPr>
      <w:r>
        <w:rPr>
          <w:rFonts w:ascii="Times New Roman"/>
          <w:b w:val="false"/>
          <w:i w:val="false"/>
          <w:color w:val="000000"/>
          <w:sz w:val="28"/>
        </w:rPr>
        <w:t xml:space="preserve">
      431.00.005(І) жолында құрылымдық бөлімшемен өндірілген дизель отынын бөлшек саудада өткізу бойынша акциз есептеу туралы мәлімет көрсетіледі; </w:t>
      </w:r>
    </w:p>
    <w:p>
      <w:pPr>
        <w:spacing w:after="0"/>
        <w:ind w:left="0"/>
        <w:jc w:val="both"/>
      </w:pPr>
      <w:r>
        <w:rPr>
          <w:rFonts w:ascii="Times New Roman"/>
          <w:b w:val="false"/>
          <w:i w:val="false"/>
          <w:color w:val="000000"/>
          <w:sz w:val="28"/>
        </w:rPr>
        <w:t xml:space="preserve">
      431.00.005(ІІ) жолында бас ұйымнан немесе жабдықтаушылардан алынған дизель отынын бөлшек саудада өткізу бойынша акциз есептеу туралы мәлімет көрсетіледі; </w:t>
      </w:r>
    </w:p>
    <w:p>
      <w:pPr>
        <w:spacing w:after="0"/>
        <w:ind w:left="0"/>
        <w:jc w:val="both"/>
      </w:pPr>
      <w:r>
        <w:rPr>
          <w:rFonts w:ascii="Times New Roman"/>
          <w:b w:val="false"/>
          <w:i w:val="false"/>
          <w:color w:val="000000"/>
          <w:sz w:val="28"/>
        </w:rPr>
        <w:t xml:space="preserve">
      431.00.005(ІІІ)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бөлшек саудада өткізу бойынша акциз есептеу туралы мәлімет көрсетіледі; </w:t>
      </w:r>
    </w:p>
    <w:p>
      <w:pPr>
        <w:spacing w:after="0"/>
        <w:ind w:left="0"/>
        <w:jc w:val="both"/>
      </w:pPr>
      <w:r>
        <w:rPr>
          <w:rFonts w:ascii="Times New Roman"/>
          <w:b w:val="false"/>
          <w:i w:val="false"/>
          <w:color w:val="000000"/>
          <w:sz w:val="28"/>
        </w:rPr>
        <w:t xml:space="preserve">
      431.00.005(ІV) жолында бүліну немесе жоғалу фактісі белгіленуіне қатысты, дизель отыны бойынша акциз есептеу туралы мәлімет көрсетіледі; </w:t>
      </w:r>
    </w:p>
    <w:p>
      <w:pPr>
        <w:spacing w:after="0"/>
        <w:ind w:left="0"/>
        <w:jc w:val="both"/>
      </w:pPr>
      <w:r>
        <w:rPr>
          <w:rFonts w:ascii="Times New Roman"/>
          <w:b w:val="false"/>
          <w:i w:val="false"/>
          <w:color w:val="000000"/>
          <w:sz w:val="28"/>
        </w:rPr>
        <w:t xml:space="preserve">
      431.00.005(V) жолында өзіндік өндірістік қажеттіліктеріне пайдаланылған жеке өндірістің дизель отыны бойынша акциз есептеу туралы мәлімет көрсетіледі; </w:t>
      </w:r>
    </w:p>
    <w:p>
      <w:pPr>
        <w:spacing w:after="0"/>
        <w:ind w:left="0"/>
        <w:jc w:val="both"/>
      </w:pPr>
      <w:r>
        <w:rPr>
          <w:rFonts w:ascii="Times New Roman"/>
          <w:b w:val="false"/>
          <w:i w:val="false"/>
          <w:color w:val="000000"/>
          <w:sz w:val="28"/>
        </w:rPr>
        <w:t xml:space="preserve">
      431.00.005(VІ) жолында бас ұйымнан немесе жабдықтаушылардан алынған және өндірістік қажеттіліктерге пайдаланылған, дизель отыны бойынша акциз есептеу туралы мәлімет көрсетіледі; </w:t>
      </w:r>
    </w:p>
    <w:p>
      <w:pPr>
        <w:spacing w:after="0"/>
        <w:ind w:left="0"/>
        <w:jc w:val="both"/>
      </w:pPr>
      <w:r>
        <w:rPr>
          <w:rFonts w:ascii="Times New Roman"/>
          <w:b w:val="false"/>
          <w:i w:val="false"/>
          <w:color w:val="000000"/>
          <w:sz w:val="28"/>
        </w:rPr>
        <w:t xml:space="preserve">
      3) 431.00.006 жолы 431.00.004 және 431.00.005 жолдарында көрсетілген салық салынатын операциялар бойынша салық базасының жалпы мөлшері, сондай-ақ осы операция бойынша есептелген акциздің жиынтық сомасын айқындауға арналған. </w:t>
      </w:r>
    </w:p>
    <w:p>
      <w:pPr>
        <w:spacing w:after="0"/>
        <w:ind w:left="0"/>
        <w:jc w:val="both"/>
      </w:pPr>
      <w:r>
        <w:rPr>
          <w:rFonts w:ascii="Times New Roman"/>
          <w:b w:val="false"/>
          <w:i w:val="false"/>
          <w:color w:val="000000"/>
          <w:sz w:val="28"/>
        </w:rPr>
        <w:t xml:space="preserve">
      431.00.006 жолының шамасы 431.00.004 және 431.00.005 жолдарында көрсетілген шамаларды жиынтықтау жолымен айқындалады. </w:t>
      </w:r>
    </w:p>
    <w:p>
      <w:pPr>
        <w:spacing w:after="0"/>
        <w:ind w:left="0"/>
        <w:jc w:val="both"/>
      </w:pPr>
      <w:r>
        <w:rPr>
          <w:rFonts w:ascii="Times New Roman"/>
          <w:b w:val="false"/>
          <w:i w:val="false"/>
          <w:color w:val="000000"/>
          <w:sz w:val="28"/>
        </w:rPr>
        <w:t xml:space="preserve">
      14. "Белгіленген төлемдер мерзімдеріне сәйкес акцизді есептеу" бөлімінде: </w:t>
      </w:r>
    </w:p>
    <w:p>
      <w:pPr>
        <w:spacing w:after="0"/>
        <w:ind w:left="0"/>
        <w:jc w:val="both"/>
      </w:pPr>
      <w:r>
        <w:rPr>
          <w:rFonts w:ascii="Times New Roman"/>
          <w:b w:val="false"/>
          <w:i w:val="false"/>
          <w:color w:val="000000"/>
          <w:sz w:val="28"/>
        </w:rPr>
        <w:t xml:space="preserve">
      431.00.007 төрт бағаннан тұрады: </w:t>
      </w:r>
    </w:p>
    <w:p>
      <w:pPr>
        <w:spacing w:after="0"/>
        <w:ind w:left="0"/>
        <w:jc w:val="both"/>
      </w:pPr>
      <w:r>
        <w:rPr>
          <w:rFonts w:ascii="Times New Roman"/>
          <w:b w:val="false"/>
          <w:i w:val="false"/>
          <w:color w:val="000000"/>
          <w:sz w:val="28"/>
        </w:rPr>
        <w:t xml:space="preserve">
      1) А бағанында бюджеттік жіктеме бойынша код көрсетіледі. Бюджеттік жіктеменің бір кодына бір жол сәйкес келеді; </w:t>
      </w:r>
    </w:p>
    <w:p>
      <w:pPr>
        <w:spacing w:after="0"/>
        <w:ind w:left="0"/>
        <w:jc w:val="both"/>
      </w:pPr>
      <w:r>
        <w:rPr>
          <w:rFonts w:ascii="Times New Roman"/>
          <w:b w:val="false"/>
          <w:i w:val="false"/>
          <w:color w:val="000000"/>
          <w:sz w:val="28"/>
        </w:rPr>
        <w:t xml:space="preserve">
      2) В бағанында есепті салық кезеңінде айдың 13-күніне бюджеттік жіктеме кодына сәйкес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3) С бағанында есепті салық кезеңінде айдың 23-күніне бюджеттік жіктеме кодына сәйкес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4) D бағанында келесі есепті салық кезеңінде айдың 3-күніне бюджеттік жіктеме кодына сәйкес төленуге жататын есептелген акциз сомасы көрсетіледі. </w:t>
      </w:r>
    </w:p>
    <w:p>
      <w:pPr>
        <w:spacing w:after="0"/>
        <w:ind w:left="0"/>
        <w:jc w:val="both"/>
      </w:pPr>
      <w:r>
        <w:rPr>
          <w:rFonts w:ascii="Times New Roman"/>
          <w:b w:val="false"/>
          <w:i w:val="false"/>
          <w:color w:val="000000"/>
          <w:sz w:val="28"/>
        </w:rPr>
        <w:t xml:space="preserve">
      15. Салық төлеушінің жауапкершілігі: </w:t>
      </w:r>
    </w:p>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не оның уәкілетті өкілі қол қоюы керек, сондай-ақ салық төлеушінің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Қазақстан Республикасы Кіріс министрінің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есебінің Ережесіне "Қазақстан Республикасының облыстары мен аудандарының кодтары" Анықтамасы" 18-қосымшаға сәйкес, Салық кодексінің ережелеріне сәйкес берілген Есеп құрылымдық бөлімшенің бас ұйымының тіркеу орны бойынша салық органының коды көрсетіледі; </w:t>
      </w:r>
    </w:p>
    <w:p>
      <w:pPr>
        <w:spacing w:after="0"/>
        <w:ind w:left="0"/>
        <w:jc w:val="both"/>
      </w:pPr>
      <w:r>
        <w:rPr>
          <w:rFonts w:ascii="Times New Roman"/>
          <w:b w:val="false"/>
          <w:i w:val="false"/>
          <w:color w:val="000000"/>
          <w:sz w:val="28"/>
        </w:rPr>
        <w:t xml:space="preserve">
      6)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7) Салық органының коды. Қазақстан Республикасы Кіріс министрінің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есебінің Ережесіне "Қазақстан Республикасының облыстары мен аудандарының кодтары" Анықтамасы" 18-қосымшаға сәйкес, Салық кодексінің ережелеріне сәйкес берілген Есеп құрылымдық бөлімшенің тіркеу орны бойынша салық органының коды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10)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11)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12)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r>
        <w:rPr>
          <w:rFonts w:ascii="Times New Roman"/>
          <w:b w:val="false"/>
          <w:i/>
          <w:color w:val="000000"/>
          <w:sz w:val="28"/>
        </w:rPr>
        <w:t xml:space="preserve">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431.00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Роялти бойынша декларация жасау ережесі</w:t>
      </w:r>
      <w:r>
        <w:br/>
      </w:r>
      <w:r>
        <w:rPr>
          <w:rFonts w:ascii="Times New Roman"/>
          <w:b/>
          <w:i w:val="false"/>
          <w:color w:val="000000"/>
        </w:rPr>
        <w:t xml:space="preserve">(500.00-Нысан)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жер қойнауын пайдаланушылар роялтиді есептеуге арналған Роялти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Декларацияның өзінен (500.00-нысан), оған қосымшадан (500.01) және роялти салу объектілері туралы ақпаратты қамтитын қосымша нысаннан тұрады. </w:t>
      </w:r>
    </w:p>
    <w:p>
      <w:pPr>
        <w:spacing w:after="0"/>
        <w:ind w:left="0"/>
        <w:jc w:val="both"/>
      </w:pPr>
      <w:r>
        <w:rPr>
          <w:rFonts w:ascii="Times New Roman"/>
          <w:b w:val="false"/>
          <w:i w:val="false"/>
          <w:color w:val="000000"/>
          <w:sz w:val="28"/>
        </w:rPr>
        <w:t xml:space="preserve">
      3. Декларация қағаз тасығышта - қалам немесе қаламұшпен, қара немесе көк сиямен, баспа белгілермен немесе баспа құрылғысын пайдалана отырып толтырылады. Декларацияны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қосу; "-" - алу; "/" - бөлу. </w:t>
      </w:r>
    </w:p>
    <w:p>
      <w:pPr>
        <w:spacing w:after="0"/>
        <w:ind w:left="0"/>
        <w:jc w:val="both"/>
      </w:pPr>
      <w:r>
        <w:rPr>
          <w:rFonts w:ascii="Times New Roman"/>
          <w:b w:val="false"/>
          <w:i w:val="false"/>
          <w:color w:val="000000"/>
          <w:sz w:val="28"/>
        </w:rPr>
        <w:t xml:space="preserve">
      5. Көрсеткіштер болмаған кезде Декларацияның тиісті тор көздері толтырылмайды. </w:t>
      </w:r>
    </w:p>
    <w:p>
      <w:pPr>
        <w:spacing w:after="0"/>
        <w:ind w:left="0"/>
        <w:jc w:val="both"/>
      </w:pPr>
      <w:r>
        <w:rPr>
          <w:rFonts w:ascii="Times New Roman"/>
          <w:b w:val="false"/>
          <w:i w:val="false"/>
          <w:color w:val="000000"/>
          <w:sz w:val="28"/>
        </w:rPr>
        <w:t xml:space="preserve">
      6. Қосымшалар мен қосымша нысандардың парағында бар жолдардағы көрсеткіштер саны асып кеткен жағдайда, қосымша мен қосымша нысандардың осындай парағы толтырылады. </w:t>
      </w:r>
    </w:p>
    <w:p>
      <w:pPr>
        <w:spacing w:after="0"/>
        <w:ind w:left="0"/>
        <w:jc w:val="both"/>
      </w:pPr>
      <w:r>
        <w:rPr>
          <w:rFonts w:ascii="Times New Roman"/>
          <w:b w:val="false"/>
          <w:i w:val="false"/>
          <w:color w:val="000000"/>
          <w:sz w:val="28"/>
        </w:rPr>
        <w:t xml:space="preserve">
      7. Қосымшалардың және (немесе) қосымша нысандардың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8. Соманың теріс мәні тиісті жолдың (бағанның) бірінші сол торкөзінде "-" белгісімен көрсетіледі. </w:t>
      </w:r>
    </w:p>
    <w:p>
      <w:pPr>
        <w:spacing w:after="0"/>
        <w:ind w:left="0"/>
        <w:jc w:val="both"/>
      </w:pPr>
      <w:r>
        <w:rPr>
          <w:rFonts w:ascii="Times New Roman"/>
          <w:b w:val="false"/>
          <w:i w:val="false"/>
          <w:color w:val="000000"/>
          <w:sz w:val="28"/>
        </w:rPr>
        <w:t xml:space="preserve">
      9.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тәртібінде - Декларация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қағаз тасығышта почта бойынша салық төлеуші тапсырысты хатпен байланыстың почта немесе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(растауды) алады. </w:t>
      </w:r>
    </w:p>
    <w:p>
      <w:pPr>
        <w:spacing w:after="0"/>
        <w:ind w:left="0"/>
        <w:jc w:val="both"/>
      </w:pPr>
      <w:r>
        <w:rPr>
          <w:rFonts w:ascii="Times New Roman"/>
          <w:b w:val="false"/>
          <w:i w:val="false"/>
          <w:color w:val="000000"/>
          <w:sz w:val="28"/>
        </w:rPr>
        <w:t xml:space="preserve">
      10.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332" w:id="291"/>
    <w:p>
      <w:pPr>
        <w:spacing w:after="0"/>
        <w:ind w:left="0"/>
        <w:jc w:val="left"/>
      </w:pPr>
      <w:r>
        <w:rPr>
          <w:rFonts w:ascii="Times New Roman"/>
          <w:b/>
          <w:i w:val="false"/>
          <w:color w:val="000000"/>
        </w:rPr>
        <w:t xml:space="preserve"> 2. Декларацияны жасау (500.00-нысан) </w:t>
      </w:r>
    </w:p>
    <w:bookmarkEnd w:id="291"/>
    <w:p>
      <w:pPr>
        <w:spacing w:after="0"/>
        <w:ind w:left="0"/>
        <w:jc w:val="both"/>
      </w:pPr>
      <w:r>
        <w:rPr>
          <w:rFonts w:ascii="Times New Roman"/>
          <w:b w:val="false"/>
          <w:i w:val="false"/>
          <w:color w:val="000000"/>
          <w:sz w:val="28"/>
        </w:rPr>
        <w:t xml:space="preserve">
      11.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(араб сандарымен көрсетіледі) есепті салық кезеңі. Күнтізбелік ай не болмаса тоқсан салық кезеңі болып табылады;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Экономика және сауда министрлігінің Стандарттау, метрология және сертификаттау жөніндегі комитеті Төрағасының 2003 жылғы 30 желтоқсандағы N 542 бұйрығымен бекітілген экономикалық қызмет түрлерінің жалпы жіктеуіші бойынша (бұдан әрі - ЭҚЖЖ) негізгі қызмет түрінің коды көрсетіледі. </w:t>
      </w:r>
    </w:p>
    <w:p>
      <w:pPr>
        <w:spacing w:after="0"/>
        <w:ind w:left="0"/>
        <w:jc w:val="both"/>
      </w:pPr>
      <w:r>
        <w:rPr>
          <w:rFonts w:ascii="Times New Roman"/>
          <w:b w:val="false"/>
          <w:i w:val="false"/>
          <w:color w:val="000000"/>
          <w:sz w:val="28"/>
        </w:rPr>
        <w:t xml:space="preserve">
      "ЭҚЖЖ" торкөзінде тек негізгі қызметтің ғана ЭҚЖЖ кодын (бес белгіге дейін) көрсету қажет; </w:t>
      </w:r>
    </w:p>
    <w:p>
      <w:pPr>
        <w:spacing w:after="0"/>
        <w:ind w:left="0"/>
        <w:jc w:val="both"/>
      </w:pPr>
      <w:r>
        <w:rPr>
          <w:rFonts w:ascii="Times New Roman"/>
          <w:b w:val="false"/>
          <w:i w:val="false"/>
          <w:color w:val="000000"/>
          <w:sz w:val="28"/>
        </w:rPr>
        <w:t xml:space="preserve">
      5)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6) декларацияның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қарай тиісті торкөз белгіленеді. </w:t>
      </w:r>
    </w:p>
    <w:p>
      <w:pPr>
        <w:spacing w:after="0"/>
        <w:ind w:left="0"/>
        <w:jc w:val="both"/>
      </w:pPr>
      <w:r>
        <w:rPr>
          <w:rFonts w:ascii="Times New Roman"/>
          <w:b w:val="false"/>
          <w:i w:val="false"/>
          <w:color w:val="000000"/>
          <w:sz w:val="28"/>
        </w:rPr>
        <w:t xml:space="preserve">
      "Бастапқы" торкөз, егер салық төлеуші қызметті жүзеге асыру басталғаннан кейін Декларацияны бірінші рет берген жағдайда белгіленеді. </w:t>
      </w:r>
    </w:p>
    <w:p>
      <w:pPr>
        <w:spacing w:after="0"/>
        <w:ind w:left="0"/>
        <w:jc w:val="both"/>
      </w:pPr>
      <w:r>
        <w:rPr>
          <w:rFonts w:ascii="Times New Roman"/>
          <w:b w:val="false"/>
          <w:i w:val="false"/>
          <w:color w:val="000000"/>
          <w:sz w:val="28"/>
        </w:rPr>
        <w:t xml:space="preserve">
      Одан кейінгі Декларацияларды берген кезде "Кезекті" торкөзі белгіленеді. </w:t>
      </w:r>
    </w:p>
    <w:p>
      <w:pPr>
        <w:spacing w:after="0"/>
        <w:ind w:left="0"/>
        <w:jc w:val="both"/>
      </w:pPr>
      <w:r>
        <w:rPr>
          <w:rFonts w:ascii="Times New Roman"/>
          <w:b w:val="false"/>
          <w:i w:val="false"/>
          <w:color w:val="000000"/>
          <w:sz w:val="28"/>
        </w:rPr>
        <w:t xml:space="preserve">
      "Қосымша" торкөзі осы өзгертулер мен толықтырулар салық кезеңіне жататын, ол үшін қосымша Декларация толтырғанда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салық қызметi органдарының салық мiндеттемесiн орындау жөнiндегi хабарламасы алынса, соның негізінде бұрын көрсетілген Декларацияға өзгерістер мен толықтырулар енгізуді қажет ететін жағдайда белгіленеді. Бұл жағдайда жер қойнауын пайдаланушы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"Тарату" торкөзі салық төлеушіні таратқан (қайта құрған), кәсіпкерлік қызметті тоқтатқан жағдайда белгіленеді; </w:t>
      </w:r>
    </w:p>
    <w:p>
      <w:pPr>
        <w:spacing w:after="0"/>
        <w:ind w:left="0"/>
        <w:jc w:val="both"/>
      </w:pPr>
      <w:r>
        <w:rPr>
          <w:rFonts w:ascii="Times New Roman"/>
          <w:b w:val="false"/>
          <w:i w:val="false"/>
          <w:color w:val="000000"/>
          <w:sz w:val="28"/>
        </w:rPr>
        <w:t xml:space="preserve">
      7) хабарламаның нөмірі мен күні. Торкөздер хабарлама бойынша қосымша Декларация өткізген жағдайда белгіленеді: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12. "Төленуге роялти есептелді" бөлімінде: </w:t>
      </w:r>
    </w:p>
    <w:p>
      <w:pPr>
        <w:spacing w:after="0"/>
        <w:ind w:left="0"/>
        <w:jc w:val="both"/>
      </w:pPr>
      <w:r>
        <w:rPr>
          <w:rFonts w:ascii="Times New Roman"/>
          <w:b w:val="false"/>
          <w:i w:val="false"/>
          <w:color w:val="000000"/>
          <w:sz w:val="28"/>
        </w:rPr>
        <w:t xml:space="preserve">
      1) А-бағанында жолдың реттік нөмірі көрсетіледі; </w:t>
      </w:r>
    </w:p>
    <w:p>
      <w:pPr>
        <w:spacing w:after="0"/>
        <w:ind w:left="0"/>
        <w:jc w:val="both"/>
      </w:pPr>
      <w:r>
        <w:rPr>
          <w:rFonts w:ascii="Times New Roman"/>
          <w:b w:val="false"/>
          <w:i w:val="false"/>
          <w:color w:val="000000"/>
          <w:sz w:val="28"/>
        </w:rPr>
        <w:t xml:space="preserve">
      2) В-бағанына 500.01 қосымшасында көрсетілген Құзыретті органмен берілген келісім-шарттың тиісті тіркеу нөмірі көшіріледі; </w:t>
      </w:r>
    </w:p>
    <w:p>
      <w:pPr>
        <w:spacing w:after="0"/>
        <w:ind w:left="0"/>
        <w:jc w:val="both"/>
      </w:pPr>
      <w:r>
        <w:rPr>
          <w:rFonts w:ascii="Times New Roman"/>
          <w:b w:val="false"/>
          <w:i w:val="false"/>
          <w:color w:val="000000"/>
          <w:sz w:val="28"/>
        </w:rPr>
        <w:t xml:space="preserve">
      3) С-бағанына келісім-шарт бойынша 500.01.001 жолында көрсетілген роялти сомасы көшіріледі. </w:t>
      </w:r>
    </w:p>
    <w:p>
      <w:pPr>
        <w:spacing w:after="0"/>
        <w:ind w:left="0"/>
        <w:jc w:val="both"/>
      </w:pPr>
      <w:r>
        <w:rPr>
          <w:rFonts w:ascii="Times New Roman"/>
          <w:b w:val="false"/>
          <w:i w:val="false"/>
          <w:color w:val="000000"/>
          <w:sz w:val="28"/>
        </w:rPr>
        <w:t xml:space="preserve">
      13.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Декларацияны жеке тұлға тапсыратын болса, жол "Салық төлеушiнiң аты-жөні" тұруы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Декларацияға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Декларация электронды түрде жасалған кезде электрондық құжат Салық кодексінің 69-бабына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декларацияны өткізген күні. Декларацияны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333" w:id="292"/>
    <w:p>
      <w:pPr>
        <w:spacing w:after="0"/>
        <w:ind w:left="0"/>
        <w:jc w:val="left"/>
      </w:pPr>
      <w:r>
        <w:rPr>
          <w:rFonts w:ascii="Times New Roman"/>
          <w:b/>
          <w:i w:val="false"/>
          <w:color w:val="000000"/>
        </w:rPr>
        <w:t xml:space="preserve"> 3. Жер қойнауын пайдалануға келісім-шарт</w:t>
      </w:r>
      <w:r>
        <w:br/>
      </w:r>
      <w:r>
        <w:rPr>
          <w:rFonts w:ascii="Times New Roman"/>
          <w:b/>
          <w:i w:val="false"/>
          <w:color w:val="000000"/>
        </w:rPr>
        <w:t>бойынша роялти есептеу - 500.01-нысанын жасау</w:t>
      </w:r>
      <w:r>
        <w:br/>
      </w:r>
      <w:r>
        <w:rPr>
          <w:rFonts w:ascii="Times New Roman"/>
          <w:b/>
          <w:i w:val="false"/>
          <w:color w:val="000000"/>
        </w:rPr>
        <w:t xml:space="preserve">(Декларацияға N 1 қосымша) </w:t>
      </w:r>
    </w:p>
    <w:bookmarkEnd w:id="292"/>
    <w:p>
      <w:pPr>
        <w:spacing w:after="0"/>
        <w:ind w:left="0"/>
        <w:jc w:val="both"/>
      </w:pPr>
      <w:r>
        <w:rPr>
          <w:rFonts w:ascii="Times New Roman"/>
          <w:b w:val="false"/>
          <w:i w:val="false"/>
          <w:color w:val="000000"/>
          <w:sz w:val="28"/>
        </w:rPr>
        <w:t xml:space="preserve">
      14. Берілген нысан жер қойнауын пайдалануға әрбір келісім-шарт бойынша есепті салық кезеңіне роялти есептеу бойынша ақпаратты көрсетуге арналған. </w:t>
      </w:r>
    </w:p>
    <w:p>
      <w:pPr>
        <w:spacing w:after="0"/>
        <w:ind w:left="0"/>
        <w:jc w:val="both"/>
      </w:pPr>
      <w:r>
        <w:rPr>
          <w:rFonts w:ascii="Times New Roman"/>
          <w:b w:val="false"/>
          <w:i w:val="false"/>
          <w:color w:val="000000"/>
          <w:sz w:val="28"/>
        </w:rPr>
        <w:t xml:space="preserve">
      15. "Салық төлеуші туралы жалпы ақпарат" бөлімінде: </w:t>
      </w:r>
    </w:p>
    <w:p>
      <w:pPr>
        <w:spacing w:after="0"/>
        <w:ind w:left="0"/>
        <w:jc w:val="both"/>
      </w:pPr>
      <w:r>
        <w:rPr>
          <w:rFonts w:ascii="Times New Roman"/>
          <w:b w:val="false"/>
          <w:i w:val="false"/>
          <w:color w:val="000000"/>
          <w:sz w:val="28"/>
        </w:rPr>
        <w:t xml:space="preserve">
      1) келісім-шарттың атауы. Жер қойнауын пайдалануға келісім-шарттың атауы көрсетіледі; </w:t>
      </w:r>
    </w:p>
    <w:p>
      <w:pPr>
        <w:spacing w:after="0"/>
        <w:ind w:left="0"/>
        <w:jc w:val="both"/>
      </w:pPr>
      <w:r>
        <w:rPr>
          <w:rFonts w:ascii="Times New Roman"/>
          <w:b w:val="false"/>
          <w:i w:val="false"/>
          <w:color w:val="000000"/>
          <w:sz w:val="28"/>
        </w:rPr>
        <w:t xml:space="preserve">
      2) кен орнының атауы. Жер қойнауын пайдалануға келісім-шартқа сәйкес кен орнының атауы көрсетіледі; </w:t>
      </w:r>
    </w:p>
    <w:p>
      <w:pPr>
        <w:spacing w:after="0"/>
        <w:ind w:left="0"/>
        <w:jc w:val="both"/>
      </w:pPr>
      <w:r>
        <w:rPr>
          <w:rFonts w:ascii="Times New Roman"/>
          <w:b w:val="false"/>
          <w:i w:val="false"/>
          <w:color w:val="000000"/>
          <w:sz w:val="28"/>
        </w:rPr>
        <w:t xml:space="preserve">
      3) келісім-шартты жасасу күні. Қазақстан Республикасының уәкілетті органымен келісім-шартты жасасу күні көрсетіледі; </w:t>
      </w:r>
    </w:p>
    <w:p>
      <w:pPr>
        <w:spacing w:after="0"/>
        <w:ind w:left="0"/>
        <w:jc w:val="both"/>
      </w:pPr>
      <w:r>
        <w:rPr>
          <w:rFonts w:ascii="Times New Roman"/>
          <w:b w:val="false"/>
          <w:i w:val="false"/>
          <w:color w:val="000000"/>
          <w:sz w:val="28"/>
        </w:rPr>
        <w:t xml:space="preserve">
      4) келісім-шарттың нөмірі. Уәкілетті органы берген келісім-шарттың тіркеу нөмірі көрсетіледі. </w:t>
      </w:r>
    </w:p>
    <w:p>
      <w:pPr>
        <w:spacing w:after="0"/>
        <w:ind w:left="0"/>
        <w:jc w:val="both"/>
      </w:pPr>
      <w:r>
        <w:rPr>
          <w:rFonts w:ascii="Times New Roman"/>
          <w:b w:val="false"/>
          <w:i w:val="false"/>
          <w:color w:val="000000"/>
          <w:sz w:val="28"/>
        </w:rPr>
        <w:t xml:space="preserve">
      16. "Төлеуге роялти есептелді" бөлімінде: </w:t>
      </w:r>
    </w:p>
    <w:p>
      <w:pPr>
        <w:spacing w:after="0"/>
        <w:ind w:left="0"/>
        <w:jc w:val="both"/>
      </w:pPr>
      <w:r>
        <w:rPr>
          <w:rFonts w:ascii="Times New Roman"/>
          <w:b w:val="false"/>
          <w:i w:val="false"/>
          <w:color w:val="000000"/>
          <w:sz w:val="28"/>
        </w:rPr>
        <w:t xml:space="preserve">
      500.01.001 жолына 500.01.001 жолына қосымша нысан М бағанының жиынтық шамасы көшіріледі. </w:t>
      </w:r>
    </w:p>
    <w:p>
      <w:pPr>
        <w:spacing w:after="0"/>
        <w:ind w:left="0"/>
        <w:jc w:val="both"/>
      </w:pPr>
      <w:r>
        <w:rPr>
          <w:rFonts w:ascii="Times New Roman"/>
          <w:b w:val="false"/>
          <w:i w:val="false"/>
          <w:color w:val="000000"/>
          <w:sz w:val="28"/>
        </w:rPr>
        <w:t xml:space="preserve">
      17. "Декларацияны толтырған лауазымды тұлғаның аты-жөні" жолында Декларацияны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18. 500.01.001 жолына қосымша нысан: </w:t>
      </w:r>
    </w:p>
    <w:p>
      <w:pPr>
        <w:spacing w:after="0"/>
        <w:ind w:left="0"/>
        <w:jc w:val="both"/>
      </w:pPr>
      <w:r>
        <w:rPr>
          <w:rFonts w:ascii="Times New Roman"/>
          <w:b w:val="false"/>
          <w:i w:val="false"/>
          <w:color w:val="000000"/>
          <w:sz w:val="28"/>
        </w:rPr>
        <w:t xml:space="preserve">
      1) А-бағанында жолдың рет нөмірі көрсетіледі; </w:t>
      </w:r>
    </w:p>
    <w:p>
      <w:pPr>
        <w:spacing w:after="0"/>
        <w:ind w:left="0"/>
        <w:jc w:val="both"/>
      </w:pPr>
      <w:r>
        <w:rPr>
          <w:rFonts w:ascii="Times New Roman"/>
          <w:b w:val="false"/>
          <w:i w:val="false"/>
          <w:color w:val="000000"/>
          <w:sz w:val="28"/>
        </w:rPr>
        <w:t xml:space="preserve">
      2) В-бағанында осы Ережелердің 20-тармағында көрсетілген пайдалы қазбалардың кодтарына сәйкес пайдалы қазбаның коды көрсетіледі; </w:t>
      </w:r>
    </w:p>
    <w:p>
      <w:pPr>
        <w:spacing w:after="0"/>
        <w:ind w:left="0"/>
        <w:jc w:val="both"/>
      </w:pPr>
      <w:r>
        <w:rPr>
          <w:rFonts w:ascii="Times New Roman"/>
          <w:b w:val="false"/>
          <w:i w:val="false"/>
          <w:color w:val="000000"/>
          <w:sz w:val="28"/>
        </w:rPr>
        <w:t xml:space="preserve">
      3) С-бағанында өндірілген пайдалы қазбалардың немесе бірінші тауарлы өнімнің көлемінің өлшем бірлігі (тоннада, куб. м., унцияда, грамда және т. б.) көрсетіледі; </w:t>
      </w:r>
    </w:p>
    <w:p>
      <w:pPr>
        <w:spacing w:after="0"/>
        <w:ind w:left="0"/>
        <w:jc w:val="both"/>
      </w:pPr>
      <w:r>
        <w:rPr>
          <w:rFonts w:ascii="Times New Roman"/>
          <w:b w:val="false"/>
          <w:i w:val="false"/>
          <w:color w:val="000000"/>
          <w:sz w:val="28"/>
        </w:rPr>
        <w:t xml:space="preserve">
      4) D-бағанында жер қойнауын пайдалануға келісім-шарттардың шарттарына сәйкес есепті салық кезеңі үшін салық салу объектісі көрсетіледі; өндірілген пайдалы қазбалар көлемі; өндірілген пайдалы қазбалардан алынған бірінші тауарлық өнімнің көлемі; өткізілген пайдалы қазбалар көлемі; </w:t>
      </w:r>
    </w:p>
    <w:p>
      <w:pPr>
        <w:spacing w:after="0"/>
        <w:ind w:left="0"/>
        <w:jc w:val="both"/>
      </w:pPr>
      <w:r>
        <w:rPr>
          <w:rFonts w:ascii="Times New Roman"/>
          <w:b w:val="false"/>
          <w:i w:val="false"/>
          <w:color w:val="000000"/>
          <w:sz w:val="28"/>
        </w:rPr>
        <w:t xml:space="preserve">
      5) E-бағанында салық кезеңі үшін бірінші тауарлық өнімін өткізу көлемі; осындай өткізу орын алған соңғы салық кезеңі үшін бірінші тауарлық өнімін өткізу көлемі көрсетіледі; </w:t>
      </w:r>
    </w:p>
    <w:p>
      <w:pPr>
        <w:spacing w:after="0"/>
        <w:ind w:left="0"/>
        <w:jc w:val="both"/>
      </w:pPr>
      <w:r>
        <w:rPr>
          <w:rFonts w:ascii="Times New Roman"/>
          <w:b w:val="false"/>
          <w:i w:val="false"/>
          <w:color w:val="000000"/>
          <w:sz w:val="28"/>
        </w:rPr>
        <w:t xml:space="preserve">
      6) F-бағанында салық кезеңі үшін пайдалы қазбаларды сатудан түскен кіріс көрсетіледі. </w:t>
      </w:r>
    </w:p>
    <w:p>
      <w:pPr>
        <w:spacing w:after="0"/>
        <w:ind w:left="0"/>
        <w:jc w:val="both"/>
      </w:pPr>
      <w:r>
        <w:rPr>
          <w:rFonts w:ascii="Times New Roman"/>
          <w:b w:val="false"/>
          <w:i w:val="false"/>
          <w:color w:val="000000"/>
          <w:sz w:val="28"/>
        </w:rPr>
        <w:t xml:space="preserve">
      Өндірілген пайдалы қазбаларды өткізуді жүзеге асырмайтын жер қойнауын пайдаланушылар үшін аталған баған толтырылмайды; </w:t>
      </w:r>
    </w:p>
    <w:p>
      <w:pPr>
        <w:spacing w:after="0"/>
        <w:ind w:left="0"/>
        <w:jc w:val="both"/>
      </w:pPr>
      <w:r>
        <w:rPr>
          <w:rFonts w:ascii="Times New Roman"/>
          <w:b w:val="false"/>
          <w:i w:val="false"/>
          <w:color w:val="000000"/>
          <w:sz w:val="28"/>
        </w:rPr>
        <w:t xml:space="preserve">
      7) G-бағанында Е және F бағандарында көрсетілген сомалар, және D бағанының сомасы айырмасы ретінде айқындалған роялтиді есептеу үшін өндірілген пайдалы қазбалардың құны; салық кезеңі үшін өткізілген пайдалы қазбалар көлемі үшін есептелген жанама салық сомасы көрсетіледі; </w:t>
      </w:r>
    </w:p>
    <w:p>
      <w:pPr>
        <w:spacing w:after="0"/>
        <w:ind w:left="0"/>
        <w:jc w:val="both"/>
      </w:pPr>
      <w:r>
        <w:rPr>
          <w:rFonts w:ascii="Times New Roman"/>
          <w:b w:val="false"/>
          <w:i w:val="false"/>
          <w:color w:val="000000"/>
          <w:sz w:val="28"/>
        </w:rPr>
        <w:t xml:space="preserve">
      8) Н-бағанында алтынды, күмісті және платинаны қоспағанда, пайдалы қазбаларды сату (түсіру) орнына дейін тасымалдауға шыққан шығыстар көрсетіледі; </w:t>
      </w:r>
    </w:p>
    <w:p>
      <w:pPr>
        <w:spacing w:after="0"/>
        <w:ind w:left="0"/>
        <w:jc w:val="both"/>
      </w:pPr>
      <w:r>
        <w:rPr>
          <w:rFonts w:ascii="Times New Roman"/>
          <w:b w:val="false"/>
          <w:i w:val="false"/>
          <w:color w:val="000000"/>
          <w:sz w:val="28"/>
        </w:rPr>
        <w:t xml:space="preserve">
      9) I-бағанында (F - G - Н) / Е формуласы бойынша есептелген пайдалы қазбалардың бірінші тауарлық өнім бірлігінің орташа өткізу бағасы; Салық кодексінің </w:t>
      </w:r>
      <w:r>
        <w:rPr>
          <w:rFonts w:ascii="Times New Roman"/>
          <w:b w:val="false"/>
          <w:i w:val="false"/>
          <w:color w:val="000000"/>
          <w:sz w:val="28"/>
        </w:rPr>
        <w:t xml:space="preserve">299-бабы </w:t>
      </w:r>
      <w:r>
        <w:rPr>
          <w:rFonts w:ascii="Times New Roman"/>
          <w:b w:val="false"/>
          <w:i w:val="false"/>
          <w:color w:val="000000"/>
          <w:sz w:val="28"/>
        </w:rPr>
        <w:t xml:space="preserve">1-тармағына сәйкес есептелген бірінші тауарлық өнім бірлігінің орташа өткізу бағасы; Салық кодексінің </w:t>
      </w:r>
      <w:r>
        <w:rPr>
          <w:rFonts w:ascii="Times New Roman"/>
          <w:b w:val="false"/>
          <w:i w:val="false"/>
          <w:color w:val="000000"/>
          <w:sz w:val="28"/>
        </w:rPr>
        <w:t xml:space="preserve">299-бабы </w:t>
      </w:r>
      <w:r>
        <w:rPr>
          <w:rFonts w:ascii="Times New Roman"/>
          <w:b w:val="false"/>
          <w:i w:val="false"/>
          <w:color w:val="000000"/>
          <w:sz w:val="28"/>
        </w:rPr>
        <w:t xml:space="preserve">3-тармағына сәйкес есептелген бірінші тауарлық өнім бірлігінің орташа өткізу бағасы; жер қойнауын пайдалануға келісім-шарттардың шарттарына сәйкес есептелген пайдалы қазба бірлігінің өткізу бағасы көрсетіледі. </w:t>
      </w:r>
    </w:p>
    <w:p>
      <w:pPr>
        <w:spacing w:after="0"/>
        <w:ind w:left="0"/>
        <w:jc w:val="both"/>
      </w:pPr>
      <w:r>
        <w:rPr>
          <w:rFonts w:ascii="Times New Roman"/>
          <w:b w:val="false"/>
          <w:i w:val="false"/>
          <w:color w:val="000000"/>
          <w:sz w:val="28"/>
        </w:rPr>
        <w:t xml:space="preserve">
      Алтын, күміс және платина бойынша салық кезеңі үшін Халықаралық (Лондон) биржада пайда болған орташа баға негізінде есептелетін орташа баға көрсетіледі. </w:t>
      </w:r>
    </w:p>
    <w:p>
      <w:pPr>
        <w:spacing w:after="0"/>
        <w:ind w:left="0"/>
        <w:jc w:val="both"/>
      </w:pPr>
      <w:r>
        <w:rPr>
          <w:rFonts w:ascii="Times New Roman"/>
          <w:b w:val="false"/>
          <w:i w:val="false"/>
          <w:color w:val="000000"/>
          <w:sz w:val="28"/>
        </w:rPr>
        <w:t xml:space="preserve">
      Өндірілген пайдалы қазбаларды өткізуді жүзеге асырмайтын жер қойнауын пайдаланушылар үшін толтырылмайды; </w:t>
      </w:r>
    </w:p>
    <w:p>
      <w:pPr>
        <w:spacing w:after="0"/>
        <w:ind w:left="0"/>
        <w:jc w:val="both"/>
      </w:pPr>
      <w:r>
        <w:rPr>
          <w:rFonts w:ascii="Times New Roman"/>
          <w:b w:val="false"/>
          <w:i w:val="false"/>
          <w:color w:val="000000"/>
          <w:sz w:val="28"/>
        </w:rPr>
        <w:t xml:space="preserve">
      10) J бағанында D және I бағандарында көрсетілген сомалар туындысы ретінде айқындалатын роялти есептеу үшін салық базасы; бірінші тауарлық өнім болмаған кезде өндірілген мұнайдың, жер асты суының және алтын, күміс, платина және жалпы таралған пайдалы қазбаларды қоспағанда, пайдалы қазбалардың құны салық кезеңіне мұнай өндіруге, жер асты суларын және көрсетілген жер асты қазбаларын өндіруге нақты пайда болған шығыстар негізінде айқындалады; </w:t>
      </w:r>
    </w:p>
    <w:p>
      <w:pPr>
        <w:spacing w:after="0"/>
        <w:ind w:left="0"/>
        <w:jc w:val="both"/>
      </w:pPr>
      <w:r>
        <w:rPr>
          <w:rFonts w:ascii="Times New Roman"/>
          <w:b w:val="false"/>
          <w:i w:val="false"/>
          <w:color w:val="000000"/>
          <w:sz w:val="28"/>
        </w:rPr>
        <w:t xml:space="preserve">
      11) К бағанында жер қойнауын пайдалануға келісім-шартпен белгіленген роялти ставкасы көрсетіледі. Егер жер қойнауын пайдалануға келісім-шартпен роялти ставкасы қарастырылмаған жағдайда осы бағанда Салық кодексінің </w:t>
      </w:r>
      <w:r>
        <w:rPr>
          <w:rFonts w:ascii="Times New Roman"/>
          <w:b w:val="false"/>
          <w:i w:val="false"/>
          <w:color w:val="000000"/>
          <w:sz w:val="28"/>
        </w:rPr>
        <w:t xml:space="preserve">281 </w:t>
      </w:r>
      <w:r>
        <w:rPr>
          <w:rFonts w:ascii="Times New Roman"/>
          <w:b w:val="false"/>
          <w:i w:val="false"/>
          <w:color w:val="000000"/>
          <w:sz w:val="28"/>
        </w:rPr>
        <w:t xml:space="preserve">, </w:t>
      </w:r>
      <w:r>
        <w:rPr>
          <w:rFonts w:ascii="Times New Roman"/>
          <w:b w:val="false"/>
          <w:i w:val="false"/>
          <w:color w:val="000000"/>
          <w:sz w:val="28"/>
        </w:rPr>
        <w:t xml:space="preserve">297 </w:t>
      </w:r>
      <w:r>
        <w:rPr>
          <w:rFonts w:ascii="Times New Roman"/>
          <w:b w:val="false"/>
          <w:i w:val="false"/>
          <w:color w:val="000000"/>
          <w:sz w:val="28"/>
        </w:rPr>
        <w:t xml:space="preserve">, </w:t>
      </w:r>
      <w:r>
        <w:rPr>
          <w:rFonts w:ascii="Times New Roman"/>
          <w:b w:val="false"/>
          <w:i w:val="false"/>
          <w:color w:val="000000"/>
          <w:sz w:val="28"/>
        </w:rPr>
        <w:t xml:space="preserve">300-баптарына </w:t>
      </w:r>
      <w:r>
        <w:rPr>
          <w:rFonts w:ascii="Times New Roman"/>
          <w:b w:val="false"/>
          <w:i w:val="false"/>
          <w:color w:val="000000"/>
          <w:sz w:val="28"/>
        </w:rPr>
        <w:t xml:space="preserve">сәйкес роялти ставкасы көрсетіледі; </w:t>
      </w:r>
    </w:p>
    <w:p>
      <w:pPr>
        <w:spacing w:after="0"/>
        <w:ind w:left="0"/>
        <w:jc w:val="both"/>
      </w:pPr>
      <w:r>
        <w:rPr>
          <w:rFonts w:ascii="Times New Roman"/>
          <w:b w:val="false"/>
          <w:i w:val="false"/>
          <w:color w:val="000000"/>
          <w:sz w:val="28"/>
        </w:rPr>
        <w:t xml:space="preserve">
      12) L бағанында жер қойнауын пайдалануға келісім-шарттың шарттарына сәйкес роялти сомаларына түзету көрсетіледі. Егер жер қойнауын пайдалануға келісім-шартпен роялти сомаларына түзету қарастырылмаған жағдайда осы бағанда роялти сомаларына түзету Салық кодексі </w:t>
      </w:r>
      <w:r>
        <w:rPr>
          <w:rFonts w:ascii="Times New Roman"/>
          <w:b w:val="false"/>
          <w:i w:val="false"/>
          <w:color w:val="000000"/>
          <w:sz w:val="28"/>
        </w:rPr>
        <w:t xml:space="preserve">299-бабының </w:t>
      </w:r>
      <w:r>
        <w:rPr>
          <w:rFonts w:ascii="Times New Roman"/>
          <w:b w:val="false"/>
          <w:i w:val="false"/>
          <w:color w:val="000000"/>
          <w:sz w:val="28"/>
        </w:rPr>
        <w:t xml:space="preserve">4-тармағына сәйкес көрсетіледі; </w:t>
      </w:r>
    </w:p>
    <w:p>
      <w:pPr>
        <w:spacing w:after="0"/>
        <w:ind w:left="0"/>
        <w:jc w:val="both"/>
      </w:pPr>
      <w:r>
        <w:rPr>
          <w:rFonts w:ascii="Times New Roman"/>
          <w:b w:val="false"/>
          <w:i w:val="false"/>
          <w:color w:val="000000"/>
          <w:sz w:val="28"/>
        </w:rPr>
        <w:t xml:space="preserve">
      13) М бағанында жер қойнауын пайдалануға келісім-шарттардың шарттарына сәйкес түзетулер ескеріле отырып, J және К бағандарында, және L бағанында көрсетілген сомалар туындысының сомасы немесе айырмасы ретінде айқындалатын, есепті салық кезеңі үшін роялти сомасы көрсетіледі. </w:t>
      </w:r>
    </w:p>
    <w:p>
      <w:pPr>
        <w:spacing w:after="0"/>
        <w:ind w:left="0"/>
        <w:jc w:val="both"/>
      </w:pPr>
      <w:r>
        <w:rPr>
          <w:rFonts w:ascii="Times New Roman"/>
          <w:b w:val="false"/>
          <w:i w:val="false"/>
          <w:color w:val="000000"/>
          <w:sz w:val="28"/>
        </w:rPr>
        <w:t xml:space="preserve">
      500.01.001 жолына қосымша нысан М бағанының жиынтық шамасы 500.01 нысанның 500.01.001 жолына көшіріледі. </w:t>
      </w:r>
    </w:p>
    <w:p>
      <w:pPr>
        <w:spacing w:after="0"/>
        <w:ind w:left="0"/>
        <w:jc w:val="both"/>
      </w:pPr>
      <w:r>
        <w:rPr>
          <w:rFonts w:ascii="Times New Roman"/>
          <w:b w:val="false"/>
          <w:i w:val="false"/>
          <w:color w:val="000000"/>
          <w:sz w:val="28"/>
        </w:rPr>
        <w:t xml:space="preserve">
      19. "Декларацияны толтырған лауазымды тұлғаның аты-жөні" жолында Декларацияны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20. Пайдалы қазбалардың кодтары пайдалы қазбалардың мынадай тізбесіне сәйкес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6"/>
        <w:gridCol w:w="6364"/>
      </w:tblGrid>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Аргон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Скандий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Ванадий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Криптон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Цирконий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Ниобий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Технеций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Рутений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Палладий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Сүрме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Теллур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Ксенон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Лантан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Гафний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Тантал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Иридий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Висмут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Резерфодий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Сиборгий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Хассий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Майтнерий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үшін кенге </w:t>
            </w:r>
          </w:p>
          <w:p>
            <w:pPr>
              <w:spacing w:after="20"/>
              <w:ind w:left="20"/>
              <w:jc w:val="both"/>
            </w:pPr>
            <w:r>
              <w:rPr>
                <w:rFonts w:ascii="Times New Roman"/>
                <w:b w:val="false"/>
                <w:i w:val="false"/>
                <w:color w:val="000000"/>
                <w:sz w:val="20"/>
              </w:rPr>
              <w:t xml:space="preserve">
жатпайтын шикізат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Қалыптық құмдар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Алаптық шпат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алюминий тотығы </w:t>
            </w:r>
          </w:p>
          <w:p>
            <w:pPr>
              <w:spacing w:after="20"/>
              <w:ind w:left="20"/>
              <w:jc w:val="both"/>
            </w:pPr>
            <w:r>
              <w:rPr>
                <w:rFonts w:ascii="Times New Roman"/>
                <w:b w:val="false"/>
                <w:i w:val="false"/>
                <w:color w:val="000000"/>
                <w:sz w:val="20"/>
              </w:rPr>
              <w:t xml:space="preserve">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Әктасты-доломит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 үшін әктас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кенге жатпайтын </w:t>
            </w:r>
          </w:p>
          <w:p>
            <w:pPr>
              <w:spacing w:after="20"/>
              <w:ind w:left="20"/>
              <w:jc w:val="both"/>
            </w:pPr>
            <w:r>
              <w:rPr>
                <w:rFonts w:ascii="Times New Roman"/>
                <w:b w:val="false"/>
                <w:i w:val="false"/>
                <w:color w:val="000000"/>
                <w:sz w:val="20"/>
              </w:rPr>
              <w:t xml:space="preserve">
шикізат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саздар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Вермикулит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құрылыс </w:t>
            </w:r>
          </w:p>
          <w:p>
            <w:pPr>
              <w:spacing w:after="20"/>
              <w:ind w:left="20"/>
              <w:jc w:val="both"/>
            </w:pPr>
            <w:r>
              <w:rPr>
                <w:rFonts w:ascii="Times New Roman"/>
                <w:b w:val="false"/>
                <w:i w:val="false"/>
                <w:color w:val="000000"/>
                <w:sz w:val="20"/>
              </w:rPr>
              <w:t xml:space="preserve">
материалдары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кеуек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суқұрамдас әйнек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Әйнек тәріздес жыныстар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Обсидиан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Малта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тас-құм аралас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Гипсті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Ангидрит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Гажа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жыныстар (балқуы ауыр </w:t>
            </w:r>
          </w:p>
          <w:p>
            <w:pPr>
              <w:spacing w:after="20"/>
              <w:ind w:left="20"/>
              <w:jc w:val="both"/>
            </w:pPr>
            <w:r>
              <w:rPr>
                <w:rFonts w:ascii="Times New Roman"/>
                <w:b w:val="false"/>
                <w:i w:val="false"/>
                <w:color w:val="000000"/>
                <w:sz w:val="20"/>
              </w:rPr>
              <w:t xml:space="preserve">
және оңай балқитын саздар, </w:t>
            </w:r>
          </w:p>
          <w:p>
            <w:pPr>
              <w:spacing w:after="20"/>
              <w:ind w:left="20"/>
              <w:jc w:val="both"/>
            </w:pPr>
            <w:r>
              <w:rPr>
                <w:rFonts w:ascii="Times New Roman"/>
                <w:b w:val="false"/>
                <w:i w:val="false"/>
                <w:color w:val="000000"/>
                <w:sz w:val="20"/>
              </w:rPr>
              <w:t xml:space="preserve">
суглинкалар, аргиллиттер, </w:t>
            </w:r>
          </w:p>
          <w:p>
            <w:pPr>
              <w:spacing w:after="20"/>
              <w:ind w:left="20"/>
              <w:jc w:val="both"/>
            </w:pPr>
            <w:r>
              <w:rPr>
                <w:rFonts w:ascii="Times New Roman"/>
                <w:b w:val="false"/>
                <w:i w:val="false"/>
                <w:color w:val="000000"/>
                <w:sz w:val="20"/>
              </w:rPr>
              <w:t xml:space="preserve">
алевролиттер, сазды тақтатастар)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Әкбор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Мергельді-әкбор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жыныстары (трепел, </w:t>
            </w:r>
          </w:p>
          <w:p>
            <w:pPr>
              <w:spacing w:after="20"/>
              <w:ind w:left="20"/>
              <w:jc w:val="both"/>
            </w:pPr>
            <w:r>
              <w:rPr>
                <w:rFonts w:ascii="Times New Roman"/>
                <w:b w:val="false"/>
                <w:i w:val="false"/>
                <w:color w:val="000000"/>
                <w:sz w:val="20"/>
              </w:rPr>
              <w:t xml:space="preserve">
опоктар, диатомит)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Диабаз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Базальт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тұнбалы, атылған, метаморфикалық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Тоқпақ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(кварцтық, құрылыс, алап шпаттық)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Құмдық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пигменттер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сулары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конденсаты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РҚАО-ның ескертуі: 500.00-501.01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Қол қойылатын бонус бойынша декларацияны жасау</w:t>
      </w:r>
      <w:r>
        <w:br/>
      </w:r>
      <w:r>
        <w:rPr>
          <w:rFonts w:ascii="Times New Roman"/>
          <w:b/>
          <w:i w:val="false"/>
          <w:color w:val="000000"/>
        </w:rPr>
        <w:t xml:space="preserve">Ережелері (510.00-нысан)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қол қойылатын бонусты есептеуге арналған қол қойылатын бонус бойынша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қағаз тасығышта - қалам немесе қаламұшпен, қара немесе көк сиямен, баспа белгілермен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Декларацияны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Көрсеткіштер болмаған кезде Декларацияның тиісті ұяшығы толтырылмайды. </w:t>
      </w:r>
    </w:p>
    <w:p>
      <w:pPr>
        <w:spacing w:after="0"/>
        <w:ind w:left="0"/>
        <w:jc w:val="both"/>
      </w:pPr>
      <w:r>
        <w:rPr>
          <w:rFonts w:ascii="Times New Roman"/>
          <w:b w:val="false"/>
          <w:i w:val="false"/>
          <w:color w:val="000000"/>
          <w:sz w:val="28"/>
        </w:rPr>
        <w:t xml:space="preserve">
      5. Сомалардың теріс мәні тиісті жолдың (бағанның) бірінші сол жақ торкөзіне "-" - алу белгісімен белгіленеді. </w:t>
      </w:r>
    </w:p>
    <w:p>
      <w:pPr>
        <w:spacing w:after="0"/>
        <w:ind w:left="0"/>
        <w:jc w:val="both"/>
      </w:pPr>
      <w:r>
        <w:rPr>
          <w:rFonts w:ascii="Times New Roman"/>
          <w:b w:val="false"/>
          <w:i w:val="false"/>
          <w:color w:val="000000"/>
          <w:sz w:val="28"/>
        </w:rPr>
        <w:t xml:space="preserve">
      6.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тәртібінде Декларация екі данада жасалады, бір данасы салық органының белгісімен салық органына қайтарылады; </w:t>
      </w:r>
    </w:p>
    <w:p>
      <w:pPr>
        <w:spacing w:after="0"/>
        <w:ind w:left="0"/>
        <w:jc w:val="both"/>
      </w:pPr>
      <w:r>
        <w:rPr>
          <w:rFonts w:ascii="Times New Roman"/>
          <w:b w:val="false"/>
          <w:i w:val="false"/>
          <w:color w:val="000000"/>
          <w:sz w:val="28"/>
        </w:rPr>
        <w:t xml:space="preserve">
      2) почта бойынша салық төлеуші тапсырысты хатпен байланыстың почта немесе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 алады. </w:t>
      </w:r>
    </w:p>
    <w:p>
      <w:pPr>
        <w:spacing w:after="0"/>
        <w:ind w:left="0"/>
        <w:jc w:val="both"/>
      </w:pPr>
      <w:r>
        <w:rPr>
          <w:rFonts w:ascii="Times New Roman"/>
          <w:b w:val="false"/>
          <w:i w:val="false"/>
          <w:color w:val="000000"/>
          <w:sz w:val="28"/>
        </w:rPr>
        <w:t xml:space="preserve">
      7.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335" w:id="293"/>
    <w:p>
      <w:pPr>
        <w:spacing w:after="0"/>
        <w:ind w:left="0"/>
        <w:jc w:val="left"/>
      </w:pPr>
      <w:r>
        <w:rPr>
          <w:rFonts w:ascii="Times New Roman"/>
          <w:b/>
          <w:i w:val="false"/>
          <w:color w:val="000000"/>
        </w:rPr>
        <w:t xml:space="preserve"> 2. Декларацияны жасау (510.00-нысан) </w:t>
      </w:r>
    </w:p>
    <w:bookmarkEnd w:id="293"/>
    <w:p>
      <w:pPr>
        <w:spacing w:after="0"/>
        <w:ind w:left="0"/>
        <w:jc w:val="both"/>
      </w:pPr>
      <w:r>
        <w:rPr>
          <w:rFonts w:ascii="Times New Roman"/>
          <w:b w:val="false"/>
          <w:i w:val="false"/>
          <w:color w:val="000000"/>
          <w:sz w:val="28"/>
        </w:rPr>
        <w:t xml:space="preserve">
      8.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тапсырылатын есепті салық кезеңі (араб цифрларымен көрсетіледі); </w:t>
      </w:r>
    </w:p>
    <w:p>
      <w:pPr>
        <w:spacing w:after="0"/>
        <w:ind w:left="0"/>
        <w:jc w:val="both"/>
      </w:pPr>
      <w:r>
        <w:rPr>
          <w:rFonts w:ascii="Times New Roman"/>
          <w:b w:val="false"/>
          <w:i w:val="false"/>
          <w:color w:val="000000"/>
          <w:sz w:val="28"/>
        </w:rPr>
        <w:t xml:space="preserve">
      3) салық төлеушінің аты-жөні және атауы. </w:t>
      </w:r>
    </w:p>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Экономика және сауда министрлігінің Стандарттау, метрология және сертификаттау жөніндегі комитеті Төрағасының 2003 жылғы 30 желтоқсандағы N 542 бұйрығымен бекітілген экономикалық қызмет түрлерінің жалпы жіктеуіші бойынша (бұдан әрі - ЭҚЖЖ) негізгі қызмет түрінің коды көрсетіледі; </w:t>
      </w:r>
    </w:p>
    <w:p>
      <w:pPr>
        <w:spacing w:after="0"/>
        <w:ind w:left="0"/>
        <w:jc w:val="both"/>
      </w:pPr>
      <w:r>
        <w:rPr>
          <w:rFonts w:ascii="Times New Roman"/>
          <w:b w:val="false"/>
          <w:i w:val="false"/>
          <w:color w:val="000000"/>
          <w:sz w:val="28"/>
        </w:rPr>
        <w:t xml:space="preserve">
      "ЭҚЖЖ" торкөзінде тек негізгі қызметтің ғана ЭҚЖЖ кодын (бес белгіге дейін) көрсету қажет; </w:t>
      </w:r>
    </w:p>
    <w:p>
      <w:pPr>
        <w:spacing w:after="0"/>
        <w:ind w:left="0"/>
        <w:jc w:val="both"/>
      </w:pPr>
      <w:r>
        <w:rPr>
          <w:rFonts w:ascii="Times New Roman"/>
          <w:b w:val="false"/>
          <w:i w:val="false"/>
          <w:color w:val="000000"/>
          <w:sz w:val="28"/>
        </w:rPr>
        <w:t xml:space="preserve">
      5)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6) декларацияның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69-71-баптарына </w:t>
      </w:r>
      <w:r>
        <w:rPr>
          <w:rFonts w:ascii="Times New Roman"/>
          <w:b w:val="false"/>
          <w:i w:val="false"/>
          <w:color w:val="000000"/>
          <w:sz w:val="28"/>
        </w:rPr>
        <w:t xml:space="preserve">сәйкес белгіленеді. Декларация түріне қарай тиісті торкөздер белгіленеді. </w:t>
      </w:r>
    </w:p>
    <w:p>
      <w:pPr>
        <w:spacing w:after="0"/>
        <w:ind w:left="0"/>
        <w:jc w:val="both"/>
      </w:pPr>
      <w:r>
        <w:rPr>
          <w:rFonts w:ascii="Times New Roman"/>
          <w:b w:val="false"/>
          <w:i w:val="false"/>
          <w:color w:val="000000"/>
          <w:sz w:val="28"/>
        </w:rPr>
        <w:t xml:space="preserve">
      "Бастапқы" торкөзі, егер Декларацияны салық төлеуші қызметін жүзеге асыруды бастағаннан кейін бірінші рет берген жағдайда белгіленеді. </w:t>
      </w:r>
    </w:p>
    <w:p>
      <w:pPr>
        <w:spacing w:after="0"/>
        <w:ind w:left="0"/>
        <w:jc w:val="both"/>
      </w:pPr>
      <w:r>
        <w:rPr>
          <w:rFonts w:ascii="Times New Roman"/>
          <w:b w:val="false"/>
          <w:i w:val="false"/>
          <w:color w:val="000000"/>
          <w:sz w:val="28"/>
        </w:rPr>
        <w:t xml:space="preserve">
      "Кезекті" торкөзі одан кейінгі Декларацияларды беру кезінде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ретте, салық төлеуші, салық агенті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құрылған), кәсіпкерлік қызметін тоқтатқан жағдайда белгіленеді; </w:t>
      </w:r>
    </w:p>
    <w:p>
      <w:pPr>
        <w:spacing w:after="0"/>
        <w:ind w:left="0"/>
        <w:jc w:val="both"/>
      </w:pPr>
      <w:r>
        <w:rPr>
          <w:rFonts w:ascii="Times New Roman"/>
          <w:b w:val="false"/>
          <w:i w:val="false"/>
          <w:color w:val="000000"/>
          <w:sz w:val="28"/>
        </w:rPr>
        <w:t xml:space="preserve">
      7) хабарламаның нөмірі мен күні. Торкөз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8) келісім-шарттың атауы. Кен орындарын көрсете отырып, келісім-шарттың толық атауы көрсетіледі; </w:t>
      </w:r>
    </w:p>
    <w:p>
      <w:pPr>
        <w:spacing w:after="0"/>
        <w:ind w:left="0"/>
        <w:jc w:val="both"/>
      </w:pPr>
      <w:r>
        <w:rPr>
          <w:rFonts w:ascii="Times New Roman"/>
          <w:b w:val="false"/>
          <w:i w:val="false"/>
          <w:color w:val="000000"/>
          <w:sz w:val="28"/>
        </w:rPr>
        <w:t xml:space="preserve">
      9) пайдалы қазбаның коды. Осы Ережелердің 11-тармағында көрсетілген пайдалы қазбалардың кодтарына сәйкес пайдалы қазбаның коды көрсетіледі; </w:t>
      </w:r>
    </w:p>
    <w:p>
      <w:pPr>
        <w:spacing w:after="0"/>
        <w:ind w:left="0"/>
        <w:jc w:val="both"/>
      </w:pPr>
      <w:r>
        <w:rPr>
          <w:rFonts w:ascii="Times New Roman"/>
          <w:b w:val="false"/>
          <w:i w:val="false"/>
          <w:color w:val="000000"/>
          <w:sz w:val="28"/>
        </w:rPr>
        <w:t xml:space="preserve">
      10) келісім-шартты жасасу күні. Қазақстан Республикасының уәкілетті органымен келісім-шартты жасасу күні көрсетіледі; </w:t>
      </w:r>
    </w:p>
    <w:p>
      <w:pPr>
        <w:spacing w:after="0"/>
        <w:ind w:left="0"/>
        <w:jc w:val="both"/>
      </w:pPr>
      <w:r>
        <w:rPr>
          <w:rFonts w:ascii="Times New Roman"/>
          <w:b w:val="false"/>
          <w:i w:val="false"/>
          <w:color w:val="000000"/>
          <w:sz w:val="28"/>
        </w:rPr>
        <w:t xml:space="preserve">
      11) келісім-шарттың нөмірі. Уәкілетті орган тағайындаған келісім-шарттың тіркеу нөмірі көрсетіледі. </w:t>
      </w:r>
    </w:p>
    <w:p>
      <w:pPr>
        <w:spacing w:after="0"/>
        <w:ind w:left="0"/>
        <w:jc w:val="both"/>
      </w:pPr>
      <w:r>
        <w:rPr>
          <w:rFonts w:ascii="Times New Roman"/>
          <w:b w:val="false"/>
          <w:i w:val="false"/>
          <w:color w:val="000000"/>
          <w:sz w:val="28"/>
        </w:rPr>
        <w:t xml:space="preserve">
      9. "Төлеуге қол қойылатын бонус" бөлімінде: </w:t>
      </w:r>
    </w:p>
    <w:p>
      <w:pPr>
        <w:spacing w:after="0"/>
        <w:ind w:left="0"/>
        <w:jc w:val="both"/>
      </w:pPr>
      <w:r>
        <w:rPr>
          <w:rFonts w:ascii="Times New Roman"/>
          <w:b w:val="false"/>
          <w:i w:val="false"/>
          <w:color w:val="000000"/>
          <w:sz w:val="28"/>
        </w:rPr>
        <w:t xml:space="preserve">
      510.00.001 жолында уәкілетті органмен жасалған келісім-шартқа сәйкес бюджетке төленуге жататын қол қойылатын бонус сомасы көрсетіледі. </w:t>
      </w:r>
    </w:p>
    <w:p>
      <w:pPr>
        <w:spacing w:after="0"/>
        <w:ind w:left="0"/>
        <w:jc w:val="both"/>
      </w:pPr>
      <w:r>
        <w:rPr>
          <w:rFonts w:ascii="Times New Roman"/>
          <w:b w:val="false"/>
          <w:i w:val="false"/>
          <w:color w:val="000000"/>
          <w:sz w:val="28"/>
        </w:rPr>
        <w:t xml:space="preserve">
      10.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Егер Декларацияны жеке тұлға табыс етсе, "Салық төлеушінің аты-жөні" деген жол болуы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бұйрығымен (Қазақстан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11. Пайдалы қазбалардың кодтары пайдалы қазбалардың мынадай тізбесіне сәйкес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1"/>
        <w:gridCol w:w="7069"/>
      </w:tblGrid>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0007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0009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0011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0012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0013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0014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0016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0018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Аргон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0019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0021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Скандий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0022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0023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Ванадий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0024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0025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0026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0027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0028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0029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0031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Галлий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0032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0033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0034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0036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Криптон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0037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Рубидий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0038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0039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Иттрий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Цирконий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0041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Ниобий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0042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0043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Технеций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0044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Рутений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0046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Палладий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0047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0048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0049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0051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Сүрме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0052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Теллур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0053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0054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Ксенон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0055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0056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0057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Лантан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0058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Гафний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0059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Тантал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0061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0062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0063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Иридий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0064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0065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0066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0067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0068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0069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Висмут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0070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Полоний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0071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Астат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0072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Радон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0073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0074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Актиний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0076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Резерфодий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0077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Дубний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0078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Сиборгий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0079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Хассий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0081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Майтнерий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0082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үшін кенге жатпайтын шикізат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0083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Қалыптық құмдар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0084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Алаптық шпат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0085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0086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алюминий тотығы жыныстары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0087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0088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0089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Әктасты-доломит жыныстары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0090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 үшін әктас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0091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кенге жатпайтын шикізат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0092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саздар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0093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0094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Вермикулит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0095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0096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құрылыс материалдары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0097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кеуек жыныстары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0098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суқұрамдас әйнек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0099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Әйнек тәріздес жыныстар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0100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Обсидиан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Малта тас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0104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тас-құм аралас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0106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Гипсті тас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Ангидрит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0108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Гажа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жыныстар (балқуы ауыр және оңай балқитын саздар, суглинкалар, </w:t>
            </w:r>
          </w:p>
          <w:p>
            <w:pPr>
              <w:spacing w:after="20"/>
              <w:ind w:left="20"/>
              <w:jc w:val="both"/>
            </w:pPr>
            <w:r>
              <w:rPr>
                <w:rFonts w:ascii="Times New Roman"/>
                <w:b w:val="false"/>
                <w:i w:val="false"/>
                <w:color w:val="000000"/>
                <w:sz w:val="20"/>
              </w:rPr>
              <w:t xml:space="preserve">
аргиллиттер, алевролиттер, </w:t>
            </w:r>
          </w:p>
          <w:p>
            <w:pPr>
              <w:spacing w:after="20"/>
              <w:ind w:left="20"/>
              <w:jc w:val="both"/>
            </w:pPr>
            <w:r>
              <w:rPr>
                <w:rFonts w:ascii="Times New Roman"/>
                <w:b w:val="false"/>
                <w:i w:val="false"/>
                <w:color w:val="000000"/>
                <w:sz w:val="20"/>
              </w:rPr>
              <w:t xml:space="preserve">
сазды тақтатастар)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Әкбор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Мергельді-әкбор жыныстары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жыныстары (трепел, опоктар, диатомит)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0116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Диабаз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0118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Мәрмар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Базальт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0120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тұнбалы, атылған, метаморфикалық жыныстары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Тоқпақ тас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(кварцтық, құрылыс, алап шпаттық)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Құмдық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0124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пигменттер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0125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 тас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0126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сулары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0127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0128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0129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конденсаты </w:t>
            </w:r>
          </w:p>
        </w:tc>
      </w:tr>
      <w:tr>
        <w:trPr>
          <w:trHeight w:val="30" w:hRule="atLeast"/>
        </w:trPr>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РҚАО-ның ескертуі: 510.00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Коммерциялық табу бонусы бойынша декларацияны жасау</w:t>
      </w:r>
      <w:r>
        <w:br/>
      </w:r>
      <w:r>
        <w:rPr>
          <w:rFonts w:ascii="Times New Roman"/>
          <w:b/>
          <w:i w:val="false"/>
          <w:color w:val="000000"/>
        </w:rPr>
        <w:t>Ережесі</w:t>
      </w:r>
      <w:r>
        <w:br/>
      </w:r>
      <w:r>
        <w:rPr>
          <w:rFonts w:ascii="Times New Roman"/>
          <w:b/>
          <w:i w:val="false"/>
          <w:color w:val="000000"/>
        </w:rPr>
        <w:t xml:space="preserve">(520.00-нысан)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Жер қойнауын пайдаланушылардың коммерциялық табу бонусы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осы Декларацияның (520.00-нысан) өзінен, оған қосымшадан (520.01-нысан) коммерциялық табу бонусына салық салу объектілері туралы ақпаратты қамтитын қосымша нысаннан тұрады. </w:t>
      </w:r>
    </w:p>
    <w:p>
      <w:pPr>
        <w:spacing w:after="0"/>
        <w:ind w:left="0"/>
        <w:jc w:val="both"/>
      </w:pPr>
      <w:r>
        <w:rPr>
          <w:rFonts w:ascii="Times New Roman"/>
          <w:b w:val="false"/>
          <w:i w:val="false"/>
          <w:color w:val="000000"/>
          <w:sz w:val="28"/>
        </w:rPr>
        <w:t xml:space="preserve">
      3. Декларация қағаз тасығышта - қалам немесе қаламұшпен, қара немесе көк сиямен, баспа белгілермен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Декларацияны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болмаған кезде Декларацияның тиісті тор көздері толтырылмайды. </w:t>
      </w:r>
    </w:p>
    <w:p>
      <w:pPr>
        <w:spacing w:after="0"/>
        <w:ind w:left="0"/>
        <w:jc w:val="both"/>
      </w:pPr>
      <w:r>
        <w:rPr>
          <w:rFonts w:ascii="Times New Roman"/>
          <w:b w:val="false"/>
          <w:i w:val="false"/>
          <w:color w:val="000000"/>
          <w:sz w:val="28"/>
        </w:rPr>
        <w:t xml:space="preserve">
      6. Қосымшалар мен қосымша нысандардың парағында бар жолдардағы көрсеткіштер саны асып кеткен жағдайда, қосымша мен қосымша нысандардың осындай парағы толтырылады. </w:t>
      </w:r>
    </w:p>
    <w:p>
      <w:pPr>
        <w:spacing w:after="0"/>
        <w:ind w:left="0"/>
        <w:jc w:val="both"/>
      </w:pPr>
      <w:r>
        <w:rPr>
          <w:rFonts w:ascii="Times New Roman"/>
          <w:b w:val="false"/>
          <w:i w:val="false"/>
          <w:color w:val="000000"/>
          <w:sz w:val="28"/>
        </w:rPr>
        <w:t xml:space="preserve">
      7. Қосымшалардың және қосымша нысандардың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8. Соманың теріс мәні тиісті жолдың (бағанның) бірінші сол жақ торкөзінде "-" - алу белгісімен көрсетіледі. </w:t>
      </w:r>
    </w:p>
    <w:p>
      <w:pPr>
        <w:spacing w:after="0"/>
        <w:ind w:left="0"/>
        <w:jc w:val="both"/>
      </w:pPr>
      <w:r>
        <w:rPr>
          <w:rFonts w:ascii="Times New Roman"/>
          <w:b w:val="false"/>
          <w:i w:val="false"/>
          <w:color w:val="000000"/>
          <w:sz w:val="28"/>
        </w:rPr>
        <w:t xml:space="preserve">
      9.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тәртібінде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қағаз тасығышта почта бойынша салық төлеуші тапсырысты хатпен байланыстың почта немесе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(растауды) алады. </w:t>
      </w:r>
    </w:p>
    <w:p>
      <w:pPr>
        <w:spacing w:after="0"/>
        <w:ind w:left="0"/>
        <w:jc w:val="both"/>
      </w:pPr>
      <w:r>
        <w:rPr>
          <w:rFonts w:ascii="Times New Roman"/>
          <w:b w:val="false"/>
          <w:i w:val="false"/>
          <w:color w:val="000000"/>
          <w:sz w:val="28"/>
        </w:rPr>
        <w:t xml:space="preserve">
      10.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337" w:id="294"/>
    <w:p>
      <w:pPr>
        <w:spacing w:after="0"/>
        <w:ind w:left="0"/>
        <w:jc w:val="left"/>
      </w:pPr>
      <w:r>
        <w:rPr>
          <w:rFonts w:ascii="Times New Roman"/>
          <w:b/>
          <w:i w:val="false"/>
          <w:color w:val="000000"/>
        </w:rPr>
        <w:t xml:space="preserve"> 2. Декларацияны жасау (520.00 нысан) </w:t>
      </w:r>
    </w:p>
    <w:bookmarkEnd w:id="294"/>
    <w:p>
      <w:pPr>
        <w:spacing w:after="0"/>
        <w:ind w:left="0"/>
        <w:jc w:val="both"/>
      </w:pPr>
      <w:r>
        <w:rPr>
          <w:rFonts w:ascii="Times New Roman"/>
          <w:b w:val="false"/>
          <w:i w:val="false"/>
          <w:color w:val="000000"/>
          <w:sz w:val="28"/>
        </w:rPr>
        <w:t xml:space="preserve">
      11.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тапсырылатын есепті салық кезеңі (араб цифрларымен көрсетіледі);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Экономика және сауда министрлігінің Стандарттау, метрология және сертификаттау жөніндегі комитеті Төрағасының 2003 жылғы 30 желтоқсандағы N 542 бұйрығымен бекітілген экономикалық қызмет түрлерінің жалпы жіктеуіші бойынша (бұдан әрі - ЭҚЖЖ) негізгі қызмет түрінің коды көрсетіледі. </w:t>
      </w:r>
    </w:p>
    <w:p>
      <w:pPr>
        <w:spacing w:after="0"/>
        <w:ind w:left="0"/>
        <w:jc w:val="both"/>
      </w:pPr>
      <w:r>
        <w:rPr>
          <w:rFonts w:ascii="Times New Roman"/>
          <w:b w:val="false"/>
          <w:i w:val="false"/>
          <w:color w:val="000000"/>
          <w:sz w:val="28"/>
        </w:rPr>
        <w:t xml:space="preserve">
      "ЭҚЖЖ" торкөзінде тек негізгі қызметтің ғана ЭҚЖЖ кодын (бес белгіге дейін) көрсету қажет. </w:t>
      </w:r>
    </w:p>
    <w:p>
      <w:pPr>
        <w:spacing w:after="0"/>
        <w:ind w:left="0"/>
        <w:jc w:val="both"/>
      </w:pPr>
      <w:r>
        <w:rPr>
          <w:rFonts w:ascii="Times New Roman"/>
          <w:b w:val="false"/>
          <w:i w:val="false"/>
          <w:color w:val="000000"/>
          <w:sz w:val="28"/>
        </w:rPr>
        <w:t xml:space="preserve">
      5) Декларацияның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қарай тиісті торкөз белгіленеді. </w:t>
      </w:r>
    </w:p>
    <w:p>
      <w:pPr>
        <w:spacing w:after="0"/>
        <w:ind w:left="0"/>
        <w:jc w:val="both"/>
      </w:pPr>
      <w:r>
        <w:rPr>
          <w:rFonts w:ascii="Times New Roman"/>
          <w:b w:val="false"/>
          <w:i w:val="false"/>
          <w:color w:val="000000"/>
          <w:sz w:val="28"/>
        </w:rPr>
        <w:t xml:space="preserve">
      "Бастапқы" торкөзі, егер Декларацияны салық төлеуші қызметін жүзеге асыруды бастағаннан кейін бірінші рет берген жағдайда белгіленеді. </w:t>
      </w:r>
    </w:p>
    <w:p>
      <w:pPr>
        <w:spacing w:after="0"/>
        <w:ind w:left="0"/>
        <w:jc w:val="both"/>
      </w:pPr>
      <w:r>
        <w:rPr>
          <w:rFonts w:ascii="Times New Roman"/>
          <w:b w:val="false"/>
          <w:i w:val="false"/>
          <w:color w:val="000000"/>
          <w:sz w:val="28"/>
        </w:rPr>
        <w:t xml:space="preserve">
      "Кезекті" торкөзі одан кейінгі Декларацияларды беру кезінде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өзгерістер мен толықтырулар енгізу талап етілген Салық кодексінің 31-бабы 2-тармағының 7) тармақшасында көзделген салық қызметі органдарының салық міндеттемелерін орындау жөніндегі хабарламасын алған болса, белгіленеді. Бұл ретте, салық төлеуші, салық агенті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құрылған), кәсіпкерлік қызметін тоқтатқан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12. "Төлеуге коммерциялық табу бонусы есептелді" бөлімінде: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бағанына декларацияға N 1 қосымшада көрсетілген келісім-шарттың уәкілетті орган берген тиісті тіркеу нөмірі көшіріледі; </w:t>
      </w:r>
    </w:p>
    <w:p>
      <w:pPr>
        <w:spacing w:after="0"/>
        <w:ind w:left="0"/>
        <w:jc w:val="both"/>
      </w:pPr>
      <w:r>
        <w:rPr>
          <w:rFonts w:ascii="Times New Roman"/>
          <w:b w:val="false"/>
          <w:i w:val="false"/>
          <w:color w:val="000000"/>
          <w:sz w:val="28"/>
        </w:rPr>
        <w:t xml:space="preserve">
      3) С бағанының жолдарына 520.01-нысан бойынша қосымшаның 520.01.001. жолының жиынтық сомасы бойынша айқындалатын коммерциялық табу бонусының сомасы көшіріледі. </w:t>
      </w:r>
    </w:p>
    <w:p>
      <w:pPr>
        <w:spacing w:after="0"/>
        <w:ind w:left="0"/>
        <w:jc w:val="both"/>
      </w:pPr>
      <w:r>
        <w:rPr>
          <w:rFonts w:ascii="Times New Roman"/>
          <w:b w:val="false"/>
          <w:i w:val="false"/>
          <w:color w:val="000000"/>
          <w:sz w:val="28"/>
        </w:rPr>
        <w:t xml:space="preserve">
      13.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Егер Декларацияны жеке тұлға табыс етсе, "Салық төлеушінің аты-жөні" деген жол болуы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338" w:id="295"/>
    <w:p>
      <w:pPr>
        <w:spacing w:after="0"/>
        <w:ind w:left="0"/>
        <w:jc w:val="left"/>
      </w:pPr>
      <w:r>
        <w:rPr>
          <w:rFonts w:ascii="Times New Roman"/>
          <w:b/>
          <w:i w:val="false"/>
          <w:color w:val="000000"/>
        </w:rPr>
        <w:t xml:space="preserve"> 3. Жер қойнауын пайдалануға келісім-шарт</w:t>
      </w:r>
      <w:r>
        <w:br/>
      </w:r>
      <w:r>
        <w:rPr>
          <w:rFonts w:ascii="Times New Roman"/>
          <w:b/>
          <w:i w:val="false"/>
          <w:color w:val="000000"/>
        </w:rPr>
        <w:t>бойынша коммерциялық табу бонусын есептеу</w:t>
      </w:r>
      <w:r>
        <w:br/>
      </w:r>
      <w:r>
        <w:rPr>
          <w:rFonts w:ascii="Times New Roman"/>
          <w:b/>
          <w:i w:val="false"/>
          <w:color w:val="000000"/>
        </w:rPr>
        <w:t>- 520.01-нысанын жасау</w:t>
      </w:r>
    </w:p>
    <w:bookmarkEnd w:id="295"/>
    <w:p>
      <w:pPr>
        <w:spacing w:after="0"/>
        <w:ind w:left="0"/>
        <w:jc w:val="both"/>
      </w:pPr>
      <w:r>
        <w:rPr>
          <w:rFonts w:ascii="Times New Roman"/>
          <w:b w:val="false"/>
          <w:i w:val="false"/>
          <w:color w:val="000000"/>
          <w:sz w:val="28"/>
        </w:rPr>
        <w:t xml:space="preserve">
      14. Осы нысан әр жер қойнауын пайдалану келісім-шарты бойынша салық кезеңі үшін коммерциялық табу бонусы бойынша ақпараттарды көрсетуге арналған. </w:t>
      </w:r>
    </w:p>
    <w:p>
      <w:pPr>
        <w:spacing w:after="0"/>
        <w:ind w:left="0"/>
        <w:jc w:val="both"/>
      </w:pPr>
      <w:r>
        <w:rPr>
          <w:rFonts w:ascii="Times New Roman"/>
          <w:b w:val="false"/>
          <w:i w:val="false"/>
          <w:color w:val="000000"/>
          <w:sz w:val="28"/>
        </w:rPr>
        <w:t xml:space="preserve">
      15.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келісім-шарттың атауы. Кен орындарын көрсете отырып, жер қойнауын пайдалануға келісім-шарттың толық атауы көрсетіледі; </w:t>
      </w:r>
    </w:p>
    <w:p>
      <w:pPr>
        <w:spacing w:after="0"/>
        <w:ind w:left="0"/>
        <w:jc w:val="both"/>
      </w:pPr>
      <w:r>
        <w:rPr>
          <w:rFonts w:ascii="Times New Roman"/>
          <w:b w:val="false"/>
          <w:i w:val="false"/>
          <w:color w:val="000000"/>
          <w:sz w:val="28"/>
        </w:rPr>
        <w:t xml:space="preserve">
      2) келісім-шартты жасау күні. Қазақстан Республикасының уәкілетті органымен келісім-шартты жасасу күні көрсетіледі; </w:t>
      </w:r>
    </w:p>
    <w:p>
      <w:pPr>
        <w:spacing w:after="0"/>
        <w:ind w:left="0"/>
        <w:jc w:val="both"/>
      </w:pPr>
      <w:r>
        <w:rPr>
          <w:rFonts w:ascii="Times New Roman"/>
          <w:b w:val="false"/>
          <w:i w:val="false"/>
          <w:color w:val="000000"/>
          <w:sz w:val="28"/>
        </w:rPr>
        <w:t xml:space="preserve">
      3) келісім-шарттың нөмірі. Уәкілетті орган берген келісім-шарттың тіркеу нөмірі көрсетіледі; </w:t>
      </w:r>
    </w:p>
    <w:p>
      <w:pPr>
        <w:spacing w:after="0"/>
        <w:ind w:left="0"/>
        <w:jc w:val="both"/>
      </w:pPr>
      <w:r>
        <w:rPr>
          <w:rFonts w:ascii="Times New Roman"/>
          <w:b w:val="false"/>
          <w:i w:val="false"/>
          <w:color w:val="000000"/>
          <w:sz w:val="28"/>
        </w:rPr>
        <w:t xml:space="preserve">
      4) Тапсыру мерзімі. Декларацияны берудің белгіленген мерзімі (араб цифрларымен көрсетіледі) көрсетіледі. </w:t>
      </w:r>
    </w:p>
    <w:p>
      <w:pPr>
        <w:spacing w:after="0"/>
        <w:ind w:left="0"/>
        <w:jc w:val="both"/>
      </w:pPr>
      <w:r>
        <w:rPr>
          <w:rFonts w:ascii="Times New Roman"/>
          <w:b w:val="false"/>
          <w:i w:val="false"/>
          <w:color w:val="000000"/>
          <w:sz w:val="28"/>
        </w:rPr>
        <w:t xml:space="preserve">
      Егер ай нөмірінде екі белгіден кем болса, онда ол оң торкөзде көрсетіледі. </w:t>
      </w:r>
    </w:p>
    <w:p>
      <w:pPr>
        <w:spacing w:after="0"/>
        <w:ind w:left="0"/>
        <w:jc w:val="both"/>
      </w:pPr>
      <w:r>
        <w:rPr>
          <w:rFonts w:ascii="Times New Roman"/>
          <w:b w:val="false"/>
          <w:i w:val="false"/>
          <w:color w:val="000000"/>
          <w:sz w:val="28"/>
        </w:rPr>
        <w:t xml:space="preserve">
      16. "Төлеуге коммерциялық табу бонусы есептелді" бөлімінде: </w:t>
      </w:r>
    </w:p>
    <w:p>
      <w:pPr>
        <w:spacing w:after="0"/>
        <w:ind w:left="0"/>
        <w:jc w:val="both"/>
      </w:pPr>
      <w:r>
        <w:rPr>
          <w:rFonts w:ascii="Times New Roman"/>
          <w:b w:val="false"/>
          <w:i w:val="false"/>
          <w:color w:val="000000"/>
          <w:sz w:val="28"/>
        </w:rPr>
        <w:t xml:space="preserve">
      1) 520.01.001 жолына 520.01.001 жолына қосымша нысанның Н бағанының жиынтық шамасы көшіріледі. </w:t>
      </w:r>
    </w:p>
    <w:p>
      <w:pPr>
        <w:spacing w:after="0"/>
        <w:ind w:left="0"/>
        <w:jc w:val="both"/>
      </w:pPr>
      <w:r>
        <w:rPr>
          <w:rFonts w:ascii="Times New Roman"/>
          <w:b w:val="false"/>
          <w:i w:val="false"/>
          <w:color w:val="000000"/>
          <w:sz w:val="28"/>
        </w:rPr>
        <w:t xml:space="preserve">
      17. "Декларацияны толтырған лауазымды тұлғаның аты-жөні" жолында Декларацияны толтырған лауазымды тұлғаның тегі, есімі, әкесінің аты көрсетіледі. </w:t>
      </w:r>
    </w:p>
    <w:p>
      <w:pPr>
        <w:spacing w:after="0"/>
        <w:ind w:left="0"/>
        <w:jc w:val="both"/>
      </w:pPr>
      <w:r>
        <w:rPr>
          <w:rFonts w:ascii="Times New Roman"/>
          <w:b w:val="false"/>
          <w:i w:val="false"/>
          <w:color w:val="000000"/>
          <w:sz w:val="28"/>
        </w:rPr>
        <w:t xml:space="preserve">
      18. 520.01.001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осы Ереженің 20-тармағында көрсетілген пайдалы қазбалардың кодтарына сәйкес пайдалы қазбаның коды көрсетіледі; </w:t>
      </w:r>
    </w:p>
    <w:p>
      <w:pPr>
        <w:spacing w:after="0"/>
        <w:ind w:left="0"/>
        <w:jc w:val="both"/>
      </w:pPr>
      <w:r>
        <w:rPr>
          <w:rFonts w:ascii="Times New Roman"/>
          <w:b w:val="false"/>
          <w:i w:val="false"/>
          <w:color w:val="000000"/>
          <w:sz w:val="28"/>
        </w:rPr>
        <w:t xml:space="preserve">
      3) С бағанында алынатын пайдалы қазбалардың қорларын өлшеу көлемінің бірлігі (тонна, текше метр, унция, грамм және тағы да басқа) көрсетіледі; </w:t>
      </w:r>
    </w:p>
    <w:p>
      <w:pPr>
        <w:spacing w:after="0"/>
        <w:ind w:left="0"/>
        <w:jc w:val="both"/>
      </w:pPr>
      <w:r>
        <w:rPr>
          <w:rFonts w:ascii="Times New Roman"/>
          <w:b w:val="false"/>
          <w:i w:val="false"/>
          <w:color w:val="000000"/>
          <w:sz w:val="28"/>
        </w:rPr>
        <w:t xml:space="preserve">
      4) D бағанында кен орындарындағы алынатын пайдалы қазбалардың қорларын уәкілеттті мемлекеттік орган бекіткен көлем (тонна, текше метр, унция, грамм және тағы да басқа) көрсетіледі; </w:t>
      </w:r>
    </w:p>
    <w:p>
      <w:pPr>
        <w:spacing w:after="0"/>
        <w:ind w:left="0"/>
        <w:jc w:val="both"/>
      </w:pPr>
      <w:r>
        <w:rPr>
          <w:rFonts w:ascii="Times New Roman"/>
          <w:b w:val="false"/>
          <w:i w:val="false"/>
          <w:color w:val="000000"/>
          <w:sz w:val="28"/>
        </w:rPr>
        <w:t xml:space="preserve">
      5) Е бағанында төлемді жүзеге асыру күніне қалыптасқан осы пайдалы қазбаның биржалық бағасы көрсетіледі; </w:t>
      </w:r>
    </w:p>
    <w:p>
      <w:pPr>
        <w:spacing w:after="0"/>
        <w:ind w:left="0"/>
        <w:jc w:val="both"/>
      </w:pPr>
      <w:r>
        <w:rPr>
          <w:rFonts w:ascii="Times New Roman"/>
          <w:b w:val="false"/>
          <w:i w:val="false"/>
          <w:color w:val="000000"/>
          <w:sz w:val="28"/>
        </w:rPr>
        <w:t xml:space="preserve">
      6) F бағанында D және Е бағандарында көрсетілген мөлшерлерді жинақтау ретінде айқындалатын төлемді есептеу базасы көрсетіледі; </w:t>
      </w:r>
    </w:p>
    <w:p>
      <w:pPr>
        <w:spacing w:after="0"/>
        <w:ind w:left="0"/>
        <w:jc w:val="both"/>
      </w:pPr>
      <w:r>
        <w:rPr>
          <w:rFonts w:ascii="Times New Roman"/>
          <w:b w:val="false"/>
          <w:i w:val="false"/>
          <w:color w:val="000000"/>
          <w:sz w:val="28"/>
        </w:rPr>
        <w:t xml:space="preserve">
      7) G бағанында коммерциялық табу бонусының ставкасы көрсетіледі; </w:t>
      </w:r>
    </w:p>
    <w:p>
      <w:pPr>
        <w:spacing w:after="0"/>
        <w:ind w:left="0"/>
        <w:jc w:val="both"/>
      </w:pPr>
      <w:r>
        <w:rPr>
          <w:rFonts w:ascii="Times New Roman"/>
          <w:b w:val="false"/>
          <w:i w:val="false"/>
          <w:color w:val="000000"/>
          <w:sz w:val="28"/>
        </w:rPr>
        <w:t xml:space="preserve">
      8) Н бағанында F және G бағандарында көрсетілген мөлшерлерді жинақтау ретінде айқындалатын коммерциялық табу бонусының сомасы көрсетіледі. </w:t>
      </w:r>
    </w:p>
    <w:p>
      <w:pPr>
        <w:spacing w:after="0"/>
        <w:ind w:left="0"/>
        <w:jc w:val="both"/>
      </w:pPr>
      <w:r>
        <w:rPr>
          <w:rFonts w:ascii="Times New Roman"/>
          <w:b w:val="false"/>
          <w:i w:val="false"/>
          <w:color w:val="000000"/>
          <w:sz w:val="28"/>
        </w:rPr>
        <w:t xml:space="preserve">
      Егер келісім-шартпен коммерциялық табу бонусының тіркелген сомасы белгіленсе, онда D, Е және G бағандары толтырылмайды, ал бюджетке төлеуге жататын бонус сомасы Н бағанына көшіріледі. </w:t>
      </w:r>
    </w:p>
    <w:p>
      <w:pPr>
        <w:spacing w:after="0"/>
        <w:ind w:left="0"/>
        <w:jc w:val="both"/>
      </w:pPr>
      <w:r>
        <w:rPr>
          <w:rFonts w:ascii="Times New Roman"/>
          <w:b w:val="false"/>
          <w:i w:val="false"/>
          <w:color w:val="000000"/>
          <w:sz w:val="28"/>
        </w:rPr>
        <w:t xml:space="preserve">
      520.01.001 жолына қосымша нысанның Н бағанының жиынтық шамасы 520.01.001 жолына көшіріледі. </w:t>
      </w:r>
    </w:p>
    <w:p>
      <w:pPr>
        <w:spacing w:after="0"/>
        <w:ind w:left="0"/>
        <w:jc w:val="both"/>
      </w:pPr>
      <w:r>
        <w:rPr>
          <w:rFonts w:ascii="Times New Roman"/>
          <w:b w:val="false"/>
          <w:i w:val="false"/>
          <w:color w:val="000000"/>
          <w:sz w:val="28"/>
        </w:rPr>
        <w:t xml:space="preserve">
      19. "Декларацияны толтырған лауазымды тұлғаның аты-жөні" жолында Декларацияны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20. Пайдалы қазбалардың кодтары пайдалы қазбалардың мынадай тізбесіне сәйкес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6"/>
        <w:gridCol w:w="6364"/>
      </w:tblGrid>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Аргон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Скандий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Ванадий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Мырш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Криптон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Цирконий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Ниобий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Технеций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Рутений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Палладий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Сүрме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Теллур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Ксенон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Лантан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Гафний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Тантал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Иридий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Висмут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Резерфодий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Сиборгий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Хассий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Майтнерий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үшін кенге жатпайтын шикізат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Қалыптық құмдар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Алаптық шпат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алюминий тотығы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Әктасты-доломит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 үшін әктас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кенге жатпайтын шикізат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саздар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Вермикулит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құрылыс материалдары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кеуек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суқұрамдас әйнек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Әйнек тәріздес жыныстар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Обсидиан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Малта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тас-құм аралас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Гипсті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Ангидрит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Гажа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жыныстар (балқуы ауыр және оңай балқитын </w:t>
            </w:r>
          </w:p>
          <w:p>
            <w:pPr>
              <w:spacing w:after="20"/>
              <w:ind w:left="20"/>
              <w:jc w:val="both"/>
            </w:pPr>
            <w:r>
              <w:rPr>
                <w:rFonts w:ascii="Times New Roman"/>
                <w:b w:val="false"/>
                <w:i w:val="false"/>
                <w:color w:val="000000"/>
                <w:sz w:val="20"/>
              </w:rPr>
              <w:t xml:space="preserve">
саздар, суглинкалар, аргиллиттер, алевролиттер, </w:t>
            </w:r>
          </w:p>
          <w:p>
            <w:pPr>
              <w:spacing w:after="20"/>
              <w:ind w:left="20"/>
              <w:jc w:val="both"/>
            </w:pPr>
            <w:r>
              <w:rPr>
                <w:rFonts w:ascii="Times New Roman"/>
                <w:b w:val="false"/>
                <w:i w:val="false"/>
                <w:color w:val="000000"/>
                <w:sz w:val="20"/>
              </w:rPr>
              <w:t xml:space="preserve">
сазды тақтатастар)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Әкбор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Мергельді-әкбор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жыныстары (трепел, опоктар, диатомит)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Диабаз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Базальт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тұнбалы, атылған, метаморфикалық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Тоқпақ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(кварцтық, құрылыс, алап шпаттық)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Құмдық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пигменттер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сулары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конденсаты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РҚАО-ның ескертуі: 520.00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p>
      <w:pPr>
        <w:spacing w:after="0"/>
        <w:ind w:left="0"/>
        <w:jc w:val="left"/>
      </w:pPr>
      <w:r>
        <w:rPr>
          <w:rFonts w:ascii="Times New Roman"/>
          <w:b/>
          <w:i w:val="false"/>
          <w:color w:val="000000"/>
        </w:rPr>
        <w:t xml:space="preserve"> Өнімді бонусы бойынша Қазақстан Республикасының</w:t>
      </w:r>
      <w:r>
        <w:br/>
      </w:r>
      <w:r>
        <w:rPr>
          <w:rFonts w:ascii="Times New Roman"/>
          <w:b/>
          <w:i w:val="false"/>
          <w:color w:val="000000"/>
        </w:rPr>
        <w:t>үлесі жөніндегі декларацияны жасау ережелері</w:t>
      </w:r>
      <w:r>
        <w:br/>
      </w:r>
      <w:r>
        <w:rPr>
          <w:rFonts w:ascii="Times New Roman"/>
          <w:b/>
          <w:i w:val="false"/>
          <w:color w:val="000000"/>
        </w:rPr>
        <w:t xml:space="preserve">(530.00-нысан)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жер қойнауын пайдаланушының өнімді бөлу бойынша Қазақстан Республикасының үлесін есептеуге арналған Өнімді бөлу бойынша Қазақстан Республикасының үлесі жөніндегі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осы Декларацияның өзінен (530.00-нысан) және өнімді бөлу бойынша Қазақстан Республикасының үлесі жөніндегі салық салу объектілері туралы ақпаратты қамтитын оған қосымшалардан (530.01-530.03-нысандар) тұрады. </w:t>
      </w:r>
    </w:p>
    <w:p>
      <w:pPr>
        <w:spacing w:after="0"/>
        <w:ind w:left="0"/>
        <w:jc w:val="both"/>
      </w:pPr>
      <w:r>
        <w:rPr>
          <w:rFonts w:ascii="Times New Roman"/>
          <w:b w:val="false"/>
          <w:i w:val="false"/>
          <w:color w:val="000000"/>
          <w:sz w:val="28"/>
        </w:rPr>
        <w:t xml:space="preserve">
      3. Декларация қағаз тасығышта - қалам не қаламұшпен, қара немесе көк сиямен, баспа белгілерімен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Декларацияны толтыру кезінде түзетулерге, өшіруге, тазалауға жол берілмейді. </w:t>
      </w:r>
    </w:p>
    <w:p>
      <w:pPr>
        <w:spacing w:after="0"/>
        <w:ind w:left="0"/>
        <w:jc w:val="both"/>
      </w:pPr>
      <w:r>
        <w:rPr>
          <w:rFonts w:ascii="Times New Roman"/>
          <w:b w:val="false"/>
          <w:i w:val="false"/>
          <w:color w:val="000000"/>
          <w:sz w:val="28"/>
        </w:rPr>
        <w:t xml:space="preserve">
      5. Көрсеткіштер болмаған кезде Декларацияның тиісті тор көздері толтырылмайды. </w:t>
      </w:r>
    </w:p>
    <w:p>
      <w:pPr>
        <w:spacing w:after="0"/>
        <w:ind w:left="0"/>
        <w:jc w:val="both"/>
      </w:pP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xml:space="preserve">
      7. Қосымшада көрсеткіштерді ашуды талап ететін жолдарды толтыру кезінде аталған қосымша толтырылуға жатады. </w:t>
      </w:r>
    </w:p>
    <w:p>
      <w:pPr>
        <w:spacing w:after="0"/>
        <w:ind w:left="0"/>
        <w:jc w:val="both"/>
      </w:pPr>
      <w:r>
        <w:rPr>
          <w:rFonts w:ascii="Times New Roman"/>
          <w:b w:val="false"/>
          <w:i w:val="false"/>
          <w:color w:val="000000"/>
          <w:sz w:val="28"/>
        </w:rPr>
        <w:t xml:space="preserve">
      8. Қосымша парағында бар жолдардағы көрсеткіштердің саны асып кеткен жағдайда қосымшаның осындай ұқсас парағы толтырылады. </w:t>
      </w:r>
    </w:p>
    <w:p>
      <w:pPr>
        <w:spacing w:after="0"/>
        <w:ind w:left="0"/>
        <w:jc w:val="both"/>
      </w:pPr>
      <w:r>
        <w:rPr>
          <w:rFonts w:ascii="Times New Roman"/>
          <w:b w:val="false"/>
          <w:i w:val="false"/>
          <w:color w:val="000000"/>
          <w:sz w:val="28"/>
        </w:rPr>
        <w:t xml:space="preserve">
      9.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тор көзінде" - " - алу белгісімен көрсетіледі.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тәртібінде - екі данада жасалады, бір данасы салық органының белгісімен бірге салық төлеушіге қайтарылады; </w:t>
      </w:r>
    </w:p>
    <w:p>
      <w:pPr>
        <w:spacing w:after="0"/>
        <w:ind w:left="0"/>
        <w:jc w:val="both"/>
      </w:pPr>
      <w:r>
        <w:rPr>
          <w:rFonts w:ascii="Times New Roman"/>
          <w:b w:val="false"/>
          <w:i w:val="false"/>
          <w:color w:val="000000"/>
          <w:sz w:val="28"/>
        </w:rPr>
        <w:t xml:space="preserve">
      2) почта бойынша салық төлеуші тапсырысты хатпен байланыстың почта немесе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 алады. </w:t>
      </w:r>
    </w:p>
    <w:p>
      <w:pPr>
        <w:spacing w:after="0"/>
        <w:ind w:left="0"/>
        <w:jc w:val="both"/>
      </w:pPr>
      <w:r>
        <w:rPr>
          <w:rFonts w:ascii="Times New Roman"/>
          <w:b w:val="false"/>
          <w:i w:val="false"/>
          <w:color w:val="000000"/>
          <w:sz w:val="28"/>
        </w:rPr>
        <w:t xml:space="preserve">
      12.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340" w:id="296"/>
    <w:p>
      <w:pPr>
        <w:spacing w:after="0"/>
        <w:ind w:left="0"/>
        <w:jc w:val="left"/>
      </w:pPr>
      <w:r>
        <w:rPr>
          <w:rFonts w:ascii="Times New Roman"/>
          <w:b/>
          <w:i w:val="false"/>
          <w:color w:val="000000"/>
        </w:rPr>
        <w:t xml:space="preserve"> 2. Декларацияны жасау (530.00-нысан) </w:t>
      </w:r>
    </w:p>
    <w:bookmarkEnd w:id="296"/>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нөмірін; </w:t>
      </w:r>
    </w:p>
    <w:p>
      <w:pPr>
        <w:spacing w:after="0"/>
        <w:ind w:left="0"/>
        <w:jc w:val="both"/>
      </w:pPr>
      <w:r>
        <w:rPr>
          <w:rFonts w:ascii="Times New Roman"/>
          <w:b w:val="false"/>
          <w:i w:val="false"/>
          <w:color w:val="000000"/>
          <w:sz w:val="28"/>
        </w:rPr>
        <w:t xml:space="preserve">
      2) салық кезеңі - Декларация берілетін есепті салық кезеңі (араб цифрларымен көрсетіледі). Күнтізбелік ай салық кезеңі болып табылады;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Экономика және сауда министрлігінің Стандарттау, метрология және сертификаттау жөніндегі комитеті Төрағасының 2003 жылғы 30 желтоқсандағы N 542 бұйрығымен бекітілген экономикалық қызмет түрлерінің жалпы жіктеуіші бойынша (бұдан әрі - ЭҚЖЖ) негізгі қызмет түрінің коды көрсетіледі. </w:t>
      </w:r>
    </w:p>
    <w:p>
      <w:pPr>
        <w:spacing w:after="0"/>
        <w:ind w:left="0"/>
        <w:jc w:val="both"/>
      </w:pPr>
      <w:r>
        <w:rPr>
          <w:rFonts w:ascii="Times New Roman"/>
          <w:b w:val="false"/>
          <w:i w:val="false"/>
          <w:color w:val="000000"/>
          <w:sz w:val="28"/>
        </w:rPr>
        <w:t xml:space="preserve">
      "ЭҚЖЖ" торкөзінде тек негізгі қызметтің ғана ЭҚЖЖ кодын (бес белгіге дейін) көрсету қажет; </w:t>
      </w:r>
    </w:p>
    <w:p>
      <w:pPr>
        <w:spacing w:after="0"/>
        <w:ind w:left="0"/>
        <w:jc w:val="both"/>
      </w:pPr>
      <w:r>
        <w:rPr>
          <w:rFonts w:ascii="Times New Roman"/>
          <w:b w:val="false"/>
          <w:i w:val="false"/>
          <w:color w:val="000000"/>
          <w:sz w:val="28"/>
        </w:rPr>
        <w:t xml:space="preserve">
      5) декларацияның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69-71-баптарына </w:t>
      </w:r>
      <w:r>
        <w:rPr>
          <w:rFonts w:ascii="Times New Roman"/>
          <w:b w:val="false"/>
          <w:i w:val="false"/>
          <w:color w:val="000000"/>
          <w:sz w:val="28"/>
        </w:rPr>
        <w:t xml:space="preserve">сәйкес белгіленеді. Декларация түріне қарай тиісті торкөздер белгіленеді. </w:t>
      </w:r>
    </w:p>
    <w:p>
      <w:pPr>
        <w:spacing w:after="0"/>
        <w:ind w:left="0"/>
        <w:jc w:val="both"/>
      </w:pPr>
      <w:r>
        <w:rPr>
          <w:rFonts w:ascii="Times New Roman"/>
          <w:b w:val="false"/>
          <w:i w:val="false"/>
          <w:color w:val="000000"/>
          <w:sz w:val="28"/>
        </w:rPr>
        <w:t xml:space="preserve">
      "Бастапқы" торкөзі, егер Декларацияны жер қойнауын пайдаланушы өнімді бөлу туралы келісім-шарт жасасқаннан кейін бірінші рет берген жағдайда белгіленеді. </w:t>
      </w:r>
    </w:p>
    <w:p>
      <w:pPr>
        <w:spacing w:after="0"/>
        <w:ind w:left="0"/>
        <w:jc w:val="both"/>
      </w:pPr>
      <w:r>
        <w:rPr>
          <w:rFonts w:ascii="Times New Roman"/>
          <w:b w:val="false"/>
          <w:i w:val="false"/>
          <w:color w:val="000000"/>
          <w:sz w:val="28"/>
        </w:rPr>
        <w:t xml:space="preserve">
      "Кезекті" торкөзі одан кейінгі Декларацияны беру кезінде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ретте, жер қойнауын пайдаланушы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құрылған), кәсіпкерлік қызметін тоқтатқан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Келісім-шарт атауы. Кен орындарын көрсете отырып, өнімді бөлу туралы келісім-шарттың толық атауы көрсетіледі; </w:t>
      </w:r>
    </w:p>
    <w:p>
      <w:pPr>
        <w:spacing w:after="0"/>
        <w:ind w:left="0"/>
        <w:jc w:val="both"/>
      </w:pPr>
      <w:r>
        <w:rPr>
          <w:rFonts w:ascii="Times New Roman"/>
          <w:b w:val="false"/>
          <w:i w:val="false"/>
          <w:color w:val="000000"/>
          <w:sz w:val="28"/>
        </w:rPr>
        <w:t xml:space="preserve">
      9) Пайдалы қазба коды. Осы Ережелердің 28-тармағында көрсетілген пайдалы қазбалардың кодтарына сәйкес пайдалы қазбаның коды көрсетіледі; </w:t>
      </w:r>
    </w:p>
    <w:p>
      <w:pPr>
        <w:spacing w:after="0"/>
        <w:ind w:left="0"/>
        <w:jc w:val="both"/>
      </w:pPr>
      <w:r>
        <w:rPr>
          <w:rFonts w:ascii="Times New Roman"/>
          <w:b w:val="false"/>
          <w:i w:val="false"/>
          <w:color w:val="000000"/>
          <w:sz w:val="28"/>
        </w:rPr>
        <w:t xml:space="preserve">
      10) Келісім-шартты жасасу күні. Қазақстан Республикасының уәкілетті органымен келісім-шартты жасасу күні көрсетіледі; </w:t>
      </w:r>
    </w:p>
    <w:p>
      <w:pPr>
        <w:spacing w:after="0"/>
        <w:ind w:left="0"/>
        <w:jc w:val="both"/>
      </w:pPr>
      <w:r>
        <w:rPr>
          <w:rFonts w:ascii="Times New Roman"/>
          <w:b w:val="false"/>
          <w:i w:val="false"/>
          <w:color w:val="000000"/>
          <w:sz w:val="28"/>
        </w:rPr>
        <w:t xml:space="preserve">
      11) Келісім-шарттың нөмірі. Уәкілетті орган тағайындаған келісім-шарттың тіркеу нөмірі көрсетіледі; </w:t>
      </w:r>
    </w:p>
    <w:p>
      <w:pPr>
        <w:spacing w:after="0"/>
        <w:ind w:left="0"/>
        <w:jc w:val="both"/>
      </w:pPr>
      <w:r>
        <w:rPr>
          <w:rFonts w:ascii="Times New Roman"/>
          <w:b w:val="false"/>
          <w:i w:val="false"/>
          <w:color w:val="000000"/>
          <w:sz w:val="28"/>
        </w:rPr>
        <w:t xml:space="preserve">
      12) Тапсырылған қосымшалар. Тапсырылған қосымшалардың тиісті торкөздері белгіленеді; </w:t>
      </w:r>
    </w:p>
    <w:p>
      <w:pPr>
        <w:spacing w:after="0"/>
        <w:ind w:left="0"/>
        <w:jc w:val="both"/>
      </w:pPr>
      <w:r>
        <w:rPr>
          <w:rFonts w:ascii="Times New Roman"/>
          <w:b w:val="false"/>
          <w:i w:val="false"/>
          <w:color w:val="000000"/>
          <w:sz w:val="28"/>
        </w:rPr>
        <w:t xml:space="preserve">
      13) Өлшем бірлігі. Келісім-шартқа сәйкес өндірілген пайдалы қазбалардың өлшем бірлігі (тоннада, куб./м., унциясы және тағы да басқа) көрсетіледі. </w:t>
      </w:r>
    </w:p>
    <w:p>
      <w:pPr>
        <w:spacing w:after="0"/>
        <w:ind w:left="0"/>
        <w:jc w:val="both"/>
      </w:pPr>
      <w:r>
        <w:rPr>
          <w:rFonts w:ascii="Times New Roman"/>
          <w:b w:val="false"/>
          <w:i w:val="false"/>
          <w:color w:val="000000"/>
          <w:sz w:val="28"/>
        </w:rPr>
        <w:t xml:space="preserve">
      14. "2004 жылдың 1 қаңтарына дейін жасалған жер қойнауын пайдалану келісім-шарттары бойынша өнімді бөлу бойынша Қазақстан Республикасының үлесін есептеу" бөлімінде: </w:t>
      </w:r>
    </w:p>
    <w:p>
      <w:pPr>
        <w:spacing w:after="0"/>
        <w:ind w:left="0"/>
        <w:jc w:val="both"/>
      </w:pPr>
      <w:r>
        <w:rPr>
          <w:rFonts w:ascii="Times New Roman"/>
          <w:b w:val="false"/>
          <w:i w:val="false"/>
          <w:color w:val="000000"/>
          <w:sz w:val="28"/>
        </w:rPr>
        <w:t xml:space="preserve">
      1) 530.00.001 жолында есепті салық кезеңі үшін өндірілген өнімнің жалпы көлемі көрсетіледі. Осы жолды жер қойнауын пайдаланушылар, егер жер қойнауын пайдалануға келісім-шарттың шарттарына сәйкес өнімді бөлу бойынша Қазақстан Республикасының үлесін есептеу үшін база болып өндірілген өнімнің жалпы көлемі табылатын жағдайда толтырады; </w:t>
      </w:r>
    </w:p>
    <w:p>
      <w:pPr>
        <w:spacing w:after="0"/>
        <w:ind w:left="0"/>
        <w:jc w:val="both"/>
      </w:pPr>
      <w:r>
        <w:rPr>
          <w:rFonts w:ascii="Times New Roman"/>
          <w:b w:val="false"/>
          <w:i w:val="false"/>
          <w:color w:val="000000"/>
          <w:sz w:val="28"/>
        </w:rPr>
        <w:t xml:space="preserve">
      2) 530.00.002 жолында есепті салық кезеңі үшін сатылған өнімнің жалпы көлемі көрсетіледі. Осы жолды жер қойнауын пайдаланушылар, егер жер қойнауын пайдалануға келісім-шарттың шарттарына сәйкес өнімді бөлу бойынша Қазақстан Республикасының үлесін есептеу үшін база болып сатылған өнімнің жалпы көлемі табылатын жағдайда толтырады; </w:t>
      </w:r>
    </w:p>
    <w:p>
      <w:pPr>
        <w:spacing w:after="0"/>
        <w:ind w:left="0"/>
        <w:jc w:val="both"/>
      </w:pPr>
      <w:r>
        <w:rPr>
          <w:rFonts w:ascii="Times New Roman"/>
          <w:b w:val="false"/>
          <w:i w:val="false"/>
          <w:color w:val="000000"/>
          <w:sz w:val="28"/>
        </w:rPr>
        <w:t xml:space="preserve">
      3) 530.00.003 жолында өндірілген өнімнің құны көрсетіледі. Осы жолды жер қойнауын пайдаланушылар, егер жер қойнауын пайдалануға келісім-шарттың шарттарына сәйкес өнімді бөлу бойынша Қазақстан Республикасының үлесін есептеу үшін база болып өндірілген өнімнің жалпы құны табылатын жағдайда толтырады; </w:t>
      </w:r>
    </w:p>
    <w:p>
      <w:pPr>
        <w:spacing w:after="0"/>
        <w:ind w:left="0"/>
        <w:jc w:val="both"/>
      </w:pPr>
      <w:r>
        <w:rPr>
          <w:rFonts w:ascii="Times New Roman"/>
          <w:b w:val="false"/>
          <w:i w:val="false"/>
          <w:color w:val="000000"/>
          <w:sz w:val="28"/>
        </w:rPr>
        <w:t xml:space="preserve">
      4) 530.00.004 жолында жанама салықтар есебінсіз өнімді сатудан кіріс көрсетіледі. Осы жолға 530.01 қосымшасы Е жолының жиынтық шамасы көшіріледі. Осы жолды жер қойнауын пайдалануға келісім-шарт шарттарына сәйкес сатылған өнімнің жалпы көлемін пайдаланатын жер қойнауын пайдаланушылар толтырады; </w:t>
      </w:r>
    </w:p>
    <w:p>
      <w:pPr>
        <w:spacing w:after="0"/>
        <w:ind w:left="0"/>
        <w:jc w:val="both"/>
      </w:pPr>
      <w:r>
        <w:rPr>
          <w:rFonts w:ascii="Times New Roman"/>
          <w:b w:val="false"/>
          <w:i w:val="false"/>
          <w:color w:val="000000"/>
          <w:sz w:val="28"/>
        </w:rPr>
        <w:t xml:space="preserve">
      5) 530.00.005 жолында өнімді сатумен байланысты шығындар көрсетіледі, егер келісім-шарттың шарттарына сәйкес аталған шығындар өтемақылық және пайда әкелетінге бөлінуге жататын жағдай болса, өнімнің құнын айқындау кезінде есепке алынады. Осы жолға 530.02 қосымшасы С бағанының жиынтық шамасы көрсетіледі; </w:t>
      </w:r>
    </w:p>
    <w:p>
      <w:pPr>
        <w:spacing w:after="0"/>
        <w:ind w:left="0"/>
        <w:jc w:val="both"/>
      </w:pPr>
      <w:r>
        <w:rPr>
          <w:rFonts w:ascii="Times New Roman"/>
          <w:b w:val="false"/>
          <w:i w:val="false"/>
          <w:color w:val="000000"/>
          <w:sz w:val="28"/>
        </w:rPr>
        <w:t xml:space="preserve">
      6) 530.00.006 жолында жер қойнауын пайдалануға келісім-шарттың шарттарына сәйкес есепті салық кезеңі үшін роялтидің нақты төленген сомасы көрсетіледі; </w:t>
      </w:r>
    </w:p>
    <w:p>
      <w:pPr>
        <w:spacing w:after="0"/>
        <w:ind w:left="0"/>
        <w:jc w:val="both"/>
      </w:pPr>
      <w:r>
        <w:rPr>
          <w:rFonts w:ascii="Times New Roman"/>
          <w:b w:val="false"/>
          <w:i w:val="false"/>
          <w:color w:val="000000"/>
          <w:sz w:val="28"/>
        </w:rPr>
        <w:t xml:space="preserve">
      7) 530.00.007 жолында келісім-шарт шарттарына сәйкес айқындалатын өтемақылық және пайдалық бөлуге жататын өнім жалпы құны көрсетіледі; </w:t>
      </w:r>
    </w:p>
    <w:p>
      <w:pPr>
        <w:spacing w:after="0"/>
        <w:ind w:left="0"/>
        <w:jc w:val="both"/>
      </w:pPr>
      <w:r>
        <w:rPr>
          <w:rFonts w:ascii="Times New Roman"/>
          <w:b w:val="false"/>
          <w:i w:val="false"/>
          <w:color w:val="000000"/>
          <w:sz w:val="28"/>
        </w:rPr>
        <w:t xml:space="preserve">
      8) 530.00.008 жолында келісім-шарт шарты бойынша ең жоғарғы рұқсат етілетін мөлшерден асырылмай есепті салық кезеңі үшін өтемақылық өнім есебінен өтелген шығыстар сомасы көрсетіледі. Осы жолға 530.03.005 жолының шамасы көшіріледі; </w:t>
      </w:r>
    </w:p>
    <w:p>
      <w:pPr>
        <w:spacing w:after="0"/>
        <w:ind w:left="0"/>
        <w:jc w:val="both"/>
      </w:pPr>
      <w:r>
        <w:rPr>
          <w:rFonts w:ascii="Times New Roman"/>
          <w:b w:val="false"/>
          <w:i w:val="false"/>
          <w:color w:val="000000"/>
          <w:sz w:val="28"/>
        </w:rPr>
        <w:t xml:space="preserve">
      9) 530.00.009 жолында 530.00.007 мен 530.00.008 жолдарының айырмасы ретінде айқындалатын Қазақстан Республикасы мен жер қойнауын пайдаланушы арасындағы бөлуге жататын пайдалық өнімінің сомасы көрсетіледі; </w:t>
      </w:r>
    </w:p>
    <w:p>
      <w:pPr>
        <w:spacing w:after="0"/>
        <w:ind w:left="0"/>
        <w:jc w:val="both"/>
      </w:pPr>
      <w:r>
        <w:rPr>
          <w:rFonts w:ascii="Times New Roman"/>
          <w:b w:val="false"/>
          <w:i w:val="false"/>
          <w:color w:val="000000"/>
          <w:sz w:val="28"/>
        </w:rPr>
        <w:t xml:space="preserve">
      10) 530.00.010 жолында жер қойнауын пайдалануға келісім-шарт шарттарына сәйкес өнімді бөлу бойынша Қазақстан Республикасы үлесінің қолданылатын ставкасы көшіріледі; </w:t>
      </w:r>
    </w:p>
    <w:p>
      <w:pPr>
        <w:spacing w:after="0"/>
        <w:ind w:left="0"/>
        <w:jc w:val="both"/>
      </w:pPr>
      <w:r>
        <w:rPr>
          <w:rFonts w:ascii="Times New Roman"/>
          <w:b w:val="false"/>
          <w:i w:val="false"/>
          <w:color w:val="000000"/>
          <w:sz w:val="28"/>
        </w:rPr>
        <w:t xml:space="preserve">
      11) 530.00.011 жолында 530.00.009 және 530.00.010 жолдарында көрсетілген шамалардың туындысы ретінде айқындалатын бюджетке төлеуге жататын өнімді бөлу бойынша Қазақстан Республикасы үлесінің есептелген сомасы көрсетіледі. </w:t>
      </w:r>
    </w:p>
    <w:p>
      <w:pPr>
        <w:spacing w:after="0"/>
        <w:ind w:left="0"/>
        <w:jc w:val="both"/>
      </w:pPr>
      <w:r>
        <w:rPr>
          <w:rFonts w:ascii="Times New Roman"/>
          <w:b w:val="false"/>
          <w:i w:val="false"/>
          <w:color w:val="000000"/>
          <w:sz w:val="28"/>
        </w:rPr>
        <w:t xml:space="preserve">
      15. "2004 жылдың 1 қаңтарынан кейін жасалған жер қойнауын пайдалану келісім-шарттары бойынша өнімді бөлу бойынша Қазақстан Республикасының үлесін есептеу" бөлімінде: </w:t>
      </w:r>
    </w:p>
    <w:p>
      <w:pPr>
        <w:spacing w:after="0"/>
        <w:ind w:left="0"/>
        <w:jc w:val="both"/>
      </w:pPr>
      <w:r>
        <w:rPr>
          <w:rFonts w:ascii="Times New Roman"/>
          <w:b w:val="false"/>
          <w:i w:val="false"/>
          <w:color w:val="000000"/>
          <w:sz w:val="28"/>
        </w:rPr>
        <w:t xml:space="preserve">
      1) 530.00.012 жолында жанама салықтарсыз есепті салық кезеңі үшін сатылған өнімнің жалпы көлемі көрсетіледі. Аталған жолға 530.01 қосымшасы Е бағанының жиынтық шамасы көшіріледі; </w:t>
      </w:r>
    </w:p>
    <w:p>
      <w:pPr>
        <w:spacing w:after="0"/>
        <w:ind w:left="0"/>
        <w:jc w:val="both"/>
      </w:pPr>
      <w:r>
        <w:rPr>
          <w:rFonts w:ascii="Times New Roman"/>
          <w:b w:val="false"/>
          <w:i w:val="false"/>
          <w:color w:val="000000"/>
          <w:sz w:val="28"/>
        </w:rPr>
        <w:t xml:space="preserve">
      2) 530.00.013 жолында есепті салық кезеңі үшін роялтидің нақты төленген сомасы көрсетіледі; </w:t>
      </w:r>
    </w:p>
    <w:p>
      <w:pPr>
        <w:spacing w:after="0"/>
        <w:ind w:left="0"/>
        <w:jc w:val="both"/>
      </w:pPr>
      <w:r>
        <w:rPr>
          <w:rFonts w:ascii="Times New Roman"/>
          <w:b w:val="false"/>
          <w:i w:val="false"/>
          <w:color w:val="000000"/>
          <w:sz w:val="28"/>
        </w:rPr>
        <w:t xml:space="preserve">
      3) 530.00.014 жолында келісім-шарт шарттарына сәйкес 530.00.012 және 530.00.013 жолдарының айырмасы ретінде айқындалатын өтемақылық және пайдалық бөлуге жататын өнімнің жалпы құны көрсетіледі; </w:t>
      </w:r>
    </w:p>
    <w:p>
      <w:pPr>
        <w:spacing w:after="0"/>
        <w:ind w:left="0"/>
        <w:jc w:val="both"/>
      </w:pPr>
      <w:r>
        <w:rPr>
          <w:rFonts w:ascii="Times New Roman"/>
          <w:b w:val="false"/>
          <w:i w:val="false"/>
          <w:color w:val="000000"/>
          <w:sz w:val="28"/>
        </w:rPr>
        <w:t xml:space="preserve">
      4) 530.00.015 жолында келісім-шарт шарты бойынша ең жоғарғы рұқсат етілетін мөлшерден асырылмай есепті салық кезеңі үшін өтемақылық өнім есебінен өтелген шығыстар сомасы көрсетіледі. Осы жолға 530.03.009 жолының шамасы көшіріледі; </w:t>
      </w:r>
    </w:p>
    <w:p>
      <w:pPr>
        <w:spacing w:after="0"/>
        <w:ind w:left="0"/>
        <w:jc w:val="both"/>
      </w:pPr>
      <w:r>
        <w:rPr>
          <w:rFonts w:ascii="Times New Roman"/>
          <w:b w:val="false"/>
          <w:i w:val="false"/>
          <w:color w:val="000000"/>
          <w:sz w:val="28"/>
        </w:rPr>
        <w:t xml:space="preserve">
      5) 530.00.016 жолында 530.00.014 және 530.00.015 жолдарының туындысы ретінде айқындалатын Қазақстан Республикасы мен жер қойнауын пайдаланушы арасындағы бөлуге жататын кіріс сомасы көрсетіледі; </w:t>
      </w:r>
    </w:p>
    <w:p>
      <w:pPr>
        <w:spacing w:after="0"/>
        <w:ind w:left="0"/>
        <w:jc w:val="both"/>
      </w:pPr>
      <w:r>
        <w:rPr>
          <w:rFonts w:ascii="Times New Roman"/>
          <w:b w:val="false"/>
          <w:i w:val="false"/>
          <w:color w:val="000000"/>
          <w:sz w:val="28"/>
        </w:rPr>
        <w:t xml:space="preserve">
      6) 530.00.017 жолында (нарықтық баға)/(сатудың орташа өлшенген нақты бағасы) формуласы бойынша айқындалатын сатудың нарықтық бағасын ескерумен түзетудің коэффициенті көрсетіледі. Орташа өлшенген баға 530.01 қосымшасы Е бағанының жолы/530.01 қосымшасы С бағанының жолы формуласы бойынша айқындалады; </w:t>
      </w:r>
    </w:p>
    <w:p>
      <w:pPr>
        <w:spacing w:after="0"/>
        <w:ind w:left="0"/>
        <w:jc w:val="both"/>
      </w:pPr>
      <w:r>
        <w:rPr>
          <w:rFonts w:ascii="Times New Roman"/>
          <w:b w:val="false"/>
          <w:i w:val="false"/>
          <w:color w:val="000000"/>
          <w:sz w:val="28"/>
        </w:rPr>
        <w:t xml:space="preserve">
      7) 530.00.018 жолына 530.00.016 және 530.00.017 жолдарының туындысы ретінде айқындалатын түзетуді ескерумен Қазақстан Республикасы мен жер қойнауын пайдаланушы арасындағы бөлуге жататын кіріс сомасы көрсетіледі; </w:t>
      </w:r>
    </w:p>
    <w:p>
      <w:pPr>
        <w:spacing w:after="0"/>
        <w:ind w:left="0"/>
        <w:jc w:val="both"/>
      </w:pPr>
      <w:r>
        <w:rPr>
          <w:rFonts w:ascii="Times New Roman"/>
          <w:b w:val="false"/>
          <w:i w:val="false"/>
          <w:color w:val="000000"/>
          <w:sz w:val="28"/>
        </w:rPr>
        <w:t xml:space="preserve">
      8) 530.00.019 жолында Салық кодексінің 312-1-бабының ережелеріне сәйкес айқындалатын пайдалы түсімді өнімдегі жер қойнауын пайдаланушының үлесі көрсетіледі; </w:t>
      </w:r>
    </w:p>
    <w:p>
      <w:pPr>
        <w:spacing w:after="0"/>
        <w:ind w:left="0"/>
        <w:jc w:val="both"/>
      </w:pPr>
      <w:r>
        <w:rPr>
          <w:rFonts w:ascii="Times New Roman"/>
          <w:b w:val="false"/>
          <w:i w:val="false"/>
          <w:color w:val="000000"/>
          <w:sz w:val="28"/>
        </w:rPr>
        <w:t xml:space="preserve">
      9) 530.00.020 жолында 530.00.018 және 530.00.019 жолдарының туындысы ретінде айқындалатын бюджетке төленуге жататын өнімді бөлу бойынша Қазақстан Республикасы үлесінің есептелген сомасы көрсетіледі. </w:t>
      </w:r>
    </w:p>
    <w:p>
      <w:pPr>
        <w:spacing w:after="0"/>
        <w:ind w:left="0"/>
        <w:jc w:val="both"/>
      </w:pPr>
      <w:r>
        <w:rPr>
          <w:rFonts w:ascii="Times New Roman"/>
          <w:b w:val="false"/>
          <w:i w:val="false"/>
          <w:color w:val="000000"/>
          <w:sz w:val="28"/>
        </w:rPr>
        <w:t xml:space="preserve">
      16. "2005 жылдың 1 қаңтарынан кейін жасалған жер қойнауын пайдалану келісім-шарттары бойынша өнімді бөлу бойынша Қазақстан Республикасының үлесін есептеу" бөлімінде: </w:t>
      </w:r>
    </w:p>
    <w:p>
      <w:pPr>
        <w:spacing w:after="0"/>
        <w:ind w:left="0"/>
        <w:jc w:val="both"/>
      </w:pPr>
      <w:r>
        <w:rPr>
          <w:rFonts w:ascii="Times New Roman"/>
          <w:b w:val="false"/>
          <w:i w:val="false"/>
          <w:color w:val="000000"/>
          <w:sz w:val="28"/>
        </w:rPr>
        <w:t xml:space="preserve">
      1) 530.00.021 жолында есепті салық кезеңі үшін өндірілген өнімнің жалпы көлемі көрсетіледі; </w:t>
      </w:r>
    </w:p>
    <w:p>
      <w:pPr>
        <w:spacing w:after="0"/>
        <w:ind w:left="0"/>
        <w:jc w:val="both"/>
      </w:pPr>
      <w:r>
        <w:rPr>
          <w:rFonts w:ascii="Times New Roman"/>
          <w:b w:val="false"/>
          <w:i w:val="false"/>
          <w:color w:val="000000"/>
          <w:sz w:val="28"/>
        </w:rPr>
        <w:t xml:space="preserve">
      2) 530.00.022 жолында жанама салықтарсыз өнімді сатудан кіріс көрсетіледі. Аталған жолға 530.01 нысанының Е бағанының жиынтық шамасы көшіріледі; </w:t>
      </w:r>
    </w:p>
    <w:p>
      <w:pPr>
        <w:spacing w:after="0"/>
        <w:ind w:left="0"/>
        <w:jc w:val="both"/>
      </w:pPr>
      <w:r>
        <w:rPr>
          <w:rFonts w:ascii="Times New Roman"/>
          <w:b w:val="false"/>
          <w:i w:val="false"/>
          <w:color w:val="000000"/>
          <w:sz w:val="28"/>
        </w:rPr>
        <w:t xml:space="preserve">
      3) 530.00.023 жолында өнімді өткізумен байланысты шығындар көрсетіледі, егер келісім-шарттың шарттарына сәйкес аталған шығындар өтемақылық және пайда әкелетінге бөлінуге жататын жағдай болса, өнімнің құнын айқындау кезінде есепке алынады. Аталған жолға 530.02 нысаны С бағанының жиынтық шамасы көшіріледі; </w:t>
      </w:r>
    </w:p>
    <w:p>
      <w:pPr>
        <w:spacing w:after="0"/>
        <w:ind w:left="0"/>
        <w:jc w:val="both"/>
      </w:pPr>
      <w:r>
        <w:rPr>
          <w:rFonts w:ascii="Times New Roman"/>
          <w:b w:val="false"/>
          <w:i w:val="false"/>
          <w:color w:val="000000"/>
          <w:sz w:val="28"/>
        </w:rPr>
        <w:t xml:space="preserve">
      4) 530.00.024 жолында есепті салық кезеңі үшін өткізілген өнімнің жалпы көлемі көрсетіледі; </w:t>
      </w:r>
    </w:p>
    <w:p>
      <w:pPr>
        <w:spacing w:after="0"/>
        <w:ind w:left="0"/>
        <w:jc w:val="both"/>
      </w:pPr>
      <w:r>
        <w:rPr>
          <w:rFonts w:ascii="Times New Roman"/>
          <w:b w:val="false"/>
          <w:i w:val="false"/>
          <w:color w:val="000000"/>
          <w:sz w:val="28"/>
        </w:rPr>
        <w:t xml:space="preserve">
      5) 530.00.025 жолында бөлу нүктесіндегі өнімді өткізудің орташа бағасы көрсетіледі, өзімен 530.00.022 және 530.00.023 жолдарының айырмасын 530.00.024 жолына бөлуді білдіреді; </w:t>
      </w:r>
    </w:p>
    <w:p>
      <w:pPr>
        <w:spacing w:after="0"/>
        <w:ind w:left="0"/>
        <w:jc w:val="both"/>
      </w:pPr>
      <w:r>
        <w:rPr>
          <w:rFonts w:ascii="Times New Roman"/>
          <w:b w:val="false"/>
          <w:i w:val="false"/>
          <w:color w:val="000000"/>
          <w:sz w:val="28"/>
        </w:rPr>
        <w:t xml:space="preserve">
      6) 530.00.026 жолында 530.00.021 және 530.00.025 жолдарының туындысы ретінде айқындалатын өндірілген өнімнің құны көрсетіледі; </w:t>
      </w:r>
    </w:p>
    <w:p>
      <w:pPr>
        <w:spacing w:after="0"/>
        <w:ind w:left="0"/>
        <w:jc w:val="both"/>
      </w:pPr>
      <w:r>
        <w:rPr>
          <w:rFonts w:ascii="Times New Roman"/>
          <w:b w:val="false"/>
          <w:i w:val="false"/>
          <w:color w:val="000000"/>
          <w:sz w:val="28"/>
        </w:rPr>
        <w:t xml:space="preserve">
      7) 530.00.027 жолында өтемақылық өнімнің үлесі көрсетіледі; </w:t>
      </w:r>
    </w:p>
    <w:p>
      <w:pPr>
        <w:spacing w:after="0"/>
        <w:ind w:left="0"/>
        <w:jc w:val="both"/>
      </w:pPr>
      <w:r>
        <w:rPr>
          <w:rFonts w:ascii="Times New Roman"/>
          <w:b w:val="false"/>
          <w:i w:val="false"/>
          <w:color w:val="000000"/>
          <w:sz w:val="28"/>
        </w:rPr>
        <w:t xml:space="preserve">
      8) 530.00.028 жолында өтемақылық өнімнің көлемі көрсетіледі; </w:t>
      </w:r>
    </w:p>
    <w:p>
      <w:pPr>
        <w:spacing w:after="0"/>
        <w:ind w:left="0"/>
        <w:jc w:val="both"/>
      </w:pPr>
      <w:r>
        <w:rPr>
          <w:rFonts w:ascii="Times New Roman"/>
          <w:b w:val="false"/>
          <w:i w:val="false"/>
          <w:color w:val="000000"/>
          <w:sz w:val="28"/>
        </w:rPr>
        <w:t xml:space="preserve">
      9) 530.00.029 жолында өтелетін шығындар көрсетіледі, есепті салық кезеңінде өтемақылық өнім есебінен нақты өтелген. Аталған жолға 530.03.009 жолының шамасы көшіріледі; </w:t>
      </w:r>
    </w:p>
    <w:p>
      <w:pPr>
        <w:spacing w:after="0"/>
        <w:ind w:left="0"/>
        <w:jc w:val="both"/>
      </w:pPr>
      <w:r>
        <w:rPr>
          <w:rFonts w:ascii="Times New Roman"/>
          <w:b w:val="false"/>
          <w:i w:val="false"/>
          <w:color w:val="000000"/>
          <w:sz w:val="28"/>
        </w:rPr>
        <w:t xml:space="preserve">
      10) 530.00.030 жолында Қазақстан Республикасы мен жер қойнауын пайдаланушы арасындағы бөлінуге жататын өнімнің көлемі көрсетіледі (530.00.021 - 530.00.028); </w:t>
      </w:r>
    </w:p>
    <w:p>
      <w:pPr>
        <w:spacing w:after="0"/>
        <w:ind w:left="0"/>
        <w:jc w:val="both"/>
      </w:pPr>
      <w:r>
        <w:rPr>
          <w:rFonts w:ascii="Times New Roman"/>
          <w:b w:val="false"/>
          <w:i w:val="false"/>
          <w:color w:val="000000"/>
          <w:sz w:val="28"/>
        </w:rPr>
        <w:t xml:space="preserve">
      11) 530.00.031 жолында Салық кодексінің 312-1-бабына сәйкес айқындалатын R-факторы (кірістілік көрсеткіші) көрсетіледі; </w:t>
      </w:r>
    </w:p>
    <w:p>
      <w:pPr>
        <w:spacing w:after="0"/>
        <w:ind w:left="0"/>
        <w:jc w:val="both"/>
      </w:pPr>
      <w:r>
        <w:rPr>
          <w:rFonts w:ascii="Times New Roman"/>
          <w:b w:val="false"/>
          <w:i w:val="false"/>
          <w:color w:val="000000"/>
          <w:sz w:val="28"/>
        </w:rPr>
        <w:t xml:space="preserve">
      12) 530.00.032 жолында Салық кодексінің 312-1-бабына сәйкес айқындалатын РІН (рентабельділіктің ішкі нормасы) көрсетіледі; </w:t>
      </w:r>
    </w:p>
    <w:p>
      <w:pPr>
        <w:spacing w:after="0"/>
        <w:ind w:left="0"/>
        <w:jc w:val="both"/>
      </w:pPr>
      <w:r>
        <w:rPr>
          <w:rFonts w:ascii="Times New Roman"/>
          <w:b w:val="false"/>
          <w:i w:val="false"/>
          <w:color w:val="000000"/>
          <w:sz w:val="28"/>
        </w:rPr>
        <w:t xml:space="preserve">
      13) 530.00.033 жолында Салық кодексінің 312-1-бабына сәйкес айқындалатын Р-факторы (баға коэффициенті) көрсетіледі; </w:t>
      </w:r>
    </w:p>
    <w:p>
      <w:pPr>
        <w:spacing w:after="0"/>
        <w:ind w:left="0"/>
        <w:jc w:val="both"/>
      </w:pPr>
      <w:r>
        <w:rPr>
          <w:rFonts w:ascii="Times New Roman"/>
          <w:b w:val="false"/>
          <w:i w:val="false"/>
          <w:color w:val="000000"/>
          <w:sz w:val="28"/>
        </w:rPr>
        <w:t xml:space="preserve">
      14) 530.00.034 жолында жер қойнауын пайдаланушының пайда түсіретін өнімдегі үлесі көрсетіледі; </w:t>
      </w:r>
    </w:p>
    <w:p>
      <w:pPr>
        <w:spacing w:after="0"/>
        <w:ind w:left="0"/>
        <w:jc w:val="both"/>
      </w:pPr>
      <w:r>
        <w:rPr>
          <w:rFonts w:ascii="Times New Roman"/>
          <w:b w:val="false"/>
          <w:i w:val="false"/>
          <w:color w:val="000000"/>
          <w:sz w:val="28"/>
        </w:rPr>
        <w:t xml:space="preserve">
      15) 530.00.035 жолында Салық кодексінің 312-1-бабына сәйкес айқындалатын жер қойнауын пайдаланушының пайда түсіретін өнімдегі үлесі көрсетіледі; </w:t>
      </w:r>
    </w:p>
    <w:p>
      <w:pPr>
        <w:spacing w:after="0"/>
        <w:ind w:left="0"/>
        <w:jc w:val="both"/>
      </w:pPr>
      <w:r>
        <w:rPr>
          <w:rFonts w:ascii="Times New Roman"/>
          <w:b w:val="false"/>
          <w:i w:val="false"/>
          <w:color w:val="000000"/>
          <w:sz w:val="28"/>
        </w:rPr>
        <w:t xml:space="preserve">
      16) 530.00.036 жолында 530.00.029 және 530.00.035 жолдарының туындысы ретінде айқындалатын өнімді бөлу бойынша Қазақстан Республикасының үлесі көрсетіледі; </w:t>
      </w:r>
    </w:p>
    <w:p>
      <w:pPr>
        <w:spacing w:after="0"/>
        <w:ind w:left="0"/>
        <w:jc w:val="both"/>
      </w:pPr>
      <w:r>
        <w:rPr>
          <w:rFonts w:ascii="Times New Roman"/>
          <w:b w:val="false"/>
          <w:i w:val="false"/>
          <w:color w:val="000000"/>
          <w:sz w:val="28"/>
        </w:rPr>
        <w:t xml:space="preserve">
      17) 530.00.037 жолында 530.00.025 және 530.00.036 жолдарының туындысы ретінде айқындалатын, құндық түріндегі өнімді бөлу бойынша Қазақстан Республикасының үлесі көрсетіледі. </w:t>
      </w:r>
    </w:p>
    <w:p>
      <w:pPr>
        <w:spacing w:after="0"/>
        <w:ind w:left="0"/>
        <w:jc w:val="both"/>
      </w:pPr>
      <w:r>
        <w:rPr>
          <w:rFonts w:ascii="Times New Roman"/>
          <w:b w:val="false"/>
          <w:i w:val="false"/>
          <w:color w:val="000000"/>
          <w:sz w:val="28"/>
        </w:rPr>
        <w:t xml:space="preserve">
      17.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Егер Декларацияны жеке тұлға табыс етсе, "Салық төлеушінің аты-жөні" деген жол болуы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341" w:id="297"/>
    <w:p>
      <w:pPr>
        <w:spacing w:after="0"/>
        <w:ind w:left="0"/>
        <w:jc w:val="left"/>
      </w:pPr>
      <w:r>
        <w:rPr>
          <w:rFonts w:ascii="Times New Roman"/>
          <w:b/>
          <w:i w:val="false"/>
          <w:color w:val="000000"/>
        </w:rPr>
        <w:t xml:space="preserve"> 3. Өнімді сатудан кірістер - 530.01 нысанын жасау</w:t>
      </w:r>
    </w:p>
    <w:bookmarkEnd w:id="297"/>
    <w:p>
      <w:pPr>
        <w:spacing w:after="0"/>
        <w:ind w:left="0"/>
        <w:jc w:val="both"/>
      </w:pPr>
      <w:r>
        <w:rPr>
          <w:rFonts w:ascii="Times New Roman"/>
          <w:b w:val="false"/>
          <w:i w:val="false"/>
          <w:color w:val="000000"/>
          <w:sz w:val="28"/>
        </w:rPr>
        <w:t xml:space="preserve">
      18. Осы нысан есепті салық кезеңі үшін өнімді сатудан кірістерді айқындау бойынша ақпаратты көрсетуге арналған. </w:t>
      </w:r>
    </w:p>
    <w:p>
      <w:pPr>
        <w:spacing w:after="0"/>
        <w:ind w:left="0"/>
        <w:jc w:val="both"/>
      </w:pPr>
      <w:r>
        <w:rPr>
          <w:rFonts w:ascii="Times New Roman"/>
          <w:b w:val="false"/>
          <w:i w:val="false"/>
          <w:color w:val="000000"/>
          <w:sz w:val="28"/>
        </w:rPr>
        <w:t xml:space="preserve">
      Егер Қазақстан Республикасы үлесінің есебі үшін есептің кассалық әдісі қолданылатыны көзделсе, онда есепте төлем жер қойнауын пайдаланушының немесе уәкілетті органның шотына түскен өткізу бойынша айналымдар ғана көрсетіледі. </w:t>
      </w:r>
    </w:p>
    <w:p>
      <w:pPr>
        <w:spacing w:after="0"/>
        <w:ind w:left="0"/>
        <w:jc w:val="both"/>
      </w:pPr>
      <w:r>
        <w:rPr>
          <w:rFonts w:ascii="Times New Roman"/>
          <w:b w:val="false"/>
          <w:i w:val="false"/>
          <w:color w:val="000000"/>
          <w:sz w:val="28"/>
        </w:rPr>
        <w:t xml:space="preserve">
      19. "Өткізу көлемі" бөлімі бес бағаннан тұрады: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3) С бағанында сатылған өнім көлемі көрсетіледі; </w:t>
      </w:r>
    </w:p>
    <w:p>
      <w:pPr>
        <w:spacing w:after="0"/>
        <w:ind w:left="0"/>
        <w:jc w:val="both"/>
      </w:pPr>
      <w:r>
        <w:rPr>
          <w:rFonts w:ascii="Times New Roman"/>
          <w:b w:val="false"/>
          <w:i w:val="false"/>
          <w:color w:val="000000"/>
          <w:sz w:val="28"/>
        </w:rPr>
        <w:t xml:space="preserve">
      4) D бағанында осы өнімді сату бағасы көрсетіледі; </w:t>
      </w:r>
    </w:p>
    <w:p>
      <w:pPr>
        <w:spacing w:after="0"/>
        <w:ind w:left="0"/>
        <w:jc w:val="both"/>
      </w:pPr>
      <w:r>
        <w:rPr>
          <w:rFonts w:ascii="Times New Roman"/>
          <w:b w:val="false"/>
          <w:i w:val="false"/>
          <w:color w:val="000000"/>
          <w:sz w:val="28"/>
        </w:rPr>
        <w:t xml:space="preserve">
      5) Е бағанында өнімді сатудан кіріс көрсетіледі. </w:t>
      </w:r>
    </w:p>
    <w:p>
      <w:pPr>
        <w:spacing w:after="0"/>
        <w:ind w:left="0"/>
        <w:jc w:val="both"/>
      </w:pPr>
      <w:r>
        <w:rPr>
          <w:rFonts w:ascii="Times New Roman"/>
          <w:b w:val="false"/>
          <w:i w:val="false"/>
          <w:color w:val="000000"/>
          <w:sz w:val="28"/>
        </w:rPr>
        <w:t xml:space="preserve">
      530.01 қосымшасының Е жолында өткізуден кіріс Е бағанының жиынтық шамасы көрсетіледі. </w:t>
      </w:r>
    </w:p>
    <w:p>
      <w:pPr>
        <w:spacing w:after="0"/>
        <w:ind w:left="0"/>
        <w:jc w:val="both"/>
      </w:pPr>
      <w:r>
        <w:rPr>
          <w:rFonts w:ascii="Times New Roman"/>
          <w:b w:val="false"/>
          <w:i w:val="false"/>
          <w:color w:val="000000"/>
          <w:sz w:val="28"/>
        </w:rPr>
        <w:t xml:space="preserve">
      530.01 қосымшасы Е бағанының шамасы 530.00 нысанының 530.00.004 немесе 530.00.012 немесе 530.00 нысанының 530.00.022 жолына көшіріледі. </w:t>
      </w:r>
    </w:p>
    <w:p>
      <w:pPr>
        <w:spacing w:after="0"/>
        <w:ind w:left="0"/>
        <w:jc w:val="both"/>
      </w:pPr>
      <w:r>
        <w:rPr>
          <w:rFonts w:ascii="Times New Roman"/>
          <w:b w:val="false"/>
          <w:i w:val="false"/>
          <w:color w:val="000000"/>
          <w:sz w:val="28"/>
        </w:rPr>
        <w:t xml:space="preserve">
      20. "Осы нысанды толтырған лауазымды тұлғаның аты-жөні" жолында Декларацияны толтырған лауазымды немесе өзге тұлғаның тегі, аты, әкесінің аты көрсетіледі. </w:t>
      </w:r>
    </w:p>
    <w:bookmarkStart w:name="z342" w:id="298"/>
    <w:p>
      <w:pPr>
        <w:spacing w:after="0"/>
        <w:ind w:left="0"/>
        <w:jc w:val="left"/>
      </w:pPr>
      <w:r>
        <w:rPr>
          <w:rFonts w:ascii="Times New Roman"/>
          <w:b/>
          <w:i w:val="false"/>
          <w:color w:val="000000"/>
        </w:rPr>
        <w:t xml:space="preserve"> 4. Өтемдік және пайдалыға бөлуге тиісті өнімнің</w:t>
      </w:r>
      <w:r>
        <w:br/>
      </w:r>
      <w:r>
        <w:rPr>
          <w:rFonts w:ascii="Times New Roman"/>
          <w:b/>
          <w:i w:val="false"/>
          <w:color w:val="000000"/>
        </w:rPr>
        <w:t>құнын айқындау кезіндегі шегерімге жатқызуға</w:t>
      </w:r>
      <w:r>
        <w:br/>
      </w:r>
      <w:r>
        <w:rPr>
          <w:rFonts w:ascii="Times New Roman"/>
          <w:b/>
          <w:i w:val="false"/>
          <w:color w:val="000000"/>
        </w:rPr>
        <w:t>жататын шығындар - 530.02 нысанын жасау</w:t>
      </w:r>
    </w:p>
    <w:bookmarkEnd w:id="298"/>
    <w:p>
      <w:pPr>
        <w:spacing w:after="0"/>
        <w:ind w:left="0"/>
        <w:jc w:val="both"/>
      </w:pPr>
      <w:r>
        <w:rPr>
          <w:rFonts w:ascii="Times New Roman"/>
          <w:b w:val="false"/>
          <w:i w:val="false"/>
          <w:color w:val="000000"/>
          <w:sz w:val="28"/>
        </w:rPr>
        <w:t xml:space="preserve">
      21. Осы нысан егер келісім-шарт шарты бойынша осы шығындар өтемдік және пайдалыға бөлуге тиісті өнімнің құнын айқындау кезінде ескерілетін жағдайда есепті салық кезеңі үшін өнімді өткізумен байланысты шығындарды айқындау бойынша ақпаратты көрсетуге арналған. Бұл ретте, осы нысанды 2004 жылғы 1 қаңтарға дейін және 2005 жылғы 1 қаңтардан кейін келісім-шарттар жасасқан жер қойнауын пайдаланушылар толтырады. </w:t>
      </w:r>
    </w:p>
    <w:p>
      <w:pPr>
        <w:spacing w:after="0"/>
        <w:ind w:left="0"/>
        <w:jc w:val="both"/>
      </w:pPr>
      <w:r>
        <w:rPr>
          <w:rFonts w:ascii="Times New Roman"/>
          <w:b w:val="false"/>
          <w:i w:val="false"/>
          <w:color w:val="000000"/>
          <w:sz w:val="28"/>
        </w:rPr>
        <w:t xml:space="preserve">
      22. "Шегерімге жататын шығындар" бөлімі үш бағаннан тұрады: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шығыстардың баптары бөлшегінде есепті салық кезеңі үшін өнімді өткізумен байланысты шығыстар көрсетіледі; </w:t>
      </w:r>
    </w:p>
    <w:p>
      <w:pPr>
        <w:spacing w:after="0"/>
        <w:ind w:left="0"/>
        <w:jc w:val="both"/>
      </w:pPr>
      <w:r>
        <w:rPr>
          <w:rFonts w:ascii="Times New Roman"/>
          <w:b w:val="false"/>
          <w:i w:val="false"/>
          <w:color w:val="000000"/>
          <w:sz w:val="28"/>
        </w:rPr>
        <w:t xml:space="preserve">
      3) С бағанында өнімді өткізумен байланысты шығындар сомасы көрсетіледі. </w:t>
      </w:r>
    </w:p>
    <w:p>
      <w:pPr>
        <w:spacing w:after="0"/>
        <w:ind w:left="0"/>
        <w:jc w:val="both"/>
      </w:pPr>
      <w:r>
        <w:rPr>
          <w:rFonts w:ascii="Times New Roman"/>
          <w:b w:val="false"/>
          <w:i w:val="false"/>
          <w:color w:val="000000"/>
          <w:sz w:val="28"/>
        </w:rPr>
        <w:t xml:space="preserve">
      530.02 қосымшасының С бағанында шегерімге жатқызылуы тиіс шығындар С бағанының жиынтық шамасы көрсетіледі. </w:t>
      </w:r>
    </w:p>
    <w:p>
      <w:pPr>
        <w:spacing w:after="0"/>
        <w:ind w:left="0"/>
        <w:jc w:val="both"/>
      </w:pPr>
      <w:r>
        <w:rPr>
          <w:rFonts w:ascii="Times New Roman"/>
          <w:b w:val="false"/>
          <w:i w:val="false"/>
          <w:color w:val="000000"/>
          <w:sz w:val="28"/>
        </w:rPr>
        <w:t xml:space="preserve">
      530.02 қосымшасы С бағанының жиынтық шамасы 530.00 нысанының 530.00.005 немесе 530.00.023 жолына көшіріледі. </w:t>
      </w:r>
    </w:p>
    <w:p>
      <w:pPr>
        <w:spacing w:after="0"/>
        <w:ind w:left="0"/>
        <w:jc w:val="both"/>
      </w:pPr>
      <w:r>
        <w:rPr>
          <w:rFonts w:ascii="Times New Roman"/>
          <w:b w:val="false"/>
          <w:i w:val="false"/>
          <w:color w:val="000000"/>
          <w:sz w:val="28"/>
        </w:rPr>
        <w:t xml:space="preserve">
      23. "Осы нысанды толтырған лауазымды тұлғаның аты-жөні" жолында Декларацияны толтырған лауазымды немесе өзге тұлғаның тегі, аты, әкесінің аты көрсетіледі. </w:t>
      </w:r>
    </w:p>
    <w:bookmarkStart w:name="z343" w:id="299"/>
    <w:p>
      <w:pPr>
        <w:spacing w:after="0"/>
        <w:ind w:left="0"/>
        <w:jc w:val="left"/>
      </w:pPr>
      <w:r>
        <w:rPr>
          <w:rFonts w:ascii="Times New Roman"/>
          <w:b/>
          <w:i w:val="false"/>
          <w:color w:val="000000"/>
        </w:rPr>
        <w:t xml:space="preserve"> 5. Өтемдік өнім есебінен өтелетін шығындар</w:t>
      </w:r>
      <w:r>
        <w:br/>
      </w:r>
      <w:r>
        <w:rPr>
          <w:rFonts w:ascii="Times New Roman"/>
          <w:b/>
          <w:i w:val="false"/>
          <w:color w:val="000000"/>
        </w:rPr>
        <w:t>- 530.03 нысанын жасау</w:t>
      </w:r>
    </w:p>
    <w:bookmarkEnd w:id="299"/>
    <w:p>
      <w:pPr>
        <w:spacing w:after="0"/>
        <w:ind w:left="0"/>
        <w:jc w:val="both"/>
      </w:pPr>
      <w:r>
        <w:rPr>
          <w:rFonts w:ascii="Times New Roman"/>
          <w:b w:val="false"/>
          <w:i w:val="false"/>
          <w:color w:val="000000"/>
          <w:sz w:val="28"/>
        </w:rPr>
        <w:t xml:space="preserve">
      24. Осы нысан өтемдік өнім есебінен өтеуге жататын шығындарды айқындау бойынша ақпаратты көрсетуге арналған. </w:t>
      </w:r>
    </w:p>
    <w:p>
      <w:pPr>
        <w:spacing w:after="0"/>
        <w:ind w:left="0"/>
        <w:jc w:val="both"/>
      </w:pPr>
      <w:r>
        <w:rPr>
          <w:rFonts w:ascii="Times New Roman"/>
          <w:b w:val="false"/>
          <w:i w:val="false"/>
          <w:color w:val="000000"/>
          <w:sz w:val="28"/>
        </w:rPr>
        <w:t xml:space="preserve">
      25. "2004 жылға дейін жасалған жер қойнауын пайдалану келісім-шарттарына сәйкес өтелетін шығындар" бөлімінде: </w:t>
      </w:r>
    </w:p>
    <w:p>
      <w:pPr>
        <w:spacing w:after="0"/>
        <w:ind w:left="0"/>
        <w:jc w:val="both"/>
      </w:pPr>
      <w:r>
        <w:rPr>
          <w:rFonts w:ascii="Times New Roman"/>
          <w:b w:val="false"/>
          <w:i w:val="false"/>
          <w:color w:val="000000"/>
          <w:sz w:val="28"/>
        </w:rPr>
        <w:t xml:space="preserve">
      1) 530.03.001 жолына 530.03.006 жолынан есепті салық кезеңінің басына өтемдік өнім есебінен өтеуге жататын шығыс сомасы көшіріледі. Егер Декларация қызметті жүзеге асыру басталғаннан кейін бірінші рет берілсе, онда аталған жол толтырылмайды; </w:t>
      </w:r>
    </w:p>
    <w:p>
      <w:pPr>
        <w:spacing w:after="0"/>
        <w:ind w:left="0"/>
        <w:jc w:val="both"/>
      </w:pPr>
      <w:r>
        <w:rPr>
          <w:rFonts w:ascii="Times New Roman"/>
          <w:b w:val="false"/>
          <w:i w:val="false"/>
          <w:color w:val="000000"/>
          <w:sz w:val="28"/>
        </w:rPr>
        <w:t xml:space="preserve">
      2) 530.03.002 жолында келісім-шарттардың талаптарына Салық кодексінің </w:t>
      </w:r>
      <w:r>
        <w:rPr>
          <w:rFonts w:ascii="Times New Roman"/>
          <w:b w:val="false"/>
          <w:i w:val="false"/>
          <w:color w:val="000000"/>
          <w:sz w:val="28"/>
        </w:rPr>
        <w:t xml:space="preserve">313 </w:t>
      </w:r>
      <w:r>
        <w:rPr>
          <w:rFonts w:ascii="Times New Roman"/>
          <w:b w:val="false"/>
          <w:i w:val="false"/>
          <w:color w:val="000000"/>
          <w:sz w:val="28"/>
        </w:rPr>
        <w:t xml:space="preserve">, </w:t>
      </w:r>
      <w:r>
        <w:rPr>
          <w:rFonts w:ascii="Times New Roman"/>
          <w:b w:val="false"/>
          <w:i w:val="false"/>
          <w:color w:val="000000"/>
          <w:sz w:val="28"/>
        </w:rPr>
        <w:t xml:space="preserve">313-4- </w:t>
      </w:r>
      <w:r>
        <w:rPr>
          <w:rFonts w:ascii="Times New Roman"/>
          <w:b w:val="false"/>
          <w:i w:val="false"/>
          <w:color w:val="000000"/>
          <w:sz w:val="28"/>
        </w:rPr>
        <w:t xml:space="preserve">баптарына сәйкес өтемдік өнім есебінен өтеуге жататын есепті салық кезеңі үшін жүргізілген нақты шығындар сомасы көрсетіледі; </w:t>
      </w:r>
    </w:p>
    <w:p>
      <w:pPr>
        <w:spacing w:after="0"/>
        <w:ind w:left="0"/>
        <w:jc w:val="both"/>
      </w:pPr>
      <w:r>
        <w:rPr>
          <w:rFonts w:ascii="Times New Roman"/>
          <w:b w:val="false"/>
          <w:i w:val="false"/>
          <w:color w:val="000000"/>
          <w:sz w:val="28"/>
        </w:rPr>
        <w:t xml:space="preserve">
      3) 530.03.003 жолында 530.03.001 және 530.03.002 жолдарында көрсетілген соманы қосумен айқындалатын өтемдік өнім есебінен өтеуге жататын шығындардың жалпы сомасы көрсетіледі; </w:t>
      </w:r>
    </w:p>
    <w:p>
      <w:pPr>
        <w:spacing w:after="0"/>
        <w:ind w:left="0"/>
        <w:jc w:val="both"/>
      </w:pPr>
      <w:r>
        <w:rPr>
          <w:rFonts w:ascii="Times New Roman"/>
          <w:b w:val="false"/>
          <w:i w:val="false"/>
          <w:color w:val="000000"/>
          <w:sz w:val="28"/>
        </w:rPr>
        <w:t xml:space="preserve">
      4) 530.03.004 жолында келісім-шарт шартына сәйкес есепті салық кезеңінің басында өтелмеген шығындардың қалдығына есептелген сома көрсетіледі; </w:t>
      </w:r>
    </w:p>
    <w:p>
      <w:pPr>
        <w:spacing w:after="0"/>
        <w:ind w:left="0"/>
        <w:jc w:val="both"/>
      </w:pPr>
      <w:r>
        <w:rPr>
          <w:rFonts w:ascii="Times New Roman"/>
          <w:b w:val="false"/>
          <w:i w:val="false"/>
          <w:color w:val="000000"/>
          <w:sz w:val="28"/>
        </w:rPr>
        <w:t xml:space="preserve">
      5) 530.03.005 жолында келісім-шарт шартына сәйкес есепті салық кезеңі үшін ең жоғарғы рұқсат етілетін мөлшерден асырылмай өтемдік өнім есебінен өтелетін шығындар сомасы көрсетіледі; </w:t>
      </w:r>
    </w:p>
    <w:p>
      <w:pPr>
        <w:spacing w:after="0"/>
        <w:ind w:left="0"/>
        <w:jc w:val="both"/>
      </w:pPr>
      <w:r>
        <w:rPr>
          <w:rFonts w:ascii="Times New Roman"/>
          <w:b w:val="false"/>
          <w:i w:val="false"/>
          <w:color w:val="000000"/>
          <w:sz w:val="28"/>
        </w:rPr>
        <w:t xml:space="preserve">
      6) 530.03.006 жолында есепті салық кезеңінің соңына, өтелмеген шығыстар қалдығына есептелген соманы ескеріп өтемдік өнім есебінен өтелетін шығыстар сомасы көрсетіледі, ол кейінгі салық кезеңдеріне көшіріледі және 530.03.003 және 530.03.004 жолдарын қосып 530.03.005 жолын шегерумен айқындалады. </w:t>
      </w:r>
    </w:p>
    <w:p>
      <w:pPr>
        <w:spacing w:after="0"/>
        <w:ind w:left="0"/>
        <w:jc w:val="both"/>
      </w:pPr>
      <w:r>
        <w:rPr>
          <w:rFonts w:ascii="Times New Roman"/>
          <w:b w:val="false"/>
          <w:i w:val="false"/>
          <w:color w:val="000000"/>
          <w:sz w:val="28"/>
        </w:rPr>
        <w:t xml:space="preserve">
      26. "2004 жылдан кейін жасалған жер қойнауын пайдалану келісім-шарттарына сәйкес өтелетін шығындар" бөлімінде: </w:t>
      </w:r>
    </w:p>
    <w:p>
      <w:pPr>
        <w:spacing w:after="0"/>
        <w:ind w:left="0"/>
        <w:jc w:val="both"/>
      </w:pPr>
      <w:r>
        <w:rPr>
          <w:rFonts w:ascii="Times New Roman"/>
          <w:b w:val="false"/>
          <w:i w:val="false"/>
          <w:color w:val="000000"/>
          <w:sz w:val="28"/>
        </w:rPr>
        <w:t xml:space="preserve">
      1) 530.03.007 жолында салық кезеңінің басына жер қойнауын пайдаланушы өтемеген өтелетін шығындар көрсетіледі; </w:t>
      </w:r>
    </w:p>
    <w:p>
      <w:pPr>
        <w:spacing w:after="0"/>
        <w:ind w:left="0"/>
        <w:jc w:val="both"/>
      </w:pPr>
      <w:r>
        <w:rPr>
          <w:rFonts w:ascii="Times New Roman"/>
          <w:b w:val="false"/>
          <w:i w:val="false"/>
          <w:color w:val="000000"/>
          <w:sz w:val="28"/>
        </w:rPr>
        <w:t xml:space="preserve">
      2) 530.03.008 жолында есепті салық кезеңінде нақты жүргізілген өтелетін шығындар көрсетіледі; </w:t>
      </w:r>
    </w:p>
    <w:p>
      <w:pPr>
        <w:spacing w:after="0"/>
        <w:ind w:left="0"/>
        <w:jc w:val="both"/>
      </w:pPr>
      <w:r>
        <w:rPr>
          <w:rFonts w:ascii="Times New Roman"/>
          <w:b w:val="false"/>
          <w:i w:val="false"/>
          <w:color w:val="000000"/>
          <w:sz w:val="28"/>
        </w:rPr>
        <w:t xml:space="preserve">
      3) 530.03.009 жолында есепті салық кезеңінде өтемдік өнім есебінен нақты өтелген өтелетін шығындар сомасы көрсетіледі; </w:t>
      </w:r>
    </w:p>
    <w:p>
      <w:pPr>
        <w:spacing w:after="0"/>
        <w:ind w:left="0"/>
        <w:jc w:val="both"/>
      </w:pPr>
      <w:r>
        <w:rPr>
          <w:rFonts w:ascii="Times New Roman"/>
          <w:b w:val="false"/>
          <w:i w:val="false"/>
          <w:color w:val="000000"/>
          <w:sz w:val="28"/>
        </w:rPr>
        <w:t xml:space="preserve">
      4) 530.03.010 жолында келесі салық кезеңдеріне көшірілетін және 530.00.009 жолын шегере отырып 530.00.007, 530.00.008 жолдарын қосу арқылы айқындалатын, салық кезеңінің соңына өтелмеген шығындардың қалдығы көрсетіледі. </w:t>
      </w:r>
    </w:p>
    <w:p>
      <w:pPr>
        <w:spacing w:after="0"/>
        <w:ind w:left="0"/>
        <w:jc w:val="both"/>
      </w:pPr>
      <w:r>
        <w:rPr>
          <w:rFonts w:ascii="Times New Roman"/>
          <w:b w:val="false"/>
          <w:i w:val="false"/>
          <w:color w:val="000000"/>
          <w:sz w:val="28"/>
        </w:rPr>
        <w:t xml:space="preserve">
      27. "Осы нысанды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28. Пайдалы қазбалардың кодтары пайдалы қазбалардың мынадай тізбесіне сәйкес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6"/>
        <w:gridCol w:w="6364"/>
      </w:tblGrid>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Аргон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Скандий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Ванадий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Криптон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Цирконий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Ниобий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Технеций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Рутений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Палладий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Сүрме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Теллур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Ксенон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Лантан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Гафний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Тантал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Иридий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Висмут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Резерфодий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Сиборгий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Хассий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Майтнерий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үшін кенге жатпайтын шикізат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Қалыптық құмдар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Алаптық шпат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алюминий тотығы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Әктасты-доломит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 үшін әктас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кенге жатпайтын шикізат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саздар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Вермикулит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құрылыс материалдары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кеуек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суқұрамдас әйнек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Әйнек тәріздес жыныстар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Обсидиан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Малта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тас-құм аралас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Гипсті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Ангидрит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Гажа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жыныстар (балқуы ауыр және оңай балқитын </w:t>
            </w:r>
          </w:p>
          <w:p>
            <w:pPr>
              <w:spacing w:after="20"/>
              <w:ind w:left="20"/>
              <w:jc w:val="both"/>
            </w:pPr>
            <w:r>
              <w:rPr>
                <w:rFonts w:ascii="Times New Roman"/>
                <w:b w:val="false"/>
                <w:i w:val="false"/>
                <w:color w:val="000000"/>
                <w:sz w:val="20"/>
              </w:rPr>
              <w:t xml:space="preserve">
саздар, суглинкалар, аргиллиттер, алевролиттер, </w:t>
            </w:r>
          </w:p>
          <w:p>
            <w:pPr>
              <w:spacing w:after="20"/>
              <w:ind w:left="20"/>
              <w:jc w:val="both"/>
            </w:pPr>
            <w:r>
              <w:rPr>
                <w:rFonts w:ascii="Times New Roman"/>
                <w:b w:val="false"/>
                <w:i w:val="false"/>
                <w:color w:val="000000"/>
                <w:sz w:val="20"/>
              </w:rPr>
              <w:t xml:space="preserve">
сазды тақтатастар)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Әкбор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Мергельді-әкбор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жыныстары (трепел, опоктар, диатомит)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Диабаз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Базальт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тұнбалы, атылған, метаморфикалық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Тоқпақ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(кварцтық, құрылыс, алап шпаттық)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Құмдық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пигменттер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сулары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конденсаты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РҚАО-ның ескертуі: 530.00-530.03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44" w:id="300"/>
    <w:p>
      <w:pPr>
        <w:spacing w:after="0"/>
        <w:ind w:left="0"/>
        <w:jc w:val="left"/>
      </w:pPr>
      <w:r>
        <w:rPr>
          <w:rFonts w:ascii="Times New Roman"/>
          <w:b/>
          <w:i w:val="false"/>
          <w:color w:val="000000"/>
        </w:rPr>
        <w:t xml:space="preserve"> Үстеме пайда салығы бойынша декларация жасау ережелері</w:t>
      </w:r>
      <w:r>
        <w:br/>
      </w:r>
      <w:r>
        <w:rPr>
          <w:rFonts w:ascii="Times New Roman"/>
          <w:b/>
          <w:i w:val="false"/>
          <w:color w:val="000000"/>
        </w:rPr>
        <w:t xml:space="preserve">(540.00-нысан) </w:t>
      </w:r>
      <w:r>
        <w:br/>
      </w:r>
      <w:r>
        <w:rPr>
          <w:rFonts w:ascii="Times New Roman"/>
          <w:b/>
          <w:i w:val="false"/>
          <w:color w:val="000000"/>
        </w:rPr>
        <w:t>1. Жалпы ережелер</w:t>
      </w:r>
    </w:p>
    <w:bookmarkEnd w:id="300"/>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жер қойнауын пайдалануға жасалған келісім-шарт шегінде жүзеге асырылатын қызметтің нәтижесі бойынша үстеме пайда салығын жер қойнауын пайдаланушыларға есептеуіне арналған Үстеме пайда салығы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қағаз тасығышта - қалам немесе қаламұшпен, қара немесе көк сиямен, баспа белгілермен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Декларацияны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Көрсеткіштер болмаған кезде Декларацияның тиісті тор көздері толтырылмайды. </w:t>
      </w:r>
    </w:p>
    <w:p>
      <w:pPr>
        <w:spacing w:after="0"/>
        <w:ind w:left="0"/>
        <w:jc w:val="both"/>
      </w:pPr>
      <w:r>
        <w:rPr>
          <w:rFonts w:ascii="Times New Roman"/>
          <w:b w:val="false"/>
          <w:i w:val="false"/>
          <w:color w:val="000000"/>
          <w:sz w:val="28"/>
        </w:rPr>
        <w:t xml:space="preserve">
      5. Соманың теріс мәні тиісті жолдың (бағанның) бірінші сол жақ торкөзінде "-" - алу белгісімен көрсетіледі. </w:t>
      </w:r>
    </w:p>
    <w:p>
      <w:pPr>
        <w:spacing w:after="0"/>
        <w:ind w:left="0"/>
        <w:jc w:val="both"/>
      </w:pPr>
      <w:r>
        <w:rPr>
          <w:rFonts w:ascii="Times New Roman"/>
          <w:b w:val="false"/>
          <w:i w:val="false"/>
          <w:color w:val="000000"/>
          <w:sz w:val="28"/>
        </w:rPr>
        <w:t xml:space="preserve">
      6.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тәртібінде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қағаз тасығышта почта бойынша салық төлеуші тапсырысты хатпен байланыстың почта немесе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(растауды) алады. </w:t>
      </w:r>
    </w:p>
    <w:p>
      <w:pPr>
        <w:spacing w:after="0"/>
        <w:ind w:left="0"/>
        <w:jc w:val="both"/>
      </w:pPr>
      <w:r>
        <w:rPr>
          <w:rFonts w:ascii="Times New Roman"/>
          <w:b w:val="false"/>
          <w:i w:val="false"/>
          <w:color w:val="000000"/>
          <w:sz w:val="28"/>
        </w:rPr>
        <w:t xml:space="preserve">
      7.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345" w:id="301"/>
    <w:p>
      <w:pPr>
        <w:spacing w:after="0"/>
        <w:ind w:left="0"/>
        <w:jc w:val="left"/>
      </w:pPr>
      <w:r>
        <w:rPr>
          <w:rFonts w:ascii="Times New Roman"/>
          <w:b/>
          <w:i w:val="false"/>
          <w:color w:val="000000"/>
        </w:rPr>
        <w:t xml:space="preserve"> 2. Декларацияны жасау (540.00-нысан) </w:t>
      </w:r>
    </w:p>
    <w:bookmarkEnd w:id="301"/>
    <w:p>
      <w:pPr>
        <w:spacing w:after="0"/>
        <w:ind w:left="0"/>
        <w:jc w:val="both"/>
      </w:pPr>
      <w:r>
        <w:rPr>
          <w:rFonts w:ascii="Times New Roman"/>
          <w:b w:val="false"/>
          <w:i w:val="false"/>
          <w:color w:val="000000"/>
          <w:sz w:val="28"/>
        </w:rPr>
        <w:t xml:space="preserve">
      8. Осы нысан Салық кодексінің </w:t>
      </w:r>
      <w:r>
        <w:rPr>
          <w:rFonts w:ascii="Times New Roman"/>
          <w:b w:val="false"/>
          <w:i w:val="false"/>
          <w:color w:val="000000"/>
          <w:sz w:val="28"/>
        </w:rPr>
        <w:t xml:space="preserve">48-тарауына </w:t>
      </w:r>
      <w:r>
        <w:rPr>
          <w:rFonts w:ascii="Times New Roman"/>
          <w:b w:val="false"/>
          <w:i w:val="false"/>
          <w:color w:val="000000"/>
          <w:sz w:val="28"/>
        </w:rPr>
        <w:t xml:space="preserve">сәйкес салық кезеңі үшін төлеуге жататын үстеме пайда салығының сомасын көрсетуге арналған. </w:t>
      </w:r>
    </w:p>
    <w:p>
      <w:pPr>
        <w:spacing w:after="0"/>
        <w:ind w:left="0"/>
        <w:jc w:val="both"/>
      </w:pPr>
      <w:r>
        <w:rPr>
          <w:rFonts w:ascii="Times New Roman"/>
          <w:b w:val="false"/>
          <w:i w:val="false"/>
          <w:color w:val="000000"/>
          <w:sz w:val="28"/>
        </w:rPr>
        <w:t xml:space="preserve">
      9.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нөмірін; </w:t>
      </w:r>
    </w:p>
    <w:p>
      <w:pPr>
        <w:spacing w:after="0"/>
        <w:ind w:left="0"/>
        <w:jc w:val="both"/>
      </w:pPr>
      <w:r>
        <w:rPr>
          <w:rFonts w:ascii="Times New Roman"/>
          <w:b w:val="false"/>
          <w:i w:val="false"/>
          <w:color w:val="000000"/>
          <w:sz w:val="28"/>
        </w:rPr>
        <w:t xml:space="preserve">
      2) салық кезеңі - Декларация тапсырылатын есепті салық кезеңі (араб цифрларымен көрсетіледі). Күнтізбелік жыл салық кезеңі болып табылады;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Экономика және сауда министрлігінің Стандарттау, метрология және сертификаттау жөніндегі комитеті Төрағасының 2003 жылғы 30 желтоқсандағы N 542 бұйрығымен бекітілген экономикалық қызмет түрлерінің жалпы жіктеуіші бойынша (бұдан әрі - ЭҚЖЖ) негізгі қызмет түрінің коды көрсетіледі. </w:t>
      </w:r>
    </w:p>
    <w:p>
      <w:pPr>
        <w:spacing w:after="0"/>
        <w:ind w:left="0"/>
        <w:jc w:val="both"/>
      </w:pPr>
      <w:r>
        <w:rPr>
          <w:rFonts w:ascii="Times New Roman"/>
          <w:b w:val="false"/>
          <w:i w:val="false"/>
          <w:color w:val="000000"/>
          <w:sz w:val="28"/>
        </w:rPr>
        <w:t xml:space="preserve">
      "ЭҚЖЖ" торкөзінде тек негізгі қызметтің ғана ЭҚЖЖ кодын (бес белгіге дейін) көрсету қажет; </w:t>
      </w:r>
    </w:p>
    <w:p>
      <w:pPr>
        <w:spacing w:after="0"/>
        <w:ind w:left="0"/>
        <w:jc w:val="both"/>
      </w:pPr>
      <w:r>
        <w:rPr>
          <w:rFonts w:ascii="Times New Roman"/>
          <w:b w:val="false"/>
          <w:i w:val="false"/>
          <w:color w:val="000000"/>
          <w:sz w:val="28"/>
        </w:rPr>
        <w:t xml:space="preserve">
      5) декларацияның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қарай тиісті торкөз белгіленеді. </w:t>
      </w:r>
    </w:p>
    <w:p>
      <w:pPr>
        <w:spacing w:after="0"/>
        <w:ind w:left="0"/>
        <w:jc w:val="both"/>
      </w:pPr>
      <w:r>
        <w:rPr>
          <w:rFonts w:ascii="Times New Roman"/>
          <w:b w:val="false"/>
          <w:i w:val="false"/>
          <w:color w:val="000000"/>
          <w:sz w:val="28"/>
        </w:rPr>
        <w:t xml:space="preserve">
      "Бастапқы" торкөз, егер Декларацияны салық төлеуші үстеме пайдаға салықты есептеу бойынша міндеттемелер туындаған сәттен бастап бірінші рет берген жағдайда белгіленеді. </w:t>
      </w:r>
    </w:p>
    <w:p>
      <w:pPr>
        <w:spacing w:after="0"/>
        <w:ind w:left="0"/>
        <w:jc w:val="both"/>
      </w:pPr>
      <w:r>
        <w:rPr>
          <w:rFonts w:ascii="Times New Roman"/>
          <w:b w:val="false"/>
          <w:i w:val="false"/>
          <w:color w:val="000000"/>
          <w:sz w:val="28"/>
        </w:rPr>
        <w:t xml:space="preserve">
      "Кезекті" торкөзі одан кейінгі Декларацияларды беру кезінде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ретте, салық төлеуші, салық агенті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құрылған), кәсіпкерлік қызметін тоқтатқан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келісім-шарт атауы. Кен орындарын көрсете отырып, өнімді бөлу туралы келісім-шарттың толық атауы көрсетіледі; </w:t>
      </w:r>
    </w:p>
    <w:p>
      <w:pPr>
        <w:spacing w:after="0"/>
        <w:ind w:left="0"/>
        <w:jc w:val="both"/>
      </w:pPr>
      <w:r>
        <w:rPr>
          <w:rFonts w:ascii="Times New Roman"/>
          <w:b w:val="false"/>
          <w:i w:val="false"/>
          <w:color w:val="000000"/>
          <w:sz w:val="28"/>
        </w:rPr>
        <w:t xml:space="preserve">
      9) келісім-шартты жасасу күні. Қазақстан Республикасының уәкілетті органымен келісім-шартты жасасу күні көрсетіледі; </w:t>
      </w:r>
    </w:p>
    <w:p>
      <w:pPr>
        <w:spacing w:after="0"/>
        <w:ind w:left="0"/>
        <w:jc w:val="both"/>
      </w:pPr>
      <w:r>
        <w:rPr>
          <w:rFonts w:ascii="Times New Roman"/>
          <w:b w:val="false"/>
          <w:i w:val="false"/>
          <w:color w:val="000000"/>
          <w:sz w:val="28"/>
        </w:rPr>
        <w:t xml:space="preserve">
      10) келісім-шарттың нөмірі. Уәкілетті орган тағайындаған келісім-шарттың тіркеу нөмірі көрсетіледі. </w:t>
      </w:r>
    </w:p>
    <w:p>
      <w:pPr>
        <w:spacing w:after="0"/>
        <w:ind w:left="0"/>
        <w:jc w:val="both"/>
      </w:pPr>
      <w:r>
        <w:rPr>
          <w:rFonts w:ascii="Times New Roman"/>
          <w:b w:val="false"/>
          <w:i w:val="false"/>
          <w:color w:val="000000"/>
          <w:sz w:val="28"/>
        </w:rPr>
        <w:t xml:space="preserve">
      10. "2004 жылғы 1 қаңтарға дейін жасалған жер қойнауын пайдалану келісім-шарттары бойынша үстеме пайда салығы есептелді" бөлімінде: </w:t>
      </w:r>
    </w:p>
    <w:p>
      <w:pPr>
        <w:spacing w:after="0"/>
        <w:ind w:left="0"/>
        <w:jc w:val="both"/>
      </w:pPr>
      <w:r>
        <w:rPr>
          <w:rFonts w:ascii="Times New Roman"/>
          <w:b w:val="false"/>
          <w:i w:val="false"/>
          <w:color w:val="000000"/>
          <w:sz w:val="28"/>
        </w:rPr>
        <w:t xml:space="preserve">
      1) 540.00.001 жолында жер қойнауын пайдалануға келісім-шарт шегінде жүзеге асырылатын қызмет бойынша жылдық жиынтық кірістің сомасы көрсетіледі. Егер жер қойнауын пайдаланушы келісім-шарттың шегінен шығатын қызметті жүзеге асырмаған жағдайда осы сома Корпорациялық табыс салығы бойынша декларацияның 160.00.025 жолына тең болуы керек; </w:t>
      </w:r>
    </w:p>
    <w:p>
      <w:pPr>
        <w:spacing w:after="0"/>
        <w:ind w:left="0"/>
        <w:jc w:val="both"/>
      </w:pPr>
      <w:r>
        <w:rPr>
          <w:rFonts w:ascii="Times New Roman"/>
          <w:b w:val="false"/>
          <w:i w:val="false"/>
          <w:color w:val="000000"/>
          <w:sz w:val="28"/>
        </w:rPr>
        <w:t xml:space="preserve">
      2) 540.00.002 жолында келісім-шарт бойынша қызмет шегіндегі есепті салық кезеңі үшін күрделі шығындар бойынша жүргізілген деректер көрсетіледі; </w:t>
      </w:r>
    </w:p>
    <w:p>
      <w:pPr>
        <w:spacing w:after="0"/>
        <w:ind w:left="0"/>
        <w:jc w:val="both"/>
      </w:pPr>
      <w:r>
        <w:rPr>
          <w:rFonts w:ascii="Times New Roman"/>
          <w:b w:val="false"/>
          <w:i w:val="false"/>
          <w:color w:val="000000"/>
          <w:sz w:val="28"/>
        </w:rPr>
        <w:t xml:space="preserve">
      3) 540.00.003 жолында келісім-шарт шегінде жүргізілген күрделі шығындар бойынша амортизациялық аударымдар сомасы көрсетіледі; </w:t>
      </w:r>
    </w:p>
    <w:p>
      <w:pPr>
        <w:spacing w:after="0"/>
        <w:ind w:left="0"/>
        <w:jc w:val="both"/>
      </w:pPr>
      <w:r>
        <w:rPr>
          <w:rFonts w:ascii="Times New Roman"/>
          <w:b w:val="false"/>
          <w:i w:val="false"/>
          <w:color w:val="000000"/>
          <w:sz w:val="28"/>
        </w:rPr>
        <w:t xml:space="preserve">
      4) 540.00.004 жолында несие қаражаттары бойынша салық кезеңі үшін есептелген проценттер сомасы көрсетіледі. Егер жер қойнауын пайдаланушы келісім-шарт шегінен шығатын қызметті жүзеге асырған жағдайда, осы жол Корпорациялық табыс салығы бойынша декларация 160.00.027 жолына тең болуы керек; </w:t>
      </w:r>
    </w:p>
    <w:p>
      <w:pPr>
        <w:spacing w:after="0"/>
        <w:ind w:left="0"/>
        <w:jc w:val="both"/>
      </w:pPr>
      <w:r>
        <w:rPr>
          <w:rFonts w:ascii="Times New Roman"/>
          <w:b w:val="false"/>
          <w:i w:val="false"/>
          <w:color w:val="000000"/>
          <w:sz w:val="28"/>
        </w:rPr>
        <w:t xml:space="preserve">
      5) 540.00.005 жолында келісім-шарт шегінде жүзеге асырылатын қызмет бойынша берілген жеңілдіктер мен болған залалдарды ескеріп салық салынатын кіріс сомасы көрсетіледі; </w:t>
      </w:r>
    </w:p>
    <w:p>
      <w:pPr>
        <w:spacing w:after="0"/>
        <w:ind w:left="0"/>
        <w:jc w:val="both"/>
      </w:pPr>
      <w:r>
        <w:rPr>
          <w:rFonts w:ascii="Times New Roman"/>
          <w:b w:val="false"/>
          <w:i w:val="false"/>
          <w:color w:val="000000"/>
          <w:sz w:val="28"/>
        </w:rPr>
        <w:t xml:space="preserve">
      6) 540.00.006 жолында келісім-шарт шегінде жүзеге асырылатын қызмет бойынша есепті салық кезеңі үшін есептелген корпорациялық табыс салығының сомасы көрсетіледі; </w:t>
      </w:r>
    </w:p>
    <w:p>
      <w:pPr>
        <w:spacing w:after="0"/>
        <w:ind w:left="0"/>
        <w:jc w:val="both"/>
      </w:pPr>
      <w:r>
        <w:rPr>
          <w:rFonts w:ascii="Times New Roman"/>
          <w:b w:val="false"/>
          <w:i w:val="false"/>
          <w:color w:val="000000"/>
          <w:sz w:val="28"/>
        </w:rPr>
        <w:t xml:space="preserve">
      7) 540.00.007 жолында 540.00.005 және 540.00.006 жолдарының арасынан алынған айырым ретінде айқындалатын таза кірістің сомасы көрсетіледі; </w:t>
      </w:r>
    </w:p>
    <w:p>
      <w:pPr>
        <w:spacing w:after="0"/>
        <w:ind w:left="0"/>
        <w:jc w:val="both"/>
      </w:pPr>
      <w:r>
        <w:rPr>
          <w:rFonts w:ascii="Times New Roman"/>
          <w:b w:val="false"/>
          <w:i w:val="false"/>
          <w:color w:val="000000"/>
          <w:sz w:val="28"/>
        </w:rPr>
        <w:t xml:space="preserve">
      8) 540.00.008 жолында 540.00.007, 540.00.003 және 540.00.004 жолдарының сомасы алу 540.00.002 жолы ретінде айқындалатын жер қойнауын пайдаланушының жылдық ақша ағысының сомасы көрсетіледі; </w:t>
      </w:r>
    </w:p>
    <w:p>
      <w:pPr>
        <w:spacing w:after="0"/>
        <w:ind w:left="0"/>
        <w:jc w:val="both"/>
      </w:pPr>
      <w:r>
        <w:rPr>
          <w:rFonts w:ascii="Times New Roman"/>
          <w:b w:val="false"/>
          <w:i w:val="false"/>
          <w:color w:val="000000"/>
          <w:sz w:val="28"/>
        </w:rPr>
        <w:t xml:space="preserve">
      9) 540.00.009 жолында жер қойнауын пайдалануға келісім-шарттың шарттарына немесе Салық кодексінің </w:t>
      </w:r>
      <w:r>
        <w:rPr>
          <w:rFonts w:ascii="Times New Roman"/>
          <w:b w:val="false"/>
          <w:i w:val="false"/>
          <w:color w:val="000000"/>
          <w:sz w:val="28"/>
        </w:rPr>
        <w:t xml:space="preserve">307-бабына </w:t>
      </w:r>
      <w:r>
        <w:rPr>
          <w:rFonts w:ascii="Times New Roman"/>
          <w:b w:val="false"/>
          <w:i w:val="false"/>
          <w:color w:val="000000"/>
          <w:sz w:val="28"/>
        </w:rPr>
        <w:t xml:space="preserve">сәйкес есептелген пайданың ішкі нормасының (ПІН) коэффициенті көрсетіледі; </w:t>
      </w:r>
    </w:p>
    <w:p>
      <w:pPr>
        <w:spacing w:after="0"/>
        <w:ind w:left="0"/>
        <w:jc w:val="both"/>
      </w:pPr>
      <w:r>
        <w:rPr>
          <w:rFonts w:ascii="Times New Roman"/>
          <w:b w:val="false"/>
          <w:i w:val="false"/>
          <w:color w:val="000000"/>
          <w:sz w:val="28"/>
        </w:rPr>
        <w:t xml:space="preserve">
      10) 540.00.010 жолында Қазақстан Республикасының уәкілетті органы белгілеген тиісті салық кезеңіне инфляцияның индексі көрсетіледі; </w:t>
      </w:r>
    </w:p>
    <w:p>
      <w:pPr>
        <w:spacing w:after="0"/>
        <w:ind w:left="0"/>
        <w:jc w:val="both"/>
      </w:pPr>
      <w:r>
        <w:rPr>
          <w:rFonts w:ascii="Times New Roman"/>
          <w:b w:val="false"/>
          <w:i w:val="false"/>
          <w:color w:val="000000"/>
          <w:sz w:val="28"/>
        </w:rPr>
        <w:t xml:space="preserve">
      11) 540.00.011 жолында инфляцияның жылдық индексіне түзетілген, 540.00.008 және 540.00.010 жолдарының туындысы ретінде есептелген ақша ағысы көрсетіледі; </w:t>
      </w:r>
    </w:p>
    <w:p>
      <w:pPr>
        <w:spacing w:after="0"/>
        <w:ind w:left="0"/>
        <w:jc w:val="both"/>
      </w:pPr>
      <w:r>
        <w:rPr>
          <w:rFonts w:ascii="Times New Roman"/>
          <w:b w:val="false"/>
          <w:i w:val="false"/>
          <w:color w:val="000000"/>
          <w:sz w:val="28"/>
        </w:rPr>
        <w:t xml:space="preserve">
      12) 540.00.012 жолында инфляцияның индексіне түзетуді ескере отырып пайданың ішкі нормасының коэффициенті көрсетіледі; </w:t>
      </w:r>
    </w:p>
    <w:p>
      <w:pPr>
        <w:spacing w:after="0"/>
        <w:ind w:left="0"/>
        <w:jc w:val="both"/>
      </w:pPr>
      <w:r>
        <w:rPr>
          <w:rFonts w:ascii="Times New Roman"/>
          <w:b w:val="false"/>
          <w:i w:val="false"/>
          <w:color w:val="000000"/>
          <w:sz w:val="28"/>
        </w:rPr>
        <w:t xml:space="preserve">
      13) 540.00.013 жолында жер қойнауын пайдалануға келісім-шарттың шарттарына Салық кодексінің </w:t>
      </w:r>
      <w:r>
        <w:rPr>
          <w:rFonts w:ascii="Times New Roman"/>
          <w:b w:val="false"/>
          <w:i w:val="false"/>
          <w:color w:val="000000"/>
          <w:sz w:val="28"/>
        </w:rPr>
        <w:t xml:space="preserve">308-бабына </w:t>
      </w:r>
      <w:r>
        <w:rPr>
          <w:rFonts w:ascii="Times New Roman"/>
          <w:b w:val="false"/>
          <w:i w:val="false"/>
          <w:color w:val="000000"/>
          <w:sz w:val="28"/>
        </w:rPr>
        <w:t xml:space="preserve">сәйкес айқындалған үстеме пайда салығының тиісті ставкасы көрсетіледі; </w:t>
      </w:r>
    </w:p>
    <w:p>
      <w:pPr>
        <w:spacing w:after="0"/>
        <w:ind w:left="0"/>
        <w:jc w:val="both"/>
      </w:pPr>
      <w:r>
        <w:rPr>
          <w:rFonts w:ascii="Times New Roman"/>
          <w:b w:val="false"/>
          <w:i w:val="false"/>
          <w:color w:val="000000"/>
          <w:sz w:val="28"/>
        </w:rPr>
        <w:t xml:space="preserve">
      17) 540.00.014 жолында 540.00.007 және 540.00.013 жолдарының туындысы ретінде есептелген тиісті салық кезеңі үшін төлеуге есептелген үстеме пайда салығының тиісті сомасы көрсетіледі. </w:t>
      </w:r>
    </w:p>
    <w:p>
      <w:pPr>
        <w:spacing w:after="0"/>
        <w:ind w:left="0"/>
        <w:jc w:val="both"/>
      </w:pPr>
      <w:r>
        <w:rPr>
          <w:rFonts w:ascii="Times New Roman"/>
          <w:b w:val="false"/>
          <w:i w:val="false"/>
          <w:color w:val="000000"/>
          <w:sz w:val="28"/>
        </w:rPr>
        <w:t xml:space="preserve">
      11. "2004 жылдан кейін жасалған жер қойнауын пайдалану келісім-шарттары бойынша үстеме пайда салығы есептелді" бөлімінде: </w:t>
      </w:r>
    </w:p>
    <w:p>
      <w:pPr>
        <w:spacing w:after="0"/>
        <w:ind w:left="0"/>
        <w:jc w:val="both"/>
      </w:pPr>
      <w:r>
        <w:rPr>
          <w:rFonts w:ascii="Times New Roman"/>
          <w:b w:val="false"/>
          <w:i w:val="false"/>
          <w:color w:val="000000"/>
          <w:sz w:val="28"/>
        </w:rPr>
        <w:t xml:space="preserve">
      1) 540.00.015 жолында корпорациялық табыс салығын және таза кіріске салықты төлегеннен кейінгі жер қойнауын пайдаланушының таза кірісінің сомасы көрсетіледі; </w:t>
      </w:r>
    </w:p>
    <w:p>
      <w:pPr>
        <w:spacing w:after="0"/>
        <w:ind w:left="0"/>
        <w:jc w:val="both"/>
      </w:pPr>
      <w:r>
        <w:rPr>
          <w:rFonts w:ascii="Times New Roman"/>
          <w:b w:val="false"/>
          <w:i w:val="false"/>
          <w:color w:val="000000"/>
          <w:sz w:val="28"/>
        </w:rPr>
        <w:t xml:space="preserve">
      2) 540.00.016 жолында Корпорациялық табыс салығы бойынша декларацияның 160.00.038 жолында көрініс тапқан шегерімдердің 20 проценттік сомасы көрсетіледі; </w:t>
      </w:r>
    </w:p>
    <w:p>
      <w:pPr>
        <w:spacing w:after="0"/>
        <w:ind w:left="0"/>
        <w:jc w:val="both"/>
      </w:pPr>
      <w:r>
        <w:rPr>
          <w:rFonts w:ascii="Times New Roman"/>
          <w:b w:val="false"/>
          <w:i w:val="false"/>
          <w:color w:val="000000"/>
          <w:sz w:val="28"/>
        </w:rPr>
        <w:t xml:space="preserve">
      3) 540.00.017 жолында 540.00.015 және 540.00.016 жолдарының айырмасы ретінде айқындалатын жер қойнауын пайдаланушының таза табысының бір бөлігі көрсетіледі; </w:t>
      </w:r>
    </w:p>
    <w:p>
      <w:pPr>
        <w:spacing w:after="0"/>
        <w:ind w:left="0"/>
        <w:jc w:val="both"/>
      </w:pPr>
      <w:r>
        <w:rPr>
          <w:rFonts w:ascii="Times New Roman"/>
          <w:b w:val="false"/>
          <w:i w:val="false"/>
          <w:color w:val="000000"/>
          <w:sz w:val="28"/>
        </w:rPr>
        <w:t xml:space="preserve">
      4) 540.00.018 жолында таза кірістің бөлігін түзету сомасы көрсетіледі: қазақстандық кадрларды оқытуға жұмсалған нақты шығындар және/немесе тіркелген активтердің өсімінен, алайда салық салынатын соманың 10 процентінен артық емес көрсетіледі; </w:t>
      </w:r>
    </w:p>
    <w:p>
      <w:pPr>
        <w:spacing w:after="0"/>
        <w:ind w:left="0"/>
        <w:jc w:val="both"/>
      </w:pPr>
      <w:r>
        <w:rPr>
          <w:rFonts w:ascii="Times New Roman"/>
          <w:b w:val="false"/>
          <w:i w:val="false"/>
          <w:color w:val="000000"/>
          <w:sz w:val="28"/>
        </w:rPr>
        <w:t xml:space="preserve">
      5) 540.00.019 жолында 540.00.017 және 540.00.018 жолдарының айырмасы ретінде айқындалатын таза кірістің салық салынатын сомасы көрсетіледі; </w:t>
      </w:r>
    </w:p>
    <w:p>
      <w:pPr>
        <w:spacing w:after="0"/>
        <w:ind w:left="0"/>
        <w:jc w:val="both"/>
      </w:pPr>
      <w:r>
        <w:rPr>
          <w:rFonts w:ascii="Times New Roman"/>
          <w:b w:val="false"/>
          <w:i w:val="false"/>
          <w:color w:val="000000"/>
          <w:sz w:val="28"/>
        </w:rPr>
        <w:t xml:space="preserve">
      6) 540.00.020 жолында жиналған кірістердің жиналған шығыстарға қатынасының мәні көрсетіледі; </w:t>
      </w:r>
    </w:p>
    <w:p>
      <w:pPr>
        <w:spacing w:after="0"/>
        <w:ind w:left="0"/>
        <w:jc w:val="both"/>
      </w:pPr>
      <w:r>
        <w:rPr>
          <w:rFonts w:ascii="Times New Roman"/>
          <w:b w:val="false"/>
          <w:i w:val="false"/>
          <w:color w:val="000000"/>
          <w:sz w:val="28"/>
        </w:rPr>
        <w:t xml:space="preserve">
      7) 540.00.021 жолында үстеме пайда салығының ставкасы көрсетіледі; </w:t>
      </w:r>
    </w:p>
    <w:p>
      <w:pPr>
        <w:spacing w:after="0"/>
        <w:ind w:left="0"/>
        <w:jc w:val="both"/>
      </w:pPr>
      <w:r>
        <w:rPr>
          <w:rFonts w:ascii="Times New Roman"/>
          <w:b w:val="false"/>
          <w:i w:val="false"/>
          <w:color w:val="000000"/>
          <w:sz w:val="28"/>
        </w:rPr>
        <w:t xml:space="preserve">
      8) 540.00.022 жолында 540.00.019 және 540.00.021 жолдарының туындысы ретінде есептелген үстеме пайда салығы көрсетіледі. </w:t>
      </w:r>
    </w:p>
    <w:p>
      <w:pPr>
        <w:spacing w:after="0"/>
        <w:ind w:left="0"/>
        <w:jc w:val="both"/>
      </w:pPr>
      <w:r>
        <w:rPr>
          <w:rFonts w:ascii="Times New Roman"/>
          <w:b w:val="false"/>
          <w:i w:val="false"/>
          <w:color w:val="000000"/>
          <w:sz w:val="28"/>
        </w:rPr>
        <w:t xml:space="preserve">
      12.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Егер Декларацияны жеке тұлға табыс етсе, "Салық төлеушінің аты-жөні" деген жол болуы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r>
        <w:rPr>
          <w:rFonts w:ascii="Times New Roman"/>
          <w:b w:val="false"/>
          <w:i/>
          <w:color w:val="000000"/>
          <w:sz w:val="28"/>
        </w:rPr>
        <w:t xml:space="preserve">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540.00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46" w:id="302"/>
    <w:p>
      <w:pPr>
        <w:spacing w:after="0"/>
        <w:ind w:left="0"/>
        <w:jc w:val="left"/>
      </w:pPr>
      <w:r>
        <w:rPr>
          <w:rFonts w:ascii="Times New Roman"/>
          <w:b/>
          <w:i w:val="false"/>
          <w:color w:val="000000"/>
        </w:rPr>
        <w:t xml:space="preserve"> Өндіру бонусы бойынша Декларацияны жасау ережелері</w:t>
      </w:r>
      <w:r>
        <w:br/>
      </w:r>
      <w:r>
        <w:rPr>
          <w:rFonts w:ascii="Times New Roman"/>
          <w:b/>
          <w:i w:val="false"/>
          <w:color w:val="000000"/>
        </w:rPr>
        <w:t xml:space="preserve">(550.00-нысан) </w:t>
      </w:r>
      <w:r>
        <w:br/>
      </w:r>
      <w:r>
        <w:rPr>
          <w:rFonts w:ascii="Times New Roman"/>
          <w:b/>
          <w:i w:val="false"/>
          <w:color w:val="000000"/>
        </w:rPr>
        <w:t>1. Жалпы ережелер</w:t>
      </w:r>
    </w:p>
    <w:bookmarkEnd w:id="302"/>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282-бабына </w:t>
      </w:r>
      <w:r>
        <w:rPr>
          <w:rFonts w:ascii="Times New Roman"/>
          <w:b w:val="false"/>
          <w:i w:val="false"/>
          <w:color w:val="000000"/>
          <w:sz w:val="28"/>
        </w:rPr>
        <w:t xml:space="preserve">сәйкес әзірленген және өндіру бонусын есептеуге арналған Өндіру бонусы бойынша декларацияны (бұдан әрі - Декларация) жасау тәртібін айқындайды. Декларацияны Салық кодексін енгізуге дейін жасалған жер қойнауын пайдалану келісім-шарттары бойынша салық режимінің тұрақтылығы нормаларына сәйкес салық төлеушілер жасайды. </w:t>
      </w:r>
    </w:p>
    <w:p>
      <w:pPr>
        <w:spacing w:after="0"/>
        <w:ind w:left="0"/>
        <w:jc w:val="both"/>
      </w:pPr>
      <w:r>
        <w:rPr>
          <w:rFonts w:ascii="Times New Roman"/>
          <w:b w:val="false"/>
          <w:i w:val="false"/>
          <w:color w:val="000000"/>
          <w:sz w:val="28"/>
        </w:rPr>
        <w:t xml:space="preserve">
      2. Декларация осы Декларацияның өзінен (550.00-нысан) және өндіру бонусын салу объектілері туралы ақпаратты қамтитын оған қосымшадан (550.01-нысан) тұрады. </w:t>
      </w:r>
    </w:p>
    <w:p>
      <w:pPr>
        <w:spacing w:after="0"/>
        <w:ind w:left="0"/>
        <w:jc w:val="both"/>
      </w:pPr>
      <w:r>
        <w:rPr>
          <w:rFonts w:ascii="Times New Roman"/>
          <w:b w:val="false"/>
          <w:i w:val="false"/>
          <w:color w:val="000000"/>
          <w:sz w:val="28"/>
        </w:rPr>
        <w:t xml:space="preserve">
      3. Декларация қағаз тасығышта - қалам немесе қаламұшпен, қара немесе көк сиямен, баспа белгілермен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Декларацияны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болмаған кезде Декларацияның тиісті торкөзі толтырылмайды. </w:t>
      </w:r>
    </w:p>
    <w:p>
      <w:pPr>
        <w:spacing w:after="0"/>
        <w:ind w:left="0"/>
        <w:jc w:val="both"/>
      </w:pP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xml:space="preserve">
      7. Қосымшада көрсеткіштерді ашуды талап ететін жолдарды толтыру кезінде аталған қосымша толтырылуға жатады. </w:t>
      </w:r>
    </w:p>
    <w:p>
      <w:pPr>
        <w:spacing w:after="0"/>
        <w:ind w:left="0"/>
        <w:jc w:val="both"/>
      </w:pPr>
      <w:r>
        <w:rPr>
          <w:rFonts w:ascii="Times New Roman"/>
          <w:b w:val="false"/>
          <w:i w:val="false"/>
          <w:color w:val="000000"/>
          <w:sz w:val="28"/>
        </w:rPr>
        <w:t xml:space="preserve">
      8. Қосымша парағында бар жолдардағы көрсеткіштердің саны асып кеткен жағдайда қосымшаның осындай ұқсас парағы толтырылады. </w:t>
      </w:r>
    </w:p>
    <w:p>
      <w:pPr>
        <w:spacing w:after="0"/>
        <w:ind w:left="0"/>
        <w:jc w:val="both"/>
      </w:pPr>
      <w:r>
        <w:rPr>
          <w:rFonts w:ascii="Times New Roman"/>
          <w:b w:val="false"/>
          <w:i w:val="false"/>
          <w:color w:val="000000"/>
          <w:sz w:val="28"/>
        </w:rPr>
        <w:t xml:space="preserve">
      9.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тор көзінде "-" - алу белгісімен көрсетіледі.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тәртібінде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 алады. </w:t>
      </w:r>
    </w:p>
    <w:p>
      <w:pPr>
        <w:spacing w:after="0"/>
        <w:ind w:left="0"/>
        <w:jc w:val="both"/>
      </w:pPr>
      <w:r>
        <w:rPr>
          <w:rFonts w:ascii="Times New Roman"/>
          <w:b w:val="false"/>
          <w:i w:val="false"/>
          <w:color w:val="000000"/>
          <w:sz w:val="28"/>
        </w:rPr>
        <w:t xml:space="preserve">
      12.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347" w:id="303"/>
    <w:p>
      <w:pPr>
        <w:spacing w:after="0"/>
        <w:ind w:left="0"/>
        <w:jc w:val="left"/>
      </w:pPr>
      <w:r>
        <w:rPr>
          <w:rFonts w:ascii="Times New Roman"/>
          <w:b/>
          <w:i w:val="false"/>
          <w:color w:val="000000"/>
        </w:rPr>
        <w:t xml:space="preserve"> 2. Декларацияны жасау (550.00-нысан) </w:t>
      </w:r>
    </w:p>
    <w:bookmarkEnd w:id="303"/>
    <w:p>
      <w:pPr>
        <w:spacing w:after="0"/>
        <w:ind w:left="0"/>
        <w:jc w:val="both"/>
      </w:pPr>
      <w:r>
        <w:rPr>
          <w:rFonts w:ascii="Times New Roman"/>
          <w:b w:val="false"/>
          <w:i w:val="false"/>
          <w:color w:val="000000"/>
          <w:sz w:val="28"/>
        </w:rPr>
        <w:t xml:space="preserve">
      6.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нөмірін; </w:t>
      </w:r>
    </w:p>
    <w:p>
      <w:pPr>
        <w:spacing w:after="0"/>
        <w:ind w:left="0"/>
        <w:jc w:val="both"/>
      </w:pPr>
      <w:r>
        <w:rPr>
          <w:rFonts w:ascii="Times New Roman"/>
          <w:b w:val="false"/>
          <w:i w:val="false"/>
          <w:color w:val="000000"/>
          <w:sz w:val="28"/>
        </w:rPr>
        <w:t xml:space="preserve">
      2) салық кезеңі - Декларация тапсырылатын есепті салық кезеңі (араб цифрларымен көрсетіледі). Күнтізбелік жыл салық кезеңі болып табылады;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Экономика және сауда министрлігінің Стандарттау, метрология және сертификаттау жөніндегі комитеті Төрағасының 2003 жылғы 30 желтоқсандағы N 542 бұйрығымен бекітілген экономикалық қызмет түрлерінің жалпы жіктеуіші бойынша (бұдан әрі - ЭҚЖЖ) негізгі қызмет түрінің коды көрсетіледі. </w:t>
      </w:r>
    </w:p>
    <w:p>
      <w:pPr>
        <w:spacing w:after="0"/>
        <w:ind w:left="0"/>
        <w:jc w:val="both"/>
      </w:pPr>
      <w:r>
        <w:rPr>
          <w:rFonts w:ascii="Times New Roman"/>
          <w:b w:val="false"/>
          <w:i w:val="false"/>
          <w:color w:val="000000"/>
          <w:sz w:val="28"/>
        </w:rPr>
        <w:t xml:space="preserve">
      "ЭҚЖЖ" торкөзінде негізгі қызмет түрінің ЭҚЖЖ кодын (бес белгіге дейін) көрсету қажет; </w:t>
      </w:r>
    </w:p>
    <w:p>
      <w:pPr>
        <w:spacing w:after="0"/>
        <w:ind w:left="0"/>
        <w:jc w:val="both"/>
      </w:pPr>
      <w:r>
        <w:rPr>
          <w:rFonts w:ascii="Times New Roman"/>
          <w:b w:val="false"/>
          <w:i w:val="false"/>
          <w:color w:val="000000"/>
          <w:sz w:val="28"/>
        </w:rPr>
        <w:t xml:space="preserve">
      5) декларацияның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қарай тиісті торкөз белгіленеді. </w:t>
      </w:r>
    </w:p>
    <w:p>
      <w:pPr>
        <w:spacing w:after="0"/>
        <w:ind w:left="0"/>
        <w:jc w:val="both"/>
      </w:pPr>
      <w:r>
        <w:rPr>
          <w:rFonts w:ascii="Times New Roman"/>
          <w:b w:val="false"/>
          <w:i w:val="false"/>
          <w:color w:val="000000"/>
          <w:sz w:val="28"/>
        </w:rPr>
        <w:t xml:space="preserve">
      "Бастапқы" торкөзі, егер Декларацияны салық төлеуші қызметін жүзеге асыруды бастағаннан кейін бірінші рет берген жағдайда белгіленеді. </w:t>
      </w:r>
    </w:p>
    <w:p>
      <w:pPr>
        <w:spacing w:after="0"/>
        <w:ind w:left="0"/>
        <w:jc w:val="both"/>
      </w:pPr>
      <w:r>
        <w:rPr>
          <w:rFonts w:ascii="Times New Roman"/>
          <w:b w:val="false"/>
          <w:i w:val="false"/>
          <w:color w:val="000000"/>
          <w:sz w:val="28"/>
        </w:rPr>
        <w:t xml:space="preserve">
      "Кезекті" торкөзі одан кейінгі Декларацияларды беру кезінде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ретте, салық төлеуші, салық агенті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құрылған), кәсіпкерлік қызметін тоқтатқан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14. "Төленуге жататын өндіру бонусы" бөлімінде: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бағанына 550.01 қосымшада көрсетілген Құзыретті орган берген келісім-шарттың тиісті тіркелу нөмірі ауыстырылады; </w:t>
      </w:r>
    </w:p>
    <w:p>
      <w:pPr>
        <w:spacing w:after="0"/>
        <w:ind w:left="0"/>
        <w:jc w:val="both"/>
      </w:pPr>
      <w:r>
        <w:rPr>
          <w:rFonts w:ascii="Times New Roman"/>
          <w:b w:val="false"/>
          <w:i w:val="false"/>
          <w:color w:val="000000"/>
          <w:sz w:val="28"/>
        </w:rPr>
        <w:t xml:space="preserve">
      3) С бағанына 550.01.004 жолында көрсетілген өндіру бонусының сомасы ауыстырылады.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Егер Декларацияны жеке тұлға табыс етсе, "Салық төлеушінің аты-жөні" деген жол болуы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348" w:id="304"/>
    <w:p>
      <w:pPr>
        <w:spacing w:after="0"/>
        <w:ind w:left="0"/>
        <w:jc w:val="left"/>
      </w:pPr>
      <w:r>
        <w:rPr>
          <w:rFonts w:ascii="Times New Roman"/>
          <w:b/>
          <w:i w:val="false"/>
          <w:color w:val="000000"/>
        </w:rPr>
        <w:t xml:space="preserve"> 3. 550.01 нысанын жасау - жер қойнауын пайдалану</w:t>
      </w:r>
      <w:r>
        <w:br/>
      </w:r>
      <w:r>
        <w:rPr>
          <w:rFonts w:ascii="Times New Roman"/>
          <w:b/>
          <w:i w:val="false"/>
          <w:color w:val="000000"/>
        </w:rPr>
        <w:t>келісім-шарты бойынша өндіру бонусын есептеу</w:t>
      </w:r>
    </w:p>
    <w:bookmarkEnd w:id="304"/>
    <w:p>
      <w:pPr>
        <w:spacing w:after="0"/>
        <w:ind w:left="0"/>
        <w:jc w:val="both"/>
      </w:pPr>
      <w:r>
        <w:rPr>
          <w:rFonts w:ascii="Times New Roman"/>
          <w:b w:val="false"/>
          <w:i w:val="false"/>
          <w:color w:val="000000"/>
          <w:sz w:val="28"/>
        </w:rPr>
        <w:t xml:space="preserve">
      16. Осы нысан әрбір жер қойнауын пайдалану келісім-шарты бойынша есепті салық кезеңі үшін өндіру бонусын есептеу жөніндегі ақпаратты көрсетуге арналған. </w:t>
      </w:r>
    </w:p>
    <w:p>
      <w:pPr>
        <w:spacing w:after="0"/>
        <w:ind w:left="0"/>
        <w:jc w:val="both"/>
      </w:pPr>
      <w:r>
        <w:rPr>
          <w:rFonts w:ascii="Times New Roman"/>
          <w:b w:val="false"/>
          <w:i w:val="false"/>
          <w:color w:val="000000"/>
          <w:sz w:val="28"/>
        </w:rPr>
        <w:t xml:space="preserve">
      17.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Келісім-шарт атауы. Кен орындарын көрсете отырып, жер қойнауын пайдалануға келісім-шарттың толық атауы көрсетіледі; </w:t>
      </w:r>
    </w:p>
    <w:p>
      <w:pPr>
        <w:spacing w:after="0"/>
        <w:ind w:left="0"/>
        <w:jc w:val="both"/>
      </w:pPr>
      <w:r>
        <w:rPr>
          <w:rFonts w:ascii="Times New Roman"/>
          <w:b w:val="false"/>
          <w:i w:val="false"/>
          <w:color w:val="000000"/>
          <w:sz w:val="28"/>
        </w:rPr>
        <w:t xml:space="preserve">
      2) Келісім-шартты жасасу күні. Қазақстан Республикасының уәкілетті органымен келісім-шартты жасасу күні көрсетіледі; </w:t>
      </w:r>
    </w:p>
    <w:p>
      <w:pPr>
        <w:spacing w:after="0"/>
        <w:ind w:left="0"/>
        <w:jc w:val="both"/>
      </w:pPr>
      <w:r>
        <w:rPr>
          <w:rFonts w:ascii="Times New Roman"/>
          <w:b w:val="false"/>
          <w:i w:val="false"/>
          <w:color w:val="000000"/>
          <w:sz w:val="28"/>
        </w:rPr>
        <w:t xml:space="preserve">
      3) Келісім-шарттың нөмірі. Уәкілетті орган тағайындаған келісім-шарттың тіркеу нөмірі көрсетіледі; </w:t>
      </w:r>
    </w:p>
    <w:p>
      <w:pPr>
        <w:spacing w:after="0"/>
        <w:ind w:left="0"/>
        <w:jc w:val="both"/>
      </w:pPr>
      <w:r>
        <w:rPr>
          <w:rFonts w:ascii="Times New Roman"/>
          <w:b w:val="false"/>
          <w:i w:val="false"/>
          <w:color w:val="000000"/>
          <w:sz w:val="28"/>
        </w:rPr>
        <w:t xml:space="preserve">
      4) Өлшем бірлігі. Келісім-шартқа сәйкес өндірілген пайдалы қазбалардың өлшем бірлігі (тоннада, куб./м., унциясы және тағы да басқа) көрсетіледі. </w:t>
      </w:r>
    </w:p>
    <w:p>
      <w:pPr>
        <w:spacing w:after="0"/>
        <w:ind w:left="0"/>
        <w:jc w:val="both"/>
      </w:pPr>
      <w:r>
        <w:rPr>
          <w:rFonts w:ascii="Times New Roman"/>
          <w:b w:val="false"/>
          <w:i w:val="false"/>
          <w:color w:val="000000"/>
          <w:sz w:val="28"/>
        </w:rPr>
        <w:t xml:space="preserve">
      18. "Төленуге жататын бонус" бөлімінде: </w:t>
      </w:r>
    </w:p>
    <w:p>
      <w:pPr>
        <w:spacing w:after="0"/>
        <w:ind w:left="0"/>
        <w:jc w:val="both"/>
      </w:pPr>
      <w:r>
        <w:rPr>
          <w:rFonts w:ascii="Times New Roman"/>
          <w:b w:val="false"/>
          <w:i w:val="false"/>
          <w:color w:val="000000"/>
          <w:sz w:val="28"/>
        </w:rPr>
        <w:t xml:space="preserve">
      1) 550.01.001 жолында келісім-шарт бойынша пайдалы қазбаны өндірудің қол жеткізілген жинақталған көлемі көрсетіледі; </w:t>
      </w:r>
    </w:p>
    <w:p>
      <w:pPr>
        <w:spacing w:after="0"/>
        <w:ind w:left="0"/>
        <w:jc w:val="both"/>
      </w:pPr>
      <w:r>
        <w:rPr>
          <w:rFonts w:ascii="Times New Roman"/>
          <w:b w:val="false"/>
          <w:i w:val="false"/>
          <w:color w:val="000000"/>
          <w:sz w:val="28"/>
        </w:rPr>
        <w:t xml:space="preserve">
      2) 550.01.002 жолында өндірілген пайдалы қазбалардың нақты құны көрсетіледі; </w:t>
      </w:r>
    </w:p>
    <w:p>
      <w:pPr>
        <w:spacing w:after="0"/>
        <w:ind w:left="0"/>
        <w:jc w:val="both"/>
      </w:pPr>
      <w:r>
        <w:rPr>
          <w:rFonts w:ascii="Times New Roman"/>
          <w:b w:val="false"/>
          <w:i w:val="false"/>
          <w:color w:val="000000"/>
          <w:sz w:val="28"/>
        </w:rPr>
        <w:t xml:space="preserve">
      3) 550.01.003 жолында жер қойнауын пайдалау келісім-шартпен белгіленген өндіру бонусының ставкасы көрсетіледі; </w:t>
      </w:r>
    </w:p>
    <w:p>
      <w:pPr>
        <w:spacing w:after="0"/>
        <w:ind w:left="0"/>
        <w:jc w:val="both"/>
      </w:pPr>
      <w:r>
        <w:rPr>
          <w:rFonts w:ascii="Times New Roman"/>
          <w:b w:val="false"/>
          <w:i w:val="false"/>
          <w:color w:val="000000"/>
          <w:sz w:val="28"/>
        </w:rPr>
        <w:t xml:space="preserve">
      4) 550.01.004 жолында уәкілетті органмен жасалған келісім-шартқа сәйкес бюджетке төленуге жататын өндіру бонусының сомасы көрсетіледі. </w:t>
      </w:r>
    </w:p>
    <w:p>
      <w:pPr>
        <w:spacing w:after="0"/>
        <w:ind w:left="0"/>
        <w:jc w:val="both"/>
      </w:pPr>
      <w:r>
        <w:rPr>
          <w:rFonts w:ascii="Times New Roman"/>
          <w:b w:val="false"/>
          <w:i w:val="false"/>
          <w:color w:val="000000"/>
          <w:sz w:val="28"/>
        </w:rPr>
        <w:t xml:space="preserve">
            19. "Осы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r>
        <w:rPr>
          <w:rFonts w:ascii="Times New Roman"/>
          <w:b w:val="false"/>
          <w:i/>
          <w:color w:val="000000"/>
          <w:sz w:val="28"/>
        </w:rPr>
        <w:t xml:space="preserve">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550.00-550.01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49" w:id="305"/>
    <w:p>
      <w:pPr>
        <w:spacing w:after="0"/>
        <w:ind w:left="0"/>
        <w:jc w:val="left"/>
      </w:pPr>
      <w:r>
        <w:rPr>
          <w:rFonts w:ascii="Times New Roman"/>
          <w:b/>
          <w:i w:val="false"/>
          <w:color w:val="000000"/>
        </w:rPr>
        <w:t xml:space="preserve"> Тарихи шығындарды өтеу бойынша төлемдер</w:t>
      </w:r>
      <w:r>
        <w:br/>
      </w:r>
      <w:r>
        <w:rPr>
          <w:rFonts w:ascii="Times New Roman"/>
          <w:b/>
          <w:i w:val="false"/>
          <w:color w:val="000000"/>
        </w:rPr>
        <w:t>жөніндегі Декларацияны жасау ережелері</w:t>
      </w:r>
      <w:r>
        <w:br/>
      </w:r>
      <w:r>
        <w:rPr>
          <w:rFonts w:ascii="Times New Roman"/>
          <w:b/>
          <w:i w:val="false"/>
          <w:color w:val="000000"/>
        </w:rPr>
        <w:t xml:space="preserve">(560.00-нысан) </w:t>
      </w:r>
      <w:r>
        <w:br/>
      </w:r>
      <w:r>
        <w:rPr>
          <w:rFonts w:ascii="Times New Roman"/>
          <w:b/>
          <w:i w:val="false"/>
          <w:color w:val="000000"/>
        </w:rPr>
        <w:t>1. Жалпы ережелер</w:t>
      </w:r>
    </w:p>
    <w:bookmarkEnd w:id="305"/>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Кодексінің (Салық-кодексі) </w:t>
      </w:r>
      <w:r>
        <w:rPr>
          <w:rFonts w:ascii="Times New Roman"/>
          <w:b w:val="false"/>
          <w:i w:val="false"/>
          <w:color w:val="000000"/>
          <w:sz w:val="28"/>
        </w:rPr>
        <w:t xml:space="preserve">282-бабына </w:t>
      </w:r>
      <w:r>
        <w:rPr>
          <w:rFonts w:ascii="Times New Roman"/>
          <w:b w:val="false"/>
          <w:i w:val="false"/>
          <w:color w:val="000000"/>
          <w:sz w:val="28"/>
        </w:rPr>
        <w:t xml:space="preserve">сәйкес әзірленген және тарихи шығындарды есептеуге арналған Тарихи шығындарды өтеу бойынша төлемдер жөніндегі декларацияны (бұдан әрі - Декларация), оның ішінде жер қойнауын пайдалануға келісім-шартты тарихи шығындарды өтеу бойынша төлемдер көзделген Салық кодексі енгізілгенге дейін жасаған салық төлеушілердің жасау тәртібін айқындайды. </w:t>
      </w:r>
    </w:p>
    <w:p>
      <w:pPr>
        <w:spacing w:after="0"/>
        <w:ind w:left="0"/>
        <w:jc w:val="both"/>
      </w:pPr>
      <w:r>
        <w:rPr>
          <w:rFonts w:ascii="Times New Roman"/>
          <w:b w:val="false"/>
          <w:i w:val="false"/>
          <w:color w:val="000000"/>
          <w:sz w:val="28"/>
        </w:rPr>
        <w:t xml:space="preserve">
      2. Декларация осы Декларацияның өзінен (560.00-нысан) және тарихи шығындарды өтеу сомалары туралы ақпаратты қамтитын оған қосымшадан (560.01-нысан) тұрады. </w:t>
      </w:r>
    </w:p>
    <w:p>
      <w:pPr>
        <w:spacing w:after="0"/>
        <w:ind w:left="0"/>
        <w:jc w:val="both"/>
      </w:pPr>
      <w:r>
        <w:rPr>
          <w:rFonts w:ascii="Times New Roman"/>
          <w:b w:val="false"/>
          <w:i w:val="false"/>
          <w:color w:val="000000"/>
          <w:sz w:val="28"/>
        </w:rPr>
        <w:t xml:space="preserve">
      3. Декларация қағаз тасығышта - қалам немесе қаламұшпен, қара немесе көк сиямен, баспа белгілермен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Декларацияны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болмаған кезде Декларацияның тиісті ұяшығы толтырылмайды. </w:t>
      </w:r>
    </w:p>
    <w:p>
      <w:pPr>
        <w:spacing w:after="0"/>
        <w:ind w:left="0"/>
        <w:jc w:val="both"/>
      </w:pP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xml:space="preserve">
      7. Қосымшада көрсеткіштерді ашуды талап ететін жолдарды толтыру кезінде аталған қосымша міндетті тәртіпте толтырылуға жатады. </w:t>
      </w:r>
    </w:p>
    <w:p>
      <w:pPr>
        <w:spacing w:after="0"/>
        <w:ind w:left="0"/>
        <w:jc w:val="both"/>
      </w:pPr>
      <w:r>
        <w:rPr>
          <w:rFonts w:ascii="Times New Roman"/>
          <w:b w:val="false"/>
          <w:i w:val="false"/>
          <w:color w:val="000000"/>
          <w:sz w:val="28"/>
        </w:rPr>
        <w:t xml:space="preserve">
      8. Қосымша парағында бар жолдардағы көрсеткіштердің саны асып кеткен жағдайда қосымшаның осындай ұқсас парағы толтырылады. </w:t>
      </w:r>
    </w:p>
    <w:p>
      <w:pPr>
        <w:spacing w:after="0"/>
        <w:ind w:left="0"/>
        <w:jc w:val="both"/>
      </w:pPr>
      <w:r>
        <w:rPr>
          <w:rFonts w:ascii="Times New Roman"/>
          <w:b w:val="false"/>
          <w:i w:val="false"/>
          <w:color w:val="000000"/>
          <w:sz w:val="28"/>
        </w:rPr>
        <w:t xml:space="preserve">
      9.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тор көзінде "-" - алу белгісімен көрсетіледі.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тәртібінде - екі данада жасалады, бір данасы салық органының белгісімен салық органына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 алады. </w:t>
      </w:r>
    </w:p>
    <w:p>
      <w:pPr>
        <w:spacing w:after="0"/>
        <w:ind w:left="0"/>
        <w:jc w:val="both"/>
      </w:pPr>
      <w:r>
        <w:rPr>
          <w:rFonts w:ascii="Times New Roman"/>
          <w:b w:val="false"/>
          <w:i w:val="false"/>
          <w:color w:val="000000"/>
          <w:sz w:val="28"/>
        </w:rPr>
        <w:t xml:space="preserve">
      12.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350" w:id="306"/>
    <w:p>
      <w:pPr>
        <w:spacing w:after="0"/>
        <w:ind w:left="0"/>
        <w:jc w:val="left"/>
      </w:pPr>
      <w:r>
        <w:rPr>
          <w:rFonts w:ascii="Times New Roman"/>
          <w:b/>
          <w:i w:val="false"/>
          <w:color w:val="000000"/>
        </w:rPr>
        <w:t xml:space="preserve"> 2. Декларацияны жасау (560.00-нысан) </w:t>
      </w:r>
    </w:p>
    <w:bookmarkEnd w:id="306"/>
    <w:p>
      <w:pPr>
        <w:spacing w:after="0"/>
        <w:ind w:left="0"/>
        <w:jc w:val="both"/>
      </w:pPr>
      <w:r>
        <w:rPr>
          <w:rFonts w:ascii="Times New Roman"/>
          <w:b w:val="false"/>
          <w:i w:val="false"/>
          <w:color w:val="000000"/>
          <w:sz w:val="28"/>
        </w:rPr>
        <w:t xml:space="preserve">
      6.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нөмірін; </w:t>
      </w:r>
    </w:p>
    <w:p>
      <w:pPr>
        <w:spacing w:after="0"/>
        <w:ind w:left="0"/>
        <w:jc w:val="both"/>
      </w:pPr>
      <w:r>
        <w:rPr>
          <w:rFonts w:ascii="Times New Roman"/>
          <w:b w:val="false"/>
          <w:i w:val="false"/>
          <w:color w:val="000000"/>
          <w:sz w:val="28"/>
        </w:rPr>
        <w:t xml:space="preserve">
      2) салық кезеңі - Декларация тапсырылатын есепті салық кезеңі (араб цифрларымен көрсетіледі);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Экономика және сауда министрлігінің Стандарттау, метрология және сертификаттау жөніндегі комитеті Төрағасының 2003 жылғы 30 желтоқсандағы N 542 бұйрығымен бекітілген экономикалық қызмет түрлерінің жалпы жіктеуіші бойынша (бұдан әрі - ЭҚЖЖ) негізгі қызмет түрінің коды көрсетіледі. </w:t>
      </w:r>
    </w:p>
    <w:p>
      <w:pPr>
        <w:spacing w:after="0"/>
        <w:ind w:left="0"/>
        <w:jc w:val="both"/>
      </w:pPr>
      <w:r>
        <w:rPr>
          <w:rFonts w:ascii="Times New Roman"/>
          <w:b w:val="false"/>
          <w:i w:val="false"/>
          <w:color w:val="000000"/>
          <w:sz w:val="28"/>
        </w:rPr>
        <w:t xml:space="preserve">
      "ЭҚЖЖ" торкөзінде негізгі қызмет түрінің ЭҚЖЖ кодын (бес белгіге дейін) көрсету қажет; </w:t>
      </w:r>
    </w:p>
    <w:p>
      <w:pPr>
        <w:spacing w:after="0"/>
        <w:ind w:left="0"/>
        <w:jc w:val="both"/>
      </w:pPr>
      <w:r>
        <w:rPr>
          <w:rFonts w:ascii="Times New Roman"/>
          <w:b w:val="false"/>
          <w:i w:val="false"/>
          <w:color w:val="000000"/>
          <w:sz w:val="28"/>
        </w:rPr>
        <w:t xml:space="preserve">
      5) декларацияның түрі. </w:t>
      </w:r>
    </w:p>
    <w:p>
      <w:pPr>
        <w:spacing w:after="0"/>
        <w:ind w:left="0"/>
        <w:jc w:val="both"/>
      </w:pPr>
      <w:r>
        <w:rPr>
          <w:rFonts w:ascii="Times New Roman"/>
          <w:b w:val="false"/>
          <w:i w:val="false"/>
          <w:color w:val="000000"/>
          <w:sz w:val="28"/>
        </w:rPr>
        <w:t xml:space="preserve">
      Бұл торкөздер Салық кодексінің 69 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қарай тиісті торкөз белгіленеді. </w:t>
      </w:r>
    </w:p>
    <w:p>
      <w:pPr>
        <w:spacing w:after="0"/>
        <w:ind w:left="0"/>
        <w:jc w:val="both"/>
      </w:pPr>
      <w:r>
        <w:rPr>
          <w:rFonts w:ascii="Times New Roman"/>
          <w:b w:val="false"/>
          <w:i w:val="false"/>
          <w:color w:val="000000"/>
          <w:sz w:val="28"/>
        </w:rPr>
        <w:t xml:space="preserve">
      "Бастапқы" торкөзі, егер Декларацияны салық төлеуші қызметін жүзеге асыруды бастағаннан кейін бірінші рет берген жағдайда белгіленеді. </w:t>
      </w:r>
    </w:p>
    <w:p>
      <w:pPr>
        <w:spacing w:after="0"/>
        <w:ind w:left="0"/>
        <w:jc w:val="both"/>
      </w:pPr>
      <w:r>
        <w:rPr>
          <w:rFonts w:ascii="Times New Roman"/>
          <w:b w:val="false"/>
          <w:i w:val="false"/>
          <w:color w:val="000000"/>
          <w:sz w:val="28"/>
        </w:rPr>
        <w:t xml:space="preserve">
      "Кезекті" торкөзі одан кейінгі Декларацияларды беру кезінде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ретте, салық төлеуші, салық агенті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құрылған), кәсіпкерлік қызметін тоқтатқан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14. "Төленуге жататын тарихи шығындар есептелді" бөлімінде: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бағанына 560.01 қосымшада көрсетілген уәкілетті орган берген келісім-шарттың тиісті тіркелу нөмірі ауыстырылады; </w:t>
      </w:r>
    </w:p>
    <w:p>
      <w:pPr>
        <w:spacing w:after="0"/>
        <w:ind w:left="0"/>
        <w:jc w:val="both"/>
      </w:pPr>
      <w:r>
        <w:rPr>
          <w:rFonts w:ascii="Times New Roman"/>
          <w:b w:val="false"/>
          <w:i w:val="false"/>
          <w:color w:val="000000"/>
          <w:sz w:val="28"/>
        </w:rPr>
        <w:t xml:space="preserve">
      3) С бағанына 560.01.001 жолында көрсетілген тарихи шығындардың сомасы ауыстырылады.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Егер Декларацияны жеке тұлға табыс етсе, "Салық төлеушінің аты-жөні" деген жол болуы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351" w:id="307"/>
    <w:p>
      <w:pPr>
        <w:spacing w:after="0"/>
        <w:ind w:left="0"/>
        <w:jc w:val="left"/>
      </w:pPr>
      <w:r>
        <w:rPr>
          <w:rFonts w:ascii="Times New Roman"/>
          <w:b/>
          <w:i w:val="false"/>
          <w:color w:val="000000"/>
        </w:rPr>
        <w:t xml:space="preserve"> 3. 560.01 нысанын жасау - Жер қойнауын пайдалану</w:t>
      </w:r>
      <w:r>
        <w:br/>
      </w:r>
      <w:r>
        <w:rPr>
          <w:rFonts w:ascii="Times New Roman"/>
          <w:b/>
          <w:i w:val="false"/>
          <w:color w:val="000000"/>
        </w:rPr>
        <w:t>келісім-шарты бойынша тарихи шығындарды есептеу</w:t>
      </w:r>
      <w:r>
        <w:br/>
      </w:r>
      <w:r>
        <w:rPr>
          <w:rFonts w:ascii="Times New Roman"/>
          <w:b/>
          <w:i w:val="false"/>
          <w:color w:val="000000"/>
        </w:rPr>
        <w:t xml:space="preserve">(Декларацияға N 1 Қосымша) </w:t>
      </w:r>
    </w:p>
    <w:bookmarkEnd w:id="307"/>
    <w:p>
      <w:pPr>
        <w:spacing w:after="0"/>
        <w:ind w:left="0"/>
        <w:jc w:val="both"/>
      </w:pPr>
      <w:r>
        <w:rPr>
          <w:rFonts w:ascii="Times New Roman"/>
          <w:b w:val="false"/>
          <w:i w:val="false"/>
          <w:color w:val="000000"/>
          <w:sz w:val="28"/>
        </w:rPr>
        <w:t xml:space="preserve">
      16. Осы нысан әрбір жер қойнауын пайдалану келісім-шарты бойынша есепті салық кезеңі үшін тарихи шығындарды есептеу жөніндегі ақпаратты көрсетуге арналған. </w:t>
      </w:r>
    </w:p>
    <w:p>
      <w:pPr>
        <w:spacing w:after="0"/>
        <w:ind w:left="0"/>
        <w:jc w:val="both"/>
      </w:pPr>
      <w:r>
        <w:rPr>
          <w:rFonts w:ascii="Times New Roman"/>
          <w:b w:val="false"/>
          <w:i w:val="false"/>
          <w:color w:val="000000"/>
          <w:sz w:val="28"/>
        </w:rPr>
        <w:t xml:space="preserve">
      17.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келісім-шарт атауы. Кен орындарын көрсете отырып, жер қойнауын пайдалануға келісім-шарттың толық атауы көрсетіледі; </w:t>
      </w:r>
    </w:p>
    <w:p>
      <w:pPr>
        <w:spacing w:after="0"/>
        <w:ind w:left="0"/>
        <w:jc w:val="both"/>
      </w:pPr>
      <w:r>
        <w:rPr>
          <w:rFonts w:ascii="Times New Roman"/>
          <w:b w:val="false"/>
          <w:i w:val="false"/>
          <w:color w:val="000000"/>
          <w:sz w:val="28"/>
        </w:rPr>
        <w:t xml:space="preserve">
      2) келісім-шартты жасасу күні. Қазақстан Республикасының уәкілетті органымен келісім-шартты жасасу күні көрсетіледі; </w:t>
      </w:r>
    </w:p>
    <w:p>
      <w:pPr>
        <w:spacing w:after="0"/>
        <w:ind w:left="0"/>
        <w:jc w:val="both"/>
      </w:pPr>
      <w:r>
        <w:rPr>
          <w:rFonts w:ascii="Times New Roman"/>
          <w:b w:val="false"/>
          <w:i w:val="false"/>
          <w:color w:val="000000"/>
          <w:sz w:val="28"/>
        </w:rPr>
        <w:t xml:space="preserve">
      3) келісім-шарттың нөмірі. Уәкілетті орган берген келісім-шарттың тіркеу нөмірі көрсетіледі. </w:t>
      </w:r>
    </w:p>
    <w:p>
      <w:pPr>
        <w:spacing w:after="0"/>
        <w:ind w:left="0"/>
        <w:jc w:val="both"/>
      </w:pPr>
      <w:r>
        <w:rPr>
          <w:rFonts w:ascii="Times New Roman"/>
          <w:b w:val="false"/>
          <w:i w:val="false"/>
          <w:color w:val="000000"/>
          <w:sz w:val="28"/>
        </w:rPr>
        <w:t xml:space="preserve">
      18. "Төленуге жататын тарихи шығындар" бөлімінде: </w:t>
      </w:r>
    </w:p>
    <w:p>
      <w:pPr>
        <w:spacing w:after="0"/>
        <w:ind w:left="0"/>
        <w:jc w:val="both"/>
      </w:pPr>
      <w:r>
        <w:rPr>
          <w:rFonts w:ascii="Times New Roman"/>
          <w:b w:val="false"/>
          <w:i w:val="false"/>
          <w:color w:val="000000"/>
          <w:sz w:val="28"/>
        </w:rPr>
        <w:t xml:space="preserve">
      560.00.001 жолында уәкілетті органмен жасалған келісім-шартқа сәйкес бюджетке төленуге жататын тарихи шығындардың сомасы көрсетіледі. </w:t>
      </w:r>
    </w:p>
    <w:p>
      <w:pPr>
        <w:spacing w:after="0"/>
        <w:ind w:left="0"/>
        <w:jc w:val="both"/>
      </w:pPr>
      <w:r>
        <w:rPr>
          <w:rFonts w:ascii="Times New Roman"/>
          <w:b w:val="false"/>
          <w:i w:val="false"/>
          <w:color w:val="000000"/>
          <w:sz w:val="28"/>
        </w:rPr>
        <w:t xml:space="preserve">
            19. "Осы Декларацияны толтырған лауазымды тұлғаның аты-жөні" жолында Декларацияны толтырған немесе өзге лауазымды тұлғаның тегі, аты, әкесінің аты көрсетіледі. </w:t>
      </w:r>
      <w:r>
        <w:rPr>
          <w:rFonts w:ascii="Times New Roman"/>
          <w:b w:val="false"/>
          <w:i/>
          <w:color w:val="000000"/>
          <w:sz w:val="28"/>
        </w:rPr>
        <w:t xml:space="preserve">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560.00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52" w:id="308"/>
    <w:p>
      <w:pPr>
        <w:spacing w:after="0"/>
        <w:ind w:left="0"/>
        <w:jc w:val="left"/>
      </w:pPr>
      <w:r>
        <w:rPr>
          <w:rFonts w:ascii="Times New Roman"/>
          <w:b/>
          <w:i w:val="false"/>
          <w:color w:val="000000"/>
        </w:rPr>
        <w:t xml:space="preserve"> Экспортталатын шикi мұнайға, газ конденсатына арналған</w:t>
      </w:r>
      <w:r>
        <w:br/>
      </w:r>
      <w:r>
        <w:rPr>
          <w:rFonts w:ascii="Times New Roman"/>
          <w:b/>
          <w:i w:val="false"/>
          <w:color w:val="000000"/>
        </w:rPr>
        <w:t>ренталық салық бойынша декларацияны жасау ережесі</w:t>
      </w:r>
      <w:r>
        <w:br/>
      </w:r>
      <w:r>
        <w:rPr>
          <w:rFonts w:ascii="Times New Roman"/>
          <w:b/>
          <w:i w:val="false"/>
          <w:color w:val="000000"/>
        </w:rPr>
        <w:t xml:space="preserve">(570.00-нысан) </w:t>
      </w:r>
      <w:r>
        <w:br/>
      </w:r>
      <w:r>
        <w:rPr>
          <w:rFonts w:ascii="Times New Roman"/>
          <w:b/>
          <w:i w:val="false"/>
          <w:color w:val="000000"/>
        </w:rPr>
        <w:t>1. Жалпы ережелер</w:t>
      </w:r>
    </w:p>
    <w:bookmarkEnd w:id="308"/>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салық төлеушінің ренталық салықты есептеуге арналған Экспортталатын шикi мұнайға, газ конденсатына ренталық салық бойынша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Декларацияның өзінен (570-нысан) және экспортталатын шикi мұнайға, газ конденсатына ренталық салық бойынша салық салу объектілері туралы ақпаратты қамтитын оған қосымшалардан (570.01, 570.02 нысандар) тұрады. </w:t>
      </w:r>
    </w:p>
    <w:p>
      <w:pPr>
        <w:spacing w:after="0"/>
        <w:ind w:left="0"/>
        <w:jc w:val="both"/>
      </w:pPr>
      <w:r>
        <w:rPr>
          <w:rFonts w:ascii="Times New Roman"/>
          <w:b w:val="false"/>
          <w:i w:val="false"/>
          <w:color w:val="000000"/>
          <w:sz w:val="28"/>
        </w:rPr>
        <w:t xml:space="preserve">
      3. Декларация қағаз тасығышта - қалам не қаламұшпен, қара немесе көк сиямен,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Декларацияны толтыру кезінде түзетулерге, өшіруге, тазалауға жол берілмейді. </w:t>
      </w:r>
    </w:p>
    <w:p>
      <w:pPr>
        <w:spacing w:after="0"/>
        <w:ind w:left="0"/>
        <w:jc w:val="both"/>
      </w:pPr>
      <w:r>
        <w:rPr>
          <w:rFonts w:ascii="Times New Roman"/>
          <w:b w:val="false"/>
          <w:i w:val="false"/>
          <w:color w:val="000000"/>
          <w:sz w:val="28"/>
        </w:rPr>
        <w:t xml:space="preserve">
      5. Көрсеткіштер жоқ болған кезде Декларацияның тиісті торкөздері толтырылмайды. </w:t>
      </w:r>
    </w:p>
    <w:p>
      <w:pPr>
        <w:spacing w:after="0"/>
        <w:ind w:left="0"/>
        <w:jc w:val="both"/>
      </w:pPr>
      <w:r>
        <w:rPr>
          <w:rFonts w:ascii="Times New Roman"/>
          <w:b w:val="false"/>
          <w:i w:val="false"/>
          <w:color w:val="000000"/>
          <w:sz w:val="28"/>
        </w:rPr>
        <w:t xml:space="preserve">
      6. Қосымшаларда көрсетілуге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xml:space="preserve">
      7. Қосымшада көрсеткіштерді ашуды талап ететін жолдарды толтыру кезінде аталған қосымша толтырылуға жатады. </w:t>
      </w:r>
    </w:p>
    <w:p>
      <w:pPr>
        <w:spacing w:after="0"/>
        <w:ind w:left="0"/>
        <w:jc w:val="both"/>
      </w:pPr>
      <w:r>
        <w:rPr>
          <w:rFonts w:ascii="Times New Roman"/>
          <w:b w:val="false"/>
          <w:i w:val="false"/>
          <w:color w:val="000000"/>
          <w:sz w:val="28"/>
        </w:rPr>
        <w:t xml:space="preserve">
      8. Қосымша парағында бар жолдардағы көрсеткіштердің саны асып кеткен жағдайда қосымшаның осындай ұқсас парағы толтырылады. </w:t>
      </w:r>
    </w:p>
    <w:p>
      <w:pPr>
        <w:spacing w:after="0"/>
        <w:ind w:left="0"/>
        <w:jc w:val="both"/>
      </w:pPr>
      <w:r>
        <w:rPr>
          <w:rFonts w:ascii="Times New Roman"/>
          <w:b w:val="false"/>
          <w:i w:val="false"/>
          <w:color w:val="000000"/>
          <w:sz w:val="28"/>
        </w:rPr>
        <w:t xml:space="preserve">
      9.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тор көзінде "-" - алу белгісімен көрсетіледі.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 алады. </w:t>
      </w:r>
    </w:p>
    <w:p>
      <w:pPr>
        <w:spacing w:after="0"/>
        <w:ind w:left="0"/>
        <w:jc w:val="both"/>
      </w:pPr>
      <w:r>
        <w:rPr>
          <w:rFonts w:ascii="Times New Roman"/>
          <w:b w:val="false"/>
          <w:i w:val="false"/>
          <w:color w:val="000000"/>
          <w:sz w:val="28"/>
        </w:rPr>
        <w:t xml:space="preserve">
      12.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353" w:id="309"/>
    <w:p>
      <w:pPr>
        <w:spacing w:after="0"/>
        <w:ind w:left="0"/>
        <w:jc w:val="left"/>
      </w:pPr>
      <w:r>
        <w:rPr>
          <w:rFonts w:ascii="Times New Roman"/>
          <w:b/>
          <w:i w:val="false"/>
          <w:color w:val="000000"/>
        </w:rPr>
        <w:t xml:space="preserve"> 2. Декларацияны жасау (570.00-нысан) </w:t>
      </w:r>
    </w:p>
    <w:bookmarkEnd w:id="309"/>
    <w:p>
      <w:pPr>
        <w:spacing w:after="0"/>
        <w:ind w:left="0"/>
        <w:jc w:val="both"/>
      </w:pPr>
      <w:r>
        <w:rPr>
          <w:rFonts w:ascii="Times New Roman"/>
          <w:b w:val="false"/>
          <w:i w:val="false"/>
          <w:color w:val="000000"/>
          <w:sz w:val="28"/>
        </w:rPr>
        <w:t xml:space="preserve">
      13. Осы нысан Салық кодексінің </w:t>
      </w:r>
      <w:r>
        <w:rPr>
          <w:rFonts w:ascii="Times New Roman"/>
          <w:b w:val="false"/>
          <w:i w:val="false"/>
          <w:color w:val="000000"/>
          <w:sz w:val="28"/>
        </w:rPr>
        <w:t xml:space="preserve">91 тарауына </w:t>
      </w:r>
      <w:r>
        <w:rPr>
          <w:rFonts w:ascii="Times New Roman"/>
          <w:b w:val="false"/>
          <w:i w:val="false"/>
          <w:color w:val="000000"/>
          <w:sz w:val="28"/>
        </w:rPr>
        <w:t xml:space="preserve">сәйкес есепті салық кезеңі үшін экспортталатын шикi мұнайға, газ конденсатына арналған ренталық салық бойынша сомаларды көрсетуге арналған. </w:t>
      </w:r>
    </w:p>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нөмірін; </w:t>
      </w:r>
    </w:p>
    <w:p>
      <w:pPr>
        <w:spacing w:after="0"/>
        <w:ind w:left="0"/>
        <w:jc w:val="both"/>
      </w:pPr>
      <w:r>
        <w:rPr>
          <w:rFonts w:ascii="Times New Roman"/>
          <w:b w:val="false"/>
          <w:i w:val="false"/>
          <w:color w:val="000000"/>
          <w:sz w:val="28"/>
        </w:rPr>
        <w:t xml:space="preserve">
      2) салық кезеңі - Декларация тапсырылатын есепті салық кезеңі (араб цифрларымен көрсетіледі). Күнтізбелік ай салық кезеңі болып табылады;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Экономика және сауда министрлігінің Стандарттау, метрология және сертификаттау жөніндегі комитеті Төрағасының 2003 жылғы 30 желтоқсандағы N 542 бұйрығымен бекітілген экономикалық қызмет түрлерінің жалпы жіктеуіші бойынша (бұдан әрі - ЭҚЖЖ) негізгі қызмет түрінің коды көрсетіледі. </w:t>
      </w:r>
    </w:p>
    <w:p>
      <w:pPr>
        <w:spacing w:after="0"/>
        <w:ind w:left="0"/>
        <w:jc w:val="both"/>
      </w:pPr>
      <w:r>
        <w:rPr>
          <w:rFonts w:ascii="Times New Roman"/>
          <w:b w:val="false"/>
          <w:i w:val="false"/>
          <w:color w:val="000000"/>
          <w:sz w:val="28"/>
        </w:rPr>
        <w:t xml:space="preserve">
      "ЭҚЖЖ" торкөзінде негізгі қызмет түрінің ЭҚЖЖ кодын (бес белгіге дейін) көрсету қажет; </w:t>
      </w:r>
    </w:p>
    <w:p>
      <w:pPr>
        <w:spacing w:after="0"/>
        <w:ind w:left="0"/>
        <w:jc w:val="both"/>
      </w:pPr>
      <w:r>
        <w:rPr>
          <w:rFonts w:ascii="Times New Roman"/>
          <w:b w:val="false"/>
          <w:i w:val="false"/>
          <w:color w:val="000000"/>
          <w:sz w:val="28"/>
        </w:rPr>
        <w:t xml:space="preserve">
      5) декларацияның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қарай тиісті торкөз белгіленеді. </w:t>
      </w:r>
    </w:p>
    <w:p>
      <w:pPr>
        <w:spacing w:after="0"/>
        <w:ind w:left="0"/>
        <w:jc w:val="both"/>
      </w:pPr>
      <w:r>
        <w:rPr>
          <w:rFonts w:ascii="Times New Roman"/>
          <w:b w:val="false"/>
          <w:i w:val="false"/>
          <w:color w:val="000000"/>
          <w:sz w:val="28"/>
        </w:rPr>
        <w:t xml:space="preserve">
      "Бастапқы" торкөзі егер Декларацияны салық төлеуші экспортталатын шикі мұнайға, газ конденсатына рента салығын есептеу бойынша міндеттеме туындаған сәттен бастап бірінші рет тапсырған жағдайда белгіленеді. </w:t>
      </w:r>
    </w:p>
    <w:p>
      <w:pPr>
        <w:spacing w:after="0"/>
        <w:ind w:left="0"/>
        <w:jc w:val="both"/>
      </w:pPr>
      <w:r>
        <w:rPr>
          <w:rFonts w:ascii="Times New Roman"/>
          <w:b w:val="false"/>
          <w:i w:val="false"/>
          <w:color w:val="000000"/>
          <w:sz w:val="28"/>
        </w:rPr>
        <w:t xml:space="preserve">
      "Кезекті" торкөзі одан кейінгі Декларацияларды беру кезінде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өзгерістер мен толықтырулар енгізу талап етілген Салық кодексінің 31-бабы 2-тармағының 7) тармақшасында көзделген салық қызметі органдарының салық міндеттемелерін орындау жөніндегі хабарламасын алған болса, белгіленеді. Бұл ретте, салық төлеуші, салық агенті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құрылған), кәсіпкерлік қызметін тоқтатқан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тапсырылған қосымшалар. Тапсырылған қосымшалардың тиісті торкөздері белгіленеді; </w:t>
      </w:r>
    </w:p>
    <w:p>
      <w:pPr>
        <w:spacing w:after="0"/>
        <w:ind w:left="0"/>
        <w:jc w:val="both"/>
      </w:pPr>
      <w:r>
        <w:rPr>
          <w:rFonts w:ascii="Times New Roman"/>
          <w:b w:val="false"/>
          <w:i w:val="false"/>
          <w:color w:val="000000"/>
          <w:sz w:val="28"/>
        </w:rPr>
        <w:t xml:space="preserve">
      9) өлшем бірлігі. Пайдалы қазбалардың өлшем бірлігі (тоннада, куб./м., унциясы және тағы да басқа) көрсетіледі. </w:t>
      </w:r>
    </w:p>
    <w:p>
      <w:pPr>
        <w:spacing w:after="0"/>
        <w:ind w:left="0"/>
        <w:jc w:val="both"/>
      </w:pPr>
      <w:r>
        <w:rPr>
          <w:rFonts w:ascii="Times New Roman"/>
          <w:b w:val="false"/>
          <w:i w:val="false"/>
          <w:color w:val="000000"/>
          <w:sz w:val="28"/>
        </w:rPr>
        <w:t xml:space="preserve">
      15. "Экспортталатын шикi мұнайға, газ конденсатына ренталық салық төлеуге есептелді" бөлімінде: </w:t>
      </w:r>
    </w:p>
    <w:p>
      <w:pPr>
        <w:spacing w:after="0"/>
        <w:ind w:left="0"/>
        <w:jc w:val="both"/>
      </w:pPr>
      <w:r>
        <w:rPr>
          <w:rFonts w:ascii="Times New Roman"/>
          <w:b w:val="false"/>
          <w:i w:val="false"/>
          <w:color w:val="000000"/>
          <w:sz w:val="28"/>
        </w:rPr>
        <w:t xml:space="preserve">
      1) 570.00.001 жолында есепті салық кезеңі үшін экспортқа сатылған шикi мұнайдың, газ конденсатының жалпы көлемінің құны көрсетіледі; </w:t>
      </w:r>
    </w:p>
    <w:p>
      <w:pPr>
        <w:spacing w:after="0"/>
        <w:ind w:left="0"/>
        <w:jc w:val="both"/>
      </w:pPr>
      <w:r>
        <w:rPr>
          <w:rFonts w:ascii="Times New Roman"/>
          <w:b w:val="false"/>
          <w:i w:val="false"/>
          <w:color w:val="000000"/>
          <w:sz w:val="28"/>
        </w:rPr>
        <w:t xml:space="preserve">
      2) 570.00.002 жолында есепті салық кезеңінде экспортқа сатылатын шикi мұнайдың, газ конденсатының сапалық сипатымен байланысты оң (теріс) айырмасының сомасы көрсетіледі. Егер салық төлеушінің шикi мұнайының, газ конденсатының сапалық сипатының көрсеткіші магистральды құбыр арқылы тасымалданатын шикi мұнай, газ конденсаты қоспаларының көрсеткiштерiнен жоғары болған жағдайда, онда ұсынылған үстеме бағаның (оң айырмасы) бұл сомасы 570.00.001 жолында көрсетілген сомамен жиынтықталады. Егер салық төлеушінің шикi мұнайының, газ конденсатының сапалық сипатының көрсеткіші магистральды құбыр арқылы тасымалданатын шикi мұнай, газ конденсаты қоспаларының көрсеткiштерiнен төмен болған жағдайда, онда ұсынылған үстеме бағаның (теріс айырмасы) бұл сомасы 570.00.001 жолында көрсетілген сомадан шегеріледі; </w:t>
      </w:r>
    </w:p>
    <w:p>
      <w:pPr>
        <w:spacing w:after="0"/>
        <w:ind w:left="0"/>
        <w:jc w:val="both"/>
      </w:pPr>
      <w:r>
        <w:rPr>
          <w:rFonts w:ascii="Times New Roman"/>
          <w:b w:val="false"/>
          <w:i w:val="false"/>
          <w:color w:val="000000"/>
          <w:sz w:val="28"/>
        </w:rPr>
        <w:t xml:space="preserve">
      3) 570.00.003 жолында оң немесе теріс айырмасына байланысты, 570.00.001 және 570.00.002 жолдарының сомасы болмаса айырмасы ретінде айқындалатын экспортқа сатылған шикi мұнайдың, газ конденсатының жалпы көлемінің құны көрсетіледі; </w:t>
      </w:r>
    </w:p>
    <w:p>
      <w:pPr>
        <w:spacing w:after="0"/>
        <w:ind w:left="0"/>
        <w:jc w:val="both"/>
      </w:pPr>
      <w:r>
        <w:rPr>
          <w:rFonts w:ascii="Times New Roman"/>
          <w:b w:val="false"/>
          <w:i w:val="false"/>
          <w:color w:val="000000"/>
          <w:sz w:val="28"/>
        </w:rPr>
        <w:t xml:space="preserve">
      4) 570.00.004 жолында шикi мұнайды, газ конденсатын экспортқа сату бойынша шығындар көрсетіледі; </w:t>
      </w:r>
    </w:p>
    <w:p>
      <w:pPr>
        <w:spacing w:after="0"/>
        <w:ind w:left="0"/>
        <w:jc w:val="both"/>
      </w:pPr>
      <w:r>
        <w:rPr>
          <w:rFonts w:ascii="Times New Roman"/>
          <w:b w:val="false"/>
          <w:i w:val="false"/>
          <w:color w:val="000000"/>
          <w:sz w:val="28"/>
        </w:rPr>
        <w:t xml:space="preserve">
      5) 570.00.005 жолында 570.00.003 және 570.00.004 жолдарының айырмасы ретінде айқындалатын салық салынатын кiрiс көрсетіледі; </w:t>
      </w:r>
    </w:p>
    <w:p>
      <w:pPr>
        <w:spacing w:after="0"/>
        <w:ind w:left="0"/>
        <w:jc w:val="both"/>
      </w:pPr>
      <w:r>
        <w:rPr>
          <w:rFonts w:ascii="Times New Roman"/>
          <w:b w:val="false"/>
          <w:i w:val="false"/>
          <w:color w:val="000000"/>
          <w:sz w:val="28"/>
        </w:rPr>
        <w:t xml:space="preserve">
      6) 570.00.006 жолында Салық кодексінің 278-4-бабына сәйкес экспортқа сатылған шикi мұнайдың, газ конденсатының биржалық бағасы деңгейінде тұрақталған нақты бағаға сәйкес келетін экспортталатын шикi мұнайға, газ конденсатына ренталық салық ставкасы көрсетіледі; </w:t>
      </w:r>
    </w:p>
    <w:p>
      <w:pPr>
        <w:spacing w:after="0"/>
        <w:ind w:left="0"/>
        <w:jc w:val="both"/>
      </w:pPr>
      <w:r>
        <w:rPr>
          <w:rFonts w:ascii="Times New Roman"/>
          <w:b w:val="false"/>
          <w:i w:val="false"/>
          <w:color w:val="000000"/>
          <w:sz w:val="28"/>
        </w:rPr>
        <w:t xml:space="preserve">
      7) 570.00.007 жолында 570.00.005 және 570.00.006 жолдарының туындысы ретінде есептелетiн экспортталатын шикi мұнайға, газ конденсатына ренталық салықтың сомасы көрсетіледі. </w:t>
      </w:r>
    </w:p>
    <w:p>
      <w:pPr>
        <w:spacing w:after="0"/>
        <w:ind w:left="0"/>
        <w:jc w:val="both"/>
      </w:pPr>
      <w:r>
        <w:rPr>
          <w:rFonts w:ascii="Times New Roman"/>
          <w:b w:val="false"/>
          <w:i w:val="false"/>
          <w:color w:val="000000"/>
          <w:sz w:val="28"/>
        </w:rPr>
        <w:t xml:space="preserve">
      16.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Егер Декларацияны жеке тұлға табыс етсе, "Салық төлеушінің аты-жөні" деген жол болуы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354" w:id="310"/>
    <w:p>
      <w:pPr>
        <w:spacing w:after="0"/>
        <w:ind w:left="0"/>
        <w:jc w:val="left"/>
      </w:pPr>
      <w:r>
        <w:rPr>
          <w:rFonts w:ascii="Times New Roman"/>
          <w:b/>
          <w:i w:val="false"/>
          <w:color w:val="000000"/>
        </w:rPr>
        <w:t xml:space="preserve"> 3. Экспортқа шикi мұнайды, газ конденсатын сатудан</w:t>
      </w:r>
      <w:r>
        <w:br/>
      </w:r>
      <w:r>
        <w:rPr>
          <w:rFonts w:ascii="Times New Roman"/>
          <w:b/>
          <w:i w:val="false"/>
          <w:color w:val="000000"/>
        </w:rPr>
        <w:t>салық салу базасын айқындау - 570.01 нысанын жасау</w:t>
      </w:r>
    </w:p>
    <w:bookmarkEnd w:id="310"/>
    <w:p>
      <w:pPr>
        <w:spacing w:after="0"/>
        <w:ind w:left="0"/>
        <w:jc w:val="both"/>
      </w:pPr>
      <w:r>
        <w:rPr>
          <w:rFonts w:ascii="Times New Roman"/>
          <w:b w:val="false"/>
          <w:i w:val="false"/>
          <w:color w:val="000000"/>
          <w:sz w:val="28"/>
        </w:rPr>
        <w:t xml:space="preserve">
      17. Осы нысан есепті салық кезеңі үшін экспортталатын шикi мұнайға, газ конденсатына ренталық салықты есептеу бойынша салық салу базасын айқындау бойынша ақпаратты көрсетуге арналған. </w:t>
      </w:r>
    </w:p>
    <w:p>
      <w:pPr>
        <w:spacing w:after="0"/>
        <w:ind w:left="0"/>
        <w:jc w:val="both"/>
      </w:pPr>
      <w:r>
        <w:rPr>
          <w:rFonts w:ascii="Times New Roman"/>
          <w:b w:val="false"/>
          <w:i w:val="false"/>
          <w:color w:val="000000"/>
          <w:sz w:val="28"/>
        </w:rPr>
        <w:t xml:space="preserve">
      18. "Экспортқа шикi мұнайды, газ конденсатын сату көлемі" бөлімі бес бағаннан тұрады: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салық төлеушінің тіркеу нөмірі/резиденттік елдің коды көрсетіледі; </w:t>
      </w:r>
    </w:p>
    <w:p>
      <w:pPr>
        <w:spacing w:after="0"/>
        <w:ind w:left="0"/>
        <w:jc w:val="both"/>
      </w:pPr>
      <w:r>
        <w:rPr>
          <w:rFonts w:ascii="Times New Roman"/>
          <w:b w:val="false"/>
          <w:i w:val="false"/>
          <w:color w:val="000000"/>
          <w:sz w:val="28"/>
        </w:rPr>
        <w:t xml:space="preserve">
      3) С бағанында экспортқа сатылған шикi мұнайдың, газ конденсатының көлемі көрсетіледі; </w:t>
      </w:r>
    </w:p>
    <w:p>
      <w:pPr>
        <w:spacing w:after="0"/>
        <w:ind w:left="0"/>
        <w:jc w:val="both"/>
      </w:pPr>
      <w:r>
        <w:rPr>
          <w:rFonts w:ascii="Times New Roman"/>
          <w:b w:val="false"/>
          <w:i w:val="false"/>
          <w:color w:val="000000"/>
          <w:sz w:val="28"/>
        </w:rPr>
        <w:t xml:space="preserve">
      4) D бағанында экспортқа сатылған шикi мұнайдың, газ конденсатының нарықтық бағасы көрсетіледі. Сатылатын шикi мұнайдың, газ конденсатының нарықтық бағасы есептi кезеңде (күн сайын) халықаралық шикі мұнай сауда-саттығында сатылатын, шикі мұнайдың, газ конденсатының неғұрлым ұқсас сортын iрiктеуге қатысты нарықтағы сату бағасынан басым орташа өлшемдi баға ретiнде қалыптасады; </w:t>
      </w:r>
    </w:p>
    <w:p>
      <w:pPr>
        <w:spacing w:after="0"/>
        <w:ind w:left="0"/>
        <w:jc w:val="both"/>
      </w:pPr>
      <w:r>
        <w:rPr>
          <w:rFonts w:ascii="Times New Roman"/>
          <w:b w:val="false"/>
          <w:i w:val="false"/>
          <w:color w:val="000000"/>
          <w:sz w:val="28"/>
        </w:rPr>
        <w:t xml:space="preserve">
      5) Е бағанында экспортқа шикi мұнайды, газ конденсатын сатудан кіріс көрсетіледі. </w:t>
      </w:r>
    </w:p>
    <w:p>
      <w:pPr>
        <w:spacing w:after="0"/>
        <w:ind w:left="0"/>
        <w:jc w:val="both"/>
      </w:pPr>
      <w:r>
        <w:rPr>
          <w:rFonts w:ascii="Times New Roman"/>
          <w:b w:val="false"/>
          <w:i w:val="false"/>
          <w:color w:val="000000"/>
          <w:sz w:val="28"/>
        </w:rPr>
        <w:t xml:space="preserve">
      19. "Осы нысанды толтырған лауазымды тұлғаның аты-жөні" жолында Декларацияны толтырған лауазымды немесе өзге тұлғаның тегі, аты, әкесінің аты көрсетіледі. </w:t>
      </w:r>
    </w:p>
    <w:bookmarkStart w:name="z355" w:id="311"/>
    <w:p>
      <w:pPr>
        <w:spacing w:after="0"/>
        <w:ind w:left="0"/>
        <w:jc w:val="left"/>
      </w:pPr>
      <w:r>
        <w:rPr>
          <w:rFonts w:ascii="Times New Roman"/>
          <w:b/>
          <w:i w:val="false"/>
          <w:color w:val="000000"/>
        </w:rPr>
        <w:t xml:space="preserve"> 4. Экспортқа сатылған шикi мұнайдың, газ конденсатының</w:t>
      </w:r>
      <w:r>
        <w:br/>
      </w:r>
      <w:r>
        <w:rPr>
          <w:rFonts w:ascii="Times New Roman"/>
          <w:b/>
          <w:i w:val="false"/>
          <w:color w:val="000000"/>
        </w:rPr>
        <w:t>құнын айқындау кезінде шегерімге жататын шығындар</w:t>
      </w:r>
      <w:r>
        <w:br/>
      </w:r>
      <w:r>
        <w:rPr>
          <w:rFonts w:ascii="Times New Roman"/>
          <w:b/>
          <w:i w:val="false"/>
          <w:color w:val="000000"/>
        </w:rPr>
        <w:t>- 570.02-нысанын жасау</w:t>
      </w:r>
    </w:p>
    <w:bookmarkEnd w:id="311"/>
    <w:p>
      <w:pPr>
        <w:spacing w:after="0"/>
        <w:ind w:left="0"/>
        <w:jc w:val="both"/>
      </w:pPr>
      <w:r>
        <w:rPr>
          <w:rFonts w:ascii="Times New Roman"/>
          <w:b w:val="false"/>
          <w:i w:val="false"/>
          <w:color w:val="000000"/>
          <w:sz w:val="28"/>
        </w:rPr>
        <w:t xml:space="preserve">
      20. Осы нысан есепті салық кезеңі ішінде экспортталатын шикi мұнайды, газ конденсатын сатумен байланысты шығындарды айқындау бойынша ақпаратты көрсетуге арналған. </w:t>
      </w:r>
    </w:p>
    <w:p>
      <w:pPr>
        <w:spacing w:after="0"/>
        <w:ind w:left="0"/>
        <w:jc w:val="both"/>
      </w:pPr>
      <w:r>
        <w:rPr>
          <w:rFonts w:ascii="Times New Roman"/>
          <w:b w:val="false"/>
          <w:i w:val="false"/>
          <w:color w:val="000000"/>
          <w:sz w:val="28"/>
        </w:rPr>
        <w:t xml:space="preserve">
      21. "Шегерімге жататын шығындар" бөлімі үш бағаннан тұрады: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шығыстардың баптары бөлігінде есепті салық кезеңі үшін экспортталатын шикi мұнайды, газ конденсатын сатумен байланысты шығыстар көрсетіледі. Бұл ретте экспортталатын шикi мұнайды, газ конденсатын тасымалдау бойынша шығындар өзіне өнімді өткізу рыноктарына жеткізу және көлік агенттері қызмет көрсетулеріне төлеуді кіргізеді (магистральды құбыр бойынша тасымалдау үшін көліктік тарифті немесе темір жол тарифін төлеу, порт ұйымдарының жүкті жолда ауыстырып тиеу, сақтандыру бойынша қызмет көрсетулері); </w:t>
      </w:r>
    </w:p>
    <w:p>
      <w:pPr>
        <w:spacing w:after="0"/>
        <w:ind w:left="0"/>
        <w:jc w:val="both"/>
      </w:pPr>
      <w:r>
        <w:rPr>
          <w:rFonts w:ascii="Times New Roman"/>
          <w:b w:val="false"/>
          <w:i w:val="false"/>
          <w:color w:val="000000"/>
          <w:sz w:val="28"/>
        </w:rPr>
        <w:t xml:space="preserve">
      3) С бағанында экспортталатын шикi мұнайды, газ конденсатын сатумен байланысты шығындардың сомасы көрсетіледі. </w:t>
      </w:r>
    </w:p>
    <w:p>
      <w:pPr>
        <w:spacing w:after="0"/>
        <w:ind w:left="0"/>
        <w:jc w:val="both"/>
      </w:pPr>
      <w:r>
        <w:rPr>
          <w:rFonts w:ascii="Times New Roman"/>
          <w:b w:val="false"/>
          <w:i w:val="false"/>
          <w:color w:val="000000"/>
          <w:sz w:val="28"/>
        </w:rPr>
        <w:t xml:space="preserve">
      570.02.001 жолы С бағаның шамасы 570.00.004 жолына көшіріледі. </w:t>
      </w:r>
    </w:p>
    <w:p>
      <w:pPr>
        <w:spacing w:after="0"/>
        <w:ind w:left="0"/>
        <w:jc w:val="both"/>
      </w:pPr>
      <w:r>
        <w:rPr>
          <w:rFonts w:ascii="Times New Roman"/>
          <w:b w:val="false"/>
          <w:i w:val="false"/>
          <w:color w:val="000000"/>
          <w:sz w:val="28"/>
        </w:rPr>
        <w:t xml:space="preserve">
            22. "Осы нысанды толтырған лауазымды тұлғаның аты-жөні" жолында Декларацияны толтырған лауазымды немесе өзге тұлғаның тегі, аты, әкесінің аты көрсетіледі. </w:t>
      </w:r>
      <w:r>
        <w:rPr>
          <w:rFonts w:ascii="Times New Roman"/>
          <w:b w:val="false"/>
          <w:i/>
          <w:color w:val="000000"/>
          <w:sz w:val="28"/>
        </w:rPr>
        <w:t xml:space="preserve">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570.00-570.02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56" w:id="312"/>
    <w:p>
      <w:pPr>
        <w:spacing w:after="0"/>
        <w:ind w:left="0"/>
        <w:jc w:val="left"/>
      </w:pPr>
      <w:r>
        <w:rPr>
          <w:rFonts w:ascii="Times New Roman"/>
          <w:b/>
          <w:i w:val="false"/>
          <w:color w:val="000000"/>
        </w:rPr>
        <w:t xml:space="preserve"> Өнімді бөлу туралы келісім-шарт бойынша қызметін</w:t>
      </w:r>
      <w:r>
        <w:br/>
      </w:r>
      <w:r>
        <w:rPr>
          <w:rFonts w:ascii="Times New Roman"/>
          <w:b/>
          <w:i w:val="false"/>
          <w:color w:val="000000"/>
        </w:rPr>
        <w:t>жүзеге асыратын жер қойнауын пайдаланушының қосымша</w:t>
      </w:r>
      <w:r>
        <w:br/>
      </w:r>
      <w:r>
        <w:rPr>
          <w:rFonts w:ascii="Times New Roman"/>
          <w:b/>
          <w:i w:val="false"/>
          <w:color w:val="000000"/>
        </w:rPr>
        <w:t>төлемі бойынша декларацияны жасау ережесі</w:t>
      </w:r>
      <w:r>
        <w:br/>
      </w:r>
      <w:r>
        <w:rPr>
          <w:rFonts w:ascii="Times New Roman"/>
          <w:b/>
          <w:i w:val="false"/>
          <w:color w:val="000000"/>
        </w:rPr>
        <w:t xml:space="preserve">(580.00-нысан) </w:t>
      </w:r>
      <w:r>
        <w:br/>
      </w:r>
      <w:r>
        <w:rPr>
          <w:rFonts w:ascii="Times New Roman"/>
          <w:b/>
          <w:i w:val="false"/>
          <w:color w:val="000000"/>
        </w:rPr>
        <w:t>1. Жалпы ережелер</w:t>
      </w:r>
    </w:p>
    <w:bookmarkEnd w:id="312"/>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жер қойнауын пайдаланушылармен өнімді бөлу туралы келісім-шарт бойынша қосымша төлемді есептеуге арналған Өнімді бөлу туралы келісім-шарт бойынша қызметін жүзеге асыратын жер қойнауының пайдаланушының қосымша төлемі бойынша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қағаз тасығышта - қалам не қаламұшпен, қара немесе көк сиямен,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Декларацияны толтыру кезінде түзетулерге, өшіруге, тазалауға жол берілмейді. </w:t>
      </w:r>
    </w:p>
    <w:p>
      <w:pPr>
        <w:spacing w:after="0"/>
        <w:ind w:left="0"/>
        <w:jc w:val="both"/>
      </w:pPr>
      <w:r>
        <w:rPr>
          <w:rFonts w:ascii="Times New Roman"/>
          <w:b w:val="false"/>
          <w:i w:val="false"/>
          <w:color w:val="000000"/>
          <w:sz w:val="28"/>
        </w:rPr>
        <w:t xml:space="preserve">
      4. Көрсеткіштер жоқ болған кезде Декларацияның тиісті торкөздері толтырылмайды. </w:t>
      </w:r>
    </w:p>
    <w:p>
      <w:pPr>
        <w:spacing w:after="0"/>
        <w:ind w:left="0"/>
        <w:jc w:val="both"/>
      </w:pPr>
      <w:r>
        <w:rPr>
          <w:rFonts w:ascii="Times New Roman"/>
          <w:b w:val="false"/>
          <w:i w:val="false"/>
          <w:color w:val="000000"/>
          <w:sz w:val="28"/>
        </w:rPr>
        <w:t xml:space="preserve">
      5. Соманың теріс мәні тиісті жолдың (бағанның) бірінші сол тор көзінде "-" - алу белгісімен көрсетіледі. </w:t>
      </w:r>
    </w:p>
    <w:p>
      <w:pPr>
        <w:spacing w:after="0"/>
        <w:ind w:left="0"/>
        <w:jc w:val="both"/>
      </w:pPr>
      <w:r>
        <w:rPr>
          <w:rFonts w:ascii="Times New Roman"/>
          <w:b w:val="false"/>
          <w:i w:val="false"/>
          <w:color w:val="000000"/>
          <w:sz w:val="28"/>
        </w:rPr>
        <w:t xml:space="preserve">
      6.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тәртібімен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хабарламамен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 алады. </w:t>
      </w:r>
    </w:p>
    <w:p>
      <w:pPr>
        <w:spacing w:after="0"/>
        <w:ind w:left="0"/>
        <w:jc w:val="both"/>
      </w:pPr>
      <w:r>
        <w:rPr>
          <w:rFonts w:ascii="Times New Roman"/>
          <w:b w:val="false"/>
          <w:i w:val="false"/>
          <w:color w:val="000000"/>
          <w:sz w:val="28"/>
        </w:rPr>
        <w:t xml:space="preserve">
      7.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357" w:id="313"/>
    <w:p>
      <w:pPr>
        <w:spacing w:after="0"/>
        <w:ind w:left="0"/>
        <w:jc w:val="left"/>
      </w:pPr>
      <w:r>
        <w:rPr>
          <w:rFonts w:ascii="Times New Roman"/>
          <w:b/>
          <w:i w:val="false"/>
          <w:color w:val="000000"/>
        </w:rPr>
        <w:t xml:space="preserve"> 2. Декларацияны жасау (580.00-нысан) </w:t>
      </w:r>
    </w:p>
    <w:bookmarkEnd w:id="313"/>
    <w:p>
      <w:pPr>
        <w:spacing w:after="0"/>
        <w:ind w:left="0"/>
        <w:jc w:val="both"/>
      </w:pPr>
      <w:r>
        <w:rPr>
          <w:rFonts w:ascii="Times New Roman"/>
          <w:b w:val="false"/>
          <w:i w:val="false"/>
          <w:color w:val="000000"/>
          <w:sz w:val="28"/>
        </w:rPr>
        <w:t xml:space="preserve">
      8. Осы нысан Салық кодексінің </w:t>
      </w:r>
      <w:r>
        <w:rPr>
          <w:rFonts w:ascii="Times New Roman"/>
          <w:b w:val="false"/>
          <w:i w:val="false"/>
          <w:color w:val="000000"/>
          <w:sz w:val="28"/>
        </w:rPr>
        <w:t xml:space="preserve">49-1-тарауына </w:t>
      </w:r>
      <w:r>
        <w:rPr>
          <w:rFonts w:ascii="Times New Roman"/>
          <w:b w:val="false"/>
          <w:i w:val="false"/>
          <w:color w:val="000000"/>
          <w:sz w:val="28"/>
        </w:rPr>
        <w:t xml:space="preserve">сәйкес есепті салық кезеңі үшін төленуге жататын өнімді бөлу туралы келісім-шарт бойынша жер қойнауының пайдаланушының қызметіне сәйкес қосымша төлем сомаларын көрсетуге арналған. </w:t>
      </w:r>
    </w:p>
    <w:p>
      <w:pPr>
        <w:spacing w:after="0"/>
        <w:ind w:left="0"/>
        <w:jc w:val="both"/>
      </w:pPr>
      <w:r>
        <w:rPr>
          <w:rFonts w:ascii="Times New Roman"/>
          <w:b w:val="false"/>
          <w:i w:val="false"/>
          <w:color w:val="000000"/>
          <w:sz w:val="28"/>
        </w:rPr>
        <w:t xml:space="preserve">
      9. "Салық төлеуші туралы жалпы ақпарат" бөлімінде жер қойнауын пайдаланушы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нөмірін; </w:t>
      </w:r>
    </w:p>
    <w:p>
      <w:pPr>
        <w:spacing w:after="0"/>
        <w:ind w:left="0"/>
        <w:jc w:val="both"/>
      </w:pPr>
      <w:r>
        <w:rPr>
          <w:rFonts w:ascii="Times New Roman"/>
          <w:b w:val="false"/>
          <w:i w:val="false"/>
          <w:color w:val="000000"/>
          <w:sz w:val="28"/>
        </w:rPr>
        <w:t xml:space="preserve">
      2) салық кезеңі - Декларация тапсырылатын есепті салық кезеңі (араб цифрларымен көрсетіледі). Күнтізбелік ай салық кезеңі болып табылады.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Экономика және сауда министрлігінің Стандарттау, метрология және сертификаттау жөніндегі комитеті Төрағасының 2003 жылғы 30 желтоқсандағы N 542 бұйрығымен бекітілген экономикалық қызмет түрлерінің жалпы жіктеуіші бойынша (бұдан әрі - ЭҚЖЖ) негізгі қызмет түрінің коды көрсетіледі. </w:t>
      </w:r>
    </w:p>
    <w:p>
      <w:pPr>
        <w:spacing w:after="0"/>
        <w:ind w:left="0"/>
        <w:jc w:val="both"/>
      </w:pPr>
      <w:r>
        <w:rPr>
          <w:rFonts w:ascii="Times New Roman"/>
          <w:b w:val="false"/>
          <w:i w:val="false"/>
          <w:color w:val="000000"/>
          <w:sz w:val="28"/>
        </w:rPr>
        <w:t xml:space="preserve">
      "ЭҚЖЖ" торкөзінде негізгі қызмет түрінің ЭҚЖЖ кодын (бес белгіге дейін) көрсету қажет; </w:t>
      </w:r>
    </w:p>
    <w:p>
      <w:pPr>
        <w:spacing w:after="0"/>
        <w:ind w:left="0"/>
        <w:jc w:val="both"/>
      </w:pPr>
      <w:r>
        <w:rPr>
          <w:rFonts w:ascii="Times New Roman"/>
          <w:b w:val="false"/>
          <w:i w:val="false"/>
          <w:color w:val="000000"/>
          <w:sz w:val="28"/>
        </w:rPr>
        <w:t xml:space="preserve">
      5) декларацияның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қарай тиісті торкөз белгіленеді. </w:t>
      </w:r>
    </w:p>
    <w:p>
      <w:pPr>
        <w:spacing w:after="0"/>
        <w:ind w:left="0"/>
        <w:jc w:val="both"/>
      </w:pPr>
      <w:r>
        <w:rPr>
          <w:rFonts w:ascii="Times New Roman"/>
          <w:b w:val="false"/>
          <w:i w:val="false"/>
          <w:color w:val="000000"/>
          <w:sz w:val="28"/>
        </w:rPr>
        <w:t xml:space="preserve">
      "Бастапқы" торкөзі егер Декларацияны салық төлеуші өнімді бөлу туралы келісім-шарт жасасқаннан кейін бірінші рет тапсырған жағдайда белгіленеді. </w:t>
      </w:r>
    </w:p>
    <w:p>
      <w:pPr>
        <w:spacing w:after="0"/>
        <w:ind w:left="0"/>
        <w:jc w:val="both"/>
      </w:pPr>
      <w:r>
        <w:rPr>
          <w:rFonts w:ascii="Times New Roman"/>
          <w:b w:val="false"/>
          <w:i w:val="false"/>
          <w:color w:val="000000"/>
          <w:sz w:val="28"/>
        </w:rPr>
        <w:t xml:space="preserve">
      "Кезекті" торкөзі одан кейінгі Декларацияларды беру кезінде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ретте, салық төлеуші, салық агенті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құрылған), кәсіпкерлік қызметін тоқтатқан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келісім-шарт атауы. Кен орындарын көрсете отырып, өнімді бөлу туралы келісім-шарттың толық атауы көрсетіледі; </w:t>
      </w:r>
    </w:p>
    <w:p>
      <w:pPr>
        <w:spacing w:after="0"/>
        <w:ind w:left="0"/>
        <w:jc w:val="both"/>
      </w:pPr>
      <w:r>
        <w:rPr>
          <w:rFonts w:ascii="Times New Roman"/>
          <w:b w:val="false"/>
          <w:i w:val="false"/>
          <w:color w:val="000000"/>
          <w:sz w:val="28"/>
        </w:rPr>
        <w:t xml:space="preserve">
      9) пайдалы қазбаның коды. Осы Ереженің 13-тармағында көрсетілген пайдалы қазбалардың кодтарына сәйкес пайдалы қазбаның коды көрсетіледі; </w:t>
      </w:r>
    </w:p>
    <w:p>
      <w:pPr>
        <w:spacing w:after="0"/>
        <w:ind w:left="0"/>
        <w:jc w:val="both"/>
      </w:pPr>
      <w:r>
        <w:rPr>
          <w:rFonts w:ascii="Times New Roman"/>
          <w:b w:val="false"/>
          <w:i w:val="false"/>
          <w:color w:val="000000"/>
          <w:sz w:val="28"/>
        </w:rPr>
        <w:t xml:space="preserve">
      10) келісім-шартты жасасу күні. Қазақстан Республикасының уәкілетті органымен келісім-шартты жасасу күні; </w:t>
      </w:r>
    </w:p>
    <w:p>
      <w:pPr>
        <w:spacing w:after="0"/>
        <w:ind w:left="0"/>
        <w:jc w:val="both"/>
      </w:pPr>
      <w:r>
        <w:rPr>
          <w:rFonts w:ascii="Times New Roman"/>
          <w:b w:val="false"/>
          <w:i w:val="false"/>
          <w:color w:val="000000"/>
          <w:sz w:val="28"/>
        </w:rPr>
        <w:t xml:space="preserve">
      11) келісім-шарттың нөмірі. Уәкілетті орган берген келісім-шарттың тіркеу нөмірі көрсетіледі; </w:t>
      </w:r>
    </w:p>
    <w:p>
      <w:pPr>
        <w:spacing w:after="0"/>
        <w:ind w:left="0"/>
        <w:jc w:val="both"/>
      </w:pPr>
      <w:r>
        <w:rPr>
          <w:rFonts w:ascii="Times New Roman"/>
          <w:b w:val="false"/>
          <w:i w:val="false"/>
          <w:color w:val="000000"/>
          <w:sz w:val="28"/>
        </w:rPr>
        <w:t xml:space="preserve">
      12) өлшем бірлігі. Келісім-шартқа сәйкес өндірілген пайдалы қазбалардың өлшем бірлігі (тоннада, куб./м., унциясы және тағы да басқа) көрсетіледі. </w:t>
      </w:r>
    </w:p>
    <w:p>
      <w:pPr>
        <w:spacing w:after="0"/>
        <w:ind w:left="0"/>
        <w:jc w:val="both"/>
      </w:pPr>
      <w:r>
        <w:rPr>
          <w:rFonts w:ascii="Times New Roman"/>
          <w:b w:val="false"/>
          <w:i w:val="false"/>
          <w:color w:val="000000"/>
          <w:sz w:val="28"/>
        </w:rPr>
        <w:t xml:space="preserve">
      10. "2005 жылғы 1 қаңтардан кейін жасалған өнімді бөлу туралы келісім-шарттар бойынша қызметін жүзеге асыратын жер қойнауын пайдаланушының қосымша төлемі" бөлімінде: </w:t>
      </w:r>
    </w:p>
    <w:p>
      <w:pPr>
        <w:spacing w:after="0"/>
        <w:ind w:left="0"/>
        <w:jc w:val="both"/>
      </w:pPr>
      <w:r>
        <w:rPr>
          <w:rFonts w:ascii="Times New Roman"/>
          <w:b w:val="false"/>
          <w:i w:val="false"/>
          <w:color w:val="000000"/>
          <w:sz w:val="28"/>
        </w:rPr>
        <w:t xml:space="preserve">
      1) 580.00.001 өндірілген өнім көлемінің жалпы құны көрсетіледі; </w:t>
      </w:r>
    </w:p>
    <w:p>
      <w:pPr>
        <w:spacing w:after="0"/>
        <w:ind w:left="0"/>
        <w:jc w:val="both"/>
      </w:pPr>
      <w:r>
        <w:rPr>
          <w:rFonts w:ascii="Times New Roman"/>
          <w:b w:val="false"/>
          <w:i w:val="false"/>
          <w:color w:val="000000"/>
          <w:sz w:val="28"/>
        </w:rPr>
        <w:t xml:space="preserve">
      2) 580.00.002 жолында мемлекет түсімдері үлесінің сомасы көрсетіледі, бұл ретте мемлекет түсімдерінің үлесі өзімен Қазақстан Республикасының өнімді бөлу бойынша үлесін, жанама салықтарды және жер қойнауын пайдаланушы оларға қатысты салық агенті ретінде әрекет ететін салықтарды қоспағанда, жер қойнауын пайдаланушы нақты төлеген салық және бюджетке төленетін міндетті төлемдерді білдіреді; </w:t>
      </w:r>
    </w:p>
    <w:p>
      <w:pPr>
        <w:spacing w:after="0"/>
        <w:ind w:left="0"/>
        <w:jc w:val="both"/>
      </w:pPr>
      <w:r>
        <w:rPr>
          <w:rFonts w:ascii="Times New Roman"/>
          <w:b w:val="false"/>
          <w:i w:val="false"/>
          <w:color w:val="000000"/>
          <w:sz w:val="28"/>
        </w:rPr>
        <w:t xml:space="preserve">
      3) 580.00.003 жолында салық кезеңінде өндірілген өнімнің жалпы көлемі құнының 10 процентін құрайтын мемлекет түсімдері үлесінің сомасы көрсетіледі; </w:t>
      </w:r>
    </w:p>
    <w:p>
      <w:pPr>
        <w:spacing w:after="0"/>
        <w:ind w:left="0"/>
        <w:jc w:val="both"/>
      </w:pPr>
      <w:r>
        <w:rPr>
          <w:rFonts w:ascii="Times New Roman"/>
          <w:b w:val="false"/>
          <w:i w:val="false"/>
          <w:color w:val="000000"/>
          <w:sz w:val="28"/>
        </w:rPr>
        <w:t xml:space="preserve">
      4) 580.00.004 жолында салық кезеңінде өндірілген өнімнің жалпы көлемі құнының 40 процентін құрайтын мемлекет түсімдері үлесінің сомасы көрсетіледі; </w:t>
      </w:r>
    </w:p>
    <w:p>
      <w:pPr>
        <w:spacing w:after="0"/>
        <w:ind w:left="0"/>
        <w:jc w:val="both"/>
      </w:pPr>
      <w:r>
        <w:rPr>
          <w:rFonts w:ascii="Times New Roman"/>
          <w:b w:val="false"/>
          <w:i w:val="false"/>
          <w:color w:val="000000"/>
          <w:sz w:val="28"/>
        </w:rPr>
        <w:t xml:space="preserve">
      5) 580.00.005 жолында жер қойнауын пайдаланушының есептелген қосымша төлемінің сомасы көрсетіледі. Жер қойнауын пайдаланушының қосымша төлемін есептеген кезде, егер 580.00.003-580.00.002 жолдарының айырмасы инвестиция салу сәтіне дейін және 580.00.004-580.00.002 жолдарының айырмасы инвестиция салу сәтінен кейін оң болып табылса, онда мұндай айырма жер қойнауын пайдаланушы үшін өнімді бөлу туралы келісім-шарт бойынша қосымша төлемі болып табылатынын ескерген жөн. </w:t>
      </w:r>
    </w:p>
    <w:p>
      <w:pPr>
        <w:spacing w:after="0"/>
        <w:ind w:left="0"/>
        <w:jc w:val="both"/>
      </w:pPr>
      <w:r>
        <w:rPr>
          <w:rFonts w:ascii="Times New Roman"/>
          <w:b w:val="false"/>
          <w:i w:val="false"/>
          <w:color w:val="000000"/>
          <w:sz w:val="28"/>
        </w:rPr>
        <w:t xml:space="preserve">
      11. "2006 жылғы 1 қаңтардан кейін жасалған өнімді бөлу туралы келісім-шарттар бойынша қызметін жүзеге асыратын жер қойнауын пайдаланушының қосымша төлемі" бөлімінде: </w:t>
      </w:r>
    </w:p>
    <w:p>
      <w:pPr>
        <w:spacing w:after="0"/>
        <w:ind w:left="0"/>
        <w:jc w:val="both"/>
      </w:pPr>
      <w:r>
        <w:rPr>
          <w:rFonts w:ascii="Times New Roman"/>
          <w:b w:val="false"/>
          <w:i w:val="false"/>
          <w:color w:val="000000"/>
          <w:sz w:val="28"/>
        </w:rPr>
        <w:t xml:space="preserve">
      1) 580.00.006 жолында өндірілген өнім көлемінің жалпы құны көрсетіледі; </w:t>
      </w:r>
    </w:p>
    <w:p>
      <w:pPr>
        <w:spacing w:after="0"/>
        <w:ind w:left="0"/>
        <w:jc w:val="both"/>
      </w:pPr>
      <w:r>
        <w:rPr>
          <w:rFonts w:ascii="Times New Roman"/>
          <w:b w:val="false"/>
          <w:i w:val="false"/>
          <w:color w:val="000000"/>
          <w:sz w:val="28"/>
        </w:rPr>
        <w:t xml:space="preserve">
      2) 580.00.007 жолында мемлекет түсімдері үлесінің сомасы көрсетіледі, бұл ретте мемлекет түсімдерінің үлесі өзімен Қазақстан Республикасының өнімді бөлу бойынша үлесін, жанама салықтарды және жер қойнауын пайдаланушы оларға қатысты салық агенті ретінде әрекет ететін салықтарды қоспағанда, жер қойнауын пайдаланушы нақты төлеген салық және бюджетке төленетін міндетті төлемдерді білдіреді; </w:t>
      </w:r>
    </w:p>
    <w:p>
      <w:pPr>
        <w:spacing w:after="0"/>
        <w:ind w:left="0"/>
        <w:jc w:val="both"/>
      </w:pPr>
      <w:r>
        <w:rPr>
          <w:rFonts w:ascii="Times New Roman"/>
          <w:b w:val="false"/>
          <w:i w:val="false"/>
          <w:color w:val="000000"/>
          <w:sz w:val="28"/>
        </w:rPr>
        <w:t xml:space="preserve">
      3) 580.00.008 жолында келісім-шарттық қызметтің нәтижесінде алынған өнімнің жалпы көлемінің құнынан өнімді бөлу туралы келісім-шартта белгіленген 5 проценттен бастап 10 процентке дейінгі аралықтағы салық кезеңінде мемлекет түсімдері үлесінің сомасы көрсетіледі; </w:t>
      </w:r>
    </w:p>
    <w:p>
      <w:pPr>
        <w:spacing w:after="0"/>
        <w:ind w:left="0"/>
        <w:jc w:val="both"/>
      </w:pPr>
      <w:r>
        <w:rPr>
          <w:rFonts w:ascii="Times New Roman"/>
          <w:b w:val="false"/>
          <w:i w:val="false"/>
          <w:color w:val="000000"/>
          <w:sz w:val="28"/>
        </w:rPr>
        <w:t xml:space="preserve">
      4) 580.00.009 жолында келісім-шарттық қызметтің нәтижесінде алынған салық кезеңінде өндірілген өнімнің жалпы көлемі құнының 40 процентін құрайтын мемлекет түсімдері үлесінің сомасы көрсетіледі; </w:t>
      </w:r>
    </w:p>
    <w:p>
      <w:pPr>
        <w:spacing w:after="0"/>
        <w:ind w:left="0"/>
        <w:jc w:val="both"/>
      </w:pPr>
      <w:r>
        <w:rPr>
          <w:rFonts w:ascii="Times New Roman"/>
          <w:b w:val="false"/>
          <w:i w:val="false"/>
          <w:color w:val="000000"/>
          <w:sz w:val="28"/>
        </w:rPr>
        <w:t xml:space="preserve">
      5) 580.00.010 жолында жер қойнауын пайдаланушының есептелген қосымша төлемінің сомасы көрсетіледі. Жер қойнауын пайдаланушының қосымша төлемін есептеген кезде, егер 580.00.008-580.00.007 жолдарының айырмасы инвестиция салу сәтіне дейін және 580.00.009-580.00.007 жолдарының айырмасы инвестиция салу сәтінен кейін оң болып табылса, онда мұндай айырма жер қойнауын пайдаланушы үшін өнімді бөлу туралы келісім-шарт бойынша қосымша төлемі болып табылатынын ескерген жөн. </w:t>
      </w:r>
    </w:p>
    <w:p>
      <w:pPr>
        <w:spacing w:after="0"/>
        <w:ind w:left="0"/>
        <w:jc w:val="both"/>
      </w:pPr>
      <w:r>
        <w:rPr>
          <w:rFonts w:ascii="Times New Roman"/>
          <w:b w:val="false"/>
          <w:i w:val="false"/>
          <w:color w:val="000000"/>
          <w:sz w:val="28"/>
        </w:rPr>
        <w:t xml:space="preserve">
      12.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Егер Декларацияны жеке тұлға табыс етсе, "Салық төлеушінің аты-жөні" деген жол болуы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13. Пайдалы қазбалардың кодтары пайдалы қазбалардың мынадай тізбесіне сәйкес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6"/>
        <w:gridCol w:w="6364"/>
      </w:tblGrid>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Аргон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Скандий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Ванадий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Криптон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Цирконий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Ниобий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Технеций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Рутений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Палладий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Сүрме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Теллур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Ксенон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Лантан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Гафний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Тантал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Иридий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Висмут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Радон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Резерфодий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Дубний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Сиборгий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Хассий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Майтнерий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үшін кенге жатпайтын шикізат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Қалыптық құмдар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Алаптық шпат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алюминий тотығы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Әктасты-доломит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 үшін әктас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кенге жатпайтын шикізат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саздар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Вермикулит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құрылыс материалдары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кеуек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суқұрамдас әйнек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Әйнек тәріздес жыныстар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Обсидиан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Малта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тас-құм аралас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Гипсті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Ангидрит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Гажа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жыныстар (балқуы ауыр және оңай балқитын </w:t>
            </w:r>
          </w:p>
          <w:p>
            <w:pPr>
              <w:spacing w:after="20"/>
              <w:ind w:left="20"/>
              <w:jc w:val="both"/>
            </w:pPr>
            <w:r>
              <w:rPr>
                <w:rFonts w:ascii="Times New Roman"/>
                <w:b w:val="false"/>
                <w:i w:val="false"/>
                <w:color w:val="000000"/>
                <w:sz w:val="20"/>
              </w:rPr>
              <w:t xml:space="preserve">
саздар, суглинкалар, аргиллиттер, </w:t>
            </w:r>
          </w:p>
          <w:p>
            <w:pPr>
              <w:spacing w:after="20"/>
              <w:ind w:left="20"/>
              <w:jc w:val="both"/>
            </w:pPr>
            <w:r>
              <w:rPr>
                <w:rFonts w:ascii="Times New Roman"/>
                <w:b w:val="false"/>
                <w:i w:val="false"/>
                <w:color w:val="000000"/>
                <w:sz w:val="20"/>
              </w:rPr>
              <w:t xml:space="preserve">
алевролиттер, сазды тақтатастар)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Әкбор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Мергельді-әкбор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жыныстары (трепел, опоктар, диатомит)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Диабаз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Мәрмар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Базальт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тұнбалы, атылған, метаморфикалық жыныстары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Тоқпақ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(кварцтық, құрылыс, алап шпаттық)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Құмдық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0124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пигменттер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0125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 тас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0126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сулары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0127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0128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0129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конденсаты </w:t>
            </w:r>
          </w:p>
        </w:tc>
      </w:tr>
      <w:tr>
        <w:trPr>
          <w:trHeight w:val="3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РҚАО-ның ескертуі: 580.00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58" w:id="314"/>
    <w:p>
      <w:pPr>
        <w:spacing w:after="0"/>
        <w:ind w:left="0"/>
        <w:jc w:val="left"/>
      </w:pPr>
      <w:r>
        <w:rPr>
          <w:rFonts w:ascii="Times New Roman"/>
          <w:b/>
          <w:i w:val="false"/>
          <w:color w:val="000000"/>
        </w:rPr>
        <w:t xml:space="preserve"> Әлеуметтік салық бойынша декларацияны жасау ережелері</w:t>
      </w:r>
      <w:r>
        <w:br/>
      </w:r>
      <w:r>
        <w:rPr>
          <w:rFonts w:ascii="Times New Roman"/>
          <w:b/>
          <w:i w:val="false"/>
          <w:color w:val="000000"/>
        </w:rPr>
        <w:t xml:space="preserve">(600.00-Нысан) </w:t>
      </w:r>
      <w:r>
        <w:br/>
      </w:r>
      <w:r>
        <w:rPr>
          <w:rFonts w:ascii="Times New Roman"/>
          <w:b/>
          <w:i w:val="false"/>
          <w:color w:val="000000"/>
        </w:rPr>
        <w:t>1. Жалпы ережелер</w:t>
      </w:r>
    </w:p>
    <w:bookmarkEnd w:id="314"/>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11-тарауына </w:t>
      </w:r>
      <w:r>
        <w:rPr>
          <w:rFonts w:ascii="Times New Roman"/>
          <w:b w:val="false"/>
          <w:i w:val="false"/>
          <w:color w:val="000000"/>
          <w:sz w:val="28"/>
        </w:rPr>
        <w:t xml:space="preserve">сәйкес әзірленген және Салық кодексінің  </w:t>
      </w:r>
      <w:r>
        <w:rPr>
          <w:rFonts w:ascii="Times New Roman"/>
          <w:b w:val="false"/>
          <w:i w:val="false"/>
          <w:color w:val="000000"/>
          <w:sz w:val="28"/>
        </w:rPr>
        <w:t xml:space="preserve">121-бабының </w:t>
      </w:r>
      <w:r>
        <w:rPr>
          <w:rFonts w:ascii="Times New Roman"/>
          <w:b w:val="false"/>
          <w:i w:val="false"/>
          <w:color w:val="000000"/>
          <w:sz w:val="28"/>
        </w:rPr>
        <w:t xml:space="preserve">2-тармағында белгіленген талаптарға сәйкес келетін, қозғалыс тірек аппараттары бұзылған, есту, сөйлеу, көру қабілетінен айырылған мүгедектер жұмыс iстейтiн мемлекеттік мекемелер мен мамандандырылған ұйымдарды қоспағанда, Қазақстан Республикасының резидент заңды тұлғалары, сондай-ақ Салық кодексінің </w:t>
      </w:r>
      <w:r>
        <w:rPr>
          <w:rFonts w:ascii="Times New Roman"/>
          <w:b w:val="false"/>
          <w:i w:val="false"/>
          <w:color w:val="000000"/>
          <w:sz w:val="28"/>
        </w:rPr>
        <w:t>177-бабына</w:t>
      </w:r>
      <w:r>
        <w:rPr>
          <w:rFonts w:ascii="Times New Roman"/>
          <w:b w:val="false"/>
          <w:i w:val="false"/>
          <w:color w:val="000000"/>
          <w:sz w:val="28"/>
        </w:rPr>
        <w:t xml:space="preserve"> сәйкес тұрақты мекеме арқылы Қазақстан Республикасында қызметін жүзеге асыратын резидент еместер әлеуметтік салықты есептеу және уақтылы төлеуге арналған Әлеуметтік салық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Декларацияның өзінен (600.00-нысан) және әлеуметтік салық салу объектілері туралы ақпаратты қамтитын оған қосымшалардан (600.01 және 600.02 нысандар) тұрады. </w:t>
      </w:r>
    </w:p>
    <w:p>
      <w:pPr>
        <w:spacing w:after="0"/>
        <w:ind w:left="0"/>
        <w:jc w:val="both"/>
      </w:pPr>
      <w:r>
        <w:rPr>
          <w:rFonts w:ascii="Times New Roman"/>
          <w:b w:val="false"/>
          <w:i w:val="false"/>
          <w:color w:val="000000"/>
          <w:sz w:val="28"/>
        </w:rPr>
        <w:t xml:space="preserve">
      3. Декларация қағаз тасығышта - қалам немесе қаламұшпен, қара немесе көк сиямен, баспа белгілерімен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Декларацияны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Қосымшада көрсетілуге тиіс деректер жоқ болған жағдайда аталған қосымша тапсырылмайды. </w:t>
      </w:r>
    </w:p>
    <w:p>
      <w:pPr>
        <w:spacing w:after="0"/>
        <w:ind w:left="0"/>
        <w:jc w:val="both"/>
      </w:pPr>
      <w:r>
        <w:rPr>
          <w:rFonts w:ascii="Times New Roman"/>
          <w:b w:val="false"/>
          <w:i w:val="false"/>
          <w:color w:val="000000"/>
          <w:sz w:val="28"/>
        </w:rPr>
        <w:t xml:space="preserve">
      7. Тиісті қосымшада көрсеткіштерді ашуды талап ететін жолдарды толтыру кезінде аталған қосымша толтыруға жатады. </w:t>
      </w:r>
    </w:p>
    <w:p>
      <w:pPr>
        <w:spacing w:after="0"/>
        <w:ind w:left="0"/>
        <w:jc w:val="both"/>
      </w:pPr>
      <w:r>
        <w:rPr>
          <w:rFonts w:ascii="Times New Roman"/>
          <w:b w:val="false"/>
          <w:i w:val="false"/>
          <w:color w:val="000000"/>
          <w:sz w:val="28"/>
        </w:rPr>
        <w:t xml:space="preserve">
      8.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9. Сомалардың теріс мәні тиісті жолдың (бағанның) бірінші сол тор көзінде "-" - алу белгісімен көрсетіледі. </w:t>
      </w:r>
    </w:p>
    <w:p>
      <w:pPr>
        <w:spacing w:after="0"/>
        <w:ind w:left="0"/>
        <w:jc w:val="both"/>
      </w:pPr>
      <w:r>
        <w:rPr>
          <w:rFonts w:ascii="Times New Roman"/>
          <w:b w:val="false"/>
          <w:i w:val="false"/>
          <w:color w:val="000000"/>
          <w:sz w:val="28"/>
        </w:rPr>
        <w:t xml:space="preserve">
      10.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қағаз тасығышта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 тапсырғаны туралы хабарламаны (растауды) алады. </w:t>
      </w:r>
    </w:p>
    <w:p>
      <w:pPr>
        <w:spacing w:after="0"/>
        <w:ind w:left="0"/>
        <w:jc w:val="both"/>
      </w:pPr>
      <w:r>
        <w:rPr>
          <w:rFonts w:ascii="Times New Roman"/>
          <w:b w:val="false"/>
          <w:i w:val="false"/>
          <w:color w:val="000000"/>
          <w:sz w:val="28"/>
        </w:rPr>
        <w:t xml:space="preserve">
      11. Есепке Салық кодексінің 69-бабы 3-тармағына сәйкес қол қойылады және куәландырылады. </w:t>
      </w:r>
    </w:p>
    <w:p>
      <w:pPr>
        <w:spacing w:after="0"/>
        <w:ind w:left="0"/>
        <w:jc w:val="both"/>
      </w:pPr>
      <w:r>
        <w:rPr>
          <w:rFonts w:ascii="Times New Roman"/>
          <w:b w:val="false"/>
          <w:i w:val="false"/>
          <w:color w:val="000000"/>
          <w:sz w:val="28"/>
        </w:rPr>
        <w:t xml:space="preserve">
      12. Заңды тұлғаның шешімі бойынша оның құрылымдық бөлімшелері Салық кодексінің </w:t>
      </w:r>
      <w:r>
        <w:rPr>
          <w:rFonts w:ascii="Times New Roman"/>
          <w:b w:val="false"/>
          <w:i w:val="false"/>
          <w:color w:val="000000"/>
          <w:sz w:val="28"/>
        </w:rPr>
        <w:t xml:space="preserve">315-бабының </w:t>
      </w:r>
      <w:r>
        <w:rPr>
          <w:rFonts w:ascii="Times New Roman"/>
          <w:b w:val="false"/>
          <w:i w:val="false"/>
          <w:color w:val="000000"/>
          <w:sz w:val="28"/>
        </w:rPr>
        <w:t xml:space="preserve">2-тармағына сәйкес әлеуметтік салықты дербес төлеушілер ретінде қарала алады. Құрылымдық бөлімшелері әлеуметтік салықты дербес төлеушілер ретінде қарала алатын заңды тұлға осындай шешімді қабылдау туралы бас ұйымның және құрылымдық бөлімшенің орналасқан жері бойынша салық органдарын хабардар етеді (немесе өз құрылымдық бөлімшелеріне тапсырма береді). Көрсетілген құрылымдық бөлімшелер Декларацияны дербес тапсырады. Заңды тұлға Декларацияны тапсыру кезінде мұндай құрылымдық бөлімшелер туралы деректерді қамтымайды. </w:t>
      </w:r>
    </w:p>
    <w:bookmarkStart w:name="z359" w:id="315"/>
    <w:p>
      <w:pPr>
        <w:spacing w:after="0"/>
        <w:ind w:left="0"/>
        <w:jc w:val="left"/>
      </w:pPr>
      <w:r>
        <w:rPr>
          <w:rFonts w:ascii="Times New Roman"/>
          <w:b/>
          <w:i w:val="false"/>
          <w:color w:val="000000"/>
        </w:rPr>
        <w:t xml:space="preserve"> 2. Декларацияны жасау (600.00-нысан) </w:t>
      </w:r>
    </w:p>
    <w:bookmarkEnd w:id="315"/>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есепті салық кезеңі (араб сандарымен көрсетіледі). Декларацияны беру үшін есепті тоқсан есепті кезең болып табылады; </w:t>
      </w:r>
    </w:p>
    <w:p>
      <w:pPr>
        <w:spacing w:after="0"/>
        <w:ind w:left="0"/>
        <w:jc w:val="both"/>
      </w:pPr>
      <w:r>
        <w:rPr>
          <w:rFonts w:ascii="Times New Roman"/>
          <w:b w:val="false"/>
          <w:i w:val="false"/>
          <w:color w:val="000000"/>
          <w:sz w:val="28"/>
        </w:rPr>
        <w:t xml:space="preserve">
      3) салық төлеушінің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торкөздерде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Декларация түрі. </w:t>
      </w:r>
    </w:p>
    <w:p>
      <w:pPr>
        <w:spacing w:after="0"/>
        <w:ind w:left="0"/>
        <w:jc w:val="both"/>
      </w:pPr>
      <w:r>
        <w:rPr>
          <w:rFonts w:ascii="Times New Roman"/>
          <w:b w:val="false"/>
          <w:i w:val="false"/>
          <w:color w:val="000000"/>
          <w:sz w:val="28"/>
        </w:rPr>
        <w:t xml:space="preserve">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 егер Декларация салық төлеуші мемлекеттік тіркелгеннен кейін алғаш рет берілсе белгіленеді. </w:t>
      </w:r>
    </w:p>
    <w:p>
      <w:pPr>
        <w:spacing w:after="0"/>
        <w:ind w:left="0"/>
        <w:jc w:val="both"/>
      </w:pPr>
      <w:r>
        <w:rPr>
          <w:rFonts w:ascii="Times New Roman"/>
          <w:b w:val="false"/>
          <w:i w:val="false"/>
          <w:color w:val="000000"/>
          <w:sz w:val="28"/>
        </w:rPr>
        <w:t xml:space="preserve">
      "Кезекті" торкөзі кейінгі Декларацияны табыс еткен кезде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Декларацияны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Декларацияға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ұйымдастырылған)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табыс етілген қосымшалар. </w:t>
      </w:r>
    </w:p>
    <w:p>
      <w:pPr>
        <w:spacing w:after="0"/>
        <w:ind w:left="0"/>
        <w:jc w:val="both"/>
      </w:pPr>
      <w:r>
        <w:rPr>
          <w:rFonts w:ascii="Times New Roman"/>
          <w:b w:val="false"/>
          <w:i w:val="false"/>
          <w:color w:val="000000"/>
          <w:sz w:val="28"/>
        </w:rPr>
        <w:t xml:space="preserve">
      Табыс етілген қосымшалардың тиісті торкөздері белгіленеді. 600.01-қосымша жыл қорытындысы бойынша толтырылады және 4-тоқсан үшін Декларациямен бірге беріледі; </w:t>
      </w:r>
    </w:p>
    <w:p>
      <w:pPr>
        <w:spacing w:after="0"/>
        <w:ind w:left="0"/>
        <w:jc w:val="both"/>
      </w:pPr>
      <w:r>
        <w:rPr>
          <w:rFonts w:ascii="Times New Roman"/>
          <w:b w:val="false"/>
          <w:i w:val="false"/>
          <w:color w:val="000000"/>
          <w:sz w:val="28"/>
        </w:rPr>
        <w:t xml:space="preserve">
      8) 600.02-қосымшалардың саны. </w:t>
      </w:r>
    </w:p>
    <w:p>
      <w:pPr>
        <w:spacing w:after="0"/>
        <w:ind w:left="0"/>
        <w:jc w:val="both"/>
      </w:pPr>
      <w:r>
        <w:rPr>
          <w:rFonts w:ascii="Times New Roman"/>
          <w:b w:val="false"/>
          <w:i w:val="false"/>
          <w:color w:val="000000"/>
          <w:sz w:val="28"/>
        </w:rPr>
        <w:t xml:space="preserve">
      Заңмен белгіленген тәртіппен Қазақстан Республикасымен жасалынған келісім-шарттардың санына сәйкес келетін 600.02 қосымшалар саны көрсетіледі; </w:t>
      </w:r>
    </w:p>
    <w:p>
      <w:pPr>
        <w:spacing w:after="0"/>
        <w:ind w:left="0"/>
        <w:jc w:val="both"/>
      </w:pPr>
      <w:r>
        <w:rPr>
          <w:rFonts w:ascii="Times New Roman"/>
          <w:b w:val="false"/>
          <w:i w:val="false"/>
          <w:color w:val="000000"/>
          <w:sz w:val="28"/>
        </w:rPr>
        <w:t xml:space="preserve">
      9) құрылымдық бөлімшелер бар ма. Құрылымдық бөлімдердің бар, жоқтығына қарай тиісті торкөз белгіленеді. </w:t>
      </w:r>
    </w:p>
    <w:p>
      <w:pPr>
        <w:spacing w:after="0"/>
        <w:ind w:left="0"/>
        <w:jc w:val="both"/>
      </w:pPr>
      <w:r>
        <w:rPr>
          <w:rFonts w:ascii="Times New Roman"/>
          <w:b w:val="false"/>
          <w:i w:val="false"/>
          <w:color w:val="000000"/>
          <w:sz w:val="28"/>
        </w:rPr>
        <w:t xml:space="preserve">
      14. "Салық кодексі </w:t>
      </w:r>
      <w:r>
        <w:rPr>
          <w:rFonts w:ascii="Times New Roman"/>
          <w:b w:val="false"/>
          <w:i w:val="false"/>
          <w:color w:val="000000"/>
          <w:sz w:val="28"/>
        </w:rPr>
        <w:t xml:space="preserve">317-бабының </w:t>
      </w:r>
      <w:r>
        <w:rPr>
          <w:rFonts w:ascii="Times New Roman"/>
          <w:b w:val="false"/>
          <w:i w:val="false"/>
          <w:color w:val="000000"/>
          <w:sz w:val="28"/>
        </w:rPr>
        <w:t xml:space="preserve">1-тармағында белгіленген ставкаларды қолданумен есептелген әлеуметтік салық" бөлімінде: </w:t>
      </w:r>
    </w:p>
    <w:p>
      <w:pPr>
        <w:spacing w:after="0"/>
        <w:ind w:left="0"/>
        <w:jc w:val="both"/>
      </w:pPr>
      <w:r>
        <w:rPr>
          <w:rFonts w:ascii="Times New Roman"/>
          <w:b w:val="false"/>
          <w:i w:val="false"/>
          <w:color w:val="000000"/>
          <w:sz w:val="28"/>
        </w:rPr>
        <w:t xml:space="preserve">
      600.00.001А, 600.00.001В және 600.00.001С жолдарында Салық кодексі 317-бабының 1-тармағында белгіленген ставкалар бойынша есепті кезеңнің 1, 2 және 3 айлары үшін есептелген және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аударымдардың сомасына кемітілген әлеуметтік салықтың сомалары көрсетіледі. </w:t>
      </w:r>
    </w:p>
    <w:p>
      <w:pPr>
        <w:spacing w:after="0"/>
        <w:ind w:left="0"/>
        <w:jc w:val="both"/>
      </w:pPr>
      <w:r>
        <w:rPr>
          <w:rFonts w:ascii="Times New Roman"/>
          <w:b w:val="false"/>
          <w:i w:val="false"/>
          <w:color w:val="000000"/>
          <w:sz w:val="28"/>
        </w:rPr>
        <w:t xml:space="preserve">
      600.00.001D жолында 600.00.001А, 600.00.001В және 600.00.001С жолдарының сомасы ретінде айқындалатын, есепті кезең үшін әлеуметтік салық сомасы көрсетіледі. </w:t>
      </w:r>
    </w:p>
    <w:p>
      <w:pPr>
        <w:spacing w:after="0"/>
        <w:ind w:left="0"/>
        <w:jc w:val="both"/>
      </w:pPr>
      <w:r>
        <w:rPr>
          <w:rFonts w:ascii="Times New Roman"/>
          <w:b w:val="false"/>
          <w:i w:val="false"/>
          <w:color w:val="000000"/>
          <w:sz w:val="28"/>
        </w:rPr>
        <w:t xml:space="preserve">
      600.00.001Е жолында Есепті салық кезеңі декларациясының 600.00.001D және өткен кезең үшін декларацияның 600.00.001Е жолдарының сомасы ретінде айқындалатын, жыл басынан бастап әлеуметтік салық сомасы көрсетіледі. </w:t>
      </w:r>
    </w:p>
    <w:p>
      <w:pPr>
        <w:spacing w:after="0"/>
        <w:ind w:left="0"/>
        <w:jc w:val="both"/>
      </w:pPr>
      <w:r>
        <w:rPr>
          <w:rFonts w:ascii="Times New Roman"/>
          <w:b w:val="false"/>
          <w:i w:val="false"/>
          <w:color w:val="000000"/>
          <w:sz w:val="28"/>
        </w:rPr>
        <w:t xml:space="preserve">
      12. "Келісім-шарттарға сәйкес есептелген әлеуметтік салық" бөлімінде: </w:t>
      </w:r>
    </w:p>
    <w:p>
      <w:pPr>
        <w:spacing w:after="0"/>
        <w:ind w:left="0"/>
        <w:jc w:val="both"/>
      </w:pPr>
      <w:r>
        <w:rPr>
          <w:rFonts w:ascii="Times New Roman"/>
          <w:b w:val="false"/>
          <w:i w:val="false"/>
          <w:color w:val="000000"/>
          <w:sz w:val="28"/>
        </w:rPr>
        <w:t xml:space="preserve">
      600.00.002А, 600.00.002В және 600.00.002С жолдарында 602.02 барлық нысандары бойынша 600.02.012 жолдарының сомасы ретінде айқындалатын есепті кезеңнің 1, 2 және 3 айларына есептелген әлеуметтік салықтың сомалары көрсетіледі; </w:t>
      </w:r>
    </w:p>
    <w:p>
      <w:pPr>
        <w:spacing w:after="0"/>
        <w:ind w:left="0"/>
        <w:jc w:val="both"/>
      </w:pPr>
      <w:r>
        <w:rPr>
          <w:rFonts w:ascii="Times New Roman"/>
          <w:b w:val="false"/>
          <w:i w:val="false"/>
          <w:color w:val="000000"/>
          <w:sz w:val="28"/>
        </w:rPr>
        <w:t xml:space="preserve">
      600.00.002D жолында 600.00.002А, 600.00.002В және 600.00.002С жолдарының сомасы ретінде айқындалатын есепті кезең үшін әлеуметтік салық сомасы көрсетіледі; </w:t>
      </w:r>
    </w:p>
    <w:p>
      <w:pPr>
        <w:spacing w:after="0"/>
        <w:ind w:left="0"/>
        <w:jc w:val="both"/>
      </w:pPr>
      <w:r>
        <w:rPr>
          <w:rFonts w:ascii="Times New Roman"/>
          <w:b w:val="false"/>
          <w:i w:val="false"/>
          <w:color w:val="000000"/>
          <w:sz w:val="28"/>
        </w:rPr>
        <w:t xml:space="preserve">
      600.00.002Е жолында Есепті кезең декларациясының 600.00.002D және Бұрынғы кезең үшін декларацияның 600.00.002Е жолдарының сомасы ретінде айқындалатын, әлеуметтік салықтың жыл басынан бергі сомасы көрсетіледі. </w:t>
      </w:r>
    </w:p>
    <w:p>
      <w:pPr>
        <w:spacing w:after="0"/>
        <w:ind w:left="0"/>
        <w:jc w:val="both"/>
      </w:pPr>
      <w:r>
        <w:rPr>
          <w:rFonts w:ascii="Times New Roman"/>
          <w:b w:val="false"/>
          <w:i w:val="false"/>
          <w:color w:val="000000"/>
          <w:sz w:val="28"/>
        </w:rPr>
        <w:t xml:space="preserve">
      16. "Әлеуметтік салықты төлеуге есептелген әлеуметтік жәрдемақылар": </w:t>
      </w:r>
    </w:p>
    <w:p>
      <w:pPr>
        <w:spacing w:after="0"/>
        <w:ind w:left="0"/>
        <w:jc w:val="both"/>
      </w:pPr>
      <w:r>
        <w:rPr>
          <w:rFonts w:ascii="Times New Roman"/>
          <w:b w:val="false"/>
          <w:i w:val="false"/>
          <w:color w:val="000000"/>
          <w:sz w:val="28"/>
        </w:rPr>
        <w:t xml:space="preserve">
      1) 600.00.003А, 600.00.003В және 600.00.003С жолдарында 1998 жылдың 31 желтоқсанындағы жағдай бойынша сәйкесінше есепті кезеңнің 1, 2 және 3 айлары үшін жұмыс берушінің уақытша жұмысқа қабілетсіздігі, жүктілік және босану, бала тууы, жерлеу кезіндегі есептеген жәрдемақылары, мемлекеттік әлеуметтік сақтандыру қорынан (бұдан әрі - МӘСҚ) төленген сомалар көрсетілген қорға аударымдардан артық болуы нәтижесінде қалыптасқан теріс сальдо қалдықтары көрсетіледі. </w:t>
      </w:r>
    </w:p>
    <w:p>
      <w:pPr>
        <w:spacing w:after="0"/>
        <w:ind w:left="0"/>
        <w:jc w:val="both"/>
      </w:pPr>
      <w:r>
        <w:rPr>
          <w:rFonts w:ascii="Times New Roman"/>
          <w:b w:val="false"/>
          <w:i w:val="false"/>
          <w:color w:val="000000"/>
          <w:sz w:val="28"/>
        </w:rPr>
        <w:t xml:space="preserve">
      600.00.003А, 600.00.003В және 600.00.003С жолдарына Есепті кезең декларациясының 600.00.006С және бұрынғы кезең үшін декларацияның 600.00.006А және 600.00.006В жолдарында сәйкесінше көрсетілген сома көшіріледі; </w:t>
      </w:r>
    </w:p>
    <w:p>
      <w:pPr>
        <w:spacing w:after="0"/>
        <w:ind w:left="0"/>
        <w:jc w:val="both"/>
      </w:pPr>
      <w:r>
        <w:rPr>
          <w:rFonts w:ascii="Times New Roman"/>
          <w:b w:val="false"/>
          <w:i w:val="false"/>
          <w:color w:val="000000"/>
          <w:sz w:val="28"/>
        </w:rPr>
        <w:t xml:space="preserve">
      2) 600.00.004А, 600.00.004В және 600.00.004С жолдарында сәйкесінше есепті кезеңнің 1, 2 және 3 айлары үшін Қазақстан Республикасының заң актілеріне сәйкес айқындалатын әлеуметтік салық төлеу есебіне есептелетін әлеуметтік жәрдемақылар сомасы көрсетіледі; </w:t>
      </w:r>
    </w:p>
    <w:p>
      <w:pPr>
        <w:spacing w:after="0"/>
        <w:ind w:left="0"/>
        <w:jc w:val="both"/>
      </w:pPr>
      <w:r>
        <w:rPr>
          <w:rFonts w:ascii="Times New Roman"/>
          <w:b w:val="false"/>
          <w:i w:val="false"/>
          <w:color w:val="000000"/>
          <w:sz w:val="28"/>
        </w:rPr>
        <w:t xml:space="preserve">
      3) 600.00.005А, 600.00.005В және 600.00.005С жолдарында 600.00.003 және 600.00.004 жолдарының сомасына сәйкес келетін шаманың ең азы ретінде айқындалатын, сәйкесінше есепті кезеңнің 1, 2 және 3 айлары үшін әлеуметтік салық төлеу есебіне есептелген әлеуметтік жәрдемақылар сомасы көрсетіледі. </w:t>
      </w:r>
    </w:p>
    <w:p>
      <w:pPr>
        <w:spacing w:after="0"/>
        <w:ind w:left="0"/>
        <w:jc w:val="both"/>
      </w:pPr>
      <w:r>
        <w:rPr>
          <w:rFonts w:ascii="Times New Roman"/>
          <w:b w:val="false"/>
          <w:i w:val="false"/>
          <w:color w:val="000000"/>
          <w:sz w:val="28"/>
        </w:rPr>
        <w:t xml:space="preserve">
      600.00.005D жолында 600.00.005А, 600.00.005В және 600.00.005С жолдарының сомасы ретінде айқындалатын, есепті кезең үшін әлеуметтік салық төлеу есебіне есептелген әлеуметтік жәрдемақылар сомасы көрсетіледі. </w:t>
      </w:r>
    </w:p>
    <w:p>
      <w:pPr>
        <w:spacing w:after="0"/>
        <w:ind w:left="0"/>
        <w:jc w:val="both"/>
      </w:pPr>
      <w:r>
        <w:rPr>
          <w:rFonts w:ascii="Times New Roman"/>
          <w:b w:val="false"/>
          <w:i w:val="false"/>
          <w:color w:val="000000"/>
          <w:sz w:val="28"/>
        </w:rPr>
        <w:t xml:space="preserve">
      600.00.005Е жолында Есепті кезең декларациясының 600.00.005D және Өткен кезең үшін декларацияның 600.00.005Е жолдарының сомасы ретінде айқындалатын, жыл басынан бастап әлеуметтік салық төлеу есебіне есептелген әлеуметтік жәрдемақылар сомасы көрсетіледі; </w:t>
      </w:r>
    </w:p>
    <w:p>
      <w:pPr>
        <w:spacing w:after="0"/>
        <w:ind w:left="0"/>
        <w:jc w:val="both"/>
      </w:pPr>
      <w:r>
        <w:rPr>
          <w:rFonts w:ascii="Times New Roman"/>
          <w:b w:val="false"/>
          <w:i w:val="false"/>
          <w:color w:val="000000"/>
          <w:sz w:val="28"/>
        </w:rPr>
        <w:t xml:space="preserve">
      4) 600.00.006А, 600.00.006В және 600.00.006С жолдарында 600.00.003 және 600.00.005 жолдарының сомасының айырмасы ретінде айқындалатын, сәйкесінше есепті кезеңнің 1, 2 және 3 айлары үшін келесі есепті айға көшірілетін, МӘСҚ-ға есептелген аударымдар сомасынан, есептелген әлеуметтік жәрдемақылар сомасынан асуы көрсетіледі. </w:t>
      </w:r>
    </w:p>
    <w:p>
      <w:pPr>
        <w:spacing w:after="0"/>
        <w:ind w:left="0"/>
        <w:jc w:val="both"/>
      </w:pPr>
      <w:r>
        <w:rPr>
          <w:rFonts w:ascii="Times New Roman"/>
          <w:b w:val="false"/>
          <w:i w:val="false"/>
          <w:color w:val="000000"/>
          <w:sz w:val="28"/>
        </w:rPr>
        <w:t xml:space="preserve">
      17. "Әлеуметтік салық - барлығы" бөлімінде: </w:t>
      </w:r>
    </w:p>
    <w:p>
      <w:pPr>
        <w:spacing w:after="0"/>
        <w:ind w:left="0"/>
        <w:jc w:val="both"/>
      </w:pPr>
      <w:r>
        <w:rPr>
          <w:rFonts w:ascii="Times New Roman"/>
          <w:b w:val="false"/>
          <w:i w:val="false"/>
          <w:color w:val="000000"/>
          <w:sz w:val="28"/>
        </w:rPr>
        <w:t xml:space="preserve">
      600.00.007А, 600.00.007В және 600.00.007С жолдарында 600.00.005 жолында көрсетілген сомаға азайтылған 600.00.001, 600.00.002 жолдарына сәйкес келетін сома ретінде айқындалатын есепті кезеңнің 1, 2 және 3 айлары үшін әлеуметтік салықтың жалпы сомасы көрсетіледі. </w:t>
      </w:r>
    </w:p>
    <w:p>
      <w:pPr>
        <w:spacing w:after="0"/>
        <w:ind w:left="0"/>
        <w:jc w:val="both"/>
      </w:pPr>
      <w:r>
        <w:rPr>
          <w:rFonts w:ascii="Times New Roman"/>
          <w:b w:val="false"/>
          <w:i w:val="false"/>
          <w:color w:val="000000"/>
          <w:sz w:val="28"/>
        </w:rPr>
        <w:t xml:space="preserve">
      600.00.007D жолында 600.00.007А, 600.00.007В және 600.00.007С жолдарының сомасы ретінде айқындалатын, есепті кезең үшін әлеуметтік салықтың жалпы сомасы көрсетіледі. </w:t>
      </w:r>
    </w:p>
    <w:p>
      <w:pPr>
        <w:spacing w:after="0"/>
        <w:ind w:left="0"/>
        <w:jc w:val="both"/>
      </w:pPr>
      <w:r>
        <w:rPr>
          <w:rFonts w:ascii="Times New Roman"/>
          <w:b w:val="false"/>
          <w:i w:val="false"/>
          <w:color w:val="000000"/>
          <w:sz w:val="28"/>
        </w:rPr>
        <w:t xml:space="preserve">
      600.00.007Е жолында Есепті кезең декларациясының 600.00.007D және Өткен кезең үшін декларацияның 600.00.007Е жолдарының сомасы ретінде айқындалатын, жыл басынан бастап әлеуметтік салықтың жалпы сомасы көрсетіледі. </w:t>
      </w:r>
    </w:p>
    <w:p>
      <w:pPr>
        <w:spacing w:after="0"/>
        <w:ind w:left="0"/>
        <w:jc w:val="both"/>
      </w:pPr>
      <w:r>
        <w:rPr>
          <w:rFonts w:ascii="Times New Roman"/>
          <w:b w:val="false"/>
          <w:i w:val="false"/>
          <w:color w:val="000000"/>
          <w:sz w:val="28"/>
        </w:rPr>
        <w:t xml:space="preserve">
      18.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не оның уәкілетті өкілі қол қоюы керек, сондай-ақ салық төлеушінің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360" w:id="316"/>
    <w:p>
      <w:pPr>
        <w:spacing w:after="0"/>
        <w:ind w:left="0"/>
        <w:jc w:val="left"/>
      </w:pPr>
      <w:r>
        <w:rPr>
          <w:rFonts w:ascii="Times New Roman"/>
          <w:b/>
          <w:i w:val="false"/>
          <w:color w:val="000000"/>
        </w:rPr>
        <w:t xml:space="preserve"> 3. Жеке тұлғаларға төленетін салық салынатын</w:t>
      </w:r>
      <w:r>
        <w:br/>
      </w:r>
      <w:r>
        <w:rPr>
          <w:rFonts w:ascii="Times New Roman"/>
          <w:b/>
          <w:i w:val="false"/>
          <w:color w:val="000000"/>
        </w:rPr>
        <w:t>және салық салынбайтын төлемдер тізбесі</w:t>
      </w:r>
      <w:r>
        <w:br/>
      </w:r>
      <w:r>
        <w:rPr>
          <w:rFonts w:ascii="Times New Roman"/>
          <w:b/>
          <w:i w:val="false"/>
          <w:color w:val="000000"/>
        </w:rPr>
        <w:t>- 600.01 нысанын жасау</w:t>
      </w:r>
    </w:p>
    <w:bookmarkEnd w:id="316"/>
    <w:p>
      <w:pPr>
        <w:spacing w:after="0"/>
        <w:ind w:left="0"/>
        <w:jc w:val="both"/>
      </w:pPr>
      <w:r>
        <w:rPr>
          <w:rFonts w:ascii="Times New Roman"/>
          <w:b w:val="false"/>
          <w:i w:val="false"/>
          <w:color w:val="000000"/>
          <w:sz w:val="28"/>
        </w:rPr>
        <w:t xml:space="preserve">
      19. Осы нысан жеке тұлғаларға төленетін салық салынатын және салық салынбайтын төлемдер тізбесін көрсетуге арналған. Жылдың қорытындысы бойынша толтырылады және 4-тоқсан үшін Декларациямен бірге табыс етіледі. </w:t>
      </w:r>
    </w:p>
    <w:p>
      <w:pPr>
        <w:spacing w:after="0"/>
        <w:ind w:left="0"/>
        <w:jc w:val="both"/>
      </w:pPr>
      <w:r>
        <w:rPr>
          <w:rFonts w:ascii="Times New Roman"/>
          <w:b w:val="false"/>
          <w:i w:val="false"/>
          <w:color w:val="000000"/>
          <w:sz w:val="28"/>
        </w:rPr>
        <w:t xml:space="preserve">
      20. "Төлемдер түрлері" бөлімінде: </w:t>
      </w:r>
    </w:p>
    <w:p>
      <w:pPr>
        <w:spacing w:after="0"/>
        <w:ind w:left="0"/>
        <w:jc w:val="both"/>
      </w:pPr>
      <w:r>
        <w:rPr>
          <w:rFonts w:ascii="Times New Roman"/>
          <w:b w:val="false"/>
          <w:i w:val="false"/>
          <w:color w:val="000000"/>
          <w:sz w:val="28"/>
        </w:rPr>
        <w:t xml:space="preserve">
      1) 600.01.001 - 600.01.016 жолдарда жыл басынан бастап жеке тұлғаларға төленетін әлеуметтік салық салынатын төлемдер түрлері бойынша сомалар көрсетіледі; </w:t>
      </w:r>
    </w:p>
    <w:p>
      <w:pPr>
        <w:spacing w:after="0"/>
        <w:ind w:left="0"/>
        <w:jc w:val="both"/>
      </w:pPr>
      <w:r>
        <w:rPr>
          <w:rFonts w:ascii="Times New Roman"/>
          <w:b w:val="false"/>
          <w:i w:val="false"/>
          <w:color w:val="000000"/>
          <w:sz w:val="28"/>
        </w:rPr>
        <w:t xml:space="preserve">
      2) 600.01.017 - 600.01.042 жолдарда жыл басынан бастап жеке тұлғаларға төленетін әлеуметтік салық салынбайтын төлемдер түрлері бойынша сомалар көрсетіледі; </w:t>
      </w:r>
    </w:p>
    <w:p>
      <w:pPr>
        <w:spacing w:after="0"/>
        <w:ind w:left="0"/>
        <w:jc w:val="both"/>
      </w:pPr>
      <w:r>
        <w:rPr>
          <w:rFonts w:ascii="Times New Roman"/>
          <w:b w:val="false"/>
          <w:i w:val="false"/>
          <w:color w:val="000000"/>
          <w:sz w:val="28"/>
        </w:rPr>
        <w:t xml:space="preserve">
      3) 600.01.017 - 600.01.018 жолдарда Қазақстан Республикасының зейнетақы заңдарына сәйкес есептелген міндетті және ерікті кәсіптік зейнетақы жарналарының сомалары көрсетіледі; </w:t>
      </w:r>
    </w:p>
    <w:p>
      <w:pPr>
        <w:spacing w:after="0"/>
        <w:ind w:left="0"/>
        <w:jc w:val="both"/>
      </w:pPr>
      <w:r>
        <w:rPr>
          <w:rFonts w:ascii="Times New Roman"/>
          <w:b w:val="false"/>
          <w:i w:val="false"/>
          <w:color w:val="000000"/>
          <w:sz w:val="28"/>
        </w:rPr>
        <w:t xml:space="preserve">
      4) 600.01.019, 600.01.025, 600.01.027, 600.01.028 және 600.01.040 жолдарда Қазақстан Республикасының еңбек заңдарында белгіленген шектерде жүргізілетін төлемдер көрсетіледі; </w:t>
      </w:r>
    </w:p>
    <w:p>
      <w:pPr>
        <w:spacing w:after="0"/>
        <w:ind w:left="0"/>
        <w:jc w:val="both"/>
      </w:pPr>
      <w:r>
        <w:rPr>
          <w:rFonts w:ascii="Times New Roman"/>
          <w:b w:val="false"/>
          <w:i w:val="false"/>
          <w:color w:val="000000"/>
          <w:sz w:val="28"/>
        </w:rPr>
        <w:t xml:space="preserve">
      5) 600.01.021 жолында Қазақстан Республикасының еңбек заңдарына сәйкес ұйым таратылған немесе жұмыс берушінің қызметі тоқтаған, штат саны қысқарған немесе жұмысшылар әскери қызметке шақырылған кезде жеке еңбек шартын бұзу кезінде төленетін өтемақылар сомасы көрсетіледі; </w:t>
      </w:r>
    </w:p>
    <w:p>
      <w:pPr>
        <w:spacing w:after="0"/>
        <w:ind w:left="0"/>
        <w:jc w:val="both"/>
      </w:pPr>
      <w:r>
        <w:rPr>
          <w:rFonts w:ascii="Times New Roman"/>
          <w:b w:val="false"/>
          <w:i w:val="false"/>
          <w:color w:val="000000"/>
          <w:sz w:val="28"/>
        </w:rPr>
        <w:t xml:space="preserve">
      6) 600.01.022 жолында Салық кодексі </w:t>
      </w:r>
      <w:r>
        <w:rPr>
          <w:rFonts w:ascii="Times New Roman"/>
          <w:b w:val="false"/>
          <w:i w:val="false"/>
          <w:color w:val="000000"/>
          <w:sz w:val="28"/>
        </w:rPr>
        <w:t xml:space="preserve">144-бабының </w:t>
      </w:r>
      <w:r>
        <w:rPr>
          <w:rFonts w:ascii="Times New Roman"/>
          <w:b w:val="false"/>
          <w:i w:val="false"/>
          <w:color w:val="000000"/>
          <w:sz w:val="28"/>
        </w:rPr>
        <w:t xml:space="preserve">16) тармақшасына сәйкес қызметтік іссапарлар кезінде өтемақылар мөлшері көрсетіледі; </w:t>
      </w:r>
    </w:p>
    <w:p>
      <w:pPr>
        <w:spacing w:after="0"/>
        <w:ind w:left="0"/>
        <w:jc w:val="both"/>
      </w:pPr>
      <w:r>
        <w:rPr>
          <w:rFonts w:ascii="Times New Roman"/>
          <w:b w:val="false"/>
          <w:i w:val="false"/>
          <w:color w:val="000000"/>
          <w:sz w:val="28"/>
        </w:rPr>
        <w:t xml:space="preserve">
      7) 600.01.023 жолында қызметкерлерге төлемдерінің әрбір түрі үшін белгіленген 70-еселік айлық есептік көрсеткіш мөлшерімен айқындалған шек көрсетіледі: </w:t>
      </w:r>
    </w:p>
    <w:p>
      <w:pPr>
        <w:spacing w:after="0"/>
        <w:ind w:left="0"/>
        <w:jc w:val="both"/>
      </w:pPr>
      <w:r>
        <w:rPr>
          <w:rFonts w:ascii="Times New Roman"/>
          <w:b w:val="false"/>
          <w:i w:val="false"/>
          <w:color w:val="000000"/>
          <w:sz w:val="28"/>
        </w:rPr>
        <w:t xml:space="preserve">
      медициналық қызмет көрсетулерді төлеу үшін, </w:t>
      </w:r>
    </w:p>
    <w:p>
      <w:pPr>
        <w:spacing w:after="0"/>
        <w:ind w:left="0"/>
        <w:jc w:val="both"/>
      </w:pPr>
      <w:r>
        <w:rPr>
          <w:rFonts w:ascii="Times New Roman"/>
          <w:b w:val="false"/>
          <w:i w:val="false"/>
          <w:color w:val="000000"/>
          <w:sz w:val="28"/>
        </w:rPr>
        <w:t xml:space="preserve">
      бала туған кезде; </w:t>
      </w:r>
    </w:p>
    <w:p>
      <w:pPr>
        <w:spacing w:after="0"/>
        <w:ind w:left="0"/>
        <w:jc w:val="both"/>
      </w:pPr>
      <w:r>
        <w:rPr>
          <w:rFonts w:ascii="Times New Roman"/>
          <w:b w:val="false"/>
          <w:i w:val="false"/>
          <w:color w:val="000000"/>
          <w:sz w:val="28"/>
        </w:rPr>
        <w:t xml:space="preserve">
      жерлеуге; </w:t>
      </w:r>
    </w:p>
    <w:p>
      <w:pPr>
        <w:spacing w:after="0"/>
        <w:ind w:left="0"/>
        <w:jc w:val="both"/>
      </w:pPr>
      <w:r>
        <w:rPr>
          <w:rFonts w:ascii="Times New Roman"/>
          <w:b w:val="false"/>
          <w:i w:val="false"/>
          <w:color w:val="000000"/>
          <w:sz w:val="28"/>
        </w:rPr>
        <w:t xml:space="preserve">
      8) 600.01.024 жолында Экологиялық апат немесе ядролық сынақ полигонында ядролық сынақтар салдарынан зардап шеккен азаматтарды әлеуметтік қорғау туралы Қазақстан Республикасының заңдарымен белгіленген шектерде жүргізілетін төлемдер көрсетіледі; </w:t>
      </w:r>
    </w:p>
    <w:p>
      <w:pPr>
        <w:spacing w:after="0"/>
        <w:ind w:left="0"/>
        <w:jc w:val="both"/>
      </w:pPr>
      <w:r>
        <w:rPr>
          <w:rFonts w:ascii="Times New Roman"/>
          <w:b w:val="false"/>
          <w:i w:val="false"/>
          <w:color w:val="000000"/>
          <w:sz w:val="28"/>
        </w:rPr>
        <w:t xml:space="preserve">
      9) 600.01.026, 600.01.031, 600.01.032, 600.01.033, 600.01.034 және 600.01.035 жолдарда Қазақстан Республикасының заңдарымен белгіленген шектерде жүргізілетін төлемдер көрсетіледі; </w:t>
      </w:r>
    </w:p>
    <w:p>
      <w:pPr>
        <w:spacing w:after="0"/>
        <w:ind w:left="0"/>
        <w:jc w:val="both"/>
      </w:pPr>
      <w:r>
        <w:rPr>
          <w:rFonts w:ascii="Times New Roman"/>
          <w:b w:val="false"/>
          <w:i w:val="false"/>
          <w:color w:val="000000"/>
          <w:sz w:val="28"/>
        </w:rPr>
        <w:t xml:space="preserve">
      10) 600.01.029 жолында Салық кодексі </w:t>
      </w:r>
      <w:r>
        <w:rPr>
          <w:rFonts w:ascii="Times New Roman"/>
          <w:b w:val="false"/>
          <w:i w:val="false"/>
          <w:color w:val="000000"/>
          <w:sz w:val="28"/>
        </w:rPr>
        <w:t xml:space="preserve">144-бабының </w:t>
      </w:r>
      <w:r>
        <w:rPr>
          <w:rFonts w:ascii="Times New Roman"/>
          <w:b w:val="false"/>
          <w:i w:val="false"/>
          <w:color w:val="000000"/>
          <w:sz w:val="28"/>
        </w:rPr>
        <w:t xml:space="preserve">26) тармақшасына сәйкес төленетін төлемдер мөлшері көрсетіледі; </w:t>
      </w:r>
    </w:p>
    <w:p>
      <w:pPr>
        <w:spacing w:after="0"/>
        <w:ind w:left="0"/>
        <w:jc w:val="both"/>
      </w:pPr>
      <w:r>
        <w:rPr>
          <w:rFonts w:ascii="Times New Roman"/>
          <w:b w:val="false"/>
          <w:i w:val="false"/>
          <w:color w:val="000000"/>
          <w:sz w:val="28"/>
        </w:rPr>
        <w:t xml:space="preserve">
      11) 600.01.038 жолында мемлекеттер, мемлекеттер үкіметтері мен халықаралық ұйымдар желілері бойынша берілетін гранттар қаражаты есебінен жүргізілетін төлемдер көрсетіледі. Мемлекеттер, мемлекеттер үкіметтері мен халықаралық ұйымдар желілері бойынша берілетін гранттар қаражаты есебінен жүргізілетін төлемді әлеуметтік салықтан босату үшін растау шетел мемлекетімен (мемлекеттерімен) немесе халықаралық ұйымдармен Қазақстан Республикасы жасаған халықаралық шарт (келісім-шарт) болып табылады; </w:t>
      </w:r>
    </w:p>
    <w:p>
      <w:pPr>
        <w:spacing w:after="0"/>
        <w:ind w:left="0"/>
        <w:jc w:val="both"/>
      </w:pPr>
      <w:r>
        <w:rPr>
          <w:rFonts w:ascii="Times New Roman"/>
          <w:b w:val="false"/>
          <w:i w:val="false"/>
          <w:color w:val="000000"/>
          <w:sz w:val="28"/>
        </w:rPr>
        <w:t xml:space="preserve">
      12) 600.01.043 жолында 600.01.001 - 600.01.016 тиісті жолдарының сомасы ретінде айқындалатын әлеуметтік салық салынатын барлық төлемдер сомасы көрсетіледі; </w:t>
      </w:r>
    </w:p>
    <w:p>
      <w:pPr>
        <w:spacing w:after="0"/>
        <w:ind w:left="0"/>
        <w:jc w:val="both"/>
      </w:pPr>
      <w:r>
        <w:rPr>
          <w:rFonts w:ascii="Times New Roman"/>
          <w:b w:val="false"/>
          <w:i w:val="false"/>
          <w:color w:val="000000"/>
          <w:sz w:val="28"/>
        </w:rPr>
        <w:t xml:space="preserve">
      13) 600.01.044 жолында 600.01.017 - 600.01.042 тиісті жолдарының сомасы ретінде айқындалатын әлеуметтік салық салынбайтын барлық төлемдер сомасы көрсетіледі. </w:t>
      </w:r>
    </w:p>
    <w:p>
      <w:pPr>
        <w:spacing w:after="0"/>
        <w:ind w:left="0"/>
        <w:jc w:val="both"/>
      </w:pPr>
      <w:r>
        <w:rPr>
          <w:rFonts w:ascii="Times New Roman"/>
          <w:b w:val="false"/>
          <w:i w:val="false"/>
          <w:color w:val="000000"/>
          <w:sz w:val="28"/>
        </w:rPr>
        <w:t xml:space="preserve">
      21. "Осы нысанды толтырған лауазымды тұлғаның аты-жөні" жолында 600.01-нысанын толтырған лауазымды немесе өзге тұлғаның тегі, аты, әкесінің аты көрсетіледі. </w:t>
      </w:r>
    </w:p>
    <w:bookmarkStart w:name="z361" w:id="317"/>
    <w:p>
      <w:pPr>
        <w:spacing w:after="0"/>
        <w:ind w:left="0"/>
        <w:jc w:val="left"/>
      </w:pPr>
      <w:r>
        <w:rPr>
          <w:rFonts w:ascii="Times New Roman"/>
          <w:b/>
          <w:i w:val="false"/>
          <w:color w:val="000000"/>
        </w:rPr>
        <w:t xml:space="preserve"> 4. Келісім-шарт бойынша жұмыс істейтін салық</w:t>
      </w:r>
      <w:r>
        <w:br/>
      </w:r>
      <w:r>
        <w:rPr>
          <w:rFonts w:ascii="Times New Roman"/>
          <w:b/>
          <w:i w:val="false"/>
          <w:color w:val="000000"/>
        </w:rPr>
        <w:t>төлеушілердің әлеуметтік салықты есептеуі</w:t>
      </w:r>
      <w:r>
        <w:br/>
      </w:r>
      <w:r>
        <w:rPr>
          <w:rFonts w:ascii="Times New Roman"/>
          <w:b/>
          <w:i w:val="false"/>
          <w:color w:val="000000"/>
        </w:rPr>
        <w:t>- 600.02 нысанын жасау</w:t>
      </w:r>
    </w:p>
    <w:bookmarkEnd w:id="317"/>
    <w:p>
      <w:pPr>
        <w:spacing w:after="0"/>
        <w:ind w:left="0"/>
        <w:jc w:val="both"/>
      </w:pPr>
      <w:r>
        <w:rPr>
          <w:rFonts w:ascii="Times New Roman"/>
          <w:b w:val="false"/>
          <w:i w:val="false"/>
          <w:color w:val="000000"/>
          <w:sz w:val="28"/>
        </w:rPr>
        <w:t xml:space="preserve">
      22. Осы нысан заңдармен белгіленген тәртіпте Қазақстан Республикасымен жасалған келісім-шарттар (бұдан әрі - келісім-шарттар) бойынша жұмыс істейтін салық төлеушілер әлеуметтік салықты есептеулері үшін арналған. </w:t>
      </w:r>
    </w:p>
    <w:p>
      <w:pPr>
        <w:spacing w:after="0"/>
        <w:ind w:left="0"/>
        <w:jc w:val="both"/>
      </w:pPr>
      <w:r>
        <w:rPr>
          <w:rFonts w:ascii="Times New Roman"/>
          <w:b w:val="false"/>
          <w:i w:val="false"/>
          <w:color w:val="000000"/>
          <w:sz w:val="28"/>
        </w:rPr>
        <w:t xml:space="preserve">
      23. "Салық төлеуші туралы жалпы ақпарат" бөлімінде: </w:t>
      </w:r>
    </w:p>
    <w:p>
      <w:pPr>
        <w:spacing w:after="0"/>
        <w:ind w:left="0"/>
        <w:jc w:val="both"/>
      </w:pPr>
      <w:r>
        <w:rPr>
          <w:rFonts w:ascii="Times New Roman"/>
          <w:b w:val="false"/>
          <w:i w:val="false"/>
          <w:color w:val="000000"/>
          <w:sz w:val="28"/>
        </w:rPr>
        <w:t xml:space="preserve">
      1) 3-тармақта шетелдік мамандар-қызметкерлерді және шетелдік жұмысшылар - қызметкерлерді бөлек көрсете отырып қызметкерлердің жалпы саны көрсетіледі; </w:t>
      </w:r>
    </w:p>
    <w:p>
      <w:pPr>
        <w:spacing w:after="0"/>
        <w:ind w:left="0"/>
        <w:jc w:val="both"/>
      </w:pPr>
      <w:r>
        <w:rPr>
          <w:rFonts w:ascii="Times New Roman"/>
          <w:b w:val="false"/>
          <w:i w:val="false"/>
          <w:color w:val="000000"/>
          <w:sz w:val="28"/>
        </w:rPr>
        <w:t xml:space="preserve">
      2) 4-тармақта келісім-шарттың реквизиттері көрсетіледі: келісім шарттың нөмірі мен жасалған күні; </w:t>
      </w:r>
    </w:p>
    <w:p>
      <w:pPr>
        <w:spacing w:after="0"/>
        <w:ind w:left="0"/>
        <w:jc w:val="both"/>
      </w:pPr>
      <w:r>
        <w:rPr>
          <w:rFonts w:ascii="Times New Roman"/>
          <w:b w:val="false"/>
          <w:i w:val="false"/>
          <w:color w:val="000000"/>
          <w:sz w:val="28"/>
        </w:rPr>
        <w:t xml:space="preserve">
      3) 5-тармақта тиісті қаржы жылына Қазақстан республикасының заңдарымен белгіленген айлық есептік көрсеткіш көрсетіледі. </w:t>
      </w:r>
    </w:p>
    <w:p>
      <w:pPr>
        <w:spacing w:after="0"/>
        <w:ind w:left="0"/>
        <w:jc w:val="both"/>
      </w:pPr>
      <w:r>
        <w:rPr>
          <w:rFonts w:ascii="Times New Roman"/>
          <w:b w:val="false"/>
          <w:i w:val="false"/>
          <w:color w:val="000000"/>
          <w:sz w:val="28"/>
        </w:rPr>
        <w:t xml:space="preserve">
      24. "Қызметкерлер үшін әлеуметтік салық" бөлімінде: </w:t>
      </w:r>
    </w:p>
    <w:p>
      <w:pPr>
        <w:spacing w:after="0"/>
        <w:ind w:left="0"/>
        <w:jc w:val="both"/>
      </w:pPr>
      <w:r>
        <w:rPr>
          <w:rFonts w:ascii="Times New Roman"/>
          <w:b w:val="false"/>
          <w:i w:val="false"/>
          <w:color w:val="000000"/>
          <w:sz w:val="28"/>
        </w:rPr>
        <w:t xml:space="preserve">
      Бұл бөлім шетелдік мамандар-қызметкерлерді және шетелдік жұмысшылар-қызметкерлерді қоспағанда қызметкерлер үшін әлеуметтік салықты есептеуге арналған. </w:t>
      </w:r>
    </w:p>
    <w:p>
      <w:pPr>
        <w:spacing w:after="0"/>
        <w:ind w:left="0"/>
        <w:jc w:val="both"/>
      </w:pPr>
      <w:r>
        <w:rPr>
          <w:rFonts w:ascii="Times New Roman"/>
          <w:b w:val="false"/>
          <w:i w:val="false"/>
          <w:color w:val="000000"/>
          <w:sz w:val="28"/>
        </w:rPr>
        <w:t xml:space="preserve">
      1) 600.02.001А, 600.02.001В және 600.02.001С жолдарында есепті кезеңнің 1, 2 және 3 айларына сәйкес қызметкерлердің табысы көрсетіледі. </w:t>
      </w:r>
    </w:p>
    <w:p>
      <w:pPr>
        <w:spacing w:after="0"/>
        <w:ind w:left="0"/>
        <w:jc w:val="both"/>
      </w:pPr>
      <w:r>
        <w:rPr>
          <w:rFonts w:ascii="Times New Roman"/>
          <w:b w:val="false"/>
          <w:i w:val="false"/>
          <w:color w:val="000000"/>
          <w:sz w:val="28"/>
        </w:rPr>
        <w:t xml:space="preserve">
      600.02.001D жолында 600.02.001А, 600.02.001В және 600.02.001С жолдарының сомасы ретінде айқындалатын есепті кезең үшін қызметкерлердің табысы көрсетіледі. </w:t>
      </w:r>
    </w:p>
    <w:p>
      <w:pPr>
        <w:spacing w:after="0"/>
        <w:ind w:left="0"/>
        <w:jc w:val="both"/>
      </w:pPr>
      <w:r>
        <w:rPr>
          <w:rFonts w:ascii="Times New Roman"/>
          <w:b w:val="false"/>
          <w:i w:val="false"/>
          <w:color w:val="000000"/>
          <w:sz w:val="28"/>
        </w:rPr>
        <w:t xml:space="preserve">
      600.02.001Е жолында есепті кезеңнің 600.02.002D қосымшасы жолдарының және бұрынғы есепті кезең үшін 600.02.001Е қосымша жолдарының сомасы ретінде айқындалатын қызметкерлердің жыл басынан бергі табысы көрсетіледі; </w:t>
      </w:r>
    </w:p>
    <w:p>
      <w:pPr>
        <w:spacing w:after="0"/>
        <w:ind w:left="0"/>
        <w:jc w:val="both"/>
      </w:pPr>
      <w:r>
        <w:rPr>
          <w:rFonts w:ascii="Times New Roman"/>
          <w:b w:val="false"/>
          <w:i w:val="false"/>
          <w:color w:val="000000"/>
          <w:sz w:val="28"/>
        </w:rPr>
        <w:t xml:space="preserve">
      2) 600.02.002А, 600.02.002В және 600.02.002С жолдарында есепті кезеңнің 1, 2 және 3 айлары үшін тиісінше әлеуметтік салық ұсталмайтын қызметкерлердің табысы көрсетіледі. </w:t>
      </w:r>
    </w:p>
    <w:p>
      <w:pPr>
        <w:spacing w:after="0"/>
        <w:ind w:left="0"/>
        <w:jc w:val="both"/>
      </w:pPr>
      <w:r>
        <w:rPr>
          <w:rFonts w:ascii="Times New Roman"/>
          <w:b w:val="false"/>
          <w:i w:val="false"/>
          <w:color w:val="000000"/>
          <w:sz w:val="28"/>
        </w:rPr>
        <w:t xml:space="preserve">
      600.02.002D жолында 600.02.002А, 600.02.002В және 600.02.002С жолдарының сомасы ретінде айқындалатын есепті кезең үшін әлеуметтік салық салынбайтын қызметкерлердің табысы көрсетіледі. </w:t>
      </w:r>
    </w:p>
    <w:p>
      <w:pPr>
        <w:spacing w:after="0"/>
        <w:ind w:left="0"/>
        <w:jc w:val="both"/>
      </w:pPr>
      <w:r>
        <w:rPr>
          <w:rFonts w:ascii="Times New Roman"/>
          <w:b w:val="false"/>
          <w:i w:val="false"/>
          <w:color w:val="000000"/>
          <w:sz w:val="28"/>
        </w:rPr>
        <w:t xml:space="preserve">
      600.02.002Е жолында есепті кезеңнің 600.02 нысанының 600.02.002D жолдарының және бұрынғы есепті кезең үшін 600.02 нысанының 600.02.002Е жолдарының сомасы ретінде айқындалатын қызметкерлердің жыл басынан бергі әлеуметтік салық салынбайтын табысы көрсетіледі; </w:t>
      </w:r>
    </w:p>
    <w:p>
      <w:pPr>
        <w:spacing w:after="0"/>
        <w:ind w:left="0"/>
        <w:jc w:val="both"/>
      </w:pPr>
      <w:r>
        <w:rPr>
          <w:rFonts w:ascii="Times New Roman"/>
          <w:b w:val="false"/>
          <w:i w:val="false"/>
          <w:color w:val="000000"/>
          <w:sz w:val="28"/>
        </w:rPr>
        <w:t xml:space="preserve">
      3) 600.02.003А, 600.02.003В және 600.02.003С жолдарында 600.02.001 және 600.02.002 жолдары сомасының айырмасы ретінде айқындалатын, есепті кезеңнің 1, 2 және 3-ші айлары үшін салық салынатын кірістері көрсетіледі. </w:t>
      </w:r>
    </w:p>
    <w:p>
      <w:pPr>
        <w:spacing w:after="0"/>
        <w:ind w:left="0"/>
        <w:jc w:val="both"/>
      </w:pPr>
      <w:r>
        <w:rPr>
          <w:rFonts w:ascii="Times New Roman"/>
          <w:b w:val="false"/>
          <w:i w:val="false"/>
          <w:color w:val="000000"/>
          <w:sz w:val="28"/>
        </w:rPr>
        <w:t xml:space="preserve">
      600.02.003D жолында 600.02.003А, 600.02.003В және 600.02.003С жолдарының сомасы ретінде айқындалатын, есепті кезең үшін салық салынатын кіріс көрсетіледі. </w:t>
      </w:r>
    </w:p>
    <w:p>
      <w:pPr>
        <w:spacing w:after="0"/>
        <w:ind w:left="0"/>
        <w:jc w:val="both"/>
      </w:pPr>
      <w:r>
        <w:rPr>
          <w:rFonts w:ascii="Times New Roman"/>
          <w:b w:val="false"/>
          <w:i w:val="false"/>
          <w:color w:val="000000"/>
          <w:sz w:val="28"/>
        </w:rPr>
        <w:t xml:space="preserve">
      600.00.003Е жолында есепті кезеңнің 600.02 нысанының 600.02.003D жолдарының және бұрынғы кезең үшін 600.02 нысанының 600.02.003Е жолдарының сомасы ретінде айқындалатын, жыл басынан бергі салық салынатын кіріс көрсетіледі; </w:t>
      </w:r>
    </w:p>
    <w:p>
      <w:pPr>
        <w:spacing w:after="0"/>
        <w:ind w:left="0"/>
        <w:jc w:val="both"/>
      </w:pPr>
      <w:r>
        <w:rPr>
          <w:rFonts w:ascii="Times New Roman"/>
          <w:b w:val="false"/>
          <w:i w:val="false"/>
          <w:color w:val="000000"/>
          <w:sz w:val="28"/>
        </w:rPr>
        <w:t xml:space="preserve">
      4) 600.02.004А, 600.02.004В және 600.02.004С жолдарында келісім-шартқа сәйкес белгіленген қызметкерлер үшін әлеуметтік салықтың ставкасы көрсетіледі; </w:t>
      </w:r>
    </w:p>
    <w:p>
      <w:pPr>
        <w:spacing w:after="0"/>
        <w:ind w:left="0"/>
        <w:jc w:val="both"/>
      </w:pPr>
      <w:r>
        <w:rPr>
          <w:rFonts w:ascii="Times New Roman"/>
          <w:b w:val="false"/>
          <w:i w:val="false"/>
          <w:color w:val="000000"/>
          <w:sz w:val="28"/>
        </w:rPr>
        <w:t xml:space="preserve">
      5) 600.02.005А, 600.02.005В және 600.02.005С жолдарында 600.02.003 және 600.02.002 жолдарының сомасын көбейту жолымен есепті кезеңнің 1, 2 және 3-ші айлары үшін есептелген, қызметкерлер үшін әлеуметтік салық сомасы көрсетіледі. </w:t>
      </w:r>
    </w:p>
    <w:p>
      <w:pPr>
        <w:spacing w:after="0"/>
        <w:ind w:left="0"/>
        <w:jc w:val="both"/>
      </w:pPr>
      <w:r>
        <w:rPr>
          <w:rFonts w:ascii="Times New Roman"/>
          <w:b w:val="false"/>
          <w:i w:val="false"/>
          <w:color w:val="000000"/>
          <w:sz w:val="28"/>
        </w:rPr>
        <w:t xml:space="preserve">
      600.02.005D жолында 600.02.005А, 600.02.005В және 600.02.005С жолдарының сомасы ретінде айқындалатын, есепті кезең үшін әлеуметтік салық сомасы көрсетіледі. </w:t>
      </w:r>
    </w:p>
    <w:p>
      <w:pPr>
        <w:spacing w:after="0"/>
        <w:ind w:left="0"/>
        <w:jc w:val="both"/>
      </w:pPr>
      <w:r>
        <w:rPr>
          <w:rFonts w:ascii="Times New Roman"/>
          <w:b w:val="false"/>
          <w:i w:val="false"/>
          <w:color w:val="000000"/>
          <w:sz w:val="28"/>
        </w:rPr>
        <w:t xml:space="preserve">
      600.02.005Е жолында есепті кезеңнің 600.02 нысанының 600.02.005D жолдарының және бұрынғы кезең үшін 600.02 нысанының 600.02.005Е жолдарының сомасы ретінде айқындалатын, жыл басынан бергі әлеуметтік салық сомасы көрсетіледі. </w:t>
      </w:r>
    </w:p>
    <w:p>
      <w:pPr>
        <w:spacing w:after="0"/>
        <w:ind w:left="0"/>
        <w:jc w:val="both"/>
      </w:pPr>
      <w:r>
        <w:rPr>
          <w:rFonts w:ascii="Times New Roman"/>
          <w:b w:val="false"/>
          <w:i w:val="false"/>
          <w:color w:val="000000"/>
          <w:sz w:val="28"/>
        </w:rPr>
        <w:t xml:space="preserve">
      25. "Шетелдік мамандар-қызметкерлер үшін әлеуметтік салық" бөлімінде: </w:t>
      </w:r>
    </w:p>
    <w:p>
      <w:pPr>
        <w:spacing w:after="0"/>
        <w:ind w:left="0"/>
        <w:jc w:val="both"/>
      </w:pPr>
      <w:r>
        <w:rPr>
          <w:rFonts w:ascii="Times New Roman"/>
          <w:b w:val="false"/>
          <w:i w:val="false"/>
          <w:color w:val="000000"/>
          <w:sz w:val="28"/>
        </w:rPr>
        <w:t xml:space="preserve">
      1) 600.02.007А, 600.02.007В және 600.02.007С жолдарында 600.02.006 жолында көрсетілген әлеуметтік салық ставкасын және "Салық төлеуші туралы жалпы ақпарат бөлімінің" 5-тармағында айқындалған айлық есептік көрсеткішті көбейту жолымен есепті кезеңнің 1, 2 және 3-ші айлары үшін есептелген әлеуметтік салықтың сомалары көрсетіледі. </w:t>
      </w:r>
    </w:p>
    <w:p>
      <w:pPr>
        <w:spacing w:after="0"/>
        <w:ind w:left="0"/>
        <w:jc w:val="both"/>
      </w:pPr>
      <w:r>
        <w:rPr>
          <w:rFonts w:ascii="Times New Roman"/>
          <w:b w:val="false"/>
          <w:i w:val="false"/>
          <w:color w:val="000000"/>
          <w:sz w:val="28"/>
        </w:rPr>
        <w:t xml:space="preserve">
      600.02.007D жолында 600.02.007А, 600.02.007В және 600.02.007С жолдарының сомасы ретінде айқындалатын, есепті кезең үшін әлеуметтік салықтың сомасы көрсетіледі. </w:t>
      </w:r>
    </w:p>
    <w:p>
      <w:pPr>
        <w:spacing w:after="0"/>
        <w:ind w:left="0"/>
        <w:jc w:val="both"/>
      </w:pPr>
      <w:r>
        <w:rPr>
          <w:rFonts w:ascii="Times New Roman"/>
          <w:b w:val="false"/>
          <w:i w:val="false"/>
          <w:color w:val="000000"/>
          <w:sz w:val="28"/>
        </w:rPr>
        <w:t xml:space="preserve">
      600.02.007Е жолында есепті кезеңнің 600.02 нысанының 600.02.007D және бұрынғы есепті кезең үшін 600.02 нысанының 600.02.007Е жолдарының сомасы ретінде айқындалатын, жыл басынан бергі әлеуметтік салықтың сомасы көрсетіледі; </w:t>
      </w:r>
    </w:p>
    <w:p>
      <w:pPr>
        <w:spacing w:after="0"/>
        <w:ind w:left="0"/>
        <w:jc w:val="both"/>
      </w:pPr>
      <w:r>
        <w:rPr>
          <w:rFonts w:ascii="Times New Roman"/>
          <w:b w:val="false"/>
          <w:i w:val="false"/>
          <w:color w:val="000000"/>
          <w:sz w:val="28"/>
        </w:rPr>
        <w:t xml:space="preserve">
      2) 600.02.008А, 600.02008В және 600.02.008C жолдарында өзімен 600.02.007А, 600.02.007В және 600.02.007С жолдарында көрсетілген салықтың сомалары және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 сомаларының айырмашылығын білдіретін есептелген әлеуметтік салықтың сомалары көрсетіледі. </w:t>
      </w:r>
    </w:p>
    <w:p>
      <w:pPr>
        <w:spacing w:after="0"/>
        <w:ind w:left="0"/>
        <w:jc w:val="both"/>
      </w:pPr>
      <w:r>
        <w:rPr>
          <w:rFonts w:ascii="Times New Roman"/>
          <w:b w:val="false"/>
          <w:i w:val="false"/>
          <w:color w:val="000000"/>
          <w:sz w:val="28"/>
        </w:rPr>
        <w:t xml:space="preserve">
      600.02.008D жолында 600.02.008А, 600.02.008В және 600.02.008С жолдарының сомасы ретінде айқындалатын есепті кезең үшін әлеуметтік салықтың сомасы көрсетіледі. </w:t>
      </w:r>
    </w:p>
    <w:p>
      <w:pPr>
        <w:spacing w:after="0"/>
        <w:ind w:left="0"/>
        <w:jc w:val="both"/>
      </w:pPr>
      <w:r>
        <w:rPr>
          <w:rFonts w:ascii="Times New Roman"/>
          <w:b w:val="false"/>
          <w:i w:val="false"/>
          <w:color w:val="000000"/>
          <w:sz w:val="28"/>
        </w:rPr>
        <w:t xml:space="preserve">
      600.02.008E жолында есепті кезеңнің 600.02 нысанының 600.02.008D және бұрынғы есепті кезең үшін 600.02 нысанының 600.02.008Е жолдарының сомасы ретінде айқындалатын, жыл басынан бергі әлеуметтік салықтың сомасы көрсетіледі. </w:t>
      </w:r>
    </w:p>
    <w:p>
      <w:pPr>
        <w:spacing w:after="0"/>
        <w:ind w:left="0"/>
        <w:jc w:val="both"/>
      </w:pPr>
      <w:r>
        <w:rPr>
          <w:rFonts w:ascii="Times New Roman"/>
          <w:b w:val="false"/>
          <w:i w:val="false"/>
          <w:color w:val="000000"/>
          <w:sz w:val="28"/>
        </w:rPr>
        <w:t xml:space="preserve">
      26. "Шетелдік жұмысшылар-қызметкерлер үшін әлеуметтік салықтар" бөлімінде: </w:t>
      </w:r>
    </w:p>
    <w:p>
      <w:pPr>
        <w:spacing w:after="0"/>
        <w:ind w:left="0"/>
        <w:jc w:val="both"/>
      </w:pPr>
      <w:r>
        <w:rPr>
          <w:rFonts w:ascii="Times New Roman"/>
          <w:b w:val="false"/>
          <w:i w:val="false"/>
          <w:color w:val="000000"/>
          <w:sz w:val="28"/>
        </w:rPr>
        <w:t xml:space="preserve">
      1) 600.02.010А, 600.02.010В және 600.02.010С жолдарында 600.02.009 жолында көрсетілген әлеуметтік салық ставкасын және "Салық төлеуші туралы жалпы ақпарат бөлімінің" 5-тармағында айқындалған айлық есептік көрсеткішті көбейту жолымен есепті кезеңнің 1, 2 және 3-ші айлары үшін есептелген әлеуметтік салықтың сомалары көрсетіледі. </w:t>
      </w:r>
    </w:p>
    <w:p>
      <w:pPr>
        <w:spacing w:after="0"/>
        <w:ind w:left="0"/>
        <w:jc w:val="both"/>
      </w:pPr>
      <w:r>
        <w:rPr>
          <w:rFonts w:ascii="Times New Roman"/>
          <w:b w:val="false"/>
          <w:i w:val="false"/>
          <w:color w:val="000000"/>
          <w:sz w:val="28"/>
        </w:rPr>
        <w:t xml:space="preserve">
      600.02.010D жолында 600.02.010А, 600.02.010В және 600.02.010С жолдарының сомасы ретінде айқындалатын, есепті кезең үшін әлеуметтік салық сомасы көрсетіледі. </w:t>
      </w:r>
    </w:p>
    <w:p>
      <w:pPr>
        <w:spacing w:after="0"/>
        <w:ind w:left="0"/>
        <w:jc w:val="both"/>
      </w:pPr>
      <w:r>
        <w:rPr>
          <w:rFonts w:ascii="Times New Roman"/>
          <w:b w:val="false"/>
          <w:i w:val="false"/>
          <w:color w:val="000000"/>
          <w:sz w:val="28"/>
        </w:rPr>
        <w:t xml:space="preserve">
      600.02.010Е жолында есепті кезеңнің 600.02 нысанының 600.02.010D және бұрынғы есепті кезең үшін 600.02 нысанның 600.02.010Е жолдарының сомасы ретінде айқындалатын, жыл басынан бергі әлеуметтік салық сомасы көрсетіледі; </w:t>
      </w:r>
    </w:p>
    <w:p>
      <w:pPr>
        <w:spacing w:after="0"/>
        <w:ind w:left="0"/>
        <w:jc w:val="both"/>
      </w:pPr>
      <w:r>
        <w:rPr>
          <w:rFonts w:ascii="Times New Roman"/>
          <w:b w:val="false"/>
          <w:i w:val="false"/>
          <w:color w:val="000000"/>
          <w:sz w:val="28"/>
        </w:rPr>
        <w:t xml:space="preserve">
      2) 600.02.011А, 600.02.011В және 600.02.011C жолдарында өзімен 600.02.010А, 600.02.010В және 600.02.010С жолдарында көрсетілген салықтың сомалары және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 сомаларының айырмашылығын білдіретін есептелген әлеуметтік салықтың сомалары көрсетіледі. </w:t>
      </w:r>
    </w:p>
    <w:p>
      <w:pPr>
        <w:spacing w:after="0"/>
        <w:ind w:left="0"/>
        <w:jc w:val="both"/>
      </w:pPr>
      <w:r>
        <w:rPr>
          <w:rFonts w:ascii="Times New Roman"/>
          <w:b w:val="false"/>
          <w:i w:val="false"/>
          <w:color w:val="000000"/>
          <w:sz w:val="28"/>
        </w:rPr>
        <w:t xml:space="preserve">
      600.02.011D жолында 600.02.011А, 600.02.011В және 600.02.011С жолдарының сомасы ретінде айқындалатын есепті кезең үшін әлеуметтік салықтың сомасы көрсетіледі. </w:t>
      </w:r>
    </w:p>
    <w:p>
      <w:pPr>
        <w:spacing w:after="0"/>
        <w:ind w:left="0"/>
        <w:jc w:val="both"/>
      </w:pPr>
      <w:r>
        <w:rPr>
          <w:rFonts w:ascii="Times New Roman"/>
          <w:b w:val="false"/>
          <w:i w:val="false"/>
          <w:color w:val="000000"/>
          <w:sz w:val="28"/>
        </w:rPr>
        <w:t xml:space="preserve">
      600.02.011E жолында есепті кезеңнің 600.02 нысанының 600.02.011D және бұрынғы есепті кезең үшін 600.02 нысанының 600.02.011Е жолдарының сомасы ретінде айқындалатын, жыл басынан бергі әлеуметтік салықтың сомасы көрсетіледі. </w:t>
      </w:r>
    </w:p>
    <w:p>
      <w:pPr>
        <w:spacing w:after="0"/>
        <w:ind w:left="0"/>
        <w:jc w:val="both"/>
      </w:pPr>
      <w:r>
        <w:rPr>
          <w:rFonts w:ascii="Times New Roman"/>
          <w:b w:val="false"/>
          <w:i w:val="false"/>
          <w:color w:val="000000"/>
          <w:sz w:val="28"/>
        </w:rPr>
        <w:t xml:space="preserve">
      27. "Әлеуметтік салық - барлығы" бөлімінде: </w:t>
      </w:r>
    </w:p>
    <w:p>
      <w:pPr>
        <w:spacing w:after="0"/>
        <w:ind w:left="0"/>
        <w:jc w:val="both"/>
      </w:pPr>
      <w:r>
        <w:rPr>
          <w:rFonts w:ascii="Times New Roman"/>
          <w:b w:val="false"/>
          <w:i w:val="false"/>
          <w:color w:val="000000"/>
          <w:sz w:val="28"/>
        </w:rPr>
        <w:t xml:space="preserve">
      600.02.012А, 600.02.012В және 600.02.012С жолдарында 600.02.005, 600.02.008 және 600.02.011 тиісті жолдарының сомасы ретінде айқындалатын, есепті кезеңнің 1, 2 және 3-ші айлары үшін әлеуметтік салықтың жалпы сомалары көрсетіледі. </w:t>
      </w:r>
    </w:p>
    <w:p>
      <w:pPr>
        <w:spacing w:after="0"/>
        <w:ind w:left="0"/>
        <w:jc w:val="both"/>
      </w:pPr>
      <w:r>
        <w:rPr>
          <w:rFonts w:ascii="Times New Roman"/>
          <w:b w:val="false"/>
          <w:i w:val="false"/>
          <w:color w:val="000000"/>
          <w:sz w:val="28"/>
        </w:rPr>
        <w:t xml:space="preserve">
      600.02.012D жолында 600.02.012А, 600.02.012В және 600.02.012С жолдарының сомасы ретінде айқындалатын, есепті кезең үшін әлеуметтік салықтың жалпы сомасы көрсетіледі. </w:t>
      </w:r>
    </w:p>
    <w:p>
      <w:pPr>
        <w:spacing w:after="0"/>
        <w:ind w:left="0"/>
        <w:jc w:val="both"/>
      </w:pPr>
      <w:r>
        <w:rPr>
          <w:rFonts w:ascii="Times New Roman"/>
          <w:b w:val="false"/>
          <w:i w:val="false"/>
          <w:color w:val="000000"/>
          <w:sz w:val="28"/>
        </w:rPr>
        <w:t xml:space="preserve">
      600.02.012Е жолында есепті кезеңнің 600.02 нысанының 600.02.012D жолдарының және бұрынғы кезең үшін 600.02 нысанының 600.02.012Е жолдарының сомасы ретінде айқындалатын, жыл басынан бергі әлеуметтік салықтың жалпы сомасы көрсетіледі. </w:t>
      </w:r>
    </w:p>
    <w:p>
      <w:pPr>
        <w:spacing w:after="0"/>
        <w:ind w:left="0"/>
        <w:jc w:val="both"/>
      </w:pPr>
      <w:r>
        <w:rPr>
          <w:rFonts w:ascii="Times New Roman"/>
          <w:b w:val="false"/>
          <w:i w:val="false"/>
          <w:color w:val="000000"/>
          <w:sz w:val="28"/>
        </w:rPr>
        <w:t xml:space="preserve">
            28. "Осы нысанды толтырған лауазымды тұлғаның аты-жөні" жолында 600.02-нысанын толтырған лауазымды немесе өзге тұлғаның тегі, аты, әкесінің аты көрсетіледі.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600.00-600.02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62" w:id="318"/>
    <w:p>
      <w:pPr>
        <w:spacing w:after="0"/>
        <w:ind w:left="0"/>
        <w:jc w:val="left"/>
      </w:pPr>
      <w:r>
        <w:rPr>
          <w:rFonts w:ascii="Times New Roman"/>
          <w:b/>
          <w:i w:val="false"/>
          <w:color w:val="000000"/>
        </w:rPr>
        <w:t xml:space="preserve"> Құрылымдық бөлімше бойынша төленуге тиіс</w:t>
      </w:r>
      <w:r>
        <w:br/>
      </w:r>
      <w:r>
        <w:rPr>
          <w:rFonts w:ascii="Times New Roman"/>
          <w:b/>
          <w:i w:val="false"/>
          <w:color w:val="000000"/>
        </w:rPr>
        <w:t>әлеуметтік салық сомасының есебін жасау ережелері</w:t>
      </w:r>
      <w:r>
        <w:br/>
      </w:r>
      <w:r>
        <w:rPr>
          <w:rFonts w:ascii="Times New Roman"/>
          <w:b/>
          <w:i w:val="false"/>
          <w:color w:val="000000"/>
        </w:rPr>
        <w:t xml:space="preserve">(601.00-нысан) </w:t>
      </w:r>
      <w:r>
        <w:br/>
      </w:r>
      <w:r>
        <w:rPr>
          <w:rFonts w:ascii="Times New Roman"/>
          <w:b/>
          <w:i w:val="false"/>
          <w:color w:val="000000"/>
        </w:rPr>
        <w:t>1. Жалпы ережелер</w:t>
      </w:r>
    </w:p>
    <w:bookmarkEnd w:id="318"/>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 xml:space="preserve">11-бөліміне </w:t>
      </w:r>
      <w:r>
        <w:rPr>
          <w:rFonts w:ascii="Times New Roman"/>
          <w:b w:val="false"/>
          <w:i w:val="false"/>
          <w:color w:val="000000"/>
          <w:sz w:val="28"/>
        </w:rPr>
        <w:t xml:space="preserve">сәйкес әзірленген және құрылымдық бөлімшелері бар заңды тұлғалардың өзінің құрылымдық бөлімшелері үшін әлеуметтік салық сомасын есептеуге арналған Құрылымдық бөлімше бойынша төленуге тиіс әлеуметтік салық сомасының есебін (бұдан әрі - Есеп) жасау тәртібін айқындайды. </w:t>
      </w:r>
    </w:p>
    <w:p>
      <w:pPr>
        <w:spacing w:after="0"/>
        <w:ind w:left="0"/>
        <w:jc w:val="both"/>
      </w:pPr>
      <w:r>
        <w:rPr>
          <w:rFonts w:ascii="Times New Roman"/>
          <w:b w:val="false"/>
          <w:i w:val="false"/>
          <w:color w:val="000000"/>
          <w:sz w:val="28"/>
        </w:rPr>
        <w:t xml:space="preserve">
      2. Есеп Есептің өзінен (601.00), қосымша нысаннан және әлеуметтік салық салу объектісі туралы ақпаратты қамтитын оған қосымшадан (601.01) тұрады. </w:t>
      </w:r>
    </w:p>
    <w:p>
      <w:pPr>
        <w:spacing w:after="0"/>
        <w:ind w:left="0"/>
        <w:jc w:val="both"/>
      </w:pPr>
      <w:r>
        <w:rPr>
          <w:rFonts w:ascii="Times New Roman"/>
          <w:b w:val="false"/>
          <w:i w:val="false"/>
          <w:color w:val="000000"/>
          <w:sz w:val="28"/>
        </w:rPr>
        <w:t xml:space="preserve">
      3. Есеп қағаз тасығышта - қалам немесе қаламұшпен, қара немесе көк сиямен, баспа белгілерімен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жоқ болған кезде нысандардың тиісті торкөздері толтырылмайды. </w:t>
      </w:r>
    </w:p>
    <w:p>
      <w:pPr>
        <w:spacing w:after="0"/>
        <w:ind w:left="0"/>
        <w:jc w:val="both"/>
      </w:pPr>
      <w:r>
        <w:rPr>
          <w:rFonts w:ascii="Times New Roman"/>
          <w:b w:val="false"/>
          <w:i w:val="false"/>
          <w:color w:val="000000"/>
          <w:sz w:val="28"/>
        </w:rPr>
        <w:t xml:space="preserve">
      6. Қосымшада көрсетілуге тиіс деректер жоқ болған жағдайда аталған қосымша тапсырылмайды. </w:t>
      </w:r>
    </w:p>
    <w:p>
      <w:pPr>
        <w:spacing w:after="0"/>
        <w:ind w:left="0"/>
        <w:jc w:val="both"/>
      </w:pPr>
      <w:r>
        <w:rPr>
          <w:rFonts w:ascii="Times New Roman"/>
          <w:b w:val="false"/>
          <w:i w:val="false"/>
          <w:color w:val="000000"/>
          <w:sz w:val="28"/>
        </w:rPr>
        <w:t xml:space="preserve">
      7. Тиісті қосымшада көрсеткіштерді ашуды талап ететін жолдарды толтыру кезінде аталған қосымша толтыруға жатады. </w:t>
      </w:r>
    </w:p>
    <w:p>
      <w:pPr>
        <w:spacing w:after="0"/>
        <w:ind w:left="0"/>
        <w:jc w:val="both"/>
      </w:pPr>
      <w:r>
        <w:rPr>
          <w:rFonts w:ascii="Times New Roman"/>
          <w:b w:val="false"/>
          <w:i w:val="false"/>
          <w:color w:val="000000"/>
          <w:sz w:val="28"/>
        </w:rPr>
        <w:t xml:space="preserve">
      8. Қосымшалар мен қосымша нысандардың "Салық төлеуші туралы жалпы ақпарат" бөлімінде Есептің "Салық төлеуші туралы жалпы ақпарат" бөлімінде көрсетілген салық төлеуші-заңды тұлғаның тиісті деректері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9. Сомалардың теріс мәні тиісті жолдың (бағанның) бірінші сол тор көзінде "-" - алу белгісімен көрсетіледі. </w:t>
      </w:r>
    </w:p>
    <w:p>
      <w:pPr>
        <w:spacing w:after="0"/>
        <w:ind w:left="0"/>
        <w:jc w:val="both"/>
      </w:pPr>
      <w:r>
        <w:rPr>
          <w:rFonts w:ascii="Times New Roman"/>
          <w:b w:val="false"/>
          <w:i w:val="false"/>
          <w:color w:val="000000"/>
          <w:sz w:val="28"/>
        </w:rPr>
        <w:t xml:space="preserve">
      10.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қағаз тасығышта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хабарламаны (растауды) алады. </w:t>
      </w:r>
    </w:p>
    <w:p>
      <w:pPr>
        <w:spacing w:after="0"/>
        <w:ind w:left="0"/>
        <w:jc w:val="both"/>
      </w:pPr>
      <w:r>
        <w:rPr>
          <w:rFonts w:ascii="Times New Roman"/>
          <w:b w:val="false"/>
          <w:i w:val="false"/>
          <w:color w:val="000000"/>
          <w:sz w:val="28"/>
        </w:rPr>
        <w:t xml:space="preserve">
      11.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363" w:id="319"/>
    <w:p>
      <w:pPr>
        <w:spacing w:after="0"/>
        <w:ind w:left="0"/>
        <w:jc w:val="left"/>
      </w:pPr>
      <w:r>
        <w:rPr>
          <w:rFonts w:ascii="Times New Roman"/>
          <w:b/>
          <w:i w:val="false"/>
          <w:color w:val="000000"/>
        </w:rPr>
        <w:t xml:space="preserve"> 2. Құрылымдық бөлім бойынша төленуге тиіс</w:t>
      </w:r>
      <w:r>
        <w:br/>
      </w:r>
      <w:r>
        <w:rPr>
          <w:rFonts w:ascii="Times New Roman"/>
          <w:b/>
          <w:i w:val="false"/>
          <w:color w:val="000000"/>
        </w:rPr>
        <w:t>әлеуметтік салық сомасының есебін жасау</w:t>
      </w:r>
      <w:r>
        <w:br/>
      </w:r>
      <w:r>
        <w:rPr>
          <w:rFonts w:ascii="Times New Roman"/>
          <w:b/>
          <w:i w:val="false"/>
          <w:color w:val="000000"/>
        </w:rPr>
        <w:t xml:space="preserve">(601.00-нысан) </w:t>
      </w:r>
    </w:p>
    <w:bookmarkEnd w:id="319"/>
    <w:p>
      <w:pPr>
        <w:spacing w:after="0"/>
        <w:ind w:left="0"/>
        <w:jc w:val="both"/>
      </w:pPr>
      <w:r>
        <w:rPr>
          <w:rFonts w:ascii="Times New Roman"/>
          <w:b w:val="false"/>
          <w:i w:val="false"/>
          <w:color w:val="000000"/>
          <w:sz w:val="28"/>
        </w:rPr>
        <w:t xml:space="preserve">
      12.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төлеуші-заңды тұлғаның тіркеу нөмірі; </w:t>
      </w:r>
    </w:p>
    <w:p>
      <w:pPr>
        <w:spacing w:after="0"/>
        <w:ind w:left="0"/>
        <w:jc w:val="both"/>
      </w:pPr>
      <w:r>
        <w:rPr>
          <w:rFonts w:ascii="Times New Roman"/>
          <w:b w:val="false"/>
          <w:i w:val="false"/>
          <w:color w:val="000000"/>
          <w:sz w:val="28"/>
        </w:rPr>
        <w:t xml:space="preserve">
      2) салық кезең - Есеп берілетін есепті салық кезеңі (араб сандарымен көрсетіледі). Есепті беру үшін есепті тоқсан есепті кезең болып табылады; </w:t>
      </w:r>
    </w:p>
    <w:p>
      <w:pPr>
        <w:spacing w:after="0"/>
        <w:ind w:left="0"/>
        <w:jc w:val="both"/>
      </w:pPr>
      <w:r>
        <w:rPr>
          <w:rFonts w:ascii="Times New Roman"/>
          <w:b w:val="false"/>
          <w:i w:val="false"/>
          <w:color w:val="000000"/>
          <w:sz w:val="28"/>
        </w:rPr>
        <w:t xml:space="preserve">
      3) салық төлеушінің атауы.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салық төлеуші-заңды тұлғаның орналасқан жері; </w:t>
      </w:r>
    </w:p>
    <w:p>
      <w:pPr>
        <w:spacing w:after="0"/>
        <w:ind w:left="0"/>
        <w:jc w:val="both"/>
      </w:pPr>
      <w:r>
        <w:rPr>
          <w:rFonts w:ascii="Times New Roman"/>
          <w:b w:val="false"/>
          <w:i w:val="false"/>
          <w:color w:val="000000"/>
          <w:sz w:val="28"/>
        </w:rPr>
        <w:t xml:space="preserve">
      5) филиалдар/өкілдіктер бойынша берілген қосымшалардың саны; </w:t>
      </w:r>
    </w:p>
    <w:p>
      <w:pPr>
        <w:spacing w:after="0"/>
        <w:ind w:left="0"/>
        <w:jc w:val="both"/>
      </w:pPr>
      <w:r>
        <w:rPr>
          <w:rFonts w:ascii="Times New Roman"/>
          <w:b w:val="false"/>
          <w:i w:val="false"/>
          <w:color w:val="000000"/>
          <w:sz w:val="28"/>
        </w:rPr>
        <w:t xml:space="preserve">
      6) Есеп түрі.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Есептің түріне байланысты тиісті торкөз белгіленеді. </w:t>
      </w:r>
    </w:p>
    <w:p>
      <w:pPr>
        <w:spacing w:after="0"/>
        <w:ind w:left="0"/>
        <w:jc w:val="both"/>
      </w:pPr>
      <w:r>
        <w:rPr>
          <w:rFonts w:ascii="Times New Roman"/>
          <w:b w:val="false"/>
          <w:i w:val="false"/>
          <w:color w:val="000000"/>
          <w:sz w:val="28"/>
        </w:rPr>
        <w:t xml:space="preserve">
      "Кезекті" торкөзі кейінгі Декларацияны табыс еткен кезде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Декларацияны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Декларацияға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ұйымдастырылған) жағдайда белгіленеді; </w:t>
      </w:r>
    </w:p>
    <w:p>
      <w:pPr>
        <w:spacing w:after="0"/>
        <w:ind w:left="0"/>
        <w:jc w:val="both"/>
      </w:pPr>
      <w:r>
        <w:rPr>
          <w:rFonts w:ascii="Times New Roman"/>
          <w:b w:val="false"/>
          <w:i w:val="false"/>
          <w:color w:val="000000"/>
          <w:sz w:val="28"/>
        </w:rPr>
        <w:t xml:space="preserve">
      7) хабарламаның нөмірі мен күні,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13. "Есептік көрсеткіштер" бөлімінде: </w:t>
      </w:r>
    </w:p>
    <w:p>
      <w:pPr>
        <w:spacing w:after="0"/>
        <w:ind w:left="0"/>
        <w:jc w:val="both"/>
      </w:pPr>
      <w:r>
        <w:rPr>
          <w:rFonts w:ascii="Times New Roman"/>
          <w:b w:val="false"/>
          <w:i w:val="false"/>
          <w:color w:val="000000"/>
          <w:sz w:val="28"/>
        </w:rPr>
        <w:t xml:space="preserve">
      1) 601.00.001 жолында заңды тұлға бойынша есептелген салықтың сомасы көрсетіледі. Осы жолға 600.00.008 жолында немесе 610.00.011 немесе 640.00.016 жолында көрсетілген сомалар көшіріледі; </w:t>
      </w:r>
    </w:p>
    <w:p>
      <w:pPr>
        <w:spacing w:after="0"/>
        <w:ind w:left="0"/>
        <w:jc w:val="both"/>
      </w:pPr>
      <w:r>
        <w:rPr>
          <w:rFonts w:ascii="Times New Roman"/>
          <w:b w:val="false"/>
          <w:i w:val="false"/>
          <w:color w:val="000000"/>
          <w:sz w:val="28"/>
        </w:rPr>
        <w:t xml:space="preserve">
      2) 601.00.002 жолында Салық кодексі </w:t>
      </w:r>
      <w:r>
        <w:rPr>
          <w:rFonts w:ascii="Times New Roman"/>
          <w:b w:val="false"/>
          <w:i w:val="false"/>
          <w:color w:val="000000"/>
          <w:sz w:val="28"/>
        </w:rPr>
        <w:t xml:space="preserve">317-бабының </w:t>
      </w:r>
      <w:r>
        <w:rPr>
          <w:rFonts w:ascii="Times New Roman"/>
          <w:b w:val="false"/>
          <w:i w:val="false"/>
          <w:color w:val="000000"/>
          <w:sz w:val="28"/>
        </w:rPr>
        <w:t xml:space="preserve">1, 2 және 4 тармақтарында белгіленген ставкалар бойынша есепті кезеңнің 1, 2 және 3 айлары үшін есептелген және Қазақстан Республикасының міндетті әлеуметтік сақтандыру туралы заң актісіне сәйкес Қазақстан Республикасының Мемлекеттік әлеуметтік сақтандыру қорына әлеуметтік аударымдардың сомасына кемітілген әлеуметтік салықтың сомалары көрсетіледі; </w:t>
      </w:r>
    </w:p>
    <w:p>
      <w:pPr>
        <w:spacing w:after="0"/>
        <w:ind w:left="0"/>
        <w:jc w:val="both"/>
      </w:pPr>
      <w:r>
        <w:rPr>
          <w:rFonts w:ascii="Times New Roman"/>
          <w:b w:val="false"/>
          <w:i w:val="false"/>
          <w:color w:val="000000"/>
          <w:sz w:val="28"/>
        </w:rPr>
        <w:t xml:space="preserve">
      3) 601.00.003 жолында 601.01 барлық нысандарының 601.01.001 жолдарының сомасы ретінде айқындалатын филиалдар/өкілдіктер бойынша есептелген салық сомасы көрсетіледі. </w:t>
      </w:r>
    </w:p>
    <w:p>
      <w:pPr>
        <w:spacing w:after="0"/>
        <w:ind w:left="0"/>
        <w:jc w:val="both"/>
      </w:pPr>
      <w:r>
        <w:rPr>
          <w:rFonts w:ascii="Times New Roman"/>
          <w:b w:val="false"/>
          <w:i w:val="false"/>
          <w:color w:val="000000"/>
          <w:sz w:val="28"/>
        </w:rPr>
        <w:t xml:space="preserve">
      14. 601.00.003 жолына қосымша нысан әрбір филиал/өкілдік бойынша есептелген әлеуметтік салық сомасын көрсетуге арналған. </w:t>
      </w:r>
    </w:p>
    <w:p>
      <w:pPr>
        <w:spacing w:after="0"/>
        <w:ind w:left="0"/>
        <w:jc w:val="both"/>
      </w:pPr>
      <w:r>
        <w:rPr>
          <w:rFonts w:ascii="Times New Roman"/>
          <w:b w:val="false"/>
          <w:i w:val="false"/>
          <w:color w:val="000000"/>
          <w:sz w:val="28"/>
        </w:rPr>
        <w:t xml:space="preserve">
      15. Ағымдағы беттің нөмірі көрсетіледі: </w:t>
      </w:r>
    </w:p>
    <w:p>
      <w:pPr>
        <w:spacing w:after="0"/>
        <w:ind w:left="0"/>
        <w:jc w:val="both"/>
      </w:pPr>
      <w:r>
        <w:rPr>
          <w:rFonts w:ascii="Times New Roman"/>
          <w:b w:val="false"/>
          <w:i w:val="false"/>
          <w:color w:val="000000"/>
          <w:sz w:val="28"/>
        </w:rPr>
        <w:t xml:space="preserve">
      1) 00001С жолында барлық филиалдар/өкілдіктер бойынша әлеуметтік салықтың жиынтық сомасы көрсетіледі; </w:t>
      </w:r>
    </w:p>
    <w:p>
      <w:pPr>
        <w:spacing w:after="0"/>
        <w:ind w:left="0"/>
        <w:jc w:val="both"/>
      </w:pPr>
      <w:r>
        <w:rPr>
          <w:rFonts w:ascii="Times New Roman"/>
          <w:b w:val="false"/>
          <w:i w:val="false"/>
          <w:color w:val="000000"/>
          <w:sz w:val="28"/>
        </w:rPr>
        <w:t xml:space="preserve">
      2) А бағанында рет нөмірі қойылады; </w:t>
      </w:r>
    </w:p>
    <w:p>
      <w:pPr>
        <w:spacing w:after="0"/>
        <w:ind w:left="0"/>
        <w:jc w:val="both"/>
      </w:pPr>
      <w:r>
        <w:rPr>
          <w:rFonts w:ascii="Times New Roman"/>
          <w:b w:val="false"/>
          <w:i w:val="false"/>
          <w:color w:val="000000"/>
          <w:sz w:val="28"/>
        </w:rPr>
        <w:t xml:space="preserve">
      3) В бағанында филиалдың/өкілдіктің СТН-і көрсетіледі; </w:t>
      </w:r>
    </w:p>
    <w:p>
      <w:pPr>
        <w:spacing w:after="0"/>
        <w:ind w:left="0"/>
        <w:jc w:val="both"/>
      </w:pPr>
      <w:r>
        <w:rPr>
          <w:rFonts w:ascii="Times New Roman"/>
          <w:b w:val="false"/>
          <w:i w:val="false"/>
          <w:color w:val="000000"/>
          <w:sz w:val="28"/>
        </w:rPr>
        <w:t xml:space="preserve">
      4) С бағанында филиал/өкілдік бойынша әлеуметтік салықтың сомасы көрсетіледі; </w:t>
      </w:r>
    </w:p>
    <w:p>
      <w:pPr>
        <w:spacing w:after="0"/>
        <w:ind w:left="0"/>
        <w:jc w:val="both"/>
      </w:pPr>
      <w:r>
        <w:rPr>
          <w:rFonts w:ascii="Times New Roman"/>
          <w:b w:val="false"/>
          <w:i w:val="false"/>
          <w:color w:val="000000"/>
          <w:sz w:val="28"/>
        </w:rPr>
        <w:t xml:space="preserve">
      5) D бағанында филиал/өкілдік үшін салық төлеген орны бойынша салық органының коды көрсетіледі. </w:t>
      </w:r>
    </w:p>
    <w:p>
      <w:pPr>
        <w:spacing w:after="0"/>
        <w:ind w:left="0"/>
        <w:jc w:val="both"/>
      </w:pPr>
      <w:r>
        <w:rPr>
          <w:rFonts w:ascii="Times New Roman"/>
          <w:b w:val="false"/>
          <w:i w:val="false"/>
          <w:color w:val="000000"/>
          <w:sz w:val="28"/>
        </w:rPr>
        <w:t xml:space="preserve">
      16.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не оның уәкілетті өкілі қол қоюы керек, сондай-ақ салық төлеушінің не оның уәкілетті өкілінің мөрімен куәландырылады. Есепті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bookmarkStart w:name="z364" w:id="320"/>
    <w:p>
      <w:pPr>
        <w:spacing w:after="0"/>
        <w:ind w:left="0"/>
        <w:jc w:val="left"/>
      </w:pPr>
      <w:r>
        <w:rPr>
          <w:rFonts w:ascii="Times New Roman"/>
          <w:b/>
          <w:i w:val="false"/>
          <w:color w:val="000000"/>
        </w:rPr>
        <w:t xml:space="preserve"> 3. Филиал/өкілдік бойынша төленуге тиіс әлеуметтік</w:t>
      </w:r>
      <w:r>
        <w:br/>
      </w:r>
      <w:r>
        <w:rPr>
          <w:rFonts w:ascii="Times New Roman"/>
          <w:b/>
          <w:i w:val="false"/>
          <w:color w:val="000000"/>
        </w:rPr>
        <w:t>салық сомасының есебі - 601.01-нысанын жасау</w:t>
      </w:r>
    </w:p>
    <w:bookmarkEnd w:id="320"/>
    <w:p>
      <w:pPr>
        <w:spacing w:after="0"/>
        <w:ind w:left="0"/>
        <w:jc w:val="both"/>
      </w:pPr>
      <w:r>
        <w:rPr>
          <w:rFonts w:ascii="Times New Roman"/>
          <w:b w:val="false"/>
          <w:i w:val="false"/>
          <w:color w:val="000000"/>
          <w:sz w:val="28"/>
        </w:rPr>
        <w:t xml:space="preserve">
      17. Осы нысан салық төлеушінің филиал/өкілдік бойынша төленуге тиіс әлеуметтік салық сомасын есептеуіне арналған. Нысан әрбір филиал/өкілдік бойынша жеке жасалады. </w:t>
      </w:r>
    </w:p>
    <w:p>
      <w:pPr>
        <w:spacing w:after="0"/>
        <w:ind w:left="0"/>
        <w:jc w:val="both"/>
      </w:pPr>
      <w:r>
        <w:rPr>
          <w:rFonts w:ascii="Times New Roman"/>
          <w:b w:val="false"/>
          <w:i w:val="false"/>
          <w:color w:val="000000"/>
          <w:sz w:val="28"/>
        </w:rPr>
        <w:t xml:space="preserve">
      18. "Салық төлеуші туралы жалпы ақпарат" бөлімінде: </w:t>
      </w:r>
    </w:p>
    <w:p>
      <w:pPr>
        <w:spacing w:after="0"/>
        <w:ind w:left="0"/>
        <w:jc w:val="both"/>
      </w:pPr>
      <w:r>
        <w:rPr>
          <w:rFonts w:ascii="Times New Roman"/>
          <w:b w:val="false"/>
          <w:i w:val="false"/>
          <w:color w:val="000000"/>
          <w:sz w:val="28"/>
        </w:rPr>
        <w:t xml:space="preserve">
      1) 1-тармақта филиал/өкілдік СТН-і көрсетіледі; </w:t>
      </w:r>
    </w:p>
    <w:p>
      <w:pPr>
        <w:spacing w:after="0"/>
        <w:ind w:left="0"/>
        <w:jc w:val="both"/>
      </w:pPr>
      <w:r>
        <w:rPr>
          <w:rFonts w:ascii="Times New Roman"/>
          <w:b w:val="false"/>
          <w:i w:val="false"/>
          <w:color w:val="000000"/>
          <w:sz w:val="28"/>
        </w:rPr>
        <w:t xml:space="preserve">
      2) 3-тармақта филиал/өкілдік атауы көрсетіледі; </w:t>
      </w:r>
    </w:p>
    <w:p>
      <w:pPr>
        <w:spacing w:after="0"/>
        <w:ind w:left="0"/>
        <w:jc w:val="both"/>
      </w:pPr>
      <w:r>
        <w:rPr>
          <w:rFonts w:ascii="Times New Roman"/>
          <w:b w:val="false"/>
          <w:i w:val="false"/>
          <w:color w:val="000000"/>
          <w:sz w:val="28"/>
        </w:rPr>
        <w:t xml:space="preserve">
      3) 5-тармақта филиал/өкілдікті тіркеу есебі орны бойынша салық органының коды көрсетіледі. </w:t>
      </w:r>
    </w:p>
    <w:p>
      <w:pPr>
        <w:spacing w:after="0"/>
        <w:ind w:left="0"/>
        <w:jc w:val="both"/>
      </w:pPr>
      <w:r>
        <w:rPr>
          <w:rFonts w:ascii="Times New Roman"/>
          <w:b w:val="false"/>
          <w:i w:val="false"/>
          <w:color w:val="000000"/>
          <w:sz w:val="28"/>
        </w:rPr>
        <w:t xml:space="preserve">
      19. "Есептік көрсеткіштер" бөлімінде: </w:t>
      </w:r>
    </w:p>
    <w:p>
      <w:pPr>
        <w:spacing w:after="0"/>
        <w:ind w:left="0"/>
        <w:jc w:val="both"/>
      </w:pPr>
      <w:r>
        <w:rPr>
          <w:rFonts w:ascii="Times New Roman"/>
          <w:b w:val="false"/>
          <w:i w:val="false"/>
          <w:color w:val="000000"/>
          <w:sz w:val="28"/>
        </w:rPr>
        <w:t xml:space="preserve">
      601.01.001А, 601.01.001В және 601.01.001С жолдарында Салық кодексі </w:t>
      </w:r>
      <w:r>
        <w:rPr>
          <w:rFonts w:ascii="Times New Roman"/>
          <w:b w:val="false"/>
          <w:i w:val="false"/>
          <w:color w:val="000000"/>
          <w:sz w:val="28"/>
        </w:rPr>
        <w:t xml:space="preserve">317-бабының </w:t>
      </w:r>
      <w:r>
        <w:rPr>
          <w:rFonts w:ascii="Times New Roman"/>
          <w:b w:val="false"/>
          <w:i w:val="false"/>
          <w:color w:val="000000"/>
          <w:sz w:val="28"/>
        </w:rPr>
        <w:t xml:space="preserve">1 және 3 тармақтарында белгіленген ставкалар бойынша есепті кезеңнің 1, 2 және 3 айлары үшін есептелген және Қазақстан Республикасының міндетті әлеуметтік сақтандыру туралы заң актісіне сәйкес есептелген Қазақстан Республикасының Мемлекеттік әлеуметтік сақтандыру қорына әлеуметтік аударымдардың сомасына кемітілген әлеуметтік салықтың сомалары көрсетіледі. </w:t>
      </w:r>
    </w:p>
    <w:p>
      <w:pPr>
        <w:spacing w:after="0"/>
        <w:ind w:left="0"/>
        <w:jc w:val="both"/>
      </w:pPr>
      <w:r>
        <w:rPr>
          <w:rFonts w:ascii="Times New Roman"/>
          <w:b w:val="false"/>
          <w:i w:val="false"/>
          <w:color w:val="000000"/>
          <w:sz w:val="28"/>
        </w:rPr>
        <w:t xml:space="preserve">
      601.01.001D жолында 601.01.001А, 601.01.001В және 601.01.001С жолдарының сомасы ретінде айқындалатын, есепті кезең үшін филиал/ өкілдік бойынша әлеуметтік салық сомасы көрсетіледі. </w:t>
      </w:r>
    </w:p>
    <w:p>
      <w:pPr>
        <w:spacing w:after="0"/>
        <w:ind w:left="0"/>
        <w:jc w:val="both"/>
      </w:pPr>
      <w:r>
        <w:rPr>
          <w:rFonts w:ascii="Times New Roman"/>
          <w:b w:val="false"/>
          <w:i w:val="false"/>
          <w:color w:val="000000"/>
          <w:sz w:val="28"/>
        </w:rPr>
        <w:t xml:space="preserve">
      601.01.001Е жолында есепті кезеңнің 601.01 нысаны 601.01.001D және бұрынғы есепті кезең үшін 601.01 нысаны 601.01.001Е жолдарының сомасы ретінде айқындалатын, жыл басынан бастап филиал/өкілдік бойынша әлеуметтік салық сомасы көрсетіледі. </w:t>
      </w:r>
    </w:p>
    <w:p>
      <w:pPr>
        <w:spacing w:after="0"/>
        <w:ind w:left="0"/>
        <w:jc w:val="both"/>
      </w:pPr>
      <w:r>
        <w:rPr>
          <w:rFonts w:ascii="Times New Roman"/>
          <w:b w:val="false"/>
          <w:i w:val="false"/>
          <w:color w:val="000000"/>
          <w:sz w:val="28"/>
        </w:rPr>
        <w:t xml:space="preserve">
            20. "Осы нысанды толтырған лауазымды тұлғаның аты-жөні" жолында 601.01-нысанын толтырған лауазымды немесе өзге тұлғаның тегі, аты, әкесінің аты көрсетіледі.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601.00-601.01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65" w:id="321"/>
    <w:p>
      <w:pPr>
        <w:spacing w:after="0"/>
        <w:ind w:left="0"/>
        <w:jc w:val="left"/>
      </w:pPr>
      <w:r>
        <w:rPr>
          <w:rFonts w:ascii="Times New Roman"/>
          <w:b/>
          <w:i w:val="false"/>
          <w:color w:val="000000"/>
        </w:rPr>
        <w:t xml:space="preserve"> Әлеуметтік салық бойынша декларация жасау ережелері</w:t>
      </w:r>
      <w:r>
        <w:br/>
      </w:r>
      <w:r>
        <w:rPr>
          <w:rFonts w:ascii="Times New Roman"/>
          <w:b/>
          <w:i w:val="false"/>
          <w:color w:val="000000"/>
        </w:rPr>
        <w:t xml:space="preserve">(610.00-нысан) </w:t>
      </w:r>
      <w:r>
        <w:br/>
      </w:r>
      <w:r>
        <w:rPr>
          <w:rFonts w:ascii="Times New Roman"/>
          <w:b/>
          <w:i w:val="false"/>
          <w:color w:val="000000"/>
        </w:rPr>
        <w:t>1. Жалпы ережелер</w:t>
      </w:r>
    </w:p>
    <w:bookmarkEnd w:id="321"/>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11-бөліміне </w:t>
      </w:r>
      <w:r>
        <w:rPr>
          <w:rFonts w:ascii="Times New Roman"/>
          <w:b w:val="false"/>
          <w:i w:val="false"/>
          <w:color w:val="000000"/>
          <w:sz w:val="28"/>
        </w:rPr>
        <w:t xml:space="preserve">сәйкес мемлекеттік мекемелердің әлеуметтік салықты есептеуге және уақтылы төлеуге арналған әлеуметтік салық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Декларацияның өзінен (бұдан әрі - 610.00-нысан) және әлеуметтік салықты салу объектісі туралы ақпаратты қамтитын оған қосымшадан (610.01 нысаннан) тұрады. </w:t>
      </w:r>
    </w:p>
    <w:p>
      <w:pPr>
        <w:spacing w:after="0"/>
        <w:ind w:left="0"/>
        <w:jc w:val="both"/>
      </w:pPr>
      <w:r>
        <w:rPr>
          <w:rFonts w:ascii="Times New Roman"/>
          <w:b w:val="false"/>
          <w:i w:val="false"/>
          <w:color w:val="000000"/>
          <w:sz w:val="28"/>
        </w:rPr>
        <w:t xml:space="preserve">
      3. Декларация қағаз тасығышта - қалам немесе қаламұшпен, қара немесе көк сиямен, бас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Декларацияны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 көздер толтырылмайды. </w:t>
      </w:r>
    </w:p>
    <w:p>
      <w:pPr>
        <w:spacing w:after="0"/>
        <w:ind w:left="0"/>
        <w:jc w:val="both"/>
      </w:pPr>
      <w:r>
        <w:rPr>
          <w:rFonts w:ascii="Times New Roman"/>
          <w:b w:val="false"/>
          <w:i w:val="false"/>
          <w:color w:val="000000"/>
          <w:sz w:val="28"/>
        </w:rPr>
        <w:t xml:space="preserve">
      6. Қосымшада көрсетілуге тиіс деректер жоқ болған жағдайда аталған қосымша тапсырылмайды. </w:t>
      </w:r>
    </w:p>
    <w:p>
      <w:pPr>
        <w:spacing w:after="0"/>
        <w:ind w:left="0"/>
        <w:jc w:val="both"/>
      </w:pPr>
      <w:r>
        <w:rPr>
          <w:rFonts w:ascii="Times New Roman"/>
          <w:b w:val="false"/>
          <w:i w:val="false"/>
          <w:color w:val="000000"/>
          <w:sz w:val="28"/>
        </w:rPr>
        <w:t xml:space="preserve">
      7. Тиісті қосымшада көрсеткіштерді ашуды талап ететін жолдарды толтыру кезінде аталған қосымша толтыруға жатады. </w:t>
      </w:r>
    </w:p>
    <w:p>
      <w:pPr>
        <w:spacing w:after="0"/>
        <w:ind w:left="0"/>
        <w:jc w:val="both"/>
      </w:pPr>
      <w:r>
        <w:rPr>
          <w:rFonts w:ascii="Times New Roman"/>
          <w:b w:val="false"/>
          <w:i w:val="false"/>
          <w:color w:val="000000"/>
          <w:sz w:val="28"/>
        </w:rPr>
        <w:t xml:space="preserve">
      8.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9. Сомалардың теріс мәні тиісті жолдың (бағанның) бірінші сол тор көзінде "-" - алу белгісімен көрсетіледі. </w:t>
      </w:r>
    </w:p>
    <w:p>
      <w:pPr>
        <w:spacing w:after="0"/>
        <w:ind w:left="0"/>
        <w:jc w:val="both"/>
      </w:pPr>
      <w:r>
        <w:rPr>
          <w:rFonts w:ascii="Times New Roman"/>
          <w:b w:val="false"/>
          <w:i w:val="false"/>
          <w:color w:val="000000"/>
          <w:sz w:val="28"/>
        </w:rPr>
        <w:t xml:space="preserve">
      10.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қағаз тасығышта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(растауды) алады. </w:t>
      </w:r>
    </w:p>
    <w:p>
      <w:pPr>
        <w:spacing w:after="0"/>
        <w:ind w:left="0"/>
        <w:jc w:val="both"/>
      </w:pPr>
      <w:r>
        <w:rPr>
          <w:rFonts w:ascii="Times New Roman"/>
          <w:b w:val="false"/>
          <w:i w:val="false"/>
          <w:color w:val="000000"/>
          <w:sz w:val="28"/>
        </w:rPr>
        <w:t xml:space="preserve">
      11.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p>
      <w:pPr>
        <w:spacing w:after="0"/>
        <w:ind w:left="0"/>
        <w:jc w:val="both"/>
      </w:pPr>
      <w:r>
        <w:rPr>
          <w:rFonts w:ascii="Times New Roman"/>
          <w:b w:val="false"/>
          <w:i w:val="false"/>
          <w:color w:val="000000"/>
          <w:sz w:val="28"/>
        </w:rPr>
        <w:t xml:space="preserve">
      12. Заңды тұлғаның шешімі бойынша оның құрылымдық бөлімшелері Салық кодексінің </w:t>
      </w:r>
      <w:r>
        <w:rPr>
          <w:rFonts w:ascii="Times New Roman"/>
          <w:b w:val="false"/>
          <w:i w:val="false"/>
          <w:color w:val="000000"/>
          <w:sz w:val="28"/>
        </w:rPr>
        <w:t xml:space="preserve">315-бабының </w:t>
      </w:r>
      <w:r>
        <w:rPr>
          <w:rFonts w:ascii="Times New Roman"/>
          <w:b w:val="false"/>
          <w:i w:val="false"/>
          <w:color w:val="000000"/>
          <w:sz w:val="28"/>
        </w:rPr>
        <w:t xml:space="preserve">2-тармағына сәйкес әлеуметтік салықты дербес төлеушілер ретінде қарала алады. Құрылымдық бөлімшелері әлеуметтік салықты дербес төлеушілер ретінде қарала алатын мемлекеттік мекеме осындай шешімді қабылдау туралы бас ұйымның және құрылымдық бөлімшенің орналасқан жері бойынша салық органдарын хабардар етеді (немесе өз құрылымдық бөлімшелеріне тапсырма береді). Көрсетілген құрылымдық бөлімшелер Декларацияны дербес тапсырады. Мемлекеттік мекеме Декларацияны тапсыру кезінде мұндай құрылымдық бөлімшелер туралы деректерді қамтымайды. </w:t>
      </w:r>
    </w:p>
    <w:bookmarkStart w:name="z366" w:id="322"/>
    <w:p>
      <w:pPr>
        <w:spacing w:after="0"/>
        <w:ind w:left="0"/>
        <w:jc w:val="left"/>
      </w:pPr>
      <w:r>
        <w:rPr>
          <w:rFonts w:ascii="Times New Roman"/>
          <w:b/>
          <w:i w:val="false"/>
          <w:color w:val="000000"/>
        </w:rPr>
        <w:t xml:space="preserve"> 2. Декларация жасау (610.00-нысан) </w:t>
      </w:r>
    </w:p>
    <w:bookmarkEnd w:id="322"/>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есепті салық кезеңі (араб сандарымен көрсетіледі). Декларацияны беру үшін есепті тоқсан есепті кезең болып табылады; </w:t>
      </w:r>
    </w:p>
    <w:p>
      <w:pPr>
        <w:spacing w:after="0"/>
        <w:ind w:left="0"/>
        <w:jc w:val="both"/>
      </w:pPr>
      <w:r>
        <w:rPr>
          <w:rFonts w:ascii="Times New Roman"/>
          <w:b w:val="false"/>
          <w:i w:val="false"/>
          <w:color w:val="000000"/>
          <w:sz w:val="28"/>
        </w:rPr>
        <w:t xml:space="preserve">
      3) салық төлеушінің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Экономика және сауда министрлігінің Стандарттау, метрология және сертификаттау жөніндегі комитеті Төрағасының 2003 жылғы 30 желтоқсандағы N 542 бұйрығымен бекітілген экономикалық қызмет түрлерінің жалпы жіктеуіші бойынша (бұдан әрі - ЭҚЖЖ) негізгі қызмет түрінің коды көрсетіледі. </w:t>
      </w:r>
    </w:p>
    <w:p>
      <w:pPr>
        <w:spacing w:after="0"/>
        <w:ind w:left="0"/>
        <w:jc w:val="both"/>
      </w:pPr>
      <w:r>
        <w:rPr>
          <w:rFonts w:ascii="Times New Roman"/>
          <w:b w:val="false"/>
          <w:i w:val="false"/>
          <w:color w:val="000000"/>
          <w:sz w:val="28"/>
        </w:rPr>
        <w:t xml:space="preserve">
      Экономикалық қызмет түрлерінің жалпы жіктемесі бойынша қызмет негізгі түрінің ЭҚЖЖ коды мен олардың үлес салмағы көрсетіледі; </w:t>
      </w:r>
    </w:p>
    <w:p>
      <w:pPr>
        <w:spacing w:after="0"/>
        <w:ind w:left="0"/>
        <w:jc w:val="both"/>
      </w:pPr>
      <w:r>
        <w:rPr>
          <w:rFonts w:ascii="Times New Roman"/>
          <w:b w:val="false"/>
          <w:i w:val="false"/>
          <w:color w:val="000000"/>
          <w:sz w:val="28"/>
        </w:rPr>
        <w:t xml:space="preserve">
      5) Декларация түрі. </w:t>
      </w:r>
    </w:p>
    <w:p>
      <w:pPr>
        <w:spacing w:after="0"/>
        <w:ind w:left="0"/>
        <w:jc w:val="both"/>
      </w:pPr>
      <w:r>
        <w:rPr>
          <w:rFonts w:ascii="Times New Roman"/>
          <w:b w:val="false"/>
          <w:i w:val="false"/>
          <w:color w:val="000000"/>
          <w:sz w:val="28"/>
        </w:rPr>
        <w:t xml:space="preserve">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 егер Декларация салық төлеуші мемлекеттік тіркелгеннен кейін алғаш рет берілсе белгіленеді. </w:t>
      </w:r>
    </w:p>
    <w:p>
      <w:pPr>
        <w:spacing w:after="0"/>
        <w:ind w:left="0"/>
        <w:jc w:val="both"/>
      </w:pPr>
      <w:r>
        <w:rPr>
          <w:rFonts w:ascii="Times New Roman"/>
          <w:b w:val="false"/>
          <w:i w:val="false"/>
          <w:color w:val="000000"/>
          <w:sz w:val="28"/>
        </w:rPr>
        <w:t xml:space="preserve">
      "Кезекті" торкөзі кейінгі Декларацияны табыс еткен кезде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Декларацияны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агенті оның негізінде бұрын табыс етілген Декларацияға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қызметін тоқтатқан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хабарлама бойынша қосымша Декларация табыс етілген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Табыс етілген қосымша. Қосымша жылдың қорытындысы бойынша толтырылады және 4-тоқсан үшін Декларациямен бірге табыс етіледі; </w:t>
      </w:r>
    </w:p>
    <w:p>
      <w:pPr>
        <w:spacing w:after="0"/>
        <w:ind w:left="0"/>
        <w:jc w:val="both"/>
      </w:pPr>
      <w:r>
        <w:rPr>
          <w:rFonts w:ascii="Times New Roman"/>
          <w:b w:val="false"/>
          <w:i w:val="false"/>
          <w:color w:val="000000"/>
          <w:sz w:val="28"/>
        </w:rPr>
        <w:t xml:space="preserve">
      8) құрылымдық бөлімшелері бар ма. Құрылымдық бөлімшелердің бар болуына байланысты тиісті торкөз белгіленеді; </w:t>
      </w:r>
    </w:p>
    <w:p>
      <w:pPr>
        <w:spacing w:after="0"/>
        <w:ind w:left="0"/>
        <w:jc w:val="both"/>
      </w:pPr>
      <w:r>
        <w:rPr>
          <w:rFonts w:ascii="Times New Roman"/>
          <w:b w:val="false"/>
          <w:i w:val="false"/>
          <w:color w:val="000000"/>
          <w:sz w:val="28"/>
        </w:rPr>
        <w:t xml:space="preserve">
      9) қызметкерлер саны. </w:t>
      </w:r>
    </w:p>
    <w:p>
      <w:pPr>
        <w:spacing w:after="0"/>
        <w:ind w:left="0"/>
        <w:jc w:val="both"/>
      </w:pPr>
      <w:r>
        <w:rPr>
          <w:rFonts w:ascii="Times New Roman"/>
          <w:b w:val="false"/>
          <w:i w:val="false"/>
          <w:color w:val="000000"/>
          <w:sz w:val="28"/>
        </w:rPr>
        <w:t xml:space="preserve">
      Қазақстан Республикасының заңдарында белгіленген тәртіппен жұмысқа қабылданған тұлғалар саны көрсетіледі. </w:t>
      </w:r>
    </w:p>
    <w:p>
      <w:pPr>
        <w:spacing w:after="0"/>
        <w:ind w:left="0"/>
        <w:jc w:val="both"/>
      </w:pPr>
      <w:r>
        <w:rPr>
          <w:rFonts w:ascii="Times New Roman"/>
          <w:b w:val="false"/>
          <w:i w:val="false"/>
          <w:color w:val="000000"/>
          <w:sz w:val="28"/>
        </w:rPr>
        <w:t xml:space="preserve">
      14. "Әлеуметтік салықты есептеу" бөлімінде: </w:t>
      </w:r>
    </w:p>
    <w:p>
      <w:pPr>
        <w:spacing w:after="0"/>
        <w:ind w:left="0"/>
        <w:jc w:val="both"/>
      </w:pPr>
      <w:r>
        <w:rPr>
          <w:rFonts w:ascii="Times New Roman"/>
          <w:b w:val="false"/>
          <w:i w:val="false"/>
          <w:color w:val="000000"/>
          <w:sz w:val="28"/>
        </w:rPr>
        <w:t xml:space="preserve">
      1) 610.00.001А, 610.00.001В және 610.00.001С жолдарында Салық кодексі </w:t>
      </w:r>
      <w:r>
        <w:rPr>
          <w:rFonts w:ascii="Times New Roman"/>
          <w:b w:val="false"/>
          <w:i w:val="false"/>
          <w:color w:val="000000"/>
          <w:sz w:val="28"/>
        </w:rPr>
        <w:t xml:space="preserve">317-бабының </w:t>
      </w:r>
      <w:r>
        <w:rPr>
          <w:rFonts w:ascii="Times New Roman"/>
          <w:b w:val="false"/>
          <w:i w:val="false"/>
          <w:color w:val="000000"/>
          <w:sz w:val="28"/>
        </w:rPr>
        <w:t xml:space="preserve">1-тармағында белгіленген ставкалар бойынша есепті кезеңнің 1, 2 және 3 айлары үшін есептелген және Қазақстан Республикасының міндетті әлеуметтік сақтандыру туралы заң актісіне сәйкес есептелген Қазақстан Республикасының Мемлекеттік әлеуметтік сақтандыру қорына әлеуметтік аударымдардың сомасына кемітілген әлеуметтік салықтың сомалары көрсетіледі. </w:t>
      </w:r>
    </w:p>
    <w:p>
      <w:pPr>
        <w:spacing w:after="0"/>
        <w:ind w:left="0"/>
        <w:jc w:val="both"/>
      </w:pPr>
      <w:r>
        <w:rPr>
          <w:rFonts w:ascii="Times New Roman"/>
          <w:b w:val="false"/>
          <w:i w:val="false"/>
          <w:color w:val="000000"/>
          <w:sz w:val="28"/>
        </w:rPr>
        <w:t xml:space="preserve">
      610.00.001D жолында 610.00.001А, 610.00.001В және 610.00.001С жолдарының сомасы ретінде айқындалатын есепті кезең үшін әлеуметтік салық сомасы көрсетіледі. </w:t>
      </w:r>
    </w:p>
    <w:p>
      <w:pPr>
        <w:spacing w:after="0"/>
        <w:ind w:left="0"/>
        <w:jc w:val="both"/>
      </w:pPr>
      <w:r>
        <w:rPr>
          <w:rFonts w:ascii="Times New Roman"/>
          <w:b w:val="false"/>
          <w:i w:val="false"/>
          <w:color w:val="000000"/>
          <w:sz w:val="28"/>
        </w:rPr>
        <w:t xml:space="preserve">
      610.00.001Е жолында есепті кезеңнің Декларациясы 610.00.001D және бұрынғы кезең үшін Декларацияның 610.00.001Е жолдарының сомасы ретінде айқындалатын, жыл басынан бастап әлеуметтік салық сомасы көрсетіледі; </w:t>
      </w:r>
    </w:p>
    <w:p>
      <w:pPr>
        <w:spacing w:after="0"/>
        <w:ind w:left="0"/>
        <w:jc w:val="both"/>
      </w:pPr>
      <w:r>
        <w:rPr>
          <w:rFonts w:ascii="Times New Roman"/>
          <w:b w:val="false"/>
          <w:i w:val="false"/>
          <w:color w:val="000000"/>
          <w:sz w:val="28"/>
        </w:rPr>
        <w:t xml:space="preserve">
      2) 610.00.002А, 610.00.002В және 610.00.002С жолдарында жұмыс берушімен мемлекеттік әлеуметтік сақтандыру қорынан (бұдан әрі - МӘСҚ) төленген уақытша еңбекке қабілетсіздік, жүкті және босану, баланың туылуы кезінде, жерлеу бойынша жәрдемақылар сомаларының есептелген сомалардан есепті кезеңнің 1, 2 және 3-ші айларының басына сәйкес көрсетілген қорға есептелген аударылған сомадан асып кетуі нәтижесінде 1998 жылдың 31 желтоқсанындағы жағдай бойынша пайда болған теріс сальдо қалдықтары көрсетіледі. </w:t>
      </w:r>
    </w:p>
    <w:p>
      <w:pPr>
        <w:spacing w:after="0"/>
        <w:ind w:left="0"/>
        <w:jc w:val="both"/>
      </w:pPr>
      <w:r>
        <w:rPr>
          <w:rFonts w:ascii="Times New Roman"/>
          <w:b w:val="false"/>
          <w:i w:val="false"/>
          <w:color w:val="000000"/>
          <w:sz w:val="28"/>
        </w:rPr>
        <w:t xml:space="preserve">
      610.00.002А, 610.00.002В және 610.00.002С жолдарына бұрынғы есепті кезең үшін Декларацияның 610.00.005С, есепті кезең Декларациясының 610.00.005А және 610.00.005В тиісті жолдарында көрсетілген сомалар көшіріледі; </w:t>
      </w:r>
    </w:p>
    <w:p>
      <w:pPr>
        <w:spacing w:after="0"/>
        <w:ind w:left="0"/>
        <w:jc w:val="both"/>
      </w:pPr>
      <w:r>
        <w:rPr>
          <w:rFonts w:ascii="Times New Roman"/>
          <w:b w:val="false"/>
          <w:i w:val="false"/>
          <w:color w:val="000000"/>
          <w:sz w:val="28"/>
        </w:rPr>
        <w:t xml:space="preserve">
      3) 610.00.003А, 610.00.003В және 610.00.003С жолдарында сәйкесінше есепті кезеңнің 1, 2 және 3-ші айларына Қазақстан Республикасының заң актілеріне сәйкес айқындалатын әлеуметтік салықты төлеу есебіне есепке жатқызылған, есептелген әлеуметтік жәрдемақылардың МӘСҚ аударуға есептелген сомалардан асып кету сомалары көрсетіледі; </w:t>
      </w:r>
    </w:p>
    <w:p>
      <w:pPr>
        <w:spacing w:after="0"/>
        <w:ind w:left="0"/>
        <w:jc w:val="both"/>
      </w:pPr>
      <w:r>
        <w:rPr>
          <w:rFonts w:ascii="Times New Roman"/>
          <w:b w:val="false"/>
          <w:i w:val="false"/>
          <w:color w:val="000000"/>
          <w:sz w:val="28"/>
        </w:rPr>
        <w:t xml:space="preserve">
      4) 610.00.004А, 610.00.004В және 610.00.004С жолдарында 610.00.002 және 610.00.003 жолдарының сомаларына сәйкес ішіндегі ең кіші шама ретінде айқындалатын сәйкесінше есепті кезеңнің 1, 2 және 3-ші айлары үшін әлеуметтік салықты төлеу есебіне есепке жатқызылған есептелген әлеуметтік жәрдемақылардың МӘСҚ есептеліп аударылған сомадан асып кету сомалары көрсетіледі; </w:t>
      </w:r>
    </w:p>
    <w:p>
      <w:pPr>
        <w:spacing w:after="0"/>
        <w:ind w:left="0"/>
        <w:jc w:val="both"/>
      </w:pPr>
      <w:r>
        <w:rPr>
          <w:rFonts w:ascii="Times New Roman"/>
          <w:b w:val="false"/>
          <w:i w:val="false"/>
          <w:color w:val="000000"/>
          <w:sz w:val="28"/>
        </w:rPr>
        <w:t xml:space="preserve">
      5) 610.00.005А, 610.00.005В және 610.00.005С жолдарында 610.00.002 және 610.00.004 жолдарына тиісті сомалардың айырмасы ретінде айқындалатын есепті кезеңнің 1, 2 және 3-ші айлары үшін келесі есепті айға көшірілетін есептелген әлеуметтік жәрдемақылардың МӘСҚ есептеліп аударылған сомадан асып кету сомалары көрсетіледі; </w:t>
      </w:r>
    </w:p>
    <w:p>
      <w:pPr>
        <w:spacing w:after="0"/>
        <w:ind w:left="0"/>
        <w:jc w:val="both"/>
      </w:pPr>
      <w:r>
        <w:rPr>
          <w:rFonts w:ascii="Times New Roman"/>
          <w:b w:val="false"/>
          <w:i w:val="false"/>
          <w:color w:val="000000"/>
          <w:sz w:val="28"/>
        </w:rPr>
        <w:t xml:space="preserve">
      6) 610.00.006А, 610.00.006В және 610.00.006С жолдарында сәйкесінше есепті кезеңнің 1, 2 және 3-айлары үшін Қазақстан Республикасының еңбек заңдарына сәйкес есептелген әлеуметтік жәрдемақылардың сомалары көрсетіледі; </w:t>
      </w:r>
    </w:p>
    <w:p>
      <w:pPr>
        <w:spacing w:after="0"/>
        <w:ind w:left="0"/>
        <w:jc w:val="both"/>
      </w:pPr>
      <w:r>
        <w:rPr>
          <w:rFonts w:ascii="Times New Roman"/>
          <w:b w:val="false"/>
          <w:i w:val="false"/>
          <w:color w:val="000000"/>
          <w:sz w:val="28"/>
        </w:rPr>
        <w:t xml:space="preserve">
      7) 610.00.007А, 610.00.007В және 610.00.007С жолдарында Салық кодексінің 320-бабының 2-тармағына сәйкес көшірілетін әлеуметтік жәрдемақылардың сомалары көрсетіледі. </w:t>
      </w:r>
    </w:p>
    <w:p>
      <w:pPr>
        <w:spacing w:after="0"/>
        <w:ind w:left="0"/>
        <w:jc w:val="both"/>
      </w:pPr>
      <w:r>
        <w:rPr>
          <w:rFonts w:ascii="Times New Roman"/>
          <w:b w:val="false"/>
          <w:i w:val="false"/>
          <w:color w:val="000000"/>
          <w:sz w:val="28"/>
        </w:rPr>
        <w:t xml:space="preserve">
      610.00.007А, 610.00.007В және 610.00.007С жолдарына сәйкесінше бұрынғы салық кезеңі үшін Декларацияның 610.00.007С және есепті кезең Декларациясының 610.00.010А және 610.00.010В жолдарында көрсетілген сомалар көшіріледі; </w:t>
      </w:r>
    </w:p>
    <w:p>
      <w:pPr>
        <w:spacing w:after="0"/>
        <w:ind w:left="0"/>
        <w:jc w:val="both"/>
      </w:pPr>
      <w:r>
        <w:rPr>
          <w:rFonts w:ascii="Times New Roman"/>
          <w:b w:val="false"/>
          <w:i w:val="false"/>
          <w:color w:val="000000"/>
          <w:sz w:val="28"/>
        </w:rPr>
        <w:t xml:space="preserve">
      8) 610.00.008А, 610.00.008В және 610.00.008С жолдарында 610.00.006 және 610.00.007 жолдарына сәйкес келетін сомалар ретінде айқындалатын есепті кезеңде есептелген және бұрынғы кезеңнің 1, 2 және 3-ші айларынан көшірілген әлеуметтік жәрдемақылардың жалпы сомасы көрсетіледі; </w:t>
      </w:r>
    </w:p>
    <w:p>
      <w:pPr>
        <w:spacing w:after="0"/>
        <w:ind w:left="0"/>
        <w:jc w:val="both"/>
      </w:pPr>
      <w:r>
        <w:rPr>
          <w:rFonts w:ascii="Times New Roman"/>
          <w:b w:val="false"/>
          <w:i w:val="false"/>
          <w:color w:val="000000"/>
          <w:sz w:val="28"/>
        </w:rPr>
        <w:t xml:space="preserve">
      9) 610.00.009А, 610.00.009В және 610.00.009С жолдарында есепті кезеңнің 1, 2 және 3 айлары үшін 610.00.001 және 610.00.004 жолдарына тиісті сомалардың айырмасы ретінде айқындалатын есептелген әлеуметтік салық шегінде әлеуметтік салықты азайтуға жатқызылған әлеуметтік жәрдемақылардың сомалары көрсетіледі. </w:t>
      </w:r>
    </w:p>
    <w:p>
      <w:pPr>
        <w:spacing w:after="0"/>
        <w:ind w:left="0"/>
        <w:jc w:val="both"/>
      </w:pPr>
      <w:r>
        <w:rPr>
          <w:rFonts w:ascii="Times New Roman"/>
          <w:b w:val="false"/>
          <w:i w:val="false"/>
          <w:color w:val="000000"/>
          <w:sz w:val="28"/>
        </w:rPr>
        <w:t xml:space="preserve">
      610.00.009D жолында 610.00.009А, 610.00.009В және 610.00.009С жолдарының сомасы ретінде айқындалатын, есепті кезең үшін әлеуметтік салықты азайтуға жатқызылған әлеуметтік жәрдемақылардың сомалары көрсетіледі. </w:t>
      </w:r>
    </w:p>
    <w:p>
      <w:pPr>
        <w:spacing w:after="0"/>
        <w:ind w:left="0"/>
        <w:jc w:val="both"/>
      </w:pPr>
      <w:r>
        <w:rPr>
          <w:rFonts w:ascii="Times New Roman"/>
          <w:b w:val="false"/>
          <w:i w:val="false"/>
          <w:color w:val="000000"/>
          <w:sz w:val="28"/>
        </w:rPr>
        <w:t xml:space="preserve">
      610.00.009Е жолында есепті салық кезеңінің Декларациясы 610.00.009D және бұрынғы салық кезеңі үшін Декларацияның 610.00.009Е жолдарының сомасы ретінде айқындалатын, жыл басынан бастап, әлеуметтік салықты азайтуға жатқызылған әлеуметтік жәрдемақылардың сомалары көрсетіледі; </w:t>
      </w:r>
    </w:p>
    <w:p>
      <w:pPr>
        <w:spacing w:after="0"/>
        <w:ind w:left="0"/>
        <w:jc w:val="both"/>
      </w:pPr>
      <w:r>
        <w:rPr>
          <w:rFonts w:ascii="Times New Roman"/>
          <w:b w:val="false"/>
          <w:i w:val="false"/>
          <w:color w:val="000000"/>
          <w:sz w:val="28"/>
        </w:rPr>
        <w:t xml:space="preserve">
      10) 610.00.010А, 610.00.010В және 610.00.010С жолдарында 610.00.008 және 610.00.009 жолдарына сәйкес келетін сомалардың айырма ретінде айқындалатын, сәйкесінше есепті салық кезеңінің 1, 2 және 3-ші айларына көшірілетін әлеуметтік жәрдемақылардың сомасы көрсетіледі; </w:t>
      </w:r>
    </w:p>
    <w:p>
      <w:pPr>
        <w:spacing w:after="0"/>
        <w:ind w:left="0"/>
        <w:jc w:val="both"/>
      </w:pPr>
      <w:r>
        <w:rPr>
          <w:rFonts w:ascii="Times New Roman"/>
          <w:b w:val="false"/>
          <w:i w:val="false"/>
          <w:color w:val="000000"/>
          <w:sz w:val="28"/>
        </w:rPr>
        <w:t xml:space="preserve">
      11) 610.00.011А, 610.00.011В және 610.00.011С жолдарында 610.00.001, 610.00.004 және 610.00.009 жолдарына сәйкес сомалардың айырмасы ретінде айқындалатын, есепті кезеңнің 1, 2 және 3 айлары үшін әлеуметтік салықтың сомасы көрсетіледі. </w:t>
      </w:r>
    </w:p>
    <w:p>
      <w:pPr>
        <w:spacing w:after="0"/>
        <w:ind w:left="0"/>
        <w:jc w:val="both"/>
      </w:pPr>
      <w:r>
        <w:rPr>
          <w:rFonts w:ascii="Times New Roman"/>
          <w:b w:val="false"/>
          <w:i w:val="false"/>
          <w:color w:val="000000"/>
          <w:sz w:val="28"/>
        </w:rPr>
        <w:t xml:space="preserve">
      610.00.011D жолында 610.00.011А, 610.00.011В және 610.00.011С жолдарының сомасы ретінде айқындалатын, есепті кезең үшін әлеуметтік салық сомасы көрсетіледі. </w:t>
      </w:r>
    </w:p>
    <w:p>
      <w:pPr>
        <w:spacing w:after="0"/>
        <w:ind w:left="0"/>
        <w:jc w:val="both"/>
      </w:pPr>
      <w:r>
        <w:rPr>
          <w:rFonts w:ascii="Times New Roman"/>
          <w:b w:val="false"/>
          <w:i w:val="false"/>
          <w:color w:val="000000"/>
          <w:sz w:val="28"/>
        </w:rPr>
        <w:t xml:space="preserve">
      610.00.011Е жолында есепті кезеңнің Декларациясы 610.00.011D және бұрынғы кезең үшін Декларацияның 610.00.011Е жолдарының сомасы ретінде айқындалатын, жыл басынан бастап әлеуметтік салық сомасы көрсетіледі.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не оның уәкілетті өкілі қол қоюы керек, сондай-ақ салық төлеушінің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367" w:id="323"/>
    <w:p>
      <w:pPr>
        <w:spacing w:after="0"/>
        <w:ind w:left="0"/>
        <w:jc w:val="left"/>
      </w:pPr>
      <w:r>
        <w:rPr>
          <w:rFonts w:ascii="Times New Roman"/>
          <w:b/>
          <w:i w:val="false"/>
          <w:color w:val="000000"/>
        </w:rPr>
        <w:t xml:space="preserve"> 3. Жеке тұлғаларға төленетін салық салынатын</w:t>
      </w:r>
      <w:r>
        <w:br/>
      </w:r>
      <w:r>
        <w:rPr>
          <w:rFonts w:ascii="Times New Roman"/>
          <w:b/>
          <w:i w:val="false"/>
          <w:color w:val="000000"/>
        </w:rPr>
        <w:t>және салық салынбайтын төлемдер тізбесі</w:t>
      </w:r>
      <w:r>
        <w:br/>
      </w:r>
      <w:r>
        <w:rPr>
          <w:rFonts w:ascii="Times New Roman"/>
          <w:b/>
          <w:i w:val="false"/>
          <w:color w:val="000000"/>
        </w:rPr>
        <w:t>- 610.01 нысанын жасау</w:t>
      </w:r>
    </w:p>
    <w:bookmarkEnd w:id="323"/>
    <w:p>
      <w:pPr>
        <w:spacing w:after="0"/>
        <w:ind w:left="0"/>
        <w:jc w:val="both"/>
      </w:pPr>
      <w:r>
        <w:rPr>
          <w:rFonts w:ascii="Times New Roman"/>
          <w:b w:val="false"/>
          <w:i w:val="false"/>
          <w:color w:val="000000"/>
          <w:sz w:val="28"/>
        </w:rPr>
        <w:t xml:space="preserve">
      16. Осы нысан жеке тұлғаларға төленетін салық салынатын және салық салынбайтын төлемдер тізбесін көрсетуге арналған. Жылдың қорытындысы бойынша толтырылады және 4-тоқсан үшін Декларациямен бірге табыс етіледі. </w:t>
      </w:r>
    </w:p>
    <w:p>
      <w:pPr>
        <w:spacing w:after="0"/>
        <w:ind w:left="0"/>
        <w:jc w:val="both"/>
      </w:pPr>
      <w:r>
        <w:rPr>
          <w:rFonts w:ascii="Times New Roman"/>
          <w:b w:val="false"/>
          <w:i w:val="false"/>
          <w:color w:val="000000"/>
          <w:sz w:val="28"/>
        </w:rPr>
        <w:t xml:space="preserve">
      17. "Төлемдер түрлері" бөлімінде: </w:t>
      </w:r>
    </w:p>
    <w:p>
      <w:pPr>
        <w:spacing w:after="0"/>
        <w:ind w:left="0"/>
        <w:jc w:val="both"/>
      </w:pPr>
      <w:r>
        <w:rPr>
          <w:rFonts w:ascii="Times New Roman"/>
          <w:b w:val="false"/>
          <w:i w:val="false"/>
          <w:color w:val="000000"/>
          <w:sz w:val="28"/>
        </w:rPr>
        <w:t xml:space="preserve">
      1) 610.01.001 - 610.01.010 жолдарда жыл басынан бастап жеке тұлғаларға төленетін әлеуметтік салық салынатын төлемдер түрлері бойынша сомалар көрсетіледі; </w:t>
      </w:r>
    </w:p>
    <w:p>
      <w:pPr>
        <w:spacing w:after="0"/>
        <w:ind w:left="0"/>
        <w:jc w:val="both"/>
      </w:pPr>
      <w:r>
        <w:rPr>
          <w:rFonts w:ascii="Times New Roman"/>
          <w:b w:val="false"/>
          <w:i w:val="false"/>
          <w:color w:val="000000"/>
          <w:sz w:val="28"/>
        </w:rPr>
        <w:t xml:space="preserve">
      2) 610.01.011 - 610.01.031 жолдарда жыл басынан бастап жеке тұлғаларға төленетін әлеуметтік салық салынбайтын төлемдер түрлері бойынша сомалар көрсетіледі; </w:t>
      </w:r>
    </w:p>
    <w:p>
      <w:pPr>
        <w:spacing w:after="0"/>
        <w:ind w:left="0"/>
        <w:jc w:val="both"/>
      </w:pPr>
      <w:r>
        <w:rPr>
          <w:rFonts w:ascii="Times New Roman"/>
          <w:b w:val="false"/>
          <w:i w:val="false"/>
          <w:color w:val="000000"/>
          <w:sz w:val="28"/>
        </w:rPr>
        <w:t xml:space="preserve">
      3) 610.01.011 жолында Салық кодексі </w:t>
      </w:r>
      <w:r>
        <w:rPr>
          <w:rFonts w:ascii="Times New Roman"/>
          <w:b w:val="false"/>
          <w:i w:val="false"/>
          <w:color w:val="000000"/>
          <w:sz w:val="28"/>
        </w:rPr>
        <w:t xml:space="preserve">144-бабының </w:t>
      </w:r>
      <w:r>
        <w:rPr>
          <w:rFonts w:ascii="Times New Roman"/>
          <w:b w:val="false"/>
          <w:i w:val="false"/>
          <w:color w:val="000000"/>
          <w:sz w:val="28"/>
        </w:rPr>
        <w:t xml:space="preserve">6) тармақшасында көзделген төлемдер көрсетіледі; </w:t>
      </w:r>
    </w:p>
    <w:p>
      <w:pPr>
        <w:spacing w:after="0"/>
        <w:ind w:left="0"/>
        <w:jc w:val="both"/>
      </w:pPr>
      <w:r>
        <w:rPr>
          <w:rFonts w:ascii="Times New Roman"/>
          <w:b w:val="false"/>
          <w:i w:val="false"/>
          <w:color w:val="000000"/>
          <w:sz w:val="28"/>
        </w:rPr>
        <w:t xml:space="preserve">
      4) 610.01.012, 610.01.019, 610.01.026 және 610.01.027 жолдарда Қазақстан Республикасының заңдарымен белгіленген шектерде жүргізілетін төлемдер көрсетіледі; </w:t>
      </w:r>
    </w:p>
    <w:p>
      <w:pPr>
        <w:spacing w:after="0"/>
        <w:ind w:left="0"/>
        <w:jc w:val="both"/>
      </w:pPr>
      <w:r>
        <w:rPr>
          <w:rFonts w:ascii="Times New Roman"/>
          <w:b w:val="false"/>
          <w:i w:val="false"/>
          <w:color w:val="000000"/>
          <w:sz w:val="28"/>
        </w:rPr>
        <w:t xml:space="preserve">
      5) 610.01.013 және 610.01.014 жолдарда Қазақстан Республикасының зейнетақы заңдарына сәйкес есептелген міндетті және ерікті кәсіптік зейнетақы жарналарының сомалары көрсетіледі; </w:t>
      </w:r>
    </w:p>
    <w:p>
      <w:pPr>
        <w:spacing w:after="0"/>
        <w:ind w:left="0"/>
        <w:jc w:val="both"/>
      </w:pPr>
      <w:r>
        <w:rPr>
          <w:rFonts w:ascii="Times New Roman"/>
          <w:b w:val="false"/>
          <w:i w:val="false"/>
          <w:color w:val="000000"/>
          <w:sz w:val="28"/>
        </w:rPr>
        <w:t xml:space="preserve">
      6) 610.01.015, 610.01.021, 610.01.023, 610.01.024 және 610.01.030 жолдарда Қазақстан Республикасының еңбек заңдарымен белгіленген шектерде жүргізілетін төлемдер көрсетіледі; </w:t>
      </w:r>
    </w:p>
    <w:p>
      <w:pPr>
        <w:spacing w:after="0"/>
        <w:ind w:left="0"/>
        <w:jc w:val="both"/>
      </w:pPr>
      <w:r>
        <w:rPr>
          <w:rFonts w:ascii="Times New Roman"/>
          <w:b w:val="false"/>
          <w:i w:val="false"/>
          <w:color w:val="000000"/>
          <w:sz w:val="28"/>
        </w:rPr>
        <w:t xml:space="preserve">
      7) 610.01.016 жолында Экологиялық апат немесе ядролық сынақ полигонында ядролық сынақтар салдарынан зардап шеккен азаматтарды әлеуметтік қорғау туралы Қазақстан Республикасының заңдарымен белгіленген шектерде жүргізілетін төлемдер көрсетіледі; </w:t>
      </w:r>
    </w:p>
    <w:p>
      <w:pPr>
        <w:spacing w:after="0"/>
        <w:ind w:left="0"/>
        <w:jc w:val="both"/>
      </w:pPr>
      <w:r>
        <w:rPr>
          <w:rFonts w:ascii="Times New Roman"/>
          <w:b w:val="false"/>
          <w:i w:val="false"/>
          <w:color w:val="000000"/>
          <w:sz w:val="28"/>
        </w:rPr>
        <w:t xml:space="preserve">
      8) 610.01.017 жолында қызметкерлерге төлемдерінің әрбір түрі үшін белгіленген 70-еселік айлық есептік көрсеткіш мөлшерінде айқындалған шек көрсетіледі: </w:t>
      </w:r>
    </w:p>
    <w:p>
      <w:pPr>
        <w:spacing w:after="0"/>
        <w:ind w:left="0"/>
        <w:jc w:val="both"/>
      </w:pPr>
      <w:r>
        <w:rPr>
          <w:rFonts w:ascii="Times New Roman"/>
          <w:b w:val="false"/>
          <w:i w:val="false"/>
          <w:color w:val="000000"/>
          <w:sz w:val="28"/>
        </w:rPr>
        <w:t xml:space="preserve">
      медициналық қызмет көрсетулерді төлеу үшін, </w:t>
      </w:r>
    </w:p>
    <w:p>
      <w:pPr>
        <w:spacing w:after="0"/>
        <w:ind w:left="0"/>
        <w:jc w:val="both"/>
      </w:pPr>
      <w:r>
        <w:rPr>
          <w:rFonts w:ascii="Times New Roman"/>
          <w:b w:val="false"/>
          <w:i w:val="false"/>
          <w:color w:val="000000"/>
          <w:sz w:val="28"/>
        </w:rPr>
        <w:t xml:space="preserve">
      бала туған кезде, </w:t>
      </w:r>
    </w:p>
    <w:p>
      <w:pPr>
        <w:spacing w:after="0"/>
        <w:ind w:left="0"/>
        <w:jc w:val="both"/>
      </w:pPr>
      <w:r>
        <w:rPr>
          <w:rFonts w:ascii="Times New Roman"/>
          <w:b w:val="false"/>
          <w:i w:val="false"/>
          <w:color w:val="000000"/>
          <w:sz w:val="28"/>
        </w:rPr>
        <w:t xml:space="preserve">
      жерлеуге; </w:t>
      </w:r>
    </w:p>
    <w:p>
      <w:pPr>
        <w:spacing w:after="0"/>
        <w:ind w:left="0"/>
        <w:jc w:val="both"/>
      </w:pPr>
      <w:r>
        <w:rPr>
          <w:rFonts w:ascii="Times New Roman"/>
          <w:b w:val="false"/>
          <w:i w:val="false"/>
          <w:color w:val="000000"/>
          <w:sz w:val="28"/>
        </w:rPr>
        <w:t xml:space="preserve">
      9) 610.01.018 жолында мемлекеттік кәсіпорындар үшін Қазақстан Республикасының заңдарымен белгіленген шектерде қызметтік іссапарлар кезіндегі өтемақылар сомасы көрсетіледі; </w:t>
      </w:r>
    </w:p>
    <w:p>
      <w:pPr>
        <w:spacing w:after="0"/>
        <w:ind w:left="0"/>
        <w:jc w:val="both"/>
      </w:pPr>
      <w:r>
        <w:rPr>
          <w:rFonts w:ascii="Times New Roman"/>
          <w:b w:val="false"/>
          <w:i w:val="false"/>
          <w:color w:val="000000"/>
          <w:sz w:val="28"/>
        </w:rPr>
        <w:t xml:space="preserve">
      10) 610.01.022 жолында Қазақстан Республикасының заңдарына сәйкес мемлекеттік органды тарату немесе қайта ұйымдастыру, штатты (санын) қысқарту кезінде төленетін шығу жәрдемақысының сомалары көрсетіледі; </w:t>
      </w:r>
    </w:p>
    <w:p>
      <w:pPr>
        <w:spacing w:after="0"/>
        <w:ind w:left="0"/>
        <w:jc w:val="both"/>
      </w:pPr>
      <w:r>
        <w:rPr>
          <w:rFonts w:ascii="Times New Roman"/>
          <w:b w:val="false"/>
          <w:i w:val="false"/>
          <w:color w:val="000000"/>
          <w:sz w:val="28"/>
        </w:rPr>
        <w:t xml:space="preserve">
      11) 610.01.028 жолында мемлекеттер, мемлекеттер үкіметтері мен халықаралық ұйымдар желілері бойынша берілетін гранттар қаражаты есебінен жүргізілетін төлемдер көрсетіледі. Мемлекеттер, мемлекеттер үкіметтері мен халықаралық ұйымдар желілері бойынша берілетін гранттар қаражаты есебінен жүргізілетін төлемді әлеуметтік салықтан босату үшін растау шетел мемлекетімен (мемлекеттерімен) немесе халықаралық ұйымдармен Қазақстан Республикасы жасаған халықаралық шарт (келісім-шарт) болып табылады; </w:t>
      </w:r>
    </w:p>
    <w:p>
      <w:pPr>
        <w:spacing w:after="0"/>
        <w:ind w:left="0"/>
        <w:jc w:val="both"/>
      </w:pPr>
      <w:r>
        <w:rPr>
          <w:rFonts w:ascii="Times New Roman"/>
          <w:b w:val="false"/>
          <w:i w:val="false"/>
          <w:color w:val="000000"/>
          <w:sz w:val="28"/>
        </w:rPr>
        <w:t xml:space="preserve">
      12) 610.01.032 жолында 610.01.001 - 610.01.010 тиісті жолдарының сомасы ретінде айқындалатын әлеуметтік салық салынатын барлық төлемдер сомасы көрсетіледі; </w:t>
      </w:r>
    </w:p>
    <w:p>
      <w:pPr>
        <w:spacing w:after="0"/>
        <w:ind w:left="0"/>
        <w:jc w:val="both"/>
      </w:pPr>
      <w:r>
        <w:rPr>
          <w:rFonts w:ascii="Times New Roman"/>
          <w:b w:val="false"/>
          <w:i w:val="false"/>
          <w:color w:val="000000"/>
          <w:sz w:val="28"/>
        </w:rPr>
        <w:t xml:space="preserve">
      13) 610.01.033 жолында 610.01.011 - 610.01.031 тиісті жолдарының сомасы ретінде айқындалатын әлеуметтік салық салынбайтын барлық төлемдер сомасы көрсетіледі. </w:t>
      </w:r>
    </w:p>
    <w:p>
      <w:pPr>
        <w:spacing w:after="0"/>
        <w:ind w:left="0"/>
        <w:jc w:val="both"/>
      </w:pPr>
      <w:r>
        <w:rPr>
          <w:rFonts w:ascii="Times New Roman"/>
          <w:b w:val="false"/>
          <w:i w:val="false"/>
          <w:color w:val="000000"/>
          <w:sz w:val="28"/>
        </w:rPr>
        <w:t xml:space="preserve">
            18. "Осы нысанды толтырған лауазымды тұлғаның аты-жөні" жолында 610.01-нысанын толтырған лауазымды немесе өзге тұлғаның тегі, аты, әкесінің аты көрсетіледі.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610.00-610.01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68" w:id="324"/>
    <w:p>
      <w:pPr>
        <w:spacing w:after="0"/>
        <w:ind w:left="0"/>
        <w:jc w:val="left"/>
      </w:pPr>
      <w:r>
        <w:rPr>
          <w:rFonts w:ascii="Times New Roman"/>
          <w:b/>
          <w:i w:val="false"/>
          <w:color w:val="000000"/>
        </w:rPr>
        <w:t xml:space="preserve"> Әлеуметтік салық бойынша Декларация жасау ережелері</w:t>
      </w:r>
      <w:r>
        <w:br/>
      </w:r>
      <w:r>
        <w:rPr>
          <w:rFonts w:ascii="Times New Roman"/>
          <w:b/>
          <w:i w:val="false"/>
          <w:color w:val="000000"/>
        </w:rPr>
        <w:t xml:space="preserve">(620.00-нысан) </w:t>
      </w:r>
      <w:r>
        <w:br/>
      </w:r>
      <w:r>
        <w:rPr>
          <w:rFonts w:ascii="Times New Roman"/>
          <w:b/>
          <w:i w:val="false"/>
          <w:color w:val="000000"/>
        </w:rPr>
        <w:t>1. Жалпы ережелер</w:t>
      </w:r>
    </w:p>
    <w:bookmarkEnd w:id="324"/>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 xml:space="preserve">11-бөліміне </w:t>
      </w:r>
      <w:r>
        <w:rPr>
          <w:rFonts w:ascii="Times New Roman"/>
          <w:b w:val="false"/>
          <w:i w:val="false"/>
          <w:color w:val="000000"/>
          <w:sz w:val="28"/>
        </w:rPr>
        <w:t xml:space="preserve">сәйкес әзірленген және бюджетпен есеп айырысуды бір жолғы талондардың негізінде жүзеге асыратындарды қоспағанда, жеке кәсіпкерлердің, жеке нотариустардан, адвокаттардың (бұдан әрі - жеке тұлғалар) әлеуметтік салықты есептеуі мен уақтылы төлеуіне арналған Әлеуметтік салық бойынша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қағаз тасығышта - қалам немесе қаламұшпен, қара немесе көк сиямен, баспа белгілерімен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Декларацияны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5. Сомалардың теріс мәні тиісті жолдың (бағанның) бірінші сол тор көзінде "-" - алу белгісімен көрсетіледі. </w:t>
      </w:r>
    </w:p>
    <w:p>
      <w:pPr>
        <w:spacing w:after="0"/>
        <w:ind w:left="0"/>
        <w:jc w:val="both"/>
      </w:pPr>
      <w:r>
        <w:rPr>
          <w:rFonts w:ascii="Times New Roman"/>
          <w:b w:val="false"/>
          <w:i w:val="false"/>
          <w:color w:val="000000"/>
          <w:sz w:val="28"/>
        </w:rPr>
        <w:t xml:space="preserve">
      6.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қағаз тасығышта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(растауды) алады. </w:t>
      </w:r>
    </w:p>
    <w:p>
      <w:pPr>
        <w:spacing w:after="0"/>
        <w:ind w:left="0"/>
        <w:jc w:val="both"/>
      </w:pPr>
      <w:r>
        <w:rPr>
          <w:rFonts w:ascii="Times New Roman"/>
          <w:b w:val="false"/>
          <w:i w:val="false"/>
          <w:color w:val="000000"/>
          <w:sz w:val="28"/>
        </w:rPr>
        <w:t xml:space="preserve">
      7.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369" w:id="325"/>
    <w:p>
      <w:pPr>
        <w:spacing w:after="0"/>
        <w:ind w:left="0"/>
        <w:jc w:val="left"/>
      </w:pPr>
      <w:r>
        <w:rPr>
          <w:rFonts w:ascii="Times New Roman"/>
          <w:b/>
          <w:i w:val="false"/>
          <w:color w:val="000000"/>
        </w:rPr>
        <w:t xml:space="preserve"> 2. Декларацияны жасау (620.00-нысан) </w:t>
      </w:r>
    </w:p>
    <w:bookmarkEnd w:id="325"/>
    <w:p>
      <w:pPr>
        <w:spacing w:after="0"/>
        <w:ind w:left="0"/>
        <w:jc w:val="both"/>
      </w:pPr>
      <w:r>
        <w:rPr>
          <w:rFonts w:ascii="Times New Roman"/>
          <w:b w:val="false"/>
          <w:i w:val="false"/>
          <w:color w:val="000000"/>
          <w:sz w:val="28"/>
        </w:rPr>
        <w:t xml:space="preserve">
      8.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есепті кезең. Декларацияны беру үшін есепті кезең есепті тоқсан болып табылады. Есепті кезең араб сандарымен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Жеке кәсіпкерлер, жеке нотариустар мен адвокаттар ЭҚЖЖ мәліметтерінде негізгі қызметінің ЭҚЖЖ кодын ғана көрсетеді, жеке нотариустар негізгі қызметінің ЭҚЖЖ коды - 74112, адвокаттар - 74111 деп көрсетеді; </w:t>
      </w:r>
    </w:p>
    <w:p>
      <w:pPr>
        <w:spacing w:after="0"/>
        <w:ind w:left="0"/>
        <w:jc w:val="both"/>
      </w:pPr>
      <w:r>
        <w:rPr>
          <w:rFonts w:ascii="Times New Roman"/>
          <w:b w:val="false"/>
          <w:i w:val="false"/>
          <w:color w:val="000000"/>
          <w:sz w:val="28"/>
        </w:rPr>
        <w:t xml:space="preserve">
      5) Декларация түрі. </w:t>
      </w:r>
    </w:p>
    <w:p>
      <w:pPr>
        <w:spacing w:after="0"/>
        <w:ind w:left="0"/>
        <w:jc w:val="both"/>
      </w:pPr>
      <w:r>
        <w:rPr>
          <w:rFonts w:ascii="Times New Roman"/>
          <w:b w:val="false"/>
          <w:i w:val="false"/>
          <w:color w:val="000000"/>
          <w:sz w:val="28"/>
        </w:rPr>
        <w:t xml:space="preserve">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 егер Декларация салық төлеуші мемлекеттік тіркелгеннен кейін алғаш рет берілсе белгіленеді. </w:t>
      </w:r>
    </w:p>
    <w:p>
      <w:pPr>
        <w:spacing w:after="0"/>
        <w:ind w:left="0"/>
        <w:jc w:val="both"/>
      </w:pPr>
      <w:r>
        <w:rPr>
          <w:rFonts w:ascii="Times New Roman"/>
          <w:b w:val="false"/>
          <w:i w:val="false"/>
          <w:color w:val="000000"/>
          <w:sz w:val="28"/>
        </w:rPr>
        <w:t xml:space="preserve">
      "Кезекті" торкөзі кейінгі Декларацияны табыс еткен кезде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Декларацияны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агенті оның негізінде бұрын табыс етілген Декларацияға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қызметін тоқтатқан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қызметкерлердің саны. </w:t>
      </w:r>
    </w:p>
    <w:p>
      <w:pPr>
        <w:spacing w:after="0"/>
        <w:ind w:left="0"/>
        <w:jc w:val="both"/>
      </w:pPr>
      <w:r>
        <w:rPr>
          <w:rFonts w:ascii="Times New Roman"/>
          <w:b w:val="false"/>
          <w:i w:val="false"/>
          <w:color w:val="000000"/>
          <w:sz w:val="28"/>
        </w:rPr>
        <w:t xml:space="preserve">
      Қазақстан Республикасының заңдарына сәйкес жұмысқа қабылданған тұлғалар саны көрсетіледі; </w:t>
      </w:r>
    </w:p>
    <w:p>
      <w:pPr>
        <w:spacing w:after="0"/>
        <w:ind w:left="0"/>
        <w:jc w:val="both"/>
      </w:pPr>
      <w:r>
        <w:rPr>
          <w:rFonts w:ascii="Times New Roman"/>
          <w:b w:val="false"/>
          <w:i w:val="false"/>
          <w:color w:val="000000"/>
          <w:sz w:val="28"/>
        </w:rPr>
        <w:t xml:space="preserve">
      8) айлық есептік көрсеткіш. </w:t>
      </w:r>
    </w:p>
    <w:p>
      <w:pPr>
        <w:spacing w:after="0"/>
        <w:ind w:left="0"/>
        <w:jc w:val="both"/>
      </w:pPr>
      <w:r>
        <w:rPr>
          <w:rFonts w:ascii="Times New Roman"/>
          <w:b w:val="false"/>
          <w:i w:val="false"/>
          <w:color w:val="000000"/>
          <w:sz w:val="28"/>
        </w:rPr>
        <w:t xml:space="preserve">
      Қазақстан Республикасының заңнама актісімен жыл сайын бекітілетін айлық есептік көрсеткіштің мөлшері көрсетіледі; </w:t>
      </w:r>
    </w:p>
    <w:p>
      <w:pPr>
        <w:spacing w:after="0"/>
        <w:ind w:left="0"/>
        <w:jc w:val="both"/>
      </w:pPr>
      <w:r>
        <w:rPr>
          <w:rFonts w:ascii="Times New Roman"/>
          <w:b w:val="false"/>
          <w:i w:val="false"/>
          <w:color w:val="000000"/>
          <w:sz w:val="28"/>
        </w:rPr>
        <w:t xml:space="preserve">
      9) салық төлеушінің мәртебесі. </w:t>
      </w:r>
    </w:p>
    <w:p>
      <w:pPr>
        <w:spacing w:after="0"/>
        <w:ind w:left="0"/>
        <w:jc w:val="both"/>
      </w:pPr>
      <w:r>
        <w:rPr>
          <w:rFonts w:ascii="Times New Roman"/>
          <w:b w:val="false"/>
          <w:i w:val="false"/>
          <w:color w:val="000000"/>
          <w:sz w:val="28"/>
        </w:rPr>
        <w:t xml:space="preserve">
      Жеке кәсіпкер болып табылатын жеке тұлғалар - "Жеке кәсіпкер" ұяшығын белгілейді. </w:t>
      </w:r>
    </w:p>
    <w:p>
      <w:pPr>
        <w:spacing w:after="0"/>
        <w:ind w:left="0"/>
        <w:jc w:val="both"/>
      </w:pPr>
      <w:r>
        <w:rPr>
          <w:rFonts w:ascii="Times New Roman"/>
          <w:b w:val="false"/>
          <w:i w:val="false"/>
          <w:color w:val="000000"/>
          <w:sz w:val="28"/>
        </w:rPr>
        <w:t xml:space="preserve">
      Жеке нотариус болып табылатын жеке тұлғалар - "Жеке нотариус" ұяшығын белгілейді. </w:t>
      </w:r>
    </w:p>
    <w:p>
      <w:pPr>
        <w:spacing w:after="0"/>
        <w:ind w:left="0"/>
        <w:jc w:val="both"/>
      </w:pPr>
      <w:r>
        <w:rPr>
          <w:rFonts w:ascii="Times New Roman"/>
          <w:b w:val="false"/>
          <w:i w:val="false"/>
          <w:color w:val="000000"/>
          <w:sz w:val="28"/>
        </w:rPr>
        <w:t xml:space="preserve">
      Адвокат болып табылатын жеке тұлғалар - "Адвокат" ұяшығын белгілейді. </w:t>
      </w:r>
    </w:p>
    <w:p>
      <w:pPr>
        <w:spacing w:after="0"/>
        <w:ind w:left="0"/>
        <w:jc w:val="both"/>
      </w:pPr>
      <w:r>
        <w:rPr>
          <w:rFonts w:ascii="Times New Roman"/>
          <w:b w:val="false"/>
          <w:i w:val="false"/>
          <w:color w:val="000000"/>
          <w:sz w:val="28"/>
        </w:rPr>
        <w:t xml:space="preserve">
      9. "Есептік көрсеткіштер" бөлімінде: </w:t>
      </w:r>
    </w:p>
    <w:p>
      <w:pPr>
        <w:spacing w:after="0"/>
        <w:ind w:left="0"/>
        <w:jc w:val="both"/>
      </w:pPr>
      <w:r>
        <w:rPr>
          <w:rFonts w:ascii="Times New Roman"/>
          <w:b w:val="false"/>
          <w:i w:val="false"/>
          <w:color w:val="000000"/>
          <w:sz w:val="28"/>
        </w:rPr>
        <w:t xml:space="preserve">
      1) 620.00.001А, 620.00.001В және 620.00.001С жолдарында Салық кодексінің 317-бабының 2-тармағына сәйкес айқындалатын, сәйкесінше есепті кезеңнің 1, 2 және 3-ші айлары үшін салық төлеуші өзі үшін төлейтін есептелген әлеуметтік салықтың сомалары көрсетіледі. </w:t>
      </w:r>
    </w:p>
    <w:p>
      <w:pPr>
        <w:spacing w:after="0"/>
        <w:ind w:left="0"/>
        <w:jc w:val="both"/>
      </w:pPr>
      <w:r>
        <w:rPr>
          <w:rFonts w:ascii="Times New Roman"/>
          <w:b w:val="false"/>
          <w:i w:val="false"/>
          <w:color w:val="000000"/>
          <w:sz w:val="28"/>
        </w:rPr>
        <w:t xml:space="preserve">
      620.00.001D жолында 620.00.001А, 620.00.001В және 620.00.001С жолдарының сомасы ретінде айқындалатын есепті кезең үшін әлеуметтік салық сомасы көрсетіледі. </w:t>
      </w:r>
    </w:p>
    <w:p>
      <w:pPr>
        <w:spacing w:after="0"/>
        <w:ind w:left="0"/>
        <w:jc w:val="both"/>
      </w:pPr>
      <w:r>
        <w:rPr>
          <w:rFonts w:ascii="Times New Roman"/>
          <w:b w:val="false"/>
          <w:i w:val="false"/>
          <w:color w:val="000000"/>
          <w:sz w:val="28"/>
        </w:rPr>
        <w:t xml:space="preserve">
      620.00.001Е жолында Есепті салық кезеңінің декларациясы 620.00.001D және Өткен кезең үшін декларацияның 620.00.001Е жолдарының сомасы ретінде айқындалатын, жыл басынан бастап әлеуметтік салық сомасы көрсетіледі; </w:t>
      </w:r>
    </w:p>
    <w:p>
      <w:pPr>
        <w:spacing w:after="0"/>
        <w:ind w:left="0"/>
        <w:jc w:val="both"/>
      </w:pPr>
      <w:r>
        <w:rPr>
          <w:rFonts w:ascii="Times New Roman"/>
          <w:b w:val="false"/>
          <w:i w:val="false"/>
          <w:color w:val="000000"/>
          <w:sz w:val="28"/>
        </w:rPr>
        <w:t xml:space="preserve">
      2) 620.00.002А, 620.00.002В және 620.00.002С жолдарында сәйкесінше есепті салық кезеңінің 1, 2 және 3-ші айлары үшін Қазақстан Республикасының міндетті әлеуметтік сақтандыру туралы заңнамалық актісіне сәйкес өзінің пайдасына төленетін Мемлекеттік әлеуметтік сақтандыру қорына әлеуметтік аударымдардың сомалары көрсетіледі. </w:t>
      </w:r>
    </w:p>
    <w:p>
      <w:pPr>
        <w:spacing w:after="0"/>
        <w:ind w:left="0"/>
        <w:jc w:val="both"/>
      </w:pPr>
      <w:r>
        <w:rPr>
          <w:rFonts w:ascii="Times New Roman"/>
          <w:b w:val="false"/>
          <w:i w:val="false"/>
          <w:color w:val="000000"/>
          <w:sz w:val="28"/>
        </w:rPr>
        <w:t xml:space="preserve">
      620.00.002D жолында 620.00.002А, 620.00.002В және 620.00.002С жолдарының сомасы ретінде айқындалатын, есепті кезең үшін әлеуметтік аударымдардың сомасы көрсетіледі. </w:t>
      </w:r>
    </w:p>
    <w:p>
      <w:pPr>
        <w:spacing w:after="0"/>
        <w:ind w:left="0"/>
        <w:jc w:val="both"/>
      </w:pPr>
      <w:r>
        <w:rPr>
          <w:rFonts w:ascii="Times New Roman"/>
          <w:b w:val="false"/>
          <w:i w:val="false"/>
          <w:color w:val="000000"/>
          <w:sz w:val="28"/>
        </w:rPr>
        <w:t xml:space="preserve">
      620.00.002Е жолында Есепті кезеңнің декларациясы 620.00.002D және Өткен кезең үшін декларацияның 620.00.002Е жолдарының сомасы ретінде айқындалатын, жыл басынан бастап әлеуметтік аударымдардың сомасы көрсетіледі; </w:t>
      </w:r>
    </w:p>
    <w:p>
      <w:pPr>
        <w:spacing w:after="0"/>
        <w:ind w:left="0"/>
        <w:jc w:val="both"/>
      </w:pPr>
      <w:r>
        <w:rPr>
          <w:rFonts w:ascii="Times New Roman"/>
          <w:b w:val="false"/>
          <w:i w:val="false"/>
          <w:color w:val="000000"/>
          <w:sz w:val="28"/>
        </w:rPr>
        <w:t xml:space="preserve">
      3) 620.00.003А, 620.00.003В және 620.00.003С жолдарында 620.00.001 және 620.00.002 жолдарының тиісті сомаларының айырмасы ретінде айқындалатын, сәйкесінше, есепті кезеңнің 1, 2 және 3-ші айлары үшін есептелген, әлеуметтік салықтың сомалары көрсетіледі. </w:t>
      </w:r>
    </w:p>
    <w:p>
      <w:pPr>
        <w:spacing w:after="0"/>
        <w:ind w:left="0"/>
        <w:jc w:val="both"/>
      </w:pPr>
      <w:r>
        <w:rPr>
          <w:rFonts w:ascii="Times New Roman"/>
          <w:b w:val="false"/>
          <w:i w:val="false"/>
          <w:color w:val="000000"/>
          <w:sz w:val="28"/>
        </w:rPr>
        <w:t xml:space="preserve">
      620.00.003D жолында 620.00.003А, 620.00.003В және 620.00.003С жолдарының сомасы ретінде айқындалатын, есепті кезең үшін әлеуметтік салықтың сомасы көрсетіледі. </w:t>
      </w:r>
    </w:p>
    <w:p>
      <w:pPr>
        <w:spacing w:after="0"/>
        <w:ind w:left="0"/>
        <w:jc w:val="both"/>
      </w:pPr>
      <w:r>
        <w:rPr>
          <w:rFonts w:ascii="Times New Roman"/>
          <w:b w:val="false"/>
          <w:i w:val="false"/>
          <w:color w:val="000000"/>
          <w:sz w:val="28"/>
        </w:rPr>
        <w:t xml:space="preserve">
      620.00.003Е жолында Есепті кезеңнің декларациясы 620.00.003D және Өткен кезең үшін декларацияның 620.00.003Е жолдарының сомасы ретінде айқындалатын, жыл басынан бастап әлеуметтік салықтың сомасы көрсетіледі; </w:t>
      </w:r>
    </w:p>
    <w:p>
      <w:pPr>
        <w:spacing w:after="0"/>
        <w:ind w:left="0"/>
        <w:jc w:val="both"/>
      </w:pPr>
      <w:r>
        <w:rPr>
          <w:rFonts w:ascii="Times New Roman"/>
          <w:b w:val="false"/>
          <w:i w:val="false"/>
          <w:color w:val="000000"/>
          <w:sz w:val="28"/>
        </w:rPr>
        <w:t xml:space="preserve">
      4) 620.00.004А, 620.00.004В және 620.00.004С жолдарында сәйкесінше, есепті кезеңнің 1, 2 және 3-ші айлары үшін Салық кодексінің </w:t>
      </w:r>
      <w:r>
        <w:rPr>
          <w:rFonts w:ascii="Times New Roman"/>
          <w:b w:val="false"/>
          <w:i w:val="false"/>
          <w:color w:val="000000"/>
          <w:sz w:val="28"/>
        </w:rPr>
        <w:t xml:space="preserve">317-бабы </w:t>
      </w:r>
      <w:r>
        <w:rPr>
          <w:rFonts w:ascii="Times New Roman"/>
          <w:b w:val="false"/>
          <w:i w:val="false"/>
          <w:color w:val="000000"/>
          <w:sz w:val="28"/>
        </w:rPr>
        <w:t xml:space="preserve">2-тармақшасына сәйкес әрбір қызметкер үшін салық төлеуші төлейтін есептелген әлеуметтік салықтың сомалары көрсетіледі. </w:t>
      </w:r>
    </w:p>
    <w:p>
      <w:pPr>
        <w:spacing w:after="0"/>
        <w:ind w:left="0"/>
        <w:jc w:val="both"/>
      </w:pPr>
      <w:r>
        <w:rPr>
          <w:rFonts w:ascii="Times New Roman"/>
          <w:b w:val="false"/>
          <w:i w:val="false"/>
          <w:color w:val="000000"/>
          <w:sz w:val="28"/>
        </w:rPr>
        <w:t xml:space="preserve">
      620.00.004D жолында 620.00.004А, 620.00.004В және 620.00.004С жолдарының сомасы ретінде айқындалатын, есепті кезең үшін әлеуметтік салықтың сомасы көрсетіледі. </w:t>
      </w:r>
    </w:p>
    <w:p>
      <w:pPr>
        <w:spacing w:after="0"/>
        <w:ind w:left="0"/>
        <w:jc w:val="both"/>
      </w:pPr>
      <w:r>
        <w:rPr>
          <w:rFonts w:ascii="Times New Roman"/>
          <w:b w:val="false"/>
          <w:i w:val="false"/>
          <w:color w:val="000000"/>
          <w:sz w:val="28"/>
        </w:rPr>
        <w:t xml:space="preserve">
      620.00.004Е жолында Есепті кезеңнің декларациясы 620.00.004D және Өткен кезең үшін декларацияның 620.00.0043Е жолдарының сомасы ретінде айқындалатын, жыл басынан бастап әлеуметтік салықтың сомасы көрсетіледі; </w:t>
      </w:r>
    </w:p>
    <w:p>
      <w:pPr>
        <w:spacing w:after="0"/>
        <w:ind w:left="0"/>
        <w:jc w:val="both"/>
      </w:pPr>
      <w:r>
        <w:rPr>
          <w:rFonts w:ascii="Times New Roman"/>
          <w:b w:val="false"/>
          <w:i w:val="false"/>
          <w:color w:val="000000"/>
          <w:sz w:val="28"/>
        </w:rPr>
        <w:t xml:space="preserve">
      5) 620.00.005А, 620.00.005В және 620.00.005С жолдарында сәйкесінше, есепті кезеңнің 1, 2 және 3-ші айлары үшін Қазақстан Республикасының міндетті әлеуметтік сақтандыру туралы заңнамалық актісіне сәйкес әрбір қызметкер үшін төленетін Мемлекеттік әлеуметтік сақтандыру қорына әлеуметтік аударымдардың сомалары көрсетіледі. </w:t>
      </w:r>
    </w:p>
    <w:p>
      <w:pPr>
        <w:spacing w:after="0"/>
        <w:ind w:left="0"/>
        <w:jc w:val="both"/>
      </w:pPr>
      <w:r>
        <w:rPr>
          <w:rFonts w:ascii="Times New Roman"/>
          <w:b w:val="false"/>
          <w:i w:val="false"/>
          <w:color w:val="000000"/>
          <w:sz w:val="28"/>
        </w:rPr>
        <w:t xml:space="preserve">
      620.00.005D жолында 620.00.005А, 620.00.005В және 620.00.005С жолдарының сомасы ретінде айқындалатын, есепті кезең үшін әлеуметтік аударымдардың сомасы көрсетіледі. </w:t>
      </w:r>
    </w:p>
    <w:p>
      <w:pPr>
        <w:spacing w:after="0"/>
        <w:ind w:left="0"/>
        <w:jc w:val="both"/>
      </w:pPr>
      <w:r>
        <w:rPr>
          <w:rFonts w:ascii="Times New Roman"/>
          <w:b w:val="false"/>
          <w:i w:val="false"/>
          <w:color w:val="000000"/>
          <w:sz w:val="28"/>
        </w:rPr>
        <w:t xml:space="preserve">
      620.00.005Е жолында Есепті кезеңнің декларациясы 620.00.005D және Өткен кезең үшін декларацияның 620.00.0053Е жолдарының сомасы ретінде айқындалатын, жыл басынан бастап әлеуметтік аударымдардың сомасы көрсетіледі; </w:t>
      </w:r>
    </w:p>
    <w:p>
      <w:pPr>
        <w:spacing w:after="0"/>
        <w:ind w:left="0"/>
        <w:jc w:val="both"/>
      </w:pPr>
      <w:r>
        <w:rPr>
          <w:rFonts w:ascii="Times New Roman"/>
          <w:b w:val="false"/>
          <w:i w:val="false"/>
          <w:color w:val="000000"/>
          <w:sz w:val="28"/>
        </w:rPr>
        <w:t xml:space="preserve">
      6) 620.00.006А, 620.00.006В және 620.00.006С жолдарында 620.00.004 және 620.00.005 жолдарының тиісті сомаларының айырмасы ретінде айқындалатын, сәйкесінше, есепті салық кезеңінің 1, 2 және 3-ші айлары үшін төленуге жататын әлеуметтік салықтың сомалары көрсетіледі. </w:t>
      </w:r>
    </w:p>
    <w:p>
      <w:pPr>
        <w:spacing w:after="0"/>
        <w:ind w:left="0"/>
        <w:jc w:val="both"/>
      </w:pPr>
      <w:r>
        <w:rPr>
          <w:rFonts w:ascii="Times New Roman"/>
          <w:b w:val="false"/>
          <w:i w:val="false"/>
          <w:color w:val="000000"/>
          <w:sz w:val="28"/>
        </w:rPr>
        <w:t xml:space="preserve">
      620.00.006D жолында 620.00.006А, 620.00.006В және 620.00.006С жолдарының сомасы ретінде айқындалатын, есепті кезең үшін әлеуметтік салықтың жалпы сомасы көрсетіледі. </w:t>
      </w:r>
    </w:p>
    <w:p>
      <w:pPr>
        <w:spacing w:after="0"/>
        <w:ind w:left="0"/>
        <w:jc w:val="both"/>
      </w:pPr>
      <w:r>
        <w:rPr>
          <w:rFonts w:ascii="Times New Roman"/>
          <w:b w:val="false"/>
          <w:i w:val="false"/>
          <w:color w:val="000000"/>
          <w:sz w:val="28"/>
        </w:rPr>
        <w:t xml:space="preserve">
      620.00.006Е жолында Есепті кезеңнің декларациясы 620.00.006D және Өткен кезең үшін декларацияның 620.00.006Е жолдарының сомасы ретінде айқындалатын, жыл басынан бастап әлеуметтік салықтың жалпы сомасы көрсетіледі; </w:t>
      </w:r>
    </w:p>
    <w:p>
      <w:pPr>
        <w:spacing w:after="0"/>
        <w:ind w:left="0"/>
        <w:jc w:val="both"/>
      </w:pPr>
      <w:r>
        <w:rPr>
          <w:rFonts w:ascii="Times New Roman"/>
          <w:b w:val="false"/>
          <w:i w:val="false"/>
          <w:color w:val="000000"/>
          <w:sz w:val="28"/>
        </w:rPr>
        <w:t xml:space="preserve">
      7) 620.00.007А, 620.00.007В және 620.00.007С жолдарында 620.00.003 және 620.00.006 жолдарының тиісті сомалары ретінде айқындалатын, сәйкесінше, есепті кезеңнің 1, 2 және 3-ші айлары үшін есептелген, әлеуметтік салықтың жалпы сомасы көрсетіледі. </w:t>
      </w:r>
    </w:p>
    <w:p>
      <w:pPr>
        <w:spacing w:after="0"/>
        <w:ind w:left="0"/>
        <w:jc w:val="both"/>
      </w:pPr>
      <w:r>
        <w:rPr>
          <w:rFonts w:ascii="Times New Roman"/>
          <w:b w:val="false"/>
          <w:i w:val="false"/>
          <w:color w:val="000000"/>
          <w:sz w:val="28"/>
        </w:rPr>
        <w:t xml:space="preserve">
      620.00.007D жолында 620.00.007А, 620.00.007В және 620.00.007С жолдарының сомасы ретінде айқындалатын, есепті кезең үшін әлеуметтік салықтың жалпы сомасы көрсетіледі. </w:t>
      </w:r>
    </w:p>
    <w:p>
      <w:pPr>
        <w:spacing w:after="0"/>
        <w:ind w:left="0"/>
        <w:jc w:val="both"/>
      </w:pPr>
      <w:r>
        <w:rPr>
          <w:rFonts w:ascii="Times New Roman"/>
          <w:b w:val="false"/>
          <w:i w:val="false"/>
          <w:color w:val="000000"/>
          <w:sz w:val="28"/>
        </w:rPr>
        <w:t xml:space="preserve">
      620.00.007Е жолында Есепті кезеңнің декларациясы 620.00.007D және Өткен кезең үшін декларацияның 620.00.007Е жолдарының сомасы ретінде айқындалатын, жыл басынан бастап әлеуметтік салықтың жалпы сомасы көрсетіледі. </w:t>
      </w:r>
    </w:p>
    <w:p>
      <w:pPr>
        <w:spacing w:after="0"/>
        <w:ind w:left="0"/>
        <w:jc w:val="both"/>
      </w:pPr>
      <w:r>
        <w:rPr>
          <w:rFonts w:ascii="Times New Roman"/>
          <w:b w:val="false"/>
          <w:i w:val="false"/>
          <w:color w:val="000000"/>
          <w:sz w:val="28"/>
        </w:rPr>
        <w:t xml:space="preserve">
      9. "Салық төлеушінің жауапкершілігі" бөлімінде: </w:t>
      </w:r>
    </w:p>
    <w:p>
      <w:pPr>
        <w:spacing w:after="0"/>
        <w:ind w:left="0"/>
        <w:jc w:val="both"/>
      </w:pPr>
      <w:r>
        <w:rPr>
          <w:rFonts w:ascii="Times New Roman"/>
          <w:b w:val="false"/>
          <w:i w:val="false"/>
          <w:color w:val="000000"/>
          <w:sz w:val="28"/>
        </w:rPr>
        <w:t xml:space="preserve">
      1) "Салық төлеушінің аты-жөні" жолында салық төлеушінің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не оның уәкілетті өкілі қол қоюы керек, сондай-ақ салық төлеушінің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620.00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70" w:id="326"/>
    <w:p>
      <w:pPr>
        <w:spacing w:after="0"/>
        <w:ind w:left="0"/>
        <w:jc w:val="left"/>
      </w:pPr>
      <w:r>
        <w:rPr>
          <w:rFonts w:ascii="Times New Roman"/>
          <w:b/>
          <w:i w:val="false"/>
          <w:color w:val="000000"/>
        </w:rPr>
        <w:t xml:space="preserve"> Әлеуметтік салық бойынша декларацияны жасау ережелері</w:t>
      </w:r>
      <w:r>
        <w:br/>
      </w:r>
      <w:r>
        <w:rPr>
          <w:rFonts w:ascii="Times New Roman"/>
          <w:b/>
          <w:i w:val="false"/>
          <w:color w:val="000000"/>
        </w:rPr>
        <w:t xml:space="preserve">(640.00-нысан) </w:t>
      </w:r>
      <w:r>
        <w:br/>
      </w:r>
      <w:r>
        <w:rPr>
          <w:rFonts w:ascii="Times New Roman"/>
          <w:b/>
          <w:i w:val="false"/>
          <w:color w:val="000000"/>
        </w:rPr>
        <w:t>1. Жалпы ережелер</w:t>
      </w:r>
    </w:p>
    <w:bookmarkEnd w:id="326"/>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11-тарауына </w:t>
      </w:r>
      <w:r>
        <w:rPr>
          <w:rFonts w:ascii="Times New Roman"/>
          <w:b w:val="false"/>
          <w:i w:val="false"/>
          <w:color w:val="000000"/>
          <w:sz w:val="28"/>
        </w:rPr>
        <w:t xml:space="preserve">сәйкес әзірленген және қозғалыс тірек аппараттары бұзылған, есту, сөйлеу, көру қабілетінен айырылған мүгедектер жұмыс істейтін, Салық кодексінің </w:t>
      </w:r>
      <w:r>
        <w:rPr>
          <w:rFonts w:ascii="Times New Roman"/>
          <w:b w:val="false"/>
          <w:i w:val="false"/>
          <w:color w:val="000000"/>
          <w:sz w:val="28"/>
        </w:rPr>
        <w:t xml:space="preserve">121-бабының </w:t>
      </w:r>
      <w:r>
        <w:rPr>
          <w:rFonts w:ascii="Times New Roman"/>
          <w:b w:val="false"/>
          <w:i w:val="false"/>
          <w:color w:val="000000"/>
          <w:sz w:val="28"/>
        </w:rPr>
        <w:t xml:space="preserve">2-тармағында белгіленген талаптарға сәйкес келетін мамандандырылған ұйымдардың әлеуметтік салықты есептеуі мен уақтылы төлеуіне арналған Әлеуметтік салық бойынша декларация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Декларацияның өзінен (640.00-нысан) және әлеуметтік салық салынатын объект туралы ақпаратты қамтитын оған қосымшадан (640.01) тұрады. </w:t>
      </w:r>
    </w:p>
    <w:p>
      <w:pPr>
        <w:spacing w:after="0"/>
        <w:ind w:left="0"/>
        <w:jc w:val="both"/>
      </w:pPr>
      <w:r>
        <w:rPr>
          <w:rFonts w:ascii="Times New Roman"/>
          <w:b w:val="false"/>
          <w:i w:val="false"/>
          <w:color w:val="000000"/>
          <w:sz w:val="28"/>
        </w:rPr>
        <w:t xml:space="preserve">
      3. Декларация қағаз тасығышта - қалам немесе қаламұшпен, қара немесе көк сиямен, баспа белгілерімен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Декларацияны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Қосымшада көрсетілуге тиіс деректер жоқ болған жағдайда аталған қосымша тапсырылмайды. </w:t>
      </w:r>
    </w:p>
    <w:p>
      <w:pPr>
        <w:spacing w:after="0"/>
        <w:ind w:left="0"/>
        <w:jc w:val="both"/>
      </w:pPr>
      <w:r>
        <w:rPr>
          <w:rFonts w:ascii="Times New Roman"/>
          <w:b w:val="false"/>
          <w:i w:val="false"/>
          <w:color w:val="000000"/>
          <w:sz w:val="28"/>
        </w:rPr>
        <w:t xml:space="preserve">
      7. Тиісті қосымшада көрсеткіштерді ашуды талап ететін жолдарды толтыру кезінде аталған қосымша толтыруға жатады. </w:t>
      </w:r>
    </w:p>
    <w:p>
      <w:pPr>
        <w:spacing w:after="0"/>
        <w:ind w:left="0"/>
        <w:jc w:val="both"/>
      </w:pPr>
      <w:r>
        <w:rPr>
          <w:rFonts w:ascii="Times New Roman"/>
          <w:b w:val="false"/>
          <w:i w:val="false"/>
          <w:color w:val="000000"/>
          <w:sz w:val="28"/>
        </w:rPr>
        <w:t xml:space="preserve">
      8.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9. Сомалардың теріс мәні тиісті жолдың (бағанның) бірінші сол тор көзінде "-" - алу белгісімен көрсетіледі. </w:t>
      </w:r>
    </w:p>
    <w:p>
      <w:pPr>
        <w:spacing w:after="0"/>
        <w:ind w:left="0"/>
        <w:jc w:val="both"/>
      </w:pPr>
      <w:r>
        <w:rPr>
          <w:rFonts w:ascii="Times New Roman"/>
          <w:b w:val="false"/>
          <w:i w:val="false"/>
          <w:color w:val="000000"/>
          <w:sz w:val="28"/>
        </w:rPr>
        <w:t xml:space="preserve">
      10.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қағаз тасығышта почта бойынша-салық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(растауды) алады. </w:t>
      </w:r>
    </w:p>
    <w:p>
      <w:pPr>
        <w:spacing w:after="0"/>
        <w:ind w:left="0"/>
        <w:jc w:val="both"/>
      </w:pPr>
      <w:r>
        <w:rPr>
          <w:rFonts w:ascii="Times New Roman"/>
          <w:b w:val="false"/>
          <w:i w:val="false"/>
          <w:color w:val="000000"/>
          <w:sz w:val="28"/>
        </w:rPr>
        <w:t xml:space="preserve">
      11.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p>
      <w:pPr>
        <w:spacing w:after="0"/>
        <w:ind w:left="0"/>
        <w:jc w:val="both"/>
      </w:pPr>
      <w:r>
        <w:rPr>
          <w:rFonts w:ascii="Times New Roman"/>
          <w:b w:val="false"/>
          <w:i w:val="false"/>
          <w:color w:val="000000"/>
          <w:sz w:val="28"/>
        </w:rPr>
        <w:t xml:space="preserve">
      12. Заңды тұлғаның шешімі бойынша оның құрылымдық бөлімшелері Салық кодексінің </w:t>
      </w:r>
      <w:r>
        <w:rPr>
          <w:rFonts w:ascii="Times New Roman"/>
          <w:b w:val="false"/>
          <w:i w:val="false"/>
          <w:color w:val="000000"/>
          <w:sz w:val="28"/>
        </w:rPr>
        <w:t xml:space="preserve">315-бабының </w:t>
      </w:r>
      <w:r>
        <w:rPr>
          <w:rFonts w:ascii="Times New Roman"/>
          <w:b w:val="false"/>
          <w:i w:val="false"/>
          <w:color w:val="000000"/>
          <w:sz w:val="28"/>
        </w:rPr>
        <w:t xml:space="preserve">2-тармағына сәйкес әлеуметтік салықты дербес төлеушілер ретінде қарала алады. Құрылымдық бөлімшелері әлеуметтік салықты дербес төлеушілер ретінде қарала алатын заңды тұлға осындай шешімді қабылдау туралы бас ұйымның және құрылымдық бөлімшенің орналасқан жері бойынша салық органдарын хабардар етеді (немесе өз құрылымдық бөлімшелеріне тапсырма береді). Көрсетілген құрылымдық бөлімшелер Декларацияны дербес тапсырады. Заңды тұлға Декларацияны тапсыру кезінде мұндай құрылымдық бөлімшелер туралы деректерді қамтымайды. </w:t>
      </w:r>
    </w:p>
    <w:bookmarkStart w:name="z371" w:id="327"/>
    <w:p>
      <w:pPr>
        <w:spacing w:after="0"/>
        <w:ind w:left="0"/>
        <w:jc w:val="left"/>
      </w:pPr>
      <w:r>
        <w:rPr>
          <w:rFonts w:ascii="Times New Roman"/>
          <w:b/>
          <w:i w:val="false"/>
          <w:color w:val="000000"/>
        </w:rPr>
        <w:t xml:space="preserve"> 2. Декларацияны жасау (640.00-нысан) </w:t>
      </w:r>
    </w:p>
    <w:bookmarkEnd w:id="327"/>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берілетін салық кезеңі. Декларацияны беру үшін есепті тоқсан есепті кезеңі болып табылады. Есепті кезең араб цифрларымен көрсетіледі; </w:t>
      </w:r>
    </w:p>
    <w:p>
      <w:pPr>
        <w:spacing w:after="0"/>
        <w:ind w:left="0"/>
        <w:jc w:val="both"/>
      </w:pPr>
      <w:r>
        <w:rPr>
          <w:rFonts w:ascii="Times New Roman"/>
          <w:b w:val="false"/>
          <w:i w:val="false"/>
          <w:color w:val="000000"/>
          <w:sz w:val="28"/>
        </w:rPr>
        <w:t xml:space="preserve">
      3) салық төлеушінің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Декларация түрі. </w:t>
      </w:r>
    </w:p>
    <w:p>
      <w:pPr>
        <w:spacing w:after="0"/>
        <w:ind w:left="0"/>
        <w:jc w:val="both"/>
      </w:pPr>
      <w:r>
        <w:rPr>
          <w:rFonts w:ascii="Times New Roman"/>
          <w:b w:val="false"/>
          <w:i w:val="false"/>
          <w:color w:val="000000"/>
          <w:sz w:val="28"/>
        </w:rPr>
        <w:t xml:space="preserve">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 егер Декларация салық төлеуші мемлекеттік тіркелгеннен кейін алғаш рет берілсе белгіленеді. </w:t>
      </w:r>
    </w:p>
    <w:p>
      <w:pPr>
        <w:spacing w:after="0"/>
        <w:ind w:left="0"/>
        <w:jc w:val="both"/>
      </w:pPr>
      <w:r>
        <w:rPr>
          <w:rFonts w:ascii="Times New Roman"/>
          <w:b w:val="false"/>
          <w:i w:val="false"/>
          <w:color w:val="000000"/>
          <w:sz w:val="28"/>
        </w:rPr>
        <w:t xml:space="preserve">
      "Кезекті" торкөзі кейінгі Декларацияны табыс еткен кезде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Декларацияны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агенті оның негізінде бұрын табыс етілген Декларацияға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ұйымдастырылған)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табыс етілген қосымшалар. Жыл қорытындысы бойынша толтырылады және 4-тоқсан үшін Декларациямен бірге беріледі; </w:t>
      </w:r>
    </w:p>
    <w:p>
      <w:pPr>
        <w:spacing w:after="0"/>
        <w:ind w:left="0"/>
        <w:jc w:val="both"/>
      </w:pPr>
      <w:r>
        <w:rPr>
          <w:rFonts w:ascii="Times New Roman"/>
          <w:b w:val="false"/>
          <w:i w:val="false"/>
          <w:color w:val="000000"/>
          <w:sz w:val="28"/>
        </w:rPr>
        <w:t xml:space="preserve">
      8) құрылымдық бөлімшелер бар ма. </w:t>
      </w:r>
    </w:p>
    <w:p>
      <w:pPr>
        <w:spacing w:after="0"/>
        <w:ind w:left="0"/>
        <w:jc w:val="both"/>
      </w:pPr>
      <w:r>
        <w:rPr>
          <w:rFonts w:ascii="Times New Roman"/>
          <w:b w:val="false"/>
          <w:i w:val="false"/>
          <w:color w:val="000000"/>
          <w:sz w:val="28"/>
        </w:rPr>
        <w:t xml:space="preserve">
      Құрылымдық бөлімдердің бар, жоқтығына қарай тиісті ұяшық белгіленеді. </w:t>
      </w:r>
    </w:p>
    <w:p>
      <w:pPr>
        <w:spacing w:after="0"/>
        <w:ind w:left="0"/>
        <w:jc w:val="both"/>
      </w:pPr>
      <w:r>
        <w:rPr>
          <w:rFonts w:ascii="Times New Roman"/>
          <w:b w:val="false"/>
          <w:i w:val="false"/>
          <w:color w:val="000000"/>
          <w:sz w:val="28"/>
        </w:rPr>
        <w:t xml:space="preserve">
      14. "Саны және мүгедек-қызметкерлердің еңбегіне ақы төлеу бойынша шығыстар" бөлімінде: </w:t>
      </w:r>
    </w:p>
    <w:p>
      <w:pPr>
        <w:spacing w:after="0"/>
        <w:ind w:left="0"/>
        <w:jc w:val="both"/>
      </w:pPr>
      <w:r>
        <w:rPr>
          <w:rFonts w:ascii="Times New Roman"/>
          <w:b w:val="false"/>
          <w:i w:val="false"/>
          <w:color w:val="000000"/>
          <w:sz w:val="28"/>
        </w:rPr>
        <w:t xml:space="preserve">
      1) 640.00.001А, 640.00.001В және 640.00.001С жолдарында есепті кезеңнің тиісінше 1, 2 және 3 айлары үшін мүгедек -қызметкерлердің жалпы саны көрсетіледі; </w:t>
      </w:r>
    </w:p>
    <w:p>
      <w:pPr>
        <w:spacing w:after="0"/>
        <w:ind w:left="0"/>
        <w:jc w:val="both"/>
      </w:pPr>
      <w:r>
        <w:rPr>
          <w:rFonts w:ascii="Times New Roman"/>
          <w:b w:val="false"/>
          <w:i w:val="false"/>
          <w:color w:val="000000"/>
          <w:sz w:val="28"/>
        </w:rPr>
        <w:t xml:space="preserve">
      2) 640.00.002А, 640.00.002В және 640.00.002С жолдарында есепті кезеңнің тиісінше 1, 2 және 3 айлары үшін мүгедек-қызметкерлердің саны көрсетіледі; </w:t>
      </w:r>
    </w:p>
    <w:p>
      <w:pPr>
        <w:spacing w:after="0"/>
        <w:ind w:left="0"/>
        <w:jc w:val="both"/>
      </w:pPr>
      <w:r>
        <w:rPr>
          <w:rFonts w:ascii="Times New Roman"/>
          <w:b w:val="false"/>
          <w:i w:val="false"/>
          <w:color w:val="000000"/>
          <w:sz w:val="28"/>
        </w:rPr>
        <w:t xml:space="preserve">
      3) 640.00.003А, 640.00.003В және 640.00.003С жолдарында 640.00.002 және 640.00.001 тиісті жолдарының қатынасы ретінде айқындалатын есепті кезеңнің тиісінше 1, 2 және 3 айлары үшін мүгедек-қызметкерлердің санының үлес салмағы көрсетіледі; </w:t>
      </w:r>
    </w:p>
    <w:p>
      <w:pPr>
        <w:spacing w:after="0"/>
        <w:ind w:left="0"/>
        <w:jc w:val="both"/>
      </w:pPr>
      <w:r>
        <w:rPr>
          <w:rFonts w:ascii="Times New Roman"/>
          <w:b w:val="false"/>
          <w:i w:val="false"/>
          <w:color w:val="000000"/>
          <w:sz w:val="28"/>
        </w:rPr>
        <w:t xml:space="preserve">
      4) 640.00.004А, 640.00.004В және 640.00.004С жолдарында есепті кезеңнің тиісінше 1, 2 және 3 айлары үшін еңбекке ақы төлеу бойынша жалпы шығыстардың сомасы көрсетіледі; </w:t>
      </w:r>
    </w:p>
    <w:p>
      <w:pPr>
        <w:spacing w:after="0"/>
        <w:ind w:left="0"/>
        <w:jc w:val="both"/>
      </w:pPr>
      <w:r>
        <w:rPr>
          <w:rFonts w:ascii="Times New Roman"/>
          <w:b w:val="false"/>
          <w:i w:val="false"/>
          <w:color w:val="000000"/>
          <w:sz w:val="28"/>
        </w:rPr>
        <w:t xml:space="preserve">
      5) 640.00.005А, 640.00.005В және 640.00.005С жолдарында есепті кезеңнің тиісінше 1, 2 және 3 айлары үшін мүгедек-қызметкерлердің еңбегіне ақы төлеу бойынша шығыстардың сомасы көрсетіледі; </w:t>
      </w:r>
    </w:p>
    <w:p>
      <w:pPr>
        <w:spacing w:after="0"/>
        <w:ind w:left="0"/>
        <w:jc w:val="both"/>
      </w:pPr>
      <w:r>
        <w:rPr>
          <w:rFonts w:ascii="Times New Roman"/>
          <w:b w:val="false"/>
          <w:i w:val="false"/>
          <w:color w:val="000000"/>
          <w:sz w:val="28"/>
        </w:rPr>
        <w:t xml:space="preserve">
      6) 640.00.006А, 640.00.006В және 640.00.006С жолдарында 600.00.005 және 600.00.004 тиісті жолдарының қатынасы ретінде айқындалатын есепті кезеңнің тиісінше 1, 2 және 3 айлары үшін еңбекке ақы төлеудің жалпы шығыстарындағы мүгедек-қызметкерлер еңбекақыларының үлес салмағы көрсетіледі. </w:t>
      </w:r>
    </w:p>
    <w:p>
      <w:pPr>
        <w:spacing w:after="0"/>
        <w:ind w:left="0"/>
        <w:jc w:val="both"/>
      </w:pPr>
      <w:r>
        <w:rPr>
          <w:rFonts w:ascii="Times New Roman"/>
          <w:b w:val="false"/>
          <w:i w:val="false"/>
          <w:color w:val="000000"/>
          <w:sz w:val="28"/>
        </w:rPr>
        <w:t xml:space="preserve">
      15. "Әлеуметтік салықты есептеу" бөлімінде: </w:t>
      </w:r>
    </w:p>
    <w:p>
      <w:pPr>
        <w:spacing w:after="0"/>
        <w:ind w:left="0"/>
        <w:jc w:val="both"/>
      </w:pPr>
      <w:r>
        <w:rPr>
          <w:rFonts w:ascii="Times New Roman"/>
          <w:b w:val="false"/>
          <w:i w:val="false"/>
          <w:color w:val="000000"/>
          <w:sz w:val="28"/>
        </w:rPr>
        <w:t xml:space="preserve">
      1) 640.00.007А, 640.00.007В және 640.00.007С жолдарында қызметкер - жеке тұлғаларға есепті кезеңнің сәйкесінше 1, 2 және 3-айларына төленетін төлемдердің сомасы көрсетіледі. </w:t>
      </w:r>
    </w:p>
    <w:p>
      <w:pPr>
        <w:spacing w:after="0"/>
        <w:ind w:left="0"/>
        <w:jc w:val="both"/>
      </w:pPr>
      <w:r>
        <w:rPr>
          <w:rFonts w:ascii="Times New Roman"/>
          <w:b w:val="false"/>
          <w:i w:val="false"/>
          <w:color w:val="000000"/>
          <w:sz w:val="28"/>
        </w:rPr>
        <w:t xml:space="preserve">
      640.00.007D жолында 640.00.007А, 640.00.007В және 640.00.007С жолдарының сомасы ретінде айқындалатын, есепті кезең үшін қызметкер - жеке тұлғаларға төленетін төлемдердің сомасы көрсетіледі. </w:t>
      </w:r>
    </w:p>
    <w:p>
      <w:pPr>
        <w:spacing w:after="0"/>
        <w:ind w:left="0"/>
        <w:jc w:val="both"/>
      </w:pPr>
      <w:r>
        <w:rPr>
          <w:rFonts w:ascii="Times New Roman"/>
          <w:b w:val="false"/>
          <w:i w:val="false"/>
          <w:color w:val="000000"/>
          <w:sz w:val="28"/>
        </w:rPr>
        <w:t xml:space="preserve">
      640.00.007Е жолында есепті кезең Декларациясының 640.00.007D жолының және өткен кезең Декларациясының 640.00.007Е жолының сомаларының айырмасы ретінде айқындалатын жыл басынан бастап қызметкер - жеке тұлғаларға төленетін төлемдердің сомасы көрсетіледі; </w:t>
      </w:r>
    </w:p>
    <w:p>
      <w:pPr>
        <w:spacing w:after="0"/>
        <w:ind w:left="0"/>
        <w:jc w:val="both"/>
      </w:pPr>
      <w:r>
        <w:rPr>
          <w:rFonts w:ascii="Times New Roman"/>
          <w:b w:val="false"/>
          <w:i w:val="false"/>
          <w:color w:val="000000"/>
          <w:sz w:val="28"/>
        </w:rPr>
        <w:t xml:space="preserve">
      2) 640.00.008А, 640.00.008В және 640.00.008С жолдарында есепті кезеңнің сәйкесінше 1, 2 және 3-айлары үшін жеке тұлғаларға төленетін, әлеуметтік салық салынбайтын төлемдердің сомасы көрсетіледі. </w:t>
      </w:r>
    </w:p>
    <w:p>
      <w:pPr>
        <w:spacing w:after="0"/>
        <w:ind w:left="0"/>
        <w:jc w:val="both"/>
      </w:pPr>
      <w:r>
        <w:rPr>
          <w:rFonts w:ascii="Times New Roman"/>
          <w:b w:val="false"/>
          <w:i w:val="false"/>
          <w:color w:val="000000"/>
          <w:sz w:val="28"/>
        </w:rPr>
        <w:t xml:space="preserve">
      640.00.008D жолында 640.00.008А, 640.00.008В және 640.00.008С жолдарының сомасы ретінде айқындалатын, есепті кезең үшін жеке тұлғаларға төленетін, әлеуметтік салық салынбайтын төлемдердің сомасы көрсетіледі. </w:t>
      </w:r>
    </w:p>
    <w:p>
      <w:pPr>
        <w:spacing w:after="0"/>
        <w:ind w:left="0"/>
        <w:jc w:val="both"/>
      </w:pPr>
      <w:r>
        <w:rPr>
          <w:rFonts w:ascii="Times New Roman"/>
          <w:b w:val="false"/>
          <w:i w:val="false"/>
          <w:color w:val="000000"/>
          <w:sz w:val="28"/>
        </w:rPr>
        <w:t xml:space="preserve">
      640.00.008Е жолында есепті кезең Декларациясының 640.00.008D жолының және өткен кезең Декларациясының 640.00.008Е жолының сомаларының айырмасы ретінде айқындалатын жыл басынан бастап жеке тұлғаларға төленетін әлеуметтік салық салынбайтын төлемдердің сомасы көрсетіледі. </w:t>
      </w:r>
    </w:p>
    <w:p>
      <w:pPr>
        <w:spacing w:after="0"/>
        <w:ind w:left="0"/>
        <w:jc w:val="both"/>
      </w:pPr>
      <w:r>
        <w:rPr>
          <w:rFonts w:ascii="Times New Roman"/>
          <w:b w:val="false"/>
          <w:i w:val="false"/>
          <w:color w:val="000000"/>
          <w:sz w:val="28"/>
        </w:rPr>
        <w:t xml:space="preserve">
      Есепті кезеңнің 4-тоқсаны үшін Декларацияның 640.00.008Е жолы 640.01.043 жолына сәйкес келуі тиіс; </w:t>
      </w:r>
    </w:p>
    <w:p>
      <w:pPr>
        <w:spacing w:after="0"/>
        <w:ind w:left="0"/>
        <w:jc w:val="both"/>
      </w:pPr>
      <w:r>
        <w:rPr>
          <w:rFonts w:ascii="Times New Roman"/>
          <w:b w:val="false"/>
          <w:i w:val="false"/>
          <w:color w:val="000000"/>
          <w:sz w:val="28"/>
        </w:rPr>
        <w:t xml:space="preserve">
      3) 640.00.009А, 640.00.009В және 640.00.009С жолдарында 640.00.007 және 640.00.008 тиісті жолдарының айырмасы ретінде айқындалатын есепті кезеңнің 1, 2 және 3 айлары үшін салық салынатын төлемдер сомасы көрсетіледі. </w:t>
      </w:r>
    </w:p>
    <w:p>
      <w:pPr>
        <w:spacing w:after="0"/>
        <w:ind w:left="0"/>
        <w:jc w:val="both"/>
      </w:pPr>
      <w:r>
        <w:rPr>
          <w:rFonts w:ascii="Times New Roman"/>
          <w:b w:val="false"/>
          <w:i w:val="false"/>
          <w:color w:val="000000"/>
          <w:sz w:val="28"/>
        </w:rPr>
        <w:t xml:space="preserve">
      640.00.009D жолында 640.00.009А, 640.00.009В және 640.00.009С жолдарының сомасы ретінде айқындалатын, есепті кезең үшін салық салынатын төлемдердің сомасы көрсетіледі. </w:t>
      </w:r>
    </w:p>
    <w:p>
      <w:pPr>
        <w:spacing w:after="0"/>
        <w:ind w:left="0"/>
        <w:jc w:val="both"/>
      </w:pPr>
      <w:r>
        <w:rPr>
          <w:rFonts w:ascii="Times New Roman"/>
          <w:b w:val="false"/>
          <w:i w:val="false"/>
          <w:color w:val="000000"/>
          <w:sz w:val="28"/>
        </w:rPr>
        <w:t xml:space="preserve">
      640.00.009Е жолында есепті кезең Декларациясының 640.00.009D жолының және өткен кезең Декларациясының 640.00.009Е жолының сомаларының айырмасы ретінде айқындалатын жыл басынан бастап салық салынатын төлемдер сомасы көрсетіледі. </w:t>
      </w:r>
    </w:p>
    <w:p>
      <w:pPr>
        <w:spacing w:after="0"/>
        <w:ind w:left="0"/>
        <w:jc w:val="both"/>
      </w:pPr>
      <w:r>
        <w:rPr>
          <w:rFonts w:ascii="Times New Roman"/>
          <w:b w:val="false"/>
          <w:i w:val="false"/>
          <w:color w:val="000000"/>
          <w:sz w:val="28"/>
        </w:rPr>
        <w:t xml:space="preserve">
      Есепті кезеңнің 4-тоқсаны үшін Декларацияның 640.00.009Е жолы 640.01.042 жолына сәйкес келуі тиіс; </w:t>
      </w:r>
    </w:p>
    <w:p>
      <w:pPr>
        <w:spacing w:after="0"/>
        <w:ind w:left="0"/>
        <w:jc w:val="both"/>
      </w:pPr>
      <w:r>
        <w:rPr>
          <w:rFonts w:ascii="Times New Roman"/>
          <w:b w:val="false"/>
          <w:i w:val="false"/>
          <w:color w:val="000000"/>
          <w:sz w:val="28"/>
        </w:rPr>
        <w:t xml:space="preserve">
      4) 640.00.010А, 640.00.010В және 640.00.010С жолдарында Салық кодексі 317-бабының 3-тармағында белгіленген әлеуметтік салықтың ставкасы көрсетіледі; </w:t>
      </w:r>
    </w:p>
    <w:p>
      <w:pPr>
        <w:spacing w:after="0"/>
        <w:ind w:left="0"/>
        <w:jc w:val="both"/>
      </w:pPr>
      <w:r>
        <w:rPr>
          <w:rFonts w:ascii="Times New Roman"/>
          <w:b w:val="false"/>
          <w:i w:val="false"/>
          <w:color w:val="000000"/>
          <w:sz w:val="28"/>
        </w:rPr>
        <w:t xml:space="preserve">
      5) 640.00.011А, 640.00.011В және 640.00.011С жолдарында 640.00.009 және 640.00.010 жолдарының тиісті сомаларын көбейту жолымен есепті кезеңнің 1, 2, 3-айлары үшін есептелген және Қазақстан Республикасының міндетті әлеуметтік сақтандыру туралы заң актісіне сәйкес есептелген Қазақстан Республикасының Мемлекеттік әлеуметтік сақтандыру қорына әлеуметтік аударымдардың сомасына кемітілген әлеуметтік салықтың сомалары көрсетіледі. </w:t>
      </w:r>
    </w:p>
    <w:p>
      <w:pPr>
        <w:spacing w:after="0"/>
        <w:ind w:left="0"/>
        <w:jc w:val="both"/>
      </w:pPr>
      <w:r>
        <w:rPr>
          <w:rFonts w:ascii="Times New Roman"/>
          <w:b w:val="false"/>
          <w:i w:val="false"/>
          <w:color w:val="000000"/>
          <w:sz w:val="28"/>
        </w:rPr>
        <w:t xml:space="preserve">
      640.00.011D жолында 640.00.011А, 640.00.011В және 640.00.011С жолдарының сомасы ретінде айқындалатын есепті үшін әлеуметтік салық сомасы көрсетіледі. </w:t>
      </w:r>
    </w:p>
    <w:p>
      <w:pPr>
        <w:spacing w:after="0"/>
        <w:ind w:left="0"/>
        <w:jc w:val="both"/>
      </w:pPr>
      <w:r>
        <w:rPr>
          <w:rFonts w:ascii="Times New Roman"/>
          <w:b w:val="false"/>
          <w:i w:val="false"/>
          <w:color w:val="000000"/>
          <w:sz w:val="28"/>
        </w:rPr>
        <w:t xml:space="preserve">
      640.00.011Е жолында есепті кезең Декларациясының 640.00.011D және өткен кезең Декларациясының 640.00.011Е жолының сомаларының айырмасы ретінде айқындалатын жыл басынан бастап әлеуметтік салық сомасы көрсетіледі. </w:t>
      </w:r>
    </w:p>
    <w:p>
      <w:pPr>
        <w:spacing w:after="0"/>
        <w:ind w:left="0"/>
        <w:jc w:val="both"/>
      </w:pPr>
      <w:r>
        <w:rPr>
          <w:rFonts w:ascii="Times New Roman"/>
          <w:b w:val="false"/>
          <w:i w:val="false"/>
          <w:color w:val="000000"/>
          <w:sz w:val="28"/>
        </w:rPr>
        <w:t xml:space="preserve">
      16. "Әлеуметтік салықты төлеу есебіне жатқызылған әлеуметтік жәрдемақылар" бөлімінде: </w:t>
      </w:r>
    </w:p>
    <w:p>
      <w:pPr>
        <w:spacing w:after="0"/>
        <w:ind w:left="0"/>
        <w:jc w:val="both"/>
      </w:pPr>
      <w:r>
        <w:rPr>
          <w:rFonts w:ascii="Times New Roman"/>
          <w:b w:val="false"/>
          <w:i w:val="false"/>
          <w:color w:val="000000"/>
          <w:sz w:val="28"/>
        </w:rPr>
        <w:t xml:space="preserve">
      1) 640.00.012А, 640.00.012В және 640.00.012С жолдарында жұмыс беруші есептеген, Мемлекеттік әлеуметтік сақтандыру қорынан (бұдан әрі - МӘСҚ) уақытша еңбекке қабілетсіздік, жүктілік және босану, бала дүниеге келген кезде, сондай-ақ жерлеуге төленетін жәрдемақылардың аталған қорға есепті кезеңнің тиісінше 1, 2 және 3 айларының басына есептелген сомадан асып кетуі нәтижесінде 1998 жылдың 31 желтоқсанына қалыптасқан теріс сальдоның қалдықтары көрсетіледі. </w:t>
      </w:r>
    </w:p>
    <w:p>
      <w:pPr>
        <w:spacing w:after="0"/>
        <w:ind w:left="0"/>
        <w:jc w:val="both"/>
      </w:pPr>
      <w:r>
        <w:rPr>
          <w:rFonts w:ascii="Times New Roman"/>
          <w:b w:val="false"/>
          <w:i w:val="false"/>
          <w:color w:val="000000"/>
          <w:sz w:val="28"/>
        </w:rPr>
        <w:t xml:space="preserve">
      640.00.012А, 640.00.012В және 640.00.012С жолдарына есепті кезең Декларациясының 640.00.015А және 640.00.015В жолдарында және өткен кезең Декларациясының 640.00.015С жолында көрсетілген сомалар көшіріледі; </w:t>
      </w:r>
    </w:p>
    <w:p>
      <w:pPr>
        <w:spacing w:after="0"/>
        <w:ind w:left="0"/>
        <w:jc w:val="both"/>
      </w:pPr>
      <w:r>
        <w:rPr>
          <w:rFonts w:ascii="Times New Roman"/>
          <w:b w:val="false"/>
          <w:i w:val="false"/>
          <w:color w:val="000000"/>
          <w:sz w:val="28"/>
        </w:rPr>
        <w:t xml:space="preserve">
      2) 640.00.013А, 640.00.013В және 640.00.013С жолдарында Қазақстан Республикасының заң актілеріне сәйкес айқындалатын, есепті кезеңнің тиісінше 1, 2 және 3-айлары үшін әлеуметтік салықты төлеу есебіне саналатын әлеуметтік жәрдемақылар сомасы көрсетіледі; </w:t>
      </w:r>
    </w:p>
    <w:p>
      <w:pPr>
        <w:spacing w:after="0"/>
        <w:ind w:left="0"/>
        <w:jc w:val="both"/>
      </w:pPr>
      <w:r>
        <w:rPr>
          <w:rFonts w:ascii="Times New Roman"/>
          <w:b w:val="false"/>
          <w:i w:val="false"/>
          <w:color w:val="000000"/>
          <w:sz w:val="28"/>
        </w:rPr>
        <w:t xml:space="preserve">
      3) 640.00.014А, 640.00.014В және 640.00.014С жолдарында 640.00.012 және 640.00.013 жолдарының тиісті сомаларының ең аз мөлшері ретінде айқындалатын есепті кезеңнің тиісінше 1, 2 және 3-айлары үшін әлеуметтік салықты төлеу есебіне саналған әлеуметтік жәрдемақылар сомасы көрсетіледі. </w:t>
      </w:r>
    </w:p>
    <w:p>
      <w:pPr>
        <w:spacing w:after="0"/>
        <w:ind w:left="0"/>
        <w:jc w:val="both"/>
      </w:pPr>
      <w:r>
        <w:rPr>
          <w:rFonts w:ascii="Times New Roman"/>
          <w:b w:val="false"/>
          <w:i w:val="false"/>
          <w:color w:val="000000"/>
          <w:sz w:val="28"/>
        </w:rPr>
        <w:t xml:space="preserve">
      640.00.014D жолында 640.00.014А, 640.00.014В және 640.00.014С жолдарының сомалары ретінде айқындалатын есепті кезең үшін әлеуметтік салықты төлеу есебіне саналған әлеуметтік жәрдемақылар сомасы көрсетіледі. </w:t>
      </w:r>
    </w:p>
    <w:p>
      <w:pPr>
        <w:spacing w:after="0"/>
        <w:ind w:left="0"/>
        <w:jc w:val="both"/>
      </w:pPr>
      <w:r>
        <w:rPr>
          <w:rFonts w:ascii="Times New Roman"/>
          <w:b w:val="false"/>
          <w:i w:val="false"/>
          <w:color w:val="000000"/>
          <w:sz w:val="28"/>
        </w:rPr>
        <w:t xml:space="preserve">
      640.00.014Е жолында есепті кезең Декларациясының 640.00.014D және өткен есепті кезең Декларациясының 640.00.014Е жолының сомасы ретінде айқындалатын, жыл басынан бастап әлеуметтік салықты төлеу есебіне саналған әлеуметтік жәрдемақылар сомасы көрсетіледі; </w:t>
      </w:r>
    </w:p>
    <w:p>
      <w:pPr>
        <w:spacing w:after="0"/>
        <w:ind w:left="0"/>
        <w:jc w:val="both"/>
      </w:pPr>
      <w:r>
        <w:rPr>
          <w:rFonts w:ascii="Times New Roman"/>
          <w:b w:val="false"/>
          <w:i w:val="false"/>
          <w:color w:val="000000"/>
          <w:sz w:val="28"/>
        </w:rPr>
        <w:t xml:space="preserve">
      4) 640.00.015А, 640.00.015В және 640.00.015С жолдарында 640.00.012 және 640.00.014 тиісті жолдары сомасының айырмасы ретінде айқындалатын есепті кезеңнің тиісінше 1, 2 және 3 айлары үшін келесі есепті айға көшірілетін есептелген әлеуметтік жәрдемақылар сомасының МӘСҚ аударымдардың есептелген сомасынан асуы көрсетіледі. </w:t>
      </w:r>
    </w:p>
    <w:p>
      <w:pPr>
        <w:spacing w:after="0"/>
        <w:ind w:left="0"/>
        <w:jc w:val="both"/>
      </w:pPr>
      <w:r>
        <w:rPr>
          <w:rFonts w:ascii="Times New Roman"/>
          <w:b w:val="false"/>
          <w:i w:val="false"/>
          <w:color w:val="000000"/>
          <w:sz w:val="28"/>
        </w:rPr>
        <w:t xml:space="preserve">
      17. "Әлеуметтік салық - барлығы" бөлімінде: </w:t>
      </w:r>
    </w:p>
    <w:p>
      <w:pPr>
        <w:spacing w:after="0"/>
        <w:ind w:left="0"/>
        <w:jc w:val="both"/>
      </w:pPr>
      <w:r>
        <w:rPr>
          <w:rFonts w:ascii="Times New Roman"/>
          <w:b w:val="false"/>
          <w:i w:val="false"/>
          <w:color w:val="000000"/>
          <w:sz w:val="28"/>
        </w:rPr>
        <w:t xml:space="preserve">
      640.00.016А, 640.00.016В және 640.00.016С жолдарында 640.00.011 және 640.00.014 тиісті жолдары сомасының айырмасы ретінде айқындалатын есепті кезеңнің 1, 2 және 3 айлары үшін әлеуметтік салықтың жалпы сомасы көрсетіледі. </w:t>
      </w:r>
    </w:p>
    <w:p>
      <w:pPr>
        <w:spacing w:after="0"/>
        <w:ind w:left="0"/>
        <w:jc w:val="both"/>
      </w:pPr>
      <w:r>
        <w:rPr>
          <w:rFonts w:ascii="Times New Roman"/>
          <w:b w:val="false"/>
          <w:i w:val="false"/>
          <w:color w:val="000000"/>
          <w:sz w:val="28"/>
        </w:rPr>
        <w:t xml:space="preserve">
      640.00.016D жолында 640.00.016А, 640.00.016В және 640.00.016С жолдарының сомасы ретінде айқындалатын әлеуметтік салықтың жалпы сомасы көрсетіледі. </w:t>
      </w:r>
    </w:p>
    <w:p>
      <w:pPr>
        <w:spacing w:after="0"/>
        <w:ind w:left="0"/>
        <w:jc w:val="both"/>
      </w:pPr>
      <w:r>
        <w:rPr>
          <w:rFonts w:ascii="Times New Roman"/>
          <w:b w:val="false"/>
          <w:i w:val="false"/>
          <w:color w:val="000000"/>
          <w:sz w:val="28"/>
        </w:rPr>
        <w:t xml:space="preserve">
      640.00.016Е жолында есепті кезең Декларациясының 640.00.014D және өткен есепті кезең Декларациясының 640.00.014Е жолының сомасы ретінде айқындалатын, жыл басынан бастап әлеуметтік салықтың жалпы сомасы көрсетіледі. </w:t>
      </w:r>
    </w:p>
    <w:p>
      <w:pPr>
        <w:spacing w:after="0"/>
        <w:ind w:left="0"/>
        <w:jc w:val="both"/>
      </w:pPr>
      <w:r>
        <w:rPr>
          <w:rFonts w:ascii="Times New Roman"/>
          <w:b w:val="false"/>
          <w:i w:val="false"/>
          <w:color w:val="000000"/>
          <w:sz w:val="28"/>
        </w:rPr>
        <w:t xml:space="preserve">
      18.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не оның уәкілетті өкілі қол қоюы керек, сондай-ақ салық төлеушінің не оның уәкілетті өкілінің мөрімен куәландырылады. Декларация электронды түрде жасалған кезде электронды құжат Салық кодексінің 69-бабы 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372" w:id="328"/>
    <w:p>
      <w:pPr>
        <w:spacing w:after="0"/>
        <w:ind w:left="0"/>
        <w:jc w:val="left"/>
      </w:pPr>
      <w:r>
        <w:rPr>
          <w:rFonts w:ascii="Times New Roman"/>
          <w:b/>
          <w:i w:val="false"/>
          <w:color w:val="000000"/>
        </w:rPr>
        <w:t xml:space="preserve"> 3. Жеке тұлғаларға төленетін салық салынатын</w:t>
      </w:r>
      <w:r>
        <w:br/>
      </w:r>
      <w:r>
        <w:rPr>
          <w:rFonts w:ascii="Times New Roman"/>
          <w:b/>
          <w:i w:val="false"/>
          <w:color w:val="000000"/>
        </w:rPr>
        <w:t>және салық салынбайтын төлемдер тізбесі</w:t>
      </w:r>
      <w:r>
        <w:br/>
      </w:r>
      <w:r>
        <w:rPr>
          <w:rFonts w:ascii="Times New Roman"/>
          <w:b/>
          <w:i w:val="false"/>
          <w:color w:val="000000"/>
        </w:rPr>
        <w:t>- 640.01 нысанын жасау</w:t>
      </w:r>
    </w:p>
    <w:bookmarkEnd w:id="328"/>
    <w:p>
      <w:pPr>
        <w:spacing w:after="0"/>
        <w:ind w:left="0"/>
        <w:jc w:val="both"/>
      </w:pPr>
      <w:r>
        <w:rPr>
          <w:rFonts w:ascii="Times New Roman"/>
          <w:b w:val="false"/>
          <w:i w:val="false"/>
          <w:color w:val="000000"/>
          <w:sz w:val="28"/>
        </w:rPr>
        <w:t xml:space="preserve">
      19. Осы нысан жеке тұлғаларға төленетін салық салынатын және салық салынбайтын төлемдер тізбесін көрсетуге арналған. Жылдың қорытындысы бойынша толтырылады және 4-тоқсан үшін Декларациямен бірге табыс етіледі. </w:t>
      </w:r>
    </w:p>
    <w:p>
      <w:pPr>
        <w:spacing w:after="0"/>
        <w:ind w:left="0"/>
        <w:jc w:val="both"/>
      </w:pPr>
      <w:r>
        <w:rPr>
          <w:rFonts w:ascii="Times New Roman"/>
          <w:b w:val="false"/>
          <w:i w:val="false"/>
          <w:color w:val="000000"/>
          <w:sz w:val="28"/>
        </w:rPr>
        <w:t xml:space="preserve">
      20. "Төлемдер түрлері" бөлімінде: </w:t>
      </w:r>
    </w:p>
    <w:p>
      <w:pPr>
        <w:spacing w:after="0"/>
        <w:ind w:left="0"/>
        <w:jc w:val="both"/>
      </w:pPr>
      <w:r>
        <w:rPr>
          <w:rFonts w:ascii="Times New Roman"/>
          <w:b w:val="false"/>
          <w:i w:val="false"/>
          <w:color w:val="000000"/>
          <w:sz w:val="28"/>
        </w:rPr>
        <w:t xml:space="preserve">
      1) 640.01.001 - 640.01.016 жолдарда жыл басынан бастап жеке тұлғаларға төленетін әлеуметтік салық салынатын төлемдер түрлері бойынша сомалар көрсетіледі; </w:t>
      </w:r>
    </w:p>
    <w:p>
      <w:pPr>
        <w:spacing w:after="0"/>
        <w:ind w:left="0"/>
        <w:jc w:val="both"/>
      </w:pPr>
      <w:r>
        <w:rPr>
          <w:rFonts w:ascii="Times New Roman"/>
          <w:b w:val="false"/>
          <w:i w:val="false"/>
          <w:color w:val="000000"/>
          <w:sz w:val="28"/>
        </w:rPr>
        <w:t xml:space="preserve">
      2) 640.01.017 - 640.01.041 жолдарда жыл басынан бастап жеке тұлғаларға төленетін әлеуметтік салық салынбайтын төлемдер түрлері бойынша сомалар көрсетіледі; </w:t>
      </w:r>
    </w:p>
    <w:p>
      <w:pPr>
        <w:spacing w:after="0"/>
        <w:ind w:left="0"/>
        <w:jc w:val="both"/>
      </w:pPr>
      <w:r>
        <w:rPr>
          <w:rFonts w:ascii="Times New Roman"/>
          <w:b w:val="false"/>
          <w:i w:val="false"/>
          <w:color w:val="000000"/>
          <w:sz w:val="28"/>
        </w:rPr>
        <w:t xml:space="preserve">
      3) 640.01.017 - 640.01.018 жолдарда Қазақстан Республикасының зейнетақы заңдарына сәйкес есептелген міндетті және ерікті кәсіптік зейнетақы жарналарының сомалары көрсетіледі; </w:t>
      </w:r>
    </w:p>
    <w:p>
      <w:pPr>
        <w:spacing w:after="0"/>
        <w:ind w:left="0"/>
        <w:jc w:val="both"/>
      </w:pPr>
      <w:r>
        <w:rPr>
          <w:rFonts w:ascii="Times New Roman"/>
          <w:b w:val="false"/>
          <w:i w:val="false"/>
          <w:color w:val="000000"/>
          <w:sz w:val="28"/>
        </w:rPr>
        <w:t xml:space="preserve">
      4) 640.01.019, 640.01.024, 640.01.026, 640.01.027 және 640.01.039 жолдарда Қазақстан Республикасының еңбек заңдарында белгіленген шектерде жүргізілетін төлемдер көрсетіледі; </w:t>
      </w:r>
    </w:p>
    <w:p>
      <w:pPr>
        <w:spacing w:after="0"/>
        <w:ind w:left="0"/>
        <w:jc w:val="both"/>
      </w:pPr>
      <w:r>
        <w:rPr>
          <w:rFonts w:ascii="Times New Roman"/>
          <w:b w:val="false"/>
          <w:i w:val="false"/>
          <w:color w:val="000000"/>
          <w:sz w:val="28"/>
        </w:rPr>
        <w:t xml:space="preserve">
      5) 640.01.020 жолында Қазақстан Республикасының еңбек заңдарына сәйкес ұйым таратылған немесе жұмыс берушінің қызметі тоқтаған, штат саны қысқарған немесе жұмысшылар әскери қызметке шақырылған кезде жеке еңбек шартын бұзу кезінде төленетін өтемақылар сомасы көрсетіледі; </w:t>
      </w:r>
    </w:p>
    <w:p>
      <w:pPr>
        <w:spacing w:after="0"/>
        <w:ind w:left="0"/>
        <w:jc w:val="both"/>
      </w:pPr>
      <w:r>
        <w:rPr>
          <w:rFonts w:ascii="Times New Roman"/>
          <w:b w:val="false"/>
          <w:i w:val="false"/>
          <w:color w:val="000000"/>
          <w:sz w:val="28"/>
        </w:rPr>
        <w:t xml:space="preserve">
      6) 640.01.021 жолында Салық кодексі </w:t>
      </w:r>
      <w:r>
        <w:rPr>
          <w:rFonts w:ascii="Times New Roman"/>
          <w:b w:val="false"/>
          <w:i w:val="false"/>
          <w:color w:val="000000"/>
          <w:sz w:val="28"/>
        </w:rPr>
        <w:t xml:space="preserve">144-бабының </w:t>
      </w:r>
      <w:r>
        <w:rPr>
          <w:rFonts w:ascii="Times New Roman"/>
          <w:b w:val="false"/>
          <w:i w:val="false"/>
          <w:color w:val="000000"/>
          <w:sz w:val="28"/>
        </w:rPr>
        <w:t xml:space="preserve">16) тармақшасына сәйкес қызметтік іссапарлар кезіндегі өтемақылар мөлшері көрсетіледі; </w:t>
      </w:r>
    </w:p>
    <w:p>
      <w:pPr>
        <w:spacing w:after="0"/>
        <w:ind w:left="0"/>
        <w:jc w:val="both"/>
      </w:pPr>
      <w:r>
        <w:rPr>
          <w:rFonts w:ascii="Times New Roman"/>
          <w:b w:val="false"/>
          <w:i w:val="false"/>
          <w:color w:val="000000"/>
          <w:sz w:val="28"/>
        </w:rPr>
        <w:t xml:space="preserve">
      7) 640.01.022 жолында қызметкерлерге төлемдерінің әрбір түрі үшін белгіленген 70-еселік айлық есептік көрсеткіш мөлшерімен айқындалған шек көрсетіледі: </w:t>
      </w:r>
    </w:p>
    <w:p>
      <w:pPr>
        <w:spacing w:after="0"/>
        <w:ind w:left="0"/>
        <w:jc w:val="both"/>
      </w:pPr>
      <w:r>
        <w:rPr>
          <w:rFonts w:ascii="Times New Roman"/>
          <w:b w:val="false"/>
          <w:i w:val="false"/>
          <w:color w:val="000000"/>
          <w:sz w:val="28"/>
        </w:rPr>
        <w:t xml:space="preserve">
      медициналық қызмет көрсетулерді төлеу үшін; </w:t>
      </w:r>
    </w:p>
    <w:p>
      <w:pPr>
        <w:spacing w:after="0"/>
        <w:ind w:left="0"/>
        <w:jc w:val="both"/>
      </w:pPr>
      <w:r>
        <w:rPr>
          <w:rFonts w:ascii="Times New Roman"/>
          <w:b w:val="false"/>
          <w:i w:val="false"/>
          <w:color w:val="000000"/>
          <w:sz w:val="28"/>
        </w:rPr>
        <w:t xml:space="preserve">
      бала туған кезде; </w:t>
      </w:r>
    </w:p>
    <w:p>
      <w:pPr>
        <w:spacing w:after="0"/>
        <w:ind w:left="0"/>
        <w:jc w:val="both"/>
      </w:pPr>
      <w:r>
        <w:rPr>
          <w:rFonts w:ascii="Times New Roman"/>
          <w:b w:val="false"/>
          <w:i w:val="false"/>
          <w:color w:val="000000"/>
          <w:sz w:val="28"/>
        </w:rPr>
        <w:t xml:space="preserve">
      жерлеуге; </w:t>
      </w:r>
    </w:p>
    <w:p>
      <w:pPr>
        <w:spacing w:after="0"/>
        <w:ind w:left="0"/>
        <w:jc w:val="both"/>
      </w:pPr>
      <w:r>
        <w:rPr>
          <w:rFonts w:ascii="Times New Roman"/>
          <w:b w:val="false"/>
          <w:i w:val="false"/>
          <w:color w:val="000000"/>
          <w:sz w:val="28"/>
        </w:rPr>
        <w:t xml:space="preserve">
      8) 640.01.023 жолында Экологиялық апат немесе ядролық сынақ полигонында ядролық сынақтар салдарынан зардап шеккен азаматтарды әлеуметтік қорғау туралы Қазақстан Республикасының заңдарымен белгіленген шектерде жүргізілетін төлемдер көрсетіледі; </w:t>
      </w:r>
    </w:p>
    <w:p>
      <w:pPr>
        <w:spacing w:after="0"/>
        <w:ind w:left="0"/>
        <w:jc w:val="both"/>
      </w:pPr>
      <w:r>
        <w:rPr>
          <w:rFonts w:ascii="Times New Roman"/>
          <w:b w:val="false"/>
          <w:i w:val="false"/>
          <w:color w:val="000000"/>
          <w:sz w:val="28"/>
        </w:rPr>
        <w:t xml:space="preserve">
      9) 640.01.025, 640.01.030, 640.01.031, 640.01.032, 640.01.033 және 640.01.034 жолдарда Қазақстан Республикасының заңдарымен белгіленген шектерде жүргізілетін төлемдер көрсетіледі; </w:t>
      </w:r>
    </w:p>
    <w:p>
      <w:pPr>
        <w:spacing w:after="0"/>
        <w:ind w:left="0"/>
        <w:jc w:val="both"/>
      </w:pPr>
      <w:r>
        <w:rPr>
          <w:rFonts w:ascii="Times New Roman"/>
          <w:b w:val="false"/>
          <w:i w:val="false"/>
          <w:color w:val="000000"/>
          <w:sz w:val="28"/>
        </w:rPr>
        <w:t xml:space="preserve">
      10) 640.01.028 жолдарында Салық кодексі </w:t>
      </w:r>
      <w:r>
        <w:rPr>
          <w:rFonts w:ascii="Times New Roman"/>
          <w:b w:val="false"/>
          <w:i w:val="false"/>
          <w:color w:val="000000"/>
          <w:sz w:val="28"/>
        </w:rPr>
        <w:t xml:space="preserve">144-бабының </w:t>
      </w:r>
      <w:r>
        <w:rPr>
          <w:rFonts w:ascii="Times New Roman"/>
          <w:b w:val="false"/>
          <w:i w:val="false"/>
          <w:color w:val="000000"/>
          <w:sz w:val="28"/>
        </w:rPr>
        <w:t xml:space="preserve">26) тармақшасына сәйкес төленетін төлемдер мөлшері көрсетіледі; </w:t>
      </w:r>
    </w:p>
    <w:p>
      <w:pPr>
        <w:spacing w:after="0"/>
        <w:ind w:left="0"/>
        <w:jc w:val="both"/>
      </w:pPr>
      <w:r>
        <w:rPr>
          <w:rFonts w:ascii="Times New Roman"/>
          <w:b w:val="false"/>
          <w:i w:val="false"/>
          <w:color w:val="000000"/>
          <w:sz w:val="28"/>
        </w:rPr>
        <w:t xml:space="preserve">
      11) 640.01.037 жолында мемлекеттер, мемлекеттер үкіметтері мен халықаралық ұйымдар желілері бойынша берілетін гранттар қаражаты есебінен жүргізілетін төлемдер көрсетіледі. Мемлекеттер, мемлекеттер үкіметтері мен халықаралық ұйымдар желілері бойынша берілетін гранттар қаражаты есебінен жүргізілетін төлемді әлеуметтік салықтан босату үшін растау шетел мемлекетімен (мемлекеттерімен) немесе халықаралық ұйымдармен Қазақстан Республикасы жасаған халықаралық шарт (келісім-шарт) болып табылады. </w:t>
      </w:r>
    </w:p>
    <w:p>
      <w:pPr>
        <w:spacing w:after="0"/>
        <w:ind w:left="0"/>
        <w:jc w:val="both"/>
      </w:pPr>
      <w:r>
        <w:rPr>
          <w:rFonts w:ascii="Times New Roman"/>
          <w:b w:val="false"/>
          <w:i w:val="false"/>
          <w:color w:val="000000"/>
          <w:sz w:val="28"/>
        </w:rPr>
        <w:t xml:space="preserve">
      12) 640.01.042 жолында 640.01.001 - 640.01.016 тиісті жолдарының сомасы ретінде айқындалатын әлеуметтік салық салынатын барлық төлемдер сомасы көрсетіледі; </w:t>
      </w:r>
    </w:p>
    <w:p>
      <w:pPr>
        <w:spacing w:after="0"/>
        <w:ind w:left="0"/>
        <w:jc w:val="both"/>
      </w:pPr>
      <w:r>
        <w:rPr>
          <w:rFonts w:ascii="Times New Roman"/>
          <w:b w:val="false"/>
          <w:i w:val="false"/>
          <w:color w:val="000000"/>
          <w:sz w:val="28"/>
        </w:rPr>
        <w:t xml:space="preserve">
      13) 640.01.043 жолында 640.01.017 - 640.01.041 тиісті жолдарының сомасы ретінде айқындалатын әлеуметтік салық салынбайтын барлық төлемдер сомасы көрсетіледі. </w:t>
      </w:r>
    </w:p>
    <w:p>
      <w:pPr>
        <w:spacing w:after="0"/>
        <w:ind w:left="0"/>
        <w:jc w:val="both"/>
      </w:pPr>
      <w:r>
        <w:rPr>
          <w:rFonts w:ascii="Times New Roman"/>
          <w:b w:val="false"/>
          <w:i w:val="false"/>
          <w:color w:val="000000"/>
          <w:sz w:val="28"/>
        </w:rPr>
        <w:t xml:space="preserve">
            21. "Осы нысанды толтырған лауазымды тұлғаның аты-жөні" жолында 640.01-нысанын толтырған лауазымды немесе өзге тұлғаның тегі, аты, әкесінің аты көрсетіледі.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640.00-640.01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73" w:id="329"/>
    <w:p>
      <w:pPr>
        <w:spacing w:after="0"/>
        <w:ind w:left="0"/>
        <w:jc w:val="left"/>
      </w:pPr>
      <w:r>
        <w:rPr>
          <w:rFonts w:ascii="Times New Roman"/>
          <w:b/>
          <w:i w:val="false"/>
          <w:color w:val="000000"/>
        </w:rPr>
        <w:t xml:space="preserve"> Автомобиль жолдарын пайдаланушылар аударымдары</w:t>
      </w:r>
      <w:r>
        <w:br/>
      </w:r>
      <w:r>
        <w:rPr>
          <w:rFonts w:ascii="Times New Roman"/>
          <w:b/>
          <w:i w:val="false"/>
          <w:color w:val="000000"/>
        </w:rPr>
        <w:t>есебін жасау ережелері</w:t>
      </w:r>
      <w:r>
        <w:br/>
      </w:r>
      <w:r>
        <w:rPr>
          <w:rFonts w:ascii="Times New Roman"/>
          <w:b/>
          <w:i w:val="false"/>
          <w:color w:val="000000"/>
        </w:rPr>
        <w:t>(641.00-нысан)  1. Жалпы ережелер</w:t>
      </w:r>
    </w:p>
    <w:bookmarkEnd w:id="329"/>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Қазақстан Республикасымен салық режимі тұрақтылығына кепілдік берілген заңдармен белгіленген тәртіпте Қазақстан Республикасымен жасалған келісім-шарттар бойынша (бұдан әрі - келісім-шарттар) жұмыс істейтін салық төлеушілермен автомобиль жолдарын пайдаланушылар аударымдары есебін жасау (бұдан әрі - Есеп) тәртібін анықтайды. </w:t>
      </w:r>
    </w:p>
    <w:p>
      <w:pPr>
        <w:spacing w:after="0"/>
        <w:ind w:left="0"/>
        <w:jc w:val="both"/>
      </w:pPr>
      <w:r>
        <w:rPr>
          <w:rFonts w:ascii="Times New Roman"/>
          <w:b w:val="false"/>
          <w:i w:val="false"/>
          <w:color w:val="000000"/>
          <w:sz w:val="28"/>
        </w:rPr>
        <w:t xml:space="preserve">
      2. Есеп қағаз тасығышта - қалам немесе қаламұшпен, қара немесе көк сиямен,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Көрсеткіштер болмаған кезде тиісті торкөздер толтырылмайды. </w:t>
      </w:r>
    </w:p>
    <w:p>
      <w:pPr>
        <w:spacing w:after="0"/>
        <w:ind w:left="0"/>
        <w:jc w:val="both"/>
      </w:pPr>
      <w:r>
        <w:rPr>
          <w:rFonts w:ascii="Times New Roman"/>
          <w:b w:val="false"/>
          <w:i w:val="false"/>
          <w:color w:val="000000"/>
          <w:sz w:val="28"/>
        </w:rPr>
        <w:t xml:space="preserve">
      5. Соманың теріс мәні тиісті жолдың (бағанның) бірінші сол тор көзінде "-" - алу белгісімен көрсетіледі. </w:t>
      </w:r>
    </w:p>
    <w:p>
      <w:pPr>
        <w:spacing w:after="0"/>
        <w:ind w:left="0"/>
        <w:jc w:val="both"/>
      </w:pPr>
      <w:r>
        <w:rPr>
          <w:rFonts w:ascii="Times New Roman"/>
          <w:b w:val="false"/>
          <w:i w:val="false"/>
          <w:color w:val="000000"/>
          <w:sz w:val="28"/>
        </w:rPr>
        <w:t xml:space="preserve">
      6.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хабарламаны (растауды) алады. </w:t>
      </w:r>
    </w:p>
    <w:p>
      <w:pPr>
        <w:spacing w:after="0"/>
        <w:ind w:left="0"/>
        <w:jc w:val="both"/>
      </w:pPr>
      <w:r>
        <w:rPr>
          <w:rFonts w:ascii="Times New Roman"/>
          <w:b w:val="false"/>
          <w:i w:val="false"/>
          <w:color w:val="000000"/>
          <w:sz w:val="28"/>
        </w:rPr>
        <w:t xml:space="preserve">
      7.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374" w:id="330"/>
    <w:p>
      <w:pPr>
        <w:spacing w:after="0"/>
        <w:ind w:left="0"/>
        <w:jc w:val="left"/>
      </w:pPr>
      <w:r>
        <w:rPr>
          <w:rFonts w:ascii="Times New Roman"/>
          <w:b/>
          <w:i w:val="false"/>
          <w:color w:val="000000"/>
        </w:rPr>
        <w:t xml:space="preserve"> 2. Есепті жасау (641.00-нысан) </w:t>
      </w:r>
    </w:p>
    <w:bookmarkEnd w:id="330"/>
    <w:p>
      <w:pPr>
        <w:spacing w:after="0"/>
        <w:ind w:left="0"/>
        <w:jc w:val="both"/>
      </w:pPr>
      <w:r>
        <w:rPr>
          <w:rFonts w:ascii="Times New Roman"/>
          <w:b w:val="false"/>
          <w:i w:val="false"/>
          <w:color w:val="000000"/>
          <w:sz w:val="28"/>
        </w:rPr>
        <w:t xml:space="preserve">
      8. "Төлеуші туралы жалпы ақпарат" бөлімінде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Есеп берілетін есепті салық кезеңі (араб сандарымен көрсетіледі). Есепті беру үшін есепті тоқсан есепті кезең болып табылады.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3) салық төлеушінің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w:t>
      </w:r>
    </w:p>
    <w:p>
      <w:pPr>
        <w:spacing w:after="0"/>
        <w:ind w:left="0"/>
        <w:jc w:val="both"/>
      </w:pPr>
      <w:r>
        <w:rPr>
          <w:rFonts w:ascii="Times New Roman"/>
          <w:b w:val="false"/>
          <w:i w:val="false"/>
          <w:color w:val="000000"/>
          <w:sz w:val="28"/>
        </w:rPr>
        <w:t xml:space="preserve">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Есептің түріне байланысты тиісті торкөз белгіленеді. </w:t>
      </w:r>
    </w:p>
    <w:p>
      <w:pPr>
        <w:spacing w:after="0"/>
        <w:ind w:left="0"/>
        <w:jc w:val="both"/>
      </w:pPr>
      <w:r>
        <w:rPr>
          <w:rFonts w:ascii="Times New Roman"/>
          <w:b w:val="false"/>
          <w:i w:val="false"/>
          <w:color w:val="000000"/>
          <w:sz w:val="28"/>
        </w:rPr>
        <w:t xml:space="preserve">
      "Кезекті" торкөзі кейінгі Есепті табыс еткен кезде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Есепті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агенті оның негізінде бұрын табыс етілген Есепке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ұйымдастырылған) және (немесе) келісім-шарттың қолданысы тоқтатылған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Декларация табыс етілген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келісім-шарт реквизиттері. Есеп жасалатын келісім-шарттың нөмірі және оны жасасқан күн көрсетіледі: </w:t>
      </w:r>
    </w:p>
    <w:p>
      <w:pPr>
        <w:spacing w:after="0"/>
        <w:ind w:left="0"/>
        <w:jc w:val="both"/>
      </w:pPr>
      <w:r>
        <w:rPr>
          <w:rFonts w:ascii="Times New Roman"/>
          <w:b w:val="false"/>
          <w:i w:val="false"/>
          <w:color w:val="000000"/>
          <w:sz w:val="28"/>
        </w:rPr>
        <w:t xml:space="preserve">
      А жолында - келісім-шарт нөмірі; </w:t>
      </w:r>
    </w:p>
    <w:p>
      <w:pPr>
        <w:spacing w:after="0"/>
        <w:ind w:left="0"/>
        <w:jc w:val="both"/>
      </w:pPr>
      <w:r>
        <w:rPr>
          <w:rFonts w:ascii="Times New Roman"/>
          <w:b w:val="false"/>
          <w:i w:val="false"/>
          <w:color w:val="000000"/>
          <w:sz w:val="28"/>
        </w:rPr>
        <w:t xml:space="preserve">
      В жолында - келісім-шарт жасасу күні. </w:t>
      </w:r>
    </w:p>
    <w:p>
      <w:pPr>
        <w:spacing w:after="0"/>
        <w:ind w:left="0"/>
        <w:jc w:val="both"/>
      </w:pPr>
      <w:r>
        <w:rPr>
          <w:rFonts w:ascii="Times New Roman"/>
          <w:b w:val="false"/>
          <w:i w:val="false"/>
          <w:color w:val="000000"/>
          <w:sz w:val="28"/>
        </w:rPr>
        <w:t xml:space="preserve">
      Есеп әр келісім-шарт бойынша бөлек жасалады. </w:t>
      </w:r>
    </w:p>
    <w:p>
      <w:pPr>
        <w:spacing w:after="0"/>
        <w:ind w:left="0"/>
        <w:jc w:val="both"/>
      </w:pPr>
      <w:r>
        <w:rPr>
          <w:rFonts w:ascii="Times New Roman"/>
          <w:b w:val="false"/>
          <w:i w:val="false"/>
          <w:color w:val="000000"/>
          <w:sz w:val="28"/>
        </w:rPr>
        <w:t xml:space="preserve">
      9. "Төлемдерді есептеу базасы" бөлімінде: </w:t>
      </w:r>
    </w:p>
    <w:p>
      <w:pPr>
        <w:spacing w:after="0"/>
        <w:ind w:left="0"/>
        <w:jc w:val="both"/>
      </w:pPr>
      <w:r>
        <w:rPr>
          <w:rFonts w:ascii="Times New Roman"/>
          <w:b w:val="false"/>
          <w:i w:val="false"/>
          <w:color w:val="000000"/>
          <w:sz w:val="28"/>
        </w:rPr>
        <w:t xml:space="preserve">
      1) 641.00.001А, 641.00.001В, 641.00.001С жолдарында сәйкесінше есепті кезеңнің 1, 2 және 3-айлары үшін нақты сату бағаларында өткізілген өнім, орындалған жұмыс және көрсетілген қызметтің нақты көлемдері көрсетіледі. </w:t>
      </w:r>
    </w:p>
    <w:p>
      <w:pPr>
        <w:spacing w:after="0"/>
        <w:ind w:left="0"/>
        <w:jc w:val="both"/>
      </w:pPr>
      <w:r>
        <w:rPr>
          <w:rFonts w:ascii="Times New Roman"/>
          <w:b w:val="false"/>
          <w:i w:val="false"/>
          <w:color w:val="000000"/>
          <w:sz w:val="28"/>
        </w:rPr>
        <w:t xml:space="preserve">
      641.00.001D жолында 641.00.001А, 641.00.001В және 641.00.001С жолдарының сомасы ретінде айқындалатын есепті кезең үшін нақты сату бағасында сатылған өнімнің, жасалған жұмыстың және ұсынылған қызметтің нақты көлемі көрсетіледі. </w:t>
      </w:r>
    </w:p>
    <w:p>
      <w:pPr>
        <w:spacing w:after="0"/>
        <w:ind w:left="0"/>
        <w:jc w:val="both"/>
      </w:pPr>
      <w:r>
        <w:rPr>
          <w:rFonts w:ascii="Times New Roman"/>
          <w:b w:val="false"/>
          <w:i w:val="false"/>
          <w:color w:val="000000"/>
          <w:sz w:val="28"/>
        </w:rPr>
        <w:t xml:space="preserve">
      641.00.001Е жолында есепті кезең Есебінің 641.00.001D және бұрынғы есепті кезең Есебінің 641.00.001Е жолдарының сомасы ретінде айқындалатын жыл басынан бастап нақты сату бағасында сатылған өнімнің, жасалған жұмыстың және ұсынылған қызметтің нақты көлемі көрсетіледі. </w:t>
      </w:r>
    </w:p>
    <w:p>
      <w:pPr>
        <w:spacing w:after="0"/>
        <w:ind w:left="0"/>
        <w:jc w:val="both"/>
      </w:pPr>
      <w:r>
        <w:rPr>
          <w:rFonts w:ascii="Times New Roman"/>
          <w:b w:val="false"/>
          <w:i w:val="false"/>
          <w:color w:val="000000"/>
          <w:sz w:val="28"/>
        </w:rPr>
        <w:t xml:space="preserve">
      Осы жолдар егер келісім-шарт 1998 жылғы 8 маусымға дейін жасалған жағдайда толтырылады; </w:t>
      </w:r>
    </w:p>
    <w:p>
      <w:pPr>
        <w:spacing w:after="0"/>
        <w:ind w:left="0"/>
        <w:jc w:val="both"/>
      </w:pPr>
      <w:r>
        <w:rPr>
          <w:rFonts w:ascii="Times New Roman"/>
          <w:b w:val="false"/>
          <w:i w:val="false"/>
          <w:color w:val="000000"/>
          <w:sz w:val="28"/>
        </w:rPr>
        <w:t xml:space="preserve">
      2) 641.00.002А, 641.00.002В, 641.00.002С жолдарында сәйкесінше есепті кезеңнің 1, 2 және 3-айлары үшін жылдық жиынтық кіріс көрсетіледі. </w:t>
      </w:r>
    </w:p>
    <w:p>
      <w:pPr>
        <w:spacing w:after="0"/>
        <w:ind w:left="0"/>
        <w:jc w:val="both"/>
      </w:pPr>
      <w:r>
        <w:rPr>
          <w:rFonts w:ascii="Times New Roman"/>
          <w:b w:val="false"/>
          <w:i w:val="false"/>
          <w:color w:val="000000"/>
          <w:sz w:val="28"/>
        </w:rPr>
        <w:t xml:space="preserve">
      641.00.002D жолында 641.00.002А, 641.00.002В және 641.00.002С жолдарының сомасы ретінде айқындалатын есепті кезең үшін жылдық жиынтық кіріс көрсетіледі. </w:t>
      </w:r>
    </w:p>
    <w:p>
      <w:pPr>
        <w:spacing w:after="0"/>
        <w:ind w:left="0"/>
        <w:jc w:val="both"/>
      </w:pPr>
      <w:r>
        <w:rPr>
          <w:rFonts w:ascii="Times New Roman"/>
          <w:b w:val="false"/>
          <w:i w:val="false"/>
          <w:color w:val="000000"/>
          <w:sz w:val="28"/>
        </w:rPr>
        <w:t xml:space="preserve">
      641.00.002Е жолында есепті кезең Есебінің 641.00.002D және бұрынғы есепті кезең Есебінің 641.00.002Е жолдарының сомасы ретінде айқындалатын жыл басынан бастап жылдық жиынтық кіріс көрсетіледі. </w:t>
      </w:r>
    </w:p>
    <w:p>
      <w:pPr>
        <w:spacing w:after="0"/>
        <w:ind w:left="0"/>
        <w:jc w:val="both"/>
      </w:pPr>
      <w:r>
        <w:rPr>
          <w:rFonts w:ascii="Times New Roman"/>
          <w:b w:val="false"/>
          <w:i w:val="false"/>
          <w:color w:val="000000"/>
          <w:sz w:val="28"/>
        </w:rPr>
        <w:t xml:space="preserve">
      Осы жолдар егер келісім-шарт 1998 жылғы 8 маусымнан кейін жасалған жағдайда толтырылады. </w:t>
      </w:r>
    </w:p>
    <w:p>
      <w:pPr>
        <w:spacing w:after="0"/>
        <w:ind w:left="0"/>
        <w:jc w:val="both"/>
      </w:pPr>
      <w:r>
        <w:rPr>
          <w:rFonts w:ascii="Times New Roman"/>
          <w:b w:val="false"/>
          <w:i w:val="false"/>
          <w:color w:val="000000"/>
          <w:sz w:val="28"/>
        </w:rPr>
        <w:t xml:space="preserve">
      10. "Аударымдар сомасының есебі" бөлімінде: </w:t>
      </w:r>
    </w:p>
    <w:p>
      <w:pPr>
        <w:spacing w:after="0"/>
        <w:ind w:left="0"/>
        <w:jc w:val="both"/>
      </w:pPr>
      <w:r>
        <w:rPr>
          <w:rFonts w:ascii="Times New Roman"/>
          <w:b w:val="false"/>
          <w:i w:val="false"/>
          <w:color w:val="000000"/>
          <w:sz w:val="28"/>
        </w:rPr>
        <w:t xml:space="preserve">
      1) 641.00.003А, 641.00.003В, 641.00.003С жолдарында 641.00.001 немесе 641.00.002 жолдарында көрсетілген төлемдерді есептеу базасына байланысты автомобиль жолдарын пайдаланушылар аударымдарының ставкасы көрсетіледі; </w:t>
      </w:r>
    </w:p>
    <w:p>
      <w:pPr>
        <w:spacing w:after="0"/>
        <w:ind w:left="0"/>
        <w:jc w:val="both"/>
      </w:pPr>
      <w:r>
        <w:rPr>
          <w:rFonts w:ascii="Times New Roman"/>
          <w:b w:val="false"/>
          <w:i w:val="false"/>
          <w:color w:val="000000"/>
          <w:sz w:val="28"/>
        </w:rPr>
        <w:t xml:space="preserve">
      2) 641.00.004А, 641.00.004В, 641.00.004С жолдарында 641.00.001 және 641.00.003 немесе 641.00.002 және 641.00.003 жолдарының туындысы ретінде айқындалатын бюджетке аударылуға жататын автомобиль жолдарын пайдаланушылар аударымдарының сомасы көрсетіледі. </w:t>
      </w:r>
    </w:p>
    <w:p>
      <w:pPr>
        <w:spacing w:after="0"/>
        <w:ind w:left="0"/>
        <w:jc w:val="both"/>
      </w:pPr>
      <w:r>
        <w:rPr>
          <w:rFonts w:ascii="Times New Roman"/>
          <w:b w:val="false"/>
          <w:i w:val="false"/>
          <w:color w:val="000000"/>
          <w:sz w:val="28"/>
        </w:rPr>
        <w:t xml:space="preserve">
      641.00.004D жолында 641.00.004А, 641.00.004В және 641.00.004С жолдарының сомасы ретінде айқындалатын есепті кезең үшін автомобиль жолдарын пайдаланушылар аударымдарының сомасы көрсетіледі. </w:t>
      </w:r>
    </w:p>
    <w:p>
      <w:pPr>
        <w:spacing w:after="0"/>
        <w:ind w:left="0"/>
        <w:jc w:val="both"/>
      </w:pPr>
      <w:r>
        <w:rPr>
          <w:rFonts w:ascii="Times New Roman"/>
          <w:b w:val="false"/>
          <w:i w:val="false"/>
          <w:color w:val="000000"/>
          <w:sz w:val="28"/>
        </w:rPr>
        <w:t xml:space="preserve">
      641.00.004Е жолында есепті кезең Есебінің 641.00.004D және бұрынғы есепті кезең Есебінің 641.00.004Е жолдарының сомасы ретінде айқындалатын жыл басынан бастап автомобиль жолдарын пайдаланушылар аударымдарының сомасы көрсетіледі. </w:t>
      </w:r>
    </w:p>
    <w:p>
      <w:pPr>
        <w:spacing w:after="0"/>
        <w:ind w:left="0"/>
        <w:jc w:val="both"/>
      </w:pPr>
      <w:r>
        <w:rPr>
          <w:rFonts w:ascii="Times New Roman"/>
          <w:b w:val="false"/>
          <w:i w:val="false"/>
          <w:color w:val="000000"/>
          <w:sz w:val="28"/>
        </w:rPr>
        <w:t xml:space="preserve">
      11.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не оның уәкілетті өкілі қол қоюы керек, сондай-ақ салық төлеушінің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641.00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75" w:id="331"/>
    <w:p>
      <w:pPr>
        <w:spacing w:after="0"/>
        <w:ind w:left="0"/>
        <w:jc w:val="left"/>
      </w:pPr>
      <w:r>
        <w:rPr>
          <w:rFonts w:ascii="Times New Roman"/>
          <w:b/>
          <w:i w:val="false"/>
          <w:color w:val="000000"/>
        </w:rPr>
        <w:t xml:space="preserve"> Жұмыспен қамтуға көмектесу, міндетті медициналық</w:t>
      </w:r>
      <w:r>
        <w:br/>
      </w:r>
      <w:r>
        <w:rPr>
          <w:rFonts w:ascii="Times New Roman"/>
          <w:b/>
          <w:i w:val="false"/>
          <w:color w:val="000000"/>
        </w:rPr>
        <w:t xml:space="preserve">сақтандыру, мемлекеттік әлеуметтік сақтандыру, </w:t>
      </w:r>
      <w:r>
        <w:br/>
      </w:r>
      <w:r>
        <w:rPr>
          <w:rFonts w:ascii="Times New Roman"/>
          <w:b/>
          <w:i w:val="false"/>
          <w:color w:val="000000"/>
        </w:rPr>
        <w:t>зейнетақы төлеу бойынша мемлекеттік орталық</w:t>
      </w:r>
      <w:r>
        <w:br/>
      </w:r>
      <w:r>
        <w:rPr>
          <w:rFonts w:ascii="Times New Roman"/>
          <w:b/>
          <w:i w:val="false"/>
          <w:color w:val="000000"/>
        </w:rPr>
        <w:t>қорларына аударымдар есебін жасау ережесі</w:t>
      </w:r>
      <w:r>
        <w:br/>
      </w:r>
      <w:r>
        <w:rPr>
          <w:rFonts w:ascii="Times New Roman"/>
          <w:b/>
          <w:i w:val="false"/>
          <w:color w:val="000000"/>
        </w:rPr>
        <w:t xml:space="preserve">(651.00-нысан) </w:t>
      </w:r>
      <w:r>
        <w:br/>
      </w:r>
      <w:r>
        <w:rPr>
          <w:rFonts w:ascii="Times New Roman"/>
          <w:b/>
          <w:i w:val="false"/>
          <w:color w:val="000000"/>
        </w:rPr>
        <w:t>1. Жалпы ережелер</w:t>
      </w:r>
    </w:p>
    <w:bookmarkEnd w:id="331"/>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Қазақстан Республикасымен салық режимі тұрақтылығына кепілдік берілген заңдармен белгіленген ретте Қазақстан Республикасымен жасалған келісім-шарттар бойынша (бұдан әрі - келісім-шарттар) жұмыс істейтін салық төлеушілермен Жұмыспен қамтуға көмектесу, міндетті медициналық сақтандыру, мемлекеттік әлеуметтік сақтандыру, зейнетақы төлеу бойынша мемлекеттік орталық қорларына аударымдар есебін жасау (бұдан әрі - Есеп) тәртібін анықтайды. </w:t>
      </w:r>
    </w:p>
    <w:p>
      <w:pPr>
        <w:spacing w:after="0"/>
        <w:ind w:left="0"/>
        <w:jc w:val="both"/>
      </w:pPr>
      <w:r>
        <w:rPr>
          <w:rFonts w:ascii="Times New Roman"/>
          <w:b w:val="false"/>
          <w:i w:val="false"/>
          <w:color w:val="000000"/>
          <w:sz w:val="28"/>
        </w:rPr>
        <w:t xml:space="preserve">
      2. Есеп қағаз тасығышта - қалам немесе қаламұшпен, қара немесе көк сиямен,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Көрсеткіштер болмаған кезде тиісті торкөздер толтырылмайды. </w:t>
      </w:r>
    </w:p>
    <w:p>
      <w:pPr>
        <w:spacing w:after="0"/>
        <w:ind w:left="0"/>
        <w:jc w:val="both"/>
      </w:pPr>
      <w:r>
        <w:rPr>
          <w:rFonts w:ascii="Times New Roman"/>
          <w:b w:val="false"/>
          <w:i w:val="false"/>
          <w:color w:val="000000"/>
          <w:sz w:val="28"/>
        </w:rPr>
        <w:t xml:space="preserve">
      5. Соманың теріс мәні тиісті жолдың (бағанның) бірінші сол торкөзінде "-" - алу белгісімен белгіленеді. </w:t>
      </w:r>
    </w:p>
    <w:p>
      <w:pPr>
        <w:spacing w:after="0"/>
        <w:ind w:left="0"/>
        <w:jc w:val="both"/>
      </w:pPr>
      <w:r>
        <w:rPr>
          <w:rFonts w:ascii="Times New Roman"/>
          <w:b w:val="false"/>
          <w:i w:val="false"/>
          <w:color w:val="000000"/>
          <w:sz w:val="28"/>
        </w:rPr>
        <w:t xml:space="preserve">
      6.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хабарламаны (растауды) алады. </w:t>
      </w:r>
    </w:p>
    <w:p>
      <w:pPr>
        <w:spacing w:after="0"/>
        <w:ind w:left="0"/>
        <w:jc w:val="both"/>
      </w:pPr>
      <w:r>
        <w:rPr>
          <w:rFonts w:ascii="Times New Roman"/>
          <w:b w:val="false"/>
          <w:i w:val="false"/>
          <w:color w:val="000000"/>
          <w:sz w:val="28"/>
        </w:rPr>
        <w:t xml:space="preserve">
      7.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376" w:id="332"/>
    <w:p>
      <w:pPr>
        <w:spacing w:after="0"/>
        <w:ind w:left="0"/>
        <w:jc w:val="left"/>
      </w:pPr>
      <w:r>
        <w:rPr>
          <w:rFonts w:ascii="Times New Roman"/>
          <w:b/>
          <w:i w:val="false"/>
          <w:color w:val="000000"/>
        </w:rPr>
        <w:t xml:space="preserve"> 2. Есепті жасау (651.00-нысан) </w:t>
      </w:r>
    </w:p>
    <w:bookmarkEnd w:id="332"/>
    <w:p>
      <w:pPr>
        <w:spacing w:after="0"/>
        <w:ind w:left="0"/>
        <w:jc w:val="both"/>
      </w:pPr>
      <w:r>
        <w:rPr>
          <w:rFonts w:ascii="Times New Roman"/>
          <w:b w:val="false"/>
          <w:i w:val="false"/>
          <w:color w:val="000000"/>
          <w:sz w:val="28"/>
        </w:rPr>
        <w:t xml:space="preserve">
      8. "Төлеуші туралы жалпы ақпарат" бөлімінде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Есеп берілетін есепті салық кезеңі (араб сандарымен көрсетіледі). Есепті беру үшін есепті тоқсан есепті кезең болып табылады.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3) салық төлеушінің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торкөздерінде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Есептің түріне байланысты тиісті торкөз белгіленеді. </w:t>
      </w:r>
    </w:p>
    <w:p>
      <w:pPr>
        <w:spacing w:after="0"/>
        <w:ind w:left="0"/>
        <w:jc w:val="both"/>
      </w:pPr>
      <w:r>
        <w:rPr>
          <w:rFonts w:ascii="Times New Roman"/>
          <w:b w:val="false"/>
          <w:i w:val="false"/>
          <w:color w:val="000000"/>
          <w:sz w:val="28"/>
        </w:rPr>
        <w:t xml:space="preserve">
      "Кезекті" торкөзі кейінгі Есепті табыс еткен кезде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Есепті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агенті оның негізінде бұрын табыс етілген Есепке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ұйымдастырылған)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Есеп табыс етілген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келісім-шарт деректемелері. </w:t>
      </w:r>
    </w:p>
    <w:p>
      <w:pPr>
        <w:spacing w:after="0"/>
        <w:ind w:left="0"/>
        <w:jc w:val="both"/>
      </w:pPr>
      <w:r>
        <w:rPr>
          <w:rFonts w:ascii="Times New Roman"/>
          <w:b w:val="false"/>
          <w:i w:val="false"/>
          <w:color w:val="000000"/>
          <w:sz w:val="28"/>
        </w:rPr>
        <w:t xml:space="preserve">
      Есеп жасалатын келісім-шарттың нөмірі және осы келісім-шарттың жасалған күні көрсетіледі: </w:t>
      </w:r>
    </w:p>
    <w:p>
      <w:pPr>
        <w:spacing w:after="0"/>
        <w:ind w:left="0"/>
        <w:jc w:val="both"/>
      </w:pPr>
      <w:r>
        <w:rPr>
          <w:rFonts w:ascii="Times New Roman"/>
          <w:b w:val="false"/>
          <w:i w:val="false"/>
          <w:color w:val="000000"/>
          <w:sz w:val="28"/>
        </w:rPr>
        <w:t xml:space="preserve">
      А жолында - келісім-шарт нөмірі; </w:t>
      </w:r>
    </w:p>
    <w:p>
      <w:pPr>
        <w:spacing w:after="0"/>
        <w:ind w:left="0"/>
        <w:jc w:val="both"/>
      </w:pPr>
      <w:r>
        <w:rPr>
          <w:rFonts w:ascii="Times New Roman"/>
          <w:b w:val="false"/>
          <w:i w:val="false"/>
          <w:color w:val="000000"/>
          <w:sz w:val="28"/>
        </w:rPr>
        <w:t xml:space="preserve">
      В жолында - келісім-шарты жасасу күні. </w:t>
      </w:r>
    </w:p>
    <w:p>
      <w:pPr>
        <w:spacing w:after="0"/>
        <w:ind w:left="0"/>
        <w:jc w:val="both"/>
      </w:pPr>
      <w:r>
        <w:rPr>
          <w:rFonts w:ascii="Times New Roman"/>
          <w:b w:val="false"/>
          <w:i w:val="false"/>
          <w:color w:val="000000"/>
          <w:sz w:val="28"/>
        </w:rPr>
        <w:t xml:space="preserve">
      9. "Жұмыспен қамтуға көмектесу қорына аударымдар" бөлімінде: </w:t>
      </w:r>
    </w:p>
    <w:p>
      <w:pPr>
        <w:spacing w:after="0"/>
        <w:ind w:left="0"/>
        <w:jc w:val="both"/>
      </w:pPr>
      <w:r>
        <w:rPr>
          <w:rFonts w:ascii="Times New Roman"/>
          <w:b w:val="false"/>
          <w:i w:val="false"/>
          <w:color w:val="000000"/>
          <w:sz w:val="28"/>
        </w:rPr>
        <w:t xml:space="preserve">
      1) 651.00.001А, 651.00.001В, 651.00.001С жолдарында сәйкесінше есепті кезеңнің 1, 2 және 3-айлары үшін еңбекке ақы төлеу қорының сомасы көрсетіледі. </w:t>
      </w:r>
    </w:p>
    <w:p>
      <w:pPr>
        <w:spacing w:after="0"/>
        <w:ind w:left="0"/>
        <w:jc w:val="both"/>
      </w:pPr>
      <w:r>
        <w:rPr>
          <w:rFonts w:ascii="Times New Roman"/>
          <w:b w:val="false"/>
          <w:i w:val="false"/>
          <w:color w:val="000000"/>
          <w:sz w:val="28"/>
        </w:rPr>
        <w:t xml:space="preserve">
      651.00.001D жолында 651.00.001А, 651.00.001В және 651.00.001С жолдарының сомасы ретінде айқындалатын есепті кезең үшін еңбекке ақы төлеу қорының сомасы көрсетіледі. </w:t>
      </w:r>
    </w:p>
    <w:p>
      <w:pPr>
        <w:spacing w:after="0"/>
        <w:ind w:left="0"/>
        <w:jc w:val="both"/>
      </w:pPr>
      <w:r>
        <w:rPr>
          <w:rFonts w:ascii="Times New Roman"/>
          <w:b w:val="false"/>
          <w:i w:val="false"/>
          <w:color w:val="000000"/>
          <w:sz w:val="28"/>
        </w:rPr>
        <w:t xml:space="preserve">
      651.00.001Е жолында есепті кезең Есебінің 651.00.001D және бұрынғы есепті кезең Есебінің 651.00.001Е жолдарының сомасы ретінде айқындалатын жыл басынан бастап еңбекке ақы төлеу қорының сомасы көрсетіледі; </w:t>
      </w:r>
    </w:p>
    <w:p>
      <w:pPr>
        <w:spacing w:after="0"/>
        <w:ind w:left="0"/>
        <w:jc w:val="both"/>
      </w:pPr>
      <w:r>
        <w:rPr>
          <w:rFonts w:ascii="Times New Roman"/>
          <w:b w:val="false"/>
          <w:i w:val="false"/>
          <w:color w:val="000000"/>
          <w:sz w:val="28"/>
        </w:rPr>
        <w:t xml:space="preserve">
      2) 651.00.002А, 651.00.002В, 651.00.002С жолдарында сәйкесінше есепті кезеңнің 1, 2 және 3-айлары үшін жұмыспен қамтуға көмектесу қорына аударымдар есептелмейтін төлемдер сомасы көрсетіледі. </w:t>
      </w:r>
    </w:p>
    <w:p>
      <w:pPr>
        <w:spacing w:after="0"/>
        <w:ind w:left="0"/>
        <w:jc w:val="both"/>
      </w:pPr>
      <w:r>
        <w:rPr>
          <w:rFonts w:ascii="Times New Roman"/>
          <w:b w:val="false"/>
          <w:i w:val="false"/>
          <w:color w:val="000000"/>
          <w:sz w:val="28"/>
        </w:rPr>
        <w:t xml:space="preserve">
      651.00.002D жолында 651.00.002А, 651.00.002В және 651.00.002С жолдарының сомасы ретінде айқындалатын есепті кезең үшін жұмыспен қамтуға көмектесу қорына аударымдар есептелмейтін төлемдер сомасы көрсетіледі. </w:t>
      </w:r>
    </w:p>
    <w:p>
      <w:pPr>
        <w:spacing w:after="0"/>
        <w:ind w:left="0"/>
        <w:jc w:val="both"/>
      </w:pPr>
      <w:r>
        <w:rPr>
          <w:rFonts w:ascii="Times New Roman"/>
          <w:b w:val="false"/>
          <w:i w:val="false"/>
          <w:color w:val="000000"/>
          <w:sz w:val="28"/>
        </w:rPr>
        <w:t xml:space="preserve">
      651.00.002Е жолында есепті кезең Есебінің 651.00.002D және бұрынғы есепті кезең Есебінің 651.00.002Е жолдарының сомасы ретінде айқындалатын жыл басынан бастап жұмыспен қамтуға көмектесу қорына аударымдар есептелмейтін төлемдер сомасы көрсетіледі; </w:t>
      </w:r>
    </w:p>
    <w:p>
      <w:pPr>
        <w:spacing w:after="0"/>
        <w:ind w:left="0"/>
        <w:jc w:val="both"/>
      </w:pPr>
      <w:r>
        <w:rPr>
          <w:rFonts w:ascii="Times New Roman"/>
          <w:b w:val="false"/>
          <w:i w:val="false"/>
          <w:color w:val="000000"/>
          <w:sz w:val="28"/>
        </w:rPr>
        <w:t xml:space="preserve">
      3) 651.00.003А, 651.00.003В, 651.00.003С жолдарында 651.00.001 және 651.00.002 тиісті жолдарының айырмасы ретінде айқындалатын есепті кезеңнің 1, 2 және 3-айлары үшін еңбекке ақы төлеудің салық салынатын қорының сомасы көрсетіледі. </w:t>
      </w:r>
    </w:p>
    <w:p>
      <w:pPr>
        <w:spacing w:after="0"/>
        <w:ind w:left="0"/>
        <w:jc w:val="both"/>
      </w:pPr>
      <w:r>
        <w:rPr>
          <w:rFonts w:ascii="Times New Roman"/>
          <w:b w:val="false"/>
          <w:i w:val="false"/>
          <w:color w:val="000000"/>
          <w:sz w:val="28"/>
        </w:rPr>
        <w:t xml:space="preserve">
      651.00.003D жолында 651.00.003А, 651.00.003В және 651.00.003С жолдарының сомасы ретінде айқындалатын есепті кезең үшін еңбекке ақы төлеудің салық салынатын қорының сомасы көрсетіледі. </w:t>
      </w:r>
    </w:p>
    <w:p>
      <w:pPr>
        <w:spacing w:after="0"/>
        <w:ind w:left="0"/>
        <w:jc w:val="both"/>
      </w:pPr>
      <w:r>
        <w:rPr>
          <w:rFonts w:ascii="Times New Roman"/>
          <w:b w:val="false"/>
          <w:i w:val="false"/>
          <w:color w:val="000000"/>
          <w:sz w:val="28"/>
        </w:rPr>
        <w:t xml:space="preserve">
      651.00.003Е жолында есепті кезең Есебінің 651.00.003D және бұрынғы есепті кезең Есебінің 651.00.003Е жолдарының сомасы ретінде айқындалатын жыл басынан бастап еңбекке ақы төлеудің салық салынатын қорының сомасы көрсетіледі; </w:t>
      </w:r>
    </w:p>
    <w:p>
      <w:pPr>
        <w:spacing w:after="0"/>
        <w:ind w:left="0"/>
        <w:jc w:val="both"/>
      </w:pPr>
      <w:r>
        <w:rPr>
          <w:rFonts w:ascii="Times New Roman"/>
          <w:b w:val="false"/>
          <w:i w:val="false"/>
          <w:color w:val="000000"/>
          <w:sz w:val="28"/>
        </w:rPr>
        <w:t xml:space="preserve">
      4) 651.00.004А, 651.00.004В, 651.00.004С жолдарында келісім-шарттың жасалған күніне байланысты жұмыспен қамтуға жәрдемдесу қорына аударымдар ставкасы көрсетіледі; </w:t>
      </w:r>
    </w:p>
    <w:p>
      <w:pPr>
        <w:spacing w:after="0"/>
        <w:ind w:left="0"/>
        <w:jc w:val="both"/>
      </w:pPr>
      <w:r>
        <w:rPr>
          <w:rFonts w:ascii="Times New Roman"/>
          <w:b w:val="false"/>
          <w:i w:val="false"/>
          <w:color w:val="000000"/>
          <w:sz w:val="28"/>
        </w:rPr>
        <w:t xml:space="preserve">
      5) 651.00.005А, 651.00.005В, 651.00.005С жолдарында 651.00.003 және 651.00.004 жолдарының тиісті сомаларын көбейту жолымен есепті кезеңнің 1, 2 және 3-айлары үшін жұмыспен қамтуға көмектесу қорына аударымдардың сомалары көрсетіледі. </w:t>
      </w:r>
    </w:p>
    <w:p>
      <w:pPr>
        <w:spacing w:after="0"/>
        <w:ind w:left="0"/>
        <w:jc w:val="both"/>
      </w:pPr>
      <w:r>
        <w:rPr>
          <w:rFonts w:ascii="Times New Roman"/>
          <w:b w:val="false"/>
          <w:i w:val="false"/>
          <w:color w:val="000000"/>
          <w:sz w:val="28"/>
        </w:rPr>
        <w:t xml:space="preserve">
      651.00.005D жолында 651.00.005А, 651.00.005В және 651.00.005С жолдарының сомасы ретінде айқындалатын есепті кезең үшін жұмыспен қамтуға көмектесу қорына аударымдардың сомасы көрсетіледі. </w:t>
      </w:r>
    </w:p>
    <w:p>
      <w:pPr>
        <w:spacing w:after="0"/>
        <w:ind w:left="0"/>
        <w:jc w:val="both"/>
      </w:pPr>
      <w:r>
        <w:rPr>
          <w:rFonts w:ascii="Times New Roman"/>
          <w:b w:val="false"/>
          <w:i w:val="false"/>
          <w:color w:val="000000"/>
          <w:sz w:val="28"/>
        </w:rPr>
        <w:t xml:space="preserve">
      651.00.005Е жолында есепті кезең Есебінің 651.00.005D және бұрынғы есепті кезең Есебінің 651.00.005Е жолдарының сомасы ретінде айқындалатын жыл басынан бастап жұмыспен қамтуға көмектесу қорына аударымдардың сомасы көрсетіледі. </w:t>
      </w:r>
    </w:p>
    <w:p>
      <w:pPr>
        <w:spacing w:after="0"/>
        <w:ind w:left="0"/>
        <w:jc w:val="both"/>
      </w:pPr>
      <w:r>
        <w:rPr>
          <w:rFonts w:ascii="Times New Roman"/>
          <w:b w:val="false"/>
          <w:i w:val="false"/>
          <w:color w:val="000000"/>
          <w:sz w:val="28"/>
        </w:rPr>
        <w:t xml:space="preserve">
      10. "Міндетті медициналық сақтандыру қорына аударымдар" бөлімінде: </w:t>
      </w:r>
    </w:p>
    <w:p>
      <w:pPr>
        <w:spacing w:after="0"/>
        <w:ind w:left="0"/>
        <w:jc w:val="both"/>
      </w:pPr>
      <w:r>
        <w:rPr>
          <w:rFonts w:ascii="Times New Roman"/>
          <w:b w:val="false"/>
          <w:i w:val="false"/>
          <w:color w:val="000000"/>
          <w:sz w:val="28"/>
        </w:rPr>
        <w:t xml:space="preserve">
      1) 651.00.006А, 651.00.006В, 651.00.006С жолдарында сәйкесінше есепті кезеңнің 1, 2 және 3-айлары үшін еңбекке ақы төлеу қорының сомасы көрсетіледі. </w:t>
      </w:r>
    </w:p>
    <w:p>
      <w:pPr>
        <w:spacing w:after="0"/>
        <w:ind w:left="0"/>
        <w:jc w:val="both"/>
      </w:pPr>
      <w:r>
        <w:rPr>
          <w:rFonts w:ascii="Times New Roman"/>
          <w:b w:val="false"/>
          <w:i w:val="false"/>
          <w:color w:val="000000"/>
          <w:sz w:val="28"/>
        </w:rPr>
        <w:t xml:space="preserve">
      651.00.006D жолында 651.00.006А, 651.00.006В және 651.00.006С жолдарының сомасы ретінде айқындалатын есепті кезең үшін еңбекке ақы төлеу қорының сомасы көрсетіледі. </w:t>
      </w:r>
    </w:p>
    <w:p>
      <w:pPr>
        <w:spacing w:after="0"/>
        <w:ind w:left="0"/>
        <w:jc w:val="both"/>
      </w:pPr>
      <w:r>
        <w:rPr>
          <w:rFonts w:ascii="Times New Roman"/>
          <w:b w:val="false"/>
          <w:i w:val="false"/>
          <w:color w:val="000000"/>
          <w:sz w:val="28"/>
        </w:rPr>
        <w:t xml:space="preserve">
      651.00.006Е жолында есепті кезең Есебінің 651.00.006D және бұрынғы есепті кезең Есебінің 651.00.006Е жолдарының сомасы ретінде айқындалатын жыл басынан бастап еңбекке ақы төлеу қорының сомасы көрсетіледі; </w:t>
      </w:r>
    </w:p>
    <w:p>
      <w:pPr>
        <w:spacing w:after="0"/>
        <w:ind w:left="0"/>
        <w:jc w:val="both"/>
      </w:pPr>
      <w:r>
        <w:rPr>
          <w:rFonts w:ascii="Times New Roman"/>
          <w:b w:val="false"/>
          <w:i w:val="false"/>
          <w:color w:val="000000"/>
          <w:sz w:val="28"/>
        </w:rPr>
        <w:t xml:space="preserve">
      2) 651.00.007А, 651.00.007В, 651.00.007С жолдарында сәйкесінше есепті кезеңнің 1, 2 және 3-айлары үшін міндетті медициналық сақтандыру қорына аударымдар есептелмейтін төлемдер сомасы көрсетіледі. </w:t>
      </w:r>
    </w:p>
    <w:p>
      <w:pPr>
        <w:spacing w:after="0"/>
        <w:ind w:left="0"/>
        <w:jc w:val="both"/>
      </w:pPr>
      <w:r>
        <w:rPr>
          <w:rFonts w:ascii="Times New Roman"/>
          <w:b w:val="false"/>
          <w:i w:val="false"/>
          <w:color w:val="000000"/>
          <w:sz w:val="28"/>
        </w:rPr>
        <w:t xml:space="preserve">
      651.00.007D жолында 651.00.007А, 651.00.007В және 651.00.007С жолдарының сомасы ретінде айқындалатын есепті кезең үшін міндетті медициналық сақтандыру қорына аударымдар есептелмейтін төлемдер сомасы көрсетіледі. </w:t>
      </w:r>
    </w:p>
    <w:p>
      <w:pPr>
        <w:spacing w:after="0"/>
        <w:ind w:left="0"/>
        <w:jc w:val="both"/>
      </w:pPr>
      <w:r>
        <w:rPr>
          <w:rFonts w:ascii="Times New Roman"/>
          <w:b w:val="false"/>
          <w:i w:val="false"/>
          <w:color w:val="000000"/>
          <w:sz w:val="28"/>
        </w:rPr>
        <w:t xml:space="preserve">
      651.00.007Е жолында есепті кезең Есебінің 651.00.007D және бұрынғы есепті кезең Есебінің 651.00.007Е жолдарының сомасы ретінде айқындалатын жыл басынан бастап міндетті медициналық сақтандыру қорына аударымдар есептелмейтін төлемдер сомасы көрсетіледі. </w:t>
      </w:r>
    </w:p>
    <w:p>
      <w:pPr>
        <w:spacing w:after="0"/>
        <w:ind w:left="0"/>
        <w:jc w:val="both"/>
      </w:pPr>
      <w:r>
        <w:rPr>
          <w:rFonts w:ascii="Times New Roman"/>
          <w:b w:val="false"/>
          <w:i w:val="false"/>
          <w:color w:val="000000"/>
          <w:sz w:val="28"/>
        </w:rPr>
        <w:t xml:space="preserve">
      Міндетті медициналық сақтандыру қорына аударымдар есептелмейтін төлемдер тізбесі Қазақстан Республикасы Үкіметінің 1995 жылғы 22 қаңтардағы N 1845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Міндетті медициналық сақтандыруға сақтандыру төлемдерін алу және есепке алу тәртібі туралы Нұсқаулықтың 9-тармағында келтірілген; </w:t>
      </w:r>
    </w:p>
    <w:p>
      <w:pPr>
        <w:spacing w:after="0"/>
        <w:ind w:left="0"/>
        <w:jc w:val="both"/>
      </w:pPr>
      <w:r>
        <w:rPr>
          <w:rFonts w:ascii="Times New Roman"/>
          <w:b w:val="false"/>
          <w:i w:val="false"/>
          <w:color w:val="000000"/>
          <w:sz w:val="28"/>
        </w:rPr>
        <w:t xml:space="preserve">
      3) 651.00.008А, 651.00.008В, 651.00.008С жолдарында 651.00.006 және 651.00.007 тиісті жолдарының айырмасы ретінде айқындалатын есепті кезеңнің 1, 2 және 3-айлары үшін еңбекке ақы төлеудің салық салынатын қорының сомасы көрсетіледі. </w:t>
      </w:r>
    </w:p>
    <w:p>
      <w:pPr>
        <w:spacing w:after="0"/>
        <w:ind w:left="0"/>
        <w:jc w:val="both"/>
      </w:pPr>
      <w:r>
        <w:rPr>
          <w:rFonts w:ascii="Times New Roman"/>
          <w:b w:val="false"/>
          <w:i w:val="false"/>
          <w:color w:val="000000"/>
          <w:sz w:val="28"/>
        </w:rPr>
        <w:t xml:space="preserve">
      651.00.008D жолында 651.00.008А, 651.00.008В және 651.00.008С жолдарының сомасы ретінде айқындалатын есепті кезең үшін еңбекке ақы төлеудің салық салынатын қорының сомасы көрсетіледі. </w:t>
      </w:r>
    </w:p>
    <w:p>
      <w:pPr>
        <w:spacing w:after="0"/>
        <w:ind w:left="0"/>
        <w:jc w:val="both"/>
      </w:pPr>
      <w:r>
        <w:rPr>
          <w:rFonts w:ascii="Times New Roman"/>
          <w:b w:val="false"/>
          <w:i w:val="false"/>
          <w:color w:val="000000"/>
          <w:sz w:val="28"/>
        </w:rPr>
        <w:t xml:space="preserve">
      651.00.008Е жолында есепті кезең Есебінің 651.00.008D және бұрынғы есепті кезең Есебінің 651.00.008Е жолдарының сомасы ретінде айқындалатын жыл басынан бастап еңбекке ақы төлеудің салық салынатын қорының сомасы көрсетіледі; </w:t>
      </w:r>
    </w:p>
    <w:p>
      <w:pPr>
        <w:spacing w:after="0"/>
        <w:ind w:left="0"/>
        <w:jc w:val="both"/>
      </w:pPr>
      <w:r>
        <w:rPr>
          <w:rFonts w:ascii="Times New Roman"/>
          <w:b w:val="false"/>
          <w:i w:val="false"/>
          <w:color w:val="000000"/>
          <w:sz w:val="28"/>
        </w:rPr>
        <w:t xml:space="preserve">
      4) 651.00.009А, 651.00.009В, 651.00.009С жолдарында келісім-шарттың жасалған күніне байланысты міндетті медициналық сақтандыру қорына аударымдар ставкасы көрсетіледі; </w:t>
      </w:r>
    </w:p>
    <w:p>
      <w:pPr>
        <w:spacing w:after="0"/>
        <w:ind w:left="0"/>
        <w:jc w:val="both"/>
      </w:pPr>
      <w:r>
        <w:rPr>
          <w:rFonts w:ascii="Times New Roman"/>
          <w:b w:val="false"/>
          <w:i w:val="false"/>
          <w:color w:val="000000"/>
          <w:sz w:val="28"/>
        </w:rPr>
        <w:t xml:space="preserve">
      5) 651.00.010А, 651.00.010В, 651.00.010С жолдарында 651.00.008 және 651.00.009 жолдарының тиісті сомаларын көбейту жолымен есепті кезеңнің 1, 2 және 3-айлары үшін есептелген міндетті медициналық сақтандыру қорына аударымдар сомалары көрсетіледі. </w:t>
      </w:r>
    </w:p>
    <w:p>
      <w:pPr>
        <w:spacing w:after="0"/>
        <w:ind w:left="0"/>
        <w:jc w:val="both"/>
      </w:pPr>
      <w:r>
        <w:rPr>
          <w:rFonts w:ascii="Times New Roman"/>
          <w:b w:val="false"/>
          <w:i w:val="false"/>
          <w:color w:val="000000"/>
          <w:sz w:val="28"/>
        </w:rPr>
        <w:t xml:space="preserve">
      651.00.010D жолында 651.00.010А, 651.00.010В және 651.00.010С жолдарының сомасы ретінде айқындалатын есепті кезең үшін міндетті медициналық сақтандыру қорына аударымдардың сомасы көрсетіледі. </w:t>
      </w:r>
    </w:p>
    <w:p>
      <w:pPr>
        <w:spacing w:after="0"/>
        <w:ind w:left="0"/>
        <w:jc w:val="both"/>
      </w:pPr>
      <w:r>
        <w:rPr>
          <w:rFonts w:ascii="Times New Roman"/>
          <w:b w:val="false"/>
          <w:i w:val="false"/>
          <w:color w:val="000000"/>
          <w:sz w:val="28"/>
        </w:rPr>
        <w:t xml:space="preserve">
      651.00.010Е жолында есепті кезең Есебінің 651.00.010D және бұрынғы есепті кезең Есебінің 651.00.010Е жолдарының сомасы ретінде айқындалатын жыл басынан бастап міндетті медициналық сақтандыру қорына аударымдардың сомасы көрсетіледі. </w:t>
      </w:r>
    </w:p>
    <w:p>
      <w:pPr>
        <w:spacing w:after="0"/>
        <w:ind w:left="0"/>
        <w:jc w:val="both"/>
      </w:pPr>
      <w:r>
        <w:rPr>
          <w:rFonts w:ascii="Times New Roman"/>
          <w:b w:val="false"/>
          <w:i w:val="false"/>
          <w:color w:val="000000"/>
          <w:sz w:val="28"/>
        </w:rPr>
        <w:t xml:space="preserve">
      11. "Мемлекеттік әлеуметтік сақтандыру қорына аударымдар" бөлімінде: </w:t>
      </w:r>
    </w:p>
    <w:p>
      <w:pPr>
        <w:spacing w:after="0"/>
        <w:ind w:left="0"/>
        <w:jc w:val="both"/>
      </w:pPr>
      <w:r>
        <w:rPr>
          <w:rFonts w:ascii="Times New Roman"/>
          <w:b w:val="false"/>
          <w:i w:val="false"/>
          <w:color w:val="000000"/>
          <w:sz w:val="28"/>
        </w:rPr>
        <w:t xml:space="preserve">
      1) 651.00.011А, 651.00.011В, 651.00.011С жолдарында сәйкесінше есепті кезеңнің 1, 2 және 3-айлары үшін еңбекке ақы төлеу қорының сомасы көрсетіледі. </w:t>
      </w:r>
    </w:p>
    <w:p>
      <w:pPr>
        <w:spacing w:after="0"/>
        <w:ind w:left="0"/>
        <w:jc w:val="both"/>
      </w:pPr>
      <w:r>
        <w:rPr>
          <w:rFonts w:ascii="Times New Roman"/>
          <w:b w:val="false"/>
          <w:i w:val="false"/>
          <w:color w:val="000000"/>
          <w:sz w:val="28"/>
        </w:rPr>
        <w:t xml:space="preserve">
      651.00.011D жолында 651.00.011А, 651.00.011В және 651.00.011С жолдарының сомасы ретінде айқындалатын есепті кезең үшін еңбекке ақы төлеу қорының сомасы көрсетіледі. </w:t>
      </w:r>
    </w:p>
    <w:p>
      <w:pPr>
        <w:spacing w:after="0"/>
        <w:ind w:left="0"/>
        <w:jc w:val="both"/>
      </w:pPr>
      <w:r>
        <w:rPr>
          <w:rFonts w:ascii="Times New Roman"/>
          <w:b w:val="false"/>
          <w:i w:val="false"/>
          <w:color w:val="000000"/>
          <w:sz w:val="28"/>
        </w:rPr>
        <w:t xml:space="preserve">
      651.00.011Е жолында есепті кезең Есебінің 651.00.011D және бұрынғы есепті кезең Есебінің 651.00.011Е жолдарының сомасы ретінде айқындалатын жыл басынан бастап еңбекке ақы төлеу қорының сомасы көрсетіледі; </w:t>
      </w:r>
    </w:p>
    <w:p>
      <w:pPr>
        <w:spacing w:after="0"/>
        <w:ind w:left="0"/>
        <w:jc w:val="both"/>
      </w:pPr>
      <w:r>
        <w:rPr>
          <w:rFonts w:ascii="Times New Roman"/>
          <w:b w:val="false"/>
          <w:i w:val="false"/>
          <w:color w:val="000000"/>
          <w:sz w:val="28"/>
        </w:rPr>
        <w:t xml:space="preserve">
      2) 651.00.012А, 651.00.012В, 651.00.012С жолдарында сәйкесінше есепті кезеңнің 1, 2 және 3-айлары үшін мемлекеттік әлеуметтік сақтандыру қорына аударымдар есептелмейтін төлемдер сомасы көрсетіледі. </w:t>
      </w:r>
    </w:p>
    <w:p>
      <w:pPr>
        <w:spacing w:after="0"/>
        <w:ind w:left="0"/>
        <w:jc w:val="both"/>
      </w:pPr>
      <w:r>
        <w:rPr>
          <w:rFonts w:ascii="Times New Roman"/>
          <w:b w:val="false"/>
          <w:i w:val="false"/>
          <w:color w:val="000000"/>
          <w:sz w:val="28"/>
        </w:rPr>
        <w:t xml:space="preserve">
      651.00.012D жолында 651.00.012А, 651.00.012В және 651.00.012С жолдарының сомасы ретінде айқындалатын есепті кезең үшін мемлекеттік әлеуметтік сақтандыру қорына аударымдар есептелмейтін төлемдер сомасы көрсетіледі. </w:t>
      </w:r>
    </w:p>
    <w:p>
      <w:pPr>
        <w:spacing w:after="0"/>
        <w:ind w:left="0"/>
        <w:jc w:val="both"/>
      </w:pPr>
      <w:r>
        <w:rPr>
          <w:rFonts w:ascii="Times New Roman"/>
          <w:b w:val="false"/>
          <w:i w:val="false"/>
          <w:color w:val="000000"/>
          <w:sz w:val="28"/>
        </w:rPr>
        <w:t xml:space="preserve">
      651.00.012Е жолында есепті кезең Есебінің 651.00.012D және бұрынғы есепті кезең Есебінің 651.00.012Е жолдарының сомасы ретінде айқындалатын жыл басынан бастап мемлекеттік әлеуметтік сақтандыру қорына аударымдар есептелмейтін төлемдер сомасы көрсетіледі. </w:t>
      </w:r>
    </w:p>
    <w:p>
      <w:pPr>
        <w:spacing w:after="0"/>
        <w:ind w:left="0"/>
        <w:jc w:val="both"/>
      </w:pPr>
      <w:r>
        <w:rPr>
          <w:rFonts w:ascii="Times New Roman"/>
          <w:b w:val="false"/>
          <w:i w:val="false"/>
          <w:color w:val="000000"/>
          <w:sz w:val="28"/>
        </w:rPr>
        <w:t xml:space="preserve">
      Мемлекеттік әлеуметтік сақтандыру қорына аударымдар есептелмейтін төлемдер тізбесі "Сақтандыру жарнасы есептелмейтiн және мемлекеттiк әлеуметтiк сақтандыру бойынша зейнетақы мен жәрдемақы есептеу үшiн орташа жалақыны анықтаған кезде есепке алынбайтын төлемдер тiзбесiн бекiту туралы" Қазақстан Республикасы Үкіметінің 1997 жылғы 26 наурыздағы N 419 </w:t>
      </w:r>
      <w:r>
        <w:rPr>
          <w:rFonts w:ascii="Times New Roman"/>
          <w:b w:val="false"/>
          <w:i w:val="false"/>
          <w:color w:val="000000"/>
          <w:sz w:val="28"/>
        </w:rPr>
        <w:t xml:space="preserve">қаулысында </w:t>
      </w:r>
      <w:r>
        <w:rPr>
          <w:rFonts w:ascii="Times New Roman"/>
          <w:b w:val="false"/>
          <w:i w:val="false"/>
          <w:color w:val="000000"/>
          <w:sz w:val="28"/>
        </w:rPr>
        <w:t xml:space="preserve">келтірілген; </w:t>
      </w:r>
    </w:p>
    <w:p>
      <w:pPr>
        <w:spacing w:after="0"/>
        <w:ind w:left="0"/>
        <w:jc w:val="both"/>
      </w:pPr>
      <w:r>
        <w:rPr>
          <w:rFonts w:ascii="Times New Roman"/>
          <w:b w:val="false"/>
          <w:i w:val="false"/>
          <w:color w:val="000000"/>
          <w:sz w:val="28"/>
        </w:rPr>
        <w:t xml:space="preserve">
      3) 651.00.013А, 651.00.013В, 651.00.013С жолдарында 651.00.011 және 651.00.012 тиісті жолдарының айырмасы ретінде айқындалатын есепті кезеңнің 1, 2 және 3-айлары үшін еңбекке ақы төлеудің салық салынатын қорының сомасы көрсетіледі. </w:t>
      </w:r>
    </w:p>
    <w:p>
      <w:pPr>
        <w:spacing w:after="0"/>
        <w:ind w:left="0"/>
        <w:jc w:val="both"/>
      </w:pPr>
      <w:r>
        <w:rPr>
          <w:rFonts w:ascii="Times New Roman"/>
          <w:b w:val="false"/>
          <w:i w:val="false"/>
          <w:color w:val="000000"/>
          <w:sz w:val="28"/>
        </w:rPr>
        <w:t xml:space="preserve">
      651.00.013D жолында 651.00.013А, 651.00.013В және 651.00.013С жолдарының сомасы ретінде айқындалатын есепті кезең үшін еңбекке ақы төлеудің салық салынатын қорының сомасы көрсетіледі. </w:t>
      </w:r>
    </w:p>
    <w:p>
      <w:pPr>
        <w:spacing w:after="0"/>
        <w:ind w:left="0"/>
        <w:jc w:val="both"/>
      </w:pPr>
      <w:r>
        <w:rPr>
          <w:rFonts w:ascii="Times New Roman"/>
          <w:b w:val="false"/>
          <w:i w:val="false"/>
          <w:color w:val="000000"/>
          <w:sz w:val="28"/>
        </w:rPr>
        <w:t xml:space="preserve">
      651.00.013Е жолында есепті кезең Есебінің 651.00.013D және бұрынғы есепті кезең Есебінің 651.00.013Е жолдарының сомасы ретінде айқындалатын жыл басынан бастап еңбекке ақы төлеудің салық салынатын қорының сомасы көрсетіледі; </w:t>
      </w:r>
    </w:p>
    <w:p>
      <w:pPr>
        <w:spacing w:after="0"/>
        <w:ind w:left="0"/>
        <w:jc w:val="both"/>
      </w:pPr>
      <w:r>
        <w:rPr>
          <w:rFonts w:ascii="Times New Roman"/>
          <w:b w:val="false"/>
          <w:i w:val="false"/>
          <w:color w:val="000000"/>
          <w:sz w:val="28"/>
        </w:rPr>
        <w:t xml:space="preserve">
      4) 651.00.014А, 651.00.014В, 651.00.014С жолдарында келісім-шарттың жасалған күніне байланысты мемлекеттік әлеуметтік сақтандыру қорына аударымдар ставкасы көрсетіледі; </w:t>
      </w:r>
    </w:p>
    <w:p>
      <w:pPr>
        <w:spacing w:after="0"/>
        <w:ind w:left="0"/>
        <w:jc w:val="both"/>
      </w:pPr>
      <w:r>
        <w:rPr>
          <w:rFonts w:ascii="Times New Roman"/>
          <w:b w:val="false"/>
          <w:i w:val="false"/>
          <w:color w:val="000000"/>
          <w:sz w:val="28"/>
        </w:rPr>
        <w:t xml:space="preserve">
      5) 651.00.015А, 651.00.015В, 651.00.015С жолдарында 651.00.013 және 651.00.014 жолдарының тиісті сомаларын көбейту жолымен есепті кезеңнің 1, 2 және 3-айлары үшін есептелген мемлекеттік әлеуметтік сақтандыру қорына аударымдардың сомалары көрсетіледі. </w:t>
      </w:r>
    </w:p>
    <w:p>
      <w:pPr>
        <w:spacing w:after="0"/>
        <w:ind w:left="0"/>
        <w:jc w:val="both"/>
      </w:pPr>
      <w:r>
        <w:rPr>
          <w:rFonts w:ascii="Times New Roman"/>
          <w:b w:val="false"/>
          <w:i w:val="false"/>
          <w:color w:val="000000"/>
          <w:sz w:val="28"/>
        </w:rPr>
        <w:t xml:space="preserve">
      651.00.015D жолында 651.00.015А, 651.00.015В және 651.00.015С жолдарының сомасы ретінде айқындалатын есепті кезең үшін мемлекеттік әлеуметтік сақтандыру қорына аударымдардың сомасы көрсетіледі. </w:t>
      </w:r>
    </w:p>
    <w:p>
      <w:pPr>
        <w:spacing w:after="0"/>
        <w:ind w:left="0"/>
        <w:jc w:val="both"/>
      </w:pPr>
      <w:r>
        <w:rPr>
          <w:rFonts w:ascii="Times New Roman"/>
          <w:b w:val="false"/>
          <w:i w:val="false"/>
          <w:color w:val="000000"/>
          <w:sz w:val="28"/>
        </w:rPr>
        <w:t xml:space="preserve">
      651.00.015Е жолында есепті кезең Есебінің 651.00.015D және бұрынғы есепті кезең Есебінің 651.00.015Е жолдарының сомасы ретінде айқындалатын жыл басынан бастап мемлекеттік әлеуметтік сақтандыру қорына аударымдардың сомасы көрсетіледі. </w:t>
      </w:r>
    </w:p>
    <w:p>
      <w:pPr>
        <w:spacing w:after="0"/>
        <w:ind w:left="0"/>
        <w:jc w:val="both"/>
      </w:pPr>
      <w:r>
        <w:rPr>
          <w:rFonts w:ascii="Times New Roman"/>
          <w:b w:val="false"/>
          <w:i w:val="false"/>
          <w:color w:val="000000"/>
          <w:sz w:val="28"/>
        </w:rPr>
        <w:t xml:space="preserve">
      12. "Зейнетақы төлеу жөніндегі мемлекеттік орталыққа міндетті зейнетақы жарналары" бөлімінде: </w:t>
      </w:r>
    </w:p>
    <w:p>
      <w:pPr>
        <w:spacing w:after="0"/>
        <w:ind w:left="0"/>
        <w:jc w:val="both"/>
      </w:pPr>
      <w:r>
        <w:rPr>
          <w:rFonts w:ascii="Times New Roman"/>
          <w:b w:val="false"/>
          <w:i w:val="false"/>
          <w:color w:val="000000"/>
          <w:sz w:val="28"/>
        </w:rPr>
        <w:t xml:space="preserve">
      1) 651.00.016А, 651.00.016В, 651.00.016С жолдарында сәйкесінше есепті кезеңнің 1, 2 және 3-айлары үшін еңбекке ақы төлеу қорының сомасы көрсетіледі. </w:t>
      </w:r>
    </w:p>
    <w:p>
      <w:pPr>
        <w:spacing w:after="0"/>
        <w:ind w:left="0"/>
        <w:jc w:val="both"/>
      </w:pPr>
      <w:r>
        <w:rPr>
          <w:rFonts w:ascii="Times New Roman"/>
          <w:b w:val="false"/>
          <w:i w:val="false"/>
          <w:color w:val="000000"/>
          <w:sz w:val="28"/>
        </w:rPr>
        <w:t xml:space="preserve">
      651.00.016D жолында 651.00.016А, 651.00.016В және 651.00.016С жолдарының сомасы ретінде айқындалатын есепті кезең үшін еңбекке ақы төлеу қорының сомасы көрсетіледі. </w:t>
      </w:r>
    </w:p>
    <w:p>
      <w:pPr>
        <w:spacing w:after="0"/>
        <w:ind w:left="0"/>
        <w:jc w:val="both"/>
      </w:pPr>
      <w:r>
        <w:rPr>
          <w:rFonts w:ascii="Times New Roman"/>
          <w:b w:val="false"/>
          <w:i w:val="false"/>
          <w:color w:val="000000"/>
          <w:sz w:val="28"/>
        </w:rPr>
        <w:t xml:space="preserve">
      651.00.016Е жолында есепті кезең Есебінің 651.00.016D және бұрынғы есепті кезең Есебінің 651.00.016Е жолдарының сомасы ретінде айқындалатын жыл басынан бастап еңбекке ақы төлеу қорының сомасы көрсетіледі; </w:t>
      </w:r>
    </w:p>
    <w:p>
      <w:pPr>
        <w:spacing w:after="0"/>
        <w:ind w:left="0"/>
        <w:jc w:val="both"/>
      </w:pPr>
      <w:r>
        <w:rPr>
          <w:rFonts w:ascii="Times New Roman"/>
          <w:b w:val="false"/>
          <w:i w:val="false"/>
          <w:color w:val="000000"/>
          <w:sz w:val="28"/>
        </w:rPr>
        <w:t xml:space="preserve">
      2) 651.00.017А, 651.00.017В, 651.00.017С жолдарында сәйкесінше есепті кезеңнің 1, 2 және 3-айлары үшін зейнетақы төлеу жөніндегі мемлекеттік орталыққа міндетті зейнетақы жарналары есептелмейтін төлемдер сомасы көрсетіледі. </w:t>
      </w:r>
    </w:p>
    <w:p>
      <w:pPr>
        <w:spacing w:after="0"/>
        <w:ind w:left="0"/>
        <w:jc w:val="both"/>
      </w:pPr>
      <w:r>
        <w:rPr>
          <w:rFonts w:ascii="Times New Roman"/>
          <w:b w:val="false"/>
          <w:i w:val="false"/>
          <w:color w:val="000000"/>
          <w:sz w:val="28"/>
        </w:rPr>
        <w:t xml:space="preserve">
      651.00.017D жолында 651.00.017А, 651.00.017В және 651.00.017С жолдарының сомасы ретінде айқындалатын есепті кезең үшін зейнетақы төлеу жөніндегі мемлекеттік орталыққа міндетті зейнетақы жарналары есептелмейтін төлемдер сомасы көрсетіледі. </w:t>
      </w:r>
    </w:p>
    <w:p>
      <w:pPr>
        <w:spacing w:after="0"/>
        <w:ind w:left="0"/>
        <w:jc w:val="both"/>
      </w:pPr>
      <w:r>
        <w:rPr>
          <w:rFonts w:ascii="Times New Roman"/>
          <w:b w:val="false"/>
          <w:i w:val="false"/>
          <w:color w:val="000000"/>
          <w:sz w:val="28"/>
        </w:rPr>
        <w:t xml:space="preserve">
      651.00.017Е жолында есепті кезең Есебінің 651.00.017D және бұрынғы есепті кезең Есебінің 651.00.017Е жолдарының сомасы ретінде айқындалатын жыл басынан бастап зейнетақы төлеу жөніндегі мемлекеттік орталыққа міндетті зейнетақы жарналары есептелмейтін төлемдер сомасы көрсетіледі. </w:t>
      </w:r>
    </w:p>
    <w:p>
      <w:pPr>
        <w:spacing w:after="0"/>
        <w:ind w:left="0"/>
        <w:jc w:val="both"/>
      </w:pPr>
      <w:r>
        <w:rPr>
          <w:rFonts w:ascii="Times New Roman"/>
          <w:b w:val="false"/>
          <w:i w:val="false"/>
          <w:color w:val="000000"/>
          <w:sz w:val="28"/>
        </w:rPr>
        <w:t xml:space="preserve">
      Зейнетақы төлеу жөніндегі мемлекеттік орталыққа міндетті зейнетақы жарналары есептелмейтін төлемдер тізбесі Қазақстан Республикасы Министрлер Кабинетiнiң 1994 жылғы 6 қазандағы N 1120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зейнетақы қорының қаржылары бойынша өзара есеп айырысу, есепке алу және жұмсау операцияларын жүргiзу тәртiбiнің 11-тармағында келтірілген; </w:t>
      </w:r>
    </w:p>
    <w:p>
      <w:pPr>
        <w:spacing w:after="0"/>
        <w:ind w:left="0"/>
        <w:jc w:val="both"/>
      </w:pPr>
      <w:r>
        <w:rPr>
          <w:rFonts w:ascii="Times New Roman"/>
          <w:b w:val="false"/>
          <w:i w:val="false"/>
          <w:color w:val="000000"/>
          <w:sz w:val="28"/>
        </w:rPr>
        <w:t xml:space="preserve">
      3) 651.00.018А, 651.00.018В, 651.00.018С жолдарында 651.00.016 және 651.00.017 тиісті жолдарының айырмасы ретінде айқындалатын есепті кезеңнің 1, 2 және 3-айлары үшін еңбекке ақы төлеудің салық салынатын қорының сомасы көрсетіледі. </w:t>
      </w:r>
    </w:p>
    <w:p>
      <w:pPr>
        <w:spacing w:after="0"/>
        <w:ind w:left="0"/>
        <w:jc w:val="both"/>
      </w:pPr>
      <w:r>
        <w:rPr>
          <w:rFonts w:ascii="Times New Roman"/>
          <w:b w:val="false"/>
          <w:i w:val="false"/>
          <w:color w:val="000000"/>
          <w:sz w:val="28"/>
        </w:rPr>
        <w:t xml:space="preserve">
      651.00.018D жолында 651.00.018А, 651.00.018В және 651.00.018С жолдарының сомасы ретінде айқындалатын есепті кезең үшін еңбекке ақы төлеудің салық салынатын қорының сомасы көрсетіледі. </w:t>
      </w:r>
    </w:p>
    <w:p>
      <w:pPr>
        <w:spacing w:after="0"/>
        <w:ind w:left="0"/>
        <w:jc w:val="both"/>
      </w:pPr>
      <w:r>
        <w:rPr>
          <w:rFonts w:ascii="Times New Roman"/>
          <w:b w:val="false"/>
          <w:i w:val="false"/>
          <w:color w:val="000000"/>
          <w:sz w:val="28"/>
        </w:rPr>
        <w:t xml:space="preserve">
      651.00.018Е жолында есепті кезең Есебінің 651.00.018D және бұрынғы есепті кезең Есебінің 651.00.018Е жолдарының сомасы ретінде айқындалатын жыл басынан бастап еңбекке ақы төлеудің салық салынатын қорының сомасы көрсетіледі; </w:t>
      </w:r>
    </w:p>
    <w:p>
      <w:pPr>
        <w:spacing w:after="0"/>
        <w:ind w:left="0"/>
        <w:jc w:val="both"/>
      </w:pPr>
      <w:r>
        <w:rPr>
          <w:rFonts w:ascii="Times New Roman"/>
          <w:b w:val="false"/>
          <w:i w:val="false"/>
          <w:color w:val="000000"/>
          <w:sz w:val="28"/>
        </w:rPr>
        <w:t xml:space="preserve">
      4) 651.00.019А, 651.00.019В, 651.00.019С жолдарында келісім-шарттың жасалған күніне байланысты зейнетақы төлеу жөніндегі мемлекеттік орталыққа міндетті зейнетақы жарналарының ставкасы көрсетіледі; </w:t>
      </w:r>
    </w:p>
    <w:p>
      <w:pPr>
        <w:spacing w:after="0"/>
        <w:ind w:left="0"/>
        <w:jc w:val="both"/>
      </w:pPr>
      <w:r>
        <w:rPr>
          <w:rFonts w:ascii="Times New Roman"/>
          <w:b w:val="false"/>
          <w:i w:val="false"/>
          <w:color w:val="000000"/>
          <w:sz w:val="28"/>
        </w:rPr>
        <w:t xml:space="preserve">
      5) 651.00.020А, 651.00.020В, 651.00.020С жолдарында 651.00.020 және 651.00.020 жолдарының тиісті сомаларын көбейту жолымен есепті кезеңнің 1, 2 және 3-айлары үшін есептелген зейнетақы төлеу жөніндегі мемлекеттік орталыққа міндетті зейнетақы жарналарының сомалары көрсетіледі. </w:t>
      </w:r>
    </w:p>
    <w:p>
      <w:pPr>
        <w:spacing w:after="0"/>
        <w:ind w:left="0"/>
        <w:jc w:val="both"/>
      </w:pPr>
      <w:r>
        <w:rPr>
          <w:rFonts w:ascii="Times New Roman"/>
          <w:b w:val="false"/>
          <w:i w:val="false"/>
          <w:color w:val="000000"/>
          <w:sz w:val="28"/>
        </w:rPr>
        <w:t xml:space="preserve">
      651.00.020D жолында 651.00.020А, 651.00.020В және 651.00.020С жолдарының сомасы ретінде айқындалатын есепті кезең үшін зейнетақы төлеу жөніндегі мемлекеттік орталыққа міндетті зейнетақы жарналарының сомасы көрсетіледі. </w:t>
      </w:r>
    </w:p>
    <w:p>
      <w:pPr>
        <w:spacing w:after="0"/>
        <w:ind w:left="0"/>
        <w:jc w:val="both"/>
      </w:pPr>
      <w:r>
        <w:rPr>
          <w:rFonts w:ascii="Times New Roman"/>
          <w:b w:val="false"/>
          <w:i w:val="false"/>
          <w:color w:val="000000"/>
          <w:sz w:val="28"/>
        </w:rPr>
        <w:t xml:space="preserve">
      651.00.020Е жолында есепті кезең Есебінің 651.00.020D және бұрынғы есепті кезең Есебінің 651.00.020Е жолдарының сомасы ретінде айқындалатын жыл басынан бастап зейнетақы төлеу жөніндегі мемлекеттік орталыққа міндетті зейнетақы жарналарының сомасы көрсетіледі. </w:t>
      </w:r>
    </w:p>
    <w:p>
      <w:pPr>
        <w:spacing w:after="0"/>
        <w:ind w:left="0"/>
        <w:jc w:val="both"/>
      </w:pPr>
      <w:r>
        <w:rPr>
          <w:rFonts w:ascii="Times New Roman"/>
          <w:b w:val="false"/>
          <w:i w:val="false"/>
          <w:color w:val="000000"/>
          <w:sz w:val="28"/>
        </w:rPr>
        <w:t xml:space="preserve">
      13. "Аударымдар сомасы - барлығы" бөлімінде: </w:t>
      </w:r>
    </w:p>
    <w:p>
      <w:pPr>
        <w:spacing w:after="0"/>
        <w:ind w:left="0"/>
        <w:jc w:val="both"/>
      </w:pPr>
      <w:r>
        <w:rPr>
          <w:rFonts w:ascii="Times New Roman"/>
          <w:b w:val="false"/>
          <w:i w:val="false"/>
          <w:color w:val="000000"/>
          <w:sz w:val="28"/>
        </w:rPr>
        <w:t xml:space="preserve">
      651.00.021А, 651.00.021В, 651.00.021С жолдарында 651.00.005, 651.00.010, 651.00.015 және 651.00.020 тиісті жолдарының сомасы ретінде айқындалатын, және Қазақстан Республикасының міндетті әлеуметтік сақтандыру туралы заңнамасына сәйкес Қазақстан Республикасының Мемлекеттік әлеуметтік сақтандыру қорына әлеуметтік аударымдар сомасына азайтылған жоғарыда көрсетілген барлық қорлардағы аударымдардың сомалары көрсетіледі. </w:t>
      </w:r>
    </w:p>
    <w:p>
      <w:pPr>
        <w:spacing w:after="0"/>
        <w:ind w:left="0"/>
        <w:jc w:val="both"/>
      </w:pPr>
      <w:r>
        <w:rPr>
          <w:rFonts w:ascii="Times New Roman"/>
          <w:b w:val="false"/>
          <w:i w:val="false"/>
          <w:color w:val="000000"/>
          <w:sz w:val="28"/>
        </w:rPr>
        <w:t xml:space="preserve">
      651.00.021D жолында 651.00.021А, 651.00.021В және 651.00.021С жолдарының сомасы ретінде айқындалатын есепті кезең үшін жоғарыда аталған барлық қорларға аударымдардың сомасы көрсетіледі. </w:t>
      </w:r>
    </w:p>
    <w:p>
      <w:pPr>
        <w:spacing w:after="0"/>
        <w:ind w:left="0"/>
        <w:jc w:val="both"/>
      </w:pPr>
      <w:r>
        <w:rPr>
          <w:rFonts w:ascii="Times New Roman"/>
          <w:b w:val="false"/>
          <w:i w:val="false"/>
          <w:color w:val="000000"/>
          <w:sz w:val="28"/>
        </w:rPr>
        <w:t xml:space="preserve">
      651.00.021Е жолында есепті кезең Есебінің 651.00.021D және бұрынғы есепті кезең Есебінің 651.00.021Е жолдарының сомасы ретінде айқындалатын жыл басынан бастап жоғарыда аталған барлық қорларға аударымдардың сомасы көрсетіледі. </w:t>
      </w:r>
    </w:p>
    <w:p>
      <w:pPr>
        <w:spacing w:after="0"/>
        <w:ind w:left="0"/>
        <w:jc w:val="both"/>
      </w:pPr>
      <w:r>
        <w:rPr>
          <w:rFonts w:ascii="Times New Roman"/>
          <w:b w:val="false"/>
          <w:i w:val="false"/>
          <w:color w:val="000000"/>
          <w:sz w:val="28"/>
        </w:rPr>
        <w:t xml:space="preserve">
      14.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не оның уәкілетті өкілі қол қоюы керек, сондай-ақ салық төлеушінің,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651.00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77" w:id="333"/>
    <w:p>
      <w:pPr>
        <w:spacing w:after="0"/>
        <w:ind w:left="0"/>
        <w:jc w:val="left"/>
      </w:pPr>
      <w:r>
        <w:rPr>
          <w:rFonts w:ascii="Times New Roman"/>
          <w:b/>
          <w:i w:val="false"/>
          <w:color w:val="000000"/>
        </w:rPr>
        <w:t xml:space="preserve"> Жер салығы, көлік құралдары салығы және мүлік</w:t>
      </w:r>
      <w:r>
        <w:br/>
      </w:r>
      <w:r>
        <w:rPr>
          <w:rFonts w:ascii="Times New Roman"/>
          <w:b/>
          <w:i w:val="false"/>
          <w:color w:val="000000"/>
        </w:rPr>
        <w:t>салығы бойынша Декларацияны жасау ережелері</w:t>
      </w:r>
      <w:r>
        <w:br/>
      </w:r>
      <w:r>
        <w:rPr>
          <w:rFonts w:ascii="Times New Roman"/>
          <w:b/>
          <w:i w:val="false"/>
          <w:color w:val="000000"/>
        </w:rPr>
        <w:t xml:space="preserve">(700.00-нысан) </w:t>
      </w:r>
      <w:r>
        <w:br/>
      </w:r>
      <w:r>
        <w:rPr>
          <w:rFonts w:ascii="Times New Roman"/>
          <w:b/>
          <w:i w:val="false"/>
          <w:color w:val="000000"/>
        </w:rPr>
        <w:t>1. Жалпы ережелер</w:t>
      </w:r>
    </w:p>
    <w:bookmarkEnd w:id="333"/>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 xml:space="preserve">12, </w:t>
      </w:r>
      <w:r>
        <w:rPr>
          <w:rFonts w:ascii="Times New Roman"/>
          <w:b w:val="false"/>
          <w:i w:val="false"/>
          <w:color w:val="000000"/>
          <w:sz w:val="28"/>
        </w:rPr>
        <w:t xml:space="preserve">13, </w:t>
      </w:r>
      <w:r>
        <w:rPr>
          <w:rFonts w:ascii="Times New Roman"/>
          <w:b w:val="false"/>
          <w:i w:val="false"/>
          <w:color w:val="000000"/>
          <w:sz w:val="28"/>
        </w:rPr>
        <w:t xml:space="preserve">14-бөлімдеріне </w:t>
      </w:r>
      <w:r>
        <w:rPr>
          <w:rFonts w:ascii="Times New Roman"/>
          <w:b w:val="false"/>
          <w:i w:val="false"/>
          <w:color w:val="000000"/>
          <w:sz w:val="28"/>
        </w:rPr>
        <w:t xml:space="preserve">сәйкес әзірленген және салық төлеушілердің жер салығын, көлік құралдары салығын және мүлік салығын есептеу мен уақтылы төлеуіне арналған Жер салығы, көлік құралдары салығы және мүлік салығы бойынша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Декларацияның өзінен (700.00-нысан) және жер салығы, көлік құралдары салығы және мүлік салығы ережелерімен байланысты бойынша салық салумен байланысты объектілер және салық салу объектілері туралы ақпаратты қамтитын оған қосымшалардан (700.01-ден 700.03-ке дейінгі нысандар) тұрады. </w:t>
      </w:r>
    </w:p>
    <w:p>
      <w:pPr>
        <w:spacing w:after="0"/>
        <w:ind w:left="0"/>
        <w:jc w:val="both"/>
      </w:pPr>
      <w:r>
        <w:rPr>
          <w:rFonts w:ascii="Times New Roman"/>
          <w:b w:val="false"/>
          <w:i w:val="false"/>
          <w:color w:val="000000"/>
          <w:sz w:val="28"/>
        </w:rPr>
        <w:t xml:space="preserve">
      3. Декларация қағаз тасығышта - қара немесе көк сиялы қаламмен немесе қаламұшпен, баспа әріптермен немесе баспа құрылғысымен толтырылады. Декларацияны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қосу; "-" - алу; "х" - көбейту; "/" - бөлу. </w:t>
      </w:r>
    </w:p>
    <w:p>
      <w:pPr>
        <w:spacing w:after="0"/>
        <w:ind w:left="0"/>
        <w:jc w:val="both"/>
      </w:pPr>
      <w:r>
        <w:rPr>
          <w:rFonts w:ascii="Times New Roman"/>
          <w:b w:val="false"/>
          <w:i w:val="false"/>
          <w:color w:val="000000"/>
          <w:sz w:val="28"/>
        </w:rPr>
        <w:t xml:space="preserve">
      5. Көрсеткіштер болмаған кезде тиісті тор көз толтырылмайды. Қосымшаларда көрсетілуге тиіс деректер жоқ болған жағдайда аталған қосымша тапсырылмайды. </w:t>
      </w:r>
    </w:p>
    <w:p>
      <w:pPr>
        <w:spacing w:after="0"/>
        <w:ind w:left="0"/>
        <w:jc w:val="both"/>
      </w:pPr>
      <w:r>
        <w:rPr>
          <w:rFonts w:ascii="Times New Roman"/>
          <w:b w:val="false"/>
          <w:i w:val="false"/>
          <w:color w:val="000000"/>
          <w:sz w:val="28"/>
        </w:rPr>
        <w:t xml:space="preserve">
      6. Тиісті қосымшада көрсеткіштерді ашуды талап ететін жолдарды толтыру кезінде аталған қосымша міндетті тәртіпте толтыруға жатады. </w:t>
      </w:r>
    </w:p>
    <w:p>
      <w:pPr>
        <w:spacing w:after="0"/>
        <w:ind w:left="0"/>
        <w:jc w:val="both"/>
      </w:pPr>
      <w:r>
        <w:rPr>
          <w:rFonts w:ascii="Times New Roman"/>
          <w:b w:val="false"/>
          <w:i w:val="false"/>
          <w:color w:val="000000"/>
          <w:sz w:val="28"/>
        </w:rPr>
        <w:t xml:space="preserve">
      7. Қосымша әрбір салық салу объектісі мен салық салуға байланысты объекті үшін бөлек толтырылады. </w:t>
      </w:r>
    </w:p>
    <w:p>
      <w:pPr>
        <w:spacing w:after="0"/>
        <w:ind w:left="0"/>
        <w:jc w:val="both"/>
      </w:pPr>
      <w:r>
        <w:rPr>
          <w:rFonts w:ascii="Times New Roman"/>
          <w:b w:val="false"/>
          <w:i w:val="false"/>
          <w:color w:val="000000"/>
          <w:sz w:val="28"/>
        </w:rPr>
        <w:t xml:space="preserve">
      8. Лизинг шарттары бойынша берілген (алынған) объектілер бойынша Декларацияны және оған тиісті қосымшаларды лизинг алушы толтырады. </w:t>
      </w:r>
    </w:p>
    <w:p>
      <w:pPr>
        <w:spacing w:after="0"/>
        <w:ind w:left="0"/>
        <w:jc w:val="both"/>
      </w:pPr>
      <w:r>
        <w:rPr>
          <w:rFonts w:ascii="Times New Roman"/>
          <w:b w:val="false"/>
          <w:i w:val="false"/>
          <w:color w:val="000000"/>
          <w:sz w:val="28"/>
        </w:rPr>
        <w:t xml:space="preserve">
      Пайлық инвестициялық қор активтерiнiң құрамына кiретiн жер салығы мен мүлік салығы салынатын объектiлер бойынша Декларацияны пайлық инвестициялық қордың басқарушы компаниясы толтырады. </w:t>
      </w:r>
    </w:p>
    <w:p>
      <w:pPr>
        <w:spacing w:after="0"/>
        <w:ind w:left="0"/>
        <w:jc w:val="both"/>
      </w:pPr>
      <w:r>
        <w:rPr>
          <w:rFonts w:ascii="Times New Roman"/>
          <w:b w:val="false"/>
          <w:i w:val="false"/>
          <w:color w:val="000000"/>
          <w:sz w:val="28"/>
        </w:rPr>
        <w:t xml:space="preserve">
      9. Концессия шарты бойынша берілген мүлік салығы салынатын объектілер бойынша Декларацияны концессионер толтырады. </w:t>
      </w:r>
    </w:p>
    <w:p>
      <w:pPr>
        <w:spacing w:after="0"/>
        <w:ind w:left="0"/>
        <w:jc w:val="both"/>
      </w:pPr>
      <w:r>
        <w:rPr>
          <w:rFonts w:ascii="Times New Roman"/>
          <w:b w:val="false"/>
          <w:i w:val="false"/>
          <w:color w:val="000000"/>
          <w:sz w:val="28"/>
        </w:rPr>
        <w:t xml:space="preserve">
      10. Қосымшаның "Салық төлеуші туралы жалпы ақпарат" бөлімінде Декларацияның "Салық төлеуші туралы жалпы ақпарат" бөлімінде көрсетілген тиісті көрсеткіштер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жақтағы тор көзінде "-" белгісімен белгіленеді.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Декларация қағаз түрінде келу тәртібінде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салық төлеуші почта арқылы почта немесе өзгелей байланыс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(растауды) алады. </w:t>
      </w:r>
    </w:p>
    <w:p>
      <w:pPr>
        <w:spacing w:after="0"/>
        <w:ind w:left="0"/>
        <w:jc w:val="both"/>
      </w:pPr>
      <w:r>
        <w:rPr>
          <w:rFonts w:ascii="Times New Roman"/>
          <w:b w:val="false"/>
          <w:i w:val="false"/>
          <w:color w:val="000000"/>
          <w:sz w:val="28"/>
        </w:rPr>
        <w:t xml:space="preserve">
      12.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378" w:id="334"/>
    <w:p>
      <w:pPr>
        <w:spacing w:after="0"/>
        <w:ind w:left="0"/>
        <w:jc w:val="left"/>
      </w:pPr>
      <w:r>
        <w:rPr>
          <w:rFonts w:ascii="Times New Roman"/>
          <w:b/>
          <w:i w:val="false"/>
          <w:color w:val="000000"/>
        </w:rPr>
        <w:t xml:space="preserve"> 2. Декларацияны жасау (700.00-нысан) </w:t>
      </w:r>
    </w:p>
    <w:bookmarkEnd w:id="334"/>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тіркелу нөмірі; </w:t>
      </w:r>
    </w:p>
    <w:p>
      <w:pPr>
        <w:spacing w:after="0"/>
        <w:ind w:left="0"/>
        <w:jc w:val="both"/>
      </w:pPr>
      <w:r>
        <w:rPr>
          <w:rFonts w:ascii="Times New Roman"/>
          <w:b w:val="false"/>
          <w:i w:val="false"/>
          <w:color w:val="000000"/>
          <w:sz w:val="28"/>
        </w:rPr>
        <w:t xml:space="preserve">
      2) салық кезеңі - Декларация берілетін есепті салық кезеңі (араб сандарымен көрсетіледі). Декларацияны беру үшін есепті жыл салық кезеңі болып табылады; </w:t>
      </w:r>
    </w:p>
    <w:p>
      <w:pPr>
        <w:spacing w:after="0"/>
        <w:ind w:left="0"/>
        <w:jc w:val="both"/>
      </w:pPr>
      <w:r>
        <w:rPr>
          <w:rFonts w:ascii="Times New Roman"/>
          <w:b w:val="false"/>
          <w:i w:val="false"/>
          <w:color w:val="000000"/>
          <w:sz w:val="28"/>
        </w:rPr>
        <w:t xml:space="preserve">
      3) салық төлеушінің тегі, аты, әкесінің аты немесе атауы. </w:t>
      </w:r>
    </w:p>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торкөздерінде ЭҚЖЖ кодтары (бес белгіге дейін) ұйым қызметінің түрлері бойынша олардың үлес салмағының кему тәртібімен көрсетілуі тиіс. "Үлес салмағын көрсетіңіз" торкөздерінде осы қызмет түрінің үлес салмағын (бір ондық белгімен) көрсету қажет (осы торкөздерінің сомасы 100 пайызға тең болуы міндетті емес); </w:t>
      </w:r>
    </w:p>
    <w:p>
      <w:pPr>
        <w:spacing w:after="0"/>
        <w:ind w:left="0"/>
        <w:jc w:val="both"/>
      </w:pPr>
      <w:r>
        <w:rPr>
          <w:rFonts w:ascii="Times New Roman"/>
          <w:b w:val="false"/>
          <w:i w:val="false"/>
          <w:color w:val="000000"/>
          <w:sz w:val="28"/>
        </w:rPr>
        <w:t xml:space="preserve">
      5) Декларация түрі. </w:t>
      </w:r>
    </w:p>
    <w:p>
      <w:pPr>
        <w:spacing w:after="0"/>
        <w:ind w:left="0"/>
        <w:jc w:val="both"/>
      </w:pPr>
      <w:r>
        <w:rPr>
          <w:rFonts w:ascii="Times New Roman"/>
          <w:b w:val="false"/>
          <w:i w:val="false"/>
          <w:color w:val="000000"/>
          <w:sz w:val="28"/>
        </w:rPr>
        <w:t xml:space="preserve">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торкөзі егер жер салығы, көлік салығы және мүлік салығы салынатын сатып алынған объекті бойынша алғаш рет Декларация берілгенде белгіленеді. </w:t>
      </w:r>
    </w:p>
    <w:p>
      <w:pPr>
        <w:spacing w:after="0"/>
        <w:ind w:left="0"/>
        <w:jc w:val="both"/>
      </w:pPr>
      <w:r>
        <w:rPr>
          <w:rFonts w:ascii="Times New Roman"/>
          <w:b w:val="false"/>
          <w:i w:val="false"/>
          <w:color w:val="000000"/>
          <w:sz w:val="28"/>
        </w:rPr>
        <w:t xml:space="preserve">
      Одан кейінгі Декларациялар беру кезінде "Кезекті" торкөзі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Декларация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Декларацияға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ұйымдастырылған), кәсіпкерлік, адвокаттық (нотариалдық) қызметін тоқтатқан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Декларация табыс етілген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салық төлеуші өз қызметін жүзеге асыратын салық режимі. Аталған торкөздерде салық төлеуші қолдана отырып өз қызметін жүзеге асыратын салық режим түрлерінің мынадай кодтарының бірі көрсетіледі: </w:t>
      </w:r>
    </w:p>
    <w:p>
      <w:pPr>
        <w:spacing w:after="0"/>
        <w:ind w:left="0"/>
        <w:jc w:val="both"/>
      </w:pPr>
      <w:r>
        <w:rPr>
          <w:rFonts w:ascii="Times New Roman"/>
          <w:b w:val="false"/>
          <w:i w:val="false"/>
          <w:color w:val="000000"/>
          <w:sz w:val="28"/>
        </w:rPr>
        <w:t xml:space="preserve">
      01 - жалпы белгіленген тәртіппен қызметін жүзеге асыратын заңды тұлғалар; </w:t>
      </w:r>
    </w:p>
    <w:p>
      <w:pPr>
        <w:spacing w:after="0"/>
        <w:ind w:left="0"/>
        <w:jc w:val="both"/>
      </w:pPr>
      <w:r>
        <w:rPr>
          <w:rFonts w:ascii="Times New Roman"/>
          <w:b w:val="false"/>
          <w:i w:val="false"/>
          <w:color w:val="000000"/>
          <w:sz w:val="28"/>
        </w:rPr>
        <w:t xml:space="preserve">
      02 - заңнамада белгіленген тәртіппен Қазақстан Республикасымен жасалған жер қойнауын пайдалануға келісім-шарттар бойынша қызметін жүзеге асыратын заңды тұлғалар; </w:t>
      </w:r>
    </w:p>
    <w:p>
      <w:pPr>
        <w:spacing w:after="0"/>
        <w:ind w:left="0"/>
        <w:jc w:val="both"/>
      </w:pPr>
      <w:r>
        <w:rPr>
          <w:rFonts w:ascii="Times New Roman"/>
          <w:b w:val="false"/>
          <w:i w:val="false"/>
          <w:color w:val="000000"/>
          <w:sz w:val="28"/>
        </w:rPr>
        <w:t xml:space="preserve">
      03 - ауыл шаруашылығы өнімдерін өндіруші заңды тұлғаларға арналған арнаулы салық режимінде бюджетпен есеп айырысатын заңды тұлғалар; </w:t>
      </w:r>
    </w:p>
    <w:p>
      <w:pPr>
        <w:spacing w:after="0"/>
        <w:ind w:left="0"/>
        <w:jc w:val="both"/>
      </w:pPr>
      <w:r>
        <w:rPr>
          <w:rFonts w:ascii="Times New Roman"/>
          <w:b w:val="false"/>
          <w:i w:val="false"/>
          <w:color w:val="000000"/>
          <w:sz w:val="28"/>
        </w:rPr>
        <w:t xml:space="preserve">
      04 - жеке кәсіпкерлер; </w:t>
      </w:r>
    </w:p>
    <w:p>
      <w:pPr>
        <w:spacing w:after="0"/>
        <w:ind w:left="0"/>
        <w:jc w:val="both"/>
      </w:pPr>
      <w:r>
        <w:rPr>
          <w:rFonts w:ascii="Times New Roman"/>
          <w:b w:val="false"/>
          <w:i w:val="false"/>
          <w:color w:val="000000"/>
          <w:sz w:val="28"/>
        </w:rPr>
        <w:t xml:space="preserve">
      8) Қазақстан Республикасының Құзыретті органымен келісім-шартты жасасу күні көрсетіледі; </w:t>
      </w:r>
    </w:p>
    <w:p>
      <w:pPr>
        <w:spacing w:after="0"/>
        <w:ind w:left="0"/>
        <w:jc w:val="both"/>
      </w:pPr>
      <w:r>
        <w:rPr>
          <w:rFonts w:ascii="Times New Roman"/>
          <w:b w:val="false"/>
          <w:i w:val="false"/>
          <w:color w:val="000000"/>
          <w:sz w:val="28"/>
        </w:rPr>
        <w:t xml:space="preserve">
      9) келісім-шарттың Қазақстан Республикасының Құзыретті органы берген тіркеу нөмірі көрсетіледі. </w:t>
      </w:r>
    </w:p>
    <w:p>
      <w:pPr>
        <w:spacing w:after="0"/>
        <w:ind w:left="0"/>
        <w:jc w:val="both"/>
      </w:pPr>
      <w:r>
        <w:rPr>
          <w:rFonts w:ascii="Times New Roman"/>
          <w:b w:val="false"/>
          <w:i w:val="false"/>
          <w:color w:val="000000"/>
          <w:sz w:val="28"/>
        </w:rPr>
        <w:t xml:space="preserve">
      8 және 9-торкөздерді қызметін заңнамада белгіленген тәртіппен Қазақстан Республикасымен жасалған жер қойнауын пайдалануға келісім-шарттар бойынша жүзеге асыратын салық төлеушілер толтырады. Бөлек есеп жүргізу қажеттілігі көзделген жер қойнауын пайдаланушылар жер қойнауын пайдалануға келісім-шартта өзгеше көзделмесе келісім-шарт шеңберінде жүзеге асырылатын қызмет бойынша бөлек Декларация жасайды. Бұл ретте, жер қойнауын пайдалануға әрбір келісім-шарт бойынша жеке Декларация тапсырылады; </w:t>
      </w:r>
    </w:p>
    <w:p>
      <w:pPr>
        <w:spacing w:after="0"/>
        <w:ind w:left="0"/>
        <w:jc w:val="both"/>
      </w:pPr>
      <w:r>
        <w:rPr>
          <w:rFonts w:ascii="Times New Roman"/>
          <w:b w:val="false"/>
          <w:i w:val="false"/>
          <w:color w:val="000000"/>
          <w:sz w:val="28"/>
        </w:rPr>
        <w:t xml:space="preserve">
      10)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11) берілген қосымшалар. </w:t>
      </w:r>
    </w:p>
    <w:p>
      <w:pPr>
        <w:spacing w:after="0"/>
        <w:ind w:left="0"/>
        <w:jc w:val="both"/>
      </w:pPr>
      <w:r>
        <w:rPr>
          <w:rFonts w:ascii="Times New Roman"/>
          <w:b w:val="false"/>
          <w:i w:val="false"/>
          <w:color w:val="000000"/>
          <w:sz w:val="28"/>
        </w:rPr>
        <w:t xml:space="preserve">
      Берілген қосымшалардың тиісті тор көздері белгіленеді; </w:t>
      </w:r>
    </w:p>
    <w:p>
      <w:pPr>
        <w:spacing w:after="0"/>
        <w:ind w:left="0"/>
        <w:jc w:val="both"/>
      </w:pPr>
      <w:r>
        <w:rPr>
          <w:rFonts w:ascii="Times New Roman"/>
          <w:b w:val="false"/>
          <w:i w:val="false"/>
          <w:color w:val="000000"/>
          <w:sz w:val="28"/>
        </w:rPr>
        <w:t xml:space="preserve">
      12) қосымшалардың саны. </w:t>
      </w:r>
    </w:p>
    <w:p>
      <w:pPr>
        <w:spacing w:after="0"/>
        <w:ind w:left="0"/>
        <w:jc w:val="both"/>
      </w:pPr>
      <w:r>
        <w:rPr>
          <w:rFonts w:ascii="Times New Roman"/>
          <w:b w:val="false"/>
          <w:i w:val="false"/>
          <w:color w:val="000000"/>
          <w:sz w:val="28"/>
        </w:rPr>
        <w:t xml:space="preserve">
      700.01 және 700.02 нысандар бойынша берілген қосымшалар беттерінің саны көрсетіледі: </w:t>
      </w:r>
    </w:p>
    <w:p>
      <w:pPr>
        <w:spacing w:after="0"/>
        <w:ind w:left="0"/>
        <w:jc w:val="both"/>
      </w:pPr>
      <w:r>
        <w:rPr>
          <w:rFonts w:ascii="Times New Roman"/>
          <w:b w:val="false"/>
          <w:i w:val="false"/>
          <w:color w:val="000000"/>
          <w:sz w:val="28"/>
        </w:rPr>
        <w:t xml:space="preserve">
      А жолында - 700.01; </w:t>
      </w:r>
    </w:p>
    <w:p>
      <w:pPr>
        <w:spacing w:after="0"/>
        <w:ind w:left="0"/>
        <w:jc w:val="both"/>
      </w:pPr>
      <w:r>
        <w:rPr>
          <w:rFonts w:ascii="Times New Roman"/>
          <w:b w:val="false"/>
          <w:i w:val="false"/>
          <w:color w:val="000000"/>
          <w:sz w:val="28"/>
        </w:rPr>
        <w:t xml:space="preserve">
      В жолында - 700.02. </w:t>
      </w:r>
    </w:p>
    <w:p>
      <w:pPr>
        <w:spacing w:after="0"/>
        <w:ind w:left="0"/>
        <w:jc w:val="both"/>
      </w:pPr>
      <w:r>
        <w:rPr>
          <w:rFonts w:ascii="Times New Roman"/>
          <w:b w:val="false"/>
          <w:i w:val="false"/>
          <w:color w:val="000000"/>
          <w:sz w:val="28"/>
        </w:rPr>
        <w:t xml:space="preserve">
      15. "Жер салығы" бөлімінде: </w:t>
      </w:r>
    </w:p>
    <w:p>
      <w:pPr>
        <w:spacing w:after="0"/>
        <w:ind w:left="0"/>
        <w:jc w:val="both"/>
      </w:pPr>
      <w:r>
        <w:rPr>
          <w:rFonts w:ascii="Times New Roman"/>
          <w:b w:val="false"/>
          <w:i w:val="false"/>
          <w:color w:val="000000"/>
          <w:sz w:val="28"/>
        </w:rPr>
        <w:t xml:space="preserve">
      1) 700.00.001 жолында 700.01 барлық нысандары бойынша 700.01.017 жолдарының сомасы ретінде айқындалатын, есепті салық кезеңі үшін есептелген салық сомасы көрсетіледі; </w:t>
      </w:r>
    </w:p>
    <w:p>
      <w:pPr>
        <w:spacing w:after="0"/>
        <w:ind w:left="0"/>
        <w:jc w:val="both"/>
      </w:pPr>
      <w:r>
        <w:rPr>
          <w:rFonts w:ascii="Times New Roman"/>
          <w:b w:val="false"/>
          <w:i w:val="false"/>
          <w:color w:val="000000"/>
          <w:sz w:val="28"/>
        </w:rPr>
        <w:t xml:space="preserve">
      2) 700.00.002 жолында 700.01 барлық нысандары бойынша 700.01.018 жолдарының сомасы ретінде айқындалатын салық кезеңі үшін есептелген салық сомасы көрсетіледі; </w:t>
      </w:r>
    </w:p>
    <w:p>
      <w:pPr>
        <w:spacing w:after="0"/>
        <w:ind w:left="0"/>
        <w:jc w:val="both"/>
      </w:pPr>
      <w:r>
        <w:rPr>
          <w:rFonts w:ascii="Times New Roman"/>
          <w:b w:val="false"/>
          <w:i w:val="false"/>
          <w:color w:val="000000"/>
          <w:sz w:val="28"/>
        </w:rPr>
        <w:t xml:space="preserve">
      3) егер 700.00.001 жолында көрсетілген салық кезеңі үшін есептелген салық сомасы 700.00.002 жолында көрсетілген есептелген салық сомасынан көп болған жағдайда, 700.00.003 жолында 700.00.001 және 700.00.002 жолдарының айырмасы ретінде айқындалатын есептеуге салық сомасы көрсетіледі; </w:t>
      </w:r>
    </w:p>
    <w:p>
      <w:pPr>
        <w:spacing w:after="0"/>
        <w:ind w:left="0"/>
        <w:jc w:val="both"/>
      </w:pPr>
      <w:r>
        <w:rPr>
          <w:rFonts w:ascii="Times New Roman"/>
          <w:b w:val="false"/>
          <w:i w:val="false"/>
          <w:color w:val="000000"/>
          <w:sz w:val="28"/>
        </w:rPr>
        <w:t xml:space="preserve">
      4) егер 700.00.002 жолында көрсетілген салық кезеңі үшін есептелген салық сомасы 700.00.001 жолында көрсетілген есептелген салық сомасынан көп болған жағдайда, 700.00.004 жолында 700.00.002 және 700.00.001 жолдарының айырмасы ретінде айқындалатын есептеуге салық сомасы көрсетіледі. </w:t>
      </w:r>
    </w:p>
    <w:p>
      <w:pPr>
        <w:spacing w:after="0"/>
        <w:ind w:left="0"/>
        <w:jc w:val="both"/>
      </w:pPr>
      <w:r>
        <w:rPr>
          <w:rFonts w:ascii="Times New Roman"/>
          <w:b w:val="false"/>
          <w:i w:val="false"/>
          <w:color w:val="000000"/>
          <w:sz w:val="28"/>
        </w:rPr>
        <w:t xml:space="preserve">
      16. "Көлік құралдары салығы" бөлімінде: </w:t>
      </w:r>
    </w:p>
    <w:p>
      <w:pPr>
        <w:spacing w:after="0"/>
        <w:ind w:left="0"/>
        <w:jc w:val="both"/>
      </w:pPr>
      <w:r>
        <w:rPr>
          <w:rFonts w:ascii="Times New Roman"/>
          <w:b w:val="false"/>
          <w:i w:val="false"/>
          <w:color w:val="000000"/>
          <w:sz w:val="28"/>
        </w:rPr>
        <w:t xml:space="preserve">
      1) 700.00.005 жолында 700.02 барлық нысандары бойынша 700.02.013 жолдарының сомасы ретінде айқындалатын, салық кезеңі үшін есептелген салық сомасы көрсетіледі; </w:t>
      </w:r>
    </w:p>
    <w:p>
      <w:pPr>
        <w:spacing w:after="0"/>
        <w:ind w:left="0"/>
        <w:jc w:val="both"/>
      </w:pPr>
      <w:r>
        <w:rPr>
          <w:rFonts w:ascii="Times New Roman"/>
          <w:b w:val="false"/>
          <w:i w:val="false"/>
          <w:color w:val="000000"/>
          <w:sz w:val="28"/>
        </w:rPr>
        <w:t xml:space="preserve">
      2) 700.00.006 жолында салық кезеңі үшін есептелген ағымдағы төлемдер сомасы көрсетіледі. 700.00.006 жолында 701.01.001 жолында көрсетілген сома көшіріледі; </w:t>
      </w:r>
    </w:p>
    <w:p>
      <w:pPr>
        <w:spacing w:after="0"/>
        <w:ind w:left="0"/>
        <w:jc w:val="both"/>
      </w:pPr>
      <w:r>
        <w:rPr>
          <w:rFonts w:ascii="Times New Roman"/>
          <w:b w:val="false"/>
          <w:i w:val="false"/>
          <w:color w:val="000000"/>
          <w:sz w:val="28"/>
        </w:rPr>
        <w:t xml:space="preserve">
      3) егер 700.00.005 жолында көрсетілген салық кезеңі үшін есептелген салық сомасы 700.00.006 жолында көрсетілген есептелген салық сомасынан көп болған жағдайда, 700.00.007 жолында 700.00.005 және 700.00.006 жолдарының айырмасы ретінде айқындалатын, азайтылатын салық сомасы көрсетіледі. </w:t>
      </w:r>
    </w:p>
    <w:p>
      <w:pPr>
        <w:spacing w:after="0"/>
        <w:ind w:left="0"/>
        <w:jc w:val="both"/>
      </w:pPr>
      <w:r>
        <w:rPr>
          <w:rFonts w:ascii="Times New Roman"/>
          <w:b w:val="false"/>
          <w:i w:val="false"/>
          <w:color w:val="000000"/>
          <w:sz w:val="28"/>
        </w:rPr>
        <w:t xml:space="preserve">
      17. "Мүлік салығы" бөлімінде: </w:t>
      </w:r>
    </w:p>
    <w:p>
      <w:pPr>
        <w:spacing w:after="0"/>
        <w:ind w:left="0"/>
        <w:jc w:val="both"/>
      </w:pPr>
      <w:r>
        <w:rPr>
          <w:rFonts w:ascii="Times New Roman"/>
          <w:b w:val="false"/>
          <w:i w:val="false"/>
          <w:color w:val="000000"/>
          <w:sz w:val="28"/>
        </w:rPr>
        <w:t xml:space="preserve">
      1) 700.00.009 жолында барлық 700.03 нысандары бойынша 700.03.018 жолдарының сомасы ретінде айқындалатын салық кезеңі үшін есептелген салық сомасы көрсетіледі; </w:t>
      </w:r>
    </w:p>
    <w:p>
      <w:pPr>
        <w:spacing w:after="0"/>
        <w:ind w:left="0"/>
        <w:jc w:val="both"/>
      </w:pPr>
      <w:r>
        <w:rPr>
          <w:rFonts w:ascii="Times New Roman"/>
          <w:b w:val="false"/>
          <w:i w:val="false"/>
          <w:color w:val="000000"/>
          <w:sz w:val="28"/>
        </w:rPr>
        <w:t xml:space="preserve">
      2) 700.00.010 жолында салық кезеңі үшін есептелген ағымдағы төлемдер сомасы көрсетіледі. 700.00.010 жолына 701.00.007 жолында көрсетілген сома плюс (минус) 701.01.019 жолында (салық кезеңі үшін барлық табыс етілген 701.01-нысандары бойынша) көрсетілген сома көшіріледі; </w:t>
      </w:r>
    </w:p>
    <w:p>
      <w:pPr>
        <w:spacing w:after="0"/>
        <w:ind w:left="0"/>
        <w:jc w:val="both"/>
      </w:pPr>
      <w:r>
        <w:rPr>
          <w:rFonts w:ascii="Times New Roman"/>
          <w:b w:val="false"/>
          <w:i w:val="false"/>
          <w:color w:val="000000"/>
          <w:sz w:val="28"/>
        </w:rPr>
        <w:t xml:space="preserve">
      3) 700.00.011 жолында 700.00.009 және 700.00.010 жолдары сомасының айырмасы ретінде айқындалатын, төленуге жататын салық сомасы көрсетіледі; </w:t>
      </w:r>
    </w:p>
    <w:p>
      <w:pPr>
        <w:spacing w:after="0"/>
        <w:ind w:left="0"/>
        <w:jc w:val="both"/>
      </w:pPr>
      <w:r>
        <w:rPr>
          <w:rFonts w:ascii="Times New Roman"/>
          <w:b w:val="false"/>
          <w:i w:val="false"/>
          <w:color w:val="000000"/>
          <w:sz w:val="28"/>
        </w:rPr>
        <w:t xml:space="preserve">
      4) егер, 700.00.010 жолында көрсетілген есептелген салық 700.00.009 жолында көрсетілген есептелген ағымдағы төлемдерден аз жағдайында, 700.00.012 жолында 700.00.010 және 700.00.009 жолдарының айырмасы ретінде айқындалатын азайтылатын салық сомасы көрсетіледі. </w:t>
      </w:r>
    </w:p>
    <w:p>
      <w:pPr>
        <w:spacing w:after="0"/>
        <w:ind w:left="0"/>
        <w:jc w:val="both"/>
      </w:pPr>
      <w:r>
        <w:rPr>
          <w:rFonts w:ascii="Times New Roman"/>
          <w:b w:val="false"/>
          <w:i w:val="false"/>
          <w:color w:val="000000"/>
          <w:sz w:val="28"/>
        </w:rPr>
        <w:t xml:space="preserve">
      18. "Салық төлеушінің жауапкершілігі" бөлімінде: </w:t>
      </w:r>
    </w:p>
    <w:p>
      <w:pPr>
        <w:spacing w:after="0"/>
        <w:ind w:left="0"/>
        <w:jc w:val="both"/>
      </w:pPr>
      <w:r>
        <w:rPr>
          <w:rFonts w:ascii="Times New Roman"/>
          <w:b w:val="false"/>
          <w:i w:val="false"/>
          <w:color w:val="000000"/>
          <w:sz w:val="28"/>
        </w:rPr>
        <w:t xml:space="preserve">
      1) "Салық төлеушінің аты-жөні" жолында құрылтай құжаттарына сәйкес басшының тегі, аты, әкесінің аты көрсетіледі. Егер Декларацияны жеке кәсіпкер, адвокат, жеке нотариус тапсыратын болса, жолда жеке басын куәландыратын құжаттарға сәйкес тегі, аты, әкесінің аты қамтылуы тиіс;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не оның уәкілетті өкілі қол қоюы керек, сондай-ақ салық төлеушінің не оның уәкілетті өкілінің мөрімен куәландырылады. Декларация электронды түрде жасалған кезде электронды құжат Салық кодексінің 69-бабы 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379" w:id="335"/>
    <w:p>
      <w:pPr>
        <w:spacing w:after="0"/>
        <w:ind w:left="0"/>
        <w:jc w:val="left"/>
      </w:pPr>
      <w:r>
        <w:rPr>
          <w:rFonts w:ascii="Times New Roman"/>
          <w:b/>
          <w:i w:val="false"/>
          <w:color w:val="000000"/>
        </w:rPr>
        <w:t xml:space="preserve"> 3. Жер салығы - 700.01-нысанын жасау</w:t>
      </w:r>
    </w:p>
    <w:bookmarkEnd w:id="335"/>
    <w:p>
      <w:pPr>
        <w:spacing w:after="0"/>
        <w:ind w:left="0"/>
        <w:jc w:val="both"/>
      </w:pPr>
      <w:r>
        <w:rPr>
          <w:rFonts w:ascii="Times New Roman"/>
          <w:b w:val="false"/>
          <w:i w:val="false"/>
          <w:color w:val="000000"/>
          <w:sz w:val="28"/>
        </w:rPr>
        <w:t xml:space="preserve">
      19. Осы қосымша Салық кодексінің </w:t>
      </w:r>
      <w:r>
        <w:rPr>
          <w:rFonts w:ascii="Times New Roman"/>
          <w:b w:val="false"/>
          <w:i w:val="false"/>
          <w:color w:val="000000"/>
          <w:sz w:val="28"/>
        </w:rPr>
        <w:t xml:space="preserve">12-бөліміне </w:t>
      </w:r>
      <w:r>
        <w:rPr>
          <w:rFonts w:ascii="Times New Roman"/>
          <w:b w:val="false"/>
          <w:i w:val="false"/>
          <w:color w:val="000000"/>
          <w:sz w:val="28"/>
        </w:rPr>
        <w:t xml:space="preserve">сәйкес заңды тұлғалардың жер салығын есептеуіне арналған. Салық төлеуші 700.01 нысанын салық кезеңі ішінде меншік, тұрақты жер пайдалану, бастапқы тегін уақытша жер пайдалану құқығында болған әрбір жер теліміне жасайды. Егер базар (мал сату бойынша базарлардан басқа) орналасқан жер телімдері үшін қосымшалар жасалатын жағдай болса, онда екі қосымша жасалады: сауда қатарлары орналасқан жер телімі бөлігі үшін, және жер телімінің қалған бөлігі үшін. </w:t>
      </w:r>
    </w:p>
    <w:p>
      <w:pPr>
        <w:spacing w:after="0"/>
        <w:ind w:left="0"/>
        <w:jc w:val="both"/>
      </w:pPr>
      <w:r>
        <w:rPr>
          <w:rFonts w:ascii="Times New Roman"/>
          <w:b w:val="false"/>
          <w:i w:val="false"/>
          <w:color w:val="000000"/>
          <w:sz w:val="28"/>
        </w:rPr>
        <w:t xml:space="preserve">
      20. "Жер салығын есептеу" бөлімінде: </w:t>
      </w:r>
    </w:p>
    <w:p>
      <w:pPr>
        <w:spacing w:after="0"/>
        <w:ind w:left="0"/>
        <w:jc w:val="both"/>
      </w:pPr>
      <w:r>
        <w:rPr>
          <w:rFonts w:ascii="Times New Roman"/>
          <w:b w:val="false"/>
          <w:i w:val="false"/>
          <w:color w:val="000000"/>
          <w:sz w:val="28"/>
        </w:rPr>
        <w:t xml:space="preserve">
      1) 700.01.001 жолында Салық кодексінің </w:t>
      </w:r>
      <w:r>
        <w:rPr>
          <w:rFonts w:ascii="Times New Roman"/>
          <w:b w:val="false"/>
          <w:i w:val="false"/>
          <w:color w:val="000000"/>
          <w:sz w:val="28"/>
        </w:rPr>
        <w:t xml:space="preserve">326 </w:t>
      </w:r>
      <w:r>
        <w:rPr>
          <w:rFonts w:ascii="Times New Roman"/>
          <w:b w:val="false"/>
          <w:i w:val="false"/>
          <w:color w:val="000000"/>
          <w:sz w:val="28"/>
        </w:rPr>
        <w:t xml:space="preserve">және </w:t>
      </w:r>
      <w:r>
        <w:rPr>
          <w:rFonts w:ascii="Times New Roman"/>
          <w:b w:val="false"/>
          <w:i w:val="false"/>
          <w:color w:val="000000"/>
          <w:sz w:val="28"/>
        </w:rPr>
        <w:t>327-баптарына</w:t>
      </w:r>
      <w:r>
        <w:rPr>
          <w:rFonts w:ascii="Times New Roman"/>
          <w:b w:val="false"/>
          <w:i w:val="false"/>
          <w:color w:val="000000"/>
          <w:sz w:val="28"/>
        </w:rPr>
        <w:t xml:space="preserve"> сәйкес жер телімімен салық салу объектісі болып табылатын жер телімінің атауы, орналасқан жері (жер теліміне жалпы үлестік меншік кезінде - жер үлесі) көрсетіледі; </w:t>
      </w:r>
    </w:p>
    <w:p>
      <w:pPr>
        <w:spacing w:after="0"/>
        <w:ind w:left="0"/>
        <w:jc w:val="both"/>
      </w:pPr>
      <w:r>
        <w:rPr>
          <w:rFonts w:ascii="Times New Roman"/>
          <w:b w:val="false"/>
          <w:i w:val="false"/>
          <w:color w:val="000000"/>
          <w:sz w:val="28"/>
        </w:rPr>
        <w:t xml:space="preserve">
      2) 700.01.002 жолында құқық растаушы құжаттардың негізінде кадастрлық нөмір көрсетіледі; </w:t>
      </w:r>
    </w:p>
    <w:p>
      <w:pPr>
        <w:spacing w:after="0"/>
        <w:ind w:left="0"/>
        <w:jc w:val="both"/>
      </w:pPr>
      <w:r>
        <w:rPr>
          <w:rFonts w:ascii="Times New Roman"/>
          <w:b w:val="false"/>
          <w:i w:val="false"/>
          <w:color w:val="000000"/>
          <w:sz w:val="28"/>
        </w:rPr>
        <w:t xml:space="preserve">
      3) 700.01.003 жолында растаушы құжаттардың негізінде Қазақстан Республикасының жер заңнамасының ережелеріне сәйкес (теліміне құқық беру туралы жергілікті атқарушы органның құқықтық актілері, сату-сатып алу шарттары (айырбас, сыйға тарту немесе жер телімін иеліктен шығару туралы өзге де мәміле) және жер теліміне жеке меншік құқығын, жер пайдалану құқығын және өзге де заттай құқықтарды тану туралы сот органдарының шешімдерінің негізінде жер теліміне құқық туындау күні көрсетіледі; </w:t>
      </w:r>
    </w:p>
    <w:p>
      <w:pPr>
        <w:spacing w:after="0"/>
        <w:ind w:left="0"/>
        <w:jc w:val="both"/>
      </w:pPr>
      <w:r>
        <w:rPr>
          <w:rFonts w:ascii="Times New Roman"/>
          <w:b w:val="false"/>
          <w:i w:val="false"/>
          <w:color w:val="000000"/>
          <w:sz w:val="28"/>
        </w:rPr>
        <w:t xml:space="preserve">
      4) 700.01.004 жолында растаушы құжаттар негізінде Қазақстан Республикасының жер заңдары ережелеріне сәйкес жер теліміне құқықты тоқтату күні көрсетіледі; </w:t>
      </w:r>
    </w:p>
    <w:p>
      <w:pPr>
        <w:spacing w:after="0"/>
        <w:ind w:left="0"/>
        <w:jc w:val="both"/>
      </w:pPr>
      <w:r>
        <w:rPr>
          <w:rFonts w:ascii="Times New Roman"/>
          <w:b w:val="false"/>
          <w:i w:val="false"/>
          <w:color w:val="000000"/>
          <w:sz w:val="28"/>
        </w:rPr>
        <w:t xml:space="preserve">
      5) Салық кодексінің </w:t>
      </w:r>
      <w:r>
        <w:rPr>
          <w:rFonts w:ascii="Times New Roman"/>
          <w:b w:val="false"/>
          <w:i w:val="false"/>
          <w:color w:val="000000"/>
          <w:sz w:val="28"/>
        </w:rPr>
        <w:t xml:space="preserve">325-бабының </w:t>
      </w:r>
      <w:r>
        <w:rPr>
          <w:rFonts w:ascii="Times New Roman"/>
          <w:b w:val="false"/>
          <w:i w:val="false"/>
          <w:color w:val="000000"/>
          <w:sz w:val="28"/>
        </w:rPr>
        <w:t xml:space="preserve">2-тармағына сәйкес салық төлеуші жер салығын төлеген жағдайда, 700.01.003 және 700.01.004 жолдары толтырылмайды; </w:t>
      </w:r>
    </w:p>
    <w:p>
      <w:pPr>
        <w:spacing w:after="0"/>
        <w:ind w:left="0"/>
        <w:jc w:val="both"/>
      </w:pPr>
      <w:r>
        <w:rPr>
          <w:rFonts w:ascii="Times New Roman"/>
          <w:b w:val="false"/>
          <w:i w:val="false"/>
          <w:color w:val="000000"/>
          <w:sz w:val="28"/>
        </w:rPr>
        <w:t xml:space="preserve">
      6) 700.01.005 жолында салық кезеңінде жер телімін иелену немесе пайдалану айларының саны көрсетіледі; </w:t>
      </w:r>
    </w:p>
    <w:p>
      <w:pPr>
        <w:spacing w:after="0"/>
        <w:ind w:left="0"/>
        <w:jc w:val="both"/>
      </w:pPr>
      <w:r>
        <w:rPr>
          <w:rFonts w:ascii="Times New Roman"/>
          <w:b w:val="false"/>
          <w:i w:val="false"/>
          <w:color w:val="000000"/>
          <w:sz w:val="28"/>
        </w:rPr>
        <w:t xml:space="preserve">
      7) 700.01.006 жолында Қазақстан Республикасының жер заңдарына сәйкес жер санаты көрсетіледі. Бұл ретте, мынадай шартты белгілер пайдаланылады: </w:t>
      </w:r>
    </w:p>
    <w:p>
      <w:pPr>
        <w:spacing w:after="0"/>
        <w:ind w:left="0"/>
        <w:jc w:val="both"/>
      </w:pPr>
      <w:r>
        <w:rPr>
          <w:rFonts w:ascii="Times New Roman"/>
          <w:b w:val="false"/>
          <w:i w:val="false"/>
          <w:color w:val="000000"/>
          <w:sz w:val="28"/>
        </w:rPr>
        <w:t xml:space="preserve">
      АМЖ-1 - ауыл шаруашылығы мақсатындағы жерлер - далалық және жазықтық құрғақ далалық аймақ жерлері; </w:t>
      </w:r>
    </w:p>
    <w:p>
      <w:pPr>
        <w:spacing w:after="0"/>
        <w:ind w:left="0"/>
        <w:jc w:val="both"/>
      </w:pPr>
      <w:r>
        <w:rPr>
          <w:rFonts w:ascii="Times New Roman"/>
          <w:b w:val="false"/>
          <w:i w:val="false"/>
          <w:color w:val="000000"/>
          <w:sz w:val="28"/>
        </w:rPr>
        <w:t xml:space="preserve">
      АМЖ-2 - ауыл шаруашылығы мақсатындағы жерлер - жартылай шөлді, шөлді және тау алды шөлді аймақтарының жерлері; </w:t>
      </w:r>
    </w:p>
    <w:p>
      <w:pPr>
        <w:spacing w:after="0"/>
        <w:ind w:left="0"/>
        <w:jc w:val="both"/>
      </w:pPr>
      <w:r>
        <w:rPr>
          <w:rFonts w:ascii="Times New Roman"/>
          <w:b w:val="false"/>
          <w:i w:val="false"/>
          <w:color w:val="000000"/>
          <w:sz w:val="28"/>
        </w:rPr>
        <w:t xml:space="preserve">
      ЕМПЖ-ҮҚ - үй қорындағы елді мекен пункттерінің жерлері, оның ішінде оның жанындағы құрылыстармен және ғимараттармен; </w:t>
      </w:r>
    </w:p>
    <w:p>
      <w:pPr>
        <w:spacing w:after="0"/>
        <w:ind w:left="0"/>
        <w:jc w:val="both"/>
      </w:pPr>
      <w:r>
        <w:rPr>
          <w:rFonts w:ascii="Times New Roman"/>
          <w:b w:val="false"/>
          <w:i w:val="false"/>
          <w:color w:val="000000"/>
          <w:sz w:val="28"/>
        </w:rPr>
        <w:t xml:space="preserve">
      ЕМПЖ - үй қорындағы жерлерден басқа елді мекен пунктерінің жерлері, оның ішінде оның жанындағы құрылыстармен және ғимараттармен; </w:t>
      </w:r>
    </w:p>
    <w:p>
      <w:pPr>
        <w:spacing w:after="0"/>
        <w:ind w:left="0"/>
        <w:jc w:val="both"/>
      </w:pPr>
      <w:r>
        <w:rPr>
          <w:rFonts w:ascii="Times New Roman"/>
          <w:b w:val="false"/>
          <w:i w:val="false"/>
          <w:color w:val="000000"/>
          <w:sz w:val="28"/>
        </w:rPr>
        <w:t xml:space="preserve">
      ЕМПЖ-ҮЖЖУ - елді мекен пунктерінің жерлері - үй жанындағы жер учаскелері; </w:t>
      </w:r>
    </w:p>
    <w:p>
      <w:pPr>
        <w:spacing w:after="0"/>
        <w:ind w:left="0"/>
        <w:jc w:val="both"/>
      </w:pPr>
      <w:r>
        <w:rPr>
          <w:rFonts w:ascii="Times New Roman"/>
          <w:b w:val="false"/>
          <w:i w:val="false"/>
          <w:color w:val="000000"/>
          <w:sz w:val="28"/>
        </w:rPr>
        <w:t xml:space="preserve">
      ӨЖ - елді мекендерден тыс орналасқан өнеркәсіп жерлері; </w:t>
      </w:r>
    </w:p>
    <w:p>
      <w:pPr>
        <w:spacing w:after="0"/>
        <w:ind w:left="0"/>
        <w:jc w:val="both"/>
      </w:pPr>
      <w:r>
        <w:rPr>
          <w:rFonts w:ascii="Times New Roman"/>
          <w:b w:val="false"/>
          <w:i w:val="false"/>
          <w:color w:val="000000"/>
          <w:sz w:val="28"/>
        </w:rPr>
        <w:t xml:space="preserve">
      ӨЖ-ЕМ - елді мекендер аумағында орналасқан өнеркәсіп жерлері; </w:t>
      </w:r>
    </w:p>
    <w:p>
      <w:pPr>
        <w:spacing w:after="0"/>
        <w:ind w:left="0"/>
        <w:jc w:val="both"/>
      </w:pPr>
      <w:r>
        <w:rPr>
          <w:rFonts w:ascii="Times New Roman"/>
          <w:b w:val="false"/>
          <w:i w:val="false"/>
          <w:color w:val="000000"/>
          <w:sz w:val="28"/>
        </w:rPr>
        <w:t xml:space="preserve">
      ЕҚТАЖ-АУМ-1 және ЕҚТАЖ-АУМ-2 - ауыл шаруашылығы мақсатында пайдаланылатын ерекше қорғалатын табиғи аумақтар жерлері; </w:t>
      </w:r>
    </w:p>
    <w:p>
      <w:pPr>
        <w:spacing w:after="0"/>
        <w:ind w:left="0"/>
        <w:jc w:val="both"/>
      </w:pPr>
      <w:r>
        <w:rPr>
          <w:rFonts w:ascii="Times New Roman"/>
          <w:b w:val="false"/>
          <w:i w:val="false"/>
          <w:color w:val="000000"/>
          <w:sz w:val="28"/>
        </w:rPr>
        <w:t xml:space="preserve">
      ЕҚТАЖ - ауыл шаруашылығынан басқа өзге де мақсатта пайдаланылатын ерекше қорғалатын табиғи аумақтар жерлері; </w:t>
      </w:r>
    </w:p>
    <w:p>
      <w:pPr>
        <w:spacing w:after="0"/>
        <w:ind w:left="0"/>
        <w:jc w:val="both"/>
      </w:pPr>
      <w:r>
        <w:rPr>
          <w:rFonts w:ascii="Times New Roman"/>
          <w:b w:val="false"/>
          <w:i w:val="false"/>
          <w:color w:val="000000"/>
          <w:sz w:val="28"/>
        </w:rPr>
        <w:t xml:space="preserve">
      ОҚЖ-АУМ-1 және ОҚЖ-АУМ-2 - ауыл шаруашылығы мақсатында пайдаланылатын орман қорының жерлері; </w:t>
      </w:r>
    </w:p>
    <w:p>
      <w:pPr>
        <w:spacing w:after="0"/>
        <w:ind w:left="0"/>
        <w:jc w:val="both"/>
      </w:pPr>
      <w:r>
        <w:rPr>
          <w:rFonts w:ascii="Times New Roman"/>
          <w:b w:val="false"/>
          <w:i w:val="false"/>
          <w:color w:val="000000"/>
          <w:sz w:val="28"/>
        </w:rPr>
        <w:t xml:space="preserve">
      ОҚЖ - ауыл шаруашылығынан басқа өзге де мақсатта пайдаланылатын орман қорының жерлері; </w:t>
      </w:r>
    </w:p>
    <w:p>
      <w:pPr>
        <w:spacing w:after="0"/>
        <w:ind w:left="0"/>
        <w:jc w:val="both"/>
      </w:pPr>
      <w:r>
        <w:rPr>
          <w:rFonts w:ascii="Times New Roman"/>
          <w:b w:val="false"/>
          <w:i w:val="false"/>
          <w:color w:val="000000"/>
          <w:sz w:val="28"/>
        </w:rPr>
        <w:t xml:space="preserve">
      СҚЖ-АУМ-1 немесе СҚЖ-АУМ-1 - ауыл шаруашылығы мақсатында пайдаланылатын су қорының жерлері; </w:t>
      </w:r>
    </w:p>
    <w:p>
      <w:pPr>
        <w:spacing w:after="0"/>
        <w:ind w:left="0"/>
        <w:jc w:val="both"/>
      </w:pPr>
      <w:r>
        <w:rPr>
          <w:rFonts w:ascii="Times New Roman"/>
          <w:b w:val="false"/>
          <w:i w:val="false"/>
          <w:color w:val="000000"/>
          <w:sz w:val="28"/>
        </w:rPr>
        <w:t xml:space="preserve">
      СҚЖ - ауыл шаруашылығынан басқа өзге де мақсатта пайдаланылатын су қорының жерлері; </w:t>
      </w:r>
    </w:p>
    <w:p>
      <w:pPr>
        <w:spacing w:after="0"/>
        <w:ind w:left="0"/>
        <w:jc w:val="both"/>
      </w:pPr>
      <w:r>
        <w:rPr>
          <w:rFonts w:ascii="Times New Roman"/>
          <w:b w:val="false"/>
          <w:i w:val="false"/>
          <w:color w:val="000000"/>
          <w:sz w:val="28"/>
        </w:rPr>
        <w:t xml:space="preserve">
      8) 700.01.007 жолында құқық растаушы құжаттардың (жер теліміне жеке меншік құқығына акт, тұрақты жер пайдалану құқығына акт және уақытша (ақылы, тегін) жер пайдалану құқығына акт) негізінде жер телімі топырағының бонитет баллы көрсетіледі; </w:t>
      </w:r>
    </w:p>
    <w:p>
      <w:pPr>
        <w:spacing w:after="0"/>
        <w:ind w:left="0"/>
        <w:jc w:val="both"/>
      </w:pPr>
      <w:r>
        <w:rPr>
          <w:rFonts w:ascii="Times New Roman"/>
          <w:b w:val="false"/>
          <w:i w:val="false"/>
          <w:color w:val="000000"/>
          <w:sz w:val="28"/>
        </w:rPr>
        <w:t xml:space="preserve">
      9) 700.01.008 жолында жер теліміне құқықты куәландыратын құжаттарға сәйкес жер телімінің жалпы көлемі көрсетіледі. Салық кодексінің </w:t>
      </w:r>
      <w:r>
        <w:rPr>
          <w:rFonts w:ascii="Times New Roman"/>
          <w:b w:val="false"/>
          <w:i w:val="false"/>
          <w:color w:val="000000"/>
          <w:sz w:val="28"/>
        </w:rPr>
        <w:t xml:space="preserve">325-бабының </w:t>
      </w:r>
      <w:r>
        <w:rPr>
          <w:rFonts w:ascii="Times New Roman"/>
          <w:b w:val="false"/>
          <w:i w:val="false"/>
          <w:color w:val="000000"/>
          <w:sz w:val="28"/>
        </w:rPr>
        <w:t xml:space="preserve">2-тармағымен айқындалған салық төлеушілер нақты иелену мен пайдаланудағы жер телімінің жалпы көлемін көрсетеді. Жер теліміне құқық куәландыратын құжаттар болмаған жағдайда аумақты айқындау жер телімін өлшеуді жүргізген жеке және заңды тұлғалардың (тиісті лицензиялары бар) қорытындыларының негізінде жүзеге асырылады; </w:t>
      </w:r>
    </w:p>
    <w:p>
      <w:pPr>
        <w:spacing w:after="0"/>
        <w:ind w:left="0"/>
        <w:jc w:val="both"/>
      </w:pPr>
      <w:r>
        <w:rPr>
          <w:rFonts w:ascii="Times New Roman"/>
          <w:b w:val="false"/>
          <w:i w:val="false"/>
          <w:color w:val="000000"/>
          <w:sz w:val="28"/>
        </w:rPr>
        <w:t xml:space="preserve">
      10) 700.01.009 жолында "Салық кодексін қолданысқа енгізу туралы" Қазақстан Республикасының 2001 жылғы 12 маусымдағы Заңына сәйкес қолданыстағы Салық кодексінің </w:t>
      </w:r>
      <w:r>
        <w:rPr>
          <w:rFonts w:ascii="Times New Roman"/>
          <w:b w:val="false"/>
          <w:i w:val="false"/>
          <w:color w:val="000000"/>
          <w:sz w:val="28"/>
        </w:rPr>
        <w:t xml:space="preserve">326-бабының </w:t>
      </w:r>
      <w:r>
        <w:rPr>
          <w:rFonts w:ascii="Times New Roman"/>
          <w:b w:val="false"/>
          <w:i w:val="false"/>
          <w:color w:val="000000"/>
          <w:sz w:val="28"/>
        </w:rPr>
        <w:t xml:space="preserve">2-тармағына сәйкес, сондай-ақ, "Салық және бюджетке төленетін басқа да міндетті төлемдер туралы" Қазақстан Республикасы Заңының </w:t>
      </w:r>
      <w:r>
        <w:rPr>
          <w:rFonts w:ascii="Times New Roman"/>
          <w:b w:val="false"/>
          <w:i w:val="false"/>
          <w:color w:val="000000"/>
          <w:sz w:val="28"/>
        </w:rPr>
        <w:t xml:space="preserve">123-бабындағы </w:t>
      </w:r>
      <w:r>
        <w:rPr>
          <w:rFonts w:ascii="Times New Roman"/>
          <w:b w:val="false"/>
          <w:i w:val="false"/>
          <w:color w:val="000000"/>
          <w:sz w:val="28"/>
        </w:rPr>
        <w:t xml:space="preserve">2-тармақтың 5) тармақшасына сәйкес жер салығы салынбайтын жер телімінің көлемі көрсетіледі; </w:t>
      </w:r>
    </w:p>
    <w:p>
      <w:pPr>
        <w:spacing w:after="0"/>
        <w:ind w:left="0"/>
        <w:jc w:val="both"/>
      </w:pPr>
      <w:r>
        <w:rPr>
          <w:rFonts w:ascii="Times New Roman"/>
          <w:b w:val="false"/>
          <w:i w:val="false"/>
          <w:color w:val="000000"/>
          <w:sz w:val="28"/>
        </w:rPr>
        <w:t xml:space="preserve">
      11) 700.01.010 жолында 700.01.008 және 700.01.009 жолдарының айырмасы ретінде айқындалатын, жер салығымен салық салынатын жер телімінің көлемі көрсетіледі; </w:t>
      </w:r>
    </w:p>
    <w:p>
      <w:pPr>
        <w:spacing w:after="0"/>
        <w:ind w:left="0"/>
        <w:jc w:val="both"/>
      </w:pPr>
      <w:r>
        <w:rPr>
          <w:rFonts w:ascii="Times New Roman"/>
          <w:b w:val="false"/>
          <w:i w:val="false"/>
          <w:color w:val="000000"/>
          <w:sz w:val="28"/>
        </w:rPr>
        <w:t xml:space="preserve">
      12) 700.01.011 жолында Салық кодексінің 54-тарауына сәйкес жер салығының базалық ставкасы көрсетіледі; </w:t>
      </w:r>
    </w:p>
    <w:p>
      <w:pPr>
        <w:spacing w:after="0"/>
        <w:ind w:left="0"/>
        <w:jc w:val="both"/>
      </w:pPr>
      <w:r>
        <w:rPr>
          <w:rFonts w:ascii="Times New Roman"/>
          <w:b w:val="false"/>
          <w:i w:val="false"/>
          <w:color w:val="000000"/>
          <w:sz w:val="28"/>
        </w:rPr>
        <w:t xml:space="preserve">
      13) 700.01.012 жолында Салық кодексінің </w:t>
      </w:r>
      <w:r>
        <w:rPr>
          <w:rFonts w:ascii="Times New Roman"/>
          <w:b w:val="false"/>
          <w:i w:val="false"/>
          <w:color w:val="000000"/>
          <w:sz w:val="28"/>
        </w:rPr>
        <w:t>338-бабының</w:t>
      </w:r>
      <w:r>
        <w:rPr>
          <w:rFonts w:ascii="Times New Roman"/>
          <w:b w:val="false"/>
          <w:i w:val="false"/>
          <w:color w:val="000000"/>
          <w:sz w:val="28"/>
        </w:rPr>
        <w:t xml:space="preserve"> 1-тармағына сәйкес есепті салық кезеңіне жергілікті өкілетті органның шешімімен белгіленген жер салығының ставкасын төмендету немесе көтеру ставкасы көрсетіледі; </w:t>
      </w:r>
    </w:p>
    <w:p>
      <w:pPr>
        <w:spacing w:after="0"/>
        <w:ind w:left="0"/>
        <w:jc w:val="both"/>
      </w:pPr>
      <w:r>
        <w:rPr>
          <w:rFonts w:ascii="Times New Roman"/>
          <w:b w:val="false"/>
          <w:i w:val="false"/>
          <w:color w:val="000000"/>
          <w:sz w:val="28"/>
        </w:rPr>
        <w:t xml:space="preserve">
      14) 700.01.013 жолында Салық кодексінің </w:t>
      </w:r>
      <w:r>
        <w:rPr>
          <w:rFonts w:ascii="Times New Roman"/>
          <w:b w:val="false"/>
          <w:i w:val="false"/>
          <w:color w:val="000000"/>
          <w:sz w:val="28"/>
        </w:rPr>
        <w:t xml:space="preserve">337-бабына </w:t>
      </w:r>
      <w:r>
        <w:rPr>
          <w:rFonts w:ascii="Times New Roman"/>
          <w:b w:val="false"/>
          <w:i w:val="false"/>
          <w:color w:val="000000"/>
          <w:sz w:val="28"/>
        </w:rPr>
        <w:t xml:space="preserve">сәйкес есепті салық кезеңіне жергілікті өкілетті органның шешімімен белгіленген автотұрақтарға, автомай құю станциялары мен рыноктарға арналған жер теліміне жер салығының ставкасын көтеру мөлшері көрсетіледі; </w:t>
      </w:r>
    </w:p>
    <w:p>
      <w:pPr>
        <w:spacing w:after="0"/>
        <w:ind w:left="0"/>
        <w:jc w:val="both"/>
      </w:pPr>
      <w:r>
        <w:rPr>
          <w:rFonts w:ascii="Times New Roman"/>
          <w:b w:val="false"/>
          <w:i w:val="false"/>
          <w:color w:val="000000"/>
          <w:sz w:val="28"/>
        </w:rPr>
        <w:t xml:space="preserve">
      15) 700.01.014 жолында тиісті салық төлеушілер үшін Салық кодексінің </w:t>
      </w:r>
      <w:r>
        <w:rPr>
          <w:rFonts w:ascii="Times New Roman"/>
          <w:b w:val="false"/>
          <w:i w:val="false"/>
          <w:color w:val="000000"/>
          <w:sz w:val="28"/>
        </w:rPr>
        <w:t xml:space="preserve">338-бабының </w:t>
      </w:r>
      <w:r>
        <w:rPr>
          <w:rFonts w:ascii="Times New Roman"/>
          <w:b w:val="false"/>
          <w:i w:val="false"/>
          <w:color w:val="000000"/>
          <w:sz w:val="28"/>
        </w:rPr>
        <w:t xml:space="preserve">2 және 2-2-тармақтарында белгіленген коэффициент көрсетіледі; </w:t>
      </w:r>
    </w:p>
    <w:p>
      <w:pPr>
        <w:spacing w:after="0"/>
        <w:ind w:left="0"/>
        <w:jc w:val="both"/>
      </w:pPr>
      <w:r>
        <w:rPr>
          <w:rFonts w:ascii="Times New Roman"/>
          <w:b w:val="false"/>
          <w:i w:val="false"/>
          <w:color w:val="000000"/>
          <w:sz w:val="28"/>
        </w:rPr>
        <w:t xml:space="preserve">
      16) 700.01.015 жолында арнаулы экономикалық аймақ аумақтарында қызметін жүзеге асыратын салық төлеушілерге арналған, Салық кодексінің </w:t>
      </w:r>
      <w:r>
        <w:rPr>
          <w:rFonts w:ascii="Times New Roman"/>
          <w:b w:val="false"/>
          <w:i w:val="false"/>
          <w:color w:val="000000"/>
          <w:sz w:val="28"/>
        </w:rPr>
        <w:t xml:space="preserve">355-бабында </w:t>
      </w:r>
      <w:r>
        <w:rPr>
          <w:rFonts w:ascii="Times New Roman"/>
          <w:b w:val="false"/>
          <w:i w:val="false"/>
          <w:color w:val="000000"/>
          <w:sz w:val="28"/>
        </w:rPr>
        <w:t xml:space="preserve">белгіленген коэффициент көрсетіледі; </w:t>
      </w:r>
    </w:p>
    <w:p>
      <w:pPr>
        <w:spacing w:after="0"/>
        <w:ind w:left="0"/>
        <w:jc w:val="both"/>
      </w:pPr>
      <w:r>
        <w:rPr>
          <w:rFonts w:ascii="Times New Roman"/>
          <w:b w:val="false"/>
          <w:i w:val="false"/>
          <w:color w:val="000000"/>
          <w:sz w:val="28"/>
        </w:rPr>
        <w:t xml:space="preserve">
      17) 700.01.016 жолында 700.01.012, 700.01.013, 700.01.014 және 700.01.015 жолдарында көзделген базалық салық ставкасын түзетумен ескеріп жер салығының ставкасы көрсетіледі; </w:t>
      </w:r>
    </w:p>
    <w:p>
      <w:pPr>
        <w:spacing w:after="0"/>
        <w:ind w:left="0"/>
        <w:jc w:val="both"/>
      </w:pPr>
      <w:r>
        <w:rPr>
          <w:rFonts w:ascii="Times New Roman"/>
          <w:b w:val="false"/>
          <w:i w:val="false"/>
          <w:color w:val="000000"/>
          <w:sz w:val="28"/>
        </w:rPr>
        <w:t xml:space="preserve">
      18) 700.01.017 (700.01.010 х 700.01.016) / 12 х 700.01.005 формуласы бойынша айқындалатын, салық кезеңі үшін есептелген салық сомасы көрсетіледі; </w:t>
      </w:r>
    </w:p>
    <w:p>
      <w:pPr>
        <w:spacing w:after="0"/>
        <w:ind w:left="0"/>
        <w:jc w:val="both"/>
      </w:pPr>
      <w:r>
        <w:rPr>
          <w:rFonts w:ascii="Times New Roman"/>
          <w:b w:val="false"/>
          <w:i w:val="false"/>
          <w:color w:val="000000"/>
          <w:sz w:val="28"/>
        </w:rPr>
        <w:t xml:space="preserve">
      19) 700.01.018 жолында көрсетілген жер учаскесі бойынша салық кезеңі үшін есептелген ағымдағы төлемдер сомасы көрсетіледі. 700.01.018 жолы салық төлеуші жер салығы бойынша жыл басына ұсынған Жер салығы бойынша ағымдағы төлемдер есебінің F бағанының мәні алу (қосу) көрсетілген жер учаскесі бойынша салық кезеңі ішінде салық міндеттемелері өзгерген кезде табыс етілген Жер салығы бойынша ағымдағы төлемдер есебінің (701.00) мәні ретінде айқындалады; </w:t>
      </w:r>
    </w:p>
    <w:p>
      <w:pPr>
        <w:spacing w:after="0"/>
        <w:ind w:left="0"/>
        <w:jc w:val="both"/>
      </w:pPr>
      <w:r>
        <w:rPr>
          <w:rFonts w:ascii="Times New Roman"/>
          <w:b w:val="false"/>
          <w:i w:val="false"/>
          <w:color w:val="000000"/>
          <w:sz w:val="28"/>
        </w:rPr>
        <w:t xml:space="preserve">
      20) 700.01.017 жолында көрсетілген жер салығы сомасының 700.01.018 жолында көрсетілген есепті салық кезеңі үшін есептелген ағымдағы төлемдер сомасынан асып кеткен жағдайда, 700.01.019 жолында есептеуге салық сомасы (+), кері жағдайда жолда азайтылатын салық сомасы (-) көрсетіледі; </w:t>
      </w:r>
    </w:p>
    <w:p>
      <w:pPr>
        <w:spacing w:after="0"/>
        <w:ind w:left="0"/>
        <w:jc w:val="both"/>
      </w:pPr>
      <w:r>
        <w:rPr>
          <w:rFonts w:ascii="Times New Roman"/>
          <w:b w:val="false"/>
          <w:i w:val="false"/>
          <w:color w:val="000000"/>
          <w:sz w:val="28"/>
        </w:rPr>
        <w:t xml:space="preserve">
      21) 700.01.020 жолында уәкілетті мемлекеттік орган белгілеген жер салығының бюджеттік жіктемесінің тиісті коды көрсетіледі. </w:t>
      </w:r>
    </w:p>
    <w:p>
      <w:pPr>
        <w:spacing w:after="0"/>
        <w:ind w:left="0"/>
        <w:jc w:val="both"/>
      </w:pPr>
      <w:r>
        <w:rPr>
          <w:rFonts w:ascii="Times New Roman"/>
          <w:b w:val="false"/>
          <w:i w:val="false"/>
          <w:color w:val="000000"/>
          <w:sz w:val="28"/>
        </w:rPr>
        <w:t xml:space="preserve">
      21.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bookmarkStart w:name="z380" w:id="336"/>
    <w:p>
      <w:pPr>
        <w:spacing w:after="0"/>
        <w:ind w:left="0"/>
        <w:jc w:val="left"/>
      </w:pPr>
      <w:r>
        <w:rPr>
          <w:rFonts w:ascii="Times New Roman"/>
          <w:b/>
          <w:i w:val="false"/>
          <w:color w:val="000000"/>
        </w:rPr>
        <w:t xml:space="preserve"> 4. Көлік құралдары салығы - 700.02-нысанын жасау</w:t>
      </w:r>
    </w:p>
    <w:bookmarkEnd w:id="336"/>
    <w:p>
      <w:pPr>
        <w:spacing w:after="0"/>
        <w:ind w:left="0"/>
        <w:jc w:val="both"/>
      </w:pPr>
      <w:r>
        <w:rPr>
          <w:rFonts w:ascii="Times New Roman"/>
          <w:b w:val="false"/>
          <w:i w:val="false"/>
          <w:color w:val="000000"/>
          <w:sz w:val="28"/>
        </w:rPr>
        <w:t xml:space="preserve">
      22. Осы нысан Салық кодексінің </w:t>
      </w:r>
      <w:r>
        <w:rPr>
          <w:rFonts w:ascii="Times New Roman"/>
          <w:b w:val="false"/>
          <w:i w:val="false"/>
          <w:color w:val="000000"/>
          <w:sz w:val="28"/>
        </w:rPr>
        <w:t xml:space="preserve">13-бөліміне </w:t>
      </w:r>
      <w:r>
        <w:rPr>
          <w:rFonts w:ascii="Times New Roman"/>
          <w:b w:val="false"/>
          <w:i w:val="false"/>
          <w:color w:val="000000"/>
          <w:sz w:val="28"/>
        </w:rPr>
        <w:t xml:space="preserve">сәйкес заңды тұлғалардың көлік құралдары салығын есептеуге арналған. 700.02 нысанын салық төлеуші әрбір көлік құралына жасайды. Ұқсас көлік құралдары болған жағдайда, (бір үлгі, бірдей двигатель көлемі, отырғызу орындарының саны, двигатель қуаты, пайдалану мерзімі) есептен шыққан және (немесе) сатып алынған көлік құралдарынан басқа, 700.02.012 жолындағы олардың жалпы санын көрсете отырып бір нысан жасалады. </w:t>
      </w:r>
    </w:p>
    <w:p>
      <w:pPr>
        <w:spacing w:after="0"/>
        <w:ind w:left="0"/>
        <w:jc w:val="both"/>
      </w:pPr>
      <w:r>
        <w:rPr>
          <w:rFonts w:ascii="Times New Roman"/>
          <w:b w:val="false"/>
          <w:i w:val="false"/>
          <w:color w:val="000000"/>
          <w:sz w:val="28"/>
        </w:rPr>
        <w:t xml:space="preserve">
      23. Қазақстан Республикасы салық режимінің тұрақтылығына кепілдік беретін заңдарда белгіленген тәртіпте Қазақстан Республикасымен жасалған келісім-шарттар бойынша жұмыс істейтін салық төлеушілер, салықты есептеу мен төлеуді, аталған келісім-шарттың талаптарына сәйкес жүргізеді және осы қосымшаның тиісті жолдарында келісім-шарттың талаптарында белгіленген көрсеткіштерді (айлық есептік көрсеткіш, ең кіші айлық еңбек ақы, ставкалар, түзету коэффициенті) көрсетеді. </w:t>
      </w:r>
    </w:p>
    <w:p>
      <w:pPr>
        <w:spacing w:after="0"/>
        <w:ind w:left="0"/>
        <w:jc w:val="both"/>
      </w:pPr>
      <w:r>
        <w:rPr>
          <w:rFonts w:ascii="Times New Roman"/>
          <w:b w:val="false"/>
          <w:i w:val="false"/>
          <w:color w:val="000000"/>
          <w:sz w:val="28"/>
        </w:rPr>
        <w:t xml:space="preserve">
      24. "Көлік құралдарына салықты есептеу" бөлімінде: </w:t>
      </w:r>
    </w:p>
    <w:p>
      <w:pPr>
        <w:spacing w:after="0"/>
        <w:ind w:left="0"/>
        <w:jc w:val="both"/>
      </w:pPr>
      <w:r>
        <w:rPr>
          <w:rFonts w:ascii="Times New Roman"/>
          <w:b w:val="false"/>
          <w:i w:val="false"/>
          <w:color w:val="000000"/>
          <w:sz w:val="28"/>
        </w:rPr>
        <w:t xml:space="preserve">
      1) 700.02.001 жолында Салық кодексінің </w:t>
      </w:r>
      <w:r>
        <w:rPr>
          <w:rFonts w:ascii="Times New Roman"/>
          <w:b w:val="false"/>
          <w:i w:val="false"/>
          <w:color w:val="000000"/>
          <w:sz w:val="28"/>
        </w:rPr>
        <w:t xml:space="preserve">346-бабына </w:t>
      </w:r>
      <w:r>
        <w:rPr>
          <w:rFonts w:ascii="Times New Roman"/>
          <w:b w:val="false"/>
          <w:i w:val="false"/>
          <w:color w:val="000000"/>
          <w:sz w:val="28"/>
        </w:rPr>
        <w:t xml:space="preserve">сәйкес салық салу объектісі болып табылатын көлік құралы көрсетіледі. </w:t>
      </w:r>
    </w:p>
    <w:p>
      <w:pPr>
        <w:spacing w:after="0"/>
        <w:ind w:left="0"/>
        <w:jc w:val="both"/>
      </w:pPr>
      <w:r>
        <w:rPr>
          <w:rFonts w:ascii="Times New Roman"/>
          <w:b w:val="false"/>
          <w:i w:val="false"/>
          <w:color w:val="000000"/>
          <w:sz w:val="28"/>
        </w:rPr>
        <w:t xml:space="preserve">
      Бұл торкөздер Салық кодексінің 346-бабына сәйкес толтырылады. Көлік құралының түріне қарай тиісті торкөз белгіленеді: </w:t>
      </w:r>
    </w:p>
    <w:p>
      <w:pPr>
        <w:spacing w:after="0"/>
        <w:ind w:left="0"/>
        <w:jc w:val="both"/>
      </w:pPr>
      <w:r>
        <w:rPr>
          <w:rFonts w:ascii="Times New Roman"/>
          <w:b w:val="false"/>
          <w:i w:val="false"/>
          <w:color w:val="000000"/>
          <w:sz w:val="28"/>
        </w:rPr>
        <w:t xml:space="preserve">
      А - Жеңiл автомобильдер </w:t>
      </w:r>
    </w:p>
    <w:p>
      <w:pPr>
        <w:spacing w:after="0"/>
        <w:ind w:left="0"/>
        <w:jc w:val="both"/>
      </w:pPr>
      <w:r>
        <w:rPr>
          <w:rFonts w:ascii="Times New Roman"/>
          <w:b w:val="false"/>
          <w:i w:val="false"/>
          <w:color w:val="000000"/>
          <w:sz w:val="28"/>
        </w:rPr>
        <w:t xml:space="preserve">
      B - Жүк таситын арнаулы автомобильдер </w:t>
      </w:r>
    </w:p>
    <w:p>
      <w:pPr>
        <w:spacing w:after="0"/>
        <w:ind w:left="0"/>
        <w:jc w:val="both"/>
      </w:pPr>
      <w:r>
        <w:rPr>
          <w:rFonts w:ascii="Times New Roman"/>
          <w:b w:val="false"/>
          <w:i w:val="false"/>
          <w:color w:val="000000"/>
          <w:sz w:val="28"/>
        </w:rPr>
        <w:t xml:space="preserve">
      C - Өздiгiнен жүретiн машиналар мен пневматикалық жүрiстегi механизмдер </w:t>
      </w:r>
    </w:p>
    <w:p>
      <w:pPr>
        <w:spacing w:after="0"/>
        <w:ind w:left="0"/>
        <w:jc w:val="both"/>
      </w:pPr>
      <w:r>
        <w:rPr>
          <w:rFonts w:ascii="Times New Roman"/>
          <w:b w:val="false"/>
          <w:i w:val="false"/>
          <w:color w:val="000000"/>
          <w:sz w:val="28"/>
        </w:rPr>
        <w:t xml:space="preserve">
      D - Автобустар </w:t>
      </w:r>
    </w:p>
    <w:p>
      <w:pPr>
        <w:spacing w:after="0"/>
        <w:ind w:left="0"/>
        <w:jc w:val="both"/>
      </w:pPr>
      <w:r>
        <w:rPr>
          <w:rFonts w:ascii="Times New Roman"/>
          <w:b w:val="false"/>
          <w:i w:val="false"/>
          <w:color w:val="000000"/>
          <w:sz w:val="28"/>
        </w:rPr>
        <w:t xml:space="preserve">
      E - Мотоциклдер, мотороллерлер, мотошаналар, көлемі шағын кемелер </w:t>
      </w:r>
    </w:p>
    <w:p>
      <w:pPr>
        <w:spacing w:after="0"/>
        <w:ind w:left="0"/>
        <w:jc w:val="both"/>
      </w:pPr>
      <w:r>
        <w:rPr>
          <w:rFonts w:ascii="Times New Roman"/>
          <w:b w:val="false"/>
          <w:i w:val="false"/>
          <w:color w:val="000000"/>
          <w:sz w:val="28"/>
        </w:rPr>
        <w:t xml:space="preserve">
      F - Катерлер, кемелер, буксирлер, баржалар, яхталар </w:t>
      </w:r>
    </w:p>
    <w:p>
      <w:pPr>
        <w:spacing w:after="0"/>
        <w:ind w:left="0"/>
        <w:jc w:val="both"/>
      </w:pPr>
      <w:r>
        <w:rPr>
          <w:rFonts w:ascii="Times New Roman"/>
          <w:b w:val="false"/>
          <w:i w:val="false"/>
          <w:color w:val="000000"/>
          <w:sz w:val="28"/>
        </w:rPr>
        <w:t xml:space="preserve">
      G - Ұшу аппараттары; </w:t>
      </w:r>
    </w:p>
    <w:p>
      <w:pPr>
        <w:spacing w:after="0"/>
        <w:ind w:left="0"/>
        <w:jc w:val="both"/>
      </w:pPr>
      <w:r>
        <w:rPr>
          <w:rFonts w:ascii="Times New Roman"/>
          <w:b w:val="false"/>
          <w:i w:val="false"/>
          <w:color w:val="000000"/>
          <w:sz w:val="28"/>
        </w:rPr>
        <w:t xml:space="preserve">
      2) 700.02.002 жолында көлік құралының шыққан жылы көрсетіледі; </w:t>
      </w:r>
    </w:p>
    <w:p>
      <w:pPr>
        <w:spacing w:after="0"/>
        <w:ind w:left="0"/>
        <w:jc w:val="both"/>
      </w:pPr>
      <w:r>
        <w:rPr>
          <w:rFonts w:ascii="Times New Roman"/>
          <w:b w:val="false"/>
          <w:i w:val="false"/>
          <w:color w:val="000000"/>
          <w:sz w:val="28"/>
        </w:rPr>
        <w:t xml:space="preserve">
      3) 700.02.003 жолында меншік, шаруашылық жүргізу немесе жедел басқару құқығындағы, соның ішінде Қазақстан Республикасында бұрын есепте тұрмаған көлік құралын нақты иелену кезеңі (айлар саны) көрсетіледі; </w:t>
      </w:r>
    </w:p>
    <w:p>
      <w:pPr>
        <w:spacing w:after="0"/>
        <w:ind w:left="0"/>
        <w:jc w:val="both"/>
      </w:pPr>
      <w:r>
        <w:rPr>
          <w:rFonts w:ascii="Times New Roman"/>
          <w:b w:val="false"/>
          <w:i w:val="false"/>
          <w:color w:val="000000"/>
          <w:sz w:val="28"/>
        </w:rPr>
        <w:t xml:space="preserve">
      4) 700.02.004 жолында өлшеудің тиісті бірліктері: </w:t>
      </w:r>
    </w:p>
    <w:p>
      <w:pPr>
        <w:spacing w:after="0"/>
        <w:ind w:left="0"/>
        <w:jc w:val="both"/>
      </w:pPr>
      <w:r>
        <w:rPr>
          <w:rFonts w:ascii="Times New Roman"/>
          <w:b w:val="false"/>
          <w:i w:val="false"/>
          <w:color w:val="000000"/>
          <w:sz w:val="28"/>
        </w:rPr>
        <w:t xml:space="preserve">
      жеңіл автомобиль двигателінің көлемі - шаршы сантиметрлерде; </w:t>
      </w:r>
    </w:p>
    <w:p>
      <w:pPr>
        <w:spacing w:after="0"/>
        <w:ind w:left="0"/>
        <w:jc w:val="both"/>
      </w:pPr>
      <w:r>
        <w:rPr>
          <w:rFonts w:ascii="Times New Roman"/>
          <w:b w:val="false"/>
          <w:i w:val="false"/>
          <w:color w:val="000000"/>
          <w:sz w:val="28"/>
        </w:rPr>
        <w:t xml:space="preserve">
      жүк және арнайы автомобильдерінің жүк көтерімділігі - тоннада; </w:t>
      </w:r>
    </w:p>
    <w:p>
      <w:pPr>
        <w:spacing w:after="0"/>
        <w:ind w:left="0"/>
        <w:jc w:val="both"/>
      </w:pPr>
      <w:r>
        <w:rPr>
          <w:rFonts w:ascii="Times New Roman"/>
          <w:b w:val="false"/>
          <w:i w:val="false"/>
          <w:color w:val="000000"/>
          <w:sz w:val="28"/>
        </w:rPr>
        <w:t xml:space="preserve">
      автобустардың отырғызу орындарының саны; </w:t>
      </w:r>
    </w:p>
    <w:p>
      <w:pPr>
        <w:spacing w:after="0"/>
        <w:ind w:left="0"/>
        <w:jc w:val="both"/>
      </w:pPr>
      <w:r>
        <w:rPr>
          <w:rFonts w:ascii="Times New Roman"/>
          <w:b w:val="false"/>
          <w:i w:val="false"/>
          <w:color w:val="000000"/>
          <w:sz w:val="28"/>
        </w:rPr>
        <w:t xml:space="preserve">
      катерлер, кемелер, буксирлер, баржалар, яхталар двигательдерінің қуаты - ат күшінде; </w:t>
      </w:r>
    </w:p>
    <w:p>
      <w:pPr>
        <w:spacing w:after="0"/>
        <w:ind w:left="0"/>
        <w:jc w:val="both"/>
      </w:pPr>
      <w:r>
        <w:rPr>
          <w:rFonts w:ascii="Times New Roman"/>
          <w:b w:val="false"/>
          <w:i w:val="false"/>
          <w:color w:val="000000"/>
          <w:sz w:val="28"/>
        </w:rPr>
        <w:t xml:space="preserve">
      шағын көлемді кемелер мен ұшу аппараттары двигателінің қуаты - киловаттарда көрсетіледі; </w:t>
      </w:r>
    </w:p>
    <w:p>
      <w:pPr>
        <w:spacing w:after="0"/>
        <w:ind w:left="0"/>
        <w:jc w:val="both"/>
      </w:pPr>
      <w:r>
        <w:rPr>
          <w:rFonts w:ascii="Times New Roman"/>
          <w:b w:val="false"/>
          <w:i w:val="false"/>
          <w:color w:val="000000"/>
          <w:sz w:val="28"/>
        </w:rPr>
        <w:t xml:space="preserve">
      5) 700.02.005 жолында Салық кодексінің </w:t>
      </w:r>
      <w:r>
        <w:rPr>
          <w:rFonts w:ascii="Times New Roman"/>
          <w:b w:val="false"/>
          <w:i w:val="false"/>
          <w:color w:val="000000"/>
          <w:sz w:val="28"/>
        </w:rPr>
        <w:t xml:space="preserve">347-бабының </w:t>
      </w:r>
      <w:r>
        <w:rPr>
          <w:rFonts w:ascii="Times New Roman"/>
          <w:b w:val="false"/>
          <w:i w:val="false"/>
          <w:color w:val="000000"/>
          <w:sz w:val="28"/>
        </w:rPr>
        <w:t xml:space="preserve">1-тармағына сәйкес есептелген көлік құралына салық ставкасы көрсетіледі; </w:t>
      </w:r>
    </w:p>
    <w:p>
      <w:pPr>
        <w:spacing w:after="0"/>
        <w:ind w:left="0"/>
        <w:jc w:val="both"/>
      </w:pPr>
      <w:r>
        <w:rPr>
          <w:rFonts w:ascii="Times New Roman"/>
          <w:b w:val="false"/>
          <w:i w:val="false"/>
          <w:color w:val="000000"/>
          <w:sz w:val="28"/>
        </w:rPr>
        <w:t xml:space="preserve">
      6) 700.02.006 жолында салықты төлеу күніне сәйкес қаржы жылы үшін республикалық бюджет туралы Қазақстан Республикасының заңында белгіленген айлық есептік көрсеткіш мөлшері көрсетіледі; </w:t>
      </w:r>
    </w:p>
    <w:p>
      <w:pPr>
        <w:spacing w:after="0"/>
        <w:ind w:left="0"/>
        <w:jc w:val="both"/>
      </w:pPr>
      <w:r>
        <w:rPr>
          <w:rFonts w:ascii="Times New Roman"/>
          <w:b w:val="false"/>
          <w:i w:val="false"/>
          <w:color w:val="000000"/>
          <w:sz w:val="28"/>
        </w:rPr>
        <w:t xml:space="preserve">
      7) 700.02.007 жолында Салық кодексінің 347-бабының 2-тармағына сәйкес 1500-ден астам - 2000 шаршы см-гі, 2000-нан астам - 2500 шаршы см-гі, 2500-ден астам - 3000 шаршы см-гі, 3000-нан астам 4000 шаршы см-гі жеңіл автомобиль двигателі көлемінің асуы көрсетіледі; </w:t>
      </w:r>
    </w:p>
    <w:p>
      <w:pPr>
        <w:spacing w:after="0"/>
        <w:ind w:left="0"/>
        <w:jc w:val="both"/>
      </w:pPr>
      <w:r>
        <w:rPr>
          <w:rFonts w:ascii="Times New Roman"/>
          <w:b w:val="false"/>
          <w:i w:val="false"/>
          <w:color w:val="000000"/>
          <w:sz w:val="28"/>
        </w:rPr>
        <w:t xml:space="preserve">
      8) 700.02.008 жолында 700.02.005 жолында жеңіл автомобиль бойынша 700.02.005 х 700.02.006 + 700.02.007 х 7 теңге, қалған көлік құралдары мен ұшу аппараттары үшін 700.02.005 х 700.02.006 ретінде айқындалған салық сомасы көрсетіледі; </w:t>
      </w:r>
    </w:p>
    <w:p>
      <w:pPr>
        <w:spacing w:after="0"/>
        <w:ind w:left="0"/>
        <w:jc w:val="both"/>
      </w:pPr>
      <w:r>
        <w:rPr>
          <w:rFonts w:ascii="Times New Roman"/>
          <w:b w:val="false"/>
          <w:i w:val="false"/>
          <w:color w:val="000000"/>
          <w:sz w:val="28"/>
        </w:rPr>
        <w:t xml:space="preserve">
      9) 700.02.009 жолында Салық кодексінің </w:t>
      </w:r>
      <w:r>
        <w:rPr>
          <w:rFonts w:ascii="Times New Roman"/>
          <w:b w:val="false"/>
          <w:i w:val="false"/>
          <w:color w:val="000000"/>
          <w:sz w:val="28"/>
        </w:rPr>
        <w:t xml:space="preserve">347-бабының </w:t>
      </w:r>
      <w:r>
        <w:rPr>
          <w:rFonts w:ascii="Times New Roman"/>
          <w:b w:val="false"/>
          <w:i w:val="false"/>
          <w:color w:val="000000"/>
          <w:sz w:val="28"/>
        </w:rPr>
        <w:t xml:space="preserve">3, 4, 5 және 7-тармақтарында белгіленген тиісті түзету коэффициенті көрсетіледі; </w:t>
      </w:r>
    </w:p>
    <w:p>
      <w:pPr>
        <w:spacing w:after="0"/>
        <w:ind w:left="0"/>
        <w:jc w:val="both"/>
      </w:pPr>
      <w:r>
        <w:rPr>
          <w:rFonts w:ascii="Times New Roman"/>
          <w:b w:val="false"/>
          <w:i w:val="false"/>
          <w:color w:val="000000"/>
          <w:sz w:val="28"/>
        </w:rPr>
        <w:t xml:space="preserve">
      10) 700.02.010 жолында 700.02.008 және 700.02.009 жолдарын көбейту жолымен айқындалатын түзету коэффициентін ескеріп есепті салық кезеңі үшін салық сомасы көрсетіледі; </w:t>
      </w:r>
    </w:p>
    <w:p>
      <w:pPr>
        <w:spacing w:after="0"/>
        <w:ind w:left="0"/>
        <w:jc w:val="both"/>
      </w:pPr>
      <w:r>
        <w:rPr>
          <w:rFonts w:ascii="Times New Roman"/>
          <w:b w:val="false"/>
          <w:i w:val="false"/>
          <w:color w:val="000000"/>
          <w:sz w:val="28"/>
        </w:rPr>
        <w:t xml:space="preserve">
      11) 700.02.011 жолында 700.02.010/12 х 700.02.003 ретінде айқындалатын иеленудің нақты кезеңі үшін салық сомасы көрсетіледі. Егер нақты иелену кезеңі 12 ай құраған жағдайда, онда 700.02.011 жолына 700.02.010 жолында көрсетілген сома көшіріледі; </w:t>
      </w:r>
    </w:p>
    <w:p>
      <w:pPr>
        <w:spacing w:after="0"/>
        <w:ind w:left="0"/>
        <w:jc w:val="both"/>
      </w:pPr>
      <w:r>
        <w:rPr>
          <w:rFonts w:ascii="Times New Roman"/>
          <w:b w:val="false"/>
          <w:i w:val="false"/>
          <w:color w:val="000000"/>
          <w:sz w:val="28"/>
        </w:rPr>
        <w:t xml:space="preserve">
      12) 700.02.012 жолында осы нысан жасалатын көлік құралдарының саны көрсетіледі; </w:t>
      </w:r>
    </w:p>
    <w:p>
      <w:pPr>
        <w:spacing w:after="0"/>
        <w:ind w:left="0"/>
        <w:jc w:val="both"/>
      </w:pPr>
      <w:r>
        <w:rPr>
          <w:rFonts w:ascii="Times New Roman"/>
          <w:b w:val="false"/>
          <w:i w:val="false"/>
          <w:color w:val="000000"/>
          <w:sz w:val="28"/>
        </w:rPr>
        <w:t xml:space="preserve">
      13) 700.02.013 жолында 700.02.011 және 700.02.012 жолдарын көбейту жолымен айқындалатын көлік құралдарының санын ескеріп салық сомасы көрсетіледі. </w:t>
      </w:r>
    </w:p>
    <w:p>
      <w:pPr>
        <w:spacing w:after="0"/>
        <w:ind w:left="0"/>
        <w:jc w:val="both"/>
      </w:pPr>
      <w:r>
        <w:rPr>
          <w:rFonts w:ascii="Times New Roman"/>
          <w:b w:val="false"/>
          <w:i w:val="false"/>
          <w:color w:val="000000"/>
          <w:sz w:val="28"/>
        </w:rPr>
        <w:t xml:space="preserve">
      25.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bookmarkStart w:name="z381" w:id="337"/>
    <w:p>
      <w:pPr>
        <w:spacing w:after="0"/>
        <w:ind w:left="0"/>
        <w:jc w:val="left"/>
      </w:pPr>
      <w:r>
        <w:rPr>
          <w:rFonts w:ascii="Times New Roman"/>
          <w:b/>
          <w:i w:val="false"/>
          <w:color w:val="000000"/>
        </w:rPr>
        <w:t xml:space="preserve"> 5. Мүлік салығы - 700.03-нысанын жасау</w:t>
      </w:r>
    </w:p>
    <w:bookmarkEnd w:id="337"/>
    <w:p>
      <w:pPr>
        <w:spacing w:after="0"/>
        <w:ind w:left="0"/>
        <w:jc w:val="both"/>
      </w:pPr>
      <w:r>
        <w:rPr>
          <w:rFonts w:ascii="Times New Roman"/>
          <w:b w:val="false"/>
          <w:i w:val="false"/>
          <w:color w:val="000000"/>
          <w:sz w:val="28"/>
        </w:rPr>
        <w:t xml:space="preserve">
      26. Осы нысан Салық кодексінің </w:t>
      </w:r>
      <w:r>
        <w:rPr>
          <w:rFonts w:ascii="Times New Roman"/>
          <w:b w:val="false"/>
          <w:i w:val="false"/>
          <w:color w:val="000000"/>
          <w:sz w:val="28"/>
        </w:rPr>
        <w:t xml:space="preserve">14-бөліміне </w:t>
      </w:r>
      <w:r>
        <w:rPr>
          <w:rFonts w:ascii="Times New Roman"/>
          <w:b w:val="false"/>
          <w:i w:val="false"/>
          <w:color w:val="000000"/>
          <w:sz w:val="28"/>
        </w:rPr>
        <w:t xml:space="preserve">сәйкес заңды тұлғалар мен жеке кәсіпкерлердің мүлік салығын есептеуге арналған. Егер салық кезеңі ішінде мүлік салығын есептеу бірнеше салық режимдерінде (арнаулы салық режимі бойынша, арнайы экономикалық аумақтағы салық режимі бойынша, жалпыға бірдей белгіленген тәртіпте және тағы да басқа) жүзеге асырылса, онда қосымша әр салық режимі бойынша бөлек жасалады. Бұл ретте, салықты есептеу кезінде әр салық режимі бойынша тиісті ставка қолданылады. </w:t>
      </w:r>
    </w:p>
    <w:p>
      <w:pPr>
        <w:spacing w:after="0"/>
        <w:ind w:left="0"/>
        <w:jc w:val="both"/>
      </w:pPr>
      <w:r>
        <w:rPr>
          <w:rFonts w:ascii="Times New Roman"/>
          <w:b w:val="false"/>
          <w:i w:val="false"/>
          <w:color w:val="000000"/>
          <w:sz w:val="28"/>
        </w:rPr>
        <w:t xml:space="preserve">
      27. "Салық салу объектілерінің баланстық құнын есептеу" бөлімінде: </w:t>
      </w:r>
    </w:p>
    <w:p>
      <w:pPr>
        <w:spacing w:after="0"/>
        <w:ind w:left="0"/>
        <w:jc w:val="both"/>
      </w:pPr>
      <w:r>
        <w:rPr>
          <w:rFonts w:ascii="Times New Roman"/>
          <w:b w:val="false"/>
          <w:i w:val="false"/>
          <w:color w:val="000000"/>
          <w:sz w:val="28"/>
        </w:rPr>
        <w:t xml:space="preserve">
      1) 700.03.001 - 700.03.013 жолдарының А бағанында салық салу объектісі болып табылмайтын есепті салық кезеңінің басына, есепті салық кезеңінің әр айының бірінші күніне және есепті салық кезеңінің соңына бухгалтерлік есеп деректері бойынша негізгі қаражаттардың баланстық құны көрсетіледі; </w:t>
      </w:r>
    </w:p>
    <w:p>
      <w:pPr>
        <w:spacing w:after="0"/>
        <w:ind w:left="0"/>
        <w:jc w:val="both"/>
      </w:pPr>
      <w:r>
        <w:rPr>
          <w:rFonts w:ascii="Times New Roman"/>
          <w:b w:val="false"/>
          <w:i w:val="false"/>
          <w:color w:val="000000"/>
          <w:sz w:val="28"/>
        </w:rPr>
        <w:t xml:space="preserve">
      2) 700.03.001 - 700.03.013 жолдарының В бағаны есепті салық кезеңінің басына, есепті салық кезеңінің әр айының бірінші күніне және есепті салық кезеңінің соңына бухгалтерлік есеп деректері бойынша материалдық емес активтердің баланстық құны көрсетіледі; </w:t>
      </w:r>
    </w:p>
    <w:p>
      <w:pPr>
        <w:spacing w:after="0"/>
        <w:ind w:left="0"/>
        <w:jc w:val="both"/>
      </w:pPr>
      <w:r>
        <w:rPr>
          <w:rFonts w:ascii="Times New Roman"/>
          <w:b w:val="false"/>
          <w:i w:val="false"/>
          <w:color w:val="000000"/>
          <w:sz w:val="28"/>
        </w:rPr>
        <w:t xml:space="preserve">
      3) 700.03.014А жолында 700.03.001А - 700.03.013А жолдарының сомасы ретінде айқындалатын негізгі қаражаттардың баланстық құны көрсетіледі; </w:t>
      </w:r>
    </w:p>
    <w:p>
      <w:pPr>
        <w:spacing w:after="0"/>
        <w:ind w:left="0"/>
        <w:jc w:val="both"/>
      </w:pPr>
      <w:r>
        <w:rPr>
          <w:rFonts w:ascii="Times New Roman"/>
          <w:b w:val="false"/>
          <w:i w:val="false"/>
          <w:color w:val="000000"/>
          <w:sz w:val="28"/>
        </w:rPr>
        <w:t xml:space="preserve">
      4) 700.03.014В жолында 700.03.001В - 700.03.013В жолдарының сомасы ретінде айқындалатын материалдық емес активтердің баланстық құны көрсетіледі; </w:t>
      </w:r>
    </w:p>
    <w:p>
      <w:pPr>
        <w:spacing w:after="0"/>
        <w:ind w:left="0"/>
        <w:jc w:val="both"/>
      </w:pPr>
      <w:r>
        <w:rPr>
          <w:rFonts w:ascii="Times New Roman"/>
          <w:b w:val="false"/>
          <w:i w:val="false"/>
          <w:color w:val="000000"/>
          <w:sz w:val="28"/>
        </w:rPr>
        <w:t xml:space="preserve">
      5) 700.03.015А жолында Салық кодексінің </w:t>
      </w:r>
      <w:r>
        <w:rPr>
          <w:rFonts w:ascii="Times New Roman"/>
          <w:b w:val="false"/>
          <w:i w:val="false"/>
          <w:color w:val="000000"/>
          <w:sz w:val="28"/>
        </w:rPr>
        <w:t>138-140-6-баптарымен</w:t>
      </w:r>
      <w:r>
        <w:rPr>
          <w:rFonts w:ascii="Times New Roman"/>
          <w:b w:val="false"/>
          <w:i w:val="false"/>
          <w:color w:val="000000"/>
          <w:sz w:val="28"/>
        </w:rPr>
        <w:t xml:space="preserve"> белгіленген тәртіпте салық салынатын негізгі қаражаттардың баланстық құны көрсетіледі; </w:t>
      </w:r>
    </w:p>
    <w:p>
      <w:pPr>
        <w:spacing w:after="0"/>
        <w:ind w:left="0"/>
        <w:jc w:val="both"/>
      </w:pPr>
      <w:r>
        <w:rPr>
          <w:rFonts w:ascii="Times New Roman"/>
          <w:b w:val="false"/>
          <w:i w:val="false"/>
          <w:color w:val="000000"/>
          <w:sz w:val="28"/>
        </w:rPr>
        <w:t xml:space="preserve">
      6) 700.03.015В жолында "Салық кодексін қолданысқа енгізу туралы" Қазақстан Республикасының 2001 жылғы 12 маусымдағы Заңына сәйкес қолданылатын "Салық және бюджетке төленетін басқа да міндетті төлемдер туралы" Қазақстан Республикасы Заңының </w:t>
      </w:r>
      <w:r>
        <w:rPr>
          <w:rFonts w:ascii="Times New Roman"/>
          <w:b w:val="false"/>
          <w:i w:val="false"/>
          <w:color w:val="000000"/>
          <w:sz w:val="28"/>
        </w:rPr>
        <w:t>132-бабындағы</w:t>
      </w:r>
      <w:r>
        <w:rPr>
          <w:rFonts w:ascii="Times New Roman"/>
          <w:b w:val="false"/>
          <w:i w:val="false"/>
          <w:color w:val="000000"/>
          <w:sz w:val="28"/>
        </w:rPr>
        <w:t xml:space="preserve"> 2-бөлікке сәйкес оның қызмет ету кезеңіне "Астана - жаңа қала" арнайы экономикалық аймағының аумағында салынған үй-жайлар мен құрылыстардың баланстық құны көрсетіледі. </w:t>
      </w:r>
    </w:p>
    <w:p>
      <w:pPr>
        <w:spacing w:after="0"/>
        <w:ind w:left="0"/>
        <w:jc w:val="both"/>
      </w:pPr>
      <w:r>
        <w:rPr>
          <w:rFonts w:ascii="Times New Roman"/>
          <w:b w:val="false"/>
          <w:i w:val="false"/>
          <w:color w:val="000000"/>
          <w:sz w:val="28"/>
        </w:rPr>
        <w:t xml:space="preserve">
      28. "Мүлік салығын есептеу" бөлімінде: </w:t>
      </w:r>
    </w:p>
    <w:p>
      <w:pPr>
        <w:spacing w:after="0"/>
        <w:ind w:left="0"/>
        <w:jc w:val="both"/>
      </w:pPr>
      <w:r>
        <w:rPr>
          <w:rFonts w:ascii="Times New Roman"/>
          <w:b w:val="false"/>
          <w:i w:val="false"/>
          <w:color w:val="000000"/>
          <w:sz w:val="28"/>
        </w:rPr>
        <w:t xml:space="preserve">
      1) 700.03.016 жолында Салық кодексінің </w:t>
      </w:r>
      <w:r>
        <w:rPr>
          <w:rFonts w:ascii="Times New Roman"/>
          <w:b w:val="false"/>
          <w:i w:val="false"/>
          <w:color w:val="000000"/>
          <w:sz w:val="28"/>
        </w:rPr>
        <w:t xml:space="preserve">354-бабының </w:t>
      </w:r>
      <w:r>
        <w:rPr>
          <w:rFonts w:ascii="Times New Roman"/>
          <w:b w:val="false"/>
          <w:i w:val="false"/>
          <w:color w:val="000000"/>
          <w:sz w:val="28"/>
        </w:rPr>
        <w:t xml:space="preserve">2-тармағына сәйкес негізгі қаражаттар мен материалдық емес активтердің орташа жылдық баланстық құны көрсетіледі; </w:t>
      </w:r>
    </w:p>
    <w:p>
      <w:pPr>
        <w:spacing w:after="0"/>
        <w:ind w:left="0"/>
        <w:jc w:val="both"/>
      </w:pPr>
      <w:r>
        <w:rPr>
          <w:rFonts w:ascii="Times New Roman"/>
          <w:b w:val="false"/>
          <w:i w:val="false"/>
          <w:color w:val="000000"/>
          <w:sz w:val="28"/>
        </w:rPr>
        <w:t xml:space="preserve">
      2) 700.03.017 жолында Салық кодексінің </w:t>
      </w:r>
      <w:r>
        <w:rPr>
          <w:rFonts w:ascii="Times New Roman"/>
          <w:b w:val="false"/>
          <w:i w:val="false"/>
          <w:color w:val="000000"/>
          <w:sz w:val="28"/>
        </w:rPr>
        <w:t xml:space="preserve">355-бабымен </w:t>
      </w:r>
      <w:r>
        <w:rPr>
          <w:rFonts w:ascii="Times New Roman"/>
          <w:b w:val="false"/>
          <w:i w:val="false"/>
          <w:color w:val="000000"/>
          <w:sz w:val="28"/>
        </w:rPr>
        <w:t xml:space="preserve">белгіленген мүлік салығының ставкасы көрсетіледі; </w:t>
      </w:r>
    </w:p>
    <w:p>
      <w:pPr>
        <w:spacing w:after="0"/>
        <w:ind w:left="0"/>
        <w:jc w:val="both"/>
      </w:pPr>
      <w:r>
        <w:rPr>
          <w:rFonts w:ascii="Times New Roman"/>
          <w:b w:val="false"/>
          <w:i w:val="false"/>
          <w:color w:val="000000"/>
          <w:sz w:val="28"/>
        </w:rPr>
        <w:t xml:space="preserve">
      3) 700.03.018 жолында 700.03.017 жолында көрсетілген салық ставкасына 700.03.016 жолында көрсетілген негізгі қаражаттар мен материалдық емес активтердің орташа жылдық баланстық құнын көбейту жолымен айқындалатын салық сомасы көрсетіледі. Барлық 700.03 нысандары бойынша 700.03.018 жолындағы салық кезеңі үшін есептелген салық сомасы 700.00.009 жолына көшіріледі. </w:t>
      </w:r>
    </w:p>
    <w:p>
      <w:pPr>
        <w:spacing w:after="0"/>
        <w:ind w:left="0"/>
        <w:jc w:val="both"/>
      </w:pPr>
      <w:r>
        <w:rPr>
          <w:rFonts w:ascii="Times New Roman"/>
          <w:b w:val="false"/>
          <w:i w:val="false"/>
          <w:color w:val="000000"/>
          <w:sz w:val="28"/>
        </w:rPr>
        <w:t xml:space="preserve">
            29.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700.00-700.03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82" w:id="338"/>
    <w:p>
      <w:pPr>
        <w:spacing w:after="0"/>
        <w:ind w:left="0"/>
        <w:jc w:val="left"/>
      </w:pPr>
      <w:r>
        <w:rPr>
          <w:rFonts w:ascii="Times New Roman"/>
          <w:b/>
          <w:i w:val="false"/>
          <w:color w:val="000000"/>
        </w:rPr>
        <w:t xml:space="preserve"> Жер салығы бойынша ағымдағы төлемдер</w:t>
      </w:r>
      <w:r>
        <w:br/>
      </w:r>
      <w:r>
        <w:rPr>
          <w:rFonts w:ascii="Times New Roman"/>
          <w:b/>
          <w:i w:val="false"/>
          <w:color w:val="000000"/>
        </w:rPr>
        <w:t>Есебін жасау ережелері</w:t>
      </w:r>
      <w:r>
        <w:br/>
      </w:r>
      <w:r>
        <w:rPr>
          <w:rFonts w:ascii="Times New Roman"/>
          <w:b/>
          <w:i w:val="false"/>
          <w:color w:val="000000"/>
        </w:rPr>
        <w:t xml:space="preserve">(701.00-нысан) </w:t>
      </w:r>
      <w:r>
        <w:br/>
      </w:r>
      <w:r>
        <w:rPr>
          <w:rFonts w:ascii="Times New Roman"/>
          <w:b/>
          <w:i w:val="false"/>
          <w:color w:val="000000"/>
        </w:rPr>
        <w:t>1. Жалпы ережелер</w:t>
      </w:r>
    </w:p>
    <w:bookmarkEnd w:id="338"/>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 xml:space="preserve">12 бөліміне </w:t>
      </w:r>
      <w:r>
        <w:rPr>
          <w:rFonts w:ascii="Times New Roman"/>
          <w:b w:val="false"/>
          <w:i w:val="false"/>
          <w:color w:val="000000"/>
          <w:sz w:val="28"/>
        </w:rPr>
        <w:t xml:space="preserve">сәйкес әзірленген және салық төлеушілердің салық кезеңінің басында өздерінде бар салық салу объектілері бойынша жер салығы бойынша ағымдағы төлемдерді есептеу және уақтылы төлеуге арналған жер салығы бойынша ағымдағы төлемдер есебін (бұдан әрі - Есеп) жасау тәртібін айқындайды. </w:t>
      </w:r>
    </w:p>
    <w:p>
      <w:pPr>
        <w:spacing w:after="0"/>
        <w:ind w:left="0"/>
        <w:jc w:val="both"/>
      </w:pPr>
      <w:r>
        <w:rPr>
          <w:rFonts w:ascii="Times New Roman"/>
          <w:b w:val="false"/>
          <w:i w:val="false"/>
          <w:color w:val="000000"/>
          <w:sz w:val="28"/>
        </w:rPr>
        <w:t xml:space="preserve">
      2. Есеп қағаз тасығышта - қалам немесе қаламұшпен, қара немесе көк сиямен,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Көрсеткіштер болмаған кезде тиісті торкөздер толтырылмайды. </w:t>
      </w:r>
    </w:p>
    <w:p>
      <w:pPr>
        <w:spacing w:after="0"/>
        <w:ind w:left="0"/>
        <w:jc w:val="both"/>
      </w:pPr>
      <w:r>
        <w:rPr>
          <w:rFonts w:ascii="Times New Roman"/>
          <w:b w:val="false"/>
          <w:i w:val="false"/>
          <w:color w:val="000000"/>
          <w:sz w:val="28"/>
        </w:rPr>
        <w:t xml:space="preserve">
      5. Есеп әрбір салық салу объектісі бойынша бөлек толтырылады. </w:t>
      </w:r>
    </w:p>
    <w:p>
      <w:pPr>
        <w:spacing w:after="0"/>
        <w:ind w:left="0"/>
        <w:jc w:val="both"/>
      </w:pPr>
      <w:r>
        <w:rPr>
          <w:rFonts w:ascii="Times New Roman"/>
          <w:b w:val="false"/>
          <w:i w:val="false"/>
          <w:color w:val="000000"/>
          <w:sz w:val="28"/>
        </w:rPr>
        <w:t xml:space="preserve">
      6. Лизинг шарттары бойынша берілген (алынған) объектілер бойынша Есепті лизинг алушы толтырады. </w:t>
      </w:r>
    </w:p>
    <w:p>
      <w:pPr>
        <w:spacing w:after="0"/>
        <w:ind w:left="0"/>
        <w:jc w:val="both"/>
      </w:pPr>
      <w:r>
        <w:rPr>
          <w:rFonts w:ascii="Times New Roman"/>
          <w:b w:val="false"/>
          <w:i w:val="false"/>
          <w:color w:val="000000"/>
          <w:sz w:val="28"/>
        </w:rPr>
        <w:t xml:space="preserve">
      Пайлық инвестициялық қор активтерiнiң құрамына кiретiн объектiлер бойынша Есепті пайлық инвестициялық қордың басқарушы компаниясы толтырады. </w:t>
      </w:r>
    </w:p>
    <w:p>
      <w:pPr>
        <w:spacing w:after="0"/>
        <w:ind w:left="0"/>
        <w:jc w:val="both"/>
      </w:pPr>
      <w:r>
        <w:rPr>
          <w:rFonts w:ascii="Times New Roman"/>
          <w:b w:val="false"/>
          <w:i w:val="false"/>
          <w:color w:val="000000"/>
          <w:sz w:val="28"/>
        </w:rPr>
        <w:t xml:space="preserve">
      Концессия шарты бойынша берілген объектілер бойынша Есепті концессионер толтырады. </w:t>
      </w:r>
    </w:p>
    <w:p>
      <w:pPr>
        <w:spacing w:after="0"/>
        <w:ind w:left="0"/>
        <w:jc w:val="both"/>
      </w:pPr>
      <w:r>
        <w:rPr>
          <w:rFonts w:ascii="Times New Roman"/>
          <w:b w:val="false"/>
          <w:i w:val="false"/>
          <w:color w:val="000000"/>
          <w:sz w:val="28"/>
        </w:rPr>
        <w:t xml:space="preserve">
      7. Сомалардың теріс мәні тиісті жолдың бірінші сол жақ торкөзінде "-" - алу таңбасымен белгіленеді. </w:t>
      </w:r>
    </w:p>
    <w:p>
      <w:pPr>
        <w:spacing w:after="0"/>
        <w:ind w:left="0"/>
        <w:jc w:val="both"/>
      </w:pPr>
      <w:r>
        <w:rPr>
          <w:rFonts w:ascii="Times New Roman"/>
          <w:b w:val="false"/>
          <w:i w:val="false"/>
          <w:color w:val="000000"/>
          <w:sz w:val="28"/>
        </w:rPr>
        <w:t xml:space="preserve">
      8.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хабарламаны (растауды) алады. </w:t>
      </w:r>
    </w:p>
    <w:p>
      <w:pPr>
        <w:spacing w:after="0"/>
        <w:ind w:left="0"/>
        <w:jc w:val="both"/>
      </w:pPr>
      <w:r>
        <w:rPr>
          <w:rFonts w:ascii="Times New Roman"/>
          <w:b w:val="false"/>
          <w:i w:val="false"/>
          <w:color w:val="000000"/>
          <w:sz w:val="28"/>
        </w:rPr>
        <w:t xml:space="preserve">
      9.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383" w:id="339"/>
    <w:p>
      <w:pPr>
        <w:spacing w:after="0"/>
        <w:ind w:left="0"/>
        <w:jc w:val="left"/>
      </w:pPr>
      <w:r>
        <w:rPr>
          <w:rFonts w:ascii="Times New Roman"/>
          <w:b/>
          <w:i w:val="false"/>
          <w:color w:val="000000"/>
        </w:rPr>
        <w:t xml:space="preserve"> 2. Есепті жасау (701.00-нысан) </w:t>
      </w:r>
    </w:p>
    <w:bookmarkEnd w:id="339"/>
    <w:p>
      <w:pPr>
        <w:spacing w:after="0"/>
        <w:ind w:left="0"/>
        <w:jc w:val="both"/>
      </w:pPr>
      <w:r>
        <w:rPr>
          <w:rFonts w:ascii="Times New Roman"/>
          <w:b w:val="false"/>
          <w:i w:val="false"/>
          <w:color w:val="000000"/>
          <w:sz w:val="28"/>
        </w:rPr>
        <w:t xml:space="preserve">
      10.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Есеп берілетін есепті салық кезеңі (араб сандарымен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"Тоқсан" торкөзі "Салық міндеттемелері өзгерген кезде" Есеп түрін тапсырған кезде толтырылады; </w:t>
      </w:r>
    </w:p>
    <w:p>
      <w:pPr>
        <w:spacing w:after="0"/>
        <w:ind w:left="0"/>
        <w:jc w:val="both"/>
      </w:pPr>
      <w:r>
        <w:rPr>
          <w:rFonts w:ascii="Times New Roman"/>
          <w:b w:val="false"/>
          <w:i w:val="false"/>
          <w:color w:val="000000"/>
          <w:sz w:val="28"/>
        </w:rPr>
        <w:t xml:space="preserve">
      3) салық төлеушінің тегі, аты, әкесінің аты немесе атауы. </w:t>
      </w:r>
    </w:p>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торкөздерінде ЭҚЖЖ кодтары (бес белгіге дейін) ұйым қызметінің түрлері бойынша олардың үлес салмағының кему тәртібімен көрсетілуі тиіс. "Үлес салмағын көрсетіңіз" торкөздерінде осы қызмет түрінің үлес салмағын (бір ондық белгімен) көрсету қажет (осы торкөздерінің сомасы 100 пайызға тең болуы міндетті емес); </w:t>
      </w:r>
    </w:p>
    <w:p>
      <w:pPr>
        <w:spacing w:after="0"/>
        <w:ind w:left="0"/>
        <w:jc w:val="both"/>
      </w:pPr>
      <w:r>
        <w:rPr>
          <w:rFonts w:ascii="Times New Roman"/>
          <w:b w:val="false"/>
          <w:i w:val="false"/>
          <w:color w:val="000000"/>
          <w:sz w:val="28"/>
        </w:rPr>
        <w:t xml:space="preserve">
      5) Декларация түрі. </w:t>
      </w:r>
    </w:p>
    <w:p>
      <w:pPr>
        <w:spacing w:after="0"/>
        <w:ind w:left="0"/>
        <w:jc w:val="both"/>
      </w:pPr>
      <w:r>
        <w:rPr>
          <w:rFonts w:ascii="Times New Roman"/>
          <w:b w:val="false"/>
          <w:i w:val="false"/>
          <w:color w:val="000000"/>
          <w:sz w:val="28"/>
        </w:rPr>
        <w:t xml:space="preserve">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Есептің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торкөзі егер салық төлеушіде меншік құқығында, тұрақты жер пайдалану құқығында немесе алғашқы өтеусiз уақытша жер пайдалану құқығында салық салу объектілері туындаған кезде Есеп берілсе белгіленеді. </w:t>
      </w:r>
    </w:p>
    <w:p>
      <w:pPr>
        <w:spacing w:after="0"/>
        <w:ind w:left="0"/>
        <w:jc w:val="both"/>
      </w:pPr>
      <w:r>
        <w:rPr>
          <w:rFonts w:ascii="Times New Roman"/>
          <w:b w:val="false"/>
          <w:i w:val="false"/>
          <w:color w:val="000000"/>
          <w:sz w:val="28"/>
        </w:rPr>
        <w:t xml:space="preserve">
      Одан кейінгі Есептер беру кезінде "Кезекті" торкөзі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Есеп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Есепке өзгерістер мен толықтырулар енгізу талап етілген Салық кодексінің 31-бабы 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11. "Жер салығы бойынша ағымдағы төлемдерді есептеу" бөлімінде: </w:t>
      </w:r>
    </w:p>
    <w:p>
      <w:pPr>
        <w:spacing w:after="0"/>
        <w:ind w:left="0"/>
        <w:jc w:val="both"/>
      </w:pPr>
      <w:r>
        <w:rPr>
          <w:rFonts w:ascii="Times New Roman"/>
          <w:b w:val="false"/>
          <w:i w:val="false"/>
          <w:color w:val="000000"/>
          <w:sz w:val="28"/>
        </w:rPr>
        <w:t xml:space="preserve">
      1) А бағанында уәкілетті мемлекеттік орган бекіткен жер салығының бюджет жіктемесінің коды көрсетіледі; </w:t>
      </w:r>
    </w:p>
    <w:p>
      <w:pPr>
        <w:spacing w:after="0"/>
        <w:ind w:left="0"/>
        <w:jc w:val="both"/>
      </w:pPr>
      <w:r>
        <w:rPr>
          <w:rFonts w:ascii="Times New Roman"/>
          <w:b w:val="false"/>
          <w:i w:val="false"/>
          <w:color w:val="000000"/>
          <w:sz w:val="28"/>
        </w:rPr>
        <w:t xml:space="preserve">
      2) жер учаскесінің бюджеттік жіктеме кодына сәйкес келетін бір санаттағы бірнеше жер учаскелері болған кезде А, В, С, D, Е, F бағандарында көрсетілген жер учаскелері бойынша ағымдағы төлемдердің жалпы сомасы көрсетіледі; </w:t>
      </w:r>
    </w:p>
    <w:p>
      <w:pPr>
        <w:spacing w:after="0"/>
        <w:ind w:left="0"/>
        <w:jc w:val="both"/>
      </w:pPr>
      <w:r>
        <w:rPr>
          <w:rFonts w:ascii="Times New Roman"/>
          <w:b w:val="false"/>
          <w:i w:val="false"/>
          <w:color w:val="000000"/>
          <w:sz w:val="28"/>
        </w:rPr>
        <w:t xml:space="preserve">
      3) Салық кезеңінің басында бар объектілер бойынша Есепті табыс ету кезінде В бағанында тиісті жер учаскесіне сәйкес келетін бюджет жіктемесінің кодына қарама-қарсы, салық кезеңінің 20 ақпанынан кешіктірмей төлеуге жататын ағымдағы төлемдер сомасы көрсетіледі. </w:t>
      </w:r>
    </w:p>
    <w:p>
      <w:pPr>
        <w:spacing w:after="0"/>
        <w:ind w:left="0"/>
        <w:jc w:val="both"/>
      </w:pPr>
      <w:r>
        <w:rPr>
          <w:rFonts w:ascii="Times New Roman"/>
          <w:b w:val="false"/>
          <w:i w:val="false"/>
          <w:color w:val="000000"/>
          <w:sz w:val="28"/>
        </w:rPr>
        <w:t xml:space="preserve">
      Салық міндеттемелері өзгерген кезде Есепті беру кезінде В бағанында тиісті жер учаскесіне сәйкес келетін бюджет жіктемесінің кодына қарама-қарсы, салық кезеңінің 20 ақпанынан кешіктірмей төлеуге (+), азайтуға (-) жататын ағымдағы төлемдер сомасы көрсетіледі; </w:t>
      </w:r>
    </w:p>
    <w:p>
      <w:pPr>
        <w:spacing w:after="0"/>
        <w:ind w:left="0"/>
        <w:jc w:val="both"/>
      </w:pPr>
      <w:r>
        <w:rPr>
          <w:rFonts w:ascii="Times New Roman"/>
          <w:b w:val="false"/>
          <w:i w:val="false"/>
          <w:color w:val="000000"/>
          <w:sz w:val="28"/>
        </w:rPr>
        <w:t xml:space="preserve">
      4) Салық кезеңінің басында бар объектілер бойынша Есепті табыс ету кезінде С бағанында тиісті жер учаскесіне сәйкес келетін бюджет жіктемесінің кодына қарама-қарсы, салық кезеңінің 20 мамырдан кешіктірмей төлеуге жататын ағымдағы төлемдер сомасы көрсетіледі. </w:t>
      </w:r>
    </w:p>
    <w:p>
      <w:pPr>
        <w:spacing w:after="0"/>
        <w:ind w:left="0"/>
        <w:jc w:val="both"/>
      </w:pPr>
      <w:r>
        <w:rPr>
          <w:rFonts w:ascii="Times New Roman"/>
          <w:b w:val="false"/>
          <w:i w:val="false"/>
          <w:color w:val="000000"/>
          <w:sz w:val="28"/>
        </w:rPr>
        <w:t xml:space="preserve">
      Салық міндеттемелері өзгерген кезде Есепті беру кезінде С бағанында тиісті жер учаскесіне сәйкес келетін бюджет жіктемесінің кодына қарама-қарсы, салық кезеңінің 20 мамырдан кешіктірмей төлеуге (+), азайтуға (-) жататын ағымдағы төлемдер сомасы көрсетіледі; </w:t>
      </w:r>
    </w:p>
    <w:p>
      <w:pPr>
        <w:spacing w:after="0"/>
        <w:ind w:left="0"/>
        <w:jc w:val="both"/>
      </w:pPr>
      <w:r>
        <w:rPr>
          <w:rFonts w:ascii="Times New Roman"/>
          <w:b w:val="false"/>
          <w:i w:val="false"/>
          <w:color w:val="000000"/>
          <w:sz w:val="28"/>
        </w:rPr>
        <w:t xml:space="preserve">
      5) Салық кезеңінің басында бар объектілер бойынша Есепті табыс ету кезінде D бағанында тиісті жер учаскесіне сәйкес келетін бюджет жіктемесінің кодына қарама-қарсы, салық кезеңінің 20 тамыздан кешіктірмей төлеуге жататын ағымдағы төлемдер сомасы көрсетіледі. </w:t>
      </w:r>
    </w:p>
    <w:p>
      <w:pPr>
        <w:spacing w:after="0"/>
        <w:ind w:left="0"/>
        <w:jc w:val="both"/>
      </w:pPr>
      <w:r>
        <w:rPr>
          <w:rFonts w:ascii="Times New Roman"/>
          <w:b w:val="false"/>
          <w:i w:val="false"/>
          <w:color w:val="000000"/>
          <w:sz w:val="28"/>
        </w:rPr>
        <w:t xml:space="preserve">
      Салық міндеттемелері өзгерген кезде Есепті беру кезінде С бағанында тиісті жер учаскесіне сәйкес келетін бюджет жіктемесінің кодына қарама-қарсы, салық кезеңінің 20 тамыздан кешіктірмей төлеуге (+), азайтуға (-) жататын ағымдағы төлемдер сомасы көрсетіледі; </w:t>
      </w:r>
    </w:p>
    <w:p>
      <w:pPr>
        <w:spacing w:after="0"/>
        <w:ind w:left="0"/>
        <w:jc w:val="both"/>
      </w:pPr>
      <w:r>
        <w:rPr>
          <w:rFonts w:ascii="Times New Roman"/>
          <w:b w:val="false"/>
          <w:i w:val="false"/>
          <w:color w:val="000000"/>
          <w:sz w:val="28"/>
        </w:rPr>
        <w:t xml:space="preserve">
      6) Салық кезеңінің басында бар объектілер бойынша Есепті табыс ету кезінде Е бағанында тиісті жер учаскесіне сәйкес келетін бюджет жіктемесінің кодына қарама-қарсы, салық кезеңінің 20 қарашадан кешіктірмей төлеуге жататын ағымдағы төлемдер сомасы көрсетіледі. </w:t>
      </w:r>
    </w:p>
    <w:p>
      <w:pPr>
        <w:spacing w:after="0"/>
        <w:ind w:left="0"/>
        <w:jc w:val="both"/>
      </w:pPr>
      <w:r>
        <w:rPr>
          <w:rFonts w:ascii="Times New Roman"/>
          <w:b w:val="false"/>
          <w:i w:val="false"/>
          <w:color w:val="000000"/>
          <w:sz w:val="28"/>
        </w:rPr>
        <w:t xml:space="preserve">
      Салық міндеттемелері өзгерген кезде Есепті беру кезінде С бағанында тиісті жер учаскесіне сәйкес келетін бюджет жіктемесінің кодына қарама-қарсы, салық кезеңінің 20 қарашадан кешіктірмей төлеуге (+), азайтуға (-) жататын ағымдағы төлемдер сомасы көрсетіледі; </w:t>
      </w:r>
    </w:p>
    <w:p>
      <w:pPr>
        <w:spacing w:after="0"/>
        <w:ind w:left="0"/>
        <w:jc w:val="both"/>
      </w:pPr>
      <w:r>
        <w:rPr>
          <w:rFonts w:ascii="Times New Roman"/>
          <w:b w:val="false"/>
          <w:i w:val="false"/>
          <w:color w:val="000000"/>
          <w:sz w:val="28"/>
        </w:rPr>
        <w:t xml:space="preserve">
      7) Салық кезеңінің басында бар объектілер бойынша Есепті табыс ету кезінде F бағанында алдыңғы салық кезеңі үшін төлеуге жататын ағымдағы төлемдер сомасы көрсетіледі. </w:t>
      </w:r>
    </w:p>
    <w:p>
      <w:pPr>
        <w:spacing w:after="0"/>
        <w:ind w:left="0"/>
        <w:jc w:val="both"/>
      </w:pPr>
      <w:r>
        <w:rPr>
          <w:rFonts w:ascii="Times New Roman"/>
          <w:b w:val="false"/>
          <w:i w:val="false"/>
          <w:color w:val="000000"/>
          <w:sz w:val="28"/>
        </w:rPr>
        <w:t xml:space="preserve">
      Салық міндеттемелері өзгерген кезде Есепті беру кезінде F бағанында алдыңғы салық кезеңі үшін төлеуге (+), азайтуға (-) жататын ағымдағы төлемдер сомасы көрсетіледі. </w:t>
      </w:r>
    </w:p>
    <w:p>
      <w:pPr>
        <w:spacing w:after="0"/>
        <w:ind w:left="0"/>
        <w:jc w:val="both"/>
      </w:pPr>
      <w:r>
        <w:rPr>
          <w:rFonts w:ascii="Times New Roman"/>
          <w:b w:val="false"/>
          <w:i w:val="false"/>
          <w:color w:val="000000"/>
          <w:sz w:val="28"/>
        </w:rPr>
        <w:t xml:space="preserve">
      12.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аты, әкесінің аты көрсетіледі. Егер Есепті жеке кәсіпкер, адвокат, жеке нотариус тапсыратын болса, жолда жеке басын куәландыратын құжаттарға сәйкес тегі, аты, әкесінің аты қамтылуы тиіс;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Есеп электронды түрде жасалған кезде электронды құжат Салық кодексінің 69-бабы 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701.00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84" w:id="340"/>
    <w:p>
      <w:pPr>
        <w:spacing w:after="0"/>
        <w:ind w:left="0"/>
        <w:jc w:val="left"/>
      </w:pPr>
      <w:r>
        <w:rPr>
          <w:rFonts w:ascii="Times New Roman"/>
          <w:b/>
          <w:i w:val="false"/>
          <w:color w:val="000000"/>
        </w:rPr>
        <w:t xml:space="preserve"> Көлік құралдары салығы бойынша ағымдағы төлемдердің</w:t>
      </w:r>
      <w:r>
        <w:br/>
      </w:r>
      <w:r>
        <w:rPr>
          <w:rFonts w:ascii="Times New Roman"/>
          <w:b/>
          <w:i w:val="false"/>
          <w:color w:val="000000"/>
        </w:rPr>
        <w:t>Есебін жасау ережелері</w:t>
      </w:r>
      <w:r>
        <w:br/>
      </w:r>
      <w:r>
        <w:rPr>
          <w:rFonts w:ascii="Times New Roman"/>
          <w:b/>
          <w:i w:val="false"/>
          <w:color w:val="000000"/>
        </w:rPr>
        <w:t xml:space="preserve">(701.01-нысан) </w:t>
      </w:r>
      <w:r>
        <w:br/>
      </w:r>
      <w:r>
        <w:rPr>
          <w:rFonts w:ascii="Times New Roman"/>
          <w:b/>
          <w:i w:val="false"/>
          <w:color w:val="000000"/>
        </w:rPr>
        <w:t>1. Жалпы ережелер</w:t>
      </w:r>
    </w:p>
    <w:bookmarkEnd w:id="340"/>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 Кодексінің (Салық кодексі) сәйкес әзірленген және салық төлеушілерде ағымдағы салық кезеңінің 1 шілдесіне дейін меншік, шаруашылық жүргізу немесе жедел басқару құқығында болған көлік құралдарына салықты толық және уақтылы төлеуіне арналған Көлік құралдары салығы бойынша ағымдағы төлемдердің есебін жасау (бұдан әрі - Есеп) тәртібін көздейді. </w:t>
      </w:r>
    </w:p>
    <w:p>
      <w:pPr>
        <w:spacing w:after="0"/>
        <w:ind w:left="0"/>
        <w:jc w:val="both"/>
      </w:pPr>
      <w:r>
        <w:rPr>
          <w:rFonts w:ascii="Times New Roman"/>
          <w:b w:val="false"/>
          <w:i w:val="false"/>
          <w:color w:val="000000"/>
          <w:sz w:val="28"/>
        </w:rPr>
        <w:t xml:space="preserve">
      2. Есеп қағаз тасығышта - қалам немесе қаламұшпен, қара немесе көк сиямен,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Есеп әрбір салық салу объектісі бойынша бөлек толтырылады. </w:t>
      </w:r>
    </w:p>
    <w:p>
      <w:pPr>
        <w:spacing w:after="0"/>
        <w:ind w:left="0"/>
        <w:jc w:val="both"/>
      </w:pPr>
      <w:r>
        <w:rPr>
          <w:rFonts w:ascii="Times New Roman"/>
          <w:b w:val="false"/>
          <w:i w:val="false"/>
          <w:color w:val="000000"/>
          <w:sz w:val="28"/>
        </w:rPr>
        <w:t xml:space="preserve">
      5. Лизинг шарттары бойынша берілген (алынған) объектілер бойынша Есепті лизинг алушы толтырады. </w:t>
      </w:r>
    </w:p>
    <w:p>
      <w:pPr>
        <w:spacing w:after="0"/>
        <w:ind w:left="0"/>
        <w:jc w:val="both"/>
      </w:pPr>
      <w:r>
        <w:rPr>
          <w:rFonts w:ascii="Times New Roman"/>
          <w:b w:val="false"/>
          <w:i w:val="false"/>
          <w:color w:val="000000"/>
          <w:sz w:val="28"/>
        </w:rPr>
        <w:t xml:space="preserve">
      6. Сомалардың теріс мәні тиісті жолдың бірінші сол жақ торкөзінде "-" - алу таңбасымен белгіленеді. </w:t>
      </w:r>
    </w:p>
    <w:p>
      <w:pPr>
        <w:spacing w:after="0"/>
        <w:ind w:left="0"/>
        <w:jc w:val="both"/>
      </w:pPr>
      <w:r>
        <w:rPr>
          <w:rFonts w:ascii="Times New Roman"/>
          <w:b w:val="false"/>
          <w:i w:val="false"/>
          <w:color w:val="000000"/>
          <w:sz w:val="28"/>
        </w:rPr>
        <w:t xml:space="preserve">
      7.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хабарламаны (растау) алады. </w:t>
      </w:r>
    </w:p>
    <w:p>
      <w:pPr>
        <w:spacing w:after="0"/>
        <w:ind w:left="0"/>
        <w:jc w:val="both"/>
      </w:pPr>
      <w:r>
        <w:rPr>
          <w:rFonts w:ascii="Times New Roman"/>
          <w:b w:val="false"/>
          <w:i w:val="false"/>
          <w:color w:val="000000"/>
          <w:sz w:val="28"/>
        </w:rPr>
        <w:t xml:space="preserve">
      8.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385" w:id="341"/>
    <w:p>
      <w:pPr>
        <w:spacing w:after="0"/>
        <w:ind w:left="0"/>
        <w:jc w:val="left"/>
      </w:pPr>
      <w:r>
        <w:rPr>
          <w:rFonts w:ascii="Times New Roman"/>
          <w:b/>
          <w:i w:val="false"/>
          <w:color w:val="000000"/>
        </w:rPr>
        <w:t xml:space="preserve"> 2. Есепті жасау (701.01-нысан) </w:t>
      </w:r>
    </w:p>
    <w:bookmarkEnd w:id="341"/>
    <w:p>
      <w:pPr>
        <w:spacing w:after="0"/>
        <w:ind w:left="0"/>
        <w:jc w:val="both"/>
      </w:pPr>
      <w:r>
        <w:rPr>
          <w:rFonts w:ascii="Times New Roman"/>
          <w:b w:val="false"/>
          <w:i w:val="false"/>
          <w:color w:val="000000"/>
          <w:sz w:val="28"/>
        </w:rPr>
        <w:t xml:space="preserve">
      9.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Есеп берілетін есепті салық кезеңі (араб сандарымен көрсетіледі); </w:t>
      </w:r>
    </w:p>
    <w:p>
      <w:pPr>
        <w:spacing w:after="0"/>
        <w:ind w:left="0"/>
        <w:jc w:val="both"/>
      </w:pPr>
      <w:r>
        <w:rPr>
          <w:rFonts w:ascii="Times New Roman"/>
          <w:b w:val="false"/>
          <w:i w:val="false"/>
          <w:color w:val="000000"/>
          <w:sz w:val="28"/>
        </w:rPr>
        <w:t xml:space="preserve">
      3) салық төлеушінің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торкөздерінде ЭҚЖЖ кодтары (бес белгіге дейін) субъекті қызметінің түрлері бойынша олардың үлес салмағының кему тәртібімен көрсетілуі тиіс. "Үлес салмағын көрсетіңіз" торкөздерінде осы қызмет түрінің үлес салмағын (бір ондық белгімен) көрсету қажет (осы торкөздердің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Есептің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торкөзі егер салық төлеушінің меншік, шаруашылық жүргізу немесе жедел басқару құқығында көлік құралдарына салық салу объектілері туындаған кезде Есеп берілсе белгіленеді. </w:t>
      </w:r>
    </w:p>
    <w:p>
      <w:pPr>
        <w:spacing w:after="0"/>
        <w:ind w:left="0"/>
        <w:jc w:val="both"/>
      </w:pPr>
      <w:r>
        <w:rPr>
          <w:rFonts w:ascii="Times New Roman"/>
          <w:b w:val="false"/>
          <w:i w:val="false"/>
          <w:color w:val="000000"/>
          <w:sz w:val="28"/>
        </w:rPr>
        <w:t xml:space="preserve">
      Одан кейінгі Есептер беру кезінде, "Кезекті" торкөзі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Есеп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Есепке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Есеп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10. "Көлік құралдары салығы бойынша ағымдағы төлемдерді есептеу" бөлімінде: </w:t>
      </w:r>
    </w:p>
    <w:p>
      <w:pPr>
        <w:spacing w:after="0"/>
        <w:ind w:left="0"/>
        <w:jc w:val="both"/>
      </w:pPr>
      <w:r>
        <w:rPr>
          <w:rFonts w:ascii="Times New Roman"/>
          <w:b w:val="false"/>
          <w:i w:val="false"/>
          <w:color w:val="000000"/>
          <w:sz w:val="28"/>
        </w:rPr>
        <w:t xml:space="preserve">
      1) 701.01.001 жолында Салық кодексінің </w:t>
      </w:r>
      <w:r>
        <w:rPr>
          <w:rFonts w:ascii="Times New Roman"/>
          <w:b w:val="false"/>
          <w:i w:val="false"/>
          <w:color w:val="000000"/>
          <w:sz w:val="28"/>
        </w:rPr>
        <w:t xml:space="preserve">348-1-бабында </w:t>
      </w:r>
      <w:r>
        <w:rPr>
          <w:rFonts w:ascii="Times New Roman"/>
          <w:b w:val="false"/>
          <w:i w:val="false"/>
          <w:color w:val="000000"/>
          <w:sz w:val="28"/>
        </w:rPr>
        <w:t xml:space="preserve">белгіленген мерзімде төленуге тиісті салық төлеуші есептеген көлік құралдары салығының жалпы сомасы көрсетіледі. </w:t>
      </w:r>
    </w:p>
    <w:p>
      <w:pPr>
        <w:spacing w:after="0"/>
        <w:ind w:left="0"/>
        <w:jc w:val="both"/>
      </w:pPr>
      <w:r>
        <w:rPr>
          <w:rFonts w:ascii="Times New Roman"/>
          <w:b w:val="false"/>
          <w:i w:val="false"/>
          <w:color w:val="000000"/>
          <w:sz w:val="28"/>
        </w:rPr>
        <w:t xml:space="preserve">
      11. "Салық төлеушінің жауапкершілігі" бөлімінде: </w:t>
      </w:r>
    </w:p>
    <w:p>
      <w:pPr>
        <w:spacing w:after="0"/>
        <w:ind w:left="0"/>
        <w:jc w:val="both"/>
      </w:pPr>
      <w:r>
        <w:rPr>
          <w:rFonts w:ascii="Times New Roman"/>
          <w:b w:val="false"/>
          <w:i w:val="false"/>
          <w:color w:val="000000"/>
          <w:sz w:val="28"/>
        </w:rPr>
        <w:t xml:space="preserve">
      1) "Басшысының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Есепті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701.01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86" w:id="342"/>
    <w:p>
      <w:pPr>
        <w:spacing w:after="0"/>
        <w:ind w:left="0"/>
        <w:jc w:val="left"/>
      </w:pPr>
      <w:r>
        <w:rPr>
          <w:rFonts w:ascii="Times New Roman"/>
          <w:b/>
          <w:i w:val="false"/>
          <w:color w:val="000000"/>
        </w:rPr>
        <w:t xml:space="preserve"> Мүлік салығы бойынша ағымдағы төлемдердің</w:t>
      </w:r>
      <w:r>
        <w:br/>
      </w:r>
      <w:r>
        <w:rPr>
          <w:rFonts w:ascii="Times New Roman"/>
          <w:b/>
          <w:i w:val="false"/>
          <w:color w:val="000000"/>
        </w:rPr>
        <w:t>Есебін жасау ережелері</w:t>
      </w:r>
      <w:r>
        <w:br/>
      </w:r>
      <w:r>
        <w:rPr>
          <w:rFonts w:ascii="Times New Roman"/>
          <w:b/>
          <w:i w:val="false"/>
          <w:color w:val="000000"/>
        </w:rPr>
        <w:t xml:space="preserve">(701.02-нысан) </w:t>
      </w:r>
      <w:r>
        <w:br/>
      </w:r>
      <w:r>
        <w:rPr>
          <w:rFonts w:ascii="Times New Roman"/>
          <w:b/>
          <w:i w:val="false"/>
          <w:color w:val="000000"/>
        </w:rPr>
        <w:t>1. Жалпы ережелер</w:t>
      </w:r>
    </w:p>
    <w:bookmarkEnd w:id="342"/>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 Кодексінің (Салық кодексі) сәйкес әзірленген және салық төлеушілермен салық кезеңінің басында бар салық салу объектілері бойынша мүлік салығын уақтылы төлеуге және есептеуге арналған Мүлік салығы бойынша ағымдағы төлемдердің есебін жасау (бұдан әрі - Есеп) тәртібін көздейді. </w:t>
      </w:r>
    </w:p>
    <w:p>
      <w:pPr>
        <w:spacing w:after="0"/>
        <w:ind w:left="0"/>
        <w:jc w:val="both"/>
      </w:pPr>
      <w:r>
        <w:rPr>
          <w:rFonts w:ascii="Times New Roman"/>
          <w:b w:val="false"/>
          <w:i w:val="false"/>
          <w:color w:val="000000"/>
          <w:sz w:val="28"/>
        </w:rPr>
        <w:t xml:space="preserve">
      2. Есеп қағаз тасығышта - қалам немесе қаламұшпен, қара немесе көк сиямен,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Көрсеткіштер болмаған кезде тиісті тор көздер толтырылмайды. </w:t>
      </w:r>
    </w:p>
    <w:p>
      <w:pPr>
        <w:spacing w:after="0"/>
        <w:ind w:left="0"/>
        <w:jc w:val="both"/>
      </w:pPr>
      <w:r>
        <w:rPr>
          <w:rFonts w:ascii="Times New Roman"/>
          <w:b w:val="false"/>
          <w:i w:val="false"/>
          <w:color w:val="000000"/>
          <w:sz w:val="28"/>
        </w:rPr>
        <w:t xml:space="preserve">
      5. Есеп әрбір салық салу объектісі бойынша бөлек толтырылады. </w:t>
      </w:r>
    </w:p>
    <w:p>
      <w:pPr>
        <w:spacing w:after="0"/>
        <w:ind w:left="0"/>
        <w:jc w:val="both"/>
      </w:pPr>
      <w:r>
        <w:rPr>
          <w:rFonts w:ascii="Times New Roman"/>
          <w:b w:val="false"/>
          <w:i w:val="false"/>
          <w:color w:val="000000"/>
          <w:sz w:val="28"/>
        </w:rPr>
        <w:t xml:space="preserve">
      6. Лизинг шарттары бойынша берілген (алынған) объектілер бойынша Есепті лизинг алушы толтырады. </w:t>
      </w:r>
    </w:p>
    <w:p>
      <w:pPr>
        <w:spacing w:after="0"/>
        <w:ind w:left="0"/>
        <w:jc w:val="both"/>
      </w:pPr>
      <w:r>
        <w:rPr>
          <w:rFonts w:ascii="Times New Roman"/>
          <w:b w:val="false"/>
          <w:i w:val="false"/>
          <w:color w:val="000000"/>
          <w:sz w:val="28"/>
        </w:rPr>
        <w:t xml:space="preserve">
      Пайлық инвестициялық қор активтерiнiң құрамына кiретiн объектiлер бойынша Есепті пайлық инвестициялық қордың басқарушы компаниясы толтырады. </w:t>
      </w:r>
    </w:p>
    <w:p>
      <w:pPr>
        <w:spacing w:after="0"/>
        <w:ind w:left="0"/>
        <w:jc w:val="both"/>
      </w:pPr>
      <w:r>
        <w:rPr>
          <w:rFonts w:ascii="Times New Roman"/>
          <w:b w:val="false"/>
          <w:i w:val="false"/>
          <w:color w:val="000000"/>
          <w:sz w:val="28"/>
        </w:rPr>
        <w:t xml:space="preserve">
      Концессия шарты бойынша берілген объектілер бойынша Есепті концессионер толтырады. </w:t>
      </w:r>
    </w:p>
    <w:p>
      <w:pPr>
        <w:spacing w:after="0"/>
        <w:ind w:left="0"/>
        <w:jc w:val="both"/>
      </w:pPr>
      <w:r>
        <w:rPr>
          <w:rFonts w:ascii="Times New Roman"/>
          <w:b w:val="false"/>
          <w:i w:val="false"/>
          <w:color w:val="000000"/>
          <w:sz w:val="28"/>
        </w:rPr>
        <w:t xml:space="preserve">
      7. Сомалардың теріс мәні тиісті жолдың бірінші сол жақ торкөзінде "-" - алу таңбасымен белгіленеді. </w:t>
      </w:r>
    </w:p>
    <w:p>
      <w:pPr>
        <w:spacing w:after="0"/>
        <w:ind w:left="0"/>
        <w:jc w:val="both"/>
      </w:pPr>
      <w:r>
        <w:rPr>
          <w:rFonts w:ascii="Times New Roman"/>
          <w:b w:val="false"/>
          <w:i w:val="false"/>
          <w:color w:val="000000"/>
          <w:sz w:val="28"/>
        </w:rPr>
        <w:t xml:space="preserve">
      8.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хабарламаны (растау) алады. </w:t>
      </w:r>
    </w:p>
    <w:p>
      <w:pPr>
        <w:spacing w:after="0"/>
        <w:ind w:left="0"/>
        <w:jc w:val="both"/>
      </w:pPr>
      <w:r>
        <w:rPr>
          <w:rFonts w:ascii="Times New Roman"/>
          <w:b w:val="false"/>
          <w:i w:val="false"/>
          <w:color w:val="000000"/>
          <w:sz w:val="28"/>
        </w:rPr>
        <w:t xml:space="preserve">
      9.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387" w:id="343"/>
    <w:p>
      <w:pPr>
        <w:spacing w:after="0"/>
        <w:ind w:left="0"/>
        <w:jc w:val="left"/>
      </w:pPr>
      <w:r>
        <w:rPr>
          <w:rFonts w:ascii="Times New Roman"/>
          <w:b/>
          <w:i w:val="false"/>
          <w:color w:val="000000"/>
        </w:rPr>
        <w:t xml:space="preserve"> 2. Есепті жасау (701.02-нысан) </w:t>
      </w:r>
    </w:p>
    <w:bookmarkEnd w:id="343"/>
    <w:p>
      <w:pPr>
        <w:spacing w:after="0"/>
        <w:ind w:left="0"/>
        <w:jc w:val="both"/>
      </w:pPr>
      <w:r>
        <w:rPr>
          <w:rFonts w:ascii="Times New Roman"/>
          <w:b w:val="false"/>
          <w:i w:val="false"/>
          <w:color w:val="000000"/>
          <w:sz w:val="28"/>
        </w:rPr>
        <w:t xml:space="preserve">
      10.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Есеп берілетін есепті салық кезеңі (араб сандарымен көрсетіледі); </w:t>
      </w:r>
    </w:p>
    <w:p>
      <w:pPr>
        <w:spacing w:after="0"/>
        <w:ind w:left="0"/>
        <w:jc w:val="both"/>
      </w:pPr>
      <w:r>
        <w:rPr>
          <w:rFonts w:ascii="Times New Roman"/>
          <w:b w:val="false"/>
          <w:i w:val="false"/>
          <w:color w:val="000000"/>
          <w:sz w:val="28"/>
        </w:rPr>
        <w:t xml:space="preserve">
      3) салық төлеушінің тегі, аты, әкесінің аты немесе атауы. </w:t>
      </w:r>
    </w:p>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торкөздерінде ЭҚЖЖ кодтары (бес белгіге дейін) субъекті қызметінің түрлері бойынша олардың үлес салмағының кему тәртібімен көрсетілуі тиіс. "Үлес салмағын көрсетіңіз" торкөздерінде осы қызмет түрінің үлес салмағын (бір ондық белгімен) көрсету қажет (осы торкөздердің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Есептің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торкөзі егер салық төлеушінің Қазақстан Республикасының аумағында меншік құқығында, шаруашылық жүргізу немесе жедел басқару құқығында салық салу объектілері туындаған кезде Есеп берілсе белгіленеді, сондай-ақ концессия шарты бойынша концессионер белгілейді. </w:t>
      </w:r>
    </w:p>
    <w:p>
      <w:pPr>
        <w:spacing w:after="0"/>
        <w:ind w:left="0"/>
        <w:jc w:val="both"/>
      </w:pPr>
      <w:r>
        <w:rPr>
          <w:rFonts w:ascii="Times New Roman"/>
          <w:b w:val="false"/>
          <w:i w:val="false"/>
          <w:color w:val="000000"/>
          <w:sz w:val="28"/>
        </w:rPr>
        <w:t xml:space="preserve">
      Одан кейінгі Есептер беру кезінде, "Кезекті" торкөзі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Есеп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Есепке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Есеп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11. "Мүлік салығы бойынша ағымдағы төлемдерді есептеу" бөлімінде: </w:t>
      </w:r>
    </w:p>
    <w:p>
      <w:pPr>
        <w:spacing w:after="0"/>
        <w:ind w:left="0"/>
        <w:jc w:val="both"/>
      </w:pPr>
      <w:r>
        <w:rPr>
          <w:rFonts w:ascii="Times New Roman"/>
          <w:b w:val="false"/>
          <w:i w:val="false"/>
          <w:color w:val="000000"/>
          <w:sz w:val="28"/>
        </w:rPr>
        <w:t xml:space="preserve">
      1) 701.02.001 жолында бухгалтерлік есеп деректері бойынша айқындалатын салық кезеңінің басына негізгі құралдардың баланстық құны көрсетіледі; </w:t>
      </w:r>
    </w:p>
    <w:p>
      <w:pPr>
        <w:spacing w:after="0"/>
        <w:ind w:left="0"/>
        <w:jc w:val="both"/>
      </w:pPr>
      <w:r>
        <w:rPr>
          <w:rFonts w:ascii="Times New Roman"/>
          <w:b w:val="false"/>
          <w:i w:val="false"/>
          <w:color w:val="000000"/>
          <w:sz w:val="28"/>
        </w:rPr>
        <w:t xml:space="preserve">
      2) 701.02.002 жолында бухгалтерлік есеп деректері бойынша айқындалатын есепті кезеңде сатып алынған материалдық емес активтердің баланстық құны көрсетіледі; </w:t>
      </w:r>
    </w:p>
    <w:p>
      <w:pPr>
        <w:spacing w:after="0"/>
        <w:ind w:left="0"/>
        <w:jc w:val="both"/>
      </w:pPr>
      <w:r>
        <w:rPr>
          <w:rFonts w:ascii="Times New Roman"/>
          <w:b w:val="false"/>
          <w:i w:val="false"/>
          <w:color w:val="000000"/>
          <w:sz w:val="28"/>
        </w:rPr>
        <w:t xml:space="preserve">
      3) 701.02.003 жолында 701.02.001 және 701.02.002 жолдарының айырмасы ретінде айқындалатын салық кезеңінің басына негізгі құралдар мен материалдық емес активтердің баланстық құны көрсетіледі; </w:t>
      </w:r>
    </w:p>
    <w:p>
      <w:pPr>
        <w:spacing w:after="0"/>
        <w:ind w:left="0"/>
        <w:jc w:val="both"/>
      </w:pPr>
      <w:r>
        <w:rPr>
          <w:rFonts w:ascii="Times New Roman"/>
          <w:b w:val="false"/>
          <w:i w:val="false"/>
          <w:color w:val="000000"/>
          <w:sz w:val="28"/>
        </w:rPr>
        <w:t xml:space="preserve">
      4) 701.02.004 жолында Салық кодексінің </w:t>
      </w:r>
      <w:r>
        <w:rPr>
          <w:rFonts w:ascii="Times New Roman"/>
          <w:b w:val="false"/>
          <w:i w:val="false"/>
          <w:color w:val="000000"/>
          <w:sz w:val="28"/>
        </w:rPr>
        <w:t xml:space="preserve">355-бабына </w:t>
      </w:r>
      <w:r>
        <w:rPr>
          <w:rFonts w:ascii="Times New Roman"/>
          <w:b w:val="false"/>
          <w:i w:val="false"/>
          <w:color w:val="000000"/>
          <w:sz w:val="28"/>
        </w:rPr>
        <w:t xml:space="preserve">сәйкес мүлік салығының ставкасы көрсетіледі; </w:t>
      </w:r>
    </w:p>
    <w:p>
      <w:pPr>
        <w:spacing w:after="0"/>
        <w:ind w:left="0"/>
        <w:jc w:val="both"/>
      </w:pPr>
      <w:r>
        <w:rPr>
          <w:rFonts w:ascii="Times New Roman"/>
          <w:b w:val="false"/>
          <w:i w:val="false"/>
          <w:color w:val="000000"/>
          <w:sz w:val="28"/>
        </w:rPr>
        <w:t xml:space="preserve">
      5) 701.02.005 жолында салық кезеңі үшін төленуге тиісті және 701.02.003 және 701.02.004 жолдарының туындысы ретінде айқындалатын мүлік салығы бойынша ағымдағы төлемдер сомасы көрсетіледі; </w:t>
      </w:r>
    </w:p>
    <w:p>
      <w:pPr>
        <w:spacing w:after="0"/>
        <w:ind w:left="0"/>
        <w:jc w:val="both"/>
      </w:pPr>
      <w:r>
        <w:rPr>
          <w:rFonts w:ascii="Times New Roman"/>
          <w:b w:val="false"/>
          <w:i w:val="false"/>
          <w:color w:val="000000"/>
          <w:sz w:val="28"/>
        </w:rPr>
        <w:t xml:space="preserve">
      6) 701.02.006 жолында Салық кодексінің </w:t>
      </w:r>
      <w:r>
        <w:rPr>
          <w:rFonts w:ascii="Times New Roman"/>
          <w:b w:val="false"/>
          <w:i w:val="false"/>
          <w:color w:val="000000"/>
          <w:sz w:val="28"/>
        </w:rPr>
        <w:t xml:space="preserve">356-бабымен </w:t>
      </w:r>
      <w:r>
        <w:rPr>
          <w:rFonts w:ascii="Times New Roman"/>
          <w:b w:val="false"/>
          <w:i w:val="false"/>
          <w:color w:val="000000"/>
          <w:sz w:val="28"/>
        </w:rPr>
        <w:t xml:space="preserve">белгіленген алдағы мерзімдер бойынша төленуге жататын ағымдағы төлемдердің сомасы көрсетіледі. </w:t>
      </w:r>
    </w:p>
    <w:p>
      <w:pPr>
        <w:spacing w:after="0"/>
        <w:ind w:left="0"/>
        <w:jc w:val="both"/>
      </w:pPr>
      <w:r>
        <w:rPr>
          <w:rFonts w:ascii="Times New Roman"/>
          <w:b w:val="false"/>
          <w:i w:val="false"/>
          <w:color w:val="000000"/>
          <w:sz w:val="28"/>
        </w:rPr>
        <w:t xml:space="preserve">
      12.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аты, әкесінің аты көрсетіледі. Егер Есепті жеке кәсіпкер, адвокат, жеке нотариус тапсыратын болса, жолда жеке басын куәландыратын құжаттарға сәйкес тегі, аты, әкесінің аты қамтылуы тиіс;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Есеп электронды түрде жасалған кезде электронды құжат Салық кодексінің 69-бабы 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701.02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88" w:id="344"/>
    <w:p>
      <w:pPr>
        <w:spacing w:after="0"/>
        <w:ind w:left="0"/>
        <w:jc w:val="left"/>
      </w:pPr>
      <w:r>
        <w:rPr>
          <w:rFonts w:ascii="Times New Roman"/>
          <w:b/>
          <w:i w:val="false"/>
          <w:color w:val="000000"/>
        </w:rPr>
        <w:t xml:space="preserve"> Мүлік салығы бойынша ағымдағы төлемдердің</w:t>
      </w:r>
      <w:r>
        <w:br/>
      </w:r>
      <w:r>
        <w:rPr>
          <w:rFonts w:ascii="Times New Roman"/>
          <w:b/>
          <w:i w:val="false"/>
          <w:color w:val="000000"/>
        </w:rPr>
        <w:t>Есебін жасау ережелері</w:t>
      </w:r>
      <w:r>
        <w:br/>
      </w:r>
      <w:r>
        <w:rPr>
          <w:rFonts w:ascii="Times New Roman"/>
          <w:b/>
          <w:i w:val="false"/>
          <w:color w:val="000000"/>
        </w:rPr>
        <w:t xml:space="preserve">(701.03-нысан) </w:t>
      </w:r>
      <w:r>
        <w:br/>
      </w:r>
      <w:r>
        <w:rPr>
          <w:rFonts w:ascii="Times New Roman"/>
          <w:b/>
          <w:i w:val="false"/>
          <w:color w:val="000000"/>
        </w:rPr>
        <w:t>1. Жалпы ережелер</w:t>
      </w:r>
    </w:p>
    <w:bookmarkEnd w:id="344"/>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 Кодексіне (Салық кодексі) сәйкес әзірленген және салық төлеушілермен салық кезеңінің басында бар салық салу объектілері бойынша мүлік салығын есептеуге арналған Мүлік салығы бойынша ағымдағы төлемдердің есебін жасау (бұдан әрі - Есеп) тәртібін көздейді. </w:t>
      </w:r>
    </w:p>
    <w:p>
      <w:pPr>
        <w:spacing w:after="0"/>
        <w:ind w:left="0"/>
        <w:jc w:val="both"/>
      </w:pPr>
      <w:r>
        <w:rPr>
          <w:rFonts w:ascii="Times New Roman"/>
          <w:b w:val="false"/>
          <w:i w:val="false"/>
          <w:color w:val="000000"/>
          <w:sz w:val="28"/>
        </w:rPr>
        <w:t xml:space="preserve">
      2. Есеп қағаз тасығышта - қалам немесе қаламұшпен, қара немесе көк сиямен,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Есепті толтыру кезінде түзетуге, өшіруге және тазалауға жол берілмейді. </w:t>
      </w:r>
    </w:p>
    <w:p>
      <w:pPr>
        <w:spacing w:after="0"/>
        <w:ind w:left="0"/>
        <w:jc w:val="both"/>
      </w:pPr>
      <w:r>
        <w:rPr>
          <w:rFonts w:ascii="Times New Roman"/>
          <w:b w:val="false"/>
          <w:i w:val="false"/>
          <w:color w:val="000000"/>
          <w:sz w:val="28"/>
        </w:rPr>
        <w:t xml:space="preserve">
      4. Көрсеткіштер болмаған кезде тиісті тор көздер толтырылмайды. </w:t>
      </w:r>
    </w:p>
    <w:p>
      <w:pPr>
        <w:spacing w:after="0"/>
        <w:ind w:left="0"/>
        <w:jc w:val="both"/>
      </w:pPr>
      <w:r>
        <w:rPr>
          <w:rFonts w:ascii="Times New Roman"/>
          <w:b w:val="false"/>
          <w:i w:val="false"/>
          <w:color w:val="000000"/>
          <w:sz w:val="28"/>
        </w:rPr>
        <w:t xml:space="preserve">
      5. Есеп әрбір салық салу объектісі бойынша бөлек толтырылады. </w:t>
      </w:r>
    </w:p>
    <w:p>
      <w:pPr>
        <w:spacing w:after="0"/>
        <w:ind w:left="0"/>
        <w:jc w:val="both"/>
      </w:pPr>
      <w:r>
        <w:rPr>
          <w:rFonts w:ascii="Times New Roman"/>
          <w:b w:val="false"/>
          <w:i w:val="false"/>
          <w:color w:val="000000"/>
          <w:sz w:val="28"/>
        </w:rPr>
        <w:t xml:space="preserve">
      6. Лизинг шарттары бойынша берілген (алынған) объектілер бойынша Есепті лизинг алушы толтырады. </w:t>
      </w:r>
    </w:p>
    <w:p>
      <w:pPr>
        <w:spacing w:after="0"/>
        <w:ind w:left="0"/>
        <w:jc w:val="both"/>
      </w:pPr>
      <w:r>
        <w:rPr>
          <w:rFonts w:ascii="Times New Roman"/>
          <w:b w:val="false"/>
          <w:i w:val="false"/>
          <w:color w:val="000000"/>
          <w:sz w:val="28"/>
        </w:rPr>
        <w:t xml:space="preserve">
      Пайлық инвестициялық қор активтерiнiң құрамына кiретiн объектiлер бойынша Есепті пайлық инвестициялық қордың басқарушы компаниясы толтырады. </w:t>
      </w:r>
    </w:p>
    <w:p>
      <w:pPr>
        <w:spacing w:after="0"/>
        <w:ind w:left="0"/>
        <w:jc w:val="both"/>
      </w:pPr>
      <w:r>
        <w:rPr>
          <w:rFonts w:ascii="Times New Roman"/>
          <w:b w:val="false"/>
          <w:i w:val="false"/>
          <w:color w:val="000000"/>
          <w:sz w:val="28"/>
        </w:rPr>
        <w:t xml:space="preserve">
      Концессия шарты бойынша берілген объектілер бойынша Есепті концессионер толтырады. </w:t>
      </w:r>
    </w:p>
    <w:p>
      <w:pPr>
        <w:spacing w:after="0"/>
        <w:ind w:left="0"/>
        <w:jc w:val="both"/>
      </w:pPr>
      <w:r>
        <w:rPr>
          <w:rFonts w:ascii="Times New Roman"/>
          <w:b w:val="false"/>
          <w:i w:val="false"/>
          <w:color w:val="000000"/>
          <w:sz w:val="28"/>
        </w:rPr>
        <w:t xml:space="preserve">
      7. Сомалардың теріс мәні тиісті жолдың бірінші сол жақ торкөзінде "-" - алу таңбасымен белгіленеді. </w:t>
      </w:r>
    </w:p>
    <w:p>
      <w:pPr>
        <w:spacing w:after="0"/>
        <w:ind w:left="0"/>
        <w:jc w:val="both"/>
      </w:pPr>
      <w:r>
        <w:rPr>
          <w:rFonts w:ascii="Times New Roman"/>
          <w:b w:val="false"/>
          <w:i w:val="false"/>
          <w:color w:val="000000"/>
          <w:sz w:val="28"/>
        </w:rPr>
        <w:t xml:space="preserve">
      8.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хабарламаны (растау) алады. </w:t>
      </w:r>
    </w:p>
    <w:p>
      <w:pPr>
        <w:spacing w:after="0"/>
        <w:ind w:left="0"/>
        <w:jc w:val="both"/>
      </w:pPr>
      <w:r>
        <w:rPr>
          <w:rFonts w:ascii="Times New Roman"/>
          <w:b w:val="false"/>
          <w:i w:val="false"/>
          <w:color w:val="000000"/>
          <w:sz w:val="28"/>
        </w:rPr>
        <w:t xml:space="preserve">
      9.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куәландырылады. </w:t>
      </w:r>
    </w:p>
    <w:bookmarkStart w:name="z389" w:id="345"/>
    <w:p>
      <w:pPr>
        <w:spacing w:after="0"/>
        <w:ind w:left="0"/>
        <w:jc w:val="left"/>
      </w:pPr>
      <w:r>
        <w:rPr>
          <w:rFonts w:ascii="Times New Roman"/>
          <w:b/>
          <w:i w:val="false"/>
          <w:color w:val="000000"/>
        </w:rPr>
        <w:t xml:space="preserve"> 2. Есепті жасау (701.03-нысан) </w:t>
      </w:r>
    </w:p>
    <w:bookmarkEnd w:id="345"/>
    <w:p>
      <w:pPr>
        <w:spacing w:after="0"/>
        <w:ind w:left="0"/>
        <w:jc w:val="both"/>
      </w:pPr>
      <w:r>
        <w:rPr>
          <w:rFonts w:ascii="Times New Roman"/>
          <w:b w:val="false"/>
          <w:i w:val="false"/>
          <w:color w:val="000000"/>
          <w:sz w:val="28"/>
        </w:rPr>
        <w:t xml:space="preserve">
      10. "Салық төлеуші туралы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Есеп берілетін есепті салық кезеңі (араб сандарымен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3) салық төлеушінің (төлеушінің) тегі, аты, әкесінің аты немесе атауы. </w:t>
      </w:r>
    </w:p>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торкөздерінде ЭҚЖЖ кодтары (бес белгіге дейін) субъекті қызметінің түрлері бойынша олардың үлес салмағының кему тәртібімен көрсетілуі тиіс. "Үлес салмағын көрсетіңіз" торкөздерінде осы қызмет түрінің үлес салмағын (бір ондық белгімен) көрсету қажет (осы торкөздердің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w:t>
      </w:r>
    </w:p>
    <w:p>
      <w:pPr>
        <w:spacing w:after="0"/>
        <w:ind w:left="0"/>
        <w:jc w:val="both"/>
      </w:pPr>
      <w:r>
        <w:rPr>
          <w:rFonts w:ascii="Times New Roman"/>
          <w:b w:val="false"/>
          <w:i w:val="false"/>
          <w:color w:val="000000"/>
          <w:sz w:val="28"/>
        </w:rPr>
        <w:t xml:space="preserve">
      Осы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Есептің түріне байланысты тиісті торкөз белгіленеді. </w:t>
      </w:r>
    </w:p>
    <w:p>
      <w:pPr>
        <w:spacing w:after="0"/>
        <w:ind w:left="0"/>
        <w:jc w:val="both"/>
      </w:pPr>
      <w:r>
        <w:rPr>
          <w:rFonts w:ascii="Times New Roman"/>
          <w:b w:val="false"/>
          <w:i w:val="false"/>
          <w:color w:val="000000"/>
          <w:sz w:val="28"/>
        </w:rPr>
        <w:t xml:space="preserve">
      "Бастапқы" торкөзі егер Есеп мүлік салығы бойынша салық міндеттемелері өзгерген кезде бірінші рет жасалып отырса, белгіленеді. </w:t>
      </w:r>
    </w:p>
    <w:p>
      <w:pPr>
        <w:spacing w:after="0"/>
        <w:ind w:left="0"/>
        <w:jc w:val="both"/>
      </w:pPr>
      <w:r>
        <w:rPr>
          <w:rFonts w:ascii="Times New Roman"/>
          <w:b w:val="false"/>
          <w:i w:val="false"/>
          <w:color w:val="000000"/>
          <w:sz w:val="28"/>
        </w:rPr>
        <w:t xml:space="preserve">
      Одан кейінгі Есептер беру кезінде, "Кезекті" торкөзі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Есеп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Есепке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6) хабарламаның нөмірі мен күні. Торкөздер хабарлама бойынша қосымша Есеп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11. "Сатып алынған (қайта бағаланған) негізгі құралдар мен материалдық емес активтер бойынша ағымдағы төлемдерді есептеу" бөлімінде: </w:t>
      </w:r>
    </w:p>
    <w:p>
      <w:pPr>
        <w:spacing w:after="0"/>
        <w:ind w:left="0"/>
        <w:jc w:val="both"/>
      </w:pPr>
      <w:r>
        <w:rPr>
          <w:rFonts w:ascii="Times New Roman"/>
          <w:b w:val="false"/>
          <w:i w:val="false"/>
          <w:color w:val="000000"/>
          <w:sz w:val="28"/>
        </w:rPr>
        <w:t xml:space="preserve">
      1) 701.03.001 жолында салық кезеңінің басына бухгалтерлік есеп деректері бойынша айқындалатын салық кезеңі үшін сатып алынған негізгі құралдардың бастапқы (баланстық) құны, оның ішінде тегін алынған, жарғылық капиталға салым ретінде келіп түскен, сондай-ақ аяқталған құрылыс объектілерінің және негізгі құралдардың құнын ұлғайтуға бағытталған келесі күрделі салымдардың құны көрсетіледі; </w:t>
      </w:r>
    </w:p>
    <w:p>
      <w:pPr>
        <w:spacing w:after="0"/>
        <w:ind w:left="0"/>
        <w:jc w:val="both"/>
      </w:pPr>
      <w:r>
        <w:rPr>
          <w:rFonts w:ascii="Times New Roman"/>
          <w:b w:val="false"/>
          <w:i w:val="false"/>
          <w:color w:val="000000"/>
          <w:sz w:val="28"/>
        </w:rPr>
        <w:t xml:space="preserve">
      2) 701.03.002 жолында салық кезеңінің басына бухгалтерлік есеп деректері бойынша айқындалатын есепті кезеңде сатып алынған материалдық емес активтердің бастапқы (баланстық) құны көрсетіледі; </w:t>
      </w:r>
    </w:p>
    <w:p>
      <w:pPr>
        <w:spacing w:after="0"/>
        <w:ind w:left="0"/>
        <w:jc w:val="both"/>
      </w:pPr>
      <w:r>
        <w:rPr>
          <w:rFonts w:ascii="Times New Roman"/>
          <w:b w:val="false"/>
          <w:i w:val="false"/>
          <w:color w:val="000000"/>
          <w:sz w:val="28"/>
        </w:rPr>
        <w:t xml:space="preserve">
      3) 701.03.003 жолында бухгалтерлік есеп деректері бойынша олардың құнын ұлғайтуға бағытталған негізгі құралдар мен материалдық емес активтерді қайта бағалау сомасы көрсетіледі; </w:t>
      </w:r>
    </w:p>
    <w:p>
      <w:pPr>
        <w:spacing w:after="0"/>
        <w:ind w:left="0"/>
        <w:jc w:val="both"/>
      </w:pPr>
      <w:r>
        <w:rPr>
          <w:rFonts w:ascii="Times New Roman"/>
          <w:b w:val="false"/>
          <w:i w:val="false"/>
          <w:color w:val="000000"/>
          <w:sz w:val="28"/>
        </w:rPr>
        <w:t xml:space="preserve">
      4) 701.03.004 жолында салық кезеңінде сатып алынған негізгі құралдар мен материалдық емес активтердің бастапқы (баланстық) құны және (немесе) 701.03.001-ден 701.03.003-ке дейінгі жолдар сомалары ретінде айқындалатын салық кезеңінде өндірілгендердің қайта бағалау сомасы көрсетіледі; </w:t>
      </w:r>
    </w:p>
    <w:p>
      <w:pPr>
        <w:spacing w:after="0"/>
        <w:ind w:left="0"/>
        <w:jc w:val="both"/>
      </w:pPr>
      <w:r>
        <w:rPr>
          <w:rFonts w:ascii="Times New Roman"/>
          <w:b w:val="false"/>
          <w:i w:val="false"/>
          <w:color w:val="000000"/>
          <w:sz w:val="28"/>
        </w:rPr>
        <w:t xml:space="preserve">
      5) 701.03.005 жолында Салық кодексінің </w:t>
      </w:r>
      <w:r>
        <w:rPr>
          <w:rFonts w:ascii="Times New Roman"/>
          <w:b w:val="false"/>
          <w:i w:val="false"/>
          <w:color w:val="000000"/>
          <w:sz w:val="28"/>
        </w:rPr>
        <w:t xml:space="preserve">356-бабының </w:t>
      </w:r>
      <w:r>
        <w:rPr>
          <w:rFonts w:ascii="Times New Roman"/>
          <w:b w:val="false"/>
          <w:i w:val="false"/>
          <w:color w:val="000000"/>
          <w:sz w:val="28"/>
        </w:rPr>
        <w:t xml:space="preserve">7-тармағына сәйкес айқындалатын сатып алынған (қайта бағаланған) негізгі құралдар мен материалдық емес активтердің орташа жылдық сомасы көрсетіледі; </w:t>
      </w:r>
    </w:p>
    <w:p>
      <w:pPr>
        <w:spacing w:after="0"/>
        <w:ind w:left="0"/>
        <w:jc w:val="both"/>
      </w:pPr>
      <w:r>
        <w:rPr>
          <w:rFonts w:ascii="Times New Roman"/>
          <w:b w:val="false"/>
          <w:i w:val="false"/>
          <w:color w:val="000000"/>
          <w:sz w:val="28"/>
        </w:rPr>
        <w:t xml:space="preserve">
      6) 701.03.006 жолында Салық кодексінің </w:t>
      </w:r>
      <w:r>
        <w:rPr>
          <w:rFonts w:ascii="Times New Roman"/>
          <w:b w:val="false"/>
          <w:i w:val="false"/>
          <w:color w:val="000000"/>
          <w:sz w:val="28"/>
        </w:rPr>
        <w:t xml:space="preserve">355-бабына </w:t>
      </w:r>
      <w:r>
        <w:rPr>
          <w:rFonts w:ascii="Times New Roman"/>
          <w:b w:val="false"/>
          <w:i w:val="false"/>
          <w:color w:val="000000"/>
          <w:sz w:val="28"/>
        </w:rPr>
        <w:t xml:space="preserve">сәйкес мүлік салығының ставкасы көрсетіледі; </w:t>
      </w:r>
    </w:p>
    <w:p>
      <w:pPr>
        <w:spacing w:after="0"/>
        <w:ind w:left="0"/>
        <w:jc w:val="both"/>
      </w:pPr>
      <w:r>
        <w:rPr>
          <w:rFonts w:ascii="Times New Roman"/>
          <w:b w:val="false"/>
          <w:i w:val="false"/>
          <w:color w:val="000000"/>
          <w:sz w:val="28"/>
        </w:rPr>
        <w:t xml:space="preserve">
      7) 701.03.007 жолында 701.03.005 және 701.03.006 жолдарының туындысы ретінде айқындалатын ағымдағы төлемдер сомасы көрсетіледі; </w:t>
      </w:r>
    </w:p>
    <w:p>
      <w:pPr>
        <w:spacing w:after="0"/>
        <w:ind w:left="0"/>
        <w:jc w:val="both"/>
      </w:pPr>
      <w:r>
        <w:rPr>
          <w:rFonts w:ascii="Times New Roman"/>
          <w:b w:val="false"/>
          <w:i w:val="false"/>
          <w:color w:val="000000"/>
          <w:sz w:val="28"/>
        </w:rPr>
        <w:t xml:space="preserve">
      8) 701.03.008 жолында Салық кодексінің </w:t>
      </w:r>
      <w:r>
        <w:rPr>
          <w:rFonts w:ascii="Times New Roman"/>
          <w:b w:val="false"/>
          <w:i w:val="false"/>
          <w:color w:val="000000"/>
          <w:sz w:val="28"/>
        </w:rPr>
        <w:t xml:space="preserve">356-бабында </w:t>
      </w:r>
      <w:r>
        <w:rPr>
          <w:rFonts w:ascii="Times New Roman"/>
          <w:b w:val="false"/>
          <w:i w:val="false"/>
          <w:color w:val="000000"/>
          <w:sz w:val="28"/>
        </w:rPr>
        <w:t xml:space="preserve">белгіленген алда тұрғандар бойынша төленуге тиісті ағымдағы төлемдер сомасы көрсетіледі: </w:t>
      </w:r>
    </w:p>
    <w:p>
      <w:pPr>
        <w:spacing w:after="0"/>
        <w:ind w:left="0"/>
        <w:jc w:val="both"/>
      </w:pPr>
      <w:r>
        <w:rPr>
          <w:rFonts w:ascii="Times New Roman"/>
          <w:b w:val="false"/>
          <w:i w:val="false"/>
          <w:color w:val="000000"/>
          <w:sz w:val="28"/>
        </w:rPr>
        <w:t xml:space="preserve">
      А жолында - 20 ақпан; </w:t>
      </w:r>
    </w:p>
    <w:p>
      <w:pPr>
        <w:spacing w:after="0"/>
        <w:ind w:left="0"/>
        <w:jc w:val="both"/>
      </w:pPr>
      <w:r>
        <w:rPr>
          <w:rFonts w:ascii="Times New Roman"/>
          <w:b w:val="false"/>
          <w:i w:val="false"/>
          <w:color w:val="000000"/>
          <w:sz w:val="28"/>
        </w:rPr>
        <w:t xml:space="preserve">
      В жолында - 20 мамыр; </w:t>
      </w:r>
    </w:p>
    <w:p>
      <w:pPr>
        <w:spacing w:after="0"/>
        <w:ind w:left="0"/>
        <w:jc w:val="both"/>
      </w:pPr>
      <w:r>
        <w:rPr>
          <w:rFonts w:ascii="Times New Roman"/>
          <w:b w:val="false"/>
          <w:i w:val="false"/>
          <w:color w:val="000000"/>
          <w:sz w:val="28"/>
        </w:rPr>
        <w:t xml:space="preserve">
      С жолында - 20 тамыз; </w:t>
      </w:r>
    </w:p>
    <w:p>
      <w:pPr>
        <w:spacing w:after="0"/>
        <w:ind w:left="0"/>
        <w:jc w:val="both"/>
      </w:pPr>
      <w:r>
        <w:rPr>
          <w:rFonts w:ascii="Times New Roman"/>
          <w:b w:val="false"/>
          <w:i w:val="false"/>
          <w:color w:val="000000"/>
          <w:sz w:val="28"/>
        </w:rPr>
        <w:t xml:space="preserve">
      D жолында - 20 қараша. </w:t>
      </w:r>
    </w:p>
    <w:p>
      <w:pPr>
        <w:spacing w:after="0"/>
        <w:ind w:left="0"/>
        <w:jc w:val="both"/>
      </w:pPr>
      <w:r>
        <w:rPr>
          <w:rFonts w:ascii="Times New Roman"/>
          <w:b w:val="false"/>
          <w:i w:val="false"/>
          <w:color w:val="000000"/>
          <w:sz w:val="28"/>
        </w:rPr>
        <w:t xml:space="preserve">
      12. "Шығып қалған (қайта бағаланған) негізгі құралдар мен материалдық емес активтер бойынша ағымдағы төлемдерді есептеу" бөлімінде: </w:t>
      </w:r>
    </w:p>
    <w:p>
      <w:pPr>
        <w:spacing w:after="0"/>
        <w:ind w:left="0"/>
        <w:jc w:val="both"/>
      </w:pPr>
      <w:r>
        <w:rPr>
          <w:rFonts w:ascii="Times New Roman"/>
          <w:b w:val="false"/>
          <w:i w:val="false"/>
          <w:color w:val="000000"/>
          <w:sz w:val="28"/>
        </w:rPr>
        <w:t xml:space="preserve">
      1) 701.03.009 жолында салық кезеңінің басына бухгалтерлік есеп деректері бойынша айқындалатын салық кезеңінде шығып қалған, соның ішінде сатылған, жарғылық капиталға салым ретінде және (немесе) тегін берілген негізгі құралдардың баланстық құны көрсетіледі; </w:t>
      </w:r>
    </w:p>
    <w:p>
      <w:pPr>
        <w:spacing w:after="0"/>
        <w:ind w:left="0"/>
        <w:jc w:val="both"/>
      </w:pPr>
      <w:r>
        <w:rPr>
          <w:rFonts w:ascii="Times New Roman"/>
          <w:b w:val="false"/>
          <w:i w:val="false"/>
          <w:color w:val="000000"/>
          <w:sz w:val="28"/>
        </w:rPr>
        <w:t xml:space="preserve">
      2) 701.03.010 жолында салық кезеңінің басына бухгалтерлік есеп деректері бойынша айқындалатын есепті кезеңде шығып қалған материалдық емес активтердің баланстық құны көрсетіледі; </w:t>
      </w:r>
    </w:p>
    <w:p>
      <w:pPr>
        <w:spacing w:after="0"/>
        <w:ind w:left="0"/>
        <w:jc w:val="both"/>
      </w:pPr>
      <w:r>
        <w:rPr>
          <w:rFonts w:ascii="Times New Roman"/>
          <w:b w:val="false"/>
          <w:i w:val="false"/>
          <w:color w:val="000000"/>
          <w:sz w:val="28"/>
        </w:rPr>
        <w:t xml:space="preserve">
      3) 701.03.011 жолында олардың құнын азайтуға бағытталған негізгі құралдар мен материалдық емес активтерді қайта бағалау сомасы көрсетіледі; </w:t>
      </w:r>
    </w:p>
    <w:p>
      <w:pPr>
        <w:spacing w:after="0"/>
        <w:ind w:left="0"/>
        <w:jc w:val="both"/>
      </w:pPr>
      <w:r>
        <w:rPr>
          <w:rFonts w:ascii="Times New Roman"/>
          <w:b w:val="false"/>
          <w:i w:val="false"/>
          <w:color w:val="000000"/>
          <w:sz w:val="28"/>
        </w:rPr>
        <w:t xml:space="preserve">
      4) 701.03.012 жолында 701.03.009-дан 701.03.011-ге дейінгі жолдар сомалары ретінде айқындалатын салық кезеңінде сатып алынған негізгі құралдар мен материалдық емес активтердің баланстық құны және (немесе) салық кезеңінде өндірілгендердің қайта бағалау сомасы көрсетіледі; </w:t>
      </w:r>
    </w:p>
    <w:p>
      <w:pPr>
        <w:spacing w:after="0"/>
        <w:ind w:left="0"/>
        <w:jc w:val="both"/>
      </w:pPr>
      <w:r>
        <w:rPr>
          <w:rFonts w:ascii="Times New Roman"/>
          <w:b w:val="false"/>
          <w:i w:val="false"/>
          <w:color w:val="000000"/>
          <w:sz w:val="28"/>
        </w:rPr>
        <w:t xml:space="preserve">
      5) 701.03.013 жолында Салық кодексінің </w:t>
      </w:r>
      <w:r>
        <w:rPr>
          <w:rFonts w:ascii="Times New Roman"/>
          <w:b w:val="false"/>
          <w:i w:val="false"/>
          <w:color w:val="000000"/>
          <w:sz w:val="28"/>
        </w:rPr>
        <w:t xml:space="preserve">356-бабының </w:t>
      </w:r>
      <w:r>
        <w:rPr>
          <w:rFonts w:ascii="Times New Roman"/>
          <w:b w:val="false"/>
          <w:i w:val="false"/>
          <w:color w:val="000000"/>
          <w:sz w:val="28"/>
        </w:rPr>
        <w:t xml:space="preserve">7-тармағына сәйкес айқындалатын шығып қалған (қайта бағаланған) негізгі құралдар мен материалдық емес активтердің орташа жылдық сомасы көрсетіледі; </w:t>
      </w:r>
    </w:p>
    <w:p>
      <w:pPr>
        <w:spacing w:after="0"/>
        <w:ind w:left="0"/>
        <w:jc w:val="both"/>
      </w:pPr>
      <w:r>
        <w:rPr>
          <w:rFonts w:ascii="Times New Roman"/>
          <w:b w:val="false"/>
          <w:i w:val="false"/>
          <w:color w:val="000000"/>
          <w:sz w:val="28"/>
        </w:rPr>
        <w:t xml:space="preserve">
      6) 701.03.014 жолында Салық кодексінің </w:t>
      </w:r>
      <w:r>
        <w:rPr>
          <w:rFonts w:ascii="Times New Roman"/>
          <w:b w:val="false"/>
          <w:i w:val="false"/>
          <w:color w:val="000000"/>
          <w:sz w:val="28"/>
        </w:rPr>
        <w:t xml:space="preserve">355-бабына </w:t>
      </w:r>
      <w:r>
        <w:rPr>
          <w:rFonts w:ascii="Times New Roman"/>
          <w:b w:val="false"/>
          <w:i w:val="false"/>
          <w:color w:val="000000"/>
          <w:sz w:val="28"/>
        </w:rPr>
        <w:t xml:space="preserve">сәйкес мүлік салығының ставкасы көрсетіледі; </w:t>
      </w:r>
    </w:p>
    <w:p>
      <w:pPr>
        <w:spacing w:after="0"/>
        <w:ind w:left="0"/>
        <w:jc w:val="both"/>
      </w:pPr>
      <w:r>
        <w:rPr>
          <w:rFonts w:ascii="Times New Roman"/>
          <w:b w:val="false"/>
          <w:i w:val="false"/>
          <w:color w:val="000000"/>
          <w:sz w:val="28"/>
        </w:rPr>
        <w:t xml:space="preserve">
      7) 701.03.015 жолында 701.03.013 және 701.03.014 жолдарының туындысы ретінде айқындалатын салық кезеңі үшін азайтуға жататын ағымдағы төлемдер сомасы көрсетіледі; </w:t>
      </w:r>
    </w:p>
    <w:p>
      <w:pPr>
        <w:spacing w:after="0"/>
        <w:ind w:left="0"/>
        <w:jc w:val="both"/>
      </w:pPr>
      <w:r>
        <w:rPr>
          <w:rFonts w:ascii="Times New Roman"/>
          <w:b w:val="false"/>
          <w:i w:val="false"/>
          <w:color w:val="000000"/>
          <w:sz w:val="28"/>
        </w:rPr>
        <w:t xml:space="preserve">
      8) 701.03.016 жолында Салық кодексінің 356-бабында белгіленген алда тұрғандар бойынша азайтуға жататын ағымдағы төлемдер сомасы көрсетіледі. </w:t>
      </w:r>
    </w:p>
    <w:p>
      <w:pPr>
        <w:spacing w:after="0"/>
        <w:ind w:left="0"/>
        <w:jc w:val="both"/>
      </w:pPr>
      <w:r>
        <w:rPr>
          <w:rFonts w:ascii="Times New Roman"/>
          <w:b w:val="false"/>
          <w:i w:val="false"/>
          <w:color w:val="000000"/>
          <w:sz w:val="28"/>
        </w:rPr>
        <w:t xml:space="preserve">
      13.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аты, әкесінің аты көрсетіледі. Егер Есепті жеке кәсіпкер, адвокат, жеке нотариус тапсыратын болса, жолда жеке басын куәландыратын құжаттарға сәйкес тегі, аты, әкесінің аты қамтылуы тиіс;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701.03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90" w:id="346"/>
    <w:p>
      <w:pPr>
        <w:spacing w:after="0"/>
        <w:ind w:left="0"/>
        <w:jc w:val="left"/>
      </w:pPr>
      <w:r>
        <w:rPr>
          <w:rFonts w:ascii="Times New Roman"/>
          <w:b/>
          <w:i w:val="false"/>
          <w:color w:val="000000"/>
        </w:rPr>
        <w:t xml:space="preserve"> Ойын бизнесіне салық салу бойынша</w:t>
      </w:r>
      <w:r>
        <w:br/>
      </w:r>
      <w:r>
        <w:rPr>
          <w:rFonts w:ascii="Times New Roman"/>
          <w:b/>
          <w:i w:val="false"/>
          <w:color w:val="000000"/>
        </w:rPr>
        <w:t>Декларацияны жасау ережесі</w:t>
      </w:r>
      <w:r>
        <w:br/>
      </w:r>
      <w:r>
        <w:rPr>
          <w:rFonts w:ascii="Times New Roman"/>
          <w:b/>
          <w:i w:val="false"/>
          <w:color w:val="000000"/>
        </w:rPr>
        <w:t xml:space="preserve">(710.00-нысан) </w:t>
      </w:r>
      <w:r>
        <w:br/>
      </w:r>
      <w:r>
        <w:rPr>
          <w:rFonts w:ascii="Times New Roman"/>
          <w:b/>
          <w:i w:val="false"/>
          <w:color w:val="000000"/>
        </w:rPr>
        <w:t>1. Жалпы ережелер</w:t>
      </w:r>
    </w:p>
    <w:bookmarkEnd w:id="346"/>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ойын бизнесіне салық сомасын есептеуіне арналған Ойын бизнесіне салық салу бойынша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xml:space="preserve">
      2. Декларация Декларацияның өзінен және оған қосымшадан (710.01-нысан) тұрады. </w:t>
      </w:r>
    </w:p>
    <w:p>
      <w:pPr>
        <w:spacing w:after="0"/>
        <w:ind w:left="0"/>
        <w:jc w:val="both"/>
      </w:pPr>
      <w:r>
        <w:rPr>
          <w:rFonts w:ascii="Times New Roman"/>
          <w:b w:val="false"/>
          <w:i w:val="false"/>
          <w:color w:val="000000"/>
          <w:sz w:val="28"/>
        </w:rPr>
        <w:t xml:space="preserve">
      3. Декларация қағаз тасығышта - қара не көк сиялы қаламмен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Декларацияны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Қосымшаларда көрсетiлуге жататын деректер жоқ болған жағдайда аталған қосымшалар тапсырылмайды. </w:t>
      </w:r>
    </w:p>
    <w:p>
      <w:pPr>
        <w:spacing w:after="0"/>
        <w:ind w:left="0"/>
        <w:jc w:val="both"/>
      </w:pPr>
      <w:r>
        <w:rPr>
          <w:rFonts w:ascii="Times New Roman"/>
          <w:b w:val="false"/>
          <w:i w:val="false"/>
          <w:color w:val="000000"/>
          <w:sz w:val="28"/>
        </w:rPr>
        <w:t xml:space="preserve">
      7. Тиісті қосымшада көрсеткіштерді ашуды талап ететін жолдарды толтыру кезінде, аталған қосымша толтыруға жатады. </w:t>
      </w:r>
    </w:p>
    <w:p>
      <w:pPr>
        <w:spacing w:after="0"/>
        <w:ind w:left="0"/>
        <w:jc w:val="both"/>
      </w:pPr>
      <w:r>
        <w:rPr>
          <w:rFonts w:ascii="Times New Roman"/>
          <w:b w:val="false"/>
          <w:i w:val="false"/>
          <w:color w:val="000000"/>
          <w:sz w:val="28"/>
        </w:rPr>
        <w:t xml:space="preserve">
      8. Қосымшалардың парағында бар жолдардағы көрсеткіштер саны асқан жағдайында, қосымшалардың осындай парағы толтырылады. </w:t>
      </w:r>
    </w:p>
    <w:p>
      <w:pPr>
        <w:spacing w:after="0"/>
        <w:ind w:left="0"/>
        <w:jc w:val="both"/>
      </w:pPr>
      <w:r>
        <w:rPr>
          <w:rFonts w:ascii="Times New Roman"/>
          <w:b w:val="false"/>
          <w:i w:val="false"/>
          <w:color w:val="000000"/>
          <w:sz w:val="28"/>
        </w:rPr>
        <w:t xml:space="preserve">
      9. Қосымшаның "жалпы ақпарат" бөлімінде Декларацияның "Жалпы ақпарат" бөлімінде көрсетілген тиісті көрсеткіштері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Соманың теріс мәні тиісті жолдың (бағанның) бірінші сол торкөзінде "-" - алу белгісімен көрсетіледі.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(растаманы) алады. </w:t>
      </w:r>
    </w:p>
    <w:p>
      <w:pPr>
        <w:spacing w:after="0"/>
        <w:ind w:left="0"/>
        <w:jc w:val="both"/>
      </w:pPr>
      <w:r>
        <w:rPr>
          <w:rFonts w:ascii="Times New Roman"/>
          <w:b w:val="false"/>
          <w:i w:val="false"/>
          <w:color w:val="000000"/>
          <w:sz w:val="28"/>
        </w:rPr>
        <w:t xml:space="preserve">
      12.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391" w:id="347"/>
    <w:p>
      <w:pPr>
        <w:spacing w:after="0"/>
        <w:ind w:left="0"/>
        <w:jc w:val="left"/>
      </w:pPr>
      <w:r>
        <w:rPr>
          <w:rFonts w:ascii="Times New Roman"/>
          <w:b/>
          <w:i w:val="false"/>
          <w:color w:val="000000"/>
        </w:rPr>
        <w:t xml:space="preserve"> 2. Декларацияны толтыру</w:t>
      </w:r>
    </w:p>
    <w:bookmarkEnd w:id="347"/>
    <w:p>
      <w:pPr>
        <w:spacing w:after="0"/>
        <w:ind w:left="0"/>
        <w:jc w:val="both"/>
      </w:pPr>
      <w:r>
        <w:rPr>
          <w:rFonts w:ascii="Times New Roman"/>
          <w:b w:val="false"/>
          <w:i w:val="false"/>
          <w:color w:val="000000"/>
          <w:sz w:val="28"/>
        </w:rPr>
        <w:t xml:space="preserve">
      13.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w:t>
      </w:r>
    </w:p>
    <w:p>
      <w:pPr>
        <w:spacing w:after="0"/>
        <w:ind w:left="0"/>
        <w:jc w:val="both"/>
      </w:pPr>
      <w:r>
        <w:rPr>
          <w:rFonts w:ascii="Times New Roman"/>
          <w:b w:val="false"/>
          <w:i w:val="false"/>
          <w:color w:val="000000"/>
          <w:sz w:val="28"/>
        </w:rPr>
        <w:t xml:space="preserve">
      2) салық кезеңі - Декларация тапсырылатын (араб сандарымен көрсетіледі) есепті салық кезеңі. Тоқсан Декларация тапсырылатын есепті салық кезеңі болып табылады; </w:t>
      </w:r>
    </w:p>
    <w:p>
      <w:pPr>
        <w:spacing w:after="0"/>
        <w:ind w:left="0"/>
        <w:jc w:val="both"/>
      </w:pPr>
      <w:r>
        <w:rPr>
          <w:rFonts w:ascii="Times New Roman"/>
          <w:b w:val="false"/>
          <w:i w:val="false"/>
          <w:color w:val="000000"/>
          <w:sz w:val="28"/>
        </w:rPr>
        <w:t xml:space="preserve">
      3) салық төлеушінің аты-жөні. </w:t>
      </w:r>
    </w:p>
    <w:p>
      <w:pPr>
        <w:spacing w:after="0"/>
        <w:ind w:left="0"/>
        <w:jc w:val="both"/>
      </w:pPr>
      <w:r>
        <w:rPr>
          <w:rFonts w:ascii="Times New Roman"/>
          <w:b w:val="false"/>
          <w:i w:val="false"/>
          <w:color w:val="000000"/>
          <w:sz w:val="28"/>
        </w:rPr>
        <w:t xml:space="preserve">
      Жеке тұлғаның аты-жөні және жеке кәсіпкердің оның атауы бар болса жеке кәсіпкерді мемлекеттік тіркеу туралы куәлікке сәйкес атауы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 қызметінің түрлері бойынша олардың үлес салмағының кему тәртібімен көрсетілуі тиіс. "Үлес салмағын көрсетіңіз" ұяшығында осы қызмет түрінің үлес салмағын (бір ондық белгімен)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6) декларацияның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 </w:t>
      </w:r>
      <w:r>
        <w:rPr>
          <w:rFonts w:ascii="Times New Roman"/>
          <w:b w:val="false"/>
          <w:i w:val="false"/>
          <w:color w:val="000000"/>
          <w:sz w:val="28"/>
        </w:rPr>
        <w:t xml:space="preserve">және </w:t>
      </w:r>
      <w:r>
        <w:rPr>
          <w:rFonts w:ascii="Times New Roman"/>
          <w:b w:val="false"/>
          <w:i w:val="false"/>
          <w:color w:val="000000"/>
          <w:sz w:val="28"/>
        </w:rPr>
        <w:t xml:space="preserve">71-баптарына </w:t>
      </w:r>
      <w:r>
        <w:rPr>
          <w:rFonts w:ascii="Times New Roman"/>
          <w:b w:val="false"/>
          <w:i w:val="false"/>
          <w:color w:val="000000"/>
          <w:sz w:val="28"/>
        </w:rPr>
        <w:t xml:space="preserve">сәйкес белгіленеді. Декларацияның түріне қарай тиісті торкөз белгіленеді. </w:t>
      </w:r>
    </w:p>
    <w:p>
      <w:pPr>
        <w:spacing w:after="0"/>
        <w:ind w:left="0"/>
        <w:jc w:val="both"/>
      </w:pPr>
      <w:r>
        <w:rPr>
          <w:rFonts w:ascii="Times New Roman"/>
          <w:b w:val="false"/>
          <w:i w:val="false"/>
          <w:color w:val="000000"/>
          <w:sz w:val="28"/>
        </w:rPr>
        <w:t xml:space="preserve">
      "Бастапқы" торкөз, егер салық төлеуші қызметті жүзеге асыру басталғаннан кейін Декларацияны бірінші рет берген жағдайда белгіленеді. </w:t>
      </w:r>
    </w:p>
    <w:p>
      <w:pPr>
        <w:spacing w:after="0"/>
        <w:ind w:left="0"/>
        <w:jc w:val="both"/>
      </w:pPr>
      <w:r>
        <w:rPr>
          <w:rFonts w:ascii="Times New Roman"/>
          <w:b w:val="false"/>
          <w:i w:val="false"/>
          <w:color w:val="000000"/>
          <w:sz w:val="28"/>
        </w:rPr>
        <w:t xml:space="preserve">
      Одан кейінгі Декларацияларды берген кезде "Кезекті" торкөзі белгіленеді. </w:t>
      </w:r>
    </w:p>
    <w:p>
      <w:pPr>
        <w:spacing w:after="0"/>
        <w:ind w:left="0"/>
        <w:jc w:val="both"/>
      </w:pPr>
      <w:r>
        <w:rPr>
          <w:rFonts w:ascii="Times New Roman"/>
          <w:b w:val="false"/>
          <w:i w:val="false"/>
          <w:color w:val="000000"/>
          <w:sz w:val="28"/>
        </w:rPr>
        <w:t xml:space="preserve">
      "Қосымша" торкөзі осы өзгертулер мен толықтырулар салық кезеңіне жататын, ол үшін қосымша Декларация толтырғанда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қарастырылған салық қызметi органдарының салық мiндеттемесiн орындау жөнiндегi хабарламасы алынса, соның негізінде бұрын көрсетілген Декларацияға өзгерістер мен толықтырулар енгізуді қажет ететін жағдайда белгіленеді. Бұл жағдайда жер қойнауын пайдаланушы "Хабарлама бойынша" және "Қосымша" торкөздерін бір уақытта белгілейді. </w:t>
      </w:r>
    </w:p>
    <w:p>
      <w:pPr>
        <w:spacing w:after="0"/>
        <w:ind w:left="0"/>
        <w:jc w:val="both"/>
      </w:pPr>
      <w:r>
        <w:rPr>
          <w:rFonts w:ascii="Times New Roman"/>
          <w:b w:val="false"/>
          <w:i w:val="false"/>
          <w:color w:val="000000"/>
          <w:sz w:val="28"/>
        </w:rPr>
        <w:t xml:space="preserve">
      "Тарату" торкөзі салық төлеушіні таратқан (қайта құрған), кәсіпкерлік қызметті тоқтатқан жағдайда белгіленеді; </w:t>
      </w:r>
    </w:p>
    <w:p>
      <w:pPr>
        <w:spacing w:after="0"/>
        <w:ind w:left="0"/>
        <w:jc w:val="both"/>
      </w:pPr>
      <w:r>
        <w:rPr>
          <w:rFonts w:ascii="Times New Roman"/>
          <w:b w:val="false"/>
          <w:i w:val="false"/>
          <w:color w:val="000000"/>
          <w:sz w:val="28"/>
        </w:rPr>
        <w:t xml:space="preserve">
      7) хабарламаның нөмірі мен күні. Торкөздер хабарлама бойынша қосымша Декларация өткізген жағдайда белгіленеді: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8) келісім-шарттың атауы. Кен орнын көрсетумен келісім-шарттың толық атауы көрсетіледі. </w:t>
      </w:r>
    </w:p>
    <w:p>
      <w:pPr>
        <w:spacing w:after="0"/>
        <w:ind w:left="0"/>
        <w:jc w:val="both"/>
      </w:pPr>
      <w:r>
        <w:rPr>
          <w:rFonts w:ascii="Times New Roman"/>
          <w:b w:val="false"/>
          <w:i w:val="false"/>
          <w:color w:val="000000"/>
          <w:sz w:val="28"/>
        </w:rPr>
        <w:t xml:space="preserve">
      14. "Ойын бизнесі салығы" бөлімінде: </w:t>
      </w:r>
    </w:p>
    <w:p>
      <w:pPr>
        <w:spacing w:after="0"/>
        <w:ind w:left="0"/>
        <w:jc w:val="both"/>
      </w:pPr>
      <w:r>
        <w:rPr>
          <w:rFonts w:ascii="Times New Roman"/>
          <w:b w:val="false"/>
          <w:i w:val="false"/>
          <w:color w:val="000000"/>
          <w:sz w:val="28"/>
        </w:rPr>
        <w:t xml:space="preserve">
      1) 710.00.001 жолында қосымшаның 710.00.001 - 710.00.004 жолдарының көрсеткіштерін жинақтап айқындататын, есепті салық кезеңінде бюджетке төлеуге жататын ойын бизнесі салығының сомасы көрсетіледі; </w:t>
      </w:r>
    </w:p>
    <w:p>
      <w:pPr>
        <w:spacing w:after="0"/>
        <w:ind w:left="0"/>
        <w:jc w:val="both"/>
      </w:pPr>
      <w:r>
        <w:rPr>
          <w:rFonts w:ascii="Times New Roman"/>
          <w:b w:val="false"/>
          <w:i w:val="false"/>
          <w:color w:val="000000"/>
          <w:sz w:val="28"/>
        </w:rPr>
        <w:t xml:space="preserve">
      2) 710.00.002 жолында қосымшаның 710.01.006 - 710.01.009 жолдары көрсеткіштерінің қосындысымен айқындалатын, Салық кодексінің </w:t>
      </w:r>
      <w:r>
        <w:rPr>
          <w:rFonts w:ascii="Times New Roman"/>
          <w:b w:val="false"/>
          <w:i w:val="false"/>
          <w:color w:val="000000"/>
          <w:sz w:val="28"/>
        </w:rPr>
        <w:t xml:space="preserve">367-7-бабына </w:t>
      </w:r>
      <w:r>
        <w:rPr>
          <w:rFonts w:ascii="Times New Roman"/>
          <w:b w:val="false"/>
          <w:i w:val="false"/>
          <w:color w:val="000000"/>
          <w:sz w:val="28"/>
        </w:rPr>
        <w:t xml:space="preserve">сәйкес есепті салық кезеңі үшін бюджетке төлеуге жататын қосымша төлем сомасы көрсетіледі. </w:t>
      </w:r>
    </w:p>
    <w:p>
      <w:pPr>
        <w:spacing w:after="0"/>
        <w:ind w:left="0"/>
        <w:jc w:val="both"/>
      </w:pPr>
      <w:r>
        <w:rPr>
          <w:rFonts w:ascii="Times New Roman"/>
          <w:b w:val="false"/>
          <w:i w:val="false"/>
          <w:color w:val="000000"/>
          <w:sz w:val="28"/>
        </w:rPr>
        <w:t xml:space="preserve">
      15. "Салық төлеушiнiң жауапкершiлiгi" бөлімінде: </w:t>
      </w:r>
    </w:p>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көрсетіледі. Егер Декларацияны жеке тұлға тапсыратын болса, жол "Салық төлеушiнiң аты-жөні" тұруы тиіс,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есімі,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есімі, әкесінің аты көрсетіледі. </w:t>
      </w:r>
    </w:p>
    <w:p>
      <w:pPr>
        <w:spacing w:after="0"/>
        <w:ind w:left="0"/>
        <w:jc w:val="both"/>
      </w:pPr>
      <w:r>
        <w:rPr>
          <w:rFonts w:ascii="Times New Roman"/>
          <w:b w:val="false"/>
          <w:i w:val="false"/>
          <w:color w:val="000000"/>
          <w:sz w:val="28"/>
        </w:rPr>
        <w:t xml:space="preserve">
      Қағазға түсірілген Декларацияға салық төлеуші, салық агенті (басшы және бас бухгалтер) не оның уәкілетті өкілі қол қоюға, сондай-ақ ол салық төлеушінің, салық агентінің не оның уәкілетті өкілінің мөрімен расталуға тиіс. Декларация электронды түрде жасалған кезде электрондық құжат Салық кодексінің 69-бабы 3-тармағына сәйкес салық төлеушінің электрондық цифрлық қолтаңбасымен расталуға тиіс; </w:t>
      </w:r>
    </w:p>
    <w:p>
      <w:pPr>
        <w:spacing w:after="0"/>
        <w:ind w:left="0"/>
        <w:jc w:val="both"/>
      </w:pPr>
      <w:r>
        <w:rPr>
          <w:rFonts w:ascii="Times New Roman"/>
          <w:b w:val="false"/>
          <w:i w:val="false"/>
          <w:color w:val="000000"/>
          <w:sz w:val="28"/>
        </w:rPr>
        <w:t xml:space="preserve">
      4) декларацияны өткізген күні. Декларацияны өткізген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392" w:id="348"/>
    <w:p>
      <w:pPr>
        <w:spacing w:after="0"/>
        <w:ind w:left="0"/>
        <w:jc w:val="left"/>
      </w:pPr>
      <w:r>
        <w:rPr>
          <w:rFonts w:ascii="Times New Roman"/>
          <w:b/>
          <w:i w:val="false"/>
          <w:color w:val="000000"/>
        </w:rPr>
        <w:t xml:space="preserve"> 3. Қосымшаны толтыру</w:t>
      </w:r>
    </w:p>
    <w:bookmarkEnd w:id="348"/>
    <w:p>
      <w:pPr>
        <w:spacing w:after="0"/>
        <w:ind w:left="0"/>
        <w:jc w:val="both"/>
      </w:pPr>
      <w:r>
        <w:rPr>
          <w:rFonts w:ascii="Times New Roman"/>
          <w:b w:val="false"/>
          <w:i w:val="false"/>
          <w:color w:val="000000"/>
          <w:sz w:val="28"/>
        </w:rPr>
        <w:t xml:space="preserve">
      16. "Ойын бизнесіне салық" бөлімінде: </w:t>
      </w:r>
    </w:p>
    <w:p>
      <w:pPr>
        <w:spacing w:after="0"/>
        <w:ind w:left="0"/>
        <w:jc w:val="both"/>
      </w:pPr>
      <w:r>
        <w:rPr>
          <w:rFonts w:ascii="Times New Roman"/>
          <w:b w:val="false"/>
          <w:i w:val="false"/>
          <w:color w:val="000000"/>
          <w:sz w:val="28"/>
        </w:rPr>
        <w:t xml:space="preserve">
      1) 710.00.001 жолында ойын бизнесіне салық салу объектілері болып табылатын ойын үстелдері бойынша деректер көрсетіледі: </w:t>
      </w:r>
    </w:p>
    <w:p>
      <w:pPr>
        <w:spacing w:after="0"/>
        <w:ind w:left="0"/>
        <w:jc w:val="both"/>
      </w:pPr>
      <w:r>
        <w:rPr>
          <w:rFonts w:ascii="Times New Roman"/>
          <w:b w:val="false"/>
          <w:i w:val="false"/>
          <w:color w:val="000000"/>
          <w:sz w:val="28"/>
        </w:rPr>
        <w:t xml:space="preserve">
      710.00.001А жолында ойын бизнесіне салық салу объектілері - ойын үстелдерінің саны көрсетіледі; </w:t>
      </w:r>
    </w:p>
    <w:p>
      <w:pPr>
        <w:spacing w:after="0"/>
        <w:ind w:left="0"/>
        <w:jc w:val="both"/>
      </w:pPr>
      <w:r>
        <w:rPr>
          <w:rFonts w:ascii="Times New Roman"/>
          <w:b w:val="false"/>
          <w:i w:val="false"/>
          <w:color w:val="000000"/>
          <w:sz w:val="28"/>
        </w:rPr>
        <w:t xml:space="preserve">
      710.01.001В жолында ойын үстелдеріне қолданылатын ойын бизнесі салығының тиісті ставкасы көрсетіледі; </w:t>
      </w:r>
    </w:p>
    <w:p>
      <w:pPr>
        <w:spacing w:after="0"/>
        <w:ind w:left="0"/>
        <w:jc w:val="both"/>
      </w:pPr>
      <w:r>
        <w:rPr>
          <w:rFonts w:ascii="Times New Roman"/>
          <w:b w:val="false"/>
          <w:i w:val="false"/>
          <w:color w:val="000000"/>
          <w:sz w:val="28"/>
        </w:rPr>
        <w:t xml:space="preserve">
      710.01.001С жолында (710.01.001А х 710.01.001В) формуласы бойынша ойын үстелдерінің санына ойын бизнесі салығының тиісті ставкасын қолдану арқылы айқындалатын ойын бизнесі салығының сомасы көрсетіледі; </w:t>
      </w:r>
    </w:p>
    <w:p>
      <w:pPr>
        <w:spacing w:after="0"/>
        <w:ind w:left="0"/>
        <w:jc w:val="both"/>
      </w:pPr>
      <w:r>
        <w:rPr>
          <w:rFonts w:ascii="Times New Roman"/>
          <w:b w:val="false"/>
          <w:i w:val="false"/>
          <w:color w:val="000000"/>
          <w:sz w:val="28"/>
        </w:rPr>
        <w:t xml:space="preserve">
      2) 710.01.002 жолында ойын бизнесіне салық салу объектілері болып табылатын ойын автоматтары бойынша деректер көрсетіледі: </w:t>
      </w:r>
    </w:p>
    <w:p>
      <w:pPr>
        <w:spacing w:after="0"/>
        <w:ind w:left="0"/>
        <w:jc w:val="both"/>
      </w:pPr>
      <w:r>
        <w:rPr>
          <w:rFonts w:ascii="Times New Roman"/>
          <w:b w:val="false"/>
          <w:i w:val="false"/>
          <w:color w:val="000000"/>
          <w:sz w:val="28"/>
        </w:rPr>
        <w:t xml:space="preserve">
      710.01.002А жолында ойын бизнесіне салық салу объектілері - ойын автоматтарының саны көрсетіледі; </w:t>
      </w:r>
    </w:p>
    <w:p>
      <w:pPr>
        <w:spacing w:after="0"/>
        <w:ind w:left="0"/>
        <w:jc w:val="both"/>
      </w:pPr>
      <w:r>
        <w:rPr>
          <w:rFonts w:ascii="Times New Roman"/>
          <w:b w:val="false"/>
          <w:i w:val="false"/>
          <w:color w:val="000000"/>
          <w:sz w:val="28"/>
        </w:rPr>
        <w:t xml:space="preserve">
      710.01.002В жолында ойын автоматтарына қолданылатын ойын бизнесі салығының тиісті ставкасы көрсетіледі; </w:t>
      </w:r>
    </w:p>
    <w:p>
      <w:pPr>
        <w:spacing w:after="0"/>
        <w:ind w:left="0"/>
        <w:jc w:val="both"/>
      </w:pPr>
      <w:r>
        <w:rPr>
          <w:rFonts w:ascii="Times New Roman"/>
          <w:b w:val="false"/>
          <w:i w:val="false"/>
          <w:color w:val="000000"/>
          <w:sz w:val="28"/>
        </w:rPr>
        <w:t xml:space="preserve">
      710.01.002С жолында (710.01.002А х 710.01.002В) формуласы бойынша ойын автоматтарының санына ойын бизнесі салығының тиісті ставкасын қолдану арқылы айқындалатын ойын бизнесі салығының сомасы көрсетіледі; </w:t>
      </w:r>
    </w:p>
    <w:p>
      <w:pPr>
        <w:spacing w:after="0"/>
        <w:ind w:left="0"/>
        <w:jc w:val="both"/>
      </w:pPr>
      <w:r>
        <w:rPr>
          <w:rFonts w:ascii="Times New Roman"/>
          <w:b w:val="false"/>
          <w:i w:val="false"/>
          <w:color w:val="000000"/>
          <w:sz w:val="28"/>
        </w:rPr>
        <w:t xml:space="preserve">
      3) 710.01.003 жолында ойын бизнесіне салық салу объектілері болып табылатын тотализатор кассалары бойынша деректер көрсетіледі: </w:t>
      </w:r>
    </w:p>
    <w:p>
      <w:pPr>
        <w:spacing w:after="0"/>
        <w:ind w:left="0"/>
        <w:jc w:val="both"/>
      </w:pPr>
      <w:r>
        <w:rPr>
          <w:rFonts w:ascii="Times New Roman"/>
          <w:b w:val="false"/>
          <w:i w:val="false"/>
          <w:color w:val="000000"/>
          <w:sz w:val="28"/>
        </w:rPr>
        <w:t xml:space="preserve">
      710.01.003А жолында ойын бизнесіне салық салу объектілері - тотализатор кассаларының саны көрсетіледі; </w:t>
      </w:r>
    </w:p>
    <w:p>
      <w:pPr>
        <w:spacing w:after="0"/>
        <w:ind w:left="0"/>
        <w:jc w:val="both"/>
      </w:pPr>
      <w:r>
        <w:rPr>
          <w:rFonts w:ascii="Times New Roman"/>
          <w:b w:val="false"/>
          <w:i w:val="false"/>
          <w:color w:val="000000"/>
          <w:sz w:val="28"/>
        </w:rPr>
        <w:t xml:space="preserve">
      710.01.003В жолында тотализатор кассаларына қолданылатын ойын бизнесі салығының тиісті ставкасы көрсетіледі; </w:t>
      </w:r>
    </w:p>
    <w:p>
      <w:pPr>
        <w:spacing w:after="0"/>
        <w:ind w:left="0"/>
        <w:jc w:val="both"/>
      </w:pPr>
      <w:r>
        <w:rPr>
          <w:rFonts w:ascii="Times New Roman"/>
          <w:b w:val="false"/>
          <w:i w:val="false"/>
          <w:color w:val="000000"/>
          <w:sz w:val="28"/>
        </w:rPr>
        <w:t xml:space="preserve">
      710.01.003С жолында (710.01.003А х 710.01.003В) формуласы бойынша тотализатор кассаларының санына ойын бизнесі салығының тиісті ставкасын қолдану арқылы айқындалатын ойын бизнесі салығының сомасы көрсетіледі; </w:t>
      </w:r>
    </w:p>
    <w:p>
      <w:pPr>
        <w:spacing w:after="0"/>
        <w:ind w:left="0"/>
        <w:jc w:val="both"/>
      </w:pPr>
      <w:r>
        <w:rPr>
          <w:rFonts w:ascii="Times New Roman"/>
          <w:b w:val="false"/>
          <w:i w:val="false"/>
          <w:color w:val="000000"/>
          <w:sz w:val="28"/>
        </w:rPr>
        <w:t xml:space="preserve">
      3) 710.01.004 жолында ойын бизнесіне салық салу объектілері болып табылатын букмекерлік кеңсесі кассалары бойынша деректер көрсетіледі: </w:t>
      </w:r>
    </w:p>
    <w:p>
      <w:pPr>
        <w:spacing w:after="0"/>
        <w:ind w:left="0"/>
        <w:jc w:val="both"/>
      </w:pPr>
      <w:r>
        <w:rPr>
          <w:rFonts w:ascii="Times New Roman"/>
          <w:b w:val="false"/>
          <w:i w:val="false"/>
          <w:color w:val="000000"/>
          <w:sz w:val="28"/>
        </w:rPr>
        <w:t xml:space="preserve">
      710.01.004А жолында ойын бизнесіне салық салу объектілері - букмекерлік кеңсесі кассаларының саны көрсетіледі; </w:t>
      </w:r>
    </w:p>
    <w:p>
      <w:pPr>
        <w:spacing w:after="0"/>
        <w:ind w:left="0"/>
        <w:jc w:val="both"/>
      </w:pPr>
      <w:r>
        <w:rPr>
          <w:rFonts w:ascii="Times New Roman"/>
          <w:b w:val="false"/>
          <w:i w:val="false"/>
          <w:color w:val="000000"/>
          <w:sz w:val="28"/>
        </w:rPr>
        <w:t xml:space="preserve">
      710.01.004В жолында букмекерлік кеңсесі кассаларына қолданылатын ойын бизнесі салығының тиісті ставкасы көрсетіледі; </w:t>
      </w:r>
    </w:p>
    <w:p>
      <w:pPr>
        <w:spacing w:after="0"/>
        <w:ind w:left="0"/>
        <w:jc w:val="both"/>
      </w:pPr>
      <w:r>
        <w:rPr>
          <w:rFonts w:ascii="Times New Roman"/>
          <w:b w:val="false"/>
          <w:i w:val="false"/>
          <w:color w:val="000000"/>
          <w:sz w:val="28"/>
        </w:rPr>
        <w:t xml:space="preserve">
      710.01.004С жолында (710.01.004А х 710.01.004В) формуласы бойынша букмекерлік кеңсесі кассаларының санына ойын бизнесі салығының тиісті ставкасын қолдану арқылы айқындалатын ойын бизнесі салығының сомасы көрсетіледі; </w:t>
      </w:r>
    </w:p>
    <w:p>
      <w:pPr>
        <w:spacing w:after="0"/>
        <w:ind w:left="0"/>
        <w:jc w:val="both"/>
      </w:pPr>
      <w:r>
        <w:rPr>
          <w:rFonts w:ascii="Times New Roman"/>
          <w:b w:val="false"/>
          <w:i w:val="false"/>
          <w:color w:val="000000"/>
          <w:sz w:val="28"/>
        </w:rPr>
        <w:t xml:space="preserve">
      5) 710.00.005С жолында 710.01.001С-дан 710.01.004С дейінгі жолдарының көрсеткіштерін жинақтаумен айқындалатын, салық кезеңі үшін бюджетке төлеуге тиісті ойын бизнесі салығының жалпы сомасы көрсетіледі. </w:t>
      </w:r>
    </w:p>
    <w:p>
      <w:pPr>
        <w:spacing w:after="0"/>
        <w:ind w:left="0"/>
        <w:jc w:val="both"/>
      </w:pPr>
      <w:r>
        <w:rPr>
          <w:rFonts w:ascii="Times New Roman"/>
          <w:b w:val="false"/>
          <w:i w:val="false"/>
          <w:color w:val="000000"/>
          <w:sz w:val="28"/>
        </w:rPr>
        <w:t xml:space="preserve">
      17. "Қосымша төлем" бөлімінде: </w:t>
      </w:r>
    </w:p>
    <w:p>
      <w:pPr>
        <w:spacing w:after="0"/>
        <w:ind w:left="0"/>
        <w:jc w:val="both"/>
      </w:pPr>
      <w:r>
        <w:rPr>
          <w:rFonts w:ascii="Times New Roman"/>
          <w:b w:val="false"/>
          <w:i w:val="false"/>
          <w:color w:val="000000"/>
          <w:sz w:val="28"/>
        </w:rPr>
        <w:t xml:space="preserve">
      1) 710.01.006 жолында казино бойынша деректер көрсетіледі: </w:t>
      </w:r>
    </w:p>
    <w:p>
      <w:pPr>
        <w:spacing w:after="0"/>
        <w:ind w:left="0"/>
        <w:jc w:val="both"/>
      </w:pPr>
      <w:r>
        <w:rPr>
          <w:rFonts w:ascii="Times New Roman"/>
          <w:b w:val="false"/>
          <w:i w:val="false"/>
          <w:color w:val="000000"/>
          <w:sz w:val="28"/>
        </w:rPr>
        <w:t xml:space="preserve">
      710.01.006А жолында казино табысының нақты мөлшері көрсетіледі; </w:t>
      </w:r>
    </w:p>
    <w:p>
      <w:pPr>
        <w:spacing w:after="0"/>
        <w:ind w:left="0"/>
        <w:jc w:val="both"/>
      </w:pPr>
      <w:r>
        <w:rPr>
          <w:rFonts w:ascii="Times New Roman"/>
          <w:b w:val="false"/>
          <w:i w:val="false"/>
          <w:color w:val="000000"/>
          <w:sz w:val="28"/>
        </w:rPr>
        <w:t xml:space="preserve">
      710.01.006В жолында Салық кодексінің </w:t>
      </w:r>
      <w:r>
        <w:rPr>
          <w:rFonts w:ascii="Times New Roman"/>
          <w:b w:val="false"/>
          <w:i w:val="false"/>
          <w:color w:val="000000"/>
          <w:sz w:val="28"/>
        </w:rPr>
        <w:t>367-7-бабының</w:t>
      </w:r>
      <w:r>
        <w:rPr>
          <w:rFonts w:ascii="Times New Roman"/>
          <w:b w:val="false"/>
          <w:i w:val="false"/>
          <w:color w:val="000000"/>
          <w:sz w:val="28"/>
        </w:rPr>
        <w:t xml:space="preserve"> 2-тармағымен белгіленген кірістің нақты мөлшері мен кірістің шекті мөлшері сомаларының оң айырма сомасы ретінде айқындалатын жолында казино табысының нақты мөлшері көрсетіледі; </w:t>
      </w:r>
    </w:p>
    <w:p>
      <w:pPr>
        <w:spacing w:after="0"/>
        <w:ind w:left="0"/>
        <w:jc w:val="both"/>
      </w:pPr>
      <w:r>
        <w:rPr>
          <w:rFonts w:ascii="Times New Roman"/>
          <w:b w:val="false"/>
          <w:i w:val="false"/>
          <w:color w:val="000000"/>
          <w:sz w:val="28"/>
        </w:rPr>
        <w:t xml:space="preserve">
      710.01.006С жолында (710.01.006В х 30 пайызға) формуласы бойынша кірістің шекті мөлшерінен артатын сомаға Салық кодексінің </w:t>
      </w:r>
      <w:r>
        <w:rPr>
          <w:rFonts w:ascii="Times New Roman"/>
          <w:b w:val="false"/>
          <w:i w:val="false"/>
          <w:color w:val="000000"/>
          <w:sz w:val="28"/>
        </w:rPr>
        <w:t xml:space="preserve">367-8-бабының </w:t>
      </w:r>
      <w:r>
        <w:rPr>
          <w:rFonts w:ascii="Times New Roman"/>
          <w:b w:val="false"/>
          <w:i w:val="false"/>
          <w:color w:val="000000"/>
          <w:sz w:val="28"/>
        </w:rPr>
        <w:t xml:space="preserve">1-тармағымен белгіленген ставканы қолдану арқылы айқындалатын қосымша төлемнің сомасы көрсетіледі; </w:t>
      </w:r>
    </w:p>
    <w:p>
      <w:pPr>
        <w:spacing w:after="0"/>
        <w:ind w:left="0"/>
        <w:jc w:val="both"/>
      </w:pPr>
      <w:r>
        <w:rPr>
          <w:rFonts w:ascii="Times New Roman"/>
          <w:b w:val="false"/>
          <w:i w:val="false"/>
          <w:color w:val="000000"/>
          <w:sz w:val="28"/>
        </w:rPr>
        <w:t xml:space="preserve">
      2) 710.01.007 жолында ойын автоматтары залы бойынша деректер көрсетіледі: </w:t>
      </w:r>
    </w:p>
    <w:p>
      <w:pPr>
        <w:spacing w:after="0"/>
        <w:ind w:left="0"/>
        <w:jc w:val="both"/>
      </w:pPr>
      <w:r>
        <w:rPr>
          <w:rFonts w:ascii="Times New Roman"/>
          <w:b w:val="false"/>
          <w:i w:val="false"/>
          <w:color w:val="000000"/>
          <w:sz w:val="28"/>
        </w:rPr>
        <w:t xml:space="preserve">
      710.01.007А жолында ойын автоматтары залы табысының нақты мөлшері көрсетіледі; </w:t>
      </w:r>
    </w:p>
    <w:p>
      <w:pPr>
        <w:spacing w:after="0"/>
        <w:ind w:left="0"/>
        <w:jc w:val="both"/>
      </w:pPr>
      <w:r>
        <w:rPr>
          <w:rFonts w:ascii="Times New Roman"/>
          <w:b w:val="false"/>
          <w:i w:val="false"/>
          <w:color w:val="000000"/>
          <w:sz w:val="28"/>
        </w:rPr>
        <w:t xml:space="preserve">
      710.01.007В жолында Салық кодексінің </w:t>
      </w:r>
      <w:r>
        <w:rPr>
          <w:rFonts w:ascii="Times New Roman"/>
          <w:b w:val="false"/>
          <w:i w:val="false"/>
          <w:color w:val="000000"/>
          <w:sz w:val="28"/>
        </w:rPr>
        <w:t>367-7-бабының</w:t>
      </w:r>
      <w:r>
        <w:rPr>
          <w:rFonts w:ascii="Times New Roman"/>
          <w:b w:val="false"/>
          <w:i w:val="false"/>
          <w:color w:val="000000"/>
          <w:sz w:val="28"/>
        </w:rPr>
        <w:t xml:space="preserve"> 2-тармағымен белгіленген кірістің нақты мөлшері мен кірістің шекті мөлшері сомаларының оң айырма сомасы ретінде айқындалатын жолында ойын автоматтары залы табысының нақты мөлшері көрсетіледі; </w:t>
      </w:r>
    </w:p>
    <w:p>
      <w:pPr>
        <w:spacing w:after="0"/>
        <w:ind w:left="0"/>
        <w:jc w:val="both"/>
      </w:pPr>
      <w:r>
        <w:rPr>
          <w:rFonts w:ascii="Times New Roman"/>
          <w:b w:val="false"/>
          <w:i w:val="false"/>
          <w:color w:val="000000"/>
          <w:sz w:val="28"/>
        </w:rPr>
        <w:t xml:space="preserve">
      710.01.007С жолында (710.01.007В х 30 пайызға) формуласы бойынша кірістің шекті мөлшерінен артатын сомаға Салық кодексінің </w:t>
      </w:r>
      <w:r>
        <w:rPr>
          <w:rFonts w:ascii="Times New Roman"/>
          <w:b w:val="false"/>
          <w:i w:val="false"/>
          <w:color w:val="000000"/>
          <w:sz w:val="28"/>
        </w:rPr>
        <w:t xml:space="preserve">367-8-бабының </w:t>
      </w:r>
      <w:r>
        <w:rPr>
          <w:rFonts w:ascii="Times New Roman"/>
          <w:b w:val="false"/>
          <w:i w:val="false"/>
          <w:color w:val="000000"/>
          <w:sz w:val="28"/>
        </w:rPr>
        <w:t xml:space="preserve">1-тармағымен белгіленген ставканы қолдану арқылы айқындалатын қосымша төлемнің сомасы көрсетіледі; </w:t>
      </w:r>
    </w:p>
    <w:p>
      <w:pPr>
        <w:spacing w:after="0"/>
        <w:ind w:left="0"/>
        <w:jc w:val="both"/>
      </w:pPr>
      <w:r>
        <w:rPr>
          <w:rFonts w:ascii="Times New Roman"/>
          <w:b w:val="false"/>
          <w:i w:val="false"/>
          <w:color w:val="000000"/>
          <w:sz w:val="28"/>
        </w:rPr>
        <w:t xml:space="preserve">
      3) 710.01.008 жолында тотализатор бойынша деректер көрсетіледі: </w:t>
      </w:r>
    </w:p>
    <w:p>
      <w:pPr>
        <w:spacing w:after="0"/>
        <w:ind w:left="0"/>
        <w:jc w:val="both"/>
      </w:pPr>
      <w:r>
        <w:rPr>
          <w:rFonts w:ascii="Times New Roman"/>
          <w:b w:val="false"/>
          <w:i w:val="false"/>
          <w:color w:val="000000"/>
          <w:sz w:val="28"/>
        </w:rPr>
        <w:t xml:space="preserve">
      710.01.008А жолында тотализатор табысының нақты мөлшері көрсетіледі; </w:t>
      </w:r>
    </w:p>
    <w:p>
      <w:pPr>
        <w:spacing w:after="0"/>
        <w:ind w:left="0"/>
        <w:jc w:val="both"/>
      </w:pPr>
      <w:r>
        <w:rPr>
          <w:rFonts w:ascii="Times New Roman"/>
          <w:b w:val="false"/>
          <w:i w:val="false"/>
          <w:color w:val="000000"/>
          <w:sz w:val="28"/>
        </w:rPr>
        <w:t xml:space="preserve">
      710.01.008В жолында Салық кодексінің </w:t>
      </w:r>
      <w:r>
        <w:rPr>
          <w:rFonts w:ascii="Times New Roman"/>
          <w:b w:val="false"/>
          <w:i w:val="false"/>
          <w:color w:val="000000"/>
          <w:sz w:val="28"/>
        </w:rPr>
        <w:t>367-7-бабының</w:t>
      </w:r>
      <w:r>
        <w:rPr>
          <w:rFonts w:ascii="Times New Roman"/>
          <w:b w:val="false"/>
          <w:i w:val="false"/>
          <w:color w:val="000000"/>
          <w:sz w:val="28"/>
        </w:rPr>
        <w:t xml:space="preserve"> 2-тармағымен белгіленген кірістің нақты мөлшері мен кірістің шекті мөлшері сомаларының оң айырма сомасы ретінде айқындалатын жолында тотализатор табысының нақты мөлшері көрсетіледі; </w:t>
      </w:r>
    </w:p>
    <w:p>
      <w:pPr>
        <w:spacing w:after="0"/>
        <w:ind w:left="0"/>
        <w:jc w:val="both"/>
      </w:pPr>
      <w:r>
        <w:rPr>
          <w:rFonts w:ascii="Times New Roman"/>
          <w:b w:val="false"/>
          <w:i w:val="false"/>
          <w:color w:val="000000"/>
          <w:sz w:val="28"/>
        </w:rPr>
        <w:t xml:space="preserve">
      710.01.008С жолында (710.01.008В х 30 пайызға) формуласы бойынша кірістің шекті мөлшерінен артатын сомаға Салық кодексінің </w:t>
      </w:r>
      <w:r>
        <w:rPr>
          <w:rFonts w:ascii="Times New Roman"/>
          <w:b w:val="false"/>
          <w:i w:val="false"/>
          <w:color w:val="000000"/>
          <w:sz w:val="28"/>
        </w:rPr>
        <w:t xml:space="preserve">367-8-бабының </w:t>
      </w:r>
      <w:r>
        <w:rPr>
          <w:rFonts w:ascii="Times New Roman"/>
          <w:b w:val="false"/>
          <w:i w:val="false"/>
          <w:color w:val="000000"/>
          <w:sz w:val="28"/>
        </w:rPr>
        <w:t xml:space="preserve">1-тармағымен белгіленген ставканы қолдану арқылы айқындалатын қосымша төлемнің сомасы көрсетіледі; </w:t>
      </w:r>
    </w:p>
    <w:p>
      <w:pPr>
        <w:spacing w:after="0"/>
        <w:ind w:left="0"/>
        <w:jc w:val="both"/>
      </w:pPr>
      <w:r>
        <w:rPr>
          <w:rFonts w:ascii="Times New Roman"/>
          <w:b w:val="false"/>
          <w:i w:val="false"/>
          <w:color w:val="000000"/>
          <w:sz w:val="28"/>
        </w:rPr>
        <w:t xml:space="preserve">
      4) 710.01.009 жолында букмекер кеңсесі бойынша деректер көрсетіледі: </w:t>
      </w:r>
    </w:p>
    <w:p>
      <w:pPr>
        <w:spacing w:after="0"/>
        <w:ind w:left="0"/>
        <w:jc w:val="both"/>
      </w:pPr>
      <w:r>
        <w:rPr>
          <w:rFonts w:ascii="Times New Roman"/>
          <w:b w:val="false"/>
          <w:i w:val="false"/>
          <w:color w:val="000000"/>
          <w:sz w:val="28"/>
        </w:rPr>
        <w:t xml:space="preserve">
      710.01.009А жолында букмекер кеңсесі табысының нақты мөлшері көрсетіледі; </w:t>
      </w:r>
    </w:p>
    <w:p>
      <w:pPr>
        <w:spacing w:after="0"/>
        <w:ind w:left="0"/>
        <w:jc w:val="both"/>
      </w:pPr>
      <w:r>
        <w:rPr>
          <w:rFonts w:ascii="Times New Roman"/>
          <w:b w:val="false"/>
          <w:i w:val="false"/>
          <w:color w:val="000000"/>
          <w:sz w:val="28"/>
        </w:rPr>
        <w:t xml:space="preserve">
      710.01.009В жолында Салық кодексінің </w:t>
      </w:r>
      <w:r>
        <w:rPr>
          <w:rFonts w:ascii="Times New Roman"/>
          <w:b w:val="false"/>
          <w:i w:val="false"/>
          <w:color w:val="000000"/>
          <w:sz w:val="28"/>
        </w:rPr>
        <w:t>367-7-бабының</w:t>
      </w:r>
      <w:r>
        <w:rPr>
          <w:rFonts w:ascii="Times New Roman"/>
          <w:b w:val="false"/>
          <w:i w:val="false"/>
          <w:color w:val="000000"/>
          <w:sz w:val="28"/>
        </w:rPr>
        <w:t xml:space="preserve"> 2-тармағымен белгіленген кірістің нақты мөлшері мен кірістің шекті мөлшері сомаларының оң айырма сомасы ретінде айқындалатын жолында букмекер кеңсесі табысының нақты мөлшері көрсетіледі; </w:t>
      </w:r>
    </w:p>
    <w:p>
      <w:pPr>
        <w:spacing w:after="0"/>
        <w:ind w:left="0"/>
        <w:jc w:val="both"/>
      </w:pPr>
      <w:r>
        <w:rPr>
          <w:rFonts w:ascii="Times New Roman"/>
          <w:b w:val="false"/>
          <w:i w:val="false"/>
          <w:color w:val="000000"/>
          <w:sz w:val="28"/>
        </w:rPr>
        <w:t xml:space="preserve">
      710.01.009С жолында (710.01.009В х 30 пайызға) формуласы бойынша кірістің шекті мөлшерінен артатын сомаға Салық кодексінің </w:t>
      </w:r>
      <w:r>
        <w:rPr>
          <w:rFonts w:ascii="Times New Roman"/>
          <w:b w:val="false"/>
          <w:i w:val="false"/>
          <w:color w:val="000000"/>
          <w:sz w:val="28"/>
        </w:rPr>
        <w:t xml:space="preserve">367-8-бабының </w:t>
      </w:r>
      <w:r>
        <w:rPr>
          <w:rFonts w:ascii="Times New Roman"/>
          <w:b w:val="false"/>
          <w:i w:val="false"/>
          <w:color w:val="000000"/>
          <w:sz w:val="28"/>
        </w:rPr>
        <w:t xml:space="preserve">1-тармағымен белгіленген ставканы қолдану арқылы айқындалатын қосымша төлемнің сомасы көрсетіледі; </w:t>
      </w:r>
    </w:p>
    <w:p>
      <w:pPr>
        <w:spacing w:after="0"/>
        <w:ind w:left="0"/>
        <w:jc w:val="both"/>
      </w:pPr>
      <w:r>
        <w:rPr>
          <w:rFonts w:ascii="Times New Roman"/>
          <w:b w:val="false"/>
          <w:i w:val="false"/>
          <w:color w:val="000000"/>
          <w:sz w:val="28"/>
        </w:rPr>
        <w:t xml:space="preserve">
      5) 710.00.010С жолында 710.01.006С-дан 710.01.009С дейінгі жолдарының көрсеткіштерін жинақтаумен айқындалатын, салық кезеңі үшін бюджетке төлеуге тиісті ойын бизнесі салығының жалпы сомасы көрсетіледі. </w:t>
      </w:r>
    </w:p>
    <w:p>
      <w:pPr>
        <w:spacing w:after="0"/>
        <w:ind w:left="0"/>
        <w:jc w:val="both"/>
      </w:pPr>
      <w:r>
        <w:rPr>
          <w:rFonts w:ascii="Times New Roman"/>
          <w:b w:val="false"/>
          <w:i w:val="false"/>
          <w:color w:val="000000"/>
          <w:sz w:val="28"/>
        </w:rPr>
        <w:t xml:space="preserve">
            18. "Осы нысанды толтырған лауазымды тұлғаның аты-жөні" жолында Қосымшаны толтырған лауазымды немесе өзге тұлғаның тегі, есімі, әкесінің аты көрсетіледі.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710.00-710.01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93" w:id="349"/>
    <w:p>
      <w:pPr>
        <w:spacing w:after="0"/>
        <w:ind w:left="0"/>
        <w:jc w:val="left"/>
      </w:pPr>
      <w:r>
        <w:rPr>
          <w:rFonts w:ascii="Times New Roman"/>
          <w:b/>
          <w:i w:val="false"/>
          <w:color w:val="000000"/>
        </w:rPr>
        <w:t xml:space="preserve"> Аукциондардан алым бойынша декларацияны жасау ережесі</w:t>
      </w:r>
      <w:r>
        <w:br/>
      </w:r>
      <w:r>
        <w:rPr>
          <w:rFonts w:ascii="Times New Roman"/>
          <w:b/>
          <w:i w:val="false"/>
          <w:color w:val="000000"/>
        </w:rPr>
        <w:t xml:space="preserve">(810.00-нысан) </w:t>
      </w:r>
      <w:r>
        <w:br/>
      </w:r>
      <w:r>
        <w:rPr>
          <w:rFonts w:ascii="Times New Roman"/>
          <w:b/>
          <w:i w:val="false"/>
          <w:color w:val="000000"/>
        </w:rPr>
        <w:t>1. Жалпы ережелер</w:t>
      </w:r>
    </w:p>
    <w:bookmarkEnd w:id="349"/>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аукциондардан алым есептеуге арналған аукциондардан алым бойынша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xml:space="preserve">
      Аукциондардан алынатын алым бойынша декларацияны Салық кодексінің </w:t>
      </w:r>
      <w:r>
        <w:rPr>
          <w:rFonts w:ascii="Times New Roman"/>
          <w:b w:val="false"/>
          <w:i w:val="false"/>
          <w:color w:val="000000"/>
          <w:sz w:val="28"/>
        </w:rPr>
        <w:t xml:space="preserve">427-бабына </w:t>
      </w:r>
      <w:r>
        <w:rPr>
          <w:rFonts w:ascii="Times New Roman"/>
          <w:b w:val="false"/>
          <w:i w:val="false"/>
          <w:color w:val="000000"/>
          <w:sz w:val="28"/>
        </w:rPr>
        <w:t xml:space="preserve">сәйкес аукциондарда мүлiктi (оның iшiнде мүлiктiк құқықтарды) сатуға шығаратын жеке және заңды тұлғалар жасайды. </w:t>
      </w:r>
    </w:p>
    <w:p>
      <w:pPr>
        <w:spacing w:after="0"/>
        <w:ind w:left="0"/>
        <w:jc w:val="both"/>
      </w:pPr>
      <w:r>
        <w:rPr>
          <w:rFonts w:ascii="Times New Roman"/>
          <w:b w:val="false"/>
          <w:i w:val="false"/>
          <w:color w:val="000000"/>
          <w:sz w:val="28"/>
        </w:rPr>
        <w:t xml:space="preserve">
      2. Декларация осы Декларациядан (810.00-нысан) және аукциондардан алым салынатын объектілер туралы ақпаратты қамтитын оған қосымшадан (810.01-нысан) тұрады. </w:t>
      </w:r>
    </w:p>
    <w:p>
      <w:pPr>
        <w:spacing w:after="0"/>
        <w:ind w:left="0"/>
        <w:jc w:val="both"/>
      </w:pPr>
      <w:r>
        <w:rPr>
          <w:rFonts w:ascii="Times New Roman"/>
          <w:b w:val="false"/>
          <w:i w:val="false"/>
          <w:color w:val="000000"/>
          <w:sz w:val="28"/>
        </w:rPr>
        <w:t xml:space="preserve">
      3. Декларация қара немесе көк сиялы қаламмен немесе қаламұшпен, баспа әріптермен немесе баспа құрылғысын пайдалана отырып толтырылады. Декларацияны толтыру кезінде түзетулерге, тазартуларға, өшіруге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 қолданылады: "/" - бөлу. </w:t>
      </w:r>
    </w:p>
    <w:p>
      <w:pPr>
        <w:spacing w:after="0"/>
        <w:ind w:left="0"/>
        <w:jc w:val="both"/>
      </w:pPr>
      <w:r>
        <w:rPr>
          <w:rFonts w:ascii="Times New Roman"/>
          <w:b w:val="false"/>
          <w:i w:val="false"/>
          <w:color w:val="000000"/>
          <w:sz w:val="28"/>
        </w:rPr>
        <w:t xml:space="preserve">
      5. Тиісті торкөздердің көрсеткіштері жоқ болған кезде толтырылмайды. </w:t>
      </w:r>
    </w:p>
    <w:p>
      <w:pPr>
        <w:spacing w:after="0"/>
        <w:ind w:left="0"/>
        <w:jc w:val="both"/>
      </w:pPr>
      <w:r>
        <w:rPr>
          <w:rFonts w:ascii="Times New Roman"/>
          <w:b w:val="false"/>
          <w:i w:val="false"/>
          <w:color w:val="000000"/>
          <w:sz w:val="28"/>
        </w:rPr>
        <w:t xml:space="preserve">
      6. Қосымшада көрсетілуге тиіс деректер жоқ болған жағдайда қосымша тапсырылмайды. </w:t>
      </w:r>
    </w:p>
    <w:p>
      <w:pPr>
        <w:spacing w:after="0"/>
        <w:ind w:left="0"/>
        <w:jc w:val="both"/>
      </w:pPr>
      <w:r>
        <w:rPr>
          <w:rFonts w:ascii="Times New Roman"/>
          <w:b w:val="false"/>
          <w:i w:val="false"/>
          <w:color w:val="000000"/>
          <w:sz w:val="28"/>
        </w:rPr>
        <w:t xml:space="preserve">
      7. Қосымшада көрсеткіштерді ашуды талап ететін жолдарды толтыру кезінде қосымша толтырылуға тиіс. </w:t>
      </w:r>
    </w:p>
    <w:p>
      <w:pPr>
        <w:spacing w:after="0"/>
        <w:ind w:left="0"/>
        <w:jc w:val="both"/>
      </w:pPr>
      <w:r>
        <w:rPr>
          <w:rFonts w:ascii="Times New Roman"/>
          <w:b w:val="false"/>
          <w:i w:val="false"/>
          <w:color w:val="000000"/>
          <w:sz w:val="28"/>
        </w:rPr>
        <w:t xml:space="preserve">
      8. Бірнеше аукциондарда мүлiктi (мүлiктiк құқықтарды) сатуға шығарған жағдайда, әр аукцион бойынша бөлек қосымша парағы толтырылады. </w:t>
      </w:r>
    </w:p>
    <w:p>
      <w:pPr>
        <w:spacing w:after="0"/>
        <w:ind w:left="0"/>
        <w:jc w:val="both"/>
      </w:pPr>
      <w:r>
        <w:rPr>
          <w:rFonts w:ascii="Times New Roman"/>
          <w:b w:val="false"/>
          <w:i w:val="false"/>
          <w:color w:val="000000"/>
          <w:sz w:val="28"/>
        </w:rPr>
        <w:t xml:space="preserve">
      9. Қосымшалардың "Жалпы ақпарат" бөлімдерінде Декларацияның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Сомалардың теріс мәні тиісті жолдың (бағанның) бірінші сол жақ торкөзіне "-" белгісімен белгіленеді.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тәртібімен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(растауды) алады. </w:t>
      </w:r>
    </w:p>
    <w:p>
      <w:pPr>
        <w:spacing w:after="0"/>
        <w:ind w:left="0"/>
        <w:jc w:val="both"/>
      </w:pPr>
      <w:r>
        <w:rPr>
          <w:rFonts w:ascii="Times New Roman"/>
          <w:b w:val="false"/>
          <w:i w:val="false"/>
          <w:color w:val="000000"/>
          <w:sz w:val="28"/>
        </w:rPr>
        <w:t xml:space="preserve">
      12.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394" w:id="350"/>
    <w:p>
      <w:pPr>
        <w:spacing w:after="0"/>
        <w:ind w:left="0"/>
        <w:jc w:val="left"/>
      </w:pPr>
      <w:r>
        <w:rPr>
          <w:rFonts w:ascii="Times New Roman"/>
          <w:b/>
          <w:i w:val="false"/>
          <w:color w:val="000000"/>
        </w:rPr>
        <w:t xml:space="preserve"> 2. Декларацияны толтыру</w:t>
      </w:r>
    </w:p>
    <w:bookmarkEnd w:id="350"/>
    <w:p>
      <w:pPr>
        <w:spacing w:after="0"/>
        <w:ind w:left="0"/>
        <w:jc w:val="both"/>
      </w:pPr>
      <w:r>
        <w:rPr>
          <w:rFonts w:ascii="Times New Roman"/>
          <w:b w:val="false"/>
          <w:i w:val="false"/>
          <w:color w:val="000000"/>
          <w:sz w:val="28"/>
        </w:rPr>
        <w:t xml:space="preserve">
      13.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көрсетіледі; </w:t>
      </w:r>
    </w:p>
    <w:p>
      <w:pPr>
        <w:spacing w:after="0"/>
        <w:ind w:left="0"/>
        <w:jc w:val="both"/>
      </w:pPr>
      <w:r>
        <w:rPr>
          <w:rFonts w:ascii="Times New Roman"/>
          <w:b w:val="false"/>
          <w:i w:val="false"/>
          <w:color w:val="000000"/>
          <w:sz w:val="28"/>
        </w:rPr>
        <w:t xml:space="preserve">
      2) салық кезеңі - Декларация табыс етілетін есепті салық кезеңі (араб цифрларымен көрсетіледі). Декларация тапсыру үшін ай есепті кезең болып табылады;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Жеке тұлғаның тегі, аты, әкесінің аты, егер бар болған жағдайда жеке кәсіпкердің атауы жеке кәсіпкерді мемлекеттік тіркеу туралы куәлікке сәйкес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субъекті қызметінің түрлері бойынша олардың үлес салмағының кему тәртібімен көрсетілуі тиіс. "Үлес салмағын көрсетіңіз" ұяшықтарында аталған қызмет түрінің (бір ондық белгімен) үлес салмағын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Декларация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69-71-баптарына </w:t>
      </w:r>
      <w:r>
        <w:rPr>
          <w:rFonts w:ascii="Times New Roman"/>
          <w:b w:val="false"/>
          <w:i w:val="false"/>
          <w:color w:val="000000"/>
          <w:sz w:val="28"/>
        </w:rPr>
        <w:t xml:space="preserve">сәйкес белгіленеді. Декларация түріне қарай тиісті торкөздер белгіленеді. </w:t>
      </w:r>
    </w:p>
    <w:p>
      <w:pPr>
        <w:spacing w:after="0"/>
        <w:ind w:left="0"/>
        <w:jc w:val="both"/>
      </w:pPr>
      <w:r>
        <w:rPr>
          <w:rFonts w:ascii="Times New Roman"/>
          <w:b w:val="false"/>
          <w:i w:val="false"/>
          <w:color w:val="000000"/>
          <w:sz w:val="28"/>
        </w:rPr>
        <w:t xml:space="preserve">
      "Бастапқы" торкөзі егер аукциондардан алым бойынша объектінің туындағаннан кейін бірінші рет Декларация табыс етілсе белгіленеді. </w:t>
      </w:r>
    </w:p>
    <w:p>
      <w:pPr>
        <w:spacing w:after="0"/>
        <w:ind w:left="0"/>
        <w:jc w:val="both"/>
      </w:pPr>
      <w:r>
        <w:rPr>
          <w:rFonts w:ascii="Times New Roman"/>
          <w:b w:val="false"/>
          <w:i w:val="false"/>
          <w:color w:val="000000"/>
          <w:sz w:val="28"/>
        </w:rPr>
        <w:t xml:space="preserve">
      "Кезекті" торкөзі кейінгі Декларацияны табыс еткен кезде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Декларация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ретте,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ұйымдастырылған), кәсіпкерлік қызметін тоқтатқан жағдайларда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Декларацияны жүзеге асырған қызмет бойынша жер қойнауын пайдаланушы жасаған. </w:t>
      </w:r>
    </w:p>
    <w:p>
      <w:pPr>
        <w:spacing w:after="0"/>
        <w:ind w:left="0"/>
        <w:jc w:val="both"/>
      </w:pPr>
      <w:r>
        <w:rPr>
          <w:rFonts w:ascii="Times New Roman"/>
          <w:b w:val="false"/>
          <w:i w:val="false"/>
          <w:color w:val="000000"/>
          <w:sz w:val="28"/>
        </w:rPr>
        <w:t xml:space="preserve">
      "Келісім-шарттан тыс" және "келісім-шарт бойынша" торкөздерін жер қойнауын пайдаланушы белгілейді. Салық есептілігі жасалған қызмет белгісі көрсетіледі: </w:t>
      </w:r>
    </w:p>
    <w:p>
      <w:pPr>
        <w:spacing w:after="0"/>
        <w:ind w:left="0"/>
        <w:jc w:val="both"/>
      </w:pPr>
      <w:r>
        <w:rPr>
          <w:rFonts w:ascii="Times New Roman"/>
          <w:b w:val="false"/>
          <w:i w:val="false"/>
          <w:color w:val="000000"/>
          <w:sz w:val="28"/>
        </w:rPr>
        <w:t xml:space="preserve">
      А жолында - жер қойнауын пайдалануға келісім-шарт шеңберінен шығатын қызмет бойынша; </w:t>
      </w:r>
    </w:p>
    <w:p>
      <w:pPr>
        <w:spacing w:after="0"/>
        <w:ind w:left="0"/>
        <w:jc w:val="both"/>
      </w:pPr>
      <w:r>
        <w:rPr>
          <w:rFonts w:ascii="Times New Roman"/>
          <w:b w:val="false"/>
          <w:i w:val="false"/>
          <w:color w:val="000000"/>
          <w:sz w:val="28"/>
        </w:rPr>
        <w:t xml:space="preserve">
      В жолында - жер қойнауын пайдалануға келісім-шарт шеңберінде жүзеге асырылатын қызмет бойынша; </w:t>
      </w:r>
    </w:p>
    <w:p>
      <w:pPr>
        <w:spacing w:after="0"/>
        <w:ind w:left="0"/>
        <w:jc w:val="both"/>
      </w:pPr>
      <w:r>
        <w:rPr>
          <w:rFonts w:ascii="Times New Roman"/>
          <w:b w:val="false"/>
          <w:i w:val="false"/>
          <w:color w:val="000000"/>
          <w:sz w:val="28"/>
        </w:rPr>
        <w:t xml:space="preserve">
      8) келісім-шарттың нөмірі мен оны жасасқан күн. Келісім-шарт шеңберінде қызметті жүзеге асыру бойынша жер қойнауын пайдалануға келісім-шарт деректемелері көрсетіледі: </w:t>
      </w:r>
    </w:p>
    <w:p>
      <w:pPr>
        <w:spacing w:after="0"/>
        <w:ind w:left="0"/>
        <w:jc w:val="both"/>
      </w:pPr>
      <w:r>
        <w:rPr>
          <w:rFonts w:ascii="Times New Roman"/>
          <w:b w:val="false"/>
          <w:i w:val="false"/>
          <w:color w:val="000000"/>
          <w:sz w:val="28"/>
        </w:rPr>
        <w:t xml:space="preserve">
      А жолында - келісім-шартың нөмірі; </w:t>
      </w:r>
    </w:p>
    <w:p>
      <w:pPr>
        <w:spacing w:after="0"/>
        <w:ind w:left="0"/>
        <w:jc w:val="both"/>
      </w:pPr>
      <w:r>
        <w:rPr>
          <w:rFonts w:ascii="Times New Roman"/>
          <w:b w:val="false"/>
          <w:i w:val="false"/>
          <w:color w:val="000000"/>
          <w:sz w:val="28"/>
        </w:rPr>
        <w:t xml:space="preserve">
      В жолында - жасасу күні; </w:t>
      </w:r>
    </w:p>
    <w:p>
      <w:pPr>
        <w:spacing w:after="0"/>
        <w:ind w:left="0"/>
        <w:jc w:val="both"/>
      </w:pPr>
      <w:r>
        <w:rPr>
          <w:rFonts w:ascii="Times New Roman"/>
          <w:b w:val="false"/>
          <w:i w:val="false"/>
          <w:color w:val="000000"/>
          <w:sz w:val="28"/>
        </w:rPr>
        <w:t xml:space="preserve">
      9)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10) қосымшалар саны. Тапсырылған қосымшалардың саны көрсетіледі. </w:t>
      </w:r>
    </w:p>
    <w:p>
      <w:pPr>
        <w:spacing w:after="0"/>
        <w:ind w:left="0"/>
        <w:jc w:val="both"/>
      </w:pPr>
      <w:r>
        <w:rPr>
          <w:rFonts w:ascii="Times New Roman"/>
          <w:b w:val="false"/>
          <w:i w:val="false"/>
          <w:color w:val="000000"/>
          <w:sz w:val="28"/>
        </w:rPr>
        <w:t xml:space="preserve">
      14. "Аукциондардан алым" бөлімінде: </w:t>
      </w:r>
    </w:p>
    <w:p>
      <w:pPr>
        <w:spacing w:after="0"/>
        <w:ind w:left="0"/>
        <w:jc w:val="both"/>
      </w:pPr>
      <w:r>
        <w:rPr>
          <w:rFonts w:ascii="Times New Roman"/>
          <w:b w:val="false"/>
          <w:i w:val="false"/>
          <w:color w:val="000000"/>
          <w:sz w:val="28"/>
        </w:rPr>
        <w:t xml:space="preserve">
      1) 810.00.001 жолда өткізілген аукцион нәтижесі бойынша аукциондарда сатқан (мүлік құқығын) мүліктің 810.01 нысан бойынша 810.01.005 жолынан көшірілетін мүліктің құны көрсетіледі. Егер салық төлеуші 810.01 нысан бойынша қосымшаның бірнеше беттерін толтырған жағдайда, бұл жолда өткізілген аукцион нәтижесі бойынша аукциондарда сатқан (мүлік құқығын) мүліктің 810.01 нысан бойынша 810.01.005 жолының көрсеткіштеріне қосып анықтайды; </w:t>
      </w:r>
    </w:p>
    <w:p>
      <w:pPr>
        <w:spacing w:after="0"/>
        <w:ind w:left="0"/>
        <w:jc w:val="both"/>
      </w:pPr>
      <w:r>
        <w:rPr>
          <w:rFonts w:ascii="Times New Roman"/>
          <w:b w:val="false"/>
          <w:i w:val="false"/>
          <w:color w:val="000000"/>
          <w:sz w:val="28"/>
        </w:rPr>
        <w:t xml:space="preserve">
      2) 810.00.002 жолда 810.01 нысан бойынша 810.00.006 жолынан көшірілетін бюджетке төлеуге тиісті орындау шараның сомасы көрсетіледі. Егер салық төлеуші 810.01 нысан бойынша қосымшаның бірнеше беттерін толтырған жағдайда, бұл жолда бюджетке төлеуге тиісті орындау шараның жалпы сомасы 810.01 нысан бойынша 810.00.006 жолының көрсеткіштеріне қосып анықтайды; </w:t>
      </w:r>
    </w:p>
    <w:p>
      <w:pPr>
        <w:spacing w:after="0"/>
        <w:ind w:left="0"/>
        <w:jc w:val="both"/>
      </w:pPr>
      <w:r>
        <w:rPr>
          <w:rFonts w:ascii="Times New Roman"/>
          <w:b w:val="false"/>
          <w:i w:val="false"/>
          <w:color w:val="000000"/>
          <w:sz w:val="28"/>
        </w:rPr>
        <w:t xml:space="preserve">
      3) 810.00.003 жолда аукциондарда сатқан мүліктің (мүліктік құқықтардың) құны атқарушылық санкцияның сомасына кемітілген 810.00.001 және 810.00.002 жолдарының айырмашылығы ретінде көрсетіледі; </w:t>
      </w:r>
    </w:p>
    <w:p>
      <w:pPr>
        <w:spacing w:after="0"/>
        <w:ind w:left="0"/>
        <w:jc w:val="both"/>
      </w:pPr>
      <w:r>
        <w:rPr>
          <w:rFonts w:ascii="Times New Roman"/>
          <w:b w:val="false"/>
          <w:i w:val="false"/>
          <w:color w:val="000000"/>
          <w:sz w:val="28"/>
        </w:rPr>
        <w:t xml:space="preserve">
      4) 810.00.004 жолда аукциондардан алым ставкасы пайызбен көрсетіледі; </w:t>
      </w:r>
    </w:p>
    <w:p>
      <w:pPr>
        <w:spacing w:after="0"/>
        <w:ind w:left="0"/>
        <w:jc w:val="both"/>
      </w:pPr>
      <w:r>
        <w:rPr>
          <w:rFonts w:ascii="Times New Roman"/>
          <w:b w:val="false"/>
          <w:i w:val="false"/>
          <w:color w:val="000000"/>
          <w:sz w:val="28"/>
        </w:rPr>
        <w:t xml:space="preserve">
      5) 810.00.005 жолда (810.00.003 х 810.00.004) формуласы бойынша аукциондарда сатқан мүліктің және алым ставкасынан анықтап, бюджетке төлеуге тиісті аукциондардан алым сомасы көрсетіледі.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Егер Декларацияны жеке тұлға өткізетін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395" w:id="351"/>
    <w:p>
      <w:pPr>
        <w:spacing w:after="0"/>
        <w:ind w:left="0"/>
        <w:jc w:val="left"/>
      </w:pPr>
      <w:r>
        <w:rPr>
          <w:rFonts w:ascii="Times New Roman"/>
          <w:b/>
          <w:i w:val="false"/>
          <w:color w:val="000000"/>
        </w:rPr>
        <w:t xml:space="preserve"> 3. 810.01 нысан бойынша қосымшаны жасау</w:t>
      </w:r>
    </w:p>
    <w:bookmarkEnd w:id="351"/>
    <w:p>
      <w:pPr>
        <w:spacing w:after="0"/>
        <w:ind w:left="0"/>
        <w:jc w:val="both"/>
      </w:pPr>
      <w:r>
        <w:rPr>
          <w:rFonts w:ascii="Times New Roman"/>
          <w:b w:val="false"/>
          <w:i w:val="false"/>
          <w:color w:val="000000"/>
          <w:sz w:val="28"/>
        </w:rPr>
        <w:t xml:space="preserve">
      16. "Ағымдағы парақ нөмірін көрсетіңіз" деген жолда 810.01-нысан бойынша ағымдағы парақтың нөмірі көрсетіледі. </w:t>
      </w:r>
    </w:p>
    <w:p>
      <w:pPr>
        <w:spacing w:after="0"/>
        <w:ind w:left="0"/>
        <w:jc w:val="both"/>
      </w:pPr>
      <w:r>
        <w:rPr>
          <w:rFonts w:ascii="Times New Roman"/>
          <w:b w:val="false"/>
          <w:i w:val="false"/>
          <w:color w:val="000000"/>
          <w:sz w:val="28"/>
        </w:rPr>
        <w:t xml:space="preserve">
      17. "Аукциондардан алым сомасы" бөлімінде: </w:t>
      </w:r>
    </w:p>
    <w:p>
      <w:pPr>
        <w:spacing w:after="0"/>
        <w:ind w:left="0"/>
        <w:jc w:val="both"/>
      </w:pPr>
      <w:r>
        <w:rPr>
          <w:rFonts w:ascii="Times New Roman"/>
          <w:b w:val="false"/>
          <w:i w:val="false"/>
          <w:color w:val="000000"/>
          <w:sz w:val="28"/>
        </w:rPr>
        <w:t xml:space="preserve">
      1) 810.01.001 жолда аукциондарда мүлікті сатқан (мүліктік құқықтарды) күні көрсетіледі; </w:t>
      </w:r>
    </w:p>
    <w:p>
      <w:pPr>
        <w:spacing w:after="0"/>
        <w:ind w:left="0"/>
        <w:jc w:val="both"/>
      </w:pPr>
      <w:r>
        <w:rPr>
          <w:rFonts w:ascii="Times New Roman"/>
          <w:b w:val="false"/>
          <w:i w:val="false"/>
          <w:color w:val="000000"/>
          <w:sz w:val="28"/>
        </w:rPr>
        <w:t xml:space="preserve">
      2) 810.01.002 жолда аукцион өткізушінің аты-жөні немесе толық атауы көрсетіледі; </w:t>
      </w:r>
    </w:p>
    <w:p>
      <w:pPr>
        <w:spacing w:after="0"/>
        <w:ind w:left="0"/>
        <w:jc w:val="both"/>
      </w:pPr>
      <w:r>
        <w:rPr>
          <w:rFonts w:ascii="Times New Roman"/>
          <w:b w:val="false"/>
          <w:i w:val="false"/>
          <w:color w:val="000000"/>
          <w:sz w:val="28"/>
        </w:rPr>
        <w:t xml:space="preserve">
      3) 810.01.003 жолда салық төлеуші - аукцион өткізушінің тіркеу нөмірі көрсетіледі; </w:t>
      </w:r>
    </w:p>
    <w:p>
      <w:pPr>
        <w:spacing w:after="0"/>
        <w:ind w:left="0"/>
        <w:jc w:val="both"/>
      </w:pPr>
      <w:r>
        <w:rPr>
          <w:rFonts w:ascii="Times New Roman"/>
          <w:b w:val="false"/>
          <w:i w:val="false"/>
          <w:color w:val="000000"/>
          <w:sz w:val="28"/>
        </w:rPr>
        <w:t xml:space="preserve">
      4) 810.01.004 жолда аукцион өткізу орны көрсетіледі: </w:t>
      </w:r>
    </w:p>
    <w:p>
      <w:pPr>
        <w:spacing w:after="0"/>
        <w:ind w:left="0"/>
        <w:jc w:val="both"/>
      </w:pPr>
      <w:r>
        <w:rPr>
          <w:rFonts w:ascii="Times New Roman"/>
          <w:b w:val="false"/>
          <w:i w:val="false"/>
          <w:color w:val="000000"/>
          <w:sz w:val="28"/>
        </w:rPr>
        <w:t xml:space="preserve">
      810.01.004А жолда облыс атауы көрсетіледі; </w:t>
      </w:r>
    </w:p>
    <w:p>
      <w:pPr>
        <w:spacing w:after="0"/>
        <w:ind w:left="0"/>
        <w:jc w:val="both"/>
      </w:pPr>
      <w:r>
        <w:rPr>
          <w:rFonts w:ascii="Times New Roman"/>
          <w:b w:val="false"/>
          <w:i w:val="false"/>
          <w:color w:val="000000"/>
          <w:sz w:val="28"/>
        </w:rPr>
        <w:t xml:space="preserve">
      810.01.004В жолда қала немесе аудан атауы көрсетіледі; </w:t>
      </w:r>
    </w:p>
    <w:p>
      <w:pPr>
        <w:spacing w:after="0"/>
        <w:ind w:left="0"/>
        <w:jc w:val="both"/>
      </w:pPr>
      <w:r>
        <w:rPr>
          <w:rFonts w:ascii="Times New Roman"/>
          <w:b w:val="false"/>
          <w:i w:val="false"/>
          <w:color w:val="000000"/>
          <w:sz w:val="28"/>
        </w:rPr>
        <w:t xml:space="preserve">
      810.01.004С жолда кент, ауыл атауы көрсетіледі; </w:t>
      </w:r>
    </w:p>
    <w:p>
      <w:pPr>
        <w:spacing w:after="0"/>
        <w:ind w:left="0"/>
        <w:jc w:val="both"/>
      </w:pPr>
      <w:r>
        <w:rPr>
          <w:rFonts w:ascii="Times New Roman"/>
          <w:b w:val="false"/>
          <w:i w:val="false"/>
          <w:color w:val="000000"/>
          <w:sz w:val="28"/>
        </w:rPr>
        <w:t xml:space="preserve">
      810.01.004D жолда көшенің (даңғыл, гүлзар, тұйық көше және тағы да басқа) атауы көрсетіледі; </w:t>
      </w:r>
    </w:p>
    <w:p>
      <w:pPr>
        <w:spacing w:after="0"/>
        <w:ind w:left="0"/>
        <w:jc w:val="both"/>
      </w:pPr>
      <w:r>
        <w:rPr>
          <w:rFonts w:ascii="Times New Roman"/>
          <w:b w:val="false"/>
          <w:i w:val="false"/>
          <w:color w:val="000000"/>
          <w:sz w:val="28"/>
        </w:rPr>
        <w:t xml:space="preserve">
      810.01.004Е жолда үйдің нөмірі көрсетіледі; </w:t>
      </w:r>
    </w:p>
    <w:p>
      <w:pPr>
        <w:spacing w:after="0"/>
        <w:ind w:left="0"/>
        <w:jc w:val="both"/>
      </w:pPr>
      <w:r>
        <w:rPr>
          <w:rFonts w:ascii="Times New Roman"/>
          <w:b w:val="false"/>
          <w:i w:val="false"/>
          <w:color w:val="000000"/>
          <w:sz w:val="28"/>
        </w:rPr>
        <w:t xml:space="preserve">
      5) 810.01.005 жолда сатқан мүліктің (мүліктік құқықтардың) құны көрсетіледі; </w:t>
      </w:r>
    </w:p>
    <w:p>
      <w:pPr>
        <w:spacing w:after="0"/>
        <w:ind w:left="0"/>
        <w:jc w:val="both"/>
      </w:pPr>
      <w:r>
        <w:rPr>
          <w:rFonts w:ascii="Times New Roman"/>
          <w:b w:val="false"/>
          <w:i w:val="false"/>
          <w:color w:val="000000"/>
          <w:sz w:val="28"/>
        </w:rPr>
        <w:t xml:space="preserve">
      6) 810.01.006 жолда бюджетке енгізілуге тиісті атқарушылық санкцияның сомасы көрсетіледі; </w:t>
      </w:r>
    </w:p>
    <w:p>
      <w:pPr>
        <w:spacing w:after="0"/>
        <w:ind w:left="0"/>
        <w:jc w:val="both"/>
      </w:pPr>
      <w:r>
        <w:rPr>
          <w:rFonts w:ascii="Times New Roman"/>
          <w:b w:val="false"/>
          <w:i w:val="false"/>
          <w:color w:val="000000"/>
          <w:sz w:val="28"/>
        </w:rPr>
        <w:t xml:space="preserve">
      7) 810.01.007 жолда аукциондарда сатқан мүліктің құны атқарушылық санкцияның сомасына кемітілген 810.01.005 және 810.01.006 жолдарының айырмашылығы ретінде аукциондарда сатқан мүліктің (мүліктік құқықтардың) құны көрсетіледі; </w:t>
      </w:r>
    </w:p>
    <w:p>
      <w:pPr>
        <w:spacing w:after="0"/>
        <w:ind w:left="0"/>
        <w:jc w:val="both"/>
      </w:pPr>
      <w:r>
        <w:rPr>
          <w:rFonts w:ascii="Times New Roman"/>
          <w:b w:val="false"/>
          <w:i w:val="false"/>
          <w:color w:val="000000"/>
          <w:sz w:val="28"/>
        </w:rPr>
        <w:t xml:space="preserve">
      8) 810.01.008 жолда аукциондардан алынатын алым ставкасы пайызбен көрсетіледі; </w:t>
      </w:r>
    </w:p>
    <w:p>
      <w:pPr>
        <w:spacing w:after="0"/>
        <w:ind w:left="0"/>
        <w:jc w:val="both"/>
      </w:pPr>
      <w:r>
        <w:rPr>
          <w:rFonts w:ascii="Times New Roman"/>
          <w:b w:val="false"/>
          <w:i w:val="false"/>
          <w:color w:val="000000"/>
          <w:sz w:val="28"/>
        </w:rPr>
        <w:t xml:space="preserve">
      9) 810.01.009 жолда (810.01.007 х 810.01.008) формуласы бойынша мүліктің (мүліктік құқықтардың) алым ставкасы мен құнына байланысты анықталатын бюджетке төлеуге тиісті аукциондардан алым сомасы көрсетіледі. </w:t>
      </w:r>
    </w:p>
    <w:p>
      <w:pPr>
        <w:spacing w:after="0"/>
        <w:ind w:left="0"/>
        <w:jc w:val="both"/>
      </w:pPr>
      <w:r>
        <w:rPr>
          <w:rFonts w:ascii="Times New Roman"/>
          <w:b w:val="false"/>
          <w:i w:val="false"/>
          <w:color w:val="000000"/>
          <w:sz w:val="28"/>
        </w:rPr>
        <w:t xml:space="preserve">
            18. "Осы нысанды толтырған лауазымды тұлғаның аты-жөні" жолында Декларацияны толтырған лауазымды немесе өзге тұлғаның тегі, аты, әкесінің аты көрсетіледі.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810.00-810.01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96" w:id="352"/>
    <w:p>
      <w:pPr>
        <w:spacing w:after="0"/>
        <w:ind w:left="0"/>
        <w:jc w:val="left"/>
      </w:pPr>
      <w:r>
        <w:rPr>
          <w:rFonts w:ascii="Times New Roman"/>
          <w:b/>
          <w:i w:val="false"/>
          <w:color w:val="000000"/>
        </w:rPr>
        <w:t xml:space="preserve"> Жер телімдерін пайдаланғаны үшін төлемнің ағымдағы</w:t>
      </w:r>
      <w:r>
        <w:br/>
      </w:r>
      <w:r>
        <w:rPr>
          <w:rFonts w:ascii="Times New Roman"/>
          <w:b/>
          <w:i w:val="false"/>
          <w:color w:val="000000"/>
        </w:rPr>
        <w:t>төлемдер сомасының есебін жасау ережелері</w:t>
      </w:r>
      <w:r>
        <w:br/>
      </w:r>
      <w:r>
        <w:rPr>
          <w:rFonts w:ascii="Times New Roman"/>
          <w:b/>
          <w:i w:val="false"/>
          <w:color w:val="000000"/>
        </w:rPr>
        <w:t xml:space="preserve">(851.00-нысан) </w:t>
      </w:r>
      <w:r>
        <w:br/>
      </w:r>
      <w:r>
        <w:rPr>
          <w:rFonts w:ascii="Times New Roman"/>
          <w:b/>
          <w:i w:val="false"/>
          <w:color w:val="000000"/>
        </w:rPr>
        <w:t>1. Жалпы ережелер</w:t>
      </w:r>
    </w:p>
    <w:bookmarkEnd w:id="352"/>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жер телімдерін пайдаланғаны үшін төлемдерді есептеуге арналған жер телімдерін пайдаланғаны үшін төлемнің ағымдағы төлемдер сомасының есебін (бұдан әрі - Есеп) жасау тәртібін айқындайды. </w:t>
      </w:r>
    </w:p>
    <w:p>
      <w:pPr>
        <w:spacing w:after="0"/>
        <w:ind w:left="0"/>
        <w:jc w:val="both"/>
      </w:pPr>
      <w:r>
        <w:rPr>
          <w:rFonts w:ascii="Times New Roman"/>
          <w:b w:val="false"/>
          <w:i w:val="false"/>
          <w:color w:val="000000"/>
          <w:sz w:val="28"/>
        </w:rPr>
        <w:t xml:space="preserve">
      Жер телімдерін пайдаланғаны үшін төлемнің ағымдағы төлемдер сомасының есебін Салық кодексінің </w:t>
      </w:r>
      <w:r>
        <w:rPr>
          <w:rFonts w:ascii="Times New Roman"/>
          <w:b w:val="false"/>
          <w:i w:val="false"/>
          <w:color w:val="000000"/>
          <w:sz w:val="28"/>
        </w:rPr>
        <w:t xml:space="preserve">446-бабына </w:t>
      </w:r>
      <w:r>
        <w:rPr>
          <w:rFonts w:ascii="Times New Roman"/>
          <w:b w:val="false"/>
          <w:i w:val="false"/>
          <w:color w:val="000000"/>
          <w:sz w:val="28"/>
        </w:rPr>
        <w:t xml:space="preserve">сәйкес жер учаскесiн өтемiн төлеп уақытша жер пайдалануға алған жеке және заңды тұлғалар жасайды. </w:t>
      </w:r>
    </w:p>
    <w:p>
      <w:pPr>
        <w:spacing w:after="0"/>
        <w:ind w:left="0"/>
        <w:jc w:val="both"/>
      </w:pPr>
      <w:r>
        <w:rPr>
          <w:rFonts w:ascii="Times New Roman"/>
          <w:b w:val="false"/>
          <w:i w:val="false"/>
          <w:color w:val="000000"/>
          <w:sz w:val="28"/>
        </w:rPr>
        <w:t xml:space="preserve">
      2. Есеп осы Есептің өзінен (851.00 нысан) және жер телімдерін пайдаланғаны үшін төлем алу объектілері туралы ақпаратты қамтитын оған қосымшадан (851.01 нысан) тұрады. </w:t>
      </w:r>
    </w:p>
    <w:p>
      <w:pPr>
        <w:spacing w:after="0"/>
        <w:ind w:left="0"/>
        <w:jc w:val="both"/>
      </w:pPr>
      <w:r>
        <w:rPr>
          <w:rFonts w:ascii="Times New Roman"/>
          <w:b w:val="false"/>
          <w:i w:val="false"/>
          <w:color w:val="000000"/>
          <w:sz w:val="28"/>
        </w:rPr>
        <w:t xml:space="preserve">
      3. Есеп қағаз тасығышта - қара немесе көк сиялы қаламмен немесе қаламұшпен, баспа әріптермен немесе баспа құрылғысын пайдалана отырып толтырылады. Есепті толтыру кезінде түзетулерге, тазартуларға, өшіруге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"х" - көбейту; "/" - бөлу. </w:t>
      </w:r>
    </w:p>
    <w:p>
      <w:pPr>
        <w:spacing w:after="0"/>
        <w:ind w:left="0"/>
        <w:jc w:val="both"/>
      </w:pPr>
      <w:r>
        <w:rPr>
          <w:rFonts w:ascii="Times New Roman"/>
          <w:b w:val="false"/>
          <w:i w:val="false"/>
          <w:color w:val="000000"/>
          <w:sz w:val="28"/>
        </w:rPr>
        <w:t xml:space="preserve">
      5. Тиісті торкөздердің көрсеткіштері жоқ болған кезде толтырылмайды. </w:t>
      </w:r>
    </w:p>
    <w:p>
      <w:pPr>
        <w:spacing w:after="0"/>
        <w:ind w:left="0"/>
        <w:jc w:val="both"/>
      </w:pPr>
      <w:r>
        <w:rPr>
          <w:rFonts w:ascii="Times New Roman"/>
          <w:b w:val="false"/>
          <w:i w:val="false"/>
          <w:color w:val="000000"/>
          <w:sz w:val="28"/>
        </w:rPr>
        <w:t xml:space="preserve">
      6. Қосымшада көрсетуге жататын деректер жоқ болған жағдайда қосымша толтырылмайды. </w:t>
      </w:r>
    </w:p>
    <w:p>
      <w:pPr>
        <w:spacing w:after="0"/>
        <w:ind w:left="0"/>
        <w:jc w:val="both"/>
      </w:pPr>
      <w:r>
        <w:rPr>
          <w:rFonts w:ascii="Times New Roman"/>
          <w:b w:val="false"/>
          <w:i w:val="false"/>
          <w:color w:val="000000"/>
          <w:sz w:val="28"/>
        </w:rPr>
        <w:t xml:space="preserve">
      7. Қосымшада көрсеткіштерді ашуды талап ететін жолдарды толтыру кезінде қосымша толтырылуға жатады. </w:t>
      </w:r>
    </w:p>
    <w:p>
      <w:pPr>
        <w:spacing w:after="0"/>
        <w:ind w:left="0"/>
        <w:jc w:val="both"/>
      </w:pPr>
      <w:r>
        <w:rPr>
          <w:rFonts w:ascii="Times New Roman"/>
          <w:b w:val="false"/>
          <w:i w:val="false"/>
          <w:color w:val="000000"/>
          <w:sz w:val="28"/>
        </w:rPr>
        <w:t xml:space="preserve">
      8. Салық төлеушіде уақытша ақылы жер пайдалану құқығында бірнеше жер телімі бар болған жағдайда, әр жер телімі бойынша бөлек қосымша парағы толтырылады. Бұл ретте қосымша парақтарының жалпы саны жер учаскесiн өтемiн төлеп уақытша жер пайдалану құқығындағы жер телімдерінің санына сәйкес болуы тиіс. </w:t>
      </w:r>
    </w:p>
    <w:p>
      <w:pPr>
        <w:spacing w:after="0"/>
        <w:ind w:left="0"/>
        <w:jc w:val="both"/>
      </w:pPr>
      <w:r>
        <w:rPr>
          <w:rFonts w:ascii="Times New Roman"/>
          <w:b w:val="false"/>
          <w:i w:val="false"/>
          <w:color w:val="000000"/>
          <w:sz w:val="28"/>
        </w:rPr>
        <w:t xml:space="preserve">
      Уақытша ақылы жер пайдалану құқығындағы және базар аумағына бөлініп берілген жер учаскелері бойынша қосымша сауда орындары орналасқан бөлігінде және базардың қызмет көрсету аймақтары алып жатқан бөлігінде жеке-жеке ұсынылады. </w:t>
      </w:r>
    </w:p>
    <w:p>
      <w:pPr>
        <w:spacing w:after="0"/>
        <w:ind w:left="0"/>
        <w:jc w:val="both"/>
      </w:pPr>
      <w:r>
        <w:rPr>
          <w:rFonts w:ascii="Times New Roman"/>
          <w:b w:val="false"/>
          <w:i w:val="false"/>
          <w:color w:val="000000"/>
          <w:sz w:val="28"/>
        </w:rPr>
        <w:t xml:space="preserve">
      9. Қосымшалардың "Жалпы ақпарат" бөлімдерінде Есептің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Сомалардың теріс мәні тиісті жолдың (бағанның) бірінші сол жақ торкөзіне "-" - алу белгісімен белгіленеді. </w:t>
      </w:r>
    </w:p>
    <w:p>
      <w:pPr>
        <w:spacing w:after="0"/>
        <w:ind w:left="0"/>
        <w:jc w:val="both"/>
      </w:pPr>
      <w:r>
        <w:rPr>
          <w:rFonts w:ascii="Times New Roman"/>
          <w:b w:val="false"/>
          <w:i w:val="false"/>
          <w:color w:val="000000"/>
          <w:sz w:val="28"/>
        </w:rPr>
        <w:t xml:space="preserve">
      11.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хабарламаны (растау) алады. </w:t>
      </w:r>
    </w:p>
    <w:p>
      <w:pPr>
        <w:spacing w:after="0"/>
        <w:ind w:left="0"/>
        <w:jc w:val="both"/>
      </w:pPr>
      <w:r>
        <w:rPr>
          <w:rFonts w:ascii="Times New Roman"/>
          <w:b w:val="false"/>
          <w:i w:val="false"/>
          <w:color w:val="000000"/>
          <w:sz w:val="28"/>
        </w:rPr>
        <w:t xml:space="preserve">
      12.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397" w:id="353"/>
    <w:p>
      <w:pPr>
        <w:spacing w:after="0"/>
        <w:ind w:left="0"/>
        <w:jc w:val="left"/>
      </w:pPr>
      <w:r>
        <w:rPr>
          <w:rFonts w:ascii="Times New Roman"/>
          <w:b/>
          <w:i w:val="false"/>
          <w:color w:val="000000"/>
        </w:rPr>
        <w:t xml:space="preserve"> 2. Есепті жасау</w:t>
      </w:r>
    </w:p>
    <w:bookmarkEnd w:id="353"/>
    <w:p>
      <w:pPr>
        <w:spacing w:after="0"/>
        <w:ind w:left="0"/>
        <w:jc w:val="both"/>
      </w:pPr>
      <w:r>
        <w:rPr>
          <w:rFonts w:ascii="Times New Roman"/>
          <w:b w:val="false"/>
          <w:i w:val="false"/>
          <w:color w:val="000000"/>
          <w:sz w:val="28"/>
        </w:rPr>
        <w:t xml:space="preserve">
      13.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көрсетіледі; </w:t>
      </w:r>
    </w:p>
    <w:p>
      <w:pPr>
        <w:spacing w:after="0"/>
        <w:ind w:left="0"/>
        <w:jc w:val="both"/>
      </w:pPr>
      <w:r>
        <w:rPr>
          <w:rFonts w:ascii="Times New Roman"/>
          <w:b w:val="false"/>
          <w:i w:val="false"/>
          <w:color w:val="000000"/>
          <w:sz w:val="28"/>
        </w:rPr>
        <w:t xml:space="preserve">
      2) салық кезеңі - Есеп табыс етілетін есепті салық кезеңі (араб цифрларымен көрсетіледі). Есеп тапсыру үшін күнтізбелік жыл есепті кезең болып табылады;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Жеке тұлғаның тегі, аты, әкесінің аты, егер бар болған жағдайда жеке кәсіпкердің атауы жеке кәсіпкерді мемлекеттік тіркеу туралы куәлікке сәйкес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субъекті қызметінің түрлері бойынша олардың үлес салмағының кему тәртібімен көрсетілуі тиіс. "Үлес салмағын көрсетіңіз" ұяшықтарында аталған қызмет түрінің (бір ондық белгімен) үлес салмағын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69-71-баптарына </w:t>
      </w:r>
      <w:r>
        <w:rPr>
          <w:rFonts w:ascii="Times New Roman"/>
          <w:b w:val="false"/>
          <w:i w:val="false"/>
          <w:color w:val="000000"/>
          <w:sz w:val="28"/>
        </w:rPr>
        <w:t xml:space="preserve">сәйкес белгіленеді. Есеп түріне қарай тиісті торкөздер белгіленеді. </w:t>
      </w:r>
    </w:p>
    <w:p>
      <w:pPr>
        <w:spacing w:after="0"/>
        <w:ind w:left="0"/>
        <w:jc w:val="both"/>
      </w:pPr>
      <w:r>
        <w:rPr>
          <w:rFonts w:ascii="Times New Roman"/>
          <w:b w:val="false"/>
          <w:i w:val="false"/>
          <w:color w:val="000000"/>
          <w:sz w:val="28"/>
        </w:rPr>
        <w:t xml:space="preserve">
      "Бастапқы" торкөзі егер жер учаскесiн өтемiн төлеп уақытша жер пайдалануға алғаннан кейін бірінші рет Есеп табыс етілсе белгіленеді. </w:t>
      </w:r>
    </w:p>
    <w:p>
      <w:pPr>
        <w:spacing w:after="0"/>
        <w:ind w:left="0"/>
        <w:jc w:val="both"/>
      </w:pPr>
      <w:r>
        <w:rPr>
          <w:rFonts w:ascii="Times New Roman"/>
          <w:b w:val="false"/>
          <w:i w:val="false"/>
          <w:color w:val="000000"/>
          <w:sz w:val="28"/>
        </w:rPr>
        <w:t xml:space="preserve">
      "Кезекті" торкөзі кейінгі Есепті табыс еткен кезде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Есепті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Есепке өзгерістер мен толықтырулар енгізу талап етілген Салық кодексінің 31-бабы 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ұйымдастырылған), кәсіпкерлік қызметін, адвокаттық (нотариалдық) қызметін тоқтатқан жағдайларда белгіленеді. Күнтізбелік жыл ішінде құрылған және таратылған салық төлеушілер жылдық Есеп тапсырған жағдайда "Бастапқы" және "Тарату" торкөздері белгіленеді. </w:t>
      </w:r>
    </w:p>
    <w:p>
      <w:pPr>
        <w:spacing w:after="0"/>
        <w:ind w:left="0"/>
        <w:jc w:val="both"/>
      </w:pPr>
      <w:r>
        <w:rPr>
          <w:rFonts w:ascii="Times New Roman"/>
          <w:b w:val="false"/>
          <w:i w:val="false"/>
          <w:color w:val="000000"/>
          <w:sz w:val="28"/>
        </w:rPr>
        <w:t xml:space="preserve">
      "Ұзақ мерзімді келісім-шарт" торкөзі қолданыс мерзімі бір жылдан асатын тауарларды жөнелтуге, жұмыстарды орындауға, қызметтер көрсетуге келісім-шарты болған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Есеп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Есепті жүзеге асырған қызмет бойынша жер қойнауын пайдаланушы жасаған. </w:t>
      </w:r>
    </w:p>
    <w:p>
      <w:pPr>
        <w:spacing w:after="0"/>
        <w:ind w:left="0"/>
        <w:jc w:val="both"/>
      </w:pPr>
      <w:r>
        <w:rPr>
          <w:rFonts w:ascii="Times New Roman"/>
          <w:b w:val="false"/>
          <w:i w:val="false"/>
          <w:color w:val="000000"/>
          <w:sz w:val="28"/>
        </w:rPr>
        <w:t xml:space="preserve">
      "Келісім-шарттан тыс" және "келісім-шарт бойынша" торкөздерін жер қойнауын пайдаланушы белгілейді. Салық есептілігі жасалған қызмет белгісі көрсетіледі: </w:t>
      </w:r>
    </w:p>
    <w:p>
      <w:pPr>
        <w:spacing w:after="0"/>
        <w:ind w:left="0"/>
        <w:jc w:val="both"/>
      </w:pPr>
      <w:r>
        <w:rPr>
          <w:rFonts w:ascii="Times New Roman"/>
          <w:b w:val="false"/>
          <w:i w:val="false"/>
          <w:color w:val="000000"/>
          <w:sz w:val="28"/>
        </w:rPr>
        <w:t xml:space="preserve">
      А жолында - жер қойнауын пайдалануға келісім-шарт шеңберінен шығатын қызмет бойынша; </w:t>
      </w:r>
    </w:p>
    <w:p>
      <w:pPr>
        <w:spacing w:after="0"/>
        <w:ind w:left="0"/>
        <w:jc w:val="both"/>
      </w:pPr>
      <w:r>
        <w:rPr>
          <w:rFonts w:ascii="Times New Roman"/>
          <w:b w:val="false"/>
          <w:i w:val="false"/>
          <w:color w:val="000000"/>
          <w:sz w:val="28"/>
        </w:rPr>
        <w:t xml:space="preserve">
      В жолында - жер қойнауын пайдалануға келісім-шарт шеңберінде жүзеге асырылатын қызмет бойынша; </w:t>
      </w:r>
    </w:p>
    <w:p>
      <w:pPr>
        <w:spacing w:after="0"/>
        <w:ind w:left="0"/>
        <w:jc w:val="both"/>
      </w:pPr>
      <w:r>
        <w:rPr>
          <w:rFonts w:ascii="Times New Roman"/>
          <w:b w:val="false"/>
          <w:i w:val="false"/>
          <w:color w:val="000000"/>
          <w:sz w:val="28"/>
        </w:rPr>
        <w:t xml:space="preserve">
      8) келісім-шарттың нөмірі мен оны жасасқан күн. Келісім-шарт шеңберінде қызметті жүзеге асыру бойынша жер қойнауын пайдалануға келісім-шарт деректемелері көрсетіледі: </w:t>
      </w:r>
    </w:p>
    <w:p>
      <w:pPr>
        <w:spacing w:after="0"/>
        <w:ind w:left="0"/>
        <w:jc w:val="both"/>
      </w:pPr>
      <w:r>
        <w:rPr>
          <w:rFonts w:ascii="Times New Roman"/>
          <w:b w:val="false"/>
          <w:i w:val="false"/>
          <w:color w:val="000000"/>
          <w:sz w:val="28"/>
        </w:rPr>
        <w:t xml:space="preserve">
      А жолында - келісім-шарттың нөмірі; </w:t>
      </w:r>
    </w:p>
    <w:p>
      <w:pPr>
        <w:spacing w:after="0"/>
        <w:ind w:left="0"/>
        <w:jc w:val="both"/>
      </w:pPr>
      <w:r>
        <w:rPr>
          <w:rFonts w:ascii="Times New Roman"/>
          <w:b w:val="false"/>
          <w:i w:val="false"/>
          <w:color w:val="000000"/>
          <w:sz w:val="28"/>
        </w:rPr>
        <w:t xml:space="preserve">
      В жолында - жасасқан күні; </w:t>
      </w:r>
    </w:p>
    <w:p>
      <w:pPr>
        <w:spacing w:after="0"/>
        <w:ind w:left="0"/>
        <w:jc w:val="both"/>
      </w:pPr>
      <w:r>
        <w:rPr>
          <w:rFonts w:ascii="Times New Roman"/>
          <w:b w:val="false"/>
          <w:i w:val="false"/>
          <w:color w:val="000000"/>
          <w:sz w:val="28"/>
        </w:rPr>
        <w:t xml:space="preserve">
      9)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10) қосымшалар саны. Тапсырылған қосымшалардың саны көрсетіледі. </w:t>
      </w:r>
    </w:p>
    <w:p>
      <w:pPr>
        <w:spacing w:after="0"/>
        <w:ind w:left="0"/>
        <w:jc w:val="both"/>
      </w:pPr>
      <w:r>
        <w:rPr>
          <w:rFonts w:ascii="Times New Roman"/>
          <w:b w:val="false"/>
          <w:i w:val="false"/>
          <w:color w:val="000000"/>
          <w:sz w:val="28"/>
        </w:rPr>
        <w:t xml:space="preserve">
      14. "Жер телімдерін пайдаланғаны үшін төлем" бөлімінде: </w:t>
      </w:r>
    </w:p>
    <w:p>
      <w:pPr>
        <w:spacing w:after="0"/>
        <w:ind w:left="0"/>
        <w:jc w:val="both"/>
      </w:pPr>
      <w:r>
        <w:rPr>
          <w:rFonts w:ascii="Times New Roman"/>
          <w:b w:val="false"/>
          <w:i w:val="false"/>
          <w:color w:val="000000"/>
          <w:sz w:val="28"/>
        </w:rPr>
        <w:t xml:space="preserve">
      1) 851.00.001 жолында 851.01 нысаны бойынша қосымшаның 851.01.012 жолынан көшірілетін есепті салық кезеңі үшін бюджетке төленуге жататын жер телімдерін пайдаланғаны үшін төлем сомасы көрсетіледі. Егер салық төлеуші 851.01 нысаны бойынша қосымшаның бірнеше парақтарын толтырған жағдайда, бұл жолда 851.01 формуласы бойынша қосымшаның барлық парақтарының 851.01.012 жолдарының көрсеткіштерін жинақтаумен айқындалатын барлық жер телімдері бойынша жер телімдерін пайдаланғаны үшін төлемнің жалпы сомасы көрсетіледі; </w:t>
      </w:r>
    </w:p>
    <w:p>
      <w:pPr>
        <w:spacing w:after="0"/>
        <w:ind w:left="0"/>
        <w:jc w:val="both"/>
      </w:pPr>
      <w:r>
        <w:rPr>
          <w:rFonts w:ascii="Times New Roman"/>
          <w:b w:val="false"/>
          <w:i w:val="false"/>
          <w:color w:val="000000"/>
          <w:sz w:val="28"/>
        </w:rPr>
        <w:t xml:space="preserve">
      2) 851.00.002 - 851.00.006 жолдарында Салық кодексінің </w:t>
      </w:r>
      <w:r>
        <w:rPr>
          <w:rFonts w:ascii="Times New Roman"/>
          <w:b w:val="false"/>
          <w:i w:val="false"/>
          <w:color w:val="000000"/>
          <w:sz w:val="28"/>
        </w:rPr>
        <w:t xml:space="preserve">448-бабына </w:t>
      </w:r>
      <w:r>
        <w:rPr>
          <w:rFonts w:ascii="Times New Roman"/>
          <w:b w:val="false"/>
          <w:i w:val="false"/>
          <w:color w:val="000000"/>
          <w:sz w:val="28"/>
        </w:rPr>
        <w:t xml:space="preserve">сәйкес белгіленген мерзімде төленуге жататын жер телімдерін пайдаланғаны үшін төлемнің ағымдағы төлемдер сомасы көрсетіледі. Бұл ретте, әрбір жол бойынша жер телімдерін пайдаланғаны үшін төлемнің ағымдағы төлемдер сомасы төлемнің жалпы сомасын салық кезеңінің соңына дейін қалған төлеу мерзімдері санына бөлумен анықталады; </w:t>
      </w:r>
    </w:p>
    <w:p>
      <w:pPr>
        <w:spacing w:after="0"/>
        <w:ind w:left="0"/>
        <w:jc w:val="both"/>
      </w:pPr>
      <w:r>
        <w:rPr>
          <w:rFonts w:ascii="Times New Roman"/>
          <w:b w:val="false"/>
          <w:i w:val="false"/>
          <w:color w:val="000000"/>
          <w:sz w:val="28"/>
        </w:rPr>
        <w:t xml:space="preserve">
      3) 851.00.007 жолында Салық кодексінің </w:t>
      </w:r>
      <w:r>
        <w:rPr>
          <w:rFonts w:ascii="Times New Roman"/>
          <w:b w:val="false"/>
          <w:i w:val="false"/>
          <w:color w:val="000000"/>
          <w:sz w:val="28"/>
        </w:rPr>
        <w:t xml:space="preserve">448-бабы </w:t>
      </w:r>
      <w:r>
        <w:rPr>
          <w:rFonts w:ascii="Times New Roman"/>
          <w:b w:val="false"/>
          <w:i w:val="false"/>
          <w:color w:val="000000"/>
          <w:sz w:val="28"/>
        </w:rPr>
        <w:t xml:space="preserve">7-тармағына сәйкес белгіленген мерзімде төленуге жататын, ол бойынша өзгерістер болған (851.01.012), Салық кодексі </w:t>
      </w:r>
      <w:r>
        <w:rPr>
          <w:rFonts w:ascii="Times New Roman"/>
          <w:b w:val="false"/>
          <w:i w:val="false"/>
          <w:color w:val="000000"/>
          <w:sz w:val="28"/>
        </w:rPr>
        <w:t xml:space="preserve">450-бабының </w:t>
      </w:r>
      <w:r>
        <w:rPr>
          <w:rFonts w:ascii="Times New Roman"/>
          <w:b w:val="false"/>
          <w:i w:val="false"/>
          <w:color w:val="000000"/>
          <w:sz w:val="28"/>
        </w:rPr>
        <w:t xml:space="preserve">5-тармағына сәйкес салық төлеуші тек қана нақты жер телімі бойынша есептеген жер телімдерін пайдалану үшін төлемнің сомасы көрсетіледі.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Егер Есепті жеке тұлға өткізетін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Есеп электронды түрде жасалған кезде электронды құжат Салық кодексінің 69-бабы 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bookmarkStart w:name="z398" w:id="354"/>
    <w:p>
      <w:pPr>
        <w:spacing w:after="0"/>
        <w:ind w:left="0"/>
        <w:jc w:val="left"/>
      </w:pPr>
      <w:r>
        <w:rPr>
          <w:rFonts w:ascii="Times New Roman"/>
          <w:b/>
          <w:i w:val="false"/>
          <w:color w:val="000000"/>
        </w:rPr>
        <w:t xml:space="preserve"> 3. 851.01-нысан бойынша қосымша жасау</w:t>
      </w:r>
    </w:p>
    <w:bookmarkEnd w:id="354"/>
    <w:p>
      <w:pPr>
        <w:spacing w:after="0"/>
        <w:ind w:left="0"/>
        <w:jc w:val="both"/>
      </w:pPr>
      <w:r>
        <w:rPr>
          <w:rFonts w:ascii="Times New Roman"/>
          <w:b w:val="false"/>
          <w:i w:val="false"/>
          <w:color w:val="000000"/>
          <w:sz w:val="28"/>
        </w:rPr>
        <w:t xml:space="preserve">
      16. "Ағымдағы парақ нөмірін көрсетіңіз" деген жолда 851.01 нысан бойынша ағымдағы парақ нөмірі көрсетіледі. </w:t>
      </w:r>
    </w:p>
    <w:p>
      <w:pPr>
        <w:spacing w:after="0"/>
        <w:ind w:left="0"/>
        <w:jc w:val="both"/>
      </w:pPr>
      <w:r>
        <w:rPr>
          <w:rFonts w:ascii="Times New Roman"/>
          <w:b w:val="false"/>
          <w:i w:val="false"/>
          <w:color w:val="000000"/>
          <w:sz w:val="28"/>
        </w:rPr>
        <w:t xml:space="preserve">
      17. "Жер телімдерін пайдаланғаны үшін төлемді есептеуге арналған мәліметтер" бөлімінде: </w:t>
      </w:r>
    </w:p>
    <w:p>
      <w:pPr>
        <w:spacing w:after="0"/>
        <w:ind w:left="0"/>
        <w:jc w:val="both"/>
      </w:pPr>
      <w:r>
        <w:rPr>
          <w:rFonts w:ascii="Times New Roman"/>
          <w:b w:val="false"/>
          <w:i w:val="false"/>
          <w:color w:val="000000"/>
          <w:sz w:val="28"/>
        </w:rPr>
        <w:t xml:space="preserve">
      1) 851.01.001 жолында жер телімін жалға алу шартын жасау күні көрсетіледі; </w:t>
      </w:r>
    </w:p>
    <w:p>
      <w:pPr>
        <w:spacing w:after="0"/>
        <w:ind w:left="0"/>
        <w:jc w:val="both"/>
      </w:pPr>
      <w:r>
        <w:rPr>
          <w:rFonts w:ascii="Times New Roman"/>
          <w:b w:val="false"/>
          <w:i w:val="false"/>
          <w:color w:val="000000"/>
          <w:sz w:val="28"/>
        </w:rPr>
        <w:t xml:space="preserve">
      2) 851.01.002 жолында жер телімін жалға алу шартын жасау нөмірі көрсетіледі; </w:t>
      </w:r>
    </w:p>
    <w:p>
      <w:pPr>
        <w:spacing w:after="0"/>
        <w:ind w:left="0"/>
        <w:jc w:val="both"/>
      </w:pPr>
      <w:r>
        <w:rPr>
          <w:rFonts w:ascii="Times New Roman"/>
          <w:b w:val="false"/>
          <w:i w:val="false"/>
          <w:color w:val="000000"/>
          <w:sz w:val="28"/>
        </w:rPr>
        <w:t xml:space="preserve">
      3) 851.01.003 "бастап" жолында жалға алу шартын жасау күні көрсетіледі; </w:t>
      </w:r>
    </w:p>
    <w:p>
      <w:pPr>
        <w:spacing w:after="0"/>
        <w:ind w:left="0"/>
        <w:jc w:val="both"/>
      </w:pPr>
      <w:r>
        <w:rPr>
          <w:rFonts w:ascii="Times New Roman"/>
          <w:b w:val="false"/>
          <w:i w:val="false"/>
          <w:color w:val="000000"/>
          <w:sz w:val="28"/>
        </w:rPr>
        <w:t xml:space="preserve">
      4) 851.01.003 "бойынша" жолында уақытша жер пайдалану туралы шарттың қолданыс мерзімінің аяқталуының немесе оны салық кезеңі басталған соң жергілікті атқарушы органмен бұзудың нақты күні көрсетіледі; </w:t>
      </w:r>
    </w:p>
    <w:p>
      <w:pPr>
        <w:spacing w:after="0"/>
        <w:ind w:left="0"/>
        <w:jc w:val="both"/>
      </w:pPr>
      <w:r>
        <w:rPr>
          <w:rFonts w:ascii="Times New Roman"/>
          <w:b w:val="false"/>
          <w:i w:val="false"/>
          <w:color w:val="000000"/>
          <w:sz w:val="28"/>
        </w:rPr>
        <w:t xml:space="preserve">
      5) 851.01.004 жолында жер телімінің орналасқан жері көрсетіледі: </w:t>
      </w:r>
    </w:p>
    <w:p>
      <w:pPr>
        <w:spacing w:after="0"/>
        <w:ind w:left="0"/>
        <w:jc w:val="both"/>
      </w:pPr>
      <w:r>
        <w:rPr>
          <w:rFonts w:ascii="Times New Roman"/>
          <w:b w:val="false"/>
          <w:i w:val="false"/>
          <w:color w:val="000000"/>
          <w:sz w:val="28"/>
        </w:rPr>
        <w:t xml:space="preserve">
      851.01.004А жолында жер телімін нақты пайдалану және жер телімін пайдаланғаны үшін төлемді төлеу жүргізілетін салық органының коды көрсетіледі; </w:t>
      </w:r>
    </w:p>
    <w:p>
      <w:pPr>
        <w:spacing w:after="0"/>
        <w:ind w:left="0"/>
        <w:jc w:val="both"/>
      </w:pPr>
      <w:r>
        <w:rPr>
          <w:rFonts w:ascii="Times New Roman"/>
          <w:b w:val="false"/>
          <w:i w:val="false"/>
          <w:color w:val="000000"/>
          <w:sz w:val="28"/>
        </w:rPr>
        <w:t xml:space="preserve">
      851.01.004В жолында облыс атауы көрсетіледі; </w:t>
      </w:r>
    </w:p>
    <w:p>
      <w:pPr>
        <w:spacing w:after="0"/>
        <w:ind w:left="0"/>
        <w:jc w:val="both"/>
      </w:pPr>
      <w:r>
        <w:rPr>
          <w:rFonts w:ascii="Times New Roman"/>
          <w:b w:val="false"/>
          <w:i w:val="false"/>
          <w:color w:val="000000"/>
          <w:sz w:val="28"/>
        </w:rPr>
        <w:t xml:space="preserve">
      851.01.004С жолында қала, аудан атауы көрсетіледі; </w:t>
      </w:r>
    </w:p>
    <w:p>
      <w:pPr>
        <w:spacing w:after="0"/>
        <w:ind w:left="0"/>
        <w:jc w:val="both"/>
      </w:pPr>
      <w:r>
        <w:rPr>
          <w:rFonts w:ascii="Times New Roman"/>
          <w:b w:val="false"/>
          <w:i w:val="false"/>
          <w:color w:val="000000"/>
          <w:sz w:val="28"/>
        </w:rPr>
        <w:t xml:space="preserve">
      851.01.004D жолында поселка немесе село атауы көрсетіледі; </w:t>
      </w:r>
    </w:p>
    <w:p>
      <w:pPr>
        <w:spacing w:after="0"/>
        <w:ind w:left="0"/>
        <w:jc w:val="both"/>
      </w:pPr>
      <w:r>
        <w:rPr>
          <w:rFonts w:ascii="Times New Roman"/>
          <w:b w:val="false"/>
          <w:i w:val="false"/>
          <w:color w:val="000000"/>
          <w:sz w:val="28"/>
        </w:rPr>
        <w:t xml:space="preserve">
      851.01.004Е жолында көше (даңғыл, бульвар, тұйық көше және тағы да басқа) атауы көрсетіледі; </w:t>
      </w:r>
    </w:p>
    <w:p>
      <w:pPr>
        <w:spacing w:after="0"/>
        <w:ind w:left="0"/>
        <w:jc w:val="both"/>
      </w:pPr>
      <w:r>
        <w:rPr>
          <w:rFonts w:ascii="Times New Roman"/>
          <w:b w:val="false"/>
          <w:i w:val="false"/>
          <w:color w:val="000000"/>
          <w:sz w:val="28"/>
        </w:rPr>
        <w:t xml:space="preserve">
      6) 851.01.005 жолында жер заңнамасына сәйкес жер телімінің тиісті санатына белгі қойылады; </w:t>
      </w:r>
    </w:p>
    <w:p>
      <w:pPr>
        <w:spacing w:after="0"/>
        <w:ind w:left="0"/>
        <w:jc w:val="both"/>
      </w:pPr>
      <w:r>
        <w:rPr>
          <w:rFonts w:ascii="Times New Roman"/>
          <w:b w:val="false"/>
          <w:i w:val="false"/>
          <w:color w:val="000000"/>
          <w:sz w:val="28"/>
        </w:rPr>
        <w:t xml:space="preserve">
      7) 851.01.006 жолында жер заңнамасына сәйкес жер телімінің кадастрлық нөмірі көрсетіледі; </w:t>
      </w:r>
    </w:p>
    <w:p>
      <w:pPr>
        <w:spacing w:after="0"/>
        <w:ind w:left="0"/>
        <w:jc w:val="both"/>
      </w:pPr>
      <w:r>
        <w:rPr>
          <w:rFonts w:ascii="Times New Roman"/>
          <w:b w:val="false"/>
          <w:i w:val="false"/>
          <w:color w:val="000000"/>
          <w:sz w:val="28"/>
        </w:rPr>
        <w:t xml:space="preserve">
      8) 851.01.007 жолында бонитет баллы көрсетіледі; </w:t>
      </w:r>
    </w:p>
    <w:p>
      <w:pPr>
        <w:spacing w:after="0"/>
        <w:ind w:left="0"/>
        <w:jc w:val="both"/>
      </w:pPr>
      <w:r>
        <w:rPr>
          <w:rFonts w:ascii="Times New Roman"/>
          <w:b w:val="false"/>
          <w:i w:val="false"/>
          <w:color w:val="000000"/>
          <w:sz w:val="28"/>
        </w:rPr>
        <w:t xml:space="preserve">
      9) 851.01.008 жолында жер телімін тиісті мақсатты пайдаланудың белгісі жүргізіледі; </w:t>
      </w:r>
    </w:p>
    <w:p>
      <w:pPr>
        <w:spacing w:after="0"/>
        <w:ind w:left="0"/>
        <w:jc w:val="both"/>
      </w:pPr>
      <w:r>
        <w:rPr>
          <w:rFonts w:ascii="Times New Roman"/>
          <w:b w:val="false"/>
          <w:i w:val="false"/>
          <w:color w:val="000000"/>
          <w:sz w:val="28"/>
        </w:rPr>
        <w:t xml:space="preserve">
      10) 851.01.009 жолында есепті салық кезеңінде жер телімінің жалға алу айларының сандары көрсетіледі. </w:t>
      </w:r>
    </w:p>
    <w:p>
      <w:pPr>
        <w:spacing w:after="0"/>
        <w:ind w:left="0"/>
        <w:jc w:val="both"/>
      </w:pPr>
      <w:r>
        <w:rPr>
          <w:rFonts w:ascii="Times New Roman"/>
          <w:b w:val="false"/>
          <w:i w:val="false"/>
          <w:color w:val="000000"/>
          <w:sz w:val="28"/>
        </w:rPr>
        <w:t xml:space="preserve">
      18. "Жер телімдерін пайдаланғаны үшін төлем" бөлімінде: </w:t>
      </w:r>
    </w:p>
    <w:p>
      <w:pPr>
        <w:spacing w:after="0"/>
        <w:ind w:left="0"/>
        <w:jc w:val="both"/>
      </w:pPr>
      <w:r>
        <w:rPr>
          <w:rFonts w:ascii="Times New Roman"/>
          <w:b w:val="false"/>
          <w:i w:val="false"/>
          <w:color w:val="000000"/>
          <w:sz w:val="28"/>
        </w:rPr>
        <w:t xml:space="preserve">
      1) 851.01.010 жолында жер телімін жалға алу шартына сәйкес жер телімінің жалпы көлемі көрсетіледі. Бұл кезде А немесе В торкөздерінде тиісті өлшем бірлікке белгі қойылады; </w:t>
      </w:r>
    </w:p>
    <w:p>
      <w:pPr>
        <w:spacing w:after="0"/>
        <w:ind w:left="0"/>
        <w:jc w:val="both"/>
      </w:pPr>
      <w:r>
        <w:rPr>
          <w:rFonts w:ascii="Times New Roman"/>
          <w:b w:val="false"/>
          <w:i w:val="false"/>
          <w:color w:val="000000"/>
          <w:sz w:val="28"/>
        </w:rPr>
        <w:t xml:space="preserve">
      2) 851.01.011 жолында жер теліміндерін пайдаланғаны үшін төлем ставкасының мөлшері көрсетіледі; </w:t>
      </w:r>
    </w:p>
    <w:p>
      <w:pPr>
        <w:spacing w:after="0"/>
        <w:ind w:left="0"/>
        <w:jc w:val="both"/>
      </w:pPr>
      <w:r>
        <w:rPr>
          <w:rFonts w:ascii="Times New Roman"/>
          <w:b w:val="false"/>
          <w:i w:val="false"/>
          <w:color w:val="000000"/>
          <w:sz w:val="28"/>
        </w:rPr>
        <w:t xml:space="preserve">
      3) 851.01.012 жолында (851.01.010 х 851.01.011)/12 х 851.01.009 формуласы бойынша есепті салық кезеңінде жер теліміндерін пайдалану үшін төлем ставкасы, жер телімінің көлемі мен пайдалану кезеңі негізінде айқындалатын есепті салық кезеңі үшін бюджетке төленуге жататын жер телімдерін пайдаланғаны үшін төлемнің ағымдағы төлемдер сомасы көрсетіледі. </w:t>
      </w:r>
    </w:p>
    <w:p>
      <w:pPr>
        <w:spacing w:after="0"/>
        <w:ind w:left="0"/>
        <w:jc w:val="both"/>
      </w:pPr>
      <w:r>
        <w:rPr>
          <w:rFonts w:ascii="Times New Roman"/>
          <w:b w:val="false"/>
          <w:i w:val="false"/>
          <w:color w:val="000000"/>
          <w:sz w:val="28"/>
        </w:rPr>
        <w:t xml:space="preserve">
            20. "Осы нысанды толтырған лауазымды тұлғаның аты-жөні" жолында Есепті толтырған лауазымды немесе өзге тұлғаның тегі, аты, әкесінің аты көрсетіледі.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851.00-851.01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399" w:id="355"/>
    <w:p>
      <w:pPr>
        <w:spacing w:after="0"/>
        <w:ind w:left="0"/>
        <w:jc w:val="left"/>
      </w:pPr>
      <w:r>
        <w:rPr>
          <w:rFonts w:ascii="Times New Roman"/>
          <w:b/>
          <w:i w:val="false"/>
          <w:color w:val="000000"/>
        </w:rPr>
        <w:t xml:space="preserve"> Жоғарғы қабаттағы көздерден су ресурстарын</w:t>
      </w:r>
      <w:r>
        <w:br/>
      </w:r>
      <w:r>
        <w:rPr>
          <w:rFonts w:ascii="Times New Roman"/>
          <w:b/>
          <w:i w:val="false"/>
          <w:color w:val="000000"/>
        </w:rPr>
        <w:t>пайдаланғаны үшін төлемнің ағымдағы төлемдер</w:t>
      </w:r>
      <w:r>
        <w:br/>
      </w:r>
      <w:r>
        <w:rPr>
          <w:rFonts w:ascii="Times New Roman"/>
          <w:b/>
          <w:i w:val="false"/>
          <w:color w:val="000000"/>
        </w:rPr>
        <w:t>сомасының есебін жасау ережесі</w:t>
      </w:r>
      <w:r>
        <w:br/>
      </w:r>
      <w:r>
        <w:rPr>
          <w:rFonts w:ascii="Times New Roman"/>
          <w:b/>
          <w:i w:val="false"/>
          <w:color w:val="000000"/>
        </w:rPr>
        <w:t xml:space="preserve">(861.00-нысан) </w:t>
      </w:r>
      <w:r>
        <w:br/>
      </w:r>
      <w:r>
        <w:rPr>
          <w:rFonts w:ascii="Times New Roman"/>
          <w:b/>
          <w:i w:val="false"/>
          <w:color w:val="000000"/>
        </w:rPr>
        <w:t>1. Жалпы ережелер</w:t>
      </w:r>
    </w:p>
    <w:bookmarkEnd w:id="355"/>
    <w:p>
      <w:pPr>
        <w:spacing w:after="0"/>
        <w:ind w:left="0"/>
        <w:jc w:val="both"/>
      </w:pPr>
      <w:r>
        <w:rPr>
          <w:rFonts w:ascii="Times New Roman"/>
          <w:b w:val="false"/>
          <w:i w:val="false"/>
          <w:color w:val="000000"/>
          <w:sz w:val="28"/>
        </w:rPr>
        <w:t xml:space="preserve">
      1. Осы Ережелер Қазақстан Республикасының "Салық және бюджетке төленетін басқа да міндетті төлемдер туралы" Кодексіне (Салық кодексі) сәйкес әзірленген және жоғарғы қабаттағы көздерден су ресурстарын пайдаланғаны үшін төлемнің ағымдағы төлемдерді есептеуге арналған жоғарғы қабаттағы көздерден су ресурстарын пайдаланғаны үшін төлемнің ағымдағы төлемдер сомасының есебін жасау тәртібін айқындайды. </w:t>
      </w:r>
    </w:p>
    <w:p>
      <w:pPr>
        <w:spacing w:after="0"/>
        <w:ind w:left="0"/>
        <w:jc w:val="both"/>
      </w:pPr>
      <w:r>
        <w:rPr>
          <w:rFonts w:ascii="Times New Roman"/>
          <w:b w:val="false"/>
          <w:i w:val="false"/>
          <w:color w:val="000000"/>
          <w:sz w:val="28"/>
        </w:rPr>
        <w:t xml:space="preserve">
      Жоғарғы қабаттағы көздерден су ресурстарын пайдаланғаны үшін төлемнің ағымдағы төлемдер сомасының есебін Салық кодексінің </w:t>
      </w:r>
      <w:r>
        <w:rPr>
          <w:rFonts w:ascii="Times New Roman"/>
          <w:b w:val="false"/>
          <w:i w:val="false"/>
          <w:color w:val="000000"/>
          <w:sz w:val="28"/>
        </w:rPr>
        <w:t xml:space="preserve">452-бабына </w:t>
      </w:r>
      <w:r>
        <w:rPr>
          <w:rFonts w:ascii="Times New Roman"/>
          <w:b w:val="false"/>
          <w:i w:val="false"/>
          <w:color w:val="000000"/>
          <w:sz w:val="28"/>
        </w:rPr>
        <w:t xml:space="preserve">сәйкес құрылыстарды, техникалық құралдарды немесе құрылғыларды қолдана отырып, жер үстi көздерiнiң су ресурстарын пайдалануды жүзеге асырушы жеке және заңды тұлғалар жасайды. </w:t>
      </w:r>
    </w:p>
    <w:p>
      <w:pPr>
        <w:spacing w:after="0"/>
        <w:ind w:left="0"/>
        <w:jc w:val="both"/>
      </w:pPr>
      <w:r>
        <w:rPr>
          <w:rFonts w:ascii="Times New Roman"/>
          <w:b w:val="false"/>
          <w:i w:val="false"/>
          <w:color w:val="000000"/>
          <w:sz w:val="28"/>
        </w:rPr>
        <w:t xml:space="preserve">
      2. Есеп осы Есептің (861.00-нысан) өзінен және жоғарғы қабаттағы көздерден су ресурстарын пайдаланғаны үшін төлем алынатын объектілер туралы ақпаратты қамтитын оған қосымшадан (861.01, 861.01-нысандары) тұрады. </w:t>
      </w:r>
    </w:p>
    <w:p>
      <w:pPr>
        <w:spacing w:after="0"/>
        <w:ind w:left="0"/>
        <w:jc w:val="both"/>
      </w:pPr>
      <w:r>
        <w:rPr>
          <w:rFonts w:ascii="Times New Roman"/>
          <w:b w:val="false"/>
          <w:i w:val="false"/>
          <w:color w:val="000000"/>
          <w:sz w:val="28"/>
        </w:rPr>
        <w:t xml:space="preserve">
      Бұл ретте 861.01 нысаны бойынша қосымшаны шаруа (фермерлік) қожалықтары үшін және ауыл шаруашылығы өнімдерін өндіруші заңды тұлғалар үшін арнаулы салық режимдерін қолданатын салық төлеушілерден басқа, төлеушілер толтырады. 861.02-нысаны бойынша қосымшаны шаруа (фермерлік) қожалықтары үшін және ауыл шаруашылығы өнімдерін өндіруші заңды тұлғалар үшін арнаулы салық режимдерін қолданатын салық төлеушілер толтырады. </w:t>
      </w:r>
    </w:p>
    <w:p>
      <w:pPr>
        <w:spacing w:after="0"/>
        <w:ind w:left="0"/>
        <w:jc w:val="both"/>
      </w:pPr>
      <w:r>
        <w:rPr>
          <w:rFonts w:ascii="Times New Roman"/>
          <w:b w:val="false"/>
          <w:i w:val="false"/>
          <w:color w:val="000000"/>
          <w:sz w:val="28"/>
        </w:rPr>
        <w:t xml:space="preserve">
      3. Есеп қара немесе көк сиялы қаламмен немесе қаламұшпен, баспа әріптермен немесе баспа құрылғысын пайдалана отырып толтырылады. Есепті толтыру кезінде түзетулерге, тазартуларға, өшіруге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 қолданылады: "х" - көбейту.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Қосымшаларда көрсетуге жататын деректер жоқ болған жағдайда көрсетілген қосымшалар тапсырылмайды. </w:t>
      </w:r>
    </w:p>
    <w:p>
      <w:pPr>
        <w:spacing w:after="0"/>
        <w:ind w:left="0"/>
        <w:jc w:val="both"/>
      </w:pPr>
      <w:r>
        <w:rPr>
          <w:rFonts w:ascii="Times New Roman"/>
          <w:b w:val="false"/>
          <w:i w:val="false"/>
          <w:color w:val="000000"/>
          <w:sz w:val="28"/>
        </w:rPr>
        <w:t xml:space="preserve">
      7. Тиісті қосымшада көрсеткіштерді ашуды талап ететін жолдарды толтыру кезінде аталған қосымша толтырылуға тиіс. </w:t>
      </w:r>
    </w:p>
    <w:p>
      <w:pPr>
        <w:spacing w:after="0"/>
        <w:ind w:left="0"/>
        <w:jc w:val="both"/>
      </w:pPr>
      <w:r>
        <w:rPr>
          <w:rFonts w:ascii="Times New Roman"/>
          <w:b w:val="false"/>
          <w:i w:val="false"/>
          <w:color w:val="000000"/>
          <w:sz w:val="28"/>
        </w:rPr>
        <w:t xml:space="preserve">
      8. Арнаулы су пайдаланудың бірнеше түрін жүзеге асырған жағдайда, әр түрі бойынша бөлек 861.01-нысаны бойынша немесе 861.02-нысаны бойынша қосымша парағы толтырылады. Бұл ретте 861.01-нысаны бойынша немесе 861.02-нысаны бойынша қосымша парағының жалпы саны арнаулы су пайдалану түрлерінің санына сәйкес болуы керек. </w:t>
      </w:r>
    </w:p>
    <w:p>
      <w:pPr>
        <w:spacing w:after="0"/>
        <w:ind w:left="0"/>
        <w:jc w:val="both"/>
      </w:pPr>
      <w:r>
        <w:rPr>
          <w:rFonts w:ascii="Times New Roman"/>
          <w:b w:val="false"/>
          <w:i w:val="false"/>
          <w:color w:val="000000"/>
          <w:sz w:val="28"/>
        </w:rPr>
        <w:t xml:space="preserve">
      9. Қосымшалардың "Жалпы ақпарат" бөлімдерінде Декларацияның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Сомалардың теріс мәні тиісті жолдың (бағанның) бірінші сол жақ торкөзіне "-" - алу белгісімен белгіленеді. </w:t>
      </w:r>
    </w:p>
    <w:p>
      <w:pPr>
        <w:spacing w:after="0"/>
        <w:ind w:left="0"/>
        <w:jc w:val="both"/>
      </w:pPr>
      <w:r>
        <w:rPr>
          <w:rFonts w:ascii="Times New Roman"/>
          <w:b w:val="false"/>
          <w:i w:val="false"/>
          <w:color w:val="000000"/>
          <w:sz w:val="28"/>
        </w:rPr>
        <w:t xml:space="preserve">
      11. Есепті беру кезінде: </w:t>
      </w:r>
    </w:p>
    <w:p>
      <w:pPr>
        <w:spacing w:after="0"/>
        <w:ind w:left="0"/>
        <w:jc w:val="both"/>
      </w:pPr>
      <w:r>
        <w:rPr>
          <w:rFonts w:ascii="Times New Roman"/>
          <w:b w:val="false"/>
          <w:i w:val="false"/>
          <w:color w:val="000000"/>
          <w:sz w:val="28"/>
        </w:rPr>
        <w:t xml:space="preserve">
      1) келу тәртібінде қағаз тасығышта - нысандар екі данада жасалады, бір данасы салық органының белгісімен бірге салық төлеушіге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тапсырысты хатпен байланыстың почта немесе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хабарламаны (растауды) алады. </w:t>
      </w:r>
    </w:p>
    <w:p>
      <w:pPr>
        <w:spacing w:after="0"/>
        <w:ind w:left="0"/>
        <w:jc w:val="both"/>
      </w:pPr>
      <w:r>
        <w:rPr>
          <w:rFonts w:ascii="Times New Roman"/>
          <w:b w:val="false"/>
          <w:i w:val="false"/>
          <w:color w:val="000000"/>
          <w:sz w:val="28"/>
        </w:rPr>
        <w:t xml:space="preserve">
      12.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400" w:id="356"/>
    <w:p>
      <w:pPr>
        <w:spacing w:after="0"/>
        <w:ind w:left="0"/>
        <w:jc w:val="left"/>
      </w:pPr>
      <w:r>
        <w:rPr>
          <w:rFonts w:ascii="Times New Roman"/>
          <w:b/>
          <w:i w:val="false"/>
          <w:color w:val="000000"/>
        </w:rPr>
        <w:t xml:space="preserve"> 2. Есепті жасау</w:t>
      </w:r>
    </w:p>
    <w:bookmarkEnd w:id="356"/>
    <w:p>
      <w:pPr>
        <w:spacing w:after="0"/>
        <w:ind w:left="0"/>
        <w:jc w:val="both"/>
      </w:pPr>
      <w:r>
        <w:rPr>
          <w:rFonts w:ascii="Times New Roman"/>
          <w:b w:val="false"/>
          <w:i w:val="false"/>
          <w:color w:val="000000"/>
          <w:sz w:val="28"/>
        </w:rPr>
        <w:t xml:space="preserve">
      13.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көрсетіледі; </w:t>
      </w:r>
    </w:p>
    <w:p>
      <w:pPr>
        <w:spacing w:after="0"/>
        <w:ind w:left="0"/>
        <w:jc w:val="both"/>
      </w:pPr>
      <w:r>
        <w:rPr>
          <w:rFonts w:ascii="Times New Roman"/>
          <w:b w:val="false"/>
          <w:i w:val="false"/>
          <w:color w:val="000000"/>
          <w:sz w:val="28"/>
        </w:rPr>
        <w:t xml:space="preserve">
      2) салық кезеңі - Есеп табыс етілетін есепті салық кезеңі (араб цифрларымен көрсетіледі). Есеп тапсыру үшін тоқсан есепті кезең болып табылады. Бұл ретте шаруа (фермерлік) қожалықтары үшін және ауыл шаруашылығы өнімдерін өндіруші заңды тұлғалар үшін арнаулы салық режимдерін қолданатын салық төлеушілер үшін күнтізбелік жыл есепті кезең болып табылады;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Жеке тұлғаның тегі, аты, әкесінің аты, егер бар болған жағдайда жеке кәсіпкердің атауы жеке кәсіпкерді мемлекеттік тіркеу туралы куәлікке сәйкес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субъекті қызметінің түрлері бойынша олардың үлес салмағының кему тәртібімен көрсетілуі тиіс. "Үлес салмағын көрсетіңіз" ұяшықтарында аталған қызмет түрінің (бір ондық белгімен) үлес салмағын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69-71 баптарына </w:t>
      </w:r>
      <w:r>
        <w:rPr>
          <w:rFonts w:ascii="Times New Roman"/>
          <w:b w:val="false"/>
          <w:i w:val="false"/>
          <w:color w:val="000000"/>
          <w:sz w:val="28"/>
        </w:rPr>
        <w:t xml:space="preserve">сәйкес белгіленеді. Есеп түріне қарай тиісті торкөздер белгіленеді. </w:t>
      </w:r>
    </w:p>
    <w:p>
      <w:pPr>
        <w:spacing w:after="0"/>
        <w:ind w:left="0"/>
        <w:jc w:val="both"/>
      </w:pPr>
      <w:r>
        <w:rPr>
          <w:rFonts w:ascii="Times New Roman"/>
          <w:b w:val="false"/>
          <w:i w:val="false"/>
          <w:color w:val="000000"/>
          <w:sz w:val="28"/>
        </w:rPr>
        <w:t xml:space="preserve">
      "Бастапқы" торкөзі егер жер үстi көздерiнiң су ресурстарын пайдаланғаны үшiн төлемақы төлеу объектісі туындағаннан кейін бірінші рет Есеп табыс етілсе белгіленеді. </w:t>
      </w:r>
    </w:p>
    <w:p>
      <w:pPr>
        <w:spacing w:after="0"/>
        <w:ind w:left="0"/>
        <w:jc w:val="both"/>
      </w:pPr>
      <w:r>
        <w:rPr>
          <w:rFonts w:ascii="Times New Roman"/>
          <w:b w:val="false"/>
          <w:i w:val="false"/>
          <w:color w:val="000000"/>
          <w:sz w:val="28"/>
        </w:rPr>
        <w:t xml:space="preserve">
      "Кезекті" торкөзі кейінгі Есепті табыс еткен кезде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Есепті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Есепке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ұйымдастырылған), кәсіпкерлік қызметін, адвокаттық (нотариалдық) қызметін тоқтатқан жағдайларда белгіленеді. Күнтізбелік жыл ішінде құрылған және таратылған салық төлеушілер жылдық Есеп тапсырған жағдайда "Бастапқы" және "Тарату" торкөздері белгіленеді. </w:t>
      </w:r>
    </w:p>
    <w:p>
      <w:pPr>
        <w:spacing w:after="0"/>
        <w:ind w:left="0"/>
        <w:jc w:val="both"/>
      </w:pPr>
      <w:r>
        <w:rPr>
          <w:rFonts w:ascii="Times New Roman"/>
          <w:b w:val="false"/>
          <w:i w:val="false"/>
          <w:color w:val="000000"/>
          <w:sz w:val="28"/>
        </w:rPr>
        <w:t xml:space="preserve">
      "Ұзақ мерзімді келісім-шарт" торкөзі қолданыс мерзімі бір жылдан асатын тауарларды жөнелтуге, жұмыстарды орындауға, қызметтер көрсетуге келісім-шарты болған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Есеп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Есепті жүзеге асырған қызмет бойынша жер қойнауын пайдаланушы жасаған. </w:t>
      </w:r>
    </w:p>
    <w:p>
      <w:pPr>
        <w:spacing w:after="0"/>
        <w:ind w:left="0"/>
        <w:jc w:val="both"/>
      </w:pPr>
      <w:r>
        <w:rPr>
          <w:rFonts w:ascii="Times New Roman"/>
          <w:b w:val="false"/>
          <w:i w:val="false"/>
          <w:color w:val="000000"/>
          <w:sz w:val="28"/>
        </w:rPr>
        <w:t xml:space="preserve">
      "Келісім-шарттан тыс" және "келісім-шарт бойынша" торкөздерін жер қойнауын пайдаланушы белгілейді. Салық есептілігі жасалған қызмет белгісі көрсетіледі: </w:t>
      </w:r>
    </w:p>
    <w:p>
      <w:pPr>
        <w:spacing w:after="0"/>
        <w:ind w:left="0"/>
        <w:jc w:val="both"/>
      </w:pPr>
      <w:r>
        <w:rPr>
          <w:rFonts w:ascii="Times New Roman"/>
          <w:b w:val="false"/>
          <w:i w:val="false"/>
          <w:color w:val="000000"/>
          <w:sz w:val="28"/>
        </w:rPr>
        <w:t xml:space="preserve">
      А жолында - жер қойнауын пайдалануға келісім-шарт шеңберінен шығатын қызмет бойынша; </w:t>
      </w:r>
    </w:p>
    <w:p>
      <w:pPr>
        <w:spacing w:after="0"/>
        <w:ind w:left="0"/>
        <w:jc w:val="both"/>
      </w:pPr>
      <w:r>
        <w:rPr>
          <w:rFonts w:ascii="Times New Roman"/>
          <w:b w:val="false"/>
          <w:i w:val="false"/>
          <w:color w:val="000000"/>
          <w:sz w:val="28"/>
        </w:rPr>
        <w:t xml:space="preserve">
      В жолында - жер қойнауын пайдалануға келісім-шарт шеңберінде жүзеге асырылатын қызмет бойынша; </w:t>
      </w:r>
    </w:p>
    <w:p>
      <w:pPr>
        <w:spacing w:after="0"/>
        <w:ind w:left="0"/>
        <w:jc w:val="both"/>
      </w:pPr>
      <w:r>
        <w:rPr>
          <w:rFonts w:ascii="Times New Roman"/>
          <w:b w:val="false"/>
          <w:i w:val="false"/>
          <w:color w:val="000000"/>
          <w:sz w:val="28"/>
        </w:rPr>
        <w:t xml:space="preserve">
      8) келісім-шарттың нөмірі мен оны жасасқан күн. Келісім-шарт шеңберінде қызметті жүзеге асыру бойынша жер қойнауын пайдалануға келісім-шарт деректемелері көрсетіледі: </w:t>
      </w:r>
    </w:p>
    <w:p>
      <w:pPr>
        <w:spacing w:after="0"/>
        <w:ind w:left="0"/>
        <w:jc w:val="both"/>
      </w:pPr>
      <w:r>
        <w:rPr>
          <w:rFonts w:ascii="Times New Roman"/>
          <w:b w:val="false"/>
          <w:i w:val="false"/>
          <w:color w:val="000000"/>
          <w:sz w:val="28"/>
        </w:rPr>
        <w:t xml:space="preserve">
      А жолында - келісім-шарттың нөмірі; </w:t>
      </w:r>
    </w:p>
    <w:p>
      <w:pPr>
        <w:spacing w:after="0"/>
        <w:ind w:left="0"/>
        <w:jc w:val="both"/>
      </w:pPr>
      <w:r>
        <w:rPr>
          <w:rFonts w:ascii="Times New Roman"/>
          <w:b w:val="false"/>
          <w:i w:val="false"/>
          <w:color w:val="000000"/>
          <w:sz w:val="28"/>
        </w:rPr>
        <w:t xml:space="preserve">
      В жолында - жасасу күні; </w:t>
      </w:r>
    </w:p>
    <w:p>
      <w:pPr>
        <w:spacing w:after="0"/>
        <w:ind w:left="0"/>
        <w:jc w:val="both"/>
      </w:pPr>
      <w:r>
        <w:rPr>
          <w:rFonts w:ascii="Times New Roman"/>
          <w:b w:val="false"/>
          <w:i w:val="false"/>
          <w:color w:val="000000"/>
          <w:sz w:val="28"/>
        </w:rPr>
        <w:t xml:space="preserve">
      9)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10) қосымшалар саны. Тапсырылған қосымшалардың саны көрсетіледі. </w:t>
      </w:r>
    </w:p>
    <w:p>
      <w:pPr>
        <w:spacing w:after="0"/>
        <w:ind w:left="0"/>
        <w:jc w:val="both"/>
      </w:pPr>
      <w:r>
        <w:rPr>
          <w:rFonts w:ascii="Times New Roman"/>
          <w:b w:val="false"/>
          <w:i w:val="false"/>
          <w:color w:val="000000"/>
          <w:sz w:val="28"/>
        </w:rPr>
        <w:t xml:space="preserve">
      14. "Жоғарғы қабаттағы көздерден су ресурстары пайдаланғаны үшін төлемақыны есептеу" бөлімі төлеушілермен (шаруа (фермерлік) қожалықтары үшін және ауыл шаруашылығы өнімдерін өндіруші заңды тұлғалар үшін арнаулы салық режимдерін қолданатын салық төлеушілерден басқа) толтырылады: </w:t>
      </w:r>
    </w:p>
    <w:p>
      <w:pPr>
        <w:spacing w:after="0"/>
        <w:ind w:left="0"/>
        <w:jc w:val="both"/>
      </w:pPr>
      <w:r>
        <w:rPr>
          <w:rFonts w:ascii="Times New Roman"/>
          <w:b w:val="false"/>
          <w:i w:val="false"/>
          <w:color w:val="000000"/>
          <w:sz w:val="28"/>
        </w:rPr>
        <w:t xml:space="preserve">
      1) 861.00.001 жолында есепті салық кезеңі үшін арнайы су пайдаланудың, оның ішінде 861.00.002, 861.00.003 және 861.00.004 жолдарының көрсеткіштерін қосумен айқындалатын тиісті рұқсат құжатынсыз су объектілерін пайдаланудың барлық түрлері бойынша бюджетке төлеуге жататын жалпы сомасы көрсетіледі: </w:t>
      </w:r>
    </w:p>
    <w:p>
      <w:pPr>
        <w:spacing w:after="0"/>
        <w:ind w:left="0"/>
        <w:jc w:val="both"/>
      </w:pPr>
      <w:r>
        <w:rPr>
          <w:rFonts w:ascii="Times New Roman"/>
          <w:b w:val="false"/>
          <w:i w:val="false"/>
          <w:color w:val="000000"/>
          <w:sz w:val="28"/>
        </w:rPr>
        <w:t xml:space="preserve">
      860.00.001А жолында есепті салық кезеңінің бірінші айы үшін жоғарғы қабаттағы көздерден су ресурстарын пайдаланғаны үшін, 861.00.002А, 861.00.003А және 861.00.004А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p>
    <w:p>
      <w:pPr>
        <w:spacing w:after="0"/>
        <w:ind w:left="0"/>
        <w:jc w:val="both"/>
      </w:pPr>
      <w:r>
        <w:rPr>
          <w:rFonts w:ascii="Times New Roman"/>
          <w:b w:val="false"/>
          <w:i w:val="false"/>
          <w:color w:val="000000"/>
          <w:sz w:val="28"/>
        </w:rPr>
        <w:t xml:space="preserve">
      860.00.001В жолында есепті салық кезеңінің екінші айы үшін жоғарғы қабаттағы көздерден су ресурстарын пайдаланғаны үшін, 861.00.002В, 861.00.003В және 861.00.004В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p>
    <w:p>
      <w:pPr>
        <w:spacing w:after="0"/>
        <w:ind w:left="0"/>
        <w:jc w:val="both"/>
      </w:pPr>
      <w:r>
        <w:rPr>
          <w:rFonts w:ascii="Times New Roman"/>
          <w:b w:val="false"/>
          <w:i w:val="false"/>
          <w:color w:val="000000"/>
          <w:sz w:val="28"/>
        </w:rPr>
        <w:t xml:space="preserve">
      860.00.001С жолында есепті салық кезеңінің үшінші айы үшін жоғарғы қабаттағы көздерден су ресурстарын пайдаланғаны үшін, 861.00.002С, 861.00.003С және 861.00.004С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p>
    <w:p>
      <w:pPr>
        <w:spacing w:after="0"/>
        <w:ind w:left="0"/>
        <w:jc w:val="both"/>
      </w:pPr>
      <w:r>
        <w:rPr>
          <w:rFonts w:ascii="Times New Roman"/>
          <w:b w:val="false"/>
          <w:i w:val="false"/>
          <w:color w:val="000000"/>
          <w:sz w:val="28"/>
        </w:rPr>
        <w:t xml:space="preserve">
      860.00.001D жолында есепті тоқсан үшін жоғарғы қабаттағы көздерден су ресурстарын пайдаланғаны үшін, 861.00.001А, 861.00.001В және 861.00.001С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p>
    <w:p>
      <w:pPr>
        <w:spacing w:after="0"/>
        <w:ind w:left="0"/>
        <w:jc w:val="both"/>
      </w:pPr>
      <w:r>
        <w:rPr>
          <w:rFonts w:ascii="Times New Roman"/>
          <w:b w:val="false"/>
          <w:i w:val="false"/>
          <w:color w:val="000000"/>
          <w:sz w:val="28"/>
        </w:rPr>
        <w:t xml:space="preserve">
      860.00.001Е жолында есепті салық кезеңінің 861.00.001D жолдарының көрсеткіштері мен алдағы салық кезеңінің 861.00.001Е жолдарының көрсеткіштерін жинақтаумен айқындалатын жоғарғы қабаттағы көздерден су ресурстарын пайдаланғаны үшін төлем сомалары көрсетіледі. Бірінші тоқсан үшін Есеп жасалған жағдайда 861.00.001Е жолында 861.00.001D жолынан көшірілетін жоғарғы қабаттағы көздерден су ресурстарын пайдаланғаны үшін төлемақы сомалары көрсетіледі; </w:t>
      </w:r>
    </w:p>
    <w:p>
      <w:pPr>
        <w:spacing w:after="0"/>
        <w:ind w:left="0"/>
        <w:jc w:val="both"/>
      </w:pPr>
      <w:r>
        <w:rPr>
          <w:rFonts w:ascii="Times New Roman"/>
          <w:b w:val="false"/>
          <w:i w:val="false"/>
          <w:color w:val="000000"/>
          <w:sz w:val="28"/>
        </w:rPr>
        <w:t xml:space="preserve">
      2) 861.00.002 жолында 861.01 нысаны бойынша қосымшаның 861.01.012 жолынан көшірілетін, есепті салық кезеңі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861.01.012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p>
    <w:p>
      <w:pPr>
        <w:spacing w:after="0"/>
        <w:ind w:left="0"/>
        <w:jc w:val="both"/>
      </w:pPr>
      <w:r>
        <w:rPr>
          <w:rFonts w:ascii="Times New Roman"/>
          <w:b w:val="false"/>
          <w:i w:val="false"/>
          <w:color w:val="000000"/>
          <w:sz w:val="28"/>
        </w:rPr>
        <w:t xml:space="preserve">
      861.00.002А жолында 861.01 нысаны бойынша қосымшаның 861.01.012А жолынан көшірілетін, есепті салық кезеңінің бірінші айы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861.01.012А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p>
    <w:p>
      <w:pPr>
        <w:spacing w:after="0"/>
        <w:ind w:left="0"/>
        <w:jc w:val="both"/>
      </w:pPr>
      <w:r>
        <w:rPr>
          <w:rFonts w:ascii="Times New Roman"/>
          <w:b w:val="false"/>
          <w:i w:val="false"/>
          <w:color w:val="000000"/>
          <w:sz w:val="28"/>
        </w:rPr>
        <w:t xml:space="preserve">
      861.00.002В жолында 861.01 нысаны бойынша қосымшаның 861.01.012В жолынан көшірілетін, есепті салық кезеңінің екінші айы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861.01.012В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p>
    <w:p>
      <w:pPr>
        <w:spacing w:after="0"/>
        <w:ind w:left="0"/>
        <w:jc w:val="both"/>
      </w:pPr>
      <w:r>
        <w:rPr>
          <w:rFonts w:ascii="Times New Roman"/>
          <w:b w:val="false"/>
          <w:i w:val="false"/>
          <w:color w:val="000000"/>
          <w:sz w:val="28"/>
        </w:rPr>
        <w:t xml:space="preserve">
      861.00.002С жолында 861.01 нысаны бойынша қосымшаның 861.01.012С жолынан көшірілетін, есепті салық кезеңінің үшінші айы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861.01.012С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p>
    <w:p>
      <w:pPr>
        <w:spacing w:after="0"/>
        <w:ind w:left="0"/>
        <w:jc w:val="both"/>
      </w:pPr>
      <w:r>
        <w:rPr>
          <w:rFonts w:ascii="Times New Roman"/>
          <w:b w:val="false"/>
          <w:i w:val="false"/>
          <w:color w:val="000000"/>
          <w:sz w:val="28"/>
        </w:rPr>
        <w:t xml:space="preserve">
      861.00.002D жолында 861.01.002А, 861.01.002В және 861.01.002С жолдарының көрсеткіштерін жинақтаумен анықталатын, есепті тоқсан үшін бюджетке төленуге тиіс арнайы су пайдаланудың барлық түрлері бойынша жоғарғы қабаттағы көздерден су ресурстарын белгіленген лимит шектерінде пайдаланғаны үшін жалпы төлем сомасы көрсетіледі; </w:t>
      </w:r>
    </w:p>
    <w:p>
      <w:pPr>
        <w:spacing w:after="0"/>
        <w:ind w:left="0"/>
        <w:jc w:val="both"/>
      </w:pPr>
      <w:r>
        <w:rPr>
          <w:rFonts w:ascii="Times New Roman"/>
          <w:b w:val="false"/>
          <w:i w:val="false"/>
          <w:color w:val="000000"/>
          <w:sz w:val="28"/>
        </w:rPr>
        <w:t xml:space="preserve">
      861.00.002Е жолында есепті салық кезеңінің 861.00.001D жолдарының көрсеткіштері мен алдағы салық кезеңінің 861.00.001Е жолдарының көрсеткіштерін жинақтаумен айқындалатын есепті тоқсан үшін белгіленген лимит шектерінде жоғарғы қабаттағы көздерден су ресурстарын пайдаланғаны үшін төлем сомасы көрсетіледі. Бірінші тоқсан үшін Есеп жасалған жағдайда 861.00.002Е жолында 861.00.002D жолынан көшірілетін жоғарғы қабаттағы көздерден су ресурстарын пайдаланғаны үшін төлем сомалары көрсетіледі; </w:t>
      </w:r>
    </w:p>
    <w:p>
      <w:pPr>
        <w:spacing w:after="0"/>
        <w:ind w:left="0"/>
        <w:jc w:val="both"/>
      </w:pPr>
      <w:r>
        <w:rPr>
          <w:rFonts w:ascii="Times New Roman"/>
          <w:b w:val="false"/>
          <w:i w:val="false"/>
          <w:color w:val="000000"/>
          <w:sz w:val="28"/>
        </w:rPr>
        <w:t xml:space="preserve">
      3) 861.00.003 жолында 861.01 нысаны бойынша қосымшаның 861.01.013 жолынан көшірілетін, Есепті салық кезеңі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861.01.013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p>
    <w:p>
      <w:pPr>
        <w:spacing w:after="0"/>
        <w:ind w:left="0"/>
        <w:jc w:val="both"/>
      </w:pPr>
      <w:r>
        <w:rPr>
          <w:rFonts w:ascii="Times New Roman"/>
          <w:b w:val="false"/>
          <w:i w:val="false"/>
          <w:color w:val="000000"/>
          <w:sz w:val="28"/>
        </w:rPr>
        <w:t xml:space="preserve">
      861.00.003А жолында 861.01 нысаны бойынша қосымшаның 861.01.013А жолынан көшірілетін, есепті салық кезеңінің бірінші айы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861.01.013А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p>
    <w:p>
      <w:pPr>
        <w:spacing w:after="0"/>
        <w:ind w:left="0"/>
        <w:jc w:val="both"/>
      </w:pPr>
      <w:r>
        <w:rPr>
          <w:rFonts w:ascii="Times New Roman"/>
          <w:b w:val="false"/>
          <w:i w:val="false"/>
          <w:color w:val="000000"/>
          <w:sz w:val="28"/>
        </w:rPr>
        <w:t xml:space="preserve">
      861.00.003В жолында 861.01 нысаны бойынша қосымшаның 861.01.013В жолынан көшірілетін, есепті салық кезеңінің екінші айы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861.01.013В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p>
    <w:p>
      <w:pPr>
        <w:spacing w:after="0"/>
        <w:ind w:left="0"/>
        <w:jc w:val="both"/>
      </w:pPr>
      <w:r>
        <w:rPr>
          <w:rFonts w:ascii="Times New Roman"/>
          <w:b w:val="false"/>
          <w:i w:val="false"/>
          <w:color w:val="000000"/>
          <w:sz w:val="28"/>
        </w:rPr>
        <w:t xml:space="preserve">
      861.00.003С жолында 861.01 нысаны бойынша қосымшаның 861.01.013С жолынан көшірілетін, есепті салық кезеңінің үшінші айы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861.01.013С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p>
    <w:p>
      <w:pPr>
        <w:spacing w:after="0"/>
        <w:ind w:left="0"/>
        <w:jc w:val="both"/>
      </w:pPr>
      <w:r>
        <w:rPr>
          <w:rFonts w:ascii="Times New Roman"/>
          <w:b w:val="false"/>
          <w:i w:val="false"/>
          <w:color w:val="000000"/>
          <w:sz w:val="28"/>
        </w:rPr>
        <w:t xml:space="preserve">
      861.00.003D жолында 861.01.003А, 861.01.003В және 861.01.003С жолдарының көрсеткіштерін жинақтаумен анықталатын, есепті тоқсан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w:t>
      </w:r>
    </w:p>
    <w:p>
      <w:pPr>
        <w:spacing w:after="0"/>
        <w:ind w:left="0"/>
        <w:jc w:val="both"/>
      </w:pPr>
      <w:r>
        <w:rPr>
          <w:rFonts w:ascii="Times New Roman"/>
          <w:b w:val="false"/>
          <w:i w:val="false"/>
          <w:color w:val="000000"/>
          <w:sz w:val="28"/>
        </w:rPr>
        <w:t xml:space="preserve">
      861.00.003Е жолында салық кезеңінің 861.00.003D жолдарының көрсеткіштері мен алдағы салық кезеңінің 861.00.001Е жолдарының көрсеткіштерін жинақтаумен айқындалатын есепті тоқсан үшін белгіленген лимит шектерінде жоғарғы қабаттағы көздерден су ресурстарын пайдаланғаны үшін төлем сомасы көрсетіледі. Бірінші тоқсан үшін Есеп жасалған жағдайда 861.00.003Е жолында 861.00.003D жолынан көшірілетін жоғарғы қабаттағы көздерден су ресурстарын пайдаланғаны үшін төлем сомалары көрсетіледі; </w:t>
      </w:r>
    </w:p>
    <w:p>
      <w:pPr>
        <w:spacing w:after="0"/>
        <w:ind w:left="0"/>
        <w:jc w:val="both"/>
      </w:pPr>
      <w:r>
        <w:rPr>
          <w:rFonts w:ascii="Times New Roman"/>
          <w:b w:val="false"/>
          <w:i w:val="false"/>
          <w:color w:val="000000"/>
          <w:sz w:val="28"/>
        </w:rPr>
        <w:t xml:space="preserve">
      4) 861.00.004 жолында 861.01 нысан бойынша қосымшаның 861.01.014 жолынан көшірілетін есепті салық кезеңі үшін рұқсат құжатынсыз жоғарғы қабаттағы көздерден су ресурстарын пайдаланғаны үшін төлем сомасы көрсетіледі. Егер салық төлеушімен 861.01 нысаны бойынша қосымшаның бірнеше парағы толтырылған жағдайда, осы жолда 861.01 нысаны бойынша қосымшаның барлық парақтарының 861.01.014 жолдарының көрсеткіштерін жинақтаумен анықталатын рұқсат құжатынсыз жоғарғы қабаттағы көздерден су ресурстарын пайдаланғаны үшін төлемдерінің ағымдағы төлемдерінің жалпы сомасы көрсетіледі; </w:t>
      </w:r>
    </w:p>
    <w:p>
      <w:pPr>
        <w:spacing w:after="0"/>
        <w:ind w:left="0"/>
        <w:jc w:val="both"/>
      </w:pPr>
      <w:r>
        <w:rPr>
          <w:rFonts w:ascii="Times New Roman"/>
          <w:b w:val="false"/>
          <w:i w:val="false"/>
          <w:color w:val="000000"/>
          <w:sz w:val="28"/>
        </w:rPr>
        <w:t xml:space="preserve">
      861.00.004А жолында 861.01 нысан бойынша қосымшаның 861.01.014А жолынан көшірілетін есепті салық кезеңінің бірінші айы үшін рұқсат құжатынсыз жоғарғы қабаттағы көздерден су ресурстарын пайдаланғаны үшін төлем сомасы көрсетіледі. Егер салық төлеушімен 861.01 нысаны бойынша қосымшаның бірнеше парағы толтырылған жағдайда, осы жолда 861.01 нысаны бойынша қосымшаның барлық парақтарының 861.01.014А жолдарының көрсеткіштерін жинақтаумен анықталатын рұқсат құжатынсыз жоғарғы қабаттағы көздерден су ресурстарын пайдаланғаны үшін төлемдерінің ағымдағы төлемдерінің жалпы сомасы көрсетіледі; </w:t>
      </w:r>
    </w:p>
    <w:p>
      <w:pPr>
        <w:spacing w:after="0"/>
        <w:ind w:left="0"/>
        <w:jc w:val="both"/>
      </w:pPr>
      <w:r>
        <w:rPr>
          <w:rFonts w:ascii="Times New Roman"/>
          <w:b w:val="false"/>
          <w:i w:val="false"/>
          <w:color w:val="000000"/>
          <w:sz w:val="28"/>
        </w:rPr>
        <w:t xml:space="preserve">
      861.00.004В жолында 861.01 нысан бойынша қосымшаның 861.01.014В жолынан көшірілетін есепті салық кезеңінің екінші айы үшін рұқсат құжатынсыз жоғарғы қабаттағы көздерден су ресурстарын пайдаланғаны үшін төлем сомасы көрсетіледі. Егер салық төлеушімен 861.01 нысаны бойынша қосымшаның бірнеше парағы толтырылған жағдайда, осы жолда 861.01 нысаны бойынша қосымшаның барлық парақтарының 861.01.014А жолдарының көрсеткіштерін жинақтаумен анықталатын рұқсат құжатынсыз жоғарғы қабаттағы көздерден су ресурстарын пайдаланғаны үшін төлемдерінің ағымдағы төлемдерінің жалпы сомасы көрсетіледі; </w:t>
      </w:r>
    </w:p>
    <w:p>
      <w:pPr>
        <w:spacing w:after="0"/>
        <w:ind w:left="0"/>
        <w:jc w:val="both"/>
      </w:pPr>
      <w:r>
        <w:rPr>
          <w:rFonts w:ascii="Times New Roman"/>
          <w:b w:val="false"/>
          <w:i w:val="false"/>
          <w:color w:val="000000"/>
          <w:sz w:val="28"/>
        </w:rPr>
        <w:t xml:space="preserve">
      861.00.004С жолында 861.01 нысан бойынша қосымшаның 861.01.014С жолынан көшірілетін есепті салық кезеңінің үшінші айы үшін рұқсат құжатынсыз жоғарғы қабаттағы көздерден су ресурстарын пайдаланғаны үшін төлем сомасы көрсетіледі. Егер салық төлеушімен 861.01 нысаны бойынша қосымшаның бірнеше парағы толтырылған жағдайда, осы жолда 861.01 нысаны бойынша қосымшаның барлық парақтарының 861.01.014С жолдарының көрсеткіштерін жинақтаумен анықталатын рұқсат құжатынсыз жоғарғы қабаттағы көздерден су ресурстарын пайдаланғаны үшін төлемдерінің ағымдағы төлемдерінің жалпы сомасы көрсетіледі; </w:t>
      </w:r>
    </w:p>
    <w:p>
      <w:pPr>
        <w:spacing w:after="0"/>
        <w:ind w:left="0"/>
        <w:jc w:val="both"/>
      </w:pPr>
      <w:r>
        <w:rPr>
          <w:rFonts w:ascii="Times New Roman"/>
          <w:b w:val="false"/>
          <w:i w:val="false"/>
          <w:color w:val="000000"/>
          <w:sz w:val="28"/>
        </w:rPr>
        <w:t xml:space="preserve">
      861.00.004D жолында 861.00.004А, 861.00.004В және 861.00.004С жолдарының көрсеткіштерін жинақтаумен анықталатын, есепті тоқсан үшін арнайы су пайдаланудың барлық түрлері бойынша бюджетке төлеуге жататын жоғарғы қабаттағы көздерден су ресурстарын рұқсат құжатынсыз пайдаланғаны үшін төлем сомасы көрсетіледі; </w:t>
      </w:r>
    </w:p>
    <w:p>
      <w:pPr>
        <w:spacing w:after="0"/>
        <w:ind w:left="0"/>
        <w:jc w:val="both"/>
      </w:pPr>
      <w:r>
        <w:rPr>
          <w:rFonts w:ascii="Times New Roman"/>
          <w:b w:val="false"/>
          <w:i w:val="false"/>
          <w:color w:val="000000"/>
          <w:sz w:val="28"/>
        </w:rPr>
        <w:t xml:space="preserve">
      861.00.004Е жолында есепті салық кезеңінің 861.00.004D жолдарының көрсеткіштері мен алдағы салық кезеңінің 861.00.004Е жолдарының көрсеткіштерін жинақтаумен айқындалатын есепті тоқсан үшін рұқсат құжатынсыз жоғарғы қабаттағы көздерден су ресурстарын пайдаланғаны үшін төлем сомасы көрсетіледі. Бірінші тоқсан үшін Есеп жасалған жағдайда 861.00.004Е жолында 861.00.004D жолынан көшірілетін жоғарғы қабаттағы көздерден су ресурстарын пайдаланғаны үшін төлем сомалары көрсетіледі. </w:t>
      </w:r>
    </w:p>
    <w:p>
      <w:pPr>
        <w:spacing w:after="0"/>
        <w:ind w:left="0"/>
        <w:jc w:val="both"/>
      </w:pPr>
      <w:r>
        <w:rPr>
          <w:rFonts w:ascii="Times New Roman"/>
          <w:b w:val="false"/>
          <w:i w:val="false"/>
          <w:color w:val="000000"/>
          <w:sz w:val="28"/>
        </w:rPr>
        <w:t xml:space="preserve">
      15. "Салық кодексінің </w:t>
      </w:r>
      <w:r>
        <w:rPr>
          <w:rFonts w:ascii="Times New Roman"/>
          <w:b w:val="false"/>
          <w:i w:val="false"/>
          <w:color w:val="000000"/>
          <w:sz w:val="28"/>
        </w:rPr>
        <w:t xml:space="preserve">456-бабы </w:t>
      </w:r>
      <w:r>
        <w:rPr>
          <w:rFonts w:ascii="Times New Roman"/>
          <w:b w:val="false"/>
          <w:i w:val="false"/>
          <w:color w:val="000000"/>
          <w:sz w:val="28"/>
        </w:rPr>
        <w:t xml:space="preserve">1-тармағында белгіленген салық төлеушілер есептейтін жоғарғы қабаттағы көздерден су ресурстары пайдаланғаны үшін төлем" бөлімін шаруа (фермерлік) қожалықтары үшін және ауыл шаруашылығы өнімдерін өндіруші заңды тұлғалар үшін арнаулы салық режимдерін қолданатын салық төлеушілері толтырады: </w:t>
      </w:r>
    </w:p>
    <w:p>
      <w:pPr>
        <w:spacing w:after="0"/>
        <w:ind w:left="0"/>
        <w:jc w:val="both"/>
      </w:pPr>
      <w:r>
        <w:rPr>
          <w:rFonts w:ascii="Times New Roman"/>
          <w:b w:val="false"/>
          <w:i w:val="false"/>
          <w:color w:val="000000"/>
          <w:sz w:val="28"/>
        </w:rPr>
        <w:t xml:space="preserve">
      1) 861.00.005-жолда 861.02-нысаны бойынша 861.02.009-жолдан көшірілетін есепті салық кезеңі (жыл) үшін белгіленген лимит шегінде жоғарғы қабаттағы көздерден су ресурстары пайдаланғаны үшін төлем сомасы көрсетіледі. Егер салық төлеуші 861.02-нысаны бойынша қосымшалардың бірнеше парағын толтырған жағдайда, осы жолда 861.02-нысаны бойынша қосымшалардың барлық парақтарының 861.02.009-жолының көрсеткіштерінің жиынтығымен анықталатын белгіленген лимит шегіндегі жоғарғы қабаттағы көздерден су ресурстары пайдаланғаны үшін төлемнің ағымдағы төлемдерінің жалпы сомасы көрсетіледі; </w:t>
      </w:r>
    </w:p>
    <w:p>
      <w:pPr>
        <w:spacing w:after="0"/>
        <w:ind w:left="0"/>
        <w:jc w:val="both"/>
      </w:pPr>
      <w:r>
        <w:rPr>
          <w:rFonts w:ascii="Times New Roman"/>
          <w:b w:val="false"/>
          <w:i w:val="false"/>
          <w:color w:val="000000"/>
          <w:sz w:val="28"/>
        </w:rPr>
        <w:t xml:space="preserve">
      2) 861.00.006-жолда 861.02-нысаны бойынша 861.02.010-жолдан көшірілетін есепті салық кезеңі (жыл) үшін белгіленген лимиттен тыс жоғарғы қабаттағы көздерден су ресурстары пайдаланғаны үшін төлем сомасы көрсетіледі. Егер салық төлеуші 861.02-нысаны бойынша қосымшалардың бірнеше парағын толтырған жағдайда, осы жолда 861.02-нысаны бойынша қосымшалардың барлық парақтарының 861.02.010-жолының көрсеткіштерінің жиынтығымен анықталатын белгіленген лимиттен тыс жоғарғы қабаттағы көздерден су ресурстары пайдаланғаны үшін төлемнің ағымдағы төлемдерінің жалпы сомасы көрсетіледі; </w:t>
      </w:r>
    </w:p>
    <w:p>
      <w:pPr>
        <w:spacing w:after="0"/>
        <w:ind w:left="0"/>
        <w:jc w:val="both"/>
      </w:pPr>
      <w:r>
        <w:rPr>
          <w:rFonts w:ascii="Times New Roman"/>
          <w:b w:val="false"/>
          <w:i w:val="false"/>
          <w:color w:val="000000"/>
          <w:sz w:val="28"/>
        </w:rPr>
        <w:t xml:space="preserve">
      3) 861.00.007-жолда 861.02-нысаны бойынша 861.02.010-жолдан көшірілетін есепті салық кезеңі (жыл) үшін тиісті рұқсат құжатынсыз жоғарғы қабаттағы көздерден су ресурстары пайдаланғаны үшін төлем сомасы көрсетіледі. Егер салық төлеуші 861.02-нысаны бойынша қосымшалардың бірнеше парағын толтырған жағдайда, осы жолда 861.02-нысаны бойынша қосымшалардың барлық парақтарының 861.02.010-жолының көрсеткіштерінің жиынтығымен анықталатын тиісті рұқсат құжатынсыз жоғарғы қабаттағы көздерден су ресурстары пайдаланғаны үшін төлемнің ағымдағы төлемдерінің жалпы сомасы көрсетіледі; </w:t>
      </w:r>
    </w:p>
    <w:p>
      <w:pPr>
        <w:spacing w:after="0"/>
        <w:ind w:left="0"/>
        <w:jc w:val="both"/>
      </w:pPr>
      <w:r>
        <w:rPr>
          <w:rFonts w:ascii="Times New Roman"/>
          <w:b w:val="false"/>
          <w:i w:val="false"/>
          <w:color w:val="000000"/>
          <w:sz w:val="28"/>
        </w:rPr>
        <w:t xml:space="preserve">
      4) 861.00.008-жолда 861.00.005, 861.00.006 және 861.00.007 жолдарының көрсеткіштерінің жиынтығымен айқындалатын есепті салық кезеңі (жыл) үшін бюджетке төленуі тиіс жоғарғы қабаттағы көздерден су ресурстарын пайдаланғаны үшін төлемнің жалпы сомасы көрсетіледі: </w:t>
      </w:r>
    </w:p>
    <w:p>
      <w:pPr>
        <w:spacing w:after="0"/>
        <w:ind w:left="0"/>
        <w:jc w:val="both"/>
      </w:pPr>
      <w:r>
        <w:rPr>
          <w:rFonts w:ascii="Times New Roman"/>
          <w:b w:val="false"/>
          <w:i w:val="false"/>
          <w:color w:val="000000"/>
          <w:sz w:val="28"/>
        </w:rPr>
        <w:t xml:space="preserve">
      861.00.008I және 861.00.008II жолдарында Салық кодексінің </w:t>
      </w:r>
      <w:r>
        <w:rPr>
          <w:rFonts w:ascii="Times New Roman"/>
          <w:b w:val="false"/>
          <w:i w:val="false"/>
          <w:color w:val="000000"/>
          <w:sz w:val="28"/>
        </w:rPr>
        <w:t xml:space="preserve">456-бабы </w:t>
      </w:r>
      <w:r>
        <w:rPr>
          <w:rFonts w:ascii="Times New Roman"/>
          <w:b w:val="false"/>
          <w:i w:val="false"/>
          <w:color w:val="000000"/>
          <w:sz w:val="28"/>
        </w:rPr>
        <w:t xml:space="preserve">1-тармағына сәйкес белгіленген төлеуге жататын жоғарғы қабаттағы көздерден су ресурстарын пайдаланғаны үшін төлемнің ағымдағы төлемдері сомасы көрсетіледі. </w:t>
      </w:r>
    </w:p>
    <w:p>
      <w:pPr>
        <w:spacing w:after="0"/>
        <w:ind w:left="0"/>
        <w:jc w:val="both"/>
      </w:pPr>
      <w:r>
        <w:rPr>
          <w:rFonts w:ascii="Times New Roman"/>
          <w:b w:val="false"/>
          <w:i w:val="false"/>
          <w:color w:val="000000"/>
          <w:sz w:val="28"/>
        </w:rPr>
        <w:t xml:space="preserve">
      16.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Егер Есепті жеке тұлға өткізетін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bookmarkStart w:name="z401" w:id="357"/>
    <w:p>
      <w:pPr>
        <w:spacing w:after="0"/>
        <w:ind w:left="0"/>
        <w:jc w:val="left"/>
      </w:pPr>
      <w:r>
        <w:rPr>
          <w:rFonts w:ascii="Times New Roman"/>
          <w:b/>
          <w:i w:val="false"/>
          <w:color w:val="000000"/>
        </w:rPr>
        <w:t xml:space="preserve"> 3. 861.01 нысан бойынша қосымша жасау</w:t>
      </w:r>
    </w:p>
    <w:bookmarkEnd w:id="357"/>
    <w:p>
      <w:pPr>
        <w:spacing w:after="0"/>
        <w:ind w:left="0"/>
        <w:jc w:val="both"/>
      </w:pPr>
      <w:r>
        <w:rPr>
          <w:rFonts w:ascii="Times New Roman"/>
          <w:b w:val="false"/>
          <w:i w:val="false"/>
          <w:color w:val="000000"/>
          <w:sz w:val="28"/>
        </w:rPr>
        <w:t xml:space="preserve">
      17. "Ағымдағы парақ нөмірін көрсетіңіз" деген жолда 861.01 нысан қосымшасы бойынша ағымдағы парақтың нөмірі көрсетіледі. </w:t>
      </w:r>
    </w:p>
    <w:p>
      <w:pPr>
        <w:spacing w:after="0"/>
        <w:ind w:left="0"/>
        <w:jc w:val="both"/>
      </w:pPr>
      <w:r>
        <w:rPr>
          <w:rFonts w:ascii="Times New Roman"/>
          <w:b w:val="false"/>
          <w:i w:val="false"/>
          <w:color w:val="000000"/>
          <w:sz w:val="28"/>
        </w:rPr>
        <w:t xml:space="preserve">
      18.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арнайы су пайдалану түрі. Тиісті торкөз белгіленеді: </w:t>
      </w:r>
    </w:p>
    <w:p>
      <w:pPr>
        <w:spacing w:after="0"/>
        <w:ind w:left="0"/>
        <w:jc w:val="both"/>
      </w:pPr>
      <w:r>
        <w:rPr>
          <w:rFonts w:ascii="Times New Roman"/>
          <w:b w:val="false"/>
          <w:i w:val="false"/>
          <w:color w:val="000000"/>
          <w:sz w:val="28"/>
        </w:rPr>
        <w:t xml:space="preserve">
      А жолында - тұрғын үй пайдалану және коммуналдық қызмет көрсетулер; </w:t>
      </w:r>
    </w:p>
    <w:p>
      <w:pPr>
        <w:spacing w:after="0"/>
        <w:ind w:left="0"/>
        <w:jc w:val="both"/>
      </w:pPr>
      <w:r>
        <w:rPr>
          <w:rFonts w:ascii="Times New Roman"/>
          <w:b w:val="false"/>
          <w:i w:val="false"/>
          <w:color w:val="000000"/>
          <w:sz w:val="28"/>
        </w:rPr>
        <w:t xml:space="preserve">
      В жолында - өнеркәсіп, жылу энергетикасын қоса алғанда; </w:t>
      </w:r>
    </w:p>
    <w:p>
      <w:pPr>
        <w:spacing w:after="0"/>
        <w:ind w:left="0"/>
        <w:jc w:val="both"/>
      </w:pPr>
      <w:r>
        <w:rPr>
          <w:rFonts w:ascii="Times New Roman"/>
          <w:b w:val="false"/>
          <w:i w:val="false"/>
          <w:color w:val="000000"/>
          <w:sz w:val="28"/>
        </w:rPr>
        <w:t xml:space="preserve">
      С жолында - ауыл шаруашылығы; </w:t>
      </w:r>
    </w:p>
    <w:p>
      <w:pPr>
        <w:spacing w:after="0"/>
        <w:ind w:left="0"/>
        <w:jc w:val="both"/>
      </w:pPr>
      <w:r>
        <w:rPr>
          <w:rFonts w:ascii="Times New Roman"/>
          <w:b w:val="false"/>
          <w:i w:val="false"/>
          <w:color w:val="000000"/>
          <w:sz w:val="28"/>
        </w:rPr>
        <w:t xml:space="preserve">
      D жолында - су көздерінен тоған шаруашылықтары; </w:t>
      </w:r>
    </w:p>
    <w:p>
      <w:pPr>
        <w:spacing w:after="0"/>
        <w:ind w:left="0"/>
        <w:jc w:val="both"/>
      </w:pPr>
      <w:r>
        <w:rPr>
          <w:rFonts w:ascii="Times New Roman"/>
          <w:b w:val="false"/>
          <w:i w:val="false"/>
          <w:color w:val="000000"/>
          <w:sz w:val="28"/>
        </w:rPr>
        <w:t xml:space="preserve">
      Е жолында - су көздерінде балық аулауды жүргізетін шаруашылығы, тұтанышы; </w:t>
      </w:r>
    </w:p>
    <w:p>
      <w:pPr>
        <w:spacing w:after="0"/>
        <w:ind w:left="0"/>
        <w:jc w:val="both"/>
      </w:pPr>
      <w:r>
        <w:rPr>
          <w:rFonts w:ascii="Times New Roman"/>
          <w:b w:val="false"/>
          <w:i w:val="false"/>
          <w:color w:val="000000"/>
          <w:sz w:val="28"/>
        </w:rPr>
        <w:t xml:space="preserve">
      F жолында - су энергетикасы; </w:t>
      </w:r>
    </w:p>
    <w:p>
      <w:pPr>
        <w:spacing w:after="0"/>
        <w:ind w:left="0"/>
        <w:jc w:val="both"/>
      </w:pPr>
      <w:r>
        <w:rPr>
          <w:rFonts w:ascii="Times New Roman"/>
          <w:b w:val="false"/>
          <w:i w:val="false"/>
          <w:color w:val="000000"/>
          <w:sz w:val="28"/>
        </w:rPr>
        <w:t xml:space="preserve">
      G жолында - су көлігі; </w:t>
      </w:r>
    </w:p>
    <w:p>
      <w:pPr>
        <w:spacing w:after="0"/>
        <w:ind w:left="0"/>
        <w:jc w:val="both"/>
      </w:pPr>
      <w:r>
        <w:rPr>
          <w:rFonts w:ascii="Times New Roman"/>
          <w:b w:val="false"/>
          <w:i w:val="false"/>
          <w:color w:val="000000"/>
          <w:sz w:val="28"/>
        </w:rPr>
        <w:t xml:space="preserve">
      2) арнайы су пайдалануды жүзеге асыру орны бойынша салық органының коды. 2002 жылғы 22 ақпандағы N 279 Қазақстан Республикасының салық төлеушілерінің мемлекеттік тіркеу және тіркеу есебінің Ережесіне "Қазақстан Республикасының облыстары мен аудандарының коды" анықтамалығына салық салу объектісінің орналасқан орны бойынша салық органының коды көрсетіледі; </w:t>
      </w:r>
    </w:p>
    <w:p>
      <w:pPr>
        <w:spacing w:after="0"/>
        <w:ind w:left="0"/>
        <w:jc w:val="both"/>
      </w:pPr>
      <w:r>
        <w:rPr>
          <w:rFonts w:ascii="Times New Roman"/>
          <w:b w:val="false"/>
          <w:i w:val="false"/>
          <w:color w:val="000000"/>
          <w:sz w:val="28"/>
        </w:rPr>
        <w:t xml:space="preserve">
      3) су пайдаланудың өлшем бірлігі. Жүргізілген арнайы су пайдаланудың тиісті өлшем бірліктеріне белгіленеді: </w:t>
      </w:r>
    </w:p>
    <w:p>
      <w:pPr>
        <w:spacing w:after="0"/>
        <w:ind w:left="0"/>
        <w:jc w:val="both"/>
      </w:pPr>
      <w:r>
        <w:rPr>
          <w:rFonts w:ascii="Times New Roman"/>
          <w:b w:val="false"/>
          <w:i w:val="false"/>
          <w:color w:val="000000"/>
          <w:sz w:val="28"/>
        </w:rPr>
        <w:t xml:space="preserve">
      А жолында - текше метр; </w:t>
      </w:r>
    </w:p>
    <w:p>
      <w:pPr>
        <w:spacing w:after="0"/>
        <w:ind w:left="0"/>
        <w:jc w:val="both"/>
      </w:pPr>
      <w:r>
        <w:rPr>
          <w:rFonts w:ascii="Times New Roman"/>
          <w:b w:val="false"/>
          <w:i w:val="false"/>
          <w:color w:val="000000"/>
          <w:sz w:val="28"/>
        </w:rPr>
        <w:t xml:space="preserve">
      В жолында - КВт сағ.; </w:t>
      </w:r>
    </w:p>
    <w:p>
      <w:pPr>
        <w:spacing w:after="0"/>
        <w:ind w:left="0"/>
        <w:jc w:val="both"/>
      </w:pPr>
      <w:r>
        <w:rPr>
          <w:rFonts w:ascii="Times New Roman"/>
          <w:b w:val="false"/>
          <w:i w:val="false"/>
          <w:color w:val="000000"/>
          <w:sz w:val="28"/>
        </w:rPr>
        <w:t xml:space="preserve">
      С жолында - тонна; </w:t>
      </w:r>
    </w:p>
    <w:p>
      <w:pPr>
        <w:spacing w:after="0"/>
        <w:ind w:left="0"/>
        <w:jc w:val="both"/>
      </w:pPr>
      <w:r>
        <w:rPr>
          <w:rFonts w:ascii="Times New Roman"/>
          <w:b w:val="false"/>
          <w:i w:val="false"/>
          <w:color w:val="000000"/>
          <w:sz w:val="28"/>
        </w:rPr>
        <w:t xml:space="preserve">
      D жолында - тонна/км; </w:t>
      </w:r>
    </w:p>
    <w:p>
      <w:pPr>
        <w:spacing w:after="0"/>
        <w:ind w:left="0"/>
        <w:jc w:val="both"/>
      </w:pPr>
      <w:r>
        <w:rPr>
          <w:rFonts w:ascii="Times New Roman"/>
          <w:b w:val="false"/>
          <w:i w:val="false"/>
          <w:color w:val="000000"/>
          <w:sz w:val="28"/>
        </w:rPr>
        <w:t xml:space="preserve">
      19. "Су пайдалану көлемі" бөлімінде 6-жолда көрсетілген өлшем бірліктерімен толтырылады. </w:t>
      </w:r>
    </w:p>
    <w:p>
      <w:pPr>
        <w:spacing w:after="0"/>
        <w:ind w:left="0"/>
        <w:jc w:val="both"/>
      </w:pPr>
      <w:r>
        <w:rPr>
          <w:rFonts w:ascii="Times New Roman"/>
          <w:b w:val="false"/>
          <w:i w:val="false"/>
          <w:color w:val="000000"/>
          <w:sz w:val="28"/>
        </w:rPr>
        <w:t xml:space="preserve">
      Егер су пайдалану лимиті тоқсан немесе айларға бөлінбей бір жылға белгіленген жағдайда, мынадай тәртіппен толтырылады: </w:t>
      </w:r>
    </w:p>
    <w:p>
      <w:pPr>
        <w:spacing w:after="0"/>
        <w:ind w:left="0"/>
        <w:jc w:val="both"/>
      </w:pPr>
      <w:r>
        <w:rPr>
          <w:rFonts w:ascii="Times New Roman"/>
          <w:b w:val="false"/>
          <w:i w:val="false"/>
          <w:color w:val="000000"/>
          <w:sz w:val="28"/>
        </w:rPr>
        <w:t xml:space="preserve">
      1) 861.01.001 жолында кезең басында арнайы су пайдаланудың белгіленген лимитінің қалдығы көрсетіледі; </w:t>
      </w:r>
    </w:p>
    <w:p>
      <w:pPr>
        <w:spacing w:after="0"/>
        <w:ind w:left="0"/>
        <w:jc w:val="both"/>
      </w:pPr>
      <w:r>
        <w:rPr>
          <w:rFonts w:ascii="Times New Roman"/>
          <w:b w:val="false"/>
          <w:i w:val="false"/>
          <w:color w:val="000000"/>
          <w:sz w:val="28"/>
        </w:rPr>
        <w:t xml:space="preserve">
      861.01.001А жолы өткен салық кезеңінің соңында лимит қалдығы болған жағдайда толтырылады. Бұл жағдайда 861.01.001 жолына 861.01 нысаны бойынша 861.01.007D жолының өткен салық кезеңіндегі көрсеткіші көшіріледі. 861.01. нысаны бойынша қосымша бірінші тоқсан үшін жасалған жағдайда 861.01.001А жолында белгіленген лимит көрсетіледі; </w:t>
      </w:r>
    </w:p>
    <w:p>
      <w:pPr>
        <w:spacing w:after="0"/>
        <w:ind w:left="0"/>
        <w:jc w:val="both"/>
      </w:pPr>
      <w:r>
        <w:rPr>
          <w:rFonts w:ascii="Times New Roman"/>
          <w:b w:val="false"/>
          <w:i w:val="false"/>
          <w:color w:val="000000"/>
          <w:sz w:val="28"/>
        </w:rPr>
        <w:t xml:space="preserve">
      861.01.001В жолы өткен салық кезеңінің бірінші айының соңында лимит қалдығы болған жағдайда толтырылады. Бұл жағдайда 861.01.001В жолына 861.01 нысаны бойынша 861.01.007А жолының есепті салық кезеңінің бірінші айындағы көрсеткіші көшіріледі; </w:t>
      </w:r>
    </w:p>
    <w:p>
      <w:pPr>
        <w:spacing w:after="0"/>
        <w:ind w:left="0"/>
        <w:jc w:val="both"/>
      </w:pPr>
      <w:r>
        <w:rPr>
          <w:rFonts w:ascii="Times New Roman"/>
          <w:b w:val="false"/>
          <w:i w:val="false"/>
          <w:color w:val="000000"/>
          <w:sz w:val="28"/>
        </w:rPr>
        <w:t xml:space="preserve">
      861.01.001С жолы өткен салық кезеңінің екінші айының соңында лимит қалдығы болған жағдайда толтырылады. Бұл жағдайда 861.01.001С жолына 861.01 нысаны бойынша 861.01.007В жолының есепті салық кезеңінің екінші айындағы көрсеткіші көшіріледі; </w:t>
      </w:r>
    </w:p>
    <w:p>
      <w:pPr>
        <w:spacing w:after="0"/>
        <w:ind w:left="0"/>
        <w:jc w:val="both"/>
      </w:pPr>
      <w:r>
        <w:rPr>
          <w:rFonts w:ascii="Times New Roman"/>
          <w:b w:val="false"/>
          <w:i w:val="false"/>
          <w:color w:val="000000"/>
          <w:sz w:val="28"/>
        </w:rPr>
        <w:t xml:space="preserve">
      861.01.001D жолына осы 861.01 нысан бойынша осы қосымшадағы 861.01.001А жолының көрсеткіштері көшіріледі; </w:t>
      </w:r>
    </w:p>
    <w:p>
      <w:pPr>
        <w:spacing w:after="0"/>
        <w:ind w:left="0"/>
        <w:jc w:val="both"/>
      </w:pPr>
      <w:r>
        <w:rPr>
          <w:rFonts w:ascii="Times New Roman"/>
          <w:b w:val="false"/>
          <w:i w:val="false"/>
          <w:color w:val="000000"/>
          <w:sz w:val="28"/>
        </w:rPr>
        <w:t xml:space="preserve">
      2) 861.01.002 жолында кезең басында белгіленген лимиттен артығы көрсетіледі: </w:t>
      </w:r>
    </w:p>
    <w:p>
      <w:pPr>
        <w:spacing w:after="0"/>
        <w:ind w:left="0"/>
        <w:jc w:val="both"/>
      </w:pPr>
      <w:r>
        <w:rPr>
          <w:rFonts w:ascii="Times New Roman"/>
          <w:b w:val="false"/>
          <w:i w:val="false"/>
          <w:color w:val="000000"/>
          <w:sz w:val="28"/>
        </w:rPr>
        <w:t xml:space="preserve">
      861.01.002А жолы өткен кезеңдерде (тоқсандар, жылдар) арнайы су пайдаланудың нақты көлемі лимиттен артық болған жағдайда толтырылады. 861.01 нысаны бойынша қосымшаны бірінші тоқсанның бірінші айы үшін толтырғанда 861.01.002А жолында нөлдер көрсетіледі. 861.01 нысаны бойынша қосымшаны екінші-төртінші тоқсандар үшін толтырғанда 861.01.002А жолы өткен салық кезеңінің соңында лимиттен артық болған жағдайда толтырылады, бұл жағдайда 861.01.002А жолына 861.01.008D жолының өткен есептік салық кезеңінің көрсеткіштері көшіріледі; </w:t>
      </w:r>
    </w:p>
    <w:p>
      <w:pPr>
        <w:spacing w:after="0"/>
        <w:ind w:left="0"/>
        <w:jc w:val="both"/>
      </w:pPr>
      <w:r>
        <w:rPr>
          <w:rFonts w:ascii="Times New Roman"/>
          <w:b w:val="false"/>
          <w:i w:val="false"/>
          <w:color w:val="000000"/>
          <w:sz w:val="28"/>
        </w:rPr>
        <w:t xml:space="preserve">
      861.01.002В жолы есептік салық кезеңінің бірінші айы үшін арнайы су пайдаланудың нақты көлемі лимиттен асқан жағдайда толтырылады. Бұл ретте 861.01.002В жолында 861.01 нысаны бойынша қосымшаның 861.01.008А жолынан көшірілетін екінші айдың басындағы лимиттің асуы көрсетіледі; </w:t>
      </w:r>
    </w:p>
    <w:p>
      <w:pPr>
        <w:spacing w:after="0"/>
        <w:ind w:left="0"/>
        <w:jc w:val="both"/>
      </w:pPr>
      <w:r>
        <w:rPr>
          <w:rFonts w:ascii="Times New Roman"/>
          <w:b w:val="false"/>
          <w:i w:val="false"/>
          <w:color w:val="000000"/>
          <w:sz w:val="28"/>
        </w:rPr>
        <w:t xml:space="preserve">
      861.01.002С жолы есептік салық кезеңінің екінші айы үшін арнайы су пайдаланудың нақты көлемі лимиттен асқан жағдайда толтырылады. Бұл ретте 861.01.002С жолында 861.01 нысаны бойынша қосымшаның 861.01.008В жолынан көшірілетін үшінші айдың басындағы лимиттің асуы көрсетіледі; </w:t>
      </w:r>
    </w:p>
    <w:p>
      <w:pPr>
        <w:spacing w:after="0"/>
        <w:ind w:left="0"/>
        <w:jc w:val="both"/>
      </w:pPr>
      <w:r>
        <w:rPr>
          <w:rFonts w:ascii="Times New Roman"/>
          <w:b w:val="false"/>
          <w:i w:val="false"/>
          <w:color w:val="000000"/>
          <w:sz w:val="28"/>
        </w:rPr>
        <w:t xml:space="preserve">
      861.01.001D жолына осы 861.01 нысан бойынша осы қосымшадағы 861.01.001А жолының көрсеткіштері көшіріледі; </w:t>
      </w:r>
    </w:p>
    <w:p>
      <w:pPr>
        <w:spacing w:after="0"/>
        <w:ind w:left="0"/>
        <w:jc w:val="both"/>
      </w:pPr>
      <w:r>
        <w:rPr>
          <w:rFonts w:ascii="Times New Roman"/>
          <w:b w:val="false"/>
          <w:i w:val="false"/>
          <w:color w:val="000000"/>
          <w:sz w:val="28"/>
        </w:rPr>
        <w:t xml:space="preserve">
      3) 861.01.003 жолында есепті салық кезеңі үшін арнайы су пайдаланудың нақты көлемі көрсетіледі: </w:t>
      </w:r>
    </w:p>
    <w:p>
      <w:pPr>
        <w:spacing w:after="0"/>
        <w:ind w:left="0"/>
        <w:jc w:val="both"/>
      </w:pPr>
      <w:r>
        <w:rPr>
          <w:rFonts w:ascii="Times New Roman"/>
          <w:b w:val="false"/>
          <w:i w:val="false"/>
          <w:color w:val="000000"/>
          <w:sz w:val="28"/>
        </w:rPr>
        <w:t xml:space="preserve">
      861.01.003А жолында жоғары есепті салық кезеңінің бірінші айы үшін арнайы су пайдаланудың лимит шегіндегі және лимиттен артық нақты көлемі көрсетіледі; </w:t>
      </w:r>
    </w:p>
    <w:p>
      <w:pPr>
        <w:spacing w:after="0"/>
        <w:ind w:left="0"/>
        <w:jc w:val="both"/>
      </w:pPr>
      <w:r>
        <w:rPr>
          <w:rFonts w:ascii="Times New Roman"/>
          <w:b w:val="false"/>
          <w:i w:val="false"/>
          <w:color w:val="000000"/>
          <w:sz w:val="28"/>
        </w:rPr>
        <w:t xml:space="preserve">
      861.01.003В жолында жоғары есепті салық кезеңінің екінші айы үшін арнайы су пайдаланудың лимит шегіндегі және лимиттен артық нақты көлемі көрсетіледі; </w:t>
      </w:r>
    </w:p>
    <w:p>
      <w:pPr>
        <w:spacing w:after="0"/>
        <w:ind w:left="0"/>
        <w:jc w:val="both"/>
      </w:pPr>
      <w:r>
        <w:rPr>
          <w:rFonts w:ascii="Times New Roman"/>
          <w:b w:val="false"/>
          <w:i w:val="false"/>
          <w:color w:val="000000"/>
          <w:sz w:val="28"/>
        </w:rPr>
        <w:t xml:space="preserve">
      861.01.003С жолында жоғары есепті салық кезеңінің үшінші айы үшін арнайы су пайдаланудың лимит шегіндегі және лимиттен артық нақты көлемі көрсетіледі; </w:t>
      </w:r>
    </w:p>
    <w:p>
      <w:pPr>
        <w:spacing w:after="0"/>
        <w:ind w:left="0"/>
        <w:jc w:val="both"/>
      </w:pPr>
      <w:r>
        <w:rPr>
          <w:rFonts w:ascii="Times New Roman"/>
          <w:b w:val="false"/>
          <w:i w:val="false"/>
          <w:color w:val="000000"/>
          <w:sz w:val="28"/>
        </w:rPr>
        <w:t xml:space="preserve">
      861.01.003D жолында 861.01 нысаны бойынша қосымшаның 860.01.003А, 860.01.003В және 860.01.003С жолдары көрсеткіштерін жинақтаумен айқындалатын есепті салық кезеңі үшін арнайы су пайдаланудың лимит шегіндегі және лимиттен артық нақты көлемі көрсетіледі; </w:t>
      </w:r>
    </w:p>
    <w:p>
      <w:pPr>
        <w:spacing w:after="0"/>
        <w:ind w:left="0"/>
        <w:jc w:val="both"/>
      </w:pPr>
      <w:r>
        <w:rPr>
          <w:rFonts w:ascii="Times New Roman"/>
          <w:b w:val="false"/>
          <w:i w:val="false"/>
          <w:color w:val="000000"/>
          <w:sz w:val="28"/>
        </w:rPr>
        <w:t xml:space="preserve">
      4) 861.01.004 жолы есепті салық кезеңінің басында лимит қалдығы болған жағдайда толтырылады. Бұл ретте 861.01.004 жолында арнайы су пайдаланудың белгіленген лимиті шегіндегі көлемі көрсетіледі: </w:t>
      </w:r>
    </w:p>
    <w:p>
      <w:pPr>
        <w:spacing w:after="0"/>
        <w:ind w:left="0"/>
        <w:jc w:val="both"/>
      </w:pPr>
      <w:r>
        <w:rPr>
          <w:rFonts w:ascii="Times New Roman"/>
          <w:b w:val="false"/>
          <w:i w:val="false"/>
          <w:color w:val="000000"/>
          <w:sz w:val="28"/>
        </w:rPr>
        <w:t xml:space="preserve">
      861.01.004А жолы айдың басында лимит қалдығы болған жағдайда толтырылады. Бұл ретте 861.01.004А жолында есептік салық кезеңінің бірінші айы үшін арнайы су пайдаланудың белгіленген лимиті шегіндегі көлемі көрсетіледі; </w:t>
      </w:r>
    </w:p>
    <w:p>
      <w:pPr>
        <w:spacing w:after="0"/>
        <w:ind w:left="0"/>
        <w:jc w:val="both"/>
      </w:pPr>
      <w:r>
        <w:rPr>
          <w:rFonts w:ascii="Times New Roman"/>
          <w:b w:val="false"/>
          <w:i w:val="false"/>
          <w:color w:val="000000"/>
          <w:sz w:val="28"/>
        </w:rPr>
        <w:t xml:space="preserve">
      861.01.004В жолы айдың басында лимит қалдығы болған жағдайда толтырылады. Бұл ретте 861.01.004В жолында есептік салық кезеңінің екінші айы үшін арнайы су пайдаланудың белгіленген лимиті шегіндегі көлемі көрсетіледі; </w:t>
      </w:r>
    </w:p>
    <w:p>
      <w:pPr>
        <w:spacing w:after="0"/>
        <w:ind w:left="0"/>
        <w:jc w:val="both"/>
      </w:pPr>
      <w:r>
        <w:rPr>
          <w:rFonts w:ascii="Times New Roman"/>
          <w:b w:val="false"/>
          <w:i w:val="false"/>
          <w:color w:val="000000"/>
          <w:sz w:val="28"/>
        </w:rPr>
        <w:t xml:space="preserve">
      861.01.004С жолы айдың басында лимит қалдығы болған жағдайда толтырылады. Бұл ретте 861.01.004СА жолында есептік салық кезеңінің үшінші айы үшін арнайы су пайдаланудың белгіленген лимиті шегіндегі көлемі көрсетіледі; </w:t>
      </w:r>
    </w:p>
    <w:p>
      <w:pPr>
        <w:spacing w:after="0"/>
        <w:ind w:left="0"/>
        <w:jc w:val="both"/>
      </w:pPr>
      <w:r>
        <w:rPr>
          <w:rFonts w:ascii="Times New Roman"/>
          <w:b w:val="false"/>
          <w:i w:val="false"/>
          <w:color w:val="000000"/>
          <w:sz w:val="28"/>
        </w:rPr>
        <w:t xml:space="preserve">
      861.01.004D жолы есептік салық кезеңінің басында лимит қалдығы болған жағдайда толтырылады. Бұл ретте 861.01.004D жолында 861.01.004А, 861.01.004В және 861.01.004С жолдары көрсеткіштерін жинақтаумен айқындалатын есептік салық кезеңі үшін арнайы су пайдаланудың белгіленген лимиті шегіндегі көлемі көрсетіледі; </w:t>
      </w:r>
    </w:p>
    <w:p>
      <w:pPr>
        <w:spacing w:after="0"/>
        <w:ind w:left="0"/>
        <w:jc w:val="both"/>
      </w:pPr>
      <w:r>
        <w:rPr>
          <w:rFonts w:ascii="Times New Roman"/>
          <w:b w:val="false"/>
          <w:i w:val="false"/>
          <w:color w:val="000000"/>
          <w:sz w:val="28"/>
        </w:rPr>
        <w:t xml:space="preserve">
      5) 861.01.005 жолы арнайы су пайдаланудың нақты көлемінің шамасы арнайы су пайдаланудың белгіленген лимиті шегінен артық болған жағдайда толтырылады. Бұл ретте 861.01.005 жолында тиісті кезең үшін арнайы су пайдаланудың нақты көлемі (861.01.003) мен арнайы су пайдаланудың белгіленген лимиті (861.01.004) арасындағы айырмашылық ретінде айқындалатын арнайы су пайдаланудың бір айда (тоқсанда) белгіленген лимитінен артық көлемі көрсетіледі: </w:t>
      </w:r>
    </w:p>
    <w:p>
      <w:pPr>
        <w:spacing w:after="0"/>
        <w:ind w:left="0"/>
        <w:jc w:val="both"/>
      </w:pPr>
      <w:r>
        <w:rPr>
          <w:rFonts w:ascii="Times New Roman"/>
          <w:b w:val="false"/>
          <w:i w:val="false"/>
          <w:color w:val="000000"/>
          <w:sz w:val="28"/>
        </w:rPr>
        <w:t xml:space="preserve">
      861.01.005А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861.01.005А жолында 861.01.003А және 861.01.004А жолдары арасындағы айырмашылық ретінде айқындалатын арнайы су пайдаланудың есептік салық кезеңінің бірінші айы үшін белгіленген лимитінен артық көлемі көрсетіледі; </w:t>
      </w:r>
    </w:p>
    <w:p>
      <w:pPr>
        <w:spacing w:after="0"/>
        <w:ind w:left="0"/>
        <w:jc w:val="both"/>
      </w:pPr>
      <w:r>
        <w:rPr>
          <w:rFonts w:ascii="Times New Roman"/>
          <w:b w:val="false"/>
          <w:i w:val="false"/>
          <w:color w:val="000000"/>
          <w:sz w:val="28"/>
        </w:rPr>
        <w:t xml:space="preserve">
      861.01.005В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861.01.005В жолында 861.01.003В және 861.01.004В жолдары арасындағы айырмашылық ретінде айқындалатын арнайы су пайдаланудың есептік салық кезеңінің екінші айы үшін белгіленген лимитінен артық көлемі көрсетіледі; </w:t>
      </w:r>
    </w:p>
    <w:p>
      <w:pPr>
        <w:spacing w:after="0"/>
        <w:ind w:left="0"/>
        <w:jc w:val="both"/>
      </w:pPr>
      <w:r>
        <w:rPr>
          <w:rFonts w:ascii="Times New Roman"/>
          <w:b w:val="false"/>
          <w:i w:val="false"/>
          <w:color w:val="000000"/>
          <w:sz w:val="28"/>
        </w:rPr>
        <w:t xml:space="preserve">
      861.01.005С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861.01.005С жолында 861.01.003С және 861.01.004С жолдары арасындағы айырмашылық ретінде айқындалатын арнайы су пайдаланудың есептік салық кезеңінің екінші айы үшін белгіленген лимитінен артық көлемі көрсетіледі; </w:t>
      </w:r>
    </w:p>
    <w:p>
      <w:pPr>
        <w:spacing w:after="0"/>
        <w:ind w:left="0"/>
        <w:jc w:val="both"/>
      </w:pPr>
      <w:r>
        <w:rPr>
          <w:rFonts w:ascii="Times New Roman"/>
          <w:b w:val="false"/>
          <w:i w:val="false"/>
          <w:color w:val="000000"/>
          <w:sz w:val="28"/>
        </w:rPr>
        <w:t xml:space="preserve">
      861.01.005D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861.01.005D жолында 861.01.003D және 861.01.004D жолдары арасындағы айырмашылық ретінде айқындалатын арнайы су пайдаланудың есептік салық кезеңі үшін белгіленген лимитінен артық көлемі көрсетіледі; </w:t>
      </w:r>
    </w:p>
    <w:p>
      <w:pPr>
        <w:spacing w:after="0"/>
        <w:ind w:left="0"/>
        <w:jc w:val="both"/>
      </w:pPr>
      <w:r>
        <w:rPr>
          <w:rFonts w:ascii="Times New Roman"/>
          <w:b w:val="false"/>
          <w:i w:val="false"/>
          <w:color w:val="000000"/>
          <w:sz w:val="28"/>
        </w:rPr>
        <w:t xml:space="preserve">
      6) 861.01.006 жолы су пайдалануды тиісті рұқсат құжатынсыз жүзеге асырған жағдайда толтырылады: </w:t>
      </w:r>
    </w:p>
    <w:p>
      <w:pPr>
        <w:spacing w:after="0"/>
        <w:ind w:left="0"/>
        <w:jc w:val="both"/>
      </w:pPr>
      <w:r>
        <w:rPr>
          <w:rFonts w:ascii="Times New Roman"/>
          <w:b w:val="false"/>
          <w:i w:val="false"/>
          <w:color w:val="000000"/>
          <w:sz w:val="28"/>
        </w:rPr>
        <w:t xml:space="preserve">
      861.01.006А жолы су пайдалануды тиісті рұқсат құжатынсыз жүзеге асырған жағдайда толтырылады. Бұл ретте 861.01.006А жолында есепті салық кезеңінің бірінші айы үшін тиісті рұқсат құжатынсыз арнайы су пайдалану көлемі көрсетіледі; </w:t>
      </w:r>
    </w:p>
    <w:p>
      <w:pPr>
        <w:spacing w:after="0"/>
        <w:ind w:left="0"/>
        <w:jc w:val="both"/>
      </w:pPr>
      <w:r>
        <w:rPr>
          <w:rFonts w:ascii="Times New Roman"/>
          <w:b w:val="false"/>
          <w:i w:val="false"/>
          <w:color w:val="000000"/>
          <w:sz w:val="28"/>
        </w:rPr>
        <w:t xml:space="preserve">
      861.01.006В жолы су пайдалануды тиісті рұқсат құжатынсыз жүзеге асырған жағдайда толтырылады. Бұл ретте 861.01.006В жолында есепті салық кезеңінің екінші айы үшін тиісті рұқсат құжатынсыз арнайы су пайдалану көлемі көрсетіледі; </w:t>
      </w:r>
    </w:p>
    <w:p>
      <w:pPr>
        <w:spacing w:after="0"/>
        <w:ind w:left="0"/>
        <w:jc w:val="both"/>
      </w:pPr>
      <w:r>
        <w:rPr>
          <w:rFonts w:ascii="Times New Roman"/>
          <w:b w:val="false"/>
          <w:i w:val="false"/>
          <w:color w:val="000000"/>
          <w:sz w:val="28"/>
        </w:rPr>
        <w:t xml:space="preserve">
      861.01.006С жолы су пайдалануды тиісті рұқсат құжатынсыз жүзеге асырған жағдайда толтырылады. Бұл ретте 861.01.006С жолында есепті салық кезеңінің үшінші айы үшін тиісті рұқсат құжатынсыз арнайы су пайдалану көлемі көрсетіледі; </w:t>
      </w:r>
    </w:p>
    <w:p>
      <w:pPr>
        <w:spacing w:after="0"/>
        <w:ind w:left="0"/>
        <w:jc w:val="both"/>
      </w:pPr>
      <w:r>
        <w:rPr>
          <w:rFonts w:ascii="Times New Roman"/>
          <w:b w:val="false"/>
          <w:i w:val="false"/>
          <w:color w:val="000000"/>
          <w:sz w:val="28"/>
        </w:rPr>
        <w:t xml:space="preserve">
      861.01.006D жолы су пайдалануды тиісті рұқсат құжатынсыз жүзеге асырған жағдайда толтырылады. Бұл ретте 861.01.006D жолында 861.01.006А, 861.01.006В және 861.01.006С жолдарының көрсеткіштерін жинақтаумен айқындалатын есепті салық кезеңінің бірінші айы үшін тиісті рұқсат құжатынсыз арнайы су пайдалану көлемі көрсетіледі; </w:t>
      </w:r>
    </w:p>
    <w:p>
      <w:pPr>
        <w:spacing w:after="0"/>
        <w:ind w:left="0"/>
        <w:jc w:val="both"/>
      </w:pPr>
      <w:r>
        <w:rPr>
          <w:rFonts w:ascii="Times New Roman"/>
          <w:b w:val="false"/>
          <w:i w:val="false"/>
          <w:color w:val="000000"/>
          <w:sz w:val="28"/>
        </w:rPr>
        <w:t xml:space="preserve">
      7) 861.01.007 жолы арнайы су пайдалану лимитінің кезең басындағы қалдығы арнайы су пайдаланудың нақты көлемінің шамасынан артық болған жағдайда толтырылады. Бұл ретте 861.01.007 жолында кезең басындағы лимит қалдығы (861.01.001) мен тиісті кезең үшін арнайы су пайдаланудың нақты көлемі (861.01.003) арасындағы айырмашылық ретінде айқындалатын лимит қалдығы көрсетіледі: </w:t>
      </w:r>
    </w:p>
    <w:p>
      <w:pPr>
        <w:spacing w:after="0"/>
        <w:ind w:left="0"/>
        <w:jc w:val="both"/>
      </w:pPr>
      <w:r>
        <w:rPr>
          <w:rFonts w:ascii="Times New Roman"/>
          <w:b w:val="false"/>
          <w:i w:val="false"/>
          <w:color w:val="000000"/>
          <w:sz w:val="28"/>
        </w:rPr>
        <w:t xml:space="preserve">
      861.01.007А жолы есептік салық кезеңінің бірінші айының басындағы арнайы су пайдалану лимитінің қалдығы арнайы су пайдаланудың нақты көлемінің шамасынан артық болған жағдайда толтырылады. Бұл ретте 861.01.007А жолында 861.01.001А жолы мен 861.01.003А жолы арасындағы айырмашылық ретінде айқындалатын бірінші айдың соңындағы лимит қалдығы көрсетіледі; </w:t>
      </w:r>
    </w:p>
    <w:p>
      <w:pPr>
        <w:spacing w:after="0"/>
        <w:ind w:left="0"/>
        <w:jc w:val="both"/>
      </w:pPr>
      <w:r>
        <w:rPr>
          <w:rFonts w:ascii="Times New Roman"/>
          <w:b w:val="false"/>
          <w:i w:val="false"/>
          <w:color w:val="000000"/>
          <w:sz w:val="28"/>
        </w:rPr>
        <w:t xml:space="preserve">
      861.01.007В жолы есептік салық кезеңінің екінші айының басындағы арнайы су пайдалану лимитінің қалдығы арнайы су пайдаланудың нақты көлемінің шамасынан артық болған жағдайда толтырылады. Бұл ретте 861.01.007В жолында 861.01.001В жолы мен 861.01.003В жолы арасындағы айырмашылық ретінде айқындалатын екінші айдың соңындағы лимит қалдығы көрсетіледі; </w:t>
      </w:r>
    </w:p>
    <w:p>
      <w:pPr>
        <w:spacing w:after="0"/>
        <w:ind w:left="0"/>
        <w:jc w:val="both"/>
      </w:pPr>
      <w:r>
        <w:rPr>
          <w:rFonts w:ascii="Times New Roman"/>
          <w:b w:val="false"/>
          <w:i w:val="false"/>
          <w:color w:val="000000"/>
          <w:sz w:val="28"/>
        </w:rPr>
        <w:t xml:space="preserve">
      861.01.007С жолы есептік салық кезеңінің үшінші айының басындағы арнайы су пайдалану лимитінің қалдығы арнайы су пайдаланудың нақты көлемінің шамасынан артық болған жағдайда толтырылады. Бұл ретте 861.01.007С жолында 861.01.001С жолы мен 861.01.003С жолы арасындағы айырмашылық ретінде айқындалатын үшінші айдың соңындағы лимит қалдығы көрсетіледі; </w:t>
      </w:r>
    </w:p>
    <w:p>
      <w:pPr>
        <w:spacing w:after="0"/>
        <w:ind w:left="0"/>
        <w:jc w:val="both"/>
      </w:pPr>
      <w:r>
        <w:rPr>
          <w:rFonts w:ascii="Times New Roman"/>
          <w:b w:val="false"/>
          <w:i w:val="false"/>
          <w:color w:val="000000"/>
          <w:sz w:val="28"/>
        </w:rPr>
        <w:t xml:space="preserve">
      861.01.007D жолы есептік салық кезеңінің басындағы арнайы су пайдалану лимитінің қалдығы есептік салық кезеңіндегі арнайы су пайдаланудың нақты көлемінің шамасынан артық болған жағдайда толтырылады. Бұл ретте 861.01.007D жолында 861.01.001D жолы мен 861.01.003D жолы арасындағы айырмашылық ретінде айқындалатын есептік салық кезеңінің соңындағы лимит қалдығы көрсетіледі; </w:t>
      </w:r>
    </w:p>
    <w:p>
      <w:pPr>
        <w:spacing w:after="0"/>
        <w:ind w:left="0"/>
        <w:jc w:val="both"/>
      </w:pPr>
      <w:r>
        <w:rPr>
          <w:rFonts w:ascii="Times New Roman"/>
          <w:b w:val="false"/>
          <w:i w:val="false"/>
          <w:color w:val="000000"/>
          <w:sz w:val="28"/>
        </w:rPr>
        <w:t xml:space="preserve">
      8) 861.01.008 жолы кезең басында лимиттен асқан және есептік салық кезеңінде белгіленген лимиттен артық арнайы су пайдалану көлемі болған жағдайда толтырылады. Бұл ретте 861.01.008 жолында кезең басында лимиттен артық (861.01.002) және белгіленген лимиттен артық арнайы су пайдалану көлемдері сомасы (861.01.005) ретінде айқындалатын есептік салық кезеңінің соңында лимиттен асуы көрсетіледі: </w:t>
      </w:r>
    </w:p>
    <w:p>
      <w:pPr>
        <w:spacing w:after="0"/>
        <w:ind w:left="0"/>
        <w:jc w:val="both"/>
      </w:pPr>
      <w:r>
        <w:rPr>
          <w:rFonts w:ascii="Times New Roman"/>
          <w:b w:val="false"/>
          <w:i w:val="false"/>
          <w:color w:val="000000"/>
          <w:sz w:val="28"/>
        </w:rPr>
        <w:t xml:space="preserve">
      861.01.008А жолы есептік салық кезеңінің бірінші айының соңында лимиттен асқан жағдайда толтырылады. Бұл ретте 861.01.008А жолында 861.01.002А жолы мен 861.01.005А жолы көрсеткіштерінің жинақтаумен айқындалатын есептік салық кезеңінің бірінші айының соңында лимиттен асуы көрсетіледі; </w:t>
      </w:r>
    </w:p>
    <w:p>
      <w:pPr>
        <w:spacing w:after="0"/>
        <w:ind w:left="0"/>
        <w:jc w:val="both"/>
      </w:pPr>
      <w:r>
        <w:rPr>
          <w:rFonts w:ascii="Times New Roman"/>
          <w:b w:val="false"/>
          <w:i w:val="false"/>
          <w:color w:val="000000"/>
          <w:sz w:val="28"/>
        </w:rPr>
        <w:t xml:space="preserve">
      861.01.008В жолы есептік салық кезеңінің екінші айының соңында лимиттен асқан жағдайда толтырылады. Бұл ретте 861.01.008В жолында 861.01.002В жолы мен 861.01.005В жолы көрсеткіштерінің жинақтаумен айқындалатын есептік салық кезеңінің екінші айының соңында лимиттен асуы көрсетіледі; </w:t>
      </w:r>
    </w:p>
    <w:p>
      <w:pPr>
        <w:spacing w:after="0"/>
        <w:ind w:left="0"/>
        <w:jc w:val="both"/>
      </w:pPr>
      <w:r>
        <w:rPr>
          <w:rFonts w:ascii="Times New Roman"/>
          <w:b w:val="false"/>
          <w:i w:val="false"/>
          <w:color w:val="000000"/>
          <w:sz w:val="28"/>
        </w:rPr>
        <w:t xml:space="preserve">
      861.01.008С жолы есептік салық кезеңінің үшінші айының соңында лимиттен асқан жағдайда толтырылады. Бұл ретте 861.01.008С жолында 861.01.002С жолы мен 861.01.005С жолы көрсеткіштерінің жинақтаумен айқындалатын есептік салық кезеңінің үшінші айының соңында лимиттен асуы көрсетіледі; </w:t>
      </w:r>
    </w:p>
    <w:p>
      <w:pPr>
        <w:spacing w:after="0"/>
        <w:ind w:left="0"/>
        <w:jc w:val="both"/>
      </w:pPr>
      <w:r>
        <w:rPr>
          <w:rFonts w:ascii="Times New Roman"/>
          <w:b w:val="false"/>
          <w:i w:val="false"/>
          <w:color w:val="000000"/>
          <w:sz w:val="28"/>
        </w:rPr>
        <w:t xml:space="preserve">
      861.01.008D жолы есептік салық кезеңінің соңында лимиттен асқан жағдайда толтырылады. Бұл ретте 861.01.008D жолында 861.01.002D жолы мен 861.01.005D жолы көрсеткіштерінің жинақтаумен айқындалатын есептік салық кезеңінің соңында лимиттен асуы көрсетіледі. </w:t>
      </w:r>
    </w:p>
    <w:p>
      <w:pPr>
        <w:spacing w:after="0"/>
        <w:ind w:left="0"/>
        <w:jc w:val="both"/>
      </w:pPr>
      <w:r>
        <w:rPr>
          <w:rFonts w:ascii="Times New Roman"/>
          <w:b w:val="false"/>
          <w:i w:val="false"/>
          <w:color w:val="000000"/>
          <w:sz w:val="28"/>
        </w:rPr>
        <w:t xml:space="preserve">
      20. Егер лимит тоқсан бойынша белгіленген жағдайда, 861.01 нысан бойынша қосымшаның 861.01.001А жолында тоқсан басына белгіленген лимит көрсетіледі. Бұл жағдайда жолдарда: </w:t>
      </w:r>
    </w:p>
    <w:p>
      <w:pPr>
        <w:spacing w:after="0"/>
        <w:ind w:left="0"/>
        <w:jc w:val="both"/>
      </w:pPr>
      <w:r>
        <w:rPr>
          <w:rFonts w:ascii="Times New Roman"/>
          <w:b w:val="false"/>
          <w:i w:val="false"/>
          <w:color w:val="000000"/>
          <w:sz w:val="28"/>
        </w:rPr>
        <w:t xml:space="preserve">
      861.01.001А жолына алдыңғы тоқсан үшін 861.01.007D жолының көрсеткіші көшірілмейді; </w:t>
      </w:r>
    </w:p>
    <w:p>
      <w:pPr>
        <w:spacing w:after="0"/>
        <w:ind w:left="0"/>
        <w:jc w:val="both"/>
      </w:pPr>
      <w:r>
        <w:rPr>
          <w:rFonts w:ascii="Times New Roman"/>
          <w:b w:val="false"/>
          <w:i w:val="false"/>
          <w:color w:val="000000"/>
          <w:sz w:val="28"/>
        </w:rPr>
        <w:t xml:space="preserve">
      861.01.002А жолына алдыңғы тоқсан үшін 861.01.007D жолының көрсеткіші көшірілмейді. </w:t>
      </w:r>
    </w:p>
    <w:p>
      <w:pPr>
        <w:spacing w:after="0"/>
        <w:ind w:left="0"/>
        <w:jc w:val="both"/>
      </w:pPr>
      <w:r>
        <w:rPr>
          <w:rFonts w:ascii="Times New Roman"/>
          <w:b w:val="false"/>
          <w:i w:val="false"/>
          <w:color w:val="000000"/>
          <w:sz w:val="28"/>
        </w:rPr>
        <w:t xml:space="preserve">
      Егер лимит ай бойынша белгіленген жағдайда, онда 861.01.001А, В, С жолдарында ағымдағы айға белгіленген лимит көрсетіледі. </w:t>
      </w:r>
    </w:p>
    <w:p>
      <w:pPr>
        <w:spacing w:after="0"/>
        <w:ind w:left="0"/>
        <w:jc w:val="both"/>
      </w:pPr>
      <w:r>
        <w:rPr>
          <w:rFonts w:ascii="Times New Roman"/>
          <w:b w:val="false"/>
          <w:i w:val="false"/>
          <w:color w:val="000000"/>
          <w:sz w:val="28"/>
        </w:rPr>
        <w:t xml:space="preserve">
      Бұл ретте: </w:t>
      </w:r>
    </w:p>
    <w:p>
      <w:pPr>
        <w:spacing w:after="0"/>
        <w:ind w:left="0"/>
        <w:jc w:val="both"/>
      </w:pPr>
      <w:r>
        <w:rPr>
          <w:rFonts w:ascii="Times New Roman"/>
          <w:b w:val="false"/>
          <w:i w:val="false"/>
          <w:color w:val="000000"/>
          <w:sz w:val="28"/>
        </w:rPr>
        <w:t xml:space="preserve">
      861.01.001А, В және С жолдарына алдыңғы ай үшін 861.01.007 жолының көрсеткіштері көшірілмейді; </w:t>
      </w:r>
    </w:p>
    <w:p>
      <w:pPr>
        <w:spacing w:after="0"/>
        <w:ind w:left="0"/>
        <w:jc w:val="both"/>
      </w:pPr>
      <w:r>
        <w:rPr>
          <w:rFonts w:ascii="Times New Roman"/>
          <w:b w:val="false"/>
          <w:i w:val="false"/>
          <w:color w:val="000000"/>
          <w:sz w:val="28"/>
        </w:rPr>
        <w:t xml:space="preserve">
      861.01.002 "Кезең басына лимиттің асып кетуі" жолы толтырылмайды. </w:t>
      </w:r>
    </w:p>
    <w:p>
      <w:pPr>
        <w:spacing w:after="0"/>
        <w:ind w:left="0"/>
        <w:jc w:val="both"/>
      </w:pPr>
      <w:r>
        <w:rPr>
          <w:rFonts w:ascii="Times New Roman"/>
          <w:b w:val="false"/>
          <w:i w:val="false"/>
          <w:color w:val="000000"/>
          <w:sz w:val="28"/>
        </w:rPr>
        <w:t xml:space="preserve">
      Осыған байланысты жоғарғы қабаттағы көздерден су ресурстарын пайдаланғаны үшін төлемді есептеуге 861.01.001D, 861.01.002D, 861.01.007D және 861.01.008D жолдарының көрсеткіштері әсер етпегендіктен, аталған жолдар толтырылмайды. </w:t>
      </w:r>
    </w:p>
    <w:p>
      <w:pPr>
        <w:spacing w:after="0"/>
        <w:ind w:left="0"/>
        <w:jc w:val="both"/>
      </w:pPr>
      <w:r>
        <w:rPr>
          <w:rFonts w:ascii="Times New Roman"/>
          <w:b w:val="false"/>
          <w:i w:val="false"/>
          <w:color w:val="000000"/>
          <w:sz w:val="28"/>
        </w:rPr>
        <w:t xml:space="preserve">
      21. "Жоғарғы қабаттағы көздерден су ресурстарын пайдаланғаны үшін төлем ставкасы" бөлімінде: </w:t>
      </w:r>
    </w:p>
    <w:p>
      <w:pPr>
        <w:spacing w:after="0"/>
        <w:ind w:left="0"/>
        <w:jc w:val="both"/>
      </w:pPr>
      <w:r>
        <w:rPr>
          <w:rFonts w:ascii="Times New Roman"/>
          <w:b w:val="false"/>
          <w:i w:val="false"/>
          <w:color w:val="000000"/>
          <w:sz w:val="28"/>
        </w:rPr>
        <w:t xml:space="preserve">
      1) 861.01.009 жолында белгіленген жыл лимиті шегінде жоғарғы қабаттағы көздерден су ресурстарын пайдаланғаны үшін төлем ставкасы көрсетіледі; </w:t>
      </w:r>
    </w:p>
    <w:p>
      <w:pPr>
        <w:spacing w:after="0"/>
        <w:ind w:left="0"/>
        <w:jc w:val="both"/>
      </w:pPr>
      <w:r>
        <w:rPr>
          <w:rFonts w:ascii="Times New Roman"/>
          <w:b w:val="false"/>
          <w:i w:val="false"/>
          <w:color w:val="000000"/>
          <w:sz w:val="28"/>
        </w:rPr>
        <w:t xml:space="preserve">
      2) 861.01.010 жолында Салық кодексінің </w:t>
      </w:r>
      <w:r>
        <w:rPr>
          <w:rFonts w:ascii="Times New Roman"/>
          <w:b w:val="false"/>
          <w:i w:val="false"/>
          <w:color w:val="000000"/>
          <w:sz w:val="28"/>
        </w:rPr>
        <w:t xml:space="preserve">454-бабының </w:t>
      </w:r>
      <w:r>
        <w:rPr>
          <w:rFonts w:ascii="Times New Roman"/>
          <w:b w:val="false"/>
          <w:i w:val="false"/>
          <w:color w:val="000000"/>
          <w:sz w:val="28"/>
        </w:rPr>
        <w:t xml:space="preserve">2-тармағына сәйкес жоғарғы қабаттағы көздерден су ресурстарын белгіленген жылдық лимиттен артық пайдаланғаны үшін төлем ставкасы көрсетіледі; </w:t>
      </w:r>
    </w:p>
    <w:p>
      <w:pPr>
        <w:spacing w:after="0"/>
        <w:ind w:left="0"/>
        <w:jc w:val="both"/>
      </w:pPr>
      <w:r>
        <w:rPr>
          <w:rFonts w:ascii="Times New Roman"/>
          <w:b w:val="false"/>
          <w:i w:val="false"/>
          <w:color w:val="000000"/>
          <w:sz w:val="28"/>
        </w:rPr>
        <w:t xml:space="preserve">
      3) 861.01.011 жолында Салық кодексінің </w:t>
      </w:r>
      <w:r>
        <w:rPr>
          <w:rFonts w:ascii="Times New Roman"/>
          <w:b w:val="false"/>
          <w:i w:val="false"/>
          <w:color w:val="000000"/>
          <w:sz w:val="28"/>
        </w:rPr>
        <w:t xml:space="preserve">454-бабының </w:t>
      </w:r>
      <w:r>
        <w:rPr>
          <w:rFonts w:ascii="Times New Roman"/>
          <w:b w:val="false"/>
          <w:i w:val="false"/>
          <w:color w:val="000000"/>
          <w:sz w:val="28"/>
        </w:rPr>
        <w:t xml:space="preserve">3-тармағына сәйкес жоғарғы қабаттағы көздерден су ресурстарын рұқсат құжатынсыз пайдаланғаны үшін төлем ставкасы көрсетіледі. </w:t>
      </w:r>
    </w:p>
    <w:p>
      <w:pPr>
        <w:spacing w:after="0"/>
        <w:ind w:left="0"/>
        <w:jc w:val="both"/>
      </w:pPr>
      <w:r>
        <w:rPr>
          <w:rFonts w:ascii="Times New Roman"/>
          <w:b w:val="false"/>
          <w:i w:val="false"/>
          <w:color w:val="000000"/>
          <w:sz w:val="28"/>
        </w:rPr>
        <w:t xml:space="preserve">
      22. "Жоғарғы қабаттағы көздерден су ресурстарын пайдаланғаны үшін төлем сомасы" бөлімінде: </w:t>
      </w:r>
    </w:p>
    <w:p>
      <w:pPr>
        <w:spacing w:after="0"/>
        <w:ind w:left="0"/>
        <w:jc w:val="both"/>
      </w:pPr>
      <w:r>
        <w:rPr>
          <w:rFonts w:ascii="Times New Roman"/>
          <w:b w:val="false"/>
          <w:i w:val="false"/>
          <w:color w:val="000000"/>
          <w:sz w:val="28"/>
        </w:rPr>
        <w:t xml:space="preserve">
      1) 861.01.012 жолында (861.01.004 х 861.01.009) формуласы бойынша арнайы су пайдалану көлемі және жоғарғы қабаттағы қайнарлардан су ресурстарын белгіленген лимит шегінде пайдаланғаны үшін төлем ставкалары негізінде белгіленетін жоғарғы қабаттағы көздерден су ресурстарын пайдаланғаны үшін есепті салық кезеңі үшін бюджетке төлеуге жататын төлем сомасы көрсетіледі: </w:t>
      </w:r>
    </w:p>
    <w:p>
      <w:pPr>
        <w:spacing w:after="0"/>
        <w:ind w:left="0"/>
        <w:jc w:val="both"/>
      </w:pPr>
      <w:r>
        <w:rPr>
          <w:rFonts w:ascii="Times New Roman"/>
          <w:b w:val="false"/>
          <w:i w:val="false"/>
          <w:color w:val="000000"/>
          <w:sz w:val="28"/>
        </w:rPr>
        <w:t xml:space="preserve">
      861.01.012А жолында (861.01.004А х 860.01.009) формуласы бойынша белгіленген лимит шегінде жоғарғы қабаттағы көздерден су ресурстарын пайдаланғаны үшін есептік салық кезеңінің бірінші айы үшін бюджетке төлеуге жататын төлем сомасы көрсетіледі; </w:t>
      </w:r>
    </w:p>
    <w:p>
      <w:pPr>
        <w:spacing w:after="0"/>
        <w:ind w:left="0"/>
        <w:jc w:val="both"/>
      </w:pPr>
      <w:r>
        <w:rPr>
          <w:rFonts w:ascii="Times New Roman"/>
          <w:b w:val="false"/>
          <w:i w:val="false"/>
          <w:color w:val="000000"/>
          <w:sz w:val="28"/>
        </w:rPr>
        <w:t xml:space="preserve">
      861.01.012В жолында (861.01.004В х 861.01.009) формуласы бойынша белгіленген лимит шегінде жоғарғы қабаттағы көздерден су ресурстарын пайдаланғаны үшін есептік салық кезеңінің екінші айы үшін бюджетке төлеуге жататын төлем сомасы көрсетіледі; </w:t>
      </w:r>
    </w:p>
    <w:p>
      <w:pPr>
        <w:spacing w:after="0"/>
        <w:ind w:left="0"/>
        <w:jc w:val="both"/>
      </w:pPr>
      <w:r>
        <w:rPr>
          <w:rFonts w:ascii="Times New Roman"/>
          <w:b w:val="false"/>
          <w:i w:val="false"/>
          <w:color w:val="000000"/>
          <w:sz w:val="28"/>
        </w:rPr>
        <w:t xml:space="preserve">
      861.01.012С жолында (861.01.004С х 861.01.009) формуласы бойынша белгіленген лимит шегінде жоғарғы қабаттағы көздерден су ресурстарын пайдаланғаны үшін есептік салық кезеңінің үшінші айы үшін бюджетке төлеуге жататын төлем сомасы көрсетіледі; </w:t>
      </w:r>
    </w:p>
    <w:p>
      <w:pPr>
        <w:spacing w:after="0"/>
        <w:ind w:left="0"/>
        <w:jc w:val="both"/>
      </w:pPr>
      <w:r>
        <w:rPr>
          <w:rFonts w:ascii="Times New Roman"/>
          <w:b w:val="false"/>
          <w:i w:val="false"/>
          <w:color w:val="000000"/>
          <w:sz w:val="28"/>
        </w:rPr>
        <w:t xml:space="preserve">
      861.01.012D жолында белгіленген лимит шегінде жоғарғы қабаттағы көздерден су ресурстарын пайдаланғаны үшін есептік салық кезеңі үшін бюджетке төлеуге жататын және 860.01.012А, 860.01.012В және 861.01.012С жолдарының көрсеткіштерін жинақтаумен айқындалатын төлем сомасы көрсетіледі; </w:t>
      </w:r>
    </w:p>
    <w:p>
      <w:pPr>
        <w:spacing w:after="0"/>
        <w:ind w:left="0"/>
        <w:jc w:val="both"/>
      </w:pPr>
      <w:r>
        <w:rPr>
          <w:rFonts w:ascii="Times New Roman"/>
          <w:b w:val="false"/>
          <w:i w:val="false"/>
          <w:color w:val="000000"/>
          <w:sz w:val="28"/>
        </w:rPr>
        <w:t xml:space="preserve">
      2) 861.01.013 жолында (861.01.005 х 861.01.010) формуласы бойынша арнайы су пайдалану көлемі және жоғарғы қабаттағы қайнарлардан су ресурстарын белгіленген лимиттен артық пайдаланғаны үшін төлем ставкалары негізінде белгіленетін жоғарғы қабаттағы көздерден су ресурстарын пайдаланғаны үшін есепті салық кезеңі үшін бюджетке төлеуге жататын төлем сомасы көрсетіледі: </w:t>
      </w:r>
    </w:p>
    <w:p>
      <w:pPr>
        <w:spacing w:after="0"/>
        <w:ind w:left="0"/>
        <w:jc w:val="both"/>
      </w:pPr>
      <w:r>
        <w:rPr>
          <w:rFonts w:ascii="Times New Roman"/>
          <w:b w:val="false"/>
          <w:i w:val="false"/>
          <w:color w:val="000000"/>
          <w:sz w:val="28"/>
        </w:rPr>
        <w:t xml:space="preserve">
      861.01.013А жолында (861.01.005А х 861.01.010) формуласы бойынша анықталатын есептік кезеңнің бірінші айы үшін арнайы су пайдалану көлемі және жоғарғы қабаттағы қайнарлардан су ресурстарын белгіленген лимиттен артық пайдаланғаны үшін төлем сомасы көрсетіледі: </w:t>
      </w:r>
    </w:p>
    <w:p>
      <w:pPr>
        <w:spacing w:after="0"/>
        <w:ind w:left="0"/>
        <w:jc w:val="both"/>
      </w:pPr>
      <w:r>
        <w:rPr>
          <w:rFonts w:ascii="Times New Roman"/>
          <w:b w:val="false"/>
          <w:i w:val="false"/>
          <w:color w:val="000000"/>
          <w:sz w:val="28"/>
        </w:rPr>
        <w:t xml:space="preserve">
      861.01.013В жолында (861.01.005В х 861.01.010) формуласы бойынша анықталатын есептік кезеңнің екінші айы үшін арнайы су пайдалану көлемі және жоғарғы қабаттағы қайнарлардан су ресурстарын белгіленген лимиттен артық пайдаланғаны үшін төлем сомасы көрсетіледі; </w:t>
      </w:r>
    </w:p>
    <w:p>
      <w:pPr>
        <w:spacing w:after="0"/>
        <w:ind w:left="0"/>
        <w:jc w:val="both"/>
      </w:pPr>
      <w:r>
        <w:rPr>
          <w:rFonts w:ascii="Times New Roman"/>
          <w:b w:val="false"/>
          <w:i w:val="false"/>
          <w:color w:val="000000"/>
          <w:sz w:val="28"/>
        </w:rPr>
        <w:t xml:space="preserve">
      861.01.013С жолында (861.01.005С х 861.01.010) формуласы бойынша анықталатын есептік кезеңнің үшінші айы үшін арнайы су пайдалану көлемі және жоғарғы қабаттағы қайнарлардан су ресурстарын белгіленген лимиттен артық пайдаланғаны үшін төлем сомасы көрсетіледі; </w:t>
      </w:r>
    </w:p>
    <w:p>
      <w:pPr>
        <w:spacing w:after="0"/>
        <w:ind w:left="0"/>
        <w:jc w:val="both"/>
      </w:pPr>
      <w:r>
        <w:rPr>
          <w:rFonts w:ascii="Times New Roman"/>
          <w:b w:val="false"/>
          <w:i w:val="false"/>
          <w:color w:val="000000"/>
          <w:sz w:val="28"/>
        </w:rPr>
        <w:t xml:space="preserve">
      861.01.013D жолында жоғарғы қабаттағы көздерден су ресурстарын белгіленген лимиттен артық пайдаланғаны үшін есептік салық кезеңі үшін және 860.01.013А, 860.01.013В және 861.01.013С жолдарының көрсеткіштерін жинақтаумен айқындалатын жалпы төлем сомасы көрсетіледі; </w:t>
      </w:r>
    </w:p>
    <w:p>
      <w:pPr>
        <w:spacing w:after="0"/>
        <w:ind w:left="0"/>
        <w:jc w:val="both"/>
      </w:pPr>
      <w:r>
        <w:rPr>
          <w:rFonts w:ascii="Times New Roman"/>
          <w:b w:val="false"/>
          <w:i w:val="false"/>
          <w:color w:val="000000"/>
          <w:sz w:val="28"/>
        </w:rPr>
        <w:t xml:space="preserve">
      3) 861.01.014 жолында рұқсат құжатынсыз арнайы су пайдалану көлемі мен жоғарғы қабаттағы көздерден су ресурстарын рұқсат құжатынсыз пайдаланғаны үшін төлем ставкасы негізінде (861.01.006 х 860.01.011) формуласы бойынша айқындалатын есепті салық кезеңі үшін бюджетке төлеуге жататын жоғарғы қабаттағы көздерден су ресурстарын рұқсат құжатынсыз пайдаланғаны үшін төлем сомасы көрсетіледі: </w:t>
      </w:r>
    </w:p>
    <w:p>
      <w:pPr>
        <w:spacing w:after="0"/>
        <w:ind w:left="0"/>
        <w:jc w:val="both"/>
      </w:pPr>
      <w:r>
        <w:rPr>
          <w:rFonts w:ascii="Times New Roman"/>
          <w:b w:val="false"/>
          <w:i w:val="false"/>
          <w:color w:val="000000"/>
          <w:sz w:val="28"/>
        </w:rPr>
        <w:t xml:space="preserve">
      861.01.014А жолында (861.01.006А х 861.01.011) формуласы бойынша анықталатын есептік салық кезеңінің бірінші айы үшін жоғарғы қабаттағы көздерден су ресурстарын рұқсат құжатынсыз пайдаланғаны үшін төлем сомасы көрсетіледі; </w:t>
      </w:r>
    </w:p>
    <w:p>
      <w:pPr>
        <w:spacing w:after="0"/>
        <w:ind w:left="0"/>
        <w:jc w:val="both"/>
      </w:pPr>
      <w:r>
        <w:rPr>
          <w:rFonts w:ascii="Times New Roman"/>
          <w:b w:val="false"/>
          <w:i w:val="false"/>
          <w:color w:val="000000"/>
          <w:sz w:val="28"/>
        </w:rPr>
        <w:t xml:space="preserve">
      861.01.014В жолында (861.01.006В х 861.01.011) формуласы бойынша анықталатын есептік салық кезеңінің екінші айы үшін жоғарғы қабаттағы көздерден су ресурстарын рұқсат құжатынсыз пайдаланғаны үшін төлем сомасы көрсетіледі; </w:t>
      </w:r>
    </w:p>
    <w:p>
      <w:pPr>
        <w:spacing w:after="0"/>
        <w:ind w:left="0"/>
        <w:jc w:val="both"/>
      </w:pPr>
      <w:r>
        <w:rPr>
          <w:rFonts w:ascii="Times New Roman"/>
          <w:b w:val="false"/>
          <w:i w:val="false"/>
          <w:color w:val="000000"/>
          <w:sz w:val="28"/>
        </w:rPr>
        <w:t xml:space="preserve">
      861.01.014С жолында (861.01.006С х 861.01.011) формуласы бойынша анықталатын есептік салық кезеңінің үшінші айы үшін жоғарғы қабаттағы көздерден су ресурстарын рұқсат құжатынсыз пайдаланғаны үшін төлем сомасы көрсетіледі; </w:t>
      </w:r>
    </w:p>
    <w:p>
      <w:pPr>
        <w:spacing w:after="0"/>
        <w:ind w:left="0"/>
        <w:jc w:val="both"/>
      </w:pPr>
      <w:r>
        <w:rPr>
          <w:rFonts w:ascii="Times New Roman"/>
          <w:b w:val="false"/>
          <w:i w:val="false"/>
          <w:color w:val="000000"/>
          <w:sz w:val="28"/>
        </w:rPr>
        <w:t xml:space="preserve">
      861.01.014D жолында 860.01.014А, 860.01.014В және 861.01.014С жолдарының көрсеткіштерін жинақтаумен айқындалатын есептік салық кезеңі үшін жоғарғы қабаттағы көздерден су ресурстарын рұқсат құжатынсыз пайдаланғаны үшін төлемнің жалпы сомасы көрсетіледі; </w:t>
      </w:r>
    </w:p>
    <w:p>
      <w:pPr>
        <w:spacing w:after="0"/>
        <w:ind w:left="0"/>
        <w:jc w:val="both"/>
      </w:pPr>
      <w:r>
        <w:rPr>
          <w:rFonts w:ascii="Times New Roman"/>
          <w:b w:val="false"/>
          <w:i w:val="false"/>
          <w:color w:val="000000"/>
          <w:sz w:val="28"/>
        </w:rPr>
        <w:t xml:space="preserve">
      4) 861.01.015 жолында жоғарғы қабаттағы көздерден су ресурстарын белгіленген лимит шеңберінде (861.01.012), артық (861.01.013) және рұқсат құжатынсыз (861.01.014) пайдаланғаны үшін төлем сомасы ретінде айқындалатын есептік салық кезеңі үшін бюджетке төлеуге жататын төлемнің жалпы сомасы көрсетіледі: </w:t>
      </w:r>
    </w:p>
    <w:p>
      <w:pPr>
        <w:spacing w:after="0"/>
        <w:ind w:left="0"/>
        <w:jc w:val="both"/>
      </w:pPr>
      <w:r>
        <w:rPr>
          <w:rFonts w:ascii="Times New Roman"/>
          <w:b w:val="false"/>
          <w:i w:val="false"/>
          <w:color w:val="000000"/>
          <w:sz w:val="28"/>
        </w:rPr>
        <w:t xml:space="preserve">
      861.01.015А жолында 861.01.012А, 861.01.013А және 861.01.014А жолдарының сомаларын жинақтаумен айқындалатын есептік салық кезеңінің бірінші айы үшін бюджетке төлеуге жататын төлемнің жалпы сомасы көрсетіледі; </w:t>
      </w:r>
    </w:p>
    <w:p>
      <w:pPr>
        <w:spacing w:after="0"/>
        <w:ind w:left="0"/>
        <w:jc w:val="both"/>
      </w:pPr>
      <w:r>
        <w:rPr>
          <w:rFonts w:ascii="Times New Roman"/>
          <w:b w:val="false"/>
          <w:i w:val="false"/>
          <w:color w:val="000000"/>
          <w:sz w:val="28"/>
        </w:rPr>
        <w:t xml:space="preserve">
      861.01.015В жолында 861.01.012В, 861.01.013В және 861.01.014В жолдарының сомаларын жинақтаумен айқындалатын есептік салық кезеңінің екінші айы үшін бюджетке төлеуге жататын төлемнің жалпы сомасы көрсетіледі; </w:t>
      </w:r>
    </w:p>
    <w:p>
      <w:pPr>
        <w:spacing w:after="0"/>
        <w:ind w:left="0"/>
        <w:jc w:val="both"/>
      </w:pPr>
      <w:r>
        <w:rPr>
          <w:rFonts w:ascii="Times New Roman"/>
          <w:b w:val="false"/>
          <w:i w:val="false"/>
          <w:color w:val="000000"/>
          <w:sz w:val="28"/>
        </w:rPr>
        <w:t xml:space="preserve">
      861.01.015С жолында 861.01.012С, 861.01.013С және 861.01.014С жолдарының сомаларын жинақтаумен айқындалатын есептік салық кезеңінің үшінші айы үшін бюджетке төлеуге жататын төлемнің жалпы сомасы көрсетіледі; </w:t>
      </w:r>
    </w:p>
    <w:p>
      <w:pPr>
        <w:spacing w:after="0"/>
        <w:ind w:left="0"/>
        <w:jc w:val="both"/>
      </w:pPr>
      <w:r>
        <w:rPr>
          <w:rFonts w:ascii="Times New Roman"/>
          <w:b w:val="false"/>
          <w:i w:val="false"/>
          <w:color w:val="000000"/>
          <w:sz w:val="28"/>
        </w:rPr>
        <w:t xml:space="preserve">
      861.01.015D жолында 860.01.015А, 860.01.015В және 861.01.015С жолдарының көрсеткіштерін жинақтаумен айқындалатын жоғарғы қабаттағы көздерден су ресурстарын пайдаланғаны үшін есептік салық кезеңі үшін бюджетке төлеуге жататын жалпы төлем сомасы көрсетіледі. </w:t>
      </w:r>
    </w:p>
    <w:p>
      <w:pPr>
        <w:spacing w:after="0"/>
        <w:ind w:left="0"/>
        <w:jc w:val="both"/>
      </w:pPr>
      <w:r>
        <w:rPr>
          <w:rFonts w:ascii="Times New Roman"/>
          <w:b w:val="false"/>
          <w:i w:val="false"/>
          <w:color w:val="000000"/>
          <w:sz w:val="28"/>
        </w:rPr>
        <w:t xml:space="preserve">
      23. "Осы нысанды толтырған лауазымды тұлғаның аты-жөні" жолында Есепті толтырған лауазымды немесе өзге тұлғаның тегі, аты, әкесінің аты көрсетіледі. </w:t>
      </w:r>
    </w:p>
    <w:bookmarkStart w:name="z402" w:id="358"/>
    <w:p>
      <w:pPr>
        <w:spacing w:after="0"/>
        <w:ind w:left="0"/>
        <w:jc w:val="left"/>
      </w:pPr>
      <w:r>
        <w:rPr>
          <w:rFonts w:ascii="Times New Roman"/>
          <w:b/>
          <w:i w:val="false"/>
          <w:color w:val="000000"/>
        </w:rPr>
        <w:t xml:space="preserve"> 4. 861.02-нысан бойынша қосымшаны жасау</w:t>
      </w:r>
    </w:p>
    <w:bookmarkEnd w:id="358"/>
    <w:p>
      <w:pPr>
        <w:spacing w:after="0"/>
        <w:ind w:left="0"/>
        <w:jc w:val="both"/>
      </w:pPr>
      <w:r>
        <w:rPr>
          <w:rFonts w:ascii="Times New Roman"/>
          <w:b w:val="false"/>
          <w:i w:val="false"/>
          <w:color w:val="000000"/>
          <w:sz w:val="28"/>
        </w:rPr>
        <w:t xml:space="preserve">
      24. "Ағымдағы парақ нөмірін көрсетіңіз" жолында 861.02 нысан бойынша қосымшаның ағымдағы парағының нөмірі көрсетіледі. </w:t>
      </w:r>
    </w:p>
    <w:p>
      <w:pPr>
        <w:spacing w:after="0"/>
        <w:ind w:left="0"/>
        <w:jc w:val="both"/>
      </w:pPr>
      <w:r>
        <w:rPr>
          <w:rFonts w:ascii="Times New Roman"/>
          <w:b w:val="false"/>
          <w:i w:val="false"/>
          <w:color w:val="000000"/>
          <w:sz w:val="28"/>
        </w:rPr>
        <w:t xml:space="preserve">
      25.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арнайы су пайдалану түрі. Тиісті торкөз белгіленеді: </w:t>
      </w:r>
    </w:p>
    <w:p>
      <w:pPr>
        <w:spacing w:after="0"/>
        <w:ind w:left="0"/>
        <w:jc w:val="both"/>
      </w:pPr>
      <w:r>
        <w:rPr>
          <w:rFonts w:ascii="Times New Roman"/>
          <w:b w:val="false"/>
          <w:i w:val="false"/>
          <w:color w:val="000000"/>
          <w:sz w:val="28"/>
        </w:rPr>
        <w:t xml:space="preserve">
      А жолында - тұрғын үй пайдалану және коммуналдық қызмет көрсетулер; </w:t>
      </w:r>
    </w:p>
    <w:p>
      <w:pPr>
        <w:spacing w:after="0"/>
        <w:ind w:left="0"/>
        <w:jc w:val="both"/>
      </w:pPr>
      <w:r>
        <w:rPr>
          <w:rFonts w:ascii="Times New Roman"/>
          <w:b w:val="false"/>
          <w:i w:val="false"/>
          <w:color w:val="000000"/>
          <w:sz w:val="28"/>
        </w:rPr>
        <w:t xml:space="preserve">
      В жолында - өнеркәсіп, жылу энергетикасын қоса алғанда; </w:t>
      </w:r>
    </w:p>
    <w:p>
      <w:pPr>
        <w:spacing w:after="0"/>
        <w:ind w:left="0"/>
        <w:jc w:val="both"/>
      </w:pPr>
      <w:r>
        <w:rPr>
          <w:rFonts w:ascii="Times New Roman"/>
          <w:b w:val="false"/>
          <w:i w:val="false"/>
          <w:color w:val="000000"/>
          <w:sz w:val="28"/>
        </w:rPr>
        <w:t xml:space="preserve">
      С жолында - ауыл шаруашылығы; </w:t>
      </w:r>
    </w:p>
    <w:p>
      <w:pPr>
        <w:spacing w:after="0"/>
        <w:ind w:left="0"/>
        <w:jc w:val="both"/>
      </w:pPr>
      <w:r>
        <w:rPr>
          <w:rFonts w:ascii="Times New Roman"/>
          <w:b w:val="false"/>
          <w:i w:val="false"/>
          <w:color w:val="000000"/>
          <w:sz w:val="28"/>
        </w:rPr>
        <w:t xml:space="preserve">
      D жолында - су көздерінен тоған шаруашылықтары; </w:t>
      </w:r>
    </w:p>
    <w:p>
      <w:pPr>
        <w:spacing w:after="0"/>
        <w:ind w:left="0"/>
        <w:jc w:val="both"/>
      </w:pPr>
      <w:r>
        <w:rPr>
          <w:rFonts w:ascii="Times New Roman"/>
          <w:b w:val="false"/>
          <w:i w:val="false"/>
          <w:color w:val="000000"/>
          <w:sz w:val="28"/>
        </w:rPr>
        <w:t xml:space="preserve">
      Е жолында - су көздерінде балық аулауды жүргізетін шаруашылығы, тұтанышы; </w:t>
      </w:r>
    </w:p>
    <w:p>
      <w:pPr>
        <w:spacing w:after="0"/>
        <w:ind w:left="0"/>
        <w:jc w:val="both"/>
      </w:pPr>
      <w:r>
        <w:rPr>
          <w:rFonts w:ascii="Times New Roman"/>
          <w:b w:val="false"/>
          <w:i w:val="false"/>
          <w:color w:val="000000"/>
          <w:sz w:val="28"/>
        </w:rPr>
        <w:t xml:space="preserve">
      F жолында - су энергетикасы; </w:t>
      </w:r>
    </w:p>
    <w:p>
      <w:pPr>
        <w:spacing w:after="0"/>
        <w:ind w:left="0"/>
        <w:jc w:val="both"/>
      </w:pPr>
      <w:r>
        <w:rPr>
          <w:rFonts w:ascii="Times New Roman"/>
          <w:b w:val="false"/>
          <w:i w:val="false"/>
          <w:color w:val="000000"/>
          <w:sz w:val="28"/>
        </w:rPr>
        <w:t xml:space="preserve">
      G жолында - су көлігі; </w:t>
      </w:r>
    </w:p>
    <w:p>
      <w:pPr>
        <w:spacing w:after="0"/>
        <w:ind w:left="0"/>
        <w:jc w:val="both"/>
      </w:pPr>
      <w:r>
        <w:rPr>
          <w:rFonts w:ascii="Times New Roman"/>
          <w:b w:val="false"/>
          <w:i w:val="false"/>
          <w:color w:val="000000"/>
          <w:sz w:val="28"/>
        </w:rPr>
        <w:t xml:space="preserve">
      2) арнайы су пайдалануды жүзеге асыру орны бойынша салық органының коды. 2002 жылғы 22 ақпандағы </w:t>
      </w:r>
      <w:r>
        <w:rPr>
          <w:rFonts w:ascii="Times New Roman"/>
          <w:b w:val="false"/>
          <w:i w:val="false"/>
          <w:color w:val="000000"/>
          <w:sz w:val="28"/>
        </w:rPr>
        <w:t xml:space="preserve">N 279 </w:t>
      </w:r>
      <w:r>
        <w:rPr>
          <w:rFonts w:ascii="Times New Roman"/>
          <w:b w:val="false"/>
          <w:i w:val="false"/>
          <w:color w:val="000000"/>
          <w:sz w:val="28"/>
        </w:rPr>
        <w:t xml:space="preserve">Қазақстан Республикасының салық төлеушілерінің мемлекеттік тіркеу және тіркеу есебінің Ережесіне "Қазақстан Республикасының облыстары мен аудандарының коды" анықтамалығына салық салу объектісінің орналасқан орны бойынша салық органының коды көрсетіледі; </w:t>
      </w:r>
    </w:p>
    <w:p>
      <w:pPr>
        <w:spacing w:after="0"/>
        <w:ind w:left="0"/>
        <w:jc w:val="both"/>
      </w:pPr>
      <w:r>
        <w:rPr>
          <w:rFonts w:ascii="Times New Roman"/>
          <w:b w:val="false"/>
          <w:i w:val="false"/>
          <w:color w:val="000000"/>
          <w:sz w:val="28"/>
        </w:rPr>
        <w:t xml:space="preserve">
      3) су пайдаланудың өлшем бірлігі. Жүргізілген арнайы су пайдаланудың тиісті өлшем бірліктеріне белгіленеді: </w:t>
      </w:r>
    </w:p>
    <w:p>
      <w:pPr>
        <w:spacing w:after="0"/>
        <w:ind w:left="0"/>
        <w:jc w:val="both"/>
      </w:pPr>
      <w:r>
        <w:rPr>
          <w:rFonts w:ascii="Times New Roman"/>
          <w:b w:val="false"/>
          <w:i w:val="false"/>
          <w:color w:val="000000"/>
          <w:sz w:val="28"/>
        </w:rPr>
        <w:t xml:space="preserve">
      А жолында - текше метр; </w:t>
      </w:r>
    </w:p>
    <w:p>
      <w:pPr>
        <w:spacing w:after="0"/>
        <w:ind w:left="0"/>
        <w:jc w:val="both"/>
      </w:pPr>
      <w:r>
        <w:rPr>
          <w:rFonts w:ascii="Times New Roman"/>
          <w:b w:val="false"/>
          <w:i w:val="false"/>
          <w:color w:val="000000"/>
          <w:sz w:val="28"/>
        </w:rPr>
        <w:t xml:space="preserve">
      В жолында - КВт сағ.; </w:t>
      </w:r>
    </w:p>
    <w:p>
      <w:pPr>
        <w:spacing w:after="0"/>
        <w:ind w:left="0"/>
        <w:jc w:val="both"/>
      </w:pPr>
      <w:r>
        <w:rPr>
          <w:rFonts w:ascii="Times New Roman"/>
          <w:b w:val="false"/>
          <w:i w:val="false"/>
          <w:color w:val="000000"/>
          <w:sz w:val="28"/>
        </w:rPr>
        <w:t xml:space="preserve">
      С жолында - тонна; </w:t>
      </w:r>
    </w:p>
    <w:p>
      <w:pPr>
        <w:spacing w:after="0"/>
        <w:ind w:left="0"/>
        <w:jc w:val="both"/>
      </w:pPr>
      <w:r>
        <w:rPr>
          <w:rFonts w:ascii="Times New Roman"/>
          <w:b w:val="false"/>
          <w:i w:val="false"/>
          <w:color w:val="000000"/>
          <w:sz w:val="28"/>
        </w:rPr>
        <w:t xml:space="preserve">
      D жолында - тонна/км. </w:t>
      </w:r>
    </w:p>
    <w:p>
      <w:pPr>
        <w:spacing w:after="0"/>
        <w:ind w:left="0"/>
        <w:jc w:val="both"/>
      </w:pPr>
      <w:r>
        <w:rPr>
          <w:rFonts w:ascii="Times New Roman"/>
          <w:b w:val="false"/>
          <w:i w:val="false"/>
          <w:color w:val="000000"/>
          <w:sz w:val="28"/>
        </w:rPr>
        <w:t xml:space="preserve">
      26. "Су пайдалану көлемі" бөлімінде 6-жолда көрсетілген өлшем бірліктерімен толтырылады: </w:t>
      </w:r>
    </w:p>
    <w:p>
      <w:pPr>
        <w:spacing w:after="0"/>
        <w:ind w:left="0"/>
        <w:jc w:val="both"/>
      </w:pPr>
      <w:r>
        <w:rPr>
          <w:rFonts w:ascii="Times New Roman"/>
          <w:b w:val="false"/>
          <w:i w:val="false"/>
          <w:color w:val="000000"/>
          <w:sz w:val="28"/>
        </w:rPr>
        <w:t xml:space="preserve">
      1) 861.02.001-жолда кезең басында арнайы су пайдаланудың белгіленген лимиті көрсетіледі; </w:t>
      </w:r>
    </w:p>
    <w:p>
      <w:pPr>
        <w:spacing w:after="0"/>
        <w:ind w:left="0"/>
        <w:jc w:val="both"/>
      </w:pPr>
      <w:r>
        <w:rPr>
          <w:rFonts w:ascii="Times New Roman"/>
          <w:b w:val="false"/>
          <w:i w:val="false"/>
          <w:color w:val="000000"/>
          <w:sz w:val="28"/>
        </w:rPr>
        <w:t xml:space="preserve">
      2) 861.02.002-жолда есепті салық кезең үшін арнайы су пайдаланудың нақты көлемі көрсетіледі; </w:t>
      </w:r>
    </w:p>
    <w:p>
      <w:pPr>
        <w:spacing w:after="0"/>
        <w:ind w:left="0"/>
        <w:jc w:val="both"/>
      </w:pPr>
      <w:r>
        <w:rPr>
          <w:rFonts w:ascii="Times New Roman"/>
          <w:b w:val="false"/>
          <w:i w:val="false"/>
          <w:color w:val="000000"/>
          <w:sz w:val="28"/>
        </w:rPr>
        <w:t xml:space="preserve">
      3) 861.02.003-жолда есепті салық кезеңі үшін белгіленген лимит шегінде арнайы су пайдаланудың нақты көлемі көрсетіледі; </w:t>
      </w:r>
    </w:p>
    <w:p>
      <w:pPr>
        <w:spacing w:after="0"/>
        <w:ind w:left="0"/>
        <w:jc w:val="both"/>
      </w:pPr>
      <w:r>
        <w:rPr>
          <w:rFonts w:ascii="Times New Roman"/>
          <w:b w:val="false"/>
          <w:i w:val="false"/>
          <w:color w:val="000000"/>
          <w:sz w:val="28"/>
        </w:rPr>
        <w:t xml:space="preserve">
      4) 861.02.004-жолда есепті салық кезеңі үшін белгіленген лимиттен тыс арнайы су пайдаланудың нақты көлемі көрсетіледі; </w:t>
      </w:r>
    </w:p>
    <w:p>
      <w:pPr>
        <w:spacing w:after="0"/>
        <w:ind w:left="0"/>
        <w:jc w:val="both"/>
      </w:pPr>
      <w:r>
        <w:rPr>
          <w:rFonts w:ascii="Times New Roman"/>
          <w:b w:val="false"/>
          <w:i w:val="false"/>
          <w:color w:val="000000"/>
          <w:sz w:val="28"/>
        </w:rPr>
        <w:t xml:space="preserve">
      5) 861.02.005-жолда есепті салық кезеңі үшін рұқсат құжатынсыз арнайы су пайдаланудың нақты көлемі көрсетіледі. </w:t>
      </w:r>
    </w:p>
    <w:p>
      <w:pPr>
        <w:spacing w:after="0"/>
        <w:ind w:left="0"/>
        <w:jc w:val="both"/>
      </w:pPr>
      <w:r>
        <w:rPr>
          <w:rFonts w:ascii="Times New Roman"/>
          <w:b w:val="false"/>
          <w:i w:val="false"/>
          <w:color w:val="000000"/>
          <w:sz w:val="28"/>
        </w:rPr>
        <w:t xml:space="preserve">
      27. "Жоғарғы қабаттағы көздерден су ресурстарын пайдаланғаны үшін төлем ставкасы" бөлімінде: </w:t>
      </w:r>
    </w:p>
    <w:p>
      <w:pPr>
        <w:spacing w:after="0"/>
        <w:ind w:left="0"/>
        <w:jc w:val="both"/>
      </w:pPr>
      <w:r>
        <w:rPr>
          <w:rFonts w:ascii="Times New Roman"/>
          <w:b w:val="false"/>
          <w:i w:val="false"/>
          <w:color w:val="000000"/>
          <w:sz w:val="28"/>
        </w:rPr>
        <w:t xml:space="preserve">
      1) 861.02.006 жолында белгіленген лимит шегінде жоғарғы қабаттағы көздерден су ресурстарын пайдаланғаны үшін төлем ставкасы көрсетіледі; </w:t>
      </w:r>
    </w:p>
    <w:p>
      <w:pPr>
        <w:spacing w:after="0"/>
        <w:ind w:left="0"/>
        <w:jc w:val="both"/>
      </w:pPr>
      <w:r>
        <w:rPr>
          <w:rFonts w:ascii="Times New Roman"/>
          <w:b w:val="false"/>
          <w:i w:val="false"/>
          <w:color w:val="000000"/>
          <w:sz w:val="28"/>
        </w:rPr>
        <w:t xml:space="preserve">
      2) 861.02.007 жолында Салық кодексінің </w:t>
      </w:r>
      <w:r>
        <w:rPr>
          <w:rFonts w:ascii="Times New Roman"/>
          <w:b w:val="false"/>
          <w:i w:val="false"/>
          <w:color w:val="000000"/>
          <w:sz w:val="28"/>
        </w:rPr>
        <w:t xml:space="preserve">454-бабының </w:t>
      </w:r>
      <w:r>
        <w:rPr>
          <w:rFonts w:ascii="Times New Roman"/>
          <w:b w:val="false"/>
          <w:i w:val="false"/>
          <w:color w:val="000000"/>
          <w:sz w:val="28"/>
        </w:rPr>
        <w:t xml:space="preserve">2-тармағына сәйкес жоғарғы қабаттағы көздерден су ресурстарын белгіленген лимиттен артық пайдаланғаны үшін төлем ставкасы көрсетіледі; </w:t>
      </w:r>
    </w:p>
    <w:p>
      <w:pPr>
        <w:spacing w:after="0"/>
        <w:ind w:left="0"/>
        <w:jc w:val="both"/>
      </w:pPr>
      <w:r>
        <w:rPr>
          <w:rFonts w:ascii="Times New Roman"/>
          <w:b w:val="false"/>
          <w:i w:val="false"/>
          <w:color w:val="000000"/>
          <w:sz w:val="28"/>
        </w:rPr>
        <w:t xml:space="preserve">
      3) 861.02.008 жолында Салық кодексінің </w:t>
      </w:r>
      <w:r>
        <w:rPr>
          <w:rFonts w:ascii="Times New Roman"/>
          <w:b w:val="false"/>
          <w:i w:val="false"/>
          <w:color w:val="000000"/>
          <w:sz w:val="28"/>
        </w:rPr>
        <w:t xml:space="preserve">454-бабының </w:t>
      </w:r>
      <w:r>
        <w:rPr>
          <w:rFonts w:ascii="Times New Roman"/>
          <w:b w:val="false"/>
          <w:i w:val="false"/>
          <w:color w:val="000000"/>
          <w:sz w:val="28"/>
        </w:rPr>
        <w:t xml:space="preserve">3-тармағына сәйкес жоғарғы қабаттағы көздерден су ресурстарын рұқсат құжатынсыз пайдаланғаны үшін төлем ставкасы көрсетіледі. </w:t>
      </w:r>
    </w:p>
    <w:p>
      <w:pPr>
        <w:spacing w:after="0"/>
        <w:ind w:left="0"/>
        <w:jc w:val="both"/>
      </w:pPr>
      <w:r>
        <w:rPr>
          <w:rFonts w:ascii="Times New Roman"/>
          <w:b w:val="false"/>
          <w:i w:val="false"/>
          <w:color w:val="000000"/>
          <w:sz w:val="28"/>
        </w:rPr>
        <w:t xml:space="preserve">
      28. "Жоғарғы қабаттағы көздерден су ресурстарын пайдаланғаны үшін төлем сомасы" бөлімінде: </w:t>
      </w:r>
    </w:p>
    <w:p>
      <w:pPr>
        <w:spacing w:after="0"/>
        <w:ind w:left="0"/>
        <w:jc w:val="both"/>
      </w:pPr>
      <w:r>
        <w:rPr>
          <w:rFonts w:ascii="Times New Roman"/>
          <w:b w:val="false"/>
          <w:i w:val="false"/>
          <w:color w:val="000000"/>
          <w:sz w:val="28"/>
        </w:rPr>
        <w:t xml:space="preserve">
      1) 861.02.009 жолында (861.02.003 х 861.02.006) формуласы бойынша белгіленген лимит шегінде арнайы су пайдаланудың нақты көлемі мен жоғарғы қабаттағы көздерден су ресурстарын белгіленген лимит шегінде пайдаланғаны үшін төлем ставкалары негізінде белгіленген лимит шегінде жоғарғы қабаттағы көздерден су ресурстарын пайдаланғаны үшін есепті салық кезеңі үшін бюджетке төлеуге жататын төлем сомасы көрсетіледі; </w:t>
      </w:r>
    </w:p>
    <w:p>
      <w:pPr>
        <w:spacing w:after="0"/>
        <w:ind w:left="0"/>
        <w:jc w:val="both"/>
      </w:pPr>
      <w:r>
        <w:rPr>
          <w:rFonts w:ascii="Times New Roman"/>
          <w:b w:val="false"/>
          <w:i w:val="false"/>
          <w:color w:val="000000"/>
          <w:sz w:val="28"/>
        </w:rPr>
        <w:t xml:space="preserve">
      2) 861.02.010 жолында (861.02.004 х 861.02.007) формуласы бойынша есепті салық кезеңі үшін белгіленген лимит шегінен артық арнайы су пайдаланудың нақты көлемі және жоғарғы қабаттағы қайнарлардан су ресурстарын белгіленген лимиттен артық пайдаланғаны үшін төлем ставкалары негізінде белгіленетін жоғарғы қабаттағы көздерден су ресурстарын пайдаланғаны үшін есепті салық кезеңі үшін бюджетке төлеуге жататын төлем сомасы көрсетіледі; </w:t>
      </w:r>
    </w:p>
    <w:p>
      <w:pPr>
        <w:spacing w:after="0"/>
        <w:ind w:left="0"/>
        <w:jc w:val="both"/>
      </w:pPr>
      <w:r>
        <w:rPr>
          <w:rFonts w:ascii="Times New Roman"/>
          <w:b w:val="false"/>
          <w:i w:val="false"/>
          <w:color w:val="000000"/>
          <w:sz w:val="28"/>
        </w:rPr>
        <w:t xml:space="preserve">
      3) 861.02.011 жолында (861.02.005 х 860.02.008) формуласы бойынша рұқсат құжатынсыз арнайы су пайдаланудың көлемі мен жоғарғы қабаттағы көздерден су ресурстарын рұқсат құжатынсыз пайдаланғаны үшін төлем ставкасы негізінде айқындалатын есепті салық кезеңі үшін бюджетке төлеуге жататын жоғарғы қабаттағы көздерден су ресурстарын рұқсат құжатынсыз пайдаланғаны үшін төлем сомасы көрсетіледі; </w:t>
      </w:r>
    </w:p>
    <w:p>
      <w:pPr>
        <w:spacing w:after="0"/>
        <w:ind w:left="0"/>
        <w:jc w:val="both"/>
      </w:pPr>
      <w:r>
        <w:rPr>
          <w:rFonts w:ascii="Times New Roman"/>
          <w:b w:val="false"/>
          <w:i w:val="false"/>
          <w:color w:val="000000"/>
          <w:sz w:val="28"/>
        </w:rPr>
        <w:t xml:space="preserve">
      4) 861.02.012 жолында жоғарғы қабаттағы көздерден су ресурстарын белгіленген лимит шегінде (861.02.009), белгіленген лимиттен артық (861.02.010) және рұқсат құжатынсыз (861.02.011) шектерінде пайдаланғаны үшін төлем сомасы ретінде айқындалатын есептік салық кезеңі үшін бюджетке төлеуге жататын жоғарғы қабаттағы көздерден су ресурстарын пайдаланғаны үшін төлемнің жалпы сомасы көрсетіледі. </w:t>
      </w:r>
    </w:p>
    <w:p>
      <w:pPr>
        <w:spacing w:after="0"/>
        <w:ind w:left="0"/>
        <w:jc w:val="both"/>
      </w:pPr>
      <w:r>
        <w:rPr>
          <w:rFonts w:ascii="Times New Roman"/>
          <w:b w:val="false"/>
          <w:i w:val="false"/>
          <w:color w:val="000000"/>
          <w:sz w:val="28"/>
        </w:rPr>
        <w:t xml:space="preserve">
      29. "Осы нысанды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861.00-861.02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450" w:id="359"/>
    <w:p>
      <w:pPr>
        <w:spacing w:after="0"/>
        <w:ind w:left="0"/>
        <w:jc w:val="left"/>
      </w:pPr>
      <w:r>
        <w:rPr>
          <w:rFonts w:ascii="Times New Roman"/>
          <w:b/>
          <w:i w:val="false"/>
          <w:color w:val="000000"/>
        </w:rPr>
        <w:t xml:space="preserve"> Қоршаған ортаға эмиссия үшін төлемақының</w:t>
      </w:r>
      <w:r>
        <w:br/>
      </w:r>
      <w:r>
        <w:rPr>
          <w:rFonts w:ascii="Times New Roman"/>
          <w:b/>
          <w:i w:val="false"/>
          <w:color w:val="000000"/>
        </w:rPr>
        <w:t>ағымдағы төлемдер сомалары есебін жасау ережесі</w:t>
      </w:r>
      <w:r>
        <w:br/>
      </w:r>
      <w:r>
        <w:rPr>
          <w:rFonts w:ascii="Times New Roman"/>
          <w:b/>
          <w:i w:val="false"/>
          <w:color w:val="000000"/>
        </w:rPr>
        <w:t xml:space="preserve">(871.00-нысан) </w:t>
      </w:r>
      <w:r>
        <w:br/>
      </w:r>
      <w:r>
        <w:rPr>
          <w:rFonts w:ascii="Times New Roman"/>
          <w:b/>
          <w:i w:val="false"/>
          <w:color w:val="000000"/>
        </w:rPr>
        <w:t>1. Жалпы ережелер</w:t>
      </w:r>
    </w:p>
    <w:bookmarkEnd w:id="359"/>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қоршаған ортаға эмиссия үшін төлемақыны есептеуге арналған Қоршаған ортаға эмиссия үшін төлемақының ағымдағы төлемдер сомалары есебін (бұдан әрі - Есеп) жасау тәртібін айқындайды. </w:t>
      </w:r>
    </w:p>
    <w:p>
      <w:pPr>
        <w:spacing w:after="0"/>
        <w:ind w:left="0"/>
        <w:jc w:val="both"/>
      </w:pPr>
      <w:r>
        <w:rPr>
          <w:rFonts w:ascii="Times New Roman"/>
          <w:b w:val="false"/>
          <w:i w:val="false"/>
          <w:color w:val="000000"/>
          <w:sz w:val="28"/>
        </w:rPr>
        <w:t xml:space="preserve">
      Қоршаған ортаға эмиссия үшін төлемақының ағымдағы төлемдер сомалары есебі Салық кодексінің </w:t>
      </w:r>
      <w:r>
        <w:rPr>
          <w:rFonts w:ascii="Times New Roman"/>
          <w:b w:val="false"/>
          <w:i w:val="false"/>
          <w:color w:val="000000"/>
          <w:sz w:val="28"/>
        </w:rPr>
        <w:t xml:space="preserve">460-бабына </w:t>
      </w:r>
      <w:r>
        <w:rPr>
          <w:rFonts w:ascii="Times New Roman"/>
          <w:b w:val="false"/>
          <w:i w:val="false"/>
          <w:color w:val="000000"/>
          <w:sz w:val="28"/>
        </w:rPr>
        <w:t xml:space="preserve">сәйкес Қазақстан Республикасының аумағында арнайы табиғат пайдалану тәртібінде қызметін жүзеге асыратын жеке және заңды тұлғалар жасайды. </w:t>
      </w:r>
    </w:p>
    <w:p>
      <w:pPr>
        <w:spacing w:after="0"/>
        <w:ind w:left="0"/>
        <w:jc w:val="both"/>
      </w:pPr>
      <w:r>
        <w:rPr>
          <w:rFonts w:ascii="Times New Roman"/>
          <w:b w:val="false"/>
          <w:i w:val="false"/>
          <w:color w:val="000000"/>
          <w:sz w:val="28"/>
        </w:rPr>
        <w:t xml:space="preserve">
      2. Есеп осы Есептің өзінен (871.00 нысан) және Қоршаған ортаға эмиссия үшін төлемақы төлеу объектілері туралы ақпаратты қамтитын оған қосымшадан (871.01 нысан) тұрады. </w:t>
      </w:r>
    </w:p>
    <w:p>
      <w:pPr>
        <w:spacing w:after="0"/>
        <w:ind w:left="0"/>
        <w:jc w:val="both"/>
      </w:pPr>
      <w:r>
        <w:rPr>
          <w:rFonts w:ascii="Times New Roman"/>
          <w:b w:val="false"/>
          <w:i w:val="false"/>
          <w:color w:val="000000"/>
          <w:sz w:val="28"/>
        </w:rPr>
        <w:t xml:space="preserve">
      3. Есеп қағаз тасығышта - қара немесе көк сиялы қаламмен немесе қаламұшпен, баспа әріптермен немесе баспа құрылғысын пайдалана отырып толтырылады. Есепті толтыру кезінде түзетулерге, тазартуларға, өшіруге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 қолданылады: "х" - көбейту; "=" - тең. </w:t>
      </w:r>
    </w:p>
    <w:p>
      <w:pPr>
        <w:spacing w:after="0"/>
        <w:ind w:left="0"/>
        <w:jc w:val="both"/>
      </w:pPr>
      <w:r>
        <w:rPr>
          <w:rFonts w:ascii="Times New Roman"/>
          <w:b w:val="false"/>
          <w:i w:val="false"/>
          <w:color w:val="000000"/>
          <w:sz w:val="28"/>
        </w:rPr>
        <w:t xml:space="preserve">
      5. Тиісті торкөздердің көрсеткіштері жоқ болған кезде толтырылмайды. </w:t>
      </w:r>
    </w:p>
    <w:p>
      <w:pPr>
        <w:spacing w:after="0"/>
        <w:ind w:left="0"/>
        <w:jc w:val="both"/>
      </w:pPr>
      <w:r>
        <w:rPr>
          <w:rFonts w:ascii="Times New Roman"/>
          <w:b w:val="false"/>
          <w:i w:val="false"/>
          <w:color w:val="000000"/>
          <w:sz w:val="28"/>
        </w:rPr>
        <w:t xml:space="preserve">
      6. Қосымшада көрсетуге жататын деректер жоқ болған жағдайда қосымша табыс етілмейді. </w:t>
      </w:r>
    </w:p>
    <w:p>
      <w:pPr>
        <w:spacing w:after="0"/>
        <w:ind w:left="0"/>
        <w:jc w:val="both"/>
      </w:pPr>
      <w:r>
        <w:rPr>
          <w:rFonts w:ascii="Times New Roman"/>
          <w:b w:val="false"/>
          <w:i w:val="false"/>
          <w:color w:val="000000"/>
          <w:sz w:val="28"/>
        </w:rPr>
        <w:t xml:space="preserve">
      7. Қосымшада көрсеткіштерді ашуды талап ететін жолдарды толтыру кезінде қосымша толтырылуға жатады. </w:t>
      </w:r>
    </w:p>
    <w:p>
      <w:pPr>
        <w:spacing w:after="0"/>
        <w:ind w:left="0"/>
        <w:jc w:val="both"/>
      </w:pPr>
      <w:r>
        <w:rPr>
          <w:rFonts w:ascii="Times New Roman"/>
          <w:b w:val="false"/>
          <w:i w:val="false"/>
          <w:color w:val="000000"/>
          <w:sz w:val="28"/>
        </w:rPr>
        <w:t xml:space="preserve">
      8. Егер салық төлеуші арнайы табиғат пайдаланудың бірнеше түрін жүзеге асырған жағдайда, рұқсаттық құжатта көрсетілген ластағыш заттың әрбір түрі бойынша 871.01 нысан бойынша қосымшаның жеке парағы толтырылады. </w:t>
      </w:r>
    </w:p>
    <w:p>
      <w:pPr>
        <w:spacing w:after="0"/>
        <w:ind w:left="0"/>
        <w:jc w:val="both"/>
      </w:pPr>
      <w:r>
        <w:rPr>
          <w:rFonts w:ascii="Times New Roman"/>
          <w:b w:val="false"/>
          <w:i w:val="false"/>
          <w:color w:val="000000"/>
          <w:sz w:val="28"/>
        </w:rPr>
        <w:t xml:space="preserve">
      9. Қосымшалардың "Жалпы ақпарат" бөлімдерінде Есептің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Сомалардың теріс мәні тиісті жолдың (бағанның) бірінші сол жақ торкөзіне "-" белгісімен белгіленеді. </w:t>
      </w:r>
    </w:p>
    <w:p>
      <w:pPr>
        <w:spacing w:after="0"/>
        <w:ind w:left="0"/>
        <w:jc w:val="both"/>
      </w:pPr>
      <w:r>
        <w:rPr>
          <w:rFonts w:ascii="Times New Roman"/>
          <w:b w:val="false"/>
          <w:i w:val="false"/>
          <w:color w:val="000000"/>
          <w:sz w:val="28"/>
        </w:rPr>
        <w:t xml:space="preserve">
      11.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хабарламаны (растауды) алады. </w:t>
      </w:r>
    </w:p>
    <w:p>
      <w:pPr>
        <w:spacing w:after="0"/>
        <w:ind w:left="0"/>
        <w:jc w:val="both"/>
      </w:pPr>
      <w:r>
        <w:rPr>
          <w:rFonts w:ascii="Times New Roman"/>
          <w:b w:val="false"/>
          <w:i w:val="false"/>
          <w:color w:val="000000"/>
          <w:sz w:val="28"/>
        </w:rPr>
        <w:t xml:space="preserve">
      12.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403" w:id="360"/>
    <w:p>
      <w:pPr>
        <w:spacing w:after="0"/>
        <w:ind w:left="0"/>
        <w:jc w:val="left"/>
      </w:pPr>
      <w:r>
        <w:rPr>
          <w:rFonts w:ascii="Times New Roman"/>
          <w:b/>
          <w:i w:val="false"/>
          <w:color w:val="000000"/>
        </w:rPr>
        <w:t xml:space="preserve"> 2. Есепті жасау</w:t>
      </w:r>
    </w:p>
    <w:bookmarkEnd w:id="360"/>
    <w:p>
      <w:pPr>
        <w:spacing w:after="0"/>
        <w:ind w:left="0"/>
        <w:jc w:val="both"/>
      </w:pPr>
      <w:r>
        <w:rPr>
          <w:rFonts w:ascii="Times New Roman"/>
          <w:b w:val="false"/>
          <w:i w:val="false"/>
          <w:color w:val="000000"/>
          <w:sz w:val="28"/>
        </w:rPr>
        <w:t xml:space="preserve">
      13.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көрсетіледі; </w:t>
      </w:r>
    </w:p>
    <w:p>
      <w:pPr>
        <w:spacing w:after="0"/>
        <w:ind w:left="0"/>
        <w:jc w:val="both"/>
      </w:pPr>
      <w:r>
        <w:rPr>
          <w:rFonts w:ascii="Times New Roman"/>
          <w:b w:val="false"/>
          <w:i w:val="false"/>
          <w:color w:val="000000"/>
          <w:sz w:val="28"/>
        </w:rPr>
        <w:t xml:space="preserve">
      2) салық кезеңі - Есеп табыс етілетін есепті салық кезеңі (араб цифрларымен көрсетіледі). Есеп тапсыру үшін тоқсан есепті кезең болып табылады. Бұл ретте төлемдерінің көлемі шағын төлеушілер (жиынтық жылдық көлемі 100 айлық есептік көрсеткішке дейін) немесе шаруа (фермер) қожалықтарына арналған және ауыл шаруашылығы өнімін өндіруші заңды тұлғаларға арналған арнаулы салық режимдерін қолданатын салық төлеушілер) үшін Есепті тапсыру үшін күнтізбелік жыл есепті кезең болып табылады;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Жеке тұлғаның тегі, аты, әкесінің аты, егер бар болған жағдайда жеке кәсіпкердің атауы жеке кәсіпкерді мемлекеттік тіркеу туралы куәлікке сәйкес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субъекті қызметінің түрлері бойынша олардың үлес салмағының кему тәртібімен көрсетілуі тиіс. "Үлес салмағын көрсетіңіз" ұяшықтарында аталған қызмет түрінің (бір ондық белгімен) үлес салмағын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69-71-баптарына </w:t>
      </w:r>
      <w:r>
        <w:rPr>
          <w:rFonts w:ascii="Times New Roman"/>
          <w:b w:val="false"/>
          <w:i w:val="false"/>
          <w:color w:val="000000"/>
          <w:sz w:val="28"/>
        </w:rPr>
        <w:t xml:space="preserve">сәйкес белгіленеді. Есеп түріне қарай тиісті торкөздер белгіленеді. </w:t>
      </w:r>
    </w:p>
    <w:p>
      <w:pPr>
        <w:spacing w:after="0"/>
        <w:ind w:left="0"/>
        <w:jc w:val="both"/>
      </w:pPr>
      <w:r>
        <w:rPr>
          <w:rFonts w:ascii="Times New Roman"/>
          <w:b w:val="false"/>
          <w:i w:val="false"/>
          <w:color w:val="000000"/>
          <w:sz w:val="28"/>
        </w:rPr>
        <w:t xml:space="preserve">
      "Бастапқы" торкөзі егер қоршаған ортаға эмиссия үшін төлемақы төлеу объектілері туындағаннан кейін бірінші рет Есеп табыс етілсе белгіленеді. </w:t>
      </w:r>
    </w:p>
    <w:p>
      <w:pPr>
        <w:spacing w:after="0"/>
        <w:ind w:left="0"/>
        <w:jc w:val="both"/>
      </w:pPr>
      <w:r>
        <w:rPr>
          <w:rFonts w:ascii="Times New Roman"/>
          <w:b w:val="false"/>
          <w:i w:val="false"/>
          <w:color w:val="000000"/>
          <w:sz w:val="28"/>
        </w:rPr>
        <w:t xml:space="preserve">
      "Кезекті" торкөзі кейінгі Есепті табыс еткен кезде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Есепті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Есепке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ұйымдастырылған), кәсіпкерлік қызметін, адвокаттық (нотариалдық) қызметін тоқтатқан жағдайларда белгіленеді. Күнтізбелік жыл ішінде құрылған және таратылған салық төлеушілер жылдық Есеп тапсырған жағдайда "Бастапқы" және "Тарату" торкөздері белгіленеді. </w:t>
      </w:r>
    </w:p>
    <w:p>
      <w:pPr>
        <w:spacing w:after="0"/>
        <w:ind w:left="0"/>
        <w:jc w:val="both"/>
      </w:pPr>
      <w:r>
        <w:rPr>
          <w:rFonts w:ascii="Times New Roman"/>
          <w:b w:val="false"/>
          <w:i w:val="false"/>
          <w:color w:val="000000"/>
          <w:sz w:val="28"/>
        </w:rPr>
        <w:t xml:space="preserve">
      "Ұзақ мерзімді келісім-шарт" торкөзі қолданыс мерзімі бір жылдан асатын тауарларды жөнелтуге, жұмыстарды орындауға, қызметтер көрсетуге келісім-шарты болған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Есеп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есепті жүзеге асырған қызмет бойынша жер қойнауын пайдаланушы жасаған. </w:t>
      </w:r>
    </w:p>
    <w:p>
      <w:pPr>
        <w:spacing w:after="0"/>
        <w:ind w:left="0"/>
        <w:jc w:val="both"/>
      </w:pPr>
      <w:r>
        <w:rPr>
          <w:rFonts w:ascii="Times New Roman"/>
          <w:b w:val="false"/>
          <w:i w:val="false"/>
          <w:color w:val="000000"/>
          <w:sz w:val="28"/>
        </w:rPr>
        <w:t xml:space="preserve">
      "Келісім-шарттан тыс" және "келісім-шарт бойынша" торкөздерін жер қойнауын пайдаланушы белгілейді. Салық есептілігі жасалған қызмет белгісі көрсетіледі: </w:t>
      </w:r>
    </w:p>
    <w:p>
      <w:pPr>
        <w:spacing w:after="0"/>
        <w:ind w:left="0"/>
        <w:jc w:val="both"/>
      </w:pPr>
      <w:r>
        <w:rPr>
          <w:rFonts w:ascii="Times New Roman"/>
          <w:b w:val="false"/>
          <w:i w:val="false"/>
          <w:color w:val="000000"/>
          <w:sz w:val="28"/>
        </w:rPr>
        <w:t xml:space="preserve">
      А жолында - жер қойнауын пайдалануға келісім-шарт шеңберінен шығатын қызмет бойынша; </w:t>
      </w:r>
    </w:p>
    <w:p>
      <w:pPr>
        <w:spacing w:after="0"/>
        <w:ind w:left="0"/>
        <w:jc w:val="both"/>
      </w:pPr>
      <w:r>
        <w:rPr>
          <w:rFonts w:ascii="Times New Roman"/>
          <w:b w:val="false"/>
          <w:i w:val="false"/>
          <w:color w:val="000000"/>
          <w:sz w:val="28"/>
        </w:rPr>
        <w:t xml:space="preserve">
      В жолында - жер қойнауын пайдалануға келісім-шарт шеңберінде жүзеге асырылатын қызмет бойынша; </w:t>
      </w:r>
    </w:p>
    <w:p>
      <w:pPr>
        <w:spacing w:after="0"/>
        <w:ind w:left="0"/>
        <w:jc w:val="both"/>
      </w:pPr>
      <w:r>
        <w:rPr>
          <w:rFonts w:ascii="Times New Roman"/>
          <w:b w:val="false"/>
          <w:i w:val="false"/>
          <w:color w:val="000000"/>
          <w:sz w:val="28"/>
        </w:rPr>
        <w:t xml:space="preserve">
      8) келісім-шарттың нөмірі мен оны жасасқан күн. Келісім-шарт шеңберінде қызметті жүзеге асыру бойынша жер қойнауын пайдалануға келісім-шарт деректемелері көрсетіледі: </w:t>
      </w:r>
    </w:p>
    <w:p>
      <w:pPr>
        <w:spacing w:after="0"/>
        <w:ind w:left="0"/>
        <w:jc w:val="both"/>
      </w:pPr>
      <w:r>
        <w:rPr>
          <w:rFonts w:ascii="Times New Roman"/>
          <w:b w:val="false"/>
          <w:i w:val="false"/>
          <w:color w:val="000000"/>
          <w:sz w:val="28"/>
        </w:rPr>
        <w:t xml:space="preserve">
      А жолында - келісім-шарттың; </w:t>
      </w:r>
    </w:p>
    <w:p>
      <w:pPr>
        <w:spacing w:after="0"/>
        <w:ind w:left="0"/>
        <w:jc w:val="both"/>
      </w:pPr>
      <w:r>
        <w:rPr>
          <w:rFonts w:ascii="Times New Roman"/>
          <w:b w:val="false"/>
          <w:i w:val="false"/>
          <w:color w:val="000000"/>
          <w:sz w:val="28"/>
        </w:rPr>
        <w:t xml:space="preserve">
      В жолында - жасасу күні; </w:t>
      </w:r>
    </w:p>
    <w:p>
      <w:pPr>
        <w:spacing w:after="0"/>
        <w:ind w:left="0"/>
        <w:jc w:val="both"/>
      </w:pPr>
      <w:r>
        <w:rPr>
          <w:rFonts w:ascii="Times New Roman"/>
          <w:b w:val="false"/>
          <w:i w:val="false"/>
          <w:color w:val="000000"/>
          <w:sz w:val="28"/>
        </w:rPr>
        <w:t xml:space="preserve">
      9) төлемдерінің көлемі шағын ұйымдар (жиынтық жылдық көлемде 100 АЕК дейін). Есепті жыл үшін толық алдын ала төлеумен қоршаған ортаны ластағаны үшін лимитті сатып алу кезінде және рұқсаттық құжатты ресімдеу кезінде төлемдерінің көлемі аз ұйымдар (жиынтық жылдық көлемі 100 айлық есептік көрсеткішке дейін) белгілейді. </w:t>
      </w:r>
    </w:p>
    <w:p>
      <w:pPr>
        <w:spacing w:after="0"/>
        <w:ind w:left="0"/>
        <w:jc w:val="both"/>
      </w:pPr>
      <w:r>
        <w:rPr>
          <w:rFonts w:ascii="Times New Roman"/>
          <w:b w:val="false"/>
          <w:i w:val="false"/>
          <w:color w:val="000000"/>
          <w:sz w:val="28"/>
        </w:rPr>
        <w:t xml:space="preserve">
      9А жолында - рұқсаттық құжаттың нөмірі көрсетіледі; </w:t>
      </w:r>
    </w:p>
    <w:p>
      <w:pPr>
        <w:spacing w:after="0"/>
        <w:ind w:left="0"/>
        <w:jc w:val="both"/>
      </w:pPr>
      <w:r>
        <w:rPr>
          <w:rFonts w:ascii="Times New Roman"/>
          <w:b w:val="false"/>
          <w:i w:val="false"/>
          <w:color w:val="000000"/>
          <w:sz w:val="28"/>
        </w:rPr>
        <w:t xml:space="preserve">
      9В жолында - рұқсаттық құжатты ресімдеу күні көрсетіледі; </w:t>
      </w:r>
    </w:p>
    <w:p>
      <w:pPr>
        <w:spacing w:after="0"/>
        <w:ind w:left="0"/>
        <w:jc w:val="both"/>
      </w:pPr>
      <w:r>
        <w:rPr>
          <w:rFonts w:ascii="Times New Roman"/>
          <w:b w:val="false"/>
          <w:i w:val="false"/>
          <w:color w:val="000000"/>
          <w:sz w:val="28"/>
        </w:rPr>
        <w:t xml:space="preserve">
      10)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11) қосымшалар саны. Тапсырылған қосымшалардың саны көрсетіледі. </w:t>
      </w:r>
    </w:p>
    <w:p>
      <w:pPr>
        <w:spacing w:after="0"/>
        <w:ind w:left="0"/>
        <w:jc w:val="both"/>
      </w:pPr>
      <w:r>
        <w:rPr>
          <w:rFonts w:ascii="Times New Roman"/>
          <w:b w:val="false"/>
          <w:i w:val="false"/>
          <w:color w:val="000000"/>
          <w:sz w:val="28"/>
        </w:rPr>
        <w:t xml:space="preserve">
      14. "Қоршаған ортаға эмиссия үшін төлемақы" бөлімінде: </w:t>
      </w:r>
    </w:p>
    <w:p>
      <w:pPr>
        <w:spacing w:after="0"/>
        <w:ind w:left="0"/>
        <w:jc w:val="both"/>
      </w:pPr>
      <w:r>
        <w:rPr>
          <w:rFonts w:ascii="Times New Roman"/>
          <w:b w:val="false"/>
          <w:i w:val="false"/>
          <w:color w:val="000000"/>
          <w:sz w:val="28"/>
        </w:rPr>
        <w:t xml:space="preserve">
      1) 871.00.001 жолында белгіленген лимит (871.00.002) және белгіленген лимиттен жоғары (871.00.003) шектеріндегі қоршаған ортаға эмиссия үшін төлемақы сомасының жолдарының көрсеткіштерін жинақтаумен айқындалатын есепті салық кезеңі үшін бюджетке төлеуге жататын қоршаған ортаға эмиссия үшін төлемақының жалпы сомасы көрсетіледі: </w:t>
      </w:r>
    </w:p>
    <w:p>
      <w:pPr>
        <w:spacing w:after="0"/>
        <w:ind w:left="0"/>
        <w:jc w:val="both"/>
      </w:pPr>
      <w:r>
        <w:rPr>
          <w:rFonts w:ascii="Times New Roman"/>
          <w:b w:val="false"/>
          <w:i w:val="false"/>
          <w:color w:val="000000"/>
          <w:sz w:val="28"/>
        </w:rPr>
        <w:t xml:space="preserve">
      Шаруа (фермер) қожалықтарына арналған және ауыл шаруашылығы өнімін өндіруші заңды тұлғаларға арналған арнаулы салық режимдерін қолданатын салық төлеушілер ғана толтыратын 871.00.001І және 871.00.001ІІ жолдарында Салық кодексінің 463-бабының 6-тармағында белгіленген мерзімде төленуге жататын қоршаған ортаға эмиссия үшін ағымдағы төлемдердің сомасы көрсетіледі; </w:t>
      </w:r>
    </w:p>
    <w:p>
      <w:pPr>
        <w:spacing w:after="0"/>
        <w:ind w:left="0"/>
        <w:jc w:val="both"/>
      </w:pPr>
      <w:r>
        <w:rPr>
          <w:rFonts w:ascii="Times New Roman"/>
          <w:b w:val="false"/>
          <w:i w:val="false"/>
          <w:color w:val="000000"/>
          <w:sz w:val="28"/>
        </w:rPr>
        <w:t xml:space="preserve">
      2) 871.00.002 жолында 871.01 нысаны бойынша қосымшаның 871.01.011 жолынан көшірілетін есепті салық кезеңіндегі белгіленген лимит шектеріндегі қоршаған ортаға эмиссия үшін төлемақы сомасы көрсетіледі. Егер салық төлеуші 871.01 нысан бойынша қосымшаның бірнеше парақтарын толтырылатын жағдайда, бұл жолда 871.01 нысан бойынша қосымшаның барлық парақтарын 871.01.011 жолдарының көрсеткіштерін жинақтаумен айқындайтын арнайы табиғат пайдаланудың барлық түрлері бойынша белгіленген лимит шектеріндегі қоршаған ортаға эмиссия үшін төлемақының жалпы сомасы көрсетіледі; </w:t>
      </w:r>
    </w:p>
    <w:p>
      <w:pPr>
        <w:spacing w:after="0"/>
        <w:ind w:left="0"/>
        <w:jc w:val="both"/>
      </w:pPr>
      <w:r>
        <w:rPr>
          <w:rFonts w:ascii="Times New Roman"/>
          <w:b w:val="false"/>
          <w:i w:val="false"/>
          <w:color w:val="000000"/>
          <w:sz w:val="28"/>
        </w:rPr>
        <w:t xml:space="preserve">
      3) 871.00.003 жолында 871.01 нысаны бойынша қосымшаның 871.01.012 жолынан көшірілетін есепті салық кезеңіндегі белгіленген лимиттен жоғары қоршаған ортаға эмиссия үшін төлемақы сомасы көрсетіледі. Егер салық төлеуші 871.01 нысаны бойынша қосымшаның бірнеше парақтарын толтырған жағдайда, бұл жолда 871.01 нысаны бойынша қосымшаның барлық парақтарын 871.01.012 жолдарының көрсеткіштерін жинақтаумен айқындалатын арнайы табиғат пайдаланудың барлық түрлері бойынша белгіленген лимиттен жоғары қоршаған ортаға эмиссия үшін төлемақының жалпы сомасы көрсетіледі.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Егер Есепті жеке тұлға өткізетін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bookmarkStart w:name="z404" w:id="361"/>
    <w:p>
      <w:pPr>
        <w:spacing w:after="0"/>
        <w:ind w:left="0"/>
        <w:jc w:val="left"/>
      </w:pPr>
      <w:r>
        <w:rPr>
          <w:rFonts w:ascii="Times New Roman"/>
          <w:b/>
          <w:i w:val="false"/>
          <w:color w:val="000000"/>
        </w:rPr>
        <w:t xml:space="preserve"> 3. 871.01-нысан бойынша қосымша жасау</w:t>
      </w:r>
    </w:p>
    <w:bookmarkEnd w:id="361"/>
    <w:p>
      <w:pPr>
        <w:spacing w:after="0"/>
        <w:ind w:left="0"/>
        <w:jc w:val="both"/>
      </w:pPr>
      <w:r>
        <w:rPr>
          <w:rFonts w:ascii="Times New Roman"/>
          <w:b w:val="false"/>
          <w:i w:val="false"/>
          <w:color w:val="000000"/>
          <w:sz w:val="28"/>
        </w:rPr>
        <w:t xml:space="preserve">
      16. "Ағымдағы парақ нөмірін көрсетіңіз" деген жолда 871.01 нысан бойынша ағымдағы парақ нөмірі көрсетіледі. </w:t>
      </w:r>
    </w:p>
    <w:p>
      <w:pPr>
        <w:spacing w:after="0"/>
        <w:ind w:left="0"/>
        <w:jc w:val="both"/>
      </w:pPr>
      <w:r>
        <w:rPr>
          <w:rFonts w:ascii="Times New Roman"/>
          <w:b w:val="false"/>
          <w:i w:val="false"/>
          <w:color w:val="000000"/>
          <w:sz w:val="28"/>
        </w:rPr>
        <w:t xml:space="preserve">
      17.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табиғат пайдалану түрі. Қоршаған ортаны қорғау саласындағы заңдарға сәйкес тиісті торкөз белгіленеді; </w:t>
      </w:r>
    </w:p>
    <w:p>
      <w:pPr>
        <w:spacing w:after="0"/>
        <w:ind w:left="0"/>
        <w:jc w:val="both"/>
      </w:pPr>
      <w:r>
        <w:rPr>
          <w:rFonts w:ascii="Times New Roman"/>
          <w:b w:val="false"/>
          <w:i w:val="false"/>
          <w:color w:val="000000"/>
          <w:sz w:val="28"/>
        </w:rPr>
        <w:t xml:space="preserve">
      2) ластау орны бойынша салық органының коды. 2002 жылғы 22 ақпандағы </w:t>
      </w:r>
      <w:r>
        <w:rPr>
          <w:rFonts w:ascii="Times New Roman"/>
          <w:b w:val="false"/>
          <w:i w:val="false"/>
          <w:color w:val="000000"/>
          <w:sz w:val="28"/>
        </w:rPr>
        <w:t xml:space="preserve">N 279 </w:t>
      </w:r>
      <w:r>
        <w:rPr>
          <w:rFonts w:ascii="Times New Roman"/>
          <w:b w:val="false"/>
          <w:i w:val="false"/>
          <w:color w:val="000000"/>
          <w:sz w:val="28"/>
        </w:rPr>
        <w:t xml:space="preserve">Қазақстан Республикасының салық төлеушілерінің мемлекеттік тіркеу және тіркеу есебінің Ережесіне "Қазақстан Республикасының облыстары мен аудандарының коды" анықтамалығына сәйкес салық салу объектісінің орналасқан орны бойынша салық органының коды көрсетіледі; </w:t>
      </w:r>
    </w:p>
    <w:p>
      <w:pPr>
        <w:spacing w:after="0"/>
        <w:ind w:left="0"/>
        <w:jc w:val="both"/>
      </w:pPr>
      <w:r>
        <w:rPr>
          <w:rFonts w:ascii="Times New Roman"/>
          <w:b w:val="false"/>
          <w:i w:val="false"/>
          <w:color w:val="000000"/>
          <w:sz w:val="28"/>
        </w:rPr>
        <w:t xml:space="preserve">
      3) ластаушы заттарды төгу (шығару) мен қалдықтарды орналастыру көлемінің өлшем бірліктері. Ластаушы заттарды төгу (шығару) мен қалдықтарды орналастыру көлемінің тиісті өлшем бірліктерінің торкөзі белгіленеді. </w:t>
      </w:r>
    </w:p>
    <w:p>
      <w:pPr>
        <w:spacing w:after="0"/>
        <w:ind w:left="0"/>
        <w:jc w:val="both"/>
      </w:pPr>
      <w:r>
        <w:rPr>
          <w:rFonts w:ascii="Times New Roman"/>
          <w:b w:val="false"/>
          <w:i w:val="false"/>
          <w:color w:val="000000"/>
          <w:sz w:val="28"/>
        </w:rPr>
        <w:t xml:space="preserve">
      18. "Ластау көлемі" бөлімі 5-жолда көрсетілген өлшем бірлігімен толтырылады: </w:t>
      </w:r>
    </w:p>
    <w:p>
      <w:pPr>
        <w:spacing w:after="0"/>
        <w:ind w:left="0"/>
        <w:jc w:val="both"/>
      </w:pPr>
      <w:r>
        <w:rPr>
          <w:rFonts w:ascii="Times New Roman"/>
          <w:b w:val="false"/>
          <w:i w:val="false"/>
          <w:color w:val="000000"/>
          <w:sz w:val="28"/>
        </w:rPr>
        <w:t xml:space="preserve">
      1) 871.01.001 жолында төлеушілер (төлемдерінің көлемі шағын ұйымдардан (жиынтық жылдық көлемі 100 айлық есептік көрсеткішке дейін) немесе шаруа (фермер) қожалықтарына арналған және ауыл шаруашылығы өнімін өндіруші заңды тұлғаларға арналған арнаулы салық режимдерін қолданатын салық төлеушілерден басқа) кезеңнің басына лимиттің қалдығын көрсетеді. 871.01 нысаны қосымшасының 871.01.001 жолында есепті салық жылының бірінші тоқсаны үшін Есепті жасау жағдайында белгіленген лимит шегі көрсетіледі. </w:t>
      </w:r>
    </w:p>
    <w:p>
      <w:pPr>
        <w:spacing w:after="0"/>
        <w:ind w:left="0"/>
        <w:jc w:val="both"/>
      </w:pPr>
      <w:r>
        <w:rPr>
          <w:rFonts w:ascii="Times New Roman"/>
          <w:b w:val="false"/>
          <w:i w:val="false"/>
          <w:color w:val="000000"/>
          <w:sz w:val="28"/>
        </w:rPr>
        <w:t xml:space="preserve">
      Есепті салық кезеңінің екінші - төртінші тоқсаны үшін Есепті жасау жағдайында, 871.01.001 нысаны бойынша қосымшаның 871.01 жолы бұрынғы тоқсан соңына лимит қалдығының барлығы кезінде толтырылады. Бұл ретте, 871.01.001 жолына бұрынғы тоқсан үшін 871.01 нысаны бойынша қосымшадан 871.01.007 жолының көрсеткіштері көшіріледі; </w:t>
      </w:r>
    </w:p>
    <w:p>
      <w:pPr>
        <w:spacing w:after="0"/>
        <w:ind w:left="0"/>
        <w:jc w:val="both"/>
      </w:pPr>
      <w:r>
        <w:rPr>
          <w:rFonts w:ascii="Times New Roman"/>
          <w:b w:val="false"/>
          <w:i w:val="false"/>
          <w:color w:val="000000"/>
          <w:sz w:val="28"/>
        </w:rPr>
        <w:t xml:space="preserve">
      2) 871.01.002 жолында төлеушілер (төлем көлемдері шағын ұйымдардан (жиынтық жылдық көлемі 100 айлық есептік көрсеткішке дейін) немесе шаруа (фермер) қожалықтарына арналған және ауыл шаруашылығы өнімін өндіруші заңды тұлғаларға арналған арнаулы салық режимдерін қолданатын салық төлеушілерден басқа) кезеңнің басына лимиттің асуын көрсетеді. 871.01 нысаны бойынша қосымшадан 871.01.002 жолында есепті салық жылының бірінші тоқсаны үшін Есепті жасау жағдайында нөлдер көрсетіледі. </w:t>
      </w:r>
    </w:p>
    <w:p>
      <w:pPr>
        <w:spacing w:after="0"/>
        <w:ind w:left="0"/>
        <w:jc w:val="both"/>
      </w:pPr>
      <w:r>
        <w:rPr>
          <w:rFonts w:ascii="Times New Roman"/>
          <w:b w:val="false"/>
          <w:i w:val="false"/>
          <w:color w:val="000000"/>
          <w:sz w:val="28"/>
        </w:rPr>
        <w:t xml:space="preserve">
      Есепті салық кезеңінің екінші-төртінші тоқсандары үшін Есеп жасау жағдайында, 871.01 нысаны бойынша қосымшаның 871.01.002 жолы бұрынғы тоқсан соңына лимиттің асуы барлығы кезінде толтырылады. Бұл ретте, 871.01.002 жолына бұрынғы тоқсан үшін 871.01 нысаны бойынша қосымшадан 871.01.008 жолының көрсеткіштері көшіріледі; </w:t>
      </w:r>
    </w:p>
    <w:p>
      <w:pPr>
        <w:spacing w:after="0"/>
        <w:ind w:left="0"/>
        <w:jc w:val="both"/>
      </w:pPr>
      <w:r>
        <w:rPr>
          <w:rFonts w:ascii="Times New Roman"/>
          <w:b w:val="false"/>
          <w:i w:val="false"/>
          <w:color w:val="000000"/>
          <w:sz w:val="28"/>
        </w:rPr>
        <w:t xml:space="preserve">
      3) 871.01.003 жолын Есептің 9, 9А және 9В-жолдарында көрсеткіштер бар болған кезде төлемдерінің көлемі шағын ұйымдар (жиынтық жылдық көлемі 100 айлық есептік көрсеткішке дейін) немесе шаруа (фермер) қожалықтарына арналған және ауыл шаруашылығы өнімін өндіруші заңды тұлғаларға арналған арнаулы салық режимдерін қолданатын салық төлеушілер толтырады. </w:t>
      </w:r>
    </w:p>
    <w:p>
      <w:pPr>
        <w:spacing w:after="0"/>
        <w:ind w:left="0"/>
        <w:jc w:val="both"/>
      </w:pPr>
      <w:r>
        <w:rPr>
          <w:rFonts w:ascii="Times New Roman"/>
          <w:b w:val="false"/>
          <w:i w:val="false"/>
          <w:color w:val="000000"/>
          <w:sz w:val="28"/>
        </w:rPr>
        <w:t xml:space="preserve">
      Бұл ретте аталған жолда: </w:t>
      </w:r>
    </w:p>
    <w:p>
      <w:pPr>
        <w:spacing w:after="0"/>
        <w:ind w:left="0"/>
        <w:jc w:val="both"/>
      </w:pPr>
      <w:r>
        <w:rPr>
          <w:rFonts w:ascii="Times New Roman"/>
          <w:b w:val="false"/>
          <w:i w:val="false"/>
          <w:color w:val="000000"/>
          <w:sz w:val="28"/>
        </w:rPr>
        <w:t xml:space="preserve">
      төлемдерінің көлемі шағын ұйымдар (жиынтық жылдық көлемі 100 айлық есептік көрсеткішке дейін) - қоршаған ортаны ластауға сатып алынған лимиттің көлемін; </w:t>
      </w:r>
    </w:p>
    <w:p>
      <w:pPr>
        <w:spacing w:after="0"/>
        <w:ind w:left="0"/>
        <w:jc w:val="both"/>
      </w:pPr>
      <w:r>
        <w:rPr>
          <w:rFonts w:ascii="Times New Roman"/>
          <w:b w:val="false"/>
          <w:i w:val="false"/>
          <w:color w:val="000000"/>
          <w:sz w:val="28"/>
        </w:rPr>
        <w:t xml:space="preserve">
      шаруа (фермер) қожалықтарына арналған және ауыл шаруашылығы өнімін өндіруші заңды тұлғаларға арналған арнаулы салық режимдерін қолданатын салық төлеушілер - арнайы табиғатты пайдаланудың белгіленген лимитінің көлемі көрсетеді; </w:t>
      </w:r>
    </w:p>
    <w:p>
      <w:pPr>
        <w:spacing w:after="0"/>
        <w:ind w:left="0"/>
        <w:jc w:val="both"/>
      </w:pPr>
      <w:r>
        <w:rPr>
          <w:rFonts w:ascii="Times New Roman"/>
          <w:b w:val="false"/>
          <w:i w:val="false"/>
          <w:color w:val="000000"/>
          <w:sz w:val="28"/>
        </w:rPr>
        <w:t xml:space="preserve">
      4) 871.01.004 жолында есепті тоқсан үшін ластаушы заттарды нақты шығару (төгу) мен қалдықтарды орналастырудың жалпы көлемі көрсетіледі; </w:t>
      </w:r>
    </w:p>
    <w:p>
      <w:pPr>
        <w:spacing w:after="0"/>
        <w:ind w:left="0"/>
        <w:jc w:val="both"/>
      </w:pPr>
      <w:r>
        <w:rPr>
          <w:rFonts w:ascii="Times New Roman"/>
          <w:b w:val="false"/>
          <w:i w:val="false"/>
          <w:color w:val="000000"/>
          <w:sz w:val="28"/>
        </w:rPr>
        <w:t xml:space="preserve">
      5) 871.01.005 жолы белгіленген лимиттің шегінде есепті салық кезеңі үшін ластаушы заттар шығарудың (төгу) мен қалдықтарды орналастырудың нақты көлемі көрсетіледі. </w:t>
      </w:r>
    </w:p>
    <w:p>
      <w:pPr>
        <w:spacing w:after="0"/>
        <w:ind w:left="0"/>
        <w:jc w:val="both"/>
      </w:pPr>
      <w:r>
        <w:rPr>
          <w:rFonts w:ascii="Times New Roman"/>
          <w:b w:val="false"/>
          <w:i w:val="false"/>
          <w:color w:val="000000"/>
          <w:sz w:val="28"/>
        </w:rPr>
        <w:t xml:space="preserve">
      Бұл ретте төлеушілер (төлемдерінің көлемі шағын ұйымдардан (жиынтық жылдық көлемі 100 айлық есептік көрсеткішке дейін) немесе шаруа (фермер) қожалықтарына арналған және ауыл шаруашылығы өнімін өндіруші заңды тұлғаларға арналған арнаулы салық режимдерін қолданатын салық төлеушілерден басқа) 871.01.005 жолын тоқсанның басына лимит қалдығы бар болған кезде толтырады. </w:t>
      </w:r>
    </w:p>
    <w:p>
      <w:pPr>
        <w:spacing w:after="0"/>
        <w:ind w:left="0"/>
        <w:jc w:val="both"/>
      </w:pPr>
      <w:r>
        <w:rPr>
          <w:rFonts w:ascii="Times New Roman"/>
          <w:b w:val="false"/>
          <w:i w:val="false"/>
          <w:color w:val="000000"/>
          <w:sz w:val="28"/>
        </w:rPr>
        <w:t xml:space="preserve">
      Лимит белгіленбейтін арнайы табиғат пайдалануды жүзеге асыру жағдайында, 871.01.005 жолына 871.01.004 жолының деректері көшіріледі. Бұл ретте 871.01.006 жолы толтырылмайды; </w:t>
      </w:r>
    </w:p>
    <w:p>
      <w:pPr>
        <w:spacing w:after="0"/>
        <w:ind w:left="0"/>
        <w:jc w:val="both"/>
      </w:pPr>
      <w:r>
        <w:rPr>
          <w:rFonts w:ascii="Times New Roman"/>
          <w:b w:val="false"/>
          <w:i w:val="false"/>
          <w:color w:val="000000"/>
          <w:sz w:val="28"/>
        </w:rPr>
        <w:t xml:space="preserve">
      6) 871.01.006 жолы белгіленген лимит шектеріндегі ластаушы заттар шығару (төгу) мен қалдықтарды орналастырудың жалпы нақты асуы жағдайында толтырылады. Бұл ретте, 871.01.006 жолында 871.01.004 және 871.01.005 жолдары көрсеткіштерінің айырмасы ретінде айқындалатын белгіленген лимиттен жоғары нақты ластаушы заттар шығару (төгу) мен қалдықтарды орналастыру көрсетіледі; </w:t>
      </w:r>
    </w:p>
    <w:p>
      <w:pPr>
        <w:spacing w:after="0"/>
        <w:ind w:left="0"/>
        <w:jc w:val="both"/>
      </w:pPr>
      <w:r>
        <w:rPr>
          <w:rFonts w:ascii="Times New Roman"/>
          <w:b w:val="false"/>
          <w:i w:val="false"/>
          <w:color w:val="000000"/>
          <w:sz w:val="28"/>
        </w:rPr>
        <w:t xml:space="preserve">
      7) 871.01.007 жолын төлеушілер (төлемдерінің көлемі шағын ұйымдардан (жиынтық жылдық көлемі 100 айлық есептік көрсеткішке дейін) немесе шаруа (фермер) қожалықтарына арналған және ауыл шаруашылығы өнімін өндіруші заңды тұлғаларға арналған арнаулы салық режимдерін қолданатын салық төлеушілерден басқа) есепті салық кезеңі үшін ластаушы заттар шығару (төгу) мен қалдықтарды орналастырудың жалпы көлемінен кезең басындағы лимиттің қалдығы асуы жағдайында толтырады. Бұл ретте, 871.01.007 жолында 871.01.001 және 871.01.004 жолдары көрсеткіштерінің айырмасы ретінде айқындалатын кезең соңына лимит қалдығы көрсетіледі; </w:t>
      </w:r>
    </w:p>
    <w:p>
      <w:pPr>
        <w:spacing w:after="0"/>
        <w:ind w:left="0"/>
        <w:jc w:val="both"/>
      </w:pPr>
      <w:r>
        <w:rPr>
          <w:rFonts w:ascii="Times New Roman"/>
          <w:b w:val="false"/>
          <w:i w:val="false"/>
          <w:color w:val="000000"/>
          <w:sz w:val="28"/>
        </w:rPr>
        <w:t xml:space="preserve">
      8) 871.01.008 жолын төлеушілер (төлемдерінің көлемі шағын ұйымдардан (жиынтық жылдық көлемі 100 айлық есептік көрсеткішке дейін) немесе шаруа (фермер) қожалықтарына арналған және ауыл шаруашылығы өнімін өндіруші заңды тұлғаларға арналған арнаулы салық режимдерін қолданатын салық төлеушілерден басқа) есепті салық кезеңі үшін белгіленген лимиттен жоғары ластаушы заттар шығару (төгу) мен қалдықтарды орналастырудың нақты көлемі бар болған және кезең басына лимиттің асуы жағдайында толтырады. Бұл ретте, 871.01.008 жолында кезең басына лимиттің асу сомасы (871.01.002) мен ластаушы заттар шығару (төгу) мен қалдықтарды орналастырудың нақты көлемі ретінде айқындалатын есепті салық кезеңінің соңына лимиттің асуы (871.01.006) көрсетіледі. </w:t>
      </w:r>
    </w:p>
    <w:p>
      <w:pPr>
        <w:spacing w:after="0"/>
        <w:ind w:left="0"/>
        <w:jc w:val="both"/>
      </w:pPr>
      <w:r>
        <w:rPr>
          <w:rFonts w:ascii="Times New Roman"/>
          <w:b w:val="false"/>
          <w:i w:val="false"/>
          <w:color w:val="000000"/>
          <w:sz w:val="28"/>
        </w:rPr>
        <w:t xml:space="preserve">
      19. "Қоршаған ортаға эмиссия үшін төлемақы ставкасы" бөлімінде: </w:t>
      </w:r>
    </w:p>
    <w:p>
      <w:pPr>
        <w:spacing w:after="0"/>
        <w:ind w:left="0"/>
        <w:jc w:val="both"/>
      </w:pPr>
      <w:r>
        <w:rPr>
          <w:rFonts w:ascii="Times New Roman"/>
          <w:b w:val="false"/>
          <w:i w:val="false"/>
          <w:color w:val="000000"/>
          <w:sz w:val="28"/>
        </w:rPr>
        <w:t xml:space="preserve">
      1) 871.01.009 жолында белгіленген лимит шегінде қоршаған ортаға эмиссия үшін төлемақы ставкасы көрсетіледі; </w:t>
      </w:r>
    </w:p>
    <w:p>
      <w:pPr>
        <w:spacing w:after="0"/>
        <w:ind w:left="0"/>
        <w:jc w:val="both"/>
      </w:pPr>
      <w:r>
        <w:rPr>
          <w:rFonts w:ascii="Times New Roman"/>
          <w:b w:val="false"/>
          <w:i w:val="false"/>
          <w:color w:val="000000"/>
          <w:sz w:val="28"/>
        </w:rPr>
        <w:t xml:space="preserve">
      2) 871.01.010 жолында Салық кодексінің 462-бабына сәйкес белгіленген лимиттен жоғары қоршаған ортаға эмиссия үшін төлемақы ставкасы көрсетіледі. </w:t>
      </w:r>
    </w:p>
    <w:p>
      <w:pPr>
        <w:spacing w:after="0"/>
        <w:ind w:left="0"/>
        <w:jc w:val="both"/>
      </w:pPr>
      <w:r>
        <w:rPr>
          <w:rFonts w:ascii="Times New Roman"/>
          <w:b w:val="false"/>
          <w:i w:val="false"/>
          <w:color w:val="000000"/>
          <w:sz w:val="28"/>
        </w:rPr>
        <w:t xml:space="preserve">
      20. "Қоршаған ортаға эмиссия үшін төлемақы сомасы" бөлімінде: </w:t>
      </w:r>
    </w:p>
    <w:p>
      <w:pPr>
        <w:spacing w:after="0"/>
        <w:ind w:left="0"/>
        <w:jc w:val="both"/>
      </w:pPr>
      <w:r>
        <w:rPr>
          <w:rFonts w:ascii="Times New Roman"/>
          <w:b w:val="false"/>
          <w:i w:val="false"/>
          <w:color w:val="000000"/>
          <w:sz w:val="28"/>
        </w:rPr>
        <w:t xml:space="preserve">
      1) 871.01.011 жолында (871.01.005 х 871.01.009) формуласы бойынша белгіленген лимит шегінде нақты ластаушы заттар шығару (төгу) мен қалдықтарды орналастыруды ескеріп айқындалатын есепті салық кезеңі үшін бюджетке төлеуге жататын белгіленген лимит шектеріндегі қоршаған ортаға эмиссия үшін төлемақы сомасы көрсетіледі; </w:t>
      </w:r>
    </w:p>
    <w:p>
      <w:pPr>
        <w:spacing w:after="0"/>
        <w:ind w:left="0"/>
        <w:jc w:val="both"/>
      </w:pPr>
      <w:r>
        <w:rPr>
          <w:rFonts w:ascii="Times New Roman"/>
          <w:b w:val="false"/>
          <w:i w:val="false"/>
          <w:color w:val="000000"/>
          <w:sz w:val="28"/>
        </w:rPr>
        <w:t xml:space="preserve">
      2) 871.01.012 жолында (871.01.006 х 871.01.010) формуласы бойынша белгіленген лимиттен жоғары төлем ставкасы мен белгіленген лимиттен жоғары нақты ластаушы заттар шығару (төгу) мен қалдықтарды орналастыруды ескеріп айқындалатын есепті салық кезеңі үшін белгіленген лимиттен жоғары қоршаған ортаға эмиссия үшін төлемақы сомасы көрсетіледі; </w:t>
      </w:r>
    </w:p>
    <w:p>
      <w:pPr>
        <w:spacing w:after="0"/>
        <w:ind w:left="0"/>
        <w:jc w:val="both"/>
      </w:pPr>
      <w:r>
        <w:rPr>
          <w:rFonts w:ascii="Times New Roman"/>
          <w:b w:val="false"/>
          <w:i w:val="false"/>
          <w:color w:val="000000"/>
          <w:sz w:val="28"/>
        </w:rPr>
        <w:t xml:space="preserve">
      3) 871.01.013 жолында белгіленген лимит шегінде қоршаған ортаға эмиссия үшін төлемақы сомасы (871.01.011) мен белгіленген лимиттен жоғары қоршаған ортаның ластануы үшін төлем сомасын (871.01.012) қосумен айқындалатын, есепті салық кезеңі үшін бюджетке төленуге жататын төлемнің жалпы сомасы көрсетіледі. </w:t>
      </w:r>
    </w:p>
    <w:p>
      <w:pPr>
        <w:spacing w:after="0"/>
        <w:ind w:left="0"/>
        <w:jc w:val="both"/>
      </w:pPr>
      <w:r>
        <w:rPr>
          <w:rFonts w:ascii="Times New Roman"/>
          <w:b w:val="false"/>
          <w:i w:val="false"/>
          <w:color w:val="000000"/>
          <w:sz w:val="28"/>
        </w:rPr>
        <w:t xml:space="preserve">
            21. "Осы нысанды толтырған лауазымды тұлғаның аты-жөні" жолында Есепті толтырған лауазымды немесе өзге тұлғаның тегі, аты, әкесінің аты көрсетіледі.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871.00-871.01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405" w:id="362"/>
    <w:p>
      <w:pPr>
        <w:spacing w:after="0"/>
        <w:ind w:left="0"/>
        <w:jc w:val="left"/>
      </w:pPr>
      <w:r>
        <w:rPr>
          <w:rFonts w:ascii="Times New Roman"/>
          <w:b/>
          <w:i w:val="false"/>
          <w:color w:val="000000"/>
        </w:rPr>
        <w:t xml:space="preserve"> Радиожиілік спектрін пайдаланғаны үшін төлемнің</w:t>
      </w:r>
      <w:r>
        <w:br/>
      </w:r>
      <w:r>
        <w:rPr>
          <w:rFonts w:ascii="Times New Roman"/>
          <w:b/>
          <w:i w:val="false"/>
          <w:color w:val="000000"/>
        </w:rPr>
        <w:t>ағымдағы төлемдер сомаларының есебін жасау ережелері</w:t>
      </w:r>
      <w:r>
        <w:br/>
      </w:r>
      <w:r>
        <w:rPr>
          <w:rFonts w:ascii="Times New Roman"/>
          <w:b/>
          <w:i w:val="false"/>
          <w:color w:val="000000"/>
        </w:rPr>
        <w:t xml:space="preserve">(881.00-нысан) </w:t>
      </w:r>
      <w:r>
        <w:br/>
      </w:r>
      <w:r>
        <w:rPr>
          <w:rFonts w:ascii="Times New Roman"/>
          <w:b/>
          <w:i w:val="false"/>
          <w:color w:val="000000"/>
        </w:rPr>
        <w:t>1. Жалпы ережелер</w:t>
      </w:r>
    </w:p>
    <w:bookmarkEnd w:id="362"/>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радиожиілік спектрін пайдаланғаны үшін төлемдерді есептеуге арналған радиожиілік спектрін пайдаланғаны үшін ағымдағы төлемдер сомасының есебін (бұдан әрі - Есеп) жасау тәртібін айқындайды: </w:t>
      </w:r>
    </w:p>
    <w:p>
      <w:pPr>
        <w:spacing w:after="0"/>
        <w:ind w:left="0"/>
        <w:jc w:val="both"/>
      </w:pPr>
      <w:r>
        <w:rPr>
          <w:rFonts w:ascii="Times New Roman"/>
          <w:b w:val="false"/>
          <w:i w:val="false"/>
          <w:color w:val="000000"/>
          <w:sz w:val="28"/>
        </w:rPr>
        <w:t xml:space="preserve">
      Радиожиілік спектрін пайдаланғаны үшін ағымдағы төлемдер сомасының есебін Салық кодексінің </w:t>
      </w:r>
      <w:r>
        <w:rPr>
          <w:rFonts w:ascii="Times New Roman"/>
          <w:b w:val="false"/>
          <w:i w:val="false"/>
          <w:color w:val="000000"/>
          <w:sz w:val="28"/>
        </w:rPr>
        <w:t xml:space="preserve">480-бабына </w:t>
      </w:r>
      <w:r>
        <w:rPr>
          <w:rFonts w:ascii="Times New Roman"/>
          <w:b w:val="false"/>
          <w:i w:val="false"/>
          <w:color w:val="000000"/>
          <w:sz w:val="28"/>
        </w:rPr>
        <w:t xml:space="preserve">сәйкес белгіленген заңнама актісі тәртібінде радиожиiлiк спектрiн пайдалану құқығын алған жеке және заңды тұлғалар жеке және заңды тұлғалар жасайды. </w:t>
      </w:r>
    </w:p>
    <w:p>
      <w:pPr>
        <w:spacing w:after="0"/>
        <w:ind w:left="0"/>
        <w:jc w:val="both"/>
      </w:pPr>
      <w:r>
        <w:rPr>
          <w:rFonts w:ascii="Times New Roman"/>
          <w:b w:val="false"/>
          <w:i w:val="false"/>
          <w:color w:val="000000"/>
          <w:sz w:val="28"/>
        </w:rPr>
        <w:t xml:space="preserve">
      2. Есеп осы Есептің өзінен (881.00 нысан) және радиожиілік спектрін пайдаланғаны үшін төлемақы төлеу объектісі туралы ақпаратты қамтитын оған қосымшадан (881.01 нысан) тұрады. </w:t>
      </w:r>
    </w:p>
    <w:p>
      <w:pPr>
        <w:spacing w:after="0"/>
        <w:ind w:left="0"/>
        <w:jc w:val="both"/>
      </w:pPr>
      <w:r>
        <w:rPr>
          <w:rFonts w:ascii="Times New Roman"/>
          <w:b w:val="false"/>
          <w:i w:val="false"/>
          <w:color w:val="000000"/>
          <w:sz w:val="28"/>
        </w:rPr>
        <w:t xml:space="preserve">
      3. Есеп қара немесе көк сиялы қаламмен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Есепті толтыру кезінде түзетулерге, тазартуларға, өшіруге жол берілмейді. </w:t>
      </w:r>
    </w:p>
    <w:p>
      <w:pPr>
        <w:spacing w:after="0"/>
        <w:ind w:left="0"/>
        <w:jc w:val="both"/>
      </w:pPr>
      <w:r>
        <w:rPr>
          <w:rFonts w:ascii="Times New Roman"/>
          <w:b w:val="false"/>
          <w:i w:val="false"/>
          <w:color w:val="000000"/>
          <w:sz w:val="28"/>
        </w:rPr>
        <w:t xml:space="preserve">
      5.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6. Қосымшада көрсетуге жататын деректер жоқ болған жағдайда қосымша табыс етілмейды. </w:t>
      </w:r>
    </w:p>
    <w:p>
      <w:pPr>
        <w:spacing w:after="0"/>
        <w:ind w:left="0"/>
        <w:jc w:val="both"/>
      </w:pPr>
      <w:r>
        <w:rPr>
          <w:rFonts w:ascii="Times New Roman"/>
          <w:b w:val="false"/>
          <w:i w:val="false"/>
          <w:color w:val="000000"/>
          <w:sz w:val="28"/>
        </w:rPr>
        <w:t xml:space="preserve">
      7. Қосымшада көрсеткіштерді ашуды талап ететін жолдарды толтыру кезінде қосымша міндетті тәртіпте толтырылуға жатады. </w:t>
      </w:r>
    </w:p>
    <w:p>
      <w:pPr>
        <w:spacing w:after="0"/>
        <w:ind w:left="0"/>
        <w:jc w:val="both"/>
      </w:pPr>
      <w:r>
        <w:rPr>
          <w:rFonts w:ascii="Times New Roman"/>
          <w:b w:val="false"/>
          <w:i w:val="false"/>
          <w:color w:val="000000"/>
          <w:sz w:val="28"/>
        </w:rPr>
        <w:t xml:space="preserve">
      8. Егер салық төлеуші олар бойынша радиожиiлiк спектрiн пайдаланғаны үшiн төлемақы әр түрлі ставкалар бойынша есептелетін әр түрлі радио байланыс түрлеріне бірнеше радиожиiлiк спектрiн пайдалануға рұқсат құжаттары болған кезде, 881.01 нысан бойынша қосымшаның жеке парағы толтырылады. Бұл ретте 881.01 нысан бойынша қосымша парақтарының жалпы саны радиожиiлiк спектрiн пайдалануға рұқсат құжаттардың санына сәйкес болуы керек. </w:t>
      </w:r>
    </w:p>
    <w:p>
      <w:pPr>
        <w:spacing w:after="0"/>
        <w:ind w:left="0"/>
        <w:jc w:val="both"/>
      </w:pPr>
      <w:r>
        <w:rPr>
          <w:rFonts w:ascii="Times New Roman"/>
          <w:b w:val="false"/>
          <w:i w:val="false"/>
          <w:color w:val="000000"/>
          <w:sz w:val="28"/>
        </w:rPr>
        <w:t xml:space="preserve">
      9. Қосымшалардың "Жалпы ақпарат" бөлімдерінде Есептің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Сомалардың теріс мәні тиісті жолдың (бағанның) бірінші сол жақ торкөзіне "-" - алу белгісімен белгіленеді. </w:t>
      </w:r>
    </w:p>
    <w:p>
      <w:pPr>
        <w:spacing w:after="0"/>
        <w:ind w:left="0"/>
        <w:jc w:val="both"/>
      </w:pPr>
      <w:r>
        <w:rPr>
          <w:rFonts w:ascii="Times New Roman"/>
          <w:b w:val="false"/>
          <w:i w:val="false"/>
          <w:color w:val="000000"/>
          <w:sz w:val="28"/>
        </w:rPr>
        <w:t xml:space="preserve">
      11.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хабарламамен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хабарламаны (растауды) алады. </w:t>
      </w:r>
    </w:p>
    <w:p>
      <w:pPr>
        <w:spacing w:after="0"/>
        <w:ind w:left="0"/>
        <w:jc w:val="both"/>
      </w:pPr>
      <w:r>
        <w:rPr>
          <w:rFonts w:ascii="Times New Roman"/>
          <w:b w:val="false"/>
          <w:i w:val="false"/>
          <w:color w:val="000000"/>
          <w:sz w:val="28"/>
        </w:rPr>
        <w:t xml:space="preserve">
      12.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406" w:id="363"/>
    <w:p>
      <w:pPr>
        <w:spacing w:after="0"/>
        <w:ind w:left="0"/>
        <w:jc w:val="left"/>
      </w:pPr>
      <w:r>
        <w:rPr>
          <w:rFonts w:ascii="Times New Roman"/>
          <w:b/>
          <w:i w:val="false"/>
          <w:color w:val="000000"/>
        </w:rPr>
        <w:t xml:space="preserve"> 2. Есепті жасау</w:t>
      </w:r>
    </w:p>
    <w:bookmarkEnd w:id="363"/>
    <w:p>
      <w:pPr>
        <w:spacing w:after="0"/>
        <w:ind w:left="0"/>
        <w:jc w:val="both"/>
      </w:pPr>
      <w:r>
        <w:rPr>
          <w:rFonts w:ascii="Times New Roman"/>
          <w:b w:val="false"/>
          <w:i w:val="false"/>
          <w:color w:val="000000"/>
          <w:sz w:val="28"/>
        </w:rPr>
        <w:t xml:space="preserve">
      13.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көрсетіледі; </w:t>
      </w:r>
    </w:p>
    <w:p>
      <w:pPr>
        <w:spacing w:after="0"/>
        <w:ind w:left="0"/>
        <w:jc w:val="both"/>
      </w:pPr>
      <w:r>
        <w:rPr>
          <w:rFonts w:ascii="Times New Roman"/>
          <w:b w:val="false"/>
          <w:i w:val="false"/>
          <w:color w:val="000000"/>
          <w:sz w:val="28"/>
        </w:rPr>
        <w:t xml:space="preserve">
      2) салық кезеңі (жыл) - Есеп табыс етілетін есепті салық кезеңі (араб цифрларымен көрсетіледі). Есеп тапсыру үшін күнтізбелік жыл есепті кезең болып табылады;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Жеке тұлғаның тегі, аты, әкесінің аты, егер бар болған жағдайда жеке кәсіпкердің атауы жеке кәсіпкерді мемлекеттік тіркеу туралы куәлікке сәйкес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субъекті қызметінің түрлері бойынша олардың үлес салмағының кему тәртібімен көрсетілуі тиіс. "Үлес салмағы көрсетіңіз" ұяшықтарында аталған қызмет түрінің (бір ондық белгімен) үлес салмағын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69-71-баптарына </w:t>
      </w:r>
      <w:r>
        <w:rPr>
          <w:rFonts w:ascii="Times New Roman"/>
          <w:b w:val="false"/>
          <w:i w:val="false"/>
          <w:color w:val="000000"/>
          <w:sz w:val="28"/>
        </w:rPr>
        <w:t xml:space="preserve">сәйкес белгіленеді. Есеп түріне қарай тиісті торкөздер белгіленеді. </w:t>
      </w:r>
    </w:p>
    <w:p>
      <w:pPr>
        <w:spacing w:after="0"/>
        <w:ind w:left="0"/>
        <w:jc w:val="both"/>
      </w:pPr>
      <w:r>
        <w:rPr>
          <w:rFonts w:ascii="Times New Roman"/>
          <w:b w:val="false"/>
          <w:i w:val="false"/>
          <w:color w:val="000000"/>
          <w:sz w:val="28"/>
        </w:rPr>
        <w:t xml:space="preserve">
      "Бастапқы" торкөзі егер заңнама актісі тәртібінде радиожиілік спектрін пайдалану құқығын алғаннан кейін бірінші рет Есеп табыс етілсе белгіленеді. </w:t>
      </w:r>
    </w:p>
    <w:p>
      <w:pPr>
        <w:spacing w:after="0"/>
        <w:ind w:left="0"/>
        <w:jc w:val="both"/>
      </w:pPr>
      <w:r>
        <w:rPr>
          <w:rFonts w:ascii="Times New Roman"/>
          <w:b w:val="false"/>
          <w:i w:val="false"/>
          <w:color w:val="000000"/>
          <w:sz w:val="28"/>
        </w:rPr>
        <w:t xml:space="preserve">
      "Кезекті" торкөзі кейінгі Есепті табыс еткен кезде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Есепті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Есепке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ұйымдастырылған), кәсіпкерлік қызметін, адвокаттық (нотариалдық) қызметін тоқтатқан жағдайларда белгіленеді. Күнтізбелік жыл ішінде құрылған және таратылған салық төлеушілер жылдық Есеп тапсырған жағдайда "Бастапқы" және "Тарату" торкөздері белгіленеді. </w:t>
      </w:r>
    </w:p>
    <w:p>
      <w:pPr>
        <w:spacing w:after="0"/>
        <w:ind w:left="0"/>
        <w:jc w:val="both"/>
      </w:pPr>
      <w:r>
        <w:rPr>
          <w:rFonts w:ascii="Times New Roman"/>
          <w:b w:val="false"/>
          <w:i w:val="false"/>
          <w:color w:val="000000"/>
          <w:sz w:val="28"/>
        </w:rPr>
        <w:t xml:space="preserve">
      "Ұзақ мерзімді келісім-шарт" торкөзі қолданыс мерзімі бір жылдан асатын тауарларды жөнелтуге, жұмыстарды орындауға, қызметтер көрсетуге келісім-шарты болған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Есеп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есепті жүзеге асырған қызмет бойынша жер қойнауын пайдаланушы жасаған. </w:t>
      </w:r>
    </w:p>
    <w:p>
      <w:pPr>
        <w:spacing w:after="0"/>
        <w:ind w:left="0"/>
        <w:jc w:val="both"/>
      </w:pPr>
      <w:r>
        <w:rPr>
          <w:rFonts w:ascii="Times New Roman"/>
          <w:b w:val="false"/>
          <w:i w:val="false"/>
          <w:color w:val="000000"/>
          <w:sz w:val="28"/>
        </w:rPr>
        <w:t xml:space="preserve">
      "Келісім-шарттан тыс" және "келісім-шарт бойынша" торкөздерін жер қойнауын пайдаланушы белгілейді. Салық есептілігі жасалған қызмет белгісі көрсетіледі: </w:t>
      </w:r>
    </w:p>
    <w:p>
      <w:pPr>
        <w:spacing w:after="0"/>
        <w:ind w:left="0"/>
        <w:jc w:val="both"/>
      </w:pPr>
      <w:r>
        <w:rPr>
          <w:rFonts w:ascii="Times New Roman"/>
          <w:b w:val="false"/>
          <w:i w:val="false"/>
          <w:color w:val="000000"/>
          <w:sz w:val="28"/>
        </w:rPr>
        <w:t xml:space="preserve">
      А жолында - жер қойнауын пайдалануға келісім-шарт шеңберінен шығатын қызмет бойынша; </w:t>
      </w:r>
    </w:p>
    <w:p>
      <w:pPr>
        <w:spacing w:after="0"/>
        <w:ind w:left="0"/>
        <w:jc w:val="both"/>
      </w:pPr>
      <w:r>
        <w:rPr>
          <w:rFonts w:ascii="Times New Roman"/>
          <w:b w:val="false"/>
          <w:i w:val="false"/>
          <w:color w:val="000000"/>
          <w:sz w:val="28"/>
        </w:rPr>
        <w:t xml:space="preserve">
      В жолында - жер қойнауын пайдалануға келісім-шарт шеңберінде жүзеге асырылатын қызмет бойынша; </w:t>
      </w:r>
    </w:p>
    <w:p>
      <w:pPr>
        <w:spacing w:after="0"/>
        <w:ind w:left="0"/>
        <w:jc w:val="both"/>
      </w:pPr>
      <w:r>
        <w:rPr>
          <w:rFonts w:ascii="Times New Roman"/>
          <w:b w:val="false"/>
          <w:i w:val="false"/>
          <w:color w:val="000000"/>
          <w:sz w:val="28"/>
        </w:rPr>
        <w:t xml:space="preserve">
      8) келісім-шарттың нөмірі мен оны жасасқан күн. Келісім-шарт шеңберінде қызметті жүзеге асыру бойынша жер қойнауын пайдалануға келісім-шарт деректемелері көрсетіледі: </w:t>
      </w:r>
    </w:p>
    <w:p>
      <w:pPr>
        <w:spacing w:after="0"/>
        <w:ind w:left="0"/>
        <w:jc w:val="both"/>
      </w:pPr>
      <w:r>
        <w:rPr>
          <w:rFonts w:ascii="Times New Roman"/>
          <w:b w:val="false"/>
          <w:i w:val="false"/>
          <w:color w:val="000000"/>
          <w:sz w:val="28"/>
        </w:rPr>
        <w:t xml:space="preserve">
      А жолында - келісім-шарттың нөмірі; </w:t>
      </w:r>
    </w:p>
    <w:p>
      <w:pPr>
        <w:spacing w:after="0"/>
        <w:ind w:left="0"/>
        <w:jc w:val="both"/>
      </w:pPr>
      <w:r>
        <w:rPr>
          <w:rFonts w:ascii="Times New Roman"/>
          <w:b w:val="false"/>
          <w:i w:val="false"/>
          <w:color w:val="000000"/>
          <w:sz w:val="28"/>
        </w:rPr>
        <w:t xml:space="preserve">
      В жолында - жасасу күні; </w:t>
      </w:r>
    </w:p>
    <w:p>
      <w:pPr>
        <w:spacing w:after="0"/>
        <w:ind w:left="0"/>
        <w:jc w:val="both"/>
      </w:pPr>
      <w:r>
        <w:rPr>
          <w:rFonts w:ascii="Times New Roman"/>
          <w:b w:val="false"/>
          <w:i w:val="false"/>
          <w:color w:val="000000"/>
          <w:sz w:val="28"/>
        </w:rPr>
        <w:t xml:space="preserve">
      9)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10) қосымшалар саны. Тапсырылған қосымшалардың саны көрсетіледі. </w:t>
      </w:r>
    </w:p>
    <w:p>
      <w:pPr>
        <w:spacing w:after="0"/>
        <w:ind w:left="0"/>
        <w:jc w:val="both"/>
      </w:pPr>
      <w:r>
        <w:rPr>
          <w:rFonts w:ascii="Times New Roman"/>
          <w:b w:val="false"/>
          <w:i w:val="false"/>
          <w:color w:val="000000"/>
          <w:sz w:val="28"/>
        </w:rPr>
        <w:t xml:space="preserve">
      14. "Радиожиілік спектрін пайдаланғаны үшін төлем" бөлімінде: </w:t>
      </w:r>
    </w:p>
    <w:p>
      <w:pPr>
        <w:spacing w:after="0"/>
        <w:ind w:left="0"/>
        <w:jc w:val="both"/>
      </w:pPr>
      <w:r>
        <w:rPr>
          <w:rFonts w:ascii="Times New Roman"/>
          <w:b w:val="false"/>
          <w:i w:val="false"/>
          <w:color w:val="000000"/>
          <w:sz w:val="28"/>
        </w:rPr>
        <w:t xml:space="preserve">
      1) 881.00.001 жолында 881.01 нысаны бойынша қосымша 881.01.012 жолынан көшірілетін, есепті салық кезеңінде бюджетке төлеуге жататын радиожиілік спектрін пайдаланғаны үшін төлем сомасы көрсетіледі. Егер салық төлеуші 881.01 нысаны бойынша қосымшаның бірнеше парақтарын толтырған жағдайда, онда бұл жол бойынша 881.01 нысаны бойынша қосымшаның барлық парақтарын 881.01.012 жолының көрсеткіштерін жинақтап айқындататын радиожиілік спектрін пайдаланғаны үшін төлемнің ағымдағы төлемдерінің жалпы сомасы көрсетіледі; </w:t>
      </w:r>
    </w:p>
    <w:p>
      <w:pPr>
        <w:spacing w:after="0"/>
        <w:ind w:left="0"/>
        <w:jc w:val="both"/>
      </w:pPr>
      <w:r>
        <w:rPr>
          <w:rFonts w:ascii="Times New Roman"/>
          <w:b w:val="false"/>
          <w:i w:val="false"/>
          <w:color w:val="000000"/>
          <w:sz w:val="28"/>
        </w:rPr>
        <w:t xml:space="preserve">
      2) 881.00.002 жолында 20 наурыздан кешіктірмейтін мерзімде радиожиілік спектрін пайдаланғаны үшін төлем сомасы көрсетіледі; </w:t>
      </w:r>
    </w:p>
    <w:p>
      <w:pPr>
        <w:spacing w:after="0"/>
        <w:ind w:left="0"/>
        <w:jc w:val="both"/>
      </w:pPr>
      <w:r>
        <w:rPr>
          <w:rFonts w:ascii="Times New Roman"/>
          <w:b w:val="false"/>
          <w:i w:val="false"/>
          <w:color w:val="000000"/>
          <w:sz w:val="28"/>
        </w:rPr>
        <w:t xml:space="preserve">
      3) 881.00.003 жолында 20 маусымнан кешіктірмейтін мерзімде радиожиілік спектрін пайдаланғаны үшін төлем сомасы көрсетіледі; </w:t>
      </w:r>
    </w:p>
    <w:p>
      <w:pPr>
        <w:spacing w:after="0"/>
        <w:ind w:left="0"/>
        <w:jc w:val="both"/>
      </w:pPr>
      <w:r>
        <w:rPr>
          <w:rFonts w:ascii="Times New Roman"/>
          <w:b w:val="false"/>
          <w:i w:val="false"/>
          <w:color w:val="000000"/>
          <w:sz w:val="28"/>
        </w:rPr>
        <w:t xml:space="preserve">
      4) 881.00.004 жолында 20 қыркүйектен кешіктірмейтін мерзімде радиожиілік спектрін пайдаланғаны үшін төлем сомасы көрсетіледі; </w:t>
      </w:r>
    </w:p>
    <w:p>
      <w:pPr>
        <w:spacing w:after="0"/>
        <w:ind w:left="0"/>
        <w:jc w:val="both"/>
      </w:pPr>
      <w:r>
        <w:rPr>
          <w:rFonts w:ascii="Times New Roman"/>
          <w:b w:val="false"/>
          <w:i w:val="false"/>
          <w:color w:val="000000"/>
          <w:sz w:val="28"/>
        </w:rPr>
        <w:t xml:space="preserve">
      5) 881.00.005 жолында 20 желтоқсаннан кешіктірмейтін мерзімде радиожиілік спектрін пайдаланғаны үшін төлем сомасы көрсетіледі.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Егер Есепті жеке тұлға өткізетін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bookmarkStart w:name="z407" w:id="364"/>
    <w:p>
      <w:pPr>
        <w:spacing w:after="0"/>
        <w:ind w:left="0"/>
        <w:jc w:val="left"/>
      </w:pPr>
      <w:r>
        <w:rPr>
          <w:rFonts w:ascii="Times New Roman"/>
          <w:b/>
          <w:i w:val="false"/>
          <w:color w:val="000000"/>
        </w:rPr>
        <w:t xml:space="preserve"> 3. 881.01 нысаны бойынша қосымшаны жасау</w:t>
      </w:r>
    </w:p>
    <w:bookmarkEnd w:id="364"/>
    <w:p>
      <w:pPr>
        <w:spacing w:after="0"/>
        <w:ind w:left="0"/>
        <w:jc w:val="both"/>
      </w:pPr>
      <w:r>
        <w:rPr>
          <w:rFonts w:ascii="Times New Roman"/>
          <w:b w:val="false"/>
          <w:i w:val="false"/>
          <w:color w:val="000000"/>
          <w:sz w:val="28"/>
        </w:rPr>
        <w:t xml:space="preserve">
      16. "Ағымдағы парақтың нөмірін көрсетіңіз" деген жолда ағымдағы парақтың нөмірі көрсетіледі. </w:t>
      </w:r>
    </w:p>
    <w:p>
      <w:pPr>
        <w:spacing w:after="0"/>
        <w:ind w:left="0"/>
        <w:jc w:val="both"/>
      </w:pPr>
      <w:r>
        <w:rPr>
          <w:rFonts w:ascii="Times New Roman"/>
          <w:b w:val="false"/>
          <w:i w:val="false"/>
          <w:color w:val="000000"/>
          <w:sz w:val="28"/>
        </w:rPr>
        <w:t xml:space="preserve">
      17. "Радиожиілік спектрін пайдаланғаны үшін төлемді есептеуге арналған мәліметтер бөлімінде: </w:t>
      </w:r>
    </w:p>
    <w:p>
      <w:pPr>
        <w:spacing w:after="0"/>
        <w:ind w:left="0"/>
        <w:jc w:val="both"/>
      </w:pPr>
      <w:r>
        <w:rPr>
          <w:rFonts w:ascii="Times New Roman"/>
          <w:b w:val="false"/>
          <w:i w:val="false"/>
          <w:color w:val="000000"/>
          <w:sz w:val="28"/>
        </w:rPr>
        <w:t xml:space="preserve">
      1) 881.01.001 жолында радиожиілік спектрін пайдаланғаны үшін төлем ставкасын белгілейтін Қазақстан Республикасы Үкіметінің қаулысына қосымша кестеден радиобайланыстың түріне және пайдалану аумағына сәйкес келетін жолдардың нөмірі көрсетіледі; </w:t>
      </w:r>
    </w:p>
    <w:p>
      <w:pPr>
        <w:spacing w:after="0"/>
        <w:ind w:left="0"/>
        <w:jc w:val="both"/>
      </w:pPr>
      <w:r>
        <w:rPr>
          <w:rFonts w:ascii="Times New Roman"/>
          <w:b w:val="false"/>
          <w:i w:val="false"/>
          <w:color w:val="000000"/>
          <w:sz w:val="28"/>
        </w:rPr>
        <w:t xml:space="preserve">
      2) 881.01.002 жолында радиожиілік спектрін пайдалану орны көрсетіледі: </w:t>
      </w:r>
    </w:p>
    <w:p>
      <w:pPr>
        <w:spacing w:after="0"/>
        <w:ind w:left="0"/>
        <w:jc w:val="both"/>
      </w:pPr>
      <w:r>
        <w:rPr>
          <w:rFonts w:ascii="Times New Roman"/>
          <w:b w:val="false"/>
          <w:i w:val="false"/>
          <w:color w:val="000000"/>
          <w:sz w:val="28"/>
        </w:rPr>
        <w:t xml:space="preserve">
      881.01.002А жолында облыстың атауы көрсетіледі; </w:t>
      </w:r>
    </w:p>
    <w:p>
      <w:pPr>
        <w:spacing w:after="0"/>
        <w:ind w:left="0"/>
        <w:jc w:val="both"/>
      </w:pPr>
      <w:r>
        <w:rPr>
          <w:rFonts w:ascii="Times New Roman"/>
          <w:b w:val="false"/>
          <w:i w:val="false"/>
          <w:color w:val="000000"/>
          <w:sz w:val="28"/>
        </w:rPr>
        <w:t xml:space="preserve">
      881.01.002В жолында қала не ауданның атауы көрсетіледі; </w:t>
      </w:r>
    </w:p>
    <w:p>
      <w:pPr>
        <w:spacing w:after="0"/>
        <w:ind w:left="0"/>
        <w:jc w:val="both"/>
      </w:pPr>
      <w:r>
        <w:rPr>
          <w:rFonts w:ascii="Times New Roman"/>
          <w:b w:val="false"/>
          <w:i w:val="false"/>
          <w:color w:val="000000"/>
          <w:sz w:val="28"/>
        </w:rPr>
        <w:t xml:space="preserve">
      881.01.002С жолында кент немесе ауыл атауы көрсетіледі; </w:t>
      </w:r>
    </w:p>
    <w:p>
      <w:pPr>
        <w:spacing w:after="0"/>
        <w:ind w:left="0"/>
        <w:jc w:val="both"/>
      </w:pPr>
      <w:r>
        <w:rPr>
          <w:rFonts w:ascii="Times New Roman"/>
          <w:b w:val="false"/>
          <w:i w:val="false"/>
          <w:color w:val="000000"/>
          <w:sz w:val="28"/>
        </w:rPr>
        <w:t xml:space="preserve">
      3) 881.01.003 жолында хабар құралының күші көрсетіледі; </w:t>
      </w:r>
    </w:p>
    <w:p>
      <w:pPr>
        <w:spacing w:after="0"/>
        <w:ind w:left="0"/>
        <w:jc w:val="both"/>
      </w:pPr>
      <w:r>
        <w:rPr>
          <w:rFonts w:ascii="Times New Roman"/>
          <w:b w:val="false"/>
          <w:i w:val="false"/>
          <w:color w:val="000000"/>
          <w:sz w:val="28"/>
        </w:rPr>
        <w:t xml:space="preserve">
      4) 881.01.004 жолында: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пайдаланылатын станциялардың санына байланысты белгіленетін жағдайда, 881.01.004А жолында станциялардың саны көрсетіледі;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пайдаланылатын арналардың санына байланысты белгіленетін жағдайда, 881.01.004В жолында арналардың саны көрсетіледі;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пайдаланылатын радиожиіліктің санына байланысты белгіленетін жағдайда, 881.01.004С жолында радиожиілік саны көрсетіледі;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пайдаланылатын өтулердің санына байланысты белгіленетін жағдайда, 881.01.004D жолында өтулердің саны көрсетіледі; </w:t>
      </w:r>
    </w:p>
    <w:p>
      <w:pPr>
        <w:spacing w:after="0"/>
        <w:ind w:left="0"/>
        <w:jc w:val="both"/>
      </w:pPr>
      <w:r>
        <w:rPr>
          <w:rFonts w:ascii="Times New Roman"/>
          <w:b w:val="false"/>
          <w:i w:val="false"/>
          <w:color w:val="000000"/>
          <w:sz w:val="28"/>
        </w:rPr>
        <w:t xml:space="preserve">
      5) егер радиожиілік спектрін пайдаланғаны үшін төлем ставкасы жолақ еніне байланысты белгіленетін жағдайда, 881.01.005 және 881.01.006 жолдары толтырылады. 881.01.005 жолында радиожиілік спектрін пайдаланғаны үшін төлем ставкасын белгілейтін Қазақстан Республикасы Үкіметінің қаулысына қосымша кесте бойынша жолақ ені көрсетіледі: </w:t>
      </w:r>
    </w:p>
    <w:p>
      <w:pPr>
        <w:spacing w:after="0"/>
        <w:ind w:left="0"/>
        <w:jc w:val="both"/>
      </w:pPr>
      <w:r>
        <w:rPr>
          <w:rFonts w:ascii="Times New Roman"/>
          <w:b w:val="false"/>
          <w:i w:val="false"/>
          <w:color w:val="000000"/>
          <w:sz w:val="28"/>
        </w:rPr>
        <w:t xml:space="preserve">
      881.01.005А жолы радиожиілік спектрін пайдаланғаны үшін төлем ставкасын белгілейтін Қазақстан Республикасы Үкіметінің қаулысына қосымша кестеде жолақ ені кГц-те көрсетілген жағдайда толтырылады; </w:t>
      </w:r>
    </w:p>
    <w:p>
      <w:pPr>
        <w:spacing w:after="0"/>
        <w:ind w:left="0"/>
        <w:jc w:val="both"/>
      </w:pPr>
      <w:r>
        <w:rPr>
          <w:rFonts w:ascii="Times New Roman"/>
          <w:b w:val="false"/>
          <w:i w:val="false"/>
          <w:color w:val="000000"/>
          <w:sz w:val="28"/>
        </w:rPr>
        <w:t xml:space="preserve">
      881.01.005В жолы радиожиілік спектрін пайдаланғаны үшін төлем ставкасын белгілейтін Қазақстан Республикасы Үкіметінің қаулысына қосымша кестеде жолақ ені МГц-те көрсетілген жағдайда толтырылады; </w:t>
      </w:r>
    </w:p>
    <w:p>
      <w:pPr>
        <w:spacing w:after="0"/>
        <w:ind w:left="0"/>
        <w:jc w:val="both"/>
      </w:pPr>
      <w:r>
        <w:rPr>
          <w:rFonts w:ascii="Times New Roman"/>
          <w:b w:val="false"/>
          <w:i w:val="false"/>
          <w:color w:val="000000"/>
          <w:sz w:val="28"/>
        </w:rPr>
        <w:t xml:space="preserve">
      6) 881.01.006 жолында радиожиілік спектрін пайдалануға рұқсаттық құжатқа сәйкес бөлінген радиожиілік спектрі жолағының ені көрсетіледі: </w:t>
      </w:r>
    </w:p>
    <w:p>
      <w:pPr>
        <w:spacing w:after="0"/>
        <w:ind w:left="0"/>
        <w:jc w:val="both"/>
      </w:pPr>
      <w:r>
        <w:rPr>
          <w:rFonts w:ascii="Times New Roman"/>
          <w:b w:val="false"/>
          <w:i w:val="false"/>
          <w:color w:val="000000"/>
          <w:sz w:val="28"/>
        </w:rPr>
        <w:t xml:space="preserve">
      881.01.006А жолы егер жолақ ені, радиожиілік спектрін пайдалануға рұқсаттық құжат бойынша кГц-те көрсетілген жағдайда толтырылады; </w:t>
      </w:r>
    </w:p>
    <w:p>
      <w:pPr>
        <w:spacing w:after="0"/>
        <w:ind w:left="0"/>
        <w:jc w:val="both"/>
      </w:pPr>
      <w:r>
        <w:rPr>
          <w:rFonts w:ascii="Times New Roman"/>
          <w:b w:val="false"/>
          <w:i w:val="false"/>
          <w:color w:val="000000"/>
          <w:sz w:val="28"/>
        </w:rPr>
        <w:t xml:space="preserve">
      881.01.006В жолы егер жолақ ені, радиожиілік спектрін пайдалануға рұқсаттық құжат бойынша кГц-те көрсетілген жағдайда толтырылады; </w:t>
      </w:r>
    </w:p>
    <w:p>
      <w:pPr>
        <w:spacing w:after="0"/>
        <w:ind w:left="0"/>
        <w:jc w:val="both"/>
      </w:pPr>
      <w:r>
        <w:rPr>
          <w:rFonts w:ascii="Times New Roman"/>
          <w:b w:val="false"/>
          <w:i w:val="false"/>
          <w:color w:val="000000"/>
          <w:sz w:val="28"/>
        </w:rPr>
        <w:t xml:space="preserve">
      7) 881.01.007 жолында радиожиілік спектрін пайдалануға рұқсаттық құжатқа сәйкес есепті салық кезеңінде радиожиілік спектрін пайдаланудың айлар саны көрсетіледі; </w:t>
      </w:r>
    </w:p>
    <w:p>
      <w:pPr>
        <w:spacing w:after="0"/>
        <w:ind w:left="0"/>
        <w:jc w:val="both"/>
      </w:pPr>
      <w:r>
        <w:rPr>
          <w:rFonts w:ascii="Times New Roman"/>
          <w:b w:val="false"/>
          <w:i w:val="false"/>
          <w:color w:val="000000"/>
          <w:sz w:val="28"/>
        </w:rPr>
        <w:t xml:space="preserve">
      8) 881.01.008 жолында байланыс саласындағы уәкілетті органның радиожиілік спектрін пайдалану үшін төлемді төлеуге хабарламасы туралы және Қазақстан Республикасының радиожиілік спектрін пайдалануға рұқсаттық құжаттың мәліметтері көрсетіледі: </w:t>
      </w:r>
    </w:p>
    <w:p>
      <w:pPr>
        <w:spacing w:after="0"/>
        <w:ind w:left="0"/>
        <w:jc w:val="both"/>
      </w:pPr>
      <w:r>
        <w:rPr>
          <w:rFonts w:ascii="Times New Roman"/>
          <w:b w:val="false"/>
          <w:i w:val="false"/>
          <w:color w:val="000000"/>
          <w:sz w:val="28"/>
        </w:rPr>
        <w:t xml:space="preserve">
      881.01.008А жолында хабарламаны беру күні көрсетіледі; </w:t>
      </w:r>
    </w:p>
    <w:p>
      <w:pPr>
        <w:spacing w:after="0"/>
        <w:ind w:left="0"/>
        <w:jc w:val="both"/>
      </w:pPr>
      <w:r>
        <w:rPr>
          <w:rFonts w:ascii="Times New Roman"/>
          <w:b w:val="false"/>
          <w:i w:val="false"/>
          <w:color w:val="000000"/>
          <w:sz w:val="28"/>
        </w:rPr>
        <w:t xml:space="preserve">
      881.01.008В жолында хабарлама нөмірі көрсетіледі; </w:t>
      </w:r>
    </w:p>
    <w:p>
      <w:pPr>
        <w:spacing w:after="0"/>
        <w:ind w:left="0"/>
        <w:jc w:val="both"/>
      </w:pPr>
      <w:r>
        <w:rPr>
          <w:rFonts w:ascii="Times New Roman"/>
          <w:b w:val="false"/>
          <w:i w:val="false"/>
          <w:color w:val="000000"/>
          <w:sz w:val="28"/>
        </w:rPr>
        <w:t xml:space="preserve">
      881.01.008С жолында рұқсаттық құжаттың берілген күні көрсетіледі; </w:t>
      </w:r>
    </w:p>
    <w:p>
      <w:pPr>
        <w:spacing w:after="0"/>
        <w:ind w:left="0"/>
        <w:jc w:val="both"/>
      </w:pPr>
      <w:r>
        <w:rPr>
          <w:rFonts w:ascii="Times New Roman"/>
          <w:b w:val="false"/>
          <w:i w:val="false"/>
          <w:color w:val="000000"/>
          <w:sz w:val="28"/>
        </w:rPr>
        <w:t xml:space="preserve">
      881.01.008D жолында рұқсаттық құжаттың нөмірі көрсетіледі. </w:t>
      </w:r>
    </w:p>
    <w:p>
      <w:pPr>
        <w:spacing w:after="0"/>
        <w:ind w:left="0"/>
        <w:jc w:val="both"/>
      </w:pPr>
      <w:r>
        <w:rPr>
          <w:rFonts w:ascii="Times New Roman"/>
          <w:b w:val="false"/>
          <w:i w:val="false"/>
          <w:color w:val="000000"/>
          <w:sz w:val="28"/>
        </w:rPr>
        <w:t xml:space="preserve">
      18. "Радиожиілік спектрді пайдаланғаны үшін төлем" бөлімінде: </w:t>
      </w:r>
    </w:p>
    <w:p>
      <w:pPr>
        <w:spacing w:after="0"/>
        <w:ind w:left="0"/>
        <w:jc w:val="both"/>
      </w:pPr>
      <w:r>
        <w:rPr>
          <w:rFonts w:ascii="Times New Roman"/>
          <w:b w:val="false"/>
          <w:i w:val="false"/>
          <w:color w:val="000000"/>
          <w:sz w:val="28"/>
        </w:rPr>
        <w:t xml:space="preserve">
      1) 881.01.009 жолында радиожиілік спектрін пайдаланғаны үшін төлем ставкасын белгілейтін Қазақстан Республикасы Үкіметінің қаулысына сәйкес айлық есептік көрсеткіштердегі радиожиілік спектрін пайдаланғаны үшін төлемнің жылдық ставкасы көрсетіледі; </w:t>
      </w:r>
    </w:p>
    <w:p>
      <w:pPr>
        <w:spacing w:after="0"/>
        <w:ind w:left="0"/>
        <w:jc w:val="both"/>
      </w:pPr>
      <w:r>
        <w:rPr>
          <w:rFonts w:ascii="Times New Roman"/>
          <w:b w:val="false"/>
          <w:i w:val="false"/>
          <w:color w:val="000000"/>
          <w:sz w:val="28"/>
        </w:rPr>
        <w:t xml:space="preserve">
      2) 881.01.010 жолында есепті салық кезеңі үшін айлық есептік көрсеткіштің мөлшері көрсетіледі; </w:t>
      </w:r>
    </w:p>
    <w:p>
      <w:pPr>
        <w:spacing w:after="0"/>
        <w:ind w:left="0"/>
        <w:jc w:val="both"/>
      </w:pPr>
      <w:r>
        <w:rPr>
          <w:rFonts w:ascii="Times New Roman"/>
          <w:b w:val="false"/>
          <w:i w:val="false"/>
          <w:color w:val="000000"/>
          <w:sz w:val="28"/>
        </w:rPr>
        <w:t xml:space="preserve">
      3) 881.01.011 жолында (881.01.009 х 881.01.010) формуласы бойынша есептелген радиожиілік спектрін пайдаланғаны үшін төлемнің жылдық ставкасы көрсетіледі; </w:t>
      </w:r>
    </w:p>
    <w:p>
      <w:pPr>
        <w:spacing w:after="0"/>
        <w:ind w:left="0"/>
        <w:jc w:val="both"/>
      </w:pPr>
      <w:r>
        <w:rPr>
          <w:rFonts w:ascii="Times New Roman"/>
          <w:b w:val="false"/>
          <w:i w:val="false"/>
          <w:color w:val="000000"/>
          <w:sz w:val="28"/>
        </w:rPr>
        <w:t xml:space="preserve">
      4) 881.01.012 жолында радиожиілік спектрін пайдаланғаны үшін төлем сомасы көрсетіледі: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пайдаланылатын станциялардың санына байланысты белгіленетін жағдайда, онда радиожиілік спектрін пайдаланғаны үшін төлем сомасы (881.01.004А х 881.01.011)/12 х 881.01.007 формуласы бойынша есептеледі;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пайдаланылатын арналардың санына байланысты белгіленетін жағдайда, онда радиожиілік спектрін пайдаланғаны үшін төлем сомасы (881.01.004В х 881.01.011)/12 х 881.01.007 формуласы бойынша есептеледі;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пайдаланылатын радио жиіліктің санына байланысты белгіленетін жағдайда, онда радиожиілік спектрін пайдаланғаны үшін төлем сомасы (881.01.004С х 881.01.011)/12 х 881.01.007 формуласы бойынша есептеледі;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пайдаланылатын радиожиіліктердің санына байланысты белгіленетін жағдайда, радиожиілік спектрін пайдаланғаны үшін төлем сомасы (881.01.004D х 881.01.011)/12 х 881.01.007 формуласы бойынша есептеледі;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жолақ еніне байланысты белгіленетін жағдайда, онда радиожиілік спектрін пайдаланғаны үшін төлем сомасы (881.01.006/881.01.005 х 881.01.011)/12 х 881.01.007) формуласы бойынша есептеледі.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станциялардың, арналардың, радиожиіліктердің, өтулердің және жолақ еніне байланысты бір уақытта белгіленетін жағдайда, радиожиілік спектрін пайдаланғаны үшін төлем сомасы тиісті толтырылған жолдардан шыға оларды (881.01.011 х 881.01.007)/12 жолдарына көбейту жолымен есептеледі. </w:t>
      </w:r>
    </w:p>
    <w:p>
      <w:pPr>
        <w:spacing w:after="0"/>
        <w:ind w:left="0"/>
        <w:jc w:val="both"/>
      </w:pPr>
      <w:r>
        <w:rPr>
          <w:rFonts w:ascii="Times New Roman"/>
          <w:b w:val="false"/>
          <w:i w:val="false"/>
          <w:color w:val="000000"/>
          <w:sz w:val="28"/>
        </w:rPr>
        <w:t xml:space="preserve">
      19. "Осы нысанды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881.00-881.01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408" w:id="365"/>
    <w:p>
      <w:pPr>
        <w:spacing w:after="0"/>
        <w:ind w:left="0"/>
        <w:jc w:val="left"/>
      </w:pPr>
      <w:r>
        <w:rPr>
          <w:rFonts w:ascii="Times New Roman"/>
          <w:b/>
          <w:i w:val="false"/>
          <w:color w:val="000000"/>
        </w:rPr>
        <w:t xml:space="preserve"> Қалааралық және (немесе) халықаралық телефон</w:t>
      </w:r>
      <w:r>
        <w:br/>
      </w:r>
      <w:r>
        <w:rPr>
          <w:rFonts w:ascii="Times New Roman"/>
          <w:b/>
          <w:i w:val="false"/>
          <w:color w:val="000000"/>
        </w:rPr>
        <w:t>байланысын ұсынғаны үшін төлемнің ағымдағы</w:t>
      </w:r>
      <w:r>
        <w:br/>
      </w:r>
      <w:r>
        <w:rPr>
          <w:rFonts w:ascii="Times New Roman"/>
          <w:b/>
          <w:i w:val="false"/>
          <w:color w:val="000000"/>
        </w:rPr>
        <w:t>төлемдер сомаларының есебін жасау ережелері</w:t>
      </w:r>
      <w:r>
        <w:br/>
      </w:r>
      <w:r>
        <w:rPr>
          <w:rFonts w:ascii="Times New Roman"/>
          <w:b/>
          <w:i w:val="false"/>
          <w:color w:val="000000"/>
        </w:rPr>
        <w:t xml:space="preserve">(891.00-нысан) </w:t>
      </w:r>
      <w:r>
        <w:br/>
      </w:r>
      <w:r>
        <w:rPr>
          <w:rFonts w:ascii="Times New Roman"/>
          <w:b/>
          <w:i w:val="false"/>
          <w:color w:val="000000"/>
        </w:rPr>
        <w:t>1. Жалпы ережелер</w:t>
      </w:r>
    </w:p>
    <w:bookmarkEnd w:id="365"/>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қалааралық және (немесе) халықаралық телефон байланысын ұсынғаны үшін төлемақыны есептеуге арналған қалааралық және (немесе) халықаралық телефон байланысын ұсынғаны үшін ағымдағы төлемдер сомаларының есебін (бұдан әрі - Есеп) жасау тәртібін айқындайды. </w:t>
      </w:r>
    </w:p>
    <w:p>
      <w:pPr>
        <w:spacing w:after="0"/>
        <w:ind w:left="0"/>
        <w:jc w:val="both"/>
      </w:pPr>
      <w:r>
        <w:rPr>
          <w:rFonts w:ascii="Times New Roman"/>
          <w:b w:val="false"/>
          <w:i w:val="false"/>
          <w:color w:val="000000"/>
          <w:sz w:val="28"/>
        </w:rPr>
        <w:t xml:space="preserve">
      Қалааралық және (немесе) халықаралық телефон байланысын ұсынғаны үшін ағымдағы төлемдер сомаларының есебін Қазақстан Республикасының заң актілерінде белгіленген тәртіппен құқық алған, қалааралық және (немесе) халықаралық телефон байланысы операторлары болып табылатын жеке және заңды тұлғалар. </w:t>
      </w:r>
    </w:p>
    <w:p>
      <w:pPr>
        <w:spacing w:after="0"/>
        <w:ind w:left="0"/>
        <w:jc w:val="both"/>
      </w:pPr>
      <w:r>
        <w:rPr>
          <w:rFonts w:ascii="Times New Roman"/>
          <w:b w:val="false"/>
          <w:i w:val="false"/>
          <w:color w:val="000000"/>
          <w:sz w:val="28"/>
        </w:rPr>
        <w:t xml:space="preserve">
      2. Есеп осы Есептің өзінен (891.00 нысан) және қалааралық және (немесе) халықаралық телефон байланысын ұсынғаны үшін төлемақы төлеу объектілері туралы ақпаратты қамтитын оған қосымшадан (891.01 нысан) тұрады. </w:t>
      </w:r>
    </w:p>
    <w:p>
      <w:pPr>
        <w:spacing w:after="0"/>
        <w:ind w:left="0"/>
        <w:jc w:val="both"/>
      </w:pPr>
      <w:r>
        <w:rPr>
          <w:rFonts w:ascii="Times New Roman"/>
          <w:b w:val="false"/>
          <w:i w:val="false"/>
          <w:color w:val="000000"/>
          <w:sz w:val="28"/>
        </w:rPr>
        <w:t xml:space="preserve">
      3. Есеп қара немесе көк сиялы қаламмен немесе қаламұшпен, баспа әріптермен немесе баспа құрылғысын пайдалана отырып толтырылады. Есепті толтыру кезінде түзетулерге, тазартуларға, өшіруге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қосу; "-" - алу; "х" - көбейту; "/" - бөлу. </w:t>
      </w:r>
    </w:p>
    <w:p>
      <w:pPr>
        <w:spacing w:after="0"/>
        <w:ind w:left="0"/>
        <w:jc w:val="both"/>
      </w:pPr>
      <w:r>
        <w:rPr>
          <w:rFonts w:ascii="Times New Roman"/>
          <w:b w:val="false"/>
          <w:i w:val="false"/>
          <w:color w:val="000000"/>
          <w:sz w:val="28"/>
        </w:rPr>
        <w:t xml:space="preserve">
      5. Көрсеткіштер жоқ болған кезде тиісті тор көздер толтырылмайды. </w:t>
      </w:r>
    </w:p>
    <w:p>
      <w:pPr>
        <w:spacing w:after="0"/>
        <w:ind w:left="0"/>
        <w:jc w:val="both"/>
      </w:pPr>
      <w:r>
        <w:rPr>
          <w:rFonts w:ascii="Times New Roman"/>
          <w:b w:val="false"/>
          <w:i w:val="false"/>
          <w:color w:val="000000"/>
          <w:sz w:val="28"/>
        </w:rPr>
        <w:t xml:space="preserve">
      6. Қосымшада көрсетуге жататын деректер жоқ болған жағдайда қосымша табыс етілмейді. </w:t>
      </w:r>
    </w:p>
    <w:p>
      <w:pPr>
        <w:spacing w:after="0"/>
        <w:ind w:left="0"/>
        <w:jc w:val="both"/>
      </w:pPr>
      <w:r>
        <w:rPr>
          <w:rFonts w:ascii="Times New Roman"/>
          <w:b w:val="false"/>
          <w:i w:val="false"/>
          <w:color w:val="000000"/>
          <w:sz w:val="28"/>
        </w:rPr>
        <w:t xml:space="preserve">
      7. Қосымшада көрсеткіштерді ашуды талап ететін жолдарды толтыру кезінде қосымша толтырылуға жатады. </w:t>
      </w:r>
    </w:p>
    <w:p>
      <w:pPr>
        <w:spacing w:after="0"/>
        <w:ind w:left="0"/>
        <w:jc w:val="both"/>
      </w:pPr>
      <w:r>
        <w:rPr>
          <w:rFonts w:ascii="Times New Roman"/>
          <w:b w:val="false"/>
          <w:i w:val="false"/>
          <w:color w:val="000000"/>
          <w:sz w:val="28"/>
        </w:rPr>
        <w:t xml:space="preserve">
      8. Қосымшалардың "Жалпы ақпарат" бөлімдерінде Есептің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9. Сомалардың теріс мәні тиісті жолдың (бағанның) бірінші сол жақ торкөзіне "-" белгісімен белгіленеді. </w:t>
      </w:r>
    </w:p>
    <w:p>
      <w:pPr>
        <w:spacing w:after="0"/>
        <w:ind w:left="0"/>
        <w:jc w:val="both"/>
      </w:pPr>
      <w:r>
        <w:rPr>
          <w:rFonts w:ascii="Times New Roman"/>
          <w:b w:val="false"/>
          <w:i w:val="false"/>
          <w:color w:val="000000"/>
          <w:sz w:val="28"/>
        </w:rPr>
        <w:t xml:space="preserve">
      10.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хабарламамен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хабарламаны (растауды) алады. </w:t>
      </w:r>
    </w:p>
    <w:p>
      <w:pPr>
        <w:spacing w:after="0"/>
        <w:ind w:left="0"/>
        <w:jc w:val="both"/>
      </w:pPr>
      <w:r>
        <w:rPr>
          <w:rFonts w:ascii="Times New Roman"/>
          <w:b w:val="false"/>
          <w:i w:val="false"/>
          <w:color w:val="000000"/>
          <w:sz w:val="28"/>
        </w:rPr>
        <w:t xml:space="preserve">
      11.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409" w:id="366"/>
    <w:p>
      <w:pPr>
        <w:spacing w:after="0"/>
        <w:ind w:left="0"/>
        <w:jc w:val="left"/>
      </w:pPr>
      <w:r>
        <w:rPr>
          <w:rFonts w:ascii="Times New Roman"/>
          <w:b/>
          <w:i w:val="false"/>
          <w:color w:val="000000"/>
        </w:rPr>
        <w:t xml:space="preserve"> 2. Есепті жасау</w:t>
      </w:r>
    </w:p>
    <w:bookmarkEnd w:id="366"/>
    <w:p>
      <w:pPr>
        <w:spacing w:after="0"/>
        <w:ind w:left="0"/>
        <w:jc w:val="both"/>
      </w:pPr>
      <w:r>
        <w:rPr>
          <w:rFonts w:ascii="Times New Roman"/>
          <w:b w:val="false"/>
          <w:i w:val="false"/>
          <w:color w:val="000000"/>
          <w:sz w:val="28"/>
        </w:rPr>
        <w:t xml:space="preserve">
      12.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көрсетіледі; </w:t>
      </w:r>
    </w:p>
    <w:p>
      <w:pPr>
        <w:spacing w:after="0"/>
        <w:ind w:left="0"/>
        <w:jc w:val="both"/>
      </w:pPr>
      <w:r>
        <w:rPr>
          <w:rFonts w:ascii="Times New Roman"/>
          <w:b w:val="false"/>
          <w:i w:val="false"/>
          <w:color w:val="000000"/>
          <w:sz w:val="28"/>
        </w:rPr>
        <w:t xml:space="preserve">
      2) салық кезеңі (жыл) - Есеп табыс етілетін есепті салық кезеңі (араб цифрларымен көрсетіледі). Есеп тапсыру үшін күнтізбелік жыл есепті кезең болып табылады; </w:t>
      </w:r>
    </w:p>
    <w:p>
      <w:pPr>
        <w:spacing w:after="0"/>
        <w:ind w:left="0"/>
        <w:jc w:val="both"/>
      </w:pPr>
      <w:r>
        <w:rPr>
          <w:rFonts w:ascii="Times New Roman"/>
          <w:b w:val="false"/>
          <w:i w:val="false"/>
          <w:color w:val="000000"/>
          <w:sz w:val="28"/>
        </w:rPr>
        <w:t xml:space="preserve">
      3) салық төлеушінің аты-жөні немесе атауы. </w:t>
      </w:r>
    </w:p>
    <w:p>
      <w:pPr>
        <w:spacing w:after="0"/>
        <w:ind w:left="0"/>
        <w:jc w:val="both"/>
      </w:pPr>
      <w:r>
        <w:rPr>
          <w:rFonts w:ascii="Times New Roman"/>
          <w:b w:val="false"/>
          <w:i w:val="false"/>
          <w:color w:val="000000"/>
          <w:sz w:val="28"/>
        </w:rPr>
        <w:t xml:space="preserve">
      Жеке тұлғаның тегі, аты, әкесінің аты, егер бар болған жағдайда жеке кәсіпкердің фирмалық атауы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субъекті қызметінің түрлері бойынша олардың үлес салмағының кему тәртібімен көрсетілуі тиіс. "Үлес салмағы көрсетіңіз" ұяшықтарында аталған қызмет түрінің (бір ондық белгімен) үлес салмағын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есеп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69-71-баптарына </w:t>
      </w:r>
      <w:r>
        <w:rPr>
          <w:rFonts w:ascii="Times New Roman"/>
          <w:b w:val="false"/>
          <w:i w:val="false"/>
          <w:color w:val="000000"/>
          <w:sz w:val="28"/>
        </w:rPr>
        <w:t xml:space="preserve">сәйкес белгіленеді. Есеп түріне қарай тиісті торкөздер белгіленеді. </w:t>
      </w:r>
    </w:p>
    <w:p>
      <w:pPr>
        <w:spacing w:after="0"/>
        <w:ind w:left="0"/>
        <w:jc w:val="both"/>
      </w:pPr>
      <w:r>
        <w:rPr>
          <w:rFonts w:ascii="Times New Roman"/>
          <w:b w:val="false"/>
          <w:i w:val="false"/>
          <w:color w:val="000000"/>
          <w:sz w:val="28"/>
        </w:rPr>
        <w:t xml:space="preserve">
      "Бастапқы" торкөзі егер заңнама актісі тәртібінде радиожиілік спектрін пайдалану құқығын алғаннан кейін бірінші рет Есеп табыс етілсе белгіленеді. </w:t>
      </w:r>
    </w:p>
    <w:p>
      <w:pPr>
        <w:spacing w:after="0"/>
        <w:ind w:left="0"/>
        <w:jc w:val="both"/>
      </w:pPr>
      <w:r>
        <w:rPr>
          <w:rFonts w:ascii="Times New Roman"/>
          <w:b w:val="false"/>
          <w:i w:val="false"/>
          <w:color w:val="000000"/>
          <w:sz w:val="28"/>
        </w:rPr>
        <w:t xml:space="preserve">
      "Кезекті" торкөзі кейінгі Есепті табыс еткен кезде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Есепті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Есепке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ұйымдастырылған), кәсіпкерлік қызметін, адвокаттық (нотариалдық) қызметін тоқтатқан жағдайларда белгіленеді. Күнтізбелік жыл ішінде құрылған және таратылған салық төлеушілер жылдық Есеп тапсырған жағдайда "Бастапқы" және "Тарату" торкөздері белгіленеді. </w:t>
      </w:r>
    </w:p>
    <w:p>
      <w:pPr>
        <w:spacing w:after="0"/>
        <w:ind w:left="0"/>
        <w:jc w:val="both"/>
      </w:pPr>
      <w:r>
        <w:rPr>
          <w:rFonts w:ascii="Times New Roman"/>
          <w:b w:val="false"/>
          <w:i w:val="false"/>
          <w:color w:val="000000"/>
          <w:sz w:val="28"/>
        </w:rPr>
        <w:t xml:space="preserve">
      "Ұзақ мерзімді келісім-шарт" торкөзі қолданыс мерзімі бір жылдан асатын тауарларды жөнелтуге, жұмыстарды орындауға, қызметтер көрсетуге келісім-шарты болған жағдайда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Есеп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есепті жүзеге асырған қызмет бойынша жер қойнауын пайдаланушы жасаған. </w:t>
      </w:r>
    </w:p>
    <w:p>
      <w:pPr>
        <w:spacing w:after="0"/>
        <w:ind w:left="0"/>
        <w:jc w:val="both"/>
      </w:pPr>
      <w:r>
        <w:rPr>
          <w:rFonts w:ascii="Times New Roman"/>
          <w:b w:val="false"/>
          <w:i w:val="false"/>
          <w:color w:val="000000"/>
          <w:sz w:val="28"/>
        </w:rPr>
        <w:t xml:space="preserve">
      "Келісім-шарттан тыс" және "келісім-шарт бойынша" торкөздерін жер қойнауын пайдаланушы белгілейді. Салық есептілігі жасалған қызмет белгісі көрсетіледі: </w:t>
      </w:r>
    </w:p>
    <w:p>
      <w:pPr>
        <w:spacing w:after="0"/>
        <w:ind w:left="0"/>
        <w:jc w:val="both"/>
      </w:pPr>
      <w:r>
        <w:rPr>
          <w:rFonts w:ascii="Times New Roman"/>
          <w:b w:val="false"/>
          <w:i w:val="false"/>
          <w:color w:val="000000"/>
          <w:sz w:val="28"/>
        </w:rPr>
        <w:t xml:space="preserve">
      А жолында - жер қойнауын пайдалануға келісім-шарт шеңберінен шығатын қызмет бойынша; </w:t>
      </w:r>
    </w:p>
    <w:p>
      <w:pPr>
        <w:spacing w:after="0"/>
        <w:ind w:left="0"/>
        <w:jc w:val="both"/>
      </w:pPr>
      <w:r>
        <w:rPr>
          <w:rFonts w:ascii="Times New Roman"/>
          <w:b w:val="false"/>
          <w:i w:val="false"/>
          <w:color w:val="000000"/>
          <w:sz w:val="28"/>
        </w:rPr>
        <w:t xml:space="preserve">
      В жолында - жер қойнауын пайдалануға келісім-шарт шеңберінде жүзеге асырылатын қызмет бойынша; </w:t>
      </w:r>
    </w:p>
    <w:p>
      <w:pPr>
        <w:spacing w:after="0"/>
        <w:ind w:left="0"/>
        <w:jc w:val="both"/>
      </w:pPr>
      <w:r>
        <w:rPr>
          <w:rFonts w:ascii="Times New Roman"/>
          <w:b w:val="false"/>
          <w:i w:val="false"/>
          <w:color w:val="000000"/>
          <w:sz w:val="28"/>
        </w:rPr>
        <w:t xml:space="preserve">
      8) келісім-шарттың нөмірі мен оны жасасқан күн. Келісім-шарт шеңберінде қызметті жүзеге асыру бойынша жер қойнауын пайдалануға келісім-шарт деректемелері көрсетіледі: </w:t>
      </w:r>
    </w:p>
    <w:p>
      <w:pPr>
        <w:spacing w:after="0"/>
        <w:ind w:left="0"/>
        <w:jc w:val="both"/>
      </w:pPr>
      <w:r>
        <w:rPr>
          <w:rFonts w:ascii="Times New Roman"/>
          <w:b w:val="false"/>
          <w:i w:val="false"/>
          <w:color w:val="000000"/>
          <w:sz w:val="28"/>
        </w:rPr>
        <w:t xml:space="preserve">
      А жолында - келісім-шарттың нөмірі; </w:t>
      </w:r>
    </w:p>
    <w:p>
      <w:pPr>
        <w:spacing w:after="0"/>
        <w:ind w:left="0"/>
        <w:jc w:val="both"/>
      </w:pPr>
      <w:r>
        <w:rPr>
          <w:rFonts w:ascii="Times New Roman"/>
          <w:b w:val="false"/>
          <w:i w:val="false"/>
          <w:color w:val="000000"/>
          <w:sz w:val="28"/>
        </w:rPr>
        <w:t xml:space="preserve">
      В жолында - жасасу күні. </w:t>
      </w:r>
    </w:p>
    <w:p>
      <w:pPr>
        <w:spacing w:after="0"/>
        <w:ind w:left="0"/>
        <w:jc w:val="both"/>
      </w:pPr>
      <w:r>
        <w:rPr>
          <w:rFonts w:ascii="Times New Roman"/>
          <w:b w:val="false"/>
          <w:i w:val="false"/>
          <w:color w:val="000000"/>
          <w:sz w:val="28"/>
        </w:rPr>
        <w:t xml:space="preserve">
      9)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10) қосымшалар саны. Тапсырылған қосымшалардың саны көрсетіледі. </w:t>
      </w:r>
    </w:p>
    <w:p>
      <w:pPr>
        <w:spacing w:after="0"/>
        <w:ind w:left="0"/>
        <w:jc w:val="both"/>
      </w:pPr>
      <w:r>
        <w:rPr>
          <w:rFonts w:ascii="Times New Roman"/>
          <w:b w:val="false"/>
          <w:i w:val="false"/>
          <w:color w:val="000000"/>
          <w:sz w:val="28"/>
        </w:rPr>
        <w:t xml:space="preserve">
      13. "Қалааралық және (немесе) халықаралық телефон байланысын ұсынғаны үшін төлем" бөлімінде: </w:t>
      </w:r>
    </w:p>
    <w:p>
      <w:pPr>
        <w:spacing w:after="0"/>
        <w:ind w:left="0"/>
        <w:jc w:val="both"/>
      </w:pPr>
      <w:r>
        <w:rPr>
          <w:rFonts w:ascii="Times New Roman"/>
          <w:b w:val="false"/>
          <w:i w:val="false"/>
          <w:color w:val="000000"/>
          <w:sz w:val="28"/>
        </w:rPr>
        <w:t xml:space="preserve">
      1) 891.00.001 жолында 891.01 нысаны бойынша қосымшаның 891.01.012 жолынан көшірілетін, есепті салық кезеңінде бюджетке төлеуге жататын қалааралық және (немесе) халықаралық телефон байланысын ұсынғаны үшін төлем сомасы көрсетіледі; </w:t>
      </w:r>
    </w:p>
    <w:p>
      <w:pPr>
        <w:spacing w:after="0"/>
        <w:ind w:left="0"/>
        <w:jc w:val="both"/>
      </w:pPr>
      <w:r>
        <w:rPr>
          <w:rFonts w:ascii="Times New Roman"/>
          <w:b w:val="false"/>
          <w:i w:val="false"/>
          <w:color w:val="000000"/>
          <w:sz w:val="28"/>
        </w:rPr>
        <w:t xml:space="preserve">
      2) 891.00.002 жолында 20 наурыздан кешіктірмейтін мерзімде қалааралық және (немесе) халықаралық телефон байланысын ұсынғаны үшін төлем сомасы көрсетіледі; </w:t>
      </w:r>
    </w:p>
    <w:p>
      <w:pPr>
        <w:spacing w:after="0"/>
        <w:ind w:left="0"/>
        <w:jc w:val="both"/>
      </w:pPr>
      <w:r>
        <w:rPr>
          <w:rFonts w:ascii="Times New Roman"/>
          <w:b w:val="false"/>
          <w:i w:val="false"/>
          <w:color w:val="000000"/>
          <w:sz w:val="28"/>
        </w:rPr>
        <w:t xml:space="preserve">
      3) 891.00.003 жолында 20 маусымнан кешіктірмейтін мерзімде қалааралық және (немесе) халықаралық телефон байланысын ұсынғаны үшін төлем сомасы көрсетіледі; </w:t>
      </w:r>
    </w:p>
    <w:p>
      <w:pPr>
        <w:spacing w:after="0"/>
        <w:ind w:left="0"/>
        <w:jc w:val="both"/>
      </w:pPr>
      <w:r>
        <w:rPr>
          <w:rFonts w:ascii="Times New Roman"/>
          <w:b w:val="false"/>
          <w:i w:val="false"/>
          <w:color w:val="000000"/>
          <w:sz w:val="28"/>
        </w:rPr>
        <w:t xml:space="preserve">
      4) 891.00.004 жолында 20 қыркүйектен кешіктірмейтін мерзімде қалааралық және (немесе) халықаралық телефон байланысын ұсынғаны үшін төлем сомасы көрсетіледі; </w:t>
      </w:r>
    </w:p>
    <w:p>
      <w:pPr>
        <w:spacing w:after="0"/>
        <w:ind w:left="0"/>
        <w:jc w:val="both"/>
      </w:pPr>
      <w:r>
        <w:rPr>
          <w:rFonts w:ascii="Times New Roman"/>
          <w:b w:val="false"/>
          <w:i w:val="false"/>
          <w:color w:val="000000"/>
          <w:sz w:val="28"/>
        </w:rPr>
        <w:t xml:space="preserve">
      5) 891.00.005 жолында 20 желтоқсаннан кешіктірмейтін мерзімде қалааралық және (немесе) халықаралық телефон байланысын ұсынғаны үшін төлем сомасы көрсетіледі. </w:t>
      </w:r>
    </w:p>
    <w:p>
      <w:pPr>
        <w:spacing w:after="0"/>
        <w:ind w:left="0"/>
        <w:jc w:val="both"/>
      </w:pPr>
      <w:r>
        <w:rPr>
          <w:rFonts w:ascii="Times New Roman"/>
          <w:b w:val="false"/>
          <w:i w:val="false"/>
          <w:color w:val="000000"/>
          <w:sz w:val="28"/>
        </w:rPr>
        <w:t xml:space="preserve">
      14.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Егер Есепті жеке тұлға өткізетін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Есеп электронды түрде жасалған кезде электронды құжат Салық кодексінің 69-бабы 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bookmarkStart w:name="z410" w:id="367"/>
    <w:p>
      <w:pPr>
        <w:spacing w:after="0"/>
        <w:ind w:left="0"/>
        <w:jc w:val="left"/>
      </w:pPr>
      <w:r>
        <w:rPr>
          <w:rFonts w:ascii="Times New Roman"/>
          <w:b/>
          <w:i w:val="false"/>
          <w:color w:val="000000"/>
        </w:rPr>
        <w:t xml:space="preserve"> 3. 891.01 нысаны бойынша қосымша жасау</w:t>
      </w:r>
    </w:p>
    <w:bookmarkEnd w:id="367"/>
    <w:p>
      <w:pPr>
        <w:spacing w:after="0"/>
        <w:ind w:left="0"/>
        <w:jc w:val="both"/>
      </w:pPr>
      <w:r>
        <w:rPr>
          <w:rFonts w:ascii="Times New Roman"/>
          <w:b w:val="false"/>
          <w:i w:val="false"/>
          <w:color w:val="000000"/>
          <w:sz w:val="28"/>
        </w:rPr>
        <w:t xml:space="preserve">
      15. "Ағымдағы парақтың нөмірін көрсетіңіз" деген жолда 891.01-нысан бойынша ағымдағы парақтың нөмірі көрсетіледі. </w:t>
      </w:r>
    </w:p>
    <w:p>
      <w:pPr>
        <w:spacing w:after="0"/>
        <w:ind w:left="0"/>
        <w:jc w:val="both"/>
      </w:pPr>
      <w:r>
        <w:rPr>
          <w:rFonts w:ascii="Times New Roman"/>
          <w:b w:val="false"/>
          <w:i w:val="false"/>
          <w:color w:val="000000"/>
          <w:sz w:val="28"/>
        </w:rPr>
        <w:t xml:space="preserve">
      16. "Қалааралық және (немесе) халықаралық телефон байланысын ұсынғаны үшін төлемді есептеу үшін мәліметтер" бөлімінде: </w:t>
      </w:r>
    </w:p>
    <w:p>
      <w:pPr>
        <w:spacing w:after="0"/>
        <w:ind w:left="0"/>
        <w:jc w:val="both"/>
      </w:pPr>
      <w:r>
        <w:rPr>
          <w:rFonts w:ascii="Times New Roman"/>
          <w:b w:val="false"/>
          <w:i w:val="false"/>
          <w:color w:val="000000"/>
          <w:sz w:val="28"/>
        </w:rPr>
        <w:t xml:space="preserve">
      1) 891.01.001 жолында байланыстың түрі көрсетіледі; </w:t>
      </w:r>
    </w:p>
    <w:p>
      <w:pPr>
        <w:spacing w:after="0"/>
        <w:ind w:left="0"/>
        <w:jc w:val="both"/>
      </w:pPr>
      <w:r>
        <w:rPr>
          <w:rFonts w:ascii="Times New Roman"/>
          <w:b w:val="false"/>
          <w:i w:val="false"/>
          <w:color w:val="000000"/>
          <w:sz w:val="28"/>
        </w:rPr>
        <w:t xml:space="preserve">
      2) 891.01.002 жолында абоненттер саны көрсетіледі: </w:t>
      </w:r>
    </w:p>
    <w:p>
      <w:pPr>
        <w:spacing w:after="0"/>
        <w:ind w:left="0"/>
        <w:jc w:val="both"/>
      </w:pPr>
      <w:r>
        <w:rPr>
          <w:rFonts w:ascii="Times New Roman"/>
          <w:b w:val="false"/>
          <w:i w:val="false"/>
          <w:color w:val="000000"/>
          <w:sz w:val="28"/>
        </w:rPr>
        <w:t xml:space="preserve">
      891.01.002А жолында есепті салық кезеңі үшін рұқсат беру құжатында байланыс операторы мәлімдеген абоненттер саны (N есеп) көрсетіледі; </w:t>
      </w:r>
    </w:p>
    <w:p>
      <w:pPr>
        <w:spacing w:after="0"/>
        <w:ind w:left="0"/>
        <w:jc w:val="both"/>
      </w:pPr>
      <w:r>
        <w:rPr>
          <w:rFonts w:ascii="Times New Roman"/>
          <w:b w:val="false"/>
          <w:i w:val="false"/>
          <w:color w:val="000000"/>
          <w:sz w:val="28"/>
        </w:rPr>
        <w:t xml:space="preserve">
      891.01.002В жолында өткен салық кезеңі үшін абоненттер саны (N қор) көрсетіледі; </w:t>
      </w:r>
    </w:p>
    <w:p>
      <w:pPr>
        <w:spacing w:after="0"/>
        <w:ind w:left="0"/>
        <w:jc w:val="both"/>
      </w:pPr>
      <w:r>
        <w:rPr>
          <w:rFonts w:ascii="Times New Roman"/>
          <w:b w:val="false"/>
          <w:i w:val="false"/>
          <w:color w:val="000000"/>
          <w:sz w:val="28"/>
        </w:rPr>
        <w:t xml:space="preserve">
      891.01.002С жолында (891.01.002А/891.01.002Вх100) формуласы бойынша айқындалатын өткен кезеңмен салыстырғанда есепті кезең үшін абоненттер санының өзгеруі (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rPr>
        <w:t xml:space="preserve">N, пайыз) көрсетіледі; </w:t>
      </w:r>
    </w:p>
    <w:p>
      <w:pPr>
        <w:spacing w:after="0"/>
        <w:ind w:left="0"/>
        <w:jc w:val="both"/>
      </w:pPr>
      <w:r>
        <w:rPr>
          <w:rFonts w:ascii="Times New Roman"/>
          <w:b w:val="false"/>
          <w:i w:val="false"/>
          <w:color w:val="000000"/>
          <w:sz w:val="28"/>
        </w:rPr>
        <w:t xml:space="preserve">
      3) 891.01.003 жолында өткен кезең үшін телекоммуникация қызмет көрсетулерін көрсеткені үшін қызметінен алынған табыс деңгейінен есептелген қалааралық және (немесе) халықаралық телефон байланысы операторының кірісі (Q) көрсетіледі; </w:t>
      </w:r>
    </w:p>
    <w:p>
      <w:pPr>
        <w:spacing w:after="0"/>
        <w:ind w:left="0"/>
        <w:jc w:val="both"/>
      </w:pPr>
      <w:r>
        <w:rPr>
          <w:rFonts w:ascii="Times New Roman"/>
          <w:b w:val="false"/>
          <w:i w:val="false"/>
          <w:color w:val="000000"/>
          <w:sz w:val="28"/>
        </w:rPr>
        <w:t xml:space="preserve">
      4) 891.01.004 жолында (891.01.003/891.01.002А) формуласы бойынша айқындалатын 1 абонентке қалааралық және (немесе) халықаралық телефон байланысы операторының кірісі (q) көрсетіледі; </w:t>
      </w:r>
    </w:p>
    <w:p>
      <w:pPr>
        <w:spacing w:after="0"/>
        <w:ind w:left="0"/>
        <w:jc w:val="both"/>
      </w:pPr>
      <w:r>
        <w:rPr>
          <w:rFonts w:ascii="Times New Roman"/>
          <w:b w:val="false"/>
          <w:i w:val="false"/>
          <w:color w:val="000000"/>
          <w:sz w:val="28"/>
        </w:rPr>
        <w:t xml:space="preserve">
      5) 891.01.005 жолында қалааралық және (немесе) халықаралық телефон байланысы операторының 1 абонентінің табыстық коэффициенті (l) көрсетіледі; </w:t>
      </w:r>
    </w:p>
    <w:p>
      <w:pPr>
        <w:spacing w:after="0"/>
        <w:ind w:left="0"/>
        <w:jc w:val="both"/>
      </w:pPr>
      <w:r>
        <w:rPr>
          <w:rFonts w:ascii="Times New Roman"/>
          <w:b w:val="false"/>
          <w:i w:val="false"/>
          <w:color w:val="000000"/>
          <w:sz w:val="28"/>
        </w:rPr>
        <w:t xml:space="preserve">
      6) 891.01.006 жолында байланыс саласындағы уәкілетті орган жазып берген қалааралық және (немесе) халықаралық телефон байланысын ұсынғаны үшін төлем төлеуге хабарлама жөнінде мәліметтер көрсетіледі: </w:t>
      </w:r>
    </w:p>
    <w:p>
      <w:pPr>
        <w:spacing w:after="0"/>
        <w:ind w:left="0"/>
        <w:jc w:val="both"/>
      </w:pPr>
      <w:r>
        <w:rPr>
          <w:rFonts w:ascii="Times New Roman"/>
          <w:b w:val="false"/>
          <w:i w:val="false"/>
          <w:color w:val="000000"/>
          <w:sz w:val="28"/>
        </w:rPr>
        <w:t xml:space="preserve">
      891.01.006А жолында хабарламаны беру күні көрсетіледі; </w:t>
      </w:r>
    </w:p>
    <w:p>
      <w:pPr>
        <w:spacing w:after="0"/>
        <w:ind w:left="0"/>
        <w:jc w:val="both"/>
      </w:pPr>
      <w:r>
        <w:rPr>
          <w:rFonts w:ascii="Times New Roman"/>
          <w:b w:val="false"/>
          <w:i w:val="false"/>
          <w:color w:val="000000"/>
          <w:sz w:val="28"/>
        </w:rPr>
        <w:t xml:space="preserve">
      891.01.006В жолында хабарламаның нөмірі көрсетіледі. </w:t>
      </w:r>
    </w:p>
    <w:p>
      <w:pPr>
        <w:spacing w:after="0"/>
        <w:ind w:left="0"/>
        <w:jc w:val="both"/>
      </w:pPr>
      <w:r>
        <w:rPr>
          <w:rFonts w:ascii="Times New Roman"/>
          <w:b w:val="false"/>
          <w:i w:val="false"/>
          <w:color w:val="000000"/>
          <w:sz w:val="28"/>
        </w:rPr>
        <w:t xml:space="preserve">
      17. "Қалааралық және (немесе) халықаралық байланыс ұсынғаны үшін төлем" бөлімінде: </w:t>
      </w:r>
    </w:p>
    <w:p>
      <w:pPr>
        <w:spacing w:after="0"/>
        <w:ind w:left="0"/>
        <w:jc w:val="both"/>
      </w:pPr>
      <w:r>
        <w:rPr>
          <w:rFonts w:ascii="Times New Roman"/>
          <w:b w:val="false"/>
          <w:i w:val="false"/>
          <w:color w:val="000000"/>
          <w:sz w:val="28"/>
        </w:rPr>
        <w:t xml:space="preserve">
      1) 891.01.007 жолында осы ставканы белгілейтін Қазақстан Республикасы Үкіметінің қаулысына сәйкес айлық есептік көрсеткіште бір абонент үшін төлемнің бірыңғай жылдық ставкасы көрсетіледі; </w:t>
      </w:r>
    </w:p>
    <w:p>
      <w:pPr>
        <w:spacing w:after="0"/>
        <w:ind w:left="0"/>
        <w:jc w:val="both"/>
      </w:pPr>
      <w:r>
        <w:rPr>
          <w:rFonts w:ascii="Times New Roman"/>
          <w:b w:val="false"/>
          <w:i w:val="false"/>
          <w:color w:val="000000"/>
          <w:sz w:val="28"/>
        </w:rPr>
        <w:t xml:space="preserve">
      2) 891.01.008 жолында айлық есептік көрсеткіштің мөлшері көрсетіледі; </w:t>
      </w:r>
    </w:p>
    <w:p>
      <w:pPr>
        <w:spacing w:after="0"/>
        <w:ind w:left="0"/>
        <w:jc w:val="both"/>
      </w:pPr>
      <w:r>
        <w:rPr>
          <w:rFonts w:ascii="Times New Roman"/>
          <w:b w:val="false"/>
          <w:i w:val="false"/>
          <w:color w:val="000000"/>
          <w:sz w:val="28"/>
        </w:rPr>
        <w:t xml:space="preserve">
      3) 891.01.009 жолында өткен кезеңмен салыстырғанда есепті кезеңде абоненттер санының өзгеру серпінін ескеретін, есепті кезеңде бір абонент үшін төлем сомасының есебіне арналған түзету коэффиценті (k </w:t>
      </w:r>
      <w:r>
        <w:rPr>
          <w:rFonts w:ascii="Times New Roman"/>
          <w:b w:val="false"/>
          <w:i w:val="false"/>
          <w:color w:val="000000"/>
          <w:vertAlign w:val="subscript"/>
        </w:rPr>
        <w:t xml:space="preserve">1 </w:t>
      </w:r>
      <w:r>
        <w:rPr>
          <w:rFonts w:ascii="Times New Roman"/>
          <w:b w:val="false"/>
          <w:i w:val="false"/>
          <w:color w:val="000000"/>
          <w:sz w:val="28"/>
        </w:rPr>
        <w:t xml:space="preserve">, k </w:t>
      </w:r>
      <w:r>
        <w:rPr>
          <w:rFonts w:ascii="Times New Roman"/>
          <w:b w:val="false"/>
          <w:i w:val="false"/>
          <w:color w:val="000000"/>
          <w:vertAlign w:val="subscript"/>
        </w:rPr>
        <w:t xml:space="preserve">2 </w:t>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 xml:space="preserve">1 </w:t>
      </w:r>
      <w:r>
        <w:rPr>
          <w:rFonts w:ascii="Times New Roman"/>
          <w:b w:val="false"/>
          <w:i w:val="false"/>
          <w:color w:val="000000"/>
          <w:sz w:val="28"/>
        </w:rPr>
        <w:t xml:space="preserve">түзету коэффиценті өткенмен салыстырғанда есепті кезеңде оператордың абоненттері санының өзгеруінің оң серпінін ескереді; </w:t>
      </w:r>
    </w:p>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 xml:space="preserve">2 </w:t>
      </w:r>
      <w:r>
        <w:rPr>
          <w:rFonts w:ascii="Times New Roman"/>
          <w:b w:val="false"/>
          <w:i w:val="false"/>
          <w:color w:val="000000"/>
          <w:sz w:val="28"/>
        </w:rPr>
        <w:t xml:space="preserve">түзету коэффиценті өткенмен салыстырғанда есепті кезеңде оператордың абоненттері санының өзгеруінің теріс серпінін ескереді; </w:t>
      </w:r>
    </w:p>
    <w:p>
      <w:pPr>
        <w:spacing w:after="0"/>
        <w:ind w:left="0"/>
        <w:jc w:val="both"/>
      </w:pPr>
      <w:r>
        <w:rPr>
          <w:rFonts w:ascii="Times New Roman"/>
          <w:b w:val="false"/>
          <w:i w:val="false"/>
          <w:color w:val="000000"/>
          <w:sz w:val="28"/>
        </w:rPr>
        <w:t xml:space="preserve">
      4) 891.01.010 жолында қалааралық және (немесе) халықаралық байланыс ұсынғаны үшін төлемнің жылдық сомасы көрсетіледі: </w:t>
      </w:r>
    </w:p>
    <w:p>
      <w:pPr>
        <w:spacing w:after="0"/>
        <w:ind w:left="0"/>
        <w:jc w:val="both"/>
      </w:pPr>
      <w:r>
        <w:rPr>
          <w:rFonts w:ascii="Times New Roman"/>
          <w:b w:val="false"/>
          <w:i w:val="false"/>
          <w:color w:val="000000"/>
          <w:sz w:val="28"/>
        </w:rPr>
        <w:t xml:space="preserve">
      есепті кезеңде қалааралық және (немесе) халықаралық телефон байланысын ұсынатын операторда абоненттер саны өскен жағдайда қалааралық және (немесе) халықаралық телефон байланысын ұсынғаны үшін төлемнің жылдық сомасы мынадай формула бойынша есептеледі: (891.01.007х891.01.008х(891.01.002В+891.01.009х(891.01.002А-891.01.002В))х891.01.005); </w:t>
      </w:r>
    </w:p>
    <w:p>
      <w:pPr>
        <w:spacing w:after="0"/>
        <w:ind w:left="0"/>
        <w:jc w:val="both"/>
      </w:pPr>
      <w:r>
        <w:rPr>
          <w:rFonts w:ascii="Times New Roman"/>
          <w:b w:val="false"/>
          <w:i w:val="false"/>
          <w:color w:val="000000"/>
          <w:sz w:val="28"/>
        </w:rPr>
        <w:t xml:space="preserve">
      есепті кезеңде қалааралық және (немесе) халықаралық телефон байланысын ұсынатын операторда абоненттер саны азайған жағдайда қалааралық және (немесе) халықаралық телефон байланысын ұсынғаны үшін төлемнің жылдық сомасы мынадай формула бойынша есептеледі: (891.01.007х891.01.008х(891.01.002А+891.01.009х(891.01.002В-891.01.002А))х891.01.005); </w:t>
      </w:r>
    </w:p>
    <w:p>
      <w:pPr>
        <w:spacing w:after="0"/>
        <w:ind w:left="0"/>
        <w:jc w:val="both"/>
      </w:pPr>
      <w:r>
        <w:rPr>
          <w:rFonts w:ascii="Times New Roman"/>
          <w:b w:val="false"/>
          <w:i w:val="false"/>
          <w:color w:val="000000"/>
          <w:sz w:val="28"/>
        </w:rPr>
        <w:t xml:space="preserve">
      5) 891.01.011 жолында есепті салық кезеңінде нақты қалааралық және (немесе) халықаралық байланыс ұсыну айларының саны көрсетіледі; </w:t>
      </w:r>
    </w:p>
    <w:p>
      <w:pPr>
        <w:spacing w:after="0"/>
        <w:ind w:left="0"/>
        <w:jc w:val="both"/>
      </w:pPr>
      <w:r>
        <w:rPr>
          <w:rFonts w:ascii="Times New Roman"/>
          <w:b w:val="false"/>
          <w:i w:val="false"/>
          <w:color w:val="000000"/>
          <w:sz w:val="28"/>
        </w:rPr>
        <w:t xml:space="preserve">
      6) 891.01.012 жолында қалааралық және (немесе) халықаралық телефон байланысын ұсынғаны үшін төленуге төлем сомасы көрсетіледі. Егер есепті салық кезеңінде қалааралық және (немесе) халықаралық телефон байланысын ұсыну кезеңі бір жылдан кем болатын жағдай болса, онда қалааралық және (немесе) халықаралық байланыс ұсынғаны үшін төлем сомасы (891.01.010/12х891.01.011) формуласы бойынша есептеледі. </w:t>
      </w:r>
    </w:p>
    <w:p>
      <w:pPr>
        <w:spacing w:after="0"/>
        <w:ind w:left="0"/>
        <w:jc w:val="both"/>
      </w:pPr>
      <w:r>
        <w:rPr>
          <w:rFonts w:ascii="Times New Roman"/>
          <w:b w:val="false"/>
          <w:i w:val="false"/>
          <w:color w:val="000000"/>
          <w:sz w:val="28"/>
        </w:rPr>
        <w:t xml:space="preserve">
      18. "Осы нысанды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891.00, 891.01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411" w:id="368"/>
    <w:p>
      <w:pPr>
        <w:spacing w:after="0"/>
        <w:ind w:left="0"/>
        <w:jc w:val="left"/>
      </w:pPr>
      <w:r>
        <w:rPr>
          <w:rFonts w:ascii="Times New Roman"/>
          <w:b/>
          <w:i w:val="false"/>
          <w:color w:val="000000"/>
        </w:rPr>
        <w:t xml:space="preserve"> Шағын бизнес субъектілері үшін оңайлатылған</w:t>
      </w:r>
      <w:r>
        <w:br/>
      </w:r>
      <w:r>
        <w:rPr>
          <w:rFonts w:ascii="Times New Roman"/>
          <w:b/>
          <w:i w:val="false"/>
          <w:color w:val="000000"/>
        </w:rPr>
        <w:t>декларацияны жасау ережелері</w:t>
      </w:r>
      <w:r>
        <w:br/>
      </w:r>
      <w:r>
        <w:rPr>
          <w:rFonts w:ascii="Times New Roman"/>
          <w:b/>
          <w:i w:val="false"/>
          <w:color w:val="000000"/>
        </w:rPr>
        <w:t xml:space="preserve">(910.00-нысан) </w:t>
      </w:r>
      <w:r>
        <w:br/>
      </w:r>
      <w:r>
        <w:rPr>
          <w:rFonts w:ascii="Times New Roman"/>
          <w:b/>
          <w:i w:val="false"/>
          <w:color w:val="000000"/>
        </w:rPr>
        <w:t>1. Жалпы ережелер</w:t>
      </w:r>
    </w:p>
    <w:bookmarkEnd w:id="368"/>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оңайлатылған декларация негізінде шағын бизнес субъектілері үшін арнаулы салық режимі бойынша бюджетпен есеп айырысуға арналған Шағын бизнес субъектілері үшін оңайлатылған декларацияны (бұдан әрі - Декларация) жасау тәртібін айқындайды. Декларацияны Салық кодексінің </w:t>
      </w:r>
      <w:r>
        <w:rPr>
          <w:rFonts w:ascii="Times New Roman"/>
          <w:b w:val="false"/>
          <w:i w:val="false"/>
          <w:color w:val="000000"/>
          <w:sz w:val="28"/>
        </w:rPr>
        <w:t xml:space="preserve">377-бабы </w:t>
      </w:r>
      <w:r>
        <w:rPr>
          <w:rFonts w:ascii="Times New Roman"/>
          <w:b w:val="false"/>
          <w:i w:val="false"/>
          <w:color w:val="000000"/>
          <w:sz w:val="28"/>
        </w:rPr>
        <w:t xml:space="preserve">7-тармағына сәйкес оңайлатылған декларация негізінде арнайы салық режимін қолданатын шағын бизнес субъектілері жасайды. </w:t>
      </w:r>
    </w:p>
    <w:p>
      <w:pPr>
        <w:spacing w:after="0"/>
        <w:ind w:left="0"/>
        <w:jc w:val="both"/>
      </w:pPr>
      <w:r>
        <w:rPr>
          <w:rFonts w:ascii="Times New Roman"/>
          <w:b w:val="false"/>
          <w:i w:val="false"/>
          <w:color w:val="000000"/>
          <w:sz w:val="28"/>
        </w:rPr>
        <w:t xml:space="preserve">
      2. Декларация қағаз тасығышта - қара не көк сиялы қаламмен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Декларацияны толтыру кезінде түзетулерге, өшіруге және тазалауға жол берілмейді. </w:t>
      </w:r>
    </w:p>
    <w:p>
      <w:pPr>
        <w:spacing w:after="0"/>
        <w:ind w:left="0"/>
        <w:jc w:val="both"/>
      </w:pPr>
      <w:r>
        <w:rPr>
          <w:rFonts w:ascii="Times New Roman"/>
          <w:b w:val="false"/>
          <w:i w:val="false"/>
          <w:color w:val="000000"/>
          <w:sz w:val="28"/>
        </w:rPr>
        <w:t xml:space="preserve">
      4. Көрсеткіштер жоқ болған кезде Декларацияның тиісті торкөздері толтырылмайды. </w:t>
      </w:r>
    </w:p>
    <w:p>
      <w:pPr>
        <w:spacing w:after="0"/>
        <w:ind w:left="0"/>
        <w:jc w:val="both"/>
      </w:pPr>
      <w:r>
        <w:rPr>
          <w:rFonts w:ascii="Times New Roman"/>
          <w:b w:val="false"/>
          <w:i w:val="false"/>
          <w:color w:val="000000"/>
          <w:sz w:val="28"/>
        </w:rPr>
        <w:t xml:space="preserve">
      5. Сомалардың теріс мәні тиісті жолдың (бағанның) бірінші сол жақ торкөзіне "-" белгісімен белгіленеді. </w:t>
      </w:r>
    </w:p>
    <w:p>
      <w:pPr>
        <w:spacing w:after="0"/>
        <w:ind w:left="0"/>
        <w:jc w:val="both"/>
      </w:pPr>
      <w:r>
        <w:rPr>
          <w:rFonts w:ascii="Times New Roman"/>
          <w:b w:val="false"/>
          <w:i w:val="false"/>
          <w:color w:val="000000"/>
          <w:sz w:val="28"/>
        </w:rPr>
        <w:t xml:space="preserve">
      6.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тәртібімен - Декларация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(растауды) алады. </w:t>
      </w:r>
    </w:p>
    <w:p>
      <w:pPr>
        <w:spacing w:after="0"/>
        <w:ind w:left="0"/>
        <w:jc w:val="both"/>
      </w:pPr>
      <w:r>
        <w:rPr>
          <w:rFonts w:ascii="Times New Roman"/>
          <w:b w:val="false"/>
          <w:i w:val="false"/>
          <w:color w:val="000000"/>
          <w:sz w:val="28"/>
        </w:rPr>
        <w:t xml:space="preserve">
      7.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412" w:id="369"/>
    <w:p>
      <w:pPr>
        <w:spacing w:after="0"/>
        <w:ind w:left="0"/>
        <w:jc w:val="left"/>
      </w:pPr>
      <w:r>
        <w:rPr>
          <w:rFonts w:ascii="Times New Roman"/>
          <w:b/>
          <w:i w:val="false"/>
          <w:color w:val="000000"/>
        </w:rPr>
        <w:t xml:space="preserve"> 2. Декларацияны толтыру</w:t>
      </w:r>
    </w:p>
    <w:bookmarkEnd w:id="369"/>
    <w:p>
      <w:pPr>
        <w:spacing w:after="0"/>
        <w:ind w:left="0"/>
        <w:jc w:val="both"/>
      </w:pPr>
      <w:r>
        <w:rPr>
          <w:rFonts w:ascii="Times New Roman"/>
          <w:b w:val="false"/>
          <w:i w:val="false"/>
          <w:color w:val="000000"/>
          <w:sz w:val="28"/>
        </w:rPr>
        <w:t xml:space="preserve">
      8.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көрсетіледі; </w:t>
      </w:r>
    </w:p>
    <w:p>
      <w:pPr>
        <w:spacing w:after="0"/>
        <w:ind w:left="0"/>
        <w:jc w:val="both"/>
      </w:pPr>
      <w:r>
        <w:rPr>
          <w:rFonts w:ascii="Times New Roman"/>
          <w:b w:val="false"/>
          <w:i w:val="false"/>
          <w:color w:val="000000"/>
          <w:sz w:val="28"/>
        </w:rPr>
        <w:t xml:space="preserve">
      2) салық кезеңі - Декларация табыс етілетін есепті салық кезеңі (араб цифрларымен көрсетіледі). Декларация тапсыру үшін тоқсан есепті салық кезеңі болып табылады;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3) салық төлеушінің аты-жөні және атауы; </w:t>
      </w:r>
    </w:p>
    <w:p>
      <w:pPr>
        <w:spacing w:after="0"/>
        <w:ind w:left="0"/>
        <w:jc w:val="both"/>
      </w:pPr>
      <w:r>
        <w:rPr>
          <w:rFonts w:ascii="Times New Roman"/>
          <w:b w:val="false"/>
          <w:i w:val="false"/>
          <w:color w:val="000000"/>
          <w:sz w:val="28"/>
        </w:rPr>
        <w:t xml:space="preserve">
      Жеке тұлғаның тегі, аты, әкесінің аты, егер бар болған жағдайда жеке кәсіпкердің атауы жеке кәсіпкерді мемлекеттік тіркеу туралы куәлікке сәйкес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субъекті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Декларация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69-71-баптарына </w:t>
      </w:r>
      <w:r>
        <w:rPr>
          <w:rFonts w:ascii="Times New Roman"/>
          <w:b w:val="false"/>
          <w:i w:val="false"/>
          <w:color w:val="000000"/>
          <w:sz w:val="28"/>
        </w:rPr>
        <w:t xml:space="preserve">сәйкес белгіленеді. Декларация түріне қарай тиісті торкөздер белгіленеді. </w:t>
      </w:r>
    </w:p>
    <w:p>
      <w:pPr>
        <w:spacing w:after="0"/>
        <w:ind w:left="0"/>
        <w:jc w:val="both"/>
      </w:pPr>
      <w:r>
        <w:rPr>
          <w:rFonts w:ascii="Times New Roman"/>
          <w:b w:val="false"/>
          <w:i w:val="false"/>
          <w:color w:val="000000"/>
          <w:sz w:val="28"/>
        </w:rPr>
        <w:t xml:space="preserve">
      "Бастапқы" торкөзі егер Декларация оңайлатылған декларация негізінде арнайы салық режимін қолдана бастағаннан кейін бірінші рет табыс етілсе белгіленеді. </w:t>
      </w:r>
    </w:p>
    <w:p>
      <w:pPr>
        <w:spacing w:after="0"/>
        <w:ind w:left="0"/>
        <w:jc w:val="both"/>
      </w:pPr>
      <w:r>
        <w:rPr>
          <w:rFonts w:ascii="Times New Roman"/>
          <w:b w:val="false"/>
          <w:i w:val="false"/>
          <w:color w:val="000000"/>
          <w:sz w:val="28"/>
        </w:rPr>
        <w:t xml:space="preserve">
      "Кезекті" торкөзі кейінгі Декларацияны табыс еткен кезде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Декларацияны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Декларацияға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ұйымдастырылған), кәсіпкерлік қызметін тоқтатқан жағдайларда белгіленеді;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Декларация табыс етілген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9. "Салық сомасын есептеу үшін мәлімет" бөлімінде: </w:t>
      </w:r>
    </w:p>
    <w:p>
      <w:pPr>
        <w:spacing w:after="0"/>
        <w:ind w:left="0"/>
        <w:jc w:val="both"/>
      </w:pPr>
      <w:r>
        <w:rPr>
          <w:rFonts w:ascii="Times New Roman"/>
          <w:b w:val="false"/>
          <w:i w:val="false"/>
          <w:color w:val="000000"/>
          <w:sz w:val="28"/>
        </w:rPr>
        <w:t xml:space="preserve">
      1) 910.00.001 жолында Салық кодексінің </w:t>
      </w:r>
      <w:r>
        <w:rPr>
          <w:rFonts w:ascii="Times New Roman"/>
          <w:b w:val="false"/>
          <w:i w:val="false"/>
          <w:color w:val="000000"/>
          <w:sz w:val="28"/>
        </w:rPr>
        <w:t xml:space="preserve">370-бабының </w:t>
      </w:r>
      <w:r>
        <w:rPr>
          <w:rFonts w:ascii="Times New Roman"/>
          <w:b w:val="false"/>
          <w:i w:val="false"/>
          <w:color w:val="000000"/>
          <w:sz w:val="28"/>
        </w:rPr>
        <w:t xml:space="preserve">4 және 7 тармақтарына сәйкес нақты кіріс көрсетіледі; </w:t>
      </w:r>
    </w:p>
    <w:p>
      <w:pPr>
        <w:spacing w:after="0"/>
        <w:ind w:left="0"/>
        <w:jc w:val="both"/>
      </w:pPr>
      <w:r>
        <w:rPr>
          <w:rFonts w:ascii="Times New Roman"/>
          <w:b w:val="false"/>
          <w:i w:val="false"/>
          <w:color w:val="000000"/>
          <w:sz w:val="28"/>
        </w:rPr>
        <w:t xml:space="preserve">
      2) 910.00.002 жолында жалдамалы қызметкерлердің саны көрсетіледі. Жеке кәсіпкерлер осы жолды толтырған кезде жалдамалы қызметкерлердің санына жеке кәсіпкердің өзі де енеді. </w:t>
      </w:r>
    </w:p>
    <w:p>
      <w:pPr>
        <w:spacing w:after="0"/>
        <w:ind w:left="0"/>
        <w:jc w:val="both"/>
      </w:pPr>
      <w:r>
        <w:rPr>
          <w:rFonts w:ascii="Times New Roman"/>
          <w:b w:val="false"/>
          <w:i w:val="false"/>
          <w:color w:val="000000"/>
          <w:sz w:val="28"/>
        </w:rPr>
        <w:t xml:space="preserve">
      910.00.002А жолында есепті салық кезеңінің бірінші айы үшін жалдамалы қызметкерлердің саны көрсетіледі; </w:t>
      </w:r>
    </w:p>
    <w:p>
      <w:pPr>
        <w:spacing w:after="0"/>
        <w:ind w:left="0"/>
        <w:jc w:val="both"/>
      </w:pPr>
      <w:r>
        <w:rPr>
          <w:rFonts w:ascii="Times New Roman"/>
          <w:b w:val="false"/>
          <w:i w:val="false"/>
          <w:color w:val="000000"/>
          <w:sz w:val="28"/>
        </w:rPr>
        <w:t xml:space="preserve">
      910.00.002В жолында есепті салық кезеңінің екінші айы үшін жалдамалы қызметкерлердің саны көрсетіледі; </w:t>
      </w:r>
    </w:p>
    <w:p>
      <w:pPr>
        <w:spacing w:after="0"/>
        <w:ind w:left="0"/>
        <w:jc w:val="both"/>
      </w:pPr>
      <w:r>
        <w:rPr>
          <w:rFonts w:ascii="Times New Roman"/>
          <w:b w:val="false"/>
          <w:i w:val="false"/>
          <w:color w:val="000000"/>
          <w:sz w:val="28"/>
        </w:rPr>
        <w:t xml:space="preserve">
      910.00.002С жолында есепті салық кезеңінің үшінші айы үшін жалдамалы қызметкерлердің саны көрсетіледі; </w:t>
      </w:r>
    </w:p>
    <w:p>
      <w:pPr>
        <w:spacing w:after="0"/>
        <w:ind w:left="0"/>
        <w:jc w:val="both"/>
      </w:pPr>
      <w:r>
        <w:rPr>
          <w:rFonts w:ascii="Times New Roman"/>
          <w:b w:val="false"/>
          <w:i w:val="false"/>
          <w:color w:val="000000"/>
          <w:sz w:val="28"/>
        </w:rPr>
        <w:t xml:space="preserve">
      3) 910.00.003 жолында ((910.00.002А+910.00.002В+910.00.002С)/3) формуласы бойынша айқындалатын есепті салық кезеңі үшін қызметкерлердің орташа тізімдік саны көрсетіледі. Бұл орайда, егер қызметкерлердің орташа тізімдік саны 0,5 және одан жоғары бөлшек санды құраса, онда мұндай сан толық бірлікке дейін дөңгелектенеді, ал 0,5-тен төмен сандар дөңгелектенбейді; </w:t>
      </w:r>
    </w:p>
    <w:p>
      <w:pPr>
        <w:spacing w:after="0"/>
        <w:ind w:left="0"/>
        <w:jc w:val="both"/>
      </w:pPr>
      <w:r>
        <w:rPr>
          <w:rFonts w:ascii="Times New Roman"/>
          <w:b w:val="false"/>
          <w:i w:val="false"/>
          <w:color w:val="000000"/>
          <w:sz w:val="28"/>
        </w:rPr>
        <w:t xml:space="preserve">
      4) 910.00.004 жолында Салық кодексінің </w:t>
      </w:r>
      <w:r>
        <w:rPr>
          <w:rFonts w:ascii="Times New Roman"/>
          <w:b w:val="false"/>
          <w:i w:val="false"/>
          <w:color w:val="000000"/>
          <w:sz w:val="28"/>
        </w:rPr>
        <w:t>376-бабының</w:t>
      </w:r>
      <w:r>
        <w:rPr>
          <w:rFonts w:ascii="Times New Roman"/>
          <w:b w:val="false"/>
          <w:i w:val="false"/>
          <w:color w:val="000000"/>
          <w:sz w:val="28"/>
        </w:rPr>
        <w:t xml:space="preserve"> 2-тармағымен белгіленген шектен асатын орташа тізбелі саны көрсетіледі; </w:t>
      </w:r>
    </w:p>
    <w:p>
      <w:pPr>
        <w:spacing w:after="0"/>
        <w:ind w:left="0"/>
        <w:jc w:val="both"/>
      </w:pPr>
      <w:r>
        <w:rPr>
          <w:rFonts w:ascii="Times New Roman"/>
          <w:b w:val="false"/>
          <w:i w:val="false"/>
          <w:color w:val="000000"/>
          <w:sz w:val="28"/>
        </w:rPr>
        <w:t xml:space="preserve">
      5) 910.00.005 жолында Салық кодексінің </w:t>
      </w:r>
      <w:r>
        <w:rPr>
          <w:rFonts w:ascii="Times New Roman"/>
          <w:b w:val="false"/>
          <w:i w:val="false"/>
          <w:color w:val="000000"/>
          <w:sz w:val="28"/>
        </w:rPr>
        <w:t>377-бабымен</w:t>
      </w:r>
      <w:r>
        <w:rPr>
          <w:rFonts w:ascii="Times New Roman"/>
          <w:b w:val="false"/>
          <w:i w:val="false"/>
          <w:color w:val="000000"/>
          <w:sz w:val="28"/>
        </w:rPr>
        <w:t xml:space="preserve"> белгіленген, ставкалар бойынша есептелген салықтардың сомасы көрсетіледі; </w:t>
      </w:r>
    </w:p>
    <w:p>
      <w:pPr>
        <w:spacing w:after="0"/>
        <w:ind w:left="0"/>
        <w:jc w:val="both"/>
      </w:pPr>
      <w:r>
        <w:rPr>
          <w:rFonts w:ascii="Times New Roman"/>
          <w:b w:val="false"/>
          <w:i w:val="false"/>
          <w:color w:val="000000"/>
          <w:sz w:val="28"/>
        </w:rPr>
        <w:t xml:space="preserve">
      6) 910.00.006 жолында Салық кодексінің </w:t>
      </w:r>
      <w:r>
        <w:rPr>
          <w:rFonts w:ascii="Times New Roman"/>
          <w:b w:val="false"/>
          <w:i w:val="false"/>
          <w:color w:val="000000"/>
          <w:sz w:val="28"/>
        </w:rPr>
        <w:t>376-бабының</w:t>
      </w:r>
      <w:r>
        <w:rPr>
          <w:rFonts w:ascii="Times New Roman"/>
          <w:b w:val="false"/>
          <w:i w:val="false"/>
          <w:color w:val="000000"/>
          <w:sz w:val="28"/>
        </w:rPr>
        <w:t xml:space="preserve"> 2-тармағымен белгіленген кірістің шекті сомасынан асатын кірістен салықтардың сомасы көрсетіледі; </w:t>
      </w:r>
    </w:p>
    <w:p>
      <w:pPr>
        <w:spacing w:after="0"/>
        <w:ind w:left="0"/>
        <w:jc w:val="both"/>
      </w:pPr>
      <w:r>
        <w:rPr>
          <w:rFonts w:ascii="Times New Roman"/>
          <w:b w:val="false"/>
          <w:i w:val="false"/>
          <w:color w:val="000000"/>
          <w:sz w:val="28"/>
        </w:rPr>
        <w:t xml:space="preserve">
      7) 910.00.007 жолында есепті салық кезеңі үшін бір жалдамалы қызметкерге орташа айлық еңбекақы көрсетіледі; </w:t>
      </w:r>
    </w:p>
    <w:p>
      <w:pPr>
        <w:spacing w:after="0"/>
        <w:ind w:left="0"/>
        <w:jc w:val="both"/>
      </w:pPr>
      <w:r>
        <w:rPr>
          <w:rFonts w:ascii="Times New Roman"/>
          <w:b w:val="false"/>
          <w:i w:val="false"/>
          <w:color w:val="000000"/>
          <w:sz w:val="28"/>
        </w:rPr>
        <w:t xml:space="preserve">
      8) 910.00.008 жолы егер бір жалдамалы қызметкерге орташа айлық еңбекақы Салық кодексінің </w:t>
      </w:r>
      <w:r>
        <w:rPr>
          <w:rFonts w:ascii="Times New Roman"/>
          <w:b w:val="false"/>
          <w:i w:val="false"/>
          <w:color w:val="000000"/>
          <w:sz w:val="28"/>
        </w:rPr>
        <w:t xml:space="preserve">377-бабының </w:t>
      </w:r>
      <w:r>
        <w:rPr>
          <w:rFonts w:ascii="Times New Roman"/>
          <w:b w:val="false"/>
          <w:i w:val="false"/>
          <w:color w:val="000000"/>
          <w:sz w:val="28"/>
        </w:rPr>
        <w:t xml:space="preserve">4-тармағына сәйкес жеке кәсіпкерлерде айлық еңбекақының 2 еселенген ең аз мөлшерінен кем емес, заңды тұлғаларда 2,5 еселенген ең аз мөлшерінен кем емес болған жағдайда толтырылады. </w:t>
      </w:r>
    </w:p>
    <w:p>
      <w:pPr>
        <w:spacing w:after="0"/>
        <w:ind w:left="0"/>
        <w:jc w:val="both"/>
      </w:pPr>
      <w:r>
        <w:rPr>
          <w:rFonts w:ascii="Times New Roman"/>
          <w:b w:val="false"/>
          <w:i w:val="false"/>
          <w:color w:val="000000"/>
          <w:sz w:val="28"/>
        </w:rPr>
        <w:t xml:space="preserve">
      Осы шартты сақтау кезінде жолда ((910.00.005 - 910.00.006) х (910.00.003 - 910.00.004) х 0,015) формуласы бойынша айқындалатын Салық кодексінің 377-бабының 4-тармағына сәйкес қызметкерлердің орташа тізбелі санына байланысты салық сомасының кемуі көрсетіледі; </w:t>
      </w:r>
    </w:p>
    <w:p>
      <w:pPr>
        <w:spacing w:after="0"/>
        <w:ind w:left="0"/>
        <w:jc w:val="both"/>
      </w:pPr>
      <w:r>
        <w:rPr>
          <w:rFonts w:ascii="Times New Roman"/>
          <w:b w:val="false"/>
          <w:i w:val="false"/>
          <w:color w:val="000000"/>
          <w:sz w:val="28"/>
        </w:rPr>
        <w:t xml:space="preserve">
      9) 910.00.009 жолында 910.00.005 және 910.00.008 жолдарының айырмасы ретінде айқындалатын түзетуден кейінгі салықтардың сомалары көрсетіледі; </w:t>
      </w:r>
    </w:p>
    <w:p>
      <w:pPr>
        <w:spacing w:after="0"/>
        <w:ind w:left="0"/>
        <w:jc w:val="both"/>
      </w:pPr>
      <w:r>
        <w:rPr>
          <w:rFonts w:ascii="Times New Roman"/>
          <w:b w:val="false"/>
          <w:i w:val="false"/>
          <w:color w:val="000000"/>
          <w:sz w:val="28"/>
        </w:rPr>
        <w:t xml:space="preserve">
      10) 910.00.010 жолында (910.00.009 х 0,5) формуласы бойынша айқындалатын бюджетке төлеуге жататын жеке (корпорациялық) табыс салығының сомасы көрсетіледі. Бұл кезде есептелген салық сомасы 1 теңгеге дейін дөңгелектенеді: 50 тиыннан көп сома бір теңге ретінде қабылданады, 50 тиыннан аз сома есепке қабылданбайды; </w:t>
      </w:r>
    </w:p>
    <w:p>
      <w:pPr>
        <w:spacing w:after="0"/>
        <w:ind w:left="0"/>
        <w:jc w:val="both"/>
      </w:pPr>
      <w:r>
        <w:rPr>
          <w:rFonts w:ascii="Times New Roman"/>
          <w:b w:val="false"/>
          <w:i w:val="false"/>
          <w:color w:val="000000"/>
          <w:sz w:val="28"/>
        </w:rPr>
        <w:t xml:space="preserve">
      11) 910.00.011 жолында (910.00.009 х 0,5)-910.00.012 - 910.00.014) формуласы бойынша айқындалатын, бюджетке төлеуге жататын әлеуметтік салық сомасы көрсетіледі. Бұл кезде есептелген салық сомасы 1 теңгеге дейін дөңгелектенеді: 50 тиыннан көп сома бір теңге ретінде қабылданады, 50 тиыннан аз сома есепке қабылданбайды;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377-бабының </w:t>
      </w:r>
      <w:r>
        <w:rPr>
          <w:rFonts w:ascii="Times New Roman"/>
          <w:b w:val="false"/>
          <w:i w:val="false"/>
          <w:color w:val="000000"/>
          <w:sz w:val="28"/>
        </w:rPr>
        <w:t xml:space="preserve">8-тармағына сәйкес Мемлекеттiк әлеуметтiк сақтандырудың қорына есептелген әлеуметтiк аударымдар сомасы әлеуметтік салықтың сомасынан асып кеткен кезде әлеуметтік салықтың сомасы нөлге тең; </w:t>
      </w:r>
    </w:p>
    <w:p>
      <w:pPr>
        <w:spacing w:after="0"/>
        <w:ind w:left="0"/>
        <w:jc w:val="both"/>
      </w:pPr>
      <w:r>
        <w:rPr>
          <w:rFonts w:ascii="Times New Roman"/>
          <w:b w:val="false"/>
          <w:i w:val="false"/>
          <w:color w:val="000000"/>
          <w:sz w:val="28"/>
        </w:rPr>
        <w:t xml:space="preserve">
      12) 910.00.012 жолында 201.00 нысанның 201.00.010 D жолынан көшірілген қызметкерлер үшін әлеуметтік аударымдардың сомасы көрсетіледі; </w:t>
      </w:r>
    </w:p>
    <w:p>
      <w:pPr>
        <w:spacing w:after="0"/>
        <w:ind w:left="0"/>
        <w:jc w:val="both"/>
      </w:pPr>
      <w:r>
        <w:rPr>
          <w:rFonts w:ascii="Times New Roman"/>
          <w:b w:val="false"/>
          <w:i w:val="false"/>
          <w:color w:val="000000"/>
          <w:sz w:val="28"/>
        </w:rPr>
        <w:t xml:space="preserve">
      13) 910.00.013 жолында жеке кәсіпкерлер үшін әлеуметтік аударымдар есептелетін кіріс көрсетіледі; </w:t>
      </w:r>
    </w:p>
    <w:p>
      <w:pPr>
        <w:spacing w:after="0"/>
        <w:ind w:left="0"/>
        <w:jc w:val="both"/>
      </w:pPr>
      <w:r>
        <w:rPr>
          <w:rFonts w:ascii="Times New Roman"/>
          <w:b w:val="false"/>
          <w:i w:val="false"/>
          <w:color w:val="000000"/>
          <w:sz w:val="28"/>
        </w:rPr>
        <w:t xml:space="preserve">
      14) 910.00.014 жолында жеке кәсіпкер үшін әлеуметтік аударымдардың сомасы көрсетіледі; </w:t>
      </w:r>
    </w:p>
    <w:p>
      <w:pPr>
        <w:spacing w:after="0"/>
        <w:ind w:left="0"/>
        <w:jc w:val="both"/>
      </w:pPr>
      <w:r>
        <w:rPr>
          <w:rFonts w:ascii="Times New Roman"/>
          <w:b w:val="false"/>
          <w:i w:val="false"/>
          <w:color w:val="000000"/>
          <w:sz w:val="28"/>
        </w:rPr>
        <w:t xml:space="preserve">
      15) 910.00.015 жолында жеке кәсіпкер үшін міндетті зейнетақы жарналары есептелетін кіріс көрсетіледі; </w:t>
      </w:r>
    </w:p>
    <w:p>
      <w:pPr>
        <w:spacing w:after="0"/>
        <w:ind w:left="0"/>
        <w:jc w:val="both"/>
      </w:pPr>
      <w:r>
        <w:rPr>
          <w:rFonts w:ascii="Times New Roman"/>
          <w:b w:val="false"/>
          <w:i w:val="false"/>
          <w:color w:val="000000"/>
          <w:sz w:val="28"/>
        </w:rPr>
        <w:t xml:space="preserve">
      16) 910.00.016 жолында жеке кәсіпкер үшін міндетті зейнетақы жарналарының сомасы көрсетіледі. </w:t>
      </w:r>
    </w:p>
    <w:p>
      <w:pPr>
        <w:spacing w:after="0"/>
        <w:ind w:left="0"/>
        <w:jc w:val="both"/>
      </w:pPr>
      <w:r>
        <w:rPr>
          <w:rFonts w:ascii="Times New Roman"/>
          <w:b w:val="false"/>
          <w:i w:val="false"/>
          <w:color w:val="000000"/>
          <w:sz w:val="28"/>
        </w:rPr>
        <w:t xml:space="preserve">
      10. Мысалы: </w:t>
      </w:r>
    </w:p>
    <w:p>
      <w:pPr>
        <w:spacing w:after="0"/>
        <w:ind w:left="0"/>
        <w:jc w:val="both"/>
      </w:pPr>
      <w:r>
        <w:rPr>
          <w:rFonts w:ascii="Times New Roman"/>
          <w:b w:val="false"/>
          <w:i w:val="false"/>
          <w:color w:val="000000"/>
          <w:sz w:val="28"/>
        </w:rPr>
        <w:t xml:space="preserve">
      1) 910.00.001 жолы бойынша жеке кәсіпкердің есепті кіріс кезеңі үшін кірісі 12 000 000 теңгені құрады; </w:t>
      </w:r>
    </w:p>
    <w:p>
      <w:pPr>
        <w:spacing w:after="0"/>
        <w:ind w:left="0"/>
        <w:jc w:val="both"/>
      </w:pPr>
      <w:r>
        <w:rPr>
          <w:rFonts w:ascii="Times New Roman"/>
          <w:b w:val="false"/>
          <w:i w:val="false"/>
          <w:color w:val="000000"/>
          <w:sz w:val="28"/>
        </w:rPr>
        <w:t xml:space="preserve">
      2) 910.00.002А жолы бойынша есепті салық кезеңінің бірінші айында жалдамалы қызметкерлердің саны 30 адам құрады; </w:t>
      </w:r>
    </w:p>
    <w:p>
      <w:pPr>
        <w:spacing w:after="0"/>
        <w:ind w:left="0"/>
        <w:jc w:val="both"/>
      </w:pPr>
      <w:r>
        <w:rPr>
          <w:rFonts w:ascii="Times New Roman"/>
          <w:b w:val="false"/>
          <w:i w:val="false"/>
          <w:color w:val="000000"/>
          <w:sz w:val="28"/>
        </w:rPr>
        <w:t xml:space="preserve">
      3) 910.00.002В жолы бойынша есепті салық кезеңінің екінші айында жалдамалы қызметкерлердің саны 25 адам құрады; </w:t>
      </w:r>
    </w:p>
    <w:p>
      <w:pPr>
        <w:spacing w:after="0"/>
        <w:ind w:left="0"/>
        <w:jc w:val="both"/>
      </w:pPr>
      <w:r>
        <w:rPr>
          <w:rFonts w:ascii="Times New Roman"/>
          <w:b w:val="false"/>
          <w:i w:val="false"/>
          <w:color w:val="000000"/>
          <w:sz w:val="28"/>
        </w:rPr>
        <w:t xml:space="preserve">
      4) 910.00.002С жолы бойынша есепті салық кезеңінің бірінші айында жалдамалы қызметкерлердің саны 26 адам құрады; </w:t>
      </w:r>
    </w:p>
    <w:p>
      <w:pPr>
        <w:spacing w:after="0"/>
        <w:ind w:left="0"/>
        <w:jc w:val="both"/>
      </w:pPr>
      <w:r>
        <w:rPr>
          <w:rFonts w:ascii="Times New Roman"/>
          <w:b w:val="false"/>
          <w:i w:val="false"/>
          <w:color w:val="000000"/>
          <w:sz w:val="28"/>
        </w:rPr>
        <w:t xml:space="preserve">
      5) 910.00.003 жолы бойынша жеке кәсіпкердің өзін қоса, қызметкерлердің орташа тізбелі саны ((30 + 25 + 26): 3 ай) 27 адам құрады; </w:t>
      </w:r>
    </w:p>
    <w:p>
      <w:pPr>
        <w:spacing w:after="0"/>
        <w:ind w:left="0"/>
        <w:jc w:val="both"/>
      </w:pPr>
      <w:r>
        <w:rPr>
          <w:rFonts w:ascii="Times New Roman"/>
          <w:b w:val="false"/>
          <w:i w:val="false"/>
          <w:color w:val="000000"/>
          <w:sz w:val="28"/>
        </w:rPr>
        <w:t xml:space="preserve">
      6) 910.00.004 жолы бойынша шекті санынан асатын орташа тізбелі саны 2 адам құрады (27 - 25), онда Салық кодексінің </w:t>
      </w:r>
      <w:r>
        <w:rPr>
          <w:rFonts w:ascii="Times New Roman"/>
          <w:b w:val="false"/>
          <w:i w:val="false"/>
          <w:color w:val="000000"/>
          <w:sz w:val="28"/>
        </w:rPr>
        <w:t>376-бабының</w:t>
      </w:r>
      <w:r>
        <w:rPr>
          <w:rFonts w:ascii="Times New Roman"/>
          <w:b w:val="false"/>
          <w:i w:val="false"/>
          <w:color w:val="000000"/>
          <w:sz w:val="28"/>
        </w:rPr>
        <w:t xml:space="preserve"> 2-тармағымен белгіленген 27 адам - нақты орташа тізбелі саны, 25 адам - шекті саны; </w:t>
      </w:r>
    </w:p>
    <w:p>
      <w:pPr>
        <w:spacing w:after="0"/>
        <w:ind w:left="0"/>
        <w:jc w:val="both"/>
      </w:pPr>
      <w:r>
        <w:rPr>
          <w:rFonts w:ascii="Times New Roman"/>
          <w:b w:val="false"/>
          <w:i w:val="false"/>
          <w:color w:val="000000"/>
          <w:sz w:val="28"/>
        </w:rPr>
        <w:t xml:space="preserve">
      7) 910.00.005 жолы бойынша Салық кодексінің </w:t>
      </w:r>
      <w:r>
        <w:rPr>
          <w:rFonts w:ascii="Times New Roman"/>
          <w:b w:val="false"/>
          <w:i w:val="false"/>
          <w:color w:val="000000"/>
          <w:sz w:val="28"/>
        </w:rPr>
        <w:t>377-бабының</w:t>
      </w:r>
      <w:r>
        <w:rPr>
          <w:rFonts w:ascii="Times New Roman"/>
          <w:b w:val="false"/>
          <w:i w:val="false"/>
          <w:color w:val="000000"/>
          <w:sz w:val="28"/>
        </w:rPr>
        <w:t xml:space="preserve"> 1-тармағына сәйкес есептелген салық сомасы 360 000 теңге ((12 000 000 теңге х 3 пайыз) құрайды; </w:t>
      </w:r>
    </w:p>
    <w:p>
      <w:pPr>
        <w:spacing w:after="0"/>
        <w:ind w:left="0"/>
        <w:jc w:val="both"/>
      </w:pPr>
      <w:r>
        <w:rPr>
          <w:rFonts w:ascii="Times New Roman"/>
          <w:b w:val="false"/>
          <w:i w:val="false"/>
          <w:color w:val="000000"/>
          <w:sz w:val="28"/>
        </w:rPr>
        <w:t xml:space="preserve">
      8) 910.00.006 жолы бойынша Салық кодексінің </w:t>
      </w:r>
      <w:r>
        <w:rPr>
          <w:rFonts w:ascii="Times New Roman"/>
          <w:b w:val="false"/>
          <w:i w:val="false"/>
          <w:color w:val="000000"/>
          <w:sz w:val="28"/>
        </w:rPr>
        <w:t>376-бабының</w:t>
      </w:r>
      <w:r>
        <w:rPr>
          <w:rFonts w:ascii="Times New Roman"/>
          <w:b w:val="false"/>
          <w:i w:val="false"/>
          <w:color w:val="000000"/>
          <w:sz w:val="28"/>
        </w:rPr>
        <w:t xml:space="preserve"> 2-тармағына сәйкес белгіленген кірістің шекті сомасынан асатын кірістен салық сомасы 60 000 теңге (120 000 000 теңге - 10 000 000 теңге) х 3 пайыз құрайды; </w:t>
      </w:r>
    </w:p>
    <w:p>
      <w:pPr>
        <w:spacing w:after="0"/>
        <w:ind w:left="0"/>
        <w:jc w:val="both"/>
      </w:pPr>
      <w:r>
        <w:rPr>
          <w:rFonts w:ascii="Times New Roman"/>
          <w:b w:val="false"/>
          <w:i w:val="false"/>
          <w:color w:val="000000"/>
          <w:sz w:val="28"/>
        </w:rPr>
        <w:t xml:space="preserve">
      9) 910.00.007 жолы бойынша есепті салық кезеңі үшін бір жалдамалы қызметкерге орташа айлық еңбекақы мынадай жолмен айқындалатын 21 539 теңге құрады: </w:t>
      </w:r>
    </w:p>
    <w:p>
      <w:pPr>
        <w:spacing w:after="0"/>
        <w:ind w:left="0"/>
        <w:jc w:val="both"/>
      </w:pPr>
      <w:r>
        <w:rPr>
          <w:rFonts w:ascii="Times New Roman"/>
          <w:b w:val="false"/>
          <w:i w:val="false"/>
          <w:color w:val="000000"/>
          <w:sz w:val="28"/>
        </w:rPr>
        <w:t xml:space="preserve">
      мысалы, есепті салық кезеңінің бірінші айы үшін жалдамалы қызметкерлердің есептелген еңбекақының барлық сомасы 626 000 теңге (75 000 теңге + 400 000 + 81 000 + 70 000), оның ішінде бес адамның еңбекақысы 15000 теңге құрады (75 000 теңге (5х 15 000 теңге)), жиырма адам 20 000 теңге (400 000 теңге (20х 20 000 теңге)), үш адам 27 000 теңге (81 000 теңге (3 х 27 000 теңге)), екі адам 35 000 теңге (70 000 теңге (2 х 35 000 теңге)). </w:t>
      </w:r>
    </w:p>
    <w:p>
      <w:pPr>
        <w:spacing w:after="0"/>
        <w:ind w:left="0"/>
        <w:jc w:val="both"/>
      </w:pPr>
      <w:r>
        <w:rPr>
          <w:rFonts w:ascii="Times New Roman"/>
          <w:b w:val="false"/>
          <w:i w:val="false"/>
          <w:color w:val="000000"/>
          <w:sz w:val="28"/>
        </w:rPr>
        <w:t xml:space="preserve">
      Мәселен, есепті салық кезеңінің бірінші айы үшін бір жалдамалы қызметкерге орташа айлық еңбекақы 22 867 теңге құрады (626 000: 30 адам), онда 30 адам - есепті салық кезеңінің бірінші айындағы жалдамалы қызметкерлердің саны. </w:t>
      </w:r>
    </w:p>
    <w:p>
      <w:pPr>
        <w:spacing w:after="0"/>
        <w:ind w:left="0"/>
        <w:jc w:val="both"/>
      </w:pPr>
      <w:r>
        <w:rPr>
          <w:rFonts w:ascii="Times New Roman"/>
          <w:b w:val="false"/>
          <w:i w:val="false"/>
          <w:color w:val="000000"/>
          <w:sz w:val="28"/>
        </w:rPr>
        <w:t xml:space="preserve">
      Осындай жолмен есепті салық кезеңінің екінші және үшінші айлары үшін бір жалдамалы қызметкерге еңбекақының орташа айлық сомасы айқындалады. </w:t>
      </w:r>
    </w:p>
    <w:p>
      <w:pPr>
        <w:spacing w:after="0"/>
        <w:ind w:left="0"/>
        <w:jc w:val="both"/>
      </w:pPr>
      <w:r>
        <w:rPr>
          <w:rFonts w:ascii="Times New Roman"/>
          <w:b w:val="false"/>
          <w:i w:val="false"/>
          <w:color w:val="000000"/>
          <w:sz w:val="28"/>
        </w:rPr>
        <w:t xml:space="preserve">
      Мысал үшін, бір жалдамалы қызметкерге есепті салық кезеңінің екінші айында еңбекақы сомасы - 19 350 теңге, үшіншіде - 22 400 теңге құрады. </w:t>
      </w:r>
    </w:p>
    <w:p>
      <w:pPr>
        <w:spacing w:after="0"/>
        <w:ind w:left="0"/>
        <w:jc w:val="both"/>
      </w:pPr>
      <w:r>
        <w:rPr>
          <w:rFonts w:ascii="Times New Roman"/>
          <w:b w:val="false"/>
          <w:i w:val="false"/>
          <w:color w:val="000000"/>
          <w:sz w:val="28"/>
        </w:rPr>
        <w:t xml:space="preserve">
      Онда, есепті салық кезеңі үшін бір жалдамалы қызметкерге еңбекақының орташа айлық сомасы 21 539 теңге ((22 867 теңге + 19 350 теңге + 22 400 теңге): 3 ай) құрады. </w:t>
      </w:r>
    </w:p>
    <w:p>
      <w:pPr>
        <w:spacing w:after="0"/>
        <w:ind w:left="0"/>
        <w:jc w:val="both"/>
      </w:pPr>
      <w:r>
        <w:rPr>
          <w:rFonts w:ascii="Times New Roman"/>
          <w:b w:val="false"/>
          <w:i w:val="false"/>
          <w:color w:val="000000"/>
          <w:sz w:val="28"/>
        </w:rPr>
        <w:t xml:space="preserve">
      Біздің мысалда 2007 жылға заңнама актісімен белгіленген еңбекақының екі еселік орташа ең аз айлық мөлшері 19 504 теңге (9 752 теңге х 2) құрады. Есепті салық кезеңінің жиынтығы бойынша бір қызметкерге орташа айлық еңбекақы ең төменгі еңбекақының екі еселік мөлшерінен асқандықтан, Салық кодексінің </w:t>
      </w:r>
      <w:r>
        <w:rPr>
          <w:rFonts w:ascii="Times New Roman"/>
          <w:b w:val="false"/>
          <w:i w:val="false"/>
          <w:color w:val="000000"/>
          <w:sz w:val="28"/>
        </w:rPr>
        <w:t xml:space="preserve">377-бабының </w:t>
      </w:r>
      <w:r>
        <w:rPr>
          <w:rFonts w:ascii="Times New Roman"/>
          <w:b w:val="false"/>
          <w:i w:val="false"/>
          <w:color w:val="000000"/>
          <w:sz w:val="28"/>
        </w:rPr>
        <w:t xml:space="preserve">4-тармағымен көзделген орташа тізімдік санды ескере отырып, қызметкерлердің шекті санына түзету жүргізіледі; </w:t>
      </w:r>
    </w:p>
    <w:p>
      <w:pPr>
        <w:spacing w:after="0"/>
        <w:ind w:left="0"/>
        <w:jc w:val="both"/>
      </w:pPr>
      <w:r>
        <w:rPr>
          <w:rFonts w:ascii="Times New Roman"/>
          <w:b w:val="false"/>
          <w:i w:val="false"/>
          <w:color w:val="000000"/>
          <w:sz w:val="28"/>
        </w:rPr>
        <w:t xml:space="preserve">
      10) 910.00.008 жолы бойынша қызметкерлердің орташа тізімдік санына байланысты азайтылған салық сомасы 112 500 теңге құрады ((360 000 теңге - 60 000 теңге) х (27 адам - 2 адам) х 0,015), мұндағы 0,015 - қызметкерлердің орташа тізімдік санын ескере отырып әрбір қызметкер үшін салық сомасын түзету коэффициенті; </w:t>
      </w:r>
    </w:p>
    <w:p>
      <w:pPr>
        <w:spacing w:after="0"/>
        <w:ind w:left="0"/>
        <w:jc w:val="both"/>
      </w:pPr>
      <w:r>
        <w:rPr>
          <w:rFonts w:ascii="Times New Roman"/>
          <w:b w:val="false"/>
          <w:i w:val="false"/>
          <w:color w:val="000000"/>
          <w:sz w:val="28"/>
        </w:rPr>
        <w:t xml:space="preserve">
      11) 910.00.009 жолы бойынша бюджетке төлеуге жататын салық сомасы 247 500 теңге құрайды (360 000 теңге - 247 500 теңге); </w:t>
      </w:r>
    </w:p>
    <w:p>
      <w:pPr>
        <w:spacing w:after="0"/>
        <w:ind w:left="0"/>
        <w:jc w:val="both"/>
      </w:pPr>
      <w:r>
        <w:rPr>
          <w:rFonts w:ascii="Times New Roman"/>
          <w:b w:val="false"/>
          <w:i w:val="false"/>
          <w:color w:val="000000"/>
          <w:sz w:val="28"/>
        </w:rPr>
        <w:t xml:space="preserve">
      12) 910.00.010 жолы бойынша жеке (корпорациялық) табыс салығы 123 750 теңгені құрайды (247 500 теңге х 0,5); </w:t>
      </w:r>
    </w:p>
    <w:p>
      <w:pPr>
        <w:spacing w:after="0"/>
        <w:ind w:left="0"/>
        <w:jc w:val="both"/>
      </w:pPr>
      <w:r>
        <w:rPr>
          <w:rFonts w:ascii="Times New Roman"/>
          <w:b w:val="false"/>
          <w:i w:val="false"/>
          <w:color w:val="000000"/>
          <w:sz w:val="28"/>
        </w:rPr>
        <w:t xml:space="preserve">
      13) 910.00.011 жолы бойынша бюджетке төлеуге жататын, есептелген әлеуметтік салық сомасы 70 307 теңгені құрайды ((123 750 500 теңге х 0,5) - 878 теңге - 52 565 теңге) (орташа айлық еңбекақы х жалдамалы жұмысшылардың орташа саны). </w:t>
      </w:r>
    </w:p>
    <w:p>
      <w:pPr>
        <w:spacing w:after="0"/>
        <w:ind w:left="0"/>
        <w:jc w:val="both"/>
      </w:pPr>
      <w:r>
        <w:rPr>
          <w:rFonts w:ascii="Times New Roman"/>
          <w:b w:val="false"/>
          <w:i w:val="false"/>
          <w:color w:val="000000"/>
          <w:sz w:val="28"/>
        </w:rPr>
        <w:t xml:space="preserve">
      Бұл ретте, Салық кодексінің </w:t>
      </w:r>
      <w:r>
        <w:rPr>
          <w:rFonts w:ascii="Times New Roman"/>
          <w:b w:val="false"/>
          <w:i w:val="false"/>
          <w:color w:val="000000"/>
          <w:sz w:val="28"/>
        </w:rPr>
        <w:t xml:space="preserve">377-бабының </w:t>
      </w:r>
      <w:r>
        <w:rPr>
          <w:rFonts w:ascii="Times New Roman"/>
          <w:b w:val="false"/>
          <w:i w:val="false"/>
          <w:color w:val="000000"/>
          <w:sz w:val="28"/>
        </w:rPr>
        <w:t xml:space="preserve">8-тармағына сәйкес Мемлекеттiк әлеуметтiк сақтандырудың қорына есептелген әлеуметтiк аударымдар сомасы әлеуметтік салықтың сомасынан асып кеткен кезде әлеуметтік салықтың сомасы нөлге тең; </w:t>
      </w:r>
    </w:p>
    <w:p>
      <w:pPr>
        <w:spacing w:after="0"/>
        <w:ind w:left="0"/>
        <w:jc w:val="both"/>
      </w:pPr>
      <w:r>
        <w:rPr>
          <w:rFonts w:ascii="Times New Roman"/>
          <w:b w:val="false"/>
          <w:i w:val="false"/>
          <w:color w:val="000000"/>
          <w:sz w:val="28"/>
        </w:rPr>
        <w:t xml:space="preserve">
      14) 910.00.012 жолы бойынша жалдамалы қызметкерлер үшін әлеуметтік аударымдарының сомасы 52 565 теңгені құрады; </w:t>
      </w:r>
    </w:p>
    <w:p>
      <w:pPr>
        <w:spacing w:after="0"/>
        <w:ind w:left="0"/>
        <w:jc w:val="both"/>
      </w:pPr>
      <w:r>
        <w:rPr>
          <w:rFonts w:ascii="Times New Roman"/>
          <w:b w:val="false"/>
          <w:i w:val="false"/>
          <w:color w:val="000000"/>
          <w:sz w:val="28"/>
        </w:rPr>
        <w:t xml:space="preserve">
      15) 910.013 жолы бойынша жалдамалы қызметкерлер үшін әлеуметтік аударымдар есептелетін кірістің сомасы көрсетіледі (9752 теңге ең төменгі еңбекақы х 3 ай); </w:t>
      </w:r>
    </w:p>
    <w:p>
      <w:pPr>
        <w:spacing w:after="0"/>
        <w:ind w:left="0"/>
        <w:jc w:val="both"/>
      </w:pPr>
      <w:r>
        <w:rPr>
          <w:rFonts w:ascii="Times New Roman"/>
          <w:b w:val="false"/>
          <w:i w:val="false"/>
          <w:color w:val="000000"/>
          <w:sz w:val="28"/>
        </w:rPr>
        <w:t xml:space="preserve">
      16) 910.00.014 жолы бойынша жеке кәсіпкер үшін әлеуметтік аударымның сомасы 878 теңгені құрады (9752 теңге ең төменгі еңбекақы х 3 пайызға әлеуметтік аударымдар х 3 ай); </w:t>
      </w:r>
    </w:p>
    <w:p>
      <w:pPr>
        <w:spacing w:after="0"/>
        <w:ind w:left="0"/>
        <w:jc w:val="both"/>
      </w:pPr>
      <w:r>
        <w:rPr>
          <w:rFonts w:ascii="Times New Roman"/>
          <w:b w:val="false"/>
          <w:i w:val="false"/>
          <w:color w:val="000000"/>
          <w:sz w:val="28"/>
        </w:rPr>
        <w:t xml:space="preserve">
      17) 910.00.015 жолы бойынша жеке кәсіпкер үшін міндетті зейнетақы жарналары есептелетін кірістің сомасы 29256 теңге (9752 теңге ең төменгі еңбекақы х 3 ай); </w:t>
      </w:r>
    </w:p>
    <w:p>
      <w:pPr>
        <w:spacing w:after="0"/>
        <w:ind w:left="0"/>
        <w:jc w:val="both"/>
      </w:pPr>
      <w:r>
        <w:rPr>
          <w:rFonts w:ascii="Times New Roman"/>
          <w:b w:val="false"/>
          <w:i w:val="false"/>
          <w:color w:val="000000"/>
          <w:sz w:val="28"/>
        </w:rPr>
        <w:t xml:space="preserve">
      18) 910.00.016 жолы бойынша жеке кәсіпкер үшін міндетті зейнетақы жарналарының сомасы 2925 теңгені құрады (9752 теңге ең төменгі еңбекақы х 10 пайыз міндетті зейнетақы жарналары х 3 ай). </w:t>
      </w:r>
    </w:p>
    <w:p>
      <w:pPr>
        <w:spacing w:after="0"/>
        <w:ind w:left="0"/>
        <w:jc w:val="both"/>
      </w:pPr>
      <w:r>
        <w:rPr>
          <w:rFonts w:ascii="Times New Roman"/>
          <w:b w:val="false"/>
          <w:i w:val="false"/>
          <w:color w:val="000000"/>
          <w:sz w:val="28"/>
        </w:rPr>
        <w:t xml:space="preserve">
      11.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Егер Декларацияны жеке тұлға өткізетін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Декларация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910.00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413" w:id="370"/>
    <w:p>
      <w:pPr>
        <w:spacing w:after="0"/>
        <w:ind w:left="0"/>
        <w:jc w:val="left"/>
      </w:pPr>
      <w:r>
        <w:rPr>
          <w:rFonts w:ascii="Times New Roman"/>
          <w:b/>
          <w:i w:val="false"/>
          <w:color w:val="000000"/>
        </w:rPr>
        <w:t xml:space="preserve"> Жеке кәсіпкерлер үшін патент алуға өтініш жасау ережелері</w:t>
      </w:r>
      <w:r>
        <w:br/>
      </w:r>
      <w:r>
        <w:rPr>
          <w:rFonts w:ascii="Times New Roman"/>
          <w:b/>
          <w:i w:val="false"/>
          <w:color w:val="000000"/>
        </w:rPr>
        <w:t xml:space="preserve">(912.00-нысан) </w:t>
      </w:r>
      <w:r>
        <w:br/>
      </w:r>
      <w:r>
        <w:rPr>
          <w:rFonts w:ascii="Times New Roman"/>
          <w:b/>
          <w:i w:val="false"/>
          <w:color w:val="000000"/>
        </w:rPr>
        <w:t>1. Жалпы ережелер</w:t>
      </w:r>
    </w:p>
    <w:bookmarkEnd w:id="370"/>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жеке кәсіпкерлерге жеке табыс салығы мен әлеуметтік салықтарды, міндетті зейнетақы жарналары мен әлеуметтік аударымдарды есептеуге арналған патент алуға Өтінішті (бұдан әрі - Өтініш) жасау тәртібін айқындайды. Өтінішті Салық кодексінің </w:t>
      </w:r>
      <w:r>
        <w:rPr>
          <w:rFonts w:ascii="Times New Roman"/>
          <w:b w:val="false"/>
          <w:i w:val="false"/>
          <w:color w:val="000000"/>
          <w:sz w:val="28"/>
        </w:rPr>
        <w:t xml:space="preserve">374-бабы </w:t>
      </w:r>
      <w:r>
        <w:rPr>
          <w:rFonts w:ascii="Times New Roman"/>
          <w:b w:val="false"/>
          <w:i w:val="false"/>
          <w:color w:val="000000"/>
          <w:sz w:val="28"/>
        </w:rPr>
        <w:t xml:space="preserve">4-тармағының 2) тармақшасына сәйкес патент негізінде арнайы салық режимін қолданатын жеке кәсіпкерлер жасайды. </w:t>
      </w:r>
    </w:p>
    <w:p>
      <w:pPr>
        <w:spacing w:after="0"/>
        <w:ind w:left="0"/>
        <w:jc w:val="both"/>
      </w:pPr>
      <w:r>
        <w:rPr>
          <w:rFonts w:ascii="Times New Roman"/>
          <w:b w:val="false"/>
          <w:i w:val="false"/>
          <w:color w:val="000000"/>
          <w:sz w:val="28"/>
        </w:rPr>
        <w:t xml:space="preserve">
      2. Өтініш қағаз тасығышта - қара не көк сиялы қаламмен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Өтінішті толтыру кезінде түзетулерге, өшіруге және тазалауға жол берілмейді. Көрсеткіштер жоқ болған кезде Өтініштің тиісті торкөздері толтырылмайды.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алу; "х" - көбейту. </w:t>
      </w:r>
    </w:p>
    <w:p>
      <w:pPr>
        <w:spacing w:after="0"/>
        <w:ind w:left="0"/>
        <w:jc w:val="both"/>
      </w:pPr>
      <w:r>
        <w:rPr>
          <w:rFonts w:ascii="Times New Roman"/>
          <w:b w:val="false"/>
          <w:i w:val="false"/>
          <w:color w:val="000000"/>
          <w:sz w:val="28"/>
        </w:rPr>
        <w:t xml:space="preserve">
      5. Өтінішті беру кезінде: </w:t>
      </w:r>
    </w:p>
    <w:p>
      <w:pPr>
        <w:spacing w:after="0"/>
        <w:ind w:left="0"/>
        <w:jc w:val="both"/>
      </w:pPr>
      <w:r>
        <w:rPr>
          <w:rFonts w:ascii="Times New Roman"/>
          <w:b w:val="false"/>
          <w:i w:val="false"/>
          <w:color w:val="000000"/>
          <w:sz w:val="28"/>
        </w:rPr>
        <w:t xml:space="preserve">
      1) қағаз тасығышта келу тәртібімен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Өтінішті тапсырғаны туралы хабарламаны (растау) түрде алады. </w:t>
      </w:r>
    </w:p>
    <w:p>
      <w:pPr>
        <w:spacing w:after="0"/>
        <w:ind w:left="0"/>
        <w:jc w:val="both"/>
      </w:pPr>
      <w:r>
        <w:rPr>
          <w:rFonts w:ascii="Times New Roman"/>
          <w:b w:val="false"/>
          <w:i w:val="false"/>
          <w:color w:val="000000"/>
          <w:sz w:val="28"/>
        </w:rPr>
        <w:t xml:space="preserve">
      6. Өтінішке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414" w:id="371"/>
    <w:p>
      <w:pPr>
        <w:spacing w:after="0"/>
        <w:ind w:left="0"/>
        <w:jc w:val="left"/>
      </w:pPr>
      <w:r>
        <w:rPr>
          <w:rFonts w:ascii="Times New Roman"/>
          <w:b/>
          <w:i w:val="false"/>
          <w:color w:val="000000"/>
        </w:rPr>
        <w:t xml:space="preserve"> 2. Өтінішті толтыру</w:t>
      </w:r>
    </w:p>
    <w:bookmarkEnd w:id="371"/>
    <w:p>
      <w:pPr>
        <w:spacing w:after="0"/>
        <w:ind w:left="0"/>
        <w:jc w:val="both"/>
      </w:pPr>
      <w:r>
        <w:rPr>
          <w:rFonts w:ascii="Times New Roman"/>
          <w:b w:val="false"/>
          <w:i w:val="false"/>
          <w:color w:val="000000"/>
          <w:sz w:val="28"/>
        </w:rPr>
        <w:t xml:space="preserve">
      7.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2) жеке кәсіпкердің аты-жөні және атауы. </w:t>
      </w:r>
    </w:p>
    <w:p>
      <w:pPr>
        <w:spacing w:after="0"/>
        <w:ind w:left="0"/>
        <w:jc w:val="both"/>
      </w:pPr>
      <w:r>
        <w:rPr>
          <w:rFonts w:ascii="Times New Roman"/>
          <w:b w:val="false"/>
          <w:i w:val="false"/>
          <w:color w:val="000000"/>
          <w:sz w:val="28"/>
        </w:rPr>
        <w:t xml:space="preserve">
      Жеке кәсіпкердің тегі, аты, әкесінің аты және бар болған жағдайда оның жеке кәсіпкерді мемлекеттік тіркеу туралы куәлікке сәйкес атауы көрсетіледі; </w:t>
      </w:r>
    </w:p>
    <w:p>
      <w:pPr>
        <w:spacing w:after="0"/>
        <w:ind w:left="0"/>
        <w:jc w:val="both"/>
      </w:pPr>
      <w:r>
        <w:rPr>
          <w:rFonts w:ascii="Times New Roman"/>
          <w:b w:val="false"/>
          <w:i w:val="false"/>
          <w:color w:val="000000"/>
          <w:sz w:val="28"/>
        </w:rPr>
        <w:t xml:space="preserve">
      3) ЭҚЖЖ. "Мемлекеттік жіктеуіштерді бекіту туралы" Қазақстан Республикасы Экономика және сауда министрлігінің Стандарттау, метрология және сертификаттау жөніндегі комитеті Төрағасының 2003 жылғы 30 желтоқсандағы N 542 бұйрығымен бекітілген экономикалық қызмет түрлерінің жалпы жіктеуіші бойынша (бұдан әрі - ЭҚЖЖ) негізгі қызмет түрінің коды көрсетіледі; </w:t>
      </w:r>
    </w:p>
    <w:p>
      <w:pPr>
        <w:spacing w:after="0"/>
        <w:ind w:left="0"/>
        <w:jc w:val="both"/>
      </w:pPr>
      <w:r>
        <w:rPr>
          <w:rFonts w:ascii="Times New Roman"/>
          <w:b w:val="false"/>
          <w:i w:val="false"/>
          <w:color w:val="000000"/>
          <w:sz w:val="28"/>
        </w:rPr>
        <w:t xml:space="preserve">
      4)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5) 5-жолда торкөз Өтініш электронды түрде берілген кезде белгіленеді. </w:t>
      </w:r>
    </w:p>
    <w:p>
      <w:pPr>
        <w:spacing w:after="0"/>
        <w:ind w:left="0"/>
        <w:jc w:val="both"/>
      </w:pPr>
      <w:r>
        <w:rPr>
          <w:rFonts w:ascii="Times New Roman"/>
          <w:b w:val="false"/>
          <w:i w:val="false"/>
          <w:color w:val="000000"/>
          <w:sz w:val="28"/>
        </w:rPr>
        <w:t xml:space="preserve">
      8. "Патент алу үшін мәліметтер" бөлімінде: </w:t>
      </w:r>
    </w:p>
    <w:p>
      <w:pPr>
        <w:spacing w:after="0"/>
        <w:ind w:left="0"/>
        <w:jc w:val="both"/>
      </w:pPr>
      <w:r>
        <w:rPr>
          <w:rFonts w:ascii="Times New Roman"/>
          <w:b w:val="false"/>
          <w:i w:val="false"/>
          <w:color w:val="000000"/>
          <w:sz w:val="28"/>
        </w:rPr>
        <w:t xml:space="preserve">
      1) 912.00.001 жолда жүзеге асырылатын қызмет түрі көрсетіледі. </w:t>
      </w:r>
    </w:p>
    <w:p>
      <w:pPr>
        <w:spacing w:after="0"/>
        <w:ind w:left="0"/>
        <w:jc w:val="both"/>
      </w:pPr>
      <w:r>
        <w:rPr>
          <w:rFonts w:ascii="Times New Roman"/>
          <w:b w:val="false"/>
          <w:i w:val="false"/>
          <w:color w:val="000000"/>
          <w:sz w:val="28"/>
        </w:rPr>
        <w:t xml:space="preserve">
      Жеке кәсіпкер автомобильмен жолаушылар және жүк тасымалдау бойынша қызметті жүзеге асырған жағдайда жолда тасымалдаудың түрі көрсетіледі: тұрақты және тұрақты емес тасымалдау; </w:t>
      </w:r>
    </w:p>
    <w:p>
      <w:pPr>
        <w:spacing w:after="0"/>
        <w:ind w:left="0"/>
        <w:jc w:val="both"/>
      </w:pPr>
      <w:r>
        <w:rPr>
          <w:rFonts w:ascii="Times New Roman"/>
          <w:b w:val="false"/>
          <w:i w:val="false"/>
          <w:color w:val="000000"/>
          <w:sz w:val="28"/>
        </w:rPr>
        <w:t xml:space="preserve">
      2) 912.00.002 жолда алынатын патент бойынша кәсіпкерлік қызметті жүзеге асыру орны көрсетіледі; </w:t>
      </w:r>
    </w:p>
    <w:p>
      <w:pPr>
        <w:spacing w:after="0"/>
        <w:ind w:left="0"/>
        <w:jc w:val="both"/>
      </w:pPr>
      <w:r>
        <w:rPr>
          <w:rFonts w:ascii="Times New Roman"/>
          <w:b w:val="false"/>
          <w:i w:val="false"/>
          <w:color w:val="000000"/>
          <w:sz w:val="28"/>
        </w:rPr>
        <w:t xml:space="preserve">
      912.00.002А жолда облыстың атауы көрсетіледі; </w:t>
      </w:r>
    </w:p>
    <w:p>
      <w:pPr>
        <w:spacing w:after="0"/>
        <w:ind w:left="0"/>
        <w:jc w:val="both"/>
      </w:pPr>
      <w:r>
        <w:rPr>
          <w:rFonts w:ascii="Times New Roman"/>
          <w:b w:val="false"/>
          <w:i w:val="false"/>
          <w:color w:val="000000"/>
          <w:sz w:val="28"/>
        </w:rPr>
        <w:t xml:space="preserve">
      912.00.002В жолда қала немесе ауданның атауы көрсетіледі; </w:t>
      </w:r>
    </w:p>
    <w:p>
      <w:pPr>
        <w:spacing w:after="0"/>
        <w:ind w:left="0"/>
        <w:jc w:val="both"/>
      </w:pPr>
      <w:r>
        <w:rPr>
          <w:rFonts w:ascii="Times New Roman"/>
          <w:b w:val="false"/>
          <w:i w:val="false"/>
          <w:color w:val="000000"/>
          <w:sz w:val="28"/>
        </w:rPr>
        <w:t xml:space="preserve">
      912.00.002С жолда поселкенің немесе ауылдың атауы көрсетіледі; </w:t>
      </w:r>
    </w:p>
    <w:p>
      <w:pPr>
        <w:spacing w:after="0"/>
        <w:ind w:left="0"/>
        <w:jc w:val="both"/>
      </w:pPr>
      <w:r>
        <w:rPr>
          <w:rFonts w:ascii="Times New Roman"/>
          <w:b w:val="false"/>
          <w:i w:val="false"/>
          <w:color w:val="000000"/>
          <w:sz w:val="28"/>
        </w:rPr>
        <w:t xml:space="preserve">
      912.00.002D жолда көше (даңғыл, гүлзар, бұрылыс және тағы да басқа) атауы көрсетіледі; </w:t>
      </w:r>
    </w:p>
    <w:p>
      <w:pPr>
        <w:spacing w:after="0"/>
        <w:ind w:left="0"/>
        <w:jc w:val="both"/>
      </w:pPr>
      <w:r>
        <w:rPr>
          <w:rFonts w:ascii="Times New Roman"/>
          <w:b w:val="false"/>
          <w:i w:val="false"/>
          <w:color w:val="000000"/>
          <w:sz w:val="28"/>
        </w:rPr>
        <w:t xml:space="preserve">
      912.00.002Е жолда үйдің нөмірі көрсетіледі; </w:t>
      </w:r>
    </w:p>
    <w:p>
      <w:pPr>
        <w:spacing w:after="0"/>
        <w:ind w:left="0"/>
        <w:jc w:val="both"/>
      </w:pPr>
      <w:r>
        <w:rPr>
          <w:rFonts w:ascii="Times New Roman"/>
          <w:b w:val="false"/>
          <w:i w:val="false"/>
          <w:color w:val="000000"/>
          <w:sz w:val="28"/>
        </w:rPr>
        <w:t xml:space="preserve">
      912.00.002Ғ жолда пәтер нөмірі көрсетіледі; </w:t>
      </w:r>
    </w:p>
    <w:p>
      <w:pPr>
        <w:spacing w:after="0"/>
        <w:ind w:left="0"/>
        <w:jc w:val="both"/>
      </w:pPr>
      <w:r>
        <w:rPr>
          <w:rFonts w:ascii="Times New Roman"/>
          <w:b w:val="false"/>
          <w:i w:val="false"/>
          <w:color w:val="000000"/>
          <w:sz w:val="28"/>
        </w:rPr>
        <w:t xml:space="preserve">
      912.00.002G жолы әмбебап дүкендерде, супермаркеттерде, автомобильмен жолаушылар мен жүктерді тұрақты тасымалдау бойынша және тағы да басқа кәсіпкерлік қызметін жүзеге асыру кезінде толтырылады; </w:t>
      </w:r>
    </w:p>
    <w:p>
      <w:pPr>
        <w:spacing w:after="0"/>
        <w:ind w:left="0"/>
        <w:jc w:val="both"/>
      </w:pPr>
      <w:r>
        <w:rPr>
          <w:rFonts w:ascii="Times New Roman"/>
          <w:b w:val="false"/>
          <w:i w:val="false"/>
          <w:color w:val="000000"/>
          <w:sz w:val="28"/>
        </w:rPr>
        <w:t xml:space="preserve">
      Бұл ретте, жолда әмбебап дүкеннің, супермаркеттің және тағы да басқа және де бөлімнің нөмірі мен атауы, бағыттың нөмірі мен бағдары көрсетіледі; </w:t>
      </w:r>
    </w:p>
    <w:p>
      <w:pPr>
        <w:spacing w:after="0"/>
        <w:ind w:left="0"/>
        <w:jc w:val="both"/>
      </w:pPr>
      <w:r>
        <w:rPr>
          <w:rFonts w:ascii="Times New Roman"/>
          <w:b w:val="false"/>
          <w:i w:val="false"/>
          <w:color w:val="000000"/>
          <w:sz w:val="28"/>
        </w:rPr>
        <w:t xml:space="preserve">
      3) 912.00.003 жолда патент бойынша алынатын қызметтің жүзеге асыру мерзімі көрсетіледі. </w:t>
      </w:r>
    </w:p>
    <w:p>
      <w:pPr>
        <w:spacing w:after="0"/>
        <w:ind w:left="0"/>
        <w:jc w:val="both"/>
      </w:pPr>
      <w:r>
        <w:rPr>
          <w:rFonts w:ascii="Times New Roman"/>
          <w:b w:val="false"/>
          <w:i w:val="false"/>
          <w:color w:val="000000"/>
          <w:sz w:val="28"/>
        </w:rPr>
        <w:t xml:space="preserve">
      9. "Патент құнын есептеу үшін мәліметтер" бөлімінде: </w:t>
      </w:r>
    </w:p>
    <w:p>
      <w:pPr>
        <w:spacing w:after="0"/>
        <w:ind w:left="0"/>
        <w:jc w:val="both"/>
      </w:pPr>
      <w:r>
        <w:rPr>
          <w:rFonts w:ascii="Times New Roman"/>
          <w:b w:val="false"/>
          <w:i w:val="false"/>
          <w:color w:val="000000"/>
          <w:sz w:val="28"/>
        </w:rPr>
        <w:t xml:space="preserve">
      1) 912.00.004 жолында болжанатын кіріс сомасы көрсетіледі; </w:t>
      </w:r>
    </w:p>
    <w:p>
      <w:pPr>
        <w:spacing w:after="0"/>
        <w:ind w:left="0"/>
        <w:jc w:val="both"/>
      </w:pPr>
      <w:r>
        <w:rPr>
          <w:rFonts w:ascii="Times New Roman"/>
          <w:b w:val="false"/>
          <w:i w:val="false"/>
          <w:color w:val="000000"/>
          <w:sz w:val="28"/>
        </w:rPr>
        <w:t xml:space="preserve">
      2) 912.00.005 жолында Салық кодексінің 375-бабына сәйкес (912.00.004 х 2 пайызға) формуласы бойынша айқындалатын бюджетке төленуге жататын есептелген салықтардың сомасы көрсетіледі; </w:t>
      </w:r>
    </w:p>
    <w:p>
      <w:pPr>
        <w:spacing w:after="0"/>
        <w:ind w:left="0"/>
        <w:jc w:val="both"/>
      </w:pPr>
      <w:r>
        <w:rPr>
          <w:rFonts w:ascii="Times New Roman"/>
          <w:b w:val="false"/>
          <w:i w:val="false"/>
          <w:color w:val="000000"/>
          <w:sz w:val="28"/>
        </w:rPr>
        <w:t xml:space="preserve">
      3) 912.00.006 жолында (912.00.005 х 0,5) формуласы бойынша айқындалатын бюджетке төленуге жататын есептелген жеке табыс салығының сомасы көрсетіледі. Бұл ретте есептелген салық сомасы 1 теңгеге дейін дөңгелектенуге жатады: 50 тиыннан көп сома бір теңге ретінде қабылданады, 50 тиыннан аз сома есепке қабылданбайды; </w:t>
      </w:r>
    </w:p>
    <w:p>
      <w:pPr>
        <w:spacing w:after="0"/>
        <w:ind w:left="0"/>
        <w:jc w:val="both"/>
      </w:pPr>
      <w:r>
        <w:rPr>
          <w:rFonts w:ascii="Times New Roman"/>
          <w:b w:val="false"/>
          <w:i w:val="false"/>
          <w:color w:val="000000"/>
          <w:sz w:val="28"/>
        </w:rPr>
        <w:t xml:space="preserve">
      4) 912.00.007 жолында (912.00.005 х 0,5) - 912.00.008 формуласы бойынша айқындалатын бюджетке төленуге жататын есептелген әлеуметтік салық сомасы көрсетіледі. </w:t>
      </w:r>
    </w:p>
    <w:p>
      <w:pPr>
        <w:spacing w:after="0"/>
        <w:ind w:left="0"/>
        <w:jc w:val="both"/>
      </w:pPr>
      <w:r>
        <w:rPr>
          <w:rFonts w:ascii="Times New Roman"/>
          <w:b w:val="false"/>
          <w:i w:val="false"/>
          <w:color w:val="000000"/>
          <w:sz w:val="28"/>
        </w:rPr>
        <w:t xml:space="preserve">
      Бұл ретте, Салық кодексінің </w:t>
      </w:r>
      <w:r>
        <w:rPr>
          <w:rFonts w:ascii="Times New Roman"/>
          <w:b w:val="false"/>
          <w:i w:val="false"/>
          <w:color w:val="000000"/>
          <w:sz w:val="28"/>
        </w:rPr>
        <w:t xml:space="preserve">377-бабының </w:t>
      </w:r>
      <w:r>
        <w:rPr>
          <w:rFonts w:ascii="Times New Roman"/>
          <w:b w:val="false"/>
          <w:i w:val="false"/>
          <w:color w:val="000000"/>
          <w:sz w:val="28"/>
        </w:rPr>
        <w:t xml:space="preserve">8-тармағына сәйкес Мемлекеттiк әлеуметтiк сақтандырудың қорына есептелген әлеуметтiк аударымдар сомасы әлеуметтік салықтың сомасынан асып кеткен кезде әлеуметтік салықтың сомасы нөлге тең; </w:t>
      </w:r>
    </w:p>
    <w:p>
      <w:pPr>
        <w:spacing w:after="0"/>
        <w:ind w:left="0"/>
        <w:jc w:val="both"/>
      </w:pPr>
      <w:r>
        <w:rPr>
          <w:rFonts w:ascii="Times New Roman"/>
          <w:b w:val="false"/>
          <w:i w:val="false"/>
          <w:color w:val="000000"/>
          <w:sz w:val="28"/>
        </w:rPr>
        <w:t xml:space="preserve">
      5) 912.00.008 жолында Қазақстан Республикасының міндетті әлеуметтік сақтандыру туралы заңнамасымен белгіленген тәртіпте айқындалатын, Мемлекеттік әлеуметтік сақтандыру қорына әлеуметтік аударымдардың сомасы көрсетіледі. </w:t>
      </w:r>
    </w:p>
    <w:p>
      <w:pPr>
        <w:spacing w:after="0"/>
        <w:ind w:left="0"/>
        <w:jc w:val="both"/>
      </w:pPr>
      <w:r>
        <w:rPr>
          <w:rFonts w:ascii="Times New Roman"/>
          <w:b w:val="false"/>
          <w:i w:val="false"/>
          <w:color w:val="000000"/>
          <w:sz w:val="28"/>
        </w:rPr>
        <w:t xml:space="preserve">
      10. "Міндетті зейнетақы жарналарын есептеу үшін мәліметтер" бөлімінде: </w:t>
      </w:r>
    </w:p>
    <w:p>
      <w:pPr>
        <w:spacing w:after="0"/>
        <w:ind w:left="0"/>
        <w:jc w:val="both"/>
      </w:pPr>
      <w:r>
        <w:rPr>
          <w:rFonts w:ascii="Times New Roman"/>
          <w:b w:val="false"/>
          <w:i w:val="false"/>
          <w:color w:val="000000"/>
          <w:sz w:val="28"/>
        </w:rPr>
        <w:t xml:space="preserve">
      1) 912.00.009 жолында Қазақстан Республикасының зейнетақы заңнамасында белгіленген тәртіпте айқындалатын, жинақтаушы зейнетақы қорына міндетті зейнетақы жарналарын есептеу үшін мәлімделген кіріс көрсетіледі; </w:t>
      </w:r>
    </w:p>
    <w:p>
      <w:pPr>
        <w:spacing w:after="0"/>
        <w:ind w:left="0"/>
        <w:jc w:val="both"/>
      </w:pPr>
      <w:r>
        <w:rPr>
          <w:rFonts w:ascii="Times New Roman"/>
          <w:b w:val="false"/>
          <w:i w:val="false"/>
          <w:color w:val="000000"/>
          <w:sz w:val="28"/>
        </w:rPr>
        <w:t xml:space="preserve">
      2) 912.00.010 жолында Қазақстан Республикасының зейнетақы заңнамасында белгіленген тәртіпте айқындалатын, жинақтаушы зейнетақы қорына міндетті зейнетақы жарналарының сомасы көрсетіледі. </w:t>
      </w:r>
    </w:p>
    <w:p>
      <w:pPr>
        <w:spacing w:after="0"/>
        <w:ind w:left="0"/>
        <w:jc w:val="both"/>
      </w:pPr>
      <w:r>
        <w:rPr>
          <w:rFonts w:ascii="Times New Roman"/>
          <w:b w:val="false"/>
          <w:i w:val="false"/>
          <w:color w:val="000000"/>
          <w:sz w:val="28"/>
        </w:rPr>
        <w:t xml:space="preserve">
      11. "Лицензия туралы мәліметтер" бөлімі лицензиялауға жататын қызметті жүзеге асырған кезде толтырылады: </w:t>
      </w:r>
    </w:p>
    <w:p>
      <w:pPr>
        <w:spacing w:after="0"/>
        <w:ind w:left="0"/>
        <w:jc w:val="both"/>
      </w:pPr>
      <w:r>
        <w:rPr>
          <w:rFonts w:ascii="Times New Roman"/>
          <w:b w:val="false"/>
          <w:i w:val="false"/>
          <w:color w:val="000000"/>
          <w:sz w:val="28"/>
        </w:rPr>
        <w:t xml:space="preserve">
      912.00.011 жолында лицензия туралы мәліметтер көрсетіледі; </w:t>
      </w:r>
    </w:p>
    <w:p>
      <w:pPr>
        <w:spacing w:after="0"/>
        <w:ind w:left="0"/>
        <w:jc w:val="both"/>
      </w:pPr>
      <w:r>
        <w:rPr>
          <w:rFonts w:ascii="Times New Roman"/>
          <w:b w:val="false"/>
          <w:i w:val="false"/>
          <w:color w:val="000000"/>
          <w:sz w:val="28"/>
        </w:rPr>
        <w:t xml:space="preserve">
      912.00.011А жолында оның жүзеге асырылуына лицензия берілген қызмет түрі көрсетіледі; </w:t>
      </w:r>
    </w:p>
    <w:p>
      <w:pPr>
        <w:spacing w:after="0"/>
        <w:ind w:left="0"/>
        <w:jc w:val="both"/>
      </w:pPr>
      <w:r>
        <w:rPr>
          <w:rFonts w:ascii="Times New Roman"/>
          <w:b w:val="false"/>
          <w:i w:val="false"/>
          <w:color w:val="000000"/>
          <w:sz w:val="28"/>
        </w:rPr>
        <w:t xml:space="preserve">
      912.00.011В жолында лицензияның тиісті түрінің белгісі жүргізіледі; </w:t>
      </w:r>
    </w:p>
    <w:p>
      <w:pPr>
        <w:spacing w:after="0"/>
        <w:ind w:left="0"/>
        <w:jc w:val="both"/>
      </w:pPr>
      <w:r>
        <w:rPr>
          <w:rFonts w:ascii="Times New Roman"/>
          <w:b w:val="false"/>
          <w:i w:val="false"/>
          <w:color w:val="000000"/>
          <w:sz w:val="28"/>
        </w:rPr>
        <w:t xml:space="preserve">
      912.00.011С жолында лицензия нөмірі көрсетіледі; </w:t>
      </w:r>
    </w:p>
    <w:p>
      <w:pPr>
        <w:spacing w:after="0"/>
        <w:ind w:left="0"/>
        <w:jc w:val="both"/>
      </w:pPr>
      <w:r>
        <w:rPr>
          <w:rFonts w:ascii="Times New Roman"/>
          <w:b w:val="false"/>
          <w:i w:val="false"/>
          <w:color w:val="000000"/>
          <w:sz w:val="28"/>
        </w:rPr>
        <w:t xml:space="preserve">
      912.00.011D жолында лицензияны беру күні көрсетіледі; </w:t>
      </w:r>
    </w:p>
    <w:p>
      <w:pPr>
        <w:spacing w:after="0"/>
        <w:ind w:left="0"/>
        <w:jc w:val="both"/>
      </w:pPr>
      <w:r>
        <w:rPr>
          <w:rFonts w:ascii="Times New Roman"/>
          <w:b w:val="false"/>
          <w:i w:val="false"/>
          <w:color w:val="000000"/>
          <w:sz w:val="28"/>
        </w:rPr>
        <w:t xml:space="preserve">
      912.00.011Е жолында "Лицензиялау туралы" Қазақстан Республикасының 1995 жылғы 17 сәуірдегі Заңның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лицензия белгілері (субъектілер бойынша, қызмет етудің аумақтық саласы бойынша) көрсетіледі. </w:t>
      </w:r>
    </w:p>
    <w:p>
      <w:pPr>
        <w:spacing w:after="0"/>
        <w:ind w:left="0"/>
        <w:jc w:val="both"/>
      </w:pPr>
      <w:r>
        <w:rPr>
          <w:rFonts w:ascii="Times New Roman"/>
          <w:b w:val="false"/>
          <w:i w:val="false"/>
          <w:color w:val="000000"/>
          <w:sz w:val="28"/>
        </w:rPr>
        <w:t xml:space="preserve">
      12. "Патент құнының, әлеуметтік аударымдардың және міндетті зейнетақы жарналарының төленгені туралы мәліметтер" бөлімі Өтініш электронды түрде берілген кезде толтырылады: </w:t>
      </w:r>
    </w:p>
    <w:p>
      <w:pPr>
        <w:spacing w:after="0"/>
        <w:ind w:left="0"/>
        <w:jc w:val="both"/>
      </w:pPr>
      <w:r>
        <w:rPr>
          <w:rFonts w:ascii="Times New Roman"/>
          <w:b w:val="false"/>
          <w:i w:val="false"/>
          <w:color w:val="000000"/>
          <w:sz w:val="28"/>
        </w:rPr>
        <w:t xml:space="preserve">
      912.00.012 жолында Салық кодексінің </w:t>
      </w:r>
      <w:r>
        <w:rPr>
          <w:rFonts w:ascii="Times New Roman"/>
          <w:b w:val="false"/>
          <w:i w:val="false"/>
          <w:color w:val="000000"/>
          <w:sz w:val="28"/>
        </w:rPr>
        <w:t xml:space="preserve">374-бабының </w:t>
      </w:r>
      <w:r>
        <w:rPr>
          <w:rFonts w:ascii="Times New Roman"/>
          <w:b w:val="false"/>
          <w:i w:val="false"/>
          <w:color w:val="000000"/>
          <w:sz w:val="28"/>
        </w:rPr>
        <w:t xml:space="preserve">4-тармағына сәйкес патент алынғанға дейін төленген жеке табыс және әлеуметтік салықтар, әлеуметтік аударымдар мен міндетті зейнетақы жарналары бойынша мәліметтер көрсетіледі; </w:t>
      </w:r>
    </w:p>
    <w:p>
      <w:pPr>
        <w:spacing w:after="0"/>
        <w:ind w:left="0"/>
        <w:jc w:val="both"/>
      </w:pPr>
      <w:r>
        <w:rPr>
          <w:rFonts w:ascii="Times New Roman"/>
          <w:b w:val="false"/>
          <w:i w:val="false"/>
          <w:color w:val="000000"/>
          <w:sz w:val="28"/>
        </w:rPr>
        <w:t xml:space="preserve">
      912.00.012А жолында төлемдердің атауы көрсетіледі; </w:t>
      </w:r>
    </w:p>
    <w:p>
      <w:pPr>
        <w:spacing w:after="0"/>
        <w:ind w:left="0"/>
        <w:jc w:val="both"/>
      </w:pPr>
      <w:r>
        <w:rPr>
          <w:rFonts w:ascii="Times New Roman"/>
          <w:b w:val="false"/>
          <w:i w:val="false"/>
          <w:color w:val="000000"/>
          <w:sz w:val="28"/>
        </w:rPr>
        <w:t xml:space="preserve">
      912.00.012В жолында БЖК көрсетіледі; </w:t>
      </w:r>
    </w:p>
    <w:p>
      <w:pPr>
        <w:spacing w:after="0"/>
        <w:ind w:left="0"/>
        <w:jc w:val="both"/>
      </w:pPr>
      <w:r>
        <w:rPr>
          <w:rFonts w:ascii="Times New Roman"/>
          <w:b w:val="false"/>
          <w:i w:val="false"/>
          <w:color w:val="000000"/>
          <w:sz w:val="28"/>
        </w:rPr>
        <w:t xml:space="preserve">
      912.00.012С жолында төлем құжатының нөмірі көрсетіледі; </w:t>
      </w:r>
    </w:p>
    <w:p>
      <w:pPr>
        <w:spacing w:after="0"/>
        <w:ind w:left="0"/>
        <w:jc w:val="both"/>
      </w:pPr>
      <w:r>
        <w:rPr>
          <w:rFonts w:ascii="Times New Roman"/>
          <w:b w:val="false"/>
          <w:i w:val="false"/>
          <w:color w:val="000000"/>
          <w:sz w:val="28"/>
        </w:rPr>
        <w:t xml:space="preserve">
      912.00.012D жолында төленген күні көрсетіледі; </w:t>
      </w:r>
    </w:p>
    <w:p>
      <w:pPr>
        <w:spacing w:after="0"/>
        <w:ind w:left="0"/>
        <w:jc w:val="both"/>
      </w:pPr>
      <w:r>
        <w:rPr>
          <w:rFonts w:ascii="Times New Roman"/>
          <w:b w:val="false"/>
          <w:i w:val="false"/>
          <w:color w:val="000000"/>
          <w:sz w:val="28"/>
        </w:rPr>
        <w:t xml:space="preserve">
      912.00.012Е жолында сомасы көрсетіледі. </w:t>
      </w:r>
    </w:p>
    <w:p>
      <w:pPr>
        <w:spacing w:after="0"/>
        <w:ind w:left="0"/>
        <w:jc w:val="both"/>
      </w:pPr>
      <w:r>
        <w:rPr>
          <w:rFonts w:ascii="Times New Roman"/>
          <w:b w:val="false"/>
          <w:i w:val="false"/>
          <w:color w:val="000000"/>
          <w:sz w:val="28"/>
        </w:rPr>
        <w:t xml:space="preserve">
      13. Салық төлеушінің жауапкершілігі. </w:t>
      </w:r>
    </w:p>
    <w:p>
      <w:pPr>
        <w:spacing w:after="0"/>
        <w:ind w:left="0"/>
        <w:jc w:val="both"/>
      </w:pPr>
      <w:r>
        <w:rPr>
          <w:rFonts w:ascii="Times New Roman"/>
          <w:b w:val="false"/>
          <w:i w:val="false"/>
          <w:color w:val="000000"/>
          <w:sz w:val="28"/>
        </w:rPr>
        <w:t xml:space="preserve">
      1) "Жеке кәсіпкердің аты-жөні" жолында жеке тұлғаның жеке басын куәландыратын құжаттарға сәйкес тегі, аты, әкесінің аты көрсетіледі. </w:t>
      </w:r>
    </w:p>
    <w:p>
      <w:pPr>
        <w:spacing w:after="0"/>
        <w:ind w:left="0"/>
        <w:jc w:val="both"/>
      </w:pPr>
      <w:r>
        <w:rPr>
          <w:rFonts w:ascii="Times New Roman"/>
          <w:b w:val="false"/>
          <w:i w:val="false"/>
          <w:color w:val="000000"/>
          <w:sz w:val="28"/>
        </w:rPr>
        <w:t xml:space="preserve">
      Қағаз тасығышта Өтінішке салық төлеуші не оның уәкілетті өкілі қол қоюы керек, сондай-ақ салық төлеушінің не оның уәкілетті өкілінің мөрімен куәландырылуы тиіс. Өтініш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2) өтінішті беру күні. Өтінішті берген ағымдағы күн көрсетіледі; </w:t>
      </w:r>
    </w:p>
    <w:p>
      <w:pPr>
        <w:spacing w:after="0"/>
        <w:ind w:left="0"/>
        <w:jc w:val="both"/>
      </w:pPr>
      <w:r>
        <w:rPr>
          <w:rFonts w:ascii="Times New Roman"/>
          <w:b w:val="false"/>
          <w:i w:val="false"/>
          <w:color w:val="000000"/>
          <w:sz w:val="28"/>
        </w:rPr>
        <w:t xml:space="preserve">
      3) салық органының коды. Салық кодексінің ережесіне сәйкес оған Өтініш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4) "Өтінішті қабылдаған лауазымды тұлғаның аты-жөні" деген жолда Өтінішті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5)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6) Өтініштің салық органында қабылданған күні. Өтініштің салық органында қабылданған күні көрсетіледі; </w:t>
      </w:r>
    </w:p>
    <w:p>
      <w:pPr>
        <w:spacing w:after="0"/>
        <w:ind w:left="0"/>
        <w:jc w:val="both"/>
      </w:pPr>
      <w:r>
        <w:rPr>
          <w:rFonts w:ascii="Times New Roman"/>
          <w:b w:val="false"/>
          <w:i w:val="false"/>
          <w:color w:val="000000"/>
          <w:sz w:val="28"/>
        </w:rPr>
        <w:t xml:space="preserve">
      7) пошта штемпелінің күні. Өтініш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Өтініш қағаз тасығышта табыс етілген кезде осы нысанның қабылданғандығы туралы салық органының белгісі қойылады.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912.00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415" w:id="372"/>
    <w:p>
      <w:pPr>
        <w:spacing w:after="0"/>
        <w:ind w:left="0"/>
        <w:jc w:val="left"/>
      </w:pPr>
      <w:r>
        <w:rPr>
          <w:rFonts w:ascii="Times New Roman"/>
          <w:b/>
          <w:i w:val="false"/>
          <w:color w:val="000000"/>
        </w:rPr>
        <w:t xml:space="preserve"> Бірыңғай жер салығын төлеушілерге арналған</w:t>
      </w:r>
      <w:r>
        <w:br/>
      </w:r>
      <w:r>
        <w:rPr>
          <w:rFonts w:ascii="Times New Roman"/>
          <w:b/>
          <w:i w:val="false"/>
          <w:color w:val="000000"/>
        </w:rPr>
        <w:t>декларацияны жасау ережелері</w:t>
      </w:r>
      <w:r>
        <w:br/>
      </w:r>
      <w:r>
        <w:rPr>
          <w:rFonts w:ascii="Times New Roman"/>
          <w:b/>
          <w:i w:val="false"/>
          <w:color w:val="000000"/>
        </w:rPr>
        <w:t xml:space="preserve">(920.00-нысан) </w:t>
      </w:r>
      <w:r>
        <w:br/>
      </w:r>
      <w:r>
        <w:rPr>
          <w:rFonts w:ascii="Times New Roman"/>
          <w:b/>
          <w:i w:val="false"/>
          <w:color w:val="000000"/>
        </w:rPr>
        <w:t>1. Жалпы ережелер</w:t>
      </w:r>
    </w:p>
    <w:bookmarkEnd w:id="372"/>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бірыңғай жер салығы мен әлеуметтік салықтарды, төлем көздерінен салық салынатын кірістерден жеке табыс салығын, сондай-ақ әлеуметтік аударымдар мен міндетті зейнетақы жарналарын есептеуге үшін бірыңғай жер салығын төлеушілерге арналған декларацияны (бұдан әрі - Декларация) жасау тәртібін айқындайды. Декларацияны Салық кодексінің </w:t>
      </w:r>
      <w:r>
        <w:rPr>
          <w:rFonts w:ascii="Times New Roman"/>
          <w:b w:val="false"/>
          <w:i w:val="false"/>
          <w:color w:val="000000"/>
          <w:sz w:val="28"/>
        </w:rPr>
        <w:t xml:space="preserve">382-бабы </w:t>
      </w:r>
      <w:r>
        <w:rPr>
          <w:rFonts w:ascii="Times New Roman"/>
          <w:b w:val="false"/>
          <w:i w:val="false"/>
          <w:color w:val="000000"/>
          <w:sz w:val="28"/>
        </w:rPr>
        <w:t xml:space="preserve">1-тармағына сәйкес бірыңғай жер салығын төлеушілер жасайды. </w:t>
      </w:r>
    </w:p>
    <w:p>
      <w:pPr>
        <w:spacing w:after="0"/>
        <w:ind w:left="0"/>
        <w:jc w:val="both"/>
      </w:pPr>
      <w:r>
        <w:rPr>
          <w:rFonts w:ascii="Times New Roman"/>
          <w:b w:val="false"/>
          <w:i w:val="false"/>
          <w:color w:val="000000"/>
          <w:sz w:val="28"/>
        </w:rPr>
        <w:t xml:space="preserve">
      2. Декларация осы Декларацияның өзінен және оған қосымшалардан (920.01 және 920.02 нысандары) тұрады. </w:t>
      </w:r>
    </w:p>
    <w:p>
      <w:pPr>
        <w:spacing w:after="0"/>
        <w:ind w:left="0"/>
        <w:jc w:val="both"/>
      </w:pPr>
      <w:r>
        <w:rPr>
          <w:rFonts w:ascii="Times New Roman"/>
          <w:b w:val="false"/>
          <w:i w:val="false"/>
          <w:color w:val="000000"/>
          <w:sz w:val="28"/>
        </w:rPr>
        <w:t xml:space="preserve">
      3. Декларацияны қара немесе көк сиялы қаламмен немесе қаламұшпен, баспа әріптермен немесе баспа құрылғысын пайдалана отырып толтырылады. Декларацияны толтыру кезінде түзетулерге, тазартуларға, өшіруге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қосу; "-" - алу; "х" - көбейту; "/" - бөлу. </w:t>
      </w:r>
    </w:p>
    <w:p>
      <w:pPr>
        <w:spacing w:after="0"/>
        <w:ind w:left="0"/>
        <w:jc w:val="both"/>
      </w:pPr>
      <w:r>
        <w:rPr>
          <w:rFonts w:ascii="Times New Roman"/>
          <w:b w:val="false"/>
          <w:i w:val="false"/>
          <w:color w:val="000000"/>
          <w:sz w:val="28"/>
        </w:rPr>
        <w:t xml:space="preserve">
      5. Тиісті торкөздердің көрсеткіштері жоқ болған кезде толтырылмайды. </w:t>
      </w:r>
    </w:p>
    <w:p>
      <w:pPr>
        <w:spacing w:after="0"/>
        <w:ind w:left="0"/>
        <w:jc w:val="both"/>
      </w:pPr>
      <w:r>
        <w:rPr>
          <w:rFonts w:ascii="Times New Roman"/>
          <w:b w:val="false"/>
          <w:i w:val="false"/>
          <w:color w:val="000000"/>
          <w:sz w:val="28"/>
        </w:rPr>
        <w:t xml:space="preserve">
      6. Қосымшада көрсетілуге тиіс деректер жоқ болған жағдайда көрсетілген қосымша(лар) тапсырылмайды. </w:t>
      </w:r>
    </w:p>
    <w:p>
      <w:pPr>
        <w:spacing w:after="0"/>
        <w:ind w:left="0"/>
        <w:jc w:val="both"/>
      </w:pPr>
      <w:r>
        <w:rPr>
          <w:rFonts w:ascii="Times New Roman"/>
          <w:b w:val="false"/>
          <w:i w:val="false"/>
          <w:color w:val="000000"/>
          <w:sz w:val="28"/>
        </w:rPr>
        <w:t xml:space="preserve">
      7. Қосымшада көрсеткіштерді ашуды талап ететін жолдарды толтыру кезінде көрсетілген қосымша(лар) толтырылуға тиіс. </w:t>
      </w:r>
    </w:p>
    <w:p>
      <w:pPr>
        <w:spacing w:after="0"/>
        <w:ind w:left="0"/>
        <w:jc w:val="both"/>
      </w:pPr>
      <w:r>
        <w:rPr>
          <w:rFonts w:ascii="Times New Roman"/>
          <w:b w:val="false"/>
          <w:i w:val="false"/>
          <w:color w:val="000000"/>
          <w:sz w:val="28"/>
        </w:rPr>
        <w:t xml:space="preserve">
      8. Қосымша парағында бар жолдардағы көрсеткіштердің саны асып кеткен жағдайда қосымшаның осыған ұқсас парағы толтырылады. </w:t>
      </w:r>
    </w:p>
    <w:p>
      <w:pPr>
        <w:spacing w:after="0"/>
        <w:ind w:left="0"/>
        <w:jc w:val="both"/>
      </w:pPr>
      <w:r>
        <w:rPr>
          <w:rFonts w:ascii="Times New Roman"/>
          <w:b w:val="false"/>
          <w:i w:val="false"/>
          <w:color w:val="000000"/>
          <w:sz w:val="28"/>
        </w:rPr>
        <w:t xml:space="preserve">
      9. Қосымшалардың "Жалпы ақпарат" бөлімдерінде Декларацияның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Сомалардың теріс мәні тиісті жолдың (бағанның) бірінші сол жақ торкөзіне "-" белгісімен белгіленеді.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қағаз тасығышта келу тәртібімен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(растауды) алады. </w:t>
      </w:r>
    </w:p>
    <w:p>
      <w:pPr>
        <w:spacing w:after="0"/>
        <w:ind w:left="0"/>
        <w:jc w:val="both"/>
      </w:pPr>
      <w:r>
        <w:rPr>
          <w:rFonts w:ascii="Times New Roman"/>
          <w:b w:val="false"/>
          <w:i w:val="false"/>
          <w:color w:val="000000"/>
          <w:sz w:val="28"/>
        </w:rPr>
        <w:t xml:space="preserve">
      12.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416" w:id="373"/>
    <w:p>
      <w:pPr>
        <w:spacing w:after="0"/>
        <w:ind w:left="0"/>
        <w:jc w:val="left"/>
      </w:pPr>
      <w:r>
        <w:rPr>
          <w:rFonts w:ascii="Times New Roman"/>
          <w:b/>
          <w:i w:val="false"/>
          <w:color w:val="000000"/>
        </w:rPr>
        <w:t xml:space="preserve"> 2. Декларацияны толтыру</w:t>
      </w:r>
    </w:p>
    <w:bookmarkEnd w:id="373"/>
    <w:p>
      <w:pPr>
        <w:spacing w:after="0"/>
        <w:ind w:left="0"/>
        <w:jc w:val="both"/>
      </w:pPr>
      <w:r>
        <w:rPr>
          <w:rFonts w:ascii="Times New Roman"/>
          <w:b w:val="false"/>
          <w:i w:val="false"/>
          <w:color w:val="000000"/>
          <w:sz w:val="28"/>
        </w:rPr>
        <w:t xml:space="preserve">
      13.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көрсетіледі; </w:t>
      </w:r>
    </w:p>
    <w:p>
      <w:pPr>
        <w:spacing w:after="0"/>
        <w:ind w:left="0"/>
        <w:jc w:val="both"/>
      </w:pPr>
      <w:r>
        <w:rPr>
          <w:rFonts w:ascii="Times New Roman"/>
          <w:b w:val="false"/>
          <w:i w:val="false"/>
          <w:color w:val="000000"/>
          <w:sz w:val="28"/>
        </w:rPr>
        <w:t xml:space="preserve">
      2) салық кезеңі - Декларация табыс етілетін есепті салық кезеңі (араб цифрларымен көрсетіледі). Декларация тапсыру үшін күнтізбелік жыл есепті салық кезеңі болып табылады; </w:t>
      </w:r>
    </w:p>
    <w:p>
      <w:pPr>
        <w:spacing w:after="0"/>
        <w:ind w:left="0"/>
        <w:jc w:val="both"/>
      </w:pPr>
      <w:r>
        <w:rPr>
          <w:rFonts w:ascii="Times New Roman"/>
          <w:b w:val="false"/>
          <w:i w:val="false"/>
          <w:color w:val="000000"/>
          <w:sz w:val="28"/>
        </w:rPr>
        <w:t xml:space="preserve">
      3) салық төлеушінің аты-жөні және атауы. </w:t>
      </w:r>
    </w:p>
    <w:p>
      <w:pPr>
        <w:spacing w:after="0"/>
        <w:ind w:left="0"/>
        <w:jc w:val="both"/>
      </w:pPr>
      <w:r>
        <w:rPr>
          <w:rFonts w:ascii="Times New Roman"/>
          <w:b w:val="false"/>
          <w:i w:val="false"/>
          <w:color w:val="000000"/>
          <w:sz w:val="28"/>
        </w:rPr>
        <w:t xml:space="preserve">
      Жеке кәсіпкердің тегі, аты, әкесінің аты және бар болған жағдайда атауы;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Экономика және сауда министрлігінің Стандарттау, метрология және сертификаттау жөніндегі комитеті Төрағасының 2003 жылғы 30 желтоқсандағы N 542 бұйрығымен бекітілген экономикалық қызмет түрлерінің жалпы жіктеуіші бойынша негізгі қызмет түрінің коды көрсетіледі; </w:t>
      </w:r>
    </w:p>
    <w:p>
      <w:pPr>
        <w:spacing w:after="0"/>
        <w:ind w:left="0"/>
        <w:jc w:val="both"/>
      </w:pPr>
      <w:r>
        <w:rPr>
          <w:rFonts w:ascii="Times New Roman"/>
          <w:b w:val="false"/>
          <w:i w:val="false"/>
          <w:color w:val="000000"/>
          <w:sz w:val="28"/>
        </w:rPr>
        <w:t xml:space="preserve">
      5)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6) декларация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69-71-баптарына </w:t>
      </w:r>
      <w:r>
        <w:rPr>
          <w:rFonts w:ascii="Times New Roman"/>
          <w:b w:val="false"/>
          <w:i w:val="false"/>
          <w:color w:val="000000"/>
          <w:sz w:val="28"/>
        </w:rPr>
        <w:t xml:space="preserve">сәйкес белгіленеді. Декларация түріне қарай тиісті торкөздер белгіленеді. </w:t>
      </w:r>
    </w:p>
    <w:p>
      <w:pPr>
        <w:spacing w:after="0"/>
        <w:ind w:left="0"/>
        <w:jc w:val="both"/>
      </w:pPr>
      <w:r>
        <w:rPr>
          <w:rFonts w:ascii="Times New Roman"/>
          <w:b w:val="false"/>
          <w:i w:val="false"/>
          <w:color w:val="000000"/>
          <w:sz w:val="28"/>
        </w:rPr>
        <w:t xml:space="preserve">
      "Бастапқы" торкөзі егер шаруа (фермерлік) қожалықтарына арналған арнаулы салық режимін қолдана бастағаннан кейін бірінші рет Декларация табыс етілсе белгіленеді. </w:t>
      </w:r>
    </w:p>
    <w:p>
      <w:pPr>
        <w:spacing w:after="0"/>
        <w:ind w:left="0"/>
        <w:jc w:val="both"/>
      </w:pPr>
      <w:r>
        <w:rPr>
          <w:rFonts w:ascii="Times New Roman"/>
          <w:b w:val="false"/>
          <w:i w:val="false"/>
          <w:color w:val="000000"/>
          <w:sz w:val="28"/>
        </w:rPr>
        <w:t xml:space="preserve">
      "Кезекті" торкөзі кейінгі Декларацияны табыс еткен кезде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Декларация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ретте, салық төлеуші, салық агенті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кәсіпкерлік қызметін тоқтатқан жағдайда белгіленеді. </w:t>
      </w:r>
    </w:p>
    <w:p>
      <w:pPr>
        <w:spacing w:after="0"/>
        <w:ind w:left="0"/>
        <w:jc w:val="both"/>
      </w:pPr>
      <w:r>
        <w:rPr>
          <w:rFonts w:ascii="Times New Roman"/>
          <w:b w:val="false"/>
          <w:i w:val="false"/>
          <w:color w:val="000000"/>
          <w:sz w:val="28"/>
        </w:rPr>
        <w:t xml:space="preserve">
      7) хабарламаның нөмірі мен күні. Торкөз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8) АЕК. Жыл сайын Қазақстан Республикасының заңнамалық актісімен белгіленетін айлық есептік көрсеткіштің мөлшері көрсетіледі; </w:t>
      </w:r>
    </w:p>
    <w:p>
      <w:pPr>
        <w:spacing w:after="0"/>
        <w:ind w:left="0"/>
        <w:jc w:val="both"/>
      </w:pPr>
      <w:r>
        <w:rPr>
          <w:rFonts w:ascii="Times New Roman"/>
          <w:b w:val="false"/>
          <w:i w:val="false"/>
          <w:color w:val="000000"/>
          <w:sz w:val="28"/>
        </w:rPr>
        <w:t xml:space="preserve">
      9) қосымша парақтарының саны. Табыс етілген қосымша парақтарының саны көрсетіледі. </w:t>
      </w:r>
    </w:p>
    <w:p>
      <w:pPr>
        <w:spacing w:after="0"/>
        <w:ind w:left="0"/>
        <w:jc w:val="both"/>
      </w:pPr>
      <w:r>
        <w:rPr>
          <w:rFonts w:ascii="Times New Roman"/>
          <w:b w:val="false"/>
          <w:i w:val="false"/>
          <w:color w:val="000000"/>
          <w:sz w:val="28"/>
        </w:rPr>
        <w:t xml:space="preserve">
      14. "Бірыңғай жер және әлеуметтік салықтар" бөлімінде: </w:t>
      </w:r>
    </w:p>
    <w:p>
      <w:pPr>
        <w:spacing w:after="0"/>
        <w:ind w:left="0"/>
        <w:jc w:val="both"/>
      </w:pPr>
      <w:r>
        <w:rPr>
          <w:rFonts w:ascii="Times New Roman"/>
          <w:b w:val="false"/>
          <w:i w:val="false"/>
          <w:color w:val="000000"/>
          <w:sz w:val="28"/>
        </w:rPr>
        <w:t xml:space="preserve">
      1) 920.00.001 жолында 920.01 нысаны бойынша қосымшаның барлық парақтарының 920.01.004 жолдарының көрсеткіштерін қосумен айқындалатын, есепті салық кезеңі үшін төленуге жататын бірыңғай жер салығының сомасы көрсетіледі; </w:t>
      </w:r>
    </w:p>
    <w:p>
      <w:pPr>
        <w:spacing w:after="0"/>
        <w:ind w:left="0"/>
        <w:jc w:val="both"/>
      </w:pPr>
      <w:r>
        <w:rPr>
          <w:rFonts w:ascii="Times New Roman"/>
          <w:b w:val="false"/>
          <w:i w:val="false"/>
          <w:color w:val="000000"/>
          <w:sz w:val="28"/>
        </w:rPr>
        <w:t xml:space="preserve">
      2) 920.00.002 жолында 921.00 нысаны бойынша Бірыңғай жер салығы бойынша ағымдағы төлем есебінің 921.00.004 жолынан көшірілетін бірыңғай жер салығы бойынша ағымдағы төлемнің сомасы көрсетіледі. Салық кодексінің </w:t>
      </w:r>
      <w:r>
        <w:rPr>
          <w:rFonts w:ascii="Times New Roman"/>
          <w:b w:val="false"/>
          <w:i w:val="false"/>
          <w:color w:val="000000"/>
          <w:sz w:val="28"/>
        </w:rPr>
        <w:t xml:space="preserve">382-бабының </w:t>
      </w:r>
      <w:r>
        <w:rPr>
          <w:rFonts w:ascii="Times New Roman"/>
          <w:b w:val="false"/>
          <w:i w:val="false"/>
          <w:color w:val="000000"/>
          <w:sz w:val="28"/>
        </w:rPr>
        <w:t xml:space="preserve">2-тармағына сәйкес Ағымдағы төлемнің есебін тапсырмаған салық төлеушілер, алдыңғы салық кезеңі үшін Декларацияда есептелген бірыңғай жер салығының жалпы сомасының 1/2 бөлігін көрсетеді; </w:t>
      </w:r>
    </w:p>
    <w:p>
      <w:pPr>
        <w:spacing w:after="0"/>
        <w:ind w:left="0"/>
        <w:jc w:val="both"/>
      </w:pPr>
      <w:r>
        <w:rPr>
          <w:rFonts w:ascii="Times New Roman"/>
          <w:b w:val="false"/>
          <w:i w:val="false"/>
          <w:color w:val="000000"/>
          <w:sz w:val="28"/>
        </w:rPr>
        <w:t xml:space="preserve">
      3) 920.00.003 жолы бірыңғай жер салығы бойынша есептелген ағымдағы төлемдер сомасынан Декларация бойынша төленуге жататын бірыңғай жер салығы сомасының асып кеткен жағдайында толтырылады. Бұл ретте, жолда (920.00.001 - 920.00.002) формуласы бойынша айқындалатын Декларация бойынша қосымша есептеуге жататын бірыңғай жер салығының сомасы көрсетіледі; </w:t>
      </w:r>
    </w:p>
    <w:p>
      <w:pPr>
        <w:spacing w:after="0"/>
        <w:ind w:left="0"/>
        <w:jc w:val="both"/>
      </w:pPr>
      <w:r>
        <w:rPr>
          <w:rFonts w:ascii="Times New Roman"/>
          <w:b w:val="false"/>
          <w:i w:val="false"/>
          <w:color w:val="000000"/>
          <w:sz w:val="28"/>
        </w:rPr>
        <w:t xml:space="preserve">
      4) 920.00.004 жолы салық кезеңі үшін Декларация бойынша төленуге жататын салық сомасынан есептелген ағымдағы төлем сомасының асып кеткен жағдайында толтырылады. Бұл ретте, 920.00.004 жолында (920.00.002 - 920.00.001) формуласы бойынша айқындалатын 920.00 нысаны бойынша декларация бойынша азайтылуға жататын бірыңғай жер салығының сомасы көрсетіледі. </w:t>
      </w:r>
    </w:p>
    <w:p>
      <w:pPr>
        <w:spacing w:after="0"/>
        <w:ind w:left="0"/>
        <w:jc w:val="both"/>
      </w:pPr>
      <w:r>
        <w:rPr>
          <w:rFonts w:ascii="Times New Roman"/>
          <w:b w:val="false"/>
          <w:i w:val="false"/>
          <w:color w:val="000000"/>
          <w:sz w:val="28"/>
        </w:rPr>
        <w:t xml:space="preserve">
      15. "Жеке табыс салығы" бөлімінде: </w:t>
      </w:r>
    </w:p>
    <w:p>
      <w:pPr>
        <w:spacing w:after="0"/>
        <w:ind w:left="0"/>
        <w:jc w:val="both"/>
      </w:pPr>
      <w:r>
        <w:rPr>
          <w:rFonts w:ascii="Times New Roman"/>
          <w:b w:val="false"/>
          <w:i w:val="false"/>
          <w:color w:val="000000"/>
          <w:sz w:val="28"/>
        </w:rPr>
        <w:t xml:space="preserve">
      1) 920.00.005А, 920.00.005В және 920.00.005С жолдарында сәйкесінше есепті кезең үшін 1 қаңтардан бастап 1 қазанға дейінгі және 1 қазаннан бастап 31 желтоқсанға дейінгі кезең үшін міндетті зейнетақы және ерікті зейнетақы жарналарын, сақтандыру сыйлықақыларын және жеке табыс салығын қоса алғанда, салық агенті есептеген табыстар көрсетіледі; </w:t>
      </w:r>
    </w:p>
    <w:p>
      <w:pPr>
        <w:spacing w:after="0"/>
        <w:ind w:left="0"/>
        <w:jc w:val="both"/>
      </w:pPr>
      <w:r>
        <w:rPr>
          <w:rFonts w:ascii="Times New Roman"/>
          <w:b w:val="false"/>
          <w:i w:val="false"/>
          <w:color w:val="000000"/>
          <w:sz w:val="28"/>
        </w:rPr>
        <w:t xml:space="preserve">
      2) 920.00.006А, 920.00.006В және 920.00.006С жолдарында сәйкесінше есепті кезең үшін 1 қаңтардан бастап 1 қазанға дейінгі және 1 қазаннан бастап 31 желтоқсанға дейінгі кезең үшін төлем көзінде салық салынатын табыстар көрсетіледі; </w:t>
      </w:r>
    </w:p>
    <w:p>
      <w:pPr>
        <w:spacing w:after="0"/>
        <w:ind w:left="0"/>
        <w:jc w:val="both"/>
      </w:pPr>
      <w:r>
        <w:rPr>
          <w:rFonts w:ascii="Times New Roman"/>
          <w:b w:val="false"/>
          <w:i w:val="false"/>
          <w:color w:val="000000"/>
          <w:sz w:val="28"/>
        </w:rPr>
        <w:t xml:space="preserve">
      3) 920.00.007А, 920.00.007В және 920.00.007С жолдарында сәйкесінше есепті кезең үшін 1 қаңтардан бастап 1 қазанға дейінгі және 1 қазаннан бастап 31 желтоқсанға дейінгі кезең үшін есептелген жеке табыс салығының сомалары көрсетіледі; </w:t>
      </w:r>
    </w:p>
    <w:p>
      <w:pPr>
        <w:spacing w:after="0"/>
        <w:ind w:left="0"/>
        <w:jc w:val="both"/>
      </w:pPr>
      <w:r>
        <w:rPr>
          <w:rFonts w:ascii="Times New Roman"/>
          <w:b w:val="false"/>
          <w:i w:val="false"/>
          <w:color w:val="000000"/>
          <w:sz w:val="28"/>
        </w:rPr>
        <w:t xml:space="preserve">
      4) 920.00.008 жолында жеке тұлғаларға есептелген, бірақ есепті кезеңнің соңына салық агенті төлемеген табыстар көрсетіледі; </w:t>
      </w:r>
    </w:p>
    <w:p>
      <w:pPr>
        <w:spacing w:after="0"/>
        <w:ind w:left="0"/>
        <w:jc w:val="both"/>
      </w:pPr>
      <w:r>
        <w:rPr>
          <w:rFonts w:ascii="Times New Roman"/>
          <w:b w:val="false"/>
          <w:i w:val="false"/>
          <w:color w:val="000000"/>
          <w:sz w:val="28"/>
        </w:rPr>
        <w:t xml:space="preserve">
      5) 920.00.009А, 920.00.009В және 920.00.009С жолдарында сәйкесінше есепті кезең үшін 1 қаңтардан бастап 1 қазанға дейінгі және 1 қазаннан бастап 31 желтоқсанға дейінгі кезеңде жеке тұлғаларға төленген табыстар көрсетіледі; </w:t>
      </w:r>
    </w:p>
    <w:p>
      <w:pPr>
        <w:spacing w:after="0"/>
        <w:ind w:left="0"/>
        <w:jc w:val="both"/>
      </w:pPr>
      <w:r>
        <w:rPr>
          <w:rFonts w:ascii="Times New Roman"/>
          <w:b w:val="false"/>
          <w:i w:val="false"/>
          <w:color w:val="000000"/>
          <w:sz w:val="28"/>
        </w:rPr>
        <w:t xml:space="preserve">
      6) 920.00.010А, 920.00.010В және 920.00.010С жолдарында сәйкесінше есепті кезең үшін 1 қаңтардан бастап 1 қазанға дейінгі және 1 қазаннан бастап 31 желтоқсанға дейінгі кезеңде жеке тұлғаларға төленген табыстардан есептелген және бюджетке аударылуға жататын жеке табыс салығының сомалары көрсетіледі. </w:t>
      </w:r>
    </w:p>
    <w:p>
      <w:pPr>
        <w:spacing w:after="0"/>
        <w:ind w:left="0"/>
        <w:jc w:val="both"/>
      </w:pPr>
      <w:r>
        <w:rPr>
          <w:rFonts w:ascii="Times New Roman"/>
          <w:b w:val="false"/>
          <w:i w:val="false"/>
          <w:color w:val="000000"/>
          <w:sz w:val="28"/>
        </w:rPr>
        <w:t xml:space="preserve">
      16. "Әлеуметтік салық, әлеуметтік аударымдар, міндетті зейнетақы жарналары" бөлімінде: </w:t>
      </w:r>
    </w:p>
    <w:p>
      <w:pPr>
        <w:spacing w:after="0"/>
        <w:ind w:left="0"/>
        <w:jc w:val="both"/>
      </w:pPr>
      <w:r>
        <w:rPr>
          <w:rFonts w:ascii="Times New Roman"/>
          <w:b w:val="false"/>
          <w:i w:val="false"/>
          <w:color w:val="000000"/>
          <w:sz w:val="28"/>
        </w:rPr>
        <w:t xml:space="preserve">
      1) 920.00.011А, 920.00.011В және 920.00.011С жолдарында сәйкесінше 920.02 нысаны бойынша қосымшалардың 00001R жолдарынан көшірілетін, сәйкесінше есепті кезең үшін 1 қаңтардан бастап 1 қазанға дейінгі және 1 қазаннан бастап 31 желтоқсанға дейінгі кезеңде шаруа (фермер) қожалығының кәмелетке толған мүшелері, басшысы мен жалдамалы қызметкерлері үшін бюджетке төленуге жататын әлеуметтік салықтың сомасы көрсетіледі; </w:t>
      </w:r>
    </w:p>
    <w:p>
      <w:pPr>
        <w:spacing w:after="0"/>
        <w:ind w:left="0"/>
        <w:jc w:val="both"/>
      </w:pPr>
      <w:r>
        <w:rPr>
          <w:rFonts w:ascii="Times New Roman"/>
          <w:b w:val="false"/>
          <w:i w:val="false"/>
          <w:color w:val="000000"/>
          <w:sz w:val="28"/>
        </w:rPr>
        <w:t xml:space="preserve">
      2) 920.00.012А, 920.00.012В және 920.00.012С жолдарында сәйкесінше 920.02 нысаны бойынша қосымшалардың 00001Т жолдарынан көшірілетін, сәйкесінше есепті кезең үшін 1 қаңтардан бастап 1 қазанға дейінгі және 1 қазаннан бастап 31 желтоқсанға дейінгі кезеңде шаруа (фермер) қожалығының кәмелетке толған мүшелері, басшысы мен жалдамалы қызметкерлері үшін Мемлекеттік әлеуметтік сақтандыру қорына есептелген әлеуметтік аударымдардың сомасы көрсетіледі; </w:t>
      </w:r>
    </w:p>
    <w:p>
      <w:pPr>
        <w:spacing w:after="0"/>
        <w:ind w:left="0"/>
        <w:jc w:val="both"/>
      </w:pPr>
      <w:r>
        <w:rPr>
          <w:rFonts w:ascii="Times New Roman"/>
          <w:b w:val="false"/>
          <w:i w:val="false"/>
          <w:color w:val="000000"/>
          <w:sz w:val="28"/>
        </w:rPr>
        <w:t xml:space="preserve">
      3) 920.00.012А, 920.00.012В және 920.00.012С жолдарында сәйкесінше 920.02 нысаны бойынша қосымшалардың 00001І жолдарынан көшірілетін, сәйкесінше есепті кезең үшін 1 қаңтардан бастап 1 қазанға дейінгі және 1 қазаннан бастап 31 желтоқсанға дейінгі кезеңде шаруа (фермер) қожалығының кәмелетке толған мүшелері, басшысы мен жалдамалы қызметкерлері үшін жинақтаушы зейнетақы қорына есептелген міндетті әлеуметтік аударымдардың сомасы көрсетіледі. </w:t>
      </w:r>
    </w:p>
    <w:p>
      <w:pPr>
        <w:spacing w:after="0"/>
        <w:ind w:left="0"/>
        <w:jc w:val="both"/>
      </w:pPr>
      <w:r>
        <w:rPr>
          <w:rFonts w:ascii="Times New Roman"/>
          <w:b w:val="false"/>
          <w:i w:val="false"/>
          <w:color w:val="000000"/>
          <w:sz w:val="28"/>
        </w:rPr>
        <w:t xml:space="preserve">
      17. "Салық төлеушінің жауапкершілігі" бөлімінде: </w:t>
      </w:r>
    </w:p>
    <w:p>
      <w:pPr>
        <w:spacing w:after="0"/>
        <w:ind w:left="0"/>
        <w:jc w:val="both"/>
      </w:pPr>
      <w:r>
        <w:rPr>
          <w:rFonts w:ascii="Times New Roman"/>
          <w:b w:val="false"/>
          <w:i w:val="false"/>
          <w:color w:val="000000"/>
          <w:sz w:val="28"/>
        </w:rPr>
        <w:t xml:space="preserve">
      1) "Салық төлеушінің басшысының аты-жөні" жолында құрылтай құжаттарына сәйкес басшының тегі, аты, әкесінің аты көрсетіледі. Егер Декларацияны жеке тұлға өткізетін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Декларация электронды түрде жасалған кезде электронды құжат Салық кодексінің 69-бабы 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417" w:id="374"/>
    <w:p>
      <w:pPr>
        <w:spacing w:after="0"/>
        <w:ind w:left="0"/>
        <w:jc w:val="left"/>
      </w:pPr>
      <w:r>
        <w:rPr>
          <w:rFonts w:ascii="Times New Roman"/>
          <w:b/>
          <w:i w:val="false"/>
          <w:color w:val="000000"/>
        </w:rPr>
        <w:t xml:space="preserve"> 3. 920.01 нысаны бойынша қосымшаны толтыру</w:t>
      </w:r>
    </w:p>
    <w:bookmarkEnd w:id="374"/>
    <w:p>
      <w:pPr>
        <w:spacing w:after="0"/>
        <w:ind w:left="0"/>
        <w:jc w:val="both"/>
      </w:pPr>
      <w:r>
        <w:rPr>
          <w:rFonts w:ascii="Times New Roman"/>
          <w:b w:val="false"/>
          <w:i w:val="false"/>
          <w:color w:val="000000"/>
          <w:sz w:val="28"/>
        </w:rPr>
        <w:t xml:space="preserve">
      18. 920.01 нысаны бойынша есепке қосымша: </w:t>
      </w:r>
    </w:p>
    <w:p>
      <w:pPr>
        <w:spacing w:after="0"/>
        <w:ind w:left="0"/>
        <w:jc w:val="both"/>
      </w:pPr>
      <w:r>
        <w:rPr>
          <w:rFonts w:ascii="Times New Roman"/>
          <w:b w:val="false"/>
          <w:i w:val="false"/>
          <w:color w:val="000000"/>
          <w:sz w:val="28"/>
        </w:rPr>
        <w:t xml:space="preserve">
      тұрақты және (немесе) уақытша алғашқы жер пайдалану, жеке меншік құқығындағы қожалықта барлық жер телімдері бойынша; </w:t>
      </w:r>
    </w:p>
    <w:p>
      <w:pPr>
        <w:spacing w:after="0"/>
        <w:ind w:left="0"/>
        <w:jc w:val="both"/>
      </w:pPr>
      <w:r>
        <w:rPr>
          <w:rFonts w:ascii="Times New Roman"/>
          <w:b w:val="false"/>
          <w:i w:val="false"/>
          <w:color w:val="000000"/>
          <w:sz w:val="28"/>
        </w:rPr>
        <w:t xml:space="preserve">
      қайталама жер пайдалану құқығындағы жер телімдері бойынша бірыңғай жер салығын есептеуге арналған. </w:t>
      </w:r>
    </w:p>
    <w:p>
      <w:pPr>
        <w:spacing w:after="0"/>
        <w:ind w:left="0"/>
        <w:jc w:val="both"/>
      </w:pPr>
      <w:r>
        <w:rPr>
          <w:rFonts w:ascii="Times New Roman"/>
          <w:b w:val="false"/>
          <w:i w:val="false"/>
          <w:color w:val="000000"/>
          <w:sz w:val="28"/>
        </w:rPr>
        <w:t xml:space="preserve">
      19. "Жалпы ақпарат" бөлімінде: </w:t>
      </w:r>
    </w:p>
    <w:p>
      <w:pPr>
        <w:spacing w:after="0"/>
        <w:ind w:left="0"/>
        <w:jc w:val="both"/>
      </w:pPr>
      <w:r>
        <w:rPr>
          <w:rFonts w:ascii="Times New Roman"/>
          <w:b w:val="false"/>
          <w:i w:val="false"/>
          <w:color w:val="000000"/>
          <w:sz w:val="28"/>
        </w:rPr>
        <w:t xml:space="preserve">
      1) жер телімі. Жер телімінің тиісті түрінің торкөзі белгіленеді. </w:t>
      </w:r>
    </w:p>
    <w:p>
      <w:pPr>
        <w:spacing w:after="0"/>
        <w:ind w:left="0"/>
        <w:jc w:val="both"/>
      </w:pPr>
      <w:r>
        <w:rPr>
          <w:rFonts w:ascii="Times New Roman"/>
          <w:b w:val="false"/>
          <w:i w:val="false"/>
          <w:color w:val="000000"/>
          <w:sz w:val="28"/>
        </w:rPr>
        <w:t xml:space="preserve">
      20. "Бірыңғай жер салығын есептеу үшін мәліметтер" бөлімінде: </w:t>
      </w:r>
    </w:p>
    <w:p>
      <w:pPr>
        <w:spacing w:after="0"/>
        <w:ind w:left="0"/>
        <w:jc w:val="both"/>
      </w:pPr>
      <w:r>
        <w:rPr>
          <w:rFonts w:ascii="Times New Roman"/>
          <w:b w:val="false"/>
          <w:i w:val="false"/>
          <w:color w:val="000000"/>
          <w:sz w:val="28"/>
        </w:rPr>
        <w:t xml:space="preserve">
      1) 4-жолда жер заңнамасына сәйкес жер телімінің кадастрлық нөмірі көрсетіледі; </w:t>
      </w:r>
    </w:p>
    <w:p>
      <w:pPr>
        <w:spacing w:after="0"/>
        <w:ind w:left="0"/>
        <w:jc w:val="both"/>
      </w:pPr>
      <w:r>
        <w:rPr>
          <w:rFonts w:ascii="Times New Roman"/>
          <w:b w:val="false"/>
          <w:i w:val="false"/>
          <w:color w:val="000000"/>
          <w:sz w:val="28"/>
        </w:rPr>
        <w:t xml:space="preserve">
      2) 5-жолда жер телімінің аумағы көрсетіледі; </w:t>
      </w:r>
    </w:p>
    <w:p>
      <w:pPr>
        <w:spacing w:after="0"/>
        <w:ind w:left="0"/>
        <w:jc w:val="both"/>
      </w:pPr>
      <w:r>
        <w:rPr>
          <w:rFonts w:ascii="Times New Roman"/>
          <w:b w:val="false"/>
          <w:i w:val="false"/>
          <w:color w:val="000000"/>
          <w:sz w:val="28"/>
        </w:rPr>
        <w:t xml:space="preserve">
      3) 6-жолда жер ресурстарын басқару жөніндегі уәкілетті орган берген деректер бойынша 1 гектар жердің орташа бағалануы көрсетіледі; </w:t>
      </w:r>
    </w:p>
    <w:p>
      <w:pPr>
        <w:spacing w:after="0"/>
        <w:ind w:left="0"/>
        <w:jc w:val="both"/>
      </w:pPr>
      <w:r>
        <w:rPr>
          <w:rFonts w:ascii="Times New Roman"/>
          <w:b w:val="false"/>
          <w:i w:val="false"/>
          <w:color w:val="000000"/>
          <w:sz w:val="28"/>
        </w:rPr>
        <w:t xml:space="preserve">
      4) 7 және 8-жолдар шаруа (фермер) қожалықтарында қайталама жер пайдалану құқығындағы жер телімдері бойынша толтырылады. </w:t>
      </w:r>
    </w:p>
    <w:p>
      <w:pPr>
        <w:spacing w:after="0"/>
        <w:ind w:left="0"/>
        <w:jc w:val="both"/>
      </w:pPr>
      <w:r>
        <w:rPr>
          <w:rFonts w:ascii="Times New Roman"/>
          <w:b w:val="false"/>
          <w:i w:val="false"/>
          <w:color w:val="000000"/>
          <w:sz w:val="28"/>
        </w:rPr>
        <w:t xml:space="preserve">
      Шаруа (фермер) қожалығында қайталама жер пайдалану құқығындағы жер телімдері бойынша қайталама жер пайдалану туралы шарт туралы мәліметтер көрсетіледі. </w:t>
      </w:r>
    </w:p>
    <w:p>
      <w:pPr>
        <w:spacing w:after="0"/>
        <w:ind w:left="0"/>
        <w:jc w:val="both"/>
      </w:pPr>
      <w:r>
        <w:rPr>
          <w:rFonts w:ascii="Times New Roman"/>
          <w:b w:val="false"/>
          <w:i w:val="false"/>
          <w:color w:val="000000"/>
          <w:sz w:val="28"/>
        </w:rPr>
        <w:t xml:space="preserve">
      21. "Бірыңғай жер салығы" бөлімінде: </w:t>
      </w:r>
    </w:p>
    <w:p>
      <w:pPr>
        <w:spacing w:after="0"/>
        <w:ind w:left="0"/>
        <w:jc w:val="both"/>
      </w:pPr>
      <w:r>
        <w:rPr>
          <w:rFonts w:ascii="Times New Roman"/>
          <w:b w:val="false"/>
          <w:i w:val="false"/>
          <w:color w:val="000000"/>
          <w:sz w:val="28"/>
        </w:rPr>
        <w:t xml:space="preserve">
      1) 920.01.001 жолында жер телімінің бағалау құнын айқындау актісінің дерегіне сәйкес жер телімінің бағаланған құны көрсетіледі. Жер телімінің бағаланған құнын айқындау актісі болмаған жағдайда, 920.01.001 жолында Салық кодексінің </w:t>
      </w:r>
      <w:r>
        <w:rPr>
          <w:rFonts w:ascii="Times New Roman"/>
          <w:b w:val="false"/>
          <w:i w:val="false"/>
          <w:color w:val="000000"/>
          <w:sz w:val="28"/>
        </w:rPr>
        <w:t xml:space="preserve">382-бабына </w:t>
      </w:r>
      <w:r>
        <w:rPr>
          <w:rFonts w:ascii="Times New Roman"/>
          <w:b w:val="false"/>
          <w:i w:val="false"/>
          <w:color w:val="000000"/>
          <w:sz w:val="28"/>
        </w:rPr>
        <w:t xml:space="preserve">сәйкес аудан бойынша орташа 1 гектар жердің бағаланған құнын ескеріп айқындалған, жер телімінің бағаланған құны көрсетіледі; </w:t>
      </w:r>
    </w:p>
    <w:p>
      <w:pPr>
        <w:spacing w:after="0"/>
        <w:ind w:left="0"/>
        <w:jc w:val="both"/>
      </w:pPr>
      <w:r>
        <w:rPr>
          <w:rFonts w:ascii="Times New Roman"/>
          <w:b w:val="false"/>
          <w:i w:val="false"/>
          <w:color w:val="000000"/>
          <w:sz w:val="28"/>
        </w:rPr>
        <w:t xml:space="preserve">
      2) 920.01.002 жолында Салық кодексінің </w:t>
      </w:r>
      <w:r>
        <w:rPr>
          <w:rFonts w:ascii="Times New Roman"/>
          <w:b w:val="false"/>
          <w:i w:val="false"/>
          <w:color w:val="000000"/>
          <w:sz w:val="28"/>
        </w:rPr>
        <w:t xml:space="preserve">380-бабына </w:t>
      </w:r>
      <w:r>
        <w:rPr>
          <w:rFonts w:ascii="Times New Roman"/>
          <w:b w:val="false"/>
          <w:i w:val="false"/>
          <w:color w:val="000000"/>
          <w:sz w:val="28"/>
        </w:rPr>
        <w:t xml:space="preserve">сәйкес бірыңғай жер салығының ставкасы көрсетіледі; </w:t>
      </w:r>
    </w:p>
    <w:p>
      <w:pPr>
        <w:spacing w:after="0"/>
        <w:ind w:left="0"/>
        <w:jc w:val="both"/>
      </w:pPr>
      <w:r>
        <w:rPr>
          <w:rFonts w:ascii="Times New Roman"/>
          <w:b w:val="false"/>
          <w:i w:val="false"/>
          <w:color w:val="000000"/>
          <w:sz w:val="28"/>
        </w:rPr>
        <w:t xml:space="preserve">
      3) 920.01.003 жолында жеке меншік, тұрақты және (немесе) уақытша бастапқы жер пайдалану құқығында және қайталама жер пайдалану құқығындағы жер телімдері бойынша салық кезеңінің ішінде жер телімін пайдаланудың (иеленудің) ай саны көрсетіледі; </w:t>
      </w:r>
    </w:p>
    <w:p>
      <w:pPr>
        <w:spacing w:after="0"/>
        <w:ind w:left="0"/>
        <w:jc w:val="both"/>
      </w:pPr>
      <w:r>
        <w:rPr>
          <w:rFonts w:ascii="Times New Roman"/>
          <w:b w:val="false"/>
          <w:i w:val="false"/>
          <w:color w:val="000000"/>
          <w:sz w:val="28"/>
        </w:rPr>
        <w:t xml:space="preserve">
      4) 920.01.004 жолында бірыңғай жер салығының сомасы көрсетіледі. Көрсетілетін сома (920.00.001 х 920.01.002/12 х 920.01.003) формуласы бойынша жер телімінің бағаланған құнына бірыңғай жер салығының ставкасын қолдану жолымен жер телімін иелену (жалдау) кезеңін ескеріп айқындалады. </w:t>
      </w:r>
    </w:p>
    <w:p>
      <w:pPr>
        <w:spacing w:after="0"/>
        <w:ind w:left="0"/>
        <w:jc w:val="both"/>
      </w:pPr>
      <w:r>
        <w:rPr>
          <w:rFonts w:ascii="Times New Roman"/>
          <w:b w:val="false"/>
          <w:i w:val="false"/>
          <w:color w:val="000000"/>
          <w:sz w:val="28"/>
        </w:rPr>
        <w:t xml:space="preserve">
      22. "Осы нысанды толтырған лауазымды тұлғаның аты-жөні" жолында Декларацияны толтырған лауазымды немесе өзге тұлғаның тегі, аты, әкесінің аты көрсетіледі. </w:t>
      </w:r>
    </w:p>
    <w:bookmarkStart w:name="z418" w:id="375"/>
    <w:p>
      <w:pPr>
        <w:spacing w:after="0"/>
        <w:ind w:left="0"/>
        <w:jc w:val="left"/>
      </w:pPr>
      <w:r>
        <w:rPr>
          <w:rFonts w:ascii="Times New Roman"/>
          <w:b/>
          <w:i w:val="false"/>
          <w:color w:val="000000"/>
        </w:rPr>
        <w:t xml:space="preserve"> 4. 920.02 нысаны бойынша қосымшаны толтыру</w:t>
      </w:r>
    </w:p>
    <w:bookmarkEnd w:id="375"/>
    <w:p>
      <w:pPr>
        <w:spacing w:after="0"/>
        <w:ind w:left="0"/>
        <w:jc w:val="both"/>
      </w:pPr>
      <w:r>
        <w:rPr>
          <w:rFonts w:ascii="Times New Roman"/>
          <w:b w:val="false"/>
          <w:i w:val="false"/>
          <w:color w:val="000000"/>
          <w:sz w:val="28"/>
        </w:rPr>
        <w:t xml:space="preserve">
      23. 920.02 нысаны бойынша қосымша әрбір жеке тұлға бойынша: есепті кезеңнің 1 қаңтарынан бастап 1 қазанына дейінгі және 1 қазаннан бастап 31 желтоқсанға дейінгі кезең үшін есептелген және салық салынуға жататын табыстарды, міндетті және ерікті зейнетақы жарналарын, Қазақстан Республикасының тұрғын үй құрылысы жинақ ақшасы туралы заңнамаға сәйкес Қазақстан Республикасының аумағында тұрғын үй жағдайын жақсарту жөніндегі іс-шараларды жүргізуге құрылыс жинақ банктерінен Қазақстан Республикасының жеке тұлға резиденті алған тұрғын үй заемдары және аралық тұрғын үй заемдары бойынша сыйақыларды өтеуге бағытталған сомаларды, Салық кодексінің </w:t>
      </w:r>
      <w:r>
        <w:rPr>
          <w:rFonts w:ascii="Times New Roman"/>
          <w:b w:val="false"/>
          <w:i w:val="false"/>
          <w:color w:val="000000"/>
          <w:sz w:val="28"/>
        </w:rPr>
        <w:t xml:space="preserve">152-бабына </w:t>
      </w:r>
      <w:r>
        <w:rPr>
          <w:rFonts w:ascii="Times New Roman"/>
          <w:b w:val="false"/>
          <w:i w:val="false"/>
          <w:color w:val="000000"/>
          <w:sz w:val="28"/>
        </w:rPr>
        <w:t xml:space="preserve">сәйкес шегерімге жатқызылатын сақтандыру сыйлықақыларын, жеке табыс салығын, әлеуметтік аударымдарды және төленген табыстарды көрсетуге арналған. </w:t>
      </w:r>
    </w:p>
    <w:p>
      <w:pPr>
        <w:spacing w:after="0"/>
        <w:ind w:left="0"/>
        <w:jc w:val="both"/>
      </w:pPr>
      <w:r>
        <w:rPr>
          <w:rFonts w:ascii="Times New Roman"/>
          <w:b w:val="false"/>
          <w:i w:val="false"/>
          <w:color w:val="000000"/>
          <w:sz w:val="28"/>
        </w:rPr>
        <w:t xml:space="preserve">
      Есепті кезеңнің 1 қаңтарына бастап 1 қазанына дейінгі және 1 қазаннан бастап 31 желтоқсанға дейінгі кезең үшін 920.02 нысаны бойынша қосымшаны жасаған кезде, әрбір кезең бойынша 920.02 нысаны бойынша бөлек қосымша толтырылады. </w:t>
      </w:r>
    </w:p>
    <w:p>
      <w:pPr>
        <w:spacing w:after="0"/>
        <w:ind w:left="0"/>
        <w:jc w:val="both"/>
      </w:pPr>
      <w:r>
        <w:rPr>
          <w:rFonts w:ascii="Times New Roman"/>
          <w:b w:val="false"/>
          <w:i w:val="false"/>
          <w:color w:val="000000"/>
          <w:sz w:val="28"/>
        </w:rPr>
        <w:t xml:space="preserve">
      24. "Жалпы ақпарат" бөлімінде: </w:t>
      </w:r>
    </w:p>
    <w:p>
      <w:pPr>
        <w:spacing w:after="0"/>
        <w:ind w:left="0"/>
        <w:jc w:val="both"/>
      </w:pPr>
      <w:r>
        <w:rPr>
          <w:rFonts w:ascii="Times New Roman"/>
          <w:b w:val="false"/>
          <w:i w:val="false"/>
          <w:color w:val="000000"/>
          <w:sz w:val="28"/>
        </w:rPr>
        <w:t xml:space="preserve">
      1) қосымша толтырылған кезең көрсетіледі. </w:t>
      </w:r>
    </w:p>
    <w:p>
      <w:pPr>
        <w:spacing w:after="0"/>
        <w:ind w:left="0"/>
        <w:jc w:val="both"/>
      </w:pPr>
      <w:r>
        <w:rPr>
          <w:rFonts w:ascii="Times New Roman"/>
          <w:b w:val="false"/>
          <w:i w:val="false"/>
          <w:color w:val="000000"/>
          <w:sz w:val="28"/>
        </w:rPr>
        <w:t xml:space="preserve">
      25. "Есептік көрсеткіштер" бөлімінде: </w:t>
      </w:r>
    </w:p>
    <w:p>
      <w:pPr>
        <w:spacing w:after="0"/>
        <w:ind w:left="0"/>
        <w:jc w:val="both"/>
      </w:pPr>
      <w:r>
        <w:rPr>
          <w:rFonts w:ascii="Times New Roman"/>
          <w:b w:val="false"/>
          <w:i w:val="false"/>
          <w:color w:val="000000"/>
          <w:sz w:val="28"/>
        </w:rPr>
        <w:t xml:space="preserve">
      1) "00001 Жиыны" жолы бірінші бетте ғана толтырылады. 00001G, 00001H, 00001I, 00001J, 00001K, 00001L, 00001M, 00001 N, 00001O, 00001P, 00001Q, 00001R, 00001S, 00001T жолдарында есептелген табыстардың, салықтық шегерімдердің, міндетті зейнетақы жарналарының, ерікті зейнетақы жарналарының, жиынтық сомалары; Қазақстан Республикасының тұрғын үй құрылысы жинақ ақшасы туралы заңнамаға сәйкес Қазақстан Республикасының аумағында тұрғын үй жағдайын жақсарту жөніндегі іс-шараларды жүргізуге құрылыс жинақ банктерінен Қазақстан Республикасының жеке тұлға резиденті алған тұрғын үй заемдары және аралық тұрғын үй заемдары бойынша сыйақыларды өтеуге бағытталған; сақтандыру сыйлықақыларының; салық салынуға жатпайтын табыстардың; жеке табыс салығының; төленген табыстардың; аударылуға жататын жеке табыс салығының сомалары, жұмыс айларының саны; әлеуметтік салықтың; жұмыс берушінің әлеуметтік аударымдар есептелетін шығыстарының сомалары; әлеуметтік аударымдардың сомалары көрсетіледі; </w:t>
      </w:r>
    </w:p>
    <w:p>
      <w:pPr>
        <w:spacing w:after="0"/>
        <w:ind w:left="0"/>
        <w:jc w:val="both"/>
      </w:pPr>
      <w:r>
        <w:rPr>
          <w:rFonts w:ascii="Times New Roman"/>
          <w:b w:val="false"/>
          <w:i w:val="false"/>
          <w:color w:val="000000"/>
          <w:sz w:val="28"/>
        </w:rPr>
        <w:t xml:space="preserve">
      2) А бағанында кезекті реттік нөмірі қойылады; </w:t>
      </w:r>
    </w:p>
    <w:p>
      <w:pPr>
        <w:spacing w:after="0"/>
        <w:ind w:left="0"/>
        <w:jc w:val="both"/>
      </w:pPr>
      <w:r>
        <w:rPr>
          <w:rFonts w:ascii="Times New Roman"/>
          <w:b w:val="false"/>
          <w:i w:val="false"/>
          <w:color w:val="000000"/>
          <w:sz w:val="28"/>
        </w:rPr>
        <w:t xml:space="preserve">
      3) В бағанында табыстар есептелген, төленген жеке тұлғалардың тегі, инициалдары көрсетіледі; </w:t>
      </w:r>
    </w:p>
    <w:p>
      <w:pPr>
        <w:spacing w:after="0"/>
        <w:ind w:left="0"/>
        <w:jc w:val="both"/>
      </w:pPr>
      <w:r>
        <w:rPr>
          <w:rFonts w:ascii="Times New Roman"/>
          <w:b w:val="false"/>
          <w:i w:val="false"/>
          <w:color w:val="000000"/>
          <w:sz w:val="28"/>
        </w:rPr>
        <w:t xml:space="preserve">
      4) С бағанында В бағанында көрсетілген жеке тұлға салық төлеушілердің тиісті тіркеу нөмірлері көрсетіледі; </w:t>
      </w:r>
    </w:p>
    <w:p>
      <w:pPr>
        <w:spacing w:after="0"/>
        <w:ind w:left="0"/>
        <w:jc w:val="both"/>
      </w:pPr>
      <w:r>
        <w:rPr>
          <w:rFonts w:ascii="Times New Roman"/>
          <w:b w:val="false"/>
          <w:i w:val="false"/>
          <w:color w:val="000000"/>
          <w:sz w:val="28"/>
        </w:rPr>
        <w:t xml:space="preserve">
      5) D бағанында егер В бағанында көрсетілген жеке тұлға Қазақстан Республикасының азаматы болып табылмаған және тұруға рұқсаты жоқ болса "х" белгісі қойылады. Қалған жағдайларда торкөз толтырылмайды; </w:t>
      </w:r>
    </w:p>
    <w:p>
      <w:pPr>
        <w:spacing w:after="0"/>
        <w:ind w:left="0"/>
        <w:jc w:val="both"/>
      </w:pPr>
      <w:r>
        <w:rPr>
          <w:rFonts w:ascii="Times New Roman"/>
          <w:b w:val="false"/>
          <w:i w:val="false"/>
          <w:color w:val="000000"/>
          <w:sz w:val="28"/>
        </w:rPr>
        <w:t xml:space="preserve">
      6) Е бағанында ұяшыққа: </w:t>
      </w:r>
    </w:p>
    <w:p>
      <w:pPr>
        <w:spacing w:after="0"/>
        <w:ind w:left="0"/>
        <w:jc w:val="both"/>
      </w:pPr>
      <w:r>
        <w:rPr>
          <w:rFonts w:ascii="Times New Roman"/>
          <w:b w:val="false"/>
          <w:i w:val="false"/>
          <w:color w:val="000000"/>
          <w:sz w:val="28"/>
        </w:rPr>
        <w:t xml:space="preserve">
      егер жеке тұлға қызметімен байланысты табыс алған жеке кәсіпкер, адвокат немесе жеке нотариус болып табылған жағдайда "1" деген белгі қойылады; </w:t>
      </w:r>
    </w:p>
    <w:p>
      <w:pPr>
        <w:spacing w:after="0"/>
        <w:ind w:left="0"/>
        <w:jc w:val="both"/>
      </w:pPr>
      <w:r>
        <w:rPr>
          <w:rFonts w:ascii="Times New Roman"/>
          <w:b w:val="false"/>
          <w:i w:val="false"/>
          <w:color w:val="000000"/>
          <w:sz w:val="28"/>
        </w:rPr>
        <w:t xml:space="preserve">
      егер жеке тұлға Салық кодексінің </w:t>
      </w:r>
      <w:r>
        <w:rPr>
          <w:rFonts w:ascii="Times New Roman"/>
          <w:b w:val="false"/>
          <w:i w:val="false"/>
          <w:color w:val="000000"/>
          <w:sz w:val="28"/>
        </w:rPr>
        <w:t xml:space="preserve">144-бабының </w:t>
      </w:r>
      <w:r>
        <w:rPr>
          <w:rFonts w:ascii="Times New Roman"/>
          <w:b w:val="false"/>
          <w:i w:val="false"/>
          <w:color w:val="000000"/>
          <w:sz w:val="28"/>
        </w:rPr>
        <w:t xml:space="preserve">12) тармақшасына сәйкес жеңілдіктер алуға үміткер болып табылса "2" деген белгі қойылады. Қалған жағдайларда торкөз толтырылмайды; </w:t>
      </w:r>
    </w:p>
    <w:p>
      <w:pPr>
        <w:spacing w:after="0"/>
        <w:ind w:left="0"/>
        <w:jc w:val="both"/>
      </w:pPr>
      <w:r>
        <w:rPr>
          <w:rFonts w:ascii="Times New Roman"/>
          <w:b w:val="false"/>
          <w:i w:val="false"/>
          <w:color w:val="000000"/>
          <w:sz w:val="28"/>
        </w:rPr>
        <w:t xml:space="preserve">
      7) F бағанындағы ұяшыққа, егер В бағанында көрсетілген жеке тұлға шаруа (фермер) қожалығының мүшесі, басшысы болып табылған жағдайда белгі қойылады. Қалған жағдайларда торкөз толтырылмайды. Бұл ретте: </w:t>
      </w:r>
    </w:p>
    <w:p>
      <w:pPr>
        <w:spacing w:after="0"/>
        <w:ind w:left="0"/>
        <w:jc w:val="both"/>
      </w:pPr>
      <w:r>
        <w:rPr>
          <w:rFonts w:ascii="Times New Roman"/>
          <w:b w:val="false"/>
          <w:i w:val="false"/>
          <w:color w:val="000000"/>
          <w:sz w:val="28"/>
        </w:rPr>
        <w:t xml:space="preserve">
      егер В бағанында көрсетілген жеке тұлға шаруа (фермер) қожалығының кәмелетке толған мүшесі болып табылса "1" деген белгі қойылады; </w:t>
      </w:r>
    </w:p>
    <w:p>
      <w:pPr>
        <w:spacing w:after="0"/>
        <w:ind w:left="0"/>
        <w:jc w:val="both"/>
      </w:pPr>
      <w:r>
        <w:rPr>
          <w:rFonts w:ascii="Times New Roman"/>
          <w:b w:val="false"/>
          <w:i w:val="false"/>
          <w:color w:val="000000"/>
          <w:sz w:val="28"/>
        </w:rPr>
        <w:t xml:space="preserve">
      егер В бағанында көрсетілген жеке тұлға шаруа (фермер) қожалығының кәмелетке толмаған мүшесі болып табылса "2" деген белгі қойылады; </w:t>
      </w:r>
    </w:p>
    <w:p>
      <w:pPr>
        <w:spacing w:after="0"/>
        <w:ind w:left="0"/>
        <w:jc w:val="both"/>
      </w:pPr>
      <w:r>
        <w:rPr>
          <w:rFonts w:ascii="Times New Roman"/>
          <w:b w:val="false"/>
          <w:i w:val="false"/>
          <w:color w:val="000000"/>
          <w:sz w:val="28"/>
        </w:rPr>
        <w:t xml:space="preserve">
      8) G бағанында В бағанында көрсетілген жеке тұлғаларға есепті кезең үшін есептелген табыстар көрсетіледі; </w:t>
      </w:r>
    </w:p>
    <w:p>
      <w:pPr>
        <w:spacing w:after="0"/>
        <w:ind w:left="0"/>
        <w:jc w:val="both"/>
      </w:pPr>
      <w:r>
        <w:rPr>
          <w:rFonts w:ascii="Times New Roman"/>
          <w:b w:val="false"/>
          <w:i w:val="false"/>
          <w:color w:val="000000"/>
          <w:sz w:val="28"/>
        </w:rPr>
        <w:t xml:space="preserve">
      9) Н бағанында Салық кодексінің </w:t>
      </w:r>
      <w:r>
        <w:rPr>
          <w:rFonts w:ascii="Times New Roman"/>
          <w:b w:val="false"/>
          <w:i w:val="false"/>
          <w:color w:val="000000"/>
          <w:sz w:val="28"/>
        </w:rPr>
        <w:t xml:space="preserve">152-бабы </w:t>
      </w:r>
      <w:r>
        <w:rPr>
          <w:rFonts w:ascii="Times New Roman"/>
          <w:b w:val="false"/>
          <w:i w:val="false"/>
          <w:color w:val="000000"/>
          <w:sz w:val="28"/>
        </w:rPr>
        <w:t xml:space="preserve">1-тармағының 1) тармақшасында көзделген салықтық шегерім көрсетіледі; </w:t>
      </w:r>
    </w:p>
    <w:p>
      <w:pPr>
        <w:spacing w:after="0"/>
        <w:ind w:left="0"/>
        <w:jc w:val="both"/>
      </w:pPr>
      <w:r>
        <w:rPr>
          <w:rFonts w:ascii="Times New Roman"/>
          <w:b w:val="false"/>
          <w:i w:val="false"/>
          <w:color w:val="000000"/>
          <w:sz w:val="28"/>
        </w:rPr>
        <w:t xml:space="preserve">
      10) І бағанында В бағанында көрсетілген жеке тұлғалардың, соның ішінде шаруа қожалығының кәмелетке толған мүшелерінің, басшысының, жалдамалы қызметкерлерінің табысынан Қазақстан Республикасының зейнетақы заңнамасына сәйкес есептелген міндетті зейнетақы жарналары көрсетіледі. </w:t>
      </w:r>
    </w:p>
    <w:p>
      <w:pPr>
        <w:spacing w:after="0"/>
        <w:ind w:left="0"/>
        <w:jc w:val="both"/>
      </w:pPr>
      <w:r>
        <w:rPr>
          <w:rFonts w:ascii="Times New Roman"/>
          <w:b w:val="false"/>
          <w:i w:val="false"/>
          <w:color w:val="000000"/>
          <w:sz w:val="28"/>
        </w:rPr>
        <w:t xml:space="preserve">
      Бұл ретте, шаруа (фермер) қожалығының кәмелетке толған мүшелерінің (қатысушыларының) пайдасына міндетті зейнетақы жарналары олар кәмелетке толған жылдан кейінгі күнтізбелік жылдың басынан бастап есептелуге және төленуге жатады. </w:t>
      </w:r>
    </w:p>
    <w:p>
      <w:pPr>
        <w:spacing w:after="0"/>
        <w:ind w:left="0"/>
        <w:jc w:val="both"/>
      </w:pPr>
      <w:r>
        <w:rPr>
          <w:rFonts w:ascii="Times New Roman"/>
          <w:b w:val="false"/>
          <w:i w:val="false"/>
          <w:color w:val="000000"/>
          <w:sz w:val="28"/>
        </w:rPr>
        <w:t xml:space="preserve">
      Мысалы: шаруа қожалығы 5 мүшесінің және басшысының 1 қаңтардан бастап 1 қазанға дейінгі кезең үшін әрбір мүшесінің, соның ішінде басшысының табыс сомасы 150 мың теңгені құрады. Бұдан өзге, осындай кезең үшін 10 жалдамалы қызметкердің әрбір қызметкерге табыстың сомасы 90 мың теңгені құрады. Зейнетақы заңнамасына сәйкес міндетті зейнетақы жарналарын есептеу мынадай тәртіппен жүргізіледі: шаруа қожалығының мүшелері мен басшысы үшін табыс сомасынан 10 пайыз, бірақ ең төменгі еңбекақының 10 пайыздан төмен емес және тиісті қаржы жылына республикалық бюджет туралы заңда белгіленген еңбекақының ең төменгі жетпіс бес еселенген мөлшерінен жоғары емес - мүшелер мен басшы үшін міндетті зейнетақы жарналарының сомасы 90 мың теңгені (150 мың теңге х 10 пайыз  х 6 (5 мүше және басшы) құрады. Жалдамалы қызметкерлер үшін міндетті зейнетақы жарналарының сомасы 90 мың теңгені (90 мың теңге х 10 пайыз х 10) құрады. Барлығы міндетті зейнетақы жарналарының сомасы 180 мың теңгені құрады = 90 мың теңге (шаруа қожалығының мүшелері мен басшысы үшін) + 90 мың теңге (жалдамалы қызметкерлер үшін); </w:t>
      </w:r>
    </w:p>
    <w:p>
      <w:pPr>
        <w:spacing w:after="0"/>
        <w:ind w:left="0"/>
        <w:jc w:val="both"/>
      </w:pPr>
      <w:r>
        <w:rPr>
          <w:rFonts w:ascii="Times New Roman"/>
          <w:b w:val="false"/>
          <w:i w:val="false"/>
          <w:color w:val="000000"/>
          <w:sz w:val="28"/>
        </w:rPr>
        <w:t xml:space="preserve">
      11) J бағанында жеке тұлғаның Қазақстан Республикасының зейнетақы заңнамасына сәйкес өзінің пайдасына енгізетін және Салық кодексінің </w:t>
      </w:r>
      <w:r>
        <w:rPr>
          <w:rFonts w:ascii="Times New Roman"/>
          <w:b w:val="false"/>
          <w:i w:val="false"/>
          <w:color w:val="000000"/>
          <w:sz w:val="28"/>
        </w:rPr>
        <w:t xml:space="preserve">152-бабы </w:t>
      </w:r>
      <w:r>
        <w:rPr>
          <w:rFonts w:ascii="Times New Roman"/>
          <w:b w:val="false"/>
          <w:i w:val="false"/>
          <w:color w:val="000000"/>
          <w:sz w:val="28"/>
        </w:rPr>
        <w:t xml:space="preserve">1-тармағының 4) тармақшасына сәйкес шегерімге жатқызатын ерікті зейнетақы жарналарының сомалары көрсетіледі; </w:t>
      </w:r>
    </w:p>
    <w:p>
      <w:pPr>
        <w:spacing w:after="0"/>
        <w:ind w:left="0"/>
        <w:jc w:val="both"/>
      </w:pPr>
      <w:r>
        <w:rPr>
          <w:rFonts w:ascii="Times New Roman"/>
          <w:b w:val="false"/>
          <w:i w:val="false"/>
          <w:color w:val="000000"/>
          <w:sz w:val="28"/>
        </w:rPr>
        <w:t xml:space="preserve">
      12) К бағанында Қазақстан Республикасының тұрғын үй құрылысы жинақ ақшасы туралы заңнамаға сәйкес Қазақстан Республикасының аумағында тұрғын үй жағдайын жақсарту жөніндегі іс-шараларды жүргізуге құрылыс жинақ банктерінен Қазақстан Республикасының жеке тұлға резиденті алған тұрғын үй заемдары және аралық тұрғын үй заемдары бойынша сыйақыларды өтеуге бағытталған және Салық кодексінің </w:t>
      </w:r>
      <w:r>
        <w:rPr>
          <w:rFonts w:ascii="Times New Roman"/>
          <w:b w:val="false"/>
          <w:i w:val="false"/>
          <w:color w:val="000000"/>
          <w:sz w:val="28"/>
        </w:rPr>
        <w:t xml:space="preserve">152-бабы </w:t>
      </w:r>
      <w:r>
        <w:rPr>
          <w:rFonts w:ascii="Times New Roman"/>
          <w:b w:val="false"/>
          <w:i w:val="false"/>
          <w:color w:val="000000"/>
          <w:sz w:val="28"/>
        </w:rPr>
        <w:t xml:space="preserve">1-тармағының 7) тармақшасына сәйкес шегерімге жатқызылатын сомалар көрсетіледі; </w:t>
      </w:r>
    </w:p>
    <w:p>
      <w:pPr>
        <w:spacing w:after="0"/>
        <w:ind w:left="0"/>
        <w:jc w:val="both"/>
      </w:pPr>
      <w:r>
        <w:rPr>
          <w:rFonts w:ascii="Times New Roman"/>
          <w:b w:val="false"/>
          <w:i w:val="false"/>
          <w:color w:val="000000"/>
          <w:sz w:val="28"/>
        </w:rPr>
        <w:t xml:space="preserve">
      13) L бағанында жеке тұлғаның жинақтаушы сақтандыру шарттары бойынша өзінің пайдасына енгізетін және Салық кодексінің </w:t>
      </w:r>
      <w:r>
        <w:rPr>
          <w:rFonts w:ascii="Times New Roman"/>
          <w:b w:val="false"/>
          <w:i w:val="false"/>
          <w:color w:val="000000"/>
          <w:sz w:val="28"/>
        </w:rPr>
        <w:t>152-бабы</w:t>
      </w:r>
      <w:r>
        <w:rPr>
          <w:rFonts w:ascii="Times New Roman"/>
          <w:b w:val="false"/>
          <w:i w:val="false"/>
          <w:color w:val="000000"/>
          <w:sz w:val="28"/>
        </w:rPr>
        <w:t xml:space="preserve"> 1-тармағының 6) тармақшасына сәйкес шегерімге жатқызатын сақтандыру сыйлықақыларының сомалары көрсетіледі; </w:t>
      </w:r>
    </w:p>
    <w:p>
      <w:pPr>
        <w:spacing w:after="0"/>
        <w:ind w:left="0"/>
        <w:jc w:val="both"/>
      </w:pPr>
      <w:r>
        <w:rPr>
          <w:rFonts w:ascii="Times New Roman"/>
          <w:b w:val="false"/>
          <w:i w:val="false"/>
          <w:color w:val="000000"/>
          <w:sz w:val="28"/>
        </w:rPr>
        <w:t xml:space="preserve">
      14) М бағанында В бағанында көрсетілген жеке тұлғалардың Салық кодексінің </w:t>
      </w:r>
      <w:r>
        <w:rPr>
          <w:rFonts w:ascii="Times New Roman"/>
          <w:b w:val="false"/>
          <w:i w:val="false"/>
          <w:color w:val="000000"/>
          <w:sz w:val="28"/>
        </w:rPr>
        <w:t xml:space="preserve">144-бабына </w:t>
      </w:r>
      <w:r>
        <w:rPr>
          <w:rFonts w:ascii="Times New Roman"/>
          <w:b w:val="false"/>
          <w:i w:val="false"/>
          <w:color w:val="000000"/>
          <w:sz w:val="28"/>
        </w:rPr>
        <w:t xml:space="preserve">сәйкес салық салынуға жатпайтын табыстары көрсетіледі; </w:t>
      </w:r>
    </w:p>
    <w:p>
      <w:pPr>
        <w:spacing w:after="0"/>
        <w:ind w:left="0"/>
        <w:jc w:val="both"/>
      </w:pPr>
      <w:r>
        <w:rPr>
          <w:rFonts w:ascii="Times New Roman"/>
          <w:b w:val="false"/>
          <w:i w:val="false"/>
          <w:color w:val="000000"/>
          <w:sz w:val="28"/>
        </w:rPr>
        <w:t xml:space="preserve">
      15) N бағанында есепті кезең үшін В бағанында көрсетілген жеке тұлғалардың табысынан есептелген жеке табыс салығының сомасы көрсетіледі; </w:t>
      </w:r>
    </w:p>
    <w:p>
      <w:pPr>
        <w:spacing w:after="0"/>
        <w:ind w:left="0"/>
        <w:jc w:val="both"/>
      </w:pPr>
      <w:r>
        <w:rPr>
          <w:rFonts w:ascii="Times New Roman"/>
          <w:b w:val="false"/>
          <w:i w:val="false"/>
          <w:color w:val="000000"/>
          <w:sz w:val="28"/>
        </w:rPr>
        <w:t xml:space="preserve">
      16) О бағанында В бағанында көрсетілген тұлғаларға есепті кезеңде төленген табыстар көрсетіледі; </w:t>
      </w:r>
    </w:p>
    <w:p>
      <w:pPr>
        <w:spacing w:after="0"/>
        <w:ind w:left="0"/>
        <w:jc w:val="both"/>
      </w:pPr>
      <w:r>
        <w:rPr>
          <w:rFonts w:ascii="Times New Roman"/>
          <w:b w:val="false"/>
          <w:i w:val="false"/>
          <w:color w:val="000000"/>
          <w:sz w:val="28"/>
        </w:rPr>
        <w:t xml:space="preserve">
      17) Р бағанында тиісті кезең үшін В бағанында көрсетілген жеке тұлғалардың табыстарынан аударылуға жататын жеке табыс салығының сомасы көрсетіледі; </w:t>
      </w:r>
    </w:p>
    <w:p>
      <w:pPr>
        <w:spacing w:after="0"/>
        <w:ind w:left="0"/>
        <w:jc w:val="both"/>
      </w:pPr>
      <w:r>
        <w:rPr>
          <w:rFonts w:ascii="Times New Roman"/>
          <w:b w:val="false"/>
          <w:i w:val="false"/>
          <w:color w:val="000000"/>
          <w:sz w:val="28"/>
        </w:rPr>
        <w:t xml:space="preserve">
      18) Q бағанында шаруашылық қожалықтағы мүшелер мен басшының нақты мүше болған айлардың саны, сондай-ақ жалдамалы қызметкердің нақты жұмыс істеген айларының саны көрсетіледі; </w:t>
      </w:r>
    </w:p>
    <w:p>
      <w:pPr>
        <w:spacing w:after="0"/>
        <w:ind w:left="0"/>
        <w:jc w:val="both"/>
      </w:pPr>
      <w:r>
        <w:rPr>
          <w:rFonts w:ascii="Times New Roman"/>
          <w:b w:val="false"/>
          <w:i w:val="false"/>
          <w:color w:val="000000"/>
          <w:sz w:val="28"/>
        </w:rPr>
        <w:t xml:space="preserve">
      19) R бағанында Салық кодексі </w:t>
      </w:r>
      <w:r>
        <w:rPr>
          <w:rFonts w:ascii="Times New Roman"/>
          <w:b w:val="false"/>
          <w:i w:val="false"/>
          <w:color w:val="000000"/>
          <w:sz w:val="28"/>
        </w:rPr>
        <w:t xml:space="preserve">383-бабының </w:t>
      </w:r>
      <w:r>
        <w:rPr>
          <w:rFonts w:ascii="Times New Roman"/>
          <w:b w:val="false"/>
          <w:i w:val="false"/>
          <w:color w:val="000000"/>
          <w:sz w:val="28"/>
        </w:rPr>
        <w:t xml:space="preserve">1-тармағына сәйкес есептелген әлеуметтік салықтың сомасы көрсетіледі (Q бағаны х жыл сайын Қазақстан Республикасының заңнамалық кесімінде бекітілетін айлық есептік көрсеткіштен 20 пайыз) - Т бағаны). Мемлекеттiк әлеуметтiк сақтандырудың қорына есептелген әлеуметтiк аударымдар сомасы әлеуметтік салықтың сомасынан асып кеткен кезде әлеуметтік салықтың сомасы нөлге тең. </w:t>
      </w:r>
    </w:p>
    <w:p>
      <w:pPr>
        <w:spacing w:after="0"/>
        <w:ind w:left="0"/>
        <w:jc w:val="both"/>
      </w:pPr>
      <w:r>
        <w:rPr>
          <w:rFonts w:ascii="Times New Roman"/>
          <w:b w:val="false"/>
          <w:i w:val="false"/>
          <w:color w:val="000000"/>
          <w:sz w:val="28"/>
        </w:rPr>
        <w:t xml:space="preserve">
      Мысалы: 5 мүшесі мен басшысы, сондай-ақ 10 жалдамалы қызметкері бар шаруа қожалығы бойынша 2006 жылғы 1 қаңтардан бастап 1 қазанға дейінгі кезең үшін әлеуметтік салық сомаларын есептейік. Бірыңғай жер салығын төлеушілер әлеуметтік салықтың сомасын шаруа (фермер) қожалығының әрбір қызметкері, сондай-ақ басшысы мен мүшесі үшін айлық есептік көрсеткіштен 20 пайыз ставка бойынша есептейтін болғандықтан, сәйкесінше көрсетілген кезең үшін әлеуметтік салықтың сомасы 29,66 мың теңгеге тең болады (1030 (2006 жылға айлық есептік көрсеткіш) х 20 пайыз х 16 (шаруа қожалығының мүшелері мен басшысы + жалдамалы қызметкерлердің саны) х 9 ай (1 қаңтардан бастап 1 қазанға дейінгі кезең). Әлеуметтік аударымдардың сомасына кемітілген төленетін әлеуметтік салықтың сомасы 1,7 мың теңгені құрайды (29,66 мың теңге - 27,44 мың теңге); </w:t>
      </w:r>
    </w:p>
    <w:p>
      <w:pPr>
        <w:spacing w:after="0"/>
        <w:ind w:left="0"/>
        <w:jc w:val="both"/>
      </w:pPr>
      <w:r>
        <w:rPr>
          <w:rFonts w:ascii="Times New Roman"/>
          <w:b w:val="false"/>
          <w:i w:val="false"/>
          <w:color w:val="000000"/>
          <w:sz w:val="28"/>
        </w:rPr>
        <w:t xml:space="preserve">
      20) S бағанында жұмыс берушінің міндетті әлеуметтік сақтандыру туралы заңнамалық кесіміне сәйкес айқындалатын, әлеуметтік аударымдар есептелетін табыстары көрсетіледі. </w:t>
      </w:r>
    </w:p>
    <w:p>
      <w:pPr>
        <w:spacing w:after="0"/>
        <w:ind w:left="0"/>
        <w:jc w:val="both"/>
      </w:pPr>
      <w:r>
        <w:rPr>
          <w:rFonts w:ascii="Times New Roman"/>
          <w:b w:val="false"/>
          <w:i w:val="false"/>
          <w:color w:val="000000"/>
          <w:sz w:val="28"/>
        </w:rPr>
        <w:t xml:space="preserve">
      Бұл ретте, шаруа (фермер) қожалығының кәмелетке толған мүшелерінің (қатысушыларының) пайдасына міндетті зейнетақы жарналары олар кәмелетке толған жылдан кейінгі күнтізбелік жылдың басынан бастап есептелуге және төленуге жатады; </w:t>
      </w:r>
    </w:p>
    <w:p>
      <w:pPr>
        <w:spacing w:after="0"/>
        <w:ind w:left="0"/>
        <w:jc w:val="both"/>
      </w:pPr>
      <w:r>
        <w:rPr>
          <w:rFonts w:ascii="Times New Roman"/>
          <w:b w:val="false"/>
          <w:i w:val="false"/>
          <w:color w:val="000000"/>
          <w:sz w:val="28"/>
        </w:rPr>
        <w:t xml:space="preserve">
      21) Т бағанында міндетті әлеуметтік сақтандыру туралы Заңнамалық кесімге сәйкес кәмелетке толған мүшелер, басшы, жалдамалы қызметкерлер үшін есептелген әлеуметтік аударымдардың сомалары көрсетіледі. </w:t>
      </w:r>
    </w:p>
    <w:p>
      <w:pPr>
        <w:spacing w:after="0"/>
        <w:ind w:left="0"/>
        <w:jc w:val="both"/>
      </w:pPr>
      <w:r>
        <w:rPr>
          <w:rFonts w:ascii="Times New Roman"/>
          <w:b w:val="false"/>
          <w:i w:val="false"/>
          <w:color w:val="000000"/>
          <w:sz w:val="28"/>
        </w:rPr>
        <w:t xml:space="preserve">
      Мысалы, 2006 жылғы 1 қаңтардан бастап 1 қазанға дейінгі кезең үшін көрсетілген кезең үшін 5 мүше мен басшы және 10 жалдамалы қызметкердің әрқайсысының табысы 90 мың теңге болғанда, әлеуметтік аударымдардың сомаларын есептейік. Арнаулы салық режимдерін қолданатын жеке кәсіпкерлер үшін әлеуметтік аударымдарды есептеу үшін қолданылатын табыстың мөлшері тиісті жылға республикалық бюджет туралы заңда белгіленген ең төменгі еңбекақының мөлшеріне теңестіріледі. Сәйкесінше, көрсетілген кезең үшін әлеуметтік аударымдардың сомасы 9,94 мың теңгені құрайды (9,2 мың теңге (2006 жылға ең төменгі еңбекақының мөлшері) х 2 пайыз (2006 жылға белгіленген әлеуметтік аударымдардың ставкасы) х 6 (басшыны қоса алғанда мүшелердің саны) х 9 (кезеңдегі айлардың саны). Табысы 90 мың теңге құрайтын 10 жалдамалы қызметкер үшін әлеуметтік аударымдардың сомасы 18 мың теңгені құрайды (90 мың теңге х 10 қызметкер х 2 пайыз (2006 жылға әлеуметтік аударымдардың ставкасы). Барлығы мүшелер мен басшы, сондай-ақ жалдамалы қызметкерлер үшін әлеуметтік аударымдардың сомасы 27,94 мыңы теңгені құрады (9,94 мың теңге + 18 мың теңге). </w:t>
      </w:r>
    </w:p>
    <w:p>
      <w:pPr>
        <w:spacing w:after="0"/>
        <w:ind w:left="0"/>
        <w:jc w:val="both"/>
      </w:pPr>
      <w:r>
        <w:rPr>
          <w:rFonts w:ascii="Times New Roman"/>
          <w:b w:val="false"/>
          <w:i w:val="false"/>
          <w:color w:val="000000"/>
          <w:sz w:val="28"/>
        </w:rPr>
        <w:t xml:space="preserve">
      26. "Осы нысанды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920.00-920.02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419" w:id="376"/>
    <w:p>
      <w:pPr>
        <w:spacing w:after="0"/>
        <w:ind w:left="0"/>
        <w:jc w:val="left"/>
      </w:pPr>
      <w:r>
        <w:rPr>
          <w:rFonts w:ascii="Times New Roman"/>
          <w:b/>
          <w:i w:val="false"/>
          <w:color w:val="000000"/>
        </w:rPr>
        <w:t xml:space="preserve"> Бірыңғай жер салығы бойынша ағымдағы төлем</w:t>
      </w:r>
      <w:r>
        <w:br/>
      </w:r>
      <w:r>
        <w:rPr>
          <w:rFonts w:ascii="Times New Roman"/>
          <w:b/>
          <w:i w:val="false"/>
          <w:color w:val="000000"/>
        </w:rPr>
        <w:t>есебін жасаудың ережелері</w:t>
      </w:r>
      <w:r>
        <w:br/>
      </w:r>
      <w:r>
        <w:rPr>
          <w:rFonts w:ascii="Times New Roman"/>
          <w:b/>
          <w:i w:val="false"/>
          <w:color w:val="000000"/>
        </w:rPr>
        <w:t xml:space="preserve">(921.00-нысан) </w:t>
      </w:r>
      <w:r>
        <w:br/>
      </w:r>
      <w:r>
        <w:rPr>
          <w:rFonts w:ascii="Times New Roman"/>
          <w:b/>
          <w:i w:val="false"/>
          <w:color w:val="000000"/>
        </w:rPr>
        <w:t>1. Жалпы ережелер</w:t>
      </w:r>
    </w:p>
    <w:bookmarkEnd w:id="376"/>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бірыңғай жер салығын есептеуге арналған бірыңғай жер салығы бойынша ағымдағы төлем есебін (бұдан әрі - Есеп) жасау тәртібін айқындайды. Есепті Салық кодексінің </w:t>
      </w:r>
      <w:r>
        <w:rPr>
          <w:rFonts w:ascii="Times New Roman"/>
          <w:b w:val="false"/>
          <w:i w:val="false"/>
          <w:color w:val="000000"/>
          <w:sz w:val="28"/>
        </w:rPr>
        <w:t>382-бабы</w:t>
      </w:r>
      <w:r>
        <w:rPr>
          <w:rFonts w:ascii="Times New Roman"/>
          <w:b w:val="false"/>
          <w:i w:val="false"/>
          <w:color w:val="000000"/>
          <w:sz w:val="28"/>
        </w:rPr>
        <w:t xml:space="preserve"> 2-тармағына сәйкес бірыңғай жер салығын төлеушілер жасайды. </w:t>
      </w:r>
    </w:p>
    <w:p>
      <w:pPr>
        <w:spacing w:after="0"/>
        <w:ind w:left="0"/>
        <w:jc w:val="both"/>
      </w:pPr>
      <w:r>
        <w:rPr>
          <w:rFonts w:ascii="Times New Roman"/>
          <w:b w:val="false"/>
          <w:i w:val="false"/>
          <w:color w:val="000000"/>
          <w:sz w:val="28"/>
        </w:rPr>
        <w:t xml:space="preserve">
      2. Есеп осы Есептің өзінен және оған қосымшадан (921.01 нысан) тұрады. </w:t>
      </w:r>
    </w:p>
    <w:p>
      <w:pPr>
        <w:spacing w:after="0"/>
        <w:ind w:left="0"/>
        <w:jc w:val="both"/>
      </w:pPr>
      <w:r>
        <w:rPr>
          <w:rFonts w:ascii="Times New Roman"/>
          <w:b w:val="false"/>
          <w:i w:val="false"/>
          <w:color w:val="000000"/>
          <w:sz w:val="28"/>
        </w:rPr>
        <w:t xml:space="preserve">
      3. Есеп қағаз тасығышта - қара немесе көк сиялы қаламмен немесе қаламұшпен, баспа әріптермен немесе баспа құрылғысын пайдалана отырып толтырылады. Есепті толтыру кезінде түзетулерге, тазартуларға, өшіруге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қосу; "-" - алу; "х" - көбейту; "/" - бөлу. </w:t>
      </w:r>
    </w:p>
    <w:p>
      <w:pPr>
        <w:spacing w:after="0"/>
        <w:ind w:left="0"/>
        <w:jc w:val="both"/>
      </w:pPr>
      <w:r>
        <w:rPr>
          <w:rFonts w:ascii="Times New Roman"/>
          <w:b w:val="false"/>
          <w:i w:val="false"/>
          <w:color w:val="000000"/>
          <w:sz w:val="28"/>
        </w:rPr>
        <w:t xml:space="preserve">
      5. Тиісті торкөздердің көрсеткіштері жоқ болған кезде толтырылмайды. </w:t>
      </w:r>
    </w:p>
    <w:p>
      <w:pPr>
        <w:spacing w:after="0"/>
        <w:ind w:left="0"/>
        <w:jc w:val="both"/>
      </w:pPr>
      <w:r>
        <w:rPr>
          <w:rFonts w:ascii="Times New Roman"/>
          <w:b w:val="false"/>
          <w:i w:val="false"/>
          <w:color w:val="000000"/>
          <w:sz w:val="28"/>
        </w:rPr>
        <w:t xml:space="preserve">
      6. Қосымшада көрсетуге жататын деректер жоқ болған жағдайда қосымша толтырылмайды. </w:t>
      </w:r>
    </w:p>
    <w:p>
      <w:pPr>
        <w:spacing w:after="0"/>
        <w:ind w:left="0"/>
        <w:jc w:val="both"/>
      </w:pPr>
      <w:r>
        <w:rPr>
          <w:rFonts w:ascii="Times New Roman"/>
          <w:b w:val="false"/>
          <w:i w:val="false"/>
          <w:color w:val="000000"/>
          <w:sz w:val="28"/>
        </w:rPr>
        <w:t xml:space="preserve">
      7. Қосымшада көрсеткіштерді ашуды талап ететін жолдарды толтыру кезінде қосымша толтырылуға жатады. </w:t>
      </w:r>
    </w:p>
    <w:p>
      <w:pPr>
        <w:spacing w:after="0"/>
        <w:ind w:left="0"/>
        <w:jc w:val="both"/>
      </w:pPr>
      <w:r>
        <w:rPr>
          <w:rFonts w:ascii="Times New Roman"/>
          <w:b w:val="false"/>
          <w:i w:val="false"/>
          <w:color w:val="000000"/>
          <w:sz w:val="28"/>
        </w:rPr>
        <w:t xml:space="preserve">
      8. Қосымша парағында бар жолдардағы көрсеткіштердің саны асып кеткен жағдайда қосымшаның осындай ұқсас парағы толтырылады. </w:t>
      </w:r>
    </w:p>
    <w:p>
      <w:pPr>
        <w:spacing w:after="0"/>
        <w:ind w:left="0"/>
        <w:jc w:val="both"/>
      </w:pPr>
      <w:r>
        <w:rPr>
          <w:rFonts w:ascii="Times New Roman"/>
          <w:b w:val="false"/>
          <w:i w:val="false"/>
          <w:color w:val="000000"/>
          <w:sz w:val="28"/>
        </w:rPr>
        <w:t xml:space="preserve">
      Салық төлеушіде әр түрлі көрсеткіштері бар жер телімдері (иелік ету кезеңі; жер пайдалану құқығын куәландыратын құжаттар және тағы да басқа) болған жағдайда әр жер телімі бойынша бөлек қосымша парағы толтырылады. </w:t>
      </w:r>
    </w:p>
    <w:p>
      <w:pPr>
        <w:spacing w:after="0"/>
        <w:ind w:left="0"/>
        <w:jc w:val="both"/>
      </w:pPr>
      <w:r>
        <w:rPr>
          <w:rFonts w:ascii="Times New Roman"/>
          <w:b w:val="false"/>
          <w:i w:val="false"/>
          <w:color w:val="000000"/>
          <w:sz w:val="28"/>
        </w:rPr>
        <w:t xml:space="preserve">
      9. Қосымшалардың "Жалпы ақпарат" бөлімдерінде Есептің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Сомалардың теріс мәні тиісті жолдың (бағанның) бірінші сол жақ торкөзіне "-" белгісімен белгіленеді. </w:t>
      </w:r>
    </w:p>
    <w:p>
      <w:pPr>
        <w:spacing w:after="0"/>
        <w:ind w:left="0"/>
        <w:jc w:val="both"/>
      </w:pPr>
      <w:r>
        <w:rPr>
          <w:rFonts w:ascii="Times New Roman"/>
          <w:b w:val="false"/>
          <w:i w:val="false"/>
          <w:color w:val="000000"/>
          <w:sz w:val="28"/>
        </w:rPr>
        <w:t xml:space="preserve">
      11.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хабарламаны (растау) алады. </w:t>
      </w:r>
    </w:p>
    <w:p>
      <w:pPr>
        <w:spacing w:after="0"/>
        <w:ind w:left="0"/>
        <w:jc w:val="both"/>
      </w:pPr>
      <w:r>
        <w:rPr>
          <w:rFonts w:ascii="Times New Roman"/>
          <w:b w:val="false"/>
          <w:i w:val="false"/>
          <w:color w:val="000000"/>
          <w:sz w:val="28"/>
        </w:rPr>
        <w:t xml:space="preserve">
      12.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420" w:id="377"/>
    <w:p>
      <w:pPr>
        <w:spacing w:after="0"/>
        <w:ind w:left="0"/>
        <w:jc w:val="left"/>
      </w:pPr>
      <w:r>
        <w:rPr>
          <w:rFonts w:ascii="Times New Roman"/>
          <w:b/>
          <w:i w:val="false"/>
          <w:color w:val="000000"/>
        </w:rPr>
        <w:t xml:space="preserve"> 2. Есепті толтыру</w:t>
      </w:r>
    </w:p>
    <w:bookmarkEnd w:id="377"/>
    <w:p>
      <w:pPr>
        <w:spacing w:after="0"/>
        <w:ind w:left="0"/>
        <w:jc w:val="both"/>
      </w:pPr>
      <w:r>
        <w:rPr>
          <w:rFonts w:ascii="Times New Roman"/>
          <w:b w:val="false"/>
          <w:i w:val="false"/>
          <w:color w:val="000000"/>
          <w:sz w:val="28"/>
        </w:rPr>
        <w:t xml:space="preserve">
      13.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көрсетіледі; </w:t>
      </w:r>
    </w:p>
    <w:p>
      <w:pPr>
        <w:spacing w:after="0"/>
        <w:ind w:left="0"/>
        <w:jc w:val="both"/>
      </w:pPr>
      <w:r>
        <w:rPr>
          <w:rFonts w:ascii="Times New Roman"/>
          <w:b w:val="false"/>
          <w:i w:val="false"/>
          <w:color w:val="000000"/>
          <w:sz w:val="28"/>
        </w:rPr>
        <w:t xml:space="preserve">
      2) салық кезеңі - Есеп табыс етілетін есепті салық кезеңі (араб цифрларымен көрсетіледі). Есеп тапсыру үшін күнтізбелік жыл есепті кезең болып табылады; </w:t>
      </w:r>
    </w:p>
    <w:p>
      <w:pPr>
        <w:spacing w:after="0"/>
        <w:ind w:left="0"/>
        <w:jc w:val="both"/>
      </w:pPr>
      <w:r>
        <w:rPr>
          <w:rFonts w:ascii="Times New Roman"/>
          <w:b w:val="false"/>
          <w:i w:val="false"/>
          <w:color w:val="000000"/>
          <w:sz w:val="28"/>
        </w:rPr>
        <w:t xml:space="preserve">
      3) салық төлеушінің аты-жөні және атауы. </w:t>
      </w:r>
    </w:p>
    <w:p>
      <w:pPr>
        <w:spacing w:after="0"/>
        <w:ind w:left="0"/>
        <w:jc w:val="both"/>
      </w:pPr>
      <w:r>
        <w:rPr>
          <w:rFonts w:ascii="Times New Roman"/>
          <w:b w:val="false"/>
          <w:i w:val="false"/>
          <w:color w:val="000000"/>
          <w:sz w:val="28"/>
        </w:rPr>
        <w:t xml:space="preserve">
      Жеке кәсіпкердің тегі, аты, әкесінің аты және бар болған жағдайда атауы жеке кәсіпкерді мемлекеттік тіркеу туралы куәлікке сәйкес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Экономика және сауда министрлігінің Стандарттау, метрология және сертификаттау жөніндегі комитеті Төрағасының 2003 жылғы 30 желтоқсандағы N 542 бұйрығымен бекітілген экономикалық қызмет түрлерінің жалпы жіктеуіші бойынша негізгі қызмет түрінің коды көрсетіледі; </w:t>
      </w:r>
    </w:p>
    <w:p>
      <w:pPr>
        <w:spacing w:after="0"/>
        <w:ind w:left="0"/>
        <w:jc w:val="both"/>
      </w:pPr>
      <w:r>
        <w:rPr>
          <w:rFonts w:ascii="Times New Roman"/>
          <w:b w:val="false"/>
          <w:i w:val="false"/>
          <w:color w:val="000000"/>
          <w:sz w:val="28"/>
        </w:rPr>
        <w:t xml:space="preserve">
      5)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6) декларация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69-71-баптарына </w:t>
      </w:r>
      <w:r>
        <w:rPr>
          <w:rFonts w:ascii="Times New Roman"/>
          <w:b w:val="false"/>
          <w:i w:val="false"/>
          <w:color w:val="000000"/>
          <w:sz w:val="28"/>
        </w:rPr>
        <w:t xml:space="preserve">сәйкес белгіленеді. Есеп түріне қарай тиісті торкөздер белгіленеді. </w:t>
      </w:r>
    </w:p>
    <w:p>
      <w:pPr>
        <w:spacing w:after="0"/>
        <w:ind w:left="0"/>
        <w:jc w:val="both"/>
      </w:pPr>
      <w:r>
        <w:rPr>
          <w:rFonts w:ascii="Times New Roman"/>
          <w:b w:val="false"/>
          <w:i w:val="false"/>
          <w:color w:val="000000"/>
          <w:sz w:val="28"/>
        </w:rPr>
        <w:t xml:space="preserve">
      "Бастапқы" торкөзі егер шаруа (фермерлік) қожалықтарына арналған арнаулы салық режимін қолдана бастағаннан кейін бірінші рет Есеп табыс етілсе белгіленеді. </w:t>
      </w:r>
    </w:p>
    <w:p>
      <w:pPr>
        <w:spacing w:after="0"/>
        <w:ind w:left="0"/>
        <w:jc w:val="both"/>
      </w:pPr>
      <w:r>
        <w:rPr>
          <w:rFonts w:ascii="Times New Roman"/>
          <w:b w:val="false"/>
          <w:i w:val="false"/>
          <w:color w:val="000000"/>
          <w:sz w:val="28"/>
        </w:rPr>
        <w:t xml:space="preserve">
      "Кезекті" торкөзі кейінгі Есепті табыс еткен кезде белгіленеді. </w:t>
      </w:r>
    </w:p>
    <w:p>
      <w:pPr>
        <w:spacing w:after="0"/>
        <w:ind w:left="0"/>
        <w:jc w:val="both"/>
      </w:pPr>
      <w:r>
        <w:rPr>
          <w:rFonts w:ascii="Times New Roman"/>
          <w:b w:val="false"/>
          <w:i w:val="false"/>
          <w:color w:val="000000"/>
          <w:sz w:val="28"/>
        </w:rPr>
        <w:t xml:space="preserve">
      "Қосымша" торкөзі осы өзгерістер мен толықтырулар жататын салық кезеңі үшін қосымша Есеп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өзгерістер мен толықтырулар енгізу талап етілген Салық кодексінің 31-бабы 2-тармағының 7) тармақшасында көзделген салық қызметі органдарының салық міндеттемелерін орындау жөніндегі хабарламасын алған болса, белгіленеді. Бұл ретте, салық төлеуші, салық агенті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кәсіпкерлік қызметін тоқтатқан жағдайда белгіленеді; </w:t>
      </w:r>
    </w:p>
    <w:p>
      <w:pPr>
        <w:spacing w:after="0"/>
        <w:ind w:left="0"/>
        <w:jc w:val="both"/>
      </w:pPr>
      <w:r>
        <w:rPr>
          <w:rFonts w:ascii="Times New Roman"/>
          <w:b w:val="false"/>
          <w:i w:val="false"/>
          <w:color w:val="000000"/>
          <w:sz w:val="28"/>
        </w:rPr>
        <w:t xml:space="preserve">
      7) хабарламаның нөмірі мен күні. Торкөз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8) қосымша парақтарының саны. Табыс етілген қосымша парақтарының жалпы саны көрсетіледі. </w:t>
      </w:r>
    </w:p>
    <w:p>
      <w:pPr>
        <w:spacing w:after="0"/>
        <w:ind w:left="0"/>
        <w:jc w:val="both"/>
      </w:pPr>
      <w:r>
        <w:rPr>
          <w:rFonts w:ascii="Times New Roman"/>
          <w:b w:val="false"/>
          <w:i w:val="false"/>
          <w:color w:val="000000"/>
          <w:sz w:val="28"/>
        </w:rPr>
        <w:t xml:space="preserve">
      14. "Бірыңғай жер салығы" бөлімінде: </w:t>
      </w:r>
    </w:p>
    <w:p>
      <w:pPr>
        <w:spacing w:after="0"/>
        <w:ind w:left="0"/>
        <w:jc w:val="both"/>
      </w:pPr>
      <w:r>
        <w:rPr>
          <w:rFonts w:ascii="Times New Roman"/>
          <w:b w:val="false"/>
          <w:i w:val="false"/>
          <w:color w:val="000000"/>
          <w:sz w:val="28"/>
        </w:rPr>
        <w:t xml:space="preserve">
      1) 921.00.001 жолында (921.00.002 + 921.00.003) формуласы бойынша айқындалатын есеп бойынша бірыңғай жер салығының жалпы сомасы көрсетіледі; </w:t>
      </w:r>
    </w:p>
    <w:p>
      <w:pPr>
        <w:spacing w:after="0"/>
        <w:ind w:left="0"/>
        <w:jc w:val="both"/>
      </w:pPr>
      <w:r>
        <w:rPr>
          <w:rFonts w:ascii="Times New Roman"/>
          <w:b w:val="false"/>
          <w:i w:val="false"/>
          <w:color w:val="000000"/>
          <w:sz w:val="28"/>
        </w:rPr>
        <w:t xml:space="preserve">
      2) 921.00.002 жолында жеке меншік, тұрақты және (немесе) уақытша алғашқы жер пайдалану құқығындағы жер телімдері бойынша бірыңғай жер салығының жалпы сомасы көрсетіледі, ол қосымшаның 3А жолына тиісті белгімен қосымшалардың барлық парақтарының 921.01.004 жолдарының көрсеткіштерін жинақтаумен айқындалады; </w:t>
      </w:r>
    </w:p>
    <w:p>
      <w:pPr>
        <w:spacing w:after="0"/>
        <w:ind w:left="0"/>
        <w:jc w:val="both"/>
      </w:pPr>
      <w:r>
        <w:rPr>
          <w:rFonts w:ascii="Times New Roman"/>
          <w:b w:val="false"/>
          <w:i w:val="false"/>
          <w:color w:val="000000"/>
          <w:sz w:val="28"/>
        </w:rPr>
        <w:t xml:space="preserve">
      3) 921.00.003 жолында қайталама жер пайдалану құқығындағы жер телімдері бойынша бірыңғай жер салығының жалпы сомасы көрсетіледі, ол 921.01 нысаны бойынша қосымшаның 3В жолына тиісті белгімен қосымшалардың барлық парақтарының 921.01.004 жолдарының көрсеткіштерін жинақтаумен айқындалады; </w:t>
      </w:r>
    </w:p>
    <w:p>
      <w:pPr>
        <w:spacing w:after="0"/>
        <w:ind w:left="0"/>
        <w:jc w:val="both"/>
      </w:pPr>
      <w:r>
        <w:rPr>
          <w:rFonts w:ascii="Times New Roman"/>
          <w:b w:val="false"/>
          <w:i w:val="false"/>
          <w:color w:val="000000"/>
          <w:sz w:val="28"/>
        </w:rPr>
        <w:t xml:space="preserve">
      4) 921.00.004 жолында 921.00.001 жолында есептелген бірыңғай жер салығының жалпы сомасының жартысынан кем емесі мөлшерінде айқындалатын, бірыңғай жер салығы бойынша ағымдағы төлем сомасы көрсетіледі.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"Салық төлеушінің басшысының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bookmarkStart w:name="z421" w:id="378"/>
    <w:p>
      <w:pPr>
        <w:spacing w:after="0"/>
        <w:ind w:left="0"/>
        <w:jc w:val="left"/>
      </w:pPr>
      <w:r>
        <w:rPr>
          <w:rFonts w:ascii="Times New Roman"/>
          <w:b/>
          <w:i w:val="false"/>
          <w:color w:val="000000"/>
        </w:rPr>
        <w:t xml:space="preserve"> 3. Қосымшаны толтыру</w:t>
      </w:r>
    </w:p>
    <w:bookmarkEnd w:id="378"/>
    <w:p>
      <w:pPr>
        <w:spacing w:after="0"/>
        <w:ind w:left="0"/>
        <w:jc w:val="both"/>
      </w:pPr>
      <w:r>
        <w:rPr>
          <w:rFonts w:ascii="Times New Roman"/>
          <w:b w:val="false"/>
          <w:i w:val="false"/>
          <w:color w:val="000000"/>
          <w:sz w:val="28"/>
        </w:rPr>
        <w:t xml:space="preserve">
      16. "Жалпы ақпарат" бөлімінде: </w:t>
      </w:r>
    </w:p>
    <w:p>
      <w:pPr>
        <w:spacing w:after="0"/>
        <w:ind w:left="0"/>
        <w:jc w:val="both"/>
      </w:pPr>
      <w:r>
        <w:rPr>
          <w:rFonts w:ascii="Times New Roman"/>
          <w:b w:val="false"/>
          <w:i w:val="false"/>
          <w:color w:val="000000"/>
          <w:sz w:val="28"/>
        </w:rPr>
        <w:t xml:space="preserve">
      1) 3-жолда жер телімінің тиісті түріне белгі қойылады. </w:t>
      </w:r>
    </w:p>
    <w:p>
      <w:pPr>
        <w:spacing w:after="0"/>
        <w:ind w:left="0"/>
        <w:jc w:val="both"/>
      </w:pPr>
      <w:r>
        <w:rPr>
          <w:rFonts w:ascii="Times New Roman"/>
          <w:b w:val="false"/>
          <w:i w:val="false"/>
          <w:color w:val="000000"/>
          <w:sz w:val="28"/>
        </w:rPr>
        <w:t xml:space="preserve">
      17. "Бірыңғай жер салығын есептеу үшін мәліметтер" бөлімінде: </w:t>
      </w:r>
    </w:p>
    <w:p>
      <w:pPr>
        <w:spacing w:after="0"/>
        <w:ind w:left="0"/>
        <w:jc w:val="both"/>
      </w:pPr>
      <w:r>
        <w:rPr>
          <w:rFonts w:ascii="Times New Roman"/>
          <w:b w:val="false"/>
          <w:i w:val="false"/>
          <w:color w:val="000000"/>
          <w:sz w:val="28"/>
        </w:rPr>
        <w:t xml:space="preserve">
      1) 4-жолда жер заңнамасына сәйкес жер телімінің кадастрлық нөмірі көрсетіледі; </w:t>
      </w:r>
    </w:p>
    <w:p>
      <w:pPr>
        <w:spacing w:after="0"/>
        <w:ind w:left="0"/>
        <w:jc w:val="both"/>
      </w:pPr>
      <w:r>
        <w:rPr>
          <w:rFonts w:ascii="Times New Roman"/>
          <w:b w:val="false"/>
          <w:i w:val="false"/>
          <w:color w:val="000000"/>
          <w:sz w:val="28"/>
        </w:rPr>
        <w:t xml:space="preserve">
      2) 5-жолда жер телімінің аумағы көрсетіледі; </w:t>
      </w:r>
    </w:p>
    <w:p>
      <w:pPr>
        <w:spacing w:after="0"/>
        <w:ind w:left="0"/>
        <w:jc w:val="both"/>
      </w:pPr>
      <w:r>
        <w:rPr>
          <w:rFonts w:ascii="Times New Roman"/>
          <w:b w:val="false"/>
          <w:i w:val="false"/>
          <w:color w:val="000000"/>
          <w:sz w:val="28"/>
        </w:rPr>
        <w:t xml:space="preserve">
      3) 6-жолда жер ресурстарын басқару жөніндегі уәкілетті орган берген деректер бойынша 1 гектар жердің орташа бағалауы көрсетіледі; </w:t>
      </w:r>
    </w:p>
    <w:p>
      <w:pPr>
        <w:spacing w:after="0"/>
        <w:ind w:left="0"/>
        <w:jc w:val="both"/>
      </w:pPr>
      <w:r>
        <w:rPr>
          <w:rFonts w:ascii="Times New Roman"/>
          <w:b w:val="false"/>
          <w:i w:val="false"/>
          <w:color w:val="000000"/>
          <w:sz w:val="28"/>
        </w:rPr>
        <w:t xml:space="preserve">
      4) 7 және 8-жолдар шаруа (фермер) қожалықтарында қайталама жер пайдалану құқығындағы жер телімдері бойынша толтырылады. </w:t>
      </w:r>
    </w:p>
    <w:p>
      <w:pPr>
        <w:spacing w:after="0"/>
        <w:ind w:left="0"/>
        <w:jc w:val="both"/>
      </w:pPr>
      <w:r>
        <w:rPr>
          <w:rFonts w:ascii="Times New Roman"/>
          <w:b w:val="false"/>
          <w:i w:val="false"/>
          <w:color w:val="000000"/>
          <w:sz w:val="28"/>
        </w:rPr>
        <w:t xml:space="preserve">
      Шаруашылықта қайталама жер пайдалау құқығында болған жер учаскелері бойынша қайталама жер пайдалану туралы шарт туралы мәліметтер көрсетіледі. </w:t>
      </w:r>
    </w:p>
    <w:p>
      <w:pPr>
        <w:spacing w:after="0"/>
        <w:ind w:left="0"/>
        <w:jc w:val="both"/>
      </w:pPr>
      <w:r>
        <w:rPr>
          <w:rFonts w:ascii="Times New Roman"/>
          <w:b w:val="false"/>
          <w:i w:val="false"/>
          <w:color w:val="000000"/>
          <w:sz w:val="28"/>
        </w:rPr>
        <w:t xml:space="preserve">
      18. "Бірыңғай жер салығы" бөлімінде: </w:t>
      </w:r>
    </w:p>
    <w:p>
      <w:pPr>
        <w:spacing w:after="0"/>
        <w:ind w:left="0"/>
        <w:jc w:val="both"/>
      </w:pPr>
      <w:r>
        <w:rPr>
          <w:rFonts w:ascii="Times New Roman"/>
          <w:b w:val="false"/>
          <w:i w:val="false"/>
          <w:color w:val="000000"/>
          <w:sz w:val="28"/>
        </w:rPr>
        <w:t xml:space="preserve">
      1) 921.01.001 жолында жер телімінің бағалау құнын айқындау актісінің дерегіне сәйкес жер телімінің бағалау құны көрсетіледі. Жер телімінің бағалау құнын айқындау актісі болмаған жағдайда, 921.01.001 жолында Салық кодексінің </w:t>
      </w:r>
      <w:r>
        <w:rPr>
          <w:rFonts w:ascii="Times New Roman"/>
          <w:b w:val="false"/>
          <w:i w:val="false"/>
          <w:color w:val="000000"/>
          <w:sz w:val="28"/>
        </w:rPr>
        <w:t xml:space="preserve">382-бабына </w:t>
      </w:r>
      <w:r>
        <w:rPr>
          <w:rFonts w:ascii="Times New Roman"/>
          <w:b w:val="false"/>
          <w:i w:val="false"/>
          <w:color w:val="000000"/>
          <w:sz w:val="28"/>
        </w:rPr>
        <w:t xml:space="preserve">сәйкес аудан бойынша орташа 1 гектар жердің бағалау құнына ескеріп айқындалған, жер телімінің бағалау құны көрсетіледі; </w:t>
      </w:r>
    </w:p>
    <w:p>
      <w:pPr>
        <w:spacing w:after="0"/>
        <w:ind w:left="0"/>
        <w:jc w:val="both"/>
      </w:pPr>
      <w:r>
        <w:rPr>
          <w:rFonts w:ascii="Times New Roman"/>
          <w:b w:val="false"/>
          <w:i w:val="false"/>
          <w:color w:val="000000"/>
          <w:sz w:val="28"/>
        </w:rPr>
        <w:t xml:space="preserve">
      2) 921.01.002 жолында Салық кодексінің </w:t>
      </w:r>
      <w:r>
        <w:rPr>
          <w:rFonts w:ascii="Times New Roman"/>
          <w:b w:val="false"/>
          <w:i w:val="false"/>
          <w:color w:val="000000"/>
          <w:sz w:val="28"/>
        </w:rPr>
        <w:t xml:space="preserve">380-бабына </w:t>
      </w:r>
      <w:r>
        <w:rPr>
          <w:rFonts w:ascii="Times New Roman"/>
          <w:b w:val="false"/>
          <w:i w:val="false"/>
          <w:color w:val="000000"/>
          <w:sz w:val="28"/>
        </w:rPr>
        <w:t xml:space="preserve">сәйкес бірыңғай жер салығының ставкасы көрсетіледі; </w:t>
      </w:r>
    </w:p>
    <w:p>
      <w:pPr>
        <w:spacing w:after="0"/>
        <w:ind w:left="0"/>
        <w:jc w:val="both"/>
      </w:pPr>
      <w:r>
        <w:rPr>
          <w:rFonts w:ascii="Times New Roman"/>
          <w:b w:val="false"/>
          <w:i w:val="false"/>
          <w:color w:val="000000"/>
          <w:sz w:val="28"/>
        </w:rPr>
        <w:t xml:space="preserve">
      3) 921.01.003 жолында жекеменшік, тұрақты және (немесе) уақытша бастапқы жер пайдалану құқығында және қайталама жер пайдалану құқығында жер телімдері бойынша салық кезеңінің ішінде жер телімін пайдаланудың (иеленудің) айлар саны көрсетіледі; </w:t>
      </w:r>
    </w:p>
    <w:p>
      <w:pPr>
        <w:spacing w:after="0"/>
        <w:ind w:left="0"/>
        <w:jc w:val="both"/>
      </w:pPr>
      <w:r>
        <w:rPr>
          <w:rFonts w:ascii="Times New Roman"/>
          <w:b w:val="false"/>
          <w:i w:val="false"/>
          <w:color w:val="000000"/>
          <w:sz w:val="28"/>
        </w:rPr>
        <w:t xml:space="preserve">
      4) 921.01.004 жолында бірыңғай жер салығының сомасы көрсетіледі. Аталған сома (921.01.001 х 921.01.002/12 х 921.01.003) формуласы бойынша жер телімінің бағалау құнына бірыңғай жер салығының ставкасын қолдану жолымен жер телімін иелену (жалдау) кезеңін ескеріп айқындалады. </w:t>
      </w:r>
    </w:p>
    <w:p>
      <w:pPr>
        <w:spacing w:after="0"/>
        <w:ind w:left="0"/>
        <w:jc w:val="both"/>
      </w:pPr>
      <w:r>
        <w:rPr>
          <w:rFonts w:ascii="Times New Roman"/>
          <w:b w:val="false"/>
          <w:i w:val="false"/>
          <w:color w:val="000000"/>
          <w:sz w:val="28"/>
        </w:rPr>
        <w:t xml:space="preserve">
      19. "Осы нысанды толтырған лауазымды тұлғаның аты-жөні" жолында Қосымшаны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920.00, 921.01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422" w:id="379"/>
    <w:p>
      <w:pPr>
        <w:spacing w:after="0"/>
        <w:ind w:left="0"/>
        <w:jc w:val="left"/>
      </w:pPr>
      <w:r>
        <w:rPr>
          <w:rFonts w:ascii="Times New Roman"/>
          <w:b/>
          <w:i w:val="false"/>
          <w:color w:val="000000"/>
        </w:rPr>
        <w:t xml:space="preserve"> Ауыл шаруашылығы өнімін өндіруші - заңды тұлғалар</w:t>
      </w:r>
      <w:r>
        <w:br/>
      </w:r>
      <w:r>
        <w:rPr>
          <w:rFonts w:ascii="Times New Roman"/>
          <w:b/>
          <w:i w:val="false"/>
          <w:color w:val="000000"/>
        </w:rPr>
        <w:t>үшін патент құны есебін жасау ережелері</w:t>
      </w:r>
      <w:r>
        <w:br/>
      </w:r>
      <w:r>
        <w:rPr>
          <w:rFonts w:ascii="Times New Roman"/>
          <w:b/>
          <w:i w:val="false"/>
          <w:color w:val="000000"/>
        </w:rPr>
        <w:t xml:space="preserve">(931.00-нысан) </w:t>
      </w:r>
      <w:r>
        <w:br/>
      </w:r>
      <w:r>
        <w:rPr>
          <w:rFonts w:ascii="Times New Roman"/>
          <w:b/>
          <w:i w:val="false"/>
          <w:color w:val="000000"/>
        </w:rPr>
        <w:t>1. Жалпы ережелер</w:t>
      </w:r>
    </w:p>
    <w:bookmarkEnd w:id="379"/>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жер телімдерін пайдаланғаны үшін салықтар мен төлемақыларды есептеуге арналған ауыл шаруашылығы өнімін өндіруші заңды тұлғалар үшін патент құнының Есебін (бұдан әрі - Есеп) жасау тәртібін айқындайды. Есепті Салық кодексінің </w:t>
      </w:r>
      <w:r>
        <w:rPr>
          <w:rFonts w:ascii="Times New Roman"/>
          <w:b w:val="false"/>
          <w:i w:val="false"/>
          <w:color w:val="000000"/>
          <w:sz w:val="28"/>
        </w:rPr>
        <w:t>387-бабы</w:t>
      </w:r>
      <w:r>
        <w:rPr>
          <w:rFonts w:ascii="Times New Roman"/>
          <w:b w:val="false"/>
          <w:i w:val="false"/>
          <w:color w:val="000000"/>
          <w:sz w:val="28"/>
        </w:rPr>
        <w:t xml:space="preserve"> 2-тармағына сәйкес ауыл шаруашылығы өнімін өндіруші заңды тұлғалар арналған арнаулы салық режимін қолданатын салық төлеушілер жасайды. </w:t>
      </w:r>
    </w:p>
    <w:p>
      <w:pPr>
        <w:spacing w:after="0"/>
        <w:ind w:left="0"/>
        <w:jc w:val="both"/>
      </w:pPr>
      <w:r>
        <w:rPr>
          <w:rFonts w:ascii="Times New Roman"/>
          <w:b w:val="false"/>
          <w:i w:val="false"/>
          <w:color w:val="000000"/>
          <w:sz w:val="28"/>
        </w:rPr>
        <w:t xml:space="preserve">
      2. Есеп осы Есептің өзінен және оған қосымшадан (931.01 бастап 931.15 дейінгі нысандар) тұрады. </w:t>
      </w:r>
    </w:p>
    <w:p>
      <w:pPr>
        <w:spacing w:after="0"/>
        <w:ind w:left="0"/>
        <w:jc w:val="both"/>
      </w:pPr>
      <w:r>
        <w:rPr>
          <w:rFonts w:ascii="Times New Roman"/>
          <w:b w:val="false"/>
          <w:i w:val="false"/>
          <w:color w:val="000000"/>
          <w:sz w:val="28"/>
        </w:rPr>
        <w:t xml:space="preserve">
      3. Есеп қағаз тасығышта - қара немесе көк сиялы қаламмен немесе қаламұшпен, баспа әріптермен немесе баспа құрылғысын пайдалана отырып толтырылады. Есепті толтыру кезінде түзетуге, тазартуға және өшіруге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қосу; "-" - алу; "х" - көбейту; "=" - тең. </w:t>
      </w:r>
    </w:p>
    <w:p>
      <w:pPr>
        <w:spacing w:after="0"/>
        <w:ind w:left="0"/>
        <w:jc w:val="both"/>
      </w:pPr>
      <w:r>
        <w:rPr>
          <w:rFonts w:ascii="Times New Roman"/>
          <w:b w:val="false"/>
          <w:i w:val="false"/>
          <w:color w:val="000000"/>
          <w:sz w:val="28"/>
        </w:rPr>
        <w:t xml:space="preserve">
      5. Көрсеткіштер жоқ болған кезде нысандардың тиісті торкөздері толтырылмайды. </w:t>
      </w:r>
    </w:p>
    <w:p>
      <w:pPr>
        <w:spacing w:after="0"/>
        <w:ind w:left="0"/>
        <w:jc w:val="both"/>
      </w:pP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p>
    <w:p>
      <w:pPr>
        <w:spacing w:after="0"/>
        <w:ind w:left="0"/>
        <w:jc w:val="both"/>
      </w:pPr>
      <w:r>
        <w:rPr>
          <w:rFonts w:ascii="Times New Roman"/>
          <w:b w:val="false"/>
          <w:i w:val="false"/>
          <w:color w:val="000000"/>
          <w:sz w:val="28"/>
        </w:rPr>
        <w:t xml:space="preserve">
      7. Қосымшада көрсеткіштерді ашуды талап ететін жолдарды толтыру кезінде қосымша міндетті тәртіпте толтырылуға жатады. </w:t>
      </w:r>
    </w:p>
    <w:p>
      <w:pPr>
        <w:spacing w:after="0"/>
        <w:ind w:left="0"/>
        <w:jc w:val="both"/>
      </w:pPr>
      <w:r>
        <w:rPr>
          <w:rFonts w:ascii="Times New Roman"/>
          <w:b w:val="false"/>
          <w:i w:val="false"/>
          <w:color w:val="000000"/>
          <w:sz w:val="28"/>
        </w:rPr>
        <w:t xml:space="preserve">
      8. Қосымша парағында бар жолдардағы көрсеткіштердің саны асып кеткен жағдайда қосымшаның осыған ұқсас парағы толтырылады. </w:t>
      </w:r>
    </w:p>
    <w:p>
      <w:pPr>
        <w:spacing w:after="0"/>
        <w:ind w:left="0"/>
        <w:jc w:val="both"/>
      </w:pPr>
      <w:r>
        <w:rPr>
          <w:rFonts w:ascii="Times New Roman"/>
          <w:b w:val="false"/>
          <w:i w:val="false"/>
          <w:color w:val="000000"/>
          <w:sz w:val="28"/>
        </w:rPr>
        <w:t xml:space="preserve">
      9. Қосымшалардың "Жалпы ақпарат" бөлімдерінде Есептің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10. Сомалардың теріс мәні тиісті жолдың (бағанның) бірінші сол жақ торкөзіне "-" белгісімен белгіленеді. </w:t>
      </w:r>
    </w:p>
    <w:p>
      <w:pPr>
        <w:spacing w:after="0"/>
        <w:ind w:left="0"/>
        <w:jc w:val="both"/>
      </w:pPr>
      <w:r>
        <w:rPr>
          <w:rFonts w:ascii="Times New Roman"/>
          <w:b w:val="false"/>
          <w:i w:val="false"/>
          <w:color w:val="000000"/>
          <w:sz w:val="28"/>
        </w:rPr>
        <w:t xml:space="preserve">
      11. Есепті беру кезінде: </w:t>
      </w:r>
    </w:p>
    <w:p>
      <w:pPr>
        <w:spacing w:after="0"/>
        <w:ind w:left="0"/>
        <w:jc w:val="both"/>
      </w:pPr>
      <w:r>
        <w:rPr>
          <w:rFonts w:ascii="Times New Roman"/>
          <w:b w:val="false"/>
          <w:i w:val="false"/>
          <w:color w:val="000000"/>
          <w:sz w:val="28"/>
        </w:rPr>
        <w:t xml:space="preserve">
      1) қағаз тасығышта келу тәртібімен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Есепті тапсырғаны туралы хабарламаны (растау) алады. </w:t>
      </w:r>
    </w:p>
    <w:p>
      <w:pPr>
        <w:spacing w:after="0"/>
        <w:ind w:left="0"/>
        <w:jc w:val="both"/>
      </w:pPr>
      <w:r>
        <w:rPr>
          <w:rFonts w:ascii="Times New Roman"/>
          <w:b w:val="false"/>
          <w:i w:val="false"/>
          <w:color w:val="000000"/>
          <w:sz w:val="28"/>
        </w:rPr>
        <w:t xml:space="preserve">
      12. Есепке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423" w:id="380"/>
    <w:p>
      <w:pPr>
        <w:spacing w:after="0"/>
        <w:ind w:left="0"/>
        <w:jc w:val="left"/>
      </w:pPr>
      <w:r>
        <w:rPr>
          <w:rFonts w:ascii="Times New Roman"/>
          <w:b/>
          <w:i w:val="false"/>
          <w:color w:val="000000"/>
        </w:rPr>
        <w:t xml:space="preserve"> 2. Есепті толтыру</w:t>
      </w:r>
    </w:p>
    <w:bookmarkEnd w:id="380"/>
    <w:p>
      <w:pPr>
        <w:spacing w:after="0"/>
        <w:ind w:left="0"/>
        <w:jc w:val="both"/>
      </w:pPr>
      <w:r>
        <w:rPr>
          <w:rFonts w:ascii="Times New Roman"/>
          <w:b w:val="false"/>
          <w:i w:val="false"/>
          <w:color w:val="000000"/>
          <w:sz w:val="28"/>
        </w:rPr>
        <w:t xml:space="preserve">
      8.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көрсетіледі; </w:t>
      </w:r>
    </w:p>
    <w:p>
      <w:pPr>
        <w:spacing w:after="0"/>
        <w:ind w:left="0"/>
        <w:jc w:val="both"/>
      </w:pPr>
      <w:r>
        <w:rPr>
          <w:rFonts w:ascii="Times New Roman"/>
          <w:b w:val="false"/>
          <w:i w:val="false"/>
          <w:color w:val="000000"/>
          <w:sz w:val="28"/>
        </w:rPr>
        <w:t xml:space="preserve">
      2) салық кезеңі - Есеп табыс етілетін есепті салық кезеңі (араб цифрларымен көрсетіледі). Есеп тапсыру үшін күнтізбелік жыл есепті салық кезеңі болып табылады; </w:t>
      </w:r>
    </w:p>
    <w:p>
      <w:pPr>
        <w:spacing w:after="0"/>
        <w:ind w:left="0"/>
        <w:jc w:val="both"/>
      </w:pPr>
      <w:r>
        <w:rPr>
          <w:rFonts w:ascii="Times New Roman"/>
          <w:b w:val="false"/>
          <w:i w:val="false"/>
          <w:color w:val="000000"/>
          <w:sz w:val="28"/>
        </w:rPr>
        <w:t xml:space="preserve">
      3) салық төлеушінің аты-жөні.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субъекті қызметінің түрлері бойынша олардың үлес салмағының кему тәртібімен көрсетілуі тиіс. "Үлес салмағын көрсетіңіз" ұяшықтарында аталған қызмет түрінің (бір ондық белгімен) үлес салмағын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6) А жолында - есеп тұрпаты. Есеп тұрпатының тиісті торкөзі белгіленеді (өзгертілген Есеп): есеп; өзгертілген. </w:t>
      </w:r>
    </w:p>
    <w:p>
      <w:pPr>
        <w:spacing w:after="0"/>
        <w:ind w:left="0"/>
        <w:jc w:val="both"/>
      </w:pPr>
      <w:r>
        <w:rPr>
          <w:rFonts w:ascii="Times New Roman"/>
          <w:b w:val="false"/>
          <w:i w:val="false"/>
          <w:color w:val="000000"/>
          <w:sz w:val="28"/>
        </w:rPr>
        <w:t xml:space="preserve">
      В жолында - Декларация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69-71-баптарына </w:t>
      </w:r>
      <w:r>
        <w:rPr>
          <w:rFonts w:ascii="Times New Roman"/>
          <w:b w:val="false"/>
          <w:i w:val="false"/>
          <w:color w:val="000000"/>
          <w:sz w:val="28"/>
        </w:rPr>
        <w:t xml:space="preserve">сәйкес белгіленеді. Есеп түріне қарай тиісті торкөздер белгіленеді. </w:t>
      </w:r>
    </w:p>
    <w:p>
      <w:pPr>
        <w:spacing w:after="0"/>
        <w:ind w:left="0"/>
        <w:jc w:val="both"/>
      </w:pPr>
      <w:r>
        <w:rPr>
          <w:rFonts w:ascii="Times New Roman"/>
          <w:b w:val="false"/>
          <w:i w:val="false"/>
          <w:color w:val="000000"/>
          <w:sz w:val="28"/>
        </w:rPr>
        <w:t xml:space="preserve">
      "Бастапқы" торкөзі егер ауыл шаруашылығы өнімдерін өндіруші заңды тұлғаларға арналған арнаулы салық режимін қолдана бастағаннан кейін бірінші рет Есеп табыс етілсе белгіленеді. </w:t>
      </w:r>
    </w:p>
    <w:p>
      <w:pPr>
        <w:spacing w:after="0"/>
        <w:ind w:left="0"/>
        <w:jc w:val="both"/>
      </w:pPr>
      <w:r>
        <w:rPr>
          <w:rFonts w:ascii="Times New Roman"/>
          <w:b w:val="false"/>
          <w:i w:val="false"/>
          <w:color w:val="000000"/>
          <w:sz w:val="28"/>
        </w:rPr>
        <w:t xml:space="preserve">
      "Кезекті" торкөзі кейінгі Есепті табыс еткен кезде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Декларация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ретте, салық төлеуші, салық агенті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ұйымдасқан) жағдайда белгіленеді; </w:t>
      </w:r>
    </w:p>
    <w:p>
      <w:pPr>
        <w:spacing w:after="0"/>
        <w:ind w:left="0"/>
        <w:jc w:val="both"/>
      </w:pPr>
      <w:r>
        <w:rPr>
          <w:rFonts w:ascii="Times New Roman"/>
          <w:b w:val="false"/>
          <w:i w:val="false"/>
          <w:color w:val="000000"/>
          <w:sz w:val="28"/>
        </w:rPr>
        <w:t xml:space="preserve">
      7) хабарламаның нөмірі мен күні. Торкөз Хабарлама бойынша қосымша декларация табыс еткен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8) тапсырылған қосымшалар. Тапсырылған қосымшалардың торкөздері белгіленеді. </w:t>
      </w:r>
    </w:p>
    <w:p>
      <w:pPr>
        <w:spacing w:after="0"/>
        <w:ind w:left="0"/>
        <w:jc w:val="both"/>
      </w:pPr>
      <w:r>
        <w:rPr>
          <w:rFonts w:ascii="Times New Roman"/>
          <w:b w:val="false"/>
          <w:i w:val="false"/>
          <w:color w:val="000000"/>
          <w:sz w:val="28"/>
        </w:rPr>
        <w:t xml:space="preserve">
      14. "Патент құнының есебі" бөлімінде: </w:t>
      </w:r>
    </w:p>
    <w:p>
      <w:pPr>
        <w:spacing w:after="0"/>
        <w:ind w:left="0"/>
        <w:jc w:val="both"/>
      </w:pPr>
      <w:r>
        <w:rPr>
          <w:rFonts w:ascii="Times New Roman"/>
          <w:b w:val="false"/>
          <w:i w:val="false"/>
          <w:color w:val="000000"/>
          <w:sz w:val="28"/>
        </w:rPr>
        <w:t xml:space="preserve">
      1) 931.00.001 жолда 931.00.002, 931.00.005 және 931.00.006 жолдарының көрсеткіштерін жинақтаумен айқындалатын табыс (ҚҚС-сыз жылдық жиынтық табыс) көрсетіледі; </w:t>
      </w:r>
    </w:p>
    <w:p>
      <w:pPr>
        <w:spacing w:after="0"/>
        <w:ind w:left="0"/>
        <w:jc w:val="both"/>
      </w:pPr>
      <w:r>
        <w:rPr>
          <w:rFonts w:ascii="Times New Roman"/>
          <w:b w:val="false"/>
          <w:i w:val="false"/>
          <w:color w:val="000000"/>
          <w:sz w:val="28"/>
        </w:rPr>
        <w:t xml:space="preserve">
      2) 931.00.002 жолда 931.00.003 және 931.00.004 жолдарының көрсеткіштерін жинақтаумен айқындалатын қосылған құн салығы салынатын (бұдан әрі - ҚҚС) тауарларды сату бойынша айналымдар көрсетіледі; </w:t>
      </w:r>
    </w:p>
    <w:p>
      <w:pPr>
        <w:spacing w:after="0"/>
        <w:ind w:left="0"/>
        <w:jc w:val="both"/>
      </w:pPr>
      <w:r>
        <w:rPr>
          <w:rFonts w:ascii="Times New Roman"/>
          <w:b w:val="false"/>
          <w:i w:val="false"/>
          <w:color w:val="000000"/>
          <w:sz w:val="28"/>
        </w:rPr>
        <w:t xml:space="preserve">
      3) 931.00.003 жолда 13 пайызға ҚҚС салынатын тауарларды сату бойынша айналымдар көрсетіледі. Сату бойынша айналымдар (931.01 нысаны бойынша 00001О жолы + 931.02 нысаны бойынша қосымша 00001М жолы + 931.03 нысаны бойынша 00001К жолы) формуласы бойынша айқындалады; </w:t>
      </w:r>
    </w:p>
    <w:p>
      <w:pPr>
        <w:spacing w:after="0"/>
        <w:ind w:left="0"/>
        <w:jc w:val="both"/>
      </w:pPr>
      <w:r>
        <w:rPr>
          <w:rFonts w:ascii="Times New Roman"/>
          <w:b w:val="false"/>
          <w:i w:val="false"/>
          <w:color w:val="000000"/>
          <w:sz w:val="28"/>
        </w:rPr>
        <w:t xml:space="preserve">
      4) 931.00.004 жолда нөлдік ставка бойынша ҚҚС салынатын тауарларды сату бойынша айналымдар көрсетіледі. Сату бойынша айналымдар мынадай формула бойынша (931.01 нысаны бойынша қосымшаның 00001Р жолы + 931.02 нысаны бойынша қосымшаның 00001 N жолы+ 931.03 нысаны бойынша қосымшаның 00001L жолы) айқындалады; </w:t>
      </w:r>
    </w:p>
    <w:p>
      <w:pPr>
        <w:spacing w:after="0"/>
        <w:ind w:left="0"/>
        <w:jc w:val="both"/>
      </w:pPr>
      <w:r>
        <w:rPr>
          <w:rFonts w:ascii="Times New Roman"/>
          <w:b w:val="false"/>
          <w:i w:val="false"/>
          <w:color w:val="000000"/>
          <w:sz w:val="28"/>
        </w:rPr>
        <w:t xml:space="preserve">
      5) 931.00.005 жолда ҚҚС салынбаған және ҚҚС-тан босатылған тауарларды сату бойынша айналымдар көрсетілмейді. Сату бойынша айналымдар мынадай формула бойынша (931.01 нысаны бойынша қосымшаның 00001Q жолы + 931.02 нысаны бойынша қосымшаның 00001O жолы + 931.03 нысаны бойынша қосымшаның 00001M жолы) айқындалады; </w:t>
      </w:r>
    </w:p>
    <w:p>
      <w:pPr>
        <w:spacing w:after="0"/>
        <w:ind w:left="0"/>
        <w:jc w:val="both"/>
      </w:pPr>
      <w:r>
        <w:rPr>
          <w:rFonts w:ascii="Times New Roman"/>
          <w:b w:val="false"/>
          <w:i w:val="false"/>
          <w:color w:val="000000"/>
          <w:sz w:val="28"/>
        </w:rPr>
        <w:t xml:space="preserve">
      6) 931.00.006 жолында 931.14 нысан бойынша қосымшасының 00001I жолынан көшірілген тауарлар (жұмыстар, қызмет көрсетулер) және жұмысшылардың табыстары бойынша күмәнді міндеттемелер бойынша кірістердің жалпы сомасы көрсетіледі; </w:t>
      </w:r>
    </w:p>
    <w:p>
      <w:pPr>
        <w:spacing w:after="0"/>
        <w:ind w:left="0"/>
        <w:jc w:val="both"/>
      </w:pPr>
      <w:r>
        <w:rPr>
          <w:rFonts w:ascii="Times New Roman"/>
          <w:b w:val="false"/>
          <w:i w:val="false"/>
          <w:color w:val="000000"/>
          <w:sz w:val="28"/>
        </w:rPr>
        <w:t xml:space="preserve">
      7) 931.00.007 жолында 931.14 нысаны бойынша қосымшасының 0001F қорытынды жолынан көшірілетін күмәнді міндеттемелер бойынша қосылған құн салығының сомасы көрсетіледі; </w:t>
      </w:r>
    </w:p>
    <w:p>
      <w:pPr>
        <w:spacing w:after="0"/>
        <w:ind w:left="0"/>
        <w:jc w:val="both"/>
      </w:pPr>
      <w:r>
        <w:rPr>
          <w:rFonts w:ascii="Times New Roman"/>
          <w:b w:val="false"/>
          <w:i w:val="false"/>
          <w:color w:val="000000"/>
          <w:sz w:val="28"/>
        </w:rPr>
        <w:t xml:space="preserve">
      8) 931.00.008 жолында (931.00.003 жолы х 0,13) - 931.00.015 жолы) формуласы бойынша айқындалатын өткізу бойынша қосылған құн салығының сомасы көрсетіледі; </w:t>
      </w:r>
    </w:p>
    <w:p>
      <w:pPr>
        <w:spacing w:after="0"/>
        <w:ind w:left="0"/>
        <w:jc w:val="both"/>
      </w:pPr>
      <w:r>
        <w:rPr>
          <w:rFonts w:ascii="Times New Roman"/>
          <w:b w:val="false"/>
          <w:i w:val="false"/>
          <w:color w:val="000000"/>
          <w:sz w:val="28"/>
        </w:rPr>
        <w:t xml:space="preserve">
      9) 931.00.009 жолында Салық кодексінің </w:t>
      </w:r>
      <w:r>
        <w:rPr>
          <w:rFonts w:ascii="Times New Roman"/>
          <w:b w:val="false"/>
          <w:i w:val="false"/>
          <w:color w:val="000000"/>
          <w:sz w:val="28"/>
        </w:rPr>
        <w:t xml:space="preserve">4-тарауына </w:t>
      </w:r>
      <w:r>
        <w:rPr>
          <w:rFonts w:ascii="Times New Roman"/>
          <w:b w:val="false"/>
          <w:i w:val="false"/>
          <w:color w:val="000000"/>
          <w:sz w:val="28"/>
        </w:rPr>
        <w:t xml:space="preserve">сәйкес салық салынатын кірістерді айқындау кезінде шегерімге жататын, 931.00.011, 931.00.013 және 931.00.014 жолдарының көрсеткіштерінің сомалары түрінде айқындалатын шығыстар сомасы (салықты есепке алмағанда) көрсетіледі; </w:t>
      </w:r>
    </w:p>
    <w:p>
      <w:pPr>
        <w:spacing w:after="0"/>
        <w:ind w:left="0"/>
        <w:jc w:val="both"/>
      </w:pPr>
      <w:r>
        <w:rPr>
          <w:rFonts w:ascii="Times New Roman"/>
          <w:b w:val="false"/>
          <w:i w:val="false"/>
          <w:color w:val="000000"/>
          <w:sz w:val="28"/>
        </w:rPr>
        <w:t xml:space="preserve">
      10) 931.00.010 жолында ҚҚС салынатын және 931.00.011 және 931.00.012 жолдарының көрсеткіштерінің сомасы түрінде айқындалатын сатып алынған тауарлар, жұмыстар және қызмет көрсетулер бойынша шығыстары (айналымдар) көрсетіледі; </w:t>
      </w:r>
    </w:p>
    <w:p>
      <w:pPr>
        <w:spacing w:after="0"/>
        <w:ind w:left="0"/>
        <w:jc w:val="both"/>
      </w:pPr>
      <w:r>
        <w:rPr>
          <w:rFonts w:ascii="Times New Roman"/>
          <w:b w:val="false"/>
          <w:i w:val="false"/>
          <w:color w:val="000000"/>
          <w:sz w:val="28"/>
        </w:rPr>
        <w:t xml:space="preserve">
      11) 931.00.011 жолында 13 пайыз ставка бойынша ҚҚС салынатын сатып алынған тауарлар, жұмыстар мен қызмет көрсетулер бойынша шығыстар (айналымдар). Шығыстар (айналымдар) (931.04 нысаны бойынша қосымша 00001О жолы + 931.05 нысаны бойынша 00001О жолы + 931.06 нысаны бойынша қосымша 00001О жолы) формуласы бойынша айқындалады; </w:t>
      </w:r>
    </w:p>
    <w:p>
      <w:pPr>
        <w:spacing w:after="0"/>
        <w:ind w:left="0"/>
        <w:jc w:val="both"/>
      </w:pPr>
      <w:r>
        <w:rPr>
          <w:rFonts w:ascii="Times New Roman"/>
          <w:b w:val="false"/>
          <w:i w:val="false"/>
          <w:color w:val="000000"/>
          <w:sz w:val="28"/>
        </w:rPr>
        <w:t xml:space="preserve">
      12) 931.00.012 жолында бойынша ҚҚС салынатын сатып алынған тауарлар, жұмыстар мен қызмет көрсетулер бойынша шығыстар (айналымдар) көрсетіледі. Шығыстар (айналымдар) (931.04 нысаны бойынша қосымша 00001Р жолы + 931.05 нысаны бойынша 00001Р жолы + 931.06 нысаны бойынша қосымша 00001Р жолы) формуласы бойынша айқындалады; </w:t>
      </w:r>
    </w:p>
    <w:p>
      <w:pPr>
        <w:spacing w:after="0"/>
        <w:ind w:left="0"/>
        <w:jc w:val="both"/>
      </w:pPr>
      <w:r>
        <w:rPr>
          <w:rFonts w:ascii="Times New Roman"/>
          <w:b w:val="false"/>
          <w:i w:val="false"/>
          <w:color w:val="000000"/>
          <w:sz w:val="28"/>
        </w:rPr>
        <w:t xml:space="preserve">
      13) 931.00.013 жолында ҚҚС салынбайтын және ҚҚС босатылған шығыстар көрсетіледі. Шығыстар (айналымдар) (931.04 нысаны бойынша қосымша 00001Q жолы + 931.05 нысаны бойынша 00001Q жолы + 931.06 нысаны бойынша қосымша 00001Q жолы) формуласы бойынша айқындалады; </w:t>
      </w:r>
    </w:p>
    <w:p>
      <w:pPr>
        <w:spacing w:after="0"/>
        <w:ind w:left="0"/>
        <w:jc w:val="both"/>
      </w:pPr>
      <w:r>
        <w:rPr>
          <w:rFonts w:ascii="Times New Roman"/>
          <w:b w:val="false"/>
          <w:i w:val="false"/>
          <w:color w:val="000000"/>
          <w:sz w:val="28"/>
        </w:rPr>
        <w:t xml:space="preserve">
      14) 931.00.014 жолында 931.14 нысаны бойынша қосымшасының 0001К қорытынды жолынан көшірілген күмәнді талаптар сомасы көрсетіледі; </w:t>
      </w:r>
    </w:p>
    <w:p>
      <w:pPr>
        <w:spacing w:after="0"/>
        <w:ind w:left="0"/>
        <w:jc w:val="both"/>
      </w:pPr>
      <w:r>
        <w:rPr>
          <w:rFonts w:ascii="Times New Roman"/>
          <w:b w:val="false"/>
          <w:i w:val="false"/>
          <w:color w:val="000000"/>
          <w:sz w:val="28"/>
        </w:rPr>
        <w:t xml:space="preserve">
      15) 931.00.015 жолында 931.14 нысаны бойынша қосымшасының 0001F қорытынды жолынан көшірілген күмәнді талаптар бойынша ҚҚС сомасы көрсетіледі; </w:t>
      </w:r>
    </w:p>
    <w:p>
      <w:pPr>
        <w:spacing w:after="0"/>
        <w:ind w:left="0"/>
        <w:jc w:val="both"/>
      </w:pPr>
      <w:r>
        <w:rPr>
          <w:rFonts w:ascii="Times New Roman"/>
          <w:b w:val="false"/>
          <w:i w:val="false"/>
          <w:color w:val="000000"/>
          <w:sz w:val="28"/>
        </w:rPr>
        <w:t xml:space="preserve">
      16) 931.00.016 жолында шығыстарға қосылмаған айналымдар бойынша сатып алу бойынша ҚҚС сомасы көрсетіледі (Салық кодексінің 38-тарауына сәйкес есепке жатқызуға қабылданған ҚҚС сомасы); </w:t>
      </w:r>
    </w:p>
    <w:p>
      <w:pPr>
        <w:spacing w:after="0"/>
        <w:ind w:left="0"/>
        <w:jc w:val="both"/>
      </w:pPr>
      <w:r>
        <w:rPr>
          <w:rFonts w:ascii="Times New Roman"/>
          <w:b w:val="false"/>
          <w:i w:val="false"/>
          <w:color w:val="000000"/>
          <w:sz w:val="28"/>
        </w:rPr>
        <w:t xml:space="preserve">
      17) 931.00.017 жолында сатып алу бойынша ҚҚС сомалары көрсетіледі (Салық кодексінің </w:t>
      </w:r>
      <w:r>
        <w:rPr>
          <w:rFonts w:ascii="Times New Roman"/>
          <w:b w:val="false"/>
          <w:i w:val="false"/>
          <w:color w:val="000000"/>
          <w:sz w:val="28"/>
        </w:rPr>
        <w:t xml:space="preserve">8-тарауына </w:t>
      </w:r>
      <w:r>
        <w:rPr>
          <w:rFonts w:ascii="Times New Roman"/>
          <w:b w:val="false"/>
          <w:i w:val="false"/>
          <w:color w:val="000000"/>
          <w:sz w:val="28"/>
        </w:rPr>
        <w:t xml:space="preserve">сәйкес есепке жатқызуға қабылданған ҚҚС сомасы). </w:t>
      </w:r>
    </w:p>
    <w:p>
      <w:pPr>
        <w:spacing w:after="0"/>
        <w:ind w:left="0"/>
        <w:jc w:val="both"/>
      </w:pPr>
      <w:r>
        <w:rPr>
          <w:rFonts w:ascii="Times New Roman"/>
          <w:b w:val="false"/>
          <w:i w:val="false"/>
          <w:color w:val="000000"/>
          <w:sz w:val="28"/>
        </w:rPr>
        <w:t xml:space="preserve">
      Көрсетілетін сома ((931.00.011 х 0,13 + 931.00.016 - 931.00.007) х 931.00.031) формуласы бойынша айқындалады; </w:t>
      </w:r>
    </w:p>
    <w:p>
      <w:pPr>
        <w:spacing w:after="0"/>
        <w:ind w:left="0"/>
        <w:jc w:val="both"/>
      </w:pPr>
      <w:r>
        <w:rPr>
          <w:rFonts w:ascii="Times New Roman"/>
          <w:b w:val="false"/>
          <w:i w:val="false"/>
          <w:color w:val="000000"/>
          <w:sz w:val="28"/>
        </w:rPr>
        <w:t xml:space="preserve">
      18) 931.00.018 жолы 931.00.008 жолының мәні 931.00.017 жолының мәнінен асып кету жағдайында толтырылады. Бұл ретте 931.00.018 жолында 931.00.006 және 931.00.013 жолдарының айырмасы ретінде айқындалатын төлемге ҚҚС сомасы көрсетіледі; </w:t>
      </w:r>
    </w:p>
    <w:p>
      <w:pPr>
        <w:spacing w:after="0"/>
        <w:ind w:left="0"/>
        <w:jc w:val="both"/>
      </w:pPr>
      <w:r>
        <w:rPr>
          <w:rFonts w:ascii="Times New Roman"/>
          <w:b w:val="false"/>
          <w:i w:val="false"/>
          <w:color w:val="000000"/>
          <w:sz w:val="28"/>
        </w:rPr>
        <w:t xml:space="preserve">
      19) 931.00.019 жолы 931.00.017 жолының мәні 931.00.08 жолының мәнінен асып кету жағдайында толтырылады. Бұл ретте 931.00.019 жолында есепке жатқызылған ҚҚС сомасының (сатып алу бойынша) 931.00.013 және 931.00.006 жолдарының айырмасы ретінде айқындалатын ҚҚС-тың есептелген сомасынан (айналымдар бойынша, өткізу бойынша) асып кету сомасы туралы анықтамалық ақпарат (бюджетпен есеп айырысу сальдосын айқындау кезінде ескерілмейді) көрсетіледі; </w:t>
      </w:r>
    </w:p>
    <w:p>
      <w:pPr>
        <w:spacing w:after="0"/>
        <w:ind w:left="0"/>
        <w:jc w:val="both"/>
      </w:pPr>
      <w:r>
        <w:rPr>
          <w:rFonts w:ascii="Times New Roman"/>
          <w:b w:val="false"/>
          <w:i w:val="false"/>
          <w:color w:val="000000"/>
          <w:sz w:val="28"/>
        </w:rPr>
        <w:t xml:space="preserve">
      20) 931.00.020 жолында (931.10.018 х 0,2) формуласы бойынша айқындалатын 80 пайызға жеңілдікті ескере отырып төленетін ҚҚС сомасы көрсетіледі; </w:t>
      </w:r>
    </w:p>
    <w:p>
      <w:pPr>
        <w:spacing w:after="0"/>
        <w:ind w:left="0"/>
        <w:jc w:val="both"/>
      </w:pPr>
      <w:r>
        <w:rPr>
          <w:rFonts w:ascii="Times New Roman"/>
          <w:b w:val="false"/>
          <w:i w:val="false"/>
          <w:color w:val="000000"/>
          <w:sz w:val="28"/>
        </w:rPr>
        <w:t xml:space="preserve">
      21) 931.00.021 жолында (931.07 нысанының 00001 қорытынды жолының көрсеткіші х 0,2) формуласы бойынша айқындалатын 80 пайызға жеңілдікті ескере отырып төленетін жер салығының сомасы көрсетіледі; </w:t>
      </w:r>
    </w:p>
    <w:p>
      <w:pPr>
        <w:spacing w:after="0"/>
        <w:ind w:left="0"/>
        <w:jc w:val="both"/>
      </w:pPr>
      <w:r>
        <w:rPr>
          <w:rFonts w:ascii="Times New Roman"/>
          <w:b w:val="false"/>
          <w:i w:val="false"/>
          <w:color w:val="000000"/>
          <w:sz w:val="28"/>
        </w:rPr>
        <w:t xml:space="preserve">
      22) 931.00.022 жолында (931.08 нысанының 00001 қорытынды жолының көрсеткіші х 0,2) формуласы бойынша айқындалатын 80 пайызға жеңілдікті ескере отырып төленетін мүлік салығының сомасы көрсетіледі; </w:t>
      </w:r>
    </w:p>
    <w:p>
      <w:pPr>
        <w:spacing w:after="0"/>
        <w:ind w:left="0"/>
        <w:jc w:val="both"/>
      </w:pPr>
      <w:r>
        <w:rPr>
          <w:rFonts w:ascii="Times New Roman"/>
          <w:b w:val="false"/>
          <w:i w:val="false"/>
          <w:color w:val="000000"/>
          <w:sz w:val="28"/>
        </w:rPr>
        <w:t xml:space="preserve">
      23) 931.00.023 жолында (көлік құралдары салығының жалпы сомасы (931.09 нысаны бойынша 00001 қорытынды жолы көрсеткіштерінің сомасы ретінде айқындалатын 931.09 нысаны бойынша қосымшалардың барлық парақтары) х 0,2) формуласы бойынша айқындалатын 80 пайызға жеңілдікті ескере отырып төленетін көлік құралдары салығының сомасы көрсетіледі; </w:t>
      </w:r>
    </w:p>
    <w:p>
      <w:pPr>
        <w:spacing w:after="0"/>
        <w:ind w:left="0"/>
        <w:jc w:val="both"/>
      </w:pPr>
      <w:r>
        <w:rPr>
          <w:rFonts w:ascii="Times New Roman"/>
          <w:b w:val="false"/>
          <w:i w:val="false"/>
          <w:color w:val="000000"/>
          <w:sz w:val="28"/>
        </w:rPr>
        <w:t xml:space="preserve">
      24) 931.00.024 жолында (931.10.008С х 0,2) формуласы бойынша айқындалатын 80 пайызға жеңілдікті ескере отырып төленетін әлеуметтік салық сомасы көрсетіледі; </w:t>
      </w:r>
    </w:p>
    <w:p>
      <w:pPr>
        <w:spacing w:after="0"/>
        <w:ind w:left="0"/>
        <w:jc w:val="both"/>
      </w:pPr>
      <w:r>
        <w:rPr>
          <w:rFonts w:ascii="Times New Roman"/>
          <w:b w:val="false"/>
          <w:i w:val="false"/>
          <w:color w:val="000000"/>
          <w:sz w:val="28"/>
        </w:rPr>
        <w:t xml:space="preserve">
      25) 931.00.025 жолында (жер телімдерін пайдаланғаны үшін төлемдердің жалпы сомасы (931.13 нысаны бойынша 931.13.012 жолдарының барлық парақтары сомасының көрсеткіші ретінде айқындалатын) х 0,2) формуласы бойынша айқындалатын жер телімдерін пайдаланғаны үшін төлемдердің сомасы көрсетіледі; </w:t>
      </w:r>
    </w:p>
    <w:p>
      <w:pPr>
        <w:spacing w:after="0"/>
        <w:ind w:left="0"/>
        <w:jc w:val="both"/>
      </w:pPr>
      <w:r>
        <w:rPr>
          <w:rFonts w:ascii="Times New Roman"/>
          <w:b w:val="false"/>
          <w:i w:val="false"/>
          <w:color w:val="000000"/>
          <w:sz w:val="28"/>
        </w:rPr>
        <w:t xml:space="preserve">
      26) 931.00.026 жолында (931.00.001 - 931.00.009 - 931.00.021 - 931.00.022 - 931.00.023 - 931.00.024 - 931.00.025) формуласы бойынша жолдардың айырмасы ретінде айқындалатын салық салынатын кіріс сомасы көрсетіледі. Салық салынатын кірісті айқындау кезінде бұрынғы жылдың залалдары ескерілмейді; </w:t>
      </w:r>
    </w:p>
    <w:p>
      <w:pPr>
        <w:spacing w:after="0"/>
        <w:ind w:left="0"/>
        <w:jc w:val="both"/>
      </w:pPr>
      <w:r>
        <w:rPr>
          <w:rFonts w:ascii="Times New Roman"/>
          <w:b w:val="false"/>
          <w:i w:val="false"/>
          <w:color w:val="000000"/>
          <w:sz w:val="28"/>
        </w:rPr>
        <w:t xml:space="preserve">
      27) 931.00.027 жолында 931.00.023 жолы кірістерден шегерімдерге жатқызылатын шығыстардың асуы кезінде толтырылады. Бұл ретте 931.00.027 жолында ((931.00.009 + 931.00.021 + 931.00.022 + 931.00.023 + 931.00.024 + 931.00.025) - 931.00.001) формуласы бойынша жолдардың айырмасы ретінде айқындалатын салық есебі бойынша залал сомасы туралы анықтамалық ақпарат (келесі салық кезеңінде 931.00 нысаны бойынша есепті толтыру кезінде ескерілмейді) көрсетіледі; </w:t>
      </w:r>
    </w:p>
    <w:p>
      <w:pPr>
        <w:spacing w:after="0"/>
        <w:ind w:left="0"/>
        <w:jc w:val="both"/>
      </w:pPr>
      <w:r>
        <w:rPr>
          <w:rFonts w:ascii="Times New Roman"/>
          <w:b w:val="false"/>
          <w:i w:val="false"/>
          <w:color w:val="000000"/>
          <w:sz w:val="28"/>
        </w:rPr>
        <w:t xml:space="preserve">
      28) 931.00.028 жолда 931.00.026 жолының көрсеткішіне салықтың тиісті ставкасын қолдану жолымен айқындалатын корпорациялық табыс салығының сомасы көрсетіледі; </w:t>
      </w:r>
    </w:p>
    <w:p>
      <w:pPr>
        <w:spacing w:after="0"/>
        <w:ind w:left="0"/>
        <w:jc w:val="both"/>
      </w:pPr>
      <w:r>
        <w:rPr>
          <w:rFonts w:ascii="Times New Roman"/>
          <w:b w:val="false"/>
          <w:i w:val="false"/>
          <w:color w:val="000000"/>
          <w:sz w:val="28"/>
        </w:rPr>
        <w:t xml:space="preserve">
      29) 931.00.029 жолда (931.00.026 х 0,2) формуласы бойынша айқындалатын 80 пайызға жеңілдік ескеріле отырып төленетін корпорациялық табыс салығының сомасы көрсетіледі; </w:t>
      </w:r>
    </w:p>
    <w:p>
      <w:pPr>
        <w:spacing w:after="0"/>
        <w:ind w:left="0"/>
        <w:jc w:val="both"/>
      </w:pPr>
      <w:r>
        <w:rPr>
          <w:rFonts w:ascii="Times New Roman"/>
          <w:b w:val="false"/>
          <w:i w:val="false"/>
          <w:color w:val="000000"/>
          <w:sz w:val="28"/>
        </w:rPr>
        <w:t xml:space="preserve">
      30) 931.00.030 жолында (931.00.020 + 931.00.021 + 931.00.022 + 931.00.023 + 931.00.024 + 931.00.025 + 931.00.029) жолдарының көрсеткіштерін қосындылау жолымен айқындалатын 931.00 нысаны бойынша есеп бойынша бюджетке төлеуге жататын салықтар сомасы көрсетіледі; </w:t>
      </w:r>
    </w:p>
    <w:p>
      <w:pPr>
        <w:spacing w:after="0"/>
        <w:ind w:left="0"/>
        <w:jc w:val="both"/>
      </w:pPr>
      <w:r>
        <w:rPr>
          <w:rFonts w:ascii="Times New Roman"/>
          <w:b w:val="false"/>
          <w:i w:val="false"/>
          <w:color w:val="000000"/>
          <w:sz w:val="28"/>
        </w:rPr>
        <w:t xml:space="preserve">
      31) 931.00.031 жолында (931.00.002/931.00.001 х 100) формуласы бойынша айқындалатын айналымның жалпы сомасында салық салынатын айналымның үлес салмағы көрсетіледі.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"Салық төлеушінің басшының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"Есепті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Есепке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есепті беру күні. Есепті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Есеп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"Есепті қабылдаған лауазымды тұлғаның аты-жөні" деген жолда Есепті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Есептің салық органында қабылданған күні. Есептің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Есеп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Есеп қағаз тасығышта табыс етілген кезде осы нысанның қабылданғандығы туралы салық органының белгісі қойылады. </w:t>
      </w:r>
    </w:p>
    <w:bookmarkStart w:name="z424" w:id="381"/>
    <w:p>
      <w:pPr>
        <w:spacing w:after="0"/>
        <w:ind w:left="0"/>
        <w:jc w:val="left"/>
      </w:pPr>
      <w:r>
        <w:rPr>
          <w:rFonts w:ascii="Times New Roman"/>
          <w:b/>
          <w:i w:val="false"/>
          <w:color w:val="000000"/>
        </w:rPr>
        <w:t xml:space="preserve"> 3. 931.01 нысан бойынша қосымшаны толтыру</w:t>
      </w:r>
    </w:p>
    <w:bookmarkEnd w:id="381"/>
    <w:p>
      <w:pPr>
        <w:spacing w:after="0"/>
        <w:ind w:left="0"/>
        <w:jc w:val="both"/>
      </w:pPr>
      <w:r>
        <w:rPr>
          <w:rFonts w:ascii="Times New Roman"/>
          <w:b w:val="false"/>
          <w:i w:val="false"/>
          <w:color w:val="000000"/>
          <w:sz w:val="28"/>
        </w:rPr>
        <w:t xml:space="preserve">
      16. "Кіріс туралы ақпарат" бөлімінде: </w:t>
      </w:r>
    </w:p>
    <w:p>
      <w:pPr>
        <w:spacing w:after="0"/>
        <w:ind w:left="0"/>
        <w:jc w:val="both"/>
      </w:pPr>
      <w:r>
        <w:rPr>
          <w:rFonts w:ascii="Times New Roman"/>
          <w:b w:val="false"/>
          <w:i w:val="false"/>
          <w:color w:val="000000"/>
          <w:sz w:val="28"/>
        </w:rPr>
        <w:t xml:space="preserve">
      1) А бағанының жолдарында рет нөмірі көрсетіледі; </w:t>
      </w:r>
    </w:p>
    <w:p>
      <w:pPr>
        <w:spacing w:after="0"/>
        <w:ind w:left="0"/>
        <w:jc w:val="both"/>
      </w:pPr>
      <w:r>
        <w:rPr>
          <w:rFonts w:ascii="Times New Roman"/>
          <w:b w:val="false"/>
          <w:i w:val="false"/>
          <w:color w:val="000000"/>
          <w:sz w:val="28"/>
        </w:rPr>
        <w:t xml:space="preserve">
      2) В бағанының жолдарында қоса беріліп отырған тізбеге сәйкес шығарылатын дақылдың коды көрсетіледі: </w:t>
      </w:r>
    </w:p>
    <w:p>
      <w:pPr>
        <w:spacing w:after="0"/>
        <w:ind w:left="0"/>
        <w:jc w:val="both"/>
      </w:pPr>
      <w:r>
        <w:rPr>
          <w:rFonts w:ascii="Times New Roman"/>
          <w:b w:val="false"/>
          <w:i w:val="false"/>
          <w:color w:val="000000"/>
          <w:sz w:val="28"/>
        </w:rPr>
        <w:t xml:space="preserve">
      001 - бидай; </w:t>
      </w:r>
    </w:p>
    <w:p>
      <w:pPr>
        <w:spacing w:after="0"/>
        <w:ind w:left="0"/>
        <w:jc w:val="both"/>
      </w:pPr>
      <w:r>
        <w:rPr>
          <w:rFonts w:ascii="Times New Roman"/>
          <w:b w:val="false"/>
          <w:i w:val="false"/>
          <w:color w:val="000000"/>
          <w:sz w:val="28"/>
        </w:rPr>
        <w:t xml:space="preserve">
      002 - арпа; </w:t>
      </w:r>
    </w:p>
    <w:p>
      <w:pPr>
        <w:spacing w:after="0"/>
        <w:ind w:left="0"/>
        <w:jc w:val="both"/>
      </w:pPr>
      <w:r>
        <w:rPr>
          <w:rFonts w:ascii="Times New Roman"/>
          <w:b w:val="false"/>
          <w:i w:val="false"/>
          <w:color w:val="000000"/>
          <w:sz w:val="28"/>
        </w:rPr>
        <w:t xml:space="preserve">
      003 - күріш; </w:t>
      </w:r>
    </w:p>
    <w:p>
      <w:pPr>
        <w:spacing w:after="0"/>
        <w:ind w:left="0"/>
        <w:jc w:val="both"/>
      </w:pPr>
      <w:r>
        <w:rPr>
          <w:rFonts w:ascii="Times New Roman"/>
          <w:b w:val="false"/>
          <w:i w:val="false"/>
          <w:color w:val="000000"/>
          <w:sz w:val="28"/>
        </w:rPr>
        <w:t xml:space="preserve">
      004 - дәнді бұршақты дақылдар; </w:t>
      </w:r>
    </w:p>
    <w:p>
      <w:pPr>
        <w:spacing w:after="0"/>
        <w:ind w:left="0"/>
        <w:jc w:val="both"/>
      </w:pPr>
      <w:r>
        <w:rPr>
          <w:rFonts w:ascii="Times New Roman"/>
          <w:b w:val="false"/>
          <w:i w:val="false"/>
          <w:color w:val="000000"/>
          <w:sz w:val="28"/>
        </w:rPr>
        <w:t xml:space="preserve">
      005 - картоп және егілетін материал; </w:t>
      </w:r>
    </w:p>
    <w:p>
      <w:pPr>
        <w:spacing w:after="0"/>
        <w:ind w:left="0"/>
        <w:jc w:val="both"/>
      </w:pPr>
      <w:r>
        <w:rPr>
          <w:rFonts w:ascii="Times New Roman"/>
          <w:b w:val="false"/>
          <w:i w:val="false"/>
          <w:color w:val="000000"/>
          <w:sz w:val="28"/>
        </w:rPr>
        <w:t xml:space="preserve">
      006 - қант қызылшасы мен тұқымдар; </w:t>
      </w:r>
    </w:p>
    <w:p>
      <w:pPr>
        <w:spacing w:after="0"/>
        <w:ind w:left="0"/>
        <w:jc w:val="both"/>
      </w:pPr>
      <w:r>
        <w:rPr>
          <w:rFonts w:ascii="Times New Roman"/>
          <w:b w:val="false"/>
          <w:i w:val="false"/>
          <w:color w:val="000000"/>
          <w:sz w:val="28"/>
        </w:rPr>
        <w:t xml:space="preserve">
      007 - майлы дақылдар мен тұқымдар; </w:t>
      </w:r>
    </w:p>
    <w:p>
      <w:pPr>
        <w:spacing w:after="0"/>
        <w:ind w:left="0"/>
        <w:jc w:val="both"/>
      </w:pPr>
      <w:r>
        <w:rPr>
          <w:rFonts w:ascii="Times New Roman"/>
          <w:b w:val="false"/>
          <w:i w:val="false"/>
          <w:color w:val="000000"/>
          <w:sz w:val="28"/>
        </w:rPr>
        <w:t xml:space="preserve">
      008 - жем дақылдары мен тұқымдар; </w:t>
      </w:r>
    </w:p>
    <w:p>
      <w:pPr>
        <w:spacing w:after="0"/>
        <w:ind w:left="0"/>
        <w:jc w:val="both"/>
      </w:pPr>
      <w:r>
        <w:rPr>
          <w:rFonts w:ascii="Times New Roman"/>
          <w:b w:val="false"/>
          <w:i w:val="false"/>
          <w:color w:val="000000"/>
          <w:sz w:val="28"/>
        </w:rPr>
        <w:t xml:space="preserve">
      009 - бақша дақылдары; </w:t>
      </w:r>
    </w:p>
    <w:p>
      <w:pPr>
        <w:spacing w:after="0"/>
        <w:ind w:left="0"/>
        <w:jc w:val="both"/>
      </w:pPr>
      <w:r>
        <w:rPr>
          <w:rFonts w:ascii="Times New Roman"/>
          <w:b w:val="false"/>
          <w:i w:val="false"/>
          <w:color w:val="000000"/>
          <w:sz w:val="28"/>
        </w:rPr>
        <w:t xml:space="preserve">
      010 - шикізатты мақта; </w:t>
      </w:r>
    </w:p>
    <w:p>
      <w:pPr>
        <w:spacing w:after="0"/>
        <w:ind w:left="0"/>
        <w:jc w:val="both"/>
      </w:pPr>
      <w:r>
        <w:rPr>
          <w:rFonts w:ascii="Times New Roman"/>
          <w:b w:val="false"/>
          <w:i w:val="false"/>
          <w:color w:val="000000"/>
          <w:sz w:val="28"/>
        </w:rPr>
        <w:t xml:space="preserve">
      011 - көкөніс, олардың тұқымдары мен көшеті; </w:t>
      </w:r>
    </w:p>
    <w:p>
      <w:pPr>
        <w:spacing w:after="0"/>
        <w:ind w:left="0"/>
        <w:jc w:val="both"/>
      </w:pPr>
      <w:r>
        <w:rPr>
          <w:rFonts w:ascii="Times New Roman"/>
          <w:b w:val="false"/>
          <w:i w:val="false"/>
          <w:color w:val="000000"/>
          <w:sz w:val="28"/>
        </w:rPr>
        <w:t xml:space="preserve">
      012 - гүлдер және гүлді дақылдар; </w:t>
      </w:r>
    </w:p>
    <w:p>
      <w:pPr>
        <w:spacing w:after="0"/>
        <w:ind w:left="0"/>
        <w:jc w:val="both"/>
      </w:pPr>
      <w:r>
        <w:rPr>
          <w:rFonts w:ascii="Times New Roman"/>
          <w:b w:val="false"/>
          <w:i w:val="false"/>
          <w:color w:val="000000"/>
          <w:sz w:val="28"/>
        </w:rPr>
        <w:t xml:space="preserve">
      013 - жүзім, жемістер және жидектер, жаңғақтар; </w:t>
      </w:r>
    </w:p>
    <w:p>
      <w:pPr>
        <w:spacing w:after="0"/>
        <w:ind w:left="0"/>
        <w:jc w:val="both"/>
      </w:pPr>
      <w:r>
        <w:rPr>
          <w:rFonts w:ascii="Times New Roman"/>
          <w:b w:val="false"/>
          <w:i w:val="false"/>
          <w:color w:val="000000"/>
          <w:sz w:val="28"/>
        </w:rPr>
        <w:t xml:space="preserve">
      014 - дәмдеуіш дақылдар; </w:t>
      </w:r>
    </w:p>
    <w:p>
      <w:pPr>
        <w:spacing w:after="0"/>
        <w:ind w:left="0"/>
        <w:jc w:val="both"/>
      </w:pPr>
      <w:r>
        <w:rPr>
          <w:rFonts w:ascii="Times New Roman"/>
          <w:b w:val="false"/>
          <w:i w:val="false"/>
          <w:color w:val="000000"/>
          <w:sz w:val="28"/>
        </w:rPr>
        <w:t xml:space="preserve">
      015 - өзге де өсімдік шаруашылығының дақылдары; </w:t>
      </w:r>
    </w:p>
    <w:p>
      <w:pPr>
        <w:spacing w:after="0"/>
        <w:ind w:left="0"/>
        <w:jc w:val="both"/>
      </w:pPr>
      <w:r>
        <w:rPr>
          <w:rFonts w:ascii="Times New Roman"/>
          <w:b w:val="false"/>
          <w:i w:val="false"/>
          <w:color w:val="000000"/>
          <w:sz w:val="28"/>
        </w:rPr>
        <w:t xml:space="preserve">
      016 - жүн; </w:t>
      </w:r>
    </w:p>
    <w:p>
      <w:pPr>
        <w:spacing w:after="0"/>
        <w:ind w:left="0"/>
        <w:jc w:val="both"/>
      </w:pPr>
      <w:r>
        <w:rPr>
          <w:rFonts w:ascii="Times New Roman"/>
          <w:b w:val="false"/>
          <w:i w:val="false"/>
          <w:color w:val="000000"/>
          <w:sz w:val="28"/>
        </w:rPr>
        <w:t xml:space="preserve">
      017 - тері; </w:t>
      </w:r>
    </w:p>
    <w:p>
      <w:pPr>
        <w:spacing w:after="0"/>
        <w:ind w:left="0"/>
        <w:jc w:val="both"/>
      </w:pPr>
      <w:r>
        <w:rPr>
          <w:rFonts w:ascii="Times New Roman"/>
          <w:b w:val="false"/>
          <w:i w:val="false"/>
          <w:color w:val="000000"/>
          <w:sz w:val="28"/>
        </w:rPr>
        <w:t xml:space="preserve">
      018 - мал шаруашылығы өнімдері; </w:t>
      </w:r>
    </w:p>
    <w:p>
      <w:pPr>
        <w:spacing w:after="0"/>
        <w:ind w:left="0"/>
        <w:jc w:val="both"/>
      </w:pPr>
      <w:r>
        <w:rPr>
          <w:rFonts w:ascii="Times New Roman"/>
          <w:b w:val="false"/>
          <w:i w:val="false"/>
          <w:color w:val="000000"/>
          <w:sz w:val="28"/>
        </w:rPr>
        <w:t xml:space="preserve">
      019 - етке жіберілетін құстар, асыл тұқымды құс және төл; </w:t>
      </w:r>
    </w:p>
    <w:p>
      <w:pPr>
        <w:spacing w:after="0"/>
        <w:ind w:left="0"/>
        <w:jc w:val="both"/>
      </w:pPr>
      <w:r>
        <w:rPr>
          <w:rFonts w:ascii="Times New Roman"/>
          <w:b w:val="false"/>
          <w:i w:val="false"/>
          <w:color w:val="000000"/>
          <w:sz w:val="28"/>
        </w:rPr>
        <w:t xml:space="preserve">
      020 - жұмыртқа; </w:t>
      </w:r>
    </w:p>
    <w:p>
      <w:pPr>
        <w:spacing w:after="0"/>
        <w:ind w:left="0"/>
        <w:jc w:val="both"/>
      </w:pPr>
      <w:r>
        <w:rPr>
          <w:rFonts w:ascii="Times New Roman"/>
          <w:b w:val="false"/>
          <w:i w:val="false"/>
          <w:color w:val="000000"/>
          <w:sz w:val="28"/>
        </w:rPr>
        <w:t xml:space="preserve">
      021 - ара шаруашылығы өнімдері; </w:t>
      </w:r>
    </w:p>
    <w:p>
      <w:pPr>
        <w:spacing w:after="0"/>
        <w:ind w:left="0"/>
        <w:jc w:val="both"/>
      </w:pPr>
      <w:r>
        <w:rPr>
          <w:rFonts w:ascii="Times New Roman"/>
          <w:b w:val="false"/>
          <w:i w:val="false"/>
          <w:color w:val="000000"/>
          <w:sz w:val="28"/>
        </w:rPr>
        <w:t xml:space="preserve">
      022 - ет өнімдері; </w:t>
      </w:r>
    </w:p>
    <w:p>
      <w:pPr>
        <w:spacing w:after="0"/>
        <w:ind w:left="0"/>
        <w:jc w:val="both"/>
      </w:pPr>
      <w:r>
        <w:rPr>
          <w:rFonts w:ascii="Times New Roman"/>
          <w:b w:val="false"/>
          <w:i w:val="false"/>
          <w:color w:val="000000"/>
          <w:sz w:val="28"/>
        </w:rPr>
        <w:t xml:space="preserve">
      023 - сүт өнімдері; </w:t>
      </w:r>
    </w:p>
    <w:p>
      <w:pPr>
        <w:spacing w:after="0"/>
        <w:ind w:left="0"/>
        <w:jc w:val="both"/>
      </w:pPr>
      <w:r>
        <w:rPr>
          <w:rFonts w:ascii="Times New Roman"/>
          <w:b w:val="false"/>
          <w:i w:val="false"/>
          <w:color w:val="000000"/>
          <w:sz w:val="28"/>
        </w:rPr>
        <w:t xml:space="preserve">
      024 - ұн және ұн өнімдері; </w:t>
      </w:r>
    </w:p>
    <w:p>
      <w:pPr>
        <w:spacing w:after="0"/>
        <w:ind w:left="0"/>
        <w:jc w:val="both"/>
      </w:pPr>
      <w:r>
        <w:rPr>
          <w:rFonts w:ascii="Times New Roman"/>
          <w:b w:val="false"/>
          <w:i w:val="false"/>
          <w:color w:val="000000"/>
          <w:sz w:val="28"/>
        </w:rPr>
        <w:t xml:space="preserve">
      025 - жемістер мен көкөністерді өңдеу және сүрлеу; </w:t>
      </w:r>
    </w:p>
    <w:p>
      <w:pPr>
        <w:spacing w:after="0"/>
        <w:ind w:left="0"/>
        <w:jc w:val="both"/>
      </w:pPr>
      <w:r>
        <w:rPr>
          <w:rFonts w:ascii="Times New Roman"/>
          <w:b w:val="false"/>
          <w:i w:val="false"/>
          <w:color w:val="000000"/>
          <w:sz w:val="28"/>
        </w:rPr>
        <w:t xml:space="preserve">
      026 - басқа өңдеу өнімдері; </w:t>
      </w:r>
    </w:p>
    <w:p>
      <w:pPr>
        <w:spacing w:after="0"/>
        <w:ind w:left="0"/>
        <w:jc w:val="both"/>
      </w:pPr>
      <w:r>
        <w:rPr>
          <w:rFonts w:ascii="Times New Roman"/>
          <w:b w:val="false"/>
          <w:i w:val="false"/>
          <w:color w:val="000000"/>
          <w:sz w:val="28"/>
        </w:rPr>
        <w:t xml:space="preserve">
      3) С бағанының жолдарында әрбір дақыл бойынша егіс көлемі көрсетіледі; </w:t>
      </w:r>
    </w:p>
    <w:p>
      <w:pPr>
        <w:spacing w:after="0"/>
        <w:ind w:left="0"/>
        <w:jc w:val="both"/>
      </w:pPr>
      <w:r>
        <w:rPr>
          <w:rFonts w:ascii="Times New Roman"/>
          <w:b w:val="false"/>
          <w:i w:val="false"/>
          <w:color w:val="000000"/>
          <w:sz w:val="28"/>
        </w:rPr>
        <w:t xml:space="preserve">
      4) D бағанының жолдарында кәсіпорынның әрбір дақыл бойынша орташа шығымдылығы (бастапқы есепті берген кезде - кәсіпорынның соңғы 5 жыл үшін есептілік деректері бойынша) көрсетіледі; </w:t>
      </w:r>
    </w:p>
    <w:p>
      <w:pPr>
        <w:spacing w:after="0"/>
        <w:ind w:left="0"/>
        <w:jc w:val="both"/>
      </w:pPr>
      <w:r>
        <w:rPr>
          <w:rFonts w:ascii="Times New Roman"/>
          <w:b w:val="false"/>
          <w:i w:val="false"/>
          <w:color w:val="000000"/>
          <w:sz w:val="28"/>
        </w:rPr>
        <w:t xml:space="preserve">
      5) Е бағанының жолдарында С бағанының жолдары мен D бағанының жолдарының көрсеткіштері ретінде айқындалатын оны тоннаға аудара отырып өнімнің жалпы жиыны көрсетіледі; </w:t>
      </w:r>
    </w:p>
    <w:p>
      <w:pPr>
        <w:spacing w:after="0"/>
        <w:ind w:left="0"/>
        <w:jc w:val="both"/>
      </w:pPr>
      <w:r>
        <w:rPr>
          <w:rFonts w:ascii="Times New Roman"/>
          <w:b w:val="false"/>
          <w:i w:val="false"/>
          <w:color w:val="000000"/>
          <w:sz w:val="28"/>
        </w:rPr>
        <w:t xml:space="preserve">
      6) Ғ бағанының жолдарында өсірілетін дақылдардың әрбір түрі бойынша рефакция көрсетіледі; </w:t>
      </w:r>
    </w:p>
    <w:p>
      <w:pPr>
        <w:spacing w:after="0"/>
        <w:ind w:left="0"/>
        <w:jc w:val="both"/>
      </w:pPr>
      <w:r>
        <w:rPr>
          <w:rFonts w:ascii="Times New Roman"/>
          <w:b w:val="false"/>
          <w:i w:val="false"/>
          <w:color w:val="000000"/>
          <w:sz w:val="28"/>
        </w:rPr>
        <w:t xml:space="preserve">
      7) G бағанының жолдарында өз мұқтажына пайдаланылатын өнімнің әрбір түрі бойынша көлемі көрсетіледі; </w:t>
      </w:r>
    </w:p>
    <w:p>
      <w:pPr>
        <w:spacing w:after="0"/>
        <w:ind w:left="0"/>
        <w:jc w:val="both"/>
      </w:pPr>
      <w:r>
        <w:rPr>
          <w:rFonts w:ascii="Times New Roman"/>
          <w:b w:val="false"/>
          <w:i w:val="false"/>
          <w:color w:val="000000"/>
          <w:sz w:val="28"/>
        </w:rPr>
        <w:t xml:space="preserve">
      8) Н бағанының жолдарында өз ұқсатуына бағытталған өз өндірісі өнімінің көлемі көрсетіледі; </w:t>
      </w:r>
    </w:p>
    <w:p>
      <w:pPr>
        <w:spacing w:after="0"/>
        <w:ind w:left="0"/>
        <w:jc w:val="both"/>
      </w:pPr>
      <w:r>
        <w:rPr>
          <w:rFonts w:ascii="Times New Roman"/>
          <w:b w:val="false"/>
          <w:i w:val="false"/>
          <w:color w:val="000000"/>
          <w:sz w:val="28"/>
        </w:rPr>
        <w:t xml:space="preserve">
      9) І бағанының жолдарында (Е бағанының жолдары - F бағанының жолдары - G бағанының жолдары - Н бағанының жолдары) формуласы бойынша айқындалатын сатуға жататын ағымдағы жыл өнімінің көлемі көрсетіледі; </w:t>
      </w:r>
    </w:p>
    <w:p>
      <w:pPr>
        <w:spacing w:after="0"/>
        <w:ind w:left="0"/>
        <w:jc w:val="both"/>
      </w:pPr>
      <w:r>
        <w:rPr>
          <w:rFonts w:ascii="Times New Roman"/>
          <w:b w:val="false"/>
          <w:i w:val="false"/>
          <w:color w:val="000000"/>
          <w:sz w:val="28"/>
        </w:rPr>
        <w:t xml:space="preserve">
      10) J бағанының жолдарында ағымдағы кезең басына сатылмаған өз өндірісі өнімінің артық қалғандары көрсетіледі; </w:t>
      </w:r>
    </w:p>
    <w:p>
      <w:pPr>
        <w:spacing w:after="0"/>
        <w:ind w:left="0"/>
        <w:jc w:val="both"/>
      </w:pPr>
      <w:r>
        <w:rPr>
          <w:rFonts w:ascii="Times New Roman"/>
          <w:b w:val="false"/>
          <w:i w:val="false"/>
          <w:color w:val="000000"/>
          <w:sz w:val="28"/>
        </w:rPr>
        <w:t xml:space="preserve">
      11) К бағанының жолдарында ағымдағы кезеңнің соңына артық қалғандар көрсетіледі; </w:t>
      </w:r>
    </w:p>
    <w:p>
      <w:pPr>
        <w:spacing w:after="0"/>
        <w:ind w:left="0"/>
        <w:jc w:val="both"/>
      </w:pPr>
      <w:r>
        <w:rPr>
          <w:rFonts w:ascii="Times New Roman"/>
          <w:b w:val="false"/>
          <w:i w:val="false"/>
          <w:color w:val="000000"/>
          <w:sz w:val="28"/>
        </w:rPr>
        <w:t xml:space="preserve">
      12) L бағанының жолдарында (І бағанының жолы +J бағанының жолы - К бағанының жолы) формуласы бойынша айқындалатын сататын өнім көлемі көрсетіледі; </w:t>
      </w:r>
    </w:p>
    <w:p>
      <w:pPr>
        <w:spacing w:after="0"/>
        <w:ind w:left="0"/>
        <w:jc w:val="both"/>
      </w:pPr>
      <w:r>
        <w:rPr>
          <w:rFonts w:ascii="Times New Roman"/>
          <w:b w:val="false"/>
          <w:i w:val="false"/>
          <w:color w:val="000000"/>
          <w:sz w:val="28"/>
        </w:rPr>
        <w:t xml:space="preserve">
      13) М бағанының жолдарында өнімнің әрбір түрін сатудың орташа бағасы (бастапқы есепті тапсырған кезде - кәсіпорынның бұрынғы жыл үшін есеп беру деректері бойынша) көрсетіледі; </w:t>
      </w:r>
    </w:p>
    <w:p>
      <w:pPr>
        <w:spacing w:after="0"/>
        <w:ind w:left="0"/>
        <w:jc w:val="both"/>
      </w:pPr>
      <w:r>
        <w:rPr>
          <w:rFonts w:ascii="Times New Roman"/>
          <w:b w:val="false"/>
          <w:i w:val="false"/>
          <w:color w:val="000000"/>
          <w:sz w:val="28"/>
        </w:rPr>
        <w:t xml:space="preserve">
      14)  N бағанында (L бағанының жолы х М бағанының жолы) формуласы бойынша айқындалатын өнімді сатудан кіріс сомасы көрсетіледі. Бұл ретте N бағанының жолдар көрсеткіштері О, Р және Q бағандарының тиісті жолдарына сәйкес келетін көрсеткіштер сомасына сәйкес келуі тиіс; </w:t>
      </w:r>
    </w:p>
    <w:p>
      <w:pPr>
        <w:spacing w:after="0"/>
        <w:ind w:left="0"/>
        <w:jc w:val="both"/>
      </w:pPr>
      <w:r>
        <w:rPr>
          <w:rFonts w:ascii="Times New Roman"/>
          <w:b w:val="false"/>
          <w:i w:val="false"/>
          <w:color w:val="000000"/>
          <w:sz w:val="28"/>
        </w:rPr>
        <w:t xml:space="preserve">
      15) О бағанының жолдарында 13 пайыз ставка бойынша ҚҚС салынатын тауарларды сату бойынша айналымдар көрсетіледі; </w:t>
      </w:r>
    </w:p>
    <w:p>
      <w:pPr>
        <w:spacing w:after="0"/>
        <w:ind w:left="0"/>
        <w:jc w:val="both"/>
      </w:pPr>
      <w:r>
        <w:rPr>
          <w:rFonts w:ascii="Times New Roman"/>
          <w:b w:val="false"/>
          <w:i w:val="false"/>
          <w:color w:val="000000"/>
          <w:sz w:val="28"/>
        </w:rPr>
        <w:t xml:space="preserve">
      16) Р бағанының жолдарында нөлдік ставка бойынша ҚҚС салынатын тауарларды сату бойынша айналымдар көрсетіледі; </w:t>
      </w:r>
    </w:p>
    <w:p>
      <w:pPr>
        <w:spacing w:after="0"/>
        <w:ind w:left="0"/>
        <w:jc w:val="both"/>
      </w:pPr>
      <w:r>
        <w:rPr>
          <w:rFonts w:ascii="Times New Roman"/>
          <w:b w:val="false"/>
          <w:i w:val="false"/>
          <w:color w:val="000000"/>
          <w:sz w:val="28"/>
        </w:rPr>
        <w:t xml:space="preserve">
      17) Q бағанының жолдарында ҚҚС салынбайтын және ҚҚС-тан босатылған тауарларды сату бойынша айналымдар көрсетіледі. </w:t>
      </w:r>
    </w:p>
    <w:p>
      <w:pPr>
        <w:spacing w:after="0"/>
        <w:ind w:left="0"/>
        <w:jc w:val="both"/>
      </w:pPr>
      <w:r>
        <w:rPr>
          <w:rFonts w:ascii="Times New Roman"/>
          <w:b w:val="false"/>
          <w:i w:val="false"/>
          <w:color w:val="000000"/>
          <w:sz w:val="28"/>
        </w:rPr>
        <w:t xml:space="preserve">
      17. "Осы нысанды толтырған лауазымды тұлғаның аты-жөні" жолында қосымшаны толтырған лауазымды немесе өзге тұлғаның тегі, аты, әкесінің аты көрсетіледі. </w:t>
      </w:r>
    </w:p>
    <w:bookmarkStart w:name="z425" w:id="382"/>
    <w:p>
      <w:pPr>
        <w:spacing w:after="0"/>
        <w:ind w:left="0"/>
        <w:jc w:val="left"/>
      </w:pPr>
      <w:r>
        <w:rPr>
          <w:rFonts w:ascii="Times New Roman"/>
          <w:b/>
          <w:i w:val="false"/>
          <w:color w:val="000000"/>
        </w:rPr>
        <w:t xml:space="preserve"> 4. 931.02 нысан бойынша қосымшаны толтыру</w:t>
      </w:r>
    </w:p>
    <w:bookmarkEnd w:id="382"/>
    <w:p>
      <w:pPr>
        <w:spacing w:after="0"/>
        <w:ind w:left="0"/>
        <w:jc w:val="both"/>
      </w:pPr>
      <w:r>
        <w:rPr>
          <w:rFonts w:ascii="Times New Roman"/>
          <w:b w:val="false"/>
          <w:i w:val="false"/>
          <w:color w:val="000000"/>
          <w:sz w:val="28"/>
        </w:rPr>
        <w:t xml:space="preserve">
      18. "Кіріс туралы ақпарат" бөлімінде: </w:t>
      </w:r>
    </w:p>
    <w:p>
      <w:pPr>
        <w:spacing w:after="0"/>
        <w:ind w:left="0"/>
        <w:jc w:val="both"/>
      </w:pPr>
      <w:r>
        <w:rPr>
          <w:rFonts w:ascii="Times New Roman"/>
          <w:b w:val="false"/>
          <w:i w:val="false"/>
          <w:color w:val="000000"/>
          <w:sz w:val="28"/>
        </w:rPr>
        <w:t xml:space="preserve">
      1) А бағанында рет нөмірі көрсетіледі; </w:t>
      </w:r>
    </w:p>
    <w:p>
      <w:pPr>
        <w:spacing w:after="0"/>
        <w:ind w:left="0"/>
        <w:jc w:val="both"/>
      </w:pPr>
      <w:r>
        <w:rPr>
          <w:rFonts w:ascii="Times New Roman"/>
          <w:b w:val="false"/>
          <w:i w:val="false"/>
          <w:color w:val="000000"/>
          <w:sz w:val="28"/>
        </w:rPr>
        <w:t xml:space="preserve">
      2) В бағанының жолдарында қоса беріліп отырған тізбеге сәйкес шығарылатын өнімнің коды көрсетіледі; </w:t>
      </w:r>
    </w:p>
    <w:p>
      <w:pPr>
        <w:spacing w:after="0"/>
        <w:ind w:left="0"/>
        <w:jc w:val="both"/>
      </w:pPr>
      <w:r>
        <w:rPr>
          <w:rFonts w:ascii="Times New Roman"/>
          <w:b w:val="false"/>
          <w:i w:val="false"/>
          <w:color w:val="000000"/>
          <w:sz w:val="28"/>
        </w:rPr>
        <w:t xml:space="preserve">
      001 - бидай; </w:t>
      </w:r>
    </w:p>
    <w:p>
      <w:pPr>
        <w:spacing w:after="0"/>
        <w:ind w:left="0"/>
        <w:jc w:val="both"/>
      </w:pPr>
      <w:r>
        <w:rPr>
          <w:rFonts w:ascii="Times New Roman"/>
          <w:b w:val="false"/>
          <w:i w:val="false"/>
          <w:color w:val="000000"/>
          <w:sz w:val="28"/>
        </w:rPr>
        <w:t xml:space="preserve">
      002 - арпа; </w:t>
      </w:r>
    </w:p>
    <w:p>
      <w:pPr>
        <w:spacing w:after="0"/>
        <w:ind w:left="0"/>
        <w:jc w:val="both"/>
      </w:pPr>
      <w:r>
        <w:rPr>
          <w:rFonts w:ascii="Times New Roman"/>
          <w:b w:val="false"/>
          <w:i w:val="false"/>
          <w:color w:val="000000"/>
          <w:sz w:val="28"/>
        </w:rPr>
        <w:t xml:space="preserve">
      003 - күріш; </w:t>
      </w:r>
    </w:p>
    <w:p>
      <w:pPr>
        <w:spacing w:after="0"/>
        <w:ind w:left="0"/>
        <w:jc w:val="both"/>
      </w:pPr>
      <w:r>
        <w:rPr>
          <w:rFonts w:ascii="Times New Roman"/>
          <w:b w:val="false"/>
          <w:i w:val="false"/>
          <w:color w:val="000000"/>
          <w:sz w:val="28"/>
        </w:rPr>
        <w:t xml:space="preserve">
      004 - дәнді бұршақты дақылдар; </w:t>
      </w:r>
    </w:p>
    <w:p>
      <w:pPr>
        <w:spacing w:after="0"/>
        <w:ind w:left="0"/>
        <w:jc w:val="both"/>
      </w:pPr>
      <w:r>
        <w:rPr>
          <w:rFonts w:ascii="Times New Roman"/>
          <w:b w:val="false"/>
          <w:i w:val="false"/>
          <w:color w:val="000000"/>
          <w:sz w:val="28"/>
        </w:rPr>
        <w:t xml:space="preserve">
      005 - картоп және егілетін материал; </w:t>
      </w:r>
    </w:p>
    <w:p>
      <w:pPr>
        <w:spacing w:after="0"/>
        <w:ind w:left="0"/>
        <w:jc w:val="both"/>
      </w:pPr>
      <w:r>
        <w:rPr>
          <w:rFonts w:ascii="Times New Roman"/>
          <w:b w:val="false"/>
          <w:i w:val="false"/>
          <w:color w:val="000000"/>
          <w:sz w:val="28"/>
        </w:rPr>
        <w:t xml:space="preserve">
      006 - қант қызылшасы мен тұқымдар; </w:t>
      </w:r>
    </w:p>
    <w:p>
      <w:pPr>
        <w:spacing w:after="0"/>
        <w:ind w:left="0"/>
        <w:jc w:val="both"/>
      </w:pPr>
      <w:r>
        <w:rPr>
          <w:rFonts w:ascii="Times New Roman"/>
          <w:b w:val="false"/>
          <w:i w:val="false"/>
          <w:color w:val="000000"/>
          <w:sz w:val="28"/>
        </w:rPr>
        <w:t xml:space="preserve">
      007 - майлы дақылдар мен тұқымдар; </w:t>
      </w:r>
    </w:p>
    <w:p>
      <w:pPr>
        <w:spacing w:after="0"/>
        <w:ind w:left="0"/>
        <w:jc w:val="both"/>
      </w:pPr>
      <w:r>
        <w:rPr>
          <w:rFonts w:ascii="Times New Roman"/>
          <w:b w:val="false"/>
          <w:i w:val="false"/>
          <w:color w:val="000000"/>
          <w:sz w:val="28"/>
        </w:rPr>
        <w:t xml:space="preserve">
      008 - жем дақылдары мен тұқымдар; </w:t>
      </w:r>
    </w:p>
    <w:p>
      <w:pPr>
        <w:spacing w:after="0"/>
        <w:ind w:left="0"/>
        <w:jc w:val="both"/>
      </w:pPr>
      <w:r>
        <w:rPr>
          <w:rFonts w:ascii="Times New Roman"/>
          <w:b w:val="false"/>
          <w:i w:val="false"/>
          <w:color w:val="000000"/>
          <w:sz w:val="28"/>
        </w:rPr>
        <w:t xml:space="preserve">
      009 - бақша дақылдары; </w:t>
      </w:r>
    </w:p>
    <w:p>
      <w:pPr>
        <w:spacing w:after="0"/>
        <w:ind w:left="0"/>
        <w:jc w:val="both"/>
      </w:pPr>
      <w:r>
        <w:rPr>
          <w:rFonts w:ascii="Times New Roman"/>
          <w:b w:val="false"/>
          <w:i w:val="false"/>
          <w:color w:val="000000"/>
          <w:sz w:val="28"/>
        </w:rPr>
        <w:t xml:space="preserve">
      010 - шикізатты мақта; </w:t>
      </w:r>
    </w:p>
    <w:p>
      <w:pPr>
        <w:spacing w:after="0"/>
        <w:ind w:left="0"/>
        <w:jc w:val="both"/>
      </w:pPr>
      <w:r>
        <w:rPr>
          <w:rFonts w:ascii="Times New Roman"/>
          <w:b w:val="false"/>
          <w:i w:val="false"/>
          <w:color w:val="000000"/>
          <w:sz w:val="28"/>
        </w:rPr>
        <w:t xml:space="preserve">
      011 - көкөніс, олардың тұқымдары мен көшеті; </w:t>
      </w:r>
    </w:p>
    <w:p>
      <w:pPr>
        <w:spacing w:after="0"/>
        <w:ind w:left="0"/>
        <w:jc w:val="both"/>
      </w:pPr>
      <w:r>
        <w:rPr>
          <w:rFonts w:ascii="Times New Roman"/>
          <w:b w:val="false"/>
          <w:i w:val="false"/>
          <w:color w:val="000000"/>
          <w:sz w:val="28"/>
        </w:rPr>
        <w:t xml:space="preserve">
      012 - гүлдер және гүлді дақылдар; </w:t>
      </w:r>
    </w:p>
    <w:p>
      <w:pPr>
        <w:spacing w:after="0"/>
        <w:ind w:left="0"/>
        <w:jc w:val="both"/>
      </w:pPr>
      <w:r>
        <w:rPr>
          <w:rFonts w:ascii="Times New Roman"/>
          <w:b w:val="false"/>
          <w:i w:val="false"/>
          <w:color w:val="000000"/>
          <w:sz w:val="28"/>
        </w:rPr>
        <w:t xml:space="preserve">
      013 - жүзім, жемістер және жидектер, жаңғақтар; </w:t>
      </w:r>
    </w:p>
    <w:p>
      <w:pPr>
        <w:spacing w:after="0"/>
        <w:ind w:left="0"/>
        <w:jc w:val="both"/>
      </w:pPr>
      <w:r>
        <w:rPr>
          <w:rFonts w:ascii="Times New Roman"/>
          <w:b w:val="false"/>
          <w:i w:val="false"/>
          <w:color w:val="000000"/>
          <w:sz w:val="28"/>
        </w:rPr>
        <w:t xml:space="preserve">
      014 - дәмдеуіш дақылдар; </w:t>
      </w:r>
    </w:p>
    <w:p>
      <w:pPr>
        <w:spacing w:after="0"/>
        <w:ind w:left="0"/>
        <w:jc w:val="both"/>
      </w:pPr>
      <w:r>
        <w:rPr>
          <w:rFonts w:ascii="Times New Roman"/>
          <w:b w:val="false"/>
          <w:i w:val="false"/>
          <w:color w:val="000000"/>
          <w:sz w:val="28"/>
        </w:rPr>
        <w:t xml:space="preserve">
      015 - өзге де өсімдік шаруашылығының дақылдары; </w:t>
      </w:r>
    </w:p>
    <w:p>
      <w:pPr>
        <w:spacing w:after="0"/>
        <w:ind w:left="0"/>
        <w:jc w:val="both"/>
      </w:pPr>
      <w:r>
        <w:rPr>
          <w:rFonts w:ascii="Times New Roman"/>
          <w:b w:val="false"/>
          <w:i w:val="false"/>
          <w:color w:val="000000"/>
          <w:sz w:val="28"/>
        </w:rPr>
        <w:t xml:space="preserve">
      016 - жүн; </w:t>
      </w:r>
    </w:p>
    <w:p>
      <w:pPr>
        <w:spacing w:after="0"/>
        <w:ind w:left="0"/>
        <w:jc w:val="both"/>
      </w:pPr>
      <w:r>
        <w:rPr>
          <w:rFonts w:ascii="Times New Roman"/>
          <w:b w:val="false"/>
          <w:i w:val="false"/>
          <w:color w:val="000000"/>
          <w:sz w:val="28"/>
        </w:rPr>
        <w:t xml:space="preserve">
      017 - тері; </w:t>
      </w:r>
    </w:p>
    <w:p>
      <w:pPr>
        <w:spacing w:after="0"/>
        <w:ind w:left="0"/>
        <w:jc w:val="both"/>
      </w:pPr>
      <w:r>
        <w:rPr>
          <w:rFonts w:ascii="Times New Roman"/>
          <w:b w:val="false"/>
          <w:i w:val="false"/>
          <w:color w:val="000000"/>
          <w:sz w:val="28"/>
        </w:rPr>
        <w:t xml:space="preserve">
      018 - мал шаруашылығы өнімдері; </w:t>
      </w:r>
    </w:p>
    <w:p>
      <w:pPr>
        <w:spacing w:after="0"/>
        <w:ind w:left="0"/>
        <w:jc w:val="both"/>
      </w:pPr>
      <w:r>
        <w:rPr>
          <w:rFonts w:ascii="Times New Roman"/>
          <w:b w:val="false"/>
          <w:i w:val="false"/>
          <w:color w:val="000000"/>
          <w:sz w:val="28"/>
        </w:rPr>
        <w:t xml:space="preserve">
      019 - етке жіберілетін құстар, асыл тұқымды құс және төл; </w:t>
      </w:r>
    </w:p>
    <w:p>
      <w:pPr>
        <w:spacing w:after="0"/>
        <w:ind w:left="0"/>
        <w:jc w:val="both"/>
      </w:pPr>
      <w:r>
        <w:rPr>
          <w:rFonts w:ascii="Times New Roman"/>
          <w:b w:val="false"/>
          <w:i w:val="false"/>
          <w:color w:val="000000"/>
          <w:sz w:val="28"/>
        </w:rPr>
        <w:t xml:space="preserve">
      020 - жұмыртқа; </w:t>
      </w:r>
    </w:p>
    <w:p>
      <w:pPr>
        <w:spacing w:after="0"/>
        <w:ind w:left="0"/>
        <w:jc w:val="both"/>
      </w:pPr>
      <w:r>
        <w:rPr>
          <w:rFonts w:ascii="Times New Roman"/>
          <w:b w:val="false"/>
          <w:i w:val="false"/>
          <w:color w:val="000000"/>
          <w:sz w:val="28"/>
        </w:rPr>
        <w:t xml:space="preserve">
      021 - ара шаруашылығы өнімдері; </w:t>
      </w:r>
    </w:p>
    <w:p>
      <w:pPr>
        <w:spacing w:after="0"/>
        <w:ind w:left="0"/>
        <w:jc w:val="both"/>
      </w:pPr>
      <w:r>
        <w:rPr>
          <w:rFonts w:ascii="Times New Roman"/>
          <w:b w:val="false"/>
          <w:i w:val="false"/>
          <w:color w:val="000000"/>
          <w:sz w:val="28"/>
        </w:rPr>
        <w:t xml:space="preserve">
      022 - ет өнімдері; </w:t>
      </w:r>
    </w:p>
    <w:p>
      <w:pPr>
        <w:spacing w:after="0"/>
        <w:ind w:left="0"/>
        <w:jc w:val="both"/>
      </w:pPr>
      <w:r>
        <w:rPr>
          <w:rFonts w:ascii="Times New Roman"/>
          <w:b w:val="false"/>
          <w:i w:val="false"/>
          <w:color w:val="000000"/>
          <w:sz w:val="28"/>
        </w:rPr>
        <w:t xml:space="preserve">
      023 - сүт өнімдері; </w:t>
      </w:r>
    </w:p>
    <w:p>
      <w:pPr>
        <w:spacing w:after="0"/>
        <w:ind w:left="0"/>
        <w:jc w:val="both"/>
      </w:pPr>
      <w:r>
        <w:rPr>
          <w:rFonts w:ascii="Times New Roman"/>
          <w:b w:val="false"/>
          <w:i w:val="false"/>
          <w:color w:val="000000"/>
          <w:sz w:val="28"/>
        </w:rPr>
        <w:t xml:space="preserve">
      024 - ұн және ұн өнімдері; </w:t>
      </w:r>
    </w:p>
    <w:p>
      <w:pPr>
        <w:spacing w:after="0"/>
        <w:ind w:left="0"/>
        <w:jc w:val="both"/>
      </w:pPr>
      <w:r>
        <w:rPr>
          <w:rFonts w:ascii="Times New Roman"/>
          <w:b w:val="false"/>
          <w:i w:val="false"/>
          <w:color w:val="000000"/>
          <w:sz w:val="28"/>
        </w:rPr>
        <w:t xml:space="preserve">
      025 - жемістер мен көкөністерді өңдеу және сүрлеу; </w:t>
      </w:r>
    </w:p>
    <w:p>
      <w:pPr>
        <w:spacing w:after="0"/>
        <w:ind w:left="0"/>
        <w:jc w:val="both"/>
      </w:pPr>
      <w:r>
        <w:rPr>
          <w:rFonts w:ascii="Times New Roman"/>
          <w:b w:val="false"/>
          <w:i w:val="false"/>
          <w:color w:val="000000"/>
          <w:sz w:val="28"/>
        </w:rPr>
        <w:t xml:space="preserve">
      026 - басқа өңдеу өнімдері; </w:t>
      </w:r>
    </w:p>
    <w:p>
      <w:pPr>
        <w:spacing w:after="0"/>
        <w:ind w:left="0"/>
        <w:jc w:val="both"/>
      </w:pPr>
      <w:r>
        <w:rPr>
          <w:rFonts w:ascii="Times New Roman"/>
          <w:b w:val="false"/>
          <w:i w:val="false"/>
          <w:color w:val="000000"/>
          <w:sz w:val="28"/>
        </w:rPr>
        <w:t xml:space="preserve">
      3) С бағанының жолдарында ауыл шаруашылығы малдарының (ара балұясының, құстардың сандары) басы көрсетіледі; </w:t>
      </w:r>
    </w:p>
    <w:p>
      <w:pPr>
        <w:spacing w:after="0"/>
        <w:ind w:left="0"/>
        <w:jc w:val="both"/>
      </w:pPr>
      <w:r>
        <w:rPr>
          <w:rFonts w:ascii="Times New Roman"/>
          <w:b w:val="false"/>
          <w:i w:val="false"/>
          <w:color w:val="000000"/>
          <w:sz w:val="28"/>
        </w:rPr>
        <w:t xml:space="preserve">
      4) D бағанының жолдарында өнімнің әрбір түрінің орташа шығуы (бастапқы есепті тапсырған кезде кәсіпорынның соңғы 5 жылы үшін есеп беру деректері бойынша) көрсетіледі; </w:t>
      </w:r>
    </w:p>
    <w:p>
      <w:pPr>
        <w:spacing w:after="0"/>
        <w:ind w:left="0"/>
        <w:jc w:val="both"/>
      </w:pPr>
      <w:r>
        <w:rPr>
          <w:rFonts w:ascii="Times New Roman"/>
          <w:b w:val="false"/>
          <w:i w:val="false"/>
          <w:color w:val="000000"/>
          <w:sz w:val="28"/>
        </w:rPr>
        <w:t xml:space="preserve">
      5) Е бағанының жолдарында С бағаны мен D бағанының жолдар көрсеткіштерінің туындысын тоннаға (мың данаға) аудара отырып айқындалатын өнімнің жалпы шығуының сомасы көрсетіледі; </w:t>
      </w:r>
    </w:p>
    <w:p>
      <w:pPr>
        <w:spacing w:after="0"/>
        <w:ind w:left="0"/>
        <w:jc w:val="both"/>
      </w:pPr>
      <w:r>
        <w:rPr>
          <w:rFonts w:ascii="Times New Roman"/>
          <w:b w:val="false"/>
          <w:i w:val="false"/>
          <w:color w:val="000000"/>
          <w:sz w:val="28"/>
        </w:rPr>
        <w:t xml:space="preserve">
      6) Ғ бағанының жолдарында ағымдағы кезеңнің басына өткізілмеген өнімнің қалдықтары көрсетіледі; </w:t>
      </w:r>
    </w:p>
    <w:p>
      <w:pPr>
        <w:spacing w:after="0"/>
        <w:ind w:left="0"/>
        <w:jc w:val="both"/>
      </w:pPr>
      <w:r>
        <w:rPr>
          <w:rFonts w:ascii="Times New Roman"/>
          <w:b w:val="false"/>
          <w:i w:val="false"/>
          <w:color w:val="000000"/>
          <w:sz w:val="28"/>
        </w:rPr>
        <w:t xml:space="preserve">
      7) G бағанының жолдарында өз қажеттіліктеріне пайдаланылатын мал шаруашылығы (омарта шаруашылығы, құс шаруашылығы) өнімінің әрбір түрінің көлемі көрсетіледі; </w:t>
      </w:r>
    </w:p>
    <w:p>
      <w:pPr>
        <w:spacing w:after="0"/>
        <w:ind w:left="0"/>
        <w:jc w:val="both"/>
      </w:pPr>
      <w:r>
        <w:rPr>
          <w:rFonts w:ascii="Times New Roman"/>
          <w:b w:val="false"/>
          <w:i w:val="false"/>
          <w:color w:val="000000"/>
          <w:sz w:val="28"/>
        </w:rPr>
        <w:t xml:space="preserve">
      8) Н бағанының жолдарында өзі қайта өңдеуге жіберілетін мал шаруашылығы (омарта шаруашылығы, құс шаруашылығы) өнімінің көлемі көрсетіледі; </w:t>
      </w:r>
    </w:p>
    <w:p>
      <w:pPr>
        <w:spacing w:after="0"/>
        <w:ind w:left="0"/>
        <w:jc w:val="both"/>
      </w:pPr>
      <w:r>
        <w:rPr>
          <w:rFonts w:ascii="Times New Roman"/>
          <w:b w:val="false"/>
          <w:i w:val="false"/>
          <w:color w:val="000000"/>
          <w:sz w:val="28"/>
        </w:rPr>
        <w:t xml:space="preserve">
      9) I бағанының жолдарында ағымдағы кезеңнің соңына өткізілмеген өнімнің артық қалғандары көрсетіледі; </w:t>
      </w:r>
    </w:p>
    <w:p>
      <w:pPr>
        <w:spacing w:after="0"/>
        <w:ind w:left="0"/>
        <w:jc w:val="both"/>
      </w:pPr>
      <w:r>
        <w:rPr>
          <w:rFonts w:ascii="Times New Roman"/>
          <w:b w:val="false"/>
          <w:i w:val="false"/>
          <w:color w:val="000000"/>
          <w:sz w:val="28"/>
        </w:rPr>
        <w:t xml:space="preserve">
      10) J бағанының жолдарында (Е бағанының жолы + F бағанының жолы -G бағанының жолы - Н бағанының жолы - I бағанының жолы) формуласы бойынша айқындалатын өткізуге жататын өнімнің көлемі көрсетіледі; </w:t>
      </w:r>
    </w:p>
    <w:p>
      <w:pPr>
        <w:spacing w:after="0"/>
        <w:ind w:left="0"/>
        <w:jc w:val="both"/>
      </w:pPr>
      <w:r>
        <w:rPr>
          <w:rFonts w:ascii="Times New Roman"/>
          <w:b w:val="false"/>
          <w:i w:val="false"/>
          <w:color w:val="000000"/>
          <w:sz w:val="28"/>
        </w:rPr>
        <w:t xml:space="preserve">
      11) К бағанының жолдарында кәсіпорынның есеп беру деректері бойынша (бастапқы есепті берген кезде - кәсіпорынның бұрынғы жыл үшін есептілік деректері бойынша) мал шаруашылығы (омарта шаруашылығы, құс шаруашылығы) өнімінің әрбір түрі бойынша 1 тоннасы (1000 данасы) үшін сатудың орташа бағасы көрсетіледі; </w:t>
      </w:r>
    </w:p>
    <w:p>
      <w:pPr>
        <w:spacing w:after="0"/>
        <w:ind w:left="0"/>
        <w:jc w:val="both"/>
      </w:pPr>
      <w:r>
        <w:rPr>
          <w:rFonts w:ascii="Times New Roman"/>
          <w:b w:val="false"/>
          <w:i w:val="false"/>
          <w:color w:val="000000"/>
          <w:sz w:val="28"/>
        </w:rPr>
        <w:t xml:space="preserve">
      12) L бағанының жолдарында (J бағанының жолдары х К бағанының жолдары) формуласы бойынша J және K бағандарының тиісті жолдарының туындысы ретінде айқындалатын өнімді өткізуден кіріс сомасы көрсетіледі. Бұл ретте L бағаны жолдарының көрсеткіштері М, N және О бағандарының тиісті жолдарының көрсеткіштеріне сәйкес келуі тиіс; </w:t>
      </w:r>
    </w:p>
    <w:p>
      <w:pPr>
        <w:spacing w:after="0"/>
        <w:ind w:left="0"/>
        <w:jc w:val="both"/>
      </w:pPr>
      <w:r>
        <w:rPr>
          <w:rFonts w:ascii="Times New Roman"/>
          <w:b w:val="false"/>
          <w:i w:val="false"/>
          <w:color w:val="000000"/>
          <w:sz w:val="28"/>
        </w:rPr>
        <w:t xml:space="preserve">
      13) М бағанының жолдарында 15 пайыз ставка бойынша ҚҚС салынатын тауарларды сату бойынша айналымдар көрсетіледі; </w:t>
      </w:r>
    </w:p>
    <w:p>
      <w:pPr>
        <w:spacing w:after="0"/>
        <w:ind w:left="0"/>
        <w:jc w:val="both"/>
      </w:pPr>
      <w:r>
        <w:rPr>
          <w:rFonts w:ascii="Times New Roman"/>
          <w:b w:val="false"/>
          <w:i w:val="false"/>
          <w:color w:val="000000"/>
          <w:sz w:val="28"/>
        </w:rPr>
        <w:t xml:space="preserve">
      14) N бағанының жолдарында нөлдік ставка бойынша ҚҚС салынатын тауарларды сату бойынша айналымдар көрсетіледі; </w:t>
      </w:r>
    </w:p>
    <w:p>
      <w:pPr>
        <w:spacing w:after="0"/>
        <w:ind w:left="0"/>
        <w:jc w:val="both"/>
      </w:pPr>
      <w:r>
        <w:rPr>
          <w:rFonts w:ascii="Times New Roman"/>
          <w:b w:val="false"/>
          <w:i w:val="false"/>
          <w:color w:val="000000"/>
          <w:sz w:val="28"/>
        </w:rPr>
        <w:t xml:space="preserve">
      15) О бағанының жолдарында ҚҚС салынбайтын және ҚҚС-тан босатылған тауарларды сату бойынша айналымдар көрсетіледі. </w:t>
      </w:r>
    </w:p>
    <w:p>
      <w:pPr>
        <w:spacing w:after="0"/>
        <w:ind w:left="0"/>
        <w:jc w:val="both"/>
      </w:pPr>
      <w:r>
        <w:rPr>
          <w:rFonts w:ascii="Times New Roman"/>
          <w:b w:val="false"/>
          <w:i w:val="false"/>
          <w:color w:val="000000"/>
          <w:sz w:val="28"/>
        </w:rPr>
        <w:t xml:space="preserve">
      19. "Осы нысанды толтырған лауазымды тұлғаның аты-жөні" жолында қосымшаны толтырған лауазымды немесе өзге тұлғаның тегі, аты, әкесінің аты көрсетіледі. </w:t>
      </w:r>
    </w:p>
    <w:bookmarkStart w:name="z426" w:id="383"/>
    <w:p>
      <w:pPr>
        <w:spacing w:after="0"/>
        <w:ind w:left="0"/>
        <w:jc w:val="left"/>
      </w:pPr>
      <w:r>
        <w:rPr>
          <w:rFonts w:ascii="Times New Roman"/>
          <w:b/>
          <w:i w:val="false"/>
          <w:color w:val="000000"/>
        </w:rPr>
        <w:t xml:space="preserve"> 5. 931.03 нысан бойынша қосымшаны толтыру</w:t>
      </w:r>
    </w:p>
    <w:bookmarkEnd w:id="383"/>
    <w:p>
      <w:pPr>
        <w:spacing w:after="0"/>
        <w:ind w:left="0"/>
        <w:jc w:val="both"/>
      </w:pPr>
      <w:r>
        <w:rPr>
          <w:rFonts w:ascii="Times New Roman"/>
          <w:b w:val="false"/>
          <w:i w:val="false"/>
          <w:color w:val="000000"/>
          <w:sz w:val="28"/>
        </w:rPr>
        <w:t xml:space="preserve">
      20. "Кіріс туралы ақпарат" бөлімінде: </w:t>
      </w:r>
    </w:p>
    <w:p>
      <w:pPr>
        <w:spacing w:after="0"/>
        <w:ind w:left="0"/>
        <w:jc w:val="both"/>
      </w:pPr>
      <w:r>
        <w:rPr>
          <w:rFonts w:ascii="Times New Roman"/>
          <w:b w:val="false"/>
          <w:i w:val="false"/>
          <w:color w:val="000000"/>
          <w:sz w:val="28"/>
        </w:rPr>
        <w:t xml:space="preserve">
      1) A бағанының жолдарында реттік нөмірі көрсетіледі; </w:t>
      </w:r>
    </w:p>
    <w:p>
      <w:pPr>
        <w:spacing w:after="0"/>
        <w:ind w:left="0"/>
        <w:jc w:val="both"/>
      </w:pPr>
      <w:r>
        <w:rPr>
          <w:rFonts w:ascii="Times New Roman"/>
          <w:b w:val="false"/>
          <w:i w:val="false"/>
          <w:color w:val="000000"/>
          <w:sz w:val="28"/>
        </w:rPr>
        <w:t xml:space="preserve">
      2) B бағанының жолдарында қоса беріліп отырған тізімге сәйкес өндірілетін өнімдердің коды көрсетіледі; </w:t>
      </w:r>
    </w:p>
    <w:p>
      <w:pPr>
        <w:spacing w:after="0"/>
        <w:ind w:left="0"/>
        <w:jc w:val="both"/>
      </w:pPr>
      <w:r>
        <w:rPr>
          <w:rFonts w:ascii="Times New Roman"/>
          <w:b w:val="false"/>
          <w:i w:val="false"/>
          <w:color w:val="000000"/>
          <w:sz w:val="28"/>
        </w:rPr>
        <w:t xml:space="preserve">
      001 - бидай; </w:t>
      </w:r>
    </w:p>
    <w:p>
      <w:pPr>
        <w:spacing w:after="0"/>
        <w:ind w:left="0"/>
        <w:jc w:val="both"/>
      </w:pPr>
      <w:r>
        <w:rPr>
          <w:rFonts w:ascii="Times New Roman"/>
          <w:b w:val="false"/>
          <w:i w:val="false"/>
          <w:color w:val="000000"/>
          <w:sz w:val="28"/>
        </w:rPr>
        <w:t xml:space="preserve">
      002 - арпа; </w:t>
      </w:r>
    </w:p>
    <w:p>
      <w:pPr>
        <w:spacing w:after="0"/>
        <w:ind w:left="0"/>
        <w:jc w:val="both"/>
      </w:pPr>
      <w:r>
        <w:rPr>
          <w:rFonts w:ascii="Times New Roman"/>
          <w:b w:val="false"/>
          <w:i w:val="false"/>
          <w:color w:val="000000"/>
          <w:sz w:val="28"/>
        </w:rPr>
        <w:t xml:space="preserve">
      003 - күріш; </w:t>
      </w:r>
    </w:p>
    <w:p>
      <w:pPr>
        <w:spacing w:after="0"/>
        <w:ind w:left="0"/>
        <w:jc w:val="both"/>
      </w:pPr>
      <w:r>
        <w:rPr>
          <w:rFonts w:ascii="Times New Roman"/>
          <w:b w:val="false"/>
          <w:i w:val="false"/>
          <w:color w:val="000000"/>
          <w:sz w:val="28"/>
        </w:rPr>
        <w:t xml:space="preserve">
      004 - дәнді бұршақты дақылдар; </w:t>
      </w:r>
    </w:p>
    <w:p>
      <w:pPr>
        <w:spacing w:after="0"/>
        <w:ind w:left="0"/>
        <w:jc w:val="both"/>
      </w:pPr>
      <w:r>
        <w:rPr>
          <w:rFonts w:ascii="Times New Roman"/>
          <w:b w:val="false"/>
          <w:i w:val="false"/>
          <w:color w:val="000000"/>
          <w:sz w:val="28"/>
        </w:rPr>
        <w:t xml:space="preserve">
      005 - картоп және егілетін материал; </w:t>
      </w:r>
    </w:p>
    <w:p>
      <w:pPr>
        <w:spacing w:after="0"/>
        <w:ind w:left="0"/>
        <w:jc w:val="both"/>
      </w:pPr>
      <w:r>
        <w:rPr>
          <w:rFonts w:ascii="Times New Roman"/>
          <w:b w:val="false"/>
          <w:i w:val="false"/>
          <w:color w:val="000000"/>
          <w:sz w:val="28"/>
        </w:rPr>
        <w:t xml:space="preserve">
      006 - қант қызылшасы мен тұқымдар; </w:t>
      </w:r>
    </w:p>
    <w:p>
      <w:pPr>
        <w:spacing w:after="0"/>
        <w:ind w:left="0"/>
        <w:jc w:val="both"/>
      </w:pPr>
      <w:r>
        <w:rPr>
          <w:rFonts w:ascii="Times New Roman"/>
          <w:b w:val="false"/>
          <w:i w:val="false"/>
          <w:color w:val="000000"/>
          <w:sz w:val="28"/>
        </w:rPr>
        <w:t xml:space="preserve">
      007 - майлы дақылдар мен тұқымдар; </w:t>
      </w:r>
    </w:p>
    <w:p>
      <w:pPr>
        <w:spacing w:after="0"/>
        <w:ind w:left="0"/>
        <w:jc w:val="both"/>
      </w:pPr>
      <w:r>
        <w:rPr>
          <w:rFonts w:ascii="Times New Roman"/>
          <w:b w:val="false"/>
          <w:i w:val="false"/>
          <w:color w:val="000000"/>
          <w:sz w:val="28"/>
        </w:rPr>
        <w:t xml:space="preserve">
      008 - жем дақылдары мен тұқымдар; </w:t>
      </w:r>
    </w:p>
    <w:p>
      <w:pPr>
        <w:spacing w:after="0"/>
        <w:ind w:left="0"/>
        <w:jc w:val="both"/>
      </w:pPr>
      <w:r>
        <w:rPr>
          <w:rFonts w:ascii="Times New Roman"/>
          <w:b w:val="false"/>
          <w:i w:val="false"/>
          <w:color w:val="000000"/>
          <w:sz w:val="28"/>
        </w:rPr>
        <w:t xml:space="preserve">
      009 - бақша дақылдары; </w:t>
      </w:r>
    </w:p>
    <w:p>
      <w:pPr>
        <w:spacing w:after="0"/>
        <w:ind w:left="0"/>
        <w:jc w:val="both"/>
      </w:pPr>
      <w:r>
        <w:rPr>
          <w:rFonts w:ascii="Times New Roman"/>
          <w:b w:val="false"/>
          <w:i w:val="false"/>
          <w:color w:val="000000"/>
          <w:sz w:val="28"/>
        </w:rPr>
        <w:t xml:space="preserve">
      010 - шикізатты мақта; </w:t>
      </w:r>
    </w:p>
    <w:p>
      <w:pPr>
        <w:spacing w:after="0"/>
        <w:ind w:left="0"/>
        <w:jc w:val="both"/>
      </w:pPr>
      <w:r>
        <w:rPr>
          <w:rFonts w:ascii="Times New Roman"/>
          <w:b w:val="false"/>
          <w:i w:val="false"/>
          <w:color w:val="000000"/>
          <w:sz w:val="28"/>
        </w:rPr>
        <w:t xml:space="preserve">
      011 - көкөніс, олардың тұқымдары мен көшеті; </w:t>
      </w:r>
    </w:p>
    <w:p>
      <w:pPr>
        <w:spacing w:after="0"/>
        <w:ind w:left="0"/>
        <w:jc w:val="both"/>
      </w:pPr>
      <w:r>
        <w:rPr>
          <w:rFonts w:ascii="Times New Roman"/>
          <w:b w:val="false"/>
          <w:i w:val="false"/>
          <w:color w:val="000000"/>
          <w:sz w:val="28"/>
        </w:rPr>
        <w:t xml:space="preserve">
      012 - гүлдер және гүлді дақылдар; </w:t>
      </w:r>
    </w:p>
    <w:p>
      <w:pPr>
        <w:spacing w:after="0"/>
        <w:ind w:left="0"/>
        <w:jc w:val="both"/>
      </w:pPr>
      <w:r>
        <w:rPr>
          <w:rFonts w:ascii="Times New Roman"/>
          <w:b w:val="false"/>
          <w:i w:val="false"/>
          <w:color w:val="000000"/>
          <w:sz w:val="28"/>
        </w:rPr>
        <w:t xml:space="preserve">
      013 - жүзім, жемістер және жидектер, жаңғақтар; </w:t>
      </w:r>
    </w:p>
    <w:p>
      <w:pPr>
        <w:spacing w:after="0"/>
        <w:ind w:left="0"/>
        <w:jc w:val="both"/>
      </w:pPr>
      <w:r>
        <w:rPr>
          <w:rFonts w:ascii="Times New Roman"/>
          <w:b w:val="false"/>
          <w:i w:val="false"/>
          <w:color w:val="000000"/>
          <w:sz w:val="28"/>
        </w:rPr>
        <w:t xml:space="preserve">
      014 - дәмдеуіш дақылдар; </w:t>
      </w:r>
    </w:p>
    <w:p>
      <w:pPr>
        <w:spacing w:after="0"/>
        <w:ind w:left="0"/>
        <w:jc w:val="both"/>
      </w:pPr>
      <w:r>
        <w:rPr>
          <w:rFonts w:ascii="Times New Roman"/>
          <w:b w:val="false"/>
          <w:i w:val="false"/>
          <w:color w:val="000000"/>
          <w:sz w:val="28"/>
        </w:rPr>
        <w:t xml:space="preserve">
      015 - өзге де өсімдік шаруашылығының дақылдары; </w:t>
      </w:r>
    </w:p>
    <w:p>
      <w:pPr>
        <w:spacing w:after="0"/>
        <w:ind w:left="0"/>
        <w:jc w:val="both"/>
      </w:pPr>
      <w:r>
        <w:rPr>
          <w:rFonts w:ascii="Times New Roman"/>
          <w:b w:val="false"/>
          <w:i w:val="false"/>
          <w:color w:val="000000"/>
          <w:sz w:val="28"/>
        </w:rPr>
        <w:t xml:space="preserve">
      016 - жүн; </w:t>
      </w:r>
    </w:p>
    <w:p>
      <w:pPr>
        <w:spacing w:after="0"/>
        <w:ind w:left="0"/>
        <w:jc w:val="both"/>
      </w:pPr>
      <w:r>
        <w:rPr>
          <w:rFonts w:ascii="Times New Roman"/>
          <w:b w:val="false"/>
          <w:i w:val="false"/>
          <w:color w:val="000000"/>
          <w:sz w:val="28"/>
        </w:rPr>
        <w:t xml:space="preserve">
      017 - тері; </w:t>
      </w:r>
    </w:p>
    <w:p>
      <w:pPr>
        <w:spacing w:after="0"/>
        <w:ind w:left="0"/>
        <w:jc w:val="both"/>
      </w:pPr>
      <w:r>
        <w:rPr>
          <w:rFonts w:ascii="Times New Roman"/>
          <w:b w:val="false"/>
          <w:i w:val="false"/>
          <w:color w:val="000000"/>
          <w:sz w:val="28"/>
        </w:rPr>
        <w:t xml:space="preserve">
      018 - мал шаруашылығы өнімдері; </w:t>
      </w:r>
    </w:p>
    <w:p>
      <w:pPr>
        <w:spacing w:after="0"/>
        <w:ind w:left="0"/>
        <w:jc w:val="both"/>
      </w:pPr>
      <w:r>
        <w:rPr>
          <w:rFonts w:ascii="Times New Roman"/>
          <w:b w:val="false"/>
          <w:i w:val="false"/>
          <w:color w:val="000000"/>
          <w:sz w:val="28"/>
        </w:rPr>
        <w:t xml:space="preserve">
      019 - етке жіберілетін құстар, асыл тұқымды құс және төл; </w:t>
      </w:r>
    </w:p>
    <w:p>
      <w:pPr>
        <w:spacing w:after="0"/>
        <w:ind w:left="0"/>
        <w:jc w:val="both"/>
      </w:pPr>
      <w:r>
        <w:rPr>
          <w:rFonts w:ascii="Times New Roman"/>
          <w:b w:val="false"/>
          <w:i w:val="false"/>
          <w:color w:val="000000"/>
          <w:sz w:val="28"/>
        </w:rPr>
        <w:t xml:space="preserve">
      020 - жұмыртқа; </w:t>
      </w:r>
    </w:p>
    <w:p>
      <w:pPr>
        <w:spacing w:after="0"/>
        <w:ind w:left="0"/>
        <w:jc w:val="both"/>
      </w:pPr>
      <w:r>
        <w:rPr>
          <w:rFonts w:ascii="Times New Roman"/>
          <w:b w:val="false"/>
          <w:i w:val="false"/>
          <w:color w:val="000000"/>
          <w:sz w:val="28"/>
        </w:rPr>
        <w:t xml:space="preserve">
      021 - ара шаруашылығы өнімдері; </w:t>
      </w:r>
    </w:p>
    <w:p>
      <w:pPr>
        <w:spacing w:after="0"/>
        <w:ind w:left="0"/>
        <w:jc w:val="both"/>
      </w:pPr>
      <w:r>
        <w:rPr>
          <w:rFonts w:ascii="Times New Roman"/>
          <w:b w:val="false"/>
          <w:i w:val="false"/>
          <w:color w:val="000000"/>
          <w:sz w:val="28"/>
        </w:rPr>
        <w:t xml:space="preserve">
      022 - ет өнімдері; </w:t>
      </w:r>
    </w:p>
    <w:p>
      <w:pPr>
        <w:spacing w:after="0"/>
        <w:ind w:left="0"/>
        <w:jc w:val="both"/>
      </w:pPr>
      <w:r>
        <w:rPr>
          <w:rFonts w:ascii="Times New Roman"/>
          <w:b w:val="false"/>
          <w:i w:val="false"/>
          <w:color w:val="000000"/>
          <w:sz w:val="28"/>
        </w:rPr>
        <w:t xml:space="preserve">
      023 - сүт өнімдері; </w:t>
      </w:r>
    </w:p>
    <w:p>
      <w:pPr>
        <w:spacing w:after="0"/>
        <w:ind w:left="0"/>
        <w:jc w:val="both"/>
      </w:pPr>
      <w:r>
        <w:rPr>
          <w:rFonts w:ascii="Times New Roman"/>
          <w:b w:val="false"/>
          <w:i w:val="false"/>
          <w:color w:val="000000"/>
          <w:sz w:val="28"/>
        </w:rPr>
        <w:t xml:space="preserve">
      024 - ұн және ұн өнімдері; </w:t>
      </w:r>
    </w:p>
    <w:p>
      <w:pPr>
        <w:spacing w:after="0"/>
        <w:ind w:left="0"/>
        <w:jc w:val="both"/>
      </w:pPr>
      <w:r>
        <w:rPr>
          <w:rFonts w:ascii="Times New Roman"/>
          <w:b w:val="false"/>
          <w:i w:val="false"/>
          <w:color w:val="000000"/>
          <w:sz w:val="28"/>
        </w:rPr>
        <w:t xml:space="preserve">
      025 - жемістер мен көкөністерді өңдеу және сүрлеу; </w:t>
      </w:r>
    </w:p>
    <w:p>
      <w:pPr>
        <w:spacing w:after="0"/>
        <w:ind w:left="0"/>
        <w:jc w:val="both"/>
      </w:pPr>
      <w:r>
        <w:rPr>
          <w:rFonts w:ascii="Times New Roman"/>
          <w:b w:val="false"/>
          <w:i w:val="false"/>
          <w:color w:val="000000"/>
          <w:sz w:val="28"/>
        </w:rPr>
        <w:t xml:space="preserve">
      026 - басқа өңдеу өнімдері; </w:t>
      </w:r>
    </w:p>
    <w:p>
      <w:pPr>
        <w:spacing w:after="0"/>
        <w:ind w:left="0"/>
        <w:jc w:val="both"/>
      </w:pPr>
      <w:r>
        <w:rPr>
          <w:rFonts w:ascii="Times New Roman"/>
          <w:b w:val="false"/>
          <w:i w:val="false"/>
          <w:color w:val="000000"/>
          <w:sz w:val="28"/>
        </w:rPr>
        <w:t xml:space="preserve">
      3) C бағанының жолдарында ағымдағы кезеңнің басына өткізілмеген өнімнің артық қалғандары көрсетіледі; </w:t>
      </w:r>
    </w:p>
    <w:p>
      <w:pPr>
        <w:spacing w:after="0"/>
        <w:ind w:left="0"/>
        <w:jc w:val="both"/>
      </w:pPr>
      <w:r>
        <w:rPr>
          <w:rFonts w:ascii="Times New Roman"/>
          <w:b w:val="false"/>
          <w:i w:val="false"/>
          <w:color w:val="000000"/>
          <w:sz w:val="28"/>
        </w:rPr>
        <w:t xml:space="preserve">
      4) D бағанының жолдарында өз өндірісінен шығарылатын жалпы өнім көрсетіледі; </w:t>
      </w:r>
    </w:p>
    <w:p>
      <w:pPr>
        <w:spacing w:after="0"/>
        <w:ind w:left="0"/>
        <w:jc w:val="both"/>
      </w:pPr>
      <w:r>
        <w:rPr>
          <w:rFonts w:ascii="Times New Roman"/>
          <w:b w:val="false"/>
          <w:i w:val="false"/>
          <w:color w:val="000000"/>
          <w:sz w:val="28"/>
        </w:rPr>
        <w:t xml:space="preserve">
      5) Е бағанының жолдарында одан әрі өз өңдеуіне жіберілетін өнімнің көлемі (мысалы, өндірілген ұнның бір бөлігі макарон өнімдерін өндіруге жіберіледі. Бұл жағдайда ұнның осы көлемі макарон өндірісі үшін шикізат болып табылады); </w:t>
      </w:r>
    </w:p>
    <w:p>
      <w:pPr>
        <w:spacing w:after="0"/>
        <w:ind w:left="0"/>
        <w:jc w:val="both"/>
      </w:pPr>
      <w:r>
        <w:rPr>
          <w:rFonts w:ascii="Times New Roman"/>
          <w:b w:val="false"/>
          <w:i w:val="false"/>
          <w:color w:val="000000"/>
          <w:sz w:val="28"/>
        </w:rPr>
        <w:t xml:space="preserve">
      6) F бағанының жолдарында өзінің шаруашылық қажеттілігіне жұмсау көзделетін өнім көлемі көрсетіледі; </w:t>
      </w:r>
    </w:p>
    <w:p>
      <w:pPr>
        <w:spacing w:after="0"/>
        <w:ind w:left="0"/>
        <w:jc w:val="both"/>
      </w:pPr>
      <w:r>
        <w:rPr>
          <w:rFonts w:ascii="Times New Roman"/>
          <w:b w:val="false"/>
          <w:i w:val="false"/>
          <w:color w:val="000000"/>
          <w:sz w:val="28"/>
        </w:rPr>
        <w:t xml:space="preserve">
      7) G бағанының жолдарында ағымдағы кезеңнің соңына өткізілмеген өнімнің артық қалғандары көрсетіледі; </w:t>
      </w:r>
    </w:p>
    <w:p>
      <w:pPr>
        <w:spacing w:after="0"/>
        <w:ind w:left="0"/>
        <w:jc w:val="both"/>
      </w:pPr>
      <w:r>
        <w:rPr>
          <w:rFonts w:ascii="Times New Roman"/>
          <w:b w:val="false"/>
          <w:i w:val="false"/>
          <w:color w:val="000000"/>
          <w:sz w:val="28"/>
        </w:rPr>
        <w:t xml:space="preserve">
      8) Н бағанының жолдарында (С бағанының жолдары + D бағанының жолдары - Е бағанының жолдары - F бағанының жолдары - G бағанының жолдары) формуласы бойынша айқындалатын өткізуге жатқызылған өнім көлемі көрсетіледі; </w:t>
      </w:r>
    </w:p>
    <w:p>
      <w:pPr>
        <w:spacing w:after="0"/>
        <w:ind w:left="0"/>
        <w:jc w:val="both"/>
      </w:pPr>
      <w:r>
        <w:rPr>
          <w:rFonts w:ascii="Times New Roman"/>
          <w:b w:val="false"/>
          <w:i w:val="false"/>
          <w:color w:val="000000"/>
          <w:sz w:val="28"/>
        </w:rPr>
        <w:t xml:space="preserve">
      9) I бағанының жолдарында кәсіпорын есептілігінің деректері бойынша (бастапқы есепті табыс еткен кезде - кәсіпорынның өткен жыл үшін есептілік деректері бойынша) өнімнің әр түрі бойынша орташа өткізу бағасы көрсетіледі; </w:t>
      </w:r>
    </w:p>
    <w:p>
      <w:pPr>
        <w:spacing w:after="0"/>
        <w:ind w:left="0"/>
        <w:jc w:val="both"/>
      </w:pPr>
      <w:r>
        <w:rPr>
          <w:rFonts w:ascii="Times New Roman"/>
          <w:b w:val="false"/>
          <w:i w:val="false"/>
          <w:color w:val="000000"/>
          <w:sz w:val="28"/>
        </w:rPr>
        <w:t xml:space="preserve">
      10) J бағанының жолдарында (Н бағанының жолы х I бағанының жолы) формуласы бойынша айқындалатын Н және I бағандарының тиісті көрсеткіштерінің туындысы ретінде айқындалатын өнімді өткізуден кіріс сомасы көрсетіледі; </w:t>
      </w:r>
    </w:p>
    <w:p>
      <w:pPr>
        <w:spacing w:after="0"/>
        <w:ind w:left="0"/>
        <w:jc w:val="both"/>
      </w:pPr>
      <w:r>
        <w:rPr>
          <w:rFonts w:ascii="Times New Roman"/>
          <w:b w:val="false"/>
          <w:i w:val="false"/>
          <w:color w:val="000000"/>
          <w:sz w:val="28"/>
        </w:rPr>
        <w:t xml:space="preserve">
      11) К бағанының жолдарында 15 пайыз ставкасы бойынша ҚҚС салынатын тауарларды сату бойынша айналымдар көрсетіледі; </w:t>
      </w:r>
    </w:p>
    <w:p>
      <w:pPr>
        <w:spacing w:after="0"/>
        <w:ind w:left="0"/>
        <w:jc w:val="both"/>
      </w:pPr>
      <w:r>
        <w:rPr>
          <w:rFonts w:ascii="Times New Roman"/>
          <w:b w:val="false"/>
          <w:i w:val="false"/>
          <w:color w:val="000000"/>
          <w:sz w:val="28"/>
        </w:rPr>
        <w:t xml:space="preserve">
      12) L бағанының жолдарында нөлдік ставкасы бойынша ҚҚС салынатын тауарларды сату бойынша айналымдар көрсетіледі; </w:t>
      </w:r>
    </w:p>
    <w:p>
      <w:pPr>
        <w:spacing w:after="0"/>
        <w:ind w:left="0"/>
        <w:jc w:val="both"/>
      </w:pPr>
      <w:r>
        <w:rPr>
          <w:rFonts w:ascii="Times New Roman"/>
          <w:b w:val="false"/>
          <w:i w:val="false"/>
          <w:color w:val="000000"/>
          <w:sz w:val="28"/>
        </w:rPr>
        <w:t xml:space="preserve">
      13) М бағанының жолдарында ҚҚС салынбайтын және ҚҚС-нан босатылған тауарларды сату бойынша айналымдар көрсетіледі. </w:t>
      </w:r>
    </w:p>
    <w:p>
      <w:pPr>
        <w:spacing w:after="0"/>
        <w:ind w:left="0"/>
        <w:jc w:val="both"/>
      </w:pPr>
      <w:r>
        <w:rPr>
          <w:rFonts w:ascii="Times New Roman"/>
          <w:b w:val="false"/>
          <w:i w:val="false"/>
          <w:color w:val="000000"/>
          <w:sz w:val="28"/>
        </w:rPr>
        <w:t xml:space="preserve">
      21. "Осы нысанды толтырған лауазымды тұлғаның аты-жөні" жолында қосымшаны толтырған лауазымды немесе өзге тұлғаның тегі, аты, әкесінің аты көрсетіледі. </w:t>
      </w:r>
    </w:p>
    <w:bookmarkStart w:name="z427" w:id="384"/>
    <w:p>
      <w:pPr>
        <w:spacing w:after="0"/>
        <w:ind w:left="0"/>
        <w:jc w:val="left"/>
      </w:pPr>
      <w:r>
        <w:rPr>
          <w:rFonts w:ascii="Times New Roman"/>
          <w:b/>
          <w:i w:val="false"/>
          <w:color w:val="000000"/>
        </w:rPr>
        <w:t xml:space="preserve"> 6. 931.04-нысан бойынша қосымшаны толтыру</w:t>
      </w:r>
    </w:p>
    <w:bookmarkEnd w:id="384"/>
    <w:p>
      <w:pPr>
        <w:spacing w:after="0"/>
        <w:ind w:left="0"/>
        <w:jc w:val="both"/>
      </w:pPr>
      <w:r>
        <w:rPr>
          <w:rFonts w:ascii="Times New Roman"/>
          <w:b w:val="false"/>
          <w:i w:val="false"/>
          <w:color w:val="000000"/>
          <w:sz w:val="28"/>
        </w:rPr>
        <w:t xml:space="preserve">
      22. "Өткізілетін тауардың 1 бірлігіне шығындар туралы ақпарат" бөлімінде: </w:t>
      </w:r>
    </w:p>
    <w:p>
      <w:pPr>
        <w:spacing w:after="0"/>
        <w:ind w:left="0"/>
        <w:jc w:val="both"/>
      </w:pPr>
      <w:r>
        <w:rPr>
          <w:rFonts w:ascii="Times New Roman"/>
          <w:b w:val="false"/>
          <w:i w:val="false"/>
          <w:color w:val="000000"/>
          <w:sz w:val="28"/>
        </w:rPr>
        <w:t xml:space="preserve">
      1) A бағанының жолдарында реттік нөмірі көрсетіледі; </w:t>
      </w:r>
    </w:p>
    <w:p>
      <w:pPr>
        <w:spacing w:after="0"/>
        <w:ind w:left="0"/>
        <w:jc w:val="both"/>
      </w:pPr>
      <w:r>
        <w:rPr>
          <w:rFonts w:ascii="Times New Roman"/>
          <w:b w:val="false"/>
          <w:i w:val="false"/>
          <w:color w:val="000000"/>
          <w:sz w:val="28"/>
        </w:rPr>
        <w:t xml:space="preserve">
      2) B бағанының жолдарында қоса берілген тізбеге сәйкес өндірілетін дақылдың коды көрсетіледі; </w:t>
      </w:r>
    </w:p>
    <w:p>
      <w:pPr>
        <w:spacing w:after="0"/>
        <w:ind w:left="0"/>
        <w:jc w:val="both"/>
      </w:pPr>
      <w:r>
        <w:rPr>
          <w:rFonts w:ascii="Times New Roman"/>
          <w:b w:val="false"/>
          <w:i w:val="false"/>
          <w:color w:val="000000"/>
          <w:sz w:val="28"/>
        </w:rPr>
        <w:t xml:space="preserve">
      001 - бидай; </w:t>
      </w:r>
    </w:p>
    <w:p>
      <w:pPr>
        <w:spacing w:after="0"/>
        <w:ind w:left="0"/>
        <w:jc w:val="both"/>
      </w:pPr>
      <w:r>
        <w:rPr>
          <w:rFonts w:ascii="Times New Roman"/>
          <w:b w:val="false"/>
          <w:i w:val="false"/>
          <w:color w:val="000000"/>
          <w:sz w:val="28"/>
        </w:rPr>
        <w:t xml:space="preserve">
      002 - арпа; </w:t>
      </w:r>
    </w:p>
    <w:p>
      <w:pPr>
        <w:spacing w:after="0"/>
        <w:ind w:left="0"/>
        <w:jc w:val="both"/>
      </w:pPr>
      <w:r>
        <w:rPr>
          <w:rFonts w:ascii="Times New Roman"/>
          <w:b w:val="false"/>
          <w:i w:val="false"/>
          <w:color w:val="000000"/>
          <w:sz w:val="28"/>
        </w:rPr>
        <w:t xml:space="preserve">
      003 - күріш; </w:t>
      </w:r>
    </w:p>
    <w:p>
      <w:pPr>
        <w:spacing w:after="0"/>
        <w:ind w:left="0"/>
        <w:jc w:val="both"/>
      </w:pPr>
      <w:r>
        <w:rPr>
          <w:rFonts w:ascii="Times New Roman"/>
          <w:b w:val="false"/>
          <w:i w:val="false"/>
          <w:color w:val="000000"/>
          <w:sz w:val="28"/>
        </w:rPr>
        <w:t xml:space="preserve">
      004 - дәнді бұршақты дақылдар; </w:t>
      </w:r>
    </w:p>
    <w:p>
      <w:pPr>
        <w:spacing w:after="0"/>
        <w:ind w:left="0"/>
        <w:jc w:val="both"/>
      </w:pPr>
      <w:r>
        <w:rPr>
          <w:rFonts w:ascii="Times New Roman"/>
          <w:b w:val="false"/>
          <w:i w:val="false"/>
          <w:color w:val="000000"/>
          <w:sz w:val="28"/>
        </w:rPr>
        <w:t xml:space="preserve">
      005 - картоп және егілетін материал; </w:t>
      </w:r>
    </w:p>
    <w:p>
      <w:pPr>
        <w:spacing w:after="0"/>
        <w:ind w:left="0"/>
        <w:jc w:val="both"/>
      </w:pPr>
      <w:r>
        <w:rPr>
          <w:rFonts w:ascii="Times New Roman"/>
          <w:b w:val="false"/>
          <w:i w:val="false"/>
          <w:color w:val="000000"/>
          <w:sz w:val="28"/>
        </w:rPr>
        <w:t xml:space="preserve">
      006 - қант қызылшасы мен тұқымдар; </w:t>
      </w:r>
    </w:p>
    <w:p>
      <w:pPr>
        <w:spacing w:after="0"/>
        <w:ind w:left="0"/>
        <w:jc w:val="both"/>
      </w:pPr>
      <w:r>
        <w:rPr>
          <w:rFonts w:ascii="Times New Roman"/>
          <w:b w:val="false"/>
          <w:i w:val="false"/>
          <w:color w:val="000000"/>
          <w:sz w:val="28"/>
        </w:rPr>
        <w:t xml:space="preserve">
      007 - майлы дақылдар мен тұқымдар; </w:t>
      </w:r>
    </w:p>
    <w:p>
      <w:pPr>
        <w:spacing w:after="0"/>
        <w:ind w:left="0"/>
        <w:jc w:val="both"/>
      </w:pPr>
      <w:r>
        <w:rPr>
          <w:rFonts w:ascii="Times New Roman"/>
          <w:b w:val="false"/>
          <w:i w:val="false"/>
          <w:color w:val="000000"/>
          <w:sz w:val="28"/>
        </w:rPr>
        <w:t xml:space="preserve">
      008 - жем дақылдары мен тұқымдар; </w:t>
      </w:r>
    </w:p>
    <w:p>
      <w:pPr>
        <w:spacing w:after="0"/>
        <w:ind w:left="0"/>
        <w:jc w:val="both"/>
      </w:pPr>
      <w:r>
        <w:rPr>
          <w:rFonts w:ascii="Times New Roman"/>
          <w:b w:val="false"/>
          <w:i w:val="false"/>
          <w:color w:val="000000"/>
          <w:sz w:val="28"/>
        </w:rPr>
        <w:t xml:space="preserve">
      009 - бақша дақылдары; </w:t>
      </w:r>
    </w:p>
    <w:p>
      <w:pPr>
        <w:spacing w:after="0"/>
        <w:ind w:left="0"/>
        <w:jc w:val="both"/>
      </w:pPr>
      <w:r>
        <w:rPr>
          <w:rFonts w:ascii="Times New Roman"/>
          <w:b w:val="false"/>
          <w:i w:val="false"/>
          <w:color w:val="000000"/>
          <w:sz w:val="28"/>
        </w:rPr>
        <w:t xml:space="preserve">
      010 - шикізатты мақта; </w:t>
      </w:r>
    </w:p>
    <w:p>
      <w:pPr>
        <w:spacing w:after="0"/>
        <w:ind w:left="0"/>
        <w:jc w:val="both"/>
      </w:pPr>
      <w:r>
        <w:rPr>
          <w:rFonts w:ascii="Times New Roman"/>
          <w:b w:val="false"/>
          <w:i w:val="false"/>
          <w:color w:val="000000"/>
          <w:sz w:val="28"/>
        </w:rPr>
        <w:t xml:space="preserve">
      011 - көкөніс, олардың тұқымдары мен көшеті; </w:t>
      </w:r>
    </w:p>
    <w:p>
      <w:pPr>
        <w:spacing w:after="0"/>
        <w:ind w:left="0"/>
        <w:jc w:val="both"/>
      </w:pPr>
      <w:r>
        <w:rPr>
          <w:rFonts w:ascii="Times New Roman"/>
          <w:b w:val="false"/>
          <w:i w:val="false"/>
          <w:color w:val="000000"/>
          <w:sz w:val="28"/>
        </w:rPr>
        <w:t xml:space="preserve">
      012 - гүлдер және гүлді дақылдар; </w:t>
      </w:r>
    </w:p>
    <w:p>
      <w:pPr>
        <w:spacing w:after="0"/>
        <w:ind w:left="0"/>
        <w:jc w:val="both"/>
      </w:pPr>
      <w:r>
        <w:rPr>
          <w:rFonts w:ascii="Times New Roman"/>
          <w:b w:val="false"/>
          <w:i w:val="false"/>
          <w:color w:val="000000"/>
          <w:sz w:val="28"/>
        </w:rPr>
        <w:t xml:space="preserve">
      013 - жүзім, жемістер және жидектер, жаңғақтар; </w:t>
      </w:r>
    </w:p>
    <w:p>
      <w:pPr>
        <w:spacing w:after="0"/>
        <w:ind w:left="0"/>
        <w:jc w:val="both"/>
      </w:pPr>
      <w:r>
        <w:rPr>
          <w:rFonts w:ascii="Times New Roman"/>
          <w:b w:val="false"/>
          <w:i w:val="false"/>
          <w:color w:val="000000"/>
          <w:sz w:val="28"/>
        </w:rPr>
        <w:t xml:space="preserve">
      014 - дәмдеуіш дақылдар; </w:t>
      </w:r>
    </w:p>
    <w:p>
      <w:pPr>
        <w:spacing w:after="0"/>
        <w:ind w:left="0"/>
        <w:jc w:val="both"/>
      </w:pPr>
      <w:r>
        <w:rPr>
          <w:rFonts w:ascii="Times New Roman"/>
          <w:b w:val="false"/>
          <w:i w:val="false"/>
          <w:color w:val="000000"/>
          <w:sz w:val="28"/>
        </w:rPr>
        <w:t xml:space="preserve">
      015 - өзге де өсімдік шаруашылығының дақылдары; </w:t>
      </w:r>
    </w:p>
    <w:p>
      <w:pPr>
        <w:spacing w:after="0"/>
        <w:ind w:left="0"/>
        <w:jc w:val="both"/>
      </w:pPr>
      <w:r>
        <w:rPr>
          <w:rFonts w:ascii="Times New Roman"/>
          <w:b w:val="false"/>
          <w:i w:val="false"/>
          <w:color w:val="000000"/>
          <w:sz w:val="28"/>
        </w:rPr>
        <w:t xml:space="preserve">
      016 - жүн; </w:t>
      </w:r>
    </w:p>
    <w:p>
      <w:pPr>
        <w:spacing w:after="0"/>
        <w:ind w:left="0"/>
        <w:jc w:val="both"/>
      </w:pPr>
      <w:r>
        <w:rPr>
          <w:rFonts w:ascii="Times New Roman"/>
          <w:b w:val="false"/>
          <w:i w:val="false"/>
          <w:color w:val="000000"/>
          <w:sz w:val="28"/>
        </w:rPr>
        <w:t xml:space="preserve">
      017 - тері; </w:t>
      </w:r>
    </w:p>
    <w:p>
      <w:pPr>
        <w:spacing w:after="0"/>
        <w:ind w:left="0"/>
        <w:jc w:val="both"/>
      </w:pPr>
      <w:r>
        <w:rPr>
          <w:rFonts w:ascii="Times New Roman"/>
          <w:b w:val="false"/>
          <w:i w:val="false"/>
          <w:color w:val="000000"/>
          <w:sz w:val="28"/>
        </w:rPr>
        <w:t xml:space="preserve">
      018 - мал шаруашылығы өнімдері; </w:t>
      </w:r>
    </w:p>
    <w:p>
      <w:pPr>
        <w:spacing w:after="0"/>
        <w:ind w:left="0"/>
        <w:jc w:val="both"/>
      </w:pPr>
      <w:r>
        <w:rPr>
          <w:rFonts w:ascii="Times New Roman"/>
          <w:b w:val="false"/>
          <w:i w:val="false"/>
          <w:color w:val="000000"/>
          <w:sz w:val="28"/>
        </w:rPr>
        <w:t xml:space="preserve">
      019 - етке жіберілетін құстар, асыл тұқымды құс және төл; </w:t>
      </w:r>
    </w:p>
    <w:p>
      <w:pPr>
        <w:spacing w:after="0"/>
        <w:ind w:left="0"/>
        <w:jc w:val="both"/>
      </w:pPr>
      <w:r>
        <w:rPr>
          <w:rFonts w:ascii="Times New Roman"/>
          <w:b w:val="false"/>
          <w:i w:val="false"/>
          <w:color w:val="000000"/>
          <w:sz w:val="28"/>
        </w:rPr>
        <w:t xml:space="preserve">
      020 - жұмыртқа; </w:t>
      </w:r>
    </w:p>
    <w:p>
      <w:pPr>
        <w:spacing w:after="0"/>
        <w:ind w:left="0"/>
        <w:jc w:val="both"/>
      </w:pPr>
      <w:r>
        <w:rPr>
          <w:rFonts w:ascii="Times New Roman"/>
          <w:b w:val="false"/>
          <w:i w:val="false"/>
          <w:color w:val="000000"/>
          <w:sz w:val="28"/>
        </w:rPr>
        <w:t xml:space="preserve">
      021 - ара шаруашылығы өнімдері; </w:t>
      </w:r>
    </w:p>
    <w:p>
      <w:pPr>
        <w:spacing w:after="0"/>
        <w:ind w:left="0"/>
        <w:jc w:val="both"/>
      </w:pPr>
      <w:r>
        <w:rPr>
          <w:rFonts w:ascii="Times New Roman"/>
          <w:b w:val="false"/>
          <w:i w:val="false"/>
          <w:color w:val="000000"/>
          <w:sz w:val="28"/>
        </w:rPr>
        <w:t xml:space="preserve">
      022 - ет өнімдері; </w:t>
      </w:r>
    </w:p>
    <w:p>
      <w:pPr>
        <w:spacing w:after="0"/>
        <w:ind w:left="0"/>
        <w:jc w:val="both"/>
      </w:pPr>
      <w:r>
        <w:rPr>
          <w:rFonts w:ascii="Times New Roman"/>
          <w:b w:val="false"/>
          <w:i w:val="false"/>
          <w:color w:val="000000"/>
          <w:sz w:val="28"/>
        </w:rPr>
        <w:t xml:space="preserve">
      023 - сүт өнімдері; </w:t>
      </w:r>
    </w:p>
    <w:p>
      <w:pPr>
        <w:spacing w:after="0"/>
        <w:ind w:left="0"/>
        <w:jc w:val="both"/>
      </w:pPr>
      <w:r>
        <w:rPr>
          <w:rFonts w:ascii="Times New Roman"/>
          <w:b w:val="false"/>
          <w:i w:val="false"/>
          <w:color w:val="000000"/>
          <w:sz w:val="28"/>
        </w:rPr>
        <w:t xml:space="preserve">
      024 - ұн және ұн өнімдері; </w:t>
      </w:r>
    </w:p>
    <w:p>
      <w:pPr>
        <w:spacing w:after="0"/>
        <w:ind w:left="0"/>
        <w:jc w:val="both"/>
      </w:pPr>
      <w:r>
        <w:rPr>
          <w:rFonts w:ascii="Times New Roman"/>
          <w:b w:val="false"/>
          <w:i w:val="false"/>
          <w:color w:val="000000"/>
          <w:sz w:val="28"/>
        </w:rPr>
        <w:t xml:space="preserve">
      025 - жемістер мен көкөністерді өңдеу және сүрлеу; </w:t>
      </w:r>
    </w:p>
    <w:p>
      <w:pPr>
        <w:spacing w:after="0"/>
        <w:ind w:left="0"/>
        <w:jc w:val="both"/>
      </w:pPr>
      <w:r>
        <w:rPr>
          <w:rFonts w:ascii="Times New Roman"/>
          <w:b w:val="false"/>
          <w:i w:val="false"/>
          <w:color w:val="000000"/>
          <w:sz w:val="28"/>
        </w:rPr>
        <w:t xml:space="preserve">
      026 - басқа өңдеу өнімдері; </w:t>
      </w:r>
    </w:p>
    <w:p>
      <w:pPr>
        <w:spacing w:after="0"/>
        <w:ind w:left="0"/>
        <w:jc w:val="both"/>
      </w:pPr>
      <w:r>
        <w:rPr>
          <w:rFonts w:ascii="Times New Roman"/>
          <w:b w:val="false"/>
          <w:i w:val="false"/>
          <w:color w:val="000000"/>
          <w:sz w:val="28"/>
        </w:rPr>
        <w:t xml:space="preserve">
      3) C бағанының жолдарында өсірілетін дақылдардың әр түрі бойынша өткізілетін тауардың 1 бірлігіне пайдаланылатын тұқымдар сатып алу бойынша шығындар сомасы (бастапқы есепті берген ретте - кәсіпорынның соңғы 5 жылдағы есептілік деректері бойынша жұмсалған тұқым салмақтық көрсеткіште ескеріледі); </w:t>
      </w:r>
    </w:p>
    <w:p>
      <w:pPr>
        <w:spacing w:after="0"/>
        <w:ind w:left="0"/>
        <w:jc w:val="both"/>
      </w:pPr>
      <w:r>
        <w:rPr>
          <w:rFonts w:ascii="Times New Roman"/>
          <w:b w:val="false"/>
          <w:i w:val="false"/>
          <w:color w:val="000000"/>
          <w:sz w:val="28"/>
        </w:rPr>
        <w:t xml:space="preserve">
      4) D бағанының жолдарында өсірілетін дақылдардың әр түрі бойынша өткізілетін тауардың 1 бірлігі есебіне жанар-жағармай материалдарын (бұдан әрі - ЖЖМ) сатып алуға жұмсалатын шығын сомасы көрсетіледі (бастапқы есеп беру кезінде соңғы 5 жыл үшін кәсіпорын есептілігінің деректері бойынша жұмсалған ЖЖМ көлемі ескеріледі; </w:t>
      </w:r>
    </w:p>
    <w:p>
      <w:pPr>
        <w:spacing w:after="0"/>
        <w:ind w:left="0"/>
        <w:jc w:val="both"/>
      </w:pPr>
      <w:r>
        <w:rPr>
          <w:rFonts w:ascii="Times New Roman"/>
          <w:b w:val="false"/>
          <w:i w:val="false"/>
          <w:color w:val="000000"/>
          <w:sz w:val="28"/>
        </w:rPr>
        <w:t xml:space="preserve">
      5) Е бағанының жолдарында Салық кодексінің 113-бабына сәйкес өсірілетін дақылдардың әр түрі бойынша өткізілетін тауардың 1 бірлігі есебіне пайдаланылатын тұқымдар сатып алу бойынша шығындар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6) F бағанының жолдарында өсірілетін дақылдардың әр түрі бойынша өткізілетін тауардың 1 бірлігі есебіне пайдаланылатын минералды тыңайтқыш бойынша шығындар сомасы көрсетіледі (бастапқы есепті берген кезде кәсіпорынның соңғы 5 жылдағы есептілік деректері бойынша жұмсалған минералды тыңайтқыштардың салмақ көлемі ескеріледі; </w:t>
      </w:r>
    </w:p>
    <w:p>
      <w:pPr>
        <w:spacing w:after="0"/>
        <w:ind w:left="0"/>
        <w:jc w:val="both"/>
      </w:pPr>
      <w:r>
        <w:rPr>
          <w:rFonts w:ascii="Times New Roman"/>
          <w:b w:val="false"/>
          <w:i w:val="false"/>
          <w:color w:val="000000"/>
          <w:sz w:val="28"/>
        </w:rPr>
        <w:t xml:space="preserve">
      7) G бағанының жолдарында өсірілетін дақылдардың әр түрі бойынша өткізілетін тауардың 1 бірлігі есебіне пайдаланылатын электр қуаты бойынша шығындар сомасы көрсетіледі. Бастапқы есепті берген кезде кәсіпорынның соңғы 5 жылдағы есептілік деректері бойынша аталған соманы айқындау үшін жұмсалған электр қуатының көлемі қолданылады; </w:t>
      </w:r>
    </w:p>
    <w:p>
      <w:pPr>
        <w:spacing w:after="0"/>
        <w:ind w:left="0"/>
        <w:jc w:val="both"/>
      </w:pPr>
      <w:r>
        <w:rPr>
          <w:rFonts w:ascii="Times New Roman"/>
          <w:b w:val="false"/>
          <w:i w:val="false"/>
          <w:color w:val="000000"/>
          <w:sz w:val="28"/>
        </w:rPr>
        <w:t xml:space="preserve">
      8) H бағанының жолдарында өсірілетін дақылдардың әр түрі бойынша өткізілетін тауардың 1 бірлігі есебіне ескіріп-тозу бойынша шығындар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9) І бағанының жолдарында өсірілетін дақылдардың әр түрі бойынша өткізілетін тауардың 1 бірлігі есебіне еңбекақыға жұмсалатын шығынының (шығысының)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10) J бағанының жолдарында өсірілетін дақылдардың әр түрі бойынша өткізілетін тауардың 1 бірлігі есебіне салық төлеушіге басқа ұйымдар көрсететін көлік қызметтері бойынша шығындар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11) К бағанының жолдарында өсірілетін дақылдардың әр түрі бойынша өткізілетін тауардың 1 бірлігі есебіне кәсіпорынның басқа да шығындарының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12) L бағанының жолдарында өсірілетін дақылдардың әр түрі бойынша өткізілетін тауардың 1 бірлігі есебіне С, D, E, F, G, H, І, J және К бағандарының тиісті жолдарын жинақтаумен айқындалатын барлық шығындарының жиынтық сомасы (бастапқы есепті берген ретте - кәсіпорынның соңғы 5 жылдағы есептілік деректері бойынша) көрсетіледі. Бұл жағдайда өнім өндіруге жұмсалатын шығындар бабына енгізілген шығындар оны одан әрі өңдеуге жұмсалатын шығындар бабына қосылмайды; </w:t>
      </w:r>
    </w:p>
    <w:p>
      <w:pPr>
        <w:spacing w:after="0"/>
        <w:ind w:left="0"/>
        <w:jc w:val="both"/>
      </w:pPr>
      <w:r>
        <w:rPr>
          <w:rFonts w:ascii="Times New Roman"/>
          <w:b w:val="false"/>
          <w:i w:val="false"/>
          <w:color w:val="000000"/>
          <w:sz w:val="28"/>
        </w:rPr>
        <w:t xml:space="preserve">
      13) M бағанының жолдарында сатылатын өнімнің көлемі көрсетіледі; </w:t>
      </w:r>
    </w:p>
    <w:p>
      <w:pPr>
        <w:spacing w:after="0"/>
        <w:ind w:left="0"/>
        <w:jc w:val="both"/>
      </w:pPr>
      <w:r>
        <w:rPr>
          <w:rFonts w:ascii="Times New Roman"/>
          <w:b w:val="false"/>
          <w:i w:val="false"/>
          <w:color w:val="000000"/>
          <w:sz w:val="28"/>
        </w:rPr>
        <w:t xml:space="preserve">
      14) N бағанының жолдарында L бағанының жолдарын М бағанының жолдарында көбейту формуласы бойынша айқындайтын, өсімдік шаруашылығының барлық өнімдеріне жұмсалатын шығынның сомасы көрсетіледі; </w:t>
      </w:r>
    </w:p>
    <w:p>
      <w:pPr>
        <w:spacing w:after="0"/>
        <w:ind w:left="0"/>
        <w:jc w:val="both"/>
      </w:pPr>
      <w:r>
        <w:rPr>
          <w:rFonts w:ascii="Times New Roman"/>
          <w:b w:val="false"/>
          <w:i w:val="false"/>
          <w:color w:val="000000"/>
          <w:sz w:val="28"/>
        </w:rPr>
        <w:t xml:space="preserve">
      15) O бағанының жолдарында 15 пайызға ставка бойынша ҚҚС салынатын тауарларды (жұмыстарды, қызмет көрсетуді) сатып алу бойынша айналым көрсетіледі; </w:t>
      </w:r>
    </w:p>
    <w:p>
      <w:pPr>
        <w:spacing w:after="0"/>
        <w:ind w:left="0"/>
        <w:jc w:val="both"/>
      </w:pPr>
      <w:r>
        <w:rPr>
          <w:rFonts w:ascii="Times New Roman"/>
          <w:b w:val="false"/>
          <w:i w:val="false"/>
          <w:color w:val="000000"/>
          <w:sz w:val="28"/>
        </w:rPr>
        <w:t xml:space="preserve">
      16) P бағанының жолдарында нөлдік ставка бойынша ҚҚС салынатын тауарларды сату бойынша шығындар (айналымдар) көрсетіледі; </w:t>
      </w:r>
    </w:p>
    <w:p>
      <w:pPr>
        <w:spacing w:after="0"/>
        <w:ind w:left="0"/>
        <w:jc w:val="both"/>
      </w:pPr>
      <w:r>
        <w:rPr>
          <w:rFonts w:ascii="Times New Roman"/>
          <w:b w:val="false"/>
          <w:i w:val="false"/>
          <w:color w:val="000000"/>
          <w:sz w:val="28"/>
        </w:rPr>
        <w:t xml:space="preserve">
      17) Q бағанының жолдарында ҚҚС салынбайтын және ҚҚС-нан босатылған тауарларды сату бойынша айналым көрсетіледі. </w:t>
      </w:r>
    </w:p>
    <w:p>
      <w:pPr>
        <w:spacing w:after="0"/>
        <w:ind w:left="0"/>
        <w:jc w:val="both"/>
      </w:pPr>
      <w:r>
        <w:rPr>
          <w:rFonts w:ascii="Times New Roman"/>
          <w:b w:val="false"/>
          <w:i w:val="false"/>
          <w:color w:val="000000"/>
          <w:sz w:val="28"/>
        </w:rPr>
        <w:t xml:space="preserve">
      23. "Осы нысанды толтырған лауазымды тұлғаның аты-жөні" жолында қосымшаны толтырған лауазымды немесе өзге тұлғаның тегі, аты, әкесінің аты көрсетіледі. </w:t>
      </w:r>
    </w:p>
    <w:bookmarkStart w:name="z428" w:id="385"/>
    <w:p>
      <w:pPr>
        <w:spacing w:after="0"/>
        <w:ind w:left="0"/>
        <w:jc w:val="left"/>
      </w:pPr>
      <w:r>
        <w:rPr>
          <w:rFonts w:ascii="Times New Roman"/>
          <w:b/>
          <w:i w:val="false"/>
          <w:color w:val="000000"/>
        </w:rPr>
        <w:t xml:space="preserve"> 7. 931.05-нысан бойынша қосымшаны толтыру</w:t>
      </w:r>
    </w:p>
    <w:bookmarkEnd w:id="385"/>
    <w:p>
      <w:pPr>
        <w:spacing w:after="0"/>
        <w:ind w:left="0"/>
        <w:jc w:val="both"/>
      </w:pPr>
      <w:r>
        <w:rPr>
          <w:rFonts w:ascii="Times New Roman"/>
          <w:b w:val="false"/>
          <w:i w:val="false"/>
          <w:color w:val="000000"/>
          <w:sz w:val="28"/>
        </w:rPr>
        <w:t xml:space="preserve">
      24. "Өткізілетін өнімнің 1 бірлігіне шығындар туралы ақпарат" бөлімінде: </w:t>
      </w:r>
    </w:p>
    <w:p>
      <w:pPr>
        <w:spacing w:after="0"/>
        <w:ind w:left="0"/>
        <w:jc w:val="both"/>
      </w:pPr>
      <w:r>
        <w:rPr>
          <w:rFonts w:ascii="Times New Roman"/>
          <w:b w:val="false"/>
          <w:i w:val="false"/>
          <w:color w:val="000000"/>
          <w:sz w:val="28"/>
        </w:rPr>
        <w:t xml:space="preserve">
      1) A бағанының жолдарында реттік нөмірі көрсетіледі; </w:t>
      </w:r>
    </w:p>
    <w:p>
      <w:pPr>
        <w:spacing w:after="0"/>
        <w:ind w:left="0"/>
        <w:jc w:val="both"/>
      </w:pPr>
      <w:r>
        <w:rPr>
          <w:rFonts w:ascii="Times New Roman"/>
          <w:b w:val="false"/>
          <w:i w:val="false"/>
          <w:color w:val="000000"/>
          <w:sz w:val="28"/>
        </w:rPr>
        <w:t xml:space="preserve">
      2) B бағанының жолдарында қоса берілген өндірілетін өнімдердің коды көрсетіледі: </w:t>
      </w:r>
    </w:p>
    <w:p>
      <w:pPr>
        <w:spacing w:after="0"/>
        <w:ind w:left="0"/>
        <w:jc w:val="both"/>
      </w:pPr>
      <w:r>
        <w:rPr>
          <w:rFonts w:ascii="Times New Roman"/>
          <w:b w:val="false"/>
          <w:i w:val="false"/>
          <w:color w:val="000000"/>
          <w:sz w:val="28"/>
        </w:rPr>
        <w:t xml:space="preserve">
      001 - бидай; </w:t>
      </w:r>
    </w:p>
    <w:p>
      <w:pPr>
        <w:spacing w:after="0"/>
        <w:ind w:left="0"/>
        <w:jc w:val="both"/>
      </w:pPr>
      <w:r>
        <w:rPr>
          <w:rFonts w:ascii="Times New Roman"/>
          <w:b w:val="false"/>
          <w:i w:val="false"/>
          <w:color w:val="000000"/>
          <w:sz w:val="28"/>
        </w:rPr>
        <w:t xml:space="preserve">
      002 - арпа; </w:t>
      </w:r>
    </w:p>
    <w:p>
      <w:pPr>
        <w:spacing w:after="0"/>
        <w:ind w:left="0"/>
        <w:jc w:val="both"/>
      </w:pPr>
      <w:r>
        <w:rPr>
          <w:rFonts w:ascii="Times New Roman"/>
          <w:b w:val="false"/>
          <w:i w:val="false"/>
          <w:color w:val="000000"/>
          <w:sz w:val="28"/>
        </w:rPr>
        <w:t xml:space="preserve">
      003 - күріш; </w:t>
      </w:r>
    </w:p>
    <w:p>
      <w:pPr>
        <w:spacing w:after="0"/>
        <w:ind w:left="0"/>
        <w:jc w:val="both"/>
      </w:pPr>
      <w:r>
        <w:rPr>
          <w:rFonts w:ascii="Times New Roman"/>
          <w:b w:val="false"/>
          <w:i w:val="false"/>
          <w:color w:val="000000"/>
          <w:sz w:val="28"/>
        </w:rPr>
        <w:t xml:space="preserve">
      004 - дәнді бұршақты дақылдар; </w:t>
      </w:r>
    </w:p>
    <w:p>
      <w:pPr>
        <w:spacing w:after="0"/>
        <w:ind w:left="0"/>
        <w:jc w:val="both"/>
      </w:pPr>
      <w:r>
        <w:rPr>
          <w:rFonts w:ascii="Times New Roman"/>
          <w:b w:val="false"/>
          <w:i w:val="false"/>
          <w:color w:val="000000"/>
          <w:sz w:val="28"/>
        </w:rPr>
        <w:t xml:space="preserve">
      005 - картоп және егілетін материал; </w:t>
      </w:r>
    </w:p>
    <w:p>
      <w:pPr>
        <w:spacing w:after="0"/>
        <w:ind w:left="0"/>
        <w:jc w:val="both"/>
      </w:pPr>
      <w:r>
        <w:rPr>
          <w:rFonts w:ascii="Times New Roman"/>
          <w:b w:val="false"/>
          <w:i w:val="false"/>
          <w:color w:val="000000"/>
          <w:sz w:val="28"/>
        </w:rPr>
        <w:t xml:space="preserve">
      006 - қант қызылшасы мен тұқымдар; </w:t>
      </w:r>
    </w:p>
    <w:p>
      <w:pPr>
        <w:spacing w:after="0"/>
        <w:ind w:left="0"/>
        <w:jc w:val="both"/>
      </w:pPr>
      <w:r>
        <w:rPr>
          <w:rFonts w:ascii="Times New Roman"/>
          <w:b w:val="false"/>
          <w:i w:val="false"/>
          <w:color w:val="000000"/>
          <w:sz w:val="28"/>
        </w:rPr>
        <w:t xml:space="preserve">
      007 - майлы дақылдар мен тұқымдар; </w:t>
      </w:r>
    </w:p>
    <w:p>
      <w:pPr>
        <w:spacing w:after="0"/>
        <w:ind w:left="0"/>
        <w:jc w:val="both"/>
      </w:pPr>
      <w:r>
        <w:rPr>
          <w:rFonts w:ascii="Times New Roman"/>
          <w:b w:val="false"/>
          <w:i w:val="false"/>
          <w:color w:val="000000"/>
          <w:sz w:val="28"/>
        </w:rPr>
        <w:t xml:space="preserve">
      008 - жем дақылдары мен тұқымдар; </w:t>
      </w:r>
    </w:p>
    <w:p>
      <w:pPr>
        <w:spacing w:after="0"/>
        <w:ind w:left="0"/>
        <w:jc w:val="both"/>
      </w:pPr>
      <w:r>
        <w:rPr>
          <w:rFonts w:ascii="Times New Roman"/>
          <w:b w:val="false"/>
          <w:i w:val="false"/>
          <w:color w:val="000000"/>
          <w:sz w:val="28"/>
        </w:rPr>
        <w:t xml:space="preserve">
      009 - бақша дақылдары; </w:t>
      </w:r>
    </w:p>
    <w:p>
      <w:pPr>
        <w:spacing w:after="0"/>
        <w:ind w:left="0"/>
        <w:jc w:val="both"/>
      </w:pPr>
      <w:r>
        <w:rPr>
          <w:rFonts w:ascii="Times New Roman"/>
          <w:b w:val="false"/>
          <w:i w:val="false"/>
          <w:color w:val="000000"/>
          <w:sz w:val="28"/>
        </w:rPr>
        <w:t xml:space="preserve">
      010 - шикізатты мақта; </w:t>
      </w:r>
    </w:p>
    <w:p>
      <w:pPr>
        <w:spacing w:after="0"/>
        <w:ind w:left="0"/>
        <w:jc w:val="both"/>
      </w:pPr>
      <w:r>
        <w:rPr>
          <w:rFonts w:ascii="Times New Roman"/>
          <w:b w:val="false"/>
          <w:i w:val="false"/>
          <w:color w:val="000000"/>
          <w:sz w:val="28"/>
        </w:rPr>
        <w:t xml:space="preserve">
      011 - көкөніс, олардың тұқымдары мен көшеті; </w:t>
      </w:r>
    </w:p>
    <w:p>
      <w:pPr>
        <w:spacing w:after="0"/>
        <w:ind w:left="0"/>
        <w:jc w:val="both"/>
      </w:pPr>
      <w:r>
        <w:rPr>
          <w:rFonts w:ascii="Times New Roman"/>
          <w:b w:val="false"/>
          <w:i w:val="false"/>
          <w:color w:val="000000"/>
          <w:sz w:val="28"/>
        </w:rPr>
        <w:t xml:space="preserve">
      012 - гүлдер және гүлді дақылдар; </w:t>
      </w:r>
    </w:p>
    <w:p>
      <w:pPr>
        <w:spacing w:after="0"/>
        <w:ind w:left="0"/>
        <w:jc w:val="both"/>
      </w:pPr>
      <w:r>
        <w:rPr>
          <w:rFonts w:ascii="Times New Roman"/>
          <w:b w:val="false"/>
          <w:i w:val="false"/>
          <w:color w:val="000000"/>
          <w:sz w:val="28"/>
        </w:rPr>
        <w:t xml:space="preserve">
      013 - жүзім, жемістер және жидектер, жаңғақтар; </w:t>
      </w:r>
    </w:p>
    <w:p>
      <w:pPr>
        <w:spacing w:after="0"/>
        <w:ind w:left="0"/>
        <w:jc w:val="both"/>
      </w:pPr>
      <w:r>
        <w:rPr>
          <w:rFonts w:ascii="Times New Roman"/>
          <w:b w:val="false"/>
          <w:i w:val="false"/>
          <w:color w:val="000000"/>
          <w:sz w:val="28"/>
        </w:rPr>
        <w:t xml:space="preserve">
      014 - дәмдеуіш дақылдар; </w:t>
      </w:r>
    </w:p>
    <w:p>
      <w:pPr>
        <w:spacing w:after="0"/>
        <w:ind w:left="0"/>
        <w:jc w:val="both"/>
      </w:pPr>
      <w:r>
        <w:rPr>
          <w:rFonts w:ascii="Times New Roman"/>
          <w:b w:val="false"/>
          <w:i w:val="false"/>
          <w:color w:val="000000"/>
          <w:sz w:val="28"/>
        </w:rPr>
        <w:t xml:space="preserve">
      015 - өзге де өсімдік шаруашылығының дақылдары; </w:t>
      </w:r>
    </w:p>
    <w:p>
      <w:pPr>
        <w:spacing w:after="0"/>
        <w:ind w:left="0"/>
        <w:jc w:val="both"/>
      </w:pPr>
      <w:r>
        <w:rPr>
          <w:rFonts w:ascii="Times New Roman"/>
          <w:b w:val="false"/>
          <w:i w:val="false"/>
          <w:color w:val="000000"/>
          <w:sz w:val="28"/>
        </w:rPr>
        <w:t xml:space="preserve">
      016 - жүн; </w:t>
      </w:r>
    </w:p>
    <w:p>
      <w:pPr>
        <w:spacing w:after="0"/>
        <w:ind w:left="0"/>
        <w:jc w:val="both"/>
      </w:pPr>
      <w:r>
        <w:rPr>
          <w:rFonts w:ascii="Times New Roman"/>
          <w:b w:val="false"/>
          <w:i w:val="false"/>
          <w:color w:val="000000"/>
          <w:sz w:val="28"/>
        </w:rPr>
        <w:t xml:space="preserve">
      017 - тері; </w:t>
      </w:r>
    </w:p>
    <w:p>
      <w:pPr>
        <w:spacing w:after="0"/>
        <w:ind w:left="0"/>
        <w:jc w:val="both"/>
      </w:pPr>
      <w:r>
        <w:rPr>
          <w:rFonts w:ascii="Times New Roman"/>
          <w:b w:val="false"/>
          <w:i w:val="false"/>
          <w:color w:val="000000"/>
          <w:sz w:val="28"/>
        </w:rPr>
        <w:t xml:space="preserve">
      018 - мал шаруашылығы өнімдері; </w:t>
      </w:r>
    </w:p>
    <w:p>
      <w:pPr>
        <w:spacing w:after="0"/>
        <w:ind w:left="0"/>
        <w:jc w:val="both"/>
      </w:pPr>
      <w:r>
        <w:rPr>
          <w:rFonts w:ascii="Times New Roman"/>
          <w:b w:val="false"/>
          <w:i w:val="false"/>
          <w:color w:val="000000"/>
          <w:sz w:val="28"/>
        </w:rPr>
        <w:t xml:space="preserve">
      019 - етке жіберілетін құстар, асыл тұқымды құс және төл; </w:t>
      </w:r>
    </w:p>
    <w:p>
      <w:pPr>
        <w:spacing w:after="0"/>
        <w:ind w:left="0"/>
        <w:jc w:val="both"/>
      </w:pPr>
      <w:r>
        <w:rPr>
          <w:rFonts w:ascii="Times New Roman"/>
          <w:b w:val="false"/>
          <w:i w:val="false"/>
          <w:color w:val="000000"/>
          <w:sz w:val="28"/>
        </w:rPr>
        <w:t xml:space="preserve">
      020 - жұмыртқа; </w:t>
      </w:r>
    </w:p>
    <w:p>
      <w:pPr>
        <w:spacing w:after="0"/>
        <w:ind w:left="0"/>
        <w:jc w:val="both"/>
      </w:pPr>
      <w:r>
        <w:rPr>
          <w:rFonts w:ascii="Times New Roman"/>
          <w:b w:val="false"/>
          <w:i w:val="false"/>
          <w:color w:val="000000"/>
          <w:sz w:val="28"/>
        </w:rPr>
        <w:t xml:space="preserve">
      021 - ара шаруашылығы өнімдері; </w:t>
      </w:r>
    </w:p>
    <w:p>
      <w:pPr>
        <w:spacing w:after="0"/>
        <w:ind w:left="0"/>
        <w:jc w:val="both"/>
      </w:pPr>
      <w:r>
        <w:rPr>
          <w:rFonts w:ascii="Times New Roman"/>
          <w:b w:val="false"/>
          <w:i w:val="false"/>
          <w:color w:val="000000"/>
          <w:sz w:val="28"/>
        </w:rPr>
        <w:t xml:space="preserve">
      022 - ет өнімдері; </w:t>
      </w:r>
    </w:p>
    <w:p>
      <w:pPr>
        <w:spacing w:after="0"/>
        <w:ind w:left="0"/>
        <w:jc w:val="both"/>
      </w:pPr>
      <w:r>
        <w:rPr>
          <w:rFonts w:ascii="Times New Roman"/>
          <w:b w:val="false"/>
          <w:i w:val="false"/>
          <w:color w:val="000000"/>
          <w:sz w:val="28"/>
        </w:rPr>
        <w:t xml:space="preserve">
      023 - сүт өнімдері; </w:t>
      </w:r>
    </w:p>
    <w:p>
      <w:pPr>
        <w:spacing w:after="0"/>
        <w:ind w:left="0"/>
        <w:jc w:val="both"/>
      </w:pPr>
      <w:r>
        <w:rPr>
          <w:rFonts w:ascii="Times New Roman"/>
          <w:b w:val="false"/>
          <w:i w:val="false"/>
          <w:color w:val="000000"/>
          <w:sz w:val="28"/>
        </w:rPr>
        <w:t xml:space="preserve">
      024 - ұн және ұн өнімдері; </w:t>
      </w:r>
    </w:p>
    <w:p>
      <w:pPr>
        <w:spacing w:after="0"/>
        <w:ind w:left="0"/>
        <w:jc w:val="both"/>
      </w:pPr>
      <w:r>
        <w:rPr>
          <w:rFonts w:ascii="Times New Roman"/>
          <w:b w:val="false"/>
          <w:i w:val="false"/>
          <w:color w:val="000000"/>
          <w:sz w:val="28"/>
        </w:rPr>
        <w:t xml:space="preserve">
      025 - жемістер мен көкөністерді өңдеу және сүрлеу; </w:t>
      </w:r>
    </w:p>
    <w:p>
      <w:pPr>
        <w:spacing w:after="0"/>
        <w:ind w:left="0"/>
        <w:jc w:val="both"/>
      </w:pPr>
      <w:r>
        <w:rPr>
          <w:rFonts w:ascii="Times New Roman"/>
          <w:b w:val="false"/>
          <w:i w:val="false"/>
          <w:color w:val="000000"/>
          <w:sz w:val="28"/>
        </w:rPr>
        <w:t xml:space="preserve">
      026 - басқа өңдеу өнімдері; </w:t>
      </w:r>
    </w:p>
    <w:p>
      <w:pPr>
        <w:spacing w:after="0"/>
        <w:ind w:left="0"/>
        <w:jc w:val="both"/>
      </w:pPr>
      <w:r>
        <w:rPr>
          <w:rFonts w:ascii="Times New Roman"/>
          <w:b w:val="false"/>
          <w:i w:val="false"/>
          <w:color w:val="000000"/>
          <w:sz w:val="28"/>
        </w:rPr>
        <w:t xml:space="preserve">
      3) C бағанының жолдарында өткізілетін тауардың 1 бірлігі үшін жем-шөпке жұмсалатын шығындар сомасы көрсетіледі (бастапқы есепті берген кезде кәсіпорынның соңғы 5 жылдағы есептілік деректері бойынша жем-шөп шығындары салмақтық көрсеткіште ескеріледі); </w:t>
      </w:r>
    </w:p>
    <w:p>
      <w:pPr>
        <w:spacing w:after="0"/>
        <w:ind w:left="0"/>
        <w:jc w:val="both"/>
      </w:pPr>
      <w:r>
        <w:rPr>
          <w:rFonts w:ascii="Times New Roman"/>
          <w:b w:val="false"/>
          <w:i w:val="false"/>
          <w:color w:val="000000"/>
          <w:sz w:val="28"/>
        </w:rPr>
        <w:t xml:space="preserve">
      4) D бағанының жолдарында өткізілетін тауардың 1 бірлігі есебінде ЖЖМ-ге жұмсалатын шығындар сомасы көрсетіледі (бастапқы есеп беру кезінде кәсіпорынның соңғы 5 жылдағы есептілік деректері бойынша жұмсалған ЖЖМ көлемі ескеріледі); </w:t>
      </w:r>
    </w:p>
    <w:p>
      <w:pPr>
        <w:spacing w:after="0"/>
        <w:ind w:left="0"/>
        <w:jc w:val="both"/>
      </w:pPr>
      <w:r>
        <w:rPr>
          <w:rFonts w:ascii="Times New Roman"/>
          <w:b w:val="false"/>
          <w:i w:val="false"/>
          <w:color w:val="000000"/>
          <w:sz w:val="28"/>
        </w:rPr>
        <w:t xml:space="preserve">
      5) E бағанының жолдарында Салық кодексінің 113-бабына сәйкес өткізілетін тауардың 1 бірлігі есебінде негізгі құралдарды жөндеуге кететін шығынының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6) F бағанының жолдарында өткізілетін тауардың 1 бірлігі есебінде мал дәрігерлік препараттар сатып алуға кететін шығындар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7) G бағанының жолдарында өткізілетін тауардың 1 бірлігі есебінде электр қуатына кететін шығындар сомасы көрсетіледі (бастапқы есепті берген кезде кәсіпорынның соңғы 5 жылдағы есептілік деректері бойынша жұмсалған электр қуатының көлемі ескеріледі); </w:t>
      </w:r>
    </w:p>
    <w:p>
      <w:pPr>
        <w:spacing w:after="0"/>
        <w:ind w:left="0"/>
        <w:jc w:val="both"/>
      </w:pPr>
      <w:r>
        <w:rPr>
          <w:rFonts w:ascii="Times New Roman"/>
          <w:b w:val="false"/>
          <w:i w:val="false"/>
          <w:color w:val="000000"/>
          <w:sz w:val="28"/>
        </w:rPr>
        <w:t xml:space="preserve">
      8) Н бағанының жолдарында өткізілетін тауардың 1 бірлігі есебінде ескіріп-тозу бойынша шығындар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9) І бағанының жолдарында өткізілетін тауардың 1 бірлігі есебінде жұмыс берушінің еңбекақы шығындарының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10) J бағанының жолдарында өткізілетін тауардың 1 бірлігі есебінде салық төлеушінің сырт ұйымдардан көлік қызмет көрсету бойынша шығынының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11) К бағанының жолдарында өткізілетін тауардың 1 бірлігі есебінде басқа да шығындардың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12) L бағанының жолдарында С, D, E, F, G, H, І, J, К бағандарының жолдарын жинақтаумен айқындалатын өткізілетін тауардың 1 бірлігі есебінде шығындардың жалпы сомасы көрсетіледі. Бұл жағдайда өнім өндіруге жұмсалатын шығындар бабына енгізілген шығындар оны одан әрі өңдеуге жұмсалатын шығындар бабына қосылмайды; </w:t>
      </w:r>
    </w:p>
    <w:p>
      <w:pPr>
        <w:spacing w:after="0"/>
        <w:ind w:left="0"/>
        <w:jc w:val="both"/>
      </w:pPr>
      <w:r>
        <w:rPr>
          <w:rFonts w:ascii="Times New Roman"/>
          <w:b w:val="false"/>
          <w:i w:val="false"/>
          <w:color w:val="000000"/>
          <w:sz w:val="28"/>
        </w:rPr>
        <w:t xml:space="preserve">
      13) M бағанының жолдарында өнімнің әр түрінің саны көрсетіледі; </w:t>
      </w:r>
    </w:p>
    <w:p>
      <w:pPr>
        <w:spacing w:after="0"/>
        <w:ind w:left="0"/>
        <w:jc w:val="both"/>
      </w:pPr>
      <w:r>
        <w:rPr>
          <w:rFonts w:ascii="Times New Roman"/>
          <w:b w:val="false"/>
          <w:i w:val="false"/>
          <w:color w:val="000000"/>
          <w:sz w:val="28"/>
        </w:rPr>
        <w:t xml:space="preserve">
      14) N бағанының жолдарында L бағанының жолдарын М бағанының жолдарында көбейту формуласы бойынша айқындалатын, барлық өткізілетін өнімдерді өндіруге жұмсалатын шығындар сомасы көрсетіледі. Бұл жағдайда N бағаны жолдарының сомасы О, Р және Q бағандары жолдарының сомасымен сәйкес келуі тиіс; </w:t>
      </w:r>
    </w:p>
    <w:p>
      <w:pPr>
        <w:spacing w:after="0"/>
        <w:ind w:left="0"/>
        <w:jc w:val="both"/>
      </w:pPr>
      <w:r>
        <w:rPr>
          <w:rFonts w:ascii="Times New Roman"/>
          <w:b w:val="false"/>
          <w:i w:val="false"/>
          <w:color w:val="000000"/>
          <w:sz w:val="28"/>
        </w:rPr>
        <w:t xml:space="preserve">
      15) O бағанының жолдарында 13 пайызға ставка бойынша ҚҚС салынатын тауарларды (жұмыстарды, қызмет көрсету) сатып алу бойынша айналым көрсетіледі; </w:t>
      </w:r>
    </w:p>
    <w:p>
      <w:pPr>
        <w:spacing w:after="0"/>
        <w:ind w:left="0"/>
        <w:jc w:val="both"/>
      </w:pPr>
      <w:r>
        <w:rPr>
          <w:rFonts w:ascii="Times New Roman"/>
          <w:b w:val="false"/>
          <w:i w:val="false"/>
          <w:color w:val="000000"/>
          <w:sz w:val="28"/>
        </w:rPr>
        <w:t xml:space="preserve">
      16) P бағанының жолдарында нөлдік ставка бойынша салық салынатын тауарларды сату бойынша айналым көрсетіледі; </w:t>
      </w:r>
    </w:p>
    <w:p>
      <w:pPr>
        <w:spacing w:after="0"/>
        <w:ind w:left="0"/>
        <w:jc w:val="both"/>
      </w:pPr>
      <w:r>
        <w:rPr>
          <w:rFonts w:ascii="Times New Roman"/>
          <w:b w:val="false"/>
          <w:i w:val="false"/>
          <w:color w:val="000000"/>
          <w:sz w:val="28"/>
        </w:rPr>
        <w:t xml:space="preserve">
      17) Q бағанының жолдарында ҚҚС салынбайтын және ҚҚС-нан босатылған тауарларды сату бойынша айналым көрсетіледі. </w:t>
      </w:r>
    </w:p>
    <w:p>
      <w:pPr>
        <w:spacing w:after="0"/>
        <w:ind w:left="0"/>
        <w:jc w:val="both"/>
      </w:pPr>
      <w:r>
        <w:rPr>
          <w:rFonts w:ascii="Times New Roman"/>
          <w:b w:val="false"/>
          <w:i w:val="false"/>
          <w:color w:val="000000"/>
          <w:sz w:val="28"/>
        </w:rPr>
        <w:t xml:space="preserve">
      25. "Осы нысанды толтырған лауазымды тұлғаның аты-жөні" жолында қосымшаны толтырған лауазымды немесе өзге тұлғаның тегі, аты, әкесінің аты көрсетіледі. </w:t>
      </w:r>
    </w:p>
    <w:bookmarkStart w:name="z429" w:id="386"/>
    <w:p>
      <w:pPr>
        <w:spacing w:after="0"/>
        <w:ind w:left="0"/>
        <w:jc w:val="left"/>
      </w:pPr>
      <w:r>
        <w:rPr>
          <w:rFonts w:ascii="Times New Roman"/>
          <w:b/>
          <w:i w:val="false"/>
          <w:color w:val="000000"/>
        </w:rPr>
        <w:t xml:space="preserve"> 8. 931.06-нысаны бойынша қосымшаны толтыру</w:t>
      </w:r>
    </w:p>
    <w:bookmarkEnd w:id="386"/>
    <w:p>
      <w:pPr>
        <w:spacing w:after="0"/>
        <w:ind w:left="0"/>
        <w:jc w:val="both"/>
      </w:pPr>
      <w:r>
        <w:rPr>
          <w:rFonts w:ascii="Times New Roman"/>
          <w:b w:val="false"/>
          <w:i w:val="false"/>
          <w:color w:val="000000"/>
          <w:sz w:val="28"/>
        </w:rPr>
        <w:t xml:space="preserve">
      26. "Өткізілетін өнімнің 1 бірлігіне шығындар туралы ақпарат" бөлімінде: </w:t>
      </w:r>
    </w:p>
    <w:p>
      <w:pPr>
        <w:spacing w:after="0"/>
        <w:ind w:left="0"/>
        <w:jc w:val="both"/>
      </w:pPr>
      <w:r>
        <w:rPr>
          <w:rFonts w:ascii="Times New Roman"/>
          <w:b w:val="false"/>
          <w:i w:val="false"/>
          <w:color w:val="000000"/>
          <w:sz w:val="28"/>
        </w:rPr>
        <w:t xml:space="preserve">
      1) A бағанының жолдарында реттік нөмірі көрсетіледі; </w:t>
      </w:r>
    </w:p>
    <w:p>
      <w:pPr>
        <w:spacing w:after="0"/>
        <w:ind w:left="0"/>
        <w:jc w:val="both"/>
      </w:pPr>
      <w:r>
        <w:rPr>
          <w:rFonts w:ascii="Times New Roman"/>
          <w:b w:val="false"/>
          <w:i w:val="false"/>
          <w:color w:val="000000"/>
          <w:sz w:val="28"/>
        </w:rPr>
        <w:t xml:space="preserve">
      2) B бағанының жолдарында қоса берілген тізімге сәйкес өндірілетін өнімдердің коды көрсетіледі: </w:t>
      </w:r>
    </w:p>
    <w:p>
      <w:pPr>
        <w:spacing w:after="0"/>
        <w:ind w:left="0"/>
        <w:jc w:val="both"/>
      </w:pPr>
      <w:r>
        <w:rPr>
          <w:rFonts w:ascii="Times New Roman"/>
          <w:b w:val="false"/>
          <w:i w:val="false"/>
          <w:color w:val="000000"/>
          <w:sz w:val="28"/>
        </w:rPr>
        <w:t xml:space="preserve">
      001 - бидай; </w:t>
      </w:r>
    </w:p>
    <w:p>
      <w:pPr>
        <w:spacing w:after="0"/>
        <w:ind w:left="0"/>
        <w:jc w:val="both"/>
      </w:pPr>
      <w:r>
        <w:rPr>
          <w:rFonts w:ascii="Times New Roman"/>
          <w:b w:val="false"/>
          <w:i w:val="false"/>
          <w:color w:val="000000"/>
          <w:sz w:val="28"/>
        </w:rPr>
        <w:t xml:space="preserve">
      002 - арпа; </w:t>
      </w:r>
    </w:p>
    <w:p>
      <w:pPr>
        <w:spacing w:after="0"/>
        <w:ind w:left="0"/>
        <w:jc w:val="both"/>
      </w:pPr>
      <w:r>
        <w:rPr>
          <w:rFonts w:ascii="Times New Roman"/>
          <w:b w:val="false"/>
          <w:i w:val="false"/>
          <w:color w:val="000000"/>
          <w:sz w:val="28"/>
        </w:rPr>
        <w:t xml:space="preserve">
      003 - күріш; </w:t>
      </w:r>
    </w:p>
    <w:p>
      <w:pPr>
        <w:spacing w:after="0"/>
        <w:ind w:left="0"/>
        <w:jc w:val="both"/>
      </w:pPr>
      <w:r>
        <w:rPr>
          <w:rFonts w:ascii="Times New Roman"/>
          <w:b w:val="false"/>
          <w:i w:val="false"/>
          <w:color w:val="000000"/>
          <w:sz w:val="28"/>
        </w:rPr>
        <w:t xml:space="preserve">
      004 - дәнді бұршақты дақылдар; </w:t>
      </w:r>
    </w:p>
    <w:p>
      <w:pPr>
        <w:spacing w:after="0"/>
        <w:ind w:left="0"/>
        <w:jc w:val="both"/>
      </w:pPr>
      <w:r>
        <w:rPr>
          <w:rFonts w:ascii="Times New Roman"/>
          <w:b w:val="false"/>
          <w:i w:val="false"/>
          <w:color w:val="000000"/>
          <w:sz w:val="28"/>
        </w:rPr>
        <w:t xml:space="preserve">
      005 - картоп және егілетін материал; </w:t>
      </w:r>
    </w:p>
    <w:p>
      <w:pPr>
        <w:spacing w:after="0"/>
        <w:ind w:left="0"/>
        <w:jc w:val="both"/>
      </w:pPr>
      <w:r>
        <w:rPr>
          <w:rFonts w:ascii="Times New Roman"/>
          <w:b w:val="false"/>
          <w:i w:val="false"/>
          <w:color w:val="000000"/>
          <w:sz w:val="28"/>
        </w:rPr>
        <w:t xml:space="preserve">
      006 - қант қызылшасы мен тұқымдар; </w:t>
      </w:r>
    </w:p>
    <w:p>
      <w:pPr>
        <w:spacing w:after="0"/>
        <w:ind w:left="0"/>
        <w:jc w:val="both"/>
      </w:pPr>
      <w:r>
        <w:rPr>
          <w:rFonts w:ascii="Times New Roman"/>
          <w:b w:val="false"/>
          <w:i w:val="false"/>
          <w:color w:val="000000"/>
          <w:sz w:val="28"/>
        </w:rPr>
        <w:t xml:space="preserve">
      007 - майлы дақылдар мен тұқымдар; </w:t>
      </w:r>
    </w:p>
    <w:p>
      <w:pPr>
        <w:spacing w:after="0"/>
        <w:ind w:left="0"/>
        <w:jc w:val="both"/>
      </w:pPr>
      <w:r>
        <w:rPr>
          <w:rFonts w:ascii="Times New Roman"/>
          <w:b w:val="false"/>
          <w:i w:val="false"/>
          <w:color w:val="000000"/>
          <w:sz w:val="28"/>
        </w:rPr>
        <w:t xml:space="preserve">
      008 - жем дақылдары мен тұқымдар; </w:t>
      </w:r>
    </w:p>
    <w:p>
      <w:pPr>
        <w:spacing w:after="0"/>
        <w:ind w:left="0"/>
        <w:jc w:val="both"/>
      </w:pPr>
      <w:r>
        <w:rPr>
          <w:rFonts w:ascii="Times New Roman"/>
          <w:b w:val="false"/>
          <w:i w:val="false"/>
          <w:color w:val="000000"/>
          <w:sz w:val="28"/>
        </w:rPr>
        <w:t xml:space="preserve">
      009 - бақша дақылдары; </w:t>
      </w:r>
    </w:p>
    <w:p>
      <w:pPr>
        <w:spacing w:after="0"/>
        <w:ind w:left="0"/>
        <w:jc w:val="both"/>
      </w:pPr>
      <w:r>
        <w:rPr>
          <w:rFonts w:ascii="Times New Roman"/>
          <w:b w:val="false"/>
          <w:i w:val="false"/>
          <w:color w:val="000000"/>
          <w:sz w:val="28"/>
        </w:rPr>
        <w:t xml:space="preserve">
      010 - шикізатты мақта; </w:t>
      </w:r>
    </w:p>
    <w:p>
      <w:pPr>
        <w:spacing w:after="0"/>
        <w:ind w:left="0"/>
        <w:jc w:val="both"/>
      </w:pPr>
      <w:r>
        <w:rPr>
          <w:rFonts w:ascii="Times New Roman"/>
          <w:b w:val="false"/>
          <w:i w:val="false"/>
          <w:color w:val="000000"/>
          <w:sz w:val="28"/>
        </w:rPr>
        <w:t xml:space="preserve">
      011 - көкөніс, олардың тұқымдары мен көшеті; </w:t>
      </w:r>
    </w:p>
    <w:p>
      <w:pPr>
        <w:spacing w:after="0"/>
        <w:ind w:left="0"/>
        <w:jc w:val="both"/>
      </w:pPr>
      <w:r>
        <w:rPr>
          <w:rFonts w:ascii="Times New Roman"/>
          <w:b w:val="false"/>
          <w:i w:val="false"/>
          <w:color w:val="000000"/>
          <w:sz w:val="28"/>
        </w:rPr>
        <w:t xml:space="preserve">
      012 - гүлдер және гүлді дақылдар; </w:t>
      </w:r>
    </w:p>
    <w:p>
      <w:pPr>
        <w:spacing w:after="0"/>
        <w:ind w:left="0"/>
        <w:jc w:val="both"/>
      </w:pPr>
      <w:r>
        <w:rPr>
          <w:rFonts w:ascii="Times New Roman"/>
          <w:b w:val="false"/>
          <w:i w:val="false"/>
          <w:color w:val="000000"/>
          <w:sz w:val="28"/>
        </w:rPr>
        <w:t xml:space="preserve">
      013 - жүзім, жемістер және жидектер, жаңғақтар; </w:t>
      </w:r>
    </w:p>
    <w:p>
      <w:pPr>
        <w:spacing w:after="0"/>
        <w:ind w:left="0"/>
        <w:jc w:val="both"/>
      </w:pPr>
      <w:r>
        <w:rPr>
          <w:rFonts w:ascii="Times New Roman"/>
          <w:b w:val="false"/>
          <w:i w:val="false"/>
          <w:color w:val="000000"/>
          <w:sz w:val="28"/>
        </w:rPr>
        <w:t xml:space="preserve">
      014 - дәмдеуіш дақылдар; </w:t>
      </w:r>
    </w:p>
    <w:p>
      <w:pPr>
        <w:spacing w:after="0"/>
        <w:ind w:left="0"/>
        <w:jc w:val="both"/>
      </w:pPr>
      <w:r>
        <w:rPr>
          <w:rFonts w:ascii="Times New Roman"/>
          <w:b w:val="false"/>
          <w:i w:val="false"/>
          <w:color w:val="000000"/>
          <w:sz w:val="28"/>
        </w:rPr>
        <w:t xml:space="preserve">
      015 - өзге де өсімдік шаруашылығының дақылдары; </w:t>
      </w:r>
    </w:p>
    <w:p>
      <w:pPr>
        <w:spacing w:after="0"/>
        <w:ind w:left="0"/>
        <w:jc w:val="both"/>
      </w:pPr>
      <w:r>
        <w:rPr>
          <w:rFonts w:ascii="Times New Roman"/>
          <w:b w:val="false"/>
          <w:i w:val="false"/>
          <w:color w:val="000000"/>
          <w:sz w:val="28"/>
        </w:rPr>
        <w:t xml:space="preserve">
      016 - жүн; </w:t>
      </w:r>
    </w:p>
    <w:p>
      <w:pPr>
        <w:spacing w:after="0"/>
        <w:ind w:left="0"/>
        <w:jc w:val="both"/>
      </w:pPr>
      <w:r>
        <w:rPr>
          <w:rFonts w:ascii="Times New Roman"/>
          <w:b w:val="false"/>
          <w:i w:val="false"/>
          <w:color w:val="000000"/>
          <w:sz w:val="28"/>
        </w:rPr>
        <w:t xml:space="preserve">
      017 - тері; </w:t>
      </w:r>
    </w:p>
    <w:p>
      <w:pPr>
        <w:spacing w:after="0"/>
        <w:ind w:left="0"/>
        <w:jc w:val="both"/>
      </w:pPr>
      <w:r>
        <w:rPr>
          <w:rFonts w:ascii="Times New Roman"/>
          <w:b w:val="false"/>
          <w:i w:val="false"/>
          <w:color w:val="000000"/>
          <w:sz w:val="28"/>
        </w:rPr>
        <w:t xml:space="preserve">
      018 - мал шаруашылығы өнімдері; </w:t>
      </w:r>
    </w:p>
    <w:p>
      <w:pPr>
        <w:spacing w:after="0"/>
        <w:ind w:left="0"/>
        <w:jc w:val="both"/>
      </w:pPr>
      <w:r>
        <w:rPr>
          <w:rFonts w:ascii="Times New Roman"/>
          <w:b w:val="false"/>
          <w:i w:val="false"/>
          <w:color w:val="000000"/>
          <w:sz w:val="28"/>
        </w:rPr>
        <w:t xml:space="preserve">
      019 - етке жіберілетін құстар, асыл тұқымды құс және төл; </w:t>
      </w:r>
    </w:p>
    <w:p>
      <w:pPr>
        <w:spacing w:after="0"/>
        <w:ind w:left="0"/>
        <w:jc w:val="both"/>
      </w:pPr>
      <w:r>
        <w:rPr>
          <w:rFonts w:ascii="Times New Roman"/>
          <w:b w:val="false"/>
          <w:i w:val="false"/>
          <w:color w:val="000000"/>
          <w:sz w:val="28"/>
        </w:rPr>
        <w:t xml:space="preserve">
      020 - жұмыртқа; </w:t>
      </w:r>
    </w:p>
    <w:p>
      <w:pPr>
        <w:spacing w:after="0"/>
        <w:ind w:left="0"/>
        <w:jc w:val="both"/>
      </w:pPr>
      <w:r>
        <w:rPr>
          <w:rFonts w:ascii="Times New Roman"/>
          <w:b w:val="false"/>
          <w:i w:val="false"/>
          <w:color w:val="000000"/>
          <w:sz w:val="28"/>
        </w:rPr>
        <w:t xml:space="preserve">
      021 - ара шаруашылығы өнімдері; </w:t>
      </w:r>
    </w:p>
    <w:p>
      <w:pPr>
        <w:spacing w:after="0"/>
        <w:ind w:left="0"/>
        <w:jc w:val="both"/>
      </w:pPr>
      <w:r>
        <w:rPr>
          <w:rFonts w:ascii="Times New Roman"/>
          <w:b w:val="false"/>
          <w:i w:val="false"/>
          <w:color w:val="000000"/>
          <w:sz w:val="28"/>
        </w:rPr>
        <w:t xml:space="preserve">
      022 - ет өнімдері; </w:t>
      </w:r>
    </w:p>
    <w:p>
      <w:pPr>
        <w:spacing w:after="0"/>
        <w:ind w:left="0"/>
        <w:jc w:val="both"/>
      </w:pPr>
      <w:r>
        <w:rPr>
          <w:rFonts w:ascii="Times New Roman"/>
          <w:b w:val="false"/>
          <w:i w:val="false"/>
          <w:color w:val="000000"/>
          <w:sz w:val="28"/>
        </w:rPr>
        <w:t xml:space="preserve">
      023 - сүт өнімдері; </w:t>
      </w:r>
    </w:p>
    <w:p>
      <w:pPr>
        <w:spacing w:after="0"/>
        <w:ind w:left="0"/>
        <w:jc w:val="both"/>
      </w:pPr>
      <w:r>
        <w:rPr>
          <w:rFonts w:ascii="Times New Roman"/>
          <w:b w:val="false"/>
          <w:i w:val="false"/>
          <w:color w:val="000000"/>
          <w:sz w:val="28"/>
        </w:rPr>
        <w:t xml:space="preserve">
      024 - ұн және ұн өнімдері; </w:t>
      </w:r>
    </w:p>
    <w:p>
      <w:pPr>
        <w:spacing w:after="0"/>
        <w:ind w:left="0"/>
        <w:jc w:val="both"/>
      </w:pPr>
      <w:r>
        <w:rPr>
          <w:rFonts w:ascii="Times New Roman"/>
          <w:b w:val="false"/>
          <w:i w:val="false"/>
          <w:color w:val="000000"/>
          <w:sz w:val="28"/>
        </w:rPr>
        <w:t xml:space="preserve">
      025 - жемістер мен көкөністерді өңдеу және сүрлеу; </w:t>
      </w:r>
    </w:p>
    <w:p>
      <w:pPr>
        <w:spacing w:after="0"/>
        <w:ind w:left="0"/>
        <w:jc w:val="both"/>
      </w:pPr>
      <w:r>
        <w:rPr>
          <w:rFonts w:ascii="Times New Roman"/>
          <w:b w:val="false"/>
          <w:i w:val="false"/>
          <w:color w:val="000000"/>
          <w:sz w:val="28"/>
        </w:rPr>
        <w:t xml:space="preserve">
      026 - басқа өңдеу өнімдері; </w:t>
      </w:r>
    </w:p>
    <w:p>
      <w:pPr>
        <w:spacing w:after="0"/>
        <w:ind w:left="0"/>
        <w:jc w:val="both"/>
      </w:pPr>
      <w:r>
        <w:rPr>
          <w:rFonts w:ascii="Times New Roman"/>
          <w:b w:val="false"/>
          <w:i w:val="false"/>
          <w:color w:val="000000"/>
          <w:sz w:val="28"/>
        </w:rPr>
        <w:t xml:space="preserve">
      3) C бағанының жолдарында өткізілетін қайта өңдеу өнімінің бірлігі есебінде шикізаттар мен материалдар алуға жұмсалатын шығындар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4) D бағанының жолдарында өткізілетін қайта өңдеу өнімінің бірлігі есебінде ЖЖМ-ге жұмсалатын шығындар сомасы көрсетіледі (бастапқы есепті берген кезде кәсіпорынның соңғы 5 жылдағы есептілік деректері бойынша жұмсалған ЖЖМ көлемі ескеріледі); </w:t>
      </w:r>
    </w:p>
    <w:p>
      <w:pPr>
        <w:spacing w:after="0"/>
        <w:ind w:left="0"/>
        <w:jc w:val="both"/>
      </w:pPr>
      <w:r>
        <w:rPr>
          <w:rFonts w:ascii="Times New Roman"/>
          <w:b w:val="false"/>
          <w:i w:val="false"/>
          <w:color w:val="000000"/>
          <w:sz w:val="28"/>
        </w:rPr>
        <w:t xml:space="preserve">
      5) E бағанының жолдарында Салық кодексінің 113-бабына сәйкес өткізілетін қайта өңдеу өнімінің бірлігі есебінде негізгі құралдарды жөндеуге кететін шығындар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6) F бағанының жолдарында өткізілетін қайта өңдеу өнімінің бірлігі есебінде үй-жайларды, жабдықтарды және т.б. жалға алуға кететін шығындар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7) G бағанының жолдарында өткізілетін қайта өңдеу өнімінің бірлігі есебінде электр қуатына кететін шығындар сомасы көрсетіледі (бастапқы есепті берген кезде кәсіпорынның соңғы 5 жылдағы есептілік деректері бойынша жұмсалған электр қуатының көлемі ескеріледі); </w:t>
      </w:r>
    </w:p>
    <w:p>
      <w:pPr>
        <w:spacing w:after="0"/>
        <w:ind w:left="0"/>
        <w:jc w:val="both"/>
      </w:pPr>
      <w:r>
        <w:rPr>
          <w:rFonts w:ascii="Times New Roman"/>
          <w:b w:val="false"/>
          <w:i w:val="false"/>
          <w:color w:val="000000"/>
          <w:sz w:val="28"/>
        </w:rPr>
        <w:t xml:space="preserve">
      8) Н бағанының жолдарында өткізілетін қайта өңдеу өнімінің бірлігі есебінде ескіріп-тозу бойынша шығындар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9) І бағанының жолдарында өткізілетін қайта өңдеу өнімінің бірлігі есебінде жұмыс берушінің еңбекақы шығынының (шығысының)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10) J бағанының жолдарында өткізілетін қайта өңдеу өнімінің бірлігі есебінде салық төлеушіге басқа ұйымдар көрсететін көлік қызметтері бойынша шығындар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11) К бағанының жолдарында өткізілетін қайта өңдеу өнімінің бірлігі есебінде басқа да шығындардың сомасы бастапқы есепті берген ретте - кәсіпорынның соңғы 5 жылдағы есептілік деректері бойынша) көрсетіледі; </w:t>
      </w:r>
    </w:p>
    <w:p>
      <w:pPr>
        <w:spacing w:after="0"/>
        <w:ind w:left="0"/>
        <w:jc w:val="both"/>
      </w:pPr>
      <w:r>
        <w:rPr>
          <w:rFonts w:ascii="Times New Roman"/>
          <w:b w:val="false"/>
          <w:i w:val="false"/>
          <w:color w:val="000000"/>
          <w:sz w:val="28"/>
        </w:rPr>
        <w:t xml:space="preserve">
      12) L бағанының жолдарында С, D, E, F, G, H, І, J және К бағандарының жолдарын жинақтаумен айқындалатын, өткізілетін қайта өңдеу өнімінің бірлігі есебінде шығындардың жалпы сомасы көрсетіледі. Бұл жағдайда өнім өндіруге жұмсалатын шығындар бабына енгізілген шығындар оны одан әрі өңдеуге жұмсалатын шығындар бабына қосылмайды; </w:t>
      </w:r>
    </w:p>
    <w:p>
      <w:pPr>
        <w:spacing w:after="0"/>
        <w:ind w:left="0"/>
        <w:jc w:val="both"/>
      </w:pPr>
      <w:r>
        <w:rPr>
          <w:rFonts w:ascii="Times New Roman"/>
          <w:b w:val="false"/>
          <w:i w:val="false"/>
          <w:color w:val="000000"/>
          <w:sz w:val="28"/>
        </w:rPr>
        <w:t xml:space="preserve">
      13) M бағанының жолдарында өткізілетін қайта өңдеу өнімдердің жалпы көлемі көрсетіледі; </w:t>
      </w:r>
    </w:p>
    <w:p>
      <w:pPr>
        <w:spacing w:after="0"/>
        <w:ind w:left="0"/>
        <w:jc w:val="both"/>
      </w:pPr>
      <w:r>
        <w:rPr>
          <w:rFonts w:ascii="Times New Roman"/>
          <w:b w:val="false"/>
          <w:i w:val="false"/>
          <w:color w:val="000000"/>
          <w:sz w:val="28"/>
        </w:rPr>
        <w:t xml:space="preserve">
      14) N бағанының жолдарында L және М бағандарының тиісті жолдарын көбейту бойынша айқындалатын, барлық өткізілетін өнімді өндіруге жұмсалатын шығынның сомасы көрсетіледі. Бұл жағдайда N бағаны жолдарының сомасы О, Р және Q бағандары жолдарының сомасымен сәйкес келуі тиіс; </w:t>
      </w:r>
    </w:p>
    <w:p>
      <w:pPr>
        <w:spacing w:after="0"/>
        <w:ind w:left="0"/>
        <w:jc w:val="both"/>
      </w:pPr>
      <w:r>
        <w:rPr>
          <w:rFonts w:ascii="Times New Roman"/>
          <w:b w:val="false"/>
          <w:i w:val="false"/>
          <w:color w:val="000000"/>
          <w:sz w:val="28"/>
        </w:rPr>
        <w:t xml:space="preserve">
      15) O бағанының жолдарында 13 пайызға ставка бойынша ҚҚС салынатын шығындар (айналым) көрсетіледі; </w:t>
      </w:r>
    </w:p>
    <w:p>
      <w:pPr>
        <w:spacing w:after="0"/>
        <w:ind w:left="0"/>
        <w:jc w:val="both"/>
      </w:pPr>
      <w:r>
        <w:rPr>
          <w:rFonts w:ascii="Times New Roman"/>
          <w:b w:val="false"/>
          <w:i w:val="false"/>
          <w:color w:val="000000"/>
          <w:sz w:val="28"/>
        </w:rPr>
        <w:t xml:space="preserve">
      16) P бағанының жолдарында нөлдік ставка бойынша ҚҚС салынатын шығындар (айналым) көрсетіледі; </w:t>
      </w:r>
    </w:p>
    <w:p>
      <w:pPr>
        <w:spacing w:after="0"/>
        <w:ind w:left="0"/>
        <w:jc w:val="both"/>
      </w:pPr>
      <w:r>
        <w:rPr>
          <w:rFonts w:ascii="Times New Roman"/>
          <w:b w:val="false"/>
          <w:i w:val="false"/>
          <w:color w:val="000000"/>
          <w:sz w:val="28"/>
        </w:rPr>
        <w:t xml:space="preserve">
      17) Q бағанының жолдарында ҚҚС салынбайтын және ҚҚС-нан босатылған шығындар (айналым) көрсетіледі. </w:t>
      </w:r>
    </w:p>
    <w:p>
      <w:pPr>
        <w:spacing w:after="0"/>
        <w:ind w:left="0"/>
        <w:jc w:val="both"/>
      </w:pPr>
      <w:r>
        <w:rPr>
          <w:rFonts w:ascii="Times New Roman"/>
          <w:b w:val="false"/>
          <w:i w:val="false"/>
          <w:color w:val="000000"/>
          <w:sz w:val="28"/>
        </w:rPr>
        <w:t xml:space="preserve">
      27. "Осы нысанды толтырған лауазымды тұлғаның аты-жөні" жолында қосымшаны толтырған лауазымды немесе өзге тұлғаның тегі, аты, әкесінің аты көрсетіледі. </w:t>
      </w:r>
    </w:p>
    <w:bookmarkStart w:name="z430" w:id="387"/>
    <w:p>
      <w:pPr>
        <w:spacing w:after="0"/>
        <w:ind w:left="0"/>
        <w:jc w:val="left"/>
      </w:pPr>
      <w:r>
        <w:rPr>
          <w:rFonts w:ascii="Times New Roman"/>
          <w:b/>
          <w:i w:val="false"/>
          <w:color w:val="000000"/>
        </w:rPr>
        <w:t xml:space="preserve"> 9. 931.07 нысан бойынша қосымшаны толтыру</w:t>
      </w:r>
    </w:p>
    <w:bookmarkEnd w:id="387"/>
    <w:p>
      <w:pPr>
        <w:spacing w:after="0"/>
        <w:ind w:left="0"/>
        <w:jc w:val="both"/>
      </w:pPr>
      <w:r>
        <w:rPr>
          <w:rFonts w:ascii="Times New Roman"/>
          <w:b w:val="false"/>
          <w:i w:val="false"/>
          <w:color w:val="000000"/>
          <w:sz w:val="28"/>
        </w:rPr>
        <w:t xml:space="preserve">
      28. "Жалпы ақпарат" бөлімінде: </w:t>
      </w:r>
    </w:p>
    <w:p>
      <w:pPr>
        <w:spacing w:after="0"/>
        <w:ind w:left="0"/>
        <w:jc w:val="both"/>
      </w:pPr>
      <w:r>
        <w:rPr>
          <w:rFonts w:ascii="Times New Roman"/>
          <w:b w:val="false"/>
          <w:i w:val="false"/>
          <w:color w:val="000000"/>
          <w:sz w:val="28"/>
        </w:rPr>
        <w:t xml:space="preserve">
      1) парақтар жалпы саны. Қосымша парақтарының жалпы саны көрсетіледі; </w:t>
      </w:r>
    </w:p>
    <w:p>
      <w:pPr>
        <w:spacing w:after="0"/>
        <w:ind w:left="0"/>
        <w:jc w:val="both"/>
      </w:pPr>
      <w:r>
        <w:rPr>
          <w:rFonts w:ascii="Times New Roman"/>
          <w:b w:val="false"/>
          <w:i w:val="false"/>
          <w:color w:val="000000"/>
          <w:sz w:val="28"/>
        </w:rPr>
        <w:t xml:space="preserve">
      2) жер телімінің санаты. Жер заңдарына сәйкес жер телімінің тиісті санатының торкөзі белгіленеді; </w:t>
      </w:r>
    </w:p>
    <w:p>
      <w:pPr>
        <w:spacing w:after="0"/>
        <w:ind w:left="0"/>
        <w:jc w:val="both"/>
      </w:pPr>
      <w:r>
        <w:rPr>
          <w:rFonts w:ascii="Times New Roman"/>
          <w:b w:val="false"/>
          <w:i w:val="false"/>
          <w:color w:val="000000"/>
          <w:sz w:val="28"/>
        </w:rPr>
        <w:t xml:space="preserve">
      3) аудан өлшемі. Жер телімі ауданының тиісті өлшемінің торкөзі көрсетіледі. </w:t>
      </w:r>
    </w:p>
    <w:p>
      <w:pPr>
        <w:spacing w:after="0"/>
        <w:ind w:left="0"/>
        <w:jc w:val="both"/>
      </w:pPr>
      <w:r>
        <w:rPr>
          <w:rFonts w:ascii="Times New Roman"/>
          <w:b w:val="false"/>
          <w:i w:val="false"/>
          <w:color w:val="000000"/>
          <w:sz w:val="28"/>
        </w:rPr>
        <w:t xml:space="preserve">
      29. "Жер салығы бойынша ақпарат" бөлімінде: </w:t>
      </w:r>
    </w:p>
    <w:p>
      <w:pPr>
        <w:spacing w:after="0"/>
        <w:ind w:left="0"/>
        <w:jc w:val="both"/>
      </w:pPr>
      <w:r>
        <w:rPr>
          <w:rFonts w:ascii="Times New Roman"/>
          <w:b w:val="false"/>
          <w:i w:val="false"/>
          <w:color w:val="000000"/>
          <w:sz w:val="28"/>
        </w:rPr>
        <w:t xml:space="preserve">
      1) А бағанының жолдарында реттік нөмірі көрсетіледі; </w:t>
      </w:r>
    </w:p>
    <w:p>
      <w:pPr>
        <w:spacing w:after="0"/>
        <w:ind w:left="0"/>
        <w:jc w:val="both"/>
      </w:pPr>
      <w:r>
        <w:rPr>
          <w:rFonts w:ascii="Times New Roman"/>
          <w:b w:val="false"/>
          <w:i w:val="false"/>
          <w:color w:val="000000"/>
          <w:sz w:val="28"/>
        </w:rPr>
        <w:t xml:space="preserve">
      2) B бағаны 4F жолы толтырылған жағдайда ғана толтырылады. </w:t>
      </w:r>
    </w:p>
    <w:p>
      <w:pPr>
        <w:spacing w:after="0"/>
        <w:ind w:left="0"/>
        <w:jc w:val="both"/>
      </w:pPr>
      <w:r>
        <w:rPr>
          <w:rFonts w:ascii="Times New Roman"/>
          <w:b w:val="false"/>
          <w:i w:val="false"/>
          <w:color w:val="000000"/>
          <w:sz w:val="28"/>
        </w:rPr>
        <w:t xml:space="preserve">
      В бағанының жолдарында қоса берілген тізбеге сәйкес ауыл шаруашылығы мақсатындағы жерлердің коды көрсетіледі: </w:t>
      </w:r>
    </w:p>
    <w:p>
      <w:pPr>
        <w:spacing w:after="0"/>
        <w:ind w:left="0"/>
        <w:jc w:val="both"/>
      </w:pPr>
      <w:r>
        <w:rPr>
          <w:rFonts w:ascii="Times New Roman"/>
          <w:b w:val="false"/>
          <w:i w:val="false"/>
          <w:color w:val="000000"/>
          <w:sz w:val="28"/>
        </w:rPr>
        <w:t xml:space="preserve">
      001 - егістік; </w:t>
      </w:r>
    </w:p>
    <w:p>
      <w:pPr>
        <w:spacing w:after="0"/>
        <w:ind w:left="0"/>
        <w:jc w:val="both"/>
      </w:pPr>
      <w:r>
        <w:rPr>
          <w:rFonts w:ascii="Times New Roman"/>
          <w:b w:val="false"/>
          <w:i w:val="false"/>
          <w:color w:val="000000"/>
          <w:sz w:val="28"/>
        </w:rPr>
        <w:t xml:space="preserve">
      002 - тыңайған жер; </w:t>
      </w:r>
    </w:p>
    <w:p>
      <w:pPr>
        <w:spacing w:after="0"/>
        <w:ind w:left="0"/>
        <w:jc w:val="both"/>
      </w:pPr>
      <w:r>
        <w:rPr>
          <w:rFonts w:ascii="Times New Roman"/>
          <w:b w:val="false"/>
          <w:i w:val="false"/>
          <w:color w:val="000000"/>
          <w:sz w:val="28"/>
        </w:rPr>
        <w:t xml:space="preserve">
      003 - көпжылдық екпелер; </w:t>
      </w:r>
    </w:p>
    <w:p>
      <w:pPr>
        <w:spacing w:after="0"/>
        <w:ind w:left="0"/>
        <w:jc w:val="both"/>
      </w:pPr>
      <w:r>
        <w:rPr>
          <w:rFonts w:ascii="Times New Roman"/>
          <w:b w:val="false"/>
          <w:i w:val="false"/>
          <w:color w:val="000000"/>
          <w:sz w:val="28"/>
        </w:rPr>
        <w:t xml:space="preserve">
      004 - шабындықтар; </w:t>
      </w:r>
    </w:p>
    <w:p>
      <w:pPr>
        <w:spacing w:after="0"/>
        <w:ind w:left="0"/>
        <w:jc w:val="both"/>
      </w:pPr>
      <w:r>
        <w:rPr>
          <w:rFonts w:ascii="Times New Roman"/>
          <w:b w:val="false"/>
          <w:i w:val="false"/>
          <w:color w:val="000000"/>
          <w:sz w:val="28"/>
        </w:rPr>
        <w:t xml:space="preserve">
      005 - жайылым; </w:t>
      </w:r>
    </w:p>
    <w:p>
      <w:pPr>
        <w:spacing w:after="0"/>
        <w:ind w:left="0"/>
        <w:jc w:val="both"/>
      </w:pPr>
      <w:r>
        <w:rPr>
          <w:rFonts w:ascii="Times New Roman"/>
          <w:b w:val="false"/>
          <w:i w:val="false"/>
          <w:color w:val="000000"/>
          <w:sz w:val="28"/>
        </w:rPr>
        <w:t xml:space="preserve">
      3) C бағанының жолдарында жер телімдерінің кадастрлық нөмірі көрсетіледі; </w:t>
      </w:r>
    </w:p>
    <w:p>
      <w:pPr>
        <w:spacing w:after="0"/>
        <w:ind w:left="0"/>
        <w:jc w:val="both"/>
      </w:pPr>
      <w:r>
        <w:rPr>
          <w:rFonts w:ascii="Times New Roman"/>
          <w:b w:val="false"/>
          <w:i w:val="false"/>
          <w:color w:val="000000"/>
          <w:sz w:val="28"/>
        </w:rPr>
        <w:t xml:space="preserve">
      4) D бағанының жолдарында жер телімдерінің ауданы (га., қажет жағдайда шаршы метр) көрсетіледі; </w:t>
      </w:r>
    </w:p>
    <w:p>
      <w:pPr>
        <w:spacing w:after="0"/>
        <w:ind w:left="0"/>
        <w:jc w:val="both"/>
      </w:pPr>
      <w:r>
        <w:rPr>
          <w:rFonts w:ascii="Times New Roman"/>
          <w:b w:val="false"/>
          <w:i w:val="false"/>
          <w:color w:val="000000"/>
          <w:sz w:val="28"/>
        </w:rPr>
        <w:t xml:space="preserve">
      5) E бағанының жолдарында тиісті бонитет баллы көрсетіледі; </w:t>
      </w:r>
    </w:p>
    <w:p>
      <w:pPr>
        <w:spacing w:after="0"/>
        <w:ind w:left="0"/>
        <w:jc w:val="both"/>
      </w:pPr>
      <w:r>
        <w:rPr>
          <w:rFonts w:ascii="Times New Roman"/>
          <w:b w:val="false"/>
          <w:i w:val="false"/>
          <w:color w:val="000000"/>
          <w:sz w:val="28"/>
        </w:rPr>
        <w:t xml:space="preserve">
      6) F бағанының жолдарында Салық кодексінің </w:t>
      </w:r>
      <w:r>
        <w:rPr>
          <w:rFonts w:ascii="Times New Roman"/>
          <w:b w:val="false"/>
          <w:i w:val="false"/>
          <w:color w:val="000000"/>
          <w:sz w:val="28"/>
        </w:rPr>
        <w:t xml:space="preserve">329-бабына </w:t>
      </w:r>
      <w:r>
        <w:rPr>
          <w:rFonts w:ascii="Times New Roman"/>
          <w:b w:val="false"/>
          <w:i w:val="false"/>
          <w:color w:val="000000"/>
          <w:sz w:val="28"/>
        </w:rPr>
        <w:t xml:space="preserve">сәйкес жер салығының ставкасы көрсетіледі; </w:t>
      </w:r>
    </w:p>
    <w:p>
      <w:pPr>
        <w:spacing w:after="0"/>
        <w:ind w:left="0"/>
        <w:jc w:val="both"/>
      </w:pPr>
      <w:r>
        <w:rPr>
          <w:rFonts w:ascii="Times New Roman"/>
          <w:b w:val="false"/>
          <w:i w:val="false"/>
          <w:color w:val="000000"/>
          <w:sz w:val="28"/>
        </w:rPr>
        <w:t xml:space="preserve">
      7) G бағанының 00001 жолында 931.07 нысаны бойынша қосымша парақтарының 00002 жолдары көрсеткіштерінің сомасы ретінде айқындалатын есептелген жер салығының жалпы сомасы көрсетіледі. Бұл ретте осы сома 931.07 нысаны бойынша қосымшаның бірінші парағында ғана көрсетіледі; </w:t>
      </w:r>
    </w:p>
    <w:p>
      <w:pPr>
        <w:spacing w:after="0"/>
        <w:ind w:left="0"/>
        <w:jc w:val="both"/>
      </w:pPr>
      <w:r>
        <w:rPr>
          <w:rFonts w:ascii="Times New Roman"/>
          <w:b w:val="false"/>
          <w:i w:val="false"/>
          <w:color w:val="000000"/>
          <w:sz w:val="28"/>
        </w:rPr>
        <w:t xml:space="preserve">
      8) G бағанының 00002 жолында 931.07 нысаны бойынша қосымша парақтарының 00002 жолдары көрсеткіштерінің сомасы ретінде айқындалатын есептелген жер салығының жалпы жиынтық сомасы көрсетіледі. Бұл ретте осы сома 931.07 нысаны бойынша қосымшаның бірінші парағында ғана көрсетіледі; </w:t>
      </w:r>
    </w:p>
    <w:p>
      <w:pPr>
        <w:spacing w:after="0"/>
        <w:ind w:left="0"/>
        <w:jc w:val="both"/>
      </w:pPr>
      <w:r>
        <w:rPr>
          <w:rFonts w:ascii="Times New Roman"/>
          <w:b w:val="false"/>
          <w:i w:val="false"/>
          <w:color w:val="000000"/>
          <w:sz w:val="28"/>
        </w:rPr>
        <w:t xml:space="preserve">
      9) G бағанының 00002 жолында жер телімдерінің тиісті санаттары бойынша есептелген жер салығының жиынтық сомасы көрсетіледі. Жер телімінің бір санаты бойынша бірнеше парақ толтырылған жағдайда, жер салығының сомасы 931.07 нысаны бойынша қосымшада жер телімінің тиісті санаты бойынша парақтардың бірінде ғана көрсетіледі. </w:t>
      </w:r>
    </w:p>
    <w:p>
      <w:pPr>
        <w:spacing w:after="0"/>
        <w:ind w:left="0"/>
        <w:jc w:val="both"/>
      </w:pPr>
      <w:r>
        <w:rPr>
          <w:rFonts w:ascii="Times New Roman"/>
          <w:b w:val="false"/>
          <w:i w:val="false"/>
          <w:color w:val="000000"/>
          <w:sz w:val="28"/>
        </w:rPr>
        <w:t xml:space="preserve">
      30. "Осы нысанды толтырған лауазымды тұлғаның аты-жөні" жолында қосымшаны толтырған лауазымды немесе өзге тұлғаның тегі, аты, әкесінің аты көрсетіледі. </w:t>
      </w:r>
    </w:p>
    <w:bookmarkStart w:name="z431" w:id="388"/>
    <w:p>
      <w:pPr>
        <w:spacing w:after="0"/>
        <w:ind w:left="0"/>
        <w:jc w:val="left"/>
      </w:pPr>
      <w:r>
        <w:rPr>
          <w:rFonts w:ascii="Times New Roman"/>
          <w:b/>
          <w:i w:val="false"/>
          <w:color w:val="000000"/>
        </w:rPr>
        <w:t xml:space="preserve"> 10. 931.08-нысан бойынша қосымшаны толтыру</w:t>
      </w:r>
    </w:p>
    <w:bookmarkEnd w:id="388"/>
    <w:p>
      <w:pPr>
        <w:spacing w:after="0"/>
        <w:ind w:left="0"/>
        <w:jc w:val="both"/>
      </w:pPr>
      <w:r>
        <w:rPr>
          <w:rFonts w:ascii="Times New Roman"/>
          <w:b w:val="false"/>
          <w:i w:val="false"/>
          <w:color w:val="000000"/>
          <w:sz w:val="28"/>
        </w:rPr>
        <w:t xml:space="preserve">
      31. "Мүлік салығы бойынша ақпарат" бөлімінде: </w:t>
      </w:r>
    </w:p>
    <w:p>
      <w:pPr>
        <w:spacing w:after="0"/>
        <w:ind w:left="0"/>
        <w:jc w:val="both"/>
      </w:pPr>
      <w:r>
        <w:rPr>
          <w:rFonts w:ascii="Times New Roman"/>
          <w:b w:val="false"/>
          <w:i w:val="false"/>
          <w:color w:val="000000"/>
          <w:sz w:val="28"/>
        </w:rPr>
        <w:t xml:space="preserve">
      1) A бағанының жолдарында реттік нөмірі көрсетіледі; </w:t>
      </w:r>
    </w:p>
    <w:p>
      <w:pPr>
        <w:spacing w:after="0"/>
        <w:ind w:left="0"/>
        <w:jc w:val="both"/>
      </w:pPr>
      <w:r>
        <w:rPr>
          <w:rFonts w:ascii="Times New Roman"/>
          <w:b w:val="false"/>
          <w:i w:val="false"/>
          <w:color w:val="000000"/>
          <w:sz w:val="28"/>
        </w:rPr>
        <w:t xml:space="preserve">
      2) B бағанының жолдарында негізгі құралдар мен материалдық емес активтер тізімі көрсетіледі; </w:t>
      </w:r>
    </w:p>
    <w:p>
      <w:pPr>
        <w:spacing w:after="0"/>
        <w:ind w:left="0"/>
        <w:jc w:val="both"/>
      </w:pPr>
      <w:r>
        <w:rPr>
          <w:rFonts w:ascii="Times New Roman"/>
          <w:b w:val="false"/>
          <w:i w:val="false"/>
          <w:color w:val="000000"/>
          <w:sz w:val="28"/>
        </w:rPr>
        <w:t xml:space="preserve">
      3) C бағанының жолдарында негізгі құралдар мен материалдық емес активтердің жыл басындағы қалдық құны көрсетіледі; </w:t>
      </w:r>
    </w:p>
    <w:p>
      <w:pPr>
        <w:spacing w:after="0"/>
        <w:ind w:left="0"/>
        <w:jc w:val="both"/>
      </w:pPr>
      <w:r>
        <w:rPr>
          <w:rFonts w:ascii="Times New Roman"/>
          <w:b w:val="false"/>
          <w:i w:val="false"/>
          <w:color w:val="000000"/>
          <w:sz w:val="28"/>
        </w:rPr>
        <w:t xml:space="preserve">
      4) D бағанының жолдарында Салық кодексінің </w:t>
      </w:r>
      <w:r>
        <w:rPr>
          <w:rFonts w:ascii="Times New Roman"/>
          <w:b w:val="false"/>
          <w:i w:val="false"/>
          <w:color w:val="000000"/>
          <w:sz w:val="28"/>
        </w:rPr>
        <w:t xml:space="preserve">355-бабына </w:t>
      </w:r>
      <w:r>
        <w:rPr>
          <w:rFonts w:ascii="Times New Roman"/>
          <w:b w:val="false"/>
          <w:i w:val="false"/>
          <w:color w:val="000000"/>
          <w:sz w:val="28"/>
        </w:rPr>
        <w:t xml:space="preserve">сәйкес мүлік салығының ставкасы көрсетіледі; </w:t>
      </w:r>
    </w:p>
    <w:p>
      <w:pPr>
        <w:spacing w:after="0"/>
        <w:ind w:left="0"/>
        <w:jc w:val="both"/>
      </w:pPr>
      <w:r>
        <w:rPr>
          <w:rFonts w:ascii="Times New Roman"/>
          <w:b w:val="false"/>
          <w:i w:val="false"/>
          <w:color w:val="000000"/>
          <w:sz w:val="28"/>
        </w:rPr>
        <w:t xml:space="preserve">
      5) Е бағанының жолдарында С және D бағандарының тиісті жолдарының көрсеткіштерін көбейтумен анықтайтын мүлік салығын есептеу сомасы көрсетіледі; </w:t>
      </w:r>
    </w:p>
    <w:p>
      <w:pPr>
        <w:spacing w:after="0"/>
        <w:ind w:left="0"/>
        <w:jc w:val="both"/>
      </w:pPr>
      <w:r>
        <w:rPr>
          <w:rFonts w:ascii="Times New Roman"/>
          <w:b w:val="false"/>
          <w:i w:val="false"/>
          <w:color w:val="000000"/>
          <w:sz w:val="28"/>
        </w:rPr>
        <w:t xml:space="preserve">
      6) Е бағанының 0001 жолдарында есептелген мүлік салығының жалпы жиынтық сомасы көрсетіледі. </w:t>
      </w:r>
    </w:p>
    <w:p>
      <w:pPr>
        <w:spacing w:after="0"/>
        <w:ind w:left="0"/>
        <w:jc w:val="both"/>
      </w:pPr>
      <w:r>
        <w:rPr>
          <w:rFonts w:ascii="Times New Roman"/>
          <w:b w:val="false"/>
          <w:i w:val="false"/>
          <w:color w:val="000000"/>
          <w:sz w:val="28"/>
        </w:rPr>
        <w:t xml:space="preserve">
      32. "Осы нысанды толтырған лауазымды тұлғаның аты-жөні" жолында қосымшаны толтырған лауазымды немесе өзге тұлғаның тегі, аты, әкесінің аты көрсетіледі. </w:t>
      </w:r>
    </w:p>
    <w:bookmarkStart w:name="z432" w:id="389"/>
    <w:p>
      <w:pPr>
        <w:spacing w:after="0"/>
        <w:ind w:left="0"/>
        <w:jc w:val="left"/>
      </w:pPr>
      <w:r>
        <w:rPr>
          <w:rFonts w:ascii="Times New Roman"/>
          <w:b/>
          <w:i w:val="false"/>
          <w:color w:val="000000"/>
        </w:rPr>
        <w:t xml:space="preserve"> 11. 931.09-нысан бойынша қосымшаны толтыру</w:t>
      </w:r>
    </w:p>
    <w:bookmarkEnd w:id="389"/>
    <w:p>
      <w:pPr>
        <w:spacing w:after="0"/>
        <w:ind w:left="0"/>
        <w:jc w:val="both"/>
      </w:pPr>
      <w:r>
        <w:rPr>
          <w:rFonts w:ascii="Times New Roman"/>
          <w:b w:val="false"/>
          <w:i w:val="false"/>
          <w:color w:val="000000"/>
          <w:sz w:val="28"/>
        </w:rPr>
        <w:t xml:space="preserve">
      33. "Көлік құралдарына салынатын салық" бөлімінде: </w:t>
      </w:r>
    </w:p>
    <w:p>
      <w:pPr>
        <w:spacing w:after="0"/>
        <w:ind w:left="0"/>
        <w:jc w:val="both"/>
      </w:pPr>
      <w:r>
        <w:rPr>
          <w:rFonts w:ascii="Times New Roman"/>
          <w:b w:val="false"/>
          <w:i w:val="false"/>
          <w:color w:val="000000"/>
          <w:sz w:val="28"/>
        </w:rPr>
        <w:t xml:space="preserve">
      1) А бағанының жолдарында реттік нөмірі көрсетіледі; </w:t>
      </w:r>
    </w:p>
    <w:p>
      <w:pPr>
        <w:spacing w:after="0"/>
        <w:ind w:left="0"/>
        <w:jc w:val="both"/>
      </w:pPr>
      <w:r>
        <w:rPr>
          <w:rFonts w:ascii="Times New Roman"/>
          <w:b w:val="false"/>
          <w:i w:val="false"/>
          <w:color w:val="000000"/>
          <w:sz w:val="28"/>
        </w:rPr>
        <w:t xml:space="preserve">
      2) В бағанының жолдарында қоса берілген тізбеге сәйкес көлік құралдарының (КҚ) коды көрсетіледі: </w:t>
      </w:r>
    </w:p>
    <w:p>
      <w:pPr>
        <w:spacing w:after="0"/>
        <w:ind w:left="0"/>
        <w:jc w:val="both"/>
      </w:pPr>
      <w:r>
        <w:rPr>
          <w:rFonts w:ascii="Times New Roman"/>
          <w:b w:val="false"/>
          <w:i w:val="false"/>
          <w:color w:val="000000"/>
          <w:sz w:val="28"/>
        </w:rPr>
        <w:t xml:space="preserve">
      1 - жеңiл автомобильдер; </w:t>
      </w:r>
    </w:p>
    <w:p>
      <w:pPr>
        <w:spacing w:after="0"/>
        <w:ind w:left="0"/>
        <w:jc w:val="both"/>
      </w:pPr>
      <w:r>
        <w:rPr>
          <w:rFonts w:ascii="Times New Roman"/>
          <w:b w:val="false"/>
          <w:i w:val="false"/>
          <w:color w:val="000000"/>
          <w:sz w:val="28"/>
        </w:rPr>
        <w:t xml:space="preserve">
      2 - жүк таситын арнаулы автомобильдер; </w:t>
      </w:r>
    </w:p>
    <w:p>
      <w:pPr>
        <w:spacing w:after="0"/>
        <w:ind w:left="0"/>
        <w:jc w:val="both"/>
      </w:pPr>
      <w:r>
        <w:rPr>
          <w:rFonts w:ascii="Times New Roman"/>
          <w:b w:val="false"/>
          <w:i w:val="false"/>
          <w:color w:val="000000"/>
          <w:sz w:val="28"/>
        </w:rPr>
        <w:t xml:space="preserve">
      3 - өздiгiнен жүретiн машиналар мен механизмдер; </w:t>
      </w:r>
    </w:p>
    <w:p>
      <w:pPr>
        <w:spacing w:after="0"/>
        <w:ind w:left="0"/>
        <w:jc w:val="both"/>
      </w:pPr>
      <w:r>
        <w:rPr>
          <w:rFonts w:ascii="Times New Roman"/>
          <w:b w:val="false"/>
          <w:i w:val="false"/>
          <w:color w:val="000000"/>
          <w:sz w:val="28"/>
        </w:rPr>
        <w:t xml:space="preserve">
      4 - автобустар; </w:t>
      </w:r>
    </w:p>
    <w:p>
      <w:pPr>
        <w:spacing w:after="0"/>
        <w:ind w:left="0"/>
        <w:jc w:val="both"/>
      </w:pPr>
      <w:r>
        <w:rPr>
          <w:rFonts w:ascii="Times New Roman"/>
          <w:b w:val="false"/>
          <w:i w:val="false"/>
          <w:color w:val="000000"/>
          <w:sz w:val="28"/>
        </w:rPr>
        <w:t xml:space="preserve">
      5 - мотоциклдер, мотороллерлер, мотошаналар, көлемі шағын кемелер; </w:t>
      </w:r>
    </w:p>
    <w:p>
      <w:pPr>
        <w:spacing w:after="0"/>
        <w:ind w:left="0"/>
        <w:jc w:val="both"/>
      </w:pPr>
      <w:r>
        <w:rPr>
          <w:rFonts w:ascii="Times New Roman"/>
          <w:b w:val="false"/>
          <w:i w:val="false"/>
          <w:color w:val="000000"/>
          <w:sz w:val="28"/>
        </w:rPr>
        <w:t xml:space="preserve">
      6 - катерлер, кемелер, буксирлер, баржалар, яхталар; </w:t>
      </w:r>
    </w:p>
    <w:p>
      <w:pPr>
        <w:spacing w:after="0"/>
        <w:ind w:left="0"/>
        <w:jc w:val="both"/>
      </w:pPr>
      <w:r>
        <w:rPr>
          <w:rFonts w:ascii="Times New Roman"/>
          <w:b w:val="false"/>
          <w:i w:val="false"/>
          <w:color w:val="000000"/>
          <w:sz w:val="28"/>
        </w:rPr>
        <w:t xml:space="preserve">
      7 - ұшу аппараттары; </w:t>
      </w:r>
    </w:p>
    <w:p>
      <w:pPr>
        <w:spacing w:after="0"/>
        <w:ind w:left="0"/>
        <w:jc w:val="both"/>
      </w:pPr>
      <w:r>
        <w:rPr>
          <w:rFonts w:ascii="Times New Roman"/>
          <w:b w:val="false"/>
          <w:i w:val="false"/>
          <w:color w:val="000000"/>
          <w:sz w:val="28"/>
        </w:rPr>
        <w:t xml:space="preserve">
      3) С бағанының жолдарында көлік құралының түрі, маркасы мен моделі көрсетіледі; </w:t>
      </w:r>
    </w:p>
    <w:p>
      <w:pPr>
        <w:spacing w:after="0"/>
        <w:ind w:left="0"/>
        <w:jc w:val="both"/>
      </w:pPr>
      <w:r>
        <w:rPr>
          <w:rFonts w:ascii="Times New Roman"/>
          <w:b w:val="false"/>
          <w:i w:val="false"/>
          <w:color w:val="000000"/>
          <w:sz w:val="28"/>
        </w:rPr>
        <w:t xml:space="preserve">
      4) D бағанының жолдарында көлік құралының шыққан жылы көрсетіледі; </w:t>
      </w:r>
    </w:p>
    <w:p>
      <w:pPr>
        <w:spacing w:after="0"/>
        <w:ind w:left="0"/>
        <w:jc w:val="both"/>
      </w:pPr>
      <w:r>
        <w:rPr>
          <w:rFonts w:ascii="Times New Roman"/>
          <w:b w:val="false"/>
          <w:i w:val="false"/>
          <w:color w:val="000000"/>
          <w:sz w:val="28"/>
        </w:rPr>
        <w:t xml:space="preserve">
      5) Е бағанының жолдарында көлік құралдарының саны көрсетіледі; </w:t>
      </w:r>
    </w:p>
    <w:p>
      <w:pPr>
        <w:spacing w:after="0"/>
        <w:ind w:left="0"/>
        <w:jc w:val="both"/>
      </w:pPr>
      <w:r>
        <w:rPr>
          <w:rFonts w:ascii="Times New Roman"/>
          <w:b w:val="false"/>
          <w:i w:val="false"/>
          <w:color w:val="000000"/>
          <w:sz w:val="28"/>
        </w:rPr>
        <w:t xml:space="preserve">
      6) F бағанының жолдарында көлік құралдарының салығы салынатын объекті (тонна, куб. см., отырғызу орындары, ат күшімен өлшенетін қуаты, киловаттпен өлшенетін қуаты) көрсетіледі; </w:t>
      </w:r>
    </w:p>
    <w:p>
      <w:pPr>
        <w:spacing w:after="0"/>
        <w:ind w:left="0"/>
        <w:jc w:val="both"/>
      </w:pPr>
      <w:r>
        <w:rPr>
          <w:rFonts w:ascii="Times New Roman"/>
          <w:b w:val="false"/>
          <w:i w:val="false"/>
          <w:color w:val="000000"/>
          <w:sz w:val="28"/>
        </w:rPr>
        <w:t xml:space="preserve">
      7) G бағанының жолдарында Салық кодексінің </w:t>
      </w:r>
      <w:r>
        <w:rPr>
          <w:rFonts w:ascii="Times New Roman"/>
          <w:b w:val="false"/>
          <w:i w:val="false"/>
          <w:color w:val="000000"/>
          <w:sz w:val="28"/>
        </w:rPr>
        <w:t>347-бабы</w:t>
      </w:r>
      <w:r>
        <w:rPr>
          <w:rFonts w:ascii="Times New Roman"/>
          <w:b w:val="false"/>
          <w:i w:val="false"/>
          <w:color w:val="000000"/>
          <w:sz w:val="28"/>
        </w:rPr>
        <w:t xml:space="preserve"> 2-тармағына сәйкес жеңіл автомобильдердің қозғалтқыштары көлемінің асып кетуі көрсетіледі; </w:t>
      </w:r>
    </w:p>
    <w:p>
      <w:pPr>
        <w:spacing w:after="0"/>
        <w:ind w:left="0"/>
        <w:jc w:val="both"/>
      </w:pPr>
      <w:r>
        <w:rPr>
          <w:rFonts w:ascii="Times New Roman"/>
          <w:b w:val="false"/>
          <w:i w:val="false"/>
          <w:color w:val="000000"/>
          <w:sz w:val="28"/>
        </w:rPr>
        <w:t xml:space="preserve">
      8) Н бағанының жолдарында салық кезеңі ішінде көлік құралына меншік құқтарын өткізудің нақты кезеңі (ай саны) көрсетіледі; </w:t>
      </w:r>
    </w:p>
    <w:p>
      <w:pPr>
        <w:spacing w:after="0"/>
        <w:ind w:left="0"/>
        <w:jc w:val="both"/>
      </w:pPr>
      <w:r>
        <w:rPr>
          <w:rFonts w:ascii="Times New Roman"/>
          <w:b w:val="false"/>
          <w:i w:val="false"/>
          <w:color w:val="000000"/>
          <w:sz w:val="28"/>
        </w:rPr>
        <w:t xml:space="preserve">
      9) I бағанының жолдарында Салық кодексінің </w:t>
      </w:r>
      <w:r>
        <w:rPr>
          <w:rFonts w:ascii="Times New Roman"/>
          <w:b w:val="false"/>
          <w:i w:val="false"/>
          <w:color w:val="000000"/>
          <w:sz w:val="28"/>
        </w:rPr>
        <w:t>347-бабы</w:t>
      </w:r>
      <w:r>
        <w:rPr>
          <w:rFonts w:ascii="Times New Roman"/>
          <w:b w:val="false"/>
          <w:i w:val="false"/>
          <w:color w:val="000000"/>
          <w:sz w:val="28"/>
        </w:rPr>
        <w:t xml:space="preserve"> 1-тармағына сәйкес көлік құралдарына салық ставкасы көрсетіледі; </w:t>
      </w:r>
    </w:p>
    <w:p>
      <w:pPr>
        <w:spacing w:after="0"/>
        <w:ind w:left="0"/>
        <w:jc w:val="both"/>
      </w:pPr>
      <w:r>
        <w:rPr>
          <w:rFonts w:ascii="Times New Roman"/>
          <w:b w:val="false"/>
          <w:i w:val="false"/>
          <w:color w:val="000000"/>
          <w:sz w:val="28"/>
        </w:rPr>
        <w:t xml:space="preserve">
      10) J бағанының жолдарында жеңіл автомобильдер бойынша 931.09.007+931.09.005 х 7 ретінде, басқа көлік құралдары мен ұшу аппараттары үшін 931.09.007 жолында көрсетілген сома ретінде айқындалатын салық сомасы көрсетіледі; </w:t>
      </w:r>
    </w:p>
    <w:p>
      <w:pPr>
        <w:spacing w:after="0"/>
        <w:ind w:left="0"/>
        <w:jc w:val="both"/>
      </w:pPr>
      <w:r>
        <w:rPr>
          <w:rFonts w:ascii="Times New Roman"/>
          <w:b w:val="false"/>
          <w:i w:val="false"/>
          <w:color w:val="000000"/>
          <w:sz w:val="28"/>
        </w:rPr>
        <w:t xml:space="preserve">
      11) К бағанының жолдарында Салық кодексінің </w:t>
      </w:r>
      <w:r>
        <w:rPr>
          <w:rFonts w:ascii="Times New Roman"/>
          <w:b w:val="false"/>
          <w:i w:val="false"/>
          <w:color w:val="000000"/>
          <w:sz w:val="28"/>
        </w:rPr>
        <w:t xml:space="preserve">347-бабының </w:t>
      </w:r>
      <w:r>
        <w:rPr>
          <w:rFonts w:ascii="Times New Roman"/>
          <w:b w:val="false"/>
          <w:i w:val="false"/>
          <w:color w:val="000000"/>
          <w:sz w:val="28"/>
        </w:rPr>
        <w:t xml:space="preserve">3, 4, 5, 7-тармақтарында белгіленген тиісті түзету коэффициенті көрсетіледі; </w:t>
      </w:r>
    </w:p>
    <w:p>
      <w:pPr>
        <w:spacing w:after="0"/>
        <w:ind w:left="0"/>
        <w:jc w:val="both"/>
      </w:pPr>
      <w:r>
        <w:rPr>
          <w:rFonts w:ascii="Times New Roman"/>
          <w:b w:val="false"/>
          <w:i w:val="false"/>
          <w:color w:val="000000"/>
          <w:sz w:val="28"/>
        </w:rPr>
        <w:t xml:space="preserve">
      12) L бағанының жолдарында J бағаны мен К бағанының жолдарының көрсеткіштерін көбейту бойынша айқындалатын есепті салық кезеңі үшін салық сомасы, түзету коэффициентін ескере отырып, көрсетіледі; </w:t>
      </w:r>
    </w:p>
    <w:p>
      <w:pPr>
        <w:spacing w:after="0"/>
        <w:ind w:left="0"/>
        <w:jc w:val="both"/>
      </w:pPr>
      <w:r>
        <w:rPr>
          <w:rFonts w:ascii="Times New Roman"/>
          <w:b w:val="false"/>
          <w:i w:val="false"/>
          <w:color w:val="000000"/>
          <w:sz w:val="28"/>
        </w:rPr>
        <w:t xml:space="preserve">
      13) М бағанының жолдарында (L бағанының жолы/12 х Н бағанының жолы) формуласы бойынша айқындалатын нақты иелену кезеңі үшін салық сомасы көрсетіледі. Егер нақты иелену уақыты 12 айды құраса, L бағанының жолында көрсетілген сома М бағанының жолына көшіріледі; </w:t>
      </w:r>
    </w:p>
    <w:p>
      <w:pPr>
        <w:spacing w:after="0"/>
        <w:ind w:left="0"/>
        <w:jc w:val="both"/>
      </w:pPr>
      <w:r>
        <w:rPr>
          <w:rFonts w:ascii="Times New Roman"/>
          <w:b w:val="false"/>
          <w:i w:val="false"/>
          <w:color w:val="000000"/>
          <w:sz w:val="28"/>
        </w:rPr>
        <w:t xml:space="preserve">
      14) N бағанының жолдарында Е бағаны мен М бағанының жолдарының көрсеткіштерінің туындысы бойынша айқындалатын көлік құралдарының санын ескере отырып, көрсетіледі. </w:t>
      </w:r>
    </w:p>
    <w:p>
      <w:pPr>
        <w:spacing w:after="0"/>
        <w:ind w:left="0"/>
        <w:jc w:val="both"/>
      </w:pPr>
      <w:r>
        <w:rPr>
          <w:rFonts w:ascii="Times New Roman"/>
          <w:b w:val="false"/>
          <w:i w:val="false"/>
          <w:color w:val="000000"/>
          <w:sz w:val="28"/>
        </w:rPr>
        <w:t xml:space="preserve">
      15) N бағанының 00001 жолында есептелген көлік құралдарына салықтың жалпы жиынтық сомасы көрсетіледі. </w:t>
      </w:r>
    </w:p>
    <w:p>
      <w:pPr>
        <w:spacing w:after="0"/>
        <w:ind w:left="0"/>
        <w:jc w:val="both"/>
      </w:pPr>
      <w:r>
        <w:rPr>
          <w:rFonts w:ascii="Times New Roman"/>
          <w:b w:val="false"/>
          <w:i w:val="false"/>
          <w:color w:val="000000"/>
          <w:sz w:val="28"/>
        </w:rPr>
        <w:t xml:space="preserve">
      34. "Осы нысанды толтырған лауазымды тұлғаның аты-жөні" жолында қосымшаны толтырған лауазымды немесе өзге тұлғаның тегі, аты, әкесінің аты көрсетіледі. </w:t>
      </w:r>
    </w:p>
    <w:bookmarkStart w:name="z433" w:id="390"/>
    <w:p>
      <w:pPr>
        <w:spacing w:after="0"/>
        <w:ind w:left="0"/>
        <w:jc w:val="left"/>
      </w:pPr>
      <w:r>
        <w:rPr>
          <w:rFonts w:ascii="Times New Roman"/>
          <w:b/>
          <w:i w:val="false"/>
          <w:color w:val="000000"/>
        </w:rPr>
        <w:t xml:space="preserve"> 12. 931.10-нысан бойынша қосымшаны толтыру</w:t>
      </w:r>
    </w:p>
    <w:bookmarkEnd w:id="390"/>
    <w:p>
      <w:pPr>
        <w:spacing w:after="0"/>
        <w:ind w:left="0"/>
        <w:jc w:val="both"/>
      </w:pPr>
      <w:r>
        <w:rPr>
          <w:rFonts w:ascii="Times New Roman"/>
          <w:b w:val="false"/>
          <w:i w:val="false"/>
          <w:color w:val="000000"/>
          <w:sz w:val="28"/>
        </w:rPr>
        <w:t xml:space="preserve">
      35. "Әлеуметтік салық" бөлімінде: </w:t>
      </w:r>
    </w:p>
    <w:p>
      <w:pPr>
        <w:spacing w:after="0"/>
        <w:ind w:left="0"/>
        <w:jc w:val="both"/>
      </w:pPr>
      <w:r>
        <w:rPr>
          <w:rFonts w:ascii="Times New Roman"/>
          <w:b w:val="false"/>
          <w:i w:val="false"/>
          <w:color w:val="000000"/>
          <w:sz w:val="28"/>
        </w:rPr>
        <w:t xml:space="preserve">
      1) A бағанының жолдарында әкімшілік-басқару, инженерлік-техникалық қызметкер жұмысын атқаратын шет елдік мамандар бойынша мәліметтер толтырылады; </w:t>
      </w:r>
    </w:p>
    <w:p>
      <w:pPr>
        <w:spacing w:after="0"/>
        <w:ind w:left="0"/>
        <w:jc w:val="both"/>
      </w:pPr>
      <w:r>
        <w:rPr>
          <w:rFonts w:ascii="Times New Roman"/>
          <w:b w:val="false"/>
          <w:i w:val="false"/>
          <w:color w:val="000000"/>
          <w:sz w:val="28"/>
        </w:rPr>
        <w:t xml:space="preserve">
      931.10.001А жолында өткен жылғы 1 жұмысшының орташа еңбекақысы көрсетіледі; </w:t>
      </w:r>
    </w:p>
    <w:p>
      <w:pPr>
        <w:spacing w:after="0"/>
        <w:ind w:left="0"/>
        <w:jc w:val="both"/>
      </w:pPr>
      <w:r>
        <w:rPr>
          <w:rFonts w:ascii="Times New Roman"/>
          <w:b w:val="false"/>
          <w:i w:val="false"/>
          <w:color w:val="000000"/>
          <w:sz w:val="28"/>
        </w:rPr>
        <w:t xml:space="preserve">
      931.10.002А жолында 1 жұмысшының әлеуметтік салық салынбайтын кірісі көрсетіледі; </w:t>
      </w:r>
    </w:p>
    <w:p>
      <w:pPr>
        <w:spacing w:after="0"/>
        <w:ind w:left="0"/>
        <w:jc w:val="both"/>
      </w:pPr>
      <w:r>
        <w:rPr>
          <w:rFonts w:ascii="Times New Roman"/>
          <w:b w:val="false"/>
          <w:i w:val="false"/>
          <w:color w:val="000000"/>
          <w:sz w:val="28"/>
        </w:rPr>
        <w:t xml:space="preserve">
      931.10.003А жолында 931.10.001А және 931.10.002А жолдарының айырмасы түрінде айқындалатын 1 жұмысшыға әлеуметтік салық сомасы көрсетіледі; </w:t>
      </w:r>
    </w:p>
    <w:p>
      <w:pPr>
        <w:spacing w:after="0"/>
        <w:ind w:left="0"/>
        <w:jc w:val="both"/>
      </w:pPr>
      <w:r>
        <w:rPr>
          <w:rFonts w:ascii="Times New Roman"/>
          <w:b w:val="false"/>
          <w:i w:val="false"/>
          <w:color w:val="000000"/>
          <w:sz w:val="28"/>
        </w:rPr>
        <w:t xml:space="preserve">
      931.10.004А жолында Салық кодексінің 317-бабына сәйкес есептелген 1 жұмысшыға әлеуметтік салық сомасы көрсетіледі; </w:t>
      </w:r>
    </w:p>
    <w:p>
      <w:pPr>
        <w:spacing w:after="0"/>
        <w:ind w:left="0"/>
        <w:jc w:val="both"/>
      </w:pPr>
      <w:r>
        <w:rPr>
          <w:rFonts w:ascii="Times New Roman"/>
          <w:b w:val="false"/>
          <w:i w:val="false"/>
          <w:color w:val="000000"/>
          <w:sz w:val="28"/>
        </w:rPr>
        <w:t xml:space="preserve">
      931.10.005А жолында ағымдағы жылға мәлімделген жұмысшылардың саны көрсетіледі; </w:t>
      </w:r>
    </w:p>
    <w:p>
      <w:pPr>
        <w:spacing w:after="0"/>
        <w:ind w:left="0"/>
        <w:jc w:val="both"/>
      </w:pPr>
      <w:r>
        <w:rPr>
          <w:rFonts w:ascii="Times New Roman"/>
          <w:b w:val="false"/>
          <w:i w:val="false"/>
          <w:color w:val="000000"/>
          <w:sz w:val="28"/>
        </w:rPr>
        <w:t xml:space="preserve">
      931.10.006А жолында 931.10.004А және 931.10.005А жолдарының туындысы бойынша айқындалатын әлеуметтік салықтың сомасы көрсетіледі. </w:t>
      </w:r>
    </w:p>
    <w:p>
      <w:pPr>
        <w:spacing w:after="0"/>
        <w:ind w:left="0"/>
        <w:jc w:val="both"/>
      </w:pPr>
      <w:r>
        <w:rPr>
          <w:rFonts w:ascii="Times New Roman"/>
          <w:b w:val="false"/>
          <w:i w:val="false"/>
          <w:color w:val="000000"/>
          <w:sz w:val="28"/>
        </w:rPr>
        <w:t xml:space="preserve">
      Өзгертілген есепті табыс еткен кезде әлеуметтік салықтың нақты есептелген сомасы көрсетілген 931.10.006А жолы ғана көрсетіледі; </w:t>
      </w:r>
    </w:p>
    <w:p>
      <w:pPr>
        <w:spacing w:after="0"/>
        <w:ind w:left="0"/>
        <w:jc w:val="both"/>
      </w:pPr>
      <w:r>
        <w:rPr>
          <w:rFonts w:ascii="Times New Roman"/>
          <w:b w:val="false"/>
          <w:i w:val="false"/>
          <w:color w:val="000000"/>
          <w:sz w:val="28"/>
        </w:rPr>
        <w:t xml:space="preserve">
      2) В бағанының жолдарында әкімшілік-басқару, инженерлік-техникалық қызметкер жұмысын атқаратын шет елдік мамандардан басқа барлық жұмыс істеушілер бойынша көрсеткіштер толтырылады; </w:t>
      </w:r>
    </w:p>
    <w:p>
      <w:pPr>
        <w:spacing w:after="0"/>
        <w:ind w:left="0"/>
        <w:jc w:val="both"/>
      </w:pPr>
      <w:r>
        <w:rPr>
          <w:rFonts w:ascii="Times New Roman"/>
          <w:b w:val="false"/>
          <w:i w:val="false"/>
          <w:color w:val="000000"/>
          <w:sz w:val="28"/>
        </w:rPr>
        <w:t xml:space="preserve">
      931.10.001В жолында өткен жыл үшін 1 жұмысшының орташа еңбекақысы көрсетіледі; </w:t>
      </w:r>
    </w:p>
    <w:p>
      <w:pPr>
        <w:spacing w:after="0"/>
        <w:ind w:left="0"/>
        <w:jc w:val="both"/>
      </w:pPr>
      <w:r>
        <w:rPr>
          <w:rFonts w:ascii="Times New Roman"/>
          <w:b w:val="false"/>
          <w:i w:val="false"/>
          <w:color w:val="000000"/>
          <w:sz w:val="28"/>
        </w:rPr>
        <w:t xml:space="preserve">
      931.10.002В жолында 1 жұмысшының әлеуметтік салық салынбайтын кірісі көрсетіледі; </w:t>
      </w:r>
    </w:p>
    <w:p>
      <w:pPr>
        <w:spacing w:after="0"/>
        <w:ind w:left="0"/>
        <w:jc w:val="both"/>
      </w:pPr>
      <w:r>
        <w:rPr>
          <w:rFonts w:ascii="Times New Roman"/>
          <w:b w:val="false"/>
          <w:i w:val="false"/>
          <w:color w:val="000000"/>
          <w:sz w:val="28"/>
        </w:rPr>
        <w:t xml:space="preserve">
      931.10.003В жолында 931.10.001В және 931.10.002В жолдары көрсеткіштерінің айырмасы ретінде айқындалатын, 1 жұмысшының әлеуметтік салық салынатын кірісі көрсетіледі; </w:t>
      </w:r>
    </w:p>
    <w:p>
      <w:pPr>
        <w:spacing w:after="0"/>
        <w:ind w:left="0"/>
        <w:jc w:val="both"/>
      </w:pPr>
      <w:r>
        <w:rPr>
          <w:rFonts w:ascii="Times New Roman"/>
          <w:b w:val="false"/>
          <w:i w:val="false"/>
          <w:color w:val="000000"/>
          <w:sz w:val="28"/>
        </w:rPr>
        <w:t xml:space="preserve">
      931.10.004В жолында Салық кодексінің </w:t>
      </w:r>
      <w:r>
        <w:rPr>
          <w:rFonts w:ascii="Times New Roman"/>
          <w:b w:val="false"/>
          <w:i w:val="false"/>
          <w:color w:val="000000"/>
          <w:sz w:val="28"/>
        </w:rPr>
        <w:t xml:space="preserve">317-бабына </w:t>
      </w:r>
      <w:r>
        <w:rPr>
          <w:rFonts w:ascii="Times New Roman"/>
          <w:b w:val="false"/>
          <w:i w:val="false"/>
          <w:color w:val="000000"/>
          <w:sz w:val="28"/>
        </w:rPr>
        <w:t xml:space="preserve">сәйкес есептелген 1 жұмысшыға әлеуметтік салық сомасы көрсетіледі; </w:t>
      </w:r>
    </w:p>
    <w:p>
      <w:pPr>
        <w:spacing w:after="0"/>
        <w:ind w:left="0"/>
        <w:jc w:val="both"/>
      </w:pPr>
      <w:r>
        <w:rPr>
          <w:rFonts w:ascii="Times New Roman"/>
          <w:b w:val="false"/>
          <w:i w:val="false"/>
          <w:color w:val="000000"/>
          <w:sz w:val="28"/>
        </w:rPr>
        <w:t xml:space="preserve">
      931.10.005В жолында ағымдағы жылға мәлімделген жұмысшылардың саны көрсетіледі; </w:t>
      </w:r>
    </w:p>
    <w:p>
      <w:pPr>
        <w:spacing w:after="0"/>
        <w:ind w:left="0"/>
        <w:jc w:val="both"/>
      </w:pPr>
      <w:r>
        <w:rPr>
          <w:rFonts w:ascii="Times New Roman"/>
          <w:b w:val="false"/>
          <w:i w:val="false"/>
          <w:color w:val="000000"/>
          <w:sz w:val="28"/>
        </w:rPr>
        <w:t xml:space="preserve">
      931.10.006В жолында Салық кодексінің </w:t>
      </w:r>
      <w:r>
        <w:rPr>
          <w:rFonts w:ascii="Times New Roman"/>
          <w:b w:val="false"/>
          <w:i w:val="false"/>
          <w:color w:val="000000"/>
          <w:sz w:val="28"/>
        </w:rPr>
        <w:t xml:space="preserve">317-бабына </w:t>
      </w:r>
      <w:r>
        <w:rPr>
          <w:rFonts w:ascii="Times New Roman"/>
          <w:b w:val="false"/>
          <w:i w:val="false"/>
          <w:color w:val="000000"/>
          <w:sz w:val="28"/>
        </w:rPr>
        <w:t xml:space="preserve">сәйкес әлеуметтік салықтың ставкасы көрсетіледі; </w:t>
      </w:r>
    </w:p>
    <w:p>
      <w:pPr>
        <w:spacing w:after="0"/>
        <w:ind w:left="0"/>
        <w:jc w:val="both"/>
      </w:pPr>
      <w:r>
        <w:rPr>
          <w:rFonts w:ascii="Times New Roman"/>
          <w:b w:val="false"/>
          <w:i w:val="false"/>
          <w:color w:val="000000"/>
          <w:sz w:val="28"/>
        </w:rPr>
        <w:t xml:space="preserve">
      931.10.007В жолында 931.10.004В және 931.10.005В жолдарының туындысымен айқындалатын әлеуметтік салықтың сомасы көрсетіледі. </w:t>
      </w:r>
    </w:p>
    <w:p>
      <w:pPr>
        <w:spacing w:after="0"/>
        <w:ind w:left="0"/>
        <w:jc w:val="both"/>
      </w:pPr>
      <w:r>
        <w:rPr>
          <w:rFonts w:ascii="Times New Roman"/>
          <w:b w:val="false"/>
          <w:i w:val="false"/>
          <w:color w:val="000000"/>
          <w:sz w:val="28"/>
        </w:rPr>
        <w:t xml:space="preserve">
      Өзгертілген есепті табыс еткен кезде әлеуметтік салықтың нақты есептелген сомасы көрсетілген 931.10.006В жолы ғана көрсетіледі; </w:t>
      </w:r>
    </w:p>
    <w:p>
      <w:pPr>
        <w:spacing w:after="0"/>
        <w:ind w:left="0"/>
        <w:jc w:val="both"/>
      </w:pPr>
      <w:r>
        <w:rPr>
          <w:rFonts w:ascii="Times New Roman"/>
          <w:b w:val="false"/>
          <w:i w:val="false"/>
          <w:color w:val="000000"/>
          <w:sz w:val="28"/>
        </w:rPr>
        <w:t xml:space="preserve">
      3) С бағанының жолдарында әкімшілік-басқару, инженерлік-техникалық қызметкер жұмысын атқаратын шет елдік мамандарды қоса, барлық жұмыс істеушілер бойынша көрсеткіштер толтырылады; </w:t>
      </w:r>
    </w:p>
    <w:p>
      <w:pPr>
        <w:spacing w:after="0"/>
        <w:ind w:left="0"/>
        <w:jc w:val="both"/>
      </w:pPr>
      <w:r>
        <w:rPr>
          <w:rFonts w:ascii="Times New Roman"/>
          <w:b w:val="false"/>
          <w:i w:val="false"/>
          <w:color w:val="000000"/>
          <w:sz w:val="28"/>
        </w:rPr>
        <w:t xml:space="preserve">
      931.10.001С жолында 931.10.001А және 931.10.001В жолдарының көрсеткіштері түрінде айқындалатын өткен жыл үшін 1 жұмысшының орташа еңбекақысы көрсетіледі; </w:t>
      </w:r>
    </w:p>
    <w:p>
      <w:pPr>
        <w:spacing w:after="0"/>
        <w:ind w:left="0"/>
        <w:jc w:val="both"/>
      </w:pPr>
      <w:r>
        <w:rPr>
          <w:rFonts w:ascii="Times New Roman"/>
          <w:b w:val="false"/>
          <w:i w:val="false"/>
          <w:color w:val="000000"/>
          <w:sz w:val="28"/>
        </w:rPr>
        <w:t xml:space="preserve">
      931.10.003С жолында 931.10.001А жолы мен 931.10.001В жолдарының көрсеткіштері түрінде айқындалатын 1 жұмысшының әлеуметтік салық салынатын кірісі көрсетіледі; </w:t>
      </w:r>
    </w:p>
    <w:p>
      <w:pPr>
        <w:spacing w:after="0"/>
        <w:ind w:left="0"/>
        <w:jc w:val="both"/>
      </w:pPr>
      <w:r>
        <w:rPr>
          <w:rFonts w:ascii="Times New Roman"/>
          <w:b w:val="false"/>
          <w:i w:val="false"/>
          <w:color w:val="000000"/>
          <w:sz w:val="28"/>
        </w:rPr>
        <w:t xml:space="preserve">
      931.10.004С жолында 931.10.004А және 931.10.004В жолдарының көрсеткіштерінің сомасы түрінде айқындалатын Салық кодексінің </w:t>
      </w:r>
      <w:r>
        <w:rPr>
          <w:rFonts w:ascii="Times New Roman"/>
          <w:b w:val="false"/>
          <w:i w:val="false"/>
          <w:color w:val="000000"/>
          <w:sz w:val="28"/>
        </w:rPr>
        <w:t xml:space="preserve">317-бабына </w:t>
      </w:r>
      <w:r>
        <w:rPr>
          <w:rFonts w:ascii="Times New Roman"/>
          <w:b w:val="false"/>
          <w:i w:val="false"/>
          <w:color w:val="000000"/>
          <w:sz w:val="28"/>
        </w:rPr>
        <w:t xml:space="preserve">сәйкес есептелген 1 жұмысшыға әлеуметтік салық сомасы көрсетіледі; </w:t>
      </w:r>
    </w:p>
    <w:p>
      <w:pPr>
        <w:spacing w:after="0"/>
        <w:ind w:left="0"/>
        <w:jc w:val="both"/>
      </w:pPr>
      <w:r>
        <w:rPr>
          <w:rFonts w:ascii="Times New Roman"/>
          <w:b w:val="false"/>
          <w:i w:val="false"/>
          <w:color w:val="000000"/>
          <w:sz w:val="28"/>
        </w:rPr>
        <w:t xml:space="preserve">
      931.10.005С жолында 931.10.005А және 931.10.005В жолдары көрсеткіштерінің сомасы түрінде айқындалатын, ағымдағы жылға жұмысшылардың мәлімделген саны көрсетіледі. </w:t>
      </w:r>
    </w:p>
    <w:p>
      <w:pPr>
        <w:spacing w:after="0"/>
        <w:ind w:left="0"/>
        <w:jc w:val="both"/>
      </w:pPr>
      <w:r>
        <w:rPr>
          <w:rFonts w:ascii="Times New Roman"/>
          <w:b w:val="false"/>
          <w:i w:val="false"/>
          <w:color w:val="000000"/>
          <w:sz w:val="28"/>
        </w:rPr>
        <w:t xml:space="preserve">
      Өзгертілген есепті табыс еткен кезде 931.10.006С жолы ғана толтырылады. </w:t>
      </w:r>
    </w:p>
    <w:p>
      <w:pPr>
        <w:spacing w:after="0"/>
        <w:ind w:left="0"/>
        <w:jc w:val="both"/>
      </w:pPr>
      <w:r>
        <w:rPr>
          <w:rFonts w:ascii="Times New Roman"/>
          <w:b w:val="false"/>
          <w:i w:val="false"/>
          <w:color w:val="000000"/>
          <w:sz w:val="28"/>
        </w:rPr>
        <w:t xml:space="preserve">
      931.10.007 жолында 201.00 нысан бойынша 201.00.010D жолынан көшірілген Мемлекеттік әлеуметтік сақтандыру қорына әлеуметтік аударымдардың сомасы көрсетіледі; </w:t>
      </w:r>
    </w:p>
    <w:p>
      <w:pPr>
        <w:spacing w:after="0"/>
        <w:ind w:left="0"/>
        <w:jc w:val="both"/>
      </w:pPr>
      <w:r>
        <w:rPr>
          <w:rFonts w:ascii="Times New Roman"/>
          <w:b w:val="false"/>
          <w:i w:val="false"/>
          <w:color w:val="000000"/>
          <w:sz w:val="28"/>
        </w:rPr>
        <w:t xml:space="preserve">
      931.10.008С жолында 931.10.006С - 931.10.007С формуласы бойынша айқындалатын төленетін әлеуметтік салық көрсетіледі. </w:t>
      </w:r>
    </w:p>
    <w:p>
      <w:pPr>
        <w:spacing w:after="0"/>
        <w:ind w:left="0"/>
        <w:jc w:val="both"/>
      </w:pPr>
      <w:r>
        <w:rPr>
          <w:rFonts w:ascii="Times New Roman"/>
          <w:b w:val="false"/>
          <w:i w:val="false"/>
          <w:color w:val="000000"/>
          <w:sz w:val="28"/>
        </w:rPr>
        <w:t xml:space="preserve">
      36. "Осы нысанды толтырған лауазымды тұлғаның аты-жөні" жолында қосымшаны толтырған лауазымды немесе өзге тұлғаның тегі, аты, әкесінің аты көрсетіледі. </w:t>
      </w:r>
    </w:p>
    <w:bookmarkStart w:name="z434" w:id="391"/>
    <w:p>
      <w:pPr>
        <w:spacing w:after="0"/>
        <w:ind w:left="0"/>
        <w:jc w:val="left"/>
      </w:pPr>
      <w:r>
        <w:rPr>
          <w:rFonts w:ascii="Times New Roman"/>
          <w:b/>
          <w:i w:val="false"/>
          <w:color w:val="000000"/>
        </w:rPr>
        <w:t xml:space="preserve"> 13. 931.11-нысан бойынша қосымшаны толтыру</w:t>
      </w:r>
    </w:p>
    <w:bookmarkEnd w:id="391"/>
    <w:p>
      <w:pPr>
        <w:spacing w:after="0"/>
        <w:ind w:left="0"/>
        <w:jc w:val="both"/>
      </w:pPr>
      <w:r>
        <w:rPr>
          <w:rFonts w:ascii="Times New Roman"/>
          <w:b w:val="false"/>
          <w:i w:val="false"/>
          <w:color w:val="000000"/>
          <w:sz w:val="28"/>
        </w:rPr>
        <w:t xml:space="preserve">
      37. "Мерзім бойынша патент құнын үлестіру" бөлімінде: </w:t>
      </w:r>
    </w:p>
    <w:p>
      <w:pPr>
        <w:spacing w:after="0"/>
        <w:ind w:left="0"/>
        <w:jc w:val="both"/>
      </w:pPr>
      <w:r>
        <w:rPr>
          <w:rFonts w:ascii="Times New Roman"/>
          <w:b w:val="false"/>
          <w:i w:val="false"/>
          <w:color w:val="000000"/>
          <w:sz w:val="28"/>
        </w:rPr>
        <w:t xml:space="preserve">
      1) 931.11.001 жолында Салық кодексінің </w:t>
      </w:r>
      <w:r>
        <w:rPr>
          <w:rFonts w:ascii="Times New Roman"/>
          <w:b w:val="false"/>
          <w:i w:val="false"/>
          <w:color w:val="000000"/>
          <w:sz w:val="28"/>
        </w:rPr>
        <w:t xml:space="preserve">389-бабына </w:t>
      </w:r>
      <w:r>
        <w:rPr>
          <w:rFonts w:ascii="Times New Roman"/>
          <w:b w:val="false"/>
          <w:i w:val="false"/>
          <w:color w:val="000000"/>
          <w:sz w:val="28"/>
        </w:rPr>
        <w:t xml:space="preserve">сәйкес төлем мерзімдері бойынша бөлініп төленуге жататын ҚҚС сомалары көрсетіледі; </w:t>
      </w:r>
    </w:p>
    <w:p>
      <w:pPr>
        <w:spacing w:after="0"/>
        <w:ind w:left="0"/>
        <w:jc w:val="both"/>
      </w:pPr>
      <w:r>
        <w:rPr>
          <w:rFonts w:ascii="Times New Roman"/>
          <w:b w:val="false"/>
          <w:i w:val="false"/>
          <w:color w:val="000000"/>
          <w:sz w:val="28"/>
        </w:rPr>
        <w:t xml:space="preserve">
      931.11.001А жолында Есептің 931.00.020 жолының 1/6 бөлігі мөлшерінде 20 мамырдан кешіктірмей төлеуге жататын ҚҚС сомасы көрсетіледі; </w:t>
      </w:r>
    </w:p>
    <w:p>
      <w:pPr>
        <w:spacing w:after="0"/>
        <w:ind w:left="0"/>
        <w:jc w:val="both"/>
      </w:pPr>
      <w:r>
        <w:rPr>
          <w:rFonts w:ascii="Times New Roman"/>
          <w:b w:val="false"/>
          <w:i w:val="false"/>
          <w:color w:val="000000"/>
          <w:sz w:val="28"/>
        </w:rPr>
        <w:t xml:space="preserve">
      931.11.001В жолында Есептің 931.00.020 жолының 1/2 бөлігі мөлшерінде 20 қазаннан кешіктірмей төлеуге жататын ҚҚС сомасы көрсетіледі; </w:t>
      </w:r>
    </w:p>
    <w:p>
      <w:pPr>
        <w:spacing w:after="0"/>
        <w:ind w:left="0"/>
        <w:jc w:val="both"/>
      </w:pPr>
      <w:r>
        <w:rPr>
          <w:rFonts w:ascii="Times New Roman"/>
          <w:b w:val="false"/>
          <w:i w:val="false"/>
          <w:color w:val="000000"/>
          <w:sz w:val="28"/>
        </w:rPr>
        <w:t xml:space="preserve">
      931.11.001С жолында келесі салық кезеңінің 20 наурызынан кешіктірмей төлеуге және (931.11.001А - 931.11.001В - Есептің 931.00.020 жолы) формуласымен айқындалатын ҚҚС сомасы көрсетіледі; </w:t>
      </w:r>
    </w:p>
    <w:p>
      <w:pPr>
        <w:spacing w:after="0"/>
        <w:ind w:left="0"/>
        <w:jc w:val="both"/>
      </w:pPr>
      <w:r>
        <w:rPr>
          <w:rFonts w:ascii="Times New Roman"/>
          <w:b w:val="false"/>
          <w:i w:val="false"/>
          <w:color w:val="000000"/>
          <w:sz w:val="28"/>
        </w:rPr>
        <w:t xml:space="preserve">
      2) 931.11.002 жолында Салық кодексінің </w:t>
      </w:r>
      <w:r>
        <w:rPr>
          <w:rFonts w:ascii="Times New Roman"/>
          <w:b w:val="false"/>
          <w:i w:val="false"/>
          <w:color w:val="000000"/>
          <w:sz w:val="28"/>
        </w:rPr>
        <w:t xml:space="preserve">389-бабына </w:t>
      </w:r>
      <w:r>
        <w:rPr>
          <w:rFonts w:ascii="Times New Roman"/>
          <w:b w:val="false"/>
          <w:i w:val="false"/>
          <w:color w:val="000000"/>
          <w:sz w:val="28"/>
        </w:rPr>
        <w:t xml:space="preserve">сәйкес төлем мерзімдері бойынша бөле отырып, соның ішінде 80 пайызға жеңілдікті ескере отырып бюджет жіктемесінің тиісті кодтарына бөле отырып төленуге жататын жер салығының сомалары көрсетіледі. </w:t>
      </w:r>
    </w:p>
    <w:p>
      <w:pPr>
        <w:spacing w:after="0"/>
        <w:ind w:left="0"/>
        <w:jc w:val="both"/>
      </w:pPr>
      <w:r>
        <w:rPr>
          <w:rFonts w:ascii="Times New Roman"/>
          <w:b w:val="false"/>
          <w:i w:val="false"/>
          <w:color w:val="000000"/>
          <w:sz w:val="28"/>
        </w:rPr>
        <w:t xml:space="preserve">
      931.11.002А жолында Есептің 931.00.021 жолының 1/6 бөлігі мөлшерінде 20 мамырдан кешіктірмей төлеуге жататын жер салығының сомасы көрсетіледі; </w:t>
      </w:r>
    </w:p>
    <w:p>
      <w:pPr>
        <w:spacing w:after="0"/>
        <w:ind w:left="0"/>
        <w:jc w:val="both"/>
      </w:pPr>
      <w:r>
        <w:rPr>
          <w:rFonts w:ascii="Times New Roman"/>
          <w:b w:val="false"/>
          <w:i w:val="false"/>
          <w:color w:val="000000"/>
          <w:sz w:val="28"/>
        </w:rPr>
        <w:t xml:space="preserve">
      931.11.002В жолында Есептің 931.00.021 жолының 1/2 бөлігі мөлшерінде 20 қазаннан кешіктірмей төлеуге жататын жер салығының сомасы көрсетіледі; </w:t>
      </w:r>
    </w:p>
    <w:p>
      <w:pPr>
        <w:spacing w:after="0"/>
        <w:ind w:left="0"/>
        <w:jc w:val="both"/>
      </w:pPr>
      <w:r>
        <w:rPr>
          <w:rFonts w:ascii="Times New Roman"/>
          <w:b w:val="false"/>
          <w:i w:val="false"/>
          <w:color w:val="000000"/>
          <w:sz w:val="28"/>
        </w:rPr>
        <w:t xml:space="preserve">
      931.11.002С жолында келесі салық кезеңінің 20 наурызынан кешіктірмей төлеуге және (931.00 - 931.11.002А - 931.11.002В - Есептің 931.00.021 жолы) формуласымен айқындалатын жер салығының сомасы көрсетіледі. </w:t>
      </w:r>
    </w:p>
    <w:p>
      <w:pPr>
        <w:spacing w:after="0"/>
        <w:ind w:left="0"/>
        <w:jc w:val="both"/>
      </w:pPr>
      <w:r>
        <w:rPr>
          <w:rFonts w:ascii="Times New Roman"/>
          <w:b w:val="false"/>
          <w:i w:val="false"/>
          <w:color w:val="000000"/>
          <w:sz w:val="28"/>
        </w:rPr>
        <w:t xml:space="preserve">
      Бюджет жіктемесінің тиісті кодтарына бөлуге (931.07 нысаны бойынша қосымшаның 00002 жиынтық жолының көрсеткіші (жер телімінің әр санаты бойынша) х0,2) формуласы бойынша айқындалатын жер салығының сомасы жатады. </w:t>
      </w:r>
    </w:p>
    <w:p>
      <w:pPr>
        <w:spacing w:after="0"/>
        <w:ind w:left="0"/>
        <w:jc w:val="both"/>
      </w:pPr>
      <w:r>
        <w:rPr>
          <w:rFonts w:ascii="Times New Roman"/>
          <w:b w:val="false"/>
          <w:i w:val="false"/>
          <w:color w:val="000000"/>
          <w:sz w:val="28"/>
        </w:rPr>
        <w:t xml:space="preserve">
      "БЖК 104303" жолы 931.07 нысаны бойынша қосымшаның 4D жолында белгі бар болған жағдайда толтырылады; </w:t>
      </w:r>
    </w:p>
    <w:p>
      <w:pPr>
        <w:spacing w:after="0"/>
        <w:ind w:left="0"/>
        <w:jc w:val="both"/>
      </w:pPr>
      <w:r>
        <w:rPr>
          <w:rFonts w:ascii="Times New Roman"/>
          <w:b w:val="false"/>
          <w:i w:val="false"/>
          <w:color w:val="000000"/>
          <w:sz w:val="28"/>
        </w:rPr>
        <w:t xml:space="preserve">
      "БЖК 104304" жолы 931.07 нысаны бойынша қосымшаның 4А жолында белгі бар болған жағдайда толтырылады; </w:t>
      </w:r>
    </w:p>
    <w:p>
      <w:pPr>
        <w:spacing w:after="0"/>
        <w:ind w:left="0"/>
        <w:jc w:val="both"/>
      </w:pPr>
      <w:r>
        <w:rPr>
          <w:rFonts w:ascii="Times New Roman"/>
          <w:b w:val="false"/>
          <w:i w:val="false"/>
          <w:color w:val="000000"/>
          <w:sz w:val="28"/>
        </w:rPr>
        <w:t xml:space="preserve">
      "БЖК 104305" жолы 931.07 нысаны бойынша қосымшаның 4В жолында белгі бар болған жағдайда толтырылады; </w:t>
      </w:r>
    </w:p>
    <w:p>
      <w:pPr>
        <w:spacing w:after="0"/>
        <w:ind w:left="0"/>
        <w:jc w:val="both"/>
      </w:pPr>
      <w:r>
        <w:rPr>
          <w:rFonts w:ascii="Times New Roman"/>
          <w:b w:val="false"/>
          <w:i w:val="false"/>
          <w:color w:val="000000"/>
          <w:sz w:val="28"/>
        </w:rPr>
        <w:t xml:space="preserve">
      "БЖК 104306" жолы 931.07 нысаны бойынша қосымшаның 4Е жолында белгі бар болған жағдайда толтырылады; </w:t>
      </w:r>
    </w:p>
    <w:p>
      <w:pPr>
        <w:spacing w:after="0"/>
        <w:ind w:left="0"/>
        <w:jc w:val="both"/>
      </w:pPr>
      <w:r>
        <w:rPr>
          <w:rFonts w:ascii="Times New Roman"/>
          <w:b w:val="false"/>
          <w:i w:val="false"/>
          <w:color w:val="000000"/>
          <w:sz w:val="28"/>
        </w:rPr>
        <w:t xml:space="preserve">
      "БЖК 104307" жолы 931.07 нысаны бойынша қосымшаның 4Ғ жолында белгі бар болған жағдайда толтырылады; </w:t>
      </w:r>
    </w:p>
    <w:p>
      <w:pPr>
        <w:spacing w:after="0"/>
        <w:ind w:left="0"/>
        <w:jc w:val="both"/>
      </w:pPr>
      <w:r>
        <w:rPr>
          <w:rFonts w:ascii="Times New Roman"/>
          <w:b w:val="false"/>
          <w:i w:val="false"/>
          <w:color w:val="000000"/>
          <w:sz w:val="28"/>
        </w:rPr>
        <w:t xml:space="preserve">
      "БЖК 104308" жолы 931.07 нысаны бойынша қосымшаның 4С жолында белгі бар болған жағдайда толтырылады; </w:t>
      </w:r>
    </w:p>
    <w:p>
      <w:pPr>
        <w:spacing w:after="0"/>
        <w:ind w:left="0"/>
        <w:jc w:val="both"/>
      </w:pPr>
      <w:r>
        <w:rPr>
          <w:rFonts w:ascii="Times New Roman"/>
          <w:b w:val="false"/>
          <w:i w:val="false"/>
          <w:color w:val="000000"/>
          <w:sz w:val="28"/>
        </w:rPr>
        <w:t xml:space="preserve">
      3) 931.11.003 жолында Салық кодексінің </w:t>
      </w:r>
      <w:r>
        <w:rPr>
          <w:rFonts w:ascii="Times New Roman"/>
          <w:b w:val="false"/>
          <w:i w:val="false"/>
          <w:color w:val="000000"/>
          <w:sz w:val="28"/>
        </w:rPr>
        <w:t xml:space="preserve">389-бабына </w:t>
      </w:r>
      <w:r>
        <w:rPr>
          <w:rFonts w:ascii="Times New Roman"/>
          <w:b w:val="false"/>
          <w:i w:val="false"/>
          <w:color w:val="000000"/>
          <w:sz w:val="28"/>
        </w:rPr>
        <w:t xml:space="preserve">сәйкес сомалары төлем мерзімдері бойынша бөлініп төленуге жататын мүлік салығының сомалары көрсетіледі; </w:t>
      </w:r>
    </w:p>
    <w:p>
      <w:pPr>
        <w:spacing w:after="0"/>
        <w:ind w:left="0"/>
        <w:jc w:val="both"/>
      </w:pPr>
      <w:r>
        <w:rPr>
          <w:rFonts w:ascii="Times New Roman"/>
          <w:b w:val="false"/>
          <w:i w:val="false"/>
          <w:color w:val="000000"/>
          <w:sz w:val="28"/>
        </w:rPr>
        <w:t xml:space="preserve">
      931.11.003А жолында Есептің 931.00.022 жолының 1/6 бөлігі мөлшерінде 20 мамырдан кешіктірмей төлеуге жататын мүлік салығының сомасы көрсетіледі; </w:t>
      </w:r>
    </w:p>
    <w:p>
      <w:pPr>
        <w:spacing w:after="0"/>
        <w:ind w:left="0"/>
        <w:jc w:val="both"/>
      </w:pPr>
      <w:r>
        <w:rPr>
          <w:rFonts w:ascii="Times New Roman"/>
          <w:b w:val="false"/>
          <w:i w:val="false"/>
          <w:color w:val="000000"/>
          <w:sz w:val="28"/>
        </w:rPr>
        <w:t xml:space="preserve">
      931.11.003В жолында Есептің 931.00.022 жолының 1/2 бөлігі мөлшерінде 20 қазаннан кешіктірмей төлеуге жататын мүлік салығының сомасы көрсетіледі; </w:t>
      </w:r>
    </w:p>
    <w:p>
      <w:pPr>
        <w:spacing w:after="0"/>
        <w:ind w:left="0"/>
        <w:jc w:val="both"/>
      </w:pPr>
      <w:r>
        <w:rPr>
          <w:rFonts w:ascii="Times New Roman"/>
          <w:b w:val="false"/>
          <w:i w:val="false"/>
          <w:color w:val="000000"/>
          <w:sz w:val="28"/>
        </w:rPr>
        <w:t xml:space="preserve">
      931.11.003С жолында келесі салық кезеңінің 20 наурызынан кешіктірмей төлеуге және (Есептің 931.00.022 жолы - 931.11.003А - 931.11.003В) формуласымен айқындалатын мүлік салығының сомасы көрсетіледі; </w:t>
      </w:r>
    </w:p>
    <w:p>
      <w:pPr>
        <w:spacing w:after="0"/>
        <w:ind w:left="0"/>
        <w:jc w:val="both"/>
      </w:pPr>
      <w:r>
        <w:rPr>
          <w:rFonts w:ascii="Times New Roman"/>
          <w:b w:val="false"/>
          <w:i w:val="false"/>
          <w:color w:val="000000"/>
          <w:sz w:val="28"/>
        </w:rPr>
        <w:t xml:space="preserve">
      4) 931.11.004 жолында Салық кодексінің </w:t>
      </w:r>
      <w:r>
        <w:rPr>
          <w:rFonts w:ascii="Times New Roman"/>
          <w:b w:val="false"/>
          <w:i w:val="false"/>
          <w:color w:val="000000"/>
          <w:sz w:val="28"/>
        </w:rPr>
        <w:t xml:space="preserve">389-бабына </w:t>
      </w:r>
      <w:r>
        <w:rPr>
          <w:rFonts w:ascii="Times New Roman"/>
          <w:b w:val="false"/>
          <w:i w:val="false"/>
          <w:color w:val="000000"/>
          <w:sz w:val="28"/>
        </w:rPr>
        <w:t xml:space="preserve">сәйкес сомалары бюджетке төлем мерзімдері бойынша бөлініп төленуге жататын көлік құралдары салығының сомалары көрсетіледі; </w:t>
      </w:r>
    </w:p>
    <w:p>
      <w:pPr>
        <w:spacing w:after="0"/>
        <w:ind w:left="0"/>
        <w:jc w:val="both"/>
      </w:pPr>
      <w:r>
        <w:rPr>
          <w:rFonts w:ascii="Times New Roman"/>
          <w:b w:val="false"/>
          <w:i w:val="false"/>
          <w:color w:val="000000"/>
          <w:sz w:val="28"/>
        </w:rPr>
        <w:t xml:space="preserve">
      931.11.004А жолында Есептің 931.00.023 жолының 1/6 бөлігі мөлшерінде 20 мамырдан кешіктірмей төлеуге жататын көлік құралдары салығының сомасы көрсетіледі; </w:t>
      </w:r>
    </w:p>
    <w:p>
      <w:pPr>
        <w:spacing w:after="0"/>
        <w:ind w:left="0"/>
        <w:jc w:val="both"/>
      </w:pPr>
      <w:r>
        <w:rPr>
          <w:rFonts w:ascii="Times New Roman"/>
          <w:b w:val="false"/>
          <w:i w:val="false"/>
          <w:color w:val="000000"/>
          <w:sz w:val="28"/>
        </w:rPr>
        <w:t xml:space="preserve">
      931.11.004В жолында Есептің 931.00.023 жолының 1/2 бөлігі мөлшерінде 20 қазаннан кешіктірмей төлеуге жататын көлік құралдары салығының сомасы көрсетіледі; </w:t>
      </w:r>
    </w:p>
    <w:p>
      <w:pPr>
        <w:spacing w:after="0"/>
        <w:ind w:left="0"/>
        <w:jc w:val="both"/>
      </w:pPr>
      <w:r>
        <w:rPr>
          <w:rFonts w:ascii="Times New Roman"/>
          <w:b w:val="false"/>
          <w:i w:val="false"/>
          <w:color w:val="000000"/>
          <w:sz w:val="28"/>
        </w:rPr>
        <w:t xml:space="preserve">
      931.11.004С жолында келесі салық кезеңінің 20 наурызынан кешіктірмей төлеуге және (Есептің 931.00.023 жолы - 931.11.004А - 931.11.004В) формуласымен айқындалатын көлік құралдары салығының сомасы көрсетіледі; </w:t>
      </w:r>
    </w:p>
    <w:p>
      <w:pPr>
        <w:spacing w:after="0"/>
        <w:ind w:left="0"/>
        <w:jc w:val="both"/>
      </w:pPr>
      <w:r>
        <w:rPr>
          <w:rFonts w:ascii="Times New Roman"/>
          <w:b w:val="false"/>
          <w:i w:val="false"/>
          <w:color w:val="000000"/>
          <w:sz w:val="28"/>
        </w:rPr>
        <w:t xml:space="preserve">
      5) 931.11.005 жолында Салық кодексінің </w:t>
      </w:r>
      <w:r>
        <w:rPr>
          <w:rFonts w:ascii="Times New Roman"/>
          <w:b w:val="false"/>
          <w:i w:val="false"/>
          <w:color w:val="000000"/>
          <w:sz w:val="28"/>
        </w:rPr>
        <w:t xml:space="preserve">389-бабына </w:t>
      </w:r>
      <w:r>
        <w:rPr>
          <w:rFonts w:ascii="Times New Roman"/>
          <w:b w:val="false"/>
          <w:i w:val="false"/>
          <w:color w:val="000000"/>
          <w:sz w:val="28"/>
        </w:rPr>
        <w:t xml:space="preserve">сәйкес бюджетке сомалары төлем мерзімдері бойынша бөлініп төленуге жататын әлеуметтік салық сомалары көрсетіледі; </w:t>
      </w:r>
    </w:p>
    <w:p>
      <w:pPr>
        <w:spacing w:after="0"/>
        <w:ind w:left="0"/>
        <w:jc w:val="both"/>
      </w:pPr>
      <w:r>
        <w:rPr>
          <w:rFonts w:ascii="Times New Roman"/>
          <w:b w:val="false"/>
          <w:i w:val="false"/>
          <w:color w:val="000000"/>
          <w:sz w:val="28"/>
        </w:rPr>
        <w:t xml:space="preserve">
      931.11.005А жолында Есептің 931.00.024 жолының 1/6 бөлігі мөлшерінде 20 мамырдан кешіктірмей төлеуге жататын әлеуметтік салық сомасы көрсетіледі; </w:t>
      </w:r>
    </w:p>
    <w:p>
      <w:pPr>
        <w:spacing w:after="0"/>
        <w:ind w:left="0"/>
        <w:jc w:val="both"/>
      </w:pPr>
      <w:r>
        <w:rPr>
          <w:rFonts w:ascii="Times New Roman"/>
          <w:b w:val="false"/>
          <w:i w:val="false"/>
          <w:color w:val="000000"/>
          <w:sz w:val="28"/>
        </w:rPr>
        <w:t xml:space="preserve">
      931.11.005В жолында Есептің 931.00.024 жолының 1/2 бөлігі мөлшерінде 20 қазаннан кешіктірмей төлеуге жататын әлеуметтік салық сомасы көрсетіледі; </w:t>
      </w:r>
    </w:p>
    <w:p>
      <w:pPr>
        <w:spacing w:after="0"/>
        <w:ind w:left="0"/>
        <w:jc w:val="both"/>
      </w:pPr>
      <w:r>
        <w:rPr>
          <w:rFonts w:ascii="Times New Roman"/>
          <w:b w:val="false"/>
          <w:i w:val="false"/>
          <w:color w:val="000000"/>
          <w:sz w:val="28"/>
        </w:rPr>
        <w:t xml:space="preserve">
      931.11.005С жолында келесі салық кезеңінің 20 наурызынан кешіктірмей төлеуге және (Есептің 931.00.024 жолы - 931.11.005А - 931.11.005В) формуласымен айқындалатын әлеуметтік салықтың сомасы көрсетіледі; </w:t>
      </w:r>
    </w:p>
    <w:p>
      <w:pPr>
        <w:spacing w:after="0"/>
        <w:ind w:left="0"/>
        <w:jc w:val="both"/>
      </w:pPr>
      <w:r>
        <w:rPr>
          <w:rFonts w:ascii="Times New Roman"/>
          <w:b w:val="false"/>
          <w:i w:val="false"/>
          <w:color w:val="000000"/>
          <w:sz w:val="28"/>
        </w:rPr>
        <w:t xml:space="preserve">
      6) 931.11.006 жолында Салық кодексінің </w:t>
      </w:r>
      <w:r>
        <w:rPr>
          <w:rFonts w:ascii="Times New Roman"/>
          <w:b w:val="false"/>
          <w:i w:val="false"/>
          <w:color w:val="000000"/>
          <w:sz w:val="28"/>
        </w:rPr>
        <w:t xml:space="preserve">389-бабына </w:t>
      </w:r>
      <w:r>
        <w:rPr>
          <w:rFonts w:ascii="Times New Roman"/>
          <w:b w:val="false"/>
          <w:i w:val="false"/>
          <w:color w:val="000000"/>
          <w:sz w:val="28"/>
        </w:rPr>
        <w:t xml:space="preserve">сәйкес сомалары төлем мерзімдері бойынша бөлініп бюджетке төленуге жататын корпорациялық табыс салығының сомалары көрсетіледі; </w:t>
      </w:r>
    </w:p>
    <w:p>
      <w:pPr>
        <w:spacing w:after="0"/>
        <w:ind w:left="0"/>
        <w:jc w:val="both"/>
      </w:pPr>
      <w:r>
        <w:rPr>
          <w:rFonts w:ascii="Times New Roman"/>
          <w:b w:val="false"/>
          <w:i w:val="false"/>
          <w:color w:val="000000"/>
          <w:sz w:val="28"/>
        </w:rPr>
        <w:t xml:space="preserve">
      931.11.006А жолында Есептің 931.00.029 жолының 1/6 бөлігі мөлшерінде 20 мамырдан кешіктірмей төлеуге жататын корпорациялық табыс салығының сомасы көрсетіледі; </w:t>
      </w:r>
    </w:p>
    <w:p>
      <w:pPr>
        <w:spacing w:after="0"/>
        <w:ind w:left="0"/>
        <w:jc w:val="both"/>
      </w:pPr>
      <w:r>
        <w:rPr>
          <w:rFonts w:ascii="Times New Roman"/>
          <w:b w:val="false"/>
          <w:i w:val="false"/>
          <w:color w:val="000000"/>
          <w:sz w:val="28"/>
        </w:rPr>
        <w:t xml:space="preserve">
      931.11.006В жолында Есептің 931.00.029 жолының 1/2 бөлігі мөлшерінде 20 қазаннан кешіктірмей төлеуге жататын корпорациялық табыс салығының сомасы көрсетіледі; </w:t>
      </w:r>
    </w:p>
    <w:p>
      <w:pPr>
        <w:spacing w:after="0"/>
        <w:ind w:left="0"/>
        <w:jc w:val="both"/>
      </w:pPr>
      <w:r>
        <w:rPr>
          <w:rFonts w:ascii="Times New Roman"/>
          <w:b w:val="false"/>
          <w:i w:val="false"/>
          <w:color w:val="000000"/>
          <w:sz w:val="28"/>
        </w:rPr>
        <w:t xml:space="preserve">
      931.11.006С жолында келесі салық кезеңінің 20 наурызынан кешіктірмей төлеуге және (Есептің 931.00.029 жолы - 931.11.006А - 931.11.006В) формуласымен айқындалатын корпорациялық табыс салығының сомасы көрсетіледі; </w:t>
      </w:r>
    </w:p>
    <w:p>
      <w:pPr>
        <w:spacing w:after="0"/>
        <w:ind w:left="0"/>
        <w:jc w:val="both"/>
      </w:pPr>
      <w:r>
        <w:rPr>
          <w:rFonts w:ascii="Times New Roman"/>
          <w:b w:val="false"/>
          <w:i w:val="false"/>
          <w:color w:val="000000"/>
          <w:sz w:val="28"/>
        </w:rPr>
        <w:t xml:space="preserve">
      7) 931.11.007 жолында Салық кодексінің </w:t>
      </w:r>
      <w:r>
        <w:rPr>
          <w:rFonts w:ascii="Times New Roman"/>
          <w:b w:val="false"/>
          <w:i w:val="false"/>
          <w:color w:val="000000"/>
          <w:sz w:val="28"/>
        </w:rPr>
        <w:t xml:space="preserve">389-бабына </w:t>
      </w:r>
      <w:r>
        <w:rPr>
          <w:rFonts w:ascii="Times New Roman"/>
          <w:b w:val="false"/>
          <w:i w:val="false"/>
          <w:color w:val="000000"/>
          <w:sz w:val="28"/>
        </w:rPr>
        <w:t xml:space="preserve">сәйкес сомалары төлем мерзімдері бойынша бөлініп бюджетке төленуге жататын жер телімін пайдаланғаны үшін төлемдер сомасы көрсетіледі; </w:t>
      </w:r>
    </w:p>
    <w:p>
      <w:pPr>
        <w:spacing w:after="0"/>
        <w:ind w:left="0"/>
        <w:jc w:val="both"/>
      </w:pPr>
      <w:r>
        <w:rPr>
          <w:rFonts w:ascii="Times New Roman"/>
          <w:b w:val="false"/>
          <w:i w:val="false"/>
          <w:color w:val="000000"/>
          <w:sz w:val="28"/>
        </w:rPr>
        <w:t xml:space="preserve">
      931.11.007А жолында Есептің 931.00.025 жолының 1/6 бөлігі мөлшерінде 20 мамырдан кешіктірмей төлеуге жататын жер телімін пайдаланғаны үшін төлемдер сомасы көрсетіледі; </w:t>
      </w:r>
    </w:p>
    <w:p>
      <w:pPr>
        <w:spacing w:after="0"/>
        <w:ind w:left="0"/>
        <w:jc w:val="both"/>
      </w:pPr>
      <w:r>
        <w:rPr>
          <w:rFonts w:ascii="Times New Roman"/>
          <w:b w:val="false"/>
          <w:i w:val="false"/>
          <w:color w:val="000000"/>
          <w:sz w:val="28"/>
        </w:rPr>
        <w:t xml:space="preserve">
      931.11.007В жолында Есептің 931.00.025 жолының 1/2 бөлігі мөлшерінде 20 қазаннан кешіктірмей төлеуге жататын жер телімін пайдаланғаны үшін төлемдер сомасы көрсетіледі; </w:t>
      </w:r>
    </w:p>
    <w:p>
      <w:pPr>
        <w:spacing w:after="0"/>
        <w:ind w:left="0"/>
        <w:jc w:val="both"/>
      </w:pPr>
      <w:r>
        <w:rPr>
          <w:rFonts w:ascii="Times New Roman"/>
          <w:b w:val="false"/>
          <w:i w:val="false"/>
          <w:color w:val="000000"/>
          <w:sz w:val="28"/>
        </w:rPr>
        <w:t xml:space="preserve">
      931.11.007С жолында келесі салық кезеңінің 20 наурызынан кешіктірмей төлеуге және (Есептің 931.00.025 жолы - 931.11.007А - 931.11.007В) формуласымен айқындалатын жер телімін пайдаланғаны үшін төлемдер көрсетіледі. </w:t>
      </w:r>
    </w:p>
    <w:p>
      <w:pPr>
        <w:spacing w:after="0"/>
        <w:ind w:left="0"/>
        <w:jc w:val="both"/>
      </w:pPr>
      <w:r>
        <w:rPr>
          <w:rFonts w:ascii="Times New Roman"/>
          <w:b w:val="false"/>
          <w:i w:val="false"/>
          <w:color w:val="000000"/>
          <w:sz w:val="28"/>
        </w:rPr>
        <w:t xml:space="preserve">
      38. "Осы нысанды толтырған лауазымды тұлғаның аты-жөні" жолында қосымшаны толтырған лауазымды немесе өзге тұлғаның тегі, аты, әкесінің аты көрсетіледі. </w:t>
      </w:r>
    </w:p>
    <w:bookmarkStart w:name="z435" w:id="392"/>
    <w:p>
      <w:pPr>
        <w:spacing w:after="0"/>
        <w:ind w:left="0"/>
        <w:jc w:val="left"/>
      </w:pPr>
      <w:r>
        <w:rPr>
          <w:rFonts w:ascii="Times New Roman"/>
          <w:b/>
          <w:i w:val="false"/>
          <w:color w:val="000000"/>
        </w:rPr>
        <w:t xml:space="preserve"> 14. 931.12-нысан бойынша қосымшаны толтыру</w:t>
      </w:r>
    </w:p>
    <w:bookmarkEnd w:id="392"/>
    <w:p>
      <w:pPr>
        <w:spacing w:after="0"/>
        <w:ind w:left="0"/>
        <w:jc w:val="both"/>
      </w:pPr>
      <w:r>
        <w:rPr>
          <w:rFonts w:ascii="Times New Roman"/>
          <w:b w:val="false"/>
          <w:i w:val="false"/>
          <w:color w:val="000000"/>
          <w:sz w:val="28"/>
        </w:rPr>
        <w:t xml:space="preserve">
      39. "Мерзім бойынша патент құнын үлестіру" бөлімінде: </w:t>
      </w:r>
    </w:p>
    <w:p>
      <w:pPr>
        <w:spacing w:after="0"/>
        <w:ind w:left="0"/>
        <w:jc w:val="both"/>
      </w:pPr>
      <w:r>
        <w:rPr>
          <w:rFonts w:ascii="Times New Roman"/>
          <w:b w:val="false"/>
          <w:i w:val="false"/>
          <w:color w:val="000000"/>
          <w:sz w:val="28"/>
        </w:rPr>
        <w:t xml:space="preserve">
      1) А бағанының жолдарында өзгертілген есепке сәйкес бюджетке төлеуге жататын салықтар сомалары көрсетіледі; </w:t>
      </w:r>
    </w:p>
    <w:p>
      <w:pPr>
        <w:spacing w:after="0"/>
        <w:ind w:left="0"/>
        <w:jc w:val="both"/>
      </w:pPr>
      <w:r>
        <w:rPr>
          <w:rFonts w:ascii="Times New Roman"/>
          <w:b w:val="false"/>
          <w:i w:val="false"/>
          <w:color w:val="000000"/>
          <w:sz w:val="28"/>
        </w:rPr>
        <w:t xml:space="preserve">
      931.12.001А жолында өзгертілген Есептің 931.00.020 жолынан көшірілетін ҚҚС сомасы көрсетіледі; </w:t>
      </w:r>
    </w:p>
    <w:p>
      <w:pPr>
        <w:spacing w:after="0"/>
        <w:ind w:left="0"/>
        <w:jc w:val="both"/>
      </w:pPr>
      <w:r>
        <w:rPr>
          <w:rFonts w:ascii="Times New Roman"/>
          <w:b w:val="false"/>
          <w:i w:val="false"/>
          <w:color w:val="000000"/>
          <w:sz w:val="28"/>
        </w:rPr>
        <w:t xml:space="preserve">
      931.12.002А жолында өзгертілген Есептің 931.00.021 жолынан көшірілетін жер салығының сомасы көрсетіледі, соның ішінде 80 пайызға жеңілдікті ескере отырып бюджет жіктемесінің тиісті кодтарына бөле отырып төленуге жататын жер салығының сомалары көрсетіледі; </w:t>
      </w:r>
    </w:p>
    <w:p>
      <w:pPr>
        <w:spacing w:after="0"/>
        <w:ind w:left="0"/>
        <w:jc w:val="both"/>
      </w:pPr>
      <w:r>
        <w:rPr>
          <w:rFonts w:ascii="Times New Roman"/>
          <w:b w:val="false"/>
          <w:i w:val="false"/>
          <w:color w:val="000000"/>
          <w:sz w:val="28"/>
        </w:rPr>
        <w:t xml:space="preserve">
      931.12.003А жолында өзгертілген Есептің 931.00.022 жолынан көшірілетін мүлік салығының сомасы көрсетіледі; </w:t>
      </w:r>
    </w:p>
    <w:p>
      <w:pPr>
        <w:spacing w:after="0"/>
        <w:ind w:left="0"/>
        <w:jc w:val="both"/>
      </w:pPr>
      <w:r>
        <w:rPr>
          <w:rFonts w:ascii="Times New Roman"/>
          <w:b w:val="false"/>
          <w:i w:val="false"/>
          <w:color w:val="000000"/>
          <w:sz w:val="28"/>
        </w:rPr>
        <w:t xml:space="preserve">
      931.12.004А жолында өзгертілген Есептің 931.00.023 жолынан көшірілетін көлік құралдары салығының сомасы көрсетіледі; </w:t>
      </w:r>
    </w:p>
    <w:p>
      <w:pPr>
        <w:spacing w:after="0"/>
        <w:ind w:left="0"/>
        <w:jc w:val="both"/>
      </w:pPr>
      <w:r>
        <w:rPr>
          <w:rFonts w:ascii="Times New Roman"/>
          <w:b w:val="false"/>
          <w:i w:val="false"/>
          <w:color w:val="000000"/>
          <w:sz w:val="28"/>
        </w:rPr>
        <w:t xml:space="preserve">
      931.12.005А жолында өзгертілген Есептің 931.00.024 жолынан көшірілетін әлеуметтік салық сомасы көрсетіледі; </w:t>
      </w:r>
    </w:p>
    <w:p>
      <w:pPr>
        <w:spacing w:after="0"/>
        <w:ind w:left="0"/>
        <w:jc w:val="both"/>
      </w:pPr>
      <w:r>
        <w:rPr>
          <w:rFonts w:ascii="Times New Roman"/>
          <w:b w:val="false"/>
          <w:i w:val="false"/>
          <w:color w:val="000000"/>
          <w:sz w:val="28"/>
        </w:rPr>
        <w:t xml:space="preserve">
      931.12.006А жолында өзгертілген есептің 931.00.029 жолынан көшірілетін корпорациялық табыс салығының сомасы көрсетіледі; </w:t>
      </w:r>
    </w:p>
    <w:p>
      <w:pPr>
        <w:spacing w:after="0"/>
        <w:ind w:left="0"/>
        <w:jc w:val="both"/>
      </w:pPr>
      <w:r>
        <w:rPr>
          <w:rFonts w:ascii="Times New Roman"/>
          <w:b w:val="false"/>
          <w:i w:val="false"/>
          <w:color w:val="000000"/>
          <w:sz w:val="28"/>
        </w:rPr>
        <w:t xml:space="preserve">
      931.12.007А жолында өзгертілген есептің 931.00.025 жолынан көшірілетін жер телімдерін пайдаланғаны үшін төлемдер сомасы көрсетіледі; </w:t>
      </w:r>
    </w:p>
    <w:p>
      <w:pPr>
        <w:spacing w:after="0"/>
        <w:ind w:left="0"/>
        <w:jc w:val="both"/>
      </w:pPr>
      <w:r>
        <w:rPr>
          <w:rFonts w:ascii="Times New Roman"/>
          <w:b w:val="false"/>
          <w:i w:val="false"/>
          <w:color w:val="000000"/>
          <w:sz w:val="28"/>
        </w:rPr>
        <w:t xml:space="preserve">
      2) В бағанының жолдарында Есепке сәйкес алғашқы екі мерзім бойынша нақты есептелген салықтар сомалары көрсетіледі; </w:t>
      </w:r>
    </w:p>
    <w:p>
      <w:pPr>
        <w:spacing w:after="0"/>
        <w:ind w:left="0"/>
        <w:jc w:val="both"/>
      </w:pPr>
      <w:r>
        <w:rPr>
          <w:rFonts w:ascii="Times New Roman"/>
          <w:b w:val="false"/>
          <w:i w:val="false"/>
          <w:color w:val="000000"/>
          <w:sz w:val="28"/>
        </w:rPr>
        <w:t xml:space="preserve">
      931.12.001В жолында төлеу мерзімдері 20 мамыр және 20 қазан болатын нақты есептелген ҚҚС сомасы көрсетіледі; </w:t>
      </w:r>
    </w:p>
    <w:p>
      <w:pPr>
        <w:spacing w:after="0"/>
        <w:ind w:left="0"/>
        <w:jc w:val="both"/>
      </w:pPr>
      <w:r>
        <w:rPr>
          <w:rFonts w:ascii="Times New Roman"/>
          <w:b w:val="false"/>
          <w:i w:val="false"/>
          <w:color w:val="000000"/>
          <w:sz w:val="28"/>
        </w:rPr>
        <w:t xml:space="preserve">
      931.12.002В жолында төлеу мерзімдері 20 мамыр және 20 қазан болатын нақты есептелген жер салығының сомасы көрсетіледі; </w:t>
      </w:r>
    </w:p>
    <w:p>
      <w:pPr>
        <w:spacing w:after="0"/>
        <w:ind w:left="0"/>
        <w:jc w:val="both"/>
      </w:pPr>
      <w:r>
        <w:rPr>
          <w:rFonts w:ascii="Times New Roman"/>
          <w:b w:val="false"/>
          <w:i w:val="false"/>
          <w:color w:val="000000"/>
          <w:sz w:val="28"/>
        </w:rPr>
        <w:t xml:space="preserve">
      931.12.003В жолында төлеу мерзімдері 20 мамыр және 20 қазан болатын нақты есептелген мүлік салығының сомасы көрсетіледі; </w:t>
      </w:r>
    </w:p>
    <w:p>
      <w:pPr>
        <w:spacing w:after="0"/>
        <w:ind w:left="0"/>
        <w:jc w:val="both"/>
      </w:pPr>
      <w:r>
        <w:rPr>
          <w:rFonts w:ascii="Times New Roman"/>
          <w:b w:val="false"/>
          <w:i w:val="false"/>
          <w:color w:val="000000"/>
          <w:sz w:val="28"/>
        </w:rPr>
        <w:t xml:space="preserve">
      931.12.004В жолында төлеу мерзімдері 20 мамыр және 20 қазан болатын нақты есептелген көлік құралдары салығының сомасы көрсетіледі; </w:t>
      </w:r>
    </w:p>
    <w:p>
      <w:pPr>
        <w:spacing w:after="0"/>
        <w:ind w:left="0"/>
        <w:jc w:val="both"/>
      </w:pPr>
      <w:r>
        <w:rPr>
          <w:rFonts w:ascii="Times New Roman"/>
          <w:b w:val="false"/>
          <w:i w:val="false"/>
          <w:color w:val="000000"/>
          <w:sz w:val="28"/>
        </w:rPr>
        <w:t xml:space="preserve">
      931.12.005В жолында төлеу мерзімдері 20 мамыр және 20 қазан болатын нақты есептелген әлеуметтік салық сомасы көрсетіледі; </w:t>
      </w:r>
    </w:p>
    <w:p>
      <w:pPr>
        <w:spacing w:after="0"/>
        <w:ind w:left="0"/>
        <w:jc w:val="both"/>
      </w:pPr>
      <w:r>
        <w:rPr>
          <w:rFonts w:ascii="Times New Roman"/>
          <w:b w:val="false"/>
          <w:i w:val="false"/>
          <w:color w:val="000000"/>
          <w:sz w:val="28"/>
        </w:rPr>
        <w:t xml:space="preserve">
      931.12.006В жолында төлеу мерзімдері 20 мамыр және 20 қазан болатын нақты есептелген корпорациялық табыс салығының сомасы көрсетіледі; </w:t>
      </w:r>
    </w:p>
    <w:p>
      <w:pPr>
        <w:spacing w:after="0"/>
        <w:ind w:left="0"/>
        <w:jc w:val="both"/>
      </w:pPr>
      <w:r>
        <w:rPr>
          <w:rFonts w:ascii="Times New Roman"/>
          <w:b w:val="false"/>
          <w:i w:val="false"/>
          <w:color w:val="000000"/>
          <w:sz w:val="28"/>
        </w:rPr>
        <w:t xml:space="preserve">
      931.12.007В жолында төлеу мерзімдері 20 мамыр және 20 қазан болатын нақты есептелген жер телімдерін пайдаланғаны үшін төлем сомасы көрсетіледі; </w:t>
      </w:r>
    </w:p>
    <w:p>
      <w:pPr>
        <w:spacing w:after="0"/>
        <w:ind w:left="0"/>
        <w:jc w:val="both"/>
      </w:pPr>
      <w:r>
        <w:rPr>
          <w:rFonts w:ascii="Times New Roman"/>
          <w:b w:val="false"/>
          <w:i w:val="false"/>
          <w:color w:val="000000"/>
          <w:sz w:val="28"/>
        </w:rPr>
        <w:t xml:space="preserve">
      3) С бағанының жолдарында А және В бағандарының тиісті жолдары көрсеткіштерінің айырмасы түрінде айқындалатын, келесі салық кезеңінің 20 наурызына дейінгі мерзімде төлеуге жататын салықтар сомалары көрсетіледі; </w:t>
      </w:r>
    </w:p>
    <w:p>
      <w:pPr>
        <w:spacing w:after="0"/>
        <w:ind w:left="0"/>
        <w:jc w:val="both"/>
      </w:pPr>
      <w:r>
        <w:rPr>
          <w:rFonts w:ascii="Times New Roman"/>
          <w:b w:val="false"/>
          <w:i w:val="false"/>
          <w:color w:val="000000"/>
          <w:sz w:val="28"/>
        </w:rPr>
        <w:t xml:space="preserve">
      931.12.001С жолында 931.12.001А және 931.12.001В бағаналарының тиісті жолдары көрсеткіштерінің айырмасы түрінде айқындалатын, 20 наурызға дейінгі мерзімде төлеуге жататын ҚҚС сомасы көрсетіледі; </w:t>
      </w:r>
    </w:p>
    <w:p>
      <w:pPr>
        <w:spacing w:after="0"/>
        <w:ind w:left="0"/>
        <w:jc w:val="both"/>
      </w:pPr>
      <w:r>
        <w:rPr>
          <w:rFonts w:ascii="Times New Roman"/>
          <w:b w:val="false"/>
          <w:i w:val="false"/>
          <w:color w:val="000000"/>
          <w:sz w:val="28"/>
        </w:rPr>
        <w:t xml:space="preserve">
      931.12.002С жолында 931.12.002А және 931.12.002В бағаналарының тиісті жолдары көрсеткіштерінің айырмасы түрінде айқындалатын, 20 наурызға дейінгі мерзімде төлеуге жататын жер салығының сомасы көрсетіледі; </w:t>
      </w:r>
    </w:p>
    <w:p>
      <w:pPr>
        <w:spacing w:after="0"/>
        <w:ind w:left="0"/>
        <w:jc w:val="both"/>
      </w:pPr>
      <w:r>
        <w:rPr>
          <w:rFonts w:ascii="Times New Roman"/>
          <w:b w:val="false"/>
          <w:i w:val="false"/>
          <w:color w:val="000000"/>
          <w:sz w:val="28"/>
        </w:rPr>
        <w:t xml:space="preserve">
      С бағанының 931.12.003 жолында 931.12.003А және 931.12.003В бағандарының тиісті жолдары көрсеткіштерінің айырмасы түрінде айқындалатын, 20 наурызға дейінгі мерзімде төлеуге жататын мүлік салығының сомасы көрсетіледі; </w:t>
      </w:r>
    </w:p>
    <w:p>
      <w:pPr>
        <w:spacing w:after="0"/>
        <w:ind w:left="0"/>
        <w:jc w:val="both"/>
      </w:pPr>
      <w:r>
        <w:rPr>
          <w:rFonts w:ascii="Times New Roman"/>
          <w:b w:val="false"/>
          <w:i w:val="false"/>
          <w:color w:val="000000"/>
          <w:sz w:val="28"/>
        </w:rPr>
        <w:t xml:space="preserve">
      931.12.004С жолында 931.12.004А және 931.12.004В бағандарының тиісті жолдары көрсеткіштерінің айырмасы түрінде айқындалатын, 20 наурызға дейінгі мерзімде төлеуге жататын көлік құралдары салығының сомасы көрсетіледі; </w:t>
      </w:r>
    </w:p>
    <w:p>
      <w:pPr>
        <w:spacing w:after="0"/>
        <w:ind w:left="0"/>
        <w:jc w:val="both"/>
      </w:pPr>
      <w:r>
        <w:rPr>
          <w:rFonts w:ascii="Times New Roman"/>
          <w:b w:val="false"/>
          <w:i w:val="false"/>
          <w:color w:val="000000"/>
          <w:sz w:val="28"/>
        </w:rPr>
        <w:t xml:space="preserve">
      931.12.005С жолында 931.12.005А және 931.12.005В бағандарының тиісті жолдары көрсеткіштерінің айырмасы түрінде айқындалатын, 20 наурызға дейінгі мерзімде төлеуге жататын әлеуметтік салық сомасы көрсетіледі; </w:t>
      </w:r>
    </w:p>
    <w:p>
      <w:pPr>
        <w:spacing w:after="0"/>
        <w:ind w:left="0"/>
        <w:jc w:val="both"/>
      </w:pPr>
      <w:r>
        <w:rPr>
          <w:rFonts w:ascii="Times New Roman"/>
          <w:b w:val="false"/>
          <w:i w:val="false"/>
          <w:color w:val="000000"/>
          <w:sz w:val="28"/>
        </w:rPr>
        <w:t xml:space="preserve">
      931.12.006С жолында 931.12.006А және 931.12.006В бағандарының тиісті жолдары көрсеткіштерінің айырмасы түрінде айқындалатын, 20 наурызға дейінгі мерзімде төлеуге жататын корпорациялық табыс салығының сомасы көрсетіледі; </w:t>
      </w:r>
    </w:p>
    <w:p>
      <w:pPr>
        <w:spacing w:after="0"/>
        <w:ind w:left="0"/>
        <w:jc w:val="both"/>
      </w:pPr>
      <w:r>
        <w:rPr>
          <w:rFonts w:ascii="Times New Roman"/>
          <w:b w:val="false"/>
          <w:i w:val="false"/>
          <w:color w:val="000000"/>
          <w:sz w:val="28"/>
        </w:rPr>
        <w:t xml:space="preserve">
      931.12.007С жолында 931.12.007А және 931.12.007В бағандарының тиісті жолдары көрсеткіштерінің айырмасы түрінде айқындалатын, 20 наурызға дейінгі мерзімде төлеуге жататын жер телімін пайдаланғаны үшін төлем сомасы көрсетіледі. </w:t>
      </w:r>
    </w:p>
    <w:p>
      <w:pPr>
        <w:spacing w:after="0"/>
        <w:ind w:left="0"/>
        <w:jc w:val="both"/>
      </w:pPr>
      <w:r>
        <w:rPr>
          <w:rFonts w:ascii="Times New Roman"/>
          <w:b w:val="false"/>
          <w:i w:val="false"/>
          <w:color w:val="000000"/>
          <w:sz w:val="28"/>
        </w:rPr>
        <w:t xml:space="preserve">
      40. "Осы нысанды толтырған лауазымды тұлғаның аты-жөні" жолында қосымшаны толтырған лауазымды немесе өзге тұлғаның тегі, аты, әкесінің аты көрсетіледі. </w:t>
      </w:r>
    </w:p>
    <w:bookmarkStart w:name="z436" w:id="393"/>
    <w:p>
      <w:pPr>
        <w:spacing w:after="0"/>
        <w:ind w:left="0"/>
        <w:jc w:val="left"/>
      </w:pPr>
      <w:r>
        <w:rPr>
          <w:rFonts w:ascii="Times New Roman"/>
          <w:b/>
          <w:i w:val="false"/>
          <w:color w:val="000000"/>
        </w:rPr>
        <w:t xml:space="preserve"> 15. 931.13 нысан бойынша қосымшаны толтыру</w:t>
      </w:r>
    </w:p>
    <w:bookmarkEnd w:id="393"/>
    <w:p>
      <w:pPr>
        <w:spacing w:after="0"/>
        <w:ind w:left="0"/>
        <w:jc w:val="both"/>
      </w:pPr>
      <w:r>
        <w:rPr>
          <w:rFonts w:ascii="Times New Roman"/>
          <w:b w:val="false"/>
          <w:i w:val="false"/>
          <w:color w:val="000000"/>
          <w:sz w:val="28"/>
        </w:rPr>
        <w:t xml:space="preserve">
      41. "Жалпы ақпарат" бөлімінде: </w:t>
      </w:r>
    </w:p>
    <w:p>
      <w:pPr>
        <w:spacing w:after="0"/>
        <w:ind w:left="0"/>
        <w:jc w:val="both"/>
      </w:pPr>
      <w:r>
        <w:rPr>
          <w:rFonts w:ascii="Times New Roman"/>
          <w:b w:val="false"/>
          <w:i w:val="false"/>
          <w:color w:val="000000"/>
          <w:sz w:val="28"/>
        </w:rPr>
        <w:t xml:space="preserve">
      1) парақтардың жалпы саны. Қосымша парақтарының жалпы саны көрсетіледі. </w:t>
      </w:r>
    </w:p>
    <w:p>
      <w:pPr>
        <w:spacing w:after="0"/>
        <w:ind w:left="0"/>
        <w:jc w:val="both"/>
      </w:pPr>
      <w:r>
        <w:rPr>
          <w:rFonts w:ascii="Times New Roman"/>
          <w:b w:val="false"/>
          <w:i w:val="false"/>
          <w:color w:val="000000"/>
          <w:sz w:val="28"/>
        </w:rPr>
        <w:t xml:space="preserve">
      42. "Жер телімдерін пайдаланғаны үшін төлемді есептеу үшін мәлімет" бөлімінде: </w:t>
      </w:r>
    </w:p>
    <w:p>
      <w:pPr>
        <w:spacing w:after="0"/>
        <w:ind w:left="0"/>
        <w:jc w:val="both"/>
      </w:pPr>
      <w:r>
        <w:rPr>
          <w:rFonts w:ascii="Times New Roman"/>
          <w:b w:val="false"/>
          <w:i w:val="false"/>
          <w:color w:val="000000"/>
          <w:sz w:val="28"/>
        </w:rPr>
        <w:t xml:space="preserve">
      1) Жалдау шартының күні. Жер телімін жалдау шартын жасасу күні көрсетіледі; </w:t>
      </w:r>
    </w:p>
    <w:p>
      <w:pPr>
        <w:spacing w:after="0"/>
        <w:ind w:left="0"/>
        <w:jc w:val="both"/>
      </w:pPr>
      <w:r>
        <w:rPr>
          <w:rFonts w:ascii="Times New Roman"/>
          <w:b w:val="false"/>
          <w:i w:val="false"/>
          <w:color w:val="000000"/>
          <w:sz w:val="28"/>
        </w:rPr>
        <w:t xml:space="preserve">
      2) Жалдау шартының нөмірі. Жер телімін жалдау шартының нөмірі көрсетіледі; </w:t>
      </w:r>
    </w:p>
    <w:p>
      <w:pPr>
        <w:spacing w:after="0"/>
        <w:ind w:left="0"/>
        <w:jc w:val="both"/>
      </w:pPr>
      <w:r>
        <w:rPr>
          <w:rFonts w:ascii="Times New Roman"/>
          <w:b w:val="false"/>
          <w:i w:val="false"/>
          <w:color w:val="000000"/>
          <w:sz w:val="28"/>
        </w:rPr>
        <w:t xml:space="preserve">
      3) Жалдау шартының мерзімі. Жер телімін жалдау шартының мерзімі көрсетіледі; </w:t>
      </w:r>
    </w:p>
    <w:p>
      <w:pPr>
        <w:spacing w:after="0"/>
        <w:ind w:left="0"/>
        <w:jc w:val="both"/>
      </w:pPr>
      <w:r>
        <w:rPr>
          <w:rFonts w:ascii="Times New Roman"/>
          <w:b w:val="false"/>
          <w:i w:val="false"/>
          <w:color w:val="000000"/>
          <w:sz w:val="28"/>
        </w:rPr>
        <w:t xml:space="preserve">
      4) жер телімінің орналасқан жері. Облыс, қала, аудан, кент немесе ауыл, көше (даңғыл, бульвар, тұйық көше) атауларын қоса алғанда, жер телімінің орналасқан жері көрсетіледі; </w:t>
      </w:r>
    </w:p>
    <w:p>
      <w:pPr>
        <w:spacing w:after="0"/>
        <w:ind w:left="0"/>
        <w:jc w:val="both"/>
      </w:pPr>
      <w:r>
        <w:rPr>
          <w:rFonts w:ascii="Times New Roman"/>
          <w:b w:val="false"/>
          <w:i w:val="false"/>
          <w:color w:val="000000"/>
          <w:sz w:val="28"/>
        </w:rPr>
        <w:t xml:space="preserve">
      5) жер телімінің санаты. Жер заңнамасына сәйкес жер телімінің тиісті санатының торкөзі белгіленеді; </w:t>
      </w:r>
    </w:p>
    <w:p>
      <w:pPr>
        <w:spacing w:after="0"/>
        <w:ind w:left="0"/>
        <w:jc w:val="both"/>
      </w:pPr>
      <w:r>
        <w:rPr>
          <w:rFonts w:ascii="Times New Roman"/>
          <w:b w:val="false"/>
          <w:i w:val="false"/>
          <w:color w:val="000000"/>
          <w:sz w:val="28"/>
        </w:rPr>
        <w:t xml:space="preserve">
      6) кадастрлік нөмірі. Жер заңдарына сәйкес жер телімінің кадастрлік нөмірі көрсетіледі; </w:t>
      </w:r>
    </w:p>
    <w:p>
      <w:pPr>
        <w:spacing w:after="0"/>
        <w:ind w:left="0"/>
        <w:jc w:val="both"/>
      </w:pPr>
      <w:r>
        <w:rPr>
          <w:rFonts w:ascii="Times New Roman"/>
          <w:b w:val="false"/>
          <w:i w:val="false"/>
          <w:color w:val="000000"/>
          <w:sz w:val="28"/>
        </w:rPr>
        <w:t xml:space="preserve">
      7) бонитет баллы. Бонитет баллы көрсетіледі; </w:t>
      </w:r>
    </w:p>
    <w:p>
      <w:pPr>
        <w:spacing w:after="0"/>
        <w:ind w:left="0"/>
        <w:jc w:val="both"/>
      </w:pPr>
      <w:r>
        <w:rPr>
          <w:rFonts w:ascii="Times New Roman"/>
          <w:b w:val="false"/>
          <w:i w:val="false"/>
          <w:color w:val="000000"/>
          <w:sz w:val="28"/>
        </w:rPr>
        <w:t xml:space="preserve">
      8) жер телімін жалға беру айларының саны. Есепті салық кезеңінде жер телімін жалға беру айларының саны көрсетіледі; </w:t>
      </w:r>
    </w:p>
    <w:p>
      <w:pPr>
        <w:spacing w:after="0"/>
        <w:ind w:left="0"/>
        <w:jc w:val="both"/>
      </w:pPr>
      <w:r>
        <w:rPr>
          <w:rFonts w:ascii="Times New Roman"/>
          <w:b w:val="false"/>
          <w:i w:val="false"/>
          <w:color w:val="000000"/>
          <w:sz w:val="28"/>
        </w:rPr>
        <w:t xml:space="preserve">
      9) өлшем бірлігі. Тиісті өлшем бірлігінің торкөзі белгіленеді; </w:t>
      </w:r>
    </w:p>
    <w:p>
      <w:pPr>
        <w:spacing w:after="0"/>
        <w:ind w:left="0"/>
        <w:jc w:val="both"/>
      </w:pPr>
      <w:r>
        <w:rPr>
          <w:rFonts w:ascii="Times New Roman"/>
          <w:b w:val="false"/>
          <w:i w:val="false"/>
          <w:color w:val="000000"/>
          <w:sz w:val="28"/>
        </w:rPr>
        <w:t xml:space="preserve">
      10) жер телімінің аумағы. Гектардағы (шаршы метр) жер телімінің аумағы көрсетіледі; </w:t>
      </w:r>
    </w:p>
    <w:p>
      <w:pPr>
        <w:spacing w:after="0"/>
        <w:ind w:left="0"/>
        <w:jc w:val="both"/>
      </w:pPr>
      <w:r>
        <w:rPr>
          <w:rFonts w:ascii="Times New Roman"/>
          <w:b w:val="false"/>
          <w:i w:val="false"/>
          <w:color w:val="000000"/>
          <w:sz w:val="28"/>
        </w:rPr>
        <w:t xml:space="preserve">
      11) төлем ставкасы. Жер телімінің аумағы үшін 1 гектарға (шаршы метрге) жер телімін пайдаланғаны үшін төлем ставкасының мөлшері көрсетіледі; </w:t>
      </w:r>
    </w:p>
    <w:p>
      <w:pPr>
        <w:spacing w:after="0"/>
        <w:ind w:left="0"/>
        <w:jc w:val="both"/>
      </w:pPr>
      <w:r>
        <w:rPr>
          <w:rFonts w:ascii="Times New Roman"/>
          <w:b w:val="false"/>
          <w:i w:val="false"/>
          <w:color w:val="000000"/>
          <w:sz w:val="28"/>
        </w:rPr>
        <w:t xml:space="preserve">
      12) төлемдер сомасы. (931.13.010 х 931.13.01)/12 х 931.31.008 формуласы бойынша есепті салық кезеңінде жер телімін пайдалану үшін төлем ставкасы негізінде айқындалатын есепті салық кезеңі үшін бюджетке төленуге жататын жер телімдерін пайдаланғаны үшін төлемдер сомасы көрсетіледі. </w:t>
      </w:r>
    </w:p>
    <w:p>
      <w:pPr>
        <w:spacing w:after="0"/>
        <w:ind w:left="0"/>
        <w:jc w:val="both"/>
      </w:pPr>
      <w:r>
        <w:rPr>
          <w:rFonts w:ascii="Times New Roman"/>
          <w:b w:val="false"/>
          <w:i w:val="false"/>
          <w:color w:val="000000"/>
          <w:sz w:val="28"/>
        </w:rPr>
        <w:t xml:space="preserve">
      43. "Осы нысанды толтырған лауазымды тұлғаның аты-жөні" жолында қосымшаны толтырған лауазымды немесе өзге тұлғаның тегі, аты, әкесінің аты көрсетіледі. </w:t>
      </w:r>
    </w:p>
    <w:bookmarkStart w:name="z437" w:id="394"/>
    <w:p>
      <w:pPr>
        <w:spacing w:after="0"/>
        <w:ind w:left="0"/>
        <w:jc w:val="left"/>
      </w:pPr>
      <w:r>
        <w:rPr>
          <w:rFonts w:ascii="Times New Roman"/>
          <w:b/>
          <w:i w:val="false"/>
          <w:color w:val="000000"/>
        </w:rPr>
        <w:t xml:space="preserve"> 16. 931.14 нысан бойынша қосымшаны толтыру</w:t>
      </w:r>
    </w:p>
    <w:bookmarkEnd w:id="394"/>
    <w:p>
      <w:pPr>
        <w:spacing w:after="0"/>
        <w:ind w:left="0"/>
        <w:jc w:val="both"/>
      </w:pPr>
      <w:r>
        <w:rPr>
          <w:rFonts w:ascii="Times New Roman"/>
          <w:b w:val="false"/>
          <w:i w:val="false"/>
          <w:color w:val="000000"/>
          <w:sz w:val="28"/>
        </w:rPr>
        <w:t xml:space="preserve">
      44. "Тауарлар (жұмыстар, қызмет көрсетулер) бойынша және жұмысшылардың табыстары бойынша күмәнді міндеттемелер" бөлімінде: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салық төлеуші-кредитордың тіркеу нөмірі көрсетіледі; </w:t>
      </w:r>
    </w:p>
    <w:p>
      <w:pPr>
        <w:spacing w:after="0"/>
        <w:ind w:left="0"/>
        <w:jc w:val="both"/>
      </w:pPr>
      <w:r>
        <w:rPr>
          <w:rFonts w:ascii="Times New Roman"/>
          <w:b w:val="false"/>
          <w:i w:val="false"/>
          <w:color w:val="000000"/>
          <w:sz w:val="28"/>
        </w:rPr>
        <w:t xml:space="preserve">
      3) С бағанында өткізілген тауарлар (жұмыстар, қызмет көрсетулер) бойынша жеткізуші-кредитор құжатының (шот-фактуралардың, орындалған жұмыс актісінің және басқалардың) нөмірі мен күні көрсетіледі; </w:t>
      </w:r>
    </w:p>
    <w:p>
      <w:pPr>
        <w:spacing w:after="0"/>
        <w:ind w:left="0"/>
        <w:jc w:val="both"/>
      </w:pPr>
      <w:r>
        <w:rPr>
          <w:rFonts w:ascii="Times New Roman"/>
          <w:b w:val="false"/>
          <w:i w:val="false"/>
          <w:color w:val="000000"/>
          <w:sz w:val="28"/>
        </w:rPr>
        <w:t xml:space="preserve">
      4) D бағанында ҚҚС-сыз кредиторлық берешек сомасы көрсетіледі; </w:t>
      </w:r>
    </w:p>
    <w:p>
      <w:pPr>
        <w:spacing w:after="0"/>
        <w:ind w:left="0"/>
        <w:jc w:val="both"/>
      </w:pPr>
      <w:r>
        <w:rPr>
          <w:rFonts w:ascii="Times New Roman"/>
          <w:b w:val="false"/>
          <w:i w:val="false"/>
          <w:color w:val="000000"/>
          <w:sz w:val="28"/>
        </w:rPr>
        <w:t xml:space="preserve">
      5) Е бағанында кредиторлық берешек туындаған кезде қолданылатын қосылған құн салығының ставкасы көрсетіледі; </w:t>
      </w:r>
    </w:p>
    <w:p>
      <w:pPr>
        <w:spacing w:after="0"/>
        <w:ind w:left="0"/>
        <w:jc w:val="both"/>
      </w:pPr>
      <w:r>
        <w:rPr>
          <w:rFonts w:ascii="Times New Roman"/>
          <w:b w:val="false"/>
          <w:i w:val="false"/>
          <w:color w:val="000000"/>
          <w:sz w:val="28"/>
        </w:rPr>
        <w:t xml:space="preserve">
      6) F бағанында Е бағанында көрсетілген ставканы негізге ала отырып, есептелген қосылған құн салығының сомасы көрсетіледі; </w:t>
      </w:r>
    </w:p>
    <w:p>
      <w:pPr>
        <w:spacing w:after="0"/>
        <w:ind w:left="0"/>
        <w:jc w:val="both"/>
      </w:pPr>
      <w:r>
        <w:rPr>
          <w:rFonts w:ascii="Times New Roman"/>
          <w:b w:val="false"/>
          <w:i w:val="false"/>
          <w:color w:val="000000"/>
          <w:sz w:val="28"/>
        </w:rPr>
        <w:t xml:space="preserve">
      7) G бағанында салық төлеуші күмәнді деп таныған жұмысшылардың табыстары бойынша кредиторлық берешек сомасы көрсетіледі; </w:t>
      </w:r>
    </w:p>
    <w:p>
      <w:pPr>
        <w:spacing w:after="0"/>
        <w:ind w:left="0"/>
        <w:jc w:val="both"/>
      </w:pPr>
      <w:r>
        <w:rPr>
          <w:rFonts w:ascii="Times New Roman"/>
          <w:b w:val="false"/>
          <w:i w:val="false"/>
          <w:color w:val="000000"/>
          <w:sz w:val="28"/>
        </w:rPr>
        <w:t xml:space="preserve">
      8) Н бағанында салық төлеуші күмәнді деп таныған міндетті зейнетақы жарналары бойынша кредиторлық берешек сомасы; </w:t>
      </w:r>
    </w:p>
    <w:p>
      <w:pPr>
        <w:spacing w:after="0"/>
        <w:ind w:left="0"/>
        <w:jc w:val="both"/>
      </w:pPr>
      <w:r>
        <w:rPr>
          <w:rFonts w:ascii="Times New Roman"/>
          <w:b w:val="false"/>
          <w:i w:val="false"/>
          <w:color w:val="000000"/>
          <w:sz w:val="28"/>
        </w:rPr>
        <w:t xml:space="preserve">
      9) I бағанының жолында (00001D жолы + 00001G жолы + 00001Н жолы) формуласы бойынша айқындалатын күмәнді міндеттемелердің жалпы сомасы көрсетіледі. </w:t>
      </w:r>
    </w:p>
    <w:p>
      <w:pPr>
        <w:spacing w:after="0"/>
        <w:ind w:left="0"/>
        <w:jc w:val="both"/>
      </w:pPr>
      <w:r>
        <w:rPr>
          <w:rFonts w:ascii="Times New Roman"/>
          <w:b w:val="false"/>
          <w:i w:val="false"/>
          <w:color w:val="000000"/>
          <w:sz w:val="28"/>
        </w:rPr>
        <w:t xml:space="preserve">
      45. "Осы нысанды толтырған лауазымды тұлғаның аты-жөні" жолында қосымшаны толтырған лауазымды немесе өзге тұлғаның тегі, аты, әкесінің аты көрсетіледі. </w:t>
      </w:r>
    </w:p>
    <w:bookmarkStart w:name="z438" w:id="395"/>
    <w:p>
      <w:pPr>
        <w:spacing w:after="0"/>
        <w:ind w:left="0"/>
        <w:jc w:val="left"/>
      </w:pPr>
      <w:r>
        <w:rPr>
          <w:rFonts w:ascii="Times New Roman"/>
          <w:b/>
          <w:i w:val="false"/>
          <w:color w:val="000000"/>
        </w:rPr>
        <w:t xml:space="preserve"> 17. 931.15 нысан бойынша қосымшаны толтыру</w:t>
      </w:r>
    </w:p>
    <w:bookmarkEnd w:id="395"/>
    <w:p>
      <w:pPr>
        <w:spacing w:after="0"/>
        <w:ind w:left="0"/>
        <w:jc w:val="both"/>
      </w:pPr>
      <w:r>
        <w:rPr>
          <w:rFonts w:ascii="Times New Roman"/>
          <w:b w:val="false"/>
          <w:i w:val="false"/>
          <w:color w:val="000000"/>
          <w:sz w:val="28"/>
        </w:rPr>
        <w:t xml:space="preserve">
      46. "Күмәнді талаптар" бөлімінде: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салық төлеушіге берешек үш жыл ішінде өтелмеген, тауарлар сатылған, жұмыстар орындалған, қызмет көрсетілген салық төлеушінің тіркеу нөмірі көрсетіледі; </w:t>
      </w:r>
    </w:p>
    <w:p>
      <w:pPr>
        <w:spacing w:after="0"/>
        <w:ind w:left="0"/>
        <w:jc w:val="both"/>
      </w:pPr>
      <w:r>
        <w:rPr>
          <w:rFonts w:ascii="Times New Roman"/>
          <w:b w:val="false"/>
          <w:i w:val="false"/>
          <w:color w:val="000000"/>
          <w:sz w:val="28"/>
        </w:rPr>
        <w:t xml:space="preserve">
      3) С бағанында салық төлеушіде бар дебиторлық берешек бойынша құжат (шот-фактура) күні мен нөмірі көрсетіледі; </w:t>
      </w:r>
    </w:p>
    <w:p>
      <w:pPr>
        <w:spacing w:after="0"/>
        <w:ind w:left="0"/>
        <w:jc w:val="both"/>
      </w:pPr>
      <w:r>
        <w:rPr>
          <w:rFonts w:ascii="Times New Roman"/>
          <w:b w:val="false"/>
          <w:i w:val="false"/>
          <w:color w:val="000000"/>
          <w:sz w:val="28"/>
        </w:rPr>
        <w:t xml:space="preserve">
      4) D бағанында ҚҚС-сыз тауарларды өткізу (жұмыстар, қызмет көрсетулер) бойынша кредиторлық берешек сомасы көрсетіледі; </w:t>
      </w:r>
    </w:p>
    <w:p>
      <w:pPr>
        <w:spacing w:after="0"/>
        <w:ind w:left="0"/>
        <w:jc w:val="both"/>
      </w:pPr>
      <w:r>
        <w:rPr>
          <w:rFonts w:ascii="Times New Roman"/>
          <w:b w:val="false"/>
          <w:i w:val="false"/>
          <w:color w:val="000000"/>
          <w:sz w:val="28"/>
        </w:rPr>
        <w:t xml:space="preserve">
      5) Е бағанында дебиторлық берешек туындалған кезде қолданылатын қосылған құн салығының ставкасы көрсетіледі; </w:t>
      </w:r>
    </w:p>
    <w:p>
      <w:pPr>
        <w:spacing w:after="0"/>
        <w:ind w:left="0"/>
        <w:jc w:val="both"/>
      </w:pPr>
      <w:r>
        <w:rPr>
          <w:rFonts w:ascii="Times New Roman"/>
          <w:b w:val="false"/>
          <w:i w:val="false"/>
          <w:color w:val="000000"/>
          <w:sz w:val="28"/>
        </w:rPr>
        <w:t xml:space="preserve">
      6) F бағанында Е бағанында көрсетілген ставка негізінде есептелген қосылған құн салығының сомасы көрсетіледі. </w:t>
      </w:r>
    </w:p>
    <w:p>
      <w:pPr>
        <w:spacing w:after="0"/>
        <w:ind w:left="0"/>
        <w:jc w:val="both"/>
      </w:pPr>
      <w:r>
        <w:rPr>
          <w:rFonts w:ascii="Times New Roman"/>
          <w:b w:val="false"/>
          <w:i w:val="false"/>
          <w:color w:val="000000"/>
          <w:sz w:val="28"/>
        </w:rPr>
        <w:t xml:space="preserve">
      47. "Осы нысанды толтырған лауазымды тұлғаның аты-жөні" жолында қосымшаны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931.00-931.15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439" w:id="396"/>
    <w:p>
      <w:pPr>
        <w:spacing w:after="0"/>
        <w:ind w:left="0"/>
        <w:jc w:val="left"/>
      </w:pPr>
      <w:r>
        <w:rPr>
          <w:rFonts w:ascii="Times New Roman"/>
          <w:b/>
          <w:i w:val="false"/>
          <w:color w:val="000000"/>
        </w:rPr>
        <w:t xml:space="preserve"> Ауыл шаруашылығы өнімін өндіруші - заңды тұлғалар</w:t>
      </w:r>
      <w:r>
        <w:br/>
      </w:r>
      <w:r>
        <w:rPr>
          <w:rFonts w:ascii="Times New Roman"/>
          <w:b/>
          <w:i w:val="false"/>
          <w:color w:val="000000"/>
        </w:rPr>
        <w:t>үшін арнаулы салық режимін қолдану құқығына патент</w:t>
      </w:r>
      <w:r>
        <w:br/>
      </w:r>
      <w:r>
        <w:rPr>
          <w:rFonts w:ascii="Times New Roman"/>
          <w:b/>
          <w:i w:val="false"/>
          <w:color w:val="000000"/>
        </w:rPr>
        <w:t>алуға өтініш жасау ережелері</w:t>
      </w:r>
      <w:r>
        <w:br/>
      </w:r>
      <w:r>
        <w:rPr>
          <w:rFonts w:ascii="Times New Roman"/>
          <w:b/>
          <w:i w:val="false"/>
          <w:color w:val="000000"/>
        </w:rPr>
        <w:t xml:space="preserve">(932.00-нысан) </w:t>
      </w:r>
      <w:r>
        <w:br/>
      </w:r>
      <w:r>
        <w:rPr>
          <w:rFonts w:ascii="Times New Roman"/>
          <w:b/>
          <w:i w:val="false"/>
          <w:color w:val="000000"/>
        </w:rPr>
        <w:t>1. Жалпы ережелер</w:t>
      </w:r>
    </w:p>
    <w:bookmarkEnd w:id="396"/>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Қазақстан Республикасының Кодексіне (Салық кодексі) сәйкес әзірленген және ауыл шаруашылығы өнімін өндіруші - заңды тұлғалар үшін арнаулы салық режимін қолдану құқығына патент алуға арналған Заңды тұлғаларға арналған арнаулы салық режимін қолдану құқығына патент алуға өтініш (бұдан әрі - Өтініш) жасау тәртібін айқындайды. Өтінішті Салық кодексінің </w:t>
      </w:r>
      <w:r>
        <w:rPr>
          <w:rFonts w:ascii="Times New Roman"/>
          <w:b w:val="false"/>
          <w:i w:val="false"/>
          <w:color w:val="000000"/>
          <w:sz w:val="28"/>
        </w:rPr>
        <w:t xml:space="preserve">387-бабы </w:t>
      </w:r>
      <w:r>
        <w:rPr>
          <w:rFonts w:ascii="Times New Roman"/>
          <w:b w:val="false"/>
          <w:i w:val="false"/>
          <w:color w:val="000000"/>
          <w:sz w:val="28"/>
        </w:rPr>
        <w:t xml:space="preserve">1-тармағына сәйкес заңды тұлғалар жасайды. </w:t>
      </w:r>
    </w:p>
    <w:p>
      <w:pPr>
        <w:spacing w:after="0"/>
        <w:ind w:left="0"/>
        <w:jc w:val="both"/>
      </w:pPr>
      <w:r>
        <w:rPr>
          <w:rFonts w:ascii="Times New Roman"/>
          <w:b w:val="false"/>
          <w:i w:val="false"/>
          <w:color w:val="000000"/>
          <w:sz w:val="28"/>
        </w:rPr>
        <w:t xml:space="preserve">
      2. Өтінішті қағаз тасығышта - қара не көк сиялы қаламмен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3. Өтінішті толтыру кезінде түзетулерге, тазартуларға және өшіруге берілмейді. </w:t>
      </w:r>
    </w:p>
    <w:p>
      <w:pPr>
        <w:spacing w:after="0"/>
        <w:ind w:left="0"/>
        <w:jc w:val="both"/>
      </w:pPr>
      <w:r>
        <w:rPr>
          <w:rFonts w:ascii="Times New Roman"/>
          <w:b w:val="false"/>
          <w:i w:val="false"/>
          <w:color w:val="000000"/>
          <w:sz w:val="28"/>
        </w:rPr>
        <w:t xml:space="preserve">
      4. Көрсеткіштер жоқ болған кезде тиісті торкөздері толтырылмайды. </w:t>
      </w:r>
    </w:p>
    <w:p>
      <w:pPr>
        <w:spacing w:after="0"/>
        <w:ind w:left="0"/>
        <w:jc w:val="both"/>
      </w:pPr>
      <w:r>
        <w:rPr>
          <w:rFonts w:ascii="Times New Roman"/>
          <w:b w:val="false"/>
          <w:i w:val="false"/>
          <w:color w:val="000000"/>
          <w:sz w:val="28"/>
        </w:rPr>
        <w:t xml:space="preserve">
      5. Өтінішті беру кезінде: </w:t>
      </w:r>
    </w:p>
    <w:p>
      <w:pPr>
        <w:spacing w:after="0"/>
        <w:ind w:left="0"/>
        <w:jc w:val="both"/>
      </w:pPr>
      <w:r>
        <w:rPr>
          <w:rFonts w:ascii="Times New Roman"/>
          <w:b w:val="false"/>
          <w:i w:val="false"/>
          <w:color w:val="000000"/>
          <w:sz w:val="28"/>
        </w:rPr>
        <w:t xml:space="preserve">
      1) қағаз тасығышта келу тәртібімен - екі данада жасалады, 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хабарлама арқылы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Өтінішті тапсырғаны туралы хабарламаны (растау) алады. </w:t>
      </w:r>
    </w:p>
    <w:p>
      <w:pPr>
        <w:spacing w:after="0"/>
        <w:ind w:left="0"/>
        <w:jc w:val="both"/>
      </w:pPr>
      <w:r>
        <w:rPr>
          <w:rFonts w:ascii="Times New Roman"/>
          <w:b w:val="false"/>
          <w:i w:val="false"/>
          <w:color w:val="000000"/>
          <w:sz w:val="28"/>
        </w:rPr>
        <w:t xml:space="preserve">
      6. Өтінішке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440" w:id="397"/>
    <w:p>
      <w:pPr>
        <w:spacing w:after="0"/>
        <w:ind w:left="0"/>
        <w:jc w:val="left"/>
      </w:pPr>
      <w:r>
        <w:rPr>
          <w:rFonts w:ascii="Times New Roman"/>
          <w:b/>
          <w:i w:val="false"/>
          <w:color w:val="000000"/>
        </w:rPr>
        <w:t xml:space="preserve"> 2. Өтінішті толтыру</w:t>
      </w:r>
    </w:p>
    <w:bookmarkEnd w:id="397"/>
    <w:p>
      <w:pPr>
        <w:spacing w:after="0"/>
        <w:ind w:left="0"/>
        <w:jc w:val="both"/>
      </w:pPr>
      <w:r>
        <w:rPr>
          <w:rFonts w:ascii="Times New Roman"/>
          <w:b w:val="false"/>
          <w:i w:val="false"/>
          <w:color w:val="000000"/>
          <w:sz w:val="28"/>
        </w:rPr>
        <w:t xml:space="preserve">
      7.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көрсетіледі; </w:t>
      </w:r>
    </w:p>
    <w:p>
      <w:pPr>
        <w:spacing w:after="0"/>
        <w:ind w:left="0"/>
        <w:jc w:val="both"/>
      </w:pPr>
      <w:r>
        <w:rPr>
          <w:rFonts w:ascii="Times New Roman"/>
          <w:b w:val="false"/>
          <w:i w:val="false"/>
          <w:color w:val="000000"/>
          <w:sz w:val="28"/>
        </w:rPr>
        <w:t xml:space="preserve">
      2) салық кезеңі - Өтініш ұсынылатын есепті салық кезеңі (араб цифрларымен көрсетіледі). Өтінішті тапсыру үшін күнтізбелік жыл есепті кезең болып табылады.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3) салық төлеушінің атауы. </w:t>
      </w:r>
    </w:p>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субъекті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өтініш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69-71-баптарына </w:t>
      </w:r>
      <w:r>
        <w:rPr>
          <w:rFonts w:ascii="Times New Roman"/>
          <w:b w:val="false"/>
          <w:i w:val="false"/>
          <w:color w:val="000000"/>
          <w:sz w:val="28"/>
        </w:rPr>
        <w:t xml:space="preserve">сәйкес белгіленеді. Өтініш түріне қарай тиісті торкөздер белгіленеді. </w:t>
      </w:r>
    </w:p>
    <w:p>
      <w:pPr>
        <w:spacing w:after="0"/>
        <w:ind w:left="0"/>
        <w:jc w:val="both"/>
      </w:pPr>
      <w:r>
        <w:rPr>
          <w:rFonts w:ascii="Times New Roman"/>
          <w:b w:val="false"/>
          <w:i w:val="false"/>
          <w:color w:val="000000"/>
          <w:sz w:val="28"/>
        </w:rPr>
        <w:t xml:space="preserve">
      "Бастапқы" торкөзі егер Өтініш ағымдағы жылы бірінші рет беріліп отырған болса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Өтінішті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Өтінішке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6) хабарламаның нөмірі мен күні. Торкөз хабарлама бойынша қосымша Өтініш табыс етілген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7)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8. "Патент алу үшін мәліметтер" бөлімінде: </w:t>
      </w:r>
    </w:p>
    <w:p>
      <w:pPr>
        <w:spacing w:after="0"/>
        <w:ind w:left="0"/>
        <w:jc w:val="both"/>
      </w:pPr>
      <w:r>
        <w:rPr>
          <w:rFonts w:ascii="Times New Roman"/>
          <w:b w:val="false"/>
          <w:i w:val="false"/>
          <w:color w:val="000000"/>
          <w:sz w:val="28"/>
        </w:rPr>
        <w:t xml:space="preserve">
      1) 932.00.001 жолда қызметтің түрінің тиісті белгісі қойылады; </w:t>
      </w:r>
    </w:p>
    <w:p>
      <w:pPr>
        <w:spacing w:after="0"/>
        <w:ind w:left="0"/>
        <w:jc w:val="both"/>
      </w:pPr>
      <w:r>
        <w:rPr>
          <w:rFonts w:ascii="Times New Roman"/>
          <w:b w:val="false"/>
          <w:i w:val="false"/>
          <w:color w:val="000000"/>
          <w:sz w:val="28"/>
        </w:rPr>
        <w:t xml:space="preserve">
      2) 932.00.002 жолда мәлімделетін қызметкерлердің жалпы саны көрсетіледі; </w:t>
      </w:r>
    </w:p>
    <w:p>
      <w:pPr>
        <w:spacing w:after="0"/>
        <w:ind w:left="0"/>
        <w:jc w:val="both"/>
      </w:pPr>
      <w:r>
        <w:rPr>
          <w:rFonts w:ascii="Times New Roman"/>
          <w:b w:val="false"/>
          <w:i w:val="false"/>
          <w:color w:val="000000"/>
          <w:sz w:val="28"/>
        </w:rPr>
        <w:t xml:space="preserve">
      3) 932.00.003 жолда тиесілі жер телімінің аумағы көрсетіледі: </w:t>
      </w:r>
    </w:p>
    <w:p>
      <w:pPr>
        <w:spacing w:after="0"/>
        <w:ind w:left="0"/>
        <w:jc w:val="both"/>
      </w:pPr>
      <w:r>
        <w:rPr>
          <w:rFonts w:ascii="Times New Roman"/>
          <w:b w:val="false"/>
          <w:i w:val="false"/>
          <w:color w:val="000000"/>
          <w:sz w:val="28"/>
        </w:rPr>
        <w:t xml:space="preserve">
      932.00.003А жолда егіс алаңы көрсетіледі; </w:t>
      </w:r>
    </w:p>
    <w:p>
      <w:pPr>
        <w:spacing w:after="0"/>
        <w:ind w:left="0"/>
        <w:jc w:val="both"/>
      </w:pPr>
      <w:r>
        <w:rPr>
          <w:rFonts w:ascii="Times New Roman"/>
          <w:b w:val="false"/>
          <w:i w:val="false"/>
          <w:color w:val="000000"/>
          <w:sz w:val="28"/>
        </w:rPr>
        <w:t xml:space="preserve">
      932.00.003В жолда шабындық көрсетіледі; </w:t>
      </w:r>
    </w:p>
    <w:p>
      <w:pPr>
        <w:spacing w:after="0"/>
        <w:ind w:left="0"/>
        <w:jc w:val="both"/>
      </w:pPr>
      <w:r>
        <w:rPr>
          <w:rFonts w:ascii="Times New Roman"/>
          <w:b w:val="false"/>
          <w:i w:val="false"/>
          <w:color w:val="000000"/>
          <w:sz w:val="28"/>
        </w:rPr>
        <w:t xml:space="preserve">
      932.00.003С жолда жайылым көрсетіледі; </w:t>
      </w:r>
    </w:p>
    <w:p>
      <w:pPr>
        <w:spacing w:after="0"/>
        <w:ind w:left="0"/>
        <w:jc w:val="both"/>
      </w:pPr>
      <w:r>
        <w:rPr>
          <w:rFonts w:ascii="Times New Roman"/>
          <w:b w:val="false"/>
          <w:i w:val="false"/>
          <w:color w:val="000000"/>
          <w:sz w:val="28"/>
        </w:rPr>
        <w:t xml:space="preserve">
      932.00.003D жолда басқа да жерлер көрсетіледі; </w:t>
      </w:r>
    </w:p>
    <w:p>
      <w:pPr>
        <w:spacing w:after="0"/>
        <w:ind w:left="0"/>
        <w:jc w:val="both"/>
      </w:pPr>
      <w:r>
        <w:rPr>
          <w:rFonts w:ascii="Times New Roman"/>
          <w:b w:val="false"/>
          <w:i w:val="false"/>
          <w:color w:val="000000"/>
          <w:sz w:val="28"/>
        </w:rPr>
        <w:t xml:space="preserve">
      4) 932.00.004 жолда ағымдағы салық кезеңінде болжанған түсімнің сомасы көрсетіледі; </w:t>
      </w:r>
    </w:p>
    <w:p>
      <w:pPr>
        <w:spacing w:after="0"/>
        <w:ind w:left="0"/>
        <w:jc w:val="both"/>
      </w:pPr>
      <w:r>
        <w:rPr>
          <w:rFonts w:ascii="Times New Roman"/>
          <w:b w:val="false"/>
          <w:i w:val="false"/>
          <w:color w:val="000000"/>
          <w:sz w:val="28"/>
        </w:rPr>
        <w:t xml:space="preserve">
      5) 932.00.005 жолда ағымдағы салық кезеңінде болжанған шығын сомасы көрсетіледі; </w:t>
      </w:r>
    </w:p>
    <w:p>
      <w:pPr>
        <w:spacing w:after="0"/>
        <w:ind w:left="0"/>
        <w:jc w:val="both"/>
      </w:pPr>
      <w:r>
        <w:rPr>
          <w:rFonts w:ascii="Times New Roman"/>
          <w:b w:val="false"/>
          <w:i w:val="false"/>
          <w:color w:val="000000"/>
          <w:sz w:val="28"/>
        </w:rPr>
        <w:t xml:space="preserve">
      6) 932.00.006 жолда ағымдағы салық кезеңінде шот-фактура бланкілерінің саны көрсетіледі; </w:t>
      </w:r>
    </w:p>
    <w:p>
      <w:pPr>
        <w:spacing w:after="0"/>
        <w:ind w:left="0"/>
        <w:jc w:val="both"/>
      </w:pPr>
      <w:r>
        <w:rPr>
          <w:rFonts w:ascii="Times New Roman"/>
          <w:b w:val="false"/>
          <w:i w:val="false"/>
          <w:color w:val="000000"/>
          <w:sz w:val="28"/>
        </w:rPr>
        <w:t xml:space="preserve">
      7) 932.00.007 жолда пайдаланылмаған шот-фактура бланкілері туралы мәлімет көрсетіледі: </w:t>
      </w:r>
    </w:p>
    <w:p>
      <w:pPr>
        <w:spacing w:after="0"/>
        <w:ind w:left="0"/>
        <w:jc w:val="both"/>
      </w:pPr>
      <w:r>
        <w:rPr>
          <w:rFonts w:ascii="Times New Roman"/>
          <w:b w:val="false"/>
          <w:i w:val="false"/>
          <w:color w:val="000000"/>
          <w:sz w:val="28"/>
        </w:rPr>
        <w:t xml:space="preserve">
      932.00.007А жолда пайдаланылмаған шот-фактура бланкілерінің саны көрсетіледі; </w:t>
      </w:r>
    </w:p>
    <w:p>
      <w:pPr>
        <w:spacing w:after="0"/>
        <w:ind w:left="0"/>
        <w:jc w:val="both"/>
      </w:pPr>
      <w:r>
        <w:rPr>
          <w:rFonts w:ascii="Times New Roman"/>
          <w:b w:val="false"/>
          <w:i w:val="false"/>
          <w:color w:val="000000"/>
          <w:sz w:val="28"/>
        </w:rPr>
        <w:t xml:space="preserve">
      932.00.007В жолда пайдаланылмаған шот-фактура бланкілері бойынша ҚҚС сомасы көрсетіледі. </w:t>
      </w:r>
    </w:p>
    <w:p>
      <w:pPr>
        <w:spacing w:after="0"/>
        <w:ind w:left="0"/>
        <w:jc w:val="both"/>
      </w:pPr>
      <w:r>
        <w:rPr>
          <w:rFonts w:ascii="Times New Roman"/>
          <w:b w:val="false"/>
          <w:i w:val="false"/>
          <w:color w:val="000000"/>
          <w:sz w:val="28"/>
        </w:rPr>
        <w:t xml:space="preserve">
      9. "Салық төлеуші туралы қосымша ақпарат" бөлімінде: </w:t>
      </w:r>
    </w:p>
    <w:p>
      <w:pPr>
        <w:spacing w:after="0"/>
        <w:ind w:left="0"/>
        <w:jc w:val="both"/>
      </w:pPr>
      <w:r>
        <w:rPr>
          <w:rFonts w:ascii="Times New Roman"/>
          <w:b w:val="false"/>
          <w:i w:val="false"/>
          <w:color w:val="000000"/>
          <w:sz w:val="28"/>
        </w:rPr>
        <w:t xml:space="preserve">
      1) 932.00.008 жолда қосылған құн салығын төлеуші ретінде есепке қою туралы мәлімет көрсетіледі: </w:t>
      </w:r>
    </w:p>
    <w:p>
      <w:pPr>
        <w:spacing w:after="0"/>
        <w:ind w:left="0"/>
        <w:jc w:val="both"/>
      </w:pPr>
      <w:r>
        <w:rPr>
          <w:rFonts w:ascii="Times New Roman"/>
          <w:b w:val="false"/>
          <w:i w:val="false"/>
          <w:color w:val="000000"/>
          <w:sz w:val="28"/>
        </w:rPr>
        <w:t xml:space="preserve">
      932.00.008А жолда куәліктің сериясы мен нөмірі көрсетіледі; </w:t>
      </w:r>
    </w:p>
    <w:p>
      <w:pPr>
        <w:spacing w:after="0"/>
        <w:ind w:left="0"/>
        <w:jc w:val="both"/>
      </w:pPr>
      <w:r>
        <w:rPr>
          <w:rFonts w:ascii="Times New Roman"/>
          <w:b w:val="false"/>
          <w:i w:val="false"/>
          <w:color w:val="000000"/>
          <w:sz w:val="28"/>
        </w:rPr>
        <w:t xml:space="preserve">
      932.00.009В жолда есепке қою күні көрсетіледі; </w:t>
      </w:r>
    </w:p>
    <w:p>
      <w:pPr>
        <w:spacing w:after="0"/>
        <w:ind w:left="0"/>
        <w:jc w:val="both"/>
      </w:pPr>
      <w:r>
        <w:rPr>
          <w:rFonts w:ascii="Times New Roman"/>
          <w:b w:val="false"/>
          <w:i w:val="false"/>
          <w:color w:val="000000"/>
          <w:sz w:val="28"/>
        </w:rPr>
        <w:t xml:space="preserve">
      2) 932.00.009 жолда салық кезеңнің басына өзі өндірген ауыл шаруашылығы өнімінің өткізілмей қалғандары және оны қайта өңдеу өнімдерінің артық қалғандары туралы белгі қойылады. </w:t>
      </w:r>
    </w:p>
    <w:p>
      <w:pPr>
        <w:spacing w:after="0"/>
        <w:ind w:left="0"/>
        <w:jc w:val="both"/>
      </w:pPr>
      <w:r>
        <w:rPr>
          <w:rFonts w:ascii="Times New Roman"/>
          <w:b w:val="false"/>
          <w:i w:val="false"/>
          <w:color w:val="000000"/>
          <w:sz w:val="28"/>
        </w:rPr>
        <w:t xml:space="preserve">
      10. "Салық төлеушінің жауапкершілігі" бөлімінде: </w:t>
      </w:r>
    </w:p>
    <w:p>
      <w:pPr>
        <w:spacing w:after="0"/>
        <w:ind w:left="0"/>
        <w:jc w:val="both"/>
      </w:pPr>
      <w:r>
        <w:rPr>
          <w:rFonts w:ascii="Times New Roman"/>
          <w:b w:val="false"/>
          <w:i w:val="false"/>
          <w:color w:val="000000"/>
          <w:sz w:val="28"/>
        </w:rPr>
        <w:t xml:space="preserve">
      1) "Салық төлеушінің басшысының аты-жөні" жолында құрылтай құжаттарына сәйкес басшының тегі, аты, әкесінің аты көрсетіледі;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"Өтінішті толтырған лауазымды тұлғаның аты-жөні" жолында Есепті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Өтінішке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Өтініш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өтінішті беру күні. Өтінішті берудің ағымдағы күні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Өтініш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"Өтінішті қабылдаған лауазымды тұлғаның аты-жөні" деген жолда Өтінішті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Өтініштің салық органында қабылданған күні. Өтініштің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Өтініш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Өтініш қағаз тасығышта табыс етілген кезде осы нысанның қабылданғандығы туралы салық органының белгісі қойылады. </w:t>
      </w:r>
      <w:r>
        <w:rPr>
          <w:rFonts w:ascii="Times New Roman"/>
          <w:b w:val="false"/>
          <w:i/>
          <w:color w:val="000000"/>
          <w:sz w:val="28"/>
        </w:rPr>
        <w:t xml:space="preserve">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932.00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441" w:id="398"/>
    <w:p>
      <w:pPr>
        <w:spacing w:after="0"/>
        <w:ind w:left="0"/>
        <w:jc w:val="left"/>
      </w:pPr>
      <w:r>
        <w:rPr>
          <w:rFonts w:ascii="Times New Roman"/>
          <w:b/>
          <w:i w:val="false"/>
          <w:color w:val="000000"/>
        </w:rPr>
        <w:t xml:space="preserve"> Тіркелген жиынтық салық пен акциз бойынша бірыңғай</w:t>
      </w:r>
      <w:r>
        <w:br/>
      </w:r>
      <w:r>
        <w:rPr>
          <w:rFonts w:ascii="Times New Roman"/>
          <w:b/>
          <w:i w:val="false"/>
          <w:color w:val="000000"/>
        </w:rPr>
        <w:t>оңайлатылған декларацияны жасау ережелері</w:t>
      </w:r>
      <w:r>
        <w:br/>
      </w:r>
      <w:r>
        <w:rPr>
          <w:rFonts w:ascii="Times New Roman"/>
          <w:b/>
          <w:i w:val="false"/>
          <w:color w:val="000000"/>
        </w:rPr>
        <w:t xml:space="preserve">(940.00-нысан) </w:t>
      </w:r>
      <w:r>
        <w:br/>
      </w:r>
      <w:r>
        <w:rPr>
          <w:rFonts w:ascii="Times New Roman"/>
          <w:b/>
          <w:i w:val="false"/>
          <w:color w:val="000000"/>
        </w:rPr>
        <w:t>1. Жалпы ережелер</w:t>
      </w:r>
    </w:p>
    <w:bookmarkEnd w:id="398"/>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тіркелген жиынтық салықты есептеуге арналған Тіркелген жиынтық салық бойынша бірыңғай оңайлатылған декларацияны (бұдан әрі - Декларация) жасаудың тәртібін көздейді. Декларацияны Салық кодексінің </w:t>
      </w:r>
      <w:r>
        <w:rPr>
          <w:rFonts w:ascii="Times New Roman"/>
          <w:b w:val="false"/>
          <w:i w:val="false"/>
          <w:color w:val="000000"/>
          <w:sz w:val="28"/>
        </w:rPr>
        <w:t xml:space="preserve">396-бабы </w:t>
      </w:r>
      <w:r>
        <w:rPr>
          <w:rFonts w:ascii="Times New Roman"/>
          <w:b w:val="false"/>
          <w:i w:val="false"/>
          <w:color w:val="000000"/>
          <w:sz w:val="28"/>
        </w:rPr>
        <w:t xml:space="preserve">2-тармағына сәйкес жекелеген қызмет түрлері үшін арнаулы салық режимін қолданатын салық төлеушілер жасайды. </w:t>
      </w:r>
    </w:p>
    <w:p>
      <w:pPr>
        <w:spacing w:after="0"/>
        <w:ind w:left="0"/>
        <w:jc w:val="both"/>
      </w:pPr>
      <w:r>
        <w:rPr>
          <w:rFonts w:ascii="Times New Roman"/>
          <w:b w:val="false"/>
          <w:i w:val="false"/>
          <w:color w:val="000000"/>
          <w:sz w:val="28"/>
        </w:rPr>
        <w:t xml:space="preserve">
      2. Декларация осы Декларацияның өзінен және оған қосымшадан (940.01 нысан) тұрады. </w:t>
      </w:r>
    </w:p>
    <w:p>
      <w:pPr>
        <w:spacing w:after="0"/>
        <w:ind w:left="0"/>
        <w:jc w:val="both"/>
      </w:pPr>
      <w:r>
        <w:rPr>
          <w:rFonts w:ascii="Times New Roman"/>
          <w:b w:val="false"/>
          <w:i w:val="false"/>
          <w:color w:val="000000"/>
          <w:sz w:val="28"/>
        </w:rPr>
        <w:t xml:space="preserve">
      3. Декларация қағаз тасығышта - қара немесе көк сия қаламмен немесе қаламұшпен, баспа әріптермен немесе баспа құрылғысын пайдалана отырып толтырылады. Декларацияны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xml:space="preserve">
      4. Осы ережелерде мынадай арифметикалық белгілер қолданылады: "+" - қосу; "-" - алу; "х" - көбейту; "/" - бөлу. </w:t>
      </w:r>
    </w:p>
    <w:p>
      <w:pPr>
        <w:spacing w:after="0"/>
        <w:ind w:left="0"/>
        <w:jc w:val="both"/>
      </w:pPr>
      <w:r>
        <w:rPr>
          <w:rFonts w:ascii="Times New Roman"/>
          <w:b w:val="false"/>
          <w:i w:val="false"/>
          <w:color w:val="000000"/>
          <w:sz w:val="28"/>
        </w:rPr>
        <w:t xml:space="preserve">
      5. Тиісті торкөздерінің көрсеткіштері жоқ болған кезде толтырылмайды. </w:t>
      </w:r>
    </w:p>
    <w:p>
      <w:pPr>
        <w:spacing w:after="0"/>
        <w:ind w:left="0"/>
        <w:jc w:val="both"/>
      </w:pPr>
      <w:r>
        <w:rPr>
          <w:rFonts w:ascii="Times New Roman"/>
          <w:b w:val="false"/>
          <w:i w:val="false"/>
          <w:color w:val="000000"/>
          <w:sz w:val="28"/>
        </w:rPr>
        <w:t xml:space="preserve">
      6. Қосымшада көрсетуге жататын деректер жоқ болған жағдайда қосымша толтырылмайды. </w:t>
      </w:r>
    </w:p>
    <w:p>
      <w:pPr>
        <w:spacing w:after="0"/>
        <w:ind w:left="0"/>
        <w:jc w:val="both"/>
      </w:pPr>
      <w:r>
        <w:rPr>
          <w:rFonts w:ascii="Times New Roman"/>
          <w:b w:val="false"/>
          <w:i w:val="false"/>
          <w:color w:val="000000"/>
          <w:sz w:val="28"/>
        </w:rPr>
        <w:t xml:space="preserve">
      7. Қосымшада көрсеткіштерді ашуды талап ететін жолдарды толтыру кезінде қосымша толтырылуға жатады. </w:t>
      </w:r>
    </w:p>
    <w:p>
      <w:pPr>
        <w:spacing w:after="0"/>
        <w:ind w:left="0"/>
        <w:jc w:val="both"/>
      </w:pPr>
      <w:r>
        <w:rPr>
          <w:rFonts w:ascii="Times New Roman"/>
          <w:b w:val="false"/>
          <w:i w:val="false"/>
          <w:color w:val="000000"/>
          <w:sz w:val="28"/>
        </w:rPr>
        <w:t xml:space="preserve">
      8. Қосымша парағында бар жолдардағы көрсеткіштердің саны асып кеткен жағдайда қосымшаның осыған ұқсас парағы толтырылады. </w:t>
      </w:r>
    </w:p>
    <w:p>
      <w:pPr>
        <w:spacing w:after="0"/>
        <w:ind w:left="0"/>
        <w:jc w:val="both"/>
      </w:pPr>
      <w:r>
        <w:rPr>
          <w:rFonts w:ascii="Times New Roman"/>
          <w:b w:val="false"/>
          <w:i w:val="false"/>
          <w:color w:val="000000"/>
          <w:sz w:val="28"/>
        </w:rPr>
        <w:t xml:space="preserve">
      9. Қосымшалардың "Жалпы ақпарат" бөлімдерінде Декларацияның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Сомалардың теріс мәні тиісті жолдың (бағанның) бірінші сол жақ торкөзіне "-" белгісімен белгіленеді. </w:t>
      </w:r>
    </w:p>
    <w:p>
      <w:pPr>
        <w:spacing w:after="0"/>
        <w:ind w:left="0"/>
        <w:jc w:val="both"/>
      </w:pPr>
      <w:r>
        <w:rPr>
          <w:rFonts w:ascii="Times New Roman"/>
          <w:b w:val="false"/>
          <w:i w:val="false"/>
          <w:color w:val="000000"/>
          <w:sz w:val="28"/>
        </w:rPr>
        <w:t xml:space="preserve">
      11. Декларацияны беру кезінде: </w:t>
      </w:r>
    </w:p>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төлеушіге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Декларацияны тапсырғаны туралы хабарламаны (растау) алады. </w:t>
      </w:r>
    </w:p>
    <w:p>
      <w:pPr>
        <w:spacing w:after="0"/>
        <w:ind w:left="0"/>
        <w:jc w:val="both"/>
      </w:pPr>
      <w:r>
        <w:rPr>
          <w:rFonts w:ascii="Times New Roman"/>
          <w:b w:val="false"/>
          <w:i w:val="false"/>
          <w:color w:val="000000"/>
          <w:sz w:val="28"/>
        </w:rPr>
        <w:t xml:space="preserve">
      12. Декларацияға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442" w:id="399"/>
    <w:p>
      <w:pPr>
        <w:spacing w:after="0"/>
        <w:ind w:left="0"/>
        <w:jc w:val="left"/>
      </w:pPr>
      <w:r>
        <w:rPr>
          <w:rFonts w:ascii="Times New Roman"/>
          <w:b/>
          <w:i w:val="false"/>
          <w:color w:val="000000"/>
        </w:rPr>
        <w:t xml:space="preserve"> 2. Декларацияны толтыру</w:t>
      </w:r>
    </w:p>
    <w:bookmarkEnd w:id="399"/>
    <w:p>
      <w:pPr>
        <w:spacing w:after="0"/>
        <w:ind w:left="0"/>
        <w:jc w:val="both"/>
      </w:pPr>
      <w:r>
        <w:rPr>
          <w:rFonts w:ascii="Times New Roman"/>
          <w:b w:val="false"/>
          <w:i w:val="false"/>
          <w:color w:val="000000"/>
          <w:sz w:val="28"/>
        </w:rPr>
        <w:t xml:space="preserve">
      13.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көрсетіледі; </w:t>
      </w:r>
    </w:p>
    <w:p>
      <w:pPr>
        <w:spacing w:after="0"/>
        <w:ind w:left="0"/>
        <w:jc w:val="both"/>
      </w:pPr>
      <w:r>
        <w:rPr>
          <w:rFonts w:ascii="Times New Roman"/>
          <w:b w:val="false"/>
          <w:i w:val="false"/>
          <w:color w:val="000000"/>
          <w:sz w:val="28"/>
        </w:rPr>
        <w:t xml:space="preserve">
      2) салық кезеңі - Декларация табыс етілетін есепті салық кезеңі (араб цифрларымен көрсетіледі). Декларация тапсыру үшін күнтізбелік ай есепті салық кезеңі болып табылады; </w:t>
      </w:r>
    </w:p>
    <w:p>
      <w:pPr>
        <w:spacing w:after="0"/>
        <w:ind w:left="0"/>
        <w:jc w:val="both"/>
      </w:pPr>
      <w:r>
        <w:rPr>
          <w:rFonts w:ascii="Times New Roman"/>
          <w:b w:val="false"/>
          <w:i w:val="false"/>
          <w:color w:val="000000"/>
          <w:sz w:val="28"/>
        </w:rPr>
        <w:t xml:space="preserve">
      3) салық төлеушінің аты-жөні. </w:t>
      </w:r>
    </w:p>
    <w:p>
      <w:pPr>
        <w:spacing w:after="0"/>
        <w:ind w:left="0"/>
        <w:jc w:val="both"/>
      </w:pPr>
      <w:r>
        <w:rPr>
          <w:rFonts w:ascii="Times New Roman"/>
          <w:b w:val="false"/>
          <w:i w:val="false"/>
          <w:color w:val="000000"/>
          <w:sz w:val="28"/>
        </w:rPr>
        <w:t xml:space="preserve">
      Жеке тұлғаның тегі, аты, әкесінің аты, егер бар болған жағдайда жеке кәсіпкердің фирмалық атауы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4)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субъекті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5) валюта коды. Қазақстан Республикасы Қаржы министрлігі Кедендік бақылау агенттігі төрағасының 2003 жылғы 20 мамырдағы N 219 бұйрығымен (Қазақстан Республикасының нормативтік құқықтық актілерін мемлекеттік тіркеу тізілімінде N 2355 болып тіркелген)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қосымшаға сәйкес валюта коды көрсетіледі; </w:t>
      </w:r>
    </w:p>
    <w:p>
      <w:pPr>
        <w:spacing w:after="0"/>
        <w:ind w:left="0"/>
        <w:jc w:val="both"/>
      </w:pPr>
      <w:r>
        <w:rPr>
          <w:rFonts w:ascii="Times New Roman"/>
          <w:b w:val="false"/>
          <w:i w:val="false"/>
          <w:color w:val="000000"/>
          <w:sz w:val="28"/>
        </w:rPr>
        <w:t xml:space="preserve">
      6) декларация түрі.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69-71 </w:t>
      </w:r>
      <w:r>
        <w:rPr>
          <w:rFonts w:ascii="Times New Roman"/>
          <w:b w:val="false"/>
          <w:i w:val="false"/>
          <w:color w:val="000000"/>
          <w:sz w:val="28"/>
        </w:rPr>
        <w:t xml:space="preserve">-баптарына сәйкес белгіленеді. Декларация түріне қарай тиісті торкөздер белгіленеді. </w:t>
      </w:r>
    </w:p>
    <w:p>
      <w:pPr>
        <w:spacing w:after="0"/>
        <w:ind w:left="0"/>
        <w:jc w:val="both"/>
      </w:pPr>
      <w:r>
        <w:rPr>
          <w:rFonts w:ascii="Times New Roman"/>
          <w:b w:val="false"/>
          <w:i w:val="false"/>
          <w:color w:val="000000"/>
          <w:sz w:val="28"/>
        </w:rPr>
        <w:t xml:space="preserve">
      "Бастапқы" торкөзі егер Декларация жекелеген қызмет түрлеріне арналған арнайы салық режимін қолдана бастағаннан кейін бірінші рет табыс етілсе белгіленеді. </w:t>
      </w:r>
    </w:p>
    <w:p>
      <w:pPr>
        <w:spacing w:after="0"/>
        <w:ind w:left="0"/>
        <w:jc w:val="both"/>
      </w:pPr>
      <w:r>
        <w:rPr>
          <w:rFonts w:ascii="Times New Roman"/>
          <w:b w:val="false"/>
          <w:i w:val="false"/>
          <w:color w:val="000000"/>
          <w:sz w:val="28"/>
        </w:rPr>
        <w:t xml:space="preserve">
      "Кезекті" торкөзі кейінгі Декларацияны табыс еткен кезде белгіленеді. </w:t>
      </w:r>
    </w:p>
    <w:p>
      <w:pPr>
        <w:spacing w:after="0"/>
        <w:ind w:left="0"/>
        <w:jc w:val="both"/>
      </w:pPr>
      <w:r>
        <w:rPr>
          <w:rFonts w:ascii="Times New Roman"/>
          <w:b w:val="false"/>
          <w:i w:val="false"/>
          <w:color w:val="000000"/>
          <w:sz w:val="28"/>
        </w:rPr>
        <w:t xml:space="preserve">
      "Қосымша" осы өзгерістер мен толықтырулар жататын салық кезеңі үшін қосымша Декларацияны жасаған кезде белгіленеді. </w:t>
      </w:r>
    </w:p>
    <w:p>
      <w:pPr>
        <w:spacing w:after="0"/>
        <w:ind w:left="0"/>
        <w:jc w:val="both"/>
      </w:pPr>
      <w:r>
        <w:rPr>
          <w:rFonts w:ascii="Times New Roman"/>
          <w:b w:val="false"/>
          <w:i w:val="false"/>
          <w:color w:val="000000"/>
          <w:sz w:val="28"/>
        </w:rPr>
        <w:t xml:space="preserve">
      "Хабарлама бойынша" торкөзі егер салық төлеуші оның негізінде бұрын табыс етілген Декларацияға өзгерістер мен толықтырулар енгізу талап етілген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 </w:t>
      </w:r>
    </w:p>
    <w:p>
      <w:pPr>
        <w:spacing w:after="0"/>
        <w:ind w:left="0"/>
        <w:jc w:val="both"/>
      </w:pPr>
      <w:r>
        <w:rPr>
          <w:rFonts w:ascii="Times New Roman"/>
          <w:b w:val="false"/>
          <w:i w:val="false"/>
          <w:color w:val="000000"/>
          <w:sz w:val="28"/>
        </w:rPr>
        <w:t xml:space="preserve">
      "Тарату" торкөзі салық төлеуші таратылған (қайта ұйымдастырылған), кәсіпкерлік қызметін тоқтатқан жағдайларда белгіленеді; </w:t>
      </w:r>
    </w:p>
    <w:p>
      <w:pPr>
        <w:spacing w:after="0"/>
        <w:ind w:left="0"/>
        <w:jc w:val="both"/>
      </w:pPr>
      <w:r>
        <w:rPr>
          <w:rFonts w:ascii="Times New Roman"/>
          <w:b w:val="false"/>
          <w:i w:val="false"/>
          <w:color w:val="000000"/>
          <w:sz w:val="28"/>
        </w:rPr>
        <w:t xml:space="preserve">
      7) хабарламаның нөмірі мен күні. Торкөз хабарлама бойынша қосымша Декларация табыс етілген жағдайда толтырылады; </w:t>
      </w:r>
    </w:p>
    <w:p>
      <w:pPr>
        <w:spacing w:after="0"/>
        <w:ind w:left="0"/>
        <w:jc w:val="both"/>
      </w:pPr>
      <w:r>
        <w:rPr>
          <w:rFonts w:ascii="Times New Roman"/>
          <w:b w:val="false"/>
          <w:i w:val="false"/>
          <w:color w:val="000000"/>
          <w:sz w:val="28"/>
        </w:rPr>
        <w:t xml:space="preserve">
      А жолында - нөмірі; </w:t>
      </w:r>
    </w:p>
    <w:p>
      <w:pPr>
        <w:spacing w:after="0"/>
        <w:ind w:left="0"/>
        <w:jc w:val="both"/>
      </w:pPr>
      <w:r>
        <w:rPr>
          <w:rFonts w:ascii="Times New Roman"/>
          <w:b w:val="false"/>
          <w:i w:val="false"/>
          <w:color w:val="000000"/>
          <w:sz w:val="28"/>
        </w:rPr>
        <w:t xml:space="preserve">
      В жолында - күні; </w:t>
      </w:r>
    </w:p>
    <w:p>
      <w:pPr>
        <w:spacing w:after="0"/>
        <w:ind w:left="0"/>
        <w:jc w:val="both"/>
      </w:pPr>
      <w:r>
        <w:rPr>
          <w:rFonts w:ascii="Times New Roman"/>
          <w:b w:val="false"/>
          <w:i w:val="false"/>
          <w:color w:val="000000"/>
          <w:sz w:val="28"/>
        </w:rPr>
        <w:t xml:space="preserve">
      8) қосымша парақтарының саны. Ұсынылған қосымша парақтарының саны көрсетіледі. </w:t>
      </w:r>
    </w:p>
    <w:p>
      <w:pPr>
        <w:spacing w:after="0"/>
        <w:ind w:left="0"/>
        <w:jc w:val="both"/>
      </w:pPr>
      <w:r>
        <w:rPr>
          <w:rFonts w:ascii="Times New Roman"/>
          <w:b w:val="false"/>
          <w:i w:val="false"/>
          <w:color w:val="000000"/>
          <w:sz w:val="28"/>
        </w:rPr>
        <w:t xml:space="preserve">
      14. "Тіркелген жиынтық салық" бөлімінде: </w:t>
      </w:r>
    </w:p>
    <w:p>
      <w:pPr>
        <w:spacing w:after="0"/>
        <w:ind w:left="0"/>
        <w:jc w:val="both"/>
      </w:pPr>
      <w:r>
        <w:rPr>
          <w:rFonts w:ascii="Times New Roman"/>
          <w:b w:val="false"/>
          <w:i w:val="false"/>
          <w:color w:val="000000"/>
          <w:sz w:val="28"/>
        </w:rPr>
        <w:t xml:space="preserve">
      1) 940.00.001-жолында есепті салық кезеңі үшін бюджетке төленуге тиіс, қосымшаның 940.01.01-жолының көрсеткіштерін жиынтықтау арқылы айқындалатын тіркелген жиынтық салық сомасы көрсетіледі; </w:t>
      </w:r>
    </w:p>
    <w:p>
      <w:pPr>
        <w:spacing w:after="0"/>
        <w:ind w:left="0"/>
        <w:jc w:val="both"/>
      </w:pPr>
      <w:r>
        <w:rPr>
          <w:rFonts w:ascii="Times New Roman"/>
          <w:b w:val="false"/>
          <w:i w:val="false"/>
          <w:color w:val="000000"/>
          <w:sz w:val="28"/>
        </w:rPr>
        <w:t xml:space="preserve">
      2) 940.00.002-жолында есепті салық кезеңі үшін тіркелген жиынтық салық есептелген мөлшерінен төленуге тиіс 70 пайызға құрайтын және (940.00.001 х 0,7) формуласы бойынша қосылған құн салығының сомасы көрсетіледі; </w:t>
      </w:r>
    </w:p>
    <w:p>
      <w:pPr>
        <w:spacing w:after="0"/>
        <w:ind w:left="0"/>
        <w:jc w:val="both"/>
      </w:pPr>
      <w:r>
        <w:rPr>
          <w:rFonts w:ascii="Times New Roman"/>
          <w:b w:val="false"/>
          <w:i w:val="false"/>
          <w:color w:val="000000"/>
          <w:sz w:val="28"/>
        </w:rPr>
        <w:t xml:space="preserve">
      3) 940.00.003-жолында тіркелген жиынтық салық есептелген мөлшерінен төленуге тиіс 30 пайызға құрайтын және (940.00.001 х 0,3) формуласы бойынша корпорациялық (жеке) табыс салығының жалпы сомасы көрсетіледі;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Егер Декларацияны жеке тұлға өткізетін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"Декларацияны толтырған лауазымды тұлғаның аты-жөні" жолында Декларацияны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Декларацияға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Декларация электронды түрде жасалған кезде электронды құжат Салық кодексінің 69-бабы 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декларацияны беру күні. Декларацияны берген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Декларация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"Декларацияны қабылдаған лауазымды тұлғаның аты-жөні" деген жолда Декларацияны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Декларацияның салық органында қабылданған күні. Декларацияның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Декларация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Декларация қағаз тасығышта табыс етілген кезде осы нысанның қабылданғандығы туралы салық органының белгісі қойылады. </w:t>
      </w:r>
    </w:p>
    <w:bookmarkStart w:name="z443" w:id="400"/>
    <w:p>
      <w:pPr>
        <w:spacing w:after="0"/>
        <w:ind w:left="0"/>
        <w:jc w:val="left"/>
      </w:pPr>
      <w:r>
        <w:rPr>
          <w:rFonts w:ascii="Times New Roman"/>
          <w:b/>
          <w:i w:val="false"/>
          <w:color w:val="000000"/>
        </w:rPr>
        <w:t xml:space="preserve"> 3. Қосымшаны толтыру</w:t>
      </w:r>
    </w:p>
    <w:bookmarkEnd w:id="400"/>
    <w:p>
      <w:pPr>
        <w:spacing w:after="0"/>
        <w:ind w:left="0"/>
        <w:jc w:val="both"/>
      </w:pPr>
      <w:r>
        <w:rPr>
          <w:rFonts w:ascii="Times New Roman"/>
          <w:b w:val="false"/>
          <w:i w:val="false"/>
          <w:color w:val="000000"/>
          <w:sz w:val="28"/>
        </w:rPr>
        <w:t xml:space="preserve">
      16. "Тіркелген жиынтық салық" бөлімінде: </w:t>
      </w:r>
    </w:p>
    <w:p>
      <w:pPr>
        <w:spacing w:after="0"/>
        <w:ind w:left="0"/>
        <w:jc w:val="both"/>
      </w:pPr>
      <w:r>
        <w:rPr>
          <w:rFonts w:ascii="Times New Roman"/>
          <w:b w:val="false"/>
          <w:i w:val="false"/>
          <w:color w:val="000000"/>
          <w:sz w:val="28"/>
        </w:rPr>
        <w:t xml:space="preserve">
      1) 3-жолда салық кезеңінде салық салу объектісінің бар екендігі туралы белгі соғылады. </w:t>
      </w:r>
    </w:p>
    <w:p>
      <w:pPr>
        <w:spacing w:after="0"/>
        <w:ind w:left="0"/>
        <w:jc w:val="both"/>
      </w:pPr>
      <w:r>
        <w:rPr>
          <w:rFonts w:ascii="Times New Roman"/>
          <w:b w:val="false"/>
          <w:i w:val="false"/>
          <w:color w:val="000000"/>
          <w:sz w:val="28"/>
        </w:rPr>
        <w:t xml:space="preserve">
      940.01 нысан бойынша қосымшаның жеке парағы жасалады: </w:t>
      </w:r>
    </w:p>
    <w:p>
      <w:pPr>
        <w:spacing w:after="0"/>
        <w:ind w:left="0"/>
        <w:jc w:val="both"/>
      </w:pPr>
      <w:r>
        <w:rPr>
          <w:rFonts w:ascii="Times New Roman"/>
          <w:b w:val="false"/>
          <w:i w:val="false"/>
          <w:color w:val="000000"/>
          <w:sz w:val="28"/>
        </w:rPr>
        <w:t xml:space="preserve">
      3А жолына тиісті белгімен толық салық кезеңіне тіркелген жиынтық салық бойынша салық салу объектісі болып табылатын объектілер бойынша; </w:t>
      </w:r>
    </w:p>
    <w:p>
      <w:pPr>
        <w:spacing w:after="0"/>
        <w:ind w:left="0"/>
        <w:jc w:val="both"/>
      </w:pPr>
      <w:r>
        <w:rPr>
          <w:rFonts w:ascii="Times New Roman"/>
          <w:b w:val="false"/>
          <w:i w:val="false"/>
          <w:color w:val="000000"/>
          <w:sz w:val="28"/>
        </w:rPr>
        <w:t xml:space="preserve">
      3В жолына тиісті белгімен салық кезеңінің 15-ші күнінен кейін енгізілген тіркелген жиынтық салық бойынша салық салу объектісі болып табылатын объектілер бойынша; </w:t>
      </w:r>
    </w:p>
    <w:p>
      <w:pPr>
        <w:spacing w:after="0"/>
        <w:ind w:left="0"/>
        <w:jc w:val="both"/>
      </w:pPr>
      <w:r>
        <w:rPr>
          <w:rFonts w:ascii="Times New Roman"/>
          <w:b w:val="false"/>
          <w:i w:val="false"/>
          <w:color w:val="000000"/>
          <w:sz w:val="28"/>
        </w:rPr>
        <w:t xml:space="preserve">
      3С жолына тиісті белгімен салық кезеңінің 15-ші күніне дейін шығарылған тіркелген жиынтық салық бойынша салық салу объектісі болып табылатын объектілер бойынша; </w:t>
      </w:r>
    </w:p>
    <w:p>
      <w:pPr>
        <w:spacing w:after="0"/>
        <w:ind w:left="0"/>
        <w:jc w:val="both"/>
      </w:pPr>
      <w:r>
        <w:rPr>
          <w:rFonts w:ascii="Times New Roman"/>
          <w:b w:val="false"/>
          <w:i w:val="false"/>
          <w:color w:val="000000"/>
          <w:sz w:val="28"/>
        </w:rPr>
        <w:t xml:space="preserve">
      15-ші күннен кейін енгізілген және салық кезеңінің 15-ші күніне дейін шығарылған объектілер бойынша 940.01 нысан бойынша қосымшаларды жасау кезінде осы салық салу объектісіне сәйкес келетін тіркелген жиынтық салық ставкасының мөлшерінен 50 пайыз мөлшерінде айқындалатын тіркелген жиынтық салық сомасы көрсетіледі; </w:t>
      </w:r>
    </w:p>
    <w:p>
      <w:pPr>
        <w:spacing w:after="0"/>
        <w:ind w:left="0"/>
        <w:jc w:val="both"/>
      </w:pPr>
      <w:r>
        <w:rPr>
          <w:rFonts w:ascii="Times New Roman"/>
          <w:b w:val="false"/>
          <w:i w:val="false"/>
          <w:color w:val="000000"/>
          <w:sz w:val="28"/>
        </w:rPr>
        <w:t xml:space="preserve">
      2) 940.01.001С жолында 940.01.002С-тан 940.01.007С жолдарының көрсеткіштерін жинақтаумен айқындалатын, есепті салық кезеңі үшін бюджетке төленуге тиіс тіркелген жиынтық салықтың жалпы сомасы көрсетіледі; </w:t>
      </w:r>
    </w:p>
    <w:p>
      <w:pPr>
        <w:spacing w:after="0"/>
        <w:ind w:left="0"/>
        <w:jc w:val="both"/>
      </w:pPr>
      <w:r>
        <w:rPr>
          <w:rFonts w:ascii="Times New Roman"/>
          <w:b w:val="false"/>
          <w:i w:val="false"/>
          <w:color w:val="000000"/>
          <w:sz w:val="28"/>
        </w:rPr>
        <w:t xml:space="preserve">
      3) 940.01.002 жолда тіркелген жиынтық салықтың салық салынатын объектілері болып табылатын бір ойыншымен ойын өткізуге арналған ақшалай ұтыстары бар ойын автоматтары бойынша мәліметтер көрсетіледі: </w:t>
      </w:r>
    </w:p>
    <w:p>
      <w:pPr>
        <w:spacing w:after="0"/>
        <w:ind w:left="0"/>
        <w:jc w:val="both"/>
      </w:pPr>
      <w:r>
        <w:rPr>
          <w:rFonts w:ascii="Times New Roman"/>
          <w:b w:val="false"/>
          <w:i w:val="false"/>
          <w:color w:val="000000"/>
          <w:sz w:val="28"/>
        </w:rPr>
        <w:t xml:space="preserve">
      940.01.002А жолда бір ойыншымен ойын өткізуге арналған ақшалай ұтыстары бар ойын автоматтарының - салық салу объектілерінің саны көрсетіледі; </w:t>
      </w:r>
    </w:p>
    <w:p>
      <w:pPr>
        <w:spacing w:after="0"/>
        <w:ind w:left="0"/>
        <w:jc w:val="both"/>
      </w:pPr>
      <w:r>
        <w:rPr>
          <w:rFonts w:ascii="Times New Roman"/>
          <w:b w:val="false"/>
          <w:i w:val="false"/>
          <w:color w:val="000000"/>
          <w:sz w:val="28"/>
        </w:rPr>
        <w:t xml:space="preserve">
      940.01.002В жолда бір ойыншымен ойын өткізуге арналған ақшалай ұтыстары бар ойын автоматтарына қолданылатын тиісті тіркелген жиынтық салықтың ставкасы көрсетіледі; </w:t>
      </w:r>
    </w:p>
    <w:p>
      <w:pPr>
        <w:spacing w:after="0"/>
        <w:ind w:left="0"/>
        <w:jc w:val="both"/>
      </w:pPr>
      <w:r>
        <w:rPr>
          <w:rFonts w:ascii="Times New Roman"/>
          <w:b w:val="false"/>
          <w:i w:val="false"/>
          <w:color w:val="000000"/>
          <w:sz w:val="28"/>
        </w:rPr>
        <w:t xml:space="preserve">
      940.01.002С жолда бір ойыншымен ойын өткізуге арналған ақшалай ұтыстары бар ойын автоматтары санына тиісті тіркелген жиынтық салықтың ставкасын қолдану жолымен (940.01.002А х 940.01.002В) формуласы бойынша айқындалатын тіркелген жиынтық салықтың тиісті сомасы көрсетіледі; </w:t>
      </w:r>
    </w:p>
    <w:p>
      <w:pPr>
        <w:spacing w:after="0"/>
        <w:ind w:left="0"/>
        <w:jc w:val="both"/>
      </w:pPr>
      <w:r>
        <w:rPr>
          <w:rFonts w:ascii="Times New Roman"/>
          <w:b w:val="false"/>
          <w:i w:val="false"/>
          <w:color w:val="000000"/>
          <w:sz w:val="28"/>
        </w:rPr>
        <w:t xml:space="preserve">
      4) 940.01.003-жолда тіркелген жиынтық салық салынатын объектілері болып табылатын бірнеше ойыншыға арналған ақшалай ұтыстары жоқ ойын автоматтары бойынша мәліметтер көрсетіледі: </w:t>
      </w:r>
    </w:p>
    <w:p>
      <w:pPr>
        <w:spacing w:after="0"/>
        <w:ind w:left="0"/>
        <w:jc w:val="both"/>
      </w:pPr>
      <w:r>
        <w:rPr>
          <w:rFonts w:ascii="Times New Roman"/>
          <w:b w:val="false"/>
          <w:i w:val="false"/>
          <w:color w:val="000000"/>
          <w:sz w:val="28"/>
        </w:rPr>
        <w:t xml:space="preserve">
      940.01.003А жолда тіркелген жиынтық салық салу объектілерінің - бірнеше ойыншыға арналған ақшалай ұтыстары жоқ ойын автоматтарының саны көрсетіледі; </w:t>
      </w:r>
    </w:p>
    <w:p>
      <w:pPr>
        <w:spacing w:after="0"/>
        <w:ind w:left="0"/>
        <w:jc w:val="both"/>
      </w:pPr>
      <w:r>
        <w:rPr>
          <w:rFonts w:ascii="Times New Roman"/>
          <w:b w:val="false"/>
          <w:i w:val="false"/>
          <w:color w:val="000000"/>
          <w:sz w:val="28"/>
        </w:rPr>
        <w:t xml:space="preserve">
      940.01.003В жолында бірнеше ойыншыға арналған ақшалай ұтыстары жоқ ойын автоматтарына қолданатын тіркелген жиынтық салықтың тиісті ставкасы көрсетіледі; </w:t>
      </w:r>
    </w:p>
    <w:p>
      <w:pPr>
        <w:spacing w:after="0"/>
        <w:ind w:left="0"/>
        <w:jc w:val="both"/>
      </w:pPr>
      <w:r>
        <w:rPr>
          <w:rFonts w:ascii="Times New Roman"/>
          <w:b w:val="false"/>
          <w:i w:val="false"/>
          <w:color w:val="000000"/>
          <w:sz w:val="28"/>
        </w:rPr>
        <w:t xml:space="preserve">
      940.01003С жолда бірнеше ойыншыға арналған ақшалай ұтыстары жоқ ойын автоматтарының санына тіркелген жиынтық салықтың тиісті ставкасын қолдану жолымен (940.01.003А х 940.01.003В) формуласы бойынша айқындалатын тіркелген жиынтық салықтың сомасы көрсетіледі; </w:t>
      </w:r>
    </w:p>
    <w:p>
      <w:pPr>
        <w:spacing w:after="0"/>
        <w:ind w:left="0"/>
        <w:jc w:val="both"/>
      </w:pPr>
      <w:r>
        <w:rPr>
          <w:rFonts w:ascii="Times New Roman"/>
          <w:b w:val="false"/>
          <w:i w:val="false"/>
          <w:color w:val="000000"/>
          <w:sz w:val="28"/>
        </w:rPr>
        <w:t xml:space="preserve">
      5) 940.01.004-жолда тіркелген жиынтық салық салынатын объектілер болып табылатын ойын өткізу үшін пайдаланылатын дербес компьютерлер бойынша мәліметтер көрсетіледі: </w:t>
      </w:r>
    </w:p>
    <w:p>
      <w:pPr>
        <w:spacing w:after="0"/>
        <w:ind w:left="0"/>
        <w:jc w:val="both"/>
      </w:pPr>
      <w:r>
        <w:rPr>
          <w:rFonts w:ascii="Times New Roman"/>
          <w:b w:val="false"/>
          <w:i w:val="false"/>
          <w:color w:val="000000"/>
          <w:sz w:val="28"/>
        </w:rPr>
        <w:t xml:space="preserve">
      940.01.004А жолда салық салынатын объектілердің - ойын өткізу үшін пайдаланылатын дербес компьютерлердің саны көрсетіледі; </w:t>
      </w:r>
    </w:p>
    <w:p>
      <w:pPr>
        <w:spacing w:after="0"/>
        <w:ind w:left="0"/>
        <w:jc w:val="both"/>
      </w:pPr>
      <w:r>
        <w:rPr>
          <w:rFonts w:ascii="Times New Roman"/>
          <w:b w:val="false"/>
          <w:i w:val="false"/>
          <w:color w:val="000000"/>
          <w:sz w:val="28"/>
        </w:rPr>
        <w:t xml:space="preserve">
      940.01.004В жолда ойын өткізу үшін пайдаланылатын дербес компьютерлерге қолданылатын тіркелген жиынтық салықтың тиісті ставкасы көрсетіледі; </w:t>
      </w:r>
    </w:p>
    <w:p>
      <w:pPr>
        <w:spacing w:after="0"/>
        <w:ind w:left="0"/>
        <w:jc w:val="both"/>
      </w:pPr>
      <w:r>
        <w:rPr>
          <w:rFonts w:ascii="Times New Roman"/>
          <w:b w:val="false"/>
          <w:i w:val="false"/>
          <w:color w:val="000000"/>
          <w:sz w:val="28"/>
        </w:rPr>
        <w:t xml:space="preserve">
      940.01.004С жолда ойын өткізу үшін пайдаланылатын дербес компьютерлер санына тіркелген жиынтық салықтың тиісті ставкасын қолдану жолымен (940.01.004А х 940.01.004В) формуласы бойынша айқындалатын тіркелген жиынтық салықтың сомасы көрсетіледі; </w:t>
      </w:r>
    </w:p>
    <w:p>
      <w:pPr>
        <w:spacing w:after="0"/>
        <w:ind w:left="0"/>
        <w:jc w:val="both"/>
      </w:pPr>
      <w:r>
        <w:rPr>
          <w:rFonts w:ascii="Times New Roman"/>
          <w:b w:val="false"/>
          <w:i w:val="false"/>
          <w:color w:val="000000"/>
          <w:sz w:val="28"/>
        </w:rPr>
        <w:t xml:space="preserve">
      6) 940.01.005-жолда жиынтық салық салынатын объекті болып табылатын ойын жолдары бойынша мәліметтер көрсетіледі: </w:t>
      </w:r>
    </w:p>
    <w:p>
      <w:pPr>
        <w:spacing w:after="0"/>
        <w:ind w:left="0"/>
        <w:jc w:val="both"/>
      </w:pPr>
      <w:r>
        <w:rPr>
          <w:rFonts w:ascii="Times New Roman"/>
          <w:b w:val="false"/>
          <w:i w:val="false"/>
          <w:color w:val="000000"/>
          <w:sz w:val="28"/>
        </w:rPr>
        <w:t xml:space="preserve">
      940.01.005А жолда салық салынатын объектілердің - ойын жолдарының саны көрсетіледі; </w:t>
      </w:r>
    </w:p>
    <w:p>
      <w:pPr>
        <w:spacing w:after="0"/>
        <w:ind w:left="0"/>
        <w:jc w:val="both"/>
      </w:pPr>
      <w:r>
        <w:rPr>
          <w:rFonts w:ascii="Times New Roman"/>
          <w:b w:val="false"/>
          <w:i w:val="false"/>
          <w:color w:val="000000"/>
          <w:sz w:val="28"/>
        </w:rPr>
        <w:t xml:space="preserve">
      940.01.005В жолда ойын жолдарына қолданылатын тіркелген жиынтық салығының тиісті ставкасы көрсетіледі; </w:t>
      </w:r>
    </w:p>
    <w:p>
      <w:pPr>
        <w:spacing w:after="0"/>
        <w:ind w:left="0"/>
        <w:jc w:val="both"/>
      </w:pPr>
      <w:r>
        <w:rPr>
          <w:rFonts w:ascii="Times New Roman"/>
          <w:b w:val="false"/>
          <w:i w:val="false"/>
          <w:color w:val="000000"/>
          <w:sz w:val="28"/>
        </w:rPr>
        <w:t xml:space="preserve">
      940.01.0005С жолда ойын жолдарының санына тіркелген жиынтық салығының тиісті ставкасын қолдану жолымен (940.01.005А х 940.01.005В) формуласы бойынша айқындалатын тіркелген жиынтық салығының сомасы көрсетіледі; </w:t>
      </w:r>
    </w:p>
    <w:p>
      <w:pPr>
        <w:spacing w:after="0"/>
        <w:ind w:left="0"/>
        <w:jc w:val="both"/>
      </w:pPr>
      <w:r>
        <w:rPr>
          <w:rFonts w:ascii="Times New Roman"/>
          <w:b w:val="false"/>
          <w:i w:val="false"/>
          <w:color w:val="000000"/>
          <w:sz w:val="28"/>
        </w:rPr>
        <w:t xml:space="preserve">
      7) 940.01.006-жолда тіркелген жиынтық салық салынатын объектілері болып табылатын карталар (картинг үшін) бойынша деректер көрсетіледі: </w:t>
      </w:r>
    </w:p>
    <w:p>
      <w:pPr>
        <w:spacing w:after="0"/>
        <w:ind w:left="0"/>
        <w:jc w:val="both"/>
      </w:pPr>
      <w:r>
        <w:rPr>
          <w:rFonts w:ascii="Times New Roman"/>
          <w:b w:val="false"/>
          <w:i w:val="false"/>
          <w:color w:val="000000"/>
          <w:sz w:val="28"/>
        </w:rPr>
        <w:t xml:space="preserve">
      940.01.006А жолында тіркелген жиынтық салығы салынатын объектілерінің - карталардың саны көрсетіледі; </w:t>
      </w:r>
    </w:p>
    <w:p>
      <w:pPr>
        <w:spacing w:after="0"/>
        <w:ind w:left="0"/>
        <w:jc w:val="both"/>
      </w:pPr>
      <w:r>
        <w:rPr>
          <w:rFonts w:ascii="Times New Roman"/>
          <w:b w:val="false"/>
          <w:i w:val="false"/>
          <w:color w:val="000000"/>
          <w:sz w:val="28"/>
        </w:rPr>
        <w:t xml:space="preserve">
      940.01.06В жолында карталарға қолданылатын тіркелген жиынтық салықтың тиісті ставкасы көрсетіледі; </w:t>
      </w:r>
    </w:p>
    <w:p>
      <w:pPr>
        <w:spacing w:after="0"/>
        <w:ind w:left="0"/>
        <w:jc w:val="both"/>
      </w:pPr>
      <w:r>
        <w:rPr>
          <w:rFonts w:ascii="Times New Roman"/>
          <w:b w:val="false"/>
          <w:i w:val="false"/>
          <w:color w:val="000000"/>
          <w:sz w:val="28"/>
        </w:rPr>
        <w:t xml:space="preserve">
      940.01.006С жолында карталар санына тіркелген жиынтық салығының тиісті ставкасын қолдану жолымен (940.01.006А х 940.01.006В) формуласы бойынша айқындалатын тіркелген жиынтық салығының сомасы көрсетіледі; </w:t>
      </w:r>
    </w:p>
    <w:p>
      <w:pPr>
        <w:spacing w:after="0"/>
        <w:ind w:left="0"/>
        <w:jc w:val="both"/>
      </w:pPr>
      <w:r>
        <w:rPr>
          <w:rFonts w:ascii="Times New Roman"/>
          <w:b w:val="false"/>
          <w:i w:val="false"/>
          <w:color w:val="000000"/>
          <w:sz w:val="28"/>
        </w:rPr>
        <w:t xml:space="preserve">
      8) 940.01.007-жолда тіркелген жиынтық салық салынатын объектілері болып табылатын бильярд столдары бойынша деректер көрсетіледі: </w:t>
      </w:r>
    </w:p>
    <w:p>
      <w:pPr>
        <w:spacing w:after="0"/>
        <w:ind w:left="0"/>
        <w:jc w:val="both"/>
      </w:pPr>
      <w:r>
        <w:rPr>
          <w:rFonts w:ascii="Times New Roman"/>
          <w:b w:val="false"/>
          <w:i w:val="false"/>
          <w:color w:val="000000"/>
          <w:sz w:val="28"/>
        </w:rPr>
        <w:t xml:space="preserve">
      940.01.007А жолында тіркелген жиынтық салығы салынатын объектілерінің - карталардың саны көрсетіледі; </w:t>
      </w:r>
    </w:p>
    <w:p>
      <w:pPr>
        <w:spacing w:after="0"/>
        <w:ind w:left="0"/>
        <w:jc w:val="both"/>
      </w:pPr>
      <w:r>
        <w:rPr>
          <w:rFonts w:ascii="Times New Roman"/>
          <w:b w:val="false"/>
          <w:i w:val="false"/>
          <w:color w:val="000000"/>
          <w:sz w:val="28"/>
        </w:rPr>
        <w:t xml:space="preserve">
      940.01.007В жолында бильярд столдарына қолданылатын тіркелген жиынтық салықтың тиісті ставкасы көрсетіледі; </w:t>
      </w:r>
    </w:p>
    <w:p>
      <w:pPr>
        <w:spacing w:after="0"/>
        <w:ind w:left="0"/>
        <w:jc w:val="both"/>
      </w:pPr>
      <w:r>
        <w:rPr>
          <w:rFonts w:ascii="Times New Roman"/>
          <w:b w:val="false"/>
          <w:i w:val="false"/>
          <w:color w:val="000000"/>
          <w:sz w:val="28"/>
        </w:rPr>
        <w:t xml:space="preserve">
      940.01.007С жолында бильярд столдарының санына тіркелген жиынтық салығының тиісті ставкасын қолдану жолымен (940.01.013А х 940.01.013В) формуласы бойынша айқындалатын тіркелген жиынтық салығының сомасы көрсетіледі; </w:t>
      </w:r>
    </w:p>
    <w:p>
      <w:pPr>
        <w:spacing w:after="0"/>
        <w:ind w:left="0"/>
        <w:jc w:val="both"/>
      </w:pPr>
      <w:r>
        <w:rPr>
          <w:rFonts w:ascii="Times New Roman"/>
          <w:b w:val="false"/>
          <w:i w:val="false"/>
          <w:color w:val="000000"/>
          <w:sz w:val="28"/>
        </w:rPr>
        <w:t xml:space="preserve">
      9) 940.01.007-жолда тіркелген жиынтық салық салынатын объектілер болып табылатын лото ұйымдастырушылар бойынша деректер көрсетіледі: </w:t>
      </w:r>
    </w:p>
    <w:p>
      <w:pPr>
        <w:spacing w:after="0"/>
        <w:ind w:left="0"/>
        <w:jc w:val="both"/>
      </w:pPr>
      <w:r>
        <w:rPr>
          <w:rFonts w:ascii="Times New Roman"/>
          <w:b w:val="false"/>
          <w:i w:val="false"/>
          <w:color w:val="000000"/>
          <w:sz w:val="28"/>
        </w:rPr>
        <w:t xml:space="preserve">
      940.01.007А жолында тіркелген жиынтық салығы салынатын объектілерінің - лото ұйымдастырушылардың саны көрсетіледі; </w:t>
      </w:r>
    </w:p>
    <w:p>
      <w:pPr>
        <w:spacing w:after="0"/>
        <w:ind w:left="0"/>
        <w:jc w:val="both"/>
      </w:pPr>
      <w:r>
        <w:rPr>
          <w:rFonts w:ascii="Times New Roman"/>
          <w:b w:val="false"/>
          <w:i w:val="false"/>
          <w:color w:val="000000"/>
          <w:sz w:val="28"/>
        </w:rPr>
        <w:t xml:space="preserve">
      940.01.007В жолында лото ұйымдастырушыларына қолданылатын тіркелген жиынтық салықтың тиісті ставкасы көрсетіледі; </w:t>
      </w:r>
    </w:p>
    <w:p>
      <w:pPr>
        <w:spacing w:after="0"/>
        <w:ind w:left="0"/>
        <w:jc w:val="both"/>
      </w:pPr>
      <w:r>
        <w:rPr>
          <w:rFonts w:ascii="Times New Roman"/>
          <w:b w:val="false"/>
          <w:i w:val="false"/>
          <w:color w:val="000000"/>
          <w:sz w:val="28"/>
        </w:rPr>
        <w:t xml:space="preserve">
      940.01.007С жолында лото ұйымдастырушыларының санына тіркелген жиынтық салығының тиісті ставкасын қолдану жолымен (940.01.007А х 940.01.007В) формуласы бойынша айқындалатын тіркелген жиынтық салығының сомасы көрсетіледі. </w:t>
      </w:r>
    </w:p>
    <w:p>
      <w:pPr>
        <w:spacing w:after="0"/>
        <w:ind w:left="0"/>
        <w:jc w:val="both"/>
      </w:pPr>
      <w:r>
        <w:rPr>
          <w:rFonts w:ascii="Times New Roman"/>
          <w:b w:val="false"/>
          <w:i w:val="false"/>
          <w:color w:val="000000"/>
          <w:sz w:val="28"/>
        </w:rPr>
        <w:t xml:space="preserve">
      17. "Осы нысанды толтырған лауазымды тұлғаның аты-жөні" жолында Қосымшаны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940.00, 941.01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468 бұйрығымен бекітілген</w:t>
            </w:r>
          </w:p>
        </w:tc>
      </w:tr>
    </w:tbl>
    <w:bookmarkStart w:name="z444" w:id="401"/>
    <w:p>
      <w:pPr>
        <w:spacing w:after="0"/>
        <w:ind w:left="0"/>
        <w:jc w:val="left"/>
      </w:pPr>
      <w:r>
        <w:rPr>
          <w:rFonts w:ascii="Times New Roman"/>
          <w:b/>
          <w:i w:val="false"/>
          <w:color w:val="000000"/>
        </w:rPr>
        <w:t xml:space="preserve"> Тіркелген жиынтық салықпен салық салу объектілерін</w:t>
      </w:r>
      <w:r>
        <w:br/>
      </w:r>
      <w:r>
        <w:rPr>
          <w:rFonts w:ascii="Times New Roman"/>
          <w:b/>
          <w:i w:val="false"/>
          <w:color w:val="000000"/>
        </w:rPr>
        <w:t>және салық салумен байланысты объектілерді тіркеуге</w:t>
      </w:r>
      <w:r>
        <w:br/>
      </w:r>
      <w:r>
        <w:rPr>
          <w:rFonts w:ascii="Times New Roman"/>
          <w:b/>
          <w:i w:val="false"/>
          <w:color w:val="000000"/>
        </w:rPr>
        <w:t>(қайта тіркеуге) өтініш жасау ережелері</w:t>
      </w:r>
      <w:r>
        <w:br/>
      </w:r>
      <w:r>
        <w:rPr>
          <w:rFonts w:ascii="Times New Roman"/>
          <w:b/>
          <w:i w:val="false"/>
          <w:color w:val="000000"/>
        </w:rPr>
        <w:t xml:space="preserve">(942.00-нысан) </w:t>
      </w:r>
      <w:r>
        <w:br/>
      </w:r>
      <w:r>
        <w:rPr>
          <w:rFonts w:ascii="Times New Roman"/>
          <w:b/>
          <w:i w:val="false"/>
          <w:color w:val="000000"/>
        </w:rPr>
        <w:t>1. Жалпы ережелер</w:t>
      </w:r>
    </w:p>
    <w:bookmarkEnd w:id="401"/>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тіркелген жиынтық салықты есептеуге арналған Тіркелген жиынтық салықпен салық салу объектілерін және салық салумен байланысты объектілерді тіркеуге (қайта тіркеуге) өтінішті (бұдан әрі - Өтініш) жасау тәртібін айқындайды. Өтінішті Салық кодексінің </w:t>
      </w:r>
      <w:r>
        <w:rPr>
          <w:rFonts w:ascii="Times New Roman"/>
          <w:b w:val="false"/>
          <w:i w:val="false"/>
          <w:color w:val="000000"/>
          <w:sz w:val="28"/>
        </w:rPr>
        <w:t xml:space="preserve">397-бабы </w:t>
      </w:r>
      <w:r>
        <w:rPr>
          <w:rFonts w:ascii="Times New Roman"/>
          <w:b w:val="false"/>
          <w:i w:val="false"/>
          <w:color w:val="000000"/>
          <w:sz w:val="28"/>
        </w:rPr>
        <w:t xml:space="preserve">1-тармағына сәйкес жекелеген қызмет түрлері үшін арнаулы салық режимін қолданатын салық төлеушілер жасайды. </w:t>
      </w:r>
    </w:p>
    <w:p>
      <w:pPr>
        <w:spacing w:after="0"/>
        <w:ind w:left="0"/>
        <w:jc w:val="both"/>
      </w:pPr>
      <w:r>
        <w:rPr>
          <w:rFonts w:ascii="Times New Roman"/>
          <w:b w:val="false"/>
          <w:i w:val="false"/>
          <w:color w:val="000000"/>
          <w:sz w:val="28"/>
        </w:rPr>
        <w:t xml:space="preserve">
      2. Өтініш осы Өтініштің өзінен және оған қосымшадан (942.01-нысан). </w:t>
      </w:r>
    </w:p>
    <w:p>
      <w:pPr>
        <w:spacing w:after="0"/>
        <w:ind w:left="0"/>
        <w:jc w:val="both"/>
      </w:pPr>
      <w:r>
        <w:rPr>
          <w:rFonts w:ascii="Times New Roman"/>
          <w:b w:val="false"/>
          <w:i w:val="false"/>
          <w:color w:val="000000"/>
          <w:sz w:val="28"/>
        </w:rPr>
        <w:t xml:space="preserve">
      3. Өтінішті қағаз тасығышта - қара немесе көк сия қаламмен немесе қаламұшпен, баспа әріптермен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4. Өтінішті толтыру кезінде түзетулерге, тазартуларға және өшіруге жол берілмейді. </w:t>
      </w:r>
    </w:p>
    <w:p>
      <w:pPr>
        <w:spacing w:after="0"/>
        <w:ind w:left="0"/>
        <w:jc w:val="both"/>
      </w:pPr>
      <w:r>
        <w:rPr>
          <w:rFonts w:ascii="Times New Roman"/>
          <w:b w:val="false"/>
          <w:i w:val="false"/>
          <w:color w:val="000000"/>
          <w:sz w:val="28"/>
        </w:rPr>
        <w:t xml:space="preserve">
      5. Тиісті торкөздерінің көрсеткіштері жоқ болған кезде толтырылмайды. </w:t>
      </w:r>
    </w:p>
    <w:p>
      <w:pPr>
        <w:spacing w:after="0"/>
        <w:ind w:left="0"/>
        <w:jc w:val="both"/>
      </w:pPr>
      <w:r>
        <w:rPr>
          <w:rFonts w:ascii="Times New Roman"/>
          <w:b w:val="false"/>
          <w:i w:val="false"/>
          <w:color w:val="000000"/>
          <w:sz w:val="28"/>
        </w:rPr>
        <w:t xml:space="preserve">
      6. Қосымшада көрсетуге жататын деректер жоқ болған жағдайда қосымша толтырылмайды. </w:t>
      </w:r>
    </w:p>
    <w:p>
      <w:pPr>
        <w:spacing w:after="0"/>
        <w:ind w:left="0"/>
        <w:jc w:val="both"/>
      </w:pPr>
      <w:r>
        <w:rPr>
          <w:rFonts w:ascii="Times New Roman"/>
          <w:b w:val="false"/>
          <w:i w:val="false"/>
          <w:color w:val="000000"/>
          <w:sz w:val="28"/>
        </w:rPr>
        <w:t xml:space="preserve">
      7. Қосымшада көрсеткіштерді ашуды талап ететін жолдарды толтыру кезінде қосымша толтырылуға жатады. </w:t>
      </w:r>
    </w:p>
    <w:p>
      <w:pPr>
        <w:spacing w:after="0"/>
        <w:ind w:left="0"/>
        <w:jc w:val="both"/>
      </w:pPr>
      <w:r>
        <w:rPr>
          <w:rFonts w:ascii="Times New Roman"/>
          <w:b w:val="false"/>
          <w:i w:val="false"/>
          <w:color w:val="000000"/>
          <w:sz w:val="28"/>
        </w:rPr>
        <w:t xml:space="preserve">
      8. Қосымша парағында бар жолдардағы көрсеткіштердің саны асып кеткен жағдайда қосымшаның осыған ұқсас парағы толтырылады. </w:t>
      </w:r>
    </w:p>
    <w:p>
      <w:pPr>
        <w:spacing w:after="0"/>
        <w:ind w:left="0"/>
        <w:jc w:val="both"/>
      </w:pPr>
      <w:r>
        <w:rPr>
          <w:rFonts w:ascii="Times New Roman"/>
          <w:b w:val="false"/>
          <w:i w:val="false"/>
          <w:color w:val="000000"/>
          <w:sz w:val="28"/>
        </w:rPr>
        <w:t xml:space="preserve">
      Қосымша әр стационарлық орын бойынша бөлек толтырылады. </w:t>
      </w:r>
    </w:p>
    <w:p>
      <w:pPr>
        <w:spacing w:after="0"/>
        <w:ind w:left="0"/>
        <w:jc w:val="both"/>
      </w:pPr>
      <w:r>
        <w:rPr>
          <w:rFonts w:ascii="Times New Roman"/>
          <w:b w:val="false"/>
          <w:i w:val="false"/>
          <w:color w:val="000000"/>
          <w:sz w:val="28"/>
        </w:rPr>
        <w:t xml:space="preserve">
      9. Қосымшалардың "Жалпы ақпарат" бөлімдерінде Декларацияның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Салық есептілігі нысанының кейінгі парақтарында "СТН" және "салық кезеңі" жолдарын толтырған кезде бұл жолдар осы тармаққа сәйкес толтырылады. </w:t>
      </w:r>
    </w:p>
    <w:p>
      <w:pPr>
        <w:spacing w:after="0"/>
        <w:ind w:left="0"/>
        <w:jc w:val="both"/>
      </w:pPr>
      <w:r>
        <w:rPr>
          <w:rFonts w:ascii="Times New Roman"/>
          <w:b w:val="false"/>
          <w:i w:val="false"/>
          <w:color w:val="000000"/>
          <w:sz w:val="28"/>
        </w:rPr>
        <w:t xml:space="preserve">
      10. Өтінішті беру кезінде: </w:t>
      </w:r>
    </w:p>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төлеушіге қайтарылады; </w:t>
      </w:r>
    </w:p>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электрондық түрде - салық төлеуші электронды түрде Өтінішті тапсырғаны туралы хабарламаны (растау) алады. </w:t>
      </w:r>
    </w:p>
    <w:p>
      <w:pPr>
        <w:spacing w:after="0"/>
        <w:ind w:left="0"/>
        <w:jc w:val="both"/>
      </w:pPr>
      <w:r>
        <w:rPr>
          <w:rFonts w:ascii="Times New Roman"/>
          <w:b w:val="false"/>
          <w:i w:val="false"/>
          <w:color w:val="000000"/>
          <w:sz w:val="28"/>
        </w:rPr>
        <w:t xml:space="preserve">
      11. Тіркелген жиынтық салық салу объектілерін және салық салумен байланысты объектілерді қайта тіркеу кезінде: </w:t>
      </w:r>
    </w:p>
    <w:p>
      <w:pPr>
        <w:spacing w:after="0"/>
        <w:ind w:left="0"/>
        <w:jc w:val="both"/>
      </w:pPr>
      <w:r>
        <w:rPr>
          <w:rFonts w:ascii="Times New Roman"/>
          <w:b w:val="false"/>
          <w:i w:val="false"/>
          <w:color w:val="000000"/>
          <w:sz w:val="28"/>
        </w:rPr>
        <w:t xml:space="preserve">
      "Жалпы ақпарат" бөлімінде - толық; </w:t>
      </w:r>
    </w:p>
    <w:p>
      <w:pPr>
        <w:spacing w:after="0"/>
        <w:ind w:left="0"/>
        <w:jc w:val="both"/>
      </w:pPr>
      <w:r>
        <w:rPr>
          <w:rFonts w:ascii="Times New Roman"/>
          <w:b w:val="false"/>
          <w:i w:val="false"/>
          <w:color w:val="000000"/>
          <w:sz w:val="28"/>
        </w:rPr>
        <w:t xml:space="preserve">
      басқа бөлімдерде - тек бұрын ұсынылған мәліметтер бойынша өзгерістер болған жолдар ғана толтырылады. "Салық салынатын объектілер туралы мәліметтер" бөлімінің "Салық салынатын объектілердің жалпы саны" бағанының тиісті жолдарындағы салық салынатын объектілер істен шыққан кезде "0" мәні көрсетіледі. </w:t>
      </w:r>
    </w:p>
    <w:p>
      <w:pPr>
        <w:spacing w:after="0"/>
        <w:ind w:left="0"/>
        <w:jc w:val="both"/>
      </w:pPr>
      <w:r>
        <w:rPr>
          <w:rFonts w:ascii="Times New Roman"/>
          <w:b w:val="false"/>
          <w:i w:val="false"/>
          <w:color w:val="000000"/>
          <w:sz w:val="28"/>
        </w:rPr>
        <w:t xml:space="preserve">
      12. Өтінішке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қол қойылады және расталады. </w:t>
      </w:r>
    </w:p>
    <w:bookmarkStart w:name="z445" w:id="402"/>
    <w:p>
      <w:pPr>
        <w:spacing w:after="0"/>
        <w:ind w:left="0"/>
        <w:jc w:val="left"/>
      </w:pPr>
      <w:r>
        <w:rPr>
          <w:rFonts w:ascii="Times New Roman"/>
          <w:b/>
          <w:i w:val="false"/>
          <w:color w:val="000000"/>
        </w:rPr>
        <w:t xml:space="preserve"> 2. Өтінішті толтыру</w:t>
      </w:r>
    </w:p>
    <w:bookmarkEnd w:id="402"/>
    <w:p>
      <w:pPr>
        <w:spacing w:after="0"/>
        <w:ind w:left="0"/>
        <w:jc w:val="both"/>
      </w:pPr>
      <w:r>
        <w:rPr>
          <w:rFonts w:ascii="Times New Roman"/>
          <w:b w:val="false"/>
          <w:i w:val="false"/>
          <w:color w:val="000000"/>
          <w:sz w:val="28"/>
        </w:rPr>
        <w:t xml:space="preserve">
      13. "Жалпы ақпарат" бөлімінде салық төлеуші мынадай деректерді көрсетеді: </w:t>
      </w:r>
    </w:p>
    <w:p>
      <w:pPr>
        <w:spacing w:after="0"/>
        <w:ind w:left="0"/>
        <w:jc w:val="both"/>
      </w:pPr>
      <w:r>
        <w:rPr>
          <w:rFonts w:ascii="Times New Roman"/>
          <w:b w:val="false"/>
          <w:i w:val="false"/>
          <w:color w:val="000000"/>
          <w:sz w:val="28"/>
        </w:rPr>
        <w:t xml:space="preserve">
      1) СТН - салық төлеушінің тіркеу нөмірі көрсетіледі; </w:t>
      </w:r>
    </w:p>
    <w:p>
      <w:pPr>
        <w:spacing w:after="0"/>
        <w:ind w:left="0"/>
        <w:jc w:val="both"/>
      </w:pPr>
      <w:r>
        <w:rPr>
          <w:rFonts w:ascii="Times New Roman"/>
          <w:b w:val="false"/>
          <w:i w:val="false"/>
          <w:color w:val="000000"/>
          <w:sz w:val="28"/>
        </w:rPr>
        <w:t xml:space="preserve">
      2) объектілерді іске қосу күні; </w:t>
      </w:r>
    </w:p>
    <w:p>
      <w:pPr>
        <w:spacing w:after="0"/>
        <w:ind w:left="0"/>
        <w:jc w:val="both"/>
      </w:pPr>
      <w:r>
        <w:rPr>
          <w:rFonts w:ascii="Times New Roman"/>
          <w:b w:val="false"/>
          <w:i w:val="false"/>
          <w:color w:val="000000"/>
          <w:sz w:val="28"/>
        </w:rPr>
        <w:t xml:space="preserve">
      3) объектілерді есептен шығару күні; </w:t>
      </w:r>
    </w:p>
    <w:p>
      <w:pPr>
        <w:spacing w:after="0"/>
        <w:ind w:left="0"/>
        <w:jc w:val="both"/>
      </w:pPr>
      <w:r>
        <w:rPr>
          <w:rFonts w:ascii="Times New Roman"/>
          <w:b w:val="false"/>
          <w:i w:val="false"/>
          <w:color w:val="000000"/>
          <w:sz w:val="28"/>
        </w:rPr>
        <w:t xml:space="preserve">
      4) салық төлеушінің аты-жөні атауы. Жеке кәсіпкердің тегі, аты, әкесінің аты және, егер бар болған жағдайда атауы жеке кәсіпкерді мемлекеттік тіркеу туралы куәлікке сәйкес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5) ЭҚЖЖ. "Мемлекеттік жіктеуіштерді бекіту туралы" Қазақстан Республикасы Индустрия және сауда министрлігінің Стандарттау және сертификаттау бойынша комитет Төрағасының 2003 жылғы 30 желтоқсандағы N 542 бұйрығына сәйкес Экономикалық қызметтің жалпы жіктеуіші бойынша қызмет түрлерінің коды (бұдан әрі - ЭҚЖЖ) және олардың үлес салмағы көрсетіледі. </w:t>
      </w:r>
    </w:p>
    <w:p>
      <w:pPr>
        <w:spacing w:after="0"/>
        <w:ind w:left="0"/>
        <w:jc w:val="both"/>
      </w:pPr>
      <w:r>
        <w:rPr>
          <w:rFonts w:ascii="Times New Roman"/>
          <w:b w:val="false"/>
          <w:i w:val="false"/>
          <w:color w:val="000000"/>
          <w:sz w:val="28"/>
        </w:rPr>
        <w:t xml:space="preserve">
      ЭҚЖЖ ұяшықтарында ЭҚЖЖ кодтары (бес белгіге дейін) субъекті қызметінің түрлері бойынша олардың үлес салмағының кему тәртібімен көрсетілуі тиіс. "Үлес салмағы, %" ұяшықтарында аталған қызмет түрінің (бір ондық белгімен) үлес салмағын көрсету қажет (осы ұяшықтардың сомасы 100 пайызға тең болуы міндетті емес). </w:t>
      </w:r>
    </w:p>
    <w:p>
      <w:pPr>
        <w:spacing w:after="0"/>
        <w:ind w:left="0"/>
        <w:jc w:val="both"/>
      </w:pPr>
      <w:r>
        <w:rPr>
          <w:rFonts w:ascii="Times New Roman"/>
          <w:b w:val="false"/>
          <w:i w:val="false"/>
          <w:color w:val="000000"/>
          <w:sz w:val="28"/>
        </w:rPr>
        <w:t xml:space="preserve">
      Жеке кәсіпкерлер ЭҚЖЖ мәліметтерінде ЭҚЖЖ бойынша негізгі қызмет кодын ғана көрсетеді; </w:t>
      </w:r>
    </w:p>
    <w:p>
      <w:pPr>
        <w:spacing w:after="0"/>
        <w:ind w:left="0"/>
        <w:jc w:val="both"/>
      </w:pPr>
      <w:r>
        <w:rPr>
          <w:rFonts w:ascii="Times New Roman"/>
          <w:b w:val="false"/>
          <w:i w:val="false"/>
          <w:color w:val="000000"/>
          <w:sz w:val="28"/>
        </w:rPr>
        <w:t xml:space="preserve">
      6) өтінішті толтыру себептері. Өтініш толтырудың себептерінің (тіркеу, қайта тіркеу) тиісті торкөзі белгіленеді; </w:t>
      </w:r>
    </w:p>
    <w:p>
      <w:pPr>
        <w:spacing w:after="0"/>
        <w:ind w:left="0"/>
        <w:jc w:val="both"/>
      </w:pPr>
      <w:r>
        <w:rPr>
          <w:rFonts w:ascii="Times New Roman"/>
          <w:b w:val="false"/>
          <w:i w:val="false"/>
          <w:color w:val="000000"/>
          <w:sz w:val="28"/>
        </w:rPr>
        <w:t xml:space="preserve">
      7) қосымша парақтарының саны. Ұсынылған қосымша парақтарының жалпы саны көрсетіледі. </w:t>
      </w:r>
    </w:p>
    <w:p>
      <w:pPr>
        <w:spacing w:after="0"/>
        <w:ind w:left="0"/>
        <w:jc w:val="both"/>
      </w:pPr>
      <w:r>
        <w:rPr>
          <w:rFonts w:ascii="Times New Roman"/>
          <w:b w:val="false"/>
          <w:i w:val="false"/>
          <w:color w:val="000000"/>
          <w:sz w:val="28"/>
        </w:rPr>
        <w:t xml:space="preserve">
      14. "Салық салу объектілері туралы мәліметтер" бөлімі: </w:t>
      </w:r>
    </w:p>
    <w:p>
      <w:pPr>
        <w:spacing w:after="0"/>
        <w:ind w:left="0"/>
        <w:jc w:val="both"/>
      </w:pPr>
      <w:r>
        <w:rPr>
          <w:rFonts w:ascii="Times New Roman"/>
          <w:b w:val="false"/>
          <w:i w:val="false"/>
          <w:color w:val="000000"/>
          <w:sz w:val="28"/>
        </w:rPr>
        <w:t xml:space="preserve">
      1) 942.00.001-жолда бір ойыншымен ойын өткізуге арналған ақшалай ұтыстары жоқ ойын автоматтарының жалпы саны көрсетіледі; </w:t>
      </w:r>
    </w:p>
    <w:p>
      <w:pPr>
        <w:spacing w:after="0"/>
        <w:ind w:left="0"/>
        <w:jc w:val="both"/>
      </w:pPr>
      <w:r>
        <w:rPr>
          <w:rFonts w:ascii="Times New Roman"/>
          <w:b w:val="false"/>
          <w:i w:val="false"/>
          <w:color w:val="000000"/>
          <w:sz w:val="28"/>
        </w:rPr>
        <w:t xml:space="preserve">
      2) 942.00.002-жолда бірнеше ойыншыларға арналған ақшалай ұтыстары жоқ ойын автоматтарының жалпы саны көрсетіледі; </w:t>
      </w:r>
    </w:p>
    <w:p>
      <w:pPr>
        <w:spacing w:after="0"/>
        <w:ind w:left="0"/>
        <w:jc w:val="both"/>
      </w:pPr>
      <w:r>
        <w:rPr>
          <w:rFonts w:ascii="Times New Roman"/>
          <w:b w:val="false"/>
          <w:i w:val="false"/>
          <w:color w:val="000000"/>
          <w:sz w:val="28"/>
        </w:rPr>
        <w:t xml:space="preserve">
      3) 942.00.003-жолда ойын өткізу үшін пайдаланылатын дербес компьютерлердің жалпы саны көрсетіледі; </w:t>
      </w:r>
    </w:p>
    <w:p>
      <w:pPr>
        <w:spacing w:after="0"/>
        <w:ind w:left="0"/>
        <w:jc w:val="both"/>
      </w:pPr>
      <w:r>
        <w:rPr>
          <w:rFonts w:ascii="Times New Roman"/>
          <w:b w:val="false"/>
          <w:i w:val="false"/>
          <w:color w:val="000000"/>
          <w:sz w:val="28"/>
        </w:rPr>
        <w:t xml:space="preserve">
      4) 942.00.004-жолда ойын жолдарының жалпы саны көрсетіледі; </w:t>
      </w:r>
    </w:p>
    <w:p>
      <w:pPr>
        <w:spacing w:after="0"/>
        <w:ind w:left="0"/>
        <w:jc w:val="both"/>
      </w:pPr>
      <w:r>
        <w:rPr>
          <w:rFonts w:ascii="Times New Roman"/>
          <w:b w:val="false"/>
          <w:i w:val="false"/>
          <w:color w:val="000000"/>
          <w:sz w:val="28"/>
        </w:rPr>
        <w:t xml:space="preserve">
      5) 942.00.005-жолда карталардың (картинг үшін) жалпы саны көрсетіледі; </w:t>
      </w:r>
    </w:p>
    <w:p>
      <w:pPr>
        <w:spacing w:after="0"/>
        <w:ind w:left="0"/>
        <w:jc w:val="both"/>
      </w:pPr>
      <w:r>
        <w:rPr>
          <w:rFonts w:ascii="Times New Roman"/>
          <w:b w:val="false"/>
          <w:i w:val="false"/>
          <w:color w:val="000000"/>
          <w:sz w:val="28"/>
        </w:rPr>
        <w:t xml:space="preserve">
      6) 942.00.006-жолда бильярд столдарының жалпы саны көрсетіледі. </w:t>
      </w:r>
    </w:p>
    <w:p>
      <w:pPr>
        <w:spacing w:after="0"/>
        <w:ind w:left="0"/>
        <w:jc w:val="both"/>
      </w:pPr>
      <w:r>
        <w:rPr>
          <w:rFonts w:ascii="Times New Roman"/>
          <w:b w:val="false"/>
          <w:i w:val="false"/>
          <w:color w:val="000000"/>
          <w:sz w:val="28"/>
        </w:rPr>
        <w:t xml:space="preserve">
      15. "Салық төлеушінің жауапкершілігі" бөлімінде: </w:t>
      </w:r>
    </w:p>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Егер Өтінішті жеке тұлға өткізетін болса, деректер жеке басын куәландыратын құжаттарға сәйкес толтырылады; </w:t>
      </w:r>
    </w:p>
    <w:p>
      <w:pPr>
        <w:spacing w:after="0"/>
        <w:ind w:left="0"/>
        <w:jc w:val="both"/>
      </w:pPr>
      <w:r>
        <w:rPr>
          <w:rFonts w:ascii="Times New Roman"/>
          <w:b w:val="false"/>
          <w:i w:val="false"/>
          <w:color w:val="000000"/>
          <w:sz w:val="28"/>
        </w:rPr>
        <w:t xml:space="preserve">
      2) "Бас бухгалтердің аты-жөні" жолында бас бухгалтердің тегі, аты, әкесінің аты көрсетіледі; </w:t>
      </w:r>
    </w:p>
    <w:p>
      <w:pPr>
        <w:spacing w:after="0"/>
        <w:ind w:left="0"/>
        <w:jc w:val="both"/>
      </w:pPr>
      <w:r>
        <w:rPr>
          <w:rFonts w:ascii="Times New Roman"/>
          <w:b w:val="false"/>
          <w:i w:val="false"/>
          <w:color w:val="000000"/>
          <w:sz w:val="28"/>
        </w:rPr>
        <w:t xml:space="preserve">
      3) "Өтінішті толтырған лауазымды тұлғаның аты-жөні" жолында Өтінішті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Қағаз тасығыштағы Өтінішке салық төлеуші, салық агенті не оның уәкілетті өкілі қол қоюы керек, сондай-ақ салық төлеушінің, салық агентінің не оның уәкілетті өкілінің мөрімен куәландырылады. Өтініш электронды түрде жасалған кезде электронды құжат Салық кодексінің </w:t>
      </w:r>
      <w:r>
        <w:rPr>
          <w:rFonts w:ascii="Times New Roman"/>
          <w:b w:val="false"/>
          <w:i w:val="false"/>
          <w:color w:val="000000"/>
          <w:sz w:val="28"/>
        </w:rPr>
        <w:t xml:space="preserve">69-бабы </w:t>
      </w:r>
      <w:r>
        <w:rPr>
          <w:rFonts w:ascii="Times New Roman"/>
          <w:b w:val="false"/>
          <w:i w:val="false"/>
          <w:color w:val="000000"/>
          <w:sz w:val="28"/>
        </w:rPr>
        <w:t xml:space="preserve">3-тармағына сәйкес салық төлеушінің электронды цифрлық қолымен расталуға тиіс; </w:t>
      </w:r>
    </w:p>
    <w:p>
      <w:pPr>
        <w:spacing w:after="0"/>
        <w:ind w:left="0"/>
        <w:jc w:val="both"/>
      </w:pPr>
      <w:r>
        <w:rPr>
          <w:rFonts w:ascii="Times New Roman"/>
          <w:b w:val="false"/>
          <w:i w:val="false"/>
          <w:color w:val="000000"/>
          <w:sz w:val="28"/>
        </w:rPr>
        <w:t xml:space="preserve">
      4) өтінішті беру күні. Өтінішті берген ағымдағы күн көрсетіледі; </w:t>
      </w:r>
    </w:p>
    <w:p>
      <w:pPr>
        <w:spacing w:after="0"/>
        <w:ind w:left="0"/>
        <w:jc w:val="both"/>
      </w:pPr>
      <w:r>
        <w:rPr>
          <w:rFonts w:ascii="Times New Roman"/>
          <w:b w:val="false"/>
          <w:i w:val="false"/>
          <w:color w:val="000000"/>
          <w:sz w:val="28"/>
        </w:rPr>
        <w:t xml:space="preserve">
      5) салық органының коды. Салық кодексінің ережесіне сәйкес оған Өтініш тапсырылған тіркеу орны бойынша салық органының Қазақстан Республикасының кіріс министрі міндетін атқарушысының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1826 болып тіркелген) бекітілген Қазақстан Республикасының салық төлеушілердің мемлекеттік тіркеу және тіркеу есебіне алу ережесіне 18 "Қазақстан Республикасының облыстары мен аудандарының кодтары" анықтамасы" қосымшасына сәйкес коды көрсетіледі; </w:t>
      </w:r>
    </w:p>
    <w:p>
      <w:pPr>
        <w:spacing w:after="0"/>
        <w:ind w:left="0"/>
        <w:jc w:val="both"/>
      </w:pPr>
      <w:r>
        <w:rPr>
          <w:rFonts w:ascii="Times New Roman"/>
          <w:b w:val="false"/>
          <w:i w:val="false"/>
          <w:color w:val="000000"/>
          <w:sz w:val="28"/>
        </w:rPr>
        <w:t xml:space="preserve">
      6) "Өтінішті қабылдаған лауазымды тұлғаның аты-жөні" деген жолда Өтінішті қабылдаған лауазымды тұлғаның тегі, аты, әкесінің аты көрсетіледі; </w:t>
      </w:r>
    </w:p>
    <w:p>
      <w:pPr>
        <w:spacing w:after="0"/>
        <w:ind w:left="0"/>
        <w:jc w:val="both"/>
      </w:pPr>
      <w:r>
        <w:rPr>
          <w:rFonts w:ascii="Times New Roman"/>
          <w:b w:val="false"/>
          <w:i w:val="false"/>
          <w:color w:val="000000"/>
          <w:sz w:val="28"/>
        </w:rPr>
        <w:t xml:space="preserve">
      7) құжаттың кіріс нөмірі. Салық органы берген кіріс нөмірі көрсетіледі; </w:t>
      </w:r>
    </w:p>
    <w:p>
      <w:pPr>
        <w:spacing w:after="0"/>
        <w:ind w:left="0"/>
        <w:jc w:val="both"/>
      </w:pPr>
      <w:r>
        <w:rPr>
          <w:rFonts w:ascii="Times New Roman"/>
          <w:b w:val="false"/>
          <w:i w:val="false"/>
          <w:color w:val="000000"/>
          <w:sz w:val="28"/>
        </w:rPr>
        <w:t xml:space="preserve">
      8) Өтініштің салық органында қабылданған күні. Өтініштің салық органында қабылданған күні көрсетіледі; </w:t>
      </w:r>
    </w:p>
    <w:p>
      <w:pPr>
        <w:spacing w:after="0"/>
        <w:ind w:left="0"/>
        <w:jc w:val="both"/>
      </w:pPr>
      <w:r>
        <w:rPr>
          <w:rFonts w:ascii="Times New Roman"/>
          <w:b w:val="false"/>
          <w:i w:val="false"/>
          <w:color w:val="000000"/>
          <w:sz w:val="28"/>
        </w:rPr>
        <w:t xml:space="preserve">
      9) пошта штемпелінің күні. Өтініш пошта арқылы табыс етілген кезде пошта штемпелінің күні көрсетіледі. </w:t>
      </w:r>
    </w:p>
    <w:p>
      <w:pPr>
        <w:spacing w:after="0"/>
        <w:ind w:left="0"/>
        <w:jc w:val="both"/>
      </w:pPr>
      <w:r>
        <w:rPr>
          <w:rFonts w:ascii="Times New Roman"/>
          <w:b w:val="false"/>
          <w:i w:val="false"/>
          <w:color w:val="000000"/>
          <w:sz w:val="28"/>
        </w:rPr>
        <w:t xml:space="preserve">
      Өтініш қағаз тасығышта табыс етілген кезде осы нысанның қабылданғандығы туралы салық органының белгісі қойылады. </w:t>
      </w:r>
    </w:p>
    <w:bookmarkStart w:name="z446" w:id="403"/>
    <w:p>
      <w:pPr>
        <w:spacing w:after="0"/>
        <w:ind w:left="0"/>
        <w:jc w:val="left"/>
      </w:pPr>
      <w:r>
        <w:rPr>
          <w:rFonts w:ascii="Times New Roman"/>
          <w:b/>
          <w:i w:val="false"/>
          <w:color w:val="000000"/>
        </w:rPr>
        <w:t xml:space="preserve"> 3. Қосымшаны толтыру</w:t>
      </w:r>
    </w:p>
    <w:bookmarkEnd w:id="403"/>
    <w:p>
      <w:pPr>
        <w:spacing w:after="0"/>
        <w:ind w:left="0"/>
        <w:jc w:val="both"/>
      </w:pPr>
      <w:r>
        <w:rPr>
          <w:rFonts w:ascii="Times New Roman"/>
          <w:b w:val="false"/>
          <w:i w:val="false"/>
          <w:color w:val="000000"/>
          <w:sz w:val="28"/>
        </w:rPr>
        <w:t xml:space="preserve">
      16. "Салық төлеуші туралы жалпы ақпарат" бөлімінде: </w:t>
      </w:r>
    </w:p>
    <w:p>
      <w:pPr>
        <w:spacing w:after="0"/>
        <w:ind w:left="0"/>
        <w:jc w:val="both"/>
      </w:pPr>
      <w:r>
        <w:rPr>
          <w:rFonts w:ascii="Times New Roman"/>
          <w:b w:val="false"/>
          <w:i w:val="false"/>
          <w:color w:val="000000"/>
          <w:sz w:val="28"/>
        </w:rPr>
        <w:t xml:space="preserve">
      1) парақтардың жалпы саны. Қосымша парақтарының жалпы саны көрсетіледі; </w:t>
      </w:r>
    </w:p>
    <w:p>
      <w:pPr>
        <w:spacing w:after="0"/>
        <w:ind w:left="0"/>
        <w:jc w:val="both"/>
      </w:pPr>
      <w:r>
        <w:rPr>
          <w:rFonts w:ascii="Times New Roman"/>
          <w:b w:val="false"/>
          <w:i w:val="false"/>
          <w:color w:val="000000"/>
          <w:sz w:val="28"/>
        </w:rPr>
        <w:t xml:space="preserve">
      2) ойын мекемесінің (тұрақты нүктенің) атауы; </w:t>
      </w:r>
    </w:p>
    <w:p>
      <w:pPr>
        <w:spacing w:after="0"/>
        <w:ind w:left="0"/>
        <w:jc w:val="both"/>
      </w:pPr>
      <w:r>
        <w:rPr>
          <w:rFonts w:ascii="Times New Roman"/>
          <w:b w:val="false"/>
          <w:i w:val="false"/>
          <w:color w:val="000000"/>
          <w:sz w:val="28"/>
        </w:rPr>
        <w:t xml:space="preserve">
      3) ойын мекемесінің (тұрақты нүктенің) орналасқан жері. </w:t>
      </w:r>
    </w:p>
    <w:p>
      <w:pPr>
        <w:spacing w:after="0"/>
        <w:ind w:left="0"/>
        <w:jc w:val="both"/>
      </w:pPr>
      <w:r>
        <w:rPr>
          <w:rFonts w:ascii="Times New Roman"/>
          <w:b w:val="false"/>
          <w:i w:val="false"/>
          <w:color w:val="000000"/>
          <w:sz w:val="28"/>
        </w:rPr>
        <w:t xml:space="preserve">
      Облыс, қала немесе аудан, елді мекен атауларын, көше атын, үй нөмірін қоса алғанда, ойын мекемесінің (тұрақты нүктенің) орналасқан жері көрсетіледі. </w:t>
      </w:r>
    </w:p>
    <w:p>
      <w:pPr>
        <w:spacing w:after="0"/>
        <w:ind w:left="0"/>
        <w:jc w:val="both"/>
      </w:pPr>
      <w:r>
        <w:rPr>
          <w:rFonts w:ascii="Times New Roman"/>
          <w:b w:val="false"/>
          <w:i w:val="false"/>
          <w:color w:val="000000"/>
          <w:sz w:val="28"/>
        </w:rPr>
        <w:t xml:space="preserve">
      17. "Салық салу объектілері жөніндегі мәліметтер" бөлімінде: </w:t>
      </w:r>
    </w:p>
    <w:p>
      <w:pPr>
        <w:spacing w:after="0"/>
        <w:ind w:left="0"/>
        <w:jc w:val="both"/>
      </w:pPr>
      <w:r>
        <w:rPr>
          <w:rFonts w:ascii="Times New Roman"/>
          <w:b w:val="false"/>
          <w:i w:val="false"/>
          <w:color w:val="000000"/>
          <w:sz w:val="28"/>
        </w:rPr>
        <w:t xml:space="preserve">
      1) 942.01.001-жолда бір ойыншымен ойын өткізуге арналған ақшалай ұтыстары жоқ ойын автоматтарының жалпы саны көрсетіледі; </w:t>
      </w:r>
    </w:p>
    <w:p>
      <w:pPr>
        <w:spacing w:after="0"/>
        <w:ind w:left="0"/>
        <w:jc w:val="both"/>
      </w:pPr>
      <w:r>
        <w:rPr>
          <w:rFonts w:ascii="Times New Roman"/>
          <w:b w:val="false"/>
          <w:i w:val="false"/>
          <w:color w:val="000000"/>
          <w:sz w:val="28"/>
        </w:rPr>
        <w:t xml:space="preserve">
      2) 942.01.002-жолда бірнеше ойыншылармен ойын өткізуге арналған ақшалай ұтыстары жоқ ойын автоматтарының жалпы саны көрсетіледі; </w:t>
      </w:r>
    </w:p>
    <w:p>
      <w:pPr>
        <w:spacing w:after="0"/>
        <w:ind w:left="0"/>
        <w:jc w:val="both"/>
      </w:pPr>
      <w:r>
        <w:rPr>
          <w:rFonts w:ascii="Times New Roman"/>
          <w:b w:val="false"/>
          <w:i w:val="false"/>
          <w:color w:val="000000"/>
          <w:sz w:val="28"/>
        </w:rPr>
        <w:t xml:space="preserve">
      3) 942.01.003-жолда ойын өткізу үшін пайдаланылатын дербес компьютерлердің жалпы саны көрсетіледі; </w:t>
      </w:r>
    </w:p>
    <w:p>
      <w:pPr>
        <w:spacing w:after="0"/>
        <w:ind w:left="0"/>
        <w:jc w:val="both"/>
      </w:pPr>
      <w:r>
        <w:rPr>
          <w:rFonts w:ascii="Times New Roman"/>
          <w:b w:val="false"/>
          <w:i w:val="false"/>
          <w:color w:val="000000"/>
          <w:sz w:val="28"/>
        </w:rPr>
        <w:t xml:space="preserve">
      4) 942.01.004-жолда ойын жолдарының жалпы саны көрсетіледі; </w:t>
      </w:r>
    </w:p>
    <w:p>
      <w:pPr>
        <w:spacing w:after="0"/>
        <w:ind w:left="0"/>
        <w:jc w:val="both"/>
      </w:pPr>
      <w:r>
        <w:rPr>
          <w:rFonts w:ascii="Times New Roman"/>
          <w:b w:val="false"/>
          <w:i w:val="false"/>
          <w:color w:val="000000"/>
          <w:sz w:val="28"/>
        </w:rPr>
        <w:t xml:space="preserve">
      5) 942.01.005-жолда карталардың (картинг үшін) жалпы саны көрсетіледі; </w:t>
      </w:r>
    </w:p>
    <w:p>
      <w:pPr>
        <w:spacing w:after="0"/>
        <w:ind w:left="0"/>
        <w:jc w:val="both"/>
      </w:pPr>
      <w:r>
        <w:rPr>
          <w:rFonts w:ascii="Times New Roman"/>
          <w:b w:val="false"/>
          <w:i w:val="false"/>
          <w:color w:val="000000"/>
          <w:sz w:val="28"/>
        </w:rPr>
        <w:t xml:space="preserve">
      6) 942.01.006-жолда бильярд үстелдерінің жалпы саны көрсетіледі. </w:t>
      </w:r>
    </w:p>
    <w:p>
      <w:pPr>
        <w:spacing w:after="0"/>
        <w:ind w:left="0"/>
        <w:jc w:val="both"/>
      </w:pPr>
      <w:r>
        <w:rPr>
          <w:rFonts w:ascii="Times New Roman"/>
          <w:b w:val="false"/>
          <w:i w:val="false"/>
          <w:color w:val="000000"/>
          <w:sz w:val="28"/>
        </w:rPr>
        <w:t xml:space="preserve">
      18. "Жер пайдалану құқығын куәландыратын құжаттар туралы мәліметтер" бөлімінде (жеке меншік құқығына (жерді тұрақты пайдалану құқығында) акті мәліметтеріне сәйкес жер телімі жеке меншік құқығында немесе жерді тұрақты пайдалану құқығында болған жағдайда толтырылады): </w:t>
      </w:r>
    </w:p>
    <w:p>
      <w:pPr>
        <w:spacing w:after="0"/>
        <w:ind w:left="0"/>
        <w:jc w:val="both"/>
      </w:pPr>
      <w:r>
        <w:rPr>
          <w:rFonts w:ascii="Times New Roman"/>
          <w:b w:val="false"/>
          <w:i w:val="false"/>
          <w:color w:val="000000"/>
          <w:sz w:val="28"/>
        </w:rPr>
        <w:t xml:space="preserve">
      1) 942.01.007-жолда жер теліміне меншік құқығы (жерді тұрақты пайдалану құқығы) актісі (бұдан әрі - акт) туралы мәліметтер көрсетіледі: </w:t>
      </w:r>
    </w:p>
    <w:p>
      <w:pPr>
        <w:spacing w:after="0"/>
        <w:ind w:left="0"/>
        <w:jc w:val="both"/>
      </w:pPr>
      <w:r>
        <w:rPr>
          <w:rFonts w:ascii="Times New Roman"/>
          <w:b w:val="false"/>
          <w:i w:val="false"/>
          <w:color w:val="000000"/>
          <w:sz w:val="28"/>
        </w:rPr>
        <w:t xml:space="preserve">
      942.01.007А-жолда актінің берілген күні көрсетіледі; </w:t>
      </w:r>
    </w:p>
    <w:p>
      <w:pPr>
        <w:spacing w:after="0"/>
        <w:ind w:left="0"/>
        <w:jc w:val="both"/>
      </w:pPr>
      <w:r>
        <w:rPr>
          <w:rFonts w:ascii="Times New Roman"/>
          <w:b w:val="false"/>
          <w:i w:val="false"/>
          <w:color w:val="000000"/>
          <w:sz w:val="28"/>
        </w:rPr>
        <w:t xml:space="preserve">
      942.01.007В-жолда акт нөмірі көрсетіледі; </w:t>
      </w:r>
    </w:p>
    <w:p>
      <w:pPr>
        <w:spacing w:after="0"/>
        <w:ind w:left="0"/>
        <w:jc w:val="both"/>
      </w:pPr>
      <w:r>
        <w:rPr>
          <w:rFonts w:ascii="Times New Roman"/>
          <w:b w:val="false"/>
          <w:i w:val="false"/>
          <w:color w:val="000000"/>
          <w:sz w:val="28"/>
        </w:rPr>
        <w:t xml:space="preserve">
      942.01.007С-жолда ойын мекемесі (тұрақты нүкте) алатын жер телімінің көлемі (бұдан әрі - жер телімі) көрсетіледі; </w:t>
      </w:r>
    </w:p>
    <w:p>
      <w:pPr>
        <w:spacing w:after="0"/>
        <w:ind w:left="0"/>
        <w:jc w:val="both"/>
      </w:pPr>
      <w:r>
        <w:rPr>
          <w:rFonts w:ascii="Times New Roman"/>
          <w:b w:val="false"/>
          <w:i w:val="false"/>
          <w:color w:val="000000"/>
          <w:sz w:val="28"/>
        </w:rPr>
        <w:t xml:space="preserve">
      942.01.007D-жолда жер телімінің кадастрлық нөмірі көрсетіледі; </w:t>
      </w:r>
    </w:p>
    <w:p>
      <w:pPr>
        <w:spacing w:after="0"/>
        <w:ind w:left="0"/>
        <w:jc w:val="both"/>
      </w:pPr>
      <w:r>
        <w:rPr>
          <w:rFonts w:ascii="Times New Roman"/>
          <w:b w:val="false"/>
          <w:i w:val="false"/>
          <w:color w:val="000000"/>
          <w:sz w:val="28"/>
        </w:rPr>
        <w:t xml:space="preserve">
      2) 942.01.008-жолда жер телімін уақытша пайдалану туралы шарт деректеріне сәйкес мәлімет көрсетіледі: </w:t>
      </w:r>
    </w:p>
    <w:p>
      <w:pPr>
        <w:spacing w:after="0"/>
        <w:ind w:left="0"/>
        <w:jc w:val="both"/>
      </w:pPr>
      <w:r>
        <w:rPr>
          <w:rFonts w:ascii="Times New Roman"/>
          <w:b w:val="false"/>
          <w:i w:val="false"/>
          <w:color w:val="000000"/>
          <w:sz w:val="28"/>
        </w:rPr>
        <w:t xml:space="preserve">
      942.01.008А-жолда жерді уақытша пайдаланудың тиісті түріне (ақылы, өтеусіз) белгі қойылады; </w:t>
      </w:r>
    </w:p>
    <w:p>
      <w:pPr>
        <w:spacing w:after="0"/>
        <w:ind w:left="0"/>
        <w:jc w:val="both"/>
      </w:pPr>
      <w:r>
        <w:rPr>
          <w:rFonts w:ascii="Times New Roman"/>
          <w:b w:val="false"/>
          <w:i w:val="false"/>
          <w:color w:val="000000"/>
          <w:sz w:val="28"/>
        </w:rPr>
        <w:t xml:space="preserve">
      942.01.008В-жолда келісім-шарттың жасалған күні көрсетіледі; </w:t>
      </w:r>
    </w:p>
    <w:p>
      <w:pPr>
        <w:spacing w:after="0"/>
        <w:ind w:left="0"/>
        <w:jc w:val="both"/>
      </w:pPr>
      <w:r>
        <w:rPr>
          <w:rFonts w:ascii="Times New Roman"/>
          <w:b w:val="false"/>
          <w:i w:val="false"/>
          <w:color w:val="000000"/>
          <w:sz w:val="28"/>
        </w:rPr>
        <w:t xml:space="preserve">
      942.01.008С-жолда келісім-шарттың қолданылу мерзімі көрсетіледі; </w:t>
      </w:r>
    </w:p>
    <w:p>
      <w:pPr>
        <w:spacing w:after="0"/>
        <w:ind w:left="0"/>
        <w:jc w:val="both"/>
      </w:pPr>
      <w:r>
        <w:rPr>
          <w:rFonts w:ascii="Times New Roman"/>
          <w:b w:val="false"/>
          <w:i w:val="false"/>
          <w:color w:val="000000"/>
          <w:sz w:val="28"/>
        </w:rPr>
        <w:t xml:space="preserve">
      942.01.008D-жолда келісім-шарттың нөмірі көрсетіледі; </w:t>
      </w:r>
    </w:p>
    <w:p>
      <w:pPr>
        <w:spacing w:after="0"/>
        <w:ind w:left="0"/>
        <w:jc w:val="both"/>
      </w:pPr>
      <w:r>
        <w:rPr>
          <w:rFonts w:ascii="Times New Roman"/>
          <w:b w:val="false"/>
          <w:i w:val="false"/>
          <w:color w:val="000000"/>
          <w:sz w:val="28"/>
        </w:rPr>
        <w:t xml:space="preserve">
      942.01.008Е-жолда жер телімінің аумағы көрсетіледі; </w:t>
      </w:r>
    </w:p>
    <w:p>
      <w:pPr>
        <w:spacing w:after="0"/>
        <w:ind w:left="0"/>
        <w:jc w:val="both"/>
      </w:pPr>
      <w:r>
        <w:rPr>
          <w:rFonts w:ascii="Times New Roman"/>
          <w:b w:val="false"/>
          <w:i w:val="false"/>
          <w:color w:val="000000"/>
          <w:sz w:val="28"/>
        </w:rPr>
        <w:t xml:space="preserve">
      942.01.008Ғ-жолда жер телімінің кадастрлық нөмірі көрсетіледі; </w:t>
      </w:r>
    </w:p>
    <w:p>
      <w:pPr>
        <w:spacing w:after="0"/>
        <w:ind w:left="0"/>
        <w:jc w:val="both"/>
      </w:pPr>
      <w:r>
        <w:rPr>
          <w:rFonts w:ascii="Times New Roman"/>
          <w:b w:val="false"/>
          <w:i w:val="false"/>
          <w:color w:val="000000"/>
          <w:sz w:val="28"/>
        </w:rPr>
        <w:t xml:space="preserve">
      942.01.008G-жолда салық төлеуші-жалға берушінің тіркелу нөмірі көрсетіледі; </w:t>
      </w:r>
    </w:p>
    <w:p>
      <w:pPr>
        <w:spacing w:after="0"/>
        <w:ind w:left="0"/>
        <w:jc w:val="both"/>
      </w:pPr>
      <w:r>
        <w:rPr>
          <w:rFonts w:ascii="Times New Roman"/>
          <w:b w:val="false"/>
          <w:i w:val="false"/>
          <w:color w:val="000000"/>
          <w:sz w:val="28"/>
        </w:rPr>
        <w:t xml:space="preserve">
      942.01.008Н-жолда жалға берушінің аты-жөні немесе атауы көрсетіледі. </w:t>
      </w:r>
    </w:p>
    <w:p>
      <w:pPr>
        <w:spacing w:after="0"/>
        <w:ind w:left="0"/>
        <w:jc w:val="both"/>
      </w:pPr>
      <w:r>
        <w:rPr>
          <w:rFonts w:ascii="Times New Roman"/>
          <w:b w:val="false"/>
          <w:i w:val="false"/>
          <w:color w:val="000000"/>
          <w:sz w:val="28"/>
        </w:rPr>
        <w:t xml:space="preserve">
      19. "Жылжымайтын мүлік құқығын куәландыратын құжаттар туралы мәліметтер" бөлімінде: </w:t>
      </w:r>
    </w:p>
    <w:p>
      <w:pPr>
        <w:spacing w:after="0"/>
        <w:ind w:left="0"/>
        <w:jc w:val="both"/>
      </w:pPr>
      <w:r>
        <w:rPr>
          <w:rFonts w:ascii="Times New Roman"/>
          <w:b w:val="false"/>
          <w:i w:val="false"/>
          <w:color w:val="000000"/>
          <w:sz w:val="28"/>
        </w:rPr>
        <w:t xml:space="preserve">
      1) 942.01.009-жолда жылжымайтын мүлік (ойын орнына пайдаланылатын ғимарат, құрылыс немесе жай (тұрақты нүкте) (бұдан әрі - жылжымайтын мүлік) құқығын мемлекеттік тіркеу туралы куәлік жөніндегі мәліметтер көрсетіледі: </w:t>
      </w:r>
    </w:p>
    <w:p>
      <w:pPr>
        <w:spacing w:after="0"/>
        <w:ind w:left="0"/>
        <w:jc w:val="both"/>
      </w:pPr>
      <w:r>
        <w:rPr>
          <w:rFonts w:ascii="Times New Roman"/>
          <w:b w:val="false"/>
          <w:i w:val="false"/>
          <w:color w:val="000000"/>
          <w:sz w:val="28"/>
        </w:rPr>
        <w:t xml:space="preserve">
      942.01.0009А-жолда жылжымайтын мүлік құқығын мемлекеттік тіркеу туралы куәліктің берілген күні көрсетіледі; </w:t>
      </w:r>
    </w:p>
    <w:p>
      <w:pPr>
        <w:spacing w:after="0"/>
        <w:ind w:left="0"/>
        <w:jc w:val="both"/>
      </w:pPr>
      <w:r>
        <w:rPr>
          <w:rFonts w:ascii="Times New Roman"/>
          <w:b w:val="false"/>
          <w:i w:val="false"/>
          <w:color w:val="000000"/>
          <w:sz w:val="28"/>
        </w:rPr>
        <w:t xml:space="preserve">
      942.01.0009В-жолда куәлік нөмірі көрсетіледі; </w:t>
      </w:r>
    </w:p>
    <w:p>
      <w:pPr>
        <w:spacing w:after="0"/>
        <w:ind w:left="0"/>
        <w:jc w:val="both"/>
      </w:pPr>
      <w:r>
        <w:rPr>
          <w:rFonts w:ascii="Times New Roman"/>
          <w:b w:val="false"/>
          <w:i w:val="false"/>
          <w:color w:val="000000"/>
          <w:sz w:val="28"/>
        </w:rPr>
        <w:t xml:space="preserve">
      942.01.0009С-жолда жылжымайтын мүліктің аумағы көрсетіледі; </w:t>
      </w:r>
    </w:p>
    <w:p>
      <w:pPr>
        <w:spacing w:after="0"/>
        <w:ind w:left="0"/>
        <w:jc w:val="both"/>
      </w:pPr>
      <w:r>
        <w:rPr>
          <w:rFonts w:ascii="Times New Roman"/>
          <w:b w:val="false"/>
          <w:i w:val="false"/>
          <w:color w:val="000000"/>
          <w:sz w:val="28"/>
        </w:rPr>
        <w:t xml:space="preserve">
      2) 942.01.010-жолда жылжымайтын мүлікті жалға алу шарты (бұдан әрі - шарт) жөнінде мәліметтер көрсетіледі: </w:t>
      </w:r>
    </w:p>
    <w:p>
      <w:pPr>
        <w:spacing w:after="0"/>
        <w:ind w:left="0"/>
        <w:jc w:val="both"/>
      </w:pPr>
      <w:r>
        <w:rPr>
          <w:rFonts w:ascii="Times New Roman"/>
          <w:b w:val="false"/>
          <w:i w:val="false"/>
          <w:color w:val="000000"/>
          <w:sz w:val="28"/>
        </w:rPr>
        <w:t xml:space="preserve">
      942.01.010А-жолда жылжымайтын мүлікті жалға алу келісім-шартының күні көрсетіледі; </w:t>
      </w:r>
    </w:p>
    <w:p>
      <w:pPr>
        <w:spacing w:after="0"/>
        <w:ind w:left="0"/>
        <w:jc w:val="both"/>
      </w:pPr>
      <w:r>
        <w:rPr>
          <w:rFonts w:ascii="Times New Roman"/>
          <w:b w:val="false"/>
          <w:i w:val="false"/>
          <w:color w:val="000000"/>
          <w:sz w:val="28"/>
        </w:rPr>
        <w:t xml:space="preserve">
      942.01.010В-жолда жылжымайтын мүлікті жалға алу келісім-шартының нөмірі көрсетіледі; </w:t>
      </w:r>
    </w:p>
    <w:p>
      <w:pPr>
        <w:spacing w:after="0"/>
        <w:ind w:left="0"/>
        <w:jc w:val="both"/>
      </w:pPr>
      <w:r>
        <w:rPr>
          <w:rFonts w:ascii="Times New Roman"/>
          <w:b w:val="false"/>
          <w:i w:val="false"/>
          <w:color w:val="000000"/>
          <w:sz w:val="28"/>
        </w:rPr>
        <w:t xml:space="preserve">
      942.01.010С-жолда жалға беру келісім-шартының мерзімі көрсетіледі; </w:t>
      </w:r>
    </w:p>
    <w:p>
      <w:pPr>
        <w:spacing w:after="0"/>
        <w:ind w:left="0"/>
        <w:jc w:val="both"/>
      </w:pPr>
      <w:r>
        <w:rPr>
          <w:rFonts w:ascii="Times New Roman"/>
          <w:b w:val="false"/>
          <w:i w:val="false"/>
          <w:color w:val="000000"/>
          <w:sz w:val="28"/>
        </w:rPr>
        <w:t xml:space="preserve">
      942.01.010D-жолда жылжымайтын мүліктің аумағы көрсетіледі; </w:t>
      </w:r>
    </w:p>
    <w:p>
      <w:pPr>
        <w:spacing w:after="0"/>
        <w:ind w:left="0"/>
        <w:jc w:val="both"/>
      </w:pPr>
      <w:r>
        <w:rPr>
          <w:rFonts w:ascii="Times New Roman"/>
          <w:b w:val="false"/>
          <w:i w:val="false"/>
          <w:color w:val="000000"/>
          <w:sz w:val="28"/>
        </w:rPr>
        <w:t xml:space="preserve">
      942.01.010Е-жолда жалға беруші-салық төлеушінің тіркеу нөмірі көрсетіледі; </w:t>
      </w:r>
    </w:p>
    <w:p>
      <w:pPr>
        <w:spacing w:after="0"/>
        <w:ind w:left="0"/>
        <w:jc w:val="both"/>
      </w:pPr>
      <w:r>
        <w:rPr>
          <w:rFonts w:ascii="Times New Roman"/>
          <w:b w:val="false"/>
          <w:i w:val="false"/>
          <w:color w:val="000000"/>
          <w:sz w:val="28"/>
        </w:rPr>
        <w:t xml:space="preserve">
      942.01.010F-жолда жалға берушінің аты-жөні немесе атауы көрсетіледі. </w:t>
      </w:r>
    </w:p>
    <w:p>
      <w:pPr>
        <w:spacing w:after="0"/>
        <w:ind w:left="0"/>
        <w:jc w:val="both"/>
      </w:pPr>
      <w:r>
        <w:rPr>
          <w:rFonts w:ascii="Times New Roman"/>
          <w:b w:val="false"/>
          <w:i w:val="false"/>
          <w:color w:val="000000"/>
          <w:sz w:val="28"/>
        </w:rPr>
        <w:t xml:space="preserve">
      20. "Осы нысанды толтырған лауазымды тұлғаның аты-жөні" жолында Қосымшаны толтырған лауазымды немесе өзге тұлғаның тегі, аты, әкесінің аты көрсетіледі.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942.00, 942.01 графикалық нысандары және нысандар бойынша қосымшалары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