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2bd7" w14:textId="f8f2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растау жөніндегі органдарды, сынақ зертханаларын (орталықтарын), өлшем құралдарына салыстырып тексеру, калибрлеу және өлшемдерді орындау әдістемелерін метрологиялық аттестаттауды жүзеге асыратын заңды тұлғаларды аккредиттеу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2007 жылғы 27 желтоқсандағы N 376 Бұйрығы. Қазақстан Республикасының Әділет министрлігінде 2008 жылғы 14 қаңтарда Нормативтік құқықтық кесімдерді мемлекеттік тіркеудің тізіліміне N 5091 болып енгізілді. Күші жойылды - Қазақстан Республикасы Индустрия және сауда министрінің 2008 жылғы 29 қазандағы N 427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Индустрия және сауда министрінің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"Техникалық реттеу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12-бабының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Нормативтік құқықтық актілерін мемлекеттік тіркеу тізілімінде  N 5091 нөмірімен тіркелген, 2008 жылғы 25 қаңтардағы N 12 (1238) "Заң газетінде" жарияланған "Сәйкестікті растау жөніндегі органдарды, сынақ зертханаларын (орталықтарын), өлшем құралдарына салыстырып тексеру, калибрлеу және өлшемдерді орындау әдістемелерін метрологиялық аттестаттауды жүзеге асыратын заңды тұлғаларды аккредиттеу ережесін бекіту туралы" Қазақстан Республикасы Индустрия және сауда министрінің 2007 жылғы 27 желтоқсандағы N 376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Осы бұйрық алғашқы ресми жарияланған күнінен бастап он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күнтізбелік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В. Школьник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2004 жылғы 9 қарашадағы "
</w:t>
      </w:r>
      <w:r>
        <w:rPr>
          <w:rFonts w:ascii="Times New Roman"/>
          <w:b w:val="false"/>
          <w:i w:val="false"/>
          <w:color w:val="000000"/>
          <w:sz w:val="28"/>
        </w:rPr>
        <w:t xml:space="preserve"> Техникалық реттеу </w:t>
      </w:r>
      <w:r>
        <w:rPr>
          <w:rFonts w:ascii="Times New Roman"/>
          <w:b w:val="false"/>
          <w:i w:val="false"/>
          <w:color w:val="000000"/>
          <w:sz w:val="28"/>
        </w:rPr>
        <w:t>
 туралы" және 2000 жылғы 7 маусымдағы "
</w:t>
      </w:r>
      <w:r>
        <w:rPr>
          <w:rFonts w:ascii="Times New Roman"/>
          <w:b w:val="false"/>
          <w:i w:val="false"/>
          <w:color w:val="000000"/>
          <w:sz w:val="28"/>
        </w:rPr>
        <w:t xml:space="preserve"> Өлшем бірлігін қамтамасыз ету </w:t>
      </w:r>
      <w:r>
        <w:rPr>
          <w:rFonts w:ascii="Times New Roman"/>
          <w:b w:val="false"/>
          <w:i w:val="false"/>
          <w:color w:val="000000"/>
          <w:sz w:val="28"/>
        </w:rPr>
        <w:t>
 туралы" Қазақстан Республикасының Заңдарына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сәйкестікті растау жөніндегі органдарды, сынақ зертханаларын (орталықтарын), өлшем құралдарына салыстырып тексеру, калибрлеу және өлшемдерді орындау әдістемелерін метрологиялық аттестаттауды жүзеге асыратын заңды тұлғаларды аккредиттеу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сауда министрлігі Техникалық реттеу және метрология комитеті (бұдан әрі - Комитет) осы бұйрықтың заңнамада белгіленген тәртіпте Қазақстан Республикасы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бақылауды Комитет Төрағасы Ғ.М. Мұхамбетовке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ресми жарияланған күннен бастап он күнтізбелік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министрінің  
</w:t>
      </w:r>
      <w:r>
        <w:br/>
      </w:r>
      <w:r>
        <w:rPr>
          <w:rFonts w:ascii="Times New Roman"/>
          <w:b w:val="false"/>
          <w:i w:val="false"/>
          <w:color w:val="000000"/>
          <w:sz w:val="28"/>
        </w:rPr>
        <w:t>
2007 жылғы 27 желтоқсанда     
</w:t>
      </w:r>
      <w:r>
        <w:br/>
      </w:r>
      <w:r>
        <w:rPr>
          <w:rFonts w:ascii="Times New Roman"/>
          <w:b w:val="false"/>
          <w:i w:val="false"/>
          <w:color w:val="000000"/>
          <w:sz w:val="28"/>
        </w:rPr>
        <w:t>
N 376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Сәйкестікті растау жөніндегі органдарды, сынақ зертханаларын (орталықтарын), өлшеу құралдарына салыстырып тексеру, калибрлеу және өлшемдерді орындау әдістемелерін метрологиялық аттестаттауды жүзеге асыратын заңды тұлғаларды аккредиттеу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2004 жылғы 9 қарашадағы "
</w:t>
      </w:r>
      <w:r>
        <w:rPr>
          <w:rFonts w:ascii="Times New Roman"/>
          <w:b w:val="false"/>
          <w:i w:val="false"/>
          <w:color w:val="000000"/>
          <w:sz w:val="28"/>
        </w:rPr>
        <w:t xml:space="preserve"> Техникалық реттеу туралы </w:t>
      </w:r>
      <w:r>
        <w:rPr>
          <w:rFonts w:ascii="Times New Roman"/>
          <w:b w:val="false"/>
          <w:i w:val="false"/>
          <w:color w:val="000000"/>
          <w:sz w:val="28"/>
        </w:rPr>
        <w:t>
" және 2000 жылғы 7 маусымдағы "
</w:t>
      </w:r>
      <w:r>
        <w:rPr>
          <w:rFonts w:ascii="Times New Roman"/>
          <w:b w:val="false"/>
          <w:i w:val="false"/>
          <w:color w:val="000000"/>
          <w:sz w:val="28"/>
        </w:rPr>
        <w:t xml:space="preserve"> Өлшем бірлігін қамтамасыз ету </w:t>
      </w:r>
      <w:r>
        <w:rPr>
          <w:rFonts w:ascii="Times New Roman"/>
          <w:b w:val="false"/>
          <w:i w:val="false"/>
          <w:color w:val="000000"/>
          <w:sz w:val="28"/>
        </w:rPr>
        <w:t>
туралы" Қазақстан Республикасының Заңдарына сәйкес әзірленді, Қазақстан Республикасында сәйкестікті растау жөніндегі органдарды және сынақ зертханаларын (орталықтарды), өлшеу құралдарына салыстырып тексеру, калибрлеу және өлшемдерді орындау әдістемелерін метрологиялық аттестаттауды жүзеге асыратын заңды тұлғаларды аккредиттеудің бірыңғай тәртібі мен талаптарын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мынадай негізгі ұғымдар пайдаланылады:
</w:t>
      </w:r>
      <w:r>
        <w:br/>
      </w:r>
      <w:r>
        <w:rPr>
          <w:rFonts w:ascii="Times New Roman"/>
          <w:b w:val="false"/>
          <w:i w:val="false"/>
          <w:color w:val="000000"/>
          <w:sz w:val="28"/>
        </w:rPr>
        <w:t>
      1) аккредиттеу жөніндегі орган - Қазақстан Республикасының Үкіметі айқындайтын және аккредиттеу жөніндегі қызметті жүзеге асыратын заңды тұлға;
</w:t>
      </w:r>
      <w:r>
        <w:br/>
      </w:r>
      <w:r>
        <w:rPr>
          <w:rFonts w:ascii="Times New Roman"/>
          <w:b w:val="false"/>
          <w:i w:val="false"/>
          <w:color w:val="000000"/>
          <w:sz w:val="28"/>
        </w:rPr>
        <w:t>
      2) аккредиттеу жөніндегі комиссия - аккредиттеу материалдарын қарастыратын және сол бойынша ұсынымдық сипатқа ие шешім қабылдайтын аккредиттеу жөніндегі органның үнемі әрекет ететін комиссиясы;
</w:t>
      </w:r>
      <w:r>
        <w:br/>
      </w:r>
      <w:r>
        <w:rPr>
          <w:rFonts w:ascii="Times New Roman"/>
          <w:b w:val="false"/>
          <w:i w:val="false"/>
          <w:color w:val="000000"/>
          <w:sz w:val="28"/>
        </w:rPr>
        <w:t>
      3) өтінім беруші - аккредиттеуге өтінім берген заңды тұлға;
</w:t>
      </w:r>
      <w:r>
        <w:br/>
      </w:r>
      <w:r>
        <w:rPr>
          <w:rFonts w:ascii="Times New Roman"/>
          <w:b w:val="false"/>
          <w:i w:val="false"/>
          <w:color w:val="000000"/>
          <w:sz w:val="28"/>
        </w:rPr>
        <w:t>
      4) аккредиттеу субъектілері - аккредиттелген сәйкестікті растау жөніндегі органдар, сынақ зертханалары (орталықтарын), өлшеу құралдарына салыстырып тексеру, калибрлеу және өлшемдерді орындау әдістемелерін метрологиялық аттестаттауды жүзеге асыратын заңды тұлғалар және олардың филиалдары.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Шетелдік өтінім берушілер, олардың құрылымдық бөлімшелері егер, өзгелер Қазақстан Республикасымен бекітілген халықаралық келісім шарттарда белгіленбесе, осы Ережеге сәйкес аккредиттеледі.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Аккредиттеу рәсімін өту үшін өнім сәйкестігін растау жөніндегі органның өз меншік құқығы негізінде оның аккредиттеу саласында көзделген объектілеріне жетпіс пайыздан кем емес көлемде сынақ жүргізуді қамтамасыз ететін зертханасы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Өтінім берушіні аккредиттеу мынадай кезеңдерден тұрады:
</w:t>
      </w:r>
      <w:r>
        <w:br/>
      </w:r>
      <w:r>
        <w:rPr>
          <w:rFonts w:ascii="Times New Roman"/>
          <w:b w:val="false"/>
          <w:i w:val="false"/>
          <w:color w:val="000000"/>
          <w:sz w:val="28"/>
        </w:rPr>
        <w:t>
      1) өтінімді қабылдау және қарастыру;
</w:t>
      </w:r>
      <w:r>
        <w:br/>
      </w:r>
      <w:r>
        <w:rPr>
          <w:rFonts w:ascii="Times New Roman"/>
          <w:b w:val="false"/>
          <w:i w:val="false"/>
          <w:color w:val="000000"/>
          <w:sz w:val="28"/>
        </w:rPr>
        <w:t>
      2) аккредиттеу жөніндегі жұмыстар жүргізуге арналған шарт (бұдан әрі - Шарт) бекіту;
</w:t>
      </w:r>
      <w:r>
        <w:br/>
      </w:r>
      <w:r>
        <w:rPr>
          <w:rFonts w:ascii="Times New Roman"/>
          <w:b w:val="false"/>
          <w:i w:val="false"/>
          <w:color w:val="000000"/>
          <w:sz w:val="28"/>
        </w:rPr>
        <w:t>
      3) ұсынылған құжаттарға сараптама жүргізу;
</w:t>
      </w:r>
      <w:r>
        <w:br/>
      </w:r>
      <w:r>
        <w:rPr>
          <w:rFonts w:ascii="Times New Roman"/>
          <w:b w:val="false"/>
          <w:i w:val="false"/>
          <w:color w:val="000000"/>
          <w:sz w:val="28"/>
        </w:rPr>
        <w:t>
      4) өтінім берушіні орналасқан жерінде тексеру;
</w:t>
      </w:r>
      <w:r>
        <w:br/>
      </w:r>
      <w:r>
        <w:rPr>
          <w:rFonts w:ascii="Times New Roman"/>
          <w:b w:val="false"/>
          <w:i w:val="false"/>
          <w:color w:val="000000"/>
          <w:sz w:val="28"/>
        </w:rPr>
        <w:t>
      5) аккредиттеу немесе аккредиттеуден бас тарту туралы шешім қабылдау;
</w:t>
      </w:r>
      <w:r>
        <w:br/>
      </w:r>
      <w:r>
        <w:rPr>
          <w:rFonts w:ascii="Times New Roman"/>
          <w:b w:val="false"/>
          <w:i w:val="false"/>
          <w:color w:val="000000"/>
          <w:sz w:val="28"/>
        </w:rPr>
        <w:t>
      6) аккредиттеу аттестатын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Аккредиттеу жұмыстарын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Өтінім беруші аккредиттеу жөніндегі органға:
</w:t>
      </w:r>
      <w:r>
        <w:br/>
      </w:r>
      <w:r>
        <w:rPr>
          <w:rFonts w:ascii="Times New Roman"/>
          <w:b w:val="false"/>
          <w:i w:val="false"/>
          <w:color w:val="000000"/>
          <w:sz w:val="28"/>
        </w:rPr>
        <w:t>
      1) аккредиттеу жөніндегі жұмыстар жүргізуге өтінім;
</w:t>
      </w:r>
      <w:r>
        <w:br/>
      </w:r>
      <w:r>
        <w:rPr>
          <w:rFonts w:ascii="Times New Roman"/>
          <w:b w:val="false"/>
          <w:i w:val="false"/>
          <w:color w:val="000000"/>
          <w:sz w:val="28"/>
        </w:rPr>
        <w:t>
      2) өтінім берген аккредиттеу саласын қағаз жүзінде және электрондық жеткізуші түрінде;
</w:t>
      </w:r>
      <w:r>
        <w:br/>
      </w:r>
      <w:r>
        <w:rPr>
          <w:rFonts w:ascii="Times New Roman"/>
          <w:b w:val="false"/>
          <w:i w:val="false"/>
          <w:color w:val="000000"/>
          <w:sz w:val="28"/>
        </w:rPr>
        <w:t>
      3) паспорт (сынақ зертханалары (орталықтары), өлшеу құралдарына салыстырып тексеру, калибрлеу және өлшемдерді орындау әдістемелерін метрологиялық аттестаттауды жүзеге асыратын заңды тұлғалар үшін);
</w:t>
      </w:r>
      <w:r>
        <w:br/>
      </w:r>
      <w:r>
        <w:rPr>
          <w:rFonts w:ascii="Times New Roman"/>
          <w:b w:val="false"/>
          <w:i w:val="false"/>
          <w:color w:val="000000"/>
          <w:sz w:val="28"/>
        </w:rPr>
        <w:t>
      4) сәйкестікті бағалау жөніндегі жұмыстарды орындайтын қызметкерлер туралы мәлімет (сәйкестікті растау жөніндегі органдар үшін);
</w:t>
      </w:r>
      <w:r>
        <w:br/>
      </w:r>
      <w:r>
        <w:rPr>
          <w:rFonts w:ascii="Times New Roman"/>
          <w:b w:val="false"/>
          <w:i w:val="false"/>
          <w:color w:val="000000"/>
          <w:sz w:val="28"/>
        </w:rPr>
        <w:t>
      5) нотариалды расталған өтініш берушінің заңды мәртебесін анықтайтын құжаттардың көшірмелері (жарғы, филиал туралы ереже, заңды тұлғаны мемлекеттік тіркеу (қайта тіркеу) туралы куәлігі, есептік тіркеу (қайта тіркеу) туралы куәлігі статистикалық карточка).
</w:t>
      </w:r>
      <w:r>
        <w:br/>
      </w:r>
      <w:r>
        <w:rPr>
          <w:rFonts w:ascii="Times New Roman"/>
          <w:b w:val="false"/>
          <w:i w:val="false"/>
          <w:color w:val="000000"/>
          <w:sz w:val="28"/>
        </w:rPr>
        <w:t>
      Өтінім беруші өтінілген аккредиттеу саласына байланысты нормативтік құжаттарға сәйкес аккредиттеу үшін қажетті өзге де құжаттар тапсырады.
</w:t>
      </w:r>
      <w:r>
        <w:br/>
      </w:r>
      <w:r>
        <w:rPr>
          <w:rFonts w:ascii="Times New Roman"/>
          <w:b w:val="false"/>
          <w:i w:val="false"/>
          <w:color w:val="000000"/>
          <w:sz w:val="28"/>
        </w:rPr>
        <w:t>
      Өтінішті есептемегенде барлық құжаттар екі данадан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5-тармақтың 1)-5)-тармақшаларында көрсетілген құжаттар осы ереженің 1-9 қосымшаларына сәйкес нысаны мен мазмұны бойынша тапсырылады.
</w:t>
      </w:r>
      <w:r>
        <w:br/>
      </w:r>
      <w:r>
        <w:rPr>
          <w:rFonts w:ascii="Times New Roman"/>
          <w:b w:val="false"/>
          <w:i w:val="false"/>
          <w:color w:val="000000"/>
          <w:sz w:val="28"/>
        </w:rPr>
        <w:t>
      Егер өтініш және (немесе) оған қосымша құжаттар осы Ережеге сәйкес келмесе немесе ұсынылған құжаттар көлемі толық болмаса аккредиттеу жөніндегі орган ол түскен күнді есептегенде бес жұмыс күні ішінде қайтару себептерін көрсете отырып, өтінішті қайтарып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Аккредиттеу жөніндегі орган мен өтінім берушінің арасында жасалатын аккредиттеу жөніндегі жұмыстар, мыналардан тұратын Шартқа сәйкес ақылы негізде жүзеге асырылады:
</w:t>
      </w:r>
      <w:r>
        <w:br/>
      </w:r>
      <w:r>
        <w:rPr>
          <w:rFonts w:ascii="Times New Roman"/>
          <w:b w:val="false"/>
          <w:i w:val="false"/>
          <w:color w:val="000000"/>
          <w:sz w:val="28"/>
        </w:rPr>
        <w:t>
      1) тарап деректемелері:
</w:t>
      </w:r>
      <w:r>
        <w:br/>
      </w:r>
      <w:r>
        <w:rPr>
          <w:rFonts w:ascii="Times New Roman"/>
          <w:b w:val="false"/>
          <w:i w:val="false"/>
          <w:color w:val="000000"/>
          <w:sz w:val="28"/>
        </w:rPr>
        <w:t>
      аккредиттеу жөніндегі органның толық атауы, оның орналасқан жері, өтінім берушіні мемлекеттік тіркеу нөмірі мен күні, салық төлеушінің тіркеу нөмірі;
</w:t>
      </w:r>
      <w:r>
        <w:br/>
      </w:r>
      <w:r>
        <w:rPr>
          <w:rFonts w:ascii="Times New Roman"/>
          <w:b w:val="false"/>
          <w:i w:val="false"/>
          <w:color w:val="000000"/>
          <w:sz w:val="28"/>
        </w:rPr>
        <w:t>
      өтінім берушінің толық атауы және оның орналасқан жері мен өтінім берушіні мемлекеттік тіркеу нөмірі және күні, салық төлеушінің тіркеу нөмірі;
</w:t>
      </w:r>
      <w:r>
        <w:br/>
      </w:r>
      <w:r>
        <w:rPr>
          <w:rFonts w:ascii="Times New Roman"/>
          <w:b w:val="false"/>
          <w:i w:val="false"/>
          <w:color w:val="000000"/>
          <w:sz w:val="28"/>
        </w:rPr>
        <w:t>
      2) шарт заты;
</w:t>
      </w:r>
      <w:r>
        <w:br/>
      </w:r>
      <w:r>
        <w:rPr>
          <w:rFonts w:ascii="Times New Roman"/>
          <w:b w:val="false"/>
          <w:i w:val="false"/>
          <w:color w:val="000000"/>
          <w:sz w:val="28"/>
        </w:rPr>
        <w:t>
      3) тарап құқықтары мен міндеттері;
</w:t>
      </w:r>
      <w:r>
        <w:br/>
      </w:r>
      <w:r>
        <w:rPr>
          <w:rFonts w:ascii="Times New Roman"/>
          <w:b w:val="false"/>
          <w:i w:val="false"/>
          <w:color w:val="000000"/>
          <w:sz w:val="28"/>
        </w:rPr>
        <w:t>
      4) жұмыстар құны;
</w:t>
      </w:r>
      <w:r>
        <w:br/>
      </w:r>
      <w:r>
        <w:rPr>
          <w:rFonts w:ascii="Times New Roman"/>
          <w:b w:val="false"/>
          <w:i w:val="false"/>
          <w:color w:val="000000"/>
          <w:sz w:val="28"/>
        </w:rPr>
        <w:t>
      5) жұмыстардың орындалу мерзімдері;
</w:t>
      </w:r>
      <w:r>
        <w:br/>
      </w:r>
      <w:r>
        <w:rPr>
          <w:rFonts w:ascii="Times New Roman"/>
          <w:b w:val="false"/>
          <w:i w:val="false"/>
          <w:color w:val="000000"/>
          <w:sz w:val="28"/>
        </w:rPr>
        <w:t>
      6) инспекциялық тексеру жүргізу тәртібі мен мерзімдері;
</w:t>
      </w:r>
      <w:r>
        <w:br/>
      </w:r>
      <w:r>
        <w:rPr>
          <w:rFonts w:ascii="Times New Roman"/>
          <w:b w:val="false"/>
          <w:i w:val="false"/>
          <w:color w:val="000000"/>
          <w:sz w:val="28"/>
        </w:rPr>
        <w:t>
      7) тараптар жауаптылығы;
</w:t>
      </w:r>
      <w:r>
        <w:br/>
      </w:r>
      <w:r>
        <w:rPr>
          <w:rFonts w:ascii="Times New Roman"/>
          <w:b w:val="false"/>
          <w:i w:val="false"/>
          <w:color w:val="000000"/>
          <w:sz w:val="28"/>
        </w:rPr>
        <w:t>
      8) шарт бекітілген күн.
</w:t>
      </w:r>
    </w:p>
    <w:p>
      <w:pPr>
        <w:spacing w:after="0"/>
        <w:ind w:left="0"/>
        <w:jc w:val="both"/>
      </w:pPr>
      <w:r>
        <w:rPr>
          <w:rFonts w:ascii="Times New Roman"/>
          <w:b w:val="false"/>
          <w:i w:val="false"/>
          <w:color w:val="000000"/>
          <w:sz w:val="28"/>
        </w:rPr>
        <w:t>
</w:t>
      </w:r>
      <w:r>
        <w:rPr>
          <w:rFonts w:ascii="Times New Roman"/>
          <w:b w:val="false"/>
          <w:i w:val="false"/>
          <w:color w:val="000000"/>
          <w:sz w:val="28"/>
        </w:rPr>
        <w:t>
      8. Құжаттарға сараптама Шарт жасалған күннен бастап есептелетін отыз жұмыс күні ішінде жүзеге асырылады.
</w:t>
      </w:r>
      <w:r>
        <w:br/>
      </w:r>
      <w:r>
        <w:rPr>
          <w:rFonts w:ascii="Times New Roman"/>
          <w:b w:val="false"/>
          <w:i w:val="false"/>
          <w:color w:val="000000"/>
          <w:sz w:val="28"/>
        </w:rPr>
        <w:t>
      Сараптама жүргізу үшін аккредиттеу жөніндегі орган сарапшы-аудитор немесе сарапшы-аудиторлар тобын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Сарапшы-аудитор барлық тапсырылған құжаттарға сараптама жүргізеді, қажет болған жағдайда өтінім берушіден тапсырылған осы ақпаратты растау немесе анықтау үшін қосымша ақпарат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Сараптама нәтижесі бойынша сарапшы-аудитор қорытынды дайындайды, ол мыналардан тұруы тиіс:
</w:t>
      </w:r>
      <w:r>
        <w:br/>
      </w:r>
      <w:r>
        <w:rPr>
          <w:rFonts w:ascii="Times New Roman"/>
          <w:b w:val="false"/>
          <w:i w:val="false"/>
          <w:color w:val="000000"/>
          <w:sz w:val="28"/>
        </w:rPr>
        <w:t>
      тапсырылған құжаттардың аккредиттеу талаптарына сәйкестігін бағалау;
</w:t>
      </w:r>
      <w:r>
        <w:br/>
      </w:r>
      <w:r>
        <w:rPr>
          <w:rFonts w:ascii="Times New Roman"/>
          <w:b w:val="false"/>
          <w:i w:val="false"/>
          <w:color w:val="000000"/>
          <w:sz w:val="28"/>
        </w:rPr>
        <w:t>
      нақты талаптар бойынша құжаттардың сәйкессіздігін көрсету (сәйкессіздік табылған жағдайда);
</w:t>
      </w:r>
      <w:r>
        <w:br/>
      </w:r>
      <w:r>
        <w:rPr>
          <w:rFonts w:ascii="Times New Roman"/>
          <w:b w:val="false"/>
          <w:i w:val="false"/>
          <w:color w:val="000000"/>
          <w:sz w:val="28"/>
        </w:rPr>
        <w:t>
      тапсырылған құжаттарды түзету бойынша ұсыныстар және сол ұсыныстарды өтінім берушінің орындауын растау тәртібі;
</w:t>
      </w:r>
      <w:r>
        <w:br/>
      </w:r>
      <w:r>
        <w:rPr>
          <w:rFonts w:ascii="Times New Roman"/>
          <w:b w:val="false"/>
          <w:i w:val="false"/>
          <w:color w:val="000000"/>
          <w:sz w:val="28"/>
        </w:rPr>
        <w:t>
      ұсынылған құжаттардың аккредиттеу талаптарына сәйкестігі немесе сәйкессіздігі туралы қорытынды.
</w:t>
      </w:r>
      <w:r>
        <w:br/>
      </w:r>
      <w:r>
        <w:rPr>
          <w:rFonts w:ascii="Times New Roman"/>
          <w:b w:val="false"/>
          <w:i w:val="false"/>
          <w:color w:val="000000"/>
          <w:sz w:val="28"/>
        </w:rPr>
        <w:t>
      Қорытындыда берілген жазбалар ұсынылған құжаттардың аккредиттеу талаптарына сәйкестік бағасы анық және түсінікті баяндалуы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Сарапшы-аудитордың қорытындысы негізінде аккредиттеу жөніндегі органның басшысы мына шешімдердің біреуін қабылдайды:
</w:t>
      </w:r>
      <w:r>
        <w:br/>
      </w:r>
      <w:r>
        <w:rPr>
          <w:rFonts w:ascii="Times New Roman"/>
          <w:b w:val="false"/>
          <w:i w:val="false"/>
          <w:color w:val="000000"/>
          <w:sz w:val="28"/>
        </w:rPr>
        <w:t>
      1) өтінім берушінің тұрғылықты орны бойынша тексеру туралы (бұдан әрі - тексеру);
</w:t>
      </w:r>
      <w:r>
        <w:br/>
      </w:r>
      <w:r>
        <w:rPr>
          <w:rFonts w:ascii="Times New Roman"/>
          <w:b w:val="false"/>
          <w:i w:val="false"/>
          <w:color w:val="000000"/>
          <w:sz w:val="28"/>
        </w:rPr>
        <w:t>
      2) өтінім берушінің сәйкессіздіктерді жоюы туралы.
</w:t>
      </w:r>
      <w:r>
        <w:br/>
      </w:r>
      <w:r>
        <w:rPr>
          <w:rFonts w:ascii="Times New Roman"/>
          <w:b w:val="false"/>
          <w:i w:val="false"/>
          <w:color w:val="000000"/>
          <w:sz w:val="28"/>
        </w:rPr>
        <w:t>
      Шешім көшірмесі өтінім берушіге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Өтінім беруші шешім көшірмесін алған күннен бастап отыз күн ішінде анықталған сәйкессіздіктерді жояды және аккредиттеу жөніндегі органға оларды жойғаны туралы хабарлайды. Аккредиттеу жөніндегі орган хабарландыру алған күннен бастап жеті күндік мерзімде құжаттарға қайта сараптама жүргізеді.
</w:t>
      </w:r>
      <w:r>
        <w:br/>
      </w:r>
      <w:r>
        <w:rPr>
          <w:rFonts w:ascii="Times New Roman"/>
          <w:b w:val="false"/>
          <w:i w:val="false"/>
          <w:color w:val="000000"/>
          <w:sz w:val="28"/>
        </w:rPr>
        <w:t>
      Сәйкессіздіктерді жою мерзімін аккредиттеу жөніндегі орган өтінім берушінің себептері көрсетілген жазбаша өтінімі бойынша екі айдан аспайтын уақытқа ұзартады.
</w:t>
      </w:r>
      <w:r>
        <w:br/>
      </w:r>
      <w:r>
        <w:rPr>
          <w:rFonts w:ascii="Times New Roman"/>
          <w:b w:val="false"/>
          <w:i w:val="false"/>
          <w:color w:val="000000"/>
          <w:sz w:val="28"/>
        </w:rPr>
        <w:t>
      Анықталған сәйкессіздіктерді белгіленген мерзімде жоймау, егер ол еңсерілмейтін күшпен шарттасылған болмаса немесе құжаттарға қайта сараптама жүргізу кезінде сарапшы-аудитордың бастапқы қорытындысында көрсетілген сәйкессіздіктер табылса, онда ол шартты бұзуға негіз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Тексеру өтінім берушінің құзыреттілігін, ұсынылған құжаттардағы ақпараттардың нақты жағдайға сәйкестігін бағалау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Тексеруді аккредиттеу жөніндегі орган қалыптастыратын топпен жүзеге асырылады. Тексеру жөніндегі топ кемі үш адамнан тұруы қажет, топ басшысы ретінде құжаттарға сараптама жүргізген аккредиттеу жөніндегі сарапшы-аудитор тағайындалады.
</w:t>
      </w:r>
      <w:r>
        <w:br/>
      </w:r>
      <w:r>
        <w:rPr>
          <w:rFonts w:ascii="Times New Roman"/>
          <w:b w:val="false"/>
          <w:i w:val="false"/>
          <w:color w:val="000000"/>
          <w:sz w:val="28"/>
        </w:rPr>
        <w:t>
      Тексеру жөніндегі топтың құрамына келісім бойынша:
</w:t>
      </w:r>
      <w:r>
        <w:br/>
      </w:r>
      <w:r>
        <w:rPr>
          <w:rFonts w:ascii="Times New Roman"/>
          <w:b w:val="false"/>
          <w:i w:val="false"/>
          <w:color w:val="000000"/>
          <w:sz w:val="28"/>
        </w:rPr>
        <w:t>
      өлшем бiрлiгiн қамтамасыз ету жөніндегі мамандар;
</w:t>
      </w:r>
      <w:r>
        <w:br/>
      </w:r>
      <w:r>
        <w:rPr>
          <w:rFonts w:ascii="Times New Roman"/>
          <w:b w:val="false"/>
          <w:i w:val="false"/>
          <w:color w:val="000000"/>
          <w:sz w:val="28"/>
        </w:rPr>
        <w:t>
      сәйкестікті растау жөніндегі сарапшы-аудиторлар, техникалық сарапшылар, мемлекеттік органдардың және басқа ұйымдардың мамандары өтінім берушінің өтінім берген қызмет саласы бойынша кіруі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15. Тексеру тексеру туралы шешім қабылдаған күнді есептемегенде он жұмыс күнінен кем емес мерзімде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Өз жұмысының нәтижесі бойынша Тексеру жөніндегі топ өтінім берушінің аккредиттеу талаптарының сәйкестігіне бағалау есебін құрайды. Есеп топ басшысымен оның мүшелерінің барлық ескертулерін есепке ала отырып, екі данада жасалады және барлық топ мүшелері қол қояды. Есептің бір данасы өтінім берушіге, ал екінші данасы аккредиттеу жөніндегі органға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Тексеру жөніндегі топтың есебімен келіспеген жағдайда өтінім беруші аккредиттеу жөніндегі органға өзінің ескертулерін жазбаша нысанда ұсына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Тексеру жөніндегі топтың есебі негізінде және олар болған жағдайда өтініш берушінің ескертулерін есепке ала отырып, аккредиттеу жөніндегі орган басшысы бес жұмыс күнінен аспайтын мерзімде мына шешімдердің біреуін қабылдайды:
</w:t>
      </w:r>
      <w:r>
        <w:br/>
      </w:r>
      <w:r>
        <w:rPr>
          <w:rFonts w:ascii="Times New Roman"/>
          <w:b w:val="false"/>
          <w:i w:val="false"/>
          <w:color w:val="000000"/>
          <w:sz w:val="28"/>
        </w:rPr>
        <w:t>
      1) жиналған материалдарын аккредиттеу жөніндегі комиссияға (бұдан әрі - Комиссия) тапсыру туралы;
</w:t>
      </w:r>
      <w:r>
        <w:br/>
      </w:r>
      <w:r>
        <w:rPr>
          <w:rFonts w:ascii="Times New Roman"/>
          <w:b w:val="false"/>
          <w:i w:val="false"/>
          <w:color w:val="000000"/>
          <w:sz w:val="28"/>
        </w:rPr>
        <w:t>
      2) өтінім берушінің анықталған сәйкессіздіктерді жоюы туралы.
</w:t>
      </w:r>
      <w:r>
        <w:br/>
      </w:r>
      <w:r>
        <w:rPr>
          <w:rFonts w:ascii="Times New Roman"/>
          <w:b w:val="false"/>
          <w:i w:val="false"/>
          <w:color w:val="000000"/>
          <w:sz w:val="28"/>
        </w:rPr>
        <w:t>
      Шешім көшірмесі өтінім берушіге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Өтінім беруші тексеру барысында анықталған сәйкессіздіктерді жояды және аккредиттеу жөніндегі органға шешімнің көшірмесін алған күннен бастап жиырма жұмыс күні ішінде кемшіліктерді жойғаны туралы хабарлайды, содан кейін аккредиттеу жөніндегі орган қайта тексеруді жүргізеді. Тексеру мерзімі өтінім берушіні тұрғылықты орны бойынша тексеру жөніндегі топтың келген кезін есептемегенде, бес жұмыс күнінен аспауы тиіс.
</w:t>
      </w:r>
      <w:r>
        <w:br/>
      </w:r>
      <w:r>
        <w:rPr>
          <w:rFonts w:ascii="Times New Roman"/>
          <w:b w:val="false"/>
          <w:i w:val="false"/>
          <w:color w:val="000000"/>
          <w:sz w:val="28"/>
        </w:rPr>
        <w:t>
      Сәйкессіздіктерді жою мерзімін аккредиттеу жөніндегі орган өтінім берушінің себептер көрсетілген жазбаша өтінімі бойынша екі айдан аспайтын уақытқа ұзартады.
</w:t>
      </w:r>
      <w:r>
        <w:br/>
      </w:r>
      <w:r>
        <w:rPr>
          <w:rFonts w:ascii="Times New Roman"/>
          <w:b w:val="false"/>
          <w:i w:val="false"/>
          <w:color w:val="000000"/>
          <w:sz w:val="28"/>
        </w:rPr>
        <w:t>
      Белгіленген мерзімде анықталған сәйкессіздіктерді жоймау, егер ол еңсерілмейтін күшпен шарттасылған болмаса Шартты бұзуға негіз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Комиссия материалдар келіп түскен кезінен бастап, жиырма жұмыс күнінен аспайтын мерзімде оларды қарап, шешім қабылдайды.
</w:t>
      </w:r>
      <w:r>
        <w:br/>
      </w:r>
      <w:r>
        <w:rPr>
          <w:rFonts w:ascii="Times New Roman"/>
          <w:b w:val="false"/>
          <w:i w:val="false"/>
          <w:color w:val="000000"/>
          <w:sz w:val="28"/>
        </w:rPr>
        <w:t>
      Комиссия шешімдері оның мүшелерінің басым көпшілігінің дауысымен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Комиссия шешімі негізінде аккредиттеу жөніндегі орган басшысы бес жұмыс күні ішінде өтінім берушіні аккредиттеу туралы немесе аккредиттеуден бас тарту туралы шешім қабылдайды.
</w:t>
      </w:r>
      <w:r>
        <w:br/>
      </w:r>
      <w:r>
        <w:rPr>
          <w:rFonts w:ascii="Times New Roman"/>
          <w:b w:val="false"/>
          <w:i w:val="false"/>
          <w:color w:val="000000"/>
          <w:sz w:val="28"/>
        </w:rPr>
        <w:t>
      Оң шешім қабылданған күнді есептегенде жеті жұмыс күні ішінде аккредиттеу жөніндегі орган басшысымен өтінім берушінің аккредиттеу саласы бекітіледі, содан кейін осы Ереженің 10 қосымшасына сәйкес мазмұны және нысаны бойынша аккредиттеу аттестаты мен бір құжаттар жиынтығы беріледі.
</w:t>
      </w:r>
      <w:r>
        <w:br/>
      </w:r>
      <w:r>
        <w:rPr>
          <w:rFonts w:ascii="Times New Roman"/>
          <w:b w:val="false"/>
          <w:i w:val="false"/>
          <w:color w:val="000000"/>
          <w:sz w:val="28"/>
        </w:rPr>
        <w:t>
      Комиссияның теріс шешімі жағдайда өтінім берушіге құжаттар жиынтығы мен дәлелді бас тарту жібереді, Шарт бұзылады.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Аккредиттелген субъект аккредиттеу аттестатының аяқталу мерзімінен алты ай бұрын аккредиттеу жөніндегі органға кезекті аккредиттеу туралы өтінім береді. Кезекті аккредиттеу осы Ереженің 5-21-тармақтарына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Аккредиттеу аттестаты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Аккредиттеу аттестаты аккредиттелген субъектінің өтінім берген аккредиттеу саласына сәйкес нақты жұмыстарды орындауға құқылы екенін ресми тану фактісін куәландыратын құжат болып табылады.
</w:t>
      </w:r>
      <w:r>
        <w:br/>
      </w:r>
      <w:r>
        <w:rPr>
          <w:rFonts w:ascii="Times New Roman"/>
          <w:b w:val="false"/>
          <w:i w:val="false"/>
          <w:color w:val="000000"/>
          <w:sz w:val="28"/>
        </w:rPr>
        <w:t>
      Аккредиттеу аттестатының қолданылу мерзімі үш жылды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Аккредиттеу аттестаты аккредиттелген субъектілердің мемлекеттік тізілімінде тіркелуге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25. Аккредиттеу аттестатымен бірге міндетті қосымша ретінде аккредиттеу саласын белгілейтін құжат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Жоғалған, бүлінген аккредиттеу аттестаттары аккредиттеу субъектісі жазбаша өтініш (аккредиттеу аттестатының жоғалған, бүлінген фактісін растайтын қосымша құжаттармен қоса) берген күннен бастап жарамсыз деп есептеледі.
</w:t>
      </w:r>
      <w:r>
        <w:br/>
      </w:r>
      <w:r>
        <w:rPr>
          <w:rFonts w:ascii="Times New Roman"/>
          <w:b w:val="false"/>
          <w:i w:val="false"/>
          <w:color w:val="000000"/>
          <w:sz w:val="28"/>
        </w:rPr>
        <w:t>
      Аккредиттеу жөніндегі орган өтініш берген күннен бастап бес жұмыс күні ішінде аккредиттеу аттестатының төлнұсқасын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Шетелдік аккредиттеу жөніндегі органдар берген аккредиттеу аттестатын немесе оған балама құжаттарды аккредиттеу жөніндегі орган Қазақстан Республикасы бекіткен халықаралық шарттарға сәйкес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Аккредиттеу аттестатын қайта рәсімдеу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Аккредиттелген субъектісінің аккредиттеу аттестатын қайта рәсімдеу:
</w:t>
      </w:r>
      <w:r>
        <w:br/>
      </w:r>
      <w:r>
        <w:rPr>
          <w:rFonts w:ascii="Times New Roman"/>
          <w:b w:val="false"/>
          <w:i w:val="false"/>
          <w:color w:val="000000"/>
          <w:sz w:val="28"/>
        </w:rPr>
        <w:t>
      1) оның қайта құрылған кезінде;
</w:t>
      </w:r>
      <w:r>
        <w:br/>
      </w:r>
      <w:r>
        <w:rPr>
          <w:rFonts w:ascii="Times New Roman"/>
          <w:b w:val="false"/>
          <w:i w:val="false"/>
          <w:color w:val="000000"/>
          <w:sz w:val="28"/>
        </w:rPr>
        <w:t>
      2) оның мекен жайы өзгергенде;
</w:t>
      </w:r>
      <w:r>
        <w:br/>
      </w:r>
      <w:r>
        <w:rPr>
          <w:rFonts w:ascii="Times New Roman"/>
          <w:b w:val="false"/>
          <w:i w:val="false"/>
          <w:color w:val="000000"/>
          <w:sz w:val="28"/>
        </w:rPr>
        <w:t>
      3) оның атауы өзгергенде;
</w:t>
      </w:r>
      <w:r>
        <w:br/>
      </w:r>
      <w:r>
        <w:rPr>
          <w:rFonts w:ascii="Times New Roman"/>
          <w:b w:val="false"/>
          <w:i w:val="false"/>
          <w:color w:val="000000"/>
          <w:sz w:val="28"/>
        </w:rPr>
        <w:t>
      4) шындығында оның аккредиттеу саласы кеңейтілгенде немесе қысқартылғанда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Аккредиттелген субъект аккредиттеу аттестатын қайта рәсімдеуге негіз туындаған күннен бастап он күнтізбелік күні ішінде аккредиттеу жөніндегі органға жаңа мәліметтер көрсетілген аккредиттеу аттестатын қайта рәсімдеу туралы өтінім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Осы Ереженің 28-тармағының 1)-3)-тармақшаларында көзделген негіздер бойынша, аккредиттеу субъектісі аккредиттеу жөніндегі органға аккредиттеу аттестатын қайта рәсімдеу себептерін көрсетіп қайта рәсімдеу туралы өтінім және осы Ереженің 4-тармағының 2)-3)-тармақшаларында көзделген құжаттарды, ал 28-тармақтың 4)-тармақшасында көзделген негіз бойынша сондай-ақ кеңейтілген салаға сәйкес мамандардың бар екендігі туралы ақпарат тапсырады.
</w:t>
      </w:r>
      <w:r>
        <w:br/>
      </w:r>
      <w:r>
        <w:rPr>
          <w:rFonts w:ascii="Times New Roman"/>
          <w:b w:val="false"/>
          <w:i w:val="false"/>
          <w:color w:val="000000"/>
          <w:sz w:val="28"/>
        </w:rPr>
        <w:t>
      Барлық құжаттар екі данада тапсырылады.
</w:t>
      </w:r>
      <w:r>
        <w:br/>
      </w:r>
      <w:r>
        <w:rPr>
          <w:rFonts w:ascii="Times New Roman"/>
          <w:b w:val="false"/>
          <w:i w:val="false"/>
          <w:color w:val="000000"/>
          <w:sz w:val="28"/>
        </w:rPr>
        <w:t>
      Құжаттар жиынтығының толық еместігі өтінішті қабылдаудан бас тартуға негіз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Осы Ереженің 28-тармақ 2) және 4)-тармақшаларында көзделген негіз бойынша аккредиттеу жөніндегі органымен осы Ереженің 14-19-тармақтарында көзделген тәртіпте оның орналасқан орны бойынша аккредиттеу субъектісін тексеру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Комиссия аккредиттеу аттестатын қайта рәсімдеу туралы құжаттарды он жұмыс күні ішінде қарастырады.
</w:t>
      </w:r>
      <w:r>
        <w:br/>
      </w:r>
      <w:r>
        <w:rPr>
          <w:rFonts w:ascii="Times New Roman"/>
          <w:b w:val="false"/>
          <w:i w:val="false"/>
          <w:color w:val="000000"/>
          <w:sz w:val="28"/>
        </w:rPr>
        <w:t>
      Мерзімі өтіп кету кезінде аккредиттелген субъектіні тұрғылықты орны бойынша тексеру және соңғы анықталған сәйкессіздіктерді жою күндері есептелмейді.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Комиссия шешімі негізінде аккредиттеу жөніндегі орган басшысы аккредиттеу аттестатын қайта рәсімдеу туралы немесе қайта рәсімдеуден бас тарту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Аккредиттеу аттестатын қайта рәсімдеуден бас тарту туралы шешім аккредиттелген субъект ұсынған құжаттарда және мәліметтерде жалған немесе бұрмаланған ақпарат анықталғанда, сондай-ақ аккредиттелген субъектісінің орналасқан орны бойынша қайта тексеру барысында оның алғашқы тексеруде анықталған сәйкеспеушілігі анықталған жағдайда қабылданады. Бұл жағдайда келісім-шарт бұзылады.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Оң шешім қабылдаған жағдайда аккредиттеу аттестаты қайта рәсімделеді және ол туралы аккредиттелген субъектілердің мемлекеттік тізіліміне соған сәйкес жазба жүргізіліп, аккредиттеу саласы қайта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Аккредиттеу аттестатының қолданыс мерзімі оны қайта рәсімдеуде үзілмейді.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Аккредиттеу материалдарын жандандыру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Аккредиттеу материалдарын жандандыру - аккредиттеу аттестатын қайта рәсімдеуді тудырмайтын осы Ереженің 5-тармағы 2)-4)-тармақшаларында көзделген аккредиттелген субъектісінің құжаттарына өзгерістер енгізу.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38. Аккредиттеу материалдарын жандандыру мынадай жағдайларда жүргізіледі:
</w:t>
      </w:r>
      <w:r>
        <w:br/>
      </w:r>
      <w:r>
        <w:rPr>
          <w:rFonts w:ascii="Times New Roman"/>
          <w:b w:val="false"/>
          <w:i w:val="false"/>
          <w:color w:val="000000"/>
          <w:sz w:val="28"/>
        </w:rPr>
        <w:t>
      1) сәйкестікті бағалау және аккредиттеу саласында ескінің орнына жаңа нормативтік құжатты енгізгенде;
</w:t>
      </w:r>
      <w:r>
        <w:br/>
      </w:r>
      <w:r>
        <w:rPr>
          <w:rFonts w:ascii="Times New Roman"/>
          <w:b w:val="false"/>
          <w:i w:val="false"/>
          <w:color w:val="000000"/>
          <w:sz w:val="28"/>
        </w:rPr>
        <w:t>
      2) өлшем бірлігін қамтамасыз ету, сәйкестікті бағалау саласы бойынша жұмыстарды жүзеге асыратын мамандардың құрамы өзгергенде;
</w:t>
      </w:r>
      <w:r>
        <w:br/>
      </w:r>
      <w:r>
        <w:rPr>
          <w:rFonts w:ascii="Times New Roman"/>
          <w:b w:val="false"/>
          <w:i w:val="false"/>
          <w:color w:val="000000"/>
          <w:sz w:val="28"/>
        </w:rPr>
        <w:t>
      3) өлшем құралдары (эталондары), сынақ және қосымша құрал-жабдықтарын ауыстырғанда.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39. Аккредиттелген субъектісі құжаттарды жандандыруда аккредиттеу жөніндегі органға жандандыру себебінің негізімен өтінім, сондай-ақ екі данада өзгерістер енгізілген аккредиттеу материалдарын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 Аккредиттеу жөніндегі орган құжаттар түскен күннен он жұмыс күнінен аспайтын мерзімде оларды түскен кезден бастап құжаттарды қарайды және осы Ереженің 28-тармағында көзделген негіздер болмаған жағдайда енгізілген өзгерістерді өз мәліметіне алып, ол туралы аккредиттелген субъектісіне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Аккредиттеу аттестатын тоқтату, жою, аккредиттеу аттестатын жарамсыз деп тану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Аккредиттеу аттестатының қолданысы аккредиттеу жөніндегі орган басшысының шешімі бойынша мынадай негіздер бойынша алты айға дейін тоқтатылады:
</w:t>
      </w:r>
      <w:r>
        <w:br/>
      </w:r>
      <w:r>
        <w:rPr>
          <w:rFonts w:ascii="Times New Roman"/>
          <w:b w:val="false"/>
          <w:i w:val="false"/>
          <w:color w:val="000000"/>
          <w:sz w:val="28"/>
        </w:rPr>
        <w:t>
      1) аккредиттеу субъектісінің жазбаша өтініші;
</w:t>
      </w:r>
      <w:r>
        <w:br/>
      </w:r>
      <w:r>
        <w:rPr>
          <w:rFonts w:ascii="Times New Roman"/>
          <w:b w:val="false"/>
          <w:i w:val="false"/>
          <w:color w:val="000000"/>
          <w:sz w:val="28"/>
        </w:rPr>
        <w:t>
      2) аккредиттеу субъектісінің аккредиттеу саласынан тыс өлшем құралдарын қамтамасыз ету, сәйкестікті бағалау бойынша жұмыстарды іске асыру;
</w:t>
      </w:r>
      <w:r>
        <w:br/>
      </w:r>
      <w:r>
        <w:rPr>
          <w:rFonts w:ascii="Times New Roman"/>
          <w:b w:val="false"/>
          <w:i w:val="false"/>
          <w:color w:val="000000"/>
          <w:sz w:val="28"/>
        </w:rPr>
        <w:t>
      3) өлшем құралдарын қамтамасыз ету, сәйкестікті бағалау бойынша жұмыстары нәтижесінің дұрыстығына әсер ететін аккредиттеу талаптарының бұзғандығы анықталу негізінде.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42. Өтінішті қарау мерзімі осы Ереженің 41-тармақ 1) тармақшасында көзделген негіз бойынша бес жұмыс күнінен аспауы тиіс.
</w:t>
      </w:r>
      <w:r>
        <w:br/>
      </w:r>
      <w:r>
        <w:rPr>
          <w:rFonts w:ascii="Times New Roman"/>
          <w:b w:val="false"/>
          <w:i w:val="false"/>
          <w:color w:val="000000"/>
          <w:sz w:val="28"/>
        </w:rPr>
        <w:t>
      Анықталған бұзушылықтар туралы құжаттарды қарау мерзімі 41-тармақ 2) және 3)-тармақшаларында көзделген негіз бойынша он жұмыс күнінен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43. Комиссия шешімі бойынша аккредиттеу жөніндегі орган басшысы аккредиттеу аттестатының қызметін тоқтату туралы шешім қабылдайды.
</w:t>
      </w:r>
      <w:r>
        <w:br/>
      </w:r>
      <w:r>
        <w:rPr>
          <w:rFonts w:ascii="Times New Roman"/>
          <w:b w:val="false"/>
          <w:i w:val="false"/>
          <w:color w:val="000000"/>
          <w:sz w:val="28"/>
        </w:rPr>
        <w:t>
      Бұйрықтың көшірмесі аккредиттеу субъектісіне жіберіледі, ол оны алған күннен бастап сәйкестікті бағалау, өлшем бірлігін қамтамасыз ету жөніндегі қызметін тоқтатады және жіберген бұзушылықтарды жою үшін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Бұзушылықтарды жойғаннан кейін аккредиттелген субъект оларды жойғаны туралы мәліметтерді аккредиттеу жөніндегі органға аккредиттеу аттестатының қызметін қайта жандандыру шешімін қабылдау үшін береді.
</w:t>
      </w:r>
      <w:r>
        <w:br/>
      </w:r>
      <w:r>
        <w:rPr>
          <w:rFonts w:ascii="Times New Roman"/>
          <w:b w:val="false"/>
          <w:i w:val="false"/>
          <w:color w:val="000000"/>
          <w:sz w:val="28"/>
        </w:rPr>
        <w:t>
      Аккредиттеу жөніндегі орган күнтізбелік он күн ішінде ескертулерді жөндеген фактісі бойынша тексеру ұйымдастырады, содан соң үш жұмыс күні ішінде аккредиттеу аттестатының қолданысын қайта жандандыру немесе қайта жандандырудан бас тарту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Егер анықталған бұзушылықтар жалпы аккредиттеу саласына әсер етпейтін жағдайда сәйкестікті бағалау, өлшем бірлігін қамтамасыз ету жөніндегі әрекет сол аккредиттеу саласында, онда анықталған бұзушылықтар шегінде тоқтатыла тұруға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Аккредиттеу аттестаты оның әрекет ету мерзімінің аяқталуына байланысты қызметін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Аккредиттеу аттестаты мынадай жағдайларды жойылады, егер:
</w:t>
      </w:r>
      <w:r>
        <w:br/>
      </w:r>
      <w:r>
        <w:rPr>
          <w:rFonts w:ascii="Times New Roman"/>
          <w:b w:val="false"/>
          <w:i w:val="false"/>
          <w:color w:val="000000"/>
          <w:sz w:val="28"/>
        </w:rPr>
        <w:t>
      1) инспекциялық тексеру кезінде аккредиттеу субъектісінің сәйкестікті бағалау, өлшем бірлігін қамтамасыз ету жөніндегі жұмыстарды орындауға оның құзыреттілігіне күмән келтіретін, қызметінде бұзушылықтар анықталса;
</w:t>
      </w:r>
      <w:r>
        <w:br/>
      </w:r>
      <w:r>
        <w:rPr>
          <w:rFonts w:ascii="Times New Roman"/>
          <w:b w:val="false"/>
          <w:i w:val="false"/>
          <w:color w:val="000000"/>
          <w:sz w:val="28"/>
        </w:rPr>
        <w:t>
      2) аттестат алу кезінде аккредиттелген субъектісімен біле тұра жалған ақпарат ұсынылса.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Апелляция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Өтінім беруші аккредиттеу жөніндегі орган қабылдаған кез келген шешімге аккредиттеу жөніндегі органның апелляциялық комиссиясына немесе сотқа, хабарлама алғаннан соң, қабылданған шешім туралы бір айдан кем емес мерзімде шағымдануына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Апелляциялық комиссияның шешімі Қазақстан Республикасының заңнамасына сәйкес сотта қайта қарастырылуы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Сәйкестікті растау жөніндегі
</w:t>
      </w:r>
      <w:r>
        <w:br/>
      </w:r>
      <w:r>
        <w:rPr>
          <w:rFonts w:ascii="Times New Roman"/>
          <w:b w:val="false"/>
          <w:i w:val="false"/>
          <w:color w:val="000000"/>
          <w:sz w:val="28"/>
        </w:rPr>
        <w:t>
                                   органдарды, сынақ зертханаларын
</w:t>
      </w:r>
      <w:r>
        <w:br/>
      </w:r>
      <w:r>
        <w:rPr>
          <w:rFonts w:ascii="Times New Roman"/>
          <w:b w:val="false"/>
          <w:i w:val="false"/>
          <w:color w:val="000000"/>
          <w:sz w:val="28"/>
        </w:rPr>
        <w:t>
                                  (орталықтарын), өлшеу құралдарына
</w:t>
      </w:r>
      <w:r>
        <w:br/>
      </w:r>
      <w:r>
        <w:rPr>
          <w:rFonts w:ascii="Times New Roman"/>
          <w:b w:val="false"/>
          <w:i w:val="false"/>
          <w:color w:val="000000"/>
          <w:sz w:val="28"/>
        </w:rPr>
        <w:t>
                                    салыстырып тексеру, калибрлеу
</w:t>
      </w:r>
      <w:r>
        <w:br/>
      </w:r>
      <w:r>
        <w:rPr>
          <w:rFonts w:ascii="Times New Roman"/>
          <w:b w:val="false"/>
          <w:i w:val="false"/>
          <w:color w:val="000000"/>
          <w:sz w:val="28"/>
        </w:rPr>
        <w:t>
                                       және өлшемдерді орындау
</w:t>
      </w:r>
      <w:r>
        <w:br/>
      </w:r>
      <w:r>
        <w:rPr>
          <w:rFonts w:ascii="Times New Roman"/>
          <w:b w:val="false"/>
          <w:i w:val="false"/>
          <w:color w:val="000000"/>
          <w:sz w:val="28"/>
        </w:rPr>
        <w:t>
                                     әдістемелерін метрологиялық
</w:t>
      </w:r>
      <w:r>
        <w:br/>
      </w:r>
      <w:r>
        <w:rPr>
          <w:rFonts w:ascii="Times New Roman"/>
          <w:b w:val="false"/>
          <w:i w:val="false"/>
          <w:color w:val="000000"/>
          <w:sz w:val="28"/>
        </w:rPr>
        <w:t>
                                   аттестаттауды жүзеге асыратын
</w:t>
      </w:r>
      <w:r>
        <w:br/>
      </w:r>
      <w:r>
        <w:rPr>
          <w:rFonts w:ascii="Times New Roman"/>
          <w:b w:val="false"/>
          <w:i w:val="false"/>
          <w:color w:val="000000"/>
          <w:sz w:val="28"/>
        </w:rPr>
        <w:t>
                                    заңды тұлғаларды аккредиттеу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Аккредиттеу жөніндегі орган
</w:t>
      </w:r>
    </w:p>
    <w:p>
      <w:pPr>
        <w:spacing w:after="0"/>
        <w:ind w:left="0"/>
        <w:jc w:val="both"/>
      </w:pPr>
      <w:r>
        <w:rPr>
          <w:rFonts w:ascii="Times New Roman"/>
          <w:b w:val="false"/>
          <w:i w:val="false"/>
          <w:color w:val="000000"/>
          <w:sz w:val="28"/>
        </w:rPr>
        <w:t>
                               ӨТІНІМ
</w:t>
      </w:r>
      <w:r>
        <w:br/>
      </w:r>
      <w:r>
        <w:rPr>
          <w:rFonts w:ascii="Times New Roman"/>
          <w:b w:val="false"/>
          <w:i w:val="false"/>
          <w:color w:val="000000"/>
          <w:sz w:val="28"/>
        </w:rPr>
        <w:t>
1. _________________________________________________________________
</w:t>
      </w:r>
      <w:r>
        <w:br/>
      </w:r>
      <w:r>
        <w:rPr>
          <w:rFonts w:ascii="Times New Roman"/>
          <w:b w:val="false"/>
          <w:i w:val="false"/>
          <w:color w:val="000000"/>
          <w:sz w:val="28"/>
        </w:rPr>
        <w:t>
                           (өтінішкер атауы)
</w:t>
      </w:r>
    </w:p>
    <w:p>
      <w:pPr>
        <w:spacing w:after="0"/>
        <w:ind w:left="0"/>
        <w:jc w:val="both"/>
      </w:pPr>
      <w:r>
        <w:rPr>
          <w:rFonts w:ascii="Times New Roman"/>
          <w:b w:val="false"/>
          <w:i w:val="false"/>
          <w:color w:val="000000"/>
          <w:sz w:val="28"/>
        </w:rPr>
        <w:t>
Қазақстан Республикасының Мемлекеттік Техникалық реттеу жүйесінде (өлшем бірлігін қамтамасыз ету)_____________________________________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(сәйкестікті растау жөніндегі органдарды,сынақ зертханаларын    (орталықтарын), метрологиялық қызметтерді, өлшем құралдарын салыстырып тексеру, (калибрлеу) өлшемдерді орындау әдістемелерін метрологиялық аттестаттауды, өлшем жағдайын бағалауды жүзеге асыратын, филиал ретінде)
</w:t>
      </w:r>
      <w:r>
        <w:br/>
      </w:r>
      <w:r>
        <w:rPr>
          <w:rFonts w:ascii="Times New Roman"/>
          <w:b w:val="false"/>
          <w:i w:val="false"/>
          <w:color w:val="000000"/>
          <w:sz w:val="28"/>
        </w:rPr>
        <w:t>
______________________________________________аккредиттеу саласында 
</w:t>
      </w:r>
      <w:r>
        <w:br/>
      </w:r>
      <w:r>
        <w:rPr>
          <w:rFonts w:ascii="Times New Roman"/>
          <w:b w:val="false"/>
          <w:i w:val="false"/>
          <w:color w:val="000000"/>
          <w:sz w:val="28"/>
        </w:rPr>
        <w:t>
 (нормативтік құжаттың белгісі, аккредиттеу
</w:t>
      </w:r>
      <w:r>
        <w:br/>
      </w:r>
      <w:r>
        <w:rPr>
          <w:rFonts w:ascii="Times New Roman"/>
          <w:b w:val="false"/>
          <w:i w:val="false"/>
          <w:color w:val="000000"/>
          <w:sz w:val="28"/>
        </w:rPr>
        <w:t>
            саласының атауы)
</w:t>
      </w:r>
      <w:r>
        <w:br/>
      </w:r>
      <w:r>
        <w:rPr>
          <w:rFonts w:ascii="Times New Roman"/>
          <w:b w:val="false"/>
          <w:i w:val="false"/>
          <w:color w:val="000000"/>
          <w:sz w:val="28"/>
        </w:rPr>
        <w:t>
        аккредиттеуді сұраймыз.
</w:t>
      </w:r>
    </w:p>
    <w:p>
      <w:pPr>
        <w:spacing w:after="0"/>
        <w:ind w:left="0"/>
        <w:jc w:val="both"/>
      </w:pPr>
      <w:r>
        <w:rPr>
          <w:rFonts w:ascii="Times New Roman"/>
          <w:b w:val="false"/>
          <w:i w:val="false"/>
          <w:color w:val="000000"/>
          <w:sz w:val="28"/>
        </w:rPr>
        <w:t>
2. Өтінішкердің заңды мәртебесі: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 туралы мәліметтер (филиал) - атауы, құрылтайшылар, заңды тұлғаның басшылық органы, тұрған жері, телефоны, факсы, электрондық поштасы, веб сайты, есептік шоты, СТН)
</w:t>
      </w:r>
      <w:r>
        <w:br/>
      </w:r>
      <w:r>
        <w:rPr>
          <w:rFonts w:ascii="Times New Roman"/>
          <w:b w:val="false"/>
          <w:i w:val="false"/>
          <w:color w:val="000000"/>
          <w:sz w:val="28"/>
        </w:rPr>
        <w:t>
3. _________________________________________________________________
</w:t>
      </w:r>
      <w:r>
        <w:br/>
      </w:r>
      <w:r>
        <w:rPr>
          <w:rFonts w:ascii="Times New Roman"/>
          <w:b w:val="false"/>
          <w:i w:val="false"/>
          <w:color w:val="000000"/>
          <w:sz w:val="28"/>
        </w:rPr>
        <w:t>
           (өтінім беруші басшысының аты-жөні, тегі)
</w:t>
      </w:r>
      <w:r>
        <w:br/>
      </w:r>
      <w:r>
        <w:rPr>
          <w:rFonts w:ascii="Times New Roman"/>
          <w:b w:val="false"/>
          <w:i w:val="false"/>
          <w:color w:val="000000"/>
          <w:sz w:val="28"/>
        </w:rPr>
        <w:t>
4. _________________________________________________________________
</w:t>
      </w:r>
      <w:r>
        <w:br/>
      </w:r>
      <w:r>
        <w:rPr>
          <w:rFonts w:ascii="Times New Roman"/>
          <w:b w:val="false"/>
          <w:i w:val="false"/>
          <w:color w:val="000000"/>
          <w:sz w:val="28"/>
        </w:rPr>
        <w:t>
         (аккредиттеу органымен байланысына жауапты қызметкердің
</w:t>
      </w:r>
      <w:r>
        <w:br/>
      </w:r>
      <w:r>
        <w:rPr>
          <w:rFonts w:ascii="Times New Roman"/>
          <w:b w:val="false"/>
          <w:i w:val="false"/>
          <w:color w:val="000000"/>
          <w:sz w:val="28"/>
        </w:rPr>
        <w:t>
                     аты-жөні, тегі, телефоны)
</w:t>
      </w:r>
      <w:r>
        <w:br/>
      </w:r>
      <w:r>
        <w:rPr>
          <w:rFonts w:ascii="Times New Roman"/>
          <w:b w:val="false"/>
          <w:i w:val="false"/>
          <w:color w:val="000000"/>
          <w:sz w:val="28"/>
        </w:rPr>
        <w:t>
Басшы _____________________________ _________  _____________________
</w:t>
      </w:r>
      <w:r>
        <w:br/>
      </w:r>
      <w:r>
        <w:rPr>
          <w:rFonts w:ascii="Times New Roman"/>
          <w:b w:val="false"/>
          <w:i w:val="false"/>
          <w:color w:val="000000"/>
          <w:sz w:val="28"/>
        </w:rPr>
        <w:t>
            (өтінішкер атауы)        (қолы)       (аты-жөні, тегі)
</w:t>
      </w:r>
    </w:p>
    <w:p>
      <w:pPr>
        <w:spacing w:after="0"/>
        <w:ind w:left="0"/>
        <w:jc w:val="both"/>
      </w:pPr>
      <w:r>
        <w:rPr>
          <w:rFonts w:ascii="Times New Roman"/>
          <w:b w:val="false"/>
          <w:i w:val="false"/>
          <w:color w:val="000000"/>
          <w:sz w:val="28"/>
        </w:rPr>
        <w:t>
                                    "_____ " ___________ 20___ жыл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Сәйкестікті растау жөніндегі 
</w:t>
      </w:r>
      <w:r>
        <w:br/>
      </w:r>
      <w:r>
        <w:rPr>
          <w:rFonts w:ascii="Times New Roman"/>
          <w:b w:val="false"/>
          <w:i w:val="false"/>
          <w:color w:val="000000"/>
          <w:sz w:val="28"/>
        </w:rPr>
        <w:t>
                                   органдарды, сынақ зертханаларын
</w:t>
      </w:r>
      <w:r>
        <w:br/>
      </w:r>
      <w:r>
        <w:rPr>
          <w:rFonts w:ascii="Times New Roman"/>
          <w:b w:val="false"/>
          <w:i w:val="false"/>
          <w:color w:val="000000"/>
          <w:sz w:val="28"/>
        </w:rPr>
        <w:t>
                                  (орталықтарын), өлшеу құралдарына
</w:t>
      </w:r>
      <w:r>
        <w:br/>
      </w:r>
      <w:r>
        <w:rPr>
          <w:rFonts w:ascii="Times New Roman"/>
          <w:b w:val="false"/>
          <w:i w:val="false"/>
          <w:color w:val="000000"/>
          <w:sz w:val="28"/>
        </w:rPr>
        <w:t>
                                 салыстырып тексеру, калибрлеу және
</w:t>
      </w:r>
      <w:r>
        <w:br/>
      </w:r>
      <w:r>
        <w:rPr>
          <w:rFonts w:ascii="Times New Roman"/>
          <w:b w:val="false"/>
          <w:i w:val="false"/>
          <w:color w:val="000000"/>
          <w:sz w:val="28"/>
        </w:rPr>
        <w:t>
                                   өлшемдерді орындау әдістемелерін
</w:t>
      </w:r>
      <w:r>
        <w:br/>
      </w:r>
      <w:r>
        <w:rPr>
          <w:rFonts w:ascii="Times New Roman"/>
          <w:b w:val="false"/>
          <w:i w:val="false"/>
          <w:color w:val="000000"/>
          <w:sz w:val="28"/>
        </w:rPr>
        <w:t>
                                     метрологиялық аттестаттауды
</w:t>
      </w:r>
      <w:r>
        <w:br/>
      </w:r>
      <w:r>
        <w:rPr>
          <w:rFonts w:ascii="Times New Roman"/>
          <w:b w:val="false"/>
          <w:i w:val="false"/>
          <w:color w:val="000000"/>
          <w:sz w:val="28"/>
        </w:rPr>
        <w:t>
                                  жүзеге асыратын заңды тұлғаларды
</w:t>
      </w:r>
      <w:r>
        <w:br/>
      </w:r>
      <w:r>
        <w:rPr>
          <w:rFonts w:ascii="Times New Roman"/>
          <w:b w:val="false"/>
          <w:i w:val="false"/>
          <w:color w:val="000000"/>
          <w:sz w:val="28"/>
        </w:rPr>
        <w:t>
                                   аккредиттеу ережесіне 2-қосымша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_________________________________________
</w:t>
      </w:r>
      <w:r>
        <w:br/>
      </w:r>
      <w:r>
        <w:rPr>
          <w:rFonts w:ascii="Times New Roman"/>
          <w:b w:val="false"/>
          <w:i w:val="false"/>
          <w:color w:val="000000"/>
          <w:sz w:val="28"/>
        </w:rPr>
        <w:t>
                            (аккредиттеу жөніндегі органы басшысының
</w:t>
      </w:r>
      <w:r>
        <w:br/>
      </w:r>
      <w:r>
        <w:rPr>
          <w:rFonts w:ascii="Times New Roman"/>
          <w:b w:val="false"/>
          <w:i w:val="false"/>
          <w:color w:val="000000"/>
          <w:sz w:val="28"/>
        </w:rPr>
        <w:t>
                                 лауазымы, аты-жөні, тегі, қолы)
</w:t>
      </w:r>
      <w:r>
        <w:br/>
      </w:r>
      <w:r>
        <w:rPr>
          <w:rFonts w:ascii="Times New Roman"/>
          <w:b w:val="false"/>
          <w:i w:val="false"/>
          <w:color w:val="000000"/>
          <w:sz w:val="28"/>
        </w:rPr>
        <w:t>
                                      "____" __________ 20___ ж.
</w:t>
      </w:r>
      <w:r>
        <w:br/>
      </w:r>
      <w:r>
        <w:rPr>
          <w:rFonts w:ascii="Times New Roman"/>
          <w:b w:val="false"/>
          <w:i w:val="false"/>
          <w:color w:val="000000"/>
          <w:sz w:val="28"/>
        </w:rPr>
        <w:t>
                                20___ ж. "____" __________N ____
</w:t>
      </w:r>
      <w:r>
        <w:br/>
      </w:r>
      <w:r>
        <w:rPr>
          <w:rFonts w:ascii="Times New Roman"/>
          <w:b w:val="false"/>
          <w:i w:val="false"/>
          <w:color w:val="000000"/>
          <w:sz w:val="28"/>
        </w:rPr>
        <w:t>
                      аккредиттеу аттестатының қосымшасы ____ бетте
</w:t>
      </w:r>
    </w:p>
    <w:p>
      <w:pPr>
        <w:spacing w:after="0"/>
        <w:ind w:left="0"/>
        <w:jc w:val="both"/>
      </w:pPr>
      <w:r>
        <w:rPr>
          <w:rFonts w:ascii="Times New Roman"/>
          <w:b w:val="false"/>
          <w:i w:val="false"/>
          <w:color w:val="000000"/>
          <w:sz w:val="28"/>
        </w:rPr>
        <w:t>
   ӨНІМ СӘЙКЕСТІГІН РАСТАУ ЖӨНІНДЕГІ ОРГАННЫҢ АККРЕДИТТЕЛУ САЛАСЫ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(өнім сәйкестігін растау жөніндегі органның атауы және мекен жайы)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093"/>
        <w:gridCol w:w="1633"/>
        <w:gridCol w:w="2433"/>
        <w:gridCol w:w="2733"/>
        <w:gridCol w:w="1933"/>
      </w:tblGrid>
      <w:tr>
        <w:trPr>
          <w:trHeight w:val="45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(зерттеу
</w:t>
            </w:r>
            <w:r>
              <w:br/>
            </w:r>
            <w:r>
              <w:rPr>
                <w:rFonts w:ascii="Times New Roman"/>
                <w:b w:val="false"/>
                <w:i w:val="false"/>
                <w:color w:val="000000"/>
                <w:sz w:val="20"/>
              </w:rPr>
              <w:t>
объекті-
</w:t>
            </w:r>
            <w:r>
              <w:br/>
            </w:r>
            <w:r>
              <w:rPr>
                <w:rFonts w:ascii="Times New Roman"/>
                <w:b w:val="false"/>
                <w:i w:val="false"/>
                <w:color w:val="000000"/>
                <w:sz w:val="20"/>
              </w:rPr>
              <w:t>
сінің)
</w:t>
            </w:r>
            <w:r>
              <w:br/>
            </w:r>
            <w:r>
              <w:rPr>
                <w:rFonts w:ascii="Times New Roman"/>
                <w:b w:val="false"/>
                <w:i w:val="false"/>
                <w:color w:val="000000"/>
                <w:sz w:val="20"/>
              </w:rPr>
              <w:t>
өнім атауы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
</w:t>
            </w:r>
            <w:r>
              <w:br/>
            </w:r>
            <w:r>
              <w:rPr>
                <w:rFonts w:ascii="Times New Roman"/>
                <w:b w:val="false"/>
                <w:i w:val="false"/>
                <w:color w:val="000000"/>
                <w:sz w:val="20"/>
              </w:rPr>
              <w:t>
ТӨС
</w:t>
            </w:r>
            <w:r>
              <w:br/>
            </w:r>
            <w:r>
              <w:rPr>
                <w:rFonts w:ascii="Times New Roman"/>
                <w:b w:val="false"/>
                <w:i w:val="false"/>
                <w:color w:val="000000"/>
                <w:sz w:val="20"/>
              </w:rPr>
              <w:t>
коды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ЭҚТ ТН
</w:t>
            </w:r>
            <w:r>
              <w:br/>
            </w:r>
            <w:r>
              <w:rPr>
                <w:rFonts w:ascii="Times New Roman"/>
                <w:b w:val="false"/>
                <w:i w:val="false"/>
                <w:color w:val="000000"/>
                <w:sz w:val="20"/>
              </w:rPr>
              <w:t>
ЕВРАЗЭҚ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Сәйкестікті
</w:t>
            </w:r>
            <w:r>
              <w:br/>
            </w:r>
            <w:r>
              <w:rPr>
                <w:rFonts w:ascii="Times New Roman"/>
                <w:b w:val="false"/>
                <w:i w:val="false"/>
                <w:color w:val="000000"/>
                <w:sz w:val="20"/>
              </w:rPr>
              <w:t>
растау бой-
</w:t>
            </w:r>
            <w:r>
              <w:br/>
            </w:r>
            <w:r>
              <w:rPr>
                <w:rFonts w:ascii="Times New Roman"/>
                <w:b w:val="false"/>
                <w:i w:val="false"/>
                <w:color w:val="000000"/>
                <w:sz w:val="20"/>
              </w:rPr>
              <w:t>
ынша жүргі-
</w:t>
            </w:r>
            <w:r>
              <w:br/>
            </w:r>
            <w:r>
              <w:rPr>
                <w:rFonts w:ascii="Times New Roman"/>
                <w:b w:val="false"/>
                <w:i w:val="false"/>
                <w:color w:val="000000"/>
                <w:sz w:val="20"/>
              </w:rPr>
              <w:t>
зетін нор-
</w:t>
            </w:r>
            <w:r>
              <w:br/>
            </w:r>
            <w:r>
              <w:rPr>
                <w:rFonts w:ascii="Times New Roman"/>
                <w:b w:val="false"/>
                <w:i w:val="false"/>
                <w:color w:val="000000"/>
                <w:sz w:val="20"/>
              </w:rPr>
              <w:t>
мативтік-
</w:t>
            </w:r>
            <w:r>
              <w:br/>
            </w:r>
            <w:r>
              <w:rPr>
                <w:rFonts w:ascii="Times New Roman"/>
                <w:b w:val="false"/>
                <w:i w:val="false"/>
                <w:color w:val="000000"/>
                <w:sz w:val="20"/>
              </w:rPr>
              <w:t>
құқықтық
</w:t>
            </w:r>
            <w:r>
              <w:br/>
            </w:r>
            <w:r>
              <w:rPr>
                <w:rFonts w:ascii="Times New Roman"/>
                <w:b w:val="false"/>
                <w:i w:val="false"/>
                <w:color w:val="000000"/>
                <w:sz w:val="20"/>
              </w:rPr>
              <w:t>
актілердің,
</w:t>
            </w:r>
            <w:r>
              <w:br/>
            </w:r>
            <w:r>
              <w:rPr>
                <w:rFonts w:ascii="Times New Roman"/>
                <w:b w:val="false"/>
                <w:i w:val="false"/>
                <w:color w:val="000000"/>
                <w:sz w:val="20"/>
              </w:rPr>
              <w:t>
нормативтік
</w:t>
            </w:r>
            <w:r>
              <w:br/>
            </w:r>
            <w:r>
              <w:rPr>
                <w:rFonts w:ascii="Times New Roman"/>
                <w:b w:val="false"/>
                <w:i w:val="false"/>
                <w:color w:val="000000"/>
                <w:sz w:val="20"/>
              </w:rPr>
              <w:t>
құжаттардың
</w:t>
            </w:r>
            <w:r>
              <w:br/>
            </w:r>
            <w:r>
              <w:rPr>
                <w:rFonts w:ascii="Times New Roman"/>
                <w:b w:val="false"/>
                <w:i w:val="false"/>
                <w:color w:val="000000"/>
                <w:sz w:val="20"/>
              </w:rPr>
              <w:t>
белгісі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(зерттеу объ-
</w:t>
            </w:r>
            <w:r>
              <w:br/>
            </w:r>
            <w:r>
              <w:rPr>
                <w:rFonts w:ascii="Times New Roman"/>
                <w:b w:val="false"/>
                <w:i w:val="false"/>
                <w:color w:val="000000"/>
                <w:sz w:val="20"/>
              </w:rPr>
              <w:t>
ектісінің)
</w:t>
            </w:r>
            <w:r>
              <w:br/>
            </w:r>
            <w:r>
              <w:rPr>
                <w:rFonts w:ascii="Times New Roman"/>
                <w:b w:val="false"/>
                <w:i w:val="false"/>
                <w:color w:val="000000"/>
                <w:sz w:val="20"/>
              </w:rPr>
              <w:t>
өнімді анық-
</w:t>
            </w:r>
            <w:r>
              <w:br/>
            </w:r>
            <w:r>
              <w:rPr>
                <w:rFonts w:ascii="Times New Roman"/>
                <w:b w:val="false"/>
                <w:i w:val="false"/>
                <w:color w:val="000000"/>
                <w:sz w:val="20"/>
              </w:rPr>
              <w:t>
тау сипатта-
</w:t>
            </w:r>
            <w:r>
              <w:br/>
            </w:r>
            <w:r>
              <w:rPr>
                <w:rFonts w:ascii="Times New Roman"/>
                <w:b w:val="false"/>
                <w:i w:val="false"/>
                <w:color w:val="000000"/>
                <w:sz w:val="20"/>
              </w:rPr>
              <w:t>
масы (көрсет-
</w:t>
            </w:r>
            <w:r>
              <w:br/>
            </w:r>
            <w:r>
              <w:rPr>
                <w:rFonts w:ascii="Times New Roman"/>
                <w:b w:val="false"/>
                <w:i w:val="false"/>
                <w:color w:val="000000"/>
                <w:sz w:val="20"/>
              </w:rPr>
              <w:t>
кіштері)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Сипатта-
</w:t>
            </w:r>
            <w:r>
              <w:br/>
            </w:r>
            <w:r>
              <w:rPr>
                <w:rFonts w:ascii="Times New Roman"/>
                <w:b w:val="false"/>
                <w:i w:val="false"/>
                <w:color w:val="000000"/>
                <w:sz w:val="20"/>
              </w:rPr>
              <w:t>
маларды
</w:t>
            </w:r>
            <w:r>
              <w:br/>
            </w:r>
            <w:r>
              <w:rPr>
                <w:rFonts w:ascii="Times New Roman"/>
                <w:b w:val="false"/>
                <w:i w:val="false"/>
                <w:color w:val="000000"/>
                <w:sz w:val="20"/>
              </w:rPr>
              <w:t>
(көрсет-
</w:t>
            </w:r>
            <w:r>
              <w:br/>
            </w:r>
            <w:r>
              <w:rPr>
                <w:rFonts w:ascii="Times New Roman"/>
                <w:b w:val="false"/>
                <w:i w:val="false"/>
                <w:color w:val="000000"/>
                <w:sz w:val="20"/>
              </w:rPr>
              <w:t>
кіштерді)
</w:t>
            </w:r>
            <w:r>
              <w:br/>
            </w:r>
            <w:r>
              <w:rPr>
                <w:rFonts w:ascii="Times New Roman"/>
                <w:b w:val="false"/>
                <w:i w:val="false"/>
                <w:color w:val="000000"/>
                <w:sz w:val="20"/>
              </w:rPr>
              <w:t>
анықтау
</w:t>
            </w:r>
            <w:r>
              <w:br/>
            </w:r>
            <w:r>
              <w:rPr>
                <w:rFonts w:ascii="Times New Roman"/>
                <w:b w:val="false"/>
                <w:i w:val="false"/>
                <w:color w:val="000000"/>
                <w:sz w:val="20"/>
              </w:rPr>
              <w:t>
үшін
</w:t>
            </w:r>
            <w:r>
              <w:br/>
            </w:r>
            <w:r>
              <w:rPr>
                <w:rFonts w:ascii="Times New Roman"/>
                <w:b w:val="false"/>
                <w:i w:val="false"/>
                <w:color w:val="000000"/>
                <w:sz w:val="20"/>
              </w:rPr>
              <w:t>
сынау
</w:t>
            </w:r>
            <w:r>
              <w:br/>
            </w:r>
            <w:r>
              <w:rPr>
                <w:rFonts w:ascii="Times New Roman"/>
                <w:b w:val="false"/>
                <w:i w:val="false"/>
                <w:color w:val="000000"/>
                <w:sz w:val="20"/>
              </w:rPr>
              <w:t>
әдістері-
</w:t>
            </w:r>
            <w:r>
              <w:br/>
            </w:r>
            <w:r>
              <w:rPr>
                <w:rFonts w:ascii="Times New Roman"/>
                <w:b w:val="false"/>
                <w:i w:val="false"/>
                <w:color w:val="000000"/>
                <w:sz w:val="20"/>
              </w:rPr>
              <w:t>
не норма-
</w:t>
            </w:r>
            <w:r>
              <w:br/>
            </w:r>
            <w:r>
              <w:rPr>
                <w:rFonts w:ascii="Times New Roman"/>
                <w:b w:val="false"/>
                <w:i w:val="false"/>
                <w:color w:val="000000"/>
                <w:sz w:val="20"/>
              </w:rPr>
              <w:t>
тивтік
</w:t>
            </w:r>
            <w:r>
              <w:br/>
            </w:r>
            <w:r>
              <w:rPr>
                <w:rFonts w:ascii="Times New Roman"/>
                <w:b w:val="false"/>
                <w:i w:val="false"/>
                <w:color w:val="000000"/>
                <w:sz w:val="20"/>
              </w:rPr>
              <w:t>
құжаттар
</w:t>
            </w:r>
            <w:r>
              <w:br/>
            </w:r>
            <w:r>
              <w:rPr>
                <w:rFonts w:ascii="Times New Roman"/>
                <w:b w:val="false"/>
                <w:i w:val="false"/>
                <w:color w:val="000000"/>
                <w:sz w:val="20"/>
              </w:rPr>
              <w:t>
белгісі
</w:t>
            </w:r>
          </w:p>
        </w:tc>
      </w:tr>
      <w:tr>
        <w:trPr>
          <w:trHeight w:val="465"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Осы қосымшаның соңғы бетіне сәйкестікті растау жөніндегі орган басшысының қолы қойылуы және заңды тұлғаның мөрімен расталуы керек.
</w:t>
      </w:r>
      <w:r>
        <w:br/>
      </w:r>
      <w:r>
        <w:rPr>
          <w:rFonts w:ascii="Times New Roman"/>
          <w:b w:val="false"/>
          <w:i w:val="false"/>
          <w:color w:val="000000"/>
          <w:sz w:val="28"/>
        </w:rPr>
        <w:t>
      2. Осы қосымшаның әр парағы аккредиттеу жөніндегі органның мөрімен расталуы керек.
</w:t>
      </w:r>
      <w:r>
        <w:br/>
      </w:r>
      <w:r>
        <w:rPr>
          <w:rFonts w:ascii="Times New Roman"/>
          <w:b w:val="false"/>
          <w:i w:val="false"/>
          <w:color w:val="000000"/>
          <w:sz w:val="28"/>
        </w:rPr>
        <w:t>
      3. Сәйкестікті растау жөніндегі органның филиалдары осы нысан бойынша аккредиттеу саласын рәсімдейді.
</w:t>
      </w:r>
      <w:r>
        <w:br/>
      </w:r>
      <w:r>
        <w:rPr>
          <w:rFonts w:ascii="Times New Roman"/>
          <w:b w:val="false"/>
          <w:i w:val="false"/>
          <w:color w:val="000000"/>
          <w:sz w:val="28"/>
        </w:rPr>
        <w:t>
      4. Аккредиттеу саласын кеңейту кезінде»"Өнім сәйкестігін растау жөніндегі органның аккредиттеу саласына N ____ қосымша" деп аталатын осы нысан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Сәйкестікті растау жөніндегі 
</w:t>
      </w:r>
      <w:r>
        <w:br/>
      </w:r>
      <w:r>
        <w:rPr>
          <w:rFonts w:ascii="Times New Roman"/>
          <w:b w:val="false"/>
          <w:i w:val="false"/>
          <w:color w:val="000000"/>
          <w:sz w:val="28"/>
        </w:rPr>
        <w:t>
                                   органдарды, сынақ зертханаларын
</w:t>
      </w:r>
      <w:r>
        <w:br/>
      </w:r>
      <w:r>
        <w:rPr>
          <w:rFonts w:ascii="Times New Roman"/>
          <w:b w:val="false"/>
          <w:i w:val="false"/>
          <w:color w:val="000000"/>
          <w:sz w:val="28"/>
        </w:rPr>
        <w:t>
                                  (орталықтарын), өлшеу құралдарына
</w:t>
      </w:r>
      <w:r>
        <w:br/>
      </w:r>
      <w:r>
        <w:rPr>
          <w:rFonts w:ascii="Times New Roman"/>
          <w:b w:val="false"/>
          <w:i w:val="false"/>
          <w:color w:val="000000"/>
          <w:sz w:val="28"/>
        </w:rPr>
        <w:t>
                                 салыстырып тексеру, калибрлеу және
</w:t>
      </w:r>
      <w:r>
        <w:br/>
      </w:r>
      <w:r>
        <w:rPr>
          <w:rFonts w:ascii="Times New Roman"/>
          <w:b w:val="false"/>
          <w:i w:val="false"/>
          <w:color w:val="000000"/>
          <w:sz w:val="28"/>
        </w:rPr>
        <w:t>
                                   өлшемдерді орындау әдістемелерін
</w:t>
      </w:r>
      <w:r>
        <w:br/>
      </w:r>
      <w:r>
        <w:rPr>
          <w:rFonts w:ascii="Times New Roman"/>
          <w:b w:val="false"/>
          <w:i w:val="false"/>
          <w:color w:val="000000"/>
          <w:sz w:val="28"/>
        </w:rPr>
        <w:t>
                                     метрологиялық аттестаттауды
</w:t>
      </w:r>
      <w:r>
        <w:br/>
      </w:r>
      <w:r>
        <w:rPr>
          <w:rFonts w:ascii="Times New Roman"/>
          <w:b w:val="false"/>
          <w:i w:val="false"/>
          <w:color w:val="000000"/>
          <w:sz w:val="28"/>
        </w:rPr>
        <w:t>
                                  жүзеге асыратын заңды тұлғаларды
</w:t>
      </w:r>
      <w:r>
        <w:br/>
      </w:r>
      <w:r>
        <w:rPr>
          <w:rFonts w:ascii="Times New Roman"/>
          <w:b w:val="false"/>
          <w:i w:val="false"/>
          <w:color w:val="000000"/>
          <w:sz w:val="28"/>
        </w:rPr>
        <w:t>
                                   аккредиттеу ережесіне 3-қосымша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_________________________________________
</w:t>
      </w:r>
      <w:r>
        <w:br/>
      </w:r>
      <w:r>
        <w:rPr>
          <w:rFonts w:ascii="Times New Roman"/>
          <w:b w:val="false"/>
          <w:i w:val="false"/>
          <w:color w:val="000000"/>
          <w:sz w:val="28"/>
        </w:rPr>
        <w:t>
                            (аккредиттеу жөніндегі органы басшысының
</w:t>
      </w:r>
      <w:r>
        <w:br/>
      </w:r>
      <w:r>
        <w:rPr>
          <w:rFonts w:ascii="Times New Roman"/>
          <w:b w:val="false"/>
          <w:i w:val="false"/>
          <w:color w:val="000000"/>
          <w:sz w:val="28"/>
        </w:rPr>
        <w:t>
                                 лауазымы, аты-жөні, тегі, қолы)
</w:t>
      </w:r>
      <w:r>
        <w:br/>
      </w:r>
      <w:r>
        <w:rPr>
          <w:rFonts w:ascii="Times New Roman"/>
          <w:b w:val="false"/>
          <w:i w:val="false"/>
          <w:color w:val="000000"/>
          <w:sz w:val="28"/>
        </w:rPr>
        <w:t>
                                      "____" __________ 20___ ж.
</w:t>
      </w:r>
      <w:r>
        <w:br/>
      </w:r>
      <w:r>
        <w:rPr>
          <w:rFonts w:ascii="Times New Roman"/>
          <w:b w:val="false"/>
          <w:i w:val="false"/>
          <w:color w:val="000000"/>
          <w:sz w:val="28"/>
        </w:rPr>
        <w:t>
                                20___ ж. "____" __________N ____
</w:t>
      </w:r>
      <w:r>
        <w:br/>
      </w:r>
      <w:r>
        <w:rPr>
          <w:rFonts w:ascii="Times New Roman"/>
          <w:b w:val="false"/>
          <w:i w:val="false"/>
          <w:color w:val="000000"/>
          <w:sz w:val="28"/>
        </w:rPr>
        <w:t>
                      аккредиттеу аттестатының қосымшасы ____ бетте
</w:t>
      </w:r>
    </w:p>
    <w:p>
      <w:pPr>
        <w:spacing w:after="0"/>
        <w:ind w:left="0"/>
        <w:jc w:val="both"/>
      </w:pPr>
      <w:r>
        <w:rPr>
          <w:rFonts w:ascii="Times New Roman"/>
          <w:b w:val="false"/>
          <w:i w:val="false"/>
          <w:color w:val="000000"/>
          <w:sz w:val="28"/>
        </w:rPr>
        <w:t>
   МЕНЕДЖМЕНТ ЖҮЙЕСІНІҢ СӘЙКЕСТІГІН РАСТАУ ЖӨНІНДЕГІ ОРГАННЫҢ
</w:t>
      </w:r>
      <w:r>
        <w:br/>
      </w:r>
      <w:r>
        <w:rPr>
          <w:rFonts w:ascii="Times New Roman"/>
          <w:b w:val="false"/>
          <w:i w:val="false"/>
          <w:color w:val="000000"/>
          <w:sz w:val="28"/>
        </w:rPr>
        <w:t>
                       АККРЕДИТТЕУ САЛАСЫ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(сәйкестігін растау жөніндегі органның атауы және мекен жайы)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173"/>
        <w:gridCol w:w="2213"/>
        <w:gridCol w:w="3193"/>
        <w:gridCol w:w="3413"/>
      </w:tblGrid>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Менеджмент
</w:t>
            </w:r>
            <w:r>
              <w:br/>
            </w:r>
            <w:r>
              <w:rPr>
                <w:rFonts w:ascii="Times New Roman"/>
                <w:b w:val="false"/>
                <w:i w:val="false"/>
                <w:color w:val="000000"/>
                <w:sz w:val="20"/>
              </w:rPr>
              <w:t>
жүйесінің
</w:t>
            </w:r>
            <w:r>
              <w:br/>
            </w:r>
            <w:r>
              <w:rPr>
                <w:rFonts w:ascii="Times New Roman"/>
                <w:b w:val="false"/>
                <w:i w:val="false"/>
                <w:color w:val="000000"/>
                <w:sz w:val="20"/>
              </w:rPr>
              <w:t>
атауы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ЭҚТӨС
</w:t>
            </w:r>
            <w:r>
              <w:br/>
            </w:r>
            <w:r>
              <w:rPr>
                <w:rFonts w:ascii="Times New Roman"/>
                <w:b w:val="false"/>
                <w:i w:val="false"/>
                <w:color w:val="000000"/>
                <w:sz w:val="20"/>
              </w:rPr>
              <w:t>
коды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Менеджмент жүйесінің
</w:t>
            </w:r>
            <w:r>
              <w:br/>
            </w:r>
            <w:r>
              <w:rPr>
                <w:rFonts w:ascii="Times New Roman"/>
                <w:b w:val="false"/>
                <w:i w:val="false"/>
                <w:color w:val="000000"/>
                <w:sz w:val="20"/>
              </w:rPr>
              <w:t>
қызмет
</w:t>
            </w:r>
            <w:r>
              <w:br/>
            </w:r>
            <w:r>
              <w:rPr>
                <w:rFonts w:ascii="Times New Roman"/>
                <w:b w:val="false"/>
                <w:i w:val="false"/>
                <w:color w:val="000000"/>
                <w:sz w:val="20"/>
              </w:rPr>
              <w:t>
саласы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Сәйкестікті
</w:t>
            </w:r>
            <w:r>
              <w:br/>
            </w:r>
            <w:r>
              <w:rPr>
                <w:rFonts w:ascii="Times New Roman"/>
                <w:b w:val="false"/>
                <w:i w:val="false"/>
                <w:color w:val="000000"/>
                <w:sz w:val="20"/>
              </w:rPr>
              <w:t>
растау бойынша
</w:t>
            </w:r>
            <w:r>
              <w:br/>
            </w:r>
            <w:r>
              <w:rPr>
                <w:rFonts w:ascii="Times New Roman"/>
                <w:b w:val="false"/>
                <w:i w:val="false"/>
                <w:color w:val="000000"/>
                <w:sz w:val="20"/>
              </w:rPr>
              <w:t>
жүргізетін
</w:t>
            </w:r>
            <w:r>
              <w:br/>
            </w:r>
            <w:r>
              <w:rPr>
                <w:rFonts w:ascii="Times New Roman"/>
                <w:b w:val="false"/>
                <w:i w:val="false"/>
                <w:color w:val="000000"/>
                <w:sz w:val="20"/>
              </w:rPr>
              <w:t>
нормативтік-құ-
</w:t>
            </w:r>
            <w:r>
              <w:br/>
            </w:r>
            <w:r>
              <w:rPr>
                <w:rFonts w:ascii="Times New Roman"/>
                <w:b w:val="false"/>
                <w:i w:val="false"/>
                <w:color w:val="000000"/>
                <w:sz w:val="20"/>
              </w:rPr>
              <w:t>
қықтық актілер-
</w:t>
            </w:r>
            <w:r>
              <w:br/>
            </w:r>
            <w:r>
              <w:rPr>
                <w:rFonts w:ascii="Times New Roman"/>
                <w:b w:val="false"/>
                <w:i w:val="false"/>
                <w:color w:val="000000"/>
                <w:sz w:val="20"/>
              </w:rPr>
              <w:t>
дің, норматив-
</w:t>
            </w:r>
            <w:r>
              <w:br/>
            </w:r>
            <w:r>
              <w:rPr>
                <w:rFonts w:ascii="Times New Roman"/>
                <w:b w:val="false"/>
                <w:i w:val="false"/>
                <w:color w:val="000000"/>
                <w:sz w:val="20"/>
              </w:rPr>
              <w:t>
тік-құжаттардың
</w:t>
            </w:r>
            <w:r>
              <w:br/>
            </w:r>
            <w:r>
              <w:rPr>
                <w:rFonts w:ascii="Times New Roman"/>
                <w:b w:val="false"/>
                <w:i w:val="false"/>
                <w:color w:val="000000"/>
                <w:sz w:val="20"/>
              </w:rPr>
              <w:t>
белгісі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Сипаттамаларды
</w:t>
            </w:r>
            <w:r>
              <w:br/>
            </w:r>
            <w:r>
              <w:rPr>
                <w:rFonts w:ascii="Times New Roman"/>
                <w:b w:val="false"/>
                <w:i w:val="false"/>
                <w:color w:val="000000"/>
                <w:sz w:val="20"/>
              </w:rPr>
              <w:t>
(көрсеткіштерді)
</w:t>
            </w:r>
            <w:r>
              <w:br/>
            </w:r>
            <w:r>
              <w:rPr>
                <w:rFonts w:ascii="Times New Roman"/>
                <w:b w:val="false"/>
                <w:i w:val="false"/>
                <w:color w:val="000000"/>
                <w:sz w:val="20"/>
              </w:rPr>
              <w:t>
анықтау үшін
</w:t>
            </w:r>
            <w:r>
              <w:br/>
            </w:r>
            <w:r>
              <w:rPr>
                <w:rFonts w:ascii="Times New Roman"/>
                <w:b w:val="false"/>
                <w:i w:val="false"/>
                <w:color w:val="000000"/>
                <w:sz w:val="20"/>
              </w:rPr>
              <w:t>
сынау әдістеріне
</w:t>
            </w:r>
            <w:r>
              <w:br/>
            </w:r>
            <w:r>
              <w:rPr>
                <w:rFonts w:ascii="Times New Roman"/>
                <w:b w:val="false"/>
                <w:i w:val="false"/>
                <w:color w:val="000000"/>
                <w:sz w:val="20"/>
              </w:rPr>
              <w:t>
нормативтік
</w:t>
            </w:r>
            <w:r>
              <w:br/>
            </w:r>
            <w:r>
              <w:rPr>
                <w:rFonts w:ascii="Times New Roman"/>
                <w:b w:val="false"/>
                <w:i w:val="false"/>
                <w:color w:val="000000"/>
                <w:sz w:val="20"/>
              </w:rPr>
              <w:t>
құжаттар белгісі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bl>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Осы қосымшаның соңғы бетіне сәйкестікті растау жөніндегі орган басшысының қолы қойылуы және заңды тұлғаның мөрімен расталуы керек.
</w:t>
      </w:r>
      <w:r>
        <w:br/>
      </w:r>
      <w:r>
        <w:rPr>
          <w:rFonts w:ascii="Times New Roman"/>
          <w:b w:val="false"/>
          <w:i w:val="false"/>
          <w:color w:val="000000"/>
          <w:sz w:val="28"/>
        </w:rPr>
        <w:t>
      2. Осы қосымшаның әр парағы аккредиттеу жөніндегі органның мөрімен расталуы керек.
</w:t>
      </w:r>
      <w:r>
        <w:br/>
      </w:r>
      <w:r>
        <w:rPr>
          <w:rFonts w:ascii="Times New Roman"/>
          <w:b w:val="false"/>
          <w:i w:val="false"/>
          <w:color w:val="000000"/>
          <w:sz w:val="28"/>
        </w:rPr>
        <w:t>
      3. Сәйкестікті растау жөніндегі органның филиалдары осы нысан бойынша аккредиттеу саласын рәсімдейді.
</w:t>
      </w:r>
      <w:r>
        <w:br/>
      </w:r>
      <w:r>
        <w:rPr>
          <w:rFonts w:ascii="Times New Roman"/>
          <w:b w:val="false"/>
          <w:i w:val="false"/>
          <w:color w:val="000000"/>
          <w:sz w:val="28"/>
        </w:rPr>
        <w:t>
      4. Аккредиттеу саласын кеңейту кезінде "Менеджмент жүйесін растау жөніндегі органның аккредиттеу саласына N ____ қосымша" деп аталатын осы нысан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Сәйкестікті растау жөніндегі
</w:t>
      </w:r>
      <w:r>
        <w:br/>
      </w:r>
      <w:r>
        <w:rPr>
          <w:rFonts w:ascii="Times New Roman"/>
          <w:b w:val="false"/>
          <w:i w:val="false"/>
          <w:color w:val="000000"/>
          <w:sz w:val="28"/>
        </w:rPr>
        <w:t>
                                   органдарды, сынақ зертханаларын
</w:t>
      </w:r>
      <w:r>
        <w:br/>
      </w:r>
      <w:r>
        <w:rPr>
          <w:rFonts w:ascii="Times New Roman"/>
          <w:b w:val="false"/>
          <w:i w:val="false"/>
          <w:color w:val="000000"/>
          <w:sz w:val="28"/>
        </w:rPr>
        <w:t>
                                  (орталықтарын), өлшеу құралдарына
</w:t>
      </w:r>
      <w:r>
        <w:br/>
      </w:r>
      <w:r>
        <w:rPr>
          <w:rFonts w:ascii="Times New Roman"/>
          <w:b w:val="false"/>
          <w:i w:val="false"/>
          <w:color w:val="000000"/>
          <w:sz w:val="28"/>
        </w:rPr>
        <w:t>
                                 салыстырып тексеру, калибрлеу және
</w:t>
      </w:r>
      <w:r>
        <w:br/>
      </w:r>
      <w:r>
        <w:rPr>
          <w:rFonts w:ascii="Times New Roman"/>
          <w:b w:val="false"/>
          <w:i w:val="false"/>
          <w:color w:val="000000"/>
          <w:sz w:val="28"/>
        </w:rPr>
        <w:t>
                                   өлшемдерді орындау әдістемелерін
</w:t>
      </w:r>
      <w:r>
        <w:br/>
      </w:r>
      <w:r>
        <w:rPr>
          <w:rFonts w:ascii="Times New Roman"/>
          <w:b w:val="false"/>
          <w:i w:val="false"/>
          <w:color w:val="000000"/>
          <w:sz w:val="28"/>
        </w:rPr>
        <w:t>
                                     метрологиялық аттестаттауды
</w:t>
      </w:r>
      <w:r>
        <w:br/>
      </w:r>
      <w:r>
        <w:rPr>
          <w:rFonts w:ascii="Times New Roman"/>
          <w:b w:val="false"/>
          <w:i w:val="false"/>
          <w:color w:val="000000"/>
          <w:sz w:val="28"/>
        </w:rPr>
        <w:t>
                                  жүзеге асыратын заңды тұлғаларды
</w:t>
      </w:r>
      <w:r>
        <w:br/>
      </w:r>
      <w:r>
        <w:rPr>
          <w:rFonts w:ascii="Times New Roman"/>
          <w:b w:val="false"/>
          <w:i w:val="false"/>
          <w:color w:val="000000"/>
          <w:sz w:val="28"/>
        </w:rPr>
        <w:t>
                                   аккредиттеу ережесіне 4-қосымша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_________________________________________
</w:t>
      </w:r>
      <w:r>
        <w:br/>
      </w:r>
      <w:r>
        <w:rPr>
          <w:rFonts w:ascii="Times New Roman"/>
          <w:b w:val="false"/>
          <w:i w:val="false"/>
          <w:color w:val="000000"/>
          <w:sz w:val="28"/>
        </w:rPr>
        <w:t>
                            (аккредиттеу жөніндегі органы басшысының
</w:t>
      </w:r>
      <w:r>
        <w:br/>
      </w:r>
      <w:r>
        <w:rPr>
          <w:rFonts w:ascii="Times New Roman"/>
          <w:b w:val="false"/>
          <w:i w:val="false"/>
          <w:color w:val="000000"/>
          <w:sz w:val="28"/>
        </w:rPr>
        <w:t>
                                 лауазымы, аты-жөні, тегі, қолы)
</w:t>
      </w:r>
      <w:r>
        <w:br/>
      </w:r>
      <w:r>
        <w:rPr>
          <w:rFonts w:ascii="Times New Roman"/>
          <w:b w:val="false"/>
          <w:i w:val="false"/>
          <w:color w:val="000000"/>
          <w:sz w:val="28"/>
        </w:rPr>
        <w:t>
                                      "____" __________ 20___ ж.
</w:t>
      </w:r>
      <w:r>
        <w:br/>
      </w:r>
      <w:r>
        <w:rPr>
          <w:rFonts w:ascii="Times New Roman"/>
          <w:b w:val="false"/>
          <w:i w:val="false"/>
          <w:color w:val="000000"/>
          <w:sz w:val="28"/>
        </w:rPr>
        <w:t>
                                20___ ж. "____" __________N ____
</w:t>
      </w:r>
      <w:r>
        <w:br/>
      </w:r>
      <w:r>
        <w:rPr>
          <w:rFonts w:ascii="Times New Roman"/>
          <w:b w:val="false"/>
          <w:i w:val="false"/>
          <w:color w:val="000000"/>
          <w:sz w:val="28"/>
        </w:rPr>
        <w:t>
                      аккредиттеу аттестатының қосымшасы ____ бетте
</w:t>
      </w:r>
    </w:p>
    <w:p>
      <w:pPr>
        <w:spacing w:after="0"/>
        <w:ind w:left="0"/>
        <w:jc w:val="both"/>
      </w:pPr>
      <w:r>
        <w:rPr>
          <w:rFonts w:ascii="Times New Roman"/>
          <w:b w:val="false"/>
          <w:i w:val="false"/>
          <w:color w:val="000000"/>
          <w:sz w:val="28"/>
        </w:rPr>
        <w:t>
            СЫНАҚ ЗЕРТХАНАСЫ (ОРТАЛЫҒЫ) АККРЕДИТТЕЛУ САЛАСЫ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(сынақ зертханасы (орталығы) атауы және мекен жайы)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973"/>
        <w:gridCol w:w="1553"/>
        <w:gridCol w:w="2533"/>
        <w:gridCol w:w="1353"/>
        <w:gridCol w:w="1433"/>
        <w:gridCol w:w="2733"/>
      </w:tblGrid>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(зерттеу
</w:t>
            </w:r>
            <w:r>
              <w:br/>
            </w:r>
            <w:r>
              <w:rPr>
                <w:rFonts w:ascii="Times New Roman"/>
                <w:b w:val="false"/>
                <w:i w:val="false"/>
                <w:color w:val="000000"/>
                <w:sz w:val="20"/>
              </w:rPr>
              <w:t>
объекті-
</w:t>
            </w:r>
            <w:r>
              <w:br/>
            </w:r>
            <w:r>
              <w:rPr>
                <w:rFonts w:ascii="Times New Roman"/>
                <w:b w:val="false"/>
                <w:i w:val="false"/>
                <w:color w:val="000000"/>
                <w:sz w:val="20"/>
              </w:rPr>
              <w:t>
сінің)
</w:t>
            </w:r>
            <w:r>
              <w:br/>
            </w:r>
            <w:r>
              <w:rPr>
                <w:rFonts w:ascii="Times New Roman"/>
                <w:b w:val="false"/>
                <w:i w:val="false"/>
                <w:color w:val="000000"/>
                <w:sz w:val="20"/>
              </w:rPr>
              <w:t>
өнім
</w:t>
            </w:r>
            <w:r>
              <w:br/>
            </w:r>
            <w:r>
              <w:rPr>
                <w:rFonts w:ascii="Times New Roman"/>
                <w:b w:val="false"/>
                <w:i w:val="false"/>
                <w:color w:val="000000"/>
                <w:sz w:val="20"/>
              </w:rPr>
              <w:t>
атауы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
</w:t>
            </w:r>
            <w:r>
              <w:br/>
            </w:r>
            <w:r>
              <w:rPr>
                <w:rFonts w:ascii="Times New Roman"/>
                <w:b w:val="false"/>
                <w:i w:val="false"/>
                <w:color w:val="000000"/>
                <w:sz w:val="20"/>
              </w:rPr>
              <w:t>
ТӨС
</w:t>
            </w:r>
            <w:r>
              <w:br/>
            </w:r>
            <w:r>
              <w:rPr>
                <w:rFonts w:ascii="Times New Roman"/>
                <w:b w:val="false"/>
                <w:i w:val="false"/>
                <w:color w:val="000000"/>
                <w:sz w:val="20"/>
              </w:rPr>
              <w:t>
коды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ЭҚТ ТН
</w:t>
            </w:r>
            <w:r>
              <w:br/>
            </w:r>
            <w:r>
              <w:rPr>
                <w:rFonts w:ascii="Times New Roman"/>
                <w:b w:val="false"/>
                <w:i w:val="false"/>
                <w:color w:val="000000"/>
                <w:sz w:val="20"/>
              </w:rPr>
              <w:t>
ЕВРАЗЭҚ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Сәйкестікті
</w:t>
            </w:r>
            <w:r>
              <w:br/>
            </w:r>
            <w:r>
              <w:rPr>
                <w:rFonts w:ascii="Times New Roman"/>
                <w:b w:val="false"/>
                <w:i w:val="false"/>
                <w:color w:val="000000"/>
                <w:sz w:val="20"/>
              </w:rPr>
              <w:t>
растау
</w:t>
            </w:r>
            <w:r>
              <w:br/>
            </w:r>
            <w:r>
              <w:rPr>
                <w:rFonts w:ascii="Times New Roman"/>
                <w:b w:val="false"/>
                <w:i w:val="false"/>
                <w:color w:val="000000"/>
                <w:sz w:val="20"/>
              </w:rPr>
              <w:t>
бойынша
</w:t>
            </w:r>
            <w:r>
              <w:br/>
            </w:r>
            <w:r>
              <w:rPr>
                <w:rFonts w:ascii="Times New Roman"/>
                <w:b w:val="false"/>
                <w:i w:val="false"/>
                <w:color w:val="000000"/>
                <w:sz w:val="20"/>
              </w:rPr>
              <w:t>
жүргізетін
</w:t>
            </w:r>
            <w:r>
              <w:br/>
            </w:r>
            <w:r>
              <w:rPr>
                <w:rFonts w:ascii="Times New Roman"/>
                <w:b w:val="false"/>
                <w:i w:val="false"/>
                <w:color w:val="000000"/>
                <w:sz w:val="20"/>
              </w:rPr>
              <w:t>
нормативтік-
</w:t>
            </w:r>
            <w:r>
              <w:br/>
            </w:r>
            <w:r>
              <w:rPr>
                <w:rFonts w:ascii="Times New Roman"/>
                <w:b w:val="false"/>
                <w:i w:val="false"/>
                <w:color w:val="000000"/>
                <w:sz w:val="20"/>
              </w:rPr>
              <w:t>
құқықтық
</w:t>
            </w:r>
            <w:r>
              <w:br/>
            </w:r>
            <w:r>
              <w:rPr>
                <w:rFonts w:ascii="Times New Roman"/>
                <w:b w:val="false"/>
                <w:i w:val="false"/>
                <w:color w:val="000000"/>
                <w:sz w:val="20"/>
              </w:rPr>
              <w:t>
актілердің,
</w:t>
            </w:r>
            <w:r>
              <w:br/>
            </w:r>
            <w:r>
              <w:rPr>
                <w:rFonts w:ascii="Times New Roman"/>
                <w:b w:val="false"/>
                <w:i w:val="false"/>
                <w:color w:val="000000"/>
                <w:sz w:val="20"/>
              </w:rPr>
              <w:t>
нормативтік-
</w:t>
            </w:r>
            <w:r>
              <w:br/>
            </w:r>
            <w:r>
              <w:rPr>
                <w:rFonts w:ascii="Times New Roman"/>
                <w:b w:val="false"/>
                <w:i w:val="false"/>
                <w:color w:val="000000"/>
                <w:sz w:val="20"/>
              </w:rPr>
              <w:t>
құжаттардың
</w:t>
            </w:r>
            <w:r>
              <w:br/>
            </w:r>
            <w:r>
              <w:rPr>
                <w:rFonts w:ascii="Times New Roman"/>
                <w:b w:val="false"/>
                <w:i w:val="false"/>
                <w:color w:val="000000"/>
                <w:sz w:val="20"/>
              </w:rPr>
              <w:t>
белгісі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
</w:t>
            </w:r>
            <w:r>
              <w:br/>
            </w:r>
            <w:r>
              <w:rPr>
                <w:rFonts w:ascii="Times New Roman"/>
                <w:b w:val="false"/>
                <w:i w:val="false"/>
                <w:color w:val="000000"/>
                <w:sz w:val="20"/>
              </w:rPr>
              <w:t>
теу
</w:t>
            </w:r>
            <w:r>
              <w:br/>
            </w:r>
            <w:r>
              <w:rPr>
                <w:rFonts w:ascii="Times New Roman"/>
                <w:b w:val="false"/>
                <w:i w:val="false"/>
                <w:color w:val="000000"/>
                <w:sz w:val="20"/>
              </w:rPr>
              <w:t>
объек-
</w:t>
            </w:r>
            <w:r>
              <w:br/>
            </w:r>
            <w:r>
              <w:rPr>
                <w:rFonts w:ascii="Times New Roman"/>
                <w:b w:val="false"/>
                <w:i w:val="false"/>
                <w:color w:val="000000"/>
                <w:sz w:val="20"/>
              </w:rPr>
              <w:t>
тісі-
</w:t>
            </w:r>
            <w:r>
              <w:br/>
            </w:r>
            <w:r>
              <w:rPr>
                <w:rFonts w:ascii="Times New Roman"/>
                <w:b w:val="false"/>
                <w:i w:val="false"/>
                <w:color w:val="000000"/>
                <w:sz w:val="20"/>
              </w:rPr>
              <w:t>
нің)
</w:t>
            </w:r>
            <w:r>
              <w:br/>
            </w:r>
            <w:r>
              <w:rPr>
                <w:rFonts w:ascii="Times New Roman"/>
                <w:b w:val="false"/>
                <w:i w:val="false"/>
                <w:color w:val="000000"/>
                <w:sz w:val="20"/>
              </w:rPr>
              <w:t>
өнімдіанық-
</w:t>
            </w:r>
            <w:r>
              <w:br/>
            </w:r>
            <w:r>
              <w:rPr>
                <w:rFonts w:ascii="Times New Roman"/>
                <w:b w:val="false"/>
                <w:i w:val="false"/>
                <w:color w:val="000000"/>
                <w:sz w:val="20"/>
              </w:rPr>
              <w:t>
тау
</w:t>
            </w:r>
            <w:r>
              <w:br/>
            </w:r>
            <w:r>
              <w:rPr>
                <w:rFonts w:ascii="Times New Roman"/>
                <w:b w:val="false"/>
                <w:i w:val="false"/>
                <w:color w:val="000000"/>
                <w:sz w:val="20"/>
              </w:rPr>
              <w:t>
сипат-
</w:t>
            </w:r>
            <w:r>
              <w:br/>
            </w:r>
            <w:r>
              <w:rPr>
                <w:rFonts w:ascii="Times New Roman"/>
                <w:b w:val="false"/>
                <w:i w:val="false"/>
                <w:color w:val="000000"/>
                <w:sz w:val="20"/>
              </w:rPr>
              <w:t>
тамасы
</w:t>
            </w:r>
            <w:r>
              <w:br/>
            </w:r>
            <w:r>
              <w:rPr>
                <w:rFonts w:ascii="Times New Roman"/>
                <w:b w:val="false"/>
                <w:i w:val="false"/>
                <w:color w:val="000000"/>
                <w:sz w:val="20"/>
              </w:rPr>
              <w:t>
(көр-
</w:t>
            </w:r>
            <w:r>
              <w:br/>
            </w:r>
            <w:r>
              <w:rPr>
                <w:rFonts w:ascii="Times New Roman"/>
                <w:b w:val="false"/>
                <w:i w:val="false"/>
                <w:color w:val="000000"/>
                <w:sz w:val="20"/>
              </w:rPr>
              <w:t>
сет-
</w:t>
            </w:r>
            <w:r>
              <w:br/>
            </w:r>
            <w:r>
              <w:rPr>
                <w:rFonts w:ascii="Times New Roman"/>
                <w:b w:val="false"/>
                <w:i w:val="false"/>
                <w:color w:val="000000"/>
                <w:sz w:val="20"/>
              </w:rPr>
              <w:t>
кіш-
</w:t>
            </w:r>
            <w:r>
              <w:br/>
            </w:r>
            <w:r>
              <w:rPr>
                <w:rFonts w:ascii="Times New Roman"/>
                <w:b w:val="false"/>
                <w:i w:val="false"/>
                <w:color w:val="000000"/>
                <w:sz w:val="20"/>
              </w:rPr>
              <w:t>
тері)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
</w:t>
            </w:r>
            <w:r>
              <w:br/>
            </w:r>
            <w:r>
              <w:rPr>
                <w:rFonts w:ascii="Times New Roman"/>
                <w:b w:val="false"/>
                <w:i w:val="false"/>
                <w:color w:val="000000"/>
                <w:sz w:val="20"/>
              </w:rPr>
              <w:t>
сіздік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Сипаттамалар-
</w:t>
            </w:r>
            <w:r>
              <w:br/>
            </w:r>
            <w:r>
              <w:rPr>
                <w:rFonts w:ascii="Times New Roman"/>
                <w:b w:val="false"/>
                <w:i w:val="false"/>
                <w:color w:val="000000"/>
                <w:sz w:val="20"/>
              </w:rPr>
              <w:t>
ды (көрсет-
</w:t>
            </w:r>
            <w:r>
              <w:br/>
            </w:r>
            <w:r>
              <w:rPr>
                <w:rFonts w:ascii="Times New Roman"/>
                <w:b w:val="false"/>
                <w:i w:val="false"/>
                <w:color w:val="000000"/>
                <w:sz w:val="20"/>
              </w:rPr>
              <w:t>
кіштерді)
</w:t>
            </w:r>
            <w:r>
              <w:br/>
            </w:r>
            <w:r>
              <w:rPr>
                <w:rFonts w:ascii="Times New Roman"/>
                <w:b w:val="false"/>
                <w:i w:val="false"/>
                <w:color w:val="000000"/>
                <w:sz w:val="20"/>
              </w:rPr>
              <w:t>
анықтау үшін
</w:t>
            </w:r>
            <w:r>
              <w:br/>
            </w:r>
            <w:r>
              <w:rPr>
                <w:rFonts w:ascii="Times New Roman"/>
                <w:b w:val="false"/>
                <w:i w:val="false"/>
                <w:color w:val="000000"/>
                <w:sz w:val="20"/>
              </w:rPr>
              <w:t>
сынау
</w:t>
            </w:r>
            <w:r>
              <w:br/>
            </w:r>
            <w:r>
              <w:rPr>
                <w:rFonts w:ascii="Times New Roman"/>
                <w:b w:val="false"/>
                <w:i w:val="false"/>
                <w:color w:val="000000"/>
                <w:sz w:val="20"/>
              </w:rPr>
              <w:t>
әдістеріне
</w:t>
            </w:r>
            <w:r>
              <w:br/>
            </w:r>
            <w:r>
              <w:rPr>
                <w:rFonts w:ascii="Times New Roman"/>
                <w:b w:val="false"/>
                <w:i w:val="false"/>
                <w:color w:val="000000"/>
                <w:sz w:val="20"/>
              </w:rPr>
              <w:t>
нормативтік
</w:t>
            </w:r>
            <w:r>
              <w:br/>
            </w:r>
            <w:r>
              <w:rPr>
                <w:rFonts w:ascii="Times New Roman"/>
                <w:b w:val="false"/>
                <w:i w:val="false"/>
                <w:color w:val="000000"/>
                <w:sz w:val="20"/>
              </w:rPr>
              <w:t>
құжаттар
</w:t>
            </w:r>
            <w:r>
              <w:br/>
            </w:r>
            <w:r>
              <w:rPr>
                <w:rFonts w:ascii="Times New Roman"/>
                <w:b w:val="false"/>
                <w:i w:val="false"/>
                <w:color w:val="000000"/>
                <w:sz w:val="20"/>
              </w:rPr>
              <w:t>
белгісі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Осы қосымшаның соңғы бетіне сынақ зертханасы (орталығы) басшысының қолы қойылуы және заңды тұлғаның мөрімен расталуы керек.
</w:t>
      </w:r>
      <w:r>
        <w:br/>
      </w:r>
      <w:r>
        <w:rPr>
          <w:rFonts w:ascii="Times New Roman"/>
          <w:b w:val="false"/>
          <w:i w:val="false"/>
          <w:color w:val="000000"/>
          <w:sz w:val="28"/>
        </w:rPr>
        <w:t>
      2. Осы қосымшаның әр парағы аккредиттеу жөніндегі органның мөрімен расталуы керек.
</w:t>
      </w:r>
      <w:r>
        <w:br/>
      </w:r>
      <w:r>
        <w:rPr>
          <w:rFonts w:ascii="Times New Roman"/>
          <w:b w:val="false"/>
          <w:i w:val="false"/>
          <w:color w:val="000000"/>
          <w:sz w:val="28"/>
        </w:rPr>
        <w:t>
      3. Сынақ зертханасының (орталығының) филиалдары осы нысан бойынша аккредиттеу саласын рәсімдейді.
</w:t>
      </w:r>
      <w:r>
        <w:br/>
      </w:r>
      <w:r>
        <w:rPr>
          <w:rFonts w:ascii="Times New Roman"/>
          <w:b w:val="false"/>
          <w:i w:val="false"/>
          <w:color w:val="000000"/>
          <w:sz w:val="28"/>
        </w:rPr>
        <w:t>
      4. Аккредиттеу саласын кеңейту кезінде "Сынақ зертханасының (орталығының) аккредиттеу саласына N ____ қосымша" деп аталатын осы нысан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Сәйкестікті растау жөніндегі
</w:t>
      </w:r>
      <w:r>
        <w:br/>
      </w:r>
      <w:r>
        <w:rPr>
          <w:rFonts w:ascii="Times New Roman"/>
          <w:b w:val="false"/>
          <w:i w:val="false"/>
          <w:color w:val="000000"/>
          <w:sz w:val="28"/>
        </w:rPr>
        <w:t>
                                   органдарды, сынақ зертханаларын
</w:t>
      </w:r>
      <w:r>
        <w:br/>
      </w:r>
      <w:r>
        <w:rPr>
          <w:rFonts w:ascii="Times New Roman"/>
          <w:b w:val="false"/>
          <w:i w:val="false"/>
          <w:color w:val="000000"/>
          <w:sz w:val="28"/>
        </w:rPr>
        <w:t>
                                  (орталықтарын), өлшеу құралдарына
</w:t>
      </w:r>
      <w:r>
        <w:br/>
      </w:r>
      <w:r>
        <w:rPr>
          <w:rFonts w:ascii="Times New Roman"/>
          <w:b w:val="false"/>
          <w:i w:val="false"/>
          <w:color w:val="000000"/>
          <w:sz w:val="28"/>
        </w:rPr>
        <w:t>
                                  салыстырып тексеру, калибрлеу және
</w:t>
      </w:r>
      <w:r>
        <w:br/>
      </w:r>
      <w:r>
        <w:rPr>
          <w:rFonts w:ascii="Times New Roman"/>
          <w:b w:val="false"/>
          <w:i w:val="false"/>
          <w:color w:val="000000"/>
          <w:sz w:val="28"/>
        </w:rPr>
        <w:t>
                                   өлшемдерді орындау әдістемелерін
</w:t>
      </w:r>
      <w:r>
        <w:br/>
      </w:r>
      <w:r>
        <w:rPr>
          <w:rFonts w:ascii="Times New Roman"/>
          <w:b w:val="false"/>
          <w:i w:val="false"/>
          <w:color w:val="000000"/>
          <w:sz w:val="28"/>
        </w:rPr>
        <w:t>
                                      метрологиялық аттестаттауды
</w:t>
      </w:r>
      <w:r>
        <w:br/>
      </w:r>
      <w:r>
        <w:rPr>
          <w:rFonts w:ascii="Times New Roman"/>
          <w:b w:val="false"/>
          <w:i w:val="false"/>
          <w:color w:val="000000"/>
          <w:sz w:val="28"/>
        </w:rPr>
        <w:t>
                                   жүзеге асыратын заңды тұлғаларды
</w:t>
      </w:r>
      <w:r>
        <w:br/>
      </w:r>
      <w:r>
        <w:rPr>
          <w:rFonts w:ascii="Times New Roman"/>
          <w:b w:val="false"/>
          <w:i w:val="false"/>
          <w:color w:val="000000"/>
          <w:sz w:val="28"/>
        </w:rPr>
        <w:t>
                                   аккредиттеу ережесіне 5-қосымша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_________________________________________
</w:t>
      </w:r>
      <w:r>
        <w:br/>
      </w:r>
      <w:r>
        <w:rPr>
          <w:rFonts w:ascii="Times New Roman"/>
          <w:b w:val="false"/>
          <w:i w:val="false"/>
          <w:color w:val="000000"/>
          <w:sz w:val="28"/>
        </w:rPr>
        <w:t>
                            (аккредиттеу жөніндегі органы басшысының
</w:t>
      </w:r>
      <w:r>
        <w:br/>
      </w:r>
      <w:r>
        <w:rPr>
          <w:rFonts w:ascii="Times New Roman"/>
          <w:b w:val="false"/>
          <w:i w:val="false"/>
          <w:color w:val="000000"/>
          <w:sz w:val="28"/>
        </w:rPr>
        <w:t>
                                 лауазымы, аты- жөні-тегі, қолы)
</w:t>
      </w:r>
      <w:r>
        <w:br/>
      </w:r>
      <w:r>
        <w:rPr>
          <w:rFonts w:ascii="Times New Roman"/>
          <w:b w:val="false"/>
          <w:i w:val="false"/>
          <w:color w:val="000000"/>
          <w:sz w:val="28"/>
        </w:rPr>
        <w:t>
                                      "____" __________ 20___ ж.
</w:t>
      </w:r>
      <w:r>
        <w:br/>
      </w:r>
      <w:r>
        <w:rPr>
          <w:rFonts w:ascii="Times New Roman"/>
          <w:b w:val="false"/>
          <w:i w:val="false"/>
          <w:color w:val="000000"/>
          <w:sz w:val="28"/>
        </w:rPr>
        <w:t>
                                20___ ж. "____" __________N ____
</w:t>
      </w:r>
      <w:r>
        <w:br/>
      </w:r>
      <w:r>
        <w:rPr>
          <w:rFonts w:ascii="Times New Roman"/>
          <w:b w:val="false"/>
          <w:i w:val="false"/>
          <w:color w:val="000000"/>
          <w:sz w:val="28"/>
        </w:rPr>
        <w:t>
                      аккредиттеу аттестатының қосымшасы ____ бетте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ҚҰРАЛДАРЫН САЛЫСТЫРЫП ТЕКСЕРУДІ (КАЛИБРЛЕУДІ)
</w:t>
      </w:r>
      <w:r>
        <w:br/>
      </w:r>
      <w:r>
        <w:rPr>
          <w:rFonts w:ascii="Times New Roman"/>
          <w:b w:val="false"/>
          <w:i w:val="false"/>
          <w:color w:val="000000"/>
          <w:sz w:val="28"/>
        </w:rPr>
        <w:t>
          ЖҮЗЕГЕ АСЫРАТЫН ЗАҢДЫ ТҰЛҒАНЫҢ АККРЕДИТТЕУ САЛАСЫ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атауы және мекен жайы)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993"/>
        <w:gridCol w:w="1553"/>
        <w:gridCol w:w="2093"/>
        <w:gridCol w:w="2093"/>
        <w:gridCol w:w="2433"/>
      </w:tblGrid>
      <w:tr>
        <w:trPr>
          <w:trHeight w:val="450" w:hRule="atLeast"/>
        </w:trPr>
        <w:tc>
          <w:tcPr>
            <w:tcW w:w="1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түрінің
</w:t>
            </w:r>
            <w:r>
              <w:br/>
            </w:r>
            <w:r>
              <w:rPr>
                <w:rFonts w:ascii="Times New Roman"/>
                <w:b w:val="false"/>
                <w:i w:val="false"/>
                <w:color w:val="000000"/>
                <w:sz w:val="20"/>
              </w:rPr>
              <w:t>
коды
</w:t>
            </w:r>
          </w:p>
        </w:tc>
        <w:tc>
          <w:tcPr>
            <w:tcW w:w="2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құралда-
</w:t>
            </w:r>
            <w:r>
              <w:br/>
            </w:r>
            <w:r>
              <w:rPr>
                <w:rFonts w:ascii="Times New Roman"/>
                <w:b w:val="false"/>
                <w:i w:val="false"/>
                <w:color w:val="000000"/>
                <w:sz w:val="20"/>
              </w:rPr>
              <w:t>
рын салыстырып
</w:t>
            </w:r>
            <w:r>
              <w:br/>
            </w:r>
            <w:r>
              <w:rPr>
                <w:rFonts w:ascii="Times New Roman"/>
                <w:b w:val="false"/>
                <w:i w:val="false"/>
                <w:color w:val="000000"/>
                <w:sz w:val="20"/>
              </w:rPr>
              <w:t>
тексеретін
</w:t>
            </w:r>
            <w:r>
              <w:br/>
            </w:r>
            <w:r>
              <w:rPr>
                <w:rFonts w:ascii="Times New Roman"/>
                <w:b w:val="false"/>
                <w:i w:val="false"/>
                <w:color w:val="000000"/>
                <w:sz w:val="20"/>
              </w:rPr>
              <w:t>
(калибрлейтін)
</w:t>
            </w:r>
            <w:r>
              <w:br/>
            </w:r>
            <w:r>
              <w:rPr>
                <w:rFonts w:ascii="Times New Roman"/>
                <w:b w:val="false"/>
                <w:i w:val="false"/>
                <w:color w:val="000000"/>
                <w:sz w:val="20"/>
              </w:rPr>
              <w:t>
топтың атауы
</w:t>
            </w:r>
          </w:p>
        </w:tc>
        <w:tc>
          <w:tcPr>
            <w:tcW w:w="1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құрал-
</w:t>
            </w:r>
            <w:r>
              <w:br/>
            </w:r>
            <w:r>
              <w:rPr>
                <w:rFonts w:ascii="Times New Roman"/>
                <w:b w:val="false"/>
                <w:i w:val="false"/>
                <w:color w:val="000000"/>
                <w:sz w:val="20"/>
              </w:rPr>
              <w:t>
дарының
</w:t>
            </w:r>
            <w:r>
              <w:br/>
            </w:r>
            <w:r>
              <w:rPr>
                <w:rFonts w:ascii="Times New Roman"/>
                <w:b w:val="false"/>
                <w:i w:val="false"/>
                <w:color w:val="000000"/>
                <w:sz w:val="20"/>
              </w:rPr>
              <w:t>
түрі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Метрологиялық сипаттама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ауқымы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дәреже,
</w:t>
            </w:r>
            <w:r>
              <w:br/>
            </w:r>
            <w:r>
              <w:rPr>
                <w:rFonts w:ascii="Times New Roman"/>
                <w:b w:val="false"/>
                <w:i w:val="false"/>
                <w:color w:val="000000"/>
                <w:sz w:val="20"/>
              </w:rPr>
              <w:t>
топ
</w:t>
            </w:r>
            <w:r>
              <w:br/>
            </w:r>
            <w:r>
              <w:rPr>
                <w:rFonts w:ascii="Times New Roman"/>
                <w:b w:val="false"/>
                <w:i w:val="false"/>
                <w:color w:val="000000"/>
                <w:sz w:val="20"/>
              </w:rPr>
              <w:t>
дәлдігі,
</w:t>
            </w:r>
            <w:r>
              <w:br/>
            </w:r>
            <w:r>
              <w:rPr>
                <w:rFonts w:ascii="Times New Roman"/>
                <w:b w:val="false"/>
                <w:i w:val="false"/>
                <w:color w:val="000000"/>
                <w:sz w:val="20"/>
              </w:rPr>
              <w:t>
қателігі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кеңейтілген белгісіздік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Осы қосымшаның соңғы бетіне басшысының қолы қойылуы және заңды тұлғаның мөрімен расталуы керек.
</w:t>
      </w:r>
      <w:r>
        <w:br/>
      </w:r>
      <w:r>
        <w:rPr>
          <w:rFonts w:ascii="Times New Roman"/>
          <w:b w:val="false"/>
          <w:i w:val="false"/>
          <w:color w:val="000000"/>
          <w:sz w:val="28"/>
        </w:rPr>
        <w:t>
      2. Осы қосымшаның әр парағы аккредиттеу жөніндегі органның мөрімен расталуы керек.
</w:t>
      </w:r>
      <w:r>
        <w:br/>
      </w:r>
      <w:r>
        <w:rPr>
          <w:rFonts w:ascii="Times New Roman"/>
          <w:b w:val="false"/>
          <w:i w:val="false"/>
          <w:color w:val="000000"/>
          <w:sz w:val="28"/>
        </w:rPr>
        <w:t>
      3. Заңды тұлғаның филиалдары осы нысан бойынша аккредиттеу саласын рәсімдейді.
</w:t>
      </w:r>
      <w:r>
        <w:br/>
      </w:r>
      <w:r>
        <w:rPr>
          <w:rFonts w:ascii="Times New Roman"/>
          <w:b w:val="false"/>
          <w:i w:val="false"/>
          <w:color w:val="000000"/>
          <w:sz w:val="28"/>
        </w:rPr>
        <w:t>
      4. Аккредиттеу саласын кеңейту кезінде "Өлшем құралдарын салыстырып тексеруді (калибрлеуді) жүзеге асыратын заңды тұлғаның аккредиттеу саласына N ____ қосымша" деп аталатын осы нысан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Сәйкестікті растау жөніндегі
</w:t>
      </w:r>
      <w:r>
        <w:br/>
      </w:r>
      <w:r>
        <w:rPr>
          <w:rFonts w:ascii="Times New Roman"/>
          <w:b w:val="false"/>
          <w:i w:val="false"/>
          <w:color w:val="000000"/>
          <w:sz w:val="28"/>
        </w:rPr>
        <w:t>
                                   органдарды, сынақ зертханаларын
</w:t>
      </w:r>
      <w:r>
        <w:br/>
      </w:r>
      <w:r>
        <w:rPr>
          <w:rFonts w:ascii="Times New Roman"/>
          <w:b w:val="false"/>
          <w:i w:val="false"/>
          <w:color w:val="000000"/>
          <w:sz w:val="28"/>
        </w:rPr>
        <w:t>
                                  (орталықтарын), өлшеу құралдарына
</w:t>
      </w:r>
      <w:r>
        <w:br/>
      </w:r>
      <w:r>
        <w:rPr>
          <w:rFonts w:ascii="Times New Roman"/>
          <w:b w:val="false"/>
          <w:i w:val="false"/>
          <w:color w:val="000000"/>
          <w:sz w:val="28"/>
        </w:rPr>
        <w:t>
                                  салыстырып тексеру, калибрлеу және
</w:t>
      </w:r>
      <w:r>
        <w:br/>
      </w:r>
      <w:r>
        <w:rPr>
          <w:rFonts w:ascii="Times New Roman"/>
          <w:b w:val="false"/>
          <w:i w:val="false"/>
          <w:color w:val="000000"/>
          <w:sz w:val="28"/>
        </w:rPr>
        <w:t>
                                   өлшемдерді орындау әдістемелерін
</w:t>
      </w:r>
      <w:r>
        <w:br/>
      </w:r>
      <w:r>
        <w:rPr>
          <w:rFonts w:ascii="Times New Roman"/>
          <w:b w:val="false"/>
          <w:i w:val="false"/>
          <w:color w:val="000000"/>
          <w:sz w:val="28"/>
        </w:rPr>
        <w:t>
                                     метрологиялық аттестаттауды
</w:t>
      </w:r>
      <w:r>
        <w:br/>
      </w:r>
      <w:r>
        <w:rPr>
          <w:rFonts w:ascii="Times New Roman"/>
          <w:b w:val="false"/>
          <w:i w:val="false"/>
          <w:color w:val="000000"/>
          <w:sz w:val="28"/>
        </w:rPr>
        <w:t>
                                   жүзеге асыратын заңды тұлғаларды
</w:t>
      </w:r>
      <w:r>
        <w:br/>
      </w:r>
      <w:r>
        <w:rPr>
          <w:rFonts w:ascii="Times New Roman"/>
          <w:b w:val="false"/>
          <w:i w:val="false"/>
          <w:color w:val="000000"/>
          <w:sz w:val="28"/>
        </w:rPr>
        <w:t>
                                   аккредиттеу ережесіне 6-қосымша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_________________________________________
</w:t>
      </w:r>
      <w:r>
        <w:br/>
      </w:r>
      <w:r>
        <w:rPr>
          <w:rFonts w:ascii="Times New Roman"/>
          <w:b w:val="false"/>
          <w:i w:val="false"/>
          <w:color w:val="000000"/>
          <w:sz w:val="28"/>
        </w:rPr>
        <w:t>
                            (аккредиттеу жөніндегі органы басшысының
</w:t>
      </w:r>
      <w:r>
        <w:br/>
      </w:r>
      <w:r>
        <w:rPr>
          <w:rFonts w:ascii="Times New Roman"/>
          <w:b w:val="false"/>
          <w:i w:val="false"/>
          <w:color w:val="000000"/>
          <w:sz w:val="28"/>
        </w:rPr>
        <w:t>
                                 лауазымы, аты-жөні,тегі, қолы)
</w:t>
      </w:r>
      <w:r>
        <w:br/>
      </w:r>
      <w:r>
        <w:rPr>
          <w:rFonts w:ascii="Times New Roman"/>
          <w:b w:val="false"/>
          <w:i w:val="false"/>
          <w:color w:val="000000"/>
          <w:sz w:val="28"/>
        </w:rPr>
        <w:t>
                                      "____" __________ 20___ ж.
</w:t>
      </w:r>
      <w:r>
        <w:br/>
      </w:r>
      <w:r>
        <w:rPr>
          <w:rFonts w:ascii="Times New Roman"/>
          <w:b w:val="false"/>
          <w:i w:val="false"/>
          <w:color w:val="000000"/>
          <w:sz w:val="28"/>
        </w:rPr>
        <w:t>
                                20___ ж. "____" __________N ____
</w:t>
      </w:r>
      <w:r>
        <w:br/>
      </w:r>
      <w:r>
        <w:rPr>
          <w:rFonts w:ascii="Times New Roman"/>
          <w:b w:val="false"/>
          <w:i w:val="false"/>
          <w:color w:val="000000"/>
          <w:sz w:val="28"/>
        </w:rPr>
        <w:t>
                      аккредиттеу аттестатының қосымшасы ____ бетте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СӘЙКЕСТІКТІ БАҒАЛАУ ЖӨНІНДЕГІ ЖҰМЫСТАРДЫ ОРЫНДАЙТЫН
</w:t>
      </w:r>
      <w:r>
        <w:br/>
      </w:r>
      <w:r>
        <w:rPr>
          <w:rFonts w:ascii="Times New Roman"/>
          <w:b w:val="false"/>
          <w:i w:val="false"/>
          <w:color w:val="000000"/>
          <w:sz w:val="28"/>
        </w:rPr>
        <w:t>
                 ҚЫЗМЕТКЕРЛЕР ТУРАЛЫ МӘЛІМЕТТЕР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(сәйкестікті бағалау жөніндегі органның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753"/>
        <w:gridCol w:w="2353"/>
        <w:gridCol w:w="3393"/>
        <w:gridCol w:w="1473"/>
      </w:tblGrid>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Аты-жөні,
</w:t>
            </w:r>
            <w:r>
              <w:br/>
            </w:r>
            <w:r>
              <w:rPr>
                <w:rFonts w:ascii="Times New Roman"/>
                <w:b w:val="false"/>
                <w:i w:val="false"/>
                <w:color w:val="000000"/>
                <w:sz w:val="20"/>
              </w:rPr>
              <w:t>
тегі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Білімі, оқу
</w:t>
            </w:r>
            <w:r>
              <w:br/>
            </w:r>
            <w:r>
              <w:rPr>
                <w:rFonts w:ascii="Times New Roman"/>
                <w:b w:val="false"/>
                <w:i w:val="false"/>
                <w:color w:val="000000"/>
                <w:sz w:val="20"/>
              </w:rPr>
              <w:t>
орнының атауы
</w:t>
            </w:r>
            <w:r>
              <w:br/>
            </w:r>
            <w:r>
              <w:rPr>
                <w:rFonts w:ascii="Times New Roman"/>
                <w:b w:val="false"/>
                <w:i w:val="false"/>
                <w:color w:val="000000"/>
                <w:sz w:val="20"/>
              </w:rPr>
              <w:t>
және оны
</w:t>
            </w:r>
            <w:r>
              <w:br/>
            </w:r>
            <w:r>
              <w:rPr>
                <w:rFonts w:ascii="Times New Roman"/>
                <w:b w:val="false"/>
                <w:i w:val="false"/>
                <w:color w:val="000000"/>
                <w:sz w:val="20"/>
              </w:rPr>
              <w:t>
бітірген
</w:t>
            </w:r>
            <w:r>
              <w:br/>
            </w:r>
            <w:r>
              <w:rPr>
                <w:rFonts w:ascii="Times New Roman"/>
                <w:b w:val="false"/>
                <w:i w:val="false"/>
                <w:color w:val="000000"/>
                <w:sz w:val="20"/>
              </w:rPr>
              <w:t>
жылы Дипломы
</w:t>
            </w:r>
            <w:r>
              <w:br/>
            </w:r>
            <w:r>
              <w:rPr>
                <w:rFonts w:ascii="Times New Roman"/>
                <w:b w:val="false"/>
                <w:i w:val="false"/>
                <w:color w:val="000000"/>
                <w:sz w:val="20"/>
              </w:rPr>
              <w:t>
бойынша
</w:t>
            </w:r>
            <w:r>
              <w:br/>
            </w:r>
            <w:r>
              <w:rPr>
                <w:rFonts w:ascii="Times New Roman"/>
                <w:b w:val="false"/>
                <w:i w:val="false"/>
                <w:color w:val="000000"/>
                <w:sz w:val="20"/>
              </w:rPr>
              <w:t>
мамандығы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орны,
</w:t>
            </w:r>
            <w:r>
              <w:br/>
            </w:r>
            <w:r>
              <w:rPr>
                <w:rFonts w:ascii="Times New Roman"/>
                <w:b w:val="false"/>
                <w:i w:val="false"/>
                <w:color w:val="000000"/>
                <w:sz w:val="20"/>
              </w:rPr>
              <w:t>
лауазымы,
</w:t>
            </w:r>
            <w:r>
              <w:br/>
            </w:r>
            <w:r>
              <w:rPr>
                <w:rFonts w:ascii="Times New Roman"/>
                <w:b w:val="false"/>
                <w:i w:val="false"/>
                <w:color w:val="000000"/>
                <w:sz w:val="20"/>
              </w:rPr>
              <w:t>
қызметтік
</w:t>
            </w:r>
            <w:r>
              <w:br/>
            </w:r>
            <w:r>
              <w:rPr>
                <w:rFonts w:ascii="Times New Roman"/>
                <w:b w:val="false"/>
                <w:i w:val="false"/>
                <w:color w:val="000000"/>
                <w:sz w:val="20"/>
              </w:rPr>
              <w:t>
міндеттері,
</w:t>
            </w:r>
            <w:r>
              <w:br/>
            </w:r>
            <w:r>
              <w:rPr>
                <w:rFonts w:ascii="Times New Roman"/>
                <w:b w:val="false"/>
                <w:i w:val="false"/>
                <w:color w:val="000000"/>
                <w:sz w:val="20"/>
              </w:rPr>
              <w:t>
мамандығы
</w:t>
            </w:r>
            <w:r>
              <w:br/>
            </w:r>
            <w:r>
              <w:rPr>
                <w:rFonts w:ascii="Times New Roman"/>
                <w:b w:val="false"/>
                <w:i w:val="false"/>
                <w:color w:val="000000"/>
                <w:sz w:val="20"/>
              </w:rPr>
              <w:t>
бойынша
</w:t>
            </w:r>
            <w:r>
              <w:br/>
            </w:r>
            <w:r>
              <w:rPr>
                <w:rFonts w:ascii="Times New Roman"/>
                <w:b w:val="false"/>
                <w:i w:val="false"/>
                <w:color w:val="000000"/>
                <w:sz w:val="20"/>
              </w:rPr>
              <w:t>
еңбек стажы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Сертификаттау
</w:t>
            </w:r>
            <w:r>
              <w:br/>
            </w:r>
            <w:r>
              <w:rPr>
                <w:rFonts w:ascii="Times New Roman"/>
                <w:b w:val="false"/>
                <w:i w:val="false"/>
                <w:color w:val="000000"/>
                <w:sz w:val="20"/>
              </w:rPr>
              <w:t>
бойынша теорети-
</w:t>
            </w:r>
            <w:r>
              <w:br/>
            </w:r>
            <w:r>
              <w:rPr>
                <w:rFonts w:ascii="Times New Roman"/>
                <w:b w:val="false"/>
                <w:i w:val="false"/>
                <w:color w:val="000000"/>
                <w:sz w:val="20"/>
              </w:rPr>
              <w:t>
калық дайындау
</w:t>
            </w:r>
            <w:r>
              <w:br/>
            </w:r>
            <w:r>
              <w:rPr>
                <w:rFonts w:ascii="Times New Roman"/>
                <w:b w:val="false"/>
                <w:i w:val="false"/>
                <w:color w:val="000000"/>
                <w:sz w:val="20"/>
              </w:rPr>
              <w:t>
туралы куәлік
</w:t>
            </w:r>
            <w:r>
              <w:br/>
            </w:r>
            <w:r>
              <w:rPr>
                <w:rFonts w:ascii="Times New Roman"/>
                <w:b w:val="false"/>
                <w:i w:val="false"/>
                <w:color w:val="000000"/>
                <w:sz w:val="20"/>
              </w:rPr>
              <w:t>
N, оқу курсының
</w:t>
            </w:r>
            <w:r>
              <w:br/>
            </w:r>
            <w:r>
              <w:rPr>
                <w:rFonts w:ascii="Times New Roman"/>
                <w:b w:val="false"/>
                <w:i w:val="false"/>
                <w:color w:val="000000"/>
                <w:sz w:val="20"/>
              </w:rPr>
              <w:t>
атауы, сарапшы-
</w:t>
            </w:r>
            <w:r>
              <w:br/>
            </w:r>
            <w:r>
              <w:rPr>
                <w:rFonts w:ascii="Times New Roman"/>
                <w:b w:val="false"/>
                <w:i w:val="false"/>
                <w:color w:val="000000"/>
                <w:sz w:val="20"/>
              </w:rPr>
              <w:t>
аудитор аттеста-
</w:t>
            </w:r>
            <w:r>
              <w:br/>
            </w:r>
            <w:r>
              <w:rPr>
                <w:rFonts w:ascii="Times New Roman"/>
                <w:b w:val="false"/>
                <w:i w:val="false"/>
                <w:color w:val="000000"/>
                <w:sz w:val="20"/>
              </w:rPr>
              <w:t>
тының N аттес-
</w:t>
            </w:r>
            <w:r>
              <w:br/>
            </w:r>
            <w:r>
              <w:rPr>
                <w:rFonts w:ascii="Times New Roman"/>
                <w:b w:val="false"/>
                <w:i w:val="false"/>
                <w:color w:val="000000"/>
                <w:sz w:val="20"/>
              </w:rPr>
              <w:t>
татталған күні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саласы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bl>
    <w:p>
      <w:pPr>
        <w:spacing w:after="0"/>
        <w:ind w:left="0"/>
        <w:jc w:val="both"/>
      </w:pPr>
      <w:r>
        <w:rPr>
          <w:rFonts w:ascii="Times New Roman"/>
          <w:b w:val="false"/>
          <w:i w:val="false"/>
          <w:color w:val="000000"/>
          <w:sz w:val="28"/>
        </w:rPr>
        <w:t>
Басшы ______________________________ __________ ____________________
</w:t>
      </w:r>
      <w:r>
        <w:br/>
      </w:r>
      <w:r>
        <w:rPr>
          <w:rFonts w:ascii="Times New Roman"/>
          <w:b w:val="false"/>
          <w:i w:val="false"/>
          <w:color w:val="000000"/>
          <w:sz w:val="28"/>
        </w:rPr>
        <w:t>
         (өтінішкер атауы)             (қолы)      (аты-жөні, тегі)
</w:t>
      </w:r>
      <w:r>
        <w:br/>
      </w:r>
      <w:r>
        <w:rPr>
          <w:rFonts w:ascii="Times New Roman"/>
          <w:b w:val="false"/>
          <w:i w:val="false"/>
          <w:color w:val="000000"/>
          <w:sz w:val="28"/>
        </w:rPr>
        <w:t>
                                     "_____ " ___________ 20___ жыл
</w:t>
      </w:r>
      <w:r>
        <w:br/>
      </w:r>
      <w:r>
        <w:rPr>
          <w:rFonts w:ascii="Times New Roman"/>
          <w:b w:val="false"/>
          <w:i w:val="false"/>
          <w:color w:val="000000"/>
          <w:sz w:val="28"/>
        </w:rPr>
        <w:t>
                                                           Мөр орны
</w:t>
      </w:r>
      <w:r>
        <w:br/>
      </w:r>
      <w:r>
        <w:rPr>
          <w:rFonts w:ascii="Times New Roman"/>
          <w:b w:val="false"/>
          <w:i w:val="false"/>
          <w:color w:val="000000"/>
          <w:sz w:val="28"/>
        </w:rPr>
        <w:t>
      Ескертулер:
</w:t>
      </w:r>
      <w:r>
        <w:br/>
      </w:r>
      <w:r>
        <w:rPr>
          <w:rFonts w:ascii="Times New Roman"/>
          <w:b w:val="false"/>
          <w:i w:val="false"/>
          <w:color w:val="000000"/>
          <w:sz w:val="28"/>
        </w:rPr>
        <w:t>
      1 бағанда кезекті тәртіпте штаттағы сарапшы аудиторлар, штаттағы сарапшы аудиторлыққа кандидаттар, сәйкестікті растау жөніндегі органның штаттағы мамандары, шарт бойынша жұмыстарға тартылған мамандар көрсетіледі.
</w:t>
      </w:r>
      <w:r>
        <w:br/>
      </w:r>
      <w:r>
        <w:rPr>
          <w:rFonts w:ascii="Times New Roman"/>
          <w:b w:val="false"/>
          <w:i w:val="false"/>
          <w:color w:val="000000"/>
          <w:sz w:val="28"/>
        </w:rPr>
        <w:t>
      3 бағанда штатта жоқ мамандармен жасалған шарттың күні, нөмірі және мерзімі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Сәйкестікті растау жөніндегі
</w:t>
      </w:r>
      <w:r>
        <w:br/>
      </w:r>
      <w:r>
        <w:rPr>
          <w:rFonts w:ascii="Times New Roman"/>
          <w:b w:val="false"/>
          <w:i w:val="false"/>
          <w:color w:val="000000"/>
          <w:sz w:val="28"/>
        </w:rPr>
        <w:t>
                                   органдарды, сынақ зертханаларын
</w:t>
      </w:r>
      <w:r>
        <w:br/>
      </w:r>
      <w:r>
        <w:rPr>
          <w:rFonts w:ascii="Times New Roman"/>
          <w:b w:val="false"/>
          <w:i w:val="false"/>
          <w:color w:val="000000"/>
          <w:sz w:val="28"/>
        </w:rPr>
        <w:t>
                                  (орталықтарын), өлшеу құралдарына
</w:t>
      </w:r>
      <w:r>
        <w:br/>
      </w:r>
      <w:r>
        <w:rPr>
          <w:rFonts w:ascii="Times New Roman"/>
          <w:b w:val="false"/>
          <w:i w:val="false"/>
          <w:color w:val="000000"/>
          <w:sz w:val="28"/>
        </w:rPr>
        <w:t>
                                  салыстырып тексеру, калибрлеу және
</w:t>
      </w:r>
      <w:r>
        <w:br/>
      </w:r>
      <w:r>
        <w:rPr>
          <w:rFonts w:ascii="Times New Roman"/>
          <w:b w:val="false"/>
          <w:i w:val="false"/>
          <w:color w:val="000000"/>
          <w:sz w:val="28"/>
        </w:rPr>
        <w:t>
                                   өлшемдерді орындау әдістемелерін
</w:t>
      </w:r>
      <w:r>
        <w:br/>
      </w:r>
      <w:r>
        <w:rPr>
          <w:rFonts w:ascii="Times New Roman"/>
          <w:b w:val="false"/>
          <w:i w:val="false"/>
          <w:color w:val="000000"/>
          <w:sz w:val="28"/>
        </w:rPr>
        <w:t>
                                     метрологиялық аттестаттауды
</w:t>
      </w:r>
      <w:r>
        <w:br/>
      </w:r>
      <w:r>
        <w:rPr>
          <w:rFonts w:ascii="Times New Roman"/>
          <w:b w:val="false"/>
          <w:i w:val="false"/>
          <w:color w:val="000000"/>
          <w:sz w:val="28"/>
        </w:rPr>
        <w:t>
                                   жүзеге асыратын заңды тұлғаларды
</w:t>
      </w:r>
      <w:r>
        <w:br/>
      </w:r>
      <w:r>
        <w:rPr>
          <w:rFonts w:ascii="Times New Roman"/>
          <w:b w:val="false"/>
          <w:i w:val="false"/>
          <w:color w:val="000000"/>
          <w:sz w:val="28"/>
        </w:rPr>
        <w:t>
                                   аккредиттеу ережесіне 7-қосымша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_________________________________________
</w:t>
      </w:r>
      <w:r>
        <w:br/>
      </w:r>
      <w:r>
        <w:rPr>
          <w:rFonts w:ascii="Times New Roman"/>
          <w:b w:val="false"/>
          <w:i w:val="false"/>
          <w:color w:val="000000"/>
          <w:sz w:val="28"/>
        </w:rPr>
        <w:t>
                            (аккредиттеу жөніндегі органы басшысының
</w:t>
      </w:r>
      <w:r>
        <w:br/>
      </w:r>
      <w:r>
        <w:rPr>
          <w:rFonts w:ascii="Times New Roman"/>
          <w:b w:val="false"/>
          <w:i w:val="false"/>
          <w:color w:val="000000"/>
          <w:sz w:val="28"/>
        </w:rPr>
        <w:t>
                                 лауазымы, аты- жөні-тегі, қолы)
</w:t>
      </w:r>
      <w:r>
        <w:br/>
      </w:r>
      <w:r>
        <w:rPr>
          <w:rFonts w:ascii="Times New Roman"/>
          <w:b w:val="false"/>
          <w:i w:val="false"/>
          <w:color w:val="000000"/>
          <w:sz w:val="28"/>
        </w:rPr>
        <w:t>
                                      "____" __________ 20___ ж.
</w:t>
      </w:r>
      <w:r>
        <w:br/>
      </w:r>
      <w:r>
        <w:rPr>
          <w:rFonts w:ascii="Times New Roman"/>
          <w:b w:val="false"/>
          <w:i w:val="false"/>
          <w:color w:val="000000"/>
          <w:sz w:val="28"/>
        </w:rPr>
        <w:t>
</w:t>
      </w:r>
      <w:r>
        <w:br/>
      </w:r>
      <w:r>
        <w:rPr>
          <w:rFonts w:ascii="Times New Roman"/>
          <w:b w:val="false"/>
          <w:i w:val="false"/>
          <w:color w:val="000000"/>
          <w:sz w:val="28"/>
        </w:rPr>
        <w:t>
                                            СЫНАҚ ЗЕРТХАНАСЫНЫҢ (ОРТАЛЫҒЫНЫҢ) ТӨЛҚҰЖАТЫ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(сынақ зертханасының (орталығының) атауы)
</w:t>
      </w:r>
      <w:r>
        <w:br/>
      </w:r>
      <w:r>
        <w:rPr>
          <w:rFonts w:ascii="Times New Roman"/>
          <w:b w:val="false"/>
          <w:i w:val="false"/>
          <w:color w:val="000000"/>
          <w:sz w:val="28"/>
        </w:rPr>
        <w:t>
Зертхана (орталық) басшысының аты-жөні, тегі, лауазымы, телефоны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Зертхананың (орталық) пошталық мекен жайы __________________________
</w:t>
      </w:r>
      <w:r>
        <w:br/>
      </w:r>
      <w:r>
        <w:rPr>
          <w:rFonts w:ascii="Times New Roman"/>
          <w:b w:val="false"/>
          <w:i w:val="false"/>
          <w:color w:val="000000"/>
          <w:sz w:val="28"/>
        </w:rPr>
        <w:t>
Сынақ зертханасы қызмет ететін заңды тұлғаның пошталық мекен жайы___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Сынақ зертханасының телефоны, факсы, электрондық поштасы, веб сайты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Төлқұжатқа 7 кесте кіреді
</w:t>
      </w:r>
    </w:p>
    <w:p>
      <w:pPr>
        <w:spacing w:after="0"/>
        <w:ind w:left="0"/>
        <w:jc w:val="both"/>
      </w:pPr>
      <w:r>
        <w:rPr>
          <w:rFonts w:ascii="Times New Roman"/>
          <w:b w:val="false"/>
          <w:i w:val="false"/>
          <w:color w:val="000000"/>
          <w:sz w:val="28"/>
        </w:rPr>
        <w:t>
1 кесте. Зертхананың (орталық) сынақ жабдықтарымен (бұдан әрі - СЖ) жарақтандыру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4173"/>
        <w:gridCol w:w="2953"/>
      </w:tblGrid>
      <w:tr>
        <w:trPr>
          <w:trHeight w:val="450" w:hRule="atLeast"/>
        </w:trPr>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Анықталатын параметрлер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тұрпаты,
</w:t>
            </w:r>
            <w:r>
              <w:br/>
            </w:r>
            <w:r>
              <w:rPr>
                <w:rFonts w:ascii="Times New Roman"/>
                <w:b w:val="false"/>
                <w:i w:val="false"/>
                <w:color w:val="000000"/>
                <w:sz w:val="20"/>
              </w:rPr>
              <w:t>
маркасы, дайындаушы,
</w:t>
            </w:r>
            <w:r>
              <w:br/>
            </w:r>
            <w:r>
              <w:rPr>
                <w:rFonts w:ascii="Times New Roman"/>
                <w:b w:val="false"/>
                <w:i w:val="false"/>
                <w:color w:val="000000"/>
                <w:sz w:val="20"/>
              </w:rPr>
              <w:t>
зауыт және түгендеу
</w:t>
            </w:r>
            <w:r>
              <w:br/>
            </w:r>
            <w:r>
              <w:rPr>
                <w:rFonts w:ascii="Times New Roman"/>
                <w:b w:val="false"/>
                <w:i w:val="false"/>
                <w:color w:val="000000"/>
                <w:sz w:val="20"/>
              </w:rPr>
              <w:t>
нөмірі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СЖ негізгі
</w:t>
            </w:r>
            <w:r>
              <w:br/>
            </w:r>
            <w:r>
              <w:rPr>
                <w:rFonts w:ascii="Times New Roman"/>
                <w:b w:val="false"/>
                <w:i w:val="false"/>
                <w:color w:val="000000"/>
                <w:sz w:val="20"/>
              </w:rPr>
              <w:t>
техникалық
</w:t>
            </w:r>
            <w:r>
              <w:br/>
            </w:r>
            <w:r>
              <w:rPr>
                <w:rFonts w:ascii="Times New Roman"/>
                <w:b w:val="false"/>
                <w:i w:val="false"/>
                <w:color w:val="000000"/>
                <w:sz w:val="20"/>
              </w:rPr>
              <w:t>
сипаттамалары
</w:t>
            </w:r>
          </w:p>
        </w:tc>
      </w:tr>
      <w:tr>
        <w:trPr>
          <w:trHeight w:val="450" w:hRule="atLeast"/>
        </w:trPr>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bl>
    <w:p>
      <w:pPr>
        <w:spacing w:after="0"/>
        <w:ind w:left="0"/>
        <w:jc w:val="both"/>
      </w:pPr>
      <w:r>
        <w:rPr>
          <w:rFonts w:ascii="Times New Roman"/>
          <w:b w:val="false"/>
          <w:i w:val="false"/>
          <w:color w:val="000000"/>
          <w:sz w:val="28"/>
        </w:rPr>
        <w:t>
1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6033"/>
        <w:gridCol w:w="2133"/>
      </w:tblGrid>
      <w:tr>
        <w:trPr>
          <w:trHeight w:val="570" w:hRule="atLeast"/>
        </w:trPr>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Пайдалануға
</w:t>
            </w:r>
            <w:r>
              <w:br/>
            </w:r>
            <w:r>
              <w:rPr>
                <w:rFonts w:ascii="Times New Roman"/>
                <w:b w:val="false"/>
                <w:i w:val="false"/>
                <w:color w:val="000000"/>
                <w:sz w:val="20"/>
              </w:rPr>
              <w:t>
енгізілген жылы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СЗ аттестаттау құжатының
</w:t>
            </w:r>
            <w:r>
              <w:br/>
            </w:r>
            <w:r>
              <w:rPr>
                <w:rFonts w:ascii="Times New Roman"/>
                <w:b w:val="false"/>
                <w:i w:val="false"/>
                <w:color w:val="000000"/>
                <w:sz w:val="20"/>
              </w:rPr>
              <w:t>
күні және нөмірі, кезеңділігі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Ескертпе
</w:t>
            </w:r>
          </w:p>
        </w:tc>
      </w:tr>
      <w:tr>
        <w:trPr>
          <w:trHeight w:val="450" w:hRule="atLeast"/>
        </w:trPr>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Ескерту. Сынақ зертханасы деп қалпына келтірілген сыртқы әсер ететін факторлар және (немесе) жүктемені қайталайтын техникалық құрал саналады.
</w:t>
      </w:r>
    </w:p>
    <w:p>
      <w:pPr>
        <w:spacing w:after="0"/>
        <w:ind w:left="0"/>
        <w:jc w:val="both"/>
      </w:pPr>
      <w:r>
        <w:rPr>
          <w:rFonts w:ascii="Times New Roman"/>
          <w:b w:val="false"/>
          <w:i w:val="false"/>
          <w:color w:val="000000"/>
          <w:sz w:val="28"/>
        </w:rPr>
        <w:t>
2 Кесте. Зертханаға (орталыққа) өнімді сынау үшін өлшеу құралдары туралы (ӨҚ)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4273"/>
        <w:gridCol w:w="2913"/>
      </w:tblGrid>
      <w:tr>
        <w:trPr>
          <w:trHeight w:val="1485" w:hRule="atLeast"/>
        </w:trPr>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Өнімнің (параметрлердің) анықталатын сипаттамаларының атауы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ӨҚ атауы, тұрпаты,
</w:t>
            </w:r>
            <w:r>
              <w:br/>
            </w:r>
            <w:r>
              <w:rPr>
                <w:rFonts w:ascii="Times New Roman"/>
                <w:b w:val="false"/>
                <w:i w:val="false"/>
                <w:color w:val="000000"/>
                <w:sz w:val="20"/>
              </w:rPr>
              <w:t>
маркасы, дайындаушы,
</w:t>
            </w:r>
            <w:r>
              <w:br/>
            </w:r>
            <w:r>
              <w:rPr>
                <w:rFonts w:ascii="Times New Roman"/>
                <w:b w:val="false"/>
                <w:i w:val="false"/>
                <w:color w:val="000000"/>
                <w:sz w:val="20"/>
              </w:rPr>
              <w:t>
зауыт және түгендеу
</w:t>
            </w:r>
            <w:r>
              <w:br/>
            </w:r>
            <w:r>
              <w:rPr>
                <w:rFonts w:ascii="Times New Roman"/>
                <w:b w:val="false"/>
                <w:i w:val="false"/>
                <w:color w:val="000000"/>
                <w:sz w:val="20"/>
              </w:rPr>
              <w:t>
нөмірі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метрологиялық
</w:t>
            </w:r>
            <w:r>
              <w:br/>
            </w:r>
            <w:r>
              <w:rPr>
                <w:rFonts w:ascii="Times New Roman"/>
                <w:b w:val="false"/>
                <w:i w:val="false"/>
                <w:color w:val="000000"/>
                <w:sz w:val="20"/>
              </w:rPr>
              <w:t>
сипаттамалар
</w:t>
            </w:r>
          </w:p>
        </w:tc>
      </w:tr>
      <w:tr>
        <w:trPr>
          <w:trHeight w:val="450" w:hRule="atLeast"/>
        </w:trPr>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bl>
    <w:p>
      <w:pPr>
        <w:spacing w:after="0"/>
        <w:ind w:left="0"/>
        <w:jc w:val="both"/>
      </w:pPr>
      <w:r>
        <w:rPr>
          <w:rFonts w:ascii="Times New Roman"/>
          <w:b w:val="false"/>
          <w:i w:val="false"/>
          <w:color w:val="000000"/>
          <w:sz w:val="28"/>
        </w:rPr>
        <w:t>
2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5373"/>
        <w:gridCol w:w="2353"/>
      </w:tblGrid>
      <w:tr>
        <w:trPr>
          <w:trHeight w:val="435"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Пайдалануға
</w:t>
            </w:r>
            <w:r>
              <w:br/>
            </w:r>
            <w:r>
              <w:rPr>
                <w:rFonts w:ascii="Times New Roman"/>
                <w:b w:val="false"/>
                <w:i w:val="false"/>
                <w:color w:val="000000"/>
                <w:sz w:val="20"/>
              </w:rPr>
              <w:t>
енгізілген жылы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немесе аттестаттау
</w:t>
            </w:r>
            <w:r>
              <w:br/>
            </w:r>
            <w:r>
              <w:rPr>
                <w:rFonts w:ascii="Times New Roman"/>
                <w:b w:val="false"/>
                <w:i w:val="false"/>
                <w:color w:val="000000"/>
                <w:sz w:val="20"/>
              </w:rPr>
              <w:t>
туралы сертификат (куәлік)
</w:t>
            </w:r>
            <w:r>
              <w:br/>
            </w:r>
            <w:r>
              <w:rPr>
                <w:rFonts w:ascii="Times New Roman"/>
                <w:b w:val="false"/>
                <w:i w:val="false"/>
                <w:color w:val="000000"/>
                <w:sz w:val="20"/>
              </w:rPr>
              <w:t>
нөмірі, күні, кезеңділігі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мәліметтер
</w:t>
            </w:r>
          </w:p>
        </w:tc>
      </w:tr>
      <w:tr>
        <w:trPr>
          <w:trHeight w:val="45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Ескерту. Өлшеу құралдары деп белгілі уақыт аралығында өлшемі өзгермеген (белгіленген кінәрат шегінде), физикалық шама бірлігін сақтайтын және (немесе) қайталанатын қалпына келтірілген метрологиялық сипаттамалары бар өлшеуге арналған техникалық құрал саналады.
</w:t>
      </w:r>
    </w:p>
    <w:p>
      <w:pPr>
        <w:spacing w:after="0"/>
        <w:ind w:left="0"/>
        <w:jc w:val="both"/>
      </w:pPr>
      <w:r>
        <w:rPr>
          <w:rFonts w:ascii="Times New Roman"/>
          <w:b w:val="false"/>
          <w:i w:val="false"/>
          <w:color w:val="000000"/>
          <w:sz w:val="28"/>
        </w:rPr>
        <w:t>
3 Кесте. СЖ аттестаттау үшін СЗ бар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4293"/>
        <w:gridCol w:w="2193"/>
        <w:gridCol w:w="2393"/>
      </w:tblGrid>
      <w:tr>
        <w:trPr>
          <w:trHeight w:val="465"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СЖ атауы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Жабдықты аттестаттау
</w:t>
            </w:r>
            <w:r>
              <w:br/>
            </w:r>
            <w:r>
              <w:rPr>
                <w:rFonts w:ascii="Times New Roman"/>
                <w:b w:val="false"/>
                <w:i w:val="false"/>
                <w:color w:val="000000"/>
                <w:sz w:val="20"/>
              </w:rPr>
              <w:t>
әдістеріне арналған
</w:t>
            </w:r>
            <w:r>
              <w:br/>
            </w:r>
            <w:r>
              <w:rPr>
                <w:rFonts w:ascii="Times New Roman"/>
                <w:b w:val="false"/>
                <w:i w:val="false"/>
                <w:color w:val="000000"/>
                <w:sz w:val="20"/>
              </w:rPr>
              <w:t>
құжат атауы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Ауқым және
</w:t>
            </w:r>
            <w:r>
              <w:br/>
            </w:r>
            <w:r>
              <w:rPr>
                <w:rFonts w:ascii="Times New Roman"/>
                <w:b w:val="false"/>
                <w:i w:val="false"/>
                <w:color w:val="000000"/>
                <w:sz w:val="20"/>
              </w:rPr>
              <w:t>
өлшеу
</w:t>
            </w:r>
            <w:r>
              <w:br/>
            </w:r>
            <w:r>
              <w:rPr>
                <w:rFonts w:ascii="Times New Roman"/>
                <w:b w:val="false"/>
                <w:i w:val="false"/>
                <w:color w:val="000000"/>
                <w:sz w:val="20"/>
              </w:rPr>
              <w:t>
дәлелдігі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ӨҚ атауы,
</w:t>
            </w:r>
            <w:r>
              <w:br/>
            </w:r>
            <w:r>
              <w:rPr>
                <w:rFonts w:ascii="Times New Roman"/>
                <w:b w:val="false"/>
                <w:i w:val="false"/>
                <w:color w:val="000000"/>
                <w:sz w:val="20"/>
              </w:rPr>
              <w:t>
тұрпаты,
</w:t>
            </w:r>
            <w:r>
              <w:br/>
            </w:r>
            <w:r>
              <w:rPr>
                <w:rFonts w:ascii="Times New Roman"/>
                <w:b w:val="false"/>
                <w:i w:val="false"/>
                <w:color w:val="000000"/>
                <w:sz w:val="20"/>
              </w:rPr>
              <w:t>
маркасы,
</w:t>
            </w:r>
            <w:r>
              <w:br/>
            </w:r>
            <w:r>
              <w:rPr>
                <w:rFonts w:ascii="Times New Roman"/>
                <w:b w:val="false"/>
                <w:i w:val="false"/>
                <w:color w:val="000000"/>
                <w:sz w:val="20"/>
              </w:rPr>
              <w:t>
дайындаушы-
</w:t>
            </w:r>
            <w:r>
              <w:br/>
            </w:r>
            <w:r>
              <w:rPr>
                <w:rFonts w:ascii="Times New Roman"/>
                <w:b w:val="false"/>
                <w:i w:val="false"/>
                <w:color w:val="000000"/>
                <w:sz w:val="20"/>
              </w:rPr>
              <w:t>
зауыт
</w:t>
            </w:r>
          </w:p>
        </w:tc>
      </w:tr>
      <w:tr>
        <w:trPr>
          <w:trHeight w:val="45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3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333"/>
        <w:gridCol w:w="3993"/>
        <w:gridCol w:w="2133"/>
      </w:tblGrid>
      <w:tr>
        <w:trPr>
          <w:trHeight w:val="465" w:hRule="atLeast"/>
        </w:trPr>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Метрологиялық
</w:t>
            </w:r>
            <w:r>
              <w:br/>
            </w:r>
            <w:r>
              <w:rPr>
                <w:rFonts w:ascii="Times New Roman"/>
                <w:b w:val="false"/>
                <w:i w:val="false"/>
                <w:color w:val="000000"/>
                <w:sz w:val="20"/>
              </w:rPr>
              <w:t>
сипаттамалар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Пайдалануға
</w:t>
            </w:r>
            <w:r>
              <w:br/>
            </w:r>
            <w:r>
              <w:rPr>
                <w:rFonts w:ascii="Times New Roman"/>
                <w:b w:val="false"/>
                <w:i w:val="false"/>
                <w:color w:val="000000"/>
                <w:sz w:val="20"/>
              </w:rPr>
              <w:t>
енгізілген
</w:t>
            </w:r>
            <w:r>
              <w:br/>
            </w:r>
            <w:r>
              <w:rPr>
                <w:rFonts w:ascii="Times New Roman"/>
                <w:b w:val="false"/>
                <w:i w:val="false"/>
                <w:color w:val="000000"/>
                <w:sz w:val="20"/>
              </w:rPr>
              <w:t>
жылы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немесе
</w:t>
            </w:r>
            <w:r>
              <w:br/>
            </w:r>
            <w:r>
              <w:rPr>
                <w:rFonts w:ascii="Times New Roman"/>
                <w:b w:val="false"/>
                <w:i w:val="false"/>
                <w:color w:val="000000"/>
                <w:sz w:val="20"/>
              </w:rPr>
              <w:t>
аттестаттау туралы
</w:t>
            </w:r>
            <w:r>
              <w:br/>
            </w:r>
            <w:r>
              <w:rPr>
                <w:rFonts w:ascii="Times New Roman"/>
                <w:b w:val="false"/>
                <w:i w:val="false"/>
                <w:color w:val="000000"/>
                <w:sz w:val="20"/>
              </w:rPr>
              <w:t>
сертификат (куәлік)
</w:t>
            </w:r>
            <w:r>
              <w:br/>
            </w:r>
            <w:r>
              <w:rPr>
                <w:rFonts w:ascii="Times New Roman"/>
                <w:b w:val="false"/>
                <w:i w:val="false"/>
                <w:color w:val="000000"/>
                <w:sz w:val="20"/>
              </w:rPr>
              <w:t>
нөмірі, күні,
</w:t>
            </w:r>
            <w:r>
              <w:br/>
            </w:r>
            <w:r>
              <w:rPr>
                <w:rFonts w:ascii="Times New Roman"/>
                <w:b w:val="false"/>
                <w:i w:val="false"/>
                <w:color w:val="000000"/>
                <w:sz w:val="20"/>
              </w:rPr>
              <w:t>
дүркінділігі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мәліметтер
</w:t>
            </w:r>
          </w:p>
        </w:tc>
      </w:tr>
      <w:tr>
        <w:trPr>
          <w:trHeight w:val="450" w:hRule="atLeast"/>
        </w:trPr>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Ескерту. 3 кесте Зертхана персоналымен СЖ аттестаттау кезінде толтырылады
</w:t>
      </w:r>
    </w:p>
    <w:p>
      <w:pPr>
        <w:spacing w:after="0"/>
        <w:ind w:left="0"/>
        <w:jc w:val="both"/>
      </w:pPr>
      <w:r>
        <w:rPr>
          <w:rFonts w:ascii="Times New Roman"/>
          <w:b w:val="false"/>
          <w:i w:val="false"/>
          <w:color w:val="000000"/>
          <w:sz w:val="28"/>
        </w:rPr>
        <w:t>
4 Кесте. Талдамалы бақылауда заттар мен материалдардың құрамы мен қасиеттерінің (ары қарай - СО)стандарттық үлгілерімен жабдықталуы.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2533"/>
        <w:gridCol w:w="1373"/>
        <w:gridCol w:w="1633"/>
      </w:tblGrid>
      <w:tr>
        <w:trPr>
          <w:trHeight w:val="174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Қолданылатын СО арналуы
</w:t>
            </w:r>
            <w:r>
              <w:br/>
            </w:r>
            <w:r>
              <w:rPr>
                <w:rFonts w:ascii="Times New Roman"/>
                <w:b w:val="false"/>
                <w:i w:val="false"/>
                <w:color w:val="000000"/>
                <w:sz w:val="20"/>
              </w:rPr>
              <w:t>
(құралдарды градуирлеу,
</w:t>
            </w:r>
            <w:r>
              <w:br/>
            </w:r>
            <w:r>
              <w:rPr>
                <w:rFonts w:ascii="Times New Roman"/>
                <w:b w:val="false"/>
                <w:i w:val="false"/>
                <w:color w:val="000000"/>
                <w:sz w:val="20"/>
              </w:rPr>
              <w:t>
өлшеу нәтижелері
</w:t>
            </w:r>
            <w:r>
              <w:br/>
            </w:r>
            <w:r>
              <w:rPr>
                <w:rFonts w:ascii="Times New Roman"/>
                <w:b w:val="false"/>
                <w:i w:val="false"/>
                <w:color w:val="000000"/>
                <w:sz w:val="20"/>
              </w:rPr>
              <w:t>
дұрыстығын бақылау,
</w:t>
            </w:r>
            <w:r>
              <w:br/>
            </w:r>
            <w:r>
              <w:rPr>
                <w:rFonts w:ascii="Times New Roman"/>
                <w:b w:val="false"/>
                <w:i w:val="false"/>
                <w:color w:val="000000"/>
                <w:sz w:val="20"/>
              </w:rPr>
              <w:t>
басқа санатты үлгілерді
</w:t>
            </w:r>
            <w:r>
              <w:br/>
            </w:r>
            <w:r>
              <w:rPr>
                <w:rFonts w:ascii="Times New Roman"/>
                <w:b w:val="false"/>
                <w:i w:val="false"/>
                <w:color w:val="000000"/>
                <w:sz w:val="20"/>
              </w:rPr>
              <w:t>
аттестаттау)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қолдану
</w:t>
            </w:r>
            <w:r>
              <w:br/>
            </w:r>
            <w:r>
              <w:rPr>
                <w:rFonts w:ascii="Times New Roman"/>
                <w:b w:val="false"/>
                <w:i w:val="false"/>
                <w:color w:val="000000"/>
                <w:sz w:val="20"/>
              </w:rPr>
              <w:t>
тәртібі
</w:t>
            </w:r>
            <w:r>
              <w:br/>
            </w:r>
            <w:r>
              <w:rPr>
                <w:rFonts w:ascii="Times New Roman"/>
                <w:b w:val="false"/>
                <w:i w:val="false"/>
                <w:color w:val="000000"/>
                <w:sz w:val="20"/>
              </w:rPr>
              <w:t>
белгіленген
</w:t>
            </w:r>
            <w:r>
              <w:br/>
            </w:r>
            <w:r>
              <w:rPr>
                <w:rFonts w:ascii="Times New Roman"/>
                <w:b w:val="false"/>
                <w:i w:val="false"/>
                <w:color w:val="000000"/>
                <w:sz w:val="20"/>
              </w:rPr>
              <w:t>
НҚ белгісі
</w:t>
            </w:r>
            <w:r>
              <w:br/>
            </w:r>
            <w:r>
              <w:rPr>
                <w:rFonts w:ascii="Times New Roman"/>
                <w:b w:val="false"/>
                <w:i w:val="false"/>
                <w:color w:val="000000"/>
                <w:sz w:val="20"/>
              </w:rPr>
              <w:t>
және атауы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атауы
</w:t>
            </w:r>
            <w:r>
              <w:br/>
            </w:r>
            <w:r>
              <w:rPr>
                <w:rFonts w:ascii="Times New Roman"/>
                <w:b w:val="false"/>
                <w:i w:val="false"/>
                <w:color w:val="000000"/>
                <w:sz w:val="20"/>
              </w:rPr>
              <w:t>
және
</w:t>
            </w:r>
            <w:r>
              <w:br/>
            </w:r>
            <w:r>
              <w:rPr>
                <w:rFonts w:ascii="Times New Roman"/>
                <w:b w:val="false"/>
                <w:i w:val="false"/>
                <w:color w:val="000000"/>
                <w:sz w:val="20"/>
              </w:rPr>
              <w:t>
нөмірі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кім
</w:t>
            </w:r>
            <w:r>
              <w:br/>
            </w:r>
            <w:r>
              <w:rPr>
                <w:rFonts w:ascii="Times New Roman"/>
                <w:b w:val="false"/>
                <w:i w:val="false"/>
                <w:color w:val="000000"/>
                <w:sz w:val="20"/>
              </w:rPr>
              <w:t>
және
</w:t>
            </w:r>
            <w:r>
              <w:br/>
            </w:r>
            <w:r>
              <w:rPr>
                <w:rFonts w:ascii="Times New Roman"/>
                <w:b w:val="false"/>
                <w:i w:val="false"/>
                <w:color w:val="000000"/>
                <w:sz w:val="20"/>
              </w:rPr>
              <w:t>
қашан
</w:t>
            </w:r>
            <w:r>
              <w:br/>
            </w:r>
            <w:r>
              <w:rPr>
                <w:rFonts w:ascii="Times New Roman"/>
                <w:b w:val="false"/>
                <w:i w:val="false"/>
                <w:color w:val="000000"/>
                <w:sz w:val="20"/>
              </w:rPr>
              <w:t>
бекітті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4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3073"/>
        <w:gridCol w:w="1953"/>
        <w:gridCol w:w="1793"/>
        <w:gridCol w:w="1733"/>
      </w:tblGrid>
      <w:tr>
        <w:trPr>
          <w:trHeight w:val="555"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аттестат-
</w:t>
            </w:r>
            <w:r>
              <w:br/>
            </w:r>
            <w:r>
              <w:rPr>
                <w:rFonts w:ascii="Times New Roman"/>
                <w:b w:val="false"/>
                <w:i w:val="false"/>
                <w:color w:val="000000"/>
                <w:sz w:val="20"/>
              </w:rPr>
              <w:t>
талған сипат-
</w:t>
            </w:r>
            <w:r>
              <w:br/>
            </w:r>
            <w:r>
              <w:rPr>
                <w:rFonts w:ascii="Times New Roman"/>
                <w:b w:val="false"/>
                <w:i w:val="false"/>
                <w:color w:val="000000"/>
                <w:sz w:val="20"/>
              </w:rPr>
              <w:t>
тамалары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Аттестатталған
</w:t>
            </w:r>
            <w:r>
              <w:br/>
            </w:r>
            <w:r>
              <w:rPr>
                <w:rFonts w:ascii="Times New Roman"/>
                <w:b w:val="false"/>
                <w:i w:val="false"/>
                <w:color w:val="000000"/>
                <w:sz w:val="20"/>
              </w:rPr>
              <w:t>
сипаттамаларды
</w:t>
            </w:r>
            <w:r>
              <w:br/>
            </w:r>
            <w:r>
              <w:rPr>
                <w:rFonts w:ascii="Times New Roman"/>
                <w:b w:val="false"/>
                <w:i w:val="false"/>
                <w:color w:val="000000"/>
                <w:sz w:val="20"/>
              </w:rPr>
              <w:t>
белгілеу
</w:t>
            </w:r>
            <w:r>
              <w:br/>
            </w:r>
            <w:r>
              <w:rPr>
                <w:rFonts w:ascii="Times New Roman"/>
                <w:b w:val="false"/>
                <w:i w:val="false"/>
                <w:color w:val="000000"/>
                <w:sz w:val="20"/>
              </w:rPr>
              <w:t>
қателігі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дана-
</w:t>
            </w:r>
            <w:r>
              <w:br/>
            </w:r>
            <w:r>
              <w:rPr>
                <w:rFonts w:ascii="Times New Roman"/>
                <w:b w:val="false"/>
                <w:i w:val="false"/>
                <w:color w:val="000000"/>
                <w:sz w:val="20"/>
              </w:rPr>
              <w:t>
сының жа-
</w:t>
            </w:r>
            <w:r>
              <w:br/>
            </w:r>
            <w:r>
              <w:rPr>
                <w:rFonts w:ascii="Times New Roman"/>
                <w:b w:val="false"/>
                <w:i w:val="false"/>
                <w:color w:val="000000"/>
                <w:sz w:val="20"/>
              </w:rPr>
              <w:t>
рамдылық
</w:t>
            </w:r>
            <w:r>
              <w:br/>
            </w:r>
            <w:r>
              <w:rPr>
                <w:rFonts w:ascii="Times New Roman"/>
                <w:b w:val="false"/>
                <w:i w:val="false"/>
                <w:color w:val="000000"/>
                <w:sz w:val="20"/>
              </w:rPr>
              <w:t>
мерзімі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тұр-
</w:t>
            </w:r>
            <w:r>
              <w:br/>
            </w:r>
            <w:r>
              <w:rPr>
                <w:rFonts w:ascii="Times New Roman"/>
                <w:b w:val="false"/>
                <w:i w:val="false"/>
                <w:color w:val="000000"/>
                <w:sz w:val="20"/>
              </w:rPr>
              <w:t>
патын
</w:t>
            </w:r>
            <w:r>
              <w:br/>
            </w:r>
            <w:r>
              <w:rPr>
                <w:rFonts w:ascii="Times New Roman"/>
                <w:b w:val="false"/>
                <w:i w:val="false"/>
                <w:color w:val="000000"/>
                <w:sz w:val="20"/>
              </w:rPr>
              <w:t>
бекіту
</w:t>
            </w:r>
            <w:r>
              <w:br/>
            </w:r>
            <w:r>
              <w:rPr>
                <w:rFonts w:ascii="Times New Roman"/>
                <w:b w:val="false"/>
                <w:i w:val="false"/>
                <w:color w:val="000000"/>
                <w:sz w:val="20"/>
              </w:rPr>
              <w:t>
туралы
</w:t>
            </w:r>
            <w:r>
              <w:br/>
            </w:r>
            <w:r>
              <w:rPr>
                <w:rFonts w:ascii="Times New Roman"/>
                <w:b w:val="false"/>
                <w:i w:val="false"/>
                <w:color w:val="000000"/>
                <w:sz w:val="20"/>
              </w:rPr>
              <w:t>
серти-
</w:t>
            </w:r>
            <w:r>
              <w:br/>
            </w:r>
            <w:r>
              <w:rPr>
                <w:rFonts w:ascii="Times New Roman"/>
                <w:b w:val="false"/>
                <w:i w:val="false"/>
                <w:color w:val="000000"/>
                <w:sz w:val="20"/>
              </w:rPr>
              <w:t>
фикат
</w:t>
            </w:r>
            <w:r>
              <w:br/>
            </w:r>
            <w:r>
              <w:rPr>
                <w:rFonts w:ascii="Times New Roman"/>
                <w:b w:val="false"/>
                <w:i w:val="false"/>
                <w:color w:val="000000"/>
                <w:sz w:val="20"/>
              </w:rPr>
              <w:t>
(куәлік)
</w:t>
            </w:r>
            <w:r>
              <w:br/>
            </w:r>
            <w:r>
              <w:rPr>
                <w:rFonts w:ascii="Times New Roman"/>
                <w:b w:val="false"/>
                <w:i w:val="false"/>
                <w:color w:val="000000"/>
                <w:sz w:val="20"/>
              </w:rPr>
              <w:t>
N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Ескертпе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bl>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СО деп өнімді сынау және зерттеу, салыстырып тексеру, өлшеу құралдарын калибрлеу және градуирлеу, сынаулар, өлшем жүргізу әдістемесін аттестаттау кезінде бірлік өлшемін беру үшін пайдаланылатын, метрологиялық аттестаттау нәтижесінде мәні белгіленген, осы заттың (материалдың) құрамы мен қасиетін сипаттайтын шамалар өлшемін сақтауға және қайталауға арналған зат немесе материалдың құрамы мен қасиеттерін сипаттайтын шамалар өлшемін қайталау және сақтау үшін арналған зат немесе материалдың белгілі мөлшері түрінде өлшеу құралдары және белгіленген тәртіпте стандарттық үлгі ретінде бекітілгені есептеледі.
</w:t>
      </w:r>
      <w:r>
        <w:br/>
      </w:r>
      <w:r>
        <w:rPr>
          <w:rFonts w:ascii="Times New Roman"/>
          <w:b w:val="false"/>
          <w:i w:val="false"/>
          <w:color w:val="000000"/>
          <w:sz w:val="28"/>
        </w:rPr>
        <w:t>
2. 4 бағанда СО бекіту деңгейі көрсетіледі (мемлекетаралық, мемлекеттік, салалық кәсіпорындар). Кәсіпорынның СО үшін кәсіпорын басшысымен қашан бекітілгенін көрсетеді. Кестені сертификат (куәлік) негізінде толтырады.
</w:t>
      </w:r>
      <w:r>
        <w:br/>
      </w:r>
      <w:r>
        <w:rPr>
          <w:rFonts w:ascii="Times New Roman"/>
          <w:b w:val="false"/>
          <w:i w:val="false"/>
          <w:color w:val="000000"/>
          <w:sz w:val="28"/>
        </w:rPr>
        <w:t>
3. 9 бағанға мемлекеттік деңгейде СО тіркеу туралы мәліметтер енгізеді.
</w:t>
      </w:r>
    </w:p>
    <w:p>
      <w:pPr>
        <w:spacing w:after="0"/>
        <w:ind w:left="0"/>
        <w:jc w:val="both"/>
      </w:pPr>
      <w:r>
        <w:rPr>
          <w:rFonts w:ascii="Times New Roman"/>
          <w:b w:val="false"/>
          <w:i w:val="false"/>
          <w:color w:val="000000"/>
          <w:sz w:val="28"/>
        </w:rPr>
        <w:t>
5 Кесте. Сынаулар кезінде қолданылатын нормативтік құжаттар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3033"/>
        <w:gridCol w:w="3633"/>
      </w:tblGrid>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w:t>
            </w:r>
            <w:r>
              <w:br/>
            </w:r>
            <w:r>
              <w:rPr>
                <w:rFonts w:ascii="Times New Roman"/>
                <w:b w:val="false"/>
                <w:i w:val="false"/>
                <w:color w:val="000000"/>
                <w:sz w:val="20"/>
              </w:rPr>
              <w:t>
құжаттар белгісі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w:t>
            </w:r>
            <w:r>
              <w:br/>
            </w:r>
            <w:r>
              <w:rPr>
                <w:rFonts w:ascii="Times New Roman"/>
                <w:b w:val="false"/>
                <w:i w:val="false"/>
                <w:color w:val="000000"/>
                <w:sz w:val="20"/>
              </w:rPr>
              <w:t>
құжаттар атауы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Кім және қашан
</w:t>
            </w:r>
            <w:r>
              <w:br/>
            </w:r>
            <w:r>
              <w:rPr>
                <w:rFonts w:ascii="Times New Roman"/>
                <w:b w:val="false"/>
                <w:i w:val="false"/>
                <w:color w:val="000000"/>
                <w:sz w:val="20"/>
              </w:rPr>
              <w:t>
бекітті, құжатты
</w:t>
            </w:r>
            <w:r>
              <w:br/>
            </w:r>
            <w:r>
              <w:rPr>
                <w:rFonts w:ascii="Times New Roman"/>
                <w:b w:val="false"/>
                <w:i w:val="false"/>
                <w:color w:val="000000"/>
                <w:sz w:val="20"/>
              </w:rPr>
              <w:t>
бекіткен мекеме
</w:t>
            </w:r>
            <w:r>
              <w:br/>
            </w:r>
            <w:r>
              <w:rPr>
                <w:rFonts w:ascii="Times New Roman"/>
                <w:b w:val="false"/>
                <w:i w:val="false"/>
                <w:color w:val="000000"/>
                <w:sz w:val="20"/>
              </w:rPr>
              <w:t>
(бұйрығының)
</w:t>
            </w:r>
            <w:r>
              <w:br/>
            </w:r>
            <w:r>
              <w:rPr>
                <w:rFonts w:ascii="Times New Roman"/>
                <w:b w:val="false"/>
                <w:i w:val="false"/>
                <w:color w:val="000000"/>
                <w:sz w:val="20"/>
              </w:rPr>
              <w:t>
қаулысының N,
</w:t>
            </w:r>
            <w:r>
              <w:br/>
            </w:r>
            <w:r>
              <w:rPr>
                <w:rFonts w:ascii="Times New Roman"/>
                <w:b w:val="false"/>
                <w:i w:val="false"/>
                <w:color w:val="000000"/>
                <w:sz w:val="20"/>
              </w:rPr>
              <w:t>
енгізілген күні
</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bl>
    <w:p>
      <w:pPr>
        <w:spacing w:after="0"/>
        <w:ind w:left="0"/>
        <w:jc w:val="both"/>
      </w:pPr>
      <w:r>
        <w:rPr>
          <w:rFonts w:ascii="Times New Roman"/>
          <w:b w:val="false"/>
          <w:i w:val="false"/>
          <w:color w:val="000000"/>
          <w:sz w:val="28"/>
        </w:rPr>
        <w:t>
6 Кесте. Зертханалардың персоналы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813"/>
        <w:gridCol w:w="2033"/>
        <w:gridCol w:w="1993"/>
        <w:gridCol w:w="2733"/>
        <w:gridCol w:w="1593"/>
      </w:tblGrid>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Аты-жөні,
</w:t>
            </w:r>
            <w:r>
              <w:br/>
            </w:r>
            <w:r>
              <w:rPr>
                <w:rFonts w:ascii="Times New Roman"/>
                <w:b w:val="false"/>
                <w:i w:val="false"/>
                <w:color w:val="000000"/>
                <w:sz w:val="20"/>
              </w:rPr>
              <w:t>
тегі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Диплом
</w:t>
            </w:r>
            <w:r>
              <w:br/>
            </w:r>
            <w:r>
              <w:rPr>
                <w:rFonts w:ascii="Times New Roman"/>
                <w:b w:val="false"/>
                <w:i w:val="false"/>
                <w:color w:val="000000"/>
                <w:sz w:val="20"/>
              </w:rPr>
              <w:t>
бойынша
</w:t>
            </w:r>
            <w:r>
              <w:br/>
            </w:r>
            <w:r>
              <w:rPr>
                <w:rFonts w:ascii="Times New Roman"/>
                <w:b w:val="false"/>
                <w:i w:val="false"/>
                <w:color w:val="000000"/>
                <w:sz w:val="20"/>
              </w:rPr>
              <w:t>
білімі,
</w:t>
            </w:r>
            <w:r>
              <w:br/>
            </w:r>
            <w:r>
              <w:rPr>
                <w:rFonts w:ascii="Times New Roman"/>
                <w:b w:val="false"/>
                <w:i w:val="false"/>
                <w:color w:val="000000"/>
                <w:sz w:val="20"/>
              </w:rPr>
              <w:t>
мамандығы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Жүргізі-
</w:t>
            </w:r>
            <w:r>
              <w:br/>
            </w:r>
            <w:r>
              <w:rPr>
                <w:rFonts w:ascii="Times New Roman"/>
                <w:b w:val="false"/>
                <w:i w:val="false"/>
                <w:color w:val="000000"/>
                <w:sz w:val="20"/>
              </w:rPr>
              <w:t>
летін сы-
</w:t>
            </w:r>
            <w:r>
              <w:br/>
            </w:r>
            <w:r>
              <w:rPr>
                <w:rFonts w:ascii="Times New Roman"/>
                <w:b w:val="false"/>
                <w:i w:val="false"/>
                <w:color w:val="000000"/>
                <w:sz w:val="20"/>
              </w:rPr>
              <w:t>
наулар түрі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Аттестаттау хаттамасының нөмірі және күні, дүркін-
</w:t>
            </w:r>
            <w:r>
              <w:br/>
            </w:r>
            <w:r>
              <w:rPr>
                <w:rFonts w:ascii="Times New Roman"/>
                <w:b w:val="false"/>
                <w:i w:val="false"/>
                <w:color w:val="000000"/>
                <w:sz w:val="20"/>
              </w:rPr>
              <w:t>
ділігі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Ескерту. Тіркелген зертхана қызметкерлерінен басқа сынауда қатысқан басқа бөлімшелер қызметкерлерін көрсету керек (ол туралы 6 бағанда белгі қойылады).
</w:t>
      </w:r>
    </w:p>
    <w:p>
      <w:pPr>
        <w:spacing w:after="0"/>
        <w:ind w:left="0"/>
        <w:jc w:val="both"/>
      </w:pPr>
      <w:r>
        <w:rPr>
          <w:rFonts w:ascii="Times New Roman"/>
          <w:b w:val="false"/>
          <w:i w:val="false"/>
          <w:color w:val="000000"/>
          <w:sz w:val="28"/>
        </w:rPr>
        <w:t>
7 Кесте. Зертханалардың (орталықтардың) өндірістік бөлмелерінің жағдайы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1633"/>
        <w:gridCol w:w="1653"/>
        <w:gridCol w:w="1873"/>
        <w:gridCol w:w="1553"/>
        <w:gridCol w:w="1733"/>
      </w:tblGrid>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Бөлменің ар-
</w:t>
            </w:r>
            <w:r>
              <w:br/>
            </w:r>
            <w:r>
              <w:rPr>
                <w:rFonts w:ascii="Times New Roman"/>
                <w:b w:val="false"/>
                <w:i w:val="false"/>
                <w:color w:val="000000"/>
                <w:sz w:val="20"/>
              </w:rPr>
              <w:t>
налуы (оның
</w:t>
            </w:r>
            <w:r>
              <w:br/>
            </w:r>
            <w:r>
              <w:rPr>
                <w:rFonts w:ascii="Times New Roman"/>
                <w:b w:val="false"/>
                <w:i w:val="false"/>
                <w:color w:val="000000"/>
                <w:sz w:val="20"/>
              </w:rPr>
              <w:t>
ішінде жүргі-
</w:t>
            </w:r>
            <w:r>
              <w:br/>
            </w:r>
            <w:r>
              <w:rPr>
                <w:rFonts w:ascii="Times New Roman"/>
                <w:b w:val="false"/>
                <w:i w:val="false"/>
                <w:color w:val="000000"/>
                <w:sz w:val="20"/>
              </w:rPr>
              <w:t>
зілетін
</w:t>
            </w:r>
            <w:r>
              <w:br/>
            </w:r>
            <w:r>
              <w:rPr>
                <w:rFonts w:ascii="Times New Roman"/>
                <w:b w:val="false"/>
                <w:i w:val="false"/>
                <w:color w:val="000000"/>
                <w:sz w:val="20"/>
              </w:rPr>
              <w:t>
сынаулар
</w:t>
            </w:r>
            <w:r>
              <w:br/>
            </w:r>
            <w:r>
              <w:rPr>
                <w:rFonts w:ascii="Times New Roman"/>
                <w:b w:val="false"/>
                <w:i w:val="false"/>
                <w:color w:val="000000"/>
                <w:sz w:val="20"/>
              </w:rPr>
              <w:t>
түрлері)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w:t>
            </w:r>
            <w:r>
              <w:br/>
            </w:r>
            <w:r>
              <w:rPr>
                <w:rFonts w:ascii="Times New Roman"/>
                <w:b w:val="false"/>
                <w:i w:val="false"/>
                <w:color w:val="000000"/>
                <w:sz w:val="20"/>
              </w:rPr>
              <w:t>
немесе
</w:t>
            </w:r>
            <w:r>
              <w:br/>
            </w:r>
            <w:r>
              <w:rPr>
                <w:rFonts w:ascii="Times New Roman"/>
                <w:b w:val="false"/>
                <w:i w:val="false"/>
                <w:color w:val="000000"/>
                <w:sz w:val="20"/>
              </w:rPr>
              <w:t>
құрылғы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м
</w:t>
            </w:r>
            <w:r>
              <w:rPr>
                <w:rFonts w:ascii="Times New Roman"/>
                <w:b w:val="false"/>
                <w:i w:val="false"/>
                <w:color w:val="000000"/>
                <w:vertAlign w:val="superscript"/>
              </w:rPr>
              <w:t>
2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Темпера-
</w:t>
            </w:r>
            <w:r>
              <w:br/>
            </w:r>
            <w:r>
              <w:rPr>
                <w:rFonts w:ascii="Times New Roman"/>
                <w:b w:val="false"/>
                <w:i w:val="false"/>
                <w:color w:val="000000"/>
                <w:sz w:val="20"/>
              </w:rPr>
              <w:t>
турасы,
</w:t>
            </w:r>
            <w:r>
              <w:br/>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С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орында-
</w:t>
            </w:r>
            <w:r>
              <w:br/>
            </w:r>
            <w:r>
              <w:rPr>
                <w:rFonts w:ascii="Times New Roman"/>
                <w:b w:val="false"/>
                <w:i w:val="false"/>
                <w:color w:val="000000"/>
                <w:sz w:val="20"/>
              </w:rPr>
              <w:t>
рының
</w:t>
            </w:r>
            <w:r>
              <w:br/>
            </w:r>
            <w:r>
              <w:rPr>
                <w:rFonts w:ascii="Times New Roman"/>
                <w:b w:val="false"/>
                <w:i w:val="false"/>
                <w:color w:val="000000"/>
                <w:sz w:val="20"/>
              </w:rPr>
              <w:t>
жарық-
</w:t>
            </w:r>
            <w:r>
              <w:br/>
            </w:r>
            <w:r>
              <w:rPr>
                <w:rFonts w:ascii="Times New Roman"/>
                <w:b w:val="false"/>
                <w:i w:val="false"/>
                <w:color w:val="000000"/>
                <w:sz w:val="20"/>
              </w:rPr>
              <w:t>
танды-
</w:t>
            </w:r>
            <w:r>
              <w:br/>
            </w:r>
            <w:r>
              <w:rPr>
                <w:rFonts w:ascii="Times New Roman"/>
                <w:b w:val="false"/>
                <w:i w:val="false"/>
                <w:color w:val="000000"/>
                <w:sz w:val="20"/>
              </w:rPr>
              <w:t>
рылуы,
</w:t>
            </w:r>
            <w:r>
              <w:br/>
            </w:r>
            <w:r>
              <w:rPr>
                <w:rFonts w:ascii="Times New Roman"/>
                <w:b w:val="false"/>
                <w:i w:val="false"/>
                <w:color w:val="000000"/>
                <w:sz w:val="20"/>
              </w:rPr>
              <w:t>
лк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Газдалу
</w:t>
            </w:r>
            <w:r>
              <w:br/>
            </w:r>
            <w:r>
              <w:rPr>
                <w:rFonts w:ascii="Times New Roman"/>
                <w:b w:val="false"/>
                <w:i w:val="false"/>
                <w:color w:val="000000"/>
                <w:sz w:val="20"/>
              </w:rPr>
              <w:t>
деңгейі,
</w:t>
            </w:r>
            <w:r>
              <w:br/>
            </w:r>
            <w:r>
              <w:rPr>
                <w:rFonts w:ascii="Times New Roman"/>
                <w:b w:val="false"/>
                <w:i w:val="false"/>
                <w:color w:val="000000"/>
                <w:sz w:val="20"/>
              </w:rPr>
              <w:t>
мг/м
</w:t>
            </w:r>
            <w:r>
              <w:rPr>
                <w:rFonts w:ascii="Times New Roman"/>
                <w:b w:val="false"/>
                <w:i w:val="false"/>
                <w:color w:val="000000"/>
                <w:vertAlign w:val="superscript"/>
              </w:rPr>
              <w:t>
3
</w:t>
            </w: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7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953"/>
        <w:gridCol w:w="1633"/>
        <w:gridCol w:w="2353"/>
        <w:gridCol w:w="1773"/>
      </w:tblGrid>
      <w:tr>
        <w:trPr>
          <w:trHeight w:val="450" w:hRule="atLeast"/>
        </w:trPr>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деңгейі,
</w:t>
            </w:r>
            <w:r>
              <w:br/>
            </w:r>
            <w:r>
              <w:rPr>
                <w:rFonts w:ascii="Times New Roman"/>
                <w:b w:val="false"/>
                <w:i w:val="false"/>
                <w:color w:val="000000"/>
                <w:sz w:val="20"/>
              </w:rPr>
              <w:t>
дБ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жабдық-
</w:t>
            </w:r>
            <w:r>
              <w:br/>
            </w:r>
            <w:r>
              <w:rPr>
                <w:rFonts w:ascii="Times New Roman"/>
                <w:b w:val="false"/>
                <w:i w:val="false"/>
                <w:color w:val="000000"/>
                <w:sz w:val="20"/>
              </w:rPr>
              <w:t>
тың болуы
</w:t>
            </w:r>
            <w:r>
              <w:br/>
            </w:r>
            <w:r>
              <w:rPr>
                <w:rFonts w:ascii="Times New Roman"/>
                <w:b w:val="false"/>
                <w:i w:val="false"/>
                <w:color w:val="000000"/>
                <w:sz w:val="20"/>
              </w:rPr>
              <w:t>
(желдету,
</w:t>
            </w:r>
            <w:r>
              <w:br/>
            </w:r>
            <w:r>
              <w:rPr>
                <w:rFonts w:ascii="Times New Roman"/>
                <w:b w:val="false"/>
                <w:i w:val="false"/>
                <w:color w:val="000000"/>
                <w:sz w:val="20"/>
              </w:rPr>
              <w:t>
кедергілерден
</w:t>
            </w:r>
            <w:r>
              <w:br/>
            </w:r>
            <w:r>
              <w:rPr>
                <w:rFonts w:ascii="Times New Roman"/>
                <w:b w:val="false"/>
                <w:i w:val="false"/>
                <w:color w:val="000000"/>
                <w:sz w:val="20"/>
              </w:rPr>
              <w:t>
қорғау ж.т.б.)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Сынау
</w:t>
            </w:r>
            <w:r>
              <w:br/>
            </w:r>
            <w:r>
              <w:rPr>
                <w:rFonts w:ascii="Times New Roman"/>
                <w:b w:val="false"/>
                <w:i w:val="false"/>
                <w:color w:val="000000"/>
                <w:sz w:val="20"/>
              </w:rPr>
              <w:t>
объек-
</w:t>
            </w:r>
            <w:r>
              <w:br/>
            </w:r>
            <w:r>
              <w:rPr>
                <w:rFonts w:ascii="Times New Roman"/>
                <w:b w:val="false"/>
                <w:i w:val="false"/>
                <w:color w:val="000000"/>
                <w:sz w:val="20"/>
              </w:rPr>
              <w:t>
тілерін
</w:t>
            </w:r>
            <w:r>
              <w:br/>
            </w:r>
            <w:r>
              <w:rPr>
                <w:rFonts w:ascii="Times New Roman"/>
                <w:b w:val="false"/>
                <w:i w:val="false"/>
                <w:color w:val="000000"/>
                <w:sz w:val="20"/>
              </w:rPr>
              <w:t>
жеткізу
</w:t>
            </w:r>
            <w:r>
              <w:br/>
            </w:r>
            <w:r>
              <w:rPr>
                <w:rFonts w:ascii="Times New Roman"/>
                <w:b w:val="false"/>
                <w:i w:val="false"/>
                <w:color w:val="000000"/>
                <w:sz w:val="20"/>
              </w:rPr>
              <w:t>
ыңғай-
</w:t>
            </w:r>
            <w:r>
              <w:br/>
            </w:r>
            <w:r>
              <w:rPr>
                <w:rFonts w:ascii="Times New Roman"/>
                <w:b w:val="false"/>
                <w:i w:val="false"/>
                <w:color w:val="000000"/>
                <w:sz w:val="20"/>
              </w:rPr>
              <w:t>
лығы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Үлгілерді
</w:t>
            </w:r>
            <w:r>
              <w:br/>
            </w:r>
            <w:r>
              <w:rPr>
                <w:rFonts w:ascii="Times New Roman"/>
                <w:b w:val="false"/>
                <w:i w:val="false"/>
                <w:color w:val="000000"/>
                <w:sz w:val="20"/>
              </w:rPr>
              <w:t>
қабылдау
</w:t>
            </w:r>
            <w:r>
              <w:br/>
            </w:r>
            <w:r>
              <w:rPr>
                <w:rFonts w:ascii="Times New Roman"/>
                <w:b w:val="false"/>
                <w:i w:val="false"/>
                <w:color w:val="000000"/>
                <w:sz w:val="20"/>
              </w:rPr>
              <w:t>
және сақтау
</w:t>
            </w:r>
            <w:r>
              <w:br/>
            </w:r>
            <w:r>
              <w:rPr>
                <w:rFonts w:ascii="Times New Roman"/>
                <w:b w:val="false"/>
                <w:i w:val="false"/>
                <w:color w:val="000000"/>
                <w:sz w:val="20"/>
              </w:rPr>
              <w:t>
шарттары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Ескертпе
</w:t>
            </w:r>
          </w:p>
        </w:tc>
      </w:tr>
      <w:tr>
        <w:trPr>
          <w:trHeight w:val="450" w:hRule="atLeast"/>
        </w:trPr>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Ескерту. Кесте санитарлық-эпидемиологиялық қызмет ұйымының мамандарымен орындалған өндірістік факторлар деңгейін өлшеу хаттамасы негізінде толтырылады. Нысанға міндетті түрде санитарлық-эпидемиологиялық қызмет ұйымының басшысымен қол қойылған санитарлық-гигиеналық талаптарға өндірістік бөлмелердің сәйкестігі туралы тұжырым міндетті түрде қоса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Сәйкестікті растау жөніндегі
</w:t>
      </w:r>
      <w:r>
        <w:br/>
      </w:r>
      <w:r>
        <w:rPr>
          <w:rFonts w:ascii="Times New Roman"/>
          <w:b w:val="false"/>
          <w:i w:val="false"/>
          <w:color w:val="000000"/>
          <w:sz w:val="28"/>
        </w:rPr>
        <w:t>
                                   органдарды, сынақ зертханаларын
</w:t>
      </w:r>
      <w:r>
        <w:br/>
      </w:r>
      <w:r>
        <w:rPr>
          <w:rFonts w:ascii="Times New Roman"/>
          <w:b w:val="false"/>
          <w:i w:val="false"/>
          <w:color w:val="000000"/>
          <w:sz w:val="28"/>
        </w:rPr>
        <w:t>
                                  (орталықтарын), өлшеу құралдарына
</w:t>
      </w:r>
      <w:r>
        <w:br/>
      </w:r>
      <w:r>
        <w:rPr>
          <w:rFonts w:ascii="Times New Roman"/>
          <w:b w:val="false"/>
          <w:i w:val="false"/>
          <w:color w:val="000000"/>
          <w:sz w:val="28"/>
        </w:rPr>
        <w:t>
                                  салыстырып тексеру, калибрлеу және
</w:t>
      </w:r>
      <w:r>
        <w:br/>
      </w:r>
      <w:r>
        <w:rPr>
          <w:rFonts w:ascii="Times New Roman"/>
          <w:b w:val="false"/>
          <w:i w:val="false"/>
          <w:color w:val="000000"/>
          <w:sz w:val="28"/>
        </w:rPr>
        <w:t>
                                   өлшемдерді орындау әдістемелерін
</w:t>
      </w:r>
      <w:r>
        <w:br/>
      </w:r>
      <w:r>
        <w:rPr>
          <w:rFonts w:ascii="Times New Roman"/>
          <w:b w:val="false"/>
          <w:i w:val="false"/>
          <w:color w:val="000000"/>
          <w:sz w:val="28"/>
        </w:rPr>
        <w:t>
                                     метрологиялық аттестаттауды
</w:t>
      </w:r>
      <w:r>
        <w:br/>
      </w:r>
      <w:r>
        <w:rPr>
          <w:rFonts w:ascii="Times New Roman"/>
          <w:b w:val="false"/>
          <w:i w:val="false"/>
          <w:color w:val="000000"/>
          <w:sz w:val="28"/>
        </w:rPr>
        <w:t>
                                   жүзеге асыратын заңды тұлғаларды
</w:t>
      </w:r>
      <w:r>
        <w:br/>
      </w:r>
      <w:r>
        <w:rPr>
          <w:rFonts w:ascii="Times New Roman"/>
          <w:b w:val="false"/>
          <w:i w:val="false"/>
          <w:color w:val="000000"/>
          <w:sz w:val="28"/>
        </w:rPr>
        <w:t>
                                   аккредиттеу ережесіне 8-қосымша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_________________________________________
</w:t>
      </w:r>
      <w:r>
        <w:br/>
      </w:r>
      <w:r>
        <w:rPr>
          <w:rFonts w:ascii="Times New Roman"/>
          <w:b w:val="false"/>
          <w:i w:val="false"/>
          <w:color w:val="000000"/>
          <w:sz w:val="28"/>
        </w:rPr>
        <w:t>
                            (аккредиттеу жөніндегі органы басшысының
</w:t>
      </w:r>
      <w:r>
        <w:br/>
      </w:r>
      <w:r>
        <w:rPr>
          <w:rFonts w:ascii="Times New Roman"/>
          <w:b w:val="false"/>
          <w:i w:val="false"/>
          <w:color w:val="000000"/>
          <w:sz w:val="28"/>
        </w:rPr>
        <w:t>
                                 лауазымы, аты- жөні, тегі, қолы)
</w:t>
      </w:r>
      <w:r>
        <w:br/>
      </w:r>
      <w:r>
        <w:rPr>
          <w:rFonts w:ascii="Times New Roman"/>
          <w:b w:val="false"/>
          <w:i w:val="false"/>
          <w:color w:val="000000"/>
          <w:sz w:val="28"/>
        </w:rPr>
        <w:t>
                                      "____" __________ 20___ ж.
</w:t>
      </w:r>
      <w:r>
        <w:br/>
      </w:r>
      <w:r>
        <w:rPr>
          <w:rFonts w:ascii="Times New Roman"/>
          <w:b w:val="false"/>
          <w:i w:val="false"/>
          <w:color w:val="000000"/>
          <w:sz w:val="28"/>
        </w:rPr>
        <w:t>
                                20___ ж. "____" __________N ____
</w:t>
      </w:r>
      <w:r>
        <w:br/>
      </w:r>
      <w:r>
        <w:rPr>
          <w:rFonts w:ascii="Times New Roman"/>
          <w:b w:val="false"/>
          <w:i w:val="false"/>
          <w:color w:val="000000"/>
          <w:sz w:val="28"/>
        </w:rPr>
        <w:t>
                      аккредиттеу аттестатының қосымшасы ____ бетте
</w:t>
      </w:r>
    </w:p>
    <w:p>
      <w:pPr>
        <w:spacing w:after="0"/>
        <w:ind w:left="0"/>
        <w:jc w:val="both"/>
      </w:pPr>
      <w:r>
        <w:rPr>
          <w:rFonts w:ascii="Times New Roman"/>
          <w:b w:val="false"/>
          <w:i w:val="false"/>
          <w:color w:val="000000"/>
          <w:sz w:val="28"/>
        </w:rPr>
        <w:t>
     ӨЛШЕМ ҚҰРАЛДАРЫН КАЛИБРЛЕУДІ ЖҮЗЕГЕ АСЫРАТЫН ЗАҢДЫ ТҰЛҒАНЫҢ
</w:t>
      </w:r>
      <w:r>
        <w:br/>
      </w:r>
      <w:r>
        <w:rPr>
          <w:rFonts w:ascii="Times New Roman"/>
          <w:b w:val="false"/>
          <w:i w:val="false"/>
          <w:color w:val="000000"/>
          <w:sz w:val="28"/>
        </w:rPr>
        <w:t>
                               ТӨЛҚҰЖАТЫ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атауы)
</w:t>
      </w:r>
    </w:p>
    <w:p>
      <w:pPr>
        <w:spacing w:after="0"/>
        <w:ind w:left="0"/>
        <w:jc w:val="both"/>
      </w:pPr>
      <w:r>
        <w:rPr>
          <w:rFonts w:ascii="Times New Roman"/>
          <w:b w:val="false"/>
          <w:i w:val="false"/>
          <w:color w:val="000000"/>
          <w:sz w:val="28"/>
        </w:rPr>
        <w:t>
Заңды тұлға басшысының аты-жөні, тегі, лауазымы, телефоны 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пошталық мекен жайы 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телефоны, факсы, электрондық поштасы, веб сайты______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Метрологиялық қызмет басшысының аты-жөні, тегі, қызметі_____________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Калибрлеу зертханасы басшысының аты-жөні, тегі, қызметі_____________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Төлқұжатқа 5 кесте кіреді
</w:t>
      </w:r>
    </w:p>
    <w:p>
      <w:pPr>
        <w:spacing w:after="0"/>
        <w:ind w:left="0"/>
        <w:jc w:val="both"/>
      </w:pPr>
      <w:r>
        <w:rPr>
          <w:rFonts w:ascii="Times New Roman"/>
          <w:b w:val="false"/>
          <w:i w:val="false"/>
          <w:color w:val="000000"/>
          <w:sz w:val="28"/>
        </w:rPr>
        <w:t>
1 Кесте. Қызмет саласы (өлшем құралдарының топтары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273"/>
        <w:gridCol w:w="1733"/>
        <w:gridCol w:w="2673"/>
      </w:tblGrid>
      <w:tr>
        <w:trPr>
          <w:trHeight w:val="450" w:hRule="atLeast"/>
        </w:trPr>
        <w:tc>
          <w:tcPr>
            <w:tcW w:w="2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түрлерінің
</w:t>
            </w:r>
            <w:r>
              <w:br/>
            </w:r>
            <w:r>
              <w:rPr>
                <w:rFonts w:ascii="Times New Roman"/>
                <w:b w:val="false"/>
                <w:i w:val="false"/>
                <w:color w:val="000000"/>
                <w:sz w:val="20"/>
              </w:rPr>
              <w:t>
коды
</w:t>
            </w:r>
          </w:p>
        </w:tc>
        <w:tc>
          <w:tcPr>
            <w:tcW w:w="2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ӨҚ салыстырып тексеретін топтың атауы
</w:t>
            </w:r>
          </w:p>
        </w:tc>
        <w:tc>
          <w:tcPr>
            <w:tcW w:w="1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ӨҚ түрі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ауқымы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2413"/>
        <w:gridCol w:w="239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Метрологиялық сипаттамалар
</w:t>
            </w: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Калибрлеу
</w:t>
            </w:r>
            <w:r>
              <w:br/>
            </w:r>
            <w:r>
              <w:rPr>
                <w:rFonts w:ascii="Times New Roman"/>
                <w:b w:val="false"/>
                <w:i w:val="false"/>
                <w:color w:val="000000"/>
                <w:sz w:val="20"/>
              </w:rPr>
              <w:t>
әдістеріне
</w:t>
            </w:r>
            <w:r>
              <w:br/>
            </w:r>
            <w:r>
              <w:rPr>
                <w:rFonts w:ascii="Times New Roman"/>
                <w:b w:val="false"/>
                <w:i w:val="false"/>
                <w:color w:val="000000"/>
                <w:sz w:val="20"/>
              </w:rPr>
              <w:t>
арналған
</w:t>
            </w:r>
            <w:r>
              <w:br/>
            </w:r>
            <w:r>
              <w:rPr>
                <w:rFonts w:ascii="Times New Roman"/>
                <w:b w:val="false"/>
                <w:i w:val="false"/>
                <w:color w:val="000000"/>
                <w:sz w:val="20"/>
              </w:rPr>
              <w:t>
нормативтік
</w:t>
            </w:r>
            <w:r>
              <w:br/>
            </w:r>
            <w:r>
              <w:rPr>
                <w:rFonts w:ascii="Times New Roman"/>
                <w:b w:val="false"/>
                <w:i w:val="false"/>
                <w:color w:val="000000"/>
                <w:sz w:val="20"/>
              </w:rPr>
              <w:t>
құжаттар
</w:t>
            </w:r>
            <w:r>
              <w:br/>
            </w:r>
            <w:r>
              <w:rPr>
                <w:rFonts w:ascii="Times New Roman"/>
                <w:b w:val="false"/>
                <w:i w:val="false"/>
                <w:color w:val="000000"/>
                <w:sz w:val="20"/>
              </w:rPr>
              <w:t>
(белгісі)
</w:t>
            </w:r>
          </w:p>
        </w:tc>
        <w:tc>
          <w:tcPr>
            <w:tcW w:w="2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Қолданатын
</w:t>
            </w:r>
            <w:r>
              <w:br/>
            </w:r>
            <w:r>
              <w:rPr>
                <w:rFonts w:ascii="Times New Roman"/>
                <w:b w:val="false"/>
                <w:i w:val="false"/>
                <w:color w:val="000000"/>
                <w:sz w:val="20"/>
              </w:rPr>
              <w:t>
калибрлеу
</w:t>
            </w:r>
            <w:r>
              <w:br/>
            </w:r>
            <w:r>
              <w:rPr>
                <w:rFonts w:ascii="Times New Roman"/>
                <w:b w:val="false"/>
                <w:i w:val="false"/>
                <w:color w:val="000000"/>
                <w:sz w:val="20"/>
              </w:rPr>
              <w:t>
құралдары
</w:t>
            </w:r>
          </w:p>
        </w:tc>
      </w:tr>
      <w:tr>
        <w:trPr>
          <w:trHeight w:val="450" w:hRule="atLeast"/>
        </w:trPr>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дәрежесі,
</w:t>
            </w:r>
            <w:r>
              <w:br/>
            </w:r>
            <w:r>
              <w:rPr>
                <w:rFonts w:ascii="Times New Roman"/>
                <w:b w:val="false"/>
                <w:i w:val="false"/>
                <w:color w:val="000000"/>
                <w:sz w:val="20"/>
              </w:rPr>
              <w:t>
дәлелдік
</w:t>
            </w:r>
            <w:r>
              <w:br/>
            </w:r>
            <w:r>
              <w:rPr>
                <w:rFonts w:ascii="Times New Roman"/>
                <w:b w:val="false"/>
                <w:i w:val="false"/>
                <w:color w:val="000000"/>
                <w:sz w:val="20"/>
              </w:rPr>
              <w:t>
тобы,
</w:t>
            </w:r>
            <w:r>
              <w:br/>
            </w:r>
            <w:r>
              <w:rPr>
                <w:rFonts w:ascii="Times New Roman"/>
                <w:b w:val="false"/>
                <w:i w:val="false"/>
                <w:color w:val="000000"/>
                <w:sz w:val="20"/>
              </w:rPr>
              <w:t>
қателігі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кеңейтілген белгісіздік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2 Кесте. Өлшем құралдарын калибрлеу кезінде қолданылатын нормативтік құжаттар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2413"/>
        <w:gridCol w:w="3393"/>
      </w:tblGrid>
      <w:tr>
        <w:trPr>
          <w:trHeight w:val="450" w:hRule="atLeast"/>
        </w:trPr>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w:t>
            </w:r>
            <w:r>
              <w:br/>
            </w:r>
            <w:r>
              <w:rPr>
                <w:rFonts w:ascii="Times New Roman"/>
                <w:b w:val="false"/>
                <w:i w:val="false"/>
                <w:color w:val="000000"/>
                <w:sz w:val="20"/>
              </w:rPr>
              <w:t>
құжаттар белгісі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w:t>
            </w:r>
            <w:r>
              <w:br/>
            </w:r>
            <w:r>
              <w:rPr>
                <w:rFonts w:ascii="Times New Roman"/>
                <w:b w:val="false"/>
                <w:i w:val="false"/>
                <w:color w:val="000000"/>
                <w:sz w:val="20"/>
              </w:rPr>
              <w:t>
құжаттар
</w:t>
            </w:r>
            <w:r>
              <w:br/>
            </w:r>
            <w:r>
              <w:rPr>
                <w:rFonts w:ascii="Times New Roman"/>
                <w:b w:val="false"/>
                <w:i w:val="false"/>
                <w:color w:val="000000"/>
                <w:sz w:val="20"/>
              </w:rPr>
              <w:t>
атауы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Қашан және кім
</w:t>
            </w:r>
            <w:r>
              <w:br/>
            </w:r>
            <w:r>
              <w:rPr>
                <w:rFonts w:ascii="Times New Roman"/>
                <w:b w:val="false"/>
                <w:i w:val="false"/>
                <w:color w:val="000000"/>
                <w:sz w:val="20"/>
              </w:rPr>
              <w:t>
бекітті, құжатты
</w:t>
            </w:r>
            <w:r>
              <w:br/>
            </w:r>
            <w:r>
              <w:rPr>
                <w:rFonts w:ascii="Times New Roman"/>
                <w:b w:val="false"/>
                <w:i w:val="false"/>
                <w:color w:val="000000"/>
                <w:sz w:val="20"/>
              </w:rPr>
              <w:t>
бекіткен ұйым
</w:t>
            </w:r>
            <w:r>
              <w:br/>
            </w:r>
            <w:r>
              <w:rPr>
                <w:rFonts w:ascii="Times New Roman"/>
                <w:b w:val="false"/>
                <w:i w:val="false"/>
                <w:color w:val="000000"/>
                <w:sz w:val="20"/>
              </w:rPr>
              <w:t>
қаулысының
</w:t>
            </w:r>
            <w:r>
              <w:br/>
            </w:r>
            <w:r>
              <w:rPr>
                <w:rFonts w:ascii="Times New Roman"/>
                <w:b w:val="false"/>
                <w:i w:val="false"/>
                <w:color w:val="000000"/>
                <w:sz w:val="20"/>
              </w:rPr>
              <w:t>
(бұйрығының) N,
</w:t>
            </w:r>
            <w:r>
              <w:br/>
            </w:r>
            <w:r>
              <w:rPr>
                <w:rFonts w:ascii="Times New Roman"/>
                <w:b w:val="false"/>
                <w:i w:val="false"/>
                <w:color w:val="000000"/>
                <w:sz w:val="20"/>
              </w:rPr>
              <w:t>
енгізу күні
</w:t>
            </w:r>
          </w:p>
        </w:tc>
      </w:tr>
      <w:tr>
        <w:trPr>
          <w:trHeight w:val="450" w:hRule="atLeast"/>
        </w:trPr>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bl>
    <w:p>
      <w:pPr>
        <w:spacing w:after="0"/>
        <w:ind w:left="0"/>
        <w:jc w:val="both"/>
      </w:pPr>
      <w:r>
        <w:rPr>
          <w:rFonts w:ascii="Times New Roman"/>
          <w:b w:val="false"/>
          <w:i w:val="false"/>
          <w:color w:val="000000"/>
          <w:sz w:val="28"/>
        </w:rPr>
        <w:t>
3 Кесте. Өлшем құралдарын калибрлеуді орындайтын мамандар, (қызметкерлер) кадрлар құрамы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393"/>
        <w:gridCol w:w="2033"/>
        <w:gridCol w:w="2893"/>
        <w:gridCol w:w="1653"/>
      </w:tblGrid>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Аты-жөні, тегі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Лауазымы,
</w:t>
            </w:r>
            <w:r>
              <w:br/>
            </w:r>
            <w:r>
              <w:rPr>
                <w:rFonts w:ascii="Times New Roman"/>
                <w:b w:val="false"/>
                <w:i w:val="false"/>
                <w:color w:val="000000"/>
                <w:sz w:val="20"/>
              </w:rPr>
              <w:t>
еңбек өтілі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Білімі,
</w:t>
            </w:r>
            <w:r>
              <w:br/>
            </w:r>
            <w:r>
              <w:rPr>
                <w:rFonts w:ascii="Times New Roman"/>
                <w:b w:val="false"/>
                <w:i w:val="false"/>
                <w:color w:val="000000"/>
                <w:sz w:val="20"/>
              </w:rPr>
              <w:t>
мамандығы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Біліктілігін
</w:t>
            </w:r>
            <w:r>
              <w:br/>
            </w:r>
            <w:r>
              <w:rPr>
                <w:rFonts w:ascii="Times New Roman"/>
                <w:b w:val="false"/>
                <w:i w:val="false"/>
                <w:color w:val="000000"/>
                <w:sz w:val="20"/>
              </w:rPr>
              <w:t>
көтеру курсын
</w:t>
            </w:r>
            <w:r>
              <w:br/>
            </w:r>
            <w:r>
              <w:rPr>
                <w:rFonts w:ascii="Times New Roman"/>
                <w:b w:val="false"/>
                <w:i w:val="false"/>
                <w:color w:val="000000"/>
                <w:sz w:val="20"/>
              </w:rPr>
              <w:t>
бітіргендігі
</w:t>
            </w:r>
            <w:r>
              <w:br/>
            </w:r>
            <w:r>
              <w:rPr>
                <w:rFonts w:ascii="Times New Roman"/>
                <w:b w:val="false"/>
                <w:i w:val="false"/>
                <w:color w:val="000000"/>
                <w:sz w:val="20"/>
              </w:rPr>
              <w:t>
туралы мәлі-
</w:t>
            </w:r>
            <w:r>
              <w:br/>
            </w:r>
            <w:r>
              <w:rPr>
                <w:rFonts w:ascii="Times New Roman"/>
                <w:b w:val="false"/>
                <w:i w:val="false"/>
                <w:color w:val="000000"/>
                <w:sz w:val="20"/>
              </w:rPr>
              <w:t>
меттер (бітірген
</w:t>
            </w:r>
            <w:r>
              <w:br/>
            </w:r>
            <w:r>
              <w:rPr>
                <w:rFonts w:ascii="Times New Roman"/>
                <w:b w:val="false"/>
                <w:i w:val="false"/>
                <w:color w:val="000000"/>
                <w:sz w:val="20"/>
              </w:rPr>
              <w:t>
күні, жарам-
</w:t>
            </w:r>
            <w:r>
              <w:br/>
            </w:r>
            <w:r>
              <w:rPr>
                <w:rFonts w:ascii="Times New Roman"/>
                <w:b w:val="false"/>
                <w:i w:val="false"/>
                <w:color w:val="000000"/>
                <w:sz w:val="20"/>
              </w:rPr>
              <w:t>
дылық мерзімі,
</w:t>
            </w:r>
            <w:r>
              <w:br/>
            </w:r>
            <w:r>
              <w:rPr>
                <w:rFonts w:ascii="Times New Roman"/>
                <w:b w:val="false"/>
                <w:i w:val="false"/>
                <w:color w:val="000000"/>
                <w:sz w:val="20"/>
              </w:rPr>
              <w:t>
өлшем түрі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құрал-
</w:t>
            </w:r>
            <w:r>
              <w:br/>
            </w:r>
            <w:r>
              <w:rPr>
                <w:rFonts w:ascii="Times New Roman"/>
                <w:b w:val="false"/>
                <w:i w:val="false"/>
                <w:color w:val="000000"/>
                <w:sz w:val="20"/>
              </w:rPr>
              <w:t>
дарын
</w:t>
            </w:r>
            <w:r>
              <w:br/>
            </w:r>
            <w:r>
              <w:rPr>
                <w:rFonts w:ascii="Times New Roman"/>
                <w:b w:val="false"/>
                <w:i w:val="false"/>
                <w:color w:val="000000"/>
                <w:sz w:val="20"/>
              </w:rPr>
              <w:t>
кали-
</w:t>
            </w:r>
            <w:r>
              <w:br/>
            </w:r>
            <w:r>
              <w:rPr>
                <w:rFonts w:ascii="Times New Roman"/>
                <w:b w:val="false"/>
                <w:i w:val="false"/>
                <w:color w:val="000000"/>
                <w:sz w:val="20"/>
              </w:rPr>
              <w:t>
брлеу
</w:t>
            </w:r>
            <w:r>
              <w:br/>
            </w:r>
            <w:r>
              <w:rPr>
                <w:rFonts w:ascii="Times New Roman"/>
                <w:b w:val="false"/>
                <w:i w:val="false"/>
                <w:color w:val="000000"/>
                <w:sz w:val="20"/>
              </w:rPr>
              <w:t>
топтары
</w:t>
            </w:r>
            <w:r>
              <w:br/>
            </w:r>
            <w:r>
              <w:rPr>
                <w:rFonts w:ascii="Times New Roman"/>
                <w:b w:val="false"/>
                <w:i w:val="false"/>
                <w:color w:val="000000"/>
                <w:sz w:val="20"/>
              </w:rPr>
              <w:t>
бойынша
</w:t>
            </w:r>
            <w:r>
              <w:br/>
            </w:r>
            <w:r>
              <w:rPr>
                <w:rFonts w:ascii="Times New Roman"/>
                <w:b w:val="false"/>
                <w:i w:val="false"/>
                <w:color w:val="000000"/>
                <w:sz w:val="20"/>
              </w:rPr>
              <w:t>
маман-
</w:t>
            </w:r>
            <w:r>
              <w:br/>
            </w:r>
            <w:r>
              <w:rPr>
                <w:rFonts w:ascii="Times New Roman"/>
                <w:b w:val="false"/>
                <w:i w:val="false"/>
                <w:color w:val="000000"/>
                <w:sz w:val="20"/>
              </w:rPr>
              <w:t>
дандыру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bl>
    <w:p>
      <w:pPr>
        <w:spacing w:after="0"/>
        <w:ind w:left="0"/>
        <w:jc w:val="both"/>
      </w:pPr>
      <w:r>
        <w:rPr>
          <w:rFonts w:ascii="Times New Roman"/>
          <w:b w:val="false"/>
          <w:i w:val="false"/>
          <w:color w:val="000000"/>
          <w:sz w:val="28"/>
        </w:rPr>
        <w:t>
 4 Кесте. Қолданыстағы эталондардың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073"/>
        <w:gridCol w:w="1813"/>
        <w:gridCol w:w="1793"/>
        <w:gridCol w:w="2733"/>
      </w:tblGrid>
      <w:tr>
        <w:trPr>
          <w:trHeight w:val="450" w:hRule="atLeast"/>
        </w:trPr>
        <w:tc>
          <w:tcPr>
            <w:tcW w:w="1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
</w:t>
            </w:r>
          </w:p>
        </w:tc>
        <w:tc>
          <w:tcPr>
            <w:tcW w:w="1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Зауыттық
</w:t>
            </w:r>
            <w:r>
              <w:br/>
            </w:r>
            <w:r>
              <w:rPr>
                <w:rFonts w:ascii="Times New Roman"/>
                <w:b w:val="false"/>
                <w:i w:val="false"/>
                <w:color w:val="000000"/>
                <w:sz w:val="20"/>
              </w:rPr>
              <w:t>
нөмірі
</w:t>
            </w:r>
          </w:p>
        </w:tc>
        <w:tc>
          <w:tcPr>
            <w:tcW w:w="1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Мүліктік
</w:t>
            </w:r>
            <w:r>
              <w:br/>
            </w:r>
            <w:r>
              <w:rPr>
                <w:rFonts w:ascii="Times New Roman"/>
                <w:b w:val="false"/>
                <w:i w:val="false"/>
                <w:color w:val="000000"/>
                <w:sz w:val="20"/>
              </w:rPr>
              <w:t>
өмірі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ауқымы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3117"/>
        <w:gridCol w:w="2044"/>
        <w:gridCol w:w="2342"/>
        <w:gridCol w:w="2422"/>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Метрологиялық сипаттамалар
</w:t>
            </w:r>
          </w:p>
        </w:tc>
        <w:tc>
          <w:tcPr>
            <w:tcW w:w="204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Калибрлеу
</w:t>
            </w:r>
            <w:r>
              <w:br/>
            </w:r>
            <w:r>
              <w:rPr>
                <w:rFonts w:ascii="Times New Roman"/>
                <w:b w:val="false"/>
                <w:i w:val="false"/>
                <w:color w:val="000000"/>
                <w:sz w:val="20"/>
              </w:rPr>
              <w:t>
туралы
</w:t>
            </w:r>
            <w:r>
              <w:br/>
            </w:r>
            <w:r>
              <w:rPr>
                <w:rFonts w:ascii="Times New Roman"/>
                <w:b w:val="false"/>
                <w:i w:val="false"/>
                <w:color w:val="000000"/>
                <w:sz w:val="20"/>
              </w:rPr>
              <w:t>
құжаттың
</w:t>
            </w:r>
            <w:r>
              <w:br/>
            </w:r>
            <w:r>
              <w:rPr>
                <w:rFonts w:ascii="Times New Roman"/>
                <w:b w:val="false"/>
                <w:i w:val="false"/>
                <w:color w:val="000000"/>
                <w:sz w:val="20"/>
              </w:rPr>
              <w:t>
күні және
</w:t>
            </w:r>
            <w:r>
              <w:br/>
            </w:r>
            <w:r>
              <w:rPr>
                <w:rFonts w:ascii="Times New Roman"/>
                <w:b w:val="false"/>
                <w:i w:val="false"/>
                <w:color w:val="000000"/>
                <w:sz w:val="20"/>
              </w:rPr>
              <w:t>
нөмірі
</w:t>
            </w:r>
            <w:r>
              <w:br/>
            </w:r>
            <w:r>
              <w:rPr>
                <w:rFonts w:ascii="Times New Roman"/>
                <w:b w:val="false"/>
                <w:i w:val="false"/>
                <w:color w:val="000000"/>
                <w:sz w:val="20"/>
              </w:rPr>
              <w:t>
(метроло-
</w:t>
            </w:r>
            <w:r>
              <w:br/>
            </w:r>
            <w:r>
              <w:rPr>
                <w:rFonts w:ascii="Times New Roman"/>
                <w:b w:val="false"/>
                <w:i w:val="false"/>
                <w:color w:val="000000"/>
                <w:sz w:val="20"/>
              </w:rPr>
              <w:t>
гиялық
</w:t>
            </w:r>
            <w:r>
              <w:br/>
            </w:r>
            <w:r>
              <w:rPr>
                <w:rFonts w:ascii="Times New Roman"/>
                <w:b w:val="false"/>
                <w:i w:val="false"/>
                <w:color w:val="000000"/>
                <w:sz w:val="20"/>
              </w:rPr>
              <w:t>
аттест-
</w:t>
            </w:r>
            <w:r>
              <w:br/>
            </w:r>
            <w:r>
              <w:rPr>
                <w:rFonts w:ascii="Times New Roman"/>
                <w:b w:val="false"/>
                <w:i w:val="false"/>
                <w:color w:val="000000"/>
                <w:sz w:val="20"/>
              </w:rPr>
              <w:t>
таудың)
</w:t>
            </w:r>
          </w:p>
        </w:tc>
        <w:tc>
          <w:tcPr>
            <w:tcW w:w="234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Пайдалануға
</w:t>
            </w:r>
            <w:r>
              <w:br/>
            </w:r>
            <w:r>
              <w:rPr>
                <w:rFonts w:ascii="Times New Roman"/>
                <w:b w:val="false"/>
                <w:i w:val="false"/>
                <w:color w:val="000000"/>
                <w:sz w:val="20"/>
              </w:rPr>
              <w:t>
енгізілген
</w:t>
            </w:r>
            <w:r>
              <w:br/>
            </w:r>
            <w:r>
              <w:rPr>
                <w:rFonts w:ascii="Times New Roman"/>
                <w:b w:val="false"/>
                <w:i w:val="false"/>
                <w:color w:val="000000"/>
                <w:sz w:val="20"/>
              </w:rPr>
              <w:t>
жылы
</w:t>
            </w:r>
          </w:p>
        </w:tc>
        <w:tc>
          <w:tcPr>
            <w:tcW w:w="24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Аккредиттеу
</w:t>
            </w:r>
            <w:r>
              <w:br/>
            </w:r>
            <w:r>
              <w:rPr>
                <w:rFonts w:ascii="Times New Roman"/>
                <w:b w:val="false"/>
                <w:i w:val="false"/>
                <w:color w:val="000000"/>
                <w:sz w:val="20"/>
              </w:rPr>
              <w:t>
саласына
</w:t>
            </w:r>
            <w:r>
              <w:br/>
            </w:r>
            <w:r>
              <w:rPr>
                <w:rFonts w:ascii="Times New Roman"/>
                <w:b w:val="false"/>
                <w:i w:val="false"/>
                <w:color w:val="000000"/>
                <w:sz w:val="20"/>
              </w:rPr>
              <w:t>
сәйкес
</w:t>
            </w:r>
            <w:r>
              <w:br/>
            </w:r>
            <w:r>
              <w:rPr>
                <w:rFonts w:ascii="Times New Roman"/>
                <w:b w:val="false"/>
                <w:i w:val="false"/>
                <w:color w:val="000000"/>
                <w:sz w:val="20"/>
              </w:rPr>
              <w:t>
арналуы
</w:t>
            </w:r>
          </w:p>
        </w:tc>
      </w:tr>
      <w:tr>
        <w:trPr>
          <w:trHeight w:val="450" w:hRule="atLeast"/>
        </w:trPr>
        <w:tc>
          <w:tcPr>
            <w:tcW w:w="3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дәрежесі, дәлелдік тобы, қателігі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кеңейтілген белгісіздік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0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5 Кесте. Өндірістік бөлмелерінің жағдайы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1833"/>
        <w:gridCol w:w="1573"/>
        <w:gridCol w:w="2313"/>
        <w:gridCol w:w="2313"/>
      </w:tblGrid>
      <w:tr>
        <w:trPr>
          <w:trHeight w:val="2115" w:hRule="atLeast"/>
        </w:trPr>
        <w:tc>
          <w:tcPr>
            <w:tcW w:w="2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Өтінішкердің
</w:t>
            </w:r>
            <w:r>
              <w:br/>
            </w:r>
            <w:r>
              <w:rPr>
                <w:rFonts w:ascii="Times New Roman"/>
                <w:b w:val="false"/>
                <w:i w:val="false"/>
                <w:color w:val="000000"/>
                <w:sz w:val="20"/>
              </w:rPr>
              <w:t>
бөлмесінің
</w:t>
            </w:r>
            <w:r>
              <w:br/>
            </w:r>
            <w:r>
              <w:rPr>
                <w:rFonts w:ascii="Times New Roman"/>
                <w:b w:val="false"/>
                <w:i w:val="false"/>
                <w:color w:val="000000"/>
                <w:sz w:val="20"/>
              </w:rPr>
              <w:t>
атауы
</w:t>
            </w:r>
          </w:p>
        </w:tc>
        <w:tc>
          <w:tcPr>
            <w:tcW w:w="1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бөлме
</w:t>
            </w:r>
            <w:r>
              <w:br/>
            </w:r>
            <w:r>
              <w:rPr>
                <w:rFonts w:ascii="Times New Roman"/>
                <w:b w:val="false"/>
                <w:i w:val="false"/>
                <w:color w:val="000000"/>
                <w:sz w:val="20"/>
              </w:rPr>
              <w:t>
(арнайы\
</w:t>
            </w:r>
            <w:r>
              <w:br/>
            </w:r>
            <w:r>
              <w:rPr>
                <w:rFonts w:ascii="Times New Roman"/>
                <w:b w:val="false"/>
                <w:i w:val="false"/>
                <w:color w:val="000000"/>
                <w:sz w:val="20"/>
              </w:rPr>
              <w:t>
құрылғы)
</w:t>
            </w:r>
          </w:p>
        </w:tc>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м
</w:t>
            </w:r>
            <w:r>
              <w:rPr>
                <w:rFonts w:ascii="Times New Roman"/>
                <w:b w:val="false"/>
                <w:i w:val="false"/>
                <w:color w:val="000000"/>
                <w:vertAlign w:val="superscript"/>
              </w:rPr>
              <w:t>
2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Температурасы, 
</w:t>
            </w:r>
            <w:r>
              <w:rPr>
                <w:rFonts w:ascii="Times New Roman"/>
                <w:b w:val="false"/>
                <w:i w:val="false"/>
                <w:color w:val="000000"/>
                <w:vertAlign w:val="superscript"/>
              </w:rPr>
              <w:t>
о
</w:t>
            </w:r>
            <w:r>
              <w:rPr>
                <w:rFonts w:ascii="Times New Roman"/>
                <w:b w:val="false"/>
                <w:i w:val="false"/>
                <w:color w:val="000000"/>
                <w:sz w:val="20"/>
              </w:rPr>
              <w:t>
С
</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r>
      <w:tr>
        <w:trPr>
          <w:trHeight w:val="465"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93"/>
        <w:gridCol w:w="1533"/>
        <w:gridCol w:w="1553"/>
        <w:gridCol w:w="1413"/>
        <w:gridCol w:w="1673"/>
      </w:tblGrid>
      <w:tr>
        <w:trPr>
          <w:trHeight w:val="127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Біршама
</w:t>
            </w:r>
            <w:r>
              <w:br/>
            </w:r>
            <w:r>
              <w:rPr>
                <w:rFonts w:ascii="Times New Roman"/>
                <w:b w:val="false"/>
                <w:i w:val="false"/>
                <w:color w:val="000000"/>
                <w:sz w:val="20"/>
              </w:rPr>
              <w:t>
ылғалдығы, %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орын-
</w:t>
            </w:r>
            <w:r>
              <w:br/>
            </w:r>
            <w:r>
              <w:rPr>
                <w:rFonts w:ascii="Times New Roman"/>
                <w:b w:val="false"/>
                <w:i w:val="false"/>
                <w:color w:val="000000"/>
                <w:sz w:val="20"/>
              </w:rPr>
              <w:t>
дарының
</w:t>
            </w:r>
            <w:r>
              <w:br/>
            </w:r>
            <w:r>
              <w:rPr>
                <w:rFonts w:ascii="Times New Roman"/>
                <w:b w:val="false"/>
                <w:i w:val="false"/>
                <w:color w:val="000000"/>
                <w:sz w:val="20"/>
              </w:rPr>
              <w:t>
жарықтанды-
</w:t>
            </w:r>
            <w:r>
              <w:br/>
            </w:r>
            <w:r>
              <w:rPr>
                <w:rFonts w:ascii="Times New Roman"/>
                <w:b w:val="false"/>
                <w:i w:val="false"/>
                <w:color w:val="000000"/>
                <w:sz w:val="20"/>
              </w:rPr>
              <w:t>
рылуы, лк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деңгейі, дБ
</w:t>
            </w:r>
          </w:p>
        </w:tc>
      </w:tr>
      <w:tr>
        <w:trPr>
          <w:trHeight w:val="465"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r>
      <w:tr>
        <w:trPr>
          <w:trHeight w:val="46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733"/>
        <w:gridCol w:w="1213"/>
        <w:gridCol w:w="1213"/>
        <w:gridCol w:w="3873"/>
      </w:tblGrid>
      <w:tr>
        <w:trPr>
          <w:trHeight w:val="211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Электромагниттік
</w:t>
            </w:r>
            <w:r>
              <w:br/>
            </w:r>
            <w:r>
              <w:rPr>
                <w:rFonts w:ascii="Times New Roman"/>
                <w:b w:val="false"/>
                <w:i w:val="false"/>
                <w:color w:val="000000"/>
                <w:sz w:val="20"/>
              </w:rPr>
              <w:t>
кедергілердің
</w:t>
            </w:r>
            <w:r>
              <w:br/>
            </w:r>
            <w:r>
              <w:rPr>
                <w:rFonts w:ascii="Times New Roman"/>
                <w:b w:val="false"/>
                <w:i w:val="false"/>
                <w:color w:val="000000"/>
                <w:sz w:val="20"/>
              </w:rPr>
              <w:t>
деңгейі, А/м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Газдалу
</w:t>
            </w:r>
            <w:r>
              <w:br/>
            </w:r>
            <w:r>
              <w:rPr>
                <w:rFonts w:ascii="Times New Roman"/>
                <w:b w:val="false"/>
                <w:i w:val="false"/>
                <w:color w:val="000000"/>
                <w:sz w:val="20"/>
              </w:rPr>
              <w:t>
деңгейі, %
</w:t>
            </w:r>
          </w:p>
        </w:tc>
        <w:tc>
          <w:tcPr>
            <w:tcW w:w="3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 атауы
</w:t>
            </w:r>
            <w:r>
              <w:br/>
            </w:r>
            <w:r>
              <w:rPr>
                <w:rFonts w:ascii="Times New Roman"/>
                <w:b w:val="false"/>
                <w:i w:val="false"/>
                <w:color w:val="000000"/>
                <w:sz w:val="20"/>
              </w:rPr>
              <w:t>
(N, аккредиттеу
</w:t>
            </w:r>
            <w:r>
              <w:br/>
            </w:r>
            <w:r>
              <w:rPr>
                <w:rFonts w:ascii="Times New Roman"/>
                <w:b w:val="false"/>
                <w:i w:val="false"/>
                <w:color w:val="000000"/>
                <w:sz w:val="20"/>
              </w:rPr>
              <w:t>
аттестатының
</w:t>
            </w:r>
            <w:r>
              <w:br/>
            </w:r>
            <w:r>
              <w:rPr>
                <w:rFonts w:ascii="Times New Roman"/>
                <w:b w:val="false"/>
                <w:i w:val="false"/>
                <w:color w:val="000000"/>
                <w:sz w:val="20"/>
              </w:rPr>
              <w:t>
қызмет мерзімі),
</w:t>
            </w:r>
            <w:r>
              <w:br/>
            </w:r>
            <w:r>
              <w:rPr>
                <w:rFonts w:ascii="Times New Roman"/>
                <w:b w:val="false"/>
                <w:i w:val="false"/>
                <w:color w:val="000000"/>
                <w:sz w:val="20"/>
              </w:rPr>
              <w:t>
қорытындылау күні
</w:t>
            </w:r>
          </w:p>
        </w:tc>
      </w:tr>
      <w:tr>
        <w:trPr>
          <w:trHeight w:val="2115"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Сәйкестікті растау жөніндегі
</w:t>
      </w:r>
      <w:r>
        <w:br/>
      </w:r>
      <w:r>
        <w:rPr>
          <w:rFonts w:ascii="Times New Roman"/>
          <w:b w:val="false"/>
          <w:i w:val="false"/>
          <w:color w:val="000000"/>
          <w:sz w:val="28"/>
        </w:rPr>
        <w:t>
                                  органдарды, сынақ зертханаларын
</w:t>
      </w:r>
      <w:r>
        <w:br/>
      </w:r>
      <w:r>
        <w:rPr>
          <w:rFonts w:ascii="Times New Roman"/>
          <w:b w:val="false"/>
          <w:i w:val="false"/>
          <w:color w:val="000000"/>
          <w:sz w:val="28"/>
        </w:rPr>
        <w:t>
                                 (орталықтарын), өлшеу құралдарына
</w:t>
      </w:r>
      <w:r>
        <w:br/>
      </w:r>
      <w:r>
        <w:rPr>
          <w:rFonts w:ascii="Times New Roman"/>
          <w:b w:val="false"/>
          <w:i w:val="false"/>
          <w:color w:val="000000"/>
          <w:sz w:val="28"/>
        </w:rPr>
        <w:t>
                                 салыстырып тексеру, калибрлеу және
</w:t>
      </w:r>
      <w:r>
        <w:br/>
      </w:r>
      <w:r>
        <w:rPr>
          <w:rFonts w:ascii="Times New Roman"/>
          <w:b w:val="false"/>
          <w:i w:val="false"/>
          <w:color w:val="000000"/>
          <w:sz w:val="28"/>
        </w:rPr>
        <w:t>
                                  өлшемдерді орындау әдістемелерін
</w:t>
      </w:r>
      <w:r>
        <w:br/>
      </w:r>
      <w:r>
        <w:rPr>
          <w:rFonts w:ascii="Times New Roman"/>
          <w:b w:val="false"/>
          <w:i w:val="false"/>
          <w:color w:val="000000"/>
          <w:sz w:val="28"/>
        </w:rPr>
        <w:t>
                                     метрологиялық аттестаттауды
</w:t>
      </w:r>
      <w:r>
        <w:br/>
      </w:r>
      <w:r>
        <w:rPr>
          <w:rFonts w:ascii="Times New Roman"/>
          <w:b w:val="false"/>
          <w:i w:val="false"/>
          <w:color w:val="000000"/>
          <w:sz w:val="28"/>
        </w:rPr>
        <w:t>
                                  жүзеге асыратын заңды тұлғаларды
</w:t>
      </w:r>
      <w:r>
        <w:br/>
      </w:r>
      <w:r>
        <w:rPr>
          <w:rFonts w:ascii="Times New Roman"/>
          <w:b w:val="false"/>
          <w:i w:val="false"/>
          <w:color w:val="000000"/>
          <w:sz w:val="28"/>
        </w:rPr>
        <w:t>
                                   аккредиттеу ережесіне 9-қосымша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_________________________________________
</w:t>
      </w:r>
      <w:r>
        <w:br/>
      </w:r>
      <w:r>
        <w:rPr>
          <w:rFonts w:ascii="Times New Roman"/>
          <w:b w:val="false"/>
          <w:i w:val="false"/>
          <w:color w:val="000000"/>
          <w:sz w:val="28"/>
        </w:rPr>
        <w:t>
                            (аккредиттеу жөніндегі органы басшысының
</w:t>
      </w:r>
      <w:r>
        <w:br/>
      </w:r>
      <w:r>
        <w:rPr>
          <w:rFonts w:ascii="Times New Roman"/>
          <w:b w:val="false"/>
          <w:i w:val="false"/>
          <w:color w:val="000000"/>
          <w:sz w:val="28"/>
        </w:rPr>
        <w:t>
                                 лауазымы, аты-жөні, тегі, қолы)
</w:t>
      </w:r>
      <w:r>
        <w:br/>
      </w:r>
      <w:r>
        <w:rPr>
          <w:rFonts w:ascii="Times New Roman"/>
          <w:b w:val="false"/>
          <w:i w:val="false"/>
          <w:color w:val="000000"/>
          <w:sz w:val="28"/>
        </w:rPr>
        <w:t>
                                      "____" __________ 20___ ж.
</w:t>
      </w:r>
      <w:r>
        <w:br/>
      </w:r>
      <w:r>
        <w:rPr>
          <w:rFonts w:ascii="Times New Roman"/>
          <w:b w:val="false"/>
          <w:i w:val="false"/>
          <w:color w:val="000000"/>
          <w:sz w:val="28"/>
        </w:rPr>
        <w:t>
                                20___ ж. "____" __________N ____
</w:t>
      </w:r>
      <w:r>
        <w:br/>
      </w:r>
      <w:r>
        <w:rPr>
          <w:rFonts w:ascii="Times New Roman"/>
          <w:b w:val="false"/>
          <w:i w:val="false"/>
          <w:color w:val="000000"/>
          <w:sz w:val="28"/>
        </w:rPr>
        <w:t>
                      аккредиттеу аттестатының қосымшасы ____ бетте
</w:t>
      </w:r>
    </w:p>
    <w:p>
      <w:pPr>
        <w:spacing w:after="0"/>
        <w:ind w:left="0"/>
        <w:jc w:val="both"/>
      </w:pPr>
      <w:r>
        <w:rPr>
          <w:rFonts w:ascii="Times New Roman"/>
          <w:b w:val="false"/>
          <w:i w:val="false"/>
          <w:color w:val="000000"/>
          <w:sz w:val="28"/>
        </w:rPr>
        <w:t>
     ӨЛШЕМ ҚҰРАЛДАРЫН КАЛИБРЛЕУДІ ЖҮЗЕГЕ АСЫРАТЫН ЗАҢДЫ ТҰЛҒАНЫҢ
</w:t>
      </w:r>
      <w:r>
        <w:br/>
      </w:r>
      <w:r>
        <w:rPr>
          <w:rFonts w:ascii="Times New Roman"/>
          <w:b w:val="false"/>
          <w:i w:val="false"/>
          <w:color w:val="000000"/>
          <w:sz w:val="28"/>
        </w:rPr>
        <w:t>
                              ТӨЛҚҰЖАТЫ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атауы)
</w:t>
      </w:r>
    </w:p>
    <w:p>
      <w:pPr>
        <w:spacing w:after="0"/>
        <w:ind w:left="0"/>
        <w:jc w:val="both"/>
      </w:pPr>
      <w:r>
        <w:rPr>
          <w:rFonts w:ascii="Times New Roman"/>
          <w:b w:val="false"/>
          <w:i w:val="false"/>
          <w:color w:val="000000"/>
          <w:sz w:val="28"/>
        </w:rPr>
        <w:t>
Заңды тұлға басшысының аты-жөні, тегі, лауазымы, телефоны 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пошталық мекен жайы__________________________________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телефоны, факсы, электрондық поштасы, вебсайты 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Метрологиялық қызмет басшысының аты-жөні, тегі, қызметі 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Калибрлеу зертханасы басшысының аты-жөні, тегі, қызметі_____________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Төлқұжатқа 8 кесте кіреді
</w:t>
      </w:r>
    </w:p>
    <w:p>
      <w:pPr>
        <w:spacing w:after="0"/>
        <w:ind w:left="0"/>
        <w:jc w:val="both"/>
      </w:pPr>
      <w:r>
        <w:rPr>
          <w:rFonts w:ascii="Times New Roman"/>
          <w:b w:val="false"/>
          <w:i w:val="false"/>
          <w:color w:val="000000"/>
          <w:sz w:val="28"/>
        </w:rPr>
        <w:t>
1 Кесте. Қызмет саласы (өлшем құралдарының топтары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153"/>
        <w:gridCol w:w="933"/>
        <w:gridCol w:w="2753"/>
        <w:gridCol w:w="2353"/>
        <w:gridCol w:w="2253"/>
      </w:tblGrid>
      <w:tr>
        <w:trPr>
          <w:trHeight w:val="45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түрлері бойынша өлшем құрал-
</w:t>
            </w:r>
            <w:r>
              <w:br/>
            </w:r>
            <w:r>
              <w:rPr>
                <w:rFonts w:ascii="Times New Roman"/>
                <w:b w:val="false"/>
                <w:i w:val="false"/>
                <w:color w:val="000000"/>
                <w:sz w:val="20"/>
              </w:rPr>
              <w:t>
дарын
</w:t>
            </w:r>
            <w:r>
              <w:br/>
            </w:r>
            <w:r>
              <w:rPr>
                <w:rFonts w:ascii="Times New Roman"/>
                <w:b w:val="false"/>
                <w:i w:val="false"/>
                <w:color w:val="000000"/>
                <w:sz w:val="20"/>
              </w:rPr>
              <w:t>
салыс-
</w:t>
            </w:r>
            <w:r>
              <w:br/>
            </w:r>
            <w:r>
              <w:rPr>
                <w:rFonts w:ascii="Times New Roman"/>
                <w:b w:val="false"/>
                <w:i w:val="false"/>
                <w:color w:val="000000"/>
                <w:sz w:val="20"/>
              </w:rPr>
              <w:t>
тырып
</w:t>
            </w:r>
            <w:r>
              <w:br/>
            </w:r>
            <w:r>
              <w:rPr>
                <w:rFonts w:ascii="Times New Roman"/>
                <w:b w:val="false"/>
                <w:i w:val="false"/>
                <w:color w:val="000000"/>
                <w:sz w:val="20"/>
              </w:rPr>
              <w:t>
тексе-
</w:t>
            </w:r>
            <w:r>
              <w:br/>
            </w:r>
            <w:r>
              <w:rPr>
                <w:rFonts w:ascii="Times New Roman"/>
                <w:b w:val="false"/>
                <w:i w:val="false"/>
                <w:color w:val="000000"/>
                <w:sz w:val="20"/>
              </w:rPr>
              <w:t>
рудің
</w:t>
            </w:r>
            <w:r>
              <w:br/>
            </w:r>
            <w:r>
              <w:rPr>
                <w:rFonts w:ascii="Times New Roman"/>
                <w:b w:val="false"/>
                <w:i w:val="false"/>
                <w:color w:val="000000"/>
                <w:sz w:val="20"/>
              </w:rPr>
              <w:t>
коды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ӨҚ салыс-
</w:t>
            </w:r>
            <w:r>
              <w:br/>
            </w:r>
            <w:r>
              <w:rPr>
                <w:rFonts w:ascii="Times New Roman"/>
                <w:b w:val="false"/>
                <w:i w:val="false"/>
                <w:color w:val="000000"/>
                <w:sz w:val="20"/>
              </w:rPr>
              <w:t>
тырып тек-
</w:t>
            </w:r>
            <w:r>
              <w:br/>
            </w:r>
            <w:r>
              <w:rPr>
                <w:rFonts w:ascii="Times New Roman"/>
                <w:b w:val="false"/>
                <w:i w:val="false"/>
                <w:color w:val="000000"/>
                <w:sz w:val="20"/>
              </w:rPr>
              <w:t>
серетін
</w:t>
            </w:r>
            <w:r>
              <w:br/>
            </w:r>
            <w:r>
              <w:rPr>
                <w:rFonts w:ascii="Times New Roman"/>
                <w:b w:val="false"/>
                <w:i w:val="false"/>
                <w:color w:val="000000"/>
                <w:sz w:val="20"/>
              </w:rPr>
              <w:t>
топтың
</w:t>
            </w:r>
            <w:r>
              <w:br/>
            </w:r>
            <w:r>
              <w:rPr>
                <w:rFonts w:ascii="Times New Roman"/>
                <w:b w:val="false"/>
                <w:i w:val="false"/>
                <w:color w:val="000000"/>
                <w:sz w:val="20"/>
              </w:rPr>
              <w:t>
атауы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ӨҚ түрі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Метрологиялық
</w:t>
            </w:r>
            <w:r>
              <w:br/>
            </w:r>
            <w:r>
              <w:rPr>
                <w:rFonts w:ascii="Times New Roman"/>
                <w:b w:val="false"/>
                <w:i w:val="false"/>
                <w:color w:val="000000"/>
                <w:sz w:val="20"/>
              </w:rPr>
              <w:t>
сипаттамалар
</w:t>
            </w:r>
            <w:r>
              <w:br/>
            </w:r>
            <w:r>
              <w:rPr>
                <w:rFonts w:ascii="Times New Roman"/>
                <w:b w:val="false"/>
                <w:i w:val="false"/>
                <w:color w:val="000000"/>
                <w:sz w:val="20"/>
              </w:rPr>
              <w:t>
(тобы, дәре-
</w:t>
            </w:r>
            <w:r>
              <w:br/>
            </w:r>
            <w:r>
              <w:rPr>
                <w:rFonts w:ascii="Times New Roman"/>
                <w:b w:val="false"/>
                <w:i w:val="false"/>
                <w:color w:val="000000"/>
                <w:sz w:val="20"/>
              </w:rPr>
              <w:t>
жесі дәлелді-
</w:t>
            </w:r>
            <w:r>
              <w:br/>
            </w:r>
            <w:r>
              <w:rPr>
                <w:rFonts w:ascii="Times New Roman"/>
                <w:b w:val="false"/>
                <w:i w:val="false"/>
                <w:color w:val="000000"/>
                <w:sz w:val="20"/>
              </w:rPr>
              <w:t>
гі, өлшем ау-
</w:t>
            </w:r>
            <w:r>
              <w:br/>
            </w:r>
            <w:r>
              <w:rPr>
                <w:rFonts w:ascii="Times New Roman"/>
                <w:b w:val="false"/>
                <w:i w:val="false"/>
                <w:color w:val="000000"/>
                <w:sz w:val="20"/>
              </w:rPr>
              <w:t>
қымдары, қа-
</w:t>
            </w:r>
            <w:r>
              <w:br/>
            </w:r>
            <w:r>
              <w:rPr>
                <w:rFonts w:ascii="Times New Roman"/>
                <w:b w:val="false"/>
                <w:i w:val="false"/>
                <w:color w:val="000000"/>
                <w:sz w:val="20"/>
              </w:rPr>
              <w:t>
телігі, кеңейтілген
</w:t>
            </w:r>
            <w:r>
              <w:br/>
            </w:r>
            <w:r>
              <w:rPr>
                <w:rFonts w:ascii="Times New Roman"/>
                <w:b w:val="false"/>
                <w:i w:val="false"/>
                <w:color w:val="000000"/>
                <w:sz w:val="20"/>
              </w:rPr>
              <w:t>
белгісіздік)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Салыстырып
</w:t>
            </w:r>
            <w:r>
              <w:br/>
            </w:r>
            <w:r>
              <w:rPr>
                <w:rFonts w:ascii="Times New Roman"/>
                <w:b w:val="false"/>
                <w:i w:val="false"/>
                <w:color w:val="000000"/>
                <w:sz w:val="20"/>
              </w:rPr>
              <w:t>
тексеру
</w:t>
            </w:r>
            <w:r>
              <w:br/>
            </w:r>
            <w:r>
              <w:rPr>
                <w:rFonts w:ascii="Times New Roman"/>
                <w:b w:val="false"/>
                <w:i w:val="false"/>
                <w:color w:val="000000"/>
                <w:sz w:val="20"/>
              </w:rPr>
              <w:t>
әдістеріне
</w:t>
            </w:r>
            <w:r>
              <w:br/>
            </w:r>
            <w:r>
              <w:rPr>
                <w:rFonts w:ascii="Times New Roman"/>
                <w:b w:val="false"/>
                <w:i w:val="false"/>
                <w:color w:val="000000"/>
                <w:sz w:val="20"/>
              </w:rPr>
              <w:t>
және ӨҚ
</w:t>
            </w:r>
            <w:r>
              <w:br/>
            </w:r>
            <w:r>
              <w:rPr>
                <w:rFonts w:ascii="Times New Roman"/>
                <w:b w:val="false"/>
                <w:i w:val="false"/>
                <w:color w:val="000000"/>
                <w:sz w:val="20"/>
              </w:rPr>
              <w:t>
нормативтік
</w:t>
            </w:r>
            <w:r>
              <w:br/>
            </w:r>
            <w:r>
              <w:rPr>
                <w:rFonts w:ascii="Times New Roman"/>
                <w:b w:val="false"/>
                <w:i w:val="false"/>
                <w:color w:val="000000"/>
                <w:sz w:val="20"/>
              </w:rPr>
              <w:t>
құжаттар
</w:t>
            </w:r>
            <w:r>
              <w:br/>
            </w:r>
            <w:r>
              <w:rPr>
                <w:rFonts w:ascii="Times New Roman"/>
                <w:b w:val="false"/>
                <w:i w:val="false"/>
                <w:color w:val="000000"/>
                <w:sz w:val="20"/>
              </w:rPr>
              <w:t>
(белгісі)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Қолданатын
</w:t>
            </w:r>
            <w:r>
              <w:br/>
            </w:r>
            <w:r>
              <w:rPr>
                <w:rFonts w:ascii="Times New Roman"/>
                <w:b w:val="false"/>
                <w:i w:val="false"/>
                <w:color w:val="000000"/>
                <w:sz w:val="20"/>
              </w:rPr>
              <w:t>
салыстырып
</w:t>
            </w:r>
            <w:r>
              <w:br/>
            </w:r>
            <w:r>
              <w:rPr>
                <w:rFonts w:ascii="Times New Roman"/>
                <w:b w:val="false"/>
                <w:i w:val="false"/>
                <w:color w:val="000000"/>
                <w:sz w:val="20"/>
              </w:rPr>
              <w:t>
тексеру
</w:t>
            </w:r>
            <w:r>
              <w:br/>
            </w:r>
            <w:r>
              <w:rPr>
                <w:rFonts w:ascii="Times New Roman"/>
                <w:b w:val="false"/>
                <w:i w:val="false"/>
                <w:color w:val="000000"/>
                <w:sz w:val="20"/>
              </w:rPr>
              <w:t>
құралдары
</w:t>
            </w:r>
          </w:p>
        </w:tc>
      </w:tr>
      <w:tr>
        <w:trPr>
          <w:trHeight w:val="45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2 Кесте. Өлшем құралдарын калибрлеу кезінде қолданылатын нормативтік құжаттар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3013"/>
        <w:gridCol w:w="3613"/>
      </w:tblGrid>
      <w:tr>
        <w:trPr>
          <w:trHeight w:val="450" w:hRule="atLeast"/>
        </w:trPr>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w:t>
            </w:r>
            <w:r>
              <w:br/>
            </w:r>
            <w:r>
              <w:rPr>
                <w:rFonts w:ascii="Times New Roman"/>
                <w:b w:val="false"/>
                <w:i w:val="false"/>
                <w:color w:val="000000"/>
                <w:sz w:val="20"/>
              </w:rPr>
              <w:t>
құжаттар белгісі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w:t>
            </w:r>
            <w:r>
              <w:br/>
            </w:r>
            <w:r>
              <w:rPr>
                <w:rFonts w:ascii="Times New Roman"/>
                <w:b w:val="false"/>
                <w:i w:val="false"/>
                <w:color w:val="000000"/>
                <w:sz w:val="20"/>
              </w:rPr>
              <w:t>
құжаттар атауы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Қашан және кім
</w:t>
            </w:r>
            <w:r>
              <w:br/>
            </w:r>
            <w:r>
              <w:rPr>
                <w:rFonts w:ascii="Times New Roman"/>
                <w:b w:val="false"/>
                <w:i w:val="false"/>
                <w:color w:val="000000"/>
                <w:sz w:val="20"/>
              </w:rPr>
              <w:t>
бекітті, құжатты
</w:t>
            </w:r>
            <w:r>
              <w:br/>
            </w:r>
            <w:r>
              <w:rPr>
                <w:rFonts w:ascii="Times New Roman"/>
                <w:b w:val="false"/>
                <w:i w:val="false"/>
                <w:color w:val="000000"/>
                <w:sz w:val="20"/>
              </w:rPr>
              <w:t>
бекіткен ұйым
</w:t>
            </w:r>
            <w:r>
              <w:br/>
            </w:r>
            <w:r>
              <w:rPr>
                <w:rFonts w:ascii="Times New Roman"/>
                <w:b w:val="false"/>
                <w:i w:val="false"/>
                <w:color w:val="000000"/>
                <w:sz w:val="20"/>
              </w:rPr>
              <w:t>
қаулысының
</w:t>
            </w:r>
            <w:r>
              <w:br/>
            </w:r>
            <w:r>
              <w:rPr>
                <w:rFonts w:ascii="Times New Roman"/>
                <w:b w:val="false"/>
                <w:i w:val="false"/>
                <w:color w:val="000000"/>
                <w:sz w:val="20"/>
              </w:rPr>
              <w:t>
(бұйрығының) N,
</w:t>
            </w:r>
            <w:r>
              <w:br/>
            </w:r>
            <w:r>
              <w:rPr>
                <w:rFonts w:ascii="Times New Roman"/>
                <w:b w:val="false"/>
                <w:i w:val="false"/>
                <w:color w:val="000000"/>
                <w:sz w:val="20"/>
              </w:rPr>
              <w:t>
енгізу күні
</w:t>
            </w:r>
          </w:p>
        </w:tc>
      </w:tr>
      <w:tr>
        <w:trPr>
          <w:trHeight w:val="450" w:hRule="atLeast"/>
        </w:trPr>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bl>
    <w:p>
      <w:pPr>
        <w:spacing w:after="0"/>
        <w:ind w:left="0"/>
        <w:jc w:val="both"/>
      </w:pPr>
      <w:r>
        <w:rPr>
          <w:rFonts w:ascii="Times New Roman"/>
          <w:b w:val="false"/>
          <w:i w:val="false"/>
          <w:color w:val="000000"/>
          <w:sz w:val="28"/>
        </w:rPr>
        <w:t>
3 Кесте. Кадрлар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233"/>
        <w:gridCol w:w="2593"/>
        <w:gridCol w:w="1253"/>
        <w:gridCol w:w="2013"/>
        <w:gridCol w:w="2873"/>
      </w:tblGrid>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
</w:t>
            </w:r>
            <w:r>
              <w:br/>
            </w:r>
            <w:r>
              <w:rPr>
                <w:rFonts w:ascii="Times New Roman"/>
                <w:b w:val="false"/>
                <w:i w:val="false"/>
                <w:color w:val="000000"/>
                <w:sz w:val="20"/>
              </w:rPr>
              <w:t>
жөні, тегі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құрал-
</w:t>
            </w:r>
            <w:r>
              <w:br/>
            </w:r>
            <w:r>
              <w:rPr>
                <w:rFonts w:ascii="Times New Roman"/>
                <w:b w:val="false"/>
                <w:i w:val="false"/>
                <w:color w:val="000000"/>
                <w:sz w:val="20"/>
              </w:rPr>
              <w:t>
дарын салыс-
</w:t>
            </w:r>
            <w:r>
              <w:br/>
            </w:r>
            <w:r>
              <w:rPr>
                <w:rFonts w:ascii="Times New Roman"/>
                <w:b w:val="false"/>
                <w:i w:val="false"/>
                <w:color w:val="000000"/>
                <w:sz w:val="20"/>
              </w:rPr>
              <w:t>
тырып тексе-
</w:t>
            </w:r>
            <w:r>
              <w:br/>
            </w:r>
            <w:r>
              <w:rPr>
                <w:rFonts w:ascii="Times New Roman"/>
                <w:b w:val="false"/>
                <w:i w:val="false"/>
                <w:color w:val="000000"/>
                <w:sz w:val="20"/>
              </w:rPr>
              <w:t>
рушінің бі-
</w:t>
            </w:r>
            <w:r>
              <w:br/>
            </w:r>
            <w:r>
              <w:rPr>
                <w:rFonts w:ascii="Times New Roman"/>
                <w:b w:val="false"/>
                <w:i w:val="false"/>
                <w:color w:val="000000"/>
                <w:sz w:val="20"/>
              </w:rPr>
              <w:t>
ліктілік ал-
</w:t>
            </w:r>
            <w:r>
              <w:br/>
            </w:r>
            <w:r>
              <w:rPr>
                <w:rFonts w:ascii="Times New Roman"/>
                <w:b w:val="false"/>
                <w:i w:val="false"/>
                <w:color w:val="000000"/>
                <w:sz w:val="20"/>
              </w:rPr>
              <w:t>
ғандығы ту-
</w:t>
            </w:r>
            <w:r>
              <w:br/>
            </w:r>
            <w:r>
              <w:rPr>
                <w:rFonts w:ascii="Times New Roman"/>
                <w:b w:val="false"/>
                <w:i w:val="false"/>
                <w:color w:val="000000"/>
                <w:sz w:val="20"/>
              </w:rPr>
              <w:t>
ралы мәлімет
</w:t>
            </w:r>
            <w:r>
              <w:br/>
            </w:r>
            <w:r>
              <w:rPr>
                <w:rFonts w:ascii="Times New Roman"/>
                <w:b w:val="false"/>
                <w:i w:val="false"/>
                <w:color w:val="000000"/>
                <w:sz w:val="20"/>
              </w:rPr>
              <w:t>
(сертификат
</w:t>
            </w:r>
            <w:r>
              <w:br/>
            </w:r>
            <w:r>
              <w:rPr>
                <w:rFonts w:ascii="Times New Roman"/>
                <w:b w:val="false"/>
                <w:i w:val="false"/>
                <w:color w:val="000000"/>
                <w:sz w:val="20"/>
              </w:rPr>
              <w:t>
N, күні, жа-
</w:t>
            </w:r>
            <w:r>
              <w:br/>
            </w:r>
            <w:r>
              <w:rPr>
                <w:rFonts w:ascii="Times New Roman"/>
                <w:b w:val="false"/>
                <w:i w:val="false"/>
                <w:color w:val="000000"/>
                <w:sz w:val="20"/>
              </w:rPr>
              <w:t>
рамдылық
</w:t>
            </w:r>
            <w:r>
              <w:br/>
            </w:r>
            <w:r>
              <w:rPr>
                <w:rFonts w:ascii="Times New Roman"/>
                <w:b w:val="false"/>
                <w:i w:val="false"/>
                <w:color w:val="000000"/>
                <w:sz w:val="20"/>
              </w:rPr>
              <w:t>
мерзімі)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Енбек
</w:t>
            </w:r>
            <w:r>
              <w:br/>
            </w:r>
            <w:r>
              <w:rPr>
                <w:rFonts w:ascii="Times New Roman"/>
                <w:b w:val="false"/>
                <w:i w:val="false"/>
                <w:color w:val="000000"/>
                <w:sz w:val="20"/>
              </w:rPr>
              <w:t>
өтілі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лауа-
</w:t>
            </w:r>
            <w:r>
              <w:br/>
            </w:r>
            <w:r>
              <w:rPr>
                <w:rFonts w:ascii="Times New Roman"/>
                <w:b w:val="false"/>
                <w:i w:val="false"/>
                <w:color w:val="000000"/>
                <w:sz w:val="20"/>
              </w:rPr>
              <w:t>
зымының
</w:t>
            </w:r>
            <w:r>
              <w:br/>
            </w:r>
            <w:r>
              <w:rPr>
                <w:rFonts w:ascii="Times New Roman"/>
                <w:b w:val="false"/>
                <w:i w:val="false"/>
                <w:color w:val="000000"/>
                <w:sz w:val="20"/>
              </w:rPr>
              <w:t>
сәйкесті-
</w:t>
            </w:r>
            <w:r>
              <w:br/>
            </w:r>
            <w:r>
              <w:rPr>
                <w:rFonts w:ascii="Times New Roman"/>
                <w:b w:val="false"/>
                <w:i w:val="false"/>
                <w:color w:val="000000"/>
                <w:sz w:val="20"/>
              </w:rPr>
              <w:t>
гіне ат-
</w:t>
            </w:r>
            <w:r>
              <w:br/>
            </w:r>
            <w:r>
              <w:rPr>
                <w:rFonts w:ascii="Times New Roman"/>
                <w:b w:val="false"/>
                <w:i w:val="false"/>
                <w:color w:val="000000"/>
                <w:sz w:val="20"/>
              </w:rPr>
              <w:t>
тестатау
</w:t>
            </w:r>
            <w:r>
              <w:br/>
            </w:r>
            <w:r>
              <w:rPr>
                <w:rFonts w:ascii="Times New Roman"/>
                <w:b w:val="false"/>
                <w:i w:val="false"/>
                <w:color w:val="000000"/>
                <w:sz w:val="20"/>
              </w:rPr>
              <w:t>
туралы
</w:t>
            </w:r>
            <w:r>
              <w:br/>
            </w:r>
            <w:r>
              <w:rPr>
                <w:rFonts w:ascii="Times New Roman"/>
                <w:b w:val="false"/>
                <w:i w:val="false"/>
                <w:color w:val="000000"/>
                <w:sz w:val="20"/>
              </w:rPr>
              <w:t>
мәлімет-
</w:t>
            </w:r>
            <w:r>
              <w:br/>
            </w:r>
            <w:r>
              <w:rPr>
                <w:rFonts w:ascii="Times New Roman"/>
                <w:b w:val="false"/>
                <w:i w:val="false"/>
                <w:color w:val="000000"/>
                <w:sz w:val="20"/>
              </w:rPr>
              <w:t>
тер, дүр-
</w:t>
            </w:r>
            <w:r>
              <w:br/>
            </w:r>
            <w:r>
              <w:rPr>
                <w:rFonts w:ascii="Times New Roman"/>
                <w:b w:val="false"/>
                <w:i w:val="false"/>
                <w:color w:val="000000"/>
                <w:sz w:val="20"/>
              </w:rPr>
              <w:t>
кінділігі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Біліктілігін
</w:t>
            </w:r>
            <w:r>
              <w:br/>
            </w:r>
            <w:r>
              <w:rPr>
                <w:rFonts w:ascii="Times New Roman"/>
                <w:b w:val="false"/>
                <w:i w:val="false"/>
                <w:color w:val="000000"/>
                <w:sz w:val="20"/>
              </w:rPr>
              <w:t>
көтеру курсын
</w:t>
            </w:r>
            <w:r>
              <w:br/>
            </w:r>
            <w:r>
              <w:rPr>
                <w:rFonts w:ascii="Times New Roman"/>
                <w:b w:val="false"/>
                <w:i w:val="false"/>
                <w:color w:val="000000"/>
                <w:sz w:val="20"/>
              </w:rPr>
              <w:t>
бітіргендігі
</w:t>
            </w:r>
            <w:r>
              <w:br/>
            </w:r>
            <w:r>
              <w:rPr>
                <w:rFonts w:ascii="Times New Roman"/>
                <w:b w:val="false"/>
                <w:i w:val="false"/>
                <w:color w:val="000000"/>
                <w:sz w:val="20"/>
              </w:rPr>
              <w:t>
туралы мәлі-
</w:t>
            </w:r>
            <w:r>
              <w:br/>
            </w:r>
            <w:r>
              <w:rPr>
                <w:rFonts w:ascii="Times New Roman"/>
                <w:b w:val="false"/>
                <w:i w:val="false"/>
                <w:color w:val="000000"/>
                <w:sz w:val="20"/>
              </w:rPr>
              <w:t>
меттер (бітірген
</w:t>
            </w:r>
            <w:r>
              <w:br/>
            </w:r>
            <w:r>
              <w:rPr>
                <w:rFonts w:ascii="Times New Roman"/>
                <w:b w:val="false"/>
                <w:i w:val="false"/>
                <w:color w:val="000000"/>
                <w:sz w:val="20"/>
              </w:rPr>
              <w:t>
күні, жарам-
</w:t>
            </w:r>
            <w:r>
              <w:br/>
            </w:r>
            <w:r>
              <w:rPr>
                <w:rFonts w:ascii="Times New Roman"/>
                <w:b w:val="false"/>
                <w:i w:val="false"/>
                <w:color w:val="000000"/>
                <w:sz w:val="20"/>
              </w:rPr>
              <w:t>
дылық мерзімі, өлшем түрі)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4 Кесте. Шама бірлігі шығыс эталондарының тізімі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_______________________________
</w:t>
      </w:r>
      <w:r>
        <w:br/>
      </w:r>
      <w:r>
        <w:rPr>
          <w:rFonts w:ascii="Times New Roman"/>
          <w:b w:val="false"/>
          <w:i w:val="false"/>
          <w:color w:val="000000"/>
          <w:sz w:val="28"/>
        </w:rPr>
        <w:t>
                                      (уәкілетті орган басшысының
</w:t>
      </w:r>
      <w:r>
        <w:br/>
      </w:r>
      <w:r>
        <w:rPr>
          <w:rFonts w:ascii="Times New Roman"/>
          <w:b w:val="false"/>
          <w:i w:val="false"/>
          <w:color w:val="000000"/>
          <w:sz w:val="28"/>
        </w:rPr>
        <w:t>
                                             аты-жөні, тегі)
</w:t>
      </w:r>
      <w:r>
        <w:br/>
      </w:r>
      <w:r>
        <w:rPr>
          <w:rFonts w:ascii="Times New Roman"/>
          <w:b w:val="false"/>
          <w:i w:val="false"/>
          <w:color w:val="000000"/>
          <w:sz w:val="28"/>
        </w:rPr>
        <w:t>
                                    _______________________________
</w:t>
      </w:r>
      <w:r>
        <w:br/>
      </w:r>
      <w:r>
        <w:rPr>
          <w:rFonts w:ascii="Times New Roman"/>
          <w:b w:val="false"/>
          <w:i w:val="false"/>
          <w:color w:val="000000"/>
          <w:sz w:val="28"/>
        </w:rPr>
        <w:t>
                                                 (қолы)
</w:t>
      </w:r>
      <w:r>
        <w:br/>
      </w:r>
      <w:r>
        <w:rPr>
          <w:rFonts w:ascii="Times New Roman"/>
          <w:b w:val="false"/>
          <w:i w:val="false"/>
          <w:color w:val="000000"/>
          <w:sz w:val="28"/>
        </w:rPr>
        <w:t>
                                        "____" __________ 20___ ж.
</w:t>
      </w:r>
    </w:p>
    <w:p>
      <w:pPr>
        <w:spacing w:after="0"/>
        <w:ind w:left="0"/>
        <w:jc w:val="both"/>
      </w:pPr>
      <w:r>
        <w:rPr>
          <w:rFonts w:ascii="Times New Roman"/>
          <w:b w:val="false"/>
          <w:i w:val="false"/>
          <w:color w:val="000000"/>
          <w:sz w:val="28"/>
        </w:rPr>
        <w:t>
          Шама бірлігі шығыс эталондарының тізімі
</w:t>
      </w:r>
      <w:r>
        <w:br/>
      </w:r>
      <w:r>
        <w:rPr>
          <w:rFonts w:ascii="Times New Roman"/>
          <w:b w:val="false"/>
          <w:i w:val="false"/>
          <w:color w:val="000000"/>
          <w:sz w:val="28"/>
        </w:rPr>
        <w:t>
          _______________________________________
</w:t>
      </w:r>
      <w:r>
        <w:br/>
      </w:r>
      <w:r>
        <w:rPr>
          <w:rFonts w:ascii="Times New Roman"/>
          <w:b w:val="false"/>
          <w:i w:val="false"/>
          <w:color w:val="000000"/>
          <w:sz w:val="28"/>
        </w:rPr>
        <w:t>
                   (заңды тұлғаның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33"/>
        <w:gridCol w:w="953"/>
        <w:gridCol w:w="1393"/>
        <w:gridCol w:w="1333"/>
        <w:gridCol w:w="1373"/>
        <w:gridCol w:w="1453"/>
        <w:gridCol w:w="1413"/>
        <w:gridCol w:w="1733"/>
      </w:tblGrid>
      <w:tr>
        <w:trPr>
          <w:trHeight w:val="45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Зау-
</w:t>
            </w:r>
            <w:r>
              <w:br/>
            </w:r>
            <w:r>
              <w:rPr>
                <w:rFonts w:ascii="Times New Roman"/>
                <w:b w:val="false"/>
                <w:i w:val="false"/>
                <w:color w:val="000000"/>
                <w:sz w:val="20"/>
              </w:rPr>
              <w:t>
ыт-
</w:t>
            </w:r>
            <w:r>
              <w:br/>
            </w:r>
            <w:r>
              <w:rPr>
                <w:rFonts w:ascii="Times New Roman"/>
                <w:b w:val="false"/>
                <w:i w:val="false"/>
                <w:color w:val="000000"/>
                <w:sz w:val="20"/>
              </w:rPr>
              <w:t>
тық
</w:t>
            </w:r>
            <w:r>
              <w:br/>
            </w:r>
            <w:r>
              <w:rPr>
                <w:rFonts w:ascii="Times New Roman"/>
                <w:b w:val="false"/>
                <w:i w:val="false"/>
                <w:color w:val="000000"/>
                <w:sz w:val="20"/>
              </w:rPr>
              <w:t>
нө-
</w:t>
            </w:r>
            <w:r>
              <w:br/>
            </w:r>
            <w:r>
              <w:rPr>
                <w:rFonts w:ascii="Times New Roman"/>
                <w:b w:val="false"/>
                <w:i w:val="false"/>
                <w:color w:val="000000"/>
                <w:sz w:val="20"/>
              </w:rPr>
              <w:t>
мірі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w:t>
            </w:r>
            <w:r>
              <w:br/>
            </w:r>
            <w:r>
              <w:rPr>
                <w:rFonts w:ascii="Times New Roman"/>
                <w:b w:val="false"/>
                <w:i w:val="false"/>
                <w:color w:val="000000"/>
                <w:sz w:val="20"/>
              </w:rPr>
              <w:t>
тік нөмері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Дәлел-
</w:t>
            </w:r>
            <w:r>
              <w:br/>
            </w:r>
            <w:r>
              <w:rPr>
                <w:rFonts w:ascii="Times New Roman"/>
                <w:b w:val="false"/>
                <w:i w:val="false"/>
                <w:color w:val="000000"/>
                <w:sz w:val="20"/>
              </w:rPr>
              <w:t>
дік тобы,
</w:t>
            </w:r>
            <w:r>
              <w:br/>
            </w:r>
            <w:r>
              <w:rPr>
                <w:rFonts w:ascii="Times New Roman"/>
                <w:b w:val="false"/>
                <w:i w:val="false"/>
                <w:color w:val="000000"/>
                <w:sz w:val="20"/>
              </w:rPr>
              <w:t>
дәре-
</w:t>
            </w:r>
            <w:r>
              <w:br/>
            </w:r>
            <w:r>
              <w:rPr>
                <w:rFonts w:ascii="Times New Roman"/>
                <w:b w:val="false"/>
                <w:i w:val="false"/>
                <w:color w:val="000000"/>
                <w:sz w:val="20"/>
              </w:rPr>
              <w:t>
жесі,
</w:t>
            </w:r>
            <w:r>
              <w:br/>
            </w:r>
            <w:r>
              <w:rPr>
                <w:rFonts w:ascii="Times New Roman"/>
                <w:b w:val="false"/>
                <w:i w:val="false"/>
                <w:color w:val="000000"/>
                <w:sz w:val="20"/>
              </w:rPr>
              <w:t>
қате-
</w:t>
            </w:r>
            <w:r>
              <w:br/>
            </w:r>
            <w:r>
              <w:rPr>
                <w:rFonts w:ascii="Times New Roman"/>
                <w:b w:val="false"/>
                <w:i w:val="false"/>
                <w:color w:val="000000"/>
                <w:sz w:val="20"/>
              </w:rPr>
              <w:t>
лігі,
</w:t>
            </w:r>
            <w:r>
              <w:br/>
            </w:r>
            <w:r>
              <w:rPr>
                <w:rFonts w:ascii="Times New Roman"/>
                <w:b w:val="false"/>
                <w:i w:val="false"/>
                <w:color w:val="000000"/>
                <w:sz w:val="20"/>
              </w:rPr>
              <w:t>
ке-
</w:t>
            </w:r>
            <w:r>
              <w:br/>
            </w:r>
            <w:r>
              <w:rPr>
                <w:rFonts w:ascii="Times New Roman"/>
                <w:b w:val="false"/>
                <w:i w:val="false"/>
                <w:color w:val="000000"/>
                <w:sz w:val="20"/>
              </w:rPr>
              <w:t>
ңей-
</w:t>
            </w:r>
            <w:r>
              <w:br/>
            </w:r>
            <w:r>
              <w:rPr>
                <w:rFonts w:ascii="Times New Roman"/>
                <w:b w:val="false"/>
                <w:i w:val="false"/>
                <w:color w:val="000000"/>
                <w:sz w:val="20"/>
              </w:rPr>
              <w:t>
тілген
</w:t>
            </w:r>
            <w:r>
              <w:br/>
            </w:r>
            <w:r>
              <w:rPr>
                <w:rFonts w:ascii="Times New Roman"/>
                <w:b w:val="false"/>
                <w:i w:val="false"/>
                <w:color w:val="000000"/>
                <w:sz w:val="20"/>
              </w:rPr>
              <w:t>
бел-
</w:t>
            </w:r>
            <w:r>
              <w:br/>
            </w:r>
            <w:r>
              <w:rPr>
                <w:rFonts w:ascii="Times New Roman"/>
                <w:b w:val="false"/>
                <w:i w:val="false"/>
                <w:color w:val="000000"/>
                <w:sz w:val="20"/>
              </w:rPr>
              <w:t>
гісіз-
</w:t>
            </w:r>
            <w:r>
              <w:br/>
            </w:r>
            <w:r>
              <w:rPr>
                <w:rFonts w:ascii="Times New Roman"/>
                <w:b w:val="false"/>
                <w:i w:val="false"/>
                <w:color w:val="000000"/>
                <w:sz w:val="20"/>
              </w:rPr>
              <w:t>
дік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ауқымы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
</w:t>
            </w:r>
            <w:r>
              <w:br/>
            </w:r>
            <w:r>
              <w:rPr>
                <w:rFonts w:ascii="Times New Roman"/>
                <w:b w:val="false"/>
                <w:i w:val="false"/>
                <w:color w:val="000000"/>
                <w:sz w:val="20"/>
              </w:rPr>
              <w:t>
тырып
</w:t>
            </w:r>
            <w:r>
              <w:br/>
            </w:r>
            <w:r>
              <w:rPr>
                <w:rFonts w:ascii="Times New Roman"/>
                <w:b w:val="false"/>
                <w:i w:val="false"/>
                <w:color w:val="000000"/>
                <w:sz w:val="20"/>
              </w:rPr>
              <w:t>
тексе-
</w:t>
            </w:r>
            <w:r>
              <w:br/>
            </w:r>
            <w:r>
              <w:rPr>
                <w:rFonts w:ascii="Times New Roman"/>
                <w:b w:val="false"/>
                <w:i w:val="false"/>
                <w:color w:val="000000"/>
                <w:sz w:val="20"/>
              </w:rPr>
              <w:t>
ру ту-
</w:t>
            </w:r>
            <w:r>
              <w:br/>
            </w:r>
            <w:r>
              <w:rPr>
                <w:rFonts w:ascii="Times New Roman"/>
                <w:b w:val="false"/>
                <w:i w:val="false"/>
                <w:color w:val="000000"/>
                <w:sz w:val="20"/>
              </w:rPr>
              <w:t>
ралы
</w:t>
            </w:r>
            <w:r>
              <w:br/>
            </w:r>
            <w:r>
              <w:rPr>
                <w:rFonts w:ascii="Times New Roman"/>
                <w:b w:val="false"/>
                <w:i w:val="false"/>
                <w:color w:val="000000"/>
                <w:sz w:val="20"/>
              </w:rPr>
              <w:t>
құжат-
</w:t>
            </w:r>
            <w:r>
              <w:br/>
            </w:r>
            <w:r>
              <w:rPr>
                <w:rFonts w:ascii="Times New Roman"/>
                <w:b w:val="false"/>
                <w:i w:val="false"/>
                <w:color w:val="000000"/>
                <w:sz w:val="20"/>
              </w:rPr>
              <w:t>
тың
</w:t>
            </w:r>
            <w:r>
              <w:br/>
            </w:r>
            <w:r>
              <w:rPr>
                <w:rFonts w:ascii="Times New Roman"/>
                <w:b w:val="false"/>
                <w:i w:val="false"/>
                <w:color w:val="000000"/>
                <w:sz w:val="20"/>
              </w:rPr>
              <w:t>
күні
</w:t>
            </w:r>
            <w:r>
              <w:br/>
            </w:r>
            <w:r>
              <w:rPr>
                <w:rFonts w:ascii="Times New Roman"/>
                <w:b w:val="false"/>
                <w:i w:val="false"/>
                <w:color w:val="000000"/>
                <w:sz w:val="20"/>
              </w:rPr>
              <w:t>
және
</w:t>
            </w:r>
            <w:r>
              <w:br/>
            </w:r>
            <w:r>
              <w:rPr>
                <w:rFonts w:ascii="Times New Roman"/>
                <w:b w:val="false"/>
                <w:i w:val="false"/>
                <w:color w:val="000000"/>
                <w:sz w:val="20"/>
              </w:rPr>
              <w:t>
нөмірі
</w:t>
            </w:r>
            <w:r>
              <w:br/>
            </w:r>
            <w:r>
              <w:rPr>
                <w:rFonts w:ascii="Times New Roman"/>
                <w:b w:val="false"/>
                <w:i w:val="false"/>
                <w:color w:val="000000"/>
                <w:sz w:val="20"/>
              </w:rPr>
              <w:t>
(мет-
</w:t>
            </w:r>
            <w:r>
              <w:br/>
            </w:r>
            <w:r>
              <w:rPr>
                <w:rFonts w:ascii="Times New Roman"/>
                <w:b w:val="false"/>
                <w:i w:val="false"/>
                <w:color w:val="000000"/>
                <w:sz w:val="20"/>
              </w:rPr>
              <w:t>
роло-
</w:t>
            </w:r>
            <w:r>
              <w:br/>
            </w:r>
            <w:r>
              <w:rPr>
                <w:rFonts w:ascii="Times New Roman"/>
                <w:b w:val="false"/>
                <w:i w:val="false"/>
                <w:color w:val="000000"/>
                <w:sz w:val="20"/>
              </w:rPr>
              <w:t>
гиялық
</w:t>
            </w:r>
            <w:r>
              <w:br/>
            </w:r>
            <w:r>
              <w:rPr>
                <w:rFonts w:ascii="Times New Roman"/>
                <w:b w:val="false"/>
                <w:i w:val="false"/>
                <w:color w:val="000000"/>
                <w:sz w:val="20"/>
              </w:rPr>
              <w:t>
аттес-
</w:t>
            </w:r>
            <w:r>
              <w:br/>
            </w:r>
            <w:r>
              <w:rPr>
                <w:rFonts w:ascii="Times New Roman"/>
                <w:b w:val="false"/>
                <w:i w:val="false"/>
                <w:color w:val="000000"/>
                <w:sz w:val="20"/>
              </w:rPr>
              <w:t>
тат-
</w:t>
            </w:r>
            <w:r>
              <w:br/>
            </w:r>
            <w:r>
              <w:rPr>
                <w:rFonts w:ascii="Times New Roman"/>
                <w:b w:val="false"/>
                <w:i w:val="false"/>
                <w:color w:val="000000"/>
                <w:sz w:val="20"/>
              </w:rPr>
              <w:t>
тау-
</w:t>
            </w:r>
            <w:r>
              <w:br/>
            </w:r>
            <w:r>
              <w:rPr>
                <w:rFonts w:ascii="Times New Roman"/>
                <w:b w:val="false"/>
                <w:i w:val="false"/>
                <w:color w:val="000000"/>
                <w:sz w:val="20"/>
              </w:rPr>
              <w:t>
дың)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
</w:t>
            </w:r>
            <w:r>
              <w:br/>
            </w:r>
            <w:r>
              <w:rPr>
                <w:rFonts w:ascii="Times New Roman"/>
                <w:b w:val="false"/>
                <w:i w:val="false"/>
                <w:color w:val="000000"/>
                <w:sz w:val="20"/>
              </w:rPr>
              <w:t>
лануға
</w:t>
            </w:r>
            <w:r>
              <w:br/>
            </w:r>
            <w:r>
              <w:rPr>
                <w:rFonts w:ascii="Times New Roman"/>
                <w:b w:val="false"/>
                <w:i w:val="false"/>
                <w:color w:val="000000"/>
                <w:sz w:val="20"/>
              </w:rPr>
              <w:t>
енгі-
</w:t>
            </w:r>
            <w:r>
              <w:br/>
            </w:r>
            <w:r>
              <w:rPr>
                <w:rFonts w:ascii="Times New Roman"/>
                <w:b w:val="false"/>
                <w:i w:val="false"/>
                <w:color w:val="000000"/>
                <w:sz w:val="20"/>
              </w:rPr>
              <w:t>
зілген
</w:t>
            </w:r>
            <w:r>
              <w:br/>
            </w:r>
            <w:r>
              <w:rPr>
                <w:rFonts w:ascii="Times New Roman"/>
                <w:b w:val="false"/>
                <w:i w:val="false"/>
                <w:color w:val="000000"/>
                <w:sz w:val="20"/>
              </w:rPr>
              <w:t>
жылы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Аккре-
</w:t>
            </w:r>
            <w:r>
              <w:br/>
            </w:r>
            <w:r>
              <w:rPr>
                <w:rFonts w:ascii="Times New Roman"/>
                <w:b w:val="false"/>
                <w:i w:val="false"/>
                <w:color w:val="000000"/>
                <w:sz w:val="20"/>
              </w:rPr>
              <w:t>
диттеу
</w:t>
            </w:r>
            <w:r>
              <w:br/>
            </w:r>
            <w:r>
              <w:rPr>
                <w:rFonts w:ascii="Times New Roman"/>
                <w:b w:val="false"/>
                <w:i w:val="false"/>
                <w:color w:val="000000"/>
                <w:sz w:val="20"/>
              </w:rPr>
              <w:t>
саласына
</w:t>
            </w:r>
            <w:r>
              <w:br/>
            </w:r>
            <w:r>
              <w:rPr>
                <w:rFonts w:ascii="Times New Roman"/>
                <w:b w:val="false"/>
                <w:i w:val="false"/>
                <w:color w:val="000000"/>
                <w:sz w:val="20"/>
              </w:rPr>
              <w:t>
сәйкес
</w:t>
            </w:r>
            <w:r>
              <w:br/>
            </w:r>
            <w:r>
              <w:rPr>
                <w:rFonts w:ascii="Times New Roman"/>
                <w:b w:val="false"/>
                <w:i w:val="false"/>
                <w:color w:val="000000"/>
                <w:sz w:val="20"/>
              </w:rPr>
              <w:t>
арналуы
</w:t>
            </w:r>
          </w:p>
        </w:tc>
      </w:tr>
      <w:tr>
        <w:trPr>
          <w:trHeight w:val="45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bl>
    <w:p>
      <w:pPr>
        <w:spacing w:after="0"/>
        <w:ind w:left="0"/>
        <w:jc w:val="both"/>
      </w:pPr>
      <w:r>
        <w:rPr>
          <w:rFonts w:ascii="Times New Roman"/>
          <w:b w:val="false"/>
          <w:i w:val="false"/>
          <w:color w:val="000000"/>
          <w:sz w:val="28"/>
        </w:rPr>
        <w:t>
5 Кесте. Шама бірлігі қол астындағы эталондарының тізімі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_______________________________
</w:t>
      </w:r>
      <w:r>
        <w:br/>
      </w:r>
      <w:r>
        <w:rPr>
          <w:rFonts w:ascii="Times New Roman"/>
          <w:b w:val="false"/>
          <w:i w:val="false"/>
          <w:color w:val="000000"/>
          <w:sz w:val="28"/>
        </w:rPr>
        <w:t>
                                     (уәкілетті орган басшысының
</w:t>
      </w:r>
      <w:r>
        <w:br/>
      </w:r>
      <w:r>
        <w:rPr>
          <w:rFonts w:ascii="Times New Roman"/>
          <w:b w:val="false"/>
          <w:i w:val="false"/>
          <w:color w:val="000000"/>
          <w:sz w:val="28"/>
        </w:rPr>
        <w:t>
                                            аты-жөні, тегі)
</w:t>
      </w:r>
      <w:r>
        <w:br/>
      </w:r>
      <w:r>
        <w:rPr>
          <w:rFonts w:ascii="Times New Roman"/>
          <w:b w:val="false"/>
          <w:i w:val="false"/>
          <w:color w:val="000000"/>
          <w:sz w:val="28"/>
        </w:rPr>
        <w:t>
                                    ____________________________
</w:t>
      </w:r>
      <w:r>
        <w:br/>
      </w:r>
      <w:r>
        <w:rPr>
          <w:rFonts w:ascii="Times New Roman"/>
          <w:b w:val="false"/>
          <w:i w:val="false"/>
          <w:color w:val="000000"/>
          <w:sz w:val="28"/>
        </w:rPr>
        <w:t>
                                               (қолы)
</w:t>
      </w:r>
      <w:r>
        <w:br/>
      </w:r>
      <w:r>
        <w:rPr>
          <w:rFonts w:ascii="Times New Roman"/>
          <w:b w:val="false"/>
          <w:i w:val="false"/>
          <w:color w:val="000000"/>
          <w:sz w:val="28"/>
        </w:rPr>
        <w:t>
                                    "____" __________ 20___ ж.
</w:t>
      </w:r>
    </w:p>
    <w:p>
      <w:pPr>
        <w:spacing w:after="0"/>
        <w:ind w:left="0"/>
        <w:jc w:val="both"/>
      </w:pPr>
      <w:r>
        <w:rPr>
          <w:rFonts w:ascii="Times New Roman"/>
          <w:b w:val="false"/>
          <w:i w:val="false"/>
          <w:color w:val="000000"/>
          <w:sz w:val="28"/>
        </w:rPr>
        <w:t>
      Шама бірлігі қол астындағы эталондарының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33"/>
        <w:gridCol w:w="953"/>
        <w:gridCol w:w="1393"/>
        <w:gridCol w:w="1333"/>
        <w:gridCol w:w="1373"/>
        <w:gridCol w:w="1453"/>
        <w:gridCol w:w="1413"/>
        <w:gridCol w:w="1733"/>
      </w:tblGrid>
      <w:tr>
        <w:trPr>
          <w:trHeight w:val="45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Зау-
</w:t>
            </w:r>
            <w:r>
              <w:br/>
            </w:r>
            <w:r>
              <w:rPr>
                <w:rFonts w:ascii="Times New Roman"/>
                <w:b w:val="false"/>
                <w:i w:val="false"/>
                <w:color w:val="000000"/>
                <w:sz w:val="20"/>
              </w:rPr>
              <w:t>
ыт-
</w:t>
            </w:r>
            <w:r>
              <w:br/>
            </w:r>
            <w:r>
              <w:rPr>
                <w:rFonts w:ascii="Times New Roman"/>
                <w:b w:val="false"/>
                <w:i w:val="false"/>
                <w:color w:val="000000"/>
                <w:sz w:val="20"/>
              </w:rPr>
              <w:t>
тық
</w:t>
            </w:r>
            <w:r>
              <w:br/>
            </w:r>
            <w:r>
              <w:rPr>
                <w:rFonts w:ascii="Times New Roman"/>
                <w:b w:val="false"/>
                <w:i w:val="false"/>
                <w:color w:val="000000"/>
                <w:sz w:val="20"/>
              </w:rPr>
              <w:t>
нө-
</w:t>
            </w:r>
            <w:r>
              <w:br/>
            </w:r>
            <w:r>
              <w:rPr>
                <w:rFonts w:ascii="Times New Roman"/>
                <w:b w:val="false"/>
                <w:i w:val="false"/>
                <w:color w:val="000000"/>
                <w:sz w:val="20"/>
              </w:rPr>
              <w:t>
мірі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w:t>
            </w:r>
            <w:r>
              <w:br/>
            </w:r>
            <w:r>
              <w:rPr>
                <w:rFonts w:ascii="Times New Roman"/>
                <w:b w:val="false"/>
                <w:i w:val="false"/>
                <w:color w:val="000000"/>
                <w:sz w:val="20"/>
              </w:rPr>
              <w:t>
тік нөмірі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Дәлел-
</w:t>
            </w:r>
            <w:r>
              <w:br/>
            </w:r>
            <w:r>
              <w:rPr>
                <w:rFonts w:ascii="Times New Roman"/>
                <w:b w:val="false"/>
                <w:i w:val="false"/>
                <w:color w:val="000000"/>
                <w:sz w:val="20"/>
              </w:rPr>
              <w:t>
дік тобы,
</w:t>
            </w:r>
            <w:r>
              <w:br/>
            </w:r>
            <w:r>
              <w:rPr>
                <w:rFonts w:ascii="Times New Roman"/>
                <w:b w:val="false"/>
                <w:i w:val="false"/>
                <w:color w:val="000000"/>
                <w:sz w:val="20"/>
              </w:rPr>
              <w:t>
дәре-
</w:t>
            </w:r>
            <w:r>
              <w:br/>
            </w:r>
            <w:r>
              <w:rPr>
                <w:rFonts w:ascii="Times New Roman"/>
                <w:b w:val="false"/>
                <w:i w:val="false"/>
                <w:color w:val="000000"/>
                <w:sz w:val="20"/>
              </w:rPr>
              <w:t>
жесі,
</w:t>
            </w:r>
            <w:r>
              <w:br/>
            </w:r>
            <w:r>
              <w:rPr>
                <w:rFonts w:ascii="Times New Roman"/>
                <w:b w:val="false"/>
                <w:i w:val="false"/>
                <w:color w:val="000000"/>
                <w:sz w:val="20"/>
              </w:rPr>
              <w:t>
қате-
</w:t>
            </w:r>
            <w:r>
              <w:br/>
            </w:r>
            <w:r>
              <w:rPr>
                <w:rFonts w:ascii="Times New Roman"/>
                <w:b w:val="false"/>
                <w:i w:val="false"/>
                <w:color w:val="000000"/>
                <w:sz w:val="20"/>
              </w:rPr>
              <w:t>
лігі,
</w:t>
            </w:r>
            <w:r>
              <w:br/>
            </w:r>
            <w:r>
              <w:rPr>
                <w:rFonts w:ascii="Times New Roman"/>
                <w:b w:val="false"/>
                <w:i w:val="false"/>
                <w:color w:val="000000"/>
                <w:sz w:val="20"/>
              </w:rPr>
              <w:t>
ке-
</w:t>
            </w:r>
            <w:r>
              <w:br/>
            </w:r>
            <w:r>
              <w:rPr>
                <w:rFonts w:ascii="Times New Roman"/>
                <w:b w:val="false"/>
                <w:i w:val="false"/>
                <w:color w:val="000000"/>
                <w:sz w:val="20"/>
              </w:rPr>
              <w:t>
ңей-
</w:t>
            </w:r>
            <w:r>
              <w:br/>
            </w:r>
            <w:r>
              <w:rPr>
                <w:rFonts w:ascii="Times New Roman"/>
                <w:b w:val="false"/>
                <w:i w:val="false"/>
                <w:color w:val="000000"/>
                <w:sz w:val="20"/>
              </w:rPr>
              <w:t>
тілген
</w:t>
            </w:r>
            <w:r>
              <w:br/>
            </w:r>
            <w:r>
              <w:rPr>
                <w:rFonts w:ascii="Times New Roman"/>
                <w:b w:val="false"/>
                <w:i w:val="false"/>
                <w:color w:val="000000"/>
                <w:sz w:val="20"/>
              </w:rPr>
              <w:t>
бел-
</w:t>
            </w:r>
            <w:r>
              <w:br/>
            </w:r>
            <w:r>
              <w:rPr>
                <w:rFonts w:ascii="Times New Roman"/>
                <w:b w:val="false"/>
                <w:i w:val="false"/>
                <w:color w:val="000000"/>
                <w:sz w:val="20"/>
              </w:rPr>
              <w:t>
гісіз-
</w:t>
            </w:r>
            <w:r>
              <w:br/>
            </w:r>
            <w:r>
              <w:rPr>
                <w:rFonts w:ascii="Times New Roman"/>
                <w:b w:val="false"/>
                <w:i w:val="false"/>
                <w:color w:val="000000"/>
                <w:sz w:val="20"/>
              </w:rPr>
              <w:t>
дік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ауқымы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
</w:t>
            </w:r>
            <w:r>
              <w:br/>
            </w:r>
            <w:r>
              <w:rPr>
                <w:rFonts w:ascii="Times New Roman"/>
                <w:b w:val="false"/>
                <w:i w:val="false"/>
                <w:color w:val="000000"/>
                <w:sz w:val="20"/>
              </w:rPr>
              <w:t>
тырып
</w:t>
            </w:r>
            <w:r>
              <w:br/>
            </w:r>
            <w:r>
              <w:rPr>
                <w:rFonts w:ascii="Times New Roman"/>
                <w:b w:val="false"/>
                <w:i w:val="false"/>
                <w:color w:val="000000"/>
                <w:sz w:val="20"/>
              </w:rPr>
              <w:t>
тексе-
</w:t>
            </w:r>
            <w:r>
              <w:br/>
            </w:r>
            <w:r>
              <w:rPr>
                <w:rFonts w:ascii="Times New Roman"/>
                <w:b w:val="false"/>
                <w:i w:val="false"/>
                <w:color w:val="000000"/>
                <w:sz w:val="20"/>
              </w:rPr>
              <w:t>
ру ту-
</w:t>
            </w:r>
            <w:r>
              <w:br/>
            </w:r>
            <w:r>
              <w:rPr>
                <w:rFonts w:ascii="Times New Roman"/>
                <w:b w:val="false"/>
                <w:i w:val="false"/>
                <w:color w:val="000000"/>
                <w:sz w:val="20"/>
              </w:rPr>
              <w:t>
ралы
</w:t>
            </w:r>
            <w:r>
              <w:br/>
            </w:r>
            <w:r>
              <w:rPr>
                <w:rFonts w:ascii="Times New Roman"/>
                <w:b w:val="false"/>
                <w:i w:val="false"/>
                <w:color w:val="000000"/>
                <w:sz w:val="20"/>
              </w:rPr>
              <w:t>
құжат-
</w:t>
            </w:r>
            <w:r>
              <w:br/>
            </w:r>
            <w:r>
              <w:rPr>
                <w:rFonts w:ascii="Times New Roman"/>
                <w:b w:val="false"/>
                <w:i w:val="false"/>
                <w:color w:val="000000"/>
                <w:sz w:val="20"/>
              </w:rPr>
              <w:t>
тың
</w:t>
            </w:r>
            <w:r>
              <w:br/>
            </w:r>
            <w:r>
              <w:rPr>
                <w:rFonts w:ascii="Times New Roman"/>
                <w:b w:val="false"/>
                <w:i w:val="false"/>
                <w:color w:val="000000"/>
                <w:sz w:val="20"/>
              </w:rPr>
              <w:t>
күні
</w:t>
            </w:r>
            <w:r>
              <w:br/>
            </w:r>
            <w:r>
              <w:rPr>
                <w:rFonts w:ascii="Times New Roman"/>
                <w:b w:val="false"/>
                <w:i w:val="false"/>
                <w:color w:val="000000"/>
                <w:sz w:val="20"/>
              </w:rPr>
              <w:t>
және
</w:t>
            </w:r>
            <w:r>
              <w:br/>
            </w:r>
            <w:r>
              <w:rPr>
                <w:rFonts w:ascii="Times New Roman"/>
                <w:b w:val="false"/>
                <w:i w:val="false"/>
                <w:color w:val="000000"/>
                <w:sz w:val="20"/>
              </w:rPr>
              <w:t>
нөмірі
</w:t>
            </w:r>
            <w:r>
              <w:br/>
            </w:r>
            <w:r>
              <w:rPr>
                <w:rFonts w:ascii="Times New Roman"/>
                <w:b w:val="false"/>
                <w:i w:val="false"/>
                <w:color w:val="000000"/>
                <w:sz w:val="20"/>
              </w:rPr>
              <w:t>
(мет-
</w:t>
            </w:r>
            <w:r>
              <w:br/>
            </w:r>
            <w:r>
              <w:rPr>
                <w:rFonts w:ascii="Times New Roman"/>
                <w:b w:val="false"/>
                <w:i w:val="false"/>
                <w:color w:val="000000"/>
                <w:sz w:val="20"/>
              </w:rPr>
              <w:t>
роло-
</w:t>
            </w:r>
            <w:r>
              <w:br/>
            </w:r>
            <w:r>
              <w:rPr>
                <w:rFonts w:ascii="Times New Roman"/>
                <w:b w:val="false"/>
                <w:i w:val="false"/>
                <w:color w:val="000000"/>
                <w:sz w:val="20"/>
              </w:rPr>
              <w:t>
гиялық
</w:t>
            </w:r>
            <w:r>
              <w:br/>
            </w:r>
            <w:r>
              <w:rPr>
                <w:rFonts w:ascii="Times New Roman"/>
                <w:b w:val="false"/>
                <w:i w:val="false"/>
                <w:color w:val="000000"/>
                <w:sz w:val="20"/>
              </w:rPr>
              <w:t>
аттес-
</w:t>
            </w:r>
            <w:r>
              <w:br/>
            </w:r>
            <w:r>
              <w:rPr>
                <w:rFonts w:ascii="Times New Roman"/>
                <w:b w:val="false"/>
                <w:i w:val="false"/>
                <w:color w:val="000000"/>
                <w:sz w:val="20"/>
              </w:rPr>
              <w:t>
тат-
</w:t>
            </w:r>
            <w:r>
              <w:br/>
            </w:r>
            <w:r>
              <w:rPr>
                <w:rFonts w:ascii="Times New Roman"/>
                <w:b w:val="false"/>
                <w:i w:val="false"/>
                <w:color w:val="000000"/>
                <w:sz w:val="20"/>
              </w:rPr>
              <w:t>
тау-
</w:t>
            </w:r>
            <w:r>
              <w:br/>
            </w:r>
            <w:r>
              <w:rPr>
                <w:rFonts w:ascii="Times New Roman"/>
                <w:b w:val="false"/>
                <w:i w:val="false"/>
                <w:color w:val="000000"/>
                <w:sz w:val="20"/>
              </w:rPr>
              <w:t>
дың)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
</w:t>
            </w:r>
            <w:r>
              <w:br/>
            </w:r>
            <w:r>
              <w:rPr>
                <w:rFonts w:ascii="Times New Roman"/>
                <w:b w:val="false"/>
                <w:i w:val="false"/>
                <w:color w:val="000000"/>
                <w:sz w:val="20"/>
              </w:rPr>
              <w:t>
лануға
</w:t>
            </w:r>
            <w:r>
              <w:br/>
            </w:r>
            <w:r>
              <w:rPr>
                <w:rFonts w:ascii="Times New Roman"/>
                <w:b w:val="false"/>
                <w:i w:val="false"/>
                <w:color w:val="000000"/>
                <w:sz w:val="20"/>
              </w:rPr>
              <w:t>
енгі-
</w:t>
            </w:r>
            <w:r>
              <w:br/>
            </w:r>
            <w:r>
              <w:rPr>
                <w:rFonts w:ascii="Times New Roman"/>
                <w:b w:val="false"/>
                <w:i w:val="false"/>
                <w:color w:val="000000"/>
                <w:sz w:val="20"/>
              </w:rPr>
              <w:t>
зілген
</w:t>
            </w:r>
            <w:r>
              <w:br/>
            </w:r>
            <w:r>
              <w:rPr>
                <w:rFonts w:ascii="Times New Roman"/>
                <w:b w:val="false"/>
                <w:i w:val="false"/>
                <w:color w:val="000000"/>
                <w:sz w:val="20"/>
              </w:rPr>
              <w:t>
жылы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Аккре-
</w:t>
            </w:r>
            <w:r>
              <w:br/>
            </w:r>
            <w:r>
              <w:rPr>
                <w:rFonts w:ascii="Times New Roman"/>
                <w:b w:val="false"/>
                <w:i w:val="false"/>
                <w:color w:val="000000"/>
                <w:sz w:val="20"/>
              </w:rPr>
              <w:t>
диттеу
</w:t>
            </w:r>
            <w:r>
              <w:br/>
            </w:r>
            <w:r>
              <w:rPr>
                <w:rFonts w:ascii="Times New Roman"/>
                <w:b w:val="false"/>
                <w:i w:val="false"/>
                <w:color w:val="000000"/>
                <w:sz w:val="20"/>
              </w:rPr>
              <w:t>
саласына
</w:t>
            </w:r>
            <w:r>
              <w:br/>
            </w:r>
            <w:r>
              <w:rPr>
                <w:rFonts w:ascii="Times New Roman"/>
                <w:b w:val="false"/>
                <w:i w:val="false"/>
                <w:color w:val="000000"/>
                <w:sz w:val="20"/>
              </w:rPr>
              <w:t>
сәйкес
</w:t>
            </w:r>
            <w:r>
              <w:br/>
            </w:r>
            <w:r>
              <w:rPr>
                <w:rFonts w:ascii="Times New Roman"/>
                <w:b w:val="false"/>
                <w:i w:val="false"/>
                <w:color w:val="000000"/>
                <w:sz w:val="20"/>
              </w:rPr>
              <w:t>
арналуы
</w:t>
            </w:r>
          </w:p>
        </w:tc>
      </w:tr>
      <w:tr>
        <w:trPr>
          <w:trHeight w:val="45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bl>
    <w:p>
      <w:pPr>
        <w:spacing w:after="0"/>
        <w:ind w:left="0"/>
        <w:jc w:val="both"/>
      </w:pPr>
      <w:r>
        <w:rPr>
          <w:rFonts w:ascii="Times New Roman"/>
          <w:b w:val="false"/>
          <w:i w:val="false"/>
          <w:color w:val="000000"/>
          <w:sz w:val="28"/>
        </w:rPr>
        <w:t>
6 Кесте. Өлшеу жабдықтары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33"/>
        <w:gridCol w:w="953"/>
        <w:gridCol w:w="1393"/>
        <w:gridCol w:w="1333"/>
        <w:gridCol w:w="1373"/>
        <w:gridCol w:w="1453"/>
        <w:gridCol w:w="1413"/>
        <w:gridCol w:w="1733"/>
      </w:tblGrid>
      <w:tr>
        <w:trPr>
          <w:trHeight w:val="45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Зау-
</w:t>
            </w:r>
            <w:r>
              <w:br/>
            </w:r>
            <w:r>
              <w:rPr>
                <w:rFonts w:ascii="Times New Roman"/>
                <w:b w:val="false"/>
                <w:i w:val="false"/>
                <w:color w:val="000000"/>
                <w:sz w:val="20"/>
              </w:rPr>
              <w:t>
ыт-
</w:t>
            </w:r>
            <w:r>
              <w:br/>
            </w:r>
            <w:r>
              <w:rPr>
                <w:rFonts w:ascii="Times New Roman"/>
                <w:b w:val="false"/>
                <w:i w:val="false"/>
                <w:color w:val="000000"/>
                <w:sz w:val="20"/>
              </w:rPr>
              <w:t>
тық
</w:t>
            </w:r>
            <w:r>
              <w:br/>
            </w:r>
            <w:r>
              <w:rPr>
                <w:rFonts w:ascii="Times New Roman"/>
                <w:b w:val="false"/>
                <w:i w:val="false"/>
                <w:color w:val="000000"/>
                <w:sz w:val="20"/>
              </w:rPr>
              <w:t>
нө-
</w:t>
            </w:r>
            <w:r>
              <w:br/>
            </w:r>
            <w:r>
              <w:rPr>
                <w:rFonts w:ascii="Times New Roman"/>
                <w:b w:val="false"/>
                <w:i w:val="false"/>
                <w:color w:val="000000"/>
                <w:sz w:val="20"/>
              </w:rPr>
              <w:t>
мірі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w:t>
            </w:r>
            <w:r>
              <w:br/>
            </w:r>
            <w:r>
              <w:rPr>
                <w:rFonts w:ascii="Times New Roman"/>
                <w:b w:val="false"/>
                <w:i w:val="false"/>
                <w:color w:val="000000"/>
                <w:sz w:val="20"/>
              </w:rPr>
              <w:t>
тік нөмірі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Дәлел-
</w:t>
            </w:r>
            <w:r>
              <w:br/>
            </w:r>
            <w:r>
              <w:rPr>
                <w:rFonts w:ascii="Times New Roman"/>
                <w:b w:val="false"/>
                <w:i w:val="false"/>
                <w:color w:val="000000"/>
                <w:sz w:val="20"/>
              </w:rPr>
              <w:t>
дік тобы,
</w:t>
            </w:r>
            <w:r>
              <w:br/>
            </w:r>
            <w:r>
              <w:rPr>
                <w:rFonts w:ascii="Times New Roman"/>
                <w:b w:val="false"/>
                <w:i w:val="false"/>
                <w:color w:val="000000"/>
                <w:sz w:val="20"/>
              </w:rPr>
              <w:t>
дәре-
</w:t>
            </w:r>
            <w:r>
              <w:br/>
            </w:r>
            <w:r>
              <w:rPr>
                <w:rFonts w:ascii="Times New Roman"/>
                <w:b w:val="false"/>
                <w:i w:val="false"/>
                <w:color w:val="000000"/>
                <w:sz w:val="20"/>
              </w:rPr>
              <w:t>
жесі,
</w:t>
            </w:r>
            <w:r>
              <w:br/>
            </w:r>
            <w:r>
              <w:rPr>
                <w:rFonts w:ascii="Times New Roman"/>
                <w:b w:val="false"/>
                <w:i w:val="false"/>
                <w:color w:val="000000"/>
                <w:sz w:val="20"/>
              </w:rPr>
              <w:t>
қате-
</w:t>
            </w:r>
            <w:r>
              <w:br/>
            </w:r>
            <w:r>
              <w:rPr>
                <w:rFonts w:ascii="Times New Roman"/>
                <w:b w:val="false"/>
                <w:i w:val="false"/>
                <w:color w:val="000000"/>
                <w:sz w:val="20"/>
              </w:rPr>
              <w:t>
лігі,
</w:t>
            </w:r>
            <w:r>
              <w:br/>
            </w:r>
            <w:r>
              <w:rPr>
                <w:rFonts w:ascii="Times New Roman"/>
                <w:b w:val="false"/>
                <w:i w:val="false"/>
                <w:color w:val="000000"/>
                <w:sz w:val="20"/>
              </w:rPr>
              <w:t>
ке-
</w:t>
            </w:r>
            <w:r>
              <w:br/>
            </w:r>
            <w:r>
              <w:rPr>
                <w:rFonts w:ascii="Times New Roman"/>
                <w:b w:val="false"/>
                <w:i w:val="false"/>
                <w:color w:val="000000"/>
                <w:sz w:val="20"/>
              </w:rPr>
              <w:t>
ңей-
</w:t>
            </w:r>
            <w:r>
              <w:br/>
            </w:r>
            <w:r>
              <w:rPr>
                <w:rFonts w:ascii="Times New Roman"/>
                <w:b w:val="false"/>
                <w:i w:val="false"/>
                <w:color w:val="000000"/>
                <w:sz w:val="20"/>
              </w:rPr>
              <w:t>
тілген
</w:t>
            </w:r>
            <w:r>
              <w:br/>
            </w:r>
            <w:r>
              <w:rPr>
                <w:rFonts w:ascii="Times New Roman"/>
                <w:b w:val="false"/>
                <w:i w:val="false"/>
                <w:color w:val="000000"/>
                <w:sz w:val="20"/>
              </w:rPr>
              <w:t>
бел-
</w:t>
            </w:r>
            <w:r>
              <w:br/>
            </w:r>
            <w:r>
              <w:rPr>
                <w:rFonts w:ascii="Times New Roman"/>
                <w:b w:val="false"/>
                <w:i w:val="false"/>
                <w:color w:val="000000"/>
                <w:sz w:val="20"/>
              </w:rPr>
              <w:t>
гісіз-
</w:t>
            </w:r>
            <w:r>
              <w:br/>
            </w:r>
            <w:r>
              <w:rPr>
                <w:rFonts w:ascii="Times New Roman"/>
                <w:b w:val="false"/>
                <w:i w:val="false"/>
                <w:color w:val="000000"/>
                <w:sz w:val="20"/>
              </w:rPr>
              <w:t>
дік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ауқымы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
</w:t>
            </w:r>
            <w:r>
              <w:br/>
            </w:r>
            <w:r>
              <w:rPr>
                <w:rFonts w:ascii="Times New Roman"/>
                <w:b w:val="false"/>
                <w:i w:val="false"/>
                <w:color w:val="000000"/>
                <w:sz w:val="20"/>
              </w:rPr>
              <w:t>
тырып
</w:t>
            </w:r>
            <w:r>
              <w:br/>
            </w:r>
            <w:r>
              <w:rPr>
                <w:rFonts w:ascii="Times New Roman"/>
                <w:b w:val="false"/>
                <w:i w:val="false"/>
                <w:color w:val="000000"/>
                <w:sz w:val="20"/>
              </w:rPr>
              <w:t>
тексе-
</w:t>
            </w:r>
            <w:r>
              <w:br/>
            </w:r>
            <w:r>
              <w:rPr>
                <w:rFonts w:ascii="Times New Roman"/>
                <w:b w:val="false"/>
                <w:i w:val="false"/>
                <w:color w:val="000000"/>
                <w:sz w:val="20"/>
              </w:rPr>
              <w:t>
ру ту-
</w:t>
            </w:r>
            <w:r>
              <w:br/>
            </w:r>
            <w:r>
              <w:rPr>
                <w:rFonts w:ascii="Times New Roman"/>
                <w:b w:val="false"/>
                <w:i w:val="false"/>
                <w:color w:val="000000"/>
                <w:sz w:val="20"/>
              </w:rPr>
              <w:t>
ралы
</w:t>
            </w:r>
            <w:r>
              <w:br/>
            </w:r>
            <w:r>
              <w:rPr>
                <w:rFonts w:ascii="Times New Roman"/>
                <w:b w:val="false"/>
                <w:i w:val="false"/>
                <w:color w:val="000000"/>
                <w:sz w:val="20"/>
              </w:rPr>
              <w:t>
құжат-
</w:t>
            </w:r>
            <w:r>
              <w:br/>
            </w:r>
            <w:r>
              <w:rPr>
                <w:rFonts w:ascii="Times New Roman"/>
                <w:b w:val="false"/>
                <w:i w:val="false"/>
                <w:color w:val="000000"/>
                <w:sz w:val="20"/>
              </w:rPr>
              <w:t>
тың
</w:t>
            </w:r>
            <w:r>
              <w:br/>
            </w:r>
            <w:r>
              <w:rPr>
                <w:rFonts w:ascii="Times New Roman"/>
                <w:b w:val="false"/>
                <w:i w:val="false"/>
                <w:color w:val="000000"/>
                <w:sz w:val="20"/>
              </w:rPr>
              <w:t>
күні
</w:t>
            </w:r>
            <w:r>
              <w:br/>
            </w:r>
            <w:r>
              <w:rPr>
                <w:rFonts w:ascii="Times New Roman"/>
                <w:b w:val="false"/>
                <w:i w:val="false"/>
                <w:color w:val="000000"/>
                <w:sz w:val="20"/>
              </w:rPr>
              <w:t>
және
</w:t>
            </w:r>
            <w:r>
              <w:br/>
            </w:r>
            <w:r>
              <w:rPr>
                <w:rFonts w:ascii="Times New Roman"/>
                <w:b w:val="false"/>
                <w:i w:val="false"/>
                <w:color w:val="000000"/>
                <w:sz w:val="20"/>
              </w:rPr>
              <w:t>
нөмірі
</w:t>
            </w:r>
            <w:r>
              <w:br/>
            </w:r>
            <w:r>
              <w:rPr>
                <w:rFonts w:ascii="Times New Roman"/>
                <w:b w:val="false"/>
                <w:i w:val="false"/>
                <w:color w:val="000000"/>
                <w:sz w:val="20"/>
              </w:rPr>
              <w:t>
(мет-
</w:t>
            </w:r>
            <w:r>
              <w:br/>
            </w:r>
            <w:r>
              <w:rPr>
                <w:rFonts w:ascii="Times New Roman"/>
                <w:b w:val="false"/>
                <w:i w:val="false"/>
                <w:color w:val="000000"/>
                <w:sz w:val="20"/>
              </w:rPr>
              <w:t>
роло-
</w:t>
            </w:r>
            <w:r>
              <w:br/>
            </w:r>
            <w:r>
              <w:rPr>
                <w:rFonts w:ascii="Times New Roman"/>
                <w:b w:val="false"/>
                <w:i w:val="false"/>
                <w:color w:val="000000"/>
                <w:sz w:val="20"/>
              </w:rPr>
              <w:t>
гиялық
</w:t>
            </w:r>
            <w:r>
              <w:br/>
            </w:r>
            <w:r>
              <w:rPr>
                <w:rFonts w:ascii="Times New Roman"/>
                <w:b w:val="false"/>
                <w:i w:val="false"/>
                <w:color w:val="000000"/>
                <w:sz w:val="20"/>
              </w:rPr>
              <w:t>
аттес-
</w:t>
            </w:r>
            <w:r>
              <w:br/>
            </w:r>
            <w:r>
              <w:rPr>
                <w:rFonts w:ascii="Times New Roman"/>
                <w:b w:val="false"/>
                <w:i w:val="false"/>
                <w:color w:val="000000"/>
                <w:sz w:val="20"/>
              </w:rPr>
              <w:t>
тат-
</w:t>
            </w:r>
            <w:r>
              <w:br/>
            </w:r>
            <w:r>
              <w:rPr>
                <w:rFonts w:ascii="Times New Roman"/>
                <w:b w:val="false"/>
                <w:i w:val="false"/>
                <w:color w:val="000000"/>
                <w:sz w:val="20"/>
              </w:rPr>
              <w:t>
тау-
</w:t>
            </w:r>
            <w:r>
              <w:br/>
            </w:r>
            <w:r>
              <w:rPr>
                <w:rFonts w:ascii="Times New Roman"/>
                <w:b w:val="false"/>
                <w:i w:val="false"/>
                <w:color w:val="000000"/>
                <w:sz w:val="20"/>
              </w:rPr>
              <w:t>
дың)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
</w:t>
            </w:r>
            <w:r>
              <w:br/>
            </w:r>
            <w:r>
              <w:rPr>
                <w:rFonts w:ascii="Times New Roman"/>
                <w:b w:val="false"/>
                <w:i w:val="false"/>
                <w:color w:val="000000"/>
                <w:sz w:val="20"/>
              </w:rPr>
              <w:t>
лануға
</w:t>
            </w:r>
            <w:r>
              <w:br/>
            </w:r>
            <w:r>
              <w:rPr>
                <w:rFonts w:ascii="Times New Roman"/>
                <w:b w:val="false"/>
                <w:i w:val="false"/>
                <w:color w:val="000000"/>
                <w:sz w:val="20"/>
              </w:rPr>
              <w:t>
енгі-
</w:t>
            </w:r>
            <w:r>
              <w:br/>
            </w:r>
            <w:r>
              <w:rPr>
                <w:rFonts w:ascii="Times New Roman"/>
                <w:b w:val="false"/>
                <w:i w:val="false"/>
                <w:color w:val="000000"/>
                <w:sz w:val="20"/>
              </w:rPr>
              <w:t>
зілген
</w:t>
            </w:r>
            <w:r>
              <w:br/>
            </w:r>
            <w:r>
              <w:rPr>
                <w:rFonts w:ascii="Times New Roman"/>
                <w:b w:val="false"/>
                <w:i w:val="false"/>
                <w:color w:val="000000"/>
                <w:sz w:val="20"/>
              </w:rPr>
              <w:t>
жылы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Аккре-
</w:t>
            </w:r>
            <w:r>
              <w:br/>
            </w:r>
            <w:r>
              <w:rPr>
                <w:rFonts w:ascii="Times New Roman"/>
                <w:b w:val="false"/>
                <w:i w:val="false"/>
                <w:color w:val="000000"/>
                <w:sz w:val="20"/>
              </w:rPr>
              <w:t>
диттеу
</w:t>
            </w:r>
            <w:r>
              <w:br/>
            </w:r>
            <w:r>
              <w:rPr>
                <w:rFonts w:ascii="Times New Roman"/>
                <w:b w:val="false"/>
                <w:i w:val="false"/>
                <w:color w:val="000000"/>
                <w:sz w:val="20"/>
              </w:rPr>
              <w:t>
саласына
</w:t>
            </w:r>
            <w:r>
              <w:br/>
            </w:r>
            <w:r>
              <w:rPr>
                <w:rFonts w:ascii="Times New Roman"/>
                <w:b w:val="false"/>
                <w:i w:val="false"/>
                <w:color w:val="000000"/>
                <w:sz w:val="20"/>
              </w:rPr>
              <w:t>
сәйкес
</w:t>
            </w:r>
            <w:r>
              <w:br/>
            </w:r>
            <w:r>
              <w:rPr>
                <w:rFonts w:ascii="Times New Roman"/>
                <w:b w:val="false"/>
                <w:i w:val="false"/>
                <w:color w:val="000000"/>
                <w:sz w:val="20"/>
              </w:rPr>
              <w:t>
арналуы
</w:t>
            </w:r>
          </w:p>
        </w:tc>
      </w:tr>
      <w:tr>
        <w:trPr>
          <w:trHeight w:val="45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bl>
    <w:p>
      <w:pPr>
        <w:spacing w:after="0"/>
        <w:ind w:left="0"/>
        <w:jc w:val="both"/>
      </w:pPr>
      <w:r>
        <w:rPr>
          <w:rFonts w:ascii="Times New Roman"/>
          <w:b w:val="false"/>
          <w:i w:val="false"/>
          <w:color w:val="000000"/>
          <w:sz w:val="28"/>
        </w:rPr>
        <w:t>
7 Кесте. Арнаулы автокөліктермен жабдықталуы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553"/>
        <w:gridCol w:w="1693"/>
        <w:gridCol w:w="1793"/>
      </w:tblGrid>
      <w:tr>
        <w:trPr>
          <w:trHeight w:val="975"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тұрпаты
</w:t>
            </w:r>
            <w:r>
              <w:br/>
            </w:r>
            <w:r>
              <w:rPr>
                <w:rFonts w:ascii="Times New Roman"/>
                <w:b w:val="false"/>
                <w:i w:val="false"/>
                <w:color w:val="000000"/>
                <w:sz w:val="20"/>
              </w:rPr>
              <w:t>
немесе маркасы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Пайдалануға
</w:t>
            </w:r>
            <w:r>
              <w:br/>
            </w:r>
            <w:r>
              <w:rPr>
                <w:rFonts w:ascii="Times New Roman"/>
                <w:b w:val="false"/>
                <w:i w:val="false"/>
                <w:color w:val="000000"/>
                <w:sz w:val="20"/>
              </w:rPr>
              <w:t>
енгізілген
</w:t>
            </w:r>
            <w:r>
              <w:br/>
            </w:r>
            <w:r>
              <w:rPr>
                <w:rFonts w:ascii="Times New Roman"/>
                <w:b w:val="false"/>
                <w:i w:val="false"/>
                <w:color w:val="000000"/>
                <w:sz w:val="20"/>
              </w:rPr>
              <w:t>
жылы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r>
              <w:br/>
            </w:r>
            <w:r>
              <w:rPr>
                <w:rFonts w:ascii="Times New Roman"/>
                <w:b w:val="false"/>
                <w:i w:val="false"/>
                <w:color w:val="000000"/>
                <w:sz w:val="20"/>
              </w:rPr>
              <w:t>
данасы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Арналуы
</w:t>
            </w:r>
          </w:p>
        </w:tc>
      </w:tr>
      <w:tr>
        <w:trPr>
          <w:trHeight w:val="45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8 Кесте. Өндірістік бөлмелерінің жағдайы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573"/>
        <w:gridCol w:w="1553"/>
        <w:gridCol w:w="2313"/>
        <w:gridCol w:w="2313"/>
      </w:tblGrid>
      <w:tr>
        <w:trPr>
          <w:trHeight w:val="2115" w:hRule="atLeast"/>
        </w:trPr>
        <w:tc>
          <w:tcPr>
            <w:tcW w:w="1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
</w:t>
            </w:r>
            <w:r>
              <w:br/>
            </w:r>
            <w:r>
              <w:rPr>
                <w:rFonts w:ascii="Times New Roman"/>
                <w:b w:val="false"/>
                <w:i w:val="false"/>
                <w:color w:val="000000"/>
                <w:sz w:val="20"/>
              </w:rPr>
              <w:t>
ніш-
</w:t>
            </w:r>
            <w:r>
              <w:br/>
            </w:r>
            <w:r>
              <w:rPr>
                <w:rFonts w:ascii="Times New Roman"/>
                <w:b w:val="false"/>
                <w:i w:val="false"/>
                <w:color w:val="000000"/>
                <w:sz w:val="20"/>
              </w:rPr>
              <w:t>
кер-
</w:t>
            </w:r>
            <w:r>
              <w:br/>
            </w:r>
            <w:r>
              <w:rPr>
                <w:rFonts w:ascii="Times New Roman"/>
                <w:b w:val="false"/>
                <w:i w:val="false"/>
                <w:color w:val="000000"/>
                <w:sz w:val="20"/>
              </w:rPr>
              <w:t>
дің
</w:t>
            </w:r>
            <w:r>
              <w:br/>
            </w:r>
            <w:r>
              <w:rPr>
                <w:rFonts w:ascii="Times New Roman"/>
                <w:b w:val="false"/>
                <w:i w:val="false"/>
                <w:color w:val="000000"/>
                <w:sz w:val="20"/>
              </w:rPr>
              <w:t>
бөл-
</w:t>
            </w:r>
            <w:r>
              <w:br/>
            </w:r>
            <w:r>
              <w:rPr>
                <w:rFonts w:ascii="Times New Roman"/>
                <w:b w:val="false"/>
                <w:i w:val="false"/>
                <w:color w:val="000000"/>
                <w:sz w:val="20"/>
              </w:rPr>
              <w:t>
месі-
</w:t>
            </w:r>
            <w:r>
              <w:br/>
            </w:r>
            <w:r>
              <w:rPr>
                <w:rFonts w:ascii="Times New Roman"/>
                <w:b w:val="false"/>
                <w:i w:val="false"/>
                <w:color w:val="000000"/>
                <w:sz w:val="20"/>
              </w:rPr>
              <w:t>
нің
</w:t>
            </w:r>
            <w:r>
              <w:br/>
            </w:r>
            <w:r>
              <w:rPr>
                <w:rFonts w:ascii="Times New Roman"/>
                <w:b w:val="false"/>
                <w:i w:val="false"/>
                <w:color w:val="000000"/>
                <w:sz w:val="20"/>
              </w:rPr>
              <w:t>
атауы
</w:t>
            </w:r>
          </w:p>
        </w:tc>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бөлме
</w:t>
            </w:r>
            <w:r>
              <w:br/>
            </w:r>
            <w:r>
              <w:rPr>
                <w:rFonts w:ascii="Times New Roman"/>
                <w:b w:val="false"/>
                <w:i w:val="false"/>
                <w:color w:val="000000"/>
                <w:sz w:val="20"/>
              </w:rPr>
              <w:t>
(арнайы\құрыл-
</w:t>
            </w:r>
            <w:r>
              <w:br/>
            </w:r>
            <w:r>
              <w:rPr>
                <w:rFonts w:ascii="Times New Roman"/>
                <w:b w:val="false"/>
                <w:i w:val="false"/>
                <w:color w:val="000000"/>
                <w:sz w:val="20"/>
              </w:rPr>
              <w:t>
ғы)
</w:t>
            </w:r>
          </w:p>
        </w:tc>
        <w:tc>
          <w:tcPr>
            <w:tcW w:w="1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м
</w:t>
            </w:r>
            <w:r>
              <w:rPr>
                <w:rFonts w:ascii="Times New Roman"/>
                <w:b w:val="false"/>
                <w:i w:val="false"/>
                <w:color w:val="000000"/>
                <w:vertAlign w:val="superscript"/>
              </w:rPr>
              <w:t>
2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Температурасы, 
</w:t>
            </w:r>
            <w:r>
              <w:rPr>
                <w:rFonts w:ascii="Times New Roman"/>
                <w:b w:val="false"/>
                <w:i w:val="false"/>
                <w:color w:val="000000"/>
                <w:vertAlign w:val="superscript"/>
              </w:rPr>
              <w:t>
о
</w:t>
            </w:r>
            <w:r>
              <w:rPr>
                <w:rFonts w:ascii="Times New Roman"/>
                <w:b w:val="false"/>
                <w:i w:val="false"/>
                <w:color w:val="000000"/>
                <w:sz w:val="20"/>
              </w:rPr>
              <w:t>
С
</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r>
      <w:tr>
        <w:trPr>
          <w:trHeight w:val="465"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93"/>
        <w:gridCol w:w="1793"/>
        <w:gridCol w:w="1793"/>
        <w:gridCol w:w="1473"/>
        <w:gridCol w:w="1813"/>
      </w:tblGrid>
      <w:tr>
        <w:trPr>
          <w:trHeight w:val="118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Біршама
</w:t>
            </w:r>
            <w:r>
              <w:br/>
            </w:r>
            <w:r>
              <w:rPr>
                <w:rFonts w:ascii="Times New Roman"/>
                <w:b w:val="false"/>
                <w:i w:val="false"/>
                <w:color w:val="000000"/>
                <w:sz w:val="20"/>
              </w:rPr>
              <w:t>
ылғалдығы, %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орындары-
</w:t>
            </w:r>
            <w:r>
              <w:br/>
            </w:r>
            <w:r>
              <w:rPr>
                <w:rFonts w:ascii="Times New Roman"/>
                <w:b w:val="false"/>
                <w:i w:val="false"/>
                <w:color w:val="000000"/>
                <w:sz w:val="20"/>
              </w:rPr>
              <w:t>
ның жарықтанды-
</w:t>
            </w:r>
            <w:r>
              <w:br/>
            </w:r>
            <w:r>
              <w:rPr>
                <w:rFonts w:ascii="Times New Roman"/>
                <w:b w:val="false"/>
                <w:i w:val="false"/>
                <w:color w:val="000000"/>
                <w:sz w:val="20"/>
              </w:rPr>
              <w:t>
рылуы, лк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деңгейі, дБ
</w:t>
            </w:r>
          </w:p>
        </w:tc>
      </w:tr>
      <w:tr>
        <w:trPr>
          <w:trHeight w:val="465"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r>
      <w:tr>
        <w:trPr>
          <w:trHeight w:val="46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933"/>
        <w:gridCol w:w="1273"/>
        <w:gridCol w:w="1273"/>
        <w:gridCol w:w="3593"/>
      </w:tblGrid>
      <w:tr>
        <w:trPr>
          <w:trHeight w:val="211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Электромагниттік
</w:t>
            </w:r>
            <w:r>
              <w:br/>
            </w:r>
            <w:r>
              <w:rPr>
                <w:rFonts w:ascii="Times New Roman"/>
                <w:b w:val="false"/>
                <w:i w:val="false"/>
                <w:color w:val="000000"/>
                <w:sz w:val="20"/>
              </w:rPr>
              <w:t>
кедергілердің
</w:t>
            </w:r>
            <w:r>
              <w:br/>
            </w:r>
            <w:r>
              <w:rPr>
                <w:rFonts w:ascii="Times New Roman"/>
                <w:b w:val="false"/>
                <w:i w:val="false"/>
                <w:color w:val="000000"/>
                <w:sz w:val="20"/>
              </w:rPr>
              <w:t>
деңгейі, А/м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Газдалу деңгейі, %
</w:t>
            </w:r>
          </w:p>
        </w:tc>
        <w:tc>
          <w:tcPr>
            <w:tcW w:w="3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 атауы
</w:t>
            </w:r>
            <w:r>
              <w:br/>
            </w:r>
            <w:r>
              <w:rPr>
                <w:rFonts w:ascii="Times New Roman"/>
                <w:b w:val="false"/>
                <w:i w:val="false"/>
                <w:color w:val="000000"/>
                <w:sz w:val="20"/>
              </w:rPr>
              <w:t>
(N, аккредиттеу
</w:t>
            </w:r>
            <w:r>
              <w:br/>
            </w:r>
            <w:r>
              <w:rPr>
                <w:rFonts w:ascii="Times New Roman"/>
                <w:b w:val="false"/>
                <w:i w:val="false"/>
                <w:color w:val="000000"/>
                <w:sz w:val="20"/>
              </w:rPr>
              <w:t>
аттестатының
</w:t>
            </w:r>
            <w:r>
              <w:br/>
            </w:r>
            <w:r>
              <w:rPr>
                <w:rFonts w:ascii="Times New Roman"/>
                <w:b w:val="false"/>
                <w:i w:val="false"/>
                <w:color w:val="000000"/>
                <w:sz w:val="20"/>
              </w:rPr>
              <w:t>
қызмет мерзімі),
</w:t>
            </w:r>
            <w:r>
              <w:br/>
            </w:r>
            <w:r>
              <w:rPr>
                <w:rFonts w:ascii="Times New Roman"/>
                <w:b w:val="false"/>
                <w:i w:val="false"/>
                <w:color w:val="000000"/>
                <w:sz w:val="20"/>
              </w:rPr>
              <w:t>
қорытындылау күні
</w:t>
            </w:r>
          </w:p>
        </w:tc>
      </w:tr>
      <w:tr>
        <w:trPr>
          <w:trHeight w:val="2115"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Сәйкестікті растау жөніндегі 
</w:t>
      </w:r>
      <w:r>
        <w:br/>
      </w:r>
      <w:r>
        <w:rPr>
          <w:rFonts w:ascii="Times New Roman"/>
          <w:b w:val="false"/>
          <w:i w:val="false"/>
          <w:color w:val="000000"/>
          <w:sz w:val="28"/>
        </w:rPr>
        <w:t>
                                   органдарды, сынақ зертханаларын
</w:t>
      </w:r>
      <w:r>
        <w:br/>
      </w:r>
      <w:r>
        <w:rPr>
          <w:rFonts w:ascii="Times New Roman"/>
          <w:b w:val="false"/>
          <w:i w:val="false"/>
          <w:color w:val="000000"/>
          <w:sz w:val="28"/>
        </w:rPr>
        <w:t>
                                  (орталықтарын), өлшеу құралдарына
</w:t>
      </w:r>
      <w:r>
        <w:br/>
      </w:r>
      <w:r>
        <w:rPr>
          <w:rFonts w:ascii="Times New Roman"/>
          <w:b w:val="false"/>
          <w:i w:val="false"/>
          <w:color w:val="000000"/>
          <w:sz w:val="28"/>
        </w:rPr>
        <w:t>
                                 салыстырып тексеру, калибрлеу және
</w:t>
      </w:r>
      <w:r>
        <w:br/>
      </w:r>
      <w:r>
        <w:rPr>
          <w:rFonts w:ascii="Times New Roman"/>
          <w:b w:val="false"/>
          <w:i w:val="false"/>
          <w:color w:val="000000"/>
          <w:sz w:val="28"/>
        </w:rPr>
        <w:t>
                                   өлшемдерді орындау әдістемелерін
</w:t>
      </w:r>
      <w:r>
        <w:br/>
      </w:r>
      <w:r>
        <w:rPr>
          <w:rFonts w:ascii="Times New Roman"/>
          <w:b w:val="false"/>
          <w:i w:val="false"/>
          <w:color w:val="000000"/>
          <w:sz w:val="28"/>
        </w:rPr>
        <w:t>
                                     метрологиялық аттестаттауды
</w:t>
      </w:r>
      <w:r>
        <w:br/>
      </w:r>
      <w:r>
        <w:rPr>
          <w:rFonts w:ascii="Times New Roman"/>
          <w:b w:val="false"/>
          <w:i w:val="false"/>
          <w:color w:val="000000"/>
          <w:sz w:val="28"/>
        </w:rPr>
        <w:t>
                                  жүзеге асыратын заңды тұлғаларды
</w:t>
      </w:r>
      <w:r>
        <w:br/>
      </w:r>
      <w:r>
        <w:rPr>
          <w:rFonts w:ascii="Times New Roman"/>
          <w:b w:val="false"/>
          <w:i w:val="false"/>
          <w:color w:val="000000"/>
          <w:sz w:val="28"/>
        </w:rPr>
        <w:t>
                                   аккредиттеу ережесіне 10-қосымша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Заңды тұлға басшысы                                 _____________________________________
</w:t>
      </w:r>
      <w:r>
        <w:br/>
      </w:r>
      <w:r>
        <w:rPr>
          <w:rFonts w:ascii="Times New Roman"/>
          <w:b w:val="false"/>
          <w:i w:val="false"/>
          <w:color w:val="000000"/>
          <w:sz w:val="28"/>
        </w:rPr>
        <w:t>
                                (заңды тұлғаның атауы, басшысының
</w:t>
      </w:r>
      <w:r>
        <w:br/>
      </w:r>
      <w:r>
        <w:rPr>
          <w:rFonts w:ascii="Times New Roman"/>
          <w:b w:val="false"/>
          <w:i w:val="false"/>
          <w:color w:val="000000"/>
          <w:sz w:val="28"/>
        </w:rPr>
        <w:t>
                                      аты-жөні, тегі, қолы)
</w:t>
      </w:r>
      <w:r>
        <w:br/>
      </w:r>
      <w:r>
        <w:rPr>
          <w:rFonts w:ascii="Times New Roman"/>
          <w:b w:val="false"/>
          <w:i w:val="false"/>
          <w:color w:val="000000"/>
          <w:sz w:val="28"/>
        </w:rPr>
        <w:t>
                                      "____" __________ 20___ ж.
</w:t>
      </w:r>
      <w:r>
        <w:br/>
      </w:r>
      <w:r>
        <w:rPr>
          <w:rFonts w:ascii="Times New Roman"/>
          <w:b w:val="false"/>
          <w:i w:val="false"/>
          <w:color w:val="000000"/>
          <w:sz w:val="28"/>
        </w:rPr>
        <w:t>
</w:t>
      </w:r>
      <w:r>
        <w:br/>
      </w:r>
      <w:r>
        <w:rPr>
          <w:rFonts w:ascii="Times New Roman"/>
          <w:b w:val="false"/>
          <w:i w:val="false"/>
          <w:color w:val="000000"/>
          <w:sz w:val="28"/>
        </w:rPr>
        <w:t>
                                    ӨЛШЕМДЕРДІ ОРЫНДАУ ӘДІСТЕМЕЛЕРІН МЕТРОЛОГИЯЛЫҚ АТТЕСТАТТАУДЫ
</w:t>
      </w:r>
      <w:r>
        <w:br/>
      </w:r>
      <w:r>
        <w:rPr>
          <w:rFonts w:ascii="Times New Roman"/>
          <w:b w:val="false"/>
          <w:i w:val="false"/>
          <w:color w:val="000000"/>
          <w:sz w:val="28"/>
        </w:rPr>
        <w:t>
          ЖҮЗЕГЕ АСЫРАТЫН ЗАҢДЫ ТҰЛҒАНЫҢ ТӨЛҚҰЖАТЫ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 атауы)
</w:t>
      </w:r>
    </w:p>
    <w:p>
      <w:pPr>
        <w:spacing w:after="0"/>
        <w:ind w:left="0"/>
        <w:jc w:val="both"/>
      </w:pPr>
      <w:r>
        <w:rPr>
          <w:rFonts w:ascii="Times New Roman"/>
          <w:b w:val="false"/>
          <w:i w:val="false"/>
          <w:color w:val="000000"/>
          <w:sz w:val="28"/>
        </w:rPr>
        <w:t>
Заңды тұлғаның басшысының аты-жөні, тегі, лауазымы, телефоны 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пошталық мекен жайы 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телефоны, факсы, электрондық поштасы, вебсайты 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Төлқұжатқа 5 кесте кіреді
</w:t>
      </w:r>
    </w:p>
    <w:p>
      <w:pPr>
        <w:spacing w:after="0"/>
        <w:ind w:left="0"/>
        <w:jc w:val="both"/>
      </w:pPr>
      <w:r>
        <w:rPr>
          <w:rFonts w:ascii="Times New Roman"/>
          <w:b w:val="false"/>
          <w:i w:val="false"/>
          <w:color w:val="000000"/>
          <w:sz w:val="28"/>
        </w:rPr>
        <w:t>
1 Кесте. Кадрлар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213"/>
        <w:gridCol w:w="1253"/>
        <w:gridCol w:w="3573"/>
        <w:gridCol w:w="3593"/>
      </w:tblGrid>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Аты-жөні,
</w:t>
            </w:r>
            <w:r>
              <w:br/>
            </w:r>
            <w:r>
              <w:rPr>
                <w:rFonts w:ascii="Times New Roman"/>
                <w:b w:val="false"/>
                <w:i w:val="false"/>
                <w:color w:val="000000"/>
                <w:sz w:val="20"/>
              </w:rPr>
              <w:t>
тегі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w:t>
            </w:r>
            <w:r>
              <w:br/>
            </w:r>
            <w:r>
              <w:rPr>
                <w:rFonts w:ascii="Times New Roman"/>
                <w:b w:val="false"/>
                <w:i w:val="false"/>
                <w:color w:val="000000"/>
                <w:sz w:val="20"/>
              </w:rPr>
              <w:t>
лауа-
</w:t>
            </w:r>
            <w:r>
              <w:br/>
            </w:r>
            <w:r>
              <w:rPr>
                <w:rFonts w:ascii="Times New Roman"/>
                <w:b w:val="false"/>
                <w:i w:val="false"/>
                <w:color w:val="000000"/>
                <w:sz w:val="20"/>
              </w:rPr>
              <w:t>
зым-
</w:t>
            </w:r>
            <w:r>
              <w:br/>
            </w:r>
            <w:r>
              <w:rPr>
                <w:rFonts w:ascii="Times New Roman"/>
                <w:b w:val="false"/>
                <w:i w:val="false"/>
                <w:color w:val="000000"/>
                <w:sz w:val="20"/>
              </w:rPr>
              <w:t>
дағы
</w:t>
            </w:r>
            <w:r>
              <w:br/>
            </w:r>
            <w:r>
              <w:rPr>
                <w:rFonts w:ascii="Times New Roman"/>
                <w:b w:val="false"/>
                <w:i w:val="false"/>
                <w:color w:val="000000"/>
                <w:sz w:val="20"/>
              </w:rPr>
              <w:t>
еңбек
</w:t>
            </w:r>
            <w:r>
              <w:br/>
            </w:r>
            <w:r>
              <w:rPr>
                <w:rFonts w:ascii="Times New Roman"/>
                <w:b w:val="false"/>
                <w:i w:val="false"/>
                <w:color w:val="000000"/>
                <w:sz w:val="20"/>
              </w:rPr>
              <w:t>
өтілі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лауазымының
</w:t>
            </w:r>
            <w:r>
              <w:br/>
            </w:r>
            <w:r>
              <w:rPr>
                <w:rFonts w:ascii="Times New Roman"/>
                <w:b w:val="false"/>
                <w:i w:val="false"/>
                <w:color w:val="000000"/>
                <w:sz w:val="20"/>
              </w:rPr>
              <w:t>
сәйкестігіне
</w:t>
            </w:r>
            <w:r>
              <w:br/>
            </w:r>
            <w:r>
              <w:rPr>
                <w:rFonts w:ascii="Times New Roman"/>
                <w:b w:val="false"/>
                <w:i w:val="false"/>
                <w:color w:val="000000"/>
                <w:sz w:val="20"/>
              </w:rPr>
              <w:t>
аттестатау
</w:t>
            </w:r>
            <w:r>
              <w:br/>
            </w:r>
            <w:r>
              <w:rPr>
                <w:rFonts w:ascii="Times New Roman"/>
                <w:b w:val="false"/>
                <w:i w:val="false"/>
                <w:color w:val="000000"/>
                <w:sz w:val="20"/>
              </w:rPr>
              <w:t>
туралы мәліметтер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Біліктілігін
</w:t>
            </w:r>
            <w:r>
              <w:br/>
            </w:r>
            <w:r>
              <w:rPr>
                <w:rFonts w:ascii="Times New Roman"/>
                <w:b w:val="false"/>
                <w:i w:val="false"/>
                <w:color w:val="000000"/>
                <w:sz w:val="20"/>
              </w:rPr>
              <w:t>
көтеру курсын
</w:t>
            </w:r>
            <w:r>
              <w:br/>
            </w:r>
            <w:r>
              <w:rPr>
                <w:rFonts w:ascii="Times New Roman"/>
                <w:b w:val="false"/>
                <w:i w:val="false"/>
                <w:color w:val="000000"/>
                <w:sz w:val="20"/>
              </w:rPr>
              <w:t>
бітіргендігі
</w:t>
            </w:r>
            <w:r>
              <w:br/>
            </w:r>
            <w:r>
              <w:rPr>
                <w:rFonts w:ascii="Times New Roman"/>
                <w:b w:val="false"/>
                <w:i w:val="false"/>
                <w:color w:val="000000"/>
                <w:sz w:val="20"/>
              </w:rPr>
              <w:t>
туралы мәліметтер
</w:t>
            </w:r>
            <w:r>
              <w:br/>
            </w:r>
            <w:r>
              <w:rPr>
                <w:rFonts w:ascii="Times New Roman"/>
                <w:b w:val="false"/>
                <w:i w:val="false"/>
                <w:color w:val="000000"/>
                <w:sz w:val="20"/>
              </w:rPr>
              <w:t>
(бітірген күні,
</w:t>
            </w:r>
            <w:r>
              <w:br/>
            </w:r>
            <w:r>
              <w:rPr>
                <w:rFonts w:ascii="Times New Roman"/>
                <w:b w:val="false"/>
                <w:i w:val="false"/>
                <w:color w:val="000000"/>
                <w:sz w:val="20"/>
              </w:rPr>
              <w:t>
жарамдылық
</w:t>
            </w:r>
            <w:r>
              <w:br/>
            </w:r>
            <w:r>
              <w:rPr>
                <w:rFonts w:ascii="Times New Roman"/>
                <w:b w:val="false"/>
                <w:i w:val="false"/>
                <w:color w:val="000000"/>
                <w:sz w:val="20"/>
              </w:rPr>
              <w:t>
мерзімі, өлшем
</w:t>
            </w:r>
            <w:r>
              <w:br/>
            </w:r>
            <w:r>
              <w:rPr>
                <w:rFonts w:ascii="Times New Roman"/>
                <w:b w:val="false"/>
                <w:i w:val="false"/>
                <w:color w:val="000000"/>
                <w:sz w:val="20"/>
              </w:rPr>
              <w:t>
түрі бойынша
</w:t>
            </w:r>
            <w:r>
              <w:br/>
            </w:r>
            <w:r>
              <w:rPr>
                <w:rFonts w:ascii="Times New Roman"/>
                <w:b w:val="false"/>
                <w:i w:val="false"/>
                <w:color w:val="000000"/>
                <w:sz w:val="20"/>
              </w:rPr>
              <w:t>
мамандандыру)
</w:t>
            </w:r>
          </w:p>
        </w:tc>
      </w:tr>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bl>
    <w:p>
      <w:pPr>
        <w:spacing w:after="0"/>
        <w:ind w:left="0"/>
        <w:jc w:val="both"/>
      </w:pPr>
      <w:r>
        <w:rPr>
          <w:rFonts w:ascii="Times New Roman"/>
          <w:b w:val="false"/>
          <w:i w:val="false"/>
          <w:color w:val="000000"/>
          <w:sz w:val="28"/>
        </w:rPr>
        <w:t>
2 Кесте. Өлшемдерді орындау әдістемелерін метрологиялық аттестаттауды ұйымдастыруды және жүргізуді реттейтін құжаттардың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373"/>
        <w:gridCol w:w="2593"/>
        <w:gridCol w:w="2293"/>
      </w:tblGrid>
      <w:tr>
        <w:trPr>
          <w:trHeight w:val="450" w:hRule="atLeast"/>
        </w:trPr>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w:t>
            </w:r>
            <w:r>
              <w:br/>
            </w:r>
            <w:r>
              <w:rPr>
                <w:rFonts w:ascii="Times New Roman"/>
                <w:b w:val="false"/>
                <w:i w:val="false"/>
                <w:color w:val="000000"/>
                <w:sz w:val="20"/>
              </w:rPr>
              <w:t>
құжаттар
</w:t>
            </w:r>
            <w:r>
              <w:br/>
            </w:r>
            <w:r>
              <w:rPr>
                <w:rFonts w:ascii="Times New Roman"/>
                <w:b w:val="false"/>
                <w:i w:val="false"/>
                <w:color w:val="000000"/>
                <w:sz w:val="20"/>
              </w:rPr>
              <w:t>
белгісі
</w:t>
            </w:r>
            <w:r>
              <w:br/>
            </w:r>
            <w:r>
              <w:rPr>
                <w:rFonts w:ascii="Times New Roman"/>
                <w:b w:val="false"/>
                <w:i w:val="false"/>
                <w:color w:val="000000"/>
                <w:sz w:val="20"/>
              </w:rPr>
              <w:t>
және атауы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Кім бекітті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Жарамдылық
</w:t>
            </w:r>
            <w:r>
              <w:br/>
            </w:r>
            <w:r>
              <w:rPr>
                <w:rFonts w:ascii="Times New Roman"/>
                <w:b w:val="false"/>
                <w:i w:val="false"/>
                <w:color w:val="000000"/>
                <w:sz w:val="20"/>
              </w:rPr>
              <w:t>
мерзімі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Өзектілік
</w:t>
            </w:r>
            <w:r>
              <w:br/>
            </w:r>
            <w:r>
              <w:rPr>
                <w:rFonts w:ascii="Times New Roman"/>
                <w:b w:val="false"/>
                <w:i w:val="false"/>
                <w:color w:val="000000"/>
                <w:sz w:val="20"/>
              </w:rPr>
              <w:t>
күні
</w:t>
            </w:r>
          </w:p>
        </w:tc>
      </w:tr>
      <w:tr>
        <w:trPr>
          <w:trHeight w:val="465" w:hRule="atLeast"/>
        </w:trPr>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3 Кесте. Өлшем құралдары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33"/>
        <w:gridCol w:w="953"/>
        <w:gridCol w:w="1393"/>
        <w:gridCol w:w="1333"/>
        <w:gridCol w:w="1373"/>
        <w:gridCol w:w="1453"/>
        <w:gridCol w:w="1413"/>
        <w:gridCol w:w="1233"/>
      </w:tblGrid>
      <w:tr>
        <w:trPr>
          <w:trHeight w:val="45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
</w:t>
            </w:r>
            <w:r>
              <w:br/>
            </w:r>
            <w:r>
              <w:rPr>
                <w:rFonts w:ascii="Times New Roman"/>
                <w:b w:val="false"/>
                <w:i w:val="false"/>
                <w:color w:val="000000"/>
                <w:sz w:val="20"/>
              </w:rPr>
              <w:t>
(маркасы)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Зау-
</w:t>
            </w:r>
            <w:r>
              <w:br/>
            </w:r>
            <w:r>
              <w:rPr>
                <w:rFonts w:ascii="Times New Roman"/>
                <w:b w:val="false"/>
                <w:i w:val="false"/>
                <w:color w:val="000000"/>
                <w:sz w:val="20"/>
              </w:rPr>
              <w:t>
ыт-
</w:t>
            </w:r>
            <w:r>
              <w:br/>
            </w:r>
            <w:r>
              <w:rPr>
                <w:rFonts w:ascii="Times New Roman"/>
                <w:b w:val="false"/>
                <w:i w:val="false"/>
                <w:color w:val="000000"/>
                <w:sz w:val="20"/>
              </w:rPr>
              <w:t>
тық
</w:t>
            </w:r>
            <w:r>
              <w:br/>
            </w:r>
            <w:r>
              <w:rPr>
                <w:rFonts w:ascii="Times New Roman"/>
                <w:b w:val="false"/>
                <w:i w:val="false"/>
                <w:color w:val="000000"/>
                <w:sz w:val="20"/>
              </w:rPr>
              <w:t>
нө-
</w:t>
            </w:r>
            <w:r>
              <w:br/>
            </w:r>
            <w:r>
              <w:rPr>
                <w:rFonts w:ascii="Times New Roman"/>
                <w:b w:val="false"/>
                <w:i w:val="false"/>
                <w:color w:val="000000"/>
                <w:sz w:val="20"/>
              </w:rPr>
              <w:t>
мірі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w:t>
            </w:r>
            <w:r>
              <w:br/>
            </w:r>
            <w:r>
              <w:rPr>
                <w:rFonts w:ascii="Times New Roman"/>
                <w:b w:val="false"/>
                <w:i w:val="false"/>
                <w:color w:val="000000"/>
                <w:sz w:val="20"/>
              </w:rPr>
              <w:t>
тік нөмері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Дәлел-
</w:t>
            </w:r>
            <w:r>
              <w:br/>
            </w:r>
            <w:r>
              <w:rPr>
                <w:rFonts w:ascii="Times New Roman"/>
                <w:b w:val="false"/>
                <w:i w:val="false"/>
                <w:color w:val="000000"/>
                <w:sz w:val="20"/>
              </w:rPr>
              <w:t>
дік тобы,
</w:t>
            </w:r>
            <w:r>
              <w:br/>
            </w:r>
            <w:r>
              <w:rPr>
                <w:rFonts w:ascii="Times New Roman"/>
                <w:b w:val="false"/>
                <w:i w:val="false"/>
                <w:color w:val="000000"/>
                <w:sz w:val="20"/>
              </w:rPr>
              <w:t>
дәре-
</w:t>
            </w:r>
            <w:r>
              <w:br/>
            </w:r>
            <w:r>
              <w:rPr>
                <w:rFonts w:ascii="Times New Roman"/>
                <w:b w:val="false"/>
                <w:i w:val="false"/>
                <w:color w:val="000000"/>
                <w:sz w:val="20"/>
              </w:rPr>
              <w:t>
жесі,
</w:t>
            </w:r>
            <w:r>
              <w:br/>
            </w:r>
            <w:r>
              <w:rPr>
                <w:rFonts w:ascii="Times New Roman"/>
                <w:b w:val="false"/>
                <w:i w:val="false"/>
                <w:color w:val="000000"/>
                <w:sz w:val="20"/>
              </w:rPr>
              <w:t>
қате-
</w:t>
            </w:r>
            <w:r>
              <w:br/>
            </w:r>
            <w:r>
              <w:rPr>
                <w:rFonts w:ascii="Times New Roman"/>
                <w:b w:val="false"/>
                <w:i w:val="false"/>
                <w:color w:val="000000"/>
                <w:sz w:val="20"/>
              </w:rPr>
              <w:t>
лігі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ауқымы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
</w:t>
            </w:r>
            <w:r>
              <w:br/>
            </w:r>
            <w:r>
              <w:rPr>
                <w:rFonts w:ascii="Times New Roman"/>
                <w:b w:val="false"/>
                <w:i w:val="false"/>
                <w:color w:val="000000"/>
                <w:sz w:val="20"/>
              </w:rPr>
              <w:t>
лануға
</w:t>
            </w:r>
            <w:r>
              <w:br/>
            </w:r>
            <w:r>
              <w:rPr>
                <w:rFonts w:ascii="Times New Roman"/>
                <w:b w:val="false"/>
                <w:i w:val="false"/>
                <w:color w:val="000000"/>
                <w:sz w:val="20"/>
              </w:rPr>
              <w:t>
іске қосыл-
</w:t>
            </w:r>
            <w:r>
              <w:br/>
            </w:r>
            <w:r>
              <w:rPr>
                <w:rFonts w:ascii="Times New Roman"/>
                <w:b w:val="false"/>
                <w:i w:val="false"/>
                <w:color w:val="000000"/>
                <w:sz w:val="20"/>
              </w:rPr>
              <w:t>
ған
</w:t>
            </w:r>
            <w:r>
              <w:br/>
            </w:r>
            <w:r>
              <w:rPr>
                <w:rFonts w:ascii="Times New Roman"/>
                <w:b w:val="false"/>
                <w:i w:val="false"/>
                <w:color w:val="000000"/>
                <w:sz w:val="20"/>
              </w:rPr>
              <w:t>
жылы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
</w:t>
            </w:r>
            <w:r>
              <w:br/>
            </w:r>
            <w:r>
              <w:rPr>
                <w:rFonts w:ascii="Times New Roman"/>
                <w:b w:val="false"/>
                <w:i w:val="false"/>
                <w:color w:val="000000"/>
                <w:sz w:val="20"/>
              </w:rPr>
              <w:t>
тырып
</w:t>
            </w:r>
            <w:r>
              <w:br/>
            </w:r>
            <w:r>
              <w:rPr>
                <w:rFonts w:ascii="Times New Roman"/>
                <w:b w:val="false"/>
                <w:i w:val="false"/>
                <w:color w:val="000000"/>
                <w:sz w:val="20"/>
              </w:rPr>
              <w:t>
тексе-
</w:t>
            </w:r>
            <w:r>
              <w:br/>
            </w:r>
            <w:r>
              <w:rPr>
                <w:rFonts w:ascii="Times New Roman"/>
                <w:b w:val="false"/>
                <w:i w:val="false"/>
                <w:color w:val="000000"/>
                <w:sz w:val="20"/>
              </w:rPr>
              <w:t>
ру ту-
</w:t>
            </w:r>
            <w:r>
              <w:br/>
            </w:r>
            <w:r>
              <w:rPr>
                <w:rFonts w:ascii="Times New Roman"/>
                <w:b w:val="false"/>
                <w:i w:val="false"/>
                <w:color w:val="000000"/>
                <w:sz w:val="20"/>
              </w:rPr>
              <w:t>
ралы
</w:t>
            </w:r>
            <w:r>
              <w:br/>
            </w:r>
            <w:r>
              <w:rPr>
                <w:rFonts w:ascii="Times New Roman"/>
                <w:b w:val="false"/>
                <w:i w:val="false"/>
                <w:color w:val="000000"/>
                <w:sz w:val="20"/>
              </w:rPr>
              <w:t>
құжат-
</w:t>
            </w:r>
            <w:r>
              <w:br/>
            </w:r>
            <w:r>
              <w:rPr>
                <w:rFonts w:ascii="Times New Roman"/>
                <w:b w:val="false"/>
                <w:i w:val="false"/>
                <w:color w:val="000000"/>
                <w:sz w:val="20"/>
              </w:rPr>
              <w:t>
тың
</w:t>
            </w:r>
            <w:r>
              <w:br/>
            </w:r>
            <w:r>
              <w:rPr>
                <w:rFonts w:ascii="Times New Roman"/>
                <w:b w:val="false"/>
                <w:i w:val="false"/>
                <w:color w:val="000000"/>
                <w:sz w:val="20"/>
              </w:rPr>
              <w:t>
күні
</w:t>
            </w:r>
            <w:r>
              <w:br/>
            </w:r>
            <w:r>
              <w:rPr>
                <w:rFonts w:ascii="Times New Roman"/>
                <w:b w:val="false"/>
                <w:i w:val="false"/>
                <w:color w:val="000000"/>
                <w:sz w:val="20"/>
              </w:rPr>
              <w:t>
және
</w:t>
            </w:r>
            <w:r>
              <w:br/>
            </w:r>
            <w:r>
              <w:rPr>
                <w:rFonts w:ascii="Times New Roman"/>
                <w:b w:val="false"/>
                <w:i w:val="false"/>
                <w:color w:val="000000"/>
                <w:sz w:val="20"/>
              </w:rPr>
              <w:t>
нөмірі
</w:t>
            </w:r>
            <w:r>
              <w:br/>
            </w:r>
            <w:r>
              <w:rPr>
                <w:rFonts w:ascii="Times New Roman"/>
                <w:b w:val="false"/>
                <w:i w:val="false"/>
                <w:color w:val="000000"/>
                <w:sz w:val="20"/>
              </w:rPr>
              <w:t>
(мет-
</w:t>
            </w:r>
            <w:r>
              <w:br/>
            </w:r>
            <w:r>
              <w:rPr>
                <w:rFonts w:ascii="Times New Roman"/>
                <w:b w:val="false"/>
                <w:i w:val="false"/>
                <w:color w:val="000000"/>
                <w:sz w:val="20"/>
              </w:rPr>
              <w:t>
роло-
</w:t>
            </w:r>
            <w:r>
              <w:br/>
            </w:r>
            <w:r>
              <w:rPr>
                <w:rFonts w:ascii="Times New Roman"/>
                <w:b w:val="false"/>
                <w:i w:val="false"/>
                <w:color w:val="000000"/>
                <w:sz w:val="20"/>
              </w:rPr>
              <w:t>
гиялық
</w:t>
            </w:r>
            <w:r>
              <w:br/>
            </w:r>
            <w:r>
              <w:rPr>
                <w:rFonts w:ascii="Times New Roman"/>
                <w:b w:val="false"/>
                <w:i w:val="false"/>
                <w:color w:val="000000"/>
                <w:sz w:val="20"/>
              </w:rPr>
              <w:t>
аттес-
</w:t>
            </w:r>
            <w:r>
              <w:br/>
            </w:r>
            <w:r>
              <w:rPr>
                <w:rFonts w:ascii="Times New Roman"/>
                <w:b w:val="false"/>
                <w:i w:val="false"/>
                <w:color w:val="000000"/>
                <w:sz w:val="20"/>
              </w:rPr>
              <w:t>
тат-
</w:t>
            </w:r>
            <w:r>
              <w:br/>
            </w:r>
            <w:r>
              <w:rPr>
                <w:rFonts w:ascii="Times New Roman"/>
                <w:b w:val="false"/>
                <w:i w:val="false"/>
                <w:color w:val="000000"/>
                <w:sz w:val="20"/>
              </w:rPr>
              <w:t>
тау-
</w:t>
            </w:r>
            <w:r>
              <w:br/>
            </w:r>
            <w:r>
              <w:rPr>
                <w:rFonts w:ascii="Times New Roman"/>
                <w:b w:val="false"/>
                <w:i w:val="false"/>
                <w:color w:val="000000"/>
                <w:sz w:val="20"/>
              </w:rPr>
              <w:t>
дың)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 иесі
</w:t>
            </w:r>
          </w:p>
        </w:tc>
      </w:tr>
      <w:tr>
        <w:trPr>
          <w:trHeight w:val="45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bl>
    <w:p>
      <w:pPr>
        <w:spacing w:after="0"/>
        <w:ind w:left="0"/>
        <w:jc w:val="both"/>
      </w:pPr>
      <w:r>
        <w:rPr>
          <w:rFonts w:ascii="Times New Roman"/>
          <w:b w:val="false"/>
          <w:i w:val="false"/>
          <w:color w:val="000000"/>
          <w:sz w:val="28"/>
        </w:rPr>
        <w:t>
4 Кесте. Өлшемдерді орындау әдістемелерін метрологиялық аттесттаттау және әзірлеу саласында жүргізілген жұмыстар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973"/>
        <w:gridCol w:w="2553"/>
        <w:gridCol w:w="3493"/>
      </w:tblGrid>
      <w:tr>
        <w:trPr>
          <w:trHeight w:val="450" w:hRule="atLeast"/>
        </w:trPr>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атауы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Жүргізген күні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Кім үшін
</w:t>
            </w:r>
            <w:r>
              <w:br/>
            </w:r>
            <w:r>
              <w:rPr>
                <w:rFonts w:ascii="Times New Roman"/>
                <w:b w:val="false"/>
                <w:i w:val="false"/>
                <w:color w:val="000000"/>
                <w:sz w:val="20"/>
              </w:rPr>
              <w:t>
жүргізілді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Жүргізілген
</w:t>
            </w:r>
            <w:r>
              <w:br/>
            </w:r>
            <w:r>
              <w:rPr>
                <w:rFonts w:ascii="Times New Roman"/>
                <w:b w:val="false"/>
                <w:i w:val="false"/>
                <w:color w:val="000000"/>
                <w:sz w:val="20"/>
              </w:rPr>
              <w:t>
жұмыстың мақсаты
</w:t>
            </w:r>
          </w:p>
        </w:tc>
      </w:tr>
      <w:tr>
        <w:trPr>
          <w:trHeight w:val="450" w:hRule="atLeast"/>
        </w:trPr>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5 Кесте. Өндірістік бөлмелерінің жағдайы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573"/>
        <w:gridCol w:w="1553"/>
        <w:gridCol w:w="1933"/>
        <w:gridCol w:w="1933"/>
      </w:tblGrid>
      <w:tr>
        <w:trPr>
          <w:trHeight w:val="2115" w:hRule="atLeast"/>
        </w:trPr>
        <w:tc>
          <w:tcPr>
            <w:tcW w:w="1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
</w:t>
            </w:r>
            <w:r>
              <w:br/>
            </w:r>
            <w:r>
              <w:rPr>
                <w:rFonts w:ascii="Times New Roman"/>
                <w:b w:val="false"/>
                <w:i w:val="false"/>
                <w:color w:val="000000"/>
                <w:sz w:val="20"/>
              </w:rPr>
              <w:t>
ніш-
</w:t>
            </w:r>
            <w:r>
              <w:br/>
            </w:r>
            <w:r>
              <w:rPr>
                <w:rFonts w:ascii="Times New Roman"/>
                <w:b w:val="false"/>
                <w:i w:val="false"/>
                <w:color w:val="000000"/>
                <w:sz w:val="20"/>
              </w:rPr>
              <w:t>
кер-
</w:t>
            </w:r>
            <w:r>
              <w:br/>
            </w:r>
            <w:r>
              <w:rPr>
                <w:rFonts w:ascii="Times New Roman"/>
                <w:b w:val="false"/>
                <w:i w:val="false"/>
                <w:color w:val="000000"/>
                <w:sz w:val="20"/>
              </w:rPr>
              <w:t>
дің
</w:t>
            </w:r>
            <w:r>
              <w:br/>
            </w:r>
            <w:r>
              <w:rPr>
                <w:rFonts w:ascii="Times New Roman"/>
                <w:b w:val="false"/>
                <w:i w:val="false"/>
                <w:color w:val="000000"/>
                <w:sz w:val="20"/>
              </w:rPr>
              <w:t>
бөл-
</w:t>
            </w:r>
            <w:r>
              <w:br/>
            </w:r>
            <w:r>
              <w:rPr>
                <w:rFonts w:ascii="Times New Roman"/>
                <w:b w:val="false"/>
                <w:i w:val="false"/>
                <w:color w:val="000000"/>
                <w:sz w:val="20"/>
              </w:rPr>
              <w:t>
месі-
</w:t>
            </w:r>
            <w:r>
              <w:br/>
            </w:r>
            <w:r>
              <w:rPr>
                <w:rFonts w:ascii="Times New Roman"/>
                <w:b w:val="false"/>
                <w:i w:val="false"/>
                <w:color w:val="000000"/>
                <w:sz w:val="20"/>
              </w:rPr>
              <w:t>
нің
</w:t>
            </w:r>
            <w:r>
              <w:br/>
            </w:r>
            <w:r>
              <w:rPr>
                <w:rFonts w:ascii="Times New Roman"/>
                <w:b w:val="false"/>
                <w:i w:val="false"/>
                <w:color w:val="000000"/>
                <w:sz w:val="20"/>
              </w:rPr>
              <w:t>
атауы
</w:t>
            </w:r>
          </w:p>
        </w:tc>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бөлме
</w:t>
            </w:r>
            <w:r>
              <w:br/>
            </w:r>
            <w:r>
              <w:rPr>
                <w:rFonts w:ascii="Times New Roman"/>
                <w:b w:val="false"/>
                <w:i w:val="false"/>
                <w:color w:val="000000"/>
                <w:sz w:val="20"/>
              </w:rPr>
              <w:t>
(арнайы\құрыл-
</w:t>
            </w:r>
            <w:r>
              <w:br/>
            </w:r>
            <w:r>
              <w:rPr>
                <w:rFonts w:ascii="Times New Roman"/>
                <w:b w:val="false"/>
                <w:i w:val="false"/>
                <w:color w:val="000000"/>
                <w:sz w:val="20"/>
              </w:rPr>
              <w:t>
ғы)
</w:t>
            </w:r>
          </w:p>
        </w:tc>
        <w:tc>
          <w:tcPr>
            <w:tcW w:w="1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м
</w:t>
            </w:r>
            <w:r>
              <w:rPr>
                <w:rFonts w:ascii="Times New Roman"/>
                <w:b w:val="false"/>
                <w:i w:val="false"/>
                <w:color w:val="000000"/>
                <w:vertAlign w:val="superscript"/>
              </w:rPr>
              <w:t>
2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Температурасы,
</w:t>
            </w:r>
            <w:r>
              <w:br/>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С
</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r>
      <w:tr>
        <w:trPr>
          <w:trHeight w:val="465"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93"/>
        <w:gridCol w:w="1933"/>
        <w:gridCol w:w="1933"/>
        <w:gridCol w:w="1153"/>
        <w:gridCol w:w="1913"/>
      </w:tblGrid>
      <w:tr>
        <w:trPr>
          <w:trHeight w:val="97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Біршама
</w:t>
            </w:r>
            <w:r>
              <w:br/>
            </w:r>
            <w:r>
              <w:rPr>
                <w:rFonts w:ascii="Times New Roman"/>
                <w:b w:val="false"/>
                <w:i w:val="false"/>
                <w:color w:val="000000"/>
                <w:sz w:val="20"/>
              </w:rPr>
              <w:t>
ылғалдығы, %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орында-
</w:t>
            </w:r>
            <w:r>
              <w:br/>
            </w:r>
            <w:r>
              <w:rPr>
                <w:rFonts w:ascii="Times New Roman"/>
                <w:b w:val="false"/>
                <w:i w:val="false"/>
                <w:color w:val="000000"/>
                <w:sz w:val="20"/>
              </w:rPr>
              <w:t>
рының жарық-
</w:t>
            </w:r>
            <w:r>
              <w:br/>
            </w:r>
            <w:r>
              <w:rPr>
                <w:rFonts w:ascii="Times New Roman"/>
                <w:b w:val="false"/>
                <w:i w:val="false"/>
                <w:color w:val="000000"/>
                <w:sz w:val="20"/>
              </w:rPr>
              <w:t>
тандырылуы, лк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деңгейі, дБ
</w:t>
            </w:r>
          </w:p>
        </w:tc>
      </w:tr>
      <w:tr>
        <w:trPr>
          <w:trHeight w:val="465"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r>
      <w:tr>
        <w:trPr>
          <w:trHeight w:val="46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173"/>
        <w:gridCol w:w="1413"/>
        <w:gridCol w:w="1413"/>
        <w:gridCol w:w="3613"/>
      </w:tblGrid>
      <w:tr>
        <w:trPr>
          <w:trHeight w:val="211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Электромагниттік
</w:t>
            </w:r>
            <w:r>
              <w:br/>
            </w:r>
            <w:r>
              <w:rPr>
                <w:rFonts w:ascii="Times New Roman"/>
                <w:b w:val="false"/>
                <w:i w:val="false"/>
                <w:color w:val="000000"/>
                <w:sz w:val="20"/>
              </w:rPr>
              <w:t>
кедергілердің
</w:t>
            </w:r>
            <w:r>
              <w:br/>
            </w:r>
            <w:r>
              <w:rPr>
                <w:rFonts w:ascii="Times New Roman"/>
                <w:b w:val="false"/>
                <w:i w:val="false"/>
                <w:color w:val="000000"/>
                <w:sz w:val="20"/>
              </w:rPr>
              <w:t>
деңгейі, А/м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Газдалу
</w:t>
            </w:r>
            <w:r>
              <w:br/>
            </w:r>
            <w:r>
              <w:rPr>
                <w:rFonts w:ascii="Times New Roman"/>
                <w:b w:val="false"/>
                <w:i w:val="false"/>
                <w:color w:val="000000"/>
                <w:sz w:val="20"/>
              </w:rPr>
              <w:t>
деңгейі, %
</w:t>
            </w:r>
          </w:p>
        </w:tc>
        <w:tc>
          <w:tcPr>
            <w:tcW w:w="3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 атауы
</w:t>
            </w:r>
            <w:r>
              <w:br/>
            </w:r>
            <w:r>
              <w:rPr>
                <w:rFonts w:ascii="Times New Roman"/>
                <w:b w:val="false"/>
                <w:i w:val="false"/>
                <w:color w:val="000000"/>
                <w:sz w:val="20"/>
              </w:rPr>
              <w:t>
(N, аккредиттеу
</w:t>
            </w:r>
            <w:r>
              <w:br/>
            </w:r>
            <w:r>
              <w:rPr>
                <w:rFonts w:ascii="Times New Roman"/>
                <w:b w:val="false"/>
                <w:i w:val="false"/>
                <w:color w:val="000000"/>
                <w:sz w:val="20"/>
              </w:rPr>
              <w:t>
аттестатының
</w:t>
            </w:r>
            <w:r>
              <w:br/>
            </w:r>
            <w:r>
              <w:rPr>
                <w:rFonts w:ascii="Times New Roman"/>
                <w:b w:val="false"/>
                <w:i w:val="false"/>
                <w:color w:val="000000"/>
                <w:sz w:val="20"/>
              </w:rPr>
              <w:t>
қызмет мерзімі),
</w:t>
            </w:r>
            <w:r>
              <w:br/>
            </w:r>
            <w:r>
              <w:rPr>
                <w:rFonts w:ascii="Times New Roman"/>
                <w:b w:val="false"/>
                <w:i w:val="false"/>
                <w:color w:val="000000"/>
                <w:sz w:val="20"/>
              </w:rPr>
              <w:t>
қорытындылау күні
</w:t>
            </w:r>
          </w:p>
        </w:tc>
      </w:tr>
      <w:tr>
        <w:trPr>
          <w:trHeight w:val="2115"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Сәйкестікті растау жөніндегі
</w:t>
      </w:r>
      <w:r>
        <w:br/>
      </w:r>
      <w:r>
        <w:rPr>
          <w:rFonts w:ascii="Times New Roman"/>
          <w:b w:val="false"/>
          <w:i w:val="false"/>
          <w:color w:val="000000"/>
          <w:sz w:val="28"/>
        </w:rPr>
        <w:t>
                                   органдарды, сынақ зертханаларын
</w:t>
      </w:r>
      <w:r>
        <w:br/>
      </w:r>
      <w:r>
        <w:rPr>
          <w:rFonts w:ascii="Times New Roman"/>
          <w:b w:val="false"/>
          <w:i w:val="false"/>
          <w:color w:val="000000"/>
          <w:sz w:val="28"/>
        </w:rPr>
        <w:t>
                                  (орталықтарын), өлшеу құралдарына
</w:t>
      </w:r>
      <w:r>
        <w:br/>
      </w:r>
      <w:r>
        <w:rPr>
          <w:rFonts w:ascii="Times New Roman"/>
          <w:b w:val="false"/>
          <w:i w:val="false"/>
          <w:color w:val="000000"/>
          <w:sz w:val="28"/>
        </w:rPr>
        <w:t>
                                  салыстырып тексеру, калибрлеу және
</w:t>
      </w:r>
      <w:r>
        <w:br/>
      </w:r>
      <w:r>
        <w:rPr>
          <w:rFonts w:ascii="Times New Roman"/>
          <w:b w:val="false"/>
          <w:i w:val="false"/>
          <w:color w:val="000000"/>
          <w:sz w:val="28"/>
        </w:rPr>
        <w:t>
                                   өлшемдерді орындау әдістемелерін
</w:t>
      </w:r>
      <w:r>
        <w:br/>
      </w:r>
      <w:r>
        <w:rPr>
          <w:rFonts w:ascii="Times New Roman"/>
          <w:b w:val="false"/>
          <w:i w:val="false"/>
          <w:color w:val="000000"/>
          <w:sz w:val="28"/>
        </w:rPr>
        <w:t>
                                      метрологиялық аттестаттауды
</w:t>
      </w:r>
      <w:r>
        <w:br/>
      </w:r>
      <w:r>
        <w:rPr>
          <w:rFonts w:ascii="Times New Roman"/>
          <w:b w:val="false"/>
          <w:i w:val="false"/>
          <w:color w:val="000000"/>
          <w:sz w:val="28"/>
        </w:rPr>
        <w:t>
                                   жүзеге асыратын заңды тұлғаларды
</w:t>
      </w:r>
      <w:r>
        <w:br/>
      </w:r>
      <w:r>
        <w:rPr>
          <w:rFonts w:ascii="Times New Roman"/>
          <w:b w:val="false"/>
          <w:i w:val="false"/>
          <w:color w:val="000000"/>
          <w:sz w:val="28"/>
        </w:rPr>
        <w:t>
                                   аккредиттеу ережесіне 11-қосымша
</w:t>
      </w:r>
    </w:p>
    <w:p>
      <w:pPr>
        <w:spacing w:after="0"/>
        <w:ind w:left="0"/>
        <w:jc w:val="both"/>
      </w:pPr>
      <w:r>
        <w:rPr>
          <w:rFonts w:ascii="Times New Roman"/>
          <w:b w:val="false"/>
          <w:i w:val="false"/>
          <w:color w:val="000000"/>
          <w:sz w:val="28"/>
        </w:rPr>
        <w:t>
             Аккредиттеу жөніндегі орган атауы
</w:t>
      </w:r>
    </w:p>
    <w:p>
      <w:pPr>
        <w:spacing w:after="0"/>
        <w:ind w:left="0"/>
        <w:jc w:val="both"/>
      </w:pPr>
      <w:r>
        <w:rPr>
          <w:rFonts w:ascii="Times New Roman"/>
          <w:b w:val="false"/>
          <w:i w:val="false"/>
          <w:color w:val="000000"/>
          <w:sz w:val="28"/>
        </w:rPr>
        <w:t>
                   АККРЕДИТТЕУ АТТЕСТАТЫ
</w:t>
      </w:r>
    </w:p>
    <w:p>
      <w:pPr>
        <w:spacing w:after="0"/>
        <w:ind w:left="0"/>
        <w:jc w:val="both"/>
      </w:pPr>
      <w:r>
        <w:rPr>
          <w:rFonts w:ascii="Times New Roman"/>
          <w:b w:val="false"/>
          <w:i w:val="false"/>
          <w:color w:val="000000"/>
          <w:sz w:val="28"/>
        </w:rPr>
        <w:t>
                                        Аккредиттелген субъектілер
</w:t>
      </w:r>
      <w:r>
        <w:br/>
      </w:r>
      <w:r>
        <w:rPr>
          <w:rFonts w:ascii="Times New Roman"/>
          <w:b w:val="false"/>
          <w:i w:val="false"/>
          <w:color w:val="000000"/>
          <w:sz w:val="28"/>
        </w:rPr>
        <w:t>
                                               тізімінде тіркелді
</w:t>
      </w:r>
      <w:r>
        <w:br/>
      </w:r>
      <w:r>
        <w:rPr>
          <w:rFonts w:ascii="Times New Roman"/>
          <w:b w:val="false"/>
          <w:i w:val="false"/>
          <w:color w:val="000000"/>
          <w:sz w:val="28"/>
        </w:rPr>
        <w:t>
                                               N________________
</w:t>
      </w:r>
      <w:r>
        <w:br/>
      </w:r>
      <w:r>
        <w:rPr>
          <w:rFonts w:ascii="Times New Roman"/>
          <w:b w:val="false"/>
          <w:i w:val="false"/>
          <w:color w:val="000000"/>
          <w:sz w:val="28"/>
        </w:rPr>
        <w:t>
                                               "___" ______ 20___ж.
</w:t>
      </w:r>
      <w:r>
        <w:br/>
      </w:r>
      <w:r>
        <w:rPr>
          <w:rFonts w:ascii="Times New Roman"/>
          <w:b w:val="false"/>
          <w:i w:val="false"/>
          <w:color w:val="000000"/>
          <w:sz w:val="28"/>
        </w:rPr>
        <w:t>
                                               "___" ______ 20___ж.
</w:t>
      </w:r>
      <w:r>
        <w:br/>
      </w:r>
      <w:r>
        <w:rPr>
          <w:rFonts w:ascii="Times New Roman"/>
          <w:b w:val="false"/>
          <w:i w:val="false"/>
          <w:color w:val="000000"/>
          <w:sz w:val="28"/>
        </w:rPr>
        <w:t>
                                                дейін жарамды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(аккредиттелген субъект атауы және мекен жайы)
</w:t>
      </w:r>
    </w:p>
    <w:p>
      <w:pPr>
        <w:spacing w:after="0"/>
        <w:ind w:left="0"/>
        <w:jc w:val="both"/>
      </w:pPr>
      <w:r>
        <w:rPr>
          <w:rFonts w:ascii="Times New Roman"/>
          <w:b w:val="false"/>
          <w:i w:val="false"/>
          <w:color w:val="000000"/>
          <w:sz w:val="28"/>
        </w:rPr>
        <w:t>
Қазақстан Республикасының Мемлекеттік Техникалық реттеу жүйесінде (өлшем бірлігін қамтамасыз ету)_____________________________________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 талаптарға сәйкес аккредиттелді.
</w:t>
      </w:r>
      <w:r>
        <w:br/>
      </w:r>
      <w:r>
        <w:rPr>
          <w:rFonts w:ascii="Times New Roman"/>
          <w:b w:val="false"/>
          <w:i w:val="false"/>
          <w:color w:val="000000"/>
          <w:sz w:val="28"/>
        </w:rPr>
        <w:t>
   (нормативтік құжаттың атауы)
</w:t>
      </w:r>
      <w:r>
        <w:br/>
      </w:r>
      <w:r>
        <w:rPr>
          <w:rFonts w:ascii="Times New Roman"/>
          <w:b w:val="false"/>
          <w:i w:val="false"/>
          <w:color w:val="000000"/>
          <w:sz w:val="28"/>
        </w:rPr>
        <w:t>
Қызметінің негізгі бағыттары: ______________________________________
</w:t>
      </w:r>
    </w:p>
    <w:p>
      <w:pPr>
        <w:spacing w:after="0"/>
        <w:ind w:left="0"/>
        <w:jc w:val="both"/>
      </w:pPr>
      <w:r>
        <w:rPr>
          <w:rFonts w:ascii="Times New Roman"/>
          <w:b w:val="false"/>
          <w:i w:val="false"/>
          <w:color w:val="000000"/>
          <w:sz w:val="28"/>
        </w:rPr>
        <w:t>
Аккредиттеу саласы _______ беттік қосымшада жасалған.
</w:t>
      </w:r>
    </w:p>
    <w:p>
      <w:pPr>
        <w:spacing w:after="0"/>
        <w:ind w:left="0"/>
        <w:jc w:val="both"/>
      </w:pPr>
      <w:r>
        <w:rPr>
          <w:rFonts w:ascii="Times New Roman"/>
          <w:b w:val="false"/>
          <w:i w:val="false"/>
          <w:color w:val="000000"/>
          <w:sz w:val="28"/>
        </w:rPr>
        <w:t>
Аккредиттеу саласының
</w:t>
      </w:r>
      <w:r>
        <w:br/>
      </w:r>
      <w:r>
        <w:rPr>
          <w:rFonts w:ascii="Times New Roman"/>
          <w:b w:val="false"/>
          <w:i w:val="false"/>
          <w:color w:val="000000"/>
          <w:sz w:val="28"/>
        </w:rPr>
        <w:t>
Басшысы              _______________    _______________________
</w:t>
      </w:r>
      <w:r>
        <w:br/>
      </w:r>
      <w:r>
        <w:rPr>
          <w:rFonts w:ascii="Times New Roman"/>
          <w:b w:val="false"/>
          <w:i w:val="false"/>
          <w:color w:val="000000"/>
          <w:sz w:val="28"/>
        </w:rPr>
        <w:t>
                        (қолы)                (аты-жөні)
</w:t>
      </w:r>
      <w:r>
        <w:br/>
      </w:r>
      <w:r>
        <w:rPr>
          <w:rFonts w:ascii="Times New Roman"/>
          <w:b w:val="false"/>
          <w:i w:val="false"/>
          <w:color w:val="000000"/>
          <w:sz w:val="28"/>
        </w:rPr>
        <w:t>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