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85bf" w14:textId="f0c8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Шитті мақтаны мақта талшығы етіп бастапқы қайта өңдеу жөніндегі қызметке қойылатын біліктілік талаптарын сақтау мәселелері бойынша есеп құжаттарының тізбесі мен нысандарын, есептілік беру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2007 жылғы»27 желтоқсандағы N 778 бұйрығы. Қазақстан Республикасының Әділет министрлігінде 2008 жылғы 22 қаңтарда Нормативтік құқықтық кесімдерді мемлекеттік тіркеудің тізіліміне N 5107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"Мақта саласын дамыту туралы" Қазақстан Республикасының 2007 жылғы 21 шілдедегі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шитті мақтаны мақта талшығы етіп бастапқы қайта өңдеу жөніндегі қызметке қойылатын біліктілік талаптарын сақтау мәселелері жөніндегі есеп құжаттарының тізбесі және есептілік беру мерзімдері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шитті мақтаны мақта талшығы етіп бастапқы қайта өңдеу жөніндегі қызметке қойылатын біліктілік талаптарына сәйкестігін растайтын есеп құжаттарының нысандары (2, 3, 4, 5, 6, 7, 8, 9, 10-қосымшалар)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министрлігінің Егіншілік және фитосанитариялық қауіпсіздік департаменті заңнамада белгіленген тәртіппен осы бұйрықты Қазақстан Республикасының Әділет министрлігінде мемлекеттік тіркеуді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Статистика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агенттігінің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жылғы»27 желтоқсан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Шитті мақтаны мақта талшығы етіп бастапқы өңдеу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қызметке қойылатын біліктілік талаптарын сақтау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жөніндегі есеп құжаттарының тізбесі және есептілік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беру мерзімдері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853"/>
        <w:gridCol w:w="29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беру  мерзімдері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өңдеу ұйымының мақта қабылдау пункт-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болуы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өңдеу ұйымының үйлерінің, ғимараттары-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жабдығының дайындығы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Мақтаның сапасын анықтауға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өндірістік-технологиялық зертхананың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жабдықтың дайындығы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өңдеу ұйымының есеп және есептілік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құжаттарының болуы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тазалау зауыты тұрған жерден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мақта қабылдау пунктінің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үйлерінің, ғимараттарының және жабдығының,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зертхананың және зертханалық жабдықтың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тазалау зауыты тұрған жерден тыс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ласқан мақта қабылдау пунктінде мақта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есеп және есептілік құжаттарының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тазалау зауыты мен мақта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пунктінде карантиндік, зиянды және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 зиянды жәндіктерден зарарсыздандыру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 кешенін жүргізу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өңдеу ұйымының кадрлармен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етілгені, жұмысшыларының біліктілігі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тәжірибесі 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қыркүйекке дейін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иелеріне мақта қолхаттарын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дейін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                            _______ жылғы»"___"___________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мақта қабылдау пункттерінің болуы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033"/>
        <w:gridCol w:w="1233"/>
        <w:gridCol w:w="2473"/>
        <w:gridCol w:w="1993"/>
        <w:gridCol w:w="26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Мақтаны қабылдау пункттерінің атауы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Дайындығы туралы мәліметтер 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Шитті мақтаны қабылдауға арналған мақта қабылдау пункттерінің болуы туралы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(Т.А.Ә., басшының қолы, мөрі)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                         _______ жылғы»"___"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үйлерінің, ғимараттарының және жабдығының дайындығы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2773"/>
        <w:gridCol w:w="2513"/>
        <w:gridCol w:w="1293"/>
        <w:gridCol w:w="2113"/>
      </w:tblGrid>
      <w:tr>
        <w:trPr>
          <w:trHeight w:val="3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Болуы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Дайындығы туралы мәліметтер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 қуаттылығына сай мақта көлемін қайта өңдеуді қамтамасыз етуге қажетті саны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режимі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 ғимараты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 бумаларынан сынама-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құрастыру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қабылдау пункттері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Джиндер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дана/тонна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Линтерлер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дана/тонна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тазалауыштар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дана/тонна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тазалауыштар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дана/тонна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Кептіргіштер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дана/тонна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Қыспақ қондырғылары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Таразылар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Желдеткіштер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Циклондар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Тиеу-түсіру механизмдері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сақтауға арналған орындар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талшығын сақтауға арналған орындар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тұқымын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Егістік тұқымын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цехы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 құралдары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Ескертпе: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шаршы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өңдеу ұйымының үйлерінің, ғимараттарының және жабдығының дайындығы туралы  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(Т.А.Ә., басшының қолы, мөрі)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                              _______ жылғы»"___"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мақтаның сапасын анықтауға арналған өндірістік-технологиялық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зертхананың және зертханалық жабдықтың дайындығы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1513"/>
        <w:gridCol w:w="1673"/>
        <w:gridCol w:w="1193"/>
        <w:gridCol w:w="2473"/>
      </w:tblGrid>
      <w:tr>
        <w:trPr>
          <w:trHeight w:val="735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Болуы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Дайындалғаны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сынамаіріктегіші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Талшық, линт, тұқым сынамаіріктегіші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мақтаның арамшөптік қоспаларын анықтайтын құрал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кептіргіш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Кептіргіш шкаф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Талшықтазалауыш джин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джин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пен шитті мақтаның сорттарын анықтайтын зерханалық құрал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анализаторы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Линттің ұзындығын анықтайтын құрал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Психрометрикалық гигрометр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Гигрометр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Термощуптар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Микронейр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Жуковтың құралы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таразылар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гірлер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Колбалар, бюкстер, пинцеттер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Термовлагометрлер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және машинамен жиналған шитті мақта эталондары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 эталондары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Мақтаның сапасын анықтауға арналған өндірістік-технологиялық зертхананың және зертханалық жабдықтың дайындығы туралы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(Т.А.Ә., басшының қолы, мөрі)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                             _______ жылғы»"___"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есеп және есептілік құжаттарының болуы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2233"/>
        <w:gridCol w:w="2273"/>
        <w:gridCol w:w="313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 (қажетсізі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сызылып тасталсын)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Растайтын құжаттың берілген күні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құжаттың болуы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регламенттің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Өлшеулер жағдайын зертханада бағалау туралы куәліктің болуы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Мақтаның мөлшерлік-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сапалық есебі кітабының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журналдар-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болуы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актілердің,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құжаттардың,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болуы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Мақта өңдеу ұйымының есеп және есептілік құжаттарының болуы туралы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(Т.А.Ә., басшының қолы, мөрі)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 _______ жылғы»"___" 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(мақтаны тазалау зауытының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мақта тазалау зауыты тұрған жерден тыс орналасқан мақта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пунктінің үйлерінің, ғимараттарының және жабдығының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туралы есептер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873"/>
        <w:gridCol w:w="2773"/>
        <w:gridCol w:w="1653"/>
        <w:gridCol w:w="2113"/>
      </w:tblGrid>
      <w:tr>
        <w:trPr>
          <w:trHeight w:val="31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Болуы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 қуатты-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лығына 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алаңқайлар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жинақтауға және сақтауға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алаңқайлар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Көмбесалғыштар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Көмбебұзғыштар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Туннель құрағыш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Желдеткіштер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Тиеу-түсіру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механизмдері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Ескертпе: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шаршы 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зертхана мен зертханалық жабдықтың дайындығы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473"/>
        <w:gridCol w:w="1673"/>
        <w:gridCol w:w="2773"/>
        <w:gridCol w:w="1413"/>
        <w:gridCol w:w="1573"/>
      </w:tblGrid>
      <w:tr>
        <w:trPr>
          <w:trHeight w:val="735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Маркасы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Болуы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далғаны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 қуатты-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лығына 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сынама-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іріктегіші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арамшөптік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кептіргіш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Кептіргіш шкаф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Талшықтазалауыш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шитті мақтаның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сорттарын 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тайтын 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құрал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Шиттінің 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ратурасын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лайтын құрылғы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жина-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лған шитті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эталондары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Мақта тазалау зауыты тұрған жерден тыс орналасқан мақта қабылдау пунктінің үйлерінің, ғимараттарының және жабдығының, зертхананың және зертханалық жабдықтың дайындығы туралы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басшысы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(Т.А.Ә., басшының қолы, мөрі)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7-қосымша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                         _______ жылғы»"___"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(мақтаны тазалау зауытының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 тазалау зауыты тұрған жерден тыс орналасқан 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қабылдау пунктінде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есеп және есептілік құжаттарының болуы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2133"/>
        <w:gridCol w:w="1953"/>
        <w:gridCol w:w="221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 (қажетсізі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сызылып тасталсын)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Өлшеулер жағдайын зертханада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туралы куәліктің болуы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 акті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қабылдауға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таразышы кітабы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зауытқа тиеп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жөнелтуге арналған таразышы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кітабы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Мақта тазалау зауыты тұрған жерден тыс орналасқан мақта қабылдау пунктінде мақта өңдеу ұйымының есеп және есептілік құжаттарының болуы туралы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(Т.А.Ә., басшының қолы, мөрі)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8-қосымша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 _______ жылғы»"___"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 тазалау зауыты мен мақта қабылдау пунктінде карантиндік,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зиянды және аса қауіпті зиянды жәндіктерден зарарсыздандыру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іс-шаралар кешенін жүргізу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1653"/>
        <w:gridCol w:w="1473"/>
        <w:gridCol w:w="2233"/>
        <w:gridCol w:w="2753"/>
      </w:tblGrid>
      <w:tr>
        <w:trPr>
          <w:trHeight w:val="6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 атауы,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N  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Мақтаны жинақтауға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орындар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жабдық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Ескертпе: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шаршы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текше 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Мақта тазалау зауыты мен мақта қабылдау пунктінде карантиндік, зиянды және аса қауіпті зиянды жәндіктерден зарарсыздандыру жөніндегі іс-шаралар кешенін жүргізу туралы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(Т.А.Ә., басшының қолы, мөрі)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9-қосымша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                             _______ жылғы»"___" 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(мақта өңдеу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кадрлармен қамтамасыз етілгені, жұмысшыларының біліктілігі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тәжірибесі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1813"/>
        <w:gridCol w:w="1653"/>
        <w:gridCol w:w="1493"/>
        <w:gridCol w:w="277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атауы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Болуы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(жыл)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І, ІІ және ІІІ-аймақтың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тауартанушысы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меңгерушісі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бригада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көмбесін бұзғыш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(МКБ) операторы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беріп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тұрушылар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Кептіру-тазалау цехының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(КТЦ) операторы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КТЦ реттеушісі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КТЦ сыпырушысы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 цехының операторы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 цехының реттеушісі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 цехының сыпырушысы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Линтерлер операторы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Линтерлер сыпырушысы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Линтерлер реттеушісі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Тығыздаушы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пен 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тығыздаушы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Таңбалаушы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Бумаларды тігуші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Циклондық топтың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сыпырушысы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Электриктер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Мақта өңдеу ұйымының кадрлармен қамтамасыз етілгені, жұмысшыларының біліктілігі және тәжірибесі туралы барлық мәліметтердің дұрыстығы мен толықтығын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(Т.А.Ә., басшының қолы, мөрі)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778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10-қосымша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Мақта қолхаттарын беру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(мақта өңдеу ұйымының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93"/>
        <w:gridCol w:w="1453"/>
        <w:gridCol w:w="2353"/>
        <w:gridCol w:w="1473"/>
        <w:gridCol w:w="1453"/>
        <w:gridCol w:w="1113"/>
        <w:gridCol w:w="17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күн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иесі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ліметтер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ғаның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аты, әкесі-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 болса)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жария шарты-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тұқы-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сорты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913"/>
        <w:gridCol w:w="1373"/>
        <w:gridCol w:w="1473"/>
        <w:gridCol w:w="1313"/>
        <w:gridCol w:w="1733"/>
        <w:gridCol w:w="1933"/>
        <w:gridCol w:w="1673"/>
      </w:tblGrid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сорты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салмағы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тануы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873"/>
        <w:gridCol w:w="1673"/>
        <w:gridCol w:w="1713"/>
        <w:gridCol w:w="1733"/>
        <w:gridCol w:w="1713"/>
        <w:gridCol w:w="233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циялықсалма-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лық-таз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қымдануы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түрі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қолхатын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мерзімдері)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