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09cd" w14:textId="d5d0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білім беру ұйымдарына оқуға қабылдаудың үлгілік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19 желтоқсандағы N 638 Бұйрығы. Қазақстан Республикасының Әділет министрлігінде 2007 жылғы 28 қаңтарда Нормативтік құқықтық кесімдерді мемлекеттік тіркеудің тізіліміне N 5115 болып енгізілді. Күші жойылды - Қазақстан Республикасы Білім және ғылым министрінің 2012 жылғы 21 мамырдағы № 230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2012.05.21 </w:t>
      </w:r>
      <w:r>
        <w:rPr>
          <w:rFonts w:ascii="Times New Roman"/>
          <w:b w:val="false"/>
          <w:i w:val="false"/>
          <w:color w:val="ff0000"/>
          <w:sz w:val="28"/>
        </w:rPr>
        <w:t>№ 230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 xml:space="preserve">5-бабы </w:t>
      </w:r>
      <w:r>
        <w:rPr>
          <w:rFonts w:ascii="Times New Roman"/>
          <w:b w:val="false"/>
          <w:i w:val="false"/>
          <w:color w:val="000000"/>
          <w:sz w:val="28"/>
        </w:rPr>
        <w:t xml:space="preserve">11-тармақшасына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жоғары білім берудің кәсіптік оқу бағдарламаларын іске асыратын білім беру ұйымдарына оқуға қабылдаудың үлгілік ережелері бекітілсін. </w:t>
      </w:r>
    </w:p>
    <w:bookmarkEnd w:id="0"/>
    <w:bookmarkStart w:name="z2" w:id="1"/>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(С. Өмірбаев) осы бұйрықты белгіленген тәртіппен Қазақстан Республикасы Әділет министрлігіне мемлекеттік тіркеуге ұсынсын. </w:t>
      </w:r>
    </w:p>
    <w:bookmarkEnd w:id="1"/>
    <w:bookmarkStart w:name="z3" w:id="2"/>
    <w:p>
      <w:pPr>
        <w:spacing w:after="0"/>
        <w:ind w:left="0"/>
        <w:jc w:val="both"/>
      </w:pPr>
      <w:r>
        <w:rPr>
          <w:rFonts w:ascii="Times New Roman"/>
          <w:b w:val="false"/>
          <w:i w:val="false"/>
          <w:color w:val="000000"/>
          <w:sz w:val="28"/>
        </w:rPr>
        <w:t>
      3. Қоса беріліп отырған тізбеге сәйкес кейбір </w:t>
      </w:r>
      <w:r>
        <w:rPr>
          <w:rFonts w:ascii="Times New Roman"/>
          <w:b w:val="false"/>
          <w:i w:val="false"/>
          <w:color w:val="000000"/>
          <w:sz w:val="28"/>
        </w:rPr>
        <w:t xml:space="preserve">бұйрықтардың </w:t>
      </w:r>
      <w:r>
        <w:rPr>
          <w:rFonts w:ascii="Times New Roman"/>
          <w:b w:val="false"/>
          <w:i w:val="false"/>
          <w:color w:val="000000"/>
          <w:sz w:val="28"/>
        </w:rPr>
        <w:t xml:space="preserve">күші жойылды деп танылсын. </w:t>
      </w:r>
    </w:p>
    <w:bookmarkEnd w:id="2"/>
    <w:bookmarkStart w:name="z4" w:id="3"/>
    <w:p>
      <w:pPr>
        <w:spacing w:after="0"/>
        <w:ind w:left="0"/>
        <w:jc w:val="both"/>
      </w:pPr>
      <w:r>
        <w:rPr>
          <w:rFonts w:ascii="Times New Roman"/>
          <w:b w:val="false"/>
          <w:i w:val="false"/>
          <w:color w:val="000000"/>
          <w:sz w:val="28"/>
        </w:rPr>
        <w:t xml:space="preserve">
      4. Осы бұйрық алғаш ресми жарияланған күнінен кейін он күнтізбелік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2007 жылғы 25 желтоқсан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638 бұйрығымен бекітілген </w:t>
      </w:r>
    </w:p>
    <w:bookmarkEnd w:id="5"/>
    <w:p>
      <w:pPr>
        <w:spacing w:after="0"/>
        <w:ind w:left="0"/>
        <w:jc w:val="left"/>
      </w:pPr>
      <w:r>
        <w:rPr>
          <w:rFonts w:ascii="Times New Roman"/>
          <w:b/>
          <w:i w:val="false"/>
          <w:color w:val="000000"/>
        </w:rPr>
        <w:t xml:space="preserve"> Жоғары білім берудің кәсіптік оқу бағдарламаларын іске асыратын білім беру ұйымдарына оқуға қабылдаудың </w:t>
      </w:r>
      <w:r>
        <w:br/>
      </w:r>
      <w:r>
        <w:rPr>
          <w:rFonts w:ascii="Times New Roman"/>
          <w:b/>
          <w:i w:val="false"/>
          <w:color w:val="000000"/>
        </w:rPr>
        <w:t xml:space="preserve">
үлгі ережесі  1. Жалпы ережелер </w:t>
      </w:r>
    </w:p>
    <w:p>
      <w:pPr>
        <w:spacing w:after="0"/>
        <w:ind w:left="0"/>
        <w:jc w:val="both"/>
      </w:pPr>
      <w:r>
        <w:rPr>
          <w:rFonts w:ascii="Times New Roman"/>
          <w:b w:val="false"/>
          <w:i w:val="false"/>
          <w:color w:val="000000"/>
          <w:sz w:val="28"/>
        </w:rPr>
        <w:t xml:space="preserve">      1. Жоғары білім берудің кәсіптік оқу бағдарламаларын іске асыратын Қазақстан Республикасының білім беру ұйымдарына (бұдан әрі - жоғары оқу орындары) жалпы орта, кәсіптік бастауыш (техникалық және кәсіптік), кәсіптік орта (орта білімнен кейінгі) және жоғары білімі бар Қазақстан Республикасының азаматтары, шетел азаматтары және азаматтығы жоқ тұлғалар қабылданады. </w:t>
      </w:r>
    </w:p>
    <w:bookmarkStart w:name="z7" w:id="6"/>
    <w:p>
      <w:pPr>
        <w:spacing w:after="0"/>
        <w:ind w:left="0"/>
        <w:jc w:val="both"/>
      </w:pPr>
      <w:r>
        <w:rPr>
          <w:rFonts w:ascii="Times New Roman"/>
          <w:b w:val="false"/>
          <w:i w:val="false"/>
          <w:color w:val="000000"/>
          <w:sz w:val="28"/>
        </w:rPr>
        <w:t xml:space="preserve">
      2. Жоғары оқу орындарында студенттер контингентiн қалыптастыру бюджеттiк қаржыландыру мамандар даярлауға мемлекеттiк тапсырысты (бiлiм беру гранты) орналастыру, сондай-ақ азаматтардың өз қаражаты мен басқа қаражат көздерi есебінен оқуға төлеу арқылы жүзеге асырылады. </w:t>
      </w:r>
      <w:r>
        <w:br/>
      </w:r>
      <w:r>
        <w:rPr>
          <w:rFonts w:ascii="Times New Roman"/>
          <w:b w:val="false"/>
          <w:i w:val="false"/>
          <w:color w:val="000000"/>
          <w:sz w:val="28"/>
        </w:rPr>
        <w:t xml:space="preserve">
      Бiлiм беру гранты Қазақстан Республикасының азаматымен бiрдей басқа мемлекет азаматы болып табылатын қазақ ұлтының өкiлдерiне, Қазақстан Республикасында тұрғылықты тұратын шетел азаматтарына және азаматтығы жоқ тұлғаларға, сондай-ақ Ресей Федерациясының, Беларусь Республикасының, Тәжiкстан Республикасының және Қырғыз Республикасының азаматтарына берiледi. </w:t>
      </w:r>
      <w:r>
        <w:br/>
      </w:r>
      <w:r>
        <w:rPr>
          <w:rFonts w:ascii="Times New Roman"/>
          <w:b w:val="false"/>
          <w:i w:val="false"/>
          <w:color w:val="000000"/>
          <w:sz w:val="28"/>
        </w:rPr>
        <w:t xml:space="preserve">
      Басқа шетелдік азаматтар және азаматтығы жоқ тұлғалар жоғары оқу орындарына (бұдан әрі - ЖОО) Қазақстан Республикасының заңнамаларында белгіленген, сондай-ақ Қазақстан Республикасында бекітілген халықаралық шарттарға сәйкес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6"/>
    <w:bookmarkStart w:name="z8" w:id="7"/>
    <w:p>
      <w:pPr>
        <w:spacing w:after="0"/>
        <w:ind w:left="0"/>
        <w:jc w:val="both"/>
      </w:pPr>
      <w:r>
        <w:rPr>
          <w:rFonts w:ascii="Times New Roman"/>
          <w:b w:val="false"/>
          <w:i w:val="false"/>
          <w:color w:val="000000"/>
          <w:sz w:val="28"/>
        </w:rPr>
        <w:t xml:space="preserve">
      3. Жоғары оқу орындарына азаматтарды қабылдау ұлттық бiрыңғай тестiлеудiң (бұдан әрi - ҰБТ) немесе Қазақстан Республикасы Білім және ғылым министрлігінің Ұлттық тестілеу орталығы (бұдан әрі - ҰТО) әзiрлеген технология бойынша өткiзiлетiн кешендi тестiлеудiң нәтижесi бойынша берiлген сертификаттағы балдарға сәйкес конкурстық негізде азаматтардың өтініштері бойынша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Қазақстан Республикасы Білім және Ғылым министрінің 2009.06.05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7"/>
    <w:bookmarkStart w:name="z9" w:id="8"/>
    <w:p>
      <w:pPr>
        <w:spacing w:after="0"/>
        <w:ind w:left="0"/>
        <w:jc w:val="both"/>
      </w:pPr>
      <w:r>
        <w:rPr>
          <w:rFonts w:ascii="Times New Roman"/>
          <w:b w:val="false"/>
          <w:i w:val="false"/>
          <w:color w:val="000000"/>
          <w:sz w:val="28"/>
        </w:rPr>
        <w:t xml:space="preserve">
      4. ҰБТ ағымдағы жылғы жалпы орта білім беретін ұйымдардың бітірушілері үшін өткізіледі. </w:t>
      </w:r>
      <w:r>
        <w:br/>
      </w:r>
      <w:r>
        <w:rPr>
          <w:rFonts w:ascii="Times New Roman"/>
          <w:b w:val="false"/>
          <w:i w:val="false"/>
          <w:color w:val="000000"/>
          <w:sz w:val="28"/>
        </w:rPr>
        <w:t xml:space="preserve">
      Кешенді тестілеу өткен жылдардағы жалпы орта білім беру ұйымдарының бітірушілері, бастауыш және кәсіптік орта оқу орындарының (техникалық және кәсіптік, орта білімнен кейінгі) бітірушілері, ҰБТ-ға қатыспаған халықаралық оқушылармен алмасу желісі бойынша шетелде оқыған жалпы білім беретін мектептің бітірушілері, өзбек, ұйғыр және тәжік тілдерінде оқытатын жалпы орта білім беретін мектептің бітірушілері, республикалық музыка мектеп-интернаттарының бітірушілері, сондай-ақ оқу орындарын шетелде бітірген азаматтар үшін өткізіледі.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өзгеріс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2011.05.30 </w:t>
      </w:r>
      <w:r>
        <w:rPr>
          <w:rFonts w:ascii="Times New Roman"/>
          <w:b w:val="false"/>
          <w:i w:val="false"/>
          <w:color w:val="000000"/>
          <w:sz w:val="28"/>
        </w:rPr>
        <w:t>№ 222</w:t>
      </w:r>
      <w:r>
        <w:rPr>
          <w:rFonts w:ascii="Times New Roman"/>
          <w:b w:val="false"/>
          <w:i w:val="false"/>
          <w:color w:val="ff0000"/>
          <w:sz w:val="28"/>
        </w:rPr>
        <w:t>(алғаш рет ресми жарияланғаннан кейін қолданысқа енгізіледі) Бұйрықтарымен.</w:t>
      </w:r>
    </w:p>
    <w:bookmarkEnd w:id="8"/>
    <w:bookmarkStart w:name="z10" w:id="9"/>
    <w:p>
      <w:pPr>
        <w:spacing w:after="0"/>
        <w:ind w:left="0"/>
        <w:jc w:val="both"/>
      </w:pPr>
      <w:r>
        <w:rPr>
          <w:rFonts w:ascii="Times New Roman"/>
          <w:b w:val="false"/>
          <w:i w:val="false"/>
          <w:color w:val="000000"/>
          <w:sz w:val="28"/>
        </w:rPr>
        <w:t xml:space="preserve">
      5. Азаматтарды ақылы негізде оқуға қабылдауды жоғары оқу орындары жүзеге асырады. </w:t>
      </w:r>
    </w:p>
    <w:bookmarkEnd w:id="9"/>
    <w:bookmarkStart w:name="z11" w:id="10"/>
    <w:p>
      <w:pPr>
        <w:spacing w:after="0"/>
        <w:ind w:left="0"/>
        <w:jc w:val="both"/>
      </w:pPr>
      <w:r>
        <w:rPr>
          <w:rFonts w:ascii="Times New Roman"/>
          <w:b w:val="false"/>
          <w:i w:val="false"/>
          <w:color w:val="000000"/>
          <w:sz w:val="28"/>
        </w:rPr>
        <w:t>
      6. Азаматтарды Қазақстан Республикасының Ұлттық қауiпсiздiк комитетiне, Қазақстан Республикасы Қорғаныс министрлiгiне, Қазақстан Республикасы Ішкi iстер министрлiгiне, Қазақстан Республикасы Әділет министрлігі Қылмыстық-атқару жүйесінің комитетіне, Қазақстан Республикасы Экономикалық қылмысқа және сыбайлас жемқорлыққа қарсы күрес агенттiгiне, Қазақстан Республикасы Төтенше жағдайлар министрлігіне ведомстволық бағынысты жоғары оқу орындарына қабылдау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кешендi тестiлеудiң немесе ҰБТ сертификатындағы балдарға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0"/>
    <w:bookmarkStart w:name="z12" w:id="11"/>
    <w:p>
      <w:pPr>
        <w:spacing w:after="0"/>
        <w:ind w:left="0"/>
        <w:jc w:val="both"/>
      </w:pPr>
      <w:r>
        <w:rPr>
          <w:rFonts w:ascii="Times New Roman"/>
          <w:b w:val="false"/>
          <w:i w:val="false"/>
          <w:color w:val="000000"/>
          <w:sz w:val="28"/>
        </w:rPr>
        <w:t xml:space="preserve">
      7. Техникалық және кәсіптік, орта білімнен кейінгі білімі бар азаматтарды жоғары оқу орындарына медициналық мамандықтардан басқа ақылы негiзде қысқартылған бiлiм беру бағдарламалары бойынша ұқсас мамандықтарға қабылдауды жоғары оқу орындарының қабылдау комиссиялары жүзеге асырады. </w:t>
      </w:r>
      <w:r>
        <w:br/>
      </w:r>
      <w:r>
        <w:rPr>
          <w:rFonts w:ascii="Times New Roman"/>
          <w:b w:val="false"/>
          <w:i w:val="false"/>
          <w:color w:val="000000"/>
          <w:sz w:val="28"/>
        </w:rPr>
        <w:t xml:space="preserve">
      Ұқсас мамандықтарға қабылдау бекітілген тізбеге сәйкес өткізіледі. </w:t>
      </w:r>
      <w:r>
        <w:br/>
      </w:r>
      <w:r>
        <w:rPr>
          <w:rFonts w:ascii="Times New Roman"/>
          <w:b w:val="false"/>
          <w:i w:val="false"/>
          <w:color w:val="000000"/>
          <w:sz w:val="28"/>
        </w:rPr>
        <w:t xml:space="preserve">
      Кәсiптiк жоғары бiлiмi бар (жоғары) азаматтарды жоғары оқу орындарына ақылы негiзде қысқартылған мерзiмде оқуға қабылдауды жоғары оқу орындарының қабылдау комиссиялары жүзеге асырады. </w:t>
      </w:r>
    </w:p>
    <w:bookmarkEnd w:id="11"/>
    <w:bookmarkStart w:name="z13" w:id="12"/>
    <w:p>
      <w:pPr>
        <w:spacing w:after="0"/>
        <w:ind w:left="0"/>
        <w:jc w:val="both"/>
      </w:pPr>
      <w:r>
        <w:rPr>
          <w:rFonts w:ascii="Times New Roman"/>
          <w:b w:val="false"/>
          <w:i w:val="false"/>
          <w:color w:val="000000"/>
          <w:sz w:val="28"/>
        </w:rPr>
        <w:t xml:space="preserve">
      8. Екi немесе одан көп елдер арасында мемлекетаралық келiсiмдер бойынша құрылған халықаралық жоғары оқу орындарына мемлекеттiк тапсырыс негiзiнде белгiленген квота бойынша шетел азаматтарын қабылдауды жоғары оқу орындары дербес түрде жүзеге асырады. </w:t>
      </w:r>
      <w:r>
        <w:br/>
      </w:r>
      <w:r>
        <w:rPr>
          <w:rFonts w:ascii="Times New Roman"/>
          <w:b w:val="false"/>
          <w:i w:val="false"/>
          <w:color w:val="000000"/>
          <w:sz w:val="28"/>
        </w:rPr>
        <w:t xml:space="preserve">
      Шетел азаматтарын ақылы негізде шетел тілінде оқытуға қабылдау жоғары оқу орындары оқыту тілінде жүргізетін кешенді тестілеудің нәтижесі бойынша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Қазақстан Республикасы Білім және Ғылым министрінің 2009.06.05 </w:t>
      </w:r>
      <w:r>
        <w:rPr>
          <w:rFonts w:ascii="Times New Roman"/>
          <w:b w:val="false"/>
          <w:i w:val="false"/>
          <w:color w:val="00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2"/>
    <w:bookmarkStart w:name="z14" w:id="13"/>
    <w:p>
      <w:pPr>
        <w:spacing w:after="0"/>
        <w:ind w:left="0"/>
        <w:jc w:val="both"/>
      </w:pPr>
      <w:r>
        <w:rPr>
          <w:rFonts w:ascii="Times New Roman"/>
          <w:b w:val="false"/>
          <w:i w:val="false"/>
          <w:color w:val="000000"/>
          <w:sz w:val="28"/>
        </w:rPr>
        <w:t>
      9. Оқу орындарына оқуға қабылдау кезінде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N 296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қабылдау квотасы белгіленеді. </w:t>
      </w:r>
      <w:r>
        <w:br/>
      </w:r>
      <w:r>
        <w:rPr>
          <w:rFonts w:ascii="Times New Roman"/>
          <w:b w:val="false"/>
          <w:i w:val="false"/>
          <w:color w:val="000000"/>
          <w:sz w:val="28"/>
        </w:rPr>
        <w:t>
      Ауылдық білім беру ұйымдарын бітірген азаматтар үшін Қазақстан Республикасының жоғары оқу орындарына қабылдау квотасы белгіленген бакалавр және жоғары арнайы білім мамандықтарының тізбесі осы Қабылдаудың үлгі ережесінің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3"/>
    <w:bookmarkStart w:name="z15" w:id="14"/>
    <w:p>
      <w:pPr>
        <w:spacing w:after="0"/>
        <w:ind w:left="0"/>
        <w:jc w:val="both"/>
      </w:pPr>
      <w:r>
        <w:rPr>
          <w:rFonts w:ascii="Times New Roman"/>
          <w:b w:val="false"/>
          <w:i w:val="false"/>
          <w:color w:val="000000"/>
          <w:sz w:val="28"/>
        </w:rPr>
        <w:t xml:space="preserve">
      10. Мемлекеттiк бiлiм беру тапсырысы бойынша мемлекеттiк құпиялармен жұмыс iстеудi талап ететiн жоғары бiлiм берудiң жекелеген мамандықтары бойынша оқуға қабылдауды ұлттық қауіпсіздік органдарының рұқсаты бар білім беру ұйымдары жүзеге асырады. </w:t>
      </w:r>
    </w:p>
    <w:bookmarkEnd w:id="14"/>
    <w:bookmarkStart w:name="z16" w:id="15"/>
    <w:p>
      <w:pPr>
        <w:spacing w:after="0"/>
        <w:ind w:left="0"/>
        <w:jc w:val="both"/>
      </w:pPr>
      <w:r>
        <w:rPr>
          <w:rFonts w:ascii="Times New Roman"/>
          <w:b w:val="false"/>
          <w:i w:val="false"/>
          <w:color w:val="000000"/>
          <w:sz w:val="28"/>
        </w:rPr>
        <w:t xml:space="preserve">
      11. Азаматтарды арнаулы немесе шығармашылық дайындықты (бұдан былай - шығармашылық мамандықтары) қажет ететін мамандықтарға қабылдау арнаулы немесе шығармашылық емтихандар (бұдан былай - шығармашылық емтихандар) нәтижелерін ескере отырып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5"/>
    <w:bookmarkStart w:name="z17" w:id="16"/>
    <w:p>
      <w:pPr>
        <w:spacing w:after="0"/>
        <w:ind w:left="0"/>
        <w:jc w:val="both"/>
      </w:pPr>
      <w:r>
        <w:rPr>
          <w:rFonts w:ascii="Times New Roman"/>
          <w:b w:val="false"/>
          <w:i w:val="false"/>
          <w:color w:val="000000"/>
          <w:sz w:val="28"/>
        </w:rPr>
        <w:t xml:space="preserve">
      12. Кешенді тестілеуге қатысуға өтініштерді қабылдауды 20 маусым мен 9 шілде аралығында жоғары оқу орындарының қабылдау комиссиялары жүргізеді. </w:t>
      </w:r>
      <w:r>
        <w:br/>
      </w:r>
      <w:r>
        <w:rPr>
          <w:rFonts w:ascii="Times New Roman"/>
          <w:b w:val="false"/>
          <w:i w:val="false"/>
          <w:color w:val="000000"/>
          <w:sz w:val="28"/>
        </w:rPr>
        <w:t xml:space="preserve">
      Шығармашылық мамандықтарға өтініштерді қабылдауды 20 маусым мен 1 шілде аралығында ЖОО қабылдау комиссиялары жүзеге асырады. </w:t>
      </w:r>
      <w:r>
        <w:br/>
      </w:r>
      <w:r>
        <w:rPr>
          <w:rFonts w:ascii="Times New Roman"/>
          <w:b w:val="false"/>
          <w:i w:val="false"/>
          <w:color w:val="000000"/>
          <w:sz w:val="28"/>
        </w:rPr>
        <w:t xml:space="preserve">
      Шығармашылық мамандықтарға түсетін азаматтар тек қана бір шығармашылық мамандықты көрсетеді. </w:t>
      </w:r>
      <w:r>
        <w:br/>
      </w:r>
      <w:r>
        <w:rPr>
          <w:rFonts w:ascii="Times New Roman"/>
          <w:b w:val="false"/>
          <w:i w:val="false"/>
          <w:color w:val="000000"/>
          <w:sz w:val="28"/>
        </w:rPr>
        <w:t xml:space="preserve">
      6-тармақта көрсетiлген мемлекеттiк органдарға ведомстволық бағынысты жоғары оқу орындарына өтiнiштердi қабылдау мерзiмiн тиiстi мемлекеттiк органдар белгiлейдi. </w:t>
      </w:r>
    </w:p>
    <w:bookmarkEnd w:id="16"/>
    <w:bookmarkStart w:name="z18" w:id="17"/>
    <w:p>
      <w:pPr>
        <w:spacing w:after="0"/>
        <w:ind w:left="0"/>
        <w:jc w:val="both"/>
      </w:pPr>
      <w:r>
        <w:rPr>
          <w:rFonts w:ascii="Times New Roman"/>
          <w:b w:val="false"/>
          <w:i w:val="false"/>
          <w:color w:val="000000"/>
          <w:sz w:val="28"/>
        </w:rPr>
        <w:t xml:space="preserve">
      13. Шығармашылық мамандықтарға түсетін азаматтар өздері таңдаған ЖОО-ның қабылдау комиссиялары өткізетін шығармашылық емтихан тапсырады. Шығармашылық емтихандар саны - екеу. </w:t>
      </w:r>
      <w:r>
        <w:br/>
      </w:r>
      <w:r>
        <w:rPr>
          <w:rFonts w:ascii="Times New Roman"/>
          <w:b w:val="false"/>
          <w:i w:val="false"/>
          <w:color w:val="000000"/>
          <w:sz w:val="28"/>
        </w:rPr>
        <w:t xml:space="preserve">
      Шығармашылық емтихан 2-7 шілде аралығында өткізіледі. </w:t>
      </w:r>
      <w:r>
        <w:br/>
      </w:r>
      <w:r>
        <w:rPr>
          <w:rFonts w:ascii="Times New Roman"/>
          <w:b w:val="false"/>
          <w:i w:val="false"/>
          <w:color w:val="000000"/>
          <w:sz w:val="28"/>
        </w:rPr>
        <w:t xml:space="preserve">
      Шығармашылық емтихан бойынша ең жоғарғы балл саны - 25. </w:t>
      </w:r>
      <w:r>
        <w:br/>
      </w:r>
      <w:r>
        <w:rPr>
          <w:rFonts w:ascii="Times New Roman"/>
          <w:b w:val="false"/>
          <w:i w:val="false"/>
          <w:color w:val="000000"/>
          <w:sz w:val="28"/>
        </w:rPr>
        <w:t xml:space="preserve">
      Шығармашылық емтихан бойынша 10 балдан төмен алған немесе емтиханға келмеген талапкерлер осы мамандыққа түсу үшін кешенді тестілеуге жіберілмейді. </w:t>
      </w:r>
      <w:r>
        <w:br/>
      </w:r>
      <w:r>
        <w:rPr>
          <w:rFonts w:ascii="Times New Roman"/>
          <w:b w:val="false"/>
          <w:i w:val="false"/>
          <w:color w:val="000000"/>
          <w:sz w:val="28"/>
        </w:rPr>
        <w:t xml:space="preserve">
      Шығармашылық емтиханды қайта тапсыруға рұқсат берілмейді.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7"/>
    <w:bookmarkStart w:name="z19" w:id="18"/>
    <w:p>
      <w:pPr>
        <w:spacing w:after="0"/>
        <w:ind w:left="0"/>
        <w:jc w:val="both"/>
      </w:pPr>
      <w:r>
        <w:rPr>
          <w:rFonts w:ascii="Times New Roman"/>
          <w:b w:val="false"/>
          <w:i w:val="false"/>
          <w:color w:val="000000"/>
          <w:sz w:val="28"/>
        </w:rPr>
        <w:t xml:space="preserve">
      14. Шығармашылық мамандықтарға, сондай-ақ Ұлттық қауiпсiздiк комитетiне ведомстволық бағынысты жоғары оқу орындарынан басқа 6-тармақта көрсетiлген мемлекеттiк органдарға ведомстволық бағынысты жоғары оқу орындарына түсу кезiнде өтiнiштер ЖОО орналасқан жерде қабылданады. </w:t>
      </w:r>
    </w:p>
    <w:bookmarkEnd w:id="18"/>
    <w:bookmarkStart w:name="z20" w:id="19"/>
    <w:p>
      <w:pPr>
        <w:spacing w:after="0"/>
        <w:ind w:left="0"/>
        <w:jc w:val="left"/>
      </w:pPr>
      <w:r>
        <w:rPr>
          <w:rFonts w:ascii="Times New Roman"/>
          <w:b/>
          <w:i w:val="false"/>
          <w:color w:val="000000"/>
        </w:rPr>
        <w:t xml:space="preserve"> 
2. Кешенді тестілеуді өткізу </w:t>
      </w:r>
    </w:p>
    <w:bookmarkEnd w:id="19"/>
    <w:p>
      <w:pPr>
        <w:spacing w:after="0"/>
        <w:ind w:left="0"/>
        <w:jc w:val="both"/>
      </w:pPr>
      <w:r>
        <w:rPr>
          <w:rFonts w:ascii="Times New Roman"/>
          <w:b w:val="false"/>
          <w:i w:val="false"/>
          <w:color w:val="000000"/>
          <w:sz w:val="28"/>
        </w:rPr>
        <w:t xml:space="preserve">      15. Кешенді тестілеу білім беру саласындағы уәкілетті органның бұйрығымен бекітілген тізбеге сәйкес тестілеу өткізу пункттерінің базасында (базалы ЖОО) өткізіледі. </w:t>
      </w:r>
      <w:r>
        <w:br/>
      </w:r>
      <w:r>
        <w:rPr>
          <w:rFonts w:ascii="Times New Roman"/>
          <w:b w:val="false"/>
          <w:i w:val="false"/>
          <w:color w:val="000000"/>
          <w:sz w:val="28"/>
        </w:rPr>
        <w:t xml:space="preserve">
      Шығармашылық мамандықтарға түсетін, сондай-ақ 6-тармақта көрсетілген мемлекеттік органдарға ведомстволық бағынысты жоғары оқу орындарына түсетін азаматтарға кешенді тестілеу азаматтың таңдаған ЖОО-ға бекітілген базалы ЖОО-да өтеді. </w:t>
      </w:r>
    </w:p>
    <w:bookmarkStart w:name="z21" w:id="20"/>
    <w:p>
      <w:pPr>
        <w:spacing w:after="0"/>
        <w:ind w:left="0"/>
        <w:jc w:val="both"/>
      </w:pPr>
      <w:r>
        <w:rPr>
          <w:rFonts w:ascii="Times New Roman"/>
          <w:b w:val="false"/>
          <w:i w:val="false"/>
          <w:color w:val="000000"/>
          <w:sz w:val="28"/>
        </w:rPr>
        <w:t>
      16. Жергілікті жерде ұйымдастыру және ақпараттық-түсіндіру жұмыстарын жүргізу және қоғамдық тәртіпті сақтау үшін талапкерлердің кешенді тестілеуін ұйымдастыру мен өткізу жөнінде мемлекеттік комиссиялар (бұдан әрі - мемлекеттік комиссия) құрылады.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16-1. Кешенді тестілеуді өткізу технологиясының сақталуын бақылауды жүзеге асыру үшін базалық ЖОО-ға Қазақстан Республикасы Білім және ғылым министрлігінің уәкілетті өкілдері (бұдан әрі - Министрлік өкілдері) жіберіледі.</w:t>
      </w:r>
      <w:r>
        <w:br/>
      </w:r>
      <w:r>
        <w:rPr>
          <w:rFonts w:ascii="Times New Roman"/>
          <w:b w:val="false"/>
          <w:i w:val="false"/>
          <w:color w:val="000000"/>
          <w:sz w:val="28"/>
        </w:rPr>
        <w:t>
      </w:t>
      </w:r>
      <w:r>
        <w:rPr>
          <w:rFonts w:ascii="Times New Roman"/>
          <w:b w:val="false"/>
          <w:i w:val="false"/>
          <w:color w:val="ff0000"/>
          <w:sz w:val="28"/>
        </w:rPr>
        <w:t xml:space="preserve">Ескерту. 16-тармақпен толықтырылды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p>
    <w:bookmarkEnd w:id="20"/>
    <w:bookmarkStart w:name="z22" w:id="21"/>
    <w:p>
      <w:pPr>
        <w:spacing w:after="0"/>
        <w:ind w:left="0"/>
        <w:jc w:val="both"/>
      </w:pPr>
      <w:r>
        <w:rPr>
          <w:rFonts w:ascii="Times New Roman"/>
          <w:b w:val="false"/>
          <w:i w:val="false"/>
          <w:color w:val="000000"/>
          <w:sz w:val="28"/>
        </w:rPr>
        <w:t xml:space="preserve">
      17. Кешенді тестілеуге қатысу үшін азамат жоғары оқу орнының қабылдау комиссиясына белгіленген үлгідегі бланкіде өтiнiшін, кәсіптік бастауыш (техникалық және кәсіптік) немесе кәсіптік орта (ортадан кейінгі) оқу қажеттi ақыны төлегенi туралы түбiртекті (квитанция), 3х4 көлемiндегi екi фотосуретті, 086-У нысанындағы медициналық анықтаманы, сондай-ақ жеке басын куәландыратын құжаттың көшірмесiн тапсырады. </w:t>
      </w:r>
    </w:p>
    <w:bookmarkEnd w:id="21"/>
    <w:bookmarkStart w:name="z23" w:id="22"/>
    <w:p>
      <w:pPr>
        <w:spacing w:after="0"/>
        <w:ind w:left="0"/>
        <w:jc w:val="both"/>
      </w:pPr>
      <w:r>
        <w:rPr>
          <w:rFonts w:ascii="Times New Roman"/>
          <w:b w:val="false"/>
          <w:i w:val="false"/>
          <w:color w:val="000000"/>
          <w:sz w:val="28"/>
        </w:rPr>
        <w:t xml:space="preserve">
      18. Кешенді тестілеу 17-23 шілде аралығында өткізіледі. </w:t>
      </w:r>
    </w:p>
    <w:bookmarkEnd w:id="22"/>
    <w:bookmarkStart w:name="z24" w:id="23"/>
    <w:p>
      <w:pPr>
        <w:spacing w:after="0"/>
        <w:ind w:left="0"/>
        <w:jc w:val="both"/>
      </w:pPr>
      <w:r>
        <w:rPr>
          <w:rFonts w:ascii="Times New Roman"/>
          <w:b w:val="false"/>
          <w:i w:val="false"/>
          <w:color w:val="000000"/>
          <w:sz w:val="28"/>
        </w:rPr>
        <w:t xml:space="preserve">
      19. Кешендi тестiлеуге келген талапкер куәлiгiн (төлқұжат) және емтиханға рұқсат қағазын көрсетуi тиiс. </w:t>
      </w:r>
    </w:p>
    <w:bookmarkEnd w:id="23"/>
    <w:bookmarkStart w:name="z25" w:id="24"/>
    <w:p>
      <w:pPr>
        <w:spacing w:after="0"/>
        <w:ind w:left="0"/>
        <w:jc w:val="both"/>
      </w:pPr>
      <w:r>
        <w:rPr>
          <w:rFonts w:ascii="Times New Roman"/>
          <w:b w:val="false"/>
          <w:i w:val="false"/>
          <w:color w:val="000000"/>
          <w:sz w:val="28"/>
        </w:rPr>
        <w:t xml:space="preserve">
      20. Кешенді тестілеу азаматтардың қалауы бойынша қазақ немесе орыс тілдерінде орта білім берудің оқу бағдарламалары көлемінде төрт пән: қазақ немесе орыс тілі (оқу тілі), Қазақстан тарихы, математика және 3-қосымшаға сәйкес талапкердің таңдаған мамандығына байланысты пән бойынша өткізіледі.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24"/>
    <w:bookmarkStart w:name="z26" w:id="25"/>
    <w:p>
      <w:pPr>
        <w:spacing w:after="0"/>
        <w:ind w:left="0"/>
        <w:jc w:val="both"/>
      </w:pPr>
      <w:r>
        <w:rPr>
          <w:rFonts w:ascii="Times New Roman"/>
          <w:b w:val="false"/>
          <w:i w:val="false"/>
          <w:color w:val="000000"/>
          <w:sz w:val="28"/>
        </w:rPr>
        <w:t xml:space="preserve">
      21. Әрбір пән бойынша тест тапсырмаларының саны 25. Әрбір тест тапсырмасының дұрыс жауабы бір балмен бағаланады. </w:t>
      </w:r>
      <w:r>
        <w:br/>
      </w:r>
      <w:r>
        <w:rPr>
          <w:rFonts w:ascii="Times New Roman"/>
          <w:b w:val="false"/>
          <w:i w:val="false"/>
          <w:color w:val="000000"/>
          <w:sz w:val="28"/>
        </w:rPr>
        <w:t>
      Шығармашылық мамандыққа түсуші талапкерлер үшін тестілеудің екі пәні бойынша балдары есептеледі: қазақ немесе орыс тілі және Қазақстан тарихы.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(алғаш рет ресми жарияланғаннан кейін қолданысқа енгізіледі) Бұйрықтарымен. </w:t>
      </w:r>
    </w:p>
    <w:bookmarkEnd w:id="25"/>
    <w:bookmarkStart w:name="z27" w:id="26"/>
    <w:p>
      <w:pPr>
        <w:spacing w:after="0"/>
        <w:ind w:left="0"/>
        <w:jc w:val="both"/>
      </w:pPr>
      <w:r>
        <w:rPr>
          <w:rFonts w:ascii="Times New Roman"/>
          <w:b w:val="false"/>
          <w:i w:val="false"/>
          <w:color w:val="000000"/>
          <w:sz w:val="28"/>
        </w:rPr>
        <w:t xml:space="preserve">
      22. Кешенді тестілеуге 2 сағат 30 минут бөлінеді. Тестілеуді қайта тапсыру рұқсат етілмейді.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22-1. Талапкерге бір орыннан екінші орынға ауысып отыруға, емтихан материалдарын басқа талапкермен ауыстыруға, көшіріп жазуға, оқулықтарды және басқа да әдістемелік әдебиеттерді, байланыс құралдарын (пейджер, ұялы телефон) аудиторияға кіргізуге және пайдалануға рұқсат етілмейді.</w:t>
      </w:r>
      <w:r>
        <w:br/>
      </w:r>
      <w:r>
        <w:rPr>
          <w:rFonts w:ascii="Times New Roman"/>
          <w:b w:val="false"/>
          <w:i w:val="false"/>
          <w:color w:val="000000"/>
          <w:sz w:val="28"/>
        </w:rPr>
        <w:t>
      </w:t>
      </w:r>
      <w:r>
        <w:rPr>
          <w:rFonts w:ascii="Times New Roman"/>
          <w:b w:val="false"/>
          <w:i w:val="false"/>
          <w:color w:val="ff0000"/>
          <w:sz w:val="28"/>
        </w:rPr>
        <w:t xml:space="preserve">Ескерту. 22-1-тармақпен толықтырылды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22-2. Талапкер осы Ереженің 22-1-тармағын бұзған жағдайда Министрлік өкілі:</w:t>
      </w:r>
      <w:r>
        <w:br/>
      </w:r>
      <w:r>
        <w:rPr>
          <w:rFonts w:ascii="Times New Roman"/>
          <w:b w:val="false"/>
          <w:i w:val="false"/>
          <w:color w:val="000000"/>
          <w:sz w:val="28"/>
        </w:rPr>
        <w:t>
      1) осы Ереженің 4-қосымшасына сәйкес нысанда тыйым салынған заттың тәркіленуі және аудиторияда тәртіп ережелерін бұзған талапкерлерді аудиториядан шығару туралы акт жасайды;</w:t>
      </w:r>
      <w:r>
        <w:br/>
      </w:r>
      <w:r>
        <w:rPr>
          <w:rFonts w:ascii="Times New Roman"/>
          <w:b w:val="false"/>
          <w:i w:val="false"/>
          <w:color w:val="000000"/>
          <w:sz w:val="28"/>
        </w:rPr>
        <w:t>
      2) тестілеу нәтижелерін жою және талапкерді аудиториядан шығару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22-2-тармақпен толықтырылды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p>
    <w:bookmarkEnd w:id="26"/>
    <w:bookmarkStart w:name="z28" w:id="27"/>
    <w:p>
      <w:pPr>
        <w:spacing w:after="0"/>
        <w:ind w:left="0"/>
        <w:jc w:val="both"/>
      </w:pPr>
      <w:r>
        <w:rPr>
          <w:rFonts w:ascii="Times New Roman"/>
          <w:b w:val="false"/>
          <w:i w:val="false"/>
          <w:color w:val="000000"/>
          <w:sz w:val="28"/>
        </w:rPr>
        <w:t xml:space="preserve">
      23. Кешенді тестілеу нәтижелерін өңдеу кешенді тестілеу жүзеге асырылған жоғары оқу орнында өткізіледі. </w:t>
      </w:r>
    </w:p>
    <w:bookmarkEnd w:id="27"/>
    <w:bookmarkStart w:name="z29" w:id="28"/>
    <w:p>
      <w:pPr>
        <w:spacing w:after="0"/>
        <w:ind w:left="0"/>
        <w:jc w:val="both"/>
      </w:pPr>
      <w:r>
        <w:rPr>
          <w:rFonts w:ascii="Times New Roman"/>
          <w:b w:val="false"/>
          <w:i w:val="false"/>
          <w:color w:val="000000"/>
          <w:sz w:val="28"/>
        </w:rPr>
        <w:t>
      24. Тестілеу нәтижелерін өңдеу аяқталғаннан кейін дұрыс жауаптар коды ілінеді.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p>
    <w:bookmarkEnd w:id="28"/>
    <w:bookmarkStart w:name="z30" w:id="29"/>
    <w:p>
      <w:pPr>
        <w:spacing w:after="0"/>
        <w:ind w:left="0"/>
        <w:jc w:val="both"/>
      </w:pPr>
      <w:r>
        <w:rPr>
          <w:rFonts w:ascii="Times New Roman"/>
          <w:b w:val="false"/>
          <w:i w:val="false"/>
          <w:color w:val="000000"/>
          <w:sz w:val="28"/>
        </w:rPr>
        <w:t xml:space="preserve">
      25. Сертификаттарды алу үшiн өткiзiлген тест нәтижелерiн мемлекеттік комиссия тест сынағы өткiзiлген күнi жариялайды. </w:t>
      </w:r>
    </w:p>
    <w:bookmarkEnd w:id="29"/>
    <w:bookmarkStart w:name="z31" w:id="30"/>
    <w:p>
      <w:pPr>
        <w:spacing w:after="0"/>
        <w:ind w:left="0"/>
        <w:jc w:val="both"/>
      </w:pPr>
      <w:r>
        <w:rPr>
          <w:rFonts w:ascii="Times New Roman"/>
          <w:b w:val="false"/>
          <w:i w:val="false"/>
          <w:color w:val="000000"/>
          <w:sz w:val="28"/>
        </w:rPr>
        <w:t>
      26</w:t>
      </w:r>
      <w:r>
        <w:rPr>
          <w:rFonts w:ascii="Times New Roman"/>
          <w:b/>
          <w:i w:val="false"/>
          <w:color w:val="000000"/>
          <w:sz w:val="28"/>
        </w:rPr>
        <w:t xml:space="preserve">. </w:t>
      </w:r>
      <w:r>
        <w:rPr>
          <w:rFonts w:ascii="Times New Roman"/>
          <w:b w:val="false"/>
          <w:i w:val="false"/>
          <w:color w:val="000000"/>
          <w:sz w:val="28"/>
        </w:rPr>
        <w:t xml:space="preserve">Кешенді тестілеу нәтижелері бойынша әр қатысушыға белгiленген үлгідегі сертификат толтырылады, оны мемлекеттік комиссия тест сынағы өткеннен кейiнгi үш күнтізбелік iшiнде бередi. </w:t>
      </w:r>
    </w:p>
    <w:bookmarkEnd w:id="30"/>
    <w:bookmarkStart w:name="z32" w:id="31"/>
    <w:p>
      <w:pPr>
        <w:spacing w:after="0"/>
        <w:ind w:left="0"/>
        <w:jc w:val="both"/>
      </w:pPr>
      <w:r>
        <w:rPr>
          <w:rFonts w:ascii="Times New Roman"/>
          <w:b w:val="false"/>
          <w:i w:val="false"/>
          <w:color w:val="000000"/>
          <w:sz w:val="28"/>
        </w:rPr>
        <w:t>
      27. Тест тапсырмаларын бағалау кезінде бірыңғай талаптарды сақтауды және даулы мәселелерді шешуді қамтамасыз ету, кешенді тестілеуге қатысушылардың құқығын қорғау мақсатында тестілеу өткізу кезеңінде Апелляцияны қарау жөніндегі республикалық комиссия (бұдан әрі - Республикалық апелляциялық комиссия) және әрбір базалы ЖОО-да апелляциялық комиссия құрылады.</w:t>
      </w:r>
      <w:r>
        <w:br/>
      </w:r>
      <w:r>
        <w:rPr>
          <w:rFonts w:ascii="Times New Roman"/>
          <w:b w:val="false"/>
          <w:i w:val="false"/>
          <w:color w:val="000000"/>
          <w:sz w:val="28"/>
        </w:rPr>
        <w:t>
      Республикалық апелляциялық комиссия апелляциялық комиссияның талапкерге балдар қосу туралы ұсыныстардың негіздемесін қарайды және соңғы шешім қабылдайды.</w:t>
      </w:r>
      <w:r>
        <w:br/>
      </w:r>
      <w:r>
        <w:rPr>
          <w:rFonts w:ascii="Times New Roman"/>
          <w:b w:val="false"/>
          <w:i w:val="false"/>
          <w:color w:val="000000"/>
          <w:sz w:val="28"/>
        </w:rPr>
        <w:t>
      Апелляциялық комиссия тестілеуге қатысушылардан өтініштер қабылдайды және қарайды, талапкерге балдар қосу туралы Республикалық апелляциялық комиссияға ұсыныс енгізеді және оны апелляцияның қорытындылары туралы хабардар етеді.</w:t>
      </w:r>
      <w:r>
        <w:br/>
      </w:r>
      <w:r>
        <w:rPr>
          <w:rFonts w:ascii="Times New Roman"/>
          <w:b w:val="false"/>
          <w:i w:val="false"/>
          <w:color w:val="000000"/>
          <w:sz w:val="28"/>
        </w:rPr>
        <w:t>
      Апелляциялық комиссияның негізгі функциялары мен іс-әрекеттері Қазақстан Республикасы Білім және ғылым министрінің міндетін атқарушының 2010 жылғы 1 шілдедегі № 350 бұйрығымен бекітілген жоғары білімнің кәсіптік оқу бағдарламаларын іске асыратын білім беру ұйымдарына қабылдау кезінде құрылатын апелляциялық комиссия туралы ережеге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p>
    <w:bookmarkEnd w:id="31"/>
    <w:bookmarkStart w:name="z33" w:id="32"/>
    <w:p>
      <w:pPr>
        <w:spacing w:after="0"/>
        <w:ind w:left="0"/>
        <w:jc w:val="left"/>
      </w:pPr>
      <w:r>
        <w:rPr>
          <w:rFonts w:ascii="Times New Roman"/>
          <w:b/>
          <w:i w:val="false"/>
          <w:color w:val="000000"/>
        </w:rPr>
        <w:t xml:space="preserve"> 
3. Білім беру грантын тағайындау тәртібі </w:t>
      </w:r>
    </w:p>
    <w:bookmarkEnd w:id="32"/>
    <w:p>
      <w:pPr>
        <w:spacing w:after="0"/>
        <w:ind w:left="0"/>
        <w:jc w:val="both"/>
      </w:pPr>
      <w:r>
        <w:rPr>
          <w:rFonts w:ascii="Times New Roman"/>
          <w:b w:val="false"/>
          <w:i w:val="false"/>
          <w:color w:val="ff0000"/>
          <w:sz w:val="28"/>
        </w:rPr>
        <w:t xml:space="preserve">       Ескерту. 3-тарау алынып тасталды - ҚР Білім және Ғылым министрінің 2009.06.05 </w:t>
      </w:r>
      <w:r>
        <w:rPr>
          <w:rFonts w:ascii="Times New Roman"/>
          <w:b w:val="false"/>
          <w:i w:val="false"/>
          <w:color w:val="ff0000"/>
          <w:sz w:val="28"/>
        </w:rPr>
        <w:t xml:space="preserve">N 271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Start w:name="z49" w:id="33"/>
    <w:p>
      <w:pPr>
        <w:spacing w:after="0"/>
        <w:ind w:left="0"/>
        <w:jc w:val="left"/>
      </w:pPr>
      <w:r>
        <w:rPr>
          <w:rFonts w:ascii="Times New Roman"/>
          <w:b/>
          <w:i w:val="false"/>
          <w:color w:val="000000"/>
        </w:rPr>
        <w:t xml:space="preserve"> 
4. Жоғары оқу орындарына қабылдау </w:t>
      </w:r>
    </w:p>
    <w:bookmarkEnd w:id="33"/>
    <w:p>
      <w:pPr>
        <w:spacing w:after="0"/>
        <w:ind w:left="0"/>
        <w:jc w:val="both"/>
      </w:pPr>
      <w:r>
        <w:rPr>
          <w:rFonts w:ascii="Times New Roman"/>
          <w:b w:val="false"/>
          <w:i w:val="false"/>
          <w:color w:val="000000"/>
          <w:sz w:val="28"/>
        </w:rPr>
        <w:t xml:space="preserve">      44. Жоғары оқу орындарының қабылдау комиссиялары студенттер қатарына қабылдауды 10-25 тамыз аралығында өткiзедi. </w:t>
      </w:r>
      <w:r>
        <w:br/>
      </w:r>
      <w:r>
        <w:rPr>
          <w:rFonts w:ascii="Times New Roman"/>
          <w:b w:val="false"/>
          <w:i w:val="false"/>
          <w:color w:val="000000"/>
          <w:sz w:val="28"/>
        </w:rPr>
        <w:t xml:space="preserve">
      Азаматтар жоғары оқу орындарының қабылдау комиссиясына қабылдау туралы өтінішпен бірге жалпы орта (жалпы орта білім), кәсіптік бастауыш (техникалық және кәсіптік), кәсіптік орта (орта білімнен кейінгі) немесе жоғары білімі (түпнұсқа) туралы құжатын, 3х4 көлеміндегі 6 суретін, 086-У нысанындағы медициналық анықтаманы, ҰБТ немесе кешенді тестілеу сертификаттарын, сондай-ақ білім беру гранты тағайындалғаны туралы куәлігін (ол болған жағдайда) қоса береді.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Қазақстан Республикасы Білім және Ғылым министрінің 2008.04.18 </w:t>
      </w:r>
      <w:r>
        <w:rPr>
          <w:rFonts w:ascii="Times New Roman"/>
          <w:b w:val="false"/>
          <w:i w:val="false"/>
          <w:color w:val="000000"/>
          <w:sz w:val="28"/>
        </w:rPr>
        <w:t xml:space="preserve">N 213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50" w:id="34"/>
    <w:p>
      <w:pPr>
        <w:spacing w:after="0"/>
        <w:ind w:left="0"/>
        <w:jc w:val="both"/>
      </w:pPr>
      <w:r>
        <w:rPr>
          <w:rFonts w:ascii="Times New Roman"/>
          <w:b w:val="false"/>
          <w:i w:val="false"/>
          <w:color w:val="000000"/>
          <w:sz w:val="28"/>
        </w:rPr>
        <w:t xml:space="preserve">
      45. Мемлекеттiк бiлiм беру грантын алу құқығына ие болғаны туралы куәлiк алған азаматтар, куәлiкте көрсетiлген ЖОО-ға қабылдау туралы өтiнiш бередi және ЖОО ректорының бұйрығымен студенттер қатарына қабылданады. </w:t>
      </w:r>
      <w:r>
        <w:br/>
      </w:r>
      <w:r>
        <w:rPr>
          <w:rFonts w:ascii="Times New Roman"/>
          <w:b w:val="false"/>
          <w:i w:val="false"/>
          <w:color w:val="000000"/>
          <w:sz w:val="28"/>
        </w:rPr>
        <w:t xml:space="preserve">
      Шығармашылық мамандық бойынша мемлекеттiк бiлiм беру гранттарын тағайындау туралы куәлiгi барлар өздерi арнайы (шығармашылық) емтихан тапсырған ЖОО-ға қабылданады. </w:t>
      </w:r>
    </w:p>
    <w:bookmarkEnd w:id="34"/>
    <w:bookmarkStart w:name="z51" w:id="35"/>
    <w:p>
      <w:pPr>
        <w:spacing w:after="0"/>
        <w:ind w:left="0"/>
        <w:jc w:val="both"/>
      </w:pPr>
      <w:r>
        <w:rPr>
          <w:rFonts w:ascii="Times New Roman"/>
          <w:b w:val="false"/>
          <w:i w:val="false"/>
          <w:color w:val="000000"/>
          <w:sz w:val="28"/>
        </w:rPr>
        <w:t xml:space="preserve">
      46. Ақылы оқуға ағымдағы жылғы ҰБТ-дан өткен, жалпы орта білім беру ұйымын бітірушілер, тестілеу нәтижелері бойынша 50, ал «Жалпы медицина» мамандығы бойынша кемінде 55 балл келесі пәндерден: қазақ немесе орыс тілінен (оқу тілі), Қазақстан тарихы, математика және таңдау пәнінен, оның ішінде, бейіндік пәннен 7 балдан кем емес (әрбір шығармашылық емтиханнан 10 балдан кем емес), ал қалған пәндерден ең төмені 4 балдан жинаған кешенді тестілеуге қатысушылар қабылданады. </w:t>
      </w:r>
      <w:r>
        <w:br/>
      </w:r>
      <w:r>
        <w:rPr>
          <w:rFonts w:ascii="Times New Roman"/>
          <w:b w:val="false"/>
          <w:i w:val="false"/>
          <w:color w:val="000000"/>
          <w:sz w:val="28"/>
        </w:rPr>
        <w:t xml:space="preserve">
      Оқуға қабылдау мамандықтар бойынша және тілдік бөлімдерге жеке жүргізіледі. </w:t>
      </w:r>
      <w:r>
        <w:br/>
      </w:r>
      <w:r>
        <w:rPr>
          <w:rFonts w:ascii="Times New Roman"/>
          <w:b w:val="false"/>
          <w:i w:val="false"/>
          <w:color w:val="000000"/>
          <w:sz w:val="28"/>
        </w:rPr>
        <w:t xml:space="preserve">
      Шығармашылық емтихандар белгіленген мамандықтарға қабылдау осы емтихандар бойынша алынған балдары есепке алына отырып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Қазақстан Республикасы Білім және Ғылым министрінің 2008.04.18 </w:t>
      </w:r>
      <w:r>
        <w:rPr>
          <w:rFonts w:ascii="Times New Roman"/>
          <w:b w:val="false"/>
          <w:i w:val="false"/>
          <w:color w:val="000000"/>
          <w:sz w:val="28"/>
        </w:rPr>
        <w:t>N 213</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2008.06.18 </w:t>
      </w:r>
      <w:r>
        <w:rPr>
          <w:rFonts w:ascii="Times New Roman"/>
          <w:b w:val="false"/>
          <w:i w:val="false"/>
          <w:color w:val="000000"/>
          <w:sz w:val="28"/>
        </w:rPr>
        <w:t>N 359</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2010.01.21 </w:t>
      </w:r>
      <w:r>
        <w:rPr>
          <w:rFonts w:ascii="Times New Roman"/>
          <w:b w:val="false"/>
          <w:i w:val="false"/>
          <w:color w:val="000000"/>
          <w:sz w:val="28"/>
        </w:rPr>
        <w:t>N 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w:t>
      </w:r>
      <w:r>
        <w:rPr>
          <w:rFonts w:ascii="Times New Roman"/>
          <w:b w:val="false"/>
          <w:i w:val="false"/>
          <w:color w:val="ff0000"/>
          <w:sz w:val="28"/>
        </w:rPr>
        <w:t>қараңыз) 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46-1. Ұшқыштарды даярлайтын жоғары оқу орнына түсетін тұлғалар үшін дәрігерлік-ұшқыштық сараптау комиссиясының ұшқыштарды даярлау жөніндегі жоғары оқу орнына оқуына жарамдылығына медициналық қорытындыны бере отырып медициналық куәландыруы міндетті.</w:t>
      </w:r>
      <w:r>
        <w:br/>
      </w:r>
      <w:r>
        <w:rPr>
          <w:rFonts w:ascii="Times New Roman"/>
          <w:b w:val="false"/>
          <w:i w:val="false"/>
          <w:color w:val="000000"/>
          <w:sz w:val="28"/>
        </w:rPr>
        <w:t>
      </w:t>
      </w:r>
      <w:r>
        <w:rPr>
          <w:rFonts w:ascii="Times New Roman"/>
          <w:b w:val="false"/>
          <w:i w:val="false"/>
          <w:color w:val="ff0000"/>
          <w:sz w:val="28"/>
        </w:rPr>
        <w:t xml:space="preserve">Ескерту. 46-1-тармақпен толықтырылды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46-2. Ұлттық бірыңғай тестілеу немесе кешенді тестілеу кезінде тапсырған пәндердің біреуінен 4-балдан төмен балл алған жағдайда, талапкерлер ақылы бөлімге қабылданбайды және білім беру грантын тағайындау конкурсына қатысуға рұқсат берілмейді.</w:t>
      </w:r>
      <w:r>
        <w:br/>
      </w:r>
      <w:r>
        <w:rPr>
          <w:rFonts w:ascii="Times New Roman"/>
          <w:b w:val="false"/>
          <w:i w:val="false"/>
          <w:color w:val="000000"/>
          <w:sz w:val="28"/>
        </w:rPr>
        <w:t>
      </w:t>
      </w:r>
      <w:r>
        <w:rPr>
          <w:rFonts w:ascii="Times New Roman"/>
          <w:b w:val="false"/>
          <w:i w:val="false"/>
          <w:color w:val="ff0000"/>
          <w:sz w:val="28"/>
        </w:rPr>
        <w:t xml:space="preserve">Ескерту. 46-2-тармақпен толықтырылды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46-3. Егер, азамат екінші дәрежелі банктермен берілетін білім беру несиесін ресімдесе, ол құжаттарының сол банкте қарастырылып жатқандығы туралы тиісті анықтаманы ЖОО-ға ұсынған жағдайда оқу орнының студенттері қатарына қабылданады.</w:t>
      </w:r>
      <w:r>
        <w:br/>
      </w:r>
      <w:r>
        <w:rPr>
          <w:rFonts w:ascii="Times New Roman"/>
          <w:b w:val="false"/>
          <w:i w:val="false"/>
          <w:color w:val="000000"/>
          <w:sz w:val="28"/>
        </w:rPr>
        <w:t>
      Осы ретте оған банк білім беру кредитін ресімдеу кезеңінде білім беру қызметін көрсету шартында белгіленген және азаматты оқуға қабылдауға дейінгі төлеуге жататын соманы төлеу мерзімін ұзартуды ұсынады. Бірақ ол банктен анықтама алған сәттен бастап 4 аптаға жарамды.</w:t>
      </w:r>
      <w:r>
        <w:br/>
      </w:r>
      <w:r>
        <w:rPr>
          <w:rFonts w:ascii="Times New Roman"/>
          <w:b w:val="false"/>
          <w:i w:val="false"/>
          <w:color w:val="000000"/>
          <w:sz w:val="28"/>
        </w:rPr>
        <w:t>
      </w:t>
      </w:r>
      <w:r>
        <w:rPr>
          <w:rFonts w:ascii="Times New Roman"/>
          <w:b w:val="false"/>
          <w:i w:val="false"/>
          <w:color w:val="ff0000"/>
          <w:sz w:val="28"/>
        </w:rPr>
        <w:t xml:space="preserve">Ескерту. 46-3-тармақпен толықтырылды - Қазақстан Республикасы Білім және ғылым министрінің 2011.05.30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(алғаш рет ресми жарияланғаннан кейін қолданысқа енгізіледі) Бұйрығымен.</w:t>
      </w:r>
    </w:p>
    <w:bookmarkEnd w:id="35"/>
    <w:bookmarkStart w:name="z52" w:id="36"/>
    <w:p>
      <w:pPr>
        <w:spacing w:after="0"/>
        <w:ind w:left="0"/>
        <w:jc w:val="both"/>
      </w:pPr>
      <w:r>
        <w:rPr>
          <w:rFonts w:ascii="Times New Roman"/>
          <w:b w:val="false"/>
          <w:i w:val="false"/>
          <w:color w:val="000000"/>
          <w:sz w:val="28"/>
        </w:rPr>
        <w:t xml:space="preserve">
      47. 6-тармақта көрсетiлген мемлекеттiк органдарға ведомстволық бағынысты жоғары оқу орындарына студент қатарына қабылдауды талапкерлердің медициналық, тәндік және психофизиологиялық көрсеткiштерiн ескере отырып осы жоғары оқу орнының мандат комиссиясының сертификат балдарына сәйкес қабылдаған шешімімен жүргізіледі. </w:t>
      </w:r>
    </w:p>
    <w:bookmarkEnd w:id="36"/>
    <w:bookmarkStart w:name="z53" w:id="37"/>
    <w:p>
      <w:pPr>
        <w:spacing w:after="0"/>
        <w:ind w:left="0"/>
        <w:jc w:val="both"/>
      </w:pPr>
      <w:r>
        <w:rPr>
          <w:rFonts w:ascii="Times New Roman"/>
          <w:b w:val="false"/>
          <w:i w:val="false"/>
          <w:color w:val="000000"/>
          <w:sz w:val="28"/>
        </w:rPr>
        <w:t xml:space="preserve">
      48. Меншiк нысанына қарамастан жоғары оқу орындары білім беру саласындағы уәкілетті органға белгiленген нысанда және белгіленген мерзiмде ақпаратты ұсынады, қабылдау өткізгеннен кейiн 10 күннiң iшiнде қабылдауды ұйымдастыру мен өткiзу жөніндегі қорытынды есепті, студенттерді қабылдау туралы бұйрықтың көшірмесін, сондай-ақ одан бас тартқан білім беру гранты иегерлері куәліктерінің түпнұсқасын және жоғары оқу орнына келмеген тұлғалардың мәліметтерін (А.Т.Ә, мамандығы) бередi. </w:t>
      </w:r>
    </w:p>
    <w:bookmarkEnd w:id="37"/>
    <w:bookmarkStart w:name="z54" w:id="38"/>
    <w:p>
      <w:pPr>
        <w:spacing w:after="0"/>
        <w:ind w:left="0"/>
        <w:jc w:val="both"/>
      </w:pPr>
      <w:r>
        <w:rPr>
          <w:rFonts w:ascii="Times New Roman"/>
          <w:b w:val="false"/>
          <w:i w:val="false"/>
          <w:color w:val="000000"/>
          <w:sz w:val="28"/>
        </w:rPr>
        <w:t xml:space="preserve">
      49. Осы Үлгі ережеде регламенттелмеген мәселелердi ЖОО-ның қабылдау комиссиялары дербес түрде шешеді. </w:t>
      </w:r>
    </w:p>
    <w:bookmarkEnd w:id="38"/>
    <w:bookmarkStart w:name="z55" w:id="39"/>
    <w:p>
      <w:pPr>
        <w:spacing w:after="0"/>
        <w:ind w:left="0"/>
        <w:jc w:val="both"/>
      </w:pP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638 бұйрығымен бекітілген </w:t>
      </w:r>
      <w:r>
        <w:br/>
      </w: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xml:space="preserve">
                                        оқу бағдарламаларын іске </w:t>
      </w:r>
      <w:r>
        <w:br/>
      </w:r>
      <w:r>
        <w:rPr>
          <w:rFonts w:ascii="Times New Roman"/>
          <w:b w:val="false"/>
          <w:i w:val="false"/>
          <w:color w:val="000000"/>
          <w:sz w:val="28"/>
        </w:rPr>
        <w:t xml:space="preserve">
                                     асыратын білім беру ұйымдарына </w:t>
      </w:r>
      <w:r>
        <w:br/>
      </w:r>
      <w:r>
        <w:rPr>
          <w:rFonts w:ascii="Times New Roman"/>
          <w:b w:val="false"/>
          <w:i w:val="false"/>
          <w:color w:val="000000"/>
          <w:sz w:val="28"/>
        </w:rPr>
        <w:t xml:space="preserve">
                                    оқуға қабылдаудың үлгі ережесіне </w:t>
      </w:r>
      <w:r>
        <w:br/>
      </w:r>
      <w:r>
        <w:rPr>
          <w:rFonts w:ascii="Times New Roman"/>
          <w:b w:val="false"/>
          <w:i w:val="false"/>
          <w:color w:val="000000"/>
          <w:sz w:val="28"/>
        </w:rPr>
        <w:t xml:space="preserve">
                                                1-қосымша </w:t>
      </w:r>
    </w:p>
    <w:bookmarkEnd w:id="39"/>
    <w:p>
      <w:pPr>
        <w:spacing w:after="0"/>
        <w:ind w:left="0"/>
        <w:jc w:val="left"/>
      </w:pPr>
      <w:r>
        <w:rPr>
          <w:rFonts w:ascii="Times New Roman"/>
          <w:b/>
          <w:i w:val="false"/>
          <w:color w:val="000000"/>
        </w:rPr>
        <w:t xml:space="preserve"> Күштік және өзге құрылымдарға ведомстволық бағынысты </w:t>
      </w:r>
      <w:r>
        <w:br/>
      </w:r>
      <w:r>
        <w:rPr>
          <w:rFonts w:ascii="Times New Roman"/>
          <w:b/>
          <w:i w:val="false"/>
          <w:color w:val="000000"/>
        </w:rPr>
        <w:t xml:space="preserve">
жоғары оқу орындарының тізбесі </w:t>
      </w:r>
    </w:p>
    <w:p>
      <w:pPr>
        <w:spacing w:after="0"/>
        <w:ind w:left="0"/>
        <w:jc w:val="both"/>
      </w:pPr>
      <w:r>
        <w:rPr>
          <w:rFonts w:ascii="Times New Roman"/>
          <w:b w:val="false"/>
          <w:i w:val="false"/>
          <w:color w:val="ff0000"/>
          <w:sz w:val="28"/>
        </w:rPr>
        <w:t xml:space="preserve">       Ескерту. 1-қосымшаға өзгерту енгізілді - ҚР Білім және Ғылым </w:t>
      </w:r>
      <w:r>
        <w:br/>
      </w:r>
      <w:r>
        <w:rPr>
          <w:rFonts w:ascii="Times New Roman"/>
          <w:b w:val="false"/>
          <w:i w:val="false"/>
          <w:color w:val="ff0000"/>
          <w:sz w:val="28"/>
        </w:rPr>
        <w:t xml:space="preserve">
министрінің 2009.06.05 </w:t>
      </w:r>
      <w:r>
        <w:rPr>
          <w:rFonts w:ascii="Times New Roman"/>
          <w:b w:val="false"/>
          <w:i w:val="false"/>
          <w:color w:val="ff0000"/>
          <w:sz w:val="28"/>
        </w:rPr>
        <w:t xml:space="preserve">N 271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133"/>
        <w:gridCol w:w="27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оқу орнының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жері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 </w:t>
            </w:r>
            <w:r>
              <w:br/>
            </w:r>
            <w:r>
              <w:rPr>
                <w:rFonts w:ascii="Times New Roman"/>
                <w:b w:val="false"/>
                <w:i w:val="false"/>
                <w:color w:val="000000"/>
                <w:sz w:val="20"/>
              </w:rPr>
              <w:t xml:space="preserve">
гінің академиясы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r>
              <w:br/>
            </w:r>
            <w:r>
              <w:rPr>
                <w:rFonts w:ascii="Times New Roman"/>
                <w:b w:val="false"/>
                <w:i w:val="false"/>
                <w:color w:val="000000"/>
                <w:sz w:val="20"/>
              </w:rPr>
              <w:t xml:space="preserve">
Қарағанды заң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w:t>
            </w:r>
            <w:r>
              <w:br/>
            </w:r>
            <w:r>
              <w:rPr>
                <w:rFonts w:ascii="Times New Roman"/>
                <w:b w:val="false"/>
                <w:i w:val="false"/>
                <w:color w:val="000000"/>
                <w:sz w:val="20"/>
              </w:rPr>
              <w:t xml:space="preserve">
Қылмыстық-атқару жүйесі комитетінің </w:t>
            </w:r>
            <w:r>
              <w:br/>
            </w:r>
            <w:r>
              <w:rPr>
                <w:rFonts w:ascii="Times New Roman"/>
                <w:b w:val="false"/>
                <w:i w:val="false"/>
                <w:color w:val="000000"/>
                <w:sz w:val="20"/>
              </w:rPr>
              <w:t xml:space="preserve">
Академиясы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r>
              <w:br/>
            </w:r>
            <w:r>
              <w:rPr>
                <w:rFonts w:ascii="Times New Roman"/>
                <w:b w:val="false"/>
                <w:i w:val="false"/>
                <w:color w:val="000000"/>
                <w:sz w:val="20"/>
              </w:rPr>
              <w:t xml:space="preserve">
нің  Құрлықтағы әскерлердің әскери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r>
              <w:br/>
            </w:r>
            <w:r>
              <w:rPr>
                <w:rFonts w:ascii="Times New Roman"/>
                <w:b w:val="false"/>
                <w:i w:val="false"/>
                <w:color w:val="000000"/>
                <w:sz w:val="20"/>
              </w:rPr>
              <w:t xml:space="preserve">
нің "Кеңес Одағының екі мәрте батыры Т. Я. Бегелдинов атындағы" Әуе қорғаныс күштерінің әскери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қылмысқа және сыбайлас жемқорлыққа қарсы күрес жөнін- </w:t>
            </w:r>
            <w:r>
              <w:br/>
            </w:r>
            <w:r>
              <w:rPr>
                <w:rFonts w:ascii="Times New Roman"/>
                <w:b w:val="false"/>
                <w:i w:val="false"/>
                <w:color w:val="000000"/>
                <w:sz w:val="20"/>
              </w:rPr>
              <w:t xml:space="preserve">
дегі агенттігінің Қаржы полициясы академиясы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жөніндегі министрлігі Көкшетау техникалық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r>
              <w:br/>
            </w:r>
            <w:r>
              <w:rPr>
                <w:rFonts w:ascii="Times New Roman"/>
                <w:b w:val="false"/>
                <w:i w:val="false"/>
                <w:color w:val="000000"/>
                <w:sz w:val="20"/>
              </w:rPr>
              <w:t xml:space="preserve">
нің Әскери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r>
              <w:br/>
            </w:r>
            <w:r>
              <w:rPr>
                <w:rFonts w:ascii="Times New Roman"/>
                <w:b w:val="false"/>
                <w:i w:val="false"/>
                <w:color w:val="000000"/>
                <w:sz w:val="20"/>
              </w:rPr>
              <w:t xml:space="preserve">
Ішкі әскерлердің Әскери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Білім және Ғылым министрінің </w:t>
            </w:r>
            <w:r>
              <w:br/>
            </w:r>
            <w:r>
              <w:rPr>
                <w:rFonts w:ascii="Times New Roman"/>
                <w:b w:val="false"/>
                <w:i w:val="false"/>
                <w:color w:val="ff0000"/>
                <w:sz w:val="20"/>
              </w:rPr>
              <w:t xml:space="preserve">
2009.06.05 </w:t>
            </w:r>
            <w:r>
              <w:rPr>
                <w:rFonts w:ascii="Times New Roman"/>
                <w:b w:val="false"/>
                <w:i w:val="false"/>
                <w:color w:val="ff0000"/>
                <w:sz w:val="20"/>
              </w:rPr>
              <w:t xml:space="preserve">N 271 </w:t>
            </w:r>
            <w:r>
              <w:rPr>
                <w:rFonts w:ascii="Times New Roman"/>
                <w:b w:val="false"/>
                <w:i w:val="false"/>
                <w:color w:val="ff0000"/>
                <w:sz w:val="20"/>
              </w:rPr>
              <w:t xml:space="preserve">(қолданысқа енгізілу тәртібін </w:t>
            </w:r>
            <w:r>
              <w:br/>
            </w:r>
            <w:r>
              <w:rPr>
                <w:rFonts w:ascii="Times New Roman"/>
                <w:b w:val="false"/>
                <w:i w:val="false"/>
                <w:color w:val="ff0000"/>
                <w:sz w:val="20"/>
              </w:rPr>
              <w:t>
</w:t>
            </w:r>
            <w:r>
              <w:rPr>
                <w:rFonts w:ascii="Times New Roman"/>
                <w:b w:val="false"/>
                <w:i w:val="false"/>
                <w:color w:val="ff0000"/>
                <w:sz w:val="20"/>
              </w:rPr>
              <w:t xml:space="preserve">4-тармақтан </w:t>
            </w:r>
            <w:r>
              <w:rPr>
                <w:rFonts w:ascii="Times New Roman"/>
                <w:b w:val="false"/>
                <w:i w:val="false"/>
                <w:color w:val="ff0000"/>
                <w:sz w:val="20"/>
              </w:rPr>
              <w:t xml:space="preserve">қараңыз) Бұйрығымен)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r>
              <w:br/>
            </w:r>
            <w:r>
              <w:rPr>
                <w:rFonts w:ascii="Times New Roman"/>
                <w:b w:val="false"/>
                <w:i w:val="false"/>
                <w:color w:val="000000"/>
                <w:sz w:val="20"/>
              </w:rPr>
              <w:t xml:space="preserve">
нің Ұлттық қорғаныс университеті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қауіпсіздік комитетінің Академиясы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қауіпсіздік комитетінің Әскери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r>
              <w:br/>
            </w:r>
            <w:r>
              <w:rPr>
                <w:rFonts w:ascii="Times New Roman"/>
                <w:b w:val="false"/>
                <w:i w:val="false"/>
                <w:color w:val="000000"/>
                <w:sz w:val="20"/>
              </w:rPr>
              <w:t xml:space="preserve">
нің Радиоэлектроника мен байланыс әскери- </w:t>
            </w:r>
            <w:r>
              <w:br/>
            </w:r>
            <w:r>
              <w:rPr>
                <w:rFonts w:ascii="Times New Roman"/>
                <w:b w:val="false"/>
                <w:i w:val="false"/>
                <w:color w:val="000000"/>
                <w:sz w:val="20"/>
              </w:rPr>
              <w:t xml:space="preserve">
инженерлік институты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r>
    </w:tbl>
    <w:bookmarkStart w:name="z56" w:id="40"/>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xml:space="preserve">
оқу бағдарламаларын іске      </w:t>
      </w:r>
      <w:r>
        <w:br/>
      </w:r>
      <w:r>
        <w:rPr>
          <w:rFonts w:ascii="Times New Roman"/>
          <w:b w:val="false"/>
          <w:i w:val="false"/>
          <w:color w:val="000000"/>
          <w:sz w:val="28"/>
        </w:rPr>
        <w:t>
асыратын білім беру ұйымдарына</w:t>
      </w:r>
      <w:r>
        <w:br/>
      </w:r>
      <w:r>
        <w:rPr>
          <w:rFonts w:ascii="Times New Roman"/>
          <w:b w:val="false"/>
          <w:i w:val="false"/>
          <w:color w:val="000000"/>
          <w:sz w:val="28"/>
        </w:rPr>
        <w:t xml:space="preserve">
оқуға қабылдаудың үлгілік     </w:t>
      </w:r>
      <w:r>
        <w:br/>
      </w:r>
      <w:r>
        <w:rPr>
          <w:rFonts w:ascii="Times New Roman"/>
          <w:b w:val="false"/>
          <w:i w:val="false"/>
          <w:color w:val="000000"/>
          <w:sz w:val="28"/>
        </w:rPr>
        <w:t xml:space="preserve">
ережелеріне 2-қосымша         </w:t>
      </w:r>
    </w:p>
    <w:bookmarkEnd w:id="40"/>
    <w:p>
      <w:pPr>
        <w:spacing w:after="0"/>
        <w:ind w:left="0"/>
        <w:jc w:val="both"/>
      </w:pPr>
      <w:r>
        <w:rPr>
          <w:rFonts w:ascii="Times New Roman"/>
          <w:b w:val="false"/>
          <w:i w:val="false"/>
          <w:color w:val="ff0000"/>
          <w:sz w:val="28"/>
        </w:rPr>
        <w:t xml:space="preserve">      Ескерту. 2-қосымша жаңа редакцияда - Қазақстан Республикасы Білім және Ғылым министрінің 2010.01.21 </w:t>
      </w:r>
      <w:r>
        <w:rPr>
          <w:rFonts w:ascii="Times New Roman"/>
          <w:b w:val="false"/>
          <w:i w:val="false"/>
          <w:color w:val="ff0000"/>
          <w:sz w:val="28"/>
        </w:rPr>
        <w:t>N 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 </w:t>
      </w:r>
    </w:p>
    <w:p>
      <w:pPr>
        <w:spacing w:after="0"/>
        <w:ind w:left="0"/>
        <w:jc w:val="left"/>
      </w:pPr>
      <w:r>
        <w:rPr>
          <w:rFonts w:ascii="Times New Roman"/>
          <w:b/>
          <w:i w:val="false"/>
          <w:color w:val="000000"/>
        </w:rPr>
        <w:t xml:space="preserve"> Ауылдық бiлiм беру ұйымдарын бiтiрген азаматтар</w:t>
      </w:r>
      <w:r>
        <w:br/>
      </w:r>
      <w:r>
        <w:rPr>
          <w:rFonts w:ascii="Times New Roman"/>
          <w:b/>
          <w:i w:val="false"/>
          <w:color w:val="000000"/>
        </w:rPr>
        <w:t>
үшiн арналған Қазақстан Республикасы жоғары оқу</w:t>
      </w:r>
      <w:r>
        <w:br/>
      </w:r>
      <w:r>
        <w:rPr>
          <w:rFonts w:ascii="Times New Roman"/>
          <w:b/>
          <w:i w:val="false"/>
          <w:color w:val="000000"/>
        </w:rPr>
        <w:t>
орындарына қабылдау квотасының жоғары арнайы бiлiм</w:t>
      </w:r>
      <w:r>
        <w:br/>
      </w:r>
      <w:r>
        <w:rPr>
          <w:rFonts w:ascii="Times New Roman"/>
          <w:b/>
          <w:i w:val="false"/>
          <w:color w:val="000000"/>
        </w:rPr>
        <w:t>
және бакалавриат мамандықтарының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971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Мамандықтар топтары мен мамандықтар атауы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Бакалавриат мамандықтары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Білім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оқытудың педагогикасы мен әдістемесі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сызу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5В011000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мен әдебиеті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5В012000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оқытпайтын мектептердегі қазақ тілі мен әдебиеті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оқытпайтын мектептердегі орыс тілі мен әдебиеті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Гуманитарлық ғылымдар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r>
      <w:tr>
        <w:trPr>
          <w:trHeight w:val="10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Өнер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 өнері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ісі және ескерткіштерді қорғау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Әлеуметтік ғылымдар және бизнес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Аймақтану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5В051000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құжаттар жүргізу және құжаттамалық қамтамасыз ету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ұйымдастыру және нормалау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Жаратылыстану ғылымдары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5В061000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Техникалық ғылымдар және технологиялар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пайдалы қазбалар кен орнын барлау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ісі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технологиялар</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5B071500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техникасы мен технологиялар</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және жабдықтар (сала бойынша)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және ағаштан бұйымдар жасау технологиясы (қолданылу саласы бойынша)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бұйымдарының технологиясы және құрастырылуы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технологиясы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өндірістерінің технологиясы (сала бойынша)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өмір тіршілігінің қауіпсіздігі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Ауылшаруашылық ғылымдары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технологиясы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Аңшылықтану және аң шаруашылығы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техника және технология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5В080700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және орман шаруашылығы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5В080800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шаруашылығы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5В081000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баптау және қорғау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 және карантин</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энергиямен қамтамасыз ету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Қызмет көрсету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пайдалану және жүк қозғалысы мен тасымалдауды ұйымдастыру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қызмет көрсету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5В090600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Мәдени–тынығу жұмысы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5В090900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(сала бойынша)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5В091000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ісі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5В091200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ісі және мейманхана бизнесі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Әскери іс және қауіпсіздік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Денсаулық сақтау және әлеуметтік қамтамасыз ету (медицина)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Мейірбикелік ісі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5В110300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5В110400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емдеу ісі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арнайы білім мамандықтары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Денсаулық сақтау және әлеуметтік қамтамасыз ету (медицина)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5B130100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5B130200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Ветеринария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5B120100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медицина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5B120200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санитария</w:t>
            </w:r>
          </w:p>
        </w:tc>
      </w:tr>
    </w:tbl>
    <w:bookmarkStart w:name="z34" w:id="41"/>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xml:space="preserve">
оқу бағдарламаларын іске      </w:t>
      </w:r>
      <w:r>
        <w:br/>
      </w:r>
      <w:r>
        <w:rPr>
          <w:rFonts w:ascii="Times New Roman"/>
          <w:b w:val="false"/>
          <w:i w:val="false"/>
          <w:color w:val="000000"/>
          <w:sz w:val="28"/>
        </w:rPr>
        <w:t>
асыратын білім беру ұйымдарына</w:t>
      </w:r>
      <w:r>
        <w:br/>
      </w:r>
      <w:r>
        <w:rPr>
          <w:rFonts w:ascii="Times New Roman"/>
          <w:b w:val="false"/>
          <w:i w:val="false"/>
          <w:color w:val="000000"/>
          <w:sz w:val="28"/>
        </w:rPr>
        <w:t xml:space="preserve">
оқуға қабылдаудың үлгілік     </w:t>
      </w:r>
      <w:r>
        <w:br/>
      </w:r>
      <w:r>
        <w:rPr>
          <w:rFonts w:ascii="Times New Roman"/>
          <w:b w:val="false"/>
          <w:i w:val="false"/>
          <w:color w:val="000000"/>
          <w:sz w:val="28"/>
        </w:rPr>
        <w:t xml:space="preserve">
ережелеріне 3-қосымша         </w:t>
      </w:r>
    </w:p>
    <w:bookmarkEnd w:id="41"/>
    <w:p>
      <w:pPr>
        <w:spacing w:after="0"/>
        <w:ind w:left="0"/>
        <w:jc w:val="both"/>
      </w:pPr>
      <w:r>
        <w:rPr>
          <w:rFonts w:ascii="Times New Roman"/>
          <w:b w:val="false"/>
          <w:i w:val="false"/>
          <w:color w:val="ff0000"/>
          <w:sz w:val="28"/>
        </w:rPr>
        <w:t xml:space="preserve">      Ескерту. 3-қосымша жаңа редакцияда - Қазақстан Республикасы Білім және Ғылым министрінің 2010.01.21 </w:t>
      </w:r>
      <w:r>
        <w:rPr>
          <w:rFonts w:ascii="Times New Roman"/>
          <w:b w:val="false"/>
          <w:i w:val="false"/>
          <w:color w:val="ff0000"/>
          <w:sz w:val="28"/>
        </w:rPr>
        <w:t>N 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 </w:t>
      </w:r>
    </w:p>
    <w:p>
      <w:pPr>
        <w:spacing w:after="0"/>
        <w:ind w:left="0"/>
        <w:jc w:val="left"/>
      </w:pPr>
      <w:r>
        <w:rPr>
          <w:rFonts w:ascii="Times New Roman"/>
          <w:b/>
          <w:i w:val="false"/>
          <w:color w:val="000000"/>
        </w:rPr>
        <w:t xml:space="preserve"> ҰБТ және кешенді тестілеу жүргізілетін пәндер көрсетілген мамандықтар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5217"/>
        <w:gridCol w:w="3220"/>
        <w:gridCol w:w="2575"/>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топтары мен мамандықтар атауы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пәндер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пән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Бакалавриат мамандықтары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Білім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Бастауышта оқытудың педагогикасы мен әдістемесі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әскери дайындық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сызу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2-шығармашылық емтихан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мен әдебиеті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әдебиеті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5В011900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екі шетел тілі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оқытпайтын мектептердегі қазақ тілі мен әдебиеті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әдебиеті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оқытпайтын мектептердегі орыс тілі мен әдебиеті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әдебиеті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5В012300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және өзін-өзі тану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Гуманитарлық ғылымдар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қатынастыр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тілі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r>
      <w:tr>
        <w:trPr>
          <w:trHeight w:val="585"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 және этнология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филологиясы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тілі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Құқық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5В030400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Өнер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Музыкатану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орындаушылық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Вокалдық өнер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 өнері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Актерлік өнер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 өнері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Сценография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өнер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 өнері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ісі және ескерткіштерді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Әлеуметтік ғылымдар, экономика және бизнес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Аймақтану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байланыс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құжаттар жүргізу және құжаттамалық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5В051900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ұйымдастыру және нормалау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Жаратылыстану ғылымдары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Астрономия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5В061200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Техникалық ғылымдар және технологиялар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және компьютерлік модельдеу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пайдалы қазбалар кен орнын барлау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ісі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ісі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тану және жаңа материалдар технологиясы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 және технологиялар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5B071500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техникасы мен технологиялар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жасау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5В071900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Бейорганикалық заттардың химиялық технологиясы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заттардың химиялық технологиясы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физика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машиналар және жабдықтар (сала бойынша)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және ағаштан бұйымдар жасау технологиясы (қолданылу саласы бойынша)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бұйымдарының технологиясы және құрастырылуы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өнімдерінің технологиясы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өндірістерінің технологиясы (сала бойынша)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5В072900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бұйымдарын және құрастырылымдарын өндіру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өмір тіршілігінің қауіпсіздігі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материалдарының технологиясы және жобалануы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байыту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5В073800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қысыммен өңдеу технологиясы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5B074300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Ұшатын аппараттар мен қозғалтқыштарды ұшуда пайдалану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құрылысы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техникасы және технологиялары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5В074800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өндіріс технологиясы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Ауылшаруашылық ғылымдары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технологиясы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Аңшылықтану және аң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техника және технология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және орман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және агрохимия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мелиорациялау, баптау және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 және карантин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5В081200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энергиямен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Қызмет көрсету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пайдалану және жүк қозғалысы мен тасымалдауды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қызмет көрсету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5В090500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5В090600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Мәдени–тынығу жұмысы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2-шығармашылық емтихан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шығармашылық емтихан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5В090700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5В090800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5В090900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(сала бойынша)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5В091000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ісі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5В091200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 ісі және мейманхана бизнесі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Әскери іс және қауіпсіздік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5В100200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жүйелері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Денсаулық сақтау және әлеуметтік қамтамасыз ету (медицина)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Мейірбикелік ісі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5В110300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5В110400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емдеу ісі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Ветеринария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5B120100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медицина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5B120200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санитария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арнайы білім мамандықтары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Денсаулық сақтау және әлеуметтік қамтамасыз ету (медицина)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5B130100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5B130200</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r>
    </w:tbl>
    <w:bookmarkStart w:name="z41" w:id="42"/>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xml:space="preserve">
білім беру ұйымдарына оқуға   </w:t>
      </w:r>
      <w:r>
        <w:br/>
      </w:r>
      <w:r>
        <w:rPr>
          <w:rFonts w:ascii="Times New Roman"/>
          <w:b w:val="false"/>
          <w:i w:val="false"/>
          <w:color w:val="000000"/>
          <w:sz w:val="28"/>
        </w:rPr>
        <w:t xml:space="preserve">
қабылдаудың үлгілік ережесіне  </w:t>
      </w:r>
      <w:r>
        <w:br/>
      </w:r>
      <w:r>
        <w:rPr>
          <w:rFonts w:ascii="Times New Roman"/>
          <w:b w:val="false"/>
          <w:i w:val="false"/>
          <w:color w:val="000000"/>
          <w:sz w:val="28"/>
        </w:rPr>
        <w:t xml:space="preserve">
4-қосымша           </w:t>
      </w:r>
    </w:p>
    <w:bookmarkEnd w:id="42"/>
    <w:p>
      <w:pPr>
        <w:spacing w:after="0"/>
        <w:ind w:left="0"/>
        <w:jc w:val="both"/>
      </w:pPr>
      <w:r>
        <w:rPr>
          <w:rFonts w:ascii="Times New Roman"/>
          <w:b w:val="false"/>
          <w:i w:val="false"/>
          <w:color w:val="ff0000"/>
          <w:sz w:val="28"/>
        </w:rPr>
        <w:t xml:space="preserve">      Ескерту. 4-қосымшамен толықтырылды - Қазақстан Республикасы Білім және ғылым министрінің 2011.05.30 </w:t>
      </w:r>
      <w:r>
        <w:rPr>
          <w:rFonts w:ascii="Times New Roman"/>
          <w:b w:val="false"/>
          <w:i w:val="false"/>
          <w:color w:val="ff0000"/>
          <w:sz w:val="28"/>
        </w:rPr>
        <w:t>№ 222</w:t>
      </w:r>
      <w:r>
        <w:rPr>
          <w:rFonts w:ascii="Times New Roman"/>
          <w:b w:val="false"/>
          <w:i w:val="false"/>
          <w:color w:val="ff0000"/>
          <w:sz w:val="28"/>
        </w:rPr>
        <w:t> (алғаш рет ресми жарияланғаннан кейін қолданысқа енгізіледі) Бұйрығымен.</w:t>
      </w:r>
    </w:p>
    <w:p>
      <w:pPr>
        <w:spacing w:after="0"/>
        <w:ind w:left="0"/>
        <w:jc w:val="left"/>
      </w:pPr>
      <w:r>
        <w:rPr>
          <w:rFonts w:ascii="Times New Roman"/>
          <w:b/>
          <w:i w:val="false"/>
          <w:color w:val="000000"/>
        </w:rPr>
        <w:t xml:space="preserve"> Аудиторияда тәртіп ережелерін бұзған талапкерлерді аудиториядан шығару және тыйым салынған заттың тәркіленуі туралы акті</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(Базалық ЖОО атауы)</w:t>
      </w:r>
    </w:p>
    <w:p>
      <w:pPr>
        <w:spacing w:after="0"/>
        <w:ind w:left="0"/>
        <w:jc w:val="both"/>
      </w:pPr>
      <w:r>
        <w:rPr>
          <w:rFonts w:ascii="Times New Roman"/>
          <w:b w:val="false"/>
          <w:i w:val="false"/>
          <w:color w:val="000000"/>
          <w:sz w:val="28"/>
        </w:rPr>
        <w:t>«__» _______20_____ж.                         _______сағ._____мин.</w:t>
      </w:r>
    </w:p>
    <w:p>
      <w:pPr>
        <w:spacing w:after="0"/>
        <w:ind w:left="0"/>
        <w:jc w:val="both"/>
      </w:pPr>
      <w:r>
        <w:rPr>
          <w:rFonts w:ascii="Times New Roman"/>
          <w:b w:val="false"/>
          <w:i w:val="false"/>
          <w:color w:val="000000"/>
          <w:sz w:val="28"/>
        </w:rPr>
        <w:t>Министрлік өкілі _________________________________________________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Аудитория кезекшісі ______________________________________________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Талапкерден: Аты-жөні ____________________________________________</w:t>
      </w:r>
      <w:r>
        <w:br/>
      </w:r>
      <w:r>
        <w:rPr>
          <w:rFonts w:ascii="Times New Roman"/>
          <w:b w:val="false"/>
          <w:i w:val="false"/>
          <w:color w:val="000000"/>
          <w:sz w:val="28"/>
        </w:rPr>
        <w:t>
ТЖК_________, аудитория №_____, орын №_____, нұсқа № _____________ Жоғары білім берудің кәсіптік оқу бағдарламаларын іске асыратын білім беру Ұйымдарына оқуға қабылдауын үлгілік ережесінің 22-1 және 22-2 тармағының бұзылғандығын дәлелдейтін төмендегі заттар табылды: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(ұялы телефонның маркасы, саны және мәліметтері бар шпаргалка және т.б.)</w:t>
      </w:r>
    </w:p>
    <w:p>
      <w:pPr>
        <w:spacing w:after="0"/>
        <w:ind w:left="0"/>
        <w:jc w:val="both"/>
      </w:pPr>
      <w:r>
        <w:rPr>
          <w:rFonts w:ascii="Times New Roman"/>
          <w:b w:val="false"/>
          <w:i w:val="false"/>
          <w:color w:val="000000"/>
          <w:sz w:val="28"/>
        </w:rPr>
        <w:t>Осы фактіні есепке алып қаулы етілді:</w:t>
      </w:r>
    </w:p>
    <w:p>
      <w:pPr>
        <w:spacing w:after="0"/>
        <w:ind w:left="0"/>
        <w:jc w:val="both"/>
      </w:pPr>
      <w:r>
        <w:rPr>
          <w:rFonts w:ascii="Times New Roman"/>
          <w:b w:val="false"/>
          <w:i w:val="false"/>
          <w:color w:val="000000"/>
          <w:sz w:val="28"/>
        </w:rPr>
        <w:t>Емтихан материалдарын алу;</w:t>
      </w:r>
      <w:r>
        <w:br/>
      </w:r>
      <w:r>
        <w:rPr>
          <w:rFonts w:ascii="Times New Roman"/>
          <w:b w:val="false"/>
          <w:i w:val="false"/>
          <w:color w:val="000000"/>
          <w:sz w:val="28"/>
        </w:rPr>
        <w:t>
Бітірушіні: Аты-жөні ______________________________________________,</w:t>
      </w:r>
      <w:r>
        <w:br/>
      </w:r>
      <w:r>
        <w:rPr>
          <w:rFonts w:ascii="Times New Roman"/>
          <w:b w:val="false"/>
          <w:i w:val="false"/>
          <w:color w:val="000000"/>
          <w:sz w:val="28"/>
        </w:rPr>
        <w:t>
ТЖК_____№______ аудиториядан шығару және емтихан материалдарын жою.</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(осы актіні құрған тұлғалардың аты-жөні және қолдары)</w:t>
      </w:r>
      <w:r>
        <w:br/>
      </w:r>
      <w:r>
        <w:rPr>
          <w:rFonts w:ascii="Times New Roman"/>
          <w:b w:val="false"/>
          <w:i w:val="false"/>
          <w:color w:val="000000"/>
          <w:sz w:val="28"/>
        </w:rPr>
        <w:t>
Актімен таныстым:__________________________________________________</w:t>
      </w:r>
      <w:r>
        <w:br/>
      </w:r>
      <w:r>
        <w:rPr>
          <w:rFonts w:ascii="Times New Roman"/>
          <w:b w:val="false"/>
          <w:i w:val="false"/>
          <w:color w:val="000000"/>
          <w:sz w:val="28"/>
        </w:rPr>
        <w:t>
                          (бітірушінің аты-жөні, қолы)</w:t>
      </w:r>
      <w:r>
        <w:br/>
      </w:r>
      <w:r>
        <w:rPr>
          <w:rFonts w:ascii="Times New Roman"/>
          <w:b w:val="false"/>
          <w:i w:val="false"/>
          <w:color w:val="000000"/>
          <w:sz w:val="28"/>
        </w:rPr>
        <w:t>
Актімен таныстым:__________________________________________________</w:t>
      </w:r>
      <w:r>
        <w:br/>
      </w:r>
      <w:r>
        <w:rPr>
          <w:rFonts w:ascii="Times New Roman"/>
          <w:b w:val="false"/>
          <w:i w:val="false"/>
          <w:color w:val="000000"/>
          <w:sz w:val="28"/>
        </w:rPr>
        <w:t>
                (Базалық ЖОО-ның жауапты хатшысының аты-жөні,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(Базалық ЖОО мөрі)</w:t>
      </w:r>
      <w:r>
        <w:br/>
      </w:r>
      <w:r>
        <w:rPr>
          <w:rFonts w:ascii="Times New Roman"/>
          <w:b w:val="false"/>
          <w:i w:val="false"/>
          <w:color w:val="000000"/>
          <w:sz w:val="28"/>
        </w:rPr>
        <w:t>
Мерзімі:_________</w:t>
      </w:r>
    </w:p>
    <w:bookmarkStart w:name="z58"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638 бұйрығымен бекітілген </w:t>
      </w:r>
    </w:p>
    <w:bookmarkEnd w:id="43"/>
    <w:p>
      <w:pPr>
        <w:spacing w:after="0"/>
        <w:ind w:left="0"/>
        <w:jc w:val="left"/>
      </w:pPr>
      <w:r>
        <w:rPr>
          <w:rFonts w:ascii="Times New Roman"/>
          <w:b/>
          <w:i w:val="false"/>
          <w:color w:val="000000"/>
        </w:rPr>
        <w:t xml:space="preserve"> Күші жойылды деп танылған нормативтік құқықтық </w:t>
      </w:r>
      <w:r>
        <w:br/>
      </w:r>
      <w:r>
        <w:rPr>
          <w:rFonts w:ascii="Times New Roman"/>
          <w:b/>
          <w:i w:val="false"/>
          <w:color w:val="000000"/>
        </w:rPr>
        <w:t xml:space="preserve">
актілер тізбесі </w:t>
      </w:r>
    </w:p>
    <w:p>
      <w:pPr>
        <w:spacing w:after="0"/>
        <w:ind w:left="0"/>
        <w:jc w:val="both"/>
      </w:pPr>
      <w:r>
        <w:rPr>
          <w:rFonts w:ascii="Times New Roman"/>
          <w:b w:val="false"/>
          <w:i w:val="false"/>
          <w:color w:val="000000"/>
          <w:sz w:val="28"/>
        </w:rPr>
        <w:t>      1) Қазақстан Республикасы Білім және ғылым министрінің 2000 жылғы 25 наурыздағы </w:t>
      </w:r>
      <w:r>
        <w:rPr>
          <w:rFonts w:ascii="Times New Roman"/>
          <w:b w:val="false"/>
          <w:i w:val="false"/>
          <w:color w:val="000000"/>
          <w:sz w:val="28"/>
        </w:rPr>
        <w:t xml:space="preserve">N 247 </w:t>
      </w:r>
      <w:r>
        <w:rPr>
          <w:rFonts w:ascii="Times New Roman"/>
          <w:b w:val="false"/>
          <w:i w:val="false"/>
          <w:color w:val="000000"/>
          <w:sz w:val="28"/>
        </w:rPr>
        <w:t xml:space="preserve">"Қазақстан Республикасының жоғары оқу орындарына қабылдаудың үлгі ережелерін бекіту туралы", Қазақстан Республикасының нормативтік құқықтық актілерін мемлекеттік тіркеу тізілімінде N 1118 тіркелген, Қазақстан Республикасының орталық атқарушы және басқа да мемлекеттік органдарының нормативтік құқықтық актілері 2000 жылғы N 6 бюллетенінде жарияланған бұйрығының; </w:t>
      </w:r>
      <w:r>
        <w:br/>
      </w:r>
      <w:r>
        <w:rPr>
          <w:rFonts w:ascii="Times New Roman"/>
          <w:b w:val="false"/>
          <w:i w:val="false"/>
          <w:color w:val="000000"/>
          <w:sz w:val="28"/>
        </w:rPr>
        <w:t>
      2) Қазақстан Республикасы Білім және ғылым министрінің 2001 жылғы 18 мамырдағы </w:t>
      </w:r>
      <w:r>
        <w:rPr>
          <w:rFonts w:ascii="Times New Roman"/>
          <w:b w:val="false"/>
          <w:i w:val="false"/>
          <w:color w:val="000000"/>
          <w:sz w:val="28"/>
        </w:rPr>
        <w:t xml:space="preserve">N 366 </w:t>
      </w:r>
      <w:r>
        <w:rPr>
          <w:rFonts w:ascii="Times New Roman"/>
          <w:b w:val="false"/>
          <w:i w:val="false"/>
          <w:color w:val="000000"/>
          <w:sz w:val="28"/>
        </w:rPr>
        <w:t xml:space="preserve">"Қазақстан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1514 тіркелген бұйрығының; </w:t>
      </w:r>
      <w:r>
        <w:br/>
      </w:r>
      <w:r>
        <w:rPr>
          <w:rFonts w:ascii="Times New Roman"/>
          <w:b w:val="false"/>
          <w:i w:val="false"/>
          <w:color w:val="000000"/>
          <w:sz w:val="28"/>
        </w:rPr>
        <w:t>
      3) Қазақстан Республикасы Білім және ғылым министрінің 2002 жылғы 17 мамырдағы </w:t>
      </w:r>
      <w:r>
        <w:rPr>
          <w:rFonts w:ascii="Times New Roman"/>
          <w:b w:val="false"/>
          <w:i w:val="false"/>
          <w:color w:val="000000"/>
          <w:sz w:val="28"/>
        </w:rPr>
        <w:t xml:space="preserve">N 394 </w:t>
      </w:r>
      <w:r>
        <w:rPr>
          <w:rFonts w:ascii="Times New Roman"/>
          <w:b w:val="false"/>
          <w:i w:val="false"/>
          <w:color w:val="000000"/>
          <w:sz w:val="28"/>
        </w:rPr>
        <w:t xml:space="preserve">"Қазақстан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енгізу туралы", нормативтік құқықтық актілерін мемлекеттік тіркеу тізілімінде N 1859 тіркелген, Қазақстан Республикасының орталық атқарушы және басқа да мемлекеттік органдарының нормативтік құқықтық актілері 2002 жылғы N 30 бюллетенінде жарияланған бұйрығының; </w:t>
      </w:r>
      <w:r>
        <w:br/>
      </w:r>
      <w:r>
        <w:rPr>
          <w:rFonts w:ascii="Times New Roman"/>
          <w:b w:val="false"/>
          <w:i w:val="false"/>
          <w:color w:val="000000"/>
          <w:sz w:val="28"/>
        </w:rPr>
        <w:t>
      4) Қазақстан Республикасы Білім және ғылым министрі міндетін атқарушысының 2003 жылғы 22 ақпандағы </w:t>
      </w:r>
      <w:r>
        <w:rPr>
          <w:rFonts w:ascii="Times New Roman"/>
          <w:b w:val="false"/>
          <w:i w:val="false"/>
          <w:color w:val="000000"/>
          <w:sz w:val="28"/>
        </w:rPr>
        <w:t xml:space="preserve">N 116-1 </w:t>
      </w:r>
      <w:r>
        <w:rPr>
          <w:rFonts w:ascii="Times New Roman"/>
          <w:b w:val="false"/>
          <w:i w:val="false"/>
          <w:color w:val="000000"/>
          <w:sz w:val="28"/>
        </w:rPr>
        <w:t xml:space="preserve">"Қазақстан Республикасы Әділет министрлігінде N 1118 тіркелген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2211 тіркелген бұйрығының; </w:t>
      </w:r>
      <w:r>
        <w:br/>
      </w:r>
      <w:r>
        <w:rPr>
          <w:rFonts w:ascii="Times New Roman"/>
          <w:b w:val="false"/>
          <w:i w:val="false"/>
          <w:color w:val="000000"/>
          <w:sz w:val="28"/>
        </w:rPr>
        <w:t>
      5) Қазақстан Республикасы Білім және ғылым министрінің 2004 жылғы 23 наурыздағы </w:t>
      </w:r>
      <w:r>
        <w:rPr>
          <w:rFonts w:ascii="Times New Roman"/>
          <w:b w:val="false"/>
          <w:i w:val="false"/>
          <w:color w:val="000000"/>
          <w:sz w:val="28"/>
        </w:rPr>
        <w:t xml:space="preserve">N 241 </w:t>
      </w:r>
      <w:r>
        <w:rPr>
          <w:rFonts w:ascii="Times New Roman"/>
          <w:b w:val="false"/>
          <w:i w:val="false"/>
          <w:color w:val="000000"/>
          <w:sz w:val="28"/>
        </w:rPr>
        <w:t xml:space="preserve">"Қазақстан Республикасы Әділет министрлігінде N 1118 тіркелген 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2808 тіркелген бұйрығының; </w:t>
      </w:r>
      <w:r>
        <w:br/>
      </w:r>
      <w:r>
        <w:rPr>
          <w:rFonts w:ascii="Times New Roman"/>
          <w:b w:val="false"/>
          <w:i w:val="false"/>
          <w:color w:val="000000"/>
          <w:sz w:val="28"/>
        </w:rPr>
        <w:t>
      6) Қазақстан Республикасы Білім және ғылым министрінің 2005 жылғы 11 наурыздағы </w:t>
      </w:r>
      <w:r>
        <w:rPr>
          <w:rFonts w:ascii="Times New Roman"/>
          <w:b w:val="false"/>
          <w:i w:val="false"/>
          <w:color w:val="000000"/>
          <w:sz w:val="28"/>
        </w:rPr>
        <w:t xml:space="preserve">N 149 </w:t>
      </w:r>
      <w:r>
        <w:rPr>
          <w:rFonts w:ascii="Times New Roman"/>
          <w:b w:val="false"/>
          <w:i w:val="false"/>
          <w:color w:val="000000"/>
          <w:sz w:val="28"/>
        </w:rPr>
        <w:t xml:space="preserve">"Қазақстан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Қазақстан Республикасы нормативтік құқықтық актілерін мемлекеттік тіркеу тізілімінде N 3559 тіркелген, 2005 жылғы 22 қыркүйектегі N 174»"Юридическая газета" газетінде жарияланған бұйрығының; </w:t>
      </w:r>
      <w:r>
        <w:br/>
      </w:r>
      <w:r>
        <w:rPr>
          <w:rFonts w:ascii="Times New Roman"/>
          <w:b w:val="false"/>
          <w:i w:val="false"/>
          <w:color w:val="000000"/>
          <w:sz w:val="28"/>
        </w:rPr>
        <w:t>
      7) Қазақстан Республикасы Білім және ғылым министрінің 2005 жылғы 7 маусымдағы </w:t>
      </w:r>
      <w:r>
        <w:rPr>
          <w:rFonts w:ascii="Times New Roman"/>
          <w:b w:val="false"/>
          <w:i w:val="false"/>
          <w:color w:val="000000"/>
          <w:sz w:val="28"/>
        </w:rPr>
        <w:t xml:space="preserve">N 353 </w:t>
      </w:r>
      <w:r>
        <w:rPr>
          <w:rFonts w:ascii="Times New Roman"/>
          <w:b w:val="false"/>
          <w:i w:val="false"/>
          <w:color w:val="000000"/>
          <w:sz w:val="28"/>
        </w:rPr>
        <w:t xml:space="preserve">"Қазақстан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3681 тіркелген, Қазақстан Республикасының орталық атқарушы және басқа да мемлекеттік органдарының нормативтік құқықтық актілері 2005 жылғы қыркүйек N 18 бюллетенінде жарияланған бұйрығының; </w:t>
      </w:r>
      <w:r>
        <w:br/>
      </w:r>
      <w:r>
        <w:rPr>
          <w:rFonts w:ascii="Times New Roman"/>
          <w:b w:val="false"/>
          <w:i w:val="false"/>
          <w:color w:val="000000"/>
          <w:sz w:val="28"/>
        </w:rPr>
        <w:t>
      8) Қазақстан Республикасы Білім және ғылым министрінің 2006 жылғы 1 наурыздағы </w:t>
      </w:r>
      <w:r>
        <w:rPr>
          <w:rFonts w:ascii="Times New Roman"/>
          <w:b w:val="false"/>
          <w:i w:val="false"/>
          <w:color w:val="000000"/>
          <w:sz w:val="28"/>
        </w:rPr>
        <w:t xml:space="preserve">N 95» </w:t>
      </w:r>
      <w:r>
        <w:rPr>
          <w:rFonts w:ascii="Times New Roman"/>
          <w:b w:val="false"/>
          <w:i w:val="false"/>
          <w:color w:val="000000"/>
          <w:sz w:val="28"/>
        </w:rPr>
        <w:t xml:space="preserve">"Қазақстан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4133 тіркелген, 2006 жылғы 16 маусымдағы«"Юридическая газета" газеті N 109-110 жарияланған бұйрығының; </w:t>
      </w:r>
      <w:r>
        <w:br/>
      </w:r>
      <w:r>
        <w:rPr>
          <w:rFonts w:ascii="Times New Roman"/>
          <w:b w:val="false"/>
          <w:i w:val="false"/>
          <w:color w:val="000000"/>
          <w:sz w:val="28"/>
        </w:rPr>
        <w:t>
      9) Қазақстан Республикасы Білім және ғылым министрінің 2007 жылғы 2 сәуірдегі </w:t>
      </w:r>
      <w:r>
        <w:rPr>
          <w:rFonts w:ascii="Times New Roman"/>
          <w:b w:val="false"/>
          <w:i w:val="false"/>
          <w:color w:val="000000"/>
          <w:sz w:val="28"/>
        </w:rPr>
        <w:t xml:space="preserve">N 150» </w:t>
      </w:r>
      <w:r>
        <w:rPr>
          <w:rFonts w:ascii="Times New Roman"/>
          <w:b w:val="false"/>
          <w:i w:val="false"/>
          <w:color w:val="000000"/>
          <w:sz w:val="28"/>
        </w:rPr>
        <w:t xml:space="preserve">"Қазақстан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N 247 бұйрығына өзгерістер мен толықтырулар енгізу туралы", нормативтік құқықтық актілерін мемлекеттік тіркеу тізілімінде N 4638 тіркелген, 2007 жылғы 15 маусымдағы»"Юридическая газета" газеті N 90 жарияланған бұйрығының күші жойылды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