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7c61" w14:textId="ccc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банк операцияларының жекелеген түрлерін жүзеге асыратын ұйымдардың қызметін реттеу мәселелері бойынша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24 желтоқсандағы N 274 Қаулысы. Қазақстан Республикасының Әділет министрлігінде 2008 жылғы 5 ақпандағы Нормативтік құқықтық кесімдерді мемлекеттік тіркеудің тізіліміне N 5126 болып енгізілді.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Банк операцияларының жекелеген түрлерін жүзеге асыратын ұйымдардың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мынадай нормативтік құқықтық актілеріне банк операцияларының жекелеген түрлерін жүзеге асыратын ұйымдардың қызметін реттеу мәселелері бойынша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Ұлттық Банкі Басқармасының 24.09.2014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(01.07.2015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Ұлттық Банкі Басқармасының 24.09.2014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(01.07.2015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Ұлттық Банкі Басқармасының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енгізіледі); 24.09.2014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(01.07.2015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департаментi (Г.А. Ділімбетова):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қаржыгерлерінің қауымдастығы" заңды тұлғалар бірлестігіне мәлімет үшін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Төраға қызметі осы қаулыны Қазақстан Республикасының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Е.Л. Бахмутоваға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реттеу мен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2007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274 қаулысына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Ұлттық Банкі Басқармасының 24.09.2014 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(01.07.2015 бастап қолданысқа енгізіледі) қаулысымен.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реттеу мен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2007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274 қаулысына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Ұлттық Банкі Басқармасының 24.09.2014 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(01.07.2015 бастап қолданысқа енгізіледі) қаулысымен.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реттеу мен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2007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274 қаулысына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Ұлттық Банкі Басқармасының 24.09.2014 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(01.07.2015 бастап қолданысқа енгізіледі) қаулысымен.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реттеу мен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2007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274 қаулысына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Ұлттық Банкі Басқармасының 24.09.2014 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(01.07.2015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