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3139" w14:textId="6343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"Екінші деңгейдегі банктердің баланстық және баланстан тыс шоттарындағы қалдықтар жөніндегі есеп нысандарын бекіту туралы" 2005 жылғы 25 маусымдағы N 224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24 желтоқсандағы N 279 бұйрығы. Қазақстан Республикасының Әділет министрлігінде 2008 жылғы 5 ақпандағы Нормативтік құқықтық кесімдерді мемлекеттік тіркеудің тізіліміне N 5129 болып енгізілді. Күші жойылды - Қазақстан Республикасы Ұлттық Банкі Басқармасының 2013 жылғы 28 маусымдағы № 147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28.06.2013 </w:t>
      </w:r>
      <w:r>
        <w:rPr>
          <w:rFonts w:ascii="Times New Roman"/>
          <w:b w:val="false"/>
          <w:i w:val="false"/>
          <w:color w:val="ff0000"/>
          <w:sz w:val="28"/>
        </w:rPr>
        <w:t>№ 147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Агенттік Басқармасының»"Екінші деңгейдегі банктердің баланстық және баланстан тыс шоттарындағы қалдықтар жөніндегі есеп нысандарын бекіту туралы" 2005 жылғы 25 маусымдағы  </w:t>
      </w:r>
      <w:r>
        <w:rPr>
          <w:rFonts w:ascii="Times New Roman"/>
          <w:b w:val="false"/>
          <w:i w:val="false"/>
          <w:color w:val="000000"/>
          <w:sz w:val="28"/>
        </w:rPr>
        <w:t xml:space="preserve">N 224 қаулысына </w:t>
      </w:r>
      <w:r>
        <w:rPr>
          <w:rFonts w:ascii="Times New Roman"/>
          <w:b w:val="false"/>
          <w:i w:val="false"/>
          <w:color w:val="000000"/>
          <w:sz w:val="28"/>
        </w:rPr>
        <w:t>(Нормативтік құқықтық актілерді мемлекеттік тіркеу тізілімінде N 3750 тіркелген), Агенттік Басқармасының»"Қазақстан Республикасы Қаржы нарығын және қаржы ұйымдарын реттеу мен қадағалау агенттігі Басқармасының»"Екінші деңгейдегі банктердің баланстық және баланстан тыс шоттарындағы қалдықтар жөніндегі есеп нысандарын бекіту туралы" 2005 жылғы 25 маусымдағы N 224 қаулысына өзгерістер мен толықтырулар енгізу туралы" 2006 жылғы 27 қазандағы  </w:t>
      </w:r>
      <w:r>
        <w:rPr>
          <w:rFonts w:ascii="Times New Roman"/>
          <w:b w:val="false"/>
          <w:i w:val="false"/>
          <w:color w:val="000000"/>
          <w:sz w:val="28"/>
        </w:rPr>
        <w:t xml:space="preserve">N 232 қаулысымен </w:t>
      </w:r>
      <w:r>
        <w:rPr>
          <w:rFonts w:ascii="Times New Roman"/>
          <w:b w:val="false"/>
          <w:i w:val="false"/>
          <w:color w:val="000000"/>
          <w:sz w:val="28"/>
        </w:rPr>
        <w:t xml:space="preserve">(Нормативтік құқықтық актілерді мемлекеттік тіркеу тізілімінде N 4481 тіркелген) енгізілген толықтырулармен және өзгерістерімен бірге мынадай толықтырулар мен өзгерістер енгізілсін: </w:t>
      </w:r>
    </w:p>
    <w:bookmarkEnd w:id="1"/>
    <w:bookmarkStart w:name="z3" w:id="2"/>
    <w:p>
      <w:pPr>
        <w:spacing w:after="0"/>
        <w:ind w:left="0"/>
        <w:jc w:val="both"/>
      </w:pPr>
      <w:r>
        <w:rPr>
          <w:rFonts w:ascii="Times New Roman"/>
          <w:b w:val="false"/>
          <w:i w:val="false"/>
          <w:color w:val="000000"/>
          <w:sz w:val="28"/>
        </w:rPr>
        <w:t xml:space="preserve">
      аталған қаулының қосымшасында: </w:t>
      </w:r>
      <w:r>
        <w:br/>
      </w:r>
      <w:r>
        <w:rPr>
          <w:rFonts w:ascii="Times New Roman"/>
          <w:b w:val="false"/>
          <w:i w:val="false"/>
          <w:color w:val="000000"/>
          <w:sz w:val="28"/>
        </w:rPr>
        <w:t xml:space="preserve">
      "Активтердің, міндеттемелердің және меншікті капиталдың баланстық шоттарындағы қалдықтар туралы есеп" 1-кестеде: </w:t>
      </w:r>
      <w:r>
        <w:br/>
      </w:r>
      <w:r>
        <w:rPr>
          <w:rFonts w:ascii="Times New Roman"/>
          <w:b w:val="false"/>
          <w:i w:val="false"/>
          <w:color w:val="000000"/>
          <w:sz w:val="28"/>
        </w:rPr>
        <w:t xml:space="preserve">
      1005-жолдың атауы»"және электрондық терминалдардағы" деген сөздермен толықтырылсын; </w:t>
      </w:r>
      <w:r>
        <w:br/>
      </w:r>
      <w:r>
        <w:rPr>
          <w:rFonts w:ascii="Times New Roman"/>
          <w:b w:val="false"/>
          <w:i w:val="false"/>
          <w:color w:val="000000"/>
          <w:sz w:val="28"/>
        </w:rPr>
        <w:t xml:space="preserve">
      1200-жолы мынадай редакцияда жазылсын:  </w:t>
      </w:r>
      <w:r>
        <w:br/>
      </w:r>
      <w:r>
        <w:rPr>
          <w:rFonts w:ascii="Times New Roman"/>
          <w:b w:val="false"/>
          <w:i w:val="false"/>
          <w:color w:val="000000"/>
          <w:sz w:val="28"/>
        </w:rPr>
        <w:t xml:space="preserve">
"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7173"/>
        <w:gridCol w:w="2553"/>
      </w:tblGrid>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қағаздар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1450-жолы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7173"/>
        <w:gridCol w:w="2553"/>
      </w:tblGrid>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1451-жол алынып тасталсын: </w:t>
      </w:r>
      <w:r>
        <w:br/>
      </w:r>
      <w:r>
        <w:rPr>
          <w:rFonts w:ascii="Times New Roman"/>
          <w:b w:val="false"/>
          <w:i w:val="false"/>
          <w:color w:val="000000"/>
          <w:sz w:val="28"/>
        </w:rPr>
        <w:t xml:space="preserve">
      1453, 1454, 1455, 1456, 1457-жолдардың атауында: </w:t>
      </w:r>
      <w:r>
        <w:br/>
      </w:r>
      <w:r>
        <w:rPr>
          <w:rFonts w:ascii="Times New Roman"/>
          <w:b w:val="false"/>
          <w:i w:val="false"/>
          <w:color w:val="000000"/>
          <w:sz w:val="28"/>
        </w:rPr>
        <w:t xml:space="preserve">
      "басқа" деген сөз алынып тасталсын; </w:t>
      </w:r>
      <w:r>
        <w:br/>
      </w:r>
      <w:r>
        <w:rPr>
          <w:rFonts w:ascii="Times New Roman"/>
          <w:b w:val="false"/>
          <w:i w:val="false"/>
          <w:color w:val="000000"/>
          <w:sz w:val="28"/>
        </w:rPr>
        <w:t xml:space="preserve">
      "бағалы қағаздардың",»"бағалы қағаздар" деген сөздерден кейін»"сату үшін қолда бар" деген сөздермен толықтырылсын; </w:t>
      </w:r>
      <w:r>
        <w:br/>
      </w:r>
      <w:r>
        <w:rPr>
          <w:rFonts w:ascii="Times New Roman"/>
          <w:b w:val="false"/>
          <w:i w:val="false"/>
          <w:color w:val="000000"/>
          <w:sz w:val="28"/>
        </w:rPr>
        <w:t xml:space="preserve">
      1476-жолдан кейін мынадай мазмұндағы жолдармен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8073"/>
        <w:gridCol w:w="2033"/>
      </w:tblGrid>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 ұсталынып қалатын </w:t>
            </w:r>
            <w:r>
              <w:br/>
            </w:r>
            <w:r>
              <w:rPr>
                <w:rFonts w:ascii="Times New Roman"/>
                <w:b w:val="false"/>
                <w:i w:val="false"/>
                <w:color w:val="000000"/>
                <w:sz w:val="20"/>
              </w:rPr>
              <w:t xml:space="preserve">
бағалы қағаздар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 ұсталынып қалатын </w:t>
            </w:r>
            <w:r>
              <w:br/>
            </w:r>
            <w:r>
              <w:rPr>
                <w:rFonts w:ascii="Times New Roman"/>
                <w:b w:val="false"/>
                <w:i w:val="false"/>
                <w:color w:val="000000"/>
                <w:sz w:val="20"/>
              </w:rPr>
              <w:t xml:space="preserve">
бағалы қағаздар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1482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Өтегенге дейін ұсталынып қалатын, сатып </w:t>
            </w:r>
            <w:r>
              <w:br/>
            </w:r>
            <w:r>
              <w:rPr>
                <w:rFonts w:ascii="Times New Roman"/>
                <w:b w:val="false"/>
                <w:i w:val="false"/>
                <w:color w:val="000000"/>
                <w:sz w:val="20"/>
              </w:rPr>
              <w:t xml:space="preserve">
алынған бағалы қағаздар бойынша дисконт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1483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Өтегенге дейін ұсталынып қалатын, сатып </w:t>
            </w:r>
            <w:r>
              <w:br/>
            </w:r>
            <w:r>
              <w:rPr>
                <w:rFonts w:ascii="Times New Roman"/>
                <w:b w:val="false"/>
                <w:i w:val="false"/>
                <w:color w:val="000000"/>
                <w:sz w:val="20"/>
              </w:rPr>
              <w:t xml:space="preserve">
алынған бағалы қағаздар бойынша сыйлық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Өтегенге дейін ұсталынып қалатын, бұрын- </w:t>
            </w:r>
            <w:r>
              <w:br/>
            </w:r>
            <w:r>
              <w:rPr>
                <w:rFonts w:ascii="Times New Roman"/>
                <w:b w:val="false"/>
                <w:i w:val="false"/>
                <w:color w:val="000000"/>
                <w:sz w:val="20"/>
              </w:rPr>
              <w:t xml:space="preserve">
ғы ұстаушылар бағалы қағаздар бойынша </w:t>
            </w:r>
            <w:r>
              <w:br/>
            </w:r>
            <w:r>
              <w:rPr>
                <w:rFonts w:ascii="Times New Roman"/>
                <w:b w:val="false"/>
                <w:i w:val="false"/>
                <w:color w:val="000000"/>
                <w:sz w:val="20"/>
              </w:rPr>
              <w:t xml:space="preserve">
есептеген сыйақы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1604-жолдан кейін мынадай мазмұндағы жолмен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113"/>
        <w:gridCol w:w="2013"/>
      </w:tblGrid>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ұзақ мерзімді активтер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1660-жолдан кейін мынадай мазмұндағы жолмен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113"/>
        <w:gridCol w:w="2013"/>
      </w:tblGrid>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1661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1812, 1832-жолдардың атауында»"Сақтандыру полистерін сату бойынша қызмет көрсетуге" деген сөздер»"агенттік қызмет көрсетуге" деген сөздермен ауыстырылсын; </w:t>
      </w:r>
      <w:r>
        <w:br/>
      </w:r>
      <w:r>
        <w:rPr>
          <w:rFonts w:ascii="Times New Roman"/>
          <w:b w:val="false"/>
          <w:i w:val="false"/>
          <w:color w:val="000000"/>
          <w:sz w:val="28"/>
        </w:rPr>
        <w:t xml:space="preserve">
      1816-жолдың атауында»"берілген кепілдіктер бойынша" деген сөздер»"кепілдіктері бар операциялар бойынша" деген сөздермен ауыстырылсын; </w:t>
      </w:r>
      <w:r>
        <w:br/>
      </w:r>
      <w:r>
        <w:rPr>
          <w:rFonts w:ascii="Times New Roman"/>
          <w:b w:val="false"/>
          <w:i w:val="false"/>
          <w:color w:val="000000"/>
          <w:sz w:val="28"/>
        </w:rPr>
        <w:t xml:space="preserve">
      1819, 1839-жолдардың атауында»"Кастодиан қызметі" деген сөздер»"Бағалы қағаздар рыногындағы кәсіби қызметі" деген сөздермен ауыстырылсын; </w:t>
      </w:r>
      <w:r>
        <w:br/>
      </w:r>
      <w:r>
        <w:rPr>
          <w:rFonts w:ascii="Times New Roman"/>
          <w:b w:val="false"/>
          <w:i w:val="false"/>
          <w:color w:val="000000"/>
          <w:sz w:val="28"/>
        </w:rPr>
        <w:t xml:space="preserve">
      1824-жолдан кейін мынадай жолдармен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113"/>
        <w:gridCol w:w="2013"/>
      </w:tblGrid>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қызметі бойынша есептелген </w:t>
            </w:r>
            <w:r>
              <w:br/>
            </w:r>
            <w:r>
              <w:rPr>
                <w:rFonts w:ascii="Times New Roman"/>
                <w:b w:val="false"/>
                <w:i w:val="false"/>
                <w:color w:val="000000"/>
                <w:sz w:val="20"/>
              </w:rPr>
              <w:t xml:space="preserve">
комиссиялық кірістер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сатып алу- </w:t>
            </w:r>
            <w:r>
              <w:br/>
            </w:r>
            <w:r>
              <w:rPr>
                <w:rFonts w:ascii="Times New Roman"/>
                <w:b w:val="false"/>
                <w:i w:val="false"/>
                <w:color w:val="000000"/>
                <w:sz w:val="20"/>
              </w:rPr>
              <w:t xml:space="preserve">
сату бойынша қызмет үшін есептелген </w:t>
            </w:r>
            <w:r>
              <w:br/>
            </w:r>
            <w:r>
              <w:rPr>
                <w:rFonts w:ascii="Times New Roman"/>
                <w:b w:val="false"/>
                <w:i w:val="false"/>
                <w:color w:val="000000"/>
                <w:sz w:val="20"/>
              </w:rPr>
              <w:t xml:space="preserve">
комиссиялық кірістер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 операциялары бойынша қызмет үшін </w:t>
            </w:r>
            <w:r>
              <w:br/>
            </w:r>
            <w:r>
              <w:rPr>
                <w:rFonts w:ascii="Times New Roman"/>
                <w:b w:val="false"/>
                <w:i w:val="false"/>
                <w:color w:val="000000"/>
                <w:sz w:val="20"/>
              </w:rPr>
              <w:t xml:space="preserve">
есептелген комиссиялық кірістер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1852-жол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113"/>
        <w:gridCol w:w="2013"/>
      </w:tblGrid>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рыногының кәсіби </w:t>
            </w:r>
            <w:r>
              <w:br/>
            </w:r>
            <w:r>
              <w:rPr>
                <w:rFonts w:ascii="Times New Roman"/>
                <w:b w:val="false"/>
                <w:i w:val="false"/>
                <w:color w:val="000000"/>
                <w:sz w:val="20"/>
              </w:rPr>
              <w:t xml:space="preserve">
қатысушыларымен есептесу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1867, 1878-жолдардың атауында»"Банктік емес" деген сөздер»"Негізгі емес" деген сөздермен ауыстырылсын; </w:t>
      </w:r>
      <w:r>
        <w:br/>
      </w:r>
      <w:r>
        <w:rPr>
          <w:rFonts w:ascii="Times New Roman"/>
          <w:b w:val="false"/>
          <w:i w:val="false"/>
          <w:color w:val="000000"/>
          <w:sz w:val="28"/>
        </w:rPr>
        <w:t xml:space="preserve">
      2034, 2036, 2038-жолдардың атауында»"Қазақстан Республикасы </w:t>
      </w:r>
      <w:r>
        <w:br/>
      </w:r>
      <w:r>
        <w:rPr>
          <w:rFonts w:ascii="Times New Roman"/>
          <w:b w:val="false"/>
          <w:i w:val="false"/>
          <w:color w:val="000000"/>
          <w:sz w:val="28"/>
        </w:rPr>
        <w:t xml:space="preserve">
үкіметінен" деген сөзден кейін»"және Қазақстан Республикасының жергілікті атқарушы органдарынан" деген сөздермен толықтырылсын; </w:t>
      </w:r>
      <w:r>
        <w:br/>
      </w:r>
      <w:r>
        <w:rPr>
          <w:rFonts w:ascii="Times New Roman"/>
          <w:b w:val="false"/>
          <w:i w:val="false"/>
          <w:color w:val="000000"/>
          <w:sz w:val="28"/>
        </w:rPr>
        <w:t xml:space="preserve">
      2035, 2037-жолдардың атауында»"өкіметінің жергілікті органдарынан"»деген сөздерді»"жергілікті атқарушы органдарынан" деген сөздермен ауыстырылсын; </w:t>
      </w:r>
      <w:r>
        <w:br/>
      </w:r>
      <w:r>
        <w:rPr>
          <w:rFonts w:ascii="Times New Roman"/>
          <w:b w:val="false"/>
          <w:i w:val="false"/>
          <w:color w:val="000000"/>
          <w:sz w:val="28"/>
        </w:rPr>
        <w:t xml:space="preserve">
      2203, 2211, 2215, 2217, 2219, 2221, 2223-жолдардың атауында "клиенттердің" деген сөзді»"заңды тұлғалардың" деген сөздермен ауыстырылсын; </w:t>
      </w:r>
      <w:r>
        <w:br/>
      </w:r>
      <w:r>
        <w:rPr>
          <w:rFonts w:ascii="Times New Roman"/>
          <w:b w:val="false"/>
          <w:i w:val="false"/>
          <w:color w:val="000000"/>
          <w:sz w:val="28"/>
        </w:rPr>
        <w:t xml:space="preserve">
      2204, 2205, 2206, 2207, 2208, 2209-жолдардың атауында "Салымдардың (депозиттердің) міндетті ұжымдық кепілдік беру (сақтандыру) объектісі болып табылатын" деген сөздер алынып тасталсын; </w:t>
      </w:r>
      <w:r>
        <w:br/>
      </w:r>
      <w:r>
        <w:rPr>
          <w:rFonts w:ascii="Times New Roman"/>
          <w:b w:val="false"/>
          <w:i w:val="false"/>
          <w:color w:val="000000"/>
          <w:sz w:val="28"/>
        </w:rPr>
        <w:t xml:space="preserve">
      2213-жол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113"/>
        <w:gridCol w:w="2013"/>
      </w:tblGrid>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міндеттемелерін </w:t>
            </w:r>
            <w:r>
              <w:br/>
            </w:r>
            <w:r>
              <w:rPr>
                <w:rFonts w:ascii="Times New Roman"/>
                <w:b w:val="false"/>
                <w:i w:val="false"/>
                <w:color w:val="000000"/>
                <w:sz w:val="20"/>
              </w:rPr>
              <w:t xml:space="preserve">
қамтамасыз ету болып табылатын салым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2730-жолдың атауында»"басқа" деген сөз алынып тасталсын; </w:t>
      </w:r>
      <w:r>
        <w:br/>
      </w:r>
      <w:r>
        <w:rPr>
          <w:rFonts w:ascii="Times New Roman"/>
          <w:b w:val="false"/>
          <w:i w:val="false"/>
          <w:color w:val="000000"/>
          <w:sz w:val="28"/>
        </w:rPr>
        <w:t xml:space="preserve">
      2812, 2832-жолдардың атауында»"Сақтандыру полистерін сату бойынша қызмет көрсету" деген сөздер»"агенттік қызмет көрсету" деген сөздермен ауыстырылсын; </w:t>
      </w:r>
      <w:r>
        <w:br/>
      </w:r>
      <w:r>
        <w:rPr>
          <w:rFonts w:ascii="Times New Roman"/>
          <w:b w:val="false"/>
          <w:i w:val="false"/>
          <w:color w:val="000000"/>
          <w:sz w:val="28"/>
        </w:rPr>
        <w:t xml:space="preserve">
      2819, 2839-жолдардың атауында»"Кастодиан қызметі" деген сөздер»"Бағалы қағаздар рыногындағы кәсіби қызметі" деген сөздермен ауыстырылсын; </w:t>
      </w:r>
      <w:r>
        <w:br/>
      </w:r>
      <w:r>
        <w:rPr>
          <w:rFonts w:ascii="Times New Roman"/>
          <w:b w:val="false"/>
          <w:i w:val="false"/>
          <w:color w:val="000000"/>
          <w:sz w:val="28"/>
        </w:rPr>
        <w:t xml:space="preserve">
      2852-жол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113"/>
        <w:gridCol w:w="2013"/>
      </w:tblGrid>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2852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рыногының кәсіби қатысушыларымен есептесу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2862-жолдан кейін мынадай мазмұндағы жолмен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113"/>
        <w:gridCol w:w="2013"/>
      </w:tblGrid>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2863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бойынша міндеттемелер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2867-жолда»"Банктік емес" деген сөздер»"Негізгі емес" деген сөздермен ауыстырылсын; </w:t>
      </w:r>
      <w:r>
        <w:br/>
      </w:r>
      <w:r>
        <w:rPr>
          <w:rFonts w:ascii="Times New Roman"/>
          <w:b w:val="false"/>
          <w:i w:val="false"/>
          <w:color w:val="000000"/>
          <w:sz w:val="28"/>
        </w:rPr>
        <w:t xml:space="preserve">
      2867-жолдан кейін мынадай мазмұндағы жолдармен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113"/>
        <w:gridCol w:w="2013"/>
      </w:tblGrid>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2868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міндеттемелері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2869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 бойынша кредиторлар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3002, 3026, 3051, 3052, 3053, 3581, 3582, 3585, 3586-жолдар алынып тасталсын; </w:t>
      </w:r>
      <w:r>
        <w:br/>
      </w:r>
      <w:r>
        <w:rPr>
          <w:rFonts w:ascii="Times New Roman"/>
          <w:b w:val="false"/>
          <w:i w:val="false"/>
          <w:color w:val="000000"/>
          <w:sz w:val="28"/>
        </w:rPr>
        <w:t xml:space="preserve">
      3599-жол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113"/>
        <w:gridCol w:w="2013"/>
      </w:tblGrid>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3599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таза кіріс (өтелмеген шығындар)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"2. Баланс шоттарындағы кірістер мен шығыстардың қалдықтары туралы есеп" деген кестеде: </w:t>
      </w:r>
      <w:r>
        <w:br/>
      </w:r>
      <w:r>
        <w:rPr>
          <w:rFonts w:ascii="Times New Roman"/>
          <w:b w:val="false"/>
          <w:i w:val="false"/>
          <w:color w:val="000000"/>
          <w:sz w:val="28"/>
        </w:rPr>
        <w:t xml:space="preserve">
      4052-жолдан кейін мынадай мазмұндағы жолмен толықтырылсын: </w:t>
      </w:r>
      <w:r>
        <w:br/>
      </w:r>
      <w:r>
        <w:rPr>
          <w:rFonts w:ascii="Times New Roman"/>
          <w:b w:val="false"/>
          <w:i w:val="false"/>
          <w:color w:val="000000"/>
          <w:sz w:val="28"/>
        </w:rPr>
        <w:t xml:space="preserve">
"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113"/>
        <w:gridCol w:w="2013"/>
      </w:tblGrid>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4091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банктердегі операциялар бойынша </w:t>
            </w:r>
            <w:r>
              <w:br/>
            </w:r>
            <w:r>
              <w:rPr>
                <w:rFonts w:ascii="Times New Roman"/>
                <w:b w:val="false"/>
                <w:i w:val="false"/>
                <w:color w:val="000000"/>
                <w:sz w:val="20"/>
              </w:rPr>
              <w:t xml:space="preserve">
сыйақы алуға байланысты кірістер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4431-жолдың атауында "өкіметінің жергілікті органдарынан" деген сөздерді»"жергілікті атқарушы органдарынан" деген сөздермен ауыстырылсын; </w:t>
      </w:r>
      <w:r>
        <w:br/>
      </w:r>
      <w:r>
        <w:rPr>
          <w:rFonts w:ascii="Times New Roman"/>
          <w:b w:val="false"/>
          <w:i w:val="false"/>
          <w:color w:val="000000"/>
          <w:sz w:val="28"/>
        </w:rPr>
        <w:t xml:space="preserve">
      4450-жолдардың атауында»"Басқа бағалы қағаздар" деген сөздер»"Сату үшін қолда бар бағалы қағаздар бойынша" деген сөздермен ауыстырылсын; </w:t>
      </w:r>
      <w:r>
        <w:br/>
      </w:r>
      <w:r>
        <w:rPr>
          <w:rFonts w:ascii="Times New Roman"/>
          <w:b w:val="false"/>
          <w:i w:val="false"/>
          <w:color w:val="000000"/>
          <w:sz w:val="28"/>
        </w:rPr>
        <w:t xml:space="preserve">
      4451-жол алынып тасталсын; </w:t>
      </w:r>
      <w:r>
        <w:br/>
      </w:r>
      <w:r>
        <w:rPr>
          <w:rFonts w:ascii="Times New Roman"/>
          <w:b w:val="false"/>
          <w:i w:val="false"/>
          <w:color w:val="000000"/>
          <w:sz w:val="28"/>
        </w:rPr>
        <w:t xml:space="preserve">
      4453-жол атауында»"басқа" деген сөз алынып тасталсын; </w:t>
      </w:r>
      <w:r>
        <w:br/>
      </w:r>
      <w:r>
        <w:rPr>
          <w:rFonts w:ascii="Times New Roman"/>
          <w:b w:val="false"/>
          <w:i w:val="false"/>
          <w:color w:val="000000"/>
          <w:sz w:val="28"/>
        </w:rPr>
        <w:t xml:space="preserve">
      4476-жолдан кейін мынадай мазмұндағы жолдармен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8253"/>
        <w:gridCol w:w="1973"/>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4480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 ұсталатын бағалы қағаздар </w:t>
            </w:r>
            <w:r>
              <w:br/>
            </w:r>
            <w:r>
              <w:rPr>
                <w:rFonts w:ascii="Times New Roman"/>
                <w:b w:val="false"/>
                <w:i w:val="false"/>
                <w:color w:val="000000"/>
                <w:sz w:val="20"/>
              </w:rPr>
              <w:t xml:space="preserve">
бойынша сыйақы алуға байланысты кірістер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w:t>
            </w:r>
            <w:r>
              <w:br/>
            </w:r>
            <w:r>
              <w:rPr>
                <w:rFonts w:ascii="Times New Roman"/>
                <w:b w:val="false"/>
                <w:i w:val="false"/>
                <w:color w:val="000000"/>
                <w:sz w:val="20"/>
              </w:rPr>
              <w:t xml:space="preserve">
сыйақы алуға байланысты кірістер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қағаздардың дисконт </w:t>
            </w:r>
            <w:r>
              <w:br/>
            </w:r>
            <w:r>
              <w:rPr>
                <w:rFonts w:ascii="Times New Roman"/>
                <w:b w:val="false"/>
                <w:i w:val="false"/>
                <w:color w:val="000000"/>
                <w:sz w:val="20"/>
              </w:rPr>
              <w:t xml:space="preserve">
амортизациясы бойынша кірістер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4602-жолдың атауында»"Сақтандыру полистерін сату бойынша қызметі" деген сөздер»"Агенттік қызмет көрсету" деген сөздермен ауыстырылсын; </w:t>
      </w:r>
      <w:r>
        <w:br/>
      </w:r>
      <w:r>
        <w:rPr>
          <w:rFonts w:ascii="Times New Roman"/>
          <w:b w:val="false"/>
          <w:i w:val="false"/>
          <w:color w:val="000000"/>
          <w:sz w:val="28"/>
        </w:rPr>
        <w:t xml:space="preserve">
      4606-жолдың атауында»"Кепілдік беру" деген сөздер» "Кепілдіктері бар операциялар" деген сөздермен ауыстырылсын; </w:t>
      </w:r>
      <w:r>
        <w:br/>
      </w:r>
      <w:r>
        <w:rPr>
          <w:rFonts w:ascii="Times New Roman"/>
          <w:b w:val="false"/>
          <w:i w:val="false"/>
          <w:color w:val="000000"/>
          <w:sz w:val="28"/>
        </w:rPr>
        <w:t xml:space="preserve">
      4609-жолдың атауында»"Кастодиан қызметі" деген сөздер»"Бағалы қағаздар рыногындағы кәсіби қызметі" деген сөздермен ауыстырылсын; </w:t>
      </w:r>
      <w:r>
        <w:br/>
      </w:r>
      <w:r>
        <w:rPr>
          <w:rFonts w:ascii="Times New Roman"/>
          <w:b w:val="false"/>
          <w:i w:val="false"/>
          <w:color w:val="000000"/>
          <w:sz w:val="28"/>
        </w:rPr>
        <w:t xml:space="preserve">
      4614-жолдан кейін мынадай мазмұндағы жолдармен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233"/>
        <w:gridCol w:w="195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4615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Инкассациялау жөніндегі қызмет үшін </w:t>
            </w:r>
            <w:r>
              <w:br/>
            </w:r>
            <w:r>
              <w:rPr>
                <w:rFonts w:ascii="Times New Roman"/>
                <w:b w:val="false"/>
                <w:i w:val="false"/>
                <w:color w:val="000000"/>
                <w:sz w:val="20"/>
              </w:rPr>
              <w:t xml:space="preserve">
комиссиялық кірістер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4616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Тазартылмаған қымбат металдарды сатып </w:t>
            </w:r>
            <w:r>
              <w:br/>
            </w:r>
            <w:r>
              <w:rPr>
                <w:rFonts w:ascii="Times New Roman"/>
                <w:b w:val="false"/>
                <w:i w:val="false"/>
                <w:color w:val="000000"/>
                <w:sz w:val="20"/>
              </w:rPr>
              <w:t xml:space="preserve">
алу-сату жөніндегі қызмет үшін комиссия- </w:t>
            </w:r>
            <w:r>
              <w:br/>
            </w:r>
            <w:r>
              <w:rPr>
                <w:rFonts w:ascii="Times New Roman"/>
                <w:b w:val="false"/>
                <w:i w:val="false"/>
                <w:color w:val="000000"/>
                <w:sz w:val="20"/>
              </w:rPr>
              <w:t xml:space="preserve">
лық кірістер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4617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 операциялары жөніндегі қызмет үшін комиссиялық кірістер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4922-жолдың атауында»"Банктік емес" деген сөздер»"Негізгі емес" деген сөздермен ауыстырылсын; </w:t>
      </w:r>
      <w:r>
        <w:br/>
      </w:r>
      <w:r>
        <w:rPr>
          <w:rFonts w:ascii="Times New Roman"/>
          <w:b w:val="false"/>
          <w:i w:val="false"/>
          <w:color w:val="000000"/>
          <w:sz w:val="28"/>
        </w:rPr>
        <w:t xml:space="preserve">
      4940, 4941, 4942, 4943-жолдары алынып тасталсын; </w:t>
      </w:r>
      <w:r>
        <w:br/>
      </w:r>
      <w:r>
        <w:rPr>
          <w:rFonts w:ascii="Times New Roman"/>
          <w:b w:val="false"/>
          <w:i w:val="false"/>
          <w:color w:val="000000"/>
          <w:sz w:val="28"/>
        </w:rPr>
        <w:t xml:space="preserve">
      4943-жолдан кейін мынадай мазмұндағы жолдармен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8253"/>
        <w:gridCol w:w="195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4950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Резервтерді (провизияларды) қалпына </w:t>
            </w:r>
            <w:r>
              <w:br/>
            </w:r>
            <w:r>
              <w:rPr>
                <w:rFonts w:ascii="Times New Roman"/>
                <w:b w:val="false"/>
                <w:i w:val="false"/>
                <w:color w:val="000000"/>
                <w:sz w:val="20"/>
              </w:rPr>
              <w:t xml:space="preserve">
келтіруден түскен кірістер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салымдар </w:t>
            </w:r>
            <w:r>
              <w:br/>
            </w:r>
            <w:r>
              <w:rPr>
                <w:rFonts w:ascii="Times New Roman"/>
                <w:b w:val="false"/>
                <w:i w:val="false"/>
                <w:color w:val="000000"/>
                <w:sz w:val="20"/>
              </w:rPr>
              <w:t xml:space="preserve">
бойынша құрылған резервтерді (провизия- </w:t>
            </w:r>
            <w:r>
              <w:br/>
            </w:r>
            <w:r>
              <w:rPr>
                <w:rFonts w:ascii="Times New Roman"/>
                <w:b w:val="false"/>
                <w:i w:val="false"/>
                <w:color w:val="000000"/>
                <w:sz w:val="20"/>
              </w:rPr>
              <w:t xml:space="preserve">
лары) қалпына келтіруден түскен кірістер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заемдар мен </w:t>
            </w:r>
            <w:r>
              <w:br/>
            </w:r>
            <w:r>
              <w:rPr>
                <w:rFonts w:ascii="Times New Roman"/>
                <w:b w:val="false"/>
                <w:i w:val="false"/>
                <w:color w:val="000000"/>
                <w:sz w:val="20"/>
              </w:rPr>
              <w:t xml:space="preserve">
қаржы лизингі бойынша құрылған резервтер- </w:t>
            </w:r>
            <w:r>
              <w:br/>
            </w:r>
            <w:r>
              <w:rPr>
                <w:rFonts w:ascii="Times New Roman"/>
                <w:b w:val="false"/>
                <w:i w:val="false"/>
                <w:color w:val="000000"/>
                <w:sz w:val="20"/>
              </w:rPr>
              <w:t xml:space="preserve">
ді (провизияларды) қалпына келтіруден  түскен кірістер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қызметімен байланысты дебиторлық  берешек бойынша құрылған резервтерді  (провизияларды) қалпына келтіруден </w:t>
            </w:r>
            <w:r>
              <w:br/>
            </w:r>
            <w:r>
              <w:rPr>
                <w:rFonts w:ascii="Times New Roman"/>
                <w:b w:val="false"/>
                <w:i w:val="false"/>
                <w:color w:val="000000"/>
                <w:sz w:val="20"/>
              </w:rPr>
              <w:t xml:space="preserve">
түскен кірістер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4954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құрылған резерв- </w:t>
            </w:r>
            <w:r>
              <w:br/>
            </w:r>
            <w:r>
              <w:rPr>
                <w:rFonts w:ascii="Times New Roman"/>
                <w:b w:val="false"/>
                <w:i w:val="false"/>
                <w:color w:val="000000"/>
                <w:sz w:val="20"/>
              </w:rPr>
              <w:t xml:space="preserve">
терді (провизияларды) қалпына келтіруден </w:t>
            </w:r>
            <w:r>
              <w:br/>
            </w:r>
            <w:r>
              <w:rPr>
                <w:rFonts w:ascii="Times New Roman"/>
                <w:b w:val="false"/>
                <w:i w:val="false"/>
                <w:color w:val="000000"/>
                <w:sz w:val="20"/>
              </w:rPr>
              <w:t xml:space="preserve">
түскен кірістер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берген заемдар және қаржылық </w:t>
            </w:r>
            <w:r>
              <w:br/>
            </w:r>
            <w:r>
              <w:rPr>
                <w:rFonts w:ascii="Times New Roman"/>
                <w:b w:val="false"/>
                <w:i w:val="false"/>
                <w:color w:val="000000"/>
                <w:sz w:val="20"/>
              </w:rPr>
              <w:t xml:space="preserve">
лизинг бойынша құрылған резервтерді </w:t>
            </w:r>
            <w:r>
              <w:br/>
            </w:r>
            <w:r>
              <w:rPr>
                <w:rFonts w:ascii="Times New Roman"/>
                <w:b w:val="false"/>
                <w:i w:val="false"/>
                <w:color w:val="000000"/>
                <w:sz w:val="20"/>
              </w:rPr>
              <w:t xml:space="preserve">
(провизияларды) қалпына келтіруден түскен </w:t>
            </w:r>
            <w:r>
              <w:br/>
            </w:r>
            <w:r>
              <w:rPr>
                <w:rFonts w:ascii="Times New Roman"/>
                <w:b w:val="false"/>
                <w:i w:val="false"/>
                <w:color w:val="000000"/>
                <w:sz w:val="20"/>
              </w:rPr>
              <w:t xml:space="preserve">
кірістер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жекелеген түрлерін жүзеге асыра- </w:t>
            </w:r>
            <w:r>
              <w:br/>
            </w:r>
            <w:r>
              <w:rPr>
                <w:rFonts w:ascii="Times New Roman"/>
                <w:b w:val="false"/>
                <w:i w:val="false"/>
                <w:color w:val="000000"/>
                <w:sz w:val="20"/>
              </w:rPr>
              <w:t xml:space="preserve">
тын ұйымдарға берілген заемдар және қар- </w:t>
            </w:r>
            <w:r>
              <w:br/>
            </w:r>
            <w:r>
              <w:rPr>
                <w:rFonts w:ascii="Times New Roman"/>
                <w:b w:val="false"/>
                <w:i w:val="false"/>
                <w:color w:val="000000"/>
                <w:sz w:val="20"/>
              </w:rPr>
              <w:t xml:space="preserve">
жылық лизинг бойынша құрылған резервтерді </w:t>
            </w:r>
            <w:r>
              <w:br/>
            </w:r>
            <w:r>
              <w:rPr>
                <w:rFonts w:ascii="Times New Roman"/>
                <w:b w:val="false"/>
                <w:i w:val="false"/>
                <w:color w:val="000000"/>
                <w:sz w:val="20"/>
              </w:rPr>
              <w:t xml:space="preserve">
(провизияларды) қалпына келтіруден түскен </w:t>
            </w:r>
            <w:r>
              <w:br/>
            </w:r>
            <w:r>
              <w:rPr>
                <w:rFonts w:ascii="Times New Roman"/>
                <w:b w:val="false"/>
                <w:i w:val="false"/>
                <w:color w:val="000000"/>
                <w:sz w:val="20"/>
              </w:rPr>
              <w:t xml:space="preserve">
кірістер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4957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 қызметінен болған шығындарды </w:t>
            </w:r>
            <w:r>
              <w:br/>
            </w:r>
            <w:r>
              <w:rPr>
                <w:rFonts w:ascii="Times New Roman"/>
                <w:b w:val="false"/>
                <w:i w:val="false"/>
                <w:color w:val="000000"/>
                <w:sz w:val="20"/>
              </w:rPr>
              <w:t xml:space="preserve">
өтеуге құрылған резервтерді (провизиялар- </w:t>
            </w:r>
            <w:r>
              <w:br/>
            </w:r>
            <w:r>
              <w:rPr>
                <w:rFonts w:ascii="Times New Roman"/>
                <w:b w:val="false"/>
                <w:i w:val="false"/>
                <w:color w:val="000000"/>
                <w:sz w:val="20"/>
              </w:rPr>
              <w:t xml:space="preserve">
ды) қалпына келтіруден түскен кірістер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4958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бойынша құрылған </w:t>
            </w:r>
            <w:r>
              <w:br/>
            </w:r>
            <w:r>
              <w:rPr>
                <w:rFonts w:ascii="Times New Roman"/>
                <w:b w:val="false"/>
                <w:i w:val="false"/>
                <w:color w:val="000000"/>
                <w:sz w:val="20"/>
              </w:rPr>
              <w:t xml:space="preserve">
резервтерді (провизияларды) қалпына </w:t>
            </w:r>
            <w:r>
              <w:br/>
            </w:r>
            <w:r>
              <w:rPr>
                <w:rFonts w:ascii="Times New Roman"/>
                <w:b w:val="false"/>
                <w:i w:val="false"/>
                <w:color w:val="000000"/>
                <w:sz w:val="20"/>
              </w:rPr>
              <w:t xml:space="preserve">
келтіруден түскен кірістер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4959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қызметпен байланысты емес деби- </w:t>
            </w:r>
            <w:r>
              <w:br/>
            </w:r>
            <w:r>
              <w:rPr>
                <w:rFonts w:ascii="Times New Roman"/>
                <w:b w:val="false"/>
                <w:i w:val="false"/>
                <w:color w:val="000000"/>
                <w:sz w:val="20"/>
              </w:rPr>
              <w:t xml:space="preserve">
торлық берешектер бойынша құрылған </w:t>
            </w:r>
            <w:r>
              <w:br/>
            </w:r>
            <w:r>
              <w:rPr>
                <w:rFonts w:ascii="Times New Roman"/>
                <w:b w:val="false"/>
                <w:i w:val="false"/>
                <w:color w:val="000000"/>
                <w:sz w:val="20"/>
              </w:rPr>
              <w:t xml:space="preserve">
резервтерді (провизияларды) қалпына </w:t>
            </w:r>
            <w:r>
              <w:br/>
            </w:r>
            <w:r>
              <w:rPr>
                <w:rFonts w:ascii="Times New Roman"/>
                <w:b w:val="false"/>
                <w:i w:val="false"/>
                <w:color w:val="000000"/>
                <w:sz w:val="20"/>
              </w:rPr>
              <w:t xml:space="preserve">
келтіруден түскен кірістер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5030, 5034, 5036, 5037, 5038-жолдардың атауында»"өкіметінің жергілікті органдарынан" деген сөздерді»"жергілікті атқарушы органдарынан" деген сөздермен ауыстырылсын; </w:t>
      </w:r>
      <w:r>
        <w:br/>
      </w:r>
      <w:r>
        <w:rPr>
          <w:rFonts w:ascii="Times New Roman"/>
          <w:b w:val="false"/>
          <w:i w:val="false"/>
          <w:color w:val="000000"/>
          <w:sz w:val="28"/>
        </w:rPr>
        <w:t xml:space="preserve">
      5306-жолдың атауында»"басқа бағалы қағаздар" деген сөздер»"сатуға арналған қолда бар бағалы қағаздар" деген сөздермен ауыстырылсын; </w:t>
      </w:r>
      <w:r>
        <w:br/>
      </w:r>
      <w:r>
        <w:rPr>
          <w:rFonts w:ascii="Times New Roman"/>
          <w:b w:val="false"/>
          <w:i w:val="false"/>
          <w:color w:val="000000"/>
          <w:sz w:val="28"/>
        </w:rPr>
        <w:t xml:space="preserve">
      5307-жолдан кейін мынадай мазмұндағы жолмен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113"/>
        <w:gridCol w:w="2013"/>
      </w:tblGrid>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5308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Өтегенге дейін ұсталынып қалатын сатып алынған бағалы қағаздар бойынша сыйлық- </w:t>
            </w:r>
            <w:r>
              <w:br/>
            </w:r>
            <w:r>
              <w:rPr>
                <w:rFonts w:ascii="Times New Roman"/>
                <w:b w:val="false"/>
                <w:i w:val="false"/>
                <w:color w:val="000000"/>
                <w:sz w:val="20"/>
              </w:rPr>
              <w:t xml:space="preserve">
ақы амортизациясына байланысты шығыстар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5459-жолдың атауында "Банктік емес қызметке байланысты" деген сөздер»"Негізгі қызметпен байланысты емес" деген сөздермен ауыстырылсын; </w:t>
      </w:r>
      <w:r>
        <w:br/>
      </w:r>
      <w:r>
        <w:rPr>
          <w:rFonts w:ascii="Times New Roman"/>
          <w:b w:val="false"/>
          <w:i w:val="false"/>
          <w:color w:val="000000"/>
          <w:sz w:val="28"/>
        </w:rPr>
        <w:t xml:space="preserve">
      5466-жолдан кейін мынадай мазмұндағы жолмен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113"/>
        <w:gridCol w:w="2013"/>
      </w:tblGrid>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5468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міндеттемелерді құру бойынша </w:t>
            </w:r>
            <w:r>
              <w:br/>
            </w:r>
            <w:r>
              <w:rPr>
                <w:rFonts w:ascii="Times New Roman"/>
                <w:b w:val="false"/>
                <w:i w:val="false"/>
                <w:color w:val="000000"/>
                <w:sz w:val="20"/>
              </w:rPr>
              <w:t xml:space="preserve">
қаржы бөлу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5602-жолдың атауында»"Сақтандыру полистерін сату бойынша алынған қызмет көрсету бойынша" деген сөздер»"Алынған агенттік қызмет көрсету бойынша" деген сөздермен ауыстырылсын; </w:t>
      </w:r>
      <w:r>
        <w:br/>
      </w:r>
      <w:r>
        <w:rPr>
          <w:rFonts w:ascii="Times New Roman"/>
          <w:b w:val="false"/>
          <w:i w:val="false"/>
          <w:color w:val="000000"/>
          <w:sz w:val="28"/>
        </w:rPr>
        <w:t xml:space="preserve">
      5609-жолдың атауында»"кастодиан қызметі бойынша" деген сөздер»"бағалы қағаздар рыногындағы кәсіби қызметі бойынша" деген сөздермен ауыстырылсын; </w:t>
      </w:r>
      <w:r>
        <w:br/>
      </w:r>
      <w:r>
        <w:rPr>
          <w:rFonts w:ascii="Times New Roman"/>
          <w:b w:val="false"/>
          <w:i w:val="false"/>
          <w:color w:val="000000"/>
          <w:sz w:val="28"/>
        </w:rPr>
        <w:t xml:space="preserve">
      5713-жолдан кейін мынадай мазмұндағы жолмен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113"/>
        <w:gridCol w:w="2013"/>
      </w:tblGrid>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5714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Гудвиллдың құнсыздануынан шығыстар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5922-жолдың атауында»"Банктік емес" деген сөздер»"Негізгі емес" деген сөздермен ауыстырылсын; </w:t>
      </w:r>
      <w:r>
        <w:br/>
      </w:r>
      <w:r>
        <w:rPr>
          <w:rFonts w:ascii="Times New Roman"/>
          <w:b w:val="false"/>
          <w:i w:val="false"/>
          <w:color w:val="000000"/>
          <w:sz w:val="28"/>
        </w:rPr>
        <w:t xml:space="preserve">
      5925-жолдан кейін мынадай мазмұндағы жолмен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113"/>
        <w:gridCol w:w="2013"/>
      </w:tblGrid>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5926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бойынша шығыстар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5940, 5941, 5942, 5943-жолдар алынып тасталсын;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"3. Шартты әрі мүмкін талаптардың және міндеттемелердің баланстан тыс шоттарындағы қалдықтар туралы есеп" деген кестеде: </w:t>
      </w:r>
      <w:r>
        <w:br/>
      </w:r>
      <w:r>
        <w:rPr>
          <w:rFonts w:ascii="Times New Roman"/>
          <w:b w:val="false"/>
          <w:i w:val="false"/>
          <w:color w:val="000000"/>
          <w:sz w:val="28"/>
        </w:rPr>
        <w:t xml:space="preserve">
      6030-жолдан кейін мынадай мазмұндағы жолдармен толықтырылсын: </w:t>
      </w:r>
      <w:r>
        <w:br/>
      </w:r>
      <w:r>
        <w:rPr>
          <w:rFonts w:ascii="Times New Roman"/>
          <w:b w:val="false"/>
          <w:i w:val="false"/>
          <w:color w:val="000000"/>
          <w:sz w:val="28"/>
        </w:rPr>
        <w:t xml:space="preserve">
"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113"/>
        <w:gridCol w:w="2013"/>
      </w:tblGrid>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6040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Рамбурстаушы банктің эмитент банк/ </w:t>
            </w:r>
            <w:r>
              <w:br/>
            </w:r>
            <w:r>
              <w:rPr>
                <w:rFonts w:ascii="Times New Roman"/>
                <w:b w:val="false"/>
                <w:i w:val="false"/>
                <w:color w:val="000000"/>
                <w:sz w:val="20"/>
              </w:rPr>
              <w:t xml:space="preserve">
басқа тұлғаға ықтимал талаптары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6045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Рамбурстау бойынша ықтимал талаптар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6210, 6710-жолдардың атауында»"(пассив операциялар бойынша)"»деген сөздер алынып тасталсын; </w:t>
      </w:r>
      <w:r>
        <w:br/>
      </w:r>
      <w:r>
        <w:rPr>
          <w:rFonts w:ascii="Times New Roman"/>
          <w:b w:val="false"/>
          <w:i w:val="false"/>
          <w:color w:val="000000"/>
          <w:sz w:val="28"/>
        </w:rPr>
        <w:t xml:space="preserve">
      6220-жол алынып тасталсын; </w:t>
      </w:r>
      <w:r>
        <w:br/>
      </w:r>
      <w:r>
        <w:rPr>
          <w:rFonts w:ascii="Times New Roman"/>
          <w:b w:val="false"/>
          <w:i w:val="false"/>
          <w:color w:val="000000"/>
          <w:sz w:val="28"/>
        </w:rPr>
        <w:t xml:space="preserve">
      6310, 6810-жолдардың атауында»"(пассив операциялар бойынша)" деген сөздер алынып тасталсын; </w:t>
      </w:r>
      <w:r>
        <w:br/>
      </w:r>
      <w:r>
        <w:rPr>
          <w:rFonts w:ascii="Times New Roman"/>
          <w:b w:val="false"/>
          <w:i w:val="false"/>
          <w:color w:val="000000"/>
          <w:sz w:val="28"/>
        </w:rPr>
        <w:t xml:space="preserve">
      6320-жол алынып тасталсын; </w:t>
      </w:r>
      <w:r>
        <w:br/>
      </w:r>
      <w:r>
        <w:rPr>
          <w:rFonts w:ascii="Times New Roman"/>
          <w:b w:val="false"/>
          <w:i w:val="false"/>
          <w:color w:val="000000"/>
          <w:sz w:val="28"/>
        </w:rPr>
        <w:t xml:space="preserve">
      6415-жолдан кейін мынадай мазмұндағы жолдармен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113"/>
        <w:gridCol w:w="2013"/>
      </w:tblGrid>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6998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металдармен </w:t>
            </w:r>
            <w:r>
              <w:br/>
            </w:r>
            <w:r>
              <w:rPr>
                <w:rFonts w:ascii="Times New Roman"/>
                <w:b w:val="false"/>
                <w:i w:val="false"/>
                <w:color w:val="000000"/>
                <w:sz w:val="20"/>
              </w:rPr>
              <w:t xml:space="preserve">
мәмілелер бойынша позиция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6999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мәмілелер бойынша </w:t>
            </w:r>
            <w:r>
              <w:br/>
            </w:r>
            <w:r>
              <w:rPr>
                <w:rFonts w:ascii="Times New Roman"/>
                <w:b w:val="false"/>
                <w:i w:val="false"/>
                <w:color w:val="000000"/>
                <w:sz w:val="20"/>
              </w:rPr>
              <w:t xml:space="preserve">
позиция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6498, 6499-жолдар алынып тасталсын; </w:t>
      </w:r>
      <w:r>
        <w:br/>
      </w:r>
      <w:r>
        <w:rPr>
          <w:rFonts w:ascii="Times New Roman"/>
          <w:b w:val="false"/>
          <w:i w:val="false"/>
          <w:color w:val="000000"/>
          <w:sz w:val="28"/>
        </w:rPr>
        <w:t xml:space="preserve">
      6530 - жолдан кейін мынадай мазмұндағы жолдармен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113"/>
        <w:gridCol w:w="2013"/>
      </w:tblGrid>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6540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Рамбурстау бойынша ықтимал міндеттемелер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6545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Рамбурстаушы банктің эмитент банктің/ </w:t>
            </w:r>
            <w:r>
              <w:br/>
            </w:r>
            <w:r>
              <w:rPr>
                <w:rFonts w:ascii="Times New Roman"/>
                <w:b w:val="false"/>
                <w:i w:val="false"/>
                <w:color w:val="000000"/>
                <w:sz w:val="20"/>
              </w:rPr>
              <w:t xml:space="preserve">
басқа тұлғаның алдындағы ықтимал </w:t>
            </w:r>
            <w:r>
              <w:br/>
            </w:r>
            <w:r>
              <w:rPr>
                <w:rFonts w:ascii="Times New Roman"/>
                <w:b w:val="false"/>
                <w:i w:val="false"/>
                <w:color w:val="000000"/>
                <w:sz w:val="20"/>
              </w:rPr>
              <w:t xml:space="preserve">
міндеттемелері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6720, 6820-жолдар алынып тасталсын;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"4. Меморандумның баланстан тыс шоттарындағы қалдықтар туралы есеп" деген кестеде: </w:t>
      </w:r>
      <w:r>
        <w:br/>
      </w:r>
      <w:r>
        <w:rPr>
          <w:rFonts w:ascii="Times New Roman"/>
          <w:b w:val="false"/>
          <w:i w:val="false"/>
          <w:color w:val="000000"/>
          <w:sz w:val="28"/>
        </w:rPr>
        <w:t xml:space="preserve">
      7535-жолдан кейін мынадай мазмұндағы жолмен толықтырылсын: </w:t>
      </w:r>
      <w:r>
        <w:br/>
      </w:r>
      <w:r>
        <w:rPr>
          <w:rFonts w:ascii="Times New Roman"/>
          <w:b w:val="false"/>
          <w:i w:val="false"/>
          <w:color w:val="000000"/>
          <w:sz w:val="28"/>
        </w:rPr>
        <w:t xml:space="preserve">
"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113"/>
        <w:gridCol w:w="2013"/>
      </w:tblGrid>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7536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құқығы сенімгерлік басқаруға </w:t>
            </w:r>
            <w:r>
              <w:br/>
            </w:r>
            <w:r>
              <w:rPr>
                <w:rFonts w:ascii="Times New Roman"/>
                <w:b w:val="false"/>
                <w:i w:val="false"/>
                <w:color w:val="000000"/>
                <w:sz w:val="20"/>
              </w:rPr>
              <w:t xml:space="preserve">
алынған мерзімі өткен ипотекалық заемдар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7688-жолдан кейін мынадай мазмұндағы жолдармен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8313"/>
        <w:gridCol w:w="185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қорларының зейнетақы </w:t>
            </w:r>
            <w:r>
              <w:br/>
            </w:r>
            <w:r>
              <w:rPr>
                <w:rFonts w:ascii="Times New Roman"/>
                <w:b w:val="false"/>
                <w:i w:val="false"/>
                <w:color w:val="000000"/>
                <w:sz w:val="20"/>
              </w:rPr>
              <w:t xml:space="preserve">
активтерінен басқа кастодиандық сақтауға </w:t>
            </w:r>
            <w:r>
              <w:br/>
            </w:r>
            <w:r>
              <w:rPr>
                <w:rFonts w:ascii="Times New Roman"/>
                <w:b w:val="false"/>
                <w:i w:val="false"/>
                <w:color w:val="000000"/>
                <w:sz w:val="20"/>
              </w:rPr>
              <w:t xml:space="preserve">
алынған активтер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банктердегі салымдар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операциялары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операциялары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инвестициялар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Үйлерге, машиналарға, жабдықтарға, көлік </w:t>
            </w:r>
            <w:r>
              <w:br/>
            </w:r>
            <w:r>
              <w:rPr>
                <w:rFonts w:ascii="Times New Roman"/>
                <w:b w:val="false"/>
                <w:i w:val="false"/>
                <w:color w:val="000000"/>
                <w:sz w:val="20"/>
              </w:rPr>
              <w:t xml:space="preserve">
және басқа да негізгі құралдарға </w:t>
            </w:r>
            <w:r>
              <w:br/>
            </w:r>
            <w:r>
              <w:rPr>
                <w:rFonts w:ascii="Times New Roman"/>
                <w:b w:val="false"/>
                <w:i w:val="false"/>
                <w:color w:val="000000"/>
                <w:sz w:val="20"/>
              </w:rPr>
              <w:t xml:space="preserve">
инвестициялар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ұстаушы бағалы қағаздар бойынша </w:t>
            </w:r>
            <w:r>
              <w:br/>
            </w:r>
            <w:r>
              <w:rPr>
                <w:rFonts w:ascii="Times New Roman"/>
                <w:b w:val="false"/>
                <w:i w:val="false"/>
                <w:color w:val="000000"/>
                <w:sz w:val="20"/>
              </w:rPr>
              <w:t xml:space="preserve">
есептеген сыйақы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талаптар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7" w:id="6"/>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және оның қолданылуы 2008 жылғы 1 қаңтардан бастап туындаған қатынастарға таралады. </w:t>
      </w:r>
    </w:p>
    <w:bookmarkEnd w:id="6"/>
    <w:bookmarkStart w:name="z8" w:id="7"/>
    <w:p>
      <w:pPr>
        <w:spacing w:after="0"/>
        <w:ind w:left="0"/>
        <w:jc w:val="both"/>
      </w:pPr>
      <w:r>
        <w:rPr>
          <w:rFonts w:ascii="Times New Roman"/>
          <w:b w:val="false"/>
          <w:i w:val="false"/>
          <w:color w:val="000000"/>
          <w:sz w:val="28"/>
        </w:rPr>
        <w:t xml:space="preserve">
      3. Стратегия және талдау департаменті (Г.А. Ділімбетова): </w:t>
      </w:r>
      <w:r>
        <w:br/>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Республикасы Ұлттық Банкіне, екінші деңгейдегі банктерге және»"Қазақстан қаржыгерлерінің қауымдастығы" заңды тұлғалар бірлестігіне мәлімет үшін жіберсін. </w:t>
      </w:r>
    </w:p>
    <w:bookmarkEnd w:id="7"/>
    <w:bookmarkStart w:name="z9" w:id="8"/>
    <w:p>
      <w:pPr>
        <w:spacing w:after="0"/>
        <w:ind w:left="0"/>
        <w:jc w:val="both"/>
      </w:pPr>
      <w:r>
        <w:rPr>
          <w:rFonts w:ascii="Times New Roman"/>
          <w:b w:val="false"/>
          <w:i w:val="false"/>
          <w:color w:val="000000"/>
          <w:sz w:val="28"/>
        </w:rPr>
        <w:t xml:space="preserve">
      4. Ақпараттық технологиялар басқармасы (А.Ж. Бейсенбаев) 2008 жылғы 1 қаңтар мерзіміне дейін "Екінші деңгейдегі банктерден есептілік-статистикалық ақпаратты жинақтау және өңдеу" автоматтандырылған ақпараттық шағын жүйенің жетілдіруін қамтамасыз етсін. </w:t>
      </w:r>
    </w:p>
    <w:bookmarkEnd w:id="8"/>
    <w:bookmarkStart w:name="z10" w:id="9"/>
    <w:p>
      <w:pPr>
        <w:spacing w:after="0"/>
        <w:ind w:left="0"/>
        <w:jc w:val="both"/>
      </w:pPr>
      <w:r>
        <w:rPr>
          <w:rFonts w:ascii="Times New Roman"/>
          <w:b w:val="false"/>
          <w:i w:val="false"/>
          <w:color w:val="000000"/>
          <w:sz w:val="28"/>
        </w:rPr>
        <w:t xml:space="preserve">
      5. Агенттіктің Төраға қызметі осы қаулыны Қазақстан Республикасының бұқаралық ақпарат құралдарында жариялануын қамтамасыз етсін. </w:t>
      </w:r>
    </w:p>
    <w:bookmarkEnd w:id="9"/>
    <w:bookmarkStart w:name="z11" w:id="10"/>
    <w:p>
      <w:pPr>
        <w:spacing w:after="0"/>
        <w:ind w:left="0"/>
        <w:jc w:val="both"/>
      </w:pPr>
      <w:r>
        <w:rPr>
          <w:rFonts w:ascii="Times New Roman"/>
          <w:b w:val="false"/>
          <w:i w:val="false"/>
          <w:color w:val="000000"/>
          <w:sz w:val="28"/>
        </w:rPr>
        <w:t xml:space="preserve">
      6. Осы қаулының орындалуын бақылау Агенттік Төрағасының орынбасары Е.Л. Бахмутоваға жүктелсін. </w:t>
      </w:r>
    </w:p>
    <w:bookmarkEnd w:id="10"/>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