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ac86" w14:textId="1e9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24 желтоқсандағы N 107/15-ІІІ "Тілдерді қолдану мен дамытудың 2005-2007 жылдарға арналған қалалық бағдарламасы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30 наурыздағы N 355/-45-ІІІ Шешімі. Астана қаласының Әділет департаментінде 2007 жылғы 4 мамырда нормативтік құқықтық кесімдерді Мемлекеттік тіркеудің тізіліміне N 466 болып енгізілді. Күші жойылды - Астана қаласы мәслихатының 2007 жылғы 12 желтоқсандағы N 29/6-IV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 Астана қаласы мәслихатының 2007.12.12 N 29/6-IV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әкімдігінің ұсынысын қарастырып,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Заңның 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24 желтоқсандағы N 107/15-ІІІ "Тілдерді қолдану мен дамытудың 2005-2007 жылдарға арналған қалалық бағдарламасы туралы" (нормативтік құқықтық актілерді мемлекеттік тіркеу тізілімінде N 375 тіркелген, 2005 жылғы 26 ақпанда N 28-29 "Астана хабары", 2005 жылғы 10 және 15 наурызда N 36, 39 "Вечерняя Астана"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бекітілген, тілдерді қолдану мен дамытудың 2005-2007 жылдарға арналған қалалық бағдарламаның: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бөлімінің 2 тарауы осы шешімнің 1 қосымшасына сәйкес 24-1, 24-2, 24-3, 24-4, 24-5, 24-6, 24-7, 24-8, 24-9, 24-10, 24-11, 24-12 тармақтарымен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бөлімінің 3 тарауының 27 тармағы осы шешімнің 2 қосымшасына сәйкес жаңа редакцияда жазылсын;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бөлімінің 4 тарауы осы шешімнің 3 қосымшасына сәйкес 55, 56, 57, 58 тармақтарымен толықтырылсын.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қабылданған күннен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жылдың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355/45-ІІІ шешіміне 1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Тілдерді қолдану мен дамытудың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арналған қалалық бағдарламасын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жөніндегі іс-шаралар жоспарына толықтырылулар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Мемлекеттік басқару мен іс жүргізу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тілдердің қолданылуы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673"/>
        <w:gridCol w:w="773"/>
        <w:gridCol w:w="1893"/>
        <w:gridCol w:w="1173"/>
        <w:gridCol w:w="1533"/>
        <w:gridCol w:w="9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сөздік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сөздік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кеңес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Ұдайы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24-7.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оқы-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Ұдайы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24-8.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оқы-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24-9.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тыңдаушылары-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психолог-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суымен дәріс-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нарлар өткі-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24-10.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шебер-класс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"дөң-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гелек үстел-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дер" өткізу.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іс-тәжірибені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(брошюралар)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15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деңгей-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ринг,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ықпал жасау.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 мәслихатының хатшысы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жылдың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355/45-ІІІ шешіміне 2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Тілдерді қолдану мен дамытудың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арналған қалалық бағдарламасын жүзеге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іс-шаралар жоспарына өзгерістер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Ғылыми-лингвистикалық тұрғыдан қамтамасыз ету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533"/>
        <w:gridCol w:w="973"/>
        <w:gridCol w:w="1273"/>
        <w:gridCol w:w="1033"/>
        <w:gridCol w:w="1333"/>
        <w:gridCol w:w="141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қоғам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өмірінің 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хатшысы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жылдың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355/45-ІІІ шешіміне 3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Тілдерді қолдану мен дамытудың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арналған қалалық бағдарламасын жүзеге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іс-шаралар жоспарына толықтырылулар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Бұқаралық ақпарат құралдарында, мәдениет және халыққа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қызмет көрсету салаларында тілдерді дамыту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73"/>
        <w:gridCol w:w="873"/>
        <w:gridCol w:w="1273"/>
        <w:gridCol w:w="953"/>
        <w:gridCol w:w="1373"/>
        <w:gridCol w:w="1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бейнеро-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ликтер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леп, шығару.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әзірлеп,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байланыс, 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сақтау,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қызмет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салала-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нылуына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некі ақпаратты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