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637a2" w14:textId="04637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Астана қаласы мәслихатының 2004 жылғы 30 наурыздағы N 29/6-ІІІ "Астана қаласындағы жасыл отырғызғыларды күтіп ұстау мен қорғау қағидалары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мәслихатының 2007 жылғы 12 шілдедегі N 406/50-ІІІ Шешімі. Астана қаласының Әділет департаментінде 2007 жылғы 24 шілдеде нормативтік құқықтық кесімдерді Мемлекеттік тіркеудің тізіліміне N 473 болып енгізілді. Күші жойылды - Астана қаласы мәслихатының 2017 жылғы 12 желтоқсандағы № 219/25-VI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Астана қаласы мәслихатының 12.12.2017 </w:t>
      </w:r>
      <w:r>
        <w:rPr>
          <w:rFonts w:ascii="Times New Roman"/>
          <w:b w:val="false"/>
          <w:i w:val="false"/>
          <w:color w:val="ff0000"/>
          <w:sz w:val="28"/>
        </w:rPr>
        <w:t>№ 219/25-VI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Мәслихатының 2004 жылғы 30 наурыздағы""Астана қаласындағы жасыл отырғызғыларды күтіп ұстау мен қорғау қағидалары туралы""N 29/6-ІІІ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Астана қаласы прокуратурасының қарсылық білдіргенін қарап, Астана қаласының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ШЕШТІ: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Астана қаласы мәслихатының 2004 жылғы 30 наурыздағы N 29/6-ІІІ""Астана қаласындағы жасыл отырғызғыларды күтіп ұстау мен қорғау қағидалары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(Нормативтік құқықтық актілерді мемлекеттік тіркеу тізілімінде 324 нөмірмен тіркелген, 2004 жылғы 08 мамырда N 56-57, 2004 жылғы 15 мамырда N 59-60 "Вечерняя Астана", 2004 жылғы 15 мамырда N 62-63, 2004 жылғы 17 шілдеде N 95-96 "Астана хабары" газеттерінде жарияланды) келесі өзгеріс енгізілсін: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 тармақтағы "және мемлекеттік бақылау жүргізуші және қоршаған ортаны қорғау аумағында қадағалаушы органдарының" деген сөздер жойылсын.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ресми жарияланғаннан кейін күнтізбелік он күн өткен соң қолданысқа енеді.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464"/>
        <w:gridCol w:w="1836"/>
      </w:tblGrid>
      <w:tr>
        <w:trPr>
          <w:trHeight w:val="30" w:hRule="atLeast"/>
        </w:trPr>
        <w:tc>
          <w:tcPr>
            <w:tcW w:w="10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 қаласы мәслихатының  </w:t>
            </w:r>
          </w:p>
        </w:tc>
        <w:tc>
          <w:tcPr>
            <w:tcW w:w="18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сессия төрайымы  </w:t>
            </w:r>
          </w:p>
        </w:tc>
        <w:tc>
          <w:tcPr>
            <w:tcW w:w="18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 қаласы мәслихатының  </w:t>
            </w:r>
          </w:p>
        </w:tc>
        <w:tc>
          <w:tcPr>
            <w:tcW w:w="18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хатшысы  </w:t>
            </w:r>
          </w:p>
        </w:tc>
        <w:tc>
          <w:tcPr>
            <w:tcW w:w="18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