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327" w14:textId="ba05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2007 жылға арналған бюджеті туралы" Астана қаласы мәслихатының 2006 жылғы 14 желтоқсандағы N 304/40-III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17 қазандағы N 14/4-ІV Шешімі. Астана қаласының Әділет департаментінде 2007 жылғы 6 қарашада нормативтік құқықтық кесімдерді мемлекеттік тіркеудің тізіліміне N 477 болып енгізілді. Күші жойылды - Астана қаласы мәслихатының 2008 жылғы 27 мамырдағы N 94/15-IV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 2004 жылғы 24 сәуірдегі 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Республикасының 2001 жылғы 23 қаңтардағы 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2007 жылға арналған бюджеті туралы" Астана қаласы мәслихатының 2006 жылғы 14 желтоқсандағы N 304/40-ІІІ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455 болып тіркелген, "Астана хабары" газетінің 2007 жылғы 3 ақпандағы 18-19 нөмірлерінде, "Вечерняя Астана" газетінің 2007 жылғы 3 ақпандағы 18-19 нөмірлерінде жарияланған), 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9 ақпандағы N 340/43-ІІІ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462 болып тіркелген, "Астана хабары" газетінің 2007 жылғы 6 наурыздағы 43-45 нөмірлерінде, 2007 жылғы 8 наурыздағы 46 нөмірінде, "Вечерняя Астана" газетінің 2007 жылғы 6 наурыздағы 42-43 нөмірлерінде, 2007 жылғы 13 наурыздағы 44-45 нөмірлерінде жарияланған), 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14 маусымдағы N 384/48-ІІІ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471 болып тіркелген, "Астана хабары" газетінің 2007 жылғы 3 шілдедегі 109 нөмірінде, "Вечерняя Астана" газетінің 2007 жылғы 3 шілдедегі 116 нөмірінде, 2007 жылғы 6 шілдедегі 117 нөмірінде жарияланған), 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17 шілдедегі N 412/51-ІІІ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472 болып тіркелген, "Астана хабары" газетінің 2007 жылғы 26 шілдедегі 124-125 нөмірлерінде, "Вечерняя Астана" газетінің 2007 жылғы 26 шілдедегі 127 нөмірінде, жарияланған)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"190 024 802" сандары "193 988 070"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"55 153 635" сандары "55 907 029"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"1 070 262" сандары "1 856 402"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"16 807 977" сандары "19 236 757"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"116 992 928" сандары "116 987 882"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"191 284 752" сандары "195 100 704"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"(-1 259 950)" сандары "(-1 112 634)"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"4 017 417" сандары "4 165 917"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"(-5 277 367)" сандары "(-5 278 551)"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"5 277 367" сандары "5 278 551"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"582 430" сандары "720 946"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"233 561" сандары "379 757"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"68 540" сандары "6 000"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"280 329" сандары "335 189"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1, 4, 5-қосымшалары осы шешімнің 1, 2, 3 - 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департаментінде мемлекеттік тіркеуден өткен күнінен бастап күшіне енеді және 2007 жылғы 1 қаңтардан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Астана қаласы маслихатының 2007.12.12.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40/6-IV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департаментінің (Э ж БЖД)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директорының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 14 қазандағы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14/4-IV шешіміне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 14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304/40-ІІІ 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Астана қаласының 2007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90"/>
        <w:gridCol w:w="910"/>
        <w:gridCol w:w="7809"/>
        <w:gridCol w:w="2841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193 988 070
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55 907 029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20 011 950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20 011 950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26 095 947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26 095 947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5 558 181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 салықтар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4 166 072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808 086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 құралдарына салынатын салық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 жұмыстарға және қызметтер-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салынатын iшкi салықтар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2 053 930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 басқа ресурстарды пайдаланғаны үшiн түсетiн түсiмдер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1 384 497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 және кәсiби қызметтi жүргiзгенi үшiн алынатын алымдар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418 215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 және (немесе) құжаттар бергені үшін оған уәкілеттігі бар мемлекеттік органдар немесе лауазымды адамдар алатын міндетті төлемдер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2 186 991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2 186 991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1 856 402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344 761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 таза кірісі бөлігіндегі 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 акциялардың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 мүлікті жалға беруден түсетін кірістер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 өзге де кірістер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мекемелердің тауарлар-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(жұмыстарды, қызметтер көрсетуді)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 түсетін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мекемелердің тауарлар-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(жұмыстарды, қызметтер көрсетуді)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 түсетін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 ұйымдастыра-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 сатып алуды 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 мекемелер ұйымдастыра-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мемлекеттік сатып алуды 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сондай-ақ 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 Банкінің 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 мемлекеттік мекемелер 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 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367 574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 қаржыландырыла-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тын, сондай-ақ 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 Банкінің 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 ұсталатын және қаржыланды-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 мемлекеттік мекемелер 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 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367 574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1 139 763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1 139 763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 сатудан түсетін түсімдер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19 236 757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 және материалдық емес активтерді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14 166 457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 сату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14 028 780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116 987 882
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 жоғары тұрған органдарынан түсетін трансферттер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116 987 882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 түсетін трансферттер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116 987 882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893"/>
        <w:gridCol w:w="1013"/>
        <w:gridCol w:w="6693"/>
        <w:gridCol w:w="25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Функциалдық топ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195 100 704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1 341 873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 жалпы функцияларын орындайтын өкiлдi, атқарушы және басқа органдар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900 571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мәслихатының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әкімінің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қаржы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діруді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216 867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жұмылдыру дайындығы, азаматтық қорғаныс, авариялар мен дүлей апаттардың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 дайындау және 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 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 қорғаныс,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және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 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 ұйымдастыру 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астананың 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іс-шаралары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 жұмылдыру дайындығы және жұмылдыру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астана ауқымындағы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 алдын-алу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4 216 229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4 216 229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істер органы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3 622 425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бюджетінен қаржыландыры-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атқарушы ішкі істер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 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3 229 568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 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қауіпсіздікті 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 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 өңірлік бағдарламасын жүзеге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істер 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12 310 714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6 059 194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дене шынықтыру және спорт басқармасы (бөлімі)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466 129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5 593 065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4 801 930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бойынша жалпы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92 452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 оқулық-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оқу-әдiстемелiк кешен-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сатып алу және жеткiзу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ауқымындағы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 жаңа технологияларын енгізу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3 980 399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 бейімдеу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 шеңберінде адами капиталды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3 777 432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3 777 432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17 471 408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 бейiндi ауруханалар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 және денсаулық сақтау 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денсаулығын 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1 200 576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424 422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589 625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 қадағалау департамен-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салауаттылығы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2 925 189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2 925 189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 аурулармен ауыратын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2 326 968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2 189 874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2 189 874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1 905 844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жекелген санаттарын амбулаториялық деңгейде дәрілік заттармен және 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 басқа түрлерi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590 994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590 994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544 336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5 761 135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денсаулық сақтау департаменті 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335 447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91 719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 алдын алу және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 іс-шараларды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73 827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жол жүрумен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5 425 688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5 425 688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2 029 936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940 843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
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әлеуметтiк қамсыздандыру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881 269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 (село), ауылдық (селолық) округ әкімінің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 санаттарына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жасқа дейіні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ламасына сәйкес, мұқтаж мүгедек-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міндетті гигиеналық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 қамтамасыз етуге,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білім беру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 ұйымдарының күндізгі оқу нысанының оқушылары мен тәрбиеленушілерін әлеуметтік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68 177 555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20 957 820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Энергетика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11 809 883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ұй салу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11 809 883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3 647 937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
</w:t>
            </w:r>
          </w:p>
        </w:tc>
      </w:tr>
      <w:tr>
        <w:trPr>
          <w:trHeight w:val="14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iшiнде сатып алу жолымен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 және осыған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3 007 441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29 851 396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Энергетика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29 851 396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18 206 114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жүргізу жүйесінің қызмет етуі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11 222 493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17 368 339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 (село), ауылдық (селолық) округ әкімінің аппараты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7 230 653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 санитариясын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2 837 891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10 137 686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10 137 686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20 273 656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14 416 362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мәдениет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2 034 982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сақтауды және оларға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12 381 380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12 381 380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4 772 827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астананың 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 (бөлімі)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1 377 974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құрама командаларының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1 304 458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Құрылыс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3 394 853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3 394 853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635 774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мұрағат және құжаттар басқармасы (бөлімі)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
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 сақталуын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 жұмыс iстеуiн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ішкі саясат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тілдерді дамыту басқармасы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жөнiндегi 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ішкі саясат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14 993 873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14 993 873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Энергетика және коммуналдық шаруашылық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14 993 873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14 993 873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ауыл шаруашылық атқарушы органы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ауыл шаруашылық 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құнын арзандату және өсімдік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өнімінің шығымдылы-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және сапасын арттыру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астананың 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 пайдалануды рет-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оңалту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жер қатынастары басқармасы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 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сәулет,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масының) 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 құрылыстардың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жоспарын әзірлеу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593 690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(басқарма) қызметін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39 391 091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1 695 070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жолаушылар көлігі және автомобиль жолдары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1 695 070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 жұмыс істеуін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1 695 070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37 696 021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37 696 021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жолдарының 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 қызметін 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37 598 176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1 132 199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 қызметтерді реттеу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 қорғау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кәсіпкерлік және өнеркәсіп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 қолдау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1 017 007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қаржы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720 946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 жергілікті атқарушы органының 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379 757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 табиғи және техногендік сипаттағы төтенше жағдайларды жоюға арналған төтенше 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астана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 резерві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экономика және бюджеттік жоспарлау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жобаларды (бағдарламаларды)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мен техникалық-экономи-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негіздемелерін сараптау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 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аймағын әкімшілен-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 бойынша департаменттің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қаржы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12 359 148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12 359 148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қаржы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12 359 148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 қайтару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1 748 274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10 610 874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-1 112 634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Қаржы активтерімен жасалатын операциялар бойынша сальдо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 Қаржы департаменті (басқармасы)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 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4 165 917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-5 278 551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 қаржылан-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(профицитті қолдану)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5 278 551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 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 17 қазандағы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14/4-IV 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 14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304/40-ІІІ 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2007 жылға арналған Астана қаласының 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ауданының бюджеттік бағдарламаларының 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3"/>
        <w:gridCol w:w="868"/>
        <w:gridCol w:w="829"/>
        <w:gridCol w:w="7593"/>
        <w:gridCol w:w="220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Функциалдық топ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 жалпы функция-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орындайтын өкілді, атқарушы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 (се-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ауданның, аудандық маңызы бар қаланың, кенттің, ауылдың (село-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 (селолық) округтің 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 қамтамасыз 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 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 әлеуметтiк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 әлеуметтік көмек көрсету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 шаруашылық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4 176 688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4 176 688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4 176 688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 жарықтандыру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 санитариясын қамтама-сыз 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1 628 638
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 мен көгал-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2 407 591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4 932 547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 қаласының 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 17 қазандағы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14/4-IV 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 қаласы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 14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304/40-ІІІ шешіміне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2007 жылға арналған Астана қаласының 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ауданының бюджеттік бағдарламаларының 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3"/>
        <w:gridCol w:w="868"/>
        <w:gridCol w:w="829"/>
        <w:gridCol w:w="7593"/>
        <w:gridCol w:w="220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Функциалдық топ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 жалпы функция-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орындайтын өкілді, атқарушы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 (се-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ауданның,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 (селолық) округтің 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 қамтамасыз 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 ұйымдарын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 әлеуметтiк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 әлеуметтік көмек көрсету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 шаруашылық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3 053 965
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3 053 965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 әкімінің аппараты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3 053 965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 жарықтандыру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 санитариясын қамтама-сыз ету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1 209 253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 адамдарды жерлеу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
</w:t>
            </w:r>
          </w:p>
        </w:tc>
      </w:tr>
      <w:tr>
        <w:trPr>
          <w:trHeight w:val="5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1 609 309
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3 783 484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