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89b1" w14:textId="5538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"Өндіріс", "Железнодорожный", "Промышленный", "Интернациональный", "Пригородный" тұрғын алаптарының жекелеген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2007 жылғы 21 желтоқсандағы N 62 қаулысы және Астана қаласы мәсихатының 2007 жылғы 25 желтоқсандағы N 45/7-IV шешімі. Астана қаласының Әділет департаментінде 2008 жылғы 23 қаңтарда нормативтік құқықтық кесімдерді Мемлекеттік тіркеудің тізіліміне N 485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халықтың пікірі ескеріле отырып, және қалалық ономастика комиссиясының 2006 жылғы 26 сәуірдегі N 16 шешіміне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Астана қаласы әкімдігінің 04.12.2014 № 110-2043 қаулысы және мәслихатының 11.12.2014 </w:t>
      </w:r>
      <w:r>
        <w:rPr>
          <w:rFonts w:ascii="Times New Roman"/>
          <w:b w:val="false"/>
          <w:i w:val="false"/>
          <w:color w:val="000000"/>
          <w:sz w:val="28"/>
        </w:rPr>
        <w:t>№ 312/45-V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күнтізбелік он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"Өндіріс"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Квартальный көшесі - Ойыл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Крайний көшесі - Шет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Бородин көшесі - Киелісай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Магнитогорский көшесі - Ынталы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15-Горем көшесі - Көксеңгір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Нефтянниктер көшесі - Мұнайшылар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Бетонный көшесі - Ақсай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Озерный көшесі - Өзен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Дорожный көшесі - Жаңажол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Угольный көшесі - Ақжол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Паровозный көшесі - Ынтымақ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Северный тас жолы көшесі - Өндіріс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Степной көшесі - Сарыжайлау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Ленинаканский көшесі - Игілік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Танкериский көшесі - Төңкеріс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Воронежский көшесі - Майтөбе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Курский көшесі - Тайбурыл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Тульский көшесі - Ағадыр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Челябинский көшесі - Ақшағыл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Л. Чайкина көшесі - Шиелі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Калужский көшесі - Сарықұм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Рязанский көшесі - Талғар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ВРЗ көшесі - Кеңшағыл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Троицкий көшесі - Тасқұдық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Шахтерский көшесі - Кеншілер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1-Кирпичный завод көшесі - Айнатас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5-Кирпичный завод көшесі - Жасыл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6-Кирпичный завод көшесі - Балықты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Гидростроительдер көшесі - Қамысты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Бестюбинский көшесі - Бестөбе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Орский көшесі - Кентау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Складской көшесі - Ақбидай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Кирпичный қысқа көшесі - Сандықтас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Глинка қысқа көшесі - Аршалы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Кольцов қысқа көшесі - Қатаркөл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Кустанайский қысқа көшесі - Қостанай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Кокчетавский қысқа көшесі - Көкшетау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Шолохов қысқа көшесі - Ырыс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Малахов қысқа көшесі - Жетісай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Матросов қысқа көшесі - Бейнеу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Орский қысқа көшесі - Елек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Петропавловский қысқа көшесі - Қызылжар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қысқа көшесі - Сарыадыр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Вагонный қысқа көшесі - Қарағайлы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Путейский қысқа көшесі - Шаған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Луговой қысқа көшесі - Гүлдала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Карьерный қысқа көшесі - Қайрақты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Широкий қысқа көшесі - Кербұлақ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Арматурный қысқа көшесі - Көктамыр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Лесозаводской қысқа көшесі - Жазық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Крайний қысқа көшесі - Аққайың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Бородин қысқа көшесі - Бестау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Степной қысқа көшесі - Гүлзар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Л. Чайкина қысқа көшесі - Теңіз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ФЗО қысқа көшесі - Теректі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Узкий қысқа көшесі - Балтакөл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Ремонтный қысқа көшесі - Ақпан орамы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2."Железнодорожный"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Степной көшесі - Көкжазық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Советский көшесі - Екібастұз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Линейный көшесі - Ащысай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Ленин көшесі - Ақжар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Қазахский көшесі - Ақмешіт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Бөгенбай көшесі - Иманақ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 - Ақтасты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Безымянный көшесі - Керегетас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3."Промышленный"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Юбилейный көшесі - Шарбақты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Хлебоприемный көшесі - Атамұра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Геологический көшесі - Көкарал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Весенний көшесі - Бәйшешек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Зеленый көшесі - Көкжелек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2-Алейников көшесі - Бастөбе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2-Хлебоприемный көшесі - Қарасу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4."Интернациональный"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 көшесі - Мереке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Молодежный көшесі - Армандастар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Зеленый көшесі - Көксай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көшесі - Кеңтүбек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көшесі - Қаражал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Новый көшесі - Алтындала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Степной көшесі - Аралқұм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көшесі - Нұрлыжол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Пришкольный көшесі - Өркениет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Строительный көшесі - Құрылысшылар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Речной көшесі - Көлсай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Набережный көшесі - Жағажай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Молодежный қысқа көшесі - Қарқара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Зеленый қысқа көшесі - Майбалық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Пришкольный қысқа көшесі - Ұлан орамы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5."Мичурино"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көшесі - Бастау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Набережный көшесі - Алакөл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Садовый көшесі - Асқартау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Экспериментальный көшесі - Бақанас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6."Күйгенжар"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Бөгенбай көшесі - Жаңатұрмыс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Набережный көшесі - Шапағат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 көшесі - Атақоныс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Речной көшесі - Көксу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7."Заречное"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Юбилейный көшесі - Ақниет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Трудовой көшесі - Еңбекшілер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Строительный көшесі - Үшкөпір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Степной көшесі - Ақселеу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Садовый көшесі - Орал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Некрасов көшесі - Қаратөбе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Ленин көшесі - Аққұм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көшесі - Ұшқыштар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Май көшесі - Жиделі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8."Тельман"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көшесі - Ақжан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Октябрьский көшесі - Жайсаң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Р. Люксембург көшесі - Ақкемер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Маркс көшесі - Мұғалжар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9."Пригородный"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көшесі - Болашақ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Строительный көшесі - Айнабұлақ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Советский көшесі - Сарытоғай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Атаусыз көшесі - Матай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Комсомольский көшесі - Арнасай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Астана қаласының "Сарыарқа" және "Алматы" аудандары әкімдері осы қаулы мен шешімді іске асыру жөніндегі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Астана қаласы әкімдігінің қаулысы және Астана қаласы мәслихатының шешімі алғаш ресми жарияланған күнінен бастап қолданысқа енеді және 2006 жылғы 7 маусымнан туындаған қатынастарға қолданылады.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маслихаты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маслихатының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