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0c5c" w14:textId="1e50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мекен-жайлық тіркелімінде тіркеу тәртібі және мекен-жай құрылымы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2007 жылғы 30 қаңтардағы N А-2/31 қаулысы. Ақмола облысының әділет департаментінде 2007 жылғы 22 ақпанда N 3214 тіркелді. Күші жойылды - Ақмола облысы әкімдігінің 2012 жылғы 15 қарашадағы № А-12/541 қаулысымен</w:t>
      </w:r>
    </w:p>
    <w:p>
      <w:pPr>
        <w:spacing w:after="0"/>
        <w:ind w:left="0"/>
        <w:jc w:val="both"/>
      </w:pPr>
      <w:r>
        <w:rPr>
          <w:rFonts w:ascii="Times New Roman"/>
          <w:b w:val="false"/>
          <w:i w:val="false"/>
          <w:color w:val="ff0000"/>
          <w:sz w:val="28"/>
        </w:rPr>
        <w:t>      Ескерту. Күші жойылды - Ақмола облысы әкімдігінің 15.11.2012 № А-12/541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және өзін-өзі басқару" Қазақстан Республикасының 2001 жылғы 23 қаңтардағы Заңының 27-бабындағы 1-тармағының </w:t>
      </w:r>
      <w:r>
        <w:rPr>
          <w:rFonts w:ascii="Times New Roman"/>
          <w:b w:val="false"/>
          <w:i w:val="false"/>
          <w:color w:val="000000"/>
          <w:sz w:val="28"/>
        </w:rPr>
        <w:t>21-4) тармақшасына</w:t>
      </w:r>
      <w:r>
        <w:rPr>
          <w:rFonts w:ascii="Times New Roman"/>
          <w:b w:val="false"/>
          <w:i w:val="false"/>
          <w:color w:val="000000"/>
          <w:sz w:val="28"/>
        </w:rPr>
        <w:t xml:space="preserve"> және "Қазақстан Республикасының ақпараттандыру мәселелері жөніндегі кейбір заңнамалық актілеріне толықтырулар енгізу туралы" Қазақстан Республикасының 2007 жылғы 11 қаңтардағы Заңының 1-бабындағы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ff0000"/>
          <w:sz w:val="28"/>
        </w:rPr>
        <w:t xml:space="preserve">      Ескерту. Преамбулаға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 Беріліп отырған Ақмола облысының Мекен-жайлық тіркелімінде тіркеу тәртібі және мекен-жай құрылымы туралы ережелер бекітілсін.</w:t>
      </w:r>
      <w:r>
        <w:br/>
      </w:r>
      <w:r>
        <w:rPr>
          <w:rFonts w:ascii="Times New Roman"/>
          <w:b w:val="false"/>
          <w:i w:val="false"/>
          <w:color w:val="000000"/>
          <w:sz w:val="28"/>
        </w:rPr>
        <w:t>
      2. Осы қаулының орындалуын бақылау Ақмола облысы әкімінің орынбасары Қ.Қ.Айтмұхаметовке жүктелсін.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Ақмола облысы әкімдігінің 2010.06.23 </w:t>
      </w:r>
      <w:r>
        <w:rPr>
          <w:rFonts w:ascii="Times New Roman"/>
          <w:b w:val="false"/>
          <w:i w:val="false"/>
          <w:color w:val="000000"/>
          <w:sz w:val="28"/>
        </w:rPr>
        <w:t>№ А-7/231</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2007 жылғы 30.01. </w:t>
      </w:r>
      <w:r>
        <w:br/>
      </w:r>
      <w:r>
        <w:rPr>
          <w:rFonts w:ascii="Times New Roman"/>
          <w:b w:val="false"/>
          <w:i w:val="false"/>
          <w:color w:val="000000"/>
          <w:sz w:val="28"/>
        </w:rPr>
        <w:t xml:space="preserve">
N А-2/31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Ақмола облысының Мекен-жайлық тіркелімінде </w:t>
      </w:r>
      <w:r>
        <w:br/>
      </w:r>
      <w:r>
        <w:rPr>
          <w:rFonts w:ascii="Times New Roman"/>
          <w:b/>
          <w:i w:val="false"/>
          <w:color w:val="000000"/>
        </w:rPr>
        <w:t xml:space="preserve">
тіркеу тәртібі және мекен-жай құрылымы туралы </w:t>
      </w:r>
      <w:r>
        <w:br/>
      </w:r>
      <w:r>
        <w:rPr>
          <w:rFonts w:ascii="Times New Roman"/>
          <w:b/>
          <w:i w:val="false"/>
          <w:color w:val="000000"/>
        </w:rPr>
        <w:t>
ережелер 1. Жалпы ережелер</w:t>
      </w:r>
    </w:p>
    <w:bookmarkEnd w:id="2"/>
    <w:p>
      <w:pPr>
        <w:spacing w:after="0"/>
        <w:ind w:left="0"/>
        <w:jc w:val="both"/>
      </w:pPr>
      <w:r>
        <w:rPr>
          <w:rFonts w:ascii="Times New Roman"/>
          <w:b w:val="false"/>
          <w:i w:val="false"/>
          <w:color w:val="ff0000"/>
          <w:sz w:val="28"/>
        </w:rPr>
        <w:t xml:space="preserve">      Ескерту. Ережелерге өзгерту енгізілді - Ақмола облысы әкімдігінің 2010.06.23 </w:t>
      </w:r>
      <w:r>
        <w:rPr>
          <w:rFonts w:ascii="Times New Roman"/>
          <w:b w:val="false"/>
          <w:i w:val="false"/>
          <w:color w:val="ff0000"/>
          <w:sz w:val="28"/>
        </w:rPr>
        <w:t>№ А-7/231</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1. Ақмола облысының Мекен-жайлық тіркелімінде тіркеу тәртібі және мекен-жай құрылымы туралы осы ережелер (бұдан әрі - Ережелер)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2007 жылғы 11 қаңтардағы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кейбір заң актілеріне ақпараттандыру мәселелері бойынша өзгерістер мен толықтырулар енгізу туралы" Заңдарының талаптарына сәйкес әзірленді және облыс аумағында Ақмола облысының Мекен-жайлық тіркелімнің мекен-жай құрылымын және құрамын тіркеудің бірыңғай ережесі (бұдан әрі - Мекен-жайлық тіркелім) мен оны енгізудің тәртібін белгілейді.</w:t>
      </w:r>
      <w:r>
        <w:br/>
      </w:r>
      <w:r>
        <w:rPr>
          <w:rFonts w:ascii="Times New Roman"/>
          <w:b w:val="false"/>
          <w:i w:val="false"/>
          <w:color w:val="000000"/>
          <w:sz w:val="28"/>
        </w:rPr>
        <w:t>
      2. Осы Ережелерінің қызметі Ақмола облысындағы барлық меншік нысандарының жылжымайтын мүлік объектілері туралы мекен-жайлық ақпараттың барлық түрлеріне таралады.</w:t>
      </w:r>
      <w:r>
        <w:br/>
      </w:r>
      <w:r>
        <w:rPr>
          <w:rFonts w:ascii="Times New Roman"/>
          <w:b w:val="false"/>
          <w:i w:val="false"/>
          <w:color w:val="000000"/>
          <w:sz w:val="28"/>
        </w:rPr>
        <w:t>
      3. Жылжымайтын мүліктің әрбір объектісіне Ақмола облысы аумағында бірегей мекен-жай атауы беріледі. Жылжымайтын мүліктің заңды мекен-жайы (бұдан әрі - мекен-жайы) мекен-жай беру немесе өзгерту процедуралары жүргізілгеннен кейін Мекен-жайлық тіркелімде тіркелген мекен-жай болып табылады.</w:t>
      </w:r>
      <w:r>
        <w:br/>
      </w:r>
      <w:r>
        <w:rPr>
          <w:rFonts w:ascii="Times New Roman"/>
          <w:b w:val="false"/>
          <w:i w:val="false"/>
          <w:color w:val="000000"/>
          <w:sz w:val="28"/>
        </w:rPr>
        <w:t>
      4. Мекен-жайлық тіркелім Ақмола облысында жекеменшік объектілерінің мекен-жайлары туралы деректерінің электронды өкіметтің» бірыңғай сәулет, мемлекеттік ақпараттық ресурстары және ресми қайнар көзінің құрамдық бөлігі болып табылады.</w:t>
      </w:r>
      <w:r>
        <w:br/>
      </w:r>
      <w:r>
        <w:rPr>
          <w:rFonts w:ascii="Times New Roman"/>
          <w:b w:val="false"/>
          <w:i w:val="false"/>
          <w:color w:val="000000"/>
          <w:sz w:val="28"/>
        </w:rPr>
        <w:t>
      5. Мекен-жайлық тіркелімді құру және мекен-жайлар берудің бірыңғай тәртібін енгізудің негізгі мақсаттары:</w:t>
      </w:r>
      <w:r>
        <w:br/>
      </w:r>
      <w:r>
        <w:rPr>
          <w:rFonts w:ascii="Times New Roman"/>
          <w:b w:val="false"/>
          <w:i w:val="false"/>
          <w:color w:val="000000"/>
          <w:sz w:val="28"/>
        </w:rPr>
        <w:t>
      жылжымайтын мүлікті пайдаланудың әр кезеңінде қайтадан салынған, жаңартылған және пайдаланымға берілген объектілердің мекен-жайларының бір ортаға бағынған есебін қамтамасыз ету;</w:t>
      </w:r>
      <w:r>
        <w:br/>
      </w:r>
      <w:r>
        <w:rPr>
          <w:rFonts w:ascii="Times New Roman"/>
          <w:b w:val="false"/>
          <w:i w:val="false"/>
          <w:color w:val="000000"/>
          <w:sz w:val="28"/>
        </w:rPr>
        <w:t>
      Мекен-жайлық тіркелімде тіркелген  жылжымайтын м?лік объектісі мекен-жайының орналасу орнына сәйкестігін қамтамасыз ету;</w:t>
      </w:r>
      <w:r>
        <w:br/>
      </w:r>
      <w:r>
        <w:rPr>
          <w:rFonts w:ascii="Times New Roman"/>
          <w:b w:val="false"/>
          <w:i w:val="false"/>
          <w:color w:val="000000"/>
          <w:sz w:val="28"/>
        </w:rPr>
        <w:t>
      объектілердің мекен-жайлары туралы мәліметтермен ақпараттық қамтамасыз ету үшін негіз құру болып табылады.</w:t>
      </w:r>
      <w:r>
        <w:br/>
      </w:r>
      <w:r>
        <w:rPr>
          <w:rFonts w:ascii="Times New Roman"/>
          <w:b w:val="false"/>
          <w:i w:val="false"/>
          <w:color w:val="000000"/>
          <w:sz w:val="28"/>
        </w:rPr>
        <w:t>
      6. Көкшетау және Степногорск қалаларының, аудандардың жергілікті атқарушы органдары жылжымайтын мүлік объектілеріне мекен-жайлар беру және Мекен-жайлық тіркелімде оларды тіркеуді, елді мекендердің кезекші мекен-жайлық жоспарларын жүргізуді, елді мекенде мекен-жайлар туралы ақпараттар беруді жүзеге асырады.</w:t>
      </w:r>
    </w:p>
    <w:p>
      <w:pPr>
        <w:spacing w:after="0"/>
        <w:ind w:left="0"/>
        <w:jc w:val="left"/>
      </w:pPr>
      <w:r>
        <w:rPr>
          <w:rFonts w:ascii="Times New Roman"/>
          <w:b/>
          <w:i w:val="false"/>
          <w:color w:val="000000"/>
        </w:rPr>
        <w:t xml:space="preserve"> 2. Осы Ережелерде қолданылатын негізгі түсініктер</w:t>
      </w:r>
    </w:p>
    <w:p>
      <w:pPr>
        <w:spacing w:after="0"/>
        <w:ind w:left="0"/>
        <w:jc w:val="both"/>
      </w:pPr>
      <w:r>
        <w:rPr>
          <w:rFonts w:ascii="Times New Roman"/>
          <w:b w:val="false"/>
          <w:i w:val="false"/>
          <w:color w:val="000000"/>
          <w:sz w:val="28"/>
        </w:rPr>
        <w:t xml:space="preserve">      7. Мекен-жай - Ақмола облысының белгіленген шекарасы шегінде объектінің (жер учаскесінің, ғимараттың, имараттың) орналасу орнының (орналасқан жері) жинақталған деректемелерінің белгіленген құрылымдық сипаттамасы. </w:t>
      </w:r>
      <w:r>
        <w:br/>
      </w:r>
      <w:r>
        <w:rPr>
          <w:rFonts w:ascii="Times New Roman"/>
          <w:b w:val="false"/>
          <w:i w:val="false"/>
          <w:color w:val="000000"/>
          <w:sz w:val="28"/>
        </w:rPr>
        <w:t>
      8. Мекен-жайлық тіркелім - мекен-жайлар және мекен-жайлар элементтерінің, сондай-ақ олардың есеп жүйелері жазуының жиынтығы.</w:t>
      </w:r>
      <w:r>
        <w:br/>
      </w:r>
      <w:r>
        <w:rPr>
          <w:rFonts w:ascii="Times New Roman"/>
          <w:b w:val="false"/>
          <w:i w:val="false"/>
          <w:color w:val="000000"/>
          <w:sz w:val="28"/>
        </w:rPr>
        <w:t>
      9. Мекен-жайларды жою - Мекен-жайлық тіркелімнен жылжымайтын мүлік объектілерінің мекен-жайы туралы жазуды шығару.</w:t>
      </w:r>
      <w:r>
        <w:br/>
      </w:r>
      <w:r>
        <w:rPr>
          <w:rFonts w:ascii="Times New Roman"/>
          <w:b w:val="false"/>
          <w:i w:val="false"/>
          <w:color w:val="000000"/>
          <w:sz w:val="28"/>
        </w:rPr>
        <w:t>
      10. Жылжымайтын мүліктің туынды объектісі - азаматтық құқықтың дербес объектісі (пәтер, тұрғын және тұрғын емес орын-жай, соның ішінде салынған және жалғай салынған) болып табылатын жылжымайтын мүліктің бастапқы  объектісінің кеңістік бөлігі.</w:t>
      </w:r>
      <w:r>
        <w:br/>
      </w:r>
      <w:r>
        <w:rPr>
          <w:rFonts w:ascii="Times New Roman"/>
          <w:b w:val="false"/>
          <w:i w:val="false"/>
          <w:color w:val="000000"/>
          <w:sz w:val="28"/>
        </w:rPr>
        <w:t>
      11. Геоним - көшелер, алаңдар, сызықтар, саяжолдар, желекжолдар, жолдар, жағалаулар, қысқа көшелер, даңғылдар, өту жолдар және тағы басқа атаулар үшін, яғни  аталған қала құрылысы объектілері жөніндегі жалпылама түсінік.</w:t>
      </w:r>
      <w:r>
        <w:br/>
      </w:r>
      <w:r>
        <w:rPr>
          <w:rFonts w:ascii="Times New Roman"/>
          <w:b w:val="false"/>
          <w:i w:val="false"/>
          <w:color w:val="000000"/>
          <w:sz w:val="28"/>
        </w:rPr>
        <w:t>
      12. Жер учаскесі - белгіленген Жер Кодексі тәртібімен жер қатынастары субъектілеріне бекітілген тұйық шекараларда бөлінген жер бөлігі.</w:t>
      </w:r>
      <w:r>
        <w:br/>
      </w:r>
      <w:r>
        <w:rPr>
          <w:rFonts w:ascii="Times New Roman"/>
          <w:b w:val="false"/>
          <w:i w:val="false"/>
          <w:color w:val="000000"/>
          <w:sz w:val="28"/>
        </w:rPr>
        <w:t xml:space="preserve">
      13. Ғимарат - функционалдық мақсатына қарай адамдардың тұруына немесе ішінде болуына, өндірістік үдерісті орнатуға, сондай-ақ материалдық құндылықтарды және тағы басқаларын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 </w:t>
      </w:r>
      <w:r>
        <w:br/>
      </w:r>
      <w:r>
        <w:rPr>
          <w:rFonts w:ascii="Times New Roman"/>
          <w:b w:val="false"/>
          <w:i w:val="false"/>
          <w:color w:val="000000"/>
          <w:sz w:val="28"/>
        </w:rPr>
        <w:t>
      14. "Мекен-жайлық тіркелім"» ақпаратты жүйесі - Ақмола облысы аумағында жылжымайтын мүліктің тіркелген объектілерінің орналасқан жері туралы ақпаратпен, әкімшілік-аумақтық бірліктер туралы ақпаратпен мемлекеттік басқару органдарын қамтамасыз етуге арналған автоматтандырылған ақпаратты жүйе.</w:t>
      </w:r>
      <w:r>
        <w:br/>
      </w:r>
      <w:r>
        <w:rPr>
          <w:rFonts w:ascii="Times New Roman"/>
          <w:b w:val="false"/>
          <w:i w:val="false"/>
          <w:color w:val="000000"/>
          <w:sz w:val="28"/>
        </w:rPr>
        <w:t>
      15. Кадастрлық нөмір - белгіленген заңнама бойынша үдеріске сәйкес берілетін және жер учаскесі біртұтас болып тұрған кезде ғана сақталатын Қазақстан Республикасы аумағында қайталанбайтын жер учаскесінің жеке коды.</w:t>
      </w:r>
      <w:r>
        <w:br/>
      </w:r>
      <w:r>
        <w:rPr>
          <w:rFonts w:ascii="Times New Roman"/>
          <w:b w:val="false"/>
          <w:i w:val="false"/>
          <w:color w:val="000000"/>
          <w:sz w:val="28"/>
        </w:rPr>
        <w:t>
      16.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w:t>
      </w:r>
      <w:r>
        <w:br/>
      </w:r>
      <w:r>
        <w:rPr>
          <w:rFonts w:ascii="Times New Roman"/>
          <w:b w:val="false"/>
          <w:i w:val="false"/>
          <w:color w:val="000000"/>
          <w:sz w:val="28"/>
        </w:rPr>
        <w:t>
      17. Жылжымайтын мүлік объектілері - жермен тығыз байланысты жер учаскелері, ғимараттар, имараттар және басқа мүліктер, яғни оларды тағайындаудың мүмкін емес мөлшерсіз залалы болатын ауыстырушылық объектілер.</w:t>
      </w:r>
      <w:r>
        <w:br/>
      </w:r>
      <w:r>
        <w:rPr>
          <w:rFonts w:ascii="Times New Roman"/>
          <w:b w:val="false"/>
          <w:i w:val="false"/>
          <w:color w:val="000000"/>
          <w:sz w:val="28"/>
        </w:rPr>
        <w:t>
      18. Жылжымайтын мүліктің бастапқы объектісі - жер учаскесі, ғимарат, имарат.</w:t>
      </w:r>
      <w:r>
        <w:br/>
      </w:r>
      <w:r>
        <w:rPr>
          <w:rFonts w:ascii="Times New Roman"/>
          <w:b w:val="false"/>
          <w:i w:val="false"/>
          <w:color w:val="000000"/>
          <w:sz w:val="28"/>
        </w:rPr>
        <w:t>
      19. Мекен-жайлық тіркелім - жылжымайтын мүлік объектісінің мекен-жайын белгілейтін құжаттардан мәліметтер құрайтын жылжымайтын мүлік объектісінің мекен-жайы және мекен-жай элементі туралы жазуды Мекен-жайлық тіркелімге енгізу, сондай-ақ «Мекен-жайлық тіркелім» ақпаратты жүйеге енгізу жөніндегі әрекеттер жиынтығы.</w:t>
      </w:r>
      <w:r>
        <w:br/>
      </w:r>
      <w:r>
        <w:rPr>
          <w:rFonts w:ascii="Times New Roman"/>
          <w:b w:val="false"/>
          <w:i w:val="false"/>
          <w:color w:val="000000"/>
          <w:sz w:val="28"/>
        </w:rPr>
        <w:t>
      20. Өңір - бұл Қазақстан Республикасы әкімшілік- аумақтық құрылысына сәйкес құрылатын және басқарылатын бірнеше елді мекендерді енгізетін республика аумағының бөлігі.</w:t>
      </w:r>
      <w:r>
        <w:br/>
      </w:r>
      <w:r>
        <w:rPr>
          <w:rFonts w:ascii="Times New Roman"/>
          <w:b w:val="false"/>
          <w:i w:val="false"/>
          <w:color w:val="000000"/>
          <w:sz w:val="28"/>
        </w:rPr>
        <w:t>
      21. Имарат - табиғи және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(жер үсті, су беті және (немесе) жер асты, су асты) объект. Имарат, сондай-ақ құрылыс көркемдік- эстетикалық, әшекейлі-қолданбалы не болмаса мемориалды мақсатта болуы мүмкін.</w:t>
      </w:r>
      <w:r>
        <w:br/>
      </w:r>
      <w:r>
        <w:rPr>
          <w:rFonts w:ascii="Times New Roman"/>
          <w:b w:val="false"/>
          <w:i w:val="false"/>
          <w:color w:val="000000"/>
          <w:sz w:val="28"/>
        </w:rPr>
        <w:t>
      22. Мекен-жай элементі - аумақта жылжымайтын мүлік объектісінің орналасу жерін сипаттайтын реквизит.</w:t>
      </w:r>
    </w:p>
    <w:p>
      <w:pPr>
        <w:spacing w:after="0"/>
        <w:ind w:left="0"/>
        <w:jc w:val="left"/>
      </w:pPr>
      <w:r>
        <w:rPr>
          <w:rFonts w:ascii="Times New Roman"/>
          <w:b/>
          <w:i w:val="false"/>
          <w:color w:val="000000"/>
        </w:rPr>
        <w:t xml:space="preserve"> 3. Мекен-жайлық тіркелімді енгізудің ережесі</w:t>
      </w:r>
    </w:p>
    <w:p>
      <w:pPr>
        <w:spacing w:after="0"/>
        <w:ind w:left="0"/>
        <w:jc w:val="both"/>
      </w:pPr>
      <w:r>
        <w:rPr>
          <w:rFonts w:ascii="Times New Roman"/>
          <w:b w:val="false"/>
          <w:i w:val="false"/>
          <w:color w:val="000000"/>
          <w:sz w:val="28"/>
        </w:rPr>
        <w:t>      23. Мекен-жайлық тіркелім Ақмола облысының барлық аумағында жылжымайтын мүлік объектісінің мекен-жайлары және мекен-жайлар элементтері туралы мәліметтерді құрайтын жазулар жиынтығы болып табылды.</w:t>
      </w:r>
      <w:r>
        <w:br/>
      </w:r>
      <w:r>
        <w:rPr>
          <w:rFonts w:ascii="Times New Roman"/>
          <w:b w:val="false"/>
          <w:i w:val="false"/>
          <w:color w:val="000000"/>
          <w:sz w:val="28"/>
        </w:rPr>
        <w:t>
      24. Әрбір мекен-жай объектісінде Ақмола облысының барлық аумағында мекен-жай объектісінің орналасқан жері туралы мәліметтерді құрайтын және уақытында өзгертілмеген жазулар жүйесінің бірегей нөмірі болады.</w:t>
      </w:r>
      <w:r>
        <w:br/>
      </w:r>
      <w:r>
        <w:rPr>
          <w:rFonts w:ascii="Times New Roman"/>
          <w:b w:val="false"/>
          <w:i w:val="false"/>
          <w:color w:val="000000"/>
          <w:sz w:val="28"/>
        </w:rPr>
        <w:t>
      25. Мекен-жайлық тіркелімді жүргізу келесі процедуралардың біртұтас жүйесін құрайды:</w:t>
      </w:r>
      <w:r>
        <w:br/>
      </w:r>
      <w:r>
        <w:rPr>
          <w:rFonts w:ascii="Times New Roman"/>
          <w:b w:val="false"/>
          <w:i w:val="false"/>
          <w:color w:val="000000"/>
          <w:sz w:val="28"/>
        </w:rPr>
        <w:t>
      мекен-жай немесе мекен-жай элементтерін тіркеу;</w:t>
      </w:r>
      <w:r>
        <w:br/>
      </w:r>
      <w:r>
        <w:rPr>
          <w:rFonts w:ascii="Times New Roman"/>
          <w:b w:val="false"/>
          <w:i w:val="false"/>
          <w:color w:val="000000"/>
          <w:sz w:val="28"/>
        </w:rPr>
        <w:t>
      мекен-жайлар, мекен-жай атауын қайта беру элементтері сияқты өзгерістерді тіркеу;</w:t>
      </w:r>
      <w:r>
        <w:br/>
      </w:r>
      <w:r>
        <w:rPr>
          <w:rFonts w:ascii="Times New Roman"/>
          <w:b w:val="false"/>
          <w:i w:val="false"/>
          <w:color w:val="000000"/>
          <w:sz w:val="28"/>
        </w:rPr>
        <w:t>
      мекен-жайлар немесе мекен-жайлар элементтерін жоюды тіркеу;</w:t>
      </w:r>
      <w:r>
        <w:br/>
      </w:r>
      <w:r>
        <w:rPr>
          <w:rFonts w:ascii="Times New Roman"/>
          <w:b w:val="false"/>
          <w:i w:val="false"/>
          <w:color w:val="000000"/>
          <w:sz w:val="28"/>
        </w:rPr>
        <w:t>
      ақпараттарды сақтау;</w:t>
      </w:r>
      <w:r>
        <w:br/>
      </w:r>
      <w:r>
        <w:rPr>
          <w:rFonts w:ascii="Times New Roman"/>
          <w:b w:val="false"/>
          <w:i w:val="false"/>
          <w:color w:val="000000"/>
          <w:sz w:val="28"/>
        </w:rPr>
        <w:t>
      Мекен-жайлық тіркелімнен ақпаратты беру.</w:t>
      </w:r>
      <w:r>
        <w:br/>
      </w:r>
      <w:r>
        <w:rPr>
          <w:rFonts w:ascii="Times New Roman"/>
          <w:b w:val="false"/>
          <w:i w:val="false"/>
          <w:color w:val="000000"/>
          <w:sz w:val="28"/>
        </w:rPr>
        <w:t>
      26. Жылжымайтын мүлік объектісінің мекен-жайлары және олардың өзгеруі уәкілетті және жергілікті атқарушы органдардың нормативтік құқықтық актілері негізінде Мекен-жайлық тіркелімде тіркеледі.</w:t>
      </w:r>
      <w:r>
        <w:br/>
      </w:r>
      <w:r>
        <w:rPr>
          <w:rFonts w:ascii="Times New Roman"/>
          <w:b w:val="false"/>
          <w:i w:val="false"/>
          <w:color w:val="000000"/>
          <w:sz w:val="28"/>
        </w:rPr>
        <w:t>
      27. Мекен-жайлық тіркелімнің міндетті реквизиттерінің тізімдемесі келесі ақпараттарды:</w:t>
      </w:r>
      <w:r>
        <w:br/>
      </w:r>
      <w:r>
        <w:rPr>
          <w:rFonts w:ascii="Times New Roman"/>
          <w:b w:val="false"/>
          <w:i w:val="false"/>
          <w:color w:val="000000"/>
          <w:sz w:val="28"/>
        </w:rPr>
        <w:t xml:space="preserve">
      жылжымайтын мүлік объектісінің мекен-жай мәртебесін, тіркеу нөмірін және есептік нөмірін; </w:t>
      </w:r>
      <w:r>
        <w:br/>
      </w:r>
      <w:r>
        <w:rPr>
          <w:rFonts w:ascii="Times New Roman"/>
          <w:b w:val="false"/>
          <w:i w:val="false"/>
          <w:color w:val="000000"/>
          <w:sz w:val="28"/>
        </w:rPr>
        <w:t>
      осы Ережелерінің 4 бөлімінің 29 тармағына сәйкес белгіленген құрылымның мекен-жайын;</w:t>
      </w:r>
      <w:r>
        <w:br/>
      </w:r>
      <w:r>
        <w:rPr>
          <w:rFonts w:ascii="Times New Roman"/>
          <w:b w:val="false"/>
          <w:i w:val="false"/>
          <w:color w:val="000000"/>
          <w:sz w:val="28"/>
        </w:rPr>
        <w:t>
      жылжымайтын мүлік объектісінің түрлерін және оның функционалдық тағайындалуын;</w:t>
      </w:r>
      <w:r>
        <w:br/>
      </w:r>
      <w:r>
        <w:rPr>
          <w:rFonts w:ascii="Times New Roman"/>
          <w:b w:val="false"/>
          <w:i w:val="false"/>
          <w:color w:val="000000"/>
          <w:sz w:val="28"/>
        </w:rPr>
        <w:t>
      мекен-жайды (құжат түрі, оның нөмірі, мерзімі) тіркеудің негізі туралы мәліметтерді құрайды.</w:t>
      </w:r>
      <w:r>
        <w:br/>
      </w:r>
      <w:r>
        <w:rPr>
          <w:rFonts w:ascii="Times New Roman"/>
          <w:b w:val="false"/>
          <w:i w:val="false"/>
          <w:color w:val="000000"/>
          <w:sz w:val="28"/>
        </w:rPr>
        <w:t>
      28. Мекен-жайлық тіркелімнің жазуы "Мекен-жайлық тіркелім" ақпараттық жүйесінде электронды түрде жүргізіледі, қажеттілігіне қарай ақпаратты қағазда шығарумен Мекен-жайлық тіркелімнің мұрағаты мекен-жайды анықтауда немесе атау беруде басталған, деректердің және істердің электронды базасының қосалқы көшірмелері түрлерінде жүргізіледі.</w:t>
      </w:r>
    </w:p>
    <w:p>
      <w:pPr>
        <w:spacing w:after="0"/>
        <w:ind w:left="0"/>
        <w:jc w:val="left"/>
      </w:pPr>
      <w:r>
        <w:rPr>
          <w:rFonts w:ascii="Times New Roman"/>
          <w:b/>
          <w:i w:val="false"/>
          <w:color w:val="000000"/>
        </w:rPr>
        <w:t xml:space="preserve"> 4. Мекен-жайлар түрлері және жылжымайтын мүлік</w:t>
      </w:r>
      <w:r>
        <w:br/>
      </w:r>
      <w:r>
        <w:rPr>
          <w:rFonts w:ascii="Times New Roman"/>
          <w:b/>
          <w:i w:val="false"/>
          <w:color w:val="000000"/>
        </w:rPr>
        <w:t>
объектісіне мекен-жай берудің жалпы тәртібі</w:t>
      </w:r>
    </w:p>
    <w:p>
      <w:pPr>
        <w:spacing w:after="0"/>
        <w:ind w:left="0"/>
        <w:jc w:val="both"/>
      </w:pPr>
      <w:r>
        <w:rPr>
          <w:rFonts w:ascii="Times New Roman"/>
          <w:b w:val="false"/>
          <w:i w:val="false"/>
          <w:color w:val="000000"/>
          <w:sz w:val="28"/>
        </w:rPr>
        <w:t>      29. Жылжымайтын мүлік объектілеріне (мекен-жай мәртебесіне) берілген мекен-жайлардың алдын ала және тұрақты түрлері бар.</w:t>
      </w:r>
      <w:r>
        <w:br/>
      </w:r>
      <w:r>
        <w:rPr>
          <w:rFonts w:ascii="Times New Roman"/>
          <w:b w:val="false"/>
          <w:i w:val="false"/>
          <w:color w:val="000000"/>
          <w:sz w:val="28"/>
        </w:rPr>
        <w:t>
      30. Алдын ала мекен-жай:</w:t>
      </w:r>
      <w:r>
        <w:br/>
      </w:r>
      <w:r>
        <w:rPr>
          <w:rFonts w:ascii="Times New Roman"/>
          <w:b w:val="false"/>
          <w:i w:val="false"/>
          <w:color w:val="000000"/>
          <w:sz w:val="28"/>
        </w:rPr>
        <w:t>
      пайдалануға қабылданбаған салынып жатқан (қайта жаңартылған) ғимараттарға, имараттарға (күрделі құрылыс объектілеріне) және олар орналасқан жер учаскесіне;</w:t>
      </w:r>
      <w:r>
        <w:br/>
      </w:r>
      <w:r>
        <w:rPr>
          <w:rFonts w:ascii="Times New Roman"/>
          <w:b w:val="false"/>
          <w:i w:val="false"/>
          <w:color w:val="000000"/>
          <w:sz w:val="28"/>
        </w:rPr>
        <w:t>
      мемлекеттік және муниципалды қажеттіліктер үшін кейінге сақталған немесе құрылыс салу үшін берілген құрылыс салынбаған жер учаскелеріне;</w:t>
      </w:r>
      <w:r>
        <w:br/>
      </w:r>
      <w:r>
        <w:rPr>
          <w:rFonts w:ascii="Times New Roman"/>
          <w:b w:val="false"/>
          <w:i w:val="false"/>
          <w:color w:val="000000"/>
          <w:sz w:val="28"/>
        </w:rPr>
        <w:t>
      босатуға жататын стационарлық емес (мобилді) имараттарға және жер учаскелеріне, сондай-ақ осындай учаскелерде орналасқан барлық имараттарға;</w:t>
      </w:r>
      <w:r>
        <w:br/>
      </w:r>
      <w:r>
        <w:rPr>
          <w:rFonts w:ascii="Times New Roman"/>
          <w:b w:val="false"/>
          <w:i w:val="false"/>
          <w:color w:val="000000"/>
          <w:sz w:val="28"/>
        </w:rPr>
        <w:t>
      белгіленген тәртіппен жылжымайтын мүлік объектісіне жекеменшік құқығын ресімдегенге дейін жылжымайтын мүлік объектілеріне беріледі.</w:t>
      </w:r>
      <w:r>
        <w:br/>
      </w:r>
      <w:r>
        <w:rPr>
          <w:rFonts w:ascii="Times New Roman"/>
          <w:b w:val="false"/>
          <w:i w:val="false"/>
          <w:color w:val="000000"/>
          <w:sz w:val="28"/>
        </w:rPr>
        <w:t>
      31. Тұрақты мекен-жай:</w:t>
      </w:r>
      <w:r>
        <w:br/>
      </w:r>
      <w:r>
        <w:rPr>
          <w:rFonts w:ascii="Times New Roman"/>
          <w:b w:val="false"/>
          <w:i w:val="false"/>
          <w:color w:val="000000"/>
          <w:sz w:val="28"/>
        </w:rPr>
        <w:t>
      олар орналасқан босатуға жатпайтын ғимараттарға, имараттарға және жер учаскелеріне;</w:t>
      </w:r>
      <w:r>
        <w:br/>
      </w:r>
      <w:r>
        <w:rPr>
          <w:rFonts w:ascii="Times New Roman"/>
          <w:b w:val="false"/>
          <w:i w:val="false"/>
          <w:color w:val="000000"/>
          <w:sz w:val="28"/>
        </w:rPr>
        <w:t>
      белгіленген заңнамалық тәртіппен оларға меншік құқығын ресімдегеннен кейін жылжымайтын мүлік объектілеріне беріледі.</w:t>
      </w:r>
    </w:p>
    <w:p>
      <w:pPr>
        <w:spacing w:after="0"/>
        <w:ind w:left="0"/>
        <w:jc w:val="left"/>
      </w:pPr>
      <w:r>
        <w:rPr>
          <w:rFonts w:ascii="Times New Roman"/>
          <w:b/>
          <w:i w:val="false"/>
          <w:color w:val="000000"/>
        </w:rPr>
        <w:t xml:space="preserve"> 5. Жылжымайтын мүлік объектілеріне мекен-жай беру</w:t>
      </w:r>
    </w:p>
    <w:p>
      <w:pPr>
        <w:spacing w:after="0"/>
        <w:ind w:left="0"/>
        <w:jc w:val="both"/>
      </w:pPr>
      <w:r>
        <w:rPr>
          <w:rFonts w:ascii="Times New Roman"/>
          <w:b w:val="false"/>
          <w:i w:val="false"/>
          <w:color w:val="000000"/>
          <w:sz w:val="28"/>
        </w:rPr>
        <w:t>      32. Жылжымайтын мүлік объектілеріне мекен-жай беру тәртібі облыстың жергілікті атқарушы органдар бекіткен жер учаскелеріне, ғимараттарға және имараттарға реттік нөмір беру, талаптарды белгілеу, елді мекеннің құрамдас бөліктеріне атау беру Ережелеріне негізделген.</w:t>
      </w:r>
      <w:r>
        <w:br/>
      </w:r>
      <w:r>
        <w:rPr>
          <w:rFonts w:ascii="Times New Roman"/>
          <w:b w:val="false"/>
          <w:i w:val="false"/>
          <w:color w:val="000000"/>
          <w:sz w:val="28"/>
        </w:rPr>
        <w:t>
      33. Мекен-жайлық тіркелімде жылжымайтын мүлік объектісіне алдын ала мекен-жай беру жағдайында алдын ала» мәртебесімен жылжымайтын мүлік объектісіне мекен-жай беру туралы жазу жүргізіледі.</w:t>
      </w:r>
      <w:r>
        <w:br/>
      </w:r>
      <w:r>
        <w:rPr>
          <w:rFonts w:ascii="Times New Roman"/>
          <w:b w:val="false"/>
          <w:i w:val="false"/>
          <w:color w:val="000000"/>
          <w:sz w:val="28"/>
        </w:rPr>
        <w:t>
      34. Мекен-жайлық тіркелімде жылжымайтын мүлік объектісіне тұрақты мекен-жай беру жағдайында тұрақты» мәртебесімен жылжымайтын мүлік объектісіне мекен-жай беру туралы жазу жүргізіледі.</w:t>
      </w:r>
      <w:r>
        <w:br/>
      </w:r>
      <w:r>
        <w:rPr>
          <w:rFonts w:ascii="Times New Roman"/>
          <w:b w:val="false"/>
          <w:i w:val="false"/>
          <w:color w:val="000000"/>
          <w:sz w:val="28"/>
        </w:rPr>
        <w:t>
      35. Жылжымайтын мүлік объектісін мекен-жайда пайдаланымға енгізілген және алдын ала мекен-жай берудің бұрын өткен процедурасы, егер мекен-жай алдын аладан тұрақтыға өзгертілмей қалса, Мекен-жайлық тіркелімде мекен-жай мәртебесі жүргізіледі немесе алдын ала мекен-жайды жоюмен жаңа мекен-жай беріледі.</w:t>
      </w:r>
    </w:p>
    <w:p>
      <w:pPr>
        <w:spacing w:after="0"/>
        <w:ind w:left="0"/>
        <w:jc w:val="left"/>
      </w:pPr>
      <w:r>
        <w:rPr>
          <w:rFonts w:ascii="Times New Roman"/>
          <w:b/>
          <w:i w:val="false"/>
          <w:color w:val="000000"/>
        </w:rPr>
        <w:t xml:space="preserve"> 6. Елді мекендердің жылжымайтын мүлік объектілерінің,</w:t>
      </w:r>
      <w:r>
        <w:br/>
      </w:r>
      <w:r>
        <w:rPr>
          <w:rFonts w:ascii="Times New Roman"/>
          <w:b/>
          <w:i w:val="false"/>
          <w:color w:val="000000"/>
        </w:rPr>
        <w:t>
геонимдері және мекен-жайларының атауларын жою</w:t>
      </w:r>
    </w:p>
    <w:p>
      <w:pPr>
        <w:spacing w:after="0"/>
        <w:ind w:left="0"/>
        <w:jc w:val="both"/>
      </w:pPr>
      <w:r>
        <w:rPr>
          <w:rFonts w:ascii="Times New Roman"/>
          <w:b w:val="false"/>
          <w:i w:val="false"/>
          <w:color w:val="000000"/>
          <w:sz w:val="28"/>
        </w:rPr>
        <w:t>      36. Облыстың жергілікті уәкілетті және атқарушы органдарының бірлескен шешімінің (нормативтік құқықтық кесімнің) негізінде елді мекендер және геонимдер атауларын жою келесі жағдайларда:</w:t>
      </w:r>
      <w:r>
        <w:br/>
      </w:r>
      <w:r>
        <w:rPr>
          <w:rFonts w:ascii="Times New Roman"/>
          <w:b w:val="false"/>
          <w:i w:val="false"/>
          <w:color w:val="000000"/>
          <w:sz w:val="28"/>
        </w:rPr>
        <w:t>
      кент, ауыл (село), селолық округ өзгергенде және ыдырағанда;</w:t>
      </w:r>
      <w:r>
        <w:br/>
      </w:r>
      <w:r>
        <w:rPr>
          <w:rFonts w:ascii="Times New Roman"/>
          <w:b w:val="false"/>
          <w:i w:val="false"/>
          <w:color w:val="000000"/>
          <w:sz w:val="28"/>
        </w:rPr>
        <w:t>
      елді мекенді және геонимді қайта атау кезінде жүргізіледі.</w:t>
      </w:r>
      <w:r>
        <w:br/>
      </w:r>
      <w:r>
        <w:rPr>
          <w:rFonts w:ascii="Times New Roman"/>
          <w:b w:val="false"/>
          <w:i w:val="false"/>
          <w:color w:val="000000"/>
          <w:sz w:val="28"/>
        </w:rPr>
        <w:t xml:space="preserve">
      37. Жылжымайтын мүлік объектілерінің мекен- жайларын жою келесі жағдайларда: </w:t>
      </w:r>
      <w:r>
        <w:br/>
      </w:r>
      <w:r>
        <w:rPr>
          <w:rFonts w:ascii="Times New Roman"/>
          <w:b w:val="false"/>
          <w:i w:val="false"/>
          <w:color w:val="000000"/>
          <w:sz w:val="28"/>
        </w:rPr>
        <w:t>
      аудандық (қалалық) атқарушы органдардың деректері негізінде ғимараттарды, имараттарды, құрылыстарды құлатқанда (бұзғанда);</w:t>
      </w:r>
      <w:r>
        <w:br/>
      </w:r>
      <w:r>
        <w:rPr>
          <w:rFonts w:ascii="Times New Roman"/>
          <w:b w:val="false"/>
          <w:i w:val="false"/>
          <w:color w:val="000000"/>
          <w:sz w:val="28"/>
        </w:rPr>
        <w:t>
      жаңа кадастрлық немесе есептік нөмірмен бірыңғай жер учаскесіне жылжымайтын мүліктің екі және аралас объектілерін бірлестіру және (немесе) объектіні дербес бөлікке бөлгенде жылжымайтын мүліктің жаңа объектісін құрғанда;</w:t>
      </w:r>
      <w:r>
        <w:br/>
      </w:r>
      <w:r>
        <w:rPr>
          <w:rFonts w:ascii="Times New Roman"/>
          <w:b w:val="false"/>
          <w:i w:val="false"/>
          <w:color w:val="000000"/>
          <w:sz w:val="28"/>
        </w:rPr>
        <w:t>
      құрылыс аумағын реттеумен байланысты жылжымайтын мүлік объектісінің нөмірленуі өзгергенде жүргізіледі.</w:t>
      </w:r>
      <w:r>
        <w:br/>
      </w:r>
      <w:r>
        <w:rPr>
          <w:rFonts w:ascii="Times New Roman"/>
          <w:b w:val="false"/>
          <w:i w:val="false"/>
          <w:color w:val="000000"/>
          <w:sz w:val="28"/>
        </w:rPr>
        <w:t>
      38. Жылжымайтын мүлік объектісінің мекен-жайын жою кезінде Мекен-жайлық тіркелімде мекен-жайды тіркеу туралы жазу жойылды» жағдайында мерзімі және негізі көрсетіле отырылып жойылды» жағдайымен белгіленеді.</w:t>
      </w:r>
      <w:r>
        <w:br/>
      </w:r>
      <w:r>
        <w:rPr>
          <w:rFonts w:ascii="Times New Roman"/>
          <w:b w:val="false"/>
          <w:i w:val="false"/>
          <w:color w:val="000000"/>
          <w:sz w:val="28"/>
        </w:rPr>
        <w:t>
      39. Мекен-жайлық тіркелімнен геонимдер және мекен-жайлар атауларын шығару жылжымайтын мүліктің жаңа объектілеріне мекен-жай беру және жаңа геонимдерді атауда қайта қолданыла алады.</w:t>
      </w:r>
    </w:p>
    <w:p>
      <w:pPr>
        <w:spacing w:after="0"/>
        <w:ind w:left="0"/>
        <w:jc w:val="left"/>
      </w:pPr>
      <w:r>
        <w:rPr>
          <w:rFonts w:ascii="Times New Roman"/>
          <w:b/>
          <w:i w:val="false"/>
          <w:color w:val="000000"/>
        </w:rPr>
        <w:t xml:space="preserve"> 7. Жылжымайтын мүлік объектілерінің мекен-жайын</w:t>
      </w:r>
      <w:r>
        <w:br/>
      </w:r>
      <w:r>
        <w:rPr>
          <w:rFonts w:ascii="Times New Roman"/>
          <w:b/>
          <w:i w:val="false"/>
          <w:color w:val="000000"/>
        </w:rPr>
        <w:t>
өзгерту (мекен-жайларды өзгерту)</w:t>
      </w:r>
    </w:p>
    <w:p>
      <w:pPr>
        <w:spacing w:after="0"/>
        <w:ind w:left="0"/>
        <w:jc w:val="both"/>
      </w:pPr>
      <w:r>
        <w:rPr>
          <w:rFonts w:ascii="Times New Roman"/>
          <w:b w:val="false"/>
          <w:i w:val="false"/>
          <w:color w:val="000000"/>
          <w:sz w:val="28"/>
        </w:rPr>
        <w:t>      40. Жылжымайтын мүлік объектілерінің мекен-жайын өзгерту себептері:</w:t>
      </w:r>
      <w:r>
        <w:br/>
      </w:r>
      <w:r>
        <w:rPr>
          <w:rFonts w:ascii="Times New Roman"/>
          <w:b w:val="false"/>
          <w:i w:val="false"/>
          <w:color w:val="000000"/>
          <w:sz w:val="28"/>
        </w:rPr>
        <w:t>
      облыстың жергілікті уәкілетті және атқарушы органдарының бірлескен шешімінің (нормативтік құқықтық кесімнің) негізінде елді мекендерді немесе геонимдерді қайта атау;</w:t>
      </w:r>
      <w:r>
        <w:br/>
      </w:r>
      <w:r>
        <w:rPr>
          <w:rFonts w:ascii="Times New Roman"/>
          <w:b w:val="false"/>
          <w:i w:val="false"/>
          <w:color w:val="000000"/>
          <w:sz w:val="28"/>
        </w:rPr>
        <w:t>
      жылжымайтын мүлік объектілерін дербес бөліктерге бөлу;</w:t>
      </w:r>
      <w:r>
        <w:br/>
      </w:r>
      <w:r>
        <w:rPr>
          <w:rFonts w:ascii="Times New Roman"/>
          <w:b w:val="false"/>
          <w:i w:val="false"/>
          <w:color w:val="000000"/>
          <w:sz w:val="28"/>
        </w:rPr>
        <w:t>
      жылжымайтын мүліктің екі және аралас объектілерін бірлестіруде жылжымайтын мүліктің жаңа объектісін құру;</w:t>
      </w:r>
      <w:r>
        <w:br/>
      </w:r>
      <w:r>
        <w:rPr>
          <w:rFonts w:ascii="Times New Roman"/>
          <w:b w:val="false"/>
          <w:i w:val="false"/>
          <w:color w:val="000000"/>
          <w:sz w:val="28"/>
        </w:rPr>
        <w:t>
      салынған аумақты реттеу;</w:t>
      </w:r>
      <w:r>
        <w:br/>
      </w:r>
      <w:r>
        <w:rPr>
          <w:rFonts w:ascii="Times New Roman"/>
          <w:b w:val="false"/>
          <w:i w:val="false"/>
          <w:color w:val="000000"/>
          <w:sz w:val="28"/>
        </w:rPr>
        <w:t>
      Ақмола облысы аумағында нақты орналасқан жылжымайтын мүлік объектісінің мекен-жайына және көрші объектілерге берілген мекен-жайларға сәйкес емес құжаттарын сараптау нәтижесінде анықтау;</w:t>
      </w:r>
      <w:r>
        <w:br/>
      </w:r>
      <w:r>
        <w:rPr>
          <w:rFonts w:ascii="Times New Roman"/>
          <w:b w:val="false"/>
          <w:i w:val="false"/>
          <w:color w:val="000000"/>
          <w:sz w:val="28"/>
        </w:rPr>
        <w:t>
      басқа да себептер болуы мүмкін.</w:t>
      </w:r>
      <w:r>
        <w:br/>
      </w:r>
      <w:r>
        <w:rPr>
          <w:rFonts w:ascii="Times New Roman"/>
          <w:b w:val="false"/>
          <w:i w:val="false"/>
          <w:color w:val="000000"/>
          <w:sz w:val="28"/>
        </w:rPr>
        <w:t>
      41. Жылжымайтын мүлік объектілерінің мекен-жайларын өзгерту Мекен-жайлық тіркелімде тіркеледі,</w:t>
      </w:r>
      <w:r>
        <w:br/>
      </w:r>
      <w:r>
        <w:rPr>
          <w:rFonts w:ascii="Times New Roman"/>
          <w:b w:val="false"/>
          <w:i w:val="false"/>
          <w:color w:val="000000"/>
          <w:sz w:val="28"/>
        </w:rPr>
        <w:t>
сонымен қатар:</w:t>
      </w:r>
      <w:r>
        <w:br/>
      </w:r>
      <w:r>
        <w:rPr>
          <w:rFonts w:ascii="Times New Roman"/>
          <w:b w:val="false"/>
          <w:i w:val="false"/>
          <w:color w:val="000000"/>
          <w:sz w:val="28"/>
        </w:rPr>
        <w:t>
      жылжымайтын мүлік объектісінің ескі мекен-жайын жою;</w:t>
      </w:r>
      <w:r>
        <w:br/>
      </w:r>
      <w:r>
        <w:rPr>
          <w:rFonts w:ascii="Times New Roman"/>
          <w:b w:val="false"/>
          <w:i w:val="false"/>
          <w:color w:val="000000"/>
          <w:sz w:val="28"/>
        </w:rPr>
        <w:t>
      жылжымайтын мүлік объектісіне жаңа мекен-жай беру жүргізіледі.</w:t>
      </w:r>
    </w:p>
    <w:p>
      <w:pPr>
        <w:spacing w:after="0"/>
        <w:ind w:left="0"/>
        <w:jc w:val="left"/>
      </w:pPr>
      <w:r>
        <w:rPr>
          <w:rFonts w:ascii="Times New Roman"/>
          <w:b/>
          <w:i w:val="false"/>
          <w:color w:val="000000"/>
        </w:rPr>
        <w:t xml:space="preserve"> 8. Мекен-жайлық тіркелімде мекен-жайлар беруде және</w:t>
      </w:r>
      <w:r>
        <w:br/>
      </w:r>
      <w:r>
        <w:rPr>
          <w:rFonts w:ascii="Times New Roman"/>
          <w:b/>
          <w:i w:val="false"/>
          <w:color w:val="000000"/>
        </w:rPr>
        <w:t>
оларды тіркеуде атқарушы органдардың қызметі</w:t>
      </w:r>
    </w:p>
    <w:p>
      <w:pPr>
        <w:spacing w:after="0"/>
        <w:ind w:left="0"/>
        <w:jc w:val="both"/>
      </w:pPr>
      <w:r>
        <w:rPr>
          <w:rFonts w:ascii="Times New Roman"/>
          <w:b w:val="false"/>
          <w:i w:val="false"/>
          <w:color w:val="000000"/>
          <w:sz w:val="28"/>
        </w:rPr>
        <w:t>      42. Көкшетау және Степногорск қалаларының, аудандарының атқарушы органдары:</w:t>
      </w:r>
      <w:r>
        <w:br/>
      </w:r>
      <w:r>
        <w:rPr>
          <w:rFonts w:ascii="Times New Roman"/>
          <w:b w:val="false"/>
          <w:i w:val="false"/>
          <w:color w:val="000000"/>
          <w:sz w:val="28"/>
        </w:rPr>
        <w:t>
      тілдерді дамыту бөлімдері жергілікті атқарушы органдармен бекітілген, Ақмола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 негізінде Мекен-жайлық тіркелімде геонимдер атауын және қайта атауын тіркеуді жүргізеді;</w:t>
      </w:r>
      <w:r>
        <w:br/>
      </w:r>
      <w:r>
        <w:rPr>
          <w:rFonts w:ascii="Times New Roman"/>
          <w:b w:val="false"/>
          <w:i w:val="false"/>
          <w:color w:val="000000"/>
          <w:sz w:val="28"/>
        </w:rPr>
        <w:t>
      сәулет бөлімдері өңір ішіндегі жер телімдері, ғимараттар және имараттардың реттік нөмірлерін тіркеуді жүргізеді және өз өңірінде Мекен-жайлық тіркелімде мекен-жайлық деректердің толықтығын, нақтылығын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