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9433" w14:textId="de89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Малиновка ауылы мен Малиновка ауылдық округінің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27 сәуірдегі N а-5/144 қаулысы мен Ақмола облыстық мәслихатының 2007 жылғы 27 сәуірдегі N ЗС-26-3 шешімі. Ақмола облысының әділет департаментінде 2007 жылғы 22 мамырда N 3222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1-тармақта «селосы», «селосының», «селолық» сөздері «ауылы», «ауылының», «ауылдық» деген сөздерімен ауыстырылды - Ақмола облысы әкімдігінің 22.05.2015 </w:t>
      </w:r>
      <w:r>
        <w:rPr>
          <w:rFonts w:ascii="Times New Roman"/>
          <w:b w:val="false"/>
          <w:i w:val="false"/>
          <w:color w:val="ff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22.05.2015 № 5С-37-6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сәйкес, Целиноград ауданы әкімдігінің 2007 жылғы 25 сәуірдегі N 76 қаулысы мен Целиноград аудандық мәслихатының 2007 жылғы 25 сәуірдегі N 249/38-3 шешімі және Ақмола облысы әкімдігінің жанындағы тіл саясаты және ономастика жөніндегі облыстық комиссияның 2007 жылғы 26 сәуірдегі шешімі негізінде Ақмола облысының әкімдігі мен Ақмола облыстық мәслихаты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Малиновка ауылының атауы Ақмол ауылына, Малиновка ауылдық округінің атауы Ақмол ауылдық округіне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облыстық газеттерде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