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355f" w14:textId="a1c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Ақкөл, Ерейментау, Аршалы, Целиноград аудандары және Біржан сал ауданы бойынша Ақмола облысының кейбір елді мекендерінің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3 қазандағы № А-10/325 қаулысы мен Ақмола облыстық мәслихатының 2007 жылғы 3 қазандағы № 4С-2-9 шешімі. Ақмола облысының Әділет департаментінде 2007 жылғы 24 қазанда № 3236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әкімдігінің 16.03.2018 </w:t>
      </w:r>
      <w:r>
        <w:rPr>
          <w:rFonts w:ascii="Times New Roman"/>
          <w:b w:val="false"/>
          <w:i w:val="false"/>
          <w:color w:val="ff0000"/>
          <w:sz w:val="28"/>
        </w:rPr>
        <w:t>№ А-3/127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16.03.2018 № 6С-19-6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 деген сөздер "ауылы", "ауылдық"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 сәйкес, Ақкөл ауданы әкімдігінің 2007 жылғы 12 наурыздағы N А-3/96 қаулысы мен Ақкөл аудандық мәслихатының 2007 жылғы 12 наурыздағы N С-40-3 шешімі, Ерейментау ауданы әкімдігінің 2007 жылғы 28 мамырдағы N а-5/159, 2007 жылғы 28 мамырдағы N а-5/160, 2007 жылғы 28 мамырдағы N№а-5/161, 2007 жылғы 28 мамырдағы N а-5/162, 2007 жылғы 28 мамырдағы N а-5/163 қаулылары мен Ерейментау аудандық мәслихатының 2007 жылғы 28 мамырдағы № С-41/5, 2007 жылғы 28 мамырдағы № С-41/6, 2007 жылғы 28 мамырдағы № С-41/7, 2007 жылғы 28 мамырдағы № С-41/8, 2007 жылғы 28 мамырдағы № С-41/9 шешімдері, Аршалы ауданы әкімдігінің 2007 жылғы 11 сәуірдегі № А-201 қаулысы мен Аршалы аудандық мәслихатының 2007 жылғы 11 сәуірдегі N 42/1 шешімі, Еңбекшілдер ауданы әкімдігінің 2007 жылғы 30 наурыздағы N а-3/8 қаулысы мен Еңбекшілдер аудандық мәслихатының 2007 жылғы 30 наурыздағы N С-42/8 шешімі, Целиноград ауданы әкімдігінің 2007 жылғы 28 наурыздағы N 58 қаулысы мен Целиноград аудандық мәслихатының 2007 жылғы 28 наурыздағы N 235/36-3 шешімі негізінде және Ақмола облысы әкімдігінің жанындағы тіл саясаты және ономастика жөніндегі облыстық комиссияның 2007 жылғы 25 маусымдағы шешіміне байланысты Ақмола облысының әкімдігі мен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Приозерный ауылдық округі мен Приозерное ауылы Жалғызқарағай ауылдық округі мен Жалғызқарағай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Приозерный ауылдық округінің Лидиевка ауылы Тастыадыр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Приозерный ауылдық округінің Қызылту ауылы Қайнар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Ивановское ауылы Азат ауылына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Ақмырза ауылдық округінің Тимофеевка ауылы Ақмырза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Бестоғай ауылдық округінің Ильинка ауылы Бестоғай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Звенигородка ауылдық округі мен Звенигородка ауылына сәйкес Тайбай ауылдық округі мен Тайбай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Күншалған ауылдық округінің Ленинское ауылы Күншалған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Торғай ауылдық округінің Стаханово ауылы Қарағайлы ауылына өзгертілсін.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 мен Александровка ауылына сәйкес Жібек жолы ауылдық округі мен Жібек жолы ауылына өзгертілсін.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Біржан сал ауданы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 ауылдық округінің Казгородок ауылы Үлгі ауылына өзгертілсін.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әкімдігінің 16.03.2018 </w:t>
      </w:r>
      <w:r>
        <w:rPr>
          <w:rFonts w:ascii="Times New Roman"/>
          <w:b w:val="false"/>
          <w:i w:val="false"/>
          <w:color w:val="000000"/>
          <w:sz w:val="28"/>
        </w:rPr>
        <w:t>№ А-3/127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16.03.2018 № 6С-19-6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Целиноград ауданы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Воздвиженка ауылдық округінің Новостройка ауылы Жаңа Жайнақ ауылына өзгертілсін.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Ақмола облысының Әділет департаментінде мемлекеттік тіркеуден өткеннен кейін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