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5b9b9" w14:textId="d45b9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Жергілікті маңызы бар балық шаруашылығы су тоғандарының тізбесін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2007 жылғы 15 қазандағы N А-11/351 қаулысы. Ақмола облысының Әділет департаментінде 2007 жылғы 6 қарашада N 3237 тіркелді. Күші жойылды - Ақмола облысы әкімдігінің 2015 жылғы 14 желтоқсандағы № А-12/572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Ақмола облысы әкімдігінің 14.12.2015 </w:t>
      </w:r>
      <w:r>
        <w:rPr>
          <w:rFonts w:ascii="Times New Roman"/>
          <w:b w:val="false"/>
          <w:i w:val="false"/>
          <w:color w:val="ff0000"/>
          <w:sz w:val="28"/>
        </w:rPr>
        <w:t>№ А-12/572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«Жануарлар дүниесін қорғау, өсімін молайту және пайдалану туралы» Қазақстан Республикасының 2004 жылғы 9 шілдедегі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Ақмола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Ақмола облысы әкімдігінің 24.10.2014 </w:t>
      </w:r>
      <w:r>
        <w:rPr>
          <w:rFonts w:ascii="Times New Roman"/>
          <w:b w:val="false"/>
          <w:i w:val="false"/>
          <w:color w:val="000000"/>
          <w:sz w:val="28"/>
        </w:rPr>
        <w:t>№ А-10/510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қаулысымен;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берілген жергілікті маңызы бар балық шаруашылығы су тоғандарының 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Ақмола облысы Әділет департаментінде тіркелген күнінен бастап күшіне енеді және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        Қ.Отаров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Ақмола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2007 жылғы 15 қазандағы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А-11/351 қаулысымен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Жергілікті маңызы бар балық шаруашылығы</w:t>
      </w:r>
      <w:r>
        <w:br/>
      </w:r>
      <w:r>
        <w:rPr>
          <w:rFonts w:ascii="Times New Roman"/>
          <w:b/>
          <w:i w:val="false"/>
          <w:color w:val="000000"/>
        </w:rPr>
        <w:t>
су тоғандарының тізбесі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Қосымша жаңа редакцияда - Ақмола облысы әкімдігінің 16.01.2013 </w:t>
      </w:r>
      <w:r>
        <w:rPr>
          <w:rFonts w:ascii="Times New Roman"/>
          <w:b w:val="false"/>
          <w:i w:val="false"/>
          <w:color w:val="ff0000"/>
          <w:sz w:val="28"/>
        </w:rPr>
        <w:t>№ А-1/23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қаулысымен; өзгерістер енгізілді - Ақмола облысы әкімдігінің 12.07.2013 </w:t>
      </w:r>
      <w:r>
        <w:rPr>
          <w:rFonts w:ascii="Times New Roman"/>
          <w:b w:val="false"/>
          <w:i w:val="false"/>
          <w:color w:val="ff0000"/>
          <w:sz w:val="28"/>
        </w:rPr>
        <w:t>№ А-6/282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енгізіледі); 11.04.2014 </w:t>
      </w:r>
      <w:r>
        <w:rPr>
          <w:rFonts w:ascii="Times New Roman"/>
          <w:b w:val="false"/>
          <w:i w:val="false"/>
          <w:color w:val="ff0000"/>
          <w:sz w:val="28"/>
        </w:rPr>
        <w:t>№ А-4/135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енгізіледі); 16.06.2014 </w:t>
      </w:r>
      <w:r>
        <w:rPr>
          <w:rFonts w:ascii="Times New Roman"/>
          <w:b w:val="false"/>
          <w:i w:val="false"/>
          <w:color w:val="ff0000"/>
          <w:sz w:val="28"/>
        </w:rPr>
        <w:t>№ А-5/255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енгізіледі); 24.10.2014 </w:t>
      </w:r>
      <w:r>
        <w:rPr>
          <w:rFonts w:ascii="Times New Roman"/>
          <w:b w:val="false"/>
          <w:i w:val="false"/>
          <w:color w:val="ff0000"/>
          <w:sz w:val="28"/>
        </w:rPr>
        <w:t>№ А-10/510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енгізіледі); 16.07.2015 </w:t>
      </w:r>
      <w:r>
        <w:rPr>
          <w:rFonts w:ascii="Times New Roman"/>
          <w:b w:val="false"/>
          <w:i w:val="false"/>
          <w:color w:val="ff0000"/>
          <w:sz w:val="28"/>
        </w:rPr>
        <w:t>№ А-7/343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қаулыларымен.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6"/>
        <w:gridCol w:w="7039"/>
        <w:gridCol w:w="5145"/>
      </w:tblGrid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қоймасының атауы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(гектар)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Көктеке көлі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Кемеркөл көлі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Қамысты 1 көлі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Ұлжығылған көлі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Бегачевская бөгеті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Балықты көлі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бөгеті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Тасмола әуіті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Жарлыкөл көлі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көлі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Голубая Нива бөгеті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Кировская бөгеті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Димитрово көлі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Сухое көлі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Сабулдин көлі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Қасықкөл көлі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Қамысты 3 көлі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Кенжеғалы көлі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Селеті су қоймасы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Талқара өзенінің телімі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километр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Кутус көлі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Тасқұдық көлі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Красноборское су қоймасы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Каменка бөгеті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Кеңес су қоймасы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Карьер № 1, 2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Итемген көлі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Пиявочное бөгеті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Молак бөгеті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Новорыбинская бөгеті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Ерназар бөгеті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Ивы әуіті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Құсүгім бөгеті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Қосқарағай бөгеті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Чистый родник әуіті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Шортанкөл көлі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көлі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 37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6185,5 15 километр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ауданы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Үлкен Сарыоба көлі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Сарыоба көлі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Батпақкөл көлі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Байдалы көлі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Берсуат көлі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Кенетай әуіті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Безымянная (Сусановка) бөгеті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Үлкен Барлыкөл көлі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Вячеславское (Астана) су қоймасы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Мартыновка (Жалтыркөл) көлі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Рыбное көлі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Балықтыкөл көлі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Танагүл көлі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Шелқар көлі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Ченкан көлі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Жақапкөл көлі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Тоқсары көлі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Константиновская бөгеті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Береке көлі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Кеңжыра өзенінің ескі арнасы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Шөптікөл-2 көлі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көлі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Тазкөл көлі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 көлі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Кіші, Орта, Үлкен Қоскөл көлі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Шөптікөл көлі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Анаркөл көлі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Сейтен көлі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көлі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Подков әуіті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Родниковская бөгеті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Красное көлі бөгеті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Родники әуіті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Бұрықтал су қоймасы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Сарагүл көлі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өзенінің ескі арнасы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Тышқанкөл көлі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Ақтас көлі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Майдан бөгеті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 тас бөгеті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Саяш бөгеті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Қызылтас бөгеті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өзенінің ескі арнасы телімі (Александровка ауылы)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 километр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Георгиевская бөгеті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бөгеті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Нововладимировская бөгеті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өзенінің ескі арнасы телімі (Жетісу кенту)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километр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 47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12995,2 4,2 километр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ауданы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Чинчарка көлі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Ақмола облысы әкімдігінің 16.07.2015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А-7/343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(ресми жарияланған күнінен бастап қолданысқа енгізіледі) қаулысымен.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Барсен көлі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Бөгетбай әуіті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Сабақты көлі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Ұзынкөл көлі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 Васильевский әуіті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Ақбейіт әуіті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Ақмола облысы әкімдігінің 16.07.2015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А-7/343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(ресми жарияланған күнінен бастап қолданысқа енгізіледі) қаулысымен.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Ақмола облысы әкімдігінің 16.07.2015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А-7/343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(ресми жарияланған күнінен бастап қолданысқа енгізіледі) қаулысымен.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Ақмола облысы әкімдігінің 16.07.2015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А-7/343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(ресми жарияланған күнінен бастап қолданысқа енгізіледі) қаулысымен.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Саяновская өзенінің ескі арнасы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Лысая әуіті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 9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Қарақұға көлі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Тұзқұдық әуіті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Апсекей көлі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Ждановский әуіті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Тайкеткен әуіті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Жолан әуіті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Арлан әуіті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әуіті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Палестиновский әуіті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Сочинский әуіті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Сочинское су қоймасы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Жаркөл көлі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Күбікөл көлі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Әупілдек көлі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Тезекпай көлі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Қоскөл көлі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Николаевская (Қалмырза) өзенінің ескі арнасы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Каменный әуіті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Верба әуіті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әуіті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Румбет өзенінің ескі арнасы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Ақмола облысы әкімдігінің 16.07.2015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А-7/343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(ресми жарияланған күнінен бастап қолданысқа енгізіледі) қаулысымен.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Ақмола облысы әкімдігінің 16.07.2015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А-7/343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(ресми жарияланған күнінен бастап қолданысқа енгізіледі) қаулысымен.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Одинцовская бөгеті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Ақмола облысы әкімдігінің 16.07.2015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А-7/343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(ресми жарияланған күнінен бастап қолданысқа енгізіледі) қаулысымен.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Сарыкөл көлі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Мариновский әуіті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Пятихатка бөгеті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Перерезанное көлі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 26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ауданы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Талдыкөл көлі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Жардыкөл көлі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Иванковский бөгеті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Жарлыкөл көлі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Каменный лог әуіті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Бөрілі әуіті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Қызылмола көлі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көлі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Шошқалы көлі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Айнакөл көлі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Кішкенекөл көлі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Новожуравлевское көлі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Нестер бөгеті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Қарағай әуіті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Жаңаталап бөгеті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Есенбек көлі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Таберкөл көлі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Никольское көлі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Прохороколоколовское көлі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Таубай көлі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Балкен бөгеті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Шұшқынбай көлі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Новокиевская бөгеті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Шұбарағаш бөгеті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Каменный карьер әуіті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Роза бөгеті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Шалдық көлі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 27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ауданы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Флоровский (Озерное) әуіті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Қараүңгір көлі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(Сладкое) көлі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Оболы әуіті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Қояндыкөл (Турское) көлі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Зайчанская 1, 2 бөгеті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Тазакөл көлі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Кіндікқарағай бөгеті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Круглое көлі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Лобановский әуіті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Балықты көлі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бөгеті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Қылшақты өзенінің көпірден Кенесары бөгетінен дейінгі телімі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километр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Хан көлі (Балықтыкөл)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Тұздыкөл көлі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Шыбындыкөл көлі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Веденовская бөгеті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Камарка көлі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Баринова төбесі бөгеті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Бидайық бөгеті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Маякөл көлі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Пашинский әуіті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Жайнақ көлі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Искра әуіті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Блошинская бөгеті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Новая бөгеті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Кенесары бөгеті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Савинска-1 әуіті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Айғабақ бөгеті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өзені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километр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Дачные 1, 2, 3, 4 саябақ әуіті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Романовский әуіті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Құмдыкөл көлі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Қылшақты өзені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километр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Баянбай көлі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Бармашка көлі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Красное көлі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Зайчанская-3 бөгеті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Ащысор көлі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Жамантұз көлі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Қайранкөл (Утиное) көлі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 41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5871, 73 километр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4"/>
        <w:gridCol w:w="8126"/>
        <w:gridCol w:w="432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ауданы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Қожакөл көлі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Қоржышкөл көлі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 (Котлован) әуіті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Жалманқұлақ көлі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Қаракөл көлі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Куновская бөгеті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Назаровская бөгеті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5-ші бригада бөгеті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 8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Ақмола облысы әкімдігінің 11.04.2014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А-4/135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(ресми жарияланған күнінен бастап қолданысқа енгізіледі) қаулысымен.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Ақмола облысы әкімдігінің 11.04.2014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А-4/135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(ресми жарияланған күнінен бастап қолданысқа енгізіледі) қаулысымен.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Арықтыкөл көлі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Комсомольское көлі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Соленая Балка бөгеті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Дамба-1, 2 с. Свободное әуіті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Қызылсу өзені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километр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Щучье бөгеті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Алматинка бөгеті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Фестивальдің ескі арнасы телімі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Қаракөл өзені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километр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Терісаққан өзені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километр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 10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635, 205 километр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ауданы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Абылайша көлі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Целинная бөгеті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Жарлыкөл көлі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Тоқберлі бөгеті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Селеті су қоймасы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Үшмырза көлі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Шымбұлақ бөгеті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Баймен бөгеті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Ащыкөл көлі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Қасқат көлі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Тайғанкөл көлі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Балықты бөгеті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Өленті бөгеті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Қоржынкөл көлі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Майкөл көлі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Құрбет көлі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Орынбайкөл көлі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Кішкентайкөл көлі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Қамыстыкөл көлі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Құмдыкөл көлі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Қаракөл көлі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Бозайғыр көлі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Мантин көлі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Тайбай көлі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Шұңқыркөл көлі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Құсақ көлі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Тазшоқы көлі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Каплан көлі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Тілес көлі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Шеру көлі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Қаршың көлі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Қарасоқпай көлі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Каменка көлі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Тасмола өзені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километр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Тілембекөл көлі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Ғалымжан бөгеті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Балықты көлі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Айдарлы бөгеті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Алтайсор көлінің телімі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Итібай көлі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Жаманадыр бөгеті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Балықтыкөл көлі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Бощакөл көлі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Қызылкөл көлі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Күлістан бөгеті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Ошақкөл көлі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Новодолинская бөгеті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Девятка бөгеті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Арай бөгеті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Теңіз көлі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3375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Ұштағантұз көлі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 51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12137, 3 километр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Еңбекшілдер ауданы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Құдықағаш бөгеті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Еңбекшілдер әуіті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Қарашат өзеніндегі 41 ГРП әуіті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Яблоновка әуіті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Машдвор әуіті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Тассу әуіті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Улыкөл көлі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Бақыр әуіті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Мақпал көлі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Шоқай - 1, 2 бөгеті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Шошқалы көлі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Алтайсор көлі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Бірсуат (Восточный) көлі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Семізбай көлі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Құмбыкөл көлі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 әуіті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Аталық көлі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Бощекөл көлі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Прудок бөгеті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Шубейка бөгеті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Берег 1, 2 әуіті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Прогресс 1, 2, 3 әуіті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Прогресс 4, 5 әуіті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Южная бөгеті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 (Бекеткен) әуіті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Безымянная бөгеті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Боитманова бөгеті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Мамай көлі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Намазгүл көлі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Жамбайсор көлі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Атансор көлі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Сага 1,2 бөгеті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 32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Жаркөл көлі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Шояндықкөл көлі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Жаңадала № 1 бөгеті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Зереноградская бөгеті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Жаңадала № 2 бөгеті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Фурманова кеңшары бөгеті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бөгеті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Западненская (Рассвет 1-2) бөгеті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Қарлыкөл көлі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Барлыкөл көлі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Терісаққан өзені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километр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Машдвор бөгеті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Дөңгелек (Копыто) көлі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Отраднинская ескі арнасы телімі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километр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Сарғалдақ ескі арнасы телімі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километр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Қасқакөл көлі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 1, 2, 3 бөгеті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Балу бөгеті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Коко өзені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Қадыр өзенінің ескі арнасы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Маякская бөгеті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 өзенінің учаскесі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 22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4281, 53 километр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Қалмақкөл көлі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Терісаққан өзені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километр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Сарыоба көлі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Байжігіт көлі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Бесоба көлі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Қамсақты өзені телімі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километр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Қайрақты өзені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километр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(Кеңтүбек) өзенінің ескі арнасы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Ақмола облысы әкімдігінің 16.07.2015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А-7/343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(ресми жарияланған күнінен бастап қолданысқа енгізіледі) қаулысымен.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Ақмола облысы әкімдігінің 16.07.2015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А-7/343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(ресми жарияланған күнінен бастап қолданысқа енгізіледі) қаулысымен.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Қосағал бөгеті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Ақмола облысы әкімдігінің 16.07.2015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А-7/343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(ресми жарияланған күнінен бастап қолданысқа енгізіледі) қаулысымен.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Ақмола облысы әкімдігінің 16.07.2015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А-7/343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(ресми жарияланған күнінен бастап қолданысқа енгізіледі) қаулысымен.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Ақмола облысы әкімдігінің 16.07.2015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А-7/343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(ресми жарияланған күнінен бастап қолданысқа енгізіледі) қаулысымен.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Ақмола облысы әкімдігінің 11.04.2014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А-4/135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(ресми жарияланған күнінен бастап қолданысқа енгізіледі) қаулысымен.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Алтынка өзенінің ескі арнасы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Жаңабай әуіті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 11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1393, 68 километр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ауданы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Қарағай көлі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Шомылды көлі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Құркөл көлі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Дороговское (Малотюктинское) көлі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Коровье көлі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Айдабол көлі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Солдаткөл көлі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Семферопольская бөгеті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Қарлыкөл көлі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Құмдыкөл көлі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Малый Қоскөл көлі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Шағалалы су қоймасы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Бірғыз (Пухальское) көлі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Қопа көлі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Ортағаш бөгеті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Соқыр Оғыз көлі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Қайранкөл көлі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Подлесненская (Бәйтерек) бөгеті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Ақан бөгеті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Ивановка бөгеті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Красное көлі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Шұнқыркөл көлі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Дачная әуіті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Қопа-Шабутинское көлі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Ақмола облысы әкімдігінің 24.10.2014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А-10/510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(ресми жарияланған күнінен бастап қолданысқа енгізіледі) қаулысымен.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Жаулыбай көлі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Дәулет көлі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Асат әуіті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Кішкенекөл көлі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105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Ақмола облысы әкімдігінің 24.10.2014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А-10/510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(ресми жарияланған күнінен бастап қолданысқа енгізіледі) қаулысымен.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Тұздыкөл көлі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Жалтыркөл көлі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 30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ауданы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Біртабан көлі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көлі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Көктал көлі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Шолақ көлі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Садырбай көлі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көлі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Ащыкөл көлі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Құмкөл көлі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Ұялы–Шалқар көлі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Жанды-Шалқар көлі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Жәнібек–Шалқар көлі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Ший–Шалқар көлі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Донская бөгеті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өзені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километр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Аққырыш көлі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Сүйкім көлі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Жұмай көлі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Саумалкөл көлі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Зорманкөл көлі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Құмдыкөл көлі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Қоржынкөл көлі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Шөптікөл бөгеті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Юрьевич бөгеті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Сұлуқұркөл көлі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Күркілдек көлі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Қарасор көлі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Тұзашы көлі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Қоржынкөл көлі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Сасықкөл көлі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 29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20172, 146 километр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ауданы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Құмдыкөл көлі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Широковское көлі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Владимирское көлі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Антошкино көлі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Сарыкөл көлі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Жабай өзені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километр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Жыланды өзені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километр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Березовская бөгеті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Максимовская бөгеті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Атыжоқ өзені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километр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Макимовский әуіті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Городянский әуіті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Зиновьевская бөгеті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Богословский әуіті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 14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1638, 140 километр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ауданы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Жаналаш көлі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Ұзынкөл көлі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Майбалық көлі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Жарлыкөл көлі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Ақпан көлі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Агафоновский әуіті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Бұлақ әуіті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Барлыкөл көлі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Острый камень көлі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Асқан өзек көлі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Зоревка көлі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Қоянды су қоймасы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Антоновский әуіті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Байтөбет көлі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Тұз көлі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көлі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Шұбар бөгеті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Шнет көлі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Сарқырама өзені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Қозыкөш өзені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километр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өзені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километр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Мұқыр өзені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километр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Братская бөгеті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көлі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Белый дом бөгеті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Миновская бөгеті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Риммер бөгеті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Поповская бөгеті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Заимская бөгеті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Бортоба бөгеті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Тазқұдық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Жасыл ел бөгеті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Тағакөл әуіті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Анищинский әуіті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Песочное көлі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Жайнақ бөгеті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Қазборық көлі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Мойыл өзенінің ескі арнасы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Рождественское көлі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Кожасов бөгеті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Ақмола облысы әкімдігінің 11.04.2014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А-4/135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(ресми жарияланған күнінен бастап қолданысқа енгізіледі) қаулысымен.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Шоқтал бөгеті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 Известковый әуіті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Төменгі Шұбар бөгеті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 сай - 2 бөгеті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17,5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Шеновская бөгеті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Жапақ көлі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Қосқопа көлі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Құмдыкөл көлі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Ұзынсор көлі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Теректісор көлі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Заринская бөгеті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 52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8678, 32 километр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ауданы</w:t>
            </w:r>
          </w:p>
        </w:tc>
      </w:tr>
      <w:tr>
        <w:trPr>
          <w:trHeight w:val="15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Губернаторское су қоймасы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Ключи әуіті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Балықтыкөл көлі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Раковский әуіті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Ботантай көлі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Бозайғыр көлі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Қарадыр көлі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Белое көлі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Елизаветинская бөгеті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Байапальская бөгеті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Дальний әуіті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Новокубанский әуіті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Барышевское көлі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Пригородный әуіті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 бригада әуіті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Қаражар бөгеті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Конкрынка бөгеті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Дамса бөгеті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Тәжірибе шаруашылығының мемлекеттік бөгеті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Сүзу блогы бөгеті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Ащылыарын су қоймасы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Красная бөгеті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Новопервомайская бөгеті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Большая балка бөгеті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Заимка әуіті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Балықты көлі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Матушкина әуіті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Петровская бөгеті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Жарылыс су айдыны (Ключи)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Октябрьская бөгеті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Боскөл көлі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 бригада (Жаңакөл) әуіті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Колутон өзені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Талқара өзені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километр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Бахонькин әуіті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Пестрое көлі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 36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3846, 25 километр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қаласы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Сопка 305 бөгеті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Бөгембай бөгеті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Советская бөгеті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Коровье бөгеті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 4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 485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105923, 764,2 километр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