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184ca" w14:textId="90184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"2007 жылға арналған қалалық бюджет туралы" Көкшетау қалалық мәслихатының 2006 жылғы 13 желтоқсандағы N С-37/5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Көкшетау қалалық мәслихатының 2007 жылғы 21 ақпандағы N С-38/7 шешімі. Көкшетау қаласының әділет басқармасында 2007 жылғы 27 ақпанда N 1-1-56 тіркелді. Күші жойылды - Ақмола облысы Көкшетау қалалық мәслихатының 2008 жылғы 15 қазандағы № 16/17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Көкшетау қалалық мәслихатының 2008.10.15 № 16/17 шешімімен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N 148 "Қазақстан Республикасындағы жергілікті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бабы, 1 тармағының 1) тармақшасына және Қазақстан Республикасының 2004 жылғы 24 сәуірдегі N 548 Бюджеттік  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91 бабы, 6 тармағының 4), 5) тармақшаларына сәйкес Көкшетау қалалық мәслихаты 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"2007 жылға арналған қалалық бюджет туралы" Көкшетау қалалық мәслихатының 2006 жылғы 13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С-37/5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Көкшетау қаласының әділет басқармасында 2006 жылдың 26 желтоқсанында N 1-1-54 болып тіркелген шешімдерге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 тармақтың 2 тармақшасында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"7 071 859" санын "7 477 027,9"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1 тармақтың 3 тармақшасында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"-331 617" санын "-736 785,9"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1 тармақтың 5 тармақшасында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"- 2 200" санын "42 800" санымен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келесі мазмұнмен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"қаржы активтерді алу - 45 000 мың теңге"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1 тармақтың 6 тармақшасында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"-173 536" санын "-623 704,9"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1 тармақтың 7 тармақшасында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"173 536" санын "623 704,9" санымен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5-1 тармақшасын келесі мазмұнмен толықтыру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"5-1. 2006 жылы бөлінген, пайдаланылмаған нысаналы трансферттерді 72 824,2 мың теңге сомасында, облыстық бюджетке қайтаруын қамтамасыз ету".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15 тармақта "және қалалық тұрпаттағы поселкелер"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алып тастау.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1, 2 қосымшасына сәйкес 1, 2  қосымшасы жаңа редакцияда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3 қосымшасына сәйкес Көкшетау қалалық мәслихатының 2006 жылғы 13 желтоқсандағы N С-37/5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"2007 жылға арналған қалалық бюджет туралы" шешімінің 5 қосымшасымен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Көкшетау қаласының әділет басқармасында мемлекеттік тіркеуден өткеннен кейін күшіне енеді және ресми түрде жарияланған кезден бастап қолданысқа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Үшінші шақырылған        Үшінші шақырылған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Көкшетау қалалық         Көкшетау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38-ші      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кезекті сессияның        хатшысы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төрағасы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Қалалық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 сессиясының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С-38/7 21.02.2007г. қосымша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Қалалық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"2007 жылға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қалалық бюджет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2006 жылдың 13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С-37/5 шешіміне 1 қосымша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1073"/>
        <w:gridCol w:w="1313"/>
        <w:gridCol w:w="4833"/>
        <w:gridCol w:w="2573"/>
      </w:tblGrid>
      <w:tr>
        <w:trPr>
          <w:trHeight w:val="7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Санаптар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Саныптар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Санапна   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  </w:t>
            </w:r>
          </w:p>
        </w:tc>
      </w:tr>
      <w:tr>
        <w:trPr>
          <w:trHeight w:val="42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Кіріс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6740242,0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4609582,0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223500,0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223500,0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салық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2922909,0 </w:t>
            </w:r>
          </w:p>
        </w:tc>
      </w:tr>
      <w:tr>
        <w:trPr>
          <w:trHeight w:val="3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2922909,0 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Меншiкке салынатын салықтар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291730,0 </w:t>
            </w:r>
          </w:p>
        </w:tc>
      </w:tr>
      <w:tr>
        <w:trPr>
          <w:trHeight w:val="34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Мүлiкке салынатын салықтар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170462,0 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54113,0 </w:t>
            </w:r>
          </w:p>
        </w:tc>
      </w:tr>
      <w:tr>
        <w:trPr>
          <w:trHeight w:val="34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құралдарына салынатын салық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67015,0 </w:t>
            </w:r>
          </w:p>
        </w:tc>
      </w:tr>
      <w:tr>
        <w:trPr>
          <w:trHeight w:val="36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жер салығы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140,0 </w:t>
            </w:r>
          </w:p>
        </w:tc>
      </w:tr>
      <w:tr>
        <w:trPr>
          <w:trHeight w:val="5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салынатын iшкi салықтар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1075613,0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996621,0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үшiн түсетiн түсiмдер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38000,0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және кәсiби қызметтi жүргiзгенi үшiн алынатын алымдар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40992,0 </w:t>
            </w:r>
          </w:p>
        </w:tc>
      </w:tr>
      <w:tr>
        <w:trPr>
          <w:trHeight w:val="12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95830,0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95830,0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түсiмдер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49851,0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түсетін түсімдер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2701,0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кәсіпорындардың таза кірісі бөлігіндегі түсімдер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66,0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2635,0 </w:t>
            </w:r>
          </w:p>
        </w:tc>
      </w:tr>
      <w:tr>
        <w:trPr>
          <w:trHeight w:val="12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  мемлекеттік мекемелердің тауарларды (жұмыстарды, қызметтер көрсетуді)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өткізуінен түсетін түсімдер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1200,0 </w:t>
            </w:r>
          </w:p>
        </w:tc>
      </w:tr>
      <w:tr>
        <w:trPr>
          <w:trHeight w:val="10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  мемлекеттік мекемелердің тауарларды (жұмыстарды, қызметтер көрсетуді) өткізуінен түсетін түсімдер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1200,0 </w:t>
            </w:r>
          </w:p>
        </w:tc>
      </w:tr>
      <w:tr>
        <w:trPr>
          <w:trHeight w:val="10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 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850,0 </w:t>
            </w:r>
          </w:p>
        </w:tc>
      </w:tr>
      <w:tr>
        <w:trPr>
          <w:trHeight w:val="10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  мемлекеттік мекемелер ұйымдастыратын мемлекеттік сатып алу өткізуден түсетін ақша түсімдері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850,0 </w:t>
            </w:r>
          </w:p>
        </w:tc>
      </w:tr>
      <w:tr>
        <w:trPr>
          <w:trHeight w:val="16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37900,0 </w:t>
            </w:r>
          </w:p>
        </w:tc>
      </w:tr>
      <w:tr>
        <w:trPr>
          <w:trHeight w:val="154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37900,0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7200,0 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7200,0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224964,0 </w:t>
            </w:r>
          </w:p>
        </w:tc>
      </w:tr>
      <w:tr>
        <w:trPr>
          <w:trHeight w:val="7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мемлекеттік мекемелерге бекітілген мүлікті сатудан түсетін түсімдер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86564,0 </w:t>
            </w:r>
          </w:p>
        </w:tc>
      </w:tr>
      <w:tr>
        <w:trPr>
          <w:trHeight w:val="5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  мемлекеттік мүлікті сату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86564,0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Жердi және материалдық емес активтердi сату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138400,0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137000,0 </w:t>
            </w:r>
          </w:p>
        </w:tc>
      </w:tr>
      <w:tr>
        <w:trPr>
          <w:trHeight w:val="3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1400,0 </w:t>
            </w:r>
          </w:p>
        </w:tc>
      </w:tr>
      <w:tr>
        <w:trPr>
          <w:trHeight w:val="34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Ресми трансферттерден түсетін түсімдер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1855845,0 </w:t>
            </w:r>
          </w:p>
        </w:tc>
      </w:tr>
      <w:tr>
        <w:trPr>
          <w:trHeight w:val="5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жоғары тұрған органдарынан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түсетiн трансферттер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1855845,0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түсетiн трансферттер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1855845,0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5"/>
        <w:gridCol w:w="1048"/>
        <w:gridCol w:w="688"/>
        <w:gridCol w:w="704"/>
        <w:gridCol w:w="2038"/>
        <w:gridCol w:w="1775"/>
        <w:gridCol w:w="484"/>
        <w:gridCol w:w="588"/>
        <w:gridCol w:w="522"/>
        <w:gridCol w:w="536"/>
        <w:gridCol w:w="1746"/>
        <w:gridCol w:w="1776"/>
      </w:tblGrid>
      <w:tr>
        <w:trPr/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Атқарымдық топ                 </w:t>
            </w:r>
          </w:p>
        </w:tc>
        <w:tc>
          <w:tcPr>
            <w:tcW w:w="1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Шағ.топ             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</w:p>
        </w:tc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    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1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Шығыстар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7477027,9 </w:t>
            </w:r>
          </w:p>
        </w:tc>
      </w:tr>
      <w:tr>
        <w:trPr>
          <w:trHeight w:val="3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 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105411,0 </w:t>
            </w:r>
          </w:p>
        </w:tc>
      </w:tr>
      <w:tr>
        <w:trPr>
          <w:trHeight w:val="82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62514,0 </w:t>
            </w:r>
          </w:p>
        </w:tc>
      </w:tr>
      <w:tr>
        <w:trPr>
          <w:trHeight w:val="55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9083,0 </w:t>
            </w:r>
          </w:p>
        </w:tc>
      </w:tr>
      <w:tr>
        <w:trPr>
          <w:trHeight w:val="52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қызметін қамтамасыз ету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9083,0 </w:t>
            </w:r>
          </w:p>
        </w:tc>
      </w:tr>
      <w:tr>
        <w:trPr>
          <w:trHeight w:val="3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42848,0 </w:t>
            </w:r>
          </w:p>
        </w:tc>
      </w:tr>
      <w:tr>
        <w:trPr>
          <w:trHeight w:val="51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қызметін қамтамасыз ету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42848,0 </w:t>
            </w:r>
          </w:p>
        </w:tc>
      </w:tr>
      <w:tr>
        <w:trPr>
          <w:trHeight w:val="76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аул(село),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(селолық) округ әкімінің аппараты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10583,0 </w:t>
            </w:r>
          </w:p>
        </w:tc>
      </w:tr>
      <w:tr>
        <w:trPr>
          <w:trHeight w:val="84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ауданның, аудандық маңызы бар қаланың, кенттің, ауылдың (селоның), ауылдық (селолық) округтің әкімі аппаратының қызметін қамтамасыз ету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10583,0 </w:t>
            </w:r>
          </w:p>
        </w:tc>
      </w:tr>
      <w:tr>
        <w:trPr>
          <w:trHeight w:val="25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29650,0 </w:t>
            </w:r>
          </w:p>
        </w:tc>
      </w:tr>
      <w:tr>
        <w:trPr>
          <w:trHeight w:val="51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29650,0 </w:t>
            </w:r>
          </w:p>
        </w:tc>
      </w:tr>
      <w:tr>
        <w:trPr>
          <w:trHeight w:val="25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бөлімінің қызметін қамтамасыз ету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17324,0 </w:t>
            </w:r>
          </w:p>
        </w:tc>
      </w:tr>
      <w:tr>
        <w:trPr>
          <w:trHeight w:val="30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жүргізу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1210,0 </w:t>
            </w:r>
          </w:p>
        </w:tc>
      </w:tr>
      <w:tr>
        <w:trPr>
          <w:trHeight w:val="78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 жөніндегі жұмысты және біржолғы талондарды іске асырудан сомаларды жинаудың толықтығын қамтамасыз етуді ұйымдастыру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10816,0 </w:t>
            </w:r>
          </w:p>
        </w:tc>
      </w:tr>
      <w:tr>
        <w:trPr>
          <w:trHeight w:val="55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</w:tr>
      <w:tr>
        <w:trPr>
          <w:trHeight w:val="40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13247,0 </w:t>
            </w:r>
          </w:p>
        </w:tc>
      </w:tr>
      <w:tr>
        <w:trPr>
          <w:trHeight w:val="54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13247,0 </w:t>
            </w:r>
          </w:p>
        </w:tc>
      </w:tr>
      <w:tr>
        <w:trPr>
          <w:trHeight w:val="54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бөлімніңі қызметін қамтамасыз ету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13247,0 </w:t>
            </w:r>
          </w:p>
        </w:tc>
      </w:tr>
      <w:tr>
        <w:trPr>
          <w:trHeight w:val="3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6018,0 </w:t>
            </w:r>
          </w:p>
        </w:tc>
      </w:tr>
      <w:tr>
        <w:trPr>
          <w:trHeight w:val="3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5396,0 </w:t>
            </w:r>
          </w:p>
        </w:tc>
      </w:tr>
      <w:tr>
        <w:trPr>
          <w:trHeight w:val="52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5396,0 </w:t>
            </w:r>
          </w:p>
        </w:tc>
      </w:tr>
      <w:tr>
        <w:trPr>
          <w:trHeight w:val="52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5396,0 </w:t>
            </w:r>
          </w:p>
        </w:tc>
      </w:tr>
      <w:tr>
        <w:trPr>
          <w:trHeight w:val="52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жөнiндегi жұмыстарды ұйымдастыру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622,0 </w:t>
            </w:r>
          </w:p>
        </w:tc>
      </w:tr>
      <w:tr>
        <w:trPr>
          <w:trHeight w:val="52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622,0 </w:t>
            </w:r>
          </w:p>
        </w:tc>
      </w:tr>
      <w:tr>
        <w:trPr>
          <w:trHeight w:val="52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622,0 </w:t>
            </w:r>
          </w:p>
        </w:tc>
      </w:tr>
      <w:tr>
        <w:trPr>
          <w:trHeight w:val="51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құқық, сот, қылмыстық-атқару қызметі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38897,0 </w:t>
            </w:r>
          </w:p>
        </w:tc>
      </w:tr>
      <w:tr>
        <w:trPr>
          <w:trHeight w:val="27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қызметi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38897,0 </w:t>
            </w:r>
          </w:p>
        </w:tc>
      </w:tr>
      <w:tr>
        <w:trPr>
          <w:trHeight w:val="76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көлігі және автомобиль жолдары бөлімі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38897,0 </w:t>
            </w:r>
          </w:p>
        </w:tc>
      </w:tr>
      <w:tr>
        <w:trPr>
          <w:trHeight w:val="70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жол жүру қозғалысын реттеу бойынша жабдықтар мен құралдарды пайдалану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38897,0 </w:t>
            </w:r>
          </w:p>
        </w:tc>
      </w:tr>
      <w:tr>
        <w:trPr>
          <w:trHeight w:val="3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2016863,0 </w:t>
            </w:r>
          </w:p>
        </w:tc>
      </w:tr>
      <w:tr>
        <w:trPr>
          <w:trHeight w:val="3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дейiнгi тәрбие және оқыту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15873,0 </w:t>
            </w:r>
          </w:p>
        </w:tc>
      </w:tr>
      <w:tr>
        <w:trPr>
          <w:trHeight w:val="55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15873,0 </w:t>
            </w:r>
          </w:p>
        </w:tc>
      </w:tr>
      <w:tr>
        <w:trPr>
          <w:trHeight w:val="52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ұйымдарынің қызметін қамтамасыз ету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15873,0 </w:t>
            </w:r>
          </w:p>
        </w:tc>
      </w:tr>
      <w:tr>
        <w:trPr>
          <w:trHeight w:val="57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бастауыш, жалпы негізгі, жалпы орта бiлiм беру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1740938,0 </w:t>
            </w:r>
          </w:p>
        </w:tc>
      </w:tr>
      <w:tr>
        <w:trPr>
          <w:trHeight w:val="60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1740938,0 </w:t>
            </w:r>
          </w:p>
        </w:tc>
      </w:tr>
      <w:tr>
        <w:trPr>
          <w:trHeight w:val="28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1646075,0 </w:t>
            </w:r>
          </w:p>
        </w:tc>
      </w:tr>
      <w:tr>
        <w:trPr>
          <w:trHeight w:val="30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білім беру жүйесін ақпараттандыру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4196,0 </w:t>
            </w:r>
          </w:p>
        </w:tc>
      </w:tr>
      <w:tr>
        <w:trPr>
          <w:trHeight w:val="79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мемлекеттiк бiлiм беру ұйымдары үшiн оқулықтармен оқу-әдiстемелiк кешендерді сатып алу және жеткiзу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22251,0 </w:t>
            </w:r>
          </w:p>
        </w:tc>
      </w:tr>
      <w:tr>
        <w:trPr>
          <w:trHeight w:val="30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 өспірімдер үшін қосымша білім беру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67918,0 </w:t>
            </w:r>
          </w:p>
        </w:tc>
      </w:tr>
      <w:tr>
        <w:trPr>
          <w:trHeight w:val="76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ауқымдағы мектеп олимпиадаларын және мектептен тыс іс-шараларды өткiзу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498,0 </w:t>
            </w:r>
          </w:p>
        </w:tc>
      </w:tr>
      <w:tr>
        <w:trPr>
          <w:trHeight w:val="25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саласындағы өзге де қызметтер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260052,0 </w:t>
            </w:r>
          </w:p>
        </w:tc>
      </w:tr>
      <w:tr>
        <w:trPr>
          <w:trHeight w:val="51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9855,0 </w:t>
            </w:r>
          </w:p>
        </w:tc>
      </w:tr>
      <w:tr>
        <w:trPr>
          <w:trHeight w:val="25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бөлімінің қызметін қамтамасыз ету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8806,0 </w:t>
            </w:r>
          </w:p>
        </w:tc>
      </w:tr>
      <w:tr>
        <w:trPr>
          <w:trHeight w:val="51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1049,0 </w:t>
            </w:r>
          </w:p>
        </w:tc>
      </w:tr>
      <w:tr>
        <w:trPr>
          <w:trHeight w:val="54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250197,0 </w:t>
            </w:r>
          </w:p>
        </w:tc>
      </w:tr>
      <w:tr>
        <w:trPr>
          <w:trHeight w:val="25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250197,0 </w:t>
            </w:r>
          </w:p>
        </w:tc>
      </w:tr>
      <w:tr>
        <w:trPr>
          <w:trHeight w:val="46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244855,0 </w:t>
            </w:r>
          </w:p>
        </w:tc>
      </w:tr>
      <w:tr>
        <w:trPr>
          <w:trHeight w:val="46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192108,0 </w:t>
            </w:r>
          </w:p>
        </w:tc>
      </w:tr>
      <w:tr>
        <w:trPr>
          <w:trHeight w:val="79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192108,0 </w:t>
            </w:r>
          </w:p>
        </w:tc>
      </w:tr>
      <w:tr>
        <w:trPr>
          <w:trHeight w:val="25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Еңбекпен қамту бағдарламасы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49927,0 </w:t>
            </w:r>
          </w:p>
        </w:tc>
      </w:tr>
      <w:tr>
        <w:trPr>
          <w:trHeight w:val="25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 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30000,0 </w:t>
            </w:r>
          </w:p>
        </w:tc>
      </w:tr>
      <w:tr>
        <w:trPr>
          <w:trHeight w:val="25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көмегі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16310,0 </w:t>
            </w:r>
          </w:p>
        </w:tc>
      </w:tr>
      <w:tr>
        <w:trPr>
          <w:trHeight w:val="54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 бойынша азаматтардың жекелеген топтарына әлеуметтік көмек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30824,0 </w:t>
            </w:r>
          </w:p>
        </w:tc>
      </w:tr>
      <w:tr>
        <w:trPr>
          <w:trHeight w:val="60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1060,0 </w:t>
            </w:r>
          </w:p>
        </w:tc>
      </w:tr>
      <w:tr>
        <w:trPr>
          <w:trHeight w:val="51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әлеуметтiк көмек көрсету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27251,0 </w:t>
            </w:r>
          </w:p>
        </w:tc>
      </w:tr>
      <w:tr>
        <w:trPr>
          <w:trHeight w:val="28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дейіні балаларға мемлекеттік жәрдемақылар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25000,0 </w:t>
            </w:r>
          </w:p>
        </w:tc>
      </w:tr>
      <w:tr>
        <w:trPr>
          <w:trHeight w:val="127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11736,0 </w:t>
            </w:r>
          </w:p>
        </w:tc>
      </w:tr>
      <w:tr>
        <w:trPr>
          <w:trHeight w:val="55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салаларындағы өзге де қызметтер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52747,0 </w:t>
            </w:r>
          </w:p>
        </w:tc>
      </w:tr>
      <w:tr>
        <w:trPr>
          <w:trHeight w:val="76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52747,0 </w:t>
            </w:r>
          </w:p>
        </w:tc>
      </w:tr>
      <w:tr>
        <w:trPr>
          <w:trHeight w:val="57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және әлеуметтік бағдарламалар бөлімінің қызметін қамтамасыз ету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36093,0 </w:t>
            </w:r>
          </w:p>
        </w:tc>
      </w:tr>
      <w:tr>
        <w:trPr>
          <w:trHeight w:val="79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мен жеткізу бойынша қызметтерге ақы төлеу 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830,0 </w:t>
            </w:r>
          </w:p>
        </w:tc>
      </w:tr>
      <w:tr>
        <w:trPr>
          <w:trHeight w:val="52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Белгіленген тұрғылықты жері жоқ тұлғаларды әлеуметтік бейімдеу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15824,0 </w:t>
            </w:r>
          </w:p>
        </w:tc>
      </w:tr>
      <w:tr>
        <w:trPr>
          <w:trHeight w:val="60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1437886,7 </w:t>
            </w:r>
          </w:p>
        </w:tc>
      </w:tr>
      <w:tr>
        <w:trPr>
          <w:trHeight w:val="60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944396,0 </w:t>
            </w:r>
          </w:p>
        </w:tc>
      </w:tr>
      <w:tr>
        <w:trPr>
          <w:trHeight w:val="105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көлігі және автомобиль жолдары бөлімі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53225,0 </w:t>
            </w:r>
          </w:p>
        </w:tc>
      </w:tr>
      <w:tr>
        <w:trPr>
          <w:trHeight w:val="111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қажеттiлiктер үшiн жер учаскелерiн алып қою, соның iшiнде сатып алу жолымен алып қою және осыған байланысты жылжымайтын мүлiктi иелiктен айыру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53225,0 </w:t>
            </w:r>
          </w:p>
        </w:tc>
      </w:tr>
      <w:tr>
        <w:trPr>
          <w:trHeight w:val="52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  құрылыс бөлімі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891171,0 </w:t>
            </w:r>
          </w:p>
        </w:tc>
      </w:tr>
      <w:tr>
        <w:trPr>
          <w:trHeight w:val="3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573171,0 </w:t>
            </w:r>
          </w:p>
        </w:tc>
      </w:tr>
      <w:tr>
        <w:trPr>
          <w:trHeight w:val="57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  инфрақұрылымды дамыту және жайластыру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318000,0 </w:t>
            </w:r>
          </w:p>
        </w:tc>
      </w:tr>
      <w:tr>
        <w:trPr>
          <w:trHeight w:val="31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224757,0 </w:t>
            </w:r>
          </w:p>
        </w:tc>
      </w:tr>
      <w:tr>
        <w:trPr>
          <w:trHeight w:val="9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аул  (село), ауылдық (селолық) округ әкімінің аппараты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7692,0 </w:t>
            </w:r>
          </w:p>
        </w:tc>
      </w:tr>
      <w:tr>
        <w:trPr>
          <w:trHeight w:val="31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сумен жабдықтауды ұйымдастыру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7692,0 </w:t>
            </w:r>
          </w:p>
        </w:tc>
      </w:tr>
      <w:tr>
        <w:trPr>
          <w:trHeight w:val="105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көлігі және автомобиль жолдары бөлімі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131510,0 </w:t>
            </w:r>
          </w:p>
        </w:tc>
      </w:tr>
      <w:tr>
        <w:trPr>
          <w:trHeight w:val="58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 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71510,0 </w:t>
            </w:r>
          </w:p>
        </w:tc>
      </w:tr>
      <w:tr>
        <w:trPr>
          <w:trHeight w:val="85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коммуналдық меншігіндегі жылу жүйелерін қолдануды ұйымдастыру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60000,0 </w:t>
            </w:r>
          </w:p>
        </w:tc>
      </w:tr>
      <w:tr>
        <w:trPr>
          <w:trHeight w:val="58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  құрылыс бөлімі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85555,0 </w:t>
            </w:r>
          </w:p>
        </w:tc>
      </w:tr>
      <w:tr>
        <w:trPr>
          <w:trHeight w:val="39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85555,0 </w:t>
            </w:r>
          </w:p>
        </w:tc>
      </w:tr>
      <w:tr>
        <w:trPr>
          <w:trHeight w:val="52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268733,7 </w:t>
            </w:r>
          </w:p>
        </w:tc>
      </w:tr>
      <w:tr>
        <w:trPr>
          <w:trHeight w:val="82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аул  (село), ауылдық (селолық) округ әкімінің аппараты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11385,0 </w:t>
            </w:r>
          </w:p>
        </w:tc>
      </w:tr>
      <w:tr>
        <w:trPr>
          <w:trHeight w:val="46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көшелерді жарықтандыру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754,0 </w:t>
            </w:r>
          </w:p>
        </w:tc>
      </w:tr>
      <w:tr>
        <w:trPr>
          <w:trHeight w:val="34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6239,0 </w:t>
            </w:r>
          </w:p>
        </w:tc>
      </w:tr>
      <w:tr>
        <w:trPr>
          <w:trHeight w:val="3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4392,0 </w:t>
            </w:r>
          </w:p>
        </w:tc>
      </w:tr>
      <w:tr>
        <w:trPr>
          <w:trHeight w:val="108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көлігі және автомобиль жолдары бөлімі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257348,7 </w:t>
            </w:r>
          </w:p>
        </w:tc>
      </w:tr>
      <w:tr>
        <w:trPr>
          <w:trHeight w:val="31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мекендердегі көшелердi жарықтандыру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11049,0 </w:t>
            </w:r>
          </w:p>
        </w:tc>
      </w:tr>
      <w:tr>
        <w:trPr>
          <w:trHeight w:val="30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мекендердiң санитариясын қамтамасыз ету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72708,0 </w:t>
            </w:r>
          </w:p>
        </w:tc>
      </w:tr>
      <w:tr>
        <w:trPr>
          <w:trHeight w:val="54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күтiп-ұстау және туысы жоқтарды жерлеу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2315,0 </w:t>
            </w:r>
          </w:p>
        </w:tc>
      </w:tr>
      <w:tr>
        <w:trPr>
          <w:trHeight w:val="37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 абаттандыру және көгалдандыру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171276,7 </w:t>
            </w:r>
          </w:p>
        </w:tc>
      </w:tr>
      <w:tr>
        <w:trPr>
          <w:trHeight w:val="54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1563603,0 </w:t>
            </w:r>
          </w:p>
        </w:tc>
      </w:tr>
      <w:tr>
        <w:trPr>
          <w:trHeight w:val="43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176716,0 </w:t>
            </w:r>
          </w:p>
        </w:tc>
      </w:tr>
      <w:tr>
        <w:trPr>
          <w:trHeight w:val="84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аул  (село), ауылдық (селолық) округ әкімінің аппараты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14346,0 </w:t>
            </w:r>
          </w:p>
        </w:tc>
      </w:tr>
      <w:tr>
        <w:trPr>
          <w:trHeight w:val="51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мәдени-демалыс жұмыстарын қолдау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14346,0 </w:t>
            </w:r>
          </w:p>
        </w:tc>
      </w:tr>
      <w:tr>
        <w:trPr>
          <w:trHeight w:val="54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162370,0 </w:t>
            </w:r>
          </w:p>
        </w:tc>
      </w:tr>
      <w:tr>
        <w:trPr>
          <w:trHeight w:val="31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162370,0 </w:t>
            </w:r>
          </w:p>
        </w:tc>
      </w:tr>
      <w:tr>
        <w:trPr>
          <w:trHeight w:val="43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1317503,0 </w:t>
            </w:r>
          </w:p>
        </w:tc>
      </w:tr>
      <w:tr>
        <w:trPr>
          <w:trHeight w:val="55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денешынықтыру және спорт бөлімі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70305,0 </w:t>
            </w:r>
          </w:p>
        </w:tc>
      </w:tr>
      <w:tr>
        <w:trPr>
          <w:trHeight w:val="31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және бұқаралық спорт түрлерін дамыту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53000,0 </w:t>
            </w:r>
          </w:p>
        </w:tc>
      </w:tr>
      <w:tr>
        <w:trPr>
          <w:trHeight w:val="54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қалалық)  деңгейде спорттық жарыстар өткiзу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8795,0 </w:t>
            </w:r>
          </w:p>
        </w:tc>
      </w:tr>
      <w:tr>
        <w:trPr>
          <w:trHeight w:val="84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әртүрлi спорт түрлерi бойынша аудан (облыстық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қала)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құрама командаларының мүшелерiн дайындау және олардың облыстық спорт жарыстарына қатысуы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8510,0 </w:t>
            </w:r>
          </w:p>
        </w:tc>
      </w:tr>
      <w:tr>
        <w:trPr>
          <w:trHeight w:val="55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  құрылыс бөлімі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1247198,0 </w:t>
            </w:r>
          </w:p>
        </w:tc>
      </w:tr>
      <w:tr>
        <w:trPr>
          <w:trHeight w:val="31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объектілерін дамыту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1247198,0 </w:t>
            </w:r>
          </w:p>
        </w:tc>
      </w:tr>
      <w:tr>
        <w:trPr>
          <w:trHeight w:val="51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кеңiстiк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50172,0 </w:t>
            </w:r>
          </w:p>
        </w:tc>
      </w:tr>
      <w:tr>
        <w:trPr>
          <w:trHeight w:val="51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36126,0 </w:t>
            </w:r>
          </w:p>
        </w:tc>
      </w:tr>
      <w:tr>
        <w:trPr>
          <w:trHeight w:val="31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iстеуi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34974,0 </w:t>
            </w:r>
          </w:p>
        </w:tc>
      </w:tr>
      <w:tr>
        <w:trPr>
          <w:trHeight w:val="54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тілді және Қазақстан халықтарының басқа да тілдерін дамыту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1152,0 </w:t>
            </w:r>
          </w:p>
        </w:tc>
      </w:tr>
      <w:tr>
        <w:trPr>
          <w:trHeight w:val="54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14046,0 </w:t>
            </w:r>
          </w:p>
        </w:tc>
      </w:tr>
      <w:tr>
        <w:trPr>
          <w:trHeight w:val="52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арқылы мемлекеттiк ақпарат саясатын жүргізу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14046,0 </w:t>
            </w:r>
          </w:p>
        </w:tc>
      </w:tr>
      <w:tr>
        <w:trPr>
          <w:trHeight w:val="84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19212,0 </w:t>
            </w:r>
          </w:p>
        </w:tc>
      </w:tr>
      <w:tr>
        <w:trPr>
          <w:trHeight w:val="51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7475,0 </w:t>
            </w:r>
          </w:p>
        </w:tc>
      </w:tr>
      <w:tr>
        <w:trPr>
          <w:trHeight w:val="54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тілдерді дамыту бөлімінің қызметін қамтамасыз ету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7475,0 </w:t>
            </w:r>
          </w:p>
        </w:tc>
      </w:tr>
      <w:tr>
        <w:trPr>
          <w:trHeight w:val="54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8195,0 </w:t>
            </w:r>
          </w:p>
        </w:tc>
      </w:tr>
      <w:tr>
        <w:trPr>
          <w:trHeight w:val="36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дамыту бөлімінің қызметін қамтамасыз ету 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7638,0 </w:t>
            </w:r>
          </w:p>
        </w:tc>
      </w:tr>
      <w:tr>
        <w:trPr>
          <w:trHeight w:val="66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саласындағы өңірлік бағдарламаларды iске асыру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557,0 </w:t>
            </w:r>
          </w:p>
        </w:tc>
      </w:tr>
      <w:tr>
        <w:trPr>
          <w:trHeight w:val="55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денешынықтыру және спорт бөлімі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3542,0 </w:t>
            </w:r>
          </w:p>
        </w:tc>
      </w:tr>
      <w:tr>
        <w:trPr>
          <w:trHeight w:val="54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Денешынықтыру және спорт бөлімінің қызметін қамтамасыз ету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3542,0 </w:t>
            </w:r>
          </w:p>
        </w:tc>
      </w:tr>
      <w:tr>
        <w:trPr>
          <w:trHeight w:val="111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25966,0 </w:t>
            </w:r>
          </w:p>
        </w:tc>
      </w:tr>
      <w:tr>
        <w:trPr>
          <w:trHeight w:val="36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4281,0 </w:t>
            </w:r>
          </w:p>
        </w:tc>
      </w:tr>
      <w:tr>
        <w:trPr>
          <w:trHeight w:val="64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ауыл шаруашылық бөлімі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4281,0 </w:t>
            </w:r>
          </w:p>
        </w:tc>
      </w:tr>
      <w:tr>
        <w:trPr>
          <w:trHeight w:val="30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бөлімінің қызметін қамтамасыз ету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4281,0 </w:t>
            </w:r>
          </w:p>
        </w:tc>
      </w:tr>
      <w:tr>
        <w:trPr>
          <w:trHeight w:val="30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21685,0 </w:t>
            </w:r>
          </w:p>
        </w:tc>
      </w:tr>
      <w:tr>
        <w:trPr>
          <w:trHeight w:val="57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  жер қатынастары бөлімі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21685,0 </w:t>
            </w:r>
          </w:p>
        </w:tc>
      </w:tr>
      <w:tr>
        <w:trPr>
          <w:trHeight w:val="36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бөлімінің қызметін қамтамасыз ету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9687,0 </w:t>
            </w:r>
          </w:p>
        </w:tc>
      </w:tr>
      <w:tr>
        <w:trPr>
          <w:trHeight w:val="109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қалалардың, кенттердiң,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ауылдардың (селолардың), ауылдық (селолық) округтердiң шекарасын белгiлеу кезiнде жүргiзiлетiн жерге орналастыру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11998,0 </w:t>
            </w:r>
          </w:p>
        </w:tc>
      </w:tr>
      <w:tr>
        <w:trPr>
          <w:trHeight w:val="58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18630,0 </w:t>
            </w:r>
          </w:p>
        </w:tc>
      </w:tr>
      <w:tr>
        <w:trPr>
          <w:trHeight w:val="57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Сәулет, қала құрылысы және құрылыс қызметі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18630,0 </w:t>
            </w:r>
          </w:p>
        </w:tc>
      </w:tr>
      <w:tr>
        <w:trPr>
          <w:trHeight w:val="55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  құрылыс бөлімі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11401,0 </w:t>
            </w:r>
          </w:p>
        </w:tc>
      </w:tr>
      <w:tr>
        <w:trPr>
          <w:trHeight w:val="34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бөлімінің қызметін қамтамасыз ету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11401,0 </w:t>
            </w:r>
          </w:p>
        </w:tc>
      </w:tr>
      <w:tr>
        <w:trPr>
          <w:trHeight w:val="57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сәулет және қала құрылысы бөлімі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7229,0 </w:t>
            </w:r>
          </w:p>
        </w:tc>
      </w:tr>
      <w:tr>
        <w:trPr>
          <w:trHeight w:val="60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 құрылысы және сәулет бөлімінің қызметін қамтамасыз ету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7229,0 </w:t>
            </w:r>
          </w:p>
        </w:tc>
      </w:tr>
      <w:tr>
        <w:trPr>
          <w:trHeight w:val="57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463955,0 </w:t>
            </w:r>
          </w:p>
        </w:tc>
      </w:tr>
      <w:tr>
        <w:trPr>
          <w:trHeight w:val="40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463955,0 </w:t>
            </w:r>
          </w:p>
        </w:tc>
      </w:tr>
      <w:tr>
        <w:trPr>
          <w:trHeight w:val="81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аул (село),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(селолық) округ әкімінің аппараты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4120,0 </w:t>
            </w:r>
          </w:p>
        </w:tc>
      </w:tr>
      <w:tr>
        <w:trPr>
          <w:trHeight w:val="81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қалаларда, кенттерде, ауылдарда (селоларда), ауылдық (селолық), округтерде автомобиль жолдарының жұмыс істеуін қамтамасыз ету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4120,0 </w:t>
            </w:r>
          </w:p>
        </w:tc>
      </w:tr>
      <w:tr>
        <w:trPr>
          <w:trHeight w:val="102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көлігі және автомобиль жолдары бөлімі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459835,0 </w:t>
            </w:r>
          </w:p>
        </w:tc>
      </w:tr>
      <w:tr>
        <w:trPr>
          <w:trHeight w:val="3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459835,0 </w:t>
            </w:r>
          </w:p>
        </w:tc>
      </w:tr>
      <w:tr>
        <w:trPr>
          <w:trHeight w:val="30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142390,0 </w:t>
            </w:r>
          </w:p>
        </w:tc>
      </w:tr>
      <w:tr>
        <w:trPr>
          <w:trHeight w:val="52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қызметтi қолдау және бәсекелестікті қорғау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5581,0 </w:t>
            </w:r>
          </w:p>
        </w:tc>
      </w:tr>
      <w:tr>
        <w:trPr>
          <w:trHeight w:val="57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5581,0 </w:t>
            </w:r>
          </w:p>
        </w:tc>
      </w:tr>
      <w:tr>
        <w:trPr>
          <w:trHeight w:val="55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бөлімі қызметін қамтамасыз ету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4081,0 </w:t>
            </w:r>
          </w:p>
        </w:tc>
      </w:tr>
      <w:tr>
        <w:trPr>
          <w:trHeight w:val="36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1500,0 </w:t>
            </w:r>
          </w:p>
        </w:tc>
      </w:tr>
      <w:tr>
        <w:trPr>
          <w:trHeight w:val="42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136809,0 </w:t>
            </w:r>
          </w:p>
        </w:tc>
      </w:tr>
      <w:tr>
        <w:trPr>
          <w:trHeight w:val="55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106253,0 </w:t>
            </w:r>
          </w:p>
        </w:tc>
      </w:tr>
      <w:tr>
        <w:trPr>
          <w:trHeight w:val="81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Шұғыл шығындарға арналған ауданның (облыстық маңызы бар қаланың) жергілікті атқарушы органының резерві 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105000,0 </w:t>
            </w:r>
          </w:p>
        </w:tc>
      </w:tr>
      <w:tr>
        <w:trPr>
          <w:trHeight w:val="108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техногендік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сипаттағы төтенше жағдайларды жою үшін ауданның (облыстық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қаланың) жергілікті атқарушы органының төтенше резерві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1253,0 </w:t>
            </w:r>
          </w:p>
        </w:tc>
      </w:tr>
      <w:tr>
        <w:trPr>
          <w:trHeight w:val="54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  бөлімі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9600,0 </w:t>
            </w:r>
          </w:p>
        </w:tc>
      </w:tr>
      <w:tr>
        <w:trPr>
          <w:trHeight w:val="82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(бағдарламалардың) техникалық-экономикалық негіздемелерін әзірлеу және оған сараптама жүргізу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9600,0 </w:t>
            </w:r>
          </w:p>
        </w:tc>
      </w:tr>
      <w:tr>
        <w:trPr>
          <w:trHeight w:val="106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көлігі және автомобиль жолдары бөлімі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20956,0 </w:t>
            </w:r>
          </w:p>
        </w:tc>
      </w:tr>
      <w:tr>
        <w:trPr>
          <w:trHeight w:val="79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шаруашылығы, жолаушылар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көлігі және автомобиль жолдары бөлімінің қызметін қамтамасыз ету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20956,0 </w:t>
            </w:r>
          </w:p>
        </w:tc>
      </w:tr>
      <w:tr>
        <w:trPr>
          <w:trHeight w:val="25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Ресми трансферттер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1412553,2 </w:t>
            </w:r>
          </w:p>
        </w:tc>
      </w:tr>
      <w:tr>
        <w:trPr>
          <w:trHeight w:val="42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Ресми трансферттер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1412553,2 </w:t>
            </w:r>
          </w:p>
        </w:tc>
      </w:tr>
      <w:tr>
        <w:trPr>
          <w:trHeight w:val="51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  қаржы бөлімі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1412553,2 </w:t>
            </w:r>
          </w:p>
        </w:tc>
      </w:tr>
      <w:tr>
        <w:trPr>
          <w:trHeight w:val="25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трансферттердi қайтару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160942,2 </w:t>
            </w:r>
          </w:p>
        </w:tc>
      </w:tr>
      <w:tr>
        <w:trPr>
          <w:trHeight w:val="25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алулар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1251611,0 </w:t>
            </w:r>
          </w:p>
        </w:tc>
      </w:tr>
      <w:tr>
        <w:trPr>
          <w:trHeight w:val="114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Санаптар  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Саныптар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Санапна   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Операциялық сальдо (I-II)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-736785,9 </w:t>
            </w:r>
          </w:p>
        </w:tc>
      </w:tr>
      <w:tr>
        <w:trPr>
          <w:trHeight w:val="30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Таза бюджеттік несие беру: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-155881,0 </w:t>
            </w:r>
          </w:p>
        </w:tc>
      </w:tr>
      <w:tr>
        <w:trPr>
          <w:trHeight w:val="39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несиелер;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9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несиені өтеу;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155881,0 </w:t>
            </w:r>
          </w:p>
        </w:tc>
      </w:tr>
      <w:tr>
        <w:trPr>
          <w:trHeight w:val="58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қаржы активтерімен жасалатын операциялар сальдосы: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42800,0 </w:t>
            </w:r>
          </w:p>
        </w:tc>
      </w:tr>
      <w:tr>
        <w:trPr>
          <w:trHeight w:val="39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алу;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45000,0 </w:t>
            </w:r>
          </w:p>
        </w:tc>
      </w:tr>
      <w:tr>
        <w:trPr>
          <w:trHeight w:val="39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түскен түсімдер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2200,0 </w:t>
            </w:r>
          </w:p>
        </w:tc>
      </w:tr>
      <w:tr>
        <w:trPr>
          <w:trHeight w:val="39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45000,0 </w:t>
            </w:r>
          </w:p>
        </w:tc>
      </w:tr>
      <w:tr>
        <w:trPr>
          <w:trHeight w:val="39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45000,0 </w:t>
            </w:r>
          </w:p>
        </w:tc>
      </w:tr>
      <w:tr>
        <w:trPr>
          <w:trHeight w:val="60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45000,0 </w:t>
            </w:r>
          </w:p>
        </w:tc>
      </w:tr>
      <w:tr>
        <w:trPr>
          <w:trHeight w:val="54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45000,0 </w:t>
            </w:r>
          </w:p>
        </w:tc>
      </w:tr>
      <w:tr>
        <w:trPr>
          <w:trHeight w:val="43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 (профицит) (III-Iә-ә)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-623704,9 </w:t>
            </w:r>
          </w:p>
        </w:tc>
      </w:tr>
      <w:tr>
        <w:trPr>
          <w:trHeight w:val="52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Бюджет тапшылығын қаржыландыру (профицитті пайдалану)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623704,9 </w:t>
            </w:r>
          </w:p>
        </w:tc>
      </w:tr>
      <w:tr>
        <w:trPr>
          <w:trHeight w:val="52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Түсімдер өтеу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260000,0 </w:t>
            </w:r>
          </w:p>
        </w:tc>
      </w:tr>
      <w:tr>
        <w:trPr>
          <w:trHeight w:val="55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551821,0 </w:t>
            </w:r>
          </w:p>
        </w:tc>
      </w:tr>
      <w:tr>
        <w:trPr>
          <w:trHeight w:val="30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551821,0 </w:t>
            </w:r>
          </w:p>
        </w:tc>
      </w:tr>
      <w:tr>
        <w:trPr>
          <w:trHeight w:val="55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  қаржы бөлімі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551821,0 </w:t>
            </w:r>
          </w:p>
        </w:tc>
      </w:tr>
      <w:tr>
        <w:trPr>
          <w:trHeight w:val="30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борышын өтеу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551821,0 </w:t>
            </w:r>
          </w:p>
        </w:tc>
      </w:tr>
      <w:tr>
        <w:trPr>
          <w:trHeight w:val="36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қаржы тарының қозғалысы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915525,9 </w:t>
            </w:r>
          </w:p>
        </w:tc>
      </w:tr>
      <w:tr>
        <w:trPr>
          <w:trHeight w:val="28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 қалдықтары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915532,7 </w:t>
            </w:r>
          </w:p>
        </w:tc>
      </w:tr>
      <w:tr>
        <w:trPr>
          <w:trHeight w:val="25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915532,7 </w:t>
            </w:r>
          </w:p>
        </w:tc>
      </w:tr>
      <w:tr>
        <w:trPr>
          <w:trHeight w:val="51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кезең соңындағы бюджет қаражатының қалдықтары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Қалалық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 сессиясының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C-38/7 қосымша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Қалалық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"2007 жылға арналған қалалық бюджет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2006 жылдың 13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С-37/5 шешіміне 2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(бағдарламалар) іске асыруға бағытталған бюджеттік бағдарламаларды бөлумен 2007 жылға арналған қалалық бюджеттің дамыту бюджеттік бағдарламаларының тізімі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1064"/>
        <w:gridCol w:w="1260"/>
        <w:gridCol w:w="992"/>
        <w:gridCol w:w="2728"/>
        <w:gridCol w:w="751"/>
        <w:gridCol w:w="740"/>
        <w:gridCol w:w="1143"/>
        <w:gridCol w:w="874"/>
        <w:gridCol w:w="2720"/>
      </w:tblGrid>
      <w:tr>
        <w:trPr/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Атқарымдық топ    </w:t>
            </w:r>
          </w:p>
        </w:tc>
        <w:tc>
          <w:tcPr>
            <w:tcW w:w="1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Шағ.топ             </w:t>
            </w:r>
          </w:p>
        </w:tc>
        <w:tc>
          <w:tcPr>
            <w:tcW w:w="1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Бюджетттік бағдарламалардың әкімшісі   </w:t>
            </w:r>
          </w:p>
        </w:tc>
        <w:tc>
          <w:tcPr>
            <w:tcW w:w="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  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22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Инвестициялық жобалары </w:t>
            </w:r>
          </w:p>
        </w:tc>
      </w:tr>
      <w:tr>
        <w:trPr>
          <w:trHeight w:val="3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</w:tr>
      <w:tr>
        <w:trPr>
          <w:trHeight w:val="3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бастауыш, жалпы негізгі, жалпы орта бiлiм беру </w:t>
            </w:r>
          </w:p>
        </w:tc>
      </w:tr>
      <w:tr>
        <w:trPr>
          <w:trHeight w:val="51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</w:tr>
      <w:tr>
        <w:trPr>
          <w:trHeight w:val="3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білім беру жүйесін ақпараттандыру </w:t>
            </w:r>
          </w:p>
        </w:tc>
      </w:tr>
      <w:tr>
        <w:trPr>
          <w:trHeight w:val="30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саласындағы өзге де қызметтер </w:t>
            </w:r>
          </w:p>
        </w:tc>
      </w:tr>
      <w:tr>
        <w:trPr>
          <w:trHeight w:val="51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</w:tr>
      <w:tr>
        <w:trPr>
          <w:trHeight w:val="51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</w:tr>
      <w:tr>
        <w:trPr>
          <w:trHeight w:val="54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</w:tr>
      <w:tr>
        <w:trPr>
          <w:trHeight w:val="37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</w:tr>
      <w:tr>
        <w:trPr>
          <w:trHeight w:val="37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Тұрғын үй шаруашылығы </w:t>
            </w:r>
          </w:p>
        </w:tc>
      </w:tr>
      <w:tr>
        <w:trPr>
          <w:trHeight w:val="54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</w:tr>
      <w:tr>
        <w:trPr>
          <w:trHeight w:val="46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</w:tr>
      <w:tr>
        <w:trPr>
          <w:trHeight w:val="5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  инфрақұрылымды дамыту және жайластыру </w:t>
            </w:r>
          </w:p>
        </w:tc>
      </w:tr>
      <w:tr>
        <w:trPr>
          <w:trHeight w:val="5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Коммуналдық шаруашылық </w:t>
            </w:r>
          </w:p>
        </w:tc>
      </w:tr>
      <w:tr>
        <w:trPr>
          <w:trHeight w:val="76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</w:tr>
      <w:tr>
        <w:trPr>
          <w:trHeight w:val="40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</w:tr>
      <w:tr>
        <w:trPr>
          <w:trHeight w:val="5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</w:tr>
      <w:tr>
        <w:trPr>
          <w:trHeight w:val="5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Спорт </w:t>
            </w:r>
          </w:p>
        </w:tc>
      </w:tr>
      <w:tr>
        <w:trPr>
          <w:trHeight w:val="58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  құрылыс бөлімі </w:t>
            </w:r>
          </w:p>
        </w:tc>
      </w:tr>
      <w:tr>
        <w:trPr>
          <w:trHeight w:val="42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объектілерін дамыту </w:t>
            </w:r>
          </w:p>
        </w:tc>
      </w:tr>
      <w:tr>
        <w:trPr>
          <w:trHeight w:val="37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</w:tr>
      <w:tr>
        <w:trPr>
          <w:trHeight w:val="37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Басқалар </w:t>
            </w:r>
          </w:p>
        </w:tc>
      </w:tr>
      <w:tr>
        <w:trPr>
          <w:trHeight w:val="5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</w:tr>
      <w:tr>
        <w:trPr>
          <w:trHeight w:val="51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Қалалық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 сессиясының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C-38/7 қосымша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Қалалық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"2007 жылға арналған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2006 жылдың 13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С-37/5 шешіміне 5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қаржының қалғаны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1053"/>
        <w:gridCol w:w="1113"/>
        <w:gridCol w:w="1073"/>
        <w:gridCol w:w="3933"/>
        <w:gridCol w:w="1893"/>
      </w:tblGrid>
      <w:tr>
        <w:trPr>
          <w:trHeight w:val="13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Атқарымдық топ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Шағ.топ      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Мекеме    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   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   </w:t>
            </w:r>
          </w:p>
        </w:tc>
      </w:tr>
      <w:tr>
        <w:trPr>
          <w:trHeight w:val="3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377344,7 </w:t>
            </w:r>
          </w:p>
        </w:tc>
      </w:tr>
      <w:tr>
        <w:trPr>
          <w:trHeight w:val="3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 </w:t>
            </w:r>
          </w:p>
        </w:tc>
      </w:tr>
      <w:tr>
        <w:trPr>
          <w:trHeight w:val="3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жөнiндегi жұмыстарды ұйымдастыру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 </w:t>
            </w:r>
          </w:p>
        </w:tc>
      </w:tr>
      <w:tr>
        <w:trPr>
          <w:trHeight w:val="5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 </w:t>
            </w:r>
          </w:p>
        </w:tc>
      </w:tr>
      <w:tr>
        <w:trPr>
          <w:trHeight w:val="9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 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331722,7 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173635 </w:t>
            </w:r>
          </w:p>
        </w:tc>
      </w:tr>
      <w:tr>
        <w:trPr>
          <w:trHeight w:val="5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бөлімі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173635 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173635 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 </w:t>
            </w:r>
          </w:p>
        </w:tc>
      </w:tr>
      <w:tr>
        <w:trPr>
          <w:trHeight w:val="10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шаруашылығы, жолаушылар көлігі және автомобиль жолдары бөлімі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 </w:t>
            </w:r>
          </w:p>
        </w:tc>
      </w:tr>
      <w:tr>
        <w:trPr>
          <w:trHeight w:val="5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 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7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меншігіндегі жылу жүйелерін қолдануды ұйымдастыру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48087,7 </w:t>
            </w:r>
          </w:p>
        </w:tc>
      </w:tr>
      <w:tr>
        <w:trPr>
          <w:trHeight w:val="10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48087,7 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мекендердiң санитариясын қамтамасыз ету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 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 абаттандыру және көгалдандыру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40087,7 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 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 </w:t>
            </w:r>
          </w:p>
        </w:tc>
      </w:tr>
      <w:tr>
        <w:trPr>
          <w:trHeight w:val="5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бөлімі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 </w:t>
            </w:r>
          </w:p>
        </w:tc>
      </w:tr>
      <w:tr>
        <w:trPr>
          <w:trHeight w:val="5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