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86b1" w14:textId="c258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2007 жылғы 12 желтоқсандағы № 2/3 шешімі. Ақмола облысы Қорғалжын ауданының Әділет басқармасында 2007 жылғы 29 желтоқсанда N 1-15-98 тіркелді. Күші жойылды - Ақмола облысы Қорғалжын аудандық мәслихатының 2009 жылғы 23 маусымдағы № 4/14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Қорғалжын аудандық мәслихатының 2009.06.23 № 4/14 шешімімен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туралы" Заңының 6 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63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2008 жылға арналған аудандық бюджет 1 қосымша бойынша келесi көлемдерде бекiтiлсiн:</w:t>
      </w:r>
      <w:r>
        <w:br/>
      </w:r>
      <w:r>
        <w:rPr>
          <w:rFonts w:ascii="Times New Roman"/>
          <w:b w:val="false"/>
          <w:i w:val="false"/>
          <w:color w:val="000000"/>
          <w:sz w:val="28"/>
        </w:rPr>
        <w:t>
</w:t>
      </w:r>
      <w:r>
        <w:rPr>
          <w:rFonts w:ascii="Times New Roman"/>
          <w:b w:val="false"/>
          <w:i w:val="false"/>
          <w:color w:val="000000"/>
          <w:sz w:val="28"/>
        </w:rPr>
        <w:t>      1) кiрiстер - 763579 мың теңге, оның iшiнде:</w:t>
      </w:r>
      <w:r>
        <w:br/>
      </w:r>
      <w:r>
        <w:rPr>
          <w:rFonts w:ascii="Times New Roman"/>
          <w:b w:val="false"/>
          <w:i w:val="false"/>
          <w:color w:val="000000"/>
          <w:sz w:val="28"/>
        </w:rPr>
        <w:t>
</w:t>
      </w:r>
      <w:r>
        <w:rPr>
          <w:rFonts w:ascii="Times New Roman"/>
          <w:b w:val="false"/>
          <w:i w:val="false"/>
          <w:color w:val="000000"/>
          <w:sz w:val="28"/>
        </w:rPr>
        <w:t>      салықтық түсiмдер – 57146 мың теңге;</w:t>
      </w:r>
      <w:r>
        <w:br/>
      </w:r>
      <w:r>
        <w:rPr>
          <w:rFonts w:ascii="Times New Roman"/>
          <w:b w:val="false"/>
          <w:i w:val="false"/>
          <w:color w:val="000000"/>
          <w:sz w:val="28"/>
        </w:rPr>
        <w:t>
</w:t>
      </w:r>
      <w:r>
        <w:rPr>
          <w:rFonts w:ascii="Times New Roman"/>
          <w:b w:val="false"/>
          <w:i w:val="false"/>
          <w:color w:val="000000"/>
          <w:sz w:val="28"/>
        </w:rPr>
        <w:t>      салықтық емес түсiмдер – 1330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 371 мың теңге;</w:t>
      </w:r>
      <w:r>
        <w:br/>
      </w:r>
      <w:r>
        <w:rPr>
          <w:rFonts w:ascii="Times New Roman"/>
          <w:b w:val="false"/>
          <w:i w:val="false"/>
          <w:color w:val="000000"/>
          <w:sz w:val="28"/>
        </w:rPr>
        <w:t>
</w:t>
      </w:r>
      <w:r>
        <w:rPr>
          <w:rFonts w:ascii="Times New Roman"/>
          <w:b w:val="false"/>
          <w:i w:val="false"/>
          <w:color w:val="000000"/>
          <w:sz w:val="28"/>
        </w:rPr>
        <w:t>      трансферттердiң түсiмдерi – 146362 мың теңге:</w:t>
      </w:r>
      <w:r>
        <w:br/>
      </w:r>
      <w:r>
        <w:rPr>
          <w:rFonts w:ascii="Times New Roman"/>
          <w:b w:val="false"/>
          <w:i w:val="false"/>
          <w:color w:val="000000"/>
          <w:sz w:val="28"/>
        </w:rPr>
        <w:t>
</w:t>
      </w:r>
      <w:r>
        <w:rPr>
          <w:rFonts w:ascii="Times New Roman"/>
          <w:b w:val="false"/>
          <w:i w:val="false"/>
          <w:color w:val="000000"/>
          <w:sz w:val="28"/>
        </w:rPr>
        <w:t>      2) шығындар - 763579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- 0 мың теңге</w:t>
      </w:r>
      <w:r>
        <w:br/>
      </w:r>
      <w:r>
        <w:rPr>
          <w:rFonts w:ascii="Times New Roman"/>
          <w:b w:val="false"/>
          <w:i w:val="false"/>
          <w:color w:val="000000"/>
          <w:sz w:val="28"/>
        </w:rPr>
        <w:t>
</w:t>
      </w:r>
      <w:r>
        <w:rPr>
          <w:rFonts w:ascii="Times New Roman"/>
          <w:b w:val="false"/>
          <w:i w:val="false"/>
          <w:color w:val="000000"/>
          <w:sz w:val="28"/>
        </w:rPr>
        <w:t>      4) таза бюджеттiк несиелер - 0 мың теңге, оның iшiнде:</w:t>
      </w:r>
      <w:r>
        <w:br/>
      </w:r>
      <w:r>
        <w:rPr>
          <w:rFonts w:ascii="Times New Roman"/>
          <w:b w:val="false"/>
          <w:i w:val="false"/>
          <w:color w:val="000000"/>
          <w:sz w:val="28"/>
        </w:rPr>
        <w:t>
</w:t>
      </w:r>
      <w:r>
        <w:rPr>
          <w:rFonts w:ascii="Times New Roman"/>
          <w:b w:val="false"/>
          <w:i w:val="false"/>
          <w:color w:val="000000"/>
          <w:sz w:val="28"/>
        </w:rPr>
        <w:t>      бюджеттiк несиелердің өтелуі – 0 мың теңге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қаржы активтерiмен жасалатын операциялар бойынша салым - 0 мың теңге, оның iшiнде:</w:t>
      </w:r>
      <w:r>
        <w:br/>
      </w:r>
      <w:r>
        <w:rPr>
          <w:rFonts w:ascii="Times New Roman"/>
          <w:b w:val="false"/>
          <w:i w:val="false"/>
          <w:color w:val="000000"/>
          <w:sz w:val="28"/>
        </w:rPr>
        <w:t>
</w:t>
      </w:r>
      <w:r>
        <w:rPr>
          <w:rFonts w:ascii="Times New Roman"/>
          <w:b w:val="false"/>
          <w:i w:val="false"/>
          <w:color w:val="000000"/>
          <w:sz w:val="28"/>
        </w:rPr>
        <w:t>      қаржы активтертерiн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      6) бюджет тапшылығы (профицит) – 0 мың теңге;</w:t>
      </w:r>
      <w:r>
        <w:br/>
      </w:r>
      <w:r>
        <w:rPr>
          <w:rFonts w:ascii="Times New Roman"/>
          <w:b w:val="false"/>
          <w:i w:val="false"/>
          <w:color w:val="000000"/>
          <w:sz w:val="28"/>
        </w:rPr>
        <w:t>
</w:t>
      </w:r>
      <w:r>
        <w:rPr>
          <w:rFonts w:ascii="Times New Roman"/>
          <w:b w:val="false"/>
          <w:i w:val="false"/>
          <w:color w:val="000000"/>
          <w:sz w:val="28"/>
        </w:rPr>
        <w:t>      7) бюджет тапшылығын қаржыландыру (профициттi пайдалану) – 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бюджетке кiрiстердi бөлудiң нормативi келесi мөлшерде белгiленсiн:</w:t>
      </w:r>
      <w:r>
        <w:br/>
      </w:r>
      <w:r>
        <w:rPr>
          <w:rFonts w:ascii="Times New Roman"/>
          <w:b w:val="false"/>
          <w:i w:val="false"/>
          <w:color w:val="000000"/>
          <w:sz w:val="28"/>
        </w:rPr>
        <w:t>
</w:t>
      </w:r>
      <w:r>
        <w:rPr>
          <w:rFonts w:ascii="Times New Roman"/>
          <w:b w:val="false"/>
          <w:i w:val="false"/>
          <w:color w:val="000000"/>
          <w:sz w:val="28"/>
        </w:rPr>
        <w:t>      1) ауданның бюджетiне әлеуметтiк салық бойынша - 100%;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Келесi көздердiң есебiнен аудандық бюджеттiң кiрiстерi бекiтiлсiн:</w:t>
      </w:r>
      <w:r>
        <w:br/>
      </w:r>
      <w:r>
        <w:rPr>
          <w:rFonts w:ascii="Times New Roman"/>
          <w:b w:val="false"/>
          <w:i w:val="false"/>
          <w:color w:val="000000"/>
          <w:sz w:val="28"/>
        </w:rPr>
        <w:t>
</w:t>
      </w:r>
      <w:r>
        <w:rPr>
          <w:rFonts w:ascii="Times New Roman"/>
          <w:b w:val="false"/>
          <w:i w:val="false"/>
          <w:color w:val="000000"/>
          <w:sz w:val="28"/>
        </w:rPr>
        <w:t>      1) салықтық түсiмдерден, оның iшiнде:</w:t>
      </w:r>
      <w:r>
        <w:br/>
      </w:r>
      <w:r>
        <w:rPr>
          <w:rFonts w:ascii="Times New Roman"/>
          <w:b w:val="false"/>
          <w:i w:val="false"/>
          <w:color w:val="000000"/>
          <w:sz w:val="28"/>
        </w:rPr>
        <w:t>
</w:t>
      </w:r>
      <w:r>
        <w:rPr>
          <w:rFonts w:ascii="Times New Roman"/>
          <w:b w:val="false"/>
          <w:i w:val="false"/>
          <w:color w:val="000000"/>
          <w:sz w:val="28"/>
        </w:rPr>
        <w:t>      кәсiпкерлiк қызметпен айналысатын жеке түлғалардан алынатын жеке табыс салығынан;</w:t>
      </w:r>
      <w:r>
        <w:br/>
      </w:r>
      <w:r>
        <w:rPr>
          <w:rFonts w:ascii="Times New Roman"/>
          <w:b w:val="false"/>
          <w:i w:val="false"/>
          <w:color w:val="000000"/>
          <w:sz w:val="28"/>
        </w:rPr>
        <w:t>
</w:t>
      </w:r>
      <w:r>
        <w:rPr>
          <w:rFonts w:ascii="Times New Roman"/>
          <w:b w:val="false"/>
          <w:i w:val="false"/>
          <w:color w:val="000000"/>
          <w:sz w:val="28"/>
        </w:rPr>
        <w:t>      қызметiн бiржолғы талон бойынша жүзеге асыратын жеке түлғалардан алынатын жеке табыс салығынан;</w:t>
      </w:r>
      <w:r>
        <w:br/>
      </w:r>
      <w:r>
        <w:rPr>
          <w:rFonts w:ascii="Times New Roman"/>
          <w:b w:val="false"/>
          <w:i w:val="false"/>
          <w:color w:val="000000"/>
          <w:sz w:val="28"/>
        </w:rPr>
        <w:t>
</w:t>
      </w:r>
      <w:r>
        <w:rPr>
          <w:rFonts w:ascii="Times New Roman"/>
          <w:b w:val="false"/>
          <w:i w:val="false"/>
          <w:color w:val="000000"/>
          <w:sz w:val="28"/>
        </w:rPr>
        <w:t>      әлеуметтiк салықтан;</w:t>
      </w:r>
      <w:r>
        <w:br/>
      </w:r>
      <w:r>
        <w:rPr>
          <w:rFonts w:ascii="Times New Roman"/>
          <w:b w:val="false"/>
          <w:i w:val="false"/>
          <w:color w:val="000000"/>
          <w:sz w:val="28"/>
        </w:rPr>
        <w:t>
</w:t>
      </w:r>
      <w:r>
        <w:rPr>
          <w:rFonts w:ascii="Times New Roman"/>
          <w:b w:val="false"/>
          <w:i w:val="false"/>
          <w:color w:val="000000"/>
          <w:sz w:val="28"/>
        </w:rPr>
        <w:t>      мүлiкке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бiрыңғай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жер учаскелерiн пайдаланғаны үшiн төлем;</w:t>
      </w:r>
      <w:r>
        <w:br/>
      </w:r>
      <w:r>
        <w:rPr>
          <w:rFonts w:ascii="Times New Roman"/>
          <w:b w:val="false"/>
          <w:i w:val="false"/>
          <w:color w:val="000000"/>
          <w:sz w:val="28"/>
        </w:rPr>
        <w:t>
</w:t>
      </w:r>
      <w:r>
        <w:rPr>
          <w:rFonts w:ascii="Times New Roman"/>
          <w:b w:val="false"/>
          <w:i w:val="false"/>
          <w:color w:val="000000"/>
          <w:sz w:val="28"/>
        </w:rPr>
        <w:t>      кәсiпкерлiк және кәсiби қызметтi жұргiзгенi үшiн алынатын алымдар;</w:t>
      </w:r>
      <w:r>
        <w:br/>
      </w:r>
      <w:r>
        <w:rPr>
          <w:rFonts w:ascii="Times New Roman"/>
          <w:b w:val="false"/>
          <w:i w:val="false"/>
          <w:color w:val="000000"/>
          <w:sz w:val="28"/>
        </w:rPr>
        <w:t>
</w:t>
      </w:r>
      <w:r>
        <w:rPr>
          <w:rFonts w:ascii="Times New Roman"/>
          <w:b w:val="false"/>
          <w:i w:val="false"/>
          <w:color w:val="000000"/>
          <w:sz w:val="28"/>
        </w:rPr>
        <w:t>      мемлекеттiк баж</w:t>
      </w:r>
      <w:r>
        <w:br/>
      </w:r>
      <w:r>
        <w:rPr>
          <w:rFonts w:ascii="Times New Roman"/>
          <w:b w:val="false"/>
          <w:i w:val="false"/>
          <w:color w:val="000000"/>
          <w:sz w:val="28"/>
        </w:rPr>
        <w:t>
</w:t>
      </w:r>
      <w:r>
        <w:rPr>
          <w:rFonts w:ascii="Times New Roman"/>
          <w:b w:val="false"/>
          <w:i w:val="false"/>
          <w:color w:val="000000"/>
          <w:sz w:val="28"/>
        </w:rPr>
        <w:t>      2) салықтық емес түсiмдерден, оның iшiнде:</w:t>
      </w:r>
      <w:r>
        <w:br/>
      </w:r>
      <w:r>
        <w:rPr>
          <w:rFonts w:ascii="Times New Roman"/>
          <w:b w:val="false"/>
          <w:i w:val="false"/>
          <w:color w:val="000000"/>
          <w:sz w:val="28"/>
        </w:rPr>
        <w:t>
</w:t>
      </w:r>
      <w:r>
        <w:rPr>
          <w:rFonts w:ascii="Times New Roman"/>
          <w:b w:val="false"/>
          <w:i w:val="false"/>
          <w:color w:val="000000"/>
          <w:sz w:val="28"/>
        </w:rPr>
        <w:t>      коммуналдық меншiктегi мүлiктi жалдаудан түсетiн кiрiстер;</w:t>
      </w:r>
      <w:r>
        <w:br/>
      </w:r>
      <w:r>
        <w:rPr>
          <w:rFonts w:ascii="Times New Roman"/>
          <w:b w:val="false"/>
          <w:i w:val="false"/>
          <w:color w:val="000000"/>
          <w:sz w:val="28"/>
        </w:rPr>
        <w:t>
</w:t>
      </w:r>
      <w:r>
        <w:rPr>
          <w:rFonts w:ascii="Times New Roman"/>
          <w:b w:val="false"/>
          <w:i w:val="false"/>
          <w:color w:val="000000"/>
          <w:sz w:val="28"/>
        </w:rPr>
        <w:t>      жергiлiктi мемлекеттiк органдармен салынатын әкiмшiлiк айыппұлдар, өсiмақылар, санкциялар және өндiрiп алулар;</w:t>
      </w:r>
      <w:r>
        <w:br/>
      </w:r>
      <w:r>
        <w:rPr>
          <w:rFonts w:ascii="Times New Roman"/>
          <w:b w:val="false"/>
          <w:i w:val="false"/>
          <w:color w:val="000000"/>
          <w:sz w:val="28"/>
        </w:rPr>
        <w:t>
</w:t>
      </w:r>
      <w:r>
        <w:rPr>
          <w:rFonts w:ascii="Times New Roman"/>
          <w:b w:val="false"/>
          <w:i w:val="false"/>
          <w:color w:val="000000"/>
          <w:sz w:val="28"/>
        </w:rPr>
        <w:t>      жергiлiктiк бюджетке түсетiн салыққа жатпайтын басқа да түсiмдер</w:t>
      </w:r>
      <w:r>
        <w:br/>
      </w:r>
      <w:r>
        <w:rPr>
          <w:rFonts w:ascii="Times New Roman"/>
          <w:b w:val="false"/>
          <w:i w:val="false"/>
          <w:color w:val="000000"/>
          <w:sz w:val="28"/>
        </w:rPr>
        <w:t>
</w:t>
      </w:r>
      <w:r>
        <w:rPr>
          <w:rFonts w:ascii="Times New Roman"/>
          <w:b w:val="false"/>
          <w:i w:val="false"/>
          <w:color w:val="000000"/>
          <w:sz w:val="28"/>
        </w:rPr>
        <w:t>      3) негiзгi капиталды сатудан түсетiн түсiмдер, оның iшiнде: жергiлiктi бюджеттен қаржыландырылатын мемлекеттiк мекемелерге бекiтiлген мүлiктi сатудан түсетiн түсiмдер;</w:t>
      </w:r>
      <w:r>
        <w:br/>
      </w:r>
      <w:r>
        <w:rPr>
          <w:rFonts w:ascii="Times New Roman"/>
          <w:b w:val="false"/>
          <w:i w:val="false"/>
          <w:color w:val="000000"/>
          <w:sz w:val="28"/>
        </w:rPr>
        <w:t>
</w:t>
      </w:r>
      <w:r>
        <w:rPr>
          <w:rFonts w:ascii="Times New Roman"/>
          <w:b w:val="false"/>
          <w:i w:val="false"/>
          <w:color w:val="000000"/>
          <w:sz w:val="28"/>
        </w:rPr>
        <w:t>      жер учаскелерiн сатудан түсетiн түсiмдер</w:t>
      </w:r>
      <w:r>
        <w:br/>
      </w:r>
      <w:r>
        <w:rPr>
          <w:rFonts w:ascii="Times New Roman"/>
          <w:b w:val="false"/>
          <w:i w:val="false"/>
          <w:color w:val="000000"/>
          <w:sz w:val="28"/>
        </w:rPr>
        <w:t>
</w:t>
      </w:r>
      <w:r>
        <w:rPr>
          <w:rFonts w:ascii="Times New Roman"/>
          <w:b w:val="false"/>
          <w:i w:val="false"/>
          <w:color w:val="000000"/>
          <w:sz w:val="28"/>
        </w:rPr>
        <w:t>      4) трансфертердiң түсiмдерi, оның iшiнде:</w:t>
      </w:r>
      <w:r>
        <w:br/>
      </w:r>
      <w:r>
        <w:rPr>
          <w:rFonts w:ascii="Times New Roman"/>
          <w:b w:val="false"/>
          <w:i w:val="false"/>
          <w:color w:val="000000"/>
          <w:sz w:val="28"/>
        </w:rPr>
        <w:t>
</w:t>
      </w:r>
      <w:r>
        <w:rPr>
          <w:rFonts w:ascii="Times New Roman"/>
          <w:b w:val="false"/>
          <w:i w:val="false"/>
          <w:color w:val="000000"/>
          <w:sz w:val="28"/>
        </w:rPr>
        <w:t>      облыстық бюджеттен түсетiн трансфертер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2008 жылы облыстық бюджеттен аудандық бюджетке берiлетiн субвенция көлемi 558370 мың теңге болып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2008 жылға арналған аудандық бюджетiндегi ресми трансферттер құрамында 704732 мың теңге мақсатты трансферттері қаралғаны ескерілсін, оның iшiнде:</w:t>
      </w:r>
      <w:r>
        <w:br/>
      </w:r>
      <w:r>
        <w:rPr>
          <w:rFonts w:ascii="Times New Roman"/>
          <w:b w:val="false"/>
          <w:i w:val="false"/>
          <w:color w:val="000000"/>
          <w:sz w:val="28"/>
        </w:rPr>
        <w:t>
</w:t>
      </w:r>
      <w:r>
        <w:rPr>
          <w:rFonts w:ascii="Times New Roman"/>
          <w:b w:val="false"/>
          <w:i w:val="false"/>
          <w:color w:val="000000"/>
          <w:sz w:val="28"/>
        </w:rPr>
        <w:t>      1) 35276 мың теңге мөлшерiнде ағымдағы мақсатты трансферттер, оның iшiнде:</w:t>
      </w:r>
      <w:r>
        <w:br/>
      </w:r>
      <w:r>
        <w:rPr>
          <w:rFonts w:ascii="Times New Roman"/>
          <w:b w:val="false"/>
          <w:i w:val="false"/>
          <w:color w:val="000000"/>
          <w:sz w:val="28"/>
        </w:rPr>
        <w:t>
</w:t>
      </w:r>
      <w:r>
        <w:rPr>
          <w:rFonts w:ascii="Times New Roman"/>
          <w:b w:val="false"/>
          <w:i w:val="false"/>
          <w:color w:val="000000"/>
          <w:sz w:val="28"/>
        </w:rPr>
        <w:t>      421 мың теңге –Ұлы Отан соғысына қатысқандарға және оның мүгедектерiне коммуналдық шығындарды өтеуге әлеуметтiк көмек көрсетуге арналған;</w:t>
      </w:r>
      <w:r>
        <w:br/>
      </w:r>
      <w:r>
        <w:rPr>
          <w:rFonts w:ascii="Times New Roman"/>
          <w:b w:val="false"/>
          <w:i w:val="false"/>
          <w:color w:val="000000"/>
          <w:sz w:val="28"/>
        </w:rPr>
        <w:t>
</w:t>
      </w:r>
      <w:r>
        <w:rPr>
          <w:rFonts w:ascii="Times New Roman"/>
          <w:b w:val="false"/>
          <w:i w:val="false"/>
          <w:color w:val="000000"/>
          <w:sz w:val="28"/>
        </w:rPr>
        <w:t>      2613 мың теңге - аудан мектептерін интерактивті жабдықпен құралдандыруға арналған;</w:t>
      </w:r>
      <w:r>
        <w:br/>
      </w:r>
      <w:r>
        <w:rPr>
          <w:rFonts w:ascii="Times New Roman"/>
          <w:b w:val="false"/>
          <w:i w:val="false"/>
          <w:color w:val="000000"/>
          <w:sz w:val="28"/>
        </w:rPr>
        <w:t>
</w:t>
      </w:r>
      <w:r>
        <w:rPr>
          <w:rFonts w:ascii="Times New Roman"/>
          <w:b w:val="false"/>
          <w:i w:val="false"/>
          <w:color w:val="000000"/>
          <w:sz w:val="28"/>
        </w:rPr>
        <w:t>      1300 мың теңге - мемлекеттік атаулы әлеуметтік көмек көрсетуге арналған;</w:t>
      </w:r>
      <w:r>
        <w:br/>
      </w:r>
      <w:r>
        <w:rPr>
          <w:rFonts w:ascii="Times New Roman"/>
          <w:b w:val="false"/>
          <w:i w:val="false"/>
          <w:color w:val="000000"/>
          <w:sz w:val="28"/>
        </w:rPr>
        <w:t>
</w:t>
      </w:r>
      <w:r>
        <w:rPr>
          <w:rFonts w:ascii="Times New Roman"/>
          <w:b w:val="false"/>
          <w:i w:val="false"/>
          <w:color w:val="000000"/>
          <w:sz w:val="28"/>
        </w:rPr>
        <w:t>      3000 мың теңге - 18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      10533 мың теңге - негiзгi, орта және жалпы орта бiлiм беретiн мемлекеттiк мекемелердiң физика, химия, биология кабинеттерiн оқу жабдықтарымен жарақтандыруға;</w:t>
      </w:r>
      <w:r>
        <w:br/>
      </w:r>
      <w:r>
        <w:rPr>
          <w:rFonts w:ascii="Times New Roman"/>
          <w:b w:val="false"/>
          <w:i w:val="false"/>
          <w:color w:val="000000"/>
          <w:sz w:val="28"/>
        </w:rPr>
        <w:t>
</w:t>
      </w:r>
      <w:r>
        <w:rPr>
          <w:rFonts w:ascii="Times New Roman"/>
          <w:b w:val="false"/>
          <w:i w:val="false"/>
          <w:color w:val="000000"/>
          <w:sz w:val="28"/>
        </w:rPr>
        <w:t>      11083 мың теңге - бастауыш, негiзгi орта және жалпы орта бiлiм беру ұйымдарын арнайы техникалық және орнын толтырушы құралдармен қамтамасыз етуге;</w:t>
      </w:r>
      <w:r>
        <w:br/>
      </w:r>
      <w:r>
        <w:rPr>
          <w:rFonts w:ascii="Times New Roman"/>
          <w:b w:val="false"/>
          <w:i w:val="false"/>
          <w:color w:val="000000"/>
          <w:sz w:val="28"/>
        </w:rPr>
        <w:t>
</w:t>
      </w:r>
      <w:r>
        <w:rPr>
          <w:rFonts w:ascii="Times New Roman"/>
          <w:b w:val="false"/>
          <w:i w:val="false"/>
          <w:color w:val="000000"/>
          <w:sz w:val="28"/>
        </w:rPr>
        <w:t>      6326 мың теңге - бастауыш, негізгі орта және жалпы орта білімнің мемлекеттік жүйесінде интерактивті оқыту жүйесін енгізуге.</w:t>
      </w:r>
      <w:r>
        <w:br/>
      </w:r>
      <w:r>
        <w:rPr>
          <w:rFonts w:ascii="Times New Roman"/>
          <w:b w:val="false"/>
          <w:i w:val="false"/>
          <w:color w:val="000000"/>
          <w:sz w:val="28"/>
        </w:rPr>
        <w:t>
</w:t>
      </w:r>
      <w:r>
        <w:rPr>
          <w:rFonts w:ascii="Times New Roman"/>
          <w:b w:val="false"/>
          <w:i w:val="false"/>
          <w:color w:val="000000"/>
          <w:sz w:val="28"/>
        </w:rPr>
        <w:t>      2) 111086 мың теңге мөлшерiнде даму мақсатты трансферттер, оның iшiнде:</w:t>
      </w:r>
      <w:r>
        <w:br/>
      </w:r>
      <w:r>
        <w:rPr>
          <w:rFonts w:ascii="Times New Roman"/>
          <w:b w:val="false"/>
          <w:i w:val="false"/>
          <w:color w:val="000000"/>
          <w:sz w:val="28"/>
        </w:rPr>
        <w:t>
</w:t>
      </w:r>
      <w:r>
        <w:rPr>
          <w:rFonts w:ascii="Times New Roman"/>
          <w:b w:val="false"/>
          <w:i w:val="false"/>
          <w:color w:val="000000"/>
          <w:sz w:val="28"/>
        </w:rPr>
        <w:t>      39495 мың теңге – Садырбай селосында локальді су құбыры құрылысына;</w:t>
      </w:r>
      <w:r>
        <w:br/>
      </w:r>
      <w:r>
        <w:rPr>
          <w:rFonts w:ascii="Times New Roman"/>
          <w:b w:val="false"/>
          <w:i w:val="false"/>
          <w:color w:val="000000"/>
          <w:sz w:val="28"/>
        </w:rPr>
        <w:t>
</w:t>
      </w:r>
      <w:r>
        <w:rPr>
          <w:rFonts w:ascii="Times New Roman"/>
          <w:b w:val="false"/>
          <w:i w:val="false"/>
          <w:color w:val="000000"/>
          <w:sz w:val="28"/>
        </w:rPr>
        <w:t>      541 мың теңге - салалық "Сумен қамтамасыз ету және селолық аумақтардың канализациясы" жобасын жүзеге асыру мақсатында жобалау-сметалық құжаттарды дайындауға, мемлекеттік сараптамадан өткізуге және құрылыс бақылау жүргізуге Қараегін ауылы;</w:t>
      </w:r>
      <w:r>
        <w:br/>
      </w:r>
      <w:r>
        <w:rPr>
          <w:rFonts w:ascii="Times New Roman"/>
          <w:b w:val="false"/>
          <w:i w:val="false"/>
          <w:color w:val="000000"/>
          <w:sz w:val="28"/>
        </w:rPr>
        <w:t>
</w:t>
      </w:r>
      <w:r>
        <w:rPr>
          <w:rFonts w:ascii="Times New Roman"/>
          <w:b w:val="false"/>
          <w:i w:val="false"/>
          <w:color w:val="000000"/>
          <w:sz w:val="28"/>
        </w:rPr>
        <w:t>      23509 мың теңге - Ұялы селосында локальді су қамтамасыз етуге;</w:t>
      </w:r>
      <w:r>
        <w:br/>
      </w:r>
      <w:r>
        <w:rPr>
          <w:rFonts w:ascii="Times New Roman"/>
          <w:b w:val="false"/>
          <w:i w:val="false"/>
          <w:color w:val="000000"/>
          <w:sz w:val="28"/>
        </w:rPr>
        <w:t>
</w:t>
      </w:r>
      <w:r>
        <w:rPr>
          <w:rFonts w:ascii="Times New Roman"/>
          <w:b w:val="false"/>
          <w:i w:val="false"/>
          <w:color w:val="000000"/>
          <w:sz w:val="28"/>
        </w:rPr>
        <w:t>      46505 мың теңге - Екпенды селосында локальді су қамтамасыз етуге;</w:t>
      </w:r>
      <w:r>
        <w:br/>
      </w:r>
      <w:r>
        <w:rPr>
          <w:rFonts w:ascii="Times New Roman"/>
          <w:b w:val="false"/>
          <w:i w:val="false"/>
          <w:color w:val="000000"/>
          <w:sz w:val="28"/>
        </w:rPr>
        <w:t>
</w:t>
      </w:r>
      <w:r>
        <w:rPr>
          <w:rFonts w:ascii="Times New Roman"/>
          <w:b w:val="false"/>
          <w:i w:val="false"/>
          <w:color w:val="000000"/>
          <w:sz w:val="28"/>
        </w:rPr>
        <w:t>      472 мың теңге мемлекеттік қызметшілерді компьюетерлік сауаттылыққа оқытуға;</w:t>
      </w:r>
      <w:r>
        <w:br/>
      </w:r>
      <w:r>
        <w:rPr>
          <w:rFonts w:ascii="Times New Roman"/>
          <w:b w:val="false"/>
          <w:i w:val="false"/>
          <w:color w:val="000000"/>
          <w:sz w:val="28"/>
        </w:rPr>
        <w:t>
</w:t>
      </w:r>
      <w:r>
        <w:rPr>
          <w:rFonts w:ascii="Times New Roman"/>
          <w:b w:val="false"/>
          <w:i w:val="false"/>
          <w:color w:val="000000"/>
          <w:sz w:val="28"/>
        </w:rPr>
        <w:t>      564 мың теңге электрондық үкімет шеңберінде адами капиталды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2008 жылы аудандық бюджетке бюджеттiк несиелердi жабудан түсетiн 0 мың теңге түсімдер ескерiлсiн.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2008 жылы аудандық бюджетке қаржы активтерiн сатудан түсетiн  0 мың теңге түсiмдер ескерiлсiн.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2008 жылға арналған аудандық бюджеттiң құрамында Қазақстан Республикасының заңнамаларына сәйкес бiлiм беру, әлеуметтiк қамтамасыз ету, мәдени мекемелердiң селолық жерлерде тұратын және қызмет iстейтiн мамандарының айлық жалақыларына және тарифтiк көрсеткiштерiне 25 пайыз қосымша ақы төлеу шығындары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Жергiлiктi атқару органының 2008 жылға арналған резервi 1177 мың теңге сомасында бекiтiлсiн, оның iшiнде:</w:t>
      </w:r>
      <w:r>
        <w:br/>
      </w:r>
      <w:r>
        <w:rPr>
          <w:rFonts w:ascii="Times New Roman"/>
          <w:b w:val="false"/>
          <w:i w:val="false"/>
          <w:color w:val="000000"/>
          <w:sz w:val="28"/>
        </w:rPr>
        <w:t>
</w:t>
      </w:r>
      <w:r>
        <w:rPr>
          <w:rFonts w:ascii="Times New Roman"/>
          <w:b w:val="false"/>
          <w:i w:val="false"/>
          <w:color w:val="000000"/>
          <w:sz w:val="28"/>
        </w:rPr>
        <w:t>      табиғи және техногендiк сипаттағы төтенше жағдайларды жою үшiн жергiлiктi атқарушы органның төтенше резервiнiң есебiнен iс-шаралар өткiзу резервi 1177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Аудандық бюджеттің даму бюджеттiк бағдарламаларының 2008 жылға арналған тiзбесi 2 қосымшаға сәйкес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2008 жылға арналған аудандық бюджеттiң атқарылу процесiнде секвестрленуге жатпайтын аудандық бюджеттiк бағдарламалардың тiзбесi 3 қосымша бойынша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2008 жылға арналған ауылдық аймақтар әкiмдерiнiң бюджет бағдарламаларының тiзбесi 4 қосымшаға сәйкес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2008 жылға арналған бiлiм мекемелерiнiң бюджет бағдарламаларының тiзбесi 5 қосымшаға сәйкес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Шешiм Қорғалжын ауданының Әдiлет басқармасында мемлекеттiк тiркеуден өткеннен кейiн күшiне 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Осы шешiм аудандық газете жарияланғаннан кейiн 2008 жылдың 1 қаңтарынан бастап қолданысқа енгiзiледi.</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М.Айтжанов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Қорғалжын ауданының</w:t>
      </w:r>
      <w:r>
        <w:br/>
      </w:r>
      <w:r>
        <w:rPr>
          <w:rFonts w:ascii="Times New Roman"/>
          <w:b w:val="false"/>
          <w:i w:val="false"/>
          <w:color w:val="000000"/>
          <w:sz w:val="28"/>
        </w:rPr>
        <w:t>
</w:t>
      </w:r>
      <w:r>
        <w:rPr>
          <w:rFonts w:ascii="Times New Roman"/>
          <w:b w:val="false"/>
          <w:i/>
          <w:color w:val="000000"/>
          <w:sz w:val="28"/>
        </w:rPr>
        <w:t>      әкiмi                                      С.Қасенов</w:t>
      </w:r>
    </w:p>
    <w:p>
      <w:pPr>
        <w:spacing w:after="0"/>
        <w:ind w:left="0"/>
        <w:jc w:val="both"/>
      </w:pP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және бюджеттiк</w:t>
      </w:r>
      <w:r>
        <w:br/>
      </w:r>
      <w:r>
        <w:rPr>
          <w:rFonts w:ascii="Times New Roman"/>
          <w:b w:val="false"/>
          <w:i w:val="false"/>
          <w:color w:val="000000"/>
          <w:sz w:val="28"/>
        </w:rPr>
        <w:t>
</w:t>
      </w:r>
      <w:r>
        <w:rPr>
          <w:rFonts w:ascii="Times New Roman"/>
          <w:b w:val="false"/>
          <w:i/>
          <w:color w:val="000000"/>
          <w:sz w:val="28"/>
        </w:rPr>
        <w:t>      жоспарлау бөлiмiнiң</w:t>
      </w:r>
      <w:r>
        <w:br/>
      </w:r>
      <w:r>
        <w:rPr>
          <w:rFonts w:ascii="Times New Roman"/>
          <w:b w:val="false"/>
          <w:i w:val="false"/>
          <w:color w:val="000000"/>
          <w:sz w:val="28"/>
        </w:rPr>
        <w:t>
</w:t>
      </w:r>
      <w:r>
        <w:rPr>
          <w:rFonts w:ascii="Times New Roman"/>
          <w:b w:val="false"/>
          <w:i/>
          <w:color w:val="000000"/>
          <w:sz w:val="28"/>
        </w:rPr>
        <w:t>      бастығы                                    С.Ахметов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Қорғалжын аудандық мәслихатының</w:t>
      </w:r>
      <w:r>
        <w:br/>
      </w:r>
      <w:r>
        <w:rPr>
          <w:rFonts w:ascii="Times New Roman"/>
          <w:b w:val="false"/>
          <w:i w:val="false"/>
          <w:color w:val="000000"/>
          <w:sz w:val="28"/>
        </w:rPr>
        <w:t>
</w:t>
      </w:r>
      <w:r>
        <w:rPr>
          <w:rFonts w:ascii="Times New Roman"/>
          <w:b w:val="false"/>
          <w:i w:val="false"/>
          <w:color w:val="000000"/>
          <w:sz w:val="28"/>
        </w:rPr>
        <w:t>2007 жылғы 12 желтоқсандағы</w:t>
      </w:r>
      <w:r>
        <w:br/>
      </w:r>
      <w:r>
        <w:rPr>
          <w:rFonts w:ascii="Times New Roman"/>
          <w:b w:val="false"/>
          <w:i w:val="false"/>
          <w:color w:val="000000"/>
          <w:sz w:val="28"/>
        </w:rPr>
        <w:t>
</w:t>
      </w:r>
      <w:r>
        <w:rPr>
          <w:rFonts w:ascii="Times New Roman"/>
          <w:b w:val="false"/>
          <w:i w:val="false"/>
          <w:color w:val="000000"/>
          <w:sz w:val="28"/>
        </w:rPr>
        <w:t>№ 2/3 шешiмiне</w:t>
      </w:r>
      <w:r>
        <w:br/>
      </w:r>
      <w:r>
        <w:rPr>
          <w:rFonts w:ascii="Times New Roman"/>
          <w:b w:val="false"/>
          <w:i w:val="false"/>
          <w:color w:val="000000"/>
          <w:sz w:val="28"/>
        </w:rPr>
        <w:t>
</w:t>
      </w:r>
      <w:r>
        <w:rPr>
          <w:rFonts w:ascii="Times New Roman"/>
          <w:b w:val="false"/>
          <w:i w:val="false"/>
          <w:color w:val="000000"/>
          <w:sz w:val="28"/>
        </w:rPr>
        <w:t>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99"/>
        <w:gridCol w:w="938"/>
        <w:gridCol w:w="999"/>
        <w:gridCol w:w="7298"/>
        <w:gridCol w:w="222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2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1.ТҮСIМДЕР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763579</w:t>
            </w:r>
          </w:p>
        </w:tc>
      </w:tr>
      <w:tr>
        <w:trPr>
          <w:trHeight w:val="4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түсiмдер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57146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w:t>
            </w:r>
          </w:p>
        </w:tc>
      </w:tr>
      <w:tr>
        <w:trPr>
          <w:trHeight w:val="1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w:t>
            </w:r>
          </w:p>
        </w:tc>
      </w:tr>
      <w:tr>
        <w:trPr>
          <w:trHeight w:val="1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49016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2798</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w:t>
            </w:r>
          </w:p>
        </w:tc>
      </w:tr>
      <w:tr>
        <w:trPr>
          <w:trHeight w:val="6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w:t>
            </w:r>
          </w:p>
        </w:tc>
      </w:tr>
      <w:tr>
        <w:trPr>
          <w:trHeight w:val="15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54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w:t>
            </w:r>
          </w:p>
        </w:tc>
      </w:tr>
      <w:tr>
        <w:trPr>
          <w:trHeight w:val="3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меншiгiнен түсетiн түсiмдер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243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w:t>
            </w:r>
          </w:p>
        </w:tc>
      </w:tr>
      <w:tr>
        <w:trPr>
          <w:trHeight w:val="235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Негiзгi капиталды сатудан түсетiн түсiмдер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w:t>
            </w:r>
          </w:p>
        </w:tc>
      </w:tr>
      <w:tr>
        <w:trPr>
          <w:trHeight w:val="46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трансферттердiң түсiмдерi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704732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704732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0" w:type="auto"/>
            <w:vMerge/>
            <w:tcBorders>
              <w:top w:val="nil"/>
              <w:left w:val="single" w:color="cfcfcf" w:sz="5"/>
              <w:bottom w:val="single" w:color="cfcfcf" w:sz="5"/>
              <w:right w:val="single" w:color="cfcfcf" w:sz="5"/>
            </w:tcBorders>
          </w:tcP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35276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111086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558370</w:t>
            </w:r>
          </w:p>
        </w:tc>
      </w:tr>
      <w:tr>
        <w:trPr>
          <w:trHeight w:val="39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763579</w:t>
            </w:r>
          </w:p>
        </w:tc>
      </w:tr>
      <w:tr>
        <w:trPr>
          <w:trHeight w:val="4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75369</w:t>
            </w:r>
          </w:p>
        </w:tc>
      </w:tr>
      <w:tr>
        <w:trPr>
          <w:trHeight w:val="7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64710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7623</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7623</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27252</w:t>
            </w:r>
          </w:p>
        </w:tc>
      </w:tr>
      <w:tr>
        <w:trPr>
          <w:trHeight w:val="58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27252</w:t>
            </w:r>
          </w:p>
        </w:tc>
      </w:tr>
      <w:tr>
        <w:trPr>
          <w:trHeight w:val="7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29835</w:t>
            </w:r>
          </w:p>
        </w:tc>
      </w:tr>
      <w:tr>
        <w:trPr>
          <w:trHeight w:val="70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29835</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4522</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4522</w:t>
            </w:r>
          </w:p>
        </w:tc>
      </w:tr>
      <w:tr>
        <w:trPr>
          <w:trHeight w:val="51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4522</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w:t>
            </w:r>
          </w:p>
        </w:tc>
      </w:tr>
      <w:tr>
        <w:trPr>
          <w:trHeight w:val="1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r>
      <w:tr>
        <w:trPr>
          <w:trHeight w:val="4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470381</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448613</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448613</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бiлiм беру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439311</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үшiн қосымша бiлiм беру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3525</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 бiлiм беру жүйесiн ақпараттандыру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кешендердi сатып алу және жеткiзу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iс-шараларды өткiзу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объектiлерiн дамыту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40015</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34173</w:t>
            </w:r>
          </w:p>
        </w:tc>
      </w:tr>
      <w:tr>
        <w:trPr>
          <w:trHeight w:val="7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аппаратының жұмыс iстеуi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w:t>
            </w:r>
          </w:p>
        </w:tc>
      </w:tr>
      <w:tr>
        <w:trPr>
          <w:trHeight w:val="72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32476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14806</w:t>
            </w:r>
          </w:p>
        </w:tc>
      </w:tr>
      <w:tr>
        <w:trPr>
          <w:trHeight w:val="85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арнайы гигиеналық құралдармен қамтамасыз етуге және ымдау тiлi мамандарының, жеке көмекшiлердiң қызмет көрсетуі</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әлеуметтiк бағдарламалар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5731</w:t>
            </w:r>
          </w:p>
        </w:tc>
      </w:tr>
      <w:tr>
        <w:trPr>
          <w:trHeight w:val="7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3096</w:t>
            </w:r>
          </w:p>
        </w:tc>
      </w:tr>
      <w:tr>
        <w:trPr>
          <w:trHeight w:val="7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аппаратының жұмыс iстеуi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3096</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көркейту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5432</w:t>
            </w:r>
          </w:p>
        </w:tc>
      </w:tr>
      <w:tr>
        <w:trPr>
          <w:trHeight w:val="109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аппаратының жұмыс iстеуi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5432</w:t>
            </w:r>
          </w:p>
        </w:tc>
      </w:tr>
      <w:tr>
        <w:trPr>
          <w:trHeight w:val="55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w:t>
            </w:r>
          </w:p>
        </w:tc>
      </w:tr>
      <w:tr>
        <w:trPr>
          <w:trHeight w:val="49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аббатандыру мен көгалдандыру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31720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13424</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13424</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13424</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76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8705</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жүргiзу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8919</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2488</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тiлдердi дамыту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2488</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3678</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саясат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3015</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2753</w:t>
            </w:r>
          </w:p>
        </w:tc>
      </w:tr>
      <w:tr>
        <w:trPr>
          <w:trHeight w:val="52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2753</w:t>
            </w:r>
          </w:p>
        </w:tc>
      </w:tr>
      <w:tr>
        <w:trPr>
          <w:trHeight w:val="136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118120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w:t>
            </w:r>
          </w:p>
        </w:tc>
      </w:tr>
      <w:tr>
        <w:trPr>
          <w:trHeight w:val="34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110050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110050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жүйесiн дамыту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110050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Өнеркәсiп, сәулет, қала қүрылысы және құрылыс қызметi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4781</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қүрылысы және қүрылыс қызметi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4781</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қүрылыс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Қүрылыс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қүрылысы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2532</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3710</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3710</w:t>
            </w:r>
          </w:p>
        </w:tc>
      </w:tr>
      <w:tr>
        <w:trPr>
          <w:trHeight w:val="79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аппаратының жұмыс iстеуi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3710</w:t>
            </w:r>
          </w:p>
        </w:tc>
      </w:tr>
      <w:tr>
        <w:trPr>
          <w:trHeight w:val="75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округiнде автомобиль жолдарының жұмыс iстеуiн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3710</w:t>
            </w:r>
          </w:p>
        </w:tc>
      </w:tr>
      <w:tr>
        <w:trPr>
          <w:trHeight w:val="19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9308</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кәсiпкерлiк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бөлiмi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w:t>
            </w:r>
          </w:p>
        </w:tc>
      </w:tr>
      <w:tr>
        <w:trPr>
          <w:trHeight w:val="37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6829</w:t>
            </w:r>
          </w:p>
        </w:tc>
      </w:tr>
      <w:tr>
        <w:trPr>
          <w:trHeight w:val="4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w:t>
            </w:r>
          </w:p>
        </w:tc>
      </w:tr>
      <w:tr>
        <w:trPr>
          <w:trHeight w:val="4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w:t>
            </w:r>
          </w:p>
        </w:tc>
      </w:tr>
      <w:tr>
        <w:trPr>
          <w:trHeight w:val="4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2733</w:t>
            </w:r>
          </w:p>
        </w:tc>
      </w:tr>
      <w:tr>
        <w:trPr>
          <w:trHeight w:val="4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2733</w:t>
            </w:r>
          </w:p>
        </w:tc>
      </w:tr>
      <w:tr>
        <w:trPr>
          <w:trHeight w:val="78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көлiгi және автомобиль жолдары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76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бөлiмiнiң қызметiн қамтамасыз ету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трансферттердi қайтару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Операциялық сальдо</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Таза бюджеттік несие беру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7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7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70"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активтертерiн сатып алу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активтертерiн сатудан түскен түсiмдер</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 тапшылығы</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Қорғалжын аудандық мәслихатының</w:t>
      </w:r>
      <w:r>
        <w:br/>
      </w:r>
      <w:r>
        <w:rPr>
          <w:rFonts w:ascii="Times New Roman"/>
          <w:b w:val="false"/>
          <w:i w:val="false"/>
          <w:color w:val="000000"/>
          <w:sz w:val="28"/>
        </w:rPr>
        <w:t>
</w:t>
      </w:r>
      <w:r>
        <w:rPr>
          <w:rFonts w:ascii="Times New Roman"/>
          <w:b w:val="false"/>
          <w:i w:val="false"/>
          <w:color w:val="000000"/>
          <w:sz w:val="28"/>
        </w:rPr>
        <w:t>2007 жылғы 12 желтоқсандағы</w:t>
      </w:r>
      <w:r>
        <w:br/>
      </w:r>
      <w:r>
        <w:rPr>
          <w:rFonts w:ascii="Times New Roman"/>
          <w:b w:val="false"/>
          <w:i w:val="false"/>
          <w:color w:val="000000"/>
          <w:sz w:val="28"/>
        </w:rPr>
        <w:t>
</w:t>
      </w:r>
      <w:r>
        <w:rPr>
          <w:rFonts w:ascii="Times New Roman"/>
          <w:b w:val="false"/>
          <w:i w:val="false"/>
          <w:color w:val="000000"/>
          <w:sz w:val="28"/>
        </w:rPr>
        <w:t>№ 2/3 шешiмiне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Бюджеттiк даму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975"/>
        <w:gridCol w:w="942"/>
        <w:gridCol w:w="962"/>
        <w:gridCol w:w="7115"/>
        <w:gridCol w:w="2187"/>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Бюджеттiк </w:t>
            </w:r>
            <w:r>
              <w:rPr>
                <w:rFonts w:ascii="Times New Roman"/>
                <w:b w:val="false"/>
                <w:i w:val="false"/>
                <w:color w:val="000000"/>
                <w:sz w:val="20"/>
              </w:rPr>
              <w:t>классификацияның коды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116506,0</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Инвестициалық жобалар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112783,0</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110050</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110050</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110050</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жүйесiн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110050</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Садырбай селосында локальді су құбыры құрылысы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39495</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Салалық "Сумен қамтамасыз ету және селолық аумақтардың канализациясы" жобасын жүзеге асыру мақсатында жобалау-сметалық құжаттарды дайындауға, мемлекеттік сараптамадан өткізуге және құрылыс бақылау жүргізуге Қараегін ауылы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541</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Ұялы селосында локальді су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23509</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Екпенды селосында локальді су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46505</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2733</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2733</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2733</w:t>
            </w:r>
          </w:p>
        </w:tc>
      </w:tr>
      <w:tr>
        <w:trPr>
          <w:trHeight w:val="2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 (Үшсарт мектебі)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2733</w:t>
            </w:r>
          </w:p>
        </w:tc>
      </w:tr>
      <w:tr>
        <w:trPr>
          <w:trHeight w:val="21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бағдарламалар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3723</w:t>
            </w:r>
          </w:p>
        </w:tc>
      </w:tr>
      <w:tr>
        <w:trPr>
          <w:trHeight w:val="21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r>
      <w:tr>
        <w:trPr>
          <w:trHeight w:val="24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r>
      <w:tr>
        <w:trPr>
          <w:trHeight w:val="21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r>
      <w:tr>
        <w:trPr>
          <w:trHeight w:val="21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3251</w:t>
            </w:r>
          </w:p>
        </w:tc>
      </w:tr>
      <w:tr>
        <w:trPr>
          <w:trHeight w:val="21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3251</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бөлiмi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3251</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r>
      <w:tr>
        <w:trPr>
          <w:trHeight w:val="4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үкімет шеңберінде адами капиаталды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Қорғалжын аудандық мәслихатының</w:t>
      </w:r>
      <w:r>
        <w:br/>
      </w:r>
      <w:r>
        <w:rPr>
          <w:rFonts w:ascii="Times New Roman"/>
          <w:b w:val="false"/>
          <w:i w:val="false"/>
          <w:color w:val="000000"/>
          <w:sz w:val="28"/>
        </w:rPr>
        <w:t>
</w:t>
      </w:r>
      <w:r>
        <w:rPr>
          <w:rFonts w:ascii="Times New Roman"/>
          <w:b w:val="false"/>
          <w:i w:val="false"/>
          <w:color w:val="000000"/>
          <w:sz w:val="28"/>
        </w:rPr>
        <w:t>2007 жылғы 12 желтоқсандағы</w:t>
      </w:r>
      <w:r>
        <w:br/>
      </w:r>
      <w:r>
        <w:rPr>
          <w:rFonts w:ascii="Times New Roman"/>
          <w:b w:val="false"/>
          <w:i w:val="false"/>
          <w:color w:val="000000"/>
          <w:sz w:val="28"/>
        </w:rPr>
        <w:t>
</w:t>
      </w:r>
      <w:r>
        <w:rPr>
          <w:rFonts w:ascii="Times New Roman"/>
          <w:b w:val="false"/>
          <w:i w:val="false"/>
          <w:color w:val="000000"/>
          <w:sz w:val="28"/>
        </w:rPr>
        <w:t>№ 2/3 шешiмiне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i w:val="false"/>
          <w:color w:val="000080"/>
          <w:sz w:val="28"/>
        </w:rPr>
        <w:t>2008 жылға арналған аудандық бюджеттердiң атқарылу үдерiсiнде секвестрленуге жатпайтын аудандық бюджеттiк бағдарламалардың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8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43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40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бiлiм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Қорғалжын аудандық мәслихатының</w:t>
      </w:r>
      <w:r>
        <w:br/>
      </w:r>
      <w:r>
        <w:rPr>
          <w:rFonts w:ascii="Times New Roman"/>
          <w:b w:val="false"/>
          <w:i w:val="false"/>
          <w:color w:val="000000"/>
          <w:sz w:val="28"/>
        </w:rPr>
        <w:t>
</w:t>
      </w:r>
      <w:r>
        <w:rPr>
          <w:rFonts w:ascii="Times New Roman"/>
          <w:b w:val="false"/>
          <w:i w:val="false"/>
          <w:color w:val="000000"/>
          <w:sz w:val="28"/>
        </w:rPr>
        <w:t>2007 жылғы 12 желтоқсандағы</w:t>
      </w:r>
      <w:r>
        <w:br/>
      </w:r>
      <w:r>
        <w:rPr>
          <w:rFonts w:ascii="Times New Roman"/>
          <w:b w:val="false"/>
          <w:i w:val="false"/>
          <w:color w:val="000000"/>
          <w:sz w:val="28"/>
        </w:rPr>
        <w:t>
</w:t>
      </w:r>
      <w:r>
        <w:rPr>
          <w:rFonts w:ascii="Times New Roman"/>
          <w:b w:val="false"/>
          <w:i w:val="false"/>
          <w:color w:val="000000"/>
          <w:sz w:val="28"/>
        </w:rPr>
        <w:t>№ 2/3 шешiмiне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i w:val="false"/>
          <w:color w:val="000080"/>
          <w:sz w:val="28"/>
        </w:rPr>
        <w:t>2008 жылға арналған Қорғалжын ауданының ауылдық окуругтердiң</w:t>
      </w:r>
      <w:r>
        <w:br/>
      </w:r>
      <w:r>
        <w:rPr>
          <w:rFonts w:ascii="Times New Roman"/>
          <w:b w:val="false"/>
          <w:i w:val="false"/>
          <w:color w:val="000000"/>
          <w:sz w:val="28"/>
        </w:rPr>
        <w:t>
</w:t>
      </w:r>
      <w:r>
        <w:rPr>
          <w:rFonts w:ascii="Times New Roman"/>
          <w:b/>
          <w:i w:val="false"/>
          <w:color w:val="000080"/>
          <w:sz w:val="28"/>
        </w:rPr>
        <w:t>әкiмi аппараттары басшыларының бюджеттiк бағдарламалардың</w:t>
      </w:r>
      <w:r>
        <w:br/>
      </w:r>
      <w:r>
        <w:rPr>
          <w:rFonts w:ascii="Times New Roman"/>
          <w:b w:val="false"/>
          <w:i w:val="false"/>
          <w:color w:val="000000"/>
          <w:sz w:val="28"/>
        </w:rPr>
        <w:t>
</w:t>
      </w:r>
      <w:r>
        <w:rPr>
          <w:rFonts w:ascii="Times New Roman"/>
          <w:b/>
          <w:i w:val="false"/>
          <w:color w:val="000080"/>
          <w:sz w:val="28"/>
        </w:rPr>
        <w:t>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000"/>
        <w:gridCol w:w="899"/>
        <w:gridCol w:w="8352"/>
        <w:gridCol w:w="225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7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7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29835</w:t>
            </w:r>
          </w:p>
        </w:tc>
      </w:tr>
      <w:tr>
        <w:trPr>
          <w:trHeight w:val="84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аппаратының жұмыс iстеуi</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29835</w:t>
            </w:r>
          </w:p>
        </w:tc>
      </w:tr>
      <w:tr>
        <w:trPr>
          <w:trHeight w:val="1275"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29835</w:t>
            </w:r>
          </w:p>
        </w:tc>
      </w:tr>
      <w:tr>
        <w:trPr>
          <w:trHeight w:val="645"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w:t>
            </w:r>
          </w:p>
        </w:tc>
      </w:tr>
      <w:tr>
        <w:trPr>
          <w:trHeight w:val="915"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аппаратының жұмыс iстеуi</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w:t>
            </w:r>
          </w:p>
        </w:tc>
      </w:tr>
      <w:tr>
        <w:trPr>
          <w:trHeight w:val="645"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w:t>
            </w:r>
          </w:p>
        </w:tc>
      </w:tr>
      <w:tr>
        <w:trPr>
          <w:trHeight w:val="39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w:t>
            </w:r>
          </w:p>
        </w:tc>
      </w:tr>
      <w:tr>
        <w:trPr>
          <w:trHeight w:val="915"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аппаратының жұмыс iстеуi</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w:t>
            </w:r>
          </w:p>
        </w:tc>
      </w:tr>
      <w:tr>
        <w:trPr>
          <w:trHeight w:val="555"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375"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w:t>
            </w:r>
          </w:p>
        </w:tc>
      </w:tr>
      <w:tr>
        <w:trPr>
          <w:trHeight w:val="63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63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48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3096</w:t>
            </w:r>
          </w:p>
        </w:tc>
      </w:tr>
      <w:tr>
        <w:trPr>
          <w:trHeight w:val="39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3710</w:t>
            </w:r>
          </w:p>
        </w:tc>
      </w:tr>
      <w:tr>
        <w:trPr>
          <w:trHeight w:val="105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аппаратының жұмыс iстеуi</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3710</w:t>
            </w:r>
          </w:p>
        </w:tc>
      </w:tr>
      <w:tr>
        <w:trPr>
          <w:trHeight w:val="1170" w:hRule="atLeast"/>
        </w:trPr>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қаматамасыз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3710</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3524"/>
        <w:gridCol w:w="3329"/>
        <w:gridCol w:w="3310"/>
      </w:tblGrid>
      <w:tr>
        <w:trPr>
          <w:trHeight w:val="141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Амангелдi</w:t>
            </w:r>
            <w:r>
              <w:br/>
            </w:r>
            <w:r>
              <w:rPr>
                <w:rFonts w:ascii="Times New Roman"/>
                <w:b w:val="false"/>
                <w:i w:val="false"/>
                <w:color w:val="000000"/>
                <w:sz w:val="20"/>
              </w:rPr>
              <w:t>
ауылдық</w:t>
            </w:r>
            <w:r>
              <w:br/>
            </w:r>
            <w:r>
              <w:rPr>
                <w:rFonts w:ascii="Times New Roman"/>
                <w:b w:val="false"/>
                <w:i w:val="false"/>
                <w:color w:val="000000"/>
                <w:sz w:val="20"/>
              </w:rPr>
              <w:t>
округi</w:t>
            </w:r>
            <w:r>
              <w:br/>
            </w:r>
            <w:r>
              <w:rPr>
                <w:rFonts w:ascii="Times New Roman"/>
                <w:b w:val="false"/>
                <w:i w:val="false"/>
                <w:color w:val="000000"/>
                <w:sz w:val="20"/>
              </w:rPr>
              <w:t>
әкiмiнiң</w:t>
            </w:r>
            <w:r>
              <w:br/>
            </w:r>
            <w:r>
              <w:rPr>
                <w:rFonts w:ascii="Times New Roman"/>
                <w:b w:val="false"/>
                <w:i w:val="false"/>
                <w:color w:val="000000"/>
                <w:sz w:val="20"/>
              </w:rPr>
              <w:t>
аппараты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Арықты</w:t>
            </w:r>
            <w:r>
              <w:br/>
            </w:r>
            <w:r>
              <w:rPr>
                <w:rFonts w:ascii="Times New Roman"/>
                <w:b w:val="false"/>
                <w:i w:val="false"/>
                <w:color w:val="000000"/>
                <w:sz w:val="20"/>
              </w:rPr>
              <w:t>
ауылдық</w:t>
            </w:r>
            <w:r>
              <w:br/>
            </w:r>
            <w:r>
              <w:rPr>
                <w:rFonts w:ascii="Times New Roman"/>
                <w:b w:val="false"/>
                <w:i w:val="false"/>
                <w:color w:val="000000"/>
                <w:sz w:val="20"/>
              </w:rPr>
              <w:t>
округi</w:t>
            </w:r>
            <w:r>
              <w:br/>
            </w:r>
            <w:r>
              <w:rPr>
                <w:rFonts w:ascii="Times New Roman"/>
                <w:b w:val="false"/>
                <w:i w:val="false"/>
                <w:color w:val="000000"/>
                <w:sz w:val="20"/>
              </w:rPr>
              <w:t>
әкiмiнiң</w:t>
            </w:r>
            <w:r>
              <w:br/>
            </w:r>
            <w:r>
              <w:rPr>
                <w:rFonts w:ascii="Times New Roman"/>
                <w:b w:val="false"/>
                <w:i w:val="false"/>
                <w:color w:val="000000"/>
                <w:sz w:val="20"/>
              </w:rPr>
              <w:t>
аппараты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Қарашалғын</w:t>
            </w:r>
            <w:r>
              <w:br/>
            </w:r>
            <w:r>
              <w:rPr>
                <w:rFonts w:ascii="Times New Roman"/>
                <w:b w:val="false"/>
                <w:i w:val="false"/>
                <w:color w:val="000000"/>
                <w:sz w:val="20"/>
              </w:rPr>
              <w:t>
ауылдық</w:t>
            </w:r>
            <w:r>
              <w:br/>
            </w:r>
            <w:r>
              <w:rPr>
                <w:rFonts w:ascii="Times New Roman"/>
                <w:b w:val="false"/>
                <w:i w:val="false"/>
                <w:color w:val="000000"/>
                <w:sz w:val="20"/>
              </w:rPr>
              <w:t>
округi</w:t>
            </w:r>
            <w:r>
              <w:br/>
            </w:r>
            <w:r>
              <w:rPr>
                <w:rFonts w:ascii="Times New Roman"/>
                <w:b w:val="false"/>
                <w:i w:val="false"/>
                <w:color w:val="000000"/>
                <w:sz w:val="20"/>
              </w:rPr>
              <w:t>
әкiмiнiң</w:t>
            </w:r>
            <w:r>
              <w:br/>
            </w:r>
            <w:r>
              <w:rPr>
                <w:rFonts w:ascii="Times New Roman"/>
                <w:b w:val="false"/>
                <w:i w:val="false"/>
                <w:color w:val="000000"/>
                <w:sz w:val="20"/>
              </w:rPr>
              <w:t>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Кенбидайық</w:t>
            </w:r>
            <w:r>
              <w:br/>
            </w:r>
            <w:r>
              <w:rPr>
                <w:rFonts w:ascii="Times New Roman"/>
                <w:b w:val="false"/>
                <w:i w:val="false"/>
                <w:color w:val="000000"/>
                <w:sz w:val="20"/>
              </w:rPr>
              <w:t>
ауылдық</w:t>
            </w:r>
            <w:r>
              <w:br/>
            </w:r>
            <w:r>
              <w:rPr>
                <w:rFonts w:ascii="Times New Roman"/>
                <w:b w:val="false"/>
                <w:i w:val="false"/>
                <w:color w:val="000000"/>
                <w:sz w:val="20"/>
              </w:rPr>
              <w:t>
округi</w:t>
            </w:r>
            <w:r>
              <w:br/>
            </w:r>
            <w:r>
              <w:rPr>
                <w:rFonts w:ascii="Times New Roman"/>
                <w:b w:val="false"/>
                <w:i w:val="false"/>
                <w:color w:val="000000"/>
                <w:sz w:val="20"/>
              </w:rPr>
              <w:t>
әкiмiнiң</w:t>
            </w:r>
            <w:r>
              <w:br/>
            </w:r>
            <w:r>
              <w:rPr>
                <w:rFonts w:ascii="Times New Roman"/>
                <w:b w:val="false"/>
                <w:i w:val="false"/>
                <w:color w:val="000000"/>
                <w:sz w:val="20"/>
              </w:rPr>
              <w:t>
аппараты</w:t>
            </w:r>
          </w:p>
        </w:tc>
      </w:tr>
      <w:tr>
        <w:trPr>
          <w:trHeight w:val="21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3069</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w:t>
            </w:r>
          </w:p>
        </w:tc>
      </w:tr>
      <w:tr>
        <w:trPr>
          <w:trHeight w:val="36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3069</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w:t>
            </w:r>
          </w:p>
        </w:tc>
      </w:tr>
      <w:tr>
        <w:trPr>
          <w:trHeight w:val="51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3069</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w:t>
            </w:r>
          </w:p>
        </w:tc>
      </w:tr>
      <w:tr>
        <w:trPr>
          <w:trHeight w:val="69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w:t>
            </w:r>
          </w:p>
        </w:tc>
      </w:tr>
      <w:tr>
        <w:trPr>
          <w:trHeight w:val="21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w:t>
            </w:r>
          </w:p>
        </w:tc>
      </w:tr>
      <w:tr>
        <w:trPr>
          <w:trHeight w:val="51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w:t>
            </w:r>
          </w:p>
        </w:tc>
      </w:tr>
      <w:tr>
        <w:trPr>
          <w:trHeight w:val="34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3551"/>
        <w:gridCol w:w="3394"/>
        <w:gridCol w:w="3236"/>
      </w:tblGrid>
      <w:tr>
        <w:trPr>
          <w:trHeight w:val="14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w:t>
            </w:r>
            <w:r>
              <w:br/>
            </w:r>
            <w:r>
              <w:rPr>
                <w:rFonts w:ascii="Times New Roman"/>
                <w:b w:val="false"/>
                <w:i w:val="false"/>
                <w:color w:val="000000"/>
                <w:sz w:val="20"/>
              </w:rPr>
              <w:t>
ауылдық</w:t>
            </w:r>
            <w:r>
              <w:br/>
            </w:r>
            <w:r>
              <w:rPr>
                <w:rFonts w:ascii="Times New Roman"/>
                <w:b w:val="false"/>
                <w:i w:val="false"/>
                <w:color w:val="000000"/>
                <w:sz w:val="20"/>
              </w:rPr>
              <w:t>
округi</w:t>
            </w:r>
            <w:r>
              <w:br/>
            </w:r>
            <w:r>
              <w:rPr>
                <w:rFonts w:ascii="Times New Roman"/>
                <w:b w:val="false"/>
                <w:i w:val="false"/>
                <w:color w:val="000000"/>
                <w:sz w:val="20"/>
              </w:rPr>
              <w:t>
әкiмiнiң</w:t>
            </w:r>
            <w:r>
              <w:br/>
            </w:r>
            <w:r>
              <w:rPr>
                <w:rFonts w:ascii="Times New Roman"/>
                <w:b w:val="false"/>
                <w:i w:val="false"/>
                <w:color w:val="000000"/>
                <w:sz w:val="20"/>
              </w:rPr>
              <w:t>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Кызылсай</w:t>
            </w:r>
            <w:r>
              <w:br/>
            </w:r>
            <w:r>
              <w:rPr>
                <w:rFonts w:ascii="Times New Roman"/>
                <w:b w:val="false"/>
                <w:i w:val="false"/>
                <w:color w:val="000000"/>
                <w:sz w:val="20"/>
              </w:rPr>
              <w:t>
ауылдық</w:t>
            </w:r>
            <w:r>
              <w:br/>
            </w:r>
            <w:r>
              <w:rPr>
                <w:rFonts w:ascii="Times New Roman"/>
                <w:b w:val="false"/>
                <w:i w:val="false"/>
                <w:color w:val="000000"/>
                <w:sz w:val="20"/>
              </w:rPr>
              <w:t>
округi</w:t>
            </w:r>
            <w:r>
              <w:br/>
            </w:r>
            <w:r>
              <w:rPr>
                <w:rFonts w:ascii="Times New Roman"/>
                <w:b w:val="false"/>
                <w:i w:val="false"/>
                <w:color w:val="000000"/>
                <w:sz w:val="20"/>
              </w:rPr>
              <w:t>
әкiмiнiң</w:t>
            </w:r>
            <w:r>
              <w:br/>
            </w:r>
            <w:r>
              <w:rPr>
                <w:rFonts w:ascii="Times New Roman"/>
                <w:b w:val="false"/>
                <w:i w:val="false"/>
                <w:color w:val="000000"/>
                <w:sz w:val="20"/>
              </w:rPr>
              <w:t>
аппараты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Қорғалжын</w:t>
            </w:r>
            <w:r>
              <w:br/>
            </w:r>
            <w:r>
              <w:rPr>
                <w:rFonts w:ascii="Times New Roman"/>
                <w:b w:val="false"/>
                <w:i w:val="false"/>
                <w:color w:val="000000"/>
                <w:sz w:val="20"/>
              </w:rPr>
              <w:t>
ауылдық</w:t>
            </w:r>
            <w:r>
              <w:br/>
            </w:r>
            <w:r>
              <w:rPr>
                <w:rFonts w:ascii="Times New Roman"/>
                <w:b w:val="false"/>
                <w:i w:val="false"/>
                <w:color w:val="000000"/>
                <w:sz w:val="20"/>
              </w:rPr>
              <w:t>
округi</w:t>
            </w:r>
            <w:r>
              <w:br/>
            </w:r>
            <w:r>
              <w:rPr>
                <w:rFonts w:ascii="Times New Roman"/>
                <w:b w:val="false"/>
                <w:i w:val="false"/>
                <w:color w:val="000000"/>
                <w:sz w:val="20"/>
              </w:rPr>
              <w:t>
әкiмiнiң</w:t>
            </w:r>
            <w:r>
              <w:br/>
            </w:r>
            <w:r>
              <w:rPr>
                <w:rFonts w:ascii="Times New Roman"/>
                <w:b w:val="false"/>
                <w:i w:val="false"/>
                <w:color w:val="000000"/>
                <w:sz w:val="20"/>
              </w:rPr>
              <w:t>
аппараты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Сабынды</w:t>
            </w:r>
            <w:r>
              <w:br/>
            </w:r>
            <w:r>
              <w:rPr>
                <w:rFonts w:ascii="Times New Roman"/>
                <w:b w:val="false"/>
                <w:i w:val="false"/>
                <w:color w:val="000000"/>
                <w:sz w:val="20"/>
              </w:rPr>
              <w:t>
ауылдық</w:t>
            </w:r>
            <w:r>
              <w:br/>
            </w:r>
            <w:r>
              <w:rPr>
                <w:rFonts w:ascii="Times New Roman"/>
                <w:b w:val="false"/>
                <w:i w:val="false"/>
                <w:color w:val="000000"/>
                <w:sz w:val="20"/>
              </w:rPr>
              <w:t>
округi</w:t>
            </w:r>
            <w:r>
              <w:br/>
            </w:r>
            <w:r>
              <w:rPr>
                <w:rFonts w:ascii="Times New Roman"/>
                <w:b w:val="false"/>
                <w:i w:val="false"/>
                <w:color w:val="000000"/>
                <w:sz w:val="20"/>
              </w:rPr>
              <w:t>
әкiмiнiң</w:t>
            </w:r>
            <w:r>
              <w:br/>
            </w:r>
            <w:r>
              <w:rPr>
                <w:rFonts w:ascii="Times New Roman"/>
                <w:b w:val="false"/>
                <w:i w:val="false"/>
                <w:color w:val="000000"/>
                <w:sz w:val="20"/>
              </w:rPr>
              <w:t>
аппараты</w:t>
            </w:r>
          </w:p>
        </w:tc>
      </w:tr>
      <w:tr>
        <w:trPr>
          <w:trHeight w:val="2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3569</w:t>
            </w:r>
          </w:p>
        </w:tc>
      </w:tr>
      <w:tr>
        <w:trPr>
          <w:trHeight w:val="36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3569</w:t>
            </w:r>
          </w:p>
        </w:tc>
      </w:tr>
      <w:tr>
        <w:trPr>
          <w:trHeight w:val="5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3569</w:t>
            </w:r>
          </w:p>
        </w:tc>
      </w:tr>
      <w:tr>
        <w:trPr>
          <w:trHeight w:val="40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w:t>
            </w:r>
          </w:p>
        </w:tc>
      </w:tr>
      <w:tr>
        <w:trPr>
          <w:trHeight w:val="34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w:t>
            </w:r>
          </w:p>
        </w:tc>
      </w:tr>
      <w:tr>
        <w:trPr>
          <w:trHeight w:val="5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w:t>
            </w:r>
          </w:p>
        </w:tc>
      </w:tr>
      <w:tr>
        <w:trPr>
          <w:trHeight w:val="34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7883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2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7883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5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34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Қорғалжын аудандық мәслихатының</w:t>
      </w:r>
      <w:r>
        <w:br/>
      </w:r>
      <w:r>
        <w:rPr>
          <w:rFonts w:ascii="Times New Roman"/>
          <w:b w:val="false"/>
          <w:i w:val="false"/>
          <w:color w:val="000000"/>
          <w:sz w:val="28"/>
        </w:rPr>
        <w:t>
</w:t>
      </w:r>
      <w:r>
        <w:rPr>
          <w:rFonts w:ascii="Times New Roman"/>
          <w:b w:val="false"/>
          <w:i w:val="false"/>
          <w:color w:val="000000"/>
          <w:sz w:val="28"/>
        </w:rPr>
        <w:t>2007 жылғы 12 желтоқсандағы</w:t>
      </w:r>
      <w:r>
        <w:br/>
      </w:r>
      <w:r>
        <w:rPr>
          <w:rFonts w:ascii="Times New Roman"/>
          <w:b w:val="false"/>
          <w:i w:val="false"/>
          <w:color w:val="000000"/>
          <w:sz w:val="28"/>
        </w:rPr>
        <w:t>
</w:t>
      </w:r>
      <w:r>
        <w:rPr>
          <w:rFonts w:ascii="Times New Roman"/>
          <w:b w:val="false"/>
          <w:i w:val="false"/>
          <w:color w:val="000000"/>
          <w:sz w:val="28"/>
        </w:rPr>
        <w:t>№ 2/3 шешiмiне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i w:val="false"/>
          <w:color w:val="000080"/>
          <w:sz w:val="28"/>
        </w:rPr>
        <w:t>2008 жылға арналған Қорғалжын ауданының бiлiм бөлiмiнiң</w:t>
      </w:r>
      <w:r>
        <w:br/>
      </w:r>
      <w:r>
        <w:rPr>
          <w:rFonts w:ascii="Times New Roman"/>
          <w:b w:val="false"/>
          <w:i w:val="false"/>
          <w:color w:val="000000"/>
          <w:sz w:val="28"/>
        </w:rPr>
        <w:t>
</w:t>
      </w:r>
      <w:r>
        <w:rPr>
          <w:rFonts w:ascii="Times New Roman"/>
          <w:b/>
          <w:i w:val="false"/>
          <w:color w:val="000080"/>
          <w:sz w:val="28"/>
        </w:rPr>
        <w:t>әкiмшiлердiң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134"/>
        <w:gridCol w:w="979"/>
        <w:gridCol w:w="7622"/>
        <w:gridCol w:w="2259"/>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6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6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0" w:type="auto"/>
            <w:vMerge/>
            <w:tcBorders>
              <w:top w:val="nil"/>
              <w:left w:val="single" w:color="cfcfcf" w:sz="5"/>
              <w:bottom w:val="single" w:color="cfcfcf" w:sz="5"/>
              <w:right w:val="single" w:color="cfcfcf" w:sz="5"/>
            </w:tcBorders>
          </w:tcPr>
          <w:p/>
        </w:tc>
      </w:tr>
      <w:tr>
        <w:trPr>
          <w:trHeight w:val="6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460544,0</w:t>
            </w:r>
          </w:p>
        </w:tc>
      </w:tr>
      <w:tr>
        <w:trPr>
          <w:trHeight w:val="6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9496,0</w:t>
            </w:r>
          </w:p>
        </w:tc>
      </w:tr>
      <w:tr>
        <w:trPr>
          <w:trHeight w:val="21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бiлiм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439311,0</w:t>
            </w:r>
          </w:p>
        </w:tc>
      </w:tr>
      <w:tr>
        <w:trPr>
          <w:trHeight w:val="28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бөлiмiнiң қызметiн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3525,0</w:t>
            </w:r>
          </w:p>
        </w:tc>
      </w:tr>
      <w:tr>
        <w:trPr>
          <w:trHeight w:val="28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бiлiм беру жүйесiн ақпараттандыру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2687,0</w:t>
            </w:r>
          </w:p>
        </w:tc>
      </w:tr>
      <w:tr>
        <w:trPr>
          <w:trHeight w:val="9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кешендердi сатып алу және жеткiзу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4920,0</w:t>
            </w:r>
          </w:p>
        </w:tc>
      </w:tr>
      <w:tr>
        <w:trPr>
          <w:trHeight w:val="28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жасөспiрiмдер үшiн қосымша бiлiм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9302,0</w:t>
            </w:r>
          </w:p>
        </w:tc>
      </w:tr>
      <w:tr>
        <w:trPr>
          <w:trHeight w:val="70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iс-шараларды өткiзу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576,0</w:t>
            </w:r>
          </w:p>
        </w:tc>
      </w:tr>
      <w:tr>
        <w:trPr>
          <w:trHeight w:val="8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 үкімет шеңберінде адами капиаталды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2259"/>
        <w:gridCol w:w="2894"/>
        <w:gridCol w:w="2913"/>
        <w:gridCol w:w="296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iшiнде:</w:t>
            </w:r>
          </w:p>
        </w:tc>
      </w:tr>
      <w:tr>
        <w:trPr>
          <w:trHeight w:val="70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бiлiм бөлiмi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"Балауса" бала бақшасы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Қорғал</w:t>
            </w:r>
            <w:r>
              <w:rPr>
                <w:rFonts w:ascii="Times New Roman"/>
                <w:b w:val="false"/>
                <w:i w:val="false"/>
                <w:color w:val="000000"/>
                <w:sz w:val="20"/>
              </w:rPr>
              <w:t>жын</w:t>
            </w:r>
            <w:r>
              <w:br/>
            </w:r>
            <w:r>
              <w:rPr>
                <w:rFonts w:ascii="Times New Roman"/>
                <w:b w:val="false"/>
                <w:i w:val="false"/>
                <w:color w:val="000000"/>
                <w:sz w:val="20"/>
              </w:rPr>
              <w:t>
мектеп</w:t>
            </w:r>
            <w:r>
              <w:br/>
            </w:r>
            <w:r>
              <w:rPr>
                <w:rFonts w:ascii="Times New Roman"/>
                <w:b w:val="false"/>
                <w:i w:val="false"/>
                <w:color w:val="000000"/>
                <w:sz w:val="20"/>
              </w:rPr>
              <w:t>
гимназиясы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Арықты орта мектебi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Қызылту орта мектебi</w:t>
            </w:r>
          </w:p>
        </w:tc>
      </w:tr>
      <w:tr>
        <w:trPr>
          <w:trHeight w:val="21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27171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69502,5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42332,7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35565</w:t>
            </w:r>
          </w:p>
        </w:tc>
      </w:tr>
      <w:tr>
        <w:trPr>
          <w:trHeight w:val="27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69502,5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42332,7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35565</w:t>
            </w:r>
          </w:p>
        </w:tc>
      </w:tr>
      <w:tr>
        <w:trPr>
          <w:trHeight w:val="60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2800"/>
        <w:gridCol w:w="2584"/>
        <w:gridCol w:w="2994"/>
        <w:gridCol w:w="2585"/>
      </w:tblGrid>
      <w:tr>
        <w:trPr>
          <w:trHeight w:val="870"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Кенбидайық орта мектебi</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Сабынды орта мектебi</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Дружба орта мектебi</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Ш.Уалиханов атындағы орта мектеп</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Майшұқыр орта мектебi</w:t>
            </w:r>
          </w:p>
        </w:tc>
      </w:tr>
      <w:tr>
        <w:trPr>
          <w:trHeight w:val="390"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26678</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49353,4</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59294,5</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27369,0</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14784</w:t>
            </w:r>
          </w:p>
        </w:tc>
      </w:tr>
      <w:tr>
        <w:trPr>
          <w:trHeight w:val="330"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26678</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49353,4</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69131,5</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27369,0</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14784</w:t>
            </w:r>
          </w:p>
        </w:tc>
      </w:tr>
      <w:tr>
        <w:trPr>
          <w:trHeight w:val="390"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405"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85"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30" w:hRule="atLeast"/>
        </w:trPr>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2760"/>
        <w:gridCol w:w="2610"/>
        <w:gridCol w:w="2997"/>
        <w:gridCol w:w="2611"/>
      </w:tblGrid>
      <w:tr>
        <w:trPr>
          <w:trHeight w:val="141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Ыбырай Алтынсарин</w:t>
            </w:r>
            <w:r>
              <w:rPr>
                <w:rFonts w:ascii="Times New Roman"/>
                <w:b w:val="false"/>
                <w:i w:val="false"/>
                <w:color w:val="000000"/>
                <w:sz w:val="20"/>
              </w:rPr>
              <w:t>атындағы орта мектеп</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Амангелдi</w:t>
            </w:r>
            <w:r>
              <w:rPr>
                <w:rFonts w:ascii="Times New Roman"/>
                <w:b w:val="false"/>
                <w:i w:val="false"/>
                <w:color w:val="000000"/>
                <w:sz w:val="20"/>
              </w:rPr>
              <w:t xml:space="preserve">орта </w:t>
            </w:r>
            <w:r>
              <w:rPr>
                <w:rFonts w:ascii="Times New Roman"/>
                <w:b w:val="false"/>
                <w:i w:val="false"/>
                <w:color w:val="000000"/>
                <w:sz w:val="20"/>
              </w:rPr>
              <w:t>мектебi</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Шалқар </w:t>
            </w:r>
            <w:r>
              <w:rPr>
                <w:rFonts w:ascii="Times New Roman"/>
                <w:b w:val="false"/>
                <w:i w:val="false"/>
                <w:color w:val="000000"/>
                <w:sz w:val="20"/>
              </w:rPr>
              <w:t>орта</w:t>
            </w:r>
            <w:r>
              <w:rPr>
                <w:rFonts w:ascii="Times New Roman"/>
                <w:b w:val="false"/>
                <w:i w:val="false"/>
                <w:color w:val="000000"/>
                <w:sz w:val="20"/>
              </w:rPr>
              <w:t>мектебi</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Екпінді негізгі орта мектебі</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Құмкөл</w:t>
            </w:r>
            <w:r>
              <w:rPr>
                <w:rFonts w:ascii="Times New Roman"/>
                <w:b w:val="false"/>
                <w:i w:val="false"/>
                <w:color w:val="000000"/>
                <w:sz w:val="20"/>
              </w:rPr>
              <w:t>негiзгi</w:t>
            </w:r>
            <w:r>
              <w:rPr>
                <w:rFonts w:ascii="Times New Roman"/>
                <w:b w:val="false"/>
                <w:i w:val="false"/>
                <w:color w:val="000000"/>
                <w:sz w:val="20"/>
              </w:rPr>
              <w:t>мектебi</w:t>
            </w:r>
          </w:p>
        </w:tc>
      </w:tr>
      <w:tr>
        <w:trPr>
          <w:trHeight w:val="36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12206,3</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24250</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22397</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3908</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4702,6</w:t>
            </w:r>
          </w:p>
        </w:tc>
      </w:tr>
      <w:tr>
        <w:trPr>
          <w:trHeight w:val="24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12206,3</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24250</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22397</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3908</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4702,6</w:t>
            </w:r>
          </w:p>
        </w:tc>
      </w:tr>
      <w:tr>
        <w:trPr>
          <w:trHeight w:val="39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3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4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30" w:hRule="atLeast"/>
        </w:trPr>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734"/>
        <w:gridCol w:w="2606"/>
        <w:gridCol w:w="3013"/>
        <w:gridCol w:w="2629"/>
      </w:tblGrid>
      <w:tr>
        <w:trPr>
          <w:trHeight w:val="1170"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Жұмай негізгі орта мектебi</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Абай </w:t>
            </w:r>
            <w:r>
              <w:rPr>
                <w:rFonts w:ascii="Times New Roman"/>
                <w:b w:val="false"/>
                <w:i w:val="false"/>
                <w:color w:val="000000"/>
                <w:sz w:val="20"/>
              </w:rPr>
              <w:t xml:space="preserve">негiзгi </w:t>
            </w:r>
            <w:r>
              <w:rPr>
                <w:rFonts w:ascii="Times New Roman"/>
                <w:b w:val="false"/>
                <w:i w:val="false"/>
                <w:color w:val="000000"/>
                <w:sz w:val="20"/>
              </w:rPr>
              <w:t xml:space="preserve">орта </w:t>
            </w:r>
            <w:r>
              <w:rPr>
                <w:rFonts w:ascii="Times New Roman"/>
                <w:b w:val="false"/>
                <w:i w:val="false"/>
                <w:color w:val="000000"/>
                <w:sz w:val="20"/>
              </w:rPr>
              <w:t>мектебi</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Ұялы </w:t>
            </w:r>
            <w:r>
              <w:rPr>
                <w:rFonts w:ascii="Times New Roman"/>
                <w:b w:val="false"/>
                <w:i w:val="false"/>
                <w:color w:val="000000"/>
                <w:sz w:val="20"/>
              </w:rPr>
              <w:t>негiзгi</w:t>
            </w:r>
            <w:r>
              <w:rPr>
                <w:rFonts w:ascii="Times New Roman"/>
                <w:b w:val="false"/>
                <w:i w:val="false"/>
                <w:color w:val="000000"/>
                <w:sz w:val="20"/>
              </w:rPr>
              <w:t>орта мектебi</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Қарғалы негізгі орта мектебі</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Үшсарт</w:t>
            </w:r>
            <w:r>
              <w:rPr>
                <w:rFonts w:ascii="Times New Roman"/>
                <w:b w:val="false"/>
                <w:i w:val="false"/>
                <w:color w:val="000000"/>
                <w:sz w:val="20"/>
              </w:rPr>
              <w:t xml:space="preserve">негiзгi орта </w:t>
            </w:r>
            <w:r>
              <w:rPr>
                <w:rFonts w:ascii="Times New Roman"/>
                <w:b w:val="false"/>
                <w:i w:val="false"/>
                <w:color w:val="000000"/>
                <w:sz w:val="20"/>
              </w:rPr>
              <w:t>мектебi</w:t>
            </w:r>
          </w:p>
        </w:tc>
      </w:tr>
      <w:tr>
        <w:trPr>
          <w:trHeight w:val="315"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6769</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7957</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5588</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2965</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8255</w:t>
            </w:r>
          </w:p>
        </w:tc>
      </w:tr>
      <w:tr>
        <w:trPr>
          <w:trHeight w:val="285"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6769</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7957</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5588</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2965</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8255</w:t>
            </w:r>
          </w:p>
        </w:tc>
      </w:tr>
      <w:tr>
        <w:trPr>
          <w:trHeight w:val="390"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00"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10"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75"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450" w:hRule="atLeast"/>
        </w:trPr>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